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24C9" w14:textId="77777777" w:rsidR="00111E54" w:rsidRDefault="00111E54" w:rsidP="00D5636C">
      <w:pPr>
        <w:jc w:val="center"/>
      </w:pPr>
      <w:r>
        <w:rPr>
          <w:noProof/>
        </w:rPr>
        <w:drawing>
          <wp:inline distT="0" distB="0" distL="0" distR="0" wp14:anchorId="5D492628" wp14:editId="5A49BCFF">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B511C38" w14:textId="77777777" w:rsidR="00111E54" w:rsidRDefault="00111E54" w:rsidP="00D5636C">
      <w:pPr>
        <w:jc w:val="center"/>
        <w:rPr>
          <w:rFonts w:ascii="Arial" w:hAnsi="Arial"/>
        </w:rPr>
      </w:pPr>
      <w:r>
        <w:rPr>
          <w:rFonts w:ascii="Arial" w:hAnsi="Arial"/>
        </w:rPr>
        <w:t>Australian Capital Territory</w:t>
      </w:r>
    </w:p>
    <w:p w14:paraId="51B46B15" w14:textId="6B0265C2" w:rsidR="00111E54" w:rsidRDefault="00111E54" w:rsidP="00427153">
      <w:pPr>
        <w:pStyle w:val="Billname1"/>
      </w:pPr>
      <w:r>
        <w:fldChar w:fldCharType="begin"/>
      </w:r>
      <w:r>
        <w:instrText xml:space="preserve"> REF Citation \*charformat </w:instrText>
      </w:r>
      <w:r>
        <w:fldChar w:fldCharType="separate"/>
      </w:r>
      <w:r w:rsidR="00CC691E">
        <w:t>Road Transport (Offences) Regulation 2005</w:t>
      </w:r>
      <w:r>
        <w:fldChar w:fldCharType="end"/>
      </w:r>
      <w:r>
        <w:t xml:space="preserve">    </w:t>
      </w:r>
    </w:p>
    <w:p w14:paraId="117CDD33" w14:textId="0525164C" w:rsidR="00111E54" w:rsidRDefault="00CC691E" w:rsidP="00427153">
      <w:pPr>
        <w:pStyle w:val="ActNo"/>
      </w:pPr>
      <w:bookmarkStart w:id="0" w:name="LawNo"/>
      <w:r>
        <w:t>SL2005-11</w:t>
      </w:r>
      <w:bookmarkEnd w:id="0"/>
    </w:p>
    <w:p w14:paraId="7E3E9576" w14:textId="77777777" w:rsidR="00111E54" w:rsidRDefault="00111E54" w:rsidP="00427153">
      <w:pPr>
        <w:pStyle w:val="CoverInForce"/>
      </w:pPr>
      <w:r>
        <w:t>made under the</w:t>
      </w:r>
    </w:p>
    <w:p w14:paraId="41F8C8F4" w14:textId="19964BA7" w:rsidR="00111E54" w:rsidRDefault="00111E54" w:rsidP="00427153">
      <w:pPr>
        <w:pStyle w:val="CoverActName"/>
      </w:pPr>
      <w:r>
        <w:fldChar w:fldCharType="begin"/>
      </w:r>
      <w:r>
        <w:instrText xml:space="preserve"> REF ActName \*charformat </w:instrText>
      </w:r>
      <w:r>
        <w:fldChar w:fldCharType="separate"/>
      </w:r>
      <w:r w:rsidR="00CC691E" w:rsidRPr="00CC691E">
        <w:t>Road Transport (General) Act 1999</w:t>
      </w:r>
      <w:r>
        <w:fldChar w:fldCharType="end"/>
      </w:r>
    </w:p>
    <w:p w14:paraId="00420080" w14:textId="6C010180" w:rsidR="00111E54" w:rsidRDefault="00111E54" w:rsidP="00427153">
      <w:pPr>
        <w:pStyle w:val="RepubNo"/>
      </w:pPr>
      <w:r>
        <w:t xml:space="preserve">Republication No </w:t>
      </w:r>
      <w:bookmarkStart w:id="1" w:name="RepubNo"/>
      <w:r w:rsidR="00CC691E">
        <w:t>101</w:t>
      </w:r>
      <w:bookmarkEnd w:id="1"/>
    </w:p>
    <w:p w14:paraId="7F19E964" w14:textId="2AA5CADC" w:rsidR="00111E54" w:rsidRDefault="00111E54" w:rsidP="00427153">
      <w:pPr>
        <w:pStyle w:val="EffectiveDate"/>
      </w:pPr>
      <w:r>
        <w:t xml:space="preserve">Effective:  </w:t>
      </w:r>
      <w:bookmarkStart w:id="2" w:name="EffectiveDate"/>
      <w:r w:rsidR="00CC691E">
        <w:t>13 November 2025</w:t>
      </w:r>
      <w:bookmarkEnd w:id="2"/>
      <w:r w:rsidR="00CC691E">
        <w:t xml:space="preserve"> – </w:t>
      </w:r>
      <w:bookmarkStart w:id="3" w:name="EndEffDate"/>
      <w:r w:rsidR="00CC691E">
        <w:t>4 January 2026</w:t>
      </w:r>
      <w:bookmarkEnd w:id="3"/>
    </w:p>
    <w:p w14:paraId="201B98B1" w14:textId="5D236CD1" w:rsidR="00111E54" w:rsidRDefault="00111E54" w:rsidP="00427153">
      <w:pPr>
        <w:pStyle w:val="CoverInForce"/>
      </w:pPr>
      <w:r>
        <w:t xml:space="preserve">Republication date: </w:t>
      </w:r>
      <w:bookmarkStart w:id="4" w:name="InForceDate"/>
      <w:r w:rsidR="00CC691E">
        <w:t>13 November 2025</w:t>
      </w:r>
      <w:bookmarkEnd w:id="4"/>
    </w:p>
    <w:p w14:paraId="4BF5C099" w14:textId="59FE15C5" w:rsidR="00111E54" w:rsidRDefault="00111E54" w:rsidP="008E0051">
      <w:pPr>
        <w:pStyle w:val="CoverInForce"/>
      </w:pPr>
      <w:r>
        <w:t xml:space="preserve">Last amendment made by </w:t>
      </w:r>
      <w:bookmarkStart w:id="5" w:name="LastAmdt"/>
      <w:r w:rsidRPr="00111E54">
        <w:rPr>
          <w:rStyle w:val="charCitHyperlinkAbbrev"/>
        </w:rPr>
        <w:fldChar w:fldCharType="begin"/>
      </w:r>
      <w:r w:rsidR="00CC691E">
        <w:rPr>
          <w:rStyle w:val="charCitHyperlinkAbbrev"/>
        </w:rPr>
        <w:instrText>HYPERLINK "http://www.legislation.act.gov.au/a/2025-31/" \o "Road Transport (Public Passenger Services) Amendment Act 2025"</w:instrText>
      </w:r>
      <w:r w:rsidRPr="00111E54">
        <w:rPr>
          <w:rStyle w:val="charCitHyperlinkAbbrev"/>
        </w:rPr>
      </w:r>
      <w:r w:rsidRPr="00111E54">
        <w:rPr>
          <w:rStyle w:val="charCitHyperlinkAbbrev"/>
        </w:rPr>
        <w:fldChar w:fldCharType="separate"/>
      </w:r>
      <w:r w:rsidR="00CC691E">
        <w:rPr>
          <w:rStyle w:val="charCitHyperlinkAbbrev"/>
        </w:rPr>
        <w:t>A2025</w:t>
      </w:r>
      <w:r w:rsidR="00CC691E">
        <w:rPr>
          <w:rStyle w:val="charCitHyperlinkAbbrev"/>
        </w:rPr>
        <w:noBreakHyphen/>
        <w:t>31</w:t>
      </w:r>
      <w:r w:rsidRPr="00111E54">
        <w:rPr>
          <w:rStyle w:val="charCitHyperlinkAbbrev"/>
        </w:rPr>
        <w:fldChar w:fldCharType="end"/>
      </w:r>
      <w:bookmarkEnd w:id="5"/>
    </w:p>
    <w:p w14:paraId="2DEA803B" w14:textId="77777777" w:rsidR="00111E54" w:rsidRDefault="00111E54" w:rsidP="00427153"/>
    <w:p w14:paraId="18461853" w14:textId="77777777" w:rsidR="00111E54" w:rsidRDefault="00111E54" w:rsidP="00427153"/>
    <w:p w14:paraId="541FE72B" w14:textId="77777777" w:rsidR="00111E54" w:rsidRDefault="00111E54" w:rsidP="00427153"/>
    <w:p w14:paraId="40788E72" w14:textId="77777777" w:rsidR="00111E54" w:rsidRPr="00797332" w:rsidRDefault="00111E54" w:rsidP="00CE2912">
      <w:pPr>
        <w:pStyle w:val="PageBreak"/>
      </w:pPr>
      <w:r w:rsidRPr="00797332">
        <w:br w:type="page"/>
      </w:r>
    </w:p>
    <w:p w14:paraId="6BFD8CF8" w14:textId="77777777" w:rsidR="00111E54" w:rsidRDefault="00111E54" w:rsidP="00427153">
      <w:pPr>
        <w:pStyle w:val="CoverHeading"/>
      </w:pPr>
      <w:r>
        <w:lastRenderedPageBreak/>
        <w:t>About this republication</w:t>
      </w:r>
    </w:p>
    <w:p w14:paraId="7915F2F6" w14:textId="77777777" w:rsidR="00111E54" w:rsidRDefault="00111E54" w:rsidP="00427153">
      <w:pPr>
        <w:pStyle w:val="CoverSubHdg"/>
      </w:pPr>
      <w:r>
        <w:t>The republished law</w:t>
      </w:r>
    </w:p>
    <w:p w14:paraId="5A16C4B9" w14:textId="163DA31D" w:rsidR="00111E54" w:rsidRDefault="00111E54" w:rsidP="00427153">
      <w:pPr>
        <w:pStyle w:val="CoverText"/>
      </w:pPr>
      <w:r>
        <w:t xml:space="preserve">This is a republication of the </w:t>
      </w:r>
      <w:r w:rsidRPr="00CC691E">
        <w:rPr>
          <w:i/>
        </w:rPr>
        <w:fldChar w:fldCharType="begin"/>
      </w:r>
      <w:r w:rsidRPr="00CC691E">
        <w:rPr>
          <w:i/>
        </w:rPr>
        <w:instrText xml:space="preserve"> REF citation *\charformat  \* MERGEFORMAT </w:instrText>
      </w:r>
      <w:r w:rsidRPr="00CC691E">
        <w:rPr>
          <w:i/>
        </w:rPr>
        <w:fldChar w:fldCharType="separate"/>
      </w:r>
      <w:r w:rsidR="00CC691E" w:rsidRPr="00CC691E">
        <w:rPr>
          <w:i/>
        </w:rPr>
        <w:t>Road Transport (Offences) Regulation 2005</w:t>
      </w:r>
      <w:r w:rsidRPr="00CC691E">
        <w:rPr>
          <w:i/>
        </w:rPr>
        <w:fldChar w:fldCharType="end"/>
      </w:r>
      <w:r>
        <w:rPr>
          <w:iCs/>
        </w:rPr>
        <w:t>,</w:t>
      </w:r>
      <w:r>
        <w:t xml:space="preserve"> made under the </w:t>
      </w:r>
      <w:r w:rsidRPr="00CC691E">
        <w:rPr>
          <w:i/>
        </w:rPr>
        <w:fldChar w:fldCharType="begin"/>
      </w:r>
      <w:r w:rsidRPr="00CC691E">
        <w:rPr>
          <w:i/>
        </w:rPr>
        <w:instrText xml:space="preserve"> REF ActName \*charformat  \* MERGEFORMAT </w:instrText>
      </w:r>
      <w:r w:rsidRPr="00CC691E">
        <w:rPr>
          <w:i/>
        </w:rPr>
        <w:fldChar w:fldCharType="separate"/>
      </w:r>
      <w:r w:rsidR="00CC691E" w:rsidRPr="00CC691E">
        <w:rPr>
          <w:i/>
        </w:rPr>
        <w:t>Road Transport (General) Act 1999</w:t>
      </w:r>
      <w:r w:rsidRPr="00CC691E">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CC691E">
        <w:t>13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C691E">
        <w:t>13 November 2025</w:t>
      </w:r>
      <w:r>
        <w:fldChar w:fldCharType="end"/>
      </w:r>
      <w:r>
        <w:t xml:space="preserve">.  </w:t>
      </w:r>
    </w:p>
    <w:p w14:paraId="3685C2B3" w14:textId="77777777" w:rsidR="00111E54" w:rsidRDefault="00111E54" w:rsidP="00427153">
      <w:pPr>
        <w:pStyle w:val="CoverText"/>
      </w:pPr>
      <w:r>
        <w:t xml:space="preserve">The legislation history and amendment history of the republished law are set out in endnotes 3 and 4. </w:t>
      </w:r>
    </w:p>
    <w:p w14:paraId="448B3088" w14:textId="77777777" w:rsidR="00111E54" w:rsidRDefault="00111E54" w:rsidP="00427153">
      <w:pPr>
        <w:pStyle w:val="CoverSubHdg"/>
      </w:pPr>
      <w:r>
        <w:t>Kinds of republications</w:t>
      </w:r>
    </w:p>
    <w:p w14:paraId="2AD1B3A4" w14:textId="539916E7" w:rsidR="00111E54" w:rsidRDefault="00111E5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49E55313" w14:textId="1862F215" w:rsidR="00111E54" w:rsidRDefault="00111E54" w:rsidP="00111E54">
      <w:pPr>
        <w:pStyle w:val="CoverTextBullet"/>
        <w:numPr>
          <w:ilvl w:val="0"/>
          <w:numId w:val="1"/>
        </w:numPr>
      </w:pPr>
      <w:r>
        <w:t xml:space="preserve">authorised republications to which the </w:t>
      </w:r>
      <w:hyperlink r:id="rId10" w:tooltip="A2001-14" w:history="1">
        <w:r w:rsidRPr="003D214E">
          <w:rPr>
            <w:rStyle w:val="charCitHyperlinkItal"/>
          </w:rPr>
          <w:t>Legislation Act 2001</w:t>
        </w:r>
      </w:hyperlink>
      <w:r>
        <w:t xml:space="preserve"> applies</w:t>
      </w:r>
    </w:p>
    <w:p w14:paraId="7DB0D817" w14:textId="77777777" w:rsidR="00111E54" w:rsidRDefault="00111E54" w:rsidP="00111E54">
      <w:pPr>
        <w:pStyle w:val="CoverTextBullet"/>
        <w:numPr>
          <w:ilvl w:val="0"/>
          <w:numId w:val="1"/>
        </w:numPr>
      </w:pPr>
      <w:r>
        <w:t>unauthorised republications.</w:t>
      </w:r>
    </w:p>
    <w:p w14:paraId="045EE28B" w14:textId="77777777" w:rsidR="00111E54" w:rsidRDefault="00111E54" w:rsidP="00427153">
      <w:pPr>
        <w:pStyle w:val="CoverText"/>
      </w:pPr>
      <w:r>
        <w:t>The status of this republication appears on the bottom of each page.</w:t>
      </w:r>
    </w:p>
    <w:p w14:paraId="4725AF75" w14:textId="77777777" w:rsidR="00111E54" w:rsidRDefault="00111E54" w:rsidP="00427153">
      <w:pPr>
        <w:pStyle w:val="CoverSubHdg"/>
      </w:pPr>
      <w:r>
        <w:t>Editorial changes</w:t>
      </w:r>
    </w:p>
    <w:p w14:paraId="0BC907DB" w14:textId="3DFD4EF6" w:rsidR="00111E54" w:rsidRDefault="00111E54"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E5751F7" w14:textId="4BC8C8A8" w:rsidR="00111E54" w:rsidRPr="00C4522D" w:rsidRDefault="00111E54" w:rsidP="00427153">
      <w:pPr>
        <w:pStyle w:val="CoverText"/>
      </w:pPr>
      <w:r w:rsidRPr="00C4522D">
        <w:t>This republication include</w:t>
      </w:r>
      <w:r w:rsidR="00844F06">
        <w:t>s</w:t>
      </w:r>
      <w:r w:rsidRPr="00C4522D">
        <w:t xml:space="preserve"> amendments made under part 11.3 (see endnote 1).</w:t>
      </w:r>
    </w:p>
    <w:p w14:paraId="16F02868" w14:textId="77777777" w:rsidR="00111E54" w:rsidRDefault="00111E54" w:rsidP="00427153">
      <w:pPr>
        <w:pStyle w:val="CoverSubHdg"/>
      </w:pPr>
      <w:r>
        <w:t>Uncommenced provisions and amendments</w:t>
      </w:r>
    </w:p>
    <w:p w14:paraId="164ACFB0" w14:textId="3F812803" w:rsidR="00111E54" w:rsidRDefault="00111E5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4F0E455D" w14:textId="77777777" w:rsidR="00111E54" w:rsidRDefault="00111E54" w:rsidP="00427153">
      <w:pPr>
        <w:pStyle w:val="CoverSubHdg"/>
      </w:pPr>
      <w:r>
        <w:t>Modifications</w:t>
      </w:r>
    </w:p>
    <w:p w14:paraId="7187E3FD" w14:textId="740D24DC" w:rsidR="00111E54" w:rsidRDefault="00111E5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05424DA3" w14:textId="77777777" w:rsidR="00111E54" w:rsidRDefault="00111E54" w:rsidP="00427153">
      <w:pPr>
        <w:pStyle w:val="CoverSubHdg"/>
      </w:pPr>
      <w:r>
        <w:t>Penalties</w:t>
      </w:r>
    </w:p>
    <w:p w14:paraId="5BA908E8" w14:textId="78945ABC" w:rsidR="00111E54" w:rsidRPr="003765DF" w:rsidRDefault="00111E54"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7EC789F0" w14:textId="77777777" w:rsidR="00111E54" w:rsidRDefault="00111E54" w:rsidP="00427153">
      <w:pPr>
        <w:pStyle w:val="00SigningPage"/>
        <w:sectPr w:rsidR="00111E54" w:rsidSect="00111E5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803BE56" w14:textId="77777777" w:rsidR="00111E54" w:rsidRDefault="00111E54" w:rsidP="00D5636C">
      <w:pPr>
        <w:jc w:val="center"/>
      </w:pPr>
      <w:r>
        <w:rPr>
          <w:noProof/>
        </w:rPr>
        <w:lastRenderedPageBreak/>
        <w:drawing>
          <wp:inline distT="0" distB="0" distL="0" distR="0" wp14:anchorId="59E47520" wp14:editId="2C6E3B72">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2A9D6B6" w14:textId="77777777" w:rsidR="00111E54" w:rsidRDefault="00111E54" w:rsidP="00D5636C">
      <w:pPr>
        <w:jc w:val="center"/>
        <w:rPr>
          <w:rFonts w:ascii="Arial" w:hAnsi="Arial"/>
        </w:rPr>
      </w:pPr>
      <w:r>
        <w:rPr>
          <w:rFonts w:ascii="Arial" w:hAnsi="Arial"/>
        </w:rPr>
        <w:t>Australian Capital Territory</w:t>
      </w:r>
    </w:p>
    <w:p w14:paraId="589EEC6B" w14:textId="3B7A9C43" w:rsidR="00111E54" w:rsidRDefault="00111E54" w:rsidP="00427153">
      <w:pPr>
        <w:pStyle w:val="Billname"/>
      </w:pPr>
      <w:r>
        <w:fldChar w:fldCharType="begin"/>
      </w:r>
      <w:r>
        <w:instrText xml:space="preserve"> REF Citation \*charformat  \* MERGEFORMAT </w:instrText>
      </w:r>
      <w:r>
        <w:fldChar w:fldCharType="separate"/>
      </w:r>
      <w:r w:rsidR="00CC691E">
        <w:t>Road Transport (Offences) Regulation 2005</w:t>
      </w:r>
      <w:r>
        <w:fldChar w:fldCharType="end"/>
      </w:r>
    </w:p>
    <w:p w14:paraId="63E098B7" w14:textId="77777777" w:rsidR="00111E54" w:rsidRDefault="00111E54" w:rsidP="00427153">
      <w:pPr>
        <w:pStyle w:val="CoverInForce"/>
      </w:pPr>
      <w:r>
        <w:t>made under the</w:t>
      </w:r>
    </w:p>
    <w:p w14:paraId="3A4F8823" w14:textId="2E4C7283" w:rsidR="00111E54" w:rsidRDefault="00111E54" w:rsidP="00427153">
      <w:pPr>
        <w:pStyle w:val="CoverActName"/>
      </w:pPr>
      <w:r>
        <w:fldChar w:fldCharType="begin"/>
      </w:r>
      <w:r>
        <w:instrText xml:space="preserve"> REF ActName \*charformat </w:instrText>
      </w:r>
      <w:r>
        <w:fldChar w:fldCharType="separate"/>
      </w:r>
      <w:r w:rsidR="00CC691E" w:rsidRPr="00CC691E">
        <w:t>Road Transport (General) Act 1999</w:t>
      </w:r>
      <w:r>
        <w:fldChar w:fldCharType="end"/>
      </w:r>
    </w:p>
    <w:p w14:paraId="18267086" w14:textId="77777777" w:rsidR="00111E54" w:rsidRDefault="00111E54" w:rsidP="00427153">
      <w:pPr>
        <w:pStyle w:val="Placeholder"/>
      </w:pPr>
      <w:r>
        <w:rPr>
          <w:rStyle w:val="charContents"/>
          <w:sz w:val="16"/>
        </w:rPr>
        <w:t xml:space="preserve">  </w:t>
      </w:r>
      <w:r>
        <w:rPr>
          <w:rStyle w:val="charPage"/>
        </w:rPr>
        <w:t xml:space="preserve">  </w:t>
      </w:r>
    </w:p>
    <w:p w14:paraId="15B774F0" w14:textId="77777777" w:rsidR="00111E54" w:rsidRDefault="00111E54" w:rsidP="00427153">
      <w:pPr>
        <w:pStyle w:val="N-TOCheading"/>
      </w:pPr>
      <w:r>
        <w:rPr>
          <w:rStyle w:val="charContents"/>
        </w:rPr>
        <w:t>Contents</w:t>
      </w:r>
    </w:p>
    <w:p w14:paraId="3A0DCDC4" w14:textId="77777777" w:rsidR="00111E54" w:rsidRDefault="00111E54" w:rsidP="00427153">
      <w:pPr>
        <w:pStyle w:val="N-9pt"/>
      </w:pPr>
      <w:r>
        <w:tab/>
      </w:r>
      <w:r>
        <w:rPr>
          <w:rStyle w:val="charPage"/>
        </w:rPr>
        <w:t>Page</w:t>
      </w:r>
    </w:p>
    <w:p w14:paraId="453B4B98" w14:textId="3B9AA4EA" w:rsidR="00B6365D" w:rsidRDefault="00B6365D">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231706" w:history="1">
        <w:r w:rsidRPr="007A54B6">
          <w:t>Part 1</w:t>
        </w:r>
        <w:r>
          <w:rPr>
            <w:rFonts w:asciiTheme="minorHAnsi" w:eastAsiaTheme="minorEastAsia" w:hAnsiTheme="minorHAnsi" w:cstheme="minorBidi"/>
            <w:b w:val="0"/>
            <w:kern w:val="2"/>
            <w:szCs w:val="24"/>
            <w:lang w:eastAsia="en-AU"/>
            <w14:ligatures w14:val="standardContextual"/>
          </w:rPr>
          <w:tab/>
        </w:r>
        <w:r w:rsidRPr="007A54B6">
          <w:t>Preliminary</w:t>
        </w:r>
        <w:r w:rsidRPr="00B6365D">
          <w:rPr>
            <w:vanish/>
          </w:rPr>
          <w:tab/>
        </w:r>
        <w:r w:rsidRPr="00B6365D">
          <w:rPr>
            <w:vanish/>
          </w:rPr>
          <w:fldChar w:fldCharType="begin"/>
        </w:r>
        <w:r w:rsidRPr="00B6365D">
          <w:rPr>
            <w:vanish/>
          </w:rPr>
          <w:instrText xml:space="preserve"> PAGEREF _Toc213231706 \h </w:instrText>
        </w:r>
        <w:r w:rsidRPr="00B6365D">
          <w:rPr>
            <w:vanish/>
          </w:rPr>
        </w:r>
        <w:r w:rsidRPr="00B6365D">
          <w:rPr>
            <w:vanish/>
          </w:rPr>
          <w:fldChar w:fldCharType="separate"/>
        </w:r>
        <w:r w:rsidR="00CC691E">
          <w:rPr>
            <w:vanish/>
          </w:rPr>
          <w:t>2</w:t>
        </w:r>
        <w:r w:rsidRPr="00B6365D">
          <w:rPr>
            <w:vanish/>
          </w:rPr>
          <w:fldChar w:fldCharType="end"/>
        </w:r>
      </w:hyperlink>
    </w:p>
    <w:p w14:paraId="0ECFE5FB" w14:textId="6CFDEEEC"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07" w:history="1">
        <w:r w:rsidRPr="007A54B6">
          <w:t>1</w:t>
        </w:r>
        <w:r>
          <w:rPr>
            <w:rFonts w:asciiTheme="minorHAnsi" w:eastAsiaTheme="minorEastAsia" w:hAnsiTheme="minorHAnsi" w:cstheme="minorBidi"/>
            <w:kern w:val="2"/>
            <w:sz w:val="24"/>
            <w:szCs w:val="24"/>
            <w:lang w:eastAsia="en-AU"/>
            <w14:ligatures w14:val="standardContextual"/>
          </w:rPr>
          <w:tab/>
        </w:r>
        <w:r w:rsidRPr="007A54B6">
          <w:t>Name of regulation</w:t>
        </w:r>
        <w:r>
          <w:tab/>
        </w:r>
        <w:r>
          <w:fldChar w:fldCharType="begin"/>
        </w:r>
        <w:r>
          <w:instrText xml:space="preserve"> PAGEREF _Toc213231707 \h </w:instrText>
        </w:r>
        <w:r>
          <w:fldChar w:fldCharType="separate"/>
        </w:r>
        <w:r w:rsidR="00CC691E">
          <w:t>2</w:t>
        </w:r>
        <w:r>
          <w:fldChar w:fldCharType="end"/>
        </w:r>
      </w:hyperlink>
    </w:p>
    <w:p w14:paraId="58B686E7" w14:textId="45FA2347"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08" w:history="1">
        <w:r w:rsidRPr="007A54B6">
          <w:t>3</w:t>
        </w:r>
        <w:r>
          <w:rPr>
            <w:rFonts w:asciiTheme="minorHAnsi" w:eastAsiaTheme="minorEastAsia" w:hAnsiTheme="minorHAnsi" w:cstheme="minorBidi"/>
            <w:kern w:val="2"/>
            <w:sz w:val="24"/>
            <w:szCs w:val="24"/>
            <w:lang w:eastAsia="en-AU"/>
            <w14:ligatures w14:val="standardContextual"/>
          </w:rPr>
          <w:tab/>
        </w:r>
        <w:r w:rsidRPr="007A54B6">
          <w:t>Dictionary</w:t>
        </w:r>
        <w:r>
          <w:tab/>
        </w:r>
        <w:r>
          <w:fldChar w:fldCharType="begin"/>
        </w:r>
        <w:r>
          <w:instrText xml:space="preserve"> PAGEREF _Toc213231708 \h </w:instrText>
        </w:r>
        <w:r>
          <w:fldChar w:fldCharType="separate"/>
        </w:r>
        <w:r w:rsidR="00CC691E">
          <w:t>2</w:t>
        </w:r>
        <w:r>
          <w:fldChar w:fldCharType="end"/>
        </w:r>
      </w:hyperlink>
    </w:p>
    <w:p w14:paraId="6D623903" w14:textId="2B8604DC"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09" w:history="1">
        <w:r w:rsidRPr="007A54B6">
          <w:t>4</w:t>
        </w:r>
        <w:r>
          <w:rPr>
            <w:rFonts w:asciiTheme="minorHAnsi" w:eastAsiaTheme="minorEastAsia" w:hAnsiTheme="minorHAnsi" w:cstheme="minorBidi"/>
            <w:kern w:val="2"/>
            <w:sz w:val="24"/>
            <w:szCs w:val="24"/>
            <w:lang w:eastAsia="en-AU"/>
            <w14:ligatures w14:val="standardContextual"/>
          </w:rPr>
          <w:tab/>
        </w:r>
        <w:r w:rsidRPr="007A54B6">
          <w:t>Notes</w:t>
        </w:r>
        <w:r>
          <w:tab/>
        </w:r>
        <w:r>
          <w:fldChar w:fldCharType="begin"/>
        </w:r>
        <w:r>
          <w:instrText xml:space="preserve"> PAGEREF _Toc213231709 \h </w:instrText>
        </w:r>
        <w:r>
          <w:fldChar w:fldCharType="separate"/>
        </w:r>
        <w:r w:rsidR="00CC691E">
          <w:t>2</w:t>
        </w:r>
        <w:r>
          <w:fldChar w:fldCharType="end"/>
        </w:r>
      </w:hyperlink>
    </w:p>
    <w:p w14:paraId="6C3213E9" w14:textId="5D2827DE" w:rsidR="00B6365D" w:rsidRDefault="00B6365D">
      <w:pPr>
        <w:pStyle w:val="TOC2"/>
        <w:rPr>
          <w:rFonts w:asciiTheme="minorHAnsi" w:eastAsiaTheme="minorEastAsia" w:hAnsiTheme="minorHAnsi" w:cstheme="minorBidi"/>
          <w:b w:val="0"/>
          <w:kern w:val="2"/>
          <w:szCs w:val="24"/>
          <w:lang w:eastAsia="en-AU"/>
          <w14:ligatures w14:val="standardContextual"/>
        </w:rPr>
      </w:pPr>
      <w:hyperlink w:anchor="_Toc213231710" w:history="1">
        <w:r w:rsidRPr="007A54B6">
          <w:t>Part 2</w:t>
        </w:r>
        <w:r>
          <w:rPr>
            <w:rFonts w:asciiTheme="minorHAnsi" w:eastAsiaTheme="minorEastAsia" w:hAnsiTheme="minorHAnsi" w:cstheme="minorBidi"/>
            <w:b w:val="0"/>
            <w:kern w:val="2"/>
            <w:szCs w:val="24"/>
            <w:lang w:eastAsia="en-AU"/>
            <w14:ligatures w14:val="standardContextual"/>
          </w:rPr>
          <w:tab/>
        </w:r>
        <w:r w:rsidRPr="007A54B6">
          <w:t>Infringement notices</w:t>
        </w:r>
        <w:r w:rsidRPr="00B6365D">
          <w:rPr>
            <w:vanish/>
          </w:rPr>
          <w:tab/>
        </w:r>
        <w:r w:rsidRPr="00B6365D">
          <w:rPr>
            <w:vanish/>
          </w:rPr>
          <w:fldChar w:fldCharType="begin"/>
        </w:r>
        <w:r w:rsidRPr="00B6365D">
          <w:rPr>
            <w:vanish/>
          </w:rPr>
          <w:instrText xml:space="preserve"> PAGEREF _Toc213231710 \h </w:instrText>
        </w:r>
        <w:r w:rsidRPr="00B6365D">
          <w:rPr>
            <w:vanish/>
          </w:rPr>
        </w:r>
        <w:r w:rsidRPr="00B6365D">
          <w:rPr>
            <w:vanish/>
          </w:rPr>
          <w:fldChar w:fldCharType="separate"/>
        </w:r>
        <w:r w:rsidR="00CC691E">
          <w:rPr>
            <w:vanish/>
          </w:rPr>
          <w:t>3</w:t>
        </w:r>
        <w:r w:rsidRPr="00B6365D">
          <w:rPr>
            <w:vanish/>
          </w:rPr>
          <w:fldChar w:fldCharType="end"/>
        </w:r>
      </w:hyperlink>
    </w:p>
    <w:p w14:paraId="5832BA2B" w14:textId="3A717ADC"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11" w:history="1">
        <w:r w:rsidRPr="007A54B6">
          <w:t>4A</w:t>
        </w:r>
        <w:r>
          <w:rPr>
            <w:rFonts w:asciiTheme="minorHAnsi" w:eastAsiaTheme="minorEastAsia" w:hAnsiTheme="minorHAnsi" w:cstheme="minorBidi"/>
            <w:kern w:val="2"/>
            <w:sz w:val="24"/>
            <w:szCs w:val="24"/>
            <w:lang w:eastAsia="en-AU"/>
            <w14:ligatures w14:val="standardContextual"/>
          </w:rPr>
          <w:tab/>
        </w:r>
        <w:r w:rsidRPr="007A54B6">
          <w:t xml:space="preserve">Meaning of </w:t>
        </w:r>
        <w:r w:rsidRPr="007A54B6">
          <w:rPr>
            <w:i/>
          </w:rPr>
          <w:t>identifying particulars</w:t>
        </w:r>
        <w:r w:rsidRPr="007A54B6">
          <w:t>—pt 2</w:t>
        </w:r>
        <w:r>
          <w:tab/>
        </w:r>
        <w:r>
          <w:fldChar w:fldCharType="begin"/>
        </w:r>
        <w:r>
          <w:instrText xml:space="preserve"> PAGEREF _Toc213231711 \h </w:instrText>
        </w:r>
        <w:r>
          <w:fldChar w:fldCharType="separate"/>
        </w:r>
        <w:r w:rsidR="00CC691E">
          <w:t>3</w:t>
        </w:r>
        <w:r>
          <w:fldChar w:fldCharType="end"/>
        </w:r>
      </w:hyperlink>
    </w:p>
    <w:p w14:paraId="2D1CEC72" w14:textId="78AF199F"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12" w:history="1">
        <w:r w:rsidRPr="007A54B6">
          <w:t>4B</w:t>
        </w:r>
        <w:r>
          <w:rPr>
            <w:rFonts w:asciiTheme="minorHAnsi" w:eastAsiaTheme="minorEastAsia" w:hAnsiTheme="minorHAnsi" w:cstheme="minorBidi"/>
            <w:kern w:val="2"/>
            <w:sz w:val="24"/>
            <w:szCs w:val="24"/>
            <w:lang w:eastAsia="en-AU"/>
            <w14:ligatures w14:val="standardContextual"/>
          </w:rPr>
          <w:tab/>
        </w:r>
        <w:r w:rsidRPr="007A54B6">
          <w:rPr>
            <w:i/>
          </w:rPr>
          <w:t xml:space="preserve">Identifying particulars </w:t>
        </w:r>
        <w:r w:rsidRPr="007A54B6">
          <w:t>for animal for infringement notice offence involving an animal—pt 2</w:t>
        </w:r>
        <w:r>
          <w:tab/>
        </w:r>
        <w:r>
          <w:fldChar w:fldCharType="begin"/>
        </w:r>
        <w:r>
          <w:instrText xml:space="preserve"> PAGEREF _Toc213231712 \h </w:instrText>
        </w:r>
        <w:r>
          <w:fldChar w:fldCharType="separate"/>
        </w:r>
        <w:r w:rsidR="00CC691E">
          <w:t>3</w:t>
        </w:r>
        <w:r>
          <w:fldChar w:fldCharType="end"/>
        </w:r>
      </w:hyperlink>
    </w:p>
    <w:p w14:paraId="49A7AFAC" w14:textId="199562EE"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13" w:history="1">
        <w:r w:rsidRPr="007A54B6">
          <w:t>4C</w:t>
        </w:r>
        <w:r>
          <w:rPr>
            <w:rFonts w:asciiTheme="minorHAnsi" w:eastAsiaTheme="minorEastAsia" w:hAnsiTheme="minorHAnsi" w:cstheme="minorBidi"/>
            <w:kern w:val="2"/>
            <w:sz w:val="24"/>
            <w:szCs w:val="24"/>
            <w:lang w:eastAsia="en-AU"/>
            <w14:ligatures w14:val="standardContextual"/>
          </w:rPr>
          <w:tab/>
        </w:r>
        <w:r w:rsidRPr="007A54B6">
          <w:rPr>
            <w:i/>
          </w:rPr>
          <w:t>Identifying particulars</w:t>
        </w:r>
        <w:r w:rsidRPr="007A54B6">
          <w:t xml:space="preserve"> for vehicle for infringement notice offence involving registrable vehicle—pt 2</w:t>
        </w:r>
        <w:r>
          <w:tab/>
        </w:r>
        <w:r>
          <w:fldChar w:fldCharType="begin"/>
        </w:r>
        <w:r>
          <w:instrText xml:space="preserve"> PAGEREF _Toc213231713 \h </w:instrText>
        </w:r>
        <w:r>
          <w:fldChar w:fldCharType="separate"/>
        </w:r>
        <w:r w:rsidR="00CC691E">
          <w:t>4</w:t>
        </w:r>
        <w:r>
          <w:fldChar w:fldCharType="end"/>
        </w:r>
      </w:hyperlink>
    </w:p>
    <w:p w14:paraId="410B46A8" w14:textId="297EE97B" w:rsidR="00B6365D" w:rsidRDefault="00B6365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1714" w:history="1">
        <w:r w:rsidRPr="007A54B6">
          <w:t>4CA</w:t>
        </w:r>
        <w:r>
          <w:rPr>
            <w:rFonts w:asciiTheme="minorHAnsi" w:eastAsiaTheme="minorEastAsia" w:hAnsiTheme="minorHAnsi" w:cstheme="minorBidi"/>
            <w:kern w:val="2"/>
            <w:sz w:val="24"/>
            <w:szCs w:val="24"/>
            <w:lang w:eastAsia="en-AU"/>
            <w14:ligatures w14:val="standardContextual"/>
          </w:rPr>
          <w:tab/>
        </w:r>
        <w:r w:rsidRPr="007A54B6">
          <w:rPr>
            <w:i/>
          </w:rPr>
          <w:t>Identifying particulars</w:t>
        </w:r>
        <w:r w:rsidRPr="007A54B6">
          <w:t xml:space="preserve"> for vehicle for infringement notice offence involving light rail vehicle—pt 2</w:t>
        </w:r>
        <w:r>
          <w:tab/>
        </w:r>
        <w:r>
          <w:fldChar w:fldCharType="begin"/>
        </w:r>
        <w:r>
          <w:instrText xml:space="preserve"> PAGEREF _Toc213231714 \h </w:instrText>
        </w:r>
        <w:r>
          <w:fldChar w:fldCharType="separate"/>
        </w:r>
        <w:r w:rsidR="00CC691E">
          <w:t>5</w:t>
        </w:r>
        <w:r>
          <w:fldChar w:fldCharType="end"/>
        </w:r>
      </w:hyperlink>
    </w:p>
    <w:p w14:paraId="68A26775" w14:textId="32857CA7"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15" w:history="1">
        <w:r w:rsidRPr="007A54B6">
          <w:t>4D</w:t>
        </w:r>
        <w:r>
          <w:rPr>
            <w:rFonts w:asciiTheme="minorHAnsi" w:eastAsiaTheme="minorEastAsia" w:hAnsiTheme="minorHAnsi" w:cstheme="minorBidi"/>
            <w:kern w:val="2"/>
            <w:sz w:val="24"/>
            <w:szCs w:val="24"/>
            <w:lang w:eastAsia="en-AU"/>
            <w14:ligatures w14:val="standardContextual"/>
          </w:rPr>
          <w:tab/>
        </w:r>
        <w:r w:rsidRPr="007A54B6">
          <w:rPr>
            <w:i/>
          </w:rPr>
          <w:t>Identifying particulars</w:t>
        </w:r>
        <w:r w:rsidRPr="007A54B6">
          <w:t xml:space="preserve"> for authorised person for infringement notice offence—pt 2</w:t>
        </w:r>
        <w:r>
          <w:tab/>
        </w:r>
        <w:r>
          <w:fldChar w:fldCharType="begin"/>
        </w:r>
        <w:r>
          <w:instrText xml:space="preserve"> PAGEREF _Toc213231715 \h </w:instrText>
        </w:r>
        <w:r>
          <w:fldChar w:fldCharType="separate"/>
        </w:r>
        <w:r w:rsidR="00CC691E">
          <w:t>5</w:t>
        </w:r>
        <w:r>
          <w:fldChar w:fldCharType="end"/>
        </w:r>
      </w:hyperlink>
    </w:p>
    <w:p w14:paraId="3967D7D5" w14:textId="51F30F1B"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16" w:history="1">
        <w:r w:rsidRPr="007A54B6">
          <w:t>4E</w:t>
        </w:r>
        <w:r>
          <w:rPr>
            <w:rFonts w:asciiTheme="minorHAnsi" w:eastAsiaTheme="minorEastAsia" w:hAnsiTheme="minorHAnsi" w:cstheme="minorBidi"/>
            <w:kern w:val="2"/>
            <w:sz w:val="24"/>
            <w:szCs w:val="24"/>
            <w:lang w:eastAsia="en-AU"/>
            <w14:ligatures w14:val="standardContextual"/>
          </w:rPr>
          <w:tab/>
        </w:r>
        <w:r w:rsidRPr="007A54B6">
          <w:t xml:space="preserve">Meaning of </w:t>
        </w:r>
        <w:r w:rsidRPr="007A54B6">
          <w:rPr>
            <w:i/>
          </w:rPr>
          <w:t>discharge action</w:t>
        </w:r>
        <w:r w:rsidRPr="007A54B6">
          <w:t>—pt 2</w:t>
        </w:r>
        <w:r>
          <w:tab/>
        </w:r>
        <w:r>
          <w:fldChar w:fldCharType="begin"/>
        </w:r>
        <w:r>
          <w:instrText xml:space="preserve"> PAGEREF _Toc213231716 \h </w:instrText>
        </w:r>
        <w:r>
          <w:fldChar w:fldCharType="separate"/>
        </w:r>
        <w:r w:rsidR="00CC691E">
          <w:t>6</w:t>
        </w:r>
        <w:r>
          <w:fldChar w:fldCharType="end"/>
        </w:r>
      </w:hyperlink>
    </w:p>
    <w:p w14:paraId="5FCFE889" w14:textId="6E056067"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17" w:history="1">
        <w:r w:rsidRPr="007A54B6">
          <w:t>5</w:t>
        </w:r>
        <w:r>
          <w:rPr>
            <w:rFonts w:asciiTheme="minorHAnsi" w:eastAsiaTheme="minorEastAsia" w:hAnsiTheme="minorHAnsi" w:cstheme="minorBidi"/>
            <w:kern w:val="2"/>
            <w:sz w:val="24"/>
            <w:szCs w:val="24"/>
            <w:lang w:eastAsia="en-AU"/>
            <w14:ligatures w14:val="standardContextual"/>
          </w:rPr>
          <w:tab/>
        </w:r>
        <w:r w:rsidRPr="007A54B6">
          <w:t xml:space="preserve">Infringement notice offences—Act, dict, def </w:t>
        </w:r>
        <w:r w:rsidRPr="007A54B6">
          <w:rPr>
            <w:i/>
          </w:rPr>
          <w:t>infringement notice offence</w:t>
        </w:r>
        <w:r>
          <w:tab/>
        </w:r>
        <w:r>
          <w:fldChar w:fldCharType="begin"/>
        </w:r>
        <w:r>
          <w:instrText xml:space="preserve"> PAGEREF _Toc213231717 \h </w:instrText>
        </w:r>
        <w:r>
          <w:fldChar w:fldCharType="separate"/>
        </w:r>
        <w:r w:rsidR="00CC691E">
          <w:t>6</w:t>
        </w:r>
        <w:r>
          <w:fldChar w:fldCharType="end"/>
        </w:r>
      </w:hyperlink>
    </w:p>
    <w:p w14:paraId="4618A7A9" w14:textId="2744D5EC"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18" w:history="1">
        <w:r w:rsidRPr="007A54B6">
          <w:t>6</w:t>
        </w:r>
        <w:r>
          <w:rPr>
            <w:rFonts w:asciiTheme="minorHAnsi" w:eastAsiaTheme="minorEastAsia" w:hAnsiTheme="minorHAnsi" w:cstheme="minorBidi"/>
            <w:kern w:val="2"/>
            <w:sz w:val="24"/>
            <w:szCs w:val="24"/>
            <w:lang w:eastAsia="en-AU"/>
            <w14:ligatures w14:val="standardContextual"/>
          </w:rPr>
          <w:tab/>
        </w:r>
        <w:r w:rsidRPr="007A54B6">
          <w:t xml:space="preserve">Infringement notice penalties—Act, dict, def </w:t>
        </w:r>
        <w:r w:rsidRPr="007A54B6">
          <w:rPr>
            <w:i/>
          </w:rPr>
          <w:t>infringement notice penalty</w:t>
        </w:r>
        <w:r w:rsidRPr="007A54B6">
          <w:t>, par (a)</w:t>
        </w:r>
        <w:r>
          <w:tab/>
        </w:r>
        <w:r>
          <w:fldChar w:fldCharType="begin"/>
        </w:r>
        <w:r>
          <w:instrText xml:space="preserve"> PAGEREF _Toc213231718 \h </w:instrText>
        </w:r>
        <w:r>
          <w:fldChar w:fldCharType="separate"/>
        </w:r>
        <w:r w:rsidR="00CC691E">
          <w:t>7</w:t>
        </w:r>
        <w:r>
          <w:fldChar w:fldCharType="end"/>
        </w:r>
      </w:hyperlink>
    </w:p>
    <w:p w14:paraId="3AE4DAB5" w14:textId="353CAFA7"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19" w:history="1">
        <w:r w:rsidRPr="007A54B6">
          <w:t>7</w:t>
        </w:r>
        <w:r>
          <w:rPr>
            <w:rFonts w:asciiTheme="minorHAnsi" w:eastAsiaTheme="minorEastAsia" w:hAnsiTheme="minorHAnsi" w:cstheme="minorBidi"/>
            <w:kern w:val="2"/>
            <w:sz w:val="24"/>
            <w:szCs w:val="24"/>
            <w:lang w:eastAsia="en-AU"/>
            <w14:ligatures w14:val="standardContextual"/>
          </w:rPr>
          <w:tab/>
        </w:r>
        <w:r w:rsidRPr="007A54B6">
          <w:t xml:space="preserve">Cost of serving reminder notice—Act, dict, def </w:t>
        </w:r>
        <w:r w:rsidRPr="007A54B6">
          <w:rPr>
            <w:i/>
          </w:rPr>
          <w:t>infringement notice penalty</w:t>
        </w:r>
        <w:r w:rsidRPr="007A54B6">
          <w:t>, par (b)</w:t>
        </w:r>
        <w:r>
          <w:tab/>
        </w:r>
        <w:r>
          <w:fldChar w:fldCharType="begin"/>
        </w:r>
        <w:r>
          <w:instrText xml:space="preserve"> PAGEREF _Toc213231719 \h </w:instrText>
        </w:r>
        <w:r>
          <w:fldChar w:fldCharType="separate"/>
        </w:r>
        <w:r w:rsidR="00CC691E">
          <w:t>7</w:t>
        </w:r>
        <w:r>
          <w:fldChar w:fldCharType="end"/>
        </w:r>
      </w:hyperlink>
    </w:p>
    <w:p w14:paraId="78A72333" w14:textId="40DE80B4"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20" w:history="1">
        <w:r w:rsidRPr="007A54B6">
          <w:t>8</w:t>
        </w:r>
        <w:r>
          <w:rPr>
            <w:rFonts w:asciiTheme="minorHAnsi" w:eastAsiaTheme="minorEastAsia" w:hAnsiTheme="minorHAnsi" w:cstheme="minorBidi"/>
            <w:kern w:val="2"/>
            <w:sz w:val="24"/>
            <w:szCs w:val="24"/>
            <w:lang w:eastAsia="en-AU"/>
            <w14:ligatures w14:val="standardContextual"/>
          </w:rPr>
          <w:tab/>
        </w:r>
        <w:r w:rsidRPr="007A54B6">
          <w:t xml:space="preserve">Administering authority—Act, dict, def </w:t>
        </w:r>
        <w:r w:rsidRPr="007A54B6">
          <w:rPr>
            <w:i/>
          </w:rPr>
          <w:t>administering authority</w:t>
        </w:r>
        <w:r>
          <w:tab/>
        </w:r>
        <w:r>
          <w:fldChar w:fldCharType="begin"/>
        </w:r>
        <w:r>
          <w:instrText xml:space="preserve"> PAGEREF _Toc213231720 \h </w:instrText>
        </w:r>
        <w:r>
          <w:fldChar w:fldCharType="separate"/>
        </w:r>
        <w:r w:rsidR="00CC691E">
          <w:t>8</w:t>
        </w:r>
        <w:r>
          <w:fldChar w:fldCharType="end"/>
        </w:r>
      </w:hyperlink>
    </w:p>
    <w:p w14:paraId="3EFE4660" w14:textId="12E9E8F0"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21" w:history="1">
        <w:r w:rsidRPr="007A54B6">
          <w:t>9</w:t>
        </w:r>
        <w:r>
          <w:rPr>
            <w:rFonts w:asciiTheme="minorHAnsi" w:eastAsiaTheme="minorEastAsia" w:hAnsiTheme="minorHAnsi" w:cstheme="minorBidi"/>
            <w:kern w:val="2"/>
            <w:sz w:val="24"/>
            <w:szCs w:val="24"/>
            <w:lang w:eastAsia="en-AU"/>
            <w14:ligatures w14:val="standardContextual"/>
          </w:rPr>
          <w:tab/>
        </w:r>
        <w:r w:rsidRPr="007A54B6">
          <w:t>Authorised people for infringement notices other than heavy vehicle infringement notices—Act, s 53A (2)</w:t>
        </w:r>
        <w:r>
          <w:tab/>
        </w:r>
        <w:r>
          <w:fldChar w:fldCharType="begin"/>
        </w:r>
        <w:r>
          <w:instrText xml:space="preserve"> PAGEREF _Toc213231721 \h </w:instrText>
        </w:r>
        <w:r>
          <w:fldChar w:fldCharType="separate"/>
        </w:r>
        <w:r w:rsidR="00CC691E">
          <w:t>9</w:t>
        </w:r>
        <w:r>
          <w:fldChar w:fldCharType="end"/>
        </w:r>
      </w:hyperlink>
    </w:p>
    <w:p w14:paraId="3BDEAB9D" w14:textId="5A85CCD2"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22" w:history="1">
        <w:r w:rsidRPr="007A54B6">
          <w:t>10</w:t>
        </w:r>
        <w:r>
          <w:rPr>
            <w:rFonts w:asciiTheme="minorHAnsi" w:eastAsiaTheme="minorEastAsia" w:hAnsiTheme="minorHAnsi" w:cstheme="minorBidi"/>
            <w:kern w:val="2"/>
            <w:sz w:val="24"/>
            <w:szCs w:val="24"/>
            <w:lang w:eastAsia="en-AU"/>
            <w14:ligatures w14:val="standardContextual"/>
          </w:rPr>
          <w:tab/>
        </w:r>
        <w:r w:rsidRPr="007A54B6">
          <w:t>Authorised people for reminder notices other than heavy vehicle infringement notices—Act, s 53A (2)</w:t>
        </w:r>
        <w:r>
          <w:tab/>
        </w:r>
        <w:r>
          <w:fldChar w:fldCharType="begin"/>
        </w:r>
        <w:r>
          <w:instrText xml:space="preserve"> PAGEREF _Toc213231722 \h </w:instrText>
        </w:r>
        <w:r>
          <w:fldChar w:fldCharType="separate"/>
        </w:r>
        <w:r w:rsidR="00CC691E">
          <w:t>9</w:t>
        </w:r>
        <w:r>
          <w:fldChar w:fldCharType="end"/>
        </w:r>
      </w:hyperlink>
    </w:p>
    <w:p w14:paraId="686A7E99" w14:textId="1E7C2897"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23" w:history="1">
        <w:r w:rsidRPr="007A54B6">
          <w:t>11</w:t>
        </w:r>
        <w:r>
          <w:rPr>
            <w:rFonts w:asciiTheme="minorHAnsi" w:eastAsiaTheme="minorEastAsia" w:hAnsiTheme="minorHAnsi" w:cstheme="minorBidi"/>
            <w:kern w:val="2"/>
            <w:sz w:val="24"/>
            <w:szCs w:val="24"/>
            <w:lang w:eastAsia="en-AU"/>
            <w14:ligatures w14:val="standardContextual"/>
          </w:rPr>
          <w:tab/>
        </w:r>
        <w:r w:rsidRPr="007A54B6">
          <w:t>People authorised for infringement notices (other than heavy vehicle infringement notices) etc to have unique number</w:t>
        </w:r>
        <w:r>
          <w:tab/>
        </w:r>
        <w:r>
          <w:fldChar w:fldCharType="begin"/>
        </w:r>
        <w:r>
          <w:instrText xml:space="preserve"> PAGEREF _Toc213231723 \h </w:instrText>
        </w:r>
        <w:r>
          <w:fldChar w:fldCharType="separate"/>
        </w:r>
        <w:r w:rsidR="00CC691E">
          <w:t>10</w:t>
        </w:r>
        <w:r>
          <w:fldChar w:fldCharType="end"/>
        </w:r>
      </w:hyperlink>
    </w:p>
    <w:p w14:paraId="5887A83F" w14:textId="2B108503"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24" w:history="1">
        <w:r w:rsidRPr="007A54B6">
          <w:t>12</w:t>
        </w:r>
        <w:r>
          <w:rPr>
            <w:rFonts w:asciiTheme="minorHAnsi" w:eastAsiaTheme="minorEastAsia" w:hAnsiTheme="minorHAnsi" w:cstheme="minorBidi"/>
            <w:kern w:val="2"/>
            <w:sz w:val="24"/>
            <w:szCs w:val="24"/>
            <w:lang w:eastAsia="en-AU"/>
            <w14:ligatures w14:val="standardContextual"/>
          </w:rPr>
          <w:tab/>
        </w:r>
        <w:r w:rsidRPr="007A54B6">
          <w:t>Infringement notices—service if offender known—Act, s 24 (2)</w:t>
        </w:r>
        <w:r>
          <w:tab/>
        </w:r>
        <w:r>
          <w:fldChar w:fldCharType="begin"/>
        </w:r>
        <w:r>
          <w:instrText xml:space="preserve"> PAGEREF _Toc213231724 \h </w:instrText>
        </w:r>
        <w:r>
          <w:fldChar w:fldCharType="separate"/>
        </w:r>
        <w:r w:rsidR="00CC691E">
          <w:t>10</w:t>
        </w:r>
        <w:r>
          <w:fldChar w:fldCharType="end"/>
        </w:r>
      </w:hyperlink>
    </w:p>
    <w:p w14:paraId="674E4B9B" w14:textId="22ADA535"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25" w:history="1">
        <w:r w:rsidRPr="007A54B6">
          <w:t>12A</w:t>
        </w:r>
        <w:r>
          <w:rPr>
            <w:rFonts w:asciiTheme="minorHAnsi" w:eastAsiaTheme="minorEastAsia" w:hAnsiTheme="minorHAnsi" w:cstheme="minorBidi"/>
            <w:kern w:val="2"/>
            <w:sz w:val="24"/>
            <w:szCs w:val="24"/>
            <w:lang w:eastAsia="en-AU"/>
            <w14:ligatures w14:val="standardContextual"/>
          </w:rPr>
          <w:tab/>
        </w:r>
        <w:r w:rsidRPr="007A54B6">
          <w:t>Infringement notices—service if offender unknown—Act, s 24 (2)</w:t>
        </w:r>
        <w:r>
          <w:tab/>
        </w:r>
        <w:r>
          <w:fldChar w:fldCharType="begin"/>
        </w:r>
        <w:r>
          <w:instrText xml:space="preserve"> PAGEREF _Toc213231725 \h </w:instrText>
        </w:r>
        <w:r>
          <w:fldChar w:fldCharType="separate"/>
        </w:r>
        <w:r w:rsidR="00CC691E">
          <w:t>11</w:t>
        </w:r>
        <w:r>
          <w:fldChar w:fldCharType="end"/>
        </w:r>
      </w:hyperlink>
    </w:p>
    <w:p w14:paraId="41B76787" w14:textId="0DC58EF7"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26" w:history="1">
        <w:r w:rsidRPr="007A54B6">
          <w:t>12B</w:t>
        </w:r>
        <w:r>
          <w:rPr>
            <w:rFonts w:asciiTheme="minorHAnsi" w:eastAsiaTheme="minorEastAsia" w:hAnsiTheme="minorHAnsi" w:cstheme="minorBidi"/>
            <w:kern w:val="2"/>
            <w:sz w:val="24"/>
            <w:szCs w:val="24"/>
            <w:lang w:eastAsia="en-AU"/>
            <w14:ligatures w14:val="standardContextual"/>
          </w:rPr>
          <w:tab/>
        </w:r>
        <w:r w:rsidRPr="007A54B6">
          <w:t>Infringement notices—service by electronic means—Act, s 24 (2)</w:t>
        </w:r>
        <w:r>
          <w:tab/>
        </w:r>
        <w:r>
          <w:fldChar w:fldCharType="begin"/>
        </w:r>
        <w:r>
          <w:instrText xml:space="preserve"> PAGEREF _Toc213231726 \h </w:instrText>
        </w:r>
        <w:r>
          <w:fldChar w:fldCharType="separate"/>
        </w:r>
        <w:r w:rsidR="00CC691E">
          <w:t>13</w:t>
        </w:r>
        <w:r>
          <w:fldChar w:fldCharType="end"/>
        </w:r>
      </w:hyperlink>
    </w:p>
    <w:p w14:paraId="340B874D" w14:textId="7B8B218A"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27" w:history="1">
        <w:r w:rsidRPr="007A54B6">
          <w:t>13</w:t>
        </w:r>
        <w:r>
          <w:rPr>
            <w:rFonts w:asciiTheme="minorHAnsi" w:eastAsiaTheme="minorEastAsia" w:hAnsiTheme="minorHAnsi" w:cstheme="minorBidi"/>
            <w:kern w:val="2"/>
            <w:sz w:val="24"/>
            <w:szCs w:val="24"/>
            <w:lang w:eastAsia="en-AU"/>
            <w14:ligatures w14:val="standardContextual"/>
          </w:rPr>
          <w:tab/>
        </w:r>
        <w:r w:rsidRPr="007A54B6">
          <w:t>Infringement notices for offence detected by traffic offence detection device—time of service—Act, s 24 (2)</w:t>
        </w:r>
        <w:r>
          <w:tab/>
        </w:r>
        <w:r>
          <w:fldChar w:fldCharType="begin"/>
        </w:r>
        <w:r>
          <w:instrText xml:space="preserve"> PAGEREF _Toc213231727 \h </w:instrText>
        </w:r>
        <w:r>
          <w:fldChar w:fldCharType="separate"/>
        </w:r>
        <w:r w:rsidR="00CC691E">
          <w:t>14</w:t>
        </w:r>
        <w:r>
          <w:fldChar w:fldCharType="end"/>
        </w:r>
      </w:hyperlink>
    </w:p>
    <w:p w14:paraId="395265F9" w14:textId="4D36CED1"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28" w:history="1">
        <w:r w:rsidRPr="007A54B6">
          <w:t>14</w:t>
        </w:r>
        <w:r>
          <w:rPr>
            <w:rFonts w:asciiTheme="minorHAnsi" w:eastAsiaTheme="minorEastAsia" w:hAnsiTheme="minorHAnsi" w:cstheme="minorBidi"/>
            <w:kern w:val="2"/>
            <w:sz w:val="24"/>
            <w:szCs w:val="24"/>
            <w:lang w:eastAsia="en-AU"/>
            <w14:ligatures w14:val="standardContextual"/>
          </w:rPr>
          <w:tab/>
        </w:r>
        <w:r w:rsidRPr="007A54B6">
          <w:t>Infringement notices—service on nominated person—Act, s 24 (2)</w:t>
        </w:r>
        <w:r>
          <w:tab/>
        </w:r>
        <w:r>
          <w:fldChar w:fldCharType="begin"/>
        </w:r>
        <w:r>
          <w:instrText xml:space="preserve"> PAGEREF _Toc213231728 \h </w:instrText>
        </w:r>
        <w:r>
          <w:fldChar w:fldCharType="separate"/>
        </w:r>
        <w:r w:rsidR="00CC691E">
          <w:t>14</w:t>
        </w:r>
        <w:r>
          <w:fldChar w:fldCharType="end"/>
        </w:r>
      </w:hyperlink>
    </w:p>
    <w:p w14:paraId="291EC27F" w14:textId="4FFAB648"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29" w:history="1">
        <w:r w:rsidRPr="007A54B6">
          <w:t>14A</w:t>
        </w:r>
        <w:r>
          <w:rPr>
            <w:rFonts w:asciiTheme="minorHAnsi" w:eastAsiaTheme="minorEastAsia" w:hAnsiTheme="minorHAnsi" w:cstheme="minorBidi"/>
            <w:kern w:val="2"/>
            <w:sz w:val="24"/>
            <w:szCs w:val="24"/>
            <w:lang w:eastAsia="en-AU"/>
            <w14:ligatures w14:val="standardContextual"/>
          </w:rPr>
          <w:tab/>
        </w:r>
        <w:r w:rsidRPr="007A54B6">
          <w:t>Infringement notices—contents—Act, s 25</w:t>
        </w:r>
        <w:r>
          <w:tab/>
        </w:r>
        <w:r>
          <w:fldChar w:fldCharType="begin"/>
        </w:r>
        <w:r>
          <w:instrText xml:space="preserve"> PAGEREF _Toc213231729 \h </w:instrText>
        </w:r>
        <w:r>
          <w:fldChar w:fldCharType="separate"/>
        </w:r>
        <w:r w:rsidR="00CC691E">
          <w:t>15</w:t>
        </w:r>
        <w:r>
          <w:fldChar w:fldCharType="end"/>
        </w:r>
      </w:hyperlink>
    </w:p>
    <w:p w14:paraId="1C184F17" w14:textId="23070740"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30" w:history="1">
        <w:r w:rsidRPr="007A54B6">
          <w:t>14B</w:t>
        </w:r>
        <w:r>
          <w:rPr>
            <w:rFonts w:asciiTheme="minorHAnsi" w:eastAsiaTheme="minorEastAsia" w:hAnsiTheme="minorHAnsi" w:cstheme="minorBidi"/>
            <w:kern w:val="2"/>
            <w:sz w:val="24"/>
            <w:szCs w:val="24"/>
            <w:lang w:eastAsia="en-AU"/>
            <w14:ligatures w14:val="standardContextual"/>
          </w:rPr>
          <w:tab/>
        </w:r>
        <w:r w:rsidRPr="007A54B6">
          <w:t>Reminder notices—contents—Act, s 27 (3)</w:t>
        </w:r>
        <w:r>
          <w:tab/>
        </w:r>
        <w:r>
          <w:fldChar w:fldCharType="begin"/>
        </w:r>
        <w:r>
          <w:instrText xml:space="preserve"> PAGEREF _Toc213231730 \h </w:instrText>
        </w:r>
        <w:r>
          <w:fldChar w:fldCharType="separate"/>
        </w:r>
        <w:r w:rsidR="00CC691E">
          <w:t>20</w:t>
        </w:r>
        <w:r>
          <w:fldChar w:fldCharType="end"/>
        </w:r>
      </w:hyperlink>
    </w:p>
    <w:p w14:paraId="6B9EEDBC" w14:textId="2E5F8A8A"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31" w:history="1">
        <w:r w:rsidRPr="007A54B6">
          <w:t>14C</w:t>
        </w:r>
        <w:r>
          <w:rPr>
            <w:rFonts w:asciiTheme="minorHAnsi" w:eastAsiaTheme="minorEastAsia" w:hAnsiTheme="minorHAnsi" w:cstheme="minorBidi"/>
            <w:kern w:val="2"/>
            <w:sz w:val="24"/>
            <w:szCs w:val="24"/>
            <w:lang w:eastAsia="en-AU"/>
            <w14:ligatures w14:val="standardContextual"/>
          </w:rPr>
          <w:tab/>
        </w:r>
        <w:r w:rsidRPr="007A54B6">
          <w:t>Extension of time—application within time—Act, s 29 (5)</w:t>
        </w:r>
        <w:r>
          <w:tab/>
        </w:r>
        <w:r>
          <w:fldChar w:fldCharType="begin"/>
        </w:r>
        <w:r>
          <w:instrText xml:space="preserve"> PAGEREF _Toc213231731 \h </w:instrText>
        </w:r>
        <w:r>
          <w:fldChar w:fldCharType="separate"/>
        </w:r>
        <w:r w:rsidR="00CC691E">
          <w:t>25</w:t>
        </w:r>
        <w:r>
          <w:fldChar w:fldCharType="end"/>
        </w:r>
      </w:hyperlink>
    </w:p>
    <w:p w14:paraId="4B1330F8" w14:textId="585DE67B"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32" w:history="1">
        <w:r w:rsidRPr="007A54B6">
          <w:t>14D</w:t>
        </w:r>
        <w:r>
          <w:rPr>
            <w:rFonts w:asciiTheme="minorHAnsi" w:eastAsiaTheme="minorEastAsia" w:hAnsiTheme="minorHAnsi" w:cstheme="minorBidi"/>
            <w:kern w:val="2"/>
            <w:sz w:val="24"/>
            <w:szCs w:val="24"/>
            <w:lang w:eastAsia="en-AU"/>
            <w14:ligatures w14:val="standardContextual"/>
          </w:rPr>
          <w:tab/>
        </w:r>
        <w:r w:rsidRPr="007A54B6">
          <w:t>Extension of time—application out-of-time—Act, s 29 (5)</w:t>
        </w:r>
        <w:r>
          <w:tab/>
        </w:r>
        <w:r>
          <w:fldChar w:fldCharType="begin"/>
        </w:r>
        <w:r>
          <w:instrText xml:space="preserve"> PAGEREF _Toc213231732 \h </w:instrText>
        </w:r>
        <w:r>
          <w:fldChar w:fldCharType="separate"/>
        </w:r>
        <w:r w:rsidR="00CC691E">
          <w:t>26</w:t>
        </w:r>
        <w:r>
          <w:fldChar w:fldCharType="end"/>
        </w:r>
      </w:hyperlink>
    </w:p>
    <w:p w14:paraId="3A4A74AF" w14:textId="6B4DA67A"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33" w:history="1">
        <w:r w:rsidRPr="00B6365D">
          <w:rPr>
            <w:rStyle w:val="CharSectNo"/>
          </w:rPr>
          <w:t>14E</w:t>
        </w:r>
        <w:r w:rsidRPr="003D74A3">
          <w:tab/>
          <w:t>Maximum amount of extended time allowed—</w:t>
        </w:r>
        <w:r>
          <w:br/>
        </w:r>
        <w:r w:rsidRPr="003D74A3">
          <w:t>Act, s 29 (5)</w:t>
        </w:r>
        <w:r>
          <w:tab/>
        </w:r>
        <w:r>
          <w:fldChar w:fldCharType="begin"/>
        </w:r>
        <w:r>
          <w:instrText xml:space="preserve"> PAGEREF _Toc213231733 \h </w:instrText>
        </w:r>
        <w:r>
          <w:fldChar w:fldCharType="separate"/>
        </w:r>
        <w:r w:rsidR="00CC691E">
          <w:t>27</w:t>
        </w:r>
        <w:r>
          <w:fldChar w:fldCharType="end"/>
        </w:r>
      </w:hyperlink>
    </w:p>
    <w:p w14:paraId="556B2834" w14:textId="02F37B0F"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34" w:history="1">
        <w:r w:rsidRPr="007A54B6">
          <w:t>14EA</w:t>
        </w:r>
        <w:r>
          <w:rPr>
            <w:rFonts w:asciiTheme="minorHAnsi" w:eastAsiaTheme="minorEastAsia" w:hAnsiTheme="minorHAnsi" w:cstheme="minorBidi"/>
            <w:kern w:val="2"/>
            <w:sz w:val="24"/>
            <w:szCs w:val="24"/>
            <w:lang w:eastAsia="en-AU"/>
            <w14:ligatures w14:val="standardContextual"/>
          </w:rPr>
          <w:tab/>
        </w:r>
        <w:r w:rsidRPr="007A54B6">
          <w:t>Application for infringement notice management plan or addition to plan—contents—Act, s 31A (4) (b)</w:t>
        </w:r>
        <w:r>
          <w:tab/>
        </w:r>
        <w:r>
          <w:fldChar w:fldCharType="begin"/>
        </w:r>
        <w:r>
          <w:instrText xml:space="preserve"> PAGEREF _Toc213231734 \h </w:instrText>
        </w:r>
        <w:r>
          <w:fldChar w:fldCharType="separate"/>
        </w:r>
        <w:r w:rsidR="00CC691E">
          <w:t>27</w:t>
        </w:r>
        <w:r>
          <w:fldChar w:fldCharType="end"/>
        </w:r>
      </w:hyperlink>
    </w:p>
    <w:p w14:paraId="0AF22970" w14:textId="01FA5674"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35" w:history="1">
        <w:r w:rsidRPr="007A54B6">
          <w:t>14EB</w:t>
        </w:r>
        <w:r>
          <w:rPr>
            <w:rFonts w:asciiTheme="minorHAnsi" w:eastAsiaTheme="minorEastAsia" w:hAnsiTheme="minorHAnsi" w:cstheme="minorBidi"/>
            <w:kern w:val="2"/>
            <w:sz w:val="24"/>
            <w:szCs w:val="24"/>
            <w:lang w:eastAsia="en-AU"/>
            <w14:ligatures w14:val="standardContextual"/>
          </w:rPr>
          <w:tab/>
        </w:r>
        <w:r w:rsidRPr="007A54B6">
          <w:t>Minimum amount—Act, s 31B (7) (b)</w:t>
        </w:r>
        <w:r>
          <w:tab/>
        </w:r>
        <w:r>
          <w:fldChar w:fldCharType="begin"/>
        </w:r>
        <w:r>
          <w:instrText xml:space="preserve"> PAGEREF _Toc213231735 \h </w:instrText>
        </w:r>
        <w:r>
          <w:fldChar w:fldCharType="separate"/>
        </w:r>
        <w:r w:rsidR="00CC691E">
          <w:t>28</w:t>
        </w:r>
        <w:r>
          <w:fldChar w:fldCharType="end"/>
        </w:r>
      </w:hyperlink>
    </w:p>
    <w:p w14:paraId="072C594D" w14:textId="7597A1EE"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36" w:history="1">
        <w:r w:rsidRPr="007A54B6">
          <w:t>14F</w:t>
        </w:r>
        <w:r>
          <w:rPr>
            <w:rFonts w:asciiTheme="minorHAnsi" w:eastAsiaTheme="minorEastAsia" w:hAnsiTheme="minorHAnsi" w:cstheme="minorBidi"/>
            <w:kern w:val="2"/>
            <w:sz w:val="24"/>
            <w:szCs w:val="24"/>
            <w:lang w:eastAsia="en-AU"/>
            <w14:ligatures w14:val="standardContextual"/>
          </w:rPr>
          <w:tab/>
        </w:r>
        <w:r w:rsidRPr="007A54B6">
          <w:t xml:space="preserve">Illegal user declaration—Act, s 21A, def </w:t>
        </w:r>
        <w:r w:rsidRPr="007A54B6">
          <w:rPr>
            <w:i/>
          </w:rPr>
          <w:t xml:space="preserve">illegal user declaration, </w:t>
        </w:r>
        <w:r w:rsidRPr="007A54B6">
          <w:t>par (b)</w:t>
        </w:r>
        <w:r>
          <w:tab/>
        </w:r>
        <w:r>
          <w:fldChar w:fldCharType="begin"/>
        </w:r>
        <w:r>
          <w:instrText xml:space="preserve"> PAGEREF _Toc213231736 \h </w:instrText>
        </w:r>
        <w:r>
          <w:fldChar w:fldCharType="separate"/>
        </w:r>
        <w:r w:rsidR="00CC691E">
          <w:t>28</w:t>
        </w:r>
        <w:r>
          <w:fldChar w:fldCharType="end"/>
        </w:r>
      </w:hyperlink>
    </w:p>
    <w:p w14:paraId="4B6A8782" w14:textId="1ADAAC6B"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37" w:history="1">
        <w:r w:rsidRPr="007A54B6">
          <w:t>14G</w:t>
        </w:r>
        <w:r>
          <w:rPr>
            <w:rFonts w:asciiTheme="minorHAnsi" w:eastAsiaTheme="minorEastAsia" w:hAnsiTheme="minorHAnsi" w:cstheme="minorBidi"/>
            <w:kern w:val="2"/>
            <w:sz w:val="24"/>
            <w:szCs w:val="24"/>
            <w:lang w:eastAsia="en-AU"/>
            <w14:ligatures w14:val="standardContextual"/>
          </w:rPr>
          <w:tab/>
        </w:r>
        <w:r w:rsidRPr="007A54B6">
          <w:t xml:space="preserve">Known user declaration—Act, s 21A, def </w:t>
        </w:r>
        <w:r w:rsidRPr="007A54B6">
          <w:rPr>
            <w:i/>
          </w:rPr>
          <w:t xml:space="preserve">known user declaration, </w:t>
        </w:r>
        <w:r w:rsidRPr="007A54B6">
          <w:t>par (c)</w:t>
        </w:r>
        <w:r>
          <w:tab/>
        </w:r>
        <w:r>
          <w:fldChar w:fldCharType="begin"/>
        </w:r>
        <w:r>
          <w:instrText xml:space="preserve"> PAGEREF _Toc213231737 \h </w:instrText>
        </w:r>
        <w:r>
          <w:fldChar w:fldCharType="separate"/>
        </w:r>
        <w:r w:rsidR="00CC691E">
          <w:t>29</w:t>
        </w:r>
        <w:r>
          <w:fldChar w:fldCharType="end"/>
        </w:r>
      </w:hyperlink>
    </w:p>
    <w:p w14:paraId="50DD6A54" w14:textId="17ABABA1" w:rsidR="00B6365D" w:rsidRDefault="00B6365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31738" w:history="1">
        <w:r w:rsidRPr="007A54B6">
          <w:t>14H</w:t>
        </w:r>
        <w:r>
          <w:rPr>
            <w:rFonts w:asciiTheme="minorHAnsi" w:eastAsiaTheme="minorEastAsia" w:hAnsiTheme="minorHAnsi" w:cstheme="minorBidi"/>
            <w:kern w:val="2"/>
            <w:sz w:val="24"/>
            <w:szCs w:val="24"/>
            <w:lang w:eastAsia="en-AU"/>
            <w14:ligatures w14:val="standardContextual"/>
          </w:rPr>
          <w:tab/>
        </w:r>
        <w:r w:rsidRPr="007A54B6">
          <w:t xml:space="preserve">Sold vehicle declaration—Act, s 21A, def </w:t>
        </w:r>
        <w:r w:rsidRPr="007A54B6">
          <w:rPr>
            <w:i/>
          </w:rPr>
          <w:t xml:space="preserve">sold vehicle declaration, </w:t>
        </w:r>
        <w:r w:rsidRPr="007A54B6">
          <w:t>par (c)</w:t>
        </w:r>
        <w:r>
          <w:tab/>
        </w:r>
        <w:r>
          <w:fldChar w:fldCharType="begin"/>
        </w:r>
        <w:r>
          <w:instrText xml:space="preserve"> PAGEREF _Toc213231738 \h </w:instrText>
        </w:r>
        <w:r>
          <w:fldChar w:fldCharType="separate"/>
        </w:r>
        <w:r w:rsidR="00CC691E">
          <w:t>30</w:t>
        </w:r>
        <w:r>
          <w:fldChar w:fldCharType="end"/>
        </w:r>
      </w:hyperlink>
    </w:p>
    <w:p w14:paraId="59450C21" w14:textId="59B2BF75"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39" w:history="1">
        <w:r w:rsidRPr="007A54B6">
          <w:t>14I</w:t>
        </w:r>
        <w:r>
          <w:rPr>
            <w:rFonts w:asciiTheme="minorHAnsi" w:eastAsiaTheme="minorEastAsia" w:hAnsiTheme="minorHAnsi" w:cstheme="minorBidi"/>
            <w:kern w:val="2"/>
            <w:sz w:val="24"/>
            <w:szCs w:val="24"/>
            <w:lang w:eastAsia="en-AU"/>
            <w14:ligatures w14:val="standardContextual"/>
          </w:rPr>
          <w:tab/>
        </w:r>
        <w:r w:rsidRPr="007A54B6">
          <w:t xml:space="preserve">Unknown user declaration—Act, s 21A, def </w:t>
        </w:r>
        <w:r w:rsidRPr="007A54B6">
          <w:rPr>
            <w:i/>
          </w:rPr>
          <w:t xml:space="preserve">unknown user declaration, </w:t>
        </w:r>
        <w:r w:rsidRPr="007A54B6">
          <w:t>par (c)</w:t>
        </w:r>
        <w:r>
          <w:tab/>
        </w:r>
        <w:r>
          <w:fldChar w:fldCharType="begin"/>
        </w:r>
        <w:r>
          <w:instrText xml:space="preserve"> PAGEREF _Toc213231739 \h </w:instrText>
        </w:r>
        <w:r>
          <w:fldChar w:fldCharType="separate"/>
        </w:r>
        <w:r w:rsidR="00CC691E">
          <w:t>31</w:t>
        </w:r>
        <w:r>
          <w:fldChar w:fldCharType="end"/>
        </w:r>
      </w:hyperlink>
    </w:p>
    <w:p w14:paraId="48EF323E" w14:textId="5FA85482"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40" w:history="1">
        <w:r w:rsidRPr="007A54B6">
          <w:t>14J</w:t>
        </w:r>
        <w:r>
          <w:rPr>
            <w:rFonts w:asciiTheme="minorHAnsi" w:eastAsiaTheme="minorEastAsia" w:hAnsiTheme="minorHAnsi" w:cstheme="minorBidi"/>
            <w:kern w:val="2"/>
            <w:sz w:val="24"/>
            <w:szCs w:val="24"/>
            <w:lang w:eastAsia="en-AU"/>
            <w14:ligatures w14:val="standardContextual"/>
          </w:rPr>
          <w:tab/>
        </w:r>
        <w:r w:rsidRPr="007A54B6">
          <w:t>Contents of suspension warning notice—Act, s 42 (2) (a) (iii)</w:t>
        </w:r>
        <w:r>
          <w:tab/>
        </w:r>
        <w:r>
          <w:fldChar w:fldCharType="begin"/>
        </w:r>
        <w:r>
          <w:instrText xml:space="preserve"> PAGEREF _Toc213231740 \h </w:instrText>
        </w:r>
        <w:r>
          <w:fldChar w:fldCharType="separate"/>
        </w:r>
        <w:r w:rsidR="00CC691E">
          <w:t>32</w:t>
        </w:r>
        <w:r>
          <w:fldChar w:fldCharType="end"/>
        </w:r>
      </w:hyperlink>
    </w:p>
    <w:p w14:paraId="1B674FB7" w14:textId="4F5DD590"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41" w:history="1">
        <w:r w:rsidRPr="007A54B6">
          <w:t>14K</w:t>
        </w:r>
        <w:r>
          <w:rPr>
            <w:rFonts w:asciiTheme="minorHAnsi" w:eastAsiaTheme="minorEastAsia" w:hAnsiTheme="minorHAnsi" w:cstheme="minorBidi"/>
            <w:kern w:val="2"/>
            <w:sz w:val="24"/>
            <w:szCs w:val="24"/>
            <w:lang w:eastAsia="en-AU"/>
            <w14:ligatures w14:val="standardContextual"/>
          </w:rPr>
          <w:tab/>
        </w:r>
        <w:r w:rsidRPr="007A54B6">
          <w:rPr>
            <w:lang w:eastAsia="en-AU"/>
          </w:rPr>
          <w:t>Contents of suspension confirmation notice—Act, s 42 (4) (d)</w:t>
        </w:r>
        <w:r>
          <w:tab/>
        </w:r>
        <w:r>
          <w:fldChar w:fldCharType="begin"/>
        </w:r>
        <w:r>
          <w:instrText xml:space="preserve"> PAGEREF _Toc213231741 \h </w:instrText>
        </w:r>
        <w:r>
          <w:fldChar w:fldCharType="separate"/>
        </w:r>
        <w:r w:rsidR="00CC691E">
          <w:t>32</w:t>
        </w:r>
        <w:r>
          <w:fldChar w:fldCharType="end"/>
        </w:r>
      </w:hyperlink>
    </w:p>
    <w:p w14:paraId="6569D521" w14:textId="163D2CAD"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42" w:history="1">
        <w:r w:rsidRPr="007A54B6">
          <w:t>14L</w:t>
        </w:r>
        <w:r>
          <w:rPr>
            <w:rFonts w:asciiTheme="minorHAnsi" w:eastAsiaTheme="minorEastAsia" w:hAnsiTheme="minorHAnsi" w:cstheme="minorBidi"/>
            <w:kern w:val="2"/>
            <w:sz w:val="24"/>
            <w:szCs w:val="24"/>
            <w:lang w:eastAsia="en-AU"/>
            <w14:ligatures w14:val="standardContextual"/>
          </w:rPr>
          <w:tab/>
        </w:r>
        <w:r w:rsidRPr="007A54B6">
          <w:rPr>
            <w:lang w:eastAsia="en-AU"/>
          </w:rPr>
          <w:t>Content of suspension notice—Act, s 44 (3) (c)</w:t>
        </w:r>
        <w:r>
          <w:tab/>
        </w:r>
        <w:r>
          <w:fldChar w:fldCharType="begin"/>
        </w:r>
        <w:r>
          <w:instrText xml:space="preserve"> PAGEREF _Toc213231742 \h </w:instrText>
        </w:r>
        <w:r>
          <w:fldChar w:fldCharType="separate"/>
        </w:r>
        <w:r w:rsidR="00CC691E">
          <w:t>33</w:t>
        </w:r>
        <w:r>
          <w:fldChar w:fldCharType="end"/>
        </w:r>
      </w:hyperlink>
    </w:p>
    <w:p w14:paraId="28222EED" w14:textId="2A9DE8B6"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43" w:history="1">
        <w:r w:rsidRPr="007A54B6">
          <w:t>15</w:t>
        </w:r>
        <w:r>
          <w:rPr>
            <w:rFonts w:asciiTheme="minorHAnsi" w:eastAsiaTheme="minorEastAsia" w:hAnsiTheme="minorHAnsi" w:cstheme="minorBidi"/>
            <w:kern w:val="2"/>
            <w:sz w:val="24"/>
            <w:szCs w:val="24"/>
            <w:lang w:eastAsia="en-AU"/>
            <w14:ligatures w14:val="standardContextual"/>
          </w:rPr>
          <w:tab/>
        </w:r>
        <w:r w:rsidRPr="007A54B6">
          <w:t>Delegation of administering authority’s functions—Act, s 54 (1) (b)</w:t>
        </w:r>
        <w:r>
          <w:tab/>
        </w:r>
        <w:r>
          <w:fldChar w:fldCharType="begin"/>
        </w:r>
        <w:r>
          <w:instrText xml:space="preserve"> PAGEREF _Toc213231743 \h </w:instrText>
        </w:r>
        <w:r>
          <w:fldChar w:fldCharType="separate"/>
        </w:r>
        <w:r w:rsidR="00CC691E">
          <w:t>33</w:t>
        </w:r>
        <w:r>
          <w:fldChar w:fldCharType="end"/>
        </w:r>
      </w:hyperlink>
    </w:p>
    <w:p w14:paraId="426F0F11" w14:textId="0ACB0B6B" w:rsidR="00B6365D" w:rsidRDefault="00B6365D">
      <w:pPr>
        <w:pStyle w:val="TOC2"/>
        <w:rPr>
          <w:rFonts w:asciiTheme="minorHAnsi" w:eastAsiaTheme="minorEastAsia" w:hAnsiTheme="minorHAnsi" w:cstheme="minorBidi"/>
          <w:b w:val="0"/>
          <w:kern w:val="2"/>
          <w:szCs w:val="24"/>
          <w:lang w:eastAsia="en-AU"/>
          <w14:ligatures w14:val="standardContextual"/>
        </w:rPr>
      </w:pPr>
      <w:hyperlink w:anchor="_Toc213231744" w:history="1">
        <w:r w:rsidRPr="007A54B6">
          <w:t>Part 2A</w:t>
        </w:r>
        <w:r>
          <w:rPr>
            <w:rFonts w:asciiTheme="minorHAnsi" w:eastAsiaTheme="minorEastAsia" w:hAnsiTheme="minorHAnsi" w:cstheme="minorBidi"/>
            <w:b w:val="0"/>
            <w:kern w:val="2"/>
            <w:szCs w:val="24"/>
            <w:lang w:eastAsia="en-AU"/>
            <w14:ligatures w14:val="standardContextual"/>
          </w:rPr>
          <w:tab/>
        </w:r>
        <w:r w:rsidRPr="007A54B6">
          <w:t>Infringement notice management plans</w:t>
        </w:r>
        <w:r w:rsidRPr="00B6365D">
          <w:rPr>
            <w:vanish/>
          </w:rPr>
          <w:tab/>
        </w:r>
        <w:r w:rsidRPr="00B6365D">
          <w:rPr>
            <w:vanish/>
          </w:rPr>
          <w:fldChar w:fldCharType="begin"/>
        </w:r>
        <w:r w:rsidRPr="00B6365D">
          <w:rPr>
            <w:vanish/>
          </w:rPr>
          <w:instrText xml:space="preserve"> PAGEREF _Toc213231744 \h </w:instrText>
        </w:r>
        <w:r w:rsidRPr="00B6365D">
          <w:rPr>
            <w:vanish/>
          </w:rPr>
        </w:r>
        <w:r w:rsidRPr="00B6365D">
          <w:rPr>
            <w:vanish/>
          </w:rPr>
          <w:fldChar w:fldCharType="separate"/>
        </w:r>
        <w:r w:rsidR="00CC691E">
          <w:rPr>
            <w:vanish/>
          </w:rPr>
          <w:t>34</w:t>
        </w:r>
        <w:r w:rsidRPr="00B6365D">
          <w:rPr>
            <w:vanish/>
          </w:rPr>
          <w:fldChar w:fldCharType="end"/>
        </w:r>
      </w:hyperlink>
    </w:p>
    <w:p w14:paraId="39A1D844" w14:textId="4FA3A3FE" w:rsidR="00B6365D" w:rsidRDefault="00B6365D">
      <w:pPr>
        <w:pStyle w:val="TOC3"/>
        <w:rPr>
          <w:rFonts w:asciiTheme="minorHAnsi" w:eastAsiaTheme="minorEastAsia" w:hAnsiTheme="minorHAnsi" w:cstheme="minorBidi"/>
          <w:b w:val="0"/>
          <w:kern w:val="2"/>
          <w:sz w:val="24"/>
          <w:szCs w:val="24"/>
          <w:lang w:eastAsia="en-AU"/>
          <w14:ligatures w14:val="standardContextual"/>
        </w:rPr>
      </w:pPr>
      <w:hyperlink w:anchor="_Toc213231745" w:history="1">
        <w:r w:rsidRPr="007A54B6">
          <w:t>Division 2A.1</w:t>
        </w:r>
        <w:r>
          <w:rPr>
            <w:rFonts w:asciiTheme="minorHAnsi" w:eastAsiaTheme="minorEastAsia" w:hAnsiTheme="minorHAnsi" w:cstheme="minorBidi"/>
            <w:b w:val="0"/>
            <w:kern w:val="2"/>
            <w:sz w:val="24"/>
            <w:szCs w:val="24"/>
            <w:lang w:eastAsia="en-AU"/>
            <w14:ligatures w14:val="standardContextual"/>
          </w:rPr>
          <w:tab/>
        </w:r>
        <w:r w:rsidRPr="007A54B6">
          <w:t>Payment by instalments</w:t>
        </w:r>
        <w:r w:rsidRPr="00B6365D">
          <w:rPr>
            <w:vanish/>
          </w:rPr>
          <w:tab/>
        </w:r>
        <w:r w:rsidRPr="00B6365D">
          <w:rPr>
            <w:vanish/>
          </w:rPr>
          <w:fldChar w:fldCharType="begin"/>
        </w:r>
        <w:r w:rsidRPr="00B6365D">
          <w:rPr>
            <w:vanish/>
          </w:rPr>
          <w:instrText xml:space="preserve"> PAGEREF _Toc213231745 \h </w:instrText>
        </w:r>
        <w:r w:rsidRPr="00B6365D">
          <w:rPr>
            <w:vanish/>
          </w:rPr>
        </w:r>
        <w:r w:rsidRPr="00B6365D">
          <w:rPr>
            <w:vanish/>
          </w:rPr>
          <w:fldChar w:fldCharType="separate"/>
        </w:r>
        <w:r w:rsidR="00CC691E">
          <w:rPr>
            <w:vanish/>
          </w:rPr>
          <w:t>34</w:t>
        </w:r>
        <w:r w:rsidRPr="00B6365D">
          <w:rPr>
            <w:vanish/>
          </w:rPr>
          <w:fldChar w:fldCharType="end"/>
        </w:r>
      </w:hyperlink>
    </w:p>
    <w:p w14:paraId="10F2816C" w14:textId="00407A26"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46" w:history="1">
        <w:r w:rsidRPr="007A54B6">
          <w:t>16</w:t>
        </w:r>
        <w:r>
          <w:rPr>
            <w:rFonts w:asciiTheme="minorHAnsi" w:eastAsiaTheme="minorEastAsia" w:hAnsiTheme="minorHAnsi" w:cstheme="minorBidi"/>
            <w:kern w:val="2"/>
            <w:sz w:val="24"/>
            <w:szCs w:val="24"/>
            <w:lang w:eastAsia="en-AU"/>
            <w14:ligatures w14:val="standardContextual"/>
          </w:rPr>
          <w:tab/>
        </w:r>
        <w:r w:rsidRPr="007A54B6">
          <w:t>Application—div 2A.1</w:t>
        </w:r>
        <w:r>
          <w:tab/>
        </w:r>
        <w:r>
          <w:fldChar w:fldCharType="begin"/>
        </w:r>
        <w:r>
          <w:instrText xml:space="preserve"> PAGEREF _Toc213231746 \h </w:instrText>
        </w:r>
        <w:r>
          <w:fldChar w:fldCharType="separate"/>
        </w:r>
        <w:r w:rsidR="00CC691E">
          <w:t>34</w:t>
        </w:r>
        <w:r>
          <w:fldChar w:fldCharType="end"/>
        </w:r>
      </w:hyperlink>
    </w:p>
    <w:p w14:paraId="425BC21C" w14:textId="7F422DA5"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47" w:history="1">
        <w:r w:rsidRPr="007A54B6">
          <w:t>16A</w:t>
        </w:r>
        <w:r>
          <w:rPr>
            <w:rFonts w:asciiTheme="minorHAnsi" w:eastAsiaTheme="minorEastAsia" w:hAnsiTheme="minorHAnsi" w:cstheme="minorBidi"/>
            <w:kern w:val="2"/>
            <w:sz w:val="24"/>
            <w:szCs w:val="24"/>
            <w:lang w:eastAsia="en-AU"/>
            <w14:ligatures w14:val="standardContextual"/>
          </w:rPr>
          <w:tab/>
        </w:r>
        <w:r w:rsidRPr="007A54B6">
          <w:rPr>
            <w:lang w:eastAsia="en-AU"/>
          </w:rPr>
          <w:t xml:space="preserve">Condition applying to </w:t>
        </w:r>
        <w:r w:rsidRPr="007A54B6">
          <w:t>plan</w:t>
        </w:r>
        <w:r w:rsidRPr="007A54B6">
          <w:rPr>
            <w:lang w:eastAsia="en-AU"/>
          </w:rPr>
          <w:t xml:space="preserve"> allowing instalment payments</w:t>
        </w:r>
        <w:r w:rsidRPr="007A54B6">
          <w:t>—Act, s 31B (7) (b)</w:t>
        </w:r>
        <w:r>
          <w:tab/>
        </w:r>
        <w:r>
          <w:fldChar w:fldCharType="begin"/>
        </w:r>
        <w:r>
          <w:instrText xml:space="preserve"> PAGEREF _Toc213231747 \h </w:instrText>
        </w:r>
        <w:r>
          <w:fldChar w:fldCharType="separate"/>
        </w:r>
        <w:r w:rsidR="00CC691E">
          <w:t>34</w:t>
        </w:r>
        <w:r>
          <w:fldChar w:fldCharType="end"/>
        </w:r>
      </w:hyperlink>
    </w:p>
    <w:p w14:paraId="553276A6" w14:textId="690D3592"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48" w:history="1">
        <w:r w:rsidRPr="007A54B6">
          <w:t>16B</w:t>
        </w:r>
        <w:r>
          <w:rPr>
            <w:rFonts w:asciiTheme="minorHAnsi" w:eastAsiaTheme="minorEastAsia" w:hAnsiTheme="minorHAnsi" w:cstheme="minorBidi"/>
            <w:kern w:val="2"/>
            <w:sz w:val="24"/>
            <w:szCs w:val="24"/>
            <w:lang w:eastAsia="en-AU"/>
            <w14:ligatures w14:val="standardContextual"/>
          </w:rPr>
          <w:tab/>
        </w:r>
        <w:r w:rsidRPr="007A54B6">
          <w:rPr>
            <w:lang w:eastAsia="en-AU"/>
          </w:rPr>
          <w:t>Payment of amounts under plan</w:t>
        </w:r>
        <w:r w:rsidRPr="007A54B6">
          <w:t>—Act, s 31B (7) (c)</w:t>
        </w:r>
        <w:r>
          <w:tab/>
        </w:r>
        <w:r>
          <w:fldChar w:fldCharType="begin"/>
        </w:r>
        <w:r>
          <w:instrText xml:space="preserve"> PAGEREF _Toc213231748 \h </w:instrText>
        </w:r>
        <w:r>
          <w:fldChar w:fldCharType="separate"/>
        </w:r>
        <w:r w:rsidR="00CC691E">
          <w:t>34</w:t>
        </w:r>
        <w:r>
          <w:fldChar w:fldCharType="end"/>
        </w:r>
      </w:hyperlink>
    </w:p>
    <w:p w14:paraId="0BFEAD47" w14:textId="67B937F2"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49" w:history="1">
        <w:r w:rsidRPr="007A54B6">
          <w:t>16BA</w:t>
        </w:r>
        <w:r>
          <w:rPr>
            <w:rFonts w:asciiTheme="minorHAnsi" w:eastAsiaTheme="minorEastAsia" w:hAnsiTheme="minorHAnsi" w:cstheme="minorBidi"/>
            <w:kern w:val="2"/>
            <w:sz w:val="24"/>
            <w:szCs w:val="24"/>
            <w:lang w:eastAsia="en-AU"/>
            <w14:ligatures w14:val="standardContextual"/>
          </w:rPr>
          <w:tab/>
        </w:r>
        <w:r w:rsidRPr="007A54B6">
          <w:t>Variation or suspension of plan—Act, s 31B (7) (d)</w:t>
        </w:r>
        <w:r>
          <w:tab/>
        </w:r>
        <w:r>
          <w:fldChar w:fldCharType="begin"/>
        </w:r>
        <w:r>
          <w:instrText xml:space="preserve"> PAGEREF _Toc213231749 \h </w:instrText>
        </w:r>
        <w:r>
          <w:fldChar w:fldCharType="separate"/>
        </w:r>
        <w:r w:rsidR="00CC691E">
          <w:t>34</w:t>
        </w:r>
        <w:r>
          <w:fldChar w:fldCharType="end"/>
        </w:r>
      </w:hyperlink>
    </w:p>
    <w:p w14:paraId="444A30A5" w14:textId="033B91E5"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50" w:history="1">
        <w:r w:rsidRPr="007A54B6">
          <w:t>16C</w:t>
        </w:r>
        <w:r>
          <w:rPr>
            <w:rFonts w:asciiTheme="minorHAnsi" w:eastAsiaTheme="minorEastAsia" w:hAnsiTheme="minorHAnsi" w:cstheme="minorBidi"/>
            <w:kern w:val="2"/>
            <w:sz w:val="24"/>
            <w:szCs w:val="24"/>
            <w:lang w:eastAsia="en-AU"/>
            <w14:ligatures w14:val="standardContextual"/>
          </w:rPr>
          <w:tab/>
        </w:r>
        <w:r w:rsidRPr="007A54B6">
          <w:t xml:space="preserve">Non-compliance with plan allowing </w:t>
        </w:r>
        <w:r w:rsidRPr="007A54B6">
          <w:rPr>
            <w:lang w:eastAsia="en-AU"/>
          </w:rPr>
          <w:t>payment by instalments</w:t>
        </w:r>
        <w:r w:rsidRPr="007A54B6">
          <w:t>—Act, s 44A (9) (a)</w:t>
        </w:r>
        <w:r>
          <w:tab/>
        </w:r>
        <w:r>
          <w:fldChar w:fldCharType="begin"/>
        </w:r>
        <w:r>
          <w:instrText xml:space="preserve"> PAGEREF _Toc213231750 \h </w:instrText>
        </w:r>
        <w:r>
          <w:fldChar w:fldCharType="separate"/>
        </w:r>
        <w:r w:rsidR="00CC691E">
          <w:t>35</w:t>
        </w:r>
        <w:r>
          <w:fldChar w:fldCharType="end"/>
        </w:r>
      </w:hyperlink>
    </w:p>
    <w:p w14:paraId="6D38F817" w14:textId="264BF9D4" w:rsidR="00B6365D" w:rsidRDefault="00B6365D">
      <w:pPr>
        <w:pStyle w:val="TOC3"/>
        <w:rPr>
          <w:rFonts w:asciiTheme="minorHAnsi" w:eastAsiaTheme="minorEastAsia" w:hAnsiTheme="minorHAnsi" w:cstheme="minorBidi"/>
          <w:b w:val="0"/>
          <w:kern w:val="2"/>
          <w:sz w:val="24"/>
          <w:szCs w:val="24"/>
          <w:lang w:eastAsia="en-AU"/>
          <w14:ligatures w14:val="standardContextual"/>
        </w:rPr>
      </w:pPr>
      <w:hyperlink w:anchor="_Toc213231751" w:history="1">
        <w:r w:rsidRPr="007A54B6">
          <w:t>Division 2A.2</w:t>
        </w:r>
        <w:r>
          <w:rPr>
            <w:rFonts w:asciiTheme="minorHAnsi" w:eastAsiaTheme="minorEastAsia" w:hAnsiTheme="minorHAnsi" w:cstheme="minorBidi"/>
            <w:b w:val="0"/>
            <w:kern w:val="2"/>
            <w:sz w:val="24"/>
            <w:szCs w:val="24"/>
            <w:lang w:eastAsia="en-AU"/>
            <w14:ligatures w14:val="standardContextual"/>
          </w:rPr>
          <w:tab/>
        </w:r>
        <w:r w:rsidRPr="007A54B6">
          <w:t>Community work and social development programs</w:t>
        </w:r>
        <w:r w:rsidRPr="00B6365D">
          <w:rPr>
            <w:vanish/>
          </w:rPr>
          <w:tab/>
        </w:r>
        <w:r w:rsidRPr="00B6365D">
          <w:rPr>
            <w:vanish/>
          </w:rPr>
          <w:fldChar w:fldCharType="begin"/>
        </w:r>
        <w:r w:rsidRPr="00B6365D">
          <w:rPr>
            <w:vanish/>
          </w:rPr>
          <w:instrText xml:space="preserve"> PAGEREF _Toc213231751 \h </w:instrText>
        </w:r>
        <w:r w:rsidRPr="00B6365D">
          <w:rPr>
            <w:vanish/>
          </w:rPr>
        </w:r>
        <w:r w:rsidRPr="00B6365D">
          <w:rPr>
            <w:vanish/>
          </w:rPr>
          <w:fldChar w:fldCharType="separate"/>
        </w:r>
        <w:r w:rsidR="00CC691E">
          <w:rPr>
            <w:vanish/>
          </w:rPr>
          <w:t>35</w:t>
        </w:r>
        <w:r w:rsidRPr="00B6365D">
          <w:rPr>
            <w:vanish/>
          </w:rPr>
          <w:fldChar w:fldCharType="end"/>
        </w:r>
      </w:hyperlink>
    </w:p>
    <w:p w14:paraId="3D927581" w14:textId="03CC49DD"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52" w:history="1">
        <w:r w:rsidRPr="007A54B6">
          <w:t>16D</w:t>
        </w:r>
        <w:r>
          <w:rPr>
            <w:rFonts w:asciiTheme="minorHAnsi" w:eastAsiaTheme="minorEastAsia" w:hAnsiTheme="minorHAnsi" w:cstheme="minorBidi"/>
            <w:kern w:val="2"/>
            <w:sz w:val="24"/>
            <w:szCs w:val="24"/>
            <w:lang w:eastAsia="en-AU"/>
            <w14:ligatures w14:val="standardContextual"/>
          </w:rPr>
          <w:tab/>
        </w:r>
        <w:r w:rsidRPr="007A54B6">
          <w:rPr>
            <w:lang w:eastAsia="en-AU"/>
          </w:rPr>
          <w:t xml:space="preserve">Kinds of </w:t>
        </w:r>
        <w:r w:rsidRPr="007A54B6">
          <w:t xml:space="preserve">community work or </w:t>
        </w:r>
        <w:r w:rsidRPr="007A54B6">
          <w:rPr>
            <w:lang w:eastAsia="en-AU"/>
          </w:rPr>
          <w:t>social development programs that may be approved</w:t>
        </w:r>
        <w:r>
          <w:tab/>
        </w:r>
        <w:r>
          <w:fldChar w:fldCharType="begin"/>
        </w:r>
        <w:r>
          <w:instrText xml:space="preserve"> PAGEREF _Toc213231752 \h </w:instrText>
        </w:r>
        <w:r>
          <w:fldChar w:fldCharType="separate"/>
        </w:r>
        <w:r w:rsidR="00CC691E">
          <w:t>35</w:t>
        </w:r>
        <w:r>
          <w:fldChar w:fldCharType="end"/>
        </w:r>
      </w:hyperlink>
    </w:p>
    <w:p w14:paraId="36B2A61D" w14:textId="0B33931F"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53" w:history="1">
        <w:r w:rsidRPr="007A54B6">
          <w:t>16E</w:t>
        </w:r>
        <w:r>
          <w:rPr>
            <w:rFonts w:asciiTheme="minorHAnsi" w:eastAsiaTheme="minorEastAsia" w:hAnsiTheme="minorHAnsi" w:cstheme="minorBidi"/>
            <w:kern w:val="2"/>
            <w:sz w:val="24"/>
            <w:szCs w:val="24"/>
            <w:lang w:eastAsia="en-AU"/>
            <w14:ligatures w14:val="standardContextual"/>
          </w:rPr>
          <w:tab/>
        </w:r>
        <w:r w:rsidRPr="007A54B6">
          <w:t xml:space="preserve">Application for approval of community work or </w:t>
        </w:r>
        <w:r w:rsidRPr="007A54B6">
          <w:rPr>
            <w:lang w:eastAsia="en-AU"/>
          </w:rPr>
          <w:t>social development program</w:t>
        </w:r>
        <w:r>
          <w:tab/>
        </w:r>
        <w:r>
          <w:fldChar w:fldCharType="begin"/>
        </w:r>
        <w:r>
          <w:instrText xml:space="preserve"> PAGEREF _Toc213231753 \h </w:instrText>
        </w:r>
        <w:r>
          <w:fldChar w:fldCharType="separate"/>
        </w:r>
        <w:r w:rsidR="00CC691E">
          <w:t>36</w:t>
        </w:r>
        <w:r>
          <w:fldChar w:fldCharType="end"/>
        </w:r>
      </w:hyperlink>
    </w:p>
    <w:p w14:paraId="7E9B6E9D" w14:textId="0E6094C9"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54" w:history="1">
        <w:r w:rsidRPr="007A54B6">
          <w:t>16F</w:t>
        </w:r>
        <w:r>
          <w:rPr>
            <w:rFonts w:asciiTheme="minorHAnsi" w:eastAsiaTheme="minorEastAsia" w:hAnsiTheme="minorHAnsi" w:cstheme="minorBidi"/>
            <w:kern w:val="2"/>
            <w:sz w:val="24"/>
            <w:szCs w:val="24"/>
            <w:lang w:eastAsia="en-AU"/>
            <w14:ligatures w14:val="standardContextual"/>
          </w:rPr>
          <w:tab/>
        </w:r>
        <w:r w:rsidRPr="007A54B6">
          <w:rPr>
            <w:lang w:eastAsia="en-AU"/>
          </w:rPr>
          <w:t xml:space="preserve">When </w:t>
        </w:r>
        <w:r w:rsidRPr="007A54B6">
          <w:t xml:space="preserve">participation in </w:t>
        </w:r>
        <w:r w:rsidRPr="007A54B6">
          <w:rPr>
            <w:lang w:eastAsia="en-AU"/>
          </w:rPr>
          <w:t>approved program is taken to be finished—Act, s 31B (7) (d)</w:t>
        </w:r>
        <w:r>
          <w:tab/>
        </w:r>
        <w:r>
          <w:fldChar w:fldCharType="begin"/>
        </w:r>
        <w:r>
          <w:instrText xml:space="preserve"> PAGEREF _Toc213231754 \h </w:instrText>
        </w:r>
        <w:r>
          <w:fldChar w:fldCharType="separate"/>
        </w:r>
        <w:r w:rsidR="00CC691E">
          <w:t>37</w:t>
        </w:r>
        <w:r>
          <w:fldChar w:fldCharType="end"/>
        </w:r>
      </w:hyperlink>
    </w:p>
    <w:p w14:paraId="2BEF7333" w14:textId="58DE0D34"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55" w:history="1">
        <w:r w:rsidRPr="007A54B6">
          <w:t>16G</w:t>
        </w:r>
        <w:r>
          <w:rPr>
            <w:rFonts w:asciiTheme="minorHAnsi" w:eastAsiaTheme="minorEastAsia" w:hAnsiTheme="minorHAnsi" w:cstheme="minorBidi"/>
            <w:kern w:val="2"/>
            <w:sz w:val="24"/>
            <w:szCs w:val="24"/>
            <w:lang w:eastAsia="en-AU"/>
            <w14:ligatures w14:val="standardContextual"/>
          </w:rPr>
          <w:tab/>
        </w:r>
        <w:r w:rsidRPr="007A54B6">
          <w:t>Application for plan</w:t>
        </w:r>
        <w:r w:rsidRPr="007A54B6">
          <w:rPr>
            <w:lang w:eastAsia="en-AU"/>
          </w:rPr>
          <w:t xml:space="preserve"> allowing </w:t>
        </w:r>
        <w:r w:rsidRPr="007A54B6">
          <w:t xml:space="preserve">participation in </w:t>
        </w:r>
        <w:r w:rsidRPr="007A54B6">
          <w:rPr>
            <w:lang w:eastAsia="en-AU"/>
          </w:rPr>
          <w:t>approved program</w:t>
        </w:r>
        <w:r w:rsidRPr="007A54B6">
          <w:t>—Act, s 31A (4) (d)</w:t>
        </w:r>
        <w:r>
          <w:tab/>
        </w:r>
        <w:r>
          <w:fldChar w:fldCharType="begin"/>
        </w:r>
        <w:r>
          <w:instrText xml:space="preserve"> PAGEREF _Toc213231755 \h </w:instrText>
        </w:r>
        <w:r>
          <w:fldChar w:fldCharType="separate"/>
        </w:r>
        <w:r w:rsidR="00CC691E">
          <w:t>38</w:t>
        </w:r>
        <w:r>
          <w:fldChar w:fldCharType="end"/>
        </w:r>
      </w:hyperlink>
    </w:p>
    <w:p w14:paraId="1C23303D" w14:textId="6BFA14B5"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56" w:history="1">
        <w:r w:rsidRPr="007A54B6">
          <w:t>16H</w:t>
        </w:r>
        <w:r>
          <w:rPr>
            <w:rFonts w:asciiTheme="minorHAnsi" w:eastAsiaTheme="minorEastAsia" w:hAnsiTheme="minorHAnsi" w:cstheme="minorBidi"/>
            <w:kern w:val="2"/>
            <w:sz w:val="24"/>
            <w:szCs w:val="24"/>
            <w:lang w:eastAsia="en-AU"/>
            <w14:ligatures w14:val="standardContextual"/>
          </w:rPr>
          <w:tab/>
        </w:r>
        <w:r w:rsidRPr="007A54B6">
          <w:t xml:space="preserve">Condition </w:t>
        </w:r>
        <w:r w:rsidRPr="007A54B6">
          <w:rPr>
            <w:lang w:eastAsia="en-AU"/>
          </w:rPr>
          <w:t xml:space="preserve">applying to </w:t>
        </w:r>
        <w:r w:rsidRPr="007A54B6">
          <w:t>plan</w:t>
        </w:r>
        <w:r w:rsidRPr="007A54B6">
          <w:rPr>
            <w:lang w:eastAsia="en-AU"/>
          </w:rPr>
          <w:t xml:space="preserve"> allowing</w:t>
        </w:r>
        <w:r w:rsidRPr="007A54B6">
          <w:t xml:space="preserve"> participation in </w:t>
        </w:r>
        <w:r w:rsidRPr="007A54B6">
          <w:rPr>
            <w:lang w:eastAsia="en-AU"/>
          </w:rPr>
          <w:t>approved program</w:t>
        </w:r>
        <w:r w:rsidRPr="007A54B6">
          <w:t>—Act, s 31B (7) (b)</w:t>
        </w:r>
        <w:r>
          <w:tab/>
        </w:r>
        <w:r>
          <w:fldChar w:fldCharType="begin"/>
        </w:r>
        <w:r>
          <w:instrText xml:space="preserve"> PAGEREF _Toc213231756 \h </w:instrText>
        </w:r>
        <w:r>
          <w:fldChar w:fldCharType="separate"/>
        </w:r>
        <w:r w:rsidR="00CC691E">
          <w:t>39</w:t>
        </w:r>
        <w:r>
          <w:fldChar w:fldCharType="end"/>
        </w:r>
      </w:hyperlink>
    </w:p>
    <w:p w14:paraId="0CFE5D4B" w14:textId="3C57FAFC"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57" w:history="1">
        <w:r w:rsidRPr="007A54B6">
          <w:t>16I</w:t>
        </w:r>
        <w:r>
          <w:rPr>
            <w:rFonts w:asciiTheme="minorHAnsi" w:eastAsiaTheme="minorEastAsia" w:hAnsiTheme="minorHAnsi" w:cstheme="minorBidi"/>
            <w:kern w:val="2"/>
            <w:sz w:val="24"/>
            <w:szCs w:val="24"/>
            <w:lang w:eastAsia="en-AU"/>
            <w14:ligatures w14:val="standardContextual"/>
          </w:rPr>
          <w:tab/>
        </w:r>
        <w:r w:rsidRPr="007A54B6">
          <w:t xml:space="preserve">Information to be given to administering authority about </w:t>
        </w:r>
        <w:r w:rsidRPr="007A54B6">
          <w:rPr>
            <w:lang w:eastAsia="en-AU"/>
          </w:rPr>
          <w:t>participation</w:t>
        </w:r>
        <w:r w:rsidRPr="007A54B6">
          <w:t xml:space="preserve"> in an approved program—Act, s 44A (9) (b)</w:t>
        </w:r>
        <w:r>
          <w:tab/>
        </w:r>
        <w:r>
          <w:fldChar w:fldCharType="begin"/>
        </w:r>
        <w:r>
          <w:instrText xml:space="preserve"> PAGEREF _Toc213231757 \h </w:instrText>
        </w:r>
        <w:r>
          <w:fldChar w:fldCharType="separate"/>
        </w:r>
        <w:r w:rsidR="00CC691E">
          <w:t>39</w:t>
        </w:r>
        <w:r>
          <w:fldChar w:fldCharType="end"/>
        </w:r>
      </w:hyperlink>
    </w:p>
    <w:p w14:paraId="154DC484" w14:textId="56D46447" w:rsidR="00B6365D" w:rsidRDefault="00B6365D">
      <w:pPr>
        <w:pStyle w:val="TOC3"/>
        <w:rPr>
          <w:rFonts w:asciiTheme="minorHAnsi" w:eastAsiaTheme="minorEastAsia" w:hAnsiTheme="minorHAnsi" w:cstheme="minorBidi"/>
          <w:b w:val="0"/>
          <w:kern w:val="2"/>
          <w:sz w:val="24"/>
          <w:szCs w:val="24"/>
          <w:lang w:eastAsia="en-AU"/>
          <w14:ligatures w14:val="standardContextual"/>
        </w:rPr>
      </w:pPr>
      <w:hyperlink w:anchor="_Toc213231758" w:history="1">
        <w:r w:rsidRPr="007A54B6">
          <w:t>Division 2A.3</w:t>
        </w:r>
        <w:r>
          <w:rPr>
            <w:rFonts w:asciiTheme="minorHAnsi" w:eastAsiaTheme="minorEastAsia" w:hAnsiTheme="minorHAnsi" w:cstheme="minorBidi"/>
            <w:b w:val="0"/>
            <w:kern w:val="2"/>
            <w:sz w:val="24"/>
            <w:szCs w:val="24"/>
            <w:lang w:eastAsia="en-AU"/>
            <w14:ligatures w14:val="standardContextual"/>
          </w:rPr>
          <w:tab/>
        </w:r>
        <w:r w:rsidRPr="007A54B6">
          <w:t>Infringement notice management plans—general</w:t>
        </w:r>
        <w:r w:rsidRPr="00B6365D">
          <w:rPr>
            <w:vanish/>
          </w:rPr>
          <w:tab/>
        </w:r>
        <w:r w:rsidRPr="00B6365D">
          <w:rPr>
            <w:vanish/>
          </w:rPr>
          <w:fldChar w:fldCharType="begin"/>
        </w:r>
        <w:r w:rsidRPr="00B6365D">
          <w:rPr>
            <w:vanish/>
          </w:rPr>
          <w:instrText xml:space="preserve"> PAGEREF _Toc213231758 \h </w:instrText>
        </w:r>
        <w:r w:rsidRPr="00B6365D">
          <w:rPr>
            <w:vanish/>
          </w:rPr>
        </w:r>
        <w:r w:rsidRPr="00B6365D">
          <w:rPr>
            <w:vanish/>
          </w:rPr>
          <w:fldChar w:fldCharType="separate"/>
        </w:r>
        <w:r w:rsidR="00CC691E">
          <w:rPr>
            <w:vanish/>
          </w:rPr>
          <w:t>40</w:t>
        </w:r>
        <w:r w:rsidRPr="00B6365D">
          <w:rPr>
            <w:vanish/>
          </w:rPr>
          <w:fldChar w:fldCharType="end"/>
        </w:r>
      </w:hyperlink>
    </w:p>
    <w:p w14:paraId="6378AD41" w14:textId="0924DF3F"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59" w:history="1">
        <w:r w:rsidRPr="007A54B6">
          <w:t>16J</w:t>
        </w:r>
        <w:r>
          <w:rPr>
            <w:rFonts w:asciiTheme="minorHAnsi" w:eastAsiaTheme="minorEastAsia" w:hAnsiTheme="minorHAnsi" w:cstheme="minorBidi"/>
            <w:kern w:val="2"/>
            <w:sz w:val="24"/>
            <w:szCs w:val="24"/>
            <w:lang w:eastAsia="en-AU"/>
            <w14:ligatures w14:val="standardContextual"/>
          </w:rPr>
          <w:tab/>
        </w:r>
        <w:r w:rsidRPr="007A54B6">
          <w:t>Content of suspension notice—Act, s 44A (3) (c)</w:t>
        </w:r>
        <w:r>
          <w:tab/>
        </w:r>
        <w:r>
          <w:fldChar w:fldCharType="begin"/>
        </w:r>
        <w:r>
          <w:instrText xml:space="preserve"> PAGEREF _Toc213231759 \h </w:instrText>
        </w:r>
        <w:r>
          <w:fldChar w:fldCharType="separate"/>
        </w:r>
        <w:r w:rsidR="00CC691E">
          <w:t>40</w:t>
        </w:r>
        <w:r>
          <w:fldChar w:fldCharType="end"/>
        </w:r>
      </w:hyperlink>
    </w:p>
    <w:p w14:paraId="279B8463" w14:textId="042D9FC9" w:rsidR="00B6365D" w:rsidRDefault="00B6365D">
      <w:pPr>
        <w:pStyle w:val="TOC2"/>
        <w:rPr>
          <w:rFonts w:asciiTheme="minorHAnsi" w:eastAsiaTheme="minorEastAsia" w:hAnsiTheme="minorHAnsi" w:cstheme="minorBidi"/>
          <w:b w:val="0"/>
          <w:kern w:val="2"/>
          <w:szCs w:val="24"/>
          <w:lang w:eastAsia="en-AU"/>
          <w14:ligatures w14:val="standardContextual"/>
        </w:rPr>
      </w:pPr>
      <w:hyperlink w:anchor="_Toc213231760" w:history="1">
        <w:r w:rsidRPr="007A54B6">
          <w:t>Part 3</w:t>
        </w:r>
        <w:r>
          <w:rPr>
            <w:rFonts w:asciiTheme="minorHAnsi" w:eastAsiaTheme="minorEastAsia" w:hAnsiTheme="minorHAnsi" w:cstheme="minorBidi"/>
            <w:b w:val="0"/>
            <w:kern w:val="2"/>
            <w:szCs w:val="24"/>
            <w:lang w:eastAsia="en-AU"/>
            <w14:ligatures w14:val="standardContextual"/>
          </w:rPr>
          <w:tab/>
        </w:r>
        <w:r w:rsidRPr="007A54B6">
          <w:t>Enforcement of road transport legislation</w:t>
        </w:r>
        <w:r w:rsidRPr="00B6365D">
          <w:rPr>
            <w:vanish/>
          </w:rPr>
          <w:tab/>
        </w:r>
        <w:r w:rsidRPr="00B6365D">
          <w:rPr>
            <w:vanish/>
          </w:rPr>
          <w:fldChar w:fldCharType="begin"/>
        </w:r>
        <w:r w:rsidRPr="00B6365D">
          <w:rPr>
            <w:vanish/>
          </w:rPr>
          <w:instrText xml:space="preserve"> PAGEREF _Toc213231760 \h </w:instrText>
        </w:r>
        <w:r w:rsidRPr="00B6365D">
          <w:rPr>
            <w:vanish/>
          </w:rPr>
        </w:r>
        <w:r w:rsidRPr="00B6365D">
          <w:rPr>
            <w:vanish/>
          </w:rPr>
          <w:fldChar w:fldCharType="separate"/>
        </w:r>
        <w:r w:rsidR="00CC691E">
          <w:rPr>
            <w:vanish/>
          </w:rPr>
          <w:t>41</w:t>
        </w:r>
        <w:r w:rsidRPr="00B6365D">
          <w:rPr>
            <w:vanish/>
          </w:rPr>
          <w:fldChar w:fldCharType="end"/>
        </w:r>
      </w:hyperlink>
    </w:p>
    <w:p w14:paraId="1432816A" w14:textId="6EB55C49"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61" w:history="1">
        <w:r w:rsidRPr="007A54B6">
          <w:t>17</w:t>
        </w:r>
        <w:r>
          <w:rPr>
            <w:rFonts w:asciiTheme="minorHAnsi" w:eastAsiaTheme="minorEastAsia" w:hAnsiTheme="minorHAnsi" w:cstheme="minorBidi"/>
            <w:kern w:val="2"/>
            <w:sz w:val="24"/>
            <w:szCs w:val="24"/>
            <w:lang w:eastAsia="en-AU"/>
            <w14:ligatures w14:val="standardContextual"/>
          </w:rPr>
          <w:tab/>
        </w:r>
        <w:r w:rsidRPr="007A54B6">
          <w:t>Short description of offences—Act, s 75</w:t>
        </w:r>
        <w:r>
          <w:tab/>
        </w:r>
        <w:r>
          <w:fldChar w:fldCharType="begin"/>
        </w:r>
        <w:r>
          <w:instrText xml:space="preserve"> PAGEREF _Toc213231761 \h </w:instrText>
        </w:r>
        <w:r>
          <w:fldChar w:fldCharType="separate"/>
        </w:r>
        <w:r w:rsidR="00CC691E">
          <w:t>41</w:t>
        </w:r>
        <w:r>
          <w:fldChar w:fldCharType="end"/>
        </w:r>
      </w:hyperlink>
    </w:p>
    <w:p w14:paraId="709B82DE" w14:textId="73B54F01" w:rsidR="00B6365D" w:rsidRDefault="00B6365D">
      <w:pPr>
        <w:pStyle w:val="TOC2"/>
        <w:rPr>
          <w:rFonts w:asciiTheme="minorHAnsi" w:eastAsiaTheme="minorEastAsia" w:hAnsiTheme="minorHAnsi" w:cstheme="minorBidi"/>
          <w:b w:val="0"/>
          <w:kern w:val="2"/>
          <w:szCs w:val="24"/>
          <w:lang w:eastAsia="en-AU"/>
          <w14:ligatures w14:val="standardContextual"/>
        </w:rPr>
      </w:pPr>
      <w:hyperlink w:anchor="_Toc213231762" w:history="1">
        <w:r w:rsidRPr="007A54B6">
          <w:t>Part 4</w:t>
        </w:r>
        <w:r>
          <w:rPr>
            <w:rFonts w:asciiTheme="minorHAnsi" w:eastAsiaTheme="minorEastAsia" w:hAnsiTheme="minorHAnsi" w:cstheme="minorBidi"/>
            <w:b w:val="0"/>
            <w:kern w:val="2"/>
            <w:szCs w:val="24"/>
            <w:lang w:eastAsia="en-AU"/>
            <w14:ligatures w14:val="standardContextual"/>
          </w:rPr>
          <w:tab/>
        </w:r>
        <w:r w:rsidRPr="007A54B6">
          <w:t>Demerit points</w:t>
        </w:r>
        <w:r w:rsidRPr="00B6365D">
          <w:rPr>
            <w:vanish/>
          </w:rPr>
          <w:tab/>
        </w:r>
        <w:r w:rsidRPr="00B6365D">
          <w:rPr>
            <w:vanish/>
          </w:rPr>
          <w:fldChar w:fldCharType="begin"/>
        </w:r>
        <w:r w:rsidRPr="00B6365D">
          <w:rPr>
            <w:vanish/>
          </w:rPr>
          <w:instrText xml:space="preserve"> PAGEREF _Toc213231762 \h </w:instrText>
        </w:r>
        <w:r w:rsidRPr="00B6365D">
          <w:rPr>
            <w:vanish/>
          </w:rPr>
        </w:r>
        <w:r w:rsidRPr="00B6365D">
          <w:rPr>
            <w:vanish/>
          </w:rPr>
          <w:fldChar w:fldCharType="separate"/>
        </w:r>
        <w:r w:rsidR="00CC691E">
          <w:rPr>
            <w:vanish/>
          </w:rPr>
          <w:t>42</w:t>
        </w:r>
        <w:r w:rsidRPr="00B6365D">
          <w:rPr>
            <w:vanish/>
          </w:rPr>
          <w:fldChar w:fldCharType="end"/>
        </w:r>
      </w:hyperlink>
    </w:p>
    <w:p w14:paraId="18F863CE" w14:textId="0918B765"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63" w:history="1">
        <w:r w:rsidRPr="007A54B6">
          <w:t>18</w:t>
        </w:r>
        <w:r>
          <w:rPr>
            <w:rFonts w:asciiTheme="minorHAnsi" w:eastAsiaTheme="minorEastAsia" w:hAnsiTheme="minorHAnsi" w:cstheme="minorBidi"/>
            <w:kern w:val="2"/>
            <w:sz w:val="24"/>
            <w:szCs w:val="24"/>
            <w:lang w:eastAsia="en-AU"/>
            <w14:ligatures w14:val="standardContextual"/>
          </w:rPr>
          <w:tab/>
        </w:r>
        <w:r w:rsidRPr="007A54B6">
          <w:t>Offences for which demerit points are prescribed etc</w:t>
        </w:r>
        <w:r>
          <w:tab/>
        </w:r>
        <w:r>
          <w:fldChar w:fldCharType="begin"/>
        </w:r>
        <w:r>
          <w:instrText xml:space="preserve"> PAGEREF _Toc213231763 \h </w:instrText>
        </w:r>
        <w:r>
          <w:fldChar w:fldCharType="separate"/>
        </w:r>
        <w:r w:rsidR="00CC691E">
          <w:t>42</w:t>
        </w:r>
        <w:r>
          <w:fldChar w:fldCharType="end"/>
        </w:r>
      </w:hyperlink>
    </w:p>
    <w:p w14:paraId="0C1991B5" w14:textId="00D5E30D"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64" w:history="1">
        <w:r w:rsidRPr="007A54B6">
          <w:t>19</w:t>
        </w:r>
        <w:r>
          <w:rPr>
            <w:rFonts w:asciiTheme="minorHAnsi" w:eastAsiaTheme="minorEastAsia" w:hAnsiTheme="minorHAnsi" w:cstheme="minorBidi"/>
            <w:kern w:val="2"/>
            <w:sz w:val="24"/>
            <w:szCs w:val="24"/>
            <w:lang w:eastAsia="en-AU"/>
            <w14:ligatures w14:val="standardContextual"/>
          </w:rPr>
          <w:tab/>
        </w:r>
        <w:r w:rsidRPr="007A54B6">
          <w:t>National schedule of demerit points</w:t>
        </w:r>
        <w:r>
          <w:tab/>
        </w:r>
        <w:r>
          <w:fldChar w:fldCharType="begin"/>
        </w:r>
        <w:r>
          <w:instrText xml:space="preserve"> PAGEREF _Toc213231764 \h </w:instrText>
        </w:r>
        <w:r>
          <w:fldChar w:fldCharType="separate"/>
        </w:r>
        <w:r w:rsidR="00CC691E">
          <w:t>42</w:t>
        </w:r>
        <w:r>
          <w:fldChar w:fldCharType="end"/>
        </w:r>
      </w:hyperlink>
    </w:p>
    <w:p w14:paraId="4BF78540" w14:textId="070FFC0B"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65" w:history="1">
        <w:r w:rsidRPr="007A54B6">
          <w:t>20</w:t>
        </w:r>
        <w:r>
          <w:rPr>
            <w:rFonts w:asciiTheme="minorHAnsi" w:eastAsiaTheme="minorEastAsia" w:hAnsiTheme="minorHAnsi" w:cstheme="minorBidi"/>
            <w:kern w:val="2"/>
            <w:sz w:val="24"/>
            <w:szCs w:val="24"/>
            <w:lang w:eastAsia="en-AU"/>
            <w14:ligatures w14:val="standardContextual"/>
          </w:rPr>
          <w:tab/>
        </w:r>
        <w:r w:rsidRPr="007A54B6">
          <w:rPr>
            <w:snapToGrid w:val="0"/>
          </w:rPr>
          <w:t>Additional demerit point offences</w:t>
        </w:r>
        <w:r>
          <w:tab/>
        </w:r>
        <w:r>
          <w:fldChar w:fldCharType="begin"/>
        </w:r>
        <w:r>
          <w:instrText xml:space="preserve"> PAGEREF _Toc213231765 \h </w:instrText>
        </w:r>
        <w:r>
          <w:fldChar w:fldCharType="separate"/>
        </w:r>
        <w:r w:rsidR="00CC691E">
          <w:t>42</w:t>
        </w:r>
        <w:r>
          <w:fldChar w:fldCharType="end"/>
        </w:r>
      </w:hyperlink>
    </w:p>
    <w:p w14:paraId="71BFC070" w14:textId="6E8A0486"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66" w:history="1">
        <w:r w:rsidRPr="007A54B6">
          <w:t>21</w:t>
        </w:r>
        <w:r>
          <w:rPr>
            <w:rFonts w:asciiTheme="minorHAnsi" w:eastAsiaTheme="minorEastAsia" w:hAnsiTheme="minorHAnsi" w:cstheme="minorBidi"/>
            <w:kern w:val="2"/>
            <w:sz w:val="24"/>
            <w:szCs w:val="24"/>
            <w:lang w:eastAsia="en-AU"/>
            <w14:ligatures w14:val="standardContextual"/>
          </w:rPr>
          <w:tab/>
        </w:r>
        <w:r w:rsidRPr="007A54B6">
          <w:t>Additional demerit points for offences committed during holiday periods</w:t>
        </w:r>
        <w:r>
          <w:tab/>
        </w:r>
        <w:r>
          <w:fldChar w:fldCharType="begin"/>
        </w:r>
        <w:r>
          <w:instrText xml:space="preserve"> PAGEREF _Toc213231766 \h </w:instrText>
        </w:r>
        <w:r>
          <w:fldChar w:fldCharType="separate"/>
        </w:r>
        <w:r w:rsidR="00CC691E">
          <w:t>43</w:t>
        </w:r>
        <w:r>
          <w:fldChar w:fldCharType="end"/>
        </w:r>
      </w:hyperlink>
    </w:p>
    <w:p w14:paraId="644680DF" w14:textId="0B244040"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67" w:history="1">
        <w:r w:rsidRPr="007A54B6">
          <w:t>22</w:t>
        </w:r>
        <w:r>
          <w:rPr>
            <w:rFonts w:asciiTheme="minorHAnsi" w:eastAsiaTheme="minorEastAsia" w:hAnsiTheme="minorHAnsi" w:cstheme="minorBidi"/>
            <w:kern w:val="2"/>
            <w:sz w:val="24"/>
            <w:szCs w:val="24"/>
            <w:lang w:eastAsia="en-AU"/>
            <w14:ligatures w14:val="standardContextual"/>
          </w:rPr>
          <w:tab/>
        </w:r>
        <w:r w:rsidRPr="007A54B6">
          <w:t xml:space="preserve">Meaning of </w:t>
        </w:r>
        <w:r w:rsidRPr="007A54B6">
          <w:rPr>
            <w:i/>
          </w:rPr>
          <w:t>holiday period</w:t>
        </w:r>
        <w:r>
          <w:tab/>
        </w:r>
        <w:r>
          <w:fldChar w:fldCharType="begin"/>
        </w:r>
        <w:r>
          <w:instrText xml:space="preserve"> PAGEREF _Toc213231767 \h </w:instrText>
        </w:r>
        <w:r>
          <w:fldChar w:fldCharType="separate"/>
        </w:r>
        <w:r w:rsidR="00CC691E">
          <w:t>44</w:t>
        </w:r>
        <w:r>
          <w:fldChar w:fldCharType="end"/>
        </w:r>
      </w:hyperlink>
    </w:p>
    <w:p w14:paraId="7FCAD256" w14:textId="02C600D3" w:rsidR="00B6365D" w:rsidRDefault="00B6365D">
      <w:pPr>
        <w:pStyle w:val="TOC6"/>
        <w:rPr>
          <w:rFonts w:asciiTheme="minorHAnsi" w:eastAsiaTheme="minorEastAsia" w:hAnsiTheme="minorHAnsi" w:cstheme="minorBidi"/>
          <w:b w:val="0"/>
          <w:kern w:val="2"/>
          <w:szCs w:val="24"/>
          <w:lang w:eastAsia="en-AU"/>
          <w14:ligatures w14:val="standardContextual"/>
        </w:rPr>
      </w:pPr>
      <w:hyperlink w:anchor="_Toc213231768" w:history="1">
        <w:r w:rsidRPr="007A54B6">
          <w:t>Schedule 1</w:t>
        </w:r>
        <w:r>
          <w:rPr>
            <w:rFonts w:asciiTheme="minorHAnsi" w:eastAsiaTheme="minorEastAsia" w:hAnsiTheme="minorHAnsi" w:cstheme="minorBidi"/>
            <w:b w:val="0"/>
            <w:kern w:val="2"/>
            <w:szCs w:val="24"/>
            <w:lang w:eastAsia="en-AU"/>
            <w14:ligatures w14:val="standardContextual"/>
          </w:rPr>
          <w:tab/>
        </w:r>
        <w:r w:rsidRPr="007A54B6">
          <w:t>Short descriptions, penalties and demerit points</w:t>
        </w:r>
        <w:r>
          <w:tab/>
        </w:r>
        <w:r w:rsidRPr="00B6365D">
          <w:rPr>
            <w:b w:val="0"/>
            <w:sz w:val="20"/>
          </w:rPr>
          <w:fldChar w:fldCharType="begin"/>
        </w:r>
        <w:r w:rsidRPr="00B6365D">
          <w:rPr>
            <w:b w:val="0"/>
            <w:sz w:val="20"/>
          </w:rPr>
          <w:instrText xml:space="preserve"> PAGEREF _Toc213231768 \h </w:instrText>
        </w:r>
        <w:r w:rsidRPr="00B6365D">
          <w:rPr>
            <w:b w:val="0"/>
            <w:sz w:val="20"/>
          </w:rPr>
        </w:r>
        <w:r w:rsidRPr="00B6365D">
          <w:rPr>
            <w:b w:val="0"/>
            <w:sz w:val="20"/>
          </w:rPr>
          <w:fldChar w:fldCharType="separate"/>
        </w:r>
        <w:r w:rsidR="00CC691E">
          <w:rPr>
            <w:b w:val="0"/>
            <w:sz w:val="20"/>
          </w:rPr>
          <w:t>47</w:t>
        </w:r>
        <w:r w:rsidRPr="00B6365D">
          <w:rPr>
            <w:b w:val="0"/>
            <w:sz w:val="20"/>
          </w:rPr>
          <w:fldChar w:fldCharType="end"/>
        </w:r>
      </w:hyperlink>
    </w:p>
    <w:p w14:paraId="22F41997" w14:textId="6B575BF1"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69" w:history="1">
        <w:r w:rsidRPr="007A54B6">
          <w:t>Part 1.1</w:t>
        </w:r>
        <w:r>
          <w:rPr>
            <w:rFonts w:asciiTheme="minorHAnsi" w:eastAsiaTheme="minorEastAsia" w:hAnsiTheme="minorHAnsi" w:cstheme="minorBidi"/>
            <w:b w:val="0"/>
            <w:kern w:val="2"/>
            <w:sz w:val="24"/>
            <w:szCs w:val="24"/>
            <w:lang w:eastAsia="en-AU"/>
            <w14:ligatures w14:val="standardContextual"/>
          </w:rPr>
          <w:tab/>
        </w:r>
        <w:r w:rsidRPr="007A54B6">
          <w:t>General</w:t>
        </w:r>
        <w:r>
          <w:tab/>
        </w:r>
        <w:r w:rsidRPr="00B6365D">
          <w:rPr>
            <w:b w:val="0"/>
          </w:rPr>
          <w:fldChar w:fldCharType="begin"/>
        </w:r>
        <w:r w:rsidRPr="00B6365D">
          <w:rPr>
            <w:b w:val="0"/>
          </w:rPr>
          <w:instrText xml:space="preserve"> PAGEREF _Toc213231769 \h </w:instrText>
        </w:r>
        <w:r w:rsidRPr="00B6365D">
          <w:rPr>
            <w:b w:val="0"/>
          </w:rPr>
        </w:r>
        <w:r w:rsidRPr="00B6365D">
          <w:rPr>
            <w:b w:val="0"/>
          </w:rPr>
          <w:fldChar w:fldCharType="separate"/>
        </w:r>
        <w:r w:rsidR="00CC691E">
          <w:rPr>
            <w:b w:val="0"/>
          </w:rPr>
          <w:t>47</w:t>
        </w:r>
        <w:r w:rsidRPr="00B6365D">
          <w:rPr>
            <w:b w:val="0"/>
          </w:rPr>
          <w:fldChar w:fldCharType="end"/>
        </w:r>
      </w:hyperlink>
    </w:p>
    <w:p w14:paraId="09868283" w14:textId="7056C8D9"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70" w:history="1">
        <w:r w:rsidRPr="007A54B6">
          <w:t>1.1</w:t>
        </w:r>
        <w:r>
          <w:rPr>
            <w:rFonts w:asciiTheme="minorHAnsi" w:eastAsiaTheme="minorEastAsia" w:hAnsiTheme="minorHAnsi" w:cstheme="minorBidi"/>
            <w:kern w:val="2"/>
            <w:sz w:val="24"/>
            <w:szCs w:val="24"/>
            <w:lang w:eastAsia="en-AU"/>
            <w14:ligatures w14:val="standardContextual"/>
          </w:rPr>
          <w:tab/>
        </w:r>
        <w:r w:rsidRPr="007A54B6">
          <w:t>Definitions—sch 1</w:t>
        </w:r>
        <w:r>
          <w:tab/>
        </w:r>
        <w:r>
          <w:fldChar w:fldCharType="begin"/>
        </w:r>
        <w:r>
          <w:instrText xml:space="preserve"> PAGEREF _Toc213231770 \h </w:instrText>
        </w:r>
        <w:r>
          <w:fldChar w:fldCharType="separate"/>
        </w:r>
        <w:r w:rsidR="00CC691E">
          <w:t>47</w:t>
        </w:r>
        <w:r>
          <w:fldChar w:fldCharType="end"/>
        </w:r>
      </w:hyperlink>
    </w:p>
    <w:p w14:paraId="0849881A" w14:textId="38BEF3D9"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71" w:history="1">
        <w:r w:rsidRPr="007A54B6">
          <w:t>Part 1.2</w:t>
        </w:r>
        <w:r>
          <w:rPr>
            <w:rFonts w:asciiTheme="minorHAnsi" w:eastAsiaTheme="minorEastAsia" w:hAnsiTheme="minorHAnsi" w:cstheme="minorBidi"/>
            <w:b w:val="0"/>
            <w:kern w:val="2"/>
            <w:sz w:val="24"/>
            <w:szCs w:val="24"/>
            <w:lang w:eastAsia="en-AU"/>
            <w14:ligatures w14:val="standardContextual"/>
          </w:rPr>
          <w:tab/>
        </w:r>
        <w:r w:rsidRPr="007A54B6">
          <w:t>Heavy Vehicle National Law (ACT)</w:t>
        </w:r>
        <w:r>
          <w:tab/>
        </w:r>
        <w:r w:rsidRPr="00B6365D">
          <w:rPr>
            <w:b w:val="0"/>
          </w:rPr>
          <w:fldChar w:fldCharType="begin"/>
        </w:r>
        <w:r w:rsidRPr="00B6365D">
          <w:rPr>
            <w:b w:val="0"/>
          </w:rPr>
          <w:instrText xml:space="preserve"> PAGEREF _Toc213231771 \h </w:instrText>
        </w:r>
        <w:r w:rsidRPr="00B6365D">
          <w:rPr>
            <w:b w:val="0"/>
          </w:rPr>
        </w:r>
        <w:r w:rsidRPr="00B6365D">
          <w:rPr>
            <w:b w:val="0"/>
          </w:rPr>
          <w:fldChar w:fldCharType="separate"/>
        </w:r>
        <w:r w:rsidR="00CC691E">
          <w:rPr>
            <w:b w:val="0"/>
          </w:rPr>
          <w:t>49</w:t>
        </w:r>
        <w:r w:rsidRPr="00B6365D">
          <w:rPr>
            <w:b w:val="0"/>
          </w:rPr>
          <w:fldChar w:fldCharType="end"/>
        </w:r>
      </w:hyperlink>
    </w:p>
    <w:p w14:paraId="07F6FCE1" w14:textId="0C119BD7"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72" w:history="1">
        <w:r w:rsidRPr="007A54B6">
          <w:t>Part 1.3</w:t>
        </w:r>
        <w:r>
          <w:rPr>
            <w:rFonts w:asciiTheme="minorHAnsi" w:eastAsiaTheme="minorEastAsia" w:hAnsiTheme="minorHAnsi" w:cstheme="minorBidi"/>
            <w:b w:val="0"/>
            <w:kern w:val="2"/>
            <w:sz w:val="24"/>
            <w:szCs w:val="24"/>
            <w:lang w:eastAsia="en-AU"/>
            <w14:ligatures w14:val="standardContextual"/>
          </w:rPr>
          <w:tab/>
        </w:r>
        <w:r w:rsidRPr="007A54B6">
          <w:t>Heavy Vehicle (Mass, Dimension and Loading) National Regulation</w:t>
        </w:r>
        <w:r>
          <w:tab/>
        </w:r>
        <w:r w:rsidRPr="00B6365D">
          <w:rPr>
            <w:b w:val="0"/>
          </w:rPr>
          <w:fldChar w:fldCharType="begin"/>
        </w:r>
        <w:r w:rsidRPr="00B6365D">
          <w:rPr>
            <w:b w:val="0"/>
          </w:rPr>
          <w:instrText xml:space="preserve"> PAGEREF _Toc213231772 \h </w:instrText>
        </w:r>
        <w:r w:rsidRPr="00B6365D">
          <w:rPr>
            <w:b w:val="0"/>
          </w:rPr>
        </w:r>
        <w:r w:rsidRPr="00B6365D">
          <w:rPr>
            <w:b w:val="0"/>
          </w:rPr>
          <w:fldChar w:fldCharType="separate"/>
        </w:r>
        <w:r w:rsidR="00CC691E">
          <w:rPr>
            <w:b w:val="0"/>
          </w:rPr>
          <w:t>104</w:t>
        </w:r>
        <w:r w:rsidRPr="00B6365D">
          <w:rPr>
            <w:b w:val="0"/>
          </w:rPr>
          <w:fldChar w:fldCharType="end"/>
        </w:r>
      </w:hyperlink>
    </w:p>
    <w:p w14:paraId="294FF664" w14:textId="43281CD8"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73" w:history="1">
        <w:r w:rsidRPr="007A54B6">
          <w:t>Part 1.4</w:t>
        </w:r>
        <w:r>
          <w:rPr>
            <w:rFonts w:asciiTheme="minorHAnsi" w:eastAsiaTheme="minorEastAsia" w:hAnsiTheme="minorHAnsi" w:cstheme="minorBidi"/>
            <w:b w:val="0"/>
            <w:kern w:val="2"/>
            <w:sz w:val="24"/>
            <w:szCs w:val="24"/>
            <w:lang w:eastAsia="en-AU"/>
            <w14:ligatures w14:val="standardContextual"/>
          </w:rPr>
          <w:tab/>
        </w:r>
        <w:r w:rsidRPr="007A54B6">
          <w:t>Heavy Vehicle (Fatigue Management) National Regulation</w:t>
        </w:r>
        <w:r>
          <w:tab/>
        </w:r>
        <w:r w:rsidRPr="00B6365D">
          <w:rPr>
            <w:b w:val="0"/>
          </w:rPr>
          <w:fldChar w:fldCharType="begin"/>
        </w:r>
        <w:r w:rsidRPr="00B6365D">
          <w:rPr>
            <w:b w:val="0"/>
          </w:rPr>
          <w:instrText xml:space="preserve"> PAGEREF _Toc213231773 \h </w:instrText>
        </w:r>
        <w:r w:rsidRPr="00B6365D">
          <w:rPr>
            <w:b w:val="0"/>
          </w:rPr>
        </w:r>
        <w:r w:rsidRPr="00B6365D">
          <w:rPr>
            <w:b w:val="0"/>
          </w:rPr>
          <w:fldChar w:fldCharType="separate"/>
        </w:r>
        <w:r w:rsidR="00CC691E">
          <w:rPr>
            <w:b w:val="0"/>
          </w:rPr>
          <w:t>106</w:t>
        </w:r>
        <w:r w:rsidRPr="00B6365D">
          <w:rPr>
            <w:b w:val="0"/>
          </w:rPr>
          <w:fldChar w:fldCharType="end"/>
        </w:r>
      </w:hyperlink>
    </w:p>
    <w:p w14:paraId="7BAC2C12" w14:textId="6D05909A"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74" w:history="1">
        <w:r w:rsidRPr="007A54B6">
          <w:t>Part 1.5</w:t>
        </w:r>
        <w:r>
          <w:rPr>
            <w:rFonts w:asciiTheme="minorHAnsi" w:eastAsiaTheme="minorEastAsia" w:hAnsiTheme="minorHAnsi" w:cstheme="minorBidi"/>
            <w:b w:val="0"/>
            <w:kern w:val="2"/>
            <w:sz w:val="24"/>
            <w:szCs w:val="24"/>
            <w:lang w:eastAsia="en-AU"/>
            <w14:ligatures w14:val="standardContextual"/>
          </w:rPr>
          <w:tab/>
        </w:r>
        <w:r w:rsidRPr="007A54B6">
          <w:t>Motor Accident Injuries Act 2019</w:t>
        </w:r>
        <w:r>
          <w:tab/>
        </w:r>
        <w:r w:rsidRPr="00B6365D">
          <w:rPr>
            <w:b w:val="0"/>
          </w:rPr>
          <w:fldChar w:fldCharType="begin"/>
        </w:r>
        <w:r w:rsidRPr="00B6365D">
          <w:rPr>
            <w:b w:val="0"/>
          </w:rPr>
          <w:instrText xml:space="preserve"> PAGEREF _Toc213231774 \h </w:instrText>
        </w:r>
        <w:r w:rsidRPr="00B6365D">
          <w:rPr>
            <w:b w:val="0"/>
          </w:rPr>
        </w:r>
        <w:r w:rsidRPr="00B6365D">
          <w:rPr>
            <w:b w:val="0"/>
          </w:rPr>
          <w:fldChar w:fldCharType="separate"/>
        </w:r>
        <w:r w:rsidR="00CC691E">
          <w:rPr>
            <w:b w:val="0"/>
          </w:rPr>
          <w:t>107</w:t>
        </w:r>
        <w:r w:rsidRPr="00B6365D">
          <w:rPr>
            <w:b w:val="0"/>
          </w:rPr>
          <w:fldChar w:fldCharType="end"/>
        </w:r>
      </w:hyperlink>
    </w:p>
    <w:p w14:paraId="1723B543" w14:textId="72504B8A"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75" w:history="1">
        <w:r w:rsidRPr="007A54B6">
          <w:t>Part 1.6</w:t>
        </w:r>
        <w:r>
          <w:rPr>
            <w:rFonts w:asciiTheme="minorHAnsi" w:eastAsiaTheme="minorEastAsia" w:hAnsiTheme="minorHAnsi" w:cstheme="minorBidi"/>
            <w:b w:val="0"/>
            <w:kern w:val="2"/>
            <w:sz w:val="24"/>
            <w:szCs w:val="24"/>
            <w:lang w:eastAsia="en-AU"/>
            <w14:ligatures w14:val="standardContextual"/>
          </w:rPr>
          <w:tab/>
        </w:r>
        <w:r w:rsidRPr="007A54B6">
          <w:t>Motor Accident Injuries (Premiums and Administration) Regulation 2019</w:t>
        </w:r>
        <w:r>
          <w:tab/>
        </w:r>
        <w:r w:rsidRPr="00B6365D">
          <w:rPr>
            <w:b w:val="0"/>
          </w:rPr>
          <w:fldChar w:fldCharType="begin"/>
        </w:r>
        <w:r w:rsidRPr="00B6365D">
          <w:rPr>
            <w:b w:val="0"/>
          </w:rPr>
          <w:instrText xml:space="preserve"> PAGEREF _Toc213231775 \h </w:instrText>
        </w:r>
        <w:r w:rsidRPr="00B6365D">
          <w:rPr>
            <w:b w:val="0"/>
          </w:rPr>
        </w:r>
        <w:r w:rsidRPr="00B6365D">
          <w:rPr>
            <w:b w:val="0"/>
          </w:rPr>
          <w:fldChar w:fldCharType="separate"/>
        </w:r>
        <w:r w:rsidR="00CC691E">
          <w:rPr>
            <w:b w:val="0"/>
          </w:rPr>
          <w:t>114</w:t>
        </w:r>
        <w:r w:rsidRPr="00B6365D">
          <w:rPr>
            <w:b w:val="0"/>
          </w:rPr>
          <w:fldChar w:fldCharType="end"/>
        </w:r>
      </w:hyperlink>
    </w:p>
    <w:p w14:paraId="4FED9598" w14:textId="6FDC58B8"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76" w:history="1">
        <w:r w:rsidRPr="007A54B6">
          <w:t>Part 1.7</w:t>
        </w:r>
        <w:r>
          <w:rPr>
            <w:rFonts w:asciiTheme="minorHAnsi" w:eastAsiaTheme="minorEastAsia" w:hAnsiTheme="minorHAnsi" w:cstheme="minorBidi"/>
            <w:b w:val="0"/>
            <w:kern w:val="2"/>
            <w:sz w:val="24"/>
            <w:szCs w:val="24"/>
            <w:lang w:eastAsia="en-AU"/>
            <w14:ligatures w14:val="standardContextual"/>
          </w:rPr>
          <w:tab/>
        </w:r>
        <w:r w:rsidRPr="007A54B6">
          <w:t>Road Transport (Alcohol and Drugs) Act 1977</w:t>
        </w:r>
        <w:r>
          <w:tab/>
        </w:r>
        <w:r w:rsidRPr="00B6365D">
          <w:rPr>
            <w:b w:val="0"/>
          </w:rPr>
          <w:fldChar w:fldCharType="begin"/>
        </w:r>
        <w:r w:rsidRPr="00B6365D">
          <w:rPr>
            <w:b w:val="0"/>
          </w:rPr>
          <w:instrText xml:space="preserve"> PAGEREF _Toc213231776 \h </w:instrText>
        </w:r>
        <w:r w:rsidRPr="00B6365D">
          <w:rPr>
            <w:b w:val="0"/>
          </w:rPr>
        </w:r>
        <w:r w:rsidRPr="00B6365D">
          <w:rPr>
            <w:b w:val="0"/>
          </w:rPr>
          <w:fldChar w:fldCharType="separate"/>
        </w:r>
        <w:r w:rsidR="00CC691E">
          <w:rPr>
            <w:b w:val="0"/>
          </w:rPr>
          <w:t>115</w:t>
        </w:r>
        <w:r w:rsidRPr="00B6365D">
          <w:rPr>
            <w:b w:val="0"/>
          </w:rPr>
          <w:fldChar w:fldCharType="end"/>
        </w:r>
      </w:hyperlink>
    </w:p>
    <w:p w14:paraId="6890C248" w14:textId="24F95B51"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77" w:history="1">
        <w:r w:rsidRPr="007A54B6">
          <w:t>Part 1.8</w:t>
        </w:r>
        <w:r>
          <w:rPr>
            <w:rFonts w:asciiTheme="minorHAnsi" w:eastAsiaTheme="minorEastAsia" w:hAnsiTheme="minorHAnsi" w:cstheme="minorBidi"/>
            <w:b w:val="0"/>
            <w:kern w:val="2"/>
            <w:sz w:val="24"/>
            <w:szCs w:val="24"/>
            <w:lang w:eastAsia="en-AU"/>
            <w14:ligatures w14:val="standardContextual"/>
          </w:rPr>
          <w:tab/>
        </w:r>
        <w:r w:rsidRPr="007A54B6">
          <w:t>Road Transport (Driver Licensing) Act 1999</w:t>
        </w:r>
        <w:r>
          <w:tab/>
        </w:r>
        <w:r w:rsidRPr="00B6365D">
          <w:rPr>
            <w:b w:val="0"/>
          </w:rPr>
          <w:fldChar w:fldCharType="begin"/>
        </w:r>
        <w:r w:rsidRPr="00B6365D">
          <w:rPr>
            <w:b w:val="0"/>
          </w:rPr>
          <w:instrText xml:space="preserve"> PAGEREF _Toc213231777 \h </w:instrText>
        </w:r>
        <w:r w:rsidRPr="00B6365D">
          <w:rPr>
            <w:b w:val="0"/>
          </w:rPr>
        </w:r>
        <w:r w:rsidRPr="00B6365D">
          <w:rPr>
            <w:b w:val="0"/>
          </w:rPr>
          <w:fldChar w:fldCharType="separate"/>
        </w:r>
        <w:r w:rsidR="00CC691E">
          <w:rPr>
            <w:b w:val="0"/>
          </w:rPr>
          <w:t>139</w:t>
        </w:r>
        <w:r w:rsidRPr="00B6365D">
          <w:rPr>
            <w:b w:val="0"/>
          </w:rPr>
          <w:fldChar w:fldCharType="end"/>
        </w:r>
      </w:hyperlink>
    </w:p>
    <w:p w14:paraId="147A2ABC" w14:textId="2A24073E"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78" w:history="1">
        <w:r w:rsidRPr="007A54B6">
          <w:t>Part 1.9</w:t>
        </w:r>
        <w:r>
          <w:rPr>
            <w:rFonts w:asciiTheme="minorHAnsi" w:eastAsiaTheme="minorEastAsia" w:hAnsiTheme="minorHAnsi" w:cstheme="minorBidi"/>
            <w:b w:val="0"/>
            <w:kern w:val="2"/>
            <w:sz w:val="24"/>
            <w:szCs w:val="24"/>
            <w:lang w:eastAsia="en-AU"/>
            <w14:ligatures w14:val="standardContextual"/>
          </w:rPr>
          <w:tab/>
        </w:r>
        <w:r w:rsidRPr="007A54B6">
          <w:t>Road Transport (Driver Licensing) Regulation 2000</w:t>
        </w:r>
        <w:r>
          <w:tab/>
        </w:r>
        <w:r w:rsidRPr="00B6365D">
          <w:rPr>
            <w:b w:val="0"/>
          </w:rPr>
          <w:fldChar w:fldCharType="begin"/>
        </w:r>
        <w:r w:rsidRPr="00B6365D">
          <w:rPr>
            <w:b w:val="0"/>
          </w:rPr>
          <w:instrText xml:space="preserve"> PAGEREF _Toc213231778 \h </w:instrText>
        </w:r>
        <w:r w:rsidRPr="00B6365D">
          <w:rPr>
            <w:b w:val="0"/>
          </w:rPr>
        </w:r>
        <w:r w:rsidRPr="00B6365D">
          <w:rPr>
            <w:b w:val="0"/>
          </w:rPr>
          <w:fldChar w:fldCharType="separate"/>
        </w:r>
        <w:r w:rsidR="00CC691E">
          <w:rPr>
            <w:b w:val="0"/>
          </w:rPr>
          <w:t>145</w:t>
        </w:r>
        <w:r w:rsidRPr="00B6365D">
          <w:rPr>
            <w:b w:val="0"/>
          </w:rPr>
          <w:fldChar w:fldCharType="end"/>
        </w:r>
      </w:hyperlink>
    </w:p>
    <w:p w14:paraId="2DC63B53" w14:textId="239098DB"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79" w:history="1">
        <w:r w:rsidRPr="007A54B6">
          <w:t>Part 1.10</w:t>
        </w:r>
        <w:r>
          <w:rPr>
            <w:rFonts w:asciiTheme="minorHAnsi" w:eastAsiaTheme="minorEastAsia" w:hAnsiTheme="minorHAnsi" w:cstheme="minorBidi"/>
            <w:b w:val="0"/>
            <w:kern w:val="2"/>
            <w:sz w:val="24"/>
            <w:szCs w:val="24"/>
            <w:lang w:eastAsia="en-AU"/>
            <w14:ligatures w14:val="standardContextual"/>
          </w:rPr>
          <w:tab/>
        </w:r>
        <w:r w:rsidRPr="007A54B6">
          <w:t>Road Transport (General) Act 1999</w:t>
        </w:r>
        <w:r>
          <w:tab/>
        </w:r>
        <w:r w:rsidRPr="00B6365D">
          <w:rPr>
            <w:b w:val="0"/>
          </w:rPr>
          <w:fldChar w:fldCharType="begin"/>
        </w:r>
        <w:r w:rsidRPr="00B6365D">
          <w:rPr>
            <w:b w:val="0"/>
          </w:rPr>
          <w:instrText xml:space="preserve"> PAGEREF _Toc213231779 \h </w:instrText>
        </w:r>
        <w:r w:rsidRPr="00B6365D">
          <w:rPr>
            <w:b w:val="0"/>
          </w:rPr>
        </w:r>
        <w:r w:rsidRPr="00B6365D">
          <w:rPr>
            <w:b w:val="0"/>
          </w:rPr>
          <w:fldChar w:fldCharType="separate"/>
        </w:r>
        <w:r w:rsidR="00CC691E">
          <w:rPr>
            <w:b w:val="0"/>
          </w:rPr>
          <w:t>158</w:t>
        </w:r>
        <w:r w:rsidRPr="00B6365D">
          <w:rPr>
            <w:b w:val="0"/>
          </w:rPr>
          <w:fldChar w:fldCharType="end"/>
        </w:r>
      </w:hyperlink>
    </w:p>
    <w:p w14:paraId="28DEAE81" w14:textId="54C3A986"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80" w:history="1">
        <w:r w:rsidRPr="007A54B6">
          <w:t>Part 1.11</w:t>
        </w:r>
        <w:r>
          <w:rPr>
            <w:rFonts w:asciiTheme="minorHAnsi" w:eastAsiaTheme="minorEastAsia" w:hAnsiTheme="minorHAnsi" w:cstheme="minorBidi"/>
            <w:b w:val="0"/>
            <w:kern w:val="2"/>
            <w:sz w:val="24"/>
            <w:szCs w:val="24"/>
            <w:lang w:eastAsia="en-AU"/>
            <w14:ligatures w14:val="standardContextual"/>
          </w:rPr>
          <w:tab/>
        </w:r>
        <w:r w:rsidRPr="007A54B6">
          <w:t>Road Transport (General) Regulation 2000</w:t>
        </w:r>
        <w:r>
          <w:tab/>
        </w:r>
        <w:r w:rsidRPr="00B6365D">
          <w:rPr>
            <w:b w:val="0"/>
          </w:rPr>
          <w:fldChar w:fldCharType="begin"/>
        </w:r>
        <w:r w:rsidRPr="00B6365D">
          <w:rPr>
            <w:b w:val="0"/>
          </w:rPr>
          <w:instrText xml:space="preserve"> PAGEREF _Toc213231780 \h </w:instrText>
        </w:r>
        <w:r w:rsidRPr="00B6365D">
          <w:rPr>
            <w:b w:val="0"/>
          </w:rPr>
        </w:r>
        <w:r w:rsidRPr="00B6365D">
          <w:rPr>
            <w:b w:val="0"/>
          </w:rPr>
          <w:fldChar w:fldCharType="separate"/>
        </w:r>
        <w:r w:rsidR="00CC691E">
          <w:rPr>
            <w:b w:val="0"/>
          </w:rPr>
          <w:t>165</w:t>
        </w:r>
        <w:r w:rsidRPr="00B6365D">
          <w:rPr>
            <w:b w:val="0"/>
          </w:rPr>
          <w:fldChar w:fldCharType="end"/>
        </w:r>
      </w:hyperlink>
    </w:p>
    <w:p w14:paraId="01D94C0E" w14:textId="706B7706"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81" w:history="1">
        <w:r w:rsidRPr="007A54B6">
          <w:t>Part 1.12</w:t>
        </w:r>
        <w:r>
          <w:rPr>
            <w:rFonts w:asciiTheme="minorHAnsi" w:eastAsiaTheme="minorEastAsia" w:hAnsiTheme="minorHAnsi" w:cstheme="minorBidi"/>
            <w:b w:val="0"/>
            <w:kern w:val="2"/>
            <w:sz w:val="24"/>
            <w:szCs w:val="24"/>
            <w:lang w:eastAsia="en-AU"/>
            <w14:ligatures w14:val="standardContextual"/>
          </w:rPr>
          <w:tab/>
        </w:r>
        <w:r w:rsidRPr="007A54B6">
          <w:t>Road Transport (Offences) Regulation 2005</w:t>
        </w:r>
        <w:r>
          <w:tab/>
        </w:r>
        <w:r w:rsidRPr="00B6365D">
          <w:rPr>
            <w:b w:val="0"/>
          </w:rPr>
          <w:fldChar w:fldCharType="begin"/>
        </w:r>
        <w:r w:rsidRPr="00B6365D">
          <w:rPr>
            <w:b w:val="0"/>
          </w:rPr>
          <w:instrText xml:space="preserve"> PAGEREF _Toc213231781 \h </w:instrText>
        </w:r>
        <w:r w:rsidRPr="00B6365D">
          <w:rPr>
            <w:b w:val="0"/>
          </w:rPr>
        </w:r>
        <w:r w:rsidRPr="00B6365D">
          <w:rPr>
            <w:b w:val="0"/>
          </w:rPr>
          <w:fldChar w:fldCharType="separate"/>
        </w:r>
        <w:r w:rsidR="00CC691E">
          <w:rPr>
            <w:b w:val="0"/>
          </w:rPr>
          <w:t>166</w:t>
        </w:r>
        <w:r w:rsidRPr="00B6365D">
          <w:rPr>
            <w:b w:val="0"/>
          </w:rPr>
          <w:fldChar w:fldCharType="end"/>
        </w:r>
      </w:hyperlink>
    </w:p>
    <w:p w14:paraId="0847699D" w14:textId="5F93ABDF"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82" w:history="1">
        <w:r w:rsidRPr="007A54B6">
          <w:t>Part 1.13</w:t>
        </w:r>
        <w:r>
          <w:rPr>
            <w:rFonts w:asciiTheme="minorHAnsi" w:eastAsiaTheme="minorEastAsia" w:hAnsiTheme="minorHAnsi" w:cstheme="minorBidi"/>
            <w:b w:val="0"/>
            <w:kern w:val="2"/>
            <w:sz w:val="24"/>
            <w:szCs w:val="24"/>
            <w:lang w:eastAsia="en-AU"/>
            <w14:ligatures w14:val="standardContextual"/>
          </w:rPr>
          <w:tab/>
        </w:r>
        <w:r w:rsidRPr="007A54B6">
          <w:t>Road Transport (Public Passenger Services) Act 2001</w:t>
        </w:r>
        <w:r>
          <w:tab/>
        </w:r>
        <w:r w:rsidRPr="00B6365D">
          <w:rPr>
            <w:b w:val="0"/>
          </w:rPr>
          <w:fldChar w:fldCharType="begin"/>
        </w:r>
        <w:r w:rsidRPr="00B6365D">
          <w:rPr>
            <w:b w:val="0"/>
          </w:rPr>
          <w:instrText xml:space="preserve"> PAGEREF _Toc213231782 \h </w:instrText>
        </w:r>
        <w:r w:rsidRPr="00B6365D">
          <w:rPr>
            <w:b w:val="0"/>
          </w:rPr>
        </w:r>
        <w:r w:rsidRPr="00B6365D">
          <w:rPr>
            <w:b w:val="0"/>
          </w:rPr>
          <w:fldChar w:fldCharType="separate"/>
        </w:r>
        <w:r w:rsidR="00CC691E">
          <w:rPr>
            <w:b w:val="0"/>
          </w:rPr>
          <w:t>167</w:t>
        </w:r>
        <w:r w:rsidRPr="00B6365D">
          <w:rPr>
            <w:b w:val="0"/>
          </w:rPr>
          <w:fldChar w:fldCharType="end"/>
        </w:r>
      </w:hyperlink>
    </w:p>
    <w:p w14:paraId="36AB6C2D" w14:textId="7E2A9507"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83" w:history="1">
        <w:r w:rsidRPr="007A54B6">
          <w:t>Part 1.14</w:t>
        </w:r>
        <w:r>
          <w:rPr>
            <w:rFonts w:asciiTheme="minorHAnsi" w:eastAsiaTheme="minorEastAsia" w:hAnsiTheme="minorHAnsi" w:cstheme="minorBidi"/>
            <w:b w:val="0"/>
            <w:kern w:val="2"/>
            <w:sz w:val="24"/>
            <w:szCs w:val="24"/>
            <w:lang w:eastAsia="en-AU"/>
            <w14:ligatures w14:val="standardContextual"/>
          </w:rPr>
          <w:tab/>
        </w:r>
        <w:r w:rsidRPr="007A54B6">
          <w:t>Road Transport (Public Passenger Services) Regulation 2002</w:t>
        </w:r>
        <w:r>
          <w:tab/>
        </w:r>
        <w:r w:rsidRPr="00B6365D">
          <w:rPr>
            <w:b w:val="0"/>
          </w:rPr>
          <w:fldChar w:fldCharType="begin"/>
        </w:r>
        <w:r w:rsidRPr="00B6365D">
          <w:rPr>
            <w:b w:val="0"/>
          </w:rPr>
          <w:instrText xml:space="preserve"> PAGEREF _Toc213231783 \h </w:instrText>
        </w:r>
        <w:r w:rsidRPr="00B6365D">
          <w:rPr>
            <w:b w:val="0"/>
          </w:rPr>
        </w:r>
        <w:r w:rsidRPr="00B6365D">
          <w:rPr>
            <w:b w:val="0"/>
          </w:rPr>
          <w:fldChar w:fldCharType="separate"/>
        </w:r>
        <w:r w:rsidR="00CC691E">
          <w:rPr>
            <w:b w:val="0"/>
          </w:rPr>
          <w:t>176</w:t>
        </w:r>
        <w:r w:rsidRPr="00B6365D">
          <w:rPr>
            <w:b w:val="0"/>
          </w:rPr>
          <w:fldChar w:fldCharType="end"/>
        </w:r>
      </w:hyperlink>
    </w:p>
    <w:p w14:paraId="6961D766" w14:textId="2F39AD09"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84" w:history="1">
        <w:r w:rsidRPr="007A54B6">
          <w:t>Part 1.15</w:t>
        </w:r>
        <w:r>
          <w:rPr>
            <w:rFonts w:asciiTheme="minorHAnsi" w:eastAsiaTheme="minorEastAsia" w:hAnsiTheme="minorHAnsi" w:cstheme="minorBidi"/>
            <w:b w:val="0"/>
            <w:kern w:val="2"/>
            <w:sz w:val="24"/>
            <w:szCs w:val="24"/>
            <w:lang w:eastAsia="en-AU"/>
            <w14:ligatures w14:val="standardContextual"/>
          </w:rPr>
          <w:tab/>
        </w:r>
        <w:r w:rsidRPr="007A54B6">
          <w:t>Road Transport (Safety and Traffic Management) Act 1999</w:t>
        </w:r>
        <w:r>
          <w:tab/>
        </w:r>
        <w:r w:rsidRPr="00B6365D">
          <w:rPr>
            <w:b w:val="0"/>
          </w:rPr>
          <w:fldChar w:fldCharType="begin"/>
        </w:r>
        <w:r w:rsidRPr="00B6365D">
          <w:rPr>
            <w:b w:val="0"/>
          </w:rPr>
          <w:instrText xml:space="preserve"> PAGEREF _Toc213231784 \h </w:instrText>
        </w:r>
        <w:r w:rsidRPr="00B6365D">
          <w:rPr>
            <w:b w:val="0"/>
          </w:rPr>
        </w:r>
        <w:r w:rsidRPr="00B6365D">
          <w:rPr>
            <w:b w:val="0"/>
          </w:rPr>
          <w:fldChar w:fldCharType="separate"/>
        </w:r>
        <w:r w:rsidR="00CC691E">
          <w:rPr>
            <w:b w:val="0"/>
          </w:rPr>
          <w:t>294</w:t>
        </w:r>
        <w:r w:rsidRPr="00B6365D">
          <w:rPr>
            <w:b w:val="0"/>
          </w:rPr>
          <w:fldChar w:fldCharType="end"/>
        </w:r>
      </w:hyperlink>
    </w:p>
    <w:p w14:paraId="69914589" w14:textId="43B123AB"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85" w:history="1">
        <w:r w:rsidRPr="007A54B6">
          <w:t>Part 1.16</w:t>
        </w:r>
        <w:r>
          <w:rPr>
            <w:rFonts w:asciiTheme="minorHAnsi" w:eastAsiaTheme="minorEastAsia" w:hAnsiTheme="minorHAnsi" w:cstheme="minorBidi"/>
            <w:b w:val="0"/>
            <w:kern w:val="2"/>
            <w:sz w:val="24"/>
            <w:szCs w:val="24"/>
            <w:lang w:eastAsia="en-AU"/>
            <w14:ligatures w14:val="standardContextual"/>
          </w:rPr>
          <w:tab/>
        </w:r>
        <w:r w:rsidRPr="007A54B6">
          <w:t>Road Transport (Road Rules) Regulation 2017</w:t>
        </w:r>
        <w:r>
          <w:tab/>
        </w:r>
        <w:r w:rsidRPr="00B6365D">
          <w:rPr>
            <w:b w:val="0"/>
          </w:rPr>
          <w:fldChar w:fldCharType="begin"/>
        </w:r>
        <w:r w:rsidRPr="00B6365D">
          <w:rPr>
            <w:b w:val="0"/>
          </w:rPr>
          <w:instrText xml:space="preserve"> PAGEREF _Toc213231785 \h </w:instrText>
        </w:r>
        <w:r w:rsidRPr="00B6365D">
          <w:rPr>
            <w:b w:val="0"/>
          </w:rPr>
        </w:r>
        <w:r w:rsidRPr="00B6365D">
          <w:rPr>
            <w:b w:val="0"/>
          </w:rPr>
          <w:fldChar w:fldCharType="separate"/>
        </w:r>
        <w:r w:rsidR="00CC691E">
          <w:rPr>
            <w:b w:val="0"/>
          </w:rPr>
          <w:t>304</w:t>
        </w:r>
        <w:r w:rsidRPr="00B6365D">
          <w:rPr>
            <w:b w:val="0"/>
          </w:rPr>
          <w:fldChar w:fldCharType="end"/>
        </w:r>
      </w:hyperlink>
    </w:p>
    <w:p w14:paraId="05257EAD" w14:textId="36948FFB"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86" w:history="1">
        <w:r w:rsidRPr="007A54B6">
          <w:t>Part 1.17</w:t>
        </w:r>
        <w:r>
          <w:rPr>
            <w:rFonts w:asciiTheme="minorHAnsi" w:eastAsiaTheme="minorEastAsia" w:hAnsiTheme="minorHAnsi" w:cstheme="minorBidi"/>
            <w:b w:val="0"/>
            <w:kern w:val="2"/>
            <w:sz w:val="24"/>
            <w:szCs w:val="24"/>
            <w:lang w:eastAsia="en-AU"/>
            <w14:ligatures w14:val="standardContextual"/>
          </w:rPr>
          <w:tab/>
        </w:r>
        <w:r w:rsidRPr="007A54B6">
          <w:t>Road Transport (Safety and Traffic Management) Regulation 2017</w:t>
        </w:r>
        <w:r>
          <w:tab/>
        </w:r>
        <w:r w:rsidRPr="00B6365D">
          <w:rPr>
            <w:b w:val="0"/>
          </w:rPr>
          <w:fldChar w:fldCharType="begin"/>
        </w:r>
        <w:r w:rsidRPr="00B6365D">
          <w:rPr>
            <w:b w:val="0"/>
          </w:rPr>
          <w:instrText xml:space="preserve"> PAGEREF _Toc213231786 \h </w:instrText>
        </w:r>
        <w:r w:rsidRPr="00B6365D">
          <w:rPr>
            <w:b w:val="0"/>
          </w:rPr>
        </w:r>
        <w:r w:rsidRPr="00B6365D">
          <w:rPr>
            <w:b w:val="0"/>
          </w:rPr>
          <w:fldChar w:fldCharType="separate"/>
        </w:r>
        <w:r w:rsidR="00CC691E">
          <w:rPr>
            <w:b w:val="0"/>
          </w:rPr>
          <w:t>407</w:t>
        </w:r>
        <w:r w:rsidRPr="00B6365D">
          <w:rPr>
            <w:b w:val="0"/>
          </w:rPr>
          <w:fldChar w:fldCharType="end"/>
        </w:r>
      </w:hyperlink>
    </w:p>
    <w:p w14:paraId="0A796787" w14:textId="33A035B7"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87" w:history="1">
        <w:r w:rsidRPr="007A54B6">
          <w:t>Part 1.18</w:t>
        </w:r>
        <w:r>
          <w:rPr>
            <w:rFonts w:asciiTheme="minorHAnsi" w:eastAsiaTheme="minorEastAsia" w:hAnsiTheme="minorHAnsi" w:cstheme="minorBidi"/>
            <w:b w:val="0"/>
            <w:kern w:val="2"/>
            <w:sz w:val="24"/>
            <w:szCs w:val="24"/>
            <w:lang w:eastAsia="en-AU"/>
            <w14:ligatures w14:val="standardContextual"/>
          </w:rPr>
          <w:tab/>
        </w:r>
        <w:r w:rsidRPr="007A54B6">
          <w:t>Road Transport (Vehicle Registration) Act 1999</w:t>
        </w:r>
        <w:r>
          <w:tab/>
        </w:r>
        <w:r w:rsidRPr="00B6365D">
          <w:rPr>
            <w:b w:val="0"/>
          </w:rPr>
          <w:fldChar w:fldCharType="begin"/>
        </w:r>
        <w:r w:rsidRPr="00B6365D">
          <w:rPr>
            <w:b w:val="0"/>
          </w:rPr>
          <w:instrText xml:space="preserve"> PAGEREF _Toc213231787 \h </w:instrText>
        </w:r>
        <w:r w:rsidRPr="00B6365D">
          <w:rPr>
            <w:b w:val="0"/>
          </w:rPr>
        </w:r>
        <w:r w:rsidRPr="00B6365D">
          <w:rPr>
            <w:b w:val="0"/>
          </w:rPr>
          <w:fldChar w:fldCharType="separate"/>
        </w:r>
        <w:r w:rsidR="00CC691E">
          <w:rPr>
            <w:b w:val="0"/>
          </w:rPr>
          <w:t>410</w:t>
        </w:r>
        <w:r w:rsidRPr="00B6365D">
          <w:rPr>
            <w:b w:val="0"/>
          </w:rPr>
          <w:fldChar w:fldCharType="end"/>
        </w:r>
      </w:hyperlink>
    </w:p>
    <w:p w14:paraId="6E854DC1" w14:textId="4B79C3F2" w:rsidR="00B6365D" w:rsidRDefault="00B6365D">
      <w:pPr>
        <w:pStyle w:val="TOC7"/>
        <w:rPr>
          <w:rFonts w:asciiTheme="minorHAnsi" w:eastAsiaTheme="minorEastAsia" w:hAnsiTheme="minorHAnsi" w:cstheme="minorBidi"/>
          <w:b w:val="0"/>
          <w:kern w:val="2"/>
          <w:sz w:val="24"/>
          <w:szCs w:val="24"/>
          <w:lang w:eastAsia="en-AU"/>
          <w14:ligatures w14:val="standardContextual"/>
        </w:rPr>
      </w:pPr>
      <w:hyperlink w:anchor="_Toc213231788" w:history="1">
        <w:r w:rsidRPr="007A54B6">
          <w:t>Part 1.19</w:t>
        </w:r>
        <w:r>
          <w:rPr>
            <w:rFonts w:asciiTheme="minorHAnsi" w:eastAsiaTheme="minorEastAsia" w:hAnsiTheme="minorHAnsi" w:cstheme="minorBidi"/>
            <w:b w:val="0"/>
            <w:kern w:val="2"/>
            <w:sz w:val="24"/>
            <w:szCs w:val="24"/>
            <w:lang w:eastAsia="en-AU"/>
            <w14:ligatures w14:val="standardContextual"/>
          </w:rPr>
          <w:tab/>
        </w:r>
        <w:r w:rsidRPr="007A54B6">
          <w:t>Road Transport (Vehicle Registration) Regulation 2000</w:t>
        </w:r>
        <w:r>
          <w:tab/>
        </w:r>
        <w:r w:rsidRPr="00B6365D">
          <w:rPr>
            <w:b w:val="0"/>
          </w:rPr>
          <w:fldChar w:fldCharType="begin"/>
        </w:r>
        <w:r w:rsidRPr="00B6365D">
          <w:rPr>
            <w:b w:val="0"/>
          </w:rPr>
          <w:instrText xml:space="preserve"> PAGEREF _Toc213231788 \h </w:instrText>
        </w:r>
        <w:r w:rsidRPr="00B6365D">
          <w:rPr>
            <w:b w:val="0"/>
          </w:rPr>
        </w:r>
        <w:r w:rsidRPr="00B6365D">
          <w:rPr>
            <w:b w:val="0"/>
          </w:rPr>
          <w:fldChar w:fldCharType="separate"/>
        </w:r>
        <w:r w:rsidR="00CC691E">
          <w:rPr>
            <w:b w:val="0"/>
          </w:rPr>
          <w:t>416</w:t>
        </w:r>
        <w:r w:rsidRPr="00B6365D">
          <w:rPr>
            <w:b w:val="0"/>
          </w:rPr>
          <w:fldChar w:fldCharType="end"/>
        </w:r>
      </w:hyperlink>
    </w:p>
    <w:p w14:paraId="0B04C94C" w14:textId="6DA381F8" w:rsidR="00B6365D" w:rsidRDefault="00B6365D">
      <w:pPr>
        <w:pStyle w:val="TOC6"/>
        <w:rPr>
          <w:rFonts w:asciiTheme="minorHAnsi" w:eastAsiaTheme="minorEastAsia" w:hAnsiTheme="minorHAnsi" w:cstheme="minorBidi"/>
          <w:b w:val="0"/>
          <w:kern w:val="2"/>
          <w:szCs w:val="24"/>
          <w:lang w:eastAsia="en-AU"/>
          <w14:ligatures w14:val="standardContextual"/>
        </w:rPr>
      </w:pPr>
      <w:hyperlink w:anchor="_Toc213231789" w:history="1">
        <w:r w:rsidRPr="007A54B6">
          <w:t>Dictionary</w:t>
        </w:r>
        <w:r>
          <w:tab/>
        </w:r>
        <w:r>
          <w:tab/>
        </w:r>
        <w:r w:rsidRPr="00B6365D">
          <w:rPr>
            <w:b w:val="0"/>
            <w:sz w:val="20"/>
          </w:rPr>
          <w:fldChar w:fldCharType="begin"/>
        </w:r>
        <w:r w:rsidRPr="00B6365D">
          <w:rPr>
            <w:b w:val="0"/>
            <w:sz w:val="20"/>
          </w:rPr>
          <w:instrText xml:space="preserve"> PAGEREF _Toc213231789 \h </w:instrText>
        </w:r>
        <w:r w:rsidRPr="00B6365D">
          <w:rPr>
            <w:b w:val="0"/>
            <w:sz w:val="20"/>
          </w:rPr>
        </w:r>
        <w:r w:rsidRPr="00B6365D">
          <w:rPr>
            <w:b w:val="0"/>
            <w:sz w:val="20"/>
          </w:rPr>
          <w:fldChar w:fldCharType="separate"/>
        </w:r>
        <w:r w:rsidR="00CC691E">
          <w:rPr>
            <w:b w:val="0"/>
            <w:sz w:val="20"/>
          </w:rPr>
          <w:t>477</w:t>
        </w:r>
        <w:r w:rsidRPr="00B6365D">
          <w:rPr>
            <w:b w:val="0"/>
            <w:sz w:val="20"/>
          </w:rPr>
          <w:fldChar w:fldCharType="end"/>
        </w:r>
      </w:hyperlink>
    </w:p>
    <w:p w14:paraId="51AB168A" w14:textId="76A6DD52" w:rsidR="00B6365D" w:rsidRDefault="00B6365D" w:rsidP="00B6365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231790" w:history="1">
        <w:r>
          <w:t>Endnotes</w:t>
        </w:r>
        <w:r w:rsidRPr="00B6365D">
          <w:rPr>
            <w:vanish/>
          </w:rPr>
          <w:tab/>
        </w:r>
        <w:r>
          <w:rPr>
            <w:vanish/>
          </w:rPr>
          <w:tab/>
        </w:r>
        <w:r w:rsidRPr="00B6365D">
          <w:rPr>
            <w:b w:val="0"/>
            <w:vanish/>
          </w:rPr>
          <w:fldChar w:fldCharType="begin"/>
        </w:r>
        <w:r w:rsidRPr="00B6365D">
          <w:rPr>
            <w:b w:val="0"/>
            <w:vanish/>
          </w:rPr>
          <w:instrText xml:space="preserve"> PAGEREF _Toc213231790 \h </w:instrText>
        </w:r>
        <w:r w:rsidRPr="00B6365D">
          <w:rPr>
            <w:b w:val="0"/>
            <w:vanish/>
          </w:rPr>
        </w:r>
        <w:r w:rsidRPr="00B6365D">
          <w:rPr>
            <w:b w:val="0"/>
            <w:vanish/>
          </w:rPr>
          <w:fldChar w:fldCharType="separate"/>
        </w:r>
        <w:r w:rsidR="00CC691E">
          <w:rPr>
            <w:b w:val="0"/>
            <w:vanish/>
          </w:rPr>
          <w:t>481</w:t>
        </w:r>
        <w:r w:rsidRPr="00B6365D">
          <w:rPr>
            <w:b w:val="0"/>
            <w:vanish/>
          </w:rPr>
          <w:fldChar w:fldCharType="end"/>
        </w:r>
      </w:hyperlink>
    </w:p>
    <w:p w14:paraId="2B8C933C" w14:textId="72BAFCB4"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91" w:history="1">
        <w:r w:rsidRPr="007A54B6">
          <w:t>1</w:t>
        </w:r>
        <w:r>
          <w:rPr>
            <w:rFonts w:asciiTheme="minorHAnsi" w:eastAsiaTheme="minorEastAsia" w:hAnsiTheme="minorHAnsi" w:cstheme="minorBidi"/>
            <w:kern w:val="2"/>
            <w:sz w:val="24"/>
            <w:szCs w:val="24"/>
            <w:lang w:eastAsia="en-AU"/>
            <w14:ligatures w14:val="standardContextual"/>
          </w:rPr>
          <w:tab/>
        </w:r>
        <w:r w:rsidRPr="007A54B6">
          <w:t>About the endnotes</w:t>
        </w:r>
        <w:r>
          <w:tab/>
        </w:r>
        <w:r>
          <w:fldChar w:fldCharType="begin"/>
        </w:r>
        <w:r>
          <w:instrText xml:space="preserve"> PAGEREF _Toc213231791 \h </w:instrText>
        </w:r>
        <w:r>
          <w:fldChar w:fldCharType="separate"/>
        </w:r>
        <w:r w:rsidR="00CC691E">
          <w:t>481</w:t>
        </w:r>
        <w:r>
          <w:fldChar w:fldCharType="end"/>
        </w:r>
      </w:hyperlink>
    </w:p>
    <w:p w14:paraId="4AF93C3D" w14:textId="0A02866C"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92" w:history="1">
        <w:r w:rsidRPr="007A54B6">
          <w:t>2</w:t>
        </w:r>
        <w:r>
          <w:rPr>
            <w:rFonts w:asciiTheme="minorHAnsi" w:eastAsiaTheme="minorEastAsia" w:hAnsiTheme="minorHAnsi" w:cstheme="minorBidi"/>
            <w:kern w:val="2"/>
            <w:sz w:val="24"/>
            <w:szCs w:val="24"/>
            <w:lang w:eastAsia="en-AU"/>
            <w14:ligatures w14:val="standardContextual"/>
          </w:rPr>
          <w:tab/>
        </w:r>
        <w:r w:rsidRPr="007A54B6">
          <w:t>Abbreviation key</w:t>
        </w:r>
        <w:r>
          <w:tab/>
        </w:r>
        <w:r>
          <w:fldChar w:fldCharType="begin"/>
        </w:r>
        <w:r>
          <w:instrText xml:space="preserve"> PAGEREF _Toc213231792 \h </w:instrText>
        </w:r>
        <w:r>
          <w:fldChar w:fldCharType="separate"/>
        </w:r>
        <w:r w:rsidR="00CC691E">
          <w:t>481</w:t>
        </w:r>
        <w:r>
          <w:fldChar w:fldCharType="end"/>
        </w:r>
      </w:hyperlink>
    </w:p>
    <w:p w14:paraId="5688C906" w14:textId="6FF914D9"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93" w:history="1">
        <w:r w:rsidRPr="007A54B6">
          <w:t>3</w:t>
        </w:r>
        <w:r>
          <w:rPr>
            <w:rFonts w:asciiTheme="minorHAnsi" w:eastAsiaTheme="minorEastAsia" w:hAnsiTheme="minorHAnsi" w:cstheme="minorBidi"/>
            <w:kern w:val="2"/>
            <w:sz w:val="24"/>
            <w:szCs w:val="24"/>
            <w:lang w:eastAsia="en-AU"/>
            <w14:ligatures w14:val="standardContextual"/>
          </w:rPr>
          <w:tab/>
        </w:r>
        <w:r w:rsidRPr="007A54B6">
          <w:t>Legislation history</w:t>
        </w:r>
        <w:r>
          <w:tab/>
        </w:r>
        <w:r>
          <w:fldChar w:fldCharType="begin"/>
        </w:r>
        <w:r>
          <w:instrText xml:space="preserve"> PAGEREF _Toc213231793 \h </w:instrText>
        </w:r>
        <w:r>
          <w:fldChar w:fldCharType="separate"/>
        </w:r>
        <w:r w:rsidR="00CC691E">
          <w:t>482</w:t>
        </w:r>
        <w:r>
          <w:fldChar w:fldCharType="end"/>
        </w:r>
      </w:hyperlink>
    </w:p>
    <w:p w14:paraId="5894D55A" w14:textId="75BB9AAC"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94" w:history="1">
        <w:r w:rsidRPr="007A54B6">
          <w:t>4</w:t>
        </w:r>
        <w:r>
          <w:rPr>
            <w:rFonts w:asciiTheme="minorHAnsi" w:eastAsiaTheme="minorEastAsia" w:hAnsiTheme="minorHAnsi" w:cstheme="minorBidi"/>
            <w:kern w:val="2"/>
            <w:sz w:val="24"/>
            <w:szCs w:val="24"/>
            <w:lang w:eastAsia="en-AU"/>
            <w14:ligatures w14:val="standardContextual"/>
          </w:rPr>
          <w:tab/>
        </w:r>
        <w:r w:rsidRPr="007A54B6">
          <w:t>Amendment history</w:t>
        </w:r>
        <w:r>
          <w:tab/>
        </w:r>
        <w:r>
          <w:fldChar w:fldCharType="begin"/>
        </w:r>
        <w:r>
          <w:instrText xml:space="preserve"> PAGEREF _Toc213231794 \h </w:instrText>
        </w:r>
        <w:r>
          <w:fldChar w:fldCharType="separate"/>
        </w:r>
        <w:r w:rsidR="00CC691E">
          <w:t>498</w:t>
        </w:r>
        <w:r>
          <w:fldChar w:fldCharType="end"/>
        </w:r>
      </w:hyperlink>
    </w:p>
    <w:p w14:paraId="60C9C64B" w14:textId="10123019" w:rsidR="00B6365D" w:rsidRDefault="00B6365D">
      <w:pPr>
        <w:pStyle w:val="TOC5"/>
        <w:rPr>
          <w:rFonts w:asciiTheme="minorHAnsi" w:eastAsiaTheme="minorEastAsia" w:hAnsiTheme="minorHAnsi" w:cstheme="minorBidi"/>
          <w:kern w:val="2"/>
          <w:sz w:val="24"/>
          <w:szCs w:val="24"/>
          <w:lang w:eastAsia="en-AU"/>
          <w14:ligatures w14:val="standardContextual"/>
        </w:rPr>
      </w:pPr>
      <w:r>
        <w:tab/>
      </w:r>
      <w:hyperlink w:anchor="_Toc213231795" w:history="1">
        <w:r w:rsidRPr="007A54B6">
          <w:t>5</w:t>
        </w:r>
        <w:r>
          <w:rPr>
            <w:rFonts w:asciiTheme="minorHAnsi" w:eastAsiaTheme="minorEastAsia" w:hAnsiTheme="minorHAnsi" w:cstheme="minorBidi"/>
            <w:kern w:val="2"/>
            <w:sz w:val="24"/>
            <w:szCs w:val="24"/>
            <w:lang w:eastAsia="en-AU"/>
            <w14:ligatures w14:val="standardContextual"/>
          </w:rPr>
          <w:tab/>
        </w:r>
        <w:r w:rsidRPr="007A54B6">
          <w:t>Earlier republications</w:t>
        </w:r>
        <w:r>
          <w:tab/>
        </w:r>
        <w:r>
          <w:fldChar w:fldCharType="begin"/>
        </w:r>
        <w:r>
          <w:instrText xml:space="preserve"> PAGEREF _Toc213231795 \h </w:instrText>
        </w:r>
        <w:r>
          <w:fldChar w:fldCharType="separate"/>
        </w:r>
        <w:r w:rsidR="00CC691E">
          <w:t>510</w:t>
        </w:r>
        <w:r>
          <w:fldChar w:fldCharType="end"/>
        </w:r>
      </w:hyperlink>
    </w:p>
    <w:p w14:paraId="3E9BA2FB" w14:textId="37C91AF7" w:rsidR="00111E54" w:rsidRDefault="00B6365D" w:rsidP="00427153">
      <w:pPr>
        <w:pStyle w:val="BillBasic"/>
      </w:pPr>
      <w:r>
        <w:fldChar w:fldCharType="end"/>
      </w:r>
    </w:p>
    <w:p w14:paraId="73C85BA9" w14:textId="77777777" w:rsidR="00111E54" w:rsidRDefault="00111E54" w:rsidP="00427153">
      <w:pPr>
        <w:pStyle w:val="01Contents"/>
        <w:sectPr w:rsidR="00111E54" w:rsidSect="00111E5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871527C" w14:textId="77777777" w:rsidR="00111E54" w:rsidRDefault="00111E54" w:rsidP="00D5636C">
      <w:pPr>
        <w:jc w:val="center"/>
      </w:pPr>
      <w:r>
        <w:rPr>
          <w:noProof/>
        </w:rPr>
        <w:lastRenderedPageBreak/>
        <w:drawing>
          <wp:inline distT="0" distB="0" distL="0" distR="0" wp14:anchorId="1BEB50B2" wp14:editId="2D836CB2">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E76550F" w14:textId="77777777" w:rsidR="00111E54" w:rsidRDefault="00111E54" w:rsidP="00D5636C">
      <w:pPr>
        <w:jc w:val="center"/>
        <w:rPr>
          <w:rFonts w:ascii="Arial" w:hAnsi="Arial"/>
        </w:rPr>
      </w:pPr>
      <w:r>
        <w:rPr>
          <w:rFonts w:ascii="Arial" w:hAnsi="Arial"/>
        </w:rPr>
        <w:t>Australian Capital Territory</w:t>
      </w:r>
    </w:p>
    <w:p w14:paraId="7CA9FD82" w14:textId="34977DF1" w:rsidR="00111E54" w:rsidRDefault="00CC691E" w:rsidP="00427153">
      <w:pPr>
        <w:pStyle w:val="Billname"/>
      </w:pPr>
      <w:bookmarkStart w:id="6" w:name="Citation"/>
      <w:r>
        <w:t>Road Transport (Offences) Regulation 2005</w:t>
      </w:r>
      <w:bookmarkEnd w:id="6"/>
      <w:r w:rsidR="00111E54">
        <w:t xml:space="preserve">     </w:t>
      </w:r>
    </w:p>
    <w:p w14:paraId="206F54FF" w14:textId="77777777" w:rsidR="00111E54" w:rsidRDefault="00111E54" w:rsidP="00427153">
      <w:pPr>
        <w:spacing w:before="240" w:after="60"/>
        <w:rPr>
          <w:rFonts w:ascii="Arial" w:hAnsi="Arial"/>
        </w:rPr>
      </w:pPr>
    </w:p>
    <w:p w14:paraId="6A1C7C59" w14:textId="77777777" w:rsidR="00111E54" w:rsidRDefault="00111E54" w:rsidP="00427153">
      <w:pPr>
        <w:pStyle w:val="N-line3"/>
      </w:pPr>
    </w:p>
    <w:p w14:paraId="61DB47A2" w14:textId="77777777" w:rsidR="00111E54" w:rsidRDefault="00111E54" w:rsidP="00427153">
      <w:pPr>
        <w:pStyle w:val="CoverInForce"/>
      </w:pPr>
      <w:r>
        <w:t>made under the</w:t>
      </w:r>
    </w:p>
    <w:bookmarkStart w:id="7" w:name="ActName"/>
    <w:p w14:paraId="345801DF" w14:textId="459A4145" w:rsidR="00111E54" w:rsidRDefault="00111E54" w:rsidP="00427153">
      <w:pPr>
        <w:pStyle w:val="CoverActName"/>
      </w:pPr>
      <w:r w:rsidRPr="00111E54">
        <w:rPr>
          <w:rStyle w:val="charCitHyperlinkAbbrev"/>
        </w:rPr>
        <w:fldChar w:fldCharType="begin"/>
      </w:r>
      <w:r w:rsidR="00CC691E">
        <w:rPr>
          <w:rStyle w:val="charCitHyperlinkAbbrev"/>
        </w:rPr>
        <w:instrText>HYPERLINK "http://www.legislation.act.gov.au/a/1999-77" \o "A1999-77"</w:instrText>
      </w:r>
      <w:r w:rsidRPr="00111E54">
        <w:rPr>
          <w:rStyle w:val="charCitHyperlinkAbbrev"/>
        </w:rPr>
      </w:r>
      <w:r w:rsidRPr="00111E54">
        <w:rPr>
          <w:rStyle w:val="charCitHyperlinkAbbrev"/>
        </w:rPr>
        <w:fldChar w:fldCharType="separate"/>
      </w:r>
      <w:r w:rsidR="00CC691E">
        <w:rPr>
          <w:rStyle w:val="charCitHyperlinkAbbrev"/>
        </w:rPr>
        <w:t>Road Transport (General) Act 1999</w:t>
      </w:r>
      <w:r w:rsidRPr="00111E54">
        <w:rPr>
          <w:rStyle w:val="charCitHyperlinkAbbrev"/>
        </w:rPr>
        <w:fldChar w:fldCharType="end"/>
      </w:r>
      <w:bookmarkEnd w:id="7"/>
    </w:p>
    <w:p w14:paraId="2F4C90B2" w14:textId="77777777" w:rsidR="00111E54" w:rsidRDefault="00111E54" w:rsidP="00427153">
      <w:pPr>
        <w:pStyle w:val="N-line3"/>
      </w:pPr>
    </w:p>
    <w:p w14:paraId="2757B77C" w14:textId="77777777" w:rsidR="00111E54" w:rsidRDefault="00111E54" w:rsidP="00427153">
      <w:pPr>
        <w:pStyle w:val="Placeholder"/>
      </w:pPr>
      <w:r>
        <w:rPr>
          <w:rStyle w:val="charContents"/>
          <w:sz w:val="16"/>
        </w:rPr>
        <w:t xml:space="preserve">  </w:t>
      </w:r>
      <w:r>
        <w:rPr>
          <w:rStyle w:val="charPage"/>
        </w:rPr>
        <w:t xml:space="preserve">  </w:t>
      </w:r>
    </w:p>
    <w:p w14:paraId="6B26DA13" w14:textId="77777777" w:rsidR="00111E54" w:rsidRDefault="00111E54" w:rsidP="00427153">
      <w:pPr>
        <w:pStyle w:val="Placeholder"/>
      </w:pPr>
      <w:r>
        <w:rPr>
          <w:rStyle w:val="CharChapNo"/>
        </w:rPr>
        <w:t xml:space="preserve">  </w:t>
      </w:r>
      <w:r>
        <w:rPr>
          <w:rStyle w:val="CharChapText"/>
        </w:rPr>
        <w:t xml:space="preserve">  </w:t>
      </w:r>
    </w:p>
    <w:p w14:paraId="4C88F66D" w14:textId="77777777" w:rsidR="00111E54" w:rsidRDefault="00111E54" w:rsidP="00427153">
      <w:pPr>
        <w:pStyle w:val="Placeholder"/>
      </w:pPr>
      <w:r>
        <w:rPr>
          <w:rStyle w:val="CharPartNo"/>
        </w:rPr>
        <w:t xml:space="preserve">  </w:t>
      </w:r>
      <w:r>
        <w:rPr>
          <w:rStyle w:val="CharPartText"/>
        </w:rPr>
        <w:t xml:space="preserve">  </w:t>
      </w:r>
    </w:p>
    <w:p w14:paraId="3D628040" w14:textId="77777777" w:rsidR="00111E54" w:rsidRDefault="00111E54" w:rsidP="00427153">
      <w:pPr>
        <w:pStyle w:val="Placeholder"/>
      </w:pPr>
      <w:r>
        <w:rPr>
          <w:rStyle w:val="CharDivNo"/>
        </w:rPr>
        <w:t xml:space="preserve">  </w:t>
      </w:r>
      <w:r>
        <w:rPr>
          <w:rStyle w:val="CharDivText"/>
        </w:rPr>
        <w:t xml:space="preserve">  </w:t>
      </w:r>
    </w:p>
    <w:p w14:paraId="06DEEA20" w14:textId="77777777" w:rsidR="00111E54" w:rsidRDefault="00111E54" w:rsidP="00427153">
      <w:pPr>
        <w:pStyle w:val="Placeholder"/>
      </w:pPr>
      <w:r>
        <w:rPr>
          <w:rStyle w:val="CharSectNo"/>
        </w:rPr>
        <w:t xml:space="preserve">  </w:t>
      </w:r>
    </w:p>
    <w:p w14:paraId="30C87D0E" w14:textId="77777777" w:rsidR="00111E54" w:rsidRDefault="00111E54" w:rsidP="00427153">
      <w:pPr>
        <w:pStyle w:val="PageBreak"/>
      </w:pPr>
      <w:r>
        <w:br w:type="page"/>
      </w:r>
    </w:p>
    <w:p w14:paraId="280C3F39" w14:textId="77777777" w:rsidR="003B7A70" w:rsidRPr="00B6365D" w:rsidRDefault="003B7A70" w:rsidP="003B7A70">
      <w:pPr>
        <w:pStyle w:val="AH2Part"/>
      </w:pPr>
      <w:bookmarkStart w:id="8" w:name="_Toc213231706"/>
      <w:r w:rsidRPr="00B6365D">
        <w:rPr>
          <w:rStyle w:val="CharPartNo"/>
        </w:rPr>
        <w:lastRenderedPageBreak/>
        <w:t>Part 1</w:t>
      </w:r>
      <w:r>
        <w:tab/>
      </w:r>
      <w:r w:rsidRPr="00B6365D">
        <w:rPr>
          <w:rStyle w:val="CharPartText"/>
        </w:rPr>
        <w:t>Preliminary</w:t>
      </w:r>
      <w:bookmarkEnd w:id="8"/>
    </w:p>
    <w:p w14:paraId="78E23722" w14:textId="77777777" w:rsidR="003B7A70" w:rsidRDefault="003B7A70" w:rsidP="003B7A70">
      <w:pPr>
        <w:pStyle w:val="AH5Sec"/>
      </w:pPr>
      <w:bookmarkStart w:id="9" w:name="_Toc213231707"/>
      <w:r w:rsidRPr="00B6365D">
        <w:rPr>
          <w:rStyle w:val="CharSectNo"/>
        </w:rPr>
        <w:t>1</w:t>
      </w:r>
      <w:r>
        <w:tab/>
        <w:t>Name of regulation</w:t>
      </w:r>
      <w:bookmarkEnd w:id="9"/>
    </w:p>
    <w:p w14:paraId="196A13DB" w14:textId="0160E118" w:rsidR="003B7A70" w:rsidRDefault="003B7A70" w:rsidP="003B7A70">
      <w:pPr>
        <w:pStyle w:val="Amainreturn"/>
      </w:pPr>
      <w:r>
        <w:t xml:space="preserve">This regulation is the </w:t>
      </w:r>
      <w:r>
        <w:rPr>
          <w:rStyle w:val="charItals"/>
        </w:rPr>
        <w:t>Road Transport (Offences) Regulation</w:t>
      </w:r>
      <w:r w:rsidR="00811376">
        <w:rPr>
          <w:rStyle w:val="charItals"/>
        </w:rPr>
        <w:t> </w:t>
      </w:r>
      <w:r>
        <w:rPr>
          <w:rStyle w:val="charItals"/>
        </w:rPr>
        <w:t>2005</w:t>
      </w:r>
      <w:r>
        <w:t>.</w:t>
      </w:r>
    </w:p>
    <w:p w14:paraId="15887FD1" w14:textId="77777777" w:rsidR="003B7A70" w:rsidRDefault="003B7A70" w:rsidP="003C592D">
      <w:pPr>
        <w:pStyle w:val="AH5Sec"/>
      </w:pPr>
      <w:bookmarkStart w:id="10" w:name="_Toc213231708"/>
      <w:r w:rsidRPr="00B6365D">
        <w:rPr>
          <w:rStyle w:val="CharSectNo"/>
        </w:rPr>
        <w:t>3</w:t>
      </w:r>
      <w:r>
        <w:tab/>
        <w:t>Dictionary</w:t>
      </w:r>
      <w:bookmarkEnd w:id="10"/>
    </w:p>
    <w:p w14:paraId="309C44CD" w14:textId="77777777" w:rsidR="003B7A70" w:rsidRDefault="003B7A70" w:rsidP="003413BD">
      <w:pPr>
        <w:pStyle w:val="Amainreturn"/>
      </w:pPr>
      <w:r>
        <w:t>The dictionary at the end of this regulation is part of this regulation.</w:t>
      </w:r>
    </w:p>
    <w:p w14:paraId="76083813" w14:textId="77777777" w:rsidR="00F3341D" w:rsidRPr="00A14BE4" w:rsidRDefault="00F3341D" w:rsidP="003413BD">
      <w:pPr>
        <w:pStyle w:val="aNote"/>
      </w:pPr>
      <w:r w:rsidRPr="00A14BE4">
        <w:rPr>
          <w:rStyle w:val="charItals"/>
        </w:rPr>
        <w:t>Note 1</w:t>
      </w:r>
      <w:r w:rsidRPr="00A14BE4">
        <w:tab/>
        <w:t>The dictionary at the end of this regulation defines certain terms used in this regulation, and includes references (</w:t>
      </w:r>
      <w:r w:rsidRPr="00A14BE4">
        <w:rPr>
          <w:rStyle w:val="charBoldItals"/>
        </w:rPr>
        <w:t>signpost definitions</w:t>
      </w:r>
      <w:r w:rsidRPr="00A14BE4">
        <w:t>) to other terms defined elsewhere.</w:t>
      </w:r>
    </w:p>
    <w:p w14:paraId="345C154F" w14:textId="0726EB4A" w:rsidR="00F3341D" w:rsidRPr="00A14BE4" w:rsidRDefault="00F3341D" w:rsidP="003413BD">
      <w:pPr>
        <w:pStyle w:val="aNoteTextss"/>
      </w:pPr>
      <w:r w:rsidRPr="00A14BE4">
        <w:t>For example, the signpost definition ‘</w:t>
      </w:r>
      <w:r w:rsidRPr="00A14BE4">
        <w:rPr>
          <w:rStyle w:val="charBoldItals"/>
        </w:rPr>
        <w:t>school zone</w:t>
      </w:r>
      <w:r w:rsidRPr="00A14BE4">
        <w:t xml:space="preserve">—see the </w:t>
      </w:r>
      <w:hyperlink r:id="rId27" w:tooltip="SL2017-43" w:history="1">
        <w:r w:rsidRPr="00F3341D">
          <w:rPr>
            <w:rStyle w:val="charCitHyperlinkItal"/>
          </w:rPr>
          <w:t>Road Transport (Road Rules) Regulation 2017</w:t>
        </w:r>
      </w:hyperlink>
      <w:r w:rsidRPr="00A14BE4">
        <w:t>, section</w:t>
      </w:r>
      <w:r w:rsidR="003413BD">
        <w:t xml:space="preserve"> </w:t>
      </w:r>
      <w:r w:rsidRPr="00A14BE4">
        <w:t>23</w:t>
      </w:r>
      <w:r w:rsidR="003413BD">
        <w:t xml:space="preserve"> </w:t>
      </w:r>
      <w:r w:rsidRPr="00A14BE4">
        <w:t>(2).’ means that the term ‘school zone’ is defined in that section and the definition applies to this regulation.</w:t>
      </w:r>
    </w:p>
    <w:p w14:paraId="4BAA3A76" w14:textId="27BA4C41" w:rsidR="003B7A70" w:rsidRDefault="003B7A70" w:rsidP="003B7A70">
      <w:pPr>
        <w:pStyle w:val="aNote"/>
      </w:pPr>
      <w:r>
        <w:rPr>
          <w:rStyle w:val="charItals"/>
        </w:rPr>
        <w:t>Note 2</w:t>
      </w:r>
      <w:r>
        <w:tab/>
        <w:t>A definition in the dictionary (including a signpost definition) applies to the entire regulation unless the definition, or another provision of the regulation, provides otherwise or the contrary intention otherwise appears (see</w:t>
      </w:r>
      <w:r w:rsidRPr="00842799">
        <w:t xml:space="preserve"> </w:t>
      </w:r>
      <w:hyperlink r:id="rId28" w:tooltip="A2001-14" w:history="1">
        <w:r w:rsidRPr="00842799">
          <w:rPr>
            <w:rStyle w:val="charCitHyperlinkAbbrev"/>
          </w:rPr>
          <w:t>Legislation Act</w:t>
        </w:r>
      </w:hyperlink>
      <w:r>
        <w:t>, s 155 and s 156 (1)).</w:t>
      </w:r>
    </w:p>
    <w:p w14:paraId="5C9194A3" w14:textId="77777777" w:rsidR="003B7A70" w:rsidRDefault="003B7A70" w:rsidP="003B7A70">
      <w:pPr>
        <w:pStyle w:val="AH5Sec"/>
      </w:pPr>
      <w:bookmarkStart w:id="11" w:name="_Toc213231709"/>
      <w:r w:rsidRPr="00B6365D">
        <w:rPr>
          <w:rStyle w:val="CharSectNo"/>
        </w:rPr>
        <w:t>4</w:t>
      </w:r>
      <w:r>
        <w:tab/>
        <w:t>Notes</w:t>
      </w:r>
      <w:bookmarkEnd w:id="11"/>
    </w:p>
    <w:p w14:paraId="58000DE6" w14:textId="77777777" w:rsidR="003B7A70" w:rsidRDefault="003B7A70" w:rsidP="003413BD">
      <w:pPr>
        <w:pStyle w:val="Amainreturn"/>
      </w:pPr>
      <w:r>
        <w:t>A note in this regulation is explanatory and is not part of this regulation.</w:t>
      </w:r>
    </w:p>
    <w:p w14:paraId="152224D9" w14:textId="36DD7756" w:rsidR="003B7A70" w:rsidRDefault="003B7A70" w:rsidP="003B7A70">
      <w:pPr>
        <w:pStyle w:val="aNote"/>
      </w:pPr>
      <w:r>
        <w:rPr>
          <w:rStyle w:val="charItals"/>
        </w:rPr>
        <w:t>Note</w:t>
      </w:r>
      <w:r>
        <w:tab/>
        <w:t xml:space="preserve">See the </w:t>
      </w:r>
      <w:hyperlink r:id="rId29" w:tooltip="A2001-14" w:history="1">
        <w:r w:rsidRPr="00842799">
          <w:rPr>
            <w:rStyle w:val="charCitHyperlinkAbbrev"/>
          </w:rPr>
          <w:t>Legislation Act</w:t>
        </w:r>
      </w:hyperlink>
      <w:r>
        <w:t>, s 127 (1), (4) and (5) for the legal status of notes.</w:t>
      </w:r>
    </w:p>
    <w:p w14:paraId="59EC48B6" w14:textId="77777777" w:rsidR="003B7A70" w:rsidRDefault="003B7A70" w:rsidP="003B7A70">
      <w:pPr>
        <w:pStyle w:val="PageBreak"/>
      </w:pPr>
      <w:r>
        <w:br w:type="page"/>
      </w:r>
    </w:p>
    <w:p w14:paraId="58AE4A94" w14:textId="77777777" w:rsidR="003B7A70" w:rsidRPr="00B6365D" w:rsidRDefault="003B7A70" w:rsidP="003B7A70">
      <w:pPr>
        <w:pStyle w:val="AH2Part"/>
      </w:pPr>
      <w:bookmarkStart w:id="12" w:name="_Toc213231710"/>
      <w:r w:rsidRPr="00B6365D">
        <w:rPr>
          <w:rStyle w:val="CharPartNo"/>
        </w:rPr>
        <w:lastRenderedPageBreak/>
        <w:t>Part 2</w:t>
      </w:r>
      <w:r>
        <w:tab/>
      </w:r>
      <w:r w:rsidRPr="00B6365D">
        <w:rPr>
          <w:rStyle w:val="CharPartText"/>
        </w:rPr>
        <w:t>Infringement notices</w:t>
      </w:r>
      <w:bookmarkEnd w:id="12"/>
    </w:p>
    <w:p w14:paraId="316FEF27" w14:textId="77777777" w:rsidR="003B7A70" w:rsidRPr="003D74A3" w:rsidRDefault="003B7A70" w:rsidP="003B7A70">
      <w:pPr>
        <w:pStyle w:val="AH5Sec"/>
      </w:pPr>
      <w:bookmarkStart w:id="13" w:name="_Toc213231711"/>
      <w:r w:rsidRPr="00B6365D">
        <w:rPr>
          <w:rStyle w:val="CharSectNo"/>
        </w:rPr>
        <w:t>4A</w:t>
      </w:r>
      <w:r w:rsidRPr="003D74A3">
        <w:tab/>
        <w:t xml:space="preserve">Meaning of </w:t>
      </w:r>
      <w:r w:rsidRPr="00842799">
        <w:rPr>
          <w:rStyle w:val="charItals"/>
        </w:rPr>
        <w:t>identifying particulars</w:t>
      </w:r>
      <w:r w:rsidRPr="003D74A3">
        <w:t>—pt 2</w:t>
      </w:r>
      <w:bookmarkEnd w:id="13"/>
    </w:p>
    <w:p w14:paraId="2E366769" w14:textId="77777777" w:rsidR="003B7A70" w:rsidRPr="003D74A3" w:rsidRDefault="003B7A70" w:rsidP="003413BD">
      <w:pPr>
        <w:pStyle w:val="Amainreturn"/>
      </w:pPr>
      <w:r w:rsidRPr="003D74A3">
        <w:t>In this part:</w:t>
      </w:r>
    </w:p>
    <w:p w14:paraId="782A027B" w14:textId="77777777" w:rsidR="003B7A70" w:rsidRPr="00842799" w:rsidRDefault="003B7A70" w:rsidP="003B7A70">
      <w:pPr>
        <w:pStyle w:val="aDef"/>
      </w:pPr>
      <w:r w:rsidRPr="00842799">
        <w:rPr>
          <w:rStyle w:val="charBoldItals"/>
        </w:rPr>
        <w:t>identifying particulars—</w:t>
      </w:r>
    </w:p>
    <w:p w14:paraId="7EAE12A1" w14:textId="77777777" w:rsidR="003B7A70" w:rsidRPr="003D74A3" w:rsidRDefault="003B7A70" w:rsidP="003B7A70">
      <w:pPr>
        <w:pStyle w:val="aDefpara"/>
      </w:pPr>
      <w:r w:rsidRPr="003D74A3">
        <w:tab/>
        <w:t>(a)</w:t>
      </w:r>
      <w:r w:rsidRPr="003D74A3">
        <w:tab/>
        <w:t>for an animal involved in an infringement notice offence—see section 4B; and</w:t>
      </w:r>
    </w:p>
    <w:p w14:paraId="770DA4B1" w14:textId="77777777" w:rsidR="003B7A70" w:rsidRPr="003D74A3" w:rsidRDefault="003B7A70" w:rsidP="003B7A70">
      <w:pPr>
        <w:pStyle w:val="aDefpara"/>
      </w:pPr>
      <w:r w:rsidRPr="003D74A3">
        <w:tab/>
        <w:t>(b)</w:t>
      </w:r>
      <w:r w:rsidRPr="003D74A3">
        <w:tab/>
        <w:t>for a registrable vehicle involved in an infringement notice offence—see section 4C; and</w:t>
      </w:r>
    </w:p>
    <w:p w14:paraId="61742464" w14:textId="77777777" w:rsidR="0067380F" w:rsidRDefault="0067380F" w:rsidP="0067380F">
      <w:pPr>
        <w:pStyle w:val="aDefpara"/>
      </w:pPr>
      <w:r>
        <w:tab/>
        <w:t>(c)</w:t>
      </w:r>
      <w:r>
        <w:tab/>
        <w:t>for a light rail vehicle involved in an infringement notice offence—see section 4CA; and</w:t>
      </w:r>
    </w:p>
    <w:p w14:paraId="3FA5078A" w14:textId="77777777" w:rsidR="003B7A70" w:rsidRPr="003D74A3" w:rsidRDefault="003B7A70" w:rsidP="003B7A70">
      <w:pPr>
        <w:pStyle w:val="aDefpara"/>
      </w:pPr>
      <w:r w:rsidRPr="003D74A3">
        <w:tab/>
        <w:t>(</w:t>
      </w:r>
      <w:r w:rsidR="0067380F">
        <w:t>d</w:t>
      </w:r>
      <w:r w:rsidRPr="003D74A3">
        <w:t>)</w:t>
      </w:r>
      <w:r w:rsidRPr="003D74A3">
        <w:tab/>
        <w:t>for an authorised person—see section 4D.</w:t>
      </w:r>
    </w:p>
    <w:p w14:paraId="391F1299" w14:textId="77777777" w:rsidR="003B7A70" w:rsidRPr="003D74A3" w:rsidRDefault="003B7A70" w:rsidP="003B7A70">
      <w:pPr>
        <w:pStyle w:val="AH5Sec"/>
      </w:pPr>
      <w:bookmarkStart w:id="14" w:name="_Toc213231712"/>
      <w:r w:rsidRPr="00B6365D">
        <w:rPr>
          <w:rStyle w:val="CharSectNo"/>
        </w:rPr>
        <w:t>4B</w:t>
      </w:r>
      <w:r w:rsidRPr="003D74A3">
        <w:tab/>
      </w:r>
      <w:r w:rsidRPr="00842799">
        <w:rPr>
          <w:rStyle w:val="charItals"/>
        </w:rPr>
        <w:t xml:space="preserve">Identifying particulars </w:t>
      </w:r>
      <w:r w:rsidRPr="003D74A3">
        <w:t>for animal for infringement notice offence involving an animal—pt 2</w:t>
      </w:r>
      <w:bookmarkEnd w:id="14"/>
    </w:p>
    <w:p w14:paraId="78194CC6" w14:textId="77777777" w:rsidR="003B7A70" w:rsidRPr="003D74A3" w:rsidRDefault="003B7A70" w:rsidP="003B7A70">
      <w:pPr>
        <w:pStyle w:val="Amain"/>
      </w:pPr>
      <w:r w:rsidRPr="003D74A3">
        <w:tab/>
        <w:t>(1)</w:t>
      </w:r>
      <w:r w:rsidRPr="003D74A3">
        <w:tab/>
        <w:t>In this part:</w:t>
      </w:r>
    </w:p>
    <w:p w14:paraId="7DA335EC" w14:textId="77777777" w:rsidR="003B7A70" w:rsidRPr="003D74A3" w:rsidRDefault="003B7A70" w:rsidP="003413BD">
      <w:pPr>
        <w:pStyle w:val="aDef"/>
      </w:pPr>
      <w:r w:rsidRPr="00842799">
        <w:rPr>
          <w:rStyle w:val="charBoldItals"/>
        </w:rPr>
        <w:t>identifying particulars</w:t>
      </w:r>
      <w:r w:rsidRPr="003D74A3">
        <w:t>, for an animal involved in an infringement notice offence, means the following particulars:</w:t>
      </w:r>
    </w:p>
    <w:p w14:paraId="79589172" w14:textId="77777777" w:rsidR="003B7A70" w:rsidRPr="003D74A3" w:rsidRDefault="003B7A70" w:rsidP="003B7A70">
      <w:pPr>
        <w:pStyle w:val="aDefpara"/>
      </w:pPr>
      <w:r w:rsidRPr="003D74A3">
        <w:tab/>
        <w:t>(a)</w:t>
      </w:r>
      <w:r w:rsidRPr="003D74A3">
        <w:tab/>
        <w:t>species;</w:t>
      </w:r>
    </w:p>
    <w:p w14:paraId="55D0C636" w14:textId="77777777" w:rsidR="003B7A70" w:rsidRPr="003D74A3" w:rsidRDefault="003B7A70" w:rsidP="003B7A70">
      <w:pPr>
        <w:pStyle w:val="aDefpara"/>
      </w:pPr>
      <w:r w:rsidRPr="003D74A3">
        <w:tab/>
        <w:t>(b)</w:t>
      </w:r>
      <w:r w:rsidRPr="003D74A3">
        <w:tab/>
        <w:t>colour;</w:t>
      </w:r>
    </w:p>
    <w:p w14:paraId="4550F2F0" w14:textId="77777777" w:rsidR="003B7A70" w:rsidRPr="003D74A3" w:rsidRDefault="003B7A70" w:rsidP="003B7A70">
      <w:pPr>
        <w:pStyle w:val="aDefpara"/>
      </w:pPr>
      <w:r w:rsidRPr="003D74A3">
        <w:tab/>
        <w:t>(c)</w:t>
      </w:r>
      <w:r w:rsidRPr="003D74A3">
        <w:tab/>
        <w:t>any identification or registration tags;</w:t>
      </w:r>
    </w:p>
    <w:p w14:paraId="4D84BB8D" w14:textId="77777777" w:rsidR="003B7A70" w:rsidRPr="003D74A3" w:rsidRDefault="003B7A70" w:rsidP="003B7A70">
      <w:pPr>
        <w:pStyle w:val="aDefpara"/>
      </w:pPr>
      <w:r w:rsidRPr="003D74A3">
        <w:tab/>
        <w:t>(d)</w:t>
      </w:r>
      <w:r w:rsidRPr="003D74A3">
        <w:tab/>
        <w:t>any collar;</w:t>
      </w:r>
    </w:p>
    <w:p w14:paraId="781BEC4E" w14:textId="77777777" w:rsidR="003B7A70" w:rsidRPr="003D74A3" w:rsidRDefault="003B7A70" w:rsidP="003B7A70">
      <w:pPr>
        <w:pStyle w:val="aDefpara"/>
      </w:pPr>
      <w:r w:rsidRPr="003D74A3">
        <w:tab/>
        <w:t>(e)</w:t>
      </w:r>
      <w:r w:rsidRPr="003D74A3">
        <w:tab/>
        <w:t>any brands or tattoos;</w:t>
      </w:r>
    </w:p>
    <w:p w14:paraId="6245759A" w14:textId="77777777" w:rsidR="003B7A70" w:rsidRPr="003D74A3" w:rsidRDefault="003B7A70" w:rsidP="003B7A70">
      <w:pPr>
        <w:pStyle w:val="aDefpara"/>
      </w:pPr>
      <w:r w:rsidRPr="003D74A3">
        <w:tab/>
        <w:t>(f)</w:t>
      </w:r>
      <w:r w:rsidRPr="003D74A3">
        <w:tab/>
        <w:t>any marks or scars;</w:t>
      </w:r>
    </w:p>
    <w:p w14:paraId="1DBD8C29" w14:textId="77777777" w:rsidR="003B7A70" w:rsidRPr="003D74A3" w:rsidRDefault="003B7A70" w:rsidP="003B7A70">
      <w:pPr>
        <w:pStyle w:val="aDefpara"/>
      </w:pPr>
      <w:r w:rsidRPr="003D74A3">
        <w:tab/>
        <w:t>(g)</w:t>
      </w:r>
      <w:r w:rsidRPr="003D74A3">
        <w:tab/>
        <w:t>any other noticeable distinguishing marks or features;</w:t>
      </w:r>
    </w:p>
    <w:p w14:paraId="0BB6B400" w14:textId="77777777" w:rsidR="003B7A70" w:rsidRPr="003D74A3" w:rsidRDefault="003B7A70" w:rsidP="003B7A70">
      <w:pPr>
        <w:pStyle w:val="aDefpara"/>
      </w:pPr>
      <w:r w:rsidRPr="003D74A3">
        <w:tab/>
        <w:t>(h)</w:t>
      </w:r>
      <w:r w:rsidRPr="003D74A3">
        <w:tab/>
        <w:t>breed;</w:t>
      </w:r>
    </w:p>
    <w:p w14:paraId="7B2412D4" w14:textId="77777777" w:rsidR="003B7A70" w:rsidRPr="003D74A3" w:rsidRDefault="003B7A70" w:rsidP="003B7A70">
      <w:pPr>
        <w:pStyle w:val="aDefpara"/>
      </w:pPr>
      <w:r w:rsidRPr="003D74A3">
        <w:tab/>
        <w:t>(i)</w:t>
      </w:r>
      <w:r w:rsidRPr="003D74A3">
        <w:tab/>
        <w:t>sex;</w:t>
      </w:r>
    </w:p>
    <w:p w14:paraId="31F33D03" w14:textId="77777777" w:rsidR="003B7A70" w:rsidRPr="003D74A3" w:rsidRDefault="003B7A70" w:rsidP="003413BD">
      <w:pPr>
        <w:pStyle w:val="aDefpara"/>
      </w:pPr>
      <w:r w:rsidRPr="003D74A3">
        <w:lastRenderedPageBreak/>
        <w:tab/>
        <w:t>(j)</w:t>
      </w:r>
      <w:r w:rsidRPr="003D74A3">
        <w:tab/>
        <w:t>age;</w:t>
      </w:r>
    </w:p>
    <w:p w14:paraId="5B786871" w14:textId="77777777" w:rsidR="003B7A70" w:rsidRPr="003D74A3" w:rsidRDefault="003B7A70" w:rsidP="003B7A70">
      <w:pPr>
        <w:pStyle w:val="aDefpara"/>
      </w:pPr>
      <w:r w:rsidRPr="003D74A3">
        <w:tab/>
        <w:t>(k)</w:t>
      </w:r>
      <w:r w:rsidRPr="003D74A3">
        <w:tab/>
        <w:t>any electronically coded implant.</w:t>
      </w:r>
    </w:p>
    <w:p w14:paraId="354B946A" w14:textId="77777777" w:rsidR="003B7A70" w:rsidRPr="003D74A3" w:rsidRDefault="003B7A70" w:rsidP="003B7A70">
      <w:pPr>
        <w:pStyle w:val="Amain"/>
      </w:pPr>
      <w:r w:rsidRPr="003D74A3">
        <w:tab/>
        <w:t>(2)</w:t>
      </w:r>
      <w:r w:rsidRPr="003D74A3">
        <w:tab/>
        <w:t>Subsection (1) (e) to (k) does not apply if it is not possible for the person issuing the infringement notice to decide those particulars.</w:t>
      </w:r>
    </w:p>
    <w:p w14:paraId="2F89666C" w14:textId="77777777" w:rsidR="003B7A70" w:rsidRPr="003D74A3" w:rsidRDefault="003B7A70" w:rsidP="003B7A70">
      <w:pPr>
        <w:pStyle w:val="AH5Sec"/>
      </w:pPr>
      <w:bookmarkStart w:id="15" w:name="_Toc213231713"/>
      <w:r w:rsidRPr="00B6365D">
        <w:rPr>
          <w:rStyle w:val="CharSectNo"/>
        </w:rPr>
        <w:t>4C</w:t>
      </w:r>
      <w:r w:rsidRPr="003D74A3">
        <w:tab/>
      </w:r>
      <w:r w:rsidRPr="00842799">
        <w:rPr>
          <w:rStyle w:val="charItals"/>
        </w:rPr>
        <w:t>Identifying particulars</w:t>
      </w:r>
      <w:r w:rsidRPr="003D74A3">
        <w:t xml:space="preserve"> for vehicle for infringement notice offence involving registrable vehicle—pt 2</w:t>
      </w:r>
      <w:bookmarkEnd w:id="15"/>
    </w:p>
    <w:p w14:paraId="452B14C0" w14:textId="77777777" w:rsidR="003B7A70" w:rsidRPr="003D74A3" w:rsidRDefault="003B7A70" w:rsidP="003B7A70">
      <w:pPr>
        <w:pStyle w:val="Amain"/>
      </w:pPr>
      <w:r w:rsidRPr="003D74A3">
        <w:tab/>
        <w:t>(1)</w:t>
      </w:r>
      <w:r w:rsidRPr="003D74A3">
        <w:tab/>
        <w:t>In this part:</w:t>
      </w:r>
    </w:p>
    <w:p w14:paraId="20C7E996" w14:textId="77777777" w:rsidR="003B7A70" w:rsidRPr="003D74A3" w:rsidRDefault="003B7A70" w:rsidP="003413BD">
      <w:pPr>
        <w:pStyle w:val="aDef"/>
      </w:pPr>
      <w:r w:rsidRPr="00842799">
        <w:rPr>
          <w:rStyle w:val="charBoldItals"/>
        </w:rPr>
        <w:t>identifying particulars</w:t>
      </w:r>
      <w:r w:rsidRPr="003D74A3">
        <w:t>, for a registrable vehicle involved in an infringement notice offence, means the following particulars:</w:t>
      </w:r>
    </w:p>
    <w:p w14:paraId="3058DF2F" w14:textId="77777777" w:rsidR="003B7A70" w:rsidRPr="003D74A3" w:rsidRDefault="003B7A70" w:rsidP="003B7A70">
      <w:pPr>
        <w:pStyle w:val="aDefpara"/>
      </w:pPr>
      <w:r w:rsidRPr="003D74A3">
        <w:tab/>
        <w:t>(a)</w:t>
      </w:r>
      <w:r w:rsidRPr="003D74A3">
        <w:tab/>
        <w:t>any registration number;</w:t>
      </w:r>
    </w:p>
    <w:p w14:paraId="5C76D0AF" w14:textId="77777777" w:rsidR="003B7A70" w:rsidRPr="003D74A3" w:rsidRDefault="003B7A70" w:rsidP="003B7A70">
      <w:pPr>
        <w:pStyle w:val="aDefpara"/>
      </w:pPr>
      <w:r w:rsidRPr="003D74A3">
        <w:tab/>
        <w:t>(b)</w:t>
      </w:r>
      <w:r w:rsidRPr="003D74A3">
        <w:tab/>
        <w:t>body type;</w:t>
      </w:r>
    </w:p>
    <w:p w14:paraId="5530B5C5" w14:textId="77777777" w:rsidR="003B7A70" w:rsidRPr="003D74A3" w:rsidRDefault="003B7A70" w:rsidP="003B7A70">
      <w:pPr>
        <w:pStyle w:val="aDefpara"/>
      </w:pPr>
      <w:r w:rsidRPr="003D74A3">
        <w:tab/>
        <w:t>(c)</w:t>
      </w:r>
      <w:r w:rsidRPr="003D74A3">
        <w:tab/>
        <w:t>if there is no numberplate on the vehicle and a vehicle or engine identification number for the vehicle is known—the vehicle or engine identification number;</w:t>
      </w:r>
    </w:p>
    <w:p w14:paraId="48BA2B7F" w14:textId="77777777" w:rsidR="003B7A70" w:rsidRPr="003D74A3" w:rsidRDefault="003B7A70" w:rsidP="003B7A70">
      <w:pPr>
        <w:pStyle w:val="aDefpara"/>
      </w:pPr>
      <w:r w:rsidRPr="003D74A3">
        <w:tab/>
        <w:t>(d)</w:t>
      </w:r>
      <w:r w:rsidRPr="003D74A3">
        <w:tab/>
        <w:t>make;</w:t>
      </w:r>
    </w:p>
    <w:p w14:paraId="29237451" w14:textId="77777777" w:rsidR="003B7A70" w:rsidRPr="003D74A3" w:rsidRDefault="003B7A70" w:rsidP="003B7A70">
      <w:pPr>
        <w:pStyle w:val="aDefpara"/>
      </w:pPr>
      <w:r w:rsidRPr="003D74A3">
        <w:tab/>
        <w:t>(e)</w:t>
      </w:r>
      <w:r w:rsidRPr="003D74A3">
        <w:tab/>
        <w:t>the identifier (if any) for the jurisdiction of registration shown on any numberplate;</w:t>
      </w:r>
    </w:p>
    <w:p w14:paraId="5031FE59" w14:textId="77777777" w:rsidR="003B7A70" w:rsidRPr="003D74A3" w:rsidRDefault="003B7A70" w:rsidP="003B7A70">
      <w:pPr>
        <w:pStyle w:val="aDefpara"/>
      </w:pPr>
      <w:r w:rsidRPr="003D74A3">
        <w:tab/>
        <w:t>(f)</w:t>
      </w:r>
      <w:r w:rsidRPr="003D74A3">
        <w:tab/>
        <w:t>if relevant to the offence—the number of passengers in the vehicle.</w:t>
      </w:r>
    </w:p>
    <w:p w14:paraId="28F77BA4" w14:textId="2E890345" w:rsidR="003B7A70" w:rsidRPr="003D74A3" w:rsidRDefault="003B7A70" w:rsidP="003B7A70">
      <w:pPr>
        <w:pStyle w:val="Amain"/>
      </w:pPr>
      <w:r w:rsidRPr="003D74A3">
        <w:tab/>
        <w:t>(2)</w:t>
      </w:r>
      <w:r w:rsidRPr="003D74A3">
        <w:tab/>
        <w:t xml:space="preserve">For </w:t>
      </w:r>
      <w:r w:rsidR="009D5E12" w:rsidRPr="00C8204F">
        <w:t>an offence detected by a traffic offence detection device</w:t>
      </w:r>
      <w:r w:rsidRPr="003D74A3">
        <w:t>, subsection (1) (d) to (f) does not apply if it is not possible to decide those particulars from the image taken by the traffic offence detection device.</w:t>
      </w:r>
    </w:p>
    <w:p w14:paraId="394F1E37" w14:textId="77777777" w:rsidR="0067380F" w:rsidRDefault="0067380F" w:rsidP="0067380F">
      <w:pPr>
        <w:pStyle w:val="AH5Sec"/>
      </w:pPr>
      <w:bookmarkStart w:id="16" w:name="_Toc213231714"/>
      <w:r w:rsidRPr="00B6365D">
        <w:rPr>
          <w:rStyle w:val="CharSectNo"/>
        </w:rPr>
        <w:lastRenderedPageBreak/>
        <w:t>4CA</w:t>
      </w:r>
      <w:r>
        <w:tab/>
      </w:r>
      <w:r>
        <w:rPr>
          <w:rStyle w:val="charItals"/>
        </w:rPr>
        <w:t>Identifying particulars</w:t>
      </w:r>
      <w:r>
        <w:t xml:space="preserve"> for vehicle for infringement notice offence involving light rail vehicle—pt 2</w:t>
      </w:r>
      <w:bookmarkEnd w:id="16"/>
    </w:p>
    <w:p w14:paraId="2B470371" w14:textId="77777777" w:rsidR="0067380F" w:rsidRDefault="0067380F" w:rsidP="00C65A34">
      <w:pPr>
        <w:pStyle w:val="Amain"/>
        <w:keepNext/>
      </w:pPr>
      <w:r>
        <w:tab/>
        <w:t>(1)</w:t>
      </w:r>
      <w:r>
        <w:tab/>
        <w:t>In this part:</w:t>
      </w:r>
    </w:p>
    <w:p w14:paraId="5E5BC943" w14:textId="77777777" w:rsidR="0067380F" w:rsidRDefault="0067380F" w:rsidP="00C65A34">
      <w:pPr>
        <w:pStyle w:val="aDef"/>
        <w:keepNext/>
        <w:keepLines/>
      </w:pPr>
      <w:r>
        <w:rPr>
          <w:rStyle w:val="charBoldItals"/>
        </w:rPr>
        <w:t>identifying particulars</w:t>
      </w:r>
      <w:r>
        <w:t>, for a light rail vehicle involved in an infringement notice offence, means the unique identification number displayed on the light rail vehicle by the rail transport operator for the light rail vehicle.</w:t>
      </w:r>
    </w:p>
    <w:p w14:paraId="0244E68F" w14:textId="6E3B9813" w:rsidR="0067380F" w:rsidRDefault="0067380F" w:rsidP="0067380F">
      <w:pPr>
        <w:pStyle w:val="Amain"/>
      </w:pPr>
      <w:r>
        <w:tab/>
        <w:t>(2)</w:t>
      </w:r>
      <w:r>
        <w:tab/>
        <w:t xml:space="preserve">For </w:t>
      </w:r>
      <w:r w:rsidR="009D5E12" w:rsidRPr="00C8204F">
        <w:t>an offence detected by a traffic offence detection device</w:t>
      </w:r>
      <w:r>
        <w:t>, subsection (1) does not apply if it is not possible to decide those particulars from the image taken by the traffic offence detection device.</w:t>
      </w:r>
    </w:p>
    <w:p w14:paraId="284DBFE9" w14:textId="77777777" w:rsidR="003B7A70" w:rsidRPr="003D74A3" w:rsidRDefault="003B7A70" w:rsidP="003B7A70">
      <w:pPr>
        <w:pStyle w:val="AH5Sec"/>
      </w:pPr>
      <w:bookmarkStart w:id="17" w:name="_Toc213231715"/>
      <w:r w:rsidRPr="00B6365D">
        <w:rPr>
          <w:rStyle w:val="CharSectNo"/>
        </w:rPr>
        <w:t>4D</w:t>
      </w:r>
      <w:r w:rsidRPr="003D74A3">
        <w:tab/>
      </w:r>
      <w:r w:rsidRPr="00842799">
        <w:rPr>
          <w:rStyle w:val="charItals"/>
        </w:rPr>
        <w:t>Identifying particulars</w:t>
      </w:r>
      <w:r w:rsidRPr="003D74A3">
        <w:t xml:space="preserve"> for authorised person for infringement notice offence—pt 2</w:t>
      </w:r>
      <w:bookmarkEnd w:id="17"/>
    </w:p>
    <w:p w14:paraId="49C81DD2" w14:textId="77777777" w:rsidR="003B7A70" w:rsidRPr="003D74A3" w:rsidRDefault="003B7A70" w:rsidP="003413BD">
      <w:pPr>
        <w:pStyle w:val="Amainreturn"/>
      </w:pPr>
      <w:r w:rsidRPr="003D74A3">
        <w:t>In this part:</w:t>
      </w:r>
    </w:p>
    <w:p w14:paraId="1D2CD968" w14:textId="77777777" w:rsidR="003B7A70" w:rsidRPr="003D74A3" w:rsidRDefault="003B7A70" w:rsidP="003413BD">
      <w:pPr>
        <w:pStyle w:val="aDef"/>
      </w:pPr>
      <w:r w:rsidRPr="00842799">
        <w:rPr>
          <w:rStyle w:val="charBoldItals"/>
        </w:rPr>
        <w:t>identifying particulars</w:t>
      </w:r>
      <w:r w:rsidRPr="003D74A3">
        <w:t>, for an authorised person, means—</w:t>
      </w:r>
    </w:p>
    <w:p w14:paraId="1D71F9C4" w14:textId="77777777" w:rsidR="0078402B" w:rsidRPr="00AC459D" w:rsidRDefault="0078402B" w:rsidP="0078402B">
      <w:pPr>
        <w:pStyle w:val="Apara"/>
      </w:pPr>
      <w:r w:rsidRPr="00AC459D">
        <w:tab/>
        <w:t>(a)</w:t>
      </w:r>
      <w:r w:rsidRPr="00AC459D">
        <w:tab/>
        <w:t>a police officer’s service number if the authorised person is—</w:t>
      </w:r>
    </w:p>
    <w:p w14:paraId="38879192" w14:textId="77777777" w:rsidR="0078402B" w:rsidRPr="00AC459D" w:rsidRDefault="0078402B" w:rsidP="0078402B">
      <w:pPr>
        <w:pStyle w:val="Asubpara"/>
      </w:pPr>
      <w:r w:rsidRPr="00AC459D">
        <w:tab/>
        <w:t>(i)</w:t>
      </w:r>
      <w:r w:rsidRPr="00AC459D">
        <w:tab/>
        <w:t>for heavy vehicle infringement notice offences—an authorised officer who is a police officer; or</w:t>
      </w:r>
    </w:p>
    <w:p w14:paraId="43E85ED0" w14:textId="77777777" w:rsidR="0078402B" w:rsidRPr="00AC459D" w:rsidRDefault="0078402B" w:rsidP="0078402B">
      <w:pPr>
        <w:pStyle w:val="Asubpara"/>
      </w:pPr>
      <w:r w:rsidRPr="00AC459D">
        <w:tab/>
        <w:t>(ii)</w:t>
      </w:r>
      <w:r w:rsidRPr="00AC459D">
        <w:tab/>
        <w:t>for infringement notice offences—a police officer; and</w:t>
      </w:r>
    </w:p>
    <w:p w14:paraId="161F734D" w14:textId="77777777" w:rsidR="003B7A70" w:rsidRPr="003D74A3" w:rsidRDefault="003B7A70" w:rsidP="003B7A70">
      <w:pPr>
        <w:pStyle w:val="aDefpara"/>
      </w:pPr>
      <w:r w:rsidRPr="003D74A3">
        <w:tab/>
        <w:t>(b)</w:t>
      </w:r>
      <w:r w:rsidRPr="003D74A3">
        <w:tab/>
        <w:t>for an authorised person authorised by the administering authority for an infringement notice offence to serve infringement or reminder notices for the offence—the unique number given to the person by the administering authority under section 11 (People authorised for infringement not</w:t>
      </w:r>
      <w:r w:rsidR="00D96273">
        <w:t>ices etc to have unique number); and</w:t>
      </w:r>
    </w:p>
    <w:p w14:paraId="5289198D" w14:textId="24B63DF9" w:rsidR="0078402B" w:rsidRPr="00AC459D" w:rsidRDefault="0078402B" w:rsidP="006E5FDD">
      <w:pPr>
        <w:pStyle w:val="Apara"/>
        <w:keepNext/>
      </w:pPr>
      <w:r w:rsidRPr="00AC459D">
        <w:lastRenderedPageBreak/>
        <w:tab/>
        <w:t>(c)</w:t>
      </w:r>
      <w:r w:rsidRPr="00AC459D">
        <w:tab/>
        <w:t xml:space="preserve">the identification number allocated to an authorised officer under the </w:t>
      </w:r>
      <w:hyperlink r:id="rId30" w:tooltip="Heavy Vehicle National Law (ACT)" w:history="1">
        <w:r w:rsidRPr="00474EB7">
          <w:rPr>
            <w:rStyle w:val="charCitHyperlinkItal"/>
          </w:rPr>
          <w:t>Heavy Vehicle National Law (ACT)</w:t>
        </w:r>
      </w:hyperlink>
      <w:r w:rsidRPr="00AC459D">
        <w:t>, section 486 (1) if the authorised person is—</w:t>
      </w:r>
    </w:p>
    <w:p w14:paraId="70A61827" w14:textId="77777777" w:rsidR="0078402B" w:rsidRPr="00AC459D" w:rsidRDefault="0078402B" w:rsidP="0078402B">
      <w:pPr>
        <w:pStyle w:val="Asubpara"/>
      </w:pPr>
      <w:r w:rsidRPr="00AC459D">
        <w:tab/>
        <w:t>(i)</w:t>
      </w:r>
      <w:r w:rsidRPr="00AC459D">
        <w:tab/>
        <w:t>for heavy vehicle infringement notice offences—an authorised officer, other than a police officer; or</w:t>
      </w:r>
    </w:p>
    <w:p w14:paraId="2EF97985" w14:textId="77777777" w:rsidR="0078402B" w:rsidRPr="00AC459D" w:rsidRDefault="0078402B" w:rsidP="0078402B">
      <w:pPr>
        <w:pStyle w:val="Asubpara"/>
      </w:pPr>
      <w:r w:rsidRPr="00AC459D">
        <w:tab/>
        <w:t>(ii)</w:t>
      </w:r>
      <w:r w:rsidRPr="00AC459D">
        <w:tab/>
        <w:t>for infringement notice offences—an authorised officer.</w:t>
      </w:r>
    </w:p>
    <w:p w14:paraId="724A2226" w14:textId="77777777" w:rsidR="003B7A70" w:rsidRPr="00B3127D" w:rsidRDefault="003B7A70" w:rsidP="003B7A70">
      <w:pPr>
        <w:pStyle w:val="AH5Sec"/>
      </w:pPr>
      <w:bookmarkStart w:id="18" w:name="_Toc213231716"/>
      <w:r w:rsidRPr="00B6365D">
        <w:rPr>
          <w:rStyle w:val="CharSectNo"/>
        </w:rPr>
        <w:t>4E</w:t>
      </w:r>
      <w:r w:rsidRPr="00B3127D">
        <w:tab/>
        <w:t xml:space="preserve">Meaning of </w:t>
      </w:r>
      <w:r w:rsidRPr="00970101">
        <w:rPr>
          <w:rStyle w:val="charItals"/>
        </w:rPr>
        <w:t>discharge action</w:t>
      </w:r>
      <w:r w:rsidRPr="00B3127D">
        <w:t>—pt 2</w:t>
      </w:r>
      <w:bookmarkEnd w:id="18"/>
    </w:p>
    <w:p w14:paraId="210D0BB6" w14:textId="77777777" w:rsidR="003B7A70" w:rsidRPr="00B3127D" w:rsidRDefault="003B7A70" w:rsidP="003B7A70">
      <w:pPr>
        <w:pStyle w:val="Amainreturn"/>
        <w:keepNext/>
      </w:pPr>
      <w:r w:rsidRPr="00B3127D">
        <w:t>In this part:</w:t>
      </w:r>
    </w:p>
    <w:p w14:paraId="0C86FAFE" w14:textId="77777777" w:rsidR="003B7A70" w:rsidRPr="00B3127D" w:rsidRDefault="003B7A70" w:rsidP="003B7A70">
      <w:pPr>
        <w:pStyle w:val="aDef"/>
      </w:pPr>
      <w:r w:rsidRPr="00970101">
        <w:rPr>
          <w:rStyle w:val="charBoldItals"/>
        </w:rPr>
        <w:t>discharge action</w:t>
      </w:r>
      <w:r w:rsidRPr="00B3127D">
        <w:t>, in relation to a person served with an infringement notice, means—</w:t>
      </w:r>
    </w:p>
    <w:p w14:paraId="3157ACC1" w14:textId="77777777" w:rsidR="003B7A70" w:rsidRPr="00B3127D" w:rsidRDefault="003B7A70" w:rsidP="003B7A70">
      <w:pPr>
        <w:pStyle w:val="aDefpara"/>
      </w:pPr>
      <w:r w:rsidRPr="00B3127D">
        <w:tab/>
        <w:t>(a)</w:t>
      </w:r>
      <w:r w:rsidRPr="00B3127D">
        <w:tab/>
        <w:t>the person enters into an infringement notice management plan for the infringement notice penalty; or</w:t>
      </w:r>
    </w:p>
    <w:p w14:paraId="0B8B30B9" w14:textId="77777777" w:rsidR="003B7A70" w:rsidRPr="00B3127D" w:rsidRDefault="003B7A70" w:rsidP="003B7A70">
      <w:pPr>
        <w:pStyle w:val="aDefpara"/>
      </w:pPr>
      <w:r w:rsidRPr="00B3127D">
        <w:tab/>
        <w:t>(b)</w:t>
      </w:r>
      <w:r w:rsidRPr="00B3127D">
        <w:tab/>
        <w:t>the infringement notice penalty is added to the person’s infringement notice management plan; or</w:t>
      </w:r>
    </w:p>
    <w:p w14:paraId="75D8DD0E" w14:textId="77777777" w:rsidR="003B7A70" w:rsidRPr="00B3127D" w:rsidRDefault="003B7A70" w:rsidP="003B7A70">
      <w:pPr>
        <w:pStyle w:val="aDefpara"/>
      </w:pPr>
      <w:r w:rsidRPr="00B3127D">
        <w:tab/>
        <w:t>(c)</w:t>
      </w:r>
      <w:r w:rsidRPr="00B3127D">
        <w:tab/>
        <w:t>the administering authority waives the infringement notice penalty.</w:t>
      </w:r>
    </w:p>
    <w:p w14:paraId="3D29B467" w14:textId="77777777" w:rsidR="00742E59" w:rsidRPr="00197635" w:rsidRDefault="00742E59" w:rsidP="00742E59">
      <w:pPr>
        <w:pStyle w:val="AH5Sec"/>
        <w:rPr>
          <w:rStyle w:val="charItals"/>
        </w:rPr>
      </w:pPr>
      <w:bookmarkStart w:id="19" w:name="_Toc213231717"/>
      <w:r w:rsidRPr="00B6365D">
        <w:rPr>
          <w:rStyle w:val="CharSectNo"/>
        </w:rPr>
        <w:t>5</w:t>
      </w:r>
      <w:r w:rsidRPr="00197635">
        <w:tab/>
        <w:t>Infringement notice offences</w:t>
      </w:r>
      <w:r w:rsidRPr="00197635">
        <w:rPr>
          <w:color w:val="000000"/>
        </w:rPr>
        <w:t xml:space="preserve">—Act, dict, def </w:t>
      </w:r>
      <w:r w:rsidRPr="00197635">
        <w:rPr>
          <w:rStyle w:val="charItals"/>
        </w:rPr>
        <w:t>infringement notice offence</w:t>
      </w:r>
      <w:bookmarkEnd w:id="19"/>
    </w:p>
    <w:p w14:paraId="03FAB6DA" w14:textId="56B3874F" w:rsidR="00742E59" w:rsidRPr="00197635" w:rsidRDefault="00742E59" w:rsidP="003413BD">
      <w:pPr>
        <w:pStyle w:val="Amainreturn"/>
        <w:rPr>
          <w:color w:val="000000"/>
        </w:rPr>
      </w:pPr>
      <w:r w:rsidRPr="00197635">
        <w:t>An infringement notice offence is an offence mentioned in schedule</w:t>
      </w:r>
      <w:r w:rsidR="003413BD">
        <w:t> </w:t>
      </w:r>
      <w:r w:rsidRPr="00197635">
        <w:t>1 for which column</w:t>
      </w:r>
      <w:r w:rsidR="003413BD">
        <w:t xml:space="preserve"> </w:t>
      </w:r>
      <w:r w:rsidRPr="00197635">
        <w:t>5 of the item applying to the offence contains</w:t>
      </w:r>
      <w:r w:rsidRPr="00197635">
        <w:rPr>
          <w:color w:val="000000"/>
        </w:rPr>
        <w:t>—</w:t>
      </w:r>
    </w:p>
    <w:p w14:paraId="44457E18" w14:textId="77777777" w:rsidR="00742E59" w:rsidRPr="00197635" w:rsidRDefault="00742E59" w:rsidP="00742E59">
      <w:pPr>
        <w:pStyle w:val="Apara"/>
      </w:pPr>
      <w:r w:rsidRPr="00197635">
        <w:tab/>
        <w:t>(a)</w:t>
      </w:r>
      <w:r w:rsidRPr="00197635">
        <w:tab/>
        <w:t>an infringement penalty; or</w:t>
      </w:r>
    </w:p>
    <w:p w14:paraId="390341B3" w14:textId="4D56772E" w:rsidR="00742E59" w:rsidRPr="00197635" w:rsidRDefault="00742E59" w:rsidP="00742E59">
      <w:pPr>
        <w:pStyle w:val="Apara"/>
      </w:pPr>
      <w:r w:rsidRPr="00197635">
        <w:tab/>
        <w:t>(b)</w:t>
      </w:r>
      <w:r w:rsidRPr="00197635">
        <w:tab/>
        <w:t xml:space="preserve">for an offence against the </w:t>
      </w:r>
      <w:hyperlink r:id="rId31" w:tooltip="Heavy Vehicle National Law (ACT)" w:history="1">
        <w:r w:rsidRPr="00197635">
          <w:rPr>
            <w:rStyle w:val="charCitHyperlinkItal"/>
          </w:rPr>
          <w:t>Heavy Vehicle National Law (ACT)</w:t>
        </w:r>
      </w:hyperlink>
      <w:r w:rsidRPr="00197635">
        <w:t>—</w:t>
      </w:r>
    </w:p>
    <w:p w14:paraId="4CFC47D8" w14:textId="77777777" w:rsidR="00742E59" w:rsidRPr="00197635" w:rsidRDefault="00742E59" w:rsidP="00742E59">
      <w:pPr>
        <w:pStyle w:val="Asubpara"/>
      </w:pPr>
      <w:r w:rsidRPr="00197635">
        <w:tab/>
        <w:t>(i)</w:t>
      </w:r>
      <w:r w:rsidRPr="00197635">
        <w:tab/>
        <w:t>an infringement penalty; or</w:t>
      </w:r>
    </w:p>
    <w:p w14:paraId="055CFED1" w14:textId="77777777" w:rsidR="00742E59" w:rsidRPr="00197635" w:rsidRDefault="00742E59" w:rsidP="00742E59">
      <w:pPr>
        <w:pStyle w:val="Asubpara"/>
      </w:pPr>
      <w:r w:rsidRPr="00197635">
        <w:tab/>
        <w:t>(ii)</w:t>
      </w:r>
      <w:r w:rsidRPr="00197635">
        <w:tab/>
        <w:t>the text ‘HVINO’.</w:t>
      </w:r>
    </w:p>
    <w:p w14:paraId="5BA84721" w14:textId="74519F23" w:rsidR="00742E59" w:rsidRPr="00197635" w:rsidRDefault="00742E59" w:rsidP="003413BD">
      <w:pPr>
        <w:pStyle w:val="aNotepar"/>
      </w:pPr>
      <w:r w:rsidRPr="00197635">
        <w:rPr>
          <w:rStyle w:val="charItals"/>
        </w:rPr>
        <w:t>Note</w:t>
      </w:r>
      <w:r w:rsidRPr="00197635">
        <w:rPr>
          <w:rStyle w:val="charItals"/>
        </w:rPr>
        <w:tab/>
      </w:r>
      <w:r w:rsidRPr="00197635">
        <w:rPr>
          <w:rStyle w:val="charBoldItals"/>
        </w:rPr>
        <w:t>HVINO</w:t>
      </w:r>
      <w:r w:rsidRPr="00197635">
        <w:t>—see schedule</w:t>
      </w:r>
      <w:r w:rsidR="003413BD">
        <w:t xml:space="preserve"> </w:t>
      </w:r>
      <w:r w:rsidRPr="00197635">
        <w:t>1, section</w:t>
      </w:r>
      <w:r w:rsidR="003413BD">
        <w:t xml:space="preserve"> </w:t>
      </w:r>
      <w:r w:rsidRPr="00197635">
        <w:t>1.1.</w:t>
      </w:r>
    </w:p>
    <w:p w14:paraId="388FB3E7" w14:textId="77777777" w:rsidR="003B7A70" w:rsidRDefault="003B7A70" w:rsidP="003B7A70">
      <w:pPr>
        <w:pStyle w:val="AH5Sec"/>
      </w:pPr>
      <w:bookmarkStart w:id="20" w:name="_Toc213231718"/>
      <w:r w:rsidRPr="00B6365D">
        <w:rPr>
          <w:rStyle w:val="CharSectNo"/>
        </w:rPr>
        <w:lastRenderedPageBreak/>
        <w:t>6</w:t>
      </w:r>
      <w:r>
        <w:tab/>
        <w:t xml:space="preserve">Infringement notice penalties—Act, dict, def </w:t>
      </w:r>
      <w:r>
        <w:rPr>
          <w:rStyle w:val="charItals"/>
        </w:rPr>
        <w:t>infringement notice penalty</w:t>
      </w:r>
      <w:r>
        <w:t>, par (a)</w:t>
      </w:r>
      <w:bookmarkEnd w:id="20"/>
    </w:p>
    <w:p w14:paraId="47469A06" w14:textId="77777777" w:rsidR="00742E59" w:rsidRPr="00197635" w:rsidRDefault="00742E59" w:rsidP="00742E59">
      <w:pPr>
        <w:pStyle w:val="Amain"/>
      </w:pPr>
      <w:r w:rsidRPr="00197635">
        <w:tab/>
        <w:t>(1)</w:t>
      </w:r>
      <w:r w:rsidRPr="00197635">
        <w:tab/>
        <w:t>The penalty payable by a person under an infringement notice for an infringement notice offence mentioned in schedule 1 is</w:t>
      </w:r>
      <w:r w:rsidRPr="00197635">
        <w:rPr>
          <w:color w:val="000000"/>
        </w:rPr>
        <w:t>—</w:t>
      </w:r>
    </w:p>
    <w:p w14:paraId="7A8FA7AD" w14:textId="50B0B662" w:rsidR="00742E59" w:rsidRPr="00197635" w:rsidRDefault="00742E59" w:rsidP="00742E59">
      <w:pPr>
        <w:pStyle w:val="Apara"/>
      </w:pPr>
      <w:r w:rsidRPr="00197635">
        <w:tab/>
        <w:t>(a)</w:t>
      </w:r>
      <w:r w:rsidRPr="00197635">
        <w:tab/>
        <w:t>if there is a single amount mentioned in column</w:t>
      </w:r>
      <w:r w:rsidR="003413BD">
        <w:t xml:space="preserve"> </w:t>
      </w:r>
      <w:r w:rsidRPr="00197635">
        <w:t>5 of the item applying to the offence</w:t>
      </w:r>
      <w:r w:rsidRPr="00197635">
        <w:rPr>
          <w:color w:val="000000"/>
        </w:rPr>
        <w:t>—the amount; or</w:t>
      </w:r>
    </w:p>
    <w:p w14:paraId="74208D55" w14:textId="755A30A0" w:rsidR="00742E59" w:rsidRPr="00197635" w:rsidRDefault="00742E59" w:rsidP="009900CD">
      <w:pPr>
        <w:pStyle w:val="Apara"/>
        <w:keepNext/>
      </w:pPr>
      <w:r w:rsidRPr="00197635">
        <w:tab/>
        <w:t>(b)</w:t>
      </w:r>
      <w:r w:rsidRPr="00197635">
        <w:tab/>
        <w:t>if there is more than 1 amount mentioned in column</w:t>
      </w:r>
      <w:r w:rsidR="003413BD">
        <w:t xml:space="preserve"> </w:t>
      </w:r>
      <w:r w:rsidRPr="00197635">
        <w:t>5 of the item applying to the offence—the amount applying to the person; or</w:t>
      </w:r>
    </w:p>
    <w:p w14:paraId="1FDAEEE4" w14:textId="33EF5C34" w:rsidR="00742E59" w:rsidRPr="00197635" w:rsidRDefault="00742E59" w:rsidP="00742E59">
      <w:pPr>
        <w:pStyle w:val="Apara"/>
      </w:pPr>
      <w:r w:rsidRPr="00197635">
        <w:tab/>
        <w:t>(c)</w:t>
      </w:r>
      <w:r w:rsidRPr="00197635">
        <w:tab/>
        <w:t>if the text ‘HVINO’ appears in column</w:t>
      </w:r>
      <w:r w:rsidR="003413BD">
        <w:t xml:space="preserve"> </w:t>
      </w:r>
      <w:r w:rsidRPr="00197635">
        <w:t>5 of the item applying to the offence—the amount that is 10% of the maximum penalty for the person for the offence.</w:t>
      </w:r>
    </w:p>
    <w:p w14:paraId="2D0B61CB" w14:textId="3969304C" w:rsidR="00742E59" w:rsidRPr="00197635" w:rsidRDefault="00742E59" w:rsidP="00742E59">
      <w:pPr>
        <w:pStyle w:val="aNotepar"/>
      </w:pPr>
      <w:r w:rsidRPr="00197635">
        <w:rPr>
          <w:rStyle w:val="charItals"/>
        </w:rPr>
        <w:t>Note</w:t>
      </w:r>
      <w:r w:rsidRPr="00197635">
        <w:rPr>
          <w:rStyle w:val="charItals"/>
        </w:rPr>
        <w:tab/>
      </w:r>
      <w:r w:rsidRPr="00197635">
        <w:rPr>
          <w:rStyle w:val="charBoldItals"/>
        </w:rPr>
        <w:t>HVINO</w:t>
      </w:r>
      <w:r w:rsidRPr="00197635">
        <w:t>—see schedule</w:t>
      </w:r>
      <w:r w:rsidR="003413BD">
        <w:t xml:space="preserve"> </w:t>
      </w:r>
      <w:r w:rsidRPr="00197635">
        <w:t>1, section</w:t>
      </w:r>
      <w:r w:rsidR="003413BD">
        <w:t xml:space="preserve"> </w:t>
      </w:r>
      <w:r w:rsidRPr="00197635">
        <w:t>1.1.</w:t>
      </w:r>
    </w:p>
    <w:p w14:paraId="146E65C1" w14:textId="77777777" w:rsidR="00043EBA" w:rsidRPr="00DD70B9" w:rsidRDefault="00043EBA" w:rsidP="00043EBA">
      <w:pPr>
        <w:pStyle w:val="Amain"/>
      </w:pPr>
      <w:r w:rsidRPr="00DD70B9">
        <w:tab/>
        <w:t>(2)</w:t>
      </w:r>
      <w:r w:rsidRPr="00DD70B9">
        <w:tab/>
        <w:t>However, if the infringement notice offence—</w:t>
      </w:r>
    </w:p>
    <w:p w14:paraId="6A425D79" w14:textId="77777777" w:rsidR="00043EBA" w:rsidRPr="00DD70B9" w:rsidRDefault="00043EBA" w:rsidP="00043EBA">
      <w:pPr>
        <w:pStyle w:val="Apara"/>
      </w:pPr>
      <w:r w:rsidRPr="00DD70B9">
        <w:tab/>
        <w:t>(a)</w:t>
      </w:r>
      <w:r w:rsidRPr="00DD70B9">
        <w:tab/>
        <w:t>is a heavy vehicle infringement notice offence and the person is a corporation, the penalty payable by the person for the infringement notice offence is P x 5; or</w:t>
      </w:r>
    </w:p>
    <w:p w14:paraId="0F08EC49" w14:textId="03380A39" w:rsidR="00043EBA" w:rsidRPr="00DD70B9" w:rsidRDefault="00043EBA" w:rsidP="003413BD">
      <w:pPr>
        <w:pStyle w:val="Apara"/>
      </w:pPr>
      <w:r w:rsidRPr="00DD70B9">
        <w:tab/>
        <w:t>(b)</w:t>
      </w:r>
      <w:r w:rsidRPr="00DD70B9">
        <w:tab/>
        <w:t xml:space="preserve">is </w:t>
      </w:r>
      <w:r w:rsidR="009D5E12" w:rsidRPr="00C8204F">
        <w:t>an offence detected by a traffic offence detection device</w:t>
      </w:r>
      <w:r w:rsidRPr="00DD70B9">
        <w:t xml:space="preserve"> and the person is a corporation, the penalty payable by the person for the infringement notice offence is the amount worked out as follows:</w:t>
      </w:r>
    </w:p>
    <w:p w14:paraId="645D73A0" w14:textId="77777777" w:rsidR="0024471A" w:rsidRPr="00F50E80" w:rsidRDefault="0024471A" w:rsidP="0024471A">
      <w:pPr>
        <w:pStyle w:val="Formula"/>
      </w:pPr>
      <m:oMath>
        <m:r>
          <m:rPr>
            <m:nor/>
          </m:rPr>
          <m:t>(P</m:t>
        </m:r>
        <m:r>
          <m:rPr>
            <m:sty m:val="p"/>
          </m:rPr>
          <w:rPr>
            <w:rStyle w:val="charItals"/>
            <w:rFonts w:ascii="Cambria Math" w:hAnsi="Cambria Math"/>
          </w:rPr>
          <m:t xml:space="preserve"> × </m:t>
        </m:r>
        <m:r>
          <m:rPr>
            <m:nor/>
          </m:rPr>
          <m:t xml:space="preserve">5) </m:t>
        </m:r>
        <m:r>
          <m:rPr>
            <m:nor/>
          </m:rPr>
          <w:rPr>
            <w:rFonts w:ascii="Cambria Math"/>
          </w:rPr>
          <m:t>–</m:t>
        </m:r>
        <m:r>
          <m:rPr>
            <m:nor/>
          </m:rPr>
          <m:t xml:space="preserve"> 240</m:t>
        </m:r>
      </m:oMath>
      <w:r w:rsidRPr="00F50E80">
        <w:t xml:space="preserve"> </w:t>
      </w:r>
    </w:p>
    <w:p w14:paraId="7029A96C" w14:textId="77777777" w:rsidR="003B7A70" w:rsidRDefault="003B7A70" w:rsidP="003B7A70">
      <w:pPr>
        <w:pStyle w:val="Amain"/>
      </w:pPr>
      <w:r>
        <w:tab/>
        <w:t>(3)</w:t>
      </w:r>
      <w:r>
        <w:tab/>
        <w:t>In this section:</w:t>
      </w:r>
    </w:p>
    <w:p w14:paraId="09558E72" w14:textId="77777777" w:rsidR="003B7A70" w:rsidRDefault="003B7A70" w:rsidP="003B7A70">
      <w:pPr>
        <w:pStyle w:val="aDef"/>
        <w:rPr>
          <w:bCs/>
        </w:rPr>
      </w:pPr>
      <w:r>
        <w:rPr>
          <w:rStyle w:val="charBoldItals"/>
        </w:rPr>
        <w:t>P</w:t>
      </w:r>
      <w:r>
        <w:rPr>
          <w:b/>
          <w:iCs/>
        </w:rPr>
        <w:t xml:space="preserve"> </w:t>
      </w:r>
      <w:r>
        <w:rPr>
          <w:bCs/>
          <w:iCs/>
        </w:rPr>
        <w:t>means</w:t>
      </w:r>
      <w:r>
        <w:rPr>
          <w:bCs/>
        </w:rPr>
        <w:t xml:space="preserve"> the penalty payable by an individual under subsection (1) for the infringement notice offence.</w:t>
      </w:r>
    </w:p>
    <w:p w14:paraId="324668C8" w14:textId="77777777" w:rsidR="003B7A70" w:rsidRDefault="003B7A70" w:rsidP="003C592D">
      <w:pPr>
        <w:pStyle w:val="AH5Sec"/>
      </w:pPr>
      <w:bookmarkStart w:id="21" w:name="_Toc213231719"/>
      <w:r w:rsidRPr="00B6365D">
        <w:rPr>
          <w:rStyle w:val="CharSectNo"/>
        </w:rPr>
        <w:t>7</w:t>
      </w:r>
      <w:r>
        <w:tab/>
        <w:t xml:space="preserve">Cost of serving reminder notice—Act, dict, def </w:t>
      </w:r>
      <w:r>
        <w:rPr>
          <w:rStyle w:val="charItals"/>
        </w:rPr>
        <w:t>infringement notice penalty</w:t>
      </w:r>
      <w:r>
        <w:t>, par (b)</w:t>
      </w:r>
      <w:bookmarkEnd w:id="21"/>
    </w:p>
    <w:p w14:paraId="522E916E" w14:textId="77777777" w:rsidR="003B7A70" w:rsidRDefault="003B7A70" w:rsidP="003B7A70">
      <w:pPr>
        <w:pStyle w:val="Amainreturn"/>
      </w:pPr>
      <w:r>
        <w:t>The cost of serving a reminder notice for an infringement notice offence is $34.</w:t>
      </w:r>
    </w:p>
    <w:p w14:paraId="5F8DFB75" w14:textId="77777777" w:rsidR="003B7A70" w:rsidRDefault="003B7A70" w:rsidP="003B7A70">
      <w:pPr>
        <w:pStyle w:val="AH5Sec"/>
      </w:pPr>
      <w:bookmarkStart w:id="22" w:name="_Toc213231720"/>
      <w:r w:rsidRPr="00B6365D">
        <w:rPr>
          <w:rStyle w:val="CharSectNo"/>
        </w:rPr>
        <w:lastRenderedPageBreak/>
        <w:t>8</w:t>
      </w:r>
      <w:r>
        <w:tab/>
        <w:t xml:space="preserve">Administering authority—Act, dict, def </w:t>
      </w:r>
      <w:r>
        <w:rPr>
          <w:rStyle w:val="charItals"/>
        </w:rPr>
        <w:t>administering authority</w:t>
      </w:r>
      <w:bookmarkEnd w:id="22"/>
    </w:p>
    <w:p w14:paraId="64F490D1" w14:textId="77777777" w:rsidR="003B7A70" w:rsidRPr="00400CDE" w:rsidRDefault="003B7A70" w:rsidP="007E3F07">
      <w:pPr>
        <w:pStyle w:val="Amain"/>
        <w:keepNext/>
        <w:rPr>
          <w:lang w:eastAsia="en-AU"/>
        </w:rPr>
      </w:pPr>
      <w:r w:rsidRPr="00400CDE">
        <w:rPr>
          <w:lang w:eastAsia="en-AU"/>
        </w:rPr>
        <w:tab/>
        <w:t>(1)</w:t>
      </w:r>
      <w:r w:rsidRPr="00400CDE">
        <w:rPr>
          <w:lang w:eastAsia="en-AU"/>
        </w:rPr>
        <w:tab/>
        <w:t>The road transport authority is the administering authority for the following infringement notice offences:</w:t>
      </w:r>
    </w:p>
    <w:p w14:paraId="15648F8C" w14:textId="392ED1A7" w:rsidR="00F3341D" w:rsidRPr="00A14BE4" w:rsidRDefault="00F3341D" w:rsidP="009900CD">
      <w:pPr>
        <w:pStyle w:val="Apara"/>
        <w:keepLines/>
        <w:rPr>
          <w:lang w:eastAsia="en-AU"/>
        </w:rPr>
      </w:pPr>
      <w:r w:rsidRPr="00A14BE4">
        <w:rPr>
          <w:lang w:eastAsia="en-AU"/>
        </w:rPr>
        <w:tab/>
        <w:t>(a)</w:t>
      </w:r>
      <w:r w:rsidRPr="00A14BE4">
        <w:rPr>
          <w:lang w:eastAsia="en-AU"/>
        </w:rPr>
        <w:tab/>
        <w:t xml:space="preserve">an offence mentioned in the </w:t>
      </w:r>
      <w:hyperlink r:id="rId32" w:tooltip="SL2017-43" w:history="1">
        <w:r w:rsidRPr="00F3341D">
          <w:rPr>
            <w:rStyle w:val="charCitHyperlinkItal"/>
          </w:rPr>
          <w:t>Road Transport (Road Rules) Regulation 2017</w:t>
        </w:r>
      </w:hyperlink>
      <w:r w:rsidRPr="00A14BE4">
        <w:rPr>
          <w:lang w:eastAsia="en-AU"/>
        </w:rPr>
        <w:t>, part</w:t>
      </w:r>
      <w:r w:rsidR="003413BD">
        <w:rPr>
          <w:lang w:eastAsia="en-AU"/>
        </w:rPr>
        <w:t xml:space="preserve"> </w:t>
      </w:r>
      <w:r w:rsidRPr="00A14BE4">
        <w:rPr>
          <w:lang w:eastAsia="en-AU"/>
        </w:rPr>
        <w:t>12 (Restrictions on stopping and parking) that is an infringement notice offence under schedule</w:t>
      </w:r>
      <w:r w:rsidR="00975195">
        <w:rPr>
          <w:lang w:eastAsia="en-AU"/>
        </w:rPr>
        <w:t> </w:t>
      </w:r>
      <w:r w:rsidRPr="00A14BE4">
        <w:rPr>
          <w:lang w:eastAsia="en-AU"/>
        </w:rPr>
        <w:t>1, part 1.1</w:t>
      </w:r>
      <w:r w:rsidR="00975195">
        <w:rPr>
          <w:lang w:eastAsia="en-AU"/>
        </w:rPr>
        <w:t>6</w:t>
      </w:r>
      <w:r w:rsidRPr="00A14BE4">
        <w:rPr>
          <w:lang w:eastAsia="en-AU"/>
        </w:rPr>
        <w:t>, other than the following sections:</w:t>
      </w:r>
    </w:p>
    <w:p w14:paraId="4DE3BDBB" w14:textId="1100B253" w:rsidR="00F3341D" w:rsidRPr="00A14BE4" w:rsidRDefault="00F3341D" w:rsidP="00F3341D">
      <w:pPr>
        <w:pStyle w:val="Asubpara"/>
        <w:rPr>
          <w:lang w:eastAsia="en-AU"/>
        </w:rPr>
      </w:pPr>
      <w:r w:rsidRPr="00A14BE4">
        <w:rPr>
          <w:lang w:eastAsia="en-AU"/>
        </w:rPr>
        <w:tab/>
        <w:t>(i)</w:t>
      </w:r>
      <w:r w:rsidRPr="00A14BE4">
        <w:rPr>
          <w:lang w:eastAsia="en-AU"/>
        </w:rPr>
        <w:tab/>
        <w:t>section</w:t>
      </w:r>
      <w:r w:rsidR="003413BD">
        <w:rPr>
          <w:lang w:eastAsia="en-AU"/>
        </w:rPr>
        <w:t xml:space="preserve"> </w:t>
      </w:r>
      <w:r w:rsidRPr="00A14BE4">
        <w:rPr>
          <w:lang w:eastAsia="en-AU"/>
        </w:rPr>
        <w:t>207 (Parking where fee payable);</w:t>
      </w:r>
    </w:p>
    <w:p w14:paraId="34F2A0E7" w14:textId="757192E3" w:rsidR="00F3341D" w:rsidRPr="00A14BE4" w:rsidRDefault="00F3341D" w:rsidP="00F3341D">
      <w:pPr>
        <w:pStyle w:val="Asubpara"/>
        <w:rPr>
          <w:rFonts w:ascii="TimesNewRomanPSMT" w:hAnsi="TimesNewRomanPSMT" w:cs="TimesNewRomanPSMT"/>
          <w:szCs w:val="24"/>
          <w:lang w:eastAsia="en-AU"/>
        </w:rPr>
      </w:pPr>
      <w:r w:rsidRPr="00A14BE4">
        <w:rPr>
          <w:lang w:eastAsia="en-AU"/>
        </w:rPr>
        <w:tab/>
        <w:t>(ii)</w:t>
      </w:r>
      <w:r w:rsidRPr="00A14BE4">
        <w:rPr>
          <w:lang w:eastAsia="en-AU"/>
        </w:rPr>
        <w:tab/>
        <w:t>section</w:t>
      </w:r>
      <w:r w:rsidR="003413BD">
        <w:rPr>
          <w:lang w:eastAsia="en-AU"/>
        </w:rPr>
        <w:t xml:space="preserve"> </w:t>
      </w:r>
      <w:r w:rsidRPr="00A14BE4">
        <w:rPr>
          <w:lang w:eastAsia="en-AU"/>
        </w:rPr>
        <w:t xml:space="preserve">212 (Entering and leaving median strip parking </w:t>
      </w:r>
      <w:r w:rsidRPr="00A14BE4">
        <w:rPr>
          <w:rFonts w:ascii="TimesNewRomanPSMT" w:hAnsi="TimesNewRomanPSMT" w:cs="TimesNewRomanPSMT"/>
          <w:szCs w:val="24"/>
          <w:lang w:eastAsia="en-AU"/>
        </w:rPr>
        <w:t>area</w:t>
      </w:r>
      <w:r w:rsidRPr="00A14BE4">
        <w:rPr>
          <w:bCs/>
          <w:szCs w:val="24"/>
          <w:lang w:eastAsia="en-AU"/>
        </w:rPr>
        <w:t>)</w:t>
      </w:r>
      <w:r w:rsidRPr="00A14BE4">
        <w:rPr>
          <w:rFonts w:ascii="TimesNewRomanPSMT" w:hAnsi="TimesNewRomanPSMT" w:cs="TimesNewRomanPSMT"/>
          <w:szCs w:val="24"/>
          <w:lang w:eastAsia="en-AU"/>
        </w:rPr>
        <w:t>;</w:t>
      </w:r>
    </w:p>
    <w:p w14:paraId="5B137BF5" w14:textId="74F63682" w:rsidR="00F3341D" w:rsidRPr="00A14BE4" w:rsidRDefault="00F3341D" w:rsidP="00F3341D">
      <w:pPr>
        <w:pStyle w:val="Asubpara"/>
        <w:rPr>
          <w:lang w:eastAsia="en-AU"/>
        </w:rPr>
      </w:pPr>
      <w:r w:rsidRPr="00A14BE4">
        <w:rPr>
          <w:lang w:eastAsia="en-AU"/>
        </w:rPr>
        <w:tab/>
        <w:t>(iii)</w:t>
      </w:r>
      <w:r w:rsidRPr="00A14BE4">
        <w:rPr>
          <w:lang w:eastAsia="en-AU"/>
        </w:rPr>
        <w:tab/>
        <w:t>section</w:t>
      </w:r>
      <w:r w:rsidR="003413BD">
        <w:rPr>
          <w:lang w:eastAsia="en-AU"/>
        </w:rPr>
        <w:t xml:space="preserve"> </w:t>
      </w:r>
      <w:r w:rsidRPr="00A14BE4">
        <w:rPr>
          <w:lang w:eastAsia="en-AU"/>
        </w:rPr>
        <w:t>213 (Making motor vehicle secure);</w:t>
      </w:r>
    </w:p>
    <w:p w14:paraId="15874F22" w14:textId="61FC11BB" w:rsidR="00F3341D" w:rsidRPr="00A14BE4" w:rsidRDefault="00F3341D" w:rsidP="00F3341D">
      <w:pPr>
        <w:pStyle w:val="Asubpara"/>
        <w:rPr>
          <w:lang w:eastAsia="en-AU"/>
        </w:rPr>
      </w:pPr>
      <w:r w:rsidRPr="00A14BE4">
        <w:rPr>
          <w:lang w:eastAsia="en-AU"/>
        </w:rPr>
        <w:tab/>
        <w:t>(iv)</w:t>
      </w:r>
      <w:r w:rsidRPr="00A14BE4">
        <w:rPr>
          <w:lang w:eastAsia="en-AU"/>
        </w:rPr>
        <w:tab/>
        <w:t>section</w:t>
      </w:r>
      <w:r w:rsidR="003413BD">
        <w:rPr>
          <w:lang w:eastAsia="en-AU"/>
        </w:rPr>
        <w:t xml:space="preserve"> </w:t>
      </w:r>
      <w:r w:rsidRPr="00A14BE4">
        <w:rPr>
          <w:lang w:eastAsia="en-AU"/>
        </w:rPr>
        <w:t>213G (Misuse of parking meter);</w:t>
      </w:r>
    </w:p>
    <w:p w14:paraId="02F378C3" w14:textId="3EF4129B" w:rsidR="00F3341D" w:rsidRPr="00A14BE4" w:rsidRDefault="00F3341D" w:rsidP="00F3341D">
      <w:pPr>
        <w:pStyle w:val="Asubpara"/>
        <w:rPr>
          <w:lang w:eastAsia="en-AU"/>
        </w:rPr>
      </w:pPr>
      <w:r w:rsidRPr="00A14BE4">
        <w:rPr>
          <w:lang w:eastAsia="en-AU"/>
        </w:rPr>
        <w:tab/>
        <w:t>(v)</w:t>
      </w:r>
      <w:r w:rsidRPr="00A14BE4">
        <w:rPr>
          <w:lang w:eastAsia="en-AU"/>
        </w:rPr>
        <w:tab/>
        <w:t>section</w:t>
      </w:r>
      <w:r w:rsidR="003413BD">
        <w:rPr>
          <w:lang w:eastAsia="en-AU"/>
        </w:rPr>
        <w:t xml:space="preserve"> </w:t>
      </w:r>
      <w:r w:rsidRPr="00A14BE4">
        <w:rPr>
          <w:lang w:eastAsia="en-AU"/>
        </w:rPr>
        <w:t>213H (Interfering with parking meter etc);</w:t>
      </w:r>
    </w:p>
    <w:p w14:paraId="516C872A" w14:textId="52FB4CA3" w:rsidR="00F3341D" w:rsidRPr="00A14BE4" w:rsidRDefault="00F3341D" w:rsidP="00F3341D">
      <w:pPr>
        <w:pStyle w:val="Asubpara"/>
        <w:rPr>
          <w:lang w:eastAsia="en-AU"/>
        </w:rPr>
      </w:pPr>
      <w:r w:rsidRPr="00A14BE4">
        <w:rPr>
          <w:lang w:eastAsia="en-AU"/>
        </w:rPr>
        <w:tab/>
        <w:t>(vi)</w:t>
      </w:r>
      <w:r w:rsidRPr="00A14BE4">
        <w:rPr>
          <w:lang w:eastAsia="en-AU"/>
        </w:rPr>
        <w:tab/>
        <w:t>section</w:t>
      </w:r>
      <w:r w:rsidR="003413BD">
        <w:rPr>
          <w:lang w:eastAsia="en-AU"/>
        </w:rPr>
        <w:t xml:space="preserve"> </w:t>
      </w:r>
      <w:r w:rsidRPr="00A14BE4">
        <w:rPr>
          <w:lang w:eastAsia="en-AU"/>
        </w:rPr>
        <w:t>213Q (Misuse of parking ticket machine);</w:t>
      </w:r>
    </w:p>
    <w:p w14:paraId="4B8A242F" w14:textId="087EC9A4" w:rsidR="00F3341D" w:rsidRPr="00A14BE4" w:rsidRDefault="00F3341D" w:rsidP="00F3341D">
      <w:pPr>
        <w:pStyle w:val="Asubpara"/>
        <w:rPr>
          <w:lang w:eastAsia="en-AU"/>
        </w:rPr>
      </w:pPr>
      <w:r w:rsidRPr="00A14BE4">
        <w:rPr>
          <w:lang w:eastAsia="en-AU"/>
        </w:rPr>
        <w:tab/>
        <w:t>(vii)</w:t>
      </w:r>
      <w:r w:rsidRPr="00A14BE4">
        <w:rPr>
          <w:lang w:eastAsia="en-AU"/>
        </w:rPr>
        <w:tab/>
        <w:t>section</w:t>
      </w:r>
      <w:r w:rsidR="003413BD">
        <w:rPr>
          <w:lang w:eastAsia="en-AU"/>
        </w:rPr>
        <w:t xml:space="preserve"> </w:t>
      </w:r>
      <w:r w:rsidRPr="00A14BE4">
        <w:rPr>
          <w:lang w:eastAsia="en-AU"/>
        </w:rPr>
        <w:t>213R (Interfering with parking ticket machine etc);</w:t>
      </w:r>
    </w:p>
    <w:p w14:paraId="0D9B0C53" w14:textId="7E1016B7" w:rsidR="00F3341D" w:rsidRPr="00A14BE4" w:rsidRDefault="00F3341D" w:rsidP="00F3341D">
      <w:pPr>
        <w:pStyle w:val="Asubpara"/>
        <w:rPr>
          <w:lang w:eastAsia="en-AU"/>
        </w:rPr>
      </w:pPr>
      <w:r w:rsidRPr="00A14BE4">
        <w:rPr>
          <w:lang w:eastAsia="en-AU"/>
        </w:rPr>
        <w:tab/>
        <w:t>(viii)</w:t>
      </w:r>
      <w:r w:rsidRPr="00A14BE4">
        <w:rPr>
          <w:lang w:eastAsia="en-AU"/>
        </w:rPr>
        <w:tab/>
        <w:t>section</w:t>
      </w:r>
      <w:r w:rsidR="003413BD">
        <w:rPr>
          <w:lang w:eastAsia="en-AU"/>
        </w:rPr>
        <w:t xml:space="preserve"> </w:t>
      </w:r>
      <w:r w:rsidRPr="00A14BE4">
        <w:rPr>
          <w:lang w:eastAsia="en-AU"/>
        </w:rPr>
        <w:t>213S (Interfering with parking ticket);</w:t>
      </w:r>
    </w:p>
    <w:p w14:paraId="10347930" w14:textId="7963263A" w:rsidR="00F3341D" w:rsidRPr="00A14BE4" w:rsidRDefault="00F3341D" w:rsidP="00F3341D">
      <w:pPr>
        <w:pStyle w:val="Apara"/>
        <w:rPr>
          <w:lang w:eastAsia="en-AU"/>
        </w:rPr>
      </w:pPr>
      <w:r w:rsidRPr="00A14BE4">
        <w:rPr>
          <w:lang w:eastAsia="en-AU"/>
        </w:rPr>
        <w:tab/>
        <w:t>(b)</w:t>
      </w:r>
      <w:r w:rsidRPr="00A14BE4">
        <w:rPr>
          <w:lang w:eastAsia="en-AU"/>
        </w:rPr>
        <w:tab/>
        <w:t xml:space="preserve">an offence mentioned in the </w:t>
      </w:r>
      <w:hyperlink r:id="rId33" w:tooltip="SL2017-45" w:history="1">
        <w:r w:rsidRPr="00F3341D">
          <w:rPr>
            <w:rStyle w:val="charCitHyperlinkItal"/>
          </w:rPr>
          <w:t>Road Transport (Safety and Traffic Management) Regulation 2017</w:t>
        </w:r>
      </w:hyperlink>
      <w:r w:rsidRPr="00A14BE4">
        <w:rPr>
          <w:lang w:eastAsia="en-AU"/>
        </w:rPr>
        <w:t>, division</w:t>
      </w:r>
      <w:r w:rsidR="003413BD">
        <w:rPr>
          <w:lang w:eastAsia="en-AU"/>
        </w:rPr>
        <w:t xml:space="preserve"> </w:t>
      </w:r>
      <w:r w:rsidRPr="00A14BE4">
        <w:rPr>
          <w:lang w:eastAsia="en-AU"/>
        </w:rPr>
        <w:t>7.3 (</w:t>
      </w:r>
      <w:r w:rsidRPr="00A14BE4">
        <w:rPr>
          <w:bCs/>
          <w:lang w:eastAsia="en-AU"/>
        </w:rPr>
        <w:t>Heavy vehicle parking in residential areas</w:t>
      </w:r>
      <w:r w:rsidRPr="00A14BE4">
        <w:rPr>
          <w:lang w:eastAsia="en-AU"/>
        </w:rPr>
        <w:t>), that is an infringement notice offence under schedule</w:t>
      </w:r>
      <w:r w:rsidR="003413BD">
        <w:rPr>
          <w:lang w:eastAsia="en-AU"/>
        </w:rPr>
        <w:t xml:space="preserve"> </w:t>
      </w:r>
      <w:r w:rsidRPr="00A14BE4">
        <w:rPr>
          <w:lang w:eastAsia="en-AU"/>
        </w:rPr>
        <w:t>1, part</w:t>
      </w:r>
      <w:r w:rsidR="003413BD">
        <w:rPr>
          <w:lang w:eastAsia="en-AU"/>
        </w:rPr>
        <w:t xml:space="preserve"> </w:t>
      </w:r>
      <w:r w:rsidRPr="00A14BE4">
        <w:rPr>
          <w:lang w:eastAsia="en-AU"/>
        </w:rPr>
        <w:t>1.1</w:t>
      </w:r>
      <w:r w:rsidR="00975195">
        <w:rPr>
          <w:lang w:eastAsia="en-AU"/>
        </w:rPr>
        <w:t>7</w:t>
      </w:r>
      <w:r w:rsidRPr="00A14BE4">
        <w:rPr>
          <w:lang w:eastAsia="en-AU"/>
        </w:rPr>
        <w:t>;</w:t>
      </w:r>
    </w:p>
    <w:p w14:paraId="4819E048" w14:textId="77777777" w:rsidR="003B7A70" w:rsidRPr="00400CDE" w:rsidRDefault="003B7A70" w:rsidP="003413BD">
      <w:pPr>
        <w:pStyle w:val="Apara"/>
        <w:rPr>
          <w:lang w:eastAsia="en-AU"/>
        </w:rPr>
      </w:pPr>
      <w:r w:rsidRPr="00400CDE">
        <w:rPr>
          <w:lang w:eastAsia="en-AU"/>
        </w:rPr>
        <w:tab/>
        <w:t>(c)</w:t>
      </w:r>
      <w:r w:rsidRPr="00400CDE">
        <w:rPr>
          <w:lang w:eastAsia="en-AU"/>
        </w:rPr>
        <w:tab/>
        <w:t xml:space="preserve">an </w:t>
      </w:r>
      <w:r w:rsidRPr="00400CDE">
        <w:rPr>
          <w:szCs w:val="24"/>
          <w:lang w:eastAsia="en-AU"/>
        </w:rPr>
        <w:t xml:space="preserve">infringement notice </w:t>
      </w:r>
      <w:r w:rsidRPr="00400CDE">
        <w:rPr>
          <w:lang w:eastAsia="en-AU"/>
        </w:rPr>
        <w:t>offence mentioned in the following provisions of schedule 1:</w:t>
      </w:r>
    </w:p>
    <w:p w14:paraId="23BE0CB0" w14:textId="64B99E77" w:rsidR="003B7A70" w:rsidRPr="00FA2F68" w:rsidRDefault="00530AA9" w:rsidP="003413BD">
      <w:pPr>
        <w:pStyle w:val="Asubpara"/>
        <w:rPr>
          <w:szCs w:val="24"/>
          <w:lang w:eastAsia="en-AU"/>
        </w:rPr>
      </w:pPr>
      <w:r>
        <w:rPr>
          <w:lang w:eastAsia="en-AU"/>
        </w:rPr>
        <w:tab/>
        <w:t>(</w:t>
      </w:r>
      <w:r w:rsidR="003B7A70" w:rsidRPr="00FA2F68">
        <w:rPr>
          <w:lang w:eastAsia="en-AU"/>
        </w:rPr>
        <w:t>i)</w:t>
      </w:r>
      <w:r w:rsidR="003B7A70" w:rsidRPr="00FA2F68">
        <w:rPr>
          <w:lang w:eastAsia="en-AU"/>
        </w:rPr>
        <w:tab/>
        <w:t>part 1.1</w:t>
      </w:r>
      <w:r w:rsidR="00975195">
        <w:rPr>
          <w:lang w:eastAsia="en-AU"/>
        </w:rPr>
        <w:t>3</w:t>
      </w:r>
      <w:r w:rsidR="003B7A70" w:rsidRPr="00FA2F68">
        <w:rPr>
          <w:lang w:eastAsia="en-AU"/>
        </w:rPr>
        <w:t xml:space="preserve"> (Road Transport </w:t>
      </w:r>
      <w:r w:rsidR="00747290">
        <w:rPr>
          <w:lang w:eastAsia="en-AU"/>
        </w:rPr>
        <w:t>(Public Passenger Services) Act </w:t>
      </w:r>
      <w:r w:rsidR="003B7A70" w:rsidRPr="00FA2F68">
        <w:rPr>
          <w:szCs w:val="24"/>
          <w:lang w:eastAsia="en-AU"/>
        </w:rPr>
        <w:t>2001);</w:t>
      </w:r>
    </w:p>
    <w:p w14:paraId="4CF9904E" w14:textId="07274778" w:rsidR="003B7A70" w:rsidRPr="00400CDE" w:rsidRDefault="00530AA9" w:rsidP="003B7A70">
      <w:pPr>
        <w:pStyle w:val="Asubpara"/>
        <w:rPr>
          <w:szCs w:val="24"/>
          <w:lang w:eastAsia="en-AU"/>
        </w:rPr>
      </w:pPr>
      <w:r>
        <w:rPr>
          <w:lang w:eastAsia="en-AU"/>
        </w:rPr>
        <w:tab/>
        <w:t>(ii</w:t>
      </w:r>
      <w:r w:rsidR="003B7A70" w:rsidRPr="00FA2F68">
        <w:rPr>
          <w:lang w:eastAsia="en-AU"/>
        </w:rPr>
        <w:t>)</w:t>
      </w:r>
      <w:r w:rsidR="003B7A70" w:rsidRPr="00FA2F68">
        <w:rPr>
          <w:lang w:eastAsia="en-AU"/>
        </w:rPr>
        <w:tab/>
        <w:t>part 1.1</w:t>
      </w:r>
      <w:r w:rsidR="00975195">
        <w:rPr>
          <w:lang w:eastAsia="en-AU"/>
        </w:rPr>
        <w:t>4</w:t>
      </w:r>
      <w:r w:rsidR="003B7A70" w:rsidRPr="00FA2F68">
        <w:rPr>
          <w:lang w:eastAsia="en-AU"/>
        </w:rPr>
        <w:t xml:space="preserve"> (Road Transport (Public Passenger Services) </w:t>
      </w:r>
      <w:r w:rsidR="003B7A70" w:rsidRPr="00FA2F68">
        <w:rPr>
          <w:szCs w:val="24"/>
          <w:lang w:eastAsia="en-AU"/>
        </w:rPr>
        <w:t>Regulation</w:t>
      </w:r>
      <w:r w:rsidR="003413BD">
        <w:rPr>
          <w:szCs w:val="24"/>
          <w:lang w:eastAsia="en-AU"/>
        </w:rPr>
        <w:t> </w:t>
      </w:r>
      <w:r w:rsidR="003B7A70" w:rsidRPr="00FA2F68">
        <w:rPr>
          <w:szCs w:val="24"/>
          <w:lang w:eastAsia="en-AU"/>
        </w:rPr>
        <w:t>2002).</w:t>
      </w:r>
    </w:p>
    <w:p w14:paraId="1D21EE68" w14:textId="77777777" w:rsidR="003B7A70" w:rsidRDefault="003B7A70" w:rsidP="003B7A70">
      <w:pPr>
        <w:pStyle w:val="Amain"/>
      </w:pPr>
      <w:r>
        <w:lastRenderedPageBreak/>
        <w:tab/>
        <w:t>(2)</w:t>
      </w:r>
      <w:r>
        <w:tab/>
        <w:t>The chief police officer is the administering authority for any other infringement notice offence.</w:t>
      </w:r>
    </w:p>
    <w:p w14:paraId="39C3DF1A" w14:textId="053F7C87" w:rsidR="00E635BB" w:rsidRPr="00DD70B9" w:rsidRDefault="00E635BB" w:rsidP="00E635BB">
      <w:pPr>
        <w:pStyle w:val="Amain"/>
      </w:pPr>
      <w:r w:rsidRPr="00DD70B9">
        <w:tab/>
        <w:t>(3)</w:t>
      </w:r>
      <w:r w:rsidRPr="00DD70B9">
        <w:tab/>
        <w:t xml:space="preserve">The Regulator under the </w:t>
      </w:r>
      <w:hyperlink r:id="rId34" w:tooltip="Heavy Vehicle National Law (ACT)" w:history="1">
        <w:r w:rsidR="008E204F" w:rsidRPr="00311C2B">
          <w:rPr>
            <w:rStyle w:val="charCitHyperlinkItal"/>
          </w:rPr>
          <w:t>Heavy Vehicle National Law (ACT)</w:t>
        </w:r>
      </w:hyperlink>
      <w:r w:rsidRPr="00DD70B9">
        <w:rPr>
          <w:rStyle w:val="charItals"/>
        </w:rPr>
        <w:t xml:space="preserve"> </w:t>
      </w:r>
      <w:r w:rsidRPr="00DD70B9">
        <w:t>is the administering authority for heavy vehicle infringement notice offences.</w:t>
      </w:r>
    </w:p>
    <w:p w14:paraId="2A52C1B0" w14:textId="77777777" w:rsidR="00E635BB" w:rsidRPr="00DD70B9" w:rsidRDefault="00E635BB" w:rsidP="003413BD">
      <w:pPr>
        <w:pStyle w:val="Amain"/>
      </w:pPr>
      <w:r w:rsidRPr="00DD70B9">
        <w:tab/>
        <w:t>(4)</w:t>
      </w:r>
      <w:r w:rsidRPr="00DD70B9">
        <w:tab/>
        <w:t>However, the Regulator is taken to have delegated the Regulator’s functions in relation to the administration of infringement notice management plans (including applications for the plans) for heavy vehicle infringement notice offences to the road transport authority.</w:t>
      </w:r>
    </w:p>
    <w:p w14:paraId="3F41E818" w14:textId="77777777" w:rsidR="0078402B" w:rsidRPr="00AC459D" w:rsidRDefault="0078402B" w:rsidP="0078402B">
      <w:pPr>
        <w:pStyle w:val="AH5Sec"/>
      </w:pPr>
      <w:bookmarkStart w:id="23" w:name="_Toc213231721"/>
      <w:r w:rsidRPr="00B6365D">
        <w:rPr>
          <w:rStyle w:val="CharSectNo"/>
        </w:rPr>
        <w:t>9</w:t>
      </w:r>
      <w:r w:rsidRPr="00AC459D">
        <w:tab/>
        <w:t>Authorised people for infringement notices other than heavy vehicle infringement notices—Act, s 53A (2)</w:t>
      </w:r>
      <w:bookmarkEnd w:id="23"/>
    </w:p>
    <w:p w14:paraId="5E71AA86" w14:textId="77777777" w:rsidR="0078402B" w:rsidRPr="00AC459D" w:rsidRDefault="0078402B" w:rsidP="0078402B">
      <w:pPr>
        <w:pStyle w:val="Amainreturn"/>
        <w:keepNext/>
      </w:pPr>
      <w:r w:rsidRPr="00AC459D">
        <w:t>The following people may serve an infringement notice for any infringement notice offence (other than a heavy vehicle infringement notice offence):</w:t>
      </w:r>
    </w:p>
    <w:p w14:paraId="49A7AD4C" w14:textId="77777777" w:rsidR="0078402B" w:rsidRPr="00AC459D" w:rsidRDefault="0078402B" w:rsidP="0078402B">
      <w:pPr>
        <w:pStyle w:val="Apara"/>
      </w:pPr>
      <w:r w:rsidRPr="00AC459D">
        <w:tab/>
        <w:t>(a)</w:t>
      </w:r>
      <w:r w:rsidRPr="00AC459D">
        <w:tab/>
        <w:t>a police officer;</w:t>
      </w:r>
    </w:p>
    <w:p w14:paraId="40B0158D" w14:textId="77777777" w:rsidR="0078402B" w:rsidRPr="00AC459D" w:rsidRDefault="0078402B" w:rsidP="0078402B">
      <w:pPr>
        <w:pStyle w:val="Apara"/>
      </w:pPr>
      <w:r w:rsidRPr="00AC459D">
        <w:tab/>
        <w:t>(b)</w:t>
      </w:r>
      <w:r w:rsidRPr="00AC459D">
        <w:tab/>
        <w:t>an authorised person who is an authorised officer.</w:t>
      </w:r>
    </w:p>
    <w:p w14:paraId="3E378D00" w14:textId="5976A182" w:rsidR="0078402B" w:rsidRPr="00AC459D" w:rsidRDefault="0078402B" w:rsidP="0078402B">
      <w:pPr>
        <w:pStyle w:val="aNote"/>
      </w:pPr>
      <w:r w:rsidRPr="008B0B52">
        <w:rPr>
          <w:rStyle w:val="charItals"/>
        </w:rPr>
        <w:t>Note 1</w:t>
      </w:r>
      <w:r w:rsidRPr="008B0B52">
        <w:rPr>
          <w:rStyle w:val="charItals"/>
        </w:rPr>
        <w:tab/>
      </w:r>
      <w:r w:rsidRPr="00AC459D">
        <w:t xml:space="preserve">A police officer and an authorised officer may also serve infringement notices for heavy vehicle infringement notice offences (see </w:t>
      </w:r>
      <w:hyperlink r:id="rId35" w:tooltip="Heavy Vehicle National Law (ACT)" w:history="1">
        <w:r w:rsidRPr="00474EB7">
          <w:rPr>
            <w:rStyle w:val="charCitHyperlinkItal"/>
          </w:rPr>
          <w:t>Heavy Vehicle National Law (ACT)</w:t>
        </w:r>
      </w:hyperlink>
      <w:r w:rsidRPr="00AC459D">
        <w:t xml:space="preserve">, s 5, def </w:t>
      </w:r>
      <w:r w:rsidRPr="008B0B52">
        <w:rPr>
          <w:rStyle w:val="charBoldItals"/>
        </w:rPr>
        <w:t>authorised officer</w:t>
      </w:r>
      <w:r w:rsidRPr="00AC459D">
        <w:t xml:space="preserve"> and s</w:t>
      </w:r>
      <w:r>
        <w:t> </w:t>
      </w:r>
      <w:r w:rsidRPr="00AC459D">
        <w:t>591</w:t>
      </w:r>
      <w:r>
        <w:t> </w:t>
      </w:r>
      <w:r w:rsidRPr="00AC459D">
        <w:t>(1)).</w:t>
      </w:r>
    </w:p>
    <w:p w14:paraId="74291D7A" w14:textId="33C12F9C" w:rsidR="0078402B" w:rsidRPr="00AC459D" w:rsidRDefault="0078402B" w:rsidP="0078402B">
      <w:pPr>
        <w:pStyle w:val="aNote"/>
      </w:pPr>
      <w:r w:rsidRPr="008B0B52">
        <w:rPr>
          <w:rStyle w:val="charItals"/>
        </w:rPr>
        <w:t>Note 2</w:t>
      </w:r>
      <w:r w:rsidRPr="00AC459D">
        <w:tab/>
        <w:t xml:space="preserve">An authorised officer may only exercise a power of an authorised person if it involves a heavy vehicle (see </w:t>
      </w:r>
      <w:hyperlink r:id="rId36" w:tooltip="SL2000-13" w:history="1">
        <w:r w:rsidRPr="008B0B52">
          <w:rPr>
            <w:rStyle w:val="charCitHyperlinkItal"/>
          </w:rPr>
          <w:t>Road Transport (General) Regulation 2000</w:t>
        </w:r>
      </w:hyperlink>
      <w:r w:rsidRPr="00AC459D">
        <w:t>, s 7A (2)).</w:t>
      </w:r>
    </w:p>
    <w:p w14:paraId="685CC169" w14:textId="77777777" w:rsidR="0078402B" w:rsidRPr="00AC459D" w:rsidRDefault="0078402B" w:rsidP="0078402B">
      <w:pPr>
        <w:pStyle w:val="AH5Sec"/>
      </w:pPr>
      <w:bookmarkStart w:id="24" w:name="_Toc213231722"/>
      <w:r w:rsidRPr="00B6365D">
        <w:rPr>
          <w:rStyle w:val="CharSectNo"/>
        </w:rPr>
        <w:t>10</w:t>
      </w:r>
      <w:r w:rsidRPr="00AC459D">
        <w:tab/>
        <w:t>Authorised people for reminder notices other than heavy vehicle infringement notices—Act, s 53A (2)</w:t>
      </w:r>
      <w:bookmarkEnd w:id="24"/>
    </w:p>
    <w:p w14:paraId="4974CF28" w14:textId="77777777" w:rsidR="0078402B" w:rsidRPr="00AC459D" w:rsidRDefault="0078402B" w:rsidP="0078402B">
      <w:pPr>
        <w:pStyle w:val="Amainreturn"/>
      </w:pPr>
      <w:r w:rsidRPr="00AC459D">
        <w:t>The following people may serve a reminder notice for any infringement notice offence (other than a heavy vehicle infringement notice offence):</w:t>
      </w:r>
    </w:p>
    <w:p w14:paraId="213C0E98" w14:textId="77777777" w:rsidR="0078402B" w:rsidRPr="00AC459D" w:rsidRDefault="0078402B" w:rsidP="0078402B">
      <w:pPr>
        <w:pStyle w:val="Apara"/>
      </w:pPr>
      <w:r w:rsidRPr="00AC459D">
        <w:tab/>
        <w:t>(a)</w:t>
      </w:r>
      <w:r w:rsidRPr="00AC459D">
        <w:tab/>
        <w:t>a police officer;</w:t>
      </w:r>
    </w:p>
    <w:p w14:paraId="1808A7A0" w14:textId="77777777" w:rsidR="0078402B" w:rsidRPr="00AC459D" w:rsidRDefault="0078402B" w:rsidP="006E5FDD">
      <w:pPr>
        <w:pStyle w:val="Apara"/>
        <w:keepNext/>
      </w:pPr>
      <w:r w:rsidRPr="00AC459D">
        <w:lastRenderedPageBreak/>
        <w:tab/>
        <w:t>(b)</w:t>
      </w:r>
      <w:r w:rsidRPr="00AC459D">
        <w:tab/>
        <w:t>an authorised person who is an authorised officer.</w:t>
      </w:r>
    </w:p>
    <w:p w14:paraId="1F1366C4" w14:textId="2804D1C5" w:rsidR="0078402B" w:rsidRPr="00AC459D" w:rsidRDefault="0078402B" w:rsidP="0078402B">
      <w:pPr>
        <w:pStyle w:val="aNote"/>
      </w:pPr>
      <w:r w:rsidRPr="008B0B52">
        <w:rPr>
          <w:rStyle w:val="charItals"/>
        </w:rPr>
        <w:t>Note 1</w:t>
      </w:r>
      <w:r w:rsidRPr="008B0B52">
        <w:rPr>
          <w:rStyle w:val="charItals"/>
        </w:rPr>
        <w:tab/>
      </w:r>
      <w:r w:rsidRPr="00AC459D">
        <w:t xml:space="preserve">A police officer and an authorised officer may also serve reminder notices for heavy vehicle infringement notice offences (see </w:t>
      </w:r>
      <w:hyperlink r:id="rId37" w:tooltip="Heavy Vehicle National Law (ACT)" w:history="1">
        <w:r w:rsidRPr="00474EB7">
          <w:rPr>
            <w:rStyle w:val="charCitHyperlinkItal"/>
          </w:rPr>
          <w:t>Heavy Vehicle National Law (ACT)</w:t>
        </w:r>
      </w:hyperlink>
      <w:r w:rsidRPr="00AC459D">
        <w:t xml:space="preserve">, s 5, def </w:t>
      </w:r>
      <w:r w:rsidRPr="008B0B52">
        <w:rPr>
          <w:rStyle w:val="charBoldItals"/>
        </w:rPr>
        <w:t>authorised officer</w:t>
      </w:r>
      <w:r w:rsidRPr="00AC459D">
        <w:t xml:space="preserve"> and s 591 (1)).</w:t>
      </w:r>
    </w:p>
    <w:p w14:paraId="465A252D" w14:textId="27BF3C5C" w:rsidR="0078402B" w:rsidRPr="00AC459D" w:rsidRDefault="0078402B" w:rsidP="0078402B">
      <w:pPr>
        <w:pStyle w:val="aNote"/>
      </w:pPr>
      <w:r w:rsidRPr="008B0B52">
        <w:rPr>
          <w:rStyle w:val="charItals"/>
        </w:rPr>
        <w:t>Note 2</w:t>
      </w:r>
      <w:r w:rsidRPr="00AC459D">
        <w:tab/>
        <w:t xml:space="preserve">An authorised officer may only exercise a power of an authorised person if it involves a heavy vehicle (see </w:t>
      </w:r>
      <w:hyperlink r:id="rId38" w:tooltip="SL2000-13" w:history="1">
        <w:r w:rsidRPr="008B0B52">
          <w:rPr>
            <w:rStyle w:val="charCitHyperlinkItal"/>
          </w:rPr>
          <w:t>Road Transport (General) Regulation 2000</w:t>
        </w:r>
      </w:hyperlink>
      <w:r w:rsidRPr="00AC459D">
        <w:t>, s 7A (2)).</w:t>
      </w:r>
    </w:p>
    <w:p w14:paraId="59B13D02" w14:textId="77777777" w:rsidR="00E635BB" w:rsidRPr="00DD70B9" w:rsidRDefault="00E635BB" w:rsidP="00E635BB">
      <w:pPr>
        <w:pStyle w:val="AH5Sec"/>
      </w:pPr>
      <w:bookmarkStart w:id="25" w:name="_Toc213231723"/>
      <w:r w:rsidRPr="00B6365D">
        <w:rPr>
          <w:rStyle w:val="CharSectNo"/>
        </w:rPr>
        <w:t>11</w:t>
      </w:r>
      <w:r w:rsidRPr="00DD70B9">
        <w:tab/>
        <w:t>People authorised for infringement notices (other than heavy vehicle infringement notices) etc to have unique number</w:t>
      </w:r>
      <w:bookmarkEnd w:id="25"/>
    </w:p>
    <w:p w14:paraId="7F7E5DF3" w14:textId="77777777" w:rsidR="00E635BB" w:rsidRPr="00DD70B9" w:rsidRDefault="00E635BB" w:rsidP="00E635BB">
      <w:pPr>
        <w:pStyle w:val="Amainreturn"/>
        <w:keepNext/>
        <w:keepLines/>
      </w:pPr>
      <w:r w:rsidRPr="00DD70B9">
        <w:t>The administering authority for an infringement notice offence (other than a heavy vehicle infringement notice offence) must give a unique number to each person who is authorised by the administering authority to serve infringement or reminder notices for the offence.</w:t>
      </w:r>
    </w:p>
    <w:p w14:paraId="2DE72685" w14:textId="0C1E206B" w:rsidR="00E635BB" w:rsidRPr="00DD70B9" w:rsidRDefault="00E635BB" w:rsidP="00E635BB">
      <w:pPr>
        <w:pStyle w:val="aNote"/>
      </w:pPr>
      <w:r w:rsidRPr="00DD70B9">
        <w:rPr>
          <w:rStyle w:val="charItals"/>
        </w:rPr>
        <w:t>Note</w:t>
      </w:r>
      <w:r w:rsidRPr="00DD70B9">
        <w:rPr>
          <w:rStyle w:val="charItals"/>
        </w:rPr>
        <w:tab/>
      </w:r>
      <w:r w:rsidRPr="00DD70B9">
        <w:t xml:space="preserve">For heavy vehicle infringement notice offences, the Regulator under the </w:t>
      </w:r>
      <w:hyperlink r:id="rId39" w:tooltip="Heavy Vehicle National Law (ACT)" w:history="1">
        <w:r w:rsidR="008E204F" w:rsidRPr="00311C2B">
          <w:rPr>
            <w:rStyle w:val="charCitHyperlinkItal"/>
          </w:rPr>
          <w:t>Heavy Vehicle National Law (ACT)</w:t>
        </w:r>
      </w:hyperlink>
      <w:r w:rsidRPr="00DD70B9">
        <w:t xml:space="preserve"> allocates an identification number to authorised officers under the Law, s 486. </w:t>
      </w:r>
    </w:p>
    <w:p w14:paraId="17BD7DE2" w14:textId="77777777" w:rsidR="0067380F" w:rsidRDefault="0067380F" w:rsidP="0067380F">
      <w:pPr>
        <w:pStyle w:val="AH5Sec"/>
      </w:pPr>
      <w:bookmarkStart w:id="26" w:name="_Toc213231724"/>
      <w:r w:rsidRPr="00B6365D">
        <w:rPr>
          <w:rStyle w:val="CharSectNo"/>
        </w:rPr>
        <w:t>12</w:t>
      </w:r>
      <w:r>
        <w:tab/>
        <w:t>Infringement notices—service if offender known—Act, s 24 (2)</w:t>
      </w:r>
      <w:bookmarkEnd w:id="26"/>
    </w:p>
    <w:p w14:paraId="5B92F81A" w14:textId="77777777" w:rsidR="0067380F" w:rsidRDefault="0067380F" w:rsidP="003413BD">
      <w:pPr>
        <w:pStyle w:val="Amain"/>
      </w:pPr>
      <w:r>
        <w:tab/>
        <w:t>(1)</w:t>
      </w:r>
      <w:r>
        <w:tab/>
        <w:t xml:space="preserve">If the identity of the person who is believed to have committed an infringement notice offence (the </w:t>
      </w:r>
      <w:r>
        <w:rPr>
          <w:rStyle w:val="charBoldItals"/>
        </w:rPr>
        <w:t>suspected offender</w:t>
      </w:r>
      <w:r>
        <w:t>) is known, an authorised person may serve an infringement notice for the offence on the suspected offender.</w:t>
      </w:r>
    </w:p>
    <w:p w14:paraId="3044F5B5" w14:textId="59DC1273" w:rsidR="0067380F" w:rsidRDefault="0067380F" w:rsidP="0067380F">
      <w:pPr>
        <w:pStyle w:val="aNote"/>
      </w:pPr>
      <w:r>
        <w:rPr>
          <w:rStyle w:val="charItals"/>
        </w:rPr>
        <w:t>Note</w:t>
      </w:r>
      <w:r>
        <w:rPr>
          <w:rStyle w:val="charItals"/>
        </w:rPr>
        <w:tab/>
      </w:r>
      <w:r>
        <w:t xml:space="preserve">For how documents may be served, see the </w:t>
      </w:r>
      <w:hyperlink r:id="rId40" w:tooltip="A2001-14" w:history="1">
        <w:r>
          <w:rPr>
            <w:rStyle w:val="charCitHyperlinkAbbrev"/>
          </w:rPr>
          <w:t>Legislation Act</w:t>
        </w:r>
      </w:hyperlink>
      <w:r>
        <w:t>, pt 19.5.</w:t>
      </w:r>
    </w:p>
    <w:p w14:paraId="6092E8AF" w14:textId="77777777" w:rsidR="0067380F" w:rsidRDefault="0067380F" w:rsidP="004864FD">
      <w:pPr>
        <w:pStyle w:val="Amain"/>
      </w:pPr>
      <w:r>
        <w:tab/>
        <w:t>(2)</w:t>
      </w:r>
      <w:r>
        <w:tab/>
        <w:t>An infringement notice may be served—</w:t>
      </w:r>
    </w:p>
    <w:p w14:paraId="7EF569CC" w14:textId="77777777" w:rsidR="0067380F" w:rsidRDefault="0067380F" w:rsidP="004864FD">
      <w:pPr>
        <w:pStyle w:val="Apara"/>
      </w:pPr>
      <w:r>
        <w:tab/>
        <w:t>(a)</w:t>
      </w:r>
      <w:r>
        <w:tab/>
        <w:t>if it is reasonably practicable to serve the notice on the suspected offender personally—on the offender personally; or</w:t>
      </w:r>
    </w:p>
    <w:p w14:paraId="27E8AA5A" w14:textId="77777777" w:rsidR="0067380F" w:rsidRDefault="0067380F" w:rsidP="003413BD">
      <w:pPr>
        <w:pStyle w:val="Apara"/>
      </w:pPr>
      <w:r>
        <w:tab/>
        <w:t>(b)</w:t>
      </w:r>
      <w:r>
        <w:tab/>
        <w:t>in any other case—by sending the notice to the offender—</w:t>
      </w:r>
    </w:p>
    <w:p w14:paraId="23DC0042" w14:textId="77777777" w:rsidR="0067380F" w:rsidRDefault="0067380F" w:rsidP="003413BD">
      <w:pPr>
        <w:pStyle w:val="Asubpara"/>
      </w:pPr>
      <w:r>
        <w:tab/>
        <w:t>(i)</w:t>
      </w:r>
      <w:r>
        <w:tab/>
        <w:t>by prepaid post addressed to the offender, at—</w:t>
      </w:r>
    </w:p>
    <w:p w14:paraId="4A02BB58" w14:textId="77777777" w:rsidR="0067380F" w:rsidRDefault="0067380F" w:rsidP="0067380F">
      <w:pPr>
        <w:pStyle w:val="Asubsubpara"/>
      </w:pPr>
      <w:r>
        <w:tab/>
        <w:t>(A)</w:t>
      </w:r>
      <w:r>
        <w:tab/>
        <w:t>the offender’s home address or business address; or</w:t>
      </w:r>
    </w:p>
    <w:p w14:paraId="65D9F0DD" w14:textId="654F1383" w:rsidR="0067380F" w:rsidRDefault="0067380F" w:rsidP="0067380F">
      <w:pPr>
        <w:pStyle w:val="Asubsubpara"/>
      </w:pPr>
      <w:r>
        <w:lastRenderedPageBreak/>
        <w:tab/>
        <w:t>(B)</w:t>
      </w:r>
      <w:r>
        <w:tab/>
        <w:t xml:space="preserve">if the offender has an address for service in a record or register kept under the road transport legislation, </w:t>
      </w:r>
      <w:hyperlink r:id="rId41" w:tooltip="Heavy Vehicle National Law (ACT)" w:history="1">
        <w:r>
          <w:rPr>
            <w:rStyle w:val="charCitHyperlinkItal"/>
          </w:rPr>
          <w:t>Heavy Vehicle National Law (ACT)</w:t>
        </w:r>
      </w:hyperlink>
      <w:r>
        <w:t xml:space="preserve"> or a corresponding law—the recorded address for service; or</w:t>
      </w:r>
    </w:p>
    <w:p w14:paraId="74FA3C94" w14:textId="77777777" w:rsidR="0067380F" w:rsidRDefault="0067380F" w:rsidP="003413BD">
      <w:pPr>
        <w:pStyle w:val="Asubpara"/>
        <w:keepNext/>
      </w:pPr>
      <w:r>
        <w:tab/>
        <w:t>(ii)</w:t>
      </w:r>
      <w:r>
        <w:tab/>
        <w:t>by an electronic means if—</w:t>
      </w:r>
    </w:p>
    <w:p w14:paraId="3EF2E1FE" w14:textId="77777777" w:rsidR="0067380F" w:rsidRDefault="0067380F" w:rsidP="0067380F">
      <w:pPr>
        <w:pStyle w:val="Asubsubpara"/>
      </w:pPr>
      <w:r>
        <w:tab/>
        <w:t>(A)</w:t>
      </w:r>
      <w:r>
        <w:tab/>
        <w:t>the electronic means is approved by the chief police officer or the road transport authority; and</w:t>
      </w:r>
    </w:p>
    <w:p w14:paraId="06D49A3B" w14:textId="77777777" w:rsidR="0067380F" w:rsidRDefault="0067380F" w:rsidP="003413BD">
      <w:pPr>
        <w:pStyle w:val="Asubsubpara"/>
      </w:pPr>
      <w:r>
        <w:tab/>
        <w:t>(B)</w:t>
      </w:r>
      <w:r>
        <w:tab/>
        <w:t>the offender has given the authorised person an electronic address at which service may be effected by the electronic means.</w:t>
      </w:r>
    </w:p>
    <w:p w14:paraId="252D6B74" w14:textId="77777777" w:rsidR="0067380F" w:rsidRDefault="0067380F" w:rsidP="0067380F">
      <w:pPr>
        <w:pStyle w:val="aExamHdgss"/>
        <w:ind w:left="1820" w:firstLine="340"/>
      </w:pPr>
      <w:r>
        <w:t>Examples—electronic means</w:t>
      </w:r>
    </w:p>
    <w:p w14:paraId="5A800673"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email address</w:t>
      </w:r>
    </w:p>
    <w:p w14:paraId="7C84444A"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mobile telephone number</w:t>
      </w:r>
    </w:p>
    <w:p w14:paraId="793CB4E7" w14:textId="7BB633AE" w:rsidR="0067380F" w:rsidRDefault="0067380F" w:rsidP="003413BD">
      <w:pPr>
        <w:pStyle w:val="aNote"/>
        <w:ind w:left="1899" w:hanging="799"/>
      </w:pPr>
      <w:r>
        <w:rPr>
          <w:rStyle w:val="charItals"/>
        </w:rPr>
        <w:t>Note</w:t>
      </w:r>
      <w:r>
        <w:tab/>
        <w:t xml:space="preserve">For when a notice sent by post is taken to be given, see the </w:t>
      </w:r>
      <w:hyperlink r:id="rId42" w:tooltip="SL2000-13" w:history="1">
        <w:r>
          <w:rPr>
            <w:rStyle w:val="charCitHyperlinkItal"/>
          </w:rPr>
          <w:t>Road Transport (General) Regulation 2000</w:t>
        </w:r>
      </w:hyperlink>
      <w:r>
        <w:t>, s</w:t>
      </w:r>
      <w:r w:rsidR="003413BD">
        <w:t xml:space="preserve"> </w:t>
      </w:r>
      <w:r>
        <w:t xml:space="preserve">9B. The </w:t>
      </w:r>
      <w:hyperlink r:id="rId43" w:tooltip="A2001-14" w:history="1">
        <w:r>
          <w:rPr>
            <w:rStyle w:val="charCitHyperlinkAbbrev"/>
          </w:rPr>
          <w:t>Legislation Act</w:t>
        </w:r>
      </w:hyperlink>
      <w:r>
        <w:t xml:space="preserve">, s 250 (1) does not apply to a notice given under the road transport legislation (see </w:t>
      </w:r>
      <w:hyperlink r:id="rId44" w:tooltip="SL2000-13" w:history="1">
        <w:r>
          <w:rPr>
            <w:rStyle w:val="charCitHyperlinkItal"/>
          </w:rPr>
          <w:t>Road Transport (General) Regulation 2000</w:t>
        </w:r>
      </w:hyperlink>
      <w:r>
        <w:t>, s 9B (4)).</w:t>
      </w:r>
    </w:p>
    <w:p w14:paraId="28F50305" w14:textId="77777777" w:rsidR="0067380F" w:rsidRDefault="0067380F" w:rsidP="0067380F">
      <w:pPr>
        <w:pStyle w:val="AH5Sec"/>
      </w:pPr>
      <w:bookmarkStart w:id="27" w:name="_Toc213231725"/>
      <w:r w:rsidRPr="00B6365D">
        <w:rPr>
          <w:rStyle w:val="CharSectNo"/>
        </w:rPr>
        <w:t>12A</w:t>
      </w:r>
      <w:r>
        <w:tab/>
        <w:t>Infringement notices—service if offender unknown—Act, s 24 (2)</w:t>
      </w:r>
      <w:bookmarkEnd w:id="27"/>
    </w:p>
    <w:p w14:paraId="5A81AF75" w14:textId="77777777" w:rsidR="0067380F" w:rsidRDefault="0067380F" w:rsidP="003413BD">
      <w:pPr>
        <w:pStyle w:val="Amain"/>
      </w:pPr>
      <w:r>
        <w:tab/>
        <w:t>(1)</w:t>
      </w:r>
      <w:r>
        <w:tab/>
        <w:t>If the identity of the person who is believed to have committed an infringement notice offence is not known, but the offence involves a registrable or rail vehicle, an authorised person may serve an infringement notice for the offence on the responsible person for the vehicle.</w:t>
      </w:r>
    </w:p>
    <w:p w14:paraId="3C34F0C6" w14:textId="785FA00B" w:rsidR="0067380F" w:rsidRDefault="0067380F" w:rsidP="0067380F">
      <w:pPr>
        <w:pStyle w:val="aNote"/>
      </w:pPr>
      <w:r>
        <w:rPr>
          <w:rStyle w:val="charItals"/>
        </w:rPr>
        <w:t>Note</w:t>
      </w:r>
      <w:r>
        <w:rPr>
          <w:rStyle w:val="charItals"/>
        </w:rPr>
        <w:tab/>
      </w:r>
      <w:r>
        <w:t xml:space="preserve">For how documents may be served, see the </w:t>
      </w:r>
      <w:hyperlink r:id="rId45" w:tooltip="A2001-14" w:history="1">
        <w:r>
          <w:rPr>
            <w:rStyle w:val="charCitHyperlinkAbbrev"/>
          </w:rPr>
          <w:t>Legislation Act</w:t>
        </w:r>
      </w:hyperlink>
      <w:r>
        <w:t>, pt</w:t>
      </w:r>
      <w:r w:rsidR="003413BD">
        <w:t xml:space="preserve"> </w:t>
      </w:r>
      <w:r>
        <w:t>19.5.</w:t>
      </w:r>
    </w:p>
    <w:p w14:paraId="5605AA87" w14:textId="77777777" w:rsidR="0067380F" w:rsidRDefault="0067380F" w:rsidP="006E5FDD">
      <w:pPr>
        <w:pStyle w:val="Amain"/>
        <w:keepNext/>
      </w:pPr>
      <w:r>
        <w:lastRenderedPageBreak/>
        <w:tab/>
        <w:t>(2)</w:t>
      </w:r>
      <w:r>
        <w:tab/>
        <w:t>An infringement notice may be served on a responsible person for the registrable or rail vehicle—</w:t>
      </w:r>
    </w:p>
    <w:p w14:paraId="326BEBA3" w14:textId="77777777" w:rsidR="0067380F" w:rsidRDefault="0067380F" w:rsidP="006E5FDD">
      <w:pPr>
        <w:pStyle w:val="Apara"/>
        <w:keepLines/>
      </w:pPr>
      <w:r>
        <w:tab/>
        <w:t>(a)</w:t>
      </w:r>
      <w:r>
        <w:tab/>
        <w:t>if the vehicle is a registrable vehicle and it is reasonably practicable to access the vehicle—by securely placing or attaching the notice, addressed to the responsible person (without further description), on or to the vehicle in a prominent position; or</w:t>
      </w:r>
    </w:p>
    <w:p w14:paraId="713BA9F3" w14:textId="77777777" w:rsidR="0067380F" w:rsidRDefault="0067380F" w:rsidP="00C65A34">
      <w:pPr>
        <w:pStyle w:val="Apara"/>
        <w:keepNext/>
      </w:pPr>
      <w:r>
        <w:tab/>
        <w:t>(b)</w:t>
      </w:r>
      <w:r>
        <w:tab/>
        <w:t>in any other case—by sending the notice to the responsible person—</w:t>
      </w:r>
    </w:p>
    <w:p w14:paraId="18F3B209" w14:textId="77777777" w:rsidR="0067380F" w:rsidRDefault="0067380F" w:rsidP="00C65A34">
      <w:pPr>
        <w:pStyle w:val="Asubpara"/>
        <w:keepNext/>
      </w:pPr>
      <w:r>
        <w:tab/>
        <w:t>(i)</w:t>
      </w:r>
      <w:r>
        <w:tab/>
        <w:t>by prepaid post addressed to the person, at—</w:t>
      </w:r>
    </w:p>
    <w:p w14:paraId="5801C654" w14:textId="77777777" w:rsidR="0067380F" w:rsidRDefault="0067380F" w:rsidP="0067380F">
      <w:pPr>
        <w:pStyle w:val="Asubsubpara"/>
      </w:pPr>
      <w:r>
        <w:tab/>
        <w:t>(A)</w:t>
      </w:r>
      <w:r>
        <w:tab/>
        <w:t xml:space="preserve">the person’s home address or business address; or </w:t>
      </w:r>
    </w:p>
    <w:p w14:paraId="57227428" w14:textId="18538372" w:rsidR="0067380F" w:rsidRDefault="0067380F" w:rsidP="0067380F">
      <w:pPr>
        <w:pStyle w:val="Asubsubpara"/>
      </w:pPr>
      <w:r>
        <w:tab/>
        <w:t>(B)</w:t>
      </w:r>
      <w:r>
        <w:tab/>
        <w:t xml:space="preserve">if the person has an address for service in a record or register kept under the road transport legislation, </w:t>
      </w:r>
      <w:hyperlink r:id="rId46" w:tooltip="Heavy Vehicle National Law (ACT)" w:history="1">
        <w:r>
          <w:rPr>
            <w:rStyle w:val="charCitHyperlinkItal"/>
          </w:rPr>
          <w:t>Heavy Vehicle National Law (ACT)</w:t>
        </w:r>
      </w:hyperlink>
      <w:r>
        <w:rPr>
          <w:rStyle w:val="charItals"/>
        </w:rPr>
        <w:t xml:space="preserve"> </w:t>
      </w:r>
      <w:r>
        <w:t>or a corresponding law—the recorded address for service; or</w:t>
      </w:r>
    </w:p>
    <w:p w14:paraId="5FCF1518" w14:textId="77777777" w:rsidR="0067380F" w:rsidRDefault="0067380F" w:rsidP="0067380F">
      <w:pPr>
        <w:pStyle w:val="Asubpara"/>
      </w:pPr>
      <w:r>
        <w:tab/>
        <w:t>(ii)</w:t>
      </w:r>
      <w:r>
        <w:tab/>
        <w:t>by an electronic means if—</w:t>
      </w:r>
    </w:p>
    <w:p w14:paraId="26692F82" w14:textId="77777777" w:rsidR="0067380F" w:rsidRDefault="0067380F" w:rsidP="0067380F">
      <w:pPr>
        <w:pStyle w:val="Asubsubpara"/>
      </w:pPr>
      <w:r>
        <w:tab/>
        <w:t>(A)</w:t>
      </w:r>
      <w:r>
        <w:tab/>
        <w:t>the electronic means is approved by the chief police officer or the road transport authority; and</w:t>
      </w:r>
    </w:p>
    <w:p w14:paraId="2C505662" w14:textId="77777777" w:rsidR="0067380F" w:rsidRDefault="0067380F" w:rsidP="003413BD">
      <w:pPr>
        <w:pStyle w:val="Asubsubpara"/>
      </w:pPr>
      <w:r>
        <w:tab/>
        <w:t>(B)</w:t>
      </w:r>
      <w:r>
        <w:tab/>
        <w:t>the responsible person has given the authorised person an electronic address at which service may be effected by the electronic means.</w:t>
      </w:r>
    </w:p>
    <w:p w14:paraId="210EC45F" w14:textId="77777777" w:rsidR="0067380F" w:rsidRDefault="0067380F" w:rsidP="007F20CE">
      <w:pPr>
        <w:pStyle w:val="aExamHdgss"/>
        <w:ind w:left="1820" w:firstLine="340"/>
      </w:pPr>
      <w:r>
        <w:t>Examples—electronic means</w:t>
      </w:r>
    </w:p>
    <w:p w14:paraId="4E903106"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email address</w:t>
      </w:r>
    </w:p>
    <w:p w14:paraId="0CB59C15" w14:textId="77777777" w:rsidR="0067380F" w:rsidRDefault="0067380F" w:rsidP="003413BD">
      <w:pPr>
        <w:pStyle w:val="aExamBulletpar"/>
        <w:tabs>
          <w:tab w:val="left" w:pos="2000"/>
          <w:tab w:val="left" w:pos="2410"/>
        </w:tabs>
        <w:ind w:firstLine="156"/>
      </w:pPr>
      <w:r>
        <w:rPr>
          <w:rFonts w:ascii="Symbol" w:hAnsi="Symbol"/>
        </w:rPr>
        <w:t></w:t>
      </w:r>
      <w:r>
        <w:rPr>
          <w:rFonts w:ascii="Symbol" w:hAnsi="Symbol"/>
        </w:rPr>
        <w:tab/>
      </w:r>
      <w:r>
        <w:t>mobile telephone number</w:t>
      </w:r>
    </w:p>
    <w:p w14:paraId="2E31907F" w14:textId="62A8675C" w:rsidR="0067380F" w:rsidRDefault="0067380F" w:rsidP="003413BD">
      <w:pPr>
        <w:pStyle w:val="aNote"/>
      </w:pPr>
      <w:r>
        <w:rPr>
          <w:rStyle w:val="charItals"/>
        </w:rPr>
        <w:t>Note</w:t>
      </w:r>
      <w:r>
        <w:tab/>
        <w:t xml:space="preserve">For when a notice sent by post is taken to be given, see the </w:t>
      </w:r>
      <w:hyperlink r:id="rId47" w:tooltip="SL2000-13" w:history="1">
        <w:r>
          <w:rPr>
            <w:rStyle w:val="charCitHyperlinkItal"/>
          </w:rPr>
          <w:t>Road Transport (General) Regulation 2000</w:t>
        </w:r>
      </w:hyperlink>
      <w:r>
        <w:t>, s</w:t>
      </w:r>
      <w:r w:rsidR="003413BD">
        <w:t xml:space="preserve"> </w:t>
      </w:r>
      <w:r>
        <w:t xml:space="preserve">9B. The </w:t>
      </w:r>
      <w:hyperlink r:id="rId48" w:tooltip="A2001-14" w:history="1">
        <w:r>
          <w:rPr>
            <w:rStyle w:val="charCitHyperlinkAbbrev"/>
          </w:rPr>
          <w:t>Legislation Act</w:t>
        </w:r>
      </w:hyperlink>
      <w:r>
        <w:t xml:space="preserve">, s 250 (1) does not apply to a notice given under the road transport legislation (see </w:t>
      </w:r>
      <w:hyperlink r:id="rId49" w:tooltip="SL2000-13" w:history="1">
        <w:r>
          <w:rPr>
            <w:rStyle w:val="charCitHyperlinkItal"/>
          </w:rPr>
          <w:t>Road Transport (General) Regulation 2000</w:t>
        </w:r>
      </w:hyperlink>
      <w:r>
        <w:t>, s 9B (4)).</w:t>
      </w:r>
    </w:p>
    <w:p w14:paraId="3E811AD3" w14:textId="77777777" w:rsidR="00045C2C" w:rsidRPr="00F00760" w:rsidRDefault="0067380F" w:rsidP="006E5FDD">
      <w:pPr>
        <w:pStyle w:val="Amain"/>
        <w:keepNext/>
      </w:pPr>
      <w:r>
        <w:lastRenderedPageBreak/>
        <w:tab/>
      </w:r>
      <w:r w:rsidR="00045C2C" w:rsidRPr="00F00760">
        <w:t>(3)</w:t>
      </w:r>
      <w:r w:rsidR="00045C2C" w:rsidRPr="00F00760">
        <w:tab/>
        <w:t>A person commits an offence if—</w:t>
      </w:r>
    </w:p>
    <w:p w14:paraId="79EEDD73" w14:textId="77777777" w:rsidR="00045C2C" w:rsidRPr="00F00760" w:rsidRDefault="00045C2C" w:rsidP="00045C2C">
      <w:pPr>
        <w:pStyle w:val="Apara"/>
      </w:pPr>
      <w:r w:rsidRPr="00F00760">
        <w:tab/>
        <w:t>(a)</w:t>
      </w:r>
      <w:r w:rsidRPr="00F00760">
        <w:tab/>
        <w:t>an infringement notice is placed on or attached to a vehicle; and</w:t>
      </w:r>
    </w:p>
    <w:p w14:paraId="5BB28BF2" w14:textId="77777777" w:rsidR="00045C2C" w:rsidRPr="00F00760" w:rsidRDefault="00045C2C" w:rsidP="00045C2C">
      <w:pPr>
        <w:pStyle w:val="Apara"/>
      </w:pPr>
      <w:r w:rsidRPr="00F00760">
        <w:tab/>
        <w:t>(b)</w:t>
      </w:r>
      <w:r w:rsidRPr="00F00760">
        <w:tab/>
        <w:t>the person does something that prevents the responsible person for the vehicle receiving or reading the infringement notice.</w:t>
      </w:r>
    </w:p>
    <w:p w14:paraId="6BAFB6D3" w14:textId="77777777" w:rsidR="00045C2C" w:rsidRPr="00F00760" w:rsidRDefault="00045C2C" w:rsidP="003413BD">
      <w:pPr>
        <w:pStyle w:val="Penalty"/>
      </w:pPr>
      <w:r w:rsidRPr="00F00760">
        <w:t>Maximum penalty:  20 penalty units.</w:t>
      </w:r>
    </w:p>
    <w:p w14:paraId="4F05BCC7" w14:textId="77777777" w:rsidR="0067380F" w:rsidRDefault="00045C2C" w:rsidP="00045C2C">
      <w:pPr>
        <w:pStyle w:val="Amain"/>
      </w:pPr>
      <w:r w:rsidRPr="00F00760">
        <w:tab/>
        <w:t>(4)</w:t>
      </w:r>
      <w:r w:rsidRPr="00F00760">
        <w:tab/>
        <w:t>An offence against subsection (3) is a strict liability offence.</w:t>
      </w:r>
    </w:p>
    <w:p w14:paraId="2A280F83" w14:textId="77777777" w:rsidR="0067380F" w:rsidRDefault="0067380F" w:rsidP="0067380F">
      <w:pPr>
        <w:pStyle w:val="AH5Sec"/>
      </w:pPr>
      <w:bookmarkStart w:id="28" w:name="_Toc213231726"/>
      <w:r w:rsidRPr="00B6365D">
        <w:rPr>
          <w:rStyle w:val="CharSectNo"/>
        </w:rPr>
        <w:t>12B</w:t>
      </w:r>
      <w:r>
        <w:tab/>
        <w:t>Infringement notices—service by electronic means—Act, s 24 (2)</w:t>
      </w:r>
      <w:bookmarkEnd w:id="28"/>
    </w:p>
    <w:p w14:paraId="5DE7D9AC" w14:textId="77777777" w:rsidR="0067380F" w:rsidRDefault="0067380F" w:rsidP="003413BD">
      <w:pPr>
        <w:pStyle w:val="Amain"/>
      </w:pPr>
      <w:r>
        <w:tab/>
        <w:t>(1)</w:t>
      </w:r>
      <w:r>
        <w:tab/>
        <w:t>If the sender has no reason to suspect that an infringement notice served by electronic means under section 12 or section 12A was not received by the recipient when sent, the notice is presumed to be served when sent unless evidence sufficient to raise doubt about the presumption is given.</w:t>
      </w:r>
    </w:p>
    <w:p w14:paraId="22968775" w14:textId="77777777" w:rsidR="0067380F" w:rsidRDefault="0067380F" w:rsidP="003413BD">
      <w:pPr>
        <w:pStyle w:val="Amain"/>
      </w:pPr>
      <w:r>
        <w:tab/>
        <w:t>(2)</w:t>
      </w:r>
      <w:r>
        <w:tab/>
        <w:t>If the sender has reason to suspect that an infringement notice served by electronic means was not received by the recipient when sent only if, on the day the notice was sent or on the next working day, the equipment the sender used to send the notice indicated by way of a signal or other message that—</w:t>
      </w:r>
    </w:p>
    <w:p w14:paraId="03D76388" w14:textId="77777777" w:rsidR="0067380F" w:rsidRDefault="0067380F" w:rsidP="0067380F">
      <w:pPr>
        <w:pStyle w:val="Apara"/>
      </w:pPr>
      <w:r>
        <w:tab/>
        <w:t>(a)</w:t>
      </w:r>
      <w:r>
        <w:tab/>
        <w:t>the equipment did not send the notice when the equipment was used to send the notice; or</w:t>
      </w:r>
    </w:p>
    <w:p w14:paraId="79120B94" w14:textId="77777777" w:rsidR="0067380F" w:rsidRDefault="0067380F" w:rsidP="0067380F">
      <w:pPr>
        <w:pStyle w:val="Apara"/>
      </w:pPr>
      <w:r>
        <w:tab/>
        <w:t>(b)</w:t>
      </w:r>
      <w:r>
        <w:tab/>
        <w:t>for an email—the address to which the email was sent was not an email address of the recipient; or</w:t>
      </w:r>
    </w:p>
    <w:p w14:paraId="44532F4A" w14:textId="77777777" w:rsidR="0067380F" w:rsidRDefault="0067380F" w:rsidP="0067380F">
      <w:pPr>
        <w:pStyle w:val="Apara"/>
      </w:pPr>
      <w:r>
        <w:tab/>
        <w:t>(c)</w:t>
      </w:r>
      <w:r>
        <w:tab/>
        <w:t>for a mobile telephone—the number to which the notice was sent was not a mobile telephone number of the recipient.</w:t>
      </w:r>
    </w:p>
    <w:p w14:paraId="464A13E8" w14:textId="77777777" w:rsidR="0067380F" w:rsidRDefault="0067380F" w:rsidP="003413BD">
      <w:pPr>
        <w:pStyle w:val="Amain"/>
      </w:pPr>
      <w:r>
        <w:tab/>
        <w:t>(3)</w:t>
      </w:r>
      <w:r>
        <w:tab/>
        <w:t>In this section:</w:t>
      </w:r>
    </w:p>
    <w:p w14:paraId="22EA85F2" w14:textId="77777777" w:rsidR="0067380F" w:rsidRDefault="0067380F" w:rsidP="0067380F">
      <w:pPr>
        <w:pStyle w:val="aDef"/>
      </w:pPr>
      <w:r>
        <w:rPr>
          <w:rStyle w:val="charBoldItals"/>
        </w:rPr>
        <w:t>recipient</w:t>
      </w:r>
      <w:r>
        <w:t>, for an infringement notice, means the person on whom the notice is intended to be served.</w:t>
      </w:r>
    </w:p>
    <w:p w14:paraId="1A216683" w14:textId="77777777" w:rsidR="0067380F" w:rsidRDefault="0067380F" w:rsidP="0067380F">
      <w:pPr>
        <w:pStyle w:val="aDef"/>
      </w:pPr>
      <w:r>
        <w:rPr>
          <w:rStyle w:val="charBoldItals"/>
        </w:rPr>
        <w:lastRenderedPageBreak/>
        <w:t>sender</w:t>
      </w:r>
      <w:r>
        <w:t>, for an infringement notice served or to be served by electronic means, means the person sending or seeking to send the notice.</w:t>
      </w:r>
    </w:p>
    <w:p w14:paraId="7C077E2B" w14:textId="029FBFF8" w:rsidR="009D5E12" w:rsidRPr="00C8204F" w:rsidRDefault="009D5E12" w:rsidP="009D5E12">
      <w:pPr>
        <w:pStyle w:val="AH5Sec"/>
      </w:pPr>
      <w:bookmarkStart w:id="29" w:name="_Toc213231727"/>
      <w:r w:rsidRPr="00B6365D">
        <w:rPr>
          <w:rStyle w:val="CharSectNo"/>
        </w:rPr>
        <w:t>13</w:t>
      </w:r>
      <w:r w:rsidRPr="00C8204F">
        <w:tab/>
        <w:t>Infringement notices for offence detected by traffic offence detection device—time of service—Act, s</w:t>
      </w:r>
      <w:r w:rsidR="00306873">
        <w:t xml:space="preserve"> </w:t>
      </w:r>
      <w:r w:rsidRPr="00C8204F">
        <w:t>24 (2)</w:t>
      </w:r>
      <w:bookmarkEnd w:id="29"/>
    </w:p>
    <w:p w14:paraId="0D967F70" w14:textId="43181E22" w:rsidR="003B7A70" w:rsidRPr="003D74A3" w:rsidRDefault="003B7A70" w:rsidP="004B7A29">
      <w:pPr>
        <w:pStyle w:val="Amainreturn"/>
        <w:keepNext/>
        <w:keepLines/>
      </w:pPr>
      <w:r w:rsidRPr="003D74A3">
        <w:t xml:space="preserve">An infringement notice for </w:t>
      </w:r>
      <w:r w:rsidR="009D5E12" w:rsidRPr="00C8204F">
        <w:t>an offence detected by a traffic offence detection device</w:t>
      </w:r>
      <w:r w:rsidRPr="003D74A3">
        <w:t xml:space="preserve"> may only be served on a responsible person for the vehicle involved in the offence within 28 days after the day the offence was committed.</w:t>
      </w:r>
    </w:p>
    <w:p w14:paraId="61A3B710" w14:textId="1EE1654D" w:rsidR="003B7A70" w:rsidRPr="003D74A3" w:rsidRDefault="003B7A70" w:rsidP="003B7A70">
      <w:pPr>
        <w:pStyle w:val="aNote"/>
      </w:pPr>
      <w:r w:rsidRPr="00842799">
        <w:rPr>
          <w:rStyle w:val="charItals"/>
        </w:rPr>
        <w:t>Note</w:t>
      </w:r>
      <w:r w:rsidRPr="00842799">
        <w:rPr>
          <w:rStyle w:val="charItals"/>
        </w:rPr>
        <w:tab/>
      </w:r>
      <w:r w:rsidRPr="003D74A3">
        <w:t xml:space="preserve">Section 14 applies if an infringement notice declaration made in relation to </w:t>
      </w:r>
      <w:r w:rsidR="009D5E12" w:rsidRPr="00C8204F">
        <w:t>an offence detected by a traffic offence detection device</w:t>
      </w:r>
      <w:r w:rsidRPr="003D74A3">
        <w:t xml:space="preserve"> is accepted by the administering authority for the offence and the administering authority serves an infringement notice on a person nominated in the declaration as being in possession or control of the vehicle at the time of the offence.</w:t>
      </w:r>
    </w:p>
    <w:p w14:paraId="60B2D6AC" w14:textId="77777777" w:rsidR="003B7A70" w:rsidRPr="003D74A3" w:rsidRDefault="003B7A70" w:rsidP="004864FD">
      <w:pPr>
        <w:pStyle w:val="AH5Sec"/>
      </w:pPr>
      <w:bookmarkStart w:id="30" w:name="_Toc213231728"/>
      <w:r w:rsidRPr="00B6365D">
        <w:rPr>
          <w:rStyle w:val="CharSectNo"/>
        </w:rPr>
        <w:t>14</w:t>
      </w:r>
      <w:r w:rsidRPr="003D74A3">
        <w:tab/>
        <w:t>Infringement notices—service on nominated person—Act, s 24 (2)</w:t>
      </w:r>
      <w:bookmarkEnd w:id="30"/>
    </w:p>
    <w:p w14:paraId="47E279F9" w14:textId="77777777" w:rsidR="003B7A70" w:rsidRPr="003D74A3" w:rsidRDefault="003B7A70" w:rsidP="003413BD">
      <w:pPr>
        <w:pStyle w:val="Amain"/>
      </w:pPr>
      <w:r w:rsidRPr="003D74A3">
        <w:tab/>
        <w:t>(1)</w:t>
      </w:r>
      <w:r w:rsidRPr="003D74A3">
        <w:tab/>
        <w:t>This section applies if—</w:t>
      </w:r>
    </w:p>
    <w:p w14:paraId="566E181A" w14:textId="0C39C681" w:rsidR="003B7A70" w:rsidRPr="003D74A3" w:rsidRDefault="003B7A70" w:rsidP="003B7A70">
      <w:pPr>
        <w:pStyle w:val="Apara"/>
      </w:pPr>
      <w:r w:rsidRPr="003D74A3">
        <w:tab/>
        <w:t>(a)</w:t>
      </w:r>
      <w:r w:rsidRPr="003D74A3">
        <w:tab/>
        <w:t>the administering authority for an infringement notice offence involving a registrable</w:t>
      </w:r>
      <w:r w:rsidR="0067380F">
        <w:t xml:space="preserve"> or rail</w:t>
      </w:r>
      <w:r w:rsidRPr="003D74A3">
        <w:t xml:space="preserve"> vehicle accepts an infringement notice declaration under the </w:t>
      </w:r>
      <w:hyperlink r:id="rId50" w:tooltip="Road Transport (General) Act 1999" w:history="1">
        <w:r w:rsidRPr="0094515E">
          <w:rPr>
            <w:rStyle w:val="charCitHyperlinkAbbrev"/>
          </w:rPr>
          <w:t>Act</w:t>
        </w:r>
      </w:hyperlink>
      <w:r w:rsidRPr="003D74A3">
        <w:t>, part 3 (Infringement notices for certain offences); and</w:t>
      </w:r>
    </w:p>
    <w:p w14:paraId="589F84B2" w14:textId="77777777" w:rsidR="003B7A70" w:rsidRPr="003D74A3" w:rsidRDefault="003B7A70" w:rsidP="003B7A70">
      <w:pPr>
        <w:pStyle w:val="Apara"/>
      </w:pPr>
      <w:r w:rsidRPr="003D74A3">
        <w:tab/>
        <w:t>(b)</w:t>
      </w:r>
      <w:r w:rsidRPr="003D74A3">
        <w:tab/>
        <w:t xml:space="preserve">the infringement notice declaration states the name of the person (the </w:t>
      </w:r>
      <w:r w:rsidRPr="00842799">
        <w:rPr>
          <w:rStyle w:val="charBoldItals"/>
        </w:rPr>
        <w:t>nominated person</w:t>
      </w:r>
      <w:r w:rsidRPr="003D74A3">
        <w:t>) who was in possession or control of the vehicle at the time of the offence; and</w:t>
      </w:r>
    </w:p>
    <w:p w14:paraId="7AB2860A" w14:textId="77777777" w:rsidR="003B7A70" w:rsidRPr="003D74A3" w:rsidRDefault="003B7A70" w:rsidP="003B7A70">
      <w:pPr>
        <w:pStyle w:val="Apara"/>
      </w:pPr>
      <w:r w:rsidRPr="003D74A3">
        <w:tab/>
        <w:t>(c)</w:t>
      </w:r>
      <w:r w:rsidRPr="003D74A3">
        <w:tab/>
        <w:t>as a result, the administering authority serves an infringement notice on the nominated person.</w:t>
      </w:r>
    </w:p>
    <w:p w14:paraId="2DCD249F" w14:textId="77777777" w:rsidR="003B7A70" w:rsidRPr="003D74A3" w:rsidRDefault="003B7A70" w:rsidP="003413BD">
      <w:pPr>
        <w:pStyle w:val="Amain"/>
      </w:pPr>
      <w:r w:rsidRPr="003D74A3">
        <w:tab/>
        <w:t>(2)</w:t>
      </w:r>
      <w:r w:rsidRPr="003D74A3">
        <w:tab/>
        <w:t>The administering authority must serve the infringement notice on the nominated person as soon as practicable, but not later than 1 year, after the authority accepts the infringement notice declaration.</w:t>
      </w:r>
    </w:p>
    <w:p w14:paraId="3202AC53" w14:textId="77777777" w:rsidR="003B7A70" w:rsidRPr="003D74A3" w:rsidRDefault="003B7A70" w:rsidP="003B7A70">
      <w:pPr>
        <w:pStyle w:val="AH5Sec"/>
      </w:pPr>
      <w:bookmarkStart w:id="31" w:name="_Toc213231729"/>
      <w:r w:rsidRPr="00B6365D">
        <w:rPr>
          <w:rStyle w:val="CharSectNo"/>
        </w:rPr>
        <w:lastRenderedPageBreak/>
        <w:t>14A</w:t>
      </w:r>
      <w:r w:rsidRPr="003D74A3">
        <w:tab/>
        <w:t>Infringement notices—contents—Act, s 25</w:t>
      </w:r>
      <w:bookmarkEnd w:id="31"/>
    </w:p>
    <w:p w14:paraId="2B99A759" w14:textId="77777777" w:rsidR="003B7A70" w:rsidRPr="003D74A3" w:rsidRDefault="003B7A70" w:rsidP="0015006B">
      <w:pPr>
        <w:pStyle w:val="Amain"/>
        <w:keepNext/>
      </w:pPr>
      <w:r w:rsidRPr="003D74A3">
        <w:tab/>
        <w:t>(1)</w:t>
      </w:r>
      <w:r w:rsidRPr="003D74A3">
        <w:tab/>
        <w:t>The following information is prescribed:</w:t>
      </w:r>
    </w:p>
    <w:p w14:paraId="40B5C7D7" w14:textId="77777777" w:rsidR="003B7A70" w:rsidRPr="003D74A3" w:rsidRDefault="003B7A70" w:rsidP="0015006B">
      <w:pPr>
        <w:pStyle w:val="Apara"/>
        <w:keepNext/>
      </w:pPr>
      <w:r w:rsidRPr="003D74A3">
        <w:tab/>
        <w:t>(a)</w:t>
      </w:r>
      <w:r w:rsidRPr="003D74A3">
        <w:tab/>
        <w:t>a unique identifying number;</w:t>
      </w:r>
    </w:p>
    <w:p w14:paraId="18C05A06" w14:textId="77777777" w:rsidR="003B7A70" w:rsidRPr="003D74A3" w:rsidRDefault="003B7A70" w:rsidP="003B7A70">
      <w:pPr>
        <w:pStyle w:val="Apara"/>
      </w:pPr>
      <w:r w:rsidRPr="003D74A3">
        <w:tab/>
        <w:t>(b)</w:t>
      </w:r>
      <w:r w:rsidRPr="003D74A3">
        <w:tab/>
        <w:t>the date the notice was issued;</w:t>
      </w:r>
    </w:p>
    <w:p w14:paraId="264A66A2" w14:textId="77777777" w:rsidR="003B7A70" w:rsidRPr="003D74A3" w:rsidRDefault="003B7A70" w:rsidP="003B7A70">
      <w:pPr>
        <w:pStyle w:val="Apara"/>
      </w:pPr>
      <w:r w:rsidRPr="003D74A3">
        <w:tab/>
        <w:t>(c)</w:t>
      </w:r>
      <w:r w:rsidRPr="003D74A3">
        <w:tab/>
        <w:t>if the notice is served on an individual—the individual’s name or surname and initials, and home address or address for service recorded for the individual in a record or register kept under the road transport legislation or a corresponding law;</w:t>
      </w:r>
    </w:p>
    <w:p w14:paraId="0F500F26" w14:textId="77777777" w:rsidR="003B7A70" w:rsidRPr="003D74A3" w:rsidRDefault="003B7A70" w:rsidP="003B7A70">
      <w:pPr>
        <w:pStyle w:val="Apara"/>
      </w:pPr>
      <w:r w:rsidRPr="003D74A3">
        <w:tab/>
        <w:t>(d)</w:t>
      </w:r>
      <w:r w:rsidRPr="003D74A3">
        <w:tab/>
        <w:t>if the notice is served on a corporation—the corporation’s identifying details under a record or register kept under the road transport legislation or a corresponding law;</w:t>
      </w:r>
    </w:p>
    <w:p w14:paraId="0D61E46C" w14:textId="77777777" w:rsidR="003B7A70" w:rsidRPr="003D74A3" w:rsidRDefault="003B7A70" w:rsidP="003413BD">
      <w:pPr>
        <w:pStyle w:val="Apara"/>
      </w:pPr>
      <w:r w:rsidRPr="003D74A3">
        <w:tab/>
        <w:t>(e)</w:t>
      </w:r>
      <w:r w:rsidRPr="003D74A3">
        <w:tab/>
        <w:t>a short description of the infringement notice offence, as set out in schedule 1 (Short descriptions, penalties and demerit points), (or the law and provision of the law contravened by the person), including the place where the offence was committed and the date and approximate time of the offence;</w:t>
      </w:r>
    </w:p>
    <w:p w14:paraId="7F84BEE0" w14:textId="77777777" w:rsidR="003B7A70" w:rsidRPr="003D74A3" w:rsidRDefault="003B7A70" w:rsidP="003B7A70">
      <w:pPr>
        <w:pStyle w:val="Apara"/>
      </w:pPr>
      <w:r w:rsidRPr="003D74A3">
        <w:tab/>
        <w:t>(f)</w:t>
      </w:r>
      <w:r w:rsidRPr="003D74A3">
        <w:tab/>
        <w:t>if the offence involved a registrable</w:t>
      </w:r>
      <w:r w:rsidR="0067380F">
        <w:t xml:space="preserve"> or rail</w:t>
      </w:r>
      <w:r w:rsidRPr="003D74A3">
        <w:t xml:space="preserve"> vehicle—the identifying particulars (if any) for the vehicle;</w:t>
      </w:r>
    </w:p>
    <w:p w14:paraId="229B87B2" w14:textId="77777777" w:rsidR="003B7A70" w:rsidRPr="003D74A3" w:rsidRDefault="003B7A70" w:rsidP="003B7A70">
      <w:pPr>
        <w:pStyle w:val="Apara"/>
      </w:pPr>
      <w:r w:rsidRPr="003D74A3">
        <w:tab/>
        <w:t>(g)</w:t>
      </w:r>
      <w:r w:rsidRPr="003D74A3">
        <w:tab/>
        <w:t>if the offence involved an animal—the identifying particulars (if any) for the animal;</w:t>
      </w:r>
    </w:p>
    <w:p w14:paraId="43B175EE" w14:textId="77777777" w:rsidR="003B7A70" w:rsidRPr="003D74A3" w:rsidRDefault="003B7A70" w:rsidP="003B7A70">
      <w:pPr>
        <w:pStyle w:val="Apara"/>
      </w:pPr>
      <w:r w:rsidRPr="003D74A3">
        <w:tab/>
        <w:t>(h)</w:t>
      </w:r>
      <w:r w:rsidRPr="003D74A3">
        <w:tab/>
        <w:t>the infringement notice penalty payable for the offence;</w:t>
      </w:r>
    </w:p>
    <w:p w14:paraId="0A060321" w14:textId="77777777" w:rsidR="003B7A70" w:rsidRPr="003D74A3" w:rsidRDefault="003B7A70" w:rsidP="003B7A70">
      <w:pPr>
        <w:pStyle w:val="Apara"/>
      </w:pPr>
      <w:r w:rsidRPr="003D74A3">
        <w:tab/>
        <w:t>(i)</w:t>
      </w:r>
      <w:r w:rsidRPr="003D74A3">
        <w:tab/>
        <w:t>the identifying particulars of the authorised person who gave the notice;</w:t>
      </w:r>
    </w:p>
    <w:p w14:paraId="23B2D066" w14:textId="77777777" w:rsidR="003B7A70" w:rsidRPr="003D74A3" w:rsidRDefault="003B7A70" w:rsidP="003B7A70">
      <w:pPr>
        <w:pStyle w:val="Apara"/>
      </w:pPr>
      <w:r w:rsidRPr="003D74A3">
        <w:tab/>
        <w:t>(j)</w:t>
      </w:r>
      <w:r w:rsidRPr="003D74A3">
        <w:tab/>
        <w:t>any additional information the administering authority considers appropriate.</w:t>
      </w:r>
    </w:p>
    <w:p w14:paraId="1DF19081" w14:textId="77777777" w:rsidR="003B7A70" w:rsidRPr="003D74A3" w:rsidRDefault="003B7A70" w:rsidP="00C65A34">
      <w:pPr>
        <w:pStyle w:val="Amain"/>
        <w:keepNext/>
      </w:pPr>
      <w:r w:rsidRPr="003D74A3">
        <w:lastRenderedPageBreak/>
        <w:tab/>
        <w:t>(2)</w:t>
      </w:r>
      <w:r w:rsidRPr="003D74A3">
        <w:tab/>
        <w:t>An infringement notice served on a person must contain the following additional information:</w:t>
      </w:r>
    </w:p>
    <w:p w14:paraId="57416839" w14:textId="77777777" w:rsidR="003B7A70" w:rsidRPr="003D74A3" w:rsidRDefault="003B7A70" w:rsidP="003B7A70">
      <w:pPr>
        <w:pStyle w:val="Apara"/>
      </w:pPr>
      <w:r w:rsidRPr="003D74A3">
        <w:tab/>
        <w:t>(a)</w:t>
      </w:r>
      <w:r w:rsidRPr="003D74A3">
        <w:tab/>
        <w:t xml:space="preserve">a statement telling the person that, within 28 days after the notice is served on the person, the person may do 1 of the following </w:t>
      </w:r>
      <w:r w:rsidRPr="00B3127D">
        <w:t>things</w:t>
      </w:r>
      <w:r>
        <w:t xml:space="preserve"> </w:t>
      </w:r>
      <w:r w:rsidRPr="003D74A3">
        <w:t xml:space="preserve">(an </w:t>
      </w:r>
      <w:r w:rsidRPr="00842799">
        <w:rPr>
          <w:rStyle w:val="charBoldItals"/>
        </w:rPr>
        <w:t>infringement notice response</w:t>
      </w:r>
      <w:r w:rsidRPr="003D74A3">
        <w:t>):</w:t>
      </w:r>
    </w:p>
    <w:p w14:paraId="034837DD" w14:textId="77777777" w:rsidR="003B7A70" w:rsidRPr="003D74A3" w:rsidRDefault="003B7A70" w:rsidP="003B7A70">
      <w:pPr>
        <w:pStyle w:val="Asubpara"/>
      </w:pPr>
      <w:r w:rsidRPr="003D74A3">
        <w:tab/>
        <w:t>(i)</w:t>
      </w:r>
      <w:r w:rsidRPr="003D74A3">
        <w:tab/>
        <w:t>pay the infringement notice penalty for the offence;</w:t>
      </w:r>
    </w:p>
    <w:p w14:paraId="0493D502" w14:textId="77777777" w:rsidR="003B7A70" w:rsidRPr="00B3127D" w:rsidRDefault="003B7A70" w:rsidP="003B7A70">
      <w:pPr>
        <w:pStyle w:val="Asubpara"/>
      </w:pPr>
      <w:r w:rsidRPr="00B3127D">
        <w:tab/>
        <w:t>(i</w:t>
      </w:r>
      <w:r>
        <w:t>i</w:t>
      </w:r>
      <w:r w:rsidRPr="00B3127D">
        <w:t>)</w:t>
      </w:r>
      <w:r w:rsidRPr="00B3127D">
        <w:tab/>
        <w:t>apply to the administering authority for—</w:t>
      </w:r>
    </w:p>
    <w:p w14:paraId="365F584A"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 or</w:t>
      </w:r>
    </w:p>
    <w:p w14:paraId="02CADFF3" w14:textId="77777777" w:rsidR="003B7A70" w:rsidRPr="00B3127D" w:rsidRDefault="003B7A70" w:rsidP="003B7A70">
      <w:pPr>
        <w:pStyle w:val="Asubsubpara"/>
      </w:pPr>
      <w:r w:rsidRPr="00B3127D">
        <w:tab/>
        <w:t>(B)</w:t>
      </w:r>
      <w:r w:rsidRPr="00B3127D">
        <w:tab/>
        <w:t>waiver of the infringement notice penalty;</w:t>
      </w:r>
    </w:p>
    <w:p w14:paraId="3BFE2600" w14:textId="77777777" w:rsidR="003B7A70" w:rsidRPr="003D74A3" w:rsidRDefault="003B7A70" w:rsidP="003B7A70">
      <w:pPr>
        <w:pStyle w:val="Asubpara"/>
      </w:pPr>
      <w:r w:rsidRPr="003D74A3">
        <w:tab/>
        <w:t>(ii</w:t>
      </w:r>
      <w:r>
        <w:t>i</w:t>
      </w:r>
      <w:r w:rsidRPr="003D74A3">
        <w:t>)</w:t>
      </w:r>
      <w:r w:rsidRPr="003D74A3">
        <w:tab/>
        <w:t>give the administering authority an infringement notice declaration for the offence;</w:t>
      </w:r>
    </w:p>
    <w:p w14:paraId="200494BD" w14:textId="77777777" w:rsidR="003B7A70" w:rsidRPr="003D74A3" w:rsidRDefault="003B7A70" w:rsidP="003B7A70">
      <w:pPr>
        <w:pStyle w:val="Asubpara"/>
      </w:pPr>
      <w:r>
        <w:tab/>
        <w:t>(iv</w:t>
      </w:r>
      <w:r w:rsidRPr="003D74A3">
        <w:t>)</w:t>
      </w:r>
      <w:r w:rsidRPr="003D74A3">
        <w:tab/>
        <w:t>dispute liability for the offence;</w:t>
      </w:r>
    </w:p>
    <w:p w14:paraId="6ACACCC2" w14:textId="77777777" w:rsidR="003B7A70" w:rsidRPr="00B3127D" w:rsidRDefault="003B7A70" w:rsidP="003B7A70">
      <w:pPr>
        <w:pStyle w:val="Asubpara"/>
      </w:pPr>
      <w:r>
        <w:tab/>
        <w:t>(</w:t>
      </w:r>
      <w:r w:rsidRPr="00B3127D">
        <w:t>v)</w:t>
      </w:r>
      <w:r w:rsidRPr="00B3127D">
        <w:tab/>
        <w:t>apply to the administering authority for additional time to do the thing;</w:t>
      </w:r>
    </w:p>
    <w:p w14:paraId="011E0DDD" w14:textId="77777777" w:rsidR="003B7A70" w:rsidRPr="003D74A3" w:rsidRDefault="003B7A70" w:rsidP="003B7A70">
      <w:pPr>
        <w:pStyle w:val="Apara"/>
      </w:pPr>
      <w:r w:rsidRPr="003D74A3">
        <w:tab/>
        <w:t>(b)</w:t>
      </w:r>
      <w:r w:rsidRPr="003D74A3">
        <w:tab/>
        <w:t>a statement to the effect that if the person does not make an infringement notice response—</w:t>
      </w:r>
    </w:p>
    <w:p w14:paraId="79069399" w14:textId="77777777" w:rsidR="003B7A70" w:rsidRPr="003D74A3" w:rsidRDefault="003B7A70" w:rsidP="003B7A70">
      <w:pPr>
        <w:pStyle w:val="Asubpara"/>
      </w:pPr>
      <w:r w:rsidRPr="003D74A3">
        <w:tab/>
        <w:t>(i)</w:t>
      </w:r>
      <w:r w:rsidRPr="003D74A3">
        <w:tab/>
        <w:t>a reminder notice for the offence will be served on the person; and</w:t>
      </w:r>
    </w:p>
    <w:p w14:paraId="0C595D42" w14:textId="77777777" w:rsidR="003B7A70" w:rsidRPr="003D74A3" w:rsidRDefault="003B7A70" w:rsidP="003B7A70">
      <w:pPr>
        <w:pStyle w:val="Asubpara"/>
      </w:pPr>
      <w:r w:rsidRPr="003D74A3">
        <w:tab/>
        <w:t>(ii)</w:t>
      </w:r>
      <w:r w:rsidRPr="003D74A3">
        <w:tab/>
        <w:t xml:space="preserve">the person may be prosecuted for the offence; </w:t>
      </w:r>
    </w:p>
    <w:p w14:paraId="5B5B519D" w14:textId="77777777" w:rsidR="003B7A70" w:rsidRPr="003D74A3" w:rsidRDefault="003B7A70" w:rsidP="003B7A70">
      <w:pPr>
        <w:pStyle w:val="Apara"/>
      </w:pPr>
      <w:r w:rsidRPr="003D74A3">
        <w:tab/>
        <w:t>(c)</w:t>
      </w:r>
      <w:r w:rsidRPr="003D74A3">
        <w:tab/>
        <w:t>a statement to the effect that if a reminder notice is served on the person, the amount of the infringement notice penalty payable is increased by the cost of serving the reminder notice;</w:t>
      </w:r>
    </w:p>
    <w:p w14:paraId="5956ED6B" w14:textId="77777777" w:rsidR="003B7A70" w:rsidRPr="003D74A3" w:rsidRDefault="003B7A70" w:rsidP="003B7A70">
      <w:pPr>
        <w:pStyle w:val="aNotepar"/>
      </w:pPr>
      <w:r w:rsidRPr="00842799">
        <w:rPr>
          <w:rStyle w:val="charItals"/>
        </w:rPr>
        <w:t>Note</w:t>
      </w:r>
      <w:r w:rsidRPr="00842799">
        <w:rPr>
          <w:rStyle w:val="charItals"/>
        </w:rPr>
        <w:tab/>
      </w:r>
      <w:r w:rsidRPr="003D74A3">
        <w:t>Section 7 prescribes the cost of serving a reminder notice.</w:t>
      </w:r>
    </w:p>
    <w:p w14:paraId="76DF0599" w14:textId="77777777" w:rsidR="003B7A70" w:rsidRPr="00B3127D" w:rsidRDefault="003B7A70" w:rsidP="003B7A70">
      <w:pPr>
        <w:pStyle w:val="Apara"/>
      </w:pPr>
      <w:r w:rsidRPr="00B3127D">
        <w:tab/>
        <w:t>(d)</w:t>
      </w:r>
      <w:r w:rsidRPr="00B3127D">
        <w:tab/>
        <w:t>a statement that the notice may be withdrawn at any time;</w:t>
      </w:r>
    </w:p>
    <w:p w14:paraId="64E6B5B7" w14:textId="77777777" w:rsidR="003B7A70" w:rsidRPr="00B3127D" w:rsidRDefault="003B7A70" w:rsidP="003B7A70">
      <w:pPr>
        <w:pStyle w:val="Apara"/>
      </w:pPr>
      <w:r w:rsidRPr="00B3127D">
        <w:lastRenderedPageBreak/>
        <w:tab/>
        <w:t>(e)</w:t>
      </w:r>
      <w:r w:rsidRPr="00B3127D">
        <w:tab/>
        <w:t>a statement to the effect that, if the person pays the infringement notice penalty within the required time or a discharge action happens—</w:t>
      </w:r>
    </w:p>
    <w:p w14:paraId="01D6267E" w14:textId="77777777" w:rsidR="003B7A70" w:rsidRPr="003D74A3" w:rsidRDefault="003B7A70" w:rsidP="003B7A70">
      <w:pPr>
        <w:pStyle w:val="Asubpara"/>
      </w:pPr>
      <w:r w:rsidRPr="003D74A3">
        <w:tab/>
        <w:t>(i)</w:t>
      </w:r>
      <w:r w:rsidRPr="003D74A3">
        <w:tab/>
        <w:t>any liability of the person for the offence is discharged; and</w:t>
      </w:r>
    </w:p>
    <w:p w14:paraId="0F8F70AA" w14:textId="77777777" w:rsidR="003B7A70" w:rsidRPr="003D74A3" w:rsidRDefault="003B7A70" w:rsidP="003B7A70">
      <w:pPr>
        <w:pStyle w:val="Asubpara"/>
      </w:pPr>
      <w:r w:rsidRPr="003D74A3">
        <w:tab/>
        <w:t>(ii)</w:t>
      </w:r>
      <w:r w:rsidRPr="003D74A3">
        <w:tab/>
        <w:t>the person will not be prosecuted for the offence; and</w:t>
      </w:r>
    </w:p>
    <w:p w14:paraId="0CE1E8C7" w14:textId="77777777" w:rsidR="003B7A70" w:rsidRPr="003D74A3" w:rsidRDefault="003B7A70" w:rsidP="003B7A70">
      <w:pPr>
        <w:pStyle w:val="Asubpara"/>
      </w:pPr>
      <w:r w:rsidRPr="003D74A3">
        <w:tab/>
        <w:t>(iii)</w:t>
      </w:r>
      <w:r w:rsidRPr="003D74A3">
        <w:tab/>
        <w:t>the person will not be taken to have been convicted of the offence;</w:t>
      </w:r>
    </w:p>
    <w:p w14:paraId="51ABDB8E" w14:textId="77777777" w:rsidR="00DC7828" w:rsidRPr="00DD70B9" w:rsidRDefault="00DC7828" w:rsidP="00DC7828">
      <w:pPr>
        <w:pStyle w:val="Apara"/>
      </w:pPr>
      <w:r w:rsidRPr="00DD70B9">
        <w:tab/>
        <w:t>(f)</w:t>
      </w:r>
      <w:r w:rsidRPr="00DD70B9">
        <w:tab/>
        <w:t>a statement to the effect that, if the person wants to dispute liability for the offence—</w:t>
      </w:r>
    </w:p>
    <w:p w14:paraId="4912B871" w14:textId="33EF9CD4" w:rsidR="00DC7828" w:rsidRPr="00DD70B9" w:rsidRDefault="00DC7828" w:rsidP="00DC7828">
      <w:pPr>
        <w:pStyle w:val="Asubpara"/>
      </w:pPr>
      <w:r w:rsidRPr="00DD70B9">
        <w:tab/>
        <w:t>(i)</w:t>
      </w:r>
      <w:r w:rsidRPr="00DD70B9">
        <w:tab/>
        <w:t xml:space="preserve">for a heavy vehicle infringement notice offence—a proceeding may be brought against the person under the </w:t>
      </w:r>
      <w:hyperlink r:id="rId51" w:tooltip="Heavy Vehicle National Law (ACT)" w:history="1">
        <w:r w:rsidR="008E204F" w:rsidRPr="00311C2B">
          <w:rPr>
            <w:rStyle w:val="charCitHyperlinkItal"/>
          </w:rPr>
          <w:t>Heavy Vehicle National Law (ACT)</w:t>
        </w:r>
      </w:hyperlink>
      <w:r w:rsidRPr="00DD70B9">
        <w:t>; or</w:t>
      </w:r>
    </w:p>
    <w:p w14:paraId="6E3AA96E" w14:textId="276FEFE9" w:rsidR="00DC7828" w:rsidRPr="00DD70B9" w:rsidRDefault="00DC7828" w:rsidP="00DC7828">
      <w:pPr>
        <w:pStyle w:val="aNotesubpar"/>
      </w:pPr>
      <w:r w:rsidRPr="00DD70B9">
        <w:rPr>
          <w:rStyle w:val="charItals"/>
        </w:rPr>
        <w:t>Note</w:t>
      </w:r>
      <w:r w:rsidRPr="00DD70B9">
        <w:rPr>
          <w:rStyle w:val="charItals"/>
        </w:rPr>
        <w:tab/>
      </w:r>
      <w:r w:rsidRPr="00DD70B9">
        <w:t xml:space="preserve">For proceedings for heavy vehicle infringement notice offences, see the </w:t>
      </w:r>
      <w:hyperlink r:id="rId52" w:tooltip="Heavy Vehicle National Law (ACT)" w:history="1">
        <w:r w:rsidR="008E204F" w:rsidRPr="00311C2B">
          <w:rPr>
            <w:rStyle w:val="charCitHyperlinkItal"/>
          </w:rPr>
          <w:t>Heavy Vehicle National Law (ACT)</w:t>
        </w:r>
      </w:hyperlink>
      <w:r w:rsidRPr="00DD70B9">
        <w:t>, s 707.</w:t>
      </w:r>
    </w:p>
    <w:p w14:paraId="5B82CDC1" w14:textId="77777777" w:rsidR="00DC7828" w:rsidRPr="00DD70B9" w:rsidRDefault="00DC7828" w:rsidP="00DC7828">
      <w:pPr>
        <w:pStyle w:val="Asubpara"/>
      </w:pPr>
      <w:r w:rsidRPr="00DD70B9">
        <w:tab/>
        <w:t>(ii)</w:t>
      </w:r>
      <w:r w:rsidRPr="00DD70B9">
        <w:tab/>
        <w:t>in any other case—the issue may be referred to the Magistrates Court;</w:t>
      </w:r>
    </w:p>
    <w:p w14:paraId="441C5B6D" w14:textId="77777777" w:rsidR="00DC7828" w:rsidRPr="00DD70B9" w:rsidRDefault="00DC7828" w:rsidP="00DC7828">
      <w:pPr>
        <w:pStyle w:val="Apara"/>
      </w:pPr>
      <w:r w:rsidRPr="00DD70B9">
        <w:tab/>
        <w:t>(g)</w:t>
      </w:r>
      <w:r w:rsidRPr="00DD70B9">
        <w:tab/>
        <w:t>a statement to the effect that, if a proceeding or issue mentioned in paragraph (f) had been brought or referred, the person may be—</w:t>
      </w:r>
    </w:p>
    <w:p w14:paraId="0EEC372C" w14:textId="77777777" w:rsidR="003B7A70" w:rsidRPr="003D74A3" w:rsidRDefault="003B7A70" w:rsidP="003B7A70">
      <w:pPr>
        <w:pStyle w:val="Asubpara"/>
      </w:pPr>
      <w:r w:rsidRPr="003D74A3">
        <w:tab/>
        <w:t>(i)</w:t>
      </w:r>
      <w:r w:rsidRPr="003D74A3">
        <w:tab/>
        <w:t xml:space="preserve">convicted of the offence; and </w:t>
      </w:r>
    </w:p>
    <w:p w14:paraId="170D4CE8" w14:textId="77777777" w:rsidR="003B7A70" w:rsidRPr="003D74A3" w:rsidRDefault="003B7A70" w:rsidP="003B7A70">
      <w:pPr>
        <w:pStyle w:val="Asubpara"/>
      </w:pPr>
      <w:r w:rsidRPr="003D74A3">
        <w:tab/>
        <w:t>(ii)</w:t>
      </w:r>
      <w:r w:rsidRPr="003D74A3">
        <w:tab/>
        <w:t>ordered to pay a penalty and costs; and</w:t>
      </w:r>
    </w:p>
    <w:p w14:paraId="744C236A" w14:textId="77777777" w:rsidR="003B7A70" w:rsidRPr="003D74A3" w:rsidRDefault="003B7A70" w:rsidP="003B7A70">
      <w:pPr>
        <w:pStyle w:val="Asubpara"/>
      </w:pPr>
      <w:r w:rsidRPr="003D74A3">
        <w:tab/>
        <w:t>(iii)</w:t>
      </w:r>
      <w:r w:rsidRPr="003D74A3">
        <w:tab/>
        <w:t>subject to other court orders;</w:t>
      </w:r>
    </w:p>
    <w:p w14:paraId="27F7901F" w14:textId="7AAB66F6" w:rsidR="003B7A70" w:rsidRPr="003D74A3" w:rsidRDefault="003B7A70" w:rsidP="003B7A70">
      <w:pPr>
        <w:pStyle w:val="Apara"/>
      </w:pPr>
      <w:r w:rsidRPr="003D74A3">
        <w:tab/>
        <w:t>(h)</w:t>
      </w:r>
      <w:r w:rsidRPr="003D74A3">
        <w:tab/>
        <w:t>a statement to the effect that if the offence involved a registrable</w:t>
      </w:r>
      <w:r w:rsidR="00962E52">
        <w:t xml:space="preserve"> or rail</w:t>
      </w:r>
      <w:r w:rsidRPr="003D74A3">
        <w:t xml:space="preserve"> vehicle and the person does not pay the infringement notice penalty, or dispute liability for the offence, within the required </w:t>
      </w:r>
      <w:r w:rsidRPr="00B3127D">
        <w:t>time, or a discharge action does not happen, enforcement action may be taken</w:t>
      </w:r>
      <w:r w:rsidRPr="003D74A3">
        <w:t xml:space="preserve"> under the </w:t>
      </w:r>
      <w:hyperlink r:id="rId53" w:tooltip="Road Transport (General) Act 1999" w:history="1">
        <w:r w:rsidRPr="0094515E">
          <w:rPr>
            <w:rStyle w:val="charCitHyperlinkAbbrev"/>
          </w:rPr>
          <w:t>Act</w:t>
        </w:r>
      </w:hyperlink>
      <w:r w:rsidRPr="003D74A3">
        <w:t>, division 3.4 (Enforcement procedures);</w:t>
      </w:r>
    </w:p>
    <w:p w14:paraId="5F60BD6B" w14:textId="77777777" w:rsidR="003B7A70" w:rsidRPr="003D74A3" w:rsidRDefault="003B7A70" w:rsidP="003B7A70">
      <w:pPr>
        <w:pStyle w:val="Apara"/>
      </w:pPr>
      <w:r w:rsidRPr="003D74A3">
        <w:lastRenderedPageBreak/>
        <w:tab/>
        <w:t>(i)</w:t>
      </w:r>
      <w:r w:rsidRPr="003D74A3">
        <w:tab/>
        <w:t xml:space="preserve">how the person may pay the infringement notice penalty, give an infringement notice declaration or dispute liability for the offence; </w:t>
      </w:r>
    </w:p>
    <w:p w14:paraId="1D4F88A4" w14:textId="77777777" w:rsidR="003B7A70" w:rsidRPr="00B3127D" w:rsidRDefault="003B7A70" w:rsidP="003B7A70">
      <w:pPr>
        <w:pStyle w:val="Apara"/>
      </w:pPr>
      <w:r>
        <w:tab/>
        <w:t>(j</w:t>
      </w:r>
      <w:r w:rsidRPr="00B3127D">
        <w:t>)</w:t>
      </w:r>
      <w:r w:rsidRPr="00B3127D">
        <w:tab/>
        <w:t>how the person may apply for—</w:t>
      </w:r>
    </w:p>
    <w:p w14:paraId="0F39BC18" w14:textId="77777777" w:rsidR="003B7A70" w:rsidRPr="00B3127D" w:rsidRDefault="003B7A70" w:rsidP="003B7A70">
      <w:pPr>
        <w:pStyle w:val="Asubpara"/>
      </w:pPr>
      <w:r w:rsidRPr="00B3127D">
        <w:tab/>
        <w:t>(i)</w:t>
      </w:r>
      <w:r w:rsidRPr="00B3127D">
        <w:tab/>
        <w:t>an infringement notice management plan or, if the person has an infringement notice management plan, the addition of the infringement notice penalty to the plan; or</w:t>
      </w:r>
    </w:p>
    <w:p w14:paraId="34F1A742" w14:textId="77777777" w:rsidR="003B7A70" w:rsidRPr="00B3127D" w:rsidRDefault="003B7A70" w:rsidP="003B7A70">
      <w:pPr>
        <w:pStyle w:val="Asubpara"/>
      </w:pPr>
      <w:r w:rsidRPr="00B3127D">
        <w:tab/>
        <w:t>(ii)</w:t>
      </w:r>
      <w:r w:rsidRPr="00B3127D">
        <w:tab/>
        <w:t>waiver of the infringement notice penalty;</w:t>
      </w:r>
    </w:p>
    <w:p w14:paraId="35AA4DD8" w14:textId="77777777" w:rsidR="003B7A70" w:rsidRPr="00B3127D" w:rsidRDefault="003B7A70" w:rsidP="003B7A70">
      <w:pPr>
        <w:pStyle w:val="Apara"/>
      </w:pPr>
      <w:r>
        <w:tab/>
        <w:t>(k</w:t>
      </w:r>
      <w:r w:rsidRPr="00B3127D">
        <w:t>)</w:t>
      </w:r>
      <w:r w:rsidRPr="00B3127D">
        <w:tab/>
        <w:t>how the person may apply for additional time to—</w:t>
      </w:r>
    </w:p>
    <w:p w14:paraId="61791A27" w14:textId="77777777" w:rsidR="003B7A70" w:rsidRPr="00B3127D" w:rsidRDefault="003B7A70" w:rsidP="003B7A70">
      <w:pPr>
        <w:pStyle w:val="Asubpara"/>
      </w:pPr>
      <w:r w:rsidRPr="00B3127D">
        <w:tab/>
        <w:t>(i)</w:t>
      </w:r>
      <w:r w:rsidRPr="00B3127D">
        <w:tab/>
        <w:t>pay the infringement notice penalty; or</w:t>
      </w:r>
    </w:p>
    <w:p w14:paraId="7DED3D54" w14:textId="77777777" w:rsidR="003B7A70" w:rsidRPr="00B3127D" w:rsidRDefault="003B7A70" w:rsidP="003B7A70">
      <w:pPr>
        <w:pStyle w:val="Asubpara"/>
      </w:pPr>
      <w:r w:rsidRPr="00B3127D">
        <w:tab/>
        <w:t>(ii)</w:t>
      </w:r>
      <w:r w:rsidRPr="00B3127D">
        <w:tab/>
        <w:t>apply for either of the following:</w:t>
      </w:r>
    </w:p>
    <w:p w14:paraId="1156C6B0"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w:t>
      </w:r>
    </w:p>
    <w:p w14:paraId="49111B7D" w14:textId="77777777" w:rsidR="003B7A70" w:rsidRPr="00B3127D" w:rsidRDefault="003B7A70" w:rsidP="003B7A70">
      <w:pPr>
        <w:pStyle w:val="Asubsubpara"/>
      </w:pPr>
      <w:r w:rsidRPr="00B3127D">
        <w:tab/>
        <w:t>(B)</w:t>
      </w:r>
      <w:r w:rsidRPr="00B3127D">
        <w:tab/>
        <w:t>waiver of the infringement notice penalty; or</w:t>
      </w:r>
    </w:p>
    <w:p w14:paraId="3058642D" w14:textId="77777777" w:rsidR="003B7A70" w:rsidRPr="00B3127D" w:rsidRDefault="003B7A70" w:rsidP="003B7A70">
      <w:pPr>
        <w:pStyle w:val="Asubpara"/>
      </w:pPr>
      <w:r w:rsidRPr="00B3127D">
        <w:tab/>
        <w:t>(iii)</w:t>
      </w:r>
      <w:r w:rsidRPr="00B3127D">
        <w:tab/>
        <w:t>give an infringement notice declaration; or</w:t>
      </w:r>
    </w:p>
    <w:p w14:paraId="4A07DD0D" w14:textId="77777777" w:rsidR="003B7A70" w:rsidRPr="00B3127D" w:rsidRDefault="003B7A70" w:rsidP="003B7A70">
      <w:pPr>
        <w:pStyle w:val="Asubpara"/>
      </w:pPr>
      <w:r w:rsidRPr="00B3127D">
        <w:tab/>
        <w:t>(iv)</w:t>
      </w:r>
      <w:r w:rsidRPr="00B3127D">
        <w:tab/>
        <w:t>dispute liability for the offence;</w:t>
      </w:r>
    </w:p>
    <w:p w14:paraId="2AB8193C" w14:textId="77777777" w:rsidR="003B7A70" w:rsidRPr="003D74A3" w:rsidRDefault="003B7A70" w:rsidP="003B7A70">
      <w:pPr>
        <w:pStyle w:val="Apara"/>
      </w:pPr>
      <w:r>
        <w:tab/>
        <w:t>(l</w:t>
      </w:r>
      <w:r w:rsidRPr="003D74A3">
        <w:t>)</w:t>
      </w:r>
      <w:r w:rsidRPr="003D74A3">
        <w:tab/>
        <w:t xml:space="preserve">if the offence involved a </w:t>
      </w:r>
      <w:r w:rsidR="00962E52">
        <w:t>registrable or rail vehicle</w:t>
      </w:r>
      <w:r w:rsidRPr="003D74A3">
        <w:t>—</w:t>
      </w:r>
    </w:p>
    <w:p w14:paraId="73ACE0A5" w14:textId="77777777" w:rsidR="003B7A70" w:rsidRPr="003D74A3" w:rsidRDefault="003B7A70" w:rsidP="003B7A70">
      <w:pPr>
        <w:pStyle w:val="Asubpara"/>
      </w:pPr>
      <w:r w:rsidRPr="003D74A3">
        <w:tab/>
        <w:t>(i)</w:t>
      </w:r>
      <w:r w:rsidRPr="003D74A3">
        <w:tab/>
        <w:t>how many demerit points the person will incur if the person pays the infringement notice penalty or is convicted of the offence</w:t>
      </w:r>
      <w:r w:rsidRPr="00B3127D">
        <w:t>, or if a discharge action happens</w:t>
      </w:r>
      <w:r w:rsidRPr="003D74A3">
        <w:t>; and</w:t>
      </w:r>
    </w:p>
    <w:p w14:paraId="4A330F94" w14:textId="5781D6B3" w:rsidR="003B7A70" w:rsidRPr="003D74A3" w:rsidRDefault="003B7A70" w:rsidP="003B7A70">
      <w:pPr>
        <w:pStyle w:val="Asubpara"/>
      </w:pPr>
      <w:r w:rsidRPr="003D74A3">
        <w:tab/>
        <w:t>(ii)</w:t>
      </w:r>
      <w:r w:rsidRPr="003D74A3">
        <w:tab/>
        <w:t xml:space="preserve">general information about the enforcement procedures under the </w:t>
      </w:r>
      <w:hyperlink r:id="rId54" w:tooltip="Road Transport (General) Act 1999" w:history="1">
        <w:r w:rsidRPr="0094515E">
          <w:rPr>
            <w:rStyle w:val="charCitHyperlinkAbbrev"/>
          </w:rPr>
          <w:t>Act</w:t>
        </w:r>
      </w:hyperlink>
      <w:r w:rsidRPr="003D74A3">
        <w:t>, division 3.4; and</w:t>
      </w:r>
    </w:p>
    <w:p w14:paraId="23E98180" w14:textId="77777777" w:rsidR="003B7A70" w:rsidRPr="003D74A3" w:rsidRDefault="003B7A70" w:rsidP="002404AF">
      <w:pPr>
        <w:pStyle w:val="Asubpara"/>
        <w:keepLines/>
      </w:pPr>
      <w:r w:rsidRPr="003D74A3">
        <w:lastRenderedPageBreak/>
        <w:tab/>
        <w:t>(iii)</w:t>
      </w:r>
      <w:r w:rsidRPr="003D74A3">
        <w:tab/>
        <w:t xml:space="preserve">a statement that, in a proceeding against the responsible person for a </w:t>
      </w:r>
      <w:r w:rsidR="00962E52">
        <w:t>registrable or rail vehicle</w:t>
      </w:r>
      <w:r w:rsidRPr="003D74A3">
        <w:t xml:space="preserve"> for an infringement notice offence involving the vehicle, the responsible person is presumed to be the individual in possession or control of the vehicle at the time of the offence, unless the contrary is proved by the responsible person; and</w:t>
      </w:r>
    </w:p>
    <w:p w14:paraId="5019D215" w14:textId="178167A4" w:rsidR="003B7A70" w:rsidRPr="003D74A3" w:rsidRDefault="003B7A70" w:rsidP="003B7A70">
      <w:pPr>
        <w:pStyle w:val="Asubpara"/>
      </w:pPr>
      <w:r w:rsidRPr="003D74A3">
        <w:tab/>
        <w:t>(iv)</w:t>
      </w:r>
      <w:r w:rsidRPr="003D74A3">
        <w:tab/>
        <w:t xml:space="preserve">a statement that the responsible person for the vehicle has an obligation to take all reasonable steps under the </w:t>
      </w:r>
      <w:hyperlink r:id="rId55" w:tooltip="Road Transport (General) Act 1999" w:history="1">
        <w:r w:rsidRPr="0094515E">
          <w:rPr>
            <w:rStyle w:val="charCitHyperlinkAbbrev"/>
          </w:rPr>
          <w:t>Act</w:t>
        </w:r>
      </w:hyperlink>
      <w:r w:rsidR="004864FD">
        <w:t>, part </w:t>
      </w:r>
      <w:r w:rsidRPr="003D74A3">
        <w:t>3 to assist the administering authority to identify and locate the individual who the responsible person asserts was in possession or control of the vehicle at the time of the offence; and</w:t>
      </w:r>
    </w:p>
    <w:p w14:paraId="099D4D85" w14:textId="57892C18" w:rsidR="003B7A70" w:rsidRPr="003D74A3" w:rsidRDefault="003B7A70" w:rsidP="003B7A70">
      <w:pPr>
        <w:pStyle w:val="Asubpara"/>
      </w:pPr>
      <w:r w:rsidRPr="003D74A3">
        <w:tab/>
        <w:t>(v)</w:t>
      </w:r>
      <w:r w:rsidRPr="003D74A3">
        <w:tab/>
        <w:t xml:space="preserve">general information about the </w:t>
      </w:r>
      <w:hyperlink r:id="rId56" w:tooltip="Road Transport (General) Act 1999" w:history="1">
        <w:r w:rsidRPr="0094515E">
          <w:rPr>
            <w:rStyle w:val="charCitHyperlinkAbbrev"/>
          </w:rPr>
          <w:t>Act</w:t>
        </w:r>
      </w:hyperlink>
      <w:r w:rsidRPr="003D74A3">
        <w:t xml:space="preserve">, division 3.3 (Infringement notice offences involving </w:t>
      </w:r>
      <w:r w:rsidR="00962E52">
        <w:t>registrable and rail vehicles</w:t>
      </w:r>
      <w:r w:rsidRPr="003D74A3">
        <w:t>); and</w:t>
      </w:r>
    </w:p>
    <w:p w14:paraId="72B38B47" w14:textId="77777777" w:rsidR="003B7A70" w:rsidRPr="003D74A3" w:rsidRDefault="003B7A70" w:rsidP="003B7A70">
      <w:pPr>
        <w:pStyle w:val="Asubpara"/>
      </w:pPr>
      <w:r w:rsidRPr="003D74A3">
        <w:tab/>
        <w:t>(vi)</w:t>
      </w:r>
      <w:r w:rsidRPr="003D74A3">
        <w:tab/>
        <w:t>information about how the person may make and give the administering authority an infringement notice declaration under that division; and</w:t>
      </w:r>
    </w:p>
    <w:p w14:paraId="4714B542" w14:textId="77777777" w:rsidR="009D5E12" w:rsidRPr="00C8204F" w:rsidRDefault="009D5E12" w:rsidP="009D5E12">
      <w:pPr>
        <w:pStyle w:val="Asubpara"/>
      </w:pPr>
      <w:r w:rsidRPr="00C8204F">
        <w:tab/>
        <w:t>(vii)</w:t>
      </w:r>
      <w:r w:rsidRPr="00C8204F">
        <w:tab/>
        <w:t>if the offence is detected by a traffic offence detection device—information about how to inspect and obtain a copy of the image taken by the traffic offence detection device.</w:t>
      </w:r>
    </w:p>
    <w:p w14:paraId="47A655F8" w14:textId="77777777" w:rsidR="003B7A70" w:rsidRPr="003D74A3" w:rsidRDefault="003B7A70" w:rsidP="003413BD">
      <w:pPr>
        <w:pStyle w:val="Amain"/>
      </w:pPr>
      <w:r w:rsidRPr="003D74A3">
        <w:tab/>
        <w:t>(3)</w:t>
      </w:r>
      <w:r w:rsidRPr="003D74A3">
        <w:tab/>
        <w:t>In this section:</w:t>
      </w:r>
    </w:p>
    <w:p w14:paraId="533CDF89" w14:textId="77777777" w:rsidR="003B7A70" w:rsidRPr="003D74A3" w:rsidRDefault="003B7A70" w:rsidP="003B7A70">
      <w:pPr>
        <w:pStyle w:val="aDef"/>
      </w:pPr>
      <w:r w:rsidRPr="00842799">
        <w:rPr>
          <w:rStyle w:val="charBoldItals"/>
        </w:rPr>
        <w:t>the required time</w:t>
      </w:r>
      <w:r w:rsidRPr="003D74A3">
        <w:t>,</w:t>
      </w:r>
      <w:r w:rsidRPr="00842799">
        <w:t xml:space="preserve"> </w:t>
      </w:r>
      <w:r w:rsidRPr="003D74A3">
        <w:t>to pay a penalty, or dispute liability, for an infringement notice offence, means—</w:t>
      </w:r>
    </w:p>
    <w:p w14:paraId="61587FCE" w14:textId="77777777" w:rsidR="003B7A70" w:rsidRPr="003D74A3" w:rsidRDefault="003B7A70" w:rsidP="003B7A70">
      <w:pPr>
        <w:pStyle w:val="aDefpara"/>
      </w:pPr>
      <w:r w:rsidRPr="003D74A3">
        <w:tab/>
        <w:t>(a)</w:t>
      </w:r>
      <w:r w:rsidRPr="003D74A3">
        <w:tab/>
        <w:t>28 days after the day the infringement notice for the offence was served; or</w:t>
      </w:r>
    </w:p>
    <w:p w14:paraId="1B2BF767" w14:textId="3403A376" w:rsidR="003B7A70" w:rsidRPr="003D74A3" w:rsidRDefault="003B7A70" w:rsidP="003B7A70">
      <w:pPr>
        <w:pStyle w:val="aDefpara"/>
      </w:pPr>
      <w:r w:rsidRPr="003D74A3">
        <w:tab/>
        <w:t>(b)</w:t>
      </w:r>
      <w:r w:rsidRPr="003D74A3">
        <w:tab/>
        <w:t xml:space="preserve">any additional time allowed under the </w:t>
      </w:r>
      <w:hyperlink r:id="rId57" w:tooltip="Road Transport (General) Act 1999" w:history="1">
        <w:r w:rsidRPr="0094515E">
          <w:rPr>
            <w:rStyle w:val="charCitHyperlinkAbbrev"/>
          </w:rPr>
          <w:t>Act</w:t>
        </w:r>
      </w:hyperlink>
      <w:r w:rsidRPr="003D74A3">
        <w:t>, section 29 (Extension of time to do things).</w:t>
      </w:r>
    </w:p>
    <w:p w14:paraId="00BEDDAC" w14:textId="77777777" w:rsidR="003B7A70" w:rsidRPr="003D74A3" w:rsidRDefault="003B7A70" w:rsidP="003B7A70">
      <w:pPr>
        <w:pStyle w:val="AH5Sec"/>
      </w:pPr>
      <w:bookmarkStart w:id="32" w:name="_Toc213231730"/>
      <w:r w:rsidRPr="00B6365D">
        <w:rPr>
          <w:rStyle w:val="CharSectNo"/>
        </w:rPr>
        <w:lastRenderedPageBreak/>
        <w:t>14B</w:t>
      </w:r>
      <w:r w:rsidRPr="003D74A3">
        <w:tab/>
        <w:t>Reminder notices—contents—Act, s 27 (3)</w:t>
      </w:r>
      <w:bookmarkEnd w:id="32"/>
    </w:p>
    <w:p w14:paraId="354ACC41" w14:textId="77777777" w:rsidR="003B7A70" w:rsidRPr="003D74A3" w:rsidRDefault="003B7A70" w:rsidP="002404AF">
      <w:pPr>
        <w:pStyle w:val="Amain"/>
        <w:keepNext/>
      </w:pPr>
      <w:r w:rsidRPr="003D74A3">
        <w:tab/>
        <w:t>(1)</w:t>
      </w:r>
      <w:r w:rsidRPr="003D74A3">
        <w:tab/>
        <w:t>The following information is prescribed:</w:t>
      </w:r>
    </w:p>
    <w:p w14:paraId="118A9902" w14:textId="77777777" w:rsidR="003B7A70" w:rsidRPr="003D74A3" w:rsidRDefault="003B7A70" w:rsidP="003B7A70">
      <w:pPr>
        <w:pStyle w:val="Apara"/>
      </w:pPr>
      <w:r w:rsidRPr="003D74A3">
        <w:tab/>
        <w:t>(a)</w:t>
      </w:r>
      <w:r w:rsidRPr="003D74A3">
        <w:tab/>
        <w:t>a unique identifying number;</w:t>
      </w:r>
    </w:p>
    <w:p w14:paraId="0D1C93F8" w14:textId="77777777" w:rsidR="003B7A70" w:rsidRPr="003D74A3" w:rsidRDefault="003B7A70" w:rsidP="003B7A70">
      <w:pPr>
        <w:pStyle w:val="Apara"/>
      </w:pPr>
      <w:r w:rsidRPr="003D74A3">
        <w:tab/>
        <w:t>(b)</w:t>
      </w:r>
      <w:r w:rsidRPr="003D74A3">
        <w:tab/>
        <w:t>a short description of the infringement notice offence, as set out in schedule 1 (Short descriptions, penalties and demerit points), (or the law and provision of the law contravened by the person), including the place where the offence was committed and the date and approximate time of the offence;</w:t>
      </w:r>
    </w:p>
    <w:p w14:paraId="1C654FB3" w14:textId="77777777" w:rsidR="003B7A70" w:rsidRPr="003D74A3" w:rsidRDefault="003B7A70" w:rsidP="003B7A70">
      <w:pPr>
        <w:pStyle w:val="Apara"/>
      </w:pPr>
      <w:r w:rsidRPr="003D74A3">
        <w:tab/>
        <w:t>(c)</w:t>
      </w:r>
      <w:r w:rsidRPr="003D74A3">
        <w:tab/>
        <w:t>the unique identifying number of the infringement notice;</w:t>
      </w:r>
    </w:p>
    <w:p w14:paraId="75AF4381" w14:textId="77777777" w:rsidR="003B7A70" w:rsidRPr="003D74A3" w:rsidRDefault="003B7A70" w:rsidP="003B7A70">
      <w:pPr>
        <w:pStyle w:val="Apara"/>
      </w:pPr>
      <w:r w:rsidRPr="003D74A3">
        <w:tab/>
        <w:t>(d)</w:t>
      </w:r>
      <w:r w:rsidRPr="003D74A3">
        <w:tab/>
        <w:t>the date the infringement notice was issued;</w:t>
      </w:r>
    </w:p>
    <w:p w14:paraId="5FBD9A45" w14:textId="77777777" w:rsidR="003B7A70" w:rsidRPr="003D74A3" w:rsidRDefault="003B7A70" w:rsidP="003B7A70">
      <w:pPr>
        <w:pStyle w:val="Apara"/>
      </w:pPr>
      <w:r w:rsidRPr="003D74A3">
        <w:tab/>
        <w:t>(e)</w:t>
      </w:r>
      <w:r w:rsidRPr="003D74A3">
        <w:tab/>
        <w:t>the date the reminder notice is issued;</w:t>
      </w:r>
    </w:p>
    <w:p w14:paraId="07D4289B" w14:textId="77777777" w:rsidR="003B7A70" w:rsidRPr="003D74A3" w:rsidRDefault="003B7A70" w:rsidP="003B7A70">
      <w:pPr>
        <w:pStyle w:val="Apara"/>
      </w:pPr>
      <w:r w:rsidRPr="003D74A3">
        <w:tab/>
        <w:t>(f)</w:t>
      </w:r>
      <w:r w:rsidRPr="003D74A3">
        <w:tab/>
        <w:t>the identifying particulars of the authorised person giving the reminder notice;</w:t>
      </w:r>
    </w:p>
    <w:p w14:paraId="7126661F" w14:textId="77777777" w:rsidR="003B7A70" w:rsidRPr="003D74A3" w:rsidRDefault="003B7A70" w:rsidP="003B7A70">
      <w:pPr>
        <w:pStyle w:val="Apara"/>
      </w:pPr>
      <w:r w:rsidRPr="003D74A3">
        <w:tab/>
        <w:t>(g)</w:t>
      </w:r>
      <w:r w:rsidRPr="003D74A3">
        <w:tab/>
        <w:t>a statement to the effect that—</w:t>
      </w:r>
    </w:p>
    <w:p w14:paraId="6928ACB8" w14:textId="77777777" w:rsidR="003B7A70" w:rsidRPr="003D74A3" w:rsidRDefault="003B7A70" w:rsidP="003B7A70">
      <w:pPr>
        <w:pStyle w:val="Asubpara"/>
      </w:pPr>
      <w:r w:rsidRPr="003D74A3">
        <w:tab/>
        <w:t>(i)</w:t>
      </w:r>
      <w:r w:rsidRPr="003D74A3">
        <w:tab/>
        <w:t>the infringement notice penalty has not been paid; and</w:t>
      </w:r>
    </w:p>
    <w:p w14:paraId="5876F99E" w14:textId="1DA796B3" w:rsidR="003B7A70" w:rsidRPr="003D74A3" w:rsidRDefault="003B7A70" w:rsidP="003B7A70">
      <w:pPr>
        <w:pStyle w:val="Asubpara"/>
      </w:pPr>
      <w:r w:rsidRPr="003D74A3">
        <w:tab/>
        <w:t>(ii)</w:t>
      </w:r>
      <w:r w:rsidRPr="003D74A3">
        <w:tab/>
        <w:t xml:space="preserve">the person must do a thing mentioned in the </w:t>
      </w:r>
      <w:hyperlink r:id="rId58" w:tooltip="Road Transport (General) Act 1999" w:history="1">
        <w:r w:rsidRPr="0094515E">
          <w:rPr>
            <w:rStyle w:val="charCitHyperlinkAbbrev"/>
          </w:rPr>
          <w:t>Act</w:t>
        </w:r>
      </w:hyperlink>
      <w:r w:rsidRPr="003D74A3">
        <w:t>, section 28 (2) within 28 days after the reminder notice is served;</w:t>
      </w:r>
    </w:p>
    <w:p w14:paraId="6752F604" w14:textId="77777777" w:rsidR="003B7A70" w:rsidRPr="003D74A3" w:rsidRDefault="003B7A70" w:rsidP="003B7A70">
      <w:pPr>
        <w:pStyle w:val="Apara"/>
      </w:pPr>
      <w:r w:rsidRPr="003D74A3">
        <w:tab/>
        <w:t>(h)</w:t>
      </w:r>
      <w:r w:rsidRPr="003D74A3">
        <w:tab/>
        <w:t xml:space="preserve">that the infringement notice has not been withdrawn; </w:t>
      </w:r>
    </w:p>
    <w:p w14:paraId="74B4EC90" w14:textId="45505C67" w:rsidR="003B7A70" w:rsidRPr="003D74A3" w:rsidRDefault="003B7A70" w:rsidP="003B7A70">
      <w:pPr>
        <w:pStyle w:val="Apara"/>
      </w:pPr>
      <w:r w:rsidRPr="003D74A3">
        <w:tab/>
        <w:t>(i)</w:t>
      </w:r>
      <w:r w:rsidRPr="003D74A3">
        <w:tab/>
        <w:t xml:space="preserve">if the infringement notice was served under the </w:t>
      </w:r>
      <w:hyperlink r:id="rId59" w:tooltip="Road Transport (General) Act 1999" w:history="1">
        <w:r w:rsidRPr="0094515E">
          <w:rPr>
            <w:rStyle w:val="charCitHyperlinkAbbrev"/>
          </w:rPr>
          <w:t>Act</w:t>
        </w:r>
      </w:hyperlink>
      <w:r w:rsidRPr="003D74A3">
        <w:t xml:space="preserve">, section 24 (2) (Infringement notices)—that the administering authority has not received an infringement notice declaration from the person for the offence; </w:t>
      </w:r>
    </w:p>
    <w:p w14:paraId="5BE44CD8" w14:textId="77777777" w:rsidR="003B7A70" w:rsidRPr="003D74A3" w:rsidRDefault="003B7A70" w:rsidP="003B7A70">
      <w:pPr>
        <w:pStyle w:val="Apara"/>
      </w:pPr>
      <w:r w:rsidRPr="003D74A3">
        <w:tab/>
        <w:t>(j)</w:t>
      </w:r>
      <w:r w:rsidRPr="003D74A3">
        <w:tab/>
        <w:t xml:space="preserve">that written notice disputing liability has not been received by the administering authority from the person for the offence; </w:t>
      </w:r>
    </w:p>
    <w:p w14:paraId="6064D01C" w14:textId="77777777" w:rsidR="003B7A70" w:rsidRPr="003D74A3" w:rsidRDefault="003B7A70" w:rsidP="002404AF">
      <w:pPr>
        <w:pStyle w:val="Apara"/>
        <w:keepNext/>
      </w:pPr>
      <w:r w:rsidRPr="003D74A3">
        <w:lastRenderedPageBreak/>
        <w:tab/>
        <w:t>(k)</w:t>
      </w:r>
      <w:r w:rsidRPr="003D74A3">
        <w:tab/>
        <w:t>that the infringement notice penalty has been increased by the amount payable by the person for the cost of serving the reminder notice;</w:t>
      </w:r>
    </w:p>
    <w:p w14:paraId="1690B39E" w14:textId="77777777" w:rsidR="003B7A70" w:rsidRPr="003D74A3" w:rsidRDefault="003B7A70" w:rsidP="003B7A70">
      <w:pPr>
        <w:pStyle w:val="aNotepar"/>
      </w:pPr>
      <w:r w:rsidRPr="00842799">
        <w:rPr>
          <w:rStyle w:val="charItals"/>
        </w:rPr>
        <w:t>Note</w:t>
      </w:r>
      <w:r w:rsidRPr="00842799">
        <w:rPr>
          <w:rStyle w:val="charItals"/>
        </w:rPr>
        <w:tab/>
      </w:r>
      <w:r w:rsidRPr="003D74A3">
        <w:t>Section 7 prescribes the cost of serving a reminder notice.</w:t>
      </w:r>
    </w:p>
    <w:p w14:paraId="48476806" w14:textId="77777777" w:rsidR="003B7A70" w:rsidRPr="003D74A3" w:rsidRDefault="003B7A70" w:rsidP="003B7A70">
      <w:pPr>
        <w:pStyle w:val="Apara"/>
      </w:pPr>
      <w:r w:rsidRPr="003D74A3">
        <w:tab/>
        <w:t>(l)</w:t>
      </w:r>
      <w:r w:rsidRPr="003D74A3">
        <w:tab/>
        <w:t>the infringement notice penalty now payable for the offence;</w:t>
      </w:r>
    </w:p>
    <w:p w14:paraId="766E8DC9" w14:textId="77777777" w:rsidR="003B7A70" w:rsidRPr="003D74A3" w:rsidRDefault="003B7A70" w:rsidP="003B7A70">
      <w:pPr>
        <w:pStyle w:val="Apara"/>
      </w:pPr>
      <w:r w:rsidRPr="003D74A3">
        <w:tab/>
        <w:t>(m)</w:t>
      </w:r>
      <w:r w:rsidRPr="003D74A3">
        <w:tab/>
        <w:t xml:space="preserve">a statement telling the person that, within the required time after the reminder notice is served on the person, the person may do 1 of the following </w:t>
      </w:r>
      <w:r w:rsidRPr="00B3127D">
        <w:t>things</w:t>
      </w:r>
      <w:r>
        <w:t xml:space="preserve"> </w:t>
      </w:r>
      <w:r w:rsidRPr="003D74A3">
        <w:t xml:space="preserve">(a </w:t>
      </w:r>
      <w:r w:rsidRPr="00842799">
        <w:rPr>
          <w:rStyle w:val="charBoldItals"/>
        </w:rPr>
        <w:t>reminder notice response</w:t>
      </w:r>
      <w:r w:rsidRPr="003D74A3">
        <w:t>):</w:t>
      </w:r>
    </w:p>
    <w:p w14:paraId="0A424F89" w14:textId="77777777" w:rsidR="003B7A70" w:rsidRPr="003D74A3" w:rsidRDefault="003B7A70" w:rsidP="003B7A70">
      <w:pPr>
        <w:pStyle w:val="Asubpara"/>
      </w:pPr>
      <w:r w:rsidRPr="003D74A3">
        <w:tab/>
        <w:t>(i)</w:t>
      </w:r>
      <w:r w:rsidRPr="003D74A3">
        <w:tab/>
        <w:t>pay the infringement notice penalty now payable for the offence;</w:t>
      </w:r>
    </w:p>
    <w:p w14:paraId="2CF1E375" w14:textId="77777777" w:rsidR="003B7A70" w:rsidRPr="00B3127D" w:rsidRDefault="003B7A70" w:rsidP="003B7A70">
      <w:pPr>
        <w:pStyle w:val="Asubpara"/>
      </w:pPr>
      <w:r>
        <w:tab/>
        <w:t>(ii</w:t>
      </w:r>
      <w:r w:rsidRPr="00B3127D">
        <w:t>)</w:t>
      </w:r>
      <w:r w:rsidRPr="00B3127D">
        <w:tab/>
        <w:t>apply to the administering authority for—</w:t>
      </w:r>
    </w:p>
    <w:p w14:paraId="56AFCB2E" w14:textId="77777777" w:rsidR="003B7A70" w:rsidRPr="00B3127D" w:rsidRDefault="003B7A70" w:rsidP="003B7A70">
      <w:pPr>
        <w:pStyle w:val="Asubsubpara"/>
      </w:pPr>
      <w:r w:rsidRPr="00B3127D">
        <w:tab/>
        <w:t>(A)</w:t>
      </w:r>
      <w:r w:rsidRPr="00B3127D">
        <w:tab/>
        <w:t>an infringement notice management plan or, if the person has an infringement notice management plan, the addition of the infringement notice penalty to the plan; or</w:t>
      </w:r>
    </w:p>
    <w:p w14:paraId="31128F16" w14:textId="77777777" w:rsidR="003B7A70" w:rsidRPr="00B3127D" w:rsidRDefault="003B7A70" w:rsidP="003B7A70">
      <w:pPr>
        <w:pStyle w:val="Asubsubpara"/>
      </w:pPr>
      <w:r w:rsidRPr="00B3127D">
        <w:tab/>
        <w:t>(B)</w:t>
      </w:r>
      <w:r w:rsidRPr="00B3127D">
        <w:tab/>
        <w:t>waiver of the infringement notice penalty;</w:t>
      </w:r>
    </w:p>
    <w:p w14:paraId="3007FDA2" w14:textId="77777777" w:rsidR="003B7A70" w:rsidRPr="003D74A3" w:rsidRDefault="003B7A70" w:rsidP="003B7A70">
      <w:pPr>
        <w:pStyle w:val="Asubpara"/>
      </w:pPr>
      <w:r w:rsidRPr="003D74A3">
        <w:tab/>
        <w:t>(i</w:t>
      </w:r>
      <w:r>
        <w:t>i</w:t>
      </w:r>
      <w:r w:rsidRPr="003D74A3">
        <w:t>i)</w:t>
      </w:r>
      <w:r w:rsidRPr="003D74A3">
        <w:tab/>
        <w:t>give the administering authority an infringement notice declaration for the offence;</w:t>
      </w:r>
    </w:p>
    <w:p w14:paraId="3D9A03FF" w14:textId="77777777" w:rsidR="003B7A70" w:rsidRPr="003D74A3" w:rsidRDefault="003B7A70" w:rsidP="003B7A70">
      <w:pPr>
        <w:pStyle w:val="Asubpara"/>
      </w:pPr>
      <w:r>
        <w:tab/>
        <w:t>(iv</w:t>
      </w:r>
      <w:r w:rsidRPr="003D74A3">
        <w:t>)</w:t>
      </w:r>
      <w:r w:rsidRPr="003D74A3">
        <w:tab/>
        <w:t>dispute liability for the offence;</w:t>
      </w:r>
    </w:p>
    <w:p w14:paraId="589826CD" w14:textId="77777777" w:rsidR="003B7A70" w:rsidRPr="00B3127D" w:rsidRDefault="003B7A70" w:rsidP="003B7A70">
      <w:pPr>
        <w:pStyle w:val="Asubpara"/>
      </w:pPr>
      <w:r>
        <w:tab/>
        <w:t>(</w:t>
      </w:r>
      <w:r w:rsidRPr="00B3127D">
        <w:t>v)</w:t>
      </w:r>
      <w:r w:rsidRPr="00B3127D">
        <w:tab/>
        <w:t>apply to the administering authority for additional time to do the thing;</w:t>
      </w:r>
    </w:p>
    <w:p w14:paraId="60156628" w14:textId="77777777" w:rsidR="003B7A70" w:rsidRPr="00B3127D" w:rsidRDefault="003B7A70" w:rsidP="003B7A70">
      <w:pPr>
        <w:pStyle w:val="Apara"/>
      </w:pPr>
      <w:r w:rsidRPr="00B3127D">
        <w:tab/>
        <w:t>(n)</w:t>
      </w:r>
      <w:r w:rsidRPr="00B3127D">
        <w:tab/>
        <w:t>a statement that the notice may be withdrawn at any time;</w:t>
      </w:r>
    </w:p>
    <w:p w14:paraId="2FFCE4A6" w14:textId="77777777" w:rsidR="003B7A70" w:rsidRPr="00B3127D" w:rsidRDefault="003B7A70" w:rsidP="003B7A70">
      <w:pPr>
        <w:pStyle w:val="Apara"/>
      </w:pPr>
      <w:r w:rsidRPr="00B3127D">
        <w:tab/>
        <w:t>(o)</w:t>
      </w:r>
      <w:r w:rsidRPr="00B3127D">
        <w:tab/>
        <w:t>a statement to the effect that, if the person pays the infringement notice penalty within the required time or a discharge action happens—</w:t>
      </w:r>
    </w:p>
    <w:p w14:paraId="13DC7F29" w14:textId="77777777" w:rsidR="003B7A70" w:rsidRPr="003D74A3" w:rsidRDefault="003B7A70" w:rsidP="003B7A70">
      <w:pPr>
        <w:pStyle w:val="Asubpara"/>
      </w:pPr>
      <w:r w:rsidRPr="003D74A3">
        <w:tab/>
        <w:t>(i)</w:t>
      </w:r>
      <w:r w:rsidRPr="003D74A3">
        <w:tab/>
        <w:t>any liability of the person for the offence is discharged; and</w:t>
      </w:r>
    </w:p>
    <w:p w14:paraId="0D070CFB" w14:textId="77777777" w:rsidR="003B7A70" w:rsidRPr="003D74A3" w:rsidRDefault="003B7A70" w:rsidP="003B7A70">
      <w:pPr>
        <w:pStyle w:val="Asubpara"/>
      </w:pPr>
      <w:r w:rsidRPr="003D74A3">
        <w:tab/>
        <w:t>(ii)</w:t>
      </w:r>
      <w:r w:rsidRPr="003D74A3">
        <w:tab/>
        <w:t>the person will not be prosecuted for the offence; and</w:t>
      </w:r>
    </w:p>
    <w:p w14:paraId="6289BECA" w14:textId="77777777" w:rsidR="003B7A70" w:rsidRPr="003D74A3" w:rsidRDefault="003B7A70" w:rsidP="003B7A70">
      <w:pPr>
        <w:pStyle w:val="Asubpara"/>
      </w:pPr>
      <w:r w:rsidRPr="003D74A3">
        <w:lastRenderedPageBreak/>
        <w:tab/>
        <w:t>(iii)</w:t>
      </w:r>
      <w:r w:rsidRPr="003D74A3">
        <w:tab/>
        <w:t>the person will not be taken to have been convicted of the offence;</w:t>
      </w:r>
    </w:p>
    <w:p w14:paraId="596941C5" w14:textId="77777777" w:rsidR="00FC62C3" w:rsidRPr="00DD70B9" w:rsidRDefault="00FC62C3" w:rsidP="003413BD">
      <w:pPr>
        <w:pStyle w:val="Apara"/>
      </w:pPr>
      <w:r w:rsidRPr="00DD70B9">
        <w:tab/>
        <w:t>(p)</w:t>
      </w:r>
      <w:r w:rsidRPr="00DD70B9">
        <w:tab/>
        <w:t>a statement to the effect that, if the person wants to dispute liability for the offence—</w:t>
      </w:r>
    </w:p>
    <w:p w14:paraId="360CFC1B" w14:textId="0AFB195E" w:rsidR="00FC62C3" w:rsidRPr="00DD70B9" w:rsidRDefault="00FC62C3" w:rsidP="00FC62C3">
      <w:pPr>
        <w:pStyle w:val="Asubpara"/>
      </w:pPr>
      <w:r w:rsidRPr="00DD70B9">
        <w:tab/>
        <w:t>(i)</w:t>
      </w:r>
      <w:r w:rsidRPr="00DD70B9">
        <w:tab/>
        <w:t xml:space="preserve">for a heavy vehicle infringement notice offence—a proceeding may be brought against the person under the </w:t>
      </w:r>
      <w:hyperlink r:id="rId60" w:tooltip="Heavy Vehicle National Law (ACT)" w:history="1">
        <w:r w:rsidR="008E204F" w:rsidRPr="00311C2B">
          <w:rPr>
            <w:rStyle w:val="charCitHyperlinkItal"/>
          </w:rPr>
          <w:t>Heavy Vehicle National Law (ACT)</w:t>
        </w:r>
      </w:hyperlink>
      <w:r w:rsidRPr="00DD70B9">
        <w:t>; or</w:t>
      </w:r>
    </w:p>
    <w:p w14:paraId="2B3073F9" w14:textId="16B8C1A2" w:rsidR="00FC62C3" w:rsidRPr="00DD70B9" w:rsidRDefault="00FC62C3" w:rsidP="00FC62C3">
      <w:pPr>
        <w:pStyle w:val="aNotesubpar"/>
      </w:pPr>
      <w:r w:rsidRPr="00DD70B9">
        <w:rPr>
          <w:rStyle w:val="charItals"/>
        </w:rPr>
        <w:t>Note</w:t>
      </w:r>
      <w:r w:rsidRPr="00DD70B9">
        <w:rPr>
          <w:rStyle w:val="charItals"/>
        </w:rPr>
        <w:tab/>
      </w:r>
      <w:r w:rsidRPr="00DD70B9">
        <w:t xml:space="preserve">For proceedings for heavy vehicle infringement notice offences, see the </w:t>
      </w:r>
      <w:hyperlink r:id="rId61" w:tooltip="Heavy Vehicle National Law (ACT)" w:history="1">
        <w:r w:rsidR="008E204F" w:rsidRPr="00311C2B">
          <w:rPr>
            <w:rStyle w:val="charCitHyperlinkItal"/>
          </w:rPr>
          <w:t>Heavy Vehicle National Law (ACT)</w:t>
        </w:r>
      </w:hyperlink>
      <w:r w:rsidRPr="00DD70B9">
        <w:t>, s</w:t>
      </w:r>
      <w:r w:rsidR="003413BD">
        <w:t xml:space="preserve"> </w:t>
      </w:r>
      <w:r w:rsidRPr="00DD70B9">
        <w:t>707.</w:t>
      </w:r>
    </w:p>
    <w:p w14:paraId="7CDDDAF7" w14:textId="77777777" w:rsidR="00FC62C3" w:rsidRPr="00DD70B9" w:rsidRDefault="00FC62C3" w:rsidP="00FC62C3">
      <w:pPr>
        <w:pStyle w:val="Asubpara"/>
      </w:pPr>
      <w:r w:rsidRPr="00DD70B9">
        <w:tab/>
        <w:t>(ii)</w:t>
      </w:r>
      <w:r w:rsidRPr="00DD70B9">
        <w:tab/>
        <w:t>in any other case—the issue may be referred to the Magistrates Court;</w:t>
      </w:r>
    </w:p>
    <w:p w14:paraId="662628D1" w14:textId="77777777" w:rsidR="0073517A" w:rsidRPr="00DD70B9" w:rsidRDefault="0073517A" w:rsidP="0073517A">
      <w:pPr>
        <w:pStyle w:val="Apara"/>
      </w:pPr>
      <w:r w:rsidRPr="00DD70B9">
        <w:tab/>
        <w:t>(q)</w:t>
      </w:r>
      <w:r w:rsidRPr="00DD70B9">
        <w:tab/>
        <w:t>a statement to the effect that, if a proceeding or issue mentioned in paragraph (p) had been brought or referred, the person may be—</w:t>
      </w:r>
    </w:p>
    <w:p w14:paraId="60F8DA20" w14:textId="77777777" w:rsidR="003B7A70" w:rsidRPr="003D74A3" w:rsidRDefault="003B7A70" w:rsidP="003B7A70">
      <w:pPr>
        <w:pStyle w:val="Asubpara"/>
      </w:pPr>
      <w:r w:rsidRPr="003D74A3">
        <w:tab/>
        <w:t>(i)</w:t>
      </w:r>
      <w:r w:rsidRPr="003D74A3">
        <w:tab/>
        <w:t xml:space="preserve">convicted of the offence; and </w:t>
      </w:r>
    </w:p>
    <w:p w14:paraId="45D4F5A9" w14:textId="77777777" w:rsidR="003B7A70" w:rsidRPr="003D74A3" w:rsidRDefault="003B7A70" w:rsidP="003B7A70">
      <w:pPr>
        <w:pStyle w:val="Asubpara"/>
      </w:pPr>
      <w:r w:rsidRPr="003D74A3">
        <w:tab/>
        <w:t>(ii)</w:t>
      </w:r>
      <w:r w:rsidRPr="003D74A3">
        <w:tab/>
        <w:t>ordered to pay a penalty and costs; and</w:t>
      </w:r>
    </w:p>
    <w:p w14:paraId="15E12DC9" w14:textId="77777777" w:rsidR="003B7A70" w:rsidRPr="003D74A3" w:rsidRDefault="003B7A70" w:rsidP="003B7A70">
      <w:pPr>
        <w:pStyle w:val="Asubpara"/>
      </w:pPr>
      <w:r w:rsidRPr="003D74A3">
        <w:tab/>
        <w:t>(iii)</w:t>
      </w:r>
      <w:r w:rsidRPr="003D74A3">
        <w:tab/>
        <w:t>subject to other court orders;</w:t>
      </w:r>
    </w:p>
    <w:p w14:paraId="7AA6463E" w14:textId="77777777" w:rsidR="003B7A70" w:rsidRPr="003D74A3" w:rsidRDefault="003B7A70" w:rsidP="003B7A70">
      <w:pPr>
        <w:pStyle w:val="Apara"/>
      </w:pPr>
      <w:r w:rsidRPr="003D74A3">
        <w:tab/>
        <w:t>(r)</w:t>
      </w:r>
      <w:r w:rsidRPr="003D74A3">
        <w:tab/>
        <w:t>a statement to the effect that if the person does not pay the infringement notice penalty or dispute liability for the offence within the required time</w:t>
      </w:r>
      <w:r w:rsidRPr="00B3127D">
        <w:t>, or a discharge action does not happen</w:t>
      </w:r>
      <w:r w:rsidRPr="003D74A3">
        <w:t>—</w:t>
      </w:r>
    </w:p>
    <w:p w14:paraId="57E1AAA3" w14:textId="77777777" w:rsidR="003B7A70" w:rsidRPr="003D74A3" w:rsidRDefault="003B7A70" w:rsidP="003B7A70">
      <w:pPr>
        <w:pStyle w:val="Asubpara"/>
      </w:pPr>
      <w:r w:rsidRPr="003D74A3">
        <w:tab/>
        <w:t>(i)</w:t>
      </w:r>
      <w:r w:rsidRPr="003D74A3">
        <w:tab/>
        <w:t>the person may be prosecuted for the offence; or</w:t>
      </w:r>
    </w:p>
    <w:p w14:paraId="075C21A2" w14:textId="3469BE12" w:rsidR="003B7A70" w:rsidRPr="003D74A3" w:rsidRDefault="003B7A70" w:rsidP="003B7A70">
      <w:pPr>
        <w:pStyle w:val="Asubpara"/>
      </w:pPr>
      <w:r w:rsidRPr="003D74A3">
        <w:tab/>
        <w:t>(ii)</w:t>
      </w:r>
      <w:r w:rsidRPr="003D74A3">
        <w:tab/>
        <w:t>if the offence involved a registrable</w:t>
      </w:r>
      <w:r w:rsidR="00962E52">
        <w:t xml:space="preserve"> or rail</w:t>
      </w:r>
      <w:r w:rsidRPr="003D74A3">
        <w:t xml:space="preserve"> vehicle—</w:t>
      </w:r>
      <w:r w:rsidRPr="00B3127D">
        <w:t>enforcement action may be taken</w:t>
      </w:r>
      <w:r w:rsidRPr="003D74A3">
        <w:t xml:space="preserve"> under the </w:t>
      </w:r>
      <w:hyperlink r:id="rId62" w:tooltip="Road Transport (General) Act 1999" w:history="1">
        <w:r w:rsidRPr="0094515E">
          <w:rPr>
            <w:rStyle w:val="charCitHyperlinkAbbrev"/>
          </w:rPr>
          <w:t>Act</w:t>
        </w:r>
      </w:hyperlink>
      <w:r w:rsidRPr="003D74A3">
        <w:t>, division 3.4 (Enforcement procedures);</w:t>
      </w:r>
    </w:p>
    <w:p w14:paraId="74830556" w14:textId="77777777" w:rsidR="003B7A70" w:rsidRPr="003D74A3" w:rsidRDefault="003B7A70" w:rsidP="003B7A70">
      <w:pPr>
        <w:pStyle w:val="Apara"/>
      </w:pPr>
      <w:r w:rsidRPr="003D74A3">
        <w:tab/>
        <w:t>(s)</w:t>
      </w:r>
      <w:r w:rsidRPr="003D74A3">
        <w:tab/>
        <w:t>any additional information the administering authority considers appropriate.</w:t>
      </w:r>
    </w:p>
    <w:p w14:paraId="6170AB00" w14:textId="77777777" w:rsidR="003B7A70" w:rsidRPr="003D74A3" w:rsidRDefault="003B7A70" w:rsidP="002404AF">
      <w:pPr>
        <w:pStyle w:val="Amain"/>
        <w:keepNext/>
      </w:pPr>
      <w:r w:rsidRPr="003D74A3">
        <w:rPr>
          <w:noProof/>
        </w:rPr>
        <w:lastRenderedPageBreak/>
        <w:tab/>
        <w:t>(2)</w:t>
      </w:r>
      <w:r w:rsidRPr="003D74A3">
        <w:rPr>
          <w:noProof/>
        </w:rPr>
        <w:tab/>
        <w:t>T</w:t>
      </w:r>
      <w:r w:rsidRPr="003D74A3">
        <w:t>he reminder notice must also contain the following information:</w:t>
      </w:r>
    </w:p>
    <w:p w14:paraId="3A5D1B75" w14:textId="77777777" w:rsidR="003B7A70" w:rsidRPr="003D74A3" w:rsidRDefault="003B7A70" w:rsidP="003B7A70">
      <w:pPr>
        <w:pStyle w:val="Apara"/>
      </w:pPr>
      <w:r w:rsidRPr="003D74A3">
        <w:tab/>
        <w:t>(a)</w:t>
      </w:r>
      <w:r w:rsidRPr="003D74A3">
        <w:tab/>
        <w:t xml:space="preserve">how the person may pay the infringement notice penalty or dispute liability for the offence; </w:t>
      </w:r>
    </w:p>
    <w:p w14:paraId="20F32608" w14:textId="77777777" w:rsidR="003B7A70" w:rsidRPr="00B3127D" w:rsidRDefault="003B7A70" w:rsidP="003B7A70">
      <w:pPr>
        <w:pStyle w:val="Apara"/>
      </w:pPr>
      <w:r>
        <w:tab/>
        <w:t>(b</w:t>
      </w:r>
      <w:r w:rsidRPr="00B3127D">
        <w:t>)</w:t>
      </w:r>
      <w:r w:rsidRPr="00B3127D">
        <w:tab/>
        <w:t>how the person may apply for—</w:t>
      </w:r>
    </w:p>
    <w:p w14:paraId="2B06C22C" w14:textId="77777777" w:rsidR="003B7A70" w:rsidRPr="00B3127D" w:rsidRDefault="003B7A70" w:rsidP="003B7A70">
      <w:pPr>
        <w:pStyle w:val="Asubpara"/>
      </w:pPr>
      <w:r w:rsidRPr="00B3127D">
        <w:tab/>
        <w:t>(i)</w:t>
      </w:r>
      <w:r w:rsidRPr="00B3127D">
        <w:tab/>
        <w:t>an infringement notice management plan or, if the person has an infringement notice management plan, the addition of the infringement notice penalty to the plan; or</w:t>
      </w:r>
    </w:p>
    <w:p w14:paraId="3D53CD7A" w14:textId="77777777" w:rsidR="003B7A70" w:rsidRPr="00B3127D" w:rsidRDefault="003B7A70" w:rsidP="003B7A70">
      <w:pPr>
        <w:pStyle w:val="Asubpara"/>
      </w:pPr>
      <w:r w:rsidRPr="00B3127D">
        <w:tab/>
        <w:t>(ii)</w:t>
      </w:r>
      <w:r w:rsidRPr="00B3127D">
        <w:tab/>
        <w:t>waiver of the infringement notice penalty;</w:t>
      </w:r>
    </w:p>
    <w:p w14:paraId="52FEA3B3" w14:textId="77777777" w:rsidR="003B7A70" w:rsidRPr="00B3127D" w:rsidRDefault="003B7A70" w:rsidP="003B7A70">
      <w:pPr>
        <w:pStyle w:val="Apara"/>
      </w:pPr>
      <w:r>
        <w:tab/>
        <w:t>(c</w:t>
      </w:r>
      <w:r w:rsidRPr="00B3127D">
        <w:t>)</w:t>
      </w:r>
      <w:r w:rsidRPr="00B3127D">
        <w:tab/>
        <w:t>how the person may apply for additional time to—</w:t>
      </w:r>
    </w:p>
    <w:p w14:paraId="0DDAF6D4" w14:textId="77777777" w:rsidR="003B7A70" w:rsidRPr="00B3127D" w:rsidRDefault="003B7A70" w:rsidP="003B7A70">
      <w:pPr>
        <w:pStyle w:val="Asubpara"/>
      </w:pPr>
      <w:r w:rsidRPr="00B3127D">
        <w:tab/>
        <w:t>(i)</w:t>
      </w:r>
      <w:r w:rsidRPr="00B3127D">
        <w:tab/>
        <w:t>pay the infringement notice penalty; or</w:t>
      </w:r>
    </w:p>
    <w:p w14:paraId="243BCC9A" w14:textId="77777777" w:rsidR="003B7A70" w:rsidRPr="00B3127D" w:rsidRDefault="003B7A70" w:rsidP="003B7A70">
      <w:pPr>
        <w:pStyle w:val="Asubpara"/>
      </w:pPr>
      <w:r w:rsidRPr="00B3127D">
        <w:tab/>
        <w:t>(ii)</w:t>
      </w:r>
      <w:r w:rsidRPr="00B3127D">
        <w:tab/>
        <w:t>apply for either of the following:</w:t>
      </w:r>
    </w:p>
    <w:p w14:paraId="25250285" w14:textId="77777777" w:rsidR="003B7A70" w:rsidRPr="00B3127D" w:rsidRDefault="003B7A70" w:rsidP="003B7A70">
      <w:pPr>
        <w:pStyle w:val="Asubsubpara"/>
      </w:pPr>
      <w:r w:rsidRPr="00B3127D">
        <w:tab/>
        <w:t>(A)</w:t>
      </w:r>
      <w:r w:rsidRPr="00B3127D">
        <w:tab/>
        <w:t xml:space="preserve">an infringement notice management plan or, if the person has an infringement notice management plan, the addition of the infringement notice penalty to the plan; </w:t>
      </w:r>
    </w:p>
    <w:p w14:paraId="17DE623D" w14:textId="77777777" w:rsidR="003B7A70" w:rsidRPr="00B3127D" w:rsidRDefault="003B7A70" w:rsidP="003B7A70">
      <w:pPr>
        <w:pStyle w:val="Asubsubpara"/>
      </w:pPr>
      <w:r w:rsidRPr="00B3127D">
        <w:tab/>
        <w:t>(B)</w:t>
      </w:r>
      <w:r w:rsidRPr="00B3127D">
        <w:tab/>
        <w:t>waiver of the infringement notice penalty; or</w:t>
      </w:r>
    </w:p>
    <w:p w14:paraId="496B814C" w14:textId="77777777" w:rsidR="003B7A70" w:rsidRPr="00B3127D" w:rsidRDefault="003B7A70" w:rsidP="003B7A70">
      <w:pPr>
        <w:pStyle w:val="Asubpara"/>
      </w:pPr>
      <w:r w:rsidRPr="00B3127D">
        <w:tab/>
        <w:t>(iii)</w:t>
      </w:r>
      <w:r w:rsidRPr="00B3127D">
        <w:tab/>
        <w:t>dispute liability for the offence;</w:t>
      </w:r>
    </w:p>
    <w:p w14:paraId="3C4C10DC" w14:textId="77777777" w:rsidR="003B7A70" w:rsidRPr="003D74A3" w:rsidRDefault="003B7A70" w:rsidP="003B7A70">
      <w:pPr>
        <w:pStyle w:val="Apara"/>
      </w:pPr>
      <w:r>
        <w:tab/>
        <w:t>(d</w:t>
      </w:r>
      <w:r w:rsidRPr="003D74A3">
        <w:t>)</w:t>
      </w:r>
      <w:r w:rsidRPr="003D74A3">
        <w:tab/>
        <w:t xml:space="preserve">if the offence involved a </w:t>
      </w:r>
      <w:r w:rsidR="00962E52">
        <w:t>registrable or rail vehicle</w:t>
      </w:r>
      <w:r w:rsidRPr="003D74A3">
        <w:t>—</w:t>
      </w:r>
    </w:p>
    <w:p w14:paraId="4D2F9001" w14:textId="77777777" w:rsidR="003B7A70" w:rsidRPr="003D74A3" w:rsidRDefault="003B7A70" w:rsidP="003B7A70">
      <w:pPr>
        <w:pStyle w:val="Asubpara"/>
      </w:pPr>
      <w:r w:rsidRPr="003D74A3">
        <w:tab/>
        <w:t>(i)</w:t>
      </w:r>
      <w:r w:rsidRPr="003D74A3">
        <w:tab/>
        <w:t>how many demerit points the person will incur if the person pays the infringement notice penalty or is convicted of the offence</w:t>
      </w:r>
      <w:r w:rsidRPr="00B3127D">
        <w:t>, or if a discharge action happens</w:t>
      </w:r>
      <w:r w:rsidRPr="003D74A3">
        <w:t>; and</w:t>
      </w:r>
    </w:p>
    <w:p w14:paraId="34B4462A" w14:textId="39BE3A6F" w:rsidR="003B7A70" w:rsidRPr="003D74A3" w:rsidRDefault="003B7A70" w:rsidP="003B7A70">
      <w:pPr>
        <w:pStyle w:val="Asubpara"/>
      </w:pPr>
      <w:r w:rsidRPr="003D74A3">
        <w:tab/>
        <w:t>(ii)</w:t>
      </w:r>
      <w:r w:rsidRPr="003D74A3">
        <w:tab/>
        <w:t xml:space="preserve">general information about the enforcement procedures under the </w:t>
      </w:r>
      <w:hyperlink r:id="rId63" w:tooltip="Road Transport (General) Act 1999" w:history="1">
        <w:r w:rsidRPr="0094515E">
          <w:rPr>
            <w:rStyle w:val="charCitHyperlinkAbbrev"/>
          </w:rPr>
          <w:t>Act</w:t>
        </w:r>
      </w:hyperlink>
      <w:r w:rsidRPr="003D74A3">
        <w:t>, division 3.4; and</w:t>
      </w:r>
    </w:p>
    <w:p w14:paraId="02F47DE5" w14:textId="77777777" w:rsidR="003B7A70" w:rsidRPr="003D74A3" w:rsidRDefault="003B7A70" w:rsidP="002404AF">
      <w:pPr>
        <w:pStyle w:val="Asubpara"/>
        <w:keepLines/>
      </w:pPr>
      <w:r w:rsidRPr="003D74A3">
        <w:lastRenderedPageBreak/>
        <w:tab/>
        <w:t>(iii)</w:t>
      </w:r>
      <w:r w:rsidRPr="003D74A3">
        <w:tab/>
        <w:t xml:space="preserve">a statement that, in a proceeding against the responsible person for a </w:t>
      </w:r>
      <w:r w:rsidR="00487ADE">
        <w:t>registrable or rail vehicle</w:t>
      </w:r>
      <w:r w:rsidRPr="003D74A3">
        <w:t xml:space="preserve"> for an infringement notice offence involving the vehicle, the responsible person is presumed to be the individual in possession or control of the vehicle at the time of the offence, unless the contrary is proved by the responsible person; and</w:t>
      </w:r>
    </w:p>
    <w:p w14:paraId="788E7C5A" w14:textId="64053FEB" w:rsidR="003B7A70" w:rsidRPr="003D74A3" w:rsidRDefault="003B7A70" w:rsidP="003413BD">
      <w:pPr>
        <w:pStyle w:val="Asubpara"/>
      </w:pPr>
      <w:r w:rsidRPr="003D74A3">
        <w:tab/>
        <w:t>(iv)</w:t>
      </w:r>
      <w:r w:rsidRPr="003D74A3">
        <w:tab/>
        <w:t xml:space="preserve">a statement that the responsible person for the vehicle has an obligation to take all reasonable steps under the </w:t>
      </w:r>
      <w:hyperlink r:id="rId64" w:tooltip="Road Transport (General) Act 1999" w:history="1">
        <w:r w:rsidRPr="0094515E">
          <w:rPr>
            <w:rStyle w:val="charCitHyperlinkAbbrev"/>
          </w:rPr>
          <w:t>Act</w:t>
        </w:r>
      </w:hyperlink>
      <w:r w:rsidR="004864FD">
        <w:t>, part </w:t>
      </w:r>
      <w:r w:rsidRPr="003D74A3">
        <w:t>3 to assist the administering authority to identify and locate the individual who the responsible person asserts was in possession or control of the vehicle at the time of the offence; and</w:t>
      </w:r>
    </w:p>
    <w:p w14:paraId="0D457173" w14:textId="07D4E03B" w:rsidR="003B7A70" w:rsidRPr="003D74A3" w:rsidRDefault="003B7A70" w:rsidP="003B7A70">
      <w:pPr>
        <w:pStyle w:val="Asubpara"/>
      </w:pPr>
      <w:r w:rsidRPr="003D74A3">
        <w:tab/>
        <w:t>(v)</w:t>
      </w:r>
      <w:r w:rsidRPr="003D74A3">
        <w:tab/>
        <w:t xml:space="preserve">general information about the </w:t>
      </w:r>
      <w:hyperlink r:id="rId65" w:tooltip="Road Transport (General) Act 1999" w:history="1">
        <w:r w:rsidRPr="0094515E">
          <w:rPr>
            <w:rStyle w:val="charCitHyperlinkAbbrev"/>
          </w:rPr>
          <w:t>Act</w:t>
        </w:r>
      </w:hyperlink>
      <w:r w:rsidRPr="003D74A3">
        <w:t xml:space="preserve">, division 3.3 (Infringement notice offences involving </w:t>
      </w:r>
      <w:r w:rsidR="00487ADE">
        <w:t>registrable and rail vehicles</w:t>
      </w:r>
      <w:r w:rsidRPr="003D74A3">
        <w:t>); and</w:t>
      </w:r>
    </w:p>
    <w:p w14:paraId="3C1E10C9" w14:textId="77777777" w:rsidR="003B7A70" w:rsidRPr="003D74A3" w:rsidRDefault="003B7A70" w:rsidP="003B7A70">
      <w:pPr>
        <w:pStyle w:val="Asubpara"/>
      </w:pPr>
      <w:r w:rsidRPr="003D74A3">
        <w:tab/>
        <w:t>(vi)</w:t>
      </w:r>
      <w:r w:rsidRPr="003D74A3">
        <w:tab/>
        <w:t>information about how the person may make and give the administering authority an infringement notice declaration under that division; and</w:t>
      </w:r>
    </w:p>
    <w:p w14:paraId="20816E40" w14:textId="77777777" w:rsidR="00ED3573" w:rsidRPr="00C8204F" w:rsidRDefault="00ED3573" w:rsidP="00ED3573">
      <w:pPr>
        <w:pStyle w:val="Asubpara"/>
      </w:pPr>
      <w:r w:rsidRPr="00C8204F">
        <w:tab/>
        <w:t>(vii)</w:t>
      </w:r>
      <w:r w:rsidRPr="00C8204F">
        <w:tab/>
        <w:t>if the offence is detected by a traffic offence detection device—information about how to inspect and obtain a copy of the image taken by the traffic offence detection device.</w:t>
      </w:r>
    </w:p>
    <w:p w14:paraId="2D77EEF4" w14:textId="77777777" w:rsidR="003B7A70" w:rsidRPr="003D74A3" w:rsidRDefault="003B7A70" w:rsidP="003B7A70">
      <w:pPr>
        <w:pStyle w:val="Amain"/>
      </w:pPr>
      <w:r w:rsidRPr="003D74A3">
        <w:tab/>
        <w:t>(3)</w:t>
      </w:r>
      <w:r w:rsidRPr="003D74A3">
        <w:tab/>
        <w:t>In this section:</w:t>
      </w:r>
    </w:p>
    <w:p w14:paraId="6D16C86D" w14:textId="77777777" w:rsidR="003B7A70" w:rsidRPr="003D74A3" w:rsidRDefault="003B7A70" w:rsidP="003B7A70">
      <w:pPr>
        <w:pStyle w:val="aDef"/>
      </w:pPr>
      <w:r w:rsidRPr="00842799">
        <w:rPr>
          <w:rStyle w:val="charBoldItals"/>
        </w:rPr>
        <w:t>the required time</w:t>
      </w:r>
      <w:r w:rsidRPr="003D74A3">
        <w:t>,</w:t>
      </w:r>
      <w:r w:rsidRPr="00842799">
        <w:t xml:space="preserve"> </w:t>
      </w:r>
      <w:r w:rsidRPr="003D74A3">
        <w:t>for a person to pay a penalty for an infringement notice offence, means—</w:t>
      </w:r>
    </w:p>
    <w:p w14:paraId="1E13E9DF" w14:textId="77777777" w:rsidR="003B7A70" w:rsidRPr="003D74A3" w:rsidRDefault="003B7A70" w:rsidP="003B7A70">
      <w:pPr>
        <w:pStyle w:val="aDefpara"/>
      </w:pPr>
      <w:r w:rsidRPr="003D74A3">
        <w:tab/>
        <w:t>(a)</w:t>
      </w:r>
      <w:r w:rsidRPr="003D74A3">
        <w:tab/>
        <w:t>28 days after the day the reminder notice for the offence was served; or</w:t>
      </w:r>
    </w:p>
    <w:p w14:paraId="7CFFD59E" w14:textId="14CED523" w:rsidR="003B7A70" w:rsidRPr="003D74A3" w:rsidRDefault="003B7A70" w:rsidP="003B7A70">
      <w:pPr>
        <w:pStyle w:val="aDefpara"/>
      </w:pPr>
      <w:r w:rsidRPr="003D74A3">
        <w:tab/>
        <w:t>(b)</w:t>
      </w:r>
      <w:r w:rsidRPr="003D74A3">
        <w:tab/>
        <w:t xml:space="preserve">any additional time allowed under the </w:t>
      </w:r>
      <w:hyperlink r:id="rId66" w:tooltip="Road Transport (General) Act 1999" w:history="1">
        <w:r w:rsidRPr="0094515E">
          <w:rPr>
            <w:rStyle w:val="charCitHyperlinkAbbrev"/>
          </w:rPr>
          <w:t>Act</w:t>
        </w:r>
      </w:hyperlink>
      <w:r w:rsidRPr="003D74A3">
        <w:t>, section 29 (Extension of time to do things); or</w:t>
      </w:r>
    </w:p>
    <w:p w14:paraId="7DB304C8" w14:textId="113F188D" w:rsidR="003B7A70" w:rsidRPr="003D74A3" w:rsidRDefault="003B7A70" w:rsidP="002404AF">
      <w:pPr>
        <w:pStyle w:val="aDefpara"/>
        <w:keepNext/>
      </w:pPr>
      <w:r w:rsidRPr="003D74A3">
        <w:lastRenderedPageBreak/>
        <w:tab/>
        <w:t>(c)</w:t>
      </w:r>
      <w:r w:rsidRPr="003D74A3">
        <w:tab/>
        <w:t>if an application for an extension of time was refused under the </w:t>
      </w:r>
      <w:hyperlink r:id="rId67" w:tooltip="Road Transport (General) Act 1999" w:history="1">
        <w:r w:rsidRPr="0094515E">
          <w:rPr>
            <w:rStyle w:val="charCitHyperlinkAbbrev"/>
          </w:rPr>
          <w:t>Act</w:t>
        </w:r>
      </w:hyperlink>
      <w:r w:rsidRPr="003D74A3">
        <w:t>, section 29, the later of the following:</w:t>
      </w:r>
    </w:p>
    <w:p w14:paraId="57CB6C8F" w14:textId="77777777" w:rsidR="003B7A70" w:rsidRPr="003D74A3" w:rsidRDefault="003B7A70" w:rsidP="003B7A70">
      <w:pPr>
        <w:pStyle w:val="aDefsubpara"/>
      </w:pPr>
      <w:r w:rsidRPr="003D74A3">
        <w:tab/>
        <w:t>(i)</w:t>
      </w:r>
      <w:r w:rsidRPr="003D74A3">
        <w:tab/>
        <w:t>7 days after the day the person is given written notice of the refusal;</w:t>
      </w:r>
    </w:p>
    <w:p w14:paraId="32108630" w14:textId="77777777" w:rsidR="003B7A70" w:rsidRPr="003D74A3" w:rsidRDefault="003B7A70" w:rsidP="003B7A70">
      <w:pPr>
        <w:pStyle w:val="aDefsubpara"/>
      </w:pPr>
      <w:r w:rsidRPr="003D74A3">
        <w:tab/>
        <w:t>(ii)</w:t>
      </w:r>
      <w:r w:rsidRPr="003D74A3">
        <w:tab/>
        <w:t>28 days after the date of issue of the reminder notice.</w:t>
      </w:r>
    </w:p>
    <w:p w14:paraId="3EF8A9EB" w14:textId="77777777" w:rsidR="003B7A70" w:rsidRPr="003D74A3" w:rsidRDefault="003B7A70" w:rsidP="003B7A70">
      <w:pPr>
        <w:pStyle w:val="AH5Sec"/>
      </w:pPr>
      <w:bookmarkStart w:id="33" w:name="_Toc213231731"/>
      <w:r w:rsidRPr="00B6365D">
        <w:rPr>
          <w:rStyle w:val="CharSectNo"/>
        </w:rPr>
        <w:t>14C</w:t>
      </w:r>
      <w:r w:rsidRPr="003D74A3">
        <w:tab/>
        <w:t>Extension of time—application within time—Act, s 29 (5)</w:t>
      </w:r>
      <w:bookmarkEnd w:id="33"/>
    </w:p>
    <w:p w14:paraId="649B64FA" w14:textId="03D51913" w:rsidR="003B7A70" w:rsidRPr="003D74A3" w:rsidRDefault="003B7A70" w:rsidP="003413BD">
      <w:pPr>
        <w:pStyle w:val="Amain"/>
      </w:pPr>
      <w:r w:rsidRPr="003D74A3">
        <w:tab/>
        <w:t>(1)</w:t>
      </w:r>
      <w:r w:rsidRPr="003D74A3">
        <w:tab/>
        <w:t xml:space="preserve">A person may apply to the administering authority for an extension of time to do something mentioned in the </w:t>
      </w:r>
      <w:hyperlink r:id="rId68" w:tooltip="Road Transport (General) Act 1999" w:history="1">
        <w:r w:rsidRPr="0094515E">
          <w:rPr>
            <w:rStyle w:val="charCitHyperlinkAbbrev"/>
          </w:rPr>
          <w:t>Act</w:t>
        </w:r>
      </w:hyperlink>
      <w:r w:rsidRPr="003D74A3">
        <w:t>, section 26 (2) or section 28 (2)—</w:t>
      </w:r>
    </w:p>
    <w:p w14:paraId="387DA509" w14:textId="77777777" w:rsidR="003B7A70" w:rsidRPr="003D74A3" w:rsidRDefault="003B7A70" w:rsidP="003B7A70">
      <w:pPr>
        <w:pStyle w:val="Apara"/>
      </w:pPr>
      <w:r w:rsidRPr="003D74A3">
        <w:tab/>
        <w:t>(a)</w:t>
      </w:r>
      <w:r w:rsidRPr="003D74A3">
        <w:tab/>
        <w:t>if—</w:t>
      </w:r>
    </w:p>
    <w:p w14:paraId="4731186B" w14:textId="77777777" w:rsidR="003B7A70" w:rsidRPr="003D74A3" w:rsidRDefault="003B7A70" w:rsidP="003B7A70">
      <w:pPr>
        <w:pStyle w:val="Asubpara"/>
      </w:pPr>
      <w:r w:rsidRPr="003D74A3">
        <w:tab/>
        <w:t>(i)</w:t>
      </w:r>
      <w:r w:rsidRPr="003D74A3">
        <w:tab/>
        <w:t>the person has been served with an infringement notice for the offence; and</w:t>
      </w:r>
    </w:p>
    <w:p w14:paraId="4182AC05" w14:textId="394C4F0F" w:rsidR="003B7A70" w:rsidRPr="003D74A3" w:rsidRDefault="003B7A70" w:rsidP="003B7A70">
      <w:pPr>
        <w:pStyle w:val="Asubpara"/>
      </w:pPr>
      <w:r w:rsidRPr="003D74A3">
        <w:tab/>
        <w:t>(ii)</w:t>
      </w:r>
      <w:r w:rsidRPr="003D74A3">
        <w:tab/>
        <w:t xml:space="preserve">the person has not done anything mentioned in the </w:t>
      </w:r>
      <w:hyperlink r:id="rId69" w:tooltip="Road Transport (General) Act 1999" w:history="1">
        <w:r w:rsidRPr="0094515E">
          <w:rPr>
            <w:rStyle w:val="charCitHyperlinkAbbrev"/>
          </w:rPr>
          <w:t>Act</w:t>
        </w:r>
      </w:hyperlink>
      <w:r w:rsidRPr="003D74A3">
        <w:t>, section 26 (2) in relation to the infringement notice; and</w:t>
      </w:r>
    </w:p>
    <w:p w14:paraId="4D0E0BEA" w14:textId="72C61632" w:rsidR="003B7A70" w:rsidRPr="003D74A3" w:rsidRDefault="003B7A70" w:rsidP="003B7A70">
      <w:pPr>
        <w:pStyle w:val="Asubpara"/>
      </w:pPr>
      <w:r w:rsidRPr="003D74A3">
        <w:tab/>
        <w:t>(iii)</w:t>
      </w:r>
      <w:r w:rsidRPr="003D74A3">
        <w:tab/>
        <w:t xml:space="preserve">the time for doing something under that section, including any extension of time previously given under the </w:t>
      </w:r>
      <w:hyperlink r:id="rId70" w:tooltip="Road Transport (General) Act 1999" w:history="1">
        <w:r w:rsidRPr="0094515E">
          <w:rPr>
            <w:rStyle w:val="charCitHyperlinkAbbrev"/>
          </w:rPr>
          <w:t>Act</w:t>
        </w:r>
      </w:hyperlink>
      <w:r w:rsidRPr="003D74A3">
        <w:t xml:space="preserve">, section 29, (the </w:t>
      </w:r>
      <w:r w:rsidRPr="00842799">
        <w:rPr>
          <w:rStyle w:val="charBoldItals"/>
        </w:rPr>
        <w:t>allowed time</w:t>
      </w:r>
      <w:r w:rsidRPr="003D74A3">
        <w:t>) has not ended; or</w:t>
      </w:r>
    </w:p>
    <w:p w14:paraId="2EEBF084" w14:textId="77777777" w:rsidR="003B7A70" w:rsidRPr="003D74A3" w:rsidRDefault="003B7A70" w:rsidP="003B7A70">
      <w:pPr>
        <w:pStyle w:val="Apara"/>
      </w:pPr>
      <w:r w:rsidRPr="003D74A3">
        <w:tab/>
        <w:t>(b)</w:t>
      </w:r>
      <w:r w:rsidRPr="003D74A3">
        <w:tab/>
        <w:t>if—</w:t>
      </w:r>
    </w:p>
    <w:p w14:paraId="2C76CFFF" w14:textId="77777777" w:rsidR="003B7A70" w:rsidRPr="003D74A3" w:rsidRDefault="003B7A70" w:rsidP="003B7A70">
      <w:pPr>
        <w:pStyle w:val="Asubpara"/>
      </w:pPr>
      <w:r w:rsidRPr="003D74A3">
        <w:tab/>
        <w:t>(i)</w:t>
      </w:r>
      <w:r w:rsidRPr="003D74A3">
        <w:tab/>
        <w:t>the person has been served with a reminder notice in relation to an infringement notice for the offence; and</w:t>
      </w:r>
    </w:p>
    <w:p w14:paraId="65162D85" w14:textId="4264CF8D" w:rsidR="003B7A70" w:rsidRPr="003D74A3" w:rsidRDefault="003B7A70" w:rsidP="003B7A70">
      <w:pPr>
        <w:pStyle w:val="Asubpara"/>
      </w:pPr>
      <w:r w:rsidRPr="003D74A3">
        <w:tab/>
        <w:t>(ii)</w:t>
      </w:r>
      <w:r w:rsidRPr="003D74A3">
        <w:tab/>
        <w:t xml:space="preserve">the person has not done anything mentioned in the </w:t>
      </w:r>
      <w:hyperlink r:id="rId71" w:tooltip="Road Transport (General) Act 1999" w:history="1">
        <w:r w:rsidRPr="0094515E">
          <w:rPr>
            <w:rStyle w:val="charCitHyperlinkAbbrev"/>
          </w:rPr>
          <w:t>Act</w:t>
        </w:r>
      </w:hyperlink>
      <w:r w:rsidRPr="003D74A3">
        <w:t>, section 28 (2) in relation to the reminder notice; and</w:t>
      </w:r>
    </w:p>
    <w:p w14:paraId="1EDD36E3" w14:textId="032F7022" w:rsidR="003B7A70" w:rsidRPr="003D74A3" w:rsidRDefault="003B7A70" w:rsidP="003B7A70">
      <w:pPr>
        <w:pStyle w:val="Asubpara"/>
      </w:pPr>
      <w:r w:rsidRPr="003D74A3">
        <w:tab/>
        <w:t>(iii)</w:t>
      </w:r>
      <w:r w:rsidRPr="003D74A3">
        <w:tab/>
        <w:t xml:space="preserve">the time for doing something under that section including any extension of time given under a previous application of the </w:t>
      </w:r>
      <w:hyperlink r:id="rId72" w:tooltip="Road Transport (General) Act 1999" w:history="1">
        <w:r w:rsidRPr="0094515E">
          <w:rPr>
            <w:rStyle w:val="charCitHyperlinkAbbrev"/>
          </w:rPr>
          <w:t>Act</w:t>
        </w:r>
      </w:hyperlink>
      <w:r w:rsidRPr="003D74A3">
        <w:t xml:space="preserve">, section 29, (the </w:t>
      </w:r>
      <w:r w:rsidRPr="00842799">
        <w:rPr>
          <w:rStyle w:val="charBoldItals"/>
        </w:rPr>
        <w:t>allowed time</w:t>
      </w:r>
      <w:r w:rsidRPr="003D74A3">
        <w:t>) has not ended.</w:t>
      </w:r>
    </w:p>
    <w:p w14:paraId="278F67B3" w14:textId="77777777" w:rsidR="003B7A70" w:rsidRPr="003D74A3" w:rsidRDefault="003B7A70" w:rsidP="002404AF">
      <w:pPr>
        <w:pStyle w:val="Amain"/>
        <w:keepNext/>
      </w:pPr>
      <w:r w:rsidRPr="003D74A3">
        <w:lastRenderedPageBreak/>
        <w:tab/>
        <w:t>(2)</w:t>
      </w:r>
      <w:r w:rsidRPr="003D74A3">
        <w:tab/>
        <w:t>An application must be—</w:t>
      </w:r>
    </w:p>
    <w:p w14:paraId="438A1193" w14:textId="77777777" w:rsidR="003B7A70" w:rsidRPr="003D74A3" w:rsidRDefault="003B7A70" w:rsidP="002404AF">
      <w:pPr>
        <w:pStyle w:val="Apara"/>
        <w:keepNext/>
      </w:pPr>
      <w:r w:rsidRPr="003D74A3">
        <w:tab/>
        <w:t>(a)</w:t>
      </w:r>
      <w:r w:rsidRPr="003D74A3">
        <w:tab/>
        <w:t>in writing; and</w:t>
      </w:r>
    </w:p>
    <w:p w14:paraId="22D0FC30" w14:textId="77777777" w:rsidR="003B7A70" w:rsidRPr="003D74A3" w:rsidRDefault="003B7A70" w:rsidP="003B7A70">
      <w:pPr>
        <w:pStyle w:val="Apara"/>
      </w:pPr>
      <w:r w:rsidRPr="003D74A3">
        <w:tab/>
        <w:t>(b)</w:t>
      </w:r>
      <w:r w:rsidRPr="003D74A3">
        <w:tab/>
        <w:t>include any information required by the administering authority; and</w:t>
      </w:r>
    </w:p>
    <w:p w14:paraId="4667715D" w14:textId="77777777" w:rsidR="003B7A70" w:rsidRPr="003D74A3" w:rsidRDefault="003B7A70" w:rsidP="003413BD">
      <w:pPr>
        <w:pStyle w:val="Apara"/>
      </w:pPr>
      <w:r w:rsidRPr="003D74A3">
        <w:tab/>
        <w:t>(c)</w:t>
      </w:r>
      <w:r w:rsidRPr="003D74A3">
        <w:tab/>
        <w:t>given to the authority before the end of the allowed time.</w:t>
      </w:r>
    </w:p>
    <w:p w14:paraId="0974D1E8" w14:textId="286CBFF2" w:rsidR="003B7A70" w:rsidRPr="003D74A3" w:rsidRDefault="003B7A70" w:rsidP="003413BD">
      <w:pPr>
        <w:pStyle w:val="aNote"/>
      </w:pPr>
      <w:r w:rsidRPr="00842799">
        <w:rPr>
          <w:rStyle w:val="charItals"/>
        </w:rPr>
        <w:t>Note 1</w:t>
      </w:r>
      <w:r w:rsidRPr="003D74A3">
        <w:tab/>
        <w:t xml:space="preserve">If a form is approved under the </w:t>
      </w:r>
      <w:hyperlink r:id="rId73" w:tooltip="Road Transport (General) Act 1999" w:history="1">
        <w:r w:rsidRPr="0094515E">
          <w:rPr>
            <w:rStyle w:val="charCitHyperlinkAbbrev"/>
          </w:rPr>
          <w:t>Act</w:t>
        </w:r>
      </w:hyperlink>
      <w:r w:rsidRPr="003D74A3">
        <w:t>, s 225 for this provision, the form must be used.</w:t>
      </w:r>
    </w:p>
    <w:p w14:paraId="61A571F1" w14:textId="4A3925E0" w:rsidR="003B7A70" w:rsidRPr="003D74A3" w:rsidRDefault="003B7A70" w:rsidP="003B7A70">
      <w:pPr>
        <w:pStyle w:val="aNote"/>
      </w:pPr>
      <w:r w:rsidRPr="00842799">
        <w:rPr>
          <w:rStyle w:val="charItals"/>
        </w:rPr>
        <w:t>Note 2</w:t>
      </w:r>
      <w:r w:rsidRPr="00842799">
        <w:rPr>
          <w:rStyle w:val="charItals"/>
        </w:rPr>
        <w:tab/>
      </w:r>
      <w:r w:rsidRPr="003D74A3">
        <w:t xml:space="preserve">See the </w:t>
      </w:r>
      <w:hyperlink r:id="rId74" w:tooltip="Road Transport (General) Act 1999" w:history="1">
        <w:r w:rsidRPr="0094515E">
          <w:rPr>
            <w:rStyle w:val="charCitHyperlinkAbbrev"/>
          </w:rPr>
          <w:t>Act</w:t>
        </w:r>
      </w:hyperlink>
      <w:r w:rsidRPr="003D74A3">
        <w:t>, s 29 (2) and (3) for what the administering authority must do on receiving an application.</w:t>
      </w:r>
    </w:p>
    <w:p w14:paraId="23112164" w14:textId="72AC6882" w:rsidR="003B7A70" w:rsidRPr="003D74A3" w:rsidRDefault="003B7A70" w:rsidP="003B7A70">
      <w:pPr>
        <w:pStyle w:val="Amain"/>
      </w:pPr>
      <w:r w:rsidRPr="003D74A3">
        <w:tab/>
        <w:t>(3)</w:t>
      </w:r>
      <w:r w:rsidRPr="003D74A3">
        <w:tab/>
        <w:t>If the administering authority refuses an application, the person must do something mentioned in the</w:t>
      </w:r>
      <w:r>
        <w:t xml:space="preserve"> </w:t>
      </w:r>
      <w:hyperlink r:id="rId75" w:tooltip="Road Transport (General) Act 1999" w:history="1">
        <w:r w:rsidRPr="0094515E">
          <w:rPr>
            <w:rStyle w:val="charCitHyperlinkAbbrev"/>
          </w:rPr>
          <w:t>Act</w:t>
        </w:r>
      </w:hyperlink>
      <w:r>
        <w:t>, section 26 (2) or section</w:t>
      </w:r>
      <w:r w:rsidR="003413BD">
        <w:t xml:space="preserve"> </w:t>
      </w:r>
      <w:r w:rsidRPr="003D74A3">
        <w:t>28 (2) not later than—</w:t>
      </w:r>
    </w:p>
    <w:p w14:paraId="633AAFF3" w14:textId="77777777" w:rsidR="003B7A70" w:rsidRPr="003D74A3" w:rsidRDefault="003B7A70" w:rsidP="003B7A70">
      <w:pPr>
        <w:pStyle w:val="Apara"/>
      </w:pPr>
      <w:r w:rsidRPr="003D74A3">
        <w:tab/>
        <w:t>(a)</w:t>
      </w:r>
      <w:r w:rsidRPr="003D74A3">
        <w:tab/>
        <w:t>7 days after the person is told about the decision; and</w:t>
      </w:r>
    </w:p>
    <w:p w14:paraId="5D7CE713" w14:textId="77777777" w:rsidR="003B7A70" w:rsidRPr="003D74A3" w:rsidRDefault="003B7A70" w:rsidP="003B7A70">
      <w:pPr>
        <w:pStyle w:val="Apara"/>
      </w:pPr>
      <w:r w:rsidRPr="003D74A3">
        <w:tab/>
        <w:t>(b)</w:t>
      </w:r>
      <w:r w:rsidRPr="003D74A3">
        <w:tab/>
        <w:t>28 days after the notice to which the application relates was served.</w:t>
      </w:r>
    </w:p>
    <w:p w14:paraId="1BB9B007" w14:textId="2D17C451" w:rsidR="003B7A70" w:rsidRPr="003D74A3" w:rsidRDefault="003B7A70" w:rsidP="003B7A70">
      <w:pPr>
        <w:pStyle w:val="AH5Sec"/>
      </w:pPr>
      <w:bookmarkStart w:id="34" w:name="_Toc213231732"/>
      <w:r w:rsidRPr="00B6365D">
        <w:rPr>
          <w:rStyle w:val="CharSectNo"/>
        </w:rPr>
        <w:t>14D</w:t>
      </w:r>
      <w:r w:rsidRPr="003D74A3">
        <w:tab/>
        <w:t>Extension of time—application out-of-time—Act, s 29</w:t>
      </w:r>
      <w:r w:rsidR="003413BD">
        <w:t xml:space="preserve"> </w:t>
      </w:r>
      <w:r w:rsidRPr="003D74A3">
        <w:t>(5)</w:t>
      </w:r>
      <w:bookmarkEnd w:id="34"/>
    </w:p>
    <w:p w14:paraId="3DA2B424" w14:textId="32D5DEC3" w:rsidR="003B7A70" w:rsidRPr="003D74A3" w:rsidRDefault="003B7A70" w:rsidP="003B7A70">
      <w:pPr>
        <w:pStyle w:val="Amain"/>
      </w:pPr>
      <w:r w:rsidRPr="003D74A3">
        <w:tab/>
        <w:t>(1)</w:t>
      </w:r>
      <w:r w:rsidRPr="003D74A3">
        <w:tab/>
        <w:t xml:space="preserve">A person may apply to the administering authority for an extension of time to do something mentioned in the </w:t>
      </w:r>
      <w:hyperlink r:id="rId76" w:tooltip="Road Transport (General) Act 1999" w:history="1">
        <w:r w:rsidRPr="0094515E">
          <w:rPr>
            <w:rStyle w:val="charCitHyperlinkAbbrev"/>
          </w:rPr>
          <w:t>Act</w:t>
        </w:r>
      </w:hyperlink>
      <w:r w:rsidRPr="003D74A3">
        <w:t>, section</w:t>
      </w:r>
      <w:r w:rsidR="003413BD">
        <w:t xml:space="preserve"> </w:t>
      </w:r>
      <w:r w:rsidRPr="003D74A3">
        <w:t>26 (2) or section</w:t>
      </w:r>
      <w:r w:rsidR="003413BD">
        <w:t> </w:t>
      </w:r>
      <w:r w:rsidRPr="003D74A3">
        <w:t>28 (2) if—</w:t>
      </w:r>
    </w:p>
    <w:p w14:paraId="25E59A61" w14:textId="77777777" w:rsidR="003B7A70" w:rsidRPr="003D74A3" w:rsidRDefault="003B7A70" w:rsidP="003B7A70">
      <w:pPr>
        <w:pStyle w:val="Apara"/>
      </w:pPr>
      <w:r w:rsidRPr="003D74A3">
        <w:tab/>
        <w:t>(a)</w:t>
      </w:r>
      <w:r w:rsidRPr="003D74A3">
        <w:tab/>
        <w:t>the person has been served with a reminder notice in relation to an infringement notice for the offence; and</w:t>
      </w:r>
    </w:p>
    <w:p w14:paraId="746031C9" w14:textId="247D4FF8" w:rsidR="003B7A70" w:rsidRPr="003D74A3" w:rsidRDefault="003B7A70" w:rsidP="003B7A70">
      <w:pPr>
        <w:pStyle w:val="Apara"/>
      </w:pPr>
      <w:r w:rsidRPr="003D74A3">
        <w:tab/>
        <w:t>(b)</w:t>
      </w:r>
      <w:r w:rsidRPr="003D74A3">
        <w:tab/>
        <w:t xml:space="preserve">the person has not done anything mentioned in the </w:t>
      </w:r>
      <w:hyperlink r:id="rId77" w:tooltip="Road Transport (General) Act 1999" w:history="1">
        <w:r w:rsidRPr="0094515E">
          <w:rPr>
            <w:rStyle w:val="charCitHyperlinkAbbrev"/>
          </w:rPr>
          <w:t>Act</w:t>
        </w:r>
      </w:hyperlink>
      <w:r w:rsidRPr="003D74A3">
        <w:t>, section 28 (2) in relation to the reminder notice; and</w:t>
      </w:r>
    </w:p>
    <w:p w14:paraId="2962CEDA" w14:textId="002E06E9" w:rsidR="003B7A70" w:rsidRPr="003D74A3" w:rsidRDefault="003B7A70" w:rsidP="003B7A70">
      <w:pPr>
        <w:pStyle w:val="Apara"/>
      </w:pPr>
      <w:r w:rsidRPr="003D74A3">
        <w:tab/>
        <w:t>(c)</w:t>
      </w:r>
      <w:r w:rsidRPr="003D74A3">
        <w:tab/>
        <w:t xml:space="preserve">the time for doing something under that section including any extension of time given under a previous application of the </w:t>
      </w:r>
      <w:hyperlink r:id="rId78" w:tooltip="Road Transport (General) Act 1999" w:history="1">
        <w:r w:rsidRPr="0094515E">
          <w:rPr>
            <w:rStyle w:val="charCitHyperlinkAbbrev"/>
          </w:rPr>
          <w:t>Act</w:t>
        </w:r>
      </w:hyperlink>
      <w:r w:rsidRPr="003D74A3">
        <w:t>, section</w:t>
      </w:r>
      <w:r w:rsidR="003413BD">
        <w:t> </w:t>
      </w:r>
      <w:r w:rsidRPr="003D74A3">
        <w:t>29, has ended.</w:t>
      </w:r>
    </w:p>
    <w:p w14:paraId="4EA64B26" w14:textId="77777777" w:rsidR="003B7A70" w:rsidRPr="003D74A3" w:rsidRDefault="003B7A70" w:rsidP="002404AF">
      <w:pPr>
        <w:pStyle w:val="Amain"/>
        <w:keepNext/>
      </w:pPr>
      <w:r w:rsidRPr="003D74A3">
        <w:lastRenderedPageBreak/>
        <w:tab/>
        <w:t>(2)</w:t>
      </w:r>
      <w:r w:rsidRPr="003D74A3">
        <w:tab/>
        <w:t>An application must—</w:t>
      </w:r>
    </w:p>
    <w:p w14:paraId="5C9DD55B" w14:textId="77777777" w:rsidR="003B7A70" w:rsidRPr="003D74A3" w:rsidRDefault="003B7A70" w:rsidP="002404AF">
      <w:pPr>
        <w:pStyle w:val="Apara"/>
        <w:keepNext/>
      </w:pPr>
      <w:r w:rsidRPr="003D74A3">
        <w:tab/>
        <w:t>(a)</w:t>
      </w:r>
      <w:r w:rsidRPr="003D74A3">
        <w:tab/>
        <w:t>be in writing; and</w:t>
      </w:r>
    </w:p>
    <w:p w14:paraId="2E0EFB1F" w14:textId="77777777" w:rsidR="003B7A70" w:rsidRPr="003D74A3" w:rsidRDefault="003B7A70" w:rsidP="003B7A70">
      <w:pPr>
        <w:pStyle w:val="Apara"/>
      </w:pPr>
      <w:r w:rsidRPr="003D74A3">
        <w:tab/>
        <w:t>(b)</w:t>
      </w:r>
      <w:r w:rsidRPr="003D74A3">
        <w:tab/>
        <w:t>state the special circumstances relied on; and</w:t>
      </w:r>
    </w:p>
    <w:p w14:paraId="0FC49FCB" w14:textId="77777777" w:rsidR="003B7A70" w:rsidRPr="003D74A3" w:rsidRDefault="003B7A70" w:rsidP="003413BD">
      <w:pPr>
        <w:pStyle w:val="Apara"/>
      </w:pPr>
      <w:r w:rsidRPr="003D74A3">
        <w:tab/>
        <w:t>(c)</w:t>
      </w:r>
      <w:r w:rsidRPr="003D74A3">
        <w:tab/>
        <w:t>include any other information required by the authority.</w:t>
      </w:r>
    </w:p>
    <w:p w14:paraId="0532E5D3" w14:textId="24C759EC" w:rsidR="003B7A70" w:rsidRPr="003D74A3" w:rsidRDefault="003B7A70" w:rsidP="003413BD">
      <w:pPr>
        <w:pStyle w:val="aNote"/>
      </w:pPr>
      <w:r w:rsidRPr="00842799">
        <w:rPr>
          <w:rStyle w:val="charItals"/>
        </w:rPr>
        <w:t>Note</w:t>
      </w:r>
      <w:r w:rsidR="003413BD">
        <w:rPr>
          <w:rStyle w:val="charItals"/>
        </w:rPr>
        <w:t xml:space="preserve"> </w:t>
      </w:r>
      <w:r w:rsidRPr="00842799">
        <w:rPr>
          <w:rStyle w:val="charItals"/>
        </w:rPr>
        <w:t>1</w:t>
      </w:r>
      <w:r w:rsidRPr="003D74A3">
        <w:tab/>
        <w:t xml:space="preserve">If a form is approved under the </w:t>
      </w:r>
      <w:hyperlink r:id="rId79" w:tooltip="Road Transport (General) Act 1999" w:history="1">
        <w:r w:rsidRPr="0094515E">
          <w:rPr>
            <w:rStyle w:val="charCitHyperlinkAbbrev"/>
          </w:rPr>
          <w:t>Act</w:t>
        </w:r>
      </w:hyperlink>
      <w:r w:rsidRPr="003D74A3">
        <w:t>, s 225 for this provision, the form must be used.</w:t>
      </w:r>
    </w:p>
    <w:p w14:paraId="0CA7702D" w14:textId="133BEDF3" w:rsidR="003B7A70" w:rsidRPr="003D74A3" w:rsidRDefault="003B7A70" w:rsidP="003B7A70">
      <w:pPr>
        <w:pStyle w:val="aNote"/>
      </w:pPr>
      <w:r w:rsidRPr="00842799">
        <w:rPr>
          <w:rStyle w:val="charItals"/>
        </w:rPr>
        <w:t>Note</w:t>
      </w:r>
      <w:r w:rsidR="003413BD">
        <w:rPr>
          <w:rStyle w:val="charItals"/>
        </w:rPr>
        <w:t xml:space="preserve"> </w:t>
      </w:r>
      <w:r w:rsidRPr="00842799">
        <w:rPr>
          <w:rStyle w:val="charItals"/>
        </w:rPr>
        <w:t>2</w:t>
      </w:r>
      <w:r w:rsidRPr="00842799">
        <w:rPr>
          <w:rStyle w:val="charItals"/>
        </w:rPr>
        <w:tab/>
      </w:r>
      <w:r w:rsidRPr="003D74A3">
        <w:t xml:space="preserve">See the </w:t>
      </w:r>
      <w:hyperlink r:id="rId80" w:tooltip="Road Transport (General) Act 1999" w:history="1">
        <w:r w:rsidRPr="0094515E">
          <w:rPr>
            <w:rStyle w:val="charCitHyperlinkAbbrev"/>
          </w:rPr>
          <w:t>Act</w:t>
        </w:r>
      </w:hyperlink>
      <w:r w:rsidRPr="003D74A3">
        <w:t>, s 29 (2) and (3) for what the administering authority must do on receiving an application.</w:t>
      </w:r>
    </w:p>
    <w:p w14:paraId="0E871B62" w14:textId="77777777" w:rsidR="003B7A70" w:rsidRPr="003D74A3" w:rsidRDefault="003B7A70" w:rsidP="003B7A70">
      <w:pPr>
        <w:pStyle w:val="Amain"/>
      </w:pPr>
      <w:r w:rsidRPr="003D74A3">
        <w:tab/>
        <w:t>(3)</w:t>
      </w:r>
      <w:r w:rsidRPr="003D74A3">
        <w:tab/>
        <w:t>The administering authority must allow the application if it reasonably believes special circumstances justify allowing an extension of time.</w:t>
      </w:r>
    </w:p>
    <w:p w14:paraId="70323872" w14:textId="7360843F" w:rsidR="003B7A70" w:rsidRPr="003D74A3" w:rsidRDefault="003B7A70" w:rsidP="003B7A70">
      <w:pPr>
        <w:pStyle w:val="Amain"/>
      </w:pPr>
      <w:r w:rsidRPr="003D74A3">
        <w:tab/>
        <w:t>(4)</w:t>
      </w:r>
      <w:r w:rsidRPr="003D74A3">
        <w:tab/>
        <w:t>If the administering authority refuses an application, the person must do something mentioned in the</w:t>
      </w:r>
      <w:r>
        <w:t xml:space="preserve"> </w:t>
      </w:r>
      <w:hyperlink r:id="rId81" w:tooltip="Road Transport (General) Act 1999" w:history="1">
        <w:r w:rsidRPr="0094515E">
          <w:rPr>
            <w:rStyle w:val="charCitHyperlinkAbbrev"/>
          </w:rPr>
          <w:t>Act</w:t>
        </w:r>
      </w:hyperlink>
      <w:r>
        <w:t>, section 26 (2) or section</w:t>
      </w:r>
      <w:r w:rsidR="003413BD">
        <w:t xml:space="preserve"> </w:t>
      </w:r>
      <w:r w:rsidRPr="003D74A3">
        <w:t>28 (2) not later than 7 days after the person is told about the decision.</w:t>
      </w:r>
    </w:p>
    <w:p w14:paraId="51AC4FF2" w14:textId="77777777" w:rsidR="003B7A70" w:rsidRPr="003D74A3" w:rsidRDefault="003B7A70" w:rsidP="003B7A70">
      <w:pPr>
        <w:pStyle w:val="AH5Sec"/>
      </w:pPr>
      <w:bookmarkStart w:id="35" w:name="_Toc213231733"/>
      <w:r w:rsidRPr="00B6365D">
        <w:rPr>
          <w:rStyle w:val="CharSectNo"/>
        </w:rPr>
        <w:t>14E</w:t>
      </w:r>
      <w:r w:rsidRPr="003D74A3">
        <w:tab/>
        <w:t>Maximum amount of extended time allowed—</w:t>
      </w:r>
      <w:r w:rsidRPr="003D74A3">
        <w:br/>
        <w:t>Act, s 29 (5)</w:t>
      </w:r>
      <w:bookmarkEnd w:id="35"/>
    </w:p>
    <w:p w14:paraId="5A83CB5B" w14:textId="77777777" w:rsidR="003B7A70" w:rsidRPr="003D74A3" w:rsidRDefault="003B7A70" w:rsidP="003413BD">
      <w:pPr>
        <w:pStyle w:val="Amainreturn"/>
      </w:pPr>
      <w:r w:rsidRPr="003D74A3">
        <w:t>The maximum amount of time the administering authority may allow on an application under section 14C or section 14D is as follows:</w:t>
      </w:r>
    </w:p>
    <w:p w14:paraId="0D1D571A" w14:textId="17FD1A5A" w:rsidR="003B7A70" w:rsidRPr="003D74A3" w:rsidRDefault="003B7A70" w:rsidP="003B7A70">
      <w:pPr>
        <w:pStyle w:val="Apara"/>
      </w:pPr>
      <w:r w:rsidRPr="003D74A3">
        <w:tab/>
        <w:t>(a)</w:t>
      </w:r>
      <w:r w:rsidRPr="003D74A3">
        <w:tab/>
        <w:t xml:space="preserve">for an application to extend the time to do a thing mentioned in the </w:t>
      </w:r>
      <w:hyperlink r:id="rId82" w:tooltip="Road Transport (General) Act 1999" w:history="1">
        <w:r w:rsidRPr="0094515E">
          <w:rPr>
            <w:rStyle w:val="charCitHyperlinkAbbrev"/>
          </w:rPr>
          <w:t>Act</w:t>
        </w:r>
      </w:hyperlink>
      <w:r w:rsidRPr="003D74A3">
        <w:t>, section 26</w:t>
      </w:r>
      <w:r w:rsidR="003413BD">
        <w:t xml:space="preserve"> </w:t>
      </w:r>
      <w:r w:rsidRPr="003D74A3">
        <w:t>(2)—6 months;</w:t>
      </w:r>
    </w:p>
    <w:p w14:paraId="39A32948" w14:textId="6F405C8A" w:rsidR="003B7A70" w:rsidRPr="003D74A3" w:rsidRDefault="003B7A70" w:rsidP="003B7A70">
      <w:pPr>
        <w:pStyle w:val="Apara"/>
      </w:pPr>
      <w:r w:rsidRPr="003D74A3">
        <w:tab/>
        <w:t>(b)</w:t>
      </w:r>
      <w:r w:rsidRPr="003D74A3">
        <w:tab/>
        <w:t xml:space="preserve">for an application to extend the time to do a thing mentioned in the </w:t>
      </w:r>
      <w:hyperlink r:id="rId83" w:tooltip="Road Transport (General) Act 1999" w:history="1">
        <w:r w:rsidRPr="0094515E">
          <w:rPr>
            <w:rStyle w:val="charCitHyperlinkAbbrev"/>
          </w:rPr>
          <w:t>Act</w:t>
        </w:r>
      </w:hyperlink>
      <w:r w:rsidRPr="003D74A3">
        <w:t>, section 28 (2)—6</w:t>
      </w:r>
      <w:r w:rsidR="003413BD">
        <w:t xml:space="preserve"> </w:t>
      </w:r>
      <w:r w:rsidRPr="003D74A3">
        <w:t>months.</w:t>
      </w:r>
    </w:p>
    <w:p w14:paraId="437388C5" w14:textId="77777777" w:rsidR="003B7A70" w:rsidRPr="00B3127D" w:rsidRDefault="003B7A70" w:rsidP="003B7A70">
      <w:pPr>
        <w:pStyle w:val="AH5Sec"/>
      </w:pPr>
      <w:bookmarkStart w:id="36" w:name="_Toc213231734"/>
      <w:r w:rsidRPr="00B6365D">
        <w:rPr>
          <w:rStyle w:val="CharSectNo"/>
        </w:rPr>
        <w:t>14EA</w:t>
      </w:r>
      <w:r w:rsidRPr="00B3127D">
        <w:tab/>
        <w:t>Application for infringement notice management plan or addition to plan—contents—Act, s 31A (4) (b)</w:t>
      </w:r>
      <w:bookmarkEnd w:id="36"/>
    </w:p>
    <w:p w14:paraId="4252D0B2" w14:textId="77777777" w:rsidR="003B7A70" w:rsidRPr="00B3127D" w:rsidRDefault="003B7A70" w:rsidP="003413BD">
      <w:pPr>
        <w:pStyle w:val="Amain"/>
      </w:pPr>
      <w:r w:rsidRPr="00B3127D">
        <w:tab/>
        <w:t>(1)</w:t>
      </w:r>
      <w:r w:rsidRPr="00B3127D">
        <w:tab/>
        <w:t>The following cards are prescribed:</w:t>
      </w:r>
    </w:p>
    <w:p w14:paraId="7E1D226A" w14:textId="7814019C" w:rsidR="003B7A70" w:rsidRPr="00B3127D" w:rsidRDefault="003B7A70" w:rsidP="003B7A70">
      <w:pPr>
        <w:pStyle w:val="Apara"/>
        <w:rPr>
          <w:lang w:eastAsia="en-AU"/>
        </w:rPr>
      </w:pPr>
      <w:r w:rsidRPr="00B3127D">
        <w:rPr>
          <w:lang w:eastAsia="en-AU"/>
        </w:rPr>
        <w:tab/>
        <w:t>(a)</w:t>
      </w:r>
      <w:r w:rsidRPr="00B3127D">
        <w:rPr>
          <w:lang w:eastAsia="en-AU"/>
        </w:rPr>
        <w:tab/>
        <w:t xml:space="preserve">a health care card issued under the </w:t>
      </w:r>
      <w:hyperlink r:id="rId84" w:tooltip="Act 1991 No 46 (Cwlth)" w:history="1">
        <w:r w:rsidRPr="00B32078">
          <w:rPr>
            <w:rStyle w:val="charCitHyperlinkItal"/>
          </w:rPr>
          <w:t>Social Security Act 1991</w:t>
        </w:r>
      </w:hyperlink>
      <w:r w:rsidRPr="00B3127D">
        <w:rPr>
          <w:lang w:eastAsia="en-AU"/>
        </w:rPr>
        <w:t xml:space="preserve"> (Cwlth);</w:t>
      </w:r>
    </w:p>
    <w:p w14:paraId="3EBE2FF9" w14:textId="26B2C7BF" w:rsidR="003B7A70" w:rsidRPr="00B3127D" w:rsidRDefault="003B7A70" w:rsidP="003B7A70">
      <w:pPr>
        <w:pStyle w:val="Apara"/>
        <w:rPr>
          <w:lang w:eastAsia="en-AU"/>
        </w:rPr>
      </w:pPr>
      <w:r w:rsidRPr="00B3127D">
        <w:rPr>
          <w:lang w:eastAsia="en-AU"/>
        </w:rPr>
        <w:lastRenderedPageBreak/>
        <w:tab/>
        <w:t>(b)</w:t>
      </w:r>
      <w:r w:rsidRPr="00B3127D">
        <w:rPr>
          <w:lang w:eastAsia="en-AU"/>
        </w:rPr>
        <w:tab/>
        <w:t xml:space="preserve">a pensioner concession card issued under the </w:t>
      </w:r>
      <w:hyperlink r:id="rId85" w:tooltip="Act 1991 No 46 (Cwlth)" w:history="1">
        <w:r w:rsidR="004864FD">
          <w:rPr>
            <w:rStyle w:val="charCitHyperlinkItal"/>
          </w:rPr>
          <w:t>Social Security Act </w:t>
        </w:r>
        <w:r w:rsidRPr="00B32078">
          <w:rPr>
            <w:rStyle w:val="charCitHyperlinkItal"/>
          </w:rPr>
          <w:t>1991</w:t>
        </w:r>
      </w:hyperlink>
      <w:r w:rsidRPr="00B3127D">
        <w:rPr>
          <w:lang w:eastAsia="en-AU"/>
        </w:rPr>
        <w:t xml:space="preserve"> (Cwlth);</w:t>
      </w:r>
    </w:p>
    <w:p w14:paraId="214339DA" w14:textId="3D5E410C" w:rsidR="003B7A70" w:rsidRPr="00B3127D" w:rsidRDefault="003B7A70" w:rsidP="003B7A70">
      <w:pPr>
        <w:pStyle w:val="Apara"/>
        <w:rPr>
          <w:lang w:eastAsia="en-AU"/>
        </w:rPr>
      </w:pPr>
      <w:r w:rsidRPr="00B3127D">
        <w:rPr>
          <w:lang w:eastAsia="en-AU"/>
        </w:rPr>
        <w:tab/>
        <w:t>(c)</w:t>
      </w:r>
      <w:r w:rsidRPr="00B3127D">
        <w:rPr>
          <w:lang w:eastAsia="en-AU"/>
        </w:rPr>
        <w:tab/>
        <w:t xml:space="preserve">a pensioner concession card issued in relation to a pension under the </w:t>
      </w:r>
      <w:hyperlink r:id="rId86" w:tooltip="Act 1986 No 27 (Cwlth)" w:history="1">
        <w:r w:rsidRPr="00B32078">
          <w:rPr>
            <w:rStyle w:val="charCitHyperlinkItal"/>
          </w:rPr>
          <w:t>Veterans’ Entitlements Act 1986</w:t>
        </w:r>
      </w:hyperlink>
      <w:r w:rsidRPr="00B3127D">
        <w:rPr>
          <w:lang w:eastAsia="en-AU"/>
        </w:rPr>
        <w:t xml:space="preserve"> (Cwlth) or the </w:t>
      </w:r>
      <w:hyperlink r:id="rId87" w:tooltip="Act 2004 No 51 (Cwlth)" w:history="1">
        <w:r w:rsidRPr="00B32078">
          <w:rPr>
            <w:rStyle w:val="charCitHyperlinkItal"/>
          </w:rPr>
          <w:t>Military Rehabilitation and Compensation Act 2004</w:t>
        </w:r>
      </w:hyperlink>
      <w:r w:rsidRPr="00B3127D">
        <w:rPr>
          <w:lang w:eastAsia="en-AU"/>
        </w:rPr>
        <w:t xml:space="preserve"> (Cwlth);</w:t>
      </w:r>
    </w:p>
    <w:p w14:paraId="2B0F243B" w14:textId="77777777" w:rsidR="003B7A70" w:rsidRPr="00B3127D" w:rsidRDefault="003B7A70" w:rsidP="003B7A70">
      <w:pPr>
        <w:pStyle w:val="Apara"/>
        <w:rPr>
          <w:lang w:eastAsia="en-AU"/>
        </w:rPr>
      </w:pPr>
      <w:r w:rsidRPr="00B3127D">
        <w:rPr>
          <w:lang w:eastAsia="en-AU"/>
        </w:rPr>
        <w:tab/>
        <w:t>(d)</w:t>
      </w:r>
      <w:r w:rsidRPr="00B3127D">
        <w:rPr>
          <w:lang w:eastAsia="en-AU"/>
        </w:rPr>
        <w:tab/>
        <w:t>a gold card.</w:t>
      </w:r>
    </w:p>
    <w:p w14:paraId="7EEDC292" w14:textId="77777777" w:rsidR="003B7A70" w:rsidRPr="00B3127D" w:rsidRDefault="003B7A70" w:rsidP="003413BD">
      <w:pPr>
        <w:pStyle w:val="Amain"/>
        <w:rPr>
          <w:lang w:eastAsia="en-AU"/>
        </w:rPr>
      </w:pPr>
      <w:r w:rsidRPr="00B3127D">
        <w:tab/>
        <w:t>(2)</w:t>
      </w:r>
      <w:r w:rsidRPr="00B3127D">
        <w:tab/>
      </w:r>
      <w:r w:rsidRPr="00B3127D">
        <w:rPr>
          <w:lang w:eastAsia="en-AU"/>
        </w:rPr>
        <w:t>In this section:</w:t>
      </w:r>
    </w:p>
    <w:p w14:paraId="024E64C3" w14:textId="6A06B562" w:rsidR="003B7A70" w:rsidRPr="00B3127D" w:rsidRDefault="003B7A70" w:rsidP="003B7A70">
      <w:pPr>
        <w:pStyle w:val="aDef"/>
      </w:pPr>
      <w:r w:rsidRPr="00B3127D">
        <w:rPr>
          <w:rStyle w:val="charBoldItals"/>
        </w:rPr>
        <w:t>gold card</w:t>
      </w:r>
      <w:r w:rsidRPr="00B3127D">
        <w:rPr>
          <w:lang w:eastAsia="en-AU"/>
        </w:rPr>
        <w:t xml:space="preserve"> means a card known as the Repatriation Health Card—For All Conditions that evidences a person’s eligibility, under the </w:t>
      </w:r>
      <w:hyperlink r:id="rId88" w:tooltip="Act 1986 No 27 (Cwlth)" w:history="1">
        <w:r w:rsidRPr="00B32078">
          <w:rPr>
            <w:rStyle w:val="charCitHyperlinkItal"/>
          </w:rPr>
          <w:t>Veterans’ Entitlements Act 1986</w:t>
        </w:r>
      </w:hyperlink>
      <w:r w:rsidRPr="00B3127D">
        <w:rPr>
          <w:lang w:eastAsia="en-AU"/>
        </w:rPr>
        <w:t xml:space="preserve"> (Cwlth) or the </w:t>
      </w:r>
      <w:hyperlink r:id="rId89" w:tooltip="Act 2004 No 51 (Cwlth)" w:history="1">
        <w:r w:rsidRPr="00B32078">
          <w:rPr>
            <w:rStyle w:val="charCitHyperlinkItal"/>
          </w:rPr>
          <w:t>Military Rehabilitation and Compensation Act 2004</w:t>
        </w:r>
      </w:hyperlink>
      <w:r w:rsidRPr="00B3127D">
        <w:rPr>
          <w:lang w:eastAsia="en-AU"/>
        </w:rPr>
        <w:t xml:space="preserve"> (Cwlth), to be provided with treatment for all injuries or diseases.</w:t>
      </w:r>
    </w:p>
    <w:p w14:paraId="147C3AEC" w14:textId="77777777" w:rsidR="003B7A70" w:rsidRPr="00B3127D" w:rsidRDefault="003B7A70" w:rsidP="003B7A70">
      <w:pPr>
        <w:pStyle w:val="AH5Sec"/>
      </w:pPr>
      <w:bookmarkStart w:id="37" w:name="_Toc213231735"/>
      <w:r w:rsidRPr="00B6365D">
        <w:rPr>
          <w:rStyle w:val="CharSectNo"/>
        </w:rPr>
        <w:t>14EB</w:t>
      </w:r>
      <w:r w:rsidRPr="00B3127D">
        <w:tab/>
        <w:t>Minimum amount—Act, s 31B (7) (b)</w:t>
      </w:r>
      <w:bookmarkEnd w:id="37"/>
    </w:p>
    <w:p w14:paraId="7CED3E68" w14:textId="77777777" w:rsidR="003B7A70" w:rsidRPr="00B3127D" w:rsidRDefault="003B7A70" w:rsidP="003B7A70">
      <w:pPr>
        <w:pStyle w:val="Amainreturn"/>
      </w:pPr>
      <w:r w:rsidRPr="00B3127D">
        <w:t>The minimum amount is—</w:t>
      </w:r>
    </w:p>
    <w:p w14:paraId="34802859" w14:textId="77777777" w:rsidR="003B7A70" w:rsidRPr="00B3127D" w:rsidRDefault="003B7A70" w:rsidP="003B7A70">
      <w:pPr>
        <w:pStyle w:val="Apara"/>
      </w:pPr>
      <w:r w:rsidRPr="00B3127D">
        <w:tab/>
        <w:t>(a)</w:t>
      </w:r>
      <w:r w:rsidRPr="00B3127D">
        <w:tab/>
        <w:t>$10 for each fortnight, regardless of how often instalments must be paid; or</w:t>
      </w:r>
    </w:p>
    <w:p w14:paraId="3398AEE2" w14:textId="77777777" w:rsidR="003B7A70" w:rsidRPr="00B3127D" w:rsidRDefault="003B7A70" w:rsidP="003B7A70">
      <w:pPr>
        <w:pStyle w:val="Apara"/>
      </w:pPr>
      <w:r w:rsidRPr="00B3127D">
        <w:tab/>
        <w:t>(b)</w:t>
      </w:r>
      <w:r w:rsidRPr="00B3127D">
        <w:tab/>
        <w:t>if the amount remaining to be paid is less than $10—the remaining amount.</w:t>
      </w:r>
    </w:p>
    <w:p w14:paraId="0379D1B2" w14:textId="3B6C7AA9" w:rsidR="003B7A70" w:rsidRPr="003D74A3" w:rsidRDefault="003B7A70" w:rsidP="003B7A70">
      <w:pPr>
        <w:pStyle w:val="AH5Sec"/>
      </w:pPr>
      <w:bookmarkStart w:id="38" w:name="_Toc213231736"/>
      <w:r w:rsidRPr="00B6365D">
        <w:rPr>
          <w:rStyle w:val="CharSectNo"/>
        </w:rPr>
        <w:t>14F</w:t>
      </w:r>
      <w:r w:rsidRPr="003D74A3">
        <w:tab/>
        <w:t>Illegal user declaration—Act, s</w:t>
      </w:r>
      <w:r w:rsidR="003413BD">
        <w:t xml:space="preserve"> </w:t>
      </w:r>
      <w:r w:rsidRPr="003D74A3">
        <w:t xml:space="preserve">21A, def </w:t>
      </w:r>
      <w:r w:rsidRPr="00842799">
        <w:rPr>
          <w:rStyle w:val="charItals"/>
        </w:rPr>
        <w:t xml:space="preserve">illegal user declaration, </w:t>
      </w:r>
      <w:r w:rsidRPr="003D74A3">
        <w:t>par (b)</w:t>
      </w:r>
      <w:bookmarkEnd w:id="38"/>
    </w:p>
    <w:p w14:paraId="736E58FA" w14:textId="77777777" w:rsidR="003B7A70" w:rsidRPr="003D74A3" w:rsidRDefault="003B7A70" w:rsidP="003413BD">
      <w:pPr>
        <w:pStyle w:val="Amainreturn"/>
      </w:pPr>
      <w:r w:rsidRPr="003D74A3">
        <w:t>The following information is prescribed:</w:t>
      </w:r>
    </w:p>
    <w:p w14:paraId="6B585B50" w14:textId="77777777" w:rsidR="003B7A70" w:rsidRPr="003D74A3" w:rsidRDefault="003B7A70" w:rsidP="003B7A70">
      <w:pPr>
        <w:pStyle w:val="Apara"/>
      </w:pPr>
      <w:r w:rsidRPr="003D74A3">
        <w:tab/>
        <w:t>(a)</w:t>
      </w:r>
      <w:r w:rsidRPr="003D74A3">
        <w:tab/>
        <w:t xml:space="preserve">if the person is an individual—a statement to the effect that the person was not the person who was in possession or control of the vehicle at the time of the offence; </w:t>
      </w:r>
    </w:p>
    <w:p w14:paraId="37B40CDD" w14:textId="77777777" w:rsidR="003B7A70" w:rsidRPr="003D74A3" w:rsidRDefault="003B7A70" w:rsidP="003B7A70">
      <w:pPr>
        <w:pStyle w:val="Apara"/>
      </w:pPr>
      <w:r w:rsidRPr="003D74A3">
        <w:tab/>
        <w:t>(b)</w:t>
      </w:r>
      <w:r w:rsidRPr="003D74A3">
        <w:tab/>
        <w:t>if the vehicle was stolen or illegally used or taken—</w:t>
      </w:r>
    </w:p>
    <w:p w14:paraId="115E5D6B" w14:textId="77777777" w:rsidR="003B7A70" w:rsidRPr="003D74A3" w:rsidRDefault="003B7A70" w:rsidP="003B7A70">
      <w:pPr>
        <w:pStyle w:val="Asubpara"/>
      </w:pPr>
      <w:r w:rsidRPr="003D74A3">
        <w:tab/>
        <w:t>(i)</w:t>
      </w:r>
      <w:r w:rsidRPr="003D74A3">
        <w:tab/>
        <w:t>the date and time when the vehicle was first noticed to be stolen or illegally used or taken; and</w:t>
      </w:r>
    </w:p>
    <w:p w14:paraId="6C329142" w14:textId="77777777" w:rsidR="003B7A70" w:rsidRPr="003D74A3" w:rsidRDefault="003B7A70" w:rsidP="003B7A70">
      <w:pPr>
        <w:pStyle w:val="Asubpara"/>
      </w:pPr>
      <w:r w:rsidRPr="003D74A3">
        <w:lastRenderedPageBreak/>
        <w:tab/>
        <w:t>(ii)</w:t>
      </w:r>
      <w:r w:rsidRPr="003D74A3">
        <w:tab/>
        <w:t>the name and home address or business address of each person who had access to the vehicle before it was stolen or illegally used or taken; and</w:t>
      </w:r>
    </w:p>
    <w:p w14:paraId="6AFB8470" w14:textId="77777777" w:rsidR="003B7A70" w:rsidRPr="003D74A3" w:rsidRDefault="003B7A70" w:rsidP="003B7A70">
      <w:pPr>
        <w:pStyle w:val="Asubpara"/>
      </w:pPr>
      <w:r w:rsidRPr="003D74A3">
        <w:tab/>
        <w:t>(iii)</w:t>
      </w:r>
      <w:r w:rsidRPr="003D74A3">
        <w:tab/>
        <w:t>the last place the vehicle was known to be parked before it was stolen or illegally used or taken; and</w:t>
      </w:r>
    </w:p>
    <w:p w14:paraId="4E14B971" w14:textId="77777777" w:rsidR="003B7A70" w:rsidRPr="003D74A3" w:rsidRDefault="003B7A70" w:rsidP="003B7A70">
      <w:pPr>
        <w:pStyle w:val="Asubpara"/>
      </w:pPr>
      <w:r w:rsidRPr="003D74A3">
        <w:tab/>
        <w:t>(iv)</w:t>
      </w:r>
      <w:r w:rsidRPr="003D74A3">
        <w:tab/>
        <w:t>the name and home address or business address of each person who had access to the vehicle before it was stolen or illegally used or taken; and</w:t>
      </w:r>
    </w:p>
    <w:p w14:paraId="0C1B0E87" w14:textId="77777777" w:rsidR="003B7A70" w:rsidRPr="003D74A3" w:rsidRDefault="003B7A70" w:rsidP="003B7A70">
      <w:pPr>
        <w:pStyle w:val="Asubpara"/>
      </w:pPr>
      <w:r w:rsidRPr="003D74A3">
        <w:tab/>
        <w:t>(v)</w:t>
      </w:r>
      <w:r w:rsidRPr="003D74A3">
        <w:tab/>
        <w:t>the name and home address or business address of the person last known to have lawfully used the vehicle before it was stolen or illegally used or taken;</w:t>
      </w:r>
    </w:p>
    <w:p w14:paraId="050908CB" w14:textId="77777777" w:rsidR="003B7A70" w:rsidRPr="003D74A3" w:rsidRDefault="003B7A70" w:rsidP="003B7A70">
      <w:pPr>
        <w:pStyle w:val="Apara"/>
      </w:pPr>
      <w:r w:rsidRPr="003D74A3">
        <w:tab/>
        <w:t>(c)</w:t>
      </w:r>
      <w:r w:rsidRPr="003D74A3">
        <w:tab/>
        <w:t>when and to whom the vehicle was reported to be stolen;</w:t>
      </w:r>
    </w:p>
    <w:p w14:paraId="46A30C9E" w14:textId="77777777" w:rsidR="003B7A70" w:rsidRPr="003D74A3" w:rsidRDefault="003B7A70" w:rsidP="003B7A70">
      <w:pPr>
        <w:pStyle w:val="Apara"/>
      </w:pPr>
      <w:r w:rsidRPr="003D74A3">
        <w:tab/>
        <w:t>(d)</w:t>
      </w:r>
      <w:r w:rsidRPr="003D74A3">
        <w:tab/>
        <w:t xml:space="preserve">if the responsible person knows the name or home address or business address of the person who illegally used or took the vehicle—that person’s name or home address or business address. </w:t>
      </w:r>
    </w:p>
    <w:p w14:paraId="2C7F15C2" w14:textId="4A22AE29"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0" w:tooltip="A2002-51" w:history="1">
        <w:r w:rsidRPr="00842799">
          <w:rPr>
            <w:rStyle w:val="charCitHyperlinkAbbrev"/>
          </w:rPr>
          <w:t>Criminal Code</w:t>
        </w:r>
      </w:hyperlink>
      <w:r w:rsidRPr="003D74A3">
        <w:t>, pt 3.4).</w:t>
      </w:r>
    </w:p>
    <w:p w14:paraId="22727664" w14:textId="77777777" w:rsidR="003B7A70" w:rsidRPr="003D74A3" w:rsidRDefault="003B7A70" w:rsidP="003B7A70">
      <w:pPr>
        <w:pStyle w:val="AH5Sec"/>
      </w:pPr>
      <w:bookmarkStart w:id="39" w:name="_Toc213231737"/>
      <w:r w:rsidRPr="00B6365D">
        <w:rPr>
          <w:rStyle w:val="CharSectNo"/>
        </w:rPr>
        <w:t>14G</w:t>
      </w:r>
      <w:r w:rsidRPr="003D74A3">
        <w:tab/>
        <w:t xml:space="preserve">Known user declaration—Act, s 21A, def </w:t>
      </w:r>
      <w:r w:rsidRPr="00842799">
        <w:rPr>
          <w:rStyle w:val="charItals"/>
        </w:rPr>
        <w:t xml:space="preserve">known user declaration, </w:t>
      </w:r>
      <w:r w:rsidRPr="003D74A3">
        <w:t>par (c)</w:t>
      </w:r>
      <w:bookmarkEnd w:id="39"/>
    </w:p>
    <w:p w14:paraId="1C3495AD" w14:textId="77777777" w:rsidR="003B7A70" w:rsidRPr="003D74A3" w:rsidRDefault="003B7A70" w:rsidP="003413BD">
      <w:pPr>
        <w:pStyle w:val="Amainreturn"/>
      </w:pPr>
      <w:r w:rsidRPr="003D74A3">
        <w:t>The following information is prescribed:</w:t>
      </w:r>
    </w:p>
    <w:p w14:paraId="285EBBEE" w14:textId="77777777" w:rsidR="00EE7DBB" w:rsidRPr="008F02BE" w:rsidRDefault="00EE7DBB" w:rsidP="00EE7DBB">
      <w:pPr>
        <w:pStyle w:val="Apara"/>
      </w:pPr>
      <w:r w:rsidRPr="008F02BE">
        <w:tab/>
        <w:t>(a)</w:t>
      </w:r>
      <w:r w:rsidRPr="008F02BE">
        <w:tab/>
        <w:t xml:space="preserve">if the person is the responsible person and an individual—a statement to the effect that the person was not the person who was in possession or control of the vehicle at the time of the offence; </w:t>
      </w:r>
    </w:p>
    <w:p w14:paraId="555C6822" w14:textId="5DF39EEE" w:rsidR="00EE7DBB" w:rsidRPr="008F02BE" w:rsidRDefault="00EE7DBB" w:rsidP="003413BD">
      <w:pPr>
        <w:pStyle w:val="Apara"/>
      </w:pPr>
      <w:r w:rsidRPr="008F02BE">
        <w:tab/>
        <w:t>(b)</w:t>
      </w:r>
      <w:r w:rsidRPr="008F02BE">
        <w:tab/>
        <w:t>if the person is not the responsible person and is an individual—a statement to the effect that the person was the person (the</w:t>
      </w:r>
      <w:r w:rsidR="003413BD">
        <w:t> </w:t>
      </w:r>
      <w:r w:rsidRPr="008F02BE">
        <w:rPr>
          <w:rStyle w:val="charBoldItals"/>
        </w:rPr>
        <w:t>known user</w:t>
      </w:r>
      <w:r w:rsidRPr="008F02BE">
        <w:t xml:space="preserve">) who was in possession or control of the vehicle at the time of the offence; </w:t>
      </w:r>
    </w:p>
    <w:p w14:paraId="5513D5EA" w14:textId="77777777" w:rsidR="00EE7DBB" w:rsidRPr="008F02BE" w:rsidRDefault="00EE7DBB" w:rsidP="00EE7DBB">
      <w:pPr>
        <w:pStyle w:val="Apara"/>
      </w:pPr>
      <w:r w:rsidRPr="008F02BE">
        <w:lastRenderedPageBreak/>
        <w:tab/>
        <w:t>(</w:t>
      </w:r>
      <w:r>
        <w:t>c</w:t>
      </w:r>
      <w:r w:rsidRPr="008F02BE">
        <w:t>)</w:t>
      </w:r>
      <w:r w:rsidRPr="008F02BE">
        <w:tab/>
        <w:t xml:space="preserve">the name and home address or business address of the known user; </w:t>
      </w:r>
    </w:p>
    <w:p w14:paraId="75024B9E" w14:textId="77777777" w:rsidR="003B7A70" w:rsidRPr="003D74A3" w:rsidRDefault="003B7A70" w:rsidP="003413BD">
      <w:pPr>
        <w:pStyle w:val="Apara"/>
      </w:pPr>
      <w:r w:rsidRPr="003D74A3">
        <w:tab/>
        <w:t>(</w:t>
      </w:r>
      <w:r w:rsidR="00EE7DBB">
        <w:t>d</w:t>
      </w:r>
      <w:r w:rsidRPr="003D74A3">
        <w:t>)</w:t>
      </w:r>
      <w:r w:rsidRPr="003D74A3">
        <w:tab/>
        <w:t>the circumstances in which the known user was in possession or control of the vehicle at the time of the offence.</w:t>
      </w:r>
    </w:p>
    <w:p w14:paraId="6FB511A7" w14:textId="63ECC80C"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1" w:tooltip="A2002-51" w:history="1">
        <w:r w:rsidRPr="00842799">
          <w:rPr>
            <w:rStyle w:val="charCitHyperlinkAbbrev"/>
          </w:rPr>
          <w:t>Criminal Code</w:t>
        </w:r>
      </w:hyperlink>
      <w:r w:rsidRPr="003D74A3">
        <w:t>, pt 3.4).</w:t>
      </w:r>
    </w:p>
    <w:p w14:paraId="10732E2E" w14:textId="0431BEA2" w:rsidR="003B7A70" w:rsidRPr="003D74A3" w:rsidRDefault="003B7A70" w:rsidP="003B7A70">
      <w:pPr>
        <w:pStyle w:val="AH5Sec"/>
      </w:pPr>
      <w:bookmarkStart w:id="40" w:name="_Toc213231738"/>
      <w:r w:rsidRPr="00B6365D">
        <w:rPr>
          <w:rStyle w:val="CharSectNo"/>
        </w:rPr>
        <w:t>14H</w:t>
      </w:r>
      <w:r w:rsidRPr="003D74A3">
        <w:tab/>
        <w:t>Sold vehicle declaration—Act, s</w:t>
      </w:r>
      <w:r w:rsidR="003413BD">
        <w:t xml:space="preserve"> </w:t>
      </w:r>
      <w:r w:rsidRPr="003D74A3">
        <w:t xml:space="preserve">21A, def </w:t>
      </w:r>
      <w:r w:rsidRPr="00842799">
        <w:rPr>
          <w:rStyle w:val="charItals"/>
        </w:rPr>
        <w:t xml:space="preserve">sold vehicle declaration, </w:t>
      </w:r>
      <w:r w:rsidRPr="003D74A3">
        <w:t>par (c)</w:t>
      </w:r>
      <w:bookmarkEnd w:id="40"/>
    </w:p>
    <w:p w14:paraId="2DBF4D97" w14:textId="77777777" w:rsidR="003B7A70" w:rsidRPr="003D74A3" w:rsidRDefault="003B7A70" w:rsidP="003413BD">
      <w:pPr>
        <w:pStyle w:val="Amainreturn"/>
      </w:pPr>
      <w:r w:rsidRPr="003D74A3">
        <w:t>The following information is prescribed:</w:t>
      </w:r>
    </w:p>
    <w:p w14:paraId="1F105A25" w14:textId="77777777" w:rsidR="003B7A70" w:rsidRPr="003D74A3" w:rsidRDefault="003B7A70" w:rsidP="003B7A70">
      <w:pPr>
        <w:pStyle w:val="Apara"/>
      </w:pPr>
      <w:r w:rsidRPr="003D74A3">
        <w:tab/>
        <w:t>(a)</w:t>
      </w:r>
      <w:r w:rsidRPr="003D74A3">
        <w:tab/>
        <w:t xml:space="preserve">a statement to the effect that the vehicle (or all the person’s interest in the vehicle) was sold or otherwise disposed of by the person, or any interest in the vehicle ceased to be vested in the person, before the time of the offence; </w:t>
      </w:r>
    </w:p>
    <w:p w14:paraId="515F116F" w14:textId="77777777" w:rsidR="003B7A70" w:rsidRPr="003D74A3" w:rsidRDefault="003B7A70" w:rsidP="003B7A70">
      <w:pPr>
        <w:pStyle w:val="Apara"/>
      </w:pPr>
      <w:r w:rsidRPr="003D74A3">
        <w:tab/>
        <w:t>(b)</w:t>
      </w:r>
      <w:r w:rsidRPr="003D74A3">
        <w:tab/>
        <w:t>a statement to the effect that, at the time of the offence, the person did not have possession or control of the vehicle;</w:t>
      </w:r>
    </w:p>
    <w:p w14:paraId="472CC0EA" w14:textId="77777777" w:rsidR="003B7A70" w:rsidRPr="003D74A3" w:rsidRDefault="003B7A70" w:rsidP="003B7A70">
      <w:pPr>
        <w:pStyle w:val="Apara"/>
      </w:pPr>
      <w:r w:rsidRPr="003D74A3">
        <w:tab/>
        <w:t>(c)</w:t>
      </w:r>
      <w:r w:rsidRPr="003D74A3">
        <w:tab/>
        <w:t>the relevant facts supporting the information mentioned in paragraphs (a) and (b), including—</w:t>
      </w:r>
    </w:p>
    <w:p w14:paraId="1AF1B8F0" w14:textId="77777777" w:rsidR="003B7A70" w:rsidRPr="003D74A3" w:rsidRDefault="003B7A70" w:rsidP="003B7A70">
      <w:pPr>
        <w:pStyle w:val="Asubpara"/>
      </w:pPr>
      <w:r w:rsidRPr="003D74A3">
        <w:tab/>
        <w:t>(i)</w:t>
      </w:r>
      <w:r w:rsidRPr="003D74A3">
        <w:tab/>
        <w:t xml:space="preserve">the name and home address or business address of the person (the </w:t>
      </w:r>
      <w:r w:rsidRPr="00842799">
        <w:rPr>
          <w:rStyle w:val="charBoldItals"/>
        </w:rPr>
        <w:t>buyer</w:t>
      </w:r>
      <w:r w:rsidRPr="003D74A3">
        <w:t>) to whom the vehicle (or the person’s interest in the vehicle) was sold or disposed of; and</w:t>
      </w:r>
    </w:p>
    <w:p w14:paraId="46508031" w14:textId="77777777" w:rsidR="003B7A70" w:rsidRPr="003D74A3" w:rsidRDefault="003B7A70" w:rsidP="003B7A70">
      <w:pPr>
        <w:pStyle w:val="Asubpara"/>
      </w:pPr>
      <w:r w:rsidRPr="003D74A3">
        <w:tab/>
        <w:t>(ii)</w:t>
      </w:r>
      <w:r w:rsidRPr="003D74A3">
        <w:tab/>
        <w:t>if the buyer is not an individual—the buyer’s ABN or ACN, if applicable; and</w:t>
      </w:r>
    </w:p>
    <w:p w14:paraId="1952A9B3" w14:textId="77777777" w:rsidR="003B7A70" w:rsidRPr="003D74A3" w:rsidRDefault="003B7A70" w:rsidP="003B7A70">
      <w:pPr>
        <w:pStyle w:val="Asubpara"/>
      </w:pPr>
      <w:r w:rsidRPr="003D74A3">
        <w:tab/>
        <w:t>(iii)</w:t>
      </w:r>
      <w:r w:rsidRPr="003D74A3">
        <w:tab/>
        <w:t>the date and, if relevant to the offence, time of the sale or disposal; and</w:t>
      </w:r>
    </w:p>
    <w:p w14:paraId="1344FFF6" w14:textId="77777777" w:rsidR="003B7A70" w:rsidRPr="003D74A3" w:rsidRDefault="003B7A70" w:rsidP="003B7A70">
      <w:pPr>
        <w:pStyle w:val="Asubpara"/>
      </w:pPr>
      <w:r w:rsidRPr="003D74A3">
        <w:tab/>
        <w:t>(iv)</w:t>
      </w:r>
      <w:r w:rsidRPr="003D74A3">
        <w:tab/>
        <w:t>if an agent made the sale or disposal for the person—the agent’s name and home address or business address; and</w:t>
      </w:r>
    </w:p>
    <w:p w14:paraId="591C423A" w14:textId="77777777" w:rsidR="003B7A70" w:rsidRPr="003D74A3" w:rsidRDefault="003B7A70" w:rsidP="001F78FD">
      <w:pPr>
        <w:pStyle w:val="Asubpara"/>
        <w:keepNext/>
      </w:pPr>
      <w:r w:rsidRPr="003D74A3">
        <w:lastRenderedPageBreak/>
        <w:tab/>
        <w:t>(v)</w:t>
      </w:r>
      <w:r w:rsidRPr="003D74A3">
        <w:tab/>
        <w:t>whether the person had any interest in the veh</w:t>
      </w:r>
      <w:r w:rsidR="00C504FF">
        <w:t>icle at the time of the offence.</w:t>
      </w:r>
    </w:p>
    <w:p w14:paraId="3A37247A" w14:textId="18D269BF"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2" w:tooltip="A2002-51" w:history="1">
        <w:r w:rsidRPr="00842799">
          <w:rPr>
            <w:rStyle w:val="charCitHyperlinkAbbrev"/>
          </w:rPr>
          <w:t>Criminal Code</w:t>
        </w:r>
      </w:hyperlink>
      <w:r w:rsidRPr="003D74A3">
        <w:t>, pt 3.4).</w:t>
      </w:r>
    </w:p>
    <w:p w14:paraId="707F25BF" w14:textId="747DE4E5" w:rsidR="003B7A70" w:rsidRPr="003D74A3" w:rsidRDefault="003B7A70" w:rsidP="003B7A70">
      <w:pPr>
        <w:pStyle w:val="AH5Sec"/>
      </w:pPr>
      <w:bookmarkStart w:id="41" w:name="_Toc213231739"/>
      <w:r w:rsidRPr="00B6365D">
        <w:rPr>
          <w:rStyle w:val="CharSectNo"/>
        </w:rPr>
        <w:t>14I</w:t>
      </w:r>
      <w:r w:rsidRPr="003D74A3">
        <w:tab/>
        <w:t>Unknown user declaration—Act, s</w:t>
      </w:r>
      <w:r w:rsidR="003413BD">
        <w:t xml:space="preserve"> </w:t>
      </w:r>
      <w:r w:rsidRPr="003D74A3">
        <w:t xml:space="preserve">21A, def </w:t>
      </w:r>
      <w:r w:rsidRPr="00842799">
        <w:rPr>
          <w:rStyle w:val="charItals"/>
        </w:rPr>
        <w:t xml:space="preserve">unknown user declaration, </w:t>
      </w:r>
      <w:r w:rsidRPr="003D74A3">
        <w:t>par (c)</w:t>
      </w:r>
      <w:bookmarkEnd w:id="41"/>
    </w:p>
    <w:p w14:paraId="58D810E3" w14:textId="77777777" w:rsidR="003B7A70" w:rsidRPr="003D74A3" w:rsidRDefault="003B7A70" w:rsidP="003413BD">
      <w:pPr>
        <w:pStyle w:val="Amainreturn"/>
      </w:pPr>
      <w:r w:rsidRPr="003D74A3">
        <w:t>The following information is prescribed:</w:t>
      </w:r>
    </w:p>
    <w:p w14:paraId="740CC215" w14:textId="77777777" w:rsidR="003B7A70" w:rsidRPr="003D74A3" w:rsidRDefault="003B7A70" w:rsidP="003B7A70">
      <w:pPr>
        <w:pStyle w:val="Apara"/>
      </w:pPr>
      <w:r w:rsidRPr="003D74A3">
        <w:tab/>
        <w:t>(a)</w:t>
      </w:r>
      <w:r w:rsidRPr="003D74A3">
        <w:tab/>
        <w:t xml:space="preserve">if the person is an individual—a statement explaining why the person did not have possession or control of the vehicle at the time of the offence; </w:t>
      </w:r>
    </w:p>
    <w:p w14:paraId="287E95DE" w14:textId="77777777" w:rsidR="003B7A70" w:rsidRPr="003D74A3" w:rsidRDefault="003B7A70" w:rsidP="003B7A70">
      <w:pPr>
        <w:pStyle w:val="Apara"/>
      </w:pPr>
      <w:r w:rsidRPr="003D74A3">
        <w:tab/>
        <w:t>(b)</w:t>
      </w:r>
      <w:r w:rsidRPr="003D74A3">
        <w:tab/>
        <w:t xml:space="preserve">if the person is a corporation—a statement about whether or not the vehicle was being used for an approved corporate use at the time of the offence; </w:t>
      </w:r>
    </w:p>
    <w:p w14:paraId="1B483167" w14:textId="77777777" w:rsidR="003B7A70" w:rsidRPr="003D74A3" w:rsidRDefault="003B7A70" w:rsidP="003B7A70">
      <w:pPr>
        <w:pStyle w:val="Apara"/>
      </w:pPr>
      <w:r w:rsidRPr="003D74A3">
        <w:tab/>
        <w:t>(c)</w:t>
      </w:r>
      <w:r w:rsidRPr="003D74A3">
        <w:tab/>
        <w:t>a statement explaining why the person could not find out the identity of the person who was in possession or control of the vehicle at that time;</w:t>
      </w:r>
    </w:p>
    <w:p w14:paraId="3B9C0865" w14:textId="77777777" w:rsidR="003B7A70" w:rsidRPr="003D74A3" w:rsidRDefault="003B7A70" w:rsidP="003B7A70">
      <w:pPr>
        <w:pStyle w:val="Apara"/>
      </w:pPr>
      <w:r w:rsidRPr="003D74A3">
        <w:tab/>
        <w:t>(d)</w:t>
      </w:r>
      <w:r w:rsidRPr="003D74A3">
        <w:tab/>
        <w:t>a statement about the steps, including any inquiries, the person has taken to establish the identity of the person who was in possession or control of the vehicle at that time;</w:t>
      </w:r>
    </w:p>
    <w:p w14:paraId="6BFAEB92" w14:textId="77777777" w:rsidR="003B7A70" w:rsidRPr="003D74A3" w:rsidRDefault="003B7A70" w:rsidP="003B7A70">
      <w:pPr>
        <w:pStyle w:val="Apara"/>
      </w:pPr>
      <w:r w:rsidRPr="003D74A3">
        <w:tab/>
        <w:t>(e)</w:t>
      </w:r>
      <w:r w:rsidRPr="003D74A3">
        <w:tab/>
        <w:t>the name and home address or business address of the last person known to the responsible person to have been the person who was in possession or control of the vehicle;</w:t>
      </w:r>
    </w:p>
    <w:p w14:paraId="142C3AED" w14:textId="77777777" w:rsidR="003B7A70" w:rsidRPr="003D74A3" w:rsidRDefault="003B7A70" w:rsidP="003B7A70">
      <w:pPr>
        <w:pStyle w:val="Apara"/>
      </w:pPr>
      <w:r w:rsidRPr="003D74A3">
        <w:tab/>
        <w:t>(f)</w:t>
      </w:r>
      <w:r w:rsidRPr="003D74A3">
        <w:tab/>
        <w:t>the name and home address or business address of each person who at that time had access to the vehicle.</w:t>
      </w:r>
    </w:p>
    <w:p w14:paraId="66BB6550" w14:textId="46C88E73" w:rsidR="003B7A70" w:rsidRPr="003D74A3" w:rsidRDefault="003B7A70" w:rsidP="003B7A70">
      <w:pPr>
        <w:pStyle w:val="aNotepar"/>
      </w:pPr>
      <w:r w:rsidRPr="00842799">
        <w:rPr>
          <w:rStyle w:val="charItals"/>
        </w:rPr>
        <w:t>Note</w:t>
      </w:r>
      <w:r w:rsidRPr="00842799">
        <w:rPr>
          <w:rStyle w:val="charItals"/>
        </w:rPr>
        <w:tab/>
      </w:r>
      <w:r w:rsidRPr="003D74A3">
        <w:t xml:space="preserve">It is an offence to make a false or misleading statement, give false or misleading information or produce a false or misleading document (see </w:t>
      </w:r>
      <w:hyperlink r:id="rId93" w:tooltip="A2002-51" w:history="1">
        <w:r w:rsidRPr="00842799">
          <w:rPr>
            <w:rStyle w:val="charCitHyperlinkAbbrev"/>
          </w:rPr>
          <w:t>Criminal Code</w:t>
        </w:r>
      </w:hyperlink>
      <w:r w:rsidRPr="003D74A3">
        <w:t>, pt 3.4).</w:t>
      </w:r>
    </w:p>
    <w:p w14:paraId="3E2AAE91" w14:textId="19307F02" w:rsidR="003B7A70" w:rsidRPr="003D74A3" w:rsidRDefault="003B7A70" w:rsidP="003B7A70">
      <w:pPr>
        <w:pStyle w:val="AH5Sec"/>
      </w:pPr>
      <w:bookmarkStart w:id="42" w:name="_Toc213231740"/>
      <w:r w:rsidRPr="00B6365D">
        <w:rPr>
          <w:rStyle w:val="CharSectNo"/>
        </w:rPr>
        <w:lastRenderedPageBreak/>
        <w:t>14J</w:t>
      </w:r>
      <w:r w:rsidRPr="003D74A3">
        <w:tab/>
        <w:t>Contents of suspension warning notice—Act, s</w:t>
      </w:r>
      <w:r w:rsidR="00BF0A86">
        <w:t> </w:t>
      </w:r>
      <w:r w:rsidRPr="003D74A3">
        <w:t>42</w:t>
      </w:r>
      <w:r w:rsidR="00BF0A86">
        <w:t> </w:t>
      </w:r>
      <w:r w:rsidRPr="003D74A3">
        <w:t>(2)</w:t>
      </w:r>
      <w:r w:rsidR="00BF0A86">
        <w:t> </w:t>
      </w:r>
      <w:r w:rsidRPr="003D74A3">
        <w:t>(a)</w:t>
      </w:r>
      <w:r w:rsidR="00BF0A86">
        <w:t> </w:t>
      </w:r>
      <w:r w:rsidRPr="003D74A3">
        <w:t>(iii)</w:t>
      </w:r>
      <w:bookmarkEnd w:id="42"/>
    </w:p>
    <w:p w14:paraId="0677B7DD" w14:textId="77777777" w:rsidR="003B7A70" w:rsidRPr="003D74A3" w:rsidRDefault="003B7A70" w:rsidP="003B7A70">
      <w:pPr>
        <w:pStyle w:val="Amainreturn"/>
        <w:keepNext/>
      </w:pPr>
      <w:r w:rsidRPr="003D74A3">
        <w:t>The following information is prescribed:</w:t>
      </w:r>
    </w:p>
    <w:p w14:paraId="39D53BD4" w14:textId="77777777" w:rsidR="003B7A70" w:rsidRPr="003D74A3" w:rsidRDefault="003B7A70" w:rsidP="003B7A70">
      <w:pPr>
        <w:pStyle w:val="Apara"/>
      </w:pPr>
      <w:r w:rsidRPr="003D74A3">
        <w:tab/>
        <w:t>(a)</w:t>
      </w:r>
      <w:r w:rsidRPr="003D74A3">
        <w:tab/>
        <w:t>the date of the notice;</w:t>
      </w:r>
    </w:p>
    <w:p w14:paraId="446503BD" w14:textId="77777777" w:rsidR="003B7A70" w:rsidRPr="003D74A3" w:rsidRDefault="003B7A70" w:rsidP="003B7A70">
      <w:pPr>
        <w:pStyle w:val="Apara"/>
      </w:pPr>
      <w:r w:rsidRPr="003D74A3">
        <w:tab/>
        <w:t>(b)</w:t>
      </w:r>
      <w:r w:rsidRPr="003D74A3">
        <w:tab/>
        <w:t>the corporation’s name, ACN (if known) and business address;</w:t>
      </w:r>
    </w:p>
    <w:p w14:paraId="724D4DB0" w14:textId="77777777" w:rsidR="003B7A70" w:rsidRPr="003D74A3" w:rsidRDefault="003B7A70" w:rsidP="003B7A70">
      <w:pPr>
        <w:pStyle w:val="Apara"/>
      </w:pPr>
      <w:r w:rsidRPr="003D74A3">
        <w:tab/>
        <w:t>(c)</w:t>
      </w:r>
      <w:r w:rsidRPr="003D74A3">
        <w:tab/>
        <w:t>the demerit points offence to which the notice relates, including the date and time when, and the place where, the offence occurred;</w:t>
      </w:r>
    </w:p>
    <w:p w14:paraId="1AAA4596" w14:textId="77777777" w:rsidR="003B7A70" w:rsidRPr="003D74A3" w:rsidRDefault="003B7A70" w:rsidP="003B7A70">
      <w:pPr>
        <w:pStyle w:val="Apara"/>
      </w:pPr>
      <w:r w:rsidRPr="003D74A3">
        <w:tab/>
        <w:t>(d)</w:t>
      </w:r>
      <w:r w:rsidRPr="003D74A3">
        <w:tab/>
        <w:t>that the corporation has not taken all reasonable steps to assist the administering authority to identify and locate the individual who was in possession or control of the corporation’s vehicle at the time of the demerit points offence;</w:t>
      </w:r>
    </w:p>
    <w:p w14:paraId="113C4DA8" w14:textId="77777777" w:rsidR="003B7A70" w:rsidRPr="003D74A3" w:rsidRDefault="003B7A70" w:rsidP="002404AF">
      <w:pPr>
        <w:pStyle w:val="Apara"/>
        <w:keepNext/>
      </w:pPr>
      <w:r w:rsidRPr="003D74A3">
        <w:tab/>
        <w:t>(e)</w:t>
      </w:r>
      <w:r w:rsidRPr="003D74A3">
        <w:tab/>
        <w:t>that the infringement notice for the demerit points offence has not been withdrawn;</w:t>
      </w:r>
    </w:p>
    <w:p w14:paraId="517BE86B" w14:textId="01D9C572" w:rsidR="003B7A70" w:rsidRPr="003D74A3" w:rsidRDefault="003B7A70" w:rsidP="003B7A70">
      <w:pPr>
        <w:pStyle w:val="Apara"/>
      </w:pPr>
      <w:r w:rsidRPr="003D74A3">
        <w:tab/>
        <w:t>(f)</w:t>
      </w:r>
      <w:r w:rsidRPr="003D74A3">
        <w:tab/>
        <w:t xml:space="preserve">that any suspension action takes effect on the suspension date and continues until the time stated in the </w:t>
      </w:r>
      <w:hyperlink r:id="rId94" w:tooltip="Road Transport (General) Act 1999" w:history="1">
        <w:r w:rsidRPr="0094515E">
          <w:rPr>
            <w:rStyle w:val="charCitHyperlinkAbbrev"/>
          </w:rPr>
          <w:t>Act</w:t>
        </w:r>
      </w:hyperlink>
      <w:r w:rsidRPr="003D74A3">
        <w:t>, section 42 (6).</w:t>
      </w:r>
    </w:p>
    <w:p w14:paraId="1990282A" w14:textId="575E6A2C" w:rsidR="003B7A70" w:rsidRPr="003D74A3" w:rsidRDefault="003B7A70" w:rsidP="003B7A70">
      <w:pPr>
        <w:pStyle w:val="AH5Sec"/>
        <w:rPr>
          <w:lang w:eastAsia="en-AU"/>
        </w:rPr>
      </w:pPr>
      <w:bookmarkStart w:id="43" w:name="_Toc213231741"/>
      <w:r w:rsidRPr="00B6365D">
        <w:rPr>
          <w:rStyle w:val="CharSectNo"/>
        </w:rPr>
        <w:t>14K</w:t>
      </w:r>
      <w:r w:rsidRPr="003D74A3">
        <w:rPr>
          <w:lang w:eastAsia="en-AU"/>
        </w:rPr>
        <w:tab/>
        <w:t>Contents of suspension confirmation notice—Act,</w:t>
      </w:r>
      <w:r w:rsidR="00A105C3">
        <w:rPr>
          <w:lang w:eastAsia="en-AU"/>
        </w:rPr>
        <w:t> </w:t>
      </w:r>
      <w:r w:rsidRPr="003D74A3">
        <w:rPr>
          <w:lang w:eastAsia="en-AU"/>
        </w:rPr>
        <w:t>s</w:t>
      </w:r>
      <w:r w:rsidR="00A105C3">
        <w:rPr>
          <w:lang w:eastAsia="en-AU"/>
        </w:rPr>
        <w:t> </w:t>
      </w:r>
      <w:r w:rsidRPr="003D74A3">
        <w:rPr>
          <w:lang w:eastAsia="en-AU"/>
        </w:rPr>
        <w:t>42</w:t>
      </w:r>
      <w:r w:rsidR="00A105C3">
        <w:rPr>
          <w:lang w:eastAsia="en-AU"/>
        </w:rPr>
        <w:t> </w:t>
      </w:r>
      <w:r w:rsidRPr="003D74A3">
        <w:rPr>
          <w:lang w:eastAsia="en-AU"/>
        </w:rPr>
        <w:t>(4)</w:t>
      </w:r>
      <w:r w:rsidR="00A105C3">
        <w:rPr>
          <w:lang w:eastAsia="en-AU"/>
        </w:rPr>
        <w:t> </w:t>
      </w:r>
      <w:r w:rsidRPr="003D74A3">
        <w:rPr>
          <w:lang w:eastAsia="en-AU"/>
        </w:rPr>
        <w:t>(d)</w:t>
      </w:r>
      <w:bookmarkEnd w:id="43"/>
    </w:p>
    <w:p w14:paraId="4A619E30" w14:textId="77777777" w:rsidR="003B7A70" w:rsidRPr="003D74A3" w:rsidRDefault="003B7A70" w:rsidP="003413BD">
      <w:pPr>
        <w:pStyle w:val="Amainreturn"/>
      </w:pPr>
      <w:r w:rsidRPr="003D74A3">
        <w:t>The following information is prescribed:</w:t>
      </w:r>
    </w:p>
    <w:p w14:paraId="1DFE637E" w14:textId="77777777" w:rsidR="003B7A70" w:rsidRPr="003D74A3" w:rsidRDefault="003B7A70" w:rsidP="003B7A70">
      <w:pPr>
        <w:pStyle w:val="Apara"/>
      </w:pPr>
      <w:r w:rsidRPr="003D74A3">
        <w:tab/>
        <w:t>(a)</w:t>
      </w:r>
      <w:r w:rsidRPr="003D74A3">
        <w:tab/>
        <w:t>the date of the notice;</w:t>
      </w:r>
    </w:p>
    <w:p w14:paraId="433B9A43" w14:textId="77777777" w:rsidR="003B7A70" w:rsidRPr="003D74A3" w:rsidRDefault="003B7A70" w:rsidP="003B7A70">
      <w:pPr>
        <w:pStyle w:val="Apara"/>
      </w:pPr>
      <w:r w:rsidRPr="003D74A3">
        <w:tab/>
        <w:t>(b)</w:t>
      </w:r>
      <w:r w:rsidRPr="003D74A3">
        <w:tab/>
        <w:t>the corporation’s name, ACN (if known) and business address;</w:t>
      </w:r>
    </w:p>
    <w:p w14:paraId="6099CCBC" w14:textId="77777777" w:rsidR="003B7A70" w:rsidRPr="003D74A3" w:rsidRDefault="003B7A70" w:rsidP="003B7A70">
      <w:pPr>
        <w:pStyle w:val="Apara"/>
      </w:pPr>
      <w:r w:rsidRPr="003D74A3">
        <w:tab/>
        <w:t>(c)</w:t>
      </w:r>
      <w:r w:rsidRPr="003D74A3">
        <w:tab/>
        <w:t>the demerit points offence to which the notice relates, including the date and time when, and the place where, the offence occurred;</w:t>
      </w:r>
    </w:p>
    <w:p w14:paraId="075044AE" w14:textId="77777777" w:rsidR="003B7A70" w:rsidRPr="003D74A3" w:rsidRDefault="003B7A70" w:rsidP="003B7A70">
      <w:pPr>
        <w:pStyle w:val="Apara"/>
      </w:pPr>
      <w:r w:rsidRPr="003D74A3">
        <w:tab/>
        <w:t>(d)</w:t>
      </w:r>
      <w:r w:rsidRPr="003D74A3">
        <w:tab/>
        <w:t>that the corporation has not taken all reasonable steps to assist the administering authority to identify the individual in possession or control of the corporation’s vehicle at the time of the demerit points offence;</w:t>
      </w:r>
    </w:p>
    <w:p w14:paraId="2D678EC5" w14:textId="77777777" w:rsidR="003B7A70" w:rsidRPr="003D74A3" w:rsidRDefault="003B7A70" w:rsidP="003B7A70">
      <w:pPr>
        <w:pStyle w:val="Apara"/>
      </w:pPr>
      <w:r w:rsidRPr="003D74A3">
        <w:lastRenderedPageBreak/>
        <w:tab/>
        <w:t>(e)</w:t>
      </w:r>
      <w:r w:rsidRPr="003D74A3">
        <w:tab/>
        <w:t>that the infringement notice for the demerit points offence has not been withdrawn.</w:t>
      </w:r>
    </w:p>
    <w:p w14:paraId="78DCE0F2" w14:textId="4E2DF540" w:rsidR="003B7A70" w:rsidRPr="003D74A3" w:rsidRDefault="003B7A70" w:rsidP="003B7A70">
      <w:pPr>
        <w:pStyle w:val="AH5Sec"/>
        <w:rPr>
          <w:lang w:eastAsia="en-AU"/>
        </w:rPr>
      </w:pPr>
      <w:bookmarkStart w:id="44" w:name="_Toc213231742"/>
      <w:r w:rsidRPr="00B6365D">
        <w:rPr>
          <w:rStyle w:val="CharSectNo"/>
        </w:rPr>
        <w:t>14L</w:t>
      </w:r>
      <w:r w:rsidRPr="003D74A3">
        <w:rPr>
          <w:lang w:eastAsia="en-AU"/>
        </w:rPr>
        <w:tab/>
        <w:t>Content of suspension notice—Act, s 44</w:t>
      </w:r>
      <w:r w:rsidR="003413BD">
        <w:rPr>
          <w:lang w:eastAsia="en-AU"/>
        </w:rPr>
        <w:t xml:space="preserve"> </w:t>
      </w:r>
      <w:r w:rsidRPr="003D74A3">
        <w:rPr>
          <w:lang w:eastAsia="en-AU"/>
        </w:rPr>
        <w:t>(3)</w:t>
      </w:r>
      <w:r w:rsidR="003413BD">
        <w:rPr>
          <w:lang w:eastAsia="en-AU"/>
        </w:rPr>
        <w:t xml:space="preserve"> </w:t>
      </w:r>
      <w:r w:rsidRPr="003D74A3">
        <w:rPr>
          <w:lang w:eastAsia="en-AU"/>
        </w:rPr>
        <w:t>(c)</w:t>
      </w:r>
      <w:bookmarkEnd w:id="44"/>
    </w:p>
    <w:p w14:paraId="4CAEABC2" w14:textId="77777777" w:rsidR="003B7A70" w:rsidRPr="003D74A3" w:rsidRDefault="003B7A70" w:rsidP="003413BD">
      <w:pPr>
        <w:pStyle w:val="Amainreturn"/>
        <w:rPr>
          <w:lang w:eastAsia="en-AU"/>
        </w:rPr>
      </w:pPr>
      <w:r w:rsidRPr="003D74A3">
        <w:rPr>
          <w:lang w:eastAsia="en-AU"/>
        </w:rPr>
        <w:t>The following information is prescribed:</w:t>
      </w:r>
    </w:p>
    <w:p w14:paraId="64001774" w14:textId="77777777" w:rsidR="003B7A70" w:rsidRPr="003D74A3" w:rsidRDefault="003B7A70" w:rsidP="003B7A70">
      <w:pPr>
        <w:pStyle w:val="Apara"/>
        <w:rPr>
          <w:lang w:eastAsia="en-AU"/>
        </w:rPr>
      </w:pPr>
      <w:r w:rsidRPr="003D74A3">
        <w:rPr>
          <w:lang w:eastAsia="en-AU"/>
        </w:rPr>
        <w:tab/>
        <w:t>(a)</w:t>
      </w:r>
      <w:r w:rsidRPr="003D74A3">
        <w:rPr>
          <w:lang w:eastAsia="en-AU"/>
        </w:rPr>
        <w:tab/>
        <w:t>the date of the notice;</w:t>
      </w:r>
    </w:p>
    <w:p w14:paraId="72909F25" w14:textId="77777777" w:rsidR="003B7A70" w:rsidRPr="003D74A3" w:rsidRDefault="003B7A70" w:rsidP="003B7A70">
      <w:pPr>
        <w:pStyle w:val="Apara"/>
        <w:rPr>
          <w:lang w:eastAsia="en-AU"/>
        </w:rPr>
      </w:pPr>
      <w:r w:rsidRPr="003D74A3">
        <w:rPr>
          <w:lang w:eastAsia="en-AU"/>
        </w:rPr>
        <w:tab/>
        <w:t>(b)</w:t>
      </w:r>
      <w:r w:rsidRPr="003D74A3">
        <w:rPr>
          <w:lang w:eastAsia="en-AU"/>
        </w:rPr>
        <w:tab/>
        <w:t>the name and home address or business address of the person;</w:t>
      </w:r>
    </w:p>
    <w:p w14:paraId="31363EC3" w14:textId="77777777" w:rsidR="003B7A70" w:rsidRPr="003D74A3" w:rsidRDefault="003B7A70" w:rsidP="003B7A70">
      <w:pPr>
        <w:pStyle w:val="Apara"/>
        <w:rPr>
          <w:szCs w:val="24"/>
          <w:lang w:eastAsia="en-AU"/>
        </w:rPr>
      </w:pPr>
      <w:r w:rsidRPr="003D74A3">
        <w:rPr>
          <w:lang w:eastAsia="en-AU"/>
        </w:rPr>
        <w:tab/>
        <w:t>(c)</w:t>
      </w:r>
      <w:r w:rsidRPr="003D74A3">
        <w:rPr>
          <w:lang w:eastAsia="en-AU"/>
        </w:rPr>
        <w:tab/>
        <w:t xml:space="preserve">that the infringement notice penalty to which the notice relates has not been paid, and </w:t>
      </w:r>
      <w:r w:rsidRPr="003D74A3">
        <w:rPr>
          <w:szCs w:val="24"/>
          <w:lang w:eastAsia="en-AU"/>
        </w:rPr>
        <w:t>the notice has not been withdrawn;</w:t>
      </w:r>
    </w:p>
    <w:p w14:paraId="09127D1C" w14:textId="16C12A22" w:rsidR="003B7A70" w:rsidRPr="003D74A3" w:rsidRDefault="003B7A70" w:rsidP="003B7A70">
      <w:pPr>
        <w:pStyle w:val="Apara"/>
        <w:rPr>
          <w:szCs w:val="24"/>
          <w:lang w:eastAsia="en-AU"/>
        </w:rPr>
      </w:pPr>
      <w:r w:rsidRPr="003D74A3">
        <w:rPr>
          <w:szCs w:val="24"/>
          <w:lang w:eastAsia="en-AU"/>
        </w:rPr>
        <w:tab/>
        <w:t>(d)</w:t>
      </w:r>
      <w:r w:rsidRPr="003D74A3">
        <w:rPr>
          <w:lang w:eastAsia="en-AU"/>
        </w:rPr>
        <w:tab/>
        <w:t xml:space="preserve">that any suspension action takes effect on the suspension date </w:t>
      </w:r>
      <w:r w:rsidRPr="003D74A3">
        <w:rPr>
          <w:szCs w:val="24"/>
          <w:lang w:eastAsia="en-AU"/>
        </w:rPr>
        <w:t xml:space="preserve">and continues until the suspension is revoked under the </w:t>
      </w:r>
      <w:hyperlink r:id="rId95" w:tooltip="Road Transport (General) Act 1999" w:history="1">
        <w:r w:rsidRPr="0094515E">
          <w:rPr>
            <w:rStyle w:val="charCitHyperlinkAbbrev"/>
          </w:rPr>
          <w:t>Act</w:t>
        </w:r>
      </w:hyperlink>
      <w:r w:rsidR="004864FD">
        <w:rPr>
          <w:szCs w:val="24"/>
          <w:lang w:eastAsia="en-AU"/>
        </w:rPr>
        <w:t>, part </w:t>
      </w:r>
      <w:r w:rsidRPr="003D74A3">
        <w:rPr>
          <w:szCs w:val="24"/>
          <w:lang w:eastAsia="en-AU"/>
        </w:rPr>
        <w:t>3.</w:t>
      </w:r>
    </w:p>
    <w:p w14:paraId="25564C7A" w14:textId="77777777" w:rsidR="003B7A70" w:rsidRDefault="003B7A70" w:rsidP="003B7A70">
      <w:pPr>
        <w:pStyle w:val="AH5Sec"/>
      </w:pPr>
      <w:bookmarkStart w:id="45" w:name="_Toc213231743"/>
      <w:r w:rsidRPr="00B6365D">
        <w:rPr>
          <w:rStyle w:val="CharSectNo"/>
        </w:rPr>
        <w:t>15</w:t>
      </w:r>
      <w:r>
        <w:tab/>
        <w:t>Delegation of administering authority’s functions—Act, s 54 (1) (b)</w:t>
      </w:r>
      <w:bookmarkEnd w:id="45"/>
    </w:p>
    <w:p w14:paraId="7AC0ABB9" w14:textId="77777777" w:rsidR="003B7A70" w:rsidRDefault="003B7A70" w:rsidP="003B7A70">
      <w:pPr>
        <w:pStyle w:val="Amainreturn"/>
      </w:pPr>
      <w:r>
        <w:t>The administering authority for an infringement notice offence may delegate the authority’s functions to a public employee</w:t>
      </w:r>
      <w:r w:rsidR="009C72C0">
        <w:t xml:space="preserve"> </w:t>
      </w:r>
      <w:r w:rsidR="009C72C0" w:rsidRPr="008E60BB">
        <w:t>or police officer</w:t>
      </w:r>
      <w:r>
        <w:t>.</w:t>
      </w:r>
    </w:p>
    <w:p w14:paraId="4C88DC61" w14:textId="77777777" w:rsidR="003B7A70" w:rsidRDefault="003B7A70" w:rsidP="003B7A70">
      <w:pPr>
        <w:pStyle w:val="PageBreak"/>
      </w:pPr>
      <w:r>
        <w:br w:type="page"/>
      </w:r>
    </w:p>
    <w:p w14:paraId="397B5EF6" w14:textId="77777777" w:rsidR="003B7A70" w:rsidRPr="00B6365D" w:rsidRDefault="003B7A70" w:rsidP="003B7A70">
      <w:pPr>
        <w:pStyle w:val="AH2Part"/>
      </w:pPr>
      <w:bookmarkStart w:id="46" w:name="_Toc213231744"/>
      <w:r w:rsidRPr="00B6365D">
        <w:rPr>
          <w:rStyle w:val="CharPartNo"/>
        </w:rPr>
        <w:lastRenderedPageBreak/>
        <w:t>Part 2A</w:t>
      </w:r>
      <w:r w:rsidRPr="004244F5">
        <w:tab/>
      </w:r>
      <w:r w:rsidRPr="00B6365D">
        <w:rPr>
          <w:rStyle w:val="CharPartText"/>
        </w:rPr>
        <w:t>Infringement notice management plans</w:t>
      </w:r>
      <w:bookmarkEnd w:id="46"/>
    </w:p>
    <w:p w14:paraId="4CF6E885" w14:textId="77777777" w:rsidR="003B7A70" w:rsidRPr="00B6365D" w:rsidRDefault="003B7A70" w:rsidP="003B7A70">
      <w:pPr>
        <w:pStyle w:val="AH3Div"/>
      </w:pPr>
      <w:bookmarkStart w:id="47" w:name="_Toc213231745"/>
      <w:r w:rsidRPr="00B6365D">
        <w:rPr>
          <w:rStyle w:val="CharDivNo"/>
        </w:rPr>
        <w:t>Division 2A.1</w:t>
      </w:r>
      <w:r w:rsidRPr="004244F5">
        <w:tab/>
      </w:r>
      <w:r w:rsidRPr="00B6365D">
        <w:rPr>
          <w:rStyle w:val="CharDivText"/>
        </w:rPr>
        <w:t>Payment by instalments</w:t>
      </w:r>
      <w:bookmarkEnd w:id="47"/>
    </w:p>
    <w:p w14:paraId="37431866" w14:textId="77777777" w:rsidR="003B7A70" w:rsidRPr="004244F5" w:rsidRDefault="003B7A70" w:rsidP="003B7A70">
      <w:pPr>
        <w:pStyle w:val="AH5Sec"/>
      </w:pPr>
      <w:bookmarkStart w:id="48" w:name="_Toc213231746"/>
      <w:r w:rsidRPr="00B6365D">
        <w:rPr>
          <w:rStyle w:val="CharSectNo"/>
        </w:rPr>
        <w:t>16</w:t>
      </w:r>
      <w:r w:rsidRPr="004244F5">
        <w:tab/>
        <w:t>Application—div 2A.1</w:t>
      </w:r>
      <w:bookmarkEnd w:id="48"/>
    </w:p>
    <w:p w14:paraId="240BD1FB" w14:textId="77777777" w:rsidR="003B7A70" w:rsidRPr="004244F5" w:rsidRDefault="003B7A70" w:rsidP="003B7A70">
      <w:pPr>
        <w:pStyle w:val="Amainreturn"/>
      </w:pPr>
      <w:r w:rsidRPr="004244F5">
        <w:t xml:space="preserve">This division applies if a person has an </w:t>
      </w:r>
      <w:r w:rsidRPr="004244F5">
        <w:rPr>
          <w:lang w:eastAsia="en-AU"/>
        </w:rPr>
        <w:t>infringement notice management plan that allows payment by instalments.</w:t>
      </w:r>
    </w:p>
    <w:p w14:paraId="74834440" w14:textId="6F59C2C1" w:rsidR="003B7A70" w:rsidRPr="004244F5" w:rsidRDefault="003B7A70" w:rsidP="003B7A70">
      <w:pPr>
        <w:pStyle w:val="AH5Sec"/>
      </w:pPr>
      <w:bookmarkStart w:id="49" w:name="_Toc213231747"/>
      <w:r w:rsidRPr="00B6365D">
        <w:rPr>
          <w:rStyle w:val="CharSectNo"/>
        </w:rPr>
        <w:t>16A</w:t>
      </w:r>
      <w:r w:rsidRPr="004244F5">
        <w:tab/>
      </w:r>
      <w:r w:rsidRPr="004244F5">
        <w:rPr>
          <w:lang w:eastAsia="en-AU"/>
        </w:rPr>
        <w:t xml:space="preserve">Condition applying to </w:t>
      </w:r>
      <w:r w:rsidRPr="004244F5">
        <w:t>plan</w:t>
      </w:r>
      <w:r w:rsidRPr="004244F5">
        <w:rPr>
          <w:lang w:eastAsia="en-AU"/>
        </w:rPr>
        <w:t xml:space="preserve"> allowing instalment payments</w:t>
      </w:r>
      <w:r w:rsidRPr="004244F5">
        <w:t>—Act, s</w:t>
      </w:r>
      <w:r w:rsidR="003413BD">
        <w:t xml:space="preserve"> </w:t>
      </w:r>
      <w:r w:rsidRPr="004244F5">
        <w:t>31B (7) (b)</w:t>
      </w:r>
      <w:bookmarkEnd w:id="49"/>
    </w:p>
    <w:p w14:paraId="6ADE42AF" w14:textId="77777777" w:rsidR="003B7A70" w:rsidRPr="004244F5" w:rsidRDefault="003B7A70" w:rsidP="003413BD">
      <w:pPr>
        <w:pStyle w:val="Amainreturn"/>
        <w:rPr>
          <w:lang w:eastAsia="en-AU"/>
        </w:rPr>
      </w:pPr>
      <w:r w:rsidRPr="004244F5">
        <w:rPr>
          <w:lang w:eastAsia="en-AU"/>
        </w:rPr>
        <w:t xml:space="preserve">The plan </w:t>
      </w:r>
      <w:r w:rsidRPr="004244F5">
        <w:t xml:space="preserve">is subject to the condition that the person must tell the </w:t>
      </w:r>
      <w:r w:rsidRPr="004244F5">
        <w:rPr>
          <w:lang w:eastAsia="en-AU"/>
        </w:rPr>
        <w:t>administering authority for the plan in writing if the person is unable, because of a change in the person’s financial circumstances, to make a payment under the plan.</w:t>
      </w:r>
    </w:p>
    <w:p w14:paraId="6BB12217" w14:textId="671D70E8" w:rsidR="003B7A70" w:rsidRPr="004244F5" w:rsidRDefault="003B7A70" w:rsidP="003B7A70">
      <w:pPr>
        <w:pStyle w:val="aNote"/>
        <w:rPr>
          <w:lang w:eastAsia="en-AU"/>
        </w:rPr>
      </w:pPr>
      <w:r w:rsidRPr="00E750E9">
        <w:rPr>
          <w:rStyle w:val="charItals"/>
        </w:rPr>
        <w:t>Note</w:t>
      </w:r>
      <w:r w:rsidRPr="00E750E9">
        <w:rPr>
          <w:rStyle w:val="charItals"/>
        </w:rPr>
        <w:tab/>
      </w:r>
      <w:r w:rsidRPr="004244F5">
        <w:rPr>
          <w:lang w:eastAsia="en-AU"/>
        </w:rPr>
        <w:t xml:space="preserve">The person must tell the administering authority as soon as possible (see </w:t>
      </w:r>
      <w:hyperlink r:id="rId96" w:tooltip="A2001-14" w:history="1">
        <w:r w:rsidRPr="00E750E9">
          <w:rPr>
            <w:rStyle w:val="charCitHyperlinkAbbrev"/>
          </w:rPr>
          <w:t>Legislation Act</w:t>
        </w:r>
      </w:hyperlink>
      <w:r w:rsidRPr="004244F5">
        <w:rPr>
          <w:lang w:eastAsia="en-AU"/>
        </w:rPr>
        <w:t>, s 151B).</w:t>
      </w:r>
    </w:p>
    <w:p w14:paraId="0575C991" w14:textId="116CD346" w:rsidR="003B7A70" w:rsidRPr="004244F5" w:rsidRDefault="003B7A70" w:rsidP="003B7A70">
      <w:pPr>
        <w:pStyle w:val="AH5Sec"/>
      </w:pPr>
      <w:bookmarkStart w:id="50" w:name="_Toc213231748"/>
      <w:r w:rsidRPr="00B6365D">
        <w:rPr>
          <w:rStyle w:val="CharSectNo"/>
        </w:rPr>
        <w:t>16B</w:t>
      </w:r>
      <w:r w:rsidRPr="004244F5">
        <w:tab/>
      </w:r>
      <w:r w:rsidRPr="004244F5">
        <w:rPr>
          <w:lang w:eastAsia="en-AU"/>
        </w:rPr>
        <w:t>Payment of amounts under plan</w:t>
      </w:r>
      <w:r w:rsidRPr="004244F5">
        <w:t>—Act, s</w:t>
      </w:r>
      <w:r w:rsidR="003413BD">
        <w:t xml:space="preserve"> </w:t>
      </w:r>
      <w:r w:rsidRPr="004244F5">
        <w:t>31B (7) (c)</w:t>
      </w:r>
      <w:bookmarkEnd w:id="50"/>
    </w:p>
    <w:p w14:paraId="12C260DF" w14:textId="77777777" w:rsidR="003B7A70" w:rsidRPr="004244F5" w:rsidRDefault="003B7A70" w:rsidP="003B7A70">
      <w:pPr>
        <w:pStyle w:val="Amain"/>
        <w:rPr>
          <w:lang w:eastAsia="en-AU"/>
        </w:rPr>
      </w:pPr>
      <w:r w:rsidRPr="004244F5">
        <w:rPr>
          <w:lang w:eastAsia="en-AU"/>
        </w:rPr>
        <w:tab/>
        <w:t>(1)</w:t>
      </w:r>
      <w:r w:rsidRPr="004244F5">
        <w:rPr>
          <w:lang w:eastAsia="en-AU"/>
        </w:rPr>
        <w:tab/>
        <w:t>The person may ask the administering authority for the plan in writing to defer a payment (including a payment that has been dishonoured) under the plan.</w:t>
      </w:r>
    </w:p>
    <w:p w14:paraId="460B1065" w14:textId="77777777" w:rsidR="003B7A70" w:rsidRPr="004244F5" w:rsidRDefault="003B7A70" w:rsidP="003B7A70">
      <w:pPr>
        <w:pStyle w:val="Amain"/>
        <w:rPr>
          <w:lang w:eastAsia="en-AU"/>
        </w:rPr>
      </w:pPr>
      <w:r w:rsidRPr="004244F5">
        <w:tab/>
        <w:t>(2)</w:t>
      </w:r>
      <w:r w:rsidRPr="004244F5">
        <w:tab/>
        <w:t xml:space="preserve">The </w:t>
      </w:r>
      <w:r w:rsidRPr="004244F5">
        <w:rPr>
          <w:lang w:eastAsia="en-AU"/>
        </w:rPr>
        <w:t>authority may, on application by the person or otherwise, defer a payment under the plan if the authority is satisfied on reasonable grounds that it is justified because of the person’s financial circumstances.</w:t>
      </w:r>
    </w:p>
    <w:p w14:paraId="78BAFD00" w14:textId="187E66C6" w:rsidR="00FB07D7" w:rsidRDefault="00FB07D7" w:rsidP="00FB07D7">
      <w:pPr>
        <w:pStyle w:val="AH5Sec"/>
      </w:pPr>
      <w:bookmarkStart w:id="51" w:name="_Toc213231749"/>
      <w:r w:rsidRPr="00B6365D">
        <w:rPr>
          <w:rStyle w:val="CharSectNo"/>
        </w:rPr>
        <w:t>16BA</w:t>
      </w:r>
      <w:r>
        <w:tab/>
        <w:t>Variation or suspension of plan—Act,</w:t>
      </w:r>
      <w:r w:rsidR="003413BD">
        <w:t xml:space="preserve"> </w:t>
      </w:r>
      <w:r>
        <w:t>s 31B</w:t>
      </w:r>
      <w:r w:rsidR="003413BD">
        <w:t xml:space="preserve"> </w:t>
      </w:r>
      <w:r>
        <w:t>(7)</w:t>
      </w:r>
      <w:r w:rsidR="003413BD">
        <w:t xml:space="preserve"> </w:t>
      </w:r>
      <w:r>
        <w:t>(</w:t>
      </w:r>
      <w:r w:rsidR="0008486F">
        <w:t>d</w:t>
      </w:r>
      <w:r>
        <w:t>)</w:t>
      </w:r>
      <w:bookmarkEnd w:id="51"/>
    </w:p>
    <w:p w14:paraId="3888F438" w14:textId="77777777" w:rsidR="00FB07D7" w:rsidRDefault="00FB07D7" w:rsidP="00FB07D7">
      <w:pPr>
        <w:pStyle w:val="Amainreturn"/>
      </w:pPr>
      <w:r>
        <w:t>The authority may, at the request of the person subject to the plan—</w:t>
      </w:r>
    </w:p>
    <w:p w14:paraId="790DCEB3" w14:textId="77777777" w:rsidR="00FB07D7" w:rsidRDefault="00FB07D7" w:rsidP="00FB07D7">
      <w:pPr>
        <w:pStyle w:val="Apara"/>
      </w:pPr>
      <w:r>
        <w:tab/>
        <w:t>(a)</w:t>
      </w:r>
      <w:r>
        <w:tab/>
        <w:t>vary the plan; or</w:t>
      </w:r>
    </w:p>
    <w:p w14:paraId="21BF985F" w14:textId="77777777" w:rsidR="00FB07D7" w:rsidRDefault="00FB07D7" w:rsidP="00FB07D7">
      <w:pPr>
        <w:pStyle w:val="Apara"/>
      </w:pPr>
      <w:r>
        <w:tab/>
        <w:t>(b)</w:t>
      </w:r>
      <w:r>
        <w:tab/>
        <w:t xml:space="preserve">suspend the plan for a stated amount of time. </w:t>
      </w:r>
    </w:p>
    <w:p w14:paraId="3180D42D" w14:textId="26C95FAD" w:rsidR="003B7A70" w:rsidRPr="004244F5" w:rsidRDefault="003B7A70" w:rsidP="003B7A70">
      <w:pPr>
        <w:pStyle w:val="AH5Sec"/>
      </w:pPr>
      <w:bookmarkStart w:id="52" w:name="_Toc213231750"/>
      <w:r w:rsidRPr="00B6365D">
        <w:rPr>
          <w:rStyle w:val="CharSectNo"/>
        </w:rPr>
        <w:lastRenderedPageBreak/>
        <w:t>16C</w:t>
      </w:r>
      <w:r w:rsidRPr="004244F5">
        <w:tab/>
        <w:t xml:space="preserve">Non-compliance with plan allowing </w:t>
      </w:r>
      <w:r w:rsidRPr="004244F5">
        <w:rPr>
          <w:lang w:eastAsia="en-AU"/>
        </w:rPr>
        <w:t>payment by instalments</w:t>
      </w:r>
      <w:r w:rsidRPr="004244F5">
        <w:t>—Act, s</w:t>
      </w:r>
      <w:r w:rsidR="003413BD">
        <w:t xml:space="preserve"> </w:t>
      </w:r>
      <w:r w:rsidRPr="004244F5">
        <w:t>44A (9) (a)</w:t>
      </w:r>
      <w:bookmarkEnd w:id="52"/>
    </w:p>
    <w:p w14:paraId="365881E3" w14:textId="77777777" w:rsidR="003B7A70" w:rsidRPr="004244F5" w:rsidRDefault="003B7A70" w:rsidP="003413BD">
      <w:pPr>
        <w:pStyle w:val="Amainreturn"/>
      </w:pPr>
      <w:r w:rsidRPr="004244F5">
        <w:t>The administering authority for the plan becomes satisfied that the person has failed to comply with the plan if the authority is satisfied on reasonable grounds that—</w:t>
      </w:r>
    </w:p>
    <w:p w14:paraId="7C7BBC80" w14:textId="77777777" w:rsidR="003B7A70" w:rsidRPr="004244F5" w:rsidRDefault="003B7A70" w:rsidP="003B7A70">
      <w:pPr>
        <w:pStyle w:val="Apara"/>
      </w:pPr>
      <w:r w:rsidRPr="004244F5">
        <w:tab/>
        <w:t>(a)</w:t>
      </w:r>
      <w:r w:rsidRPr="004244F5">
        <w:tab/>
        <w:t>the person failed to make 2 or more consecutive payments in accordance with the plan; or</w:t>
      </w:r>
    </w:p>
    <w:p w14:paraId="31FB6EF1" w14:textId="77777777" w:rsidR="003B7A70" w:rsidRPr="004244F5" w:rsidRDefault="003B7A70" w:rsidP="003B7A70">
      <w:pPr>
        <w:pStyle w:val="Apara"/>
      </w:pPr>
      <w:r w:rsidRPr="004244F5">
        <w:tab/>
        <w:t>(b)</w:t>
      </w:r>
      <w:r w:rsidRPr="004244F5">
        <w:tab/>
        <w:t>the person failed to make 5 or more payments in accordance with the plan in any 12-month period.</w:t>
      </w:r>
    </w:p>
    <w:p w14:paraId="15DBD185" w14:textId="77777777" w:rsidR="003B7A70" w:rsidRPr="00B6365D" w:rsidRDefault="003B7A70" w:rsidP="003B7A70">
      <w:pPr>
        <w:pStyle w:val="AH3Div"/>
      </w:pPr>
      <w:bookmarkStart w:id="53" w:name="_Toc213231751"/>
      <w:r w:rsidRPr="00B6365D">
        <w:rPr>
          <w:rStyle w:val="CharDivNo"/>
        </w:rPr>
        <w:t>Division 2A.2</w:t>
      </w:r>
      <w:r w:rsidRPr="004244F5">
        <w:tab/>
      </w:r>
      <w:r w:rsidRPr="00B6365D">
        <w:rPr>
          <w:rStyle w:val="CharDivText"/>
        </w:rPr>
        <w:t>Community work and social development programs</w:t>
      </w:r>
      <w:bookmarkEnd w:id="53"/>
    </w:p>
    <w:p w14:paraId="2D01971C" w14:textId="77777777" w:rsidR="003B7A70" w:rsidRPr="004244F5" w:rsidRDefault="003B7A70" w:rsidP="003B7A70">
      <w:pPr>
        <w:pStyle w:val="AH5Sec"/>
      </w:pPr>
      <w:bookmarkStart w:id="54" w:name="_Toc213231752"/>
      <w:r w:rsidRPr="00B6365D">
        <w:rPr>
          <w:rStyle w:val="CharSectNo"/>
        </w:rPr>
        <w:t>16D</w:t>
      </w:r>
      <w:r w:rsidRPr="004244F5">
        <w:tab/>
      </w:r>
      <w:r w:rsidRPr="004244F5">
        <w:rPr>
          <w:lang w:eastAsia="en-AU"/>
        </w:rPr>
        <w:t xml:space="preserve">Kinds of </w:t>
      </w:r>
      <w:r w:rsidRPr="004244F5">
        <w:t xml:space="preserve">community work or </w:t>
      </w:r>
      <w:r w:rsidRPr="004244F5">
        <w:rPr>
          <w:lang w:eastAsia="en-AU"/>
        </w:rPr>
        <w:t>social development programs that may be approved</w:t>
      </w:r>
      <w:bookmarkEnd w:id="54"/>
    </w:p>
    <w:p w14:paraId="310EE510" w14:textId="510BB100" w:rsidR="003B7A70" w:rsidRPr="004244F5" w:rsidRDefault="003B7A70" w:rsidP="003B7A70">
      <w:pPr>
        <w:pStyle w:val="Amain"/>
      </w:pPr>
      <w:r w:rsidRPr="004244F5">
        <w:tab/>
        <w:t>(1)</w:t>
      </w:r>
      <w:r w:rsidRPr="004244F5">
        <w:tab/>
        <w:t xml:space="preserve">The following may be approved under the </w:t>
      </w:r>
      <w:hyperlink r:id="rId97" w:tooltip="A1999-77" w:history="1">
        <w:r w:rsidRPr="005940C9">
          <w:rPr>
            <w:rStyle w:val="charCitHyperlinkAbbrev"/>
          </w:rPr>
          <w:t>Act</w:t>
        </w:r>
      </w:hyperlink>
      <w:r w:rsidRPr="004244F5">
        <w:t>, section 31D (Approval of community work or social development program) as a community work or social development program:</w:t>
      </w:r>
    </w:p>
    <w:p w14:paraId="23767320" w14:textId="77777777" w:rsidR="003B7A70" w:rsidRPr="004244F5" w:rsidRDefault="003B7A70" w:rsidP="003B7A70">
      <w:pPr>
        <w:pStyle w:val="Apara"/>
      </w:pPr>
      <w:r w:rsidRPr="004244F5">
        <w:tab/>
        <w:t>(a)</w:t>
      </w:r>
      <w:r w:rsidRPr="004244F5">
        <w:tab/>
        <w:t>unpaid community work;</w:t>
      </w:r>
    </w:p>
    <w:p w14:paraId="122B6413" w14:textId="77777777" w:rsidR="003B7A70" w:rsidRPr="004244F5" w:rsidRDefault="003B7A70" w:rsidP="003B7A70">
      <w:pPr>
        <w:pStyle w:val="Apara"/>
      </w:pPr>
      <w:r w:rsidRPr="004244F5">
        <w:tab/>
        <w:t>(b)</w:t>
      </w:r>
      <w:r w:rsidRPr="004244F5">
        <w:tab/>
        <w:t>an educational, vocational or life skills course;</w:t>
      </w:r>
    </w:p>
    <w:p w14:paraId="25AAF164" w14:textId="77777777" w:rsidR="003B7A70" w:rsidRPr="004244F5" w:rsidRDefault="003B7A70" w:rsidP="003B7A70">
      <w:pPr>
        <w:pStyle w:val="Apara"/>
      </w:pPr>
      <w:r w:rsidRPr="004244F5">
        <w:tab/>
        <w:t>(c)</w:t>
      </w:r>
      <w:r w:rsidRPr="004244F5">
        <w:tab/>
        <w:t>financial or other counselling;</w:t>
      </w:r>
    </w:p>
    <w:p w14:paraId="29FB3D8E" w14:textId="77777777" w:rsidR="003B7A70" w:rsidRPr="004244F5" w:rsidRDefault="003B7A70" w:rsidP="003B7A70">
      <w:pPr>
        <w:pStyle w:val="Apara"/>
      </w:pPr>
      <w:r w:rsidRPr="004244F5">
        <w:tab/>
        <w:t>(d)</w:t>
      </w:r>
      <w:r w:rsidRPr="004244F5">
        <w:tab/>
        <w:t>a mentoring program.</w:t>
      </w:r>
    </w:p>
    <w:p w14:paraId="26753B37" w14:textId="28B265BF" w:rsidR="003B7A70" w:rsidRPr="004244F5" w:rsidRDefault="003B7A70" w:rsidP="003B7A70">
      <w:pPr>
        <w:pStyle w:val="Amain"/>
      </w:pPr>
      <w:r w:rsidRPr="004244F5">
        <w:tab/>
        <w:t>(2)</w:t>
      </w:r>
      <w:r w:rsidRPr="004244F5">
        <w:tab/>
        <w:t xml:space="preserve">Also, treatment for the following may be approved under the </w:t>
      </w:r>
      <w:hyperlink r:id="rId98" w:tooltip="A1999-77" w:history="1">
        <w:r w:rsidRPr="005940C9">
          <w:rPr>
            <w:rStyle w:val="charCitHyperlinkAbbrev"/>
          </w:rPr>
          <w:t>Act</w:t>
        </w:r>
      </w:hyperlink>
      <w:r w:rsidRPr="004244F5">
        <w:t>, section</w:t>
      </w:r>
      <w:r w:rsidR="003413BD">
        <w:t> </w:t>
      </w:r>
      <w:r w:rsidRPr="004244F5">
        <w:t>31D as a community work or social development program:</w:t>
      </w:r>
    </w:p>
    <w:p w14:paraId="7C24D7C6" w14:textId="77777777" w:rsidR="00FB07D7" w:rsidRDefault="00FB07D7" w:rsidP="00FB07D7">
      <w:pPr>
        <w:pStyle w:val="Apara"/>
      </w:pPr>
      <w:r>
        <w:tab/>
        <w:t>(a)</w:t>
      </w:r>
      <w:r>
        <w:tab/>
        <w:t>mental illness or mental disorder;</w:t>
      </w:r>
    </w:p>
    <w:p w14:paraId="2C76B440" w14:textId="77777777" w:rsidR="00FB07D7" w:rsidRDefault="00FB07D7" w:rsidP="00FB07D7">
      <w:pPr>
        <w:pStyle w:val="Apara"/>
      </w:pPr>
      <w:r>
        <w:tab/>
        <w:t>(b)</w:t>
      </w:r>
      <w:r>
        <w:tab/>
        <w:t>disability, disease or illness;</w:t>
      </w:r>
    </w:p>
    <w:p w14:paraId="0EF03EB8" w14:textId="77777777" w:rsidR="003B7A70" w:rsidRPr="004244F5" w:rsidRDefault="003B7A70" w:rsidP="003B7A70">
      <w:pPr>
        <w:pStyle w:val="Apara"/>
        <w:rPr>
          <w:lang w:eastAsia="en-AU"/>
        </w:rPr>
      </w:pPr>
      <w:r w:rsidRPr="004244F5">
        <w:tab/>
        <w:t>(c)</w:t>
      </w:r>
      <w:r w:rsidRPr="004244F5">
        <w:tab/>
        <w:t xml:space="preserve">addiction to, or abuse of, </w:t>
      </w:r>
      <w:r w:rsidRPr="004244F5">
        <w:rPr>
          <w:lang w:eastAsia="en-AU"/>
        </w:rPr>
        <w:t>drugs, alcohol or another substance.</w:t>
      </w:r>
    </w:p>
    <w:p w14:paraId="31A2E486" w14:textId="77777777" w:rsidR="003B7A70" w:rsidRPr="004244F5" w:rsidRDefault="003B7A70" w:rsidP="009D0694">
      <w:pPr>
        <w:pStyle w:val="Amain"/>
        <w:keepNext/>
      </w:pPr>
      <w:r w:rsidRPr="004244F5">
        <w:lastRenderedPageBreak/>
        <w:tab/>
        <w:t>(3)</w:t>
      </w:r>
      <w:r w:rsidRPr="004244F5">
        <w:tab/>
        <w:t>In this section:</w:t>
      </w:r>
    </w:p>
    <w:p w14:paraId="3839F55A" w14:textId="22631FE7" w:rsidR="00FB07D7" w:rsidRDefault="00FB07D7" w:rsidP="00FB07D7">
      <w:pPr>
        <w:pStyle w:val="aDef"/>
      </w:pPr>
      <w:r>
        <w:rPr>
          <w:rStyle w:val="charBoldItals"/>
        </w:rPr>
        <w:t>disability</w:t>
      </w:r>
      <w:r>
        <w:t xml:space="preserve">—see the </w:t>
      </w:r>
      <w:hyperlink r:id="rId99" w:tooltip="A1991-98" w:history="1">
        <w:r>
          <w:rPr>
            <w:rStyle w:val="charCitHyperlinkItal"/>
          </w:rPr>
          <w:t>Disability Services Act 1991</w:t>
        </w:r>
      </w:hyperlink>
      <w:r>
        <w:t>, dictionary.</w:t>
      </w:r>
    </w:p>
    <w:p w14:paraId="228645DA" w14:textId="532D9427" w:rsidR="00FB07D7" w:rsidRDefault="00FB07D7" w:rsidP="00FB07D7">
      <w:pPr>
        <w:pStyle w:val="aDef"/>
      </w:pPr>
      <w:r>
        <w:rPr>
          <w:rStyle w:val="charBoldItals"/>
        </w:rPr>
        <w:t>mental disorder</w:t>
      </w:r>
      <w:r>
        <w:t xml:space="preserve">—see the </w:t>
      </w:r>
      <w:hyperlink r:id="rId100" w:tooltip="A2015-38" w:history="1">
        <w:r>
          <w:rPr>
            <w:rStyle w:val="charCitHyperlinkItal"/>
          </w:rPr>
          <w:t>Mental Health Act 2015</w:t>
        </w:r>
      </w:hyperlink>
      <w:r>
        <w:t>, section 9.</w:t>
      </w:r>
    </w:p>
    <w:p w14:paraId="143292F7" w14:textId="17CCC25A" w:rsidR="00FB07D7" w:rsidRDefault="00FB07D7" w:rsidP="00FB07D7">
      <w:pPr>
        <w:pStyle w:val="aDef"/>
      </w:pPr>
      <w:r>
        <w:rPr>
          <w:rStyle w:val="charBoldItals"/>
        </w:rPr>
        <w:t>mental illness</w:t>
      </w:r>
      <w:r>
        <w:t xml:space="preserve">—see the </w:t>
      </w:r>
      <w:hyperlink r:id="rId101" w:tooltip="A2015-38" w:history="1">
        <w:r>
          <w:rPr>
            <w:rStyle w:val="charCitHyperlinkItal"/>
          </w:rPr>
          <w:t>Mental Health Act 2015</w:t>
        </w:r>
      </w:hyperlink>
      <w:r>
        <w:t>, section 10.</w:t>
      </w:r>
    </w:p>
    <w:p w14:paraId="5125ADB0" w14:textId="77777777" w:rsidR="003B7A70" w:rsidRPr="004244F5" w:rsidRDefault="003B7A70" w:rsidP="003B7A70">
      <w:pPr>
        <w:pStyle w:val="aDef"/>
      </w:pPr>
      <w:r w:rsidRPr="004244F5">
        <w:rPr>
          <w:rStyle w:val="charBoldItals"/>
        </w:rPr>
        <w:t xml:space="preserve">treatment </w:t>
      </w:r>
      <w:r w:rsidRPr="004244F5">
        <w:rPr>
          <w:lang w:eastAsia="en-AU"/>
        </w:rPr>
        <w:t>means the treatment, care or support of a person by a health practitioner to improve or maintain the person’s health.</w:t>
      </w:r>
    </w:p>
    <w:p w14:paraId="2D851DF1" w14:textId="77777777" w:rsidR="003B7A70" w:rsidRPr="004244F5" w:rsidRDefault="003B7A70" w:rsidP="003B7A70">
      <w:pPr>
        <w:pStyle w:val="AH5Sec"/>
      </w:pPr>
      <w:bookmarkStart w:id="55" w:name="_Toc213231753"/>
      <w:r w:rsidRPr="00B6365D">
        <w:rPr>
          <w:rStyle w:val="CharSectNo"/>
        </w:rPr>
        <w:t>16E</w:t>
      </w:r>
      <w:r w:rsidRPr="004244F5">
        <w:tab/>
        <w:t xml:space="preserve">Application for approval of community work or </w:t>
      </w:r>
      <w:r w:rsidRPr="004244F5">
        <w:rPr>
          <w:lang w:eastAsia="en-AU"/>
        </w:rPr>
        <w:t>social development program</w:t>
      </w:r>
      <w:bookmarkEnd w:id="55"/>
    </w:p>
    <w:p w14:paraId="66DA7AB1" w14:textId="77777777" w:rsidR="003B7A70" w:rsidRPr="004244F5" w:rsidRDefault="003B7A70" w:rsidP="003B7A70">
      <w:pPr>
        <w:pStyle w:val="Amain"/>
      </w:pPr>
      <w:r w:rsidRPr="004244F5">
        <w:tab/>
        <w:t>(1)</w:t>
      </w:r>
      <w:r w:rsidRPr="004244F5">
        <w:tab/>
        <w:t>An entity may apply to the responsible director-general for the approval of a community work or social development program.</w:t>
      </w:r>
    </w:p>
    <w:p w14:paraId="66A1D7D4" w14:textId="6F4DB04F" w:rsidR="003B7A70" w:rsidRPr="004244F5" w:rsidRDefault="003B7A70" w:rsidP="003B7A70">
      <w:pPr>
        <w:pStyle w:val="aNote"/>
      </w:pPr>
      <w:r w:rsidRPr="00E750E9">
        <w:rPr>
          <w:rStyle w:val="charItals"/>
        </w:rPr>
        <w:t>Note</w:t>
      </w:r>
      <w:r w:rsidRPr="004244F5">
        <w:tab/>
        <w:t xml:space="preserve">If a form is approved under the </w:t>
      </w:r>
      <w:hyperlink r:id="rId102" w:tooltip="A1999-77" w:history="1">
        <w:r w:rsidRPr="00C4741C">
          <w:rPr>
            <w:rStyle w:val="charCitHyperlinkAbbrev"/>
          </w:rPr>
          <w:t>Act</w:t>
        </w:r>
      </w:hyperlink>
      <w:r w:rsidRPr="004244F5">
        <w:t>, s 225 for this provision, the form must be used.</w:t>
      </w:r>
    </w:p>
    <w:p w14:paraId="69E1BFB2" w14:textId="77777777" w:rsidR="003B7A70" w:rsidRPr="004244F5" w:rsidRDefault="003B7A70" w:rsidP="003B7A70">
      <w:pPr>
        <w:pStyle w:val="Amain"/>
      </w:pPr>
      <w:r w:rsidRPr="004244F5">
        <w:tab/>
        <w:t>(2)</w:t>
      </w:r>
      <w:r w:rsidRPr="004244F5">
        <w:tab/>
        <w:t>The application must—</w:t>
      </w:r>
    </w:p>
    <w:p w14:paraId="14840E25" w14:textId="77777777" w:rsidR="003B7A70" w:rsidRPr="004244F5" w:rsidRDefault="003B7A70" w:rsidP="003B7A70">
      <w:pPr>
        <w:pStyle w:val="Apara"/>
      </w:pPr>
      <w:r w:rsidRPr="004244F5">
        <w:tab/>
        <w:t>(a)</w:t>
      </w:r>
      <w:r w:rsidRPr="004244F5">
        <w:tab/>
        <w:t>state the name and contact details of a nominated person for the program; and</w:t>
      </w:r>
    </w:p>
    <w:p w14:paraId="291F6C4C" w14:textId="77777777" w:rsidR="003B7A70" w:rsidRPr="004244F5" w:rsidRDefault="003B7A70" w:rsidP="003B7A70">
      <w:pPr>
        <w:pStyle w:val="Apara"/>
      </w:pPr>
      <w:r w:rsidRPr="004244F5">
        <w:tab/>
        <w:t>(b)</w:t>
      </w:r>
      <w:r w:rsidRPr="004244F5">
        <w:tab/>
        <w:t>provide details of the program, including the following:</w:t>
      </w:r>
    </w:p>
    <w:p w14:paraId="358A64B2" w14:textId="77777777" w:rsidR="003B7A70" w:rsidRPr="004244F5" w:rsidRDefault="003B7A70" w:rsidP="003B7A70">
      <w:pPr>
        <w:pStyle w:val="Asubpara"/>
      </w:pPr>
      <w:r w:rsidRPr="004244F5">
        <w:tab/>
        <w:t>(i)</w:t>
      </w:r>
      <w:r w:rsidRPr="004244F5">
        <w:tab/>
        <w:t>the proposed activities under the program;</w:t>
      </w:r>
    </w:p>
    <w:p w14:paraId="1945C646" w14:textId="77777777" w:rsidR="003B7A70" w:rsidRPr="004244F5" w:rsidRDefault="003B7A70" w:rsidP="003B7A70">
      <w:pPr>
        <w:pStyle w:val="Asubpara"/>
      </w:pPr>
      <w:r w:rsidRPr="004244F5">
        <w:tab/>
        <w:t>(ii)</w:t>
      </w:r>
      <w:r w:rsidRPr="004244F5">
        <w:tab/>
        <w:t>the people that the program is aimed at;</w:t>
      </w:r>
    </w:p>
    <w:p w14:paraId="24D43B75" w14:textId="77777777" w:rsidR="003B7A70" w:rsidRPr="004244F5" w:rsidRDefault="003B7A70" w:rsidP="003B7A70">
      <w:pPr>
        <w:pStyle w:val="Asubpara"/>
      </w:pPr>
      <w:r w:rsidRPr="004244F5">
        <w:tab/>
        <w:t>(iii)</w:t>
      </w:r>
      <w:r w:rsidRPr="004244F5">
        <w:tab/>
        <w:t>the entity’s experience and qualifications in providing this program or the same kind of program;</w:t>
      </w:r>
    </w:p>
    <w:p w14:paraId="7CF9AAAD" w14:textId="77777777" w:rsidR="003B7A70" w:rsidRPr="004244F5" w:rsidRDefault="003B7A70" w:rsidP="003B7A70">
      <w:pPr>
        <w:pStyle w:val="Asubpara"/>
      </w:pPr>
      <w:r w:rsidRPr="004244F5">
        <w:tab/>
        <w:t>(iv)</w:t>
      </w:r>
      <w:r w:rsidRPr="004244F5">
        <w:tab/>
        <w:t>if an entity other than the entity is to provide part or all of the program—that entity’s experience and qualifications in providing this program or the same kind of program;</w:t>
      </w:r>
    </w:p>
    <w:p w14:paraId="1115B160" w14:textId="77777777" w:rsidR="003B7A70" w:rsidRPr="004244F5" w:rsidRDefault="003B7A70" w:rsidP="003B7A70">
      <w:pPr>
        <w:pStyle w:val="Asubpara"/>
      </w:pPr>
      <w:r w:rsidRPr="004244F5">
        <w:tab/>
        <w:t>(v)</w:t>
      </w:r>
      <w:r w:rsidRPr="004244F5">
        <w:tab/>
        <w:t>the place where the program will be provided;</w:t>
      </w:r>
    </w:p>
    <w:p w14:paraId="0842738A" w14:textId="77777777" w:rsidR="003B7A70" w:rsidRPr="004244F5" w:rsidRDefault="003B7A70" w:rsidP="003B7A70">
      <w:pPr>
        <w:pStyle w:val="Asubpara"/>
      </w:pPr>
      <w:r w:rsidRPr="004244F5">
        <w:tab/>
        <w:t>(vi)</w:t>
      </w:r>
      <w:r w:rsidRPr="004244F5">
        <w:tab/>
        <w:t>the risk management arrangements for the program; and</w:t>
      </w:r>
    </w:p>
    <w:p w14:paraId="7857296E" w14:textId="77777777" w:rsidR="003B7A70" w:rsidRPr="004244F5" w:rsidRDefault="003B7A70" w:rsidP="003B7A70">
      <w:pPr>
        <w:pStyle w:val="Apara"/>
      </w:pPr>
      <w:r w:rsidRPr="004244F5">
        <w:tab/>
        <w:t>(c)</w:t>
      </w:r>
      <w:r w:rsidRPr="004244F5">
        <w:tab/>
        <w:t>state details of the insurance cover that relates to the provision of the program, including public liability insurance; and</w:t>
      </w:r>
    </w:p>
    <w:p w14:paraId="42DD58EC" w14:textId="77777777" w:rsidR="003B7A70" w:rsidRPr="004244F5" w:rsidRDefault="003B7A70" w:rsidP="003B7A70">
      <w:pPr>
        <w:pStyle w:val="Apara"/>
      </w:pPr>
      <w:r w:rsidRPr="004244F5">
        <w:lastRenderedPageBreak/>
        <w:tab/>
        <w:t>(d)</w:t>
      </w:r>
      <w:r w:rsidRPr="004244F5">
        <w:tab/>
        <w:t>state details of occupational health and safety policies and procedures that relates to the provision of the program, and</w:t>
      </w:r>
    </w:p>
    <w:p w14:paraId="40A9283B" w14:textId="77777777" w:rsidR="003B7A70" w:rsidRPr="004244F5" w:rsidRDefault="003B7A70" w:rsidP="003B7A70">
      <w:pPr>
        <w:pStyle w:val="Apara"/>
      </w:pPr>
      <w:r w:rsidRPr="004244F5">
        <w:tab/>
        <w:t>(e)</w:t>
      </w:r>
      <w:r w:rsidRPr="004244F5">
        <w:tab/>
        <w:t>state details of the entity’s governance arrangements, including financial management, accountability and management of conflicts of interest; and</w:t>
      </w:r>
    </w:p>
    <w:p w14:paraId="347938C0" w14:textId="77777777" w:rsidR="003B7A70" w:rsidRPr="004244F5" w:rsidRDefault="003B7A70" w:rsidP="003B7A70">
      <w:pPr>
        <w:pStyle w:val="Apara"/>
      </w:pPr>
      <w:r w:rsidRPr="004244F5">
        <w:tab/>
        <w:t>(f)</w:t>
      </w:r>
      <w:r w:rsidRPr="004244F5">
        <w:tab/>
        <w:t xml:space="preserve">if the program is treatment mentioned in section 16D (2)—include a treatment plan by a health </w:t>
      </w:r>
      <w:r w:rsidRPr="004244F5">
        <w:rPr>
          <w:lang w:eastAsia="en-AU"/>
        </w:rPr>
        <w:t>practitioner</w:t>
      </w:r>
      <w:r w:rsidRPr="004244F5">
        <w:t xml:space="preserve"> for the person to be treated under the program.</w:t>
      </w:r>
    </w:p>
    <w:p w14:paraId="2982E502" w14:textId="77777777" w:rsidR="003B7A70" w:rsidRPr="004244F5" w:rsidRDefault="003B7A70" w:rsidP="003B7A70">
      <w:pPr>
        <w:pStyle w:val="Amain"/>
      </w:pPr>
      <w:r w:rsidRPr="004244F5">
        <w:tab/>
        <w:t>(3)</w:t>
      </w:r>
      <w:r w:rsidRPr="004244F5">
        <w:tab/>
        <w:t>The application must also include a statement by a person authorised by the entity that—</w:t>
      </w:r>
    </w:p>
    <w:p w14:paraId="1D984D9A" w14:textId="77777777" w:rsidR="003B7A70" w:rsidRPr="004244F5" w:rsidRDefault="003B7A70" w:rsidP="003B7A70">
      <w:pPr>
        <w:pStyle w:val="Apara"/>
      </w:pPr>
      <w:r w:rsidRPr="004244F5">
        <w:tab/>
        <w:t>(a)</w:t>
      </w:r>
      <w:r w:rsidRPr="004244F5">
        <w:tab/>
        <w:t>the entity undertakes to comply with the reporting requirements for the program; and</w:t>
      </w:r>
    </w:p>
    <w:p w14:paraId="76E5D88C" w14:textId="77777777" w:rsidR="003B7A70" w:rsidRPr="004244F5" w:rsidRDefault="003B7A70" w:rsidP="003B7A70">
      <w:pPr>
        <w:pStyle w:val="Apara"/>
      </w:pPr>
      <w:r w:rsidRPr="004244F5">
        <w:tab/>
        <w:t>(b)</w:t>
      </w:r>
      <w:r w:rsidRPr="004244F5">
        <w:tab/>
        <w:t>the entity undertakes to comply with the record-keeping requirements for the program; and</w:t>
      </w:r>
    </w:p>
    <w:p w14:paraId="6AB15743" w14:textId="77777777" w:rsidR="003B7A70" w:rsidRPr="004244F5" w:rsidRDefault="003B7A70" w:rsidP="003B7A70">
      <w:pPr>
        <w:pStyle w:val="Apara"/>
      </w:pPr>
      <w:r w:rsidRPr="004244F5">
        <w:tab/>
        <w:t>(c)</w:t>
      </w:r>
      <w:r w:rsidRPr="004244F5">
        <w:tab/>
        <w:t>the entity acknowledges that the program and matters relating to the program may be independently audited, and the entity undertakes to cooperate with any audit; and</w:t>
      </w:r>
    </w:p>
    <w:p w14:paraId="306D8E77" w14:textId="77777777" w:rsidR="003B7A70" w:rsidRPr="004244F5" w:rsidRDefault="003B7A70" w:rsidP="003B7A70">
      <w:pPr>
        <w:pStyle w:val="Apara"/>
        <w:rPr>
          <w:lang w:eastAsia="en-AU"/>
        </w:rPr>
      </w:pPr>
      <w:r w:rsidRPr="004244F5">
        <w:tab/>
        <w:t>(d)</w:t>
      </w:r>
      <w:r w:rsidRPr="004244F5">
        <w:tab/>
        <w:t xml:space="preserve">the entity undertakes to have a complaints procedure available for people participating in the program because of </w:t>
      </w:r>
      <w:r w:rsidRPr="004244F5">
        <w:rPr>
          <w:lang w:eastAsia="en-AU"/>
        </w:rPr>
        <w:t>an infringement notice management plan.</w:t>
      </w:r>
    </w:p>
    <w:p w14:paraId="75FF3EFF" w14:textId="5466D0FF" w:rsidR="003B7A70" w:rsidRPr="004244F5" w:rsidRDefault="003B7A70" w:rsidP="003B7A70">
      <w:pPr>
        <w:pStyle w:val="aNote"/>
      </w:pPr>
      <w:r w:rsidRPr="00E750E9">
        <w:rPr>
          <w:rStyle w:val="charItals"/>
        </w:rPr>
        <w:t>Note</w:t>
      </w:r>
      <w:r w:rsidRPr="00E750E9">
        <w:rPr>
          <w:rStyle w:val="charItals"/>
        </w:rPr>
        <w:tab/>
      </w:r>
      <w:r w:rsidRPr="004244F5">
        <w:t xml:space="preserve">Entities must also comply with any legislation that applies to them, including the </w:t>
      </w:r>
      <w:hyperlink r:id="rId103" w:tooltip="A2004-5" w:history="1">
        <w:r w:rsidRPr="00E750E9">
          <w:rPr>
            <w:rStyle w:val="charCitHyperlinkItal"/>
          </w:rPr>
          <w:t>Human Rights Act 2004</w:t>
        </w:r>
      </w:hyperlink>
      <w:r w:rsidRPr="004244F5">
        <w:t xml:space="preserve"> and the </w:t>
      </w:r>
      <w:hyperlink r:id="rId104" w:tooltip="A1991-81" w:history="1">
        <w:r w:rsidRPr="00E750E9">
          <w:rPr>
            <w:rStyle w:val="charCitHyperlinkItal"/>
          </w:rPr>
          <w:t>Discrimination Act 1991</w:t>
        </w:r>
      </w:hyperlink>
      <w:r w:rsidRPr="004244F5">
        <w:t>.</w:t>
      </w:r>
    </w:p>
    <w:p w14:paraId="5C20BFAF" w14:textId="18914854" w:rsidR="003B7A70" w:rsidRPr="004244F5" w:rsidRDefault="003B7A70" w:rsidP="003B7A70">
      <w:pPr>
        <w:pStyle w:val="AH5Sec"/>
      </w:pPr>
      <w:bookmarkStart w:id="56" w:name="_Toc213231754"/>
      <w:r w:rsidRPr="00B6365D">
        <w:rPr>
          <w:rStyle w:val="CharSectNo"/>
        </w:rPr>
        <w:t>16F</w:t>
      </w:r>
      <w:r w:rsidRPr="004244F5">
        <w:tab/>
      </w:r>
      <w:r w:rsidRPr="004244F5">
        <w:rPr>
          <w:lang w:eastAsia="en-AU"/>
        </w:rPr>
        <w:t xml:space="preserve">When </w:t>
      </w:r>
      <w:r w:rsidRPr="004244F5">
        <w:t xml:space="preserve">participation in </w:t>
      </w:r>
      <w:r w:rsidRPr="004244F5">
        <w:rPr>
          <w:lang w:eastAsia="en-AU"/>
        </w:rPr>
        <w:t>approved program is taken to be finished—Act, s</w:t>
      </w:r>
      <w:r w:rsidR="003413BD">
        <w:rPr>
          <w:lang w:eastAsia="en-AU"/>
        </w:rPr>
        <w:t xml:space="preserve"> </w:t>
      </w:r>
      <w:r w:rsidRPr="004244F5">
        <w:rPr>
          <w:lang w:eastAsia="en-AU"/>
        </w:rPr>
        <w:t>31B (7) (d)</w:t>
      </w:r>
      <w:bookmarkEnd w:id="56"/>
    </w:p>
    <w:p w14:paraId="6F6690EF" w14:textId="77777777" w:rsidR="003B7A70" w:rsidRPr="004244F5" w:rsidRDefault="003B7A70" w:rsidP="003B7A70">
      <w:pPr>
        <w:pStyle w:val="Amain"/>
      </w:pPr>
      <w:r w:rsidRPr="004244F5">
        <w:tab/>
        <w:t>(1)</w:t>
      </w:r>
      <w:r w:rsidRPr="004244F5">
        <w:tab/>
        <w:t>A person’s participation in an approved community work or social development program in relation to an infringement notice offence is taken to be finished when the penalty for the offence is discharged.</w:t>
      </w:r>
    </w:p>
    <w:p w14:paraId="4CD32466" w14:textId="77777777" w:rsidR="003B7A70" w:rsidRPr="004244F5" w:rsidRDefault="003B7A70" w:rsidP="009D0694">
      <w:pPr>
        <w:pStyle w:val="Amain"/>
        <w:keepNext/>
      </w:pPr>
      <w:r w:rsidRPr="004244F5">
        <w:lastRenderedPageBreak/>
        <w:tab/>
        <w:t>(2)</w:t>
      </w:r>
      <w:r w:rsidRPr="004244F5">
        <w:tab/>
        <w:t>Participation in an approved community work or social development program in relation to an infringement notice offence discharges the penalty for the offence at the following rates:</w:t>
      </w:r>
    </w:p>
    <w:p w14:paraId="5B283565" w14:textId="77777777" w:rsidR="003B7A70" w:rsidRPr="004244F5" w:rsidRDefault="003B7A70" w:rsidP="003B7A70">
      <w:pPr>
        <w:pStyle w:val="Apara"/>
      </w:pPr>
      <w:r w:rsidRPr="004244F5">
        <w:tab/>
        <w:t>(a)</w:t>
      </w:r>
      <w:r w:rsidRPr="004244F5">
        <w:tab/>
        <w:t>if the program is unpaid community work for or on behalf of the provider of the program—$37.50 for each hour of participation;</w:t>
      </w:r>
    </w:p>
    <w:p w14:paraId="30954373" w14:textId="463B69E7" w:rsidR="003B7A70" w:rsidRPr="004244F5" w:rsidRDefault="003B7A70" w:rsidP="003B7A70">
      <w:pPr>
        <w:pStyle w:val="Apara"/>
      </w:pPr>
      <w:r w:rsidRPr="004244F5">
        <w:tab/>
        <w:t>(b)</w:t>
      </w:r>
      <w:r w:rsidRPr="004244F5">
        <w:tab/>
        <w:t>if the program is an educational, vocational or life skills course or financial or other counselling—$50 for each hour, or $350 for each day, of participation, to a maximum of $1</w:t>
      </w:r>
      <w:r w:rsidR="003413BD">
        <w:t> </w:t>
      </w:r>
      <w:r w:rsidRPr="004244F5">
        <w:t>000 for each month;</w:t>
      </w:r>
    </w:p>
    <w:p w14:paraId="694971DC" w14:textId="02BA7F4C" w:rsidR="003B7A70" w:rsidRPr="004244F5" w:rsidRDefault="003B7A70" w:rsidP="003B7A70">
      <w:pPr>
        <w:pStyle w:val="Apara"/>
      </w:pPr>
      <w:r w:rsidRPr="004244F5">
        <w:tab/>
        <w:t>(c)</w:t>
      </w:r>
      <w:r w:rsidRPr="004244F5">
        <w:tab/>
        <w:t>if the program is treatment mentioned in section 16D (2), or a mentoring program—$1</w:t>
      </w:r>
      <w:r w:rsidR="003413BD">
        <w:t> </w:t>
      </w:r>
      <w:r w:rsidRPr="004244F5">
        <w:t>000 for each whole month of participation, or the amount worked out as follows:</w:t>
      </w:r>
    </w:p>
    <w:p w14:paraId="41A1F205" w14:textId="4BAABC5B" w:rsidR="003B7A70" w:rsidRPr="004244F5" w:rsidRDefault="00404C19" w:rsidP="003B7A70">
      <w:pPr>
        <w:pStyle w:val="Formula"/>
        <w:rPr>
          <w:sz w:val="20"/>
        </w:rPr>
      </w:pPr>
      <m:oMathPara>
        <m:oMath>
          <m:f>
            <m:fPr>
              <m:ctrlPr>
                <w:rPr>
                  <w:rStyle w:val="charItals"/>
                  <w:rFonts w:ascii="Cambria Math" w:hAnsi="Cambria Math"/>
                  <w:i w:val="0"/>
                  <w:sz w:val="20"/>
                </w:rPr>
              </m:ctrlPr>
            </m:fPr>
            <m:num>
              <m:r>
                <m:rPr>
                  <m:sty m:val="p"/>
                </m:rPr>
                <w:rPr>
                  <w:rStyle w:val="charItals"/>
                  <w:rFonts w:ascii="Cambria Math" w:hAnsi="Cambria Math"/>
                  <w:sz w:val="20"/>
                </w:rPr>
                <m:t>$1 000</m:t>
              </m:r>
            </m:num>
            <m:den>
              <m:r>
                <m:rPr>
                  <m:nor/>
                </m:rPr>
                <w:rPr>
                  <w:rStyle w:val="charItals"/>
                  <w:i w:val="0"/>
                  <w:sz w:val="20"/>
                </w:rPr>
                <m:t>number of days in months</m:t>
              </m:r>
            </m:den>
          </m:f>
          <m:r>
            <m:rPr>
              <m:sty m:val="p"/>
            </m:rPr>
            <w:rPr>
              <w:rStyle w:val="charItals"/>
              <w:rFonts w:ascii="Cambria Math" w:hAnsi="Cambria Math"/>
              <w:sz w:val="20"/>
            </w:rPr>
            <m:t>×</m:t>
          </m:r>
          <m:r>
            <m:rPr>
              <m:sty m:val="p"/>
            </m:rPr>
            <w:rPr>
              <w:rFonts w:ascii="Cambria Math" w:hAnsi="Cambria Math"/>
              <w:sz w:val="20"/>
            </w:rPr>
            <m:t>number of days person participated in program in month</m:t>
          </m:r>
        </m:oMath>
      </m:oMathPara>
    </w:p>
    <w:p w14:paraId="7CCE6F46" w14:textId="47270B26" w:rsidR="003B7A70" w:rsidRPr="004244F5" w:rsidRDefault="003B7A70" w:rsidP="003B7A70">
      <w:pPr>
        <w:pStyle w:val="AH5Sec"/>
      </w:pPr>
      <w:bookmarkStart w:id="57" w:name="_Toc213231755"/>
      <w:r w:rsidRPr="00B6365D">
        <w:rPr>
          <w:rStyle w:val="CharSectNo"/>
        </w:rPr>
        <w:t>16G</w:t>
      </w:r>
      <w:r w:rsidRPr="004244F5">
        <w:tab/>
        <w:t>Application for plan</w:t>
      </w:r>
      <w:r w:rsidRPr="004244F5">
        <w:rPr>
          <w:lang w:eastAsia="en-AU"/>
        </w:rPr>
        <w:t xml:space="preserve"> allowing </w:t>
      </w:r>
      <w:r w:rsidRPr="004244F5">
        <w:t xml:space="preserve">participation in </w:t>
      </w:r>
      <w:r w:rsidRPr="004244F5">
        <w:rPr>
          <w:lang w:eastAsia="en-AU"/>
        </w:rPr>
        <w:t>approved program</w:t>
      </w:r>
      <w:r w:rsidRPr="004244F5">
        <w:t>—Act, s</w:t>
      </w:r>
      <w:r w:rsidR="003413BD">
        <w:t xml:space="preserve"> </w:t>
      </w:r>
      <w:r w:rsidRPr="004244F5">
        <w:t>31A (4) (d)</w:t>
      </w:r>
      <w:bookmarkEnd w:id="57"/>
    </w:p>
    <w:p w14:paraId="168FB8E2" w14:textId="77777777" w:rsidR="003B7A70" w:rsidRPr="004244F5" w:rsidRDefault="003B7A70" w:rsidP="003B7A70">
      <w:pPr>
        <w:pStyle w:val="Amain"/>
      </w:pPr>
      <w:r w:rsidRPr="004244F5">
        <w:tab/>
        <w:t>(1)</w:t>
      </w:r>
      <w:r w:rsidRPr="004244F5">
        <w:tab/>
        <w:t xml:space="preserve">This section applies if a person applies to the administering authority for </w:t>
      </w:r>
      <w:r w:rsidRPr="004244F5">
        <w:rPr>
          <w:lang w:eastAsia="en-AU"/>
        </w:rPr>
        <w:t>an infringement notice management plan that allows participation</w:t>
      </w:r>
      <w:r w:rsidRPr="004244F5">
        <w:t xml:space="preserve"> in an approved community work or social development program.</w:t>
      </w:r>
    </w:p>
    <w:p w14:paraId="22B471AC" w14:textId="77777777" w:rsidR="003B7A70" w:rsidRPr="004244F5" w:rsidRDefault="003B7A70" w:rsidP="003B7A70">
      <w:pPr>
        <w:pStyle w:val="Amain"/>
      </w:pPr>
      <w:r w:rsidRPr="004244F5">
        <w:tab/>
        <w:t>(2)</w:t>
      </w:r>
      <w:r w:rsidRPr="004244F5">
        <w:tab/>
        <w:t>The person must attach to the person’s application a written statement from the provider of the program that states that—</w:t>
      </w:r>
    </w:p>
    <w:p w14:paraId="7F799677" w14:textId="77777777" w:rsidR="003B7A70" w:rsidRPr="004244F5" w:rsidRDefault="003B7A70" w:rsidP="003B7A70">
      <w:pPr>
        <w:pStyle w:val="Apara"/>
        <w:rPr>
          <w:lang w:eastAsia="en-AU"/>
        </w:rPr>
      </w:pPr>
      <w:r w:rsidRPr="004244F5">
        <w:tab/>
        <w:t>(a)</w:t>
      </w:r>
      <w:r w:rsidRPr="004244F5">
        <w:tab/>
        <w:t xml:space="preserve">the provider is satisfied on reasonable grounds that the person is </w:t>
      </w:r>
      <w:r w:rsidRPr="004244F5">
        <w:rPr>
          <w:lang w:eastAsia="en-AU"/>
        </w:rPr>
        <w:t>suitable to participate in the program; and</w:t>
      </w:r>
    </w:p>
    <w:p w14:paraId="768E6244" w14:textId="77777777" w:rsidR="003B7A70" w:rsidRPr="004244F5" w:rsidRDefault="003B7A70" w:rsidP="003B7A70">
      <w:pPr>
        <w:pStyle w:val="Apara"/>
      </w:pPr>
      <w:r w:rsidRPr="004244F5">
        <w:tab/>
        <w:t>(b)</w:t>
      </w:r>
      <w:r w:rsidRPr="004244F5">
        <w:tab/>
        <w:t>there is a place for the person in the program in the 3-month period after the day the statement is made.</w:t>
      </w:r>
    </w:p>
    <w:p w14:paraId="4F5CC177" w14:textId="3625E47A" w:rsidR="003B7A70" w:rsidRPr="004244F5" w:rsidRDefault="003B7A70" w:rsidP="003B7A70">
      <w:pPr>
        <w:pStyle w:val="AH5Sec"/>
      </w:pPr>
      <w:bookmarkStart w:id="58" w:name="_Toc213231756"/>
      <w:r w:rsidRPr="00B6365D">
        <w:rPr>
          <w:rStyle w:val="CharSectNo"/>
        </w:rPr>
        <w:lastRenderedPageBreak/>
        <w:t>16H</w:t>
      </w:r>
      <w:r w:rsidRPr="004244F5">
        <w:tab/>
        <w:t xml:space="preserve">Condition </w:t>
      </w:r>
      <w:r w:rsidRPr="004244F5">
        <w:rPr>
          <w:lang w:eastAsia="en-AU"/>
        </w:rPr>
        <w:t xml:space="preserve">applying to </w:t>
      </w:r>
      <w:r w:rsidRPr="004244F5">
        <w:t>plan</w:t>
      </w:r>
      <w:r w:rsidRPr="004244F5">
        <w:rPr>
          <w:lang w:eastAsia="en-AU"/>
        </w:rPr>
        <w:t xml:space="preserve"> allowing</w:t>
      </w:r>
      <w:r w:rsidRPr="004244F5">
        <w:t xml:space="preserve"> participation in </w:t>
      </w:r>
      <w:r w:rsidRPr="004244F5">
        <w:rPr>
          <w:lang w:eastAsia="en-AU"/>
        </w:rPr>
        <w:t>approved program</w:t>
      </w:r>
      <w:r w:rsidRPr="004244F5">
        <w:t>—Act, s</w:t>
      </w:r>
      <w:r w:rsidR="003413BD">
        <w:t xml:space="preserve"> </w:t>
      </w:r>
      <w:r w:rsidRPr="004244F5">
        <w:t>31B (7) (b)</w:t>
      </w:r>
      <w:bookmarkEnd w:id="58"/>
    </w:p>
    <w:p w14:paraId="3476C853" w14:textId="77777777" w:rsidR="003B7A70" w:rsidRPr="004244F5" w:rsidRDefault="003B7A70" w:rsidP="003B7A70">
      <w:pPr>
        <w:pStyle w:val="Amain"/>
      </w:pPr>
      <w:r w:rsidRPr="004244F5">
        <w:tab/>
        <w:t>(1)</w:t>
      </w:r>
      <w:r w:rsidRPr="004244F5">
        <w:tab/>
        <w:t>This section applies if a person has an</w:t>
      </w:r>
      <w:r w:rsidRPr="004244F5">
        <w:rPr>
          <w:lang w:eastAsia="en-AU"/>
        </w:rPr>
        <w:t xml:space="preserve"> infringement notice management plan that allows the person to participate</w:t>
      </w:r>
      <w:r w:rsidRPr="004244F5">
        <w:t xml:space="preserve"> in an approved community work or social development program.</w:t>
      </w:r>
    </w:p>
    <w:p w14:paraId="4BEFE6AD" w14:textId="77777777" w:rsidR="003B7A70" w:rsidRPr="004244F5" w:rsidRDefault="003B7A70" w:rsidP="003B7A70">
      <w:pPr>
        <w:pStyle w:val="Amain"/>
      </w:pPr>
      <w:r w:rsidRPr="004244F5">
        <w:tab/>
        <w:t>(2)</w:t>
      </w:r>
      <w:r w:rsidRPr="004244F5">
        <w:tab/>
        <w:t>The plan is subject to the condition that, if the person permanently stops participating in the program, the person must tell the approved authority for the plan in writing not later than 7 days after the day the person stops participating.</w:t>
      </w:r>
    </w:p>
    <w:p w14:paraId="4D716279" w14:textId="66C63154" w:rsidR="003B7A70" w:rsidRPr="004244F5" w:rsidRDefault="003B7A70" w:rsidP="003B7A70">
      <w:pPr>
        <w:pStyle w:val="AH5Sec"/>
      </w:pPr>
      <w:bookmarkStart w:id="59" w:name="_Toc213231757"/>
      <w:r w:rsidRPr="00B6365D">
        <w:rPr>
          <w:rStyle w:val="CharSectNo"/>
        </w:rPr>
        <w:t>16I</w:t>
      </w:r>
      <w:r w:rsidRPr="004244F5">
        <w:tab/>
        <w:t xml:space="preserve">Information to be given to administering authority about </w:t>
      </w:r>
      <w:r w:rsidRPr="004244F5">
        <w:rPr>
          <w:lang w:eastAsia="en-AU"/>
        </w:rPr>
        <w:t>participation</w:t>
      </w:r>
      <w:r w:rsidRPr="004244F5">
        <w:t xml:space="preserve"> in an approved program—Act, s</w:t>
      </w:r>
      <w:r w:rsidR="003413BD">
        <w:t xml:space="preserve"> </w:t>
      </w:r>
      <w:r w:rsidRPr="004244F5">
        <w:t>44A (9) (b)</w:t>
      </w:r>
      <w:bookmarkEnd w:id="59"/>
    </w:p>
    <w:p w14:paraId="11DB9DD1" w14:textId="77777777" w:rsidR="003B7A70" w:rsidRPr="004244F5" w:rsidRDefault="003B7A70" w:rsidP="003B7A70">
      <w:pPr>
        <w:pStyle w:val="Amain"/>
      </w:pPr>
      <w:r w:rsidRPr="004244F5">
        <w:tab/>
        <w:t>(1)</w:t>
      </w:r>
      <w:r w:rsidRPr="004244F5">
        <w:tab/>
        <w:t>This section applies if—</w:t>
      </w:r>
    </w:p>
    <w:p w14:paraId="314216F2" w14:textId="77777777" w:rsidR="003B7A70" w:rsidRPr="004244F5" w:rsidRDefault="003B7A70" w:rsidP="003B7A70">
      <w:pPr>
        <w:pStyle w:val="Apara"/>
      </w:pPr>
      <w:r w:rsidRPr="004244F5">
        <w:tab/>
        <w:t>(a)</w:t>
      </w:r>
      <w:r w:rsidRPr="004244F5">
        <w:tab/>
        <w:t xml:space="preserve">a person has an </w:t>
      </w:r>
      <w:r w:rsidRPr="004244F5">
        <w:rPr>
          <w:lang w:eastAsia="en-AU"/>
        </w:rPr>
        <w:t>infringement notice management plan that allows the person to participate</w:t>
      </w:r>
      <w:r w:rsidRPr="004244F5">
        <w:t xml:space="preserve"> in an approved community work or social development program; and</w:t>
      </w:r>
    </w:p>
    <w:p w14:paraId="4F770859" w14:textId="77777777" w:rsidR="003B7A70" w:rsidRPr="004244F5" w:rsidRDefault="003B7A70" w:rsidP="003B7A70">
      <w:pPr>
        <w:pStyle w:val="Apara"/>
      </w:pPr>
      <w:r w:rsidRPr="004244F5">
        <w:tab/>
        <w:t>(b)</w:t>
      </w:r>
      <w:r w:rsidRPr="004244F5">
        <w:tab/>
        <w:t>the person—</w:t>
      </w:r>
    </w:p>
    <w:p w14:paraId="24880E48" w14:textId="77777777" w:rsidR="003B7A70" w:rsidRPr="004244F5" w:rsidRDefault="003B7A70" w:rsidP="003B7A70">
      <w:pPr>
        <w:pStyle w:val="Asubpara"/>
      </w:pPr>
      <w:r w:rsidRPr="004244F5">
        <w:tab/>
        <w:t>(i)</w:t>
      </w:r>
      <w:r w:rsidRPr="004244F5">
        <w:tab/>
        <w:t>does not start participating in the program; or</w:t>
      </w:r>
    </w:p>
    <w:p w14:paraId="1298B2BB" w14:textId="77777777" w:rsidR="003B7A70" w:rsidRPr="004244F5" w:rsidRDefault="003B7A70" w:rsidP="003B7A70">
      <w:pPr>
        <w:pStyle w:val="Asubpara"/>
      </w:pPr>
      <w:r w:rsidRPr="004244F5">
        <w:tab/>
        <w:t>(ii)</w:t>
      </w:r>
      <w:r w:rsidRPr="004244F5">
        <w:tab/>
        <w:t>permanently stops participating in the program, including when the program has ended and if the person’s participation is suspended or ended by the provider of the program.</w:t>
      </w:r>
    </w:p>
    <w:p w14:paraId="070D69DB" w14:textId="77777777" w:rsidR="003B7A70" w:rsidRPr="004244F5" w:rsidRDefault="003B7A70" w:rsidP="003B7A70">
      <w:pPr>
        <w:pStyle w:val="Amain"/>
      </w:pPr>
      <w:r w:rsidRPr="004244F5">
        <w:tab/>
        <w:t>(2)</w:t>
      </w:r>
      <w:r w:rsidRPr="004244F5">
        <w:tab/>
        <w:t xml:space="preserve">The provider must tell the administering authority for the plan in writing that the person has not participated in, or has permanently stopped participating in, the program not later than 7 days after the day the provider becomes aware of the non-participation or cessation. </w:t>
      </w:r>
    </w:p>
    <w:p w14:paraId="28A2B9B2" w14:textId="77777777" w:rsidR="003B7A70" w:rsidRPr="004244F5" w:rsidRDefault="003B7A70" w:rsidP="003413BD">
      <w:pPr>
        <w:pStyle w:val="Amain"/>
      </w:pPr>
      <w:r w:rsidRPr="004244F5">
        <w:tab/>
        <w:t>(3)</w:t>
      </w:r>
      <w:r w:rsidRPr="004244F5">
        <w:tab/>
        <w:t>The provider must include the following information in the notice under subsection (2):</w:t>
      </w:r>
    </w:p>
    <w:p w14:paraId="05BAB1EB" w14:textId="77777777" w:rsidR="003B7A70" w:rsidRPr="004244F5" w:rsidRDefault="003B7A70" w:rsidP="003B7A70">
      <w:pPr>
        <w:pStyle w:val="Apara"/>
      </w:pPr>
      <w:r w:rsidRPr="004244F5">
        <w:tab/>
        <w:t>(a)</w:t>
      </w:r>
      <w:r w:rsidRPr="004244F5">
        <w:tab/>
        <w:t>the number of hours, days or months that the person should have completed under the program;</w:t>
      </w:r>
    </w:p>
    <w:p w14:paraId="66482616" w14:textId="77777777" w:rsidR="003B7A70" w:rsidRPr="004244F5" w:rsidRDefault="003B7A70" w:rsidP="003B7A70">
      <w:pPr>
        <w:pStyle w:val="Apara"/>
      </w:pPr>
      <w:r w:rsidRPr="004244F5">
        <w:lastRenderedPageBreak/>
        <w:tab/>
        <w:t>(b)</w:t>
      </w:r>
      <w:r w:rsidRPr="004244F5">
        <w:tab/>
        <w:t>the number of hours, days or months that the person actually completed under the program;</w:t>
      </w:r>
    </w:p>
    <w:p w14:paraId="78EA1027" w14:textId="77777777" w:rsidR="003B7A70" w:rsidRPr="004244F5" w:rsidRDefault="003B7A70" w:rsidP="003B7A70">
      <w:pPr>
        <w:pStyle w:val="Apara"/>
      </w:pPr>
      <w:r w:rsidRPr="004244F5">
        <w:tab/>
        <w:t>(c)</w:t>
      </w:r>
      <w:r w:rsidRPr="004244F5">
        <w:tab/>
        <w:t>if the person’s participation was suspended or ended by the provider—that the person’s participation was suspended or ended and when it happened.</w:t>
      </w:r>
    </w:p>
    <w:p w14:paraId="467A932A" w14:textId="77777777" w:rsidR="003B7A70" w:rsidRPr="00B6365D" w:rsidRDefault="003B7A70" w:rsidP="003B7A70">
      <w:pPr>
        <w:pStyle w:val="AH3Div"/>
      </w:pPr>
      <w:bookmarkStart w:id="60" w:name="_Toc213231758"/>
      <w:r w:rsidRPr="00B6365D">
        <w:rPr>
          <w:rStyle w:val="CharDivNo"/>
        </w:rPr>
        <w:t>Division 2A.3</w:t>
      </w:r>
      <w:r w:rsidRPr="004244F5">
        <w:tab/>
      </w:r>
      <w:r w:rsidRPr="00B6365D">
        <w:rPr>
          <w:rStyle w:val="CharDivText"/>
        </w:rPr>
        <w:t>Infringement notice management plans—general</w:t>
      </w:r>
      <w:bookmarkEnd w:id="60"/>
    </w:p>
    <w:p w14:paraId="676C9AC8" w14:textId="4DA123AD" w:rsidR="003B7A70" w:rsidRPr="004244F5" w:rsidRDefault="003B7A70" w:rsidP="003B7A70">
      <w:pPr>
        <w:pStyle w:val="AH5Sec"/>
      </w:pPr>
      <w:bookmarkStart w:id="61" w:name="_Toc213231759"/>
      <w:r w:rsidRPr="00B6365D">
        <w:rPr>
          <w:rStyle w:val="CharSectNo"/>
        </w:rPr>
        <w:t>16J</w:t>
      </w:r>
      <w:r w:rsidRPr="004244F5">
        <w:tab/>
        <w:t>Content of suspension notice—Act, s</w:t>
      </w:r>
      <w:r w:rsidR="003413BD">
        <w:t xml:space="preserve"> </w:t>
      </w:r>
      <w:r w:rsidRPr="004244F5">
        <w:t>44A (3) (c)</w:t>
      </w:r>
      <w:bookmarkEnd w:id="61"/>
    </w:p>
    <w:p w14:paraId="4C7AD368" w14:textId="77777777" w:rsidR="003B7A70" w:rsidRPr="004244F5" w:rsidRDefault="003B7A70" w:rsidP="003413BD">
      <w:pPr>
        <w:pStyle w:val="Amainreturn"/>
        <w:rPr>
          <w:lang w:eastAsia="en-AU"/>
        </w:rPr>
      </w:pPr>
      <w:r w:rsidRPr="004244F5">
        <w:rPr>
          <w:lang w:eastAsia="en-AU"/>
        </w:rPr>
        <w:t>The following information is prescribed:</w:t>
      </w:r>
    </w:p>
    <w:p w14:paraId="1F0D1413" w14:textId="77777777" w:rsidR="003B7A70" w:rsidRPr="004244F5" w:rsidRDefault="003B7A70" w:rsidP="003B7A70">
      <w:pPr>
        <w:pStyle w:val="Apara"/>
        <w:rPr>
          <w:lang w:eastAsia="en-AU"/>
        </w:rPr>
      </w:pPr>
      <w:r w:rsidRPr="004244F5">
        <w:rPr>
          <w:lang w:eastAsia="en-AU"/>
        </w:rPr>
        <w:tab/>
        <w:t>(a)</w:t>
      </w:r>
      <w:r w:rsidRPr="004244F5">
        <w:rPr>
          <w:lang w:eastAsia="en-AU"/>
        </w:rPr>
        <w:tab/>
        <w:t>the date of the notice;</w:t>
      </w:r>
    </w:p>
    <w:p w14:paraId="53C7E7D4" w14:textId="77777777" w:rsidR="003B7A70" w:rsidRPr="004244F5" w:rsidRDefault="003B7A70" w:rsidP="003B7A70">
      <w:pPr>
        <w:pStyle w:val="Apara"/>
        <w:rPr>
          <w:lang w:eastAsia="en-AU"/>
        </w:rPr>
      </w:pPr>
      <w:r w:rsidRPr="004244F5">
        <w:rPr>
          <w:lang w:eastAsia="en-AU"/>
        </w:rPr>
        <w:tab/>
        <w:t>(b)</w:t>
      </w:r>
      <w:r w:rsidRPr="004244F5">
        <w:rPr>
          <w:lang w:eastAsia="en-AU"/>
        </w:rPr>
        <w:tab/>
        <w:t>the person’s name;</w:t>
      </w:r>
    </w:p>
    <w:p w14:paraId="3715A26F" w14:textId="77777777" w:rsidR="003B7A70" w:rsidRPr="004244F5" w:rsidRDefault="003B7A70" w:rsidP="003B7A70">
      <w:pPr>
        <w:pStyle w:val="Apara"/>
        <w:rPr>
          <w:lang w:eastAsia="en-AU"/>
        </w:rPr>
      </w:pPr>
      <w:r w:rsidRPr="004244F5">
        <w:rPr>
          <w:lang w:eastAsia="en-AU"/>
        </w:rPr>
        <w:tab/>
        <w:t>(c)</w:t>
      </w:r>
      <w:r w:rsidRPr="004244F5">
        <w:rPr>
          <w:lang w:eastAsia="en-AU"/>
        </w:rPr>
        <w:tab/>
        <w:t>if the person is an individual</w:t>
      </w:r>
      <w:r w:rsidRPr="004244F5">
        <w:t>—</w:t>
      </w:r>
      <w:r w:rsidRPr="004244F5">
        <w:rPr>
          <w:lang w:eastAsia="en-AU"/>
        </w:rPr>
        <w:t>the individual’s home address;</w:t>
      </w:r>
    </w:p>
    <w:p w14:paraId="54053DD0" w14:textId="77777777" w:rsidR="003B7A70" w:rsidRPr="004244F5" w:rsidRDefault="003B7A70" w:rsidP="003B7A70">
      <w:pPr>
        <w:pStyle w:val="Apara"/>
        <w:rPr>
          <w:lang w:eastAsia="en-AU"/>
        </w:rPr>
      </w:pPr>
      <w:r w:rsidRPr="004244F5">
        <w:rPr>
          <w:lang w:eastAsia="en-AU"/>
        </w:rPr>
        <w:tab/>
        <w:t>(d)</w:t>
      </w:r>
      <w:r w:rsidRPr="004244F5">
        <w:rPr>
          <w:lang w:eastAsia="en-AU"/>
        </w:rPr>
        <w:tab/>
        <w:t>if the person is a corporation</w:t>
      </w:r>
      <w:r w:rsidRPr="004244F5">
        <w:t>—</w:t>
      </w:r>
      <w:r w:rsidRPr="004244F5">
        <w:rPr>
          <w:lang w:eastAsia="en-AU"/>
        </w:rPr>
        <w:t>the corporation’s ACN (if any) and business address;</w:t>
      </w:r>
    </w:p>
    <w:p w14:paraId="682124F5" w14:textId="77777777" w:rsidR="003B7A70" w:rsidRPr="004244F5" w:rsidRDefault="003B7A70" w:rsidP="003B7A70">
      <w:pPr>
        <w:pStyle w:val="Apara"/>
        <w:rPr>
          <w:szCs w:val="24"/>
          <w:lang w:eastAsia="en-AU"/>
        </w:rPr>
      </w:pPr>
      <w:r w:rsidRPr="004244F5">
        <w:rPr>
          <w:lang w:eastAsia="en-AU"/>
        </w:rPr>
        <w:tab/>
        <w:t>(e)</w:t>
      </w:r>
      <w:r w:rsidRPr="004244F5">
        <w:rPr>
          <w:lang w:eastAsia="en-AU"/>
        </w:rPr>
        <w:tab/>
        <w:t xml:space="preserve">that the </w:t>
      </w:r>
      <w:r w:rsidRPr="004244F5">
        <w:t>administering authority for the plan is satisfied on reasonable grounds that the person has failed to comply with the plan and what the grounds are</w:t>
      </w:r>
      <w:r w:rsidRPr="004244F5">
        <w:rPr>
          <w:szCs w:val="24"/>
          <w:lang w:eastAsia="en-AU"/>
        </w:rPr>
        <w:t>;</w:t>
      </w:r>
    </w:p>
    <w:p w14:paraId="5A93C762" w14:textId="6FD63D26" w:rsidR="003B7A70" w:rsidRPr="004244F5" w:rsidRDefault="003B7A70" w:rsidP="003B7A70">
      <w:pPr>
        <w:pStyle w:val="aNotepar"/>
      </w:pPr>
      <w:r w:rsidRPr="00E750E9">
        <w:rPr>
          <w:rStyle w:val="charItals"/>
        </w:rPr>
        <w:t>Note</w:t>
      </w:r>
      <w:r w:rsidRPr="00E750E9">
        <w:rPr>
          <w:rStyle w:val="charItals"/>
        </w:rPr>
        <w:tab/>
      </w:r>
      <w:r w:rsidRPr="004244F5">
        <w:rPr>
          <w:lang w:eastAsia="en-AU"/>
        </w:rPr>
        <w:t xml:space="preserve">See the </w:t>
      </w:r>
      <w:hyperlink r:id="rId105" w:tooltip="A1999-77" w:history="1">
        <w:r w:rsidRPr="00C4741C">
          <w:rPr>
            <w:rStyle w:val="charCitHyperlinkAbbrev"/>
          </w:rPr>
          <w:t>Act</w:t>
        </w:r>
      </w:hyperlink>
      <w:r w:rsidRPr="004244F5">
        <w:rPr>
          <w:lang w:eastAsia="en-AU"/>
        </w:rPr>
        <w:t xml:space="preserve">, s 44A (1) (b) and s 16C </w:t>
      </w:r>
      <w:r w:rsidRPr="00E750E9">
        <w:rPr>
          <w:rStyle w:val="charItals"/>
        </w:rPr>
        <w:t>(</w:t>
      </w:r>
      <w:r w:rsidRPr="004244F5">
        <w:t xml:space="preserve">Non-compliance with plan allowing </w:t>
      </w:r>
      <w:r w:rsidRPr="004244F5">
        <w:rPr>
          <w:lang w:eastAsia="en-AU"/>
        </w:rPr>
        <w:t>payment by instalments</w:t>
      </w:r>
      <w:r w:rsidRPr="004244F5">
        <w:t>—Act, s 44A (9) (a))</w:t>
      </w:r>
    </w:p>
    <w:p w14:paraId="7254E885" w14:textId="34B38B33" w:rsidR="003B7A70" w:rsidRPr="004244F5" w:rsidRDefault="003B7A70" w:rsidP="003B7A70">
      <w:pPr>
        <w:pStyle w:val="Apara"/>
        <w:rPr>
          <w:lang w:eastAsia="en-AU"/>
        </w:rPr>
      </w:pPr>
      <w:r w:rsidRPr="004244F5">
        <w:rPr>
          <w:szCs w:val="24"/>
          <w:lang w:eastAsia="en-AU"/>
        </w:rPr>
        <w:tab/>
        <w:t>(f)</w:t>
      </w:r>
      <w:r w:rsidRPr="004244F5">
        <w:rPr>
          <w:szCs w:val="24"/>
          <w:lang w:eastAsia="en-AU"/>
        </w:rPr>
        <w:tab/>
      </w:r>
      <w:r w:rsidRPr="004244F5">
        <w:rPr>
          <w:lang w:eastAsia="en-AU"/>
        </w:rPr>
        <w:t xml:space="preserve">that any suspension action takes effect on the suspension date </w:t>
      </w:r>
      <w:r w:rsidRPr="004244F5">
        <w:rPr>
          <w:szCs w:val="24"/>
          <w:lang w:eastAsia="en-AU"/>
        </w:rPr>
        <w:t xml:space="preserve">and continues until the suspension is revoked under the </w:t>
      </w:r>
      <w:hyperlink r:id="rId106" w:tooltip="A1999-77" w:history="1">
        <w:r w:rsidRPr="00C4741C">
          <w:rPr>
            <w:rStyle w:val="charCitHyperlinkAbbrev"/>
          </w:rPr>
          <w:t>Act</w:t>
        </w:r>
      </w:hyperlink>
      <w:r w:rsidR="00880315">
        <w:rPr>
          <w:szCs w:val="24"/>
          <w:lang w:eastAsia="en-AU"/>
        </w:rPr>
        <w:t>, part </w:t>
      </w:r>
      <w:r w:rsidRPr="004244F5">
        <w:rPr>
          <w:szCs w:val="24"/>
          <w:lang w:eastAsia="en-AU"/>
        </w:rPr>
        <w:t>3.</w:t>
      </w:r>
    </w:p>
    <w:p w14:paraId="3E692210" w14:textId="77777777" w:rsidR="003B7A70" w:rsidRPr="002C0F7A" w:rsidRDefault="003B7A70" w:rsidP="003B7A70">
      <w:pPr>
        <w:pStyle w:val="PageBreak"/>
      </w:pPr>
      <w:r w:rsidRPr="002C0F7A">
        <w:br w:type="page"/>
      </w:r>
    </w:p>
    <w:p w14:paraId="624CA171" w14:textId="77777777" w:rsidR="003B7A70" w:rsidRPr="00B6365D" w:rsidRDefault="003B7A70" w:rsidP="003B7A70">
      <w:pPr>
        <w:pStyle w:val="AH2Part"/>
      </w:pPr>
      <w:bookmarkStart w:id="62" w:name="_Toc213231760"/>
      <w:r w:rsidRPr="00B6365D">
        <w:rPr>
          <w:rStyle w:val="CharPartNo"/>
        </w:rPr>
        <w:lastRenderedPageBreak/>
        <w:t>Part 3</w:t>
      </w:r>
      <w:r>
        <w:tab/>
      </w:r>
      <w:r w:rsidRPr="00B6365D">
        <w:rPr>
          <w:rStyle w:val="CharPartText"/>
        </w:rPr>
        <w:t>Enforcement of road transport legislation</w:t>
      </w:r>
      <w:bookmarkEnd w:id="62"/>
    </w:p>
    <w:p w14:paraId="30DA5FE4" w14:textId="77777777" w:rsidR="003B7A70" w:rsidRDefault="003B7A70" w:rsidP="003B7A70">
      <w:pPr>
        <w:pStyle w:val="Placeholder"/>
        <w:suppressLineNumbers/>
      </w:pPr>
      <w:r>
        <w:rPr>
          <w:rStyle w:val="CharDivNo"/>
        </w:rPr>
        <w:t xml:space="preserve">  </w:t>
      </w:r>
      <w:r>
        <w:rPr>
          <w:rStyle w:val="CharDivText"/>
        </w:rPr>
        <w:t xml:space="preserve">  </w:t>
      </w:r>
    </w:p>
    <w:p w14:paraId="449D80A0" w14:textId="77777777" w:rsidR="003B7A70" w:rsidRDefault="003B7A70" w:rsidP="003C592D">
      <w:pPr>
        <w:pStyle w:val="AH5Sec"/>
      </w:pPr>
      <w:bookmarkStart w:id="63" w:name="_Toc213231761"/>
      <w:r w:rsidRPr="00B6365D">
        <w:rPr>
          <w:rStyle w:val="CharSectNo"/>
        </w:rPr>
        <w:t>17</w:t>
      </w:r>
      <w:r>
        <w:tab/>
        <w:t>Short description of offences—Act, s 75</w:t>
      </w:r>
      <w:bookmarkEnd w:id="63"/>
    </w:p>
    <w:p w14:paraId="695C48F3" w14:textId="77777777" w:rsidR="003B7A70" w:rsidRDefault="003B7A70" w:rsidP="003B7A70">
      <w:pPr>
        <w:pStyle w:val="Amain"/>
      </w:pPr>
      <w:r>
        <w:tab/>
        <w:t>(1)</w:t>
      </w:r>
      <w:r>
        <w:tab/>
        <w:t>The short description for an offence against a provision mentioned in schedule 1, column 2 is—</w:t>
      </w:r>
    </w:p>
    <w:p w14:paraId="14676F6B" w14:textId="77777777" w:rsidR="003B7A70" w:rsidRDefault="003B7A70" w:rsidP="003B7A70">
      <w:pPr>
        <w:pStyle w:val="Apara"/>
      </w:pPr>
      <w:r>
        <w:tab/>
        <w:t>(a)</w:t>
      </w:r>
      <w:r>
        <w:tab/>
        <w:t>the text set out in column 3 of the item applying to the offence; or</w:t>
      </w:r>
    </w:p>
    <w:p w14:paraId="5F2A06E1" w14:textId="77777777" w:rsidR="003B7A70" w:rsidRDefault="003B7A70" w:rsidP="003413BD">
      <w:pPr>
        <w:pStyle w:val="Apara"/>
      </w:pPr>
      <w:r>
        <w:tab/>
        <w:t>(b)</w:t>
      </w:r>
      <w:r>
        <w:tab/>
        <w:t>if a choice of words is indicated in the text—the words remaining after the omission of the words irrelevant to the offence.</w:t>
      </w:r>
    </w:p>
    <w:p w14:paraId="6A56C99E" w14:textId="77777777" w:rsidR="003B7A70" w:rsidRDefault="003B7A70" w:rsidP="003B7A70">
      <w:pPr>
        <w:pStyle w:val="aNote"/>
      </w:pPr>
      <w:r>
        <w:rPr>
          <w:rStyle w:val="charItals"/>
        </w:rPr>
        <w:t>Note</w:t>
      </w:r>
      <w:r>
        <w:rPr>
          <w:rStyle w:val="charItals"/>
        </w:rPr>
        <w:tab/>
      </w:r>
      <w:r>
        <w:t>The short description for an offence appears in sch 1 in the order of the name of the Act or instrument and the number of the provision creating the offence.</w:t>
      </w:r>
    </w:p>
    <w:p w14:paraId="1E81911C" w14:textId="77777777" w:rsidR="003B7A70" w:rsidRDefault="003B7A70" w:rsidP="003B7A70">
      <w:pPr>
        <w:pStyle w:val="Amain"/>
      </w:pPr>
      <w:r>
        <w:tab/>
        <w:t>(2)</w:t>
      </w:r>
      <w:r>
        <w:tab/>
        <w:t>In a proceeding for an offence against a provision mentioned in schedule 1, column 2, the short description is taken to relate to the offence against the provision, as the provision was in force when the offence is alleged to have been committed.</w:t>
      </w:r>
    </w:p>
    <w:p w14:paraId="6BA8A96C" w14:textId="77777777" w:rsidR="003B7A70" w:rsidRDefault="003B7A70" w:rsidP="003B7A70">
      <w:pPr>
        <w:pStyle w:val="Amain"/>
      </w:pPr>
      <w:r>
        <w:tab/>
        <w:t>(3)</w:t>
      </w:r>
      <w:r>
        <w:tab/>
        <w:t>The amendment or repeal of a short description does not affect the validity of an information, summons, warrant, notice, order or other document in which the term is used.</w:t>
      </w:r>
    </w:p>
    <w:p w14:paraId="407894A9" w14:textId="477ACF23" w:rsidR="003B7A70" w:rsidRDefault="003B7A70" w:rsidP="003B7A70">
      <w:pPr>
        <w:pStyle w:val="Amain"/>
      </w:pPr>
      <w:r>
        <w:tab/>
        <w:t>(4)</w:t>
      </w:r>
      <w:r>
        <w:tab/>
        <w:t>Subsection</w:t>
      </w:r>
      <w:r w:rsidR="003413BD">
        <w:t xml:space="preserve"> </w:t>
      </w:r>
      <w:r>
        <w:t>(3) applies to an information, summons, warrant, notice, order or other document (whether issued, given or made before or after the amendment or repeal) that relates to an offence alleged to have been committed before the amendment or repeal.</w:t>
      </w:r>
    </w:p>
    <w:p w14:paraId="6CEBFE1E" w14:textId="77777777" w:rsidR="003B7A70" w:rsidRDefault="003B7A70" w:rsidP="003B7A70">
      <w:pPr>
        <w:pStyle w:val="PageBreak"/>
      </w:pPr>
      <w:r>
        <w:br w:type="page"/>
      </w:r>
    </w:p>
    <w:p w14:paraId="3480C63A" w14:textId="77777777" w:rsidR="003B7A70" w:rsidRPr="00B6365D" w:rsidRDefault="003B7A70" w:rsidP="003B7A70">
      <w:pPr>
        <w:pStyle w:val="AH2Part"/>
      </w:pPr>
      <w:bookmarkStart w:id="64" w:name="_Toc213231762"/>
      <w:r w:rsidRPr="00B6365D">
        <w:rPr>
          <w:rStyle w:val="CharPartNo"/>
        </w:rPr>
        <w:lastRenderedPageBreak/>
        <w:t>Part 4</w:t>
      </w:r>
      <w:r>
        <w:tab/>
      </w:r>
      <w:r w:rsidRPr="00B6365D">
        <w:rPr>
          <w:rStyle w:val="CharPartText"/>
        </w:rPr>
        <w:t>Demerit points</w:t>
      </w:r>
      <w:bookmarkEnd w:id="64"/>
    </w:p>
    <w:p w14:paraId="4B416654" w14:textId="77777777" w:rsidR="003B7A70" w:rsidRDefault="003B7A70" w:rsidP="003C592D">
      <w:pPr>
        <w:pStyle w:val="AH5Sec"/>
      </w:pPr>
      <w:bookmarkStart w:id="65" w:name="_Toc213231763"/>
      <w:r w:rsidRPr="00B6365D">
        <w:rPr>
          <w:rStyle w:val="CharSectNo"/>
        </w:rPr>
        <w:t>18</w:t>
      </w:r>
      <w:r>
        <w:tab/>
        <w:t>Offences for which demerit points are prescribed etc</w:t>
      </w:r>
      <w:bookmarkEnd w:id="65"/>
    </w:p>
    <w:p w14:paraId="26FF7464" w14:textId="77777777" w:rsidR="003B7A70" w:rsidRDefault="003B7A70" w:rsidP="003B7A70">
      <w:pPr>
        <w:pStyle w:val="Amain"/>
      </w:pPr>
      <w:r>
        <w:tab/>
        <w:t>(1)</w:t>
      </w:r>
      <w:r>
        <w:tab/>
        <w:t>An offence is an offence for which demerit points are prescribed if the offence is mentioned in schedule 1 and demerit points are provided for the offence in column 6 of the item applying to the offence.</w:t>
      </w:r>
    </w:p>
    <w:p w14:paraId="3120EBEF" w14:textId="77777777" w:rsidR="003B7A70" w:rsidRDefault="003B7A70" w:rsidP="003B7A70">
      <w:pPr>
        <w:pStyle w:val="Amain"/>
      </w:pPr>
      <w:r>
        <w:tab/>
        <w:t>(2)</w:t>
      </w:r>
      <w:r>
        <w:tab/>
        <w:t>The number of demerit points prescribed for the offence is—</w:t>
      </w:r>
    </w:p>
    <w:p w14:paraId="5707EDDD" w14:textId="77777777" w:rsidR="003B7A70" w:rsidRDefault="003B7A70" w:rsidP="003B7A70">
      <w:pPr>
        <w:pStyle w:val="Apara"/>
      </w:pPr>
      <w:r>
        <w:tab/>
        <w:t>(a)</w:t>
      </w:r>
      <w:r>
        <w:tab/>
        <w:t>if the offence is committed during a holiday period—the number worked out in accordance with section 21 (2) (Additional demerit points for offences committed during holiday periods); or</w:t>
      </w:r>
    </w:p>
    <w:p w14:paraId="663D2068" w14:textId="77777777" w:rsidR="003B7A70" w:rsidRDefault="003B7A70" w:rsidP="003B7A70">
      <w:pPr>
        <w:pStyle w:val="Apara"/>
      </w:pPr>
      <w:r>
        <w:tab/>
        <w:t>(b)</w:t>
      </w:r>
      <w:r>
        <w:tab/>
        <w:t>in any other case—the number mentioned in column 6 of the item applying to the offence.</w:t>
      </w:r>
    </w:p>
    <w:p w14:paraId="52112FEA" w14:textId="77777777" w:rsidR="003B7A70" w:rsidRDefault="003B7A70" w:rsidP="0081300C">
      <w:pPr>
        <w:pStyle w:val="AH5Sec"/>
      </w:pPr>
      <w:bookmarkStart w:id="66" w:name="_Toc213231764"/>
      <w:r w:rsidRPr="00B6365D">
        <w:rPr>
          <w:rStyle w:val="CharSectNo"/>
        </w:rPr>
        <w:t>19</w:t>
      </w:r>
      <w:r>
        <w:tab/>
        <w:t>National schedule of demerit points</w:t>
      </w:r>
      <w:bookmarkEnd w:id="66"/>
    </w:p>
    <w:p w14:paraId="786800B1" w14:textId="4B347427" w:rsidR="003B7A70" w:rsidRDefault="003B7A70" w:rsidP="003B7A70">
      <w:pPr>
        <w:pStyle w:val="Amain"/>
      </w:pPr>
      <w:r>
        <w:tab/>
        <w:t>(1)</w:t>
      </w:r>
      <w:r>
        <w:tab/>
        <w:t xml:space="preserve">An offence for which demerit points are prescribed is a </w:t>
      </w:r>
      <w:r>
        <w:rPr>
          <w:rStyle w:val="charBoldItals"/>
        </w:rPr>
        <w:t>national schedule offence</w:t>
      </w:r>
      <w:r>
        <w:t xml:space="preserve"> if the text ‘(NS)’ appears in schedule 1, column</w:t>
      </w:r>
      <w:r w:rsidR="003413BD">
        <w:t xml:space="preserve"> </w:t>
      </w:r>
      <w:r>
        <w:t>6 of the item applying to the offence.</w:t>
      </w:r>
    </w:p>
    <w:p w14:paraId="48EF7A97" w14:textId="20C66617" w:rsidR="003B7A70" w:rsidRDefault="003B7A70" w:rsidP="003B7A70">
      <w:pPr>
        <w:pStyle w:val="Amain"/>
      </w:pPr>
      <w:r>
        <w:tab/>
        <w:t>(2)</w:t>
      </w:r>
      <w:r>
        <w:tab/>
        <w:t xml:space="preserve">For the </w:t>
      </w:r>
      <w:hyperlink r:id="rId107" w:tooltip="A1999-78" w:history="1">
        <w:r w:rsidRPr="00842799">
          <w:rPr>
            <w:rStyle w:val="charCitHyperlinkItal"/>
          </w:rPr>
          <w:t>Road Transport (Driver Licensing) Act 1999</w:t>
        </w:r>
      </w:hyperlink>
      <w:r>
        <w:t xml:space="preserve">, dictionary, definition of </w:t>
      </w:r>
      <w:r>
        <w:rPr>
          <w:rStyle w:val="charBoldItals"/>
        </w:rPr>
        <w:t>national schedule of demerit points</w:t>
      </w:r>
      <w:r>
        <w:t>, the national schedule offences, and the number of demerit points incurred for each national schedule offence, are the national schedule of demerit points.</w:t>
      </w:r>
    </w:p>
    <w:p w14:paraId="263EC91A" w14:textId="77777777" w:rsidR="003B7A70" w:rsidRDefault="003B7A70" w:rsidP="0081300C">
      <w:pPr>
        <w:pStyle w:val="AH5Sec"/>
        <w:rPr>
          <w:snapToGrid w:val="0"/>
        </w:rPr>
      </w:pPr>
      <w:bookmarkStart w:id="67" w:name="_Toc213231765"/>
      <w:r w:rsidRPr="00B6365D">
        <w:rPr>
          <w:rStyle w:val="CharSectNo"/>
        </w:rPr>
        <w:t>20</w:t>
      </w:r>
      <w:r>
        <w:rPr>
          <w:snapToGrid w:val="0"/>
        </w:rPr>
        <w:tab/>
        <w:t>Additional demerit point offences</w:t>
      </w:r>
      <w:bookmarkEnd w:id="67"/>
    </w:p>
    <w:p w14:paraId="51B5A08B" w14:textId="77777777" w:rsidR="003B7A70" w:rsidRDefault="003B7A70" w:rsidP="003B7A70">
      <w:pPr>
        <w:pStyle w:val="Amain"/>
        <w:keepNext/>
      </w:pPr>
      <w:r>
        <w:tab/>
        <w:t>(1)</w:t>
      </w:r>
      <w:r>
        <w:tab/>
        <w:t xml:space="preserve">An offence for which demerit points are prescribed is a </w:t>
      </w:r>
      <w:r>
        <w:rPr>
          <w:rStyle w:val="charBoldItals"/>
        </w:rPr>
        <w:t>non-national schedule offence</w:t>
      </w:r>
      <w:r>
        <w:t xml:space="preserve"> if the text ‘(NS)’ does not appear in schedule 1, column 6 of the item applying to the offence.</w:t>
      </w:r>
    </w:p>
    <w:p w14:paraId="3FDCD3E1" w14:textId="25069F45" w:rsidR="003B7A70" w:rsidRDefault="003B7A70" w:rsidP="003B7A70">
      <w:pPr>
        <w:pStyle w:val="Amain"/>
        <w:rPr>
          <w:snapToGrid w:val="0"/>
        </w:rPr>
      </w:pPr>
      <w:r>
        <w:rPr>
          <w:snapToGrid w:val="0"/>
        </w:rPr>
        <w:tab/>
        <w:t>(2)</w:t>
      </w:r>
      <w:r>
        <w:rPr>
          <w:snapToGrid w:val="0"/>
        </w:rPr>
        <w:tab/>
      </w:r>
      <w:r>
        <w:t xml:space="preserve">For the </w:t>
      </w:r>
      <w:hyperlink r:id="rId108" w:tooltip="A1999-78" w:history="1">
        <w:r w:rsidRPr="00842799">
          <w:rPr>
            <w:rStyle w:val="charCitHyperlinkItal"/>
          </w:rPr>
          <w:t>Road Transport (Driver Licensing) Act 1999</w:t>
        </w:r>
      </w:hyperlink>
      <w:r>
        <w:t>, section 13 (1), definition of</w:t>
      </w:r>
      <w:r>
        <w:rPr>
          <w:snapToGrid w:val="0"/>
        </w:rPr>
        <w:t xml:space="preserve"> </w:t>
      </w:r>
      <w:r>
        <w:rPr>
          <w:rStyle w:val="charBoldItals"/>
        </w:rPr>
        <w:t>demerit points offence</w:t>
      </w:r>
      <w:r>
        <w:rPr>
          <w:snapToGrid w:val="0"/>
        </w:rPr>
        <w:t>, paragraph (b), the non-national schedule offences are prescribed.</w:t>
      </w:r>
    </w:p>
    <w:p w14:paraId="15B94159" w14:textId="77777777" w:rsidR="003B7A70" w:rsidRDefault="003B7A70" w:rsidP="003B7A70">
      <w:pPr>
        <w:pStyle w:val="AH5Sec"/>
      </w:pPr>
      <w:bookmarkStart w:id="68" w:name="_Toc213231766"/>
      <w:r w:rsidRPr="00B6365D">
        <w:rPr>
          <w:rStyle w:val="CharSectNo"/>
        </w:rPr>
        <w:lastRenderedPageBreak/>
        <w:t>21</w:t>
      </w:r>
      <w:r>
        <w:tab/>
        <w:t>Additional demerit points for offences committed during holiday periods</w:t>
      </w:r>
      <w:bookmarkEnd w:id="68"/>
    </w:p>
    <w:p w14:paraId="7F0CA84E" w14:textId="77777777" w:rsidR="003B7A70" w:rsidRDefault="003B7A70" w:rsidP="003B7A70">
      <w:pPr>
        <w:pStyle w:val="Amain"/>
      </w:pPr>
      <w:r>
        <w:tab/>
        <w:t>(1)</w:t>
      </w:r>
      <w:r>
        <w:tab/>
        <w:t>This section applies to an offence against a territory law for which demerit points are prescribed, that is committed during a holiday period.</w:t>
      </w:r>
    </w:p>
    <w:p w14:paraId="23A1A249" w14:textId="77777777" w:rsidR="003B7A70" w:rsidRDefault="003B7A70" w:rsidP="003B7A70">
      <w:pPr>
        <w:pStyle w:val="Amain"/>
      </w:pPr>
      <w:r>
        <w:tab/>
        <w:t>(2)</w:t>
      </w:r>
      <w:r>
        <w:tab/>
        <w:t>The number of demerit points prescribed for the offence is—</w:t>
      </w:r>
    </w:p>
    <w:p w14:paraId="0ADB9E5E" w14:textId="74A91E21" w:rsidR="00F3341D" w:rsidRPr="00A14BE4" w:rsidRDefault="00F3341D" w:rsidP="00F3341D">
      <w:pPr>
        <w:pStyle w:val="Apara"/>
        <w:rPr>
          <w:lang w:eastAsia="en-AU"/>
        </w:rPr>
      </w:pPr>
      <w:r w:rsidRPr="00A14BE4">
        <w:rPr>
          <w:lang w:eastAsia="en-AU"/>
        </w:rPr>
        <w:tab/>
        <w:t>(a)</w:t>
      </w:r>
      <w:r w:rsidRPr="00A14BE4">
        <w:rPr>
          <w:lang w:eastAsia="en-AU"/>
        </w:rPr>
        <w:tab/>
        <w:t>double the number of demerit points mentioned in schedule</w:t>
      </w:r>
      <w:r w:rsidR="003413BD">
        <w:rPr>
          <w:lang w:eastAsia="en-AU"/>
        </w:rPr>
        <w:t xml:space="preserve"> </w:t>
      </w:r>
      <w:r w:rsidRPr="00A14BE4">
        <w:rPr>
          <w:lang w:eastAsia="en-AU"/>
        </w:rPr>
        <w:t>1, part 1.1</w:t>
      </w:r>
      <w:r w:rsidR="00975195">
        <w:rPr>
          <w:lang w:eastAsia="en-AU"/>
        </w:rPr>
        <w:t>6</w:t>
      </w:r>
      <w:r w:rsidRPr="00A14BE4">
        <w:rPr>
          <w:lang w:eastAsia="en-AU"/>
        </w:rPr>
        <w:t>, column</w:t>
      </w:r>
      <w:r w:rsidR="003413BD">
        <w:rPr>
          <w:lang w:eastAsia="en-AU"/>
        </w:rPr>
        <w:t xml:space="preserve"> </w:t>
      </w:r>
      <w:r w:rsidRPr="00A14BE4">
        <w:rPr>
          <w:lang w:eastAsia="en-AU"/>
        </w:rPr>
        <w:t xml:space="preserve">6 for the offence if the offence is mentioned in any of the following provisions of the </w:t>
      </w:r>
      <w:hyperlink r:id="rId109" w:tooltip="SL2017-43" w:history="1">
        <w:r w:rsidRPr="00F3341D">
          <w:rPr>
            <w:rStyle w:val="charCitHyperlinkItal"/>
          </w:rPr>
          <w:t>Road Transport (Road Rules) Regulation</w:t>
        </w:r>
        <w:r w:rsidR="003413BD">
          <w:rPr>
            <w:rStyle w:val="charCitHyperlinkItal"/>
          </w:rPr>
          <w:t xml:space="preserve"> </w:t>
        </w:r>
        <w:r w:rsidRPr="00F3341D">
          <w:rPr>
            <w:rStyle w:val="charCitHyperlinkItal"/>
          </w:rPr>
          <w:t>2017</w:t>
        </w:r>
      </w:hyperlink>
      <w:r w:rsidRPr="00A14BE4">
        <w:rPr>
          <w:lang w:eastAsia="en-AU"/>
        </w:rPr>
        <w:t>:</w:t>
      </w:r>
    </w:p>
    <w:p w14:paraId="26573971" w14:textId="5584A619" w:rsidR="00F3341D" w:rsidRPr="00A14BE4" w:rsidRDefault="00F3341D" w:rsidP="00F3341D">
      <w:pPr>
        <w:pStyle w:val="Asubpara"/>
        <w:rPr>
          <w:lang w:eastAsia="en-AU"/>
        </w:rPr>
      </w:pPr>
      <w:r w:rsidRPr="00A14BE4">
        <w:rPr>
          <w:lang w:eastAsia="en-AU"/>
        </w:rPr>
        <w:tab/>
        <w:t>(i)</w:t>
      </w:r>
      <w:r w:rsidRPr="00A14BE4">
        <w:rPr>
          <w:lang w:eastAsia="en-AU"/>
        </w:rPr>
        <w:tab/>
        <w:t>section</w:t>
      </w:r>
      <w:r w:rsidR="003413BD">
        <w:rPr>
          <w:lang w:eastAsia="en-AU"/>
        </w:rPr>
        <w:t xml:space="preserve"> </w:t>
      </w:r>
      <w:r w:rsidRPr="00A14BE4">
        <w:rPr>
          <w:lang w:eastAsia="en-AU"/>
        </w:rPr>
        <w:t>20 (Obeying speed limit);</w:t>
      </w:r>
    </w:p>
    <w:p w14:paraId="6C59DC4D" w14:textId="77777777" w:rsidR="00D74420" w:rsidRPr="001022E3" w:rsidRDefault="00D74420" w:rsidP="00D74420">
      <w:pPr>
        <w:pStyle w:val="Asubpara"/>
        <w:rPr>
          <w:lang w:eastAsia="en-AU"/>
        </w:rPr>
      </w:pPr>
      <w:r w:rsidRPr="001022E3">
        <w:rPr>
          <w:lang w:eastAsia="en-AU"/>
        </w:rPr>
        <w:tab/>
        <w:t>(ii)</w:t>
      </w:r>
      <w:r w:rsidRPr="001022E3">
        <w:rPr>
          <w:lang w:eastAsia="en-AU"/>
        </w:rPr>
        <w:tab/>
        <w:t>section</w:t>
      </w:r>
      <w:r>
        <w:rPr>
          <w:lang w:eastAsia="en-AU"/>
        </w:rPr>
        <w:t xml:space="preserve"> </w:t>
      </w:r>
      <w:r w:rsidRPr="001022E3">
        <w:rPr>
          <w:lang w:eastAsia="en-AU"/>
        </w:rPr>
        <w:t>264 (</w:t>
      </w:r>
      <w:r w:rsidRPr="001022E3">
        <w:t>Wearing seatbelt and seating position—driver</w:t>
      </w:r>
      <w:r w:rsidRPr="001022E3">
        <w:rPr>
          <w:lang w:eastAsia="en-AU"/>
        </w:rPr>
        <w:t>);</w:t>
      </w:r>
    </w:p>
    <w:p w14:paraId="4E656E02" w14:textId="77777777" w:rsidR="00D74420" w:rsidRPr="001022E3" w:rsidRDefault="00D74420" w:rsidP="00D74420">
      <w:pPr>
        <w:pStyle w:val="Asubpara"/>
        <w:rPr>
          <w:lang w:eastAsia="en-AU"/>
        </w:rPr>
      </w:pPr>
      <w:r w:rsidRPr="001022E3">
        <w:rPr>
          <w:lang w:eastAsia="en-AU"/>
        </w:rPr>
        <w:tab/>
        <w:t>(iii)</w:t>
      </w:r>
      <w:r w:rsidRPr="001022E3">
        <w:rPr>
          <w:lang w:eastAsia="en-AU"/>
        </w:rPr>
        <w:tab/>
        <w:t>section</w:t>
      </w:r>
      <w:r>
        <w:rPr>
          <w:lang w:eastAsia="en-AU"/>
        </w:rPr>
        <w:t xml:space="preserve"> </w:t>
      </w:r>
      <w:r w:rsidRPr="001022E3">
        <w:rPr>
          <w:lang w:eastAsia="en-AU"/>
        </w:rPr>
        <w:t>265 (</w:t>
      </w:r>
      <w:r w:rsidRPr="001022E3">
        <w:t>Wearing seatbelt and seating position—passenger 16</w:t>
      </w:r>
      <w:r>
        <w:t xml:space="preserve"> </w:t>
      </w:r>
      <w:r w:rsidRPr="001022E3">
        <w:t>years old or older</w:t>
      </w:r>
      <w:r w:rsidRPr="001022E3">
        <w:rPr>
          <w:lang w:eastAsia="en-AU"/>
        </w:rPr>
        <w:t>);</w:t>
      </w:r>
    </w:p>
    <w:p w14:paraId="243A1C45" w14:textId="77777777" w:rsidR="00D74420" w:rsidRDefault="00D74420" w:rsidP="00D74420">
      <w:pPr>
        <w:pStyle w:val="Asubpara"/>
        <w:rPr>
          <w:lang w:eastAsia="en-AU"/>
        </w:rPr>
      </w:pPr>
      <w:r w:rsidRPr="001022E3">
        <w:rPr>
          <w:lang w:eastAsia="en-AU"/>
        </w:rPr>
        <w:tab/>
        <w:t>(iv)</w:t>
      </w:r>
      <w:r w:rsidRPr="001022E3">
        <w:rPr>
          <w:lang w:eastAsia="en-AU"/>
        </w:rPr>
        <w:tab/>
        <w:t>section</w:t>
      </w:r>
      <w:r>
        <w:rPr>
          <w:lang w:eastAsia="en-AU"/>
        </w:rPr>
        <w:t xml:space="preserve"> </w:t>
      </w:r>
      <w:r w:rsidRPr="001022E3">
        <w:rPr>
          <w:lang w:eastAsia="en-AU"/>
        </w:rPr>
        <w:t>265A (</w:t>
      </w:r>
      <w:r w:rsidRPr="001022E3">
        <w:t>Driver to ensure passengers comply with seatbelt and seating position requirements</w:t>
      </w:r>
      <w:r w:rsidRPr="001022E3">
        <w:rPr>
          <w:lang w:eastAsia="en-AU"/>
        </w:rPr>
        <w:t>);</w:t>
      </w:r>
    </w:p>
    <w:p w14:paraId="29F9C5AA" w14:textId="602C93CA" w:rsidR="00F3341D" w:rsidRPr="00A14BE4" w:rsidRDefault="00F3341D" w:rsidP="00F3341D">
      <w:pPr>
        <w:pStyle w:val="Asubpara"/>
        <w:rPr>
          <w:lang w:eastAsia="en-AU"/>
        </w:rPr>
      </w:pPr>
      <w:r w:rsidRPr="00A14BE4">
        <w:rPr>
          <w:lang w:eastAsia="en-AU"/>
        </w:rPr>
        <w:tab/>
        <w:t>(v)</w:t>
      </w:r>
      <w:r w:rsidRPr="00A14BE4">
        <w:rPr>
          <w:lang w:eastAsia="en-AU"/>
        </w:rPr>
        <w:tab/>
        <w:t>section</w:t>
      </w:r>
      <w:r w:rsidR="003413BD">
        <w:rPr>
          <w:lang w:eastAsia="en-AU"/>
        </w:rPr>
        <w:t xml:space="preserve"> </w:t>
      </w:r>
      <w:r w:rsidRPr="00A14BE4">
        <w:rPr>
          <w:lang w:eastAsia="en-AU"/>
        </w:rPr>
        <w:t>268</w:t>
      </w:r>
      <w:r w:rsidR="003413BD">
        <w:rPr>
          <w:lang w:eastAsia="en-AU"/>
        </w:rPr>
        <w:t xml:space="preserve"> </w:t>
      </w:r>
      <w:r w:rsidRPr="00A14BE4">
        <w:rPr>
          <w:lang w:eastAsia="en-AU"/>
        </w:rPr>
        <w:t xml:space="preserve">(4A) or (4B) (How </w:t>
      </w:r>
      <w:r w:rsidRPr="00A14BE4">
        <w:t>people</w:t>
      </w:r>
      <w:r w:rsidRPr="00A14BE4">
        <w:rPr>
          <w:lang w:eastAsia="en-AU"/>
        </w:rPr>
        <w:t xml:space="preserve"> must travel in or on motor vehicle);</w:t>
      </w:r>
    </w:p>
    <w:p w14:paraId="6E20C8DF" w14:textId="54D0A3C5" w:rsidR="00F3341D" w:rsidRPr="00A14BE4" w:rsidRDefault="00F3341D" w:rsidP="00F3341D">
      <w:pPr>
        <w:pStyle w:val="Asubpara"/>
        <w:rPr>
          <w:lang w:eastAsia="en-AU"/>
        </w:rPr>
      </w:pPr>
      <w:r w:rsidRPr="00A14BE4">
        <w:rPr>
          <w:lang w:eastAsia="en-AU"/>
        </w:rPr>
        <w:tab/>
        <w:t>(vi)</w:t>
      </w:r>
      <w:r w:rsidRPr="00A14BE4">
        <w:rPr>
          <w:lang w:eastAsia="en-AU"/>
        </w:rPr>
        <w:tab/>
        <w:t>section</w:t>
      </w:r>
      <w:r w:rsidR="003413BD">
        <w:rPr>
          <w:lang w:eastAsia="en-AU"/>
        </w:rPr>
        <w:t xml:space="preserve"> </w:t>
      </w:r>
      <w:r w:rsidRPr="00A14BE4">
        <w:rPr>
          <w:lang w:eastAsia="en-AU"/>
        </w:rPr>
        <w:t>270</w:t>
      </w:r>
      <w:r w:rsidR="003413BD">
        <w:rPr>
          <w:lang w:eastAsia="en-AU"/>
        </w:rPr>
        <w:t xml:space="preserve"> </w:t>
      </w:r>
      <w:r w:rsidRPr="00A14BE4">
        <w:rPr>
          <w:lang w:eastAsia="en-AU"/>
        </w:rPr>
        <w:t>(1) (Wearing motorbike helmet);</w:t>
      </w:r>
    </w:p>
    <w:p w14:paraId="7AC7031A" w14:textId="04623D13" w:rsidR="00F3341D" w:rsidRDefault="00F3341D" w:rsidP="00F3341D">
      <w:pPr>
        <w:pStyle w:val="Asubpara"/>
        <w:rPr>
          <w:lang w:eastAsia="en-AU"/>
        </w:rPr>
      </w:pPr>
      <w:r w:rsidRPr="00A14BE4">
        <w:rPr>
          <w:lang w:eastAsia="en-AU"/>
        </w:rPr>
        <w:tab/>
        <w:t>(vii)</w:t>
      </w:r>
      <w:r w:rsidRPr="00A14BE4">
        <w:rPr>
          <w:lang w:eastAsia="en-AU"/>
        </w:rPr>
        <w:tab/>
        <w:t>section</w:t>
      </w:r>
      <w:r w:rsidR="003413BD">
        <w:rPr>
          <w:lang w:eastAsia="en-AU"/>
        </w:rPr>
        <w:t xml:space="preserve"> </w:t>
      </w:r>
      <w:r w:rsidRPr="00A14BE4">
        <w:rPr>
          <w:lang w:eastAsia="en-AU"/>
        </w:rPr>
        <w:t>300</w:t>
      </w:r>
      <w:r w:rsidR="003413BD">
        <w:rPr>
          <w:lang w:eastAsia="en-AU"/>
        </w:rPr>
        <w:t xml:space="preserve"> </w:t>
      </w:r>
      <w:r w:rsidRPr="00A14BE4">
        <w:rPr>
          <w:lang w:eastAsia="en-AU"/>
        </w:rPr>
        <w:t xml:space="preserve">(1) (Use of mobile </w:t>
      </w:r>
      <w:r w:rsidR="00562C13" w:rsidRPr="00D211C6">
        <w:t>device</w:t>
      </w:r>
      <w:r w:rsidRPr="00A14BE4">
        <w:rPr>
          <w:lang w:eastAsia="en-AU"/>
        </w:rPr>
        <w:t>);</w:t>
      </w:r>
      <w:r w:rsidR="00D030F0">
        <w:rPr>
          <w:lang w:eastAsia="en-AU"/>
        </w:rPr>
        <w:t xml:space="preserve"> or</w:t>
      </w:r>
    </w:p>
    <w:p w14:paraId="01384FA5" w14:textId="77777777" w:rsidR="003B7A70" w:rsidRDefault="003B7A70" w:rsidP="003B7A70">
      <w:pPr>
        <w:pStyle w:val="Apara"/>
      </w:pPr>
      <w:r>
        <w:tab/>
        <w:t>(b)</w:t>
      </w:r>
      <w:r>
        <w:tab/>
        <w:t>for any other offence mentioned in schedule 1 for which demerit points are mentioned—1 more than the number mentioned in column 6 of the item applying to the offence.</w:t>
      </w:r>
    </w:p>
    <w:p w14:paraId="685417F3" w14:textId="77777777" w:rsidR="003B7A70" w:rsidRDefault="003B7A70" w:rsidP="003B7A70">
      <w:pPr>
        <w:pStyle w:val="Amain"/>
      </w:pPr>
      <w:r>
        <w:tab/>
        <w:t>(3)</w:t>
      </w:r>
      <w:r>
        <w:tab/>
        <w:t>The Minister may declare that this section does not apply to all or part of a holiday period.</w:t>
      </w:r>
    </w:p>
    <w:p w14:paraId="7D27A928" w14:textId="77777777" w:rsidR="003B7A70" w:rsidRDefault="003B7A70" w:rsidP="00844F06">
      <w:pPr>
        <w:pStyle w:val="Amain"/>
        <w:keepNext/>
      </w:pPr>
      <w:r>
        <w:lastRenderedPageBreak/>
        <w:tab/>
        <w:t>(4)</w:t>
      </w:r>
      <w:r>
        <w:tab/>
        <w:t>A declaration under subsection (3) is a disallowable instrument.</w:t>
      </w:r>
    </w:p>
    <w:p w14:paraId="75914DB4" w14:textId="71315902" w:rsidR="003B7A70" w:rsidRDefault="003B7A70" w:rsidP="003B7A70">
      <w:pPr>
        <w:pStyle w:val="aNote"/>
      </w:pPr>
      <w:r>
        <w:rPr>
          <w:rStyle w:val="charItals"/>
        </w:rPr>
        <w:t>Note</w:t>
      </w:r>
      <w:r>
        <w:rPr>
          <w:rStyle w:val="charItals"/>
        </w:rPr>
        <w:tab/>
      </w:r>
      <w:r>
        <w:t xml:space="preserve">A disallowable instrument must be notified, and presented to the Legislative Assembly, under the </w:t>
      </w:r>
      <w:hyperlink r:id="rId110" w:tooltip="A2001-14" w:history="1">
        <w:r w:rsidRPr="00842799">
          <w:rPr>
            <w:rStyle w:val="charCitHyperlinkAbbrev"/>
          </w:rPr>
          <w:t>Legislation Act</w:t>
        </w:r>
      </w:hyperlink>
      <w:r>
        <w:t>.</w:t>
      </w:r>
    </w:p>
    <w:p w14:paraId="625EDB10" w14:textId="77777777" w:rsidR="003B7A70" w:rsidRDefault="003B7A70" w:rsidP="003B7A70">
      <w:pPr>
        <w:pStyle w:val="AH5Sec"/>
        <w:rPr>
          <w:rStyle w:val="charItals"/>
        </w:rPr>
      </w:pPr>
      <w:bookmarkStart w:id="69" w:name="_Toc213231767"/>
      <w:r w:rsidRPr="00B6365D">
        <w:rPr>
          <w:rStyle w:val="CharSectNo"/>
        </w:rPr>
        <w:t>22</w:t>
      </w:r>
      <w:r w:rsidRPr="00842799">
        <w:rPr>
          <w:rFonts w:cs="Arial"/>
        </w:rPr>
        <w:tab/>
      </w:r>
      <w:r>
        <w:t xml:space="preserve">Meaning of </w:t>
      </w:r>
      <w:r>
        <w:rPr>
          <w:rStyle w:val="charItals"/>
        </w:rPr>
        <w:t>holiday period</w:t>
      </w:r>
      <w:bookmarkEnd w:id="69"/>
    </w:p>
    <w:p w14:paraId="6C06EB92" w14:textId="77777777" w:rsidR="003B7A70" w:rsidRDefault="003B7A70" w:rsidP="003B7A70">
      <w:pPr>
        <w:pStyle w:val="Amain"/>
      </w:pPr>
      <w:r>
        <w:tab/>
        <w:t>(1)</w:t>
      </w:r>
      <w:r>
        <w:tab/>
        <w:t xml:space="preserve">For this regulation, a </w:t>
      </w:r>
      <w:r>
        <w:rPr>
          <w:rStyle w:val="charBoldItals"/>
        </w:rPr>
        <w:t>holiday period</w:t>
      </w:r>
      <w:r>
        <w:t xml:space="preserve"> is—</w:t>
      </w:r>
    </w:p>
    <w:p w14:paraId="60883C6B" w14:textId="77777777" w:rsidR="003B7A70" w:rsidRDefault="003B7A70" w:rsidP="003B7A70">
      <w:pPr>
        <w:pStyle w:val="Apara"/>
      </w:pPr>
      <w:r>
        <w:tab/>
        <w:t>(a)</w:t>
      </w:r>
      <w:r>
        <w:tab/>
        <w:t>for Christmas–New Year, any of the following periods:</w:t>
      </w:r>
    </w:p>
    <w:p w14:paraId="6582C2CA" w14:textId="77777777" w:rsidR="003B7A70" w:rsidRDefault="003B7A70" w:rsidP="003B7A70">
      <w:pPr>
        <w:pStyle w:val="Asubpara"/>
      </w:pPr>
      <w:r>
        <w:tab/>
        <w:t>(i)</w:t>
      </w:r>
      <w:r>
        <w:tab/>
        <w:t>if 25 December is a Monday—the period beginning on 22 December and ending on 1 January following;</w:t>
      </w:r>
    </w:p>
    <w:p w14:paraId="6477AB21" w14:textId="77777777" w:rsidR="003B7A70" w:rsidRDefault="003B7A70" w:rsidP="003B7A70">
      <w:pPr>
        <w:pStyle w:val="Asubpara"/>
      </w:pPr>
      <w:r>
        <w:tab/>
        <w:t>(ii)</w:t>
      </w:r>
      <w:r>
        <w:tab/>
        <w:t>if 25 December is a Tuesday—the period beginning on 21 December and ending on 1 January following;</w:t>
      </w:r>
    </w:p>
    <w:p w14:paraId="5DECF278" w14:textId="77777777" w:rsidR="003B7A70" w:rsidRDefault="003B7A70" w:rsidP="003B7A70">
      <w:pPr>
        <w:pStyle w:val="Asubpara"/>
      </w:pPr>
      <w:r>
        <w:tab/>
        <w:t>(iii)</w:t>
      </w:r>
      <w:r>
        <w:tab/>
        <w:t>if 25 December is a Wednesday—the period beginning on 20 December and ending on 1 January following;</w:t>
      </w:r>
    </w:p>
    <w:p w14:paraId="661ECB7F" w14:textId="77777777" w:rsidR="003B7A70" w:rsidRDefault="003B7A70" w:rsidP="003B7A70">
      <w:pPr>
        <w:pStyle w:val="Asubpara"/>
      </w:pPr>
      <w:r>
        <w:tab/>
        <w:t>(iv)</w:t>
      </w:r>
      <w:r>
        <w:tab/>
        <w:t>if 25 December is a Thur</w:t>
      </w:r>
      <w:r w:rsidR="004864FD">
        <w:t>sday—the period beginning on 24 </w:t>
      </w:r>
      <w:r>
        <w:t>December and ending on 4 January following;</w:t>
      </w:r>
    </w:p>
    <w:p w14:paraId="4671A22D" w14:textId="77777777" w:rsidR="003B7A70" w:rsidRDefault="003B7A70" w:rsidP="003B7A70">
      <w:pPr>
        <w:pStyle w:val="Asubpara"/>
      </w:pPr>
      <w:r>
        <w:tab/>
        <w:t>(v)</w:t>
      </w:r>
      <w:r>
        <w:tab/>
        <w:t>if 25 December is a Friday—the period beginning on 24 December and ending on 3 January following;</w:t>
      </w:r>
    </w:p>
    <w:p w14:paraId="1067666D" w14:textId="77777777" w:rsidR="003B7A70" w:rsidRDefault="003B7A70" w:rsidP="003B7A70">
      <w:pPr>
        <w:pStyle w:val="Asubpara"/>
      </w:pPr>
      <w:r>
        <w:tab/>
        <w:t>(vi)</w:t>
      </w:r>
      <w:r>
        <w:tab/>
        <w:t>if 25 December is a Satu</w:t>
      </w:r>
      <w:r w:rsidR="004864FD">
        <w:t>rday—the period beginning on 24 </w:t>
      </w:r>
      <w:r>
        <w:t>December and ending on 3 January following;</w:t>
      </w:r>
    </w:p>
    <w:p w14:paraId="69D12169" w14:textId="77777777" w:rsidR="003B7A70" w:rsidRDefault="003B7A70" w:rsidP="003B7A70">
      <w:pPr>
        <w:pStyle w:val="Asubpara"/>
      </w:pPr>
      <w:r>
        <w:tab/>
        <w:t>(vii)</w:t>
      </w:r>
      <w:r>
        <w:tab/>
        <w:t>if 25 December is a Sunday—the period beginning on 23 December and ending on 2 January following; or</w:t>
      </w:r>
    </w:p>
    <w:p w14:paraId="16FBB3BB" w14:textId="77777777" w:rsidR="003B7A70" w:rsidRDefault="003B7A70" w:rsidP="003413BD">
      <w:pPr>
        <w:pStyle w:val="Apara"/>
      </w:pPr>
      <w:r>
        <w:tab/>
        <w:t>(b)</w:t>
      </w:r>
      <w:r>
        <w:tab/>
        <w:t>in any other case—any of the following periods:</w:t>
      </w:r>
    </w:p>
    <w:p w14:paraId="512AC6B4" w14:textId="77777777" w:rsidR="003B7A70" w:rsidRDefault="003B7A70" w:rsidP="003413BD">
      <w:pPr>
        <w:pStyle w:val="Asubpara"/>
      </w:pPr>
      <w:r>
        <w:tab/>
        <w:t>(i)</w:t>
      </w:r>
      <w:r>
        <w:tab/>
        <w:t>if a Thursday is a public holiday</w:t>
      </w:r>
      <w:r w:rsidRPr="00804594">
        <w:t>, except an excluded public holiday</w:t>
      </w:r>
      <w:r>
        <w:t>—the period beginning on the Wednesday before the public holiday and ending on the following Sunday;</w:t>
      </w:r>
    </w:p>
    <w:p w14:paraId="7115C2F3" w14:textId="77777777" w:rsidR="003B7A70" w:rsidRPr="00693AFC" w:rsidRDefault="003B7A70" w:rsidP="003B7A70">
      <w:pPr>
        <w:pStyle w:val="aNotesubpar"/>
      </w:pPr>
      <w:r w:rsidRPr="00693AFC">
        <w:rPr>
          <w:rStyle w:val="charItals"/>
        </w:rPr>
        <w:t>Note</w:t>
      </w:r>
      <w:r w:rsidRPr="00693AFC">
        <w:tab/>
      </w:r>
      <w:r w:rsidRPr="00693AFC">
        <w:rPr>
          <w:rStyle w:val="charBoldItals"/>
        </w:rPr>
        <w:t>Public holiday</w:t>
      </w:r>
      <w:r w:rsidRPr="00842799">
        <w:t xml:space="preserve"> and </w:t>
      </w:r>
      <w:r>
        <w:rPr>
          <w:rStyle w:val="charBoldItals"/>
        </w:rPr>
        <w:t xml:space="preserve">excluded public holiday </w:t>
      </w:r>
      <w:r w:rsidRPr="00842799">
        <w:t xml:space="preserve">are </w:t>
      </w:r>
      <w:r w:rsidRPr="00693AFC">
        <w:t>defined in s (4).</w:t>
      </w:r>
    </w:p>
    <w:p w14:paraId="6AE4E321" w14:textId="77777777" w:rsidR="003B7A70" w:rsidRDefault="003B7A70" w:rsidP="003B7A70">
      <w:pPr>
        <w:pStyle w:val="Asubpara"/>
      </w:pPr>
      <w:r>
        <w:lastRenderedPageBreak/>
        <w:tab/>
        <w:t>(ii)</w:t>
      </w:r>
      <w:r>
        <w:tab/>
        <w:t>if a Friday is a public holiday</w:t>
      </w:r>
      <w:r w:rsidRPr="00804594">
        <w:t>, except an excluded public holiday</w:t>
      </w:r>
      <w:r>
        <w:t>—the period beginning on the Thursday before the public holiday and ending on the following Sunday;</w:t>
      </w:r>
    </w:p>
    <w:p w14:paraId="69EA56C2" w14:textId="77777777" w:rsidR="003B7A70" w:rsidRDefault="003B7A70" w:rsidP="003B7A70">
      <w:pPr>
        <w:pStyle w:val="Asubpara"/>
      </w:pPr>
      <w:r>
        <w:tab/>
        <w:t>(iii)</w:t>
      </w:r>
      <w:r>
        <w:tab/>
        <w:t>if a Monday is a public holiday</w:t>
      </w:r>
      <w:r w:rsidRPr="00804594">
        <w:t>, except an excluded public holiday</w:t>
      </w:r>
      <w:r>
        <w:t>—the period beginning on the Friday before the public holiday and ending on the Monday;</w:t>
      </w:r>
    </w:p>
    <w:p w14:paraId="5E0F2E5C" w14:textId="77777777" w:rsidR="003B7A70" w:rsidRDefault="003B7A70" w:rsidP="003B7A70">
      <w:pPr>
        <w:pStyle w:val="Asubpara"/>
      </w:pPr>
      <w:r>
        <w:tab/>
        <w:t>(iv)</w:t>
      </w:r>
      <w:r>
        <w:tab/>
        <w:t>if a Tuesday is a public holiday</w:t>
      </w:r>
      <w:r w:rsidRPr="00804594">
        <w:t>, except an excluded public holiday</w:t>
      </w:r>
      <w:r>
        <w:t>—the period beginning on the Friday before the public holiday and ending on the Tuesday;</w:t>
      </w:r>
    </w:p>
    <w:p w14:paraId="0772701E" w14:textId="77777777" w:rsidR="003B7A70" w:rsidRDefault="003B7A70" w:rsidP="003B7A70">
      <w:pPr>
        <w:pStyle w:val="Asubpara"/>
      </w:pPr>
      <w:r>
        <w:tab/>
        <w:t>(v)</w:t>
      </w:r>
      <w:r>
        <w:tab/>
        <w:t>a period declared by the Minister to be a holiday period for this section;</w:t>
      </w:r>
    </w:p>
    <w:p w14:paraId="4C43E991" w14:textId="77777777" w:rsidR="003B7A70" w:rsidRDefault="003B7A70" w:rsidP="003B7A70">
      <w:pPr>
        <w:pStyle w:val="Asubpara"/>
      </w:pPr>
      <w:r>
        <w:tab/>
        <w:t>(vi)</w:t>
      </w:r>
      <w:r>
        <w:tab/>
        <w:t>if 2 or more holiday periods mentioned in subparagraphs (i) to (v) coincide—the period beginning on the 1st day of the 1st holiday period, and ending on the last day of the 2nd or later holiday period.</w:t>
      </w:r>
    </w:p>
    <w:p w14:paraId="64644221" w14:textId="77777777" w:rsidR="003B7A70" w:rsidRDefault="003B7A70" w:rsidP="003B7A70">
      <w:pPr>
        <w:pStyle w:val="aExamHdgsubpar"/>
      </w:pPr>
      <w:r>
        <w:t>Example of coinciding holiday periods</w:t>
      </w:r>
    </w:p>
    <w:p w14:paraId="7549DFC0" w14:textId="77777777" w:rsidR="003B7A70" w:rsidRDefault="003B7A70" w:rsidP="003B7A70">
      <w:pPr>
        <w:pStyle w:val="aExamsubpar"/>
      </w:pPr>
      <w:r>
        <w:t>Good Friday, and the Saturday and Monday after Good Friday, are public holidays.  The holiday period begins on the Thursday before Good Friday and ends on Easter Monday.</w:t>
      </w:r>
    </w:p>
    <w:p w14:paraId="2E19BAF1" w14:textId="77777777" w:rsidR="003B7A70" w:rsidRDefault="003B7A70" w:rsidP="003413BD">
      <w:pPr>
        <w:pStyle w:val="Amain"/>
      </w:pPr>
      <w:r>
        <w:tab/>
        <w:t>(2)</w:t>
      </w:r>
      <w:r>
        <w:tab/>
        <w:t xml:space="preserve">For subsection (1) (b) (vi), 2 or more holiday periods </w:t>
      </w:r>
      <w:r>
        <w:rPr>
          <w:rStyle w:val="charBoldItals"/>
        </w:rPr>
        <w:t>coincide</w:t>
      </w:r>
      <w:r>
        <w:t xml:space="preserve"> if the holiday periods overlap or are consecutive holiday periods without any days in between those periods that are not part of a holiday period.</w:t>
      </w:r>
    </w:p>
    <w:p w14:paraId="2C25827F" w14:textId="77777777" w:rsidR="003B7A70" w:rsidRDefault="003B7A70" w:rsidP="003B7A70">
      <w:pPr>
        <w:pStyle w:val="Amain"/>
      </w:pPr>
      <w:r>
        <w:tab/>
        <w:t>(3)</w:t>
      </w:r>
      <w:r>
        <w:tab/>
        <w:t>A declaration under subsection (1) (b) (v) is a disallowable instrument.</w:t>
      </w:r>
    </w:p>
    <w:p w14:paraId="360C1EE6" w14:textId="1E36D3D5" w:rsidR="003B7A70" w:rsidRDefault="003B7A70" w:rsidP="003B7A70">
      <w:pPr>
        <w:pStyle w:val="aNote"/>
      </w:pPr>
      <w:r>
        <w:rPr>
          <w:rStyle w:val="charItals"/>
        </w:rPr>
        <w:t>Note</w:t>
      </w:r>
      <w:r>
        <w:rPr>
          <w:rStyle w:val="charItals"/>
        </w:rPr>
        <w:tab/>
      </w:r>
      <w:r>
        <w:t xml:space="preserve">A disallowable instrument must be notified, and presented to the Legislative Assembly, under the </w:t>
      </w:r>
      <w:hyperlink r:id="rId111" w:tooltip="A2001-14" w:history="1">
        <w:r w:rsidRPr="00842799">
          <w:rPr>
            <w:rStyle w:val="charCitHyperlinkAbbrev"/>
          </w:rPr>
          <w:t>Legislation Act</w:t>
        </w:r>
      </w:hyperlink>
      <w:r>
        <w:t>.</w:t>
      </w:r>
    </w:p>
    <w:p w14:paraId="0A0A3274" w14:textId="77777777" w:rsidR="003B7A70" w:rsidRPr="00693AFC" w:rsidRDefault="003B7A70" w:rsidP="003413BD">
      <w:pPr>
        <w:pStyle w:val="Amain"/>
      </w:pPr>
      <w:r w:rsidRPr="00693AFC">
        <w:tab/>
        <w:t>(4)</w:t>
      </w:r>
      <w:r w:rsidRPr="00693AFC">
        <w:tab/>
        <w:t>In this section:</w:t>
      </w:r>
    </w:p>
    <w:p w14:paraId="443E37E6" w14:textId="77777777" w:rsidR="003B7A70" w:rsidRPr="00804594" w:rsidRDefault="003B7A70" w:rsidP="003413BD">
      <w:pPr>
        <w:pStyle w:val="aDef"/>
      </w:pPr>
      <w:r w:rsidRPr="00E678D7">
        <w:rPr>
          <w:rStyle w:val="charBoldItals"/>
        </w:rPr>
        <w:t>excluded public holiday</w:t>
      </w:r>
      <w:r w:rsidRPr="00693AFC">
        <w:t xml:space="preserve">—each of the following is an </w:t>
      </w:r>
      <w:r w:rsidRPr="00E678D7">
        <w:rPr>
          <w:rStyle w:val="charBoldItals"/>
        </w:rPr>
        <w:t>excluded public holiday</w:t>
      </w:r>
      <w:r w:rsidRPr="00804594">
        <w:t>:</w:t>
      </w:r>
    </w:p>
    <w:p w14:paraId="21F34F65" w14:textId="77777777" w:rsidR="003B7A70" w:rsidRDefault="003B7A70" w:rsidP="003B7A70">
      <w:pPr>
        <w:pStyle w:val="aDefpara"/>
      </w:pPr>
      <w:r w:rsidRPr="00693AFC">
        <w:tab/>
        <w:t>(a)</w:t>
      </w:r>
      <w:r w:rsidRPr="00693AFC">
        <w:tab/>
        <w:t>the 2</w:t>
      </w:r>
      <w:r>
        <w:t>nd</w:t>
      </w:r>
      <w:r w:rsidRPr="00693AFC">
        <w:t xml:space="preserve"> Monday in March (</w:t>
      </w:r>
      <w:smartTag w:uri="urn:schemas-microsoft-com:office:smarttags" w:element="place">
        <w:smartTag w:uri="urn:schemas-microsoft-com:office:smarttags" w:element="City">
          <w:r w:rsidRPr="00693AFC">
            <w:t>Canberra</w:t>
          </w:r>
        </w:smartTag>
      </w:smartTag>
      <w:r w:rsidRPr="00693AFC">
        <w:t xml:space="preserve"> Day); </w:t>
      </w:r>
    </w:p>
    <w:p w14:paraId="0E398B32" w14:textId="77777777" w:rsidR="00AA22AB" w:rsidRPr="00790928" w:rsidRDefault="00AA22AB" w:rsidP="00AA22AB">
      <w:pPr>
        <w:pStyle w:val="aDefpara"/>
      </w:pPr>
      <w:r w:rsidRPr="00790928">
        <w:lastRenderedPageBreak/>
        <w:tab/>
        <w:t>(b)</w:t>
      </w:r>
      <w:r w:rsidRPr="00790928">
        <w:tab/>
        <w:t>Reconciliation Day;</w:t>
      </w:r>
    </w:p>
    <w:p w14:paraId="509DA4CD" w14:textId="3D052D90" w:rsidR="003B7A70" w:rsidRPr="00860AE2" w:rsidRDefault="003B7A70" w:rsidP="003B7A70">
      <w:pPr>
        <w:pStyle w:val="aDefpara"/>
      </w:pPr>
      <w:r w:rsidRPr="00860AE2">
        <w:tab/>
        <w:t>(c)</w:t>
      </w:r>
      <w:r w:rsidRPr="00860AE2">
        <w:tab/>
        <w:t xml:space="preserve">a day, or part of a day, declared under the </w:t>
      </w:r>
      <w:hyperlink r:id="rId112" w:tooltip="A1958-19" w:history="1">
        <w:r w:rsidRPr="00842799">
          <w:rPr>
            <w:rStyle w:val="charCitHyperlinkItal"/>
          </w:rPr>
          <w:t>Holidays Act 1958</w:t>
        </w:r>
      </w:hyperlink>
      <w:r w:rsidRPr="00860AE2">
        <w:t>, section 3 (1) (b) to be a public holiday;</w:t>
      </w:r>
    </w:p>
    <w:p w14:paraId="4AC829AF" w14:textId="77777777" w:rsidR="003B7A70" w:rsidRPr="00860AE2" w:rsidRDefault="003B7A70" w:rsidP="00672ADD">
      <w:pPr>
        <w:pStyle w:val="aDefpara"/>
      </w:pPr>
      <w:r w:rsidRPr="00860AE2">
        <w:tab/>
        <w:t>(d)</w:t>
      </w:r>
      <w:r w:rsidRPr="00860AE2">
        <w:tab/>
        <w:t>a day declared under that Act, section 3 (2) not to be a public holiday.</w:t>
      </w:r>
    </w:p>
    <w:p w14:paraId="7BF3F6E9" w14:textId="60715D81" w:rsidR="003B7A70" w:rsidRDefault="003B7A70" w:rsidP="003B7A70">
      <w:pPr>
        <w:pStyle w:val="aDef"/>
      </w:pPr>
      <w:r w:rsidRPr="00E678D7">
        <w:rPr>
          <w:rStyle w:val="charBoldItals"/>
        </w:rPr>
        <w:t xml:space="preserve">public holiday </w:t>
      </w:r>
      <w:r w:rsidRPr="00693AFC">
        <w:t xml:space="preserve">means a public holiday under the </w:t>
      </w:r>
      <w:hyperlink r:id="rId113" w:tooltip="A1958-19" w:history="1">
        <w:r w:rsidRPr="00842799">
          <w:rPr>
            <w:rStyle w:val="charCitHyperlinkItal"/>
          </w:rPr>
          <w:t>Holidays Act 1958</w:t>
        </w:r>
      </w:hyperlink>
      <w:r w:rsidRPr="00E678D7">
        <w:rPr>
          <w:rStyle w:val="charItals"/>
        </w:rPr>
        <w:t xml:space="preserve"> </w:t>
      </w:r>
      <w:r w:rsidRPr="00693AFC">
        <w:t>except an excluded public holiday.</w:t>
      </w:r>
    </w:p>
    <w:p w14:paraId="59544EC4" w14:textId="0B6899C8" w:rsidR="00672ADD" w:rsidRDefault="00672ADD" w:rsidP="003B7A70">
      <w:pPr>
        <w:pStyle w:val="aDef"/>
      </w:pPr>
      <w:r w:rsidRPr="00790928">
        <w:rPr>
          <w:rStyle w:val="charBoldItals"/>
        </w:rPr>
        <w:t>Reconciliation Day</w:t>
      </w:r>
      <w:r w:rsidRPr="00790928">
        <w:t xml:space="preserve">—see the </w:t>
      </w:r>
      <w:hyperlink r:id="rId114" w:tooltip="A1958-19" w:history="1">
        <w:r w:rsidRPr="00790928">
          <w:rPr>
            <w:rStyle w:val="charCitHyperlinkItal"/>
          </w:rPr>
          <w:t>Holidays Act 1958</w:t>
        </w:r>
      </w:hyperlink>
      <w:r w:rsidRPr="00790928">
        <w:t>, section 3 (1) (a) (ix).</w:t>
      </w:r>
    </w:p>
    <w:p w14:paraId="7A0229AB" w14:textId="77777777" w:rsidR="00AF4725" w:rsidRDefault="00AF4725">
      <w:pPr>
        <w:pStyle w:val="02Text"/>
        <w:sectPr w:rsidR="00AF4725" w:rsidSect="005920FB">
          <w:headerReference w:type="even" r:id="rId115"/>
          <w:headerReference w:type="default" r:id="rId116"/>
          <w:footerReference w:type="even" r:id="rId117"/>
          <w:footerReference w:type="default" r:id="rId118"/>
          <w:footerReference w:type="first" r:id="rId119"/>
          <w:pgSz w:w="11907" w:h="16839" w:code="9"/>
          <w:pgMar w:top="3880" w:right="1900" w:bottom="3100" w:left="2300" w:header="2280" w:footer="1760" w:gutter="0"/>
          <w:pgNumType w:start="1"/>
          <w:cols w:space="720"/>
          <w:titlePg/>
          <w:docGrid w:linePitch="254"/>
        </w:sectPr>
      </w:pPr>
    </w:p>
    <w:p w14:paraId="5171615B" w14:textId="77777777" w:rsidR="006417AB" w:rsidRPr="006417AB" w:rsidRDefault="006417AB" w:rsidP="006417AB">
      <w:pPr>
        <w:pStyle w:val="PageBreak"/>
      </w:pPr>
      <w:r w:rsidRPr="006417AB">
        <w:br w:type="page"/>
      </w:r>
    </w:p>
    <w:p w14:paraId="4A94C1D7" w14:textId="77777777" w:rsidR="00742E59" w:rsidRPr="00B6365D" w:rsidRDefault="00742E59" w:rsidP="00742E59">
      <w:pPr>
        <w:pStyle w:val="Sched-heading"/>
      </w:pPr>
      <w:bookmarkStart w:id="70" w:name="_Toc213231768"/>
      <w:r w:rsidRPr="00B6365D">
        <w:rPr>
          <w:rStyle w:val="CharChapNo"/>
        </w:rPr>
        <w:lastRenderedPageBreak/>
        <w:t>Schedule 1</w:t>
      </w:r>
      <w:r w:rsidRPr="00197635">
        <w:tab/>
      </w:r>
      <w:r w:rsidRPr="00B6365D">
        <w:rPr>
          <w:rStyle w:val="CharChapText"/>
        </w:rPr>
        <w:t>Short descriptions, penalties and demerit points</w:t>
      </w:r>
      <w:bookmarkEnd w:id="70"/>
    </w:p>
    <w:p w14:paraId="47DD365D" w14:textId="77777777" w:rsidR="00742E59" w:rsidRPr="00197635" w:rsidRDefault="00742E59" w:rsidP="00742E59">
      <w:pPr>
        <w:pStyle w:val="ref"/>
        <w:keepNext/>
        <w:rPr>
          <w:color w:val="000000"/>
        </w:rPr>
      </w:pPr>
      <w:r w:rsidRPr="00197635">
        <w:rPr>
          <w:color w:val="000000"/>
        </w:rPr>
        <w:t>(see ss 5, 6, 8, 14A, 14B, 17, 18, 19, 20 and 21)</w:t>
      </w:r>
    </w:p>
    <w:p w14:paraId="0C7B5EC9" w14:textId="77777777" w:rsidR="00742E59" w:rsidRPr="00B6365D" w:rsidRDefault="00742E59" w:rsidP="00742E59">
      <w:pPr>
        <w:pStyle w:val="Sched-Part"/>
      </w:pPr>
      <w:bookmarkStart w:id="71" w:name="_Toc213231769"/>
      <w:r w:rsidRPr="00B6365D">
        <w:rPr>
          <w:rStyle w:val="CharPartNo"/>
        </w:rPr>
        <w:t>Part 1.1</w:t>
      </w:r>
      <w:r w:rsidRPr="00197635">
        <w:tab/>
      </w:r>
      <w:r w:rsidRPr="00B6365D">
        <w:rPr>
          <w:rStyle w:val="CharPartText"/>
        </w:rPr>
        <w:t>General</w:t>
      </w:r>
      <w:bookmarkEnd w:id="71"/>
    </w:p>
    <w:p w14:paraId="73F0060E" w14:textId="77777777" w:rsidR="00742E59" w:rsidRPr="00197635" w:rsidRDefault="00742E59" w:rsidP="00742E59">
      <w:pPr>
        <w:pStyle w:val="AH5Sec"/>
      </w:pPr>
      <w:bookmarkStart w:id="72" w:name="_Toc213231770"/>
      <w:r w:rsidRPr="00B6365D">
        <w:rPr>
          <w:rStyle w:val="CharSectNo"/>
        </w:rPr>
        <w:t>1.1</w:t>
      </w:r>
      <w:r w:rsidRPr="00197635">
        <w:rPr>
          <w:color w:val="000000"/>
        </w:rPr>
        <w:tab/>
        <w:t>Definitions—sch 1</w:t>
      </w:r>
      <w:bookmarkEnd w:id="72"/>
    </w:p>
    <w:p w14:paraId="5A253A66" w14:textId="77777777" w:rsidR="00742E59" w:rsidRPr="00197635" w:rsidRDefault="00742E59" w:rsidP="003413BD">
      <w:pPr>
        <w:pStyle w:val="Amainreturn"/>
        <w:rPr>
          <w:color w:val="000000"/>
        </w:rPr>
      </w:pPr>
      <w:r w:rsidRPr="00197635">
        <w:rPr>
          <w:color w:val="000000"/>
        </w:rPr>
        <w:t>In this schedule:</w:t>
      </w:r>
    </w:p>
    <w:p w14:paraId="613E49DF" w14:textId="22F35540" w:rsidR="00742E59" w:rsidRPr="00197635" w:rsidRDefault="00742E59" w:rsidP="003413BD">
      <w:pPr>
        <w:pStyle w:val="aDef"/>
      </w:pPr>
      <w:r w:rsidRPr="00197635">
        <w:rPr>
          <w:rStyle w:val="charBoldItals"/>
        </w:rPr>
        <w:t>HVINO</w:t>
      </w:r>
      <w:r w:rsidRPr="00197635">
        <w:rPr>
          <w:bCs/>
          <w:iCs/>
        </w:rPr>
        <w:t xml:space="preserve">—see the </w:t>
      </w:r>
      <w:hyperlink r:id="rId120" w:tooltip="Road Transport (General) Act 1999" w:history="1">
        <w:r w:rsidRPr="00197635">
          <w:rPr>
            <w:rStyle w:val="charCitHyperlinkAbbrev"/>
          </w:rPr>
          <w:t>Act</w:t>
        </w:r>
      </w:hyperlink>
      <w:r w:rsidRPr="00197635">
        <w:rPr>
          <w:bCs/>
          <w:iCs/>
        </w:rPr>
        <w:t xml:space="preserve">, section 21A (1), definition of </w:t>
      </w:r>
      <w:r w:rsidRPr="00197635">
        <w:rPr>
          <w:rStyle w:val="charBoldItals"/>
        </w:rPr>
        <w:t>heavy vehicle infringement notice offence</w:t>
      </w:r>
      <w:r w:rsidRPr="00197635">
        <w:rPr>
          <w:bCs/>
          <w:iCs/>
        </w:rPr>
        <w:t>.</w:t>
      </w:r>
    </w:p>
    <w:p w14:paraId="2DA4E2A7" w14:textId="47AC9AF6" w:rsidR="00742E59" w:rsidRPr="00197635" w:rsidRDefault="00742E59" w:rsidP="003413BD">
      <w:pPr>
        <w:pStyle w:val="aNote"/>
      </w:pPr>
      <w:r w:rsidRPr="00197635">
        <w:rPr>
          <w:rStyle w:val="charItals"/>
        </w:rPr>
        <w:t>Note</w:t>
      </w:r>
      <w:r w:rsidRPr="00197635">
        <w:rPr>
          <w:rStyle w:val="charItals"/>
        </w:rPr>
        <w:tab/>
      </w:r>
      <w:r w:rsidRPr="00197635">
        <w:t>If ‘HVINO’ appears in column 5 instead of an amount for an infringement penalty, the amount is worked out under s 6</w:t>
      </w:r>
      <w:r w:rsidR="003413BD">
        <w:t xml:space="preserve"> </w:t>
      </w:r>
      <w:r w:rsidRPr="00197635">
        <w:t>(1)</w:t>
      </w:r>
      <w:r w:rsidR="003413BD">
        <w:t xml:space="preserve"> </w:t>
      </w:r>
      <w:r w:rsidRPr="00197635">
        <w:t>(c) (see s</w:t>
      </w:r>
      <w:r w:rsidR="003413BD">
        <w:t> </w:t>
      </w:r>
      <w:r w:rsidRPr="00197635">
        <w:t xml:space="preserve">5). Current infringement penalty amounts (HVINO) are accessible on the National Heavy Vehicle Regulator website at </w:t>
      </w:r>
      <w:hyperlink r:id="rId121" w:history="1">
        <w:r w:rsidRPr="00197635">
          <w:rPr>
            <w:rStyle w:val="charCitHyperlinkAbbrev"/>
          </w:rPr>
          <w:t>www.nhvr.gov.au</w:t>
        </w:r>
      </w:hyperlink>
      <w:r w:rsidRPr="00197635">
        <w:t>.</w:t>
      </w:r>
    </w:p>
    <w:p w14:paraId="2997F710" w14:textId="75FE3983" w:rsidR="00742E59" w:rsidRPr="00197635" w:rsidRDefault="00742E59" w:rsidP="003413BD">
      <w:pPr>
        <w:pStyle w:val="aDef"/>
      </w:pPr>
      <w:r w:rsidRPr="00197635">
        <w:rPr>
          <w:rStyle w:val="charBoldItals"/>
        </w:rPr>
        <w:t xml:space="preserve">HVOP </w:t>
      </w:r>
      <w:r w:rsidRPr="00197635">
        <w:t xml:space="preserve">(or </w:t>
      </w:r>
      <w:r w:rsidRPr="00197635">
        <w:rPr>
          <w:rStyle w:val="charBoldItals"/>
        </w:rPr>
        <w:t>heavy vehicle offence penalty</w:t>
      </w:r>
      <w:r w:rsidRPr="00197635">
        <w:t xml:space="preserve">) means the maximum penalty for the offence under the </w:t>
      </w:r>
      <w:hyperlink r:id="rId122" w:tooltip="Heavy Vehicle National Law (ACT)" w:history="1">
        <w:r w:rsidRPr="00197635">
          <w:rPr>
            <w:rStyle w:val="charCitHyperlinkItal"/>
          </w:rPr>
          <w:t>Heavy Vehicle National Law (ACT)</w:t>
        </w:r>
      </w:hyperlink>
      <w:r w:rsidRPr="00197635">
        <w:rPr>
          <w:iCs/>
        </w:rPr>
        <w:t>.</w:t>
      </w:r>
    </w:p>
    <w:p w14:paraId="45EDE4D9" w14:textId="287C8B0E" w:rsidR="00742E59" w:rsidRPr="00197635" w:rsidRDefault="00742E59" w:rsidP="003413BD">
      <w:pPr>
        <w:pStyle w:val="aNote"/>
      </w:pPr>
      <w:r w:rsidRPr="00197635">
        <w:rPr>
          <w:rStyle w:val="charItals"/>
          <w:color w:val="000000"/>
        </w:rPr>
        <w:t>Note</w:t>
      </w:r>
      <w:r w:rsidRPr="00197635">
        <w:rPr>
          <w:rStyle w:val="charItals"/>
          <w:color w:val="000000"/>
        </w:rPr>
        <w:tab/>
      </w:r>
      <w:r w:rsidRPr="00197635">
        <w:t xml:space="preserve">Although maximum penalties for offences appear in the </w:t>
      </w:r>
      <w:hyperlink r:id="rId123" w:tooltip="Heavy Vehicle National Law (ACT)" w:history="1">
        <w:r w:rsidRPr="00197635">
          <w:rPr>
            <w:rStyle w:val="charCitHyperlinkItal"/>
          </w:rPr>
          <w:t>Heavy Vehicle National Law (ACT)</w:t>
        </w:r>
      </w:hyperlink>
      <w:r w:rsidRPr="00197635">
        <w:rPr>
          <w:iCs/>
        </w:rPr>
        <w:t xml:space="preserve">, the amounts are increased annually </w:t>
      </w:r>
      <w:r w:rsidRPr="00197635">
        <w:t>under s</w:t>
      </w:r>
      <w:r w:rsidR="003413BD">
        <w:t xml:space="preserve"> </w:t>
      </w:r>
      <w:r w:rsidRPr="00197635">
        <w:t xml:space="preserve">737 and the </w:t>
      </w:r>
      <w:hyperlink r:id="rId124" w:anchor="/browse/inForce/regulations/H" w:tooltip="2013-246 (NSW)" w:history="1">
        <w:r w:rsidRPr="00197635">
          <w:rPr>
            <w:rStyle w:val="charCitHyperlinkItal"/>
          </w:rPr>
          <w:t>Heavy Vehicle (General) National Regulation</w:t>
        </w:r>
      </w:hyperlink>
      <w:r w:rsidRPr="00197635">
        <w:t xml:space="preserve"> (NSW), s</w:t>
      </w:r>
      <w:r w:rsidR="003413BD">
        <w:t xml:space="preserve"> </w:t>
      </w:r>
      <w:r w:rsidRPr="00197635">
        <w:t xml:space="preserve">70. Current offence penalty amounts (HVOP) must be published on the National Heavy Vehicle Regulator website at </w:t>
      </w:r>
      <w:hyperlink r:id="rId125" w:history="1">
        <w:r w:rsidRPr="00197635">
          <w:rPr>
            <w:rStyle w:val="charCitHyperlinkAbbrev"/>
          </w:rPr>
          <w:t>www.nhvr.gov.au</w:t>
        </w:r>
      </w:hyperlink>
      <w:r w:rsidRPr="00197635">
        <w:t xml:space="preserve"> (</w:t>
      </w:r>
      <w:r w:rsidRPr="00197635">
        <w:rPr>
          <w:iCs/>
        </w:rPr>
        <w:t xml:space="preserve">see the </w:t>
      </w:r>
      <w:hyperlink r:id="rId126" w:tooltip="Heavy Vehicle National Law (ACT)" w:history="1">
        <w:r w:rsidRPr="00197635">
          <w:rPr>
            <w:rStyle w:val="charCitHyperlinkAbbrev"/>
          </w:rPr>
          <w:t>Law</w:t>
        </w:r>
      </w:hyperlink>
      <w:r w:rsidRPr="00197635">
        <w:rPr>
          <w:iCs/>
        </w:rPr>
        <w:t xml:space="preserve">, </w:t>
      </w:r>
      <w:r w:rsidRPr="00197635">
        <w:t>s 737 (4)).</w:t>
      </w:r>
    </w:p>
    <w:p w14:paraId="52712FF9" w14:textId="77777777" w:rsidR="00742E59" w:rsidRPr="00197635" w:rsidRDefault="00742E59" w:rsidP="00742E59">
      <w:pPr>
        <w:pStyle w:val="aDef"/>
      </w:pPr>
      <w:r w:rsidRPr="00197635">
        <w:rPr>
          <w:rStyle w:val="charBoldItals"/>
          <w:color w:val="000000"/>
        </w:rPr>
        <w:t>pu</w:t>
      </w:r>
      <w:r w:rsidRPr="00197635">
        <w:t xml:space="preserve"> means penalty units.</w:t>
      </w:r>
    </w:p>
    <w:p w14:paraId="5B4A46D0" w14:textId="77777777" w:rsidR="00742E59" w:rsidRPr="00197635" w:rsidRDefault="00742E59" w:rsidP="00742E59">
      <w:pPr>
        <w:pStyle w:val="aDef"/>
        <w:rPr>
          <w:color w:val="000000"/>
        </w:rPr>
      </w:pPr>
      <w:r w:rsidRPr="00197635">
        <w:rPr>
          <w:rStyle w:val="charBoldItals"/>
          <w:color w:val="000000"/>
        </w:rPr>
        <w:t xml:space="preserve">prison </w:t>
      </w:r>
      <w:r w:rsidRPr="00197635">
        <w:rPr>
          <w:color w:val="000000"/>
        </w:rPr>
        <w:t>means imprisonment.</w:t>
      </w:r>
    </w:p>
    <w:p w14:paraId="4B8B6DDB" w14:textId="77777777" w:rsidR="00742E59" w:rsidRPr="00197635" w:rsidRDefault="00742E59" w:rsidP="00742E59">
      <w:pPr>
        <w:pStyle w:val="aDef"/>
        <w:rPr>
          <w:color w:val="000000"/>
        </w:rPr>
      </w:pPr>
      <w:r w:rsidRPr="00197635">
        <w:rPr>
          <w:color w:val="000000"/>
        </w:rPr>
        <w:t>&lt; means less than.</w:t>
      </w:r>
    </w:p>
    <w:p w14:paraId="3F0251A9" w14:textId="77777777" w:rsidR="00742E59" w:rsidRPr="00197635" w:rsidRDefault="00742E59" w:rsidP="00742E59">
      <w:pPr>
        <w:pStyle w:val="aDef"/>
        <w:rPr>
          <w:color w:val="000000"/>
          <w:sz w:val="28"/>
          <w:szCs w:val="22"/>
        </w:rPr>
      </w:pPr>
      <w:r w:rsidRPr="00197635">
        <w:rPr>
          <w:color w:val="000000"/>
          <w:szCs w:val="22"/>
        </w:rPr>
        <w:t>≤ means less than or equal to.</w:t>
      </w:r>
    </w:p>
    <w:p w14:paraId="570397D6" w14:textId="77777777" w:rsidR="00742E59" w:rsidRPr="00197635" w:rsidRDefault="00742E59" w:rsidP="003413BD">
      <w:pPr>
        <w:pStyle w:val="aDef"/>
        <w:rPr>
          <w:color w:val="000000"/>
          <w:sz w:val="28"/>
          <w:szCs w:val="22"/>
        </w:rPr>
      </w:pPr>
      <w:r w:rsidRPr="00197635">
        <w:rPr>
          <w:color w:val="000000"/>
          <w:szCs w:val="22"/>
        </w:rPr>
        <w:t>&gt; means more than.</w:t>
      </w:r>
    </w:p>
    <w:p w14:paraId="3FE4C59C" w14:textId="77777777" w:rsidR="00742E59" w:rsidRPr="00197635" w:rsidRDefault="00742E59" w:rsidP="00742E59">
      <w:pPr>
        <w:pStyle w:val="aDef"/>
        <w:keepNext/>
        <w:rPr>
          <w:color w:val="000000"/>
          <w:sz w:val="28"/>
          <w:szCs w:val="22"/>
        </w:rPr>
      </w:pPr>
      <w:r w:rsidRPr="00197635">
        <w:rPr>
          <w:color w:val="000000"/>
          <w:szCs w:val="22"/>
        </w:rPr>
        <w:lastRenderedPageBreak/>
        <w:t>≥ means more than or equal to.</w:t>
      </w:r>
    </w:p>
    <w:p w14:paraId="467DB57B" w14:textId="16F599AA" w:rsidR="00742E59" w:rsidRPr="00197635" w:rsidRDefault="00742E59" w:rsidP="003413BD">
      <w:pPr>
        <w:pStyle w:val="aNote"/>
        <w:keepNext/>
        <w:rPr>
          <w:color w:val="000000"/>
        </w:rPr>
      </w:pPr>
      <w:r w:rsidRPr="00197635">
        <w:rPr>
          <w:rStyle w:val="charItals"/>
          <w:color w:val="000000"/>
        </w:rPr>
        <w:t>Note 1</w:t>
      </w:r>
      <w:r w:rsidRPr="00197635">
        <w:rPr>
          <w:rStyle w:val="charItals"/>
          <w:color w:val="000000"/>
        </w:rPr>
        <w:tab/>
      </w:r>
      <w:r w:rsidRPr="00197635">
        <w:rPr>
          <w:color w:val="000000"/>
        </w:rPr>
        <w:t xml:space="preserve">The </w:t>
      </w:r>
      <w:hyperlink r:id="rId127" w:tooltip="A2001-14" w:history="1">
        <w:r w:rsidRPr="00197635">
          <w:rPr>
            <w:rStyle w:val="charCitHyperlinkAbbrev"/>
          </w:rPr>
          <w:t>Legislation Act</w:t>
        </w:r>
      </w:hyperlink>
      <w:r w:rsidRPr="00197635">
        <w:rPr>
          <w:color w:val="000000"/>
        </w:rPr>
        <w:t>, s 133 deals with the meaning of offence penalties that are expressed in penalty units.</w:t>
      </w:r>
    </w:p>
    <w:p w14:paraId="5FA81848" w14:textId="77777777" w:rsidR="00742E59" w:rsidRPr="00197635" w:rsidRDefault="00742E59" w:rsidP="003413BD">
      <w:pPr>
        <w:pStyle w:val="aNote"/>
        <w:rPr>
          <w:color w:val="000000"/>
        </w:rPr>
      </w:pPr>
      <w:r w:rsidRPr="00197635">
        <w:rPr>
          <w:rStyle w:val="charItals"/>
          <w:color w:val="000000"/>
        </w:rPr>
        <w:t>Note 2</w:t>
      </w:r>
      <w:r w:rsidRPr="00197635">
        <w:rPr>
          <w:color w:val="000000"/>
        </w:rPr>
        <w:tab/>
        <w:t xml:space="preserve">An offence is a </w:t>
      </w:r>
      <w:r w:rsidRPr="00197635">
        <w:t>national schedule offence</w:t>
      </w:r>
      <w:r w:rsidRPr="00197635">
        <w:rPr>
          <w:color w:val="000000"/>
        </w:rPr>
        <w:t xml:space="preserve"> if the text ‘(NS)’ appears in the item, column 6 (see s 19 (1)). </w:t>
      </w:r>
    </w:p>
    <w:p w14:paraId="4EB871E0" w14:textId="77777777" w:rsidR="00742E59" w:rsidRPr="00197635" w:rsidRDefault="00742E59" w:rsidP="003413BD">
      <w:pPr>
        <w:pStyle w:val="aNote"/>
        <w:rPr>
          <w:color w:val="000000"/>
        </w:rPr>
      </w:pPr>
      <w:r w:rsidRPr="00197635">
        <w:rPr>
          <w:rStyle w:val="charItals"/>
          <w:color w:val="000000"/>
        </w:rPr>
        <w:t>Note 3</w:t>
      </w:r>
      <w:r w:rsidRPr="00197635">
        <w:rPr>
          <w:rStyle w:val="charItals"/>
          <w:color w:val="000000"/>
        </w:rPr>
        <w:tab/>
      </w:r>
      <w:r w:rsidRPr="00197635">
        <w:rPr>
          <w:color w:val="000000"/>
        </w:rPr>
        <w:t xml:space="preserve">An offence is a </w:t>
      </w:r>
      <w:r w:rsidRPr="00197635">
        <w:t>non-national schedule offence</w:t>
      </w:r>
      <w:r w:rsidRPr="00197635">
        <w:rPr>
          <w:color w:val="000000"/>
        </w:rPr>
        <w:t xml:space="preserve"> if the text ‘(NS)’ does not appear in the item, column 6 (see s 20 (1)).</w:t>
      </w:r>
    </w:p>
    <w:p w14:paraId="41EAF348" w14:textId="77777777" w:rsidR="00793B91" w:rsidRDefault="00793B91">
      <w:pPr>
        <w:pStyle w:val="03Schedule"/>
        <w:sectPr w:rsidR="00793B91" w:rsidSect="005920FB">
          <w:headerReference w:type="even" r:id="rId128"/>
          <w:headerReference w:type="default" r:id="rId129"/>
          <w:footerReference w:type="even" r:id="rId130"/>
          <w:footerReference w:type="default" r:id="rId131"/>
          <w:type w:val="continuous"/>
          <w:pgSz w:w="11907" w:h="16839" w:code="9"/>
          <w:pgMar w:top="3880" w:right="1900" w:bottom="3100" w:left="2300" w:header="2280" w:footer="1760" w:gutter="0"/>
          <w:cols w:space="720"/>
        </w:sectPr>
      </w:pPr>
    </w:p>
    <w:p w14:paraId="6DD4C229" w14:textId="0476A3EE" w:rsidR="00742E59" w:rsidRPr="00B6365D" w:rsidRDefault="00742E59" w:rsidP="00742E59">
      <w:pPr>
        <w:pStyle w:val="Sched-Part"/>
      </w:pPr>
      <w:bookmarkStart w:id="73" w:name="_Toc213231771"/>
      <w:r w:rsidRPr="00B6365D">
        <w:rPr>
          <w:rStyle w:val="CharPartNo"/>
        </w:rPr>
        <w:lastRenderedPageBreak/>
        <w:t>Part 1.2</w:t>
      </w:r>
      <w:r w:rsidRPr="00197635">
        <w:tab/>
      </w:r>
      <w:r w:rsidRPr="00B6365D">
        <w:rPr>
          <w:rStyle w:val="CharPartText"/>
        </w:rPr>
        <w:t>Heavy Vehicle National Law (ACT)</w:t>
      </w:r>
      <w:bookmarkEnd w:id="73"/>
    </w:p>
    <w:p w14:paraId="162993B6" w14:textId="5C049872" w:rsidR="00742E59" w:rsidRPr="00197635" w:rsidRDefault="00742E59" w:rsidP="00742E59">
      <w:pPr>
        <w:pStyle w:val="aNotepar"/>
      </w:pPr>
      <w:r w:rsidRPr="00197635">
        <w:rPr>
          <w:rStyle w:val="charItals"/>
          <w:color w:val="000000"/>
        </w:rPr>
        <w:t>Note</w:t>
      </w:r>
      <w:r w:rsidRPr="00197635">
        <w:rPr>
          <w:rStyle w:val="charItals"/>
          <w:color w:val="000000"/>
        </w:rPr>
        <w:tab/>
      </w:r>
      <w:r w:rsidRPr="00197635">
        <w:t xml:space="preserve">Although maximum penalties for these offences appear in the </w:t>
      </w:r>
      <w:hyperlink r:id="rId132" w:tooltip="Heavy Vehicle National Law (ACT)" w:history="1">
        <w:r w:rsidRPr="00197635">
          <w:rPr>
            <w:rStyle w:val="charCitHyperlinkItal"/>
          </w:rPr>
          <w:t>Heavy Vehicle National Law (ACT)</w:t>
        </w:r>
      </w:hyperlink>
      <w:r w:rsidRPr="00197635">
        <w:t xml:space="preserve">, the amounts are increased annually under s 737 and the </w:t>
      </w:r>
      <w:hyperlink r:id="rId133" w:anchor="/browse/inForce/regulations/H" w:tooltip="2013-246 (NSW)" w:history="1">
        <w:r w:rsidRPr="00197635">
          <w:rPr>
            <w:rStyle w:val="charCitHyperlinkItal"/>
          </w:rPr>
          <w:t>Heavy Vehicle (General) National Regulation</w:t>
        </w:r>
      </w:hyperlink>
      <w:r w:rsidRPr="00197635">
        <w:t xml:space="preserve"> (NSW), s 70. Current offence penalty amounts </w:t>
      </w:r>
      <w:r w:rsidRPr="00197635">
        <w:rPr>
          <w:iCs/>
        </w:rPr>
        <w:t>(HVOP) must be published</w:t>
      </w:r>
      <w:r w:rsidRPr="00197635">
        <w:t xml:space="preserve"> on the </w:t>
      </w:r>
      <w:r w:rsidRPr="00197635">
        <w:rPr>
          <w:iCs/>
        </w:rPr>
        <w:t>National Heavy Vehicle Regulator</w:t>
      </w:r>
      <w:r w:rsidRPr="00197635">
        <w:t xml:space="preserve"> website at </w:t>
      </w:r>
      <w:hyperlink r:id="rId134" w:history="1">
        <w:r w:rsidRPr="00197635">
          <w:rPr>
            <w:rStyle w:val="charCitHyperlinkAbbrev"/>
          </w:rPr>
          <w:t>www.nhvr.gov.au</w:t>
        </w:r>
      </w:hyperlink>
      <w:r w:rsidRPr="00197635">
        <w:t xml:space="preserve"> (</w:t>
      </w:r>
      <w:r w:rsidRPr="00197635">
        <w:rPr>
          <w:iCs/>
        </w:rPr>
        <w:t xml:space="preserve">see the </w:t>
      </w:r>
      <w:hyperlink r:id="rId135" w:tooltip="Heavy Vehicle National Law (ACT)" w:history="1">
        <w:r w:rsidRPr="00197635">
          <w:rPr>
            <w:rStyle w:val="charCitHyperlinkAbbrev"/>
          </w:rPr>
          <w:t>Law</w:t>
        </w:r>
      </w:hyperlink>
      <w:r w:rsidRPr="00197635">
        <w:rPr>
          <w:iCs/>
        </w:rPr>
        <w:t xml:space="preserve">, </w:t>
      </w:r>
      <w:r w:rsidRPr="00197635">
        <w:t xml:space="preserve">s 737 (4)). Infringement penalty amounts (HVINO) are also accessible at </w:t>
      </w:r>
      <w:hyperlink r:id="rId136" w:history="1">
        <w:r w:rsidRPr="00197635">
          <w:rPr>
            <w:rStyle w:val="charCitHyperlinkAbbrev"/>
          </w:rPr>
          <w:t>www.nhvr.gov.au</w:t>
        </w:r>
      </w:hyperlink>
      <w:r w:rsidRPr="00197635">
        <w:t>.</w:t>
      </w:r>
    </w:p>
    <w:p w14:paraId="5414677C" w14:textId="77777777" w:rsidR="00742E59" w:rsidRPr="00197635" w:rsidRDefault="00742E59" w:rsidP="00742E59">
      <w:pPr>
        <w:suppressLineNumbers/>
      </w:pPr>
    </w:p>
    <w:tbl>
      <w:tblPr>
        <w:tblW w:w="114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58883095" w14:textId="77777777" w:rsidTr="00742E59">
        <w:trPr>
          <w:tblHeader/>
        </w:trPr>
        <w:tc>
          <w:tcPr>
            <w:tcW w:w="1200" w:type="dxa"/>
            <w:tcBorders>
              <w:bottom w:val="single" w:sz="4" w:space="0" w:color="auto"/>
            </w:tcBorders>
          </w:tcPr>
          <w:p w14:paraId="2DD2ECFE" w14:textId="77777777" w:rsidR="00742E59" w:rsidRPr="00197635" w:rsidRDefault="00742E59" w:rsidP="00742E59">
            <w:pPr>
              <w:pStyle w:val="TableColHd"/>
            </w:pPr>
            <w:r w:rsidRPr="00197635">
              <w:t>column 1</w:t>
            </w:r>
          </w:p>
          <w:p w14:paraId="0FDAAA29" w14:textId="77777777" w:rsidR="00742E59" w:rsidRPr="00197635" w:rsidRDefault="00742E59" w:rsidP="00742E59">
            <w:pPr>
              <w:pStyle w:val="TableColHd"/>
            </w:pPr>
            <w:r w:rsidRPr="00197635">
              <w:t>item</w:t>
            </w:r>
          </w:p>
        </w:tc>
        <w:tc>
          <w:tcPr>
            <w:tcW w:w="2400" w:type="dxa"/>
            <w:tcBorders>
              <w:bottom w:val="single" w:sz="4" w:space="0" w:color="auto"/>
            </w:tcBorders>
          </w:tcPr>
          <w:p w14:paraId="52BEB139" w14:textId="77777777" w:rsidR="00742E59" w:rsidRPr="00197635" w:rsidRDefault="00742E59" w:rsidP="00742E59">
            <w:pPr>
              <w:pStyle w:val="TableColHd"/>
            </w:pPr>
            <w:r w:rsidRPr="00197635">
              <w:t>column 2</w:t>
            </w:r>
          </w:p>
          <w:p w14:paraId="78A1B8BC"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6F390D1D" w14:textId="77777777" w:rsidR="00742E59" w:rsidRPr="00197635" w:rsidRDefault="00742E59" w:rsidP="00742E59">
            <w:pPr>
              <w:pStyle w:val="TableColHd"/>
            </w:pPr>
            <w:r w:rsidRPr="00197635">
              <w:t>column 3</w:t>
            </w:r>
          </w:p>
          <w:p w14:paraId="7AB90572"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2712E69E" w14:textId="77777777" w:rsidR="00742E59" w:rsidRPr="00197635" w:rsidRDefault="00742E59" w:rsidP="00742E59">
            <w:pPr>
              <w:pStyle w:val="TableColHd"/>
              <w:rPr>
                <w:color w:val="000000"/>
              </w:rPr>
            </w:pPr>
            <w:r w:rsidRPr="00197635">
              <w:rPr>
                <w:color w:val="000000"/>
              </w:rPr>
              <w:t>column 4</w:t>
            </w:r>
          </w:p>
          <w:p w14:paraId="1B260D26" w14:textId="77777777" w:rsidR="00742E59" w:rsidRPr="00197635" w:rsidRDefault="00742E59" w:rsidP="00742E59">
            <w:pPr>
              <w:pStyle w:val="TableColHd"/>
              <w:rPr>
                <w:color w:val="000000"/>
              </w:rPr>
            </w:pPr>
            <w:r w:rsidRPr="00197635">
              <w:rPr>
                <w:color w:val="000000"/>
              </w:rPr>
              <w:t>offence penalty</w:t>
            </w:r>
          </w:p>
        </w:tc>
        <w:tc>
          <w:tcPr>
            <w:tcW w:w="1560" w:type="dxa"/>
            <w:tcBorders>
              <w:bottom w:val="single" w:sz="4" w:space="0" w:color="auto"/>
            </w:tcBorders>
          </w:tcPr>
          <w:p w14:paraId="1DD324CD" w14:textId="77777777" w:rsidR="00742E59" w:rsidRPr="00197635" w:rsidRDefault="00742E59" w:rsidP="00742E59">
            <w:pPr>
              <w:pStyle w:val="TableColHd"/>
            </w:pPr>
            <w:r w:rsidRPr="00197635">
              <w:t>column 5</w:t>
            </w:r>
          </w:p>
          <w:p w14:paraId="48379694"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179877E5" w14:textId="77777777" w:rsidR="00742E59" w:rsidRPr="00197635" w:rsidRDefault="00742E59" w:rsidP="00742E59">
            <w:pPr>
              <w:pStyle w:val="TableColHd"/>
            </w:pPr>
            <w:r w:rsidRPr="00197635">
              <w:t>column 6</w:t>
            </w:r>
          </w:p>
          <w:p w14:paraId="4F3C54A5" w14:textId="77777777" w:rsidR="00742E59" w:rsidRPr="00197635" w:rsidRDefault="00742E59" w:rsidP="00742E59">
            <w:pPr>
              <w:pStyle w:val="TableColHd"/>
            </w:pPr>
            <w:r w:rsidRPr="00197635">
              <w:t>demerit points</w:t>
            </w:r>
          </w:p>
        </w:tc>
      </w:tr>
      <w:tr w:rsidR="00742E59" w:rsidRPr="00197635" w14:paraId="15B56E5D" w14:textId="77777777" w:rsidTr="00742E59">
        <w:tc>
          <w:tcPr>
            <w:tcW w:w="1200" w:type="dxa"/>
            <w:tcBorders>
              <w:top w:val="single" w:sz="4" w:space="0" w:color="auto"/>
            </w:tcBorders>
          </w:tcPr>
          <w:p w14:paraId="7BBC9A85" w14:textId="77777777" w:rsidR="00742E59" w:rsidRPr="00197635" w:rsidRDefault="00742E59" w:rsidP="00742E59">
            <w:pPr>
              <w:pStyle w:val="TableNumbered"/>
              <w:numPr>
                <w:ilvl w:val="0"/>
                <w:numId w:val="0"/>
              </w:numPr>
              <w:ind w:left="360" w:hanging="360"/>
            </w:pPr>
            <w:r w:rsidRPr="00197635">
              <w:t xml:space="preserve">1 </w:t>
            </w:r>
          </w:p>
        </w:tc>
        <w:tc>
          <w:tcPr>
            <w:tcW w:w="2400" w:type="dxa"/>
            <w:tcBorders>
              <w:top w:val="single" w:sz="4" w:space="0" w:color="auto"/>
            </w:tcBorders>
          </w:tcPr>
          <w:p w14:paraId="0D80CAB8" w14:textId="77777777" w:rsidR="00742E59" w:rsidRPr="00197635" w:rsidRDefault="00742E59" w:rsidP="00742E59">
            <w:pPr>
              <w:pStyle w:val="TableText10"/>
            </w:pPr>
            <w:r w:rsidRPr="00197635">
              <w:t>25A (1)</w:t>
            </w:r>
          </w:p>
        </w:tc>
        <w:tc>
          <w:tcPr>
            <w:tcW w:w="3720" w:type="dxa"/>
            <w:tcBorders>
              <w:top w:val="single" w:sz="4" w:space="0" w:color="auto"/>
            </w:tcBorders>
          </w:tcPr>
          <w:p w14:paraId="20EDA5A0" w14:textId="77777777" w:rsidR="00742E59" w:rsidRPr="00197635" w:rsidRDefault="00742E59" w:rsidP="00742E59">
            <w:pPr>
              <w:pStyle w:val="TableText10"/>
            </w:pPr>
            <w:r w:rsidRPr="00197635">
              <w:t>keeping copy of PBS vehicle approval while driving</w:t>
            </w:r>
          </w:p>
        </w:tc>
        <w:tc>
          <w:tcPr>
            <w:tcW w:w="1320" w:type="dxa"/>
            <w:tcBorders>
              <w:top w:val="single" w:sz="4" w:space="0" w:color="auto"/>
            </w:tcBorders>
          </w:tcPr>
          <w:p w14:paraId="57F7A81E" w14:textId="77777777" w:rsidR="00742E59" w:rsidRPr="00197635" w:rsidRDefault="00742E59" w:rsidP="00742E59">
            <w:pPr>
              <w:pStyle w:val="TableText10"/>
            </w:pPr>
            <w:r w:rsidRPr="00197635">
              <w:t>HVOP</w:t>
            </w:r>
          </w:p>
        </w:tc>
        <w:tc>
          <w:tcPr>
            <w:tcW w:w="1560" w:type="dxa"/>
            <w:tcBorders>
              <w:top w:val="single" w:sz="4" w:space="0" w:color="auto"/>
            </w:tcBorders>
          </w:tcPr>
          <w:p w14:paraId="52F95B31" w14:textId="77777777" w:rsidR="00742E59" w:rsidRPr="00197635" w:rsidRDefault="00742E59" w:rsidP="00742E59">
            <w:pPr>
              <w:pStyle w:val="TableText10"/>
            </w:pPr>
            <w:r w:rsidRPr="00197635">
              <w:t>HVINO</w:t>
            </w:r>
          </w:p>
        </w:tc>
        <w:tc>
          <w:tcPr>
            <w:tcW w:w="1200" w:type="dxa"/>
            <w:tcBorders>
              <w:top w:val="single" w:sz="4" w:space="0" w:color="auto"/>
            </w:tcBorders>
          </w:tcPr>
          <w:p w14:paraId="432C4DE7" w14:textId="77777777" w:rsidR="00742E59" w:rsidRPr="00197635" w:rsidRDefault="00742E59" w:rsidP="00742E59">
            <w:pPr>
              <w:pStyle w:val="TableText10"/>
            </w:pPr>
            <w:r w:rsidRPr="00197635">
              <w:t>-</w:t>
            </w:r>
          </w:p>
        </w:tc>
      </w:tr>
      <w:tr w:rsidR="00742E59" w:rsidRPr="00197635" w14:paraId="3A95D56E" w14:textId="77777777" w:rsidTr="00742E59">
        <w:tc>
          <w:tcPr>
            <w:tcW w:w="1200" w:type="dxa"/>
          </w:tcPr>
          <w:p w14:paraId="6C579849" w14:textId="77777777" w:rsidR="00742E59" w:rsidRPr="00197635" w:rsidRDefault="00742E59" w:rsidP="00742E59">
            <w:pPr>
              <w:pStyle w:val="TableNumbered"/>
              <w:numPr>
                <w:ilvl w:val="0"/>
                <w:numId w:val="0"/>
              </w:numPr>
              <w:ind w:left="360" w:hanging="360"/>
            </w:pPr>
            <w:r w:rsidRPr="00197635">
              <w:t xml:space="preserve">2 </w:t>
            </w:r>
          </w:p>
        </w:tc>
        <w:tc>
          <w:tcPr>
            <w:tcW w:w="2400" w:type="dxa"/>
          </w:tcPr>
          <w:p w14:paraId="777A12B1" w14:textId="77777777" w:rsidR="00742E59" w:rsidRPr="00197635" w:rsidRDefault="00742E59" w:rsidP="00742E59">
            <w:pPr>
              <w:pStyle w:val="TableText10"/>
            </w:pPr>
            <w:r w:rsidRPr="00197635">
              <w:t>25A (2)</w:t>
            </w:r>
          </w:p>
        </w:tc>
        <w:tc>
          <w:tcPr>
            <w:tcW w:w="3720" w:type="dxa"/>
          </w:tcPr>
          <w:p w14:paraId="212BF8FA" w14:textId="77777777" w:rsidR="00742E59" w:rsidRPr="00197635" w:rsidRDefault="00742E59" w:rsidP="00742E59">
            <w:pPr>
              <w:pStyle w:val="TableText10"/>
            </w:pPr>
            <w:r w:rsidRPr="00197635">
              <w:t>keeping copy of PBS vehicle approval while driving</w:t>
            </w:r>
          </w:p>
        </w:tc>
        <w:tc>
          <w:tcPr>
            <w:tcW w:w="1320" w:type="dxa"/>
          </w:tcPr>
          <w:p w14:paraId="2EFB5F38" w14:textId="77777777" w:rsidR="00742E59" w:rsidRPr="00197635" w:rsidRDefault="00742E59" w:rsidP="00742E59">
            <w:pPr>
              <w:pStyle w:val="TableText10"/>
            </w:pPr>
            <w:r w:rsidRPr="00197635">
              <w:t>HVOP</w:t>
            </w:r>
          </w:p>
        </w:tc>
        <w:tc>
          <w:tcPr>
            <w:tcW w:w="1560" w:type="dxa"/>
          </w:tcPr>
          <w:p w14:paraId="7C80BD5C" w14:textId="77777777" w:rsidR="00742E59" w:rsidRPr="00197635" w:rsidRDefault="00742E59" w:rsidP="00742E59">
            <w:pPr>
              <w:pStyle w:val="TableText10"/>
            </w:pPr>
            <w:r w:rsidRPr="00197635">
              <w:t>HVINO</w:t>
            </w:r>
          </w:p>
        </w:tc>
        <w:tc>
          <w:tcPr>
            <w:tcW w:w="1200" w:type="dxa"/>
          </w:tcPr>
          <w:p w14:paraId="71ED6057" w14:textId="77777777" w:rsidR="00742E59" w:rsidRPr="00197635" w:rsidRDefault="00742E59" w:rsidP="00742E59">
            <w:pPr>
              <w:pStyle w:val="TableText10"/>
            </w:pPr>
            <w:r w:rsidRPr="00197635">
              <w:t>-</w:t>
            </w:r>
          </w:p>
        </w:tc>
      </w:tr>
      <w:tr w:rsidR="00742E59" w:rsidRPr="00197635" w14:paraId="34504175" w14:textId="77777777" w:rsidTr="00742E59">
        <w:tc>
          <w:tcPr>
            <w:tcW w:w="1200" w:type="dxa"/>
          </w:tcPr>
          <w:p w14:paraId="21299F20" w14:textId="77777777" w:rsidR="00742E59" w:rsidRPr="00197635" w:rsidRDefault="00742E59" w:rsidP="00742E59">
            <w:pPr>
              <w:pStyle w:val="TableNumbered"/>
              <w:numPr>
                <w:ilvl w:val="0"/>
                <w:numId w:val="0"/>
              </w:numPr>
              <w:ind w:left="360" w:hanging="360"/>
            </w:pPr>
            <w:r w:rsidRPr="00197635">
              <w:t xml:space="preserve">3 </w:t>
            </w:r>
          </w:p>
        </w:tc>
        <w:tc>
          <w:tcPr>
            <w:tcW w:w="2400" w:type="dxa"/>
          </w:tcPr>
          <w:p w14:paraId="54CA5103" w14:textId="77777777" w:rsidR="00742E59" w:rsidRPr="00197635" w:rsidRDefault="00742E59" w:rsidP="00742E59">
            <w:pPr>
              <w:pStyle w:val="TableText10"/>
            </w:pPr>
            <w:r w:rsidRPr="00197635">
              <w:t>26D (1)</w:t>
            </w:r>
          </w:p>
        </w:tc>
        <w:tc>
          <w:tcPr>
            <w:tcW w:w="3720" w:type="dxa"/>
          </w:tcPr>
          <w:p w14:paraId="7092B761" w14:textId="77777777" w:rsidR="00742E59" w:rsidRPr="00197635" w:rsidRDefault="00742E59" w:rsidP="00742E59">
            <w:pPr>
              <w:pStyle w:val="TableText10"/>
            </w:pPr>
            <w:r w:rsidRPr="00197635">
              <w:t>duty of executive of legal entity</w:t>
            </w:r>
          </w:p>
        </w:tc>
        <w:tc>
          <w:tcPr>
            <w:tcW w:w="1320" w:type="dxa"/>
          </w:tcPr>
          <w:p w14:paraId="4791F588" w14:textId="77777777" w:rsidR="00742E59" w:rsidRPr="00197635" w:rsidRDefault="00742E59" w:rsidP="00742E59">
            <w:pPr>
              <w:pStyle w:val="TableText10"/>
            </w:pPr>
            <w:r w:rsidRPr="00197635">
              <w:t>HVOP</w:t>
            </w:r>
          </w:p>
        </w:tc>
        <w:tc>
          <w:tcPr>
            <w:tcW w:w="1560" w:type="dxa"/>
          </w:tcPr>
          <w:p w14:paraId="45852E75" w14:textId="77777777" w:rsidR="00742E59" w:rsidRPr="00197635" w:rsidRDefault="00742E59" w:rsidP="00742E59">
            <w:pPr>
              <w:pStyle w:val="TableText10"/>
            </w:pPr>
            <w:r w:rsidRPr="00197635">
              <w:t>-</w:t>
            </w:r>
          </w:p>
        </w:tc>
        <w:tc>
          <w:tcPr>
            <w:tcW w:w="1200" w:type="dxa"/>
          </w:tcPr>
          <w:p w14:paraId="2154265B" w14:textId="77777777" w:rsidR="00742E59" w:rsidRPr="00197635" w:rsidRDefault="00742E59" w:rsidP="00742E59">
            <w:pPr>
              <w:pStyle w:val="TableText10"/>
            </w:pPr>
            <w:r w:rsidRPr="00197635">
              <w:t>-</w:t>
            </w:r>
          </w:p>
        </w:tc>
      </w:tr>
      <w:tr w:rsidR="00742E59" w:rsidRPr="00197635" w14:paraId="313299DB" w14:textId="77777777" w:rsidTr="00742E59">
        <w:tc>
          <w:tcPr>
            <w:tcW w:w="1200" w:type="dxa"/>
          </w:tcPr>
          <w:p w14:paraId="05EBFB87" w14:textId="77777777" w:rsidR="00742E59" w:rsidRPr="00197635" w:rsidRDefault="00742E59" w:rsidP="00742E59">
            <w:pPr>
              <w:pStyle w:val="TableNumbered"/>
              <w:numPr>
                <w:ilvl w:val="0"/>
                <w:numId w:val="0"/>
              </w:numPr>
              <w:ind w:left="360" w:hanging="360"/>
            </w:pPr>
            <w:r w:rsidRPr="00197635">
              <w:lastRenderedPageBreak/>
              <w:t xml:space="preserve">4 </w:t>
            </w:r>
          </w:p>
        </w:tc>
        <w:tc>
          <w:tcPr>
            <w:tcW w:w="2400" w:type="dxa"/>
          </w:tcPr>
          <w:p w14:paraId="491D0B3C" w14:textId="77777777" w:rsidR="00742E59" w:rsidRPr="00197635" w:rsidRDefault="00742E59" w:rsidP="00742E59">
            <w:pPr>
              <w:pStyle w:val="TableText10"/>
            </w:pPr>
            <w:r w:rsidRPr="00197635">
              <w:t>26E (1)</w:t>
            </w:r>
          </w:p>
        </w:tc>
        <w:tc>
          <w:tcPr>
            <w:tcW w:w="3720" w:type="dxa"/>
          </w:tcPr>
          <w:p w14:paraId="7A44E88A" w14:textId="77777777" w:rsidR="00742E59" w:rsidRPr="00197635" w:rsidRDefault="00742E59" w:rsidP="00742E59">
            <w:pPr>
              <w:pStyle w:val="TableText10"/>
            </w:pPr>
            <w:r w:rsidRPr="00197635">
              <w:t>prohibited requests and contracts</w:t>
            </w:r>
          </w:p>
        </w:tc>
        <w:tc>
          <w:tcPr>
            <w:tcW w:w="1320" w:type="dxa"/>
          </w:tcPr>
          <w:p w14:paraId="4099FDFA" w14:textId="77777777" w:rsidR="00742E59" w:rsidRPr="00197635" w:rsidRDefault="00742E59" w:rsidP="00742E59">
            <w:pPr>
              <w:pStyle w:val="TableText10"/>
            </w:pPr>
            <w:r w:rsidRPr="00197635">
              <w:t>HVOP</w:t>
            </w:r>
          </w:p>
        </w:tc>
        <w:tc>
          <w:tcPr>
            <w:tcW w:w="1560" w:type="dxa"/>
          </w:tcPr>
          <w:p w14:paraId="6EB145CC" w14:textId="77777777" w:rsidR="00742E59" w:rsidRPr="00197635" w:rsidRDefault="00742E59" w:rsidP="00742E59">
            <w:pPr>
              <w:pStyle w:val="TableText10"/>
            </w:pPr>
            <w:r w:rsidRPr="00197635">
              <w:t>-</w:t>
            </w:r>
          </w:p>
        </w:tc>
        <w:tc>
          <w:tcPr>
            <w:tcW w:w="1200" w:type="dxa"/>
          </w:tcPr>
          <w:p w14:paraId="21CF851E" w14:textId="77777777" w:rsidR="00742E59" w:rsidRPr="00197635" w:rsidRDefault="00742E59" w:rsidP="00742E59">
            <w:pPr>
              <w:pStyle w:val="TableText10"/>
            </w:pPr>
            <w:r w:rsidRPr="00197635">
              <w:t>-</w:t>
            </w:r>
          </w:p>
        </w:tc>
      </w:tr>
      <w:tr w:rsidR="00742E59" w:rsidRPr="00197635" w14:paraId="06A1F088" w14:textId="77777777" w:rsidTr="00742E59">
        <w:tc>
          <w:tcPr>
            <w:tcW w:w="1200" w:type="dxa"/>
          </w:tcPr>
          <w:p w14:paraId="7D4524BF" w14:textId="77777777" w:rsidR="00742E59" w:rsidRPr="00197635" w:rsidRDefault="00742E59" w:rsidP="00742E59">
            <w:pPr>
              <w:pStyle w:val="TableNumbered"/>
              <w:numPr>
                <w:ilvl w:val="0"/>
                <w:numId w:val="0"/>
              </w:numPr>
              <w:ind w:left="360" w:hanging="360"/>
            </w:pPr>
            <w:r w:rsidRPr="00197635">
              <w:t xml:space="preserve">5 </w:t>
            </w:r>
          </w:p>
        </w:tc>
        <w:tc>
          <w:tcPr>
            <w:tcW w:w="2400" w:type="dxa"/>
          </w:tcPr>
          <w:p w14:paraId="609FAA72" w14:textId="77777777" w:rsidR="00742E59" w:rsidRPr="00197635" w:rsidRDefault="00742E59" w:rsidP="00742E59">
            <w:pPr>
              <w:pStyle w:val="TableText10"/>
            </w:pPr>
            <w:r w:rsidRPr="00197635">
              <w:t>26E (2)</w:t>
            </w:r>
          </w:p>
        </w:tc>
        <w:tc>
          <w:tcPr>
            <w:tcW w:w="3720" w:type="dxa"/>
          </w:tcPr>
          <w:p w14:paraId="685AC961" w14:textId="77777777" w:rsidR="00742E59" w:rsidRPr="00197635" w:rsidRDefault="00742E59" w:rsidP="00742E59">
            <w:pPr>
              <w:pStyle w:val="TableText10"/>
            </w:pPr>
            <w:r w:rsidRPr="00197635">
              <w:t>prohibited requests and contracts</w:t>
            </w:r>
          </w:p>
        </w:tc>
        <w:tc>
          <w:tcPr>
            <w:tcW w:w="1320" w:type="dxa"/>
          </w:tcPr>
          <w:p w14:paraId="7DEC72A4" w14:textId="77777777" w:rsidR="00742E59" w:rsidRPr="00197635" w:rsidRDefault="00742E59" w:rsidP="00742E59">
            <w:pPr>
              <w:pStyle w:val="TableText10"/>
            </w:pPr>
            <w:r w:rsidRPr="00197635">
              <w:t>HVOP</w:t>
            </w:r>
          </w:p>
        </w:tc>
        <w:tc>
          <w:tcPr>
            <w:tcW w:w="1560" w:type="dxa"/>
          </w:tcPr>
          <w:p w14:paraId="72F6E6B3" w14:textId="77777777" w:rsidR="00742E59" w:rsidRPr="00197635" w:rsidRDefault="00742E59" w:rsidP="00742E59">
            <w:pPr>
              <w:pStyle w:val="TableText10"/>
            </w:pPr>
            <w:r w:rsidRPr="00197635">
              <w:t>-</w:t>
            </w:r>
          </w:p>
        </w:tc>
        <w:tc>
          <w:tcPr>
            <w:tcW w:w="1200" w:type="dxa"/>
          </w:tcPr>
          <w:p w14:paraId="04FD5B3D" w14:textId="77777777" w:rsidR="00742E59" w:rsidRPr="00197635" w:rsidRDefault="00742E59" w:rsidP="00742E59">
            <w:pPr>
              <w:pStyle w:val="TableText10"/>
            </w:pPr>
            <w:r w:rsidRPr="00197635">
              <w:t>-</w:t>
            </w:r>
          </w:p>
        </w:tc>
      </w:tr>
      <w:tr w:rsidR="00742E59" w:rsidRPr="00197635" w14:paraId="7BF98FA0" w14:textId="77777777" w:rsidTr="00742E59">
        <w:tc>
          <w:tcPr>
            <w:tcW w:w="1200" w:type="dxa"/>
          </w:tcPr>
          <w:p w14:paraId="0D953BD2" w14:textId="77777777" w:rsidR="00742E59" w:rsidRPr="00197635" w:rsidRDefault="00742E59" w:rsidP="00742E59">
            <w:pPr>
              <w:pStyle w:val="TableNumbered"/>
              <w:numPr>
                <w:ilvl w:val="0"/>
                <w:numId w:val="0"/>
              </w:numPr>
              <w:ind w:left="360" w:hanging="360"/>
            </w:pPr>
            <w:r w:rsidRPr="00197635">
              <w:t xml:space="preserve">6 </w:t>
            </w:r>
          </w:p>
        </w:tc>
        <w:tc>
          <w:tcPr>
            <w:tcW w:w="2400" w:type="dxa"/>
          </w:tcPr>
          <w:p w14:paraId="3124936C" w14:textId="77777777" w:rsidR="00742E59" w:rsidRPr="00197635" w:rsidRDefault="00742E59" w:rsidP="00742E59">
            <w:pPr>
              <w:pStyle w:val="TableText10"/>
            </w:pPr>
            <w:r w:rsidRPr="00197635">
              <w:t>26F (1)</w:t>
            </w:r>
          </w:p>
        </w:tc>
        <w:tc>
          <w:tcPr>
            <w:tcW w:w="3720" w:type="dxa"/>
          </w:tcPr>
          <w:p w14:paraId="63386F8C" w14:textId="77777777" w:rsidR="00742E59" w:rsidRPr="00197635" w:rsidRDefault="00742E59" w:rsidP="00742E59">
            <w:pPr>
              <w:pStyle w:val="TableText10"/>
            </w:pPr>
            <w:r w:rsidRPr="00197635">
              <w:t>category 1 offence</w:t>
            </w:r>
          </w:p>
        </w:tc>
        <w:tc>
          <w:tcPr>
            <w:tcW w:w="1320" w:type="dxa"/>
          </w:tcPr>
          <w:p w14:paraId="071C3B7C" w14:textId="77777777" w:rsidR="00742E59" w:rsidRPr="00197635" w:rsidRDefault="00742E59" w:rsidP="00742E59">
            <w:pPr>
              <w:pStyle w:val="TableText10"/>
            </w:pPr>
            <w:r w:rsidRPr="00197635">
              <w:t>HVOP</w:t>
            </w:r>
          </w:p>
        </w:tc>
        <w:tc>
          <w:tcPr>
            <w:tcW w:w="1560" w:type="dxa"/>
          </w:tcPr>
          <w:p w14:paraId="6122AD8E" w14:textId="77777777" w:rsidR="00742E59" w:rsidRPr="00197635" w:rsidRDefault="00742E59" w:rsidP="00742E59">
            <w:pPr>
              <w:pStyle w:val="TableText10"/>
            </w:pPr>
            <w:r w:rsidRPr="00197635">
              <w:t>-</w:t>
            </w:r>
          </w:p>
        </w:tc>
        <w:tc>
          <w:tcPr>
            <w:tcW w:w="1200" w:type="dxa"/>
          </w:tcPr>
          <w:p w14:paraId="0A69128E" w14:textId="77777777" w:rsidR="00742E59" w:rsidRPr="00197635" w:rsidRDefault="00742E59" w:rsidP="00742E59">
            <w:pPr>
              <w:pStyle w:val="TableText10"/>
            </w:pPr>
            <w:r w:rsidRPr="00197635">
              <w:t>-</w:t>
            </w:r>
          </w:p>
        </w:tc>
      </w:tr>
      <w:tr w:rsidR="00742E59" w:rsidRPr="00197635" w14:paraId="2BC9D28C" w14:textId="77777777" w:rsidTr="00742E59">
        <w:tc>
          <w:tcPr>
            <w:tcW w:w="1200" w:type="dxa"/>
          </w:tcPr>
          <w:p w14:paraId="3007D640" w14:textId="77777777" w:rsidR="00742E59" w:rsidRPr="00197635" w:rsidRDefault="00742E59" w:rsidP="00742E59">
            <w:pPr>
              <w:pStyle w:val="TableNumbered"/>
              <w:numPr>
                <w:ilvl w:val="0"/>
                <w:numId w:val="0"/>
              </w:numPr>
              <w:ind w:left="360" w:hanging="360"/>
            </w:pPr>
            <w:r w:rsidRPr="00197635">
              <w:t xml:space="preserve">7 </w:t>
            </w:r>
          </w:p>
        </w:tc>
        <w:tc>
          <w:tcPr>
            <w:tcW w:w="2400" w:type="dxa"/>
          </w:tcPr>
          <w:p w14:paraId="37B32918" w14:textId="77777777" w:rsidR="00742E59" w:rsidRPr="00197635" w:rsidRDefault="00742E59" w:rsidP="00742E59">
            <w:pPr>
              <w:pStyle w:val="TableText10"/>
            </w:pPr>
            <w:r w:rsidRPr="00197635">
              <w:t>26G</w:t>
            </w:r>
          </w:p>
        </w:tc>
        <w:tc>
          <w:tcPr>
            <w:tcW w:w="3720" w:type="dxa"/>
          </w:tcPr>
          <w:p w14:paraId="6F3C615F" w14:textId="77777777" w:rsidR="00742E59" w:rsidRPr="00197635" w:rsidRDefault="00742E59" w:rsidP="00742E59">
            <w:pPr>
              <w:pStyle w:val="TableText10"/>
            </w:pPr>
            <w:r w:rsidRPr="00197635">
              <w:t>category 2 offence</w:t>
            </w:r>
          </w:p>
        </w:tc>
        <w:tc>
          <w:tcPr>
            <w:tcW w:w="1320" w:type="dxa"/>
          </w:tcPr>
          <w:p w14:paraId="7A7069AD" w14:textId="77777777" w:rsidR="00742E59" w:rsidRPr="00197635" w:rsidRDefault="00742E59" w:rsidP="00742E59">
            <w:pPr>
              <w:pStyle w:val="TableText10"/>
            </w:pPr>
            <w:r w:rsidRPr="00197635">
              <w:t>HVOP</w:t>
            </w:r>
          </w:p>
        </w:tc>
        <w:tc>
          <w:tcPr>
            <w:tcW w:w="1560" w:type="dxa"/>
          </w:tcPr>
          <w:p w14:paraId="45930EE7" w14:textId="77777777" w:rsidR="00742E59" w:rsidRPr="00197635" w:rsidRDefault="00742E59" w:rsidP="00742E59">
            <w:pPr>
              <w:pStyle w:val="TableText10"/>
            </w:pPr>
            <w:r w:rsidRPr="00197635">
              <w:t>-</w:t>
            </w:r>
          </w:p>
        </w:tc>
        <w:tc>
          <w:tcPr>
            <w:tcW w:w="1200" w:type="dxa"/>
          </w:tcPr>
          <w:p w14:paraId="35AF93E7" w14:textId="77777777" w:rsidR="00742E59" w:rsidRPr="00197635" w:rsidRDefault="00742E59" w:rsidP="00742E59">
            <w:pPr>
              <w:pStyle w:val="TableText10"/>
            </w:pPr>
            <w:r w:rsidRPr="00197635">
              <w:t>-</w:t>
            </w:r>
          </w:p>
        </w:tc>
      </w:tr>
      <w:tr w:rsidR="00742E59" w:rsidRPr="00197635" w14:paraId="4F10B95F" w14:textId="77777777" w:rsidTr="00742E59">
        <w:tc>
          <w:tcPr>
            <w:tcW w:w="1200" w:type="dxa"/>
            <w:tcBorders>
              <w:bottom w:val="single" w:sz="4" w:space="0" w:color="BFBFBF" w:themeColor="background1" w:themeShade="BF"/>
            </w:tcBorders>
          </w:tcPr>
          <w:p w14:paraId="789EFF3A" w14:textId="77777777" w:rsidR="00742E59" w:rsidRPr="00197635" w:rsidRDefault="00742E59" w:rsidP="00742E59">
            <w:pPr>
              <w:pStyle w:val="TableNumbered"/>
              <w:numPr>
                <w:ilvl w:val="0"/>
                <w:numId w:val="0"/>
              </w:numPr>
              <w:ind w:left="360" w:hanging="360"/>
            </w:pPr>
            <w:r w:rsidRPr="00197635">
              <w:t xml:space="preserve">8 </w:t>
            </w:r>
          </w:p>
        </w:tc>
        <w:tc>
          <w:tcPr>
            <w:tcW w:w="2400" w:type="dxa"/>
            <w:tcBorders>
              <w:bottom w:val="single" w:sz="4" w:space="0" w:color="BFBFBF" w:themeColor="background1" w:themeShade="BF"/>
            </w:tcBorders>
          </w:tcPr>
          <w:p w14:paraId="06B24105" w14:textId="77777777" w:rsidR="00742E59" w:rsidRPr="00197635" w:rsidRDefault="00742E59" w:rsidP="00742E59">
            <w:pPr>
              <w:pStyle w:val="TableText10"/>
            </w:pPr>
            <w:r w:rsidRPr="00197635">
              <w:t>26H</w:t>
            </w:r>
          </w:p>
        </w:tc>
        <w:tc>
          <w:tcPr>
            <w:tcW w:w="3720" w:type="dxa"/>
            <w:tcBorders>
              <w:bottom w:val="single" w:sz="4" w:space="0" w:color="BFBFBF" w:themeColor="background1" w:themeShade="BF"/>
            </w:tcBorders>
          </w:tcPr>
          <w:p w14:paraId="7F75147C" w14:textId="77777777" w:rsidR="00742E59" w:rsidRPr="00197635" w:rsidRDefault="00742E59" w:rsidP="00742E59">
            <w:pPr>
              <w:pStyle w:val="TableText10"/>
            </w:pPr>
            <w:r w:rsidRPr="00197635">
              <w:t>category 3 offence</w:t>
            </w:r>
          </w:p>
        </w:tc>
        <w:tc>
          <w:tcPr>
            <w:tcW w:w="1320" w:type="dxa"/>
            <w:tcBorders>
              <w:bottom w:val="single" w:sz="4" w:space="0" w:color="BFBFBF" w:themeColor="background1" w:themeShade="BF"/>
            </w:tcBorders>
          </w:tcPr>
          <w:p w14:paraId="499FD7AD"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1421E0CA"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72B97029" w14:textId="77777777" w:rsidR="00742E59" w:rsidRPr="00197635" w:rsidRDefault="00742E59" w:rsidP="00742E59">
            <w:pPr>
              <w:pStyle w:val="TableText10"/>
            </w:pPr>
            <w:r w:rsidRPr="00197635">
              <w:t>-</w:t>
            </w:r>
          </w:p>
        </w:tc>
      </w:tr>
      <w:tr w:rsidR="00742E59" w:rsidRPr="00197635" w14:paraId="19054EA2" w14:textId="77777777" w:rsidTr="00742E59">
        <w:trPr>
          <w:cantSplit/>
        </w:trPr>
        <w:tc>
          <w:tcPr>
            <w:tcW w:w="1200" w:type="dxa"/>
            <w:tcBorders>
              <w:bottom w:val="nil"/>
            </w:tcBorders>
          </w:tcPr>
          <w:p w14:paraId="4FA461AE" w14:textId="77777777" w:rsidR="00742E59" w:rsidRPr="00197635" w:rsidRDefault="00742E59" w:rsidP="00742E59">
            <w:pPr>
              <w:pStyle w:val="TableNumbered"/>
              <w:keepNext/>
              <w:numPr>
                <w:ilvl w:val="0"/>
                <w:numId w:val="0"/>
              </w:numPr>
              <w:ind w:left="360" w:hanging="360"/>
            </w:pPr>
            <w:r w:rsidRPr="00197635">
              <w:t xml:space="preserve">9 </w:t>
            </w:r>
          </w:p>
        </w:tc>
        <w:tc>
          <w:tcPr>
            <w:tcW w:w="2400" w:type="dxa"/>
            <w:tcBorders>
              <w:bottom w:val="nil"/>
            </w:tcBorders>
          </w:tcPr>
          <w:p w14:paraId="704426D3" w14:textId="77777777" w:rsidR="00742E59" w:rsidRPr="00197635" w:rsidRDefault="00742E59" w:rsidP="00742E59">
            <w:pPr>
              <w:pStyle w:val="TableText10"/>
              <w:keepNext/>
            </w:pPr>
            <w:r w:rsidRPr="00197635">
              <w:t>60 (1)</w:t>
            </w:r>
          </w:p>
        </w:tc>
        <w:tc>
          <w:tcPr>
            <w:tcW w:w="3720" w:type="dxa"/>
            <w:tcBorders>
              <w:bottom w:val="nil"/>
            </w:tcBorders>
          </w:tcPr>
          <w:p w14:paraId="01926BF6" w14:textId="77777777" w:rsidR="00742E59" w:rsidRPr="00197635" w:rsidRDefault="00742E59" w:rsidP="00742E59">
            <w:pPr>
              <w:pStyle w:val="TableText10"/>
              <w:keepNext/>
            </w:pPr>
          </w:p>
        </w:tc>
        <w:tc>
          <w:tcPr>
            <w:tcW w:w="1320" w:type="dxa"/>
            <w:tcBorders>
              <w:bottom w:val="nil"/>
            </w:tcBorders>
          </w:tcPr>
          <w:p w14:paraId="694460DB" w14:textId="77777777" w:rsidR="00742E59" w:rsidRPr="00197635" w:rsidRDefault="00742E59" w:rsidP="00742E59">
            <w:pPr>
              <w:pStyle w:val="TableText10"/>
              <w:keepNext/>
            </w:pPr>
          </w:p>
        </w:tc>
        <w:tc>
          <w:tcPr>
            <w:tcW w:w="1560" w:type="dxa"/>
            <w:tcBorders>
              <w:bottom w:val="nil"/>
            </w:tcBorders>
          </w:tcPr>
          <w:p w14:paraId="7F449D01" w14:textId="77777777" w:rsidR="00742E59" w:rsidRPr="00197635" w:rsidRDefault="00742E59" w:rsidP="00742E59">
            <w:pPr>
              <w:pStyle w:val="TableText10"/>
              <w:keepNext/>
            </w:pPr>
          </w:p>
        </w:tc>
        <w:tc>
          <w:tcPr>
            <w:tcW w:w="1200" w:type="dxa"/>
            <w:tcBorders>
              <w:bottom w:val="nil"/>
            </w:tcBorders>
          </w:tcPr>
          <w:p w14:paraId="064826CE" w14:textId="77777777" w:rsidR="00742E59" w:rsidRPr="00197635" w:rsidRDefault="00742E59" w:rsidP="00742E59">
            <w:pPr>
              <w:pStyle w:val="TableText10"/>
              <w:keepNext/>
            </w:pPr>
          </w:p>
        </w:tc>
      </w:tr>
      <w:tr w:rsidR="00742E59" w:rsidRPr="00197635" w14:paraId="5C4731A2" w14:textId="77777777" w:rsidTr="00742E59">
        <w:trPr>
          <w:cantSplit/>
        </w:trPr>
        <w:tc>
          <w:tcPr>
            <w:tcW w:w="1200" w:type="dxa"/>
            <w:tcBorders>
              <w:top w:val="nil"/>
              <w:bottom w:val="nil"/>
            </w:tcBorders>
          </w:tcPr>
          <w:p w14:paraId="7BA64D40" w14:textId="77777777" w:rsidR="00742E59" w:rsidRPr="00197635" w:rsidRDefault="00742E59" w:rsidP="00742E59">
            <w:pPr>
              <w:pStyle w:val="TableText10"/>
              <w:keepNext/>
            </w:pPr>
            <w:r w:rsidRPr="00197635">
              <w:t>9.1</w:t>
            </w:r>
          </w:p>
        </w:tc>
        <w:tc>
          <w:tcPr>
            <w:tcW w:w="2400" w:type="dxa"/>
            <w:tcBorders>
              <w:top w:val="nil"/>
              <w:bottom w:val="nil"/>
            </w:tcBorders>
          </w:tcPr>
          <w:p w14:paraId="35EE9D7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E1CAD63" w14:textId="77777777" w:rsidR="00742E59" w:rsidRPr="00197635" w:rsidRDefault="00742E59" w:rsidP="00742E59">
            <w:pPr>
              <w:pStyle w:val="TableText10"/>
              <w:keepNext/>
            </w:pPr>
            <w:r w:rsidRPr="00197635">
              <w:t>compliance with heavy vehicle standards</w:t>
            </w:r>
          </w:p>
        </w:tc>
        <w:tc>
          <w:tcPr>
            <w:tcW w:w="1320" w:type="dxa"/>
            <w:tcBorders>
              <w:top w:val="nil"/>
              <w:bottom w:val="nil"/>
            </w:tcBorders>
          </w:tcPr>
          <w:p w14:paraId="4D3474CC" w14:textId="77777777" w:rsidR="00742E59" w:rsidRPr="00197635" w:rsidRDefault="00742E59" w:rsidP="00742E59">
            <w:pPr>
              <w:pStyle w:val="TableText10"/>
              <w:keepNext/>
            </w:pPr>
            <w:r w:rsidRPr="00197635">
              <w:t>HVOP</w:t>
            </w:r>
          </w:p>
        </w:tc>
        <w:tc>
          <w:tcPr>
            <w:tcW w:w="1560" w:type="dxa"/>
            <w:tcBorders>
              <w:top w:val="nil"/>
              <w:bottom w:val="nil"/>
            </w:tcBorders>
          </w:tcPr>
          <w:p w14:paraId="70719B09" w14:textId="77777777" w:rsidR="00742E59" w:rsidRPr="00197635" w:rsidRDefault="00742E59" w:rsidP="00742E59">
            <w:pPr>
              <w:pStyle w:val="TableText10"/>
              <w:keepNext/>
            </w:pPr>
            <w:r w:rsidRPr="00197635">
              <w:t>HVINO</w:t>
            </w:r>
          </w:p>
        </w:tc>
        <w:tc>
          <w:tcPr>
            <w:tcW w:w="1200" w:type="dxa"/>
            <w:tcBorders>
              <w:top w:val="nil"/>
              <w:bottom w:val="nil"/>
            </w:tcBorders>
          </w:tcPr>
          <w:p w14:paraId="51559BCF" w14:textId="77777777" w:rsidR="00742E59" w:rsidRPr="00197635" w:rsidRDefault="00742E59" w:rsidP="00742E59">
            <w:pPr>
              <w:pStyle w:val="TableText10"/>
              <w:keepNext/>
            </w:pPr>
            <w:r w:rsidRPr="00197635">
              <w:t>-</w:t>
            </w:r>
          </w:p>
        </w:tc>
      </w:tr>
      <w:tr w:rsidR="00742E59" w:rsidRPr="00197635" w14:paraId="14EC769D" w14:textId="77777777" w:rsidTr="00742E59">
        <w:trPr>
          <w:cantSplit/>
        </w:trPr>
        <w:tc>
          <w:tcPr>
            <w:tcW w:w="1200" w:type="dxa"/>
            <w:tcBorders>
              <w:top w:val="nil"/>
            </w:tcBorders>
          </w:tcPr>
          <w:p w14:paraId="32480119" w14:textId="77777777" w:rsidR="00742E59" w:rsidRPr="00197635" w:rsidRDefault="00742E59" w:rsidP="00742E59">
            <w:pPr>
              <w:pStyle w:val="TableText10"/>
            </w:pPr>
            <w:r w:rsidRPr="00197635">
              <w:t>9.2</w:t>
            </w:r>
          </w:p>
        </w:tc>
        <w:tc>
          <w:tcPr>
            <w:tcW w:w="2400" w:type="dxa"/>
            <w:tcBorders>
              <w:top w:val="nil"/>
            </w:tcBorders>
          </w:tcPr>
          <w:p w14:paraId="0F5EEF7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tcBorders>
          </w:tcPr>
          <w:p w14:paraId="4815FB87" w14:textId="77777777" w:rsidR="00742E59" w:rsidRPr="00197635" w:rsidRDefault="00742E59" w:rsidP="00742E59">
            <w:pPr>
              <w:pStyle w:val="TableText10"/>
            </w:pPr>
            <w:r w:rsidRPr="00197635">
              <w:t>compliance with heavy vehicle standards—speed limiter</w:t>
            </w:r>
          </w:p>
        </w:tc>
        <w:tc>
          <w:tcPr>
            <w:tcW w:w="1320" w:type="dxa"/>
            <w:tcBorders>
              <w:top w:val="nil"/>
            </w:tcBorders>
          </w:tcPr>
          <w:p w14:paraId="0E5F4C94" w14:textId="77777777" w:rsidR="00742E59" w:rsidRPr="00197635" w:rsidRDefault="00742E59" w:rsidP="00742E59">
            <w:pPr>
              <w:pStyle w:val="TableText10"/>
            </w:pPr>
            <w:r w:rsidRPr="00197635">
              <w:t>HVOP</w:t>
            </w:r>
          </w:p>
        </w:tc>
        <w:tc>
          <w:tcPr>
            <w:tcW w:w="1560" w:type="dxa"/>
            <w:tcBorders>
              <w:top w:val="nil"/>
            </w:tcBorders>
          </w:tcPr>
          <w:p w14:paraId="790977C5" w14:textId="77777777" w:rsidR="00742E59" w:rsidRPr="00197635" w:rsidRDefault="00742E59" w:rsidP="00742E59">
            <w:pPr>
              <w:pStyle w:val="TableText10"/>
            </w:pPr>
            <w:r w:rsidRPr="00197635">
              <w:t>HVINO</w:t>
            </w:r>
          </w:p>
        </w:tc>
        <w:tc>
          <w:tcPr>
            <w:tcW w:w="1200" w:type="dxa"/>
            <w:tcBorders>
              <w:top w:val="nil"/>
            </w:tcBorders>
          </w:tcPr>
          <w:p w14:paraId="7B44AEA2" w14:textId="77777777" w:rsidR="00742E59" w:rsidRPr="00197635" w:rsidRDefault="00742E59" w:rsidP="00742E59">
            <w:pPr>
              <w:pStyle w:val="TableText10"/>
            </w:pPr>
            <w:r w:rsidRPr="00197635">
              <w:t>-</w:t>
            </w:r>
          </w:p>
        </w:tc>
      </w:tr>
      <w:tr w:rsidR="00742E59" w:rsidRPr="00197635" w14:paraId="14BE6A53" w14:textId="77777777" w:rsidTr="00742E59">
        <w:trPr>
          <w:cantSplit/>
        </w:trPr>
        <w:tc>
          <w:tcPr>
            <w:tcW w:w="1200" w:type="dxa"/>
          </w:tcPr>
          <w:p w14:paraId="4E8F1EF4" w14:textId="77777777" w:rsidR="00742E59" w:rsidRPr="00197635" w:rsidRDefault="00742E59" w:rsidP="00742E59">
            <w:pPr>
              <w:pStyle w:val="TableNumbered"/>
              <w:numPr>
                <w:ilvl w:val="0"/>
                <w:numId w:val="0"/>
              </w:numPr>
              <w:ind w:left="360" w:hanging="360"/>
            </w:pPr>
            <w:r w:rsidRPr="00197635">
              <w:t xml:space="preserve">10 </w:t>
            </w:r>
          </w:p>
        </w:tc>
        <w:tc>
          <w:tcPr>
            <w:tcW w:w="2400" w:type="dxa"/>
          </w:tcPr>
          <w:p w14:paraId="63A36023" w14:textId="77777777" w:rsidR="00742E59" w:rsidRPr="00197635" w:rsidRDefault="00742E59" w:rsidP="00742E59">
            <w:pPr>
              <w:pStyle w:val="TableText10"/>
            </w:pPr>
            <w:r w:rsidRPr="00197635">
              <w:t>79 (2)</w:t>
            </w:r>
          </w:p>
        </w:tc>
        <w:tc>
          <w:tcPr>
            <w:tcW w:w="3720" w:type="dxa"/>
          </w:tcPr>
          <w:p w14:paraId="0DAC1554" w14:textId="77777777" w:rsidR="00742E59" w:rsidRPr="00197635" w:rsidRDefault="00742E59" w:rsidP="00742E59">
            <w:pPr>
              <w:pStyle w:val="TableText10"/>
            </w:pPr>
            <w:r w:rsidRPr="00197635">
              <w:rPr>
                <w:lang w:eastAsia="en-AU"/>
              </w:rPr>
              <w:t>return of permit</w:t>
            </w:r>
          </w:p>
        </w:tc>
        <w:tc>
          <w:tcPr>
            <w:tcW w:w="1320" w:type="dxa"/>
          </w:tcPr>
          <w:p w14:paraId="1DBAFF99" w14:textId="77777777" w:rsidR="00742E59" w:rsidRPr="00197635" w:rsidRDefault="00742E59" w:rsidP="00742E59">
            <w:pPr>
              <w:pStyle w:val="TableText10"/>
            </w:pPr>
            <w:r w:rsidRPr="00197635">
              <w:t>HVOP</w:t>
            </w:r>
          </w:p>
        </w:tc>
        <w:tc>
          <w:tcPr>
            <w:tcW w:w="1560" w:type="dxa"/>
          </w:tcPr>
          <w:p w14:paraId="29EC6062" w14:textId="77777777" w:rsidR="00742E59" w:rsidRPr="00197635" w:rsidRDefault="00742E59" w:rsidP="00742E59">
            <w:pPr>
              <w:pStyle w:val="TableText10"/>
            </w:pPr>
            <w:r w:rsidRPr="00197635">
              <w:t>HVINO</w:t>
            </w:r>
          </w:p>
        </w:tc>
        <w:tc>
          <w:tcPr>
            <w:tcW w:w="1200" w:type="dxa"/>
          </w:tcPr>
          <w:p w14:paraId="6C3A543C" w14:textId="77777777" w:rsidR="00742E59" w:rsidRPr="00197635" w:rsidRDefault="00742E59" w:rsidP="00742E59">
            <w:pPr>
              <w:pStyle w:val="TableText10"/>
            </w:pPr>
            <w:r w:rsidRPr="00197635">
              <w:t>-</w:t>
            </w:r>
          </w:p>
        </w:tc>
      </w:tr>
      <w:tr w:rsidR="00742E59" w:rsidRPr="00197635" w14:paraId="2B6A2403" w14:textId="77777777" w:rsidTr="00742E59">
        <w:trPr>
          <w:cantSplit/>
        </w:trPr>
        <w:tc>
          <w:tcPr>
            <w:tcW w:w="1200" w:type="dxa"/>
          </w:tcPr>
          <w:p w14:paraId="6801B49D" w14:textId="77777777" w:rsidR="00742E59" w:rsidRPr="00197635" w:rsidRDefault="00742E59" w:rsidP="00742E59">
            <w:pPr>
              <w:pStyle w:val="TableNumbered"/>
              <w:numPr>
                <w:ilvl w:val="0"/>
                <w:numId w:val="0"/>
              </w:numPr>
              <w:ind w:left="360" w:hanging="360"/>
            </w:pPr>
            <w:r w:rsidRPr="00197635">
              <w:t xml:space="preserve">11 </w:t>
            </w:r>
          </w:p>
        </w:tc>
        <w:tc>
          <w:tcPr>
            <w:tcW w:w="2400" w:type="dxa"/>
          </w:tcPr>
          <w:p w14:paraId="247AC94C" w14:textId="77777777" w:rsidR="00742E59" w:rsidRPr="00197635" w:rsidRDefault="00742E59" w:rsidP="00742E59">
            <w:pPr>
              <w:pStyle w:val="TableText10"/>
            </w:pPr>
            <w:r w:rsidRPr="00197635">
              <w:t>80 (1)</w:t>
            </w:r>
          </w:p>
        </w:tc>
        <w:tc>
          <w:tcPr>
            <w:tcW w:w="3720" w:type="dxa"/>
          </w:tcPr>
          <w:p w14:paraId="15892F6B" w14:textId="77777777" w:rsidR="00742E59" w:rsidRPr="00197635" w:rsidRDefault="00742E59" w:rsidP="00742E59">
            <w:pPr>
              <w:pStyle w:val="TableText10"/>
            </w:pPr>
            <w:r w:rsidRPr="00197635">
              <w:rPr>
                <w:lang w:eastAsia="en-AU"/>
              </w:rPr>
              <w:t>replacement of defaced etc permit</w:t>
            </w:r>
          </w:p>
        </w:tc>
        <w:tc>
          <w:tcPr>
            <w:tcW w:w="1320" w:type="dxa"/>
          </w:tcPr>
          <w:p w14:paraId="4AECE84C" w14:textId="77777777" w:rsidR="00742E59" w:rsidRPr="00197635" w:rsidRDefault="00742E59" w:rsidP="00742E59">
            <w:pPr>
              <w:pStyle w:val="TableText10"/>
            </w:pPr>
            <w:r w:rsidRPr="00197635">
              <w:t>HVOP</w:t>
            </w:r>
          </w:p>
        </w:tc>
        <w:tc>
          <w:tcPr>
            <w:tcW w:w="1560" w:type="dxa"/>
          </w:tcPr>
          <w:p w14:paraId="7D988FEF" w14:textId="77777777" w:rsidR="00742E59" w:rsidRPr="00197635" w:rsidRDefault="00742E59" w:rsidP="00742E59">
            <w:pPr>
              <w:pStyle w:val="TableText10"/>
            </w:pPr>
            <w:r w:rsidRPr="00197635">
              <w:t>-</w:t>
            </w:r>
          </w:p>
        </w:tc>
        <w:tc>
          <w:tcPr>
            <w:tcW w:w="1200" w:type="dxa"/>
          </w:tcPr>
          <w:p w14:paraId="60D6CC58" w14:textId="77777777" w:rsidR="00742E59" w:rsidRPr="00197635" w:rsidRDefault="00742E59" w:rsidP="00742E59">
            <w:pPr>
              <w:pStyle w:val="TableText10"/>
            </w:pPr>
            <w:r w:rsidRPr="00197635">
              <w:t>-</w:t>
            </w:r>
          </w:p>
        </w:tc>
      </w:tr>
      <w:tr w:rsidR="00742E59" w:rsidRPr="00197635" w14:paraId="3057F24F" w14:textId="77777777" w:rsidTr="00742E59">
        <w:trPr>
          <w:cantSplit/>
        </w:trPr>
        <w:tc>
          <w:tcPr>
            <w:tcW w:w="1200" w:type="dxa"/>
          </w:tcPr>
          <w:p w14:paraId="21F44AFA" w14:textId="77777777" w:rsidR="00742E59" w:rsidRPr="00197635" w:rsidRDefault="00742E59" w:rsidP="00742E59">
            <w:pPr>
              <w:pStyle w:val="TableNumbered"/>
              <w:numPr>
                <w:ilvl w:val="0"/>
                <w:numId w:val="0"/>
              </w:numPr>
              <w:ind w:left="360" w:hanging="360"/>
            </w:pPr>
            <w:r w:rsidRPr="00197635">
              <w:lastRenderedPageBreak/>
              <w:t xml:space="preserve">12 </w:t>
            </w:r>
          </w:p>
        </w:tc>
        <w:tc>
          <w:tcPr>
            <w:tcW w:w="2400" w:type="dxa"/>
          </w:tcPr>
          <w:p w14:paraId="33ED2207" w14:textId="77777777" w:rsidR="00742E59" w:rsidRPr="00197635" w:rsidRDefault="00742E59" w:rsidP="00742E59">
            <w:pPr>
              <w:pStyle w:val="TableText10"/>
            </w:pPr>
            <w:r w:rsidRPr="00197635">
              <w:t>81 (1)</w:t>
            </w:r>
          </w:p>
        </w:tc>
        <w:tc>
          <w:tcPr>
            <w:tcW w:w="3720" w:type="dxa"/>
          </w:tcPr>
          <w:p w14:paraId="2B3F2BC7"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317F44D7" w14:textId="77777777" w:rsidR="00742E59" w:rsidRPr="00197635" w:rsidRDefault="00742E59" w:rsidP="00742E59">
            <w:pPr>
              <w:pStyle w:val="TableText10"/>
            </w:pPr>
            <w:r w:rsidRPr="00197635">
              <w:t>HVOP</w:t>
            </w:r>
          </w:p>
        </w:tc>
        <w:tc>
          <w:tcPr>
            <w:tcW w:w="1560" w:type="dxa"/>
          </w:tcPr>
          <w:p w14:paraId="7A80B3E2" w14:textId="77777777" w:rsidR="00742E59" w:rsidRPr="00197635" w:rsidRDefault="00742E59" w:rsidP="00742E59">
            <w:pPr>
              <w:pStyle w:val="TableText10"/>
            </w:pPr>
            <w:r w:rsidRPr="00197635">
              <w:t>HVINO</w:t>
            </w:r>
          </w:p>
        </w:tc>
        <w:tc>
          <w:tcPr>
            <w:tcW w:w="1200" w:type="dxa"/>
          </w:tcPr>
          <w:p w14:paraId="3681E5C1" w14:textId="77777777" w:rsidR="00742E59" w:rsidRPr="00197635" w:rsidRDefault="00742E59" w:rsidP="00742E59">
            <w:pPr>
              <w:pStyle w:val="TableText10"/>
            </w:pPr>
            <w:r w:rsidRPr="00197635">
              <w:t>-</w:t>
            </w:r>
          </w:p>
        </w:tc>
      </w:tr>
      <w:tr w:rsidR="00742E59" w:rsidRPr="00197635" w14:paraId="5690DA43" w14:textId="77777777" w:rsidTr="00742E59">
        <w:trPr>
          <w:cantSplit/>
        </w:trPr>
        <w:tc>
          <w:tcPr>
            <w:tcW w:w="1200" w:type="dxa"/>
          </w:tcPr>
          <w:p w14:paraId="38F78855" w14:textId="77777777" w:rsidR="00742E59" w:rsidRPr="00197635" w:rsidRDefault="00742E59" w:rsidP="00742E59">
            <w:pPr>
              <w:pStyle w:val="TableNumbered"/>
              <w:numPr>
                <w:ilvl w:val="0"/>
                <w:numId w:val="0"/>
              </w:numPr>
              <w:ind w:left="360" w:hanging="360"/>
            </w:pPr>
            <w:r w:rsidRPr="00197635">
              <w:t xml:space="preserve">13 </w:t>
            </w:r>
          </w:p>
        </w:tc>
        <w:tc>
          <w:tcPr>
            <w:tcW w:w="2400" w:type="dxa"/>
          </w:tcPr>
          <w:p w14:paraId="0B35F13C" w14:textId="77777777" w:rsidR="00742E59" w:rsidRPr="00197635" w:rsidRDefault="00742E59" w:rsidP="00742E59">
            <w:pPr>
              <w:pStyle w:val="TableText10"/>
            </w:pPr>
            <w:r w:rsidRPr="00197635">
              <w:t>81 (2)</w:t>
            </w:r>
          </w:p>
        </w:tc>
        <w:tc>
          <w:tcPr>
            <w:tcW w:w="3720" w:type="dxa"/>
          </w:tcPr>
          <w:p w14:paraId="2F7441CC"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1A0CEF07" w14:textId="77777777" w:rsidR="00742E59" w:rsidRPr="00197635" w:rsidRDefault="00742E59" w:rsidP="00742E59">
            <w:pPr>
              <w:pStyle w:val="TableText10"/>
            </w:pPr>
            <w:r w:rsidRPr="00197635">
              <w:t>HVOP</w:t>
            </w:r>
          </w:p>
        </w:tc>
        <w:tc>
          <w:tcPr>
            <w:tcW w:w="1560" w:type="dxa"/>
          </w:tcPr>
          <w:p w14:paraId="7D3A90B1" w14:textId="77777777" w:rsidR="00742E59" w:rsidRPr="00197635" w:rsidRDefault="00742E59" w:rsidP="00742E59">
            <w:pPr>
              <w:pStyle w:val="TableText10"/>
            </w:pPr>
            <w:r w:rsidRPr="00197635">
              <w:t>HVINO</w:t>
            </w:r>
          </w:p>
        </w:tc>
        <w:tc>
          <w:tcPr>
            <w:tcW w:w="1200" w:type="dxa"/>
          </w:tcPr>
          <w:p w14:paraId="4ACDDC7F" w14:textId="77777777" w:rsidR="00742E59" w:rsidRPr="00197635" w:rsidRDefault="00742E59" w:rsidP="00742E59">
            <w:pPr>
              <w:pStyle w:val="TableText10"/>
            </w:pPr>
            <w:r w:rsidRPr="00197635">
              <w:t>-</w:t>
            </w:r>
          </w:p>
        </w:tc>
      </w:tr>
      <w:tr w:rsidR="00742E59" w:rsidRPr="00197635" w14:paraId="4071C00B" w14:textId="77777777" w:rsidTr="00742E59">
        <w:trPr>
          <w:cantSplit/>
        </w:trPr>
        <w:tc>
          <w:tcPr>
            <w:tcW w:w="1200" w:type="dxa"/>
          </w:tcPr>
          <w:p w14:paraId="0E122C49" w14:textId="77777777" w:rsidR="00742E59" w:rsidRPr="00197635" w:rsidRDefault="00742E59" w:rsidP="00742E59">
            <w:pPr>
              <w:pStyle w:val="TableNumbered"/>
              <w:numPr>
                <w:ilvl w:val="0"/>
                <w:numId w:val="0"/>
              </w:numPr>
              <w:ind w:left="360" w:hanging="360"/>
            </w:pPr>
            <w:r w:rsidRPr="00197635">
              <w:t xml:space="preserve">14 </w:t>
            </w:r>
          </w:p>
        </w:tc>
        <w:tc>
          <w:tcPr>
            <w:tcW w:w="2400" w:type="dxa"/>
          </w:tcPr>
          <w:p w14:paraId="6A39AE3B" w14:textId="77777777" w:rsidR="00742E59" w:rsidRPr="00197635" w:rsidRDefault="00742E59" w:rsidP="00742E59">
            <w:pPr>
              <w:pStyle w:val="TableText10"/>
            </w:pPr>
            <w:r w:rsidRPr="00197635">
              <w:t>81 (3)</w:t>
            </w:r>
          </w:p>
        </w:tc>
        <w:tc>
          <w:tcPr>
            <w:tcW w:w="3720" w:type="dxa"/>
          </w:tcPr>
          <w:p w14:paraId="41DDF2BD" w14:textId="77777777" w:rsidR="00742E59" w:rsidRPr="00197635" w:rsidRDefault="00742E59" w:rsidP="00742E59">
            <w:pPr>
              <w:pStyle w:val="TableText10"/>
            </w:pPr>
            <w:r w:rsidRPr="00197635">
              <w:rPr>
                <w:lang w:eastAsia="en-AU"/>
              </w:rPr>
              <w:t>contravening condition of vehicle standards exemption</w:t>
            </w:r>
          </w:p>
        </w:tc>
        <w:tc>
          <w:tcPr>
            <w:tcW w:w="1320" w:type="dxa"/>
          </w:tcPr>
          <w:p w14:paraId="7AB60650" w14:textId="77777777" w:rsidR="00742E59" w:rsidRPr="00197635" w:rsidRDefault="00742E59" w:rsidP="00742E59">
            <w:pPr>
              <w:pStyle w:val="TableText10"/>
            </w:pPr>
            <w:r w:rsidRPr="00197635">
              <w:t>HVOP</w:t>
            </w:r>
          </w:p>
        </w:tc>
        <w:tc>
          <w:tcPr>
            <w:tcW w:w="1560" w:type="dxa"/>
          </w:tcPr>
          <w:p w14:paraId="341D1A1B" w14:textId="77777777" w:rsidR="00742E59" w:rsidRPr="00197635" w:rsidRDefault="00742E59" w:rsidP="00742E59">
            <w:pPr>
              <w:pStyle w:val="TableText10"/>
            </w:pPr>
            <w:r w:rsidRPr="00197635">
              <w:t>HVINO</w:t>
            </w:r>
          </w:p>
        </w:tc>
        <w:tc>
          <w:tcPr>
            <w:tcW w:w="1200" w:type="dxa"/>
          </w:tcPr>
          <w:p w14:paraId="5B7F5F24" w14:textId="77777777" w:rsidR="00742E59" w:rsidRPr="00197635" w:rsidRDefault="00742E59" w:rsidP="00742E59">
            <w:pPr>
              <w:pStyle w:val="TableText10"/>
            </w:pPr>
            <w:r w:rsidRPr="00197635">
              <w:t>-</w:t>
            </w:r>
          </w:p>
        </w:tc>
      </w:tr>
      <w:tr w:rsidR="00742E59" w:rsidRPr="00197635" w14:paraId="73A771D9" w14:textId="77777777" w:rsidTr="00742E59">
        <w:trPr>
          <w:cantSplit/>
        </w:trPr>
        <w:tc>
          <w:tcPr>
            <w:tcW w:w="1200" w:type="dxa"/>
          </w:tcPr>
          <w:p w14:paraId="66E14946" w14:textId="77777777" w:rsidR="00742E59" w:rsidRPr="00197635" w:rsidRDefault="00742E59" w:rsidP="00742E59">
            <w:pPr>
              <w:pStyle w:val="TableNumbered"/>
              <w:numPr>
                <w:ilvl w:val="0"/>
                <w:numId w:val="0"/>
              </w:numPr>
              <w:ind w:left="360" w:hanging="360"/>
            </w:pPr>
            <w:r w:rsidRPr="00197635">
              <w:t xml:space="preserve">15 </w:t>
            </w:r>
          </w:p>
        </w:tc>
        <w:tc>
          <w:tcPr>
            <w:tcW w:w="2400" w:type="dxa"/>
          </w:tcPr>
          <w:p w14:paraId="6BC4F61E" w14:textId="77777777" w:rsidR="00742E59" w:rsidRPr="00197635" w:rsidRDefault="00742E59" w:rsidP="00742E59">
            <w:pPr>
              <w:pStyle w:val="TableText10"/>
            </w:pPr>
            <w:r w:rsidRPr="00197635">
              <w:t>82 (2)</w:t>
            </w:r>
          </w:p>
        </w:tc>
        <w:tc>
          <w:tcPr>
            <w:tcW w:w="3720" w:type="dxa"/>
          </w:tcPr>
          <w:p w14:paraId="7E22C81E" w14:textId="77777777" w:rsidR="00742E59" w:rsidRPr="00197635" w:rsidRDefault="00742E59" w:rsidP="00742E59">
            <w:pPr>
              <w:pStyle w:val="TableText10"/>
            </w:pPr>
            <w:r w:rsidRPr="00197635">
              <w:rPr>
                <w:lang w:eastAsia="en-AU"/>
              </w:rPr>
              <w:t>keeping relevant document while driving under vehicle standards exemption (notice)</w:t>
            </w:r>
          </w:p>
        </w:tc>
        <w:tc>
          <w:tcPr>
            <w:tcW w:w="1320" w:type="dxa"/>
          </w:tcPr>
          <w:p w14:paraId="17642468" w14:textId="77777777" w:rsidR="00742E59" w:rsidRPr="00197635" w:rsidRDefault="00742E59" w:rsidP="00742E59">
            <w:pPr>
              <w:pStyle w:val="TableText10"/>
            </w:pPr>
            <w:r w:rsidRPr="00197635">
              <w:t>HVOP</w:t>
            </w:r>
          </w:p>
        </w:tc>
        <w:tc>
          <w:tcPr>
            <w:tcW w:w="1560" w:type="dxa"/>
          </w:tcPr>
          <w:p w14:paraId="77D566D8" w14:textId="77777777" w:rsidR="00742E59" w:rsidRPr="00197635" w:rsidRDefault="00742E59" w:rsidP="00742E59">
            <w:pPr>
              <w:pStyle w:val="TableText10"/>
            </w:pPr>
            <w:r w:rsidRPr="00197635">
              <w:t>HVINO</w:t>
            </w:r>
          </w:p>
        </w:tc>
        <w:tc>
          <w:tcPr>
            <w:tcW w:w="1200" w:type="dxa"/>
          </w:tcPr>
          <w:p w14:paraId="50D76E18" w14:textId="77777777" w:rsidR="00742E59" w:rsidRPr="00197635" w:rsidRDefault="00742E59" w:rsidP="00742E59">
            <w:pPr>
              <w:pStyle w:val="TableText10"/>
            </w:pPr>
            <w:r w:rsidRPr="00197635">
              <w:t>-</w:t>
            </w:r>
          </w:p>
        </w:tc>
      </w:tr>
      <w:tr w:rsidR="00742E59" w:rsidRPr="00197635" w14:paraId="24C151FD" w14:textId="77777777" w:rsidTr="00742E59">
        <w:trPr>
          <w:cantSplit/>
        </w:trPr>
        <w:tc>
          <w:tcPr>
            <w:tcW w:w="1200" w:type="dxa"/>
          </w:tcPr>
          <w:p w14:paraId="79C77795" w14:textId="77777777" w:rsidR="00742E59" w:rsidRPr="00197635" w:rsidRDefault="00742E59" w:rsidP="00742E59">
            <w:pPr>
              <w:pStyle w:val="TableNumbered"/>
              <w:numPr>
                <w:ilvl w:val="0"/>
                <w:numId w:val="0"/>
              </w:numPr>
              <w:ind w:left="360" w:hanging="360"/>
            </w:pPr>
            <w:r w:rsidRPr="00197635">
              <w:t xml:space="preserve">16 </w:t>
            </w:r>
          </w:p>
        </w:tc>
        <w:tc>
          <w:tcPr>
            <w:tcW w:w="2400" w:type="dxa"/>
          </w:tcPr>
          <w:p w14:paraId="744382BE" w14:textId="77777777" w:rsidR="00742E59" w:rsidRPr="00197635" w:rsidRDefault="00742E59" w:rsidP="00742E59">
            <w:pPr>
              <w:pStyle w:val="TableText10"/>
            </w:pPr>
            <w:r w:rsidRPr="00197635">
              <w:t>82 (3)</w:t>
            </w:r>
          </w:p>
        </w:tc>
        <w:tc>
          <w:tcPr>
            <w:tcW w:w="3720" w:type="dxa"/>
          </w:tcPr>
          <w:p w14:paraId="5CFB975A" w14:textId="77777777" w:rsidR="00742E59" w:rsidRPr="00197635" w:rsidRDefault="00742E59" w:rsidP="00742E59">
            <w:pPr>
              <w:pStyle w:val="TableText10"/>
            </w:pPr>
            <w:r w:rsidRPr="00197635">
              <w:rPr>
                <w:lang w:eastAsia="en-AU"/>
              </w:rPr>
              <w:t>keeping relevant document while driving under vehicle standards exemption (notice)</w:t>
            </w:r>
          </w:p>
        </w:tc>
        <w:tc>
          <w:tcPr>
            <w:tcW w:w="1320" w:type="dxa"/>
          </w:tcPr>
          <w:p w14:paraId="3AEA39ED" w14:textId="77777777" w:rsidR="00742E59" w:rsidRPr="00197635" w:rsidRDefault="00742E59" w:rsidP="00742E59">
            <w:pPr>
              <w:pStyle w:val="TableText10"/>
            </w:pPr>
            <w:r w:rsidRPr="00197635">
              <w:t>HVOP</w:t>
            </w:r>
          </w:p>
        </w:tc>
        <w:tc>
          <w:tcPr>
            <w:tcW w:w="1560" w:type="dxa"/>
          </w:tcPr>
          <w:p w14:paraId="46BD17F5" w14:textId="77777777" w:rsidR="00742E59" w:rsidRPr="00197635" w:rsidRDefault="00742E59" w:rsidP="00742E59">
            <w:pPr>
              <w:pStyle w:val="TableText10"/>
            </w:pPr>
            <w:r w:rsidRPr="00197635">
              <w:t>HVINO</w:t>
            </w:r>
          </w:p>
        </w:tc>
        <w:tc>
          <w:tcPr>
            <w:tcW w:w="1200" w:type="dxa"/>
          </w:tcPr>
          <w:p w14:paraId="5F4CEA31" w14:textId="77777777" w:rsidR="00742E59" w:rsidRPr="00197635" w:rsidRDefault="00742E59" w:rsidP="00742E59">
            <w:pPr>
              <w:pStyle w:val="TableText10"/>
            </w:pPr>
            <w:r w:rsidRPr="00197635">
              <w:t>-</w:t>
            </w:r>
          </w:p>
        </w:tc>
      </w:tr>
      <w:tr w:rsidR="00742E59" w:rsidRPr="00197635" w14:paraId="5285A337" w14:textId="77777777" w:rsidTr="00742E59">
        <w:trPr>
          <w:cantSplit/>
        </w:trPr>
        <w:tc>
          <w:tcPr>
            <w:tcW w:w="1200" w:type="dxa"/>
          </w:tcPr>
          <w:p w14:paraId="277317E0" w14:textId="77777777" w:rsidR="00742E59" w:rsidRPr="00197635" w:rsidRDefault="00742E59" w:rsidP="00742E59">
            <w:pPr>
              <w:pStyle w:val="TableNumbered"/>
              <w:numPr>
                <w:ilvl w:val="0"/>
                <w:numId w:val="0"/>
              </w:numPr>
              <w:ind w:left="360" w:hanging="360"/>
            </w:pPr>
            <w:r w:rsidRPr="00197635">
              <w:t xml:space="preserve">17 </w:t>
            </w:r>
          </w:p>
        </w:tc>
        <w:tc>
          <w:tcPr>
            <w:tcW w:w="2400" w:type="dxa"/>
          </w:tcPr>
          <w:p w14:paraId="0567B25D" w14:textId="77777777" w:rsidR="00742E59" w:rsidRPr="00197635" w:rsidRDefault="00742E59" w:rsidP="00742E59">
            <w:pPr>
              <w:pStyle w:val="TableText10"/>
            </w:pPr>
            <w:r w:rsidRPr="00197635">
              <w:t>83 (1)</w:t>
            </w:r>
          </w:p>
        </w:tc>
        <w:tc>
          <w:tcPr>
            <w:tcW w:w="3720" w:type="dxa"/>
          </w:tcPr>
          <w:p w14:paraId="76323FEC"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00CB2C09" w14:textId="77777777" w:rsidR="00742E59" w:rsidRPr="00197635" w:rsidRDefault="00742E59" w:rsidP="00742E59">
            <w:pPr>
              <w:pStyle w:val="TableText10"/>
            </w:pPr>
            <w:r w:rsidRPr="00197635">
              <w:t>HVOP</w:t>
            </w:r>
          </w:p>
        </w:tc>
        <w:tc>
          <w:tcPr>
            <w:tcW w:w="1560" w:type="dxa"/>
          </w:tcPr>
          <w:p w14:paraId="0D650CF2" w14:textId="77777777" w:rsidR="00742E59" w:rsidRPr="00197635" w:rsidRDefault="00742E59" w:rsidP="00742E59">
            <w:pPr>
              <w:pStyle w:val="TableText10"/>
            </w:pPr>
            <w:r w:rsidRPr="00197635">
              <w:t>HVINO</w:t>
            </w:r>
          </w:p>
        </w:tc>
        <w:tc>
          <w:tcPr>
            <w:tcW w:w="1200" w:type="dxa"/>
          </w:tcPr>
          <w:p w14:paraId="78AE51D0" w14:textId="77777777" w:rsidR="00742E59" w:rsidRPr="00197635" w:rsidRDefault="00742E59" w:rsidP="00742E59">
            <w:pPr>
              <w:pStyle w:val="TableText10"/>
            </w:pPr>
            <w:r w:rsidRPr="00197635">
              <w:t>-</w:t>
            </w:r>
          </w:p>
        </w:tc>
      </w:tr>
      <w:tr w:rsidR="00742E59" w:rsidRPr="00197635" w14:paraId="7EB6EC6E" w14:textId="77777777" w:rsidTr="00742E59">
        <w:trPr>
          <w:cantSplit/>
        </w:trPr>
        <w:tc>
          <w:tcPr>
            <w:tcW w:w="1200" w:type="dxa"/>
          </w:tcPr>
          <w:p w14:paraId="6BD366F2" w14:textId="77777777" w:rsidR="00742E59" w:rsidRPr="00197635" w:rsidRDefault="00742E59" w:rsidP="00742E59">
            <w:pPr>
              <w:pStyle w:val="TableNumbered"/>
              <w:numPr>
                <w:ilvl w:val="0"/>
                <w:numId w:val="0"/>
              </w:numPr>
              <w:ind w:left="360" w:hanging="360"/>
            </w:pPr>
            <w:r w:rsidRPr="00197635">
              <w:lastRenderedPageBreak/>
              <w:t xml:space="preserve">18 </w:t>
            </w:r>
          </w:p>
        </w:tc>
        <w:tc>
          <w:tcPr>
            <w:tcW w:w="2400" w:type="dxa"/>
          </w:tcPr>
          <w:p w14:paraId="28213652" w14:textId="77777777" w:rsidR="00742E59" w:rsidRPr="00197635" w:rsidRDefault="00742E59" w:rsidP="00742E59">
            <w:pPr>
              <w:pStyle w:val="TableText10"/>
            </w:pPr>
            <w:r w:rsidRPr="00197635">
              <w:t>83 (2)</w:t>
            </w:r>
          </w:p>
        </w:tc>
        <w:tc>
          <w:tcPr>
            <w:tcW w:w="3720" w:type="dxa"/>
          </w:tcPr>
          <w:p w14:paraId="1D2DAA8D"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7BF4B6FD" w14:textId="77777777" w:rsidR="00742E59" w:rsidRPr="00197635" w:rsidRDefault="00742E59" w:rsidP="00742E59">
            <w:pPr>
              <w:pStyle w:val="TableText10"/>
            </w:pPr>
            <w:r w:rsidRPr="00197635">
              <w:t>HVOP</w:t>
            </w:r>
          </w:p>
        </w:tc>
        <w:tc>
          <w:tcPr>
            <w:tcW w:w="1560" w:type="dxa"/>
          </w:tcPr>
          <w:p w14:paraId="761D0AF5" w14:textId="77777777" w:rsidR="00742E59" w:rsidRPr="00197635" w:rsidRDefault="00742E59" w:rsidP="00742E59">
            <w:pPr>
              <w:pStyle w:val="TableText10"/>
            </w:pPr>
            <w:r w:rsidRPr="00197635">
              <w:t>HVINO</w:t>
            </w:r>
          </w:p>
        </w:tc>
        <w:tc>
          <w:tcPr>
            <w:tcW w:w="1200" w:type="dxa"/>
          </w:tcPr>
          <w:p w14:paraId="533A4D5E" w14:textId="77777777" w:rsidR="00742E59" w:rsidRPr="00197635" w:rsidRDefault="00742E59" w:rsidP="00742E59">
            <w:pPr>
              <w:pStyle w:val="TableText10"/>
            </w:pPr>
            <w:r w:rsidRPr="00197635">
              <w:t>-</w:t>
            </w:r>
          </w:p>
        </w:tc>
      </w:tr>
      <w:tr w:rsidR="00742E59" w:rsidRPr="00197635" w14:paraId="37C11007" w14:textId="77777777" w:rsidTr="00742E59">
        <w:trPr>
          <w:cantSplit/>
        </w:trPr>
        <w:tc>
          <w:tcPr>
            <w:tcW w:w="1200" w:type="dxa"/>
          </w:tcPr>
          <w:p w14:paraId="4A993DA2" w14:textId="77777777" w:rsidR="00742E59" w:rsidRPr="00197635" w:rsidRDefault="00742E59" w:rsidP="00742E59">
            <w:pPr>
              <w:pStyle w:val="TableNumbered"/>
              <w:numPr>
                <w:ilvl w:val="0"/>
                <w:numId w:val="0"/>
              </w:numPr>
              <w:ind w:left="360" w:hanging="360"/>
            </w:pPr>
            <w:r w:rsidRPr="00197635">
              <w:t xml:space="preserve">19 </w:t>
            </w:r>
          </w:p>
        </w:tc>
        <w:tc>
          <w:tcPr>
            <w:tcW w:w="2400" w:type="dxa"/>
          </w:tcPr>
          <w:p w14:paraId="73DE4B7C" w14:textId="77777777" w:rsidR="00742E59" w:rsidRPr="00197635" w:rsidRDefault="00742E59" w:rsidP="00742E59">
            <w:pPr>
              <w:pStyle w:val="TableText10"/>
            </w:pPr>
            <w:r w:rsidRPr="00197635">
              <w:t>83 (3)</w:t>
            </w:r>
          </w:p>
        </w:tc>
        <w:tc>
          <w:tcPr>
            <w:tcW w:w="3720" w:type="dxa"/>
          </w:tcPr>
          <w:p w14:paraId="3202D9DF" w14:textId="77777777" w:rsidR="00742E59" w:rsidRPr="00197635" w:rsidRDefault="00742E59" w:rsidP="00742E59">
            <w:pPr>
              <w:pStyle w:val="TableText10"/>
            </w:pPr>
            <w:r w:rsidRPr="00197635">
              <w:rPr>
                <w:lang w:eastAsia="en-AU"/>
              </w:rPr>
              <w:t>keeping copy of permit while driving under vehicle standards exemption (permit)</w:t>
            </w:r>
          </w:p>
        </w:tc>
        <w:tc>
          <w:tcPr>
            <w:tcW w:w="1320" w:type="dxa"/>
          </w:tcPr>
          <w:p w14:paraId="326D0360" w14:textId="77777777" w:rsidR="00742E59" w:rsidRPr="00197635" w:rsidRDefault="00742E59" w:rsidP="00742E59">
            <w:pPr>
              <w:pStyle w:val="TableText10"/>
            </w:pPr>
            <w:r w:rsidRPr="00197635">
              <w:t>HVOP</w:t>
            </w:r>
          </w:p>
        </w:tc>
        <w:tc>
          <w:tcPr>
            <w:tcW w:w="1560" w:type="dxa"/>
          </w:tcPr>
          <w:p w14:paraId="1B2738AB" w14:textId="77777777" w:rsidR="00742E59" w:rsidRPr="00197635" w:rsidRDefault="00742E59" w:rsidP="00742E59">
            <w:pPr>
              <w:pStyle w:val="TableText10"/>
            </w:pPr>
            <w:r w:rsidRPr="00197635">
              <w:t>HVINO</w:t>
            </w:r>
          </w:p>
        </w:tc>
        <w:tc>
          <w:tcPr>
            <w:tcW w:w="1200" w:type="dxa"/>
          </w:tcPr>
          <w:p w14:paraId="4AB5B3D7" w14:textId="77777777" w:rsidR="00742E59" w:rsidRPr="00197635" w:rsidRDefault="00742E59" w:rsidP="00742E59">
            <w:pPr>
              <w:pStyle w:val="TableText10"/>
            </w:pPr>
            <w:r w:rsidRPr="00197635">
              <w:t>-</w:t>
            </w:r>
          </w:p>
        </w:tc>
      </w:tr>
      <w:tr w:rsidR="00742E59" w:rsidRPr="00197635" w14:paraId="5A308568" w14:textId="77777777" w:rsidTr="00742E59">
        <w:trPr>
          <w:cantSplit/>
        </w:trPr>
        <w:tc>
          <w:tcPr>
            <w:tcW w:w="1200" w:type="dxa"/>
          </w:tcPr>
          <w:p w14:paraId="0490BCFB" w14:textId="77777777" w:rsidR="00742E59" w:rsidRPr="00197635" w:rsidRDefault="00742E59" w:rsidP="00742E59">
            <w:pPr>
              <w:pStyle w:val="TableNumbered"/>
              <w:numPr>
                <w:ilvl w:val="0"/>
                <w:numId w:val="0"/>
              </w:numPr>
              <w:ind w:left="360" w:hanging="360"/>
            </w:pPr>
            <w:r w:rsidRPr="00197635">
              <w:t xml:space="preserve">20 </w:t>
            </w:r>
          </w:p>
        </w:tc>
        <w:tc>
          <w:tcPr>
            <w:tcW w:w="2400" w:type="dxa"/>
          </w:tcPr>
          <w:p w14:paraId="3FAE93E5" w14:textId="77777777" w:rsidR="00742E59" w:rsidRPr="00197635" w:rsidRDefault="00742E59" w:rsidP="00742E59">
            <w:pPr>
              <w:pStyle w:val="TableText10"/>
            </w:pPr>
            <w:r w:rsidRPr="00197635">
              <w:t>85 (1)</w:t>
            </w:r>
          </w:p>
        </w:tc>
        <w:tc>
          <w:tcPr>
            <w:tcW w:w="3720" w:type="dxa"/>
          </w:tcPr>
          <w:p w14:paraId="276C8033" w14:textId="77777777" w:rsidR="00742E59" w:rsidRPr="00197635" w:rsidRDefault="00742E59" w:rsidP="00742E59">
            <w:pPr>
              <w:pStyle w:val="TableText10"/>
            </w:pPr>
            <w:r w:rsidRPr="00197635">
              <w:rPr>
                <w:lang w:eastAsia="en-AU"/>
              </w:rPr>
              <w:t>modifying heavy vehicle requires approval</w:t>
            </w:r>
          </w:p>
        </w:tc>
        <w:tc>
          <w:tcPr>
            <w:tcW w:w="1320" w:type="dxa"/>
          </w:tcPr>
          <w:p w14:paraId="087EED5D" w14:textId="77777777" w:rsidR="00742E59" w:rsidRPr="00197635" w:rsidRDefault="00742E59" w:rsidP="00742E59">
            <w:pPr>
              <w:pStyle w:val="TableText10"/>
            </w:pPr>
            <w:r w:rsidRPr="00197635">
              <w:t>HVOP</w:t>
            </w:r>
          </w:p>
        </w:tc>
        <w:tc>
          <w:tcPr>
            <w:tcW w:w="1560" w:type="dxa"/>
          </w:tcPr>
          <w:p w14:paraId="0864AB2E" w14:textId="77777777" w:rsidR="00742E59" w:rsidRPr="00197635" w:rsidRDefault="00742E59" w:rsidP="00742E59">
            <w:pPr>
              <w:pStyle w:val="TableText10"/>
            </w:pPr>
            <w:r w:rsidRPr="00197635">
              <w:t>HVINO</w:t>
            </w:r>
          </w:p>
        </w:tc>
        <w:tc>
          <w:tcPr>
            <w:tcW w:w="1200" w:type="dxa"/>
          </w:tcPr>
          <w:p w14:paraId="1907C580" w14:textId="77777777" w:rsidR="00742E59" w:rsidRPr="00197635" w:rsidRDefault="00742E59" w:rsidP="00742E59">
            <w:pPr>
              <w:pStyle w:val="TableText10"/>
            </w:pPr>
            <w:r w:rsidRPr="00197635">
              <w:t>-</w:t>
            </w:r>
          </w:p>
        </w:tc>
      </w:tr>
      <w:tr w:rsidR="00742E59" w:rsidRPr="00197635" w14:paraId="5B74ECFF" w14:textId="77777777" w:rsidTr="00742E59">
        <w:trPr>
          <w:cantSplit/>
        </w:trPr>
        <w:tc>
          <w:tcPr>
            <w:tcW w:w="1200" w:type="dxa"/>
          </w:tcPr>
          <w:p w14:paraId="127AD2AE" w14:textId="77777777" w:rsidR="00742E59" w:rsidRPr="00197635" w:rsidRDefault="00742E59" w:rsidP="00742E59">
            <w:pPr>
              <w:pStyle w:val="TableNumbered"/>
              <w:numPr>
                <w:ilvl w:val="0"/>
                <w:numId w:val="0"/>
              </w:numPr>
              <w:ind w:left="360" w:hanging="360"/>
            </w:pPr>
            <w:r w:rsidRPr="00197635">
              <w:t xml:space="preserve">21 </w:t>
            </w:r>
          </w:p>
        </w:tc>
        <w:tc>
          <w:tcPr>
            <w:tcW w:w="2400" w:type="dxa"/>
          </w:tcPr>
          <w:p w14:paraId="0CF12645" w14:textId="77777777" w:rsidR="00742E59" w:rsidRPr="00197635" w:rsidRDefault="00742E59" w:rsidP="00742E59">
            <w:pPr>
              <w:pStyle w:val="TableText10"/>
            </w:pPr>
            <w:r w:rsidRPr="00197635">
              <w:t>85 (2)</w:t>
            </w:r>
          </w:p>
        </w:tc>
        <w:tc>
          <w:tcPr>
            <w:tcW w:w="3720" w:type="dxa"/>
          </w:tcPr>
          <w:p w14:paraId="1A55DC5E" w14:textId="77777777" w:rsidR="00742E59" w:rsidRPr="00197635" w:rsidRDefault="00742E59" w:rsidP="00742E59">
            <w:pPr>
              <w:pStyle w:val="TableText10"/>
            </w:pPr>
            <w:r w:rsidRPr="00197635">
              <w:rPr>
                <w:lang w:eastAsia="en-AU"/>
              </w:rPr>
              <w:t>modifying heavy vehicle requires approval</w:t>
            </w:r>
          </w:p>
        </w:tc>
        <w:tc>
          <w:tcPr>
            <w:tcW w:w="1320" w:type="dxa"/>
          </w:tcPr>
          <w:p w14:paraId="6AF3B792" w14:textId="77777777" w:rsidR="00742E59" w:rsidRPr="00197635" w:rsidRDefault="00742E59" w:rsidP="00742E59">
            <w:pPr>
              <w:pStyle w:val="TableText10"/>
            </w:pPr>
            <w:r w:rsidRPr="00197635">
              <w:t>HVOP</w:t>
            </w:r>
          </w:p>
        </w:tc>
        <w:tc>
          <w:tcPr>
            <w:tcW w:w="1560" w:type="dxa"/>
          </w:tcPr>
          <w:p w14:paraId="22D64970" w14:textId="77777777" w:rsidR="00742E59" w:rsidRPr="00197635" w:rsidRDefault="00742E59" w:rsidP="00742E59">
            <w:pPr>
              <w:pStyle w:val="TableText10"/>
            </w:pPr>
            <w:r w:rsidRPr="00197635">
              <w:t>HVINO</w:t>
            </w:r>
          </w:p>
        </w:tc>
        <w:tc>
          <w:tcPr>
            <w:tcW w:w="1200" w:type="dxa"/>
          </w:tcPr>
          <w:p w14:paraId="11CC08A9" w14:textId="77777777" w:rsidR="00742E59" w:rsidRPr="00197635" w:rsidRDefault="00742E59" w:rsidP="00742E59">
            <w:pPr>
              <w:pStyle w:val="TableText10"/>
            </w:pPr>
            <w:r w:rsidRPr="00197635">
              <w:t>-</w:t>
            </w:r>
          </w:p>
        </w:tc>
      </w:tr>
      <w:tr w:rsidR="00742E59" w:rsidRPr="00197635" w14:paraId="1EC38768" w14:textId="77777777" w:rsidTr="00742E59">
        <w:trPr>
          <w:cantSplit/>
        </w:trPr>
        <w:tc>
          <w:tcPr>
            <w:tcW w:w="1200" w:type="dxa"/>
          </w:tcPr>
          <w:p w14:paraId="2FB4D5EB" w14:textId="77777777" w:rsidR="00742E59" w:rsidRPr="00197635" w:rsidRDefault="00742E59" w:rsidP="00742E59">
            <w:pPr>
              <w:pStyle w:val="TableNumbered"/>
              <w:numPr>
                <w:ilvl w:val="0"/>
                <w:numId w:val="0"/>
              </w:numPr>
              <w:ind w:left="360" w:hanging="360"/>
            </w:pPr>
            <w:r w:rsidRPr="00197635">
              <w:t xml:space="preserve">22 </w:t>
            </w:r>
          </w:p>
        </w:tc>
        <w:tc>
          <w:tcPr>
            <w:tcW w:w="2400" w:type="dxa"/>
          </w:tcPr>
          <w:p w14:paraId="477F65B2" w14:textId="77777777" w:rsidR="00742E59" w:rsidRPr="00197635" w:rsidRDefault="00742E59" w:rsidP="00742E59">
            <w:pPr>
              <w:pStyle w:val="TableText10"/>
            </w:pPr>
            <w:r w:rsidRPr="00197635">
              <w:t>86 (2)</w:t>
            </w:r>
          </w:p>
        </w:tc>
        <w:tc>
          <w:tcPr>
            <w:tcW w:w="3720" w:type="dxa"/>
          </w:tcPr>
          <w:p w14:paraId="7D6D48E2" w14:textId="77777777" w:rsidR="00742E59" w:rsidRPr="00197635" w:rsidRDefault="00742E59" w:rsidP="00742E59">
            <w:pPr>
              <w:pStyle w:val="TableText10"/>
            </w:pPr>
            <w:r w:rsidRPr="00197635">
              <w:rPr>
                <w:lang w:eastAsia="en-AU"/>
              </w:rPr>
              <w:t>approval of modifications by approved vehicle examiners</w:t>
            </w:r>
          </w:p>
        </w:tc>
        <w:tc>
          <w:tcPr>
            <w:tcW w:w="1320" w:type="dxa"/>
          </w:tcPr>
          <w:p w14:paraId="64920388" w14:textId="77777777" w:rsidR="00742E59" w:rsidRPr="00197635" w:rsidRDefault="00742E59" w:rsidP="00742E59">
            <w:pPr>
              <w:pStyle w:val="TableText10"/>
            </w:pPr>
            <w:r w:rsidRPr="00197635">
              <w:t>HVOP</w:t>
            </w:r>
          </w:p>
        </w:tc>
        <w:tc>
          <w:tcPr>
            <w:tcW w:w="1560" w:type="dxa"/>
          </w:tcPr>
          <w:p w14:paraId="509E54F1" w14:textId="77777777" w:rsidR="00742E59" w:rsidRPr="00197635" w:rsidRDefault="00742E59" w:rsidP="00742E59">
            <w:pPr>
              <w:pStyle w:val="TableText10"/>
            </w:pPr>
            <w:r w:rsidRPr="00197635">
              <w:t>HVINO</w:t>
            </w:r>
          </w:p>
        </w:tc>
        <w:tc>
          <w:tcPr>
            <w:tcW w:w="1200" w:type="dxa"/>
          </w:tcPr>
          <w:p w14:paraId="652D87E7" w14:textId="77777777" w:rsidR="00742E59" w:rsidRPr="00197635" w:rsidRDefault="00742E59" w:rsidP="00742E59">
            <w:pPr>
              <w:pStyle w:val="TableText10"/>
            </w:pPr>
            <w:r w:rsidRPr="00197635">
              <w:t>-</w:t>
            </w:r>
          </w:p>
        </w:tc>
      </w:tr>
      <w:tr w:rsidR="00742E59" w:rsidRPr="00197635" w14:paraId="561FA68D" w14:textId="77777777" w:rsidTr="00742E59">
        <w:trPr>
          <w:cantSplit/>
        </w:trPr>
        <w:tc>
          <w:tcPr>
            <w:tcW w:w="1200" w:type="dxa"/>
          </w:tcPr>
          <w:p w14:paraId="4E2E5621" w14:textId="77777777" w:rsidR="00742E59" w:rsidRPr="00197635" w:rsidRDefault="00742E59" w:rsidP="00742E59">
            <w:pPr>
              <w:pStyle w:val="TableNumbered"/>
              <w:numPr>
                <w:ilvl w:val="0"/>
                <w:numId w:val="0"/>
              </w:numPr>
              <w:ind w:left="360" w:hanging="360"/>
            </w:pPr>
            <w:r w:rsidRPr="00197635">
              <w:t xml:space="preserve">23 </w:t>
            </w:r>
          </w:p>
        </w:tc>
        <w:tc>
          <w:tcPr>
            <w:tcW w:w="2400" w:type="dxa"/>
          </w:tcPr>
          <w:p w14:paraId="62AB166A" w14:textId="77777777" w:rsidR="00742E59" w:rsidRPr="00197635" w:rsidRDefault="00742E59" w:rsidP="00742E59">
            <w:pPr>
              <w:pStyle w:val="TableText10"/>
            </w:pPr>
            <w:r w:rsidRPr="00197635">
              <w:t>87A (1)</w:t>
            </w:r>
          </w:p>
        </w:tc>
        <w:tc>
          <w:tcPr>
            <w:tcW w:w="3720" w:type="dxa"/>
          </w:tcPr>
          <w:p w14:paraId="5887C5F6" w14:textId="77777777" w:rsidR="00742E59" w:rsidRPr="00197635" w:rsidRDefault="00742E59" w:rsidP="00742E59">
            <w:pPr>
              <w:pStyle w:val="TableText10"/>
            </w:pPr>
            <w:r w:rsidRPr="00197635">
              <w:rPr>
                <w:lang w:eastAsia="en-AU"/>
              </w:rPr>
              <w:t>person must not tamper with plate or label</w:t>
            </w:r>
          </w:p>
        </w:tc>
        <w:tc>
          <w:tcPr>
            <w:tcW w:w="1320" w:type="dxa"/>
          </w:tcPr>
          <w:p w14:paraId="6BC245F5" w14:textId="77777777" w:rsidR="00742E59" w:rsidRPr="00197635" w:rsidRDefault="00742E59" w:rsidP="00742E59">
            <w:pPr>
              <w:pStyle w:val="TableText10"/>
            </w:pPr>
            <w:r w:rsidRPr="00197635">
              <w:t>HVOP</w:t>
            </w:r>
          </w:p>
        </w:tc>
        <w:tc>
          <w:tcPr>
            <w:tcW w:w="1560" w:type="dxa"/>
          </w:tcPr>
          <w:p w14:paraId="1702AECF" w14:textId="77777777" w:rsidR="00742E59" w:rsidRPr="00197635" w:rsidRDefault="00742E59" w:rsidP="00742E59">
            <w:pPr>
              <w:pStyle w:val="TableText10"/>
            </w:pPr>
            <w:r w:rsidRPr="00197635">
              <w:t>HVINO</w:t>
            </w:r>
          </w:p>
        </w:tc>
        <w:tc>
          <w:tcPr>
            <w:tcW w:w="1200" w:type="dxa"/>
          </w:tcPr>
          <w:p w14:paraId="5CF8F6C4" w14:textId="77777777" w:rsidR="00742E59" w:rsidRPr="00197635" w:rsidRDefault="00742E59" w:rsidP="00742E59">
            <w:pPr>
              <w:pStyle w:val="TableText10"/>
            </w:pPr>
            <w:r w:rsidRPr="00197635">
              <w:t>-</w:t>
            </w:r>
          </w:p>
        </w:tc>
      </w:tr>
      <w:tr w:rsidR="00742E59" w:rsidRPr="00197635" w14:paraId="2453A943" w14:textId="77777777" w:rsidTr="00742E59">
        <w:trPr>
          <w:cantSplit/>
        </w:trPr>
        <w:tc>
          <w:tcPr>
            <w:tcW w:w="1200" w:type="dxa"/>
          </w:tcPr>
          <w:p w14:paraId="174557E6" w14:textId="77777777" w:rsidR="00742E59" w:rsidRPr="00197635" w:rsidRDefault="00742E59" w:rsidP="00742E59">
            <w:pPr>
              <w:pStyle w:val="TableNumbered"/>
              <w:numPr>
                <w:ilvl w:val="0"/>
                <w:numId w:val="0"/>
              </w:numPr>
              <w:ind w:left="360" w:hanging="360"/>
            </w:pPr>
            <w:r w:rsidRPr="00197635">
              <w:t xml:space="preserve">24 </w:t>
            </w:r>
          </w:p>
        </w:tc>
        <w:tc>
          <w:tcPr>
            <w:tcW w:w="2400" w:type="dxa"/>
          </w:tcPr>
          <w:p w14:paraId="5A49E2E0" w14:textId="77777777" w:rsidR="00742E59" w:rsidRPr="00197635" w:rsidRDefault="00742E59" w:rsidP="00742E59">
            <w:pPr>
              <w:pStyle w:val="TableText10"/>
            </w:pPr>
            <w:r w:rsidRPr="00197635">
              <w:t>89 (1)</w:t>
            </w:r>
          </w:p>
        </w:tc>
        <w:tc>
          <w:tcPr>
            <w:tcW w:w="3720" w:type="dxa"/>
          </w:tcPr>
          <w:p w14:paraId="5F91A0C9" w14:textId="77777777" w:rsidR="00742E59" w:rsidRPr="00197635" w:rsidRDefault="00742E59" w:rsidP="00742E59">
            <w:pPr>
              <w:pStyle w:val="TableText10"/>
            </w:pPr>
            <w:r w:rsidRPr="00197635">
              <w:rPr>
                <w:lang w:eastAsia="en-AU"/>
              </w:rPr>
              <w:t>safety requirement</w:t>
            </w:r>
          </w:p>
        </w:tc>
        <w:tc>
          <w:tcPr>
            <w:tcW w:w="1320" w:type="dxa"/>
          </w:tcPr>
          <w:p w14:paraId="70D2310F" w14:textId="77777777" w:rsidR="00742E59" w:rsidRPr="00197635" w:rsidRDefault="00742E59" w:rsidP="00742E59">
            <w:pPr>
              <w:pStyle w:val="TableText10"/>
            </w:pPr>
            <w:r w:rsidRPr="00197635">
              <w:t>HVOP</w:t>
            </w:r>
          </w:p>
        </w:tc>
        <w:tc>
          <w:tcPr>
            <w:tcW w:w="1560" w:type="dxa"/>
          </w:tcPr>
          <w:p w14:paraId="4AB0F7D2" w14:textId="77777777" w:rsidR="00742E59" w:rsidRPr="00197635" w:rsidRDefault="00742E59" w:rsidP="00742E59">
            <w:pPr>
              <w:pStyle w:val="TableText10"/>
            </w:pPr>
            <w:r w:rsidRPr="00197635">
              <w:t>HVINO</w:t>
            </w:r>
          </w:p>
        </w:tc>
        <w:tc>
          <w:tcPr>
            <w:tcW w:w="1200" w:type="dxa"/>
          </w:tcPr>
          <w:p w14:paraId="0220185F" w14:textId="77777777" w:rsidR="00742E59" w:rsidRPr="00197635" w:rsidRDefault="00742E59" w:rsidP="00742E59">
            <w:pPr>
              <w:pStyle w:val="TableText10"/>
            </w:pPr>
            <w:r w:rsidRPr="00197635">
              <w:t>-</w:t>
            </w:r>
          </w:p>
        </w:tc>
      </w:tr>
      <w:tr w:rsidR="00742E59" w:rsidRPr="00197635" w14:paraId="66172A05" w14:textId="77777777" w:rsidTr="00742E59">
        <w:trPr>
          <w:cantSplit/>
        </w:trPr>
        <w:tc>
          <w:tcPr>
            <w:tcW w:w="1200" w:type="dxa"/>
          </w:tcPr>
          <w:p w14:paraId="38914463" w14:textId="77777777" w:rsidR="00742E59" w:rsidRPr="00197635" w:rsidRDefault="00742E59" w:rsidP="00742E59">
            <w:pPr>
              <w:pStyle w:val="TableNumbered"/>
              <w:numPr>
                <w:ilvl w:val="0"/>
                <w:numId w:val="0"/>
              </w:numPr>
              <w:ind w:left="360" w:hanging="360"/>
            </w:pPr>
            <w:r w:rsidRPr="00197635">
              <w:t xml:space="preserve">25 </w:t>
            </w:r>
          </w:p>
        </w:tc>
        <w:tc>
          <w:tcPr>
            <w:tcW w:w="2400" w:type="dxa"/>
          </w:tcPr>
          <w:p w14:paraId="37F95AAA" w14:textId="77777777" w:rsidR="00742E59" w:rsidRPr="00197635" w:rsidRDefault="00742E59" w:rsidP="00742E59">
            <w:pPr>
              <w:pStyle w:val="TableText10"/>
            </w:pPr>
            <w:r w:rsidRPr="00197635">
              <w:t>90 (1)</w:t>
            </w:r>
          </w:p>
        </w:tc>
        <w:tc>
          <w:tcPr>
            <w:tcW w:w="3720" w:type="dxa"/>
          </w:tcPr>
          <w:p w14:paraId="7417F748"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567688F4" w14:textId="77777777" w:rsidR="00742E59" w:rsidRPr="00197635" w:rsidRDefault="00742E59" w:rsidP="00742E59">
            <w:pPr>
              <w:pStyle w:val="TableText10"/>
            </w:pPr>
            <w:r w:rsidRPr="00197635">
              <w:t>HVOP</w:t>
            </w:r>
          </w:p>
        </w:tc>
        <w:tc>
          <w:tcPr>
            <w:tcW w:w="1560" w:type="dxa"/>
          </w:tcPr>
          <w:p w14:paraId="1C70E5F7" w14:textId="77777777" w:rsidR="00742E59" w:rsidRPr="00197635" w:rsidRDefault="00742E59" w:rsidP="00742E59">
            <w:pPr>
              <w:pStyle w:val="TableText10"/>
            </w:pPr>
            <w:r w:rsidRPr="00197635">
              <w:t>HVINO</w:t>
            </w:r>
          </w:p>
        </w:tc>
        <w:tc>
          <w:tcPr>
            <w:tcW w:w="1200" w:type="dxa"/>
          </w:tcPr>
          <w:p w14:paraId="3232E8BB" w14:textId="77777777" w:rsidR="00742E59" w:rsidRPr="00197635" w:rsidRDefault="00742E59" w:rsidP="00742E59">
            <w:pPr>
              <w:pStyle w:val="TableText10"/>
            </w:pPr>
            <w:r w:rsidRPr="00197635">
              <w:t>-</w:t>
            </w:r>
          </w:p>
        </w:tc>
      </w:tr>
      <w:tr w:rsidR="00742E59" w:rsidRPr="00197635" w14:paraId="43F2CE57" w14:textId="77777777" w:rsidTr="00742E59">
        <w:trPr>
          <w:cantSplit/>
        </w:trPr>
        <w:tc>
          <w:tcPr>
            <w:tcW w:w="1200" w:type="dxa"/>
          </w:tcPr>
          <w:p w14:paraId="21B3E4B9" w14:textId="77777777" w:rsidR="00742E59" w:rsidRPr="00197635" w:rsidRDefault="00742E59" w:rsidP="00742E59">
            <w:pPr>
              <w:pStyle w:val="TableNumbered"/>
              <w:numPr>
                <w:ilvl w:val="0"/>
                <w:numId w:val="0"/>
              </w:numPr>
              <w:ind w:left="360" w:hanging="360"/>
            </w:pPr>
            <w:r w:rsidRPr="00197635">
              <w:lastRenderedPageBreak/>
              <w:t xml:space="preserve">26 </w:t>
            </w:r>
          </w:p>
        </w:tc>
        <w:tc>
          <w:tcPr>
            <w:tcW w:w="2400" w:type="dxa"/>
          </w:tcPr>
          <w:p w14:paraId="0D5A5E0F" w14:textId="77777777" w:rsidR="00742E59" w:rsidRPr="00197635" w:rsidRDefault="00742E59" w:rsidP="00742E59">
            <w:pPr>
              <w:pStyle w:val="TableText10"/>
            </w:pPr>
            <w:r w:rsidRPr="00197635">
              <w:t>90 (2)</w:t>
            </w:r>
          </w:p>
        </w:tc>
        <w:tc>
          <w:tcPr>
            <w:tcW w:w="3720" w:type="dxa"/>
          </w:tcPr>
          <w:p w14:paraId="5ED7188C"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7CD5AE6A" w14:textId="77777777" w:rsidR="00742E59" w:rsidRPr="00197635" w:rsidRDefault="00742E59" w:rsidP="00742E59">
            <w:pPr>
              <w:pStyle w:val="TableText10"/>
            </w:pPr>
            <w:r w:rsidRPr="00197635">
              <w:t>HVOP</w:t>
            </w:r>
          </w:p>
        </w:tc>
        <w:tc>
          <w:tcPr>
            <w:tcW w:w="1560" w:type="dxa"/>
          </w:tcPr>
          <w:p w14:paraId="2C910681" w14:textId="77777777" w:rsidR="00742E59" w:rsidRPr="00197635" w:rsidRDefault="00742E59" w:rsidP="00742E59">
            <w:pPr>
              <w:pStyle w:val="TableText10"/>
            </w:pPr>
            <w:r w:rsidRPr="00197635">
              <w:t>HVINO</w:t>
            </w:r>
          </w:p>
        </w:tc>
        <w:tc>
          <w:tcPr>
            <w:tcW w:w="1200" w:type="dxa"/>
          </w:tcPr>
          <w:p w14:paraId="52B34F37" w14:textId="77777777" w:rsidR="00742E59" w:rsidRPr="00197635" w:rsidRDefault="00742E59" w:rsidP="00742E59">
            <w:pPr>
              <w:pStyle w:val="TableText10"/>
            </w:pPr>
            <w:r w:rsidRPr="00197635">
              <w:t>-</w:t>
            </w:r>
          </w:p>
        </w:tc>
      </w:tr>
      <w:tr w:rsidR="00742E59" w:rsidRPr="00197635" w14:paraId="08E211AD" w14:textId="77777777" w:rsidTr="00742E59">
        <w:trPr>
          <w:cantSplit/>
        </w:trPr>
        <w:tc>
          <w:tcPr>
            <w:tcW w:w="1200" w:type="dxa"/>
          </w:tcPr>
          <w:p w14:paraId="54E2C5E2" w14:textId="77777777" w:rsidR="00742E59" w:rsidRPr="00197635" w:rsidRDefault="00742E59" w:rsidP="00742E59">
            <w:pPr>
              <w:pStyle w:val="TableNumbered"/>
              <w:numPr>
                <w:ilvl w:val="0"/>
                <w:numId w:val="0"/>
              </w:numPr>
              <w:ind w:left="360" w:hanging="360"/>
            </w:pPr>
            <w:r w:rsidRPr="00197635">
              <w:t xml:space="preserve">27 </w:t>
            </w:r>
          </w:p>
        </w:tc>
        <w:tc>
          <w:tcPr>
            <w:tcW w:w="2400" w:type="dxa"/>
          </w:tcPr>
          <w:p w14:paraId="1ACE469F" w14:textId="77777777" w:rsidR="00742E59" w:rsidRPr="00197635" w:rsidRDefault="00742E59" w:rsidP="00742E59">
            <w:pPr>
              <w:pStyle w:val="TableText10"/>
            </w:pPr>
            <w:r w:rsidRPr="00197635">
              <w:t>90 (3)</w:t>
            </w:r>
          </w:p>
        </w:tc>
        <w:tc>
          <w:tcPr>
            <w:tcW w:w="3720" w:type="dxa"/>
          </w:tcPr>
          <w:p w14:paraId="7677FB3B" w14:textId="77777777" w:rsidR="00742E59" w:rsidRPr="00197635" w:rsidRDefault="00742E59" w:rsidP="00742E59">
            <w:pPr>
              <w:pStyle w:val="TableText10"/>
            </w:pPr>
            <w:r w:rsidRPr="00197635">
              <w:rPr>
                <w:lang w:eastAsia="en-AU"/>
              </w:rPr>
              <w:t>requirement about properly operating emission control system</w:t>
            </w:r>
          </w:p>
        </w:tc>
        <w:tc>
          <w:tcPr>
            <w:tcW w:w="1320" w:type="dxa"/>
          </w:tcPr>
          <w:p w14:paraId="73EDEC7C" w14:textId="77777777" w:rsidR="00742E59" w:rsidRPr="00197635" w:rsidRDefault="00742E59" w:rsidP="00742E59">
            <w:pPr>
              <w:pStyle w:val="TableText10"/>
            </w:pPr>
            <w:r w:rsidRPr="00197635">
              <w:t>HVOP</w:t>
            </w:r>
          </w:p>
        </w:tc>
        <w:tc>
          <w:tcPr>
            <w:tcW w:w="1560" w:type="dxa"/>
          </w:tcPr>
          <w:p w14:paraId="09963A2D" w14:textId="77777777" w:rsidR="00742E59" w:rsidRPr="00197635" w:rsidRDefault="00742E59" w:rsidP="00742E59">
            <w:pPr>
              <w:pStyle w:val="TableText10"/>
            </w:pPr>
            <w:r w:rsidRPr="00197635">
              <w:t>HVINO</w:t>
            </w:r>
          </w:p>
        </w:tc>
        <w:tc>
          <w:tcPr>
            <w:tcW w:w="1200" w:type="dxa"/>
          </w:tcPr>
          <w:p w14:paraId="63427DD4" w14:textId="77777777" w:rsidR="00742E59" w:rsidRPr="00197635" w:rsidRDefault="00742E59" w:rsidP="00742E59">
            <w:pPr>
              <w:pStyle w:val="TableText10"/>
            </w:pPr>
            <w:r w:rsidRPr="00197635">
              <w:t>-</w:t>
            </w:r>
          </w:p>
        </w:tc>
      </w:tr>
      <w:tr w:rsidR="00742E59" w:rsidRPr="00197635" w14:paraId="3E6CE44C" w14:textId="77777777" w:rsidTr="00742E59">
        <w:trPr>
          <w:cantSplit/>
        </w:trPr>
        <w:tc>
          <w:tcPr>
            <w:tcW w:w="1200" w:type="dxa"/>
          </w:tcPr>
          <w:p w14:paraId="63CCBD49" w14:textId="77777777" w:rsidR="00742E59" w:rsidRPr="00197635" w:rsidRDefault="00742E59" w:rsidP="00742E59">
            <w:pPr>
              <w:pStyle w:val="TableNumbered"/>
              <w:numPr>
                <w:ilvl w:val="0"/>
                <w:numId w:val="0"/>
              </w:numPr>
              <w:ind w:left="360" w:hanging="360"/>
            </w:pPr>
            <w:r w:rsidRPr="00197635">
              <w:t xml:space="preserve">28 </w:t>
            </w:r>
          </w:p>
        </w:tc>
        <w:tc>
          <w:tcPr>
            <w:tcW w:w="2400" w:type="dxa"/>
          </w:tcPr>
          <w:p w14:paraId="40869680" w14:textId="77777777" w:rsidR="00742E59" w:rsidRPr="00197635" w:rsidRDefault="00742E59" w:rsidP="00742E59">
            <w:pPr>
              <w:pStyle w:val="TableText10"/>
            </w:pPr>
            <w:r w:rsidRPr="00197635">
              <w:t>91 (1)</w:t>
            </w:r>
          </w:p>
        </w:tc>
        <w:tc>
          <w:tcPr>
            <w:tcW w:w="3720" w:type="dxa"/>
          </w:tcPr>
          <w:p w14:paraId="06488572" w14:textId="77777777" w:rsidR="00742E59" w:rsidRPr="00197635" w:rsidRDefault="00742E59" w:rsidP="00742E59">
            <w:pPr>
              <w:pStyle w:val="TableText10"/>
            </w:pPr>
            <w:r w:rsidRPr="00197635">
              <w:rPr>
                <w:lang w:eastAsia="en-AU"/>
              </w:rPr>
              <w:t>person must not tamper with emission control system fitted to heavy vehicle</w:t>
            </w:r>
          </w:p>
        </w:tc>
        <w:tc>
          <w:tcPr>
            <w:tcW w:w="1320" w:type="dxa"/>
          </w:tcPr>
          <w:p w14:paraId="27340AD5" w14:textId="77777777" w:rsidR="00742E59" w:rsidRPr="00197635" w:rsidRDefault="00742E59" w:rsidP="00742E59">
            <w:pPr>
              <w:pStyle w:val="TableText10"/>
            </w:pPr>
            <w:r w:rsidRPr="00197635">
              <w:t>HVOP</w:t>
            </w:r>
          </w:p>
        </w:tc>
        <w:tc>
          <w:tcPr>
            <w:tcW w:w="1560" w:type="dxa"/>
          </w:tcPr>
          <w:p w14:paraId="12904B7F" w14:textId="77777777" w:rsidR="00742E59" w:rsidRPr="00197635" w:rsidRDefault="00742E59" w:rsidP="00742E59">
            <w:pPr>
              <w:pStyle w:val="TableText10"/>
            </w:pPr>
            <w:r w:rsidRPr="00197635">
              <w:t>-</w:t>
            </w:r>
          </w:p>
        </w:tc>
        <w:tc>
          <w:tcPr>
            <w:tcW w:w="1200" w:type="dxa"/>
          </w:tcPr>
          <w:p w14:paraId="44AD10DE" w14:textId="77777777" w:rsidR="00742E59" w:rsidRPr="00197635" w:rsidRDefault="00742E59" w:rsidP="00742E59">
            <w:pPr>
              <w:pStyle w:val="TableText10"/>
            </w:pPr>
            <w:r w:rsidRPr="00197635">
              <w:t>-</w:t>
            </w:r>
          </w:p>
        </w:tc>
      </w:tr>
      <w:tr w:rsidR="00742E59" w:rsidRPr="00197635" w14:paraId="00454AA4" w14:textId="77777777" w:rsidTr="00742E59">
        <w:trPr>
          <w:cantSplit/>
        </w:trPr>
        <w:tc>
          <w:tcPr>
            <w:tcW w:w="1200" w:type="dxa"/>
          </w:tcPr>
          <w:p w14:paraId="727F14AB" w14:textId="77777777" w:rsidR="00742E59" w:rsidRPr="00197635" w:rsidRDefault="00742E59" w:rsidP="00742E59">
            <w:pPr>
              <w:pStyle w:val="TableNumbered"/>
              <w:numPr>
                <w:ilvl w:val="0"/>
                <w:numId w:val="0"/>
              </w:numPr>
              <w:ind w:left="360" w:hanging="360"/>
            </w:pPr>
            <w:r w:rsidRPr="00197635">
              <w:t xml:space="preserve">29 </w:t>
            </w:r>
          </w:p>
        </w:tc>
        <w:tc>
          <w:tcPr>
            <w:tcW w:w="2400" w:type="dxa"/>
          </w:tcPr>
          <w:p w14:paraId="1048D4E4" w14:textId="77777777" w:rsidR="00742E59" w:rsidRPr="00197635" w:rsidRDefault="00742E59" w:rsidP="00742E59">
            <w:pPr>
              <w:pStyle w:val="TableText10"/>
            </w:pPr>
            <w:r w:rsidRPr="00197635">
              <w:t>91 (2)</w:t>
            </w:r>
          </w:p>
        </w:tc>
        <w:tc>
          <w:tcPr>
            <w:tcW w:w="3720" w:type="dxa"/>
          </w:tcPr>
          <w:p w14:paraId="551BF08A" w14:textId="77777777" w:rsidR="00742E59" w:rsidRPr="00197635" w:rsidRDefault="00742E59" w:rsidP="00742E59">
            <w:pPr>
              <w:pStyle w:val="TableText10"/>
            </w:pPr>
            <w:r w:rsidRPr="00197635">
              <w:rPr>
                <w:lang w:eastAsia="en-AU"/>
              </w:rPr>
              <w:t>person must not tamper with emission control system fitted to heavy vehicle</w:t>
            </w:r>
          </w:p>
        </w:tc>
        <w:tc>
          <w:tcPr>
            <w:tcW w:w="1320" w:type="dxa"/>
          </w:tcPr>
          <w:p w14:paraId="2BE7C370" w14:textId="77777777" w:rsidR="00742E59" w:rsidRPr="00197635" w:rsidRDefault="00742E59" w:rsidP="00742E59">
            <w:pPr>
              <w:pStyle w:val="TableText10"/>
            </w:pPr>
            <w:r w:rsidRPr="00197635">
              <w:t>HVOP</w:t>
            </w:r>
          </w:p>
        </w:tc>
        <w:tc>
          <w:tcPr>
            <w:tcW w:w="1560" w:type="dxa"/>
          </w:tcPr>
          <w:p w14:paraId="75416957" w14:textId="77777777" w:rsidR="00742E59" w:rsidRPr="00197635" w:rsidRDefault="00742E59" w:rsidP="00742E59">
            <w:pPr>
              <w:pStyle w:val="TableText10"/>
            </w:pPr>
            <w:r w:rsidRPr="00197635">
              <w:t>-</w:t>
            </w:r>
          </w:p>
        </w:tc>
        <w:tc>
          <w:tcPr>
            <w:tcW w:w="1200" w:type="dxa"/>
          </w:tcPr>
          <w:p w14:paraId="69731DA6" w14:textId="77777777" w:rsidR="00742E59" w:rsidRPr="00197635" w:rsidRDefault="00742E59" w:rsidP="00742E59">
            <w:pPr>
              <w:pStyle w:val="TableText10"/>
            </w:pPr>
            <w:r w:rsidRPr="00197635">
              <w:t>-</w:t>
            </w:r>
          </w:p>
        </w:tc>
      </w:tr>
      <w:tr w:rsidR="00742E59" w:rsidRPr="00197635" w14:paraId="1039051F" w14:textId="77777777" w:rsidTr="00742E59">
        <w:trPr>
          <w:cantSplit/>
        </w:trPr>
        <w:tc>
          <w:tcPr>
            <w:tcW w:w="1200" w:type="dxa"/>
          </w:tcPr>
          <w:p w14:paraId="7D4D272D" w14:textId="77777777" w:rsidR="00742E59" w:rsidRPr="00197635" w:rsidRDefault="00742E59" w:rsidP="00742E59">
            <w:pPr>
              <w:pStyle w:val="TableNumbered"/>
              <w:numPr>
                <w:ilvl w:val="0"/>
                <w:numId w:val="0"/>
              </w:numPr>
              <w:ind w:left="360" w:hanging="360"/>
            </w:pPr>
            <w:r w:rsidRPr="00197635">
              <w:t xml:space="preserve">30 </w:t>
            </w:r>
          </w:p>
        </w:tc>
        <w:tc>
          <w:tcPr>
            <w:tcW w:w="2400" w:type="dxa"/>
          </w:tcPr>
          <w:p w14:paraId="13E4F2FF" w14:textId="77777777" w:rsidR="00742E59" w:rsidRPr="00197635" w:rsidRDefault="00742E59" w:rsidP="00742E59">
            <w:pPr>
              <w:pStyle w:val="TableText10"/>
            </w:pPr>
            <w:r w:rsidRPr="00197635">
              <w:t>92 (2)</w:t>
            </w:r>
          </w:p>
        </w:tc>
        <w:tc>
          <w:tcPr>
            <w:tcW w:w="3720" w:type="dxa"/>
          </w:tcPr>
          <w:p w14:paraId="514AD60F" w14:textId="77777777" w:rsidR="00742E59" w:rsidRPr="00197635" w:rsidRDefault="00742E59" w:rsidP="00742E59">
            <w:pPr>
              <w:pStyle w:val="TableText10"/>
            </w:pPr>
            <w:r w:rsidRPr="00197635">
              <w:rPr>
                <w:lang w:eastAsia="en-AU"/>
              </w:rPr>
              <w:t>display of warning signs required by heavy vehicle standards on vehicles to which the requirement does not apply</w:t>
            </w:r>
          </w:p>
        </w:tc>
        <w:tc>
          <w:tcPr>
            <w:tcW w:w="1320" w:type="dxa"/>
          </w:tcPr>
          <w:p w14:paraId="3F02EAD8" w14:textId="77777777" w:rsidR="00742E59" w:rsidRPr="00197635" w:rsidRDefault="00742E59" w:rsidP="00742E59">
            <w:pPr>
              <w:pStyle w:val="TableText10"/>
            </w:pPr>
            <w:r w:rsidRPr="00197635">
              <w:t>HVOP</w:t>
            </w:r>
          </w:p>
        </w:tc>
        <w:tc>
          <w:tcPr>
            <w:tcW w:w="1560" w:type="dxa"/>
          </w:tcPr>
          <w:p w14:paraId="6DF841CC" w14:textId="77777777" w:rsidR="00742E59" w:rsidRPr="00197635" w:rsidRDefault="00742E59" w:rsidP="00742E59">
            <w:pPr>
              <w:pStyle w:val="TableText10"/>
            </w:pPr>
            <w:r w:rsidRPr="00197635">
              <w:t>HVINO</w:t>
            </w:r>
          </w:p>
        </w:tc>
        <w:tc>
          <w:tcPr>
            <w:tcW w:w="1200" w:type="dxa"/>
          </w:tcPr>
          <w:p w14:paraId="68012D70" w14:textId="77777777" w:rsidR="00742E59" w:rsidRPr="00197635" w:rsidRDefault="00742E59" w:rsidP="00742E59">
            <w:pPr>
              <w:pStyle w:val="TableText10"/>
            </w:pPr>
            <w:r w:rsidRPr="00197635">
              <w:t>-</w:t>
            </w:r>
          </w:p>
        </w:tc>
      </w:tr>
      <w:tr w:rsidR="00742E59" w:rsidRPr="00197635" w14:paraId="3535A5E1" w14:textId="77777777" w:rsidTr="00742E59">
        <w:trPr>
          <w:cantSplit/>
        </w:trPr>
        <w:tc>
          <w:tcPr>
            <w:tcW w:w="1200" w:type="dxa"/>
          </w:tcPr>
          <w:p w14:paraId="76862B28" w14:textId="77777777" w:rsidR="00742E59" w:rsidRPr="00197635" w:rsidRDefault="00742E59" w:rsidP="00742E59">
            <w:pPr>
              <w:pStyle w:val="TableNumbered"/>
              <w:numPr>
                <w:ilvl w:val="0"/>
                <w:numId w:val="0"/>
              </w:numPr>
              <w:ind w:left="360" w:hanging="360"/>
            </w:pPr>
            <w:r w:rsidRPr="00197635">
              <w:t xml:space="preserve">31 </w:t>
            </w:r>
          </w:p>
        </w:tc>
        <w:tc>
          <w:tcPr>
            <w:tcW w:w="2400" w:type="dxa"/>
          </w:tcPr>
          <w:p w14:paraId="1432A6E1" w14:textId="77777777" w:rsidR="00742E59" w:rsidRPr="00197635" w:rsidRDefault="00742E59" w:rsidP="00742E59">
            <w:pPr>
              <w:pStyle w:val="TableText10"/>
            </w:pPr>
            <w:r w:rsidRPr="00197635">
              <w:t>93 (1)</w:t>
            </w:r>
          </w:p>
        </w:tc>
        <w:tc>
          <w:tcPr>
            <w:tcW w:w="3720" w:type="dxa"/>
          </w:tcPr>
          <w:p w14:paraId="7638B743"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Pr>
          <w:p w14:paraId="78DB8803" w14:textId="77777777" w:rsidR="00742E59" w:rsidRPr="00197635" w:rsidRDefault="00742E59" w:rsidP="00742E59">
            <w:pPr>
              <w:pStyle w:val="TableText10"/>
            </w:pPr>
            <w:r w:rsidRPr="00197635">
              <w:t>HVOP</w:t>
            </w:r>
          </w:p>
        </w:tc>
        <w:tc>
          <w:tcPr>
            <w:tcW w:w="1560" w:type="dxa"/>
          </w:tcPr>
          <w:p w14:paraId="18FDD2E7" w14:textId="77777777" w:rsidR="00742E59" w:rsidRPr="00197635" w:rsidRDefault="00742E59" w:rsidP="00742E59">
            <w:pPr>
              <w:pStyle w:val="TableText10"/>
            </w:pPr>
            <w:r w:rsidRPr="00197635">
              <w:t>-</w:t>
            </w:r>
          </w:p>
        </w:tc>
        <w:tc>
          <w:tcPr>
            <w:tcW w:w="1200" w:type="dxa"/>
          </w:tcPr>
          <w:p w14:paraId="5C90AC7A" w14:textId="77777777" w:rsidR="00742E59" w:rsidRPr="00197635" w:rsidRDefault="00742E59" w:rsidP="00742E59">
            <w:pPr>
              <w:pStyle w:val="TableText10"/>
            </w:pPr>
            <w:r w:rsidRPr="00197635">
              <w:t>-</w:t>
            </w:r>
          </w:p>
        </w:tc>
      </w:tr>
      <w:tr w:rsidR="00742E59" w:rsidRPr="00197635" w14:paraId="1BF36E82" w14:textId="77777777" w:rsidTr="00742E59">
        <w:trPr>
          <w:cantSplit/>
        </w:trPr>
        <w:tc>
          <w:tcPr>
            <w:tcW w:w="1200" w:type="dxa"/>
          </w:tcPr>
          <w:p w14:paraId="66296F3E" w14:textId="77777777" w:rsidR="00742E59" w:rsidRPr="00197635" w:rsidRDefault="00742E59" w:rsidP="00742E59">
            <w:pPr>
              <w:pStyle w:val="TableNumbered"/>
              <w:numPr>
                <w:ilvl w:val="0"/>
                <w:numId w:val="0"/>
              </w:numPr>
              <w:ind w:left="360" w:hanging="360"/>
            </w:pPr>
            <w:r w:rsidRPr="00197635">
              <w:lastRenderedPageBreak/>
              <w:t xml:space="preserve">32 </w:t>
            </w:r>
          </w:p>
        </w:tc>
        <w:tc>
          <w:tcPr>
            <w:tcW w:w="2400" w:type="dxa"/>
          </w:tcPr>
          <w:p w14:paraId="5E9D9ACD" w14:textId="77777777" w:rsidR="00742E59" w:rsidRPr="00197635" w:rsidRDefault="00742E59" w:rsidP="00742E59">
            <w:pPr>
              <w:pStyle w:val="TableText10"/>
            </w:pPr>
            <w:r w:rsidRPr="00197635">
              <w:t>93 (2)</w:t>
            </w:r>
          </w:p>
        </w:tc>
        <w:tc>
          <w:tcPr>
            <w:tcW w:w="3720" w:type="dxa"/>
          </w:tcPr>
          <w:p w14:paraId="5F489F49"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Pr>
          <w:p w14:paraId="0013942E" w14:textId="77777777" w:rsidR="00742E59" w:rsidRPr="00197635" w:rsidRDefault="00742E59" w:rsidP="00742E59">
            <w:pPr>
              <w:pStyle w:val="TableText10"/>
            </w:pPr>
            <w:r w:rsidRPr="00197635">
              <w:t>HVOP</w:t>
            </w:r>
          </w:p>
        </w:tc>
        <w:tc>
          <w:tcPr>
            <w:tcW w:w="1560" w:type="dxa"/>
          </w:tcPr>
          <w:p w14:paraId="0A286854" w14:textId="77777777" w:rsidR="00742E59" w:rsidRPr="00197635" w:rsidRDefault="00742E59" w:rsidP="00742E59">
            <w:pPr>
              <w:pStyle w:val="TableText10"/>
            </w:pPr>
            <w:r w:rsidRPr="00197635">
              <w:t>-</w:t>
            </w:r>
          </w:p>
        </w:tc>
        <w:tc>
          <w:tcPr>
            <w:tcW w:w="1200" w:type="dxa"/>
          </w:tcPr>
          <w:p w14:paraId="4B371A29" w14:textId="77777777" w:rsidR="00742E59" w:rsidRPr="00197635" w:rsidRDefault="00742E59" w:rsidP="00742E59">
            <w:pPr>
              <w:pStyle w:val="TableText10"/>
            </w:pPr>
            <w:r w:rsidRPr="00197635">
              <w:t>-</w:t>
            </w:r>
          </w:p>
        </w:tc>
      </w:tr>
      <w:tr w:rsidR="00742E59" w:rsidRPr="00197635" w14:paraId="386DA26C" w14:textId="77777777" w:rsidTr="00742E59">
        <w:trPr>
          <w:cantSplit/>
        </w:trPr>
        <w:tc>
          <w:tcPr>
            <w:tcW w:w="1200" w:type="dxa"/>
            <w:tcBorders>
              <w:bottom w:val="single" w:sz="4" w:space="0" w:color="BFBFBF" w:themeColor="background1" w:themeShade="BF"/>
            </w:tcBorders>
          </w:tcPr>
          <w:p w14:paraId="64E329CC" w14:textId="77777777" w:rsidR="00742E59" w:rsidRPr="00197635" w:rsidRDefault="00742E59" w:rsidP="00742E59">
            <w:pPr>
              <w:pStyle w:val="TableNumbered"/>
              <w:numPr>
                <w:ilvl w:val="0"/>
                <w:numId w:val="0"/>
              </w:numPr>
              <w:ind w:left="360" w:hanging="360"/>
            </w:pPr>
            <w:r w:rsidRPr="00197635">
              <w:t xml:space="preserve">33 </w:t>
            </w:r>
          </w:p>
        </w:tc>
        <w:tc>
          <w:tcPr>
            <w:tcW w:w="2400" w:type="dxa"/>
            <w:tcBorders>
              <w:bottom w:val="single" w:sz="4" w:space="0" w:color="BFBFBF" w:themeColor="background1" w:themeShade="BF"/>
            </w:tcBorders>
          </w:tcPr>
          <w:p w14:paraId="79C75644" w14:textId="77777777" w:rsidR="00742E59" w:rsidRPr="00197635" w:rsidRDefault="00742E59" w:rsidP="00742E59">
            <w:pPr>
              <w:pStyle w:val="TableText10"/>
            </w:pPr>
            <w:r w:rsidRPr="00197635">
              <w:t>93 (3)</w:t>
            </w:r>
          </w:p>
        </w:tc>
        <w:tc>
          <w:tcPr>
            <w:tcW w:w="3720" w:type="dxa"/>
            <w:tcBorders>
              <w:bottom w:val="single" w:sz="4" w:space="0" w:color="BFBFBF" w:themeColor="background1" w:themeShade="BF"/>
            </w:tcBorders>
          </w:tcPr>
          <w:p w14:paraId="6F4562C4" w14:textId="77777777" w:rsidR="00742E59" w:rsidRPr="00197635" w:rsidRDefault="00742E59" w:rsidP="00742E59">
            <w:pPr>
              <w:pStyle w:val="TableText10"/>
            </w:pPr>
            <w:r w:rsidRPr="00197635">
              <w:rPr>
                <w:lang w:eastAsia="en-AU"/>
              </w:rPr>
              <w:t>person must not tamper with speed limiter fitted to heavy vehicle</w:t>
            </w:r>
          </w:p>
        </w:tc>
        <w:tc>
          <w:tcPr>
            <w:tcW w:w="1320" w:type="dxa"/>
            <w:tcBorders>
              <w:bottom w:val="single" w:sz="4" w:space="0" w:color="BFBFBF" w:themeColor="background1" w:themeShade="BF"/>
            </w:tcBorders>
          </w:tcPr>
          <w:p w14:paraId="53EAE0FA"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74C5C6AF"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62642F0B" w14:textId="77777777" w:rsidR="00742E59" w:rsidRPr="00197635" w:rsidRDefault="00742E59" w:rsidP="00742E59">
            <w:pPr>
              <w:pStyle w:val="TableText10"/>
            </w:pPr>
            <w:r w:rsidRPr="00197635">
              <w:t>-</w:t>
            </w:r>
          </w:p>
        </w:tc>
      </w:tr>
      <w:tr w:rsidR="00742E59" w:rsidRPr="00197635" w14:paraId="78F9D157" w14:textId="77777777" w:rsidTr="00742E59">
        <w:trPr>
          <w:cantSplit/>
        </w:trPr>
        <w:tc>
          <w:tcPr>
            <w:tcW w:w="1200" w:type="dxa"/>
            <w:tcBorders>
              <w:bottom w:val="nil"/>
            </w:tcBorders>
          </w:tcPr>
          <w:p w14:paraId="60FCD283" w14:textId="77777777" w:rsidR="00742E59" w:rsidRPr="00197635" w:rsidRDefault="00742E59" w:rsidP="00742E59">
            <w:pPr>
              <w:pStyle w:val="TableNumbered"/>
              <w:keepNext/>
              <w:numPr>
                <w:ilvl w:val="0"/>
                <w:numId w:val="0"/>
              </w:numPr>
              <w:ind w:left="360" w:hanging="360"/>
            </w:pPr>
            <w:r w:rsidRPr="00197635">
              <w:t xml:space="preserve">34 </w:t>
            </w:r>
          </w:p>
        </w:tc>
        <w:tc>
          <w:tcPr>
            <w:tcW w:w="2400" w:type="dxa"/>
            <w:tcBorders>
              <w:bottom w:val="nil"/>
            </w:tcBorders>
          </w:tcPr>
          <w:p w14:paraId="5E24DE27" w14:textId="77777777" w:rsidR="00742E59" w:rsidRPr="00197635" w:rsidRDefault="00742E59" w:rsidP="00742E59">
            <w:pPr>
              <w:pStyle w:val="TableText10"/>
              <w:keepNext/>
            </w:pPr>
            <w:r w:rsidRPr="00197635">
              <w:t>96 (1)</w:t>
            </w:r>
          </w:p>
        </w:tc>
        <w:tc>
          <w:tcPr>
            <w:tcW w:w="3720" w:type="dxa"/>
            <w:tcBorders>
              <w:bottom w:val="nil"/>
            </w:tcBorders>
          </w:tcPr>
          <w:p w14:paraId="476B73F5" w14:textId="77777777" w:rsidR="00742E59" w:rsidRPr="00197635" w:rsidRDefault="00742E59" w:rsidP="00742E59">
            <w:pPr>
              <w:pStyle w:val="TableText10"/>
              <w:keepNext/>
            </w:pPr>
          </w:p>
        </w:tc>
        <w:tc>
          <w:tcPr>
            <w:tcW w:w="1320" w:type="dxa"/>
            <w:tcBorders>
              <w:bottom w:val="nil"/>
            </w:tcBorders>
          </w:tcPr>
          <w:p w14:paraId="004C462A" w14:textId="77777777" w:rsidR="00742E59" w:rsidRPr="00197635" w:rsidRDefault="00742E59" w:rsidP="00742E59">
            <w:pPr>
              <w:pStyle w:val="TableText10"/>
              <w:keepNext/>
            </w:pPr>
          </w:p>
        </w:tc>
        <w:tc>
          <w:tcPr>
            <w:tcW w:w="1560" w:type="dxa"/>
            <w:tcBorders>
              <w:bottom w:val="nil"/>
            </w:tcBorders>
          </w:tcPr>
          <w:p w14:paraId="092C69AA" w14:textId="77777777" w:rsidR="00742E59" w:rsidRPr="00197635" w:rsidRDefault="00742E59" w:rsidP="00742E59">
            <w:pPr>
              <w:pStyle w:val="TableText10"/>
              <w:keepNext/>
            </w:pPr>
          </w:p>
        </w:tc>
        <w:tc>
          <w:tcPr>
            <w:tcW w:w="1200" w:type="dxa"/>
            <w:tcBorders>
              <w:bottom w:val="nil"/>
            </w:tcBorders>
          </w:tcPr>
          <w:p w14:paraId="07DE5F47" w14:textId="77777777" w:rsidR="00742E59" w:rsidRPr="00197635" w:rsidRDefault="00742E59" w:rsidP="00742E59">
            <w:pPr>
              <w:pStyle w:val="TableText10"/>
              <w:keepNext/>
            </w:pPr>
          </w:p>
        </w:tc>
      </w:tr>
      <w:tr w:rsidR="00742E59" w:rsidRPr="00197635" w14:paraId="5BABD0F7" w14:textId="77777777" w:rsidTr="00742E59">
        <w:trPr>
          <w:cantSplit/>
        </w:trPr>
        <w:tc>
          <w:tcPr>
            <w:tcW w:w="1200" w:type="dxa"/>
            <w:tcBorders>
              <w:top w:val="nil"/>
              <w:bottom w:val="nil"/>
            </w:tcBorders>
          </w:tcPr>
          <w:p w14:paraId="22E0EE25" w14:textId="77777777" w:rsidR="00742E59" w:rsidRPr="00197635" w:rsidRDefault="00742E59" w:rsidP="00742E59">
            <w:pPr>
              <w:pStyle w:val="TableText10"/>
            </w:pPr>
            <w:r w:rsidRPr="00197635">
              <w:t>34.1</w:t>
            </w:r>
          </w:p>
        </w:tc>
        <w:tc>
          <w:tcPr>
            <w:tcW w:w="2400" w:type="dxa"/>
            <w:tcBorders>
              <w:top w:val="nil"/>
              <w:bottom w:val="nil"/>
            </w:tcBorders>
          </w:tcPr>
          <w:p w14:paraId="2A1CD7D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F90F0C7" w14:textId="77777777" w:rsidR="00742E59" w:rsidRPr="00197635" w:rsidRDefault="00742E59" w:rsidP="00742E59">
            <w:pPr>
              <w:pStyle w:val="TableText10"/>
            </w:pPr>
            <w:r w:rsidRPr="00197635">
              <w:rPr>
                <w:lang w:eastAsia="en-AU"/>
              </w:rPr>
              <w:t>compliance with mass requirements—minor risk breach</w:t>
            </w:r>
          </w:p>
        </w:tc>
        <w:tc>
          <w:tcPr>
            <w:tcW w:w="1320" w:type="dxa"/>
            <w:tcBorders>
              <w:top w:val="nil"/>
              <w:bottom w:val="nil"/>
            </w:tcBorders>
          </w:tcPr>
          <w:p w14:paraId="6671D96F" w14:textId="77777777" w:rsidR="00742E59" w:rsidRPr="00197635" w:rsidRDefault="00742E59" w:rsidP="00742E59">
            <w:pPr>
              <w:pStyle w:val="TableText10"/>
            </w:pPr>
            <w:r w:rsidRPr="00197635">
              <w:t>HVOP</w:t>
            </w:r>
          </w:p>
        </w:tc>
        <w:tc>
          <w:tcPr>
            <w:tcW w:w="1560" w:type="dxa"/>
            <w:tcBorders>
              <w:top w:val="nil"/>
              <w:bottom w:val="nil"/>
            </w:tcBorders>
          </w:tcPr>
          <w:p w14:paraId="38AF5AAE" w14:textId="77777777" w:rsidR="00742E59" w:rsidRPr="00197635" w:rsidRDefault="00742E59" w:rsidP="00742E59">
            <w:pPr>
              <w:pStyle w:val="TableText10"/>
            </w:pPr>
            <w:r w:rsidRPr="00197635">
              <w:t>HVINO</w:t>
            </w:r>
          </w:p>
        </w:tc>
        <w:tc>
          <w:tcPr>
            <w:tcW w:w="1200" w:type="dxa"/>
            <w:tcBorders>
              <w:top w:val="nil"/>
              <w:bottom w:val="nil"/>
            </w:tcBorders>
          </w:tcPr>
          <w:p w14:paraId="3A369982" w14:textId="77777777" w:rsidR="00742E59" w:rsidRPr="00197635" w:rsidRDefault="00742E59" w:rsidP="00742E59">
            <w:pPr>
              <w:pStyle w:val="TableText10"/>
            </w:pPr>
            <w:r w:rsidRPr="00197635">
              <w:t>-</w:t>
            </w:r>
          </w:p>
        </w:tc>
      </w:tr>
      <w:tr w:rsidR="00742E59" w:rsidRPr="00197635" w14:paraId="7442568F" w14:textId="77777777" w:rsidTr="00742E59">
        <w:trPr>
          <w:cantSplit/>
        </w:trPr>
        <w:tc>
          <w:tcPr>
            <w:tcW w:w="1200" w:type="dxa"/>
            <w:tcBorders>
              <w:top w:val="nil"/>
              <w:bottom w:val="nil"/>
            </w:tcBorders>
          </w:tcPr>
          <w:p w14:paraId="697C6B2B" w14:textId="77777777" w:rsidR="00742E59" w:rsidRPr="00197635" w:rsidRDefault="00742E59" w:rsidP="00742E59">
            <w:pPr>
              <w:pStyle w:val="TableText10"/>
            </w:pPr>
            <w:r w:rsidRPr="00197635">
              <w:t>34.2</w:t>
            </w:r>
          </w:p>
        </w:tc>
        <w:tc>
          <w:tcPr>
            <w:tcW w:w="2400" w:type="dxa"/>
            <w:tcBorders>
              <w:top w:val="nil"/>
              <w:bottom w:val="nil"/>
            </w:tcBorders>
          </w:tcPr>
          <w:p w14:paraId="65284FD9"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568C2201" w14:textId="77777777" w:rsidR="00742E59" w:rsidRPr="00197635" w:rsidRDefault="00742E59" w:rsidP="00742E59">
            <w:pPr>
              <w:pStyle w:val="TableText10"/>
            </w:pPr>
            <w:r w:rsidRPr="00197635">
              <w:rPr>
                <w:lang w:eastAsia="en-AU"/>
              </w:rPr>
              <w:t>compliance with mass requirements—substantial risk breach</w:t>
            </w:r>
          </w:p>
        </w:tc>
        <w:tc>
          <w:tcPr>
            <w:tcW w:w="1320" w:type="dxa"/>
            <w:tcBorders>
              <w:top w:val="nil"/>
              <w:bottom w:val="nil"/>
            </w:tcBorders>
          </w:tcPr>
          <w:p w14:paraId="590168F6" w14:textId="77777777" w:rsidR="00742E59" w:rsidRPr="00197635" w:rsidRDefault="00742E59" w:rsidP="00742E59">
            <w:pPr>
              <w:pStyle w:val="TableText10"/>
            </w:pPr>
            <w:r w:rsidRPr="00197635">
              <w:t>HVOP</w:t>
            </w:r>
          </w:p>
        </w:tc>
        <w:tc>
          <w:tcPr>
            <w:tcW w:w="1560" w:type="dxa"/>
            <w:tcBorders>
              <w:top w:val="nil"/>
              <w:bottom w:val="nil"/>
            </w:tcBorders>
          </w:tcPr>
          <w:p w14:paraId="26249516" w14:textId="77777777" w:rsidR="00742E59" w:rsidRPr="00197635" w:rsidRDefault="00742E59" w:rsidP="00742E59">
            <w:pPr>
              <w:pStyle w:val="TableText10"/>
            </w:pPr>
            <w:r w:rsidRPr="00197635">
              <w:t>HVINO</w:t>
            </w:r>
          </w:p>
        </w:tc>
        <w:tc>
          <w:tcPr>
            <w:tcW w:w="1200" w:type="dxa"/>
            <w:tcBorders>
              <w:top w:val="nil"/>
              <w:bottom w:val="nil"/>
            </w:tcBorders>
          </w:tcPr>
          <w:p w14:paraId="64784029" w14:textId="77777777" w:rsidR="00742E59" w:rsidRPr="00197635" w:rsidRDefault="00742E59" w:rsidP="00742E59">
            <w:pPr>
              <w:pStyle w:val="TableText10"/>
            </w:pPr>
            <w:r w:rsidRPr="00197635">
              <w:t>-</w:t>
            </w:r>
          </w:p>
        </w:tc>
      </w:tr>
      <w:tr w:rsidR="00742E59" w:rsidRPr="00197635" w14:paraId="01132ED3" w14:textId="77777777" w:rsidTr="00742E59">
        <w:trPr>
          <w:cantSplit/>
        </w:trPr>
        <w:tc>
          <w:tcPr>
            <w:tcW w:w="1200" w:type="dxa"/>
            <w:tcBorders>
              <w:top w:val="nil"/>
              <w:bottom w:val="single" w:sz="4" w:space="0" w:color="BFBFBF" w:themeColor="background1" w:themeShade="BF"/>
            </w:tcBorders>
          </w:tcPr>
          <w:p w14:paraId="2FFF9AD8" w14:textId="77777777" w:rsidR="00742E59" w:rsidRPr="00197635" w:rsidRDefault="00742E59" w:rsidP="00742E59">
            <w:pPr>
              <w:pStyle w:val="TableText10"/>
            </w:pPr>
            <w:r w:rsidRPr="00197635">
              <w:t>34.3</w:t>
            </w:r>
          </w:p>
        </w:tc>
        <w:tc>
          <w:tcPr>
            <w:tcW w:w="2400" w:type="dxa"/>
            <w:tcBorders>
              <w:top w:val="nil"/>
              <w:bottom w:val="single" w:sz="4" w:space="0" w:color="BFBFBF" w:themeColor="background1" w:themeShade="BF"/>
            </w:tcBorders>
          </w:tcPr>
          <w:p w14:paraId="7BE423B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single" w:sz="4" w:space="0" w:color="BFBFBF" w:themeColor="background1" w:themeShade="BF"/>
            </w:tcBorders>
          </w:tcPr>
          <w:p w14:paraId="7A3AF5C0" w14:textId="77777777" w:rsidR="00742E59" w:rsidRPr="00197635" w:rsidRDefault="00742E59" w:rsidP="00742E59">
            <w:pPr>
              <w:pStyle w:val="TableText10"/>
            </w:pPr>
            <w:r w:rsidRPr="00197635">
              <w:rPr>
                <w:lang w:eastAsia="en-AU"/>
              </w:rPr>
              <w:t>compliance with mass requirements—severe risk breach</w:t>
            </w:r>
          </w:p>
        </w:tc>
        <w:tc>
          <w:tcPr>
            <w:tcW w:w="1320" w:type="dxa"/>
            <w:tcBorders>
              <w:top w:val="nil"/>
              <w:bottom w:val="single" w:sz="4" w:space="0" w:color="BFBFBF" w:themeColor="background1" w:themeShade="BF"/>
            </w:tcBorders>
          </w:tcPr>
          <w:p w14:paraId="42F2B1AC"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7396F51D"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01464D61" w14:textId="77777777" w:rsidR="00742E59" w:rsidRPr="00197635" w:rsidRDefault="00742E59" w:rsidP="00742E59">
            <w:pPr>
              <w:pStyle w:val="TableText10"/>
            </w:pPr>
            <w:r w:rsidRPr="00197635">
              <w:t>-</w:t>
            </w:r>
          </w:p>
        </w:tc>
      </w:tr>
      <w:tr w:rsidR="00742E59" w:rsidRPr="00197635" w14:paraId="08B42D0A" w14:textId="77777777" w:rsidTr="00742E59">
        <w:trPr>
          <w:cantSplit/>
        </w:trPr>
        <w:tc>
          <w:tcPr>
            <w:tcW w:w="1200" w:type="dxa"/>
            <w:tcBorders>
              <w:bottom w:val="nil"/>
            </w:tcBorders>
          </w:tcPr>
          <w:p w14:paraId="57F80B0D" w14:textId="77777777" w:rsidR="00742E59" w:rsidRPr="00197635" w:rsidRDefault="00742E59" w:rsidP="00742E59">
            <w:pPr>
              <w:pStyle w:val="TableNumbered"/>
              <w:numPr>
                <w:ilvl w:val="0"/>
                <w:numId w:val="0"/>
              </w:numPr>
              <w:ind w:left="360" w:hanging="360"/>
            </w:pPr>
            <w:r w:rsidRPr="00197635">
              <w:t xml:space="preserve">35 </w:t>
            </w:r>
          </w:p>
        </w:tc>
        <w:tc>
          <w:tcPr>
            <w:tcW w:w="2400" w:type="dxa"/>
            <w:tcBorders>
              <w:bottom w:val="nil"/>
            </w:tcBorders>
          </w:tcPr>
          <w:p w14:paraId="61CCD21D" w14:textId="77777777" w:rsidR="00742E59" w:rsidRPr="00197635" w:rsidRDefault="00742E59" w:rsidP="00742E59">
            <w:pPr>
              <w:pStyle w:val="TableText10"/>
              <w:keepNext/>
            </w:pPr>
            <w:r w:rsidRPr="00197635">
              <w:t>102 (1)</w:t>
            </w:r>
          </w:p>
        </w:tc>
        <w:tc>
          <w:tcPr>
            <w:tcW w:w="3720" w:type="dxa"/>
            <w:tcBorders>
              <w:bottom w:val="nil"/>
            </w:tcBorders>
          </w:tcPr>
          <w:p w14:paraId="09A592B5" w14:textId="77777777" w:rsidR="00742E59" w:rsidRPr="00197635" w:rsidRDefault="00742E59" w:rsidP="00742E59">
            <w:pPr>
              <w:pStyle w:val="TableText10"/>
            </w:pPr>
          </w:p>
        </w:tc>
        <w:tc>
          <w:tcPr>
            <w:tcW w:w="1320" w:type="dxa"/>
            <w:tcBorders>
              <w:bottom w:val="nil"/>
            </w:tcBorders>
          </w:tcPr>
          <w:p w14:paraId="2FF9DA02" w14:textId="77777777" w:rsidR="00742E59" w:rsidRPr="00197635" w:rsidRDefault="00742E59" w:rsidP="00742E59">
            <w:pPr>
              <w:pStyle w:val="TableText10"/>
            </w:pPr>
          </w:p>
        </w:tc>
        <w:tc>
          <w:tcPr>
            <w:tcW w:w="1560" w:type="dxa"/>
            <w:tcBorders>
              <w:bottom w:val="nil"/>
            </w:tcBorders>
          </w:tcPr>
          <w:p w14:paraId="1F2D57AB" w14:textId="77777777" w:rsidR="00742E59" w:rsidRPr="00197635" w:rsidRDefault="00742E59" w:rsidP="00742E59">
            <w:pPr>
              <w:pStyle w:val="TableText10"/>
            </w:pPr>
          </w:p>
        </w:tc>
        <w:tc>
          <w:tcPr>
            <w:tcW w:w="1200" w:type="dxa"/>
            <w:tcBorders>
              <w:bottom w:val="nil"/>
            </w:tcBorders>
          </w:tcPr>
          <w:p w14:paraId="298905E7" w14:textId="77777777" w:rsidR="00742E59" w:rsidRPr="00197635" w:rsidRDefault="00742E59" w:rsidP="00742E59">
            <w:pPr>
              <w:pStyle w:val="TableText10"/>
            </w:pPr>
          </w:p>
        </w:tc>
      </w:tr>
      <w:tr w:rsidR="00742E59" w:rsidRPr="00197635" w14:paraId="2156943A" w14:textId="77777777" w:rsidTr="00742E59">
        <w:trPr>
          <w:cantSplit/>
        </w:trPr>
        <w:tc>
          <w:tcPr>
            <w:tcW w:w="1200" w:type="dxa"/>
            <w:tcBorders>
              <w:top w:val="nil"/>
              <w:bottom w:val="nil"/>
            </w:tcBorders>
          </w:tcPr>
          <w:p w14:paraId="03307C01" w14:textId="77777777" w:rsidR="00742E59" w:rsidRPr="00197635" w:rsidRDefault="00742E59" w:rsidP="00742E59">
            <w:pPr>
              <w:pStyle w:val="TableText10"/>
            </w:pPr>
            <w:r w:rsidRPr="00197635">
              <w:lastRenderedPageBreak/>
              <w:t>35.1</w:t>
            </w:r>
          </w:p>
        </w:tc>
        <w:tc>
          <w:tcPr>
            <w:tcW w:w="2400" w:type="dxa"/>
            <w:tcBorders>
              <w:top w:val="nil"/>
              <w:bottom w:val="nil"/>
            </w:tcBorders>
          </w:tcPr>
          <w:p w14:paraId="7611DBA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6244C5F" w14:textId="77777777" w:rsidR="00742E59" w:rsidRPr="00197635" w:rsidRDefault="00742E59" w:rsidP="00742E59">
            <w:pPr>
              <w:pStyle w:val="TableText10"/>
            </w:pPr>
            <w:r w:rsidRPr="00197635">
              <w:rPr>
                <w:lang w:eastAsia="en-AU"/>
              </w:rPr>
              <w:t>compliance with dimension requirements—heavy vehicle without goods or passengers</w:t>
            </w:r>
          </w:p>
        </w:tc>
        <w:tc>
          <w:tcPr>
            <w:tcW w:w="1320" w:type="dxa"/>
            <w:tcBorders>
              <w:top w:val="nil"/>
              <w:bottom w:val="nil"/>
            </w:tcBorders>
          </w:tcPr>
          <w:p w14:paraId="599293A1" w14:textId="77777777" w:rsidR="00742E59" w:rsidRPr="00197635" w:rsidRDefault="00742E59" w:rsidP="00742E59">
            <w:pPr>
              <w:pStyle w:val="TableText10"/>
            </w:pPr>
            <w:r w:rsidRPr="00197635">
              <w:t>HVOP</w:t>
            </w:r>
          </w:p>
        </w:tc>
        <w:tc>
          <w:tcPr>
            <w:tcW w:w="1560" w:type="dxa"/>
            <w:tcBorders>
              <w:top w:val="nil"/>
              <w:bottom w:val="nil"/>
            </w:tcBorders>
          </w:tcPr>
          <w:p w14:paraId="67366D64" w14:textId="77777777" w:rsidR="00742E59" w:rsidRPr="00197635" w:rsidRDefault="00742E59" w:rsidP="00742E59">
            <w:pPr>
              <w:pStyle w:val="TableText10"/>
            </w:pPr>
            <w:r w:rsidRPr="00197635">
              <w:t>HVINO</w:t>
            </w:r>
          </w:p>
        </w:tc>
        <w:tc>
          <w:tcPr>
            <w:tcW w:w="1200" w:type="dxa"/>
            <w:tcBorders>
              <w:top w:val="nil"/>
              <w:bottom w:val="nil"/>
            </w:tcBorders>
          </w:tcPr>
          <w:p w14:paraId="2E0F705E" w14:textId="77777777" w:rsidR="00742E59" w:rsidRPr="00197635" w:rsidRDefault="00742E59" w:rsidP="00742E59">
            <w:pPr>
              <w:pStyle w:val="TableText10"/>
            </w:pPr>
            <w:r w:rsidRPr="00197635">
              <w:t>-</w:t>
            </w:r>
          </w:p>
        </w:tc>
      </w:tr>
      <w:tr w:rsidR="00742E59" w:rsidRPr="00197635" w14:paraId="4C4D533B" w14:textId="77777777" w:rsidTr="00742E59">
        <w:trPr>
          <w:cantSplit/>
        </w:trPr>
        <w:tc>
          <w:tcPr>
            <w:tcW w:w="1200" w:type="dxa"/>
            <w:tcBorders>
              <w:top w:val="nil"/>
              <w:bottom w:val="nil"/>
            </w:tcBorders>
          </w:tcPr>
          <w:p w14:paraId="118132E4" w14:textId="77777777" w:rsidR="00742E59" w:rsidRPr="00197635" w:rsidRDefault="00742E59" w:rsidP="00742E59">
            <w:pPr>
              <w:pStyle w:val="TableText10"/>
            </w:pPr>
            <w:r w:rsidRPr="00197635">
              <w:t>35.2</w:t>
            </w:r>
          </w:p>
        </w:tc>
        <w:tc>
          <w:tcPr>
            <w:tcW w:w="2400" w:type="dxa"/>
            <w:tcBorders>
              <w:top w:val="nil"/>
              <w:bottom w:val="nil"/>
            </w:tcBorders>
          </w:tcPr>
          <w:p w14:paraId="248A02B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w:t>
            </w:r>
          </w:p>
        </w:tc>
        <w:tc>
          <w:tcPr>
            <w:tcW w:w="3720" w:type="dxa"/>
            <w:tcBorders>
              <w:top w:val="nil"/>
              <w:bottom w:val="nil"/>
            </w:tcBorders>
          </w:tcPr>
          <w:p w14:paraId="5D95D3B5" w14:textId="77777777" w:rsidR="00742E59" w:rsidRPr="00197635" w:rsidRDefault="00742E59" w:rsidP="00742E59">
            <w:pPr>
              <w:pStyle w:val="TableText10"/>
            </w:pPr>
            <w:r w:rsidRPr="00197635">
              <w:rPr>
                <w:lang w:eastAsia="en-AU"/>
              </w:rPr>
              <w:t>compliance with dimension requirements</w:t>
            </w:r>
            <w:r w:rsidRPr="00197635">
              <w:t>—heavy vehicle with goods or passengers—minor risk breach</w:t>
            </w:r>
          </w:p>
        </w:tc>
        <w:tc>
          <w:tcPr>
            <w:tcW w:w="1320" w:type="dxa"/>
            <w:tcBorders>
              <w:top w:val="nil"/>
              <w:bottom w:val="nil"/>
            </w:tcBorders>
          </w:tcPr>
          <w:p w14:paraId="57E7A251" w14:textId="77777777" w:rsidR="00742E59" w:rsidRPr="00197635" w:rsidRDefault="00742E59" w:rsidP="00742E59">
            <w:pPr>
              <w:pStyle w:val="TableText10"/>
            </w:pPr>
            <w:r w:rsidRPr="00197635">
              <w:t>HVOP</w:t>
            </w:r>
          </w:p>
        </w:tc>
        <w:tc>
          <w:tcPr>
            <w:tcW w:w="1560" w:type="dxa"/>
            <w:tcBorders>
              <w:top w:val="nil"/>
              <w:bottom w:val="nil"/>
            </w:tcBorders>
          </w:tcPr>
          <w:p w14:paraId="6C4AD5EA" w14:textId="77777777" w:rsidR="00742E59" w:rsidRPr="00197635" w:rsidRDefault="00742E59" w:rsidP="00742E59">
            <w:pPr>
              <w:pStyle w:val="TableText10"/>
            </w:pPr>
            <w:r w:rsidRPr="00197635">
              <w:t>HVINO</w:t>
            </w:r>
          </w:p>
        </w:tc>
        <w:tc>
          <w:tcPr>
            <w:tcW w:w="1200" w:type="dxa"/>
            <w:tcBorders>
              <w:top w:val="nil"/>
              <w:bottom w:val="nil"/>
            </w:tcBorders>
          </w:tcPr>
          <w:p w14:paraId="0DFD5FB5" w14:textId="77777777" w:rsidR="00742E59" w:rsidRPr="00197635" w:rsidRDefault="00742E59" w:rsidP="00742E59">
            <w:pPr>
              <w:pStyle w:val="TableText10"/>
            </w:pPr>
            <w:r w:rsidRPr="00197635">
              <w:t>-</w:t>
            </w:r>
          </w:p>
        </w:tc>
      </w:tr>
      <w:tr w:rsidR="00742E59" w:rsidRPr="00197635" w14:paraId="4FF73010" w14:textId="77777777" w:rsidTr="00742E59">
        <w:trPr>
          <w:cantSplit/>
        </w:trPr>
        <w:tc>
          <w:tcPr>
            <w:tcW w:w="1200" w:type="dxa"/>
            <w:tcBorders>
              <w:top w:val="nil"/>
              <w:bottom w:val="nil"/>
            </w:tcBorders>
          </w:tcPr>
          <w:p w14:paraId="4D7EEC47" w14:textId="77777777" w:rsidR="00742E59" w:rsidRPr="00197635" w:rsidRDefault="00742E59" w:rsidP="00742E59">
            <w:pPr>
              <w:pStyle w:val="TableText10"/>
            </w:pPr>
            <w:r w:rsidRPr="00197635">
              <w:t>35.3</w:t>
            </w:r>
          </w:p>
        </w:tc>
        <w:tc>
          <w:tcPr>
            <w:tcW w:w="2400" w:type="dxa"/>
            <w:tcBorders>
              <w:top w:val="nil"/>
              <w:bottom w:val="nil"/>
            </w:tcBorders>
          </w:tcPr>
          <w:p w14:paraId="193B449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(ii)</w:t>
            </w:r>
          </w:p>
        </w:tc>
        <w:tc>
          <w:tcPr>
            <w:tcW w:w="3720" w:type="dxa"/>
            <w:tcBorders>
              <w:top w:val="nil"/>
              <w:bottom w:val="nil"/>
            </w:tcBorders>
          </w:tcPr>
          <w:p w14:paraId="11C27AA5" w14:textId="77777777" w:rsidR="00742E59" w:rsidRPr="00197635" w:rsidRDefault="00742E59" w:rsidP="00742E59">
            <w:pPr>
              <w:pStyle w:val="TableText10"/>
            </w:pPr>
            <w:r w:rsidRPr="00197635">
              <w:rPr>
                <w:lang w:eastAsia="en-AU"/>
              </w:rPr>
              <w:t>compliance with dimension requirements</w:t>
            </w:r>
            <w:r w:rsidRPr="00197635">
              <w:t>—heavy vehicle with goods or passengers</w:t>
            </w:r>
            <w:r w:rsidRPr="00197635">
              <w:rPr>
                <w:lang w:eastAsia="en-AU"/>
              </w:rPr>
              <w:t>—substantial risk breach</w:t>
            </w:r>
          </w:p>
        </w:tc>
        <w:tc>
          <w:tcPr>
            <w:tcW w:w="1320" w:type="dxa"/>
            <w:tcBorders>
              <w:top w:val="nil"/>
              <w:bottom w:val="nil"/>
            </w:tcBorders>
          </w:tcPr>
          <w:p w14:paraId="6CE7CB1B" w14:textId="77777777" w:rsidR="00742E59" w:rsidRPr="00197635" w:rsidRDefault="00742E59" w:rsidP="00742E59">
            <w:pPr>
              <w:pStyle w:val="TableText10"/>
            </w:pPr>
            <w:r w:rsidRPr="00197635">
              <w:t>HVOP</w:t>
            </w:r>
          </w:p>
        </w:tc>
        <w:tc>
          <w:tcPr>
            <w:tcW w:w="1560" w:type="dxa"/>
            <w:tcBorders>
              <w:top w:val="nil"/>
              <w:bottom w:val="nil"/>
            </w:tcBorders>
          </w:tcPr>
          <w:p w14:paraId="1367A95F" w14:textId="77777777" w:rsidR="00742E59" w:rsidRPr="00197635" w:rsidRDefault="00742E59" w:rsidP="00742E59">
            <w:pPr>
              <w:pStyle w:val="TableText10"/>
            </w:pPr>
            <w:r w:rsidRPr="00197635">
              <w:t>HVINO</w:t>
            </w:r>
          </w:p>
        </w:tc>
        <w:tc>
          <w:tcPr>
            <w:tcW w:w="1200" w:type="dxa"/>
            <w:tcBorders>
              <w:top w:val="nil"/>
              <w:bottom w:val="nil"/>
            </w:tcBorders>
          </w:tcPr>
          <w:p w14:paraId="0AD95DFC" w14:textId="77777777" w:rsidR="00742E59" w:rsidRPr="00197635" w:rsidRDefault="00742E59" w:rsidP="00742E59">
            <w:pPr>
              <w:pStyle w:val="TableText10"/>
            </w:pPr>
            <w:r w:rsidRPr="00197635">
              <w:t>-</w:t>
            </w:r>
          </w:p>
        </w:tc>
      </w:tr>
      <w:tr w:rsidR="00742E59" w:rsidRPr="00197635" w14:paraId="3AF24726" w14:textId="77777777" w:rsidTr="00742E59">
        <w:trPr>
          <w:cantSplit/>
        </w:trPr>
        <w:tc>
          <w:tcPr>
            <w:tcW w:w="1200" w:type="dxa"/>
            <w:tcBorders>
              <w:top w:val="nil"/>
            </w:tcBorders>
          </w:tcPr>
          <w:p w14:paraId="58FBB366" w14:textId="77777777" w:rsidR="00742E59" w:rsidRPr="00197635" w:rsidRDefault="00742E59" w:rsidP="00742E59">
            <w:pPr>
              <w:pStyle w:val="TableText10"/>
            </w:pPr>
            <w:r w:rsidRPr="00197635">
              <w:t>35.4</w:t>
            </w:r>
          </w:p>
        </w:tc>
        <w:tc>
          <w:tcPr>
            <w:tcW w:w="2400" w:type="dxa"/>
            <w:tcBorders>
              <w:top w:val="nil"/>
            </w:tcBorders>
          </w:tcPr>
          <w:p w14:paraId="4B1E24E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 (iii)</w:t>
            </w:r>
          </w:p>
        </w:tc>
        <w:tc>
          <w:tcPr>
            <w:tcW w:w="3720" w:type="dxa"/>
            <w:tcBorders>
              <w:top w:val="nil"/>
            </w:tcBorders>
          </w:tcPr>
          <w:p w14:paraId="5E797087" w14:textId="77777777" w:rsidR="00742E59" w:rsidRPr="00197635" w:rsidRDefault="00742E59" w:rsidP="00742E59">
            <w:pPr>
              <w:pStyle w:val="TableText10"/>
              <w:rPr>
                <w:lang w:eastAsia="en-AU"/>
              </w:rPr>
            </w:pPr>
            <w:r w:rsidRPr="00197635">
              <w:rPr>
                <w:lang w:eastAsia="en-AU"/>
              </w:rPr>
              <w:t>compliance with dimension requirements</w:t>
            </w:r>
            <w:r w:rsidRPr="00197635">
              <w:t>—heavy vehicle with goods or passengers</w:t>
            </w:r>
            <w:r w:rsidRPr="00197635">
              <w:rPr>
                <w:lang w:eastAsia="en-AU"/>
              </w:rPr>
              <w:t>—severe risk breach</w:t>
            </w:r>
          </w:p>
        </w:tc>
        <w:tc>
          <w:tcPr>
            <w:tcW w:w="1320" w:type="dxa"/>
            <w:tcBorders>
              <w:top w:val="nil"/>
            </w:tcBorders>
          </w:tcPr>
          <w:p w14:paraId="73DECBFF" w14:textId="77777777" w:rsidR="00742E59" w:rsidRPr="00197635" w:rsidRDefault="00742E59" w:rsidP="00742E59">
            <w:pPr>
              <w:pStyle w:val="TableText10"/>
            </w:pPr>
            <w:r w:rsidRPr="00197635">
              <w:t>HVOP</w:t>
            </w:r>
          </w:p>
        </w:tc>
        <w:tc>
          <w:tcPr>
            <w:tcW w:w="1560" w:type="dxa"/>
            <w:tcBorders>
              <w:top w:val="nil"/>
            </w:tcBorders>
          </w:tcPr>
          <w:p w14:paraId="4544F77D" w14:textId="77777777" w:rsidR="00742E59" w:rsidRPr="00197635" w:rsidRDefault="00742E59" w:rsidP="00742E59">
            <w:pPr>
              <w:pStyle w:val="TableText10"/>
            </w:pPr>
            <w:r w:rsidRPr="00197635">
              <w:t>-</w:t>
            </w:r>
          </w:p>
        </w:tc>
        <w:tc>
          <w:tcPr>
            <w:tcW w:w="1200" w:type="dxa"/>
            <w:tcBorders>
              <w:top w:val="nil"/>
            </w:tcBorders>
          </w:tcPr>
          <w:p w14:paraId="01D74803" w14:textId="77777777" w:rsidR="00742E59" w:rsidRPr="00197635" w:rsidRDefault="00742E59" w:rsidP="00742E59">
            <w:pPr>
              <w:pStyle w:val="TableText10"/>
            </w:pPr>
            <w:r w:rsidRPr="00197635">
              <w:t>-</w:t>
            </w:r>
          </w:p>
        </w:tc>
      </w:tr>
      <w:tr w:rsidR="00742E59" w:rsidRPr="00197635" w14:paraId="49C292B6" w14:textId="77777777" w:rsidTr="00742E59">
        <w:trPr>
          <w:cantSplit/>
        </w:trPr>
        <w:tc>
          <w:tcPr>
            <w:tcW w:w="1200" w:type="dxa"/>
            <w:tcBorders>
              <w:bottom w:val="single" w:sz="4" w:space="0" w:color="BFBFBF" w:themeColor="background1" w:themeShade="BF"/>
            </w:tcBorders>
          </w:tcPr>
          <w:p w14:paraId="7BA04F26" w14:textId="77777777" w:rsidR="00742E59" w:rsidRPr="00197635" w:rsidRDefault="00742E59" w:rsidP="00742E59">
            <w:pPr>
              <w:pStyle w:val="TableNumbered"/>
              <w:numPr>
                <w:ilvl w:val="0"/>
                <w:numId w:val="0"/>
              </w:numPr>
              <w:ind w:left="360" w:hanging="360"/>
            </w:pPr>
            <w:r w:rsidRPr="00197635">
              <w:t xml:space="preserve">36 </w:t>
            </w:r>
          </w:p>
        </w:tc>
        <w:tc>
          <w:tcPr>
            <w:tcW w:w="2400" w:type="dxa"/>
            <w:tcBorders>
              <w:bottom w:val="single" w:sz="4" w:space="0" w:color="BFBFBF" w:themeColor="background1" w:themeShade="BF"/>
            </w:tcBorders>
          </w:tcPr>
          <w:p w14:paraId="50096D8C" w14:textId="77777777" w:rsidR="00742E59" w:rsidRPr="00197635" w:rsidRDefault="00742E59" w:rsidP="00742E59">
            <w:pPr>
              <w:pStyle w:val="TableText10"/>
            </w:pPr>
            <w:r w:rsidRPr="00197635">
              <w:t>109 (2)</w:t>
            </w:r>
          </w:p>
        </w:tc>
        <w:tc>
          <w:tcPr>
            <w:tcW w:w="3720" w:type="dxa"/>
            <w:tcBorders>
              <w:bottom w:val="single" w:sz="4" w:space="0" w:color="BFBFBF" w:themeColor="background1" w:themeShade="BF"/>
            </w:tcBorders>
          </w:tcPr>
          <w:p w14:paraId="14BC80BC" w14:textId="77777777" w:rsidR="00742E59" w:rsidRPr="00197635" w:rsidRDefault="00742E59" w:rsidP="00742E59">
            <w:pPr>
              <w:pStyle w:val="TableText10"/>
            </w:pPr>
            <w:r w:rsidRPr="00197635">
              <w:rPr>
                <w:lang w:eastAsia="en-AU"/>
              </w:rPr>
              <w:t>warning signals required for rear projection of loads</w:t>
            </w:r>
          </w:p>
        </w:tc>
        <w:tc>
          <w:tcPr>
            <w:tcW w:w="1320" w:type="dxa"/>
            <w:tcBorders>
              <w:bottom w:val="single" w:sz="4" w:space="0" w:color="BFBFBF" w:themeColor="background1" w:themeShade="BF"/>
            </w:tcBorders>
          </w:tcPr>
          <w:p w14:paraId="1EA35CDA"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7C2DE5A4" w14:textId="77777777" w:rsidR="00742E59" w:rsidRPr="00197635" w:rsidRDefault="00742E59" w:rsidP="00742E59">
            <w:pPr>
              <w:pStyle w:val="TableText10"/>
            </w:pPr>
            <w:r w:rsidRPr="00197635">
              <w:t>HVINO</w:t>
            </w:r>
          </w:p>
        </w:tc>
        <w:tc>
          <w:tcPr>
            <w:tcW w:w="1200" w:type="dxa"/>
            <w:tcBorders>
              <w:bottom w:val="single" w:sz="4" w:space="0" w:color="BFBFBF" w:themeColor="background1" w:themeShade="BF"/>
            </w:tcBorders>
          </w:tcPr>
          <w:p w14:paraId="07CFCB9A" w14:textId="77777777" w:rsidR="00742E59" w:rsidRPr="00197635" w:rsidRDefault="00742E59" w:rsidP="00742E59">
            <w:pPr>
              <w:pStyle w:val="TableText10"/>
            </w:pPr>
            <w:r w:rsidRPr="00197635">
              <w:t>-</w:t>
            </w:r>
          </w:p>
        </w:tc>
      </w:tr>
      <w:tr w:rsidR="00742E59" w:rsidRPr="00197635" w14:paraId="06710F66" w14:textId="77777777" w:rsidTr="00742E59">
        <w:trPr>
          <w:cantSplit/>
        </w:trPr>
        <w:tc>
          <w:tcPr>
            <w:tcW w:w="1200" w:type="dxa"/>
            <w:tcBorders>
              <w:bottom w:val="nil"/>
            </w:tcBorders>
          </w:tcPr>
          <w:p w14:paraId="488319B2" w14:textId="77777777" w:rsidR="00742E59" w:rsidRPr="00197635" w:rsidRDefault="00742E59" w:rsidP="00742E59">
            <w:pPr>
              <w:pStyle w:val="TableNumbered"/>
              <w:numPr>
                <w:ilvl w:val="0"/>
                <w:numId w:val="0"/>
              </w:numPr>
              <w:ind w:left="360" w:hanging="360"/>
            </w:pPr>
            <w:r w:rsidRPr="00197635">
              <w:lastRenderedPageBreak/>
              <w:t xml:space="preserve">37 </w:t>
            </w:r>
          </w:p>
        </w:tc>
        <w:tc>
          <w:tcPr>
            <w:tcW w:w="2400" w:type="dxa"/>
            <w:tcBorders>
              <w:bottom w:val="nil"/>
            </w:tcBorders>
          </w:tcPr>
          <w:p w14:paraId="687DA9BD" w14:textId="77777777" w:rsidR="00742E59" w:rsidRPr="00197635" w:rsidRDefault="00742E59" w:rsidP="00742E59">
            <w:pPr>
              <w:pStyle w:val="TableText10"/>
            </w:pPr>
            <w:r w:rsidRPr="00197635">
              <w:t>111 (1)</w:t>
            </w:r>
          </w:p>
        </w:tc>
        <w:tc>
          <w:tcPr>
            <w:tcW w:w="3720" w:type="dxa"/>
            <w:tcBorders>
              <w:bottom w:val="nil"/>
            </w:tcBorders>
          </w:tcPr>
          <w:p w14:paraId="37E59CF7" w14:textId="77777777" w:rsidR="00742E59" w:rsidRPr="00197635" w:rsidRDefault="00742E59" w:rsidP="00742E59">
            <w:pPr>
              <w:pStyle w:val="TableText10"/>
            </w:pPr>
          </w:p>
        </w:tc>
        <w:tc>
          <w:tcPr>
            <w:tcW w:w="1320" w:type="dxa"/>
            <w:tcBorders>
              <w:bottom w:val="nil"/>
            </w:tcBorders>
          </w:tcPr>
          <w:p w14:paraId="7EC37962" w14:textId="77777777" w:rsidR="00742E59" w:rsidRPr="00197635" w:rsidRDefault="00742E59" w:rsidP="00742E59">
            <w:pPr>
              <w:pStyle w:val="TableText10"/>
            </w:pPr>
          </w:p>
        </w:tc>
        <w:tc>
          <w:tcPr>
            <w:tcW w:w="1560" w:type="dxa"/>
            <w:tcBorders>
              <w:bottom w:val="nil"/>
            </w:tcBorders>
          </w:tcPr>
          <w:p w14:paraId="2C1493A6" w14:textId="77777777" w:rsidR="00742E59" w:rsidRPr="00197635" w:rsidRDefault="00742E59" w:rsidP="00742E59">
            <w:pPr>
              <w:pStyle w:val="TableText10"/>
            </w:pPr>
          </w:p>
        </w:tc>
        <w:tc>
          <w:tcPr>
            <w:tcW w:w="1200" w:type="dxa"/>
            <w:tcBorders>
              <w:bottom w:val="nil"/>
            </w:tcBorders>
          </w:tcPr>
          <w:p w14:paraId="2C710246" w14:textId="77777777" w:rsidR="00742E59" w:rsidRPr="00197635" w:rsidRDefault="00742E59" w:rsidP="00742E59">
            <w:pPr>
              <w:pStyle w:val="TableText10"/>
            </w:pPr>
          </w:p>
        </w:tc>
      </w:tr>
      <w:tr w:rsidR="00742E59" w:rsidRPr="00197635" w14:paraId="7D12B3A3" w14:textId="77777777" w:rsidTr="00742E59">
        <w:trPr>
          <w:cantSplit/>
        </w:trPr>
        <w:tc>
          <w:tcPr>
            <w:tcW w:w="1200" w:type="dxa"/>
            <w:tcBorders>
              <w:top w:val="nil"/>
              <w:bottom w:val="nil"/>
            </w:tcBorders>
          </w:tcPr>
          <w:p w14:paraId="3A6878F9" w14:textId="77777777" w:rsidR="00742E59" w:rsidRPr="00197635" w:rsidRDefault="00742E59" w:rsidP="00742E59">
            <w:pPr>
              <w:pStyle w:val="TableText10"/>
            </w:pPr>
            <w:r w:rsidRPr="00197635">
              <w:t>37.1</w:t>
            </w:r>
          </w:p>
        </w:tc>
        <w:tc>
          <w:tcPr>
            <w:tcW w:w="2400" w:type="dxa"/>
            <w:tcBorders>
              <w:top w:val="nil"/>
              <w:bottom w:val="nil"/>
            </w:tcBorders>
          </w:tcPr>
          <w:p w14:paraId="54F5B5C8"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714BA4E0" w14:textId="77777777" w:rsidR="00742E59" w:rsidRPr="00197635" w:rsidRDefault="00742E59" w:rsidP="00742E59">
            <w:pPr>
              <w:pStyle w:val="TableText10"/>
            </w:pPr>
            <w:r w:rsidRPr="00197635">
              <w:rPr>
                <w:lang w:eastAsia="en-AU"/>
              </w:rPr>
              <w:t>compliance with loading requirements—minor risk breach</w:t>
            </w:r>
          </w:p>
        </w:tc>
        <w:tc>
          <w:tcPr>
            <w:tcW w:w="1320" w:type="dxa"/>
            <w:tcBorders>
              <w:top w:val="nil"/>
              <w:bottom w:val="nil"/>
            </w:tcBorders>
          </w:tcPr>
          <w:p w14:paraId="7E0122CD" w14:textId="77777777" w:rsidR="00742E59" w:rsidRPr="00197635" w:rsidRDefault="00742E59" w:rsidP="00742E59">
            <w:pPr>
              <w:pStyle w:val="TableText10"/>
            </w:pPr>
            <w:r w:rsidRPr="00197635">
              <w:t>HVOP</w:t>
            </w:r>
          </w:p>
        </w:tc>
        <w:tc>
          <w:tcPr>
            <w:tcW w:w="1560" w:type="dxa"/>
            <w:tcBorders>
              <w:top w:val="nil"/>
              <w:bottom w:val="nil"/>
            </w:tcBorders>
          </w:tcPr>
          <w:p w14:paraId="0CA11560" w14:textId="77777777" w:rsidR="00742E59" w:rsidRPr="00197635" w:rsidRDefault="00742E59" w:rsidP="00742E59">
            <w:pPr>
              <w:pStyle w:val="TableText10"/>
            </w:pPr>
            <w:r w:rsidRPr="00197635">
              <w:t>HVINO</w:t>
            </w:r>
          </w:p>
        </w:tc>
        <w:tc>
          <w:tcPr>
            <w:tcW w:w="1200" w:type="dxa"/>
            <w:tcBorders>
              <w:top w:val="nil"/>
              <w:bottom w:val="nil"/>
            </w:tcBorders>
          </w:tcPr>
          <w:p w14:paraId="1ABDC3F1" w14:textId="77777777" w:rsidR="00742E59" w:rsidRPr="00197635" w:rsidRDefault="00742E59" w:rsidP="00742E59">
            <w:pPr>
              <w:pStyle w:val="TableText10"/>
            </w:pPr>
            <w:r w:rsidRPr="00197635">
              <w:t>-</w:t>
            </w:r>
          </w:p>
        </w:tc>
      </w:tr>
      <w:tr w:rsidR="00742E59" w:rsidRPr="00197635" w14:paraId="3BB614F8" w14:textId="77777777" w:rsidTr="00742E59">
        <w:trPr>
          <w:cantSplit/>
        </w:trPr>
        <w:tc>
          <w:tcPr>
            <w:tcW w:w="1200" w:type="dxa"/>
            <w:tcBorders>
              <w:top w:val="nil"/>
              <w:bottom w:val="nil"/>
            </w:tcBorders>
          </w:tcPr>
          <w:p w14:paraId="5182722B" w14:textId="77777777" w:rsidR="00742E59" w:rsidRPr="00197635" w:rsidRDefault="00742E59" w:rsidP="00742E59">
            <w:pPr>
              <w:pStyle w:val="TableText10"/>
            </w:pPr>
            <w:r w:rsidRPr="00197635">
              <w:t>37.2</w:t>
            </w:r>
          </w:p>
        </w:tc>
        <w:tc>
          <w:tcPr>
            <w:tcW w:w="2400" w:type="dxa"/>
            <w:tcBorders>
              <w:top w:val="nil"/>
              <w:bottom w:val="nil"/>
            </w:tcBorders>
          </w:tcPr>
          <w:p w14:paraId="1462C280"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BCC6B0A" w14:textId="77777777" w:rsidR="00742E59" w:rsidRPr="00197635" w:rsidRDefault="00742E59" w:rsidP="00742E59">
            <w:pPr>
              <w:pStyle w:val="TableText10"/>
            </w:pPr>
            <w:r w:rsidRPr="00197635">
              <w:rPr>
                <w:lang w:eastAsia="en-AU"/>
              </w:rPr>
              <w:t>compliance with loading requirements—substantial risk breach</w:t>
            </w:r>
          </w:p>
        </w:tc>
        <w:tc>
          <w:tcPr>
            <w:tcW w:w="1320" w:type="dxa"/>
            <w:tcBorders>
              <w:top w:val="nil"/>
              <w:bottom w:val="nil"/>
            </w:tcBorders>
          </w:tcPr>
          <w:p w14:paraId="5C331D7F" w14:textId="77777777" w:rsidR="00742E59" w:rsidRPr="00197635" w:rsidRDefault="00742E59" w:rsidP="00742E59">
            <w:pPr>
              <w:pStyle w:val="TableText10"/>
            </w:pPr>
            <w:r w:rsidRPr="00197635">
              <w:t>HVOP</w:t>
            </w:r>
          </w:p>
        </w:tc>
        <w:tc>
          <w:tcPr>
            <w:tcW w:w="1560" w:type="dxa"/>
            <w:tcBorders>
              <w:top w:val="nil"/>
              <w:bottom w:val="nil"/>
            </w:tcBorders>
          </w:tcPr>
          <w:p w14:paraId="2FFF7A30" w14:textId="77777777" w:rsidR="00742E59" w:rsidRPr="00197635" w:rsidRDefault="00742E59" w:rsidP="00742E59">
            <w:pPr>
              <w:pStyle w:val="TableText10"/>
            </w:pPr>
            <w:r w:rsidRPr="00197635">
              <w:t>HVINO</w:t>
            </w:r>
          </w:p>
        </w:tc>
        <w:tc>
          <w:tcPr>
            <w:tcW w:w="1200" w:type="dxa"/>
            <w:tcBorders>
              <w:top w:val="nil"/>
              <w:bottom w:val="nil"/>
            </w:tcBorders>
          </w:tcPr>
          <w:p w14:paraId="76FF503C" w14:textId="77777777" w:rsidR="00742E59" w:rsidRPr="00197635" w:rsidRDefault="00742E59" w:rsidP="00742E59">
            <w:pPr>
              <w:pStyle w:val="TableText10"/>
            </w:pPr>
            <w:r w:rsidRPr="00197635">
              <w:t>-</w:t>
            </w:r>
          </w:p>
        </w:tc>
      </w:tr>
      <w:tr w:rsidR="00742E59" w:rsidRPr="00197635" w14:paraId="32E32541" w14:textId="77777777" w:rsidTr="00742E59">
        <w:trPr>
          <w:cantSplit/>
        </w:trPr>
        <w:tc>
          <w:tcPr>
            <w:tcW w:w="1200" w:type="dxa"/>
            <w:tcBorders>
              <w:top w:val="nil"/>
            </w:tcBorders>
          </w:tcPr>
          <w:p w14:paraId="534F3BA5" w14:textId="77777777" w:rsidR="00742E59" w:rsidRPr="00197635" w:rsidRDefault="00742E59" w:rsidP="00742E59">
            <w:pPr>
              <w:pStyle w:val="TableText10"/>
            </w:pPr>
            <w:r w:rsidRPr="00197635">
              <w:t>37.3</w:t>
            </w:r>
          </w:p>
        </w:tc>
        <w:tc>
          <w:tcPr>
            <w:tcW w:w="2400" w:type="dxa"/>
            <w:tcBorders>
              <w:top w:val="nil"/>
            </w:tcBorders>
          </w:tcPr>
          <w:p w14:paraId="21B002B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tcBorders>
          </w:tcPr>
          <w:p w14:paraId="7864A474" w14:textId="77777777" w:rsidR="00742E59" w:rsidRPr="00197635" w:rsidRDefault="00742E59" w:rsidP="00742E59">
            <w:pPr>
              <w:pStyle w:val="TableText10"/>
            </w:pPr>
            <w:r w:rsidRPr="00197635">
              <w:rPr>
                <w:lang w:eastAsia="en-AU"/>
              </w:rPr>
              <w:t>compliance with loading requirements—severe risk breach</w:t>
            </w:r>
          </w:p>
        </w:tc>
        <w:tc>
          <w:tcPr>
            <w:tcW w:w="1320" w:type="dxa"/>
            <w:tcBorders>
              <w:top w:val="nil"/>
            </w:tcBorders>
          </w:tcPr>
          <w:p w14:paraId="4805FA04" w14:textId="77777777" w:rsidR="00742E59" w:rsidRPr="00197635" w:rsidRDefault="00742E59" w:rsidP="00742E59">
            <w:pPr>
              <w:pStyle w:val="TableText10"/>
            </w:pPr>
            <w:r w:rsidRPr="00197635">
              <w:t>HVOP</w:t>
            </w:r>
          </w:p>
        </w:tc>
        <w:tc>
          <w:tcPr>
            <w:tcW w:w="1560" w:type="dxa"/>
            <w:tcBorders>
              <w:top w:val="nil"/>
            </w:tcBorders>
          </w:tcPr>
          <w:p w14:paraId="2855394E" w14:textId="77777777" w:rsidR="00742E59" w:rsidRPr="00197635" w:rsidRDefault="00742E59" w:rsidP="00742E59">
            <w:pPr>
              <w:pStyle w:val="TableText10"/>
            </w:pPr>
            <w:r w:rsidRPr="00197635">
              <w:t>-</w:t>
            </w:r>
          </w:p>
        </w:tc>
        <w:tc>
          <w:tcPr>
            <w:tcW w:w="1200" w:type="dxa"/>
            <w:tcBorders>
              <w:top w:val="nil"/>
            </w:tcBorders>
          </w:tcPr>
          <w:p w14:paraId="6884349C" w14:textId="77777777" w:rsidR="00742E59" w:rsidRPr="00197635" w:rsidRDefault="00742E59" w:rsidP="00742E59">
            <w:pPr>
              <w:pStyle w:val="TableText10"/>
            </w:pPr>
            <w:r w:rsidRPr="00197635">
              <w:t>-</w:t>
            </w:r>
          </w:p>
        </w:tc>
      </w:tr>
      <w:tr w:rsidR="00742E59" w:rsidRPr="00197635" w14:paraId="3CFEE63B" w14:textId="77777777" w:rsidTr="00742E59">
        <w:trPr>
          <w:cantSplit/>
        </w:trPr>
        <w:tc>
          <w:tcPr>
            <w:tcW w:w="1200" w:type="dxa"/>
          </w:tcPr>
          <w:p w14:paraId="4F190D9F" w14:textId="77777777" w:rsidR="00742E59" w:rsidRPr="00197635" w:rsidRDefault="00742E59" w:rsidP="00742E59">
            <w:pPr>
              <w:pStyle w:val="TableNumbered"/>
              <w:numPr>
                <w:ilvl w:val="0"/>
                <w:numId w:val="0"/>
              </w:numPr>
              <w:ind w:left="360" w:hanging="360"/>
            </w:pPr>
            <w:r w:rsidRPr="00197635">
              <w:t xml:space="preserve">38 </w:t>
            </w:r>
          </w:p>
        </w:tc>
        <w:tc>
          <w:tcPr>
            <w:tcW w:w="2400" w:type="dxa"/>
          </w:tcPr>
          <w:p w14:paraId="0F2C72E4" w14:textId="77777777" w:rsidR="00742E59" w:rsidRPr="00197635" w:rsidRDefault="00742E59" w:rsidP="00742E59">
            <w:pPr>
              <w:pStyle w:val="TableText10"/>
            </w:pPr>
            <w:r w:rsidRPr="00197635">
              <w:t>129 (1)</w:t>
            </w:r>
          </w:p>
        </w:tc>
        <w:tc>
          <w:tcPr>
            <w:tcW w:w="3720" w:type="dxa"/>
          </w:tcPr>
          <w:p w14:paraId="37405E69"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3B72A3DB" w14:textId="77777777" w:rsidR="00742E59" w:rsidRPr="00197635" w:rsidRDefault="00742E59" w:rsidP="00742E59">
            <w:pPr>
              <w:pStyle w:val="TableText10"/>
            </w:pPr>
            <w:r w:rsidRPr="00197635">
              <w:t>HVOP</w:t>
            </w:r>
          </w:p>
        </w:tc>
        <w:tc>
          <w:tcPr>
            <w:tcW w:w="1560" w:type="dxa"/>
          </w:tcPr>
          <w:p w14:paraId="3804EDDD" w14:textId="77777777" w:rsidR="00742E59" w:rsidRPr="00197635" w:rsidRDefault="00742E59" w:rsidP="00742E59">
            <w:pPr>
              <w:pStyle w:val="TableText10"/>
            </w:pPr>
            <w:r w:rsidRPr="00197635">
              <w:t>HVINO</w:t>
            </w:r>
          </w:p>
        </w:tc>
        <w:tc>
          <w:tcPr>
            <w:tcW w:w="1200" w:type="dxa"/>
          </w:tcPr>
          <w:p w14:paraId="302600F1" w14:textId="77777777" w:rsidR="00742E59" w:rsidRPr="00197635" w:rsidRDefault="00742E59" w:rsidP="00742E59">
            <w:pPr>
              <w:pStyle w:val="TableText10"/>
            </w:pPr>
            <w:r w:rsidRPr="00197635">
              <w:t>-</w:t>
            </w:r>
          </w:p>
        </w:tc>
      </w:tr>
      <w:tr w:rsidR="00742E59" w:rsidRPr="00197635" w14:paraId="1A2CA539" w14:textId="77777777" w:rsidTr="00742E59">
        <w:trPr>
          <w:cantSplit/>
        </w:trPr>
        <w:tc>
          <w:tcPr>
            <w:tcW w:w="1200" w:type="dxa"/>
          </w:tcPr>
          <w:p w14:paraId="19D3469E" w14:textId="77777777" w:rsidR="00742E59" w:rsidRPr="00197635" w:rsidRDefault="00742E59" w:rsidP="00742E59">
            <w:pPr>
              <w:pStyle w:val="TableNumbered"/>
              <w:numPr>
                <w:ilvl w:val="0"/>
                <w:numId w:val="0"/>
              </w:numPr>
              <w:ind w:left="360" w:hanging="360"/>
            </w:pPr>
            <w:r w:rsidRPr="00197635">
              <w:t xml:space="preserve">39 </w:t>
            </w:r>
          </w:p>
        </w:tc>
        <w:tc>
          <w:tcPr>
            <w:tcW w:w="2400" w:type="dxa"/>
          </w:tcPr>
          <w:p w14:paraId="5948E56D" w14:textId="77777777" w:rsidR="00742E59" w:rsidRPr="00197635" w:rsidRDefault="00742E59" w:rsidP="00742E59">
            <w:pPr>
              <w:pStyle w:val="TableText10"/>
            </w:pPr>
            <w:r w:rsidRPr="00197635">
              <w:t>129 (2)</w:t>
            </w:r>
          </w:p>
        </w:tc>
        <w:tc>
          <w:tcPr>
            <w:tcW w:w="3720" w:type="dxa"/>
          </w:tcPr>
          <w:p w14:paraId="5C96721E"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12A4DBD7" w14:textId="77777777" w:rsidR="00742E59" w:rsidRPr="00197635" w:rsidRDefault="00742E59" w:rsidP="00742E59">
            <w:pPr>
              <w:pStyle w:val="TableText10"/>
            </w:pPr>
            <w:r w:rsidRPr="00197635">
              <w:t>HVOP</w:t>
            </w:r>
          </w:p>
        </w:tc>
        <w:tc>
          <w:tcPr>
            <w:tcW w:w="1560" w:type="dxa"/>
          </w:tcPr>
          <w:p w14:paraId="59929302" w14:textId="77777777" w:rsidR="00742E59" w:rsidRPr="00197635" w:rsidRDefault="00742E59" w:rsidP="00742E59">
            <w:pPr>
              <w:pStyle w:val="TableText10"/>
            </w:pPr>
            <w:r w:rsidRPr="00197635">
              <w:t>HVINO</w:t>
            </w:r>
          </w:p>
        </w:tc>
        <w:tc>
          <w:tcPr>
            <w:tcW w:w="1200" w:type="dxa"/>
          </w:tcPr>
          <w:p w14:paraId="671E8DA3" w14:textId="77777777" w:rsidR="00742E59" w:rsidRPr="00197635" w:rsidRDefault="00742E59" w:rsidP="00742E59">
            <w:pPr>
              <w:pStyle w:val="TableText10"/>
            </w:pPr>
            <w:r w:rsidRPr="00197635">
              <w:t>-</w:t>
            </w:r>
          </w:p>
        </w:tc>
      </w:tr>
      <w:tr w:rsidR="00742E59" w:rsidRPr="00197635" w14:paraId="6E7A0A69" w14:textId="77777777" w:rsidTr="00742E59">
        <w:trPr>
          <w:cantSplit/>
        </w:trPr>
        <w:tc>
          <w:tcPr>
            <w:tcW w:w="1200" w:type="dxa"/>
          </w:tcPr>
          <w:p w14:paraId="3DCB2A9D" w14:textId="77777777" w:rsidR="00742E59" w:rsidRPr="00197635" w:rsidRDefault="00742E59" w:rsidP="00742E59">
            <w:pPr>
              <w:pStyle w:val="TableNumbered"/>
              <w:numPr>
                <w:ilvl w:val="0"/>
                <w:numId w:val="0"/>
              </w:numPr>
              <w:ind w:left="360" w:hanging="360"/>
            </w:pPr>
            <w:r w:rsidRPr="00197635">
              <w:t xml:space="preserve">40 </w:t>
            </w:r>
          </w:p>
        </w:tc>
        <w:tc>
          <w:tcPr>
            <w:tcW w:w="2400" w:type="dxa"/>
          </w:tcPr>
          <w:p w14:paraId="362E97A3" w14:textId="77777777" w:rsidR="00742E59" w:rsidRPr="00197635" w:rsidRDefault="00742E59" w:rsidP="00742E59">
            <w:pPr>
              <w:pStyle w:val="TableText10"/>
            </w:pPr>
            <w:r w:rsidRPr="00197635">
              <w:t>129 (3)</w:t>
            </w:r>
          </w:p>
        </w:tc>
        <w:tc>
          <w:tcPr>
            <w:tcW w:w="3720" w:type="dxa"/>
          </w:tcPr>
          <w:p w14:paraId="347C1072" w14:textId="77777777" w:rsidR="00742E59" w:rsidRPr="00197635" w:rsidRDefault="00742E59" w:rsidP="00742E59">
            <w:pPr>
              <w:pStyle w:val="TableText10"/>
            </w:pPr>
            <w:r w:rsidRPr="00197635">
              <w:rPr>
                <w:lang w:eastAsia="en-AU"/>
              </w:rPr>
              <w:t>contravening condition of mass or dimension exemption generally</w:t>
            </w:r>
          </w:p>
        </w:tc>
        <w:tc>
          <w:tcPr>
            <w:tcW w:w="1320" w:type="dxa"/>
          </w:tcPr>
          <w:p w14:paraId="168FC327" w14:textId="77777777" w:rsidR="00742E59" w:rsidRPr="00197635" w:rsidRDefault="00742E59" w:rsidP="00742E59">
            <w:pPr>
              <w:pStyle w:val="TableText10"/>
            </w:pPr>
            <w:r w:rsidRPr="00197635">
              <w:t>HVOP</w:t>
            </w:r>
          </w:p>
        </w:tc>
        <w:tc>
          <w:tcPr>
            <w:tcW w:w="1560" w:type="dxa"/>
          </w:tcPr>
          <w:p w14:paraId="243E6B90" w14:textId="77777777" w:rsidR="00742E59" w:rsidRPr="00197635" w:rsidRDefault="00742E59" w:rsidP="00742E59">
            <w:pPr>
              <w:pStyle w:val="TableText10"/>
            </w:pPr>
            <w:r w:rsidRPr="00197635">
              <w:t>HVINO</w:t>
            </w:r>
          </w:p>
        </w:tc>
        <w:tc>
          <w:tcPr>
            <w:tcW w:w="1200" w:type="dxa"/>
          </w:tcPr>
          <w:p w14:paraId="09B1363A" w14:textId="77777777" w:rsidR="00742E59" w:rsidRPr="00197635" w:rsidRDefault="00742E59" w:rsidP="00742E59">
            <w:pPr>
              <w:pStyle w:val="TableText10"/>
            </w:pPr>
            <w:r w:rsidRPr="00197635">
              <w:t>-</w:t>
            </w:r>
          </w:p>
        </w:tc>
      </w:tr>
      <w:tr w:rsidR="00742E59" w:rsidRPr="00197635" w14:paraId="548FC6B9" w14:textId="77777777" w:rsidTr="00742E59">
        <w:trPr>
          <w:cantSplit/>
        </w:trPr>
        <w:tc>
          <w:tcPr>
            <w:tcW w:w="1200" w:type="dxa"/>
          </w:tcPr>
          <w:p w14:paraId="5AEE58F3" w14:textId="77777777" w:rsidR="00742E59" w:rsidRPr="00197635" w:rsidRDefault="00742E59" w:rsidP="00742E59">
            <w:pPr>
              <w:pStyle w:val="TableNumbered"/>
              <w:numPr>
                <w:ilvl w:val="0"/>
                <w:numId w:val="0"/>
              </w:numPr>
              <w:ind w:left="360" w:hanging="360"/>
            </w:pPr>
            <w:r w:rsidRPr="00197635">
              <w:lastRenderedPageBreak/>
              <w:t xml:space="preserve">41 </w:t>
            </w:r>
          </w:p>
        </w:tc>
        <w:tc>
          <w:tcPr>
            <w:tcW w:w="2400" w:type="dxa"/>
          </w:tcPr>
          <w:p w14:paraId="04D75765" w14:textId="77777777" w:rsidR="00742E59" w:rsidRPr="00197635" w:rsidRDefault="00742E59" w:rsidP="00742E59">
            <w:pPr>
              <w:pStyle w:val="TableText10"/>
            </w:pPr>
            <w:r w:rsidRPr="00197635">
              <w:t>130 (2)</w:t>
            </w:r>
          </w:p>
        </w:tc>
        <w:tc>
          <w:tcPr>
            <w:tcW w:w="3720" w:type="dxa"/>
          </w:tcPr>
          <w:p w14:paraId="54406D7F" w14:textId="77777777" w:rsidR="00742E59" w:rsidRPr="00197635" w:rsidRDefault="00742E59" w:rsidP="00742E59">
            <w:pPr>
              <w:pStyle w:val="TableText10"/>
            </w:pPr>
            <w:r w:rsidRPr="00197635">
              <w:rPr>
                <w:lang w:eastAsia="en-AU"/>
              </w:rPr>
              <w:t>contravening condition of mass or dimension exemption relating to pilot or escort vehicle</w:t>
            </w:r>
          </w:p>
        </w:tc>
        <w:tc>
          <w:tcPr>
            <w:tcW w:w="1320" w:type="dxa"/>
          </w:tcPr>
          <w:p w14:paraId="46B576A1" w14:textId="77777777" w:rsidR="00742E59" w:rsidRPr="00197635" w:rsidRDefault="00742E59" w:rsidP="00742E59">
            <w:pPr>
              <w:pStyle w:val="TableText10"/>
            </w:pPr>
            <w:r w:rsidRPr="00197635">
              <w:t>HVOP</w:t>
            </w:r>
          </w:p>
        </w:tc>
        <w:tc>
          <w:tcPr>
            <w:tcW w:w="1560" w:type="dxa"/>
          </w:tcPr>
          <w:p w14:paraId="3A94E1FE" w14:textId="77777777" w:rsidR="00742E59" w:rsidRPr="00197635" w:rsidRDefault="00742E59" w:rsidP="00742E59">
            <w:pPr>
              <w:pStyle w:val="TableText10"/>
            </w:pPr>
            <w:r w:rsidRPr="00197635">
              <w:t>HVINO</w:t>
            </w:r>
          </w:p>
        </w:tc>
        <w:tc>
          <w:tcPr>
            <w:tcW w:w="1200" w:type="dxa"/>
          </w:tcPr>
          <w:p w14:paraId="7CAEAF80" w14:textId="77777777" w:rsidR="00742E59" w:rsidRPr="00197635" w:rsidRDefault="00742E59" w:rsidP="00742E59">
            <w:pPr>
              <w:pStyle w:val="TableText10"/>
            </w:pPr>
            <w:r w:rsidRPr="00197635">
              <w:t>-</w:t>
            </w:r>
          </w:p>
        </w:tc>
      </w:tr>
      <w:tr w:rsidR="00742E59" w:rsidRPr="00197635" w14:paraId="6FC55F53" w14:textId="77777777" w:rsidTr="00742E59">
        <w:trPr>
          <w:cantSplit/>
        </w:trPr>
        <w:tc>
          <w:tcPr>
            <w:tcW w:w="1200" w:type="dxa"/>
          </w:tcPr>
          <w:p w14:paraId="2AC77F8D" w14:textId="77777777" w:rsidR="00742E59" w:rsidRPr="00197635" w:rsidRDefault="00742E59" w:rsidP="00742E59">
            <w:pPr>
              <w:pStyle w:val="TableNumbered"/>
              <w:numPr>
                <w:ilvl w:val="0"/>
                <w:numId w:val="0"/>
              </w:numPr>
              <w:ind w:left="360" w:hanging="360"/>
            </w:pPr>
            <w:r w:rsidRPr="00197635">
              <w:t xml:space="preserve">42 </w:t>
            </w:r>
          </w:p>
        </w:tc>
        <w:tc>
          <w:tcPr>
            <w:tcW w:w="2400" w:type="dxa"/>
          </w:tcPr>
          <w:p w14:paraId="4274FD9E" w14:textId="77777777" w:rsidR="00742E59" w:rsidRPr="00197635" w:rsidRDefault="00742E59" w:rsidP="00742E59">
            <w:pPr>
              <w:pStyle w:val="TableText10"/>
            </w:pPr>
            <w:r w:rsidRPr="00197635">
              <w:t>130 (3)</w:t>
            </w:r>
          </w:p>
        </w:tc>
        <w:tc>
          <w:tcPr>
            <w:tcW w:w="3720" w:type="dxa"/>
          </w:tcPr>
          <w:p w14:paraId="1D32757C" w14:textId="77777777" w:rsidR="00742E59" w:rsidRPr="00197635" w:rsidRDefault="00742E59" w:rsidP="00742E59">
            <w:pPr>
              <w:pStyle w:val="TableText10"/>
            </w:pPr>
            <w:r w:rsidRPr="00197635">
              <w:rPr>
                <w:lang w:eastAsia="en-AU"/>
              </w:rPr>
              <w:t>contravening condition of mass or dimension exemption relating to pilot or escort vehicle</w:t>
            </w:r>
          </w:p>
        </w:tc>
        <w:tc>
          <w:tcPr>
            <w:tcW w:w="1320" w:type="dxa"/>
          </w:tcPr>
          <w:p w14:paraId="33D1DCC8" w14:textId="77777777" w:rsidR="00742E59" w:rsidRPr="00197635" w:rsidRDefault="00742E59" w:rsidP="00742E59">
            <w:pPr>
              <w:pStyle w:val="TableText10"/>
            </w:pPr>
            <w:r w:rsidRPr="00197635">
              <w:t>HVOP</w:t>
            </w:r>
          </w:p>
        </w:tc>
        <w:tc>
          <w:tcPr>
            <w:tcW w:w="1560" w:type="dxa"/>
          </w:tcPr>
          <w:p w14:paraId="150FAA1E" w14:textId="77777777" w:rsidR="00742E59" w:rsidRPr="00197635" w:rsidRDefault="00742E59" w:rsidP="00742E59">
            <w:pPr>
              <w:pStyle w:val="TableText10"/>
            </w:pPr>
            <w:r w:rsidRPr="00197635">
              <w:t>-</w:t>
            </w:r>
          </w:p>
        </w:tc>
        <w:tc>
          <w:tcPr>
            <w:tcW w:w="1200" w:type="dxa"/>
          </w:tcPr>
          <w:p w14:paraId="14FE02FD" w14:textId="77777777" w:rsidR="00742E59" w:rsidRPr="00197635" w:rsidRDefault="00742E59" w:rsidP="00742E59">
            <w:pPr>
              <w:pStyle w:val="TableText10"/>
            </w:pPr>
            <w:r w:rsidRPr="00197635">
              <w:t>-</w:t>
            </w:r>
          </w:p>
        </w:tc>
      </w:tr>
      <w:tr w:rsidR="00742E59" w:rsidRPr="00197635" w14:paraId="009C8D80" w14:textId="77777777" w:rsidTr="00742E59">
        <w:trPr>
          <w:cantSplit/>
        </w:trPr>
        <w:tc>
          <w:tcPr>
            <w:tcW w:w="1200" w:type="dxa"/>
          </w:tcPr>
          <w:p w14:paraId="01E6F4EF" w14:textId="77777777" w:rsidR="00742E59" w:rsidRPr="00197635" w:rsidRDefault="00742E59" w:rsidP="00742E59">
            <w:pPr>
              <w:pStyle w:val="TableNumbered"/>
              <w:numPr>
                <w:ilvl w:val="0"/>
                <w:numId w:val="0"/>
              </w:numPr>
              <w:ind w:left="360" w:hanging="360"/>
            </w:pPr>
            <w:r w:rsidRPr="00197635">
              <w:t xml:space="preserve">43 </w:t>
            </w:r>
          </w:p>
        </w:tc>
        <w:tc>
          <w:tcPr>
            <w:tcW w:w="2400" w:type="dxa"/>
          </w:tcPr>
          <w:p w14:paraId="144F1905" w14:textId="77777777" w:rsidR="00742E59" w:rsidRPr="00197635" w:rsidRDefault="00742E59" w:rsidP="00742E59">
            <w:pPr>
              <w:pStyle w:val="TableText10"/>
            </w:pPr>
            <w:r w:rsidRPr="00197635">
              <w:t>131 (1)</w:t>
            </w:r>
          </w:p>
        </w:tc>
        <w:tc>
          <w:tcPr>
            <w:tcW w:w="3720" w:type="dxa"/>
          </w:tcPr>
          <w:p w14:paraId="397F7E08" w14:textId="77777777" w:rsidR="00742E59" w:rsidRPr="00197635" w:rsidRDefault="00742E59" w:rsidP="00742E59">
            <w:pPr>
              <w:pStyle w:val="TableText10"/>
            </w:pPr>
            <w:r w:rsidRPr="00197635">
              <w:rPr>
                <w:lang w:eastAsia="en-AU"/>
              </w:rPr>
              <w:t>using pilot vehicle with a heavy vehicle that contravenes certain conditions of mass or dimension exemption</w:t>
            </w:r>
          </w:p>
        </w:tc>
        <w:tc>
          <w:tcPr>
            <w:tcW w:w="1320" w:type="dxa"/>
          </w:tcPr>
          <w:p w14:paraId="6B12BFA3" w14:textId="77777777" w:rsidR="00742E59" w:rsidRPr="00197635" w:rsidRDefault="00742E59" w:rsidP="00742E59">
            <w:pPr>
              <w:pStyle w:val="TableText10"/>
            </w:pPr>
            <w:r w:rsidRPr="00197635">
              <w:t>HVOP</w:t>
            </w:r>
          </w:p>
        </w:tc>
        <w:tc>
          <w:tcPr>
            <w:tcW w:w="1560" w:type="dxa"/>
          </w:tcPr>
          <w:p w14:paraId="494EBC09" w14:textId="77777777" w:rsidR="00742E59" w:rsidRPr="00197635" w:rsidRDefault="00742E59" w:rsidP="00742E59">
            <w:pPr>
              <w:pStyle w:val="TableText10"/>
            </w:pPr>
            <w:r w:rsidRPr="00197635">
              <w:t>HVINO</w:t>
            </w:r>
          </w:p>
        </w:tc>
        <w:tc>
          <w:tcPr>
            <w:tcW w:w="1200" w:type="dxa"/>
          </w:tcPr>
          <w:p w14:paraId="6C908DCB" w14:textId="77777777" w:rsidR="00742E59" w:rsidRPr="00197635" w:rsidRDefault="00742E59" w:rsidP="00742E59">
            <w:pPr>
              <w:pStyle w:val="TableText10"/>
            </w:pPr>
            <w:r w:rsidRPr="00197635">
              <w:t>-</w:t>
            </w:r>
          </w:p>
        </w:tc>
      </w:tr>
      <w:tr w:rsidR="00742E59" w:rsidRPr="00197635" w14:paraId="1093613D" w14:textId="77777777" w:rsidTr="00742E59">
        <w:trPr>
          <w:cantSplit/>
        </w:trPr>
        <w:tc>
          <w:tcPr>
            <w:tcW w:w="1200" w:type="dxa"/>
          </w:tcPr>
          <w:p w14:paraId="10ED1895" w14:textId="77777777" w:rsidR="00742E59" w:rsidRPr="00197635" w:rsidRDefault="00742E59" w:rsidP="00742E59">
            <w:pPr>
              <w:pStyle w:val="TableNumbered"/>
              <w:numPr>
                <w:ilvl w:val="0"/>
                <w:numId w:val="0"/>
              </w:numPr>
              <w:ind w:left="360" w:hanging="360"/>
            </w:pPr>
            <w:r w:rsidRPr="00197635">
              <w:t xml:space="preserve">44 </w:t>
            </w:r>
          </w:p>
        </w:tc>
        <w:tc>
          <w:tcPr>
            <w:tcW w:w="2400" w:type="dxa"/>
          </w:tcPr>
          <w:p w14:paraId="72D4BEA1" w14:textId="77777777" w:rsidR="00742E59" w:rsidRPr="00197635" w:rsidRDefault="00742E59" w:rsidP="00742E59">
            <w:pPr>
              <w:pStyle w:val="TableText10"/>
            </w:pPr>
            <w:r w:rsidRPr="00197635">
              <w:t>132 (2)</w:t>
            </w:r>
          </w:p>
        </w:tc>
        <w:tc>
          <w:tcPr>
            <w:tcW w:w="3720" w:type="dxa"/>
          </w:tcPr>
          <w:p w14:paraId="66A21C29" w14:textId="77777777" w:rsidR="00742E59" w:rsidRPr="00197635" w:rsidRDefault="00742E59" w:rsidP="00742E59">
            <w:pPr>
              <w:pStyle w:val="TableText10"/>
            </w:pPr>
            <w:r w:rsidRPr="00197635">
              <w:rPr>
                <w:lang w:eastAsia="en-AU"/>
              </w:rPr>
              <w:t>keeping relevant document while driving under mass or dimension exemption (notice)</w:t>
            </w:r>
          </w:p>
        </w:tc>
        <w:tc>
          <w:tcPr>
            <w:tcW w:w="1320" w:type="dxa"/>
          </w:tcPr>
          <w:p w14:paraId="741F4841" w14:textId="77777777" w:rsidR="00742E59" w:rsidRPr="00197635" w:rsidRDefault="00742E59" w:rsidP="00742E59">
            <w:pPr>
              <w:pStyle w:val="TableText10"/>
            </w:pPr>
            <w:r w:rsidRPr="00197635">
              <w:t>HVOP</w:t>
            </w:r>
          </w:p>
        </w:tc>
        <w:tc>
          <w:tcPr>
            <w:tcW w:w="1560" w:type="dxa"/>
          </w:tcPr>
          <w:p w14:paraId="6F23CD03" w14:textId="77777777" w:rsidR="00742E59" w:rsidRPr="00197635" w:rsidRDefault="00742E59" w:rsidP="00742E59">
            <w:pPr>
              <w:pStyle w:val="TableText10"/>
            </w:pPr>
            <w:r w:rsidRPr="00197635">
              <w:t>HVINO</w:t>
            </w:r>
          </w:p>
        </w:tc>
        <w:tc>
          <w:tcPr>
            <w:tcW w:w="1200" w:type="dxa"/>
          </w:tcPr>
          <w:p w14:paraId="4B7CDF67" w14:textId="77777777" w:rsidR="00742E59" w:rsidRPr="00197635" w:rsidRDefault="00742E59" w:rsidP="00742E59">
            <w:pPr>
              <w:pStyle w:val="TableText10"/>
            </w:pPr>
            <w:r w:rsidRPr="00197635">
              <w:t>-</w:t>
            </w:r>
          </w:p>
        </w:tc>
      </w:tr>
      <w:tr w:rsidR="00742E59" w:rsidRPr="00197635" w14:paraId="6F4EDE4F" w14:textId="77777777" w:rsidTr="00742E59">
        <w:trPr>
          <w:cantSplit/>
        </w:trPr>
        <w:tc>
          <w:tcPr>
            <w:tcW w:w="1200" w:type="dxa"/>
          </w:tcPr>
          <w:p w14:paraId="01062D71" w14:textId="77777777" w:rsidR="00742E59" w:rsidRPr="00197635" w:rsidRDefault="00742E59" w:rsidP="00742E59">
            <w:pPr>
              <w:pStyle w:val="TableNumbered"/>
              <w:numPr>
                <w:ilvl w:val="0"/>
                <w:numId w:val="0"/>
              </w:numPr>
              <w:ind w:left="360" w:hanging="360"/>
            </w:pPr>
            <w:r w:rsidRPr="00197635">
              <w:lastRenderedPageBreak/>
              <w:t xml:space="preserve">45 </w:t>
            </w:r>
          </w:p>
        </w:tc>
        <w:tc>
          <w:tcPr>
            <w:tcW w:w="2400" w:type="dxa"/>
          </w:tcPr>
          <w:p w14:paraId="6509F814" w14:textId="77777777" w:rsidR="00742E59" w:rsidRPr="00197635" w:rsidRDefault="00742E59" w:rsidP="00742E59">
            <w:pPr>
              <w:pStyle w:val="TableText10"/>
            </w:pPr>
            <w:r w:rsidRPr="00197635">
              <w:t>132 (3)</w:t>
            </w:r>
          </w:p>
        </w:tc>
        <w:tc>
          <w:tcPr>
            <w:tcW w:w="3720" w:type="dxa"/>
          </w:tcPr>
          <w:p w14:paraId="4A7F01AA" w14:textId="77777777" w:rsidR="00742E59" w:rsidRPr="00197635" w:rsidRDefault="00742E59" w:rsidP="00742E59">
            <w:pPr>
              <w:pStyle w:val="TableText10"/>
            </w:pPr>
            <w:r w:rsidRPr="00197635">
              <w:rPr>
                <w:lang w:eastAsia="en-AU"/>
              </w:rPr>
              <w:t>keeping relevant document while driving under mass or dimension exemption (notice)</w:t>
            </w:r>
          </w:p>
        </w:tc>
        <w:tc>
          <w:tcPr>
            <w:tcW w:w="1320" w:type="dxa"/>
          </w:tcPr>
          <w:p w14:paraId="056FB95E" w14:textId="77777777" w:rsidR="00742E59" w:rsidRPr="00197635" w:rsidRDefault="00742E59" w:rsidP="00742E59">
            <w:pPr>
              <w:pStyle w:val="TableText10"/>
            </w:pPr>
            <w:r w:rsidRPr="00197635">
              <w:t>HVOP</w:t>
            </w:r>
          </w:p>
        </w:tc>
        <w:tc>
          <w:tcPr>
            <w:tcW w:w="1560" w:type="dxa"/>
          </w:tcPr>
          <w:p w14:paraId="2A270020" w14:textId="77777777" w:rsidR="00742E59" w:rsidRPr="00197635" w:rsidRDefault="00742E59" w:rsidP="00742E59">
            <w:pPr>
              <w:pStyle w:val="TableText10"/>
            </w:pPr>
            <w:r w:rsidRPr="00197635">
              <w:t>HVINO</w:t>
            </w:r>
          </w:p>
        </w:tc>
        <w:tc>
          <w:tcPr>
            <w:tcW w:w="1200" w:type="dxa"/>
          </w:tcPr>
          <w:p w14:paraId="353C8F36" w14:textId="77777777" w:rsidR="00742E59" w:rsidRPr="00197635" w:rsidRDefault="00742E59" w:rsidP="00742E59">
            <w:pPr>
              <w:pStyle w:val="TableText10"/>
            </w:pPr>
            <w:r w:rsidRPr="00197635">
              <w:t>-</w:t>
            </w:r>
          </w:p>
        </w:tc>
      </w:tr>
      <w:tr w:rsidR="00742E59" w:rsidRPr="00197635" w14:paraId="4063A24F" w14:textId="77777777" w:rsidTr="00742E59">
        <w:trPr>
          <w:cantSplit/>
        </w:trPr>
        <w:tc>
          <w:tcPr>
            <w:tcW w:w="1200" w:type="dxa"/>
          </w:tcPr>
          <w:p w14:paraId="3FB378C8" w14:textId="77777777" w:rsidR="00742E59" w:rsidRPr="00197635" w:rsidRDefault="00742E59" w:rsidP="00742E59">
            <w:pPr>
              <w:pStyle w:val="TableNumbered"/>
              <w:numPr>
                <w:ilvl w:val="0"/>
                <w:numId w:val="0"/>
              </w:numPr>
              <w:ind w:left="360" w:hanging="360"/>
            </w:pPr>
            <w:r w:rsidRPr="00197635">
              <w:t xml:space="preserve">46 </w:t>
            </w:r>
          </w:p>
        </w:tc>
        <w:tc>
          <w:tcPr>
            <w:tcW w:w="2400" w:type="dxa"/>
          </w:tcPr>
          <w:p w14:paraId="632D62B3" w14:textId="77777777" w:rsidR="00742E59" w:rsidRPr="00197635" w:rsidRDefault="00742E59" w:rsidP="00742E59">
            <w:pPr>
              <w:pStyle w:val="TableText10"/>
            </w:pPr>
            <w:r w:rsidRPr="00197635">
              <w:t>133 (1)</w:t>
            </w:r>
          </w:p>
        </w:tc>
        <w:tc>
          <w:tcPr>
            <w:tcW w:w="3720" w:type="dxa"/>
          </w:tcPr>
          <w:p w14:paraId="5F306942"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5F42E8F5" w14:textId="77777777" w:rsidR="00742E59" w:rsidRPr="00197635" w:rsidRDefault="00742E59" w:rsidP="00742E59">
            <w:pPr>
              <w:pStyle w:val="TableText10"/>
            </w:pPr>
            <w:r w:rsidRPr="00197635">
              <w:t>HVOP</w:t>
            </w:r>
          </w:p>
        </w:tc>
        <w:tc>
          <w:tcPr>
            <w:tcW w:w="1560" w:type="dxa"/>
          </w:tcPr>
          <w:p w14:paraId="24EFF2FF" w14:textId="77777777" w:rsidR="00742E59" w:rsidRPr="00197635" w:rsidRDefault="00742E59" w:rsidP="00742E59">
            <w:pPr>
              <w:pStyle w:val="TableText10"/>
            </w:pPr>
            <w:r w:rsidRPr="00197635">
              <w:t>HVINO</w:t>
            </w:r>
          </w:p>
        </w:tc>
        <w:tc>
          <w:tcPr>
            <w:tcW w:w="1200" w:type="dxa"/>
          </w:tcPr>
          <w:p w14:paraId="2449DB02" w14:textId="77777777" w:rsidR="00742E59" w:rsidRPr="00197635" w:rsidRDefault="00742E59" w:rsidP="00742E59">
            <w:pPr>
              <w:pStyle w:val="TableText10"/>
            </w:pPr>
            <w:r w:rsidRPr="00197635">
              <w:t>-</w:t>
            </w:r>
          </w:p>
        </w:tc>
      </w:tr>
      <w:tr w:rsidR="00742E59" w:rsidRPr="00197635" w14:paraId="0DE93811" w14:textId="77777777" w:rsidTr="00742E59">
        <w:trPr>
          <w:cantSplit/>
        </w:trPr>
        <w:tc>
          <w:tcPr>
            <w:tcW w:w="1200" w:type="dxa"/>
          </w:tcPr>
          <w:p w14:paraId="49568E96" w14:textId="77777777" w:rsidR="00742E59" w:rsidRPr="00197635" w:rsidRDefault="00742E59" w:rsidP="00742E59">
            <w:pPr>
              <w:pStyle w:val="TableNumbered"/>
              <w:numPr>
                <w:ilvl w:val="0"/>
                <w:numId w:val="0"/>
              </w:numPr>
              <w:ind w:left="360" w:hanging="360"/>
            </w:pPr>
            <w:r w:rsidRPr="00197635">
              <w:t xml:space="preserve">47 </w:t>
            </w:r>
          </w:p>
        </w:tc>
        <w:tc>
          <w:tcPr>
            <w:tcW w:w="2400" w:type="dxa"/>
          </w:tcPr>
          <w:p w14:paraId="18A8DAD3" w14:textId="77777777" w:rsidR="00742E59" w:rsidRPr="00197635" w:rsidRDefault="00742E59" w:rsidP="00742E59">
            <w:pPr>
              <w:pStyle w:val="TableText10"/>
            </w:pPr>
            <w:r w:rsidRPr="00197635">
              <w:t>133 (2)</w:t>
            </w:r>
          </w:p>
        </w:tc>
        <w:tc>
          <w:tcPr>
            <w:tcW w:w="3720" w:type="dxa"/>
          </w:tcPr>
          <w:p w14:paraId="20DF8B53"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3AF0AB3F" w14:textId="77777777" w:rsidR="00742E59" w:rsidRPr="00197635" w:rsidRDefault="00742E59" w:rsidP="00742E59">
            <w:pPr>
              <w:pStyle w:val="TableText10"/>
            </w:pPr>
            <w:r w:rsidRPr="00197635">
              <w:t>HVOP</w:t>
            </w:r>
          </w:p>
        </w:tc>
        <w:tc>
          <w:tcPr>
            <w:tcW w:w="1560" w:type="dxa"/>
          </w:tcPr>
          <w:p w14:paraId="3DE65D4A" w14:textId="77777777" w:rsidR="00742E59" w:rsidRPr="00197635" w:rsidRDefault="00742E59" w:rsidP="00742E59">
            <w:pPr>
              <w:pStyle w:val="TableText10"/>
            </w:pPr>
            <w:r w:rsidRPr="00197635">
              <w:t>HVINO</w:t>
            </w:r>
          </w:p>
        </w:tc>
        <w:tc>
          <w:tcPr>
            <w:tcW w:w="1200" w:type="dxa"/>
          </w:tcPr>
          <w:p w14:paraId="4995ABB6" w14:textId="77777777" w:rsidR="00742E59" w:rsidRPr="00197635" w:rsidRDefault="00742E59" w:rsidP="00742E59">
            <w:pPr>
              <w:pStyle w:val="TableText10"/>
            </w:pPr>
            <w:r w:rsidRPr="00197635">
              <w:t>-</w:t>
            </w:r>
          </w:p>
        </w:tc>
      </w:tr>
      <w:tr w:rsidR="00742E59" w:rsidRPr="00197635" w14:paraId="365DCD95" w14:textId="77777777" w:rsidTr="00742E59">
        <w:trPr>
          <w:cantSplit/>
        </w:trPr>
        <w:tc>
          <w:tcPr>
            <w:tcW w:w="1200" w:type="dxa"/>
          </w:tcPr>
          <w:p w14:paraId="47189A93" w14:textId="77777777" w:rsidR="00742E59" w:rsidRPr="00197635" w:rsidRDefault="00742E59" w:rsidP="00742E59">
            <w:pPr>
              <w:pStyle w:val="TableNumbered"/>
              <w:numPr>
                <w:ilvl w:val="0"/>
                <w:numId w:val="0"/>
              </w:numPr>
              <w:ind w:left="360" w:hanging="360"/>
            </w:pPr>
            <w:r w:rsidRPr="00197635">
              <w:t xml:space="preserve">48 </w:t>
            </w:r>
          </w:p>
        </w:tc>
        <w:tc>
          <w:tcPr>
            <w:tcW w:w="2400" w:type="dxa"/>
          </w:tcPr>
          <w:p w14:paraId="15EECE4D" w14:textId="77777777" w:rsidR="00742E59" w:rsidRPr="00197635" w:rsidRDefault="00742E59" w:rsidP="00742E59">
            <w:pPr>
              <w:pStyle w:val="TableText10"/>
            </w:pPr>
            <w:r w:rsidRPr="00197635">
              <w:t>133 (3)</w:t>
            </w:r>
          </w:p>
        </w:tc>
        <w:tc>
          <w:tcPr>
            <w:tcW w:w="3720" w:type="dxa"/>
          </w:tcPr>
          <w:p w14:paraId="056D0BBC" w14:textId="77777777" w:rsidR="00742E59" w:rsidRPr="00197635" w:rsidRDefault="00742E59" w:rsidP="00742E59">
            <w:pPr>
              <w:pStyle w:val="TableText10"/>
            </w:pPr>
            <w:r w:rsidRPr="00197635">
              <w:rPr>
                <w:lang w:eastAsia="en-AU"/>
              </w:rPr>
              <w:t>keeping copy of permit while driving under mass or dimension exemption (permit)</w:t>
            </w:r>
          </w:p>
        </w:tc>
        <w:tc>
          <w:tcPr>
            <w:tcW w:w="1320" w:type="dxa"/>
          </w:tcPr>
          <w:p w14:paraId="4367E1C5" w14:textId="77777777" w:rsidR="00742E59" w:rsidRPr="00197635" w:rsidRDefault="00742E59" w:rsidP="00742E59">
            <w:pPr>
              <w:pStyle w:val="TableText10"/>
            </w:pPr>
            <w:r w:rsidRPr="00197635">
              <w:t>HVOP</w:t>
            </w:r>
          </w:p>
        </w:tc>
        <w:tc>
          <w:tcPr>
            <w:tcW w:w="1560" w:type="dxa"/>
          </w:tcPr>
          <w:p w14:paraId="034D1E6F" w14:textId="77777777" w:rsidR="00742E59" w:rsidRPr="00197635" w:rsidRDefault="00742E59" w:rsidP="00742E59">
            <w:pPr>
              <w:pStyle w:val="TableText10"/>
            </w:pPr>
            <w:r w:rsidRPr="00197635">
              <w:t>HVINO</w:t>
            </w:r>
          </w:p>
        </w:tc>
        <w:tc>
          <w:tcPr>
            <w:tcW w:w="1200" w:type="dxa"/>
          </w:tcPr>
          <w:p w14:paraId="40952FF6" w14:textId="77777777" w:rsidR="00742E59" w:rsidRPr="00197635" w:rsidRDefault="00742E59" w:rsidP="00742E59">
            <w:pPr>
              <w:pStyle w:val="TableText10"/>
            </w:pPr>
            <w:r w:rsidRPr="00197635">
              <w:t>-</w:t>
            </w:r>
          </w:p>
        </w:tc>
      </w:tr>
      <w:tr w:rsidR="00742E59" w:rsidRPr="00197635" w14:paraId="242BF3B7" w14:textId="77777777" w:rsidTr="00742E59">
        <w:trPr>
          <w:cantSplit/>
        </w:trPr>
        <w:tc>
          <w:tcPr>
            <w:tcW w:w="1200" w:type="dxa"/>
          </w:tcPr>
          <w:p w14:paraId="47A4961C" w14:textId="77777777" w:rsidR="00742E59" w:rsidRPr="00197635" w:rsidRDefault="00742E59" w:rsidP="00742E59">
            <w:pPr>
              <w:pStyle w:val="TableNumbered"/>
              <w:numPr>
                <w:ilvl w:val="0"/>
                <w:numId w:val="0"/>
              </w:numPr>
              <w:ind w:left="360" w:hanging="360"/>
            </w:pPr>
            <w:r w:rsidRPr="00197635">
              <w:t xml:space="preserve">49 </w:t>
            </w:r>
          </w:p>
        </w:tc>
        <w:tc>
          <w:tcPr>
            <w:tcW w:w="2400" w:type="dxa"/>
          </w:tcPr>
          <w:p w14:paraId="101F86DE" w14:textId="77777777" w:rsidR="00742E59" w:rsidRPr="00197635" w:rsidRDefault="00742E59" w:rsidP="00742E59">
            <w:pPr>
              <w:pStyle w:val="TableText10"/>
            </w:pPr>
            <w:r w:rsidRPr="00197635">
              <w:t>134 (1)</w:t>
            </w:r>
          </w:p>
        </w:tc>
        <w:tc>
          <w:tcPr>
            <w:tcW w:w="3720" w:type="dxa"/>
          </w:tcPr>
          <w:p w14:paraId="2485AC32" w14:textId="77777777" w:rsidR="00742E59" w:rsidRPr="00197635" w:rsidRDefault="00742E59" w:rsidP="00742E59">
            <w:pPr>
              <w:pStyle w:val="TableText10"/>
            </w:pPr>
            <w:r w:rsidRPr="00197635">
              <w:rPr>
                <w:lang w:eastAsia="en-AU"/>
              </w:rPr>
              <w:t>displaying warning signs on vehicles if not required by dimension exemption</w:t>
            </w:r>
          </w:p>
        </w:tc>
        <w:tc>
          <w:tcPr>
            <w:tcW w:w="1320" w:type="dxa"/>
          </w:tcPr>
          <w:p w14:paraId="372BC0D3" w14:textId="77777777" w:rsidR="00742E59" w:rsidRPr="00197635" w:rsidRDefault="00742E59" w:rsidP="00742E59">
            <w:pPr>
              <w:pStyle w:val="TableText10"/>
            </w:pPr>
            <w:r w:rsidRPr="00197635">
              <w:t>HVOP</w:t>
            </w:r>
          </w:p>
        </w:tc>
        <w:tc>
          <w:tcPr>
            <w:tcW w:w="1560" w:type="dxa"/>
          </w:tcPr>
          <w:p w14:paraId="24911D25" w14:textId="77777777" w:rsidR="00742E59" w:rsidRPr="00197635" w:rsidRDefault="00742E59" w:rsidP="00742E59">
            <w:pPr>
              <w:pStyle w:val="TableText10"/>
            </w:pPr>
            <w:r w:rsidRPr="00197635">
              <w:t>HVINO</w:t>
            </w:r>
          </w:p>
        </w:tc>
        <w:tc>
          <w:tcPr>
            <w:tcW w:w="1200" w:type="dxa"/>
          </w:tcPr>
          <w:p w14:paraId="6E17DAA6" w14:textId="77777777" w:rsidR="00742E59" w:rsidRPr="00197635" w:rsidRDefault="00742E59" w:rsidP="00742E59">
            <w:pPr>
              <w:pStyle w:val="TableText10"/>
            </w:pPr>
            <w:r w:rsidRPr="00197635">
              <w:t>-</w:t>
            </w:r>
          </w:p>
        </w:tc>
      </w:tr>
      <w:tr w:rsidR="00742E59" w:rsidRPr="00197635" w14:paraId="7C193C2C" w14:textId="77777777" w:rsidTr="00742E59">
        <w:trPr>
          <w:cantSplit/>
        </w:trPr>
        <w:tc>
          <w:tcPr>
            <w:tcW w:w="1200" w:type="dxa"/>
          </w:tcPr>
          <w:p w14:paraId="45316C0D" w14:textId="77777777" w:rsidR="00742E59" w:rsidRPr="00197635" w:rsidRDefault="00742E59" w:rsidP="00742E59">
            <w:pPr>
              <w:pStyle w:val="TableNumbered"/>
              <w:numPr>
                <w:ilvl w:val="0"/>
                <w:numId w:val="0"/>
              </w:numPr>
              <w:ind w:left="360" w:hanging="360"/>
            </w:pPr>
            <w:r w:rsidRPr="00197635">
              <w:t xml:space="preserve">50 </w:t>
            </w:r>
          </w:p>
        </w:tc>
        <w:tc>
          <w:tcPr>
            <w:tcW w:w="2400" w:type="dxa"/>
          </w:tcPr>
          <w:p w14:paraId="140B0DE2" w14:textId="77777777" w:rsidR="00742E59" w:rsidRPr="00197635" w:rsidRDefault="00742E59" w:rsidP="00742E59">
            <w:pPr>
              <w:pStyle w:val="TableText10"/>
            </w:pPr>
            <w:r w:rsidRPr="00197635">
              <w:t>134 (2)</w:t>
            </w:r>
          </w:p>
        </w:tc>
        <w:tc>
          <w:tcPr>
            <w:tcW w:w="3720" w:type="dxa"/>
          </w:tcPr>
          <w:p w14:paraId="072064CE" w14:textId="77777777" w:rsidR="00742E59" w:rsidRPr="00197635" w:rsidRDefault="00742E59" w:rsidP="00742E59">
            <w:pPr>
              <w:pStyle w:val="TableText10"/>
            </w:pPr>
            <w:r w:rsidRPr="00197635">
              <w:rPr>
                <w:lang w:eastAsia="en-AU"/>
              </w:rPr>
              <w:t>displaying warning signs on vehicles if not required by dimension exemption</w:t>
            </w:r>
          </w:p>
        </w:tc>
        <w:tc>
          <w:tcPr>
            <w:tcW w:w="1320" w:type="dxa"/>
          </w:tcPr>
          <w:p w14:paraId="00C7F42D" w14:textId="77777777" w:rsidR="00742E59" w:rsidRPr="00197635" w:rsidRDefault="00742E59" w:rsidP="00742E59">
            <w:pPr>
              <w:pStyle w:val="TableText10"/>
            </w:pPr>
            <w:r w:rsidRPr="00197635">
              <w:t>HVOP</w:t>
            </w:r>
          </w:p>
        </w:tc>
        <w:tc>
          <w:tcPr>
            <w:tcW w:w="1560" w:type="dxa"/>
          </w:tcPr>
          <w:p w14:paraId="11EF24D0" w14:textId="77777777" w:rsidR="00742E59" w:rsidRPr="00197635" w:rsidRDefault="00742E59" w:rsidP="00742E59">
            <w:pPr>
              <w:pStyle w:val="TableText10"/>
            </w:pPr>
            <w:r w:rsidRPr="00197635">
              <w:t>HVINO</w:t>
            </w:r>
          </w:p>
        </w:tc>
        <w:tc>
          <w:tcPr>
            <w:tcW w:w="1200" w:type="dxa"/>
          </w:tcPr>
          <w:p w14:paraId="1E63F776" w14:textId="77777777" w:rsidR="00742E59" w:rsidRPr="00197635" w:rsidRDefault="00742E59" w:rsidP="00742E59">
            <w:pPr>
              <w:pStyle w:val="TableText10"/>
            </w:pPr>
            <w:r w:rsidRPr="00197635">
              <w:t>-</w:t>
            </w:r>
          </w:p>
        </w:tc>
      </w:tr>
      <w:tr w:rsidR="00742E59" w:rsidRPr="00197635" w14:paraId="1E9437CF" w14:textId="77777777" w:rsidTr="00742E59">
        <w:trPr>
          <w:cantSplit/>
        </w:trPr>
        <w:tc>
          <w:tcPr>
            <w:tcW w:w="1200" w:type="dxa"/>
          </w:tcPr>
          <w:p w14:paraId="6F26656C" w14:textId="77777777" w:rsidR="00742E59" w:rsidRPr="00197635" w:rsidRDefault="00742E59" w:rsidP="00742E59">
            <w:pPr>
              <w:pStyle w:val="TableNumbered"/>
              <w:numPr>
                <w:ilvl w:val="0"/>
                <w:numId w:val="0"/>
              </w:numPr>
              <w:ind w:left="360" w:hanging="360"/>
            </w:pPr>
            <w:r w:rsidRPr="00197635">
              <w:lastRenderedPageBreak/>
              <w:t xml:space="preserve">51 </w:t>
            </w:r>
          </w:p>
        </w:tc>
        <w:tc>
          <w:tcPr>
            <w:tcW w:w="2400" w:type="dxa"/>
          </w:tcPr>
          <w:p w14:paraId="2F0DC504" w14:textId="77777777" w:rsidR="00742E59" w:rsidRPr="00197635" w:rsidRDefault="00742E59" w:rsidP="00742E59">
            <w:pPr>
              <w:pStyle w:val="TableText10"/>
            </w:pPr>
            <w:r w:rsidRPr="00197635">
              <w:t>137</w:t>
            </w:r>
          </w:p>
        </w:tc>
        <w:tc>
          <w:tcPr>
            <w:tcW w:w="3720" w:type="dxa"/>
          </w:tcPr>
          <w:p w14:paraId="3E4BE9C5" w14:textId="77777777" w:rsidR="00742E59" w:rsidRPr="00197635" w:rsidRDefault="00742E59" w:rsidP="00742E59">
            <w:pPr>
              <w:pStyle w:val="TableText10"/>
            </w:pPr>
            <w:r w:rsidRPr="00197635">
              <w:rPr>
                <w:lang w:eastAsia="en-AU"/>
              </w:rPr>
              <w:t>using class 2 heavy vehicle</w:t>
            </w:r>
          </w:p>
        </w:tc>
        <w:tc>
          <w:tcPr>
            <w:tcW w:w="1320" w:type="dxa"/>
          </w:tcPr>
          <w:p w14:paraId="0153F0B4" w14:textId="77777777" w:rsidR="00742E59" w:rsidRPr="00197635" w:rsidRDefault="00742E59" w:rsidP="00742E59">
            <w:pPr>
              <w:pStyle w:val="TableText10"/>
            </w:pPr>
            <w:r w:rsidRPr="00197635">
              <w:t>HVOP</w:t>
            </w:r>
          </w:p>
        </w:tc>
        <w:tc>
          <w:tcPr>
            <w:tcW w:w="1560" w:type="dxa"/>
          </w:tcPr>
          <w:p w14:paraId="0C45DD78" w14:textId="77777777" w:rsidR="00742E59" w:rsidRPr="00197635" w:rsidRDefault="00742E59" w:rsidP="00742E59">
            <w:pPr>
              <w:pStyle w:val="TableText10"/>
            </w:pPr>
            <w:r w:rsidRPr="00197635">
              <w:t>HVINO</w:t>
            </w:r>
          </w:p>
        </w:tc>
        <w:tc>
          <w:tcPr>
            <w:tcW w:w="1200" w:type="dxa"/>
          </w:tcPr>
          <w:p w14:paraId="6F4E0149" w14:textId="77777777" w:rsidR="00742E59" w:rsidRPr="00197635" w:rsidRDefault="00742E59" w:rsidP="00742E59">
            <w:pPr>
              <w:pStyle w:val="TableText10"/>
            </w:pPr>
            <w:r w:rsidRPr="00197635">
              <w:t>-</w:t>
            </w:r>
          </w:p>
        </w:tc>
      </w:tr>
      <w:tr w:rsidR="00742E59" w:rsidRPr="00197635" w14:paraId="56190102" w14:textId="77777777" w:rsidTr="00742E59">
        <w:trPr>
          <w:cantSplit/>
        </w:trPr>
        <w:tc>
          <w:tcPr>
            <w:tcW w:w="1200" w:type="dxa"/>
          </w:tcPr>
          <w:p w14:paraId="372DB9D2" w14:textId="77777777" w:rsidR="00742E59" w:rsidRPr="00197635" w:rsidRDefault="00742E59" w:rsidP="00742E59">
            <w:pPr>
              <w:pStyle w:val="TableNumbered"/>
              <w:numPr>
                <w:ilvl w:val="0"/>
                <w:numId w:val="0"/>
              </w:numPr>
              <w:ind w:left="360" w:hanging="360"/>
            </w:pPr>
            <w:r w:rsidRPr="00197635">
              <w:t xml:space="preserve">52 </w:t>
            </w:r>
          </w:p>
        </w:tc>
        <w:tc>
          <w:tcPr>
            <w:tcW w:w="2400" w:type="dxa"/>
          </w:tcPr>
          <w:p w14:paraId="703E7AEA" w14:textId="77777777" w:rsidR="00742E59" w:rsidRPr="00197635" w:rsidRDefault="00742E59" w:rsidP="00742E59">
            <w:pPr>
              <w:pStyle w:val="TableText10"/>
            </w:pPr>
            <w:r w:rsidRPr="00197635">
              <w:t>150 (1)</w:t>
            </w:r>
          </w:p>
        </w:tc>
        <w:tc>
          <w:tcPr>
            <w:tcW w:w="3720" w:type="dxa"/>
          </w:tcPr>
          <w:p w14:paraId="27FE43BE" w14:textId="77777777" w:rsidR="00742E59" w:rsidRPr="00197635" w:rsidRDefault="00742E59" w:rsidP="00742E59">
            <w:pPr>
              <w:pStyle w:val="TableText10"/>
            </w:pPr>
            <w:r w:rsidRPr="00197635">
              <w:rPr>
                <w:lang w:eastAsia="en-AU"/>
              </w:rPr>
              <w:t>contravening condition of class 2 heavy vehicle authorisation</w:t>
            </w:r>
          </w:p>
        </w:tc>
        <w:tc>
          <w:tcPr>
            <w:tcW w:w="1320" w:type="dxa"/>
          </w:tcPr>
          <w:p w14:paraId="607996AE" w14:textId="77777777" w:rsidR="00742E59" w:rsidRPr="00197635" w:rsidRDefault="00742E59" w:rsidP="00742E59">
            <w:pPr>
              <w:pStyle w:val="TableText10"/>
            </w:pPr>
            <w:r w:rsidRPr="00197635">
              <w:t>HVOP</w:t>
            </w:r>
          </w:p>
        </w:tc>
        <w:tc>
          <w:tcPr>
            <w:tcW w:w="1560" w:type="dxa"/>
          </w:tcPr>
          <w:p w14:paraId="33967611" w14:textId="77777777" w:rsidR="00742E59" w:rsidRPr="00197635" w:rsidRDefault="00742E59" w:rsidP="00742E59">
            <w:pPr>
              <w:pStyle w:val="TableText10"/>
            </w:pPr>
            <w:r w:rsidRPr="00197635">
              <w:t>HVINO</w:t>
            </w:r>
          </w:p>
        </w:tc>
        <w:tc>
          <w:tcPr>
            <w:tcW w:w="1200" w:type="dxa"/>
          </w:tcPr>
          <w:p w14:paraId="2E3C3063" w14:textId="77777777" w:rsidR="00742E59" w:rsidRPr="00197635" w:rsidRDefault="00742E59" w:rsidP="00742E59">
            <w:pPr>
              <w:pStyle w:val="TableText10"/>
            </w:pPr>
            <w:r w:rsidRPr="00197635">
              <w:t>-</w:t>
            </w:r>
          </w:p>
        </w:tc>
      </w:tr>
      <w:tr w:rsidR="00742E59" w:rsidRPr="00197635" w14:paraId="0DA5BBEA" w14:textId="77777777" w:rsidTr="00742E59">
        <w:trPr>
          <w:cantSplit/>
        </w:trPr>
        <w:tc>
          <w:tcPr>
            <w:tcW w:w="1200" w:type="dxa"/>
          </w:tcPr>
          <w:p w14:paraId="184888AA" w14:textId="77777777" w:rsidR="00742E59" w:rsidRPr="00197635" w:rsidRDefault="00742E59" w:rsidP="00742E59">
            <w:pPr>
              <w:pStyle w:val="TableNumbered"/>
              <w:numPr>
                <w:ilvl w:val="0"/>
                <w:numId w:val="0"/>
              </w:numPr>
              <w:ind w:left="360" w:hanging="360"/>
            </w:pPr>
            <w:r w:rsidRPr="00197635">
              <w:t xml:space="preserve">53 </w:t>
            </w:r>
          </w:p>
        </w:tc>
        <w:tc>
          <w:tcPr>
            <w:tcW w:w="2400" w:type="dxa"/>
          </w:tcPr>
          <w:p w14:paraId="31AF9A8E" w14:textId="77777777" w:rsidR="00742E59" w:rsidRPr="00197635" w:rsidRDefault="00742E59" w:rsidP="00742E59">
            <w:pPr>
              <w:pStyle w:val="TableText10"/>
            </w:pPr>
            <w:r w:rsidRPr="00197635">
              <w:t>151 (2)</w:t>
            </w:r>
          </w:p>
        </w:tc>
        <w:tc>
          <w:tcPr>
            <w:tcW w:w="3720" w:type="dxa"/>
          </w:tcPr>
          <w:p w14:paraId="38C9074A" w14:textId="77777777" w:rsidR="00742E59" w:rsidRPr="00197635" w:rsidRDefault="00742E59" w:rsidP="00742E59">
            <w:pPr>
              <w:pStyle w:val="TableText10"/>
            </w:pPr>
            <w:r w:rsidRPr="00197635">
              <w:rPr>
                <w:lang w:eastAsia="en-AU"/>
              </w:rPr>
              <w:t>keeping relevant document while driving under class 2 heavy vehicle authorisation (notice)</w:t>
            </w:r>
          </w:p>
        </w:tc>
        <w:tc>
          <w:tcPr>
            <w:tcW w:w="1320" w:type="dxa"/>
          </w:tcPr>
          <w:p w14:paraId="13296339" w14:textId="77777777" w:rsidR="00742E59" w:rsidRPr="00197635" w:rsidRDefault="00742E59" w:rsidP="00742E59">
            <w:pPr>
              <w:pStyle w:val="TableText10"/>
            </w:pPr>
            <w:r w:rsidRPr="00197635">
              <w:t>HVOP</w:t>
            </w:r>
          </w:p>
        </w:tc>
        <w:tc>
          <w:tcPr>
            <w:tcW w:w="1560" w:type="dxa"/>
          </w:tcPr>
          <w:p w14:paraId="35D0442B" w14:textId="77777777" w:rsidR="00742E59" w:rsidRPr="00197635" w:rsidRDefault="00742E59" w:rsidP="00742E59">
            <w:pPr>
              <w:pStyle w:val="TableText10"/>
            </w:pPr>
            <w:r w:rsidRPr="00197635">
              <w:t>HVINO</w:t>
            </w:r>
          </w:p>
        </w:tc>
        <w:tc>
          <w:tcPr>
            <w:tcW w:w="1200" w:type="dxa"/>
          </w:tcPr>
          <w:p w14:paraId="11D403E2" w14:textId="77777777" w:rsidR="00742E59" w:rsidRPr="00197635" w:rsidRDefault="00742E59" w:rsidP="00742E59">
            <w:pPr>
              <w:pStyle w:val="TableText10"/>
            </w:pPr>
            <w:r w:rsidRPr="00197635">
              <w:t>-</w:t>
            </w:r>
          </w:p>
        </w:tc>
      </w:tr>
      <w:tr w:rsidR="00742E59" w:rsidRPr="00197635" w14:paraId="3B58F3B5" w14:textId="77777777" w:rsidTr="00742E59">
        <w:trPr>
          <w:cantSplit/>
        </w:trPr>
        <w:tc>
          <w:tcPr>
            <w:tcW w:w="1200" w:type="dxa"/>
          </w:tcPr>
          <w:p w14:paraId="2A26A613" w14:textId="77777777" w:rsidR="00742E59" w:rsidRPr="00197635" w:rsidRDefault="00742E59" w:rsidP="00742E59">
            <w:pPr>
              <w:pStyle w:val="TableNumbered"/>
              <w:numPr>
                <w:ilvl w:val="0"/>
                <w:numId w:val="0"/>
              </w:numPr>
              <w:ind w:left="360" w:hanging="360"/>
            </w:pPr>
            <w:r w:rsidRPr="00197635">
              <w:t xml:space="preserve">54 </w:t>
            </w:r>
          </w:p>
        </w:tc>
        <w:tc>
          <w:tcPr>
            <w:tcW w:w="2400" w:type="dxa"/>
          </w:tcPr>
          <w:p w14:paraId="27BDE4DF" w14:textId="77777777" w:rsidR="00742E59" w:rsidRPr="00197635" w:rsidRDefault="00742E59" w:rsidP="00742E59">
            <w:pPr>
              <w:pStyle w:val="TableText10"/>
            </w:pPr>
            <w:r w:rsidRPr="00197635">
              <w:t>151 (3)</w:t>
            </w:r>
          </w:p>
        </w:tc>
        <w:tc>
          <w:tcPr>
            <w:tcW w:w="3720" w:type="dxa"/>
          </w:tcPr>
          <w:p w14:paraId="3B01FACE" w14:textId="77777777" w:rsidR="00742E59" w:rsidRPr="00197635" w:rsidRDefault="00742E59" w:rsidP="00742E59">
            <w:pPr>
              <w:pStyle w:val="TableText10"/>
            </w:pPr>
            <w:r w:rsidRPr="00197635">
              <w:rPr>
                <w:lang w:eastAsia="en-AU"/>
              </w:rPr>
              <w:t>keeping relevant document while driving under class 2 heavy vehicle authorisation (notice)</w:t>
            </w:r>
          </w:p>
        </w:tc>
        <w:tc>
          <w:tcPr>
            <w:tcW w:w="1320" w:type="dxa"/>
          </w:tcPr>
          <w:p w14:paraId="55FF88BA" w14:textId="77777777" w:rsidR="00742E59" w:rsidRPr="00197635" w:rsidRDefault="00742E59" w:rsidP="00742E59">
            <w:pPr>
              <w:pStyle w:val="TableText10"/>
            </w:pPr>
            <w:r w:rsidRPr="00197635">
              <w:t>HVOP</w:t>
            </w:r>
          </w:p>
        </w:tc>
        <w:tc>
          <w:tcPr>
            <w:tcW w:w="1560" w:type="dxa"/>
          </w:tcPr>
          <w:p w14:paraId="472D23E2" w14:textId="77777777" w:rsidR="00742E59" w:rsidRPr="00197635" w:rsidRDefault="00742E59" w:rsidP="00742E59">
            <w:pPr>
              <w:pStyle w:val="TableText10"/>
            </w:pPr>
            <w:r w:rsidRPr="00197635">
              <w:t>HVINO</w:t>
            </w:r>
          </w:p>
        </w:tc>
        <w:tc>
          <w:tcPr>
            <w:tcW w:w="1200" w:type="dxa"/>
          </w:tcPr>
          <w:p w14:paraId="29C6668D" w14:textId="77777777" w:rsidR="00742E59" w:rsidRPr="00197635" w:rsidRDefault="00742E59" w:rsidP="00742E59">
            <w:pPr>
              <w:pStyle w:val="TableText10"/>
            </w:pPr>
            <w:r w:rsidRPr="00197635">
              <w:t>-</w:t>
            </w:r>
          </w:p>
        </w:tc>
      </w:tr>
      <w:tr w:rsidR="00742E59" w:rsidRPr="00197635" w14:paraId="3CE2A8D6" w14:textId="77777777" w:rsidTr="00742E59">
        <w:trPr>
          <w:cantSplit/>
        </w:trPr>
        <w:tc>
          <w:tcPr>
            <w:tcW w:w="1200" w:type="dxa"/>
          </w:tcPr>
          <w:p w14:paraId="5E8A4157" w14:textId="77777777" w:rsidR="00742E59" w:rsidRPr="00197635" w:rsidRDefault="00742E59" w:rsidP="00742E59">
            <w:pPr>
              <w:pStyle w:val="TableNumbered"/>
              <w:numPr>
                <w:ilvl w:val="0"/>
                <w:numId w:val="0"/>
              </w:numPr>
              <w:ind w:left="360" w:hanging="360"/>
            </w:pPr>
            <w:r w:rsidRPr="00197635">
              <w:t xml:space="preserve">55 </w:t>
            </w:r>
          </w:p>
        </w:tc>
        <w:tc>
          <w:tcPr>
            <w:tcW w:w="2400" w:type="dxa"/>
          </w:tcPr>
          <w:p w14:paraId="78F99798" w14:textId="77777777" w:rsidR="00742E59" w:rsidRPr="00197635" w:rsidRDefault="00742E59" w:rsidP="00742E59">
            <w:pPr>
              <w:pStyle w:val="TableText10"/>
            </w:pPr>
            <w:r w:rsidRPr="00197635">
              <w:t>152 (1)</w:t>
            </w:r>
          </w:p>
        </w:tc>
        <w:tc>
          <w:tcPr>
            <w:tcW w:w="3720" w:type="dxa"/>
          </w:tcPr>
          <w:p w14:paraId="1A399F20"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2F9A60AC" w14:textId="77777777" w:rsidR="00742E59" w:rsidRPr="00197635" w:rsidRDefault="00742E59" w:rsidP="00742E59">
            <w:pPr>
              <w:pStyle w:val="TableText10"/>
            </w:pPr>
            <w:r w:rsidRPr="00197635">
              <w:t>HVOP</w:t>
            </w:r>
          </w:p>
        </w:tc>
        <w:tc>
          <w:tcPr>
            <w:tcW w:w="1560" w:type="dxa"/>
          </w:tcPr>
          <w:p w14:paraId="507B7C5A" w14:textId="77777777" w:rsidR="00742E59" w:rsidRPr="00197635" w:rsidRDefault="00742E59" w:rsidP="00742E59">
            <w:pPr>
              <w:pStyle w:val="TableText10"/>
            </w:pPr>
            <w:r w:rsidRPr="00197635">
              <w:t>HVINO</w:t>
            </w:r>
          </w:p>
        </w:tc>
        <w:tc>
          <w:tcPr>
            <w:tcW w:w="1200" w:type="dxa"/>
          </w:tcPr>
          <w:p w14:paraId="2C5E68AE" w14:textId="77777777" w:rsidR="00742E59" w:rsidRPr="00197635" w:rsidRDefault="00742E59" w:rsidP="00742E59">
            <w:pPr>
              <w:pStyle w:val="TableText10"/>
            </w:pPr>
            <w:r w:rsidRPr="00197635">
              <w:t>-</w:t>
            </w:r>
          </w:p>
        </w:tc>
      </w:tr>
      <w:tr w:rsidR="00742E59" w:rsidRPr="00197635" w14:paraId="1EECF029" w14:textId="77777777" w:rsidTr="00742E59">
        <w:trPr>
          <w:cantSplit/>
        </w:trPr>
        <w:tc>
          <w:tcPr>
            <w:tcW w:w="1200" w:type="dxa"/>
          </w:tcPr>
          <w:p w14:paraId="5E73FA79" w14:textId="77777777" w:rsidR="00742E59" w:rsidRPr="00197635" w:rsidRDefault="00742E59" w:rsidP="00742E59">
            <w:pPr>
              <w:pStyle w:val="TableNumbered"/>
              <w:numPr>
                <w:ilvl w:val="0"/>
                <w:numId w:val="0"/>
              </w:numPr>
              <w:ind w:left="360" w:hanging="360"/>
            </w:pPr>
            <w:r w:rsidRPr="00197635">
              <w:t xml:space="preserve">56 </w:t>
            </w:r>
          </w:p>
        </w:tc>
        <w:tc>
          <w:tcPr>
            <w:tcW w:w="2400" w:type="dxa"/>
          </w:tcPr>
          <w:p w14:paraId="225CE0E8" w14:textId="77777777" w:rsidR="00742E59" w:rsidRPr="00197635" w:rsidRDefault="00742E59" w:rsidP="00742E59">
            <w:pPr>
              <w:pStyle w:val="TableText10"/>
            </w:pPr>
            <w:r w:rsidRPr="00197635">
              <w:t>152 (2)</w:t>
            </w:r>
          </w:p>
        </w:tc>
        <w:tc>
          <w:tcPr>
            <w:tcW w:w="3720" w:type="dxa"/>
          </w:tcPr>
          <w:p w14:paraId="602CDBCD"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33F9382A" w14:textId="77777777" w:rsidR="00742E59" w:rsidRPr="00197635" w:rsidRDefault="00742E59" w:rsidP="00742E59">
            <w:pPr>
              <w:pStyle w:val="TableText10"/>
            </w:pPr>
            <w:r w:rsidRPr="00197635">
              <w:t>HVOP</w:t>
            </w:r>
          </w:p>
        </w:tc>
        <w:tc>
          <w:tcPr>
            <w:tcW w:w="1560" w:type="dxa"/>
          </w:tcPr>
          <w:p w14:paraId="7AEC8449" w14:textId="77777777" w:rsidR="00742E59" w:rsidRPr="00197635" w:rsidRDefault="00742E59" w:rsidP="00742E59">
            <w:pPr>
              <w:pStyle w:val="TableText10"/>
            </w:pPr>
            <w:r w:rsidRPr="00197635">
              <w:t>HVINO</w:t>
            </w:r>
          </w:p>
        </w:tc>
        <w:tc>
          <w:tcPr>
            <w:tcW w:w="1200" w:type="dxa"/>
          </w:tcPr>
          <w:p w14:paraId="5E9BED56" w14:textId="77777777" w:rsidR="00742E59" w:rsidRPr="00197635" w:rsidRDefault="00742E59" w:rsidP="00742E59">
            <w:pPr>
              <w:pStyle w:val="TableText10"/>
            </w:pPr>
            <w:r w:rsidRPr="00197635">
              <w:t>-</w:t>
            </w:r>
          </w:p>
        </w:tc>
      </w:tr>
      <w:tr w:rsidR="00742E59" w:rsidRPr="00197635" w14:paraId="61E25E9F" w14:textId="77777777" w:rsidTr="00742E59">
        <w:trPr>
          <w:cantSplit/>
        </w:trPr>
        <w:tc>
          <w:tcPr>
            <w:tcW w:w="1200" w:type="dxa"/>
          </w:tcPr>
          <w:p w14:paraId="02C6084D" w14:textId="77777777" w:rsidR="00742E59" w:rsidRPr="00197635" w:rsidRDefault="00742E59" w:rsidP="00742E59">
            <w:pPr>
              <w:pStyle w:val="TableNumbered"/>
              <w:numPr>
                <w:ilvl w:val="0"/>
                <w:numId w:val="0"/>
              </w:numPr>
              <w:ind w:left="360" w:hanging="360"/>
            </w:pPr>
            <w:r w:rsidRPr="00197635">
              <w:lastRenderedPageBreak/>
              <w:t xml:space="preserve">57 </w:t>
            </w:r>
          </w:p>
        </w:tc>
        <w:tc>
          <w:tcPr>
            <w:tcW w:w="2400" w:type="dxa"/>
          </w:tcPr>
          <w:p w14:paraId="02391651" w14:textId="77777777" w:rsidR="00742E59" w:rsidRPr="00197635" w:rsidRDefault="00742E59" w:rsidP="00742E59">
            <w:pPr>
              <w:pStyle w:val="TableText10"/>
            </w:pPr>
            <w:r w:rsidRPr="00197635">
              <w:t>152 (3)</w:t>
            </w:r>
          </w:p>
        </w:tc>
        <w:tc>
          <w:tcPr>
            <w:tcW w:w="3720" w:type="dxa"/>
          </w:tcPr>
          <w:p w14:paraId="6319D893" w14:textId="77777777" w:rsidR="00742E59" w:rsidRPr="00197635" w:rsidRDefault="00742E59" w:rsidP="00742E59">
            <w:pPr>
              <w:pStyle w:val="TableText10"/>
            </w:pPr>
            <w:r w:rsidRPr="00197635">
              <w:rPr>
                <w:lang w:eastAsia="en-AU"/>
              </w:rPr>
              <w:t>keeping copy of permit while driving under class 2 heavy vehicle authorisation (permit)</w:t>
            </w:r>
          </w:p>
        </w:tc>
        <w:tc>
          <w:tcPr>
            <w:tcW w:w="1320" w:type="dxa"/>
          </w:tcPr>
          <w:p w14:paraId="71966440" w14:textId="77777777" w:rsidR="00742E59" w:rsidRPr="00197635" w:rsidRDefault="00742E59" w:rsidP="00742E59">
            <w:pPr>
              <w:pStyle w:val="TableText10"/>
            </w:pPr>
            <w:r w:rsidRPr="00197635">
              <w:t>HVOP</w:t>
            </w:r>
          </w:p>
        </w:tc>
        <w:tc>
          <w:tcPr>
            <w:tcW w:w="1560" w:type="dxa"/>
          </w:tcPr>
          <w:p w14:paraId="3190D02E" w14:textId="77777777" w:rsidR="00742E59" w:rsidRPr="00197635" w:rsidRDefault="00742E59" w:rsidP="00742E59">
            <w:pPr>
              <w:pStyle w:val="TableText10"/>
            </w:pPr>
            <w:r w:rsidRPr="00197635">
              <w:t>HVINO</w:t>
            </w:r>
          </w:p>
        </w:tc>
        <w:tc>
          <w:tcPr>
            <w:tcW w:w="1200" w:type="dxa"/>
          </w:tcPr>
          <w:p w14:paraId="1B8F41F7" w14:textId="77777777" w:rsidR="00742E59" w:rsidRPr="00197635" w:rsidRDefault="00742E59" w:rsidP="00742E59">
            <w:pPr>
              <w:pStyle w:val="TableText10"/>
            </w:pPr>
            <w:r w:rsidRPr="00197635">
              <w:t>-</w:t>
            </w:r>
          </w:p>
        </w:tc>
      </w:tr>
      <w:tr w:rsidR="00742E59" w:rsidRPr="00197635" w14:paraId="12805511" w14:textId="77777777" w:rsidTr="00742E59">
        <w:trPr>
          <w:cantSplit/>
        </w:trPr>
        <w:tc>
          <w:tcPr>
            <w:tcW w:w="1200" w:type="dxa"/>
          </w:tcPr>
          <w:p w14:paraId="4454D4F3" w14:textId="77777777" w:rsidR="00742E59" w:rsidRPr="00197635" w:rsidRDefault="00742E59" w:rsidP="00742E59">
            <w:pPr>
              <w:pStyle w:val="TableNumbered"/>
              <w:numPr>
                <w:ilvl w:val="0"/>
                <w:numId w:val="0"/>
              </w:numPr>
              <w:ind w:left="360" w:hanging="360"/>
            </w:pPr>
            <w:r w:rsidRPr="00197635">
              <w:t xml:space="preserve">58 </w:t>
            </w:r>
          </w:p>
        </w:tc>
        <w:tc>
          <w:tcPr>
            <w:tcW w:w="2400" w:type="dxa"/>
          </w:tcPr>
          <w:p w14:paraId="057A4A4B" w14:textId="77777777" w:rsidR="00742E59" w:rsidRPr="00197635" w:rsidRDefault="00742E59" w:rsidP="00742E59">
            <w:pPr>
              <w:pStyle w:val="TableText10"/>
            </w:pPr>
            <w:r w:rsidRPr="00197635">
              <w:t>153A (1)</w:t>
            </w:r>
          </w:p>
        </w:tc>
        <w:tc>
          <w:tcPr>
            <w:tcW w:w="3720" w:type="dxa"/>
          </w:tcPr>
          <w:p w14:paraId="3F80D4D2" w14:textId="77777777" w:rsidR="00742E59" w:rsidRPr="00197635" w:rsidRDefault="00742E59" w:rsidP="00742E59">
            <w:pPr>
              <w:pStyle w:val="TableText10"/>
            </w:pPr>
            <w:r w:rsidRPr="00197635">
              <w:rPr>
                <w:lang w:eastAsia="en-AU"/>
              </w:rPr>
              <w:t>using restricted access vehicle</w:t>
            </w:r>
          </w:p>
        </w:tc>
        <w:tc>
          <w:tcPr>
            <w:tcW w:w="1320" w:type="dxa"/>
          </w:tcPr>
          <w:p w14:paraId="4C715142" w14:textId="77777777" w:rsidR="00742E59" w:rsidRPr="00197635" w:rsidRDefault="00742E59" w:rsidP="00742E59">
            <w:pPr>
              <w:pStyle w:val="TableText10"/>
            </w:pPr>
            <w:r w:rsidRPr="00197635">
              <w:t>HVOP</w:t>
            </w:r>
          </w:p>
        </w:tc>
        <w:tc>
          <w:tcPr>
            <w:tcW w:w="1560" w:type="dxa"/>
          </w:tcPr>
          <w:p w14:paraId="32472A11" w14:textId="77777777" w:rsidR="00742E59" w:rsidRPr="00197635" w:rsidRDefault="00742E59" w:rsidP="00742E59">
            <w:pPr>
              <w:pStyle w:val="TableText10"/>
            </w:pPr>
            <w:r w:rsidRPr="00197635">
              <w:t>HVINO</w:t>
            </w:r>
          </w:p>
        </w:tc>
        <w:tc>
          <w:tcPr>
            <w:tcW w:w="1200" w:type="dxa"/>
          </w:tcPr>
          <w:p w14:paraId="6F25A6E3" w14:textId="77777777" w:rsidR="00742E59" w:rsidRPr="00197635" w:rsidRDefault="00742E59" w:rsidP="00742E59">
            <w:pPr>
              <w:pStyle w:val="TableText10"/>
            </w:pPr>
            <w:r w:rsidRPr="00197635">
              <w:t>-</w:t>
            </w:r>
          </w:p>
        </w:tc>
      </w:tr>
      <w:tr w:rsidR="00742E59" w:rsidRPr="00197635" w14:paraId="0D841821" w14:textId="77777777" w:rsidTr="00742E59">
        <w:trPr>
          <w:cantSplit/>
        </w:trPr>
        <w:tc>
          <w:tcPr>
            <w:tcW w:w="1200" w:type="dxa"/>
          </w:tcPr>
          <w:p w14:paraId="604C37BA" w14:textId="77777777" w:rsidR="00742E59" w:rsidRPr="00197635" w:rsidRDefault="00742E59" w:rsidP="00742E59">
            <w:pPr>
              <w:pStyle w:val="TableNumbered"/>
              <w:numPr>
                <w:ilvl w:val="0"/>
                <w:numId w:val="0"/>
              </w:numPr>
              <w:ind w:left="360" w:hanging="360"/>
            </w:pPr>
            <w:r w:rsidRPr="00197635">
              <w:t xml:space="preserve">59 </w:t>
            </w:r>
          </w:p>
        </w:tc>
        <w:tc>
          <w:tcPr>
            <w:tcW w:w="2400" w:type="dxa"/>
          </w:tcPr>
          <w:p w14:paraId="6702D081" w14:textId="77777777" w:rsidR="00742E59" w:rsidRPr="00197635" w:rsidRDefault="00742E59" w:rsidP="00742E59">
            <w:pPr>
              <w:pStyle w:val="TableText10"/>
            </w:pPr>
            <w:r w:rsidRPr="00197635">
              <w:t>181 (3)</w:t>
            </w:r>
          </w:p>
        </w:tc>
        <w:tc>
          <w:tcPr>
            <w:tcW w:w="3720" w:type="dxa"/>
          </w:tcPr>
          <w:p w14:paraId="7205E151" w14:textId="77777777" w:rsidR="00742E59" w:rsidRPr="00197635" w:rsidRDefault="00742E59" w:rsidP="00742E59">
            <w:pPr>
              <w:pStyle w:val="TableText10"/>
            </w:pPr>
            <w:r w:rsidRPr="00197635">
              <w:rPr>
                <w:lang w:eastAsia="en-AU"/>
              </w:rPr>
              <w:t>return of permit</w:t>
            </w:r>
          </w:p>
        </w:tc>
        <w:tc>
          <w:tcPr>
            <w:tcW w:w="1320" w:type="dxa"/>
          </w:tcPr>
          <w:p w14:paraId="66A1D550" w14:textId="77777777" w:rsidR="00742E59" w:rsidRPr="00197635" w:rsidRDefault="00742E59" w:rsidP="00742E59">
            <w:pPr>
              <w:pStyle w:val="TableText10"/>
            </w:pPr>
            <w:r w:rsidRPr="00197635">
              <w:t>HVOP</w:t>
            </w:r>
          </w:p>
        </w:tc>
        <w:tc>
          <w:tcPr>
            <w:tcW w:w="1560" w:type="dxa"/>
          </w:tcPr>
          <w:p w14:paraId="698145B0" w14:textId="77777777" w:rsidR="00742E59" w:rsidRPr="00197635" w:rsidRDefault="00742E59" w:rsidP="00742E59">
            <w:pPr>
              <w:pStyle w:val="TableText10"/>
            </w:pPr>
            <w:r w:rsidRPr="00197635">
              <w:t>HVINO</w:t>
            </w:r>
          </w:p>
        </w:tc>
        <w:tc>
          <w:tcPr>
            <w:tcW w:w="1200" w:type="dxa"/>
          </w:tcPr>
          <w:p w14:paraId="1F5B52CC" w14:textId="77777777" w:rsidR="00742E59" w:rsidRPr="00197635" w:rsidRDefault="00742E59" w:rsidP="00742E59">
            <w:pPr>
              <w:pStyle w:val="TableText10"/>
            </w:pPr>
            <w:r w:rsidRPr="00197635">
              <w:t>-</w:t>
            </w:r>
          </w:p>
        </w:tc>
      </w:tr>
      <w:tr w:rsidR="00742E59" w:rsidRPr="00197635" w14:paraId="748FBFF1" w14:textId="77777777" w:rsidTr="00742E59">
        <w:trPr>
          <w:cantSplit/>
        </w:trPr>
        <w:tc>
          <w:tcPr>
            <w:tcW w:w="1200" w:type="dxa"/>
          </w:tcPr>
          <w:p w14:paraId="1F9E706C" w14:textId="77777777" w:rsidR="00742E59" w:rsidRPr="00197635" w:rsidRDefault="00742E59" w:rsidP="00742E59">
            <w:pPr>
              <w:pStyle w:val="TableNumbered"/>
              <w:numPr>
                <w:ilvl w:val="0"/>
                <w:numId w:val="0"/>
              </w:numPr>
              <w:ind w:left="360" w:hanging="360"/>
            </w:pPr>
            <w:r w:rsidRPr="00197635">
              <w:t xml:space="preserve">60 </w:t>
            </w:r>
          </w:p>
        </w:tc>
        <w:tc>
          <w:tcPr>
            <w:tcW w:w="2400" w:type="dxa"/>
          </w:tcPr>
          <w:p w14:paraId="1C4BAF2F" w14:textId="77777777" w:rsidR="00742E59" w:rsidRPr="00197635" w:rsidRDefault="00742E59" w:rsidP="00742E59">
            <w:pPr>
              <w:pStyle w:val="TableText10"/>
            </w:pPr>
            <w:r w:rsidRPr="00197635">
              <w:t>182 (1)</w:t>
            </w:r>
          </w:p>
        </w:tc>
        <w:tc>
          <w:tcPr>
            <w:tcW w:w="3720" w:type="dxa"/>
          </w:tcPr>
          <w:p w14:paraId="1E8C70A6" w14:textId="77777777" w:rsidR="00742E59" w:rsidRPr="00197635" w:rsidRDefault="00742E59" w:rsidP="00742E59">
            <w:pPr>
              <w:pStyle w:val="TableText10"/>
            </w:pPr>
            <w:r w:rsidRPr="00197635">
              <w:rPr>
                <w:lang w:eastAsia="en-AU"/>
              </w:rPr>
              <w:t>replacement of defaced etc permit</w:t>
            </w:r>
          </w:p>
        </w:tc>
        <w:tc>
          <w:tcPr>
            <w:tcW w:w="1320" w:type="dxa"/>
          </w:tcPr>
          <w:p w14:paraId="0CCA4A3A" w14:textId="77777777" w:rsidR="00742E59" w:rsidRPr="00197635" w:rsidRDefault="00742E59" w:rsidP="00742E59">
            <w:pPr>
              <w:pStyle w:val="TableText10"/>
            </w:pPr>
            <w:r w:rsidRPr="00197635">
              <w:t>HVOP</w:t>
            </w:r>
          </w:p>
        </w:tc>
        <w:tc>
          <w:tcPr>
            <w:tcW w:w="1560" w:type="dxa"/>
          </w:tcPr>
          <w:p w14:paraId="478E5635" w14:textId="77777777" w:rsidR="00742E59" w:rsidRPr="00197635" w:rsidRDefault="00742E59" w:rsidP="00742E59">
            <w:pPr>
              <w:pStyle w:val="TableText10"/>
            </w:pPr>
            <w:r w:rsidRPr="00197635">
              <w:t>-</w:t>
            </w:r>
          </w:p>
        </w:tc>
        <w:tc>
          <w:tcPr>
            <w:tcW w:w="1200" w:type="dxa"/>
          </w:tcPr>
          <w:p w14:paraId="3A8DFF81" w14:textId="77777777" w:rsidR="00742E59" w:rsidRPr="00197635" w:rsidRDefault="00742E59" w:rsidP="00742E59">
            <w:pPr>
              <w:pStyle w:val="TableText10"/>
            </w:pPr>
            <w:r w:rsidRPr="00197635">
              <w:t>-</w:t>
            </w:r>
          </w:p>
        </w:tc>
      </w:tr>
      <w:tr w:rsidR="00742E59" w:rsidRPr="00197635" w14:paraId="4456194D" w14:textId="77777777" w:rsidTr="00742E59">
        <w:trPr>
          <w:cantSplit/>
        </w:trPr>
        <w:tc>
          <w:tcPr>
            <w:tcW w:w="1200" w:type="dxa"/>
          </w:tcPr>
          <w:p w14:paraId="49C376B6" w14:textId="77777777" w:rsidR="00742E59" w:rsidRPr="00197635" w:rsidRDefault="00742E59" w:rsidP="00742E59">
            <w:pPr>
              <w:pStyle w:val="TableNumbered"/>
              <w:numPr>
                <w:ilvl w:val="0"/>
                <w:numId w:val="0"/>
              </w:numPr>
              <w:ind w:left="360" w:hanging="360"/>
            </w:pPr>
            <w:r w:rsidRPr="00197635">
              <w:t xml:space="preserve">61 </w:t>
            </w:r>
          </w:p>
        </w:tc>
        <w:tc>
          <w:tcPr>
            <w:tcW w:w="2400" w:type="dxa"/>
          </w:tcPr>
          <w:p w14:paraId="6AAE0F30" w14:textId="77777777" w:rsidR="00742E59" w:rsidRPr="00197635" w:rsidRDefault="00742E59" w:rsidP="00742E59">
            <w:pPr>
              <w:pStyle w:val="TableText10"/>
            </w:pPr>
            <w:r w:rsidRPr="00197635">
              <w:t>184 (1)</w:t>
            </w:r>
          </w:p>
        </w:tc>
        <w:tc>
          <w:tcPr>
            <w:tcW w:w="3720" w:type="dxa"/>
          </w:tcPr>
          <w:p w14:paraId="328993EF" w14:textId="77777777" w:rsidR="00742E59" w:rsidRPr="00197635" w:rsidRDefault="00742E59" w:rsidP="00742E59">
            <w:pPr>
              <w:pStyle w:val="TableText10"/>
            </w:pPr>
            <w:r w:rsidRPr="00197635">
              <w:rPr>
                <w:lang w:eastAsia="en-AU"/>
              </w:rPr>
              <w:t>towing restriction</w:t>
            </w:r>
          </w:p>
        </w:tc>
        <w:tc>
          <w:tcPr>
            <w:tcW w:w="1320" w:type="dxa"/>
          </w:tcPr>
          <w:p w14:paraId="62FCF616" w14:textId="77777777" w:rsidR="00742E59" w:rsidRPr="00197635" w:rsidRDefault="00742E59" w:rsidP="00742E59">
            <w:pPr>
              <w:pStyle w:val="TableText10"/>
            </w:pPr>
            <w:r w:rsidRPr="00197635">
              <w:t>HVOP</w:t>
            </w:r>
          </w:p>
        </w:tc>
        <w:tc>
          <w:tcPr>
            <w:tcW w:w="1560" w:type="dxa"/>
          </w:tcPr>
          <w:p w14:paraId="1D79A806" w14:textId="77777777" w:rsidR="00742E59" w:rsidRPr="00197635" w:rsidRDefault="00742E59" w:rsidP="00742E59">
            <w:pPr>
              <w:pStyle w:val="TableText10"/>
            </w:pPr>
            <w:r w:rsidRPr="00197635">
              <w:t>HVINO</w:t>
            </w:r>
          </w:p>
        </w:tc>
        <w:tc>
          <w:tcPr>
            <w:tcW w:w="1200" w:type="dxa"/>
          </w:tcPr>
          <w:p w14:paraId="5F2FB596" w14:textId="77777777" w:rsidR="00742E59" w:rsidRPr="00197635" w:rsidRDefault="00742E59" w:rsidP="00742E59">
            <w:pPr>
              <w:pStyle w:val="TableText10"/>
            </w:pPr>
            <w:r w:rsidRPr="00197635">
              <w:t>-</w:t>
            </w:r>
          </w:p>
        </w:tc>
      </w:tr>
      <w:tr w:rsidR="00742E59" w:rsidRPr="00197635" w14:paraId="5AA04581" w14:textId="77777777" w:rsidTr="00742E59">
        <w:trPr>
          <w:cantSplit/>
        </w:trPr>
        <w:tc>
          <w:tcPr>
            <w:tcW w:w="1200" w:type="dxa"/>
          </w:tcPr>
          <w:p w14:paraId="361588B3" w14:textId="77777777" w:rsidR="00742E59" w:rsidRPr="00197635" w:rsidRDefault="00742E59" w:rsidP="00742E59">
            <w:pPr>
              <w:pStyle w:val="TableNumbered"/>
              <w:numPr>
                <w:ilvl w:val="0"/>
                <w:numId w:val="0"/>
              </w:numPr>
              <w:ind w:left="360" w:hanging="360"/>
            </w:pPr>
            <w:r w:rsidRPr="00197635">
              <w:t xml:space="preserve">62 </w:t>
            </w:r>
          </w:p>
        </w:tc>
        <w:tc>
          <w:tcPr>
            <w:tcW w:w="2400" w:type="dxa"/>
          </w:tcPr>
          <w:p w14:paraId="7329F9D1" w14:textId="77777777" w:rsidR="00742E59" w:rsidRPr="00197635" w:rsidRDefault="00742E59" w:rsidP="00742E59">
            <w:pPr>
              <w:pStyle w:val="TableText10"/>
            </w:pPr>
            <w:r w:rsidRPr="00197635">
              <w:t>185 (1)</w:t>
            </w:r>
          </w:p>
        </w:tc>
        <w:tc>
          <w:tcPr>
            <w:tcW w:w="3720" w:type="dxa"/>
          </w:tcPr>
          <w:p w14:paraId="2C61A902" w14:textId="77777777" w:rsidR="00742E59" w:rsidRPr="00197635" w:rsidRDefault="00742E59" w:rsidP="00742E59">
            <w:pPr>
              <w:pStyle w:val="TableText10"/>
            </w:pPr>
            <w:r w:rsidRPr="00197635">
              <w:rPr>
                <w:lang w:eastAsia="en-AU"/>
              </w:rPr>
              <w:t>requirements about coupling trailers</w:t>
            </w:r>
          </w:p>
        </w:tc>
        <w:tc>
          <w:tcPr>
            <w:tcW w:w="1320" w:type="dxa"/>
          </w:tcPr>
          <w:p w14:paraId="399D82BA" w14:textId="77777777" w:rsidR="00742E59" w:rsidRPr="00197635" w:rsidRDefault="00742E59" w:rsidP="00742E59">
            <w:pPr>
              <w:pStyle w:val="TableText10"/>
            </w:pPr>
            <w:r w:rsidRPr="00197635">
              <w:t>HVOP</w:t>
            </w:r>
          </w:p>
        </w:tc>
        <w:tc>
          <w:tcPr>
            <w:tcW w:w="1560" w:type="dxa"/>
          </w:tcPr>
          <w:p w14:paraId="6AACDA9B" w14:textId="77777777" w:rsidR="00742E59" w:rsidRPr="00197635" w:rsidRDefault="00742E59" w:rsidP="00742E59">
            <w:pPr>
              <w:pStyle w:val="TableText10"/>
            </w:pPr>
            <w:r w:rsidRPr="00197635">
              <w:t>HVINO</w:t>
            </w:r>
          </w:p>
        </w:tc>
        <w:tc>
          <w:tcPr>
            <w:tcW w:w="1200" w:type="dxa"/>
          </w:tcPr>
          <w:p w14:paraId="044B5FA1" w14:textId="77777777" w:rsidR="00742E59" w:rsidRPr="00197635" w:rsidRDefault="00742E59" w:rsidP="00742E59">
            <w:pPr>
              <w:pStyle w:val="TableText10"/>
            </w:pPr>
            <w:r w:rsidRPr="00197635">
              <w:t>-</w:t>
            </w:r>
          </w:p>
        </w:tc>
      </w:tr>
      <w:tr w:rsidR="00742E59" w:rsidRPr="00197635" w14:paraId="7D292595" w14:textId="77777777" w:rsidTr="00742E59">
        <w:trPr>
          <w:cantSplit/>
        </w:trPr>
        <w:tc>
          <w:tcPr>
            <w:tcW w:w="1200" w:type="dxa"/>
          </w:tcPr>
          <w:p w14:paraId="51975189" w14:textId="77777777" w:rsidR="00742E59" w:rsidRPr="00197635" w:rsidRDefault="00742E59" w:rsidP="00742E59">
            <w:pPr>
              <w:pStyle w:val="TableNumbered"/>
              <w:numPr>
                <w:ilvl w:val="0"/>
                <w:numId w:val="0"/>
              </w:numPr>
              <w:ind w:left="360" w:hanging="360"/>
            </w:pPr>
            <w:r w:rsidRPr="00197635">
              <w:t xml:space="preserve">63 </w:t>
            </w:r>
          </w:p>
        </w:tc>
        <w:tc>
          <w:tcPr>
            <w:tcW w:w="2400" w:type="dxa"/>
          </w:tcPr>
          <w:p w14:paraId="351FCF49" w14:textId="77777777" w:rsidR="00742E59" w:rsidRPr="00197635" w:rsidRDefault="00742E59" w:rsidP="00742E59">
            <w:pPr>
              <w:pStyle w:val="TableText10"/>
            </w:pPr>
            <w:r w:rsidRPr="00197635">
              <w:t>185 (2)</w:t>
            </w:r>
          </w:p>
        </w:tc>
        <w:tc>
          <w:tcPr>
            <w:tcW w:w="3720" w:type="dxa"/>
          </w:tcPr>
          <w:p w14:paraId="205FE72F" w14:textId="77777777" w:rsidR="00742E59" w:rsidRPr="00197635" w:rsidRDefault="00742E59" w:rsidP="00742E59">
            <w:pPr>
              <w:pStyle w:val="TableText10"/>
            </w:pPr>
            <w:r w:rsidRPr="00197635">
              <w:rPr>
                <w:lang w:eastAsia="en-AU"/>
              </w:rPr>
              <w:t>requirements about coupling trailers</w:t>
            </w:r>
          </w:p>
        </w:tc>
        <w:tc>
          <w:tcPr>
            <w:tcW w:w="1320" w:type="dxa"/>
          </w:tcPr>
          <w:p w14:paraId="1A34AA60" w14:textId="77777777" w:rsidR="00742E59" w:rsidRPr="00197635" w:rsidRDefault="00742E59" w:rsidP="00742E59">
            <w:pPr>
              <w:pStyle w:val="TableText10"/>
            </w:pPr>
            <w:r w:rsidRPr="00197635">
              <w:t>HVOP</w:t>
            </w:r>
          </w:p>
        </w:tc>
        <w:tc>
          <w:tcPr>
            <w:tcW w:w="1560" w:type="dxa"/>
          </w:tcPr>
          <w:p w14:paraId="7178F678" w14:textId="77777777" w:rsidR="00742E59" w:rsidRPr="00197635" w:rsidRDefault="00742E59" w:rsidP="00742E59">
            <w:pPr>
              <w:pStyle w:val="TableText10"/>
            </w:pPr>
            <w:r w:rsidRPr="00197635">
              <w:t>HVINO</w:t>
            </w:r>
          </w:p>
        </w:tc>
        <w:tc>
          <w:tcPr>
            <w:tcW w:w="1200" w:type="dxa"/>
          </w:tcPr>
          <w:p w14:paraId="48945261" w14:textId="77777777" w:rsidR="00742E59" w:rsidRPr="00197635" w:rsidRDefault="00742E59" w:rsidP="00742E59">
            <w:pPr>
              <w:pStyle w:val="TableText10"/>
            </w:pPr>
            <w:r w:rsidRPr="00197635">
              <w:t>-</w:t>
            </w:r>
          </w:p>
        </w:tc>
      </w:tr>
      <w:tr w:rsidR="00742E59" w:rsidRPr="00197635" w14:paraId="567FA607" w14:textId="77777777" w:rsidTr="00742E59">
        <w:trPr>
          <w:cantSplit/>
        </w:trPr>
        <w:tc>
          <w:tcPr>
            <w:tcW w:w="1200" w:type="dxa"/>
          </w:tcPr>
          <w:p w14:paraId="2E93B6DF" w14:textId="77777777" w:rsidR="00742E59" w:rsidRPr="00197635" w:rsidRDefault="00742E59" w:rsidP="00742E59">
            <w:pPr>
              <w:pStyle w:val="TableNumbered"/>
              <w:numPr>
                <w:ilvl w:val="0"/>
                <w:numId w:val="0"/>
              </w:numPr>
              <w:ind w:left="360" w:hanging="360"/>
            </w:pPr>
            <w:r w:rsidRPr="00197635">
              <w:t xml:space="preserve">64 </w:t>
            </w:r>
          </w:p>
        </w:tc>
        <w:tc>
          <w:tcPr>
            <w:tcW w:w="2400" w:type="dxa"/>
          </w:tcPr>
          <w:p w14:paraId="73DB58A8" w14:textId="77777777" w:rsidR="00742E59" w:rsidRPr="00197635" w:rsidRDefault="00742E59" w:rsidP="00742E59">
            <w:pPr>
              <w:pStyle w:val="TableText10"/>
            </w:pPr>
            <w:r w:rsidRPr="00197635">
              <w:t>186 (2)</w:t>
            </w:r>
          </w:p>
        </w:tc>
        <w:tc>
          <w:tcPr>
            <w:tcW w:w="3720" w:type="dxa"/>
          </w:tcPr>
          <w:p w14:paraId="40E52875"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324DDB0F" w14:textId="77777777" w:rsidR="00742E59" w:rsidRPr="00197635" w:rsidRDefault="00742E59" w:rsidP="00742E59">
            <w:pPr>
              <w:pStyle w:val="TableText10"/>
            </w:pPr>
            <w:r w:rsidRPr="00197635">
              <w:t>HVOP</w:t>
            </w:r>
          </w:p>
        </w:tc>
        <w:tc>
          <w:tcPr>
            <w:tcW w:w="1560" w:type="dxa"/>
          </w:tcPr>
          <w:p w14:paraId="6FD99E05" w14:textId="77777777" w:rsidR="00742E59" w:rsidRPr="00197635" w:rsidRDefault="00742E59" w:rsidP="00742E59">
            <w:pPr>
              <w:pStyle w:val="TableText10"/>
            </w:pPr>
            <w:r w:rsidRPr="00197635">
              <w:t>-</w:t>
            </w:r>
          </w:p>
        </w:tc>
        <w:tc>
          <w:tcPr>
            <w:tcW w:w="1200" w:type="dxa"/>
          </w:tcPr>
          <w:p w14:paraId="0A902247" w14:textId="77777777" w:rsidR="00742E59" w:rsidRPr="00197635" w:rsidRDefault="00742E59" w:rsidP="00742E59">
            <w:pPr>
              <w:pStyle w:val="TableText10"/>
            </w:pPr>
            <w:r w:rsidRPr="00197635">
              <w:t>-</w:t>
            </w:r>
          </w:p>
        </w:tc>
      </w:tr>
      <w:tr w:rsidR="00742E59" w:rsidRPr="00197635" w14:paraId="151267D8" w14:textId="77777777" w:rsidTr="00742E59">
        <w:trPr>
          <w:cantSplit/>
        </w:trPr>
        <w:tc>
          <w:tcPr>
            <w:tcW w:w="1200" w:type="dxa"/>
          </w:tcPr>
          <w:p w14:paraId="7A114922" w14:textId="77777777" w:rsidR="00742E59" w:rsidRPr="00197635" w:rsidRDefault="00742E59" w:rsidP="00742E59">
            <w:pPr>
              <w:pStyle w:val="TableNumbered"/>
              <w:numPr>
                <w:ilvl w:val="0"/>
                <w:numId w:val="0"/>
              </w:numPr>
              <w:ind w:left="360" w:hanging="360"/>
            </w:pPr>
            <w:r w:rsidRPr="00197635">
              <w:t xml:space="preserve">65 </w:t>
            </w:r>
          </w:p>
        </w:tc>
        <w:tc>
          <w:tcPr>
            <w:tcW w:w="2400" w:type="dxa"/>
          </w:tcPr>
          <w:p w14:paraId="042FA174" w14:textId="77777777" w:rsidR="00742E59" w:rsidRPr="00197635" w:rsidRDefault="00742E59" w:rsidP="00742E59">
            <w:pPr>
              <w:pStyle w:val="TableText10"/>
            </w:pPr>
            <w:r w:rsidRPr="00197635">
              <w:t>186 (3)</w:t>
            </w:r>
          </w:p>
        </w:tc>
        <w:tc>
          <w:tcPr>
            <w:tcW w:w="3720" w:type="dxa"/>
          </w:tcPr>
          <w:p w14:paraId="32519B9C"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7FCB798C" w14:textId="77777777" w:rsidR="00742E59" w:rsidRPr="00197635" w:rsidRDefault="00742E59" w:rsidP="00742E59">
            <w:pPr>
              <w:pStyle w:val="TableText10"/>
            </w:pPr>
            <w:r w:rsidRPr="00197635">
              <w:t>HVOP</w:t>
            </w:r>
          </w:p>
        </w:tc>
        <w:tc>
          <w:tcPr>
            <w:tcW w:w="1560" w:type="dxa"/>
          </w:tcPr>
          <w:p w14:paraId="3C02F3CF" w14:textId="77777777" w:rsidR="00742E59" w:rsidRPr="00197635" w:rsidRDefault="00742E59" w:rsidP="00742E59">
            <w:pPr>
              <w:pStyle w:val="TableText10"/>
            </w:pPr>
            <w:r w:rsidRPr="00197635">
              <w:t>-</w:t>
            </w:r>
          </w:p>
        </w:tc>
        <w:tc>
          <w:tcPr>
            <w:tcW w:w="1200" w:type="dxa"/>
          </w:tcPr>
          <w:p w14:paraId="58502118" w14:textId="77777777" w:rsidR="00742E59" w:rsidRPr="00197635" w:rsidRDefault="00742E59" w:rsidP="00742E59">
            <w:pPr>
              <w:pStyle w:val="TableText10"/>
            </w:pPr>
            <w:r w:rsidRPr="00197635">
              <w:t>-</w:t>
            </w:r>
          </w:p>
        </w:tc>
      </w:tr>
      <w:tr w:rsidR="00742E59" w:rsidRPr="00197635" w14:paraId="29E06494" w14:textId="77777777" w:rsidTr="00742E59">
        <w:trPr>
          <w:cantSplit/>
        </w:trPr>
        <w:tc>
          <w:tcPr>
            <w:tcW w:w="1200" w:type="dxa"/>
          </w:tcPr>
          <w:p w14:paraId="7E267FF0" w14:textId="77777777" w:rsidR="00742E59" w:rsidRPr="00197635" w:rsidRDefault="00742E59" w:rsidP="00742E59">
            <w:pPr>
              <w:pStyle w:val="TableNumbered"/>
              <w:numPr>
                <w:ilvl w:val="0"/>
                <w:numId w:val="0"/>
              </w:numPr>
              <w:ind w:left="360" w:hanging="360"/>
            </w:pPr>
            <w:r w:rsidRPr="00197635">
              <w:lastRenderedPageBreak/>
              <w:t xml:space="preserve">66 </w:t>
            </w:r>
          </w:p>
        </w:tc>
        <w:tc>
          <w:tcPr>
            <w:tcW w:w="2400" w:type="dxa"/>
          </w:tcPr>
          <w:p w14:paraId="26071C6A" w14:textId="77777777" w:rsidR="00742E59" w:rsidRPr="00197635" w:rsidRDefault="00742E59" w:rsidP="00742E59">
            <w:pPr>
              <w:pStyle w:val="TableText10"/>
            </w:pPr>
            <w:r w:rsidRPr="00197635">
              <w:t>186 (4)</w:t>
            </w:r>
          </w:p>
        </w:tc>
        <w:tc>
          <w:tcPr>
            <w:tcW w:w="3720" w:type="dxa"/>
          </w:tcPr>
          <w:p w14:paraId="79D9DCA8"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35F3042E" w14:textId="77777777" w:rsidR="00742E59" w:rsidRPr="00197635" w:rsidRDefault="00742E59" w:rsidP="00742E59">
            <w:pPr>
              <w:pStyle w:val="TableText10"/>
            </w:pPr>
            <w:r w:rsidRPr="00197635">
              <w:t>HVOP</w:t>
            </w:r>
          </w:p>
        </w:tc>
        <w:tc>
          <w:tcPr>
            <w:tcW w:w="1560" w:type="dxa"/>
          </w:tcPr>
          <w:p w14:paraId="46F428F6" w14:textId="77777777" w:rsidR="00742E59" w:rsidRPr="00197635" w:rsidRDefault="00742E59" w:rsidP="00742E59">
            <w:pPr>
              <w:pStyle w:val="TableText10"/>
            </w:pPr>
            <w:r w:rsidRPr="00197635">
              <w:t>-</w:t>
            </w:r>
          </w:p>
        </w:tc>
        <w:tc>
          <w:tcPr>
            <w:tcW w:w="1200" w:type="dxa"/>
          </w:tcPr>
          <w:p w14:paraId="1FD42D73" w14:textId="77777777" w:rsidR="00742E59" w:rsidRPr="00197635" w:rsidRDefault="00742E59" w:rsidP="00742E59">
            <w:pPr>
              <w:pStyle w:val="TableText10"/>
            </w:pPr>
            <w:r w:rsidRPr="00197635">
              <w:t>-</w:t>
            </w:r>
          </w:p>
        </w:tc>
      </w:tr>
      <w:tr w:rsidR="00742E59" w:rsidRPr="00197635" w14:paraId="5E477EAB" w14:textId="77777777" w:rsidTr="00742E59">
        <w:trPr>
          <w:cantSplit/>
        </w:trPr>
        <w:tc>
          <w:tcPr>
            <w:tcW w:w="1200" w:type="dxa"/>
          </w:tcPr>
          <w:p w14:paraId="207F4667" w14:textId="77777777" w:rsidR="00742E59" w:rsidRPr="00197635" w:rsidRDefault="00742E59" w:rsidP="00742E59">
            <w:pPr>
              <w:pStyle w:val="TableNumbered"/>
              <w:numPr>
                <w:ilvl w:val="0"/>
                <w:numId w:val="0"/>
              </w:numPr>
              <w:ind w:left="360" w:hanging="360"/>
            </w:pPr>
            <w:r w:rsidRPr="00197635">
              <w:t xml:space="preserve">67 </w:t>
            </w:r>
          </w:p>
        </w:tc>
        <w:tc>
          <w:tcPr>
            <w:tcW w:w="2400" w:type="dxa"/>
          </w:tcPr>
          <w:p w14:paraId="4DBC9F94" w14:textId="77777777" w:rsidR="00742E59" w:rsidRPr="00197635" w:rsidRDefault="00742E59" w:rsidP="00742E59">
            <w:pPr>
              <w:pStyle w:val="TableText10"/>
            </w:pPr>
            <w:r w:rsidRPr="00197635">
              <w:t>186 (5)</w:t>
            </w:r>
          </w:p>
        </w:tc>
        <w:tc>
          <w:tcPr>
            <w:tcW w:w="3720" w:type="dxa"/>
          </w:tcPr>
          <w:p w14:paraId="5842D984" w14:textId="77777777" w:rsidR="00742E59" w:rsidRPr="00197635" w:rsidRDefault="00742E59" w:rsidP="00742E59">
            <w:pPr>
              <w:pStyle w:val="TableText10"/>
            </w:pPr>
            <w:r w:rsidRPr="00197635">
              <w:rPr>
                <w:lang w:eastAsia="en-AU"/>
              </w:rPr>
              <w:t>false or misleading transport documentation for goods</w:t>
            </w:r>
          </w:p>
        </w:tc>
        <w:tc>
          <w:tcPr>
            <w:tcW w:w="1320" w:type="dxa"/>
          </w:tcPr>
          <w:p w14:paraId="179F743F" w14:textId="77777777" w:rsidR="00742E59" w:rsidRPr="00197635" w:rsidRDefault="00742E59" w:rsidP="00742E59">
            <w:pPr>
              <w:pStyle w:val="TableText10"/>
            </w:pPr>
            <w:r w:rsidRPr="00197635">
              <w:t>HVOP</w:t>
            </w:r>
          </w:p>
        </w:tc>
        <w:tc>
          <w:tcPr>
            <w:tcW w:w="1560" w:type="dxa"/>
          </w:tcPr>
          <w:p w14:paraId="5B3B5FD0" w14:textId="77777777" w:rsidR="00742E59" w:rsidRPr="00197635" w:rsidRDefault="00742E59" w:rsidP="00742E59">
            <w:pPr>
              <w:pStyle w:val="TableText10"/>
            </w:pPr>
            <w:r w:rsidRPr="00197635">
              <w:t>-</w:t>
            </w:r>
          </w:p>
        </w:tc>
        <w:tc>
          <w:tcPr>
            <w:tcW w:w="1200" w:type="dxa"/>
          </w:tcPr>
          <w:p w14:paraId="0FD7A0FB" w14:textId="77777777" w:rsidR="00742E59" w:rsidRPr="00197635" w:rsidRDefault="00742E59" w:rsidP="00742E59">
            <w:pPr>
              <w:pStyle w:val="TableText10"/>
            </w:pPr>
            <w:r w:rsidRPr="00197635">
              <w:t>-</w:t>
            </w:r>
          </w:p>
        </w:tc>
      </w:tr>
      <w:tr w:rsidR="00742E59" w:rsidRPr="00197635" w14:paraId="19F4DF67" w14:textId="77777777" w:rsidTr="00742E59">
        <w:trPr>
          <w:cantSplit/>
        </w:trPr>
        <w:tc>
          <w:tcPr>
            <w:tcW w:w="1200" w:type="dxa"/>
          </w:tcPr>
          <w:p w14:paraId="77D35CE1" w14:textId="77777777" w:rsidR="00742E59" w:rsidRPr="00197635" w:rsidRDefault="00742E59" w:rsidP="00742E59">
            <w:pPr>
              <w:pStyle w:val="TableNumbered"/>
              <w:numPr>
                <w:ilvl w:val="0"/>
                <w:numId w:val="0"/>
              </w:numPr>
              <w:ind w:left="360" w:hanging="360"/>
            </w:pPr>
            <w:r w:rsidRPr="00197635">
              <w:t xml:space="preserve">68 </w:t>
            </w:r>
          </w:p>
        </w:tc>
        <w:tc>
          <w:tcPr>
            <w:tcW w:w="2400" w:type="dxa"/>
          </w:tcPr>
          <w:p w14:paraId="029F2020" w14:textId="77777777" w:rsidR="00742E59" w:rsidRPr="00197635" w:rsidRDefault="00742E59" w:rsidP="00742E59">
            <w:pPr>
              <w:pStyle w:val="TableText10"/>
            </w:pPr>
            <w:r w:rsidRPr="00197635">
              <w:t>187 (2)</w:t>
            </w:r>
          </w:p>
        </w:tc>
        <w:tc>
          <w:tcPr>
            <w:tcW w:w="3720" w:type="dxa"/>
          </w:tcPr>
          <w:p w14:paraId="2DA00CD2" w14:textId="77777777" w:rsidR="00742E59" w:rsidRPr="00197635" w:rsidRDefault="00742E59" w:rsidP="00742E59">
            <w:pPr>
              <w:pStyle w:val="TableText10"/>
            </w:pPr>
            <w:r w:rsidRPr="00197635">
              <w:rPr>
                <w:lang w:eastAsia="en-AU"/>
              </w:rPr>
              <w:t>false or misleading information in container weight declaration</w:t>
            </w:r>
          </w:p>
        </w:tc>
        <w:tc>
          <w:tcPr>
            <w:tcW w:w="1320" w:type="dxa"/>
          </w:tcPr>
          <w:p w14:paraId="701899AC" w14:textId="77777777" w:rsidR="00742E59" w:rsidRPr="00197635" w:rsidRDefault="00742E59" w:rsidP="00742E59">
            <w:pPr>
              <w:pStyle w:val="TableText10"/>
            </w:pPr>
            <w:r w:rsidRPr="00197635">
              <w:t>HVOP</w:t>
            </w:r>
          </w:p>
        </w:tc>
        <w:tc>
          <w:tcPr>
            <w:tcW w:w="1560" w:type="dxa"/>
          </w:tcPr>
          <w:p w14:paraId="7ACC53F7" w14:textId="77777777" w:rsidR="00742E59" w:rsidRPr="00197635" w:rsidRDefault="00742E59" w:rsidP="00742E59">
            <w:pPr>
              <w:pStyle w:val="TableText10"/>
            </w:pPr>
            <w:r w:rsidRPr="00197635">
              <w:t>-</w:t>
            </w:r>
          </w:p>
        </w:tc>
        <w:tc>
          <w:tcPr>
            <w:tcW w:w="1200" w:type="dxa"/>
          </w:tcPr>
          <w:p w14:paraId="0BBE2DEF" w14:textId="77777777" w:rsidR="00742E59" w:rsidRPr="00197635" w:rsidRDefault="00742E59" w:rsidP="00742E59">
            <w:pPr>
              <w:pStyle w:val="TableText10"/>
            </w:pPr>
            <w:r w:rsidRPr="00197635">
              <w:t>-</w:t>
            </w:r>
          </w:p>
        </w:tc>
      </w:tr>
      <w:tr w:rsidR="00742E59" w:rsidRPr="00197635" w14:paraId="3C880192" w14:textId="77777777" w:rsidTr="00742E59">
        <w:trPr>
          <w:cantSplit/>
        </w:trPr>
        <w:tc>
          <w:tcPr>
            <w:tcW w:w="1200" w:type="dxa"/>
          </w:tcPr>
          <w:p w14:paraId="622B2106" w14:textId="77777777" w:rsidR="00742E59" w:rsidRPr="00197635" w:rsidRDefault="00742E59" w:rsidP="00742E59">
            <w:pPr>
              <w:pStyle w:val="TableNumbered"/>
              <w:numPr>
                <w:ilvl w:val="0"/>
                <w:numId w:val="0"/>
              </w:numPr>
              <w:ind w:left="360" w:hanging="360"/>
            </w:pPr>
            <w:r w:rsidRPr="00197635">
              <w:t xml:space="preserve">69 </w:t>
            </w:r>
          </w:p>
        </w:tc>
        <w:tc>
          <w:tcPr>
            <w:tcW w:w="2400" w:type="dxa"/>
          </w:tcPr>
          <w:p w14:paraId="2B9EBC45" w14:textId="77777777" w:rsidR="00742E59" w:rsidRPr="00197635" w:rsidRDefault="00742E59" w:rsidP="00742E59">
            <w:pPr>
              <w:pStyle w:val="TableText10"/>
            </w:pPr>
            <w:r w:rsidRPr="00197635">
              <w:t>187 (3)</w:t>
            </w:r>
          </w:p>
        </w:tc>
        <w:tc>
          <w:tcPr>
            <w:tcW w:w="3720" w:type="dxa"/>
          </w:tcPr>
          <w:p w14:paraId="03A97BC9" w14:textId="77777777" w:rsidR="00742E59" w:rsidRPr="00197635" w:rsidRDefault="00742E59" w:rsidP="00742E59">
            <w:pPr>
              <w:pStyle w:val="TableText10"/>
            </w:pPr>
            <w:r w:rsidRPr="00197635">
              <w:rPr>
                <w:lang w:eastAsia="en-AU"/>
              </w:rPr>
              <w:t>false or misleading information in container weight declaration</w:t>
            </w:r>
          </w:p>
        </w:tc>
        <w:tc>
          <w:tcPr>
            <w:tcW w:w="1320" w:type="dxa"/>
          </w:tcPr>
          <w:p w14:paraId="17FE83E5" w14:textId="77777777" w:rsidR="00742E59" w:rsidRPr="00197635" w:rsidRDefault="00742E59" w:rsidP="00742E59">
            <w:pPr>
              <w:pStyle w:val="TableText10"/>
            </w:pPr>
            <w:r w:rsidRPr="00197635">
              <w:t>HVOP</w:t>
            </w:r>
          </w:p>
        </w:tc>
        <w:tc>
          <w:tcPr>
            <w:tcW w:w="1560" w:type="dxa"/>
          </w:tcPr>
          <w:p w14:paraId="1A16B2AC" w14:textId="77777777" w:rsidR="00742E59" w:rsidRPr="00197635" w:rsidRDefault="00742E59" w:rsidP="00742E59">
            <w:pPr>
              <w:pStyle w:val="TableText10"/>
            </w:pPr>
            <w:r w:rsidRPr="00197635">
              <w:t>-</w:t>
            </w:r>
          </w:p>
        </w:tc>
        <w:tc>
          <w:tcPr>
            <w:tcW w:w="1200" w:type="dxa"/>
          </w:tcPr>
          <w:p w14:paraId="73D13916" w14:textId="77777777" w:rsidR="00742E59" w:rsidRPr="00197635" w:rsidRDefault="00742E59" w:rsidP="00742E59">
            <w:pPr>
              <w:pStyle w:val="TableText10"/>
            </w:pPr>
            <w:r w:rsidRPr="00197635">
              <w:t>-</w:t>
            </w:r>
          </w:p>
        </w:tc>
      </w:tr>
      <w:tr w:rsidR="00742E59" w:rsidRPr="00197635" w14:paraId="5BC5151F" w14:textId="77777777" w:rsidTr="00742E59">
        <w:trPr>
          <w:cantSplit/>
        </w:trPr>
        <w:tc>
          <w:tcPr>
            <w:tcW w:w="1200" w:type="dxa"/>
          </w:tcPr>
          <w:p w14:paraId="48B10C30" w14:textId="77777777" w:rsidR="00742E59" w:rsidRPr="00197635" w:rsidRDefault="00742E59" w:rsidP="00742E59">
            <w:pPr>
              <w:pStyle w:val="TableNumbered"/>
              <w:numPr>
                <w:ilvl w:val="0"/>
                <w:numId w:val="0"/>
              </w:numPr>
              <w:ind w:left="360" w:hanging="360"/>
            </w:pPr>
            <w:r w:rsidRPr="00197635">
              <w:t xml:space="preserve">70 </w:t>
            </w:r>
          </w:p>
        </w:tc>
        <w:tc>
          <w:tcPr>
            <w:tcW w:w="2400" w:type="dxa"/>
          </w:tcPr>
          <w:p w14:paraId="4B2D7896" w14:textId="77777777" w:rsidR="00742E59" w:rsidRPr="00197635" w:rsidRDefault="00742E59" w:rsidP="00742E59">
            <w:pPr>
              <w:pStyle w:val="TableText10"/>
            </w:pPr>
            <w:r w:rsidRPr="00197635">
              <w:t>190 (1)</w:t>
            </w:r>
          </w:p>
        </w:tc>
        <w:tc>
          <w:tcPr>
            <w:tcW w:w="3720" w:type="dxa"/>
          </w:tcPr>
          <w:p w14:paraId="2A77E298" w14:textId="77777777" w:rsidR="00742E59" w:rsidRPr="00197635" w:rsidRDefault="00742E59" w:rsidP="00742E59">
            <w:pPr>
              <w:pStyle w:val="TableText10"/>
            </w:pPr>
            <w:r w:rsidRPr="00197635">
              <w:rPr>
                <w:lang w:eastAsia="en-AU"/>
              </w:rPr>
              <w:t>duty of responsible entity</w:t>
            </w:r>
          </w:p>
        </w:tc>
        <w:tc>
          <w:tcPr>
            <w:tcW w:w="1320" w:type="dxa"/>
          </w:tcPr>
          <w:p w14:paraId="543C9B5D" w14:textId="77777777" w:rsidR="00742E59" w:rsidRPr="00197635" w:rsidRDefault="00742E59" w:rsidP="00742E59">
            <w:pPr>
              <w:pStyle w:val="TableText10"/>
            </w:pPr>
            <w:r w:rsidRPr="00197635">
              <w:t>HVOP</w:t>
            </w:r>
          </w:p>
        </w:tc>
        <w:tc>
          <w:tcPr>
            <w:tcW w:w="1560" w:type="dxa"/>
          </w:tcPr>
          <w:p w14:paraId="342116D4" w14:textId="77777777" w:rsidR="00742E59" w:rsidRPr="00197635" w:rsidRDefault="00742E59" w:rsidP="00742E59">
            <w:pPr>
              <w:pStyle w:val="TableText10"/>
            </w:pPr>
            <w:r w:rsidRPr="00197635">
              <w:t>HVINO</w:t>
            </w:r>
          </w:p>
        </w:tc>
        <w:tc>
          <w:tcPr>
            <w:tcW w:w="1200" w:type="dxa"/>
          </w:tcPr>
          <w:p w14:paraId="747586E6" w14:textId="77777777" w:rsidR="00742E59" w:rsidRPr="00197635" w:rsidRDefault="00742E59" w:rsidP="00742E59">
            <w:pPr>
              <w:pStyle w:val="TableText10"/>
            </w:pPr>
            <w:r w:rsidRPr="00197635">
              <w:t>-</w:t>
            </w:r>
          </w:p>
        </w:tc>
      </w:tr>
      <w:tr w:rsidR="00742E59" w:rsidRPr="00197635" w14:paraId="6ACFA332" w14:textId="77777777" w:rsidTr="00742E59">
        <w:trPr>
          <w:cantSplit/>
        </w:trPr>
        <w:tc>
          <w:tcPr>
            <w:tcW w:w="1200" w:type="dxa"/>
          </w:tcPr>
          <w:p w14:paraId="32C831EF" w14:textId="77777777" w:rsidR="00742E59" w:rsidRPr="00197635" w:rsidRDefault="00742E59" w:rsidP="00742E59">
            <w:pPr>
              <w:pStyle w:val="TableNumbered"/>
              <w:numPr>
                <w:ilvl w:val="0"/>
                <w:numId w:val="0"/>
              </w:numPr>
              <w:ind w:left="360" w:hanging="360"/>
            </w:pPr>
            <w:r w:rsidRPr="00197635">
              <w:t xml:space="preserve">71 </w:t>
            </w:r>
          </w:p>
        </w:tc>
        <w:tc>
          <w:tcPr>
            <w:tcW w:w="2400" w:type="dxa"/>
          </w:tcPr>
          <w:p w14:paraId="45307856" w14:textId="77777777" w:rsidR="00742E59" w:rsidRPr="00197635" w:rsidRDefault="00742E59" w:rsidP="00742E59">
            <w:pPr>
              <w:pStyle w:val="TableText10"/>
            </w:pPr>
            <w:r w:rsidRPr="00197635">
              <w:t>191 (1)</w:t>
            </w:r>
          </w:p>
        </w:tc>
        <w:tc>
          <w:tcPr>
            <w:tcW w:w="3720" w:type="dxa"/>
          </w:tcPr>
          <w:p w14:paraId="6F856543" w14:textId="77777777" w:rsidR="00742E59" w:rsidRPr="00197635" w:rsidRDefault="00742E59" w:rsidP="00742E59">
            <w:pPr>
              <w:pStyle w:val="TableText10"/>
            </w:pPr>
            <w:r w:rsidRPr="00197635">
              <w:rPr>
                <w:lang w:eastAsia="en-AU"/>
              </w:rPr>
              <w:t>duty of operator</w:t>
            </w:r>
          </w:p>
        </w:tc>
        <w:tc>
          <w:tcPr>
            <w:tcW w:w="1320" w:type="dxa"/>
          </w:tcPr>
          <w:p w14:paraId="6B8ABC5D" w14:textId="77777777" w:rsidR="00742E59" w:rsidRPr="00197635" w:rsidRDefault="00742E59" w:rsidP="00742E59">
            <w:pPr>
              <w:pStyle w:val="TableText10"/>
            </w:pPr>
            <w:r w:rsidRPr="00197635">
              <w:t>HVOP</w:t>
            </w:r>
          </w:p>
        </w:tc>
        <w:tc>
          <w:tcPr>
            <w:tcW w:w="1560" w:type="dxa"/>
          </w:tcPr>
          <w:p w14:paraId="446933E5" w14:textId="77777777" w:rsidR="00742E59" w:rsidRPr="00197635" w:rsidRDefault="00742E59" w:rsidP="00742E59">
            <w:pPr>
              <w:pStyle w:val="TableText10"/>
            </w:pPr>
            <w:r w:rsidRPr="00197635">
              <w:t>HVINO</w:t>
            </w:r>
          </w:p>
        </w:tc>
        <w:tc>
          <w:tcPr>
            <w:tcW w:w="1200" w:type="dxa"/>
          </w:tcPr>
          <w:p w14:paraId="12F8B8A1" w14:textId="77777777" w:rsidR="00742E59" w:rsidRPr="00197635" w:rsidRDefault="00742E59" w:rsidP="00742E59">
            <w:pPr>
              <w:pStyle w:val="TableText10"/>
            </w:pPr>
            <w:r w:rsidRPr="00197635">
              <w:t>-</w:t>
            </w:r>
          </w:p>
        </w:tc>
      </w:tr>
      <w:tr w:rsidR="00742E59" w:rsidRPr="00197635" w14:paraId="26100656" w14:textId="77777777" w:rsidTr="00742E59">
        <w:trPr>
          <w:cantSplit/>
        </w:trPr>
        <w:tc>
          <w:tcPr>
            <w:tcW w:w="1200" w:type="dxa"/>
          </w:tcPr>
          <w:p w14:paraId="3AB4A389" w14:textId="77777777" w:rsidR="00742E59" w:rsidRPr="00197635" w:rsidRDefault="00742E59" w:rsidP="00742E59">
            <w:pPr>
              <w:pStyle w:val="TableNumbered"/>
              <w:numPr>
                <w:ilvl w:val="0"/>
                <w:numId w:val="0"/>
              </w:numPr>
              <w:ind w:left="360" w:hanging="360"/>
            </w:pPr>
            <w:r w:rsidRPr="00197635">
              <w:t xml:space="preserve">72 </w:t>
            </w:r>
          </w:p>
        </w:tc>
        <w:tc>
          <w:tcPr>
            <w:tcW w:w="2400" w:type="dxa"/>
          </w:tcPr>
          <w:p w14:paraId="3EF287AD" w14:textId="77777777" w:rsidR="00742E59" w:rsidRPr="00197635" w:rsidRDefault="00742E59" w:rsidP="00742E59">
            <w:pPr>
              <w:pStyle w:val="TableText10"/>
            </w:pPr>
            <w:r w:rsidRPr="00197635">
              <w:t>191 (3)</w:t>
            </w:r>
          </w:p>
        </w:tc>
        <w:tc>
          <w:tcPr>
            <w:tcW w:w="3720" w:type="dxa"/>
          </w:tcPr>
          <w:p w14:paraId="794BC791" w14:textId="77777777" w:rsidR="00742E59" w:rsidRPr="00197635" w:rsidRDefault="00742E59" w:rsidP="00742E59">
            <w:pPr>
              <w:pStyle w:val="TableText10"/>
            </w:pPr>
            <w:r w:rsidRPr="00197635">
              <w:rPr>
                <w:lang w:eastAsia="en-AU"/>
              </w:rPr>
              <w:t>duty of operator</w:t>
            </w:r>
          </w:p>
        </w:tc>
        <w:tc>
          <w:tcPr>
            <w:tcW w:w="1320" w:type="dxa"/>
          </w:tcPr>
          <w:p w14:paraId="6B341011" w14:textId="77777777" w:rsidR="00742E59" w:rsidRPr="00197635" w:rsidRDefault="00742E59" w:rsidP="00742E59">
            <w:pPr>
              <w:pStyle w:val="TableText10"/>
            </w:pPr>
            <w:r w:rsidRPr="00197635">
              <w:t>HVOP</w:t>
            </w:r>
          </w:p>
        </w:tc>
        <w:tc>
          <w:tcPr>
            <w:tcW w:w="1560" w:type="dxa"/>
          </w:tcPr>
          <w:p w14:paraId="475948E6" w14:textId="77777777" w:rsidR="00742E59" w:rsidRPr="00197635" w:rsidRDefault="00742E59" w:rsidP="00742E59">
            <w:pPr>
              <w:pStyle w:val="TableText10"/>
            </w:pPr>
            <w:r w:rsidRPr="00197635">
              <w:t>HVINO</w:t>
            </w:r>
          </w:p>
        </w:tc>
        <w:tc>
          <w:tcPr>
            <w:tcW w:w="1200" w:type="dxa"/>
          </w:tcPr>
          <w:p w14:paraId="474E689C" w14:textId="77777777" w:rsidR="00742E59" w:rsidRPr="00197635" w:rsidRDefault="00742E59" w:rsidP="00742E59">
            <w:pPr>
              <w:pStyle w:val="TableText10"/>
            </w:pPr>
            <w:r w:rsidRPr="00197635">
              <w:t>-</w:t>
            </w:r>
          </w:p>
        </w:tc>
      </w:tr>
      <w:tr w:rsidR="00742E59" w:rsidRPr="00197635" w14:paraId="0C38FC54" w14:textId="77777777" w:rsidTr="00742E59">
        <w:trPr>
          <w:cantSplit/>
        </w:trPr>
        <w:tc>
          <w:tcPr>
            <w:tcW w:w="1200" w:type="dxa"/>
          </w:tcPr>
          <w:p w14:paraId="4FCFC6AA" w14:textId="77777777" w:rsidR="00742E59" w:rsidRPr="00197635" w:rsidRDefault="00742E59" w:rsidP="00742E59">
            <w:pPr>
              <w:pStyle w:val="TableNumbered"/>
              <w:numPr>
                <w:ilvl w:val="0"/>
                <w:numId w:val="0"/>
              </w:numPr>
              <w:ind w:left="360" w:hanging="360"/>
            </w:pPr>
            <w:r w:rsidRPr="00197635">
              <w:t xml:space="preserve">73 </w:t>
            </w:r>
          </w:p>
        </w:tc>
        <w:tc>
          <w:tcPr>
            <w:tcW w:w="2400" w:type="dxa"/>
          </w:tcPr>
          <w:p w14:paraId="71055527" w14:textId="77777777" w:rsidR="00742E59" w:rsidRPr="00197635" w:rsidRDefault="00742E59" w:rsidP="00742E59">
            <w:pPr>
              <w:pStyle w:val="TableText10"/>
            </w:pPr>
            <w:r w:rsidRPr="00197635">
              <w:t>192 (1)</w:t>
            </w:r>
          </w:p>
        </w:tc>
        <w:tc>
          <w:tcPr>
            <w:tcW w:w="3720" w:type="dxa"/>
          </w:tcPr>
          <w:p w14:paraId="74A09A7F" w14:textId="77777777" w:rsidR="00742E59" w:rsidRPr="00197635" w:rsidRDefault="00742E59" w:rsidP="00742E59">
            <w:pPr>
              <w:pStyle w:val="TableText10"/>
            </w:pPr>
            <w:r w:rsidRPr="00197635">
              <w:rPr>
                <w:lang w:eastAsia="en-AU"/>
              </w:rPr>
              <w:t>duty of driver</w:t>
            </w:r>
          </w:p>
        </w:tc>
        <w:tc>
          <w:tcPr>
            <w:tcW w:w="1320" w:type="dxa"/>
          </w:tcPr>
          <w:p w14:paraId="5053F88A" w14:textId="77777777" w:rsidR="00742E59" w:rsidRPr="00197635" w:rsidRDefault="00742E59" w:rsidP="00742E59">
            <w:pPr>
              <w:pStyle w:val="TableText10"/>
            </w:pPr>
            <w:r w:rsidRPr="00197635">
              <w:t>HVOP</w:t>
            </w:r>
          </w:p>
        </w:tc>
        <w:tc>
          <w:tcPr>
            <w:tcW w:w="1560" w:type="dxa"/>
          </w:tcPr>
          <w:p w14:paraId="4072B075" w14:textId="77777777" w:rsidR="00742E59" w:rsidRPr="00197635" w:rsidRDefault="00742E59" w:rsidP="00742E59">
            <w:pPr>
              <w:pStyle w:val="TableText10"/>
            </w:pPr>
            <w:r w:rsidRPr="00197635">
              <w:t>HVINO</w:t>
            </w:r>
          </w:p>
        </w:tc>
        <w:tc>
          <w:tcPr>
            <w:tcW w:w="1200" w:type="dxa"/>
          </w:tcPr>
          <w:p w14:paraId="0AE848AE" w14:textId="77777777" w:rsidR="00742E59" w:rsidRPr="00197635" w:rsidRDefault="00742E59" w:rsidP="00742E59">
            <w:pPr>
              <w:pStyle w:val="TableText10"/>
            </w:pPr>
            <w:r w:rsidRPr="00197635">
              <w:t>-</w:t>
            </w:r>
          </w:p>
        </w:tc>
      </w:tr>
      <w:tr w:rsidR="00742E59" w:rsidRPr="00197635" w14:paraId="4A04F0DF" w14:textId="77777777" w:rsidTr="00742E59">
        <w:trPr>
          <w:cantSplit/>
        </w:trPr>
        <w:tc>
          <w:tcPr>
            <w:tcW w:w="1200" w:type="dxa"/>
          </w:tcPr>
          <w:p w14:paraId="0134D014" w14:textId="77777777" w:rsidR="00742E59" w:rsidRPr="00197635" w:rsidRDefault="00742E59" w:rsidP="00742E59">
            <w:pPr>
              <w:pStyle w:val="TableNumbered"/>
              <w:numPr>
                <w:ilvl w:val="0"/>
                <w:numId w:val="0"/>
              </w:numPr>
              <w:ind w:left="360" w:hanging="360"/>
            </w:pPr>
            <w:r w:rsidRPr="00197635">
              <w:lastRenderedPageBreak/>
              <w:t xml:space="preserve">74 </w:t>
            </w:r>
          </w:p>
        </w:tc>
        <w:tc>
          <w:tcPr>
            <w:tcW w:w="2400" w:type="dxa"/>
          </w:tcPr>
          <w:p w14:paraId="621F2D29" w14:textId="77777777" w:rsidR="00742E59" w:rsidRPr="00197635" w:rsidRDefault="00742E59" w:rsidP="00742E59">
            <w:pPr>
              <w:pStyle w:val="TableText10"/>
            </w:pPr>
            <w:r w:rsidRPr="00197635">
              <w:t>192 (2)</w:t>
            </w:r>
          </w:p>
        </w:tc>
        <w:tc>
          <w:tcPr>
            <w:tcW w:w="3720" w:type="dxa"/>
          </w:tcPr>
          <w:p w14:paraId="611469F1" w14:textId="77777777" w:rsidR="00742E59" w:rsidRPr="00197635" w:rsidRDefault="00742E59" w:rsidP="00742E59">
            <w:pPr>
              <w:pStyle w:val="TableText10"/>
            </w:pPr>
            <w:r w:rsidRPr="00197635">
              <w:rPr>
                <w:lang w:eastAsia="en-AU"/>
              </w:rPr>
              <w:t>duty of driver</w:t>
            </w:r>
          </w:p>
        </w:tc>
        <w:tc>
          <w:tcPr>
            <w:tcW w:w="1320" w:type="dxa"/>
          </w:tcPr>
          <w:p w14:paraId="67312501" w14:textId="77777777" w:rsidR="00742E59" w:rsidRPr="00197635" w:rsidRDefault="00742E59" w:rsidP="00742E59">
            <w:pPr>
              <w:pStyle w:val="TableText10"/>
            </w:pPr>
            <w:r w:rsidRPr="00197635">
              <w:t>HVOP</w:t>
            </w:r>
          </w:p>
        </w:tc>
        <w:tc>
          <w:tcPr>
            <w:tcW w:w="1560" w:type="dxa"/>
          </w:tcPr>
          <w:p w14:paraId="63658B20" w14:textId="77777777" w:rsidR="00742E59" w:rsidRPr="00197635" w:rsidRDefault="00742E59" w:rsidP="00742E59">
            <w:pPr>
              <w:pStyle w:val="TableText10"/>
            </w:pPr>
            <w:r w:rsidRPr="00197635">
              <w:t>HVINO</w:t>
            </w:r>
          </w:p>
        </w:tc>
        <w:tc>
          <w:tcPr>
            <w:tcW w:w="1200" w:type="dxa"/>
          </w:tcPr>
          <w:p w14:paraId="49973CD1" w14:textId="77777777" w:rsidR="00742E59" w:rsidRPr="00197635" w:rsidRDefault="00742E59" w:rsidP="00742E59">
            <w:pPr>
              <w:pStyle w:val="TableText10"/>
            </w:pPr>
            <w:r w:rsidRPr="00197635">
              <w:t>-</w:t>
            </w:r>
          </w:p>
        </w:tc>
      </w:tr>
      <w:tr w:rsidR="00742E59" w:rsidRPr="00197635" w14:paraId="412BD78F" w14:textId="77777777" w:rsidTr="00742E59">
        <w:trPr>
          <w:cantSplit/>
        </w:trPr>
        <w:tc>
          <w:tcPr>
            <w:tcW w:w="1200" w:type="dxa"/>
          </w:tcPr>
          <w:p w14:paraId="3A9977C6" w14:textId="77777777" w:rsidR="00742E59" w:rsidRPr="00197635" w:rsidRDefault="00742E59" w:rsidP="00742E59">
            <w:pPr>
              <w:pStyle w:val="TableNumbered"/>
              <w:numPr>
                <w:ilvl w:val="0"/>
                <w:numId w:val="0"/>
              </w:numPr>
              <w:ind w:left="360" w:hanging="360"/>
            </w:pPr>
            <w:r w:rsidRPr="00197635">
              <w:t xml:space="preserve">75 </w:t>
            </w:r>
          </w:p>
        </w:tc>
        <w:tc>
          <w:tcPr>
            <w:tcW w:w="2400" w:type="dxa"/>
          </w:tcPr>
          <w:p w14:paraId="2C94BBD3" w14:textId="77777777" w:rsidR="00742E59" w:rsidRPr="00197635" w:rsidRDefault="00742E59" w:rsidP="00742E59">
            <w:pPr>
              <w:pStyle w:val="TableText10"/>
            </w:pPr>
            <w:r w:rsidRPr="00197635">
              <w:t>193 (2)</w:t>
            </w:r>
          </w:p>
        </w:tc>
        <w:tc>
          <w:tcPr>
            <w:tcW w:w="3720" w:type="dxa"/>
          </w:tcPr>
          <w:p w14:paraId="60F65FC6" w14:textId="77777777" w:rsidR="00742E59" w:rsidRPr="00197635" w:rsidRDefault="00742E59" w:rsidP="00742E59">
            <w:pPr>
              <w:pStyle w:val="TableText10"/>
            </w:pPr>
            <w:r w:rsidRPr="00197635">
              <w:rPr>
                <w:lang w:eastAsia="en-AU"/>
              </w:rPr>
              <w:t>weight of freight container exceeding weight stated on container or safety approval plate</w:t>
            </w:r>
          </w:p>
        </w:tc>
        <w:tc>
          <w:tcPr>
            <w:tcW w:w="1320" w:type="dxa"/>
          </w:tcPr>
          <w:p w14:paraId="66C50BC4" w14:textId="77777777" w:rsidR="00742E59" w:rsidRPr="00197635" w:rsidRDefault="00742E59" w:rsidP="00742E59">
            <w:pPr>
              <w:pStyle w:val="TableText10"/>
            </w:pPr>
            <w:r w:rsidRPr="00197635">
              <w:t>HVOP</w:t>
            </w:r>
          </w:p>
        </w:tc>
        <w:tc>
          <w:tcPr>
            <w:tcW w:w="1560" w:type="dxa"/>
          </w:tcPr>
          <w:p w14:paraId="30613A11" w14:textId="77777777" w:rsidR="00742E59" w:rsidRPr="00197635" w:rsidRDefault="00742E59" w:rsidP="00742E59">
            <w:pPr>
              <w:pStyle w:val="TableText10"/>
            </w:pPr>
            <w:r w:rsidRPr="00197635">
              <w:t>-</w:t>
            </w:r>
          </w:p>
        </w:tc>
        <w:tc>
          <w:tcPr>
            <w:tcW w:w="1200" w:type="dxa"/>
          </w:tcPr>
          <w:p w14:paraId="1CFD6C2E" w14:textId="77777777" w:rsidR="00742E59" w:rsidRPr="00197635" w:rsidRDefault="00742E59" w:rsidP="00742E59">
            <w:pPr>
              <w:pStyle w:val="TableText10"/>
            </w:pPr>
            <w:r w:rsidRPr="00197635">
              <w:t>-</w:t>
            </w:r>
          </w:p>
        </w:tc>
      </w:tr>
      <w:tr w:rsidR="00742E59" w:rsidRPr="00197635" w14:paraId="36111B16" w14:textId="77777777" w:rsidTr="00742E59">
        <w:trPr>
          <w:cantSplit/>
        </w:trPr>
        <w:tc>
          <w:tcPr>
            <w:tcW w:w="1200" w:type="dxa"/>
            <w:tcBorders>
              <w:bottom w:val="single" w:sz="4" w:space="0" w:color="BFBFBF" w:themeColor="background1" w:themeShade="BF"/>
            </w:tcBorders>
          </w:tcPr>
          <w:p w14:paraId="49F9614A" w14:textId="77777777" w:rsidR="00742E59" w:rsidRPr="00197635" w:rsidRDefault="00742E59" w:rsidP="00742E59">
            <w:pPr>
              <w:pStyle w:val="TableNumbered"/>
              <w:numPr>
                <w:ilvl w:val="0"/>
                <w:numId w:val="0"/>
              </w:numPr>
              <w:ind w:left="360" w:hanging="360"/>
            </w:pPr>
            <w:r w:rsidRPr="00197635">
              <w:t xml:space="preserve">76 </w:t>
            </w:r>
          </w:p>
        </w:tc>
        <w:tc>
          <w:tcPr>
            <w:tcW w:w="2400" w:type="dxa"/>
            <w:tcBorders>
              <w:bottom w:val="single" w:sz="4" w:space="0" w:color="BFBFBF" w:themeColor="background1" w:themeShade="BF"/>
            </w:tcBorders>
          </w:tcPr>
          <w:p w14:paraId="7F1633A3" w14:textId="77777777" w:rsidR="00742E59" w:rsidRPr="00197635" w:rsidRDefault="00742E59" w:rsidP="00742E59">
            <w:pPr>
              <w:pStyle w:val="TableText10"/>
            </w:pPr>
            <w:r w:rsidRPr="00197635">
              <w:t>228 (1)</w:t>
            </w:r>
          </w:p>
        </w:tc>
        <w:tc>
          <w:tcPr>
            <w:tcW w:w="3720" w:type="dxa"/>
            <w:tcBorders>
              <w:bottom w:val="single" w:sz="4" w:space="0" w:color="BFBFBF" w:themeColor="background1" w:themeShade="BF"/>
            </w:tcBorders>
          </w:tcPr>
          <w:p w14:paraId="11C7F9AA" w14:textId="77777777" w:rsidR="00742E59" w:rsidRPr="00197635" w:rsidRDefault="00742E59" w:rsidP="00742E59">
            <w:pPr>
              <w:pStyle w:val="TableText10"/>
            </w:pPr>
            <w:r w:rsidRPr="00197635">
              <w:rPr>
                <w:lang w:eastAsia="en-AU"/>
              </w:rPr>
              <w:t>duty of driver to avoid driving while fatigued</w:t>
            </w:r>
          </w:p>
        </w:tc>
        <w:tc>
          <w:tcPr>
            <w:tcW w:w="1320" w:type="dxa"/>
            <w:tcBorders>
              <w:bottom w:val="single" w:sz="4" w:space="0" w:color="BFBFBF" w:themeColor="background1" w:themeShade="BF"/>
            </w:tcBorders>
          </w:tcPr>
          <w:p w14:paraId="3FC1B591"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055F481B" w14:textId="77777777" w:rsidR="00742E59" w:rsidRPr="00197635" w:rsidRDefault="00742E59" w:rsidP="00742E59">
            <w:pPr>
              <w:pStyle w:val="TableText10"/>
            </w:pPr>
            <w:r w:rsidRPr="00197635">
              <w:t>-</w:t>
            </w:r>
          </w:p>
        </w:tc>
        <w:tc>
          <w:tcPr>
            <w:tcW w:w="1200" w:type="dxa"/>
            <w:tcBorders>
              <w:bottom w:val="single" w:sz="4" w:space="0" w:color="BFBFBF" w:themeColor="background1" w:themeShade="BF"/>
            </w:tcBorders>
          </w:tcPr>
          <w:p w14:paraId="335DF1C7" w14:textId="77777777" w:rsidR="00742E59" w:rsidRPr="00197635" w:rsidRDefault="00742E59" w:rsidP="00742E59">
            <w:pPr>
              <w:pStyle w:val="TableText10"/>
            </w:pPr>
            <w:r w:rsidRPr="00197635">
              <w:t>3 (NS)</w:t>
            </w:r>
          </w:p>
        </w:tc>
      </w:tr>
      <w:tr w:rsidR="00742E59" w:rsidRPr="00197635" w14:paraId="096D7D09" w14:textId="77777777" w:rsidTr="00742E59">
        <w:trPr>
          <w:cantSplit/>
        </w:trPr>
        <w:tc>
          <w:tcPr>
            <w:tcW w:w="1200" w:type="dxa"/>
            <w:tcBorders>
              <w:bottom w:val="nil"/>
            </w:tcBorders>
          </w:tcPr>
          <w:p w14:paraId="4948F2E2" w14:textId="77777777" w:rsidR="00742E59" w:rsidRPr="00197635" w:rsidRDefault="00742E59" w:rsidP="00742E59">
            <w:pPr>
              <w:pStyle w:val="TableNumbered"/>
              <w:keepNext/>
              <w:numPr>
                <w:ilvl w:val="0"/>
                <w:numId w:val="0"/>
              </w:numPr>
              <w:ind w:left="360" w:hanging="360"/>
            </w:pPr>
            <w:r w:rsidRPr="00197635">
              <w:t xml:space="preserve">77 </w:t>
            </w:r>
          </w:p>
        </w:tc>
        <w:tc>
          <w:tcPr>
            <w:tcW w:w="2400" w:type="dxa"/>
            <w:tcBorders>
              <w:bottom w:val="nil"/>
            </w:tcBorders>
          </w:tcPr>
          <w:p w14:paraId="0E9AA46B" w14:textId="77777777" w:rsidR="00742E59" w:rsidRPr="00197635" w:rsidRDefault="00742E59" w:rsidP="00742E59">
            <w:pPr>
              <w:pStyle w:val="TableText10"/>
              <w:keepNext/>
            </w:pPr>
            <w:r w:rsidRPr="00197635">
              <w:t>250 (1)</w:t>
            </w:r>
          </w:p>
        </w:tc>
        <w:tc>
          <w:tcPr>
            <w:tcW w:w="3720" w:type="dxa"/>
            <w:tcBorders>
              <w:bottom w:val="nil"/>
            </w:tcBorders>
          </w:tcPr>
          <w:p w14:paraId="5DA247F4" w14:textId="77777777" w:rsidR="00742E59" w:rsidRPr="00197635" w:rsidRDefault="00742E59" w:rsidP="00742E59">
            <w:pPr>
              <w:pStyle w:val="TableText10"/>
            </w:pPr>
          </w:p>
        </w:tc>
        <w:tc>
          <w:tcPr>
            <w:tcW w:w="1320" w:type="dxa"/>
            <w:tcBorders>
              <w:bottom w:val="nil"/>
            </w:tcBorders>
          </w:tcPr>
          <w:p w14:paraId="35AF467D" w14:textId="77777777" w:rsidR="00742E59" w:rsidRPr="00197635" w:rsidRDefault="00742E59" w:rsidP="00742E59">
            <w:pPr>
              <w:pStyle w:val="TableText10"/>
            </w:pPr>
          </w:p>
        </w:tc>
        <w:tc>
          <w:tcPr>
            <w:tcW w:w="1560" w:type="dxa"/>
            <w:tcBorders>
              <w:bottom w:val="nil"/>
            </w:tcBorders>
          </w:tcPr>
          <w:p w14:paraId="20300400" w14:textId="77777777" w:rsidR="00742E59" w:rsidRPr="00197635" w:rsidRDefault="00742E59" w:rsidP="00742E59">
            <w:pPr>
              <w:pStyle w:val="TableText10"/>
            </w:pPr>
          </w:p>
        </w:tc>
        <w:tc>
          <w:tcPr>
            <w:tcW w:w="1200" w:type="dxa"/>
            <w:tcBorders>
              <w:bottom w:val="nil"/>
            </w:tcBorders>
          </w:tcPr>
          <w:p w14:paraId="6D163EA0" w14:textId="77777777" w:rsidR="00742E59" w:rsidRPr="00197635" w:rsidRDefault="00742E59" w:rsidP="00742E59">
            <w:pPr>
              <w:pStyle w:val="TableText10"/>
            </w:pPr>
          </w:p>
        </w:tc>
      </w:tr>
      <w:tr w:rsidR="00742E59" w:rsidRPr="00197635" w14:paraId="5B59A444" w14:textId="77777777" w:rsidTr="00742E59">
        <w:trPr>
          <w:cantSplit/>
        </w:trPr>
        <w:tc>
          <w:tcPr>
            <w:tcW w:w="1200" w:type="dxa"/>
            <w:tcBorders>
              <w:top w:val="nil"/>
              <w:bottom w:val="nil"/>
            </w:tcBorders>
          </w:tcPr>
          <w:p w14:paraId="48626DF4" w14:textId="77777777" w:rsidR="00742E59" w:rsidRPr="00197635" w:rsidRDefault="00742E59" w:rsidP="00742E59">
            <w:pPr>
              <w:pStyle w:val="TableText10"/>
            </w:pPr>
            <w:r w:rsidRPr="00197635">
              <w:t>77.1</w:t>
            </w:r>
          </w:p>
        </w:tc>
        <w:tc>
          <w:tcPr>
            <w:tcW w:w="2400" w:type="dxa"/>
            <w:tcBorders>
              <w:top w:val="nil"/>
              <w:bottom w:val="nil"/>
            </w:tcBorders>
          </w:tcPr>
          <w:p w14:paraId="0320FF8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3F6FE36" w14:textId="77777777" w:rsidR="00742E59" w:rsidRPr="00197635" w:rsidRDefault="00742E59" w:rsidP="00742E59">
            <w:pPr>
              <w:pStyle w:val="TableText10"/>
            </w:pPr>
            <w:r w:rsidRPr="00197635">
              <w:rPr>
                <w:lang w:eastAsia="en-AU"/>
              </w:rPr>
              <w:t>operating under standard hours—solo drivers—minor risk breach</w:t>
            </w:r>
          </w:p>
        </w:tc>
        <w:tc>
          <w:tcPr>
            <w:tcW w:w="1320" w:type="dxa"/>
            <w:tcBorders>
              <w:top w:val="nil"/>
              <w:bottom w:val="nil"/>
            </w:tcBorders>
          </w:tcPr>
          <w:p w14:paraId="55832B3F" w14:textId="77777777" w:rsidR="00742E59" w:rsidRPr="00197635" w:rsidRDefault="00742E59" w:rsidP="00742E59">
            <w:pPr>
              <w:pStyle w:val="TableText10"/>
            </w:pPr>
            <w:r w:rsidRPr="00197635">
              <w:t>HVOP</w:t>
            </w:r>
          </w:p>
        </w:tc>
        <w:tc>
          <w:tcPr>
            <w:tcW w:w="1560" w:type="dxa"/>
            <w:tcBorders>
              <w:top w:val="nil"/>
              <w:bottom w:val="nil"/>
            </w:tcBorders>
          </w:tcPr>
          <w:p w14:paraId="241EE143" w14:textId="77777777" w:rsidR="00742E59" w:rsidRPr="00197635" w:rsidRDefault="00742E59" w:rsidP="00742E59">
            <w:pPr>
              <w:pStyle w:val="TableText10"/>
            </w:pPr>
            <w:r w:rsidRPr="00197635">
              <w:t>HVINO</w:t>
            </w:r>
          </w:p>
        </w:tc>
        <w:tc>
          <w:tcPr>
            <w:tcW w:w="1200" w:type="dxa"/>
            <w:tcBorders>
              <w:top w:val="nil"/>
              <w:bottom w:val="nil"/>
            </w:tcBorders>
          </w:tcPr>
          <w:p w14:paraId="4FB484DB" w14:textId="77777777" w:rsidR="00742E59" w:rsidRPr="00197635" w:rsidRDefault="00742E59" w:rsidP="00742E59">
            <w:pPr>
              <w:pStyle w:val="TableText10"/>
            </w:pPr>
            <w:r w:rsidRPr="00197635">
              <w:t>-</w:t>
            </w:r>
          </w:p>
        </w:tc>
      </w:tr>
      <w:tr w:rsidR="00742E59" w:rsidRPr="00197635" w14:paraId="1875A2C7" w14:textId="77777777" w:rsidTr="00742E59">
        <w:trPr>
          <w:cantSplit/>
        </w:trPr>
        <w:tc>
          <w:tcPr>
            <w:tcW w:w="1200" w:type="dxa"/>
            <w:tcBorders>
              <w:top w:val="nil"/>
              <w:bottom w:val="nil"/>
            </w:tcBorders>
          </w:tcPr>
          <w:p w14:paraId="18FFB553" w14:textId="77777777" w:rsidR="00742E59" w:rsidRPr="00197635" w:rsidRDefault="00742E59" w:rsidP="00742E59">
            <w:pPr>
              <w:pStyle w:val="TableText10"/>
            </w:pPr>
            <w:r w:rsidRPr="00197635">
              <w:t>77.2</w:t>
            </w:r>
          </w:p>
        </w:tc>
        <w:tc>
          <w:tcPr>
            <w:tcW w:w="2400" w:type="dxa"/>
            <w:tcBorders>
              <w:top w:val="nil"/>
              <w:bottom w:val="nil"/>
            </w:tcBorders>
          </w:tcPr>
          <w:p w14:paraId="24DBE4D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2E765C6" w14:textId="77777777" w:rsidR="00742E59" w:rsidRPr="00197635" w:rsidRDefault="00742E59" w:rsidP="00742E59">
            <w:pPr>
              <w:pStyle w:val="TableText10"/>
            </w:pPr>
            <w:r w:rsidRPr="00197635">
              <w:rPr>
                <w:lang w:eastAsia="en-AU"/>
              </w:rPr>
              <w:t>operating under standard hours—solo drivers—substantial risk breach</w:t>
            </w:r>
          </w:p>
        </w:tc>
        <w:tc>
          <w:tcPr>
            <w:tcW w:w="1320" w:type="dxa"/>
            <w:tcBorders>
              <w:top w:val="nil"/>
              <w:bottom w:val="nil"/>
            </w:tcBorders>
          </w:tcPr>
          <w:p w14:paraId="223829F5" w14:textId="77777777" w:rsidR="00742E59" w:rsidRPr="00197635" w:rsidRDefault="00742E59" w:rsidP="00742E59">
            <w:pPr>
              <w:pStyle w:val="TableText10"/>
            </w:pPr>
            <w:r w:rsidRPr="00197635">
              <w:t>HVOP</w:t>
            </w:r>
          </w:p>
        </w:tc>
        <w:tc>
          <w:tcPr>
            <w:tcW w:w="1560" w:type="dxa"/>
            <w:tcBorders>
              <w:top w:val="nil"/>
              <w:bottom w:val="nil"/>
            </w:tcBorders>
          </w:tcPr>
          <w:p w14:paraId="5FAE6B5A" w14:textId="77777777" w:rsidR="00742E59" w:rsidRPr="00197635" w:rsidRDefault="00742E59" w:rsidP="00742E59">
            <w:pPr>
              <w:pStyle w:val="TableText10"/>
            </w:pPr>
            <w:r w:rsidRPr="00197635">
              <w:t>HVINO</w:t>
            </w:r>
          </w:p>
        </w:tc>
        <w:tc>
          <w:tcPr>
            <w:tcW w:w="1200" w:type="dxa"/>
            <w:tcBorders>
              <w:top w:val="nil"/>
              <w:bottom w:val="nil"/>
            </w:tcBorders>
          </w:tcPr>
          <w:p w14:paraId="4159433F" w14:textId="77777777" w:rsidR="00742E59" w:rsidRPr="00197635" w:rsidRDefault="00742E59" w:rsidP="00742E59">
            <w:pPr>
              <w:pStyle w:val="TableText10"/>
            </w:pPr>
            <w:r w:rsidRPr="00197635">
              <w:t>-</w:t>
            </w:r>
          </w:p>
        </w:tc>
      </w:tr>
      <w:tr w:rsidR="00742E59" w:rsidRPr="00197635" w14:paraId="70FB23F4" w14:textId="77777777" w:rsidTr="00742E59">
        <w:trPr>
          <w:cantSplit/>
        </w:trPr>
        <w:tc>
          <w:tcPr>
            <w:tcW w:w="1200" w:type="dxa"/>
            <w:tcBorders>
              <w:top w:val="nil"/>
              <w:bottom w:val="nil"/>
            </w:tcBorders>
          </w:tcPr>
          <w:p w14:paraId="73F26C6E" w14:textId="77777777" w:rsidR="00742E59" w:rsidRPr="00197635" w:rsidRDefault="00742E59" w:rsidP="00742E59">
            <w:pPr>
              <w:pStyle w:val="TableText10"/>
            </w:pPr>
            <w:r w:rsidRPr="00197635">
              <w:t>77.3</w:t>
            </w:r>
          </w:p>
        </w:tc>
        <w:tc>
          <w:tcPr>
            <w:tcW w:w="2400" w:type="dxa"/>
            <w:tcBorders>
              <w:top w:val="nil"/>
              <w:bottom w:val="nil"/>
            </w:tcBorders>
          </w:tcPr>
          <w:p w14:paraId="3636A462"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694D1725" w14:textId="77777777" w:rsidR="00742E59" w:rsidRPr="00197635" w:rsidRDefault="00742E59" w:rsidP="00742E59">
            <w:pPr>
              <w:pStyle w:val="TableText10"/>
            </w:pPr>
            <w:r w:rsidRPr="00197635">
              <w:rPr>
                <w:lang w:eastAsia="en-AU"/>
              </w:rPr>
              <w:t>operating under standard hours—solo drivers—severe risk breach</w:t>
            </w:r>
          </w:p>
        </w:tc>
        <w:tc>
          <w:tcPr>
            <w:tcW w:w="1320" w:type="dxa"/>
            <w:tcBorders>
              <w:top w:val="nil"/>
              <w:bottom w:val="nil"/>
            </w:tcBorders>
          </w:tcPr>
          <w:p w14:paraId="4D7DD496" w14:textId="77777777" w:rsidR="00742E59" w:rsidRPr="00197635" w:rsidRDefault="00742E59" w:rsidP="00742E59">
            <w:pPr>
              <w:pStyle w:val="TableText10"/>
            </w:pPr>
            <w:r w:rsidRPr="00197635">
              <w:t>HVOP</w:t>
            </w:r>
          </w:p>
        </w:tc>
        <w:tc>
          <w:tcPr>
            <w:tcW w:w="1560" w:type="dxa"/>
            <w:tcBorders>
              <w:top w:val="nil"/>
              <w:bottom w:val="nil"/>
            </w:tcBorders>
          </w:tcPr>
          <w:p w14:paraId="6F5158C7" w14:textId="77777777" w:rsidR="00742E59" w:rsidRPr="00197635" w:rsidRDefault="00742E59" w:rsidP="00742E59">
            <w:pPr>
              <w:pStyle w:val="TableText10"/>
            </w:pPr>
            <w:r w:rsidRPr="00197635">
              <w:t>HVINO</w:t>
            </w:r>
          </w:p>
        </w:tc>
        <w:tc>
          <w:tcPr>
            <w:tcW w:w="1200" w:type="dxa"/>
            <w:tcBorders>
              <w:top w:val="nil"/>
              <w:bottom w:val="nil"/>
            </w:tcBorders>
          </w:tcPr>
          <w:p w14:paraId="1EC7C5C7" w14:textId="77777777" w:rsidR="00742E59" w:rsidRPr="00197635" w:rsidRDefault="00742E59" w:rsidP="00742E59">
            <w:pPr>
              <w:pStyle w:val="TableText10"/>
            </w:pPr>
            <w:r w:rsidRPr="00197635">
              <w:t>3 (NS)</w:t>
            </w:r>
          </w:p>
        </w:tc>
      </w:tr>
      <w:tr w:rsidR="00742E59" w:rsidRPr="00197635" w14:paraId="18D10100" w14:textId="77777777" w:rsidTr="00742E59">
        <w:trPr>
          <w:cantSplit/>
        </w:trPr>
        <w:tc>
          <w:tcPr>
            <w:tcW w:w="1200" w:type="dxa"/>
            <w:tcBorders>
              <w:top w:val="nil"/>
              <w:bottom w:val="single" w:sz="4" w:space="0" w:color="BFBFBF" w:themeColor="background1" w:themeShade="BF"/>
            </w:tcBorders>
          </w:tcPr>
          <w:p w14:paraId="6D9F3E79" w14:textId="77777777" w:rsidR="00742E59" w:rsidRPr="00197635" w:rsidRDefault="00742E59" w:rsidP="00742E59">
            <w:pPr>
              <w:pStyle w:val="TableText10"/>
            </w:pPr>
            <w:r w:rsidRPr="00197635">
              <w:lastRenderedPageBreak/>
              <w:t>77.4</w:t>
            </w:r>
          </w:p>
        </w:tc>
        <w:tc>
          <w:tcPr>
            <w:tcW w:w="2400" w:type="dxa"/>
            <w:tcBorders>
              <w:top w:val="nil"/>
              <w:bottom w:val="single" w:sz="4" w:space="0" w:color="BFBFBF" w:themeColor="background1" w:themeShade="BF"/>
            </w:tcBorders>
          </w:tcPr>
          <w:p w14:paraId="112CAB7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79BA78F3" w14:textId="77777777" w:rsidR="00742E59" w:rsidRPr="00197635" w:rsidRDefault="00742E59" w:rsidP="00742E59">
            <w:pPr>
              <w:pStyle w:val="TableText10"/>
            </w:pPr>
            <w:r w:rsidRPr="00197635">
              <w:rPr>
                <w:lang w:eastAsia="en-AU"/>
              </w:rPr>
              <w:t>operating under standard hours—solo drivers—critical risk breach</w:t>
            </w:r>
          </w:p>
        </w:tc>
        <w:tc>
          <w:tcPr>
            <w:tcW w:w="1320" w:type="dxa"/>
            <w:tcBorders>
              <w:top w:val="nil"/>
              <w:bottom w:val="single" w:sz="4" w:space="0" w:color="BFBFBF" w:themeColor="background1" w:themeShade="BF"/>
            </w:tcBorders>
          </w:tcPr>
          <w:p w14:paraId="01BEED21"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149BBF5E"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36092B5B" w14:textId="77777777" w:rsidR="00742E59" w:rsidRPr="00197635" w:rsidRDefault="00742E59" w:rsidP="00742E59">
            <w:pPr>
              <w:pStyle w:val="TableText10"/>
            </w:pPr>
            <w:r w:rsidRPr="00197635">
              <w:t>4 (NS)</w:t>
            </w:r>
          </w:p>
        </w:tc>
      </w:tr>
      <w:tr w:rsidR="00742E59" w:rsidRPr="00197635" w14:paraId="70B7F1E0" w14:textId="77777777" w:rsidTr="00742E59">
        <w:trPr>
          <w:cantSplit/>
        </w:trPr>
        <w:tc>
          <w:tcPr>
            <w:tcW w:w="1200" w:type="dxa"/>
            <w:tcBorders>
              <w:bottom w:val="nil"/>
            </w:tcBorders>
          </w:tcPr>
          <w:p w14:paraId="252026A8" w14:textId="77777777" w:rsidR="00742E59" w:rsidRPr="00197635" w:rsidRDefault="00742E59" w:rsidP="00742E59">
            <w:pPr>
              <w:pStyle w:val="TableNumbered"/>
              <w:keepNext/>
              <w:numPr>
                <w:ilvl w:val="0"/>
                <w:numId w:val="0"/>
              </w:numPr>
              <w:ind w:left="360" w:hanging="360"/>
            </w:pPr>
            <w:r w:rsidRPr="00197635">
              <w:t xml:space="preserve">78 </w:t>
            </w:r>
          </w:p>
        </w:tc>
        <w:tc>
          <w:tcPr>
            <w:tcW w:w="2400" w:type="dxa"/>
            <w:tcBorders>
              <w:bottom w:val="nil"/>
            </w:tcBorders>
          </w:tcPr>
          <w:p w14:paraId="5D77C3B6" w14:textId="77777777" w:rsidR="00742E59" w:rsidRPr="00197635" w:rsidRDefault="00742E59" w:rsidP="00742E59">
            <w:pPr>
              <w:pStyle w:val="TableText10"/>
              <w:keepNext/>
            </w:pPr>
            <w:r w:rsidRPr="00197635">
              <w:t>251 (1)</w:t>
            </w:r>
          </w:p>
        </w:tc>
        <w:tc>
          <w:tcPr>
            <w:tcW w:w="3720" w:type="dxa"/>
            <w:tcBorders>
              <w:bottom w:val="nil"/>
            </w:tcBorders>
          </w:tcPr>
          <w:p w14:paraId="569BFE4C" w14:textId="77777777" w:rsidR="00742E59" w:rsidRPr="00197635" w:rsidRDefault="00742E59" w:rsidP="00742E59">
            <w:pPr>
              <w:pStyle w:val="TableText10"/>
              <w:keepNext/>
            </w:pPr>
          </w:p>
        </w:tc>
        <w:tc>
          <w:tcPr>
            <w:tcW w:w="1320" w:type="dxa"/>
            <w:tcBorders>
              <w:bottom w:val="nil"/>
            </w:tcBorders>
          </w:tcPr>
          <w:p w14:paraId="39779A01" w14:textId="77777777" w:rsidR="00742E59" w:rsidRPr="00197635" w:rsidRDefault="00742E59" w:rsidP="00742E59">
            <w:pPr>
              <w:pStyle w:val="TableText10"/>
              <w:keepNext/>
            </w:pPr>
          </w:p>
        </w:tc>
        <w:tc>
          <w:tcPr>
            <w:tcW w:w="1560" w:type="dxa"/>
            <w:tcBorders>
              <w:bottom w:val="nil"/>
            </w:tcBorders>
          </w:tcPr>
          <w:p w14:paraId="3C5BDD86" w14:textId="77777777" w:rsidR="00742E59" w:rsidRPr="00197635" w:rsidRDefault="00742E59" w:rsidP="00742E59">
            <w:pPr>
              <w:pStyle w:val="TableText10"/>
              <w:keepNext/>
            </w:pPr>
          </w:p>
        </w:tc>
        <w:tc>
          <w:tcPr>
            <w:tcW w:w="1200" w:type="dxa"/>
            <w:tcBorders>
              <w:bottom w:val="nil"/>
            </w:tcBorders>
          </w:tcPr>
          <w:p w14:paraId="2B4E2A42" w14:textId="77777777" w:rsidR="00742E59" w:rsidRPr="00197635" w:rsidRDefault="00742E59" w:rsidP="00742E59">
            <w:pPr>
              <w:pStyle w:val="TableText10"/>
              <w:keepNext/>
            </w:pPr>
          </w:p>
        </w:tc>
      </w:tr>
      <w:tr w:rsidR="00742E59" w:rsidRPr="00197635" w14:paraId="584D1322" w14:textId="77777777" w:rsidTr="00742E59">
        <w:trPr>
          <w:cantSplit/>
        </w:trPr>
        <w:tc>
          <w:tcPr>
            <w:tcW w:w="1200" w:type="dxa"/>
            <w:tcBorders>
              <w:top w:val="nil"/>
              <w:bottom w:val="nil"/>
            </w:tcBorders>
          </w:tcPr>
          <w:p w14:paraId="5BC71EA7" w14:textId="77777777" w:rsidR="00742E59" w:rsidRPr="00197635" w:rsidRDefault="00742E59" w:rsidP="00742E59">
            <w:pPr>
              <w:pStyle w:val="TableText10"/>
              <w:keepNext/>
            </w:pPr>
            <w:r w:rsidRPr="00197635">
              <w:t>78.1</w:t>
            </w:r>
          </w:p>
        </w:tc>
        <w:tc>
          <w:tcPr>
            <w:tcW w:w="2400" w:type="dxa"/>
            <w:tcBorders>
              <w:top w:val="nil"/>
              <w:bottom w:val="nil"/>
            </w:tcBorders>
          </w:tcPr>
          <w:p w14:paraId="00EFC550"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09713CF9" w14:textId="77777777" w:rsidR="00742E59" w:rsidRPr="00197635" w:rsidRDefault="00742E59" w:rsidP="00742E59">
            <w:pPr>
              <w:pStyle w:val="TableText10"/>
              <w:keepNext/>
            </w:pPr>
            <w:r w:rsidRPr="00197635">
              <w:rPr>
                <w:lang w:eastAsia="en-AU"/>
              </w:rPr>
              <w:t>operating under standard hours—two-up drivers—minor risk breach</w:t>
            </w:r>
          </w:p>
        </w:tc>
        <w:tc>
          <w:tcPr>
            <w:tcW w:w="1320" w:type="dxa"/>
            <w:tcBorders>
              <w:top w:val="nil"/>
              <w:bottom w:val="nil"/>
            </w:tcBorders>
          </w:tcPr>
          <w:p w14:paraId="583CC4B2" w14:textId="77777777" w:rsidR="00742E59" w:rsidRPr="00197635" w:rsidRDefault="00742E59" w:rsidP="00742E59">
            <w:pPr>
              <w:pStyle w:val="TableText10"/>
              <w:keepNext/>
            </w:pPr>
            <w:r w:rsidRPr="00197635">
              <w:t>HVOP</w:t>
            </w:r>
          </w:p>
        </w:tc>
        <w:tc>
          <w:tcPr>
            <w:tcW w:w="1560" w:type="dxa"/>
            <w:tcBorders>
              <w:top w:val="nil"/>
              <w:bottom w:val="nil"/>
            </w:tcBorders>
          </w:tcPr>
          <w:p w14:paraId="2E52B466" w14:textId="77777777" w:rsidR="00742E59" w:rsidRPr="00197635" w:rsidRDefault="00742E59" w:rsidP="00742E59">
            <w:pPr>
              <w:pStyle w:val="TableText10"/>
              <w:keepNext/>
            </w:pPr>
            <w:r w:rsidRPr="00197635">
              <w:t>HVINO</w:t>
            </w:r>
          </w:p>
        </w:tc>
        <w:tc>
          <w:tcPr>
            <w:tcW w:w="1200" w:type="dxa"/>
            <w:tcBorders>
              <w:top w:val="nil"/>
              <w:bottom w:val="nil"/>
            </w:tcBorders>
          </w:tcPr>
          <w:p w14:paraId="35DF730A" w14:textId="77777777" w:rsidR="00742E59" w:rsidRPr="00197635" w:rsidRDefault="00742E59" w:rsidP="00742E59">
            <w:pPr>
              <w:pStyle w:val="TableText10"/>
              <w:keepNext/>
            </w:pPr>
            <w:r w:rsidRPr="00197635">
              <w:t>-</w:t>
            </w:r>
          </w:p>
        </w:tc>
      </w:tr>
      <w:tr w:rsidR="00742E59" w:rsidRPr="00197635" w14:paraId="40295BE9" w14:textId="77777777" w:rsidTr="00742E59">
        <w:trPr>
          <w:cantSplit/>
        </w:trPr>
        <w:tc>
          <w:tcPr>
            <w:tcW w:w="1200" w:type="dxa"/>
            <w:tcBorders>
              <w:top w:val="nil"/>
              <w:bottom w:val="nil"/>
            </w:tcBorders>
          </w:tcPr>
          <w:p w14:paraId="1FE3EAA7" w14:textId="77777777" w:rsidR="00742E59" w:rsidRPr="00197635" w:rsidRDefault="00742E59" w:rsidP="00742E59">
            <w:pPr>
              <w:pStyle w:val="TableText10"/>
            </w:pPr>
            <w:r w:rsidRPr="00197635">
              <w:t>78.2</w:t>
            </w:r>
          </w:p>
        </w:tc>
        <w:tc>
          <w:tcPr>
            <w:tcW w:w="2400" w:type="dxa"/>
            <w:tcBorders>
              <w:top w:val="nil"/>
              <w:bottom w:val="nil"/>
            </w:tcBorders>
          </w:tcPr>
          <w:p w14:paraId="05ADC058"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75B8A1DE" w14:textId="77777777" w:rsidR="00742E59" w:rsidRPr="00197635" w:rsidRDefault="00742E59" w:rsidP="00742E59">
            <w:pPr>
              <w:pStyle w:val="TableText10"/>
            </w:pPr>
            <w:r w:rsidRPr="00197635">
              <w:rPr>
                <w:lang w:eastAsia="en-AU"/>
              </w:rPr>
              <w:t>operating under standard hours—two-up drivers—substantial risk breach</w:t>
            </w:r>
          </w:p>
        </w:tc>
        <w:tc>
          <w:tcPr>
            <w:tcW w:w="1320" w:type="dxa"/>
            <w:tcBorders>
              <w:top w:val="nil"/>
              <w:bottom w:val="nil"/>
            </w:tcBorders>
          </w:tcPr>
          <w:p w14:paraId="4726C0CD" w14:textId="77777777" w:rsidR="00742E59" w:rsidRPr="00197635" w:rsidRDefault="00742E59" w:rsidP="00742E59">
            <w:pPr>
              <w:pStyle w:val="TableText10"/>
            </w:pPr>
            <w:r w:rsidRPr="00197635">
              <w:t>HVOP</w:t>
            </w:r>
          </w:p>
        </w:tc>
        <w:tc>
          <w:tcPr>
            <w:tcW w:w="1560" w:type="dxa"/>
            <w:tcBorders>
              <w:top w:val="nil"/>
              <w:bottom w:val="nil"/>
            </w:tcBorders>
          </w:tcPr>
          <w:p w14:paraId="34BF5BC1" w14:textId="77777777" w:rsidR="00742E59" w:rsidRPr="00197635" w:rsidRDefault="00742E59" w:rsidP="00742E59">
            <w:pPr>
              <w:pStyle w:val="TableText10"/>
            </w:pPr>
            <w:r w:rsidRPr="00197635">
              <w:t>HVINO</w:t>
            </w:r>
          </w:p>
        </w:tc>
        <w:tc>
          <w:tcPr>
            <w:tcW w:w="1200" w:type="dxa"/>
            <w:tcBorders>
              <w:top w:val="nil"/>
              <w:bottom w:val="nil"/>
            </w:tcBorders>
          </w:tcPr>
          <w:p w14:paraId="2C2FC871" w14:textId="77777777" w:rsidR="00742E59" w:rsidRPr="00197635" w:rsidRDefault="00742E59" w:rsidP="00742E59">
            <w:pPr>
              <w:pStyle w:val="TableText10"/>
            </w:pPr>
            <w:r w:rsidRPr="00197635">
              <w:t>-</w:t>
            </w:r>
          </w:p>
        </w:tc>
      </w:tr>
      <w:tr w:rsidR="00742E59" w:rsidRPr="00197635" w14:paraId="4407A9A4" w14:textId="77777777" w:rsidTr="00742E59">
        <w:trPr>
          <w:cantSplit/>
        </w:trPr>
        <w:tc>
          <w:tcPr>
            <w:tcW w:w="1200" w:type="dxa"/>
            <w:tcBorders>
              <w:top w:val="nil"/>
              <w:bottom w:val="nil"/>
            </w:tcBorders>
          </w:tcPr>
          <w:p w14:paraId="0DB7D0B7" w14:textId="77777777" w:rsidR="00742E59" w:rsidRPr="00197635" w:rsidRDefault="00742E59" w:rsidP="00742E59">
            <w:pPr>
              <w:pStyle w:val="TableText10"/>
            </w:pPr>
            <w:r w:rsidRPr="00197635">
              <w:t>78.3</w:t>
            </w:r>
          </w:p>
        </w:tc>
        <w:tc>
          <w:tcPr>
            <w:tcW w:w="2400" w:type="dxa"/>
            <w:tcBorders>
              <w:top w:val="nil"/>
              <w:bottom w:val="nil"/>
            </w:tcBorders>
          </w:tcPr>
          <w:p w14:paraId="5FCEB281"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17A2D748" w14:textId="77777777" w:rsidR="00742E59" w:rsidRPr="00197635" w:rsidRDefault="00742E59" w:rsidP="00742E59">
            <w:pPr>
              <w:pStyle w:val="TableText10"/>
            </w:pPr>
            <w:r w:rsidRPr="00197635">
              <w:rPr>
                <w:lang w:eastAsia="en-AU"/>
              </w:rPr>
              <w:t>operating under standard hours—two-up drivers—severe risk breach</w:t>
            </w:r>
          </w:p>
        </w:tc>
        <w:tc>
          <w:tcPr>
            <w:tcW w:w="1320" w:type="dxa"/>
            <w:tcBorders>
              <w:top w:val="nil"/>
              <w:bottom w:val="nil"/>
            </w:tcBorders>
          </w:tcPr>
          <w:p w14:paraId="5D29A585" w14:textId="77777777" w:rsidR="00742E59" w:rsidRPr="00197635" w:rsidRDefault="00742E59" w:rsidP="00742E59">
            <w:pPr>
              <w:pStyle w:val="TableText10"/>
            </w:pPr>
            <w:r w:rsidRPr="00197635">
              <w:t>HVOP</w:t>
            </w:r>
          </w:p>
        </w:tc>
        <w:tc>
          <w:tcPr>
            <w:tcW w:w="1560" w:type="dxa"/>
            <w:tcBorders>
              <w:top w:val="nil"/>
              <w:bottom w:val="nil"/>
            </w:tcBorders>
          </w:tcPr>
          <w:p w14:paraId="21BFBA48" w14:textId="77777777" w:rsidR="00742E59" w:rsidRPr="00197635" w:rsidRDefault="00742E59" w:rsidP="00742E59">
            <w:pPr>
              <w:pStyle w:val="TableText10"/>
            </w:pPr>
            <w:r w:rsidRPr="00197635">
              <w:t>HVINO</w:t>
            </w:r>
          </w:p>
        </w:tc>
        <w:tc>
          <w:tcPr>
            <w:tcW w:w="1200" w:type="dxa"/>
            <w:tcBorders>
              <w:top w:val="nil"/>
              <w:bottom w:val="nil"/>
            </w:tcBorders>
          </w:tcPr>
          <w:p w14:paraId="535A2343" w14:textId="77777777" w:rsidR="00742E59" w:rsidRPr="00197635" w:rsidRDefault="00742E59" w:rsidP="00742E59">
            <w:pPr>
              <w:pStyle w:val="TableText10"/>
            </w:pPr>
            <w:r w:rsidRPr="00197635">
              <w:t>3 (NS)</w:t>
            </w:r>
          </w:p>
        </w:tc>
      </w:tr>
      <w:tr w:rsidR="00742E59" w:rsidRPr="00197635" w14:paraId="60862713" w14:textId="77777777" w:rsidTr="00742E59">
        <w:trPr>
          <w:cantSplit/>
        </w:trPr>
        <w:tc>
          <w:tcPr>
            <w:tcW w:w="1200" w:type="dxa"/>
            <w:tcBorders>
              <w:top w:val="nil"/>
              <w:bottom w:val="single" w:sz="4" w:space="0" w:color="BFBFBF" w:themeColor="background1" w:themeShade="BF"/>
            </w:tcBorders>
          </w:tcPr>
          <w:p w14:paraId="7503CC6C" w14:textId="77777777" w:rsidR="00742E59" w:rsidRPr="00197635" w:rsidRDefault="00742E59" w:rsidP="00742E59">
            <w:pPr>
              <w:pStyle w:val="TableText10"/>
            </w:pPr>
            <w:r w:rsidRPr="00197635">
              <w:t>78.4</w:t>
            </w:r>
          </w:p>
        </w:tc>
        <w:tc>
          <w:tcPr>
            <w:tcW w:w="2400" w:type="dxa"/>
            <w:tcBorders>
              <w:top w:val="nil"/>
              <w:bottom w:val="single" w:sz="4" w:space="0" w:color="BFBFBF" w:themeColor="background1" w:themeShade="BF"/>
            </w:tcBorders>
          </w:tcPr>
          <w:p w14:paraId="2DC62EE4"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2701AAC9" w14:textId="77777777" w:rsidR="00742E59" w:rsidRPr="00197635" w:rsidRDefault="00742E59" w:rsidP="00742E59">
            <w:pPr>
              <w:pStyle w:val="TableText10"/>
            </w:pPr>
            <w:r w:rsidRPr="00197635">
              <w:rPr>
                <w:lang w:eastAsia="en-AU"/>
              </w:rPr>
              <w:t>operating under standard hours—two-up drivers—critical risk breach</w:t>
            </w:r>
          </w:p>
        </w:tc>
        <w:tc>
          <w:tcPr>
            <w:tcW w:w="1320" w:type="dxa"/>
            <w:tcBorders>
              <w:top w:val="nil"/>
              <w:bottom w:val="single" w:sz="4" w:space="0" w:color="BFBFBF" w:themeColor="background1" w:themeShade="BF"/>
            </w:tcBorders>
          </w:tcPr>
          <w:p w14:paraId="06019F37"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0745AB52"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16CA0DF5" w14:textId="77777777" w:rsidR="00742E59" w:rsidRPr="00197635" w:rsidRDefault="00742E59" w:rsidP="00742E59">
            <w:pPr>
              <w:pStyle w:val="TableText10"/>
            </w:pPr>
            <w:r w:rsidRPr="00197635">
              <w:t>4 (NS)</w:t>
            </w:r>
          </w:p>
        </w:tc>
      </w:tr>
      <w:tr w:rsidR="00742E59" w:rsidRPr="00197635" w14:paraId="2D5477CE" w14:textId="77777777" w:rsidTr="00742E59">
        <w:trPr>
          <w:cantSplit/>
        </w:trPr>
        <w:tc>
          <w:tcPr>
            <w:tcW w:w="1200" w:type="dxa"/>
            <w:tcBorders>
              <w:bottom w:val="nil"/>
            </w:tcBorders>
          </w:tcPr>
          <w:p w14:paraId="1595F127" w14:textId="77777777" w:rsidR="00742E59" w:rsidRPr="00197635" w:rsidRDefault="00742E59" w:rsidP="00742E59">
            <w:pPr>
              <w:pStyle w:val="TableNumbered"/>
              <w:keepNext/>
              <w:numPr>
                <w:ilvl w:val="0"/>
                <w:numId w:val="0"/>
              </w:numPr>
              <w:ind w:left="360" w:hanging="360"/>
            </w:pPr>
            <w:r w:rsidRPr="00197635">
              <w:lastRenderedPageBreak/>
              <w:t xml:space="preserve">79 </w:t>
            </w:r>
          </w:p>
        </w:tc>
        <w:tc>
          <w:tcPr>
            <w:tcW w:w="2400" w:type="dxa"/>
            <w:tcBorders>
              <w:bottom w:val="nil"/>
            </w:tcBorders>
          </w:tcPr>
          <w:p w14:paraId="34511233" w14:textId="77777777" w:rsidR="00742E59" w:rsidRPr="00197635" w:rsidRDefault="00742E59" w:rsidP="00742E59">
            <w:pPr>
              <w:pStyle w:val="TableText10"/>
              <w:keepNext/>
            </w:pPr>
            <w:r w:rsidRPr="00197635">
              <w:t>254 (1)</w:t>
            </w:r>
          </w:p>
        </w:tc>
        <w:tc>
          <w:tcPr>
            <w:tcW w:w="3720" w:type="dxa"/>
            <w:tcBorders>
              <w:bottom w:val="nil"/>
            </w:tcBorders>
          </w:tcPr>
          <w:p w14:paraId="25340EBD" w14:textId="77777777" w:rsidR="00742E59" w:rsidRPr="00197635" w:rsidRDefault="00742E59" w:rsidP="00742E59">
            <w:pPr>
              <w:pStyle w:val="TableText10"/>
              <w:keepNext/>
            </w:pPr>
          </w:p>
        </w:tc>
        <w:tc>
          <w:tcPr>
            <w:tcW w:w="1320" w:type="dxa"/>
            <w:tcBorders>
              <w:bottom w:val="nil"/>
            </w:tcBorders>
          </w:tcPr>
          <w:p w14:paraId="592624D4" w14:textId="77777777" w:rsidR="00742E59" w:rsidRPr="00197635" w:rsidRDefault="00742E59" w:rsidP="00742E59">
            <w:pPr>
              <w:pStyle w:val="TableText10"/>
              <w:keepNext/>
            </w:pPr>
          </w:p>
        </w:tc>
        <w:tc>
          <w:tcPr>
            <w:tcW w:w="1560" w:type="dxa"/>
            <w:tcBorders>
              <w:bottom w:val="nil"/>
            </w:tcBorders>
          </w:tcPr>
          <w:p w14:paraId="275FAD63" w14:textId="77777777" w:rsidR="00742E59" w:rsidRPr="00197635" w:rsidRDefault="00742E59" w:rsidP="00742E59">
            <w:pPr>
              <w:pStyle w:val="TableText10"/>
              <w:keepNext/>
            </w:pPr>
          </w:p>
        </w:tc>
        <w:tc>
          <w:tcPr>
            <w:tcW w:w="1200" w:type="dxa"/>
            <w:tcBorders>
              <w:bottom w:val="nil"/>
            </w:tcBorders>
          </w:tcPr>
          <w:p w14:paraId="1C8B76AC" w14:textId="77777777" w:rsidR="00742E59" w:rsidRPr="00197635" w:rsidRDefault="00742E59" w:rsidP="00742E59">
            <w:pPr>
              <w:pStyle w:val="TableText10"/>
              <w:keepNext/>
            </w:pPr>
          </w:p>
        </w:tc>
      </w:tr>
      <w:tr w:rsidR="00742E59" w:rsidRPr="00197635" w14:paraId="170662E8" w14:textId="77777777" w:rsidTr="00742E59">
        <w:trPr>
          <w:cantSplit/>
        </w:trPr>
        <w:tc>
          <w:tcPr>
            <w:tcW w:w="1200" w:type="dxa"/>
            <w:tcBorders>
              <w:top w:val="nil"/>
              <w:bottom w:val="nil"/>
            </w:tcBorders>
          </w:tcPr>
          <w:p w14:paraId="1C84F314" w14:textId="77777777" w:rsidR="00742E59" w:rsidRPr="00197635" w:rsidRDefault="00742E59" w:rsidP="00742E59">
            <w:pPr>
              <w:pStyle w:val="TableText10"/>
              <w:keepNext/>
            </w:pPr>
            <w:r w:rsidRPr="00197635">
              <w:t>79.1</w:t>
            </w:r>
          </w:p>
        </w:tc>
        <w:tc>
          <w:tcPr>
            <w:tcW w:w="2400" w:type="dxa"/>
            <w:tcBorders>
              <w:top w:val="nil"/>
              <w:bottom w:val="nil"/>
            </w:tcBorders>
          </w:tcPr>
          <w:p w14:paraId="336E068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EFE4995" w14:textId="77777777" w:rsidR="00742E59" w:rsidRPr="00197635" w:rsidRDefault="00742E59" w:rsidP="00742E59">
            <w:pPr>
              <w:pStyle w:val="TableText10"/>
              <w:keepNext/>
            </w:pPr>
            <w:r w:rsidRPr="00197635">
              <w:rPr>
                <w:lang w:eastAsia="en-AU"/>
              </w:rPr>
              <w:t>operating under BFM hours—solo drivers—minor risk breach</w:t>
            </w:r>
          </w:p>
        </w:tc>
        <w:tc>
          <w:tcPr>
            <w:tcW w:w="1320" w:type="dxa"/>
            <w:tcBorders>
              <w:top w:val="nil"/>
              <w:bottom w:val="nil"/>
            </w:tcBorders>
          </w:tcPr>
          <w:p w14:paraId="1C59A45C" w14:textId="77777777" w:rsidR="00742E59" w:rsidRPr="00197635" w:rsidRDefault="00742E59" w:rsidP="00742E59">
            <w:pPr>
              <w:pStyle w:val="TableText10"/>
              <w:keepNext/>
            </w:pPr>
            <w:r w:rsidRPr="00197635">
              <w:t>HVOP</w:t>
            </w:r>
          </w:p>
        </w:tc>
        <w:tc>
          <w:tcPr>
            <w:tcW w:w="1560" w:type="dxa"/>
            <w:tcBorders>
              <w:top w:val="nil"/>
              <w:bottom w:val="nil"/>
            </w:tcBorders>
          </w:tcPr>
          <w:p w14:paraId="36031EFC" w14:textId="77777777" w:rsidR="00742E59" w:rsidRPr="00197635" w:rsidRDefault="00742E59" w:rsidP="00742E59">
            <w:pPr>
              <w:pStyle w:val="TableText10"/>
              <w:keepNext/>
            </w:pPr>
            <w:r w:rsidRPr="00197635">
              <w:t>HVINO</w:t>
            </w:r>
          </w:p>
        </w:tc>
        <w:tc>
          <w:tcPr>
            <w:tcW w:w="1200" w:type="dxa"/>
            <w:tcBorders>
              <w:top w:val="nil"/>
              <w:bottom w:val="nil"/>
            </w:tcBorders>
          </w:tcPr>
          <w:p w14:paraId="30C880EA" w14:textId="77777777" w:rsidR="00742E59" w:rsidRPr="00197635" w:rsidRDefault="00742E59" w:rsidP="00742E59">
            <w:pPr>
              <w:pStyle w:val="TableText10"/>
              <w:keepNext/>
            </w:pPr>
            <w:r w:rsidRPr="00197635">
              <w:t>-</w:t>
            </w:r>
          </w:p>
        </w:tc>
      </w:tr>
      <w:tr w:rsidR="00742E59" w:rsidRPr="00197635" w14:paraId="5B5F75EE" w14:textId="77777777" w:rsidTr="00742E59">
        <w:trPr>
          <w:cantSplit/>
        </w:trPr>
        <w:tc>
          <w:tcPr>
            <w:tcW w:w="1200" w:type="dxa"/>
            <w:tcBorders>
              <w:top w:val="nil"/>
              <w:bottom w:val="nil"/>
            </w:tcBorders>
          </w:tcPr>
          <w:p w14:paraId="6B0D2636" w14:textId="77777777" w:rsidR="00742E59" w:rsidRPr="00197635" w:rsidRDefault="00742E59" w:rsidP="00742E59">
            <w:pPr>
              <w:pStyle w:val="TableText10"/>
            </w:pPr>
            <w:r w:rsidRPr="00197635">
              <w:t>79.2</w:t>
            </w:r>
          </w:p>
        </w:tc>
        <w:tc>
          <w:tcPr>
            <w:tcW w:w="2400" w:type="dxa"/>
            <w:tcBorders>
              <w:top w:val="nil"/>
              <w:bottom w:val="nil"/>
            </w:tcBorders>
          </w:tcPr>
          <w:p w14:paraId="727FCDD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C08A46C" w14:textId="77777777" w:rsidR="00742E59" w:rsidRPr="00197635" w:rsidRDefault="00742E59" w:rsidP="00742E59">
            <w:pPr>
              <w:pStyle w:val="TableText10"/>
            </w:pPr>
            <w:r w:rsidRPr="00197635">
              <w:rPr>
                <w:lang w:eastAsia="en-AU"/>
              </w:rPr>
              <w:t>operating under BFM hours—solo drivers—substantial risk breach</w:t>
            </w:r>
          </w:p>
        </w:tc>
        <w:tc>
          <w:tcPr>
            <w:tcW w:w="1320" w:type="dxa"/>
            <w:tcBorders>
              <w:top w:val="nil"/>
              <w:bottom w:val="nil"/>
            </w:tcBorders>
          </w:tcPr>
          <w:p w14:paraId="62988BB0" w14:textId="77777777" w:rsidR="00742E59" w:rsidRPr="00197635" w:rsidRDefault="00742E59" w:rsidP="00742E59">
            <w:pPr>
              <w:pStyle w:val="TableText10"/>
            </w:pPr>
            <w:r w:rsidRPr="00197635">
              <w:t>HVOP</w:t>
            </w:r>
          </w:p>
        </w:tc>
        <w:tc>
          <w:tcPr>
            <w:tcW w:w="1560" w:type="dxa"/>
            <w:tcBorders>
              <w:top w:val="nil"/>
              <w:bottom w:val="nil"/>
            </w:tcBorders>
          </w:tcPr>
          <w:p w14:paraId="1133D195" w14:textId="77777777" w:rsidR="00742E59" w:rsidRPr="00197635" w:rsidRDefault="00742E59" w:rsidP="00742E59">
            <w:pPr>
              <w:pStyle w:val="TableText10"/>
            </w:pPr>
            <w:r w:rsidRPr="00197635">
              <w:t>HVINO</w:t>
            </w:r>
          </w:p>
        </w:tc>
        <w:tc>
          <w:tcPr>
            <w:tcW w:w="1200" w:type="dxa"/>
            <w:tcBorders>
              <w:top w:val="nil"/>
              <w:bottom w:val="nil"/>
            </w:tcBorders>
          </w:tcPr>
          <w:p w14:paraId="0BFBF129" w14:textId="77777777" w:rsidR="00742E59" w:rsidRPr="00197635" w:rsidRDefault="00742E59" w:rsidP="00742E59">
            <w:pPr>
              <w:pStyle w:val="TableText10"/>
            </w:pPr>
            <w:r w:rsidRPr="00197635">
              <w:t>-</w:t>
            </w:r>
          </w:p>
        </w:tc>
      </w:tr>
      <w:tr w:rsidR="00742E59" w:rsidRPr="00197635" w14:paraId="0B0F020F" w14:textId="77777777" w:rsidTr="00742E59">
        <w:trPr>
          <w:cantSplit/>
        </w:trPr>
        <w:tc>
          <w:tcPr>
            <w:tcW w:w="1200" w:type="dxa"/>
            <w:tcBorders>
              <w:top w:val="nil"/>
              <w:bottom w:val="nil"/>
            </w:tcBorders>
          </w:tcPr>
          <w:p w14:paraId="783C0299" w14:textId="77777777" w:rsidR="00742E59" w:rsidRPr="00197635" w:rsidRDefault="00742E59" w:rsidP="00742E59">
            <w:pPr>
              <w:pStyle w:val="TableText10"/>
            </w:pPr>
            <w:r w:rsidRPr="00197635">
              <w:t>79.3</w:t>
            </w:r>
          </w:p>
        </w:tc>
        <w:tc>
          <w:tcPr>
            <w:tcW w:w="2400" w:type="dxa"/>
            <w:tcBorders>
              <w:top w:val="nil"/>
              <w:bottom w:val="nil"/>
            </w:tcBorders>
          </w:tcPr>
          <w:p w14:paraId="313CB14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006AAB6C" w14:textId="77777777" w:rsidR="00742E59" w:rsidRPr="00197635" w:rsidRDefault="00742E59" w:rsidP="00742E59">
            <w:pPr>
              <w:pStyle w:val="TableText10"/>
            </w:pPr>
            <w:r w:rsidRPr="00197635">
              <w:rPr>
                <w:lang w:eastAsia="en-AU"/>
              </w:rPr>
              <w:t>operating under BFM hours—solo drivers—severe risk breach</w:t>
            </w:r>
          </w:p>
        </w:tc>
        <w:tc>
          <w:tcPr>
            <w:tcW w:w="1320" w:type="dxa"/>
            <w:tcBorders>
              <w:top w:val="nil"/>
              <w:bottom w:val="nil"/>
            </w:tcBorders>
          </w:tcPr>
          <w:p w14:paraId="173EF68C" w14:textId="77777777" w:rsidR="00742E59" w:rsidRPr="00197635" w:rsidRDefault="00742E59" w:rsidP="00742E59">
            <w:pPr>
              <w:pStyle w:val="TableText10"/>
            </w:pPr>
            <w:r w:rsidRPr="00197635">
              <w:t>HVOP</w:t>
            </w:r>
          </w:p>
        </w:tc>
        <w:tc>
          <w:tcPr>
            <w:tcW w:w="1560" w:type="dxa"/>
            <w:tcBorders>
              <w:top w:val="nil"/>
              <w:bottom w:val="nil"/>
            </w:tcBorders>
          </w:tcPr>
          <w:p w14:paraId="6585280F" w14:textId="77777777" w:rsidR="00742E59" w:rsidRPr="00197635" w:rsidRDefault="00742E59" w:rsidP="00742E59">
            <w:pPr>
              <w:pStyle w:val="TableText10"/>
            </w:pPr>
            <w:r w:rsidRPr="00197635">
              <w:t>HVINO</w:t>
            </w:r>
          </w:p>
        </w:tc>
        <w:tc>
          <w:tcPr>
            <w:tcW w:w="1200" w:type="dxa"/>
            <w:tcBorders>
              <w:top w:val="nil"/>
              <w:bottom w:val="nil"/>
            </w:tcBorders>
          </w:tcPr>
          <w:p w14:paraId="405EAC91" w14:textId="77777777" w:rsidR="00742E59" w:rsidRPr="00197635" w:rsidRDefault="00742E59" w:rsidP="00742E59">
            <w:pPr>
              <w:pStyle w:val="TableText10"/>
            </w:pPr>
            <w:r w:rsidRPr="00197635">
              <w:t>3 (NS)</w:t>
            </w:r>
          </w:p>
        </w:tc>
      </w:tr>
      <w:tr w:rsidR="00742E59" w:rsidRPr="00197635" w14:paraId="3773E613" w14:textId="77777777" w:rsidTr="00742E59">
        <w:trPr>
          <w:cantSplit/>
        </w:trPr>
        <w:tc>
          <w:tcPr>
            <w:tcW w:w="1200" w:type="dxa"/>
            <w:tcBorders>
              <w:top w:val="nil"/>
              <w:bottom w:val="single" w:sz="4" w:space="0" w:color="BFBFBF" w:themeColor="background1" w:themeShade="BF"/>
            </w:tcBorders>
          </w:tcPr>
          <w:p w14:paraId="59CEA295" w14:textId="77777777" w:rsidR="00742E59" w:rsidRPr="00197635" w:rsidRDefault="00742E59" w:rsidP="00742E59">
            <w:pPr>
              <w:pStyle w:val="TableText10"/>
            </w:pPr>
            <w:r w:rsidRPr="00197635">
              <w:t>79.4</w:t>
            </w:r>
          </w:p>
        </w:tc>
        <w:tc>
          <w:tcPr>
            <w:tcW w:w="2400" w:type="dxa"/>
            <w:tcBorders>
              <w:top w:val="nil"/>
              <w:bottom w:val="single" w:sz="4" w:space="0" w:color="BFBFBF" w:themeColor="background1" w:themeShade="BF"/>
            </w:tcBorders>
          </w:tcPr>
          <w:p w14:paraId="6740239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22A3370C" w14:textId="77777777" w:rsidR="00742E59" w:rsidRPr="00197635" w:rsidRDefault="00742E59" w:rsidP="00742E59">
            <w:pPr>
              <w:pStyle w:val="TableText10"/>
            </w:pPr>
            <w:r w:rsidRPr="00197635">
              <w:rPr>
                <w:lang w:eastAsia="en-AU"/>
              </w:rPr>
              <w:t>operating under BFM hours—solo drivers—critical risk breach</w:t>
            </w:r>
          </w:p>
        </w:tc>
        <w:tc>
          <w:tcPr>
            <w:tcW w:w="1320" w:type="dxa"/>
            <w:tcBorders>
              <w:top w:val="nil"/>
              <w:bottom w:val="single" w:sz="4" w:space="0" w:color="BFBFBF" w:themeColor="background1" w:themeShade="BF"/>
            </w:tcBorders>
          </w:tcPr>
          <w:p w14:paraId="6A83883F"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530EBE44"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77A60753" w14:textId="77777777" w:rsidR="00742E59" w:rsidRPr="00197635" w:rsidRDefault="00742E59" w:rsidP="00742E59">
            <w:pPr>
              <w:pStyle w:val="TableText10"/>
            </w:pPr>
            <w:r w:rsidRPr="00197635">
              <w:t>4 (NS)</w:t>
            </w:r>
          </w:p>
        </w:tc>
      </w:tr>
      <w:tr w:rsidR="00742E59" w:rsidRPr="00197635" w14:paraId="37C3C9CE" w14:textId="77777777" w:rsidTr="00742E59">
        <w:trPr>
          <w:cantSplit/>
        </w:trPr>
        <w:tc>
          <w:tcPr>
            <w:tcW w:w="1200" w:type="dxa"/>
            <w:tcBorders>
              <w:bottom w:val="nil"/>
            </w:tcBorders>
          </w:tcPr>
          <w:p w14:paraId="744E4888" w14:textId="77777777" w:rsidR="00742E59" w:rsidRPr="00197635" w:rsidRDefault="00742E59" w:rsidP="00742E59">
            <w:pPr>
              <w:pStyle w:val="TableNumbered"/>
              <w:keepNext/>
              <w:numPr>
                <w:ilvl w:val="0"/>
                <w:numId w:val="0"/>
              </w:numPr>
              <w:ind w:left="360" w:hanging="360"/>
            </w:pPr>
            <w:r w:rsidRPr="00197635">
              <w:lastRenderedPageBreak/>
              <w:t xml:space="preserve">80 </w:t>
            </w:r>
          </w:p>
        </w:tc>
        <w:tc>
          <w:tcPr>
            <w:tcW w:w="2400" w:type="dxa"/>
            <w:tcBorders>
              <w:bottom w:val="nil"/>
            </w:tcBorders>
          </w:tcPr>
          <w:p w14:paraId="7A417D3E" w14:textId="77777777" w:rsidR="00742E59" w:rsidRPr="00197635" w:rsidRDefault="00742E59" w:rsidP="00742E59">
            <w:pPr>
              <w:pStyle w:val="TableText10"/>
              <w:keepNext/>
            </w:pPr>
            <w:r w:rsidRPr="00197635">
              <w:t>256 (1)</w:t>
            </w:r>
          </w:p>
        </w:tc>
        <w:tc>
          <w:tcPr>
            <w:tcW w:w="3720" w:type="dxa"/>
            <w:tcBorders>
              <w:bottom w:val="nil"/>
            </w:tcBorders>
          </w:tcPr>
          <w:p w14:paraId="3D6EACD5" w14:textId="77777777" w:rsidR="00742E59" w:rsidRPr="00197635" w:rsidRDefault="00742E59" w:rsidP="00742E59">
            <w:pPr>
              <w:pStyle w:val="TableText10"/>
              <w:keepNext/>
            </w:pPr>
          </w:p>
        </w:tc>
        <w:tc>
          <w:tcPr>
            <w:tcW w:w="1320" w:type="dxa"/>
            <w:tcBorders>
              <w:bottom w:val="nil"/>
            </w:tcBorders>
          </w:tcPr>
          <w:p w14:paraId="59E94437" w14:textId="77777777" w:rsidR="00742E59" w:rsidRPr="00197635" w:rsidRDefault="00742E59" w:rsidP="00742E59">
            <w:pPr>
              <w:pStyle w:val="TableText10"/>
              <w:keepNext/>
            </w:pPr>
          </w:p>
        </w:tc>
        <w:tc>
          <w:tcPr>
            <w:tcW w:w="1560" w:type="dxa"/>
            <w:tcBorders>
              <w:bottom w:val="nil"/>
            </w:tcBorders>
          </w:tcPr>
          <w:p w14:paraId="64EACDD7" w14:textId="77777777" w:rsidR="00742E59" w:rsidRPr="00197635" w:rsidRDefault="00742E59" w:rsidP="00742E59">
            <w:pPr>
              <w:pStyle w:val="TableText10"/>
              <w:keepNext/>
            </w:pPr>
          </w:p>
        </w:tc>
        <w:tc>
          <w:tcPr>
            <w:tcW w:w="1200" w:type="dxa"/>
            <w:tcBorders>
              <w:bottom w:val="nil"/>
            </w:tcBorders>
          </w:tcPr>
          <w:p w14:paraId="1EE7A579" w14:textId="77777777" w:rsidR="00742E59" w:rsidRPr="00197635" w:rsidRDefault="00742E59" w:rsidP="00742E59">
            <w:pPr>
              <w:pStyle w:val="TableText10"/>
              <w:keepNext/>
            </w:pPr>
          </w:p>
        </w:tc>
      </w:tr>
      <w:tr w:rsidR="00742E59" w:rsidRPr="00197635" w14:paraId="14BEC9CB" w14:textId="77777777" w:rsidTr="00742E59">
        <w:trPr>
          <w:cantSplit/>
        </w:trPr>
        <w:tc>
          <w:tcPr>
            <w:tcW w:w="1200" w:type="dxa"/>
            <w:tcBorders>
              <w:top w:val="nil"/>
              <w:bottom w:val="nil"/>
            </w:tcBorders>
          </w:tcPr>
          <w:p w14:paraId="6D21BC2D" w14:textId="77777777" w:rsidR="00742E59" w:rsidRPr="00197635" w:rsidRDefault="00742E59" w:rsidP="00742E59">
            <w:pPr>
              <w:pStyle w:val="TableText10"/>
              <w:keepNext/>
            </w:pPr>
            <w:r w:rsidRPr="00197635">
              <w:t>80.1</w:t>
            </w:r>
          </w:p>
        </w:tc>
        <w:tc>
          <w:tcPr>
            <w:tcW w:w="2400" w:type="dxa"/>
            <w:tcBorders>
              <w:top w:val="nil"/>
              <w:bottom w:val="nil"/>
            </w:tcBorders>
          </w:tcPr>
          <w:p w14:paraId="423CEA1B"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35EDED0B" w14:textId="77777777" w:rsidR="00742E59" w:rsidRPr="00197635" w:rsidRDefault="00742E59" w:rsidP="00742E59">
            <w:pPr>
              <w:pStyle w:val="TableText10"/>
              <w:keepNext/>
            </w:pPr>
            <w:r w:rsidRPr="00197635">
              <w:rPr>
                <w:lang w:eastAsia="en-AU"/>
              </w:rPr>
              <w:t>operating under BFM hours—two-up drivers—minor risk breach</w:t>
            </w:r>
          </w:p>
        </w:tc>
        <w:tc>
          <w:tcPr>
            <w:tcW w:w="1320" w:type="dxa"/>
            <w:tcBorders>
              <w:top w:val="nil"/>
              <w:bottom w:val="nil"/>
            </w:tcBorders>
          </w:tcPr>
          <w:p w14:paraId="03AB93AB" w14:textId="77777777" w:rsidR="00742E59" w:rsidRPr="00197635" w:rsidRDefault="00742E59" w:rsidP="00742E59">
            <w:pPr>
              <w:pStyle w:val="TableText10"/>
              <w:keepNext/>
            </w:pPr>
            <w:r w:rsidRPr="00197635">
              <w:t>HVOP</w:t>
            </w:r>
          </w:p>
        </w:tc>
        <w:tc>
          <w:tcPr>
            <w:tcW w:w="1560" w:type="dxa"/>
            <w:tcBorders>
              <w:top w:val="nil"/>
              <w:bottom w:val="nil"/>
            </w:tcBorders>
          </w:tcPr>
          <w:p w14:paraId="684CC456" w14:textId="77777777" w:rsidR="00742E59" w:rsidRPr="00197635" w:rsidRDefault="00742E59" w:rsidP="00742E59">
            <w:pPr>
              <w:pStyle w:val="TableText10"/>
              <w:keepNext/>
            </w:pPr>
            <w:r w:rsidRPr="00197635">
              <w:t>HVINO</w:t>
            </w:r>
          </w:p>
        </w:tc>
        <w:tc>
          <w:tcPr>
            <w:tcW w:w="1200" w:type="dxa"/>
            <w:tcBorders>
              <w:top w:val="nil"/>
              <w:bottom w:val="nil"/>
            </w:tcBorders>
          </w:tcPr>
          <w:p w14:paraId="64150071" w14:textId="77777777" w:rsidR="00742E59" w:rsidRPr="00197635" w:rsidRDefault="00742E59" w:rsidP="00742E59">
            <w:pPr>
              <w:pStyle w:val="TableText10"/>
              <w:keepNext/>
            </w:pPr>
            <w:r w:rsidRPr="00197635">
              <w:t>-</w:t>
            </w:r>
          </w:p>
        </w:tc>
      </w:tr>
      <w:tr w:rsidR="00742E59" w:rsidRPr="00197635" w14:paraId="723E46D5" w14:textId="77777777" w:rsidTr="00742E59">
        <w:trPr>
          <w:cantSplit/>
        </w:trPr>
        <w:tc>
          <w:tcPr>
            <w:tcW w:w="1200" w:type="dxa"/>
            <w:tcBorders>
              <w:top w:val="nil"/>
              <w:bottom w:val="nil"/>
            </w:tcBorders>
          </w:tcPr>
          <w:p w14:paraId="765022F2" w14:textId="77777777" w:rsidR="00742E59" w:rsidRPr="00197635" w:rsidRDefault="00742E59" w:rsidP="00742E59">
            <w:pPr>
              <w:pStyle w:val="TableText10"/>
            </w:pPr>
            <w:r w:rsidRPr="00197635">
              <w:t>80.2</w:t>
            </w:r>
          </w:p>
        </w:tc>
        <w:tc>
          <w:tcPr>
            <w:tcW w:w="2400" w:type="dxa"/>
            <w:tcBorders>
              <w:top w:val="nil"/>
              <w:bottom w:val="nil"/>
            </w:tcBorders>
          </w:tcPr>
          <w:p w14:paraId="7B599293"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36590A90" w14:textId="77777777" w:rsidR="00742E59" w:rsidRPr="00197635" w:rsidRDefault="00742E59" w:rsidP="00742E59">
            <w:pPr>
              <w:pStyle w:val="TableText10"/>
            </w:pPr>
            <w:r w:rsidRPr="00197635">
              <w:rPr>
                <w:lang w:eastAsia="en-AU"/>
              </w:rPr>
              <w:t>operating under BFM hours—two-up drivers—substantial risk breach</w:t>
            </w:r>
          </w:p>
        </w:tc>
        <w:tc>
          <w:tcPr>
            <w:tcW w:w="1320" w:type="dxa"/>
            <w:tcBorders>
              <w:top w:val="nil"/>
              <w:bottom w:val="nil"/>
            </w:tcBorders>
          </w:tcPr>
          <w:p w14:paraId="10F70537" w14:textId="77777777" w:rsidR="00742E59" w:rsidRPr="00197635" w:rsidRDefault="00742E59" w:rsidP="00742E59">
            <w:pPr>
              <w:pStyle w:val="TableText10"/>
            </w:pPr>
            <w:r w:rsidRPr="00197635">
              <w:t>HVOP</w:t>
            </w:r>
          </w:p>
        </w:tc>
        <w:tc>
          <w:tcPr>
            <w:tcW w:w="1560" w:type="dxa"/>
            <w:tcBorders>
              <w:top w:val="nil"/>
              <w:bottom w:val="nil"/>
            </w:tcBorders>
          </w:tcPr>
          <w:p w14:paraId="6F8FCCB8" w14:textId="77777777" w:rsidR="00742E59" w:rsidRPr="00197635" w:rsidRDefault="00742E59" w:rsidP="00742E59">
            <w:pPr>
              <w:pStyle w:val="TableText10"/>
            </w:pPr>
            <w:r w:rsidRPr="00197635">
              <w:t>HVINO</w:t>
            </w:r>
          </w:p>
        </w:tc>
        <w:tc>
          <w:tcPr>
            <w:tcW w:w="1200" w:type="dxa"/>
            <w:tcBorders>
              <w:top w:val="nil"/>
              <w:bottom w:val="nil"/>
            </w:tcBorders>
          </w:tcPr>
          <w:p w14:paraId="7AADA274" w14:textId="77777777" w:rsidR="00742E59" w:rsidRPr="00197635" w:rsidRDefault="00742E59" w:rsidP="00742E59">
            <w:pPr>
              <w:pStyle w:val="TableText10"/>
            </w:pPr>
            <w:r w:rsidRPr="00197635">
              <w:t>-</w:t>
            </w:r>
          </w:p>
        </w:tc>
      </w:tr>
      <w:tr w:rsidR="00742E59" w:rsidRPr="00197635" w14:paraId="01B7DCED" w14:textId="77777777" w:rsidTr="00742E59">
        <w:trPr>
          <w:cantSplit/>
        </w:trPr>
        <w:tc>
          <w:tcPr>
            <w:tcW w:w="1200" w:type="dxa"/>
            <w:tcBorders>
              <w:top w:val="nil"/>
              <w:bottom w:val="nil"/>
            </w:tcBorders>
          </w:tcPr>
          <w:p w14:paraId="5A303B9C" w14:textId="77777777" w:rsidR="00742E59" w:rsidRPr="00197635" w:rsidRDefault="00742E59" w:rsidP="00742E59">
            <w:pPr>
              <w:pStyle w:val="TableText10"/>
            </w:pPr>
            <w:r w:rsidRPr="00197635">
              <w:t>80.3</w:t>
            </w:r>
          </w:p>
        </w:tc>
        <w:tc>
          <w:tcPr>
            <w:tcW w:w="2400" w:type="dxa"/>
            <w:tcBorders>
              <w:top w:val="nil"/>
              <w:bottom w:val="nil"/>
            </w:tcBorders>
          </w:tcPr>
          <w:p w14:paraId="076BAE9C"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49164F78" w14:textId="77777777" w:rsidR="00742E59" w:rsidRPr="00197635" w:rsidRDefault="00742E59" w:rsidP="00742E59">
            <w:pPr>
              <w:pStyle w:val="TableText10"/>
            </w:pPr>
            <w:r w:rsidRPr="00197635">
              <w:rPr>
                <w:lang w:eastAsia="en-AU"/>
              </w:rPr>
              <w:t>operating under BFM hours—two-up drivers—severe risk breach</w:t>
            </w:r>
          </w:p>
        </w:tc>
        <w:tc>
          <w:tcPr>
            <w:tcW w:w="1320" w:type="dxa"/>
            <w:tcBorders>
              <w:top w:val="nil"/>
              <w:bottom w:val="nil"/>
            </w:tcBorders>
          </w:tcPr>
          <w:p w14:paraId="77F37C4B" w14:textId="77777777" w:rsidR="00742E59" w:rsidRPr="00197635" w:rsidRDefault="00742E59" w:rsidP="00742E59">
            <w:pPr>
              <w:pStyle w:val="TableText10"/>
            </w:pPr>
            <w:r w:rsidRPr="00197635">
              <w:t>HVOP</w:t>
            </w:r>
          </w:p>
        </w:tc>
        <w:tc>
          <w:tcPr>
            <w:tcW w:w="1560" w:type="dxa"/>
            <w:tcBorders>
              <w:top w:val="nil"/>
              <w:bottom w:val="nil"/>
            </w:tcBorders>
          </w:tcPr>
          <w:p w14:paraId="52F430F2" w14:textId="77777777" w:rsidR="00742E59" w:rsidRPr="00197635" w:rsidRDefault="00742E59" w:rsidP="00742E59">
            <w:pPr>
              <w:pStyle w:val="TableText10"/>
            </w:pPr>
            <w:r w:rsidRPr="00197635">
              <w:t>HVINO</w:t>
            </w:r>
          </w:p>
        </w:tc>
        <w:tc>
          <w:tcPr>
            <w:tcW w:w="1200" w:type="dxa"/>
            <w:tcBorders>
              <w:top w:val="nil"/>
              <w:bottom w:val="nil"/>
            </w:tcBorders>
          </w:tcPr>
          <w:p w14:paraId="7D069CBC" w14:textId="77777777" w:rsidR="00742E59" w:rsidRPr="00197635" w:rsidRDefault="00742E59" w:rsidP="00742E59">
            <w:pPr>
              <w:pStyle w:val="TableText10"/>
            </w:pPr>
            <w:r w:rsidRPr="00197635">
              <w:t>3 (NS)</w:t>
            </w:r>
          </w:p>
        </w:tc>
      </w:tr>
      <w:tr w:rsidR="00742E59" w:rsidRPr="00197635" w14:paraId="5D6C57F6" w14:textId="77777777" w:rsidTr="00742E59">
        <w:trPr>
          <w:cantSplit/>
        </w:trPr>
        <w:tc>
          <w:tcPr>
            <w:tcW w:w="1200" w:type="dxa"/>
            <w:tcBorders>
              <w:top w:val="nil"/>
              <w:bottom w:val="single" w:sz="4" w:space="0" w:color="BFBFBF" w:themeColor="background1" w:themeShade="BF"/>
            </w:tcBorders>
          </w:tcPr>
          <w:p w14:paraId="05A310B2" w14:textId="77777777" w:rsidR="00742E59" w:rsidRPr="00197635" w:rsidRDefault="00742E59" w:rsidP="00742E59">
            <w:pPr>
              <w:pStyle w:val="TableText10"/>
            </w:pPr>
            <w:r w:rsidRPr="00197635">
              <w:t>80.4</w:t>
            </w:r>
          </w:p>
        </w:tc>
        <w:tc>
          <w:tcPr>
            <w:tcW w:w="2400" w:type="dxa"/>
            <w:tcBorders>
              <w:top w:val="nil"/>
              <w:bottom w:val="single" w:sz="4" w:space="0" w:color="BFBFBF" w:themeColor="background1" w:themeShade="BF"/>
            </w:tcBorders>
          </w:tcPr>
          <w:p w14:paraId="5BC430A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108BDCD7" w14:textId="77777777" w:rsidR="00742E59" w:rsidRPr="00197635" w:rsidRDefault="00742E59" w:rsidP="00742E59">
            <w:pPr>
              <w:pStyle w:val="TableText10"/>
            </w:pPr>
            <w:r w:rsidRPr="00197635">
              <w:rPr>
                <w:lang w:eastAsia="en-AU"/>
              </w:rPr>
              <w:t>operating under BFM hours—two-up drivers—critical risk breach</w:t>
            </w:r>
          </w:p>
        </w:tc>
        <w:tc>
          <w:tcPr>
            <w:tcW w:w="1320" w:type="dxa"/>
            <w:tcBorders>
              <w:top w:val="nil"/>
              <w:bottom w:val="single" w:sz="4" w:space="0" w:color="BFBFBF" w:themeColor="background1" w:themeShade="BF"/>
            </w:tcBorders>
          </w:tcPr>
          <w:p w14:paraId="60A3EEA8"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0C0798F9"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1A843830" w14:textId="77777777" w:rsidR="00742E59" w:rsidRPr="00197635" w:rsidRDefault="00742E59" w:rsidP="00742E59">
            <w:pPr>
              <w:pStyle w:val="TableText10"/>
            </w:pPr>
            <w:r w:rsidRPr="00197635">
              <w:t>4 (NS)</w:t>
            </w:r>
          </w:p>
        </w:tc>
      </w:tr>
      <w:tr w:rsidR="00742E59" w:rsidRPr="00197635" w14:paraId="32B83BD8" w14:textId="77777777" w:rsidTr="00742E59">
        <w:trPr>
          <w:cantSplit/>
        </w:trPr>
        <w:tc>
          <w:tcPr>
            <w:tcW w:w="1200" w:type="dxa"/>
            <w:tcBorders>
              <w:bottom w:val="nil"/>
            </w:tcBorders>
          </w:tcPr>
          <w:p w14:paraId="20775FFF" w14:textId="77777777" w:rsidR="00742E59" w:rsidRPr="00197635" w:rsidRDefault="00742E59" w:rsidP="00742E59">
            <w:pPr>
              <w:pStyle w:val="TableNumbered"/>
              <w:keepNext/>
              <w:numPr>
                <w:ilvl w:val="0"/>
                <w:numId w:val="0"/>
              </w:numPr>
              <w:ind w:left="360" w:hanging="360"/>
            </w:pPr>
            <w:r w:rsidRPr="00197635">
              <w:lastRenderedPageBreak/>
              <w:t xml:space="preserve">81 </w:t>
            </w:r>
          </w:p>
        </w:tc>
        <w:tc>
          <w:tcPr>
            <w:tcW w:w="2400" w:type="dxa"/>
            <w:tcBorders>
              <w:bottom w:val="nil"/>
            </w:tcBorders>
          </w:tcPr>
          <w:p w14:paraId="1EAA7522" w14:textId="77777777" w:rsidR="00742E59" w:rsidRPr="00197635" w:rsidRDefault="00742E59" w:rsidP="00742E59">
            <w:pPr>
              <w:pStyle w:val="TableText10"/>
              <w:keepNext/>
            </w:pPr>
            <w:r w:rsidRPr="00197635">
              <w:t>258 (1)</w:t>
            </w:r>
          </w:p>
        </w:tc>
        <w:tc>
          <w:tcPr>
            <w:tcW w:w="3720" w:type="dxa"/>
            <w:tcBorders>
              <w:bottom w:val="nil"/>
            </w:tcBorders>
          </w:tcPr>
          <w:p w14:paraId="0C5C555F" w14:textId="77777777" w:rsidR="00742E59" w:rsidRPr="00197635" w:rsidRDefault="00742E59" w:rsidP="00742E59">
            <w:pPr>
              <w:pStyle w:val="TableText10"/>
              <w:keepNext/>
              <w:rPr>
                <w:rFonts w:ascii="Calibri" w:eastAsia="Calibri" w:hAnsi="Calibri" w:cs="Calibri"/>
                <w:spacing w:val="-1"/>
                <w:sz w:val="16"/>
                <w:szCs w:val="16"/>
                <w:lang w:val="en-US"/>
              </w:rPr>
            </w:pPr>
          </w:p>
        </w:tc>
        <w:tc>
          <w:tcPr>
            <w:tcW w:w="1320" w:type="dxa"/>
            <w:tcBorders>
              <w:bottom w:val="nil"/>
            </w:tcBorders>
          </w:tcPr>
          <w:p w14:paraId="4D43E3F2" w14:textId="77777777" w:rsidR="00742E59" w:rsidRPr="00197635" w:rsidRDefault="00742E59" w:rsidP="00742E59">
            <w:pPr>
              <w:pStyle w:val="TableText10"/>
              <w:keepNext/>
            </w:pPr>
          </w:p>
        </w:tc>
        <w:tc>
          <w:tcPr>
            <w:tcW w:w="1560" w:type="dxa"/>
            <w:tcBorders>
              <w:bottom w:val="nil"/>
            </w:tcBorders>
          </w:tcPr>
          <w:p w14:paraId="408C8ADD" w14:textId="77777777" w:rsidR="00742E59" w:rsidRPr="00197635" w:rsidRDefault="00742E59" w:rsidP="00742E59">
            <w:pPr>
              <w:pStyle w:val="TableText10"/>
              <w:keepNext/>
            </w:pPr>
          </w:p>
        </w:tc>
        <w:tc>
          <w:tcPr>
            <w:tcW w:w="1200" w:type="dxa"/>
            <w:tcBorders>
              <w:bottom w:val="nil"/>
            </w:tcBorders>
          </w:tcPr>
          <w:p w14:paraId="6AB812DB" w14:textId="77777777" w:rsidR="00742E59" w:rsidRPr="00197635" w:rsidRDefault="00742E59" w:rsidP="00742E59">
            <w:pPr>
              <w:pStyle w:val="TableText10"/>
              <w:keepNext/>
            </w:pPr>
          </w:p>
        </w:tc>
      </w:tr>
      <w:tr w:rsidR="00742E59" w:rsidRPr="00197635" w14:paraId="1BCB202A" w14:textId="77777777" w:rsidTr="00742E59">
        <w:trPr>
          <w:cantSplit/>
        </w:trPr>
        <w:tc>
          <w:tcPr>
            <w:tcW w:w="1200" w:type="dxa"/>
            <w:tcBorders>
              <w:top w:val="nil"/>
              <w:bottom w:val="nil"/>
            </w:tcBorders>
          </w:tcPr>
          <w:p w14:paraId="60DC909A" w14:textId="77777777" w:rsidR="00742E59" w:rsidRPr="00197635" w:rsidRDefault="00742E59" w:rsidP="00742E59">
            <w:pPr>
              <w:pStyle w:val="TableText10"/>
              <w:keepNext/>
            </w:pPr>
            <w:r w:rsidRPr="00197635">
              <w:t>81.1</w:t>
            </w:r>
          </w:p>
        </w:tc>
        <w:tc>
          <w:tcPr>
            <w:tcW w:w="2400" w:type="dxa"/>
            <w:tcBorders>
              <w:top w:val="nil"/>
              <w:bottom w:val="nil"/>
            </w:tcBorders>
          </w:tcPr>
          <w:p w14:paraId="08A45A8F"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2432E808" w14:textId="77777777" w:rsidR="00742E59" w:rsidRPr="00197635" w:rsidRDefault="00742E59" w:rsidP="00742E59">
            <w:pPr>
              <w:pStyle w:val="TableText10"/>
              <w:keepNext/>
            </w:pPr>
            <w:r w:rsidRPr="00197635">
              <w:rPr>
                <w:lang w:eastAsia="en-AU"/>
              </w:rPr>
              <w:t>operating under AFM hours—minor risk breach</w:t>
            </w:r>
          </w:p>
        </w:tc>
        <w:tc>
          <w:tcPr>
            <w:tcW w:w="1320" w:type="dxa"/>
            <w:tcBorders>
              <w:top w:val="nil"/>
              <w:bottom w:val="nil"/>
            </w:tcBorders>
          </w:tcPr>
          <w:p w14:paraId="4FFC4AB4" w14:textId="77777777" w:rsidR="00742E59" w:rsidRPr="00197635" w:rsidRDefault="00742E59" w:rsidP="00742E59">
            <w:pPr>
              <w:pStyle w:val="TableText10"/>
              <w:keepNext/>
            </w:pPr>
            <w:r w:rsidRPr="00197635">
              <w:t>HVOP</w:t>
            </w:r>
          </w:p>
        </w:tc>
        <w:tc>
          <w:tcPr>
            <w:tcW w:w="1560" w:type="dxa"/>
            <w:tcBorders>
              <w:top w:val="nil"/>
              <w:bottom w:val="nil"/>
            </w:tcBorders>
          </w:tcPr>
          <w:p w14:paraId="1CCAC664" w14:textId="77777777" w:rsidR="00742E59" w:rsidRPr="00197635" w:rsidRDefault="00742E59" w:rsidP="00742E59">
            <w:pPr>
              <w:pStyle w:val="TableText10"/>
              <w:keepNext/>
            </w:pPr>
            <w:r w:rsidRPr="00197635">
              <w:t>HVINO</w:t>
            </w:r>
          </w:p>
        </w:tc>
        <w:tc>
          <w:tcPr>
            <w:tcW w:w="1200" w:type="dxa"/>
            <w:tcBorders>
              <w:top w:val="nil"/>
              <w:bottom w:val="nil"/>
            </w:tcBorders>
          </w:tcPr>
          <w:p w14:paraId="2A29AC7E" w14:textId="77777777" w:rsidR="00742E59" w:rsidRPr="00197635" w:rsidRDefault="00742E59" w:rsidP="00742E59">
            <w:pPr>
              <w:pStyle w:val="TableText10"/>
              <w:keepNext/>
            </w:pPr>
            <w:r w:rsidRPr="00197635">
              <w:t>-</w:t>
            </w:r>
          </w:p>
        </w:tc>
      </w:tr>
      <w:tr w:rsidR="00742E59" w:rsidRPr="00197635" w14:paraId="086CD360" w14:textId="77777777" w:rsidTr="00742E59">
        <w:trPr>
          <w:cantSplit/>
        </w:trPr>
        <w:tc>
          <w:tcPr>
            <w:tcW w:w="1200" w:type="dxa"/>
            <w:tcBorders>
              <w:top w:val="nil"/>
              <w:bottom w:val="nil"/>
            </w:tcBorders>
          </w:tcPr>
          <w:p w14:paraId="5A9D9C2F" w14:textId="77777777" w:rsidR="00742E59" w:rsidRPr="00197635" w:rsidRDefault="00742E59" w:rsidP="00742E59">
            <w:pPr>
              <w:pStyle w:val="TableText10"/>
            </w:pPr>
            <w:r w:rsidRPr="00197635">
              <w:t>81.2</w:t>
            </w:r>
          </w:p>
        </w:tc>
        <w:tc>
          <w:tcPr>
            <w:tcW w:w="2400" w:type="dxa"/>
            <w:tcBorders>
              <w:top w:val="nil"/>
              <w:bottom w:val="nil"/>
            </w:tcBorders>
          </w:tcPr>
          <w:p w14:paraId="6B7DA85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4EB0EA33" w14:textId="77777777" w:rsidR="00742E59" w:rsidRPr="00197635" w:rsidRDefault="00742E59" w:rsidP="00742E59">
            <w:pPr>
              <w:pStyle w:val="TableText10"/>
            </w:pPr>
            <w:r w:rsidRPr="00197635">
              <w:rPr>
                <w:lang w:eastAsia="en-AU"/>
              </w:rPr>
              <w:t>operating under AFM hours—substantial risk breach</w:t>
            </w:r>
          </w:p>
        </w:tc>
        <w:tc>
          <w:tcPr>
            <w:tcW w:w="1320" w:type="dxa"/>
            <w:tcBorders>
              <w:top w:val="nil"/>
              <w:bottom w:val="nil"/>
            </w:tcBorders>
          </w:tcPr>
          <w:p w14:paraId="74158E73" w14:textId="77777777" w:rsidR="00742E59" w:rsidRPr="00197635" w:rsidRDefault="00742E59" w:rsidP="00742E59">
            <w:pPr>
              <w:pStyle w:val="TableText10"/>
            </w:pPr>
            <w:r w:rsidRPr="00197635">
              <w:t>HVOP</w:t>
            </w:r>
          </w:p>
        </w:tc>
        <w:tc>
          <w:tcPr>
            <w:tcW w:w="1560" w:type="dxa"/>
            <w:tcBorders>
              <w:top w:val="nil"/>
              <w:bottom w:val="nil"/>
            </w:tcBorders>
          </w:tcPr>
          <w:p w14:paraId="7A06CF81" w14:textId="77777777" w:rsidR="00742E59" w:rsidRPr="00197635" w:rsidRDefault="00742E59" w:rsidP="00742E59">
            <w:pPr>
              <w:pStyle w:val="TableText10"/>
            </w:pPr>
            <w:r w:rsidRPr="00197635">
              <w:t>HVINO</w:t>
            </w:r>
          </w:p>
        </w:tc>
        <w:tc>
          <w:tcPr>
            <w:tcW w:w="1200" w:type="dxa"/>
            <w:tcBorders>
              <w:top w:val="nil"/>
              <w:bottom w:val="nil"/>
            </w:tcBorders>
          </w:tcPr>
          <w:p w14:paraId="72538045" w14:textId="77777777" w:rsidR="00742E59" w:rsidRPr="00197635" w:rsidRDefault="00742E59" w:rsidP="00742E59">
            <w:pPr>
              <w:pStyle w:val="TableText10"/>
            </w:pPr>
            <w:r w:rsidRPr="00197635">
              <w:t>-</w:t>
            </w:r>
          </w:p>
        </w:tc>
      </w:tr>
      <w:tr w:rsidR="00742E59" w:rsidRPr="00197635" w14:paraId="0CB4A118" w14:textId="77777777" w:rsidTr="00742E59">
        <w:trPr>
          <w:cantSplit/>
        </w:trPr>
        <w:tc>
          <w:tcPr>
            <w:tcW w:w="1200" w:type="dxa"/>
            <w:tcBorders>
              <w:top w:val="nil"/>
              <w:bottom w:val="nil"/>
            </w:tcBorders>
          </w:tcPr>
          <w:p w14:paraId="51F5CA8A" w14:textId="77777777" w:rsidR="00742E59" w:rsidRPr="00197635" w:rsidRDefault="00742E59" w:rsidP="00742E59">
            <w:pPr>
              <w:pStyle w:val="TableText10"/>
            </w:pPr>
            <w:r w:rsidRPr="00197635">
              <w:t>81.3</w:t>
            </w:r>
          </w:p>
        </w:tc>
        <w:tc>
          <w:tcPr>
            <w:tcW w:w="2400" w:type="dxa"/>
            <w:tcBorders>
              <w:top w:val="nil"/>
              <w:bottom w:val="nil"/>
            </w:tcBorders>
          </w:tcPr>
          <w:p w14:paraId="5D67E09B"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7520774B" w14:textId="77777777" w:rsidR="00742E59" w:rsidRPr="00197635" w:rsidRDefault="00742E59" w:rsidP="00742E59">
            <w:pPr>
              <w:pStyle w:val="TableText10"/>
            </w:pPr>
            <w:r w:rsidRPr="00197635">
              <w:rPr>
                <w:lang w:eastAsia="en-AU"/>
              </w:rPr>
              <w:t>operating under AFM hours—severe risk breach</w:t>
            </w:r>
          </w:p>
        </w:tc>
        <w:tc>
          <w:tcPr>
            <w:tcW w:w="1320" w:type="dxa"/>
            <w:tcBorders>
              <w:top w:val="nil"/>
              <w:bottom w:val="nil"/>
            </w:tcBorders>
          </w:tcPr>
          <w:p w14:paraId="798D620B" w14:textId="77777777" w:rsidR="00742E59" w:rsidRPr="00197635" w:rsidRDefault="00742E59" w:rsidP="00742E59">
            <w:pPr>
              <w:pStyle w:val="TableText10"/>
            </w:pPr>
            <w:r w:rsidRPr="00197635">
              <w:t>HVOP</w:t>
            </w:r>
          </w:p>
        </w:tc>
        <w:tc>
          <w:tcPr>
            <w:tcW w:w="1560" w:type="dxa"/>
            <w:tcBorders>
              <w:top w:val="nil"/>
              <w:bottom w:val="nil"/>
            </w:tcBorders>
          </w:tcPr>
          <w:p w14:paraId="3FF72C1E" w14:textId="77777777" w:rsidR="00742E59" w:rsidRPr="00197635" w:rsidRDefault="00742E59" w:rsidP="00742E59">
            <w:pPr>
              <w:pStyle w:val="TableText10"/>
            </w:pPr>
            <w:r w:rsidRPr="00197635">
              <w:t>-</w:t>
            </w:r>
          </w:p>
        </w:tc>
        <w:tc>
          <w:tcPr>
            <w:tcW w:w="1200" w:type="dxa"/>
            <w:tcBorders>
              <w:top w:val="nil"/>
              <w:bottom w:val="nil"/>
            </w:tcBorders>
          </w:tcPr>
          <w:p w14:paraId="086458F0" w14:textId="77777777" w:rsidR="00742E59" w:rsidRPr="00197635" w:rsidRDefault="00742E59" w:rsidP="00742E59">
            <w:pPr>
              <w:pStyle w:val="TableText10"/>
            </w:pPr>
            <w:r w:rsidRPr="00197635">
              <w:t>3 (NS)</w:t>
            </w:r>
          </w:p>
        </w:tc>
      </w:tr>
      <w:tr w:rsidR="00742E59" w:rsidRPr="00197635" w14:paraId="66379FBF" w14:textId="77777777" w:rsidTr="00742E59">
        <w:trPr>
          <w:cantSplit/>
        </w:trPr>
        <w:tc>
          <w:tcPr>
            <w:tcW w:w="1200" w:type="dxa"/>
            <w:tcBorders>
              <w:top w:val="nil"/>
              <w:bottom w:val="single" w:sz="4" w:space="0" w:color="BFBFBF" w:themeColor="background1" w:themeShade="BF"/>
            </w:tcBorders>
          </w:tcPr>
          <w:p w14:paraId="0894C826" w14:textId="77777777" w:rsidR="00742E59" w:rsidRPr="00197635" w:rsidRDefault="00742E59" w:rsidP="00742E59">
            <w:pPr>
              <w:pStyle w:val="TableText10"/>
            </w:pPr>
            <w:r w:rsidRPr="00197635">
              <w:t>81.4</w:t>
            </w:r>
          </w:p>
        </w:tc>
        <w:tc>
          <w:tcPr>
            <w:tcW w:w="2400" w:type="dxa"/>
            <w:tcBorders>
              <w:top w:val="nil"/>
              <w:bottom w:val="single" w:sz="4" w:space="0" w:color="BFBFBF" w:themeColor="background1" w:themeShade="BF"/>
            </w:tcBorders>
          </w:tcPr>
          <w:p w14:paraId="4ECF16A5"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bottom w:val="single" w:sz="4" w:space="0" w:color="BFBFBF" w:themeColor="background1" w:themeShade="BF"/>
            </w:tcBorders>
          </w:tcPr>
          <w:p w14:paraId="79A4A4A9" w14:textId="77777777" w:rsidR="00742E59" w:rsidRPr="00197635" w:rsidRDefault="00742E59" w:rsidP="00742E59">
            <w:pPr>
              <w:pStyle w:val="TableText10"/>
            </w:pPr>
            <w:r w:rsidRPr="00197635">
              <w:rPr>
                <w:lang w:eastAsia="en-AU"/>
              </w:rPr>
              <w:t>operating under AFM hours—critical risk breach</w:t>
            </w:r>
          </w:p>
        </w:tc>
        <w:tc>
          <w:tcPr>
            <w:tcW w:w="1320" w:type="dxa"/>
            <w:tcBorders>
              <w:top w:val="nil"/>
              <w:bottom w:val="single" w:sz="4" w:space="0" w:color="BFBFBF" w:themeColor="background1" w:themeShade="BF"/>
            </w:tcBorders>
          </w:tcPr>
          <w:p w14:paraId="3C4DD6BD"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1133E781" w14:textId="77777777" w:rsidR="00742E59" w:rsidRPr="00197635" w:rsidRDefault="00742E59" w:rsidP="00742E59">
            <w:pPr>
              <w:pStyle w:val="TableText10"/>
            </w:pPr>
            <w:r w:rsidRPr="00197635">
              <w:t>-</w:t>
            </w:r>
          </w:p>
        </w:tc>
        <w:tc>
          <w:tcPr>
            <w:tcW w:w="1200" w:type="dxa"/>
            <w:tcBorders>
              <w:top w:val="nil"/>
              <w:bottom w:val="single" w:sz="4" w:space="0" w:color="BFBFBF" w:themeColor="background1" w:themeShade="BF"/>
            </w:tcBorders>
          </w:tcPr>
          <w:p w14:paraId="0F450759" w14:textId="77777777" w:rsidR="00742E59" w:rsidRPr="00197635" w:rsidRDefault="00742E59" w:rsidP="00742E59">
            <w:pPr>
              <w:pStyle w:val="TableText10"/>
            </w:pPr>
            <w:r w:rsidRPr="00197635">
              <w:t>4 (NS)</w:t>
            </w:r>
          </w:p>
        </w:tc>
      </w:tr>
      <w:tr w:rsidR="00742E59" w:rsidRPr="00197635" w14:paraId="24098D50" w14:textId="77777777" w:rsidTr="00742E59">
        <w:trPr>
          <w:cantSplit/>
        </w:trPr>
        <w:tc>
          <w:tcPr>
            <w:tcW w:w="1200" w:type="dxa"/>
            <w:tcBorders>
              <w:bottom w:val="nil"/>
            </w:tcBorders>
          </w:tcPr>
          <w:p w14:paraId="7EF847FC" w14:textId="77777777" w:rsidR="00742E59" w:rsidRPr="00197635" w:rsidRDefault="00742E59" w:rsidP="00742E59">
            <w:pPr>
              <w:pStyle w:val="TableNumbered"/>
              <w:keepNext/>
              <w:numPr>
                <w:ilvl w:val="0"/>
                <w:numId w:val="0"/>
              </w:numPr>
              <w:ind w:left="360" w:hanging="360"/>
            </w:pPr>
            <w:r w:rsidRPr="00197635">
              <w:lastRenderedPageBreak/>
              <w:t xml:space="preserve">82 </w:t>
            </w:r>
          </w:p>
        </w:tc>
        <w:tc>
          <w:tcPr>
            <w:tcW w:w="2400" w:type="dxa"/>
            <w:tcBorders>
              <w:bottom w:val="nil"/>
            </w:tcBorders>
          </w:tcPr>
          <w:p w14:paraId="15EE9A71" w14:textId="77777777" w:rsidR="00742E59" w:rsidRPr="00197635" w:rsidRDefault="00742E59" w:rsidP="00742E59">
            <w:pPr>
              <w:pStyle w:val="TableText10"/>
              <w:keepNext/>
            </w:pPr>
            <w:r w:rsidRPr="00197635">
              <w:t>260 (1)</w:t>
            </w:r>
          </w:p>
        </w:tc>
        <w:tc>
          <w:tcPr>
            <w:tcW w:w="3720" w:type="dxa"/>
            <w:tcBorders>
              <w:bottom w:val="nil"/>
            </w:tcBorders>
          </w:tcPr>
          <w:p w14:paraId="7DA79952" w14:textId="77777777" w:rsidR="00742E59" w:rsidRPr="00197635" w:rsidRDefault="00742E59" w:rsidP="00742E59">
            <w:pPr>
              <w:pStyle w:val="TableText10"/>
              <w:keepNext/>
              <w:rPr>
                <w:rFonts w:ascii="Calibri" w:eastAsia="Calibri" w:hAnsi="Calibri" w:cs="Calibri"/>
                <w:spacing w:val="-1"/>
                <w:sz w:val="16"/>
                <w:szCs w:val="16"/>
                <w:lang w:val="en-US"/>
              </w:rPr>
            </w:pPr>
          </w:p>
        </w:tc>
        <w:tc>
          <w:tcPr>
            <w:tcW w:w="1320" w:type="dxa"/>
            <w:tcBorders>
              <w:bottom w:val="nil"/>
            </w:tcBorders>
          </w:tcPr>
          <w:p w14:paraId="21B1C871" w14:textId="77777777" w:rsidR="00742E59" w:rsidRPr="00197635" w:rsidRDefault="00742E59" w:rsidP="00742E59">
            <w:pPr>
              <w:pStyle w:val="TableText10"/>
              <w:keepNext/>
            </w:pPr>
          </w:p>
        </w:tc>
        <w:tc>
          <w:tcPr>
            <w:tcW w:w="1560" w:type="dxa"/>
            <w:tcBorders>
              <w:bottom w:val="nil"/>
            </w:tcBorders>
          </w:tcPr>
          <w:p w14:paraId="3C634F06" w14:textId="77777777" w:rsidR="00742E59" w:rsidRPr="00197635" w:rsidRDefault="00742E59" w:rsidP="00742E59">
            <w:pPr>
              <w:pStyle w:val="TableText10"/>
              <w:keepNext/>
            </w:pPr>
          </w:p>
        </w:tc>
        <w:tc>
          <w:tcPr>
            <w:tcW w:w="1200" w:type="dxa"/>
            <w:tcBorders>
              <w:bottom w:val="nil"/>
            </w:tcBorders>
          </w:tcPr>
          <w:p w14:paraId="48DB66F4" w14:textId="77777777" w:rsidR="00742E59" w:rsidRPr="00197635" w:rsidRDefault="00742E59" w:rsidP="00742E59">
            <w:pPr>
              <w:pStyle w:val="TableText10"/>
              <w:keepNext/>
            </w:pPr>
          </w:p>
        </w:tc>
      </w:tr>
      <w:tr w:rsidR="00742E59" w:rsidRPr="00197635" w14:paraId="2E6ACD32" w14:textId="77777777" w:rsidTr="00742E59">
        <w:trPr>
          <w:cantSplit/>
        </w:trPr>
        <w:tc>
          <w:tcPr>
            <w:tcW w:w="1200" w:type="dxa"/>
            <w:tcBorders>
              <w:top w:val="nil"/>
              <w:bottom w:val="nil"/>
            </w:tcBorders>
          </w:tcPr>
          <w:p w14:paraId="1D7EF468" w14:textId="77777777" w:rsidR="00742E59" w:rsidRPr="00197635" w:rsidRDefault="00742E59" w:rsidP="00742E59">
            <w:pPr>
              <w:pStyle w:val="TableText10"/>
              <w:keepNext/>
            </w:pPr>
            <w:r w:rsidRPr="00197635">
              <w:t>82.1</w:t>
            </w:r>
          </w:p>
        </w:tc>
        <w:tc>
          <w:tcPr>
            <w:tcW w:w="2400" w:type="dxa"/>
            <w:tcBorders>
              <w:top w:val="nil"/>
              <w:bottom w:val="nil"/>
            </w:tcBorders>
          </w:tcPr>
          <w:p w14:paraId="2A72F20E"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16BCC660" w14:textId="77777777" w:rsidR="00742E59" w:rsidRPr="00197635" w:rsidRDefault="00742E59" w:rsidP="00742E59">
            <w:pPr>
              <w:pStyle w:val="TableText10"/>
              <w:keepNext/>
            </w:pPr>
            <w:r w:rsidRPr="00197635">
              <w:rPr>
                <w:lang w:eastAsia="en-AU"/>
              </w:rPr>
              <w:t>operating under exemption hours—minor risk breach</w:t>
            </w:r>
          </w:p>
        </w:tc>
        <w:tc>
          <w:tcPr>
            <w:tcW w:w="1320" w:type="dxa"/>
            <w:tcBorders>
              <w:top w:val="nil"/>
              <w:bottom w:val="nil"/>
            </w:tcBorders>
          </w:tcPr>
          <w:p w14:paraId="631308B2" w14:textId="77777777" w:rsidR="00742E59" w:rsidRPr="00197635" w:rsidRDefault="00742E59" w:rsidP="00742E59">
            <w:pPr>
              <w:pStyle w:val="TableText10"/>
              <w:keepNext/>
            </w:pPr>
            <w:r w:rsidRPr="00197635">
              <w:t>HVOP</w:t>
            </w:r>
          </w:p>
        </w:tc>
        <w:tc>
          <w:tcPr>
            <w:tcW w:w="1560" w:type="dxa"/>
            <w:tcBorders>
              <w:top w:val="nil"/>
              <w:bottom w:val="nil"/>
            </w:tcBorders>
          </w:tcPr>
          <w:p w14:paraId="6C417ADD" w14:textId="77777777" w:rsidR="00742E59" w:rsidRPr="00197635" w:rsidRDefault="00742E59" w:rsidP="00742E59">
            <w:pPr>
              <w:pStyle w:val="TableText10"/>
              <w:keepNext/>
            </w:pPr>
            <w:r w:rsidRPr="00197635">
              <w:t>HVINO</w:t>
            </w:r>
          </w:p>
        </w:tc>
        <w:tc>
          <w:tcPr>
            <w:tcW w:w="1200" w:type="dxa"/>
            <w:tcBorders>
              <w:top w:val="nil"/>
              <w:bottom w:val="nil"/>
            </w:tcBorders>
          </w:tcPr>
          <w:p w14:paraId="27136733" w14:textId="77777777" w:rsidR="00742E59" w:rsidRPr="00197635" w:rsidRDefault="00742E59" w:rsidP="00742E59">
            <w:pPr>
              <w:pStyle w:val="TableText10"/>
              <w:keepNext/>
            </w:pPr>
            <w:r w:rsidRPr="00197635">
              <w:t>-</w:t>
            </w:r>
          </w:p>
        </w:tc>
      </w:tr>
      <w:tr w:rsidR="00742E59" w:rsidRPr="00197635" w14:paraId="24B918D9" w14:textId="77777777" w:rsidTr="00742E59">
        <w:trPr>
          <w:cantSplit/>
        </w:trPr>
        <w:tc>
          <w:tcPr>
            <w:tcW w:w="1200" w:type="dxa"/>
            <w:tcBorders>
              <w:top w:val="nil"/>
              <w:bottom w:val="nil"/>
            </w:tcBorders>
          </w:tcPr>
          <w:p w14:paraId="524EBD72" w14:textId="77777777" w:rsidR="00742E59" w:rsidRPr="00197635" w:rsidRDefault="00742E59" w:rsidP="00742E59">
            <w:pPr>
              <w:pStyle w:val="TableText10"/>
            </w:pPr>
            <w:r w:rsidRPr="00197635">
              <w:t>82.2</w:t>
            </w:r>
          </w:p>
        </w:tc>
        <w:tc>
          <w:tcPr>
            <w:tcW w:w="2400" w:type="dxa"/>
            <w:tcBorders>
              <w:top w:val="nil"/>
              <w:bottom w:val="nil"/>
            </w:tcBorders>
          </w:tcPr>
          <w:p w14:paraId="31C6A6C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nil"/>
            </w:tcBorders>
          </w:tcPr>
          <w:p w14:paraId="2CF96E33" w14:textId="77777777" w:rsidR="00742E59" w:rsidRPr="00197635" w:rsidRDefault="00742E59" w:rsidP="00742E59">
            <w:pPr>
              <w:pStyle w:val="TableText10"/>
            </w:pPr>
            <w:r w:rsidRPr="00197635">
              <w:rPr>
                <w:lang w:eastAsia="en-AU"/>
              </w:rPr>
              <w:t>operating under exemption hours—substantial risk breach</w:t>
            </w:r>
          </w:p>
        </w:tc>
        <w:tc>
          <w:tcPr>
            <w:tcW w:w="1320" w:type="dxa"/>
            <w:tcBorders>
              <w:top w:val="nil"/>
              <w:bottom w:val="nil"/>
            </w:tcBorders>
          </w:tcPr>
          <w:p w14:paraId="780553B2" w14:textId="77777777" w:rsidR="00742E59" w:rsidRPr="00197635" w:rsidRDefault="00742E59" w:rsidP="00742E59">
            <w:pPr>
              <w:pStyle w:val="TableText10"/>
            </w:pPr>
            <w:r w:rsidRPr="00197635">
              <w:t>HVOP</w:t>
            </w:r>
          </w:p>
        </w:tc>
        <w:tc>
          <w:tcPr>
            <w:tcW w:w="1560" w:type="dxa"/>
            <w:tcBorders>
              <w:top w:val="nil"/>
              <w:bottom w:val="nil"/>
            </w:tcBorders>
          </w:tcPr>
          <w:p w14:paraId="7F68C434" w14:textId="77777777" w:rsidR="00742E59" w:rsidRPr="00197635" w:rsidRDefault="00742E59" w:rsidP="00742E59">
            <w:pPr>
              <w:pStyle w:val="TableText10"/>
            </w:pPr>
            <w:r w:rsidRPr="00197635">
              <w:t>HVINO</w:t>
            </w:r>
          </w:p>
        </w:tc>
        <w:tc>
          <w:tcPr>
            <w:tcW w:w="1200" w:type="dxa"/>
            <w:tcBorders>
              <w:top w:val="nil"/>
              <w:bottom w:val="nil"/>
            </w:tcBorders>
          </w:tcPr>
          <w:p w14:paraId="713BF87F" w14:textId="77777777" w:rsidR="00742E59" w:rsidRPr="00197635" w:rsidRDefault="00742E59" w:rsidP="00742E59">
            <w:pPr>
              <w:pStyle w:val="TableText10"/>
            </w:pPr>
            <w:r w:rsidRPr="00197635">
              <w:t>-</w:t>
            </w:r>
          </w:p>
        </w:tc>
      </w:tr>
      <w:tr w:rsidR="00742E59" w:rsidRPr="00197635" w14:paraId="4ED19020" w14:textId="77777777" w:rsidTr="00742E59">
        <w:trPr>
          <w:cantSplit/>
        </w:trPr>
        <w:tc>
          <w:tcPr>
            <w:tcW w:w="1200" w:type="dxa"/>
            <w:tcBorders>
              <w:top w:val="nil"/>
              <w:bottom w:val="nil"/>
            </w:tcBorders>
          </w:tcPr>
          <w:p w14:paraId="6BFB0848" w14:textId="77777777" w:rsidR="00742E59" w:rsidRPr="00197635" w:rsidRDefault="00742E59" w:rsidP="00742E59">
            <w:pPr>
              <w:pStyle w:val="TableText10"/>
            </w:pPr>
            <w:r w:rsidRPr="00197635">
              <w:t>82.3</w:t>
            </w:r>
          </w:p>
        </w:tc>
        <w:tc>
          <w:tcPr>
            <w:tcW w:w="2400" w:type="dxa"/>
            <w:tcBorders>
              <w:top w:val="nil"/>
              <w:bottom w:val="nil"/>
            </w:tcBorders>
          </w:tcPr>
          <w:p w14:paraId="1879AEFD"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(c)</w:t>
            </w:r>
          </w:p>
        </w:tc>
        <w:tc>
          <w:tcPr>
            <w:tcW w:w="3720" w:type="dxa"/>
            <w:tcBorders>
              <w:top w:val="nil"/>
              <w:bottom w:val="nil"/>
            </w:tcBorders>
          </w:tcPr>
          <w:p w14:paraId="0F3AEB11" w14:textId="77777777" w:rsidR="00742E59" w:rsidRPr="00197635" w:rsidRDefault="00742E59" w:rsidP="00742E59">
            <w:pPr>
              <w:pStyle w:val="TableText10"/>
            </w:pPr>
            <w:r w:rsidRPr="00197635">
              <w:rPr>
                <w:lang w:eastAsia="en-AU"/>
              </w:rPr>
              <w:t>operating under exemption hours—severe risk breach</w:t>
            </w:r>
          </w:p>
        </w:tc>
        <w:tc>
          <w:tcPr>
            <w:tcW w:w="1320" w:type="dxa"/>
            <w:tcBorders>
              <w:top w:val="nil"/>
              <w:bottom w:val="nil"/>
            </w:tcBorders>
          </w:tcPr>
          <w:p w14:paraId="6258A5C5" w14:textId="77777777" w:rsidR="00742E59" w:rsidRPr="00197635" w:rsidRDefault="00742E59" w:rsidP="00742E59">
            <w:pPr>
              <w:pStyle w:val="TableText10"/>
            </w:pPr>
            <w:r w:rsidRPr="00197635">
              <w:t>HVOP</w:t>
            </w:r>
          </w:p>
        </w:tc>
        <w:tc>
          <w:tcPr>
            <w:tcW w:w="1560" w:type="dxa"/>
            <w:tcBorders>
              <w:top w:val="nil"/>
              <w:bottom w:val="nil"/>
            </w:tcBorders>
          </w:tcPr>
          <w:p w14:paraId="7DDC520D" w14:textId="77777777" w:rsidR="00742E59" w:rsidRPr="00197635" w:rsidRDefault="00742E59" w:rsidP="00742E59">
            <w:pPr>
              <w:pStyle w:val="TableText10"/>
            </w:pPr>
            <w:r w:rsidRPr="00197635">
              <w:t>-</w:t>
            </w:r>
          </w:p>
        </w:tc>
        <w:tc>
          <w:tcPr>
            <w:tcW w:w="1200" w:type="dxa"/>
            <w:tcBorders>
              <w:top w:val="nil"/>
              <w:bottom w:val="nil"/>
            </w:tcBorders>
          </w:tcPr>
          <w:p w14:paraId="0844B49D" w14:textId="77777777" w:rsidR="00742E59" w:rsidRPr="00197635" w:rsidRDefault="00742E59" w:rsidP="00742E59">
            <w:pPr>
              <w:pStyle w:val="TableText10"/>
            </w:pPr>
            <w:r w:rsidRPr="00197635">
              <w:t>3 (NS)</w:t>
            </w:r>
          </w:p>
        </w:tc>
      </w:tr>
      <w:tr w:rsidR="00742E59" w:rsidRPr="00197635" w14:paraId="601153F4" w14:textId="77777777" w:rsidTr="00742E59">
        <w:trPr>
          <w:cantSplit/>
        </w:trPr>
        <w:tc>
          <w:tcPr>
            <w:tcW w:w="1200" w:type="dxa"/>
            <w:tcBorders>
              <w:top w:val="nil"/>
            </w:tcBorders>
          </w:tcPr>
          <w:p w14:paraId="5892F217" w14:textId="77777777" w:rsidR="00742E59" w:rsidRPr="00197635" w:rsidRDefault="00742E59" w:rsidP="00742E59">
            <w:pPr>
              <w:pStyle w:val="TableText10"/>
            </w:pPr>
            <w:r w:rsidRPr="00197635">
              <w:t>82.4</w:t>
            </w:r>
          </w:p>
        </w:tc>
        <w:tc>
          <w:tcPr>
            <w:tcW w:w="2400" w:type="dxa"/>
            <w:tcBorders>
              <w:top w:val="nil"/>
            </w:tcBorders>
          </w:tcPr>
          <w:p w14:paraId="185E4DBA"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(d)</w:t>
            </w:r>
          </w:p>
        </w:tc>
        <w:tc>
          <w:tcPr>
            <w:tcW w:w="3720" w:type="dxa"/>
            <w:tcBorders>
              <w:top w:val="nil"/>
            </w:tcBorders>
          </w:tcPr>
          <w:p w14:paraId="74D8853A" w14:textId="77777777" w:rsidR="00742E59" w:rsidRPr="00197635" w:rsidRDefault="00742E59" w:rsidP="00742E59">
            <w:pPr>
              <w:pStyle w:val="TableText10"/>
            </w:pPr>
            <w:r w:rsidRPr="00197635">
              <w:rPr>
                <w:lang w:eastAsia="en-AU"/>
              </w:rPr>
              <w:t>operating under exemption hours—critical risk breach</w:t>
            </w:r>
          </w:p>
        </w:tc>
        <w:tc>
          <w:tcPr>
            <w:tcW w:w="1320" w:type="dxa"/>
            <w:tcBorders>
              <w:top w:val="nil"/>
            </w:tcBorders>
          </w:tcPr>
          <w:p w14:paraId="317BE5CD" w14:textId="77777777" w:rsidR="00742E59" w:rsidRPr="00197635" w:rsidRDefault="00742E59" w:rsidP="00742E59">
            <w:pPr>
              <w:pStyle w:val="TableText10"/>
            </w:pPr>
            <w:r w:rsidRPr="00197635">
              <w:t>HVOP</w:t>
            </w:r>
          </w:p>
        </w:tc>
        <w:tc>
          <w:tcPr>
            <w:tcW w:w="1560" w:type="dxa"/>
            <w:tcBorders>
              <w:top w:val="nil"/>
            </w:tcBorders>
          </w:tcPr>
          <w:p w14:paraId="792BBA51" w14:textId="77777777" w:rsidR="00742E59" w:rsidRPr="00197635" w:rsidRDefault="00742E59" w:rsidP="00742E59">
            <w:pPr>
              <w:pStyle w:val="TableText10"/>
            </w:pPr>
            <w:r w:rsidRPr="00197635">
              <w:t>-</w:t>
            </w:r>
          </w:p>
        </w:tc>
        <w:tc>
          <w:tcPr>
            <w:tcW w:w="1200" w:type="dxa"/>
            <w:tcBorders>
              <w:top w:val="nil"/>
            </w:tcBorders>
          </w:tcPr>
          <w:p w14:paraId="1D97B542" w14:textId="77777777" w:rsidR="00742E59" w:rsidRPr="00197635" w:rsidRDefault="00742E59" w:rsidP="00742E59">
            <w:pPr>
              <w:pStyle w:val="TableText10"/>
            </w:pPr>
            <w:r w:rsidRPr="00197635">
              <w:t>4 (NS)</w:t>
            </w:r>
          </w:p>
        </w:tc>
      </w:tr>
      <w:tr w:rsidR="00742E59" w:rsidRPr="00197635" w14:paraId="4BFBB389" w14:textId="77777777" w:rsidTr="00742E59">
        <w:trPr>
          <w:cantSplit/>
        </w:trPr>
        <w:tc>
          <w:tcPr>
            <w:tcW w:w="1200" w:type="dxa"/>
          </w:tcPr>
          <w:p w14:paraId="13CEB393" w14:textId="77777777" w:rsidR="00742E59" w:rsidRPr="00197635" w:rsidRDefault="00742E59" w:rsidP="00742E59">
            <w:pPr>
              <w:pStyle w:val="TableNumbered"/>
              <w:numPr>
                <w:ilvl w:val="0"/>
                <w:numId w:val="0"/>
              </w:numPr>
              <w:ind w:left="360" w:hanging="360"/>
            </w:pPr>
            <w:r w:rsidRPr="00197635">
              <w:t xml:space="preserve">83 </w:t>
            </w:r>
          </w:p>
        </w:tc>
        <w:tc>
          <w:tcPr>
            <w:tcW w:w="2400" w:type="dxa"/>
          </w:tcPr>
          <w:p w14:paraId="7BCBD282" w14:textId="77777777" w:rsidR="00742E59" w:rsidRPr="00197635" w:rsidRDefault="00742E59" w:rsidP="00742E59">
            <w:pPr>
              <w:pStyle w:val="TableText10"/>
            </w:pPr>
            <w:r w:rsidRPr="00197635">
              <w:t>263 (1)</w:t>
            </w:r>
          </w:p>
        </w:tc>
        <w:tc>
          <w:tcPr>
            <w:tcW w:w="3720" w:type="dxa"/>
          </w:tcPr>
          <w:p w14:paraId="5557C9B3" w14:textId="77777777" w:rsidR="00742E59" w:rsidRPr="00197635" w:rsidRDefault="00742E59" w:rsidP="00742E59">
            <w:pPr>
              <w:pStyle w:val="TableText10"/>
            </w:pPr>
            <w:r w:rsidRPr="00197635">
              <w:rPr>
                <w:lang w:eastAsia="en-AU"/>
              </w:rPr>
              <w:t>operating under new work and rest hours option after change</w:t>
            </w:r>
          </w:p>
        </w:tc>
        <w:tc>
          <w:tcPr>
            <w:tcW w:w="1320" w:type="dxa"/>
          </w:tcPr>
          <w:p w14:paraId="23E1B743" w14:textId="77777777" w:rsidR="00742E59" w:rsidRPr="00197635" w:rsidRDefault="00742E59" w:rsidP="00742E59">
            <w:pPr>
              <w:pStyle w:val="TableText10"/>
            </w:pPr>
            <w:r w:rsidRPr="00197635">
              <w:t>HVOP</w:t>
            </w:r>
          </w:p>
        </w:tc>
        <w:tc>
          <w:tcPr>
            <w:tcW w:w="1560" w:type="dxa"/>
          </w:tcPr>
          <w:p w14:paraId="25405A03" w14:textId="77777777" w:rsidR="00742E59" w:rsidRPr="00197635" w:rsidRDefault="00742E59" w:rsidP="00742E59">
            <w:pPr>
              <w:pStyle w:val="TableText10"/>
            </w:pPr>
            <w:r w:rsidRPr="00197635">
              <w:t>HVINO</w:t>
            </w:r>
          </w:p>
        </w:tc>
        <w:tc>
          <w:tcPr>
            <w:tcW w:w="1200" w:type="dxa"/>
          </w:tcPr>
          <w:p w14:paraId="30C9E24F" w14:textId="77777777" w:rsidR="00742E59" w:rsidRPr="00197635" w:rsidRDefault="00742E59" w:rsidP="00742E59">
            <w:pPr>
              <w:pStyle w:val="TableText10"/>
            </w:pPr>
            <w:r w:rsidRPr="00197635">
              <w:t>-</w:t>
            </w:r>
          </w:p>
        </w:tc>
      </w:tr>
      <w:tr w:rsidR="00742E59" w:rsidRPr="00197635" w14:paraId="15DEBB6E" w14:textId="77777777" w:rsidTr="00742E59">
        <w:trPr>
          <w:cantSplit/>
        </w:trPr>
        <w:tc>
          <w:tcPr>
            <w:tcW w:w="1200" w:type="dxa"/>
          </w:tcPr>
          <w:p w14:paraId="12236983" w14:textId="77777777" w:rsidR="00742E59" w:rsidRPr="00197635" w:rsidRDefault="00742E59" w:rsidP="00742E59">
            <w:pPr>
              <w:pStyle w:val="TableNumbered"/>
              <w:numPr>
                <w:ilvl w:val="0"/>
                <w:numId w:val="0"/>
              </w:numPr>
              <w:ind w:left="360" w:hanging="360"/>
            </w:pPr>
            <w:r w:rsidRPr="00197635">
              <w:lastRenderedPageBreak/>
              <w:t xml:space="preserve">84 </w:t>
            </w:r>
          </w:p>
        </w:tc>
        <w:tc>
          <w:tcPr>
            <w:tcW w:w="2400" w:type="dxa"/>
          </w:tcPr>
          <w:p w14:paraId="739378CA" w14:textId="77777777" w:rsidR="00742E59" w:rsidRPr="00197635" w:rsidRDefault="00742E59" w:rsidP="00742E59">
            <w:pPr>
              <w:pStyle w:val="TableText10"/>
            </w:pPr>
            <w:r w:rsidRPr="00197635">
              <w:t>264 (2)</w:t>
            </w:r>
          </w:p>
        </w:tc>
        <w:tc>
          <w:tcPr>
            <w:tcW w:w="3720" w:type="dxa"/>
          </w:tcPr>
          <w:p w14:paraId="7B8DD20B" w14:textId="77777777" w:rsidR="00742E59" w:rsidRPr="00197635" w:rsidRDefault="00742E59" w:rsidP="00742E59">
            <w:pPr>
              <w:pStyle w:val="TableText10"/>
            </w:pPr>
            <w:r w:rsidRPr="00197635">
              <w:rPr>
                <w:lang w:eastAsia="en-AU"/>
              </w:rPr>
              <w:t>duty of employer, prime contractor, operator and scheduler to ensure driver compliance</w:t>
            </w:r>
          </w:p>
        </w:tc>
        <w:tc>
          <w:tcPr>
            <w:tcW w:w="1320" w:type="dxa"/>
          </w:tcPr>
          <w:p w14:paraId="0ABFE929" w14:textId="77777777" w:rsidR="00742E59" w:rsidRPr="00197635" w:rsidRDefault="00742E59" w:rsidP="00742E59">
            <w:pPr>
              <w:pStyle w:val="TableText10"/>
            </w:pPr>
            <w:r w:rsidRPr="00197635">
              <w:t>HVOP</w:t>
            </w:r>
          </w:p>
        </w:tc>
        <w:tc>
          <w:tcPr>
            <w:tcW w:w="1560" w:type="dxa"/>
          </w:tcPr>
          <w:p w14:paraId="7F60726D" w14:textId="77777777" w:rsidR="00742E59" w:rsidRPr="00197635" w:rsidRDefault="00742E59" w:rsidP="00742E59">
            <w:pPr>
              <w:pStyle w:val="TableText10"/>
            </w:pPr>
            <w:r w:rsidRPr="00197635">
              <w:t>-</w:t>
            </w:r>
          </w:p>
        </w:tc>
        <w:tc>
          <w:tcPr>
            <w:tcW w:w="1200" w:type="dxa"/>
          </w:tcPr>
          <w:p w14:paraId="3212CA11" w14:textId="77777777" w:rsidR="00742E59" w:rsidRPr="00197635" w:rsidRDefault="00742E59" w:rsidP="00742E59">
            <w:pPr>
              <w:pStyle w:val="TableText10"/>
            </w:pPr>
            <w:r w:rsidRPr="00197635">
              <w:t>-</w:t>
            </w:r>
          </w:p>
        </w:tc>
      </w:tr>
      <w:tr w:rsidR="00742E59" w:rsidRPr="00197635" w14:paraId="48A656A7" w14:textId="77777777" w:rsidTr="00742E59">
        <w:trPr>
          <w:cantSplit/>
        </w:trPr>
        <w:tc>
          <w:tcPr>
            <w:tcW w:w="1200" w:type="dxa"/>
          </w:tcPr>
          <w:p w14:paraId="1CC928DB" w14:textId="77777777" w:rsidR="00742E59" w:rsidRPr="00197635" w:rsidRDefault="00742E59" w:rsidP="00742E59">
            <w:pPr>
              <w:pStyle w:val="TableNumbered"/>
              <w:numPr>
                <w:ilvl w:val="0"/>
                <w:numId w:val="0"/>
              </w:numPr>
              <w:ind w:left="360" w:hanging="360"/>
            </w:pPr>
            <w:r w:rsidRPr="00197635">
              <w:t xml:space="preserve">85 </w:t>
            </w:r>
          </w:p>
        </w:tc>
        <w:tc>
          <w:tcPr>
            <w:tcW w:w="2400" w:type="dxa"/>
          </w:tcPr>
          <w:p w14:paraId="6C310E61" w14:textId="77777777" w:rsidR="00742E59" w:rsidRPr="00197635" w:rsidRDefault="00742E59" w:rsidP="00742E59">
            <w:pPr>
              <w:pStyle w:val="TableText10"/>
            </w:pPr>
            <w:r w:rsidRPr="00197635">
              <w:t>284 (2)</w:t>
            </w:r>
          </w:p>
        </w:tc>
        <w:tc>
          <w:tcPr>
            <w:tcW w:w="3720" w:type="dxa"/>
          </w:tcPr>
          <w:p w14:paraId="3101A19D" w14:textId="77777777" w:rsidR="00742E59" w:rsidRPr="00197635" w:rsidRDefault="00742E59" w:rsidP="00742E59">
            <w:pPr>
              <w:pStyle w:val="TableText10"/>
            </w:pPr>
            <w:r w:rsidRPr="00197635">
              <w:rPr>
                <w:lang w:eastAsia="en-AU"/>
              </w:rPr>
              <w:t>return of permit</w:t>
            </w:r>
          </w:p>
        </w:tc>
        <w:tc>
          <w:tcPr>
            <w:tcW w:w="1320" w:type="dxa"/>
          </w:tcPr>
          <w:p w14:paraId="26A1DFF9" w14:textId="77777777" w:rsidR="00742E59" w:rsidRPr="00197635" w:rsidRDefault="00742E59" w:rsidP="00742E59">
            <w:pPr>
              <w:pStyle w:val="TableText10"/>
            </w:pPr>
            <w:r w:rsidRPr="00197635">
              <w:t>HVOP</w:t>
            </w:r>
          </w:p>
        </w:tc>
        <w:tc>
          <w:tcPr>
            <w:tcW w:w="1560" w:type="dxa"/>
          </w:tcPr>
          <w:p w14:paraId="2B1A286D" w14:textId="77777777" w:rsidR="00742E59" w:rsidRPr="00197635" w:rsidRDefault="00742E59" w:rsidP="00742E59">
            <w:pPr>
              <w:pStyle w:val="TableText10"/>
            </w:pPr>
            <w:r w:rsidRPr="00197635">
              <w:t>HVINO</w:t>
            </w:r>
          </w:p>
        </w:tc>
        <w:tc>
          <w:tcPr>
            <w:tcW w:w="1200" w:type="dxa"/>
          </w:tcPr>
          <w:p w14:paraId="258DB6B0" w14:textId="77777777" w:rsidR="00742E59" w:rsidRPr="00197635" w:rsidRDefault="00742E59" w:rsidP="00742E59">
            <w:pPr>
              <w:pStyle w:val="TableText10"/>
            </w:pPr>
            <w:r w:rsidRPr="00197635">
              <w:t>-</w:t>
            </w:r>
          </w:p>
        </w:tc>
      </w:tr>
      <w:tr w:rsidR="00742E59" w:rsidRPr="00197635" w14:paraId="014387C2" w14:textId="77777777" w:rsidTr="00742E59">
        <w:trPr>
          <w:cantSplit/>
        </w:trPr>
        <w:tc>
          <w:tcPr>
            <w:tcW w:w="1200" w:type="dxa"/>
          </w:tcPr>
          <w:p w14:paraId="305720E8" w14:textId="77777777" w:rsidR="00742E59" w:rsidRPr="00197635" w:rsidRDefault="00742E59" w:rsidP="00742E59">
            <w:pPr>
              <w:pStyle w:val="TableNumbered"/>
              <w:numPr>
                <w:ilvl w:val="0"/>
                <w:numId w:val="0"/>
              </w:numPr>
              <w:ind w:left="360" w:hanging="360"/>
            </w:pPr>
            <w:r w:rsidRPr="00197635">
              <w:t xml:space="preserve">86 </w:t>
            </w:r>
          </w:p>
        </w:tc>
        <w:tc>
          <w:tcPr>
            <w:tcW w:w="2400" w:type="dxa"/>
          </w:tcPr>
          <w:p w14:paraId="19962EC3" w14:textId="77777777" w:rsidR="00742E59" w:rsidRPr="00197635" w:rsidRDefault="00742E59" w:rsidP="00742E59">
            <w:pPr>
              <w:pStyle w:val="TableText10"/>
            </w:pPr>
            <w:r w:rsidRPr="00197635">
              <w:t>285 (1)</w:t>
            </w:r>
          </w:p>
        </w:tc>
        <w:tc>
          <w:tcPr>
            <w:tcW w:w="3720" w:type="dxa"/>
          </w:tcPr>
          <w:p w14:paraId="318CB772" w14:textId="77777777" w:rsidR="00742E59" w:rsidRPr="00197635" w:rsidRDefault="00742E59" w:rsidP="00742E59">
            <w:pPr>
              <w:pStyle w:val="TableText10"/>
            </w:pPr>
            <w:r w:rsidRPr="00197635">
              <w:rPr>
                <w:lang w:eastAsia="en-AU"/>
              </w:rPr>
              <w:t>replacement of defaced etc permit</w:t>
            </w:r>
          </w:p>
        </w:tc>
        <w:tc>
          <w:tcPr>
            <w:tcW w:w="1320" w:type="dxa"/>
          </w:tcPr>
          <w:p w14:paraId="7E666AA0" w14:textId="77777777" w:rsidR="00742E59" w:rsidRPr="00197635" w:rsidRDefault="00742E59" w:rsidP="00742E59">
            <w:pPr>
              <w:pStyle w:val="TableText10"/>
            </w:pPr>
            <w:r w:rsidRPr="00197635">
              <w:t>HVOP</w:t>
            </w:r>
          </w:p>
        </w:tc>
        <w:tc>
          <w:tcPr>
            <w:tcW w:w="1560" w:type="dxa"/>
          </w:tcPr>
          <w:p w14:paraId="3A1570A4" w14:textId="77777777" w:rsidR="00742E59" w:rsidRPr="00197635" w:rsidRDefault="00742E59" w:rsidP="00742E59">
            <w:pPr>
              <w:pStyle w:val="TableText10"/>
            </w:pPr>
            <w:r w:rsidRPr="00197635">
              <w:t>-</w:t>
            </w:r>
          </w:p>
        </w:tc>
        <w:tc>
          <w:tcPr>
            <w:tcW w:w="1200" w:type="dxa"/>
          </w:tcPr>
          <w:p w14:paraId="638F086F" w14:textId="77777777" w:rsidR="00742E59" w:rsidRPr="00197635" w:rsidRDefault="00742E59" w:rsidP="00742E59">
            <w:pPr>
              <w:pStyle w:val="TableText10"/>
            </w:pPr>
            <w:r w:rsidRPr="00197635">
              <w:t>-</w:t>
            </w:r>
          </w:p>
        </w:tc>
      </w:tr>
      <w:tr w:rsidR="00742E59" w:rsidRPr="00197635" w14:paraId="108D8092" w14:textId="77777777" w:rsidTr="00742E59">
        <w:trPr>
          <w:cantSplit/>
        </w:trPr>
        <w:tc>
          <w:tcPr>
            <w:tcW w:w="1200" w:type="dxa"/>
          </w:tcPr>
          <w:p w14:paraId="16BBD381" w14:textId="77777777" w:rsidR="00742E59" w:rsidRPr="00197635" w:rsidRDefault="00742E59" w:rsidP="00742E59">
            <w:pPr>
              <w:pStyle w:val="TableNumbered"/>
              <w:numPr>
                <w:ilvl w:val="0"/>
                <w:numId w:val="0"/>
              </w:numPr>
              <w:ind w:left="360" w:hanging="360"/>
            </w:pPr>
            <w:r w:rsidRPr="00197635">
              <w:t xml:space="preserve">87 </w:t>
            </w:r>
          </w:p>
        </w:tc>
        <w:tc>
          <w:tcPr>
            <w:tcW w:w="2400" w:type="dxa"/>
          </w:tcPr>
          <w:p w14:paraId="3EADADEB" w14:textId="77777777" w:rsidR="00742E59" w:rsidRPr="00197635" w:rsidRDefault="00742E59" w:rsidP="00742E59">
            <w:pPr>
              <w:pStyle w:val="TableText10"/>
            </w:pPr>
            <w:r w:rsidRPr="00197635">
              <w:t>286 (1)</w:t>
            </w:r>
          </w:p>
        </w:tc>
        <w:tc>
          <w:tcPr>
            <w:tcW w:w="3720" w:type="dxa"/>
          </w:tcPr>
          <w:p w14:paraId="27F5DC3D" w14:textId="77777777" w:rsidR="00742E59" w:rsidRPr="00197635" w:rsidRDefault="00742E59" w:rsidP="00742E59">
            <w:pPr>
              <w:pStyle w:val="TableText10"/>
            </w:pPr>
            <w:r w:rsidRPr="00197635">
              <w:rPr>
                <w:lang w:eastAsia="en-AU"/>
              </w:rPr>
              <w:t>contravening condition of work and rest hours exemption</w:t>
            </w:r>
          </w:p>
        </w:tc>
        <w:tc>
          <w:tcPr>
            <w:tcW w:w="1320" w:type="dxa"/>
          </w:tcPr>
          <w:p w14:paraId="1E0ED373" w14:textId="77777777" w:rsidR="00742E59" w:rsidRPr="00197635" w:rsidRDefault="00742E59" w:rsidP="00742E59">
            <w:pPr>
              <w:pStyle w:val="TableText10"/>
            </w:pPr>
            <w:r w:rsidRPr="00197635">
              <w:t>HVOP</w:t>
            </w:r>
          </w:p>
        </w:tc>
        <w:tc>
          <w:tcPr>
            <w:tcW w:w="1560" w:type="dxa"/>
          </w:tcPr>
          <w:p w14:paraId="39D29A9A" w14:textId="77777777" w:rsidR="00742E59" w:rsidRPr="00197635" w:rsidRDefault="00742E59" w:rsidP="00742E59">
            <w:pPr>
              <w:pStyle w:val="TableText10"/>
            </w:pPr>
            <w:r w:rsidRPr="00197635">
              <w:t>HVINO</w:t>
            </w:r>
          </w:p>
        </w:tc>
        <w:tc>
          <w:tcPr>
            <w:tcW w:w="1200" w:type="dxa"/>
          </w:tcPr>
          <w:p w14:paraId="5F81C5C8" w14:textId="77777777" w:rsidR="00742E59" w:rsidRPr="00197635" w:rsidRDefault="00742E59" w:rsidP="00742E59">
            <w:pPr>
              <w:pStyle w:val="TableText10"/>
            </w:pPr>
            <w:r w:rsidRPr="00197635">
              <w:t>-</w:t>
            </w:r>
          </w:p>
        </w:tc>
      </w:tr>
      <w:tr w:rsidR="00742E59" w:rsidRPr="00197635" w14:paraId="317F9DFD" w14:textId="77777777" w:rsidTr="00742E59">
        <w:trPr>
          <w:cantSplit/>
        </w:trPr>
        <w:tc>
          <w:tcPr>
            <w:tcW w:w="1200" w:type="dxa"/>
          </w:tcPr>
          <w:p w14:paraId="1F8A1EA2" w14:textId="77777777" w:rsidR="00742E59" w:rsidRPr="00197635" w:rsidRDefault="00742E59" w:rsidP="00742E59">
            <w:pPr>
              <w:pStyle w:val="TableNumbered"/>
              <w:numPr>
                <w:ilvl w:val="0"/>
                <w:numId w:val="0"/>
              </w:numPr>
              <w:ind w:left="360" w:hanging="360"/>
            </w:pPr>
            <w:r w:rsidRPr="00197635">
              <w:t xml:space="preserve">88 </w:t>
            </w:r>
          </w:p>
        </w:tc>
        <w:tc>
          <w:tcPr>
            <w:tcW w:w="2400" w:type="dxa"/>
          </w:tcPr>
          <w:p w14:paraId="10C5EC2B" w14:textId="77777777" w:rsidR="00742E59" w:rsidRPr="00197635" w:rsidRDefault="00742E59" w:rsidP="00742E59">
            <w:pPr>
              <w:pStyle w:val="TableText10"/>
            </w:pPr>
            <w:r w:rsidRPr="00197635">
              <w:t>287 (2)</w:t>
            </w:r>
          </w:p>
        </w:tc>
        <w:tc>
          <w:tcPr>
            <w:tcW w:w="3720" w:type="dxa"/>
          </w:tcPr>
          <w:p w14:paraId="1401F3C2" w14:textId="77777777" w:rsidR="00742E59" w:rsidRPr="00197635" w:rsidRDefault="00742E59" w:rsidP="00742E59">
            <w:pPr>
              <w:pStyle w:val="TableText10"/>
            </w:pPr>
            <w:r w:rsidRPr="00197635">
              <w:rPr>
                <w:lang w:eastAsia="en-AU"/>
              </w:rPr>
              <w:t>keeping relevant document while operating under work and rest hours exemption (notice)</w:t>
            </w:r>
          </w:p>
        </w:tc>
        <w:tc>
          <w:tcPr>
            <w:tcW w:w="1320" w:type="dxa"/>
          </w:tcPr>
          <w:p w14:paraId="29F10D8E" w14:textId="77777777" w:rsidR="00742E59" w:rsidRPr="00197635" w:rsidRDefault="00742E59" w:rsidP="00742E59">
            <w:pPr>
              <w:pStyle w:val="TableText10"/>
            </w:pPr>
            <w:r w:rsidRPr="00197635">
              <w:t>HVOP</w:t>
            </w:r>
          </w:p>
        </w:tc>
        <w:tc>
          <w:tcPr>
            <w:tcW w:w="1560" w:type="dxa"/>
          </w:tcPr>
          <w:p w14:paraId="1FA1BD48" w14:textId="77777777" w:rsidR="00742E59" w:rsidRPr="00197635" w:rsidRDefault="00742E59" w:rsidP="00742E59">
            <w:pPr>
              <w:pStyle w:val="TableText10"/>
            </w:pPr>
            <w:r w:rsidRPr="00197635">
              <w:t>HVINO</w:t>
            </w:r>
          </w:p>
        </w:tc>
        <w:tc>
          <w:tcPr>
            <w:tcW w:w="1200" w:type="dxa"/>
          </w:tcPr>
          <w:p w14:paraId="1AE72B94" w14:textId="77777777" w:rsidR="00742E59" w:rsidRPr="00197635" w:rsidRDefault="00742E59" w:rsidP="00742E59">
            <w:pPr>
              <w:pStyle w:val="TableText10"/>
            </w:pPr>
            <w:r w:rsidRPr="00197635">
              <w:t>-</w:t>
            </w:r>
          </w:p>
        </w:tc>
      </w:tr>
      <w:tr w:rsidR="00742E59" w:rsidRPr="00197635" w14:paraId="3647FEF7" w14:textId="77777777" w:rsidTr="00742E59">
        <w:trPr>
          <w:cantSplit/>
        </w:trPr>
        <w:tc>
          <w:tcPr>
            <w:tcW w:w="1200" w:type="dxa"/>
          </w:tcPr>
          <w:p w14:paraId="07DCC8DB" w14:textId="77777777" w:rsidR="00742E59" w:rsidRPr="00197635" w:rsidRDefault="00742E59" w:rsidP="00742E59">
            <w:pPr>
              <w:pStyle w:val="TableNumbered"/>
              <w:numPr>
                <w:ilvl w:val="0"/>
                <w:numId w:val="0"/>
              </w:numPr>
              <w:ind w:left="360" w:hanging="360"/>
            </w:pPr>
            <w:r w:rsidRPr="00197635">
              <w:t xml:space="preserve">89 </w:t>
            </w:r>
          </w:p>
        </w:tc>
        <w:tc>
          <w:tcPr>
            <w:tcW w:w="2400" w:type="dxa"/>
          </w:tcPr>
          <w:p w14:paraId="3C123A26" w14:textId="77777777" w:rsidR="00742E59" w:rsidRPr="00197635" w:rsidRDefault="00742E59" w:rsidP="00742E59">
            <w:pPr>
              <w:pStyle w:val="TableText10"/>
            </w:pPr>
            <w:r w:rsidRPr="00197635">
              <w:t>287 (3)</w:t>
            </w:r>
          </w:p>
        </w:tc>
        <w:tc>
          <w:tcPr>
            <w:tcW w:w="3720" w:type="dxa"/>
          </w:tcPr>
          <w:p w14:paraId="224D8D50" w14:textId="77777777" w:rsidR="00742E59" w:rsidRPr="00197635" w:rsidRDefault="00742E59" w:rsidP="00742E59">
            <w:pPr>
              <w:pStyle w:val="TableText10"/>
            </w:pPr>
            <w:r w:rsidRPr="00197635">
              <w:rPr>
                <w:lang w:eastAsia="en-AU"/>
              </w:rPr>
              <w:t>keeping relevant document while operating under work and rest hours exemption (notice)</w:t>
            </w:r>
          </w:p>
        </w:tc>
        <w:tc>
          <w:tcPr>
            <w:tcW w:w="1320" w:type="dxa"/>
          </w:tcPr>
          <w:p w14:paraId="1432F0CF" w14:textId="77777777" w:rsidR="00742E59" w:rsidRPr="00197635" w:rsidRDefault="00742E59" w:rsidP="00742E59">
            <w:pPr>
              <w:pStyle w:val="TableText10"/>
            </w:pPr>
            <w:r w:rsidRPr="00197635">
              <w:t>HVOP</w:t>
            </w:r>
          </w:p>
        </w:tc>
        <w:tc>
          <w:tcPr>
            <w:tcW w:w="1560" w:type="dxa"/>
          </w:tcPr>
          <w:p w14:paraId="014CF844" w14:textId="77777777" w:rsidR="00742E59" w:rsidRPr="00197635" w:rsidRDefault="00742E59" w:rsidP="00742E59">
            <w:pPr>
              <w:pStyle w:val="TableText10"/>
            </w:pPr>
            <w:r w:rsidRPr="00197635">
              <w:t>HVINO</w:t>
            </w:r>
          </w:p>
        </w:tc>
        <w:tc>
          <w:tcPr>
            <w:tcW w:w="1200" w:type="dxa"/>
          </w:tcPr>
          <w:p w14:paraId="00DCEBA0" w14:textId="77777777" w:rsidR="00742E59" w:rsidRPr="00197635" w:rsidRDefault="00742E59" w:rsidP="00742E59">
            <w:pPr>
              <w:pStyle w:val="TableText10"/>
            </w:pPr>
            <w:r w:rsidRPr="00197635">
              <w:t>-</w:t>
            </w:r>
          </w:p>
        </w:tc>
      </w:tr>
      <w:tr w:rsidR="00742E59" w:rsidRPr="00197635" w14:paraId="369E172C" w14:textId="77777777" w:rsidTr="00742E59">
        <w:trPr>
          <w:cantSplit/>
        </w:trPr>
        <w:tc>
          <w:tcPr>
            <w:tcW w:w="1200" w:type="dxa"/>
          </w:tcPr>
          <w:p w14:paraId="030D24A8" w14:textId="77777777" w:rsidR="00742E59" w:rsidRPr="00197635" w:rsidRDefault="00742E59" w:rsidP="00742E59">
            <w:pPr>
              <w:pStyle w:val="TableNumbered"/>
              <w:numPr>
                <w:ilvl w:val="0"/>
                <w:numId w:val="0"/>
              </w:numPr>
              <w:ind w:left="360" w:hanging="360"/>
            </w:pPr>
            <w:r w:rsidRPr="00197635">
              <w:lastRenderedPageBreak/>
              <w:t xml:space="preserve">90 </w:t>
            </w:r>
          </w:p>
        </w:tc>
        <w:tc>
          <w:tcPr>
            <w:tcW w:w="2400" w:type="dxa"/>
          </w:tcPr>
          <w:p w14:paraId="2A4400DF" w14:textId="77777777" w:rsidR="00742E59" w:rsidRPr="00197635" w:rsidRDefault="00742E59" w:rsidP="00742E59">
            <w:pPr>
              <w:pStyle w:val="TableText10"/>
            </w:pPr>
            <w:r w:rsidRPr="00197635">
              <w:t>288 (1)</w:t>
            </w:r>
          </w:p>
        </w:tc>
        <w:tc>
          <w:tcPr>
            <w:tcW w:w="3720" w:type="dxa"/>
          </w:tcPr>
          <w:p w14:paraId="0DE23B91"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3B13D7E8" w14:textId="77777777" w:rsidR="00742E59" w:rsidRPr="00197635" w:rsidRDefault="00742E59" w:rsidP="00742E59">
            <w:pPr>
              <w:pStyle w:val="TableText10"/>
            </w:pPr>
            <w:r w:rsidRPr="00197635">
              <w:t>HVOP</w:t>
            </w:r>
          </w:p>
        </w:tc>
        <w:tc>
          <w:tcPr>
            <w:tcW w:w="1560" w:type="dxa"/>
          </w:tcPr>
          <w:p w14:paraId="034EBBE6" w14:textId="77777777" w:rsidR="00742E59" w:rsidRPr="00197635" w:rsidRDefault="00742E59" w:rsidP="00742E59">
            <w:pPr>
              <w:pStyle w:val="TableText10"/>
            </w:pPr>
            <w:r w:rsidRPr="00197635">
              <w:t>HVINO</w:t>
            </w:r>
          </w:p>
        </w:tc>
        <w:tc>
          <w:tcPr>
            <w:tcW w:w="1200" w:type="dxa"/>
          </w:tcPr>
          <w:p w14:paraId="7E8B0725" w14:textId="77777777" w:rsidR="00742E59" w:rsidRPr="00197635" w:rsidRDefault="00742E59" w:rsidP="00742E59">
            <w:pPr>
              <w:pStyle w:val="TableText10"/>
            </w:pPr>
            <w:r w:rsidRPr="00197635">
              <w:t>-</w:t>
            </w:r>
          </w:p>
        </w:tc>
      </w:tr>
      <w:tr w:rsidR="00742E59" w:rsidRPr="00197635" w14:paraId="7FC9DDF9" w14:textId="77777777" w:rsidTr="00742E59">
        <w:trPr>
          <w:cantSplit/>
        </w:trPr>
        <w:tc>
          <w:tcPr>
            <w:tcW w:w="1200" w:type="dxa"/>
          </w:tcPr>
          <w:p w14:paraId="69EBBFC9" w14:textId="77777777" w:rsidR="00742E59" w:rsidRPr="00197635" w:rsidRDefault="00742E59" w:rsidP="00742E59">
            <w:pPr>
              <w:pStyle w:val="TableNumbered"/>
              <w:numPr>
                <w:ilvl w:val="0"/>
                <w:numId w:val="0"/>
              </w:numPr>
              <w:ind w:left="360" w:hanging="360"/>
            </w:pPr>
            <w:r w:rsidRPr="00197635">
              <w:t xml:space="preserve">91 </w:t>
            </w:r>
          </w:p>
        </w:tc>
        <w:tc>
          <w:tcPr>
            <w:tcW w:w="2400" w:type="dxa"/>
          </w:tcPr>
          <w:p w14:paraId="142962D4" w14:textId="77777777" w:rsidR="00742E59" w:rsidRPr="00197635" w:rsidRDefault="00742E59" w:rsidP="00742E59">
            <w:pPr>
              <w:pStyle w:val="TableText10"/>
            </w:pPr>
            <w:r w:rsidRPr="00197635">
              <w:t>288 (2)</w:t>
            </w:r>
          </w:p>
        </w:tc>
        <w:tc>
          <w:tcPr>
            <w:tcW w:w="3720" w:type="dxa"/>
          </w:tcPr>
          <w:p w14:paraId="12C12C92"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17D79071" w14:textId="77777777" w:rsidR="00742E59" w:rsidRPr="00197635" w:rsidRDefault="00742E59" w:rsidP="00742E59">
            <w:pPr>
              <w:pStyle w:val="TableText10"/>
            </w:pPr>
            <w:r w:rsidRPr="00197635">
              <w:t>HVOP</w:t>
            </w:r>
          </w:p>
        </w:tc>
        <w:tc>
          <w:tcPr>
            <w:tcW w:w="1560" w:type="dxa"/>
          </w:tcPr>
          <w:p w14:paraId="43CD09C1" w14:textId="77777777" w:rsidR="00742E59" w:rsidRPr="00197635" w:rsidRDefault="00742E59" w:rsidP="00742E59">
            <w:pPr>
              <w:pStyle w:val="TableText10"/>
            </w:pPr>
            <w:r w:rsidRPr="00197635">
              <w:t>HVINO</w:t>
            </w:r>
          </w:p>
        </w:tc>
        <w:tc>
          <w:tcPr>
            <w:tcW w:w="1200" w:type="dxa"/>
          </w:tcPr>
          <w:p w14:paraId="2BFC0EA0" w14:textId="77777777" w:rsidR="00742E59" w:rsidRPr="00197635" w:rsidRDefault="00742E59" w:rsidP="00742E59">
            <w:pPr>
              <w:pStyle w:val="TableText10"/>
            </w:pPr>
            <w:r w:rsidRPr="00197635">
              <w:t>-</w:t>
            </w:r>
          </w:p>
        </w:tc>
      </w:tr>
      <w:tr w:rsidR="00742E59" w:rsidRPr="00197635" w14:paraId="3961B4EF" w14:textId="77777777" w:rsidTr="00742E59">
        <w:trPr>
          <w:cantSplit/>
        </w:trPr>
        <w:tc>
          <w:tcPr>
            <w:tcW w:w="1200" w:type="dxa"/>
          </w:tcPr>
          <w:p w14:paraId="7E558F17" w14:textId="77777777" w:rsidR="00742E59" w:rsidRPr="00197635" w:rsidRDefault="00742E59" w:rsidP="00742E59">
            <w:pPr>
              <w:pStyle w:val="TableNumbered"/>
              <w:numPr>
                <w:ilvl w:val="0"/>
                <w:numId w:val="0"/>
              </w:numPr>
              <w:ind w:left="360" w:hanging="360"/>
            </w:pPr>
            <w:r w:rsidRPr="00197635">
              <w:t xml:space="preserve">92 </w:t>
            </w:r>
          </w:p>
        </w:tc>
        <w:tc>
          <w:tcPr>
            <w:tcW w:w="2400" w:type="dxa"/>
          </w:tcPr>
          <w:p w14:paraId="335F6C74" w14:textId="77777777" w:rsidR="00742E59" w:rsidRPr="00197635" w:rsidRDefault="00742E59" w:rsidP="00742E59">
            <w:pPr>
              <w:pStyle w:val="TableText10"/>
            </w:pPr>
            <w:r w:rsidRPr="00197635">
              <w:t>288 (3)</w:t>
            </w:r>
          </w:p>
        </w:tc>
        <w:tc>
          <w:tcPr>
            <w:tcW w:w="3720" w:type="dxa"/>
          </w:tcPr>
          <w:p w14:paraId="6ED064CC" w14:textId="77777777" w:rsidR="00742E59" w:rsidRPr="00197635" w:rsidRDefault="00742E59" w:rsidP="00742E59">
            <w:pPr>
              <w:pStyle w:val="TableText10"/>
            </w:pPr>
            <w:r w:rsidRPr="00197635">
              <w:rPr>
                <w:lang w:eastAsia="en-AU"/>
              </w:rPr>
              <w:t>keeping copy of permit while driving under work and rest hours exemption (permit)</w:t>
            </w:r>
          </w:p>
        </w:tc>
        <w:tc>
          <w:tcPr>
            <w:tcW w:w="1320" w:type="dxa"/>
          </w:tcPr>
          <w:p w14:paraId="4BB7CAF6" w14:textId="77777777" w:rsidR="00742E59" w:rsidRPr="00197635" w:rsidRDefault="00742E59" w:rsidP="00742E59">
            <w:pPr>
              <w:pStyle w:val="TableText10"/>
            </w:pPr>
            <w:r w:rsidRPr="00197635">
              <w:t>HVOP</w:t>
            </w:r>
          </w:p>
        </w:tc>
        <w:tc>
          <w:tcPr>
            <w:tcW w:w="1560" w:type="dxa"/>
          </w:tcPr>
          <w:p w14:paraId="64F22C16" w14:textId="77777777" w:rsidR="00742E59" w:rsidRPr="00197635" w:rsidRDefault="00742E59" w:rsidP="00742E59">
            <w:pPr>
              <w:pStyle w:val="TableText10"/>
            </w:pPr>
            <w:r w:rsidRPr="00197635">
              <w:t>HVINO</w:t>
            </w:r>
          </w:p>
        </w:tc>
        <w:tc>
          <w:tcPr>
            <w:tcW w:w="1200" w:type="dxa"/>
          </w:tcPr>
          <w:p w14:paraId="39923756" w14:textId="77777777" w:rsidR="00742E59" w:rsidRPr="00197635" w:rsidRDefault="00742E59" w:rsidP="00742E59">
            <w:pPr>
              <w:pStyle w:val="TableText10"/>
            </w:pPr>
            <w:r w:rsidRPr="00197635">
              <w:t>-</w:t>
            </w:r>
          </w:p>
        </w:tc>
      </w:tr>
      <w:tr w:rsidR="00742E59" w:rsidRPr="00197635" w14:paraId="30DE0E82" w14:textId="77777777" w:rsidTr="00742E59">
        <w:trPr>
          <w:cantSplit/>
        </w:trPr>
        <w:tc>
          <w:tcPr>
            <w:tcW w:w="1200" w:type="dxa"/>
          </w:tcPr>
          <w:p w14:paraId="746714BB" w14:textId="77777777" w:rsidR="00742E59" w:rsidRPr="00197635" w:rsidRDefault="00742E59" w:rsidP="00742E59">
            <w:pPr>
              <w:pStyle w:val="TableNumbered"/>
              <w:numPr>
                <w:ilvl w:val="0"/>
                <w:numId w:val="0"/>
              </w:numPr>
              <w:ind w:left="360" w:hanging="360"/>
            </w:pPr>
            <w:r w:rsidRPr="00197635">
              <w:t xml:space="preserve">93 </w:t>
            </w:r>
          </w:p>
        </w:tc>
        <w:tc>
          <w:tcPr>
            <w:tcW w:w="2400" w:type="dxa"/>
          </w:tcPr>
          <w:p w14:paraId="319336F5" w14:textId="77777777" w:rsidR="00742E59" w:rsidRPr="00197635" w:rsidRDefault="00742E59" w:rsidP="00742E59">
            <w:pPr>
              <w:pStyle w:val="TableText10"/>
            </w:pPr>
            <w:r w:rsidRPr="00197635">
              <w:t>293 (1)</w:t>
            </w:r>
          </w:p>
        </w:tc>
        <w:tc>
          <w:tcPr>
            <w:tcW w:w="3720" w:type="dxa"/>
          </w:tcPr>
          <w:p w14:paraId="77B01391" w14:textId="77777777" w:rsidR="00742E59" w:rsidRPr="00197635" w:rsidRDefault="00742E59" w:rsidP="00742E59">
            <w:pPr>
              <w:pStyle w:val="TableText10"/>
            </w:pPr>
            <w:r w:rsidRPr="00197635">
              <w:rPr>
                <w:lang w:eastAsia="en-AU"/>
              </w:rPr>
              <w:t>driver of fatigue-regulated heavy vehicle must carry work diary</w:t>
            </w:r>
          </w:p>
        </w:tc>
        <w:tc>
          <w:tcPr>
            <w:tcW w:w="1320" w:type="dxa"/>
          </w:tcPr>
          <w:p w14:paraId="38EB9537" w14:textId="77777777" w:rsidR="00742E59" w:rsidRPr="00197635" w:rsidRDefault="00742E59" w:rsidP="00742E59">
            <w:pPr>
              <w:pStyle w:val="TableText10"/>
            </w:pPr>
            <w:r w:rsidRPr="00197635">
              <w:t>HVOP</w:t>
            </w:r>
          </w:p>
        </w:tc>
        <w:tc>
          <w:tcPr>
            <w:tcW w:w="1560" w:type="dxa"/>
          </w:tcPr>
          <w:p w14:paraId="40C83C6B" w14:textId="77777777" w:rsidR="00742E59" w:rsidRPr="00197635" w:rsidRDefault="00742E59" w:rsidP="00742E59">
            <w:pPr>
              <w:pStyle w:val="TableText10"/>
            </w:pPr>
            <w:r w:rsidRPr="00197635">
              <w:t>HVINO</w:t>
            </w:r>
          </w:p>
        </w:tc>
        <w:tc>
          <w:tcPr>
            <w:tcW w:w="1200" w:type="dxa"/>
          </w:tcPr>
          <w:p w14:paraId="5CC29BC0" w14:textId="77777777" w:rsidR="00742E59" w:rsidRPr="00197635" w:rsidRDefault="00742E59" w:rsidP="00742E59">
            <w:pPr>
              <w:pStyle w:val="TableText10"/>
            </w:pPr>
            <w:r w:rsidRPr="00197635">
              <w:t>-</w:t>
            </w:r>
          </w:p>
        </w:tc>
      </w:tr>
      <w:tr w:rsidR="00742E59" w:rsidRPr="00197635" w14:paraId="3B5B1A09" w14:textId="77777777" w:rsidTr="00742E59">
        <w:trPr>
          <w:cantSplit/>
        </w:trPr>
        <w:tc>
          <w:tcPr>
            <w:tcW w:w="1200" w:type="dxa"/>
          </w:tcPr>
          <w:p w14:paraId="51DF716F" w14:textId="77777777" w:rsidR="00742E59" w:rsidRPr="00197635" w:rsidRDefault="00742E59" w:rsidP="00742E59">
            <w:pPr>
              <w:pStyle w:val="TableNumbered"/>
              <w:numPr>
                <w:ilvl w:val="0"/>
                <w:numId w:val="0"/>
              </w:numPr>
              <w:ind w:left="360" w:hanging="360"/>
            </w:pPr>
            <w:r w:rsidRPr="00197635">
              <w:t xml:space="preserve">94 </w:t>
            </w:r>
          </w:p>
        </w:tc>
        <w:tc>
          <w:tcPr>
            <w:tcW w:w="2400" w:type="dxa"/>
          </w:tcPr>
          <w:p w14:paraId="040F91DC" w14:textId="77777777" w:rsidR="00742E59" w:rsidRPr="00197635" w:rsidRDefault="00742E59" w:rsidP="00742E59">
            <w:pPr>
              <w:pStyle w:val="TableText10"/>
            </w:pPr>
            <w:r w:rsidRPr="00197635">
              <w:t>296 (1)</w:t>
            </w:r>
          </w:p>
        </w:tc>
        <w:tc>
          <w:tcPr>
            <w:tcW w:w="3720" w:type="dxa"/>
          </w:tcPr>
          <w:p w14:paraId="645B52ED" w14:textId="77777777" w:rsidR="00742E59" w:rsidRPr="00197635" w:rsidRDefault="00742E59" w:rsidP="00742E59">
            <w:pPr>
              <w:pStyle w:val="TableText10"/>
            </w:pPr>
            <w:r w:rsidRPr="00197635">
              <w:rPr>
                <w:lang w:eastAsia="en-AU"/>
              </w:rPr>
              <w:t>recording information under the national regulations—general</w:t>
            </w:r>
          </w:p>
        </w:tc>
        <w:tc>
          <w:tcPr>
            <w:tcW w:w="1320" w:type="dxa"/>
          </w:tcPr>
          <w:p w14:paraId="1E893C2B" w14:textId="77777777" w:rsidR="00742E59" w:rsidRPr="00197635" w:rsidRDefault="00742E59" w:rsidP="00742E59">
            <w:pPr>
              <w:pStyle w:val="TableText10"/>
            </w:pPr>
            <w:r w:rsidRPr="00197635">
              <w:t>HVOP</w:t>
            </w:r>
          </w:p>
        </w:tc>
        <w:tc>
          <w:tcPr>
            <w:tcW w:w="1560" w:type="dxa"/>
          </w:tcPr>
          <w:p w14:paraId="11D610F2" w14:textId="77777777" w:rsidR="00742E59" w:rsidRPr="00197635" w:rsidRDefault="00742E59" w:rsidP="00742E59">
            <w:pPr>
              <w:pStyle w:val="TableText10"/>
            </w:pPr>
            <w:r w:rsidRPr="00197635">
              <w:t>HVINO</w:t>
            </w:r>
          </w:p>
        </w:tc>
        <w:tc>
          <w:tcPr>
            <w:tcW w:w="1200" w:type="dxa"/>
          </w:tcPr>
          <w:p w14:paraId="5C54C6CA" w14:textId="77777777" w:rsidR="00742E59" w:rsidRPr="00197635" w:rsidRDefault="00742E59" w:rsidP="00742E59">
            <w:pPr>
              <w:pStyle w:val="TableText10"/>
            </w:pPr>
            <w:r w:rsidRPr="00197635">
              <w:t>-</w:t>
            </w:r>
          </w:p>
        </w:tc>
      </w:tr>
      <w:tr w:rsidR="00742E59" w:rsidRPr="00197635" w14:paraId="32755BEF" w14:textId="77777777" w:rsidTr="00742E59">
        <w:trPr>
          <w:cantSplit/>
        </w:trPr>
        <w:tc>
          <w:tcPr>
            <w:tcW w:w="1200" w:type="dxa"/>
          </w:tcPr>
          <w:p w14:paraId="31029F44" w14:textId="77777777" w:rsidR="00742E59" w:rsidRPr="00197635" w:rsidRDefault="00742E59" w:rsidP="00742E59">
            <w:pPr>
              <w:pStyle w:val="TableNumbered"/>
              <w:numPr>
                <w:ilvl w:val="0"/>
                <w:numId w:val="0"/>
              </w:numPr>
              <w:ind w:left="360" w:hanging="360"/>
            </w:pPr>
            <w:r w:rsidRPr="00197635">
              <w:t xml:space="preserve">95 </w:t>
            </w:r>
          </w:p>
        </w:tc>
        <w:tc>
          <w:tcPr>
            <w:tcW w:w="2400" w:type="dxa"/>
          </w:tcPr>
          <w:p w14:paraId="4CA4BEEE" w14:textId="77777777" w:rsidR="00742E59" w:rsidRPr="00197635" w:rsidRDefault="00742E59" w:rsidP="00742E59">
            <w:pPr>
              <w:pStyle w:val="TableText10"/>
            </w:pPr>
            <w:r w:rsidRPr="00197635">
              <w:t>297 (2)</w:t>
            </w:r>
          </w:p>
        </w:tc>
        <w:tc>
          <w:tcPr>
            <w:tcW w:w="3720" w:type="dxa"/>
          </w:tcPr>
          <w:p w14:paraId="673D9862" w14:textId="77777777" w:rsidR="00742E59" w:rsidRPr="00197635" w:rsidRDefault="00742E59" w:rsidP="00742E59">
            <w:pPr>
              <w:pStyle w:val="TableText10"/>
            </w:pPr>
            <w:r w:rsidRPr="00197635">
              <w:rPr>
                <w:lang w:eastAsia="en-AU"/>
              </w:rPr>
              <w:t>information required to be recorded immediately after starting work</w:t>
            </w:r>
          </w:p>
        </w:tc>
        <w:tc>
          <w:tcPr>
            <w:tcW w:w="1320" w:type="dxa"/>
          </w:tcPr>
          <w:p w14:paraId="410BE555" w14:textId="77777777" w:rsidR="00742E59" w:rsidRPr="00197635" w:rsidRDefault="00742E59" w:rsidP="00742E59">
            <w:pPr>
              <w:pStyle w:val="TableText10"/>
            </w:pPr>
            <w:r w:rsidRPr="00197635">
              <w:t>HVOP</w:t>
            </w:r>
          </w:p>
        </w:tc>
        <w:tc>
          <w:tcPr>
            <w:tcW w:w="1560" w:type="dxa"/>
          </w:tcPr>
          <w:p w14:paraId="0069BFC8" w14:textId="77777777" w:rsidR="00742E59" w:rsidRPr="00197635" w:rsidRDefault="00742E59" w:rsidP="00742E59">
            <w:pPr>
              <w:pStyle w:val="TableText10"/>
            </w:pPr>
            <w:r w:rsidRPr="00197635">
              <w:t>HVINO</w:t>
            </w:r>
          </w:p>
        </w:tc>
        <w:tc>
          <w:tcPr>
            <w:tcW w:w="1200" w:type="dxa"/>
          </w:tcPr>
          <w:p w14:paraId="73EEFD39" w14:textId="77777777" w:rsidR="00742E59" w:rsidRPr="00197635" w:rsidRDefault="00742E59" w:rsidP="00742E59">
            <w:pPr>
              <w:pStyle w:val="TableText10"/>
            </w:pPr>
            <w:r w:rsidRPr="00197635">
              <w:t>-</w:t>
            </w:r>
          </w:p>
        </w:tc>
      </w:tr>
      <w:tr w:rsidR="00742E59" w:rsidRPr="00197635" w14:paraId="78E44CEF" w14:textId="77777777" w:rsidTr="00742E59">
        <w:trPr>
          <w:cantSplit/>
        </w:trPr>
        <w:tc>
          <w:tcPr>
            <w:tcW w:w="1200" w:type="dxa"/>
          </w:tcPr>
          <w:p w14:paraId="5B54BB29" w14:textId="77777777" w:rsidR="00742E59" w:rsidRPr="00197635" w:rsidRDefault="00742E59" w:rsidP="00742E59">
            <w:pPr>
              <w:pStyle w:val="TableNumbered"/>
              <w:numPr>
                <w:ilvl w:val="0"/>
                <w:numId w:val="0"/>
              </w:numPr>
              <w:ind w:left="360" w:hanging="360"/>
            </w:pPr>
            <w:r w:rsidRPr="00197635">
              <w:lastRenderedPageBreak/>
              <w:t xml:space="preserve">96 </w:t>
            </w:r>
          </w:p>
        </w:tc>
        <w:tc>
          <w:tcPr>
            <w:tcW w:w="2400" w:type="dxa"/>
          </w:tcPr>
          <w:p w14:paraId="5C9CFDD7" w14:textId="77777777" w:rsidR="00742E59" w:rsidRPr="00197635" w:rsidRDefault="00742E59" w:rsidP="00742E59">
            <w:pPr>
              <w:pStyle w:val="TableText10"/>
            </w:pPr>
            <w:r w:rsidRPr="00197635">
              <w:t>298 (1)</w:t>
            </w:r>
          </w:p>
        </w:tc>
        <w:tc>
          <w:tcPr>
            <w:tcW w:w="3720" w:type="dxa"/>
          </w:tcPr>
          <w:p w14:paraId="0DC31B2B" w14:textId="77777777" w:rsidR="00742E59" w:rsidRPr="00197635" w:rsidRDefault="00742E59" w:rsidP="00742E59">
            <w:pPr>
              <w:pStyle w:val="TableText10"/>
            </w:pPr>
            <w:r w:rsidRPr="00197635">
              <w:rPr>
                <w:lang w:eastAsia="en-AU"/>
              </w:rPr>
              <w:t>failing to record information about odometer reading</w:t>
            </w:r>
          </w:p>
        </w:tc>
        <w:tc>
          <w:tcPr>
            <w:tcW w:w="1320" w:type="dxa"/>
          </w:tcPr>
          <w:p w14:paraId="10F5EFFB" w14:textId="77777777" w:rsidR="00742E59" w:rsidRPr="00197635" w:rsidRDefault="00742E59" w:rsidP="00742E59">
            <w:pPr>
              <w:pStyle w:val="TableText10"/>
            </w:pPr>
            <w:r w:rsidRPr="00197635">
              <w:t>HVOP</w:t>
            </w:r>
          </w:p>
        </w:tc>
        <w:tc>
          <w:tcPr>
            <w:tcW w:w="1560" w:type="dxa"/>
          </w:tcPr>
          <w:p w14:paraId="46041BDE" w14:textId="77777777" w:rsidR="00742E59" w:rsidRPr="00197635" w:rsidRDefault="00742E59" w:rsidP="00742E59">
            <w:pPr>
              <w:pStyle w:val="TableText10"/>
            </w:pPr>
            <w:r w:rsidRPr="00197635">
              <w:t>HVINO</w:t>
            </w:r>
          </w:p>
        </w:tc>
        <w:tc>
          <w:tcPr>
            <w:tcW w:w="1200" w:type="dxa"/>
          </w:tcPr>
          <w:p w14:paraId="26ADE985" w14:textId="77777777" w:rsidR="00742E59" w:rsidRPr="00197635" w:rsidRDefault="00742E59" w:rsidP="00742E59">
            <w:pPr>
              <w:pStyle w:val="TableText10"/>
            </w:pPr>
            <w:r w:rsidRPr="00197635">
              <w:t>-</w:t>
            </w:r>
          </w:p>
        </w:tc>
      </w:tr>
      <w:tr w:rsidR="00742E59" w:rsidRPr="00197635" w14:paraId="184E6EA5" w14:textId="77777777" w:rsidTr="00742E59">
        <w:trPr>
          <w:cantSplit/>
        </w:trPr>
        <w:tc>
          <w:tcPr>
            <w:tcW w:w="1200" w:type="dxa"/>
          </w:tcPr>
          <w:p w14:paraId="696860D0" w14:textId="77777777" w:rsidR="00742E59" w:rsidRPr="00197635" w:rsidRDefault="00742E59" w:rsidP="00742E59">
            <w:pPr>
              <w:pStyle w:val="TableNumbered"/>
              <w:numPr>
                <w:ilvl w:val="0"/>
                <w:numId w:val="0"/>
              </w:numPr>
              <w:ind w:left="360" w:hanging="360"/>
            </w:pPr>
            <w:r w:rsidRPr="00197635">
              <w:t xml:space="preserve">97 </w:t>
            </w:r>
          </w:p>
        </w:tc>
        <w:tc>
          <w:tcPr>
            <w:tcW w:w="2400" w:type="dxa"/>
          </w:tcPr>
          <w:p w14:paraId="6456EC4B" w14:textId="77777777" w:rsidR="00742E59" w:rsidRPr="00197635" w:rsidRDefault="00742E59" w:rsidP="00742E59">
            <w:pPr>
              <w:pStyle w:val="TableText10"/>
            </w:pPr>
            <w:r w:rsidRPr="00197635">
              <w:t>299</w:t>
            </w:r>
          </w:p>
        </w:tc>
        <w:tc>
          <w:tcPr>
            <w:tcW w:w="3720" w:type="dxa"/>
          </w:tcPr>
          <w:p w14:paraId="75B3E630" w14:textId="77777777" w:rsidR="00742E59" w:rsidRPr="00197635" w:rsidRDefault="00742E59" w:rsidP="00742E59">
            <w:pPr>
              <w:pStyle w:val="TableText10"/>
            </w:pPr>
            <w:r w:rsidRPr="00197635">
              <w:rPr>
                <w:lang w:eastAsia="en-AU"/>
              </w:rPr>
              <w:t>two-up driver to provide details</w:t>
            </w:r>
          </w:p>
        </w:tc>
        <w:tc>
          <w:tcPr>
            <w:tcW w:w="1320" w:type="dxa"/>
          </w:tcPr>
          <w:p w14:paraId="1192C3B0" w14:textId="77777777" w:rsidR="00742E59" w:rsidRPr="00197635" w:rsidRDefault="00742E59" w:rsidP="00742E59">
            <w:pPr>
              <w:pStyle w:val="TableText10"/>
            </w:pPr>
            <w:r w:rsidRPr="00197635">
              <w:t>HVOP</w:t>
            </w:r>
          </w:p>
        </w:tc>
        <w:tc>
          <w:tcPr>
            <w:tcW w:w="1560" w:type="dxa"/>
          </w:tcPr>
          <w:p w14:paraId="466A0157" w14:textId="77777777" w:rsidR="00742E59" w:rsidRPr="00197635" w:rsidRDefault="00742E59" w:rsidP="00742E59">
            <w:pPr>
              <w:pStyle w:val="TableText10"/>
            </w:pPr>
            <w:r w:rsidRPr="00197635">
              <w:t>HVINO</w:t>
            </w:r>
          </w:p>
        </w:tc>
        <w:tc>
          <w:tcPr>
            <w:tcW w:w="1200" w:type="dxa"/>
          </w:tcPr>
          <w:p w14:paraId="6BC24E9B" w14:textId="77777777" w:rsidR="00742E59" w:rsidRPr="00197635" w:rsidRDefault="00742E59" w:rsidP="00742E59">
            <w:pPr>
              <w:pStyle w:val="TableText10"/>
            </w:pPr>
            <w:r w:rsidRPr="00197635">
              <w:t>-</w:t>
            </w:r>
          </w:p>
        </w:tc>
      </w:tr>
      <w:tr w:rsidR="00742E59" w:rsidRPr="00197635" w14:paraId="46E4C3EF" w14:textId="77777777" w:rsidTr="00742E59">
        <w:trPr>
          <w:cantSplit/>
        </w:trPr>
        <w:tc>
          <w:tcPr>
            <w:tcW w:w="1200" w:type="dxa"/>
          </w:tcPr>
          <w:p w14:paraId="13F77DCB" w14:textId="77777777" w:rsidR="00742E59" w:rsidRPr="00197635" w:rsidRDefault="00742E59" w:rsidP="00742E59">
            <w:pPr>
              <w:pStyle w:val="TableNumbered"/>
              <w:numPr>
                <w:ilvl w:val="0"/>
                <w:numId w:val="0"/>
              </w:numPr>
              <w:ind w:left="360" w:hanging="360"/>
            </w:pPr>
            <w:r w:rsidRPr="00197635">
              <w:t xml:space="preserve">98 </w:t>
            </w:r>
          </w:p>
        </w:tc>
        <w:tc>
          <w:tcPr>
            <w:tcW w:w="2400" w:type="dxa"/>
          </w:tcPr>
          <w:p w14:paraId="18A1A406" w14:textId="77777777" w:rsidR="00742E59" w:rsidRPr="00197635" w:rsidRDefault="00742E59" w:rsidP="00742E59">
            <w:pPr>
              <w:pStyle w:val="TableText10"/>
            </w:pPr>
            <w:r w:rsidRPr="00197635">
              <w:t>301</w:t>
            </w:r>
          </w:p>
        </w:tc>
        <w:tc>
          <w:tcPr>
            <w:tcW w:w="3720" w:type="dxa"/>
          </w:tcPr>
          <w:p w14:paraId="0C1E3467" w14:textId="77777777" w:rsidR="00742E59" w:rsidRPr="00197635" w:rsidRDefault="00742E59" w:rsidP="00742E59">
            <w:pPr>
              <w:pStyle w:val="TableText10"/>
            </w:pPr>
            <w:r w:rsidRPr="00197635">
              <w:rPr>
                <w:lang w:eastAsia="en-AU"/>
              </w:rPr>
              <w:t>recording information in written work diary</w:t>
            </w:r>
          </w:p>
        </w:tc>
        <w:tc>
          <w:tcPr>
            <w:tcW w:w="1320" w:type="dxa"/>
          </w:tcPr>
          <w:p w14:paraId="7DCD0C0F" w14:textId="77777777" w:rsidR="00742E59" w:rsidRPr="00197635" w:rsidRDefault="00742E59" w:rsidP="00742E59">
            <w:pPr>
              <w:pStyle w:val="TableText10"/>
            </w:pPr>
            <w:r w:rsidRPr="00197635">
              <w:t>HVOP</w:t>
            </w:r>
          </w:p>
        </w:tc>
        <w:tc>
          <w:tcPr>
            <w:tcW w:w="1560" w:type="dxa"/>
          </w:tcPr>
          <w:p w14:paraId="3E54A7F1" w14:textId="77777777" w:rsidR="00742E59" w:rsidRPr="00197635" w:rsidRDefault="00742E59" w:rsidP="00742E59">
            <w:pPr>
              <w:pStyle w:val="TableText10"/>
            </w:pPr>
            <w:r w:rsidRPr="00197635">
              <w:t>HVINO</w:t>
            </w:r>
          </w:p>
        </w:tc>
        <w:tc>
          <w:tcPr>
            <w:tcW w:w="1200" w:type="dxa"/>
          </w:tcPr>
          <w:p w14:paraId="50BB9234" w14:textId="77777777" w:rsidR="00742E59" w:rsidRPr="00197635" w:rsidRDefault="00742E59" w:rsidP="00742E59">
            <w:pPr>
              <w:pStyle w:val="TableText10"/>
            </w:pPr>
            <w:r w:rsidRPr="00197635">
              <w:t>-</w:t>
            </w:r>
          </w:p>
        </w:tc>
      </w:tr>
      <w:tr w:rsidR="00742E59" w:rsidRPr="00197635" w14:paraId="077260FD" w14:textId="77777777" w:rsidTr="00742E59">
        <w:trPr>
          <w:cantSplit/>
        </w:trPr>
        <w:tc>
          <w:tcPr>
            <w:tcW w:w="1200" w:type="dxa"/>
          </w:tcPr>
          <w:p w14:paraId="513D8901" w14:textId="77777777" w:rsidR="00742E59" w:rsidRPr="00197635" w:rsidRDefault="00742E59" w:rsidP="00742E59">
            <w:pPr>
              <w:pStyle w:val="TableNumbered"/>
              <w:numPr>
                <w:ilvl w:val="0"/>
                <w:numId w:val="0"/>
              </w:numPr>
              <w:ind w:left="360" w:hanging="360"/>
            </w:pPr>
            <w:r w:rsidRPr="00197635">
              <w:t xml:space="preserve">99 </w:t>
            </w:r>
          </w:p>
        </w:tc>
        <w:tc>
          <w:tcPr>
            <w:tcW w:w="2400" w:type="dxa"/>
          </w:tcPr>
          <w:p w14:paraId="40BDDBC2" w14:textId="77777777" w:rsidR="00742E59" w:rsidRPr="00197635" w:rsidRDefault="00742E59" w:rsidP="00742E59">
            <w:pPr>
              <w:pStyle w:val="TableText10"/>
            </w:pPr>
            <w:r w:rsidRPr="00197635">
              <w:t>302</w:t>
            </w:r>
          </w:p>
        </w:tc>
        <w:tc>
          <w:tcPr>
            <w:tcW w:w="3720" w:type="dxa"/>
          </w:tcPr>
          <w:p w14:paraId="4EA466A3" w14:textId="77777777" w:rsidR="00742E59" w:rsidRPr="00197635" w:rsidRDefault="00742E59" w:rsidP="00742E59">
            <w:pPr>
              <w:pStyle w:val="TableText10"/>
            </w:pPr>
            <w:r w:rsidRPr="00197635">
              <w:rPr>
                <w:lang w:eastAsia="en-AU"/>
              </w:rPr>
              <w:t>recording information in electronic work diary</w:t>
            </w:r>
          </w:p>
        </w:tc>
        <w:tc>
          <w:tcPr>
            <w:tcW w:w="1320" w:type="dxa"/>
          </w:tcPr>
          <w:p w14:paraId="140247CB" w14:textId="77777777" w:rsidR="00742E59" w:rsidRPr="00197635" w:rsidRDefault="00742E59" w:rsidP="00742E59">
            <w:pPr>
              <w:pStyle w:val="TableText10"/>
            </w:pPr>
            <w:r w:rsidRPr="00197635">
              <w:t>HVOP</w:t>
            </w:r>
          </w:p>
        </w:tc>
        <w:tc>
          <w:tcPr>
            <w:tcW w:w="1560" w:type="dxa"/>
          </w:tcPr>
          <w:p w14:paraId="368902A6" w14:textId="77777777" w:rsidR="00742E59" w:rsidRPr="00197635" w:rsidRDefault="00742E59" w:rsidP="00742E59">
            <w:pPr>
              <w:pStyle w:val="TableText10"/>
            </w:pPr>
            <w:r w:rsidRPr="00197635">
              <w:t>HVINO</w:t>
            </w:r>
          </w:p>
        </w:tc>
        <w:tc>
          <w:tcPr>
            <w:tcW w:w="1200" w:type="dxa"/>
          </w:tcPr>
          <w:p w14:paraId="41377438" w14:textId="77777777" w:rsidR="00742E59" w:rsidRPr="00197635" w:rsidRDefault="00742E59" w:rsidP="00742E59">
            <w:pPr>
              <w:pStyle w:val="TableText10"/>
            </w:pPr>
            <w:r w:rsidRPr="00197635">
              <w:t>-</w:t>
            </w:r>
          </w:p>
        </w:tc>
      </w:tr>
      <w:tr w:rsidR="00742E59" w:rsidRPr="00197635" w14:paraId="3023ED7E" w14:textId="77777777" w:rsidTr="00742E59">
        <w:trPr>
          <w:cantSplit/>
        </w:trPr>
        <w:tc>
          <w:tcPr>
            <w:tcW w:w="1200" w:type="dxa"/>
          </w:tcPr>
          <w:p w14:paraId="49FF78D1" w14:textId="77777777" w:rsidR="00742E59" w:rsidRPr="00197635" w:rsidRDefault="00742E59" w:rsidP="00742E59">
            <w:pPr>
              <w:pStyle w:val="TableNumbered"/>
              <w:numPr>
                <w:ilvl w:val="0"/>
                <w:numId w:val="0"/>
              </w:numPr>
              <w:ind w:left="360" w:hanging="360"/>
            </w:pPr>
            <w:r w:rsidRPr="00197635">
              <w:t xml:space="preserve">100 </w:t>
            </w:r>
          </w:p>
        </w:tc>
        <w:tc>
          <w:tcPr>
            <w:tcW w:w="2400" w:type="dxa"/>
          </w:tcPr>
          <w:p w14:paraId="68CAB886" w14:textId="77777777" w:rsidR="00742E59" w:rsidRPr="00197635" w:rsidRDefault="00742E59" w:rsidP="00742E59">
            <w:pPr>
              <w:pStyle w:val="TableText10"/>
            </w:pPr>
            <w:r w:rsidRPr="00197635">
              <w:t>303</w:t>
            </w:r>
          </w:p>
        </w:tc>
        <w:tc>
          <w:tcPr>
            <w:tcW w:w="3720" w:type="dxa"/>
          </w:tcPr>
          <w:p w14:paraId="4415DB46" w14:textId="77777777" w:rsidR="00742E59" w:rsidRPr="00197635" w:rsidRDefault="00742E59" w:rsidP="00742E59">
            <w:pPr>
              <w:pStyle w:val="TableText10"/>
            </w:pPr>
            <w:r w:rsidRPr="00197635">
              <w:rPr>
                <w:lang w:eastAsia="en-AU"/>
              </w:rPr>
              <w:t>time zone of driver’s base must be used</w:t>
            </w:r>
          </w:p>
        </w:tc>
        <w:tc>
          <w:tcPr>
            <w:tcW w:w="1320" w:type="dxa"/>
          </w:tcPr>
          <w:p w14:paraId="1589EA2B" w14:textId="77777777" w:rsidR="00742E59" w:rsidRPr="00197635" w:rsidRDefault="00742E59" w:rsidP="00742E59">
            <w:pPr>
              <w:pStyle w:val="TableText10"/>
            </w:pPr>
            <w:r w:rsidRPr="00197635">
              <w:t>HVOP</w:t>
            </w:r>
          </w:p>
        </w:tc>
        <w:tc>
          <w:tcPr>
            <w:tcW w:w="1560" w:type="dxa"/>
          </w:tcPr>
          <w:p w14:paraId="66E93003" w14:textId="77777777" w:rsidR="00742E59" w:rsidRPr="00197635" w:rsidRDefault="00742E59" w:rsidP="00742E59">
            <w:pPr>
              <w:pStyle w:val="TableText10"/>
            </w:pPr>
            <w:r w:rsidRPr="00197635">
              <w:t>HVINO</w:t>
            </w:r>
          </w:p>
        </w:tc>
        <w:tc>
          <w:tcPr>
            <w:tcW w:w="1200" w:type="dxa"/>
          </w:tcPr>
          <w:p w14:paraId="1AE3CC5E" w14:textId="77777777" w:rsidR="00742E59" w:rsidRPr="00197635" w:rsidRDefault="00742E59" w:rsidP="00742E59">
            <w:pPr>
              <w:pStyle w:val="TableText10"/>
            </w:pPr>
            <w:r w:rsidRPr="00197635">
              <w:t>-</w:t>
            </w:r>
          </w:p>
        </w:tc>
      </w:tr>
      <w:tr w:rsidR="00742E59" w:rsidRPr="00197635" w14:paraId="03FAD2FB" w14:textId="77777777" w:rsidTr="00742E59">
        <w:trPr>
          <w:cantSplit/>
        </w:trPr>
        <w:tc>
          <w:tcPr>
            <w:tcW w:w="1200" w:type="dxa"/>
          </w:tcPr>
          <w:p w14:paraId="6D5ACF37" w14:textId="77777777" w:rsidR="00742E59" w:rsidRPr="00197635" w:rsidRDefault="00742E59" w:rsidP="00742E59">
            <w:pPr>
              <w:pStyle w:val="TableNumbered"/>
              <w:numPr>
                <w:ilvl w:val="0"/>
                <w:numId w:val="0"/>
              </w:numPr>
              <w:ind w:left="360" w:hanging="360"/>
            </w:pPr>
            <w:r w:rsidRPr="00197635">
              <w:t xml:space="preserve">101 </w:t>
            </w:r>
          </w:p>
        </w:tc>
        <w:tc>
          <w:tcPr>
            <w:tcW w:w="2400" w:type="dxa"/>
          </w:tcPr>
          <w:p w14:paraId="4FCC6605" w14:textId="77777777" w:rsidR="00742E59" w:rsidRPr="00197635" w:rsidRDefault="00742E59" w:rsidP="00742E59">
            <w:pPr>
              <w:pStyle w:val="TableText10"/>
            </w:pPr>
            <w:r w:rsidRPr="00197635">
              <w:t>305 (1)</w:t>
            </w:r>
          </w:p>
        </w:tc>
        <w:tc>
          <w:tcPr>
            <w:tcW w:w="3720" w:type="dxa"/>
          </w:tcPr>
          <w:p w14:paraId="6F729D2A"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1B043BD0" w14:textId="77777777" w:rsidR="00742E59" w:rsidRPr="00197635" w:rsidRDefault="00742E59" w:rsidP="00742E59">
            <w:pPr>
              <w:pStyle w:val="TableText10"/>
            </w:pPr>
            <w:r w:rsidRPr="00197635">
              <w:t>HVOP</w:t>
            </w:r>
          </w:p>
        </w:tc>
        <w:tc>
          <w:tcPr>
            <w:tcW w:w="1560" w:type="dxa"/>
          </w:tcPr>
          <w:p w14:paraId="0C774F3E" w14:textId="77777777" w:rsidR="00742E59" w:rsidRPr="00197635" w:rsidRDefault="00742E59" w:rsidP="00742E59">
            <w:pPr>
              <w:pStyle w:val="TableText10"/>
            </w:pPr>
            <w:r w:rsidRPr="00197635">
              <w:t>HVINO</w:t>
            </w:r>
          </w:p>
        </w:tc>
        <w:tc>
          <w:tcPr>
            <w:tcW w:w="1200" w:type="dxa"/>
          </w:tcPr>
          <w:p w14:paraId="5827A53C" w14:textId="77777777" w:rsidR="00742E59" w:rsidRPr="00197635" w:rsidRDefault="00742E59" w:rsidP="00742E59">
            <w:pPr>
              <w:pStyle w:val="TableText10"/>
            </w:pPr>
            <w:r w:rsidRPr="00197635">
              <w:t>-</w:t>
            </w:r>
          </w:p>
        </w:tc>
      </w:tr>
      <w:tr w:rsidR="00742E59" w:rsidRPr="00197635" w14:paraId="7AF8C792" w14:textId="77777777" w:rsidTr="00742E59">
        <w:trPr>
          <w:cantSplit/>
        </w:trPr>
        <w:tc>
          <w:tcPr>
            <w:tcW w:w="1200" w:type="dxa"/>
          </w:tcPr>
          <w:p w14:paraId="487C950A" w14:textId="77777777" w:rsidR="00742E59" w:rsidRPr="00197635" w:rsidRDefault="00742E59" w:rsidP="00742E59">
            <w:pPr>
              <w:pStyle w:val="TableNumbered"/>
              <w:numPr>
                <w:ilvl w:val="0"/>
                <w:numId w:val="0"/>
              </w:numPr>
              <w:ind w:left="360" w:hanging="360"/>
            </w:pPr>
            <w:r w:rsidRPr="00197635">
              <w:t xml:space="preserve">102 </w:t>
            </w:r>
          </w:p>
        </w:tc>
        <w:tc>
          <w:tcPr>
            <w:tcW w:w="2400" w:type="dxa"/>
          </w:tcPr>
          <w:p w14:paraId="6E6E80C3" w14:textId="77777777" w:rsidR="00742E59" w:rsidRPr="00197635" w:rsidRDefault="00742E59" w:rsidP="00742E59">
            <w:pPr>
              <w:pStyle w:val="TableText10"/>
            </w:pPr>
            <w:r w:rsidRPr="00197635">
              <w:t>305 (2)</w:t>
            </w:r>
          </w:p>
        </w:tc>
        <w:tc>
          <w:tcPr>
            <w:tcW w:w="3720" w:type="dxa"/>
          </w:tcPr>
          <w:p w14:paraId="204EBAC5"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075FC9D9" w14:textId="77777777" w:rsidR="00742E59" w:rsidRPr="00197635" w:rsidRDefault="00742E59" w:rsidP="00742E59">
            <w:pPr>
              <w:pStyle w:val="TableText10"/>
            </w:pPr>
            <w:r w:rsidRPr="00197635">
              <w:t>HVOP</w:t>
            </w:r>
          </w:p>
        </w:tc>
        <w:tc>
          <w:tcPr>
            <w:tcW w:w="1560" w:type="dxa"/>
          </w:tcPr>
          <w:p w14:paraId="00CF38BE" w14:textId="77777777" w:rsidR="00742E59" w:rsidRPr="00197635" w:rsidRDefault="00742E59" w:rsidP="00742E59">
            <w:pPr>
              <w:pStyle w:val="TableText10"/>
            </w:pPr>
            <w:r w:rsidRPr="00197635">
              <w:t>HVINO</w:t>
            </w:r>
          </w:p>
        </w:tc>
        <w:tc>
          <w:tcPr>
            <w:tcW w:w="1200" w:type="dxa"/>
          </w:tcPr>
          <w:p w14:paraId="28C07943" w14:textId="77777777" w:rsidR="00742E59" w:rsidRPr="00197635" w:rsidRDefault="00742E59" w:rsidP="00742E59">
            <w:pPr>
              <w:pStyle w:val="TableText10"/>
            </w:pPr>
            <w:r w:rsidRPr="00197635">
              <w:t>-</w:t>
            </w:r>
          </w:p>
        </w:tc>
      </w:tr>
      <w:tr w:rsidR="00742E59" w:rsidRPr="00197635" w14:paraId="02860F53" w14:textId="77777777" w:rsidTr="00742E59">
        <w:trPr>
          <w:cantSplit/>
        </w:trPr>
        <w:tc>
          <w:tcPr>
            <w:tcW w:w="1200" w:type="dxa"/>
          </w:tcPr>
          <w:p w14:paraId="350D1547" w14:textId="77777777" w:rsidR="00742E59" w:rsidRPr="00197635" w:rsidRDefault="00742E59" w:rsidP="00742E59">
            <w:pPr>
              <w:pStyle w:val="TableNumbered"/>
              <w:numPr>
                <w:ilvl w:val="0"/>
                <w:numId w:val="0"/>
              </w:numPr>
              <w:ind w:left="360" w:hanging="360"/>
            </w:pPr>
            <w:r w:rsidRPr="00197635">
              <w:lastRenderedPageBreak/>
              <w:t xml:space="preserve">103 </w:t>
            </w:r>
          </w:p>
        </w:tc>
        <w:tc>
          <w:tcPr>
            <w:tcW w:w="2400" w:type="dxa"/>
          </w:tcPr>
          <w:p w14:paraId="51F60FF2" w14:textId="77777777" w:rsidR="00742E59" w:rsidRPr="00197635" w:rsidRDefault="00742E59" w:rsidP="00742E59">
            <w:pPr>
              <w:pStyle w:val="TableText10"/>
            </w:pPr>
            <w:r w:rsidRPr="00197635">
              <w:t>305 (3)</w:t>
            </w:r>
          </w:p>
        </w:tc>
        <w:tc>
          <w:tcPr>
            <w:tcW w:w="3720" w:type="dxa"/>
          </w:tcPr>
          <w:p w14:paraId="67CE97DF" w14:textId="77777777" w:rsidR="00742E59" w:rsidRPr="00197635" w:rsidRDefault="00742E59" w:rsidP="00742E59">
            <w:pPr>
              <w:pStyle w:val="TableText10"/>
            </w:pPr>
            <w:r w:rsidRPr="00197635">
              <w:rPr>
                <w:lang w:eastAsia="en-AU"/>
              </w:rPr>
              <w:t>driver must make supplementary records in particular circumstances</w:t>
            </w:r>
          </w:p>
        </w:tc>
        <w:tc>
          <w:tcPr>
            <w:tcW w:w="1320" w:type="dxa"/>
          </w:tcPr>
          <w:p w14:paraId="7BA5217F" w14:textId="77777777" w:rsidR="00742E59" w:rsidRPr="00197635" w:rsidRDefault="00742E59" w:rsidP="00742E59">
            <w:pPr>
              <w:pStyle w:val="TableText10"/>
            </w:pPr>
            <w:r w:rsidRPr="00197635">
              <w:t>HVOP</w:t>
            </w:r>
          </w:p>
        </w:tc>
        <w:tc>
          <w:tcPr>
            <w:tcW w:w="1560" w:type="dxa"/>
          </w:tcPr>
          <w:p w14:paraId="0902FD07" w14:textId="77777777" w:rsidR="00742E59" w:rsidRPr="00197635" w:rsidRDefault="00742E59" w:rsidP="00742E59">
            <w:pPr>
              <w:pStyle w:val="TableText10"/>
            </w:pPr>
            <w:r w:rsidRPr="00197635">
              <w:t>HVINO</w:t>
            </w:r>
          </w:p>
        </w:tc>
        <w:tc>
          <w:tcPr>
            <w:tcW w:w="1200" w:type="dxa"/>
          </w:tcPr>
          <w:p w14:paraId="52B19AA2" w14:textId="77777777" w:rsidR="00742E59" w:rsidRPr="00197635" w:rsidRDefault="00742E59" w:rsidP="00742E59">
            <w:pPr>
              <w:pStyle w:val="TableText10"/>
            </w:pPr>
            <w:r w:rsidRPr="00197635">
              <w:t>-</w:t>
            </w:r>
          </w:p>
        </w:tc>
      </w:tr>
      <w:tr w:rsidR="00742E59" w:rsidRPr="00197635" w14:paraId="67F60D09" w14:textId="77777777" w:rsidTr="00742E59">
        <w:trPr>
          <w:cantSplit/>
        </w:trPr>
        <w:tc>
          <w:tcPr>
            <w:tcW w:w="1200" w:type="dxa"/>
          </w:tcPr>
          <w:p w14:paraId="6C0687CA" w14:textId="77777777" w:rsidR="00742E59" w:rsidRPr="00197635" w:rsidRDefault="00742E59" w:rsidP="00742E59">
            <w:pPr>
              <w:pStyle w:val="TableNumbered"/>
              <w:numPr>
                <w:ilvl w:val="0"/>
                <w:numId w:val="0"/>
              </w:numPr>
              <w:ind w:left="360" w:hanging="360"/>
            </w:pPr>
            <w:r w:rsidRPr="00197635">
              <w:t xml:space="preserve">104 </w:t>
            </w:r>
          </w:p>
        </w:tc>
        <w:tc>
          <w:tcPr>
            <w:tcW w:w="2400" w:type="dxa"/>
          </w:tcPr>
          <w:p w14:paraId="519449C5" w14:textId="77777777" w:rsidR="00742E59" w:rsidRPr="00197635" w:rsidRDefault="00742E59" w:rsidP="00742E59">
            <w:pPr>
              <w:pStyle w:val="TableText10"/>
            </w:pPr>
            <w:r w:rsidRPr="00197635">
              <w:t>306</w:t>
            </w:r>
          </w:p>
        </w:tc>
        <w:tc>
          <w:tcPr>
            <w:tcW w:w="3720" w:type="dxa"/>
          </w:tcPr>
          <w:p w14:paraId="40DEDF03" w14:textId="77777777" w:rsidR="00742E59" w:rsidRPr="00197635" w:rsidRDefault="00742E59" w:rsidP="00742E59">
            <w:pPr>
              <w:pStyle w:val="TableText10"/>
            </w:pPr>
            <w:r w:rsidRPr="00197635">
              <w:rPr>
                <w:lang w:eastAsia="en-AU"/>
              </w:rPr>
              <w:t>driver must notify regulator if written work diary filled up etc</w:t>
            </w:r>
          </w:p>
        </w:tc>
        <w:tc>
          <w:tcPr>
            <w:tcW w:w="1320" w:type="dxa"/>
          </w:tcPr>
          <w:p w14:paraId="411E44C4" w14:textId="77777777" w:rsidR="00742E59" w:rsidRPr="00197635" w:rsidRDefault="00742E59" w:rsidP="00742E59">
            <w:pPr>
              <w:pStyle w:val="TableText10"/>
            </w:pPr>
            <w:r w:rsidRPr="00197635">
              <w:t>HVOP</w:t>
            </w:r>
          </w:p>
        </w:tc>
        <w:tc>
          <w:tcPr>
            <w:tcW w:w="1560" w:type="dxa"/>
          </w:tcPr>
          <w:p w14:paraId="4140E267" w14:textId="77777777" w:rsidR="00742E59" w:rsidRPr="00197635" w:rsidRDefault="00742E59" w:rsidP="00742E59">
            <w:pPr>
              <w:pStyle w:val="TableText10"/>
            </w:pPr>
            <w:r w:rsidRPr="00197635">
              <w:t>HVINO</w:t>
            </w:r>
          </w:p>
        </w:tc>
        <w:tc>
          <w:tcPr>
            <w:tcW w:w="1200" w:type="dxa"/>
          </w:tcPr>
          <w:p w14:paraId="713A6308" w14:textId="77777777" w:rsidR="00742E59" w:rsidRPr="00197635" w:rsidRDefault="00742E59" w:rsidP="00742E59">
            <w:pPr>
              <w:pStyle w:val="TableText10"/>
            </w:pPr>
            <w:r w:rsidRPr="00197635">
              <w:t>-</w:t>
            </w:r>
          </w:p>
        </w:tc>
      </w:tr>
      <w:tr w:rsidR="00742E59" w:rsidRPr="00197635" w14:paraId="1975CF91" w14:textId="77777777" w:rsidTr="00742E59">
        <w:trPr>
          <w:cantSplit/>
        </w:trPr>
        <w:tc>
          <w:tcPr>
            <w:tcW w:w="1200" w:type="dxa"/>
          </w:tcPr>
          <w:p w14:paraId="655EF818" w14:textId="77777777" w:rsidR="00742E59" w:rsidRPr="00197635" w:rsidRDefault="00742E59" w:rsidP="00742E59">
            <w:pPr>
              <w:pStyle w:val="TableNumbered"/>
              <w:numPr>
                <w:ilvl w:val="0"/>
                <w:numId w:val="0"/>
              </w:numPr>
              <w:ind w:left="360" w:hanging="360"/>
            </w:pPr>
            <w:r w:rsidRPr="00197635">
              <w:t xml:space="preserve">105 </w:t>
            </w:r>
          </w:p>
        </w:tc>
        <w:tc>
          <w:tcPr>
            <w:tcW w:w="2400" w:type="dxa"/>
          </w:tcPr>
          <w:p w14:paraId="0760AB28" w14:textId="77777777" w:rsidR="00742E59" w:rsidRPr="00197635" w:rsidRDefault="00742E59" w:rsidP="00742E59">
            <w:pPr>
              <w:pStyle w:val="TableText10"/>
            </w:pPr>
            <w:r w:rsidRPr="00197635">
              <w:t>307 (2)</w:t>
            </w:r>
          </w:p>
        </w:tc>
        <w:tc>
          <w:tcPr>
            <w:tcW w:w="3720" w:type="dxa"/>
          </w:tcPr>
          <w:p w14:paraId="2292C95E" w14:textId="77777777" w:rsidR="00742E59" w:rsidRPr="00197635" w:rsidRDefault="00742E59" w:rsidP="00742E59">
            <w:pPr>
              <w:pStyle w:val="TableText10"/>
            </w:pPr>
            <w:r w:rsidRPr="00197635">
              <w:rPr>
                <w:lang w:eastAsia="en-AU"/>
              </w:rPr>
              <w:t>driver who is record keeper must notify regulator if electronic work diary filled up etc</w:t>
            </w:r>
          </w:p>
        </w:tc>
        <w:tc>
          <w:tcPr>
            <w:tcW w:w="1320" w:type="dxa"/>
          </w:tcPr>
          <w:p w14:paraId="7443D896" w14:textId="77777777" w:rsidR="00742E59" w:rsidRPr="00197635" w:rsidRDefault="00742E59" w:rsidP="00742E59">
            <w:pPr>
              <w:pStyle w:val="TableText10"/>
            </w:pPr>
            <w:r w:rsidRPr="00197635">
              <w:t>HVOP</w:t>
            </w:r>
          </w:p>
        </w:tc>
        <w:tc>
          <w:tcPr>
            <w:tcW w:w="1560" w:type="dxa"/>
          </w:tcPr>
          <w:p w14:paraId="69D8F098" w14:textId="77777777" w:rsidR="00742E59" w:rsidRPr="00197635" w:rsidRDefault="00742E59" w:rsidP="00742E59">
            <w:pPr>
              <w:pStyle w:val="TableText10"/>
            </w:pPr>
            <w:r w:rsidRPr="00197635">
              <w:t>HVINO</w:t>
            </w:r>
          </w:p>
        </w:tc>
        <w:tc>
          <w:tcPr>
            <w:tcW w:w="1200" w:type="dxa"/>
          </w:tcPr>
          <w:p w14:paraId="4292EC08" w14:textId="77777777" w:rsidR="00742E59" w:rsidRPr="00197635" w:rsidRDefault="00742E59" w:rsidP="00742E59">
            <w:pPr>
              <w:pStyle w:val="TableText10"/>
            </w:pPr>
            <w:r w:rsidRPr="00197635">
              <w:t>-</w:t>
            </w:r>
          </w:p>
        </w:tc>
      </w:tr>
      <w:tr w:rsidR="00742E59" w:rsidRPr="00197635" w14:paraId="6031C82B" w14:textId="77777777" w:rsidTr="00742E59">
        <w:trPr>
          <w:cantSplit/>
        </w:trPr>
        <w:tc>
          <w:tcPr>
            <w:tcW w:w="1200" w:type="dxa"/>
          </w:tcPr>
          <w:p w14:paraId="57A8AD4A" w14:textId="77777777" w:rsidR="00742E59" w:rsidRPr="00197635" w:rsidRDefault="00742E59" w:rsidP="00742E59">
            <w:pPr>
              <w:pStyle w:val="TableNumbered"/>
              <w:numPr>
                <w:ilvl w:val="0"/>
                <w:numId w:val="0"/>
              </w:numPr>
              <w:ind w:left="360" w:hanging="360"/>
            </w:pPr>
            <w:r w:rsidRPr="00197635">
              <w:t xml:space="preserve">106 </w:t>
            </w:r>
          </w:p>
        </w:tc>
        <w:tc>
          <w:tcPr>
            <w:tcW w:w="2400" w:type="dxa"/>
          </w:tcPr>
          <w:p w14:paraId="7D0CD1E3" w14:textId="77777777" w:rsidR="00742E59" w:rsidRPr="00197635" w:rsidRDefault="00742E59" w:rsidP="00742E59">
            <w:pPr>
              <w:pStyle w:val="TableText10"/>
            </w:pPr>
            <w:r w:rsidRPr="00197635">
              <w:t>307 (3)</w:t>
            </w:r>
          </w:p>
        </w:tc>
        <w:tc>
          <w:tcPr>
            <w:tcW w:w="3720" w:type="dxa"/>
          </w:tcPr>
          <w:p w14:paraId="6FDCE1C8" w14:textId="77777777" w:rsidR="00742E59" w:rsidRPr="00197635" w:rsidRDefault="00742E59" w:rsidP="00742E59">
            <w:pPr>
              <w:pStyle w:val="TableText10"/>
            </w:pPr>
            <w:r w:rsidRPr="00197635">
              <w:rPr>
                <w:lang w:eastAsia="en-AU"/>
              </w:rPr>
              <w:t>driver who is record keeper must notify regulator if electronic work diary filled up etc</w:t>
            </w:r>
          </w:p>
        </w:tc>
        <w:tc>
          <w:tcPr>
            <w:tcW w:w="1320" w:type="dxa"/>
          </w:tcPr>
          <w:p w14:paraId="07CE9A4A" w14:textId="77777777" w:rsidR="00742E59" w:rsidRPr="00197635" w:rsidRDefault="00742E59" w:rsidP="00742E59">
            <w:pPr>
              <w:pStyle w:val="TableText10"/>
            </w:pPr>
            <w:r w:rsidRPr="00197635">
              <w:t>HVOP</w:t>
            </w:r>
          </w:p>
        </w:tc>
        <w:tc>
          <w:tcPr>
            <w:tcW w:w="1560" w:type="dxa"/>
          </w:tcPr>
          <w:p w14:paraId="1C01BA43" w14:textId="77777777" w:rsidR="00742E59" w:rsidRPr="00197635" w:rsidRDefault="00742E59" w:rsidP="00742E59">
            <w:pPr>
              <w:pStyle w:val="TableText10"/>
            </w:pPr>
            <w:r w:rsidRPr="00197635">
              <w:t>HVINO</w:t>
            </w:r>
          </w:p>
        </w:tc>
        <w:tc>
          <w:tcPr>
            <w:tcW w:w="1200" w:type="dxa"/>
          </w:tcPr>
          <w:p w14:paraId="09536AB8" w14:textId="77777777" w:rsidR="00742E59" w:rsidRPr="00197635" w:rsidRDefault="00742E59" w:rsidP="00742E59">
            <w:pPr>
              <w:pStyle w:val="TableText10"/>
            </w:pPr>
            <w:r w:rsidRPr="00197635">
              <w:t>-</w:t>
            </w:r>
          </w:p>
        </w:tc>
      </w:tr>
      <w:tr w:rsidR="00742E59" w:rsidRPr="00197635" w14:paraId="565867A7" w14:textId="77777777" w:rsidTr="00742E59">
        <w:trPr>
          <w:cantSplit/>
        </w:trPr>
        <w:tc>
          <w:tcPr>
            <w:tcW w:w="1200" w:type="dxa"/>
          </w:tcPr>
          <w:p w14:paraId="70D903B8" w14:textId="77777777" w:rsidR="00742E59" w:rsidRPr="00197635" w:rsidRDefault="00742E59" w:rsidP="00742E59">
            <w:pPr>
              <w:pStyle w:val="TableNumbered"/>
              <w:numPr>
                <w:ilvl w:val="0"/>
                <w:numId w:val="0"/>
              </w:numPr>
              <w:ind w:left="360" w:hanging="360"/>
            </w:pPr>
            <w:r w:rsidRPr="00197635">
              <w:t xml:space="preserve">107 </w:t>
            </w:r>
          </w:p>
        </w:tc>
        <w:tc>
          <w:tcPr>
            <w:tcW w:w="2400" w:type="dxa"/>
          </w:tcPr>
          <w:p w14:paraId="50708B7A" w14:textId="77777777" w:rsidR="00742E59" w:rsidRPr="00197635" w:rsidRDefault="00742E59" w:rsidP="00742E59">
            <w:pPr>
              <w:pStyle w:val="TableText10"/>
            </w:pPr>
            <w:r w:rsidRPr="00197635">
              <w:t>308 (1)</w:t>
            </w:r>
          </w:p>
        </w:tc>
        <w:tc>
          <w:tcPr>
            <w:tcW w:w="3720" w:type="dxa"/>
          </w:tcPr>
          <w:p w14:paraId="08A394E0" w14:textId="77777777" w:rsidR="00742E59" w:rsidRPr="00197635" w:rsidRDefault="00742E59" w:rsidP="00742E59">
            <w:pPr>
              <w:pStyle w:val="TableText10"/>
            </w:pPr>
            <w:r w:rsidRPr="00197635">
              <w:rPr>
                <w:lang w:eastAsia="en-AU"/>
              </w:rPr>
              <w:t>what driver must do if lost or stolen written work diary found or returned</w:t>
            </w:r>
          </w:p>
        </w:tc>
        <w:tc>
          <w:tcPr>
            <w:tcW w:w="1320" w:type="dxa"/>
          </w:tcPr>
          <w:p w14:paraId="069308C8" w14:textId="77777777" w:rsidR="00742E59" w:rsidRPr="00197635" w:rsidRDefault="00742E59" w:rsidP="00742E59">
            <w:pPr>
              <w:pStyle w:val="TableText10"/>
            </w:pPr>
            <w:r w:rsidRPr="00197635">
              <w:t>HVOP</w:t>
            </w:r>
          </w:p>
        </w:tc>
        <w:tc>
          <w:tcPr>
            <w:tcW w:w="1560" w:type="dxa"/>
          </w:tcPr>
          <w:p w14:paraId="51C484FF" w14:textId="77777777" w:rsidR="00742E59" w:rsidRPr="00197635" w:rsidRDefault="00742E59" w:rsidP="00742E59">
            <w:pPr>
              <w:pStyle w:val="TableText10"/>
            </w:pPr>
            <w:r w:rsidRPr="00197635">
              <w:t>HVINO</w:t>
            </w:r>
          </w:p>
        </w:tc>
        <w:tc>
          <w:tcPr>
            <w:tcW w:w="1200" w:type="dxa"/>
          </w:tcPr>
          <w:p w14:paraId="7B2F0825" w14:textId="77777777" w:rsidR="00742E59" w:rsidRPr="00197635" w:rsidRDefault="00742E59" w:rsidP="00742E59">
            <w:pPr>
              <w:pStyle w:val="TableText10"/>
            </w:pPr>
            <w:r w:rsidRPr="00197635">
              <w:t>-</w:t>
            </w:r>
          </w:p>
        </w:tc>
      </w:tr>
      <w:tr w:rsidR="00742E59" w:rsidRPr="00197635" w14:paraId="0BAA4167" w14:textId="77777777" w:rsidTr="00742E59">
        <w:trPr>
          <w:cantSplit/>
        </w:trPr>
        <w:tc>
          <w:tcPr>
            <w:tcW w:w="1200" w:type="dxa"/>
          </w:tcPr>
          <w:p w14:paraId="188D6762" w14:textId="77777777" w:rsidR="00742E59" w:rsidRPr="00197635" w:rsidRDefault="00742E59" w:rsidP="00742E59">
            <w:pPr>
              <w:pStyle w:val="TableNumbered"/>
              <w:numPr>
                <w:ilvl w:val="0"/>
                <w:numId w:val="0"/>
              </w:numPr>
              <w:ind w:left="360" w:hanging="360"/>
            </w:pPr>
            <w:r w:rsidRPr="00197635">
              <w:t xml:space="preserve">108 </w:t>
            </w:r>
          </w:p>
        </w:tc>
        <w:tc>
          <w:tcPr>
            <w:tcW w:w="2400" w:type="dxa"/>
          </w:tcPr>
          <w:p w14:paraId="03C3DBCB" w14:textId="77777777" w:rsidR="00742E59" w:rsidRPr="00197635" w:rsidRDefault="00742E59" w:rsidP="00742E59">
            <w:pPr>
              <w:pStyle w:val="TableText10"/>
            </w:pPr>
            <w:r w:rsidRPr="00197635">
              <w:t>309 (2)</w:t>
            </w:r>
          </w:p>
        </w:tc>
        <w:tc>
          <w:tcPr>
            <w:tcW w:w="3720" w:type="dxa"/>
          </w:tcPr>
          <w:p w14:paraId="0BD3AF46" w14:textId="77777777" w:rsidR="00742E59" w:rsidRPr="00197635" w:rsidRDefault="00742E59" w:rsidP="00742E59">
            <w:pPr>
              <w:pStyle w:val="TableText10"/>
            </w:pPr>
            <w:r w:rsidRPr="00197635">
              <w:rPr>
                <w:lang w:eastAsia="en-AU"/>
              </w:rPr>
              <w:t>driver must notify record keeper if electronic work diary filled up etc</w:t>
            </w:r>
          </w:p>
        </w:tc>
        <w:tc>
          <w:tcPr>
            <w:tcW w:w="1320" w:type="dxa"/>
          </w:tcPr>
          <w:p w14:paraId="52F7D091" w14:textId="77777777" w:rsidR="00742E59" w:rsidRPr="00197635" w:rsidRDefault="00742E59" w:rsidP="00742E59">
            <w:pPr>
              <w:pStyle w:val="TableText10"/>
            </w:pPr>
            <w:r w:rsidRPr="00197635">
              <w:t>HVOP</w:t>
            </w:r>
          </w:p>
        </w:tc>
        <w:tc>
          <w:tcPr>
            <w:tcW w:w="1560" w:type="dxa"/>
          </w:tcPr>
          <w:p w14:paraId="0809371A" w14:textId="77777777" w:rsidR="00742E59" w:rsidRPr="00197635" w:rsidRDefault="00742E59" w:rsidP="00742E59">
            <w:pPr>
              <w:pStyle w:val="TableText10"/>
            </w:pPr>
            <w:r w:rsidRPr="00197635">
              <w:t>HVINO</w:t>
            </w:r>
          </w:p>
        </w:tc>
        <w:tc>
          <w:tcPr>
            <w:tcW w:w="1200" w:type="dxa"/>
          </w:tcPr>
          <w:p w14:paraId="64938D8D" w14:textId="77777777" w:rsidR="00742E59" w:rsidRPr="00197635" w:rsidRDefault="00742E59" w:rsidP="00742E59">
            <w:pPr>
              <w:pStyle w:val="TableText10"/>
            </w:pPr>
            <w:r w:rsidRPr="00197635">
              <w:t>-</w:t>
            </w:r>
          </w:p>
        </w:tc>
      </w:tr>
      <w:tr w:rsidR="00742E59" w:rsidRPr="00197635" w14:paraId="12BCA97B" w14:textId="77777777" w:rsidTr="00742E59">
        <w:trPr>
          <w:cantSplit/>
        </w:trPr>
        <w:tc>
          <w:tcPr>
            <w:tcW w:w="1200" w:type="dxa"/>
          </w:tcPr>
          <w:p w14:paraId="1D9BC477" w14:textId="77777777" w:rsidR="00742E59" w:rsidRPr="00197635" w:rsidRDefault="00742E59" w:rsidP="00742E59">
            <w:pPr>
              <w:pStyle w:val="TableNumbered"/>
              <w:numPr>
                <w:ilvl w:val="0"/>
                <w:numId w:val="0"/>
              </w:numPr>
              <w:ind w:left="360" w:hanging="360"/>
            </w:pPr>
            <w:r w:rsidRPr="00197635">
              <w:lastRenderedPageBreak/>
              <w:t xml:space="preserve">109 </w:t>
            </w:r>
          </w:p>
        </w:tc>
        <w:tc>
          <w:tcPr>
            <w:tcW w:w="2400" w:type="dxa"/>
          </w:tcPr>
          <w:p w14:paraId="7BCCDDF9" w14:textId="77777777" w:rsidR="00742E59" w:rsidRPr="00197635" w:rsidRDefault="00742E59" w:rsidP="00742E59">
            <w:pPr>
              <w:pStyle w:val="TableText10"/>
            </w:pPr>
            <w:r w:rsidRPr="00197635">
              <w:t>310 (2)</w:t>
            </w:r>
          </w:p>
        </w:tc>
        <w:tc>
          <w:tcPr>
            <w:tcW w:w="3720" w:type="dxa"/>
          </w:tcPr>
          <w:p w14:paraId="7D6C8400" w14:textId="77777777" w:rsidR="00742E59" w:rsidRPr="00197635" w:rsidRDefault="00742E59" w:rsidP="00742E59">
            <w:pPr>
              <w:pStyle w:val="TableText10"/>
            </w:pPr>
            <w:r w:rsidRPr="00197635">
              <w:rPr>
                <w:lang w:eastAsia="en-AU"/>
              </w:rPr>
              <w:t>intelligent access program reporting entity must notify record keeper if approved electronic recording system malfunctioning</w:t>
            </w:r>
          </w:p>
        </w:tc>
        <w:tc>
          <w:tcPr>
            <w:tcW w:w="1320" w:type="dxa"/>
          </w:tcPr>
          <w:p w14:paraId="4710FF97" w14:textId="77777777" w:rsidR="00742E59" w:rsidRPr="00197635" w:rsidRDefault="00742E59" w:rsidP="00742E59">
            <w:pPr>
              <w:pStyle w:val="TableText10"/>
            </w:pPr>
            <w:r w:rsidRPr="00197635">
              <w:t>HVOP</w:t>
            </w:r>
          </w:p>
        </w:tc>
        <w:tc>
          <w:tcPr>
            <w:tcW w:w="1560" w:type="dxa"/>
          </w:tcPr>
          <w:p w14:paraId="722A2CFA" w14:textId="77777777" w:rsidR="00742E59" w:rsidRPr="00197635" w:rsidRDefault="00742E59" w:rsidP="00742E59">
            <w:pPr>
              <w:pStyle w:val="TableText10"/>
            </w:pPr>
            <w:r w:rsidRPr="00197635">
              <w:t>HVINO</w:t>
            </w:r>
          </w:p>
        </w:tc>
        <w:tc>
          <w:tcPr>
            <w:tcW w:w="1200" w:type="dxa"/>
          </w:tcPr>
          <w:p w14:paraId="570C6CF4" w14:textId="77777777" w:rsidR="00742E59" w:rsidRPr="00197635" w:rsidRDefault="00742E59" w:rsidP="00742E59">
            <w:pPr>
              <w:pStyle w:val="TableText10"/>
            </w:pPr>
            <w:r w:rsidRPr="00197635">
              <w:t>-</w:t>
            </w:r>
          </w:p>
        </w:tc>
      </w:tr>
      <w:tr w:rsidR="00742E59" w:rsidRPr="00197635" w14:paraId="45C28F3C" w14:textId="77777777" w:rsidTr="00742E59">
        <w:trPr>
          <w:cantSplit/>
        </w:trPr>
        <w:tc>
          <w:tcPr>
            <w:tcW w:w="1200" w:type="dxa"/>
          </w:tcPr>
          <w:p w14:paraId="6ABE892E" w14:textId="77777777" w:rsidR="00742E59" w:rsidRPr="00197635" w:rsidRDefault="00742E59" w:rsidP="00742E59">
            <w:pPr>
              <w:pStyle w:val="TableNumbered"/>
              <w:numPr>
                <w:ilvl w:val="0"/>
                <w:numId w:val="0"/>
              </w:numPr>
              <w:ind w:left="360" w:hanging="360"/>
            </w:pPr>
            <w:r w:rsidRPr="00197635">
              <w:t xml:space="preserve">110 </w:t>
            </w:r>
          </w:p>
        </w:tc>
        <w:tc>
          <w:tcPr>
            <w:tcW w:w="2400" w:type="dxa"/>
          </w:tcPr>
          <w:p w14:paraId="2AA19E14" w14:textId="77777777" w:rsidR="00742E59" w:rsidRPr="00197635" w:rsidRDefault="00742E59" w:rsidP="00742E59">
            <w:pPr>
              <w:pStyle w:val="TableText10"/>
            </w:pPr>
            <w:r w:rsidRPr="00197635">
              <w:t>311 (2)</w:t>
            </w:r>
          </w:p>
        </w:tc>
        <w:tc>
          <w:tcPr>
            <w:tcW w:w="3720" w:type="dxa"/>
          </w:tcPr>
          <w:p w14:paraId="153A1C1E" w14:textId="77777777" w:rsidR="00742E59" w:rsidRPr="00197635" w:rsidRDefault="00742E59" w:rsidP="00742E59">
            <w:pPr>
              <w:pStyle w:val="TableText10"/>
            </w:pPr>
            <w:r w:rsidRPr="00197635">
              <w:rPr>
                <w:lang w:eastAsia="en-AU"/>
              </w:rPr>
              <w:t>what record keeper must do if electronic work diary filled up</w:t>
            </w:r>
          </w:p>
        </w:tc>
        <w:tc>
          <w:tcPr>
            <w:tcW w:w="1320" w:type="dxa"/>
          </w:tcPr>
          <w:p w14:paraId="71555CDF" w14:textId="77777777" w:rsidR="00742E59" w:rsidRPr="00197635" w:rsidRDefault="00742E59" w:rsidP="00742E59">
            <w:pPr>
              <w:pStyle w:val="TableText10"/>
            </w:pPr>
            <w:r w:rsidRPr="00197635">
              <w:t>HVOP</w:t>
            </w:r>
          </w:p>
        </w:tc>
        <w:tc>
          <w:tcPr>
            <w:tcW w:w="1560" w:type="dxa"/>
          </w:tcPr>
          <w:p w14:paraId="72D8DD21" w14:textId="77777777" w:rsidR="00742E59" w:rsidRPr="00197635" w:rsidRDefault="00742E59" w:rsidP="00742E59">
            <w:pPr>
              <w:pStyle w:val="TableText10"/>
            </w:pPr>
            <w:r w:rsidRPr="00197635">
              <w:t>-</w:t>
            </w:r>
          </w:p>
        </w:tc>
        <w:tc>
          <w:tcPr>
            <w:tcW w:w="1200" w:type="dxa"/>
          </w:tcPr>
          <w:p w14:paraId="04A84097" w14:textId="77777777" w:rsidR="00742E59" w:rsidRPr="00197635" w:rsidRDefault="00742E59" w:rsidP="00742E59">
            <w:pPr>
              <w:pStyle w:val="TableText10"/>
            </w:pPr>
            <w:r w:rsidRPr="00197635">
              <w:t>-</w:t>
            </w:r>
          </w:p>
        </w:tc>
      </w:tr>
      <w:tr w:rsidR="00742E59" w:rsidRPr="00197635" w14:paraId="7602A49B" w14:textId="77777777" w:rsidTr="00742E59">
        <w:trPr>
          <w:cantSplit/>
        </w:trPr>
        <w:tc>
          <w:tcPr>
            <w:tcW w:w="1200" w:type="dxa"/>
          </w:tcPr>
          <w:p w14:paraId="53FDDB58" w14:textId="77777777" w:rsidR="00742E59" w:rsidRPr="00197635" w:rsidRDefault="00742E59" w:rsidP="00742E59">
            <w:pPr>
              <w:pStyle w:val="TableNumbered"/>
              <w:numPr>
                <w:ilvl w:val="0"/>
                <w:numId w:val="0"/>
              </w:numPr>
              <w:ind w:left="360" w:hanging="360"/>
            </w:pPr>
            <w:r w:rsidRPr="00197635">
              <w:t xml:space="preserve">111 </w:t>
            </w:r>
          </w:p>
        </w:tc>
        <w:tc>
          <w:tcPr>
            <w:tcW w:w="2400" w:type="dxa"/>
          </w:tcPr>
          <w:p w14:paraId="4CD4A40C" w14:textId="77777777" w:rsidR="00742E59" w:rsidRPr="00197635" w:rsidRDefault="00742E59" w:rsidP="00742E59">
            <w:pPr>
              <w:pStyle w:val="TableText10"/>
            </w:pPr>
            <w:r w:rsidRPr="00197635">
              <w:t>312 (2)</w:t>
            </w:r>
          </w:p>
        </w:tc>
        <w:tc>
          <w:tcPr>
            <w:tcW w:w="3720" w:type="dxa"/>
          </w:tcPr>
          <w:p w14:paraId="14A63B7A" w14:textId="77777777" w:rsidR="00742E59" w:rsidRPr="00197635" w:rsidRDefault="00742E59" w:rsidP="00742E59">
            <w:pPr>
              <w:pStyle w:val="TableText10"/>
            </w:pPr>
            <w:r w:rsidRPr="00197635">
              <w:rPr>
                <w:lang w:eastAsia="en-AU"/>
              </w:rPr>
              <w:t>what record keeper must do if electronic work diary destroyed, lost or stolen</w:t>
            </w:r>
          </w:p>
        </w:tc>
        <w:tc>
          <w:tcPr>
            <w:tcW w:w="1320" w:type="dxa"/>
          </w:tcPr>
          <w:p w14:paraId="48446600" w14:textId="77777777" w:rsidR="00742E59" w:rsidRPr="00197635" w:rsidRDefault="00742E59" w:rsidP="00742E59">
            <w:pPr>
              <w:pStyle w:val="TableText10"/>
            </w:pPr>
            <w:r w:rsidRPr="00197635">
              <w:t>HVOP</w:t>
            </w:r>
          </w:p>
        </w:tc>
        <w:tc>
          <w:tcPr>
            <w:tcW w:w="1560" w:type="dxa"/>
          </w:tcPr>
          <w:p w14:paraId="0309EE10" w14:textId="77777777" w:rsidR="00742E59" w:rsidRPr="00197635" w:rsidRDefault="00742E59" w:rsidP="00742E59">
            <w:pPr>
              <w:pStyle w:val="TableText10"/>
            </w:pPr>
            <w:r w:rsidRPr="00197635">
              <w:t>-</w:t>
            </w:r>
          </w:p>
        </w:tc>
        <w:tc>
          <w:tcPr>
            <w:tcW w:w="1200" w:type="dxa"/>
          </w:tcPr>
          <w:p w14:paraId="2EFE8A0B" w14:textId="77777777" w:rsidR="00742E59" w:rsidRPr="00197635" w:rsidRDefault="00742E59" w:rsidP="00742E59">
            <w:pPr>
              <w:pStyle w:val="TableText10"/>
            </w:pPr>
            <w:r w:rsidRPr="00197635">
              <w:t>-</w:t>
            </w:r>
          </w:p>
        </w:tc>
      </w:tr>
      <w:tr w:rsidR="00742E59" w:rsidRPr="00197635" w14:paraId="0D0B715A" w14:textId="77777777" w:rsidTr="00742E59">
        <w:trPr>
          <w:cantSplit/>
        </w:trPr>
        <w:tc>
          <w:tcPr>
            <w:tcW w:w="1200" w:type="dxa"/>
          </w:tcPr>
          <w:p w14:paraId="5E71D2A1" w14:textId="77777777" w:rsidR="00742E59" w:rsidRPr="00197635" w:rsidRDefault="00742E59" w:rsidP="00742E59">
            <w:pPr>
              <w:pStyle w:val="TableNumbered"/>
              <w:numPr>
                <w:ilvl w:val="0"/>
                <w:numId w:val="0"/>
              </w:numPr>
              <w:ind w:left="360" w:hanging="360"/>
            </w:pPr>
            <w:r w:rsidRPr="00197635">
              <w:t xml:space="preserve">112 </w:t>
            </w:r>
          </w:p>
        </w:tc>
        <w:tc>
          <w:tcPr>
            <w:tcW w:w="2400" w:type="dxa"/>
          </w:tcPr>
          <w:p w14:paraId="4FAA624C" w14:textId="77777777" w:rsidR="00742E59" w:rsidRPr="00197635" w:rsidRDefault="00742E59" w:rsidP="00742E59">
            <w:pPr>
              <w:pStyle w:val="TableText10"/>
            </w:pPr>
            <w:r w:rsidRPr="00197635">
              <w:t>312 (3)</w:t>
            </w:r>
          </w:p>
        </w:tc>
        <w:tc>
          <w:tcPr>
            <w:tcW w:w="3720" w:type="dxa"/>
          </w:tcPr>
          <w:p w14:paraId="5689E875" w14:textId="77777777" w:rsidR="00742E59" w:rsidRPr="00197635" w:rsidRDefault="00742E59" w:rsidP="00742E59">
            <w:pPr>
              <w:pStyle w:val="TableText10"/>
            </w:pPr>
            <w:r w:rsidRPr="00197635">
              <w:rPr>
                <w:lang w:eastAsia="en-AU"/>
              </w:rPr>
              <w:t>what record keeper must do if electronic work diary destroyed, lost or stolen</w:t>
            </w:r>
          </w:p>
        </w:tc>
        <w:tc>
          <w:tcPr>
            <w:tcW w:w="1320" w:type="dxa"/>
          </w:tcPr>
          <w:p w14:paraId="03A7AB19" w14:textId="77777777" w:rsidR="00742E59" w:rsidRPr="00197635" w:rsidRDefault="00742E59" w:rsidP="00742E59">
            <w:pPr>
              <w:pStyle w:val="TableText10"/>
            </w:pPr>
            <w:r w:rsidRPr="00197635">
              <w:t>HVOP</w:t>
            </w:r>
          </w:p>
        </w:tc>
        <w:tc>
          <w:tcPr>
            <w:tcW w:w="1560" w:type="dxa"/>
          </w:tcPr>
          <w:p w14:paraId="525B8259" w14:textId="77777777" w:rsidR="00742E59" w:rsidRPr="00197635" w:rsidRDefault="00742E59" w:rsidP="00742E59">
            <w:pPr>
              <w:pStyle w:val="TableText10"/>
            </w:pPr>
            <w:r w:rsidRPr="00197635">
              <w:t>HVINO</w:t>
            </w:r>
          </w:p>
        </w:tc>
        <w:tc>
          <w:tcPr>
            <w:tcW w:w="1200" w:type="dxa"/>
          </w:tcPr>
          <w:p w14:paraId="1BA466E0" w14:textId="77777777" w:rsidR="00742E59" w:rsidRPr="00197635" w:rsidRDefault="00742E59" w:rsidP="00742E59">
            <w:pPr>
              <w:pStyle w:val="TableText10"/>
            </w:pPr>
            <w:r w:rsidRPr="00197635">
              <w:t>-</w:t>
            </w:r>
          </w:p>
        </w:tc>
      </w:tr>
      <w:tr w:rsidR="00742E59" w:rsidRPr="00197635" w14:paraId="175B2AFF" w14:textId="77777777" w:rsidTr="00742E59">
        <w:trPr>
          <w:cantSplit/>
        </w:trPr>
        <w:tc>
          <w:tcPr>
            <w:tcW w:w="1200" w:type="dxa"/>
          </w:tcPr>
          <w:p w14:paraId="0B08323C" w14:textId="77777777" w:rsidR="00742E59" w:rsidRPr="00197635" w:rsidRDefault="00742E59" w:rsidP="00742E59">
            <w:pPr>
              <w:pStyle w:val="TableNumbered"/>
              <w:numPr>
                <w:ilvl w:val="0"/>
                <w:numId w:val="0"/>
              </w:numPr>
              <w:ind w:left="360" w:hanging="360"/>
            </w:pPr>
            <w:r w:rsidRPr="00197635">
              <w:t xml:space="preserve">113 </w:t>
            </w:r>
          </w:p>
        </w:tc>
        <w:tc>
          <w:tcPr>
            <w:tcW w:w="2400" w:type="dxa"/>
          </w:tcPr>
          <w:p w14:paraId="547BE589" w14:textId="77777777" w:rsidR="00742E59" w:rsidRPr="00197635" w:rsidRDefault="00742E59" w:rsidP="00742E59">
            <w:pPr>
              <w:pStyle w:val="TableText10"/>
            </w:pPr>
            <w:r w:rsidRPr="00197635">
              <w:t>313 (2)</w:t>
            </w:r>
          </w:p>
        </w:tc>
        <w:tc>
          <w:tcPr>
            <w:tcW w:w="3720" w:type="dxa"/>
          </w:tcPr>
          <w:p w14:paraId="3021AC63" w14:textId="77777777" w:rsidR="00742E59" w:rsidRPr="00197635" w:rsidRDefault="00742E59" w:rsidP="00742E59">
            <w:pPr>
              <w:pStyle w:val="TableText10"/>
            </w:pPr>
            <w:r w:rsidRPr="00197635">
              <w:rPr>
                <w:lang w:eastAsia="en-AU"/>
              </w:rPr>
              <w:t>what record keeper must do if electronic work diary not in working order or malfunctioning</w:t>
            </w:r>
          </w:p>
        </w:tc>
        <w:tc>
          <w:tcPr>
            <w:tcW w:w="1320" w:type="dxa"/>
          </w:tcPr>
          <w:p w14:paraId="16DF0FDC" w14:textId="77777777" w:rsidR="00742E59" w:rsidRPr="00197635" w:rsidRDefault="00742E59" w:rsidP="00742E59">
            <w:pPr>
              <w:pStyle w:val="TableText10"/>
            </w:pPr>
            <w:r w:rsidRPr="00197635">
              <w:t>HVOP</w:t>
            </w:r>
          </w:p>
        </w:tc>
        <w:tc>
          <w:tcPr>
            <w:tcW w:w="1560" w:type="dxa"/>
          </w:tcPr>
          <w:p w14:paraId="06701FC0" w14:textId="77777777" w:rsidR="00742E59" w:rsidRPr="00197635" w:rsidRDefault="00742E59" w:rsidP="00742E59">
            <w:pPr>
              <w:pStyle w:val="TableText10"/>
            </w:pPr>
            <w:r w:rsidRPr="00197635">
              <w:t>-</w:t>
            </w:r>
          </w:p>
        </w:tc>
        <w:tc>
          <w:tcPr>
            <w:tcW w:w="1200" w:type="dxa"/>
          </w:tcPr>
          <w:p w14:paraId="167EBE67" w14:textId="77777777" w:rsidR="00742E59" w:rsidRPr="00197635" w:rsidRDefault="00742E59" w:rsidP="00742E59">
            <w:pPr>
              <w:pStyle w:val="TableText10"/>
            </w:pPr>
            <w:r w:rsidRPr="00197635">
              <w:t>-</w:t>
            </w:r>
          </w:p>
        </w:tc>
      </w:tr>
      <w:tr w:rsidR="00742E59" w:rsidRPr="00197635" w14:paraId="3B401D0A" w14:textId="77777777" w:rsidTr="00742E59">
        <w:trPr>
          <w:cantSplit/>
        </w:trPr>
        <w:tc>
          <w:tcPr>
            <w:tcW w:w="1200" w:type="dxa"/>
          </w:tcPr>
          <w:p w14:paraId="1F8D273F" w14:textId="77777777" w:rsidR="00742E59" w:rsidRPr="00197635" w:rsidRDefault="00742E59" w:rsidP="00742E59">
            <w:pPr>
              <w:pStyle w:val="TableNumbered"/>
              <w:numPr>
                <w:ilvl w:val="0"/>
                <w:numId w:val="0"/>
              </w:numPr>
              <w:ind w:left="360" w:hanging="360"/>
            </w:pPr>
            <w:r w:rsidRPr="00197635">
              <w:lastRenderedPageBreak/>
              <w:t xml:space="preserve">114 </w:t>
            </w:r>
          </w:p>
        </w:tc>
        <w:tc>
          <w:tcPr>
            <w:tcW w:w="2400" w:type="dxa"/>
          </w:tcPr>
          <w:p w14:paraId="05274E9E" w14:textId="77777777" w:rsidR="00742E59" w:rsidRPr="00197635" w:rsidRDefault="00742E59" w:rsidP="00742E59">
            <w:pPr>
              <w:pStyle w:val="TableText10"/>
            </w:pPr>
            <w:r w:rsidRPr="00197635">
              <w:t>313 (3)</w:t>
            </w:r>
          </w:p>
        </w:tc>
        <w:tc>
          <w:tcPr>
            <w:tcW w:w="3720" w:type="dxa"/>
          </w:tcPr>
          <w:p w14:paraId="4FFFB5C0" w14:textId="77777777" w:rsidR="00742E59" w:rsidRPr="00197635" w:rsidRDefault="00742E59" w:rsidP="00742E59">
            <w:pPr>
              <w:pStyle w:val="TableText10"/>
              <w:rPr>
                <w:lang w:eastAsia="en-AU"/>
              </w:rPr>
            </w:pPr>
            <w:r w:rsidRPr="00197635">
              <w:rPr>
                <w:lang w:eastAsia="en-AU"/>
              </w:rPr>
              <w:t>what record keeper must do if electronic work diary not in working order or malfunctioning</w:t>
            </w:r>
          </w:p>
        </w:tc>
        <w:tc>
          <w:tcPr>
            <w:tcW w:w="1320" w:type="dxa"/>
          </w:tcPr>
          <w:p w14:paraId="1FEC62FD" w14:textId="77777777" w:rsidR="00742E59" w:rsidRPr="00197635" w:rsidRDefault="00742E59" w:rsidP="00742E59">
            <w:pPr>
              <w:pStyle w:val="TableText10"/>
            </w:pPr>
            <w:r w:rsidRPr="00197635">
              <w:t>HVOP</w:t>
            </w:r>
          </w:p>
        </w:tc>
        <w:tc>
          <w:tcPr>
            <w:tcW w:w="1560" w:type="dxa"/>
          </w:tcPr>
          <w:p w14:paraId="4A9E4E63" w14:textId="77777777" w:rsidR="00742E59" w:rsidRPr="00197635" w:rsidRDefault="00742E59" w:rsidP="00742E59">
            <w:pPr>
              <w:pStyle w:val="TableText10"/>
            </w:pPr>
            <w:r w:rsidRPr="00197635">
              <w:t>-</w:t>
            </w:r>
          </w:p>
        </w:tc>
        <w:tc>
          <w:tcPr>
            <w:tcW w:w="1200" w:type="dxa"/>
          </w:tcPr>
          <w:p w14:paraId="36321AEF" w14:textId="77777777" w:rsidR="00742E59" w:rsidRPr="00197635" w:rsidRDefault="00742E59" w:rsidP="00742E59">
            <w:pPr>
              <w:pStyle w:val="TableText10"/>
            </w:pPr>
            <w:r w:rsidRPr="00197635">
              <w:t>-</w:t>
            </w:r>
          </w:p>
        </w:tc>
      </w:tr>
      <w:tr w:rsidR="00742E59" w:rsidRPr="00197635" w14:paraId="05595DF8" w14:textId="77777777" w:rsidTr="00742E59">
        <w:trPr>
          <w:cantSplit/>
        </w:trPr>
        <w:tc>
          <w:tcPr>
            <w:tcW w:w="1200" w:type="dxa"/>
          </w:tcPr>
          <w:p w14:paraId="25A6D6C9" w14:textId="77777777" w:rsidR="00742E59" w:rsidRPr="00197635" w:rsidRDefault="00742E59" w:rsidP="00742E59">
            <w:pPr>
              <w:pStyle w:val="TableNumbered"/>
              <w:numPr>
                <w:ilvl w:val="0"/>
                <w:numId w:val="0"/>
              </w:numPr>
              <w:ind w:left="360" w:hanging="360"/>
            </w:pPr>
            <w:r w:rsidRPr="00197635">
              <w:t xml:space="preserve">115 </w:t>
            </w:r>
          </w:p>
        </w:tc>
        <w:tc>
          <w:tcPr>
            <w:tcW w:w="2400" w:type="dxa"/>
          </w:tcPr>
          <w:p w14:paraId="0C8AA1CF" w14:textId="77777777" w:rsidR="00742E59" w:rsidRPr="00197635" w:rsidRDefault="00742E59" w:rsidP="00742E59">
            <w:pPr>
              <w:pStyle w:val="TableText10"/>
            </w:pPr>
            <w:r w:rsidRPr="00197635">
              <w:t>314 (2)</w:t>
            </w:r>
          </w:p>
        </w:tc>
        <w:tc>
          <w:tcPr>
            <w:tcW w:w="3720" w:type="dxa"/>
          </w:tcPr>
          <w:p w14:paraId="3D6E2BEF" w14:textId="77777777" w:rsidR="00742E59" w:rsidRPr="00197635" w:rsidRDefault="00742E59" w:rsidP="00742E59">
            <w:pPr>
              <w:pStyle w:val="TableText10"/>
            </w:pPr>
            <w:r w:rsidRPr="00197635">
              <w:rPr>
                <w:lang w:eastAsia="en-AU"/>
              </w:rPr>
              <w:t>how electronic work diary must be used</w:t>
            </w:r>
          </w:p>
        </w:tc>
        <w:tc>
          <w:tcPr>
            <w:tcW w:w="1320" w:type="dxa"/>
          </w:tcPr>
          <w:p w14:paraId="46985055" w14:textId="77777777" w:rsidR="00742E59" w:rsidRPr="00197635" w:rsidRDefault="00742E59" w:rsidP="00742E59">
            <w:pPr>
              <w:pStyle w:val="TableText10"/>
            </w:pPr>
            <w:r w:rsidRPr="00197635">
              <w:t>HVOP</w:t>
            </w:r>
          </w:p>
        </w:tc>
        <w:tc>
          <w:tcPr>
            <w:tcW w:w="1560" w:type="dxa"/>
          </w:tcPr>
          <w:p w14:paraId="5C4EA4EB" w14:textId="77777777" w:rsidR="00742E59" w:rsidRPr="00197635" w:rsidRDefault="00742E59" w:rsidP="00742E59">
            <w:pPr>
              <w:pStyle w:val="TableText10"/>
            </w:pPr>
            <w:r w:rsidRPr="00197635">
              <w:t>-</w:t>
            </w:r>
          </w:p>
        </w:tc>
        <w:tc>
          <w:tcPr>
            <w:tcW w:w="1200" w:type="dxa"/>
          </w:tcPr>
          <w:p w14:paraId="5019B59E" w14:textId="77777777" w:rsidR="00742E59" w:rsidRPr="00197635" w:rsidRDefault="00742E59" w:rsidP="00742E59">
            <w:pPr>
              <w:pStyle w:val="TableText10"/>
            </w:pPr>
            <w:r w:rsidRPr="00197635">
              <w:t>-</w:t>
            </w:r>
          </w:p>
        </w:tc>
      </w:tr>
      <w:tr w:rsidR="00742E59" w:rsidRPr="00197635" w14:paraId="49687197" w14:textId="77777777" w:rsidTr="00742E59">
        <w:trPr>
          <w:cantSplit/>
        </w:trPr>
        <w:tc>
          <w:tcPr>
            <w:tcW w:w="1200" w:type="dxa"/>
          </w:tcPr>
          <w:p w14:paraId="5076B854" w14:textId="77777777" w:rsidR="00742E59" w:rsidRPr="00197635" w:rsidRDefault="00742E59" w:rsidP="00742E59">
            <w:pPr>
              <w:pStyle w:val="TableNumbered"/>
              <w:numPr>
                <w:ilvl w:val="0"/>
                <w:numId w:val="0"/>
              </w:numPr>
              <w:ind w:left="360" w:hanging="360"/>
            </w:pPr>
            <w:r w:rsidRPr="00197635">
              <w:t xml:space="preserve">116 </w:t>
            </w:r>
          </w:p>
        </w:tc>
        <w:tc>
          <w:tcPr>
            <w:tcW w:w="2400" w:type="dxa"/>
          </w:tcPr>
          <w:p w14:paraId="758A420F" w14:textId="77777777" w:rsidR="00742E59" w:rsidRPr="00197635" w:rsidRDefault="00742E59" w:rsidP="00742E59">
            <w:pPr>
              <w:pStyle w:val="TableText10"/>
            </w:pPr>
            <w:r w:rsidRPr="00197635">
              <w:t>314 (3)</w:t>
            </w:r>
          </w:p>
        </w:tc>
        <w:tc>
          <w:tcPr>
            <w:tcW w:w="3720" w:type="dxa"/>
          </w:tcPr>
          <w:p w14:paraId="54152798" w14:textId="77777777" w:rsidR="00742E59" w:rsidRPr="00197635" w:rsidRDefault="00742E59" w:rsidP="00742E59">
            <w:pPr>
              <w:pStyle w:val="TableText10"/>
            </w:pPr>
            <w:r w:rsidRPr="00197635">
              <w:rPr>
                <w:lang w:eastAsia="en-AU"/>
              </w:rPr>
              <w:t>how electronic work diary must be used</w:t>
            </w:r>
          </w:p>
        </w:tc>
        <w:tc>
          <w:tcPr>
            <w:tcW w:w="1320" w:type="dxa"/>
          </w:tcPr>
          <w:p w14:paraId="4A9CCCA8" w14:textId="77777777" w:rsidR="00742E59" w:rsidRPr="00197635" w:rsidRDefault="00742E59" w:rsidP="00742E59">
            <w:pPr>
              <w:pStyle w:val="TableText10"/>
            </w:pPr>
            <w:r w:rsidRPr="00197635">
              <w:t>HVOP</w:t>
            </w:r>
          </w:p>
        </w:tc>
        <w:tc>
          <w:tcPr>
            <w:tcW w:w="1560" w:type="dxa"/>
          </w:tcPr>
          <w:p w14:paraId="7C642C15" w14:textId="77777777" w:rsidR="00742E59" w:rsidRPr="00197635" w:rsidRDefault="00742E59" w:rsidP="00742E59">
            <w:pPr>
              <w:pStyle w:val="TableText10"/>
            </w:pPr>
            <w:r w:rsidRPr="00197635">
              <w:t>-</w:t>
            </w:r>
          </w:p>
        </w:tc>
        <w:tc>
          <w:tcPr>
            <w:tcW w:w="1200" w:type="dxa"/>
          </w:tcPr>
          <w:p w14:paraId="29FC26C7" w14:textId="77777777" w:rsidR="00742E59" w:rsidRPr="00197635" w:rsidRDefault="00742E59" w:rsidP="00742E59">
            <w:pPr>
              <w:pStyle w:val="TableText10"/>
            </w:pPr>
            <w:r w:rsidRPr="00197635">
              <w:t>-</w:t>
            </w:r>
          </w:p>
        </w:tc>
      </w:tr>
      <w:tr w:rsidR="00742E59" w:rsidRPr="00197635" w14:paraId="3337AF0A" w14:textId="77777777" w:rsidTr="00742E59">
        <w:trPr>
          <w:cantSplit/>
        </w:trPr>
        <w:tc>
          <w:tcPr>
            <w:tcW w:w="1200" w:type="dxa"/>
          </w:tcPr>
          <w:p w14:paraId="46DA8AC4" w14:textId="77777777" w:rsidR="00742E59" w:rsidRPr="00197635" w:rsidRDefault="00742E59" w:rsidP="00742E59">
            <w:pPr>
              <w:pStyle w:val="TableNumbered"/>
              <w:numPr>
                <w:ilvl w:val="0"/>
                <w:numId w:val="0"/>
              </w:numPr>
              <w:ind w:left="360" w:hanging="360"/>
            </w:pPr>
            <w:r w:rsidRPr="00197635">
              <w:t xml:space="preserve">117 </w:t>
            </w:r>
          </w:p>
        </w:tc>
        <w:tc>
          <w:tcPr>
            <w:tcW w:w="2400" w:type="dxa"/>
          </w:tcPr>
          <w:p w14:paraId="490A6409" w14:textId="77777777" w:rsidR="00742E59" w:rsidRPr="00197635" w:rsidRDefault="00742E59" w:rsidP="00742E59">
            <w:pPr>
              <w:pStyle w:val="TableText10"/>
            </w:pPr>
            <w:r w:rsidRPr="00197635">
              <w:t>315 (1)</w:t>
            </w:r>
          </w:p>
        </w:tc>
        <w:tc>
          <w:tcPr>
            <w:tcW w:w="3720" w:type="dxa"/>
          </w:tcPr>
          <w:p w14:paraId="2EAC7726" w14:textId="77777777" w:rsidR="00742E59" w:rsidRPr="00197635" w:rsidRDefault="00742E59" w:rsidP="00742E59">
            <w:pPr>
              <w:pStyle w:val="TableText10"/>
            </w:pPr>
            <w:r w:rsidRPr="00197635">
              <w:rPr>
                <w:lang w:eastAsia="en-AU"/>
              </w:rPr>
              <w:t>ensuring driver complies with sdivs 1–4</w:t>
            </w:r>
          </w:p>
        </w:tc>
        <w:tc>
          <w:tcPr>
            <w:tcW w:w="1320" w:type="dxa"/>
          </w:tcPr>
          <w:p w14:paraId="2963CA64" w14:textId="77777777" w:rsidR="00742E59" w:rsidRPr="00197635" w:rsidRDefault="00742E59" w:rsidP="00742E59">
            <w:pPr>
              <w:pStyle w:val="TableText10"/>
            </w:pPr>
            <w:r w:rsidRPr="00197635">
              <w:t>HVOP</w:t>
            </w:r>
          </w:p>
        </w:tc>
        <w:tc>
          <w:tcPr>
            <w:tcW w:w="1560" w:type="dxa"/>
          </w:tcPr>
          <w:p w14:paraId="74583325" w14:textId="77777777" w:rsidR="00742E59" w:rsidRPr="00197635" w:rsidRDefault="00742E59" w:rsidP="00742E59">
            <w:pPr>
              <w:pStyle w:val="TableText10"/>
            </w:pPr>
            <w:r w:rsidRPr="00197635">
              <w:t>-</w:t>
            </w:r>
          </w:p>
        </w:tc>
        <w:tc>
          <w:tcPr>
            <w:tcW w:w="1200" w:type="dxa"/>
          </w:tcPr>
          <w:p w14:paraId="76AF03F4" w14:textId="77777777" w:rsidR="00742E59" w:rsidRPr="00197635" w:rsidRDefault="00742E59" w:rsidP="00742E59">
            <w:pPr>
              <w:pStyle w:val="TableText10"/>
            </w:pPr>
            <w:r w:rsidRPr="00197635">
              <w:t>-</w:t>
            </w:r>
          </w:p>
        </w:tc>
      </w:tr>
      <w:tr w:rsidR="00742E59" w:rsidRPr="00197635" w14:paraId="5E197B99" w14:textId="77777777" w:rsidTr="00742E59">
        <w:trPr>
          <w:cantSplit/>
        </w:trPr>
        <w:tc>
          <w:tcPr>
            <w:tcW w:w="1200" w:type="dxa"/>
          </w:tcPr>
          <w:p w14:paraId="7A42CECC" w14:textId="77777777" w:rsidR="00742E59" w:rsidRPr="00197635" w:rsidRDefault="00742E59" w:rsidP="00742E59">
            <w:pPr>
              <w:pStyle w:val="TableNumbered"/>
              <w:numPr>
                <w:ilvl w:val="0"/>
                <w:numId w:val="0"/>
              </w:numPr>
              <w:ind w:left="360" w:hanging="360"/>
            </w:pPr>
            <w:r w:rsidRPr="00197635">
              <w:t xml:space="preserve">118 </w:t>
            </w:r>
          </w:p>
        </w:tc>
        <w:tc>
          <w:tcPr>
            <w:tcW w:w="2400" w:type="dxa"/>
          </w:tcPr>
          <w:p w14:paraId="700462D7" w14:textId="77777777" w:rsidR="00742E59" w:rsidRPr="00197635" w:rsidRDefault="00742E59" w:rsidP="00742E59">
            <w:pPr>
              <w:pStyle w:val="TableText10"/>
            </w:pPr>
            <w:r w:rsidRPr="00197635">
              <w:t>319 (1)</w:t>
            </w:r>
          </w:p>
        </w:tc>
        <w:tc>
          <w:tcPr>
            <w:tcW w:w="3720" w:type="dxa"/>
          </w:tcPr>
          <w:p w14:paraId="7350C052" w14:textId="77777777" w:rsidR="00742E59" w:rsidRPr="00197635" w:rsidRDefault="00742E59" w:rsidP="00742E59">
            <w:pPr>
              <w:pStyle w:val="TableText10"/>
            </w:pPr>
            <w:r w:rsidRPr="00197635">
              <w:rPr>
                <w:lang w:eastAsia="en-AU"/>
              </w:rPr>
              <w:t>records record keeper must have</w:t>
            </w:r>
          </w:p>
        </w:tc>
        <w:tc>
          <w:tcPr>
            <w:tcW w:w="1320" w:type="dxa"/>
          </w:tcPr>
          <w:p w14:paraId="7BEF117B" w14:textId="77777777" w:rsidR="00742E59" w:rsidRPr="00197635" w:rsidRDefault="00742E59" w:rsidP="00742E59">
            <w:pPr>
              <w:pStyle w:val="TableText10"/>
            </w:pPr>
            <w:r w:rsidRPr="00197635">
              <w:t>HVOP</w:t>
            </w:r>
          </w:p>
        </w:tc>
        <w:tc>
          <w:tcPr>
            <w:tcW w:w="1560" w:type="dxa"/>
          </w:tcPr>
          <w:p w14:paraId="1D7E9A17" w14:textId="77777777" w:rsidR="00742E59" w:rsidRPr="00197635" w:rsidRDefault="00742E59" w:rsidP="00742E59">
            <w:pPr>
              <w:pStyle w:val="TableText10"/>
            </w:pPr>
            <w:r w:rsidRPr="00197635">
              <w:t>HVINO</w:t>
            </w:r>
          </w:p>
        </w:tc>
        <w:tc>
          <w:tcPr>
            <w:tcW w:w="1200" w:type="dxa"/>
          </w:tcPr>
          <w:p w14:paraId="1CEA2851" w14:textId="77777777" w:rsidR="00742E59" w:rsidRPr="00197635" w:rsidRDefault="00742E59" w:rsidP="00742E59">
            <w:pPr>
              <w:pStyle w:val="TableText10"/>
            </w:pPr>
            <w:r w:rsidRPr="00197635">
              <w:t>-</w:t>
            </w:r>
          </w:p>
        </w:tc>
      </w:tr>
      <w:tr w:rsidR="00742E59" w:rsidRPr="00197635" w14:paraId="01CEC8B0" w14:textId="77777777" w:rsidTr="00742E59">
        <w:trPr>
          <w:cantSplit/>
        </w:trPr>
        <w:tc>
          <w:tcPr>
            <w:tcW w:w="1200" w:type="dxa"/>
          </w:tcPr>
          <w:p w14:paraId="12A78410" w14:textId="77777777" w:rsidR="00742E59" w:rsidRPr="00197635" w:rsidRDefault="00742E59" w:rsidP="00742E59">
            <w:pPr>
              <w:pStyle w:val="TableNumbered"/>
              <w:numPr>
                <w:ilvl w:val="0"/>
                <w:numId w:val="0"/>
              </w:numPr>
              <w:ind w:left="360" w:hanging="360"/>
            </w:pPr>
            <w:r w:rsidRPr="00197635">
              <w:t xml:space="preserve">119 </w:t>
            </w:r>
          </w:p>
        </w:tc>
        <w:tc>
          <w:tcPr>
            <w:tcW w:w="2400" w:type="dxa"/>
          </w:tcPr>
          <w:p w14:paraId="3F82075F" w14:textId="77777777" w:rsidR="00742E59" w:rsidRPr="00197635" w:rsidRDefault="00742E59" w:rsidP="00742E59">
            <w:pPr>
              <w:pStyle w:val="TableText10"/>
            </w:pPr>
            <w:r w:rsidRPr="00197635">
              <w:t>319A (2)</w:t>
            </w:r>
          </w:p>
        </w:tc>
        <w:tc>
          <w:tcPr>
            <w:tcW w:w="3720" w:type="dxa"/>
          </w:tcPr>
          <w:p w14:paraId="7A618BC5" w14:textId="77777777" w:rsidR="00742E59" w:rsidRPr="00197635" w:rsidRDefault="00742E59" w:rsidP="00742E59">
            <w:pPr>
              <w:pStyle w:val="TableText10"/>
            </w:pPr>
            <w:r w:rsidRPr="00197635">
              <w:rPr>
                <w:lang w:eastAsia="en-AU"/>
              </w:rPr>
              <w:t>general requirements about driver recording and giving information to record keeper</w:t>
            </w:r>
          </w:p>
        </w:tc>
        <w:tc>
          <w:tcPr>
            <w:tcW w:w="1320" w:type="dxa"/>
          </w:tcPr>
          <w:p w14:paraId="0B3BF09E" w14:textId="77777777" w:rsidR="00742E59" w:rsidRPr="00197635" w:rsidRDefault="00742E59" w:rsidP="00742E59">
            <w:pPr>
              <w:pStyle w:val="TableText10"/>
            </w:pPr>
            <w:r w:rsidRPr="00197635">
              <w:t>HVOP</w:t>
            </w:r>
          </w:p>
        </w:tc>
        <w:tc>
          <w:tcPr>
            <w:tcW w:w="1560" w:type="dxa"/>
          </w:tcPr>
          <w:p w14:paraId="158A8E2E" w14:textId="77777777" w:rsidR="00742E59" w:rsidRPr="00197635" w:rsidRDefault="00742E59" w:rsidP="00742E59">
            <w:pPr>
              <w:pStyle w:val="TableText10"/>
            </w:pPr>
            <w:r w:rsidRPr="00197635">
              <w:t>HVINO</w:t>
            </w:r>
          </w:p>
        </w:tc>
        <w:tc>
          <w:tcPr>
            <w:tcW w:w="1200" w:type="dxa"/>
          </w:tcPr>
          <w:p w14:paraId="7F7D37B3" w14:textId="77777777" w:rsidR="00742E59" w:rsidRPr="00197635" w:rsidRDefault="00742E59" w:rsidP="00742E59">
            <w:pPr>
              <w:pStyle w:val="TableText10"/>
            </w:pPr>
            <w:r w:rsidRPr="00197635">
              <w:t>-</w:t>
            </w:r>
          </w:p>
        </w:tc>
      </w:tr>
      <w:tr w:rsidR="00742E59" w:rsidRPr="00197635" w14:paraId="241B2EBE" w14:textId="77777777" w:rsidTr="00742E59">
        <w:trPr>
          <w:cantSplit/>
        </w:trPr>
        <w:tc>
          <w:tcPr>
            <w:tcW w:w="1200" w:type="dxa"/>
          </w:tcPr>
          <w:p w14:paraId="74F5C8BF" w14:textId="77777777" w:rsidR="00742E59" w:rsidRPr="00197635" w:rsidRDefault="00742E59" w:rsidP="00742E59">
            <w:pPr>
              <w:pStyle w:val="TableNumbered"/>
              <w:numPr>
                <w:ilvl w:val="0"/>
                <w:numId w:val="0"/>
              </w:numPr>
              <w:ind w:left="360" w:hanging="360"/>
            </w:pPr>
            <w:r w:rsidRPr="00197635">
              <w:t xml:space="preserve">120 </w:t>
            </w:r>
          </w:p>
        </w:tc>
        <w:tc>
          <w:tcPr>
            <w:tcW w:w="2400" w:type="dxa"/>
          </w:tcPr>
          <w:p w14:paraId="14234C2A" w14:textId="77777777" w:rsidR="00742E59" w:rsidRPr="00197635" w:rsidRDefault="00742E59" w:rsidP="00742E59">
            <w:pPr>
              <w:pStyle w:val="TableText10"/>
            </w:pPr>
            <w:r w:rsidRPr="00197635">
              <w:t>319A (5)</w:t>
            </w:r>
          </w:p>
        </w:tc>
        <w:tc>
          <w:tcPr>
            <w:tcW w:w="3720" w:type="dxa"/>
          </w:tcPr>
          <w:p w14:paraId="292DACB8" w14:textId="77777777" w:rsidR="00742E59" w:rsidRPr="00197635" w:rsidRDefault="00742E59" w:rsidP="00742E59">
            <w:pPr>
              <w:pStyle w:val="TableText10"/>
            </w:pPr>
            <w:r w:rsidRPr="00197635">
              <w:rPr>
                <w:lang w:eastAsia="en-AU"/>
              </w:rPr>
              <w:t>general requirements about driver recording and giving information to record keeper</w:t>
            </w:r>
          </w:p>
        </w:tc>
        <w:tc>
          <w:tcPr>
            <w:tcW w:w="1320" w:type="dxa"/>
          </w:tcPr>
          <w:p w14:paraId="5847D0EE" w14:textId="77777777" w:rsidR="00742E59" w:rsidRPr="00197635" w:rsidRDefault="00742E59" w:rsidP="00742E59">
            <w:pPr>
              <w:pStyle w:val="TableText10"/>
            </w:pPr>
            <w:r w:rsidRPr="00197635">
              <w:t>HVOP</w:t>
            </w:r>
          </w:p>
        </w:tc>
        <w:tc>
          <w:tcPr>
            <w:tcW w:w="1560" w:type="dxa"/>
          </w:tcPr>
          <w:p w14:paraId="56271C3E" w14:textId="77777777" w:rsidR="00742E59" w:rsidRPr="00197635" w:rsidRDefault="00742E59" w:rsidP="00742E59">
            <w:pPr>
              <w:pStyle w:val="TableText10"/>
            </w:pPr>
            <w:r w:rsidRPr="00197635">
              <w:t>-</w:t>
            </w:r>
          </w:p>
        </w:tc>
        <w:tc>
          <w:tcPr>
            <w:tcW w:w="1200" w:type="dxa"/>
          </w:tcPr>
          <w:p w14:paraId="357351F0" w14:textId="77777777" w:rsidR="00742E59" w:rsidRPr="00197635" w:rsidRDefault="00742E59" w:rsidP="00742E59">
            <w:pPr>
              <w:pStyle w:val="TableText10"/>
            </w:pPr>
            <w:r w:rsidRPr="00197635">
              <w:t>-</w:t>
            </w:r>
          </w:p>
        </w:tc>
      </w:tr>
      <w:tr w:rsidR="00742E59" w:rsidRPr="00197635" w14:paraId="0A52A0AC" w14:textId="77777777" w:rsidTr="00742E59">
        <w:trPr>
          <w:cantSplit/>
        </w:trPr>
        <w:tc>
          <w:tcPr>
            <w:tcW w:w="1200" w:type="dxa"/>
          </w:tcPr>
          <w:p w14:paraId="41DCFE99" w14:textId="77777777" w:rsidR="00742E59" w:rsidRPr="00197635" w:rsidRDefault="00742E59" w:rsidP="00742E59">
            <w:pPr>
              <w:pStyle w:val="TableNumbered"/>
              <w:numPr>
                <w:ilvl w:val="0"/>
                <w:numId w:val="0"/>
              </w:numPr>
              <w:ind w:left="360" w:hanging="360"/>
            </w:pPr>
            <w:r w:rsidRPr="00197635">
              <w:lastRenderedPageBreak/>
              <w:t xml:space="preserve">121 </w:t>
            </w:r>
          </w:p>
        </w:tc>
        <w:tc>
          <w:tcPr>
            <w:tcW w:w="2400" w:type="dxa"/>
          </w:tcPr>
          <w:p w14:paraId="562009AC" w14:textId="77777777" w:rsidR="00742E59" w:rsidRPr="00197635" w:rsidRDefault="00742E59" w:rsidP="00742E59">
            <w:pPr>
              <w:pStyle w:val="TableText10"/>
            </w:pPr>
            <w:r w:rsidRPr="00197635">
              <w:t>321 (1)</w:t>
            </w:r>
          </w:p>
        </w:tc>
        <w:tc>
          <w:tcPr>
            <w:tcW w:w="3720" w:type="dxa"/>
          </w:tcPr>
          <w:p w14:paraId="26200060" w14:textId="77777777" w:rsidR="00742E59" w:rsidRPr="00197635" w:rsidRDefault="00742E59" w:rsidP="00742E59">
            <w:pPr>
              <w:pStyle w:val="TableText10"/>
            </w:pPr>
            <w:r w:rsidRPr="00197635">
              <w:rPr>
                <w:lang w:eastAsia="en-AU"/>
              </w:rPr>
              <w:t>records record keeper must have</w:t>
            </w:r>
          </w:p>
        </w:tc>
        <w:tc>
          <w:tcPr>
            <w:tcW w:w="1320" w:type="dxa"/>
          </w:tcPr>
          <w:p w14:paraId="34BB2423" w14:textId="77777777" w:rsidR="00742E59" w:rsidRPr="00197635" w:rsidRDefault="00742E59" w:rsidP="00742E59">
            <w:pPr>
              <w:pStyle w:val="TableText10"/>
            </w:pPr>
            <w:r w:rsidRPr="00197635">
              <w:t>HVOP</w:t>
            </w:r>
          </w:p>
        </w:tc>
        <w:tc>
          <w:tcPr>
            <w:tcW w:w="1560" w:type="dxa"/>
          </w:tcPr>
          <w:p w14:paraId="0A663493" w14:textId="77777777" w:rsidR="00742E59" w:rsidRPr="00197635" w:rsidRDefault="00742E59" w:rsidP="00742E59">
            <w:pPr>
              <w:pStyle w:val="TableText10"/>
            </w:pPr>
            <w:r w:rsidRPr="00197635">
              <w:t>HVINO</w:t>
            </w:r>
          </w:p>
        </w:tc>
        <w:tc>
          <w:tcPr>
            <w:tcW w:w="1200" w:type="dxa"/>
          </w:tcPr>
          <w:p w14:paraId="0DFBA76C" w14:textId="77777777" w:rsidR="00742E59" w:rsidRPr="00197635" w:rsidRDefault="00742E59" w:rsidP="00742E59">
            <w:pPr>
              <w:pStyle w:val="TableText10"/>
            </w:pPr>
            <w:r w:rsidRPr="00197635">
              <w:t>-</w:t>
            </w:r>
          </w:p>
        </w:tc>
      </w:tr>
      <w:tr w:rsidR="00742E59" w:rsidRPr="00197635" w14:paraId="5BF1BCC0" w14:textId="77777777" w:rsidTr="00742E59">
        <w:trPr>
          <w:cantSplit/>
        </w:trPr>
        <w:tc>
          <w:tcPr>
            <w:tcW w:w="1200" w:type="dxa"/>
          </w:tcPr>
          <w:p w14:paraId="1EEA9012" w14:textId="77777777" w:rsidR="00742E59" w:rsidRPr="00197635" w:rsidRDefault="00742E59" w:rsidP="00742E59">
            <w:pPr>
              <w:pStyle w:val="TableNumbered"/>
              <w:numPr>
                <w:ilvl w:val="0"/>
                <w:numId w:val="0"/>
              </w:numPr>
              <w:ind w:left="360" w:hanging="360"/>
            </w:pPr>
            <w:r w:rsidRPr="00197635">
              <w:t xml:space="preserve">122 </w:t>
            </w:r>
          </w:p>
        </w:tc>
        <w:tc>
          <w:tcPr>
            <w:tcW w:w="2400" w:type="dxa"/>
          </w:tcPr>
          <w:p w14:paraId="27A5D51D" w14:textId="77777777" w:rsidR="00742E59" w:rsidRPr="00197635" w:rsidRDefault="00742E59" w:rsidP="00742E59">
            <w:pPr>
              <w:pStyle w:val="TableText10"/>
            </w:pPr>
            <w:r w:rsidRPr="00197635">
              <w:t>321 (3)</w:t>
            </w:r>
          </w:p>
        </w:tc>
        <w:tc>
          <w:tcPr>
            <w:tcW w:w="3720" w:type="dxa"/>
          </w:tcPr>
          <w:p w14:paraId="1FED7375" w14:textId="77777777" w:rsidR="00742E59" w:rsidRPr="00197635" w:rsidRDefault="00742E59" w:rsidP="00742E59">
            <w:pPr>
              <w:pStyle w:val="TableText10"/>
            </w:pPr>
            <w:r w:rsidRPr="00197635">
              <w:rPr>
                <w:lang w:eastAsia="en-AU"/>
              </w:rPr>
              <w:t>records record keeper must have</w:t>
            </w:r>
          </w:p>
        </w:tc>
        <w:tc>
          <w:tcPr>
            <w:tcW w:w="1320" w:type="dxa"/>
          </w:tcPr>
          <w:p w14:paraId="737312A3" w14:textId="77777777" w:rsidR="00742E59" w:rsidRPr="00197635" w:rsidRDefault="00742E59" w:rsidP="00742E59">
            <w:pPr>
              <w:pStyle w:val="TableText10"/>
            </w:pPr>
            <w:r w:rsidRPr="00197635">
              <w:t>HVOP</w:t>
            </w:r>
          </w:p>
        </w:tc>
        <w:tc>
          <w:tcPr>
            <w:tcW w:w="1560" w:type="dxa"/>
          </w:tcPr>
          <w:p w14:paraId="209EEDD4" w14:textId="77777777" w:rsidR="00742E59" w:rsidRPr="00197635" w:rsidRDefault="00742E59" w:rsidP="00742E59">
            <w:pPr>
              <w:pStyle w:val="TableText10"/>
            </w:pPr>
            <w:r w:rsidRPr="00197635">
              <w:t>HVINO</w:t>
            </w:r>
          </w:p>
        </w:tc>
        <w:tc>
          <w:tcPr>
            <w:tcW w:w="1200" w:type="dxa"/>
          </w:tcPr>
          <w:p w14:paraId="0C16A62D" w14:textId="77777777" w:rsidR="00742E59" w:rsidRPr="00197635" w:rsidRDefault="00742E59" w:rsidP="00742E59">
            <w:pPr>
              <w:pStyle w:val="TableText10"/>
            </w:pPr>
            <w:r w:rsidRPr="00197635">
              <w:t>-</w:t>
            </w:r>
          </w:p>
        </w:tc>
      </w:tr>
      <w:tr w:rsidR="00742E59" w:rsidRPr="00197635" w14:paraId="0A8128A7" w14:textId="77777777" w:rsidTr="00742E59">
        <w:trPr>
          <w:cantSplit/>
        </w:trPr>
        <w:tc>
          <w:tcPr>
            <w:tcW w:w="1200" w:type="dxa"/>
          </w:tcPr>
          <w:p w14:paraId="63E2F8A0" w14:textId="77777777" w:rsidR="00742E59" w:rsidRPr="00197635" w:rsidRDefault="00742E59" w:rsidP="00742E59">
            <w:pPr>
              <w:pStyle w:val="TableNumbered"/>
              <w:numPr>
                <w:ilvl w:val="0"/>
                <w:numId w:val="0"/>
              </w:numPr>
              <w:ind w:left="360" w:hanging="360"/>
            </w:pPr>
            <w:r w:rsidRPr="00197635">
              <w:t xml:space="preserve">123 </w:t>
            </w:r>
          </w:p>
        </w:tc>
        <w:tc>
          <w:tcPr>
            <w:tcW w:w="2400" w:type="dxa"/>
          </w:tcPr>
          <w:p w14:paraId="1568FB07" w14:textId="77777777" w:rsidR="00742E59" w:rsidRPr="00197635" w:rsidRDefault="00742E59" w:rsidP="00742E59">
            <w:pPr>
              <w:pStyle w:val="TableText10"/>
            </w:pPr>
            <w:r w:rsidRPr="00197635">
              <w:t>322 (2)</w:t>
            </w:r>
          </w:p>
        </w:tc>
        <w:tc>
          <w:tcPr>
            <w:tcW w:w="3720" w:type="dxa"/>
          </w:tcPr>
          <w:p w14:paraId="7772FA68" w14:textId="77777777" w:rsidR="00742E59" w:rsidRPr="00197635" w:rsidRDefault="00742E59" w:rsidP="00742E59">
            <w:pPr>
              <w:pStyle w:val="TableText10"/>
            </w:pPr>
            <w:r w:rsidRPr="00197635">
              <w:rPr>
                <w:lang w:eastAsia="en-AU"/>
              </w:rPr>
              <w:t>general requirements about driver giving information to record keeper</w:t>
            </w:r>
          </w:p>
        </w:tc>
        <w:tc>
          <w:tcPr>
            <w:tcW w:w="1320" w:type="dxa"/>
          </w:tcPr>
          <w:p w14:paraId="10FD50D5" w14:textId="77777777" w:rsidR="00742E59" w:rsidRPr="00197635" w:rsidRDefault="00742E59" w:rsidP="00742E59">
            <w:pPr>
              <w:pStyle w:val="TableText10"/>
            </w:pPr>
            <w:r w:rsidRPr="00197635">
              <w:t>HVOP</w:t>
            </w:r>
          </w:p>
        </w:tc>
        <w:tc>
          <w:tcPr>
            <w:tcW w:w="1560" w:type="dxa"/>
          </w:tcPr>
          <w:p w14:paraId="6112C854" w14:textId="77777777" w:rsidR="00742E59" w:rsidRPr="00197635" w:rsidRDefault="00742E59" w:rsidP="00742E59">
            <w:pPr>
              <w:pStyle w:val="TableText10"/>
            </w:pPr>
            <w:r w:rsidRPr="00197635">
              <w:t>HVINO</w:t>
            </w:r>
          </w:p>
        </w:tc>
        <w:tc>
          <w:tcPr>
            <w:tcW w:w="1200" w:type="dxa"/>
          </w:tcPr>
          <w:p w14:paraId="289C2D43" w14:textId="77777777" w:rsidR="00742E59" w:rsidRPr="00197635" w:rsidRDefault="00742E59" w:rsidP="00742E59">
            <w:pPr>
              <w:pStyle w:val="TableText10"/>
            </w:pPr>
            <w:r w:rsidRPr="00197635">
              <w:t>-</w:t>
            </w:r>
          </w:p>
        </w:tc>
      </w:tr>
      <w:tr w:rsidR="00742E59" w:rsidRPr="00197635" w14:paraId="36A44F40" w14:textId="77777777" w:rsidTr="00742E59">
        <w:trPr>
          <w:cantSplit/>
        </w:trPr>
        <w:tc>
          <w:tcPr>
            <w:tcW w:w="1200" w:type="dxa"/>
          </w:tcPr>
          <w:p w14:paraId="180142D2" w14:textId="77777777" w:rsidR="00742E59" w:rsidRPr="00197635" w:rsidRDefault="00742E59" w:rsidP="00742E59">
            <w:pPr>
              <w:pStyle w:val="TableNumbered"/>
              <w:numPr>
                <w:ilvl w:val="0"/>
                <w:numId w:val="0"/>
              </w:numPr>
              <w:ind w:left="360" w:hanging="360"/>
            </w:pPr>
            <w:r w:rsidRPr="00197635">
              <w:t xml:space="preserve">124 </w:t>
            </w:r>
          </w:p>
        </w:tc>
        <w:tc>
          <w:tcPr>
            <w:tcW w:w="2400" w:type="dxa"/>
          </w:tcPr>
          <w:p w14:paraId="036D35F4" w14:textId="77777777" w:rsidR="00742E59" w:rsidRPr="00197635" w:rsidRDefault="00742E59" w:rsidP="00742E59">
            <w:pPr>
              <w:pStyle w:val="TableText10"/>
            </w:pPr>
            <w:r w:rsidRPr="00197635">
              <w:t>322 (4)</w:t>
            </w:r>
          </w:p>
        </w:tc>
        <w:tc>
          <w:tcPr>
            <w:tcW w:w="3720" w:type="dxa"/>
          </w:tcPr>
          <w:p w14:paraId="0FBB85F2" w14:textId="77777777" w:rsidR="00742E59" w:rsidRPr="00197635" w:rsidRDefault="00742E59" w:rsidP="00742E59">
            <w:pPr>
              <w:pStyle w:val="TableText10"/>
            </w:pPr>
            <w:r w:rsidRPr="00197635">
              <w:rPr>
                <w:lang w:eastAsia="en-AU"/>
              </w:rPr>
              <w:t>general requirements about driver giving information to record keeper</w:t>
            </w:r>
          </w:p>
        </w:tc>
        <w:tc>
          <w:tcPr>
            <w:tcW w:w="1320" w:type="dxa"/>
          </w:tcPr>
          <w:p w14:paraId="280E4026" w14:textId="77777777" w:rsidR="00742E59" w:rsidRPr="00197635" w:rsidRDefault="00742E59" w:rsidP="00742E59">
            <w:pPr>
              <w:pStyle w:val="TableText10"/>
            </w:pPr>
            <w:r w:rsidRPr="00197635">
              <w:t>HVOP</w:t>
            </w:r>
          </w:p>
        </w:tc>
        <w:tc>
          <w:tcPr>
            <w:tcW w:w="1560" w:type="dxa"/>
          </w:tcPr>
          <w:p w14:paraId="45BFC43A" w14:textId="77777777" w:rsidR="00742E59" w:rsidRPr="00197635" w:rsidRDefault="00742E59" w:rsidP="00742E59">
            <w:pPr>
              <w:pStyle w:val="TableText10"/>
            </w:pPr>
            <w:r w:rsidRPr="00197635">
              <w:t>-</w:t>
            </w:r>
          </w:p>
        </w:tc>
        <w:tc>
          <w:tcPr>
            <w:tcW w:w="1200" w:type="dxa"/>
          </w:tcPr>
          <w:p w14:paraId="68D7B76A" w14:textId="77777777" w:rsidR="00742E59" w:rsidRPr="00197635" w:rsidRDefault="00742E59" w:rsidP="00742E59">
            <w:pPr>
              <w:pStyle w:val="TableText10"/>
            </w:pPr>
            <w:r w:rsidRPr="00197635">
              <w:t>-</w:t>
            </w:r>
          </w:p>
        </w:tc>
      </w:tr>
      <w:tr w:rsidR="00742E59" w:rsidRPr="00197635" w14:paraId="7BD204FD" w14:textId="77777777" w:rsidTr="00742E59">
        <w:trPr>
          <w:cantSplit/>
        </w:trPr>
        <w:tc>
          <w:tcPr>
            <w:tcW w:w="1200" w:type="dxa"/>
          </w:tcPr>
          <w:p w14:paraId="588119BF" w14:textId="77777777" w:rsidR="00742E59" w:rsidRPr="00197635" w:rsidRDefault="00742E59" w:rsidP="00742E59">
            <w:pPr>
              <w:pStyle w:val="TableNumbered"/>
              <w:numPr>
                <w:ilvl w:val="0"/>
                <w:numId w:val="0"/>
              </w:numPr>
              <w:ind w:left="360" w:hanging="360"/>
            </w:pPr>
            <w:r w:rsidRPr="00197635">
              <w:t xml:space="preserve">125 </w:t>
            </w:r>
          </w:p>
        </w:tc>
        <w:tc>
          <w:tcPr>
            <w:tcW w:w="2400" w:type="dxa"/>
          </w:tcPr>
          <w:p w14:paraId="6BC5A9DF" w14:textId="77777777" w:rsidR="00742E59" w:rsidRPr="00197635" w:rsidRDefault="00742E59" w:rsidP="00742E59">
            <w:pPr>
              <w:pStyle w:val="TableText10"/>
            </w:pPr>
            <w:r w:rsidRPr="00197635">
              <w:t>323 (2)</w:t>
            </w:r>
          </w:p>
        </w:tc>
        <w:tc>
          <w:tcPr>
            <w:tcW w:w="3720" w:type="dxa"/>
          </w:tcPr>
          <w:p w14:paraId="1912C906" w14:textId="77777777" w:rsidR="00742E59" w:rsidRPr="00197635" w:rsidRDefault="00742E59" w:rsidP="00742E59">
            <w:pPr>
              <w:pStyle w:val="TableText10"/>
            </w:pPr>
            <w:r w:rsidRPr="00197635">
              <w:rPr>
                <w:lang w:eastAsia="en-AU"/>
              </w:rPr>
              <w:t>requirements about driver giving information to record keeper if driver changes record keeper</w:t>
            </w:r>
          </w:p>
        </w:tc>
        <w:tc>
          <w:tcPr>
            <w:tcW w:w="1320" w:type="dxa"/>
          </w:tcPr>
          <w:p w14:paraId="00B6AC26" w14:textId="77777777" w:rsidR="00742E59" w:rsidRPr="00197635" w:rsidRDefault="00742E59" w:rsidP="00742E59">
            <w:pPr>
              <w:pStyle w:val="TableText10"/>
            </w:pPr>
            <w:r w:rsidRPr="00197635">
              <w:t>HVOP</w:t>
            </w:r>
          </w:p>
        </w:tc>
        <w:tc>
          <w:tcPr>
            <w:tcW w:w="1560" w:type="dxa"/>
          </w:tcPr>
          <w:p w14:paraId="7AF6CD6C" w14:textId="77777777" w:rsidR="00742E59" w:rsidRPr="00197635" w:rsidRDefault="00742E59" w:rsidP="00742E59">
            <w:pPr>
              <w:pStyle w:val="TableText10"/>
            </w:pPr>
            <w:r w:rsidRPr="00197635">
              <w:t>HVINO</w:t>
            </w:r>
          </w:p>
        </w:tc>
        <w:tc>
          <w:tcPr>
            <w:tcW w:w="1200" w:type="dxa"/>
          </w:tcPr>
          <w:p w14:paraId="69339B19" w14:textId="77777777" w:rsidR="00742E59" w:rsidRPr="00197635" w:rsidRDefault="00742E59" w:rsidP="00742E59">
            <w:pPr>
              <w:pStyle w:val="TableText10"/>
            </w:pPr>
            <w:r w:rsidRPr="00197635">
              <w:t>-</w:t>
            </w:r>
          </w:p>
        </w:tc>
      </w:tr>
      <w:tr w:rsidR="00742E59" w:rsidRPr="00197635" w14:paraId="4D8F0DA2" w14:textId="77777777" w:rsidTr="00742E59">
        <w:trPr>
          <w:cantSplit/>
        </w:trPr>
        <w:tc>
          <w:tcPr>
            <w:tcW w:w="1200" w:type="dxa"/>
          </w:tcPr>
          <w:p w14:paraId="4316683A" w14:textId="77777777" w:rsidR="00742E59" w:rsidRPr="00197635" w:rsidRDefault="00742E59" w:rsidP="00742E59">
            <w:pPr>
              <w:pStyle w:val="TableNumbered"/>
              <w:numPr>
                <w:ilvl w:val="0"/>
                <w:numId w:val="0"/>
              </w:numPr>
              <w:ind w:left="360" w:hanging="360"/>
            </w:pPr>
            <w:r w:rsidRPr="00197635">
              <w:t xml:space="preserve">126 </w:t>
            </w:r>
          </w:p>
        </w:tc>
        <w:tc>
          <w:tcPr>
            <w:tcW w:w="2400" w:type="dxa"/>
          </w:tcPr>
          <w:p w14:paraId="4DA95EE6" w14:textId="77777777" w:rsidR="00742E59" w:rsidRPr="00197635" w:rsidRDefault="00742E59" w:rsidP="00742E59">
            <w:pPr>
              <w:pStyle w:val="TableText10"/>
            </w:pPr>
            <w:r w:rsidRPr="00197635">
              <w:t>323 (3)</w:t>
            </w:r>
          </w:p>
        </w:tc>
        <w:tc>
          <w:tcPr>
            <w:tcW w:w="3720" w:type="dxa"/>
          </w:tcPr>
          <w:p w14:paraId="75AA719F" w14:textId="77777777" w:rsidR="00742E59" w:rsidRPr="00197635" w:rsidRDefault="00742E59" w:rsidP="00742E59">
            <w:pPr>
              <w:pStyle w:val="TableText10"/>
            </w:pPr>
            <w:r w:rsidRPr="00197635">
              <w:rPr>
                <w:lang w:eastAsia="en-AU"/>
              </w:rPr>
              <w:t>requirements about driver giving information to record keeper if driver changes record keeper</w:t>
            </w:r>
          </w:p>
        </w:tc>
        <w:tc>
          <w:tcPr>
            <w:tcW w:w="1320" w:type="dxa"/>
          </w:tcPr>
          <w:p w14:paraId="26D5D953" w14:textId="77777777" w:rsidR="00742E59" w:rsidRPr="00197635" w:rsidRDefault="00742E59" w:rsidP="00742E59">
            <w:pPr>
              <w:pStyle w:val="TableText10"/>
            </w:pPr>
            <w:r w:rsidRPr="00197635">
              <w:t>HVOP</w:t>
            </w:r>
          </w:p>
        </w:tc>
        <w:tc>
          <w:tcPr>
            <w:tcW w:w="1560" w:type="dxa"/>
          </w:tcPr>
          <w:p w14:paraId="74FF02AA" w14:textId="77777777" w:rsidR="00742E59" w:rsidRPr="00197635" w:rsidRDefault="00742E59" w:rsidP="00742E59">
            <w:pPr>
              <w:pStyle w:val="TableText10"/>
            </w:pPr>
            <w:r w:rsidRPr="00197635">
              <w:t>-</w:t>
            </w:r>
          </w:p>
        </w:tc>
        <w:tc>
          <w:tcPr>
            <w:tcW w:w="1200" w:type="dxa"/>
          </w:tcPr>
          <w:p w14:paraId="761638D4" w14:textId="77777777" w:rsidR="00742E59" w:rsidRPr="00197635" w:rsidRDefault="00742E59" w:rsidP="00742E59">
            <w:pPr>
              <w:pStyle w:val="TableText10"/>
            </w:pPr>
            <w:r w:rsidRPr="00197635">
              <w:t>-</w:t>
            </w:r>
          </w:p>
        </w:tc>
      </w:tr>
      <w:tr w:rsidR="00742E59" w:rsidRPr="00197635" w14:paraId="730A1B25" w14:textId="77777777" w:rsidTr="00742E59">
        <w:trPr>
          <w:cantSplit/>
        </w:trPr>
        <w:tc>
          <w:tcPr>
            <w:tcW w:w="1200" w:type="dxa"/>
          </w:tcPr>
          <w:p w14:paraId="040AD9FF" w14:textId="77777777" w:rsidR="00742E59" w:rsidRPr="00197635" w:rsidRDefault="00742E59" w:rsidP="00742E59">
            <w:pPr>
              <w:pStyle w:val="TableNumbered"/>
              <w:numPr>
                <w:ilvl w:val="0"/>
                <w:numId w:val="0"/>
              </w:numPr>
              <w:ind w:left="360" w:hanging="360"/>
            </w:pPr>
            <w:r w:rsidRPr="00197635">
              <w:lastRenderedPageBreak/>
              <w:t xml:space="preserve">127 </w:t>
            </w:r>
          </w:p>
        </w:tc>
        <w:tc>
          <w:tcPr>
            <w:tcW w:w="2400" w:type="dxa"/>
          </w:tcPr>
          <w:p w14:paraId="2F59AC75" w14:textId="77777777" w:rsidR="00742E59" w:rsidRPr="00197635" w:rsidRDefault="00742E59" w:rsidP="00742E59">
            <w:pPr>
              <w:pStyle w:val="TableText10"/>
            </w:pPr>
            <w:r w:rsidRPr="00197635">
              <w:t>324 (2)</w:t>
            </w:r>
          </w:p>
        </w:tc>
        <w:tc>
          <w:tcPr>
            <w:tcW w:w="3720" w:type="dxa"/>
          </w:tcPr>
          <w:p w14:paraId="1E39CD69" w14:textId="77777777" w:rsidR="00742E59" w:rsidRPr="00197635" w:rsidRDefault="00742E59" w:rsidP="00742E59">
            <w:pPr>
              <w:pStyle w:val="TableText10"/>
            </w:pPr>
            <w:r w:rsidRPr="00197635">
              <w:rPr>
                <w:lang w:eastAsia="en-AU"/>
              </w:rPr>
              <w:t>record keeper must give information from electronic work diary</w:t>
            </w:r>
          </w:p>
        </w:tc>
        <w:tc>
          <w:tcPr>
            <w:tcW w:w="1320" w:type="dxa"/>
          </w:tcPr>
          <w:p w14:paraId="2A8A04DF" w14:textId="77777777" w:rsidR="00742E59" w:rsidRPr="00197635" w:rsidRDefault="00742E59" w:rsidP="00742E59">
            <w:pPr>
              <w:pStyle w:val="TableText10"/>
            </w:pPr>
            <w:r w:rsidRPr="00197635">
              <w:t>HVOP</w:t>
            </w:r>
          </w:p>
        </w:tc>
        <w:tc>
          <w:tcPr>
            <w:tcW w:w="1560" w:type="dxa"/>
          </w:tcPr>
          <w:p w14:paraId="0BE99CAE" w14:textId="77777777" w:rsidR="00742E59" w:rsidRPr="00197635" w:rsidRDefault="00742E59" w:rsidP="00742E59">
            <w:pPr>
              <w:pStyle w:val="TableText10"/>
            </w:pPr>
            <w:r w:rsidRPr="00197635">
              <w:t>HVINO</w:t>
            </w:r>
          </w:p>
        </w:tc>
        <w:tc>
          <w:tcPr>
            <w:tcW w:w="1200" w:type="dxa"/>
          </w:tcPr>
          <w:p w14:paraId="1C2C857F" w14:textId="77777777" w:rsidR="00742E59" w:rsidRPr="00197635" w:rsidRDefault="00742E59" w:rsidP="00742E59">
            <w:pPr>
              <w:pStyle w:val="TableText10"/>
            </w:pPr>
            <w:r w:rsidRPr="00197635">
              <w:t>-</w:t>
            </w:r>
          </w:p>
        </w:tc>
      </w:tr>
      <w:tr w:rsidR="00742E59" w:rsidRPr="00197635" w14:paraId="3908B45E" w14:textId="77777777" w:rsidTr="00742E59">
        <w:trPr>
          <w:cantSplit/>
        </w:trPr>
        <w:tc>
          <w:tcPr>
            <w:tcW w:w="1200" w:type="dxa"/>
          </w:tcPr>
          <w:p w14:paraId="65C05B9E" w14:textId="77777777" w:rsidR="00742E59" w:rsidRPr="00197635" w:rsidRDefault="00742E59" w:rsidP="00742E59">
            <w:pPr>
              <w:pStyle w:val="TableNumbered"/>
              <w:numPr>
                <w:ilvl w:val="0"/>
                <w:numId w:val="0"/>
              </w:numPr>
              <w:ind w:left="360" w:hanging="360"/>
            </w:pPr>
            <w:r w:rsidRPr="00197635">
              <w:t xml:space="preserve">128 </w:t>
            </w:r>
          </w:p>
        </w:tc>
        <w:tc>
          <w:tcPr>
            <w:tcW w:w="2400" w:type="dxa"/>
          </w:tcPr>
          <w:p w14:paraId="1F879BEF" w14:textId="77777777" w:rsidR="00742E59" w:rsidRPr="00197635" w:rsidRDefault="00742E59" w:rsidP="00742E59">
            <w:pPr>
              <w:pStyle w:val="TableText10"/>
            </w:pPr>
            <w:r w:rsidRPr="00197635">
              <w:t>324A (2)</w:t>
            </w:r>
          </w:p>
        </w:tc>
        <w:tc>
          <w:tcPr>
            <w:tcW w:w="3720" w:type="dxa"/>
          </w:tcPr>
          <w:p w14:paraId="3075EA01" w14:textId="77777777" w:rsidR="00742E59" w:rsidRPr="00197635" w:rsidRDefault="00742E59" w:rsidP="00742E59">
            <w:pPr>
              <w:pStyle w:val="TableText10"/>
            </w:pPr>
            <w:r w:rsidRPr="00197635">
              <w:rPr>
                <w:lang w:eastAsia="en-AU"/>
              </w:rPr>
              <w:t>record keeper must give record to driver if requested</w:t>
            </w:r>
          </w:p>
        </w:tc>
        <w:tc>
          <w:tcPr>
            <w:tcW w:w="1320" w:type="dxa"/>
          </w:tcPr>
          <w:p w14:paraId="369EFB76" w14:textId="77777777" w:rsidR="00742E59" w:rsidRPr="00197635" w:rsidRDefault="00742E59" w:rsidP="00742E59">
            <w:pPr>
              <w:pStyle w:val="TableText10"/>
            </w:pPr>
            <w:r w:rsidRPr="00197635">
              <w:t>HVOP</w:t>
            </w:r>
          </w:p>
        </w:tc>
        <w:tc>
          <w:tcPr>
            <w:tcW w:w="1560" w:type="dxa"/>
          </w:tcPr>
          <w:p w14:paraId="0C21A235" w14:textId="77777777" w:rsidR="00742E59" w:rsidRPr="00197635" w:rsidRDefault="00742E59" w:rsidP="00742E59">
            <w:pPr>
              <w:pStyle w:val="TableText10"/>
            </w:pPr>
            <w:r w:rsidRPr="00197635">
              <w:t>HVINO</w:t>
            </w:r>
          </w:p>
        </w:tc>
        <w:tc>
          <w:tcPr>
            <w:tcW w:w="1200" w:type="dxa"/>
          </w:tcPr>
          <w:p w14:paraId="0158718C" w14:textId="77777777" w:rsidR="00742E59" w:rsidRPr="00197635" w:rsidRDefault="00742E59" w:rsidP="00742E59">
            <w:pPr>
              <w:pStyle w:val="TableText10"/>
            </w:pPr>
            <w:r w:rsidRPr="00197635">
              <w:t>-</w:t>
            </w:r>
          </w:p>
        </w:tc>
      </w:tr>
      <w:tr w:rsidR="00742E59" w:rsidRPr="00197635" w14:paraId="2AE3404D" w14:textId="77777777" w:rsidTr="00742E59">
        <w:trPr>
          <w:cantSplit/>
        </w:trPr>
        <w:tc>
          <w:tcPr>
            <w:tcW w:w="1200" w:type="dxa"/>
          </w:tcPr>
          <w:p w14:paraId="1DFC4FF2" w14:textId="77777777" w:rsidR="00742E59" w:rsidRPr="00197635" w:rsidRDefault="00742E59" w:rsidP="00742E59">
            <w:pPr>
              <w:pStyle w:val="TableNumbered"/>
              <w:numPr>
                <w:ilvl w:val="0"/>
                <w:numId w:val="0"/>
              </w:numPr>
              <w:ind w:left="360" w:hanging="360"/>
            </w:pPr>
            <w:r w:rsidRPr="00197635">
              <w:t xml:space="preserve">129 </w:t>
            </w:r>
          </w:p>
        </w:tc>
        <w:tc>
          <w:tcPr>
            <w:tcW w:w="2400" w:type="dxa"/>
          </w:tcPr>
          <w:p w14:paraId="7393B507" w14:textId="77777777" w:rsidR="00742E59" w:rsidRPr="00197635" w:rsidRDefault="00742E59" w:rsidP="00742E59">
            <w:pPr>
              <w:pStyle w:val="TableText10"/>
            </w:pPr>
            <w:r w:rsidRPr="00197635">
              <w:t>325 (1)</w:t>
            </w:r>
          </w:p>
        </w:tc>
        <w:tc>
          <w:tcPr>
            <w:tcW w:w="3720" w:type="dxa"/>
          </w:tcPr>
          <w:p w14:paraId="0494BDA4" w14:textId="77777777" w:rsidR="00742E59" w:rsidRPr="00197635" w:rsidRDefault="00742E59" w:rsidP="00742E59">
            <w:pPr>
              <w:pStyle w:val="TableText10"/>
            </w:pPr>
            <w:r w:rsidRPr="00197635">
              <w:rPr>
                <w:lang w:eastAsia="en-AU"/>
              </w:rPr>
              <w:t>false or misleading entries</w:t>
            </w:r>
          </w:p>
        </w:tc>
        <w:tc>
          <w:tcPr>
            <w:tcW w:w="1320" w:type="dxa"/>
          </w:tcPr>
          <w:p w14:paraId="593BE5DD" w14:textId="77777777" w:rsidR="00742E59" w:rsidRPr="00197635" w:rsidRDefault="00742E59" w:rsidP="00742E59">
            <w:pPr>
              <w:pStyle w:val="TableText10"/>
            </w:pPr>
            <w:r w:rsidRPr="00197635">
              <w:t>HVOP</w:t>
            </w:r>
          </w:p>
        </w:tc>
        <w:tc>
          <w:tcPr>
            <w:tcW w:w="1560" w:type="dxa"/>
          </w:tcPr>
          <w:p w14:paraId="69EE2C58" w14:textId="77777777" w:rsidR="00742E59" w:rsidRPr="00197635" w:rsidRDefault="00742E59" w:rsidP="00742E59">
            <w:pPr>
              <w:pStyle w:val="TableText10"/>
            </w:pPr>
            <w:r w:rsidRPr="00197635">
              <w:t>-</w:t>
            </w:r>
          </w:p>
        </w:tc>
        <w:tc>
          <w:tcPr>
            <w:tcW w:w="1200" w:type="dxa"/>
          </w:tcPr>
          <w:p w14:paraId="71281CBC" w14:textId="77777777" w:rsidR="00742E59" w:rsidRPr="00197635" w:rsidRDefault="00742E59" w:rsidP="00742E59">
            <w:pPr>
              <w:pStyle w:val="TableText10"/>
            </w:pPr>
            <w:r w:rsidRPr="00197635">
              <w:t>-</w:t>
            </w:r>
          </w:p>
        </w:tc>
      </w:tr>
      <w:tr w:rsidR="00742E59" w:rsidRPr="00197635" w14:paraId="1F60707C" w14:textId="77777777" w:rsidTr="00742E59">
        <w:trPr>
          <w:cantSplit/>
        </w:trPr>
        <w:tc>
          <w:tcPr>
            <w:tcW w:w="1200" w:type="dxa"/>
          </w:tcPr>
          <w:p w14:paraId="6B2681F1" w14:textId="77777777" w:rsidR="00742E59" w:rsidRPr="00197635" w:rsidRDefault="00742E59" w:rsidP="00742E59">
            <w:pPr>
              <w:pStyle w:val="TableNumbered"/>
              <w:numPr>
                <w:ilvl w:val="0"/>
                <w:numId w:val="0"/>
              </w:numPr>
              <w:ind w:left="360" w:hanging="360"/>
            </w:pPr>
            <w:r w:rsidRPr="00197635">
              <w:t xml:space="preserve">130 </w:t>
            </w:r>
          </w:p>
        </w:tc>
        <w:tc>
          <w:tcPr>
            <w:tcW w:w="2400" w:type="dxa"/>
          </w:tcPr>
          <w:p w14:paraId="3F53EEB1" w14:textId="77777777" w:rsidR="00742E59" w:rsidRPr="00197635" w:rsidRDefault="00742E59" w:rsidP="00742E59">
            <w:pPr>
              <w:pStyle w:val="TableText10"/>
            </w:pPr>
            <w:r w:rsidRPr="00197635">
              <w:t>326 (1)</w:t>
            </w:r>
          </w:p>
        </w:tc>
        <w:tc>
          <w:tcPr>
            <w:tcW w:w="3720" w:type="dxa"/>
          </w:tcPr>
          <w:p w14:paraId="11F8C4C2" w14:textId="77777777" w:rsidR="00742E59" w:rsidRPr="00197635" w:rsidRDefault="00742E59" w:rsidP="00742E59">
            <w:pPr>
              <w:pStyle w:val="TableText10"/>
            </w:pPr>
            <w:r w:rsidRPr="00197635">
              <w:rPr>
                <w:lang w:eastAsia="en-AU"/>
              </w:rPr>
              <w:t>when possessing, or recording information in, more than 1 work diary relating to the same period is prohibited</w:t>
            </w:r>
          </w:p>
        </w:tc>
        <w:tc>
          <w:tcPr>
            <w:tcW w:w="1320" w:type="dxa"/>
          </w:tcPr>
          <w:p w14:paraId="0FA112C2" w14:textId="77777777" w:rsidR="00742E59" w:rsidRPr="00197635" w:rsidRDefault="00742E59" w:rsidP="00742E59">
            <w:pPr>
              <w:pStyle w:val="TableText10"/>
            </w:pPr>
            <w:r w:rsidRPr="00197635">
              <w:t>HVOP</w:t>
            </w:r>
          </w:p>
        </w:tc>
        <w:tc>
          <w:tcPr>
            <w:tcW w:w="1560" w:type="dxa"/>
          </w:tcPr>
          <w:p w14:paraId="31594C82" w14:textId="77777777" w:rsidR="00742E59" w:rsidRPr="00197635" w:rsidRDefault="00742E59" w:rsidP="00742E59">
            <w:pPr>
              <w:pStyle w:val="TableText10"/>
            </w:pPr>
            <w:r w:rsidRPr="00197635">
              <w:t>-</w:t>
            </w:r>
          </w:p>
        </w:tc>
        <w:tc>
          <w:tcPr>
            <w:tcW w:w="1200" w:type="dxa"/>
          </w:tcPr>
          <w:p w14:paraId="49D8DB43" w14:textId="77777777" w:rsidR="00742E59" w:rsidRPr="00197635" w:rsidRDefault="00742E59" w:rsidP="00742E59">
            <w:pPr>
              <w:pStyle w:val="TableText10"/>
            </w:pPr>
            <w:r w:rsidRPr="00197635">
              <w:t>-</w:t>
            </w:r>
          </w:p>
        </w:tc>
      </w:tr>
      <w:tr w:rsidR="00742E59" w:rsidRPr="00197635" w14:paraId="5BD29E00" w14:textId="77777777" w:rsidTr="00742E59">
        <w:trPr>
          <w:cantSplit/>
        </w:trPr>
        <w:tc>
          <w:tcPr>
            <w:tcW w:w="1200" w:type="dxa"/>
          </w:tcPr>
          <w:p w14:paraId="51C8020A" w14:textId="77777777" w:rsidR="00742E59" w:rsidRPr="00197635" w:rsidRDefault="00742E59" w:rsidP="00742E59">
            <w:pPr>
              <w:pStyle w:val="TableNumbered"/>
              <w:numPr>
                <w:ilvl w:val="0"/>
                <w:numId w:val="0"/>
              </w:numPr>
              <w:ind w:left="360" w:hanging="360"/>
            </w:pPr>
            <w:r w:rsidRPr="00197635">
              <w:t xml:space="preserve">131 </w:t>
            </w:r>
          </w:p>
        </w:tc>
        <w:tc>
          <w:tcPr>
            <w:tcW w:w="2400" w:type="dxa"/>
          </w:tcPr>
          <w:p w14:paraId="01030DEE" w14:textId="77777777" w:rsidR="00742E59" w:rsidRPr="00197635" w:rsidRDefault="00742E59" w:rsidP="00742E59">
            <w:pPr>
              <w:pStyle w:val="TableText10"/>
            </w:pPr>
            <w:r w:rsidRPr="00197635">
              <w:t>326 (2)</w:t>
            </w:r>
          </w:p>
        </w:tc>
        <w:tc>
          <w:tcPr>
            <w:tcW w:w="3720" w:type="dxa"/>
          </w:tcPr>
          <w:p w14:paraId="6D3A2432" w14:textId="77777777" w:rsidR="00742E59" w:rsidRPr="00197635" w:rsidRDefault="00742E59" w:rsidP="00742E59">
            <w:pPr>
              <w:pStyle w:val="TableText10"/>
            </w:pPr>
            <w:r w:rsidRPr="00197635">
              <w:rPr>
                <w:lang w:eastAsia="en-AU"/>
              </w:rPr>
              <w:t>when possessing, or recording information in, more than 1 work diary relating to the same period is prohibited</w:t>
            </w:r>
          </w:p>
        </w:tc>
        <w:tc>
          <w:tcPr>
            <w:tcW w:w="1320" w:type="dxa"/>
          </w:tcPr>
          <w:p w14:paraId="6A8B8FF8" w14:textId="77777777" w:rsidR="00742E59" w:rsidRPr="00197635" w:rsidRDefault="00742E59" w:rsidP="00742E59">
            <w:pPr>
              <w:pStyle w:val="TableText10"/>
            </w:pPr>
            <w:r w:rsidRPr="00197635">
              <w:t>HVOP</w:t>
            </w:r>
          </w:p>
        </w:tc>
        <w:tc>
          <w:tcPr>
            <w:tcW w:w="1560" w:type="dxa"/>
          </w:tcPr>
          <w:p w14:paraId="071F0194" w14:textId="77777777" w:rsidR="00742E59" w:rsidRPr="00197635" w:rsidRDefault="00742E59" w:rsidP="00742E59">
            <w:pPr>
              <w:pStyle w:val="TableText10"/>
            </w:pPr>
            <w:r w:rsidRPr="00197635">
              <w:t>-</w:t>
            </w:r>
          </w:p>
        </w:tc>
        <w:tc>
          <w:tcPr>
            <w:tcW w:w="1200" w:type="dxa"/>
          </w:tcPr>
          <w:p w14:paraId="4B8C2E22" w14:textId="77777777" w:rsidR="00742E59" w:rsidRPr="00197635" w:rsidRDefault="00742E59" w:rsidP="00742E59">
            <w:pPr>
              <w:pStyle w:val="TableText10"/>
            </w:pPr>
            <w:r w:rsidRPr="00197635">
              <w:t>-</w:t>
            </w:r>
          </w:p>
        </w:tc>
      </w:tr>
      <w:tr w:rsidR="00742E59" w:rsidRPr="00197635" w14:paraId="754B3AE1" w14:textId="77777777" w:rsidTr="00742E59">
        <w:trPr>
          <w:cantSplit/>
        </w:trPr>
        <w:tc>
          <w:tcPr>
            <w:tcW w:w="1200" w:type="dxa"/>
          </w:tcPr>
          <w:p w14:paraId="3A044310" w14:textId="77777777" w:rsidR="00742E59" w:rsidRPr="00197635" w:rsidRDefault="00742E59" w:rsidP="00742E59">
            <w:pPr>
              <w:pStyle w:val="TableNumbered"/>
              <w:numPr>
                <w:ilvl w:val="0"/>
                <w:numId w:val="0"/>
              </w:numPr>
              <w:ind w:left="360" w:hanging="360"/>
            </w:pPr>
            <w:r w:rsidRPr="00197635">
              <w:t xml:space="preserve">132 </w:t>
            </w:r>
          </w:p>
        </w:tc>
        <w:tc>
          <w:tcPr>
            <w:tcW w:w="2400" w:type="dxa"/>
          </w:tcPr>
          <w:p w14:paraId="508D8737" w14:textId="77777777" w:rsidR="00742E59" w:rsidRPr="00197635" w:rsidRDefault="00742E59" w:rsidP="00742E59">
            <w:pPr>
              <w:pStyle w:val="TableText10"/>
            </w:pPr>
            <w:r w:rsidRPr="00197635">
              <w:t>327</w:t>
            </w:r>
          </w:p>
        </w:tc>
        <w:tc>
          <w:tcPr>
            <w:tcW w:w="3720" w:type="dxa"/>
          </w:tcPr>
          <w:p w14:paraId="608930FB" w14:textId="77777777" w:rsidR="00742E59" w:rsidRPr="00197635" w:rsidRDefault="00742E59" w:rsidP="00742E59">
            <w:pPr>
              <w:pStyle w:val="TableText10"/>
            </w:pPr>
            <w:r w:rsidRPr="00197635">
              <w:rPr>
                <w:lang w:eastAsia="en-AU"/>
              </w:rPr>
              <w:t>possession of purported work records etc prohibited</w:t>
            </w:r>
          </w:p>
        </w:tc>
        <w:tc>
          <w:tcPr>
            <w:tcW w:w="1320" w:type="dxa"/>
          </w:tcPr>
          <w:p w14:paraId="0A28EB86" w14:textId="77777777" w:rsidR="00742E59" w:rsidRPr="00197635" w:rsidRDefault="00742E59" w:rsidP="00742E59">
            <w:pPr>
              <w:pStyle w:val="TableText10"/>
            </w:pPr>
            <w:r w:rsidRPr="00197635">
              <w:t>HVOP</w:t>
            </w:r>
          </w:p>
        </w:tc>
        <w:tc>
          <w:tcPr>
            <w:tcW w:w="1560" w:type="dxa"/>
          </w:tcPr>
          <w:p w14:paraId="5EE01B17" w14:textId="77777777" w:rsidR="00742E59" w:rsidRPr="00197635" w:rsidRDefault="00742E59" w:rsidP="00742E59">
            <w:pPr>
              <w:pStyle w:val="TableText10"/>
            </w:pPr>
            <w:r w:rsidRPr="00197635">
              <w:t>-</w:t>
            </w:r>
          </w:p>
        </w:tc>
        <w:tc>
          <w:tcPr>
            <w:tcW w:w="1200" w:type="dxa"/>
          </w:tcPr>
          <w:p w14:paraId="567C3006" w14:textId="77777777" w:rsidR="00742E59" w:rsidRPr="00197635" w:rsidRDefault="00742E59" w:rsidP="00742E59">
            <w:pPr>
              <w:pStyle w:val="TableText10"/>
            </w:pPr>
            <w:r w:rsidRPr="00197635">
              <w:t>-</w:t>
            </w:r>
          </w:p>
        </w:tc>
      </w:tr>
      <w:tr w:rsidR="00742E59" w:rsidRPr="00197635" w14:paraId="48B3DD92" w14:textId="77777777" w:rsidTr="00742E59">
        <w:trPr>
          <w:cantSplit/>
        </w:trPr>
        <w:tc>
          <w:tcPr>
            <w:tcW w:w="1200" w:type="dxa"/>
          </w:tcPr>
          <w:p w14:paraId="621ECEBC" w14:textId="77777777" w:rsidR="00742E59" w:rsidRPr="00197635" w:rsidRDefault="00742E59" w:rsidP="00742E59">
            <w:pPr>
              <w:pStyle w:val="TableNumbered"/>
              <w:numPr>
                <w:ilvl w:val="0"/>
                <w:numId w:val="0"/>
              </w:numPr>
              <w:ind w:left="360" w:hanging="360"/>
            </w:pPr>
            <w:r w:rsidRPr="00197635">
              <w:lastRenderedPageBreak/>
              <w:t xml:space="preserve">133 </w:t>
            </w:r>
          </w:p>
        </w:tc>
        <w:tc>
          <w:tcPr>
            <w:tcW w:w="2400" w:type="dxa"/>
          </w:tcPr>
          <w:p w14:paraId="52EDEC05" w14:textId="77777777" w:rsidR="00742E59" w:rsidRPr="00197635" w:rsidRDefault="00742E59" w:rsidP="00742E59">
            <w:pPr>
              <w:pStyle w:val="TableText10"/>
            </w:pPr>
            <w:r w:rsidRPr="00197635">
              <w:t>328</w:t>
            </w:r>
          </w:p>
        </w:tc>
        <w:tc>
          <w:tcPr>
            <w:tcW w:w="3720" w:type="dxa"/>
          </w:tcPr>
          <w:p w14:paraId="0C8460F9" w14:textId="77777777" w:rsidR="00742E59" w:rsidRPr="00197635" w:rsidRDefault="00742E59" w:rsidP="00742E59">
            <w:pPr>
              <w:pStyle w:val="TableText10"/>
            </w:pPr>
            <w:r w:rsidRPr="00197635">
              <w:rPr>
                <w:lang w:eastAsia="en-AU"/>
              </w:rPr>
              <w:t>false representation about work records prohibited</w:t>
            </w:r>
          </w:p>
        </w:tc>
        <w:tc>
          <w:tcPr>
            <w:tcW w:w="1320" w:type="dxa"/>
          </w:tcPr>
          <w:p w14:paraId="4D88EC2D" w14:textId="77777777" w:rsidR="00742E59" w:rsidRPr="00197635" w:rsidRDefault="00742E59" w:rsidP="00742E59">
            <w:pPr>
              <w:pStyle w:val="TableText10"/>
            </w:pPr>
            <w:r w:rsidRPr="00197635">
              <w:t>HVOP</w:t>
            </w:r>
          </w:p>
        </w:tc>
        <w:tc>
          <w:tcPr>
            <w:tcW w:w="1560" w:type="dxa"/>
          </w:tcPr>
          <w:p w14:paraId="18D94B46" w14:textId="77777777" w:rsidR="00742E59" w:rsidRPr="00197635" w:rsidRDefault="00742E59" w:rsidP="00742E59">
            <w:pPr>
              <w:pStyle w:val="TableText10"/>
            </w:pPr>
            <w:r w:rsidRPr="00197635">
              <w:t>-</w:t>
            </w:r>
          </w:p>
        </w:tc>
        <w:tc>
          <w:tcPr>
            <w:tcW w:w="1200" w:type="dxa"/>
          </w:tcPr>
          <w:p w14:paraId="6329767F" w14:textId="77777777" w:rsidR="00742E59" w:rsidRPr="00197635" w:rsidRDefault="00742E59" w:rsidP="00742E59">
            <w:pPr>
              <w:pStyle w:val="TableText10"/>
            </w:pPr>
            <w:r w:rsidRPr="00197635">
              <w:t>-</w:t>
            </w:r>
          </w:p>
        </w:tc>
      </w:tr>
      <w:tr w:rsidR="00742E59" w:rsidRPr="00197635" w14:paraId="211FC36A" w14:textId="77777777" w:rsidTr="00742E59">
        <w:trPr>
          <w:cantSplit/>
        </w:trPr>
        <w:tc>
          <w:tcPr>
            <w:tcW w:w="1200" w:type="dxa"/>
          </w:tcPr>
          <w:p w14:paraId="37481869" w14:textId="77777777" w:rsidR="00742E59" w:rsidRPr="00197635" w:rsidRDefault="00742E59" w:rsidP="00742E59">
            <w:pPr>
              <w:pStyle w:val="TableNumbered"/>
              <w:numPr>
                <w:ilvl w:val="0"/>
                <w:numId w:val="0"/>
              </w:numPr>
              <w:ind w:left="360" w:hanging="360"/>
            </w:pPr>
            <w:r w:rsidRPr="00197635">
              <w:t xml:space="preserve">134 </w:t>
            </w:r>
          </w:p>
        </w:tc>
        <w:tc>
          <w:tcPr>
            <w:tcW w:w="2400" w:type="dxa"/>
          </w:tcPr>
          <w:p w14:paraId="63DD3CF9" w14:textId="77777777" w:rsidR="00742E59" w:rsidRPr="00197635" w:rsidRDefault="00742E59" w:rsidP="00742E59">
            <w:pPr>
              <w:pStyle w:val="TableText10"/>
            </w:pPr>
            <w:r w:rsidRPr="00197635">
              <w:t>329</w:t>
            </w:r>
          </w:p>
        </w:tc>
        <w:tc>
          <w:tcPr>
            <w:tcW w:w="3720" w:type="dxa"/>
          </w:tcPr>
          <w:p w14:paraId="39790B94" w14:textId="77777777" w:rsidR="00742E59" w:rsidRPr="00197635" w:rsidRDefault="00742E59" w:rsidP="00742E59">
            <w:pPr>
              <w:pStyle w:val="TableText10"/>
            </w:pPr>
            <w:r w:rsidRPr="00197635">
              <w:rPr>
                <w:lang w:eastAsia="en-AU"/>
              </w:rPr>
              <w:t>defacing or changing work records etc prohibited</w:t>
            </w:r>
          </w:p>
        </w:tc>
        <w:tc>
          <w:tcPr>
            <w:tcW w:w="1320" w:type="dxa"/>
          </w:tcPr>
          <w:p w14:paraId="73BDEE8D" w14:textId="77777777" w:rsidR="00742E59" w:rsidRPr="00197635" w:rsidRDefault="00742E59" w:rsidP="00742E59">
            <w:pPr>
              <w:pStyle w:val="TableText10"/>
            </w:pPr>
            <w:r w:rsidRPr="00197635">
              <w:t>HVOP</w:t>
            </w:r>
          </w:p>
        </w:tc>
        <w:tc>
          <w:tcPr>
            <w:tcW w:w="1560" w:type="dxa"/>
          </w:tcPr>
          <w:p w14:paraId="5875837E" w14:textId="77777777" w:rsidR="00742E59" w:rsidRPr="00197635" w:rsidRDefault="00742E59" w:rsidP="00742E59">
            <w:pPr>
              <w:pStyle w:val="TableText10"/>
            </w:pPr>
            <w:r w:rsidRPr="00197635">
              <w:t>-</w:t>
            </w:r>
          </w:p>
        </w:tc>
        <w:tc>
          <w:tcPr>
            <w:tcW w:w="1200" w:type="dxa"/>
          </w:tcPr>
          <w:p w14:paraId="2F4264BF" w14:textId="77777777" w:rsidR="00742E59" w:rsidRPr="00197635" w:rsidRDefault="00742E59" w:rsidP="00742E59">
            <w:pPr>
              <w:pStyle w:val="TableText10"/>
            </w:pPr>
            <w:r w:rsidRPr="00197635">
              <w:t>-</w:t>
            </w:r>
          </w:p>
        </w:tc>
      </w:tr>
      <w:tr w:rsidR="00742E59" w:rsidRPr="00197635" w14:paraId="634DE488" w14:textId="77777777" w:rsidTr="00742E59">
        <w:trPr>
          <w:cantSplit/>
        </w:trPr>
        <w:tc>
          <w:tcPr>
            <w:tcW w:w="1200" w:type="dxa"/>
          </w:tcPr>
          <w:p w14:paraId="5A986CAF" w14:textId="77777777" w:rsidR="00742E59" w:rsidRPr="00197635" w:rsidRDefault="00742E59" w:rsidP="00742E59">
            <w:pPr>
              <w:pStyle w:val="TableNumbered"/>
              <w:numPr>
                <w:ilvl w:val="0"/>
                <w:numId w:val="0"/>
              </w:numPr>
              <w:ind w:left="360" w:hanging="360"/>
            </w:pPr>
            <w:r w:rsidRPr="00197635">
              <w:t xml:space="preserve">135 </w:t>
            </w:r>
          </w:p>
        </w:tc>
        <w:tc>
          <w:tcPr>
            <w:tcW w:w="2400" w:type="dxa"/>
          </w:tcPr>
          <w:p w14:paraId="248E51BD" w14:textId="77777777" w:rsidR="00742E59" w:rsidRPr="00197635" w:rsidRDefault="00742E59" w:rsidP="00742E59">
            <w:pPr>
              <w:pStyle w:val="TableText10"/>
            </w:pPr>
            <w:r w:rsidRPr="00197635">
              <w:t>330 (1)</w:t>
            </w:r>
          </w:p>
        </w:tc>
        <w:tc>
          <w:tcPr>
            <w:tcW w:w="3720" w:type="dxa"/>
          </w:tcPr>
          <w:p w14:paraId="02E2832D" w14:textId="77777777" w:rsidR="00742E59" w:rsidRPr="00197635" w:rsidRDefault="00742E59" w:rsidP="00742E59">
            <w:pPr>
              <w:pStyle w:val="TableText10"/>
            </w:pPr>
            <w:r w:rsidRPr="00197635">
              <w:rPr>
                <w:lang w:eastAsia="en-AU"/>
              </w:rPr>
              <w:t>making entries in someone else’s work records prohibited</w:t>
            </w:r>
          </w:p>
        </w:tc>
        <w:tc>
          <w:tcPr>
            <w:tcW w:w="1320" w:type="dxa"/>
          </w:tcPr>
          <w:p w14:paraId="46CEFBB6" w14:textId="77777777" w:rsidR="00742E59" w:rsidRPr="00197635" w:rsidRDefault="00742E59" w:rsidP="00742E59">
            <w:pPr>
              <w:pStyle w:val="TableText10"/>
            </w:pPr>
            <w:r w:rsidRPr="00197635">
              <w:t>HVOP</w:t>
            </w:r>
          </w:p>
        </w:tc>
        <w:tc>
          <w:tcPr>
            <w:tcW w:w="1560" w:type="dxa"/>
          </w:tcPr>
          <w:p w14:paraId="0D9B4EF6" w14:textId="77777777" w:rsidR="00742E59" w:rsidRPr="00197635" w:rsidRDefault="00742E59" w:rsidP="00742E59">
            <w:pPr>
              <w:pStyle w:val="TableText10"/>
            </w:pPr>
            <w:r w:rsidRPr="00197635">
              <w:t>-</w:t>
            </w:r>
          </w:p>
        </w:tc>
        <w:tc>
          <w:tcPr>
            <w:tcW w:w="1200" w:type="dxa"/>
          </w:tcPr>
          <w:p w14:paraId="1A30F5AE" w14:textId="77777777" w:rsidR="00742E59" w:rsidRPr="00197635" w:rsidRDefault="00742E59" w:rsidP="00742E59">
            <w:pPr>
              <w:pStyle w:val="TableText10"/>
            </w:pPr>
            <w:r w:rsidRPr="00197635">
              <w:t>-</w:t>
            </w:r>
          </w:p>
        </w:tc>
      </w:tr>
      <w:tr w:rsidR="00742E59" w:rsidRPr="00197635" w14:paraId="6DD03E70" w14:textId="77777777" w:rsidTr="00742E59">
        <w:trPr>
          <w:cantSplit/>
        </w:trPr>
        <w:tc>
          <w:tcPr>
            <w:tcW w:w="1200" w:type="dxa"/>
          </w:tcPr>
          <w:p w14:paraId="3E452AD2" w14:textId="77777777" w:rsidR="00742E59" w:rsidRPr="00197635" w:rsidRDefault="00742E59" w:rsidP="00742E59">
            <w:pPr>
              <w:pStyle w:val="TableNumbered"/>
              <w:numPr>
                <w:ilvl w:val="0"/>
                <w:numId w:val="0"/>
              </w:numPr>
              <w:ind w:left="360" w:hanging="360"/>
            </w:pPr>
            <w:r w:rsidRPr="00197635">
              <w:t xml:space="preserve">136 </w:t>
            </w:r>
          </w:p>
        </w:tc>
        <w:tc>
          <w:tcPr>
            <w:tcW w:w="2400" w:type="dxa"/>
          </w:tcPr>
          <w:p w14:paraId="7E8885F7" w14:textId="77777777" w:rsidR="00742E59" w:rsidRPr="00197635" w:rsidRDefault="00742E59" w:rsidP="00742E59">
            <w:pPr>
              <w:pStyle w:val="TableText10"/>
            </w:pPr>
            <w:r w:rsidRPr="00197635">
              <w:t>331</w:t>
            </w:r>
          </w:p>
        </w:tc>
        <w:tc>
          <w:tcPr>
            <w:tcW w:w="3720" w:type="dxa"/>
          </w:tcPr>
          <w:p w14:paraId="5688401A" w14:textId="77777777" w:rsidR="00742E59" w:rsidRPr="00197635" w:rsidRDefault="00742E59" w:rsidP="00742E59">
            <w:pPr>
              <w:pStyle w:val="TableText10"/>
            </w:pPr>
            <w:r w:rsidRPr="00197635">
              <w:rPr>
                <w:lang w:eastAsia="en-AU"/>
              </w:rPr>
              <w:t>destruction of particular work records prohibited</w:t>
            </w:r>
          </w:p>
        </w:tc>
        <w:tc>
          <w:tcPr>
            <w:tcW w:w="1320" w:type="dxa"/>
          </w:tcPr>
          <w:p w14:paraId="44100A86" w14:textId="77777777" w:rsidR="00742E59" w:rsidRPr="00197635" w:rsidRDefault="00742E59" w:rsidP="00742E59">
            <w:pPr>
              <w:pStyle w:val="TableText10"/>
            </w:pPr>
            <w:r w:rsidRPr="00197635">
              <w:t>HVOP</w:t>
            </w:r>
          </w:p>
        </w:tc>
        <w:tc>
          <w:tcPr>
            <w:tcW w:w="1560" w:type="dxa"/>
          </w:tcPr>
          <w:p w14:paraId="367091CB" w14:textId="77777777" w:rsidR="00742E59" w:rsidRPr="00197635" w:rsidRDefault="00742E59" w:rsidP="00742E59">
            <w:pPr>
              <w:pStyle w:val="TableText10"/>
            </w:pPr>
            <w:r w:rsidRPr="00197635">
              <w:t>-</w:t>
            </w:r>
          </w:p>
        </w:tc>
        <w:tc>
          <w:tcPr>
            <w:tcW w:w="1200" w:type="dxa"/>
          </w:tcPr>
          <w:p w14:paraId="1795EDCB" w14:textId="77777777" w:rsidR="00742E59" w:rsidRPr="00197635" w:rsidRDefault="00742E59" w:rsidP="00742E59">
            <w:pPr>
              <w:pStyle w:val="TableText10"/>
            </w:pPr>
            <w:r w:rsidRPr="00197635">
              <w:t>-</w:t>
            </w:r>
          </w:p>
        </w:tc>
      </w:tr>
      <w:tr w:rsidR="00742E59" w:rsidRPr="00197635" w14:paraId="7959B49A" w14:textId="77777777" w:rsidTr="00742E59">
        <w:trPr>
          <w:cantSplit/>
        </w:trPr>
        <w:tc>
          <w:tcPr>
            <w:tcW w:w="1200" w:type="dxa"/>
          </w:tcPr>
          <w:p w14:paraId="68F849A5" w14:textId="77777777" w:rsidR="00742E59" w:rsidRPr="00197635" w:rsidRDefault="00742E59" w:rsidP="00742E59">
            <w:pPr>
              <w:pStyle w:val="TableNumbered"/>
              <w:numPr>
                <w:ilvl w:val="0"/>
                <w:numId w:val="0"/>
              </w:numPr>
              <w:ind w:left="360" w:hanging="360"/>
            </w:pPr>
            <w:r w:rsidRPr="00197635">
              <w:t xml:space="preserve">137 </w:t>
            </w:r>
          </w:p>
        </w:tc>
        <w:tc>
          <w:tcPr>
            <w:tcW w:w="2400" w:type="dxa"/>
          </w:tcPr>
          <w:p w14:paraId="182E1BA1" w14:textId="77777777" w:rsidR="00742E59" w:rsidRPr="00197635" w:rsidRDefault="00742E59" w:rsidP="00742E59">
            <w:pPr>
              <w:pStyle w:val="TableText10"/>
            </w:pPr>
            <w:r w:rsidRPr="00197635">
              <w:t>332</w:t>
            </w:r>
          </w:p>
        </w:tc>
        <w:tc>
          <w:tcPr>
            <w:tcW w:w="3720" w:type="dxa"/>
          </w:tcPr>
          <w:p w14:paraId="3BE6BD6A" w14:textId="77777777" w:rsidR="00742E59" w:rsidRPr="00197635" w:rsidRDefault="00742E59" w:rsidP="00742E59">
            <w:pPr>
              <w:pStyle w:val="TableText10"/>
            </w:pPr>
            <w:r w:rsidRPr="00197635">
              <w:rPr>
                <w:lang w:eastAsia="en-AU"/>
              </w:rPr>
              <w:t>offence to remove pages from written work diary</w:t>
            </w:r>
          </w:p>
        </w:tc>
        <w:tc>
          <w:tcPr>
            <w:tcW w:w="1320" w:type="dxa"/>
          </w:tcPr>
          <w:p w14:paraId="1DFD61C1" w14:textId="77777777" w:rsidR="00742E59" w:rsidRPr="00197635" w:rsidRDefault="00742E59" w:rsidP="00742E59">
            <w:pPr>
              <w:pStyle w:val="TableText10"/>
            </w:pPr>
            <w:r w:rsidRPr="00197635">
              <w:t>HVOP</w:t>
            </w:r>
          </w:p>
        </w:tc>
        <w:tc>
          <w:tcPr>
            <w:tcW w:w="1560" w:type="dxa"/>
          </w:tcPr>
          <w:p w14:paraId="1C9BDF37" w14:textId="77777777" w:rsidR="00742E59" w:rsidRPr="00197635" w:rsidRDefault="00742E59" w:rsidP="00742E59">
            <w:pPr>
              <w:pStyle w:val="TableText10"/>
            </w:pPr>
            <w:r w:rsidRPr="00197635">
              <w:t>-</w:t>
            </w:r>
          </w:p>
        </w:tc>
        <w:tc>
          <w:tcPr>
            <w:tcW w:w="1200" w:type="dxa"/>
          </w:tcPr>
          <w:p w14:paraId="22CEFA01" w14:textId="77777777" w:rsidR="00742E59" w:rsidRPr="00197635" w:rsidRDefault="00742E59" w:rsidP="00742E59">
            <w:pPr>
              <w:pStyle w:val="TableText10"/>
            </w:pPr>
            <w:r w:rsidRPr="00197635">
              <w:t>-</w:t>
            </w:r>
          </w:p>
        </w:tc>
      </w:tr>
      <w:tr w:rsidR="00742E59" w:rsidRPr="00197635" w14:paraId="4B0E9FEA" w14:textId="77777777" w:rsidTr="00742E59">
        <w:trPr>
          <w:cantSplit/>
        </w:trPr>
        <w:tc>
          <w:tcPr>
            <w:tcW w:w="1200" w:type="dxa"/>
          </w:tcPr>
          <w:p w14:paraId="017279A6" w14:textId="77777777" w:rsidR="00742E59" w:rsidRPr="00197635" w:rsidRDefault="00742E59" w:rsidP="00742E59">
            <w:pPr>
              <w:pStyle w:val="TableNumbered"/>
              <w:numPr>
                <w:ilvl w:val="0"/>
                <w:numId w:val="0"/>
              </w:numPr>
              <w:ind w:left="360" w:hanging="360"/>
            </w:pPr>
            <w:r w:rsidRPr="00197635">
              <w:t xml:space="preserve">138 </w:t>
            </w:r>
          </w:p>
        </w:tc>
        <w:tc>
          <w:tcPr>
            <w:tcW w:w="2400" w:type="dxa"/>
          </w:tcPr>
          <w:p w14:paraId="1FB198F8" w14:textId="77777777" w:rsidR="00742E59" w:rsidRPr="00197635" w:rsidRDefault="00742E59" w:rsidP="00742E59">
            <w:pPr>
              <w:pStyle w:val="TableText10"/>
            </w:pPr>
            <w:r w:rsidRPr="00197635">
              <w:t>335 (1)</w:t>
            </w:r>
          </w:p>
        </w:tc>
        <w:tc>
          <w:tcPr>
            <w:tcW w:w="3720" w:type="dxa"/>
          </w:tcPr>
          <w:p w14:paraId="7B461664" w14:textId="77777777" w:rsidR="00742E59" w:rsidRPr="00197635" w:rsidRDefault="00742E59" w:rsidP="00742E59">
            <w:pPr>
              <w:pStyle w:val="TableText10"/>
            </w:pPr>
            <w:r w:rsidRPr="00197635">
              <w:rPr>
                <w:lang w:eastAsia="en-AU"/>
              </w:rPr>
              <w:t>person must not tamper with approved electronic recording system</w:t>
            </w:r>
          </w:p>
        </w:tc>
        <w:tc>
          <w:tcPr>
            <w:tcW w:w="1320" w:type="dxa"/>
          </w:tcPr>
          <w:p w14:paraId="4AD5FDCA" w14:textId="77777777" w:rsidR="00742E59" w:rsidRPr="00197635" w:rsidRDefault="00742E59" w:rsidP="00742E59">
            <w:pPr>
              <w:pStyle w:val="TableText10"/>
            </w:pPr>
            <w:r w:rsidRPr="00197635">
              <w:t>HVOP</w:t>
            </w:r>
          </w:p>
        </w:tc>
        <w:tc>
          <w:tcPr>
            <w:tcW w:w="1560" w:type="dxa"/>
          </w:tcPr>
          <w:p w14:paraId="0E760F91" w14:textId="77777777" w:rsidR="00742E59" w:rsidRPr="00197635" w:rsidRDefault="00742E59" w:rsidP="00742E59">
            <w:pPr>
              <w:pStyle w:val="TableText10"/>
            </w:pPr>
            <w:r w:rsidRPr="00197635">
              <w:t>-</w:t>
            </w:r>
          </w:p>
        </w:tc>
        <w:tc>
          <w:tcPr>
            <w:tcW w:w="1200" w:type="dxa"/>
          </w:tcPr>
          <w:p w14:paraId="623FF7B4" w14:textId="77777777" w:rsidR="00742E59" w:rsidRPr="00197635" w:rsidRDefault="00742E59" w:rsidP="00742E59">
            <w:pPr>
              <w:pStyle w:val="TableText10"/>
            </w:pPr>
            <w:r w:rsidRPr="00197635">
              <w:t>-</w:t>
            </w:r>
          </w:p>
        </w:tc>
      </w:tr>
      <w:tr w:rsidR="00742E59" w:rsidRPr="00197635" w14:paraId="42F9772C" w14:textId="77777777" w:rsidTr="00742E59">
        <w:trPr>
          <w:cantSplit/>
        </w:trPr>
        <w:tc>
          <w:tcPr>
            <w:tcW w:w="1200" w:type="dxa"/>
          </w:tcPr>
          <w:p w14:paraId="0B19A097" w14:textId="77777777" w:rsidR="00742E59" w:rsidRPr="00197635" w:rsidRDefault="00742E59" w:rsidP="00742E59">
            <w:pPr>
              <w:pStyle w:val="TableNumbered"/>
              <w:numPr>
                <w:ilvl w:val="0"/>
                <w:numId w:val="0"/>
              </w:numPr>
              <w:ind w:left="360" w:hanging="360"/>
            </w:pPr>
            <w:r w:rsidRPr="00197635">
              <w:lastRenderedPageBreak/>
              <w:t xml:space="preserve">139 </w:t>
            </w:r>
          </w:p>
        </w:tc>
        <w:tc>
          <w:tcPr>
            <w:tcW w:w="2400" w:type="dxa"/>
          </w:tcPr>
          <w:p w14:paraId="71326664" w14:textId="77777777" w:rsidR="00742E59" w:rsidRPr="00197635" w:rsidRDefault="00742E59" w:rsidP="00742E59">
            <w:pPr>
              <w:pStyle w:val="TableText10"/>
            </w:pPr>
            <w:r w:rsidRPr="00197635">
              <w:t>336 (1)</w:t>
            </w:r>
          </w:p>
        </w:tc>
        <w:tc>
          <w:tcPr>
            <w:tcW w:w="3720" w:type="dxa"/>
          </w:tcPr>
          <w:p w14:paraId="358F0A9B" w14:textId="77777777" w:rsidR="00742E59" w:rsidRPr="00197635" w:rsidRDefault="00742E59" w:rsidP="00742E59">
            <w:pPr>
              <w:pStyle w:val="TableText10"/>
            </w:pPr>
            <w:r w:rsidRPr="00197635">
              <w:rPr>
                <w:lang w:eastAsia="en-AU"/>
              </w:rPr>
              <w:t>person using approved electronic recording system must not permit tampering with it</w:t>
            </w:r>
          </w:p>
        </w:tc>
        <w:tc>
          <w:tcPr>
            <w:tcW w:w="1320" w:type="dxa"/>
          </w:tcPr>
          <w:p w14:paraId="4B96B4F3" w14:textId="77777777" w:rsidR="00742E59" w:rsidRPr="00197635" w:rsidRDefault="00742E59" w:rsidP="00742E59">
            <w:pPr>
              <w:pStyle w:val="TableText10"/>
            </w:pPr>
            <w:r w:rsidRPr="00197635">
              <w:t>HVOP</w:t>
            </w:r>
          </w:p>
        </w:tc>
        <w:tc>
          <w:tcPr>
            <w:tcW w:w="1560" w:type="dxa"/>
          </w:tcPr>
          <w:p w14:paraId="6FA8A38B" w14:textId="77777777" w:rsidR="00742E59" w:rsidRPr="00197635" w:rsidRDefault="00742E59" w:rsidP="00742E59">
            <w:pPr>
              <w:pStyle w:val="TableText10"/>
            </w:pPr>
            <w:r w:rsidRPr="00197635">
              <w:t>-</w:t>
            </w:r>
          </w:p>
        </w:tc>
        <w:tc>
          <w:tcPr>
            <w:tcW w:w="1200" w:type="dxa"/>
          </w:tcPr>
          <w:p w14:paraId="33970076" w14:textId="77777777" w:rsidR="00742E59" w:rsidRPr="00197635" w:rsidRDefault="00742E59" w:rsidP="00742E59">
            <w:pPr>
              <w:pStyle w:val="TableText10"/>
            </w:pPr>
            <w:r w:rsidRPr="00197635">
              <w:t>-</w:t>
            </w:r>
          </w:p>
        </w:tc>
      </w:tr>
      <w:tr w:rsidR="00742E59" w:rsidRPr="00197635" w14:paraId="1B65069E" w14:textId="77777777" w:rsidTr="00742E59">
        <w:trPr>
          <w:cantSplit/>
        </w:trPr>
        <w:tc>
          <w:tcPr>
            <w:tcW w:w="1200" w:type="dxa"/>
          </w:tcPr>
          <w:p w14:paraId="775DB7AF" w14:textId="77777777" w:rsidR="00742E59" w:rsidRPr="00197635" w:rsidRDefault="00742E59" w:rsidP="00742E59">
            <w:pPr>
              <w:pStyle w:val="TableNumbered"/>
              <w:numPr>
                <w:ilvl w:val="0"/>
                <w:numId w:val="0"/>
              </w:numPr>
              <w:ind w:left="360" w:hanging="360"/>
            </w:pPr>
            <w:r w:rsidRPr="00197635">
              <w:t xml:space="preserve">140 </w:t>
            </w:r>
          </w:p>
        </w:tc>
        <w:tc>
          <w:tcPr>
            <w:tcW w:w="2400" w:type="dxa"/>
          </w:tcPr>
          <w:p w14:paraId="615CB992" w14:textId="77777777" w:rsidR="00742E59" w:rsidRPr="00197635" w:rsidRDefault="00742E59" w:rsidP="00742E59">
            <w:pPr>
              <w:pStyle w:val="TableText10"/>
            </w:pPr>
            <w:r w:rsidRPr="00197635">
              <w:t>336A (1)</w:t>
            </w:r>
          </w:p>
        </w:tc>
        <w:tc>
          <w:tcPr>
            <w:tcW w:w="3720" w:type="dxa"/>
          </w:tcPr>
          <w:p w14:paraId="3D47FFC3" w14:textId="77777777" w:rsidR="00742E59" w:rsidRPr="00197635" w:rsidRDefault="00742E59" w:rsidP="00742E59">
            <w:pPr>
              <w:pStyle w:val="TableText10"/>
            </w:pPr>
            <w:r w:rsidRPr="00197635">
              <w:rPr>
                <w:lang w:eastAsia="en-AU"/>
              </w:rPr>
              <w:t>reporting tampering or suspected tampering with electronic work diary</w:t>
            </w:r>
          </w:p>
        </w:tc>
        <w:tc>
          <w:tcPr>
            <w:tcW w:w="1320" w:type="dxa"/>
          </w:tcPr>
          <w:p w14:paraId="0E2BC0FF" w14:textId="77777777" w:rsidR="00742E59" w:rsidRPr="00197635" w:rsidRDefault="00742E59" w:rsidP="00742E59">
            <w:pPr>
              <w:pStyle w:val="TableText10"/>
            </w:pPr>
            <w:r w:rsidRPr="00197635">
              <w:t>HVOP</w:t>
            </w:r>
          </w:p>
        </w:tc>
        <w:tc>
          <w:tcPr>
            <w:tcW w:w="1560" w:type="dxa"/>
          </w:tcPr>
          <w:p w14:paraId="3F97B25B" w14:textId="77777777" w:rsidR="00742E59" w:rsidRPr="00197635" w:rsidRDefault="00742E59" w:rsidP="00742E59">
            <w:pPr>
              <w:pStyle w:val="TableText10"/>
            </w:pPr>
            <w:r w:rsidRPr="00197635">
              <w:t>-</w:t>
            </w:r>
          </w:p>
        </w:tc>
        <w:tc>
          <w:tcPr>
            <w:tcW w:w="1200" w:type="dxa"/>
          </w:tcPr>
          <w:p w14:paraId="39A21DFB" w14:textId="77777777" w:rsidR="00742E59" w:rsidRPr="00197635" w:rsidRDefault="00742E59" w:rsidP="00742E59">
            <w:pPr>
              <w:pStyle w:val="TableText10"/>
            </w:pPr>
            <w:r w:rsidRPr="00197635">
              <w:t>-</w:t>
            </w:r>
          </w:p>
        </w:tc>
      </w:tr>
      <w:tr w:rsidR="00742E59" w:rsidRPr="00197635" w14:paraId="0AA438E0" w14:textId="77777777" w:rsidTr="00742E59">
        <w:trPr>
          <w:cantSplit/>
        </w:trPr>
        <w:tc>
          <w:tcPr>
            <w:tcW w:w="1200" w:type="dxa"/>
          </w:tcPr>
          <w:p w14:paraId="0DBBAC79" w14:textId="77777777" w:rsidR="00742E59" w:rsidRPr="00197635" w:rsidRDefault="00742E59" w:rsidP="00742E59">
            <w:pPr>
              <w:pStyle w:val="TableNumbered"/>
              <w:numPr>
                <w:ilvl w:val="0"/>
                <w:numId w:val="0"/>
              </w:numPr>
              <w:ind w:left="360" w:hanging="360"/>
            </w:pPr>
            <w:r w:rsidRPr="00197635">
              <w:t xml:space="preserve">141 </w:t>
            </w:r>
          </w:p>
        </w:tc>
        <w:tc>
          <w:tcPr>
            <w:tcW w:w="2400" w:type="dxa"/>
          </w:tcPr>
          <w:p w14:paraId="73D465F6" w14:textId="77777777" w:rsidR="00742E59" w:rsidRPr="00197635" w:rsidRDefault="00742E59" w:rsidP="00742E59">
            <w:pPr>
              <w:pStyle w:val="TableText10"/>
            </w:pPr>
            <w:r w:rsidRPr="00197635">
              <w:t>337 (2)</w:t>
            </w:r>
          </w:p>
        </w:tc>
        <w:tc>
          <w:tcPr>
            <w:tcW w:w="3720" w:type="dxa"/>
          </w:tcPr>
          <w:p w14:paraId="36587D90" w14:textId="77777777" w:rsidR="00742E59" w:rsidRPr="00197635" w:rsidRDefault="00742E59" w:rsidP="00742E59">
            <w:pPr>
              <w:pStyle w:val="TableText10"/>
            </w:pPr>
            <w:r w:rsidRPr="00197635">
              <w:rPr>
                <w:lang w:eastAsia="en-AU"/>
              </w:rPr>
              <w:t>intelligent access program reporting entity must not permit tampering with approved electronic recording system</w:t>
            </w:r>
          </w:p>
        </w:tc>
        <w:tc>
          <w:tcPr>
            <w:tcW w:w="1320" w:type="dxa"/>
          </w:tcPr>
          <w:p w14:paraId="7BD5C611" w14:textId="77777777" w:rsidR="00742E59" w:rsidRPr="00197635" w:rsidRDefault="00742E59" w:rsidP="00742E59">
            <w:pPr>
              <w:pStyle w:val="TableText10"/>
            </w:pPr>
            <w:r w:rsidRPr="00197635">
              <w:t>HVOP</w:t>
            </w:r>
          </w:p>
        </w:tc>
        <w:tc>
          <w:tcPr>
            <w:tcW w:w="1560" w:type="dxa"/>
          </w:tcPr>
          <w:p w14:paraId="531C6253" w14:textId="77777777" w:rsidR="00742E59" w:rsidRPr="00197635" w:rsidRDefault="00742E59" w:rsidP="00742E59">
            <w:pPr>
              <w:pStyle w:val="TableText10"/>
            </w:pPr>
            <w:r w:rsidRPr="00197635">
              <w:t>-</w:t>
            </w:r>
          </w:p>
        </w:tc>
        <w:tc>
          <w:tcPr>
            <w:tcW w:w="1200" w:type="dxa"/>
          </w:tcPr>
          <w:p w14:paraId="02F4F694" w14:textId="77777777" w:rsidR="00742E59" w:rsidRPr="00197635" w:rsidRDefault="00742E59" w:rsidP="00742E59">
            <w:pPr>
              <w:pStyle w:val="TableText10"/>
            </w:pPr>
            <w:r w:rsidRPr="00197635">
              <w:t>-</w:t>
            </w:r>
          </w:p>
        </w:tc>
      </w:tr>
      <w:tr w:rsidR="00742E59" w:rsidRPr="00197635" w14:paraId="10D2382F" w14:textId="77777777" w:rsidTr="00742E59">
        <w:trPr>
          <w:cantSplit/>
        </w:trPr>
        <w:tc>
          <w:tcPr>
            <w:tcW w:w="1200" w:type="dxa"/>
          </w:tcPr>
          <w:p w14:paraId="5926AA30" w14:textId="77777777" w:rsidR="00742E59" w:rsidRPr="00197635" w:rsidRDefault="00742E59" w:rsidP="00742E59">
            <w:pPr>
              <w:pStyle w:val="TableNumbered"/>
              <w:numPr>
                <w:ilvl w:val="0"/>
                <w:numId w:val="0"/>
              </w:numPr>
              <w:ind w:left="360" w:hanging="360"/>
            </w:pPr>
            <w:r w:rsidRPr="00197635">
              <w:t xml:space="preserve">142 </w:t>
            </w:r>
          </w:p>
        </w:tc>
        <w:tc>
          <w:tcPr>
            <w:tcW w:w="2400" w:type="dxa"/>
          </w:tcPr>
          <w:p w14:paraId="3B5BE8D7" w14:textId="77777777" w:rsidR="00742E59" w:rsidRPr="00197635" w:rsidRDefault="00742E59" w:rsidP="00742E59">
            <w:pPr>
              <w:pStyle w:val="TableText10"/>
            </w:pPr>
            <w:r w:rsidRPr="00197635">
              <w:t>341 (1)</w:t>
            </w:r>
          </w:p>
        </w:tc>
        <w:tc>
          <w:tcPr>
            <w:tcW w:w="3720" w:type="dxa"/>
          </w:tcPr>
          <w:p w14:paraId="500062DC"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9DD7B32" w14:textId="77777777" w:rsidR="00742E59" w:rsidRPr="00197635" w:rsidRDefault="00742E59" w:rsidP="00742E59">
            <w:pPr>
              <w:pStyle w:val="TableText10"/>
            </w:pPr>
            <w:r w:rsidRPr="00197635">
              <w:t>HVOP</w:t>
            </w:r>
          </w:p>
        </w:tc>
        <w:tc>
          <w:tcPr>
            <w:tcW w:w="1560" w:type="dxa"/>
          </w:tcPr>
          <w:p w14:paraId="00CC0EE0" w14:textId="77777777" w:rsidR="00742E59" w:rsidRPr="00197635" w:rsidRDefault="00742E59" w:rsidP="00742E59">
            <w:pPr>
              <w:pStyle w:val="TableText10"/>
            </w:pPr>
            <w:r w:rsidRPr="00197635">
              <w:t>HVINO</w:t>
            </w:r>
          </w:p>
        </w:tc>
        <w:tc>
          <w:tcPr>
            <w:tcW w:w="1200" w:type="dxa"/>
          </w:tcPr>
          <w:p w14:paraId="2F635575" w14:textId="77777777" w:rsidR="00742E59" w:rsidRPr="00197635" w:rsidRDefault="00742E59" w:rsidP="00742E59">
            <w:pPr>
              <w:pStyle w:val="TableText10"/>
            </w:pPr>
            <w:r w:rsidRPr="00197635">
              <w:t>-</w:t>
            </w:r>
          </w:p>
        </w:tc>
      </w:tr>
      <w:tr w:rsidR="00742E59" w:rsidRPr="00197635" w14:paraId="0219D97B" w14:textId="77777777" w:rsidTr="00742E59">
        <w:trPr>
          <w:cantSplit/>
        </w:trPr>
        <w:tc>
          <w:tcPr>
            <w:tcW w:w="1200" w:type="dxa"/>
          </w:tcPr>
          <w:p w14:paraId="6BC21769" w14:textId="77777777" w:rsidR="00742E59" w:rsidRPr="00197635" w:rsidRDefault="00742E59" w:rsidP="00742E59">
            <w:pPr>
              <w:pStyle w:val="TableNumbered"/>
              <w:numPr>
                <w:ilvl w:val="0"/>
                <w:numId w:val="0"/>
              </w:numPr>
              <w:ind w:left="360" w:hanging="360"/>
            </w:pPr>
            <w:r w:rsidRPr="00197635">
              <w:t xml:space="preserve">143 </w:t>
            </w:r>
          </w:p>
        </w:tc>
        <w:tc>
          <w:tcPr>
            <w:tcW w:w="2400" w:type="dxa"/>
          </w:tcPr>
          <w:p w14:paraId="1008FF69" w14:textId="77777777" w:rsidR="00742E59" w:rsidRPr="00197635" w:rsidRDefault="00742E59" w:rsidP="00742E59">
            <w:pPr>
              <w:pStyle w:val="TableText10"/>
            </w:pPr>
            <w:r w:rsidRPr="00197635">
              <w:t>341 (2)</w:t>
            </w:r>
          </w:p>
        </w:tc>
        <w:tc>
          <w:tcPr>
            <w:tcW w:w="3720" w:type="dxa"/>
          </w:tcPr>
          <w:p w14:paraId="443B1C5C"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2ABBDE9F" w14:textId="77777777" w:rsidR="00742E59" w:rsidRPr="00197635" w:rsidRDefault="00742E59" w:rsidP="00742E59">
            <w:pPr>
              <w:pStyle w:val="TableText10"/>
            </w:pPr>
            <w:r w:rsidRPr="00197635">
              <w:t>HVOP</w:t>
            </w:r>
          </w:p>
        </w:tc>
        <w:tc>
          <w:tcPr>
            <w:tcW w:w="1560" w:type="dxa"/>
          </w:tcPr>
          <w:p w14:paraId="04585481" w14:textId="77777777" w:rsidR="00742E59" w:rsidRPr="00197635" w:rsidRDefault="00742E59" w:rsidP="00742E59">
            <w:pPr>
              <w:pStyle w:val="TableText10"/>
            </w:pPr>
            <w:r w:rsidRPr="00197635">
              <w:t>HVINO</w:t>
            </w:r>
          </w:p>
        </w:tc>
        <w:tc>
          <w:tcPr>
            <w:tcW w:w="1200" w:type="dxa"/>
          </w:tcPr>
          <w:p w14:paraId="4BAE8B11" w14:textId="77777777" w:rsidR="00742E59" w:rsidRPr="00197635" w:rsidRDefault="00742E59" w:rsidP="00742E59">
            <w:pPr>
              <w:pStyle w:val="TableText10"/>
            </w:pPr>
            <w:r w:rsidRPr="00197635">
              <w:t>-</w:t>
            </w:r>
          </w:p>
        </w:tc>
      </w:tr>
      <w:tr w:rsidR="00742E59" w:rsidRPr="00197635" w14:paraId="753072DB" w14:textId="77777777" w:rsidTr="00742E59">
        <w:trPr>
          <w:cantSplit/>
        </w:trPr>
        <w:tc>
          <w:tcPr>
            <w:tcW w:w="1200" w:type="dxa"/>
          </w:tcPr>
          <w:p w14:paraId="34B8F00B" w14:textId="77777777" w:rsidR="00742E59" w:rsidRPr="00197635" w:rsidRDefault="00742E59" w:rsidP="00742E59">
            <w:pPr>
              <w:pStyle w:val="TableNumbered"/>
              <w:numPr>
                <w:ilvl w:val="0"/>
                <w:numId w:val="0"/>
              </w:numPr>
              <w:ind w:left="360" w:hanging="360"/>
            </w:pPr>
            <w:r w:rsidRPr="00197635">
              <w:t xml:space="preserve">144 </w:t>
            </w:r>
          </w:p>
        </w:tc>
        <w:tc>
          <w:tcPr>
            <w:tcW w:w="2400" w:type="dxa"/>
          </w:tcPr>
          <w:p w14:paraId="35DD9DDB" w14:textId="77777777" w:rsidR="00742E59" w:rsidRPr="00197635" w:rsidRDefault="00742E59" w:rsidP="00742E59">
            <w:pPr>
              <w:pStyle w:val="TableText10"/>
            </w:pPr>
            <w:r w:rsidRPr="00197635">
              <w:t>341 (3)</w:t>
            </w:r>
          </w:p>
        </w:tc>
        <w:tc>
          <w:tcPr>
            <w:tcW w:w="3720" w:type="dxa"/>
          </w:tcPr>
          <w:p w14:paraId="11FDAC75"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4BCDCC6F" w14:textId="77777777" w:rsidR="00742E59" w:rsidRPr="00197635" w:rsidRDefault="00742E59" w:rsidP="00742E59">
            <w:pPr>
              <w:pStyle w:val="TableText10"/>
            </w:pPr>
            <w:r w:rsidRPr="00197635">
              <w:t>HVOP</w:t>
            </w:r>
          </w:p>
        </w:tc>
        <w:tc>
          <w:tcPr>
            <w:tcW w:w="1560" w:type="dxa"/>
          </w:tcPr>
          <w:p w14:paraId="3128A68D" w14:textId="77777777" w:rsidR="00742E59" w:rsidRPr="00197635" w:rsidRDefault="00742E59" w:rsidP="00742E59">
            <w:pPr>
              <w:pStyle w:val="TableText10"/>
            </w:pPr>
            <w:r w:rsidRPr="00197635">
              <w:t>HVINO</w:t>
            </w:r>
          </w:p>
        </w:tc>
        <w:tc>
          <w:tcPr>
            <w:tcW w:w="1200" w:type="dxa"/>
          </w:tcPr>
          <w:p w14:paraId="7F8A3C18" w14:textId="77777777" w:rsidR="00742E59" w:rsidRPr="00197635" w:rsidRDefault="00742E59" w:rsidP="00742E59">
            <w:pPr>
              <w:pStyle w:val="TableText10"/>
            </w:pPr>
            <w:r w:rsidRPr="00197635">
              <w:t>-</w:t>
            </w:r>
          </w:p>
        </w:tc>
      </w:tr>
      <w:tr w:rsidR="00742E59" w:rsidRPr="00197635" w14:paraId="76A3BBBC" w14:textId="77777777" w:rsidTr="00742E59">
        <w:trPr>
          <w:cantSplit/>
        </w:trPr>
        <w:tc>
          <w:tcPr>
            <w:tcW w:w="1200" w:type="dxa"/>
          </w:tcPr>
          <w:p w14:paraId="5EB32B6D" w14:textId="77777777" w:rsidR="00742E59" w:rsidRPr="00197635" w:rsidRDefault="00742E59" w:rsidP="00742E59">
            <w:pPr>
              <w:pStyle w:val="TableNumbered"/>
              <w:numPr>
                <w:ilvl w:val="0"/>
                <w:numId w:val="0"/>
              </w:numPr>
              <w:ind w:left="360" w:hanging="360"/>
            </w:pPr>
            <w:r w:rsidRPr="00197635">
              <w:lastRenderedPageBreak/>
              <w:t xml:space="preserve">145 </w:t>
            </w:r>
          </w:p>
        </w:tc>
        <w:tc>
          <w:tcPr>
            <w:tcW w:w="2400" w:type="dxa"/>
          </w:tcPr>
          <w:p w14:paraId="1A95D5C8" w14:textId="77777777" w:rsidR="00742E59" w:rsidRPr="00197635" w:rsidRDefault="00742E59" w:rsidP="00742E59">
            <w:pPr>
              <w:pStyle w:val="TableText10"/>
            </w:pPr>
            <w:r w:rsidRPr="00197635">
              <w:t>341 (4)</w:t>
            </w:r>
          </w:p>
        </w:tc>
        <w:tc>
          <w:tcPr>
            <w:tcW w:w="3720" w:type="dxa"/>
          </w:tcPr>
          <w:p w14:paraId="013723B1"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B60DC19" w14:textId="77777777" w:rsidR="00742E59" w:rsidRPr="00197635" w:rsidRDefault="00742E59" w:rsidP="00742E59">
            <w:pPr>
              <w:pStyle w:val="TableText10"/>
            </w:pPr>
            <w:r w:rsidRPr="00197635">
              <w:t>HVOP</w:t>
            </w:r>
          </w:p>
        </w:tc>
        <w:tc>
          <w:tcPr>
            <w:tcW w:w="1560" w:type="dxa"/>
          </w:tcPr>
          <w:p w14:paraId="0DE877AA" w14:textId="77777777" w:rsidR="00742E59" w:rsidRPr="00197635" w:rsidRDefault="00742E59" w:rsidP="00742E59">
            <w:pPr>
              <w:pStyle w:val="TableText10"/>
            </w:pPr>
            <w:r w:rsidRPr="00197635">
              <w:t>HVINO</w:t>
            </w:r>
          </w:p>
        </w:tc>
        <w:tc>
          <w:tcPr>
            <w:tcW w:w="1200" w:type="dxa"/>
          </w:tcPr>
          <w:p w14:paraId="2A4365C3" w14:textId="77777777" w:rsidR="00742E59" w:rsidRPr="00197635" w:rsidRDefault="00742E59" w:rsidP="00742E59">
            <w:pPr>
              <w:pStyle w:val="TableText10"/>
            </w:pPr>
            <w:r w:rsidRPr="00197635">
              <w:t>-</w:t>
            </w:r>
          </w:p>
        </w:tc>
      </w:tr>
      <w:tr w:rsidR="00742E59" w:rsidRPr="00197635" w14:paraId="33C88115" w14:textId="77777777" w:rsidTr="00742E59">
        <w:trPr>
          <w:cantSplit/>
        </w:trPr>
        <w:tc>
          <w:tcPr>
            <w:tcW w:w="1200" w:type="dxa"/>
          </w:tcPr>
          <w:p w14:paraId="02660998" w14:textId="77777777" w:rsidR="00742E59" w:rsidRPr="00197635" w:rsidRDefault="00742E59" w:rsidP="00742E59">
            <w:pPr>
              <w:pStyle w:val="TableNumbered"/>
              <w:numPr>
                <w:ilvl w:val="0"/>
                <w:numId w:val="0"/>
              </w:numPr>
              <w:ind w:left="360" w:hanging="360"/>
            </w:pPr>
            <w:r w:rsidRPr="00197635">
              <w:t xml:space="preserve">146 </w:t>
            </w:r>
          </w:p>
        </w:tc>
        <w:tc>
          <w:tcPr>
            <w:tcW w:w="2400" w:type="dxa"/>
          </w:tcPr>
          <w:p w14:paraId="1F8ACE15" w14:textId="77777777" w:rsidR="00742E59" w:rsidRPr="00197635" w:rsidRDefault="00742E59" w:rsidP="00742E59">
            <w:pPr>
              <w:pStyle w:val="TableText10"/>
            </w:pPr>
            <w:r w:rsidRPr="00197635">
              <w:t>341 (5)</w:t>
            </w:r>
          </w:p>
        </w:tc>
        <w:tc>
          <w:tcPr>
            <w:tcW w:w="3720" w:type="dxa"/>
          </w:tcPr>
          <w:p w14:paraId="2B10C882"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3DE8FBA4" w14:textId="77777777" w:rsidR="00742E59" w:rsidRPr="00197635" w:rsidRDefault="00742E59" w:rsidP="00742E59">
            <w:pPr>
              <w:pStyle w:val="TableText10"/>
            </w:pPr>
            <w:r w:rsidRPr="00197635">
              <w:t>HVOP</w:t>
            </w:r>
          </w:p>
        </w:tc>
        <w:tc>
          <w:tcPr>
            <w:tcW w:w="1560" w:type="dxa"/>
          </w:tcPr>
          <w:p w14:paraId="2E0AA94E" w14:textId="77777777" w:rsidR="00742E59" w:rsidRPr="00197635" w:rsidRDefault="00742E59" w:rsidP="00742E59">
            <w:pPr>
              <w:pStyle w:val="TableText10"/>
            </w:pPr>
            <w:r w:rsidRPr="00197635">
              <w:t>HVINO</w:t>
            </w:r>
          </w:p>
        </w:tc>
        <w:tc>
          <w:tcPr>
            <w:tcW w:w="1200" w:type="dxa"/>
          </w:tcPr>
          <w:p w14:paraId="6A0DF04C" w14:textId="77777777" w:rsidR="00742E59" w:rsidRPr="00197635" w:rsidRDefault="00742E59" w:rsidP="00742E59">
            <w:pPr>
              <w:pStyle w:val="TableText10"/>
            </w:pPr>
            <w:r w:rsidRPr="00197635">
              <w:t>-</w:t>
            </w:r>
          </w:p>
        </w:tc>
      </w:tr>
      <w:tr w:rsidR="00742E59" w:rsidRPr="00197635" w14:paraId="69B29EB1" w14:textId="77777777" w:rsidTr="00742E59">
        <w:trPr>
          <w:cantSplit/>
        </w:trPr>
        <w:tc>
          <w:tcPr>
            <w:tcW w:w="1200" w:type="dxa"/>
          </w:tcPr>
          <w:p w14:paraId="2E0CC491" w14:textId="77777777" w:rsidR="00742E59" w:rsidRPr="00197635" w:rsidRDefault="00742E59" w:rsidP="00742E59">
            <w:pPr>
              <w:pStyle w:val="TableNumbered"/>
              <w:numPr>
                <w:ilvl w:val="0"/>
                <w:numId w:val="0"/>
              </w:numPr>
              <w:ind w:left="360" w:hanging="360"/>
            </w:pPr>
            <w:r w:rsidRPr="00197635">
              <w:t xml:space="preserve">147 </w:t>
            </w:r>
          </w:p>
        </w:tc>
        <w:tc>
          <w:tcPr>
            <w:tcW w:w="2400" w:type="dxa"/>
          </w:tcPr>
          <w:p w14:paraId="3ADDC285" w14:textId="77777777" w:rsidR="00742E59" w:rsidRPr="00197635" w:rsidRDefault="00742E59" w:rsidP="00742E59">
            <w:pPr>
              <w:pStyle w:val="TableText10"/>
            </w:pPr>
            <w:r w:rsidRPr="00197635">
              <w:t>341 (7)</w:t>
            </w:r>
          </w:p>
        </w:tc>
        <w:tc>
          <w:tcPr>
            <w:tcW w:w="3720" w:type="dxa"/>
          </w:tcPr>
          <w:p w14:paraId="687C4BF8" w14:textId="77777777" w:rsidR="00742E59" w:rsidRPr="00197635" w:rsidRDefault="00742E59" w:rsidP="00742E59">
            <w:pPr>
              <w:pStyle w:val="TableText10"/>
            </w:pPr>
            <w:r w:rsidRPr="00197635">
              <w:rPr>
                <w:lang w:eastAsia="en-AU"/>
              </w:rPr>
              <w:t>period for which, and way in which, records must be kept</w:t>
            </w:r>
          </w:p>
        </w:tc>
        <w:tc>
          <w:tcPr>
            <w:tcW w:w="1320" w:type="dxa"/>
          </w:tcPr>
          <w:p w14:paraId="037B5944" w14:textId="77777777" w:rsidR="00742E59" w:rsidRPr="00197635" w:rsidRDefault="00742E59" w:rsidP="00742E59">
            <w:pPr>
              <w:pStyle w:val="TableText10"/>
            </w:pPr>
            <w:r w:rsidRPr="00197635">
              <w:t>HVOP</w:t>
            </w:r>
          </w:p>
        </w:tc>
        <w:tc>
          <w:tcPr>
            <w:tcW w:w="1560" w:type="dxa"/>
          </w:tcPr>
          <w:p w14:paraId="2E1C35F5" w14:textId="77777777" w:rsidR="00742E59" w:rsidRPr="00197635" w:rsidRDefault="00742E59" w:rsidP="00742E59">
            <w:pPr>
              <w:pStyle w:val="TableText10"/>
            </w:pPr>
            <w:r w:rsidRPr="00197635">
              <w:t>HVINO</w:t>
            </w:r>
          </w:p>
        </w:tc>
        <w:tc>
          <w:tcPr>
            <w:tcW w:w="1200" w:type="dxa"/>
          </w:tcPr>
          <w:p w14:paraId="0B4ED0F3" w14:textId="77777777" w:rsidR="00742E59" w:rsidRPr="00197635" w:rsidRDefault="00742E59" w:rsidP="00742E59">
            <w:pPr>
              <w:pStyle w:val="TableText10"/>
            </w:pPr>
            <w:r w:rsidRPr="00197635">
              <w:t>-</w:t>
            </w:r>
          </w:p>
        </w:tc>
      </w:tr>
      <w:tr w:rsidR="00742E59" w:rsidRPr="00197635" w14:paraId="036837B3" w14:textId="77777777" w:rsidTr="00742E59">
        <w:trPr>
          <w:cantSplit/>
        </w:trPr>
        <w:tc>
          <w:tcPr>
            <w:tcW w:w="1200" w:type="dxa"/>
          </w:tcPr>
          <w:p w14:paraId="047ED0C9" w14:textId="77777777" w:rsidR="00742E59" w:rsidRPr="00197635" w:rsidRDefault="00742E59" w:rsidP="00742E59">
            <w:pPr>
              <w:pStyle w:val="TableNumbered"/>
              <w:numPr>
                <w:ilvl w:val="0"/>
                <w:numId w:val="0"/>
              </w:numPr>
              <w:ind w:left="360" w:hanging="360"/>
            </w:pPr>
            <w:r w:rsidRPr="00197635">
              <w:t xml:space="preserve">148 </w:t>
            </w:r>
          </w:p>
        </w:tc>
        <w:tc>
          <w:tcPr>
            <w:tcW w:w="2400" w:type="dxa"/>
          </w:tcPr>
          <w:p w14:paraId="101C5264" w14:textId="77777777" w:rsidR="00742E59" w:rsidRPr="00197635" w:rsidRDefault="00742E59" w:rsidP="00742E59">
            <w:pPr>
              <w:pStyle w:val="TableText10"/>
            </w:pPr>
            <w:r w:rsidRPr="00197635">
              <w:t>347</w:t>
            </w:r>
          </w:p>
        </w:tc>
        <w:tc>
          <w:tcPr>
            <w:tcW w:w="3720" w:type="dxa"/>
          </w:tcPr>
          <w:p w14:paraId="29916F9E" w14:textId="77777777" w:rsidR="00742E59" w:rsidRPr="00197635" w:rsidRDefault="00742E59" w:rsidP="00742E59">
            <w:pPr>
              <w:pStyle w:val="TableText10"/>
              <w:rPr>
                <w:lang w:eastAsia="en-AU"/>
              </w:rPr>
            </w:pPr>
            <w:r w:rsidRPr="00197635">
              <w:rPr>
                <w:lang w:eastAsia="en-AU"/>
              </w:rPr>
              <w:t>prohibition on using electronic work diary if it is not, and is not a part of, an approved electronic recording system</w:t>
            </w:r>
          </w:p>
        </w:tc>
        <w:tc>
          <w:tcPr>
            <w:tcW w:w="1320" w:type="dxa"/>
          </w:tcPr>
          <w:p w14:paraId="4B73B719" w14:textId="77777777" w:rsidR="00742E59" w:rsidRPr="00197635" w:rsidRDefault="00742E59" w:rsidP="00742E59">
            <w:pPr>
              <w:pStyle w:val="TableText10"/>
            </w:pPr>
            <w:r w:rsidRPr="00197635">
              <w:t>HVOP</w:t>
            </w:r>
          </w:p>
        </w:tc>
        <w:tc>
          <w:tcPr>
            <w:tcW w:w="1560" w:type="dxa"/>
          </w:tcPr>
          <w:p w14:paraId="3144047D" w14:textId="77777777" w:rsidR="00742E59" w:rsidRPr="00197635" w:rsidRDefault="00742E59" w:rsidP="00742E59">
            <w:pPr>
              <w:pStyle w:val="TableText10"/>
            </w:pPr>
            <w:r w:rsidRPr="00197635">
              <w:t>-</w:t>
            </w:r>
          </w:p>
        </w:tc>
        <w:tc>
          <w:tcPr>
            <w:tcW w:w="1200" w:type="dxa"/>
          </w:tcPr>
          <w:p w14:paraId="196CF10D" w14:textId="77777777" w:rsidR="00742E59" w:rsidRPr="00197635" w:rsidRDefault="00742E59" w:rsidP="00742E59">
            <w:pPr>
              <w:pStyle w:val="TableText10"/>
            </w:pPr>
            <w:r w:rsidRPr="00197635">
              <w:t>-</w:t>
            </w:r>
          </w:p>
        </w:tc>
      </w:tr>
      <w:tr w:rsidR="00742E59" w:rsidRPr="00197635" w14:paraId="2575A4FA" w14:textId="77777777" w:rsidTr="00742E59">
        <w:trPr>
          <w:cantSplit/>
        </w:trPr>
        <w:tc>
          <w:tcPr>
            <w:tcW w:w="1200" w:type="dxa"/>
          </w:tcPr>
          <w:p w14:paraId="502D7570" w14:textId="77777777" w:rsidR="00742E59" w:rsidRPr="00197635" w:rsidRDefault="00742E59" w:rsidP="00742E59">
            <w:pPr>
              <w:pStyle w:val="TableNumbered"/>
              <w:numPr>
                <w:ilvl w:val="0"/>
                <w:numId w:val="0"/>
              </w:numPr>
              <w:ind w:left="360" w:hanging="360"/>
            </w:pPr>
            <w:r w:rsidRPr="00197635">
              <w:t xml:space="preserve">149 </w:t>
            </w:r>
          </w:p>
        </w:tc>
        <w:tc>
          <w:tcPr>
            <w:tcW w:w="2400" w:type="dxa"/>
          </w:tcPr>
          <w:p w14:paraId="7AFF385A" w14:textId="77777777" w:rsidR="00742E59" w:rsidRPr="00197635" w:rsidRDefault="00742E59" w:rsidP="00742E59">
            <w:pPr>
              <w:pStyle w:val="TableText10"/>
            </w:pPr>
            <w:r w:rsidRPr="00197635">
              <w:t>354 (3)</w:t>
            </w:r>
          </w:p>
        </w:tc>
        <w:tc>
          <w:tcPr>
            <w:tcW w:w="3720" w:type="dxa"/>
          </w:tcPr>
          <w:p w14:paraId="2C21DFC4" w14:textId="77777777" w:rsidR="00742E59" w:rsidRPr="00197635" w:rsidRDefault="00742E59" w:rsidP="00742E59">
            <w:pPr>
              <w:pStyle w:val="TableText10"/>
              <w:rPr>
                <w:lang w:eastAsia="en-AU"/>
              </w:rPr>
            </w:pPr>
            <w:r w:rsidRPr="00197635">
              <w:rPr>
                <w:lang w:eastAsia="en-AU"/>
              </w:rPr>
              <w:t>requirements if approval amended</w:t>
            </w:r>
          </w:p>
        </w:tc>
        <w:tc>
          <w:tcPr>
            <w:tcW w:w="1320" w:type="dxa"/>
          </w:tcPr>
          <w:p w14:paraId="2A921A7A" w14:textId="77777777" w:rsidR="00742E59" w:rsidRPr="00197635" w:rsidRDefault="00742E59" w:rsidP="00742E59">
            <w:pPr>
              <w:pStyle w:val="TableText10"/>
            </w:pPr>
            <w:r w:rsidRPr="00197635">
              <w:t>HVOP</w:t>
            </w:r>
          </w:p>
        </w:tc>
        <w:tc>
          <w:tcPr>
            <w:tcW w:w="1560" w:type="dxa"/>
          </w:tcPr>
          <w:p w14:paraId="420E7D9B" w14:textId="77777777" w:rsidR="00742E59" w:rsidRPr="00197635" w:rsidRDefault="00742E59" w:rsidP="00742E59">
            <w:pPr>
              <w:pStyle w:val="TableText10"/>
            </w:pPr>
            <w:r w:rsidRPr="00197635">
              <w:t>HVINO</w:t>
            </w:r>
          </w:p>
        </w:tc>
        <w:tc>
          <w:tcPr>
            <w:tcW w:w="1200" w:type="dxa"/>
          </w:tcPr>
          <w:p w14:paraId="40F5817E" w14:textId="77777777" w:rsidR="00742E59" w:rsidRPr="00197635" w:rsidRDefault="00742E59" w:rsidP="00742E59">
            <w:pPr>
              <w:pStyle w:val="TableText10"/>
            </w:pPr>
            <w:r w:rsidRPr="00197635">
              <w:t>-</w:t>
            </w:r>
          </w:p>
        </w:tc>
      </w:tr>
      <w:tr w:rsidR="00742E59" w:rsidRPr="00197635" w14:paraId="0B48999A" w14:textId="77777777" w:rsidTr="00742E59">
        <w:trPr>
          <w:cantSplit/>
        </w:trPr>
        <w:tc>
          <w:tcPr>
            <w:tcW w:w="1200" w:type="dxa"/>
          </w:tcPr>
          <w:p w14:paraId="2D46DB5F" w14:textId="77777777" w:rsidR="00742E59" w:rsidRPr="00197635" w:rsidRDefault="00742E59" w:rsidP="00742E59">
            <w:pPr>
              <w:pStyle w:val="TableNumbered"/>
              <w:numPr>
                <w:ilvl w:val="0"/>
                <w:numId w:val="0"/>
              </w:numPr>
              <w:ind w:left="360" w:hanging="360"/>
            </w:pPr>
            <w:r w:rsidRPr="00197635">
              <w:t xml:space="preserve">150 </w:t>
            </w:r>
          </w:p>
        </w:tc>
        <w:tc>
          <w:tcPr>
            <w:tcW w:w="2400" w:type="dxa"/>
          </w:tcPr>
          <w:p w14:paraId="125A891B" w14:textId="77777777" w:rsidR="00742E59" w:rsidRPr="00197635" w:rsidRDefault="00742E59" w:rsidP="00742E59">
            <w:pPr>
              <w:pStyle w:val="TableText10"/>
            </w:pPr>
            <w:r w:rsidRPr="00197635">
              <w:t>354 (5)</w:t>
            </w:r>
          </w:p>
        </w:tc>
        <w:tc>
          <w:tcPr>
            <w:tcW w:w="3720" w:type="dxa"/>
          </w:tcPr>
          <w:p w14:paraId="364A9020" w14:textId="77777777" w:rsidR="00742E59" w:rsidRPr="00197635" w:rsidRDefault="00742E59" w:rsidP="00742E59">
            <w:pPr>
              <w:pStyle w:val="TableText10"/>
              <w:rPr>
                <w:lang w:eastAsia="en-AU"/>
              </w:rPr>
            </w:pPr>
            <w:r w:rsidRPr="00197635">
              <w:rPr>
                <w:lang w:eastAsia="en-AU"/>
              </w:rPr>
              <w:t>requirements if approval amended</w:t>
            </w:r>
          </w:p>
        </w:tc>
        <w:tc>
          <w:tcPr>
            <w:tcW w:w="1320" w:type="dxa"/>
          </w:tcPr>
          <w:p w14:paraId="6587E1C2" w14:textId="77777777" w:rsidR="00742E59" w:rsidRPr="00197635" w:rsidRDefault="00742E59" w:rsidP="00742E59">
            <w:pPr>
              <w:pStyle w:val="TableText10"/>
            </w:pPr>
            <w:r w:rsidRPr="00197635">
              <w:t>HVOP</w:t>
            </w:r>
          </w:p>
        </w:tc>
        <w:tc>
          <w:tcPr>
            <w:tcW w:w="1560" w:type="dxa"/>
          </w:tcPr>
          <w:p w14:paraId="28ECA9EB" w14:textId="77777777" w:rsidR="00742E59" w:rsidRPr="00197635" w:rsidRDefault="00742E59" w:rsidP="00742E59">
            <w:pPr>
              <w:pStyle w:val="TableText10"/>
            </w:pPr>
            <w:r w:rsidRPr="00197635">
              <w:t>HVINO</w:t>
            </w:r>
          </w:p>
        </w:tc>
        <w:tc>
          <w:tcPr>
            <w:tcW w:w="1200" w:type="dxa"/>
          </w:tcPr>
          <w:p w14:paraId="1A3F5911" w14:textId="77777777" w:rsidR="00742E59" w:rsidRPr="00197635" w:rsidRDefault="00742E59" w:rsidP="00742E59">
            <w:pPr>
              <w:pStyle w:val="TableText10"/>
            </w:pPr>
            <w:r w:rsidRPr="00197635">
              <w:t>-</w:t>
            </w:r>
          </w:p>
        </w:tc>
      </w:tr>
      <w:tr w:rsidR="00742E59" w:rsidRPr="00197635" w14:paraId="7C7C282D" w14:textId="77777777" w:rsidTr="00742E59">
        <w:trPr>
          <w:cantSplit/>
        </w:trPr>
        <w:tc>
          <w:tcPr>
            <w:tcW w:w="1200" w:type="dxa"/>
          </w:tcPr>
          <w:p w14:paraId="7B3953CD" w14:textId="77777777" w:rsidR="00742E59" w:rsidRPr="00197635" w:rsidRDefault="00742E59" w:rsidP="00742E59">
            <w:pPr>
              <w:pStyle w:val="TableNumbered"/>
              <w:numPr>
                <w:ilvl w:val="0"/>
                <w:numId w:val="0"/>
              </w:numPr>
              <w:ind w:left="360" w:hanging="360"/>
            </w:pPr>
            <w:r w:rsidRPr="00197635">
              <w:t xml:space="preserve">151 </w:t>
            </w:r>
          </w:p>
        </w:tc>
        <w:tc>
          <w:tcPr>
            <w:tcW w:w="2400" w:type="dxa"/>
          </w:tcPr>
          <w:p w14:paraId="6150DBC7" w14:textId="77777777" w:rsidR="00742E59" w:rsidRPr="00197635" w:rsidRDefault="00742E59" w:rsidP="00742E59">
            <w:pPr>
              <w:pStyle w:val="TableText10"/>
            </w:pPr>
            <w:r w:rsidRPr="00197635">
              <w:t>355 (2)</w:t>
            </w:r>
          </w:p>
        </w:tc>
        <w:tc>
          <w:tcPr>
            <w:tcW w:w="3720" w:type="dxa"/>
          </w:tcPr>
          <w:p w14:paraId="760C4851" w14:textId="77777777" w:rsidR="00742E59" w:rsidRPr="00197635" w:rsidRDefault="00742E59" w:rsidP="00742E59">
            <w:pPr>
              <w:pStyle w:val="TableText10"/>
            </w:pPr>
            <w:r w:rsidRPr="00197635">
              <w:rPr>
                <w:lang w:eastAsia="en-AU"/>
              </w:rPr>
              <w:t>requirements if approval cancelled</w:t>
            </w:r>
          </w:p>
        </w:tc>
        <w:tc>
          <w:tcPr>
            <w:tcW w:w="1320" w:type="dxa"/>
          </w:tcPr>
          <w:p w14:paraId="503F4243" w14:textId="77777777" w:rsidR="00742E59" w:rsidRPr="00197635" w:rsidRDefault="00742E59" w:rsidP="00742E59">
            <w:pPr>
              <w:pStyle w:val="TableText10"/>
            </w:pPr>
            <w:r w:rsidRPr="00197635">
              <w:t>HVOP</w:t>
            </w:r>
          </w:p>
        </w:tc>
        <w:tc>
          <w:tcPr>
            <w:tcW w:w="1560" w:type="dxa"/>
          </w:tcPr>
          <w:p w14:paraId="25DDE17A" w14:textId="77777777" w:rsidR="00742E59" w:rsidRPr="00197635" w:rsidRDefault="00742E59" w:rsidP="00742E59">
            <w:pPr>
              <w:pStyle w:val="TableText10"/>
            </w:pPr>
            <w:r w:rsidRPr="00197635">
              <w:t>HVINO</w:t>
            </w:r>
          </w:p>
        </w:tc>
        <w:tc>
          <w:tcPr>
            <w:tcW w:w="1200" w:type="dxa"/>
          </w:tcPr>
          <w:p w14:paraId="4C1FD6B1" w14:textId="77777777" w:rsidR="00742E59" w:rsidRPr="00197635" w:rsidRDefault="00742E59" w:rsidP="00742E59">
            <w:pPr>
              <w:pStyle w:val="TableText10"/>
            </w:pPr>
            <w:r w:rsidRPr="00197635">
              <w:t>-</w:t>
            </w:r>
          </w:p>
        </w:tc>
      </w:tr>
      <w:tr w:rsidR="00742E59" w:rsidRPr="00197635" w14:paraId="6BE6AFF1" w14:textId="77777777" w:rsidTr="00742E59">
        <w:trPr>
          <w:cantSplit/>
        </w:trPr>
        <w:tc>
          <w:tcPr>
            <w:tcW w:w="1200" w:type="dxa"/>
          </w:tcPr>
          <w:p w14:paraId="421E4B6C" w14:textId="77777777" w:rsidR="00742E59" w:rsidRPr="00197635" w:rsidRDefault="00742E59" w:rsidP="00742E59">
            <w:pPr>
              <w:pStyle w:val="TableNumbered"/>
              <w:numPr>
                <w:ilvl w:val="0"/>
                <w:numId w:val="0"/>
              </w:numPr>
              <w:ind w:left="360" w:hanging="360"/>
            </w:pPr>
            <w:r w:rsidRPr="00197635">
              <w:lastRenderedPageBreak/>
              <w:t xml:space="preserve">152 </w:t>
            </w:r>
          </w:p>
        </w:tc>
        <w:tc>
          <w:tcPr>
            <w:tcW w:w="2400" w:type="dxa"/>
          </w:tcPr>
          <w:p w14:paraId="1F40387E" w14:textId="77777777" w:rsidR="00742E59" w:rsidRPr="00197635" w:rsidRDefault="00742E59" w:rsidP="00742E59">
            <w:pPr>
              <w:pStyle w:val="TableText10"/>
            </w:pPr>
            <w:r w:rsidRPr="00197635">
              <w:t>355 (4)</w:t>
            </w:r>
          </w:p>
        </w:tc>
        <w:tc>
          <w:tcPr>
            <w:tcW w:w="3720" w:type="dxa"/>
          </w:tcPr>
          <w:p w14:paraId="7DC3ED78" w14:textId="77777777" w:rsidR="00742E59" w:rsidRPr="00197635" w:rsidRDefault="00742E59" w:rsidP="00742E59">
            <w:pPr>
              <w:pStyle w:val="TableText10"/>
            </w:pPr>
            <w:r w:rsidRPr="00197635">
              <w:rPr>
                <w:lang w:eastAsia="en-AU"/>
              </w:rPr>
              <w:t>requirements if approval cancelled</w:t>
            </w:r>
          </w:p>
        </w:tc>
        <w:tc>
          <w:tcPr>
            <w:tcW w:w="1320" w:type="dxa"/>
          </w:tcPr>
          <w:p w14:paraId="607A2188" w14:textId="77777777" w:rsidR="00742E59" w:rsidRPr="00197635" w:rsidRDefault="00742E59" w:rsidP="00742E59">
            <w:pPr>
              <w:pStyle w:val="TableText10"/>
            </w:pPr>
            <w:r w:rsidRPr="00197635">
              <w:t>HVOP</w:t>
            </w:r>
          </w:p>
        </w:tc>
        <w:tc>
          <w:tcPr>
            <w:tcW w:w="1560" w:type="dxa"/>
          </w:tcPr>
          <w:p w14:paraId="486551DF" w14:textId="77777777" w:rsidR="00742E59" w:rsidRPr="00197635" w:rsidRDefault="00742E59" w:rsidP="00742E59">
            <w:pPr>
              <w:pStyle w:val="TableText10"/>
            </w:pPr>
            <w:r w:rsidRPr="00197635">
              <w:t>HVINO</w:t>
            </w:r>
          </w:p>
        </w:tc>
        <w:tc>
          <w:tcPr>
            <w:tcW w:w="1200" w:type="dxa"/>
          </w:tcPr>
          <w:p w14:paraId="7202AE54" w14:textId="77777777" w:rsidR="00742E59" w:rsidRPr="00197635" w:rsidRDefault="00742E59" w:rsidP="00742E59">
            <w:pPr>
              <w:pStyle w:val="TableText10"/>
            </w:pPr>
            <w:r w:rsidRPr="00197635">
              <w:t>-</w:t>
            </w:r>
          </w:p>
        </w:tc>
      </w:tr>
      <w:tr w:rsidR="00742E59" w:rsidRPr="00197635" w14:paraId="6D036116" w14:textId="77777777" w:rsidTr="00742E59">
        <w:trPr>
          <w:cantSplit/>
        </w:trPr>
        <w:tc>
          <w:tcPr>
            <w:tcW w:w="1200" w:type="dxa"/>
          </w:tcPr>
          <w:p w14:paraId="0BF8B241" w14:textId="77777777" w:rsidR="00742E59" w:rsidRPr="00197635" w:rsidRDefault="00742E59" w:rsidP="00742E59">
            <w:pPr>
              <w:pStyle w:val="TableNumbered"/>
              <w:numPr>
                <w:ilvl w:val="0"/>
                <w:numId w:val="0"/>
              </w:numPr>
              <w:ind w:left="360" w:hanging="360"/>
            </w:pPr>
            <w:r w:rsidRPr="00197635">
              <w:t xml:space="preserve">153 </w:t>
            </w:r>
          </w:p>
        </w:tc>
        <w:tc>
          <w:tcPr>
            <w:tcW w:w="2400" w:type="dxa"/>
          </w:tcPr>
          <w:p w14:paraId="5EDB2B46" w14:textId="77777777" w:rsidR="00742E59" w:rsidRPr="00197635" w:rsidRDefault="00742E59" w:rsidP="00742E59">
            <w:pPr>
              <w:pStyle w:val="TableText10"/>
            </w:pPr>
            <w:r w:rsidRPr="00197635">
              <w:t>355 (6)</w:t>
            </w:r>
          </w:p>
        </w:tc>
        <w:tc>
          <w:tcPr>
            <w:tcW w:w="3720" w:type="dxa"/>
          </w:tcPr>
          <w:p w14:paraId="1917F718" w14:textId="77777777" w:rsidR="00742E59" w:rsidRPr="00197635" w:rsidRDefault="00742E59" w:rsidP="00742E59">
            <w:pPr>
              <w:pStyle w:val="TableText10"/>
              <w:rPr>
                <w:lang w:eastAsia="en-AU"/>
              </w:rPr>
            </w:pPr>
            <w:r w:rsidRPr="00197635">
              <w:rPr>
                <w:lang w:eastAsia="en-AU"/>
              </w:rPr>
              <w:t>requirements if approval cancelled</w:t>
            </w:r>
          </w:p>
        </w:tc>
        <w:tc>
          <w:tcPr>
            <w:tcW w:w="1320" w:type="dxa"/>
          </w:tcPr>
          <w:p w14:paraId="476F2551" w14:textId="77777777" w:rsidR="00742E59" w:rsidRPr="00197635" w:rsidRDefault="00742E59" w:rsidP="00742E59">
            <w:pPr>
              <w:pStyle w:val="TableText10"/>
            </w:pPr>
            <w:r w:rsidRPr="00197635">
              <w:t>HVOP</w:t>
            </w:r>
          </w:p>
        </w:tc>
        <w:tc>
          <w:tcPr>
            <w:tcW w:w="1560" w:type="dxa"/>
          </w:tcPr>
          <w:p w14:paraId="0DF766DA" w14:textId="77777777" w:rsidR="00742E59" w:rsidRPr="00197635" w:rsidRDefault="00742E59" w:rsidP="00742E59">
            <w:pPr>
              <w:pStyle w:val="TableText10"/>
            </w:pPr>
            <w:r w:rsidRPr="00197635">
              <w:t>HVINO</w:t>
            </w:r>
          </w:p>
        </w:tc>
        <w:tc>
          <w:tcPr>
            <w:tcW w:w="1200" w:type="dxa"/>
          </w:tcPr>
          <w:p w14:paraId="6731652D" w14:textId="77777777" w:rsidR="00742E59" w:rsidRPr="00197635" w:rsidRDefault="00742E59" w:rsidP="00742E59">
            <w:pPr>
              <w:pStyle w:val="TableText10"/>
            </w:pPr>
            <w:r w:rsidRPr="00197635">
              <w:t>-</w:t>
            </w:r>
          </w:p>
        </w:tc>
      </w:tr>
      <w:tr w:rsidR="00742E59" w:rsidRPr="00197635" w14:paraId="67B9BBB8" w14:textId="77777777" w:rsidTr="00742E59">
        <w:trPr>
          <w:cantSplit/>
        </w:trPr>
        <w:tc>
          <w:tcPr>
            <w:tcW w:w="1200" w:type="dxa"/>
          </w:tcPr>
          <w:p w14:paraId="35B07EDB" w14:textId="77777777" w:rsidR="00742E59" w:rsidRPr="00197635" w:rsidRDefault="00742E59" w:rsidP="00742E59">
            <w:pPr>
              <w:pStyle w:val="TableNumbered"/>
              <w:numPr>
                <w:ilvl w:val="0"/>
                <w:numId w:val="0"/>
              </w:numPr>
              <w:ind w:left="360" w:hanging="360"/>
            </w:pPr>
            <w:r w:rsidRPr="00197635">
              <w:t xml:space="preserve">154 </w:t>
            </w:r>
          </w:p>
        </w:tc>
        <w:tc>
          <w:tcPr>
            <w:tcW w:w="2400" w:type="dxa"/>
          </w:tcPr>
          <w:p w14:paraId="4EFF66C2" w14:textId="77777777" w:rsidR="00742E59" w:rsidRPr="00197635" w:rsidRDefault="00742E59" w:rsidP="00742E59">
            <w:pPr>
              <w:pStyle w:val="TableText10"/>
            </w:pPr>
            <w:r w:rsidRPr="00197635">
              <w:t>373 (2)</w:t>
            </w:r>
          </w:p>
        </w:tc>
        <w:tc>
          <w:tcPr>
            <w:tcW w:w="3720" w:type="dxa"/>
          </w:tcPr>
          <w:p w14:paraId="3715FA17" w14:textId="77777777" w:rsidR="00742E59" w:rsidRPr="00197635" w:rsidRDefault="00742E59" w:rsidP="00742E59">
            <w:pPr>
              <w:pStyle w:val="TableText10"/>
            </w:pPr>
            <w:r w:rsidRPr="00197635">
              <w:rPr>
                <w:lang w:eastAsia="en-AU"/>
              </w:rPr>
              <w:t>return of permit</w:t>
            </w:r>
          </w:p>
        </w:tc>
        <w:tc>
          <w:tcPr>
            <w:tcW w:w="1320" w:type="dxa"/>
          </w:tcPr>
          <w:p w14:paraId="6128277C" w14:textId="77777777" w:rsidR="00742E59" w:rsidRPr="00197635" w:rsidRDefault="00742E59" w:rsidP="00742E59">
            <w:pPr>
              <w:pStyle w:val="TableText10"/>
            </w:pPr>
            <w:r w:rsidRPr="00197635">
              <w:t>HVOP</w:t>
            </w:r>
          </w:p>
        </w:tc>
        <w:tc>
          <w:tcPr>
            <w:tcW w:w="1560" w:type="dxa"/>
          </w:tcPr>
          <w:p w14:paraId="5C7FA5CC" w14:textId="77777777" w:rsidR="00742E59" w:rsidRPr="00197635" w:rsidRDefault="00742E59" w:rsidP="00742E59">
            <w:pPr>
              <w:pStyle w:val="TableText10"/>
            </w:pPr>
            <w:r w:rsidRPr="00197635">
              <w:t>HVINO</w:t>
            </w:r>
          </w:p>
        </w:tc>
        <w:tc>
          <w:tcPr>
            <w:tcW w:w="1200" w:type="dxa"/>
          </w:tcPr>
          <w:p w14:paraId="28087693" w14:textId="77777777" w:rsidR="00742E59" w:rsidRPr="00197635" w:rsidRDefault="00742E59" w:rsidP="00742E59">
            <w:pPr>
              <w:pStyle w:val="TableText10"/>
            </w:pPr>
            <w:r w:rsidRPr="00197635">
              <w:t>-</w:t>
            </w:r>
          </w:p>
        </w:tc>
      </w:tr>
      <w:tr w:rsidR="00742E59" w:rsidRPr="00197635" w14:paraId="7350401A" w14:textId="77777777" w:rsidTr="00742E59">
        <w:trPr>
          <w:cantSplit/>
        </w:trPr>
        <w:tc>
          <w:tcPr>
            <w:tcW w:w="1200" w:type="dxa"/>
          </w:tcPr>
          <w:p w14:paraId="5B636546" w14:textId="77777777" w:rsidR="00742E59" w:rsidRPr="00197635" w:rsidRDefault="00742E59" w:rsidP="00742E59">
            <w:pPr>
              <w:pStyle w:val="TableNumbered"/>
              <w:numPr>
                <w:ilvl w:val="0"/>
                <w:numId w:val="0"/>
              </w:numPr>
              <w:ind w:left="360" w:hanging="360"/>
            </w:pPr>
            <w:r w:rsidRPr="00197635">
              <w:t xml:space="preserve">155 </w:t>
            </w:r>
          </w:p>
        </w:tc>
        <w:tc>
          <w:tcPr>
            <w:tcW w:w="2400" w:type="dxa"/>
          </w:tcPr>
          <w:p w14:paraId="0F3109B2" w14:textId="77777777" w:rsidR="00742E59" w:rsidRPr="00197635" w:rsidRDefault="00742E59" w:rsidP="00742E59">
            <w:pPr>
              <w:pStyle w:val="TableText10"/>
            </w:pPr>
            <w:r w:rsidRPr="00197635">
              <w:t>374 (1)</w:t>
            </w:r>
          </w:p>
        </w:tc>
        <w:tc>
          <w:tcPr>
            <w:tcW w:w="3720" w:type="dxa"/>
          </w:tcPr>
          <w:p w14:paraId="674DAE47" w14:textId="77777777" w:rsidR="00742E59" w:rsidRPr="00197635" w:rsidRDefault="00742E59" w:rsidP="00742E59">
            <w:pPr>
              <w:pStyle w:val="TableText10"/>
            </w:pPr>
            <w:r w:rsidRPr="00197635">
              <w:rPr>
                <w:lang w:eastAsia="en-AU"/>
              </w:rPr>
              <w:t>replacement of defaced etc permit</w:t>
            </w:r>
          </w:p>
        </w:tc>
        <w:tc>
          <w:tcPr>
            <w:tcW w:w="1320" w:type="dxa"/>
          </w:tcPr>
          <w:p w14:paraId="2A23D7F9" w14:textId="77777777" w:rsidR="00742E59" w:rsidRPr="00197635" w:rsidRDefault="00742E59" w:rsidP="00742E59">
            <w:pPr>
              <w:pStyle w:val="TableText10"/>
            </w:pPr>
            <w:r w:rsidRPr="00197635">
              <w:t>HVOP</w:t>
            </w:r>
          </w:p>
        </w:tc>
        <w:tc>
          <w:tcPr>
            <w:tcW w:w="1560" w:type="dxa"/>
          </w:tcPr>
          <w:p w14:paraId="3C2140CD" w14:textId="77777777" w:rsidR="00742E59" w:rsidRPr="00197635" w:rsidRDefault="00742E59" w:rsidP="00742E59">
            <w:pPr>
              <w:pStyle w:val="TableText10"/>
            </w:pPr>
            <w:r w:rsidRPr="00197635">
              <w:t>-</w:t>
            </w:r>
          </w:p>
        </w:tc>
        <w:tc>
          <w:tcPr>
            <w:tcW w:w="1200" w:type="dxa"/>
          </w:tcPr>
          <w:p w14:paraId="62BFCE0A" w14:textId="77777777" w:rsidR="00742E59" w:rsidRPr="00197635" w:rsidRDefault="00742E59" w:rsidP="00742E59">
            <w:pPr>
              <w:pStyle w:val="TableText10"/>
            </w:pPr>
            <w:r w:rsidRPr="00197635">
              <w:t>-</w:t>
            </w:r>
          </w:p>
        </w:tc>
      </w:tr>
      <w:tr w:rsidR="00742E59" w:rsidRPr="00197635" w14:paraId="49DAFEAA" w14:textId="77777777" w:rsidTr="00742E59">
        <w:trPr>
          <w:cantSplit/>
        </w:trPr>
        <w:tc>
          <w:tcPr>
            <w:tcW w:w="1200" w:type="dxa"/>
          </w:tcPr>
          <w:p w14:paraId="68B829EB" w14:textId="77777777" w:rsidR="00742E59" w:rsidRPr="00197635" w:rsidRDefault="00742E59" w:rsidP="00742E59">
            <w:pPr>
              <w:pStyle w:val="TableNumbered"/>
              <w:numPr>
                <w:ilvl w:val="0"/>
                <w:numId w:val="0"/>
              </w:numPr>
              <w:ind w:left="360" w:hanging="360"/>
            </w:pPr>
            <w:r w:rsidRPr="00197635">
              <w:t xml:space="preserve">156 </w:t>
            </w:r>
          </w:p>
        </w:tc>
        <w:tc>
          <w:tcPr>
            <w:tcW w:w="2400" w:type="dxa"/>
          </w:tcPr>
          <w:p w14:paraId="7C2CFB9A" w14:textId="77777777" w:rsidR="00742E59" w:rsidRPr="00197635" w:rsidRDefault="00742E59" w:rsidP="00742E59">
            <w:pPr>
              <w:pStyle w:val="TableText10"/>
            </w:pPr>
            <w:r w:rsidRPr="00197635">
              <w:t>375</w:t>
            </w:r>
          </w:p>
        </w:tc>
        <w:tc>
          <w:tcPr>
            <w:tcW w:w="3720" w:type="dxa"/>
          </w:tcPr>
          <w:p w14:paraId="64BD3DFA" w14:textId="77777777" w:rsidR="00742E59" w:rsidRPr="00197635" w:rsidRDefault="00742E59" w:rsidP="00742E59">
            <w:pPr>
              <w:pStyle w:val="TableText10"/>
            </w:pPr>
            <w:r w:rsidRPr="00197635">
              <w:rPr>
                <w:lang w:eastAsia="en-AU"/>
              </w:rPr>
              <w:t>contravening condition of work diary exemption</w:t>
            </w:r>
          </w:p>
        </w:tc>
        <w:tc>
          <w:tcPr>
            <w:tcW w:w="1320" w:type="dxa"/>
          </w:tcPr>
          <w:p w14:paraId="4AFF838D" w14:textId="77777777" w:rsidR="00742E59" w:rsidRPr="00197635" w:rsidRDefault="00742E59" w:rsidP="00742E59">
            <w:pPr>
              <w:pStyle w:val="TableText10"/>
            </w:pPr>
            <w:r w:rsidRPr="00197635">
              <w:t>HVOP</w:t>
            </w:r>
          </w:p>
        </w:tc>
        <w:tc>
          <w:tcPr>
            <w:tcW w:w="1560" w:type="dxa"/>
          </w:tcPr>
          <w:p w14:paraId="476688FF" w14:textId="77777777" w:rsidR="00742E59" w:rsidRPr="00197635" w:rsidRDefault="00742E59" w:rsidP="00742E59">
            <w:pPr>
              <w:pStyle w:val="TableText10"/>
            </w:pPr>
            <w:r w:rsidRPr="00197635">
              <w:t>HVINO</w:t>
            </w:r>
          </w:p>
        </w:tc>
        <w:tc>
          <w:tcPr>
            <w:tcW w:w="1200" w:type="dxa"/>
          </w:tcPr>
          <w:p w14:paraId="43A27122" w14:textId="77777777" w:rsidR="00742E59" w:rsidRPr="00197635" w:rsidRDefault="00742E59" w:rsidP="00742E59">
            <w:pPr>
              <w:pStyle w:val="TableText10"/>
            </w:pPr>
            <w:r w:rsidRPr="00197635">
              <w:t>-</w:t>
            </w:r>
          </w:p>
        </w:tc>
      </w:tr>
      <w:tr w:rsidR="00742E59" w:rsidRPr="00197635" w14:paraId="6EFE0F92" w14:textId="77777777" w:rsidTr="00742E59">
        <w:trPr>
          <w:cantSplit/>
        </w:trPr>
        <w:tc>
          <w:tcPr>
            <w:tcW w:w="1200" w:type="dxa"/>
          </w:tcPr>
          <w:p w14:paraId="7168AD60" w14:textId="77777777" w:rsidR="00742E59" w:rsidRPr="00197635" w:rsidRDefault="00742E59" w:rsidP="00742E59">
            <w:pPr>
              <w:pStyle w:val="TableNumbered"/>
              <w:numPr>
                <w:ilvl w:val="0"/>
                <w:numId w:val="0"/>
              </w:numPr>
              <w:ind w:left="360" w:hanging="360"/>
            </w:pPr>
            <w:r w:rsidRPr="00197635">
              <w:t xml:space="preserve">157 </w:t>
            </w:r>
          </w:p>
        </w:tc>
        <w:tc>
          <w:tcPr>
            <w:tcW w:w="2400" w:type="dxa"/>
          </w:tcPr>
          <w:p w14:paraId="57D0321C" w14:textId="77777777" w:rsidR="00742E59" w:rsidRPr="00197635" w:rsidRDefault="00742E59" w:rsidP="00742E59">
            <w:pPr>
              <w:pStyle w:val="TableText10"/>
            </w:pPr>
            <w:r w:rsidRPr="00197635">
              <w:t>376 (2)</w:t>
            </w:r>
          </w:p>
        </w:tc>
        <w:tc>
          <w:tcPr>
            <w:tcW w:w="3720" w:type="dxa"/>
          </w:tcPr>
          <w:p w14:paraId="691F4E49" w14:textId="77777777" w:rsidR="00742E59" w:rsidRPr="00197635" w:rsidRDefault="00742E59" w:rsidP="00742E59">
            <w:pPr>
              <w:pStyle w:val="TableText10"/>
            </w:pPr>
            <w:r w:rsidRPr="00197635">
              <w:rPr>
                <w:lang w:eastAsia="en-AU"/>
              </w:rPr>
              <w:t>keeping relevant document while operating under work diary exemption (notice)</w:t>
            </w:r>
          </w:p>
        </w:tc>
        <w:tc>
          <w:tcPr>
            <w:tcW w:w="1320" w:type="dxa"/>
          </w:tcPr>
          <w:p w14:paraId="710B38DC" w14:textId="77777777" w:rsidR="00742E59" w:rsidRPr="00197635" w:rsidRDefault="00742E59" w:rsidP="00742E59">
            <w:pPr>
              <w:pStyle w:val="TableText10"/>
            </w:pPr>
            <w:r w:rsidRPr="00197635">
              <w:t>HVOP</w:t>
            </w:r>
          </w:p>
        </w:tc>
        <w:tc>
          <w:tcPr>
            <w:tcW w:w="1560" w:type="dxa"/>
          </w:tcPr>
          <w:p w14:paraId="569130CE" w14:textId="77777777" w:rsidR="00742E59" w:rsidRPr="00197635" w:rsidRDefault="00742E59" w:rsidP="00742E59">
            <w:pPr>
              <w:pStyle w:val="TableText10"/>
            </w:pPr>
            <w:r w:rsidRPr="00197635">
              <w:t>HVINO</w:t>
            </w:r>
          </w:p>
        </w:tc>
        <w:tc>
          <w:tcPr>
            <w:tcW w:w="1200" w:type="dxa"/>
          </w:tcPr>
          <w:p w14:paraId="1B0A236F" w14:textId="77777777" w:rsidR="00742E59" w:rsidRPr="00197635" w:rsidRDefault="00742E59" w:rsidP="00742E59">
            <w:pPr>
              <w:pStyle w:val="TableText10"/>
            </w:pPr>
            <w:r w:rsidRPr="00197635">
              <w:t>-</w:t>
            </w:r>
          </w:p>
        </w:tc>
      </w:tr>
      <w:tr w:rsidR="00742E59" w:rsidRPr="00197635" w14:paraId="37E4BE49" w14:textId="77777777" w:rsidTr="00742E59">
        <w:trPr>
          <w:cantSplit/>
        </w:trPr>
        <w:tc>
          <w:tcPr>
            <w:tcW w:w="1200" w:type="dxa"/>
          </w:tcPr>
          <w:p w14:paraId="23A8415D" w14:textId="77777777" w:rsidR="00742E59" w:rsidRPr="00197635" w:rsidRDefault="00742E59" w:rsidP="00742E59">
            <w:pPr>
              <w:pStyle w:val="TableNumbered"/>
              <w:numPr>
                <w:ilvl w:val="0"/>
                <w:numId w:val="0"/>
              </w:numPr>
              <w:ind w:left="360" w:hanging="360"/>
            </w:pPr>
            <w:r w:rsidRPr="00197635">
              <w:t xml:space="preserve">158 </w:t>
            </w:r>
          </w:p>
        </w:tc>
        <w:tc>
          <w:tcPr>
            <w:tcW w:w="2400" w:type="dxa"/>
          </w:tcPr>
          <w:p w14:paraId="08E040DD" w14:textId="77777777" w:rsidR="00742E59" w:rsidRPr="00197635" w:rsidRDefault="00742E59" w:rsidP="00742E59">
            <w:pPr>
              <w:pStyle w:val="TableText10"/>
            </w:pPr>
            <w:r w:rsidRPr="00197635">
              <w:t>376 (3)</w:t>
            </w:r>
          </w:p>
        </w:tc>
        <w:tc>
          <w:tcPr>
            <w:tcW w:w="3720" w:type="dxa"/>
          </w:tcPr>
          <w:p w14:paraId="1E251AFB" w14:textId="77777777" w:rsidR="00742E59" w:rsidRPr="00197635" w:rsidRDefault="00742E59" w:rsidP="00742E59">
            <w:pPr>
              <w:pStyle w:val="TableText10"/>
            </w:pPr>
            <w:r w:rsidRPr="00197635">
              <w:rPr>
                <w:lang w:eastAsia="en-AU"/>
              </w:rPr>
              <w:t>keeping relevant document while operating under work diary exemption (notice)</w:t>
            </w:r>
          </w:p>
        </w:tc>
        <w:tc>
          <w:tcPr>
            <w:tcW w:w="1320" w:type="dxa"/>
          </w:tcPr>
          <w:p w14:paraId="1088C79C" w14:textId="77777777" w:rsidR="00742E59" w:rsidRPr="00197635" w:rsidRDefault="00742E59" w:rsidP="00742E59">
            <w:pPr>
              <w:pStyle w:val="TableText10"/>
            </w:pPr>
            <w:r w:rsidRPr="00197635">
              <w:t>HVOP</w:t>
            </w:r>
          </w:p>
        </w:tc>
        <w:tc>
          <w:tcPr>
            <w:tcW w:w="1560" w:type="dxa"/>
          </w:tcPr>
          <w:p w14:paraId="6A5E5687" w14:textId="77777777" w:rsidR="00742E59" w:rsidRPr="00197635" w:rsidRDefault="00742E59" w:rsidP="00742E59">
            <w:pPr>
              <w:pStyle w:val="TableText10"/>
            </w:pPr>
            <w:r w:rsidRPr="00197635">
              <w:t>HVINO</w:t>
            </w:r>
          </w:p>
        </w:tc>
        <w:tc>
          <w:tcPr>
            <w:tcW w:w="1200" w:type="dxa"/>
          </w:tcPr>
          <w:p w14:paraId="402A7559" w14:textId="77777777" w:rsidR="00742E59" w:rsidRPr="00197635" w:rsidRDefault="00742E59" w:rsidP="00742E59">
            <w:pPr>
              <w:pStyle w:val="TableText10"/>
            </w:pPr>
            <w:r w:rsidRPr="00197635">
              <w:t>-</w:t>
            </w:r>
          </w:p>
        </w:tc>
      </w:tr>
      <w:tr w:rsidR="00742E59" w:rsidRPr="00197635" w14:paraId="65A939A6" w14:textId="77777777" w:rsidTr="00742E59">
        <w:trPr>
          <w:cantSplit/>
        </w:trPr>
        <w:tc>
          <w:tcPr>
            <w:tcW w:w="1200" w:type="dxa"/>
          </w:tcPr>
          <w:p w14:paraId="5D64C006" w14:textId="77777777" w:rsidR="00742E59" w:rsidRPr="00197635" w:rsidRDefault="00742E59" w:rsidP="00742E59">
            <w:pPr>
              <w:pStyle w:val="TableNumbered"/>
              <w:numPr>
                <w:ilvl w:val="0"/>
                <w:numId w:val="0"/>
              </w:numPr>
              <w:ind w:left="360" w:hanging="360"/>
            </w:pPr>
            <w:r w:rsidRPr="00197635">
              <w:t xml:space="preserve">159 </w:t>
            </w:r>
          </w:p>
        </w:tc>
        <w:tc>
          <w:tcPr>
            <w:tcW w:w="2400" w:type="dxa"/>
          </w:tcPr>
          <w:p w14:paraId="7D278749" w14:textId="77777777" w:rsidR="00742E59" w:rsidRPr="00197635" w:rsidRDefault="00742E59" w:rsidP="00742E59">
            <w:pPr>
              <w:pStyle w:val="TableText10"/>
            </w:pPr>
            <w:r w:rsidRPr="00197635">
              <w:t>377</w:t>
            </w:r>
          </w:p>
        </w:tc>
        <w:tc>
          <w:tcPr>
            <w:tcW w:w="3720" w:type="dxa"/>
          </w:tcPr>
          <w:p w14:paraId="707DE4F1" w14:textId="77777777" w:rsidR="00742E59" w:rsidRPr="00197635" w:rsidRDefault="00742E59" w:rsidP="00742E59">
            <w:pPr>
              <w:pStyle w:val="TableText10"/>
            </w:pPr>
            <w:r w:rsidRPr="00197635">
              <w:rPr>
                <w:lang w:eastAsia="en-AU"/>
              </w:rPr>
              <w:t>keeping permit or copy while operating under work diary exemption (permit)</w:t>
            </w:r>
          </w:p>
        </w:tc>
        <w:tc>
          <w:tcPr>
            <w:tcW w:w="1320" w:type="dxa"/>
          </w:tcPr>
          <w:p w14:paraId="28C4E145" w14:textId="77777777" w:rsidR="00742E59" w:rsidRPr="00197635" w:rsidRDefault="00742E59" w:rsidP="00742E59">
            <w:pPr>
              <w:pStyle w:val="TableText10"/>
            </w:pPr>
            <w:r w:rsidRPr="00197635">
              <w:t>HVOP</w:t>
            </w:r>
          </w:p>
        </w:tc>
        <w:tc>
          <w:tcPr>
            <w:tcW w:w="1560" w:type="dxa"/>
          </w:tcPr>
          <w:p w14:paraId="2402E750" w14:textId="77777777" w:rsidR="00742E59" w:rsidRPr="00197635" w:rsidRDefault="00742E59" w:rsidP="00742E59">
            <w:pPr>
              <w:pStyle w:val="TableText10"/>
            </w:pPr>
            <w:r w:rsidRPr="00197635">
              <w:t>HVINO</w:t>
            </w:r>
          </w:p>
        </w:tc>
        <w:tc>
          <w:tcPr>
            <w:tcW w:w="1200" w:type="dxa"/>
          </w:tcPr>
          <w:p w14:paraId="1E70BA56" w14:textId="77777777" w:rsidR="00742E59" w:rsidRPr="00197635" w:rsidRDefault="00742E59" w:rsidP="00742E59">
            <w:pPr>
              <w:pStyle w:val="TableText10"/>
            </w:pPr>
            <w:r w:rsidRPr="00197635">
              <w:t>-</w:t>
            </w:r>
          </w:p>
        </w:tc>
      </w:tr>
      <w:tr w:rsidR="00742E59" w:rsidRPr="00197635" w14:paraId="7C37F51E" w14:textId="77777777" w:rsidTr="00742E59">
        <w:trPr>
          <w:cantSplit/>
        </w:trPr>
        <w:tc>
          <w:tcPr>
            <w:tcW w:w="1200" w:type="dxa"/>
          </w:tcPr>
          <w:p w14:paraId="28158F4A" w14:textId="77777777" w:rsidR="00742E59" w:rsidRPr="00197635" w:rsidRDefault="00742E59" w:rsidP="00742E59">
            <w:pPr>
              <w:pStyle w:val="TableNumbered"/>
              <w:numPr>
                <w:ilvl w:val="0"/>
                <w:numId w:val="0"/>
              </w:numPr>
              <w:ind w:left="360" w:hanging="360"/>
            </w:pPr>
            <w:r w:rsidRPr="00197635">
              <w:lastRenderedPageBreak/>
              <w:t xml:space="preserve">160 </w:t>
            </w:r>
          </w:p>
        </w:tc>
        <w:tc>
          <w:tcPr>
            <w:tcW w:w="2400" w:type="dxa"/>
          </w:tcPr>
          <w:p w14:paraId="5E26D8A2" w14:textId="77777777" w:rsidR="00742E59" w:rsidRPr="00197635" w:rsidRDefault="00742E59" w:rsidP="00742E59">
            <w:pPr>
              <w:pStyle w:val="TableText10"/>
            </w:pPr>
            <w:r w:rsidRPr="00197635">
              <w:t>392 (2)</w:t>
            </w:r>
          </w:p>
        </w:tc>
        <w:tc>
          <w:tcPr>
            <w:tcW w:w="3720" w:type="dxa"/>
          </w:tcPr>
          <w:p w14:paraId="13519506" w14:textId="77777777" w:rsidR="00742E59" w:rsidRPr="00197635" w:rsidRDefault="00742E59" w:rsidP="00742E59">
            <w:pPr>
              <w:pStyle w:val="TableText10"/>
            </w:pPr>
            <w:r w:rsidRPr="00197635">
              <w:rPr>
                <w:lang w:eastAsia="en-AU"/>
              </w:rPr>
              <w:t>return of permit</w:t>
            </w:r>
          </w:p>
        </w:tc>
        <w:tc>
          <w:tcPr>
            <w:tcW w:w="1320" w:type="dxa"/>
          </w:tcPr>
          <w:p w14:paraId="3BCEB64F" w14:textId="77777777" w:rsidR="00742E59" w:rsidRPr="00197635" w:rsidRDefault="00742E59" w:rsidP="00742E59">
            <w:pPr>
              <w:pStyle w:val="TableText10"/>
            </w:pPr>
            <w:r w:rsidRPr="00197635">
              <w:t>HVOP</w:t>
            </w:r>
          </w:p>
        </w:tc>
        <w:tc>
          <w:tcPr>
            <w:tcW w:w="1560" w:type="dxa"/>
          </w:tcPr>
          <w:p w14:paraId="0434D835" w14:textId="77777777" w:rsidR="00742E59" w:rsidRPr="00197635" w:rsidRDefault="00742E59" w:rsidP="00742E59">
            <w:pPr>
              <w:pStyle w:val="TableText10"/>
            </w:pPr>
            <w:r w:rsidRPr="00197635">
              <w:t>HVINO</w:t>
            </w:r>
          </w:p>
        </w:tc>
        <w:tc>
          <w:tcPr>
            <w:tcW w:w="1200" w:type="dxa"/>
          </w:tcPr>
          <w:p w14:paraId="7A57251E" w14:textId="77777777" w:rsidR="00742E59" w:rsidRPr="00197635" w:rsidRDefault="00742E59" w:rsidP="00742E59">
            <w:pPr>
              <w:pStyle w:val="TableText10"/>
            </w:pPr>
            <w:r w:rsidRPr="00197635">
              <w:t>-</w:t>
            </w:r>
          </w:p>
        </w:tc>
      </w:tr>
      <w:tr w:rsidR="00742E59" w:rsidRPr="00197635" w14:paraId="6848EA9A" w14:textId="77777777" w:rsidTr="00742E59">
        <w:trPr>
          <w:cantSplit/>
        </w:trPr>
        <w:tc>
          <w:tcPr>
            <w:tcW w:w="1200" w:type="dxa"/>
          </w:tcPr>
          <w:p w14:paraId="09C37E9B" w14:textId="77777777" w:rsidR="00742E59" w:rsidRPr="00197635" w:rsidRDefault="00742E59" w:rsidP="00742E59">
            <w:pPr>
              <w:pStyle w:val="TableNumbered"/>
              <w:numPr>
                <w:ilvl w:val="0"/>
                <w:numId w:val="0"/>
              </w:numPr>
              <w:ind w:left="360" w:hanging="360"/>
            </w:pPr>
            <w:r w:rsidRPr="00197635">
              <w:t xml:space="preserve">161 </w:t>
            </w:r>
          </w:p>
        </w:tc>
        <w:tc>
          <w:tcPr>
            <w:tcW w:w="2400" w:type="dxa"/>
          </w:tcPr>
          <w:p w14:paraId="2BDCB9C8" w14:textId="77777777" w:rsidR="00742E59" w:rsidRPr="00197635" w:rsidRDefault="00742E59" w:rsidP="00742E59">
            <w:pPr>
              <w:pStyle w:val="TableText10"/>
            </w:pPr>
            <w:r w:rsidRPr="00197635">
              <w:t>393 (1)</w:t>
            </w:r>
          </w:p>
        </w:tc>
        <w:tc>
          <w:tcPr>
            <w:tcW w:w="3720" w:type="dxa"/>
          </w:tcPr>
          <w:p w14:paraId="4DCFED58" w14:textId="77777777" w:rsidR="00742E59" w:rsidRPr="00197635" w:rsidRDefault="00742E59" w:rsidP="00742E59">
            <w:pPr>
              <w:pStyle w:val="TableText10"/>
            </w:pPr>
            <w:r w:rsidRPr="00197635">
              <w:rPr>
                <w:lang w:eastAsia="en-AU"/>
              </w:rPr>
              <w:t>replacement of defaced etc permit</w:t>
            </w:r>
          </w:p>
        </w:tc>
        <w:tc>
          <w:tcPr>
            <w:tcW w:w="1320" w:type="dxa"/>
          </w:tcPr>
          <w:p w14:paraId="3CD131F2" w14:textId="77777777" w:rsidR="00742E59" w:rsidRPr="00197635" w:rsidRDefault="00742E59" w:rsidP="00742E59">
            <w:pPr>
              <w:pStyle w:val="TableText10"/>
            </w:pPr>
            <w:r w:rsidRPr="00197635">
              <w:t>HVOP</w:t>
            </w:r>
          </w:p>
        </w:tc>
        <w:tc>
          <w:tcPr>
            <w:tcW w:w="1560" w:type="dxa"/>
          </w:tcPr>
          <w:p w14:paraId="4075D6BF" w14:textId="77777777" w:rsidR="00742E59" w:rsidRPr="00197635" w:rsidRDefault="00742E59" w:rsidP="00742E59">
            <w:pPr>
              <w:pStyle w:val="TableText10"/>
            </w:pPr>
            <w:r w:rsidRPr="00197635">
              <w:t>-</w:t>
            </w:r>
          </w:p>
        </w:tc>
        <w:tc>
          <w:tcPr>
            <w:tcW w:w="1200" w:type="dxa"/>
          </w:tcPr>
          <w:p w14:paraId="03BC4252" w14:textId="77777777" w:rsidR="00742E59" w:rsidRPr="00197635" w:rsidRDefault="00742E59" w:rsidP="00742E59">
            <w:pPr>
              <w:pStyle w:val="TableText10"/>
            </w:pPr>
            <w:r w:rsidRPr="00197635">
              <w:t>-</w:t>
            </w:r>
          </w:p>
        </w:tc>
      </w:tr>
      <w:tr w:rsidR="00742E59" w:rsidRPr="00197635" w14:paraId="64E149FA" w14:textId="77777777" w:rsidTr="00742E59">
        <w:trPr>
          <w:cantSplit/>
        </w:trPr>
        <w:tc>
          <w:tcPr>
            <w:tcW w:w="1200" w:type="dxa"/>
          </w:tcPr>
          <w:p w14:paraId="505CF33B" w14:textId="77777777" w:rsidR="00742E59" w:rsidRPr="00197635" w:rsidRDefault="00742E59" w:rsidP="00742E59">
            <w:pPr>
              <w:pStyle w:val="TableNumbered"/>
              <w:numPr>
                <w:ilvl w:val="0"/>
                <w:numId w:val="0"/>
              </w:numPr>
              <w:ind w:left="360" w:hanging="360"/>
            </w:pPr>
            <w:r w:rsidRPr="00197635">
              <w:t xml:space="preserve">162 </w:t>
            </w:r>
          </w:p>
        </w:tc>
        <w:tc>
          <w:tcPr>
            <w:tcW w:w="2400" w:type="dxa"/>
          </w:tcPr>
          <w:p w14:paraId="18EBFDBF" w14:textId="77777777" w:rsidR="00742E59" w:rsidRPr="00197635" w:rsidRDefault="00742E59" w:rsidP="00742E59">
            <w:pPr>
              <w:pStyle w:val="TableText10"/>
            </w:pPr>
            <w:r w:rsidRPr="00197635">
              <w:t>395</w:t>
            </w:r>
          </w:p>
        </w:tc>
        <w:tc>
          <w:tcPr>
            <w:tcW w:w="3720" w:type="dxa"/>
          </w:tcPr>
          <w:p w14:paraId="30723DA9" w14:textId="77777777" w:rsidR="00742E59" w:rsidRPr="00197635" w:rsidRDefault="00742E59" w:rsidP="00742E59">
            <w:pPr>
              <w:pStyle w:val="TableText10"/>
            </w:pPr>
            <w:r w:rsidRPr="00197635">
              <w:rPr>
                <w:lang w:eastAsia="en-AU"/>
              </w:rPr>
              <w:t>contravening condition of fatigue record keeping exemption</w:t>
            </w:r>
          </w:p>
        </w:tc>
        <w:tc>
          <w:tcPr>
            <w:tcW w:w="1320" w:type="dxa"/>
          </w:tcPr>
          <w:p w14:paraId="29B45BDB" w14:textId="77777777" w:rsidR="00742E59" w:rsidRPr="00197635" w:rsidRDefault="00742E59" w:rsidP="00742E59">
            <w:pPr>
              <w:pStyle w:val="TableText10"/>
            </w:pPr>
            <w:r w:rsidRPr="00197635">
              <w:t>HVOP</w:t>
            </w:r>
          </w:p>
        </w:tc>
        <w:tc>
          <w:tcPr>
            <w:tcW w:w="1560" w:type="dxa"/>
          </w:tcPr>
          <w:p w14:paraId="0734A3C6" w14:textId="77777777" w:rsidR="00742E59" w:rsidRPr="00197635" w:rsidRDefault="00742E59" w:rsidP="00742E59">
            <w:pPr>
              <w:pStyle w:val="TableText10"/>
            </w:pPr>
            <w:r w:rsidRPr="00197635">
              <w:t>HVINO</w:t>
            </w:r>
          </w:p>
        </w:tc>
        <w:tc>
          <w:tcPr>
            <w:tcW w:w="1200" w:type="dxa"/>
          </w:tcPr>
          <w:p w14:paraId="097B93C9" w14:textId="77777777" w:rsidR="00742E59" w:rsidRPr="00197635" w:rsidRDefault="00742E59" w:rsidP="00742E59">
            <w:pPr>
              <w:pStyle w:val="TableText10"/>
            </w:pPr>
            <w:r w:rsidRPr="00197635">
              <w:t>-</w:t>
            </w:r>
          </w:p>
        </w:tc>
      </w:tr>
      <w:tr w:rsidR="00742E59" w:rsidRPr="00197635" w14:paraId="27671ACD" w14:textId="77777777" w:rsidTr="00742E59">
        <w:trPr>
          <w:cantSplit/>
        </w:trPr>
        <w:tc>
          <w:tcPr>
            <w:tcW w:w="1200" w:type="dxa"/>
          </w:tcPr>
          <w:p w14:paraId="31DFF25C" w14:textId="77777777" w:rsidR="00742E59" w:rsidRPr="00197635" w:rsidRDefault="00742E59" w:rsidP="00742E59">
            <w:pPr>
              <w:pStyle w:val="TableNumbered"/>
              <w:numPr>
                <w:ilvl w:val="0"/>
                <w:numId w:val="0"/>
              </w:numPr>
              <w:ind w:left="360" w:hanging="360"/>
            </w:pPr>
            <w:r w:rsidRPr="00197635">
              <w:t xml:space="preserve">163 </w:t>
            </w:r>
          </w:p>
        </w:tc>
        <w:tc>
          <w:tcPr>
            <w:tcW w:w="2400" w:type="dxa"/>
          </w:tcPr>
          <w:p w14:paraId="77617488" w14:textId="77777777" w:rsidR="00742E59" w:rsidRPr="00197635" w:rsidRDefault="00742E59" w:rsidP="00742E59">
            <w:pPr>
              <w:pStyle w:val="TableText10"/>
            </w:pPr>
            <w:r w:rsidRPr="00197635">
              <w:t>396 (2)</w:t>
            </w:r>
          </w:p>
        </w:tc>
        <w:tc>
          <w:tcPr>
            <w:tcW w:w="3720" w:type="dxa"/>
          </w:tcPr>
          <w:p w14:paraId="70C07FB0" w14:textId="77777777" w:rsidR="00742E59" w:rsidRPr="00197635" w:rsidRDefault="00742E59" w:rsidP="00742E59">
            <w:pPr>
              <w:pStyle w:val="TableText10"/>
            </w:pPr>
            <w:r w:rsidRPr="00197635">
              <w:rPr>
                <w:lang w:eastAsia="en-AU"/>
              </w:rPr>
              <w:t>owner must maintain odometer</w:t>
            </w:r>
          </w:p>
        </w:tc>
        <w:tc>
          <w:tcPr>
            <w:tcW w:w="1320" w:type="dxa"/>
          </w:tcPr>
          <w:p w14:paraId="23EF6D90" w14:textId="77777777" w:rsidR="00742E59" w:rsidRPr="00197635" w:rsidRDefault="00742E59" w:rsidP="00742E59">
            <w:pPr>
              <w:pStyle w:val="TableText10"/>
            </w:pPr>
            <w:r w:rsidRPr="00197635">
              <w:t>HVOP</w:t>
            </w:r>
          </w:p>
        </w:tc>
        <w:tc>
          <w:tcPr>
            <w:tcW w:w="1560" w:type="dxa"/>
          </w:tcPr>
          <w:p w14:paraId="334AF312" w14:textId="77777777" w:rsidR="00742E59" w:rsidRPr="00197635" w:rsidRDefault="00742E59" w:rsidP="00742E59">
            <w:pPr>
              <w:pStyle w:val="TableText10"/>
            </w:pPr>
            <w:r w:rsidRPr="00197635">
              <w:t>HVINO</w:t>
            </w:r>
          </w:p>
        </w:tc>
        <w:tc>
          <w:tcPr>
            <w:tcW w:w="1200" w:type="dxa"/>
          </w:tcPr>
          <w:p w14:paraId="5D5BD77F" w14:textId="77777777" w:rsidR="00742E59" w:rsidRPr="00197635" w:rsidRDefault="00742E59" w:rsidP="00742E59">
            <w:pPr>
              <w:pStyle w:val="TableText10"/>
            </w:pPr>
            <w:r w:rsidRPr="00197635">
              <w:t>-</w:t>
            </w:r>
          </w:p>
        </w:tc>
      </w:tr>
      <w:tr w:rsidR="00742E59" w:rsidRPr="00197635" w14:paraId="05195534" w14:textId="77777777" w:rsidTr="00742E59">
        <w:trPr>
          <w:cantSplit/>
        </w:trPr>
        <w:tc>
          <w:tcPr>
            <w:tcW w:w="1200" w:type="dxa"/>
          </w:tcPr>
          <w:p w14:paraId="397BE105" w14:textId="77777777" w:rsidR="00742E59" w:rsidRPr="00197635" w:rsidRDefault="00742E59" w:rsidP="00742E59">
            <w:pPr>
              <w:pStyle w:val="TableNumbered"/>
              <w:numPr>
                <w:ilvl w:val="0"/>
                <w:numId w:val="0"/>
              </w:numPr>
              <w:ind w:left="360" w:hanging="360"/>
            </w:pPr>
            <w:r w:rsidRPr="00197635">
              <w:t xml:space="preserve">164 </w:t>
            </w:r>
          </w:p>
        </w:tc>
        <w:tc>
          <w:tcPr>
            <w:tcW w:w="2400" w:type="dxa"/>
          </w:tcPr>
          <w:p w14:paraId="60745FA5" w14:textId="77777777" w:rsidR="00742E59" w:rsidRPr="00197635" w:rsidRDefault="00742E59" w:rsidP="00742E59">
            <w:pPr>
              <w:pStyle w:val="TableText10"/>
            </w:pPr>
            <w:r w:rsidRPr="00197635">
              <w:t>397 (2)</w:t>
            </w:r>
          </w:p>
        </w:tc>
        <w:tc>
          <w:tcPr>
            <w:tcW w:w="3720" w:type="dxa"/>
          </w:tcPr>
          <w:p w14:paraId="6B862D2F" w14:textId="77777777" w:rsidR="00742E59" w:rsidRPr="00197635" w:rsidRDefault="00742E59" w:rsidP="00742E59">
            <w:pPr>
              <w:pStyle w:val="TableText10"/>
            </w:pPr>
            <w:r w:rsidRPr="00197635">
              <w:rPr>
                <w:lang w:eastAsia="en-AU"/>
              </w:rPr>
              <w:t>driver must report malfunctioning odometer</w:t>
            </w:r>
          </w:p>
        </w:tc>
        <w:tc>
          <w:tcPr>
            <w:tcW w:w="1320" w:type="dxa"/>
          </w:tcPr>
          <w:p w14:paraId="158041AA" w14:textId="77777777" w:rsidR="00742E59" w:rsidRPr="00197635" w:rsidRDefault="00742E59" w:rsidP="00742E59">
            <w:pPr>
              <w:pStyle w:val="TableText10"/>
            </w:pPr>
            <w:r w:rsidRPr="00197635">
              <w:t>HVOP</w:t>
            </w:r>
          </w:p>
        </w:tc>
        <w:tc>
          <w:tcPr>
            <w:tcW w:w="1560" w:type="dxa"/>
          </w:tcPr>
          <w:p w14:paraId="7463C549" w14:textId="77777777" w:rsidR="00742E59" w:rsidRPr="00197635" w:rsidRDefault="00742E59" w:rsidP="00742E59">
            <w:pPr>
              <w:pStyle w:val="TableText10"/>
            </w:pPr>
            <w:r w:rsidRPr="00197635">
              <w:t>-</w:t>
            </w:r>
          </w:p>
        </w:tc>
        <w:tc>
          <w:tcPr>
            <w:tcW w:w="1200" w:type="dxa"/>
          </w:tcPr>
          <w:p w14:paraId="32947A01" w14:textId="77777777" w:rsidR="00742E59" w:rsidRPr="00197635" w:rsidRDefault="00742E59" w:rsidP="00742E59">
            <w:pPr>
              <w:pStyle w:val="TableText10"/>
            </w:pPr>
            <w:r w:rsidRPr="00197635">
              <w:t>-</w:t>
            </w:r>
          </w:p>
        </w:tc>
      </w:tr>
      <w:tr w:rsidR="00742E59" w:rsidRPr="00197635" w14:paraId="2C1B667D" w14:textId="77777777" w:rsidTr="00742E59">
        <w:trPr>
          <w:cantSplit/>
        </w:trPr>
        <w:tc>
          <w:tcPr>
            <w:tcW w:w="1200" w:type="dxa"/>
          </w:tcPr>
          <w:p w14:paraId="37E66164" w14:textId="77777777" w:rsidR="00742E59" w:rsidRPr="00197635" w:rsidRDefault="00742E59" w:rsidP="00742E59">
            <w:pPr>
              <w:pStyle w:val="TableNumbered"/>
              <w:numPr>
                <w:ilvl w:val="0"/>
                <w:numId w:val="0"/>
              </w:numPr>
              <w:ind w:left="360" w:hanging="360"/>
            </w:pPr>
            <w:r w:rsidRPr="00197635">
              <w:t xml:space="preserve">165 </w:t>
            </w:r>
          </w:p>
        </w:tc>
        <w:tc>
          <w:tcPr>
            <w:tcW w:w="2400" w:type="dxa"/>
          </w:tcPr>
          <w:p w14:paraId="1C330755" w14:textId="77777777" w:rsidR="00742E59" w:rsidRPr="00197635" w:rsidRDefault="00742E59" w:rsidP="00742E59">
            <w:pPr>
              <w:pStyle w:val="TableText10"/>
            </w:pPr>
            <w:r w:rsidRPr="00197635">
              <w:t>398 (2)</w:t>
            </w:r>
          </w:p>
        </w:tc>
        <w:tc>
          <w:tcPr>
            <w:tcW w:w="3720" w:type="dxa"/>
          </w:tcPr>
          <w:p w14:paraId="6CACFEB9" w14:textId="77777777" w:rsidR="00742E59" w:rsidRPr="00197635" w:rsidRDefault="00742E59" w:rsidP="00742E59">
            <w:pPr>
              <w:pStyle w:val="TableText10"/>
            </w:pPr>
            <w:r w:rsidRPr="00197635">
              <w:rPr>
                <w:lang w:eastAsia="en-AU"/>
              </w:rPr>
              <w:t>what owner must do if odometer malfunctioning</w:t>
            </w:r>
          </w:p>
        </w:tc>
        <w:tc>
          <w:tcPr>
            <w:tcW w:w="1320" w:type="dxa"/>
          </w:tcPr>
          <w:p w14:paraId="43B4FDE9" w14:textId="77777777" w:rsidR="00742E59" w:rsidRPr="00197635" w:rsidRDefault="00742E59" w:rsidP="00742E59">
            <w:pPr>
              <w:pStyle w:val="TableText10"/>
            </w:pPr>
            <w:r w:rsidRPr="00197635">
              <w:t>HVOP</w:t>
            </w:r>
          </w:p>
        </w:tc>
        <w:tc>
          <w:tcPr>
            <w:tcW w:w="1560" w:type="dxa"/>
          </w:tcPr>
          <w:p w14:paraId="117DB37B" w14:textId="77777777" w:rsidR="00742E59" w:rsidRPr="00197635" w:rsidRDefault="00742E59" w:rsidP="00742E59">
            <w:pPr>
              <w:pStyle w:val="TableText10"/>
            </w:pPr>
            <w:r w:rsidRPr="00197635">
              <w:t>-</w:t>
            </w:r>
          </w:p>
        </w:tc>
        <w:tc>
          <w:tcPr>
            <w:tcW w:w="1200" w:type="dxa"/>
          </w:tcPr>
          <w:p w14:paraId="1E5B3560" w14:textId="77777777" w:rsidR="00742E59" w:rsidRPr="00197635" w:rsidRDefault="00742E59" w:rsidP="00742E59">
            <w:pPr>
              <w:pStyle w:val="TableText10"/>
            </w:pPr>
            <w:r w:rsidRPr="00197635">
              <w:t>-</w:t>
            </w:r>
          </w:p>
        </w:tc>
      </w:tr>
      <w:tr w:rsidR="00742E59" w:rsidRPr="00197635" w14:paraId="39819042" w14:textId="77777777" w:rsidTr="00742E59">
        <w:trPr>
          <w:cantSplit/>
        </w:trPr>
        <w:tc>
          <w:tcPr>
            <w:tcW w:w="1200" w:type="dxa"/>
          </w:tcPr>
          <w:p w14:paraId="32378F3F" w14:textId="77777777" w:rsidR="00742E59" w:rsidRPr="00197635" w:rsidRDefault="00742E59" w:rsidP="00742E59">
            <w:pPr>
              <w:pStyle w:val="TableNumbered"/>
              <w:numPr>
                <w:ilvl w:val="0"/>
                <w:numId w:val="0"/>
              </w:numPr>
              <w:ind w:left="360" w:hanging="360"/>
            </w:pPr>
            <w:r w:rsidRPr="00197635">
              <w:t xml:space="preserve">166 </w:t>
            </w:r>
          </w:p>
        </w:tc>
        <w:tc>
          <w:tcPr>
            <w:tcW w:w="2400" w:type="dxa"/>
          </w:tcPr>
          <w:p w14:paraId="187F2274" w14:textId="77777777" w:rsidR="00742E59" w:rsidRPr="00197635" w:rsidRDefault="00742E59" w:rsidP="00742E59">
            <w:pPr>
              <w:pStyle w:val="TableText10"/>
            </w:pPr>
            <w:r w:rsidRPr="00197635">
              <w:t>399 (2)</w:t>
            </w:r>
          </w:p>
        </w:tc>
        <w:tc>
          <w:tcPr>
            <w:tcW w:w="3720" w:type="dxa"/>
          </w:tcPr>
          <w:p w14:paraId="60598951" w14:textId="77777777" w:rsidR="00742E59" w:rsidRPr="00197635" w:rsidRDefault="00742E59" w:rsidP="00742E59">
            <w:pPr>
              <w:pStyle w:val="TableText10"/>
            </w:pPr>
            <w:r w:rsidRPr="00197635">
              <w:rPr>
                <w:lang w:eastAsia="en-AU"/>
              </w:rPr>
              <w:t>what employer or operator must do if odometer malfunctioning</w:t>
            </w:r>
          </w:p>
        </w:tc>
        <w:tc>
          <w:tcPr>
            <w:tcW w:w="1320" w:type="dxa"/>
          </w:tcPr>
          <w:p w14:paraId="65F5C5B6" w14:textId="77777777" w:rsidR="00742E59" w:rsidRPr="00197635" w:rsidRDefault="00742E59" w:rsidP="00742E59">
            <w:pPr>
              <w:pStyle w:val="TableText10"/>
            </w:pPr>
            <w:r w:rsidRPr="00197635">
              <w:t>HVOP</w:t>
            </w:r>
          </w:p>
        </w:tc>
        <w:tc>
          <w:tcPr>
            <w:tcW w:w="1560" w:type="dxa"/>
          </w:tcPr>
          <w:p w14:paraId="20AEB66E" w14:textId="77777777" w:rsidR="00742E59" w:rsidRPr="00197635" w:rsidRDefault="00742E59" w:rsidP="00742E59">
            <w:pPr>
              <w:pStyle w:val="TableText10"/>
            </w:pPr>
            <w:r w:rsidRPr="00197635">
              <w:t>HVINO</w:t>
            </w:r>
          </w:p>
        </w:tc>
        <w:tc>
          <w:tcPr>
            <w:tcW w:w="1200" w:type="dxa"/>
          </w:tcPr>
          <w:p w14:paraId="69994F3C" w14:textId="77777777" w:rsidR="00742E59" w:rsidRPr="00197635" w:rsidRDefault="00742E59" w:rsidP="00742E59">
            <w:pPr>
              <w:pStyle w:val="TableText10"/>
            </w:pPr>
            <w:r w:rsidRPr="00197635">
              <w:t>-</w:t>
            </w:r>
          </w:p>
        </w:tc>
      </w:tr>
      <w:tr w:rsidR="00742E59" w:rsidRPr="00197635" w14:paraId="75708302" w14:textId="77777777" w:rsidTr="00742E59">
        <w:trPr>
          <w:cantSplit/>
        </w:trPr>
        <w:tc>
          <w:tcPr>
            <w:tcW w:w="1200" w:type="dxa"/>
          </w:tcPr>
          <w:p w14:paraId="3A87F730" w14:textId="77777777" w:rsidR="00742E59" w:rsidRPr="00197635" w:rsidRDefault="00742E59" w:rsidP="00742E59">
            <w:pPr>
              <w:pStyle w:val="TableNumbered"/>
              <w:numPr>
                <w:ilvl w:val="0"/>
                <w:numId w:val="0"/>
              </w:numPr>
              <w:ind w:left="360" w:hanging="360"/>
            </w:pPr>
            <w:r w:rsidRPr="00197635">
              <w:lastRenderedPageBreak/>
              <w:t xml:space="preserve">167 </w:t>
            </w:r>
          </w:p>
        </w:tc>
        <w:tc>
          <w:tcPr>
            <w:tcW w:w="2400" w:type="dxa"/>
          </w:tcPr>
          <w:p w14:paraId="0D22C3A8" w14:textId="77777777" w:rsidR="00742E59" w:rsidRPr="00197635" w:rsidRDefault="00742E59" w:rsidP="00742E59">
            <w:pPr>
              <w:pStyle w:val="TableText10"/>
            </w:pPr>
            <w:r w:rsidRPr="00197635">
              <w:t>404 (1)</w:t>
            </w:r>
          </w:p>
        </w:tc>
        <w:tc>
          <w:tcPr>
            <w:tcW w:w="3720" w:type="dxa"/>
          </w:tcPr>
          <w:p w14:paraId="09B8C7FF" w14:textId="77777777" w:rsidR="00742E59" w:rsidRPr="00197635" w:rsidRDefault="00742E59" w:rsidP="00742E59">
            <w:pPr>
              <w:pStyle w:val="TableText10"/>
            </w:pPr>
            <w:r w:rsidRPr="00197635">
              <w:rPr>
                <w:lang w:eastAsia="en-AU"/>
              </w:rPr>
              <w:t>offence to give false or misleading information to intelligent access program  service provider</w:t>
            </w:r>
          </w:p>
        </w:tc>
        <w:tc>
          <w:tcPr>
            <w:tcW w:w="1320" w:type="dxa"/>
          </w:tcPr>
          <w:p w14:paraId="10DD2B73" w14:textId="77777777" w:rsidR="00742E59" w:rsidRPr="00197635" w:rsidRDefault="00742E59" w:rsidP="00742E59">
            <w:pPr>
              <w:pStyle w:val="TableText10"/>
            </w:pPr>
            <w:r w:rsidRPr="00197635">
              <w:t>HVOP</w:t>
            </w:r>
          </w:p>
        </w:tc>
        <w:tc>
          <w:tcPr>
            <w:tcW w:w="1560" w:type="dxa"/>
          </w:tcPr>
          <w:p w14:paraId="0FD89BE5" w14:textId="77777777" w:rsidR="00742E59" w:rsidRPr="00197635" w:rsidRDefault="00742E59" w:rsidP="00742E59">
            <w:pPr>
              <w:pStyle w:val="TableText10"/>
            </w:pPr>
            <w:r w:rsidRPr="00197635">
              <w:t>-</w:t>
            </w:r>
          </w:p>
        </w:tc>
        <w:tc>
          <w:tcPr>
            <w:tcW w:w="1200" w:type="dxa"/>
          </w:tcPr>
          <w:p w14:paraId="03E14DC0" w14:textId="77777777" w:rsidR="00742E59" w:rsidRPr="00197635" w:rsidRDefault="00742E59" w:rsidP="00742E59">
            <w:pPr>
              <w:pStyle w:val="TableText10"/>
            </w:pPr>
            <w:r w:rsidRPr="00197635">
              <w:t>-</w:t>
            </w:r>
          </w:p>
        </w:tc>
      </w:tr>
      <w:tr w:rsidR="00742E59" w:rsidRPr="00197635" w14:paraId="5B8E1E1F" w14:textId="77777777" w:rsidTr="00742E59">
        <w:trPr>
          <w:cantSplit/>
        </w:trPr>
        <w:tc>
          <w:tcPr>
            <w:tcW w:w="1200" w:type="dxa"/>
          </w:tcPr>
          <w:p w14:paraId="785ECFC5" w14:textId="77777777" w:rsidR="00742E59" w:rsidRPr="00197635" w:rsidRDefault="00742E59" w:rsidP="00742E59">
            <w:pPr>
              <w:pStyle w:val="TableNumbered"/>
              <w:numPr>
                <w:ilvl w:val="0"/>
                <w:numId w:val="0"/>
              </w:numPr>
              <w:ind w:left="360" w:hanging="360"/>
            </w:pPr>
            <w:r w:rsidRPr="00197635">
              <w:t xml:space="preserve">168 </w:t>
            </w:r>
          </w:p>
        </w:tc>
        <w:tc>
          <w:tcPr>
            <w:tcW w:w="2400" w:type="dxa"/>
          </w:tcPr>
          <w:p w14:paraId="6855B612" w14:textId="77777777" w:rsidR="00742E59" w:rsidRPr="00197635" w:rsidRDefault="00742E59" w:rsidP="00742E59">
            <w:pPr>
              <w:pStyle w:val="TableText10"/>
            </w:pPr>
            <w:r w:rsidRPr="00197635">
              <w:t>404 (4)</w:t>
            </w:r>
          </w:p>
        </w:tc>
        <w:tc>
          <w:tcPr>
            <w:tcW w:w="3720" w:type="dxa"/>
          </w:tcPr>
          <w:p w14:paraId="3B36B3F8" w14:textId="77777777" w:rsidR="00742E59" w:rsidRPr="00197635" w:rsidRDefault="00742E59" w:rsidP="00742E59">
            <w:pPr>
              <w:pStyle w:val="TableText10"/>
            </w:pPr>
            <w:r w:rsidRPr="00197635">
              <w:rPr>
                <w:lang w:eastAsia="en-AU"/>
              </w:rPr>
              <w:t>offence to give false or misleading information to intelligent access program  service provider</w:t>
            </w:r>
          </w:p>
        </w:tc>
        <w:tc>
          <w:tcPr>
            <w:tcW w:w="1320" w:type="dxa"/>
          </w:tcPr>
          <w:p w14:paraId="3CA30C5B" w14:textId="77777777" w:rsidR="00742E59" w:rsidRPr="00197635" w:rsidRDefault="00742E59" w:rsidP="00742E59">
            <w:pPr>
              <w:pStyle w:val="TableText10"/>
            </w:pPr>
            <w:r w:rsidRPr="00197635">
              <w:t>HVOP</w:t>
            </w:r>
          </w:p>
        </w:tc>
        <w:tc>
          <w:tcPr>
            <w:tcW w:w="1560" w:type="dxa"/>
          </w:tcPr>
          <w:p w14:paraId="561DE20A" w14:textId="77777777" w:rsidR="00742E59" w:rsidRPr="00197635" w:rsidRDefault="00742E59" w:rsidP="00742E59">
            <w:pPr>
              <w:pStyle w:val="TableText10"/>
            </w:pPr>
            <w:r w:rsidRPr="00197635">
              <w:t>-</w:t>
            </w:r>
          </w:p>
        </w:tc>
        <w:tc>
          <w:tcPr>
            <w:tcW w:w="1200" w:type="dxa"/>
          </w:tcPr>
          <w:p w14:paraId="53757173" w14:textId="77777777" w:rsidR="00742E59" w:rsidRPr="00197635" w:rsidRDefault="00742E59" w:rsidP="00742E59">
            <w:pPr>
              <w:pStyle w:val="TableText10"/>
            </w:pPr>
            <w:r w:rsidRPr="00197635">
              <w:t>-</w:t>
            </w:r>
          </w:p>
        </w:tc>
      </w:tr>
      <w:tr w:rsidR="00742E59" w:rsidRPr="00197635" w14:paraId="453EF638" w14:textId="77777777" w:rsidTr="00742E59">
        <w:trPr>
          <w:cantSplit/>
        </w:trPr>
        <w:tc>
          <w:tcPr>
            <w:tcW w:w="1200" w:type="dxa"/>
          </w:tcPr>
          <w:p w14:paraId="762660D4" w14:textId="77777777" w:rsidR="00742E59" w:rsidRPr="00197635" w:rsidRDefault="00742E59" w:rsidP="00742E59">
            <w:pPr>
              <w:pStyle w:val="TableNumbered"/>
              <w:numPr>
                <w:ilvl w:val="0"/>
                <w:numId w:val="0"/>
              </w:numPr>
              <w:ind w:left="360" w:hanging="360"/>
            </w:pPr>
            <w:r w:rsidRPr="00197635">
              <w:t xml:space="preserve">169 </w:t>
            </w:r>
          </w:p>
        </w:tc>
        <w:tc>
          <w:tcPr>
            <w:tcW w:w="2400" w:type="dxa"/>
          </w:tcPr>
          <w:p w14:paraId="395D8F7D" w14:textId="77777777" w:rsidR="00742E59" w:rsidRPr="00197635" w:rsidRDefault="00742E59" w:rsidP="00742E59">
            <w:pPr>
              <w:pStyle w:val="TableText10"/>
            </w:pPr>
            <w:r w:rsidRPr="00197635">
              <w:t>405 (1)</w:t>
            </w:r>
          </w:p>
        </w:tc>
        <w:tc>
          <w:tcPr>
            <w:tcW w:w="3720" w:type="dxa"/>
          </w:tcPr>
          <w:p w14:paraId="55568C98" w14:textId="77777777" w:rsidR="00742E59" w:rsidRPr="00197635" w:rsidRDefault="00742E59" w:rsidP="00742E59">
            <w:pPr>
              <w:pStyle w:val="TableText10"/>
            </w:pPr>
            <w:r w:rsidRPr="00197635">
              <w:rPr>
                <w:lang w:eastAsia="en-AU"/>
              </w:rPr>
              <w:t>advising vehicle driver of collection of information by intelligent access program service provider</w:t>
            </w:r>
          </w:p>
        </w:tc>
        <w:tc>
          <w:tcPr>
            <w:tcW w:w="1320" w:type="dxa"/>
          </w:tcPr>
          <w:p w14:paraId="745C896B" w14:textId="77777777" w:rsidR="00742E59" w:rsidRPr="00197635" w:rsidRDefault="00742E59" w:rsidP="00742E59">
            <w:pPr>
              <w:pStyle w:val="TableText10"/>
            </w:pPr>
            <w:r w:rsidRPr="00197635">
              <w:t>HVOP</w:t>
            </w:r>
          </w:p>
        </w:tc>
        <w:tc>
          <w:tcPr>
            <w:tcW w:w="1560" w:type="dxa"/>
          </w:tcPr>
          <w:p w14:paraId="1D10C4C9" w14:textId="77777777" w:rsidR="00742E59" w:rsidRPr="00197635" w:rsidRDefault="00742E59" w:rsidP="00742E59">
            <w:pPr>
              <w:pStyle w:val="TableText10"/>
            </w:pPr>
            <w:r w:rsidRPr="00197635">
              <w:t>-</w:t>
            </w:r>
          </w:p>
        </w:tc>
        <w:tc>
          <w:tcPr>
            <w:tcW w:w="1200" w:type="dxa"/>
          </w:tcPr>
          <w:p w14:paraId="275A10B0" w14:textId="77777777" w:rsidR="00742E59" w:rsidRPr="00197635" w:rsidRDefault="00742E59" w:rsidP="00742E59">
            <w:pPr>
              <w:pStyle w:val="TableText10"/>
            </w:pPr>
            <w:r w:rsidRPr="00197635">
              <w:t>-</w:t>
            </w:r>
          </w:p>
        </w:tc>
      </w:tr>
      <w:tr w:rsidR="00742E59" w:rsidRPr="00197635" w14:paraId="2937D0E5" w14:textId="77777777" w:rsidTr="00742E59">
        <w:trPr>
          <w:cantSplit/>
        </w:trPr>
        <w:tc>
          <w:tcPr>
            <w:tcW w:w="1200" w:type="dxa"/>
          </w:tcPr>
          <w:p w14:paraId="1B78AAB9" w14:textId="77777777" w:rsidR="00742E59" w:rsidRPr="00197635" w:rsidRDefault="00742E59" w:rsidP="00742E59">
            <w:pPr>
              <w:pStyle w:val="TableNumbered"/>
              <w:numPr>
                <w:ilvl w:val="0"/>
                <w:numId w:val="0"/>
              </w:numPr>
              <w:ind w:left="360" w:hanging="360"/>
            </w:pPr>
            <w:r w:rsidRPr="00197635">
              <w:t xml:space="preserve">170 </w:t>
            </w:r>
          </w:p>
        </w:tc>
        <w:tc>
          <w:tcPr>
            <w:tcW w:w="2400" w:type="dxa"/>
          </w:tcPr>
          <w:p w14:paraId="7F3A2FA7" w14:textId="77777777" w:rsidR="00742E59" w:rsidRPr="00197635" w:rsidRDefault="00742E59" w:rsidP="00742E59">
            <w:pPr>
              <w:pStyle w:val="TableText10"/>
            </w:pPr>
            <w:r w:rsidRPr="00197635">
              <w:t>406 (1)</w:t>
            </w:r>
          </w:p>
        </w:tc>
        <w:tc>
          <w:tcPr>
            <w:tcW w:w="3720" w:type="dxa"/>
          </w:tcPr>
          <w:p w14:paraId="76431F90" w14:textId="77777777" w:rsidR="00742E59" w:rsidRPr="00197635" w:rsidRDefault="00742E59" w:rsidP="00742E59">
            <w:pPr>
              <w:pStyle w:val="TableText10"/>
            </w:pPr>
            <w:r w:rsidRPr="00197635">
              <w:rPr>
                <w:lang w:eastAsia="en-AU"/>
              </w:rPr>
              <w:t>reporting system malfunctions to regulator</w:t>
            </w:r>
          </w:p>
        </w:tc>
        <w:tc>
          <w:tcPr>
            <w:tcW w:w="1320" w:type="dxa"/>
          </w:tcPr>
          <w:p w14:paraId="081EC7EF" w14:textId="77777777" w:rsidR="00742E59" w:rsidRPr="00197635" w:rsidRDefault="00742E59" w:rsidP="00742E59">
            <w:pPr>
              <w:pStyle w:val="TableText10"/>
            </w:pPr>
            <w:r w:rsidRPr="00197635">
              <w:t>HVOP</w:t>
            </w:r>
          </w:p>
        </w:tc>
        <w:tc>
          <w:tcPr>
            <w:tcW w:w="1560" w:type="dxa"/>
          </w:tcPr>
          <w:p w14:paraId="1FE8CF9A" w14:textId="77777777" w:rsidR="00742E59" w:rsidRPr="00197635" w:rsidRDefault="00742E59" w:rsidP="00742E59">
            <w:pPr>
              <w:pStyle w:val="TableText10"/>
            </w:pPr>
            <w:r w:rsidRPr="00197635">
              <w:t>-</w:t>
            </w:r>
          </w:p>
        </w:tc>
        <w:tc>
          <w:tcPr>
            <w:tcW w:w="1200" w:type="dxa"/>
          </w:tcPr>
          <w:p w14:paraId="41710E21" w14:textId="77777777" w:rsidR="00742E59" w:rsidRPr="00197635" w:rsidRDefault="00742E59" w:rsidP="00742E59">
            <w:pPr>
              <w:pStyle w:val="TableText10"/>
            </w:pPr>
            <w:r w:rsidRPr="00197635">
              <w:t>-</w:t>
            </w:r>
          </w:p>
        </w:tc>
      </w:tr>
      <w:tr w:rsidR="00742E59" w:rsidRPr="00197635" w14:paraId="02A8C104" w14:textId="77777777" w:rsidTr="00742E59">
        <w:trPr>
          <w:cantSplit/>
        </w:trPr>
        <w:tc>
          <w:tcPr>
            <w:tcW w:w="1200" w:type="dxa"/>
          </w:tcPr>
          <w:p w14:paraId="5D55B0EA" w14:textId="77777777" w:rsidR="00742E59" w:rsidRPr="00197635" w:rsidRDefault="00742E59" w:rsidP="00742E59">
            <w:pPr>
              <w:pStyle w:val="TableNumbered"/>
              <w:numPr>
                <w:ilvl w:val="0"/>
                <w:numId w:val="0"/>
              </w:numPr>
              <w:ind w:left="360" w:hanging="360"/>
            </w:pPr>
            <w:r w:rsidRPr="00197635">
              <w:t xml:space="preserve">171 </w:t>
            </w:r>
          </w:p>
        </w:tc>
        <w:tc>
          <w:tcPr>
            <w:tcW w:w="2400" w:type="dxa"/>
          </w:tcPr>
          <w:p w14:paraId="3B70E50A" w14:textId="77777777" w:rsidR="00742E59" w:rsidRPr="00197635" w:rsidRDefault="00742E59" w:rsidP="00742E59">
            <w:pPr>
              <w:pStyle w:val="TableText10"/>
            </w:pPr>
            <w:r w:rsidRPr="00197635">
              <w:t>406 (2)</w:t>
            </w:r>
          </w:p>
        </w:tc>
        <w:tc>
          <w:tcPr>
            <w:tcW w:w="3720" w:type="dxa"/>
          </w:tcPr>
          <w:p w14:paraId="750F76EA" w14:textId="77777777" w:rsidR="00742E59" w:rsidRPr="00197635" w:rsidRDefault="00742E59" w:rsidP="00742E59">
            <w:pPr>
              <w:pStyle w:val="TableText10"/>
            </w:pPr>
            <w:r w:rsidRPr="00197635">
              <w:rPr>
                <w:lang w:eastAsia="en-AU"/>
              </w:rPr>
              <w:t>reporting system malfunctions to regulator</w:t>
            </w:r>
          </w:p>
        </w:tc>
        <w:tc>
          <w:tcPr>
            <w:tcW w:w="1320" w:type="dxa"/>
          </w:tcPr>
          <w:p w14:paraId="6D51D761" w14:textId="77777777" w:rsidR="00742E59" w:rsidRPr="00197635" w:rsidRDefault="00742E59" w:rsidP="00742E59">
            <w:pPr>
              <w:pStyle w:val="TableText10"/>
            </w:pPr>
            <w:r w:rsidRPr="00197635">
              <w:t>HVOP</w:t>
            </w:r>
          </w:p>
        </w:tc>
        <w:tc>
          <w:tcPr>
            <w:tcW w:w="1560" w:type="dxa"/>
          </w:tcPr>
          <w:p w14:paraId="77C0A57D" w14:textId="77777777" w:rsidR="00742E59" w:rsidRPr="00197635" w:rsidRDefault="00742E59" w:rsidP="00742E59">
            <w:pPr>
              <w:pStyle w:val="TableText10"/>
            </w:pPr>
            <w:r w:rsidRPr="00197635">
              <w:t>-</w:t>
            </w:r>
          </w:p>
        </w:tc>
        <w:tc>
          <w:tcPr>
            <w:tcW w:w="1200" w:type="dxa"/>
          </w:tcPr>
          <w:p w14:paraId="349992FD" w14:textId="77777777" w:rsidR="00742E59" w:rsidRPr="00197635" w:rsidRDefault="00742E59" w:rsidP="00742E59">
            <w:pPr>
              <w:pStyle w:val="TableText10"/>
            </w:pPr>
            <w:r w:rsidRPr="00197635">
              <w:t>-</w:t>
            </w:r>
          </w:p>
        </w:tc>
      </w:tr>
      <w:tr w:rsidR="00742E59" w:rsidRPr="00197635" w14:paraId="63C39F61" w14:textId="77777777" w:rsidTr="00742E59">
        <w:trPr>
          <w:cantSplit/>
        </w:trPr>
        <w:tc>
          <w:tcPr>
            <w:tcW w:w="1200" w:type="dxa"/>
          </w:tcPr>
          <w:p w14:paraId="1F016669" w14:textId="77777777" w:rsidR="00742E59" w:rsidRPr="00197635" w:rsidRDefault="00742E59" w:rsidP="00742E59">
            <w:pPr>
              <w:pStyle w:val="TableNumbered"/>
              <w:numPr>
                <w:ilvl w:val="0"/>
                <w:numId w:val="0"/>
              </w:numPr>
              <w:ind w:left="360" w:hanging="360"/>
            </w:pPr>
            <w:r w:rsidRPr="00197635">
              <w:t xml:space="preserve">172 </w:t>
            </w:r>
          </w:p>
        </w:tc>
        <w:tc>
          <w:tcPr>
            <w:tcW w:w="2400" w:type="dxa"/>
          </w:tcPr>
          <w:p w14:paraId="13C28737" w14:textId="77777777" w:rsidR="00742E59" w:rsidRPr="00197635" w:rsidRDefault="00742E59" w:rsidP="00742E59">
            <w:pPr>
              <w:pStyle w:val="TableText10"/>
            </w:pPr>
            <w:r w:rsidRPr="00197635">
              <w:t>407 (1)</w:t>
            </w:r>
          </w:p>
        </w:tc>
        <w:tc>
          <w:tcPr>
            <w:tcW w:w="3720" w:type="dxa"/>
          </w:tcPr>
          <w:p w14:paraId="28CA14E2" w14:textId="77777777" w:rsidR="00742E59" w:rsidRPr="00197635" w:rsidRDefault="00742E59" w:rsidP="00742E59">
            <w:pPr>
              <w:pStyle w:val="TableText10"/>
            </w:pPr>
            <w:r w:rsidRPr="00197635">
              <w:rPr>
                <w:lang w:eastAsia="en-AU"/>
              </w:rPr>
              <w:t>advising driver of driver’s obligations about reporting system malfunctions</w:t>
            </w:r>
          </w:p>
        </w:tc>
        <w:tc>
          <w:tcPr>
            <w:tcW w:w="1320" w:type="dxa"/>
          </w:tcPr>
          <w:p w14:paraId="6B8FFC03" w14:textId="77777777" w:rsidR="00742E59" w:rsidRPr="00197635" w:rsidRDefault="00742E59" w:rsidP="00742E59">
            <w:pPr>
              <w:pStyle w:val="TableText10"/>
            </w:pPr>
            <w:r w:rsidRPr="00197635">
              <w:t>HVOP</w:t>
            </w:r>
          </w:p>
        </w:tc>
        <w:tc>
          <w:tcPr>
            <w:tcW w:w="1560" w:type="dxa"/>
          </w:tcPr>
          <w:p w14:paraId="0DC3FE19" w14:textId="77777777" w:rsidR="00742E59" w:rsidRPr="00197635" w:rsidRDefault="00742E59" w:rsidP="00742E59">
            <w:pPr>
              <w:pStyle w:val="TableText10"/>
            </w:pPr>
            <w:r w:rsidRPr="00197635">
              <w:t>-</w:t>
            </w:r>
          </w:p>
        </w:tc>
        <w:tc>
          <w:tcPr>
            <w:tcW w:w="1200" w:type="dxa"/>
          </w:tcPr>
          <w:p w14:paraId="32F7B410" w14:textId="77777777" w:rsidR="00742E59" w:rsidRPr="00197635" w:rsidRDefault="00742E59" w:rsidP="00742E59">
            <w:pPr>
              <w:pStyle w:val="TableText10"/>
            </w:pPr>
            <w:r w:rsidRPr="00197635">
              <w:t>-</w:t>
            </w:r>
          </w:p>
        </w:tc>
      </w:tr>
      <w:tr w:rsidR="00742E59" w:rsidRPr="00197635" w14:paraId="447FA27D" w14:textId="77777777" w:rsidTr="00742E59">
        <w:trPr>
          <w:cantSplit/>
        </w:trPr>
        <w:tc>
          <w:tcPr>
            <w:tcW w:w="1200" w:type="dxa"/>
          </w:tcPr>
          <w:p w14:paraId="62C636B6" w14:textId="77777777" w:rsidR="00742E59" w:rsidRPr="00197635" w:rsidRDefault="00742E59" w:rsidP="00742E59">
            <w:pPr>
              <w:pStyle w:val="TableNumbered"/>
              <w:numPr>
                <w:ilvl w:val="0"/>
                <w:numId w:val="0"/>
              </w:numPr>
              <w:ind w:left="360" w:hanging="360"/>
            </w:pPr>
            <w:r w:rsidRPr="00197635">
              <w:lastRenderedPageBreak/>
              <w:t xml:space="preserve">173 </w:t>
            </w:r>
          </w:p>
        </w:tc>
        <w:tc>
          <w:tcPr>
            <w:tcW w:w="2400" w:type="dxa"/>
          </w:tcPr>
          <w:p w14:paraId="692DC23A" w14:textId="77777777" w:rsidR="00742E59" w:rsidRPr="00197635" w:rsidRDefault="00742E59" w:rsidP="00742E59">
            <w:pPr>
              <w:pStyle w:val="TableText10"/>
            </w:pPr>
            <w:r w:rsidRPr="00197635">
              <w:t>408 (1)</w:t>
            </w:r>
          </w:p>
        </w:tc>
        <w:tc>
          <w:tcPr>
            <w:tcW w:w="3720" w:type="dxa"/>
          </w:tcPr>
          <w:p w14:paraId="1B810A4F" w14:textId="77777777" w:rsidR="00742E59" w:rsidRPr="00197635" w:rsidRDefault="00742E59" w:rsidP="00742E59">
            <w:pPr>
              <w:pStyle w:val="TableText10"/>
            </w:pPr>
            <w:r w:rsidRPr="00197635">
              <w:rPr>
                <w:lang w:eastAsia="en-AU"/>
              </w:rPr>
              <w:t>reporting system malfunctions to operator</w:t>
            </w:r>
          </w:p>
        </w:tc>
        <w:tc>
          <w:tcPr>
            <w:tcW w:w="1320" w:type="dxa"/>
          </w:tcPr>
          <w:p w14:paraId="40752701" w14:textId="77777777" w:rsidR="00742E59" w:rsidRPr="00197635" w:rsidRDefault="00742E59" w:rsidP="00742E59">
            <w:pPr>
              <w:pStyle w:val="TableText10"/>
            </w:pPr>
            <w:r w:rsidRPr="00197635">
              <w:t>HVOP</w:t>
            </w:r>
          </w:p>
        </w:tc>
        <w:tc>
          <w:tcPr>
            <w:tcW w:w="1560" w:type="dxa"/>
          </w:tcPr>
          <w:p w14:paraId="696634F1" w14:textId="77777777" w:rsidR="00742E59" w:rsidRPr="00197635" w:rsidRDefault="00742E59" w:rsidP="00742E59">
            <w:pPr>
              <w:pStyle w:val="TableText10"/>
            </w:pPr>
            <w:r w:rsidRPr="00197635">
              <w:t>-</w:t>
            </w:r>
          </w:p>
        </w:tc>
        <w:tc>
          <w:tcPr>
            <w:tcW w:w="1200" w:type="dxa"/>
          </w:tcPr>
          <w:p w14:paraId="1109EAC1" w14:textId="77777777" w:rsidR="00742E59" w:rsidRPr="00197635" w:rsidRDefault="00742E59" w:rsidP="00742E59">
            <w:pPr>
              <w:pStyle w:val="TableText10"/>
            </w:pPr>
            <w:r w:rsidRPr="00197635">
              <w:t>-</w:t>
            </w:r>
          </w:p>
        </w:tc>
      </w:tr>
      <w:tr w:rsidR="00742E59" w:rsidRPr="00197635" w14:paraId="6122FA3D" w14:textId="77777777" w:rsidTr="00742E59">
        <w:trPr>
          <w:cantSplit/>
        </w:trPr>
        <w:tc>
          <w:tcPr>
            <w:tcW w:w="1200" w:type="dxa"/>
          </w:tcPr>
          <w:p w14:paraId="6F896DF9" w14:textId="77777777" w:rsidR="00742E59" w:rsidRPr="00197635" w:rsidRDefault="00742E59" w:rsidP="00742E59">
            <w:pPr>
              <w:pStyle w:val="TableNumbered"/>
              <w:numPr>
                <w:ilvl w:val="0"/>
                <w:numId w:val="0"/>
              </w:numPr>
              <w:ind w:left="360" w:hanging="360"/>
            </w:pPr>
            <w:r w:rsidRPr="00197635">
              <w:t xml:space="preserve">174 </w:t>
            </w:r>
          </w:p>
        </w:tc>
        <w:tc>
          <w:tcPr>
            <w:tcW w:w="2400" w:type="dxa"/>
          </w:tcPr>
          <w:p w14:paraId="064CDE20" w14:textId="77777777" w:rsidR="00742E59" w:rsidRPr="00197635" w:rsidRDefault="00742E59" w:rsidP="00742E59">
            <w:pPr>
              <w:pStyle w:val="TableText10"/>
            </w:pPr>
            <w:r w:rsidRPr="00197635">
              <w:t>408 (2)</w:t>
            </w:r>
          </w:p>
        </w:tc>
        <w:tc>
          <w:tcPr>
            <w:tcW w:w="3720" w:type="dxa"/>
          </w:tcPr>
          <w:p w14:paraId="4DF21E0F" w14:textId="77777777" w:rsidR="00742E59" w:rsidRPr="00197635" w:rsidRDefault="00742E59" w:rsidP="00742E59">
            <w:pPr>
              <w:pStyle w:val="TableText10"/>
            </w:pPr>
            <w:r w:rsidRPr="00197635">
              <w:rPr>
                <w:lang w:eastAsia="en-AU"/>
              </w:rPr>
              <w:t>reporting system malfunctions to operator</w:t>
            </w:r>
          </w:p>
        </w:tc>
        <w:tc>
          <w:tcPr>
            <w:tcW w:w="1320" w:type="dxa"/>
          </w:tcPr>
          <w:p w14:paraId="5C77F446" w14:textId="77777777" w:rsidR="00742E59" w:rsidRPr="00197635" w:rsidRDefault="00742E59" w:rsidP="00742E59">
            <w:pPr>
              <w:pStyle w:val="TableText10"/>
            </w:pPr>
            <w:r w:rsidRPr="00197635">
              <w:t>HVOP</w:t>
            </w:r>
          </w:p>
        </w:tc>
        <w:tc>
          <w:tcPr>
            <w:tcW w:w="1560" w:type="dxa"/>
          </w:tcPr>
          <w:p w14:paraId="00E2FE92" w14:textId="77777777" w:rsidR="00742E59" w:rsidRPr="00197635" w:rsidRDefault="00742E59" w:rsidP="00742E59">
            <w:pPr>
              <w:pStyle w:val="TableText10"/>
            </w:pPr>
            <w:r w:rsidRPr="00197635">
              <w:t>-</w:t>
            </w:r>
          </w:p>
        </w:tc>
        <w:tc>
          <w:tcPr>
            <w:tcW w:w="1200" w:type="dxa"/>
          </w:tcPr>
          <w:p w14:paraId="1F4CD20D" w14:textId="77777777" w:rsidR="00742E59" w:rsidRPr="00197635" w:rsidRDefault="00742E59" w:rsidP="00742E59">
            <w:pPr>
              <w:pStyle w:val="TableText10"/>
            </w:pPr>
            <w:r w:rsidRPr="00197635">
              <w:t>-</w:t>
            </w:r>
          </w:p>
        </w:tc>
      </w:tr>
      <w:tr w:rsidR="00742E59" w:rsidRPr="00197635" w14:paraId="5160388A" w14:textId="77777777" w:rsidTr="00742E59">
        <w:trPr>
          <w:cantSplit/>
        </w:trPr>
        <w:tc>
          <w:tcPr>
            <w:tcW w:w="1200" w:type="dxa"/>
          </w:tcPr>
          <w:p w14:paraId="15E6E060" w14:textId="77777777" w:rsidR="00742E59" w:rsidRPr="00197635" w:rsidRDefault="00742E59" w:rsidP="00742E59">
            <w:pPr>
              <w:pStyle w:val="TableNumbered"/>
              <w:numPr>
                <w:ilvl w:val="0"/>
                <w:numId w:val="0"/>
              </w:numPr>
              <w:ind w:left="360" w:hanging="360"/>
            </w:pPr>
            <w:r w:rsidRPr="00197635">
              <w:t xml:space="preserve">175 </w:t>
            </w:r>
          </w:p>
        </w:tc>
        <w:tc>
          <w:tcPr>
            <w:tcW w:w="2400" w:type="dxa"/>
          </w:tcPr>
          <w:p w14:paraId="553A7560" w14:textId="77777777" w:rsidR="00742E59" w:rsidRPr="00197635" w:rsidRDefault="00742E59" w:rsidP="00742E59">
            <w:pPr>
              <w:pStyle w:val="TableText10"/>
            </w:pPr>
            <w:r w:rsidRPr="00197635">
              <w:t>410 (1)</w:t>
            </w:r>
          </w:p>
        </w:tc>
        <w:tc>
          <w:tcPr>
            <w:tcW w:w="3720" w:type="dxa"/>
          </w:tcPr>
          <w:p w14:paraId="3EB5CE0C" w14:textId="77777777" w:rsidR="00742E59" w:rsidRPr="00197635" w:rsidRDefault="00742E59" w:rsidP="00742E59">
            <w:pPr>
              <w:pStyle w:val="TableText10"/>
            </w:pPr>
            <w:r w:rsidRPr="00197635">
              <w:rPr>
                <w:lang w:eastAsia="en-AU"/>
              </w:rPr>
              <w:t>collecting intelligent access program information</w:t>
            </w:r>
          </w:p>
        </w:tc>
        <w:tc>
          <w:tcPr>
            <w:tcW w:w="1320" w:type="dxa"/>
          </w:tcPr>
          <w:p w14:paraId="5FAE8AF5" w14:textId="77777777" w:rsidR="00742E59" w:rsidRPr="00197635" w:rsidRDefault="00742E59" w:rsidP="00742E59">
            <w:pPr>
              <w:pStyle w:val="TableText10"/>
            </w:pPr>
            <w:r w:rsidRPr="00197635">
              <w:t>HVOP</w:t>
            </w:r>
          </w:p>
        </w:tc>
        <w:tc>
          <w:tcPr>
            <w:tcW w:w="1560" w:type="dxa"/>
          </w:tcPr>
          <w:p w14:paraId="4615C8B9" w14:textId="77777777" w:rsidR="00742E59" w:rsidRPr="00197635" w:rsidRDefault="00742E59" w:rsidP="00742E59">
            <w:pPr>
              <w:pStyle w:val="TableText10"/>
            </w:pPr>
            <w:r w:rsidRPr="00197635">
              <w:t>-</w:t>
            </w:r>
          </w:p>
        </w:tc>
        <w:tc>
          <w:tcPr>
            <w:tcW w:w="1200" w:type="dxa"/>
          </w:tcPr>
          <w:p w14:paraId="4CC23461" w14:textId="77777777" w:rsidR="00742E59" w:rsidRPr="00197635" w:rsidRDefault="00742E59" w:rsidP="00742E59">
            <w:pPr>
              <w:pStyle w:val="TableText10"/>
            </w:pPr>
            <w:r w:rsidRPr="00197635">
              <w:t>-</w:t>
            </w:r>
          </w:p>
        </w:tc>
      </w:tr>
      <w:tr w:rsidR="00742E59" w:rsidRPr="00197635" w14:paraId="1F84FA56" w14:textId="77777777" w:rsidTr="00742E59">
        <w:trPr>
          <w:cantSplit/>
        </w:trPr>
        <w:tc>
          <w:tcPr>
            <w:tcW w:w="1200" w:type="dxa"/>
          </w:tcPr>
          <w:p w14:paraId="7365F506" w14:textId="77777777" w:rsidR="00742E59" w:rsidRPr="00197635" w:rsidRDefault="00742E59" w:rsidP="00742E59">
            <w:pPr>
              <w:pStyle w:val="TableNumbered"/>
              <w:numPr>
                <w:ilvl w:val="0"/>
                <w:numId w:val="0"/>
              </w:numPr>
              <w:ind w:left="360" w:hanging="360"/>
            </w:pPr>
            <w:r w:rsidRPr="00197635">
              <w:t xml:space="preserve">176 </w:t>
            </w:r>
          </w:p>
        </w:tc>
        <w:tc>
          <w:tcPr>
            <w:tcW w:w="2400" w:type="dxa"/>
          </w:tcPr>
          <w:p w14:paraId="2975E0CA" w14:textId="77777777" w:rsidR="00742E59" w:rsidRPr="00197635" w:rsidRDefault="00742E59" w:rsidP="00742E59">
            <w:pPr>
              <w:pStyle w:val="TableText10"/>
            </w:pPr>
            <w:r w:rsidRPr="00197635">
              <w:t>410 (2)</w:t>
            </w:r>
          </w:p>
        </w:tc>
        <w:tc>
          <w:tcPr>
            <w:tcW w:w="3720" w:type="dxa"/>
          </w:tcPr>
          <w:p w14:paraId="2A3D77BB" w14:textId="77777777" w:rsidR="00742E59" w:rsidRPr="00197635" w:rsidRDefault="00742E59" w:rsidP="00742E59">
            <w:pPr>
              <w:pStyle w:val="TableText10"/>
            </w:pPr>
            <w:r w:rsidRPr="00197635">
              <w:rPr>
                <w:lang w:eastAsia="en-AU"/>
              </w:rPr>
              <w:t>collecting intelligent access program information</w:t>
            </w:r>
          </w:p>
        </w:tc>
        <w:tc>
          <w:tcPr>
            <w:tcW w:w="1320" w:type="dxa"/>
          </w:tcPr>
          <w:p w14:paraId="13270C51" w14:textId="77777777" w:rsidR="00742E59" w:rsidRPr="00197635" w:rsidRDefault="00742E59" w:rsidP="00742E59">
            <w:pPr>
              <w:pStyle w:val="TableText10"/>
            </w:pPr>
            <w:r w:rsidRPr="00197635">
              <w:t>HVOP</w:t>
            </w:r>
          </w:p>
        </w:tc>
        <w:tc>
          <w:tcPr>
            <w:tcW w:w="1560" w:type="dxa"/>
          </w:tcPr>
          <w:p w14:paraId="5C10288F" w14:textId="77777777" w:rsidR="00742E59" w:rsidRPr="00197635" w:rsidRDefault="00742E59" w:rsidP="00742E59">
            <w:pPr>
              <w:pStyle w:val="TableText10"/>
            </w:pPr>
            <w:r w:rsidRPr="00197635">
              <w:t>-</w:t>
            </w:r>
          </w:p>
        </w:tc>
        <w:tc>
          <w:tcPr>
            <w:tcW w:w="1200" w:type="dxa"/>
          </w:tcPr>
          <w:p w14:paraId="72F0EB6F" w14:textId="77777777" w:rsidR="00742E59" w:rsidRPr="00197635" w:rsidRDefault="00742E59" w:rsidP="00742E59">
            <w:pPr>
              <w:pStyle w:val="TableText10"/>
            </w:pPr>
            <w:r w:rsidRPr="00197635">
              <w:t>-</w:t>
            </w:r>
          </w:p>
        </w:tc>
      </w:tr>
      <w:tr w:rsidR="00742E59" w:rsidRPr="00197635" w14:paraId="3305F505" w14:textId="77777777" w:rsidTr="00742E59">
        <w:trPr>
          <w:cantSplit/>
        </w:trPr>
        <w:tc>
          <w:tcPr>
            <w:tcW w:w="1200" w:type="dxa"/>
          </w:tcPr>
          <w:p w14:paraId="4B847634" w14:textId="77777777" w:rsidR="00742E59" w:rsidRPr="00197635" w:rsidRDefault="00742E59" w:rsidP="00742E59">
            <w:pPr>
              <w:pStyle w:val="TableNumbered"/>
              <w:numPr>
                <w:ilvl w:val="0"/>
                <w:numId w:val="0"/>
              </w:numPr>
              <w:ind w:left="360" w:hanging="360"/>
            </w:pPr>
            <w:r w:rsidRPr="00197635">
              <w:t xml:space="preserve">177 </w:t>
            </w:r>
          </w:p>
        </w:tc>
        <w:tc>
          <w:tcPr>
            <w:tcW w:w="2400" w:type="dxa"/>
          </w:tcPr>
          <w:p w14:paraId="33B7953D" w14:textId="77777777" w:rsidR="00742E59" w:rsidRPr="00197635" w:rsidRDefault="00742E59" w:rsidP="00742E59">
            <w:pPr>
              <w:pStyle w:val="TableText10"/>
            </w:pPr>
            <w:r w:rsidRPr="00197635">
              <w:t>411 (1)</w:t>
            </w:r>
          </w:p>
        </w:tc>
        <w:tc>
          <w:tcPr>
            <w:tcW w:w="3720" w:type="dxa"/>
          </w:tcPr>
          <w:p w14:paraId="24E511AA" w14:textId="77777777" w:rsidR="00742E59" w:rsidRPr="00197635" w:rsidRDefault="00742E59" w:rsidP="00742E59">
            <w:pPr>
              <w:pStyle w:val="TableText10"/>
            </w:pPr>
            <w:r w:rsidRPr="00197635">
              <w:rPr>
                <w:lang w:eastAsia="en-AU"/>
              </w:rPr>
              <w:t>keeping records of intelligent access program information collected</w:t>
            </w:r>
          </w:p>
        </w:tc>
        <w:tc>
          <w:tcPr>
            <w:tcW w:w="1320" w:type="dxa"/>
          </w:tcPr>
          <w:p w14:paraId="02E36BB2" w14:textId="77777777" w:rsidR="00742E59" w:rsidRPr="00197635" w:rsidRDefault="00742E59" w:rsidP="00742E59">
            <w:pPr>
              <w:pStyle w:val="TableText10"/>
            </w:pPr>
            <w:r w:rsidRPr="00197635">
              <w:t>HVOP</w:t>
            </w:r>
          </w:p>
        </w:tc>
        <w:tc>
          <w:tcPr>
            <w:tcW w:w="1560" w:type="dxa"/>
          </w:tcPr>
          <w:p w14:paraId="69A74355" w14:textId="77777777" w:rsidR="00742E59" w:rsidRPr="00197635" w:rsidRDefault="00742E59" w:rsidP="00742E59">
            <w:pPr>
              <w:pStyle w:val="TableText10"/>
            </w:pPr>
            <w:r w:rsidRPr="00197635">
              <w:t>-</w:t>
            </w:r>
          </w:p>
        </w:tc>
        <w:tc>
          <w:tcPr>
            <w:tcW w:w="1200" w:type="dxa"/>
          </w:tcPr>
          <w:p w14:paraId="50CF1282" w14:textId="77777777" w:rsidR="00742E59" w:rsidRPr="00197635" w:rsidRDefault="00742E59" w:rsidP="00742E59">
            <w:pPr>
              <w:pStyle w:val="TableText10"/>
            </w:pPr>
            <w:r w:rsidRPr="00197635">
              <w:t>-</w:t>
            </w:r>
          </w:p>
        </w:tc>
      </w:tr>
      <w:tr w:rsidR="00742E59" w:rsidRPr="00197635" w14:paraId="03B2A346" w14:textId="77777777" w:rsidTr="00742E59">
        <w:trPr>
          <w:cantSplit/>
        </w:trPr>
        <w:tc>
          <w:tcPr>
            <w:tcW w:w="1200" w:type="dxa"/>
          </w:tcPr>
          <w:p w14:paraId="06959AF5" w14:textId="77777777" w:rsidR="00742E59" w:rsidRPr="00197635" w:rsidRDefault="00742E59" w:rsidP="00742E59">
            <w:pPr>
              <w:pStyle w:val="TableNumbered"/>
              <w:numPr>
                <w:ilvl w:val="0"/>
                <w:numId w:val="0"/>
              </w:numPr>
              <w:ind w:left="360" w:hanging="360"/>
            </w:pPr>
            <w:r w:rsidRPr="00197635">
              <w:t xml:space="preserve">178 </w:t>
            </w:r>
          </w:p>
        </w:tc>
        <w:tc>
          <w:tcPr>
            <w:tcW w:w="2400" w:type="dxa"/>
          </w:tcPr>
          <w:p w14:paraId="34667030" w14:textId="77777777" w:rsidR="00742E59" w:rsidRPr="00197635" w:rsidRDefault="00742E59" w:rsidP="00742E59">
            <w:pPr>
              <w:pStyle w:val="TableText10"/>
            </w:pPr>
            <w:r w:rsidRPr="00197635">
              <w:t>412</w:t>
            </w:r>
          </w:p>
        </w:tc>
        <w:tc>
          <w:tcPr>
            <w:tcW w:w="3720" w:type="dxa"/>
          </w:tcPr>
          <w:p w14:paraId="58EAAA57" w14:textId="77777777" w:rsidR="00742E59" w:rsidRPr="00197635" w:rsidRDefault="00742E59" w:rsidP="00742E59">
            <w:pPr>
              <w:pStyle w:val="TableText10"/>
            </w:pPr>
            <w:r w:rsidRPr="00197635">
              <w:rPr>
                <w:lang w:eastAsia="en-AU"/>
              </w:rPr>
              <w:t>protecting intelligent access program information</w:t>
            </w:r>
          </w:p>
        </w:tc>
        <w:tc>
          <w:tcPr>
            <w:tcW w:w="1320" w:type="dxa"/>
          </w:tcPr>
          <w:p w14:paraId="3D95C1B1" w14:textId="77777777" w:rsidR="00742E59" w:rsidRPr="00197635" w:rsidRDefault="00742E59" w:rsidP="00742E59">
            <w:pPr>
              <w:pStyle w:val="TableText10"/>
            </w:pPr>
            <w:r w:rsidRPr="00197635">
              <w:t>HVOP</w:t>
            </w:r>
          </w:p>
        </w:tc>
        <w:tc>
          <w:tcPr>
            <w:tcW w:w="1560" w:type="dxa"/>
          </w:tcPr>
          <w:p w14:paraId="35348755" w14:textId="77777777" w:rsidR="00742E59" w:rsidRPr="00197635" w:rsidRDefault="00742E59" w:rsidP="00742E59">
            <w:pPr>
              <w:pStyle w:val="TableText10"/>
            </w:pPr>
            <w:r w:rsidRPr="00197635">
              <w:t>-</w:t>
            </w:r>
          </w:p>
        </w:tc>
        <w:tc>
          <w:tcPr>
            <w:tcW w:w="1200" w:type="dxa"/>
          </w:tcPr>
          <w:p w14:paraId="3B388E2A" w14:textId="77777777" w:rsidR="00742E59" w:rsidRPr="00197635" w:rsidRDefault="00742E59" w:rsidP="00742E59">
            <w:pPr>
              <w:pStyle w:val="TableText10"/>
            </w:pPr>
            <w:r w:rsidRPr="00197635">
              <w:t>-</w:t>
            </w:r>
          </w:p>
        </w:tc>
      </w:tr>
      <w:tr w:rsidR="00742E59" w:rsidRPr="00197635" w14:paraId="25FE4748" w14:textId="77777777" w:rsidTr="00742E59">
        <w:trPr>
          <w:cantSplit/>
        </w:trPr>
        <w:tc>
          <w:tcPr>
            <w:tcW w:w="1200" w:type="dxa"/>
          </w:tcPr>
          <w:p w14:paraId="772E68E0" w14:textId="77777777" w:rsidR="00742E59" w:rsidRPr="00197635" w:rsidRDefault="00742E59" w:rsidP="00742E59">
            <w:pPr>
              <w:pStyle w:val="TableNumbered"/>
              <w:numPr>
                <w:ilvl w:val="0"/>
                <w:numId w:val="0"/>
              </w:numPr>
              <w:ind w:left="360" w:hanging="360"/>
            </w:pPr>
            <w:r w:rsidRPr="00197635">
              <w:t xml:space="preserve">179 </w:t>
            </w:r>
          </w:p>
        </w:tc>
        <w:tc>
          <w:tcPr>
            <w:tcW w:w="2400" w:type="dxa"/>
          </w:tcPr>
          <w:p w14:paraId="4A7A5F46" w14:textId="77777777" w:rsidR="00742E59" w:rsidRPr="00197635" w:rsidRDefault="00742E59" w:rsidP="00742E59">
            <w:pPr>
              <w:pStyle w:val="TableText10"/>
            </w:pPr>
            <w:r w:rsidRPr="00197635">
              <w:t>413 (1)</w:t>
            </w:r>
          </w:p>
        </w:tc>
        <w:tc>
          <w:tcPr>
            <w:tcW w:w="3720" w:type="dxa"/>
          </w:tcPr>
          <w:p w14:paraId="53A5CAAF"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A5D75A4" w14:textId="77777777" w:rsidR="00742E59" w:rsidRPr="00197635" w:rsidRDefault="00742E59" w:rsidP="00742E59">
            <w:pPr>
              <w:pStyle w:val="TableText10"/>
            </w:pPr>
            <w:r w:rsidRPr="00197635">
              <w:t>HVOP</w:t>
            </w:r>
          </w:p>
        </w:tc>
        <w:tc>
          <w:tcPr>
            <w:tcW w:w="1560" w:type="dxa"/>
          </w:tcPr>
          <w:p w14:paraId="0E76D4CC" w14:textId="77777777" w:rsidR="00742E59" w:rsidRPr="00197635" w:rsidRDefault="00742E59" w:rsidP="00742E59">
            <w:pPr>
              <w:pStyle w:val="TableText10"/>
            </w:pPr>
            <w:r w:rsidRPr="00197635">
              <w:t>-</w:t>
            </w:r>
          </w:p>
        </w:tc>
        <w:tc>
          <w:tcPr>
            <w:tcW w:w="1200" w:type="dxa"/>
          </w:tcPr>
          <w:p w14:paraId="7FCE3CC5" w14:textId="77777777" w:rsidR="00742E59" w:rsidRPr="00197635" w:rsidRDefault="00742E59" w:rsidP="00742E59">
            <w:pPr>
              <w:pStyle w:val="TableText10"/>
            </w:pPr>
            <w:r w:rsidRPr="00197635">
              <w:t>-</w:t>
            </w:r>
          </w:p>
        </w:tc>
      </w:tr>
      <w:tr w:rsidR="00742E59" w:rsidRPr="00197635" w14:paraId="54572CB0" w14:textId="77777777" w:rsidTr="00742E59">
        <w:trPr>
          <w:cantSplit/>
        </w:trPr>
        <w:tc>
          <w:tcPr>
            <w:tcW w:w="1200" w:type="dxa"/>
          </w:tcPr>
          <w:p w14:paraId="2701566C" w14:textId="77777777" w:rsidR="00742E59" w:rsidRPr="00197635" w:rsidRDefault="00742E59" w:rsidP="00742E59">
            <w:pPr>
              <w:pStyle w:val="TableNumbered"/>
              <w:numPr>
                <w:ilvl w:val="0"/>
                <w:numId w:val="0"/>
              </w:numPr>
              <w:ind w:left="360" w:hanging="360"/>
            </w:pPr>
            <w:r w:rsidRPr="00197635">
              <w:lastRenderedPageBreak/>
              <w:t xml:space="preserve">180 </w:t>
            </w:r>
          </w:p>
        </w:tc>
        <w:tc>
          <w:tcPr>
            <w:tcW w:w="2400" w:type="dxa"/>
          </w:tcPr>
          <w:p w14:paraId="795D28B9" w14:textId="77777777" w:rsidR="00742E59" w:rsidRPr="00197635" w:rsidRDefault="00742E59" w:rsidP="00742E59">
            <w:pPr>
              <w:pStyle w:val="TableText10"/>
            </w:pPr>
            <w:r w:rsidRPr="00197635">
              <w:t>413 (2)</w:t>
            </w:r>
          </w:p>
        </w:tc>
        <w:tc>
          <w:tcPr>
            <w:tcW w:w="3720" w:type="dxa"/>
          </w:tcPr>
          <w:p w14:paraId="05F049F4"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6E51DC25" w14:textId="77777777" w:rsidR="00742E59" w:rsidRPr="00197635" w:rsidRDefault="00742E59" w:rsidP="00742E59">
            <w:pPr>
              <w:pStyle w:val="TableText10"/>
            </w:pPr>
            <w:r w:rsidRPr="00197635">
              <w:t>HVOP</w:t>
            </w:r>
          </w:p>
        </w:tc>
        <w:tc>
          <w:tcPr>
            <w:tcW w:w="1560" w:type="dxa"/>
          </w:tcPr>
          <w:p w14:paraId="557774B8" w14:textId="77777777" w:rsidR="00742E59" w:rsidRPr="00197635" w:rsidRDefault="00742E59" w:rsidP="00742E59">
            <w:pPr>
              <w:pStyle w:val="TableText10"/>
            </w:pPr>
            <w:r w:rsidRPr="00197635">
              <w:t>-</w:t>
            </w:r>
          </w:p>
        </w:tc>
        <w:tc>
          <w:tcPr>
            <w:tcW w:w="1200" w:type="dxa"/>
          </w:tcPr>
          <w:p w14:paraId="62C5ABA8" w14:textId="77777777" w:rsidR="00742E59" w:rsidRPr="00197635" w:rsidRDefault="00742E59" w:rsidP="00742E59">
            <w:pPr>
              <w:pStyle w:val="TableText10"/>
            </w:pPr>
            <w:r w:rsidRPr="00197635">
              <w:t>-</w:t>
            </w:r>
          </w:p>
        </w:tc>
      </w:tr>
      <w:tr w:rsidR="00742E59" w:rsidRPr="00197635" w14:paraId="7EDB7192" w14:textId="77777777" w:rsidTr="00742E59">
        <w:trPr>
          <w:cantSplit/>
        </w:trPr>
        <w:tc>
          <w:tcPr>
            <w:tcW w:w="1200" w:type="dxa"/>
          </w:tcPr>
          <w:p w14:paraId="2F5A41EB" w14:textId="77777777" w:rsidR="00742E59" w:rsidRPr="00197635" w:rsidRDefault="00742E59" w:rsidP="00742E59">
            <w:pPr>
              <w:pStyle w:val="TableNumbered"/>
              <w:numPr>
                <w:ilvl w:val="0"/>
                <w:numId w:val="0"/>
              </w:numPr>
              <w:ind w:left="360" w:hanging="360"/>
            </w:pPr>
            <w:r w:rsidRPr="00197635">
              <w:t xml:space="preserve">181 </w:t>
            </w:r>
          </w:p>
        </w:tc>
        <w:tc>
          <w:tcPr>
            <w:tcW w:w="2400" w:type="dxa"/>
          </w:tcPr>
          <w:p w14:paraId="349F9004" w14:textId="77777777" w:rsidR="00742E59" w:rsidRPr="00197635" w:rsidRDefault="00742E59" w:rsidP="00742E59">
            <w:pPr>
              <w:pStyle w:val="TableText10"/>
            </w:pPr>
            <w:r w:rsidRPr="00197635">
              <w:t>414 (1)</w:t>
            </w:r>
          </w:p>
        </w:tc>
        <w:tc>
          <w:tcPr>
            <w:tcW w:w="3720" w:type="dxa"/>
          </w:tcPr>
          <w:p w14:paraId="6864B368" w14:textId="77777777" w:rsidR="00742E59" w:rsidRPr="00197635" w:rsidRDefault="00742E59" w:rsidP="00742E59">
            <w:pPr>
              <w:pStyle w:val="TableText10"/>
            </w:pPr>
            <w:r w:rsidRPr="00197635">
              <w:rPr>
                <w:lang w:eastAsia="en-AU"/>
              </w:rPr>
              <w:t>giving individuals access to their personal information</w:t>
            </w:r>
          </w:p>
        </w:tc>
        <w:tc>
          <w:tcPr>
            <w:tcW w:w="1320" w:type="dxa"/>
          </w:tcPr>
          <w:p w14:paraId="7A438155" w14:textId="77777777" w:rsidR="00742E59" w:rsidRPr="00197635" w:rsidRDefault="00742E59" w:rsidP="00742E59">
            <w:pPr>
              <w:pStyle w:val="TableText10"/>
            </w:pPr>
            <w:r w:rsidRPr="00197635">
              <w:t>HVOP</w:t>
            </w:r>
          </w:p>
        </w:tc>
        <w:tc>
          <w:tcPr>
            <w:tcW w:w="1560" w:type="dxa"/>
          </w:tcPr>
          <w:p w14:paraId="0AC590F2" w14:textId="77777777" w:rsidR="00742E59" w:rsidRPr="00197635" w:rsidRDefault="00742E59" w:rsidP="00742E59">
            <w:pPr>
              <w:pStyle w:val="TableText10"/>
            </w:pPr>
            <w:r w:rsidRPr="00197635">
              <w:t>-</w:t>
            </w:r>
          </w:p>
        </w:tc>
        <w:tc>
          <w:tcPr>
            <w:tcW w:w="1200" w:type="dxa"/>
          </w:tcPr>
          <w:p w14:paraId="58563927" w14:textId="77777777" w:rsidR="00742E59" w:rsidRPr="00197635" w:rsidRDefault="00742E59" w:rsidP="00742E59">
            <w:pPr>
              <w:pStyle w:val="TableText10"/>
            </w:pPr>
            <w:r w:rsidRPr="00197635">
              <w:t>-</w:t>
            </w:r>
          </w:p>
        </w:tc>
      </w:tr>
      <w:tr w:rsidR="00742E59" w:rsidRPr="00197635" w14:paraId="69C1BFA2" w14:textId="77777777" w:rsidTr="00742E59">
        <w:trPr>
          <w:cantSplit/>
        </w:trPr>
        <w:tc>
          <w:tcPr>
            <w:tcW w:w="1200" w:type="dxa"/>
          </w:tcPr>
          <w:p w14:paraId="43A0D72A" w14:textId="77777777" w:rsidR="00742E59" w:rsidRPr="00197635" w:rsidRDefault="00742E59" w:rsidP="00742E59">
            <w:pPr>
              <w:pStyle w:val="TableNumbered"/>
              <w:numPr>
                <w:ilvl w:val="0"/>
                <w:numId w:val="0"/>
              </w:numPr>
              <w:ind w:left="360" w:hanging="360"/>
            </w:pPr>
            <w:r w:rsidRPr="00197635">
              <w:t xml:space="preserve">182 </w:t>
            </w:r>
          </w:p>
        </w:tc>
        <w:tc>
          <w:tcPr>
            <w:tcW w:w="2400" w:type="dxa"/>
          </w:tcPr>
          <w:p w14:paraId="0C6B3A1B" w14:textId="77777777" w:rsidR="00742E59" w:rsidRPr="00197635" w:rsidRDefault="00742E59" w:rsidP="00742E59">
            <w:pPr>
              <w:pStyle w:val="TableText10"/>
            </w:pPr>
            <w:r w:rsidRPr="00197635">
              <w:t>415 (2)</w:t>
            </w:r>
          </w:p>
        </w:tc>
        <w:tc>
          <w:tcPr>
            <w:tcW w:w="3720" w:type="dxa"/>
          </w:tcPr>
          <w:p w14:paraId="08A0DB1B"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1E023E41" w14:textId="77777777" w:rsidR="00742E59" w:rsidRPr="00197635" w:rsidRDefault="00742E59" w:rsidP="00742E59">
            <w:pPr>
              <w:pStyle w:val="TableText10"/>
            </w:pPr>
            <w:r w:rsidRPr="00197635">
              <w:t>HVOP</w:t>
            </w:r>
          </w:p>
        </w:tc>
        <w:tc>
          <w:tcPr>
            <w:tcW w:w="1560" w:type="dxa"/>
          </w:tcPr>
          <w:p w14:paraId="571AF3DE" w14:textId="77777777" w:rsidR="00742E59" w:rsidRPr="00197635" w:rsidRDefault="00742E59" w:rsidP="00742E59">
            <w:pPr>
              <w:pStyle w:val="TableText10"/>
            </w:pPr>
            <w:r w:rsidRPr="00197635">
              <w:t>-</w:t>
            </w:r>
          </w:p>
        </w:tc>
        <w:tc>
          <w:tcPr>
            <w:tcW w:w="1200" w:type="dxa"/>
          </w:tcPr>
          <w:p w14:paraId="400A6497" w14:textId="77777777" w:rsidR="00742E59" w:rsidRPr="00197635" w:rsidRDefault="00742E59" w:rsidP="00742E59">
            <w:pPr>
              <w:pStyle w:val="TableText10"/>
            </w:pPr>
            <w:r w:rsidRPr="00197635">
              <w:t>-</w:t>
            </w:r>
          </w:p>
        </w:tc>
      </w:tr>
      <w:tr w:rsidR="00742E59" w:rsidRPr="00197635" w14:paraId="1DDD1E66" w14:textId="77777777" w:rsidTr="00742E59">
        <w:trPr>
          <w:cantSplit/>
        </w:trPr>
        <w:tc>
          <w:tcPr>
            <w:tcW w:w="1200" w:type="dxa"/>
          </w:tcPr>
          <w:p w14:paraId="48E18E55" w14:textId="77777777" w:rsidR="00742E59" w:rsidRPr="00197635" w:rsidRDefault="00742E59" w:rsidP="00742E59">
            <w:pPr>
              <w:pStyle w:val="TableNumbered"/>
              <w:numPr>
                <w:ilvl w:val="0"/>
                <w:numId w:val="0"/>
              </w:numPr>
              <w:ind w:left="360" w:hanging="360"/>
            </w:pPr>
            <w:r w:rsidRPr="00197635">
              <w:t xml:space="preserve">183 </w:t>
            </w:r>
          </w:p>
        </w:tc>
        <w:tc>
          <w:tcPr>
            <w:tcW w:w="2400" w:type="dxa"/>
          </w:tcPr>
          <w:p w14:paraId="101E1C9D" w14:textId="77777777" w:rsidR="00742E59" w:rsidRPr="00197635" w:rsidRDefault="00742E59" w:rsidP="00742E59">
            <w:pPr>
              <w:pStyle w:val="TableText10"/>
            </w:pPr>
            <w:r w:rsidRPr="00197635">
              <w:t>415 (4)</w:t>
            </w:r>
          </w:p>
        </w:tc>
        <w:tc>
          <w:tcPr>
            <w:tcW w:w="3720" w:type="dxa"/>
          </w:tcPr>
          <w:p w14:paraId="6E3C5C51"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1CAE92DA" w14:textId="77777777" w:rsidR="00742E59" w:rsidRPr="00197635" w:rsidRDefault="00742E59" w:rsidP="00742E59">
            <w:pPr>
              <w:pStyle w:val="TableText10"/>
            </w:pPr>
            <w:r w:rsidRPr="00197635">
              <w:t>HVOP</w:t>
            </w:r>
          </w:p>
        </w:tc>
        <w:tc>
          <w:tcPr>
            <w:tcW w:w="1560" w:type="dxa"/>
          </w:tcPr>
          <w:p w14:paraId="70447FBF" w14:textId="77777777" w:rsidR="00742E59" w:rsidRPr="00197635" w:rsidRDefault="00742E59" w:rsidP="00742E59">
            <w:pPr>
              <w:pStyle w:val="TableText10"/>
            </w:pPr>
            <w:r w:rsidRPr="00197635">
              <w:t>-</w:t>
            </w:r>
          </w:p>
        </w:tc>
        <w:tc>
          <w:tcPr>
            <w:tcW w:w="1200" w:type="dxa"/>
          </w:tcPr>
          <w:p w14:paraId="0EE5B854" w14:textId="77777777" w:rsidR="00742E59" w:rsidRPr="00197635" w:rsidRDefault="00742E59" w:rsidP="00742E59">
            <w:pPr>
              <w:pStyle w:val="TableText10"/>
            </w:pPr>
            <w:r w:rsidRPr="00197635">
              <w:t>-</w:t>
            </w:r>
          </w:p>
        </w:tc>
      </w:tr>
      <w:tr w:rsidR="00742E59" w:rsidRPr="00197635" w14:paraId="12E756FA" w14:textId="77777777" w:rsidTr="00742E59">
        <w:trPr>
          <w:cantSplit/>
        </w:trPr>
        <w:tc>
          <w:tcPr>
            <w:tcW w:w="1200" w:type="dxa"/>
          </w:tcPr>
          <w:p w14:paraId="46E3E527" w14:textId="77777777" w:rsidR="00742E59" w:rsidRPr="00197635" w:rsidRDefault="00742E59" w:rsidP="00742E59">
            <w:pPr>
              <w:pStyle w:val="TableNumbered"/>
              <w:numPr>
                <w:ilvl w:val="0"/>
                <w:numId w:val="0"/>
              </w:numPr>
              <w:ind w:left="360" w:hanging="360"/>
            </w:pPr>
            <w:r w:rsidRPr="00197635">
              <w:t xml:space="preserve">184 </w:t>
            </w:r>
          </w:p>
        </w:tc>
        <w:tc>
          <w:tcPr>
            <w:tcW w:w="2400" w:type="dxa"/>
          </w:tcPr>
          <w:p w14:paraId="2FDAE88E" w14:textId="77777777" w:rsidR="00742E59" w:rsidRPr="00197635" w:rsidRDefault="00742E59" w:rsidP="00742E59">
            <w:pPr>
              <w:pStyle w:val="TableText10"/>
            </w:pPr>
            <w:r w:rsidRPr="00197635">
              <w:t>416</w:t>
            </w:r>
          </w:p>
        </w:tc>
        <w:tc>
          <w:tcPr>
            <w:tcW w:w="3720" w:type="dxa"/>
          </w:tcPr>
          <w:p w14:paraId="7C184BD3"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4B21DF5A" w14:textId="77777777" w:rsidR="00742E59" w:rsidRPr="00197635" w:rsidRDefault="00742E59" w:rsidP="00742E59">
            <w:pPr>
              <w:pStyle w:val="TableText10"/>
            </w:pPr>
            <w:r w:rsidRPr="00197635">
              <w:t>HVOP</w:t>
            </w:r>
          </w:p>
        </w:tc>
        <w:tc>
          <w:tcPr>
            <w:tcW w:w="1560" w:type="dxa"/>
          </w:tcPr>
          <w:p w14:paraId="6D8269B7" w14:textId="77777777" w:rsidR="00742E59" w:rsidRPr="00197635" w:rsidRDefault="00742E59" w:rsidP="00742E59">
            <w:pPr>
              <w:pStyle w:val="TableText10"/>
            </w:pPr>
            <w:r w:rsidRPr="00197635">
              <w:t>-</w:t>
            </w:r>
          </w:p>
        </w:tc>
        <w:tc>
          <w:tcPr>
            <w:tcW w:w="1200" w:type="dxa"/>
          </w:tcPr>
          <w:p w14:paraId="3F1E9282" w14:textId="77777777" w:rsidR="00742E59" w:rsidRPr="00197635" w:rsidRDefault="00742E59" w:rsidP="00742E59">
            <w:pPr>
              <w:pStyle w:val="TableText10"/>
            </w:pPr>
            <w:r w:rsidRPr="00197635">
              <w:t>-</w:t>
            </w:r>
          </w:p>
        </w:tc>
      </w:tr>
      <w:tr w:rsidR="00742E59" w:rsidRPr="00197635" w14:paraId="6424451A" w14:textId="77777777" w:rsidTr="00742E59">
        <w:trPr>
          <w:cantSplit/>
        </w:trPr>
        <w:tc>
          <w:tcPr>
            <w:tcW w:w="1200" w:type="dxa"/>
          </w:tcPr>
          <w:p w14:paraId="50006ED0" w14:textId="77777777" w:rsidR="00742E59" w:rsidRPr="00197635" w:rsidRDefault="00742E59" w:rsidP="00742E59">
            <w:pPr>
              <w:pStyle w:val="TableNumbered"/>
              <w:numPr>
                <w:ilvl w:val="0"/>
                <w:numId w:val="0"/>
              </w:numPr>
              <w:ind w:left="360" w:hanging="360"/>
            </w:pPr>
            <w:r w:rsidRPr="00197635">
              <w:t xml:space="preserve">185 </w:t>
            </w:r>
          </w:p>
        </w:tc>
        <w:tc>
          <w:tcPr>
            <w:tcW w:w="2400" w:type="dxa"/>
          </w:tcPr>
          <w:p w14:paraId="3BA81208" w14:textId="77777777" w:rsidR="00742E59" w:rsidRPr="00197635" w:rsidRDefault="00742E59" w:rsidP="00742E59">
            <w:pPr>
              <w:pStyle w:val="TableText10"/>
            </w:pPr>
            <w:r w:rsidRPr="00197635">
              <w:t>417</w:t>
            </w:r>
          </w:p>
        </w:tc>
        <w:tc>
          <w:tcPr>
            <w:tcW w:w="3720" w:type="dxa"/>
          </w:tcPr>
          <w:p w14:paraId="39C88909" w14:textId="77777777" w:rsidR="00742E59" w:rsidRPr="00197635" w:rsidRDefault="00742E59" w:rsidP="00742E59">
            <w:pPr>
              <w:pStyle w:val="TableText10"/>
              <w:rPr>
                <w:rFonts w:asciiTheme="minorHAnsi" w:hAnsiTheme="minorHAnsi" w:cstheme="minorHAnsi"/>
              </w:rPr>
            </w:pPr>
            <w:r w:rsidRPr="00197635">
              <w:rPr>
                <w:lang w:eastAsia="en-AU"/>
              </w:rPr>
              <w:t>giving intelligent access program auditor access to records</w:t>
            </w:r>
          </w:p>
        </w:tc>
        <w:tc>
          <w:tcPr>
            <w:tcW w:w="1320" w:type="dxa"/>
          </w:tcPr>
          <w:p w14:paraId="5D3DE6B9" w14:textId="77777777" w:rsidR="00742E59" w:rsidRPr="00197635" w:rsidRDefault="00742E59" w:rsidP="00742E59">
            <w:pPr>
              <w:pStyle w:val="TableText10"/>
            </w:pPr>
            <w:r w:rsidRPr="00197635">
              <w:t>HVOP</w:t>
            </w:r>
          </w:p>
        </w:tc>
        <w:tc>
          <w:tcPr>
            <w:tcW w:w="1560" w:type="dxa"/>
          </w:tcPr>
          <w:p w14:paraId="2AC939D9" w14:textId="77777777" w:rsidR="00742E59" w:rsidRPr="00197635" w:rsidRDefault="00742E59" w:rsidP="00742E59">
            <w:pPr>
              <w:pStyle w:val="TableText10"/>
            </w:pPr>
            <w:r w:rsidRPr="00197635">
              <w:t>-</w:t>
            </w:r>
          </w:p>
        </w:tc>
        <w:tc>
          <w:tcPr>
            <w:tcW w:w="1200" w:type="dxa"/>
          </w:tcPr>
          <w:p w14:paraId="04BD103A" w14:textId="77777777" w:rsidR="00742E59" w:rsidRPr="00197635" w:rsidRDefault="00742E59" w:rsidP="00742E59">
            <w:pPr>
              <w:pStyle w:val="TableText10"/>
            </w:pPr>
            <w:r w:rsidRPr="00197635">
              <w:t>-</w:t>
            </w:r>
          </w:p>
        </w:tc>
      </w:tr>
      <w:tr w:rsidR="00742E59" w:rsidRPr="00197635" w14:paraId="3BA7F90C" w14:textId="77777777" w:rsidTr="00742E59">
        <w:trPr>
          <w:cantSplit/>
        </w:trPr>
        <w:tc>
          <w:tcPr>
            <w:tcW w:w="1200" w:type="dxa"/>
          </w:tcPr>
          <w:p w14:paraId="5E7BF3F3" w14:textId="77777777" w:rsidR="00742E59" w:rsidRPr="00197635" w:rsidRDefault="00742E59" w:rsidP="00742E59">
            <w:pPr>
              <w:pStyle w:val="TableNumbered"/>
              <w:numPr>
                <w:ilvl w:val="0"/>
                <w:numId w:val="0"/>
              </w:numPr>
              <w:ind w:left="360" w:hanging="360"/>
            </w:pPr>
            <w:r w:rsidRPr="00197635">
              <w:t xml:space="preserve">186 </w:t>
            </w:r>
          </w:p>
        </w:tc>
        <w:tc>
          <w:tcPr>
            <w:tcW w:w="2400" w:type="dxa"/>
          </w:tcPr>
          <w:p w14:paraId="544A94A2" w14:textId="77777777" w:rsidR="00742E59" w:rsidRPr="00197635" w:rsidRDefault="00742E59" w:rsidP="00742E59">
            <w:pPr>
              <w:pStyle w:val="TableText10"/>
            </w:pPr>
            <w:r w:rsidRPr="00197635">
              <w:t>419 (1)</w:t>
            </w:r>
          </w:p>
        </w:tc>
        <w:tc>
          <w:tcPr>
            <w:tcW w:w="3720" w:type="dxa"/>
          </w:tcPr>
          <w:p w14:paraId="4C34DF25"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2361758B" w14:textId="77777777" w:rsidR="00742E59" w:rsidRPr="00197635" w:rsidRDefault="00742E59" w:rsidP="00742E59">
            <w:pPr>
              <w:pStyle w:val="TableText10"/>
            </w:pPr>
            <w:r w:rsidRPr="00197635">
              <w:t>HVOP</w:t>
            </w:r>
          </w:p>
        </w:tc>
        <w:tc>
          <w:tcPr>
            <w:tcW w:w="1560" w:type="dxa"/>
          </w:tcPr>
          <w:p w14:paraId="6CE72CEF" w14:textId="77777777" w:rsidR="00742E59" w:rsidRPr="00197635" w:rsidRDefault="00742E59" w:rsidP="00742E59">
            <w:pPr>
              <w:pStyle w:val="TableText10"/>
            </w:pPr>
            <w:r w:rsidRPr="00197635">
              <w:t>-</w:t>
            </w:r>
          </w:p>
        </w:tc>
        <w:tc>
          <w:tcPr>
            <w:tcW w:w="1200" w:type="dxa"/>
          </w:tcPr>
          <w:p w14:paraId="7BB3CC0D" w14:textId="77777777" w:rsidR="00742E59" w:rsidRPr="00197635" w:rsidRDefault="00742E59" w:rsidP="00742E59">
            <w:pPr>
              <w:pStyle w:val="TableText10"/>
            </w:pPr>
            <w:r w:rsidRPr="00197635">
              <w:t>-</w:t>
            </w:r>
          </w:p>
        </w:tc>
      </w:tr>
      <w:tr w:rsidR="00742E59" w:rsidRPr="00197635" w14:paraId="640AEC53" w14:textId="77777777" w:rsidTr="00742E59">
        <w:trPr>
          <w:cantSplit/>
        </w:trPr>
        <w:tc>
          <w:tcPr>
            <w:tcW w:w="1200" w:type="dxa"/>
          </w:tcPr>
          <w:p w14:paraId="360A119C" w14:textId="77777777" w:rsidR="00742E59" w:rsidRPr="00197635" w:rsidRDefault="00742E59" w:rsidP="00742E59">
            <w:pPr>
              <w:pStyle w:val="TableNumbered"/>
              <w:numPr>
                <w:ilvl w:val="0"/>
                <w:numId w:val="0"/>
              </w:numPr>
              <w:ind w:left="360" w:hanging="360"/>
            </w:pPr>
            <w:r w:rsidRPr="00197635">
              <w:lastRenderedPageBreak/>
              <w:t xml:space="preserve">187 </w:t>
            </w:r>
          </w:p>
        </w:tc>
        <w:tc>
          <w:tcPr>
            <w:tcW w:w="2400" w:type="dxa"/>
          </w:tcPr>
          <w:p w14:paraId="3B5255C1" w14:textId="77777777" w:rsidR="00742E59" w:rsidRPr="00197635" w:rsidRDefault="00742E59" w:rsidP="00742E59">
            <w:pPr>
              <w:pStyle w:val="TableText10"/>
            </w:pPr>
            <w:r w:rsidRPr="00197635">
              <w:t>419 (3)</w:t>
            </w:r>
          </w:p>
        </w:tc>
        <w:tc>
          <w:tcPr>
            <w:tcW w:w="3720" w:type="dxa"/>
          </w:tcPr>
          <w:p w14:paraId="60B09CE9"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728081A4" w14:textId="77777777" w:rsidR="00742E59" w:rsidRPr="00197635" w:rsidRDefault="00742E59" w:rsidP="00742E59">
            <w:pPr>
              <w:pStyle w:val="TableText10"/>
            </w:pPr>
            <w:r w:rsidRPr="00197635">
              <w:t>HVOP</w:t>
            </w:r>
          </w:p>
        </w:tc>
        <w:tc>
          <w:tcPr>
            <w:tcW w:w="1560" w:type="dxa"/>
          </w:tcPr>
          <w:p w14:paraId="46FA591A" w14:textId="77777777" w:rsidR="00742E59" w:rsidRPr="00197635" w:rsidRDefault="00742E59" w:rsidP="00742E59">
            <w:pPr>
              <w:pStyle w:val="TableText10"/>
            </w:pPr>
            <w:r w:rsidRPr="00197635">
              <w:t>-</w:t>
            </w:r>
          </w:p>
        </w:tc>
        <w:tc>
          <w:tcPr>
            <w:tcW w:w="1200" w:type="dxa"/>
          </w:tcPr>
          <w:p w14:paraId="0D392346" w14:textId="77777777" w:rsidR="00742E59" w:rsidRPr="00197635" w:rsidRDefault="00742E59" w:rsidP="00742E59">
            <w:pPr>
              <w:pStyle w:val="TableText10"/>
            </w:pPr>
            <w:r w:rsidRPr="00197635">
              <w:t>-</w:t>
            </w:r>
          </w:p>
        </w:tc>
      </w:tr>
      <w:tr w:rsidR="00742E59" w:rsidRPr="00197635" w14:paraId="5502A5E6" w14:textId="77777777" w:rsidTr="00742E59">
        <w:trPr>
          <w:cantSplit/>
        </w:trPr>
        <w:tc>
          <w:tcPr>
            <w:tcW w:w="1200" w:type="dxa"/>
          </w:tcPr>
          <w:p w14:paraId="12191953" w14:textId="77777777" w:rsidR="00742E59" w:rsidRPr="00197635" w:rsidRDefault="00742E59" w:rsidP="00742E59">
            <w:pPr>
              <w:pStyle w:val="TableNumbered"/>
              <w:numPr>
                <w:ilvl w:val="0"/>
                <w:numId w:val="0"/>
              </w:numPr>
              <w:ind w:left="360" w:hanging="360"/>
            </w:pPr>
            <w:r w:rsidRPr="00197635">
              <w:t xml:space="preserve">188 </w:t>
            </w:r>
          </w:p>
        </w:tc>
        <w:tc>
          <w:tcPr>
            <w:tcW w:w="2400" w:type="dxa"/>
          </w:tcPr>
          <w:p w14:paraId="67ED5194" w14:textId="77777777" w:rsidR="00742E59" w:rsidRPr="00197635" w:rsidRDefault="00742E59" w:rsidP="00742E59">
            <w:pPr>
              <w:pStyle w:val="TableText10"/>
            </w:pPr>
            <w:r w:rsidRPr="00197635">
              <w:t>420 (2)</w:t>
            </w:r>
          </w:p>
        </w:tc>
        <w:tc>
          <w:tcPr>
            <w:tcW w:w="3720" w:type="dxa"/>
          </w:tcPr>
          <w:p w14:paraId="165F7F19" w14:textId="77777777" w:rsidR="00742E59" w:rsidRPr="00197635" w:rsidRDefault="00742E59" w:rsidP="00742E59">
            <w:pPr>
              <w:pStyle w:val="TableText10"/>
              <w:rPr>
                <w:rFonts w:asciiTheme="minorHAnsi" w:hAnsiTheme="minorHAnsi" w:cstheme="minorHAnsi"/>
              </w:rPr>
            </w:pPr>
            <w:r w:rsidRPr="00197635">
              <w:rPr>
                <w:lang w:eastAsia="en-AU"/>
              </w:rPr>
              <w:t>keeping noncompliance report etc</w:t>
            </w:r>
          </w:p>
        </w:tc>
        <w:tc>
          <w:tcPr>
            <w:tcW w:w="1320" w:type="dxa"/>
          </w:tcPr>
          <w:p w14:paraId="689B9DDF" w14:textId="77777777" w:rsidR="00742E59" w:rsidRPr="00197635" w:rsidRDefault="00742E59" w:rsidP="00742E59">
            <w:pPr>
              <w:pStyle w:val="TableText10"/>
            </w:pPr>
            <w:r w:rsidRPr="00197635">
              <w:t>HVOP</w:t>
            </w:r>
          </w:p>
        </w:tc>
        <w:tc>
          <w:tcPr>
            <w:tcW w:w="1560" w:type="dxa"/>
          </w:tcPr>
          <w:p w14:paraId="35047244" w14:textId="77777777" w:rsidR="00742E59" w:rsidRPr="00197635" w:rsidRDefault="00742E59" w:rsidP="00742E59">
            <w:pPr>
              <w:pStyle w:val="TableText10"/>
            </w:pPr>
            <w:r w:rsidRPr="00197635">
              <w:t>-</w:t>
            </w:r>
          </w:p>
        </w:tc>
        <w:tc>
          <w:tcPr>
            <w:tcW w:w="1200" w:type="dxa"/>
          </w:tcPr>
          <w:p w14:paraId="06A07705" w14:textId="77777777" w:rsidR="00742E59" w:rsidRPr="00197635" w:rsidRDefault="00742E59" w:rsidP="00742E59">
            <w:pPr>
              <w:pStyle w:val="TableText10"/>
            </w:pPr>
            <w:r w:rsidRPr="00197635">
              <w:t>-</w:t>
            </w:r>
          </w:p>
        </w:tc>
      </w:tr>
      <w:tr w:rsidR="00742E59" w:rsidRPr="00197635" w14:paraId="7895F72B" w14:textId="77777777" w:rsidTr="00742E59">
        <w:trPr>
          <w:cantSplit/>
        </w:trPr>
        <w:tc>
          <w:tcPr>
            <w:tcW w:w="1200" w:type="dxa"/>
          </w:tcPr>
          <w:p w14:paraId="61A35367" w14:textId="77777777" w:rsidR="00742E59" w:rsidRPr="00197635" w:rsidRDefault="00742E59" w:rsidP="00742E59">
            <w:pPr>
              <w:pStyle w:val="TableNumbered"/>
              <w:numPr>
                <w:ilvl w:val="0"/>
                <w:numId w:val="0"/>
              </w:numPr>
              <w:ind w:left="360" w:hanging="360"/>
            </w:pPr>
            <w:r w:rsidRPr="00197635">
              <w:t xml:space="preserve">189 </w:t>
            </w:r>
          </w:p>
        </w:tc>
        <w:tc>
          <w:tcPr>
            <w:tcW w:w="2400" w:type="dxa"/>
          </w:tcPr>
          <w:p w14:paraId="51C37101" w14:textId="77777777" w:rsidR="00742E59" w:rsidRPr="00197635" w:rsidRDefault="00742E59" w:rsidP="00742E59">
            <w:pPr>
              <w:pStyle w:val="TableText10"/>
            </w:pPr>
            <w:r w:rsidRPr="00197635">
              <w:t>421 (1)</w:t>
            </w:r>
          </w:p>
        </w:tc>
        <w:tc>
          <w:tcPr>
            <w:tcW w:w="3720" w:type="dxa"/>
          </w:tcPr>
          <w:p w14:paraId="51D3245B"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etc</w:t>
            </w:r>
          </w:p>
        </w:tc>
        <w:tc>
          <w:tcPr>
            <w:tcW w:w="1320" w:type="dxa"/>
          </w:tcPr>
          <w:p w14:paraId="2C268D9A" w14:textId="77777777" w:rsidR="00742E59" w:rsidRPr="00197635" w:rsidRDefault="00742E59" w:rsidP="00742E59">
            <w:pPr>
              <w:pStyle w:val="TableText10"/>
            </w:pPr>
            <w:r w:rsidRPr="00197635">
              <w:t>HVOP</w:t>
            </w:r>
          </w:p>
        </w:tc>
        <w:tc>
          <w:tcPr>
            <w:tcW w:w="1560" w:type="dxa"/>
          </w:tcPr>
          <w:p w14:paraId="5E131EEA" w14:textId="77777777" w:rsidR="00742E59" w:rsidRPr="00197635" w:rsidRDefault="00742E59" w:rsidP="00742E59">
            <w:pPr>
              <w:pStyle w:val="TableText10"/>
            </w:pPr>
            <w:r w:rsidRPr="00197635">
              <w:t>-</w:t>
            </w:r>
          </w:p>
        </w:tc>
        <w:tc>
          <w:tcPr>
            <w:tcW w:w="1200" w:type="dxa"/>
          </w:tcPr>
          <w:p w14:paraId="1E95EC46" w14:textId="77777777" w:rsidR="00742E59" w:rsidRPr="00197635" w:rsidRDefault="00742E59" w:rsidP="00742E59">
            <w:pPr>
              <w:pStyle w:val="TableText10"/>
            </w:pPr>
            <w:r w:rsidRPr="00197635">
              <w:t>-</w:t>
            </w:r>
          </w:p>
        </w:tc>
      </w:tr>
      <w:tr w:rsidR="00742E59" w:rsidRPr="00197635" w14:paraId="46F16CD1" w14:textId="77777777" w:rsidTr="00742E59">
        <w:trPr>
          <w:cantSplit/>
        </w:trPr>
        <w:tc>
          <w:tcPr>
            <w:tcW w:w="1200" w:type="dxa"/>
          </w:tcPr>
          <w:p w14:paraId="2C38203D" w14:textId="77777777" w:rsidR="00742E59" w:rsidRPr="00197635" w:rsidRDefault="00742E59" w:rsidP="00742E59">
            <w:pPr>
              <w:pStyle w:val="TableNumbered"/>
              <w:numPr>
                <w:ilvl w:val="0"/>
                <w:numId w:val="0"/>
              </w:numPr>
              <w:ind w:left="360" w:hanging="360"/>
            </w:pPr>
            <w:r w:rsidRPr="00197635">
              <w:t xml:space="preserve">190 </w:t>
            </w:r>
          </w:p>
        </w:tc>
        <w:tc>
          <w:tcPr>
            <w:tcW w:w="2400" w:type="dxa"/>
          </w:tcPr>
          <w:p w14:paraId="00398221" w14:textId="77777777" w:rsidR="00742E59" w:rsidRPr="00197635" w:rsidRDefault="00742E59" w:rsidP="00742E59">
            <w:pPr>
              <w:pStyle w:val="TableText10"/>
            </w:pPr>
            <w:r w:rsidRPr="00197635">
              <w:t>422 (2)</w:t>
            </w:r>
          </w:p>
        </w:tc>
        <w:tc>
          <w:tcPr>
            <w:tcW w:w="3720" w:type="dxa"/>
          </w:tcPr>
          <w:p w14:paraId="3941E7C8" w14:textId="77777777" w:rsidR="00742E59" w:rsidRPr="00197635" w:rsidRDefault="00742E59" w:rsidP="00742E59">
            <w:pPr>
              <w:pStyle w:val="TableText10"/>
              <w:rPr>
                <w:rFonts w:asciiTheme="minorHAnsi" w:hAnsiTheme="minorHAnsi" w:cstheme="minorHAnsi"/>
              </w:rPr>
            </w:pPr>
            <w:r w:rsidRPr="00197635">
              <w:rPr>
                <w:lang w:eastAsia="en-AU"/>
              </w:rPr>
              <w:t>reporting relevant contraventions to regulator</w:t>
            </w:r>
          </w:p>
        </w:tc>
        <w:tc>
          <w:tcPr>
            <w:tcW w:w="1320" w:type="dxa"/>
          </w:tcPr>
          <w:p w14:paraId="3065BB8D" w14:textId="77777777" w:rsidR="00742E59" w:rsidRPr="00197635" w:rsidRDefault="00742E59" w:rsidP="00742E59">
            <w:pPr>
              <w:pStyle w:val="TableText10"/>
            </w:pPr>
            <w:r w:rsidRPr="00197635">
              <w:t>HVOP</w:t>
            </w:r>
          </w:p>
        </w:tc>
        <w:tc>
          <w:tcPr>
            <w:tcW w:w="1560" w:type="dxa"/>
          </w:tcPr>
          <w:p w14:paraId="49D8D48F" w14:textId="77777777" w:rsidR="00742E59" w:rsidRPr="00197635" w:rsidRDefault="00742E59" w:rsidP="00742E59">
            <w:pPr>
              <w:pStyle w:val="TableText10"/>
            </w:pPr>
            <w:r w:rsidRPr="00197635">
              <w:t>-</w:t>
            </w:r>
          </w:p>
        </w:tc>
        <w:tc>
          <w:tcPr>
            <w:tcW w:w="1200" w:type="dxa"/>
          </w:tcPr>
          <w:p w14:paraId="1E5F3E9A" w14:textId="77777777" w:rsidR="00742E59" w:rsidRPr="00197635" w:rsidRDefault="00742E59" w:rsidP="00742E59">
            <w:pPr>
              <w:pStyle w:val="TableText10"/>
            </w:pPr>
            <w:r w:rsidRPr="00197635">
              <w:t>-</w:t>
            </w:r>
          </w:p>
        </w:tc>
      </w:tr>
      <w:tr w:rsidR="00742E59" w:rsidRPr="00197635" w14:paraId="02BA5A59" w14:textId="77777777" w:rsidTr="00742E59">
        <w:trPr>
          <w:cantSplit/>
        </w:trPr>
        <w:tc>
          <w:tcPr>
            <w:tcW w:w="1200" w:type="dxa"/>
          </w:tcPr>
          <w:p w14:paraId="36E863B8" w14:textId="77777777" w:rsidR="00742E59" w:rsidRPr="00197635" w:rsidRDefault="00742E59" w:rsidP="00742E59">
            <w:pPr>
              <w:pStyle w:val="TableNumbered"/>
              <w:numPr>
                <w:ilvl w:val="0"/>
                <w:numId w:val="0"/>
              </w:numPr>
              <w:ind w:left="360" w:hanging="360"/>
            </w:pPr>
            <w:r w:rsidRPr="00197635">
              <w:t xml:space="preserve">191 </w:t>
            </w:r>
          </w:p>
        </w:tc>
        <w:tc>
          <w:tcPr>
            <w:tcW w:w="2400" w:type="dxa"/>
          </w:tcPr>
          <w:p w14:paraId="0C4662DD" w14:textId="77777777" w:rsidR="00742E59" w:rsidRPr="00197635" w:rsidRDefault="00742E59" w:rsidP="00742E59">
            <w:pPr>
              <w:pStyle w:val="TableText10"/>
            </w:pPr>
            <w:r w:rsidRPr="00197635">
              <w:t>423 (1)</w:t>
            </w:r>
          </w:p>
        </w:tc>
        <w:tc>
          <w:tcPr>
            <w:tcW w:w="3720" w:type="dxa"/>
          </w:tcPr>
          <w:p w14:paraId="034B63AC"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w:t>
            </w:r>
          </w:p>
        </w:tc>
        <w:tc>
          <w:tcPr>
            <w:tcW w:w="1320" w:type="dxa"/>
          </w:tcPr>
          <w:p w14:paraId="7E3B777A" w14:textId="77777777" w:rsidR="00742E59" w:rsidRPr="00197635" w:rsidRDefault="00742E59" w:rsidP="00742E59">
            <w:pPr>
              <w:pStyle w:val="TableText10"/>
            </w:pPr>
            <w:r w:rsidRPr="00197635">
              <w:t>HVOP</w:t>
            </w:r>
          </w:p>
        </w:tc>
        <w:tc>
          <w:tcPr>
            <w:tcW w:w="1560" w:type="dxa"/>
          </w:tcPr>
          <w:p w14:paraId="4A6373CA" w14:textId="77777777" w:rsidR="00742E59" w:rsidRPr="00197635" w:rsidRDefault="00742E59" w:rsidP="00742E59">
            <w:pPr>
              <w:pStyle w:val="TableText10"/>
            </w:pPr>
            <w:r w:rsidRPr="00197635">
              <w:t>-</w:t>
            </w:r>
          </w:p>
        </w:tc>
        <w:tc>
          <w:tcPr>
            <w:tcW w:w="1200" w:type="dxa"/>
          </w:tcPr>
          <w:p w14:paraId="645DEF83" w14:textId="77777777" w:rsidR="00742E59" w:rsidRPr="00197635" w:rsidRDefault="00742E59" w:rsidP="00742E59">
            <w:pPr>
              <w:pStyle w:val="TableText10"/>
            </w:pPr>
            <w:r w:rsidRPr="00197635">
              <w:t>-</w:t>
            </w:r>
          </w:p>
        </w:tc>
      </w:tr>
      <w:tr w:rsidR="00742E59" w:rsidRPr="00197635" w14:paraId="780B3B7B" w14:textId="77777777" w:rsidTr="00742E59">
        <w:trPr>
          <w:cantSplit/>
        </w:trPr>
        <w:tc>
          <w:tcPr>
            <w:tcW w:w="1200" w:type="dxa"/>
          </w:tcPr>
          <w:p w14:paraId="4228AF12" w14:textId="77777777" w:rsidR="00742E59" w:rsidRPr="00197635" w:rsidRDefault="00742E59" w:rsidP="00742E59">
            <w:pPr>
              <w:pStyle w:val="TableNumbered"/>
              <w:numPr>
                <w:ilvl w:val="0"/>
                <w:numId w:val="0"/>
              </w:numPr>
              <w:ind w:left="360" w:hanging="360"/>
            </w:pPr>
            <w:r w:rsidRPr="00197635">
              <w:t xml:space="preserve">192 </w:t>
            </w:r>
          </w:p>
        </w:tc>
        <w:tc>
          <w:tcPr>
            <w:tcW w:w="2400" w:type="dxa"/>
          </w:tcPr>
          <w:p w14:paraId="2DD11BDC" w14:textId="77777777" w:rsidR="00742E59" w:rsidRPr="00197635" w:rsidRDefault="00742E59" w:rsidP="00742E59">
            <w:pPr>
              <w:pStyle w:val="TableText10"/>
            </w:pPr>
            <w:r w:rsidRPr="00197635">
              <w:t>423 (2)</w:t>
            </w:r>
          </w:p>
        </w:tc>
        <w:tc>
          <w:tcPr>
            <w:tcW w:w="3720" w:type="dxa"/>
          </w:tcPr>
          <w:p w14:paraId="4A269AFE"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w:t>
            </w:r>
          </w:p>
        </w:tc>
        <w:tc>
          <w:tcPr>
            <w:tcW w:w="1320" w:type="dxa"/>
          </w:tcPr>
          <w:p w14:paraId="4614D478" w14:textId="77777777" w:rsidR="00742E59" w:rsidRPr="00197635" w:rsidRDefault="00742E59" w:rsidP="00742E59">
            <w:pPr>
              <w:pStyle w:val="TableText10"/>
            </w:pPr>
            <w:r w:rsidRPr="00197635">
              <w:t>HVOP</w:t>
            </w:r>
          </w:p>
        </w:tc>
        <w:tc>
          <w:tcPr>
            <w:tcW w:w="1560" w:type="dxa"/>
          </w:tcPr>
          <w:p w14:paraId="2827E366" w14:textId="77777777" w:rsidR="00742E59" w:rsidRPr="00197635" w:rsidRDefault="00742E59" w:rsidP="00742E59">
            <w:pPr>
              <w:pStyle w:val="TableText10"/>
            </w:pPr>
            <w:r w:rsidRPr="00197635">
              <w:t>-</w:t>
            </w:r>
          </w:p>
        </w:tc>
        <w:tc>
          <w:tcPr>
            <w:tcW w:w="1200" w:type="dxa"/>
          </w:tcPr>
          <w:p w14:paraId="1D4B97CC" w14:textId="77777777" w:rsidR="00742E59" w:rsidRPr="00197635" w:rsidRDefault="00742E59" w:rsidP="00742E59">
            <w:pPr>
              <w:pStyle w:val="TableText10"/>
            </w:pPr>
            <w:r w:rsidRPr="00197635">
              <w:t>-</w:t>
            </w:r>
          </w:p>
        </w:tc>
      </w:tr>
      <w:tr w:rsidR="00742E59" w:rsidRPr="00197635" w14:paraId="7E49E615" w14:textId="77777777" w:rsidTr="00742E59">
        <w:trPr>
          <w:cantSplit/>
        </w:trPr>
        <w:tc>
          <w:tcPr>
            <w:tcW w:w="1200" w:type="dxa"/>
          </w:tcPr>
          <w:p w14:paraId="61F5DDBC" w14:textId="77777777" w:rsidR="00742E59" w:rsidRPr="00197635" w:rsidRDefault="00742E59" w:rsidP="00742E59">
            <w:pPr>
              <w:pStyle w:val="TableNumbered"/>
              <w:numPr>
                <w:ilvl w:val="0"/>
                <w:numId w:val="0"/>
              </w:numPr>
              <w:ind w:left="360" w:hanging="360"/>
            </w:pPr>
            <w:r w:rsidRPr="00197635">
              <w:lastRenderedPageBreak/>
              <w:t xml:space="preserve">193 </w:t>
            </w:r>
          </w:p>
        </w:tc>
        <w:tc>
          <w:tcPr>
            <w:tcW w:w="2400" w:type="dxa"/>
          </w:tcPr>
          <w:p w14:paraId="30485F79" w14:textId="77777777" w:rsidR="00742E59" w:rsidRPr="00197635" w:rsidRDefault="00742E59" w:rsidP="00742E59">
            <w:pPr>
              <w:pStyle w:val="TableText10"/>
            </w:pPr>
            <w:r w:rsidRPr="00197635">
              <w:t>424 (1)</w:t>
            </w:r>
          </w:p>
        </w:tc>
        <w:tc>
          <w:tcPr>
            <w:tcW w:w="3720" w:type="dxa"/>
          </w:tcPr>
          <w:p w14:paraId="63836731"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31AB285" w14:textId="77777777" w:rsidR="00742E59" w:rsidRPr="00197635" w:rsidRDefault="00742E59" w:rsidP="00742E59">
            <w:pPr>
              <w:pStyle w:val="TableText10"/>
            </w:pPr>
            <w:r w:rsidRPr="00197635">
              <w:t>HVOP</w:t>
            </w:r>
          </w:p>
        </w:tc>
        <w:tc>
          <w:tcPr>
            <w:tcW w:w="1560" w:type="dxa"/>
          </w:tcPr>
          <w:p w14:paraId="723F6B7C" w14:textId="77777777" w:rsidR="00742E59" w:rsidRPr="00197635" w:rsidRDefault="00742E59" w:rsidP="00742E59">
            <w:pPr>
              <w:pStyle w:val="TableText10"/>
            </w:pPr>
            <w:r w:rsidRPr="00197635">
              <w:t>-</w:t>
            </w:r>
          </w:p>
        </w:tc>
        <w:tc>
          <w:tcPr>
            <w:tcW w:w="1200" w:type="dxa"/>
          </w:tcPr>
          <w:p w14:paraId="060B65B8" w14:textId="77777777" w:rsidR="00742E59" w:rsidRPr="00197635" w:rsidRDefault="00742E59" w:rsidP="00742E59">
            <w:pPr>
              <w:pStyle w:val="TableText10"/>
            </w:pPr>
            <w:r w:rsidRPr="00197635">
              <w:t>-</w:t>
            </w:r>
          </w:p>
        </w:tc>
      </w:tr>
      <w:tr w:rsidR="00742E59" w:rsidRPr="00197635" w14:paraId="6ADF402F" w14:textId="77777777" w:rsidTr="00742E59">
        <w:trPr>
          <w:cantSplit/>
        </w:trPr>
        <w:tc>
          <w:tcPr>
            <w:tcW w:w="1200" w:type="dxa"/>
          </w:tcPr>
          <w:p w14:paraId="740CB434" w14:textId="77777777" w:rsidR="00742E59" w:rsidRPr="00197635" w:rsidRDefault="00742E59" w:rsidP="00742E59">
            <w:pPr>
              <w:pStyle w:val="TableNumbered"/>
              <w:numPr>
                <w:ilvl w:val="0"/>
                <w:numId w:val="0"/>
              </w:numPr>
              <w:ind w:left="360" w:hanging="360"/>
            </w:pPr>
            <w:r w:rsidRPr="00197635">
              <w:t xml:space="preserve">194 </w:t>
            </w:r>
          </w:p>
        </w:tc>
        <w:tc>
          <w:tcPr>
            <w:tcW w:w="2400" w:type="dxa"/>
          </w:tcPr>
          <w:p w14:paraId="266A2368" w14:textId="77777777" w:rsidR="00742E59" w:rsidRPr="00197635" w:rsidRDefault="00742E59" w:rsidP="00742E59">
            <w:pPr>
              <w:pStyle w:val="TableText10"/>
            </w:pPr>
            <w:r w:rsidRPr="00197635">
              <w:t>424 (3)</w:t>
            </w:r>
          </w:p>
        </w:tc>
        <w:tc>
          <w:tcPr>
            <w:tcW w:w="3720" w:type="dxa"/>
          </w:tcPr>
          <w:p w14:paraId="50DD11A4"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BFA97A5" w14:textId="77777777" w:rsidR="00742E59" w:rsidRPr="00197635" w:rsidRDefault="00742E59" w:rsidP="00742E59">
            <w:pPr>
              <w:pStyle w:val="TableText10"/>
            </w:pPr>
            <w:r w:rsidRPr="00197635">
              <w:t>HVOP</w:t>
            </w:r>
          </w:p>
        </w:tc>
        <w:tc>
          <w:tcPr>
            <w:tcW w:w="1560" w:type="dxa"/>
          </w:tcPr>
          <w:p w14:paraId="67987153" w14:textId="77777777" w:rsidR="00742E59" w:rsidRPr="00197635" w:rsidRDefault="00742E59" w:rsidP="00742E59">
            <w:pPr>
              <w:pStyle w:val="TableText10"/>
            </w:pPr>
            <w:r w:rsidRPr="00197635">
              <w:t>-</w:t>
            </w:r>
          </w:p>
        </w:tc>
        <w:tc>
          <w:tcPr>
            <w:tcW w:w="1200" w:type="dxa"/>
          </w:tcPr>
          <w:p w14:paraId="5E407BEE" w14:textId="77777777" w:rsidR="00742E59" w:rsidRPr="00197635" w:rsidRDefault="00742E59" w:rsidP="00742E59">
            <w:pPr>
              <w:pStyle w:val="TableText10"/>
            </w:pPr>
            <w:r w:rsidRPr="00197635">
              <w:t>-</w:t>
            </w:r>
          </w:p>
        </w:tc>
      </w:tr>
      <w:tr w:rsidR="00742E59" w:rsidRPr="00197635" w14:paraId="79E8DA4E" w14:textId="77777777" w:rsidTr="00742E59">
        <w:trPr>
          <w:cantSplit/>
        </w:trPr>
        <w:tc>
          <w:tcPr>
            <w:tcW w:w="1200" w:type="dxa"/>
          </w:tcPr>
          <w:p w14:paraId="11AE4C67" w14:textId="77777777" w:rsidR="00742E59" w:rsidRPr="00197635" w:rsidRDefault="00742E59" w:rsidP="00742E59">
            <w:pPr>
              <w:pStyle w:val="TableNumbered"/>
              <w:numPr>
                <w:ilvl w:val="0"/>
                <w:numId w:val="0"/>
              </w:numPr>
              <w:ind w:left="360" w:hanging="360"/>
            </w:pPr>
            <w:r w:rsidRPr="00197635">
              <w:t xml:space="preserve">195 </w:t>
            </w:r>
          </w:p>
        </w:tc>
        <w:tc>
          <w:tcPr>
            <w:tcW w:w="2400" w:type="dxa"/>
          </w:tcPr>
          <w:p w14:paraId="66B5D2AC" w14:textId="77777777" w:rsidR="00742E59" w:rsidRPr="00197635" w:rsidRDefault="00742E59" w:rsidP="00742E59">
            <w:pPr>
              <w:pStyle w:val="TableText10"/>
            </w:pPr>
            <w:r w:rsidRPr="00197635">
              <w:t>424 (4)</w:t>
            </w:r>
          </w:p>
        </w:tc>
        <w:tc>
          <w:tcPr>
            <w:tcW w:w="3720" w:type="dxa"/>
          </w:tcPr>
          <w:p w14:paraId="686006B8"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46EEB2CF" w14:textId="77777777" w:rsidR="00742E59" w:rsidRPr="00197635" w:rsidRDefault="00742E59" w:rsidP="00742E59">
            <w:pPr>
              <w:pStyle w:val="TableText10"/>
            </w:pPr>
            <w:r w:rsidRPr="00197635">
              <w:t>HVOP</w:t>
            </w:r>
          </w:p>
        </w:tc>
        <w:tc>
          <w:tcPr>
            <w:tcW w:w="1560" w:type="dxa"/>
          </w:tcPr>
          <w:p w14:paraId="4E4E939A" w14:textId="77777777" w:rsidR="00742E59" w:rsidRPr="00197635" w:rsidRDefault="00742E59" w:rsidP="00742E59">
            <w:pPr>
              <w:pStyle w:val="TableText10"/>
            </w:pPr>
            <w:r w:rsidRPr="00197635">
              <w:t>-</w:t>
            </w:r>
          </w:p>
        </w:tc>
        <w:tc>
          <w:tcPr>
            <w:tcW w:w="1200" w:type="dxa"/>
          </w:tcPr>
          <w:p w14:paraId="37816412" w14:textId="77777777" w:rsidR="00742E59" w:rsidRPr="00197635" w:rsidRDefault="00742E59" w:rsidP="00742E59">
            <w:pPr>
              <w:pStyle w:val="TableText10"/>
            </w:pPr>
            <w:r w:rsidRPr="00197635">
              <w:t>-</w:t>
            </w:r>
          </w:p>
        </w:tc>
      </w:tr>
      <w:tr w:rsidR="00742E59" w:rsidRPr="00197635" w14:paraId="7FD9E803" w14:textId="77777777" w:rsidTr="00742E59">
        <w:trPr>
          <w:cantSplit/>
        </w:trPr>
        <w:tc>
          <w:tcPr>
            <w:tcW w:w="1200" w:type="dxa"/>
          </w:tcPr>
          <w:p w14:paraId="750BE562" w14:textId="77777777" w:rsidR="00742E59" w:rsidRPr="00197635" w:rsidRDefault="00742E59" w:rsidP="00742E59">
            <w:pPr>
              <w:pStyle w:val="TableNumbered"/>
              <w:numPr>
                <w:ilvl w:val="0"/>
                <w:numId w:val="0"/>
              </w:numPr>
              <w:ind w:left="360" w:hanging="360"/>
            </w:pPr>
            <w:r w:rsidRPr="00197635">
              <w:t xml:space="preserve">196 </w:t>
            </w:r>
          </w:p>
        </w:tc>
        <w:tc>
          <w:tcPr>
            <w:tcW w:w="2400" w:type="dxa"/>
          </w:tcPr>
          <w:p w14:paraId="646BD4F7" w14:textId="77777777" w:rsidR="00742E59" w:rsidRPr="00197635" w:rsidRDefault="00742E59" w:rsidP="00742E59">
            <w:pPr>
              <w:pStyle w:val="TableText10"/>
            </w:pPr>
            <w:r w:rsidRPr="00197635">
              <w:t>427 (1)</w:t>
            </w:r>
          </w:p>
        </w:tc>
        <w:tc>
          <w:tcPr>
            <w:tcW w:w="3720" w:type="dxa"/>
          </w:tcPr>
          <w:p w14:paraId="17D5E505"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03BFA9C4" w14:textId="77777777" w:rsidR="00742E59" w:rsidRPr="00197635" w:rsidRDefault="00742E59" w:rsidP="00742E59">
            <w:pPr>
              <w:pStyle w:val="TableText10"/>
            </w:pPr>
            <w:r w:rsidRPr="00197635">
              <w:t>HVOP</w:t>
            </w:r>
          </w:p>
        </w:tc>
        <w:tc>
          <w:tcPr>
            <w:tcW w:w="1560" w:type="dxa"/>
          </w:tcPr>
          <w:p w14:paraId="6AE0797A" w14:textId="77777777" w:rsidR="00742E59" w:rsidRPr="00197635" w:rsidRDefault="00742E59" w:rsidP="00742E59">
            <w:pPr>
              <w:pStyle w:val="TableText10"/>
            </w:pPr>
            <w:r w:rsidRPr="00197635">
              <w:t>-</w:t>
            </w:r>
          </w:p>
        </w:tc>
        <w:tc>
          <w:tcPr>
            <w:tcW w:w="1200" w:type="dxa"/>
          </w:tcPr>
          <w:p w14:paraId="40A11CC7" w14:textId="77777777" w:rsidR="00742E59" w:rsidRPr="00197635" w:rsidRDefault="00742E59" w:rsidP="00742E59">
            <w:pPr>
              <w:pStyle w:val="TableText10"/>
            </w:pPr>
            <w:r w:rsidRPr="00197635">
              <w:t>-</w:t>
            </w:r>
          </w:p>
        </w:tc>
      </w:tr>
      <w:tr w:rsidR="00742E59" w:rsidRPr="00197635" w14:paraId="3B8F8999" w14:textId="77777777" w:rsidTr="00742E59">
        <w:trPr>
          <w:cantSplit/>
        </w:trPr>
        <w:tc>
          <w:tcPr>
            <w:tcW w:w="1200" w:type="dxa"/>
          </w:tcPr>
          <w:p w14:paraId="65A6C69B" w14:textId="77777777" w:rsidR="00742E59" w:rsidRPr="00197635" w:rsidRDefault="00742E59" w:rsidP="00742E59">
            <w:pPr>
              <w:pStyle w:val="TableNumbered"/>
              <w:numPr>
                <w:ilvl w:val="0"/>
                <w:numId w:val="0"/>
              </w:numPr>
              <w:ind w:left="360" w:hanging="360"/>
            </w:pPr>
            <w:r w:rsidRPr="00197635">
              <w:t xml:space="preserve">197 </w:t>
            </w:r>
          </w:p>
        </w:tc>
        <w:tc>
          <w:tcPr>
            <w:tcW w:w="2400" w:type="dxa"/>
          </w:tcPr>
          <w:p w14:paraId="4A1E0A8A" w14:textId="77777777" w:rsidR="00742E59" w:rsidRPr="00197635" w:rsidRDefault="00742E59" w:rsidP="00742E59">
            <w:pPr>
              <w:pStyle w:val="TableText10"/>
            </w:pPr>
            <w:r w:rsidRPr="00197635">
              <w:t>427 (2)</w:t>
            </w:r>
          </w:p>
        </w:tc>
        <w:tc>
          <w:tcPr>
            <w:tcW w:w="3720" w:type="dxa"/>
          </w:tcPr>
          <w:p w14:paraId="7D872EFD"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46229E77" w14:textId="77777777" w:rsidR="00742E59" w:rsidRPr="00197635" w:rsidRDefault="00742E59" w:rsidP="00742E59">
            <w:pPr>
              <w:pStyle w:val="TableText10"/>
            </w:pPr>
            <w:r w:rsidRPr="00197635">
              <w:t>HVOP</w:t>
            </w:r>
          </w:p>
        </w:tc>
        <w:tc>
          <w:tcPr>
            <w:tcW w:w="1560" w:type="dxa"/>
          </w:tcPr>
          <w:p w14:paraId="39260D21" w14:textId="77777777" w:rsidR="00742E59" w:rsidRPr="00197635" w:rsidRDefault="00742E59" w:rsidP="00742E59">
            <w:pPr>
              <w:pStyle w:val="TableText10"/>
            </w:pPr>
            <w:r w:rsidRPr="00197635">
              <w:t>-</w:t>
            </w:r>
          </w:p>
        </w:tc>
        <w:tc>
          <w:tcPr>
            <w:tcW w:w="1200" w:type="dxa"/>
          </w:tcPr>
          <w:p w14:paraId="03D272EC" w14:textId="77777777" w:rsidR="00742E59" w:rsidRPr="00197635" w:rsidRDefault="00742E59" w:rsidP="00742E59">
            <w:pPr>
              <w:pStyle w:val="TableText10"/>
            </w:pPr>
            <w:r w:rsidRPr="00197635">
              <w:t>-</w:t>
            </w:r>
          </w:p>
        </w:tc>
      </w:tr>
      <w:tr w:rsidR="00742E59" w:rsidRPr="00197635" w14:paraId="107CA413" w14:textId="77777777" w:rsidTr="00742E59">
        <w:trPr>
          <w:cantSplit/>
        </w:trPr>
        <w:tc>
          <w:tcPr>
            <w:tcW w:w="1200" w:type="dxa"/>
          </w:tcPr>
          <w:p w14:paraId="0C9E7F76" w14:textId="77777777" w:rsidR="00742E59" w:rsidRPr="00197635" w:rsidRDefault="00742E59" w:rsidP="00742E59">
            <w:pPr>
              <w:pStyle w:val="TableNumbered"/>
              <w:numPr>
                <w:ilvl w:val="0"/>
                <w:numId w:val="0"/>
              </w:numPr>
              <w:ind w:left="360" w:hanging="360"/>
            </w:pPr>
            <w:r w:rsidRPr="00197635">
              <w:lastRenderedPageBreak/>
              <w:t xml:space="preserve">198 </w:t>
            </w:r>
          </w:p>
        </w:tc>
        <w:tc>
          <w:tcPr>
            <w:tcW w:w="2400" w:type="dxa"/>
          </w:tcPr>
          <w:p w14:paraId="378C9348" w14:textId="77777777" w:rsidR="00742E59" w:rsidRPr="00197635" w:rsidRDefault="00742E59" w:rsidP="00742E59">
            <w:pPr>
              <w:pStyle w:val="TableText10"/>
            </w:pPr>
            <w:r w:rsidRPr="00197635">
              <w:t>428</w:t>
            </w:r>
          </w:p>
        </w:tc>
        <w:tc>
          <w:tcPr>
            <w:tcW w:w="3720" w:type="dxa"/>
          </w:tcPr>
          <w:p w14:paraId="26FAFA96" w14:textId="77777777" w:rsidR="00742E59" w:rsidRPr="00197635" w:rsidRDefault="00742E59" w:rsidP="00742E59">
            <w:pPr>
              <w:pStyle w:val="TableText10"/>
            </w:pPr>
            <w:r w:rsidRPr="00197635">
              <w:rPr>
                <w:lang w:eastAsia="en-AU"/>
              </w:rPr>
              <w:t>protecting intelligent access program information collected</w:t>
            </w:r>
          </w:p>
        </w:tc>
        <w:tc>
          <w:tcPr>
            <w:tcW w:w="1320" w:type="dxa"/>
          </w:tcPr>
          <w:p w14:paraId="056C26A3" w14:textId="77777777" w:rsidR="00742E59" w:rsidRPr="00197635" w:rsidRDefault="00742E59" w:rsidP="00742E59">
            <w:pPr>
              <w:pStyle w:val="TableText10"/>
            </w:pPr>
            <w:r w:rsidRPr="00197635">
              <w:t>HVOP</w:t>
            </w:r>
          </w:p>
        </w:tc>
        <w:tc>
          <w:tcPr>
            <w:tcW w:w="1560" w:type="dxa"/>
          </w:tcPr>
          <w:p w14:paraId="2112DC09" w14:textId="77777777" w:rsidR="00742E59" w:rsidRPr="00197635" w:rsidRDefault="00742E59" w:rsidP="00742E59">
            <w:pPr>
              <w:pStyle w:val="TableText10"/>
            </w:pPr>
            <w:r w:rsidRPr="00197635">
              <w:t>-</w:t>
            </w:r>
          </w:p>
        </w:tc>
        <w:tc>
          <w:tcPr>
            <w:tcW w:w="1200" w:type="dxa"/>
          </w:tcPr>
          <w:p w14:paraId="6B900E2C" w14:textId="77777777" w:rsidR="00742E59" w:rsidRPr="00197635" w:rsidRDefault="00742E59" w:rsidP="00742E59">
            <w:pPr>
              <w:pStyle w:val="TableText10"/>
            </w:pPr>
            <w:r w:rsidRPr="00197635">
              <w:t>-</w:t>
            </w:r>
          </w:p>
        </w:tc>
      </w:tr>
      <w:tr w:rsidR="00742E59" w:rsidRPr="00197635" w14:paraId="60A716B9" w14:textId="77777777" w:rsidTr="00742E59">
        <w:trPr>
          <w:cantSplit/>
        </w:trPr>
        <w:tc>
          <w:tcPr>
            <w:tcW w:w="1200" w:type="dxa"/>
          </w:tcPr>
          <w:p w14:paraId="18AF2A92" w14:textId="77777777" w:rsidR="00742E59" w:rsidRPr="00197635" w:rsidRDefault="00742E59" w:rsidP="00742E59">
            <w:pPr>
              <w:pStyle w:val="TableNumbered"/>
              <w:numPr>
                <w:ilvl w:val="0"/>
                <w:numId w:val="0"/>
              </w:numPr>
              <w:ind w:left="360" w:hanging="360"/>
            </w:pPr>
            <w:r w:rsidRPr="00197635">
              <w:t xml:space="preserve">199 </w:t>
            </w:r>
          </w:p>
        </w:tc>
        <w:tc>
          <w:tcPr>
            <w:tcW w:w="2400" w:type="dxa"/>
          </w:tcPr>
          <w:p w14:paraId="1300E953" w14:textId="77777777" w:rsidR="00742E59" w:rsidRPr="00197635" w:rsidRDefault="00742E59" w:rsidP="00742E59">
            <w:pPr>
              <w:pStyle w:val="TableText10"/>
            </w:pPr>
            <w:r w:rsidRPr="00197635">
              <w:t>429 (1)</w:t>
            </w:r>
          </w:p>
        </w:tc>
        <w:tc>
          <w:tcPr>
            <w:tcW w:w="3720" w:type="dxa"/>
          </w:tcPr>
          <w:p w14:paraId="2503D72B"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F624113" w14:textId="77777777" w:rsidR="00742E59" w:rsidRPr="00197635" w:rsidRDefault="00742E59" w:rsidP="00742E59">
            <w:pPr>
              <w:pStyle w:val="TableText10"/>
            </w:pPr>
            <w:r w:rsidRPr="00197635">
              <w:t>HVOP</w:t>
            </w:r>
          </w:p>
        </w:tc>
        <w:tc>
          <w:tcPr>
            <w:tcW w:w="1560" w:type="dxa"/>
          </w:tcPr>
          <w:p w14:paraId="17672F13" w14:textId="77777777" w:rsidR="00742E59" w:rsidRPr="00197635" w:rsidRDefault="00742E59" w:rsidP="00742E59">
            <w:pPr>
              <w:pStyle w:val="TableText10"/>
            </w:pPr>
            <w:r w:rsidRPr="00197635">
              <w:t>-</w:t>
            </w:r>
          </w:p>
        </w:tc>
        <w:tc>
          <w:tcPr>
            <w:tcW w:w="1200" w:type="dxa"/>
          </w:tcPr>
          <w:p w14:paraId="6C85B614" w14:textId="77777777" w:rsidR="00742E59" w:rsidRPr="00197635" w:rsidRDefault="00742E59" w:rsidP="00742E59">
            <w:pPr>
              <w:pStyle w:val="TableText10"/>
            </w:pPr>
            <w:r w:rsidRPr="00197635">
              <w:t>-</w:t>
            </w:r>
          </w:p>
        </w:tc>
      </w:tr>
      <w:tr w:rsidR="00742E59" w:rsidRPr="00197635" w14:paraId="41DC691B" w14:textId="77777777" w:rsidTr="00742E59">
        <w:trPr>
          <w:cantSplit/>
        </w:trPr>
        <w:tc>
          <w:tcPr>
            <w:tcW w:w="1200" w:type="dxa"/>
          </w:tcPr>
          <w:p w14:paraId="051FA1FC" w14:textId="77777777" w:rsidR="00742E59" w:rsidRPr="00197635" w:rsidRDefault="00742E59" w:rsidP="00742E59">
            <w:pPr>
              <w:pStyle w:val="TableNumbered"/>
              <w:numPr>
                <w:ilvl w:val="0"/>
                <w:numId w:val="0"/>
              </w:numPr>
              <w:ind w:left="360" w:hanging="360"/>
            </w:pPr>
            <w:r w:rsidRPr="00197635">
              <w:t xml:space="preserve">200 </w:t>
            </w:r>
          </w:p>
        </w:tc>
        <w:tc>
          <w:tcPr>
            <w:tcW w:w="2400" w:type="dxa"/>
          </w:tcPr>
          <w:p w14:paraId="2995EDCE" w14:textId="77777777" w:rsidR="00742E59" w:rsidRPr="00197635" w:rsidRDefault="00742E59" w:rsidP="00742E59">
            <w:pPr>
              <w:pStyle w:val="TableText10"/>
            </w:pPr>
            <w:r w:rsidRPr="00197635">
              <w:t>429 (2)</w:t>
            </w:r>
          </w:p>
        </w:tc>
        <w:tc>
          <w:tcPr>
            <w:tcW w:w="3720" w:type="dxa"/>
          </w:tcPr>
          <w:p w14:paraId="77D0C695"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1F5F3EA9" w14:textId="77777777" w:rsidR="00742E59" w:rsidRPr="00197635" w:rsidRDefault="00742E59" w:rsidP="00742E59">
            <w:pPr>
              <w:pStyle w:val="TableText10"/>
            </w:pPr>
            <w:r w:rsidRPr="00197635">
              <w:t>HVOP</w:t>
            </w:r>
          </w:p>
        </w:tc>
        <w:tc>
          <w:tcPr>
            <w:tcW w:w="1560" w:type="dxa"/>
          </w:tcPr>
          <w:p w14:paraId="23F3AF0A" w14:textId="77777777" w:rsidR="00742E59" w:rsidRPr="00197635" w:rsidRDefault="00742E59" w:rsidP="00742E59">
            <w:pPr>
              <w:pStyle w:val="TableText10"/>
            </w:pPr>
            <w:r w:rsidRPr="00197635">
              <w:t>-</w:t>
            </w:r>
          </w:p>
        </w:tc>
        <w:tc>
          <w:tcPr>
            <w:tcW w:w="1200" w:type="dxa"/>
          </w:tcPr>
          <w:p w14:paraId="568EDDB6" w14:textId="77777777" w:rsidR="00742E59" w:rsidRPr="00197635" w:rsidRDefault="00742E59" w:rsidP="00742E59">
            <w:pPr>
              <w:pStyle w:val="TableText10"/>
            </w:pPr>
            <w:r w:rsidRPr="00197635">
              <w:t>-</w:t>
            </w:r>
          </w:p>
        </w:tc>
      </w:tr>
      <w:tr w:rsidR="00742E59" w:rsidRPr="00197635" w14:paraId="1307BE5A" w14:textId="77777777" w:rsidTr="00742E59">
        <w:trPr>
          <w:cantSplit/>
        </w:trPr>
        <w:tc>
          <w:tcPr>
            <w:tcW w:w="1200" w:type="dxa"/>
          </w:tcPr>
          <w:p w14:paraId="3FB9106B" w14:textId="77777777" w:rsidR="00742E59" w:rsidRPr="00197635" w:rsidRDefault="00742E59" w:rsidP="00742E59">
            <w:pPr>
              <w:pStyle w:val="TableNumbered"/>
              <w:numPr>
                <w:ilvl w:val="0"/>
                <w:numId w:val="0"/>
              </w:numPr>
              <w:ind w:left="360" w:hanging="360"/>
            </w:pPr>
            <w:r w:rsidRPr="00197635">
              <w:t xml:space="preserve">201 </w:t>
            </w:r>
          </w:p>
        </w:tc>
        <w:tc>
          <w:tcPr>
            <w:tcW w:w="2400" w:type="dxa"/>
          </w:tcPr>
          <w:p w14:paraId="39B7AA05" w14:textId="77777777" w:rsidR="00742E59" w:rsidRPr="00197635" w:rsidRDefault="00742E59" w:rsidP="00742E59">
            <w:pPr>
              <w:pStyle w:val="TableText10"/>
            </w:pPr>
            <w:r w:rsidRPr="00197635">
              <w:t>430 (1)</w:t>
            </w:r>
          </w:p>
        </w:tc>
        <w:tc>
          <w:tcPr>
            <w:tcW w:w="3720" w:type="dxa"/>
          </w:tcPr>
          <w:p w14:paraId="560250CA" w14:textId="77777777" w:rsidR="00742E59" w:rsidRPr="00197635" w:rsidRDefault="00742E59" w:rsidP="00742E59">
            <w:pPr>
              <w:pStyle w:val="TableText10"/>
              <w:rPr>
                <w:rFonts w:asciiTheme="minorHAnsi" w:hAnsiTheme="minorHAnsi" w:cstheme="minorHAnsi"/>
              </w:rPr>
            </w:pPr>
            <w:r w:rsidRPr="00197635">
              <w:rPr>
                <w:lang w:eastAsia="en-AU"/>
              </w:rPr>
              <w:t>giving individuals access to their personal information</w:t>
            </w:r>
          </w:p>
        </w:tc>
        <w:tc>
          <w:tcPr>
            <w:tcW w:w="1320" w:type="dxa"/>
          </w:tcPr>
          <w:p w14:paraId="31E24075" w14:textId="77777777" w:rsidR="00742E59" w:rsidRPr="00197635" w:rsidRDefault="00742E59" w:rsidP="00742E59">
            <w:pPr>
              <w:pStyle w:val="TableText10"/>
            </w:pPr>
            <w:r w:rsidRPr="00197635">
              <w:t>HVOP</w:t>
            </w:r>
          </w:p>
        </w:tc>
        <w:tc>
          <w:tcPr>
            <w:tcW w:w="1560" w:type="dxa"/>
          </w:tcPr>
          <w:p w14:paraId="4FCF91A2" w14:textId="77777777" w:rsidR="00742E59" w:rsidRPr="00197635" w:rsidRDefault="00742E59" w:rsidP="00742E59">
            <w:pPr>
              <w:pStyle w:val="TableText10"/>
            </w:pPr>
            <w:r w:rsidRPr="00197635">
              <w:t>-</w:t>
            </w:r>
          </w:p>
        </w:tc>
        <w:tc>
          <w:tcPr>
            <w:tcW w:w="1200" w:type="dxa"/>
          </w:tcPr>
          <w:p w14:paraId="6912D87A" w14:textId="77777777" w:rsidR="00742E59" w:rsidRPr="00197635" w:rsidRDefault="00742E59" w:rsidP="00742E59">
            <w:pPr>
              <w:pStyle w:val="TableText10"/>
            </w:pPr>
            <w:r w:rsidRPr="00197635">
              <w:t>-</w:t>
            </w:r>
          </w:p>
        </w:tc>
      </w:tr>
      <w:tr w:rsidR="00742E59" w:rsidRPr="00197635" w14:paraId="06389B81" w14:textId="77777777" w:rsidTr="00742E59">
        <w:trPr>
          <w:cantSplit/>
        </w:trPr>
        <w:tc>
          <w:tcPr>
            <w:tcW w:w="1200" w:type="dxa"/>
          </w:tcPr>
          <w:p w14:paraId="2B1E4A1B" w14:textId="77777777" w:rsidR="00742E59" w:rsidRPr="00197635" w:rsidRDefault="00742E59" w:rsidP="00742E59">
            <w:pPr>
              <w:pStyle w:val="TableNumbered"/>
              <w:numPr>
                <w:ilvl w:val="0"/>
                <w:numId w:val="0"/>
              </w:numPr>
              <w:ind w:left="360" w:hanging="360"/>
            </w:pPr>
            <w:r w:rsidRPr="00197635">
              <w:t xml:space="preserve">202 </w:t>
            </w:r>
          </w:p>
        </w:tc>
        <w:tc>
          <w:tcPr>
            <w:tcW w:w="2400" w:type="dxa"/>
          </w:tcPr>
          <w:p w14:paraId="440DA541" w14:textId="77777777" w:rsidR="00742E59" w:rsidRPr="00197635" w:rsidRDefault="00742E59" w:rsidP="00742E59">
            <w:pPr>
              <w:pStyle w:val="TableText10"/>
            </w:pPr>
            <w:r w:rsidRPr="00197635">
              <w:t>431 (2)</w:t>
            </w:r>
          </w:p>
        </w:tc>
        <w:tc>
          <w:tcPr>
            <w:tcW w:w="3720" w:type="dxa"/>
          </w:tcPr>
          <w:p w14:paraId="5A899856"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BA60065" w14:textId="77777777" w:rsidR="00742E59" w:rsidRPr="00197635" w:rsidRDefault="00742E59" w:rsidP="00742E59">
            <w:pPr>
              <w:pStyle w:val="TableText10"/>
            </w:pPr>
            <w:r w:rsidRPr="00197635">
              <w:t>HVOP</w:t>
            </w:r>
          </w:p>
        </w:tc>
        <w:tc>
          <w:tcPr>
            <w:tcW w:w="1560" w:type="dxa"/>
          </w:tcPr>
          <w:p w14:paraId="5A6A04C5" w14:textId="77777777" w:rsidR="00742E59" w:rsidRPr="00197635" w:rsidRDefault="00742E59" w:rsidP="00742E59">
            <w:pPr>
              <w:pStyle w:val="TableText10"/>
            </w:pPr>
            <w:r w:rsidRPr="00197635">
              <w:t>-</w:t>
            </w:r>
          </w:p>
        </w:tc>
        <w:tc>
          <w:tcPr>
            <w:tcW w:w="1200" w:type="dxa"/>
          </w:tcPr>
          <w:p w14:paraId="3045F0EE" w14:textId="77777777" w:rsidR="00742E59" w:rsidRPr="00197635" w:rsidRDefault="00742E59" w:rsidP="00742E59">
            <w:pPr>
              <w:pStyle w:val="TableText10"/>
            </w:pPr>
            <w:r w:rsidRPr="00197635">
              <w:t>-</w:t>
            </w:r>
          </w:p>
        </w:tc>
      </w:tr>
      <w:tr w:rsidR="00742E59" w:rsidRPr="00197635" w14:paraId="4A76252D" w14:textId="77777777" w:rsidTr="00742E59">
        <w:trPr>
          <w:cantSplit/>
        </w:trPr>
        <w:tc>
          <w:tcPr>
            <w:tcW w:w="1200" w:type="dxa"/>
          </w:tcPr>
          <w:p w14:paraId="44B24A74" w14:textId="77777777" w:rsidR="00742E59" w:rsidRPr="00197635" w:rsidRDefault="00742E59" w:rsidP="00742E59">
            <w:pPr>
              <w:pStyle w:val="TableNumbered"/>
              <w:numPr>
                <w:ilvl w:val="0"/>
                <w:numId w:val="0"/>
              </w:numPr>
              <w:ind w:left="360" w:hanging="360"/>
            </w:pPr>
            <w:r w:rsidRPr="00197635">
              <w:t xml:space="preserve">203 </w:t>
            </w:r>
          </w:p>
        </w:tc>
        <w:tc>
          <w:tcPr>
            <w:tcW w:w="2400" w:type="dxa"/>
          </w:tcPr>
          <w:p w14:paraId="06DF0C86" w14:textId="77777777" w:rsidR="00742E59" w:rsidRPr="00197635" w:rsidRDefault="00742E59" w:rsidP="00742E59">
            <w:pPr>
              <w:pStyle w:val="TableText10"/>
            </w:pPr>
            <w:r w:rsidRPr="00197635">
              <w:t>431 (5)</w:t>
            </w:r>
          </w:p>
        </w:tc>
        <w:tc>
          <w:tcPr>
            <w:tcW w:w="3720" w:type="dxa"/>
          </w:tcPr>
          <w:p w14:paraId="35F035FD"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5B54056C" w14:textId="77777777" w:rsidR="00742E59" w:rsidRPr="00197635" w:rsidRDefault="00742E59" w:rsidP="00742E59">
            <w:pPr>
              <w:pStyle w:val="TableText10"/>
            </w:pPr>
            <w:r w:rsidRPr="00197635">
              <w:t>HVOP</w:t>
            </w:r>
          </w:p>
        </w:tc>
        <w:tc>
          <w:tcPr>
            <w:tcW w:w="1560" w:type="dxa"/>
          </w:tcPr>
          <w:p w14:paraId="4160EA42" w14:textId="77777777" w:rsidR="00742E59" w:rsidRPr="00197635" w:rsidRDefault="00742E59" w:rsidP="00742E59">
            <w:pPr>
              <w:pStyle w:val="TableText10"/>
            </w:pPr>
            <w:r w:rsidRPr="00197635">
              <w:t>-</w:t>
            </w:r>
          </w:p>
        </w:tc>
        <w:tc>
          <w:tcPr>
            <w:tcW w:w="1200" w:type="dxa"/>
          </w:tcPr>
          <w:p w14:paraId="3E07C0A4" w14:textId="77777777" w:rsidR="00742E59" w:rsidRPr="00197635" w:rsidRDefault="00742E59" w:rsidP="00742E59">
            <w:pPr>
              <w:pStyle w:val="TableText10"/>
            </w:pPr>
            <w:r w:rsidRPr="00197635">
              <w:t>-</w:t>
            </w:r>
          </w:p>
        </w:tc>
      </w:tr>
      <w:tr w:rsidR="00742E59" w:rsidRPr="00197635" w14:paraId="05699EA5" w14:textId="77777777" w:rsidTr="00742E59">
        <w:trPr>
          <w:cantSplit/>
        </w:trPr>
        <w:tc>
          <w:tcPr>
            <w:tcW w:w="1200" w:type="dxa"/>
          </w:tcPr>
          <w:p w14:paraId="317D01C5" w14:textId="77777777" w:rsidR="00742E59" w:rsidRPr="00197635" w:rsidRDefault="00742E59" w:rsidP="00742E59">
            <w:pPr>
              <w:pStyle w:val="TableNumbered"/>
              <w:numPr>
                <w:ilvl w:val="0"/>
                <w:numId w:val="0"/>
              </w:numPr>
              <w:ind w:left="360" w:hanging="360"/>
            </w:pPr>
            <w:r w:rsidRPr="00197635">
              <w:t xml:space="preserve">204 </w:t>
            </w:r>
          </w:p>
        </w:tc>
        <w:tc>
          <w:tcPr>
            <w:tcW w:w="2400" w:type="dxa"/>
          </w:tcPr>
          <w:p w14:paraId="23B9B4EA" w14:textId="77777777" w:rsidR="00742E59" w:rsidRPr="00197635" w:rsidRDefault="00742E59" w:rsidP="00742E59">
            <w:pPr>
              <w:pStyle w:val="TableText10"/>
            </w:pPr>
            <w:r w:rsidRPr="00197635">
              <w:t>432</w:t>
            </w:r>
          </w:p>
        </w:tc>
        <w:tc>
          <w:tcPr>
            <w:tcW w:w="3720" w:type="dxa"/>
          </w:tcPr>
          <w:p w14:paraId="265E4063"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08D8E578" w14:textId="77777777" w:rsidR="00742E59" w:rsidRPr="00197635" w:rsidRDefault="00742E59" w:rsidP="00742E59">
            <w:pPr>
              <w:pStyle w:val="TableText10"/>
            </w:pPr>
            <w:r w:rsidRPr="00197635">
              <w:t>HVOP</w:t>
            </w:r>
          </w:p>
        </w:tc>
        <w:tc>
          <w:tcPr>
            <w:tcW w:w="1560" w:type="dxa"/>
          </w:tcPr>
          <w:p w14:paraId="03E7D55C" w14:textId="77777777" w:rsidR="00742E59" w:rsidRPr="00197635" w:rsidRDefault="00742E59" w:rsidP="00742E59">
            <w:pPr>
              <w:pStyle w:val="TableText10"/>
            </w:pPr>
            <w:r w:rsidRPr="00197635">
              <w:t>-</w:t>
            </w:r>
          </w:p>
        </w:tc>
        <w:tc>
          <w:tcPr>
            <w:tcW w:w="1200" w:type="dxa"/>
          </w:tcPr>
          <w:p w14:paraId="6FF0D6B4" w14:textId="77777777" w:rsidR="00742E59" w:rsidRPr="00197635" w:rsidRDefault="00742E59" w:rsidP="00742E59">
            <w:pPr>
              <w:pStyle w:val="TableText10"/>
            </w:pPr>
            <w:r w:rsidRPr="00197635">
              <w:t>-</w:t>
            </w:r>
          </w:p>
        </w:tc>
      </w:tr>
      <w:tr w:rsidR="00742E59" w:rsidRPr="00197635" w14:paraId="620C95A9" w14:textId="77777777" w:rsidTr="00742E59">
        <w:trPr>
          <w:cantSplit/>
        </w:trPr>
        <w:tc>
          <w:tcPr>
            <w:tcW w:w="1200" w:type="dxa"/>
          </w:tcPr>
          <w:p w14:paraId="3FF7DF1B" w14:textId="77777777" w:rsidR="00742E59" w:rsidRPr="00197635" w:rsidRDefault="00742E59" w:rsidP="00742E59">
            <w:pPr>
              <w:pStyle w:val="TableNumbered"/>
              <w:numPr>
                <w:ilvl w:val="0"/>
                <w:numId w:val="0"/>
              </w:numPr>
              <w:ind w:left="360" w:hanging="360"/>
            </w:pPr>
            <w:r w:rsidRPr="00197635">
              <w:lastRenderedPageBreak/>
              <w:t xml:space="preserve">205 </w:t>
            </w:r>
          </w:p>
        </w:tc>
        <w:tc>
          <w:tcPr>
            <w:tcW w:w="2400" w:type="dxa"/>
          </w:tcPr>
          <w:p w14:paraId="2336ED5F" w14:textId="77777777" w:rsidR="00742E59" w:rsidRPr="00197635" w:rsidRDefault="00742E59" w:rsidP="00742E59">
            <w:pPr>
              <w:pStyle w:val="TableText10"/>
            </w:pPr>
            <w:r w:rsidRPr="00197635">
              <w:t>434</w:t>
            </w:r>
          </w:p>
        </w:tc>
        <w:tc>
          <w:tcPr>
            <w:tcW w:w="3720" w:type="dxa"/>
          </w:tcPr>
          <w:p w14:paraId="0D3D11D5" w14:textId="77777777" w:rsidR="00742E59" w:rsidRPr="00197635" w:rsidRDefault="00742E59" w:rsidP="00742E59">
            <w:pPr>
              <w:pStyle w:val="TableText10"/>
              <w:rPr>
                <w:rFonts w:asciiTheme="minorHAnsi" w:hAnsiTheme="minorHAnsi" w:cstheme="minorHAnsi"/>
              </w:rPr>
            </w:pPr>
            <w:r w:rsidRPr="00197635">
              <w:rPr>
                <w:lang w:eastAsia="en-AU"/>
              </w:rPr>
              <w:t>restriction about intelligent access program information that may be used or disclosed</w:t>
            </w:r>
          </w:p>
        </w:tc>
        <w:tc>
          <w:tcPr>
            <w:tcW w:w="1320" w:type="dxa"/>
          </w:tcPr>
          <w:p w14:paraId="7AE1D451" w14:textId="77777777" w:rsidR="00742E59" w:rsidRPr="00197635" w:rsidRDefault="00742E59" w:rsidP="00742E59">
            <w:pPr>
              <w:pStyle w:val="TableText10"/>
            </w:pPr>
            <w:r w:rsidRPr="00197635">
              <w:t>HVOP</w:t>
            </w:r>
          </w:p>
        </w:tc>
        <w:tc>
          <w:tcPr>
            <w:tcW w:w="1560" w:type="dxa"/>
          </w:tcPr>
          <w:p w14:paraId="449B339E" w14:textId="77777777" w:rsidR="00742E59" w:rsidRPr="00197635" w:rsidRDefault="00742E59" w:rsidP="00742E59">
            <w:pPr>
              <w:pStyle w:val="TableText10"/>
            </w:pPr>
            <w:r w:rsidRPr="00197635">
              <w:t>-</w:t>
            </w:r>
          </w:p>
        </w:tc>
        <w:tc>
          <w:tcPr>
            <w:tcW w:w="1200" w:type="dxa"/>
          </w:tcPr>
          <w:p w14:paraId="1118088C" w14:textId="77777777" w:rsidR="00742E59" w:rsidRPr="00197635" w:rsidRDefault="00742E59" w:rsidP="00742E59">
            <w:pPr>
              <w:pStyle w:val="TableText10"/>
            </w:pPr>
            <w:r w:rsidRPr="00197635">
              <w:t>-</w:t>
            </w:r>
          </w:p>
        </w:tc>
      </w:tr>
      <w:tr w:rsidR="00742E59" w:rsidRPr="00197635" w14:paraId="14CFF828" w14:textId="77777777" w:rsidTr="00742E59">
        <w:trPr>
          <w:cantSplit/>
        </w:trPr>
        <w:tc>
          <w:tcPr>
            <w:tcW w:w="1200" w:type="dxa"/>
          </w:tcPr>
          <w:p w14:paraId="17D65415" w14:textId="77777777" w:rsidR="00742E59" w:rsidRPr="00197635" w:rsidRDefault="00742E59" w:rsidP="00742E59">
            <w:pPr>
              <w:pStyle w:val="TableNumbered"/>
              <w:numPr>
                <w:ilvl w:val="0"/>
                <w:numId w:val="0"/>
              </w:numPr>
              <w:ind w:left="360" w:hanging="360"/>
            </w:pPr>
            <w:r w:rsidRPr="00197635">
              <w:t xml:space="preserve">206 </w:t>
            </w:r>
          </w:p>
        </w:tc>
        <w:tc>
          <w:tcPr>
            <w:tcW w:w="2400" w:type="dxa"/>
          </w:tcPr>
          <w:p w14:paraId="14645B62" w14:textId="77777777" w:rsidR="00742E59" w:rsidRPr="00197635" w:rsidRDefault="00742E59" w:rsidP="00742E59">
            <w:pPr>
              <w:pStyle w:val="TableText10"/>
            </w:pPr>
            <w:r w:rsidRPr="00197635">
              <w:t>435 (1)</w:t>
            </w:r>
          </w:p>
        </w:tc>
        <w:tc>
          <w:tcPr>
            <w:tcW w:w="3720" w:type="dxa"/>
          </w:tcPr>
          <w:p w14:paraId="69128974"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07301297" w14:textId="77777777" w:rsidR="00742E59" w:rsidRPr="00197635" w:rsidRDefault="00742E59" w:rsidP="00742E59">
            <w:pPr>
              <w:pStyle w:val="TableText10"/>
            </w:pPr>
            <w:r w:rsidRPr="00197635">
              <w:t>HVOP</w:t>
            </w:r>
          </w:p>
        </w:tc>
        <w:tc>
          <w:tcPr>
            <w:tcW w:w="1560" w:type="dxa"/>
          </w:tcPr>
          <w:p w14:paraId="5A45F076" w14:textId="77777777" w:rsidR="00742E59" w:rsidRPr="00197635" w:rsidRDefault="00742E59" w:rsidP="00742E59">
            <w:pPr>
              <w:pStyle w:val="TableText10"/>
            </w:pPr>
            <w:r w:rsidRPr="00197635">
              <w:t>-</w:t>
            </w:r>
          </w:p>
        </w:tc>
        <w:tc>
          <w:tcPr>
            <w:tcW w:w="1200" w:type="dxa"/>
          </w:tcPr>
          <w:p w14:paraId="4826D541" w14:textId="77777777" w:rsidR="00742E59" w:rsidRPr="00197635" w:rsidRDefault="00742E59" w:rsidP="00742E59">
            <w:pPr>
              <w:pStyle w:val="TableText10"/>
            </w:pPr>
            <w:r w:rsidRPr="00197635">
              <w:t>-</w:t>
            </w:r>
          </w:p>
        </w:tc>
      </w:tr>
      <w:tr w:rsidR="00742E59" w:rsidRPr="00197635" w14:paraId="5E6CA73A" w14:textId="77777777" w:rsidTr="00742E59">
        <w:trPr>
          <w:cantSplit/>
        </w:trPr>
        <w:tc>
          <w:tcPr>
            <w:tcW w:w="1200" w:type="dxa"/>
          </w:tcPr>
          <w:p w14:paraId="096FCC55" w14:textId="77777777" w:rsidR="00742E59" w:rsidRPr="00197635" w:rsidRDefault="00742E59" w:rsidP="00742E59">
            <w:pPr>
              <w:pStyle w:val="TableNumbered"/>
              <w:numPr>
                <w:ilvl w:val="0"/>
                <w:numId w:val="0"/>
              </w:numPr>
              <w:ind w:left="360" w:hanging="360"/>
            </w:pPr>
            <w:r w:rsidRPr="00197635">
              <w:t xml:space="preserve">207 </w:t>
            </w:r>
          </w:p>
        </w:tc>
        <w:tc>
          <w:tcPr>
            <w:tcW w:w="2400" w:type="dxa"/>
          </w:tcPr>
          <w:p w14:paraId="20FE9C64" w14:textId="77777777" w:rsidR="00742E59" w:rsidRPr="00197635" w:rsidRDefault="00742E59" w:rsidP="00742E59">
            <w:pPr>
              <w:pStyle w:val="TableText10"/>
            </w:pPr>
            <w:r w:rsidRPr="00197635">
              <w:t>435 (3)</w:t>
            </w:r>
          </w:p>
        </w:tc>
        <w:tc>
          <w:tcPr>
            <w:tcW w:w="3720" w:type="dxa"/>
          </w:tcPr>
          <w:p w14:paraId="62C2750E"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591173EC" w14:textId="77777777" w:rsidR="00742E59" w:rsidRPr="00197635" w:rsidRDefault="00742E59" w:rsidP="00742E59">
            <w:pPr>
              <w:pStyle w:val="TableText10"/>
            </w:pPr>
            <w:r w:rsidRPr="00197635">
              <w:t>HVOP</w:t>
            </w:r>
          </w:p>
        </w:tc>
        <w:tc>
          <w:tcPr>
            <w:tcW w:w="1560" w:type="dxa"/>
          </w:tcPr>
          <w:p w14:paraId="0D991CC6" w14:textId="77777777" w:rsidR="00742E59" w:rsidRPr="00197635" w:rsidRDefault="00742E59" w:rsidP="00742E59">
            <w:pPr>
              <w:pStyle w:val="TableText10"/>
            </w:pPr>
            <w:r w:rsidRPr="00197635">
              <w:t>-</w:t>
            </w:r>
          </w:p>
        </w:tc>
        <w:tc>
          <w:tcPr>
            <w:tcW w:w="1200" w:type="dxa"/>
          </w:tcPr>
          <w:p w14:paraId="45F18AF5" w14:textId="77777777" w:rsidR="00742E59" w:rsidRPr="00197635" w:rsidRDefault="00742E59" w:rsidP="00742E59">
            <w:pPr>
              <w:pStyle w:val="TableText10"/>
            </w:pPr>
            <w:r w:rsidRPr="00197635">
              <w:t>-</w:t>
            </w:r>
          </w:p>
        </w:tc>
      </w:tr>
      <w:tr w:rsidR="00742E59" w:rsidRPr="00197635" w14:paraId="3590ADEA" w14:textId="77777777" w:rsidTr="00742E59">
        <w:trPr>
          <w:cantSplit/>
        </w:trPr>
        <w:tc>
          <w:tcPr>
            <w:tcW w:w="1200" w:type="dxa"/>
          </w:tcPr>
          <w:p w14:paraId="09584E31" w14:textId="77777777" w:rsidR="00742E59" w:rsidRPr="00197635" w:rsidRDefault="00742E59" w:rsidP="00742E59">
            <w:pPr>
              <w:pStyle w:val="TableNumbered"/>
              <w:numPr>
                <w:ilvl w:val="0"/>
                <w:numId w:val="0"/>
              </w:numPr>
              <w:ind w:left="360" w:hanging="360"/>
            </w:pPr>
            <w:r w:rsidRPr="00197635">
              <w:t xml:space="preserve">208 </w:t>
            </w:r>
          </w:p>
        </w:tc>
        <w:tc>
          <w:tcPr>
            <w:tcW w:w="2400" w:type="dxa"/>
          </w:tcPr>
          <w:p w14:paraId="1BBC536B" w14:textId="77777777" w:rsidR="00742E59" w:rsidRPr="00197635" w:rsidRDefault="00742E59" w:rsidP="00742E59">
            <w:pPr>
              <w:pStyle w:val="TableText10"/>
            </w:pPr>
            <w:r w:rsidRPr="00197635">
              <w:t>436</w:t>
            </w:r>
          </w:p>
        </w:tc>
        <w:tc>
          <w:tcPr>
            <w:tcW w:w="3720" w:type="dxa"/>
          </w:tcPr>
          <w:p w14:paraId="22D8EA64" w14:textId="77777777" w:rsidR="00742E59" w:rsidRPr="00197635" w:rsidRDefault="00742E59" w:rsidP="00742E59">
            <w:pPr>
              <w:pStyle w:val="TableText10"/>
              <w:rPr>
                <w:rFonts w:asciiTheme="minorHAnsi" w:hAnsiTheme="minorHAnsi" w:cstheme="minorHAnsi"/>
              </w:rPr>
            </w:pPr>
            <w:r w:rsidRPr="00197635">
              <w:rPr>
                <w:lang w:eastAsia="en-AU"/>
              </w:rPr>
              <w:t>keeping noncompliance reports</w:t>
            </w:r>
          </w:p>
        </w:tc>
        <w:tc>
          <w:tcPr>
            <w:tcW w:w="1320" w:type="dxa"/>
          </w:tcPr>
          <w:p w14:paraId="76A4D2D8" w14:textId="77777777" w:rsidR="00742E59" w:rsidRPr="00197635" w:rsidRDefault="00742E59" w:rsidP="00742E59">
            <w:pPr>
              <w:pStyle w:val="TableText10"/>
            </w:pPr>
            <w:r w:rsidRPr="00197635">
              <w:t>HVOP</w:t>
            </w:r>
          </w:p>
        </w:tc>
        <w:tc>
          <w:tcPr>
            <w:tcW w:w="1560" w:type="dxa"/>
          </w:tcPr>
          <w:p w14:paraId="2C39A47A" w14:textId="77777777" w:rsidR="00742E59" w:rsidRPr="00197635" w:rsidRDefault="00742E59" w:rsidP="00742E59">
            <w:pPr>
              <w:pStyle w:val="TableText10"/>
            </w:pPr>
            <w:r w:rsidRPr="00197635">
              <w:t>-</w:t>
            </w:r>
          </w:p>
        </w:tc>
        <w:tc>
          <w:tcPr>
            <w:tcW w:w="1200" w:type="dxa"/>
          </w:tcPr>
          <w:p w14:paraId="3A67A779" w14:textId="77777777" w:rsidR="00742E59" w:rsidRPr="00197635" w:rsidRDefault="00742E59" w:rsidP="00742E59">
            <w:pPr>
              <w:pStyle w:val="TableText10"/>
            </w:pPr>
            <w:r w:rsidRPr="00197635">
              <w:t>-</w:t>
            </w:r>
          </w:p>
        </w:tc>
      </w:tr>
      <w:tr w:rsidR="00742E59" w:rsidRPr="00197635" w14:paraId="4F17FBD6" w14:textId="77777777" w:rsidTr="00742E59">
        <w:trPr>
          <w:cantSplit/>
        </w:trPr>
        <w:tc>
          <w:tcPr>
            <w:tcW w:w="1200" w:type="dxa"/>
          </w:tcPr>
          <w:p w14:paraId="0A6CC580" w14:textId="77777777" w:rsidR="00742E59" w:rsidRPr="00197635" w:rsidRDefault="00742E59" w:rsidP="00742E59">
            <w:pPr>
              <w:pStyle w:val="TableNumbered"/>
              <w:numPr>
                <w:ilvl w:val="0"/>
                <w:numId w:val="0"/>
              </w:numPr>
              <w:ind w:left="360" w:hanging="360"/>
            </w:pPr>
            <w:r w:rsidRPr="00197635">
              <w:t xml:space="preserve">209 </w:t>
            </w:r>
          </w:p>
        </w:tc>
        <w:tc>
          <w:tcPr>
            <w:tcW w:w="2400" w:type="dxa"/>
          </w:tcPr>
          <w:p w14:paraId="09E16AAA" w14:textId="77777777" w:rsidR="00742E59" w:rsidRPr="00197635" w:rsidRDefault="00742E59" w:rsidP="00742E59">
            <w:pPr>
              <w:pStyle w:val="TableText10"/>
            </w:pPr>
            <w:r w:rsidRPr="00197635">
              <w:t>437 (1)</w:t>
            </w:r>
          </w:p>
        </w:tc>
        <w:tc>
          <w:tcPr>
            <w:tcW w:w="3720" w:type="dxa"/>
          </w:tcPr>
          <w:p w14:paraId="27C5A0D9"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or removing personal information from it</w:t>
            </w:r>
          </w:p>
        </w:tc>
        <w:tc>
          <w:tcPr>
            <w:tcW w:w="1320" w:type="dxa"/>
          </w:tcPr>
          <w:p w14:paraId="63B87B4C" w14:textId="77777777" w:rsidR="00742E59" w:rsidRPr="00197635" w:rsidRDefault="00742E59" w:rsidP="00742E59">
            <w:pPr>
              <w:pStyle w:val="TableText10"/>
            </w:pPr>
            <w:r w:rsidRPr="00197635">
              <w:t>HVOP</w:t>
            </w:r>
          </w:p>
        </w:tc>
        <w:tc>
          <w:tcPr>
            <w:tcW w:w="1560" w:type="dxa"/>
          </w:tcPr>
          <w:p w14:paraId="375F03FA" w14:textId="77777777" w:rsidR="00742E59" w:rsidRPr="00197635" w:rsidRDefault="00742E59" w:rsidP="00742E59">
            <w:pPr>
              <w:pStyle w:val="TableText10"/>
            </w:pPr>
            <w:r w:rsidRPr="00197635">
              <w:t>-</w:t>
            </w:r>
          </w:p>
        </w:tc>
        <w:tc>
          <w:tcPr>
            <w:tcW w:w="1200" w:type="dxa"/>
          </w:tcPr>
          <w:p w14:paraId="532860D7" w14:textId="77777777" w:rsidR="00742E59" w:rsidRPr="00197635" w:rsidRDefault="00742E59" w:rsidP="00742E59">
            <w:pPr>
              <w:pStyle w:val="TableText10"/>
            </w:pPr>
            <w:r w:rsidRPr="00197635">
              <w:t>-</w:t>
            </w:r>
          </w:p>
        </w:tc>
      </w:tr>
      <w:tr w:rsidR="00742E59" w:rsidRPr="00197635" w14:paraId="29A5DE1C" w14:textId="77777777" w:rsidTr="00742E59">
        <w:trPr>
          <w:cantSplit/>
        </w:trPr>
        <w:tc>
          <w:tcPr>
            <w:tcW w:w="1200" w:type="dxa"/>
          </w:tcPr>
          <w:p w14:paraId="66251183" w14:textId="77777777" w:rsidR="00742E59" w:rsidRPr="00197635" w:rsidRDefault="00742E59" w:rsidP="00742E59">
            <w:pPr>
              <w:pStyle w:val="TableNumbered"/>
              <w:numPr>
                <w:ilvl w:val="0"/>
                <w:numId w:val="0"/>
              </w:numPr>
              <w:ind w:left="360" w:hanging="360"/>
            </w:pPr>
            <w:r w:rsidRPr="00197635">
              <w:t xml:space="preserve">210 </w:t>
            </w:r>
          </w:p>
        </w:tc>
        <w:tc>
          <w:tcPr>
            <w:tcW w:w="2400" w:type="dxa"/>
          </w:tcPr>
          <w:p w14:paraId="371DC773" w14:textId="77777777" w:rsidR="00742E59" w:rsidRPr="00197635" w:rsidRDefault="00742E59" w:rsidP="00742E59">
            <w:pPr>
              <w:pStyle w:val="TableText10"/>
            </w:pPr>
            <w:r w:rsidRPr="00197635">
              <w:t>438 (1)</w:t>
            </w:r>
          </w:p>
        </w:tc>
        <w:tc>
          <w:tcPr>
            <w:tcW w:w="3720" w:type="dxa"/>
          </w:tcPr>
          <w:p w14:paraId="0C796018"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or malfunction or suspected malfunction of, approved intelligent transport system to regulator</w:t>
            </w:r>
          </w:p>
        </w:tc>
        <w:tc>
          <w:tcPr>
            <w:tcW w:w="1320" w:type="dxa"/>
          </w:tcPr>
          <w:p w14:paraId="27683FFA" w14:textId="77777777" w:rsidR="00742E59" w:rsidRPr="00197635" w:rsidRDefault="00742E59" w:rsidP="00742E59">
            <w:pPr>
              <w:pStyle w:val="TableText10"/>
            </w:pPr>
            <w:r w:rsidRPr="00197635">
              <w:t>HVOP</w:t>
            </w:r>
          </w:p>
        </w:tc>
        <w:tc>
          <w:tcPr>
            <w:tcW w:w="1560" w:type="dxa"/>
          </w:tcPr>
          <w:p w14:paraId="656B29B1" w14:textId="77777777" w:rsidR="00742E59" w:rsidRPr="00197635" w:rsidRDefault="00742E59" w:rsidP="00742E59">
            <w:pPr>
              <w:pStyle w:val="TableText10"/>
            </w:pPr>
            <w:r w:rsidRPr="00197635">
              <w:t>-</w:t>
            </w:r>
          </w:p>
        </w:tc>
        <w:tc>
          <w:tcPr>
            <w:tcW w:w="1200" w:type="dxa"/>
          </w:tcPr>
          <w:p w14:paraId="5B2B5D44" w14:textId="77777777" w:rsidR="00742E59" w:rsidRPr="00197635" w:rsidRDefault="00742E59" w:rsidP="00742E59">
            <w:pPr>
              <w:pStyle w:val="TableText10"/>
            </w:pPr>
            <w:r w:rsidRPr="00197635">
              <w:t>-</w:t>
            </w:r>
          </w:p>
        </w:tc>
      </w:tr>
      <w:tr w:rsidR="00742E59" w:rsidRPr="00197635" w14:paraId="50F4AAF7" w14:textId="77777777" w:rsidTr="00742E59">
        <w:trPr>
          <w:cantSplit/>
        </w:trPr>
        <w:tc>
          <w:tcPr>
            <w:tcW w:w="1200" w:type="dxa"/>
          </w:tcPr>
          <w:p w14:paraId="5B469AEF" w14:textId="77777777" w:rsidR="00742E59" w:rsidRPr="00197635" w:rsidRDefault="00742E59" w:rsidP="00742E59">
            <w:pPr>
              <w:pStyle w:val="TableNumbered"/>
              <w:numPr>
                <w:ilvl w:val="0"/>
                <w:numId w:val="0"/>
              </w:numPr>
              <w:ind w:left="360" w:hanging="360"/>
            </w:pPr>
            <w:r w:rsidRPr="00197635">
              <w:lastRenderedPageBreak/>
              <w:t xml:space="preserve">211 </w:t>
            </w:r>
          </w:p>
        </w:tc>
        <w:tc>
          <w:tcPr>
            <w:tcW w:w="2400" w:type="dxa"/>
          </w:tcPr>
          <w:p w14:paraId="3EB29698" w14:textId="77777777" w:rsidR="00742E59" w:rsidRPr="00197635" w:rsidRDefault="00742E59" w:rsidP="00742E59">
            <w:pPr>
              <w:pStyle w:val="TableText10"/>
            </w:pPr>
            <w:r w:rsidRPr="00197635">
              <w:t>439 (1)</w:t>
            </w:r>
          </w:p>
        </w:tc>
        <w:tc>
          <w:tcPr>
            <w:tcW w:w="3720" w:type="dxa"/>
          </w:tcPr>
          <w:p w14:paraId="644821E7"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3E498F35" w14:textId="77777777" w:rsidR="00742E59" w:rsidRPr="00197635" w:rsidRDefault="00742E59" w:rsidP="00742E59">
            <w:pPr>
              <w:pStyle w:val="TableText10"/>
            </w:pPr>
            <w:r w:rsidRPr="00197635">
              <w:t>HVOP</w:t>
            </w:r>
          </w:p>
        </w:tc>
        <w:tc>
          <w:tcPr>
            <w:tcW w:w="1560" w:type="dxa"/>
          </w:tcPr>
          <w:p w14:paraId="2707BA80" w14:textId="77777777" w:rsidR="00742E59" w:rsidRPr="00197635" w:rsidRDefault="00742E59" w:rsidP="00742E59">
            <w:pPr>
              <w:pStyle w:val="TableText10"/>
            </w:pPr>
            <w:r w:rsidRPr="00197635">
              <w:t>-</w:t>
            </w:r>
          </w:p>
        </w:tc>
        <w:tc>
          <w:tcPr>
            <w:tcW w:w="1200" w:type="dxa"/>
          </w:tcPr>
          <w:p w14:paraId="6E8A7699" w14:textId="77777777" w:rsidR="00742E59" w:rsidRPr="00197635" w:rsidRDefault="00742E59" w:rsidP="00742E59">
            <w:pPr>
              <w:pStyle w:val="TableText10"/>
            </w:pPr>
            <w:r w:rsidRPr="00197635">
              <w:t>-</w:t>
            </w:r>
          </w:p>
        </w:tc>
      </w:tr>
      <w:tr w:rsidR="00742E59" w:rsidRPr="00197635" w14:paraId="2FF71FEF" w14:textId="77777777" w:rsidTr="00742E59">
        <w:trPr>
          <w:cantSplit/>
        </w:trPr>
        <w:tc>
          <w:tcPr>
            <w:tcW w:w="1200" w:type="dxa"/>
          </w:tcPr>
          <w:p w14:paraId="554FA869" w14:textId="77777777" w:rsidR="00742E59" w:rsidRPr="00197635" w:rsidRDefault="00742E59" w:rsidP="00742E59">
            <w:pPr>
              <w:pStyle w:val="TableNumbered"/>
              <w:numPr>
                <w:ilvl w:val="0"/>
                <w:numId w:val="0"/>
              </w:numPr>
              <w:ind w:left="360" w:hanging="360"/>
            </w:pPr>
            <w:r w:rsidRPr="00197635">
              <w:t xml:space="preserve">212 </w:t>
            </w:r>
          </w:p>
        </w:tc>
        <w:tc>
          <w:tcPr>
            <w:tcW w:w="2400" w:type="dxa"/>
          </w:tcPr>
          <w:p w14:paraId="6BFCA673" w14:textId="77777777" w:rsidR="00742E59" w:rsidRPr="00197635" w:rsidRDefault="00742E59" w:rsidP="00742E59">
            <w:pPr>
              <w:pStyle w:val="TableText10"/>
            </w:pPr>
            <w:r w:rsidRPr="00197635">
              <w:t>439 (3)</w:t>
            </w:r>
          </w:p>
        </w:tc>
        <w:tc>
          <w:tcPr>
            <w:tcW w:w="3720" w:type="dxa"/>
          </w:tcPr>
          <w:p w14:paraId="568A6F9B"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17E86175" w14:textId="77777777" w:rsidR="00742E59" w:rsidRPr="00197635" w:rsidRDefault="00742E59" w:rsidP="00742E59">
            <w:pPr>
              <w:pStyle w:val="TableText10"/>
            </w:pPr>
            <w:r w:rsidRPr="00197635">
              <w:t>HVOP</w:t>
            </w:r>
          </w:p>
        </w:tc>
        <w:tc>
          <w:tcPr>
            <w:tcW w:w="1560" w:type="dxa"/>
          </w:tcPr>
          <w:p w14:paraId="48EF784E" w14:textId="77777777" w:rsidR="00742E59" w:rsidRPr="00197635" w:rsidRDefault="00742E59" w:rsidP="00742E59">
            <w:pPr>
              <w:pStyle w:val="TableText10"/>
            </w:pPr>
            <w:r w:rsidRPr="00197635">
              <w:t>-</w:t>
            </w:r>
          </w:p>
        </w:tc>
        <w:tc>
          <w:tcPr>
            <w:tcW w:w="1200" w:type="dxa"/>
          </w:tcPr>
          <w:p w14:paraId="25E72805" w14:textId="77777777" w:rsidR="00742E59" w:rsidRPr="00197635" w:rsidRDefault="00742E59" w:rsidP="00742E59">
            <w:pPr>
              <w:pStyle w:val="TableText10"/>
            </w:pPr>
            <w:r w:rsidRPr="00197635">
              <w:t>-</w:t>
            </w:r>
          </w:p>
        </w:tc>
      </w:tr>
      <w:tr w:rsidR="00742E59" w:rsidRPr="00197635" w14:paraId="0D7C8F29" w14:textId="77777777" w:rsidTr="00742E59">
        <w:trPr>
          <w:cantSplit/>
        </w:trPr>
        <w:tc>
          <w:tcPr>
            <w:tcW w:w="1200" w:type="dxa"/>
          </w:tcPr>
          <w:p w14:paraId="3690DEAE" w14:textId="77777777" w:rsidR="00742E59" w:rsidRPr="00197635" w:rsidRDefault="00742E59" w:rsidP="00742E59">
            <w:pPr>
              <w:pStyle w:val="TableNumbered"/>
              <w:numPr>
                <w:ilvl w:val="0"/>
                <w:numId w:val="0"/>
              </w:numPr>
              <w:ind w:left="360" w:hanging="360"/>
            </w:pPr>
            <w:r w:rsidRPr="00197635">
              <w:t xml:space="preserve">213 </w:t>
            </w:r>
          </w:p>
        </w:tc>
        <w:tc>
          <w:tcPr>
            <w:tcW w:w="2400" w:type="dxa"/>
          </w:tcPr>
          <w:p w14:paraId="6EBB7E4B" w14:textId="77777777" w:rsidR="00742E59" w:rsidRPr="00197635" w:rsidRDefault="00742E59" w:rsidP="00742E59">
            <w:pPr>
              <w:pStyle w:val="TableText10"/>
            </w:pPr>
            <w:r w:rsidRPr="00197635">
              <w:t>441 (1)</w:t>
            </w:r>
          </w:p>
        </w:tc>
        <w:tc>
          <w:tcPr>
            <w:tcW w:w="3720" w:type="dxa"/>
          </w:tcPr>
          <w:p w14:paraId="29E8EF38"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682E0771" w14:textId="77777777" w:rsidR="00742E59" w:rsidRPr="00197635" w:rsidRDefault="00742E59" w:rsidP="00742E59">
            <w:pPr>
              <w:pStyle w:val="TableText10"/>
            </w:pPr>
            <w:r w:rsidRPr="00197635">
              <w:t>HVOP</w:t>
            </w:r>
          </w:p>
        </w:tc>
        <w:tc>
          <w:tcPr>
            <w:tcW w:w="1560" w:type="dxa"/>
          </w:tcPr>
          <w:p w14:paraId="48E05A8F" w14:textId="77777777" w:rsidR="00742E59" w:rsidRPr="00197635" w:rsidRDefault="00742E59" w:rsidP="00742E59">
            <w:pPr>
              <w:pStyle w:val="TableText10"/>
            </w:pPr>
            <w:r w:rsidRPr="00197635">
              <w:t>-</w:t>
            </w:r>
          </w:p>
        </w:tc>
        <w:tc>
          <w:tcPr>
            <w:tcW w:w="1200" w:type="dxa"/>
          </w:tcPr>
          <w:p w14:paraId="61FEF7FD" w14:textId="77777777" w:rsidR="00742E59" w:rsidRPr="00197635" w:rsidRDefault="00742E59" w:rsidP="00742E59">
            <w:pPr>
              <w:pStyle w:val="TableText10"/>
            </w:pPr>
            <w:r w:rsidRPr="00197635">
              <w:t>-</w:t>
            </w:r>
          </w:p>
        </w:tc>
      </w:tr>
      <w:tr w:rsidR="00742E59" w:rsidRPr="00197635" w14:paraId="39F91185" w14:textId="77777777" w:rsidTr="00742E59">
        <w:trPr>
          <w:cantSplit/>
        </w:trPr>
        <w:tc>
          <w:tcPr>
            <w:tcW w:w="1200" w:type="dxa"/>
          </w:tcPr>
          <w:p w14:paraId="7E8CE119" w14:textId="77777777" w:rsidR="00742E59" w:rsidRPr="00197635" w:rsidRDefault="00742E59" w:rsidP="00742E59">
            <w:pPr>
              <w:pStyle w:val="TableNumbered"/>
              <w:numPr>
                <w:ilvl w:val="0"/>
                <w:numId w:val="0"/>
              </w:numPr>
              <w:ind w:left="360" w:hanging="360"/>
            </w:pPr>
            <w:r w:rsidRPr="00197635">
              <w:t xml:space="preserve">214 </w:t>
            </w:r>
          </w:p>
        </w:tc>
        <w:tc>
          <w:tcPr>
            <w:tcW w:w="2400" w:type="dxa"/>
          </w:tcPr>
          <w:p w14:paraId="7DA467AD" w14:textId="77777777" w:rsidR="00742E59" w:rsidRPr="00197635" w:rsidRDefault="00742E59" w:rsidP="00742E59">
            <w:pPr>
              <w:pStyle w:val="TableText10"/>
            </w:pPr>
            <w:r w:rsidRPr="00197635">
              <w:t>441 (2)</w:t>
            </w:r>
          </w:p>
        </w:tc>
        <w:tc>
          <w:tcPr>
            <w:tcW w:w="3720" w:type="dxa"/>
          </w:tcPr>
          <w:p w14:paraId="272A51C2" w14:textId="77777777" w:rsidR="00742E59" w:rsidRPr="00197635" w:rsidRDefault="00742E59" w:rsidP="00742E59">
            <w:pPr>
              <w:pStyle w:val="TableText10"/>
              <w:rPr>
                <w:rFonts w:asciiTheme="minorHAnsi" w:hAnsiTheme="minorHAnsi" w:cstheme="minorHAnsi"/>
              </w:rPr>
            </w:pPr>
            <w:r w:rsidRPr="00197635">
              <w:rPr>
                <w:lang w:eastAsia="en-AU"/>
              </w:rPr>
              <w:t>collecting intelligent access program information</w:t>
            </w:r>
          </w:p>
        </w:tc>
        <w:tc>
          <w:tcPr>
            <w:tcW w:w="1320" w:type="dxa"/>
          </w:tcPr>
          <w:p w14:paraId="1D8F4756" w14:textId="77777777" w:rsidR="00742E59" w:rsidRPr="00197635" w:rsidRDefault="00742E59" w:rsidP="00742E59">
            <w:pPr>
              <w:pStyle w:val="TableText10"/>
            </w:pPr>
            <w:r w:rsidRPr="00197635">
              <w:t>HVOP</w:t>
            </w:r>
          </w:p>
        </w:tc>
        <w:tc>
          <w:tcPr>
            <w:tcW w:w="1560" w:type="dxa"/>
          </w:tcPr>
          <w:p w14:paraId="1CB06923" w14:textId="77777777" w:rsidR="00742E59" w:rsidRPr="00197635" w:rsidRDefault="00742E59" w:rsidP="00742E59">
            <w:pPr>
              <w:pStyle w:val="TableText10"/>
            </w:pPr>
            <w:r w:rsidRPr="00197635">
              <w:t>-</w:t>
            </w:r>
          </w:p>
        </w:tc>
        <w:tc>
          <w:tcPr>
            <w:tcW w:w="1200" w:type="dxa"/>
          </w:tcPr>
          <w:p w14:paraId="36BE34B7" w14:textId="77777777" w:rsidR="00742E59" w:rsidRPr="00197635" w:rsidRDefault="00742E59" w:rsidP="00742E59">
            <w:pPr>
              <w:pStyle w:val="TableText10"/>
            </w:pPr>
            <w:r w:rsidRPr="00197635">
              <w:t>-</w:t>
            </w:r>
          </w:p>
        </w:tc>
      </w:tr>
      <w:tr w:rsidR="00742E59" w:rsidRPr="00197635" w14:paraId="3D2B5EBC" w14:textId="77777777" w:rsidTr="00742E59">
        <w:trPr>
          <w:cantSplit/>
        </w:trPr>
        <w:tc>
          <w:tcPr>
            <w:tcW w:w="1200" w:type="dxa"/>
          </w:tcPr>
          <w:p w14:paraId="2321E845" w14:textId="77777777" w:rsidR="00742E59" w:rsidRPr="00197635" w:rsidRDefault="00742E59" w:rsidP="00742E59">
            <w:pPr>
              <w:pStyle w:val="TableNumbered"/>
              <w:numPr>
                <w:ilvl w:val="0"/>
                <w:numId w:val="0"/>
              </w:numPr>
              <w:ind w:left="360" w:hanging="360"/>
            </w:pPr>
            <w:r w:rsidRPr="00197635">
              <w:t xml:space="preserve">215 </w:t>
            </w:r>
          </w:p>
        </w:tc>
        <w:tc>
          <w:tcPr>
            <w:tcW w:w="2400" w:type="dxa"/>
          </w:tcPr>
          <w:p w14:paraId="66D86772" w14:textId="77777777" w:rsidR="00742E59" w:rsidRPr="00197635" w:rsidRDefault="00742E59" w:rsidP="00742E59">
            <w:pPr>
              <w:pStyle w:val="TableText10"/>
            </w:pPr>
            <w:r w:rsidRPr="00197635">
              <w:t>442</w:t>
            </w:r>
          </w:p>
        </w:tc>
        <w:tc>
          <w:tcPr>
            <w:tcW w:w="3720" w:type="dxa"/>
          </w:tcPr>
          <w:p w14:paraId="17056C17" w14:textId="77777777" w:rsidR="00742E59" w:rsidRPr="00197635" w:rsidRDefault="00742E59" w:rsidP="00742E59">
            <w:pPr>
              <w:pStyle w:val="TableText10"/>
            </w:pPr>
            <w:r w:rsidRPr="00197635">
              <w:rPr>
                <w:lang w:eastAsia="en-AU"/>
              </w:rPr>
              <w:t>protecting intelligent access program information collected</w:t>
            </w:r>
          </w:p>
        </w:tc>
        <w:tc>
          <w:tcPr>
            <w:tcW w:w="1320" w:type="dxa"/>
          </w:tcPr>
          <w:p w14:paraId="46106281" w14:textId="77777777" w:rsidR="00742E59" w:rsidRPr="00197635" w:rsidRDefault="00742E59" w:rsidP="00742E59">
            <w:pPr>
              <w:pStyle w:val="TableText10"/>
            </w:pPr>
            <w:r w:rsidRPr="00197635">
              <w:t>HVOP</w:t>
            </w:r>
          </w:p>
        </w:tc>
        <w:tc>
          <w:tcPr>
            <w:tcW w:w="1560" w:type="dxa"/>
          </w:tcPr>
          <w:p w14:paraId="7D9FD8E2" w14:textId="77777777" w:rsidR="00742E59" w:rsidRPr="00197635" w:rsidRDefault="00742E59" w:rsidP="00742E59">
            <w:pPr>
              <w:pStyle w:val="TableText10"/>
            </w:pPr>
            <w:r w:rsidRPr="00197635">
              <w:t>-</w:t>
            </w:r>
          </w:p>
        </w:tc>
        <w:tc>
          <w:tcPr>
            <w:tcW w:w="1200" w:type="dxa"/>
          </w:tcPr>
          <w:p w14:paraId="78505720" w14:textId="77777777" w:rsidR="00742E59" w:rsidRPr="00197635" w:rsidRDefault="00742E59" w:rsidP="00742E59">
            <w:pPr>
              <w:pStyle w:val="TableText10"/>
            </w:pPr>
            <w:r w:rsidRPr="00197635">
              <w:t>-</w:t>
            </w:r>
          </w:p>
        </w:tc>
      </w:tr>
      <w:tr w:rsidR="00742E59" w:rsidRPr="00197635" w14:paraId="71B2D541" w14:textId="77777777" w:rsidTr="00742E59">
        <w:trPr>
          <w:cantSplit/>
        </w:trPr>
        <w:tc>
          <w:tcPr>
            <w:tcW w:w="1200" w:type="dxa"/>
          </w:tcPr>
          <w:p w14:paraId="43DE32BB" w14:textId="77777777" w:rsidR="00742E59" w:rsidRPr="00197635" w:rsidRDefault="00742E59" w:rsidP="00742E59">
            <w:pPr>
              <w:pStyle w:val="TableNumbered"/>
              <w:numPr>
                <w:ilvl w:val="0"/>
                <w:numId w:val="0"/>
              </w:numPr>
              <w:ind w:left="360" w:hanging="360"/>
            </w:pPr>
            <w:r w:rsidRPr="00197635">
              <w:t xml:space="preserve">216 </w:t>
            </w:r>
          </w:p>
        </w:tc>
        <w:tc>
          <w:tcPr>
            <w:tcW w:w="2400" w:type="dxa"/>
          </w:tcPr>
          <w:p w14:paraId="3E4D0102" w14:textId="77777777" w:rsidR="00742E59" w:rsidRPr="00197635" w:rsidRDefault="00742E59" w:rsidP="00742E59">
            <w:pPr>
              <w:pStyle w:val="TableText10"/>
            </w:pPr>
            <w:r w:rsidRPr="00197635">
              <w:t>443 (1)</w:t>
            </w:r>
          </w:p>
        </w:tc>
        <w:tc>
          <w:tcPr>
            <w:tcW w:w="3720" w:type="dxa"/>
          </w:tcPr>
          <w:p w14:paraId="2B2C71BC" w14:textId="77777777" w:rsidR="00742E59" w:rsidRPr="00197635" w:rsidRDefault="00742E59" w:rsidP="00742E59">
            <w:pPr>
              <w:pStyle w:val="TableText10"/>
            </w:pPr>
            <w:r w:rsidRPr="00197635">
              <w:rPr>
                <w:lang w:eastAsia="en-AU"/>
              </w:rPr>
              <w:t>making individuals aware of personal information held</w:t>
            </w:r>
          </w:p>
        </w:tc>
        <w:tc>
          <w:tcPr>
            <w:tcW w:w="1320" w:type="dxa"/>
          </w:tcPr>
          <w:p w14:paraId="63140220" w14:textId="77777777" w:rsidR="00742E59" w:rsidRPr="00197635" w:rsidRDefault="00742E59" w:rsidP="00742E59">
            <w:pPr>
              <w:pStyle w:val="TableText10"/>
            </w:pPr>
            <w:r w:rsidRPr="00197635">
              <w:t>HVOP</w:t>
            </w:r>
          </w:p>
        </w:tc>
        <w:tc>
          <w:tcPr>
            <w:tcW w:w="1560" w:type="dxa"/>
          </w:tcPr>
          <w:p w14:paraId="11A274BF" w14:textId="77777777" w:rsidR="00742E59" w:rsidRPr="00197635" w:rsidRDefault="00742E59" w:rsidP="00742E59">
            <w:pPr>
              <w:pStyle w:val="TableText10"/>
            </w:pPr>
            <w:r w:rsidRPr="00197635">
              <w:t>-</w:t>
            </w:r>
          </w:p>
        </w:tc>
        <w:tc>
          <w:tcPr>
            <w:tcW w:w="1200" w:type="dxa"/>
          </w:tcPr>
          <w:p w14:paraId="2065852D" w14:textId="77777777" w:rsidR="00742E59" w:rsidRPr="00197635" w:rsidRDefault="00742E59" w:rsidP="00742E59">
            <w:pPr>
              <w:pStyle w:val="TableText10"/>
            </w:pPr>
            <w:r w:rsidRPr="00197635">
              <w:t>-</w:t>
            </w:r>
          </w:p>
        </w:tc>
      </w:tr>
      <w:tr w:rsidR="00742E59" w:rsidRPr="00197635" w14:paraId="33EA482B" w14:textId="77777777" w:rsidTr="00742E59">
        <w:trPr>
          <w:cantSplit/>
        </w:trPr>
        <w:tc>
          <w:tcPr>
            <w:tcW w:w="1200" w:type="dxa"/>
          </w:tcPr>
          <w:p w14:paraId="74AC0A82" w14:textId="77777777" w:rsidR="00742E59" w:rsidRPr="00197635" w:rsidRDefault="00742E59" w:rsidP="00742E59">
            <w:pPr>
              <w:pStyle w:val="TableNumbered"/>
              <w:numPr>
                <w:ilvl w:val="0"/>
                <w:numId w:val="0"/>
              </w:numPr>
              <w:ind w:left="360" w:hanging="360"/>
            </w:pPr>
            <w:r w:rsidRPr="00197635">
              <w:lastRenderedPageBreak/>
              <w:t xml:space="preserve">217 </w:t>
            </w:r>
          </w:p>
        </w:tc>
        <w:tc>
          <w:tcPr>
            <w:tcW w:w="2400" w:type="dxa"/>
          </w:tcPr>
          <w:p w14:paraId="071C0CA6" w14:textId="77777777" w:rsidR="00742E59" w:rsidRPr="00197635" w:rsidRDefault="00742E59" w:rsidP="00742E59">
            <w:pPr>
              <w:pStyle w:val="TableText10"/>
            </w:pPr>
            <w:r w:rsidRPr="00197635">
              <w:t>444 (1)</w:t>
            </w:r>
          </w:p>
        </w:tc>
        <w:tc>
          <w:tcPr>
            <w:tcW w:w="3720" w:type="dxa"/>
          </w:tcPr>
          <w:p w14:paraId="5A1DF3AD" w14:textId="77777777" w:rsidR="00742E59" w:rsidRPr="00197635" w:rsidRDefault="00742E59" w:rsidP="00742E59">
            <w:pPr>
              <w:pStyle w:val="TableText10"/>
            </w:pPr>
            <w:r w:rsidRPr="00197635">
              <w:rPr>
                <w:lang w:eastAsia="en-AU"/>
              </w:rPr>
              <w:t>giving individuals access to their personal information</w:t>
            </w:r>
          </w:p>
        </w:tc>
        <w:tc>
          <w:tcPr>
            <w:tcW w:w="1320" w:type="dxa"/>
          </w:tcPr>
          <w:p w14:paraId="4A1A169A" w14:textId="77777777" w:rsidR="00742E59" w:rsidRPr="00197635" w:rsidRDefault="00742E59" w:rsidP="00742E59">
            <w:pPr>
              <w:pStyle w:val="TableText10"/>
            </w:pPr>
            <w:r w:rsidRPr="00197635">
              <w:t>HVOP</w:t>
            </w:r>
          </w:p>
        </w:tc>
        <w:tc>
          <w:tcPr>
            <w:tcW w:w="1560" w:type="dxa"/>
          </w:tcPr>
          <w:p w14:paraId="65E1FB38" w14:textId="77777777" w:rsidR="00742E59" w:rsidRPr="00197635" w:rsidRDefault="00742E59" w:rsidP="00742E59">
            <w:pPr>
              <w:pStyle w:val="TableText10"/>
            </w:pPr>
            <w:r w:rsidRPr="00197635">
              <w:t>-</w:t>
            </w:r>
          </w:p>
        </w:tc>
        <w:tc>
          <w:tcPr>
            <w:tcW w:w="1200" w:type="dxa"/>
          </w:tcPr>
          <w:p w14:paraId="296F750D" w14:textId="77777777" w:rsidR="00742E59" w:rsidRPr="00197635" w:rsidRDefault="00742E59" w:rsidP="00742E59">
            <w:pPr>
              <w:pStyle w:val="TableText10"/>
            </w:pPr>
            <w:r w:rsidRPr="00197635">
              <w:t>-</w:t>
            </w:r>
          </w:p>
        </w:tc>
      </w:tr>
      <w:tr w:rsidR="00742E59" w:rsidRPr="00197635" w14:paraId="25AF57C2" w14:textId="77777777" w:rsidTr="00742E59">
        <w:trPr>
          <w:cantSplit/>
        </w:trPr>
        <w:tc>
          <w:tcPr>
            <w:tcW w:w="1200" w:type="dxa"/>
          </w:tcPr>
          <w:p w14:paraId="3DDF684C" w14:textId="77777777" w:rsidR="00742E59" w:rsidRPr="00197635" w:rsidRDefault="00742E59" w:rsidP="00742E59">
            <w:pPr>
              <w:pStyle w:val="TableNumbered"/>
              <w:numPr>
                <w:ilvl w:val="0"/>
                <w:numId w:val="0"/>
              </w:numPr>
              <w:ind w:left="360" w:hanging="360"/>
            </w:pPr>
            <w:r w:rsidRPr="00197635">
              <w:t xml:space="preserve">218 </w:t>
            </w:r>
          </w:p>
        </w:tc>
        <w:tc>
          <w:tcPr>
            <w:tcW w:w="2400" w:type="dxa"/>
          </w:tcPr>
          <w:p w14:paraId="3EB0FACF" w14:textId="77777777" w:rsidR="00742E59" w:rsidRPr="00197635" w:rsidRDefault="00742E59" w:rsidP="00742E59">
            <w:pPr>
              <w:pStyle w:val="TableText10"/>
            </w:pPr>
            <w:r w:rsidRPr="00197635">
              <w:t>445 (2)</w:t>
            </w:r>
          </w:p>
        </w:tc>
        <w:tc>
          <w:tcPr>
            <w:tcW w:w="3720" w:type="dxa"/>
          </w:tcPr>
          <w:p w14:paraId="2692B0D1"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495FEB1" w14:textId="77777777" w:rsidR="00742E59" w:rsidRPr="00197635" w:rsidRDefault="00742E59" w:rsidP="00742E59">
            <w:pPr>
              <w:pStyle w:val="TableText10"/>
            </w:pPr>
            <w:r w:rsidRPr="00197635">
              <w:t>HVOP</w:t>
            </w:r>
          </w:p>
        </w:tc>
        <w:tc>
          <w:tcPr>
            <w:tcW w:w="1560" w:type="dxa"/>
          </w:tcPr>
          <w:p w14:paraId="6958B20D" w14:textId="77777777" w:rsidR="00742E59" w:rsidRPr="00197635" w:rsidRDefault="00742E59" w:rsidP="00742E59">
            <w:pPr>
              <w:pStyle w:val="TableText10"/>
            </w:pPr>
            <w:r w:rsidRPr="00197635">
              <w:t>-</w:t>
            </w:r>
          </w:p>
        </w:tc>
        <w:tc>
          <w:tcPr>
            <w:tcW w:w="1200" w:type="dxa"/>
          </w:tcPr>
          <w:p w14:paraId="0AB39031" w14:textId="77777777" w:rsidR="00742E59" w:rsidRPr="00197635" w:rsidRDefault="00742E59" w:rsidP="00742E59">
            <w:pPr>
              <w:pStyle w:val="TableText10"/>
            </w:pPr>
            <w:r w:rsidRPr="00197635">
              <w:t>-</w:t>
            </w:r>
          </w:p>
        </w:tc>
      </w:tr>
      <w:tr w:rsidR="00742E59" w:rsidRPr="00197635" w14:paraId="491FB3B7" w14:textId="77777777" w:rsidTr="00742E59">
        <w:trPr>
          <w:cantSplit/>
        </w:trPr>
        <w:tc>
          <w:tcPr>
            <w:tcW w:w="1200" w:type="dxa"/>
          </w:tcPr>
          <w:p w14:paraId="52C66A8B" w14:textId="77777777" w:rsidR="00742E59" w:rsidRPr="00197635" w:rsidRDefault="00742E59" w:rsidP="00742E59">
            <w:pPr>
              <w:pStyle w:val="TableNumbered"/>
              <w:numPr>
                <w:ilvl w:val="0"/>
                <w:numId w:val="0"/>
              </w:numPr>
              <w:ind w:left="360" w:hanging="360"/>
            </w:pPr>
            <w:r w:rsidRPr="00197635">
              <w:t xml:space="preserve">219 </w:t>
            </w:r>
          </w:p>
        </w:tc>
        <w:tc>
          <w:tcPr>
            <w:tcW w:w="2400" w:type="dxa"/>
          </w:tcPr>
          <w:p w14:paraId="20F231C3" w14:textId="77777777" w:rsidR="00742E59" w:rsidRPr="00197635" w:rsidRDefault="00742E59" w:rsidP="00742E59">
            <w:pPr>
              <w:pStyle w:val="TableText10"/>
            </w:pPr>
            <w:r w:rsidRPr="00197635">
              <w:t>445 (4)</w:t>
            </w:r>
          </w:p>
        </w:tc>
        <w:tc>
          <w:tcPr>
            <w:tcW w:w="3720" w:type="dxa"/>
          </w:tcPr>
          <w:p w14:paraId="066BC276" w14:textId="77777777" w:rsidR="00742E59" w:rsidRPr="00197635" w:rsidRDefault="00742E59" w:rsidP="00742E59">
            <w:pPr>
              <w:pStyle w:val="TableText10"/>
              <w:rPr>
                <w:rFonts w:asciiTheme="minorHAnsi" w:hAnsiTheme="minorHAnsi" w:cstheme="minorHAnsi"/>
              </w:rPr>
            </w:pPr>
            <w:r w:rsidRPr="00197635">
              <w:rPr>
                <w:lang w:eastAsia="en-AU"/>
              </w:rPr>
              <w:t>correcting errors etc</w:t>
            </w:r>
          </w:p>
        </w:tc>
        <w:tc>
          <w:tcPr>
            <w:tcW w:w="1320" w:type="dxa"/>
          </w:tcPr>
          <w:p w14:paraId="6F0FDA51" w14:textId="77777777" w:rsidR="00742E59" w:rsidRPr="00197635" w:rsidRDefault="00742E59" w:rsidP="00742E59">
            <w:pPr>
              <w:pStyle w:val="TableText10"/>
            </w:pPr>
            <w:r w:rsidRPr="00197635">
              <w:t>HVOP</w:t>
            </w:r>
          </w:p>
        </w:tc>
        <w:tc>
          <w:tcPr>
            <w:tcW w:w="1560" w:type="dxa"/>
          </w:tcPr>
          <w:p w14:paraId="4E375122" w14:textId="77777777" w:rsidR="00742E59" w:rsidRPr="00197635" w:rsidRDefault="00742E59" w:rsidP="00742E59">
            <w:pPr>
              <w:pStyle w:val="TableText10"/>
            </w:pPr>
            <w:r w:rsidRPr="00197635">
              <w:t>-</w:t>
            </w:r>
          </w:p>
        </w:tc>
        <w:tc>
          <w:tcPr>
            <w:tcW w:w="1200" w:type="dxa"/>
          </w:tcPr>
          <w:p w14:paraId="3B305AFF" w14:textId="77777777" w:rsidR="00742E59" w:rsidRPr="00197635" w:rsidRDefault="00742E59" w:rsidP="00742E59">
            <w:pPr>
              <w:pStyle w:val="TableText10"/>
            </w:pPr>
            <w:r w:rsidRPr="00197635">
              <w:t>-</w:t>
            </w:r>
          </w:p>
        </w:tc>
      </w:tr>
      <w:tr w:rsidR="00742E59" w:rsidRPr="00197635" w14:paraId="2A81956F" w14:textId="77777777" w:rsidTr="00742E59">
        <w:trPr>
          <w:cantSplit/>
        </w:trPr>
        <w:tc>
          <w:tcPr>
            <w:tcW w:w="1200" w:type="dxa"/>
          </w:tcPr>
          <w:p w14:paraId="603E4D78" w14:textId="77777777" w:rsidR="00742E59" w:rsidRPr="00197635" w:rsidRDefault="00742E59" w:rsidP="00742E59">
            <w:pPr>
              <w:pStyle w:val="TableNumbered"/>
              <w:numPr>
                <w:ilvl w:val="0"/>
                <w:numId w:val="0"/>
              </w:numPr>
              <w:ind w:left="360" w:hanging="360"/>
            </w:pPr>
            <w:r w:rsidRPr="00197635">
              <w:t xml:space="preserve">220 </w:t>
            </w:r>
          </w:p>
        </w:tc>
        <w:tc>
          <w:tcPr>
            <w:tcW w:w="2400" w:type="dxa"/>
          </w:tcPr>
          <w:p w14:paraId="512ED434" w14:textId="77777777" w:rsidR="00742E59" w:rsidRPr="00197635" w:rsidRDefault="00742E59" w:rsidP="00742E59">
            <w:pPr>
              <w:pStyle w:val="TableText10"/>
            </w:pPr>
            <w:r w:rsidRPr="00197635">
              <w:t>446</w:t>
            </w:r>
          </w:p>
        </w:tc>
        <w:tc>
          <w:tcPr>
            <w:tcW w:w="3720" w:type="dxa"/>
          </w:tcPr>
          <w:p w14:paraId="0C8FA00B" w14:textId="77777777" w:rsidR="00742E59" w:rsidRPr="00197635" w:rsidRDefault="00742E59" w:rsidP="00742E59">
            <w:pPr>
              <w:pStyle w:val="TableText10"/>
              <w:rPr>
                <w:rFonts w:asciiTheme="minorHAnsi" w:hAnsiTheme="minorHAnsi" w:cstheme="minorHAnsi"/>
              </w:rPr>
            </w:pPr>
            <w:r w:rsidRPr="00197635">
              <w:rPr>
                <w:lang w:eastAsia="en-AU"/>
              </w:rPr>
              <w:t>general restriction on use and disclosure of intelligent access program information</w:t>
            </w:r>
          </w:p>
        </w:tc>
        <w:tc>
          <w:tcPr>
            <w:tcW w:w="1320" w:type="dxa"/>
          </w:tcPr>
          <w:p w14:paraId="7CFB6E9B" w14:textId="77777777" w:rsidR="00742E59" w:rsidRPr="00197635" w:rsidRDefault="00742E59" w:rsidP="00742E59">
            <w:pPr>
              <w:pStyle w:val="TableText10"/>
            </w:pPr>
            <w:r w:rsidRPr="00197635">
              <w:t>HVOP</w:t>
            </w:r>
          </w:p>
        </w:tc>
        <w:tc>
          <w:tcPr>
            <w:tcW w:w="1560" w:type="dxa"/>
          </w:tcPr>
          <w:p w14:paraId="54CF1B61" w14:textId="77777777" w:rsidR="00742E59" w:rsidRPr="00197635" w:rsidRDefault="00742E59" w:rsidP="00742E59">
            <w:pPr>
              <w:pStyle w:val="TableText10"/>
            </w:pPr>
            <w:r w:rsidRPr="00197635">
              <w:t>-</w:t>
            </w:r>
          </w:p>
        </w:tc>
        <w:tc>
          <w:tcPr>
            <w:tcW w:w="1200" w:type="dxa"/>
          </w:tcPr>
          <w:p w14:paraId="285A47CF" w14:textId="77777777" w:rsidR="00742E59" w:rsidRPr="00197635" w:rsidRDefault="00742E59" w:rsidP="00742E59">
            <w:pPr>
              <w:pStyle w:val="TableText10"/>
            </w:pPr>
            <w:r w:rsidRPr="00197635">
              <w:t>-</w:t>
            </w:r>
          </w:p>
        </w:tc>
      </w:tr>
      <w:tr w:rsidR="00742E59" w:rsidRPr="00197635" w14:paraId="5735745F" w14:textId="77777777" w:rsidTr="00742E59">
        <w:trPr>
          <w:cantSplit/>
        </w:trPr>
        <w:tc>
          <w:tcPr>
            <w:tcW w:w="1200" w:type="dxa"/>
          </w:tcPr>
          <w:p w14:paraId="484E96DE" w14:textId="77777777" w:rsidR="00742E59" w:rsidRPr="00197635" w:rsidRDefault="00742E59" w:rsidP="00742E59">
            <w:pPr>
              <w:pStyle w:val="TableNumbered"/>
              <w:keepNext/>
              <w:numPr>
                <w:ilvl w:val="0"/>
                <w:numId w:val="0"/>
              </w:numPr>
              <w:ind w:left="360" w:hanging="360"/>
            </w:pPr>
            <w:r w:rsidRPr="00197635">
              <w:t xml:space="preserve">221 </w:t>
            </w:r>
          </w:p>
        </w:tc>
        <w:tc>
          <w:tcPr>
            <w:tcW w:w="2400" w:type="dxa"/>
          </w:tcPr>
          <w:p w14:paraId="09FEB0CC" w14:textId="77777777" w:rsidR="00742E59" w:rsidRPr="00197635" w:rsidRDefault="00742E59" w:rsidP="00742E59">
            <w:pPr>
              <w:pStyle w:val="TableText10"/>
            </w:pPr>
            <w:r w:rsidRPr="00197635">
              <w:t>448</w:t>
            </w:r>
          </w:p>
        </w:tc>
        <w:tc>
          <w:tcPr>
            <w:tcW w:w="3720" w:type="dxa"/>
          </w:tcPr>
          <w:p w14:paraId="0AD1360A" w14:textId="77777777" w:rsidR="00742E59" w:rsidRPr="00197635" w:rsidRDefault="00742E59" w:rsidP="00742E59">
            <w:pPr>
              <w:pStyle w:val="TableText10"/>
              <w:rPr>
                <w:rFonts w:asciiTheme="minorHAnsi" w:hAnsiTheme="minorHAnsi" w:cstheme="minorHAnsi"/>
              </w:rPr>
            </w:pPr>
            <w:r w:rsidRPr="00197635">
              <w:rPr>
                <w:lang w:eastAsia="en-AU"/>
              </w:rPr>
              <w:t>restriction about intelligent access program information that may be used or disclosed</w:t>
            </w:r>
          </w:p>
        </w:tc>
        <w:tc>
          <w:tcPr>
            <w:tcW w:w="1320" w:type="dxa"/>
          </w:tcPr>
          <w:p w14:paraId="1712CC64" w14:textId="77777777" w:rsidR="00742E59" w:rsidRPr="00197635" w:rsidRDefault="00742E59" w:rsidP="00742E59">
            <w:pPr>
              <w:pStyle w:val="TableText10"/>
            </w:pPr>
            <w:r w:rsidRPr="00197635">
              <w:t>HVOP</w:t>
            </w:r>
          </w:p>
        </w:tc>
        <w:tc>
          <w:tcPr>
            <w:tcW w:w="1560" w:type="dxa"/>
          </w:tcPr>
          <w:p w14:paraId="4737D8FE" w14:textId="77777777" w:rsidR="00742E59" w:rsidRPr="00197635" w:rsidRDefault="00742E59" w:rsidP="00742E59">
            <w:pPr>
              <w:pStyle w:val="TableText10"/>
            </w:pPr>
            <w:r w:rsidRPr="00197635">
              <w:t>-</w:t>
            </w:r>
          </w:p>
        </w:tc>
        <w:tc>
          <w:tcPr>
            <w:tcW w:w="1200" w:type="dxa"/>
          </w:tcPr>
          <w:p w14:paraId="448C58BF" w14:textId="77777777" w:rsidR="00742E59" w:rsidRPr="00197635" w:rsidRDefault="00742E59" w:rsidP="00742E59">
            <w:pPr>
              <w:pStyle w:val="TableText10"/>
            </w:pPr>
            <w:r w:rsidRPr="00197635">
              <w:t>-</w:t>
            </w:r>
          </w:p>
        </w:tc>
      </w:tr>
      <w:tr w:rsidR="00742E59" w:rsidRPr="00197635" w14:paraId="3D6E5C57" w14:textId="77777777" w:rsidTr="00742E59">
        <w:trPr>
          <w:cantSplit/>
        </w:trPr>
        <w:tc>
          <w:tcPr>
            <w:tcW w:w="1200" w:type="dxa"/>
          </w:tcPr>
          <w:p w14:paraId="38BE4A50" w14:textId="77777777" w:rsidR="00742E59" w:rsidRPr="00197635" w:rsidRDefault="00742E59" w:rsidP="00742E59">
            <w:pPr>
              <w:pStyle w:val="TableNumbered"/>
              <w:numPr>
                <w:ilvl w:val="0"/>
                <w:numId w:val="0"/>
              </w:numPr>
              <w:ind w:left="360" w:hanging="360"/>
            </w:pPr>
            <w:r w:rsidRPr="00197635">
              <w:t xml:space="preserve">222 </w:t>
            </w:r>
          </w:p>
        </w:tc>
        <w:tc>
          <w:tcPr>
            <w:tcW w:w="2400" w:type="dxa"/>
          </w:tcPr>
          <w:p w14:paraId="7735A4D1" w14:textId="77777777" w:rsidR="00742E59" w:rsidRPr="00197635" w:rsidRDefault="00742E59" w:rsidP="00742E59">
            <w:pPr>
              <w:pStyle w:val="TableText10"/>
            </w:pPr>
            <w:r w:rsidRPr="00197635">
              <w:t>449 (1)</w:t>
            </w:r>
          </w:p>
        </w:tc>
        <w:tc>
          <w:tcPr>
            <w:tcW w:w="3720" w:type="dxa"/>
          </w:tcPr>
          <w:p w14:paraId="6000EA3F"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1E276AB3" w14:textId="77777777" w:rsidR="00742E59" w:rsidRPr="00197635" w:rsidRDefault="00742E59" w:rsidP="00742E59">
            <w:pPr>
              <w:pStyle w:val="TableText10"/>
            </w:pPr>
            <w:r w:rsidRPr="00197635">
              <w:t>HVOP</w:t>
            </w:r>
          </w:p>
        </w:tc>
        <w:tc>
          <w:tcPr>
            <w:tcW w:w="1560" w:type="dxa"/>
          </w:tcPr>
          <w:p w14:paraId="69351982" w14:textId="77777777" w:rsidR="00742E59" w:rsidRPr="00197635" w:rsidRDefault="00742E59" w:rsidP="00742E59">
            <w:pPr>
              <w:pStyle w:val="TableText10"/>
            </w:pPr>
            <w:r w:rsidRPr="00197635">
              <w:t>-</w:t>
            </w:r>
          </w:p>
        </w:tc>
        <w:tc>
          <w:tcPr>
            <w:tcW w:w="1200" w:type="dxa"/>
          </w:tcPr>
          <w:p w14:paraId="3520912E" w14:textId="77777777" w:rsidR="00742E59" w:rsidRPr="00197635" w:rsidRDefault="00742E59" w:rsidP="00742E59">
            <w:pPr>
              <w:pStyle w:val="TableText10"/>
            </w:pPr>
            <w:r w:rsidRPr="00197635">
              <w:t>-</w:t>
            </w:r>
          </w:p>
        </w:tc>
      </w:tr>
      <w:tr w:rsidR="00742E59" w:rsidRPr="00197635" w14:paraId="4D416395" w14:textId="77777777" w:rsidTr="00742E59">
        <w:trPr>
          <w:cantSplit/>
        </w:trPr>
        <w:tc>
          <w:tcPr>
            <w:tcW w:w="1200" w:type="dxa"/>
          </w:tcPr>
          <w:p w14:paraId="4DD94C26" w14:textId="77777777" w:rsidR="00742E59" w:rsidRPr="00197635" w:rsidRDefault="00742E59" w:rsidP="00742E59">
            <w:pPr>
              <w:pStyle w:val="TableNumbered"/>
              <w:numPr>
                <w:ilvl w:val="0"/>
                <w:numId w:val="0"/>
              </w:numPr>
              <w:ind w:left="360" w:hanging="360"/>
            </w:pPr>
            <w:r w:rsidRPr="00197635">
              <w:t xml:space="preserve">223 </w:t>
            </w:r>
          </w:p>
        </w:tc>
        <w:tc>
          <w:tcPr>
            <w:tcW w:w="2400" w:type="dxa"/>
          </w:tcPr>
          <w:p w14:paraId="244B1FC7" w14:textId="77777777" w:rsidR="00742E59" w:rsidRPr="00197635" w:rsidRDefault="00742E59" w:rsidP="00742E59">
            <w:pPr>
              <w:pStyle w:val="TableText10"/>
            </w:pPr>
            <w:r w:rsidRPr="00197635">
              <w:t>449 (2)</w:t>
            </w:r>
          </w:p>
        </w:tc>
        <w:tc>
          <w:tcPr>
            <w:tcW w:w="3720" w:type="dxa"/>
          </w:tcPr>
          <w:p w14:paraId="710EE431"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63550FE7" w14:textId="77777777" w:rsidR="00742E59" w:rsidRPr="00197635" w:rsidRDefault="00742E59" w:rsidP="00742E59">
            <w:pPr>
              <w:pStyle w:val="TableText10"/>
            </w:pPr>
            <w:r w:rsidRPr="00197635">
              <w:t>HVOP</w:t>
            </w:r>
          </w:p>
        </w:tc>
        <w:tc>
          <w:tcPr>
            <w:tcW w:w="1560" w:type="dxa"/>
          </w:tcPr>
          <w:p w14:paraId="51500488" w14:textId="77777777" w:rsidR="00742E59" w:rsidRPr="00197635" w:rsidRDefault="00742E59" w:rsidP="00742E59">
            <w:pPr>
              <w:pStyle w:val="TableText10"/>
            </w:pPr>
            <w:r w:rsidRPr="00197635">
              <w:t>-</w:t>
            </w:r>
          </w:p>
        </w:tc>
        <w:tc>
          <w:tcPr>
            <w:tcW w:w="1200" w:type="dxa"/>
          </w:tcPr>
          <w:p w14:paraId="05CAB9AA" w14:textId="77777777" w:rsidR="00742E59" w:rsidRPr="00197635" w:rsidRDefault="00742E59" w:rsidP="00742E59">
            <w:pPr>
              <w:pStyle w:val="TableText10"/>
            </w:pPr>
            <w:r w:rsidRPr="00197635">
              <w:t>-</w:t>
            </w:r>
          </w:p>
        </w:tc>
      </w:tr>
      <w:tr w:rsidR="00742E59" w:rsidRPr="00197635" w14:paraId="5399D32F" w14:textId="77777777" w:rsidTr="00742E59">
        <w:trPr>
          <w:cantSplit/>
        </w:trPr>
        <w:tc>
          <w:tcPr>
            <w:tcW w:w="1200" w:type="dxa"/>
          </w:tcPr>
          <w:p w14:paraId="60962724" w14:textId="77777777" w:rsidR="00742E59" w:rsidRPr="00197635" w:rsidRDefault="00742E59" w:rsidP="00742E59">
            <w:pPr>
              <w:pStyle w:val="TableNumbered"/>
              <w:numPr>
                <w:ilvl w:val="0"/>
                <w:numId w:val="0"/>
              </w:numPr>
              <w:ind w:left="360" w:hanging="360"/>
            </w:pPr>
            <w:r w:rsidRPr="00197635">
              <w:lastRenderedPageBreak/>
              <w:t xml:space="preserve">224 </w:t>
            </w:r>
          </w:p>
        </w:tc>
        <w:tc>
          <w:tcPr>
            <w:tcW w:w="2400" w:type="dxa"/>
          </w:tcPr>
          <w:p w14:paraId="7B686C03" w14:textId="77777777" w:rsidR="00742E59" w:rsidRPr="00197635" w:rsidRDefault="00742E59" w:rsidP="00742E59">
            <w:pPr>
              <w:pStyle w:val="TableText10"/>
            </w:pPr>
            <w:r w:rsidRPr="00197635">
              <w:t>449 (3)</w:t>
            </w:r>
          </w:p>
        </w:tc>
        <w:tc>
          <w:tcPr>
            <w:tcW w:w="3720" w:type="dxa"/>
          </w:tcPr>
          <w:p w14:paraId="7004AA6B" w14:textId="77777777" w:rsidR="00742E59" w:rsidRPr="00197635" w:rsidRDefault="00742E59" w:rsidP="00742E59">
            <w:pPr>
              <w:pStyle w:val="TableText10"/>
              <w:rPr>
                <w:rFonts w:asciiTheme="minorHAnsi" w:hAnsiTheme="minorHAnsi" w:cstheme="minorHAnsi"/>
              </w:rPr>
            </w:pPr>
            <w:r w:rsidRPr="00197635">
              <w:rPr>
                <w:lang w:eastAsia="en-AU"/>
              </w:rPr>
              <w:t>keeping record of use or disclosure of intelligent access program information</w:t>
            </w:r>
          </w:p>
        </w:tc>
        <w:tc>
          <w:tcPr>
            <w:tcW w:w="1320" w:type="dxa"/>
          </w:tcPr>
          <w:p w14:paraId="7E0ACA78" w14:textId="77777777" w:rsidR="00742E59" w:rsidRPr="00197635" w:rsidRDefault="00742E59" w:rsidP="00742E59">
            <w:pPr>
              <w:pStyle w:val="TableText10"/>
            </w:pPr>
            <w:r w:rsidRPr="00197635">
              <w:t>HVOP</w:t>
            </w:r>
          </w:p>
        </w:tc>
        <w:tc>
          <w:tcPr>
            <w:tcW w:w="1560" w:type="dxa"/>
          </w:tcPr>
          <w:p w14:paraId="7F066AAE" w14:textId="77777777" w:rsidR="00742E59" w:rsidRPr="00197635" w:rsidRDefault="00742E59" w:rsidP="00742E59">
            <w:pPr>
              <w:pStyle w:val="TableText10"/>
            </w:pPr>
            <w:r w:rsidRPr="00197635">
              <w:t>-</w:t>
            </w:r>
          </w:p>
        </w:tc>
        <w:tc>
          <w:tcPr>
            <w:tcW w:w="1200" w:type="dxa"/>
          </w:tcPr>
          <w:p w14:paraId="3437969D" w14:textId="77777777" w:rsidR="00742E59" w:rsidRPr="00197635" w:rsidRDefault="00742E59" w:rsidP="00742E59">
            <w:pPr>
              <w:pStyle w:val="TableText10"/>
            </w:pPr>
            <w:r w:rsidRPr="00197635">
              <w:t>-</w:t>
            </w:r>
          </w:p>
        </w:tc>
      </w:tr>
      <w:tr w:rsidR="00742E59" w:rsidRPr="00197635" w14:paraId="43C935C7" w14:textId="77777777" w:rsidTr="00742E59">
        <w:trPr>
          <w:cantSplit/>
        </w:trPr>
        <w:tc>
          <w:tcPr>
            <w:tcW w:w="1200" w:type="dxa"/>
          </w:tcPr>
          <w:p w14:paraId="4F479D39" w14:textId="77777777" w:rsidR="00742E59" w:rsidRPr="00197635" w:rsidRDefault="00742E59" w:rsidP="00742E59">
            <w:pPr>
              <w:pStyle w:val="TableNumbered"/>
              <w:numPr>
                <w:ilvl w:val="0"/>
                <w:numId w:val="0"/>
              </w:numPr>
              <w:ind w:left="360" w:hanging="360"/>
            </w:pPr>
            <w:r w:rsidRPr="00197635">
              <w:t xml:space="preserve">225 </w:t>
            </w:r>
          </w:p>
        </w:tc>
        <w:tc>
          <w:tcPr>
            <w:tcW w:w="2400" w:type="dxa"/>
          </w:tcPr>
          <w:p w14:paraId="096763CF" w14:textId="77777777" w:rsidR="00742E59" w:rsidRPr="00197635" w:rsidRDefault="00742E59" w:rsidP="00742E59">
            <w:pPr>
              <w:pStyle w:val="TableText10"/>
            </w:pPr>
            <w:r w:rsidRPr="00197635">
              <w:t>450 (1)</w:t>
            </w:r>
          </w:p>
        </w:tc>
        <w:tc>
          <w:tcPr>
            <w:tcW w:w="3720" w:type="dxa"/>
          </w:tcPr>
          <w:p w14:paraId="5E6CB658" w14:textId="77777777" w:rsidR="00742E59" w:rsidRPr="00197635" w:rsidRDefault="00742E59" w:rsidP="00742E59">
            <w:pPr>
              <w:pStyle w:val="TableText10"/>
              <w:rPr>
                <w:rFonts w:asciiTheme="minorHAnsi" w:hAnsiTheme="minorHAnsi" w:cstheme="minorHAnsi"/>
              </w:rPr>
            </w:pPr>
            <w:r w:rsidRPr="00197635">
              <w:rPr>
                <w:lang w:eastAsia="en-AU"/>
              </w:rPr>
              <w:t>destroying intelligent access program information or removing personal information from it</w:t>
            </w:r>
          </w:p>
        </w:tc>
        <w:tc>
          <w:tcPr>
            <w:tcW w:w="1320" w:type="dxa"/>
          </w:tcPr>
          <w:p w14:paraId="0B9C2603" w14:textId="77777777" w:rsidR="00742E59" w:rsidRPr="00197635" w:rsidRDefault="00742E59" w:rsidP="00742E59">
            <w:pPr>
              <w:pStyle w:val="TableText10"/>
            </w:pPr>
            <w:r w:rsidRPr="00197635">
              <w:t>HVOP</w:t>
            </w:r>
          </w:p>
        </w:tc>
        <w:tc>
          <w:tcPr>
            <w:tcW w:w="1560" w:type="dxa"/>
          </w:tcPr>
          <w:p w14:paraId="006B04FB" w14:textId="77777777" w:rsidR="00742E59" w:rsidRPr="00197635" w:rsidRDefault="00742E59" w:rsidP="00742E59">
            <w:pPr>
              <w:pStyle w:val="TableText10"/>
            </w:pPr>
            <w:r w:rsidRPr="00197635">
              <w:t>-</w:t>
            </w:r>
          </w:p>
        </w:tc>
        <w:tc>
          <w:tcPr>
            <w:tcW w:w="1200" w:type="dxa"/>
          </w:tcPr>
          <w:p w14:paraId="24AAB407" w14:textId="77777777" w:rsidR="00742E59" w:rsidRPr="00197635" w:rsidRDefault="00742E59" w:rsidP="00742E59">
            <w:pPr>
              <w:pStyle w:val="TableText10"/>
            </w:pPr>
            <w:r w:rsidRPr="00197635">
              <w:t>-</w:t>
            </w:r>
          </w:p>
        </w:tc>
      </w:tr>
      <w:tr w:rsidR="00742E59" w:rsidRPr="00197635" w14:paraId="39B7FCA0" w14:textId="77777777" w:rsidTr="00742E59">
        <w:trPr>
          <w:cantSplit/>
        </w:trPr>
        <w:tc>
          <w:tcPr>
            <w:tcW w:w="1200" w:type="dxa"/>
          </w:tcPr>
          <w:p w14:paraId="1920F258" w14:textId="77777777" w:rsidR="00742E59" w:rsidRPr="00197635" w:rsidRDefault="00742E59" w:rsidP="00742E59">
            <w:pPr>
              <w:pStyle w:val="TableNumbered"/>
              <w:numPr>
                <w:ilvl w:val="0"/>
                <w:numId w:val="0"/>
              </w:numPr>
              <w:ind w:left="360" w:hanging="360"/>
            </w:pPr>
            <w:r w:rsidRPr="00197635">
              <w:t xml:space="preserve">226 </w:t>
            </w:r>
          </w:p>
        </w:tc>
        <w:tc>
          <w:tcPr>
            <w:tcW w:w="2400" w:type="dxa"/>
          </w:tcPr>
          <w:p w14:paraId="1FFDCA13" w14:textId="77777777" w:rsidR="00742E59" w:rsidRPr="00197635" w:rsidRDefault="00742E59" w:rsidP="00742E59">
            <w:pPr>
              <w:pStyle w:val="TableText10"/>
            </w:pPr>
            <w:r w:rsidRPr="00197635">
              <w:t>451</w:t>
            </w:r>
          </w:p>
        </w:tc>
        <w:tc>
          <w:tcPr>
            <w:tcW w:w="3720" w:type="dxa"/>
          </w:tcPr>
          <w:p w14:paraId="663E05E7" w14:textId="77777777" w:rsidR="00742E59" w:rsidRPr="00197635" w:rsidRDefault="00742E59" w:rsidP="00742E59">
            <w:pPr>
              <w:pStyle w:val="TableText10"/>
              <w:rPr>
                <w:rFonts w:asciiTheme="minorHAnsi" w:hAnsiTheme="minorHAnsi" w:cstheme="minorHAnsi"/>
              </w:rPr>
            </w:pPr>
            <w:r w:rsidRPr="00197635">
              <w:rPr>
                <w:lang w:eastAsia="en-AU"/>
              </w:rPr>
              <w:t>reporting contraventions by intelligent access program service providers to TCA</w:t>
            </w:r>
          </w:p>
        </w:tc>
        <w:tc>
          <w:tcPr>
            <w:tcW w:w="1320" w:type="dxa"/>
          </w:tcPr>
          <w:p w14:paraId="7475684D" w14:textId="77777777" w:rsidR="00742E59" w:rsidRPr="00197635" w:rsidRDefault="00742E59" w:rsidP="00742E59">
            <w:pPr>
              <w:pStyle w:val="TableText10"/>
            </w:pPr>
            <w:r w:rsidRPr="00197635">
              <w:t>HVOP</w:t>
            </w:r>
          </w:p>
        </w:tc>
        <w:tc>
          <w:tcPr>
            <w:tcW w:w="1560" w:type="dxa"/>
          </w:tcPr>
          <w:p w14:paraId="572F35B3" w14:textId="77777777" w:rsidR="00742E59" w:rsidRPr="00197635" w:rsidRDefault="00742E59" w:rsidP="00742E59">
            <w:pPr>
              <w:pStyle w:val="TableText10"/>
            </w:pPr>
            <w:r w:rsidRPr="00197635">
              <w:t>-</w:t>
            </w:r>
          </w:p>
        </w:tc>
        <w:tc>
          <w:tcPr>
            <w:tcW w:w="1200" w:type="dxa"/>
          </w:tcPr>
          <w:p w14:paraId="492C0B3D" w14:textId="77777777" w:rsidR="00742E59" w:rsidRPr="00197635" w:rsidRDefault="00742E59" w:rsidP="00742E59">
            <w:pPr>
              <w:pStyle w:val="TableText10"/>
            </w:pPr>
            <w:r w:rsidRPr="00197635">
              <w:t>-</w:t>
            </w:r>
          </w:p>
        </w:tc>
      </w:tr>
      <w:tr w:rsidR="00742E59" w:rsidRPr="00197635" w14:paraId="65CC8DCA" w14:textId="77777777" w:rsidTr="00742E59">
        <w:trPr>
          <w:cantSplit/>
        </w:trPr>
        <w:tc>
          <w:tcPr>
            <w:tcW w:w="1200" w:type="dxa"/>
          </w:tcPr>
          <w:p w14:paraId="62635B51" w14:textId="77777777" w:rsidR="00742E59" w:rsidRPr="00197635" w:rsidRDefault="00742E59" w:rsidP="00742E59">
            <w:pPr>
              <w:pStyle w:val="TableNumbered"/>
              <w:numPr>
                <w:ilvl w:val="0"/>
                <w:numId w:val="0"/>
              </w:numPr>
              <w:ind w:left="360" w:hanging="360"/>
            </w:pPr>
            <w:r w:rsidRPr="00197635">
              <w:t xml:space="preserve">227 </w:t>
            </w:r>
          </w:p>
        </w:tc>
        <w:tc>
          <w:tcPr>
            <w:tcW w:w="2400" w:type="dxa"/>
          </w:tcPr>
          <w:p w14:paraId="18B3206C" w14:textId="77777777" w:rsidR="00742E59" w:rsidRPr="00197635" w:rsidRDefault="00742E59" w:rsidP="00742E59">
            <w:pPr>
              <w:pStyle w:val="TableText10"/>
            </w:pPr>
            <w:r w:rsidRPr="00197635">
              <w:t>452</w:t>
            </w:r>
          </w:p>
        </w:tc>
        <w:tc>
          <w:tcPr>
            <w:tcW w:w="3720" w:type="dxa"/>
          </w:tcPr>
          <w:p w14:paraId="2AEF9B97" w14:textId="77777777" w:rsidR="00742E59" w:rsidRPr="00197635" w:rsidRDefault="00742E59" w:rsidP="00742E59">
            <w:pPr>
              <w:pStyle w:val="TableText10"/>
              <w:rPr>
                <w:rFonts w:asciiTheme="minorHAnsi" w:hAnsiTheme="minorHAnsi" w:cstheme="minorHAnsi"/>
              </w:rPr>
            </w:pPr>
            <w:r w:rsidRPr="00197635">
              <w:rPr>
                <w:lang w:eastAsia="en-AU"/>
              </w:rPr>
              <w:t>reporting tampering or suspected tampering with approved intelligent transport system to regulator or TCA</w:t>
            </w:r>
          </w:p>
        </w:tc>
        <w:tc>
          <w:tcPr>
            <w:tcW w:w="1320" w:type="dxa"/>
          </w:tcPr>
          <w:p w14:paraId="4530A6DA" w14:textId="77777777" w:rsidR="00742E59" w:rsidRPr="00197635" w:rsidRDefault="00742E59" w:rsidP="00742E59">
            <w:pPr>
              <w:pStyle w:val="TableText10"/>
            </w:pPr>
            <w:r w:rsidRPr="00197635">
              <w:t>HVOP</w:t>
            </w:r>
          </w:p>
        </w:tc>
        <w:tc>
          <w:tcPr>
            <w:tcW w:w="1560" w:type="dxa"/>
          </w:tcPr>
          <w:p w14:paraId="767DDF78" w14:textId="77777777" w:rsidR="00742E59" w:rsidRPr="00197635" w:rsidRDefault="00742E59" w:rsidP="00742E59">
            <w:pPr>
              <w:pStyle w:val="TableText10"/>
            </w:pPr>
            <w:r w:rsidRPr="00197635">
              <w:t>-</w:t>
            </w:r>
          </w:p>
        </w:tc>
        <w:tc>
          <w:tcPr>
            <w:tcW w:w="1200" w:type="dxa"/>
          </w:tcPr>
          <w:p w14:paraId="55F2FC79" w14:textId="77777777" w:rsidR="00742E59" w:rsidRPr="00197635" w:rsidRDefault="00742E59" w:rsidP="00742E59">
            <w:pPr>
              <w:pStyle w:val="TableText10"/>
            </w:pPr>
            <w:r w:rsidRPr="00197635">
              <w:t>-</w:t>
            </w:r>
          </w:p>
        </w:tc>
      </w:tr>
      <w:tr w:rsidR="00742E59" w:rsidRPr="00197635" w14:paraId="5F262681" w14:textId="77777777" w:rsidTr="00742E59">
        <w:trPr>
          <w:cantSplit/>
        </w:trPr>
        <w:tc>
          <w:tcPr>
            <w:tcW w:w="1200" w:type="dxa"/>
          </w:tcPr>
          <w:p w14:paraId="7368646F" w14:textId="77777777" w:rsidR="00742E59" w:rsidRPr="00197635" w:rsidRDefault="00742E59" w:rsidP="00742E59">
            <w:pPr>
              <w:pStyle w:val="TableNumbered"/>
              <w:numPr>
                <w:ilvl w:val="0"/>
                <w:numId w:val="0"/>
              </w:numPr>
              <w:ind w:left="360" w:hanging="360"/>
            </w:pPr>
            <w:r w:rsidRPr="00197635">
              <w:t xml:space="preserve">228 </w:t>
            </w:r>
          </w:p>
        </w:tc>
        <w:tc>
          <w:tcPr>
            <w:tcW w:w="2400" w:type="dxa"/>
          </w:tcPr>
          <w:p w14:paraId="06E1DF4D" w14:textId="77777777" w:rsidR="00742E59" w:rsidRPr="00197635" w:rsidRDefault="00742E59" w:rsidP="00742E59">
            <w:pPr>
              <w:pStyle w:val="TableText10"/>
            </w:pPr>
            <w:r w:rsidRPr="00197635">
              <w:t>453 (1)</w:t>
            </w:r>
          </w:p>
        </w:tc>
        <w:tc>
          <w:tcPr>
            <w:tcW w:w="3720" w:type="dxa"/>
          </w:tcPr>
          <w:p w14:paraId="224052E2"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18B86DA3" w14:textId="77777777" w:rsidR="00742E59" w:rsidRPr="00197635" w:rsidRDefault="00742E59" w:rsidP="00742E59">
            <w:pPr>
              <w:pStyle w:val="TableText10"/>
            </w:pPr>
            <w:r w:rsidRPr="00197635">
              <w:t>HVOP</w:t>
            </w:r>
          </w:p>
        </w:tc>
        <w:tc>
          <w:tcPr>
            <w:tcW w:w="1560" w:type="dxa"/>
          </w:tcPr>
          <w:p w14:paraId="7652CF44" w14:textId="77777777" w:rsidR="00742E59" w:rsidRPr="00197635" w:rsidRDefault="00742E59" w:rsidP="00742E59">
            <w:pPr>
              <w:pStyle w:val="TableText10"/>
            </w:pPr>
            <w:r w:rsidRPr="00197635">
              <w:t>-</w:t>
            </w:r>
          </w:p>
        </w:tc>
        <w:tc>
          <w:tcPr>
            <w:tcW w:w="1200" w:type="dxa"/>
          </w:tcPr>
          <w:p w14:paraId="61E667BA" w14:textId="77777777" w:rsidR="00742E59" w:rsidRPr="00197635" w:rsidRDefault="00742E59" w:rsidP="00742E59">
            <w:pPr>
              <w:pStyle w:val="TableText10"/>
            </w:pPr>
            <w:r w:rsidRPr="00197635">
              <w:t>-</w:t>
            </w:r>
          </w:p>
        </w:tc>
      </w:tr>
      <w:tr w:rsidR="00742E59" w:rsidRPr="00197635" w14:paraId="288A3A9C" w14:textId="77777777" w:rsidTr="00742E59">
        <w:trPr>
          <w:cantSplit/>
        </w:trPr>
        <w:tc>
          <w:tcPr>
            <w:tcW w:w="1200" w:type="dxa"/>
          </w:tcPr>
          <w:p w14:paraId="55A01E32" w14:textId="77777777" w:rsidR="00742E59" w:rsidRPr="00197635" w:rsidRDefault="00742E59" w:rsidP="00742E59">
            <w:pPr>
              <w:pStyle w:val="TableNumbered"/>
              <w:numPr>
                <w:ilvl w:val="0"/>
                <w:numId w:val="0"/>
              </w:numPr>
              <w:ind w:left="360" w:hanging="360"/>
            </w:pPr>
            <w:r w:rsidRPr="00197635">
              <w:lastRenderedPageBreak/>
              <w:t xml:space="preserve">229 </w:t>
            </w:r>
          </w:p>
        </w:tc>
        <w:tc>
          <w:tcPr>
            <w:tcW w:w="2400" w:type="dxa"/>
          </w:tcPr>
          <w:p w14:paraId="7AB33D40" w14:textId="77777777" w:rsidR="00742E59" w:rsidRPr="00197635" w:rsidRDefault="00742E59" w:rsidP="00742E59">
            <w:pPr>
              <w:pStyle w:val="TableText10"/>
            </w:pPr>
            <w:r w:rsidRPr="00197635">
              <w:t>453 (2)</w:t>
            </w:r>
          </w:p>
        </w:tc>
        <w:tc>
          <w:tcPr>
            <w:tcW w:w="3720" w:type="dxa"/>
          </w:tcPr>
          <w:p w14:paraId="4941BF54" w14:textId="77777777" w:rsidR="00742E59" w:rsidRPr="00197635" w:rsidRDefault="00742E59" w:rsidP="00742E59">
            <w:pPr>
              <w:pStyle w:val="TableText10"/>
              <w:rPr>
                <w:rFonts w:asciiTheme="minorHAnsi" w:hAnsiTheme="minorHAnsi" w:cstheme="minorHAnsi"/>
              </w:rPr>
            </w:pPr>
            <w:r w:rsidRPr="00197635">
              <w:rPr>
                <w:lang w:eastAsia="en-AU"/>
              </w:rPr>
              <w:t>restriction on disclosing information about tampering or suspected tampering with approved intelligent transport system</w:t>
            </w:r>
          </w:p>
        </w:tc>
        <w:tc>
          <w:tcPr>
            <w:tcW w:w="1320" w:type="dxa"/>
          </w:tcPr>
          <w:p w14:paraId="7A55D5C0" w14:textId="77777777" w:rsidR="00742E59" w:rsidRPr="00197635" w:rsidRDefault="00742E59" w:rsidP="00742E59">
            <w:pPr>
              <w:pStyle w:val="TableText10"/>
            </w:pPr>
            <w:r w:rsidRPr="00197635">
              <w:t>HVOP</w:t>
            </w:r>
          </w:p>
        </w:tc>
        <w:tc>
          <w:tcPr>
            <w:tcW w:w="1560" w:type="dxa"/>
          </w:tcPr>
          <w:p w14:paraId="49F61797" w14:textId="77777777" w:rsidR="00742E59" w:rsidRPr="00197635" w:rsidRDefault="00742E59" w:rsidP="00742E59">
            <w:pPr>
              <w:pStyle w:val="TableText10"/>
            </w:pPr>
            <w:r w:rsidRPr="00197635">
              <w:t>-</w:t>
            </w:r>
          </w:p>
        </w:tc>
        <w:tc>
          <w:tcPr>
            <w:tcW w:w="1200" w:type="dxa"/>
          </w:tcPr>
          <w:p w14:paraId="00F3EAFA" w14:textId="77777777" w:rsidR="00742E59" w:rsidRPr="00197635" w:rsidRDefault="00742E59" w:rsidP="00742E59">
            <w:pPr>
              <w:pStyle w:val="TableText10"/>
            </w:pPr>
            <w:r w:rsidRPr="00197635">
              <w:t>-</w:t>
            </w:r>
          </w:p>
        </w:tc>
      </w:tr>
      <w:tr w:rsidR="00742E59" w:rsidRPr="00197635" w14:paraId="103C9AD1" w14:textId="77777777" w:rsidTr="00742E59">
        <w:trPr>
          <w:cantSplit/>
        </w:trPr>
        <w:tc>
          <w:tcPr>
            <w:tcW w:w="1200" w:type="dxa"/>
          </w:tcPr>
          <w:p w14:paraId="59F73894" w14:textId="77777777" w:rsidR="00742E59" w:rsidRPr="00197635" w:rsidRDefault="00742E59" w:rsidP="00742E59">
            <w:pPr>
              <w:pStyle w:val="TableNumbered"/>
              <w:numPr>
                <w:ilvl w:val="0"/>
                <w:numId w:val="0"/>
              </w:numPr>
              <w:ind w:left="360" w:hanging="360"/>
            </w:pPr>
            <w:r w:rsidRPr="00197635">
              <w:t xml:space="preserve">230 </w:t>
            </w:r>
          </w:p>
        </w:tc>
        <w:tc>
          <w:tcPr>
            <w:tcW w:w="2400" w:type="dxa"/>
          </w:tcPr>
          <w:p w14:paraId="7C427D29" w14:textId="77777777" w:rsidR="00742E59" w:rsidRPr="00197635" w:rsidRDefault="00742E59" w:rsidP="00742E59">
            <w:pPr>
              <w:pStyle w:val="TableText10"/>
            </w:pPr>
            <w:r w:rsidRPr="00197635">
              <w:t>454 (1)</w:t>
            </w:r>
          </w:p>
        </w:tc>
        <w:tc>
          <w:tcPr>
            <w:tcW w:w="3720" w:type="dxa"/>
          </w:tcPr>
          <w:p w14:paraId="1DC88BED" w14:textId="77777777" w:rsidR="00742E59" w:rsidRPr="00197635" w:rsidRDefault="00742E59" w:rsidP="00742E59">
            <w:pPr>
              <w:pStyle w:val="TableText10"/>
              <w:rPr>
                <w:rFonts w:asciiTheme="minorHAnsi" w:hAnsiTheme="minorHAnsi" w:cstheme="minorHAnsi"/>
              </w:rPr>
            </w:pPr>
            <w:r w:rsidRPr="00197635">
              <w:rPr>
                <w:lang w:eastAsia="en-AU"/>
              </w:rPr>
              <w:t>offence to tamper with approved intelligent transport system</w:t>
            </w:r>
          </w:p>
        </w:tc>
        <w:tc>
          <w:tcPr>
            <w:tcW w:w="1320" w:type="dxa"/>
          </w:tcPr>
          <w:p w14:paraId="31ACCAA8" w14:textId="77777777" w:rsidR="00742E59" w:rsidRPr="00197635" w:rsidRDefault="00742E59" w:rsidP="00742E59">
            <w:pPr>
              <w:pStyle w:val="TableText10"/>
            </w:pPr>
            <w:r w:rsidRPr="00197635">
              <w:t>HVOP</w:t>
            </w:r>
          </w:p>
        </w:tc>
        <w:tc>
          <w:tcPr>
            <w:tcW w:w="1560" w:type="dxa"/>
          </w:tcPr>
          <w:p w14:paraId="4CE7546A" w14:textId="77777777" w:rsidR="00742E59" w:rsidRPr="00197635" w:rsidRDefault="00742E59" w:rsidP="00742E59">
            <w:pPr>
              <w:pStyle w:val="TableText10"/>
            </w:pPr>
            <w:r w:rsidRPr="00197635">
              <w:t>-</w:t>
            </w:r>
          </w:p>
        </w:tc>
        <w:tc>
          <w:tcPr>
            <w:tcW w:w="1200" w:type="dxa"/>
          </w:tcPr>
          <w:p w14:paraId="619E47FD" w14:textId="77777777" w:rsidR="00742E59" w:rsidRPr="00197635" w:rsidRDefault="00742E59" w:rsidP="00742E59">
            <w:pPr>
              <w:pStyle w:val="TableText10"/>
            </w:pPr>
            <w:r w:rsidRPr="00197635">
              <w:t>-</w:t>
            </w:r>
          </w:p>
        </w:tc>
      </w:tr>
      <w:tr w:rsidR="00742E59" w:rsidRPr="00197635" w14:paraId="0C11E8AF" w14:textId="77777777" w:rsidTr="00742E59">
        <w:trPr>
          <w:cantSplit/>
        </w:trPr>
        <w:tc>
          <w:tcPr>
            <w:tcW w:w="1200" w:type="dxa"/>
          </w:tcPr>
          <w:p w14:paraId="000BF89B" w14:textId="77777777" w:rsidR="00742E59" w:rsidRPr="00197635" w:rsidRDefault="00742E59" w:rsidP="00742E59">
            <w:pPr>
              <w:pStyle w:val="TableNumbered"/>
              <w:numPr>
                <w:ilvl w:val="0"/>
                <w:numId w:val="0"/>
              </w:numPr>
              <w:ind w:left="360" w:hanging="360"/>
            </w:pPr>
            <w:r w:rsidRPr="00197635">
              <w:t xml:space="preserve">231 </w:t>
            </w:r>
          </w:p>
        </w:tc>
        <w:tc>
          <w:tcPr>
            <w:tcW w:w="2400" w:type="dxa"/>
          </w:tcPr>
          <w:p w14:paraId="664CFA05" w14:textId="77777777" w:rsidR="00742E59" w:rsidRPr="00197635" w:rsidRDefault="00742E59" w:rsidP="00742E59">
            <w:pPr>
              <w:pStyle w:val="TableText10"/>
            </w:pPr>
            <w:r w:rsidRPr="00197635">
              <w:t>454 (2)</w:t>
            </w:r>
          </w:p>
        </w:tc>
        <w:tc>
          <w:tcPr>
            <w:tcW w:w="3720" w:type="dxa"/>
          </w:tcPr>
          <w:p w14:paraId="32207600" w14:textId="77777777" w:rsidR="00742E59" w:rsidRPr="00197635" w:rsidRDefault="00742E59" w:rsidP="00742E59">
            <w:pPr>
              <w:pStyle w:val="TableText10"/>
              <w:rPr>
                <w:rFonts w:asciiTheme="minorHAnsi" w:hAnsiTheme="minorHAnsi" w:cstheme="minorHAnsi"/>
              </w:rPr>
            </w:pPr>
            <w:r w:rsidRPr="00197635">
              <w:rPr>
                <w:lang w:eastAsia="en-AU"/>
              </w:rPr>
              <w:t>offence to tamper with approved intelligent transport system</w:t>
            </w:r>
          </w:p>
        </w:tc>
        <w:tc>
          <w:tcPr>
            <w:tcW w:w="1320" w:type="dxa"/>
          </w:tcPr>
          <w:p w14:paraId="225B997F" w14:textId="77777777" w:rsidR="00742E59" w:rsidRPr="00197635" w:rsidRDefault="00742E59" w:rsidP="00742E59">
            <w:pPr>
              <w:pStyle w:val="TableText10"/>
            </w:pPr>
            <w:r w:rsidRPr="00197635">
              <w:t>HVOP</w:t>
            </w:r>
          </w:p>
        </w:tc>
        <w:tc>
          <w:tcPr>
            <w:tcW w:w="1560" w:type="dxa"/>
          </w:tcPr>
          <w:p w14:paraId="2F1C5928" w14:textId="77777777" w:rsidR="00742E59" w:rsidRPr="00197635" w:rsidRDefault="00742E59" w:rsidP="00742E59">
            <w:pPr>
              <w:pStyle w:val="TableText10"/>
            </w:pPr>
            <w:r w:rsidRPr="00197635">
              <w:t>-</w:t>
            </w:r>
          </w:p>
        </w:tc>
        <w:tc>
          <w:tcPr>
            <w:tcW w:w="1200" w:type="dxa"/>
          </w:tcPr>
          <w:p w14:paraId="6D9519F6" w14:textId="77777777" w:rsidR="00742E59" w:rsidRPr="00197635" w:rsidRDefault="00742E59" w:rsidP="00742E59">
            <w:pPr>
              <w:pStyle w:val="TableText10"/>
            </w:pPr>
            <w:r w:rsidRPr="00197635">
              <w:t>-</w:t>
            </w:r>
          </w:p>
        </w:tc>
      </w:tr>
      <w:tr w:rsidR="00742E59" w:rsidRPr="00197635" w14:paraId="5343B7B0" w14:textId="77777777" w:rsidTr="00742E59">
        <w:trPr>
          <w:cantSplit/>
        </w:trPr>
        <w:tc>
          <w:tcPr>
            <w:tcW w:w="1200" w:type="dxa"/>
          </w:tcPr>
          <w:p w14:paraId="26182DDC" w14:textId="77777777" w:rsidR="00742E59" w:rsidRPr="00197635" w:rsidRDefault="00742E59" w:rsidP="00742E59">
            <w:pPr>
              <w:pStyle w:val="TableNumbered"/>
              <w:numPr>
                <w:ilvl w:val="0"/>
                <w:numId w:val="0"/>
              </w:numPr>
              <w:ind w:left="360" w:hanging="360"/>
            </w:pPr>
            <w:r w:rsidRPr="00197635">
              <w:t xml:space="preserve">232 </w:t>
            </w:r>
          </w:p>
        </w:tc>
        <w:tc>
          <w:tcPr>
            <w:tcW w:w="2400" w:type="dxa"/>
          </w:tcPr>
          <w:p w14:paraId="08A411D0" w14:textId="77777777" w:rsidR="00742E59" w:rsidRPr="00197635" w:rsidRDefault="00742E59" w:rsidP="00742E59">
            <w:pPr>
              <w:pStyle w:val="TableText10"/>
            </w:pPr>
            <w:r w:rsidRPr="00197635">
              <w:t>466 (2A)</w:t>
            </w:r>
          </w:p>
        </w:tc>
        <w:tc>
          <w:tcPr>
            <w:tcW w:w="3720" w:type="dxa"/>
          </w:tcPr>
          <w:p w14:paraId="194C1794" w14:textId="77777777" w:rsidR="00742E59" w:rsidRPr="00197635" w:rsidRDefault="00742E59" w:rsidP="00742E59">
            <w:pPr>
              <w:pStyle w:val="TableText10"/>
            </w:pPr>
            <w:r w:rsidRPr="00197635">
              <w:rPr>
                <w:lang w:eastAsia="en-AU"/>
              </w:rPr>
              <w:t>accreditation labels for maintenance management accreditation and mass management accreditation</w:t>
            </w:r>
          </w:p>
        </w:tc>
        <w:tc>
          <w:tcPr>
            <w:tcW w:w="1320" w:type="dxa"/>
          </w:tcPr>
          <w:p w14:paraId="17315964" w14:textId="77777777" w:rsidR="00742E59" w:rsidRPr="00197635" w:rsidRDefault="00742E59" w:rsidP="00742E59">
            <w:pPr>
              <w:pStyle w:val="TableText10"/>
            </w:pPr>
            <w:r w:rsidRPr="00197635">
              <w:t>HVOP</w:t>
            </w:r>
          </w:p>
        </w:tc>
        <w:tc>
          <w:tcPr>
            <w:tcW w:w="1560" w:type="dxa"/>
          </w:tcPr>
          <w:p w14:paraId="5B3F15E3" w14:textId="77777777" w:rsidR="00742E59" w:rsidRPr="00197635" w:rsidRDefault="00742E59" w:rsidP="00742E59">
            <w:pPr>
              <w:pStyle w:val="TableText10"/>
            </w:pPr>
            <w:r w:rsidRPr="00197635">
              <w:t>HVINO</w:t>
            </w:r>
          </w:p>
        </w:tc>
        <w:tc>
          <w:tcPr>
            <w:tcW w:w="1200" w:type="dxa"/>
          </w:tcPr>
          <w:p w14:paraId="1E378706"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3DA19A8" w14:textId="77777777" w:rsidTr="00742E59">
        <w:trPr>
          <w:cantSplit/>
        </w:trPr>
        <w:tc>
          <w:tcPr>
            <w:tcW w:w="1200" w:type="dxa"/>
          </w:tcPr>
          <w:p w14:paraId="67EAB1DA" w14:textId="77777777" w:rsidR="00742E59" w:rsidRPr="00197635" w:rsidRDefault="00742E59" w:rsidP="00742E59">
            <w:pPr>
              <w:pStyle w:val="TableNumbered"/>
              <w:numPr>
                <w:ilvl w:val="0"/>
                <w:numId w:val="0"/>
              </w:numPr>
              <w:ind w:left="360" w:hanging="360"/>
            </w:pPr>
            <w:r w:rsidRPr="00197635">
              <w:t xml:space="preserve">233 </w:t>
            </w:r>
          </w:p>
        </w:tc>
        <w:tc>
          <w:tcPr>
            <w:tcW w:w="2400" w:type="dxa"/>
          </w:tcPr>
          <w:p w14:paraId="31B5ED02" w14:textId="77777777" w:rsidR="00742E59" w:rsidRPr="00197635" w:rsidRDefault="00742E59" w:rsidP="00742E59">
            <w:pPr>
              <w:pStyle w:val="TableText10"/>
            </w:pPr>
            <w:r w:rsidRPr="00197635">
              <w:t>466 (2B)</w:t>
            </w:r>
          </w:p>
        </w:tc>
        <w:tc>
          <w:tcPr>
            <w:tcW w:w="3720" w:type="dxa"/>
          </w:tcPr>
          <w:p w14:paraId="2B524663" w14:textId="77777777" w:rsidR="00742E59" w:rsidRPr="00197635" w:rsidRDefault="00742E59" w:rsidP="00742E59">
            <w:pPr>
              <w:pStyle w:val="TableText10"/>
            </w:pPr>
            <w:r w:rsidRPr="00197635">
              <w:rPr>
                <w:lang w:eastAsia="en-AU"/>
              </w:rPr>
              <w:t>accreditation labels for maintenance management accreditation and mass management accreditation</w:t>
            </w:r>
          </w:p>
        </w:tc>
        <w:tc>
          <w:tcPr>
            <w:tcW w:w="1320" w:type="dxa"/>
          </w:tcPr>
          <w:p w14:paraId="0E630395" w14:textId="77777777" w:rsidR="00742E59" w:rsidRPr="00197635" w:rsidRDefault="00742E59" w:rsidP="00742E59">
            <w:pPr>
              <w:pStyle w:val="TableText10"/>
            </w:pPr>
            <w:r w:rsidRPr="00197635">
              <w:t>HVOP</w:t>
            </w:r>
          </w:p>
        </w:tc>
        <w:tc>
          <w:tcPr>
            <w:tcW w:w="1560" w:type="dxa"/>
          </w:tcPr>
          <w:p w14:paraId="078D26C7" w14:textId="77777777" w:rsidR="00742E59" w:rsidRPr="00197635" w:rsidRDefault="00742E59" w:rsidP="00742E59">
            <w:pPr>
              <w:pStyle w:val="TableText10"/>
            </w:pPr>
            <w:r w:rsidRPr="00197635">
              <w:t>HVINO</w:t>
            </w:r>
          </w:p>
        </w:tc>
        <w:tc>
          <w:tcPr>
            <w:tcW w:w="1200" w:type="dxa"/>
          </w:tcPr>
          <w:p w14:paraId="4D1543E2"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13E31F7" w14:textId="77777777" w:rsidTr="00742E59">
        <w:trPr>
          <w:cantSplit/>
        </w:trPr>
        <w:tc>
          <w:tcPr>
            <w:tcW w:w="1200" w:type="dxa"/>
          </w:tcPr>
          <w:p w14:paraId="211712BB" w14:textId="77777777" w:rsidR="00742E59" w:rsidRPr="00197635" w:rsidRDefault="00742E59" w:rsidP="00742E59">
            <w:pPr>
              <w:pStyle w:val="TableNumbered"/>
              <w:numPr>
                <w:ilvl w:val="0"/>
                <w:numId w:val="0"/>
              </w:numPr>
              <w:ind w:left="360" w:hanging="360"/>
            </w:pPr>
            <w:r w:rsidRPr="00197635">
              <w:lastRenderedPageBreak/>
              <w:t xml:space="preserve">234 </w:t>
            </w:r>
          </w:p>
        </w:tc>
        <w:tc>
          <w:tcPr>
            <w:tcW w:w="2400" w:type="dxa"/>
          </w:tcPr>
          <w:p w14:paraId="0D365B77" w14:textId="77777777" w:rsidR="00742E59" w:rsidRPr="00197635" w:rsidRDefault="00742E59" w:rsidP="00742E59">
            <w:pPr>
              <w:pStyle w:val="TableText10"/>
            </w:pPr>
            <w:r w:rsidRPr="00197635">
              <w:t>467</w:t>
            </w:r>
          </w:p>
        </w:tc>
        <w:tc>
          <w:tcPr>
            <w:tcW w:w="3720" w:type="dxa"/>
          </w:tcPr>
          <w:p w14:paraId="795F9B4D" w14:textId="77777777" w:rsidR="00742E59" w:rsidRPr="00197635" w:rsidRDefault="00742E59" w:rsidP="00742E59">
            <w:pPr>
              <w:pStyle w:val="TableText10"/>
            </w:pPr>
            <w:r w:rsidRPr="00197635">
              <w:rPr>
                <w:lang w:eastAsia="en-AU"/>
              </w:rPr>
              <w:t>compliance with conditions of BFM accreditation or AFM accreditation</w:t>
            </w:r>
          </w:p>
        </w:tc>
        <w:tc>
          <w:tcPr>
            <w:tcW w:w="1320" w:type="dxa"/>
          </w:tcPr>
          <w:p w14:paraId="63D5C637" w14:textId="77777777" w:rsidR="00742E59" w:rsidRPr="00197635" w:rsidRDefault="00742E59" w:rsidP="00742E59">
            <w:pPr>
              <w:pStyle w:val="TableText10"/>
            </w:pPr>
            <w:r w:rsidRPr="00197635">
              <w:t>HVOP</w:t>
            </w:r>
          </w:p>
        </w:tc>
        <w:tc>
          <w:tcPr>
            <w:tcW w:w="1560" w:type="dxa"/>
          </w:tcPr>
          <w:p w14:paraId="1B2225E4" w14:textId="77777777" w:rsidR="00742E59" w:rsidRPr="00197635" w:rsidRDefault="00742E59" w:rsidP="00742E59">
            <w:pPr>
              <w:pStyle w:val="TableText10"/>
            </w:pPr>
            <w:r w:rsidRPr="00197635">
              <w:t>HVINO</w:t>
            </w:r>
          </w:p>
        </w:tc>
        <w:tc>
          <w:tcPr>
            <w:tcW w:w="1200" w:type="dxa"/>
          </w:tcPr>
          <w:p w14:paraId="0814639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42FB7B0" w14:textId="77777777" w:rsidTr="00742E59">
        <w:trPr>
          <w:cantSplit/>
        </w:trPr>
        <w:tc>
          <w:tcPr>
            <w:tcW w:w="1200" w:type="dxa"/>
          </w:tcPr>
          <w:p w14:paraId="1A0F7F7D" w14:textId="77777777" w:rsidR="00742E59" w:rsidRPr="00197635" w:rsidRDefault="00742E59" w:rsidP="00742E59">
            <w:pPr>
              <w:pStyle w:val="TableNumbered"/>
              <w:numPr>
                <w:ilvl w:val="0"/>
                <w:numId w:val="0"/>
              </w:numPr>
              <w:ind w:left="360" w:hanging="360"/>
            </w:pPr>
            <w:r w:rsidRPr="00197635">
              <w:t xml:space="preserve">235 </w:t>
            </w:r>
          </w:p>
        </w:tc>
        <w:tc>
          <w:tcPr>
            <w:tcW w:w="2400" w:type="dxa"/>
          </w:tcPr>
          <w:p w14:paraId="5F9A9F12" w14:textId="77777777" w:rsidR="00742E59" w:rsidRPr="00197635" w:rsidRDefault="00742E59" w:rsidP="00742E59">
            <w:pPr>
              <w:pStyle w:val="TableText10"/>
            </w:pPr>
            <w:r w:rsidRPr="00197635">
              <w:t>468 (1)</w:t>
            </w:r>
          </w:p>
        </w:tc>
        <w:tc>
          <w:tcPr>
            <w:tcW w:w="3720" w:type="dxa"/>
          </w:tcPr>
          <w:p w14:paraId="49D56C60" w14:textId="77777777" w:rsidR="00742E59" w:rsidRPr="00197635" w:rsidRDefault="00742E59" w:rsidP="00742E59">
            <w:pPr>
              <w:pStyle w:val="TableText10"/>
            </w:pPr>
            <w:r w:rsidRPr="00197635">
              <w:rPr>
                <w:lang w:eastAsia="en-AU"/>
              </w:rPr>
              <w:t>driver operating under BFM accreditation or AFM accreditation must carry accreditation details</w:t>
            </w:r>
          </w:p>
        </w:tc>
        <w:tc>
          <w:tcPr>
            <w:tcW w:w="1320" w:type="dxa"/>
          </w:tcPr>
          <w:p w14:paraId="1BAB7BDD" w14:textId="77777777" w:rsidR="00742E59" w:rsidRPr="00197635" w:rsidRDefault="00742E59" w:rsidP="00742E59">
            <w:pPr>
              <w:pStyle w:val="TableText10"/>
            </w:pPr>
            <w:r w:rsidRPr="00197635">
              <w:t>HVOP</w:t>
            </w:r>
          </w:p>
        </w:tc>
        <w:tc>
          <w:tcPr>
            <w:tcW w:w="1560" w:type="dxa"/>
          </w:tcPr>
          <w:p w14:paraId="1CBB90B9" w14:textId="77777777" w:rsidR="00742E59" w:rsidRPr="00197635" w:rsidRDefault="00742E59" w:rsidP="00742E59">
            <w:pPr>
              <w:pStyle w:val="TableText10"/>
            </w:pPr>
            <w:r w:rsidRPr="00197635">
              <w:t>HVINO</w:t>
            </w:r>
          </w:p>
        </w:tc>
        <w:tc>
          <w:tcPr>
            <w:tcW w:w="1200" w:type="dxa"/>
          </w:tcPr>
          <w:p w14:paraId="62ABCEF7"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C51A9D3" w14:textId="77777777" w:rsidTr="00742E59">
        <w:trPr>
          <w:cantSplit/>
        </w:trPr>
        <w:tc>
          <w:tcPr>
            <w:tcW w:w="1200" w:type="dxa"/>
          </w:tcPr>
          <w:p w14:paraId="65A6D299" w14:textId="77777777" w:rsidR="00742E59" w:rsidRPr="00197635" w:rsidRDefault="00742E59" w:rsidP="00742E59">
            <w:pPr>
              <w:pStyle w:val="TableNumbered"/>
              <w:numPr>
                <w:ilvl w:val="0"/>
                <w:numId w:val="0"/>
              </w:numPr>
              <w:ind w:left="360" w:hanging="360"/>
            </w:pPr>
            <w:r w:rsidRPr="00197635">
              <w:t xml:space="preserve">236 </w:t>
            </w:r>
          </w:p>
        </w:tc>
        <w:tc>
          <w:tcPr>
            <w:tcW w:w="2400" w:type="dxa"/>
          </w:tcPr>
          <w:p w14:paraId="4BEA1491" w14:textId="77777777" w:rsidR="00742E59" w:rsidRPr="00197635" w:rsidRDefault="00742E59" w:rsidP="00742E59">
            <w:pPr>
              <w:pStyle w:val="TableText10"/>
            </w:pPr>
            <w:r w:rsidRPr="00197635">
              <w:t>468 (3)</w:t>
            </w:r>
          </w:p>
        </w:tc>
        <w:tc>
          <w:tcPr>
            <w:tcW w:w="3720" w:type="dxa"/>
          </w:tcPr>
          <w:p w14:paraId="6E23E879" w14:textId="77777777" w:rsidR="00742E59" w:rsidRPr="00197635" w:rsidRDefault="00742E59" w:rsidP="00742E59">
            <w:pPr>
              <w:pStyle w:val="TableText10"/>
            </w:pPr>
            <w:r w:rsidRPr="00197635">
              <w:rPr>
                <w:lang w:eastAsia="en-AU"/>
              </w:rPr>
              <w:t>driver operating under BFM accreditation or AFM accreditation must carry accreditation details</w:t>
            </w:r>
          </w:p>
        </w:tc>
        <w:tc>
          <w:tcPr>
            <w:tcW w:w="1320" w:type="dxa"/>
          </w:tcPr>
          <w:p w14:paraId="729A5613" w14:textId="77777777" w:rsidR="00742E59" w:rsidRPr="00197635" w:rsidRDefault="00742E59" w:rsidP="00742E59">
            <w:pPr>
              <w:pStyle w:val="TableText10"/>
            </w:pPr>
            <w:r w:rsidRPr="00197635">
              <w:t>HVOP</w:t>
            </w:r>
          </w:p>
        </w:tc>
        <w:tc>
          <w:tcPr>
            <w:tcW w:w="1560" w:type="dxa"/>
          </w:tcPr>
          <w:p w14:paraId="25E51B4D" w14:textId="77777777" w:rsidR="00742E59" w:rsidRPr="00197635" w:rsidRDefault="00742E59" w:rsidP="00742E59">
            <w:pPr>
              <w:pStyle w:val="TableText10"/>
            </w:pPr>
            <w:r w:rsidRPr="00197635">
              <w:t>HVINO</w:t>
            </w:r>
          </w:p>
        </w:tc>
        <w:tc>
          <w:tcPr>
            <w:tcW w:w="1200" w:type="dxa"/>
          </w:tcPr>
          <w:p w14:paraId="6155315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A8D4547" w14:textId="77777777" w:rsidTr="00742E59">
        <w:trPr>
          <w:cantSplit/>
        </w:trPr>
        <w:tc>
          <w:tcPr>
            <w:tcW w:w="1200" w:type="dxa"/>
          </w:tcPr>
          <w:p w14:paraId="03ECBC61" w14:textId="77777777" w:rsidR="00742E59" w:rsidRPr="00197635" w:rsidRDefault="00742E59" w:rsidP="00742E59">
            <w:pPr>
              <w:pStyle w:val="TableNumbered"/>
              <w:numPr>
                <w:ilvl w:val="0"/>
                <w:numId w:val="0"/>
              </w:numPr>
              <w:ind w:left="360" w:hanging="360"/>
            </w:pPr>
            <w:r w:rsidRPr="00197635">
              <w:t xml:space="preserve">237 </w:t>
            </w:r>
          </w:p>
        </w:tc>
        <w:tc>
          <w:tcPr>
            <w:tcW w:w="2400" w:type="dxa"/>
          </w:tcPr>
          <w:p w14:paraId="2C03759C" w14:textId="77777777" w:rsidR="00742E59" w:rsidRPr="00197635" w:rsidRDefault="00742E59" w:rsidP="00742E59">
            <w:pPr>
              <w:pStyle w:val="TableText10"/>
            </w:pPr>
            <w:r w:rsidRPr="00197635">
              <w:t>469 (2)</w:t>
            </w:r>
          </w:p>
        </w:tc>
        <w:tc>
          <w:tcPr>
            <w:tcW w:w="3720" w:type="dxa"/>
          </w:tcPr>
          <w:p w14:paraId="1BC3A722" w14:textId="77777777" w:rsidR="00742E59" w:rsidRPr="00197635" w:rsidRDefault="00742E59" w:rsidP="00742E59">
            <w:pPr>
              <w:pStyle w:val="TableText10"/>
            </w:pPr>
            <w:r w:rsidRPr="00197635">
              <w:rPr>
                <w:lang w:eastAsia="en-AU"/>
              </w:rPr>
              <w:t>driver must return particular documents if stops operating under BFM accreditation or AFM accreditation etc</w:t>
            </w:r>
          </w:p>
        </w:tc>
        <w:tc>
          <w:tcPr>
            <w:tcW w:w="1320" w:type="dxa"/>
          </w:tcPr>
          <w:p w14:paraId="3BEF8570" w14:textId="77777777" w:rsidR="00742E59" w:rsidRPr="00197635" w:rsidRDefault="00742E59" w:rsidP="00742E59">
            <w:pPr>
              <w:pStyle w:val="TableText10"/>
            </w:pPr>
            <w:r w:rsidRPr="00197635">
              <w:t>HVOP</w:t>
            </w:r>
          </w:p>
        </w:tc>
        <w:tc>
          <w:tcPr>
            <w:tcW w:w="1560" w:type="dxa"/>
          </w:tcPr>
          <w:p w14:paraId="6EDEFB77" w14:textId="77777777" w:rsidR="00742E59" w:rsidRPr="00197635" w:rsidRDefault="00742E59" w:rsidP="00742E59">
            <w:pPr>
              <w:pStyle w:val="TableText10"/>
            </w:pPr>
            <w:r w:rsidRPr="00197635">
              <w:t>HVINO</w:t>
            </w:r>
          </w:p>
        </w:tc>
        <w:tc>
          <w:tcPr>
            <w:tcW w:w="1200" w:type="dxa"/>
          </w:tcPr>
          <w:p w14:paraId="7B62060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6DFD1D58" w14:textId="77777777" w:rsidTr="00742E59">
        <w:trPr>
          <w:cantSplit/>
        </w:trPr>
        <w:tc>
          <w:tcPr>
            <w:tcW w:w="1200" w:type="dxa"/>
          </w:tcPr>
          <w:p w14:paraId="18A7AACF" w14:textId="77777777" w:rsidR="00742E59" w:rsidRPr="00197635" w:rsidRDefault="00742E59" w:rsidP="00742E59">
            <w:pPr>
              <w:pStyle w:val="TableNumbered"/>
              <w:numPr>
                <w:ilvl w:val="0"/>
                <w:numId w:val="0"/>
              </w:numPr>
              <w:ind w:left="360" w:hanging="360"/>
            </w:pPr>
            <w:r w:rsidRPr="00197635">
              <w:t xml:space="preserve">238 </w:t>
            </w:r>
          </w:p>
        </w:tc>
        <w:tc>
          <w:tcPr>
            <w:tcW w:w="2400" w:type="dxa"/>
          </w:tcPr>
          <w:p w14:paraId="73507DF8" w14:textId="77777777" w:rsidR="00742E59" w:rsidRPr="00197635" w:rsidRDefault="00742E59" w:rsidP="00742E59">
            <w:pPr>
              <w:pStyle w:val="TableText10"/>
            </w:pPr>
            <w:r w:rsidRPr="00197635">
              <w:t>470 (2)</w:t>
            </w:r>
          </w:p>
        </w:tc>
        <w:tc>
          <w:tcPr>
            <w:tcW w:w="3720" w:type="dxa"/>
          </w:tcPr>
          <w:p w14:paraId="71FD8AD4"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26C3CB0C" w14:textId="77777777" w:rsidR="00742E59" w:rsidRPr="00197635" w:rsidRDefault="00742E59" w:rsidP="00742E59">
            <w:pPr>
              <w:pStyle w:val="TableText10"/>
            </w:pPr>
            <w:r w:rsidRPr="00197635">
              <w:t>HVOP</w:t>
            </w:r>
          </w:p>
        </w:tc>
        <w:tc>
          <w:tcPr>
            <w:tcW w:w="1560" w:type="dxa"/>
          </w:tcPr>
          <w:p w14:paraId="405151B8" w14:textId="77777777" w:rsidR="00742E59" w:rsidRPr="00197635" w:rsidRDefault="00742E59" w:rsidP="00742E59">
            <w:pPr>
              <w:pStyle w:val="TableText10"/>
            </w:pPr>
            <w:r w:rsidRPr="00197635">
              <w:t>-</w:t>
            </w:r>
          </w:p>
        </w:tc>
        <w:tc>
          <w:tcPr>
            <w:tcW w:w="1200" w:type="dxa"/>
          </w:tcPr>
          <w:p w14:paraId="0AB8C8D4"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9285AF9" w14:textId="77777777" w:rsidTr="00742E59">
        <w:trPr>
          <w:cantSplit/>
        </w:trPr>
        <w:tc>
          <w:tcPr>
            <w:tcW w:w="1200" w:type="dxa"/>
          </w:tcPr>
          <w:p w14:paraId="225B98E1" w14:textId="77777777" w:rsidR="00742E59" w:rsidRPr="00197635" w:rsidRDefault="00742E59" w:rsidP="00742E59">
            <w:pPr>
              <w:pStyle w:val="TableNumbered"/>
              <w:numPr>
                <w:ilvl w:val="0"/>
                <w:numId w:val="0"/>
              </w:numPr>
              <w:ind w:left="360" w:hanging="360"/>
            </w:pPr>
            <w:r w:rsidRPr="00197635">
              <w:lastRenderedPageBreak/>
              <w:t xml:space="preserve">239 </w:t>
            </w:r>
          </w:p>
        </w:tc>
        <w:tc>
          <w:tcPr>
            <w:tcW w:w="2400" w:type="dxa"/>
          </w:tcPr>
          <w:p w14:paraId="2F04B666" w14:textId="77777777" w:rsidR="00742E59" w:rsidRPr="00197635" w:rsidRDefault="00742E59" w:rsidP="00742E59">
            <w:pPr>
              <w:pStyle w:val="TableText10"/>
            </w:pPr>
            <w:r w:rsidRPr="00197635">
              <w:t>470 (3)</w:t>
            </w:r>
          </w:p>
        </w:tc>
        <w:tc>
          <w:tcPr>
            <w:tcW w:w="3720" w:type="dxa"/>
          </w:tcPr>
          <w:p w14:paraId="62D6258B"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4C6B3211" w14:textId="77777777" w:rsidR="00742E59" w:rsidRPr="00197635" w:rsidRDefault="00742E59" w:rsidP="00742E59">
            <w:pPr>
              <w:pStyle w:val="TableText10"/>
            </w:pPr>
            <w:r w:rsidRPr="00197635">
              <w:t>HVOP</w:t>
            </w:r>
          </w:p>
        </w:tc>
        <w:tc>
          <w:tcPr>
            <w:tcW w:w="1560" w:type="dxa"/>
          </w:tcPr>
          <w:p w14:paraId="476C9795" w14:textId="77777777" w:rsidR="00742E59" w:rsidRPr="00197635" w:rsidRDefault="00742E59" w:rsidP="00742E59">
            <w:pPr>
              <w:pStyle w:val="TableText10"/>
            </w:pPr>
            <w:r w:rsidRPr="00197635">
              <w:t>HVINO</w:t>
            </w:r>
          </w:p>
        </w:tc>
        <w:tc>
          <w:tcPr>
            <w:tcW w:w="1200" w:type="dxa"/>
          </w:tcPr>
          <w:p w14:paraId="2C000E1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0899297" w14:textId="77777777" w:rsidTr="00742E59">
        <w:trPr>
          <w:cantSplit/>
        </w:trPr>
        <w:tc>
          <w:tcPr>
            <w:tcW w:w="1200" w:type="dxa"/>
          </w:tcPr>
          <w:p w14:paraId="3C36D029" w14:textId="77777777" w:rsidR="00742E59" w:rsidRPr="00197635" w:rsidRDefault="00742E59" w:rsidP="00742E59">
            <w:pPr>
              <w:pStyle w:val="TableNumbered"/>
              <w:numPr>
                <w:ilvl w:val="0"/>
                <w:numId w:val="0"/>
              </w:numPr>
              <w:ind w:left="360" w:hanging="360"/>
            </w:pPr>
            <w:r w:rsidRPr="00197635">
              <w:t xml:space="preserve">240 </w:t>
            </w:r>
          </w:p>
        </w:tc>
        <w:tc>
          <w:tcPr>
            <w:tcW w:w="2400" w:type="dxa"/>
          </w:tcPr>
          <w:p w14:paraId="1DDC763C" w14:textId="77777777" w:rsidR="00742E59" w:rsidRPr="00197635" w:rsidRDefault="00742E59" w:rsidP="00742E59">
            <w:pPr>
              <w:pStyle w:val="TableText10"/>
            </w:pPr>
            <w:r w:rsidRPr="00197635">
              <w:t>470 (4)</w:t>
            </w:r>
          </w:p>
        </w:tc>
        <w:tc>
          <w:tcPr>
            <w:tcW w:w="3720" w:type="dxa"/>
          </w:tcPr>
          <w:p w14:paraId="2DB09E42"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6BB4283C" w14:textId="77777777" w:rsidR="00742E59" w:rsidRPr="00197635" w:rsidRDefault="00742E59" w:rsidP="00742E59">
            <w:pPr>
              <w:pStyle w:val="TableText10"/>
            </w:pPr>
            <w:r w:rsidRPr="00197635">
              <w:t>HVOP</w:t>
            </w:r>
          </w:p>
        </w:tc>
        <w:tc>
          <w:tcPr>
            <w:tcW w:w="1560" w:type="dxa"/>
          </w:tcPr>
          <w:p w14:paraId="797872F7" w14:textId="77777777" w:rsidR="00742E59" w:rsidRPr="00197635" w:rsidRDefault="00742E59" w:rsidP="00742E59">
            <w:pPr>
              <w:pStyle w:val="TableText10"/>
            </w:pPr>
            <w:r w:rsidRPr="00197635">
              <w:t>-</w:t>
            </w:r>
          </w:p>
        </w:tc>
        <w:tc>
          <w:tcPr>
            <w:tcW w:w="1200" w:type="dxa"/>
          </w:tcPr>
          <w:p w14:paraId="1CDF6099"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25804C03" w14:textId="77777777" w:rsidTr="00742E59">
        <w:trPr>
          <w:cantSplit/>
        </w:trPr>
        <w:tc>
          <w:tcPr>
            <w:tcW w:w="1200" w:type="dxa"/>
          </w:tcPr>
          <w:p w14:paraId="78C98FDB" w14:textId="77777777" w:rsidR="00742E59" w:rsidRPr="00197635" w:rsidRDefault="00742E59" w:rsidP="00742E59">
            <w:pPr>
              <w:pStyle w:val="TableNumbered"/>
              <w:numPr>
                <w:ilvl w:val="0"/>
                <w:numId w:val="0"/>
              </w:numPr>
              <w:ind w:left="360" w:hanging="360"/>
            </w:pPr>
            <w:r w:rsidRPr="00197635">
              <w:t xml:space="preserve">241 </w:t>
            </w:r>
          </w:p>
        </w:tc>
        <w:tc>
          <w:tcPr>
            <w:tcW w:w="2400" w:type="dxa"/>
          </w:tcPr>
          <w:p w14:paraId="67A0BF10" w14:textId="77777777" w:rsidR="00742E59" w:rsidRPr="00197635" w:rsidRDefault="00742E59" w:rsidP="00742E59">
            <w:pPr>
              <w:pStyle w:val="TableText10"/>
            </w:pPr>
            <w:r w:rsidRPr="00197635">
              <w:t>470 (5)</w:t>
            </w:r>
          </w:p>
        </w:tc>
        <w:tc>
          <w:tcPr>
            <w:tcW w:w="3720" w:type="dxa"/>
          </w:tcPr>
          <w:p w14:paraId="1CCEC86B"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43EB7129" w14:textId="77777777" w:rsidR="00742E59" w:rsidRPr="00197635" w:rsidRDefault="00742E59" w:rsidP="00742E59">
            <w:pPr>
              <w:pStyle w:val="TableText10"/>
            </w:pPr>
            <w:r w:rsidRPr="00197635">
              <w:t>HVOP</w:t>
            </w:r>
          </w:p>
        </w:tc>
        <w:tc>
          <w:tcPr>
            <w:tcW w:w="1560" w:type="dxa"/>
          </w:tcPr>
          <w:p w14:paraId="3A6105E4" w14:textId="77777777" w:rsidR="00742E59" w:rsidRPr="00197635" w:rsidRDefault="00742E59" w:rsidP="00742E59">
            <w:pPr>
              <w:pStyle w:val="TableText10"/>
            </w:pPr>
            <w:r w:rsidRPr="00197635">
              <w:t>-</w:t>
            </w:r>
          </w:p>
        </w:tc>
        <w:tc>
          <w:tcPr>
            <w:tcW w:w="1200" w:type="dxa"/>
          </w:tcPr>
          <w:p w14:paraId="372BC70F"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B946265" w14:textId="77777777" w:rsidTr="00742E59">
        <w:trPr>
          <w:cantSplit/>
        </w:trPr>
        <w:tc>
          <w:tcPr>
            <w:tcW w:w="1200" w:type="dxa"/>
          </w:tcPr>
          <w:p w14:paraId="45F0E675" w14:textId="77777777" w:rsidR="00742E59" w:rsidRPr="00197635" w:rsidRDefault="00742E59" w:rsidP="00742E59">
            <w:pPr>
              <w:pStyle w:val="TableNumbered"/>
              <w:numPr>
                <w:ilvl w:val="0"/>
                <w:numId w:val="0"/>
              </w:numPr>
              <w:ind w:left="360" w:hanging="360"/>
            </w:pPr>
            <w:r w:rsidRPr="00197635">
              <w:t xml:space="preserve">242 </w:t>
            </w:r>
          </w:p>
        </w:tc>
        <w:tc>
          <w:tcPr>
            <w:tcW w:w="2400" w:type="dxa"/>
          </w:tcPr>
          <w:p w14:paraId="45C5E867" w14:textId="77777777" w:rsidR="00742E59" w:rsidRPr="00197635" w:rsidRDefault="00742E59" w:rsidP="00742E59">
            <w:pPr>
              <w:pStyle w:val="TableText10"/>
            </w:pPr>
            <w:r w:rsidRPr="00197635">
              <w:t>470 (6)</w:t>
            </w:r>
          </w:p>
        </w:tc>
        <w:tc>
          <w:tcPr>
            <w:tcW w:w="3720" w:type="dxa"/>
          </w:tcPr>
          <w:p w14:paraId="54717F59"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212F618F" w14:textId="77777777" w:rsidR="00742E59" w:rsidRPr="00197635" w:rsidRDefault="00742E59" w:rsidP="00742E59">
            <w:pPr>
              <w:pStyle w:val="TableText10"/>
            </w:pPr>
            <w:r w:rsidRPr="00197635">
              <w:t>HVOP</w:t>
            </w:r>
          </w:p>
        </w:tc>
        <w:tc>
          <w:tcPr>
            <w:tcW w:w="1560" w:type="dxa"/>
          </w:tcPr>
          <w:p w14:paraId="31BE77D4" w14:textId="77777777" w:rsidR="00742E59" w:rsidRPr="00197635" w:rsidRDefault="00742E59" w:rsidP="00742E59">
            <w:pPr>
              <w:pStyle w:val="TableText10"/>
            </w:pPr>
            <w:r w:rsidRPr="00197635">
              <w:t>-</w:t>
            </w:r>
          </w:p>
        </w:tc>
        <w:tc>
          <w:tcPr>
            <w:tcW w:w="1200" w:type="dxa"/>
          </w:tcPr>
          <w:p w14:paraId="7307C16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21A1ED11" w14:textId="77777777" w:rsidTr="00742E59">
        <w:trPr>
          <w:cantSplit/>
        </w:trPr>
        <w:tc>
          <w:tcPr>
            <w:tcW w:w="1200" w:type="dxa"/>
          </w:tcPr>
          <w:p w14:paraId="568F7077" w14:textId="77777777" w:rsidR="00742E59" w:rsidRPr="00197635" w:rsidRDefault="00742E59" w:rsidP="00742E59">
            <w:pPr>
              <w:pStyle w:val="TableNumbered"/>
              <w:numPr>
                <w:ilvl w:val="0"/>
                <w:numId w:val="0"/>
              </w:numPr>
              <w:ind w:left="360" w:hanging="360"/>
            </w:pPr>
            <w:r w:rsidRPr="00197635">
              <w:t xml:space="preserve">243 </w:t>
            </w:r>
          </w:p>
        </w:tc>
        <w:tc>
          <w:tcPr>
            <w:tcW w:w="2400" w:type="dxa"/>
          </w:tcPr>
          <w:p w14:paraId="57DA72C6" w14:textId="77777777" w:rsidR="00742E59" w:rsidRPr="00197635" w:rsidRDefault="00742E59" w:rsidP="00742E59">
            <w:pPr>
              <w:pStyle w:val="TableText10"/>
            </w:pPr>
            <w:r w:rsidRPr="00197635">
              <w:t>470 (8)</w:t>
            </w:r>
          </w:p>
        </w:tc>
        <w:tc>
          <w:tcPr>
            <w:tcW w:w="3720" w:type="dxa"/>
          </w:tcPr>
          <w:p w14:paraId="72720532" w14:textId="77777777" w:rsidR="00742E59" w:rsidRPr="00197635" w:rsidRDefault="00742E59" w:rsidP="00742E59">
            <w:pPr>
              <w:pStyle w:val="TableText10"/>
            </w:pPr>
            <w:r w:rsidRPr="00197635">
              <w:rPr>
                <w:lang w:eastAsia="en-AU"/>
              </w:rPr>
              <w:t>general requirements applying to operator with heavy vehicle accreditation</w:t>
            </w:r>
          </w:p>
        </w:tc>
        <w:tc>
          <w:tcPr>
            <w:tcW w:w="1320" w:type="dxa"/>
          </w:tcPr>
          <w:p w14:paraId="1B3E4541" w14:textId="77777777" w:rsidR="00742E59" w:rsidRPr="00197635" w:rsidRDefault="00742E59" w:rsidP="00742E59">
            <w:pPr>
              <w:pStyle w:val="TableText10"/>
            </w:pPr>
            <w:r w:rsidRPr="00197635">
              <w:t>HVOP</w:t>
            </w:r>
          </w:p>
        </w:tc>
        <w:tc>
          <w:tcPr>
            <w:tcW w:w="1560" w:type="dxa"/>
          </w:tcPr>
          <w:p w14:paraId="3EF38C48" w14:textId="77777777" w:rsidR="00742E59" w:rsidRPr="00197635" w:rsidRDefault="00742E59" w:rsidP="00742E59">
            <w:pPr>
              <w:pStyle w:val="TableText10"/>
            </w:pPr>
            <w:r w:rsidRPr="00197635">
              <w:t>HVINO</w:t>
            </w:r>
          </w:p>
        </w:tc>
        <w:tc>
          <w:tcPr>
            <w:tcW w:w="1200" w:type="dxa"/>
          </w:tcPr>
          <w:p w14:paraId="20596C7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AE282B5" w14:textId="77777777" w:rsidTr="00742E59">
        <w:trPr>
          <w:cantSplit/>
        </w:trPr>
        <w:tc>
          <w:tcPr>
            <w:tcW w:w="1200" w:type="dxa"/>
          </w:tcPr>
          <w:p w14:paraId="5C1059A0" w14:textId="77777777" w:rsidR="00742E59" w:rsidRPr="00197635" w:rsidRDefault="00742E59" w:rsidP="00742E59">
            <w:pPr>
              <w:pStyle w:val="TableNumbered"/>
              <w:numPr>
                <w:ilvl w:val="0"/>
                <w:numId w:val="0"/>
              </w:numPr>
              <w:ind w:left="360" w:hanging="360"/>
            </w:pPr>
            <w:r w:rsidRPr="00197635">
              <w:t xml:space="preserve">244 </w:t>
            </w:r>
          </w:p>
        </w:tc>
        <w:tc>
          <w:tcPr>
            <w:tcW w:w="2400" w:type="dxa"/>
          </w:tcPr>
          <w:p w14:paraId="7A4B2EA8" w14:textId="77777777" w:rsidR="00742E59" w:rsidRPr="00197635" w:rsidRDefault="00742E59" w:rsidP="00742E59">
            <w:pPr>
              <w:pStyle w:val="TableText10"/>
            </w:pPr>
            <w:r w:rsidRPr="00197635">
              <w:t>471 (2)</w:t>
            </w:r>
          </w:p>
        </w:tc>
        <w:tc>
          <w:tcPr>
            <w:tcW w:w="3720" w:type="dxa"/>
          </w:tcPr>
          <w:p w14:paraId="3149D393" w14:textId="77777777" w:rsidR="00742E59" w:rsidRPr="00197635" w:rsidRDefault="00742E59" w:rsidP="00742E59">
            <w:pPr>
              <w:pStyle w:val="TableText10"/>
            </w:pPr>
            <w:r w:rsidRPr="00197635">
              <w:rPr>
                <w:lang w:eastAsia="en-AU"/>
              </w:rPr>
              <w:t>operator must give notice of amendment, suspension or ending of heavy vehicle accreditation</w:t>
            </w:r>
          </w:p>
        </w:tc>
        <w:tc>
          <w:tcPr>
            <w:tcW w:w="1320" w:type="dxa"/>
          </w:tcPr>
          <w:p w14:paraId="784681A5" w14:textId="77777777" w:rsidR="00742E59" w:rsidRPr="00197635" w:rsidRDefault="00742E59" w:rsidP="00742E59">
            <w:pPr>
              <w:pStyle w:val="TableText10"/>
            </w:pPr>
            <w:r w:rsidRPr="00197635">
              <w:t>HVOP</w:t>
            </w:r>
          </w:p>
        </w:tc>
        <w:tc>
          <w:tcPr>
            <w:tcW w:w="1560" w:type="dxa"/>
          </w:tcPr>
          <w:p w14:paraId="43E88F93" w14:textId="77777777" w:rsidR="00742E59" w:rsidRPr="00197635" w:rsidRDefault="00742E59" w:rsidP="00742E59">
            <w:pPr>
              <w:pStyle w:val="TableText10"/>
            </w:pPr>
            <w:r w:rsidRPr="00197635">
              <w:t>HVINO</w:t>
            </w:r>
          </w:p>
        </w:tc>
        <w:tc>
          <w:tcPr>
            <w:tcW w:w="1200" w:type="dxa"/>
          </w:tcPr>
          <w:p w14:paraId="4BD8E553"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6138987" w14:textId="77777777" w:rsidTr="00742E59">
        <w:trPr>
          <w:cantSplit/>
        </w:trPr>
        <w:tc>
          <w:tcPr>
            <w:tcW w:w="1200" w:type="dxa"/>
          </w:tcPr>
          <w:p w14:paraId="3EBD46A0" w14:textId="77777777" w:rsidR="00742E59" w:rsidRPr="00197635" w:rsidRDefault="00742E59" w:rsidP="00742E59">
            <w:pPr>
              <w:pStyle w:val="TableNumbered"/>
              <w:numPr>
                <w:ilvl w:val="0"/>
                <w:numId w:val="0"/>
              </w:numPr>
              <w:ind w:left="360" w:hanging="360"/>
            </w:pPr>
            <w:r w:rsidRPr="00197635">
              <w:lastRenderedPageBreak/>
              <w:t xml:space="preserve">245 </w:t>
            </w:r>
          </w:p>
        </w:tc>
        <w:tc>
          <w:tcPr>
            <w:tcW w:w="2400" w:type="dxa"/>
          </w:tcPr>
          <w:p w14:paraId="7E4B3F0A" w14:textId="77777777" w:rsidR="00742E59" w:rsidRPr="00197635" w:rsidRDefault="00742E59" w:rsidP="00742E59">
            <w:pPr>
              <w:pStyle w:val="TableText10"/>
            </w:pPr>
            <w:r w:rsidRPr="00197635">
              <w:t>471 (3)</w:t>
            </w:r>
          </w:p>
        </w:tc>
        <w:tc>
          <w:tcPr>
            <w:tcW w:w="3720" w:type="dxa"/>
          </w:tcPr>
          <w:p w14:paraId="27BE5773" w14:textId="77777777" w:rsidR="00742E59" w:rsidRPr="00197635" w:rsidRDefault="00742E59" w:rsidP="00742E59">
            <w:pPr>
              <w:pStyle w:val="TableText10"/>
            </w:pPr>
            <w:r w:rsidRPr="00197635">
              <w:rPr>
                <w:lang w:eastAsia="en-AU"/>
              </w:rPr>
              <w:t>operator must give notice of amendment, suspension or ending of heavy vehicle accreditation</w:t>
            </w:r>
          </w:p>
        </w:tc>
        <w:tc>
          <w:tcPr>
            <w:tcW w:w="1320" w:type="dxa"/>
          </w:tcPr>
          <w:p w14:paraId="4C2D9125" w14:textId="77777777" w:rsidR="00742E59" w:rsidRPr="00197635" w:rsidRDefault="00742E59" w:rsidP="00742E59">
            <w:pPr>
              <w:pStyle w:val="TableText10"/>
            </w:pPr>
            <w:r w:rsidRPr="00197635">
              <w:t>HVOP</w:t>
            </w:r>
          </w:p>
        </w:tc>
        <w:tc>
          <w:tcPr>
            <w:tcW w:w="1560" w:type="dxa"/>
          </w:tcPr>
          <w:p w14:paraId="0B262564" w14:textId="77777777" w:rsidR="00742E59" w:rsidRPr="00197635" w:rsidRDefault="00742E59" w:rsidP="00742E59">
            <w:pPr>
              <w:pStyle w:val="TableText10"/>
            </w:pPr>
            <w:r w:rsidRPr="00197635">
              <w:t>HVINO</w:t>
            </w:r>
          </w:p>
        </w:tc>
        <w:tc>
          <w:tcPr>
            <w:tcW w:w="1200" w:type="dxa"/>
          </w:tcPr>
          <w:p w14:paraId="517524D9"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998AF35" w14:textId="77777777" w:rsidTr="00742E59">
        <w:trPr>
          <w:cantSplit/>
        </w:trPr>
        <w:tc>
          <w:tcPr>
            <w:tcW w:w="1200" w:type="dxa"/>
          </w:tcPr>
          <w:p w14:paraId="068FBAB7" w14:textId="77777777" w:rsidR="00742E59" w:rsidRPr="00197635" w:rsidRDefault="00742E59" w:rsidP="00742E59">
            <w:pPr>
              <w:pStyle w:val="TableNumbered"/>
              <w:numPr>
                <w:ilvl w:val="0"/>
                <w:numId w:val="0"/>
              </w:numPr>
              <w:ind w:left="360" w:hanging="360"/>
            </w:pPr>
            <w:r w:rsidRPr="00197635">
              <w:t xml:space="preserve">246 </w:t>
            </w:r>
          </w:p>
        </w:tc>
        <w:tc>
          <w:tcPr>
            <w:tcW w:w="2400" w:type="dxa"/>
          </w:tcPr>
          <w:p w14:paraId="52FABA92" w14:textId="77777777" w:rsidR="00742E59" w:rsidRPr="00197635" w:rsidRDefault="00742E59" w:rsidP="00742E59">
            <w:pPr>
              <w:pStyle w:val="TableText10"/>
            </w:pPr>
            <w:r w:rsidRPr="00197635">
              <w:t>476 (2)</w:t>
            </w:r>
          </w:p>
        </w:tc>
        <w:tc>
          <w:tcPr>
            <w:tcW w:w="3720" w:type="dxa"/>
          </w:tcPr>
          <w:p w14:paraId="77D466CD" w14:textId="77777777" w:rsidR="00742E59" w:rsidRPr="00197635" w:rsidRDefault="00742E59" w:rsidP="00742E59">
            <w:pPr>
              <w:pStyle w:val="TableText10"/>
            </w:pPr>
            <w:r w:rsidRPr="00197635">
              <w:rPr>
                <w:lang w:eastAsia="en-AU"/>
              </w:rPr>
              <w:t>return of accreditation certificate</w:t>
            </w:r>
          </w:p>
        </w:tc>
        <w:tc>
          <w:tcPr>
            <w:tcW w:w="1320" w:type="dxa"/>
          </w:tcPr>
          <w:p w14:paraId="2A78B8AA" w14:textId="77777777" w:rsidR="00742E59" w:rsidRPr="00197635" w:rsidRDefault="00742E59" w:rsidP="00742E59">
            <w:pPr>
              <w:pStyle w:val="TableText10"/>
            </w:pPr>
            <w:r w:rsidRPr="00197635">
              <w:t>HVOP</w:t>
            </w:r>
          </w:p>
        </w:tc>
        <w:tc>
          <w:tcPr>
            <w:tcW w:w="1560" w:type="dxa"/>
          </w:tcPr>
          <w:p w14:paraId="745124B3" w14:textId="77777777" w:rsidR="00742E59" w:rsidRPr="00197635" w:rsidRDefault="00742E59" w:rsidP="00742E59">
            <w:pPr>
              <w:pStyle w:val="TableText10"/>
            </w:pPr>
            <w:r w:rsidRPr="00197635">
              <w:t>HVINO</w:t>
            </w:r>
          </w:p>
        </w:tc>
        <w:tc>
          <w:tcPr>
            <w:tcW w:w="1200" w:type="dxa"/>
          </w:tcPr>
          <w:p w14:paraId="67F9EA26"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985B1AD" w14:textId="77777777" w:rsidTr="00742E59">
        <w:trPr>
          <w:cantSplit/>
        </w:trPr>
        <w:tc>
          <w:tcPr>
            <w:tcW w:w="1200" w:type="dxa"/>
          </w:tcPr>
          <w:p w14:paraId="71868AAC" w14:textId="77777777" w:rsidR="00742E59" w:rsidRPr="00197635" w:rsidRDefault="00742E59" w:rsidP="00742E59">
            <w:pPr>
              <w:pStyle w:val="TableNumbered"/>
              <w:numPr>
                <w:ilvl w:val="0"/>
                <w:numId w:val="0"/>
              </w:numPr>
              <w:ind w:left="360" w:hanging="360"/>
            </w:pPr>
            <w:r w:rsidRPr="00197635">
              <w:t xml:space="preserve">247 </w:t>
            </w:r>
          </w:p>
        </w:tc>
        <w:tc>
          <w:tcPr>
            <w:tcW w:w="2400" w:type="dxa"/>
          </w:tcPr>
          <w:p w14:paraId="5182E397" w14:textId="77777777" w:rsidR="00742E59" w:rsidRPr="00197635" w:rsidRDefault="00742E59" w:rsidP="00742E59">
            <w:pPr>
              <w:pStyle w:val="TableText10"/>
            </w:pPr>
            <w:r w:rsidRPr="00197635">
              <w:t>477 (1)</w:t>
            </w:r>
          </w:p>
        </w:tc>
        <w:tc>
          <w:tcPr>
            <w:tcW w:w="3720" w:type="dxa"/>
          </w:tcPr>
          <w:p w14:paraId="2562027B" w14:textId="77777777" w:rsidR="00742E59" w:rsidRPr="00197635" w:rsidRDefault="00742E59" w:rsidP="00742E59">
            <w:pPr>
              <w:pStyle w:val="TableText10"/>
            </w:pPr>
            <w:r w:rsidRPr="00197635">
              <w:rPr>
                <w:lang w:eastAsia="en-AU"/>
              </w:rPr>
              <w:t>replacement of defaced etc accreditation certificate</w:t>
            </w:r>
          </w:p>
        </w:tc>
        <w:tc>
          <w:tcPr>
            <w:tcW w:w="1320" w:type="dxa"/>
          </w:tcPr>
          <w:p w14:paraId="3C05EE5E" w14:textId="77777777" w:rsidR="00742E59" w:rsidRPr="00197635" w:rsidRDefault="00742E59" w:rsidP="00742E59">
            <w:pPr>
              <w:pStyle w:val="TableText10"/>
            </w:pPr>
            <w:r w:rsidRPr="00197635">
              <w:t>HVOP</w:t>
            </w:r>
          </w:p>
        </w:tc>
        <w:tc>
          <w:tcPr>
            <w:tcW w:w="1560" w:type="dxa"/>
          </w:tcPr>
          <w:p w14:paraId="4A966324" w14:textId="77777777" w:rsidR="00742E59" w:rsidRPr="00197635" w:rsidRDefault="00742E59" w:rsidP="00742E59">
            <w:pPr>
              <w:pStyle w:val="TableText10"/>
            </w:pPr>
            <w:r w:rsidRPr="00197635">
              <w:t>-</w:t>
            </w:r>
          </w:p>
        </w:tc>
        <w:tc>
          <w:tcPr>
            <w:tcW w:w="1200" w:type="dxa"/>
          </w:tcPr>
          <w:p w14:paraId="0666318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68EDB74" w14:textId="77777777" w:rsidTr="00742E59">
        <w:trPr>
          <w:cantSplit/>
        </w:trPr>
        <w:tc>
          <w:tcPr>
            <w:tcW w:w="1200" w:type="dxa"/>
          </w:tcPr>
          <w:p w14:paraId="38FDF9D6" w14:textId="77777777" w:rsidR="00742E59" w:rsidRPr="00197635" w:rsidRDefault="00742E59" w:rsidP="00742E59">
            <w:pPr>
              <w:pStyle w:val="TableNumbered"/>
              <w:numPr>
                <w:ilvl w:val="0"/>
                <w:numId w:val="0"/>
              </w:numPr>
              <w:ind w:left="360" w:hanging="360"/>
            </w:pPr>
            <w:r w:rsidRPr="00197635">
              <w:t xml:space="preserve">248 </w:t>
            </w:r>
          </w:p>
        </w:tc>
        <w:tc>
          <w:tcPr>
            <w:tcW w:w="2400" w:type="dxa"/>
          </w:tcPr>
          <w:p w14:paraId="0266653B" w14:textId="77777777" w:rsidR="00742E59" w:rsidRPr="00197635" w:rsidRDefault="00742E59" w:rsidP="00742E59">
            <w:pPr>
              <w:pStyle w:val="TableText10"/>
            </w:pPr>
            <w:r w:rsidRPr="00197635">
              <w:t>478 (1)</w:t>
            </w:r>
          </w:p>
        </w:tc>
        <w:tc>
          <w:tcPr>
            <w:tcW w:w="3720" w:type="dxa"/>
          </w:tcPr>
          <w:p w14:paraId="2D463DC9" w14:textId="77777777" w:rsidR="00742E59" w:rsidRPr="00197635" w:rsidRDefault="00742E59" w:rsidP="00742E59">
            <w:pPr>
              <w:pStyle w:val="TableText10"/>
            </w:pPr>
            <w:r w:rsidRPr="00197635">
              <w:rPr>
                <w:lang w:eastAsia="en-AU"/>
              </w:rPr>
              <w:t>offences relating to auditors</w:t>
            </w:r>
          </w:p>
        </w:tc>
        <w:tc>
          <w:tcPr>
            <w:tcW w:w="1320" w:type="dxa"/>
          </w:tcPr>
          <w:p w14:paraId="7ABD0815" w14:textId="77777777" w:rsidR="00742E59" w:rsidRPr="00197635" w:rsidRDefault="00742E59" w:rsidP="00742E59">
            <w:pPr>
              <w:pStyle w:val="TableText10"/>
            </w:pPr>
            <w:r w:rsidRPr="00197635">
              <w:t>HVOP</w:t>
            </w:r>
          </w:p>
        </w:tc>
        <w:tc>
          <w:tcPr>
            <w:tcW w:w="1560" w:type="dxa"/>
          </w:tcPr>
          <w:p w14:paraId="40EC0A16" w14:textId="77777777" w:rsidR="00742E59" w:rsidRPr="00197635" w:rsidRDefault="00742E59" w:rsidP="00742E59">
            <w:pPr>
              <w:pStyle w:val="TableText10"/>
            </w:pPr>
            <w:r w:rsidRPr="00197635">
              <w:t>-</w:t>
            </w:r>
          </w:p>
        </w:tc>
        <w:tc>
          <w:tcPr>
            <w:tcW w:w="1200" w:type="dxa"/>
          </w:tcPr>
          <w:p w14:paraId="3A4BBC98"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0939D3EA" w14:textId="77777777" w:rsidTr="00742E59">
        <w:trPr>
          <w:cantSplit/>
        </w:trPr>
        <w:tc>
          <w:tcPr>
            <w:tcW w:w="1200" w:type="dxa"/>
          </w:tcPr>
          <w:p w14:paraId="3185A884" w14:textId="77777777" w:rsidR="00742E59" w:rsidRPr="00197635" w:rsidRDefault="00742E59" w:rsidP="00742E59">
            <w:pPr>
              <w:pStyle w:val="TableNumbered"/>
              <w:numPr>
                <w:ilvl w:val="0"/>
                <w:numId w:val="0"/>
              </w:numPr>
              <w:ind w:left="360" w:hanging="360"/>
            </w:pPr>
            <w:r w:rsidRPr="00197635">
              <w:t xml:space="preserve">249 </w:t>
            </w:r>
          </w:p>
        </w:tc>
        <w:tc>
          <w:tcPr>
            <w:tcW w:w="2400" w:type="dxa"/>
          </w:tcPr>
          <w:p w14:paraId="6F9E8C58" w14:textId="77777777" w:rsidR="00742E59" w:rsidRPr="00197635" w:rsidRDefault="00742E59" w:rsidP="00742E59">
            <w:pPr>
              <w:pStyle w:val="TableText10"/>
            </w:pPr>
            <w:r w:rsidRPr="00197635">
              <w:t>478 (2)</w:t>
            </w:r>
          </w:p>
        </w:tc>
        <w:tc>
          <w:tcPr>
            <w:tcW w:w="3720" w:type="dxa"/>
          </w:tcPr>
          <w:p w14:paraId="307AF53F" w14:textId="77777777" w:rsidR="00742E59" w:rsidRPr="00197635" w:rsidRDefault="00742E59" w:rsidP="00742E59">
            <w:pPr>
              <w:pStyle w:val="TableText10"/>
            </w:pPr>
            <w:r w:rsidRPr="00197635">
              <w:rPr>
                <w:lang w:eastAsia="en-AU"/>
              </w:rPr>
              <w:t>offences relating to auditors</w:t>
            </w:r>
          </w:p>
        </w:tc>
        <w:tc>
          <w:tcPr>
            <w:tcW w:w="1320" w:type="dxa"/>
          </w:tcPr>
          <w:p w14:paraId="781F2D4D" w14:textId="77777777" w:rsidR="00742E59" w:rsidRPr="00197635" w:rsidRDefault="00742E59" w:rsidP="00742E59">
            <w:pPr>
              <w:pStyle w:val="TableText10"/>
            </w:pPr>
            <w:r w:rsidRPr="00197635">
              <w:t>HVOP</w:t>
            </w:r>
          </w:p>
        </w:tc>
        <w:tc>
          <w:tcPr>
            <w:tcW w:w="1560" w:type="dxa"/>
          </w:tcPr>
          <w:p w14:paraId="5F19E4BF" w14:textId="77777777" w:rsidR="00742E59" w:rsidRPr="00197635" w:rsidRDefault="00742E59" w:rsidP="00742E59">
            <w:pPr>
              <w:pStyle w:val="TableText10"/>
            </w:pPr>
            <w:r w:rsidRPr="00197635">
              <w:t>-</w:t>
            </w:r>
          </w:p>
        </w:tc>
        <w:tc>
          <w:tcPr>
            <w:tcW w:w="1200" w:type="dxa"/>
          </w:tcPr>
          <w:p w14:paraId="7F69644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0D19026" w14:textId="77777777" w:rsidTr="00742E59">
        <w:trPr>
          <w:cantSplit/>
        </w:trPr>
        <w:tc>
          <w:tcPr>
            <w:tcW w:w="1200" w:type="dxa"/>
          </w:tcPr>
          <w:p w14:paraId="0A8367E4" w14:textId="77777777" w:rsidR="00742E59" w:rsidRPr="00197635" w:rsidRDefault="00742E59" w:rsidP="00742E59">
            <w:pPr>
              <w:pStyle w:val="TableNumbered"/>
              <w:numPr>
                <w:ilvl w:val="0"/>
                <w:numId w:val="0"/>
              </w:numPr>
              <w:ind w:left="360" w:hanging="360"/>
            </w:pPr>
            <w:r w:rsidRPr="00197635">
              <w:t xml:space="preserve">250 </w:t>
            </w:r>
          </w:p>
        </w:tc>
        <w:tc>
          <w:tcPr>
            <w:tcW w:w="2400" w:type="dxa"/>
          </w:tcPr>
          <w:p w14:paraId="6E354BED" w14:textId="77777777" w:rsidR="00742E59" w:rsidRPr="00197635" w:rsidRDefault="00742E59" w:rsidP="00742E59">
            <w:pPr>
              <w:pStyle w:val="TableText10"/>
            </w:pPr>
            <w:r w:rsidRPr="00197635">
              <w:t>478 (3)</w:t>
            </w:r>
          </w:p>
        </w:tc>
        <w:tc>
          <w:tcPr>
            <w:tcW w:w="3720" w:type="dxa"/>
          </w:tcPr>
          <w:p w14:paraId="0DAEA27C" w14:textId="77777777" w:rsidR="00742E59" w:rsidRPr="00197635" w:rsidRDefault="00742E59" w:rsidP="00742E59">
            <w:pPr>
              <w:pStyle w:val="TableText10"/>
            </w:pPr>
            <w:r w:rsidRPr="00197635">
              <w:rPr>
                <w:lang w:eastAsia="en-AU"/>
              </w:rPr>
              <w:t>offences relating to auditors</w:t>
            </w:r>
          </w:p>
        </w:tc>
        <w:tc>
          <w:tcPr>
            <w:tcW w:w="1320" w:type="dxa"/>
          </w:tcPr>
          <w:p w14:paraId="7F9C2B5C" w14:textId="77777777" w:rsidR="00742E59" w:rsidRPr="00197635" w:rsidRDefault="00742E59" w:rsidP="00742E59">
            <w:pPr>
              <w:pStyle w:val="TableText10"/>
            </w:pPr>
            <w:r w:rsidRPr="00197635">
              <w:t>HVOP</w:t>
            </w:r>
          </w:p>
        </w:tc>
        <w:tc>
          <w:tcPr>
            <w:tcW w:w="1560" w:type="dxa"/>
          </w:tcPr>
          <w:p w14:paraId="25387118" w14:textId="77777777" w:rsidR="00742E59" w:rsidRPr="00197635" w:rsidRDefault="00742E59" w:rsidP="00742E59">
            <w:pPr>
              <w:pStyle w:val="TableText10"/>
            </w:pPr>
            <w:r w:rsidRPr="00197635">
              <w:t>-</w:t>
            </w:r>
          </w:p>
        </w:tc>
        <w:tc>
          <w:tcPr>
            <w:tcW w:w="1200" w:type="dxa"/>
          </w:tcPr>
          <w:p w14:paraId="01576530"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7F7A8BE" w14:textId="77777777" w:rsidTr="00742E59">
        <w:trPr>
          <w:cantSplit/>
        </w:trPr>
        <w:tc>
          <w:tcPr>
            <w:tcW w:w="1200" w:type="dxa"/>
          </w:tcPr>
          <w:p w14:paraId="5293ADA3" w14:textId="77777777" w:rsidR="00742E59" w:rsidRPr="00197635" w:rsidRDefault="00742E59" w:rsidP="00742E59">
            <w:pPr>
              <w:pStyle w:val="TableNumbered"/>
              <w:numPr>
                <w:ilvl w:val="0"/>
                <w:numId w:val="0"/>
              </w:numPr>
              <w:ind w:left="360" w:hanging="360"/>
            </w:pPr>
            <w:r w:rsidRPr="00197635">
              <w:t xml:space="preserve">251 </w:t>
            </w:r>
          </w:p>
        </w:tc>
        <w:tc>
          <w:tcPr>
            <w:tcW w:w="2400" w:type="dxa"/>
          </w:tcPr>
          <w:p w14:paraId="06793586" w14:textId="77777777" w:rsidR="00742E59" w:rsidRPr="00197635" w:rsidRDefault="00742E59" w:rsidP="00742E59">
            <w:pPr>
              <w:pStyle w:val="TableText10"/>
            </w:pPr>
            <w:r w:rsidRPr="00197635">
              <w:t>478 (4)</w:t>
            </w:r>
          </w:p>
        </w:tc>
        <w:tc>
          <w:tcPr>
            <w:tcW w:w="3720" w:type="dxa"/>
          </w:tcPr>
          <w:p w14:paraId="730715AA" w14:textId="77777777" w:rsidR="00742E59" w:rsidRPr="00197635" w:rsidRDefault="00742E59" w:rsidP="00742E59">
            <w:pPr>
              <w:pStyle w:val="TableText10"/>
            </w:pPr>
            <w:r w:rsidRPr="00197635">
              <w:rPr>
                <w:lang w:eastAsia="en-AU"/>
              </w:rPr>
              <w:t>offences relating to auditors</w:t>
            </w:r>
          </w:p>
        </w:tc>
        <w:tc>
          <w:tcPr>
            <w:tcW w:w="1320" w:type="dxa"/>
          </w:tcPr>
          <w:p w14:paraId="71D71F9A" w14:textId="77777777" w:rsidR="00742E59" w:rsidRPr="00197635" w:rsidRDefault="00742E59" w:rsidP="00742E59">
            <w:pPr>
              <w:pStyle w:val="TableText10"/>
            </w:pPr>
            <w:r w:rsidRPr="00197635">
              <w:t>HVOP</w:t>
            </w:r>
          </w:p>
        </w:tc>
        <w:tc>
          <w:tcPr>
            <w:tcW w:w="1560" w:type="dxa"/>
          </w:tcPr>
          <w:p w14:paraId="64E45918" w14:textId="77777777" w:rsidR="00742E59" w:rsidRPr="00197635" w:rsidRDefault="00742E59" w:rsidP="00742E59">
            <w:pPr>
              <w:pStyle w:val="TableText10"/>
            </w:pPr>
            <w:r w:rsidRPr="00197635">
              <w:t>-</w:t>
            </w:r>
          </w:p>
        </w:tc>
        <w:tc>
          <w:tcPr>
            <w:tcW w:w="1200" w:type="dxa"/>
          </w:tcPr>
          <w:p w14:paraId="273ADB31"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32D1C63" w14:textId="77777777" w:rsidTr="00742E59">
        <w:trPr>
          <w:cantSplit/>
        </w:trPr>
        <w:tc>
          <w:tcPr>
            <w:tcW w:w="1200" w:type="dxa"/>
          </w:tcPr>
          <w:p w14:paraId="13112E82" w14:textId="77777777" w:rsidR="00742E59" w:rsidRPr="00197635" w:rsidRDefault="00742E59" w:rsidP="00742E59">
            <w:pPr>
              <w:pStyle w:val="TableNumbered"/>
              <w:numPr>
                <w:ilvl w:val="0"/>
                <w:numId w:val="0"/>
              </w:numPr>
              <w:ind w:left="360" w:hanging="360"/>
            </w:pPr>
            <w:r w:rsidRPr="00197635">
              <w:t xml:space="preserve">252 </w:t>
            </w:r>
          </w:p>
        </w:tc>
        <w:tc>
          <w:tcPr>
            <w:tcW w:w="2400" w:type="dxa"/>
          </w:tcPr>
          <w:p w14:paraId="1531EE85" w14:textId="77777777" w:rsidR="00742E59" w:rsidRPr="00197635" w:rsidRDefault="00742E59" w:rsidP="00742E59">
            <w:pPr>
              <w:pStyle w:val="TableText10"/>
            </w:pPr>
            <w:r w:rsidRPr="00197635">
              <w:t>488</w:t>
            </w:r>
          </w:p>
        </w:tc>
        <w:tc>
          <w:tcPr>
            <w:tcW w:w="3720" w:type="dxa"/>
          </w:tcPr>
          <w:p w14:paraId="37982E1F" w14:textId="77777777" w:rsidR="00742E59" w:rsidRPr="00197635" w:rsidRDefault="00742E59" w:rsidP="00742E59">
            <w:pPr>
              <w:pStyle w:val="TableText10"/>
            </w:pPr>
            <w:r w:rsidRPr="00197635">
              <w:rPr>
                <w:lang w:eastAsia="en-AU"/>
              </w:rPr>
              <w:t>return of identity card</w:t>
            </w:r>
          </w:p>
        </w:tc>
        <w:tc>
          <w:tcPr>
            <w:tcW w:w="1320" w:type="dxa"/>
          </w:tcPr>
          <w:p w14:paraId="642E31E0" w14:textId="77777777" w:rsidR="00742E59" w:rsidRPr="00197635" w:rsidRDefault="00742E59" w:rsidP="00742E59">
            <w:pPr>
              <w:pStyle w:val="TableText10"/>
            </w:pPr>
            <w:r w:rsidRPr="00197635">
              <w:t>HVOP</w:t>
            </w:r>
          </w:p>
        </w:tc>
        <w:tc>
          <w:tcPr>
            <w:tcW w:w="1560" w:type="dxa"/>
          </w:tcPr>
          <w:p w14:paraId="5B3C5DAD" w14:textId="77777777" w:rsidR="00742E59" w:rsidRPr="00197635" w:rsidRDefault="00742E59" w:rsidP="00742E59">
            <w:pPr>
              <w:pStyle w:val="TableText10"/>
            </w:pPr>
            <w:r w:rsidRPr="00197635">
              <w:t>HVINO</w:t>
            </w:r>
          </w:p>
        </w:tc>
        <w:tc>
          <w:tcPr>
            <w:tcW w:w="1200" w:type="dxa"/>
          </w:tcPr>
          <w:p w14:paraId="35E2A6FE"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57CECD4F" w14:textId="77777777" w:rsidTr="00742E59">
        <w:trPr>
          <w:cantSplit/>
        </w:trPr>
        <w:tc>
          <w:tcPr>
            <w:tcW w:w="1200" w:type="dxa"/>
          </w:tcPr>
          <w:p w14:paraId="04A6F210" w14:textId="77777777" w:rsidR="00742E59" w:rsidRPr="00197635" w:rsidRDefault="00742E59" w:rsidP="00742E59">
            <w:pPr>
              <w:pStyle w:val="TableNumbered"/>
              <w:numPr>
                <w:ilvl w:val="0"/>
                <w:numId w:val="0"/>
              </w:numPr>
              <w:ind w:left="360" w:hanging="360"/>
            </w:pPr>
            <w:r w:rsidRPr="00197635">
              <w:lastRenderedPageBreak/>
              <w:t xml:space="preserve">253 </w:t>
            </w:r>
          </w:p>
        </w:tc>
        <w:tc>
          <w:tcPr>
            <w:tcW w:w="2400" w:type="dxa"/>
          </w:tcPr>
          <w:p w14:paraId="13A0F91A" w14:textId="77777777" w:rsidR="00742E59" w:rsidRPr="00197635" w:rsidRDefault="00742E59" w:rsidP="00742E59">
            <w:pPr>
              <w:pStyle w:val="TableText10"/>
            </w:pPr>
            <w:r w:rsidRPr="00197635">
              <w:t>513 (4)</w:t>
            </w:r>
          </w:p>
        </w:tc>
        <w:tc>
          <w:tcPr>
            <w:tcW w:w="3720" w:type="dxa"/>
          </w:tcPr>
          <w:p w14:paraId="21811125" w14:textId="77777777" w:rsidR="00742E59" w:rsidRPr="00197635" w:rsidRDefault="00742E59" w:rsidP="00742E59">
            <w:pPr>
              <w:pStyle w:val="TableText10"/>
            </w:pPr>
            <w:r w:rsidRPr="00197635">
              <w:rPr>
                <w:lang w:eastAsia="en-AU"/>
              </w:rPr>
              <w:t>direction to stop heavy vehicle to enable exercise of other powers</w:t>
            </w:r>
          </w:p>
        </w:tc>
        <w:tc>
          <w:tcPr>
            <w:tcW w:w="1320" w:type="dxa"/>
          </w:tcPr>
          <w:p w14:paraId="6F7B82D8" w14:textId="77777777" w:rsidR="00742E59" w:rsidRPr="00197635" w:rsidRDefault="00742E59" w:rsidP="00742E59">
            <w:pPr>
              <w:pStyle w:val="TableText10"/>
            </w:pPr>
            <w:r w:rsidRPr="00197635">
              <w:t>HVOP</w:t>
            </w:r>
          </w:p>
        </w:tc>
        <w:tc>
          <w:tcPr>
            <w:tcW w:w="1560" w:type="dxa"/>
          </w:tcPr>
          <w:p w14:paraId="70578077" w14:textId="77777777" w:rsidR="00742E59" w:rsidRPr="00197635" w:rsidRDefault="00742E59" w:rsidP="00742E59">
            <w:pPr>
              <w:pStyle w:val="TableText10"/>
            </w:pPr>
            <w:r w:rsidRPr="00197635">
              <w:t>HVINO</w:t>
            </w:r>
          </w:p>
        </w:tc>
        <w:tc>
          <w:tcPr>
            <w:tcW w:w="1200" w:type="dxa"/>
          </w:tcPr>
          <w:p w14:paraId="67E859E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74B06FC4" w14:textId="77777777" w:rsidTr="00742E59">
        <w:trPr>
          <w:cantSplit/>
        </w:trPr>
        <w:tc>
          <w:tcPr>
            <w:tcW w:w="1200" w:type="dxa"/>
          </w:tcPr>
          <w:p w14:paraId="33A74556" w14:textId="77777777" w:rsidR="00742E59" w:rsidRPr="00197635" w:rsidRDefault="00742E59" w:rsidP="00742E59">
            <w:pPr>
              <w:pStyle w:val="TableNumbered"/>
              <w:numPr>
                <w:ilvl w:val="0"/>
                <w:numId w:val="0"/>
              </w:numPr>
              <w:ind w:left="360" w:hanging="360"/>
            </w:pPr>
            <w:r w:rsidRPr="00197635">
              <w:t xml:space="preserve">254 </w:t>
            </w:r>
          </w:p>
        </w:tc>
        <w:tc>
          <w:tcPr>
            <w:tcW w:w="2400" w:type="dxa"/>
          </w:tcPr>
          <w:p w14:paraId="331BD4D3" w14:textId="77777777" w:rsidR="00742E59" w:rsidRPr="00197635" w:rsidRDefault="00742E59" w:rsidP="00742E59">
            <w:pPr>
              <w:pStyle w:val="TableText10"/>
            </w:pPr>
            <w:r w:rsidRPr="00197635">
              <w:t>514 (3)</w:t>
            </w:r>
          </w:p>
        </w:tc>
        <w:tc>
          <w:tcPr>
            <w:tcW w:w="3720" w:type="dxa"/>
          </w:tcPr>
          <w:p w14:paraId="4DC081A9" w14:textId="77777777" w:rsidR="00742E59" w:rsidRPr="00197635" w:rsidRDefault="00742E59" w:rsidP="00742E59">
            <w:pPr>
              <w:pStyle w:val="TableText10"/>
            </w:pPr>
            <w:r w:rsidRPr="00197635">
              <w:rPr>
                <w:lang w:eastAsia="en-AU"/>
              </w:rPr>
              <w:t>direction not to move or interfere with heavy vehicle etc to enable exercise of other powers</w:t>
            </w:r>
          </w:p>
        </w:tc>
        <w:tc>
          <w:tcPr>
            <w:tcW w:w="1320" w:type="dxa"/>
          </w:tcPr>
          <w:p w14:paraId="6D3B1685" w14:textId="77777777" w:rsidR="00742E59" w:rsidRPr="00197635" w:rsidRDefault="00742E59" w:rsidP="00742E59">
            <w:pPr>
              <w:pStyle w:val="TableText10"/>
            </w:pPr>
            <w:r w:rsidRPr="00197635">
              <w:t>HVOP</w:t>
            </w:r>
          </w:p>
        </w:tc>
        <w:tc>
          <w:tcPr>
            <w:tcW w:w="1560" w:type="dxa"/>
          </w:tcPr>
          <w:p w14:paraId="0EDBDC43" w14:textId="77777777" w:rsidR="00742E59" w:rsidRPr="00197635" w:rsidRDefault="00742E59" w:rsidP="00742E59">
            <w:pPr>
              <w:pStyle w:val="TableText10"/>
            </w:pPr>
            <w:r w:rsidRPr="00197635">
              <w:t>HVINO</w:t>
            </w:r>
          </w:p>
        </w:tc>
        <w:tc>
          <w:tcPr>
            <w:tcW w:w="1200" w:type="dxa"/>
          </w:tcPr>
          <w:p w14:paraId="239DB834"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23684F5" w14:textId="77777777" w:rsidTr="00742E59">
        <w:trPr>
          <w:cantSplit/>
        </w:trPr>
        <w:tc>
          <w:tcPr>
            <w:tcW w:w="1200" w:type="dxa"/>
          </w:tcPr>
          <w:p w14:paraId="2FBC99FB" w14:textId="77777777" w:rsidR="00742E59" w:rsidRPr="00197635" w:rsidRDefault="00742E59" w:rsidP="00742E59">
            <w:pPr>
              <w:pStyle w:val="TableNumbered"/>
              <w:numPr>
                <w:ilvl w:val="0"/>
                <w:numId w:val="0"/>
              </w:numPr>
              <w:ind w:left="360" w:hanging="360"/>
            </w:pPr>
            <w:r w:rsidRPr="00197635">
              <w:t xml:space="preserve">255 </w:t>
            </w:r>
          </w:p>
        </w:tc>
        <w:tc>
          <w:tcPr>
            <w:tcW w:w="2400" w:type="dxa"/>
          </w:tcPr>
          <w:p w14:paraId="716BFBB0" w14:textId="77777777" w:rsidR="00742E59" w:rsidRPr="00197635" w:rsidRDefault="00742E59" w:rsidP="00742E59">
            <w:pPr>
              <w:pStyle w:val="TableText10"/>
            </w:pPr>
            <w:r w:rsidRPr="00197635">
              <w:t>516 (3)</w:t>
            </w:r>
          </w:p>
        </w:tc>
        <w:tc>
          <w:tcPr>
            <w:tcW w:w="3720" w:type="dxa"/>
          </w:tcPr>
          <w:p w14:paraId="56A3700B" w14:textId="77777777" w:rsidR="00742E59" w:rsidRPr="00197635" w:rsidRDefault="00742E59" w:rsidP="00742E59">
            <w:pPr>
              <w:pStyle w:val="TableText10"/>
            </w:pPr>
            <w:r w:rsidRPr="00197635">
              <w:rPr>
                <w:lang w:eastAsia="en-AU"/>
              </w:rPr>
              <w:t>direction to move heavy vehicle to enable exercise of other powers</w:t>
            </w:r>
          </w:p>
        </w:tc>
        <w:tc>
          <w:tcPr>
            <w:tcW w:w="1320" w:type="dxa"/>
          </w:tcPr>
          <w:p w14:paraId="570E3F6B" w14:textId="77777777" w:rsidR="00742E59" w:rsidRPr="00197635" w:rsidRDefault="00742E59" w:rsidP="00742E59">
            <w:pPr>
              <w:pStyle w:val="TableText10"/>
            </w:pPr>
            <w:r w:rsidRPr="00197635">
              <w:t>HVOP</w:t>
            </w:r>
          </w:p>
        </w:tc>
        <w:tc>
          <w:tcPr>
            <w:tcW w:w="1560" w:type="dxa"/>
          </w:tcPr>
          <w:p w14:paraId="58A3DB83" w14:textId="77777777" w:rsidR="00742E59" w:rsidRPr="00197635" w:rsidRDefault="00742E59" w:rsidP="00742E59">
            <w:pPr>
              <w:pStyle w:val="TableText10"/>
            </w:pPr>
            <w:r w:rsidRPr="00197635">
              <w:t>HVINO</w:t>
            </w:r>
          </w:p>
        </w:tc>
        <w:tc>
          <w:tcPr>
            <w:tcW w:w="1200" w:type="dxa"/>
          </w:tcPr>
          <w:p w14:paraId="21292328"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43A55D0A" w14:textId="77777777" w:rsidTr="00742E59">
        <w:trPr>
          <w:cantSplit/>
        </w:trPr>
        <w:tc>
          <w:tcPr>
            <w:tcW w:w="1200" w:type="dxa"/>
          </w:tcPr>
          <w:p w14:paraId="40977329" w14:textId="77777777" w:rsidR="00742E59" w:rsidRPr="00197635" w:rsidRDefault="00742E59" w:rsidP="00742E59">
            <w:pPr>
              <w:pStyle w:val="TableNumbered"/>
              <w:numPr>
                <w:ilvl w:val="0"/>
                <w:numId w:val="0"/>
              </w:numPr>
              <w:ind w:left="360" w:hanging="360"/>
            </w:pPr>
            <w:r w:rsidRPr="00197635">
              <w:t xml:space="preserve">256 </w:t>
            </w:r>
          </w:p>
        </w:tc>
        <w:tc>
          <w:tcPr>
            <w:tcW w:w="2400" w:type="dxa"/>
          </w:tcPr>
          <w:p w14:paraId="0D29C2AA" w14:textId="77777777" w:rsidR="00742E59" w:rsidRPr="00197635" w:rsidRDefault="00742E59" w:rsidP="00742E59">
            <w:pPr>
              <w:pStyle w:val="TableText10"/>
            </w:pPr>
            <w:r w:rsidRPr="00197635">
              <w:t>517 (4)</w:t>
            </w:r>
          </w:p>
        </w:tc>
        <w:tc>
          <w:tcPr>
            <w:tcW w:w="3720" w:type="dxa"/>
          </w:tcPr>
          <w:p w14:paraId="161DB446" w14:textId="77777777" w:rsidR="00742E59" w:rsidRPr="00197635" w:rsidRDefault="00742E59" w:rsidP="00742E59">
            <w:pPr>
              <w:pStyle w:val="TableText10"/>
            </w:pPr>
            <w:r w:rsidRPr="00197635">
              <w:rPr>
                <w:lang w:eastAsia="en-AU"/>
              </w:rPr>
              <w:t>direction to move heavy vehicle if causing harm etc</w:t>
            </w:r>
          </w:p>
        </w:tc>
        <w:tc>
          <w:tcPr>
            <w:tcW w:w="1320" w:type="dxa"/>
          </w:tcPr>
          <w:p w14:paraId="0C99A3F8" w14:textId="77777777" w:rsidR="00742E59" w:rsidRPr="00197635" w:rsidRDefault="00742E59" w:rsidP="00742E59">
            <w:pPr>
              <w:pStyle w:val="TableText10"/>
            </w:pPr>
            <w:r w:rsidRPr="00197635">
              <w:t>HVOP</w:t>
            </w:r>
          </w:p>
        </w:tc>
        <w:tc>
          <w:tcPr>
            <w:tcW w:w="1560" w:type="dxa"/>
          </w:tcPr>
          <w:p w14:paraId="7D341FF5" w14:textId="77777777" w:rsidR="00742E59" w:rsidRPr="00197635" w:rsidRDefault="00742E59" w:rsidP="00742E59">
            <w:pPr>
              <w:pStyle w:val="TableText10"/>
            </w:pPr>
            <w:r w:rsidRPr="00197635">
              <w:t>HVINO</w:t>
            </w:r>
          </w:p>
        </w:tc>
        <w:tc>
          <w:tcPr>
            <w:tcW w:w="1200" w:type="dxa"/>
          </w:tcPr>
          <w:p w14:paraId="53BAE30D"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6F29D225" w14:textId="77777777" w:rsidTr="00742E59">
        <w:trPr>
          <w:cantSplit/>
        </w:trPr>
        <w:tc>
          <w:tcPr>
            <w:tcW w:w="1200" w:type="dxa"/>
          </w:tcPr>
          <w:p w14:paraId="39EF1104" w14:textId="77777777" w:rsidR="00742E59" w:rsidRPr="00197635" w:rsidRDefault="00742E59" w:rsidP="00742E59">
            <w:pPr>
              <w:pStyle w:val="TableNumbered"/>
              <w:numPr>
                <w:ilvl w:val="0"/>
                <w:numId w:val="0"/>
              </w:numPr>
              <w:ind w:left="360" w:hanging="360"/>
            </w:pPr>
            <w:r w:rsidRPr="00197635">
              <w:t xml:space="preserve">257 </w:t>
            </w:r>
          </w:p>
        </w:tc>
        <w:tc>
          <w:tcPr>
            <w:tcW w:w="2400" w:type="dxa"/>
          </w:tcPr>
          <w:p w14:paraId="236C8BC4" w14:textId="77777777" w:rsidR="00742E59" w:rsidRPr="00197635" w:rsidRDefault="00742E59" w:rsidP="00742E59">
            <w:pPr>
              <w:pStyle w:val="TableText10"/>
            </w:pPr>
            <w:r w:rsidRPr="00197635">
              <w:t>522 (5)</w:t>
            </w:r>
          </w:p>
        </w:tc>
        <w:tc>
          <w:tcPr>
            <w:tcW w:w="3720" w:type="dxa"/>
          </w:tcPr>
          <w:p w14:paraId="163A925B" w14:textId="77777777" w:rsidR="00742E59" w:rsidRPr="00197635" w:rsidRDefault="00742E59" w:rsidP="00742E59">
            <w:pPr>
              <w:pStyle w:val="TableText10"/>
            </w:pPr>
            <w:r w:rsidRPr="00197635">
              <w:rPr>
                <w:lang w:eastAsia="en-AU"/>
              </w:rPr>
              <w:t>power to order presentation of heavy vehicles for inspection</w:t>
            </w:r>
          </w:p>
        </w:tc>
        <w:tc>
          <w:tcPr>
            <w:tcW w:w="1320" w:type="dxa"/>
          </w:tcPr>
          <w:p w14:paraId="600D70B8" w14:textId="77777777" w:rsidR="00742E59" w:rsidRPr="00197635" w:rsidRDefault="00742E59" w:rsidP="00742E59">
            <w:pPr>
              <w:pStyle w:val="TableText10"/>
            </w:pPr>
            <w:r w:rsidRPr="00197635">
              <w:t>HVOP</w:t>
            </w:r>
          </w:p>
        </w:tc>
        <w:tc>
          <w:tcPr>
            <w:tcW w:w="1560" w:type="dxa"/>
          </w:tcPr>
          <w:p w14:paraId="7EAA1D81" w14:textId="77777777" w:rsidR="00742E59" w:rsidRPr="00197635" w:rsidRDefault="00742E59" w:rsidP="00742E59">
            <w:pPr>
              <w:pStyle w:val="TableText10"/>
            </w:pPr>
            <w:r w:rsidRPr="00197635">
              <w:t>HVINO</w:t>
            </w:r>
          </w:p>
        </w:tc>
        <w:tc>
          <w:tcPr>
            <w:tcW w:w="1200" w:type="dxa"/>
          </w:tcPr>
          <w:p w14:paraId="5F3AD5D2" w14:textId="77777777" w:rsidR="00742E59" w:rsidRPr="00197635" w:rsidRDefault="00742E59" w:rsidP="00742E59">
            <w:pPr>
              <w:pStyle w:val="TableText10"/>
              <w:rPr>
                <w:rFonts w:ascii="Calibri" w:eastAsia="Calibri" w:hAnsi="Calibri" w:cs="Calibri"/>
                <w:sz w:val="16"/>
                <w:szCs w:val="16"/>
                <w:lang w:val="en-US"/>
              </w:rPr>
            </w:pPr>
            <w:r w:rsidRPr="00197635">
              <w:t>-</w:t>
            </w:r>
          </w:p>
        </w:tc>
      </w:tr>
      <w:tr w:rsidR="00742E59" w:rsidRPr="00197635" w14:paraId="137CB448" w14:textId="77777777" w:rsidTr="00742E59">
        <w:trPr>
          <w:cantSplit/>
        </w:trPr>
        <w:tc>
          <w:tcPr>
            <w:tcW w:w="1200" w:type="dxa"/>
          </w:tcPr>
          <w:p w14:paraId="326FD51F" w14:textId="77777777" w:rsidR="00742E59" w:rsidRPr="00197635" w:rsidRDefault="00742E59" w:rsidP="00742E59">
            <w:pPr>
              <w:pStyle w:val="TableNumbered"/>
              <w:keepNext/>
              <w:numPr>
                <w:ilvl w:val="0"/>
                <w:numId w:val="0"/>
              </w:numPr>
              <w:ind w:left="360" w:hanging="360"/>
            </w:pPr>
            <w:r w:rsidRPr="00197635">
              <w:t xml:space="preserve">258 </w:t>
            </w:r>
          </w:p>
        </w:tc>
        <w:tc>
          <w:tcPr>
            <w:tcW w:w="2400" w:type="dxa"/>
          </w:tcPr>
          <w:p w14:paraId="074FCD86" w14:textId="77777777" w:rsidR="00742E59" w:rsidRPr="00197635" w:rsidRDefault="00742E59" w:rsidP="00742E59">
            <w:pPr>
              <w:pStyle w:val="TableText10"/>
            </w:pPr>
            <w:r w:rsidRPr="00197635">
              <w:t>524 (5)</w:t>
            </w:r>
          </w:p>
        </w:tc>
        <w:tc>
          <w:tcPr>
            <w:tcW w:w="3720" w:type="dxa"/>
          </w:tcPr>
          <w:p w14:paraId="1B8C3731" w14:textId="77777777" w:rsidR="00742E59" w:rsidRPr="00197635" w:rsidRDefault="00742E59" w:rsidP="00742E59">
            <w:pPr>
              <w:pStyle w:val="TableText10"/>
            </w:pPr>
            <w:r w:rsidRPr="00197635">
              <w:rPr>
                <w:lang w:eastAsia="en-AU"/>
              </w:rPr>
              <w:t>direction to leave heavy vehicle</w:t>
            </w:r>
          </w:p>
        </w:tc>
        <w:tc>
          <w:tcPr>
            <w:tcW w:w="1320" w:type="dxa"/>
          </w:tcPr>
          <w:p w14:paraId="6D2E1E67" w14:textId="77777777" w:rsidR="00742E59" w:rsidRPr="00197635" w:rsidRDefault="00742E59" w:rsidP="00742E59">
            <w:pPr>
              <w:pStyle w:val="TableText10"/>
            </w:pPr>
            <w:r w:rsidRPr="00197635">
              <w:t>HVOP</w:t>
            </w:r>
          </w:p>
        </w:tc>
        <w:tc>
          <w:tcPr>
            <w:tcW w:w="1560" w:type="dxa"/>
          </w:tcPr>
          <w:p w14:paraId="1D5139D3" w14:textId="77777777" w:rsidR="00742E59" w:rsidRPr="00197635" w:rsidRDefault="00742E59" w:rsidP="00742E59">
            <w:pPr>
              <w:pStyle w:val="TableText10"/>
            </w:pPr>
            <w:r w:rsidRPr="00197635">
              <w:t>HVINO</w:t>
            </w:r>
          </w:p>
        </w:tc>
        <w:tc>
          <w:tcPr>
            <w:tcW w:w="1200" w:type="dxa"/>
          </w:tcPr>
          <w:p w14:paraId="5024166A" w14:textId="77777777" w:rsidR="00742E59" w:rsidRPr="00197635" w:rsidRDefault="00742E59" w:rsidP="00742E59">
            <w:pPr>
              <w:pStyle w:val="TableText10"/>
            </w:pPr>
            <w:r w:rsidRPr="00197635">
              <w:t>-</w:t>
            </w:r>
          </w:p>
        </w:tc>
      </w:tr>
      <w:tr w:rsidR="00742E59" w:rsidRPr="00197635" w14:paraId="1E3A16CF" w14:textId="77777777" w:rsidTr="00742E59">
        <w:trPr>
          <w:cantSplit/>
        </w:trPr>
        <w:tc>
          <w:tcPr>
            <w:tcW w:w="1200" w:type="dxa"/>
          </w:tcPr>
          <w:p w14:paraId="321CE47B" w14:textId="77777777" w:rsidR="00742E59" w:rsidRPr="00197635" w:rsidRDefault="00742E59" w:rsidP="00742E59">
            <w:pPr>
              <w:pStyle w:val="TableNumbered"/>
              <w:numPr>
                <w:ilvl w:val="0"/>
                <w:numId w:val="0"/>
              </w:numPr>
              <w:ind w:left="360" w:hanging="360"/>
            </w:pPr>
            <w:r w:rsidRPr="00197635">
              <w:t xml:space="preserve">259 </w:t>
            </w:r>
          </w:p>
        </w:tc>
        <w:tc>
          <w:tcPr>
            <w:tcW w:w="2400" w:type="dxa"/>
          </w:tcPr>
          <w:p w14:paraId="1976109D" w14:textId="77777777" w:rsidR="00742E59" w:rsidRPr="00197635" w:rsidRDefault="00742E59" w:rsidP="00742E59">
            <w:pPr>
              <w:pStyle w:val="TableText10"/>
            </w:pPr>
            <w:r w:rsidRPr="00197635">
              <w:t>526 (4)</w:t>
            </w:r>
          </w:p>
        </w:tc>
        <w:tc>
          <w:tcPr>
            <w:tcW w:w="3720" w:type="dxa"/>
          </w:tcPr>
          <w:p w14:paraId="616806EA" w14:textId="77777777" w:rsidR="00742E59" w:rsidRPr="00197635" w:rsidRDefault="00742E59" w:rsidP="00742E59">
            <w:pPr>
              <w:pStyle w:val="TableText10"/>
            </w:pPr>
            <w:r w:rsidRPr="00197635">
              <w:t>issue of vehicle defect notice</w:t>
            </w:r>
          </w:p>
        </w:tc>
        <w:tc>
          <w:tcPr>
            <w:tcW w:w="1320" w:type="dxa"/>
          </w:tcPr>
          <w:p w14:paraId="6EDE1B77" w14:textId="77777777" w:rsidR="00742E59" w:rsidRPr="00197635" w:rsidRDefault="00742E59" w:rsidP="00742E59">
            <w:pPr>
              <w:pStyle w:val="TableText10"/>
            </w:pPr>
            <w:r w:rsidRPr="00197635">
              <w:t>HVOP</w:t>
            </w:r>
          </w:p>
        </w:tc>
        <w:tc>
          <w:tcPr>
            <w:tcW w:w="1560" w:type="dxa"/>
          </w:tcPr>
          <w:p w14:paraId="59D0A9FA" w14:textId="77777777" w:rsidR="00742E59" w:rsidRPr="00197635" w:rsidRDefault="00742E59" w:rsidP="00742E59">
            <w:pPr>
              <w:pStyle w:val="TableText10"/>
            </w:pPr>
            <w:r w:rsidRPr="00197635">
              <w:t>HVINO</w:t>
            </w:r>
          </w:p>
        </w:tc>
        <w:tc>
          <w:tcPr>
            <w:tcW w:w="1200" w:type="dxa"/>
          </w:tcPr>
          <w:p w14:paraId="3515BE80" w14:textId="77777777" w:rsidR="00742E59" w:rsidRPr="00197635" w:rsidRDefault="00742E59" w:rsidP="00742E59">
            <w:pPr>
              <w:pStyle w:val="TableText10"/>
            </w:pPr>
            <w:r w:rsidRPr="00197635">
              <w:t>-</w:t>
            </w:r>
          </w:p>
        </w:tc>
      </w:tr>
      <w:tr w:rsidR="00742E59" w:rsidRPr="00197635" w14:paraId="1AC40609" w14:textId="77777777" w:rsidTr="00742E59">
        <w:trPr>
          <w:cantSplit/>
        </w:trPr>
        <w:tc>
          <w:tcPr>
            <w:tcW w:w="1200" w:type="dxa"/>
            <w:tcBorders>
              <w:bottom w:val="single" w:sz="4" w:space="0" w:color="BFBFBF" w:themeColor="background1" w:themeShade="BF"/>
            </w:tcBorders>
          </w:tcPr>
          <w:p w14:paraId="3589C2AA" w14:textId="77777777" w:rsidR="00742E59" w:rsidRPr="00197635" w:rsidRDefault="00742E59" w:rsidP="00742E59">
            <w:pPr>
              <w:pStyle w:val="TableNumbered"/>
              <w:numPr>
                <w:ilvl w:val="0"/>
                <w:numId w:val="0"/>
              </w:numPr>
              <w:ind w:left="360" w:hanging="360"/>
            </w:pPr>
            <w:r w:rsidRPr="00197635">
              <w:lastRenderedPageBreak/>
              <w:t xml:space="preserve">260 </w:t>
            </w:r>
          </w:p>
        </w:tc>
        <w:tc>
          <w:tcPr>
            <w:tcW w:w="2400" w:type="dxa"/>
            <w:tcBorders>
              <w:bottom w:val="single" w:sz="4" w:space="0" w:color="BFBFBF" w:themeColor="background1" w:themeShade="BF"/>
            </w:tcBorders>
          </w:tcPr>
          <w:p w14:paraId="00FDC7D5" w14:textId="77777777" w:rsidR="00742E59" w:rsidRPr="00197635" w:rsidRDefault="00742E59" w:rsidP="00742E59">
            <w:pPr>
              <w:pStyle w:val="TableText10"/>
            </w:pPr>
            <w:r w:rsidRPr="00197635">
              <w:t>528 (3)</w:t>
            </w:r>
          </w:p>
        </w:tc>
        <w:tc>
          <w:tcPr>
            <w:tcW w:w="3720" w:type="dxa"/>
            <w:tcBorders>
              <w:bottom w:val="single" w:sz="4" w:space="0" w:color="BFBFBF" w:themeColor="background1" w:themeShade="BF"/>
            </w:tcBorders>
          </w:tcPr>
          <w:p w14:paraId="22E7E237" w14:textId="77777777" w:rsidR="00742E59" w:rsidRPr="00197635" w:rsidRDefault="00742E59" w:rsidP="00742E59">
            <w:pPr>
              <w:pStyle w:val="TableText10"/>
            </w:pPr>
            <w:r w:rsidRPr="00197635">
              <w:rPr>
                <w:lang w:eastAsia="en-AU"/>
              </w:rPr>
              <w:t>defective vehicle labels</w:t>
            </w:r>
          </w:p>
        </w:tc>
        <w:tc>
          <w:tcPr>
            <w:tcW w:w="1320" w:type="dxa"/>
            <w:tcBorders>
              <w:bottom w:val="single" w:sz="4" w:space="0" w:color="BFBFBF" w:themeColor="background1" w:themeShade="BF"/>
            </w:tcBorders>
          </w:tcPr>
          <w:p w14:paraId="34DE156D" w14:textId="77777777" w:rsidR="00742E59" w:rsidRPr="00197635" w:rsidRDefault="00742E59" w:rsidP="00742E59">
            <w:pPr>
              <w:pStyle w:val="TableText10"/>
            </w:pPr>
            <w:r w:rsidRPr="00197635">
              <w:t>HVOP</w:t>
            </w:r>
          </w:p>
        </w:tc>
        <w:tc>
          <w:tcPr>
            <w:tcW w:w="1560" w:type="dxa"/>
            <w:tcBorders>
              <w:bottom w:val="single" w:sz="4" w:space="0" w:color="BFBFBF" w:themeColor="background1" w:themeShade="BF"/>
            </w:tcBorders>
          </w:tcPr>
          <w:p w14:paraId="46E8B37A" w14:textId="77777777" w:rsidR="00742E59" w:rsidRPr="00197635" w:rsidRDefault="00742E59" w:rsidP="00742E59">
            <w:pPr>
              <w:pStyle w:val="TableText10"/>
            </w:pPr>
            <w:r w:rsidRPr="00197635">
              <w:t>HVINO</w:t>
            </w:r>
          </w:p>
        </w:tc>
        <w:tc>
          <w:tcPr>
            <w:tcW w:w="1200" w:type="dxa"/>
            <w:tcBorders>
              <w:bottom w:val="single" w:sz="4" w:space="0" w:color="BFBFBF" w:themeColor="background1" w:themeShade="BF"/>
            </w:tcBorders>
          </w:tcPr>
          <w:p w14:paraId="683A2C57" w14:textId="77777777" w:rsidR="00742E59" w:rsidRPr="00197635" w:rsidRDefault="00742E59" w:rsidP="00742E59">
            <w:pPr>
              <w:pStyle w:val="TableText10"/>
            </w:pPr>
            <w:r w:rsidRPr="00197635">
              <w:t>-</w:t>
            </w:r>
          </w:p>
        </w:tc>
      </w:tr>
      <w:tr w:rsidR="00742E59" w:rsidRPr="00197635" w14:paraId="79816F19" w14:textId="77777777" w:rsidTr="00742E59">
        <w:trPr>
          <w:cantSplit/>
        </w:trPr>
        <w:tc>
          <w:tcPr>
            <w:tcW w:w="1200" w:type="dxa"/>
            <w:tcBorders>
              <w:bottom w:val="nil"/>
            </w:tcBorders>
          </w:tcPr>
          <w:p w14:paraId="6D28477B" w14:textId="77777777" w:rsidR="00742E59" w:rsidRPr="00197635" w:rsidRDefault="00742E59" w:rsidP="00742E59">
            <w:pPr>
              <w:pStyle w:val="TableNumbered"/>
              <w:numPr>
                <w:ilvl w:val="0"/>
                <w:numId w:val="0"/>
              </w:numPr>
              <w:ind w:left="360" w:hanging="360"/>
            </w:pPr>
            <w:r w:rsidRPr="00197635">
              <w:t xml:space="preserve">261 </w:t>
            </w:r>
          </w:p>
        </w:tc>
        <w:tc>
          <w:tcPr>
            <w:tcW w:w="2400" w:type="dxa"/>
            <w:tcBorders>
              <w:bottom w:val="nil"/>
            </w:tcBorders>
          </w:tcPr>
          <w:p w14:paraId="3D4B2D13" w14:textId="77777777" w:rsidR="00742E59" w:rsidRPr="00197635" w:rsidRDefault="00742E59" w:rsidP="00742E59">
            <w:pPr>
              <w:pStyle w:val="TableText10"/>
            </w:pPr>
            <w:r w:rsidRPr="00197635">
              <w:t>529</w:t>
            </w:r>
          </w:p>
        </w:tc>
        <w:tc>
          <w:tcPr>
            <w:tcW w:w="3720" w:type="dxa"/>
            <w:tcBorders>
              <w:bottom w:val="nil"/>
            </w:tcBorders>
          </w:tcPr>
          <w:p w14:paraId="080D0141" w14:textId="77777777" w:rsidR="00742E59" w:rsidRPr="00197635" w:rsidRDefault="00742E59" w:rsidP="00742E59">
            <w:pPr>
              <w:pStyle w:val="TableText10"/>
            </w:pPr>
          </w:p>
        </w:tc>
        <w:tc>
          <w:tcPr>
            <w:tcW w:w="1320" w:type="dxa"/>
            <w:tcBorders>
              <w:bottom w:val="nil"/>
            </w:tcBorders>
          </w:tcPr>
          <w:p w14:paraId="75F5DBCC" w14:textId="77777777" w:rsidR="00742E59" w:rsidRPr="00197635" w:rsidRDefault="00742E59" w:rsidP="00742E59">
            <w:pPr>
              <w:pStyle w:val="TableText10"/>
            </w:pPr>
          </w:p>
        </w:tc>
        <w:tc>
          <w:tcPr>
            <w:tcW w:w="1560" w:type="dxa"/>
            <w:tcBorders>
              <w:bottom w:val="nil"/>
            </w:tcBorders>
          </w:tcPr>
          <w:p w14:paraId="73FE225C" w14:textId="77777777" w:rsidR="00742E59" w:rsidRPr="00197635" w:rsidRDefault="00742E59" w:rsidP="00742E59">
            <w:pPr>
              <w:pStyle w:val="TableText10"/>
            </w:pPr>
          </w:p>
        </w:tc>
        <w:tc>
          <w:tcPr>
            <w:tcW w:w="1200" w:type="dxa"/>
            <w:tcBorders>
              <w:bottom w:val="nil"/>
            </w:tcBorders>
          </w:tcPr>
          <w:p w14:paraId="777909FF" w14:textId="77777777" w:rsidR="00742E59" w:rsidRPr="00197635" w:rsidRDefault="00742E59" w:rsidP="00742E59">
            <w:pPr>
              <w:pStyle w:val="TableText10"/>
            </w:pPr>
          </w:p>
        </w:tc>
      </w:tr>
      <w:tr w:rsidR="00742E59" w:rsidRPr="00197635" w14:paraId="12F9B48C" w14:textId="77777777" w:rsidTr="00742E59">
        <w:trPr>
          <w:cantSplit/>
        </w:trPr>
        <w:tc>
          <w:tcPr>
            <w:tcW w:w="1200" w:type="dxa"/>
            <w:tcBorders>
              <w:top w:val="nil"/>
              <w:bottom w:val="nil"/>
            </w:tcBorders>
          </w:tcPr>
          <w:p w14:paraId="75900ED6" w14:textId="77777777" w:rsidR="00742E59" w:rsidRPr="00197635" w:rsidRDefault="00742E59" w:rsidP="00742E59">
            <w:pPr>
              <w:pStyle w:val="TableText10"/>
            </w:pPr>
            <w:r w:rsidRPr="00197635">
              <w:t>261.1</w:t>
            </w:r>
          </w:p>
        </w:tc>
        <w:tc>
          <w:tcPr>
            <w:tcW w:w="2400" w:type="dxa"/>
            <w:tcBorders>
              <w:top w:val="nil"/>
              <w:bottom w:val="nil"/>
            </w:tcBorders>
          </w:tcPr>
          <w:p w14:paraId="3296123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r w:rsidRPr="00197635">
              <w:rPr>
                <w:lang w:eastAsia="en-AU"/>
              </w:rPr>
              <w:t>—minor defect</w:t>
            </w:r>
          </w:p>
        </w:tc>
        <w:tc>
          <w:tcPr>
            <w:tcW w:w="3720" w:type="dxa"/>
            <w:tcBorders>
              <w:top w:val="nil"/>
              <w:bottom w:val="nil"/>
            </w:tcBorders>
          </w:tcPr>
          <w:p w14:paraId="4245A62A" w14:textId="77777777" w:rsidR="00742E59" w:rsidRPr="00197635" w:rsidRDefault="00742E59" w:rsidP="00742E59">
            <w:pPr>
              <w:pStyle w:val="TableText10"/>
              <w:rPr>
                <w:lang w:eastAsia="en-AU"/>
              </w:rPr>
            </w:pPr>
            <w:r w:rsidRPr="00197635">
              <w:rPr>
                <w:lang w:eastAsia="en-AU"/>
              </w:rPr>
              <w:t>using heavy vehicles contrary to vehicle defect notice—minor defect</w:t>
            </w:r>
          </w:p>
        </w:tc>
        <w:tc>
          <w:tcPr>
            <w:tcW w:w="1320" w:type="dxa"/>
            <w:tcBorders>
              <w:top w:val="nil"/>
              <w:bottom w:val="nil"/>
            </w:tcBorders>
          </w:tcPr>
          <w:p w14:paraId="05047F77" w14:textId="77777777" w:rsidR="00742E59" w:rsidRPr="00197635" w:rsidRDefault="00742E59" w:rsidP="00742E59">
            <w:pPr>
              <w:pStyle w:val="TableText10"/>
            </w:pPr>
            <w:r w:rsidRPr="00197635">
              <w:t>HVOP</w:t>
            </w:r>
          </w:p>
        </w:tc>
        <w:tc>
          <w:tcPr>
            <w:tcW w:w="1560" w:type="dxa"/>
            <w:tcBorders>
              <w:top w:val="nil"/>
              <w:bottom w:val="nil"/>
            </w:tcBorders>
          </w:tcPr>
          <w:p w14:paraId="189AA26B" w14:textId="77777777" w:rsidR="00742E59" w:rsidRPr="00197635" w:rsidRDefault="00742E59" w:rsidP="00742E59">
            <w:pPr>
              <w:pStyle w:val="TableText10"/>
            </w:pPr>
            <w:r w:rsidRPr="00197635">
              <w:t>HVINO</w:t>
            </w:r>
          </w:p>
        </w:tc>
        <w:tc>
          <w:tcPr>
            <w:tcW w:w="1200" w:type="dxa"/>
            <w:tcBorders>
              <w:top w:val="nil"/>
              <w:bottom w:val="nil"/>
            </w:tcBorders>
          </w:tcPr>
          <w:p w14:paraId="7F55A075" w14:textId="77777777" w:rsidR="00742E59" w:rsidRPr="00197635" w:rsidRDefault="00742E59" w:rsidP="00742E59">
            <w:pPr>
              <w:pStyle w:val="TableText10"/>
            </w:pPr>
            <w:r w:rsidRPr="00197635">
              <w:t>1 (NS)</w:t>
            </w:r>
          </w:p>
        </w:tc>
      </w:tr>
      <w:tr w:rsidR="00742E59" w:rsidRPr="00197635" w14:paraId="19BC5943" w14:textId="77777777" w:rsidTr="00742E59">
        <w:trPr>
          <w:cantSplit/>
        </w:trPr>
        <w:tc>
          <w:tcPr>
            <w:tcW w:w="1200" w:type="dxa"/>
            <w:tcBorders>
              <w:top w:val="nil"/>
              <w:bottom w:val="nil"/>
            </w:tcBorders>
          </w:tcPr>
          <w:p w14:paraId="10902512" w14:textId="77777777" w:rsidR="00742E59" w:rsidRPr="00197635" w:rsidRDefault="00742E59" w:rsidP="00742E59">
            <w:pPr>
              <w:pStyle w:val="TableText10"/>
            </w:pPr>
            <w:r w:rsidRPr="00197635">
              <w:t>261.2</w:t>
            </w:r>
          </w:p>
        </w:tc>
        <w:tc>
          <w:tcPr>
            <w:tcW w:w="2400" w:type="dxa"/>
            <w:tcBorders>
              <w:top w:val="nil"/>
              <w:bottom w:val="nil"/>
            </w:tcBorders>
          </w:tcPr>
          <w:p w14:paraId="04EADE96"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(a)</w:t>
            </w:r>
            <w:r w:rsidRPr="00197635">
              <w:rPr>
                <w:lang w:eastAsia="en-AU"/>
              </w:rPr>
              <w:t>—major defect</w:t>
            </w:r>
          </w:p>
        </w:tc>
        <w:tc>
          <w:tcPr>
            <w:tcW w:w="3720" w:type="dxa"/>
            <w:tcBorders>
              <w:top w:val="nil"/>
              <w:bottom w:val="nil"/>
            </w:tcBorders>
          </w:tcPr>
          <w:p w14:paraId="4169D910" w14:textId="77777777" w:rsidR="00742E59" w:rsidRPr="00197635" w:rsidRDefault="00742E59" w:rsidP="00742E59">
            <w:pPr>
              <w:pStyle w:val="TableText10"/>
            </w:pPr>
            <w:r w:rsidRPr="00197635">
              <w:t>using heavy vehicles contrary to vehicle defect notice—major defect</w:t>
            </w:r>
          </w:p>
        </w:tc>
        <w:tc>
          <w:tcPr>
            <w:tcW w:w="1320" w:type="dxa"/>
            <w:tcBorders>
              <w:top w:val="nil"/>
              <w:bottom w:val="nil"/>
            </w:tcBorders>
          </w:tcPr>
          <w:p w14:paraId="14B919F9" w14:textId="77777777" w:rsidR="00742E59" w:rsidRPr="00197635" w:rsidRDefault="00742E59" w:rsidP="00742E59">
            <w:pPr>
              <w:pStyle w:val="TableText10"/>
            </w:pPr>
            <w:r w:rsidRPr="00197635">
              <w:t>HVOP</w:t>
            </w:r>
          </w:p>
        </w:tc>
        <w:tc>
          <w:tcPr>
            <w:tcW w:w="1560" w:type="dxa"/>
            <w:tcBorders>
              <w:top w:val="nil"/>
              <w:bottom w:val="nil"/>
            </w:tcBorders>
          </w:tcPr>
          <w:p w14:paraId="1C263329" w14:textId="77777777" w:rsidR="00742E59" w:rsidRPr="00197635" w:rsidRDefault="00742E59" w:rsidP="00742E59">
            <w:pPr>
              <w:pStyle w:val="TableText10"/>
            </w:pPr>
            <w:r w:rsidRPr="00197635">
              <w:t>HVINO</w:t>
            </w:r>
          </w:p>
        </w:tc>
        <w:tc>
          <w:tcPr>
            <w:tcW w:w="1200" w:type="dxa"/>
            <w:tcBorders>
              <w:top w:val="nil"/>
              <w:bottom w:val="nil"/>
            </w:tcBorders>
          </w:tcPr>
          <w:p w14:paraId="00856D3C" w14:textId="77777777" w:rsidR="00742E59" w:rsidRPr="00197635" w:rsidRDefault="00742E59" w:rsidP="00742E59">
            <w:pPr>
              <w:pStyle w:val="TableText10"/>
            </w:pPr>
            <w:r w:rsidRPr="00197635">
              <w:t>3 (NS)</w:t>
            </w:r>
          </w:p>
        </w:tc>
      </w:tr>
      <w:tr w:rsidR="00742E59" w:rsidRPr="00197635" w14:paraId="7B2E8197" w14:textId="77777777" w:rsidTr="00742E59">
        <w:trPr>
          <w:cantSplit/>
        </w:trPr>
        <w:tc>
          <w:tcPr>
            <w:tcW w:w="1200" w:type="dxa"/>
            <w:tcBorders>
              <w:top w:val="nil"/>
              <w:bottom w:val="single" w:sz="4" w:space="0" w:color="BFBFBF" w:themeColor="background1" w:themeShade="BF"/>
            </w:tcBorders>
          </w:tcPr>
          <w:p w14:paraId="69B9173C" w14:textId="77777777" w:rsidR="00742E59" w:rsidRPr="00197635" w:rsidRDefault="00742E59" w:rsidP="00742E59">
            <w:pPr>
              <w:pStyle w:val="TableText10"/>
            </w:pPr>
            <w:r w:rsidRPr="00197635">
              <w:t>261.3</w:t>
            </w:r>
          </w:p>
        </w:tc>
        <w:tc>
          <w:tcPr>
            <w:tcW w:w="2400" w:type="dxa"/>
            <w:tcBorders>
              <w:top w:val="nil"/>
              <w:bottom w:val="single" w:sz="4" w:space="0" w:color="BFBFBF" w:themeColor="background1" w:themeShade="BF"/>
            </w:tcBorders>
          </w:tcPr>
          <w:p w14:paraId="7CBD5177"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bottom w:val="single" w:sz="4" w:space="0" w:color="BFBFBF" w:themeColor="background1" w:themeShade="BF"/>
            </w:tcBorders>
          </w:tcPr>
          <w:p w14:paraId="05EB43B6" w14:textId="77777777" w:rsidR="00742E59" w:rsidRPr="00197635" w:rsidRDefault="00742E59" w:rsidP="00742E59">
            <w:pPr>
              <w:pStyle w:val="TableText10"/>
              <w:rPr>
                <w:lang w:eastAsia="en-AU"/>
              </w:rPr>
            </w:pPr>
            <w:r w:rsidRPr="00197635">
              <w:rPr>
                <w:lang w:eastAsia="en-AU"/>
              </w:rPr>
              <w:t>using heavy vehicles contrary to vehicle defect notice—self-clearing defect</w:t>
            </w:r>
          </w:p>
        </w:tc>
        <w:tc>
          <w:tcPr>
            <w:tcW w:w="1320" w:type="dxa"/>
            <w:tcBorders>
              <w:top w:val="nil"/>
              <w:bottom w:val="single" w:sz="4" w:space="0" w:color="BFBFBF" w:themeColor="background1" w:themeShade="BF"/>
            </w:tcBorders>
          </w:tcPr>
          <w:p w14:paraId="2D914BCD" w14:textId="77777777" w:rsidR="00742E59" w:rsidRPr="00197635" w:rsidRDefault="00742E59" w:rsidP="00742E59">
            <w:pPr>
              <w:pStyle w:val="TableText10"/>
            </w:pPr>
            <w:r w:rsidRPr="00197635">
              <w:t>HVOP</w:t>
            </w:r>
          </w:p>
        </w:tc>
        <w:tc>
          <w:tcPr>
            <w:tcW w:w="1560" w:type="dxa"/>
            <w:tcBorders>
              <w:top w:val="nil"/>
              <w:bottom w:val="single" w:sz="4" w:space="0" w:color="BFBFBF" w:themeColor="background1" w:themeShade="BF"/>
            </w:tcBorders>
          </w:tcPr>
          <w:p w14:paraId="3A15B12B" w14:textId="77777777" w:rsidR="00742E59" w:rsidRPr="00197635" w:rsidRDefault="00742E59" w:rsidP="00742E59">
            <w:pPr>
              <w:pStyle w:val="TableText10"/>
            </w:pPr>
            <w:r w:rsidRPr="00197635">
              <w:t>HVINO</w:t>
            </w:r>
          </w:p>
        </w:tc>
        <w:tc>
          <w:tcPr>
            <w:tcW w:w="1200" w:type="dxa"/>
            <w:tcBorders>
              <w:top w:val="nil"/>
              <w:bottom w:val="single" w:sz="4" w:space="0" w:color="BFBFBF" w:themeColor="background1" w:themeShade="BF"/>
            </w:tcBorders>
          </w:tcPr>
          <w:p w14:paraId="6D3A9336" w14:textId="77777777" w:rsidR="00742E59" w:rsidRPr="00197635" w:rsidRDefault="00742E59" w:rsidP="00742E59">
            <w:pPr>
              <w:pStyle w:val="TableText10"/>
            </w:pPr>
            <w:r w:rsidRPr="00197635">
              <w:t>-</w:t>
            </w:r>
          </w:p>
        </w:tc>
      </w:tr>
      <w:tr w:rsidR="00742E59" w:rsidRPr="00197635" w14:paraId="7A8DA3B1" w14:textId="77777777" w:rsidTr="00742E59">
        <w:trPr>
          <w:cantSplit/>
        </w:trPr>
        <w:tc>
          <w:tcPr>
            <w:tcW w:w="1200" w:type="dxa"/>
            <w:tcBorders>
              <w:top w:val="single" w:sz="4" w:space="0" w:color="BFBFBF" w:themeColor="background1" w:themeShade="BF"/>
            </w:tcBorders>
          </w:tcPr>
          <w:p w14:paraId="422E6B2D" w14:textId="77777777" w:rsidR="00742E59" w:rsidRPr="00197635" w:rsidRDefault="00742E59" w:rsidP="00742E59">
            <w:pPr>
              <w:pStyle w:val="TableNumbered"/>
              <w:numPr>
                <w:ilvl w:val="0"/>
                <w:numId w:val="0"/>
              </w:numPr>
              <w:ind w:left="360" w:hanging="360"/>
            </w:pPr>
            <w:r w:rsidRPr="00197635">
              <w:t xml:space="preserve">262 </w:t>
            </w:r>
          </w:p>
        </w:tc>
        <w:tc>
          <w:tcPr>
            <w:tcW w:w="2400" w:type="dxa"/>
            <w:tcBorders>
              <w:top w:val="single" w:sz="4" w:space="0" w:color="BFBFBF" w:themeColor="background1" w:themeShade="BF"/>
            </w:tcBorders>
          </w:tcPr>
          <w:p w14:paraId="09D277CA" w14:textId="77777777" w:rsidR="00742E59" w:rsidRPr="00197635" w:rsidRDefault="00742E59" w:rsidP="00742E59">
            <w:pPr>
              <w:pStyle w:val="TableText10"/>
            </w:pPr>
            <w:r w:rsidRPr="00197635">
              <w:t>531 (4)</w:t>
            </w:r>
          </w:p>
        </w:tc>
        <w:tc>
          <w:tcPr>
            <w:tcW w:w="3720" w:type="dxa"/>
            <w:tcBorders>
              <w:top w:val="single" w:sz="4" w:space="0" w:color="BFBFBF" w:themeColor="background1" w:themeShade="BF"/>
            </w:tcBorders>
          </w:tcPr>
          <w:p w14:paraId="6A4A3D13" w14:textId="77777777" w:rsidR="00742E59" w:rsidRPr="00197635" w:rsidRDefault="00742E59" w:rsidP="00742E59">
            <w:pPr>
              <w:pStyle w:val="TableText10"/>
            </w:pPr>
            <w:r w:rsidRPr="00197635">
              <w:t>amendment or withdrawal of vehicle defect notices</w:t>
            </w:r>
          </w:p>
        </w:tc>
        <w:tc>
          <w:tcPr>
            <w:tcW w:w="1320" w:type="dxa"/>
            <w:tcBorders>
              <w:top w:val="single" w:sz="4" w:space="0" w:color="BFBFBF" w:themeColor="background1" w:themeShade="BF"/>
            </w:tcBorders>
          </w:tcPr>
          <w:p w14:paraId="3D15E0B0" w14:textId="77777777" w:rsidR="00742E59" w:rsidRPr="00197635" w:rsidRDefault="00742E59" w:rsidP="00742E59">
            <w:pPr>
              <w:pStyle w:val="TableText10"/>
            </w:pPr>
            <w:r w:rsidRPr="00197635">
              <w:t>HVOP</w:t>
            </w:r>
          </w:p>
        </w:tc>
        <w:tc>
          <w:tcPr>
            <w:tcW w:w="1560" w:type="dxa"/>
            <w:tcBorders>
              <w:top w:val="single" w:sz="4" w:space="0" w:color="BFBFBF" w:themeColor="background1" w:themeShade="BF"/>
            </w:tcBorders>
          </w:tcPr>
          <w:p w14:paraId="0B59912A" w14:textId="77777777" w:rsidR="00742E59" w:rsidRPr="00197635" w:rsidRDefault="00742E59" w:rsidP="00742E59">
            <w:pPr>
              <w:pStyle w:val="TableText10"/>
            </w:pPr>
            <w:r w:rsidRPr="00197635">
              <w:t>HVINO</w:t>
            </w:r>
          </w:p>
        </w:tc>
        <w:tc>
          <w:tcPr>
            <w:tcW w:w="1200" w:type="dxa"/>
            <w:tcBorders>
              <w:top w:val="single" w:sz="4" w:space="0" w:color="BFBFBF" w:themeColor="background1" w:themeShade="BF"/>
            </w:tcBorders>
          </w:tcPr>
          <w:p w14:paraId="0622A7D7" w14:textId="77777777" w:rsidR="00742E59" w:rsidRPr="00197635" w:rsidRDefault="00742E59" w:rsidP="00742E59">
            <w:pPr>
              <w:pStyle w:val="TableText10"/>
            </w:pPr>
            <w:r w:rsidRPr="00197635">
              <w:t>-</w:t>
            </w:r>
          </w:p>
        </w:tc>
      </w:tr>
      <w:tr w:rsidR="00742E59" w:rsidRPr="00197635" w14:paraId="58A2FB27" w14:textId="77777777" w:rsidTr="00742E59">
        <w:trPr>
          <w:cantSplit/>
        </w:trPr>
        <w:tc>
          <w:tcPr>
            <w:tcW w:w="1200" w:type="dxa"/>
          </w:tcPr>
          <w:p w14:paraId="26CDAD2C" w14:textId="77777777" w:rsidR="00742E59" w:rsidRPr="00197635" w:rsidRDefault="00742E59" w:rsidP="00742E59">
            <w:pPr>
              <w:pStyle w:val="TableNumbered"/>
              <w:numPr>
                <w:ilvl w:val="0"/>
                <w:numId w:val="0"/>
              </w:numPr>
              <w:ind w:left="360" w:hanging="360"/>
            </w:pPr>
            <w:r w:rsidRPr="00197635">
              <w:t xml:space="preserve">263 </w:t>
            </w:r>
          </w:p>
        </w:tc>
        <w:tc>
          <w:tcPr>
            <w:tcW w:w="2400" w:type="dxa"/>
          </w:tcPr>
          <w:p w14:paraId="3B792BCE" w14:textId="77777777" w:rsidR="00742E59" w:rsidRPr="00197635" w:rsidRDefault="00742E59" w:rsidP="00742E59">
            <w:pPr>
              <w:pStyle w:val="TableText10"/>
            </w:pPr>
            <w:r w:rsidRPr="00197635">
              <w:t>533 (7)</w:t>
            </w:r>
          </w:p>
        </w:tc>
        <w:tc>
          <w:tcPr>
            <w:tcW w:w="3720" w:type="dxa"/>
          </w:tcPr>
          <w:p w14:paraId="329247DE" w14:textId="77777777" w:rsidR="00742E59" w:rsidRPr="00197635" w:rsidRDefault="00742E59" w:rsidP="00742E59">
            <w:pPr>
              <w:pStyle w:val="TableText10"/>
            </w:pPr>
            <w:r w:rsidRPr="00197635">
              <w:rPr>
                <w:lang w:eastAsia="en-AU"/>
              </w:rPr>
              <w:t>powers for minor risk breach of mass, dimension or loading requirement</w:t>
            </w:r>
          </w:p>
        </w:tc>
        <w:tc>
          <w:tcPr>
            <w:tcW w:w="1320" w:type="dxa"/>
          </w:tcPr>
          <w:p w14:paraId="30DBD4CF" w14:textId="77777777" w:rsidR="00742E59" w:rsidRPr="00197635" w:rsidRDefault="00742E59" w:rsidP="00742E59">
            <w:pPr>
              <w:pStyle w:val="TableText10"/>
            </w:pPr>
            <w:r w:rsidRPr="00197635">
              <w:t>HVOP</w:t>
            </w:r>
          </w:p>
        </w:tc>
        <w:tc>
          <w:tcPr>
            <w:tcW w:w="1560" w:type="dxa"/>
          </w:tcPr>
          <w:p w14:paraId="7C7FD5C6" w14:textId="77777777" w:rsidR="00742E59" w:rsidRPr="00197635" w:rsidRDefault="00742E59" w:rsidP="00742E59">
            <w:pPr>
              <w:pStyle w:val="TableText10"/>
            </w:pPr>
            <w:r w:rsidRPr="00197635">
              <w:t>HVINO</w:t>
            </w:r>
          </w:p>
        </w:tc>
        <w:tc>
          <w:tcPr>
            <w:tcW w:w="1200" w:type="dxa"/>
          </w:tcPr>
          <w:p w14:paraId="4F38FF32" w14:textId="77777777" w:rsidR="00742E59" w:rsidRPr="00197635" w:rsidRDefault="00742E59" w:rsidP="00742E59">
            <w:pPr>
              <w:pStyle w:val="TableText10"/>
            </w:pPr>
            <w:r w:rsidRPr="00197635">
              <w:t>-</w:t>
            </w:r>
          </w:p>
        </w:tc>
      </w:tr>
      <w:tr w:rsidR="00742E59" w:rsidRPr="00197635" w14:paraId="310444B4" w14:textId="77777777" w:rsidTr="00742E59">
        <w:trPr>
          <w:cantSplit/>
        </w:trPr>
        <w:tc>
          <w:tcPr>
            <w:tcW w:w="1200" w:type="dxa"/>
          </w:tcPr>
          <w:p w14:paraId="7F89E6C6" w14:textId="77777777" w:rsidR="00742E59" w:rsidRPr="00197635" w:rsidRDefault="00742E59" w:rsidP="00742E59">
            <w:pPr>
              <w:pStyle w:val="TableNumbered"/>
              <w:numPr>
                <w:ilvl w:val="0"/>
                <w:numId w:val="0"/>
              </w:numPr>
              <w:ind w:left="360" w:hanging="360"/>
            </w:pPr>
            <w:r w:rsidRPr="00197635">
              <w:lastRenderedPageBreak/>
              <w:t xml:space="preserve">264 </w:t>
            </w:r>
          </w:p>
        </w:tc>
        <w:tc>
          <w:tcPr>
            <w:tcW w:w="2400" w:type="dxa"/>
          </w:tcPr>
          <w:p w14:paraId="68673170" w14:textId="77777777" w:rsidR="00742E59" w:rsidRPr="00197635" w:rsidRDefault="00742E59" w:rsidP="00742E59">
            <w:pPr>
              <w:pStyle w:val="TableText10"/>
            </w:pPr>
            <w:r w:rsidRPr="00197635">
              <w:t>534 (5)</w:t>
            </w:r>
          </w:p>
        </w:tc>
        <w:tc>
          <w:tcPr>
            <w:tcW w:w="3720" w:type="dxa"/>
          </w:tcPr>
          <w:p w14:paraId="59E08B19" w14:textId="77777777" w:rsidR="00742E59" w:rsidRPr="00197635" w:rsidRDefault="00742E59" w:rsidP="00742E59">
            <w:pPr>
              <w:pStyle w:val="TableText10"/>
            </w:pPr>
            <w:r w:rsidRPr="00197635">
              <w:rPr>
                <w:lang w:eastAsia="en-AU"/>
              </w:rPr>
              <w:t>powers for substantial risk breach of mass, dimension or loading requirement</w:t>
            </w:r>
          </w:p>
        </w:tc>
        <w:tc>
          <w:tcPr>
            <w:tcW w:w="1320" w:type="dxa"/>
          </w:tcPr>
          <w:p w14:paraId="16453020" w14:textId="77777777" w:rsidR="00742E59" w:rsidRPr="00197635" w:rsidRDefault="00742E59" w:rsidP="00742E59">
            <w:pPr>
              <w:pStyle w:val="TableText10"/>
            </w:pPr>
            <w:r w:rsidRPr="00197635">
              <w:t>HVOP</w:t>
            </w:r>
          </w:p>
        </w:tc>
        <w:tc>
          <w:tcPr>
            <w:tcW w:w="1560" w:type="dxa"/>
          </w:tcPr>
          <w:p w14:paraId="775400A2" w14:textId="77777777" w:rsidR="00742E59" w:rsidRPr="00197635" w:rsidRDefault="00742E59" w:rsidP="00742E59">
            <w:pPr>
              <w:pStyle w:val="TableText10"/>
            </w:pPr>
            <w:r w:rsidRPr="00197635">
              <w:t>HVINO</w:t>
            </w:r>
          </w:p>
        </w:tc>
        <w:tc>
          <w:tcPr>
            <w:tcW w:w="1200" w:type="dxa"/>
          </w:tcPr>
          <w:p w14:paraId="6CA92BDA" w14:textId="77777777" w:rsidR="00742E59" w:rsidRPr="00197635" w:rsidRDefault="00742E59" w:rsidP="00742E59">
            <w:pPr>
              <w:pStyle w:val="TableText10"/>
            </w:pPr>
            <w:r w:rsidRPr="00197635">
              <w:t>-</w:t>
            </w:r>
          </w:p>
        </w:tc>
      </w:tr>
      <w:tr w:rsidR="00742E59" w:rsidRPr="00197635" w14:paraId="6DB00BA4" w14:textId="77777777" w:rsidTr="00742E59">
        <w:trPr>
          <w:cantSplit/>
        </w:trPr>
        <w:tc>
          <w:tcPr>
            <w:tcW w:w="1200" w:type="dxa"/>
          </w:tcPr>
          <w:p w14:paraId="0BCC86A2" w14:textId="77777777" w:rsidR="00742E59" w:rsidRPr="00197635" w:rsidRDefault="00742E59" w:rsidP="00742E59">
            <w:pPr>
              <w:pStyle w:val="TableNumbered"/>
              <w:numPr>
                <w:ilvl w:val="0"/>
                <w:numId w:val="0"/>
              </w:numPr>
              <w:ind w:left="360" w:hanging="360"/>
            </w:pPr>
            <w:r w:rsidRPr="00197635">
              <w:t xml:space="preserve">265 </w:t>
            </w:r>
          </w:p>
        </w:tc>
        <w:tc>
          <w:tcPr>
            <w:tcW w:w="2400" w:type="dxa"/>
          </w:tcPr>
          <w:p w14:paraId="4055B524" w14:textId="77777777" w:rsidR="00742E59" w:rsidRPr="00197635" w:rsidRDefault="00742E59" w:rsidP="00742E59">
            <w:pPr>
              <w:pStyle w:val="TableText10"/>
            </w:pPr>
            <w:r w:rsidRPr="00197635">
              <w:t>535 (5)</w:t>
            </w:r>
          </w:p>
        </w:tc>
        <w:tc>
          <w:tcPr>
            <w:tcW w:w="3720" w:type="dxa"/>
          </w:tcPr>
          <w:p w14:paraId="3312FA13" w14:textId="77777777" w:rsidR="00742E59" w:rsidRPr="00197635" w:rsidRDefault="00742E59" w:rsidP="00742E59">
            <w:pPr>
              <w:pStyle w:val="TableText10"/>
            </w:pPr>
            <w:r w:rsidRPr="00197635">
              <w:rPr>
                <w:lang w:eastAsia="en-AU"/>
              </w:rPr>
              <w:t>powers for severe risk breach of mass, dimension or loading requirement</w:t>
            </w:r>
          </w:p>
        </w:tc>
        <w:tc>
          <w:tcPr>
            <w:tcW w:w="1320" w:type="dxa"/>
          </w:tcPr>
          <w:p w14:paraId="7A107621" w14:textId="77777777" w:rsidR="00742E59" w:rsidRPr="00197635" w:rsidRDefault="00742E59" w:rsidP="00742E59">
            <w:pPr>
              <w:pStyle w:val="TableText10"/>
            </w:pPr>
            <w:r w:rsidRPr="00197635">
              <w:t>HVOP</w:t>
            </w:r>
          </w:p>
        </w:tc>
        <w:tc>
          <w:tcPr>
            <w:tcW w:w="1560" w:type="dxa"/>
          </w:tcPr>
          <w:p w14:paraId="6490B7E9" w14:textId="77777777" w:rsidR="00742E59" w:rsidRPr="00197635" w:rsidRDefault="00742E59" w:rsidP="00742E59">
            <w:pPr>
              <w:pStyle w:val="TableText10"/>
            </w:pPr>
            <w:r w:rsidRPr="00197635">
              <w:t>-</w:t>
            </w:r>
          </w:p>
        </w:tc>
        <w:tc>
          <w:tcPr>
            <w:tcW w:w="1200" w:type="dxa"/>
          </w:tcPr>
          <w:p w14:paraId="1EEC6374" w14:textId="77777777" w:rsidR="00742E59" w:rsidRPr="00197635" w:rsidRDefault="00742E59" w:rsidP="00742E59">
            <w:pPr>
              <w:pStyle w:val="TableText10"/>
            </w:pPr>
            <w:r w:rsidRPr="00197635">
              <w:t>-</w:t>
            </w:r>
          </w:p>
        </w:tc>
      </w:tr>
      <w:tr w:rsidR="00742E59" w:rsidRPr="00197635" w14:paraId="42E07346" w14:textId="77777777" w:rsidTr="00742E59">
        <w:trPr>
          <w:cantSplit/>
        </w:trPr>
        <w:tc>
          <w:tcPr>
            <w:tcW w:w="1200" w:type="dxa"/>
          </w:tcPr>
          <w:p w14:paraId="15BB7CC1" w14:textId="77777777" w:rsidR="00742E59" w:rsidRPr="00197635" w:rsidRDefault="00742E59" w:rsidP="00742E59">
            <w:pPr>
              <w:pStyle w:val="TableNumbered"/>
              <w:numPr>
                <w:ilvl w:val="0"/>
                <w:numId w:val="0"/>
              </w:numPr>
              <w:ind w:left="360" w:hanging="360"/>
            </w:pPr>
            <w:r w:rsidRPr="00197635">
              <w:t xml:space="preserve">266 </w:t>
            </w:r>
          </w:p>
        </w:tc>
        <w:tc>
          <w:tcPr>
            <w:tcW w:w="2400" w:type="dxa"/>
          </w:tcPr>
          <w:p w14:paraId="54ADBA6D" w14:textId="77777777" w:rsidR="00742E59" w:rsidRPr="00197635" w:rsidRDefault="00742E59" w:rsidP="00742E59">
            <w:pPr>
              <w:pStyle w:val="TableText10"/>
            </w:pPr>
            <w:r w:rsidRPr="00197635">
              <w:t>542 (1)</w:t>
            </w:r>
          </w:p>
        </w:tc>
        <w:tc>
          <w:tcPr>
            <w:tcW w:w="3720" w:type="dxa"/>
          </w:tcPr>
          <w:p w14:paraId="27D5B7EC" w14:textId="77777777" w:rsidR="00742E59" w:rsidRPr="00197635" w:rsidRDefault="00742E59" w:rsidP="00742E59">
            <w:pPr>
              <w:pStyle w:val="TableText10"/>
            </w:pPr>
            <w:r w:rsidRPr="00197635">
              <w:rPr>
                <w:lang w:eastAsia="en-AU"/>
              </w:rPr>
              <w:t>compliance with requirement under this division</w:t>
            </w:r>
          </w:p>
        </w:tc>
        <w:tc>
          <w:tcPr>
            <w:tcW w:w="1320" w:type="dxa"/>
          </w:tcPr>
          <w:p w14:paraId="4CFDA7C9" w14:textId="77777777" w:rsidR="00742E59" w:rsidRPr="00197635" w:rsidRDefault="00742E59" w:rsidP="00742E59">
            <w:pPr>
              <w:pStyle w:val="TableText10"/>
            </w:pPr>
            <w:r w:rsidRPr="00197635">
              <w:t>HVOP</w:t>
            </w:r>
          </w:p>
        </w:tc>
        <w:tc>
          <w:tcPr>
            <w:tcW w:w="1560" w:type="dxa"/>
          </w:tcPr>
          <w:p w14:paraId="3A1A95B3" w14:textId="77777777" w:rsidR="00742E59" w:rsidRPr="00197635" w:rsidRDefault="00742E59" w:rsidP="00742E59">
            <w:pPr>
              <w:pStyle w:val="TableText10"/>
            </w:pPr>
            <w:r w:rsidRPr="00197635">
              <w:t>-</w:t>
            </w:r>
          </w:p>
        </w:tc>
        <w:tc>
          <w:tcPr>
            <w:tcW w:w="1200" w:type="dxa"/>
          </w:tcPr>
          <w:p w14:paraId="28EDB90A" w14:textId="77777777" w:rsidR="00742E59" w:rsidRPr="00197635" w:rsidRDefault="00742E59" w:rsidP="00742E59">
            <w:pPr>
              <w:pStyle w:val="TableText10"/>
            </w:pPr>
            <w:r w:rsidRPr="00197635">
              <w:t>-</w:t>
            </w:r>
          </w:p>
        </w:tc>
      </w:tr>
      <w:tr w:rsidR="00742E59" w:rsidRPr="00197635" w14:paraId="560C80A6" w14:textId="77777777" w:rsidTr="00742E59">
        <w:trPr>
          <w:cantSplit/>
        </w:trPr>
        <w:tc>
          <w:tcPr>
            <w:tcW w:w="1200" w:type="dxa"/>
          </w:tcPr>
          <w:p w14:paraId="37B31893" w14:textId="77777777" w:rsidR="00742E59" w:rsidRPr="00197635" w:rsidRDefault="00742E59" w:rsidP="00742E59">
            <w:pPr>
              <w:pStyle w:val="TableNumbered"/>
              <w:numPr>
                <w:ilvl w:val="0"/>
                <w:numId w:val="0"/>
              </w:numPr>
              <w:ind w:left="360" w:hanging="360"/>
            </w:pPr>
            <w:r w:rsidRPr="00197635">
              <w:t xml:space="preserve">267 </w:t>
            </w:r>
          </w:p>
        </w:tc>
        <w:tc>
          <w:tcPr>
            <w:tcW w:w="2400" w:type="dxa"/>
          </w:tcPr>
          <w:p w14:paraId="6CC29891" w14:textId="77777777" w:rsidR="00742E59" w:rsidRPr="00197635" w:rsidRDefault="00742E59" w:rsidP="00742E59">
            <w:pPr>
              <w:pStyle w:val="TableText10"/>
            </w:pPr>
            <w:r w:rsidRPr="00197635">
              <w:t>553 (3)</w:t>
            </w:r>
          </w:p>
        </w:tc>
        <w:tc>
          <w:tcPr>
            <w:tcW w:w="3720" w:type="dxa"/>
          </w:tcPr>
          <w:p w14:paraId="0063D25D" w14:textId="77777777" w:rsidR="00742E59" w:rsidRPr="00197635" w:rsidRDefault="00742E59" w:rsidP="00742E59">
            <w:pPr>
              <w:pStyle w:val="TableText10"/>
            </w:pPr>
            <w:r w:rsidRPr="00197635">
              <w:rPr>
                <w:lang w:eastAsia="en-AU"/>
              </w:rPr>
              <w:t>requirement of person in control of thing to be seized</w:t>
            </w:r>
          </w:p>
        </w:tc>
        <w:tc>
          <w:tcPr>
            <w:tcW w:w="1320" w:type="dxa"/>
          </w:tcPr>
          <w:p w14:paraId="1089EB9E" w14:textId="77777777" w:rsidR="00742E59" w:rsidRPr="00197635" w:rsidRDefault="00742E59" w:rsidP="00742E59">
            <w:pPr>
              <w:pStyle w:val="TableText10"/>
            </w:pPr>
            <w:r w:rsidRPr="00197635">
              <w:t>HVOP</w:t>
            </w:r>
          </w:p>
        </w:tc>
        <w:tc>
          <w:tcPr>
            <w:tcW w:w="1560" w:type="dxa"/>
          </w:tcPr>
          <w:p w14:paraId="1620B7DC" w14:textId="77777777" w:rsidR="00742E59" w:rsidRPr="00197635" w:rsidRDefault="00742E59" w:rsidP="00742E59">
            <w:pPr>
              <w:pStyle w:val="TableText10"/>
            </w:pPr>
            <w:r w:rsidRPr="00197635">
              <w:t>-</w:t>
            </w:r>
          </w:p>
        </w:tc>
        <w:tc>
          <w:tcPr>
            <w:tcW w:w="1200" w:type="dxa"/>
          </w:tcPr>
          <w:p w14:paraId="003A4242" w14:textId="77777777" w:rsidR="00742E59" w:rsidRPr="00197635" w:rsidRDefault="00742E59" w:rsidP="00742E59">
            <w:pPr>
              <w:pStyle w:val="TableText10"/>
            </w:pPr>
            <w:r w:rsidRPr="00197635">
              <w:t>-</w:t>
            </w:r>
          </w:p>
        </w:tc>
      </w:tr>
      <w:tr w:rsidR="00742E59" w:rsidRPr="00197635" w14:paraId="162B6CAF" w14:textId="77777777" w:rsidTr="00742E59">
        <w:trPr>
          <w:cantSplit/>
        </w:trPr>
        <w:tc>
          <w:tcPr>
            <w:tcW w:w="1200" w:type="dxa"/>
          </w:tcPr>
          <w:p w14:paraId="38B045D1" w14:textId="77777777" w:rsidR="00742E59" w:rsidRPr="00197635" w:rsidRDefault="00742E59" w:rsidP="00742E59">
            <w:pPr>
              <w:pStyle w:val="TableNumbered"/>
              <w:numPr>
                <w:ilvl w:val="0"/>
                <w:numId w:val="0"/>
              </w:numPr>
              <w:ind w:left="360" w:hanging="360"/>
            </w:pPr>
            <w:r w:rsidRPr="00197635">
              <w:t xml:space="preserve">268 </w:t>
            </w:r>
          </w:p>
        </w:tc>
        <w:tc>
          <w:tcPr>
            <w:tcW w:w="2400" w:type="dxa"/>
          </w:tcPr>
          <w:p w14:paraId="5D733160" w14:textId="77777777" w:rsidR="00742E59" w:rsidRPr="00197635" w:rsidRDefault="00742E59" w:rsidP="00742E59">
            <w:pPr>
              <w:pStyle w:val="TableText10"/>
            </w:pPr>
            <w:r w:rsidRPr="00197635">
              <w:t>558 (1)</w:t>
            </w:r>
          </w:p>
        </w:tc>
        <w:tc>
          <w:tcPr>
            <w:tcW w:w="3720" w:type="dxa"/>
          </w:tcPr>
          <w:p w14:paraId="273A1089" w14:textId="77777777" w:rsidR="00742E59" w:rsidRPr="00197635" w:rsidRDefault="00742E59" w:rsidP="00742E59">
            <w:pPr>
              <w:pStyle w:val="TableText10"/>
            </w:pPr>
            <w:r w:rsidRPr="00197635">
              <w:rPr>
                <w:lang w:eastAsia="en-AU"/>
              </w:rPr>
              <w:t>noncompliance with embargo notice</w:t>
            </w:r>
          </w:p>
        </w:tc>
        <w:tc>
          <w:tcPr>
            <w:tcW w:w="1320" w:type="dxa"/>
          </w:tcPr>
          <w:p w14:paraId="79991761" w14:textId="77777777" w:rsidR="00742E59" w:rsidRPr="00197635" w:rsidRDefault="00742E59" w:rsidP="00742E59">
            <w:pPr>
              <w:pStyle w:val="TableText10"/>
            </w:pPr>
            <w:r w:rsidRPr="00197635">
              <w:t>HVOP</w:t>
            </w:r>
          </w:p>
        </w:tc>
        <w:tc>
          <w:tcPr>
            <w:tcW w:w="1560" w:type="dxa"/>
          </w:tcPr>
          <w:p w14:paraId="0122EC9D" w14:textId="77777777" w:rsidR="00742E59" w:rsidRPr="00197635" w:rsidRDefault="00742E59" w:rsidP="00742E59">
            <w:pPr>
              <w:pStyle w:val="TableText10"/>
            </w:pPr>
            <w:r w:rsidRPr="00197635">
              <w:t>-</w:t>
            </w:r>
          </w:p>
        </w:tc>
        <w:tc>
          <w:tcPr>
            <w:tcW w:w="1200" w:type="dxa"/>
          </w:tcPr>
          <w:p w14:paraId="33DBE6A1" w14:textId="77777777" w:rsidR="00742E59" w:rsidRPr="00197635" w:rsidRDefault="00742E59" w:rsidP="00742E59">
            <w:pPr>
              <w:pStyle w:val="TableText10"/>
            </w:pPr>
            <w:r w:rsidRPr="00197635">
              <w:t>-</w:t>
            </w:r>
          </w:p>
        </w:tc>
      </w:tr>
      <w:tr w:rsidR="00742E59" w:rsidRPr="00197635" w14:paraId="72231B35" w14:textId="77777777" w:rsidTr="00742E59">
        <w:trPr>
          <w:cantSplit/>
        </w:trPr>
        <w:tc>
          <w:tcPr>
            <w:tcW w:w="1200" w:type="dxa"/>
          </w:tcPr>
          <w:p w14:paraId="1AF52B6A" w14:textId="77777777" w:rsidR="00742E59" w:rsidRPr="00197635" w:rsidRDefault="00742E59" w:rsidP="00742E59">
            <w:pPr>
              <w:pStyle w:val="TableNumbered"/>
              <w:numPr>
                <w:ilvl w:val="0"/>
                <w:numId w:val="0"/>
              </w:numPr>
              <w:ind w:left="360" w:hanging="360"/>
            </w:pPr>
            <w:r w:rsidRPr="00197635">
              <w:t xml:space="preserve">269 </w:t>
            </w:r>
          </w:p>
        </w:tc>
        <w:tc>
          <w:tcPr>
            <w:tcW w:w="2400" w:type="dxa"/>
          </w:tcPr>
          <w:p w14:paraId="4A8F3552" w14:textId="77777777" w:rsidR="00742E59" w:rsidRPr="00197635" w:rsidRDefault="00742E59" w:rsidP="00742E59">
            <w:pPr>
              <w:pStyle w:val="TableText10"/>
            </w:pPr>
            <w:r w:rsidRPr="00197635">
              <w:t>558 (3)</w:t>
            </w:r>
          </w:p>
        </w:tc>
        <w:tc>
          <w:tcPr>
            <w:tcW w:w="3720" w:type="dxa"/>
          </w:tcPr>
          <w:p w14:paraId="72FD68A2" w14:textId="77777777" w:rsidR="00742E59" w:rsidRPr="00197635" w:rsidRDefault="00742E59" w:rsidP="00742E59">
            <w:pPr>
              <w:pStyle w:val="TableText10"/>
            </w:pPr>
            <w:r w:rsidRPr="00197635">
              <w:rPr>
                <w:lang w:eastAsia="en-AU"/>
              </w:rPr>
              <w:t>noncompliance with embargo notice</w:t>
            </w:r>
          </w:p>
        </w:tc>
        <w:tc>
          <w:tcPr>
            <w:tcW w:w="1320" w:type="dxa"/>
          </w:tcPr>
          <w:p w14:paraId="7EA40F46" w14:textId="77777777" w:rsidR="00742E59" w:rsidRPr="00197635" w:rsidRDefault="00742E59" w:rsidP="00742E59">
            <w:pPr>
              <w:pStyle w:val="TableText10"/>
            </w:pPr>
            <w:r w:rsidRPr="00197635">
              <w:t>HVOP</w:t>
            </w:r>
          </w:p>
        </w:tc>
        <w:tc>
          <w:tcPr>
            <w:tcW w:w="1560" w:type="dxa"/>
          </w:tcPr>
          <w:p w14:paraId="76EAFD84" w14:textId="77777777" w:rsidR="00742E59" w:rsidRPr="00197635" w:rsidRDefault="00742E59" w:rsidP="00742E59">
            <w:pPr>
              <w:pStyle w:val="TableText10"/>
            </w:pPr>
            <w:r w:rsidRPr="00197635">
              <w:t>-</w:t>
            </w:r>
          </w:p>
        </w:tc>
        <w:tc>
          <w:tcPr>
            <w:tcW w:w="1200" w:type="dxa"/>
          </w:tcPr>
          <w:p w14:paraId="300CB25B" w14:textId="77777777" w:rsidR="00742E59" w:rsidRPr="00197635" w:rsidRDefault="00742E59" w:rsidP="00742E59">
            <w:pPr>
              <w:pStyle w:val="TableText10"/>
            </w:pPr>
            <w:r w:rsidRPr="00197635">
              <w:t>-</w:t>
            </w:r>
          </w:p>
        </w:tc>
      </w:tr>
      <w:tr w:rsidR="00742E59" w:rsidRPr="00197635" w14:paraId="2C127E15" w14:textId="77777777" w:rsidTr="00742E59">
        <w:trPr>
          <w:cantSplit/>
        </w:trPr>
        <w:tc>
          <w:tcPr>
            <w:tcW w:w="1200" w:type="dxa"/>
          </w:tcPr>
          <w:p w14:paraId="47D7AB67" w14:textId="77777777" w:rsidR="00742E59" w:rsidRPr="00197635" w:rsidRDefault="00742E59" w:rsidP="00742E59">
            <w:pPr>
              <w:pStyle w:val="TableNumbered"/>
              <w:numPr>
                <w:ilvl w:val="0"/>
                <w:numId w:val="0"/>
              </w:numPr>
              <w:ind w:left="360" w:hanging="360"/>
            </w:pPr>
            <w:r w:rsidRPr="00197635">
              <w:t xml:space="preserve">270 </w:t>
            </w:r>
          </w:p>
        </w:tc>
        <w:tc>
          <w:tcPr>
            <w:tcW w:w="2400" w:type="dxa"/>
          </w:tcPr>
          <w:p w14:paraId="37D75EAB" w14:textId="77777777" w:rsidR="00742E59" w:rsidRPr="00197635" w:rsidRDefault="00742E59" w:rsidP="00742E59">
            <w:pPr>
              <w:pStyle w:val="TableText10"/>
            </w:pPr>
            <w:r w:rsidRPr="00197635">
              <w:t>559 (3)</w:t>
            </w:r>
          </w:p>
        </w:tc>
        <w:tc>
          <w:tcPr>
            <w:tcW w:w="3720" w:type="dxa"/>
          </w:tcPr>
          <w:p w14:paraId="5C578E33" w14:textId="77777777" w:rsidR="00742E59" w:rsidRPr="00197635" w:rsidRDefault="00742E59" w:rsidP="00742E59">
            <w:pPr>
              <w:pStyle w:val="TableText10"/>
            </w:pPr>
            <w:r w:rsidRPr="00197635">
              <w:rPr>
                <w:lang w:eastAsia="en-AU"/>
              </w:rPr>
              <w:t>power to secure embargoed thing</w:t>
            </w:r>
          </w:p>
        </w:tc>
        <w:tc>
          <w:tcPr>
            <w:tcW w:w="1320" w:type="dxa"/>
          </w:tcPr>
          <w:p w14:paraId="25F730B1" w14:textId="77777777" w:rsidR="00742E59" w:rsidRPr="00197635" w:rsidRDefault="00742E59" w:rsidP="00742E59">
            <w:pPr>
              <w:pStyle w:val="TableText10"/>
            </w:pPr>
            <w:r w:rsidRPr="00197635">
              <w:t>HVOP</w:t>
            </w:r>
          </w:p>
        </w:tc>
        <w:tc>
          <w:tcPr>
            <w:tcW w:w="1560" w:type="dxa"/>
          </w:tcPr>
          <w:p w14:paraId="1713BAF0" w14:textId="77777777" w:rsidR="00742E59" w:rsidRPr="00197635" w:rsidRDefault="00742E59" w:rsidP="00742E59">
            <w:pPr>
              <w:pStyle w:val="TableText10"/>
            </w:pPr>
            <w:r w:rsidRPr="00197635">
              <w:t>-</w:t>
            </w:r>
          </w:p>
        </w:tc>
        <w:tc>
          <w:tcPr>
            <w:tcW w:w="1200" w:type="dxa"/>
          </w:tcPr>
          <w:p w14:paraId="6AF74B59" w14:textId="77777777" w:rsidR="00742E59" w:rsidRPr="00197635" w:rsidRDefault="00742E59" w:rsidP="00742E59">
            <w:pPr>
              <w:pStyle w:val="TableText10"/>
            </w:pPr>
            <w:r w:rsidRPr="00197635">
              <w:t>-</w:t>
            </w:r>
          </w:p>
        </w:tc>
      </w:tr>
      <w:tr w:rsidR="00742E59" w:rsidRPr="00197635" w14:paraId="191ACC06" w14:textId="77777777" w:rsidTr="00742E59">
        <w:trPr>
          <w:cantSplit/>
        </w:trPr>
        <w:tc>
          <w:tcPr>
            <w:tcW w:w="1200" w:type="dxa"/>
          </w:tcPr>
          <w:p w14:paraId="5C7BC312" w14:textId="77777777" w:rsidR="00742E59" w:rsidRPr="00197635" w:rsidRDefault="00742E59" w:rsidP="00742E59">
            <w:pPr>
              <w:pStyle w:val="TableNumbered"/>
              <w:numPr>
                <w:ilvl w:val="0"/>
                <w:numId w:val="0"/>
              </w:numPr>
              <w:ind w:left="360" w:hanging="360"/>
            </w:pPr>
            <w:r w:rsidRPr="00197635">
              <w:t xml:space="preserve">271 </w:t>
            </w:r>
          </w:p>
        </w:tc>
        <w:tc>
          <w:tcPr>
            <w:tcW w:w="2400" w:type="dxa"/>
          </w:tcPr>
          <w:p w14:paraId="12F76268" w14:textId="77777777" w:rsidR="00742E59" w:rsidRPr="00197635" w:rsidRDefault="00742E59" w:rsidP="00742E59">
            <w:pPr>
              <w:pStyle w:val="TableText10"/>
            </w:pPr>
            <w:r w:rsidRPr="00197635">
              <w:t>559 (4)</w:t>
            </w:r>
          </w:p>
        </w:tc>
        <w:tc>
          <w:tcPr>
            <w:tcW w:w="3720" w:type="dxa"/>
          </w:tcPr>
          <w:p w14:paraId="3786F398" w14:textId="77777777" w:rsidR="00742E59" w:rsidRPr="00197635" w:rsidRDefault="00742E59" w:rsidP="00742E59">
            <w:pPr>
              <w:pStyle w:val="TableText10"/>
            </w:pPr>
            <w:r w:rsidRPr="00197635">
              <w:rPr>
                <w:lang w:eastAsia="en-AU"/>
              </w:rPr>
              <w:t>power to secure embargoed thing</w:t>
            </w:r>
          </w:p>
        </w:tc>
        <w:tc>
          <w:tcPr>
            <w:tcW w:w="1320" w:type="dxa"/>
          </w:tcPr>
          <w:p w14:paraId="4F3BD074" w14:textId="77777777" w:rsidR="00742E59" w:rsidRPr="00197635" w:rsidRDefault="00742E59" w:rsidP="00742E59">
            <w:pPr>
              <w:pStyle w:val="TableText10"/>
            </w:pPr>
            <w:r w:rsidRPr="00197635">
              <w:t>HVOP</w:t>
            </w:r>
          </w:p>
        </w:tc>
        <w:tc>
          <w:tcPr>
            <w:tcW w:w="1560" w:type="dxa"/>
          </w:tcPr>
          <w:p w14:paraId="44B8E1DC" w14:textId="77777777" w:rsidR="00742E59" w:rsidRPr="00197635" w:rsidRDefault="00742E59" w:rsidP="00742E59">
            <w:pPr>
              <w:pStyle w:val="TableText10"/>
            </w:pPr>
            <w:r w:rsidRPr="00197635">
              <w:t>-</w:t>
            </w:r>
          </w:p>
        </w:tc>
        <w:tc>
          <w:tcPr>
            <w:tcW w:w="1200" w:type="dxa"/>
          </w:tcPr>
          <w:p w14:paraId="03BD8819" w14:textId="77777777" w:rsidR="00742E59" w:rsidRPr="00197635" w:rsidRDefault="00742E59" w:rsidP="00742E59">
            <w:pPr>
              <w:pStyle w:val="TableText10"/>
            </w:pPr>
            <w:r w:rsidRPr="00197635">
              <w:t>-</w:t>
            </w:r>
          </w:p>
        </w:tc>
      </w:tr>
      <w:tr w:rsidR="00742E59" w:rsidRPr="00197635" w14:paraId="7F35310D" w14:textId="77777777" w:rsidTr="00742E59">
        <w:trPr>
          <w:cantSplit/>
        </w:trPr>
        <w:tc>
          <w:tcPr>
            <w:tcW w:w="1200" w:type="dxa"/>
          </w:tcPr>
          <w:p w14:paraId="3411CAB6" w14:textId="77777777" w:rsidR="00742E59" w:rsidRPr="00197635" w:rsidRDefault="00742E59" w:rsidP="00742E59">
            <w:pPr>
              <w:pStyle w:val="TableNumbered"/>
              <w:numPr>
                <w:ilvl w:val="0"/>
                <w:numId w:val="0"/>
              </w:numPr>
              <w:ind w:left="360" w:hanging="360"/>
            </w:pPr>
            <w:r w:rsidRPr="00197635">
              <w:lastRenderedPageBreak/>
              <w:t xml:space="preserve">272 </w:t>
            </w:r>
          </w:p>
        </w:tc>
        <w:tc>
          <w:tcPr>
            <w:tcW w:w="2400" w:type="dxa"/>
          </w:tcPr>
          <w:p w14:paraId="299A7B5D" w14:textId="77777777" w:rsidR="00742E59" w:rsidRPr="00197635" w:rsidRDefault="00742E59" w:rsidP="00742E59">
            <w:pPr>
              <w:pStyle w:val="TableText10"/>
            </w:pPr>
            <w:r w:rsidRPr="00197635">
              <w:t>559 (5)</w:t>
            </w:r>
          </w:p>
        </w:tc>
        <w:tc>
          <w:tcPr>
            <w:tcW w:w="3720" w:type="dxa"/>
          </w:tcPr>
          <w:p w14:paraId="267B710F" w14:textId="77777777" w:rsidR="00742E59" w:rsidRPr="00197635" w:rsidRDefault="00742E59" w:rsidP="00742E59">
            <w:pPr>
              <w:pStyle w:val="TableText10"/>
            </w:pPr>
            <w:r w:rsidRPr="00197635">
              <w:rPr>
                <w:lang w:eastAsia="en-AU"/>
              </w:rPr>
              <w:t>power to secure embargoed thing</w:t>
            </w:r>
          </w:p>
        </w:tc>
        <w:tc>
          <w:tcPr>
            <w:tcW w:w="1320" w:type="dxa"/>
          </w:tcPr>
          <w:p w14:paraId="68AD10DB" w14:textId="77777777" w:rsidR="00742E59" w:rsidRPr="00197635" w:rsidRDefault="00742E59" w:rsidP="00742E59">
            <w:pPr>
              <w:pStyle w:val="TableText10"/>
            </w:pPr>
            <w:r w:rsidRPr="00197635">
              <w:t>HVOP</w:t>
            </w:r>
          </w:p>
        </w:tc>
        <w:tc>
          <w:tcPr>
            <w:tcW w:w="1560" w:type="dxa"/>
          </w:tcPr>
          <w:p w14:paraId="526C9B8B" w14:textId="77777777" w:rsidR="00742E59" w:rsidRPr="00197635" w:rsidRDefault="00742E59" w:rsidP="00742E59">
            <w:pPr>
              <w:pStyle w:val="TableText10"/>
            </w:pPr>
            <w:r w:rsidRPr="00197635">
              <w:t>-</w:t>
            </w:r>
          </w:p>
        </w:tc>
        <w:tc>
          <w:tcPr>
            <w:tcW w:w="1200" w:type="dxa"/>
          </w:tcPr>
          <w:p w14:paraId="2B97F23F" w14:textId="77777777" w:rsidR="00742E59" w:rsidRPr="00197635" w:rsidRDefault="00742E59" w:rsidP="00742E59">
            <w:pPr>
              <w:pStyle w:val="TableText10"/>
            </w:pPr>
            <w:r w:rsidRPr="00197635">
              <w:t>-</w:t>
            </w:r>
          </w:p>
        </w:tc>
      </w:tr>
      <w:tr w:rsidR="00742E59" w:rsidRPr="00197635" w14:paraId="34425A2D" w14:textId="77777777" w:rsidTr="00742E59">
        <w:trPr>
          <w:cantSplit/>
        </w:trPr>
        <w:tc>
          <w:tcPr>
            <w:tcW w:w="1200" w:type="dxa"/>
          </w:tcPr>
          <w:p w14:paraId="36A7BB94" w14:textId="77777777" w:rsidR="00742E59" w:rsidRPr="00197635" w:rsidRDefault="00742E59" w:rsidP="00742E59">
            <w:pPr>
              <w:pStyle w:val="TableNumbered"/>
              <w:numPr>
                <w:ilvl w:val="0"/>
                <w:numId w:val="0"/>
              </w:numPr>
              <w:ind w:left="360" w:hanging="360"/>
            </w:pPr>
            <w:r w:rsidRPr="00197635">
              <w:t xml:space="preserve">273 </w:t>
            </w:r>
          </w:p>
        </w:tc>
        <w:tc>
          <w:tcPr>
            <w:tcW w:w="2400" w:type="dxa"/>
          </w:tcPr>
          <w:p w14:paraId="5BD40058" w14:textId="77777777" w:rsidR="00742E59" w:rsidRPr="00197635" w:rsidRDefault="00742E59" w:rsidP="00742E59">
            <w:pPr>
              <w:pStyle w:val="TableText10"/>
            </w:pPr>
            <w:r w:rsidRPr="00197635">
              <w:t>567 (4)</w:t>
            </w:r>
          </w:p>
        </w:tc>
        <w:tc>
          <w:tcPr>
            <w:tcW w:w="3720" w:type="dxa"/>
          </w:tcPr>
          <w:p w14:paraId="6F1E192A" w14:textId="77777777" w:rsidR="00742E59" w:rsidRPr="00197635" w:rsidRDefault="00742E59" w:rsidP="00742E59">
            <w:pPr>
              <w:pStyle w:val="TableText10"/>
            </w:pPr>
            <w:r w:rsidRPr="00197635">
              <w:rPr>
                <w:lang w:eastAsia="en-AU"/>
              </w:rPr>
              <w:t>power to require name, address and date of birth</w:t>
            </w:r>
          </w:p>
        </w:tc>
        <w:tc>
          <w:tcPr>
            <w:tcW w:w="1320" w:type="dxa"/>
          </w:tcPr>
          <w:p w14:paraId="70B8615B" w14:textId="77777777" w:rsidR="00742E59" w:rsidRPr="00197635" w:rsidRDefault="00742E59" w:rsidP="00742E59">
            <w:pPr>
              <w:pStyle w:val="TableText10"/>
            </w:pPr>
            <w:r w:rsidRPr="00197635">
              <w:t>HVOP</w:t>
            </w:r>
          </w:p>
        </w:tc>
        <w:tc>
          <w:tcPr>
            <w:tcW w:w="1560" w:type="dxa"/>
          </w:tcPr>
          <w:p w14:paraId="6C7BDF0F" w14:textId="77777777" w:rsidR="00742E59" w:rsidRPr="00197635" w:rsidRDefault="00742E59" w:rsidP="00742E59">
            <w:pPr>
              <w:pStyle w:val="TableText10"/>
            </w:pPr>
            <w:r w:rsidRPr="00197635">
              <w:t>HVINO</w:t>
            </w:r>
          </w:p>
        </w:tc>
        <w:tc>
          <w:tcPr>
            <w:tcW w:w="1200" w:type="dxa"/>
          </w:tcPr>
          <w:p w14:paraId="67293E27" w14:textId="77777777" w:rsidR="00742E59" w:rsidRPr="00197635" w:rsidRDefault="00742E59" w:rsidP="00742E59">
            <w:pPr>
              <w:pStyle w:val="TableText10"/>
            </w:pPr>
            <w:r w:rsidRPr="00197635">
              <w:t>-</w:t>
            </w:r>
          </w:p>
        </w:tc>
      </w:tr>
      <w:tr w:rsidR="00742E59" w:rsidRPr="00197635" w14:paraId="2C3F3E0A" w14:textId="77777777" w:rsidTr="00742E59">
        <w:trPr>
          <w:cantSplit/>
        </w:trPr>
        <w:tc>
          <w:tcPr>
            <w:tcW w:w="1200" w:type="dxa"/>
            <w:tcBorders>
              <w:bottom w:val="nil"/>
            </w:tcBorders>
          </w:tcPr>
          <w:p w14:paraId="709E69D3" w14:textId="7EF208EA" w:rsidR="00742E59" w:rsidRPr="00197635" w:rsidRDefault="00742E59" w:rsidP="00742E59">
            <w:pPr>
              <w:pStyle w:val="TableNumbered"/>
              <w:keepNext/>
              <w:numPr>
                <w:ilvl w:val="0"/>
                <w:numId w:val="0"/>
              </w:numPr>
              <w:ind w:left="360" w:hanging="360"/>
            </w:pPr>
            <w:r w:rsidRPr="00197635">
              <w:t>27</w:t>
            </w:r>
            <w:r w:rsidR="00FC16BD">
              <w:t>4</w:t>
            </w:r>
          </w:p>
        </w:tc>
        <w:tc>
          <w:tcPr>
            <w:tcW w:w="2400" w:type="dxa"/>
            <w:tcBorders>
              <w:bottom w:val="nil"/>
            </w:tcBorders>
          </w:tcPr>
          <w:p w14:paraId="084EBBEA" w14:textId="77777777" w:rsidR="00742E59" w:rsidRPr="00197635" w:rsidRDefault="00742E59" w:rsidP="00742E59">
            <w:pPr>
              <w:pStyle w:val="TableText10"/>
              <w:keepNext/>
            </w:pPr>
            <w:r w:rsidRPr="00197635">
              <w:t>568 (3)</w:t>
            </w:r>
          </w:p>
        </w:tc>
        <w:tc>
          <w:tcPr>
            <w:tcW w:w="3720" w:type="dxa"/>
            <w:tcBorders>
              <w:bottom w:val="nil"/>
            </w:tcBorders>
          </w:tcPr>
          <w:p w14:paraId="4F8BC803" w14:textId="77777777" w:rsidR="00742E59" w:rsidRPr="00197635" w:rsidRDefault="00742E59" w:rsidP="00742E59">
            <w:pPr>
              <w:pStyle w:val="TableText10"/>
              <w:keepNext/>
            </w:pPr>
          </w:p>
        </w:tc>
        <w:tc>
          <w:tcPr>
            <w:tcW w:w="1320" w:type="dxa"/>
            <w:tcBorders>
              <w:bottom w:val="nil"/>
            </w:tcBorders>
          </w:tcPr>
          <w:p w14:paraId="40850A49" w14:textId="77777777" w:rsidR="00742E59" w:rsidRPr="00197635" w:rsidRDefault="00742E59" w:rsidP="00742E59">
            <w:pPr>
              <w:pStyle w:val="TableText10"/>
              <w:keepNext/>
            </w:pPr>
          </w:p>
        </w:tc>
        <w:tc>
          <w:tcPr>
            <w:tcW w:w="1560" w:type="dxa"/>
            <w:tcBorders>
              <w:bottom w:val="nil"/>
            </w:tcBorders>
          </w:tcPr>
          <w:p w14:paraId="4AE85B46" w14:textId="77777777" w:rsidR="00742E59" w:rsidRPr="00197635" w:rsidRDefault="00742E59" w:rsidP="00742E59">
            <w:pPr>
              <w:pStyle w:val="TableText10"/>
              <w:keepNext/>
            </w:pPr>
          </w:p>
        </w:tc>
        <w:tc>
          <w:tcPr>
            <w:tcW w:w="1200" w:type="dxa"/>
            <w:tcBorders>
              <w:bottom w:val="nil"/>
            </w:tcBorders>
          </w:tcPr>
          <w:p w14:paraId="4F027494" w14:textId="77777777" w:rsidR="00742E59" w:rsidRPr="00197635" w:rsidRDefault="00742E59" w:rsidP="00742E59">
            <w:pPr>
              <w:pStyle w:val="TableText10"/>
              <w:keepNext/>
            </w:pPr>
          </w:p>
        </w:tc>
      </w:tr>
      <w:tr w:rsidR="00742E59" w:rsidRPr="00197635" w14:paraId="296A2B19" w14:textId="77777777" w:rsidTr="00742E59">
        <w:trPr>
          <w:cantSplit/>
        </w:trPr>
        <w:tc>
          <w:tcPr>
            <w:tcW w:w="1200" w:type="dxa"/>
            <w:tcBorders>
              <w:top w:val="nil"/>
              <w:bottom w:val="nil"/>
            </w:tcBorders>
          </w:tcPr>
          <w:p w14:paraId="113BCB2B" w14:textId="4616B318" w:rsidR="00742E59" w:rsidRPr="00197635" w:rsidRDefault="00742E59" w:rsidP="00742E59">
            <w:pPr>
              <w:pStyle w:val="TableText10"/>
              <w:keepNext/>
            </w:pPr>
            <w:r w:rsidRPr="00197635">
              <w:t>27</w:t>
            </w:r>
            <w:r w:rsidR="00FC16BD">
              <w:t>4</w:t>
            </w:r>
            <w:r w:rsidRPr="00197635">
              <w:t>.1</w:t>
            </w:r>
          </w:p>
        </w:tc>
        <w:tc>
          <w:tcPr>
            <w:tcW w:w="2400" w:type="dxa"/>
            <w:tcBorders>
              <w:top w:val="nil"/>
              <w:bottom w:val="nil"/>
            </w:tcBorders>
          </w:tcPr>
          <w:p w14:paraId="3DEDF9AD" w14:textId="77777777" w:rsidR="00742E59" w:rsidRPr="00197635" w:rsidRDefault="00742E59" w:rsidP="00742E59">
            <w:pPr>
              <w:pStyle w:val="TableBullet"/>
              <w:keepNext/>
              <w:numPr>
                <w:ilvl w:val="0"/>
                <w:numId w:val="0"/>
              </w:numPr>
              <w:ind w:left="357" w:hanging="357"/>
            </w:pPr>
            <w:r w:rsidRPr="00197635">
              <w:rPr>
                <w:rFonts w:ascii="Symbol" w:hAnsi="Symbol"/>
              </w:rPr>
              <w:t></w:t>
            </w:r>
            <w:r w:rsidRPr="00197635">
              <w:rPr>
                <w:rFonts w:ascii="Symbol" w:hAnsi="Symbol"/>
              </w:rPr>
              <w:tab/>
            </w:r>
            <w:r w:rsidRPr="00197635">
              <w:t>penalty par (a)</w:t>
            </w:r>
          </w:p>
        </w:tc>
        <w:tc>
          <w:tcPr>
            <w:tcW w:w="3720" w:type="dxa"/>
            <w:tcBorders>
              <w:top w:val="nil"/>
              <w:bottom w:val="nil"/>
            </w:tcBorders>
          </w:tcPr>
          <w:p w14:paraId="6D903F81" w14:textId="77777777" w:rsidR="00742E59" w:rsidRPr="00197635" w:rsidRDefault="00742E59" w:rsidP="00742E59">
            <w:pPr>
              <w:pStyle w:val="TableText10"/>
              <w:keepNext/>
            </w:pPr>
            <w:r w:rsidRPr="00197635">
              <w:rPr>
                <w:lang w:eastAsia="en-AU"/>
              </w:rPr>
              <w:t>power to require production of document etc required to be in driver’s possession—driver licence</w:t>
            </w:r>
          </w:p>
        </w:tc>
        <w:tc>
          <w:tcPr>
            <w:tcW w:w="1320" w:type="dxa"/>
            <w:tcBorders>
              <w:top w:val="nil"/>
              <w:bottom w:val="nil"/>
            </w:tcBorders>
          </w:tcPr>
          <w:p w14:paraId="51E13A03" w14:textId="77777777" w:rsidR="00742E59" w:rsidRPr="00197635" w:rsidRDefault="00742E59" w:rsidP="00742E59">
            <w:pPr>
              <w:pStyle w:val="TableText10"/>
              <w:keepNext/>
            </w:pPr>
            <w:r w:rsidRPr="00197635">
              <w:t>HVOP</w:t>
            </w:r>
          </w:p>
        </w:tc>
        <w:tc>
          <w:tcPr>
            <w:tcW w:w="1560" w:type="dxa"/>
            <w:tcBorders>
              <w:top w:val="nil"/>
              <w:bottom w:val="nil"/>
            </w:tcBorders>
          </w:tcPr>
          <w:p w14:paraId="487B728F" w14:textId="77777777" w:rsidR="00742E59" w:rsidRPr="00197635" w:rsidRDefault="00742E59" w:rsidP="00742E59">
            <w:pPr>
              <w:pStyle w:val="TableText10"/>
              <w:keepNext/>
            </w:pPr>
            <w:r w:rsidRPr="00197635">
              <w:t>HVINO</w:t>
            </w:r>
          </w:p>
        </w:tc>
        <w:tc>
          <w:tcPr>
            <w:tcW w:w="1200" w:type="dxa"/>
            <w:tcBorders>
              <w:top w:val="nil"/>
              <w:bottom w:val="nil"/>
            </w:tcBorders>
          </w:tcPr>
          <w:p w14:paraId="42E6C040" w14:textId="77777777" w:rsidR="00742E59" w:rsidRPr="00197635" w:rsidRDefault="00742E59" w:rsidP="00742E59">
            <w:pPr>
              <w:pStyle w:val="TableText10"/>
              <w:keepNext/>
            </w:pPr>
            <w:r w:rsidRPr="00197635">
              <w:t>-</w:t>
            </w:r>
          </w:p>
        </w:tc>
      </w:tr>
      <w:tr w:rsidR="00742E59" w:rsidRPr="00197635" w14:paraId="4A6C032F" w14:textId="77777777" w:rsidTr="00742E59">
        <w:trPr>
          <w:cantSplit/>
        </w:trPr>
        <w:tc>
          <w:tcPr>
            <w:tcW w:w="1200" w:type="dxa"/>
            <w:tcBorders>
              <w:top w:val="nil"/>
            </w:tcBorders>
          </w:tcPr>
          <w:p w14:paraId="69041B5F" w14:textId="434C3790" w:rsidR="00742E59" w:rsidRPr="00197635" w:rsidRDefault="00742E59" w:rsidP="00742E59">
            <w:pPr>
              <w:pStyle w:val="TableText10"/>
            </w:pPr>
            <w:r w:rsidRPr="00197635">
              <w:t>27</w:t>
            </w:r>
            <w:r w:rsidR="00FC16BD">
              <w:t>4</w:t>
            </w:r>
            <w:r w:rsidRPr="00197635">
              <w:t>.2</w:t>
            </w:r>
          </w:p>
        </w:tc>
        <w:tc>
          <w:tcPr>
            <w:tcW w:w="2400" w:type="dxa"/>
            <w:tcBorders>
              <w:top w:val="nil"/>
            </w:tcBorders>
          </w:tcPr>
          <w:p w14:paraId="5D9AFBAE" w14:textId="77777777" w:rsidR="00742E59" w:rsidRPr="00197635" w:rsidRDefault="00742E59" w:rsidP="00742E59">
            <w:pPr>
              <w:pStyle w:val="TableBullet"/>
              <w:numPr>
                <w:ilvl w:val="0"/>
                <w:numId w:val="0"/>
              </w:numPr>
              <w:ind w:left="357" w:hanging="357"/>
            </w:pPr>
            <w:r w:rsidRPr="00197635">
              <w:rPr>
                <w:rFonts w:ascii="Symbol" w:hAnsi="Symbol"/>
              </w:rPr>
              <w:t></w:t>
            </w:r>
            <w:r w:rsidRPr="00197635">
              <w:rPr>
                <w:rFonts w:ascii="Symbol" w:hAnsi="Symbol"/>
              </w:rPr>
              <w:tab/>
            </w:r>
            <w:r w:rsidRPr="00197635">
              <w:t>penalty par (b)</w:t>
            </w:r>
          </w:p>
        </w:tc>
        <w:tc>
          <w:tcPr>
            <w:tcW w:w="3720" w:type="dxa"/>
            <w:tcBorders>
              <w:top w:val="nil"/>
            </w:tcBorders>
          </w:tcPr>
          <w:p w14:paraId="1DB618D5" w14:textId="77777777" w:rsidR="00742E59" w:rsidRPr="00197635" w:rsidRDefault="00742E59" w:rsidP="00742E59">
            <w:pPr>
              <w:pStyle w:val="TableText10"/>
              <w:rPr>
                <w:lang w:eastAsia="en-AU"/>
              </w:rPr>
            </w:pPr>
            <w:r w:rsidRPr="00197635">
              <w:rPr>
                <w:lang w:eastAsia="en-AU"/>
              </w:rPr>
              <w:t>power to require production of document etc required to be in driver’s possession—</w:t>
            </w:r>
            <w:r w:rsidRPr="00197635">
              <w:t>document, device or other thing</w:t>
            </w:r>
          </w:p>
        </w:tc>
        <w:tc>
          <w:tcPr>
            <w:tcW w:w="1320" w:type="dxa"/>
            <w:tcBorders>
              <w:top w:val="nil"/>
            </w:tcBorders>
          </w:tcPr>
          <w:p w14:paraId="6DE355F4" w14:textId="77777777" w:rsidR="00742E59" w:rsidRPr="00197635" w:rsidRDefault="00742E59" w:rsidP="00742E59">
            <w:pPr>
              <w:pStyle w:val="TableText10"/>
            </w:pPr>
            <w:r w:rsidRPr="00197635">
              <w:t>HVOP</w:t>
            </w:r>
          </w:p>
        </w:tc>
        <w:tc>
          <w:tcPr>
            <w:tcW w:w="1560" w:type="dxa"/>
            <w:tcBorders>
              <w:top w:val="nil"/>
            </w:tcBorders>
          </w:tcPr>
          <w:p w14:paraId="456562C8" w14:textId="77777777" w:rsidR="00742E59" w:rsidRPr="00197635" w:rsidRDefault="00742E59" w:rsidP="00742E59">
            <w:pPr>
              <w:pStyle w:val="TableText10"/>
            </w:pPr>
            <w:r w:rsidRPr="00197635">
              <w:t>HVINO</w:t>
            </w:r>
          </w:p>
        </w:tc>
        <w:tc>
          <w:tcPr>
            <w:tcW w:w="1200" w:type="dxa"/>
            <w:tcBorders>
              <w:top w:val="nil"/>
            </w:tcBorders>
          </w:tcPr>
          <w:p w14:paraId="5D8B7749" w14:textId="77777777" w:rsidR="00742E59" w:rsidRPr="00197635" w:rsidRDefault="00742E59" w:rsidP="00742E59">
            <w:pPr>
              <w:pStyle w:val="TableText10"/>
            </w:pPr>
            <w:r w:rsidRPr="00197635">
              <w:t>-</w:t>
            </w:r>
          </w:p>
        </w:tc>
      </w:tr>
      <w:tr w:rsidR="00742E59" w:rsidRPr="00197635" w14:paraId="33AD6B2F" w14:textId="77777777" w:rsidTr="00742E59">
        <w:trPr>
          <w:cantSplit/>
        </w:trPr>
        <w:tc>
          <w:tcPr>
            <w:tcW w:w="1200" w:type="dxa"/>
          </w:tcPr>
          <w:p w14:paraId="2CC30FD8" w14:textId="1F0A2CCC" w:rsidR="00742E59" w:rsidRPr="00197635" w:rsidRDefault="00742E59" w:rsidP="00742E59">
            <w:pPr>
              <w:pStyle w:val="TableNumbered"/>
              <w:numPr>
                <w:ilvl w:val="0"/>
                <w:numId w:val="0"/>
              </w:numPr>
              <w:ind w:left="360" w:hanging="360"/>
            </w:pPr>
            <w:r w:rsidRPr="00197635">
              <w:t>27</w:t>
            </w:r>
            <w:r w:rsidR="00FC16BD">
              <w:t>5</w:t>
            </w:r>
          </w:p>
        </w:tc>
        <w:tc>
          <w:tcPr>
            <w:tcW w:w="2400" w:type="dxa"/>
          </w:tcPr>
          <w:p w14:paraId="5243AF47" w14:textId="77777777" w:rsidR="00742E59" w:rsidRPr="00197635" w:rsidRDefault="00742E59" w:rsidP="00742E59">
            <w:pPr>
              <w:pStyle w:val="TableText10"/>
            </w:pPr>
            <w:r w:rsidRPr="00197635">
              <w:t>568 (7)</w:t>
            </w:r>
          </w:p>
        </w:tc>
        <w:tc>
          <w:tcPr>
            <w:tcW w:w="3720" w:type="dxa"/>
          </w:tcPr>
          <w:p w14:paraId="09A82085" w14:textId="77777777" w:rsidR="00742E59" w:rsidRPr="00197635" w:rsidRDefault="00742E59" w:rsidP="00742E59">
            <w:pPr>
              <w:pStyle w:val="TableText10"/>
            </w:pPr>
            <w:r w:rsidRPr="00197635">
              <w:rPr>
                <w:lang w:eastAsia="en-AU"/>
              </w:rPr>
              <w:t>power to require production of document etc required to be in driver’s possession</w:t>
            </w:r>
          </w:p>
        </w:tc>
        <w:tc>
          <w:tcPr>
            <w:tcW w:w="1320" w:type="dxa"/>
          </w:tcPr>
          <w:p w14:paraId="11F44D1C" w14:textId="77777777" w:rsidR="00742E59" w:rsidRPr="00197635" w:rsidRDefault="00742E59" w:rsidP="00742E59">
            <w:pPr>
              <w:pStyle w:val="TableText10"/>
            </w:pPr>
            <w:r w:rsidRPr="00197635">
              <w:t>HVOP</w:t>
            </w:r>
          </w:p>
        </w:tc>
        <w:tc>
          <w:tcPr>
            <w:tcW w:w="1560" w:type="dxa"/>
          </w:tcPr>
          <w:p w14:paraId="643EE6E3" w14:textId="77777777" w:rsidR="00742E59" w:rsidRPr="00197635" w:rsidRDefault="00742E59" w:rsidP="00742E59">
            <w:pPr>
              <w:pStyle w:val="TableText10"/>
            </w:pPr>
            <w:r w:rsidRPr="00197635">
              <w:t>HVINO</w:t>
            </w:r>
          </w:p>
        </w:tc>
        <w:tc>
          <w:tcPr>
            <w:tcW w:w="1200" w:type="dxa"/>
          </w:tcPr>
          <w:p w14:paraId="5C2C89C0" w14:textId="77777777" w:rsidR="00742E59" w:rsidRPr="00197635" w:rsidRDefault="00742E59" w:rsidP="00742E59">
            <w:pPr>
              <w:pStyle w:val="TableText10"/>
            </w:pPr>
            <w:r w:rsidRPr="00197635">
              <w:t>-</w:t>
            </w:r>
          </w:p>
        </w:tc>
      </w:tr>
      <w:tr w:rsidR="00742E59" w:rsidRPr="00197635" w14:paraId="4F5DE1EA" w14:textId="77777777" w:rsidTr="00742E59">
        <w:trPr>
          <w:cantSplit/>
        </w:trPr>
        <w:tc>
          <w:tcPr>
            <w:tcW w:w="1200" w:type="dxa"/>
          </w:tcPr>
          <w:p w14:paraId="1EF5BB26" w14:textId="026CA0A1" w:rsidR="00742E59" w:rsidRPr="00197635" w:rsidRDefault="00742E59" w:rsidP="00742E59">
            <w:pPr>
              <w:pStyle w:val="TableNumbered"/>
              <w:numPr>
                <w:ilvl w:val="0"/>
                <w:numId w:val="0"/>
              </w:numPr>
              <w:ind w:left="360" w:hanging="360"/>
            </w:pPr>
            <w:r w:rsidRPr="00197635">
              <w:lastRenderedPageBreak/>
              <w:t>27</w:t>
            </w:r>
            <w:r w:rsidR="00FC16BD">
              <w:t>6</w:t>
            </w:r>
          </w:p>
        </w:tc>
        <w:tc>
          <w:tcPr>
            <w:tcW w:w="2400" w:type="dxa"/>
          </w:tcPr>
          <w:p w14:paraId="541968CF" w14:textId="77777777" w:rsidR="00742E59" w:rsidRPr="00197635" w:rsidRDefault="00742E59" w:rsidP="00742E59">
            <w:pPr>
              <w:pStyle w:val="TableText10"/>
            </w:pPr>
            <w:r w:rsidRPr="00197635">
              <w:t>569 (2)</w:t>
            </w:r>
          </w:p>
        </w:tc>
        <w:tc>
          <w:tcPr>
            <w:tcW w:w="3720" w:type="dxa"/>
          </w:tcPr>
          <w:p w14:paraId="6DD6BC64" w14:textId="77777777" w:rsidR="00742E59" w:rsidRPr="00197635" w:rsidRDefault="00742E59" w:rsidP="00742E59">
            <w:pPr>
              <w:pStyle w:val="TableText10"/>
            </w:pPr>
            <w:r w:rsidRPr="00197635">
              <w:rPr>
                <w:lang w:eastAsia="en-AU"/>
              </w:rPr>
              <w:t>power to require production of documents etc generally</w:t>
            </w:r>
          </w:p>
        </w:tc>
        <w:tc>
          <w:tcPr>
            <w:tcW w:w="1320" w:type="dxa"/>
          </w:tcPr>
          <w:p w14:paraId="62063772" w14:textId="77777777" w:rsidR="00742E59" w:rsidRPr="00197635" w:rsidRDefault="00742E59" w:rsidP="00742E59">
            <w:pPr>
              <w:pStyle w:val="TableText10"/>
            </w:pPr>
            <w:r w:rsidRPr="00197635">
              <w:t>HVOP</w:t>
            </w:r>
          </w:p>
        </w:tc>
        <w:tc>
          <w:tcPr>
            <w:tcW w:w="1560" w:type="dxa"/>
          </w:tcPr>
          <w:p w14:paraId="2389F8A4" w14:textId="77777777" w:rsidR="00742E59" w:rsidRPr="00197635" w:rsidRDefault="00742E59" w:rsidP="00742E59">
            <w:pPr>
              <w:pStyle w:val="TableText10"/>
            </w:pPr>
            <w:r w:rsidRPr="00197635">
              <w:t>HVINO</w:t>
            </w:r>
          </w:p>
        </w:tc>
        <w:tc>
          <w:tcPr>
            <w:tcW w:w="1200" w:type="dxa"/>
          </w:tcPr>
          <w:p w14:paraId="7F147873" w14:textId="77777777" w:rsidR="00742E59" w:rsidRPr="00197635" w:rsidRDefault="00742E59" w:rsidP="00742E59">
            <w:pPr>
              <w:pStyle w:val="TableText10"/>
            </w:pPr>
            <w:r w:rsidRPr="00197635">
              <w:t>-</w:t>
            </w:r>
          </w:p>
        </w:tc>
      </w:tr>
      <w:tr w:rsidR="00742E59" w:rsidRPr="00197635" w14:paraId="082CC70A" w14:textId="77777777" w:rsidTr="00742E59">
        <w:trPr>
          <w:cantSplit/>
        </w:trPr>
        <w:tc>
          <w:tcPr>
            <w:tcW w:w="1200" w:type="dxa"/>
          </w:tcPr>
          <w:p w14:paraId="5FB0BDE0" w14:textId="58B62809" w:rsidR="00742E59" w:rsidRPr="00197635" w:rsidRDefault="00742E59" w:rsidP="00742E59">
            <w:pPr>
              <w:pStyle w:val="TableNumbered"/>
              <w:numPr>
                <w:ilvl w:val="0"/>
                <w:numId w:val="0"/>
              </w:numPr>
              <w:ind w:left="360" w:hanging="360"/>
            </w:pPr>
            <w:r w:rsidRPr="00197635">
              <w:t>27</w:t>
            </w:r>
            <w:r w:rsidR="00FC16BD">
              <w:t>7</w:t>
            </w:r>
          </w:p>
        </w:tc>
        <w:tc>
          <w:tcPr>
            <w:tcW w:w="2400" w:type="dxa"/>
          </w:tcPr>
          <w:p w14:paraId="1A711B7C" w14:textId="77777777" w:rsidR="00742E59" w:rsidRPr="00197635" w:rsidRDefault="00742E59" w:rsidP="00742E59">
            <w:pPr>
              <w:pStyle w:val="TableText10"/>
            </w:pPr>
            <w:r w:rsidRPr="00197635">
              <w:t>569 (7)</w:t>
            </w:r>
          </w:p>
        </w:tc>
        <w:tc>
          <w:tcPr>
            <w:tcW w:w="3720" w:type="dxa"/>
          </w:tcPr>
          <w:p w14:paraId="0038271D" w14:textId="77777777" w:rsidR="00742E59" w:rsidRPr="00197635" w:rsidRDefault="00742E59" w:rsidP="00742E59">
            <w:pPr>
              <w:pStyle w:val="TableText10"/>
            </w:pPr>
            <w:r w:rsidRPr="00197635">
              <w:rPr>
                <w:lang w:eastAsia="en-AU"/>
              </w:rPr>
              <w:t>power to require production of documents etc generally</w:t>
            </w:r>
          </w:p>
        </w:tc>
        <w:tc>
          <w:tcPr>
            <w:tcW w:w="1320" w:type="dxa"/>
          </w:tcPr>
          <w:p w14:paraId="05412675" w14:textId="77777777" w:rsidR="00742E59" w:rsidRPr="00197635" w:rsidRDefault="00742E59" w:rsidP="00742E59">
            <w:pPr>
              <w:pStyle w:val="TableText10"/>
            </w:pPr>
            <w:r w:rsidRPr="00197635">
              <w:t>HVOP</w:t>
            </w:r>
          </w:p>
        </w:tc>
        <w:tc>
          <w:tcPr>
            <w:tcW w:w="1560" w:type="dxa"/>
          </w:tcPr>
          <w:p w14:paraId="2F6CFC58" w14:textId="77777777" w:rsidR="00742E59" w:rsidRPr="00197635" w:rsidRDefault="00742E59" w:rsidP="00742E59">
            <w:pPr>
              <w:pStyle w:val="TableText10"/>
            </w:pPr>
            <w:r w:rsidRPr="00197635">
              <w:t>HVINO</w:t>
            </w:r>
          </w:p>
        </w:tc>
        <w:tc>
          <w:tcPr>
            <w:tcW w:w="1200" w:type="dxa"/>
          </w:tcPr>
          <w:p w14:paraId="031999C5" w14:textId="77777777" w:rsidR="00742E59" w:rsidRPr="00197635" w:rsidRDefault="00742E59" w:rsidP="00742E59">
            <w:pPr>
              <w:pStyle w:val="TableText10"/>
            </w:pPr>
            <w:r w:rsidRPr="00197635">
              <w:t>-</w:t>
            </w:r>
          </w:p>
        </w:tc>
      </w:tr>
      <w:tr w:rsidR="00742E59" w:rsidRPr="00197635" w14:paraId="01E25FEA" w14:textId="77777777" w:rsidTr="00742E59">
        <w:trPr>
          <w:cantSplit/>
        </w:trPr>
        <w:tc>
          <w:tcPr>
            <w:tcW w:w="1200" w:type="dxa"/>
          </w:tcPr>
          <w:p w14:paraId="38DC89C3" w14:textId="13130344" w:rsidR="00742E59" w:rsidRPr="00197635" w:rsidRDefault="00742E59" w:rsidP="00742E59">
            <w:pPr>
              <w:pStyle w:val="TableNumbered"/>
              <w:numPr>
                <w:ilvl w:val="0"/>
                <w:numId w:val="0"/>
              </w:numPr>
              <w:ind w:left="360" w:hanging="360"/>
            </w:pPr>
            <w:r w:rsidRPr="00197635">
              <w:t>2</w:t>
            </w:r>
            <w:r w:rsidR="00FC16BD">
              <w:t>78</w:t>
            </w:r>
          </w:p>
        </w:tc>
        <w:tc>
          <w:tcPr>
            <w:tcW w:w="2400" w:type="dxa"/>
          </w:tcPr>
          <w:p w14:paraId="7F9DDCB9" w14:textId="77777777" w:rsidR="00742E59" w:rsidRPr="00197635" w:rsidRDefault="00742E59" w:rsidP="00742E59">
            <w:pPr>
              <w:pStyle w:val="TableText10"/>
            </w:pPr>
            <w:r w:rsidRPr="00197635">
              <w:t>570 (3)</w:t>
            </w:r>
          </w:p>
        </w:tc>
        <w:tc>
          <w:tcPr>
            <w:tcW w:w="3720" w:type="dxa"/>
          </w:tcPr>
          <w:p w14:paraId="6629AB2D" w14:textId="77777777" w:rsidR="00742E59" w:rsidRPr="00197635" w:rsidRDefault="00742E59" w:rsidP="00742E59">
            <w:pPr>
              <w:pStyle w:val="TableText10"/>
            </w:pPr>
            <w:r w:rsidRPr="00197635">
              <w:rPr>
                <w:lang w:eastAsia="en-AU"/>
              </w:rPr>
              <w:t>power to require information about heavy vehicles</w:t>
            </w:r>
          </w:p>
        </w:tc>
        <w:tc>
          <w:tcPr>
            <w:tcW w:w="1320" w:type="dxa"/>
          </w:tcPr>
          <w:p w14:paraId="6798D4DB" w14:textId="77777777" w:rsidR="00742E59" w:rsidRPr="00197635" w:rsidRDefault="00742E59" w:rsidP="00742E59">
            <w:pPr>
              <w:pStyle w:val="TableText10"/>
            </w:pPr>
            <w:r w:rsidRPr="00197635">
              <w:t>HVOP</w:t>
            </w:r>
          </w:p>
        </w:tc>
        <w:tc>
          <w:tcPr>
            <w:tcW w:w="1560" w:type="dxa"/>
          </w:tcPr>
          <w:p w14:paraId="6D2ACAE5" w14:textId="77777777" w:rsidR="00742E59" w:rsidRPr="00197635" w:rsidRDefault="00742E59" w:rsidP="00742E59">
            <w:pPr>
              <w:pStyle w:val="TableText10"/>
            </w:pPr>
            <w:r w:rsidRPr="00197635">
              <w:t>-</w:t>
            </w:r>
          </w:p>
        </w:tc>
        <w:tc>
          <w:tcPr>
            <w:tcW w:w="1200" w:type="dxa"/>
          </w:tcPr>
          <w:p w14:paraId="1DB69E44" w14:textId="77777777" w:rsidR="00742E59" w:rsidRPr="00197635" w:rsidRDefault="00742E59" w:rsidP="00742E59">
            <w:pPr>
              <w:pStyle w:val="TableText10"/>
            </w:pPr>
            <w:r w:rsidRPr="00197635">
              <w:t>-</w:t>
            </w:r>
          </w:p>
        </w:tc>
      </w:tr>
      <w:tr w:rsidR="00742E59" w:rsidRPr="00197635" w14:paraId="46089F29" w14:textId="77777777" w:rsidTr="00742E59">
        <w:trPr>
          <w:cantSplit/>
        </w:trPr>
        <w:tc>
          <w:tcPr>
            <w:tcW w:w="1200" w:type="dxa"/>
          </w:tcPr>
          <w:p w14:paraId="648632E0" w14:textId="1A6925F0" w:rsidR="00742E59" w:rsidRPr="00197635" w:rsidRDefault="00742E59" w:rsidP="00742E59">
            <w:pPr>
              <w:pStyle w:val="TableNumbered"/>
              <w:numPr>
                <w:ilvl w:val="0"/>
                <w:numId w:val="0"/>
              </w:numPr>
              <w:ind w:left="360" w:hanging="360"/>
            </w:pPr>
            <w:r w:rsidRPr="00197635">
              <w:t>2</w:t>
            </w:r>
            <w:r w:rsidR="00FC16BD">
              <w:t>79</w:t>
            </w:r>
          </w:p>
        </w:tc>
        <w:tc>
          <w:tcPr>
            <w:tcW w:w="2400" w:type="dxa"/>
          </w:tcPr>
          <w:p w14:paraId="0B5AB54A" w14:textId="77777777" w:rsidR="00742E59" w:rsidRPr="00197635" w:rsidRDefault="00742E59" w:rsidP="00742E59">
            <w:pPr>
              <w:pStyle w:val="TableText10"/>
            </w:pPr>
            <w:r w:rsidRPr="00197635">
              <w:t>570A (5)</w:t>
            </w:r>
          </w:p>
        </w:tc>
        <w:tc>
          <w:tcPr>
            <w:tcW w:w="3720" w:type="dxa"/>
          </w:tcPr>
          <w:p w14:paraId="31E9904E" w14:textId="77777777" w:rsidR="00742E59" w:rsidRPr="00197635" w:rsidRDefault="00742E59" w:rsidP="00742E59">
            <w:pPr>
              <w:pStyle w:val="TableText10"/>
            </w:pPr>
            <w:r w:rsidRPr="00197635">
              <w:rPr>
                <w:lang w:eastAsia="en-AU"/>
              </w:rPr>
              <w:t>requiring information</w:t>
            </w:r>
          </w:p>
        </w:tc>
        <w:tc>
          <w:tcPr>
            <w:tcW w:w="1320" w:type="dxa"/>
          </w:tcPr>
          <w:p w14:paraId="6851D18E" w14:textId="77777777" w:rsidR="00742E59" w:rsidRPr="00197635" w:rsidRDefault="00742E59" w:rsidP="00742E59">
            <w:pPr>
              <w:pStyle w:val="TableText10"/>
            </w:pPr>
            <w:r w:rsidRPr="00197635">
              <w:t>HVOP</w:t>
            </w:r>
          </w:p>
        </w:tc>
        <w:tc>
          <w:tcPr>
            <w:tcW w:w="1560" w:type="dxa"/>
          </w:tcPr>
          <w:p w14:paraId="25E130E5" w14:textId="77777777" w:rsidR="00742E59" w:rsidRPr="00197635" w:rsidRDefault="00742E59" w:rsidP="00742E59">
            <w:pPr>
              <w:pStyle w:val="TableText10"/>
            </w:pPr>
            <w:r w:rsidRPr="00197635">
              <w:t>-</w:t>
            </w:r>
          </w:p>
        </w:tc>
        <w:tc>
          <w:tcPr>
            <w:tcW w:w="1200" w:type="dxa"/>
          </w:tcPr>
          <w:p w14:paraId="4B1D81C7" w14:textId="77777777" w:rsidR="00742E59" w:rsidRPr="00197635" w:rsidRDefault="00742E59" w:rsidP="00742E59">
            <w:pPr>
              <w:pStyle w:val="TableText10"/>
            </w:pPr>
            <w:r w:rsidRPr="00197635">
              <w:t>-</w:t>
            </w:r>
          </w:p>
        </w:tc>
      </w:tr>
      <w:tr w:rsidR="00742E59" w:rsidRPr="00197635" w14:paraId="71F582A9" w14:textId="77777777" w:rsidTr="00742E59">
        <w:trPr>
          <w:cantSplit/>
        </w:trPr>
        <w:tc>
          <w:tcPr>
            <w:tcW w:w="1200" w:type="dxa"/>
          </w:tcPr>
          <w:p w14:paraId="53CEC900" w14:textId="7E9F9A3F" w:rsidR="00742E59" w:rsidRPr="00197635" w:rsidRDefault="00742E59" w:rsidP="00742E59">
            <w:pPr>
              <w:pStyle w:val="TableNumbered"/>
              <w:numPr>
                <w:ilvl w:val="0"/>
                <w:numId w:val="0"/>
              </w:numPr>
              <w:ind w:left="360" w:hanging="360"/>
            </w:pPr>
            <w:r w:rsidRPr="00197635">
              <w:t>28</w:t>
            </w:r>
            <w:r w:rsidR="00FC16BD">
              <w:t>0</w:t>
            </w:r>
          </w:p>
        </w:tc>
        <w:tc>
          <w:tcPr>
            <w:tcW w:w="2400" w:type="dxa"/>
          </w:tcPr>
          <w:p w14:paraId="3F01EE6D" w14:textId="77777777" w:rsidR="00742E59" w:rsidRPr="00197635" w:rsidRDefault="00742E59" w:rsidP="00742E59">
            <w:pPr>
              <w:pStyle w:val="TableText10"/>
            </w:pPr>
            <w:r w:rsidRPr="00197635">
              <w:t>573 (1)</w:t>
            </w:r>
          </w:p>
        </w:tc>
        <w:tc>
          <w:tcPr>
            <w:tcW w:w="3720" w:type="dxa"/>
          </w:tcPr>
          <w:p w14:paraId="482494E1" w14:textId="77777777" w:rsidR="00742E59" w:rsidRPr="00197635" w:rsidRDefault="00742E59" w:rsidP="00742E59">
            <w:pPr>
              <w:pStyle w:val="TableText10"/>
            </w:pPr>
            <w:r w:rsidRPr="00197635">
              <w:rPr>
                <w:lang w:eastAsia="en-AU"/>
              </w:rPr>
              <w:t>contravention of improvement notice</w:t>
            </w:r>
          </w:p>
        </w:tc>
        <w:tc>
          <w:tcPr>
            <w:tcW w:w="1320" w:type="dxa"/>
          </w:tcPr>
          <w:p w14:paraId="3E7047F1" w14:textId="77777777" w:rsidR="00742E59" w:rsidRPr="00197635" w:rsidRDefault="00742E59" w:rsidP="00742E59">
            <w:pPr>
              <w:pStyle w:val="TableText10"/>
            </w:pPr>
            <w:r w:rsidRPr="00197635">
              <w:t>HVOP</w:t>
            </w:r>
          </w:p>
        </w:tc>
        <w:tc>
          <w:tcPr>
            <w:tcW w:w="1560" w:type="dxa"/>
          </w:tcPr>
          <w:p w14:paraId="7484B7F9" w14:textId="77777777" w:rsidR="00742E59" w:rsidRPr="00197635" w:rsidRDefault="00742E59" w:rsidP="00742E59">
            <w:pPr>
              <w:pStyle w:val="TableText10"/>
            </w:pPr>
            <w:r w:rsidRPr="00197635">
              <w:t>-</w:t>
            </w:r>
          </w:p>
        </w:tc>
        <w:tc>
          <w:tcPr>
            <w:tcW w:w="1200" w:type="dxa"/>
          </w:tcPr>
          <w:p w14:paraId="2292B9FA" w14:textId="77777777" w:rsidR="00742E59" w:rsidRPr="00197635" w:rsidRDefault="00742E59" w:rsidP="00742E59">
            <w:pPr>
              <w:pStyle w:val="TableText10"/>
            </w:pPr>
            <w:r w:rsidRPr="00197635">
              <w:t>-</w:t>
            </w:r>
          </w:p>
        </w:tc>
      </w:tr>
      <w:tr w:rsidR="00742E59" w:rsidRPr="00197635" w14:paraId="165A7750" w14:textId="77777777" w:rsidTr="00742E59">
        <w:trPr>
          <w:cantSplit/>
        </w:trPr>
        <w:tc>
          <w:tcPr>
            <w:tcW w:w="1200" w:type="dxa"/>
          </w:tcPr>
          <w:p w14:paraId="72A27B3D" w14:textId="2FCC024D" w:rsidR="00742E59" w:rsidRPr="00197635" w:rsidRDefault="00742E59" w:rsidP="00742E59">
            <w:pPr>
              <w:pStyle w:val="TableNumbered"/>
              <w:numPr>
                <w:ilvl w:val="0"/>
                <w:numId w:val="0"/>
              </w:numPr>
              <w:ind w:left="360" w:hanging="360"/>
            </w:pPr>
            <w:r w:rsidRPr="00197635">
              <w:t>28</w:t>
            </w:r>
            <w:r w:rsidR="00FC16BD">
              <w:t>1</w:t>
            </w:r>
          </w:p>
        </w:tc>
        <w:tc>
          <w:tcPr>
            <w:tcW w:w="2400" w:type="dxa"/>
          </w:tcPr>
          <w:p w14:paraId="5E5EB816" w14:textId="77777777" w:rsidR="00742E59" w:rsidRPr="00197635" w:rsidRDefault="00742E59" w:rsidP="00742E59">
            <w:pPr>
              <w:pStyle w:val="TableText10"/>
            </w:pPr>
            <w:r w:rsidRPr="00197635">
              <w:t>576C</w:t>
            </w:r>
          </w:p>
        </w:tc>
        <w:tc>
          <w:tcPr>
            <w:tcW w:w="3720" w:type="dxa"/>
          </w:tcPr>
          <w:p w14:paraId="72C9179B" w14:textId="77777777" w:rsidR="00742E59" w:rsidRPr="00197635" w:rsidRDefault="00742E59" w:rsidP="00742E59">
            <w:pPr>
              <w:pStyle w:val="TableText10"/>
            </w:pPr>
            <w:r w:rsidRPr="00197635">
              <w:rPr>
                <w:lang w:eastAsia="en-AU"/>
              </w:rPr>
              <w:t>compliance with prohibition notice</w:t>
            </w:r>
          </w:p>
        </w:tc>
        <w:tc>
          <w:tcPr>
            <w:tcW w:w="1320" w:type="dxa"/>
          </w:tcPr>
          <w:p w14:paraId="279B7991" w14:textId="77777777" w:rsidR="00742E59" w:rsidRPr="00197635" w:rsidRDefault="00742E59" w:rsidP="00742E59">
            <w:pPr>
              <w:pStyle w:val="TableText10"/>
            </w:pPr>
            <w:r w:rsidRPr="00197635">
              <w:t>HVOP</w:t>
            </w:r>
          </w:p>
        </w:tc>
        <w:tc>
          <w:tcPr>
            <w:tcW w:w="1560" w:type="dxa"/>
          </w:tcPr>
          <w:p w14:paraId="129364A7" w14:textId="77777777" w:rsidR="00742E59" w:rsidRPr="00197635" w:rsidRDefault="00742E59" w:rsidP="00742E59">
            <w:pPr>
              <w:pStyle w:val="TableText10"/>
            </w:pPr>
            <w:r w:rsidRPr="00197635">
              <w:t>-</w:t>
            </w:r>
          </w:p>
        </w:tc>
        <w:tc>
          <w:tcPr>
            <w:tcW w:w="1200" w:type="dxa"/>
          </w:tcPr>
          <w:p w14:paraId="3B891E41" w14:textId="77777777" w:rsidR="00742E59" w:rsidRPr="00197635" w:rsidRDefault="00742E59" w:rsidP="00742E59">
            <w:pPr>
              <w:pStyle w:val="TableText10"/>
            </w:pPr>
            <w:r w:rsidRPr="00197635">
              <w:t>-</w:t>
            </w:r>
          </w:p>
        </w:tc>
      </w:tr>
      <w:tr w:rsidR="00742E59" w:rsidRPr="00197635" w14:paraId="5F0DE03A" w14:textId="77777777" w:rsidTr="00742E59">
        <w:trPr>
          <w:cantSplit/>
        </w:trPr>
        <w:tc>
          <w:tcPr>
            <w:tcW w:w="1200" w:type="dxa"/>
          </w:tcPr>
          <w:p w14:paraId="279FE76B" w14:textId="7E450B6F" w:rsidR="00742E59" w:rsidRPr="00197635" w:rsidRDefault="00742E59" w:rsidP="00742E59">
            <w:pPr>
              <w:pStyle w:val="TableNumbered"/>
              <w:numPr>
                <w:ilvl w:val="0"/>
                <w:numId w:val="0"/>
              </w:numPr>
              <w:ind w:left="360" w:hanging="360"/>
            </w:pPr>
            <w:r w:rsidRPr="00197635">
              <w:t>28</w:t>
            </w:r>
            <w:r w:rsidR="00FC16BD">
              <w:t>2</w:t>
            </w:r>
          </w:p>
        </w:tc>
        <w:tc>
          <w:tcPr>
            <w:tcW w:w="2400" w:type="dxa"/>
          </w:tcPr>
          <w:p w14:paraId="3C7DC5EB" w14:textId="77777777" w:rsidR="00742E59" w:rsidRPr="00197635" w:rsidRDefault="00742E59" w:rsidP="00742E59">
            <w:pPr>
              <w:pStyle w:val="TableText10"/>
            </w:pPr>
            <w:r w:rsidRPr="00197635">
              <w:t>577 (4)</w:t>
            </w:r>
          </w:p>
        </w:tc>
        <w:tc>
          <w:tcPr>
            <w:tcW w:w="3720" w:type="dxa"/>
          </w:tcPr>
          <w:p w14:paraId="401E9E3D" w14:textId="77777777" w:rsidR="00742E59" w:rsidRPr="00197635" w:rsidRDefault="00742E59" w:rsidP="00742E59">
            <w:pPr>
              <w:pStyle w:val="TableText10"/>
            </w:pPr>
            <w:r w:rsidRPr="00197635">
              <w:rPr>
                <w:lang w:eastAsia="en-AU"/>
              </w:rPr>
              <w:t>power to require reasonable help</w:t>
            </w:r>
          </w:p>
        </w:tc>
        <w:tc>
          <w:tcPr>
            <w:tcW w:w="1320" w:type="dxa"/>
          </w:tcPr>
          <w:p w14:paraId="71A96A24" w14:textId="77777777" w:rsidR="00742E59" w:rsidRPr="00197635" w:rsidRDefault="00742E59" w:rsidP="00742E59">
            <w:pPr>
              <w:pStyle w:val="TableText10"/>
            </w:pPr>
            <w:r w:rsidRPr="00197635">
              <w:t>HVOP</w:t>
            </w:r>
          </w:p>
        </w:tc>
        <w:tc>
          <w:tcPr>
            <w:tcW w:w="1560" w:type="dxa"/>
          </w:tcPr>
          <w:p w14:paraId="0B59DB12" w14:textId="77777777" w:rsidR="00742E59" w:rsidRPr="00197635" w:rsidRDefault="00742E59" w:rsidP="00742E59">
            <w:pPr>
              <w:pStyle w:val="TableText10"/>
            </w:pPr>
            <w:r w:rsidRPr="00197635">
              <w:t>-</w:t>
            </w:r>
          </w:p>
        </w:tc>
        <w:tc>
          <w:tcPr>
            <w:tcW w:w="1200" w:type="dxa"/>
          </w:tcPr>
          <w:p w14:paraId="1135FBE9" w14:textId="77777777" w:rsidR="00742E59" w:rsidRPr="00197635" w:rsidRDefault="00742E59" w:rsidP="00742E59">
            <w:pPr>
              <w:pStyle w:val="TableText10"/>
            </w:pPr>
            <w:r w:rsidRPr="00197635">
              <w:t>-</w:t>
            </w:r>
          </w:p>
        </w:tc>
      </w:tr>
      <w:tr w:rsidR="00742E59" w:rsidRPr="00197635" w14:paraId="337EB136" w14:textId="77777777" w:rsidTr="00742E59">
        <w:trPr>
          <w:cantSplit/>
        </w:trPr>
        <w:tc>
          <w:tcPr>
            <w:tcW w:w="1200" w:type="dxa"/>
          </w:tcPr>
          <w:p w14:paraId="325FEEF5" w14:textId="128E4E8B" w:rsidR="00742E59" w:rsidRPr="00197635" w:rsidRDefault="00742E59" w:rsidP="00742E59">
            <w:pPr>
              <w:pStyle w:val="TableNumbered"/>
              <w:numPr>
                <w:ilvl w:val="0"/>
                <w:numId w:val="0"/>
              </w:numPr>
              <w:ind w:left="360" w:hanging="360"/>
            </w:pPr>
            <w:r w:rsidRPr="00197635">
              <w:t>28</w:t>
            </w:r>
            <w:r w:rsidR="00FC16BD">
              <w:t>3</w:t>
            </w:r>
          </w:p>
        </w:tc>
        <w:tc>
          <w:tcPr>
            <w:tcW w:w="2400" w:type="dxa"/>
          </w:tcPr>
          <w:p w14:paraId="255EF756" w14:textId="77777777" w:rsidR="00742E59" w:rsidRPr="00197635" w:rsidRDefault="00742E59" w:rsidP="00742E59">
            <w:pPr>
              <w:pStyle w:val="TableText10"/>
            </w:pPr>
            <w:r w:rsidRPr="00197635">
              <w:t>584 (1)</w:t>
            </w:r>
          </w:p>
        </w:tc>
        <w:tc>
          <w:tcPr>
            <w:tcW w:w="3720" w:type="dxa"/>
          </w:tcPr>
          <w:p w14:paraId="474358E9" w14:textId="77777777" w:rsidR="00742E59" w:rsidRPr="00197635" w:rsidRDefault="00742E59" w:rsidP="00742E59">
            <w:pPr>
              <w:pStyle w:val="TableText10"/>
            </w:pPr>
            <w:r w:rsidRPr="00197635">
              <w:rPr>
                <w:lang w:eastAsia="en-AU"/>
              </w:rPr>
              <w:t>obstructing authorised officer</w:t>
            </w:r>
          </w:p>
        </w:tc>
        <w:tc>
          <w:tcPr>
            <w:tcW w:w="1320" w:type="dxa"/>
          </w:tcPr>
          <w:p w14:paraId="7DB6C519" w14:textId="77777777" w:rsidR="00742E59" w:rsidRPr="00197635" w:rsidRDefault="00742E59" w:rsidP="00742E59">
            <w:pPr>
              <w:pStyle w:val="TableText10"/>
            </w:pPr>
            <w:r w:rsidRPr="00197635">
              <w:t>HVOP</w:t>
            </w:r>
          </w:p>
        </w:tc>
        <w:tc>
          <w:tcPr>
            <w:tcW w:w="1560" w:type="dxa"/>
          </w:tcPr>
          <w:p w14:paraId="67B443D8" w14:textId="77777777" w:rsidR="00742E59" w:rsidRPr="00197635" w:rsidRDefault="00742E59" w:rsidP="00742E59">
            <w:pPr>
              <w:pStyle w:val="TableText10"/>
            </w:pPr>
            <w:r w:rsidRPr="00197635">
              <w:t>-</w:t>
            </w:r>
          </w:p>
        </w:tc>
        <w:tc>
          <w:tcPr>
            <w:tcW w:w="1200" w:type="dxa"/>
          </w:tcPr>
          <w:p w14:paraId="099BA7BD" w14:textId="77777777" w:rsidR="00742E59" w:rsidRPr="00197635" w:rsidRDefault="00742E59" w:rsidP="00742E59">
            <w:pPr>
              <w:pStyle w:val="TableText10"/>
            </w:pPr>
            <w:r w:rsidRPr="00197635">
              <w:t>-</w:t>
            </w:r>
          </w:p>
        </w:tc>
      </w:tr>
      <w:tr w:rsidR="00742E59" w:rsidRPr="00197635" w14:paraId="238E2F34" w14:textId="77777777" w:rsidTr="00742E59">
        <w:trPr>
          <w:cantSplit/>
        </w:trPr>
        <w:tc>
          <w:tcPr>
            <w:tcW w:w="1200" w:type="dxa"/>
          </w:tcPr>
          <w:p w14:paraId="1E613D42" w14:textId="78D6B70B" w:rsidR="00742E59" w:rsidRPr="00197635" w:rsidRDefault="00742E59" w:rsidP="00742E59">
            <w:pPr>
              <w:pStyle w:val="TableNumbered"/>
              <w:numPr>
                <w:ilvl w:val="0"/>
                <w:numId w:val="0"/>
              </w:numPr>
              <w:ind w:left="360" w:hanging="360"/>
            </w:pPr>
            <w:r w:rsidRPr="00197635">
              <w:t>28</w:t>
            </w:r>
            <w:r w:rsidR="00FC16BD">
              <w:t>4</w:t>
            </w:r>
          </w:p>
        </w:tc>
        <w:tc>
          <w:tcPr>
            <w:tcW w:w="2400" w:type="dxa"/>
          </w:tcPr>
          <w:p w14:paraId="1377E23F" w14:textId="77777777" w:rsidR="00742E59" w:rsidRPr="00197635" w:rsidRDefault="00742E59" w:rsidP="00742E59">
            <w:pPr>
              <w:pStyle w:val="TableText10"/>
            </w:pPr>
            <w:r w:rsidRPr="00197635">
              <w:t>585</w:t>
            </w:r>
          </w:p>
        </w:tc>
        <w:tc>
          <w:tcPr>
            <w:tcW w:w="3720" w:type="dxa"/>
          </w:tcPr>
          <w:p w14:paraId="792F597C" w14:textId="77777777" w:rsidR="00742E59" w:rsidRPr="00197635" w:rsidRDefault="00742E59" w:rsidP="00742E59">
            <w:pPr>
              <w:pStyle w:val="TableText10"/>
            </w:pPr>
            <w:r w:rsidRPr="00197635">
              <w:rPr>
                <w:lang w:eastAsia="en-AU"/>
              </w:rPr>
              <w:t>impersonating authorised officer</w:t>
            </w:r>
          </w:p>
        </w:tc>
        <w:tc>
          <w:tcPr>
            <w:tcW w:w="1320" w:type="dxa"/>
          </w:tcPr>
          <w:p w14:paraId="2888D8A5" w14:textId="77777777" w:rsidR="00742E59" w:rsidRPr="00197635" w:rsidRDefault="00742E59" w:rsidP="00742E59">
            <w:pPr>
              <w:pStyle w:val="TableText10"/>
            </w:pPr>
            <w:r w:rsidRPr="00197635">
              <w:t>HVOP</w:t>
            </w:r>
          </w:p>
        </w:tc>
        <w:tc>
          <w:tcPr>
            <w:tcW w:w="1560" w:type="dxa"/>
          </w:tcPr>
          <w:p w14:paraId="24EBE951" w14:textId="77777777" w:rsidR="00742E59" w:rsidRPr="00197635" w:rsidRDefault="00742E59" w:rsidP="00742E59">
            <w:pPr>
              <w:pStyle w:val="TableText10"/>
            </w:pPr>
            <w:r w:rsidRPr="00197635">
              <w:t>-</w:t>
            </w:r>
          </w:p>
        </w:tc>
        <w:tc>
          <w:tcPr>
            <w:tcW w:w="1200" w:type="dxa"/>
          </w:tcPr>
          <w:p w14:paraId="096284D2" w14:textId="77777777" w:rsidR="00742E59" w:rsidRPr="00197635" w:rsidRDefault="00742E59" w:rsidP="00742E59">
            <w:pPr>
              <w:pStyle w:val="TableText10"/>
            </w:pPr>
            <w:r w:rsidRPr="00197635">
              <w:t>-</w:t>
            </w:r>
          </w:p>
        </w:tc>
      </w:tr>
      <w:tr w:rsidR="00742E59" w:rsidRPr="00197635" w14:paraId="539C0B0C" w14:textId="77777777" w:rsidTr="00742E59">
        <w:trPr>
          <w:cantSplit/>
        </w:trPr>
        <w:tc>
          <w:tcPr>
            <w:tcW w:w="1200" w:type="dxa"/>
          </w:tcPr>
          <w:p w14:paraId="20B5993C" w14:textId="58FFD842" w:rsidR="00742E59" w:rsidRPr="00197635" w:rsidRDefault="00742E59" w:rsidP="00742E59">
            <w:pPr>
              <w:pStyle w:val="TableNumbered"/>
              <w:numPr>
                <w:ilvl w:val="0"/>
                <w:numId w:val="0"/>
              </w:numPr>
              <w:ind w:left="360" w:hanging="360"/>
            </w:pPr>
            <w:r w:rsidRPr="00197635">
              <w:lastRenderedPageBreak/>
              <w:t>28</w:t>
            </w:r>
            <w:r w:rsidR="00FC16BD">
              <w:t>5</w:t>
            </w:r>
          </w:p>
        </w:tc>
        <w:tc>
          <w:tcPr>
            <w:tcW w:w="2400" w:type="dxa"/>
          </w:tcPr>
          <w:p w14:paraId="71C4673D" w14:textId="77777777" w:rsidR="00742E59" w:rsidRPr="00197635" w:rsidRDefault="00742E59" w:rsidP="00742E59">
            <w:pPr>
              <w:pStyle w:val="TableText10"/>
            </w:pPr>
            <w:r w:rsidRPr="00197635">
              <w:t>590B (2)</w:t>
            </w:r>
          </w:p>
        </w:tc>
        <w:tc>
          <w:tcPr>
            <w:tcW w:w="3720" w:type="dxa"/>
          </w:tcPr>
          <w:p w14:paraId="16B98433" w14:textId="77777777" w:rsidR="00742E59" w:rsidRPr="00197635" w:rsidRDefault="00742E59" w:rsidP="00742E59">
            <w:pPr>
              <w:pStyle w:val="TableText10"/>
            </w:pPr>
            <w:r w:rsidRPr="00197635">
              <w:rPr>
                <w:lang w:eastAsia="en-AU"/>
              </w:rPr>
              <w:t>effect of undertaking</w:t>
            </w:r>
          </w:p>
        </w:tc>
        <w:tc>
          <w:tcPr>
            <w:tcW w:w="1320" w:type="dxa"/>
          </w:tcPr>
          <w:p w14:paraId="661167E0" w14:textId="77777777" w:rsidR="00742E59" w:rsidRPr="00197635" w:rsidRDefault="00742E59" w:rsidP="00742E59">
            <w:pPr>
              <w:pStyle w:val="TableText10"/>
            </w:pPr>
            <w:r w:rsidRPr="00197635">
              <w:t>HVOP</w:t>
            </w:r>
          </w:p>
        </w:tc>
        <w:tc>
          <w:tcPr>
            <w:tcW w:w="1560" w:type="dxa"/>
          </w:tcPr>
          <w:p w14:paraId="44CAE3ED" w14:textId="77777777" w:rsidR="00742E59" w:rsidRPr="00197635" w:rsidRDefault="00742E59" w:rsidP="00742E59">
            <w:pPr>
              <w:pStyle w:val="TableText10"/>
            </w:pPr>
            <w:r w:rsidRPr="00197635">
              <w:t>-</w:t>
            </w:r>
          </w:p>
        </w:tc>
        <w:tc>
          <w:tcPr>
            <w:tcW w:w="1200" w:type="dxa"/>
          </w:tcPr>
          <w:p w14:paraId="3696D5FD" w14:textId="77777777" w:rsidR="00742E59" w:rsidRPr="00197635" w:rsidRDefault="00742E59" w:rsidP="00742E59">
            <w:pPr>
              <w:pStyle w:val="TableText10"/>
            </w:pPr>
            <w:r w:rsidRPr="00197635">
              <w:t>-</w:t>
            </w:r>
          </w:p>
        </w:tc>
      </w:tr>
      <w:tr w:rsidR="00742E59" w:rsidRPr="00197635" w14:paraId="7315C087" w14:textId="77777777" w:rsidTr="00742E59">
        <w:trPr>
          <w:cantSplit/>
        </w:trPr>
        <w:tc>
          <w:tcPr>
            <w:tcW w:w="1200" w:type="dxa"/>
          </w:tcPr>
          <w:p w14:paraId="2460B7C8" w14:textId="33A666D5" w:rsidR="00742E59" w:rsidRPr="00197635" w:rsidRDefault="00742E59" w:rsidP="00742E59">
            <w:pPr>
              <w:pStyle w:val="TableNumbered"/>
              <w:numPr>
                <w:ilvl w:val="0"/>
                <w:numId w:val="0"/>
              </w:numPr>
              <w:ind w:left="360" w:hanging="360"/>
            </w:pPr>
            <w:r w:rsidRPr="00197635">
              <w:t>28</w:t>
            </w:r>
            <w:r w:rsidR="00FC16BD">
              <w:t>6</w:t>
            </w:r>
          </w:p>
        </w:tc>
        <w:tc>
          <w:tcPr>
            <w:tcW w:w="2400" w:type="dxa"/>
          </w:tcPr>
          <w:p w14:paraId="2D774721" w14:textId="77777777" w:rsidR="00742E59" w:rsidRPr="00197635" w:rsidRDefault="00742E59" w:rsidP="00742E59">
            <w:pPr>
              <w:pStyle w:val="TableText10"/>
            </w:pPr>
            <w:r w:rsidRPr="00197635">
              <w:t>604</w:t>
            </w:r>
          </w:p>
        </w:tc>
        <w:tc>
          <w:tcPr>
            <w:tcW w:w="3720" w:type="dxa"/>
          </w:tcPr>
          <w:p w14:paraId="53F07DCD" w14:textId="77777777" w:rsidR="00742E59" w:rsidRPr="00197635" w:rsidRDefault="00742E59" w:rsidP="00742E59">
            <w:pPr>
              <w:pStyle w:val="TableText10"/>
            </w:pPr>
            <w:r w:rsidRPr="00197635">
              <w:rPr>
                <w:lang w:eastAsia="en-AU"/>
              </w:rPr>
              <w:t>contravention of supervisory intervention order</w:t>
            </w:r>
          </w:p>
        </w:tc>
        <w:tc>
          <w:tcPr>
            <w:tcW w:w="1320" w:type="dxa"/>
          </w:tcPr>
          <w:p w14:paraId="4C16FFE2" w14:textId="77777777" w:rsidR="00742E59" w:rsidRPr="00197635" w:rsidRDefault="00742E59" w:rsidP="00742E59">
            <w:pPr>
              <w:pStyle w:val="TableText10"/>
            </w:pPr>
            <w:r w:rsidRPr="00197635">
              <w:t>HVOP</w:t>
            </w:r>
          </w:p>
        </w:tc>
        <w:tc>
          <w:tcPr>
            <w:tcW w:w="1560" w:type="dxa"/>
          </w:tcPr>
          <w:p w14:paraId="296355D9" w14:textId="77777777" w:rsidR="00742E59" w:rsidRPr="00197635" w:rsidRDefault="00742E59" w:rsidP="00742E59">
            <w:pPr>
              <w:pStyle w:val="TableText10"/>
            </w:pPr>
            <w:r w:rsidRPr="00197635">
              <w:t>-</w:t>
            </w:r>
          </w:p>
        </w:tc>
        <w:tc>
          <w:tcPr>
            <w:tcW w:w="1200" w:type="dxa"/>
          </w:tcPr>
          <w:p w14:paraId="62E12A04" w14:textId="77777777" w:rsidR="00742E59" w:rsidRPr="00197635" w:rsidRDefault="00742E59" w:rsidP="00742E59">
            <w:pPr>
              <w:pStyle w:val="TableText10"/>
            </w:pPr>
            <w:r w:rsidRPr="00197635">
              <w:t>-</w:t>
            </w:r>
          </w:p>
        </w:tc>
      </w:tr>
      <w:tr w:rsidR="00742E59" w:rsidRPr="00197635" w14:paraId="0F9FEDEB" w14:textId="77777777" w:rsidTr="00742E59">
        <w:trPr>
          <w:cantSplit/>
        </w:trPr>
        <w:tc>
          <w:tcPr>
            <w:tcW w:w="1200" w:type="dxa"/>
          </w:tcPr>
          <w:p w14:paraId="2487FC85" w14:textId="0300EF59" w:rsidR="00742E59" w:rsidRPr="00197635" w:rsidRDefault="00742E59" w:rsidP="00742E59">
            <w:pPr>
              <w:pStyle w:val="TableNumbered"/>
              <w:numPr>
                <w:ilvl w:val="0"/>
                <w:numId w:val="0"/>
              </w:numPr>
              <w:ind w:left="360" w:hanging="360"/>
            </w:pPr>
            <w:r w:rsidRPr="00197635">
              <w:t>28</w:t>
            </w:r>
            <w:r w:rsidR="00FC16BD">
              <w:t>7</w:t>
            </w:r>
          </w:p>
        </w:tc>
        <w:tc>
          <w:tcPr>
            <w:tcW w:w="2400" w:type="dxa"/>
          </w:tcPr>
          <w:p w14:paraId="0FEF4F5D" w14:textId="77777777" w:rsidR="00742E59" w:rsidRPr="00197635" w:rsidRDefault="00742E59" w:rsidP="00742E59">
            <w:pPr>
              <w:pStyle w:val="TableText10"/>
            </w:pPr>
            <w:r w:rsidRPr="00197635">
              <w:t>610</w:t>
            </w:r>
          </w:p>
        </w:tc>
        <w:tc>
          <w:tcPr>
            <w:tcW w:w="3720" w:type="dxa"/>
          </w:tcPr>
          <w:p w14:paraId="6AC45C7A" w14:textId="77777777" w:rsidR="00742E59" w:rsidRPr="00197635" w:rsidRDefault="00742E59" w:rsidP="00742E59">
            <w:pPr>
              <w:pStyle w:val="TableText10"/>
            </w:pPr>
            <w:r w:rsidRPr="00197635">
              <w:rPr>
                <w:lang w:eastAsia="en-AU"/>
              </w:rPr>
              <w:t>contravention of prohibition order</w:t>
            </w:r>
          </w:p>
        </w:tc>
        <w:tc>
          <w:tcPr>
            <w:tcW w:w="1320" w:type="dxa"/>
          </w:tcPr>
          <w:p w14:paraId="0A1CAF48" w14:textId="77777777" w:rsidR="00742E59" w:rsidRPr="00197635" w:rsidRDefault="00742E59" w:rsidP="00742E59">
            <w:pPr>
              <w:pStyle w:val="TableText10"/>
            </w:pPr>
            <w:r w:rsidRPr="00197635">
              <w:t>HVOP</w:t>
            </w:r>
          </w:p>
        </w:tc>
        <w:tc>
          <w:tcPr>
            <w:tcW w:w="1560" w:type="dxa"/>
          </w:tcPr>
          <w:p w14:paraId="097D137C" w14:textId="77777777" w:rsidR="00742E59" w:rsidRPr="00197635" w:rsidRDefault="00742E59" w:rsidP="00742E59">
            <w:pPr>
              <w:pStyle w:val="TableText10"/>
            </w:pPr>
            <w:r w:rsidRPr="00197635">
              <w:t>-</w:t>
            </w:r>
          </w:p>
        </w:tc>
        <w:tc>
          <w:tcPr>
            <w:tcW w:w="1200" w:type="dxa"/>
          </w:tcPr>
          <w:p w14:paraId="1E61239D" w14:textId="77777777" w:rsidR="00742E59" w:rsidRPr="00197635" w:rsidRDefault="00742E59" w:rsidP="00742E59">
            <w:pPr>
              <w:pStyle w:val="TableText10"/>
            </w:pPr>
            <w:r w:rsidRPr="00197635">
              <w:t>-</w:t>
            </w:r>
          </w:p>
        </w:tc>
      </w:tr>
      <w:tr w:rsidR="00742E59" w:rsidRPr="00197635" w14:paraId="2725FDD8" w14:textId="77777777" w:rsidTr="00742E59">
        <w:trPr>
          <w:cantSplit/>
        </w:trPr>
        <w:tc>
          <w:tcPr>
            <w:tcW w:w="1200" w:type="dxa"/>
          </w:tcPr>
          <w:p w14:paraId="05770679" w14:textId="103A05ED" w:rsidR="00742E59" w:rsidRPr="00197635" w:rsidRDefault="00742E59" w:rsidP="00742E59">
            <w:pPr>
              <w:pStyle w:val="TableNumbered"/>
              <w:numPr>
                <w:ilvl w:val="0"/>
                <w:numId w:val="0"/>
              </w:numPr>
              <w:ind w:left="360" w:hanging="360"/>
            </w:pPr>
            <w:r w:rsidRPr="00197635">
              <w:t>2</w:t>
            </w:r>
            <w:r w:rsidR="00FC16BD">
              <w:t>88</w:t>
            </w:r>
          </w:p>
        </w:tc>
        <w:tc>
          <w:tcPr>
            <w:tcW w:w="2400" w:type="dxa"/>
          </w:tcPr>
          <w:p w14:paraId="424008FA" w14:textId="77777777" w:rsidR="00742E59" w:rsidRPr="00197635" w:rsidRDefault="00742E59" w:rsidP="00742E59">
            <w:pPr>
              <w:pStyle w:val="TableText10"/>
            </w:pPr>
            <w:r w:rsidRPr="00197635">
              <w:t>636 (1)</w:t>
            </w:r>
          </w:p>
        </w:tc>
        <w:tc>
          <w:tcPr>
            <w:tcW w:w="3720" w:type="dxa"/>
          </w:tcPr>
          <w:p w14:paraId="2DA5416D" w14:textId="77777777" w:rsidR="00742E59" w:rsidRPr="00197635" w:rsidRDefault="00742E59" w:rsidP="00742E59">
            <w:pPr>
              <w:pStyle w:val="TableText10"/>
            </w:pPr>
            <w:r w:rsidRPr="00197635">
              <w:rPr>
                <w:lang w:eastAsia="en-AU"/>
              </w:rPr>
              <w:t>liability of executive officers of corporation</w:t>
            </w:r>
          </w:p>
        </w:tc>
        <w:tc>
          <w:tcPr>
            <w:tcW w:w="1320" w:type="dxa"/>
          </w:tcPr>
          <w:p w14:paraId="37CBCDF0" w14:textId="77777777" w:rsidR="00742E59" w:rsidRPr="00197635" w:rsidRDefault="00742E59" w:rsidP="00742E59">
            <w:pPr>
              <w:pStyle w:val="TableText10"/>
            </w:pPr>
            <w:r w:rsidRPr="00197635">
              <w:t>HVOP</w:t>
            </w:r>
          </w:p>
        </w:tc>
        <w:tc>
          <w:tcPr>
            <w:tcW w:w="1560" w:type="dxa"/>
          </w:tcPr>
          <w:p w14:paraId="20A833C6" w14:textId="77777777" w:rsidR="00742E59" w:rsidRPr="00197635" w:rsidRDefault="00742E59" w:rsidP="00742E59">
            <w:pPr>
              <w:pStyle w:val="TableText10"/>
            </w:pPr>
            <w:r w:rsidRPr="00197635">
              <w:t>-</w:t>
            </w:r>
          </w:p>
        </w:tc>
        <w:tc>
          <w:tcPr>
            <w:tcW w:w="1200" w:type="dxa"/>
          </w:tcPr>
          <w:p w14:paraId="6FD7069F" w14:textId="77777777" w:rsidR="00742E59" w:rsidRPr="00197635" w:rsidRDefault="00742E59" w:rsidP="00742E59">
            <w:pPr>
              <w:pStyle w:val="TableText10"/>
            </w:pPr>
            <w:r w:rsidRPr="00197635">
              <w:t>-</w:t>
            </w:r>
          </w:p>
        </w:tc>
      </w:tr>
      <w:tr w:rsidR="00742E59" w:rsidRPr="00197635" w14:paraId="420D17A3" w14:textId="77777777" w:rsidTr="00742E59">
        <w:trPr>
          <w:cantSplit/>
        </w:trPr>
        <w:tc>
          <w:tcPr>
            <w:tcW w:w="1200" w:type="dxa"/>
          </w:tcPr>
          <w:p w14:paraId="77881983" w14:textId="55DD0F70" w:rsidR="00742E59" w:rsidRPr="00197635" w:rsidRDefault="00742E59" w:rsidP="00742E59">
            <w:pPr>
              <w:pStyle w:val="TableNumbered"/>
              <w:numPr>
                <w:ilvl w:val="0"/>
                <w:numId w:val="0"/>
              </w:numPr>
              <w:ind w:left="360" w:hanging="360"/>
            </w:pPr>
            <w:r w:rsidRPr="00197635">
              <w:t>2</w:t>
            </w:r>
            <w:r w:rsidR="00FC16BD">
              <w:t>89</w:t>
            </w:r>
          </w:p>
        </w:tc>
        <w:tc>
          <w:tcPr>
            <w:tcW w:w="2400" w:type="dxa"/>
          </w:tcPr>
          <w:p w14:paraId="3B47B2D2" w14:textId="77777777" w:rsidR="00742E59" w:rsidRPr="00197635" w:rsidRDefault="00742E59" w:rsidP="00742E59">
            <w:pPr>
              <w:pStyle w:val="TableText10"/>
            </w:pPr>
            <w:r w:rsidRPr="00197635">
              <w:t>637 (4)</w:t>
            </w:r>
          </w:p>
        </w:tc>
        <w:tc>
          <w:tcPr>
            <w:tcW w:w="3720" w:type="dxa"/>
          </w:tcPr>
          <w:p w14:paraId="48A4026C" w14:textId="77777777" w:rsidR="00742E59" w:rsidRPr="00197635" w:rsidRDefault="00742E59" w:rsidP="00742E59">
            <w:pPr>
              <w:pStyle w:val="TableText10"/>
            </w:pPr>
            <w:r w:rsidRPr="00197635">
              <w:rPr>
                <w:lang w:eastAsia="en-AU"/>
              </w:rPr>
              <w:t>treatment of unincorporated partnerships</w:t>
            </w:r>
          </w:p>
        </w:tc>
        <w:tc>
          <w:tcPr>
            <w:tcW w:w="1320" w:type="dxa"/>
          </w:tcPr>
          <w:p w14:paraId="56FDC4CC" w14:textId="77777777" w:rsidR="00742E59" w:rsidRPr="00197635" w:rsidRDefault="00742E59" w:rsidP="00742E59">
            <w:pPr>
              <w:pStyle w:val="TableText10"/>
            </w:pPr>
            <w:r w:rsidRPr="00197635">
              <w:t>HVOP</w:t>
            </w:r>
          </w:p>
        </w:tc>
        <w:tc>
          <w:tcPr>
            <w:tcW w:w="1560" w:type="dxa"/>
          </w:tcPr>
          <w:p w14:paraId="60739E99" w14:textId="77777777" w:rsidR="00742E59" w:rsidRPr="00197635" w:rsidRDefault="00742E59" w:rsidP="00742E59">
            <w:pPr>
              <w:pStyle w:val="TableText10"/>
            </w:pPr>
            <w:r w:rsidRPr="00197635">
              <w:t>-</w:t>
            </w:r>
          </w:p>
        </w:tc>
        <w:tc>
          <w:tcPr>
            <w:tcW w:w="1200" w:type="dxa"/>
          </w:tcPr>
          <w:p w14:paraId="4E984147" w14:textId="77777777" w:rsidR="00742E59" w:rsidRPr="00197635" w:rsidRDefault="00742E59" w:rsidP="00742E59">
            <w:pPr>
              <w:pStyle w:val="TableText10"/>
            </w:pPr>
            <w:r w:rsidRPr="00197635">
              <w:t>-</w:t>
            </w:r>
          </w:p>
        </w:tc>
      </w:tr>
      <w:tr w:rsidR="00742E59" w:rsidRPr="00197635" w14:paraId="58C855C5" w14:textId="77777777" w:rsidTr="00742E59">
        <w:trPr>
          <w:cantSplit/>
        </w:trPr>
        <w:tc>
          <w:tcPr>
            <w:tcW w:w="1200" w:type="dxa"/>
          </w:tcPr>
          <w:p w14:paraId="0B508FB3" w14:textId="6648C645" w:rsidR="00742E59" w:rsidRPr="00197635" w:rsidRDefault="00742E59" w:rsidP="00742E59">
            <w:pPr>
              <w:pStyle w:val="TableNumbered"/>
              <w:numPr>
                <w:ilvl w:val="0"/>
                <w:numId w:val="0"/>
              </w:numPr>
              <w:ind w:left="360" w:hanging="360"/>
            </w:pPr>
            <w:r w:rsidRPr="00197635">
              <w:t>29</w:t>
            </w:r>
            <w:r w:rsidR="00FC16BD">
              <w:t>0</w:t>
            </w:r>
          </w:p>
        </w:tc>
        <w:tc>
          <w:tcPr>
            <w:tcW w:w="2400" w:type="dxa"/>
          </w:tcPr>
          <w:p w14:paraId="2CA58472" w14:textId="77777777" w:rsidR="00742E59" w:rsidRPr="00197635" w:rsidRDefault="00742E59" w:rsidP="00742E59">
            <w:pPr>
              <w:pStyle w:val="TableText10"/>
            </w:pPr>
            <w:r w:rsidRPr="00197635">
              <w:t>638 (4)</w:t>
            </w:r>
          </w:p>
        </w:tc>
        <w:tc>
          <w:tcPr>
            <w:tcW w:w="3720" w:type="dxa"/>
          </w:tcPr>
          <w:p w14:paraId="64D6C8A7" w14:textId="77777777" w:rsidR="00742E59" w:rsidRPr="00197635" w:rsidRDefault="00742E59" w:rsidP="00742E59">
            <w:pPr>
              <w:pStyle w:val="TableText10"/>
            </w:pPr>
            <w:r w:rsidRPr="00197635">
              <w:rPr>
                <w:lang w:eastAsia="en-AU"/>
              </w:rPr>
              <w:t>treatment of other unincorporated bodies</w:t>
            </w:r>
          </w:p>
        </w:tc>
        <w:tc>
          <w:tcPr>
            <w:tcW w:w="1320" w:type="dxa"/>
          </w:tcPr>
          <w:p w14:paraId="1EDC9433" w14:textId="77777777" w:rsidR="00742E59" w:rsidRPr="00197635" w:rsidRDefault="00742E59" w:rsidP="00742E59">
            <w:pPr>
              <w:pStyle w:val="TableText10"/>
            </w:pPr>
            <w:r w:rsidRPr="00197635">
              <w:t>HVOP</w:t>
            </w:r>
          </w:p>
        </w:tc>
        <w:tc>
          <w:tcPr>
            <w:tcW w:w="1560" w:type="dxa"/>
          </w:tcPr>
          <w:p w14:paraId="0F2E20BA" w14:textId="77777777" w:rsidR="00742E59" w:rsidRPr="00197635" w:rsidRDefault="00742E59" w:rsidP="00742E59">
            <w:pPr>
              <w:pStyle w:val="TableText10"/>
            </w:pPr>
            <w:r w:rsidRPr="00197635">
              <w:t>-</w:t>
            </w:r>
          </w:p>
        </w:tc>
        <w:tc>
          <w:tcPr>
            <w:tcW w:w="1200" w:type="dxa"/>
          </w:tcPr>
          <w:p w14:paraId="77AA3BE2" w14:textId="77777777" w:rsidR="00742E59" w:rsidRPr="00197635" w:rsidRDefault="00742E59" w:rsidP="00742E59">
            <w:pPr>
              <w:pStyle w:val="TableText10"/>
            </w:pPr>
            <w:r w:rsidRPr="00197635">
              <w:t>-</w:t>
            </w:r>
          </w:p>
        </w:tc>
      </w:tr>
      <w:tr w:rsidR="00742E59" w:rsidRPr="00197635" w14:paraId="3924EB44" w14:textId="77777777" w:rsidTr="00742E59">
        <w:trPr>
          <w:cantSplit/>
        </w:trPr>
        <w:tc>
          <w:tcPr>
            <w:tcW w:w="1200" w:type="dxa"/>
          </w:tcPr>
          <w:p w14:paraId="188F4C66" w14:textId="0FF325DD" w:rsidR="00742E59" w:rsidRPr="00197635" w:rsidRDefault="00742E59" w:rsidP="00742E59">
            <w:pPr>
              <w:pStyle w:val="TableNumbered"/>
              <w:numPr>
                <w:ilvl w:val="0"/>
                <w:numId w:val="0"/>
              </w:numPr>
              <w:ind w:left="360" w:hanging="360"/>
            </w:pPr>
            <w:r w:rsidRPr="00197635">
              <w:t>29</w:t>
            </w:r>
            <w:r w:rsidR="00FC16BD">
              <w:t>1</w:t>
            </w:r>
          </w:p>
        </w:tc>
        <w:tc>
          <w:tcPr>
            <w:tcW w:w="2400" w:type="dxa"/>
          </w:tcPr>
          <w:p w14:paraId="4C7292C3" w14:textId="77777777" w:rsidR="00742E59" w:rsidRPr="00197635" w:rsidRDefault="00742E59" w:rsidP="00742E59">
            <w:pPr>
              <w:pStyle w:val="TableText10"/>
            </w:pPr>
            <w:r w:rsidRPr="00197635">
              <w:t>697 (3)</w:t>
            </w:r>
          </w:p>
        </w:tc>
        <w:tc>
          <w:tcPr>
            <w:tcW w:w="3720" w:type="dxa"/>
          </w:tcPr>
          <w:p w14:paraId="62751509" w14:textId="77777777" w:rsidR="00742E59" w:rsidRPr="00197635" w:rsidRDefault="00742E59" w:rsidP="00742E59">
            <w:pPr>
              <w:pStyle w:val="TableText10"/>
            </w:pPr>
            <w:r w:rsidRPr="00197635">
              <w:rPr>
                <w:lang w:eastAsia="en-AU"/>
              </w:rPr>
              <w:t>general duties of persons exercising functions under this law</w:t>
            </w:r>
          </w:p>
        </w:tc>
        <w:tc>
          <w:tcPr>
            <w:tcW w:w="1320" w:type="dxa"/>
          </w:tcPr>
          <w:p w14:paraId="40B4DE13" w14:textId="77777777" w:rsidR="00742E59" w:rsidRPr="00197635" w:rsidRDefault="00742E59" w:rsidP="00742E59">
            <w:pPr>
              <w:pStyle w:val="TableText10"/>
            </w:pPr>
            <w:r w:rsidRPr="00197635">
              <w:t>HVOP</w:t>
            </w:r>
          </w:p>
        </w:tc>
        <w:tc>
          <w:tcPr>
            <w:tcW w:w="1560" w:type="dxa"/>
          </w:tcPr>
          <w:p w14:paraId="75B856A4" w14:textId="77777777" w:rsidR="00742E59" w:rsidRPr="00197635" w:rsidRDefault="00742E59" w:rsidP="00742E59">
            <w:pPr>
              <w:pStyle w:val="TableText10"/>
            </w:pPr>
            <w:r w:rsidRPr="00197635">
              <w:t>-</w:t>
            </w:r>
          </w:p>
        </w:tc>
        <w:tc>
          <w:tcPr>
            <w:tcW w:w="1200" w:type="dxa"/>
          </w:tcPr>
          <w:p w14:paraId="3BE0C651" w14:textId="77777777" w:rsidR="00742E59" w:rsidRPr="00197635" w:rsidRDefault="00742E59" w:rsidP="00742E59">
            <w:pPr>
              <w:pStyle w:val="TableText10"/>
            </w:pPr>
            <w:r w:rsidRPr="00197635">
              <w:t>-</w:t>
            </w:r>
          </w:p>
        </w:tc>
      </w:tr>
      <w:tr w:rsidR="00742E59" w:rsidRPr="00197635" w14:paraId="749175FB" w14:textId="77777777" w:rsidTr="00742E59">
        <w:trPr>
          <w:cantSplit/>
        </w:trPr>
        <w:tc>
          <w:tcPr>
            <w:tcW w:w="1200" w:type="dxa"/>
          </w:tcPr>
          <w:p w14:paraId="58626160" w14:textId="1453F345" w:rsidR="00742E59" w:rsidRPr="00197635" w:rsidRDefault="00742E59" w:rsidP="00742E59">
            <w:pPr>
              <w:pStyle w:val="TableNumbered"/>
              <w:numPr>
                <w:ilvl w:val="0"/>
                <w:numId w:val="0"/>
              </w:numPr>
              <w:ind w:left="360" w:hanging="360"/>
            </w:pPr>
            <w:r w:rsidRPr="00197635">
              <w:t>29</w:t>
            </w:r>
            <w:r w:rsidR="00FC16BD">
              <w:t>2</w:t>
            </w:r>
          </w:p>
        </w:tc>
        <w:tc>
          <w:tcPr>
            <w:tcW w:w="2400" w:type="dxa"/>
          </w:tcPr>
          <w:p w14:paraId="513E7944" w14:textId="77777777" w:rsidR="00742E59" w:rsidRPr="00197635" w:rsidRDefault="00742E59" w:rsidP="00742E59">
            <w:pPr>
              <w:pStyle w:val="TableText10"/>
            </w:pPr>
            <w:r w:rsidRPr="00197635">
              <w:t>699 (1)</w:t>
            </w:r>
          </w:p>
        </w:tc>
        <w:tc>
          <w:tcPr>
            <w:tcW w:w="3720" w:type="dxa"/>
          </w:tcPr>
          <w:p w14:paraId="64BEF3ED" w14:textId="77777777" w:rsidR="00742E59" w:rsidRPr="00197635" w:rsidRDefault="00742E59" w:rsidP="00742E59">
            <w:pPr>
              <w:pStyle w:val="TableText10"/>
            </w:pPr>
            <w:r w:rsidRPr="00197635">
              <w:rPr>
                <w:lang w:eastAsia="en-AU"/>
              </w:rPr>
              <w:t>discrimination against or victimisation of employees</w:t>
            </w:r>
          </w:p>
        </w:tc>
        <w:tc>
          <w:tcPr>
            <w:tcW w:w="1320" w:type="dxa"/>
          </w:tcPr>
          <w:p w14:paraId="0CA0BD38" w14:textId="77777777" w:rsidR="00742E59" w:rsidRPr="00197635" w:rsidRDefault="00742E59" w:rsidP="00742E59">
            <w:pPr>
              <w:pStyle w:val="TableText10"/>
            </w:pPr>
            <w:r w:rsidRPr="00197635">
              <w:t>HVOP</w:t>
            </w:r>
          </w:p>
        </w:tc>
        <w:tc>
          <w:tcPr>
            <w:tcW w:w="1560" w:type="dxa"/>
          </w:tcPr>
          <w:p w14:paraId="0D87B2F6" w14:textId="77777777" w:rsidR="00742E59" w:rsidRPr="00197635" w:rsidRDefault="00742E59" w:rsidP="00742E59">
            <w:pPr>
              <w:pStyle w:val="TableText10"/>
            </w:pPr>
            <w:r w:rsidRPr="00197635">
              <w:t>-</w:t>
            </w:r>
          </w:p>
        </w:tc>
        <w:tc>
          <w:tcPr>
            <w:tcW w:w="1200" w:type="dxa"/>
          </w:tcPr>
          <w:p w14:paraId="29E941E3" w14:textId="77777777" w:rsidR="00742E59" w:rsidRPr="00197635" w:rsidRDefault="00742E59" w:rsidP="00742E59">
            <w:pPr>
              <w:pStyle w:val="TableText10"/>
            </w:pPr>
            <w:r w:rsidRPr="00197635">
              <w:t>-</w:t>
            </w:r>
          </w:p>
        </w:tc>
      </w:tr>
      <w:tr w:rsidR="00742E59" w:rsidRPr="00197635" w14:paraId="6AF9AA2B" w14:textId="77777777" w:rsidTr="00742E59">
        <w:trPr>
          <w:cantSplit/>
        </w:trPr>
        <w:tc>
          <w:tcPr>
            <w:tcW w:w="1200" w:type="dxa"/>
          </w:tcPr>
          <w:p w14:paraId="0B681A32" w14:textId="420C698A" w:rsidR="00742E59" w:rsidRPr="00197635" w:rsidRDefault="00742E59" w:rsidP="00742E59">
            <w:pPr>
              <w:pStyle w:val="TableNumbered"/>
              <w:numPr>
                <w:ilvl w:val="0"/>
                <w:numId w:val="0"/>
              </w:numPr>
              <w:ind w:left="360" w:hanging="360"/>
            </w:pPr>
            <w:r w:rsidRPr="00197635">
              <w:lastRenderedPageBreak/>
              <w:t>29</w:t>
            </w:r>
            <w:r w:rsidR="00FC16BD">
              <w:t>3</w:t>
            </w:r>
          </w:p>
        </w:tc>
        <w:tc>
          <w:tcPr>
            <w:tcW w:w="2400" w:type="dxa"/>
          </w:tcPr>
          <w:p w14:paraId="33C194F4" w14:textId="77777777" w:rsidR="00742E59" w:rsidRPr="00197635" w:rsidRDefault="00742E59" w:rsidP="00742E59">
            <w:pPr>
              <w:pStyle w:val="TableText10"/>
            </w:pPr>
            <w:r w:rsidRPr="00197635">
              <w:t>699 (2)</w:t>
            </w:r>
          </w:p>
        </w:tc>
        <w:tc>
          <w:tcPr>
            <w:tcW w:w="3720" w:type="dxa"/>
          </w:tcPr>
          <w:p w14:paraId="247C359A" w14:textId="77777777" w:rsidR="00742E59" w:rsidRPr="00197635" w:rsidRDefault="00742E59" w:rsidP="00742E59">
            <w:pPr>
              <w:pStyle w:val="TableText10"/>
            </w:pPr>
            <w:r w:rsidRPr="00197635">
              <w:rPr>
                <w:lang w:eastAsia="en-AU"/>
              </w:rPr>
              <w:t>discrimination against or victimisation of employees</w:t>
            </w:r>
          </w:p>
        </w:tc>
        <w:tc>
          <w:tcPr>
            <w:tcW w:w="1320" w:type="dxa"/>
          </w:tcPr>
          <w:p w14:paraId="4C210A12" w14:textId="77777777" w:rsidR="00742E59" w:rsidRPr="00197635" w:rsidRDefault="00742E59" w:rsidP="00742E59">
            <w:pPr>
              <w:pStyle w:val="TableText10"/>
            </w:pPr>
            <w:r w:rsidRPr="00197635">
              <w:t>HVOP</w:t>
            </w:r>
          </w:p>
        </w:tc>
        <w:tc>
          <w:tcPr>
            <w:tcW w:w="1560" w:type="dxa"/>
          </w:tcPr>
          <w:p w14:paraId="2A8C2610" w14:textId="77777777" w:rsidR="00742E59" w:rsidRPr="00197635" w:rsidRDefault="00742E59" w:rsidP="00742E59">
            <w:pPr>
              <w:pStyle w:val="TableText10"/>
            </w:pPr>
            <w:r w:rsidRPr="00197635">
              <w:t>-</w:t>
            </w:r>
          </w:p>
        </w:tc>
        <w:tc>
          <w:tcPr>
            <w:tcW w:w="1200" w:type="dxa"/>
          </w:tcPr>
          <w:p w14:paraId="5D9CFF44" w14:textId="77777777" w:rsidR="00742E59" w:rsidRPr="00197635" w:rsidRDefault="00742E59" w:rsidP="00742E59">
            <w:pPr>
              <w:pStyle w:val="TableText10"/>
            </w:pPr>
            <w:r w:rsidRPr="00197635">
              <w:t>-</w:t>
            </w:r>
          </w:p>
        </w:tc>
      </w:tr>
      <w:tr w:rsidR="00742E59" w:rsidRPr="00197635" w14:paraId="3A649611" w14:textId="77777777" w:rsidTr="00742E59">
        <w:trPr>
          <w:cantSplit/>
        </w:trPr>
        <w:tc>
          <w:tcPr>
            <w:tcW w:w="1200" w:type="dxa"/>
          </w:tcPr>
          <w:p w14:paraId="070224FE" w14:textId="469704A7" w:rsidR="00742E59" w:rsidRPr="00197635" w:rsidRDefault="00742E59" w:rsidP="00742E59">
            <w:pPr>
              <w:pStyle w:val="TableNumbered"/>
              <w:numPr>
                <w:ilvl w:val="0"/>
                <w:numId w:val="0"/>
              </w:numPr>
              <w:ind w:left="360" w:hanging="360"/>
            </w:pPr>
            <w:r w:rsidRPr="00197635">
              <w:t>29</w:t>
            </w:r>
            <w:r w:rsidR="00FC16BD">
              <w:t>4</w:t>
            </w:r>
          </w:p>
        </w:tc>
        <w:tc>
          <w:tcPr>
            <w:tcW w:w="2400" w:type="dxa"/>
          </w:tcPr>
          <w:p w14:paraId="7851D101" w14:textId="77777777" w:rsidR="00742E59" w:rsidRPr="00197635" w:rsidRDefault="00742E59" w:rsidP="00742E59">
            <w:pPr>
              <w:pStyle w:val="TableText10"/>
            </w:pPr>
            <w:r w:rsidRPr="00197635">
              <w:t>700 (4)</w:t>
            </w:r>
          </w:p>
        </w:tc>
        <w:tc>
          <w:tcPr>
            <w:tcW w:w="3720" w:type="dxa"/>
          </w:tcPr>
          <w:p w14:paraId="75CBFE0F" w14:textId="77777777" w:rsidR="00742E59" w:rsidRPr="00197635" w:rsidRDefault="00742E59" w:rsidP="00742E59">
            <w:pPr>
              <w:pStyle w:val="TableText10"/>
            </w:pPr>
            <w:r w:rsidRPr="00197635">
              <w:rPr>
                <w:lang w:eastAsia="en-AU"/>
              </w:rPr>
              <w:t>order for damages or reinstatement</w:t>
            </w:r>
          </w:p>
        </w:tc>
        <w:tc>
          <w:tcPr>
            <w:tcW w:w="1320" w:type="dxa"/>
          </w:tcPr>
          <w:p w14:paraId="2DDE7877" w14:textId="77777777" w:rsidR="00742E59" w:rsidRPr="00197635" w:rsidRDefault="00742E59" w:rsidP="00742E59">
            <w:pPr>
              <w:pStyle w:val="TableText10"/>
            </w:pPr>
            <w:r w:rsidRPr="00197635">
              <w:t>HVOP</w:t>
            </w:r>
          </w:p>
        </w:tc>
        <w:tc>
          <w:tcPr>
            <w:tcW w:w="1560" w:type="dxa"/>
          </w:tcPr>
          <w:p w14:paraId="4AC0402D" w14:textId="77777777" w:rsidR="00742E59" w:rsidRPr="00197635" w:rsidRDefault="00742E59" w:rsidP="00742E59">
            <w:pPr>
              <w:pStyle w:val="TableText10"/>
            </w:pPr>
            <w:r w:rsidRPr="00197635">
              <w:t>-</w:t>
            </w:r>
          </w:p>
        </w:tc>
        <w:tc>
          <w:tcPr>
            <w:tcW w:w="1200" w:type="dxa"/>
          </w:tcPr>
          <w:p w14:paraId="4C6ADB1C" w14:textId="77777777" w:rsidR="00742E59" w:rsidRPr="00197635" w:rsidRDefault="00742E59" w:rsidP="00742E59">
            <w:pPr>
              <w:pStyle w:val="TableText10"/>
            </w:pPr>
            <w:r w:rsidRPr="00197635">
              <w:t>-</w:t>
            </w:r>
          </w:p>
        </w:tc>
      </w:tr>
      <w:tr w:rsidR="00742E59" w:rsidRPr="00197635" w14:paraId="527C3CBA" w14:textId="77777777" w:rsidTr="00742E59">
        <w:trPr>
          <w:cantSplit/>
        </w:trPr>
        <w:tc>
          <w:tcPr>
            <w:tcW w:w="1200" w:type="dxa"/>
          </w:tcPr>
          <w:p w14:paraId="3FDDDC4C" w14:textId="61985632" w:rsidR="00742E59" w:rsidRPr="00197635" w:rsidRDefault="00742E59" w:rsidP="00742E59">
            <w:pPr>
              <w:pStyle w:val="TableNumbered"/>
              <w:numPr>
                <w:ilvl w:val="0"/>
                <w:numId w:val="0"/>
              </w:numPr>
              <w:ind w:left="360" w:hanging="360"/>
            </w:pPr>
            <w:r w:rsidRPr="00197635">
              <w:t>29</w:t>
            </w:r>
            <w:r w:rsidR="00FC16BD">
              <w:t>5</w:t>
            </w:r>
          </w:p>
        </w:tc>
        <w:tc>
          <w:tcPr>
            <w:tcW w:w="2400" w:type="dxa"/>
          </w:tcPr>
          <w:p w14:paraId="3D592C72" w14:textId="77777777" w:rsidR="00742E59" w:rsidRPr="00197635" w:rsidRDefault="00742E59" w:rsidP="00742E59">
            <w:pPr>
              <w:pStyle w:val="TableText10"/>
            </w:pPr>
            <w:r w:rsidRPr="00197635">
              <w:t>701 (1)</w:t>
            </w:r>
          </w:p>
        </w:tc>
        <w:tc>
          <w:tcPr>
            <w:tcW w:w="3720" w:type="dxa"/>
          </w:tcPr>
          <w:p w14:paraId="210AED47" w14:textId="77777777" w:rsidR="00742E59" w:rsidRPr="00197635" w:rsidRDefault="00742E59" w:rsidP="00742E59">
            <w:pPr>
              <w:pStyle w:val="TableText10"/>
            </w:pPr>
            <w:r w:rsidRPr="00197635">
              <w:rPr>
                <w:lang w:eastAsia="en-AU"/>
              </w:rPr>
              <w:t>false or misleading statements</w:t>
            </w:r>
          </w:p>
        </w:tc>
        <w:tc>
          <w:tcPr>
            <w:tcW w:w="1320" w:type="dxa"/>
          </w:tcPr>
          <w:p w14:paraId="3B3D8ACB" w14:textId="77777777" w:rsidR="00742E59" w:rsidRPr="00197635" w:rsidRDefault="00742E59" w:rsidP="00742E59">
            <w:pPr>
              <w:pStyle w:val="TableText10"/>
            </w:pPr>
            <w:r w:rsidRPr="00197635">
              <w:t>HVOP</w:t>
            </w:r>
          </w:p>
        </w:tc>
        <w:tc>
          <w:tcPr>
            <w:tcW w:w="1560" w:type="dxa"/>
          </w:tcPr>
          <w:p w14:paraId="43026AF5" w14:textId="77777777" w:rsidR="00742E59" w:rsidRPr="00197635" w:rsidRDefault="00742E59" w:rsidP="00742E59">
            <w:pPr>
              <w:pStyle w:val="TableText10"/>
            </w:pPr>
            <w:r w:rsidRPr="00197635">
              <w:t>-</w:t>
            </w:r>
          </w:p>
        </w:tc>
        <w:tc>
          <w:tcPr>
            <w:tcW w:w="1200" w:type="dxa"/>
          </w:tcPr>
          <w:p w14:paraId="4ECE1158" w14:textId="77777777" w:rsidR="00742E59" w:rsidRPr="00197635" w:rsidRDefault="00742E59" w:rsidP="00742E59">
            <w:pPr>
              <w:pStyle w:val="TableText10"/>
            </w:pPr>
            <w:r w:rsidRPr="00197635">
              <w:t>-</w:t>
            </w:r>
          </w:p>
        </w:tc>
      </w:tr>
      <w:tr w:rsidR="00742E59" w:rsidRPr="00197635" w14:paraId="1FE51890" w14:textId="77777777" w:rsidTr="00742E59">
        <w:trPr>
          <w:cantSplit/>
        </w:trPr>
        <w:tc>
          <w:tcPr>
            <w:tcW w:w="1200" w:type="dxa"/>
          </w:tcPr>
          <w:p w14:paraId="03328AA9" w14:textId="478E7487" w:rsidR="00742E59" w:rsidRPr="00197635" w:rsidRDefault="00742E59" w:rsidP="00742E59">
            <w:pPr>
              <w:pStyle w:val="TableNumbered"/>
              <w:numPr>
                <w:ilvl w:val="0"/>
                <w:numId w:val="0"/>
              </w:numPr>
              <w:ind w:left="360" w:hanging="360"/>
            </w:pPr>
            <w:r w:rsidRPr="00197635">
              <w:t>29</w:t>
            </w:r>
            <w:r w:rsidR="00FC16BD">
              <w:t>6</w:t>
            </w:r>
          </w:p>
        </w:tc>
        <w:tc>
          <w:tcPr>
            <w:tcW w:w="2400" w:type="dxa"/>
          </w:tcPr>
          <w:p w14:paraId="44FE15C3" w14:textId="77777777" w:rsidR="00742E59" w:rsidRPr="00197635" w:rsidRDefault="00742E59" w:rsidP="00742E59">
            <w:pPr>
              <w:pStyle w:val="TableText10"/>
            </w:pPr>
            <w:r w:rsidRPr="00197635">
              <w:t>701 (2)</w:t>
            </w:r>
          </w:p>
        </w:tc>
        <w:tc>
          <w:tcPr>
            <w:tcW w:w="3720" w:type="dxa"/>
          </w:tcPr>
          <w:p w14:paraId="6295C5AA" w14:textId="77777777" w:rsidR="00742E59" w:rsidRPr="00197635" w:rsidRDefault="00742E59" w:rsidP="00742E59">
            <w:pPr>
              <w:pStyle w:val="TableText10"/>
            </w:pPr>
            <w:r w:rsidRPr="00197635">
              <w:rPr>
                <w:lang w:eastAsia="en-AU"/>
              </w:rPr>
              <w:t>false or misleading statements</w:t>
            </w:r>
          </w:p>
        </w:tc>
        <w:tc>
          <w:tcPr>
            <w:tcW w:w="1320" w:type="dxa"/>
          </w:tcPr>
          <w:p w14:paraId="26CCE3D9" w14:textId="77777777" w:rsidR="00742E59" w:rsidRPr="00197635" w:rsidRDefault="00742E59" w:rsidP="00742E59">
            <w:pPr>
              <w:pStyle w:val="TableText10"/>
            </w:pPr>
            <w:r w:rsidRPr="00197635">
              <w:t>HVOP</w:t>
            </w:r>
          </w:p>
        </w:tc>
        <w:tc>
          <w:tcPr>
            <w:tcW w:w="1560" w:type="dxa"/>
          </w:tcPr>
          <w:p w14:paraId="1D4DD48D" w14:textId="77777777" w:rsidR="00742E59" w:rsidRPr="00197635" w:rsidRDefault="00742E59" w:rsidP="00742E59">
            <w:pPr>
              <w:pStyle w:val="TableText10"/>
            </w:pPr>
            <w:r w:rsidRPr="00197635">
              <w:t>-</w:t>
            </w:r>
          </w:p>
        </w:tc>
        <w:tc>
          <w:tcPr>
            <w:tcW w:w="1200" w:type="dxa"/>
          </w:tcPr>
          <w:p w14:paraId="4DDFDB18" w14:textId="77777777" w:rsidR="00742E59" w:rsidRPr="00197635" w:rsidRDefault="00742E59" w:rsidP="00742E59">
            <w:pPr>
              <w:pStyle w:val="TableText10"/>
            </w:pPr>
            <w:r w:rsidRPr="00197635">
              <w:t>-</w:t>
            </w:r>
          </w:p>
        </w:tc>
      </w:tr>
      <w:tr w:rsidR="00742E59" w:rsidRPr="00197635" w14:paraId="5580CE87" w14:textId="77777777" w:rsidTr="00742E59">
        <w:trPr>
          <w:cantSplit/>
        </w:trPr>
        <w:tc>
          <w:tcPr>
            <w:tcW w:w="1200" w:type="dxa"/>
          </w:tcPr>
          <w:p w14:paraId="32EC14EB" w14:textId="3021AACC" w:rsidR="00742E59" w:rsidRPr="00197635" w:rsidRDefault="00742E59" w:rsidP="00742E59">
            <w:pPr>
              <w:pStyle w:val="TableNumbered"/>
              <w:numPr>
                <w:ilvl w:val="0"/>
                <w:numId w:val="0"/>
              </w:numPr>
              <w:ind w:left="360" w:hanging="360"/>
            </w:pPr>
            <w:r w:rsidRPr="00197635">
              <w:t>29</w:t>
            </w:r>
            <w:r w:rsidR="00FC16BD">
              <w:t>7</w:t>
            </w:r>
          </w:p>
        </w:tc>
        <w:tc>
          <w:tcPr>
            <w:tcW w:w="2400" w:type="dxa"/>
          </w:tcPr>
          <w:p w14:paraId="25EB5596" w14:textId="77777777" w:rsidR="00742E59" w:rsidRPr="00197635" w:rsidRDefault="00742E59" w:rsidP="00742E59">
            <w:pPr>
              <w:pStyle w:val="TableText10"/>
            </w:pPr>
            <w:r w:rsidRPr="00197635">
              <w:t>702 (1)</w:t>
            </w:r>
          </w:p>
        </w:tc>
        <w:tc>
          <w:tcPr>
            <w:tcW w:w="3720" w:type="dxa"/>
          </w:tcPr>
          <w:p w14:paraId="503F29A4" w14:textId="77777777" w:rsidR="00742E59" w:rsidRPr="00197635" w:rsidRDefault="00742E59" w:rsidP="00742E59">
            <w:pPr>
              <w:pStyle w:val="TableText10"/>
            </w:pPr>
            <w:r w:rsidRPr="00197635">
              <w:rPr>
                <w:lang w:eastAsia="en-AU"/>
              </w:rPr>
              <w:t>false or misleading documents</w:t>
            </w:r>
          </w:p>
        </w:tc>
        <w:tc>
          <w:tcPr>
            <w:tcW w:w="1320" w:type="dxa"/>
          </w:tcPr>
          <w:p w14:paraId="222D63BA" w14:textId="77777777" w:rsidR="00742E59" w:rsidRPr="00197635" w:rsidRDefault="00742E59" w:rsidP="00742E59">
            <w:pPr>
              <w:pStyle w:val="TableText10"/>
            </w:pPr>
            <w:r w:rsidRPr="00197635">
              <w:t>HVOP</w:t>
            </w:r>
          </w:p>
        </w:tc>
        <w:tc>
          <w:tcPr>
            <w:tcW w:w="1560" w:type="dxa"/>
          </w:tcPr>
          <w:p w14:paraId="4257A6AB" w14:textId="77777777" w:rsidR="00742E59" w:rsidRPr="00197635" w:rsidRDefault="00742E59" w:rsidP="00742E59">
            <w:pPr>
              <w:pStyle w:val="TableText10"/>
            </w:pPr>
            <w:r w:rsidRPr="00197635">
              <w:t>-</w:t>
            </w:r>
          </w:p>
        </w:tc>
        <w:tc>
          <w:tcPr>
            <w:tcW w:w="1200" w:type="dxa"/>
          </w:tcPr>
          <w:p w14:paraId="37A1CEA1" w14:textId="77777777" w:rsidR="00742E59" w:rsidRPr="00197635" w:rsidRDefault="00742E59" w:rsidP="00742E59">
            <w:pPr>
              <w:pStyle w:val="TableText10"/>
            </w:pPr>
            <w:r w:rsidRPr="00197635">
              <w:t>-</w:t>
            </w:r>
          </w:p>
        </w:tc>
      </w:tr>
      <w:tr w:rsidR="00742E59" w:rsidRPr="00197635" w14:paraId="20996409" w14:textId="77777777" w:rsidTr="00742E59">
        <w:trPr>
          <w:cantSplit/>
        </w:trPr>
        <w:tc>
          <w:tcPr>
            <w:tcW w:w="1200" w:type="dxa"/>
          </w:tcPr>
          <w:p w14:paraId="497FFB4B" w14:textId="6A2FD031" w:rsidR="00742E59" w:rsidRPr="00197635" w:rsidRDefault="00FC16BD" w:rsidP="00742E59">
            <w:pPr>
              <w:pStyle w:val="TableNumbered"/>
              <w:numPr>
                <w:ilvl w:val="0"/>
                <w:numId w:val="0"/>
              </w:numPr>
              <w:ind w:left="360" w:hanging="360"/>
            </w:pPr>
            <w:r>
              <w:t>298</w:t>
            </w:r>
          </w:p>
        </w:tc>
        <w:tc>
          <w:tcPr>
            <w:tcW w:w="2400" w:type="dxa"/>
          </w:tcPr>
          <w:p w14:paraId="4DD83573" w14:textId="77777777" w:rsidR="00742E59" w:rsidRPr="00197635" w:rsidRDefault="00742E59" w:rsidP="00742E59">
            <w:pPr>
              <w:pStyle w:val="TableText10"/>
            </w:pPr>
            <w:r w:rsidRPr="00197635">
              <w:t>702 (3)</w:t>
            </w:r>
          </w:p>
        </w:tc>
        <w:tc>
          <w:tcPr>
            <w:tcW w:w="3720" w:type="dxa"/>
          </w:tcPr>
          <w:p w14:paraId="7A87685F" w14:textId="77777777" w:rsidR="00742E59" w:rsidRPr="00197635" w:rsidRDefault="00742E59" w:rsidP="00742E59">
            <w:pPr>
              <w:pStyle w:val="TableText10"/>
            </w:pPr>
            <w:r w:rsidRPr="00197635">
              <w:rPr>
                <w:lang w:eastAsia="en-AU"/>
              </w:rPr>
              <w:t>false or misleading documents</w:t>
            </w:r>
          </w:p>
        </w:tc>
        <w:tc>
          <w:tcPr>
            <w:tcW w:w="1320" w:type="dxa"/>
          </w:tcPr>
          <w:p w14:paraId="37BBFE6C" w14:textId="77777777" w:rsidR="00742E59" w:rsidRPr="00197635" w:rsidRDefault="00742E59" w:rsidP="00742E59">
            <w:pPr>
              <w:pStyle w:val="TableText10"/>
            </w:pPr>
            <w:r w:rsidRPr="00197635">
              <w:t>HVOP</w:t>
            </w:r>
          </w:p>
        </w:tc>
        <w:tc>
          <w:tcPr>
            <w:tcW w:w="1560" w:type="dxa"/>
          </w:tcPr>
          <w:p w14:paraId="421C3D17" w14:textId="77777777" w:rsidR="00742E59" w:rsidRPr="00197635" w:rsidRDefault="00742E59" w:rsidP="00742E59">
            <w:pPr>
              <w:pStyle w:val="TableText10"/>
            </w:pPr>
            <w:r w:rsidRPr="00197635">
              <w:t>-</w:t>
            </w:r>
          </w:p>
        </w:tc>
        <w:tc>
          <w:tcPr>
            <w:tcW w:w="1200" w:type="dxa"/>
          </w:tcPr>
          <w:p w14:paraId="50607C9D" w14:textId="77777777" w:rsidR="00742E59" w:rsidRPr="00197635" w:rsidRDefault="00742E59" w:rsidP="00742E59">
            <w:pPr>
              <w:pStyle w:val="TableText10"/>
            </w:pPr>
            <w:r w:rsidRPr="00197635">
              <w:t>-</w:t>
            </w:r>
          </w:p>
        </w:tc>
      </w:tr>
      <w:tr w:rsidR="00742E59" w:rsidRPr="00197635" w14:paraId="1C83E701" w14:textId="77777777" w:rsidTr="00742E59">
        <w:trPr>
          <w:cantSplit/>
        </w:trPr>
        <w:tc>
          <w:tcPr>
            <w:tcW w:w="1200" w:type="dxa"/>
          </w:tcPr>
          <w:p w14:paraId="379F6E4F" w14:textId="0034990C" w:rsidR="00742E59" w:rsidRPr="00197635" w:rsidRDefault="00FC16BD" w:rsidP="00742E59">
            <w:pPr>
              <w:pStyle w:val="TableNumbered"/>
              <w:numPr>
                <w:ilvl w:val="0"/>
                <w:numId w:val="0"/>
              </w:numPr>
              <w:ind w:left="360" w:hanging="360"/>
            </w:pPr>
            <w:r>
              <w:t>299</w:t>
            </w:r>
          </w:p>
        </w:tc>
        <w:tc>
          <w:tcPr>
            <w:tcW w:w="2400" w:type="dxa"/>
          </w:tcPr>
          <w:p w14:paraId="7A5799A6" w14:textId="77777777" w:rsidR="00742E59" w:rsidRPr="00197635" w:rsidRDefault="00742E59" w:rsidP="00742E59">
            <w:pPr>
              <w:pStyle w:val="TableText10"/>
            </w:pPr>
            <w:r w:rsidRPr="00197635">
              <w:t>703 (1)</w:t>
            </w:r>
          </w:p>
        </w:tc>
        <w:tc>
          <w:tcPr>
            <w:tcW w:w="3720" w:type="dxa"/>
          </w:tcPr>
          <w:p w14:paraId="0DAE640D" w14:textId="77777777" w:rsidR="00742E59" w:rsidRPr="00197635" w:rsidRDefault="00742E59" w:rsidP="00742E59">
            <w:pPr>
              <w:pStyle w:val="TableText10"/>
            </w:pPr>
            <w:r w:rsidRPr="00197635">
              <w:rPr>
                <w:lang w:eastAsia="en-AU"/>
              </w:rPr>
              <w:t>false or misleading information given by responsible person to another responsible person</w:t>
            </w:r>
          </w:p>
        </w:tc>
        <w:tc>
          <w:tcPr>
            <w:tcW w:w="1320" w:type="dxa"/>
          </w:tcPr>
          <w:p w14:paraId="76410C2E" w14:textId="77777777" w:rsidR="00742E59" w:rsidRPr="00197635" w:rsidRDefault="00742E59" w:rsidP="00742E59">
            <w:pPr>
              <w:pStyle w:val="TableText10"/>
            </w:pPr>
            <w:r w:rsidRPr="00197635">
              <w:t>HVOP</w:t>
            </w:r>
          </w:p>
        </w:tc>
        <w:tc>
          <w:tcPr>
            <w:tcW w:w="1560" w:type="dxa"/>
          </w:tcPr>
          <w:p w14:paraId="387D2929" w14:textId="77777777" w:rsidR="00742E59" w:rsidRPr="00197635" w:rsidRDefault="00742E59" w:rsidP="00742E59">
            <w:pPr>
              <w:pStyle w:val="TableText10"/>
            </w:pPr>
            <w:r w:rsidRPr="00197635">
              <w:t>-</w:t>
            </w:r>
          </w:p>
        </w:tc>
        <w:tc>
          <w:tcPr>
            <w:tcW w:w="1200" w:type="dxa"/>
          </w:tcPr>
          <w:p w14:paraId="34A0EBD4" w14:textId="77777777" w:rsidR="00742E59" w:rsidRPr="00197635" w:rsidRDefault="00742E59" w:rsidP="00742E59">
            <w:pPr>
              <w:pStyle w:val="TableText10"/>
            </w:pPr>
            <w:r w:rsidRPr="00197635">
              <w:t>-</w:t>
            </w:r>
          </w:p>
        </w:tc>
      </w:tr>
      <w:tr w:rsidR="00742E59" w:rsidRPr="00197635" w14:paraId="0239E008" w14:textId="77777777" w:rsidTr="00742E59">
        <w:trPr>
          <w:cantSplit/>
        </w:trPr>
        <w:tc>
          <w:tcPr>
            <w:tcW w:w="1200" w:type="dxa"/>
          </w:tcPr>
          <w:p w14:paraId="0B41D3AE" w14:textId="2041DA60" w:rsidR="00742E59" w:rsidRPr="00197635" w:rsidRDefault="00742E59" w:rsidP="00742E59">
            <w:pPr>
              <w:pStyle w:val="TableNumbered"/>
              <w:numPr>
                <w:ilvl w:val="0"/>
                <w:numId w:val="0"/>
              </w:numPr>
              <w:ind w:left="360" w:hanging="360"/>
            </w:pPr>
            <w:r w:rsidRPr="00197635">
              <w:lastRenderedPageBreak/>
              <w:t>30</w:t>
            </w:r>
            <w:r w:rsidR="00FC16BD">
              <w:t>0</w:t>
            </w:r>
          </w:p>
        </w:tc>
        <w:tc>
          <w:tcPr>
            <w:tcW w:w="2400" w:type="dxa"/>
          </w:tcPr>
          <w:p w14:paraId="7762642B" w14:textId="77777777" w:rsidR="00742E59" w:rsidRPr="00197635" w:rsidRDefault="00742E59" w:rsidP="00742E59">
            <w:pPr>
              <w:pStyle w:val="TableText10"/>
            </w:pPr>
            <w:r w:rsidRPr="00197635">
              <w:t>703 (2)</w:t>
            </w:r>
          </w:p>
        </w:tc>
        <w:tc>
          <w:tcPr>
            <w:tcW w:w="3720" w:type="dxa"/>
          </w:tcPr>
          <w:p w14:paraId="14A9BB09" w14:textId="77777777" w:rsidR="00742E59" w:rsidRPr="00197635" w:rsidRDefault="00742E59" w:rsidP="00742E59">
            <w:pPr>
              <w:pStyle w:val="TableText10"/>
            </w:pPr>
            <w:r w:rsidRPr="00197635">
              <w:rPr>
                <w:lang w:eastAsia="en-AU"/>
              </w:rPr>
              <w:t>false or misleading information given by responsible person to another responsible person</w:t>
            </w:r>
          </w:p>
        </w:tc>
        <w:tc>
          <w:tcPr>
            <w:tcW w:w="1320" w:type="dxa"/>
          </w:tcPr>
          <w:p w14:paraId="4E791405" w14:textId="77777777" w:rsidR="00742E59" w:rsidRPr="00197635" w:rsidRDefault="00742E59" w:rsidP="00742E59">
            <w:pPr>
              <w:pStyle w:val="TableText10"/>
            </w:pPr>
            <w:r w:rsidRPr="00197635">
              <w:t>HVOP</w:t>
            </w:r>
          </w:p>
        </w:tc>
        <w:tc>
          <w:tcPr>
            <w:tcW w:w="1560" w:type="dxa"/>
          </w:tcPr>
          <w:p w14:paraId="1601F629" w14:textId="77777777" w:rsidR="00742E59" w:rsidRPr="00197635" w:rsidRDefault="00742E59" w:rsidP="00742E59">
            <w:pPr>
              <w:pStyle w:val="TableText10"/>
            </w:pPr>
            <w:r w:rsidRPr="00197635">
              <w:t>-</w:t>
            </w:r>
          </w:p>
        </w:tc>
        <w:tc>
          <w:tcPr>
            <w:tcW w:w="1200" w:type="dxa"/>
          </w:tcPr>
          <w:p w14:paraId="644D3D69" w14:textId="77777777" w:rsidR="00742E59" w:rsidRPr="00197635" w:rsidRDefault="00742E59" w:rsidP="00742E59">
            <w:pPr>
              <w:pStyle w:val="TableText10"/>
            </w:pPr>
            <w:r w:rsidRPr="00197635">
              <w:t>-</w:t>
            </w:r>
          </w:p>
        </w:tc>
      </w:tr>
      <w:tr w:rsidR="00742E59" w:rsidRPr="00197635" w14:paraId="0E9A005A" w14:textId="77777777" w:rsidTr="00742E59">
        <w:trPr>
          <w:cantSplit/>
        </w:trPr>
        <w:tc>
          <w:tcPr>
            <w:tcW w:w="1200" w:type="dxa"/>
          </w:tcPr>
          <w:p w14:paraId="01544231" w14:textId="778EA1E1" w:rsidR="00742E59" w:rsidRPr="00197635" w:rsidRDefault="00742E59" w:rsidP="00742E59">
            <w:pPr>
              <w:pStyle w:val="TableNumbered"/>
              <w:numPr>
                <w:ilvl w:val="0"/>
                <w:numId w:val="0"/>
              </w:numPr>
              <w:ind w:left="360" w:hanging="360"/>
            </w:pPr>
            <w:r w:rsidRPr="00197635">
              <w:t>30</w:t>
            </w:r>
            <w:r w:rsidR="00FC16BD">
              <w:t>1</w:t>
            </w:r>
          </w:p>
        </w:tc>
        <w:tc>
          <w:tcPr>
            <w:tcW w:w="2400" w:type="dxa"/>
          </w:tcPr>
          <w:p w14:paraId="187BF685" w14:textId="77777777" w:rsidR="00742E59" w:rsidRPr="00197635" w:rsidRDefault="00742E59" w:rsidP="00742E59">
            <w:pPr>
              <w:pStyle w:val="TableText10"/>
            </w:pPr>
            <w:r w:rsidRPr="00197635">
              <w:t>704 (1)</w:t>
            </w:r>
          </w:p>
        </w:tc>
        <w:tc>
          <w:tcPr>
            <w:tcW w:w="3720" w:type="dxa"/>
          </w:tcPr>
          <w:p w14:paraId="66AD16F0"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1955DEF8" w14:textId="77777777" w:rsidR="00742E59" w:rsidRPr="00197635" w:rsidRDefault="00742E59" w:rsidP="00742E59">
            <w:pPr>
              <w:pStyle w:val="TableText10"/>
            </w:pPr>
            <w:r w:rsidRPr="00197635">
              <w:t>HVOP</w:t>
            </w:r>
          </w:p>
        </w:tc>
        <w:tc>
          <w:tcPr>
            <w:tcW w:w="1560" w:type="dxa"/>
          </w:tcPr>
          <w:p w14:paraId="0E579DB9" w14:textId="77777777" w:rsidR="00742E59" w:rsidRPr="00197635" w:rsidRDefault="00742E59" w:rsidP="00742E59">
            <w:pPr>
              <w:pStyle w:val="TableText10"/>
            </w:pPr>
            <w:r w:rsidRPr="00197635">
              <w:t>-</w:t>
            </w:r>
          </w:p>
        </w:tc>
        <w:tc>
          <w:tcPr>
            <w:tcW w:w="1200" w:type="dxa"/>
          </w:tcPr>
          <w:p w14:paraId="524A7C93" w14:textId="77777777" w:rsidR="00742E59" w:rsidRPr="00197635" w:rsidRDefault="00742E59" w:rsidP="00742E59">
            <w:pPr>
              <w:pStyle w:val="TableText10"/>
            </w:pPr>
            <w:r w:rsidRPr="00197635">
              <w:t>-</w:t>
            </w:r>
          </w:p>
        </w:tc>
      </w:tr>
      <w:tr w:rsidR="00742E59" w:rsidRPr="00197635" w14:paraId="13336FE5" w14:textId="77777777" w:rsidTr="00742E59">
        <w:trPr>
          <w:cantSplit/>
        </w:trPr>
        <w:tc>
          <w:tcPr>
            <w:tcW w:w="1200" w:type="dxa"/>
          </w:tcPr>
          <w:p w14:paraId="450C3438" w14:textId="4F03F928" w:rsidR="00742E59" w:rsidRPr="00197635" w:rsidRDefault="00742E59" w:rsidP="00742E59">
            <w:pPr>
              <w:pStyle w:val="TableNumbered"/>
              <w:numPr>
                <w:ilvl w:val="0"/>
                <w:numId w:val="0"/>
              </w:numPr>
              <w:ind w:left="360" w:hanging="360"/>
            </w:pPr>
            <w:r w:rsidRPr="00197635">
              <w:t>30</w:t>
            </w:r>
            <w:r w:rsidR="00FC16BD">
              <w:t>2</w:t>
            </w:r>
          </w:p>
        </w:tc>
        <w:tc>
          <w:tcPr>
            <w:tcW w:w="2400" w:type="dxa"/>
          </w:tcPr>
          <w:p w14:paraId="003C12AD" w14:textId="77777777" w:rsidR="00742E59" w:rsidRPr="00197635" w:rsidRDefault="00742E59" w:rsidP="00742E59">
            <w:pPr>
              <w:pStyle w:val="TableText10"/>
            </w:pPr>
            <w:r w:rsidRPr="00197635">
              <w:t>704 (2)</w:t>
            </w:r>
          </w:p>
        </w:tc>
        <w:tc>
          <w:tcPr>
            <w:tcW w:w="3720" w:type="dxa"/>
          </w:tcPr>
          <w:p w14:paraId="1BA53185"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2B697769" w14:textId="77777777" w:rsidR="00742E59" w:rsidRPr="00197635" w:rsidRDefault="00742E59" w:rsidP="00742E59">
            <w:pPr>
              <w:pStyle w:val="TableText10"/>
            </w:pPr>
            <w:r w:rsidRPr="00197635">
              <w:t>HVOP</w:t>
            </w:r>
          </w:p>
        </w:tc>
        <w:tc>
          <w:tcPr>
            <w:tcW w:w="1560" w:type="dxa"/>
          </w:tcPr>
          <w:p w14:paraId="0816D2EF" w14:textId="77777777" w:rsidR="00742E59" w:rsidRPr="00197635" w:rsidRDefault="00742E59" w:rsidP="00742E59">
            <w:pPr>
              <w:pStyle w:val="TableText10"/>
            </w:pPr>
            <w:r w:rsidRPr="00197635">
              <w:t>-</w:t>
            </w:r>
          </w:p>
        </w:tc>
        <w:tc>
          <w:tcPr>
            <w:tcW w:w="1200" w:type="dxa"/>
          </w:tcPr>
          <w:p w14:paraId="6EA6E1DB" w14:textId="77777777" w:rsidR="00742E59" w:rsidRPr="00197635" w:rsidRDefault="00742E59" w:rsidP="00742E59">
            <w:pPr>
              <w:pStyle w:val="TableText10"/>
            </w:pPr>
            <w:r w:rsidRPr="00197635">
              <w:t>-</w:t>
            </w:r>
          </w:p>
        </w:tc>
      </w:tr>
      <w:tr w:rsidR="00742E59" w:rsidRPr="00197635" w14:paraId="2093843D" w14:textId="77777777" w:rsidTr="00742E59">
        <w:trPr>
          <w:cantSplit/>
        </w:trPr>
        <w:tc>
          <w:tcPr>
            <w:tcW w:w="1200" w:type="dxa"/>
          </w:tcPr>
          <w:p w14:paraId="375855DF" w14:textId="7CB018EB" w:rsidR="00742E59" w:rsidRPr="00197635" w:rsidRDefault="00742E59" w:rsidP="00742E59">
            <w:pPr>
              <w:pStyle w:val="TableNumbered"/>
              <w:numPr>
                <w:ilvl w:val="0"/>
                <w:numId w:val="0"/>
              </w:numPr>
              <w:ind w:left="360" w:hanging="360"/>
            </w:pPr>
            <w:r w:rsidRPr="00197635">
              <w:t>30</w:t>
            </w:r>
            <w:r w:rsidR="00FC16BD">
              <w:t>3</w:t>
            </w:r>
          </w:p>
        </w:tc>
        <w:tc>
          <w:tcPr>
            <w:tcW w:w="2400" w:type="dxa"/>
          </w:tcPr>
          <w:p w14:paraId="52E30FE5" w14:textId="77777777" w:rsidR="00742E59" w:rsidRPr="00197635" w:rsidRDefault="00742E59" w:rsidP="00742E59">
            <w:pPr>
              <w:pStyle w:val="TableText10"/>
            </w:pPr>
            <w:r w:rsidRPr="00197635">
              <w:t>704 (3)</w:t>
            </w:r>
          </w:p>
        </w:tc>
        <w:tc>
          <w:tcPr>
            <w:tcW w:w="3720" w:type="dxa"/>
          </w:tcPr>
          <w:p w14:paraId="6BE5B3C2" w14:textId="77777777" w:rsidR="00742E59" w:rsidRPr="00197635" w:rsidRDefault="00742E59" w:rsidP="00742E59">
            <w:pPr>
              <w:pStyle w:val="TableText10"/>
            </w:pPr>
            <w:r w:rsidRPr="00197635">
              <w:rPr>
                <w:lang w:eastAsia="en-AU"/>
              </w:rPr>
              <w:t>offence to falsely represent that heavy vehicle authority is held etc</w:t>
            </w:r>
          </w:p>
        </w:tc>
        <w:tc>
          <w:tcPr>
            <w:tcW w:w="1320" w:type="dxa"/>
          </w:tcPr>
          <w:p w14:paraId="662E0512" w14:textId="77777777" w:rsidR="00742E59" w:rsidRPr="00197635" w:rsidRDefault="00742E59" w:rsidP="00742E59">
            <w:pPr>
              <w:pStyle w:val="TableText10"/>
            </w:pPr>
            <w:r w:rsidRPr="00197635">
              <w:t>HVOP</w:t>
            </w:r>
          </w:p>
        </w:tc>
        <w:tc>
          <w:tcPr>
            <w:tcW w:w="1560" w:type="dxa"/>
          </w:tcPr>
          <w:p w14:paraId="0E857D73" w14:textId="77777777" w:rsidR="00742E59" w:rsidRPr="00197635" w:rsidRDefault="00742E59" w:rsidP="00742E59">
            <w:pPr>
              <w:pStyle w:val="TableText10"/>
            </w:pPr>
            <w:r w:rsidRPr="00197635">
              <w:t>-</w:t>
            </w:r>
          </w:p>
        </w:tc>
        <w:tc>
          <w:tcPr>
            <w:tcW w:w="1200" w:type="dxa"/>
          </w:tcPr>
          <w:p w14:paraId="322A6C8F" w14:textId="77777777" w:rsidR="00742E59" w:rsidRPr="00197635" w:rsidRDefault="00742E59" w:rsidP="00742E59">
            <w:pPr>
              <w:pStyle w:val="TableText10"/>
            </w:pPr>
            <w:r w:rsidRPr="00197635">
              <w:t>-</w:t>
            </w:r>
          </w:p>
        </w:tc>
      </w:tr>
      <w:tr w:rsidR="00742E59" w:rsidRPr="00197635" w14:paraId="0D136085" w14:textId="77777777" w:rsidTr="00742E59">
        <w:trPr>
          <w:cantSplit/>
        </w:trPr>
        <w:tc>
          <w:tcPr>
            <w:tcW w:w="1200" w:type="dxa"/>
          </w:tcPr>
          <w:p w14:paraId="5644ED47" w14:textId="28D0542B" w:rsidR="00742E59" w:rsidRPr="00197635" w:rsidRDefault="00742E59" w:rsidP="00742E59">
            <w:pPr>
              <w:pStyle w:val="TableNumbered"/>
              <w:numPr>
                <w:ilvl w:val="0"/>
                <w:numId w:val="0"/>
              </w:numPr>
              <w:ind w:left="360" w:hanging="360"/>
            </w:pPr>
            <w:r w:rsidRPr="00197635">
              <w:t>30</w:t>
            </w:r>
            <w:r w:rsidR="00FC16BD">
              <w:t>4</w:t>
            </w:r>
          </w:p>
        </w:tc>
        <w:tc>
          <w:tcPr>
            <w:tcW w:w="2400" w:type="dxa"/>
          </w:tcPr>
          <w:p w14:paraId="2D4FA3D2" w14:textId="77777777" w:rsidR="00742E59" w:rsidRPr="00197635" w:rsidRDefault="00742E59" w:rsidP="00742E59">
            <w:pPr>
              <w:pStyle w:val="TableText10"/>
            </w:pPr>
            <w:r w:rsidRPr="00197635">
              <w:t>728 (1)</w:t>
            </w:r>
          </w:p>
        </w:tc>
        <w:tc>
          <w:tcPr>
            <w:tcW w:w="3720" w:type="dxa"/>
          </w:tcPr>
          <w:p w14:paraId="634C7FC3" w14:textId="77777777" w:rsidR="00742E59" w:rsidRPr="00197635" w:rsidRDefault="00742E59" w:rsidP="00742E59">
            <w:pPr>
              <w:pStyle w:val="TableText10"/>
            </w:pPr>
            <w:r w:rsidRPr="00197635">
              <w:rPr>
                <w:lang w:eastAsia="en-AU"/>
              </w:rPr>
              <w:t>duty of confidentiality for protected information</w:t>
            </w:r>
          </w:p>
        </w:tc>
        <w:tc>
          <w:tcPr>
            <w:tcW w:w="1320" w:type="dxa"/>
          </w:tcPr>
          <w:p w14:paraId="08CE38D4" w14:textId="77777777" w:rsidR="00742E59" w:rsidRPr="00197635" w:rsidRDefault="00742E59" w:rsidP="00742E59">
            <w:pPr>
              <w:pStyle w:val="TableText10"/>
            </w:pPr>
            <w:r w:rsidRPr="00197635">
              <w:t>HVOP</w:t>
            </w:r>
          </w:p>
        </w:tc>
        <w:tc>
          <w:tcPr>
            <w:tcW w:w="1560" w:type="dxa"/>
          </w:tcPr>
          <w:p w14:paraId="6A66E073" w14:textId="77777777" w:rsidR="00742E59" w:rsidRPr="00197635" w:rsidRDefault="00742E59" w:rsidP="00742E59">
            <w:pPr>
              <w:pStyle w:val="TableText10"/>
            </w:pPr>
            <w:r w:rsidRPr="00197635">
              <w:t>-</w:t>
            </w:r>
          </w:p>
        </w:tc>
        <w:tc>
          <w:tcPr>
            <w:tcW w:w="1200" w:type="dxa"/>
          </w:tcPr>
          <w:p w14:paraId="07BD87E7" w14:textId="77777777" w:rsidR="00742E59" w:rsidRPr="00197635" w:rsidRDefault="00742E59" w:rsidP="00742E59">
            <w:pPr>
              <w:pStyle w:val="TableText10"/>
            </w:pPr>
            <w:r w:rsidRPr="00197635">
              <w:t>-</w:t>
            </w:r>
          </w:p>
        </w:tc>
      </w:tr>
      <w:tr w:rsidR="00742E59" w:rsidRPr="00197635" w14:paraId="693463AA" w14:textId="77777777" w:rsidTr="00742E59">
        <w:trPr>
          <w:cantSplit/>
        </w:trPr>
        <w:tc>
          <w:tcPr>
            <w:tcW w:w="1200" w:type="dxa"/>
          </w:tcPr>
          <w:p w14:paraId="3B6A7940" w14:textId="7E8BEE36" w:rsidR="00742E59" w:rsidRPr="00197635" w:rsidRDefault="00742E59" w:rsidP="00742E59">
            <w:pPr>
              <w:pStyle w:val="TableNumbered"/>
              <w:numPr>
                <w:ilvl w:val="0"/>
                <w:numId w:val="0"/>
              </w:numPr>
              <w:ind w:left="360" w:hanging="360"/>
            </w:pPr>
            <w:r w:rsidRPr="00197635">
              <w:t>30</w:t>
            </w:r>
            <w:r w:rsidR="00FC16BD">
              <w:t>5</w:t>
            </w:r>
          </w:p>
        </w:tc>
        <w:tc>
          <w:tcPr>
            <w:tcW w:w="2400" w:type="dxa"/>
          </w:tcPr>
          <w:p w14:paraId="7EBA6928" w14:textId="77777777" w:rsidR="00742E59" w:rsidRPr="00197635" w:rsidRDefault="00742E59" w:rsidP="00742E59">
            <w:pPr>
              <w:pStyle w:val="TableText10"/>
            </w:pPr>
            <w:r w:rsidRPr="00197635">
              <w:t>728A (1)</w:t>
            </w:r>
          </w:p>
        </w:tc>
        <w:tc>
          <w:tcPr>
            <w:tcW w:w="3720" w:type="dxa"/>
          </w:tcPr>
          <w:p w14:paraId="50612CB9" w14:textId="77777777" w:rsidR="00742E59" w:rsidRPr="00197635" w:rsidRDefault="00742E59" w:rsidP="00742E59">
            <w:pPr>
              <w:pStyle w:val="TableText10"/>
            </w:pPr>
            <w:r w:rsidRPr="00197635">
              <w:rPr>
                <w:lang w:eastAsia="en-AU"/>
              </w:rPr>
              <w:t>duty of confidentiality for electronic work diary protected information</w:t>
            </w:r>
          </w:p>
        </w:tc>
        <w:tc>
          <w:tcPr>
            <w:tcW w:w="1320" w:type="dxa"/>
          </w:tcPr>
          <w:p w14:paraId="3AFDA586" w14:textId="77777777" w:rsidR="00742E59" w:rsidRPr="00197635" w:rsidRDefault="00742E59" w:rsidP="00742E59">
            <w:pPr>
              <w:pStyle w:val="TableText10"/>
            </w:pPr>
            <w:r w:rsidRPr="00197635">
              <w:t>HVOP</w:t>
            </w:r>
          </w:p>
        </w:tc>
        <w:tc>
          <w:tcPr>
            <w:tcW w:w="1560" w:type="dxa"/>
          </w:tcPr>
          <w:p w14:paraId="2FC3EA3C" w14:textId="77777777" w:rsidR="00742E59" w:rsidRPr="00197635" w:rsidRDefault="00742E59" w:rsidP="00742E59">
            <w:pPr>
              <w:pStyle w:val="TableText10"/>
            </w:pPr>
            <w:r w:rsidRPr="00197635">
              <w:t>-</w:t>
            </w:r>
          </w:p>
        </w:tc>
        <w:tc>
          <w:tcPr>
            <w:tcW w:w="1200" w:type="dxa"/>
          </w:tcPr>
          <w:p w14:paraId="09FDD080" w14:textId="77777777" w:rsidR="00742E59" w:rsidRPr="00197635" w:rsidRDefault="00742E59" w:rsidP="00742E59">
            <w:pPr>
              <w:pStyle w:val="TableText10"/>
            </w:pPr>
            <w:r w:rsidRPr="00197635">
              <w:t>-</w:t>
            </w:r>
          </w:p>
        </w:tc>
      </w:tr>
      <w:tr w:rsidR="00742E59" w:rsidRPr="00197635" w14:paraId="30B7A89A" w14:textId="77777777" w:rsidTr="00742E59">
        <w:trPr>
          <w:cantSplit/>
        </w:trPr>
        <w:tc>
          <w:tcPr>
            <w:tcW w:w="1200" w:type="dxa"/>
          </w:tcPr>
          <w:p w14:paraId="19E04E32" w14:textId="0C798E17" w:rsidR="00742E59" w:rsidRPr="00197635" w:rsidRDefault="00742E59" w:rsidP="00742E59">
            <w:pPr>
              <w:pStyle w:val="TableNumbered"/>
              <w:numPr>
                <w:ilvl w:val="0"/>
                <w:numId w:val="0"/>
              </w:numPr>
              <w:ind w:left="360" w:hanging="360"/>
            </w:pPr>
            <w:r w:rsidRPr="00197635">
              <w:lastRenderedPageBreak/>
              <w:t>30</w:t>
            </w:r>
            <w:r w:rsidR="00FC16BD">
              <w:t>6</w:t>
            </w:r>
          </w:p>
        </w:tc>
        <w:tc>
          <w:tcPr>
            <w:tcW w:w="2400" w:type="dxa"/>
          </w:tcPr>
          <w:p w14:paraId="4D249B0C" w14:textId="77777777" w:rsidR="00742E59" w:rsidRPr="00197635" w:rsidRDefault="00742E59" w:rsidP="00742E59">
            <w:pPr>
              <w:pStyle w:val="TableText10"/>
            </w:pPr>
            <w:r w:rsidRPr="00197635">
              <w:t>729 (1)</w:t>
            </w:r>
          </w:p>
        </w:tc>
        <w:tc>
          <w:tcPr>
            <w:tcW w:w="3720" w:type="dxa"/>
          </w:tcPr>
          <w:p w14:paraId="105CEEC2" w14:textId="77777777" w:rsidR="00742E59" w:rsidRPr="00197635" w:rsidRDefault="00742E59" w:rsidP="00742E59">
            <w:pPr>
              <w:pStyle w:val="TableText10"/>
            </w:pPr>
            <w:r w:rsidRPr="00197635">
              <w:rPr>
                <w:lang w:eastAsia="en-AU"/>
              </w:rPr>
              <w:t>protected information only to be used for authorised use</w:t>
            </w:r>
          </w:p>
        </w:tc>
        <w:tc>
          <w:tcPr>
            <w:tcW w:w="1320" w:type="dxa"/>
          </w:tcPr>
          <w:p w14:paraId="58404252" w14:textId="77777777" w:rsidR="00742E59" w:rsidRPr="00197635" w:rsidRDefault="00742E59" w:rsidP="00742E59">
            <w:pPr>
              <w:pStyle w:val="TableText10"/>
            </w:pPr>
            <w:r w:rsidRPr="00197635">
              <w:t>HVOP</w:t>
            </w:r>
          </w:p>
        </w:tc>
        <w:tc>
          <w:tcPr>
            <w:tcW w:w="1560" w:type="dxa"/>
          </w:tcPr>
          <w:p w14:paraId="343D2652" w14:textId="77777777" w:rsidR="00742E59" w:rsidRPr="00197635" w:rsidRDefault="00742E59" w:rsidP="00742E59">
            <w:pPr>
              <w:pStyle w:val="TableText10"/>
            </w:pPr>
            <w:r w:rsidRPr="00197635">
              <w:t>-</w:t>
            </w:r>
          </w:p>
        </w:tc>
        <w:tc>
          <w:tcPr>
            <w:tcW w:w="1200" w:type="dxa"/>
          </w:tcPr>
          <w:p w14:paraId="28F3EC29" w14:textId="77777777" w:rsidR="00742E59" w:rsidRPr="00197635" w:rsidRDefault="00742E59" w:rsidP="00742E59">
            <w:pPr>
              <w:pStyle w:val="TableText10"/>
            </w:pPr>
            <w:r w:rsidRPr="00197635">
              <w:t>-</w:t>
            </w:r>
          </w:p>
        </w:tc>
      </w:tr>
      <w:tr w:rsidR="00742E59" w:rsidRPr="00197635" w14:paraId="05B015BD" w14:textId="77777777" w:rsidTr="00742E59">
        <w:trPr>
          <w:cantSplit/>
        </w:trPr>
        <w:tc>
          <w:tcPr>
            <w:tcW w:w="1200" w:type="dxa"/>
          </w:tcPr>
          <w:p w14:paraId="10CBEF45" w14:textId="3A53C7F4" w:rsidR="00742E59" w:rsidRPr="00197635" w:rsidRDefault="00742E59" w:rsidP="00742E59">
            <w:pPr>
              <w:pStyle w:val="TableNumbered"/>
              <w:numPr>
                <w:ilvl w:val="0"/>
                <w:numId w:val="0"/>
              </w:numPr>
              <w:ind w:left="360" w:hanging="360"/>
            </w:pPr>
            <w:r w:rsidRPr="00197635">
              <w:t>30</w:t>
            </w:r>
            <w:r w:rsidR="00FC16BD">
              <w:t>7</w:t>
            </w:r>
          </w:p>
        </w:tc>
        <w:tc>
          <w:tcPr>
            <w:tcW w:w="2400" w:type="dxa"/>
          </w:tcPr>
          <w:p w14:paraId="7AA6DCF1" w14:textId="77777777" w:rsidR="00742E59" w:rsidRPr="00197635" w:rsidRDefault="00742E59" w:rsidP="00742E59">
            <w:pPr>
              <w:pStyle w:val="TableText10"/>
            </w:pPr>
            <w:r w:rsidRPr="00197635">
              <w:t>729 (3)</w:t>
            </w:r>
          </w:p>
        </w:tc>
        <w:tc>
          <w:tcPr>
            <w:tcW w:w="3720" w:type="dxa"/>
          </w:tcPr>
          <w:p w14:paraId="6E76F033" w14:textId="77777777" w:rsidR="00742E59" w:rsidRPr="00197635" w:rsidRDefault="00742E59" w:rsidP="00742E59">
            <w:pPr>
              <w:pStyle w:val="TableText10"/>
            </w:pPr>
            <w:r w:rsidRPr="00197635">
              <w:rPr>
                <w:lang w:eastAsia="en-AU"/>
              </w:rPr>
              <w:t>protected information only to be used for authorised use</w:t>
            </w:r>
          </w:p>
        </w:tc>
        <w:tc>
          <w:tcPr>
            <w:tcW w:w="1320" w:type="dxa"/>
          </w:tcPr>
          <w:p w14:paraId="63E9CF09" w14:textId="77777777" w:rsidR="00742E59" w:rsidRPr="00197635" w:rsidRDefault="00742E59" w:rsidP="00742E59">
            <w:pPr>
              <w:pStyle w:val="TableText10"/>
            </w:pPr>
            <w:r w:rsidRPr="00197635">
              <w:t>HVOP</w:t>
            </w:r>
          </w:p>
        </w:tc>
        <w:tc>
          <w:tcPr>
            <w:tcW w:w="1560" w:type="dxa"/>
          </w:tcPr>
          <w:p w14:paraId="1BB86583" w14:textId="77777777" w:rsidR="00742E59" w:rsidRPr="00197635" w:rsidRDefault="00742E59" w:rsidP="00742E59">
            <w:pPr>
              <w:pStyle w:val="TableText10"/>
            </w:pPr>
            <w:r w:rsidRPr="00197635">
              <w:t>-</w:t>
            </w:r>
          </w:p>
        </w:tc>
        <w:tc>
          <w:tcPr>
            <w:tcW w:w="1200" w:type="dxa"/>
          </w:tcPr>
          <w:p w14:paraId="0C1B12E2" w14:textId="77777777" w:rsidR="00742E59" w:rsidRPr="00197635" w:rsidRDefault="00742E59" w:rsidP="00742E59">
            <w:pPr>
              <w:pStyle w:val="TableText10"/>
            </w:pPr>
            <w:r w:rsidRPr="00197635">
              <w:t>-</w:t>
            </w:r>
          </w:p>
        </w:tc>
      </w:tr>
      <w:tr w:rsidR="00742E59" w:rsidRPr="00197635" w14:paraId="491E6C8B" w14:textId="77777777" w:rsidTr="00742E59">
        <w:trPr>
          <w:cantSplit/>
        </w:trPr>
        <w:tc>
          <w:tcPr>
            <w:tcW w:w="1200" w:type="dxa"/>
          </w:tcPr>
          <w:p w14:paraId="4F3E9886" w14:textId="327D65A1" w:rsidR="00742E59" w:rsidRPr="00197635" w:rsidRDefault="00742E59" w:rsidP="00742E59">
            <w:pPr>
              <w:pStyle w:val="TableNumbered"/>
              <w:numPr>
                <w:ilvl w:val="0"/>
                <w:numId w:val="0"/>
              </w:numPr>
              <w:ind w:left="360" w:hanging="360"/>
            </w:pPr>
            <w:r w:rsidRPr="00197635">
              <w:t>3</w:t>
            </w:r>
            <w:r w:rsidR="00FC16BD">
              <w:t>08</w:t>
            </w:r>
          </w:p>
        </w:tc>
        <w:tc>
          <w:tcPr>
            <w:tcW w:w="2400" w:type="dxa"/>
          </w:tcPr>
          <w:p w14:paraId="2F6E349B" w14:textId="77777777" w:rsidR="00742E59" w:rsidRPr="00197635" w:rsidRDefault="00742E59" w:rsidP="00742E59">
            <w:pPr>
              <w:pStyle w:val="TableText10"/>
            </w:pPr>
            <w:r w:rsidRPr="00197635">
              <w:t>729A (1)</w:t>
            </w:r>
          </w:p>
        </w:tc>
        <w:tc>
          <w:tcPr>
            <w:tcW w:w="3720" w:type="dxa"/>
          </w:tcPr>
          <w:p w14:paraId="31E4F5AD" w14:textId="77777777" w:rsidR="00742E59" w:rsidRPr="00197635" w:rsidRDefault="00742E59" w:rsidP="00742E59">
            <w:pPr>
              <w:pStyle w:val="TableText10"/>
            </w:pPr>
            <w:r w:rsidRPr="00197635">
              <w:rPr>
                <w:lang w:eastAsia="en-AU"/>
              </w:rPr>
              <w:t>electronic work diary protected information only to be used for electronic work diary authorised use</w:t>
            </w:r>
          </w:p>
        </w:tc>
        <w:tc>
          <w:tcPr>
            <w:tcW w:w="1320" w:type="dxa"/>
          </w:tcPr>
          <w:p w14:paraId="37B1BFBF" w14:textId="77777777" w:rsidR="00742E59" w:rsidRPr="00197635" w:rsidRDefault="00742E59" w:rsidP="00742E59">
            <w:pPr>
              <w:pStyle w:val="TableText10"/>
            </w:pPr>
            <w:r w:rsidRPr="00197635">
              <w:t>HVOP</w:t>
            </w:r>
          </w:p>
        </w:tc>
        <w:tc>
          <w:tcPr>
            <w:tcW w:w="1560" w:type="dxa"/>
          </w:tcPr>
          <w:p w14:paraId="3915CA52" w14:textId="77777777" w:rsidR="00742E59" w:rsidRPr="00197635" w:rsidRDefault="00742E59" w:rsidP="00742E59">
            <w:pPr>
              <w:pStyle w:val="TableText10"/>
            </w:pPr>
            <w:r w:rsidRPr="00197635">
              <w:t>-</w:t>
            </w:r>
          </w:p>
        </w:tc>
        <w:tc>
          <w:tcPr>
            <w:tcW w:w="1200" w:type="dxa"/>
          </w:tcPr>
          <w:p w14:paraId="13FF6DA7" w14:textId="77777777" w:rsidR="00742E59" w:rsidRPr="00197635" w:rsidRDefault="00742E59" w:rsidP="00742E59">
            <w:pPr>
              <w:pStyle w:val="TableText10"/>
            </w:pPr>
            <w:r w:rsidRPr="00197635">
              <w:t>-</w:t>
            </w:r>
          </w:p>
        </w:tc>
      </w:tr>
      <w:tr w:rsidR="00742E59" w:rsidRPr="00197635" w14:paraId="1DA3B794" w14:textId="77777777" w:rsidTr="00742E59">
        <w:trPr>
          <w:cantSplit/>
        </w:trPr>
        <w:tc>
          <w:tcPr>
            <w:tcW w:w="1200" w:type="dxa"/>
          </w:tcPr>
          <w:p w14:paraId="2F36F846" w14:textId="64B15F93" w:rsidR="00742E59" w:rsidRPr="00197635" w:rsidRDefault="00742E59" w:rsidP="00742E59">
            <w:pPr>
              <w:pStyle w:val="TableNumbered"/>
              <w:numPr>
                <w:ilvl w:val="0"/>
                <w:numId w:val="0"/>
              </w:numPr>
              <w:ind w:left="360" w:hanging="360"/>
            </w:pPr>
            <w:r w:rsidRPr="00197635">
              <w:t>3</w:t>
            </w:r>
            <w:r w:rsidR="00FC16BD">
              <w:t>09</w:t>
            </w:r>
          </w:p>
        </w:tc>
        <w:tc>
          <w:tcPr>
            <w:tcW w:w="2400" w:type="dxa"/>
          </w:tcPr>
          <w:p w14:paraId="6ADF5EDB" w14:textId="77777777" w:rsidR="00742E59" w:rsidRPr="00197635" w:rsidRDefault="00742E59" w:rsidP="00742E59">
            <w:pPr>
              <w:pStyle w:val="TableText10"/>
            </w:pPr>
            <w:r w:rsidRPr="00197635">
              <w:t>729A (2)</w:t>
            </w:r>
          </w:p>
        </w:tc>
        <w:tc>
          <w:tcPr>
            <w:tcW w:w="3720" w:type="dxa"/>
          </w:tcPr>
          <w:p w14:paraId="1646F810" w14:textId="77777777" w:rsidR="00742E59" w:rsidRPr="00197635" w:rsidRDefault="00742E59" w:rsidP="00742E59">
            <w:pPr>
              <w:pStyle w:val="TableText10"/>
            </w:pPr>
            <w:r w:rsidRPr="00197635">
              <w:rPr>
                <w:lang w:eastAsia="en-AU"/>
              </w:rPr>
              <w:t>electronic work diary protected information only to be used for electronic work diary authorised use</w:t>
            </w:r>
          </w:p>
        </w:tc>
        <w:tc>
          <w:tcPr>
            <w:tcW w:w="1320" w:type="dxa"/>
          </w:tcPr>
          <w:p w14:paraId="3BA74512" w14:textId="77777777" w:rsidR="00742E59" w:rsidRPr="00197635" w:rsidRDefault="00742E59" w:rsidP="00742E59">
            <w:pPr>
              <w:pStyle w:val="TableText10"/>
            </w:pPr>
            <w:r w:rsidRPr="00197635">
              <w:t>HVOP</w:t>
            </w:r>
          </w:p>
        </w:tc>
        <w:tc>
          <w:tcPr>
            <w:tcW w:w="1560" w:type="dxa"/>
          </w:tcPr>
          <w:p w14:paraId="1B11936A" w14:textId="77777777" w:rsidR="00742E59" w:rsidRPr="00197635" w:rsidRDefault="00742E59" w:rsidP="00742E59">
            <w:pPr>
              <w:pStyle w:val="TableText10"/>
            </w:pPr>
            <w:r w:rsidRPr="00197635">
              <w:t>-</w:t>
            </w:r>
          </w:p>
        </w:tc>
        <w:tc>
          <w:tcPr>
            <w:tcW w:w="1200" w:type="dxa"/>
          </w:tcPr>
          <w:p w14:paraId="0C51151D" w14:textId="77777777" w:rsidR="00742E59" w:rsidRPr="00197635" w:rsidRDefault="00742E59" w:rsidP="00742E59">
            <w:pPr>
              <w:pStyle w:val="TableText10"/>
            </w:pPr>
            <w:r w:rsidRPr="00197635">
              <w:t>-</w:t>
            </w:r>
          </w:p>
        </w:tc>
      </w:tr>
    </w:tbl>
    <w:p w14:paraId="2CC66B87" w14:textId="77777777" w:rsidR="00742E59" w:rsidRPr="00197635" w:rsidRDefault="00742E59" w:rsidP="00742E59">
      <w:pPr>
        <w:pStyle w:val="PageBreak"/>
      </w:pPr>
    </w:p>
    <w:p w14:paraId="5317EDD0" w14:textId="77777777" w:rsidR="00742E59" w:rsidRPr="00197635" w:rsidRDefault="00742E59" w:rsidP="00742E59">
      <w:pPr>
        <w:pStyle w:val="PageBreak"/>
      </w:pPr>
      <w:r w:rsidRPr="00197635">
        <w:br w:type="page"/>
      </w:r>
    </w:p>
    <w:p w14:paraId="580B213F" w14:textId="5ED3E3EF" w:rsidR="00742E59" w:rsidRPr="00B6365D" w:rsidRDefault="00742E59" w:rsidP="00742E59">
      <w:pPr>
        <w:pStyle w:val="Sched-Part"/>
      </w:pPr>
      <w:bookmarkStart w:id="74" w:name="_Toc213231772"/>
      <w:r w:rsidRPr="00B6365D">
        <w:rPr>
          <w:rStyle w:val="CharPartNo"/>
        </w:rPr>
        <w:lastRenderedPageBreak/>
        <w:t>Part 1.</w:t>
      </w:r>
      <w:r w:rsidR="00E73CE6" w:rsidRPr="00B6365D">
        <w:rPr>
          <w:rStyle w:val="CharPartNo"/>
        </w:rPr>
        <w:t>3</w:t>
      </w:r>
      <w:r w:rsidRPr="00197635">
        <w:tab/>
      </w:r>
      <w:r w:rsidRPr="00B6365D">
        <w:rPr>
          <w:rStyle w:val="CharPartText"/>
        </w:rPr>
        <w:t>Heavy Vehicle (Mass, Dimension and Loading) National Regulation</w:t>
      </w:r>
      <w:bookmarkEnd w:id="74"/>
    </w:p>
    <w:p w14:paraId="3E07622D" w14:textId="6A3250E9" w:rsidR="00742E59" w:rsidRPr="00197635" w:rsidRDefault="00742E59" w:rsidP="00742E59">
      <w:pPr>
        <w:pStyle w:val="aNote"/>
        <w:rPr>
          <w:iCs/>
        </w:rPr>
      </w:pPr>
      <w:r w:rsidRPr="00197635">
        <w:rPr>
          <w:rStyle w:val="charItals"/>
          <w:color w:val="000000"/>
        </w:rPr>
        <w:t>Note</w:t>
      </w:r>
      <w:r w:rsidRPr="00197635">
        <w:rPr>
          <w:rStyle w:val="charItals"/>
          <w:color w:val="000000"/>
        </w:rPr>
        <w:tab/>
      </w:r>
      <w:r w:rsidRPr="00197635">
        <w:t xml:space="preserve">Although maximum penalties for these offences appear in the </w:t>
      </w:r>
      <w:hyperlink r:id="rId137" w:anchor="/sl/title/h" w:tooltip="Heavy Vehicle (Mass, Dimension and Loading) National Regulation" w:history="1">
        <w:r w:rsidRPr="00197635">
          <w:rPr>
            <w:rStyle w:val="charCitHyperlinkItal"/>
          </w:rPr>
          <w:t>Heavy Vehicle (Mass, Dimension and Loading) National Regulation</w:t>
        </w:r>
      </w:hyperlink>
      <w:r w:rsidRPr="00197635">
        <w:t xml:space="preserve"> (NSW), the amounts are increased annually </w:t>
      </w:r>
      <w:r w:rsidRPr="00197635">
        <w:rPr>
          <w:iCs/>
        </w:rPr>
        <w:t xml:space="preserve">under the </w:t>
      </w:r>
      <w:hyperlink r:id="rId138" w:tooltip="Heavy Vehicle National Law (ACT)" w:history="1">
        <w:r w:rsidRPr="00197635">
          <w:rPr>
            <w:rStyle w:val="charCitHyperlinkItal"/>
          </w:rPr>
          <w:t>Heavy Vehicle National Law (ACT)</w:t>
        </w:r>
      </w:hyperlink>
      <w:r w:rsidRPr="00197635">
        <w:rPr>
          <w:iCs/>
        </w:rPr>
        <w:t xml:space="preserve">, s 737 and the </w:t>
      </w:r>
      <w:hyperlink r:id="rId139" w:anchor="/browse/inForce/regulations/H" w:tooltip="2013-246 (NSW)" w:history="1">
        <w:r w:rsidRPr="00197635">
          <w:rPr>
            <w:rStyle w:val="charCitHyperlinkItal"/>
          </w:rPr>
          <w:t>Heavy Vehicle (General) National Regulation</w:t>
        </w:r>
      </w:hyperlink>
      <w:r w:rsidRPr="00197635">
        <w:rPr>
          <w:iCs/>
        </w:rPr>
        <w:t xml:space="preserve"> (NSW), s 70. Current offence penalty amounts (HVOP) must be published on the </w:t>
      </w:r>
      <w:r w:rsidRPr="00197635">
        <w:t>National Heavy Vehicle Regulator</w:t>
      </w:r>
      <w:r w:rsidRPr="00197635">
        <w:rPr>
          <w:iCs/>
        </w:rPr>
        <w:t xml:space="preserve"> website at </w:t>
      </w:r>
      <w:hyperlink r:id="rId140" w:history="1">
        <w:r w:rsidRPr="00197635">
          <w:rPr>
            <w:rStyle w:val="charCitHyperlinkAbbrev"/>
          </w:rPr>
          <w:t>www.nhvr.gov.au</w:t>
        </w:r>
      </w:hyperlink>
      <w:r w:rsidRPr="00197635">
        <w:rPr>
          <w:iCs/>
        </w:rPr>
        <w:t xml:space="preserve"> (see the </w:t>
      </w:r>
      <w:hyperlink r:id="rId141" w:tooltip="Heavy Vehicle National Law (ACT)" w:history="1">
        <w:r w:rsidRPr="00197635">
          <w:rPr>
            <w:rStyle w:val="charCitHyperlinkAbbrev"/>
          </w:rPr>
          <w:t>Law</w:t>
        </w:r>
      </w:hyperlink>
      <w:r w:rsidRPr="00197635">
        <w:rPr>
          <w:iCs/>
        </w:rPr>
        <w:t xml:space="preserve">, s 737 (4)). Infringement penalty amounts (HVINO) are also accessible at </w:t>
      </w:r>
      <w:hyperlink r:id="rId142" w:history="1">
        <w:r w:rsidRPr="00197635">
          <w:rPr>
            <w:rStyle w:val="charCitHyperlinkAbbrev"/>
          </w:rPr>
          <w:t>www.nhvr.gov.au</w:t>
        </w:r>
      </w:hyperlink>
      <w:r w:rsidRPr="00197635">
        <w:rPr>
          <w:iCs/>
        </w:rPr>
        <w:t>.</w:t>
      </w:r>
    </w:p>
    <w:p w14:paraId="3C4E2E97" w14:textId="77777777" w:rsidR="00742E59" w:rsidRPr="00197635" w:rsidRDefault="00742E59" w:rsidP="00742E59">
      <w:pPr>
        <w:suppressLineNumbers/>
        <w:rPr>
          <w:iCs/>
        </w:rPr>
      </w:pP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1E5D1881" w14:textId="77777777" w:rsidTr="00742E59">
        <w:trPr>
          <w:tblHeader/>
        </w:trPr>
        <w:tc>
          <w:tcPr>
            <w:tcW w:w="1200" w:type="dxa"/>
            <w:tcBorders>
              <w:bottom w:val="single" w:sz="4" w:space="0" w:color="auto"/>
            </w:tcBorders>
          </w:tcPr>
          <w:p w14:paraId="1E5E3352" w14:textId="77777777" w:rsidR="00742E59" w:rsidRPr="00197635" w:rsidRDefault="00742E59" w:rsidP="00742E59">
            <w:pPr>
              <w:pStyle w:val="TableColHd"/>
            </w:pPr>
            <w:r w:rsidRPr="00197635">
              <w:t>column 1</w:t>
            </w:r>
          </w:p>
          <w:p w14:paraId="1EE389D0" w14:textId="77777777" w:rsidR="00742E59" w:rsidRPr="00197635" w:rsidRDefault="00742E59" w:rsidP="00742E59">
            <w:pPr>
              <w:pStyle w:val="TableColHd"/>
            </w:pPr>
            <w:r w:rsidRPr="00197635">
              <w:t>item</w:t>
            </w:r>
          </w:p>
        </w:tc>
        <w:tc>
          <w:tcPr>
            <w:tcW w:w="2400" w:type="dxa"/>
            <w:tcBorders>
              <w:bottom w:val="single" w:sz="4" w:space="0" w:color="auto"/>
            </w:tcBorders>
          </w:tcPr>
          <w:p w14:paraId="1A2AACCF" w14:textId="77777777" w:rsidR="00742E59" w:rsidRPr="00197635" w:rsidRDefault="00742E59" w:rsidP="00742E59">
            <w:pPr>
              <w:pStyle w:val="TableColHd"/>
            </w:pPr>
            <w:r w:rsidRPr="00197635">
              <w:t>column 2</w:t>
            </w:r>
          </w:p>
          <w:p w14:paraId="7234362C"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580F1FEF" w14:textId="77777777" w:rsidR="00742E59" w:rsidRPr="00197635" w:rsidRDefault="00742E59" w:rsidP="00742E59">
            <w:pPr>
              <w:pStyle w:val="TableColHd"/>
            </w:pPr>
            <w:r w:rsidRPr="00197635">
              <w:t>column 3</w:t>
            </w:r>
          </w:p>
          <w:p w14:paraId="5748E7AB"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22EC6EC7" w14:textId="77777777" w:rsidR="00742E59" w:rsidRPr="00197635" w:rsidRDefault="00742E59" w:rsidP="00742E59">
            <w:pPr>
              <w:pStyle w:val="TableColHd"/>
            </w:pPr>
            <w:r w:rsidRPr="00197635">
              <w:t>column 4</w:t>
            </w:r>
          </w:p>
          <w:p w14:paraId="63629218" w14:textId="77777777" w:rsidR="00742E59" w:rsidRPr="00197635" w:rsidRDefault="00742E59" w:rsidP="00742E59">
            <w:pPr>
              <w:pStyle w:val="TableColHd"/>
            </w:pPr>
            <w:r w:rsidRPr="00197635">
              <w:t>offence penalty</w:t>
            </w:r>
          </w:p>
        </w:tc>
        <w:tc>
          <w:tcPr>
            <w:tcW w:w="1560" w:type="dxa"/>
            <w:tcBorders>
              <w:bottom w:val="single" w:sz="4" w:space="0" w:color="auto"/>
            </w:tcBorders>
          </w:tcPr>
          <w:p w14:paraId="578B9FB3" w14:textId="77777777" w:rsidR="00742E59" w:rsidRPr="00197635" w:rsidRDefault="00742E59" w:rsidP="00742E59">
            <w:pPr>
              <w:pStyle w:val="TableColHd"/>
            </w:pPr>
            <w:r w:rsidRPr="00197635">
              <w:t>column 5</w:t>
            </w:r>
          </w:p>
          <w:p w14:paraId="227A6EF8"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4DFFEADF" w14:textId="77777777" w:rsidR="00742E59" w:rsidRPr="00197635" w:rsidRDefault="00742E59" w:rsidP="00742E59">
            <w:pPr>
              <w:pStyle w:val="TableColHd"/>
            </w:pPr>
            <w:r w:rsidRPr="00197635">
              <w:t>column 6</w:t>
            </w:r>
          </w:p>
          <w:p w14:paraId="6DE2517D" w14:textId="77777777" w:rsidR="00742E59" w:rsidRPr="00197635" w:rsidRDefault="00742E59" w:rsidP="00742E59">
            <w:pPr>
              <w:pStyle w:val="TableColHd"/>
            </w:pPr>
            <w:r w:rsidRPr="00197635">
              <w:t>demerit points</w:t>
            </w:r>
          </w:p>
        </w:tc>
      </w:tr>
      <w:tr w:rsidR="00742E59" w:rsidRPr="00197635" w14:paraId="0DB7496E" w14:textId="77777777" w:rsidTr="00742E59">
        <w:trPr>
          <w:cantSplit/>
        </w:trPr>
        <w:tc>
          <w:tcPr>
            <w:tcW w:w="1200" w:type="dxa"/>
          </w:tcPr>
          <w:p w14:paraId="7481DC82" w14:textId="77777777" w:rsidR="00742E59" w:rsidRPr="00197635" w:rsidRDefault="00742E59" w:rsidP="00742E59">
            <w:pPr>
              <w:pStyle w:val="TableText10"/>
            </w:pPr>
            <w:r w:rsidRPr="00197635">
              <w:t>1</w:t>
            </w:r>
          </w:p>
        </w:tc>
        <w:tc>
          <w:tcPr>
            <w:tcW w:w="2400" w:type="dxa"/>
          </w:tcPr>
          <w:p w14:paraId="34F56AA7" w14:textId="77777777" w:rsidR="00742E59" w:rsidRPr="00197635" w:rsidRDefault="00742E59" w:rsidP="00742E59">
            <w:pPr>
              <w:pStyle w:val="TableText10"/>
            </w:pPr>
            <w:r w:rsidRPr="00197635">
              <w:t>16 (2)</w:t>
            </w:r>
          </w:p>
        </w:tc>
        <w:tc>
          <w:tcPr>
            <w:tcW w:w="3720" w:type="dxa"/>
          </w:tcPr>
          <w:p w14:paraId="46095339" w14:textId="77777777" w:rsidR="00742E59" w:rsidRPr="00197635" w:rsidRDefault="00742E59" w:rsidP="00742E59">
            <w:pPr>
              <w:pStyle w:val="TableText10"/>
            </w:pPr>
            <w:r w:rsidRPr="00197635">
              <w:t>contravening conditions applying to HML heavy vehicles being used in an area or on a route declared by an HML declaration</w:t>
            </w:r>
          </w:p>
        </w:tc>
        <w:tc>
          <w:tcPr>
            <w:tcW w:w="1320" w:type="dxa"/>
          </w:tcPr>
          <w:p w14:paraId="6ECA8147" w14:textId="77777777" w:rsidR="00742E59" w:rsidRPr="00197635" w:rsidRDefault="00742E59" w:rsidP="00742E59">
            <w:pPr>
              <w:pStyle w:val="TableText10"/>
            </w:pPr>
            <w:r w:rsidRPr="00197635">
              <w:t>HVOP</w:t>
            </w:r>
          </w:p>
        </w:tc>
        <w:tc>
          <w:tcPr>
            <w:tcW w:w="1560" w:type="dxa"/>
          </w:tcPr>
          <w:p w14:paraId="69CE7D3F" w14:textId="77777777" w:rsidR="00742E59" w:rsidRPr="00197635" w:rsidRDefault="00742E59" w:rsidP="00742E59">
            <w:pPr>
              <w:pStyle w:val="TableText10"/>
            </w:pPr>
            <w:r w:rsidRPr="00197635">
              <w:t>HVINO</w:t>
            </w:r>
          </w:p>
        </w:tc>
        <w:tc>
          <w:tcPr>
            <w:tcW w:w="1200" w:type="dxa"/>
          </w:tcPr>
          <w:p w14:paraId="31A7CEDA" w14:textId="77777777" w:rsidR="00742E59" w:rsidRPr="00197635" w:rsidRDefault="00742E59" w:rsidP="00742E59">
            <w:pPr>
              <w:pStyle w:val="TableText10"/>
            </w:pPr>
            <w:r w:rsidRPr="00197635">
              <w:t>-</w:t>
            </w:r>
          </w:p>
        </w:tc>
      </w:tr>
      <w:tr w:rsidR="00742E59" w:rsidRPr="00197635" w14:paraId="1D2EAF38" w14:textId="77777777" w:rsidTr="00742E59">
        <w:trPr>
          <w:cantSplit/>
        </w:trPr>
        <w:tc>
          <w:tcPr>
            <w:tcW w:w="1200" w:type="dxa"/>
          </w:tcPr>
          <w:p w14:paraId="4B88B855" w14:textId="77777777" w:rsidR="00742E59" w:rsidRPr="00197635" w:rsidRDefault="00742E59" w:rsidP="00742E59">
            <w:pPr>
              <w:pStyle w:val="TableText10"/>
            </w:pPr>
            <w:r w:rsidRPr="00197635">
              <w:t>2</w:t>
            </w:r>
          </w:p>
        </w:tc>
        <w:tc>
          <w:tcPr>
            <w:tcW w:w="2400" w:type="dxa"/>
          </w:tcPr>
          <w:p w14:paraId="571477A2" w14:textId="77777777" w:rsidR="00742E59" w:rsidRPr="00197635" w:rsidRDefault="00742E59" w:rsidP="00742E59">
            <w:pPr>
              <w:pStyle w:val="TableText10"/>
            </w:pPr>
            <w:r w:rsidRPr="00197635">
              <w:t>28</w:t>
            </w:r>
          </w:p>
        </w:tc>
        <w:tc>
          <w:tcPr>
            <w:tcW w:w="3720" w:type="dxa"/>
          </w:tcPr>
          <w:p w14:paraId="473E6B20" w14:textId="77777777" w:rsidR="00742E59" w:rsidRPr="00197635" w:rsidRDefault="00742E59" w:rsidP="00742E59">
            <w:pPr>
              <w:pStyle w:val="TableText10"/>
            </w:pPr>
            <w:r w:rsidRPr="00197635">
              <w:t>contravening conditions of HML permit</w:t>
            </w:r>
          </w:p>
        </w:tc>
        <w:tc>
          <w:tcPr>
            <w:tcW w:w="1320" w:type="dxa"/>
          </w:tcPr>
          <w:p w14:paraId="40A08C55" w14:textId="77777777" w:rsidR="00742E59" w:rsidRPr="00197635" w:rsidRDefault="00742E59" w:rsidP="00742E59">
            <w:pPr>
              <w:pStyle w:val="TableText10"/>
            </w:pPr>
            <w:r w:rsidRPr="00197635">
              <w:t>HVOP</w:t>
            </w:r>
          </w:p>
        </w:tc>
        <w:tc>
          <w:tcPr>
            <w:tcW w:w="1560" w:type="dxa"/>
          </w:tcPr>
          <w:p w14:paraId="6A346D52" w14:textId="77777777" w:rsidR="00742E59" w:rsidRPr="00197635" w:rsidRDefault="00742E59" w:rsidP="00742E59">
            <w:pPr>
              <w:pStyle w:val="TableText10"/>
            </w:pPr>
            <w:r w:rsidRPr="00197635">
              <w:t>HVINO</w:t>
            </w:r>
          </w:p>
        </w:tc>
        <w:tc>
          <w:tcPr>
            <w:tcW w:w="1200" w:type="dxa"/>
          </w:tcPr>
          <w:p w14:paraId="7852D7D3" w14:textId="77777777" w:rsidR="00742E59" w:rsidRPr="00197635" w:rsidRDefault="00742E59" w:rsidP="00742E59">
            <w:pPr>
              <w:pStyle w:val="TableText10"/>
            </w:pPr>
            <w:r w:rsidRPr="00197635">
              <w:t>-</w:t>
            </w:r>
          </w:p>
        </w:tc>
      </w:tr>
      <w:tr w:rsidR="00742E59" w:rsidRPr="00197635" w14:paraId="5F8FAA60" w14:textId="77777777" w:rsidTr="00742E59">
        <w:trPr>
          <w:cantSplit/>
        </w:trPr>
        <w:tc>
          <w:tcPr>
            <w:tcW w:w="1200" w:type="dxa"/>
          </w:tcPr>
          <w:p w14:paraId="2304AAAC" w14:textId="77777777" w:rsidR="00742E59" w:rsidRPr="00197635" w:rsidRDefault="00742E59" w:rsidP="00742E59">
            <w:pPr>
              <w:pStyle w:val="TableText10"/>
            </w:pPr>
            <w:r w:rsidRPr="00197635">
              <w:t>3</w:t>
            </w:r>
          </w:p>
        </w:tc>
        <w:tc>
          <w:tcPr>
            <w:tcW w:w="2400" w:type="dxa"/>
          </w:tcPr>
          <w:p w14:paraId="05144C39" w14:textId="77777777" w:rsidR="00742E59" w:rsidRPr="00197635" w:rsidRDefault="00742E59" w:rsidP="00742E59">
            <w:pPr>
              <w:pStyle w:val="TableText10"/>
            </w:pPr>
            <w:r w:rsidRPr="00197635">
              <w:t>34 (2)</w:t>
            </w:r>
          </w:p>
        </w:tc>
        <w:tc>
          <w:tcPr>
            <w:tcW w:w="3720" w:type="dxa"/>
          </w:tcPr>
          <w:p w14:paraId="76BCE1F9" w14:textId="77777777" w:rsidR="00742E59" w:rsidRPr="00197635" w:rsidRDefault="00742E59" w:rsidP="00742E59">
            <w:pPr>
              <w:pStyle w:val="TableText10"/>
            </w:pPr>
            <w:r w:rsidRPr="00197635">
              <w:t>return of HML permit</w:t>
            </w:r>
          </w:p>
        </w:tc>
        <w:tc>
          <w:tcPr>
            <w:tcW w:w="1320" w:type="dxa"/>
          </w:tcPr>
          <w:p w14:paraId="4736014C" w14:textId="77777777" w:rsidR="00742E59" w:rsidRPr="00197635" w:rsidRDefault="00742E59" w:rsidP="00742E59">
            <w:pPr>
              <w:pStyle w:val="TableText10"/>
            </w:pPr>
            <w:r w:rsidRPr="00197635">
              <w:t>HVOP</w:t>
            </w:r>
          </w:p>
        </w:tc>
        <w:tc>
          <w:tcPr>
            <w:tcW w:w="1560" w:type="dxa"/>
          </w:tcPr>
          <w:p w14:paraId="7DDC938D" w14:textId="77777777" w:rsidR="00742E59" w:rsidRPr="00197635" w:rsidRDefault="00742E59" w:rsidP="00742E59">
            <w:pPr>
              <w:pStyle w:val="TableText10"/>
            </w:pPr>
            <w:r w:rsidRPr="00197635">
              <w:t>HVINO</w:t>
            </w:r>
          </w:p>
        </w:tc>
        <w:tc>
          <w:tcPr>
            <w:tcW w:w="1200" w:type="dxa"/>
          </w:tcPr>
          <w:p w14:paraId="12158B5A" w14:textId="77777777" w:rsidR="00742E59" w:rsidRPr="00197635" w:rsidRDefault="00742E59" w:rsidP="00742E59">
            <w:pPr>
              <w:pStyle w:val="TableText10"/>
            </w:pPr>
            <w:r w:rsidRPr="00197635">
              <w:t>-</w:t>
            </w:r>
          </w:p>
        </w:tc>
      </w:tr>
      <w:tr w:rsidR="00742E59" w:rsidRPr="00197635" w14:paraId="65DCE502" w14:textId="77777777" w:rsidTr="00742E59">
        <w:trPr>
          <w:cantSplit/>
        </w:trPr>
        <w:tc>
          <w:tcPr>
            <w:tcW w:w="1200" w:type="dxa"/>
          </w:tcPr>
          <w:p w14:paraId="258804EF" w14:textId="77777777" w:rsidR="00742E59" w:rsidRPr="00197635" w:rsidRDefault="00742E59" w:rsidP="00742E59">
            <w:pPr>
              <w:pStyle w:val="TableText10"/>
            </w:pPr>
            <w:r w:rsidRPr="00197635">
              <w:lastRenderedPageBreak/>
              <w:t>4</w:t>
            </w:r>
          </w:p>
        </w:tc>
        <w:tc>
          <w:tcPr>
            <w:tcW w:w="2400" w:type="dxa"/>
          </w:tcPr>
          <w:p w14:paraId="6E32196A" w14:textId="77777777" w:rsidR="00742E59" w:rsidRPr="00197635" w:rsidRDefault="00742E59" w:rsidP="00742E59">
            <w:pPr>
              <w:pStyle w:val="TableText10"/>
            </w:pPr>
            <w:r w:rsidRPr="00197635">
              <w:t>35 (1)</w:t>
            </w:r>
          </w:p>
        </w:tc>
        <w:tc>
          <w:tcPr>
            <w:tcW w:w="3720" w:type="dxa"/>
          </w:tcPr>
          <w:p w14:paraId="1305FA7C" w14:textId="77777777" w:rsidR="00742E59" w:rsidRPr="00197635" w:rsidRDefault="00742E59" w:rsidP="00742E59">
            <w:pPr>
              <w:pStyle w:val="TableText10"/>
            </w:pPr>
            <w:r w:rsidRPr="00197635">
              <w:t>replacement of defaced etc HML permit</w:t>
            </w:r>
          </w:p>
        </w:tc>
        <w:tc>
          <w:tcPr>
            <w:tcW w:w="1320" w:type="dxa"/>
          </w:tcPr>
          <w:p w14:paraId="67672E00" w14:textId="77777777" w:rsidR="00742E59" w:rsidRPr="00197635" w:rsidRDefault="00742E59" w:rsidP="00742E59">
            <w:pPr>
              <w:pStyle w:val="TableText10"/>
            </w:pPr>
            <w:r w:rsidRPr="00197635">
              <w:t>HVOP</w:t>
            </w:r>
          </w:p>
        </w:tc>
        <w:tc>
          <w:tcPr>
            <w:tcW w:w="1560" w:type="dxa"/>
          </w:tcPr>
          <w:p w14:paraId="7C5CB6B9" w14:textId="77777777" w:rsidR="00742E59" w:rsidRPr="00197635" w:rsidRDefault="00742E59" w:rsidP="00742E59">
            <w:pPr>
              <w:pStyle w:val="TableText10"/>
            </w:pPr>
            <w:r w:rsidRPr="00197635">
              <w:t>-</w:t>
            </w:r>
          </w:p>
        </w:tc>
        <w:tc>
          <w:tcPr>
            <w:tcW w:w="1200" w:type="dxa"/>
          </w:tcPr>
          <w:p w14:paraId="0BDAD9A9" w14:textId="77777777" w:rsidR="00742E59" w:rsidRPr="00197635" w:rsidRDefault="00742E59" w:rsidP="00742E59">
            <w:pPr>
              <w:pStyle w:val="TableText10"/>
            </w:pPr>
            <w:r w:rsidRPr="00197635">
              <w:t>-</w:t>
            </w:r>
          </w:p>
        </w:tc>
      </w:tr>
    </w:tbl>
    <w:p w14:paraId="664A7BE7" w14:textId="77777777" w:rsidR="00742E59" w:rsidRPr="00197635" w:rsidRDefault="00742E59" w:rsidP="00742E59">
      <w:pPr>
        <w:pStyle w:val="PageBreak"/>
      </w:pPr>
      <w:r w:rsidRPr="00197635">
        <w:br w:type="page"/>
      </w:r>
    </w:p>
    <w:p w14:paraId="528048A0" w14:textId="78544247" w:rsidR="00742E59" w:rsidRPr="00B6365D" w:rsidRDefault="00742E59" w:rsidP="00742E59">
      <w:pPr>
        <w:pStyle w:val="Sched-Part"/>
      </w:pPr>
      <w:bookmarkStart w:id="75" w:name="_Toc213231773"/>
      <w:r w:rsidRPr="00B6365D">
        <w:rPr>
          <w:rStyle w:val="CharPartNo"/>
        </w:rPr>
        <w:lastRenderedPageBreak/>
        <w:t>Part 1.</w:t>
      </w:r>
      <w:r w:rsidR="00E73CE6" w:rsidRPr="00B6365D">
        <w:rPr>
          <w:rStyle w:val="CharPartNo"/>
        </w:rPr>
        <w:t>4</w:t>
      </w:r>
      <w:r w:rsidRPr="00197635">
        <w:tab/>
      </w:r>
      <w:r w:rsidRPr="00B6365D">
        <w:rPr>
          <w:rStyle w:val="CharPartText"/>
        </w:rPr>
        <w:t>Heavy Vehicle (Fatigue Management) National Regulation</w:t>
      </w:r>
      <w:bookmarkEnd w:id="75"/>
    </w:p>
    <w:p w14:paraId="1E6EF7B2" w14:textId="678A44A1" w:rsidR="00742E59" w:rsidRPr="00197635" w:rsidRDefault="00742E59" w:rsidP="00742E59">
      <w:pPr>
        <w:pStyle w:val="aNote"/>
        <w:rPr>
          <w:iCs/>
        </w:rPr>
      </w:pPr>
      <w:r w:rsidRPr="00197635">
        <w:rPr>
          <w:rStyle w:val="charItals"/>
          <w:color w:val="000000"/>
        </w:rPr>
        <w:t>Note</w:t>
      </w:r>
      <w:r w:rsidRPr="00197635">
        <w:rPr>
          <w:rStyle w:val="charItals"/>
          <w:color w:val="000000"/>
        </w:rPr>
        <w:tab/>
      </w:r>
      <w:r w:rsidRPr="00197635">
        <w:t xml:space="preserve">Although a maximum penalty for this offence appears in the </w:t>
      </w:r>
      <w:hyperlink r:id="rId143" w:anchor="/sl/title/h" w:tooltip="Heavy Vehicle (Fatigue Management) National Regulation" w:history="1">
        <w:r w:rsidRPr="00197635">
          <w:rPr>
            <w:rStyle w:val="charCitHyperlinkItal"/>
          </w:rPr>
          <w:t>Heavy Vehicle (Fatigue Management) National Regulation</w:t>
        </w:r>
      </w:hyperlink>
      <w:r w:rsidRPr="00197635">
        <w:t xml:space="preserve"> (NSW), the amount is increased annually </w:t>
      </w:r>
      <w:r w:rsidRPr="00197635">
        <w:rPr>
          <w:iCs/>
        </w:rPr>
        <w:t xml:space="preserve">under the </w:t>
      </w:r>
      <w:hyperlink r:id="rId144" w:tooltip="Heavy Vehicle National Law (ACT)" w:history="1">
        <w:r w:rsidRPr="00197635">
          <w:rPr>
            <w:rStyle w:val="charCitHyperlinkItal"/>
          </w:rPr>
          <w:t>Heavy Vehicle National Law (ACT)</w:t>
        </w:r>
      </w:hyperlink>
      <w:r w:rsidRPr="00197635">
        <w:rPr>
          <w:iCs/>
        </w:rPr>
        <w:t xml:space="preserve">, s 737 and the </w:t>
      </w:r>
      <w:hyperlink r:id="rId145" w:anchor="/browse/inForce/regulations/H" w:tooltip="2013-246 (NSW)" w:history="1">
        <w:r w:rsidRPr="00197635">
          <w:rPr>
            <w:rStyle w:val="charCitHyperlinkItal"/>
          </w:rPr>
          <w:t>Heavy Vehicle (General) National Regulation</w:t>
        </w:r>
      </w:hyperlink>
      <w:r w:rsidRPr="00197635">
        <w:rPr>
          <w:iCs/>
        </w:rPr>
        <w:t xml:space="preserve"> (NSW), s 70. The current offence penalty amount (HVOP) must be published on the </w:t>
      </w:r>
      <w:r w:rsidRPr="00197635">
        <w:t>National Heavy Vehicle Regulator</w:t>
      </w:r>
      <w:r w:rsidRPr="00197635">
        <w:rPr>
          <w:iCs/>
        </w:rPr>
        <w:t xml:space="preserve"> website at </w:t>
      </w:r>
      <w:hyperlink r:id="rId146" w:history="1">
        <w:r w:rsidRPr="00197635">
          <w:rPr>
            <w:rStyle w:val="charCitHyperlinkAbbrev"/>
          </w:rPr>
          <w:t>www.nhvr.gov.au</w:t>
        </w:r>
      </w:hyperlink>
      <w:r w:rsidRPr="00197635">
        <w:rPr>
          <w:iCs/>
        </w:rPr>
        <w:t xml:space="preserve"> (see the </w:t>
      </w:r>
      <w:hyperlink r:id="rId147" w:tooltip="Heavy Vehicle National Law (ACT)" w:history="1">
        <w:r w:rsidRPr="00197635">
          <w:rPr>
            <w:rStyle w:val="charCitHyperlinkAbbrev"/>
          </w:rPr>
          <w:t>Law</w:t>
        </w:r>
      </w:hyperlink>
      <w:r w:rsidRPr="00197635">
        <w:rPr>
          <w:iCs/>
        </w:rPr>
        <w:t xml:space="preserve">, s 737 (4)). The infringement penalty amount (HVINO) is also accessible at </w:t>
      </w:r>
      <w:hyperlink r:id="rId148" w:history="1">
        <w:r w:rsidRPr="00197635">
          <w:rPr>
            <w:rStyle w:val="charCitHyperlinkAbbrev"/>
          </w:rPr>
          <w:t>www.nhvr.gov.au</w:t>
        </w:r>
      </w:hyperlink>
      <w:r w:rsidRPr="00197635">
        <w:rPr>
          <w:iCs/>
        </w:rPr>
        <w:t>.</w:t>
      </w:r>
    </w:p>
    <w:p w14:paraId="22212BC7" w14:textId="77777777" w:rsidR="00742E59" w:rsidRPr="00197635" w:rsidRDefault="00742E59" w:rsidP="00742E59">
      <w:pPr>
        <w:suppressLineNumbers/>
      </w:pP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400"/>
        <w:gridCol w:w="3720"/>
        <w:gridCol w:w="1320"/>
        <w:gridCol w:w="1560"/>
        <w:gridCol w:w="1200"/>
      </w:tblGrid>
      <w:tr w:rsidR="00742E59" w:rsidRPr="00197635" w14:paraId="4C33C098" w14:textId="77777777" w:rsidTr="00742E59">
        <w:trPr>
          <w:tblHeader/>
        </w:trPr>
        <w:tc>
          <w:tcPr>
            <w:tcW w:w="1200" w:type="dxa"/>
            <w:tcBorders>
              <w:bottom w:val="single" w:sz="4" w:space="0" w:color="auto"/>
            </w:tcBorders>
          </w:tcPr>
          <w:p w14:paraId="6D99290A" w14:textId="77777777" w:rsidR="00742E59" w:rsidRPr="00197635" w:rsidRDefault="00742E59" w:rsidP="00742E59">
            <w:pPr>
              <w:pStyle w:val="TableColHd"/>
            </w:pPr>
            <w:r w:rsidRPr="00197635">
              <w:t>column 1</w:t>
            </w:r>
          </w:p>
          <w:p w14:paraId="27C843DE" w14:textId="77777777" w:rsidR="00742E59" w:rsidRPr="00197635" w:rsidRDefault="00742E59" w:rsidP="00742E59">
            <w:pPr>
              <w:pStyle w:val="TableColHd"/>
            </w:pPr>
            <w:r w:rsidRPr="00197635">
              <w:t>item</w:t>
            </w:r>
          </w:p>
        </w:tc>
        <w:tc>
          <w:tcPr>
            <w:tcW w:w="2400" w:type="dxa"/>
            <w:tcBorders>
              <w:bottom w:val="single" w:sz="4" w:space="0" w:color="auto"/>
            </w:tcBorders>
          </w:tcPr>
          <w:p w14:paraId="48E07064" w14:textId="77777777" w:rsidR="00742E59" w:rsidRPr="00197635" w:rsidRDefault="00742E59" w:rsidP="00742E59">
            <w:pPr>
              <w:pStyle w:val="TableColHd"/>
            </w:pPr>
            <w:r w:rsidRPr="00197635">
              <w:t>column 2</w:t>
            </w:r>
          </w:p>
          <w:p w14:paraId="654496E0" w14:textId="77777777" w:rsidR="00742E59" w:rsidRPr="00197635" w:rsidRDefault="00742E59" w:rsidP="00742E59">
            <w:pPr>
              <w:pStyle w:val="TableColHd"/>
            </w:pPr>
            <w:r w:rsidRPr="00197635">
              <w:t>offence provision and, if relevant, case</w:t>
            </w:r>
          </w:p>
        </w:tc>
        <w:tc>
          <w:tcPr>
            <w:tcW w:w="3720" w:type="dxa"/>
            <w:tcBorders>
              <w:bottom w:val="single" w:sz="4" w:space="0" w:color="auto"/>
            </w:tcBorders>
          </w:tcPr>
          <w:p w14:paraId="135CF475" w14:textId="77777777" w:rsidR="00742E59" w:rsidRPr="00197635" w:rsidRDefault="00742E59" w:rsidP="00742E59">
            <w:pPr>
              <w:pStyle w:val="TableColHd"/>
            </w:pPr>
            <w:r w:rsidRPr="00197635">
              <w:t>column 3</w:t>
            </w:r>
          </w:p>
          <w:p w14:paraId="701AE140" w14:textId="77777777" w:rsidR="00742E59" w:rsidRPr="00197635" w:rsidRDefault="00742E59" w:rsidP="00742E59">
            <w:pPr>
              <w:pStyle w:val="TableColHd"/>
            </w:pPr>
            <w:r w:rsidRPr="00197635">
              <w:t>short description</w:t>
            </w:r>
          </w:p>
        </w:tc>
        <w:tc>
          <w:tcPr>
            <w:tcW w:w="1320" w:type="dxa"/>
            <w:tcBorders>
              <w:bottom w:val="single" w:sz="4" w:space="0" w:color="auto"/>
            </w:tcBorders>
          </w:tcPr>
          <w:p w14:paraId="52404FA8" w14:textId="77777777" w:rsidR="00742E59" w:rsidRPr="00197635" w:rsidRDefault="00742E59" w:rsidP="00742E59">
            <w:pPr>
              <w:pStyle w:val="TableColHd"/>
            </w:pPr>
            <w:r w:rsidRPr="00197635">
              <w:t>column 4</w:t>
            </w:r>
          </w:p>
          <w:p w14:paraId="083CC02B" w14:textId="77777777" w:rsidR="00742E59" w:rsidRPr="00197635" w:rsidRDefault="00742E59" w:rsidP="00742E59">
            <w:pPr>
              <w:pStyle w:val="TableColHd"/>
            </w:pPr>
            <w:r w:rsidRPr="00197635">
              <w:t>offence penalty</w:t>
            </w:r>
          </w:p>
        </w:tc>
        <w:tc>
          <w:tcPr>
            <w:tcW w:w="1560" w:type="dxa"/>
            <w:tcBorders>
              <w:bottom w:val="single" w:sz="4" w:space="0" w:color="auto"/>
            </w:tcBorders>
          </w:tcPr>
          <w:p w14:paraId="1DA4E6D3" w14:textId="77777777" w:rsidR="00742E59" w:rsidRPr="00197635" w:rsidRDefault="00742E59" w:rsidP="00742E59">
            <w:pPr>
              <w:pStyle w:val="TableColHd"/>
            </w:pPr>
            <w:r w:rsidRPr="00197635">
              <w:t>column 5</w:t>
            </w:r>
          </w:p>
          <w:p w14:paraId="5A37DEC7" w14:textId="77777777" w:rsidR="00742E59" w:rsidRPr="00197635" w:rsidRDefault="00742E59" w:rsidP="00742E59">
            <w:pPr>
              <w:pStyle w:val="TableColHd"/>
            </w:pPr>
            <w:r w:rsidRPr="00197635">
              <w:t>infringement penalty</w:t>
            </w:r>
          </w:p>
        </w:tc>
        <w:tc>
          <w:tcPr>
            <w:tcW w:w="1200" w:type="dxa"/>
            <w:tcBorders>
              <w:bottom w:val="single" w:sz="4" w:space="0" w:color="auto"/>
            </w:tcBorders>
          </w:tcPr>
          <w:p w14:paraId="2C6A65FD" w14:textId="77777777" w:rsidR="00742E59" w:rsidRPr="00197635" w:rsidRDefault="00742E59" w:rsidP="00742E59">
            <w:pPr>
              <w:pStyle w:val="TableColHd"/>
            </w:pPr>
            <w:r w:rsidRPr="00197635">
              <w:t>column 6</w:t>
            </w:r>
          </w:p>
          <w:p w14:paraId="08D771C1" w14:textId="77777777" w:rsidR="00742E59" w:rsidRPr="00197635" w:rsidRDefault="00742E59" w:rsidP="00742E59">
            <w:pPr>
              <w:pStyle w:val="TableColHd"/>
            </w:pPr>
            <w:r w:rsidRPr="00197635">
              <w:t>demerit points</w:t>
            </w:r>
          </w:p>
        </w:tc>
      </w:tr>
      <w:tr w:rsidR="00742E59" w:rsidRPr="00197635" w14:paraId="2CD61D0B" w14:textId="77777777" w:rsidTr="00742E59">
        <w:trPr>
          <w:cantSplit/>
        </w:trPr>
        <w:tc>
          <w:tcPr>
            <w:tcW w:w="1200" w:type="dxa"/>
          </w:tcPr>
          <w:p w14:paraId="78706BFF" w14:textId="77777777" w:rsidR="00742E59" w:rsidRPr="00197635" w:rsidRDefault="00742E59" w:rsidP="00742E59">
            <w:pPr>
              <w:pStyle w:val="TableText10"/>
            </w:pPr>
            <w:r w:rsidRPr="00197635">
              <w:t>1</w:t>
            </w:r>
          </w:p>
        </w:tc>
        <w:tc>
          <w:tcPr>
            <w:tcW w:w="2400" w:type="dxa"/>
          </w:tcPr>
          <w:p w14:paraId="0BEBFB3E" w14:textId="77777777" w:rsidR="00742E59" w:rsidRPr="00197635" w:rsidRDefault="00742E59" w:rsidP="00742E59">
            <w:pPr>
              <w:pStyle w:val="TableText10"/>
            </w:pPr>
            <w:r w:rsidRPr="00197635">
              <w:t>18A (1)</w:t>
            </w:r>
          </w:p>
        </w:tc>
        <w:tc>
          <w:tcPr>
            <w:tcW w:w="3720" w:type="dxa"/>
          </w:tcPr>
          <w:p w14:paraId="771238AF" w14:textId="77777777" w:rsidR="00742E59" w:rsidRPr="00197635" w:rsidRDefault="00742E59" w:rsidP="00742E59">
            <w:pPr>
              <w:pStyle w:val="TableText10"/>
            </w:pPr>
            <w:r w:rsidRPr="00197635">
              <w:t>change between forms of work diary</w:t>
            </w:r>
          </w:p>
        </w:tc>
        <w:tc>
          <w:tcPr>
            <w:tcW w:w="1320" w:type="dxa"/>
          </w:tcPr>
          <w:p w14:paraId="11159680" w14:textId="77777777" w:rsidR="00742E59" w:rsidRPr="00197635" w:rsidRDefault="00742E59" w:rsidP="00742E59">
            <w:pPr>
              <w:pStyle w:val="TableText10"/>
            </w:pPr>
            <w:r w:rsidRPr="00197635">
              <w:t>HVOP</w:t>
            </w:r>
          </w:p>
        </w:tc>
        <w:tc>
          <w:tcPr>
            <w:tcW w:w="1560" w:type="dxa"/>
          </w:tcPr>
          <w:p w14:paraId="043B68F9" w14:textId="77777777" w:rsidR="00742E59" w:rsidRPr="00197635" w:rsidRDefault="00742E59" w:rsidP="00742E59">
            <w:pPr>
              <w:pStyle w:val="TableText10"/>
            </w:pPr>
            <w:r w:rsidRPr="00197635">
              <w:t>HVINO</w:t>
            </w:r>
          </w:p>
        </w:tc>
        <w:tc>
          <w:tcPr>
            <w:tcW w:w="1200" w:type="dxa"/>
          </w:tcPr>
          <w:p w14:paraId="7636BBF8" w14:textId="77777777" w:rsidR="00742E59" w:rsidRPr="00197635" w:rsidRDefault="00742E59" w:rsidP="00742E59">
            <w:pPr>
              <w:pStyle w:val="TableText10"/>
            </w:pPr>
            <w:r w:rsidRPr="00197635">
              <w:t>-</w:t>
            </w:r>
          </w:p>
        </w:tc>
      </w:tr>
    </w:tbl>
    <w:p w14:paraId="0DC02DFF" w14:textId="77777777" w:rsidR="00CA06E3" w:rsidRPr="00197635" w:rsidRDefault="00CA06E3" w:rsidP="00CA06E3">
      <w:pPr>
        <w:pStyle w:val="PageBreak"/>
      </w:pPr>
      <w:r w:rsidRPr="00197635">
        <w:br w:type="page"/>
      </w:r>
    </w:p>
    <w:p w14:paraId="73A9833E" w14:textId="5DD536D0" w:rsidR="005073F6" w:rsidRPr="00B6365D" w:rsidRDefault="005073F6" w:rsidP="00CA06E3">
      <w:pPr>
        <w:pStyle w:val="Sched-Part"/>
      </w:pPr>
      <w:bookmarkStart w:id="76" w:name="_Toc213231774"/>
      <w:r w:rsidRPr="00B6365D">
        <w:rPr>
          <w:rStyle w:val="CharPartNo"/>
        </w:rPr>
        <w:lastRenderedPageBreak/>
        <w:t>Part 1.</w:t>
      </w:r>
      <w:r w:rsidR="00E73CE6" w:rsidRPr="00B6365D">
        <w:rPr>
          <w:rStyle w:val="CharPartNo"/>
        </w:rPr>
        <w:t>5</w:t>
      </w:r>
      <w:r w:rsidRPr="00267F08">
        <w:tab/>
      </w:r>
      <w:r w:rsidRPr="00B6365D">
        <w:rPr>
          <w:rStyle w:val="CharPartText"/>
        </w:rPr>
        <w:t>Motor Accident Injuries Act 2019</w:t>
      </w:r>
      <w:bookmarkEnd w:id="76"/>
    </w:p>
    <w:p w14:paraId="491CE060" w14:textId="77777777" w:rsidR="005073F6" w:rsidRPr="00CD6579" w:rsidRDefault="005073F6" w:rsidP="005073F6">
      <w:pPr>
        <w:keepNext/>
      </w:pPr>
    </w:p>
    <w:tbl>
      <w:tblPr>
        <w:tblW w:w="11415" w:type="dxa"/>
        <w:tblInd w:w="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19"/>
        <w:gridCol w:w="2395"/>
        <w:gridCol w:w="3739"/>
        <w:gridCol w:w="1303"/>
        <w:gridCol w:w="1611"/>
        <w:gridCol w:w="1148"/>
      </w:tblGrid>
      <w:tr w:rsidR="005073F6" w:rsidRPr="00CD6579" w14:paraId="74A8F9FE" w14:textId="77777777" w:rsidTr="004B467B">
        <w:trPr>
          <w:tblHeader/>
        </w:trPr>
        <w:tc>
          <w:tcPr>
            <w:tcW w:w="121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73D8B0A4" w14:textId="77777777" w:rsidR="005073F6" w:rsidRPr="00CD6579" w:rsidRDefault="005073F6" w:rsidP="004B467B">
            <w:pPr>
              <w:pStyle w:val="TableColHd"/>
            </w:pPr>
            <w:r w:rsidRPr="00CD6579">
              <w:t>column 1</w:t>
            </w:r>
          </w:p>
          <w:p w14:paraId="5AFD87C0" w14:textId="77777777" w:rsidR="005073F6" w:rsidRPr="00CD6579" w:rsidRDefault="005073F6" w:rsidP="004B467B">
            <w:pPr>
              <w:pStyle w:val="TableColHd"/>
            </w:pPr>
            <w:r w:rsidRPr="00CD6579">
              <w:t>item</w:t>
            </w:r>
          </w:p>
        </w:tc>
        <w:tc>
          <w:tcPr>
            <w:tcW w:w="239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4B4DBA79" w14:textId="77777777" w:rsidR="005073F6" w:rsidRPr="00CD6579" w:rsidRDefault="005073F6" w:rsidP="004B467B">
            <w:pPr>
              <w:pStyle w:val="TableColHd"/>
            </w:pPr>
            <w:r w:rsidRPr="00CD6579">
              <w:t>column 2</w:t>
            </w:r>
          </w:p>
          <w:p w14:paraId="7FF7991B" w14:textId="77777777" w:rsidR="005073F6" w:rsidRPr="00CD6579" w:rsidRDefault="005073F6" w:rsidP="004B467B">
            <w:pPr>
              <w:pStyle w:val="TableColHd"/>
            </w:pPr>
            <w:r w:rsidRPr="00CD6579">
              <w:t>offence provision</w:t>
            </w:r>
          </w:p>
        </w:tc>
        <w:tc>
          <w:tcPr>
            <w:tcW w:w="373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58B9A940" w14:textId="77777777" w:rsidR="005073F6" w:rsidRPr="00CD6579" w:rsidRDefault="005073F6" w:rsidP="004B467B">
            <w:pPr>
              <w:pStyle w:val="TableColHd"/>
            </w:pPr>
            <w:r w:rsidRPr="00CD6579">
              <w:t>column 3</w:t>
            </w:r>
          </w:p>
          <w:p w14:paraId="659EF39C" w14:textId="77777777" w:rsidR="005073F6" w:rsidRPr="00CD6579" w:rsidRDefault="005073F6" w:rsidP="004B467B">
            <w:pPr>
              <w:pStyle w:val="TableColHd"/>
            </w:pPr>
            <w:r w:rsidRPr="00CD6579">
              <w:t>short description</w:t>
            </w:r>
          </w:p>
        </w:tc>
        <w:tc>
          <w:tcPr>
            <w:tcW w:w="130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1DF48F13" w14:textId="77777777" w:rsidR="005073F6" w:rsidRPr="00CD6579" w:rsidRDefault="005073F6" w:rsidP="004B467B">
            <w:pPr>
              <w:pStyle w:val="TableColHd"/>
            </w:pPr>
            <w:r w:rsidRPr="00CD6579">
              <w:t>column 4</w:t>
            </w:r>
          </w:p>
          <w:p w14:paraId="4A2198DA" w14:textId="77777777" w:rsidR="005073F6" w:rsidRPr="00CD6579" w:rsidRDefault="005073F6" w:rsidP="004B467B">
            <w:pPr>
              <w:pStyle w:val="TableColHd"/>
            </w:pPr>
            <w:r w:rsidRPr="00CD6579">
              <w:t>offence penalty (pu)</w:t>
            </w:r>
          </w:p>
        </w:tc>
        <w:tc>
          <w:tcPr>
            <w:tcW w:w="161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05F1D1F1" w14:textId="77777777" w:rsidR="005073F6" w:rsidRPr="00CD6579" w:rsidRDefault="005073F6" w:rsidP="004B467B">
            <w:pPr>
              <w:pStyle w:val="TableColHd"/>
            </w:pPr>
            <w:r w:rsidRPr="00CD6579">
              <w:t>column 5</w:t>
            </w:r>
          </w:p>
          <w:p w14:paraId="290FCFDC" w14:textId="77777777" w:rsidR="005073F6" w:rsidRPr="00CD6579" w:rsidRDefault="005073F6" w:rsidP="004B467B">
            <w:pPr>
              <w:pStyle w:val="TableColHd"/>
            </w:pPr>
            <w:r w:rsidRPr="00CD6579">
              <w:t>infringement penalty ($)</w:t>
            </w:r>
          </w:p>
        </w:tc>
        <w:tc>
          <w:tcPr>
            <w:tcW w:w="114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5EA6056F" w14:textId="77777777" w:rsidR="005073F6" w:rsidRPr="00CD6579" w:rsidRDefault="005073F6" w:rsidP="004B467B">
            <w:pPr>
              <w:pStyle w:val="TableColHd"/>
            </w:pPr>
            <w:r w:rsidRPr="00CD6579">
              <w:t>column 6</w:t>
            </w:r>
          </w:p>
          <w:p w14:paraId="222B5D5A" w14:textId="77777777" w:rsidR="005073F6" w:rsidRPr="00CD6579" w:rsidRDefault="005073F6" w:rsidP="004B467B">
            <w:pPr>
              <w:pStyle w:val="TableColHd"/>
            </w:pPr>
            <w:r w:rsidRPr="00CD6579">
              <w:t>demerit points</w:t>
            </w:r>
          </w:p>
        </w:tc>
      </w:tr>
      <w:tr w:rsidR="005073F6" w:rsidRPr="00CD6579" w14:paraId="34C9A2D1" w14:textId="77777777" w:rsidTr="004B467B">
        <w:trPr>
          <w:cantSplit/>
        </w:trPr>
        <w:tc>
          <w:tcPr>
            <w:tcW w:w="12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B7D3D" w14:textId="77777777" w:rsidR="005073F6" w:rsidRPr="00CD6579" w:rsidRDefault="005073F6" w:rsidP="004B467B">
            <w:pPr>
              <w:pStyle w:val="TableText10"/>
            </w:pPr>
            <w:r w:rsidRPr="00CD6579">
              <w:t>1</w:t>
            </w:r>
          </w:p>
        </w:tc>
        <w:tc>
          <w:tcPr>
            <w:tcW w:w="239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50394B" w14:textId="77777777" w:rsidR="005073F6" w:rsidRPr="00CD6579" w:rsidRDefault="005073F6" w:rsidP="004B467B">
            <w:pPr>
              <w:pStyle w:val="TableText10"/>
            </w:pPr>
            <w:r w:rsidRPr="00CD6579">
              <w:t>21 (2)</w:t>
            </w:r>
          </w:p>
        </w:tc>
        <w:tc>
          <w:tcPr>
            <w:tcW w:w="373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B2CB90" w14:textId="77777777" w:rsidR="005073F6" w:rsidRPr="00CD6579" w:rsidRDefault="005073F6" w:rsidP="004B467B">
            <w:pPr>
              <w:pStyle w:val="TableText10"/>
            </w:pPr>
            <w:r w:rsidRPr="00CD6579">
              <w:t>responsible person/driver not comply with request of MAI insurer for motor accident information</w:t>
            </w:r>
          </w:p>
        </w:tc>
        <w:tc>
          <w:tcPr>
            <w:tcW w:w="130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381A91" w14:textId="77777777" w:rsidR="005073F6" w:rsidRPr="00CD6579" w:rsidRDefault="005073F6" w:rsidP="004B467B">
            <w:pPr>
              <w:pStyle w:val="TableText10"/>
            </w:pPr>
            <w:r w:rsidRPr="00CD6579">
              <w:t>20</w:t>
            </w:r>
          </w:p>
        </w:tc>
        <w:tc>
          <w:tcPr>
            <w:tcW w:w="161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C6022EA" w14:textId="77777777" w:rsidR="005073F6" w:rsidRPr="00CD6579" w:rsidRDefault="005073F6" w:rsidP="004B467B">
            <w:pPr>
              <w:pStyle w:val="TableText10"/>
            </w:pPr>
            <w:r w:rsidRPr="00CD6579">
              <w:t>-</w:t>
            </w:r>
          </w:p>
        </w:tc>
        <w:tc>
          <w:tcPr>
            <w:tcW w:w="114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2836C3" w14:textId="77777777" w:rsidR="005073F6" w:rsidRPr="00CD6579" w:rsidRDefault="005073F6" w:rsidP="004B467B">
            <w:pPr>
              <w:pStyle w:val="TableText10"/>
            </w:pPr>
            <w:r w:rsidRPr="00CD6579">
              <w:t>-</w:t>
            </w:r>
          </w:p>
        </w:tc>
      </w:tr>
      <w:tr w:rsidR="005073F6" w:rsidRPr="00CD6579" w14:paraId="62AD66E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780CCF" w14:textId="77777777" w:rsidR="005073F6" w:rsidRPr="00CD6579" w:rsidRDefault="005073F6" w:rsidP="004B467B">
            <w:pPr>
              <w:pStyle w:val="TableText10"/>
            </w:pPr>
            <w:r w:rsidRPr="00CD6579">
              <w:t>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9035B8" w14:textId="77777777" w:rsidR="005073F6" w:rsidRPr="00CD6579" w:rsidRDefault="005073F6" w:rsidP="004B467B">
            <w:pPr>
              <w:pStyle w:val="TableText10"/>
            </w:pPr>
            <w:r w:rsidRPr="00CD6579">
              <w:t>106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69A97C" w14:textId="77777777" w:rsidR="005073F6" w:rsidRPr="00CD6579" w:rsidRDefault="005073F6" w:rsidP="004B467B">
            <w:pPr>
              <w:pStyle w:val="TableText10"/>
            </w:pPr>
            <w:r w:rsidRPr="00CD6579">
              <w:t>fail to notify insurer about change in circumstances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97EB7D"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C31F46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79CCAA" w14:textId="77777777" w:rsidR="005073F6" w:rsidRPr="00CD6579" w:rsidRDefault="005073F6" w:rsidP="004B467B">
            <w:pPr>
              <w:pStyle w:val="TableText10"/>
            </w:pPr>
            <w:r w:rsidRPr="00CD6579">
              <w:t>-</w:t>
            </w:r>
          </w:p>
        </w:tc>
      </w:tr>
      <w:tr w:rsidR="005073F6" w:rsidRPr="00CD6579" w14:paraId="30469AEB"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51A142" w14:textId="77777777" w:rsidR="005073F6" w:rsidRPr="00CD6579" w:rsidRDefault="005073F6" w:rsidP="004B467B">
            <w:pPr>
              <w:pStyle w:val="TableText10"/>
            </w:pPr>
            <w:r w:rsidRPr="00CD6579">
              <w:t>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A425B0" w14:textId="77777777" w:rsidR="005073F6" w:rsidRPr="00CD6579" w:rsidRDefault="005073F6" w:rsidP="004B467B">
            <w:pPr>
              <w:pStyle w:val="TableText10"/>
            </w:pPr>
            <w:r w:rsidRPr="00CD6579">
              <w:t>289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469A11" w14:textId="77777777" w:rsidR="005073F6" w:rsidRPr="00CD6579" w:rsidRDefault="005073F6" w:rsidP="004B467B">
            <w:pPr>
              <w:pStyle w:val="TableText10"/>
            </w:pPr>
            <w:r w:rsidRPr="00CD6579">
              <w:t>use uninsured motor vehicle on road or road related area</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9162CF"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A885093" w14:textId="6CF4520E" w:rsidR="005073F6" w:rsidRPr="00CD6579" w:rsidRDefault="00D34941" w:rsidP="004B467B">
            <w:pPr>
              <w:pStyle w:val="TableText10"/>
            </w:pPr>
            <w:r w:rsidRPr="00842E1E">
              <w:rPr>
                <w:color w:val="000000"/>
              </w:rPr>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880C24" w14:textId="77777777" w:rsidR="005073F6" w:rsidRPr="00CD6579" w:rsidRDefault="005073F6" w:rsidP="004B467B">
            <w:pPr>
              <w:pStyle w:val="TableText10"/>
            </w:pPr>
            <w:r w:rsidRPr="00CD6579">
              <w:t>-</w:t>
            </w:r>
          </w:p>
        </w:tc>
      </w:tr>
      <w:tr w:rsidR="005073F6" w:rsidRPr="00CD6579" w14:paraId="320967AF"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B1FB0C" w14:textId="77777777" w:rsidR="005073F6" w:rsidRPr="00CD6579" w:rsidRDefault="005073F6" w:rsidP="004B467B">
            <w:pPr>
              <w:pStyle w:val="TableText10"/>
            </w:pPr>
            <w:r w:rsidRPr="00CD6579">
              <w:t>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F8AE64" w14:textId="77777777" w:rsidR="005073F6" w:rsidRPr="00CD6579" w:rsidRDefault="005073F6" w:rsidP="004B467B">
            <w:pPr>
              <w:pStyle w:val="TableText10"/>
            </w:pPr>
            <w:r w:rsidRPr="00CD6579">
              <w:t>340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6DA31" w14:textId="77777777" w:rsidR="005073F6" w:rsidRPr="00CD6579" w:rsidRDefault="005073F6" w:rsidP="004B467B">
            <w:pPr>
              <w:pStyle w:val="TableText10"/>
            </w:pPr>
            <w:r w:rsidRPr="00CD6579">
              <w:t>insurer not take all reasonable steps to comply with requirement of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2D558E"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F37F490"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E1933" w14:textId="77777777" w:rsidR="005073F6" w:rsidRPr="00CD6579" w:rsidRDefault="005073F6" w:rsidP="004B467B">
            <w:pPr>
              <w:pStyle w:val="TableText10"/>
            </w:pPr>
            <w:r w:rsidRPr="00CD6579">
              <w:t>-</w:t>
            </w:r>
          </w:p>
        </w:tc>
      </w:tr>
      <w:tr w:rsidR="005073F6" w:rsidRPr="00CD6579" w14:paraId="6077BE30"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DB7A38" w14:textId="77777777" w:rsidR="005073F6" w:rsidRPr="00CD6579" w:rsidRDefault="005073F6" w:rsidP="004B467B">
            <w:pPr>
              <w:pStyle w:val="TableText10"/>
            </w:pPr>
            <w:r w:rsidRPr="00CD6579">
              <w:t>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EC8CEC" w14:textId="77777777" w:rsidR="005073F6" w:rsidRPr="00CD6579" w:rsidRDefault="005073F6" w:rsidP="004B467B">
            <w:pPr>
              <w:pStyle w:val="TableText10"/>
            </w:pPr>
            <w:r w:rsidRPr="00CD6579">
              <w:t>356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E72260" w14:textId="77777777" w:rsidR="005073F6" w:rsidRPr="00CD6579" w:rsidRDefault="005073F6" w:rsidP="004B467B">
            <w:pPr>
              <w:pStyle w:val="TableText10"/>
            </w:pPr>
            <w:r w:rsidRPr="00CD6579">
              <w:t>issue MAI policy while not licensed insurer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1E7692"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9B793A3"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A78A77" w14:textId="77777777" w:rsidR="005073F6" w:rsidRPr="00CD6579" w:rsidRDefault="005073F6" w:rsidP="004B467B">
            <w:pPr>
              <w:pStyle w:val="TableText10"/>
            </w:pPr>
            <w:r w:rsidRPr="00CD6579">
              <w:t>-</w:t>
            </w:r>
          </w:p>
        </w:tc>
      </w:tr>
      <w:tr w:rsidR="005073F6" w:rsidRPr="00CD6579" w14:paraId="4B7E6093"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C811CC" w14:textId="77777777" w:rsidR="005073F6" w:rsidRPr="00CD6579" w:rsidRDefault="005073F6" w:rsidP="004B467B">
            <w:pPr>
              <w:pStyle w:val="TableText10"/>
            </w:pPr>
            <w:r w:rsidRPr="00CD6579">
              <w:lastRenderedPageBreak/>
              <w:t>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5FC18F" w14:textId="77777777" w:rsidR="005073F6" w:rsidRPr="00CD6579" w:rsidRDefault="005073F6" w:rsidP="004B467B">
            <w:pPr>
              <w:pStyle w:val="TableText10"/>
            </w:pPr>
            <w:r w:rsidRPr="00CD6579">
              <w:t>356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916DEE" w14:textId="77777777" w:rsidR="005073F6" w:rsidRPr="00CD6579" w:rsidRDefault="005073F6" w:rsidP="004B467B">
            <w:pPr>
              <w:pStyle w:val="TableText10"/>
            </w:pPr>
            <w:r w:rsidRPr="00CD6579">
              <w:t>purport to issue MAI policy while not licensed insurer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331B46"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FAA482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E3C5C" w14:textId="77777777" w:rsidR="005073F6" w:rsidRPr="00CD6579" w:rsidRDefault="005073F6" w:rsidP="004B467B">
            <w:pPr>
              <w:pStyle w:val="TableText10"/>
            </w:pPr>
            <w:r w:rsidRPr="00CD6579">
              <w:t>-</w:t>
            </w:r>
          </w:p>
        </w:tc>
      </w:tr>
      <w:tr w:rsidR="005073F6" w:rsidRPr="00CD6579" w14:paraId="742495F9"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4BC85C" w14:textId="77777777" w:rsidR="005073F6" w:rsidRPr="00CD6579" w:rsidRDefault="005073F6" w:rsidP="004B467B">
            <w:pPr>
              <w:pStyle w:val="TableText10"/>
            </w:pPr>
            <w:r w:rsidRPr="00CD6579">
              <w:t>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524CE8" w14:textId="77777777" w:rsidR="005073F6" w:rsidRPr="00CD6579" w:rsidRDefault="005073F6" w:rsidP="004B467B">
            <w:pPr>
              <w:pStyle w:val="TableText10"/>
            </w:pPr>
            <w:r w:rsidRPr="00CD6579">
              <w:t>379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D582A" w14:textId="77777777" w:rsidR="005073F6" w:rsidRPr="00CD6579" w:rsidRDefault="005073F6" w:rsidP="004B467B">
            <w:pPr>
              <w:pStyle w:val="TableText10"/>
            </w:pPr>
            <w:r w:rsidRPr="00CD6579">
              <w:t>licensed insurer contravene condition of MAI insurer licence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0C3512"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F5CF05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7E3784" w14:textId="77777777" w:rsidR="005073F6" w:rsidRPr="00CD6579" w:rsidRDefault="005073F6" w:rsidP="004B467B">
            <w:pPr>
              <w:pStyle w:val="TableText10"/>
            </w:pPr>
            <w:r w:rsidRPr="00CD6579">
              <w:t>-</w:t>
            </w:r>
          </w:p>
        </w:tc>
      </w:tr>
      <w:tr w:rsidR="005073F6" w:rsidRPr="00CD6579" w14:paraId="2FA779F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9A5530" w14:textId="77777777" w:rsidR="005073F6" w:rsidRPr="00CD6579" w:rsidRDefault="005073F6" w:rsidP="004B467B">
            <w:pPr>
              <w:pStyle w:val="TableText10"/>
            </w:pPr>
            <w:r w:rsidRPr="00CD6579">
              <w:t>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C2E349" w14:textId="77777777" w:rsidR="005073F6" w:rsidRPr="00CD6579" w:rsidRDefault="005073F6" w:rsidP="004B467B">
            <w:pPr>
              <w:pStyle w:val="TableText10"/>
            </w:pPr>
            <w:r w:rsidRPr="00CD6579">
              <w:t>381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9640FC" w14:textId="77777777" w:rsidR="005073F6" w:rsidRPr="00CD6579" w:rsidRDefault="005073F6" w:rsidP="004B467B">
            <w:pPr>
              <w:pStyle w:val="TableText10"/>
            </w:pPr>
            <w:r w:rsidRPr="00CD6579">
              <w:t>engage in conduct that would, if licensed insurer, contravene condition of MAI insurer licence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47D8BD"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A52B8A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82D162" w14:textId="77777777" w:rsidR="005073F6" w:rsidRPr="00CD6579" w:rsidRDefault="005073F6" w:rsidP="004B467B">
            <w:pPr>
              <w:pStyle w:val="TableText10"/>
            </w:pPr>
            <w:r w:rsidRPr="00CD6579">
              <w:t>-</w:t>
            </w:r>
          </w:p>
        </w:tc>
      </w:tr>
      <w:tr w:rsidR="005073F6" w:rsidRPr="00CD6579" w14:paraId="099A831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FEB8A5" w14:textId="77777777" w:rsidR="005073F6" w:rsidRPr="00CD6579" w:rsidRDefault="005073F6" w:rsidP="004B467B">
            <w:pPr>
              <w:pStyle w:val="TableText10"/>
            </w:pPr>
            <w:r w:rsidRPr="00CD6579">
              <w:t>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FE6975" w14:textId="77777777" w:rsidR="005073F6" w:rsidRPr="00CD6579" w:rsidRDefault="005073F6" w:rsidP="004B467B">
            <w:pPr>
              <w:pStyle w:val="TableText10"/>
            </w:pPr>
            <w:r w:rsidRPr="00CD6579">
              <w:t>387</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208D57" w14:textId="77777777" w:rsidR="005073F6" w:rsidRPr="00CD6579" w:rsidRDefault="005073F6" w:rsidP="004B467B">
            <w:pPr>
              <w:pStyle w:val="TableText10"/>
            </w:pPr>
            <w:r w:rsidRPr="00CD6579">
              <w:t>licensed insurer issue MAI policy while licence suspended</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DB024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2F3E03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EDB08B" w14:textId="77777777" w:rsidR="005073F6" w:rsidRPr="00CD6579" w:rsidRDefault="005073F6" w:rsidP="004B467B">
            <w:pPr>
              <w:pStyle w:val="TableText10"/>
            </w:pPr>
            <w:r w:rsidRPr="00CD6579">
              <w:t>-</w:t>
            </w:r>
          </w:p>
        </w:tc>
      </w:tr>
      <w:tr w:rsidR="005073F6" w:rsidRPr="00CD6579" w14:paraId="1131D47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A2C9FE" w14:textId="77777777" w:rsidR="005073F6" w:rsidRPr="00CD6579" w:rsidRDefault="005073F6" w:rsidP="004B467B">
            <w:pPr>
              <w:pStyle w:val="TableText10"/>
            </w:pPr>
            <w:r w:rsidRPr="00CD6579">
              <w:t>10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2BCC33" w14:textId="77777777" w:rsidR="005073F6" w:rsidRPr="00CD6579" w:rsidRDefault="005073F6" w:rsidP="004B467B">
            <w:pPr>
              <w:pStyle w:val="TableText10"/>
            </w:pPr>
            <w:r w:rsidRPr="00CD6579">
              <w:t>406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457979" w14:textId="77777777" w:rsidR="005073F6" w:rsidRPr="00CD6579" w:rsidRDefault="005073F6" w:rsidP="004B467B">
            <w:pPr>
              <w:pStyle w:val="TableText10"/>
            </w:pPr>
            <w:r w:rsidRPr="00CD6579">
              <w:t>licensed insurer not keep records prescribed by regulation or directed by MAI commission to keep</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51F298"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0D490AD"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BF266D" w14:textId="77777777" w:rsidR="005073F6" w:rsidRPr="00CD6579" w:rsidRDefault="005073F6" w:rsidP="004B467B">
            <w:pPr>
              <w:pStyle w:val="TableText10"/>
            </w:pPr>
            <w:r w:rsidRPr="00CD6579">
              <w:t>-</w:t>
            </w:r>
          </w:p>
        </w:tc>
      </w:tr>
      <w:tr w:rsidR="005073F6" w:rsidRPr="00CD6579" w14:paraId="75C10ACD"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B02A1A" w14:textId="77777777" w:rsidR="005073F6" w:rsidRPr="00CD6579" w:rsidRDefault="005073F6" w:rsidP="004B467B">
            <w:pPr>
              <w:pStyle w:val="TableText10"/>
            </w:pPr>
            <w:r w:rsidRPr="00CD6579">
              <w:t>11</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4BF79E" w14:textId="77777777" w:rsidR="005073F6" w:rsidRPr="00CD6579" w:rsidRDefault="005073F6" w:rsidP="004B467B">
            <w:pPr>
              <w:pStyle w:val="TableText10"/>
            </w:pPr>
            <w:r w:rsidRPr="00CD6579">
              <w:t>408</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674FE0" w14:textId="77777777" w:rsidR="005073F6" w:rsidRPr="00CD6579" w:rsidRDefault="005073F6" w:rsidP="004B467B">
            <w:pPr>
              <w:pStyle w:val="TableText10"/>
            </w:pPr>
            <w:r w:rsidRPr="00CD6579">
              <w:t>licensed insurer not provide all reasonable assistance requested by auditor</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70184C"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E60DFD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933B1" w14:textId="77777777" w:rsidR="005073F6" w:rsidRPr="00CD6579" w:rsidRDefault="005073F6" w:rsidP="004B467B">
            <w:pPr>
              <w:pStyle w:val="TableText10"/>
            </w:pPr>
            <w:r w:rsidRPr="00CD6579">
              <w:t>-</w:t>
            </w:r>
          </w:p>
        </w:tc>
      </w:tr>
      <w:tr w:rsidR="005073F6" w:rsidRPr="00CD6579" w14:paraId="02094CA6"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C86432" w14:textId="77777777" w:rsidR="005073F6" w:rsidRPr="00CD6579" w:rsidRDefault="005073F6" w:rsidP="004B467B">
            <w:pPr>
              <w:pStyle w:val="TableText10"/>
            </w:pPr>
            <w:r w:rsidRPr="00CD6579">
              <w:lastRenderedPageBreak/>
              <w:t>12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B8803E" w14:textId="77777777" w:rsidR="005073F6" w:rsidRPr="00CD6579" w:rsidRDefault="005073F6" w:rsidP="004B467B">
            <w:pPr>
              <w:pStyle w:val="TableText10"/>
            </w:pPr>
            <w:r w:rsidRPr="00CD6579">
              <w:t>415</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1CBF90" w14:textId="77777777" w:rsidR="005073F6" w:rsidRPr="00CD6579" w:rsidRDefault="005073F6" w:rsidP="004B467B">
            <w:pPr>
              <w:pStyle w:val="TableText10"/>
            </w:pPr>
            <w:r w:rsidRPr="00CD6579">
              <w:t>contravene court order made to protect interests of MAI policy holders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EDC682"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DE56934"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01D306" w14:textId="77777777" w:rsidR="005073F6" w:rsidRPr="00CD6579" w:rsidRDefault="005073F6" w:rsidP="004B467B">
            <w:pPr>
              <w:pStyle w:val="TableText10"/>
            </w:pPr>
            <w:r w:rsidRPr="00CD6579">
              <w:t>-</w:t>
            </w:r>
          </w:p>
        </w:tc>
      </w:tr>
      <w:tr w:rsidR="005073F6" w:rsidRPr="00CD6579" w14:paraId="7854AD2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E2A03" w14:textId="77777777" w:rsidR="005073F6" w:rsidRPr="00CD6579" w:rsidRDefault="005073F6" w:rsidP="004B467B">
            <w:pPr>
              <w:pStyle w:val="TableText10"/>
            </w:pPr>
            <w:r w:rsidRPr="00CD6579">
              <w:t>13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2E874A" w14:textId="77777777" w:rsidR="005073F6" w:rsidRPr="00CD6579" w:rsidRDefault="005073F6" w:rsidP="004B467B">
            <w:pPr>
              <w:pStyle w:val="TableText10"/>
            </w:pPr>
            <w:r w:rsidRPr="00CD6579">
              <w:t>416</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08F653" w14:textId="77777777" w:rsidR="005073F6" w:rsidRPr="00CD6579" w:rsidRDefault="005073F6" w:rsidP="004B467B">
            <w:pPr>
              <w:pStyle w:val="TableText10"/>
            </w:pPr>
            <w:r w:rsidRPr="00CD6579">
              <w:t>licensed insurer/former licensed insurer not tell MAI commission about event/thing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EC330"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3F2FE01"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071F9D" w14:textId="77777777" w:rsidR="005073F6" w:rsidRPr="00CD6579" w:rsidRDefault="005073F6" w:rsidP="004B467B">
            <w:pPr>
              <w:pStyle w:val="TableText10"/>
            </w:pPr>
            <w:r w:rsidRPr="00CD6579">
              <w:t>-</w:t>
            </w:r>
          </w:p>
        </w:tc>
      </w:tr>
      <w:tr w:rsidR="005073F6" w:rsidRPr="00CD6579" w14:paraId="021E70F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840A02" w14:textId="77777777" w:rsidR="005073F6" w:rsidRPr="00CD6579" w:rsidRDefault="005073F6" w:rsidP="004B467B">
            <w:pPr>
              <w:pStyle w:val="TableText10"/>
            </w:pPr>
            <w:r w:rsidRPr="00CD6579">
              <w:t>14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80E257" w14:textId="77777777" w:rsidR="005073F6" w:rsidRPr="00CD6579" w:rsidRDefault="005073F6" w:rsidP="004B467B">
            <w:pPr>
              <w:pStyle w:val="TableText10"/>
            </w:pPr>
            <w:r w:rsidRPr="00CD6579">
              <w:t>417</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7807DB" w14:textId="77777777" w:rsidR="005073F6" w:rsidRPr="00CD6579" w:rsidRDefault="005073F6" w:rsidP="004B467B">
            <w:pPr>
              <w:pStyle w:val="TableText10"/>
            </w:pPr>
            <w:r w:rsidRPr="00CD6579">
              <w:t>licensed insurer not tell MAI commission about decrease/proposed decrease in issued capital of the insurer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D25E1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671344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EEAAE1" w14:textId="77777777" w:rsidR="005073F6" w:rsidRPr="00CD6579" w:rsidRDefault="005073F6" w:rsidP="004B467B">
            <w:pPr>
              <w:pStyle w:val="TableText10"/>
            </w:pPr>
            <w:r w:rsidRPr="00CD6579">
              <w:t>-</w:t>
            </w:r>
          </w:p>
        </w:tc>
      </w:tr>
      <w:tr w:rsidR="005073F6" w:rsidRPr="00CD6579" w14:paraId="3E2F84D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DFF3D1" w14:textId="77777777" w:rsidR="005073F6" w:rsidRPr="00CD6579" w:rsidRDefault="005073F6" w:rsidP="004B467B">
            <w:pPr>
              <w:pStyle w:val="TableText10"/>
            </w:pPr>
            <w:r w:rsidRPr="00CD6579">
              <w:t>15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997516" w14:textId="77777777" w:rsidR="005073F6" w:rsidRPr="00CD6579" w:rsidRDefault="005073F6" w:rsidP="004B467B">
            <w:pPr>
              <w:pStyle w:val="TableText10"/>
            </w:pPr>
            <w:r w:rsidRPr="00CD6579">
              <w:t>418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2DCDDE" w14:textId="77777777" w:rsidR="005073F6" w:rsidRPr="00CD6579" w:rsidRDefault="005073F6" w:rsidP="004B467B">
            <w:pPr>
              <w:pStyle w:val="TableText10"/>
            </w:pPr>
            <w:r w:rsidRPr="00CD6579">
              <w:t>licensed insurer not tell MAI commission about receiving bidder’s statement or target’s statement in writing within 21 days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3FA7AC"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D104C2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461F68" w14:textId="77777777" w:rsidR="005073F6" w:rsidRPr="00CD6579" w:rsidRDefault="005073F6" w:rsidP="004B467B">
            <w:pPr>
              <w:pStyle w:val="TableText10"/>
            </w:pPr>
            <w:r w:rsidRPr="00CD6579">
              <w:t>-</w:t>
            </w:r>
          </w:p>
        </w:tc>
      </w:tr>
      <w:tr w:rsidR="005073F6" w:rsidRPr="00CD6579" w14:paraId="4C0F2D95"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07FE74" w14:textId="77777777" w:rsidR="005073F6" w:rsidRPr="00CD6579" w:rsidRDefault="005073F6" w:rsidP="004B467B">
            <w:pPr>
              <w:pStyle w:val="TableText10"/>
            </w:pPr>
            <w:r w:rsidRPr="00CD6579">
              <w:lastRenderedPageBreak/>
              <w:t>16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B97386" w14:textId="77777777" w:rsidR="005073F6" w:rsidRPr="00CD6579" w:rsidRDefault="005073F6" w:rsidP="004B467B">
            <w:pPr>
              <w:pStyle w:val="TableText10"/>
            </w:pPr>
            <w:r w:rsidRPr="00CD6579">
              <w:t>425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9184D1" w14:textId="77777777" w:rsidR="005073F6" w:rsidRPr="00CD6579" w:rsidRDefault="005073F6" w:rsidP="004B467B">
            <w:pPr>
              <w:pStyle w:val="TableText10"/>
            </w:pPr>
            <w:r w:rsidRPr="00CD6579">
              <w:t>liquidator of insolvent insurer not give application for defined benefits in relation to motor accident for which insolvent insurer was relevant insurer to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A1150D"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1B1665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B10B66" w14:textId="77777777" w:rsidR="005073F6" w:rsidRPr="00CD6579" w:rsidRDefault="005073F6" w:rsidP="004B467B">
            <w:pPr>
              <w:pStyle w:val="TableText10"/>
            </w:pPr>
            <w:r w:rsidRPr="00CD6579">
              <w:t>-</w:t>
            </w:r>
          </w:p>
        </w:tc>
      </w:tr>
      <w:tr w:rsidR="005073F6" w:rsidRPr="00CD6579" w14:paraId="2651E31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548BAF" w14:textId="77777777" w:rsidR="005073F6" w:rsidRPr="00CD6579" w:rsidRDefault="005073F6" w:rsidP="004B467B">
            <w:pPr>
              <w:pStyle w:val="TableText10"/>
            </w:pPr>
            <w:r w:rsidRPr="00CD6579">
              <w:t>17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7FC19F" w14:textId="77777777" w:rsidR="005073F6" w:rsidRPr="00CD6579" w:rsidRDefault="005073F6" w:rsidP="004B467B">
            <w:pPr>
              <w:pStyle w:val="TableText10"/>
            </w:pPr>
            <w:r w:rsidRPr="00CD6579">
              <w:t>425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33ACC7" w14:textId="77777777" w:rsidR="005073F6" w:rsidRPr="00CD6579" w:rsidRDefault="005073F6" w:rsidP="004B467B">
            <w:pPr>
              <w:pStyle w:val="TableText10"/>
            </w:pPr>
            <w:r w:rsidRPr="00CD6579">
              <w:t>liquidator of insolvent insurer not give motor accident claim in relation to MAI policy issued by insolvent insurer to nominal defendant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783B18"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F7FB14E"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C1CFEA" w14:textId="77777777" w:rsidR="005073F6" w:rsidRPr="00CD6579" w:rsidRDefault="005073F6" w:rsidP="004B467B">
            <w:pPr>
              <w:pStyle w:val="TableText10"/>
            </w:pPr>
            <w:r w:rsidRPr="00CD6579">
              <w:t>-</w:t>
            </w:r>
          </w:p>
        </w:tc>
      </w:tr>
      <w:tr w:rsidR="005073F6" w:rsidRPr="00CD6579" w14:paraId="272A4B2C"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80D4F6" w14:textId="77777777" w:rsidR="005073F6" w:rsidRPr="00CD6579" w:rsidRDefault="005073F6" w:rsidP="004B467B">
            <w:pPr>
              <w:pStyle w:val="TableText10"/>
            </w:pPr>
            <w:r w:rsidRPr="00CD6579">
              <w:t>18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76BD88" w14:textId="77777777" w:rsidR="005073F6" w:rsidRPr="00CD6579" w:rsidRDefault="005073F6" w:rsidP="004B467B">
            <w:pPr>
              <w:pStyle w:val="TableText10"/>
            </w:pPr>
            <w:r w:rsidRPr="00CD6579">
              <w:t>426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51CDEB" w14:textId="77777777" w:rsidR="005073F6" w:rsidRPr="00CD6579" w:rsidRDefault="005073F6" w:rsidP="004B467B">
            <w:pPr>
              <w:pStyle w:val="TableText10"/>
            </w:pPr>
            <w:r w:rsidRPr="00CD6579">
              <w:t>liquidator of insolvent company not give documents or information to nominal defendant within 45 days after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557D19"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4AD01E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2F8C68" w14:textId="77777777" w:rsidR="005073F6" w:rsidRPr="00CD6579" w:rsidRDefault="005073F6" w:rsidP="004B467B">
            <w:pPr>
              <w:pStyle w:val="TableText10"/>
            </w:pPr>
            <w:r w:rsidRPr="00CD6579">
              <w:t>-</w:t>
            </w:r>
          </w:p>
        </w:tc>
      </w:tr>
      <w:tr w:rsidR="005073F6" w:rsidRPr="00CD6579" w14:paraId="21E064E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92A536" w14:textId="77777777" w:rsidR="005073F6" w:rsidRPr="00CD6579" w:rsidRDefault="005073F6" w:rsidP="004B467B">
            <w:pPr>
              <w:pStyle w:val="TableText10"/>
            </w:pPr>
            <w:r w:rsidRPr="00CD6579">
              <w:lastRenderedPageBreak/>
              <w:t>19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D8D45F" w14:textId="77777777" w:rsidR="005073F6" w:rsidRPr="00CD6579" w:rsidRDefault="005073F6" w:rsidP="004B467B">
            <w:pPr>
              <w:pStyle w:val="TableText10"/>
            </w:pPr>
            <w:r w:rsidRPr="00CD6579">
              <w:t>427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580C7D" w14:textId="77777777" w:rsidR="005073F6" w:rsidRPr="00CD6579" w:rsidRDefault="005073F6" w:rsidP="004B467B">
            <w:pPr>
              <w:pStyle w:val="TableText10"/>
            </w:pPr>
            <w:r w:rsidRPr="00CD6579">
              <w:t>liquidator of insolvent insurer not make documents available to person authorised by Minister to inspect documents within 45 days after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3F84B" w14:textId="77777777" w:rsidR="005073F6" w:rsidRPr="00CD6579" w:rsidRDefault="005073F6" w:rsidP="004B467B">
            <w:pPr>
              <w:pStyle w:val="TableText10"/>
            </w:pPr>
            <w:r w:rsidRPr="00CD6579">
              <w:t>20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1B929C4"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8419D8" w14:textId="77777777" w:rsidR="005073F6" w:rsidRPr="00CD6579" w:rsidRDefault="005073F6" w:rsidP="004B467B">
            <w:pPr>
              <w:pStyle w:val="TableText10"/>
            </w:pPr>
            <w:r w:rsidRPr="00CD6579">
              <w:t>-</w:t>
            </w:r>
          </w:p>
        </w:tc>
      </w:tr>
      <w:tr w:rsidR="005073F6" w:rsidRPr="00CD6579" w14:paraId="7D717D2C"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8C18C9" w14:textId="77777777" w:rsidR="005073F6" w:rsidRPr="00CD6579" w:rsidRDefault="005073F6" w:rsidP="004B467B">
            <w:pPr>
              <w:pStyle w:val="TableText10"/>
            </w:pPr>
            <w:r w:rsidRPr="00CD6579">
              <w:t>20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9F9E33" w14:textId="77777777" w:rsidR="005073F6" w:rsidRPr="00CD6579" w:rsidRDefault="005073F6" w:rsidP="004B467B">
            <w:pPr>
              <w:pStyle w:val="TableText10"/>
            </w:pPr>
            <w:r w:rsidRPr="00CD6579">
              <w:t>435 (3)</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4F9CD" w14:textId="77777777" w:rsidR="005073F6" w:rsidRPr="00CD6579" w:rsidRDefault="005073F6" w:rsidP="004B467B">
            <w:pPr>
              <w:pStyle w:val="TableText10"/>
            </w:pPr>
            <w:r w:rsidRPr="00CD6579">
              <w:t>not return authorised person identity card as soon as practicable after person stops being authorised person</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6FD6E8" w14:textId="77777777" w:rsidR="005073F6" w:rsidRPr="00CD6579" w:rsidRDefault="005073F6" w:rsidP="004B467B">
            <w:pPr>
              <w:pStyle w:val="TableText10"/>
            </w:pPr>
            <w:r w:rsidRPr="00CD6579">
              <w:t>1</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0946D4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312551" w14:textId="77777777" w:rsidR="005073F6" w:rsidRPr="00CD6579" w:rsidRDefault="005073F6" w:rsidP="004B467B">
            <w:pPr>
              <w:pStyle w:val="TableText10"/>
            </w:pPr>
            <w:r w:rsidRPr="00CD6579">
              <w:t>-</w:t>
            </w:r>
          </w:p>
        </w:tc>
      </w:tr>
      <w:tr w:rsidR="005073F6" w:rsidRPr="00CD6579" w14:paraId="4CDAE396"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DBFEA5" w14:textId="77777777" w:rsidR="005073F6" w:rsidRPr="00CD6579" w:rsidRDefault="005073F6" w:rsidP="004B467B">
            <w:pPr>
              <w:pStyle w:val="TableText10"/>
            </w:pPr>
            <w:r w:rsidRPr="00CD6579">
              <w:t>21</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C4A494" w14:textId="77777777" w:rsidR="005073F6" w:rsidRPr="00CD6579" w:rsidRDefault="005073F6" w:rsidP="004B467B">
            <w:pPr>
              <w:pStyle w:val="TableText10"/>
            </w:pPr>
            <w:r w:rsidRPr="00CD6579">
              <w:t>440 (3)</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EABB27" w14:textId="77777777" w:rsidR="005073F6" w:rsidRPr="00CD6579" w:rsidRDefault="005073F6" w:rsidP="004B467B">
            <w:pPr>
              <w:pStyle w:val="TableText10"/>
            </w:pPr>
            <w:r w:rsidRPr="00CD6579">
              <w:t>not take all reasonable steps to comply with requirement of authorised person</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1A848A"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D5B4C8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442FE" w14:textId="77777777" w:rsidR="005073F6" w:rsidRPr="00CD6579" w:rsidRDefault="005073F6" w:rsidP="004B467B">
            <w:pPr>
              <w:pStyle w:val="TableText10"/>
            </w:pPr>
            <w:r w:rsidRPr="00CD6579">
              <w:t>-</w:t>
            </w:r>
          </w:p>
        </w:tc>
      </w:tr>
      <w:tr w:rsidR="005073F6" w:rsidRPr="00CD6579" w14:paraId="5A5C1C52"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59DF1E" w14:textId="77777777" w:rsidR="005073F6" w:rsidRPr="00CD6579" w:rsidRDefault="005073F6" w:rsidP="004B467B">
            <w:pPr>
              <w:pStyle w:val="TableText10"/>
            </w:pPr>
            <w:r w:rsidRPr="00CD6579">
              <w:t>22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D12B6A" w14:textId="77777777" w:rsidR="005073F6" w:rsidRPr="00CD6579" w:rsidRDefault="005073F6" w:rsidP="004B467B">
            <w:pPr>
              <w:pStyle w:val="TableText10"/>
            </w:pPr>
            <w:r w:rsidRPr="00CD6579">
              <w:t>441 (5)</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B26C0" w14:textId="77777777" w:rsidR="005073F6" w:rsidRPr="00CD6579" w:rsidRDefault="005073F6" w:rsidP="004B467B">
            <w:pPr>
              <w:pStyle w:val="TableText10"/>
            </w:pPr>
            <w:r w:rsidRPr="00CD6579">
              <w:t>interfere with seized thing without authorised person’s approval</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A51CB" w14:textId="77777777" w:rsidR="005073F6" w:rsidRPr="00CD6579" w:rsidRDefault="005073F6" w:rsidP="004B467B">
            <w:pPr>
              <w:pStyle w:val="TableText10"/>
            </w:pPr>
            <w:r w:rsidRPr="00CD6579">
              <w:t>50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1709B82"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0A9DFF" w14:textId="77777777" w:rsidR="005073F6" w:rsidRPr="00CD6579" w:rsidRDefault="005073F6" w:rsidP="004B467B">
            <w:pPr>
              <w:pStyle w:val="TableText10"/>
            </w:pPr>
            <w:r w:rsidRPr="00CD6579">
              <w:t>-</w:t>
            </w:r>
          </w:p>
        </w:tc>
      </w:tr>
      <w:tr w:rsidR="005073F6" w:rsidRPr="00CD6579" w14:paraId="1AAE957F"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B76A15" w14:textId="77777777" w:rsidR="005073F6" w:rsidRPr="00CD6579" w:rsidRDefault="005073F6" w:rsidP="004B467B">
            <w:pPr>
              <w:pStyle w:val="TableText10"/>
            </w:pPr>
            <w:r w:rsidRPr="00CD6579">
              <w:t>23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6D5783" w14:textId="77777777" w:rsidR="005073F6" w:rsidRPr="00CD6579" w:rsidRDefault="005073F6" w:rsidP="004B467B">
            <w:pPr>
              <w:pStyle w:val="TableText10"/>
            </w:pPr>
            <w:r w:rsidRPr="00CD6579">
              <w:t>442 (4)</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C2F2B0" w14:textId="77777777" w:rsidR="005073F6" w:rsidRPr="00CD6579" w:rsidRDefault="005073F6" w:rsidP="004B467B">
            <w:pPr>
              <w:pStyle w:val="TableText10"/>
            </w:pPr>
            <w:r w:rsidRPr="00CD6579">
              <w:t>not comply with requirement of authorised person to give name and address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E52952" w14:textId="77777777" w:rsidR="005073F6" w:rsidRPr="00CD6579" w:rsidRDefault="005073F6" w:rsidP="004B467B">
            <w:pPr>
              <w:pStyle w:val="TableText10"/>
            </w:pPr>
            <w:r w:rsidRPr="00CD6579">
              <w:t>10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16F1165"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FB2B08" w14:textId="77777777" w:rsidR="005073F6" w:rsidRPr="00CD6579" w:rsidRDefault="005073F6" w:rsidP="004B467B">
            <w:pPr>
              <w:pStyle w:val="TableText10"/>
            </w:pPr>
            <w:r w:rsidRPr="00CD6579">
              <w:t>-</w:t>
            </w:r>
          </w:p>
        </w:tc>
      </w:tr>
      <w:tr w:rsidR="005073F6" w:rsidRPr="00CD6579" w14:paraId="544C6320"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9D678" w14:textId="77777777" w:rsidR="005073F6" w:rsidRPr="00CD6579" w:rsidRDefault="005073F6" w:rsidP="004B467B">
            <w:pPr>
              <w:pStyle w:val="TableText10"/>
            </w:pPr>
            <w:r w:rsidRPr="00CD6579">
              <w:lastRenderedPageBreak/>
              <w:t>24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958F50" w14:textId="77777777" w:rsidR="005073F6" w:rsidRPr="00CD6579" w:rsidRDefault="005073F6" w:rsidP="004B467B">
            <w:pPr>
              <w:pStyle w:val="TableText10"/>
            </w:pPr>
            <w:r w:rsidRPr="00CD6579">
              <w:t>463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7C21D" w14:textId="77777777" w:rsidR="005073F6" w:rsidRPr="00CD6579" w:rsidRDefault="005073F6" w:rsidP="004B467B">
            <w:pPr>
              <w:pStyle w:val="TableText10"/>
            </w:pPr>
            <w:r w:rsidRPr="00CD6579">
              <w:t>licensed insurer not comply with MAI commission request for investment details within time stated in request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CE820A"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35F999F"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951B7D" w14:textId="77777777" w:rsidR="005073F6" w:rsidRPr="00CD6579" w:rsidRDefault="005073F6" w:rsidP="004B467B">
            <w:pPr>
              <w:pStyle w:val="TableText10"/>
            </w:pPr>
            <w:r w:rsidRPr="00CD6579">
              <w:t>-</w:t>
            </w:r>
          </w:p>
        </w:tc>
      </w:tr>
      <w:tr w:rsidR="005073F6" w:rsidRPr="00CD6579" w14:paraId="7075D2D4"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39EDD" w14:textId="77777777" w:rsidR="005073F6" w:rsidRPr="00CD6579" w:rsidRDefault="005073F6" w:rsidP="004B467B">
            <w:pPr>
              <w:pStyle w:val="TableText10"/>
            </w:pPr>
            <w:r w:rsidRPr="00CD6579">
              <w:t>25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724EC5" w14:textId="77777777" w:rsidR="005073F6" w:rsidRPr="00CD6579" w:rsidRDefault="005073F6" w:rsidP="004B467B">
            <w:pPr>
              <w:pStyle w:val="TableText10"/>
            </w:pPr>
            <w:r w:rsidRPr="00CD6579">
              <w:t>465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447DD0" w14:textId="77777777" w:rsidR="005073F6" w:rsidRPr="00CD6579" w:rsidRDefault="005073F6" w:rsidP="004B467B">
            <w:pPr>
              <w:pStyle w:val="TableText10"/>
            </w:pPr>
            <w:r w:rsidRPr="00CD6579">
              <w:t>licensed insurer not give MAI commission required information/periodic return/document</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9B4869"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735E429"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ECC70" w14:textId="77777777" w:rsidR="005073F6" w:rsidRPr="00CD6579" w:rsidRDefault="005073F6" w:rsidP="004B467B">
            <w:pPr>
              <w:pStyle w:val="TableText10"/>
            </w:pPr>
            <w:r w:rsidRPr="00CD6579">
              <w:t>-</w:t>
            </w:r>
          </w:p>
        </w:tc>
      </w:tr>
      <w:tr w:rsidR="005073F6" w:rsidRPr="00CD6579" w14:paraId="10867FCA"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260FAA" w14:textId="77777777" w:rsidR="005073F6" w:rsidRPr="00CD6579" w:rsidRDefault="005073F6" w:rsidP="004B467B">
            <w:pPr>
              <w:pStyle w:val="TableText10"/>
            </w:pPr>
            <w:r w:rsidRPr="00CD6579">
              <w:t>26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33E851" w14:textId="77777777" w:rsidR="005073F6" w:rsidRPr="00CD6579" w:rsidRDefault="005073F6" w:rsidP="004B467B">
            <w:pPr>
              <w:pStyle w:val="TableText10"/>
            </w:pPr>
            <w:r w:rsidRPr="00CD6579">
              <w:t>465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643321" w14:textId="77777777" w:rsidR="005073F6" w:rsidRPr="00CD6579" w:rsidRDefault="005073F6" w:rsidP="004B467B">
            <w:pPr>
              <w:pStyle w:val="TableText10"/>
            </w:pPr>
            <w:r w:rsidRPr="00CD6579">
              <w:t xml:space="preserve">licensed insurer not give required information, periodic return or document to MAI commission in required way or time </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0A72AB" w14:textId="77777777" w:rsidR="005073F6" w:rsidRPr="00CD6579" w:rsidRDefault="005073F6" w:rsidP="004B467B">
            <w:pPr>
              <w:pStyle w:val="TableText10"/>
            </w:pPr>
            <w:r w:rsidRPr="00CD6579">
              <w:t>100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EDE09B9"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7E4EF" w14:textId="77777777" w:rsidR="005073F6" w:rsidRPr="00CD6579" w:rsidRDefault="005073F6" w:rsidP="004B467B">
            <w:pPr>
              <w:pStyle w:val="TableText10"/>
            </w:pPr>
            <w:r w:rsidRPr="00CD6579">
              <w:t>-</w:t>
            </w:r>
          </w:p>
        </w:tc>
      </w:tr>
      <w:tr w:rsidR="005073F6" w:rsidRPr="00CD6579" w14:paraId="2AFA2933"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E12F7E" w14:textId="77777777" w:rsidR="005073F6" w:rsidRPr="00CD6579" w:rsidRDefault="005073F6" w:rsidP="004B467B">
            <w:pPr>
              <w:pStyle w:val="TableText10"/>
            </w:pPr>
            <w:r w:rsidRPr="00CD6579">
              <w:t>27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7B6B5" w14:textId="77777777" w:rsidR="005073F6" w:rsidRPr="00CD6579" w:rsidRDefault="005073F6" w:rsidP="004B467B">
            <w:pPr>
              <w:pStyle w:val="TableText10"/>
            </w:pPr>
            <w:r w:rsidRPr="00CD6579">
              <w:t>476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5937F6" w14:textId="77777777" w:rsidR="005073F6" w:rsidRPr="00CD6579" w:rsidRDefault="005073F6" w:rsidP="004B467B">
            <w:pPr>
              <w:pStyle w:val="TableText10"/>
            </w:pPr>
            <w:r w:rsidRPr="00CD6579">
              <w:t>use protected information about someone else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C4BC06"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E6DFBFB"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68C92B" w14:textId="77777777" w:rsidR="005073F6" w:rsidRPr="00CD6579" w:rsidRDefault="005073F6" w:rsidP="004B467B">
            <w:pPr>
              <w:pStyle w:val="TableText10"/>
            </w:pPr>
            <w:r w:rsidRPr="00CD6579">
              <w:t>-</w:t>
            </w:r>
          </w:p>
        </w:tc>
      </w:tr>
      <w:tr w:rsidR="005073F6" w:rsidRPr="00CD6579" w14:paraId="1C373D75"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0B544E" w14:textId="77777777" w:rsidR="005073F6" w:rsidRPr="00CD6579" w:rsidRDefault="005073F6" w:rsidP="004B467B">
            <w:pPr>
              <w:pStyle w:val="TableText10"/>
            </w:pPr>
            <w:r w:rsidRPr="00CD6579">
              <w:lastRenderedPageBreak/>
              <w:t>28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AE18D0" w14:textId="77777777" w:rsidR="005073F6" w:rsidRPr="00CD6579" w:rsidRDefault="005073F6" w:rsidP="004B467B">
            <w:pPr>
              <w:pStyle w:val="TableText10"/>
            </w:pPr>
            <w:r w:rsidRPr="00CD6579">
              <w:t>476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FAD3A7" w14:textId="77777777" w:rsidR="005073F6" w:rsidRPr="00CD6579" w:rsidRDefault="005073F6" w:rsidP="004B467B">
            <w:pPr>
              <w:pStyle w:val="TableText10"/>
            </w:pPr>
            <w:r w:rsidRPr="00CD6579">
              <w:t>divulge protected information about someone else</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96A3AE" w14:textId="77777777" w:rsidR="005073F6" w:rsidRPr="00CD6579" w:rsidRDefault="005073F6" w:rsidP="004B467B">
            <w:pPr>
              <w:pStyle w:val="TableText10"/>
            </w:pPr>
            <w:r w:rsidRPr="00CD6579">
              <w:t>50pu/ 6 months prison/both</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F122745"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7972D6" w14:textId="77777777" w:rsidR="005073F6" w:rsidRPr="00CD6579" w:rsidRDefault="005073F6" w:rsidP="004B467B">
            <w:pPr>
              <w:pStyle w:val="TableText10"/>
            </w:pPr>
            <w:r w:rsidRPr="00CD6579">
              <w:t>-</w:t>
            </w:r>
          </w:p>
        </w:tc>
      </w:tr>
      <w:tr w:rsidR="005073F6" w:rsidRPr="00CD6579" w14:paraId="69F21647"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3D7072" w14:textId="77777777" w:rsidR="005073F6" w:rsidRPr="00CD6579" w:rsidRDefault="005073F6" w:rsidP="004B467B">
            <w:pPr>
              <w:pStyle w:val="TableText10"/>
            </w:pPr>
            <w:r w:rsidRPr="00CD6579">
              <w:t>29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0F8F11" w14:textId="77777777" w:rsidR="005073F6" w:rsidRPr="00CD6579" w:rsidRDefault="005073F6" w:rsidP="004B467B">
            <w:pPr>
              <w:pStyle w:val="TableText10"/>
            </w:pPr>
            <w:r w:rsidRPr="00CD6579">
              <w:t>485 (1)</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F06E37" w14:textId="77777777" w:rsidR="005073F6" w:rsidRPr="00CD6579" w:rsidRDefault="005073F6" w:rsidP="004B467B">
            <w:pPr>
              <w:pStyle w:val="TableText10"/>
            </w:pPr>
            <w:r w:rsidRPr="00CD6579">
              <w:t>lawyer/related entity give consideration for referral of motor accident claim/application for defined benefits</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C13B87"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F157426"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15A1EF" w14:textId="77777777" w:rsidR="005073F6" w:rsidRPr="00CD6579" w:rsidRDefault="005073F6" w:rsidP="004B467B">
            <w:pPr>
              <w:pStyle w:val="TableText10"/>
            </w:pPr>
            <w:r w:rsidRPr="00CD6579">
              <w:t>-</w:t>
            </w:r>
          </w:p>
        </w:tc>
      </w:tr>
      <w:tr w:rsidR="005073F6" w:rsidRPr="00CD6579" w14:paraId="4DD62E31" w14:textId="77777777" w:rsidTr="004B467B">
        <w:trPr>
          <w:cantSplit/>
        </w:trPr>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4D9470" w14:textId="77777777" w:rsidR="005073F6" w:rsidRPr="00CD6579" w:rsidRDefault="005073F6" w:rsidP="004B467B">
            <w:pPr>
              <w:pStyle w:val="TableText10"/>
            </w:pPr>
            <w:r w:rsidRPr="00CD6579">
              <w:t>30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443CB7" w14:textId="77777777" w:rsidR="005073F6" w:rsidRPr="00CD6579" w:rsidRDefault="005073F6" w:rsidP="004B467B">
            <w:pPr>
              <w:pStyle w:val="TableText10"/>
            </w:pPr>
            <w:r w:rsidRPr="00CD6579">
              <w:t>485 (2)</w:t>
            </w:r>
          </w:p>
        </w:tc>
        <w:tc>
          <w:tcPr>
            <w:tcW w:w="3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DA22E1" w14:textId="77777777" w:rsidR="005073F6" w:rsidRPr="00CD6579" w:rsidRDefault="005073F6" w:rsidP="004B467B">
            <w:pPr>
              <w:pStyle w:val="TableText10"/>
            </w:pPr>
            <w:r w:rsidRPr="00CD6579">
              <w:t>lawyer/related entity receive consideration for referral of motor accident claim</w:t>
            </w:r>
          </w:p>
        </w:tc>
        <w:tc>
          <w:tcPr>
            <w:tcW w:w="1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78E8E1" w14:textId="77777777" w:rsidR="005073F6" w:rsidRPr="00CD6579" w:rsidRDefault="005073F6" w:rsidP="004B467B">
            <w:pPr>
              <w:pStyle w:val="TableText10"/>
            </w:pPr>
            <w:r w:rsidRPr="00CD6579">
              <w:t>200</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A8AE318" w14:textId="77777777" w:rsidR="005073F6" w:rsidRPr="00CD6579" w:rsidRDefault="005073F6" w:rsidP="004B467B">
            <w:pPr>
              <w:pStyle w:val="TableText10"/>
            </w:pPr>
            <w:r w:rsidRPr="00CD6579">
              <w:t>-</w:t>
            </w:r>
          </w:p>
        </w:tc>
        <w:tc>
          <w:tcPr>
            <w:tcW w:w="1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36E403" w14:textId="77777777" w:rsidR="005073F6" w:rsidRPr="00CD6579" w:rsidRDefault="005073F6" w:rsidP="004B467B">
            <w:pPr>
              <w:pStyle w:val="TableText10"/>
            </w:pPr>
            <w:r w:rsidRPr="00CD6579">
              <w:t>-</w:t>
            </w:r>
          </w:p>
        </w:tc>
      </w:tr>
    </w:tbl>
    <w:p w14:paraId="2CB6E53E" w14:textId="77777777" w:rsidR="005073F6" w:rsidRPr="00CD6579" w:rsidRDefault="005073F6" w:rsidP="005073F6">
      <w:pPr>
        <w:pStyle w:val="PageBreak"/>
      </w:pPr>
      <w:r w:rsidRPr="00CD6579">
        <w:br w:type="page"/>
      </w:r>
    </w:p>
    <w:p w14:paraId="7F855463" w14:textId="64FA771C" w:rsidR="005073F6" w:rsidRPr="00B6365D" w:rsidRDefault="005073F6" w:rsidP="00CA06E3">
      <w:pPr>
        <w:pStyle w:val="Sched-Part"/>
      </w:pPr>
      <w:bookmarkStart w:id="77" w:name="_Toc213231775"/>
      <w:r w:rsidRPr="00B6365D">
        <w:rPr>
          <w:rStyle w:val="CharPartNo"/>
        </w:rPr>
        <w:lastRenderedPageBreak/>
        <w:t>Part 1.</w:t>
      </w:r>
      <w:r w:rsidR="00E73CE6" w:rsidRPr="00B6365D">
        <w:rPr>
          <w:rStyle w:val="CharPartNo"/>
        </w:rPr>
        <w:t>6</w:t>
      </w:r>
      <w:r w:rsidRPr="00267F08">
        <w:tab/>
      </w:r>
      <w:r w:rsidRPr="00B6365D">
        <w:rPr>
          <w:rStyle w:val="CharPartText"/>
        </w:rPr>
        <w:t>Motor Accident Injuries (Premiums and Administration) Regulation 2019</w:t>
      </w:r>
      <w:bookmarkEnd w:id="77"/>
    </w:p>
    <w:p w14:paraId="39034424" w14:textId="77777777" w:rsidR="005073F6" w:rsidRPr="00CD6579" w:rsidRDefault="005073F6" w:rsidP="005073F6">
      <w:pPr>
        <w:keepNext/>
        <w:rPr>
          <w:color w:val="000000"/>
        </w:rPr>
      </w:pPr>
    </w:p>
    <w:tbl>
      <w:tblPr>
        <w:tblW w:w="11400" w:type="dxa"/>
        <w:tblInd w:w="107" w:type="dxa"/>
        <w:tblBorders>
          <w:top w:val="single" w:sz="4" w:space="0" w:color="C0C0C0"/>
          <w:left w:val="single" w:sz="4" w:space="0" w:color="C0C0C0"/>
          <w:bottom w:val="single" w:sz="4" w:space="0" w:color="C0C0C0"/>
          <w:right w:val="single" w:sz="4" w:space="0" w:color="C0C0C0"/>
          <w:insideH w:val="single" w:sz="4" w:space="0" w:color="auto"/>
          <w:insideV w:val="single" w:sz="4" w:space="0" w:color="C0C0C0"/>
        </w:tblBorders>
        <w:tblLayout w:type="fixed"/>
        <w:tblLook w:val="04A0" w:firstRow="1" w:lastRow="0" w:firstColumn="1" w:lastColumn="0" w:noHBand="0" w:noVBand="1"/>
      </w:tblPr>
      <w:tblGrid>
        <w:gridCol w:w="1190"/>
        <w:gridCol w:w="2395"/>
        <w:gridCol w:w="3725"/>
        <w:gridCol w:w="1331"/>
        <w:gridCol w:w="1583"/>
        <w:gridCol w:w="1176"/>
      </w:tblGrid>
      <w:tr w:rsidR="005073F6" w:rsidRPr="00CD6579" w14:paraId="3A3D9E07" w14:textId="77777777" w:rsidTr="00DF2226">
        <w:trPr>
          <w:tblHeader/>
        </w:trPr>
        <w:tc>
          <w:tcPr>
            <w:tcW w:w="1190" w:type="dxa"/>
            <w:tcBorders>
              <w:top w:val="single" w:sz="4" w:space="0" w:color="C0C0C0"/>
              <w:left w:val="single" w:sz="4" w:space="0" w:color="C0C0C0"/>
              <w:bottom w:val="single" w:sz="4" w:space="0" w:color="auto"/>
              <w:right w:val="single" w:sz="4" w:space="0" w:color="C0C0C0"/>
            </w:tcBorders>
            <w:hideMark/>
          </w:tcPr>
          <w:p w14:paraId="4D59DB64" w14:textId="77777777" w:rsidR="005073F6" w:rsidRPr="00CD6579" w:rsidRDefault="005073F6" w:rsidP="004B467B">
            <w:pPr>
              <w:pStyle w:val="TableColHd"/>
              <w:rPr>
                <w:color w:val="000000"/>
              </w:rPr>
            </w:pPr>
            <w:r w:rsidRPr="00CD6579">
              <w:rPr>
                <w:color w:val="000000"/>
              </w:rPr>
              <w:t>column 1</w:t>
            </w:r>
          </w:p>
          <w:p w14:paraId="0B425BA8" w14:textId="77777777" w:rsidR="005073F6" w:rsidRPr="00CD6579" w:rsidRDefault="005073F6" w:rsidP="004B467B">
            <w:pPr>
              <w:pStyle w:val="TableColHd"/>
              <w:rPr>
                <w:color w:val="000000"/>
              </w:rPr>
            </w:pPr>
            <w:r w:rsidRPr="00CD6579">
              <w:rPr>
                <w:color w:val="000000"/>
              </w:rPr>
              <w:t>item</w:t>
            </w:r>
          </w:p>
        </w:tc>
        <w:tc>
          <w:tcPr>
            <w:tcW w:w="2395" w:type="dxa"/>
            <w:tcBorders>
              <w:top w:val="single" w:sz="4" w:space="0" w:color="C0C0C0"/>
              <w:left w:val="single" w:sz="4" w:space="0" w:color="C0C0C0"/>
              <w:bottom w:val="single" w:sz="4" w:space="0" w:color="auto"/>
              <w:right w:val="single" w:sz="4" w:space="0" w:color="C0C0C0"/>
            </w:tcBorders>
            <w:hideMark/>
          </w:tcPr>
          <w:p w14:paraId="0BC2E4B9" w14:textId="77777777" w:rsidR="005073F6" w:rsidRPr="00CD6579" w:rsidRDefault="005073F6" w:rsidP="004B467B">
            <w:pPr>
              <w:pStyle w:val="TableColHd"/>
              <w:rPr>
                <w:color w:val="000000"/>
              </w:rPr>
            </w:pPr>
            <w:r w:rsidRPr="00CD6579">
              <w:rPr>
                <w:color w:val="000000"/>
              </w:rPr>
              <w:t>column 2</w:t>
            </w:r>
          </w:p>
          <w:p w14:paraId="4ECD3285" w14:textId="77777777" w:rsidR="005073F6" w:rsidRPr="00CD6579" w:rsidRDefault="005073F6" w:rsidP="004B467B">
            <w:pPr>
              <w:pStyle w:val="TableColHd"/>
              <w:rPr>
                <w:color w:val="000000"/>
              </w:rPr>
            </w:pPr>
            <w:r w:rsidRPr="00CD6579">
              <w:rPr>
                <w:color w:val="000000"/>
              </w:rPr>
              <w:t>offence provision</w:t>
            </w:r>
          </w:p>
        </w:tc>
        <w:tc>
          <w:tcPr>
            <w:tcW w:w="3725" w:type="dxa"/>
            <w:tcBorders>
              <w:top w:val="single" w:sz="4" w:space="0" w:color="C0C0C0"/>
              <w:left w:val="single" w:sz="4" w:space="0" w:color="C0C0C0"/>
              <w:bottom w:val="single" w:sz="4" w:space="0" w:color="auto"/>
              <w:right w:val="single" w:sz="4" w:space="0" w:color="C0C0C0"/>
            </w:tcBorders>
            <w:hideMark/>
          </w:tcPr>
          <w:p w14:paraId="311803B1" w14:textId="77777777" w:rsidR="005073F6" w:rsidRPr="00CD6579" w:rsidRDefault="005073F6" w:rsidP="004B467B">
            <w:pPr>
              <w:pStyle w:val="TableColHd"/>
              <w:rPr>
                <w:color w:val="000000"/>
              </w:rPr>
            </w:pPr>
            <w:r w:rsidRPr="00CD6579">
              <w:rPr>
                <w:color w:val="000000"/>
              </w:rPr>
              <w:t>column 3</w:t>
            </w:r>
          </w:p>
          <w:p w14:paraId="01525BF2" w14:textId="77777777" w:rsidR="005073F6" w:rsidRPr="00CD6579" w:rsidRDefault="005073F6" w:rsidP="004B467B">
            <w:pPr>
              <w:pStyle w:val="TableColHd"/>
              <w:rPr>
                <w:color w:val="000000"/>
              </w:rPr>
            </w:pPr>
            <w:r w:rsidRPr="00CD6579">
              <w:rPr>
                <w:color w:val="000000"/>
              </w:rPr>
              <w:t>short description</w:t>
            </w:r>
          </w:p>
        </w:tc>
        <w:tc>
          <w:tcPr>
            <w:tcW w:w="1331" w:type="dxa"/>
            <w:tcBorders>
              <w:top w:val="single" w:sz="4" w:space="0" w:color="C0C0C0"/>
              <w:left w:val="single" w:sz="4" w:space="0" w:color="C0C0C0"/>
              <w:bottom w:val="single" w:sz="4" w:space="0" w:color="auto"/>
              <w:right w:val="single" w:sz="4" w:space="0" w:color="C0C0C0"/>
            </w:tcBorders>
            <w:hideMark/>
          </w:tcPr>
          <w:p w14:paraId="4F9E00B2" w14:textId="77777777" w:rsidR="005073F6" w:rsidRPr="00CD6579" w:rsidRDefault="005073F6" w:rsidP="004B467B">
            <w:pPr>
              <w:pStyle w:val="TableColHd"/>
              <w:rPr>
                <w:color w:val="000000"/>
              </w:rPr>
            </w:pPr>
            <w:r w:rsidRPr="00CD6579">
              <w:rPr>
                <w:color w:val="000000"/>
              </w:rPr>
              <w:t>column 4</w:t>
            </w:r>
          </w:p>
          <w:p w14:paraId="7B8D85D4" w14:textId="77777777" w:rsidR="005073F6" w:rsidRPr="00CD6579" w:rsidRDefault="005073F6" w:rsidP="004B467B">
            <w:pPr>
              <w:pStyle w:val="TableColHd"/>
              <w:rPr>
                <w:color w:val="000000"/>
              </w:rPr>
            </w:pPr>
            <w:r w:rsidRPr="00CD6579">
              <w:rPr>
                <w:color w:val="000000"/>
              </w:rPr>
              <w:t>offence penalty (pu)</w:t>
            </w:r>
          </w:p>
        </w:tc>
        <w:tc>
          <w:tcPr>
            <w:tcW w:w="1583" w:type="dxa"/>
            <w:tcBorders>
              <w:top w:val="single" w:sz="4" w:space="0" w:color="C0C0C0"/>
              <w:left w:val="single" w:sz="4" w:space="0" w:color="C0C0C0"/>
              <w:bottom w:val="single" w:sz="4" w:space="0" w:color="auto"/>
              <w:right w:val="single" w:sz="4" w:space="0" w:color="C0C0C0"/>
            </w:tcBorders>
            <w:hideMark/>
          </w:tcPr>
          <w:p w14:paraId="7F540129" w14:textId="77777777" w:rsidR="005073F6" w:rsidRPr="00CD6579" w:rsidRDefault="005073F6" w:rsidP="004B467B">
            <w:pPr>
              <w:pStyle w:val="TableColHd"/>
              <w:rPr>
                <w:color w:val="000000"/>
              </w:rPr>
            </w:pPr>
            <w:r w:rsidRPr="00CD6579">
              <w:rPr>
                <w:color w:val="000000"/>
              </w:rPr>
              <w:t>column 5</w:t>
            </w:r>
          </w:p>
          <w:p w14:paraId="54BD7881" w14:textId="77777777" w:rsidR="005073F6" w:rsidRPr="00CD6579" w:rsidRDefault="005073F6" w:rsidP="004B467B">
            <w:pPr>
              <w:pStyle w:val="TableColHd"/>
              <w:rPr>
                <w:color w:val="000000"/>
              </w:rPr>
            </w:pPr>
            <w:r w:rsidRPr="00CD6579">
              <w:rPr>
                <w:color w:val="000000"/>
              </w:rPr>
              <w:t>infringement penalty ($)</w:t>
            </w:r>
          </w:p>
        </w:tc>
        <w:tc>
          <w:tcPr>
            <w:tcW w:w="1176" w:type="dxa"/>
            <w:tcBorders>
              <w:top w:val="single" w:sz="4" w:space="0" w:color="C0C0C0"/>
              <w:left w:val="single" w:sz="4" w:space="0" w:color="C0C0C0"/>
              <w:bottom w:val="single" w:sz="4" w:space="0" w:color="auto"/>
              <w:right w:val="single" w:sz="4" w:space="0" w:color="C0C0C0"/>
            </w:tcBorders>
            <w:hideMark/>
          </w:tcPr>
          <w:p w14:paraId="03C4DB63" w14:textId="77777777" w:rsidR="005073F6" w:rsidRPr="00CD6579" w:rsidRDefault="005073F6" w:rsidP="004B467B">
            <w:pPr>
              <w:pStyle w:val="TableColHd"/>
              <w:rPr>
                <w:color w:val="000000"/>
              </w:rPr>
            </w:pPr>
            <w:r w:rsidRPr="00CD6579">
              <w:rPr>
                <w:color w:val="000000"/>
              </w:rPr>
              <w:t>column 6</w:t>
            </w:r>
          </w:p>
          <w:p w14:paraId="3221155F" w14:textId="77777777" w:rsidR="005073F6" w:rsidRPr="00CD6579" w:rsidRDefault="005073F6" w:rsidP="004B467B">
            <w:pPr>
              <w:pStyle w:val="TableColHd"/>
              <w:rPr>
                <w:color w:val="000000"/>
              </w:rPr>
            </w:pPr>
            <w:r w:rsidRPr="00CD6579">
              <w:rPr>
                <w:color w:val="000000"/>
              </w:rPr>
              <w:t>demerit points</w:t>
            </w:r>
          </w:p>
        </w:tc>
      </w:tr>
      <w:tr w:rsidR="00DF2226" w:rsidRPr="00CD6579" w14:paraId="3BE74948" w14:textId="77777777" w:rsidTr="00DF2226">
        <w:trPr>
          <w:cantSplit/>
        </w:trPr>
        <w:tc>
          <w:tcPr>
            <w:tcW w:w="1190" w:type="dxa"/>
            <w:tcBorders>
              <w:top w:val="single" w:sz="4" w:space="0" w:color="auto"/>
              <w:left w:val="single" w:sz="4" w:space="0" w:color="C0C0C0"/>
              <w:bottom w:val="single" w:sz="4" w:space="0" w:color="BFBFBF" w:themeColor="background1" w:themeShade="BF"/>
              <w:right w:val="single" w:sz="4" w:space="0" w:color="C0C0C0"/>
            </w:tcBorders>
          </w:tcPr>
          <w:p w14:paraId="50F1D910" w14:textId="121074BA" w:rsidR="00DF2226" w:rsidRPr="00CD6579" w:rsidRDefault="00DF2226" w:rsidP="00DF2226">
            <w:pPr>
              <w:pStyle w:val="TableText10"/>
            </w:pPr>
            <w:r w:rsidRPr="00842E1E">
              <w:rPr>
                <w:color w:val="000000"/>
              </w:rPr>
              <w:t>1</w:t>
            </w:r>
          </w:p>
        </w:tc>
        <w:tc>
          <w:tcPr>
            <w:tcW w:w="2395" w:type="dxa"/>
            <w:tcBorders>
              <w:top w:val="single" w:sz="4" w:space="0" w:color="auto"/>
              <w:left w:val="single" w:sz="4" w:space="0" w:color="C0C0C0"/>
              <w:bottom w:val="single" w:sz="4" w:space="0" w:color="BFBFBF" w:themeColor="background1" w:themeShade="BF"/>
              <w:right w:val="single" w:sz="4" w:space="0" w:color="C0C0C0"/>
            </w:tcBorders>
          </w:tcPr>
          <w:p w14:paraId="69210E81" w14:textId="29CB56B1" w:rsidR="00DF2226" w:rsidRPr="00CD6579" w:rsidRDefault="00DF2226" w:rsidP="00DF2226">
            <w:pPr>
              <w:pStyle w:val="TableText10"/>
              <w:rPr>
                <w:color w:val="000000"/>
              </w:rPr>
            </w:pPr>
            <w:r w:rsidRPr="00842E1E">
              <w:rPr>
                <w:color w:val="000000"/>
              </w:rPr>
              <w:t>13D (1)</w:t>
            </w:r>
          </w:p>
        </w:tc>
        <w:tc>
          <w:tcPr>
            <w:tcW w:w="3725" w:type="dxa"/>
            <w:tcBorders>
              <w:top w:val="single" w:sz="4" w:space="0" w:color="auto"/>
              <w:left w:val="single" w:sz="4" w:space="0" w:color="C0C0C0"/>
              <w:bottom w:val="single" w:sz="4" w:space="0" w:color="BFBFBF" w:themeColor="background1" w:themeShade="BF"/>
              <w:right w:val="single" w:sz="4" w:space="0" w:color="C0C0C0"/>
            </w:tcBorders>
          </w:tcPr>
          <w:p w14:paraId="343666F2" w14:textId="78C98D21" w:rsidR="00DF2226" w:rsidRPr="00CD6579" w:rsidRDefault="00DF2226" w:rsidP="00DF2226">
            <w:pPr>
              <w:pStyle w:val="TableText10"/>
              <w:rPr>
                <w:color w:val="000000"/>
              </w:rPr>
            </w:pPr>
            <w:r w:rsidRPr="00842E1E">
              <w:t>registered operator use/permit to use/allow use of uninsured motor vehicle on road/road related area</w:t>
            </w:r>
          </w:p>
        </w:tc>
        <w:tc>
          <w:tcPr>
            <w:tcW w:w="1331" w:type="dxa"/>
            <w:tcBorders>
              <w:top w:val="single" w:sz="4" w:space="0" w:color="auto"/>
              <w:left w:val="single" w:sz="4" w:space="0" w:color="C0C0C0"/>
              <w:bottom w:val="single" w:sz="4" w:space="0" w:color="BFBFBF" w:themeColor="background1" w:themeShade="BF"/>
              <w:right w:val="single" w:sz="4" w:space="0" w:color="C0C0C0"/>
            </w:tcBorders>
          </w:tcPr>
          <w:p w14:paraId="261823F6" w14:textId="67381A1B" w:rsidR="00DF2226" w:rsidRPr="00CD6579" w:rsidRDefault="00DF2226" w:rsidP="00DF2226">
            <w:pPr>
              <w:pStyle w:val="TableText10"/>
              <w:rPr>
                <w:color w:val="000000"/>
              </w:rPr>
            </w:pPr>
            <w:r w:rsidRPr="00842E1E">
              <w:rPr>
                <w:color w:val="000000"/>
              </w:rPr>
              <w:t>20</w:t>
            </w:r>
          </w:p>
        </w:tc>
        <w:tc>
          <w:tcPr>
            <w:tcW w:w="1583" w:type="dxa"/>
            <w:tcBorders>
              <w:top w:val="single" w:sz="4" w:space="0" w:color="auto"/>
              <w:left w:val="single" w:sz="4" w:space="0" w:color="C0C0C0"/>
              <w:bottom w:val="single" w:sz="4" w:space="0" w:color="BFBFBF" w:themeColor="background1" w:themeShade="BF"/>
              <w:right w:val="single" w:sz="4" w:space="0" w:color="C0C0C0"/>
            </w:tcBorders>
            <w:shd w:val="clear" w:color="auto" w:fill="FFFFFF"/>
          </w:tcPr>
          <w:p w14:paraId="07286A3D" w14:textId="6E4E6608" w:rsidR="00DF2226" w:rsidRPr="00CD6579" w:rsidRDefault="00DF2226" w:rsidP="00DF2226">
            <w:pPr>
              <w:pStyle w:val="TableText10"/>
            </w:pPr>
            <w:r w:rsidRPr="00842E1E">
              <w:rPr>
                <w:color w:val="000000"/>
              </w:rPr>
              <w:t>640</w:t>
            </w:r>
          </w:p>
        </w:tc>
        <w:tc>
          <w:tcPr>
            <w:tcW w:w="1176" w:type="dxa"/>
            <w:tcBorders>
              <w:top w:val="single" w:sz="4" w:space="0" w:color="auto"/>
              <w:left w:val="single" w:sz="4" w:space="0" w:color="C0C0C0"/>
              <w:bottom w:val="single" w:sz="4" w:space="0" w:color="BFBFBF" w:themeColor="background1" w:themeShade="BF"/>
              <w:right w:val="single" w:sz="4" w:space="0" w:color="C0C0C0"/>
            </w:tcBorders>
          </w:tcPr>
          <w:p w14:paraId="34805FC8" w14:textId="50AD3425" w:rsidR="00DF2226" w:rsidRPr="00CD6579" w:rsidRDefault="00DF2226" w:rsidP="00DF2226">
            <w:pPr>
              <w:pStyle w:val="TableText10"/>
            </w:pPr>
            <w:r w:rsidRPr="00842E1E">
              <w:rPr>
                <w:color w:val="000000"/>
              </w:rPr>
              <w:t>-</w:t>
            </w:r>
          </w:p>
        </w:tc>
      </w:tr>
      <w:tr w:rsidR="005073F6" w:rsidRPr="00CD6579" w14:paraId="28E2ADDB" w14:textId="77777777" w:rsidTr="00DF2226">
        <w:trPr>
          <w:cantSplit/>
        </w:trPr>
        <w:tc>
          <w:tcPr>
            <w:tcW w:w="1190" w:type="dxa"/>
            <w:tcBorders>
              <w:top w:val="single" w:sz="4" w:space="0" w:color="BFBFBF" w:themeColor="background1" w:themeShade="BF"/>
              <w:left w:val="single" w:sz="4" w:space="0" w:color="C0C0C0"/>
              <w:bottom w:val="single" w:sz="4" w:space="0" w:color="C0C0C0"/>
              <w:right w:val="single" w:sz="4" w:space="0" w:color="C0C0C0"/>
            </w:tcBorders>
            <w:hideMark/>
          </w:tcPr>
          <w:p w14:paraId="68E43514" w14:textId="5E4A033F" w:rsidR="005073F6" w:rsidRPr="00CD6579" w:rsidRDefault="00A408B4" w:rsidP="004B467B">
            <w:pPr>
              <w:pStyle w:val="TableText10"/>
            </w:pPr>
            <w:r>
              <w:t>2</w:t>
            </w:r>
          </w:p>
        </w:tc>
        <w:tc>
          <w:tcPr>
            <w:tcW w:w="2395" w:type="dxa"/>
            <w:tcBorders>
              <w:top w:val="single" w:sz="4" w:space="0" w:color="BFBFBF" w:themeColor="background1" w:themeShade="BF"/>
              <w:left w:val="single" w:sz="4" w:space="0" w:color="C0C0C0"/>
              <w:bottom w:val="single" w:sz="4" w:space="0" w:color="C0C0C0"/>
              <w:right w:val="single" w:sz="4" w:space="0" w:color="C0C0C0"/>
            </w:tcBorders>
            <w:hideMark/>
          </w:tcPr>
          <w:p w14:paraId="15D5257F" w14:textId="77777777" w:rsidR="005073F6" w:rsidRPr="00CD6579" w:rsidRDefault="005073F6" w:rsidP="004B467B">
            <w:pPr>
              <w:pStyle w:val="TableText10"/>
              <w:rPr>
                <w:color w:val="000000"/>
              </w:rPr>
            </w:pPr>
            <w:r w:rsidRPr="00CD6579">
              <w:rPr>
                <w:color w:val="000000"/>
              </w:rPr>
              <w:t>23 (1)</w:t>
            </w:r>
          </w:p>
        </w:tc>
        <w:tc>
          <w:tcPr>
            <w:tcW w:w="3725" w:type="dxa"/>
            <w:tcBorders>
              <w:top w:val="single" w:sz="4" w:space="0" w:color="BFBFBF" w:themeColor="background1" w:themeShade="BF"/>
              <w:left w:val="single" w:sz="4" w:space="0" w:color="C0C0C0"/>
              <w:bottom w:val="single" w:sz="4" w:space="0" w:color="C0C0C0"/>
              <w:right w:val="single" w:sz="4" w:space="0" w:color="C0C0C0"/>
            </w:tcBorders>
            <w:hideMark/>
          </w:tcPr>
          <w:p w14:paraId="2D0C3BD3" w14:textId="77777777" w:rsidR="005073F6" w:rsidRPr="00CD6579" w:rsidRDefault="005073F6" w:rsidP="004B467B">
            <w:pPr>
              <w:pStyle w:val="TableText10"/>
              <w:rPr>
                <w:color w:val="000000"/>
              </w:rPr>
            </w:pPr>
            <w:r w:rsidRPr="00CD6579">
              <w:rPr>
                <w:color w:val="000000"/>
              </w:rPr>
              <w:t>licensed insurer not pay amount in collection notice on/before due date</w:t>
            </w:r>
          </w:p>
        </w:tc>
        <w:tc>
          <w:tcPr>
            <w:tcW w:w="1331" w:type="dxa"/>
            <w:tcBorders>
              <w:top w:val="single" w:sz="4" w:space="0" w:color="BFBFBF" w:themeColor="background1" w:themeShade="BF"/>
              <w:left w:val="single" w:sz="4" w:space="0" w:color="C0C0C0"/>
              <w:bottom w:val="single" w:sz="4" w:space="0" w:color="C0C0C0"/>
              <w:right w:val="single" w:sz="4" w:space="0" w:color="C0C0C0"/>
            </w:tcBorders>
            <w:hideMark/>
          </w:tcPr>
          <w:p w14:paraId="495FDA74" w14:textId="77777777" w:rsidR="005073F6" w:rsidRPr="00CD6579" w:rsidRDefault="005073F6" w:rsidP="004B467B">
            <w:pPr>
              <w:pStyle w:val="TableText10"/>
              <w:rPr>
                <w:color w:val="000000"/>
              </w:rPr>
            </w:pPr>
            <w:r w:rsidRPr="00CD6579">
              <w:rPr>
                <w:color w:val="000000"/>
              </w:rPr>
              <w:t>20</w:t>
            </w:r>
          </w:p>
        </w:tc>
        <w:tc>
          <w:tcPr>
            <w:tcW w:w="1583" w:type="dxa"/>
            <w:tcBorders>
              <w:top w:val="single" w:sz="4" w:space="0" w:color="BFBFBF" w:themeColor="background1" w:themeShade="BF"/>
              <w:left w:val="single" w:sz="4" w:space="0" w:color="C0C0C0"/>
              <w:bottom w:val="single" w:sz="4" w:space="0" w:color="C0C0C0"/>
              <w:right w:val="single" w:sz="4" w:space="0" w:color="C0C0C0"/>
            </w:tcBorders>
            <w:shd w:val="clear" w:color="auto" w:fill="FFFFFF"/>
            <w:hideMark/>
          </w:tcPr>
          <w:p w14:paraId="7D4C74F2" w14:textId="77777777" w:rsidR="005073F6" w:rsidRPr="00CD6579" w:rsidRDefault="005073F6" w:rsidP="004B467B">
            <w:pPr>
              <w:pStyle w:val="TableText10"/>
            </w:pPr>
            <w:r w:rsidRPr="00CD6579">
              <w:t>-</w:t>
            </w:r>
          </w:p>
        </w:tc>
        <w:tc>
          <w:tcPr>
            <w:tcW w:w="1176" w:type="dxa"/>
            <w:tcBorders>
              <w:top w:val="single" w:sz="4" w:space="0" w:color="BFBFBF" w:themeColor="background1" w:themeShade="BF"/>
              <w:left w:val="single" w:sz="4" w:space="0" w:color="C0C0C0"/>
              <w:bottom w:val="single" w:sz="4" w:space="0" w:color="C0C0C0"/>
              <w:right w:val="single" w:sz="4" w:space="0" w:color="C0C0C0"/>
            </w:tcBorders>
            <w:hideMark/>
          </w:tcPr>
          <w:p w14:paraId="792F5BD3" w14:textId="77777777" w:rsidR="005073F6" w:rsidRPr="00CD6579" w:rsidRDefault="005073F6" w:rsidP="004B467B">
            <w:pPr>
              <w:pStyle w:val="TableText10"/>
              <w:rPr>
                <w:color w:val="000000"/>
              </w:rPr>
            </w:pPr>
            <w:r w:rsidRPr="00CD6579">
              <w:t>-</w:t>
            </w:r>
          </w:p>
        </w:tc>
      </w:tr>
    </w:tbl>
    <w:p w14:paraId="1B347C4F" w14:textId="77777777" w:rsidR="005073F6" w:rsidRPr="00CD6579" w:rsidRDefault="005073F6" w:rsidP="005073F6">
      <w:pPr>
        <w:pStyle w:val="PageBreak"/>
      </w:pPr>
      <w:r w:rsidRPr="00CD6579">
        <w:br w:type="page"/>
      </w:r>
    </w:p>
    <w:p w14:paraId="3C634958" w14:textId="77777777" w:rsidR="00EC28BE" w:rsidRPr="00B6365D" w:rsidRDefault="00EC28BE" w:rsidP="00EC28BE">
      <w:pPr>
        <w:pStyle w:val="Sched-Part"/>
      </w:pPr>
      <w:bookmarkStart w:id="78" w:name="_Toc213231776"/>
      <w:r w:rsidRPr="00B6365D">
        <w:rPr>
          <w:rStyle w:val="CharPartNo"/>
        </w:rPr>
        <w:lastRenderedPageBreak/>
        <w:t>Part 1.7</w:t>
      </w:r>
      <w:r w:rsidRPr="00A43E2F">
        <w:tab/>
      </w:r>
      <w:r w:rsidRPr="00B6365D">
        <w:rPr>
          <w:rStyle w:val="CharPartText"/>
        </w:rPr>
        <w:t>Road Transport (Alcohol and Drugs) Act 1977</w:t>
      </w:r>
      <w:bookmarkEnd w:id="78"/>
    </w:p>
    <w:p w14:paraId="48017EEC" w14:textId="77777777" w:rsidR="00EC28BE" w:rsidRPr="00A43E2F" w:rsidRDefault="00EC28BE" w:rsidP="00EC28BE"/>
    <w:tbl>
      <w:tblPr>
        <w:tblW w:w="11359"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374"/>
        <w:gridCol w:w="3719"/>
        <w:gridCol w:w="1320"/>
        <w:gridCol w:w="1560"/>
        <w:gridCol w:w="1200"/>
      </w:tblGrid>
      <w:tr w:rsidR="00EC28BE" w:rsidRPr="00A43E2F" w14:paraId="6E164942" w14:textId="77777777" w:rsidTr="0099011F">
        <w:trPr>
          <w:cantSplit/>
          <w:tblHeader/>
        </w:trPr>
        <w:tc>
          <w:tcPr>
            <w:tcW w:w="1186" w:type="dxa"/>
            <w:tcBorders>
              <w:top w:val="single" w:sz="4" w:space="0" w:color="C0C0C0"/>
              <w:left w:val="single" w:sz="4" w:space="0" w:color="C0C0C0"/>
              <w:bottom w:val="single" w:sz="4" w:space="0" w:color="auto"/>
              <w:right w:val="single" w:sz="4" w:space="0" w:color="C0C0C0"/>
            </w:tcBorders>
            <w:hideMark/>
          </w:tcPr>
          <w:p w14:paraId="7C6F0849" w14:textId="77777777" w:rsidR="00EC28BE" w:rsidRPr="00A43E2F" w:rsidRDefault="00EC28BE" w:rsidP="0099011F">
            <w:pPr>
              <w:pStyle w:val="TableColHd"/>
              <w:rPr>
                <w:color w:val="000000"/>
              </w:rPr>
            </w:pPr>
            <w:r w:rsidRPr="00A43E2F">
              <w:rPr>
                <w:color w:val="000000"/>
              </w:rPr>
              <w:t>column 1</w:t>
            </w:r>
          </w:p>
          <w:p w14:paraId="4A9DCF95" w14:textId="77777777" w:rsidR="00EC28BE" w:rsidRPr="00A43E2F" w:rsidRDefault="00EC28BE" w:rsidP="0099011F">
            <w:pPr>
              <w:pStyle w:val="TableColHd"/>
              <w:rPr>
                <w:color w:val="000000"/>
              </w:rPr>
            </w:pPr>
            <w:r w:rsidRPr="00A43E2F">
              <w:rPr>
                <w:color w:val="000000"/>
              </w:rPr>
              <w:t>item</w:t>
            </w:r>
          </w:p>
        </w:tc>
        <w:tc>
          <w:tcPr>
            <w:tcW w:w="2374" w:type="dxa"/>
            <w:tcBorders>
              <w:top w:val="single" w:sz="4" w:space="0" w:color="C0C0C0"/>
              <w:left w:val="single" w:sz="4" w:space="0" w:color="C0C0C0"/>
              <w:bottom w:val="single" w:sz="4" w:space="0" w:color="auto"/>
              <w:right w:val="single" w:sz="4" w:space="0" w:color="C0C0C0"/>
            </w:tcBorders>
            <w:hideMark/>
          </w:tcPr>
          <w:p w14:paraId="233152BC" w14:textId="77777777" w:rsidR="00EC28BE" w:rsidRPr="00A43E2F" w:rsidRDefault="00EC28BE" w:rsidP="0099011F">
            <w:pPr>
              <w:pStyle w:val="TableColHd"/>
              <w:rPr>
                <w:color w:val="000000"/>
              </w:rPr>
            </w:pPr>
            <w:r w:rsidRPr="00A43E2F">
              <w:rPr>
                <w:color w:val="000000"/>
              </w:rPr>
              <w:t>column 2</w:t>
            </w:r>
          </w:p>
          <w:p w14:paraId="363FB457" w14:textId="77777777" w:rsidR="00EC28BE" w:rsidRPr="00A43E2F" w:rsidRDefault="00EC28BE" w:rsidP="0099011F">
            <w:pPr>
              <w:pStyle w:val="TableColHd"/>
              <w:rPr>
                <w:color w:val="000000"/>
              </w:rPr>
            </w:pPr>
            <w:r w:rsidRPr="00A43E2F">
              <w:rPr>
                <w:color w:val="000000"/>
              </w:rPr>
              <w:t>offence provision and, if relevant, case</w:t>
            </w:r>
          </w:p>
        </w:tc>
        <w:tc>
          <w:tcPr>
            <w:tcW w:w="3719" w:type="dxa"/>
            <w:tcBorders>
              <w:top w:val="single" w:sz="4" w:space="0" w:color="C0C0C0"/>
              <w:left w:val="single" w:sz="4" w:space="0" w:color="C0C0C0"/>
              <w:bottom w:val="single" w:sz="4" w:space="0" w:color="auto"/>
              <w:right w:val="single" w:sz="4" w:space="0" w:color="C0C0C0"/>
            </w:tcBorders>
            <w:hideMark/>
          </w:tcPr>
          <w:p w14:paraId="44F6305E" w14:textId="77777777" w:rsidR="00EC28BE" w:rsidRPr="00A43E2F" w:rsidRDefault="00EC28BE" w:rsidP="0099011F">
            <w:pPr>
              <w:pStyle w:val="TableColHd"/>
              <w:rPr>
                <w:color w:val="000000"/>
              </w:rPr>
            </w:pPr>
            <w:r w:rsidRPr="00A43E2F">
              <w:rPr>
                <w:color w:val="000000"/>
              </w:rPr>
              <w:t>column 3</w:t>
            </w:r>
          </w:p>
          <w:p w14:paraId="33AA59EB" w14:textId="77777777" w:rsidR="00EC28BE" w:rsidRPr="00A43E2F" w:rsidRDefault="00EC28BE" w:rsidP="0099011F">
            <w:pPr>
              <w:pStyle w:val="TableColHd"/>
              <w:rPr>
                <w:color w:val="000000"/>
              </w:rPr>
            </w:pPr>
            <w:r w:rsidRPr="00A43E2F">
              <w:rPr>
                <w:color w:val="000000"/>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2948690F" w14:textId="77777777" w:rsidR="00EC28BE" w:rsidRPr="00A43E2F" w:rsidRDefault="00EC28BE" w:rsidP="0099011F">
            <w:pPr>
              <w:pStyle w:val="TableColHd"/>
              <w:rPr>
                <w:color w:val="000000"/>
              </w:rPr>
            </w:pPr>
            <w:r w:rsidRPr="00A43E2F">
              <w:rPr>
                <w:color w:val="000000"/>
              </w:rPr>
              <w:t>column 4</w:t>
            </w:r>
          </w:p>
          <w:p w14:paraId="59F33260" w14:textId="77777777" w:rsidR="00EC28BE" w:rsidRPr="00A43E2F" w:rsidRDefault="00EC28BE" w:rsidP="0099011F">
            <w:pPr>
              <w:pStyle w:val="TableColHd"/>
              <w:rPr>
                <w:color w:val="000000"/>
              </w:rPr>
            </w:pPr>
            <w:r w:rsidRPr="00A43E2F">
              <w:rPr>
                <w:color w:val="000000"/>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61E0631E" w14:textId="77777777" w:rsidR="00EC28BE" w:rsidRPr="00A43E2F" w:rsidRDefault="00EC28BE" w:rsidP="0099011F">
            <w:pPr>
              <w:pStyle w:val="TableColHd"/>
              <w:rPr>
                <w:color w:val="000000"/>
              </w:rPr>
            </w:pPr>
            <w:r w:rsidRPr="00A43E2F">
              <w:rPr>
                <w:color w:val="000000"/>
              </w:rPr>
              <w:t>column 5</w:t>
            </w:r>
          </w:p>
          <w:p w14:paraId="7847525B" w14:textId="77777777" w:rsidR="00EC28BE" w:rsidRPr="00A43E2F" w:rsidRDefault="00EC28BE" w:rsidP="0099011F">
            <w:pPr>
              <w:pStyle w:val="TableColHd"/>
              <w:rPr>
                <w:color w:val="000000"/>
              </w:rPr>
            </w:pPr>
            <w:r w:rsidRPr="00A43E2F">
              <w:rPr>
                <w:color w:val="000000"/>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632F72CE" w14:textId="77777777" w:rsidR="00EC28BE" w:rsidRPr="00A43E2F" w:rsidRDefault="00EC28BE" w:rsidP="0099011F">
            <w:pPr>
              <w:pStyle w:val="TableColHd"/>
              <w:rPr>
                <w:color w:val="000000"/>
              </w:rPr>
            </w:pPr>
            <w:r w:rsidRPr="00A43E2F">
              <w:rPr>
                <w:color w:val="000000"/>
              </w:rPr>
              <w:t>column 6</w:t>
            </w:r>
          </w:p>
          <w:p w14:paraId="2E542B85" w14:textId="77777777" w:rsidR="00EC28BE" w:rsidRPr="00A43E2F" w:rsidRDefault="00EC28BE" w:rsidP="0099011F">
            <w:pPr>
              <w:pStyle w:val="TableColHd"/>
              <w:rPr>
                <w:color w:val="000000"/>
              </w:rPr>
            </w:pPr>
            <w:r w:rsidRPr="00A43E2F">
              <w:rPr>
                <w:color w:val="000000"/>
              </w:rPr>
              <w:t>demerit points</w:t>
            </w:r>
          </w:p>
        </w:tc>
      </w:tr>
      <w:tr w:rsidR="00EC28BE" w:rsidRPr="00A43E2F" w14:paraId="1293BA47" w14:textId="77777777" w:rsidTr="0099011F">
        <w:trPr>
          <w:cantSplit/>
        </w:trPr>
        <w:tc>
          <w:tcPr>
            <w:tcW w:w="1186" w:type="dxa"/>
            <w:tcBorders>
              <w:top w:val="single" w:sz="4" w:space="0" w:color="auto"/>
              <w:left w:val="single" w:sz="4" w:space="0" w:color="C0C0C0"/>
              <w:bottom w:val="single" w:sz="4" w:space="0" w:color="C0C0C0"/>
              <w:right w:val="single" w:sz="4" w:space="0" w:color="C0C0C0"/>
            </w:tcBorders>
            <w:hideMark/>
          </w:tcPr>
          <w:p w14:paraId="68054ECD" w14:textId="77777777" w:rsidR="00EC28BE" w:rsidRPr="00A43E2F" w:rsidRDefault="00EC28BE" w:rsidP="0099011F">
            <w:pPr>
              <w:pStyle w:val="TableText10"/>
              <w:widowControl w:val="0"/>
              <w:rPr>
                <w:color w:val="000000"/>
              </w:rPr>
            </w:pPr>
            <w:r w:rsidRPr="00A43E2F">
              <w:rPr>
                <w:color w:val="000000"/>
              </w:rPr>
              <w:t>1</w:t>
            </w:r>
          </w:p>
        </w:tc>
        <w:tc>
          <w:tcPr>
            <w:tcW w:w="2374" w:type="dxa"/>
            <w:tcBorders>
              <w:top w:val="single" w:sz="4" w:space="0" w:color="auto"/>
              <w:left w:val="single" w:sz="4" w:space="0" w:color="C0C0C0"/>
              <w:bottom w:val="single" w:sz="4" w:space="0" w:color="C0C0C0"/>
              <w:right w:val="single" w:sz="4" w:space="0" w:color="C0C0C0"/>
            </w:tcBorders>
            <w:hideMark/>
          </w:tcPr>
          <w:p w14:paraId="2EAD08FB" w14:textId="77777777" w:rsidR="00EC28BE" w:rsidRPr="00A43E2F" w:rsidRDefault="00EC28BE" w:rsidP="0099011F">
            <w:pPr>
              <w:pStyle w:val="TableText10"/>
              <w:widowControl w:val="0"/>
              <w:rPr>
                <w:color w:val="000000"/>
              </w:rPr>
            </w:pPr>
            <w:r w:rsidRPr="00A43E2F">
              <w:rPr>
                <w:color w:val="000000"/>
              </w:rPr>
              <w:t>15 (5)</w:t>
            </w:r>
          </w:p>
        </w:tc>
        <w:tc>
          <w:tcPr>
            <w:tcW w:w="3719" w:type="dxa"/>
            <w:tcBorders>
              <w:top w:val="single" w:sz="4" w:space="0" w:color="auto"/>
              <w:left w:val="single" w:sz="4" w:space="0" w:color="C0C0C0"/>
              <w:bottom w:val="single" w:sz="4" w:space="0" w:color="C0C0C0"/>
              <w:right w:val="single" w:sz="4" w:space="0" w:color="C0C0C0"/>
            </w:tcBorders>
            <w:hideMark/>
          </w:tcPr>
          <w:p w14:paraId="3F3E5E59" w14:textId="77777777" w:rsidR="00EC28BE" w:rsidRPr="00A43E2F" w:rsidRDefault="00EC28BE" w:rsidP="0099011F">
            <w:pPr>
              <w:pStyle w:val="TableText10"/>
              <w:widowControl w:val="0"/>
              <w:rPr>
                <w:color w:val="000000"/>
              </w:rPr>
            </w:pPr>
            <w:r w:rsidRPr="00A43E2F">
              <w:rPr>
                <w:color w:val="000000"/>
              </w:rPr>
              <w:t>doctor/nurse refuse to take blood sample permitted by person/requested by police officer</w:t>
            </w:r>
          </w:p>
        </w:tc>
        <w:tc>
          <w:tcPr>
            <w:tcW w:w="1320" w:type="dxa"/>
            <w:tcBorders>
              <w:top w:val="single" w:sz="4" w:space="0" w:color="auto"/>
              <w:left w:val="single" w:sz="4" w:space="0" w:color="C0C0C0"/>
              <w:bottom w:val="single" w:sz="4" w:space="0" w:color="C0C0C0"/>
              <w:right w:val="single" w:sz="4" w:space="0" w:color="C0C0C0"/>
            </w:tcBorders>
            <w:hideMark/>
          </w:tcPr>
          <w:p w14:paraId="56B65C04"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single" w:sz="4" w:space="0" w:color="auto"/>
              <w:left w:val="single" w:sz="4" w:space="0" w:color="C0C0C0"/>
              <w:bottom w:val="single" w:sz="4" w:space="0" w:color="C0C0C0"/>
              <w:right w:val="single" w:sz="4" w:space="0" w:color="C0C0C0"/>
            </w:tcBorders>
            <w:hideMark/>
          </w:tcPr>
          <w:p w14:paraId="2CF4DD92" w14:textId="77777777" w:rsidR="00EC28BE" w:rsidRPr="00A43E2F" w:rsidRDefault="00EC28BE" w:rsidP="0099011F">
            <w:pPr>
              <w:pStyle w:val="TableText10"/>
              <w:widowControl w:val="0"/>
              <w:rPr>
                <w:color w:val="000000"/>
              </w:rPr>
            </w:pPr>
            <w:r w:rsidRPr="00A43E2F">
              <w:t>-</w:t>
            </w:r>
          </w:p>
        </w:tc>
        <w:tc>
          <w:tcPr>
            <w:tcW w:w="1200" w:type="dxa"/>
            <w:tcBorders>
              <w:top w:val="single" w:sz="4" w:space="0" w:color="auto"/>
              <w:left w:val="single" w:sz="4" w:space="0" w:color="C0C0C0"/>
              <w:bottom w:val="single" w:sz="4" w:space="0" w:color="C0C0C0"/>
              <w:right w:val="single" w:sz="4" w:space="0" w:color="C0C0C0"/>
            </w:tcBorders>
            <w:hideMark/>
          </w:tcPr>
          <w:p w14:paraId="48E4F4E4" w14:textId="77777777" w:rsidR="00EC28BE" w:rsidRPr="00A43E2F" w:rsidRDefault="00EC28BE" w:rsidP="0099011F">
            <w:pPr>
              <w:pStyle w:val="TableText10"/>
              <w:widowControl w:val="0"/>
              <w:rPr>
                <w:color w:val="000000"/>
              </w:rPr>
            </w:pPr>
            <w:r w:rsidRPr="00A43E2F">
              <w:t>-</w:t>
            </w:r>
          </w:p>
        </w:tc>
      </w:tr>
      <w:tr w:rsidR="00EC28BE" w:rsidRPr="00A43E2F" w14:paraId="10FD855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85DFB67" w14:textId="77777777" w:rsidR="00EC28BE" w:rsidRPr="00A43E2F" w:rsidRDefault="00EC28BE" w:rsidP="0099011F">
            <w:pPr>
              <w:pStyle w:val="TableText10"/>
              <w:widowControl w:val="0"/>
              <w:rPr>
                <w:color w:val="000000"/>
              </w:rPr>
            </w:pPr>
            <w:r w:rsidRPr="00A43E2F">
              <w:rPr>
                <w:color w:val="000000"/>
              </w:rPr>
              <w:t>2</w:t>
            </w:r>
          </w:p>
        </w:tc>
        <w:tc>
          <w:tcPr>
            <w:tcW w:w="2374" w:type="dxa"/>
            <w:tcBorders>
              <w:top w:val="single" w:sz="4" w:space="0" w:color="C0C0C0"/>
              <w:left w:val="single" w:sz="4" w:space="0" w:color="C0C0C0"/>
              <w:bottom w:val="single" w:sz="4" w:space="0" w:color="C0C0C0"/>
              <w:right w:val="single" w:sz="4" w:space="0" w:color="C0C0C0"/>
            </w:tcBorders>
            <w:hideMark/>
          </w:tcPr>
          <w:p w14:paraId="58826E71" w14:textId="77777777" w:rsidR="00EC28BE" w:rsidRPr="00A43E2F" w:rsidRDefault="00EC28BE" w:rsidP="0099011F">
            <w:pPr>
              <w:pStyle w:val="TableText10"/>
              <w:widowControl w:val="0"/>
              <w:rPr>
                <w:color w:val="000000"/>
              </w:rPr>
            </w:pPr>
            <w:r w:rsidRPr="00A43E2F">
              <w:rPr>
                <w:color w:val="000000"/>
              </w:rPr>
              <w:t>16 (4)</w:t>
            </w:r>
          </w:p>
        </w:tc>
        <w:tc>
          <w:tcPr>
            <w:tcW w:w="3719" w:type="dxa"/>
            <w:tcBorders>
              <w:top w:val="single" w:sz="4" w:space="0" w:color="C0C0C0"/>
              <w:left w:val="single" w:sz="4" w:space="0" w:color="C0C0C0"/>
              <w:bottom w:val="single" w:sz="4" w:space="0" w:color="C0C0C0"/>
              <w:right w:val="single" w:sz="4" w:space="0" w:color="C0C0C0"/>
            </w:tcBorders>
            <w:hideMark/>
          </w:tcPr>
          <w:p w14:paraId="1ED3BE98" w14:textId="77777777" w:rsidR="00EC28BE" w:rsidRPr="00A43E2F" w:rsidRDefault="00EC28BE" w:rsidP="0099011F">
            <w:pPr>
              <w:pStyle w:val="TableText10"/>
              <w:widowControl w:val="0"/>
              <w:rPr>
                <w:color w:val="000000"/>
              </w:rPr>
            </w:pPr>
            <w:r w:rsidRPr="00A43E2F">
              <w:rPr>
                <w:color w:val="000000"/>
              </w:rPr>
              <w:t>doctor/nurse practitioner not carry out medical examination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3C438305"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single" w:sz="4" w:space="0" w:color="C0C0C0"/>
              <w:left w:val="single" w:sz="4" w:space="0" w:color="C0C0C0"/>
              <w:bottom w:val="single" w:sz="4" w:space="0" w:color="C0C0C0"/>
              <w:right w:val="single" w:sz="4" w:space="0" w:color="C0C0C0"/>
            </w:tcBorders>
            <w:hideMark/>
          </w:tcPr>
          <w:p w14:paraId="05061A55" w14:textId="77777777" w:rsidR="00EC28BE" w:rsidRPr="00A43E2F" w:rsidRDefault="00EC28BE" w:rsidP="0099011F">
            <w:pPr>
              <w:pStyle w:val="TableText10"/>
              <w:widowControl w:val="0"/>
              <w:rPr>
                <w:color w:val="000000"/>
              </w:rPr>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562CD53E" w14:textId="77777777" w:rsidR="00EC28BE" w:rsidRPr="00A43E2F" w:rsidRDefault="00EC28BE" w:rsidP="0099011F">
            <w:pPr>
              <w:pStyle w:val="TableText10"/>
              <w:widowControl w:val="0"/>
              <w:rPr>
                <w:color w:val="000000"/>
              </w:rPr>
            </w:pPr>
            <w:r w:rsidRPr="00A43E2F">
              <w:t>-</w:t>
            </w:r>
          </w:p>
        </w:tc>
      </w:tr>
      <w:tr w:rsidR="00EC28BE" w:rsidRPr="00A43E2F" w14:paraId="11D6495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F21274" w14:textId="77777777" w:rsidR="00EC28BE" w:rsidRPr="00A43E2F" w:rsidRDefault="00EC28BE" w:rsidP="0099011F">
            <w:pPr>
              <w:pStyle w:val="TableText10"/>
              <w:widowControl w:val="0"/>
              <w:rPr>
                <w:color w:val="000000"/>
              </w:rPr>
            </w:pPr>
            <w:r w:rsidRPr="00A43E2F">
              <w:rPr>
                <w:color w:val="000000"/>
              </w:rPr>
              <w:t>3</w:t>
            </w:r>
          </w:p>
        </w:tc>
        <w:tc>
          <w:tcPr>
            <w:tcW w:w="2374" w:type="dxa"/>
            <w:tcBorders>
              <w:top w:val="single" w:sz="4" w:space="0" w:color="C0C0C0"/>
              <w:left w:val="single" w:sz="4" w:space="0" w:color="C0C0C0"/>
              <w:bottom w:val="single" w:sz="4" w:space="0" w:color="C0C0C0"/>
              <w:right w:val="single" w:sz="4" w:space="0" w:color="C0C0C0"/>
            </w:tcBorders>
            <w:hideMark/>
          </w:tcPr>
          <w:p w14:paraId="29BAEBE5" w14:textId="77777777" w:rsidR="00EC28BE" w:rsidRPr="00A43E2F" w:rsidRDefault="00EC28BE" w:rsidP="0099011F">
            <w:pPr>
              <w:pStyle w:val="TableText10"/>
              <w:widowControl w:val="0"/>
              <w:rPr>
                <w:color w:val="000000"/>
              </w:rPr>
            </w:pPr>
            <w:r w:rsidRPr="00A43E2F">
              <w:rPr>
                <w:color w:val="000000"/>
              </w:rPr>
              <w:t>16 (5)</w:t>
            </w:r>
          </w:p>
        </w:tc>
        <w:tc>
          <w:tcPr>
            <w:tcW w:w="3719" w:type="dxa"/>
            <w:tcBorders>
              <w:top w:val="single" w:sz="4" w:space="0" w:color="C0C0C0"/>
              <w:left w:val="single" w:sz="4" w:space="0" w:color="C0C0C0"/>
              <w:bottom w:val="single" w:sz="4" w:space="0" w:color="C0C0C0"/>
              <w:right w:val="single" w:sz="4" w:space="0" w:color="C0C0C0"/>
            </w:tcBorders>
            <w:hideMark/>
          </w:tcPr>
          <w:p w14:paraId="02F87E6C" w14:textId="77777777" w:rsidR="00EC28BE" w:rsidRPr="00A43E2F" w:rsidRDefault="00EC28BE" w:rsidP="0099011F">
            <w:pPr>
              <w:pStyle w:val="TableText10"/>
              <w:widowControl w:val="0"/>
              <w:rPr>
                <w:color w:val="000000"/>
              </w:rPr>
            </w:pPr>
            <w:r w:rsidRPr="00A43E2F">
              <w:rPr>
                <w:color w:val="000000"/>
              </w:rPr>
              <w:t>doctor/nurse practitioner not take body sample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12169AA0"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single" w:sz="4" w:space="0" w:color="C0C0C0"/>
              <w:left w:val="single" w:sz="4" w:space="0" w:color="C0C0C0"/>
              <w:bottom w:val="single" w:sz="4" w:space="0" w:color="C0C0C0"/>
              <w:right w:val="single" w:sz="4" w:space="0" w:color="C0C0C0"/>
            </w:tcBorders>
            <w:hideMark/>
          </w:tcPr>
          <w:p w14:paraId="0836B81C" w14:textId="77777777" w:rsidR="00EC28BE" w:rsidRPr="00A43E2F" w:rsidRDefault="00EC28BE" w:rsidP="0099011F">
            <w:pPr>
              <w:pStyle w:val="TableText10"/>
              <w:widowControl w:val="0"/>
              <w:rPr>
                <w:color w:val="000000"/>
              </w:rPr>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3641B555" w14:textId="77777777" w:rsidR="00EC28BE" w:rsidRPr="00A43E2F" w:rsidRDefault="00EC28BE" w:rsidP="0099011F">
            <w:pPr>
              <w:pStyle w:val="TableText10"/>
              <w:widowControl w:val="0"/>
              <w:rPr>
                <w:color w:val="000000"/>
              </w:rPr>
            </w:pPr>
            <w:r w:rsidRPr="00A43E2F">
              <w:t>-</w:t>
            </w:r>
          </w:p>
        </w:tc>
      </w:tr>
      <w:tr w:rsidR="00EC28BE" w:rsidRPr="00A43E2F" w14:paraId="7DD57643"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4C81858" w14:textId="77777777" w:rsidR="00EC28BE" w:rsidRPr="00A43E2F" w:rsidRDefault="00EC28BE" w:rsidP="0099011F">
            <w:pPr>
              <w:pStyle w:val="TableText10"/>
              <w:widowControl w:val="0"/>
              <w:rPr>
                <w:color w:val="000000"/>
              </w:rPr>
            </w:pPr>
            <w:r w:rsidRPr="00A43E2F">
              <w:rPr>
                <w:color w:val="000000"/>
              </w:rPr>
              <w:t>4</w:t>
            </w:r>
          </w:p>
        </w:tc>
        <w:tc>
          <w:tcPr>
            <w:tcW w:w="2374" w:type="dxa"/>
            <w:tcBorders>
              <w:top w:val="single" w:sz="4" w:space="0" w:color="C0C0C0"/>
              <w:left w:val="single" w:sz="4" w:space="0" w:color="C0C0C0"/>
              <w:bottom w:val="single" w:sz="4" w:space="0" w:color="C0C0C0"/>
              <w:right w:val="single" w:sz="4" w:space="0" w:color="C0C0C0"/>
            </w:tcBorders>
            <w:hideMark/>
          </w:tcPr>
          <w:p w14:paraId="6B5AD955" w14:textId="77777777" w:rsidR="00EC28BE" w:rsidRPr="00A43E2F" w:rsidRDefault="00EC28BE" w:rsidP="0099011F">
            <w:pPr>
              <w:pStyle w:val="TableText10"/>
              <w:widowControl w:val="0"/>
              <w:rPr>
                <w:color w:val="000000"/>
              </w:rPr>
            </w:pPr>
            <w:r w:rsidRPr="00A43E2F">
              <w:rPr>
                <w:color w:val="000000"/>
              </w:rPr>
              <w:t>16 (6)</w:t>
            </w:r>
          </w:p>
        </w:tc>
        <w:tc>
          <w:tcPr>
            <w:tcW w:w="3719" w:type="dxa"/>
            <w:tcBorders>
              <w:top w:val="single" w:sz="4" w:space="0" w:color="C0C0C0"/>
              <w:left w:val="single" w:sz="4" w:space="0" w:color="C0C0C0"/>
              <w:bottom w:val="single" w:sz="4" w:space="0" w:color="C0C0C0"/>
              <w:right w:val="single" w:sz="4" w:space="0" w:color="C0C0C0"/>
            </w:tcBorders>
            <w:hideMark/>
          </w:tcPr>
          <w:p w14:paraId="17508B44" w14:textId="77777777" w:rsidR="00EC28BE" w:rsidRPr="00A43E2F" w:rsidRDefault="00EC28BE" w:rsidP="0099011F">
            <w:pPr>
              <w:pStyle w:val="TableText10"/>
              <w:widowControl w:val="0"/>
              <w:rPr>
                <w:color w:val="000000"/>
              </w:rPr>
            </w:pPr>
            <w:r w:rsidRPr="00A43E2F">
              <w:rPr>
                <w:color w:val="000000"/>
              </w:rPr>
              <w:t>nurse not take body sample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07FB6D13"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single" w:sz="4" w:space="0" w:color="C0C0C0"/>
              <w:left w:val="single" w:sz="4" w:space="0" w:color="C0C0C0"/>
              <w:bottom w:val="single" w:sz="4" w:space="0" w:color="C0C0C0"/>
              <w:right w:val="single" w:sz="4" w:space="0" w:color="C0C0C0"/>
            </w:tcBorders>
            <w:hideMark/>
          </w:tcPr>
          <w:p w14:paraId="53941C50" w14:textId="77777777" w:rsidR="00EC28BE" w:rsidRPr="00A43E2F" w:rsidRDefault="00EC28BE" w:rsidP="0099011F">
            <w:pPr>
              <w:pStyle w:val="TableText10"/>
              <w:widowControl w:val="0"/>
              <w:rPr>
                <w:color w:val="000000"/>
              </w:rPr>
            </w:pPr>
            <w:r w:rsidRPr="00A43E2F">
              <w:t>-</w:t>
            </w:r>
          </w:p>
        </w:tc>
        <w:tc>
          <w:tcPr>
            <w:tcW w:w="1200" w:type="dxa"/>
            <w:tcBorders>
              <w:top w:val="single" w:sz="4" w:space="0" w:color="C0C0C0"/>
              <w:left w:val="single" w:sz="4" w:space="0" w:color="C0C0C0"/>
              <w:bottom w:val="single" w:sz="4" w:space="0" w:color="C0C0C0"/>
              <w:right w:val="single" w:sz="4" w:space="0" w:color="C0C0C0"/>
            </w:tcBorders>
            <w:hideMark/>
          </w:tcPr>
          <w:p w14:paraId="740EFB8E" w14:textId="77777777" w:rsidR="00EC28BE" w:rsidRPr="00A43E2F" w:rsidRDefault="00EC28BE" w:rsidP="0099011F">
            <w:pPr>
              <w:pStyle w:val="TableText10"/>
              <w:widowControl w:val="0"/>
              <w:rPr>
                <w:color w:val="000000"/>
              </w:rPr>
            </w:pPr>
            <w:r w:rsidRPr="00A43E2F">
              <w:t>-</w:t>
            </w:r>
          </w:p>
        </w:tc>
      </w:tr>
      <w:tr w:rsidR="00EC28BE" w:rsidRPr="00A43E2F" w14:paraId="7EAFB971" w14:textId="77777777" w:rsidTr="0099011F">
        <w:trPr>
          <w:cantSplit/>
        </w:trPr>
        <w:tc>
          <w:tcPr>
            <w:tcW w:w="1186" w:type="dxa"/>
            <w:tcBorders>
              <w:top w:val="single" w:sz="4" w:space="0" w:color="C0C0C0"/>
              <w:left w:val="single" w:sz="4" w:space="0" w:color="C0C0C0"/>
              <w:bottom w:val="nil"/>
              <w:right w:val="single" w:sz="4" w:space="0" w:color="C0C0C0"/>
            </w:tcBorders>
          </w:tcPr>
          <w:p w14:paraId="0126D5F7" w14:textId="77777777" w:rsidR="00EC28BE" w:rsidRPr="00A43E2F" w:rsidRDefault="00EC28BE" w:rsidP="0099011F">
            <w:pPr>
              <w:pStyle w:val="TableText10"/>
              <w:keepNext/>
              <w:widowControl w:val="0"/>
              <w:rPr>
                <w:color w:val="000000"/>
              </w:rPr>
            </w:pPr>
            <w:r w:rsidRPr="00A43E2F">
              <w:rPr>
                <w:color w:val="000000"/>
              </w:rPr>
              <w:lastRenderedPageBreak/>
              <w:t>5</w:t>
            </w:r>
          </w:p>
        </w:tc>
        <w:tc>
          <w:tcPr>
            <w:tcW w:w="2374" w:type="dxa"/>
            <w:tcBorders>
              <w:top w:val="single" w:sz="4" w:space="0" w:color="C0C0C0"/>
              <w:left w:val="single" w:sz="4" w:space="0" w:color="C0C0C0"/>
              <w:bottom w:val="nil"/>
              <w:right w:val="single" w:sz="4" w:space="0" w:color="C0C0C0"/>
            </w:tcBorders>
          </w:tcPr>
          <w:p w14:paraId="49EB0E51" w14:textId="77777777" w:rsidR="00EC28BE" w:rsidRPr="00A43E2F" w:rsidRDefault="00EC28BE" w:rsidP="0099011F">
            <w:pPr>
              <w:pStyle w:val="TableText10"/>
              <w:keepNext/>
              <w:widowControl w:val="0"/>
              <w:rPr>
                <w:color w:val="000000"/>
              </w:rPr>
            </w:pPr>
            <w:r w:rsidRPr="00A43E2F">
              <w:rPr>
                <w:color w:val="000000"/>
              </w:rPr>
              <w:t>19 (1)</w:t>
            </w:r>
          </w:p>
        </w:tc>
        <w:tc>
          <w:tcPr>
            <w:tcW w:w="3719" w:type="dxa"/>
            <w:tcBorders>
              <w:top w:val="single" w:sz="4" w:space="0" w:color="C0C0C0"/>
              <w:left w:val="single" w:sz="4" w:space="0" w:color="C0C0C0"/>
              <w:bottom w:val="nil"/>
              <w:right w:val="single" w:sz="4" w:space="0" w:color="C0C0C0"/>
            </w:tcBorders>
          </w:tcPr>
          <w:p w14:paraId="59910BF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C86216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0BB8E16" w14:textId="77777777" w:rsidR="00EC28BE" w:rsidRPr="00A43E2F" w:rsidRDefault="00EC28BE" w:rsidP="0099011F">
            <w:pPr>
              <w:pStyle w:val="TableText10"/>
              <w:keepNext/>
              <w:widowControl w:val="0"/>
              <w:rPr>
                <w:color w:val="000000"/>
              </w:rPr>
            </w:pPr>
          </w:p>
        </w:tc>
        <w:tc>
          <w:tcPr>
            <w:tcW w:w="1200" w:type="dxa"/>
            <w:tcBorders>
              <w:top w:val="single" w:sz="4" w:space="0" w:color="C0C0C0"/>
              <w:left w:val="single" w:sz="4" w:space="0" w:color="C0C0C0"/>
              <w:bottom w:val="nil"/>
              <w:right w:val="single" w:sz="4" w:space="0" w:color="C0C0C0"/>
            </w:tcBorders>
          </w:tcPr>
          <w:p w14:paraId="2646A189" w14:textId="77777777" w:rsidR="00EC28BE" w:rsidRPr="00A43E2F" w:rsidRDefault="00EC28BE" w:rsidP="0099011F">
            <w:pPr>
              <w:pStyle w:val="TableText10"/>
              <w:keepNext/>
              <w:widowControl w:val="0"/>
              <w:rPr>
                <w:color w:val="000000"/>
              </w:rPr>
            </w:pPr>
          </w:p>
        </w:tc>
      </w:tr>
      <w:tr w:rsidR="00EC28BE" w:rsidRPr="00A43E2F" w14:paraId="707D103B" w14:textId="77777777" w:rsidTr="0099011F">
        <w:trPr>
          <w:cantSplit/>
        </w:trPr>
        <w:tc>
          <w:tcPr>
            <w:tcW w:w="1186" w:type="dxa"/>
            <w:tcBorders>
              <w:top w:val="nil"/>
              <w:left w:val="single" w:sz="4" w:space="0" w:color="C0C0C0"/>
              <w:bottom w:val="nil"/>
              <w:right w:val="single" w:sz="4" w:space="0" w:color="C0C0C0"/>
            </w:tcBorders>
          </w:tcPr>
          <w:p w14:paraId="366A187E" w14:textId="77777777" w:rsidR="00EC28BE" w:rsidRPr="00A43E2F" w:rsidRDefault="00EC28BE" w:rsidP="0099011F">
            <w:pPr>
              <w:pStyle w:val="TableText10"/>
              <w:widowControl w:val="0"/>
              <w:rPr>
                <w:color w:val="000000"/>
              </w:rPr>
            </w:pPr>
            <w:r w:rsidRPr="00A43E2F">
              <w:rPr>
                <w:color w:val="000000"/>
              </w:rPr>
              <w:t>5.1</w:t>
            </w:r>
          </w:p>
        </w:tc>
        <w:tc>
          <w:tcPr>
            <w:tcW w:w="2374" w:type="dxa"/>
            <w:tcBorders>
              <w:top w:val="nil"/>
              <w:left w:val="single" w:sz="4" w:space="0" w:color="C0C0C0"/>
              <w:bottom w:val="nil"/>
              <w:right w:val="single" w:sz="4" w:space="0" w:color="C0C0C0"/>
            </w:tcBorders>
          </w:tcPr>
          <w:p w14:paraId="1F3A57B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first offender—driver</w:t>
            </w:r>
          </w:p>
        </w:tc>
        <w:tc>
          <w:tcPr>
            <w:tcW w:w="3719" w:type="dxa"/>
            <w:tcBorders>
              <w:top w:val="nil"/>
              <w:left w:val="single" w:sz="4" w:space="0" w:color="C0C0C0"/>
              <w:bottom w:val="nil"/>
              <w:right w:val="single" w:sz="4" w:space="0" w:color="C0C0C0"/>
            </w:tcBorders>
          </w:tcPr>
          <w:p w14:paraId="1C44CFD2"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in blood or breath—first offender</w:t>
            </w:r>
          </w:p>
        </w:tc>
        <w:tc>
          <w:tcPr>
            <w:tcW w:w="1320" w:type="dxa"/>
            <w:tcBorders>
              <w:top w:val="nil"/>
              <w:left w:val="single" w:sz="4" w:space="0" w:color="C0C0C0"/>
              <w:bottom w:val="nil"/>
              <w:right w:val="single" w:sz="4" w:space="0" w:color="C0C0C0"/>
            </w:tcBorders>
          </w:tcPr>
          <w:p w14:paraId="16E55CD2"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78269A3C"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7BF7E79B" w14:textId="77777777" w:rsidR="00EC28BE" w:rsidRPr="00A43E2F" w:rsidRDefault="00EC28BE" w:rsidP="0099011F">
            <w:pPr>
              <w:pStyle w:val="TableText10"/>
              <w:widowControl w:val="0"/>
              <w:rPr>
                <w:color w:val="000000"/>
              </w:rPr>
            </w:pPr>
            <w:r w:rsidRPr="00A43E2F">
              <w:t>-</w:t>
            </w:r>
          </w:p>
        </w:tc>
      </w:tr>
      <w:tr w:rsidR="00EC28BE" w:rsidRPr="00A43E2F" w14:paraId="6D5EDB0D" w14:textId="77777777" w:rsidTr="0099011F">
        <w:trPr>
          <w:cantSplit/>
        </w:trPr>
        <w:tc>
          <w:tcPr>
            <w:tcW w:w="1186" w:type="dxa"/>
            <w:tcBorders>
              <w:top w:val="nil"/>
              <w:left w:val="single" w:sz="4" w:space="0" w:color="C0C0C0"/>
              <w:bottom w:val="nil"/>
              <w:right w:val="single" w:sz="4" w:space="0" w:color="C0C0C0"/>
            </w:tcBorders>
          </w:tcPr>
          <w:p w14:paraId="08E48912" w14:textId="77777777" w:rsidR="00EC28BE" w:rsidRPr="00A43E2F" w:rsidRDefault="00EC28BE" w:rsidP="0099011F">
            <w:pPr>
              <w:pStyle w:val="TableText10"/>
              <w:widowControl w:val="0"/>
              <w:rPr>
                <w:color w:val="000000"/>
              </w:rPr>
            </w:pPr>
            <w:r w:rsidRPr="00A43E2F">
              <w:rPr>
                <w:color w:val="000000"/>
              </w:rPr>
              <w:t>5.2</w:t>
            </w:r>
          </w:p>
        </w:tc>
        <w:tc>
          <w:tcPr>
            <w:tcW w:w="2374" w:type="dxa"/>
            <w:tcBorders>
              <w:top w:val="nil"/>
              <w:left w:val="single" w:sz="4" w:space="0" w:color="C0C0C0"/>
              <w:bottom w:val="nil"/>
              <w:right w:val="single" w:sz="4" w:space="0" w:color="C0C0C0"/>
            </w:tcBorders>
          </w:tcPr>
          <w:p w14:paraId="426B1EB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first offender—driver trainer</w:t>
            </w:r>
          </w:p>
        </w:tc>
        <w:tc>
          <w:tcPr>
            <w:tcW w:w="3719" w:type="dxa"/>
            <w:tcBorders>
              <w:top w:val="nil"/>
              <w:left w:val="single" w:sz="4" w:space="0" w:color="C0C0C0"/>
              <w:bottom w:val="nil"/>
              <w:right w:val="single" w:sz="4" w:space="0" w:color="C0C0C0"/>
            </w:tcBorders>
          </w:tcPr>
          <w:p w14:paraId="22869F56"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in blood or breath—first offender</w:t>
            </w:r>
          </w:p>
        </w:tc>
        <w:tc>
          <w:tcPr>
            <w:tcW w:w="1320" w:type="dxa"/>
            <w:tcBorders>
              <w:top w:val="nil"/>
              <w:left w:val="single" w:sz="4" w:space="0" w:color="C0C0C0"/>
              <w:bottom w:val="nil"/>
              <w:right w:val="single" w:sz="4" w:space="0" w:color="C0C0C0"/>
            </w:tcBorders>
          </w:tcPr>
          <w:p w14:paraId="219B70F3"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6348D16C"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7B971072" w14:textId="77777777" w:rsidR="00EC28BE" w:rsidRPr="00A43E2F" w:rsidRDefault="00EC28BE" w:rsidP="0099011F">
            <w:pPr>
              <w:pStyle w:val="TableText10"/>
              <w:widowControl w:val="0"/>
              <w:rPr>
                <w:color w:val="000000"/>
              </w:rPr>
            </w:pPr>
            <w:r w:rsidRPr="00A43E2F">
              <w:t>-</w:t>
            </w:r>
          </w:p>
        </w:tc>
      </w:tr>
      <w:tr w:rsidR="00EC28BE" w:rsidRPr="00A43E2F" w14:paraId="296F71FF" w14:textId="77777777" w:rsidTr="0099011F">
        <w:trPr>
          <w:cantSplit/>
        </w:trPr>
        <w:tc>
          <w:tcPr>
            <w:tcW w:w="1186" w:type="dxa"/>
            <w:tcBorders>
              <w:top w:val="nil"/>
              <w:left w:val="single" w:sz="4" w:space="0" w:color="C0C0C0"/>
              <w:bottom w:val="nil"/>
              <w:right w:val="single" w:sz="4" w:space="0" w:color="C0C0C0"/>
            </w:tcBorders>
          </w:tcPr>
          <w:p w14:paraId="6B066274" w14:textId="77777777" w:rsidR="00EC28BE" w:rsidRPr="00A43E2F" w:rsidRDefault="00EC28BE" w:rsidP="0099011F">
            <w:pPr>
              <w:pStyle w:val="TableText10"/>
              <w:widowControl w:val="0"/>
              <w:rPr>
                <w:color w:val="000000"/>
              </w:rPr>
            </w:pPr>
            <w:r w:rsidRPr="00A43E2F">
              <w:rPr>
                <w:color w:val="000000"/>
              </w:rPr>
              <w:t>5.3</w:t>
            </w:r>
          </w:p>
        </w:tc>
        <w:tc>
          <w:tcPr>
            <w:tcW w:w="2374" w:type="dxa"/>
            <w:tcBorders>
              <w:top w:val="nil"/>
              <w:left w:val="single" w:sz="4" w:space="0" w:color="C0C0C0"/>
              <w:bottom w:val="nil"/>
              <w:right w:val="single" w:sz="4" w:space="0" w:color="C0C0C0"/>
            </w:tcBorders>
          </w:tcPr>
          <w:p w14:paraId="6EFBE929"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repeat offender—driver</w:t>
            </w:r>
          </w:p>
        </w:tc>
        <w:tc>
          <w:tcPr>
            <w:tcW w:w="3719" w:type="dxa"/>
            <w:tcBorders>
              <w:top w:val="nil"/>
              <w:left w:val="single" w:sz="4" w:space="0" w:color="C0C0C0"/>
              <w:bottom w:val="nil"/>
              <w:right w:val="single" w:sz="4" w:space="0" w:color="C0C0C0"/>
            </w:tcBorders>
          </w:tcPr>
          <w:p w14:paraId="512CAED2"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in blood or breath—repeat offender</w:t>
            </w:r>
          </w:p>
        </w:tc>
        <w:tc>
          <w:tcPr>
            <w:tcW w:w="1320" w:type="dxa"/>
            <w:tcBorders>
              <w:top w:val="nil"/>
              <w:left w:val="single" w:sz="4" w:space="0" w:color="C0C0C0"/>
              <w:bottom w:val="nil"/>
              <w:right w:val="single" w:sz="4" w:space="0" w:color="C0C0C0"/>
            </w:tcBorders>
          </w:tcPr>
          <w:p w14:paraId="3A3BA1E7"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1CBEFF2D"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6650162C" w14:textId="77777777" w:rsidR="00EC28BE" w:rsidRPr="00A43E2F" w:rsidRDefault="00EC28BE" w:rsidP="0099011F">
            <w:pPr>
              <w:pStyle w:val="TableText10"/>
              <w:widowControl w:val="0"/>
              <w:rPr>
                <w:color w:val="000000"/>
              </w:rPr>
            </w:pPr>
            <w:r w:rsidRPr="00A43E2F">
              <w:t>-</w:t>
            </w:r>
          </w:p>
        </w:tc>
      </w:tr>
      <w:tr w:rsidR="00EC28BE" w:rsidRPr="00A43E2F" w14:paraId="58DD0D7C" w14:textId="77777777" w:rsidTr="0099011F">
        <w:trPr>
          <w:cantSplit/>
        </w:trPr>
        <w:tc>
          <w:tcPr>
            <w:tcW w:w="1186" w:type="dxa"/>
            <w:tcBorders>
              <w:top w:val="nil"/>
              <w:left w:val="single" w:sz="4" w:space="0" w:color="C0C0C0"/>
              <w:bottom w:val="nil"/>
              <w:right w:val="single" w:sz="4" w:space="0" w:color="C0C0C0"/>
            </w:tcBorders>
          </w:tcPr>
          <w:p w14:paraId="33751F93" w14:textId="77777777" w:rsidR="00EC28BE" w:rsidRPr="00A43E2F" w:rsidRDefault="00EC28BE" w:rsidP="0099011F">
            <w:pPr>
              <w:pStyle w:val="TableText10"/>
              <w:widowControl w:val="0"/>
              <w:rPr>
                <w:color w:val="000000"/>
              </w:rPr>
            </w:pPr>
            <w:r w:rsidRPr="00A43E2F">
              <w:rPr>
                <w:color w:val="000000"/>
              </w:rPr>
              <w:t>5.4</w:t>
            </w:r>
          </w:p>
        </w:tc>
        <w:tc>
          <w:tcPr>
            <w:tcW w:w="2374" w:type="dxa"/>
            <w:tcBorders>
              <w:top w:val="nil"/>
              <w:left w:val="single" w:sz="4" w:space="0" w:color="C0C0C0"/>
              <w:bottom w:val="nil"/>
              <w:right w:val="single" w:sz="4" w:space="0" w:color="C0C0C0"/>
            </w:tcBorders>
          </w:tcPr>
          <w:p w14:paraId="2F491F5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1, repeat offender—driver trainer</w:t>
            </w:r>
          </w:p>
        </w:tc>
        <w:tc>
          <w:tcPr>
            <w:tcW w:w="3719" w:type="dxa"/>
            <w:tcBorders>
              <w:top w:val="nil"/>
              <w:left w:val="single" w:sz="4" w:space="0" w:color="C0C0C0"/>
              <w:bottom w:val="nil"/>
              <w:right w:val="single" w:sz="4" w:space="0" w:color="C0C0C0"/>
            </w:tcBorders>
          </w:tcPr>
          <w:p w14:paraId="2345589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in blood or breath—repeat offender</w:t>
            </w:r>
          </w:p>
        </w:tc>
        <w:tc>
          <w:tcPr>
            <w:tcW w:w="1320" w:type="dxa"/>
            <w:tcBorders>
              <w:top w:val="nil"/>
              <w:left w:val="single" w:sz="4" w:space="0" w:color="C0C0C0"/>
              <w:bottom w:val="nil"/>
              <w:right w:val="single" w:sz="4" w:space="0" w:color="C0C0C0"/>
            </w:tcBorders>
          </w:tcPr>
          <w:p w14:paraId="3664E4A9"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57A503A1"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0892854" w14:textId="77777777" w:rsidR="00EC28BE" w:rsidRPr="00A43E2F" w:rsidRDefault="00EC28BE" w:rsidP="0099011F">
            <w:pPr>
              <w:pStyle w:val="TableText10"/>
              <w:widowControl w:val="0"/>
              <w:rPr>
                <w:color w:val="000000"/>
              </w:rPr>
            </w:pPr>
            <w:r w:rsidRPr="00A43E2F">
              <w:t>-</w:t>
            </w:r>
          </w:p>
        </w:tc>
      </w:tr>
      <w:tr w:rsidR="00EC28BE" w:rsidRPr="00A43E2F" w14:paraId="3F8DDE57" w14:textId="77777777" w:rsidTr="0099011F">
        <w:trPr>
          <w:cantSplit/>
        </w:trPr>
        <w:tc>
          <w:tcPr>
            <w:tcW w:w="1186" w:type="dxa"/>
            <w:tcBorders>
              <w:top w:val="nil"/>
              <w:left w:val="single" w:sz="4" w:space="0" w:color="C0C0C0"/>
              <w:bottom w:val="nil"/>
              <w:right w:val="single" w:sz="4" w:space="0" w:color="C0C0C0"/>
            </w:tcBorders>
          </w:tcPr>
          <w:p w14:paraId="335B2856" w14:textId="77777777" w:rsidR="00EC28BE" w:rsidRPr="00A43E2F" w:rsidRDefault="00EC28BE" w:rsidP="0099011F">
            <w:pPr>
              <w:pStyle w:val="TableText10"/>
              <w:widowControl w:val="0"/>
              <w:rPr>
                <w:color w:val="000000"/>
              </w:rPr>
            </w:pPr>
            <w:r w:rsidRPr="00A43E2F">
              <w:rPr>
                <w:color w:val="000000"/>
              </w:rPr>
              <w:lastRenderedPageBreak/>
              <w:t>5.5</w:t>
            </w:r>
          </w:p>
        </w:tc>
        <w:tc>
          <w:tcPr>
            <w:tcW w:w="2374" w:type="dxa"/>
            <w:tcBorders>
              <w:top w:val="nil"/>
              <w:left w:val="single" w:sz="4" w:space="0" w:color="C0C0C0"/>
              <w:bottom w:val="nil"/>
              <w:right w:val="single" w:sz="4" w:space="0" w:color="C0C0C0"/>
            </w:tcBorders>
          </w:tcPr>
          <w:p w14:paraId="4B27405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first offender—driver</w:t>
            </w:r>
          </w:p>
        </w:tc>
        <w:tc>
          <w:tcPr>
            <w:tcW w:w="3719" w:type="dxa"/>
            <w:tcBorders>
              <w:top w:val="nil"/>
              <w:left w:val="single" w:sz="4" w:space="0" w:color="C0C0C0"/>
              <w:bottom w:val="nil"/>
              <w:right w:val="single" w:sz="4" w:space="0" w:color="C0C0C0"/>
            </w:tcBorders>
          </w:tcPr>
          <w:p w14:paraId="3BDCF073"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26013C41"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1871403D"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4BBA2798" w14:textId="77777777" w:rsidR="00EC28BE" w:rsidRPr="00A43E2F" w:rsidRDefault="00EC28BE" w:rsidP="0099011F">
            <w:pPr>
              <w:pStyle w:val="TableText10"/>
              <w:widowControl w:val="0"/>
              <w:rPr>
                <w:color w:val="000000"/>
              </w:rPr>
            </w:pPr>
            <w:r w:rsidRPr="00A43E2F">
              <w:t>-</w:t>
            </w:r>
          </w:p>
        </w:tc>
      </w:tr>
      <w:tr w:rsidR="00EC28BE" w:rsidRPr="00A43E2F" w14:paraId="4BFB5CE0" w14:textId="77777777" w:rsidTr="0099011F">
        <w:trPr>
          <w:cantSplit/>
        </w:trPr>
        <w:tc>
          <w:tcPr>
            <w:tcW w:w="1186" w:type="dxa"/>
            <w:tcBorders>
              <w:top w:val="nil"/>
              <w:left w:val="single" w:sz="4" w:space="0" w:color="C0C0C0"/>
              <w:bottom w:val="nil"/>
              <w:right w:val="single" w:sz="4" w:space="0" w:color="C0C0C0"/>
            </w:tcBorders>
          </w:tcPr>
          <w:p w14:paraId="40978D91" w14:textId="77777777" w:rsidR="00EC28BE" w:rsidRPr="00A43E2F" w:rsidRDefault="00EC28BE" w:rsidP="0099011F">
            <w:pPr>
              <w:pStyle w:val="TableText10"/>
              <w:widowControl w:val="0"/>
              <w:rPr>
                <w:color w:val="000000"/>
              </w:rPr>
            </w:pPr>
            <w:r w:rsidRPr="00A43E2F">
              <w:rPr>
                <w:color w:val="000000"/>
              </w:rPr>
              <w:t>5.6</w:t>
            </w:r>
          </w:p>
        </w:tc>
        <w:tc>
          <w:tcPr>
            <w:tcW w:w="2374" w:type="dxa"/>
            <w:tcBorders>
              <w:top w:val="nil"/>
              <w:left w:val="single" w:sz="4" w:space="0" w:color="C0C0C0"/>
              <w:bottom w:val="nil"/>
              <w:right w:val="single" w:sz="4" w:space="0" w:color="C0C0C0"/>
            </w:tcBorders>
          </w:tcPr>
          <w:p w14:paraId="111EC4F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first offender—driver trainer</w:t>
            </w:r>
          </w:p>
        </w:tc>
        <w:tc>
          <w:tcPr>
            <w:tcW w:w="3719" w:type="dxa"/>
            <w:tcBorders>
              <w:top w:val="nil"/>
              <w:left w:val="single" w:sz="4" w:space="0" w:color="C0C0C0"/>
              <w:bottom w:val="nil"/>
              <w:right w:val="single" w:sz="4" w:space="0" w:color="C0C0C0"/>
            </w:tcBorders>
          </w:tcPr>
          <w:p w14:paraId="6477615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52DF35FA"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5826A810"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5E0A4B65" w14:textId="77777777" w:rsidR="00EC28BE" w:rsidRPr="00A43E2F" w:rsidRDefault="00EC28BE" w:rsidP="0099011F">
            <w:pPr>
              <w:pStyle w:val="TableText10"/>
              <w:widowControl w:val="0"/>
              <w:rPr>
                <w:color w:val="000000"/>
              </w:rPr>
            </w:pPr>
            <w:r w:rsidRPr="00A43E2F">
              <w:t>-</w:t>
            </w:r>
          </w:p>
        </w:tc>
      </w:tr>
      <w:tr w:rsidR="00EC28BE" w:rsidRPr="00A43E2F" w14:paraId="232A9E58" w14:textId="77777777" w:rsidTr="0099011F">
        <w:trPr>
          <w:cantSplit/>
        </w:trPr>
        <w:tc>
          <w:tcPr>
            <w:tcW w:w="1186" w:type="dxa"/>
            <w:tcBorders>
              <w:top w:val="nil"/>
              <w:left w:val="single" w:sz="4" w:space="0" w:color="C0C0C0"/>
              <w:bottom w:val="nil"/>
              <w:right w:val="single" w:sz="4" w:space="0" w:color="C0C0C0"/>
            </w:tcBorders>
          </w:tcPr>
          <w:p w14:paraId="0526C888" w14:textId="77777777" w:rsidR="00EC28BE" w:rsidRPr="00A43E2F" w:rsidRDefault="00EC28BE" w:rsidP="0099011F">
            <w:pPr>
              <w:pStyle w:val="TableText10"/>
              <w:widowControl w:val="0"/>
              <w:rPr>
                <w:color w:val="000000"/>
              </w:rPr>
            </w:pPr>
            <w:r w:rsidRPr="00A43E2F">
              <w:rPr>
                <w:color w:val="000000"/>
              </w:rPr>
              <w:t>5.7</w:t>
            </w:r>
          </w:p>
        </w:tc>
        <w:tc>
          <w:tcPr>
            <w:tcW w:w="2374" w:type="dxa"/>
            <w:tcBorders>
              <w:top w:val="nil"/>
              <w:left w:val="single" w:sz="4" w:space="0" w:color="C0C0C0"/>
              <w:bottom w:val="nil"/>
              <w:right w:val="single" w:sz="4" w:space="0" w:color="C0C0C0"/>
            </w:tcBorders>
          </w:tcPr>
          <w:p w14:paraId="3BE7C40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repeat offender—driver</w:t>
            </w:r>
          </w:p>
        </w:tc>
        <w:tc>
          <w:tcPr>
            <w:tcW w:w="3719" w:type="dxa"/>
            <w:tcBorders>
              <w:top w:val="nil"/>
              <w:left w:val="single" w:sz="4" w:space="0" w:color="C0C0C0"/>
              <w:bottom w:val="nil"/>
              <w:right w:val="single" w:sz="4" w:space="0" w:color="C0C0C0"/>
            </w:tcBorders>
          </w:tcPr>
          <w:p w14:paraId="45570F7D"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37F9FFEF"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0CDC3F4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8745D42" w14:textId="77777777" w:rsidR="00EC28BE" w:rsidRPr="00A43E2F" w:rsidRDefault="00EC28BE" w:rsidP="0099011F">
            <w:pPr>
              <w:pStyle w:val="TableText10"/>
              <w:widowControl w:val="0"/>
              <w:rPr>
                <w:color w:val="000000"/>
              </w:rPr>
            </w:pPr>
            <w:r w:rsidRPr="00A43E2F">
              <w:t>-</w:t>
            </w:r>
          </w:p>
        </w:tc>
      </w:tr>
      <w:tr w:rsidR="00EC28BE" w:rsidRPr="00A43E2F" w14:paraId="49D9756E" w14:textId="77777777" w:rsidTr="0099011F">
        <w:trPr>
          <w:cantSplit/>
        </w:trPr>
        <w:tc>
          <w:tcPr>
            <w:tcW w:w="1186" w:type="dxa"/>
            <w:tcBorders>
              <w:top w:val="nil"/>
              <w:left w:val="single" w:sz="4" w:space="0" w:color="C0C0C0"/>
              <w:bottom w:val="nil"/>
              <w:right w:val="single" w:sz="4" w:space="0" w:color="C0C0C0"/>
            </w:tcBorders>
          </w:tcPr>
          <w:p w14:paraId="35096911" w14:textId="77777777" w:rsidR="00EC28BE" w:rsidRPr="00A43E2F" w:rsidRDefault="00EC28BE" w:rsidP="0099011F">
            <w:pPr>
              <w:pStyle w:val="TableText10"/>
              <w:widowControl w:val="0"/>
              <w:rPr>
                <w:color w:val="000000"/>
              </w:rPr>
            </w:pPr>
            <w:r w:rsidRPr="00A43E2F">
              <w:rPr>
                <w:color w:val="000000"/>
              </w:rPr>
              <w:t>5.8</w:t>
            </w:r>
          </w:p>
        </w:tc>
        <w:tc>
          <w:tcPr>
            <w:tcW w:w="2374" w:type="dxa"/>
            <w:tcBorders>
              <w:top w:val="nil"/>
              <w:left w:val="single" w:sz="4" w:space="0" w:color="C0C0C0"/>
              <w:bottom w:val="nil"/>
              <w:right w:val="single" w:sz="4" w:space="0" w:color="C0C0C0"/>
            </w:tcBorders>
          </w:tcPr>
          <w:p w14:paraId="45107583"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2, repeat offender—driver trainer</w:t>
            </w:r>
          </w:p>
        </w:tc>
        <w:tc>
          <w:tcPr>
            <w:tcW w:w="3719" w:type="dxa"/>
            <w:tcBorders>
              <w:top w:val="nil"/>
              <w:left w:val="single" w:sz="4" w:space="0" w:color="C0C0C0"/>
              <w:bottom w:val="nil"/>
              <w:right w:val="single" w:sz="4" w:space="0" w:color="C0C0C0"/>
            </w:tcBorders>
          </w:tcPr>
          <w:p w14:paraId="2378EF3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717EF064"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2DD9287C"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EF2F622" w14:textId="77777777" w:rsidR="00EC28BE" w:rsidRPr="00A43E2F" w:rsidRDefault="00EC28BE" w:rsidP="0099011F">
            <w:pPr>
              <w:pStyle w:val="TableText10"/>
              <w:widowControl w:val="0"/>
              <w:rPr>
                <w:color w:val="000000"/>
              </w:rPr>
            </w:pPr>
            <w:r w:rsidRPr="00A43E2F">
              <w:t>-</w:t>
            </w:r>
          </w:p>
        </w:tc>
      </w:tr>
      <w:tr w:rsidR="00EC28BE" w:rsidRPr="00A43E2F" w14:paraId="23747715" w14:textId="77777777" w:rsidTr="0099011F">
        <w:trPr>
          <w:cantSplit/>
        </w:trPr>
        <w:tc>
          <w:tcPr>
            <w:tcW w:w="1186" w:type="dxa"/>
            <w:tcBorders>
              <w:top w:val="nil"/>
              <w:left w:val="single" w:sz="4" w:space="0" w:color="C0C0C0"/>
              <w:bottom w:val="nil"/>
              <w:right w:val="single" w:sz="4" w:space="0" w:color="C0C0C0"/>
            </w:tcBorders>
          </w:tcPr>
          <w:p w14:paraId="367AD933" w14:textId="77777777" w:rsidR="00EC28BE" w:rsidRPr="00A43E2F" w:rsidRDefault="00EC28BE" w:rsidP="0099011F">
            <w:pPr>
              <w:pStyle w:val="TableText10"/>
              <w:widowControl w:val="0"/>
              <w:rPr>
                <w:color w:val="000000"/>
              </w:rPr>
            </w:pPr>
            <w:r w:rsidRPr="00A43E2F">
              <w:rPr>
                <w:color w:val="000000"/>
              </w:rPr>
              <w:lastRenderedPageBreak/>
              <w:t>5.9</w:t>
            </w:r>
          </w:p>
        </w:tc>
        <w:tc>
          <w:tcPr>
            <w:tcW w:w="2374" w:type="dxa"/>
            <w:tcBorders>
              <w:top w:val="nil"/>
              <w:left w:val="single" w:sz="4" w:space="0" w:color="C0C0C0"/>
              <w:bottom w:val="nil"/>
              <w:right w:val="single" w:sz="4" w:space="0" w:color="C0C0C0"/>
            </w:tcBorders>
          </w:tcPr>
          <w:p w14:paraId="21EB4402"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first offender—driver</w:t>
            </w:r>
          </w:p>
        </w:tc>
        <w:tc>
          <w:tcPr>
            <w:tcW w:w="3719" w:type="dxa"/>
            <w:tcBorders>
              <w:top w:val="nil"/>
              <w:left w:val="single" w:sz="4" w:space="0" w:color="C0C0C0"/>
              <w:bottom w:val="nil"/>
              <w:right w:val="single" w:sz="4" w:space="0" w:color="C0C0C0"/>
            </w:tcBorders>
          </w:tcPr>
          <w:p w14:paraId="599CC95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6EE49C17"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534512D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1BF1B9E0" w14:textId="77777777" w:rsidR="00EC28BE" w:rsidRPr="00A43E2F" w:rsidRDefault="00EC28BE" w:rsidP="0099011F">
            <w:pPr>
              <w:pStyle w:val="TableText10"/>
              <w:widowControl w:val="0"/>
              <w:rPr>
                <w:color w:val="000000"/>
              </w:rPr>
            </w:pPr>
            <w:r w:rsidRPr="00A43E2F">
              <w:t>-</w:t>
            </w:r>
          </w:p>
        </w:tc>
      </w:tr>
      <w:tr w:rsidR="00EC28BE" w:rsidRPr="00A43E2F" w14:paraId="31D47423" w14:textId="77777777" w:rsidTr="0099011F">
        <w:trPr>
          <w:cantSplit/>
        </w:trPr>
        <w:tc>
          <w:tcPr>
            <w:tcW w:w="1186" w:type="dxa"/>
            <w:tcBorders>
              <w:top w:val="nil"/>
              <w:left w:val="single" w:sz="4" w:space="0" w:color="C0C0C0"/>
              <w:bottom w:val="nil"/>
              <w:right w:val="single" w:sz="4" w:space="0" w:color="C0C0C0"/>
            </w:tcBorders>
          </w:tcPr>
          <w:p w14:paraId="460916A7" w14:textId="77777777" w:rsidR="00EC28BE" w:rsidRPr="00A43E2F" w:rsidRDefault="00EC28BE" w:rsidP="0099011F">
            <w:pPr>
              <w:pStyle w:val="TableText10"/>
              <w:widowControl w:val="0"/>
              <w:rPr>
                <w:color w:val="000000"/>
              </w:rPr>
            </w:pPr>
            <w:r w:rsidRPr="00A43E2F">
              <w:rPr>
                <w:color w:val="000000"/>
              </w:rPr>
              <w:t>5.10</w:t>
            </w:r>
          </w:p>
        </w:tc>
        <w:tc>
          <w:tcPr>
            <w:tcW w:w="2374" w:type="dxa"/>
            <w:tcBorders>
              <w:top w:val="nil"/>
              <w:left w:val="single" w:sz="4" w:space="0" w:color="C0C0C0"/>
              <w:bottom w:val="nil"/>
              <w:right w:val="single" w:sz="4" w:space="0" w:color="C0C0C0"/>
            </w:tcBorders>
          </w:tcPr>
          <w:p w14:paraId="65B6DD15"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first offender—driver trainer</w:t>
            </w:r>
          </w:p>
        </w:tc>
        <w:tc>
          <w:tcPr>
            <w:tcW w:w="3719" w:type="dxa"/>
            <w:tcBorders>
              <w:top w:val="nil"/>
              <w:left w:val="single" w:sz="4" w:space="0" w:color="C0C0C0"/>
              <w:bottom w:val="nil"/>
              <w:right w:val="single" w:sz="4" w:space="0" w:color="C0C0C0"/>
            </w:tcBorders>
          </w:tcPr>
          <w:p w14:paraId="334C555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12735F06"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6F11304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017648D3" w14:textId="77777777" w:rsidR="00EC28BE" w:rsidRPr="00A43E2F" w:rsidRDefault="00EC28BE" w:rsidP="0099011F">
            <w:pPr>
              <w:pStyle w:val="TableText10"/>
              <w:widowControl w:val="0"/>
              <w:rPr>
                <w:color w:val="000000"/>
              </w:rPr>
            </w:pPr>
            <w:r w:rsidRPr="00A43E2F">
              <w:t>-</w:t>
            </w:r>
          </w:p>
        </w:tc>
      </w:tr>
      <w:tr w:rsidR="00EC28BE" w:rsidRPr="00A43E2F" w14:paraId="41904AFB" w14:textId="77777777" w:rsidTr="0099011F">
        <w:trPr>
          <w:cantSplit/>
        </w:trPr>
        <w:tc>
          <w:tcPr>
            <w:tcW w:w="1186" w:type="dxa"/>
            <w:tcBorders>
              <w:top w:val="nil"/>
              <w:left w:val="single" w:sz="4" w:space="0" w:color="C0C0C0"/>
              <w:bottom w:val="nil"/>
              <w:right w:val="single" w:sz="4" w:space="0" w:color="C0C0C0"/>
            </w:tcBorders>
          </w:tcPr>
          <w:p w14:paraId="3E782002" w14:textId="77777777" w:rsidR="00EC28BE" w:rsidRPr="00A43E2F" w:rsidRDefault="00EC28BE" w:rsidP="0099011F">
            <w:pPr>
              <w:pStyle w:val="TableText10"/>
              <w:widowControl w:val="0"/>
              <w:rPr>
                <w:color w:val="000000"/>
              </w:rPr>
            </w:pPr>
            <w:r w:rsidRPr="00A43E2F">
              <w:rPr>
                <w:color w:val="000000"/>
              </w:rPr>
              <w:t>5.11</w:t>
            </w:r>
          </w:p>
        </w:tc>
        <w:tc>
          <w:tcPr>
            <w:tcW w:w="2374" w:type="dxa"/>
            <w:tcBorders>
              <w:top w:val="nil"/>
              <w:left w:val="single" w:sz="4" w:space="0" w:color="C0C0C0"/>
              <w:bottom w:val="nil"/>
              <w:right w:val="single" w:sz="4" w:space="0" w:color="C0C0C0"/>
            </w:tcBorders>
          </w:tcPr>
          <w:p w14:paraId="2170C209"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repeat offender—driver</w:t>
            </w:r>
          </w:p>
        </w:tc>
        <w:tc>
          <w:tcPr>
            <w:tcW w:w="3719" w:type="dxa"/>
            <w:tcBorders>
              <w:top w:val="nil"/>
              <w:left w:val="single" w:sz="4" w:space="0" w:color="C0C0C0"/>
              <w:bottom w:val="nil"/>
              <w:right w:val="single" w:sz="4" w:space="0" w:color="C0C0C0"/>
            </w:tcBorders>
          </w:tcPr>
          <w:p w14:paraId="7DD0923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4585EB4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D9FA52F"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3090E43A" w14:textId="77777777" w:rsidR="00EC28BE" w:rsidRPr="00A43E2F" w:rsidRDefault="00EC28BE" w:rsidP="0099011F">
            <w:pPr>
              <w:pStyle w:val="TableText10"/>
              <w:widowControl w:val="0"/>
              <w:rPr>
                <w:color w:val="000000"/>
              </w:rPr>
            </w:pPr>
            <w:r w:rsidRPr="00A43E2F">
              <w:t>-</w:t>
            </w:r>
          </w:p>
        </w:tc>
      </w:tr>
      <w:tr w:rsidR="00EC28BE" w:rsidRPr="00A43E2F" w14:paraId="0F482FFA" w14:textId="77777777" w:rsidTr="0099011F">
        <w:trPr>
          <w:cantSplit/>
        </w:trPr>
        <w:tc>
          <w:tcPr>
            <w:tcW w:w="1186" w:type="dxa"/>
            <w:tcBorders>
              <w:top w:val="nil"/>
              <w:left w:val="single" w:sz="4" w:space="0" w:color="C0C0C0"/>
              <w:bottom w:val="nil"/>
              <w:right w:val="single" w:sz="4" w:space="0" w:color="C0C0C0"/>
            </w:tcBorders>
          </w:tcPr>
          <w:p w14:paraId="579944B7" w14:textId="77777777" w:rsidR="00EC28BE" w:rsidRPr="00A43E2F" w:rsidRDefault="00EC28BE" w:rsidP="0099011F">
            <w:pPr>
              <w:pStyle w:val="TableText10"/>
              <w:widowControl w:val="0"/>
              <w:rPr>
                <w:color w:val="000000"/>
              </w:rPr>
            </w:pPr>
            <w:r w:rsidRPr="00A43E2F">
              <w:rPr>
                <w:color w:val="000000"/>
              </w:rPr>
              <w:t>5.12</w:t>
            </w:r>
          </w:p>
        </w:tc>
        <w:tc>
          <w:tcPr>
            <w:tcW w:w="2374" w:type="dxa"/>
            <w:tcBorders>
              <w:top w:val="nil"/>
              <w:left w:val="single" w:sz="4" w:space="0" w:color="C0C0C0"/>
              <w:bottom w:val="nil"/>
              <w:right w:val="single" w:sz="4" w:space="0" w:color="C0C0C0"/>
            </w:tcBorders>
          </w:tcPr>
          <w:p w14:paraId="2DEE0FE6"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3, repeat offender—driver trainer</w:t>
            </w:r>
          </w:p>
        </w:tc>
        <w:tc>
          <w:tcPr>
            <w:tcW w:w="3719" w:type="dxa"/>
            <w:tcBorders>
              <w:top w:val="nil"/>
              <w:left w:val="single" w:sz="4" w:space="0" w:color="C0C0C0"/>
              <w:bottom w:val="nil"/>
              <w:right w:val="single" w:sz="4" w:space="0" w:color="C0C0C0"/>
            </w:tcBorders>
          </w:tcPr>
          <w:p w14:paraId="20E4C83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03E1C1C6"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06D3699A"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786F3E9" w14:textId="77777777" w:rsidR="00EC28BE" w:rsidRPr="00A43E2F" w:rsidRDefault="00EC28BE" w:rsidP="0099011F">
            <w:pPr>
              <w:pStyle w:val="TableText10"/>
              <w:widowControl w:val="0"/>
              <w:rPr>
                <w:color w:val="000000"/>
              </w:rPr>
            </w:pPr>
            <w:r w:rsidRPr="00A43E2F">
              <w:t>-</w:t>
            </w:r>
          </w:p>
        </w:tc>
      </w:tr>
      <w:tr w:rsidR="00EC28BE" w:rsidRPr="00A43E2F" w14:paraId="315FD897" w14:textId="77777777" w:rsidTr="0099011F">
        <w:trPr>
          <w:cantSplit/>
        </w:trPr>
        <w:tc>
          <w:tcPr>
            <w:tcW w:w="1186" w:type="dxa"/>
            <w:tcBorders>
              <w:top w:val="nil"/>
              <w:left w:val="single" w:sz="4" w:space="0" w:color="C0C0C0"/>
              <w:bottom w:val="nil"/>
              <w:right w:val="single" w:sz="4" w:space="0" w:color="C0C0C0"/>
            </w:tcBorders>
          </w:tcPr>
          <w:p w14:paraId="5F6546E3" w14:textId="77777777" w:rsidR="00EC28BE" w:rsidRPr="00A43E2F" w:rsidRDefault="00EC28BE" w:rsidP="0099011F">
            <w:pPr>
              <w:pStyle w:val="TableText10"/>
              <w:widowControl w:val="0"/>
              <w:rPr>
                <w:color w:val="000000"/>
              </w:rPr>
            </w:pPr>
            <w:r w:rsidRPr="00A43E2F">
              <w:rPr>
                <w:color w:val="000000"/>
              </w:rPr>
              <w:lastRenderedPageBreak/>
              <w:t>5.13</w:t>
            </w:r>
          </w:p>
        </w:tc>
        <w:tc>
          <w:tcPr>
            <w:tcW w:w="2374" w:type="dxa"/>
            <w:tcBorders>
              <w:top w:val="nil"/>
              <w:left w:val="single" w:sz="4" w:space="0" w:color="C0C0C0"/>
              <w:bottom w:val="nil"/>
              <w:right w:val="single" w:sz="4" w:space="0" w:color="C0C0C0"/>
            </w:tcBorders>
          </w:tcPr>
          <w:p w14:paraId="4B5D4DB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first offender—driver</w:t>
            </w:r>
          </w:p>
        </w:tc>
        <w:tc>
          <w:tcPr>
            <w:tcW w:w="3719" w:type="dxa"/>
            <w:tcBorders>
              <w:top w:val="nil"/>
              <w:left w:val="single" w:sz="4" w:space="0" w:color="C0C0C0"/>
              <w:bottom w:val="nil"/>
              <w:right w:val="single" w:sz="4" w:space="0" w:color="C0C0C0"/>
            </w:tcBorders>
          </w:tcPr>
          <w:p w14:paraId="557BBB8D"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06D6E80B"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7D909CF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2FE2F864" w14:textId="77777777" w:rsidR="00EC28BE" w:rsidRPr="00A43E2F" w:rsidRDefault="00EC28BE" w:rsidP="0099011F">
            <w:pPr>
              <w:pStyle w:val="TableText10"/>
              <w:widowControl w:val="0"/>
              <w:rPr>
                <w:color w:val="000000"/>
              </w:rPr>
            </w:pPr>
            <w:r w:rsidRPr="00A43E2F">
              <w:t>-</w:t>
            </w:r>
          </w:p>
        </w:tc>
      </w:tr>
      <w:tr w:rsidR="00EC28BE" w:rsidRPr="00A43E2F" w14:paraId="083131D3" w14:textId="77777777" w:rsidTr="0099011F">
        <w:trPr>
          <w:cantSplit/>
        </w:trPr>
        <w:tc>
          <w:tcPr>
            <w:tcW w:w="1186" w:type="dxa"/>
            <w:tcBorders>
              <w:top w:val="nil"/>
              <w:left w:val="single" w:sz="4" w:space="0" w:color="C0C0C0"/>
              <w:bottom w:val="nil"/>
              <w:right w:val="single" w:sz="4" w:space="0" w:color="C0C0C0"/>
            </w:tcBorders>
          </w:tcPr>
          <w:p w14:paraId="4504DE8A" w14:textId="77777777" w:rsidR="00EC28BE" w:rsidRPr="00A43E2F" w:rsidRDefault="00EC28BE" w:rsidP="0099011F">
            <w:pPr>
              <w:pStyle w:val="TableText10"/>
              <w:widowControl w:val="0"/>
              <w:rPr>
                <w:color w:val="000000"/>
              </w:rPr>
            </w:pPr>
            <w:r w:rsidRPr="00A43E2F">
              <w:rPr>
                <w:color w:val="000000"/>
              </w:rPr>
              <w:t>5.14</w:t>
            </w:r>
          </w:p>
        </w:tc>
        <w:tc>
          <w:tcPr>
            <w:tcW w:w="2374" w:type="dxa"/>
            <w:tcBorders>
              <w:top w:val="nil"/>
              <w:left w:val="single" w:sz="4" w:space="0" w:color="C0C0C0"/>
              <w:bottom w:val="nil"/>
              <w:right w:val="single" w:sz="4" w:space="0" w:color="C0C0C0"/>
            </w:tcBorders>
          </w:tcPr>
          <w:p w14:paraId="66DA2B1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first offender—driver trainer</w:t>
            </w:r>
          </w:p>
        </w:tc>
        <w:tc>
          <w:tcPr>
            <w:tcW w:w="3719" w:type="dxa"/>
            <w:tcBorders>
              <w:top w:val="nil"/>
              <w:left w:val="single" w:sz="4" w:space="0" w:color="C0C0C0"/>
              <w:bottom w:val="nil"/>
              <w:right w:val="single" w:sz="4" w:space="0" w:color="C0C0C0"/>
            </w:tcBorders>
          </w:tcPr>
          <w:p w14:paraId="5AB5400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7666C288" w14:textId="77777777" w:rsidR="00EC28BE" w:rsidRPr="00A43E2F" w:rsidRDefault="00EC28BE" w:rsidP="0099011F">
            <w:pPr>
              <w:pStyle w:val="TableText10"/>
              <w:widowControl w:val="0"/>
              <w:rPr>
                <w:color w:val="000000"/>
              </w:rPr>
            </w:pPr>
            <w:r w:rsidRPr="00A43E2F">
              <w:rPr>
                <w:color w:val="000000"/>
              </w:rPr>
              <w:t>75</w:t>
            </w:r>
          </w:p>
        </w:tc>
        <w:tc>
          <w:tcPr>
            <w:tcW w:w="1560" w:type="dxa"/>
            <w:tcBorders>
              <w:top w:val="nil"/>
              <w:left w:val="single" w:sz="4" w:space="0" w:color="C0C0C0"/>
              <w:bottom w:val="nil"/>
              <w:right w:val="single" w:sz="4" w:space="0" w:color="C0C0C0"/>
            </w:tcBorders>
          </w:tcPr>
          <w:p w14:paraId="5F41C1C2"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8B30E1C" w14:textId="77777777" w:rsidR="00EC28BE" w:rsidRPr="00A43E2F" w:rsidRDefault="00EC28BE" w:rsidP="0099011F">
            <w:pPr>
              <w:pStyle w:val="TableText10"/>
              <w:widowControl w:val="0"/>
              <w:rPr>
                <w:color w:val="000000"/>
              </w:rPr>
            </w:pPr>
            <w:r w:rsidRPr="00A43E2F">
              <w:t>-</w:t>
            </w:r>
          </w:p>
        </w:tc>
      </w:tr>
      <w:tr w:rsidR="00EC28BE" w:rsidRPr="00A43E2F" w14:paraId="000BEBBD" w14:textId="77777777" w:rsidTr="0099011F">
        <w:trPr>
          <w:cantSplit/>
        </w:trPr>
        <w:tc>
          <w:tcPr>
            <w:tcW w:w="1186" w:type="dxa"/>
            <w:tcBorders>
              <w:top w:val="nil"/>
              <w:left w:val="single" w:sz="4" w:space="0" w:color="C0C0C0"/>
              <w:bottom w:val="nil"/>
              <w:right w:val="single" w:sz="4" w:space="0" w:color="C0C0C0"/>
            </w:tcBorders>
          </w:tcPr>
          <w:p w14:paraId="6251239F" w14:textId="77777777" w:rsidR="00EC28BE" w:rsidRPr="00A43E2F" w:rsidRDefault="00EC28BE" w:rsidP="0099011F">
            <w:pPr>
              <w:pStyle w:val="TableText10"/>
              <w:widowControl w:val="0"/>
              <w:rPr>
                <w:color w:val="000000"/>
              </w:rPr>
            </w:pPr>
            <w:r w:rsidRPr="00A43E2F">
              <w:rPr>
                <w:color w:val="000000"/>
              </w:rPr>
              <w:t>5.15</w:t>
            </w:r>
          </w:p>
        </w:tc>
        <w:tc>
          <w:tcPr>
            <w:tcW w:w="2374" w:type="dxa"/>
            <w:tcBorders>
              <w:top w:val="nil"/>
              <w:left w:val="single" w:sz="4" w:space="0" w:color="C0C0C0"/>
              <w:bottom w:val="nil"/>
              <w:right w:val="single" w:sz="4" w:space="0" w:color="C0C0C0"/>
            </w:tcBorders>
          </w:tcPr>
          <w:p w14:paraId="5DD07EE6"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repeat offender—driver</w:t>
            </w:r>
          </w:p>
        </w:tc>
        <w:tc>
          <w:tcPr>
            <w:tcW w:w="3719" w:type="dxa"/>
            <w:tcBorders>
              <w:top w:val="nil"/>
              <w:left w:val="single" w:sz="4" w:space="0" w:color="C0C0C0"/>
              <w:bottom w:val="nil"/>
              <w:right w:val="single" w:sz="4" w:space="0" w:color="C0C0C0"/>
            </w:tcBorders>
          </w:tcPr>
          <w:p w14:paraId="22A12C3A"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in blood or breath—repeat offender</w:t>
            </w:r>
          </w:p>
        </w:tc>
        <w:tc>
          <w:tcPr>
            <w:tcW w:w="1320" w:type="dxa"/>
            <w:tcBorders>
              <w:top w:val="nil"/>
              <w:left w:val="single" w:sz="4" w:space="0" w:color="C0C0C0"/>
              <w:bottom w:val="nil"/>
              <w:right w:val="single" w:sz="4" w:space="0" w:color="C0C0C0"/>
            </w:tcBorders>
          </w:tcPr>
          <w:p w14:paraId="1C2A6B6A"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226779C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76B7B0F0" w14:textId="77777777" w:rsidR="00EC28BE" w:rsidRPr="00A43E2F" w:rsidRDefault="00EC28BE" w:rsidP="0099011F">
            <w:pPr>
              <w:pStyle w:val="TableText10"/>
              <w:widowControl w:val="0"/>
              <w:rPr>
                <w:color w:val="000000"/>
              </w:rPr>
            </w:pPr>
            <w:r w:rsidRPr="00A43E2F">
              <w:t>-</w:t>
            </w:r>
          </w:p>
        </w:tc>
      </w:tr>
      <w:tr w:rsidR="00EC28BE" w:rsidRPr="00A43E2F" w14:paraId="704FEF54" w14:textId="77777777" w:rsidTr="0099011F">
        <w:trPr>
          <w:cantSplit/>
        </w:trPr>
        <w:tc>
          <w:tcPr>
            <w:tcW w:w="1186" w:type="dxa"/>
            <w:tcBorders>
              <w:top w:val="nil"/>
              <w:left w:val="single" w:sz="4" w:space="0" w:color="C0C0C0"/>
              <w:bottom w:val="nil"/>
              <w:right w:val="single" w:sz="4" w:space="0" w:color="C0C0C0"/>
            </w:tcBorders>
          </w:tcPr>
          <w:p w14:paraId="645F7192" w14:textId="77777777" w:rsidR="00EC28BE" w:rsidRPr="00A43E2F" w:rsidRDefault="00EC28BE" w:rsidP="0099011F">
            <w:pPr>
              <w:pStyle w:val="TableText10"/>
              <w:widowControl w:val="0"/>
              <w:rPr>
                <w:color w:val="000000"/>
              </w:rPr>
            </w:pPr>
            <w:r w:rsidRPr="00A43E2F">
              <w:rPr>
                <w:color w:val="000000"/>
              </w:rPr>
              <w:t>5.16</w:t>
            </w:r>
          </w:p>
        </w:tc>
        <w:tc>
          <w:tcPr>
            <w:tcW w:w="2374" w:type="dxa"/>
            <w:tcBorders>
              <w:top w:val="nil"/>
              <w:left w:val="single" w:sz="4" w:space="0" w:color="C0C0C0"/>
              <w:bottom w:val="nil"/>
              <w:right w:val="single" w:sz="4" w:space="0" w:color="C0C0C0"/>
            </w:tcBorders>
          </w:tcPr>
          <w:p w14:paraId="3C94EBE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w:t>
            </w:r>
            <w:r>
              <w:rPr>
                <w:color w:val="000000"/>
              </w:rPr>
              <w:t xml:space="preserve"> </w:t>
            </w:r>
            <w:r w:rsidRPr="00A43E2F">
              <w:rPr>
                <w:color w:val="000000"/>
              </w:rPr>
              <w:t>4, repeat offender—driver trainer</w:t>
            </w:r>
          </w:p>
        </w:tc>
        <w:tc>
          <w:tcPr>
            <w:tcW w:w="3719" w:type="dxa"/>
            <w:tcBorders>
              <w:top w:val="nil"/>
              <w:left w:val="single" w:sz="4" w:space="0" w:color="C0C0C0"/>
              <w:bottom w:val="nil"/>
              <w:right w:val="single" w:sz="4" w:space="0" w:color="C0C0C0"/>
            </w:tcBorders>
          </w:tcPr>
          <w:p w14:paraId="382B83D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in blood or breath—repeat offender</w:t>
            </w:r>
          </w:p>
        </w:tc>
        <w:tc>
          <w:tcPr>
            <w:tcW w:w="1320" w:type="dxa"/>
            <w:tcBorders>
              <w:top w:val="nil"/>
              <w:left w:val="single" w:sz="4" w:space="0" w:color="C0C0C0"/>
              <w:bottom w:val="nil"/>
              <w:right w:val="single" w:sz="4" w:space="0" w:color="C0C0C0"/>
            </w:tcBorders>
          </w:tcPr>
          <w:p w14:paraId="786DB767" w14:textId="77777777" w:rsidR="00EC28BE" w:rsidRPr="00A43E2F" w:rsidRDefault="00EC28BE" w:rsidP="0099011F">
            <w:pPr>
              <w:pStyle w:val="TableText10"/>
              <w:widowControl w:val="0"/>
              <w:rPr>
                <w:color w:val="000000"/>
              </w:rPr>
            </w:pPr>
            <w:r w:rsidRPr="00A43E2F">
              <w:rPr>
                <w:color w:val="000000"/>
              </w:rPr>
              <w:t>150</w:t>
            </w:r>
          </w:p>
        </w:tc>
        <w:tc>
          <w:tcPr>
            <w:tcW w:w="1560" w:type="dxa"/>
            <w:tcBorders>
              <w:top w:val="nil"/>
              <w:left w:val="single" w:sz="4" w:space="0" w:color="C0C0C0"/>
              <w:bottom w:val="nil"/>
              <w:right w:val="single" w:sz="4" w:space="0" w:color="C0C0C0"/>
            </w:tcBorders>
          </w:tcPr>
          <w:p w14:paraId="2421E4A1"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34CB1DB" w14:textId="77777777" w:rsidR="00EC28BE" w:rsidRPr="00A43E2F" w:rsidRDefault="00EC28BE" w:rsidP="0099011F">
            <w:pPr>
              <w:pStyle w:val="TableText10"/>
              <w:widowControl w:val="0"/>
              <w:rPr>
                <w:color w:val="000000"/>
              </w:rPr>
            </w:pPr>
            <w:r w:rsidRPr="00A43E2F">
              <w:t>-</w:t>
            </w:r>
          </w:p>
        </w:tc>
      </w:tr>
      <w:tr w:rsidR="00EC28BE" w:rsidRPr="00A43E2F" w14:paraId="036AF8E1" w14:textId="77777777" w:rsidTr="0099011F">
        <w:trPr>
          <w:cantSplit/>
        </w:trPr>
        <w:tc>
          <w:tcPr>
            <w:tcW w:w="1186" w:type="dxa"/>
            <w:tcBorders>
              <w:top w:val="nil"/>
              <w:left w:val="single" w:sz="4" w:space="0" w:color="C0C0C0"/>
              <w:bottom w:val="nil"/>
              <w:right w:val="single" w:sz="4" w:space="0" w:color="C0C0C0"/>
            </w:tcBorders>
          </w:tcPr>
          <w:p w14:paraId="459D6260" w14:textId="77777777" w:rsidR="00EC28BE" w:rsidRPr="00A43E2F" w:rsidRDefault="00EC28BE" w:rsidP="0099011F">
            <w:pPr>
              <w:pStyle w:val="TableText10"/>
              <w:widowControl w:val="0"/>
              <w:rPr>
                <w:color w:val="000000"/>
              </w:rPr>
            </w:pPr>
            <w:r w:rsidRPr="00A43E2F">
              <w:rPr>
                <w:color w:val="000000"/>
              </w:rPr>
              <w:lastRenderedPageBreak/>
              <w:t>5.17</w:t>
            </w:r>
          </w:p>
        </w:tc>
        <w:tc>
          <w:tcPr>
            <w:tcW w:w="2374" w:type="dxa"/>
            <w:tcBorders>
              <w:top w:val="nil"/>
              <w:left w:val="single" w:sz="4" w:space="0" w:color="C0C0C0"/>
              <w:bottom w:val="nil"/>
              <w:right w:val="single" w:sz="4" w:space="0" w:color="C0C0C0"/>
            </w:tcBorders>
          </w:tcPr>
          <w:p w14:paraId="41D3D64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2, first offender</w:t>
            </w:r>
          </w:p>
        </w:tc>
        <w:tc>
          <w:tcPr>
            <w:tcW w:w="3719" w:type="dxa"/>
            <w:tcBorders>
              <w:top w:val="nil"/>
              <w:left w:val="single" w:sz="4" w:space="0" w:color="C0C0C0"/>
              <w:bottom w:val="nil"/>
              <w:right w:val="single" w:sz="4" w:space="0" w:color="C0C0C0"/>
            </w:tcBorders>
          </w:tcPr>
          <w:p w14:paraId="76CFBCED"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in blood or breath—first offender</w:t>
            </w:r>
          </w:p>
        </w:tc>
        <w:tc>
          <w:tcPr>
            <w:tcW w:w="1320" w:type="dxa"/>
            <w:tcBorders>
              <w:top w:val="nil"/>
              <w:left w:val="single" w:sz="4" w:space="0" w:color="C0C0C0"/>
              <w:bottom w:val="nil"/>
              <w:right w:val="single" w:sz="4" w:space="0" w:color="C0C0C0"/>
            </w:tcBorders>
          </w:tcPr>
          <w:p w14:paraId="1A8FC237"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tcPr>
          <w:p w14:paraId="181A8409" w14:textId="77777777" w:rsidR="00EC28BE" w:rsidRPr="00A43E2F" w:rsidRDefault="00EC28BE" w:rsidP="0099011F">
            <w:pPr>
              <w:pStyle w:val="TableText10"/>
              <w:widowControl w:val="0"/>
              <w:rPr>
                <w:color w:val="000000"/>
              </w:rPr>
            </w:pPr>
            <w:r w:rsidRPr="00A43E2F">
              <w:t>825</w:t>
            </w:r>
          </w:p>
        </w:tc>
        <w:tc>
          <w:tcPr>
            <w:tcW w:w="1200" w:type="dxa"/>
            <w:tcBorders>
              <w:top w:val="nil"/>
              <w:left w:val="single" w:sz="4" w:space="0" w:color="C0C0C0"/>
              <w:bottom w:val="nil"/>
              <w:right w:val="single" w:sz="4" w:space="0" w:color="C0C0C0"/>
            </w:tcBorders>
          </w:tcPr>
          <w:p w14:paraId="4C480EC2" w14:textId="77777777" w:rsidR="00EC28BE" w:rsidRPr="00A43E2F" w:rsidRDefault="00EC28BE" w:rsidP="0099011F">
            <w:pPr>
              <w:pStyle w:val="TableText10"/>
              <w:widowControl w:val="0"/>
              <w:rPr>
                <w:color w:val="000000"/>
              </w:rPr>
            </w:pPr>
            <w:r w:rsidRPr="00A43E2F">
              <w:t>-</w:t>
            </w:r>
          </w:p>
        </w:tc>
      </w:tr>
      <w:tr w:rsidR="00EC28BE" w:rsidRPr="00A43E2F" w14:paraId="573740BD" w14:textId="77777777" w:rsidTr="0099011F">
        <w:trPr>
          <w:cantSplit/>
        </w:trPr>
        <w:tc>
          <w:tcPr>
            <w:tcW w:w="1186" w:type="dxa"/>
            <w:tcBorders>
              <w:top w:val="nil"/>
              <w:left w:val="single" w:sz="4" w:space="0" w:color="C0C0C0"/>
              <w:bottom w:val="nil"/>
              <w:right w:val="single" w:sz="4" w:space="0" w:color="C0C0C0"/>
            </w:tcBorders>
          </w:tcPr>
          <w:p w14:paraId="39DA7F65" w14:textId="77777777" w:rsidR="00EC28BE" w:rsidRPr="00A43E2F" w:rsidRDefault="00EC28BE" w:rsidP="0099011F">
            <w:pPr>
              <w:pStyle w:val="TableText10"/>
              <w:widowControl w:val="0"/>
              <w:rPr>
                <w:color w:val="000000"/>
              </w:rPr>
            </w:pPr>
            <w:r w:rsidRPr="00A43E2F">
              <w:rPr>
                <w:color w:val="000000"/>
              </w:rPr>
              <w:t>5.18</w:t>
            </w:r>
          </w:p>
        </w:tc>
        <w:tc>
          <w:tcPr>
            <w:tcW w:w="2374" w:type="dxa"/>
            <w:tcBorders>
              <w:top w:val="nil"/>
              <w:left w:val="single" w:sz="4" w:space="0" w:color="C0C0C0"/>
              <w:bottom w:val="nil"/>
              <w:right w:val="single" w:sz="4" w:space="0" w:color="C0C0C0"/>
            </w:tcBorders>
          </w:tcPr>
          <w:p w14:paraId="0E560D4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2, repeat offender</w:t>
            </w:r>
          </w:p>
        </w:tc>
        <w:tc>
          <w:tcPr>
            <w:tcW w:w="3719" w:type="dxa"/>
            <w:tcBorders>
              <w:top w:val="nil"/>
              <w:left w:val="single" w:sz="4" w:space="0" w:color="C0C0C0"/>
              <w:bottom w:val="nil"/>
              <w:right w:val="single" w:sz="4" w:space="0" w:color="C0C0C0"/>
            </w:tcBorders>
          </w:tcPr>
          <w:p w14:paraId="164715A3"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in blood or breath—repeat offender</w:t>
            </w:r>
          </w:p>
        </w:tc>
        <w:tc>
          <w:tcPr>
            <w:tcW w:w="1320" w:type="dxa"/>
            <w:tcBorders>
              <w:top w:val="nil"/>
              <w:left w:val="single" w:sz="4" w:space="0" w:color="C0C0C0"/>
              <w:bottom w:val="nil"/>
              <w:right w:val="single" w:sz="4" w:space="0" w:color="C0C0C0"/>
            </w:tcBorders>
          </w:tcPr>
          <w:p w14:paraId="4015C955"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1ED9A7C9"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1F067EB2" w14:textId="77777777" w:rsidR="00EC28BE" w:rsidRPr="00A43E2F" w:rsidRDefault="00EC28BE" w:rsidP="0099011F">
            <w:pPr>
              <w:pStyle w:val="TableText10"/>
              <w:widowControl w:val="0"/>
              <w:rPr>
                <w:color w:val="000000"/>
              </w:rPr>
            </w:pPr>
            <w:r w:rsidRPr="00A43E2F">
              <w:t>-</w:t>
            </w:r>
          </w:p>
        </w:tc>
      </w:tr>
      <w:tr w:rsidR="00EC28BE" w:rsidRPr="00A43E2F" w14:paraId="72FB15EE" w14:textId="77777777" w:rsidTr="0099011F">
        <w:trPr>
          <w:cantSplit/>
        </w:trPr>
        <w:tc>
          <w:tcPr>
            <w:tcW w:w="1186" w:type="dxa"/>
            <w:tcBorders>
              <w:top w:val="nil"/>
              <w:left w:val="single" w:sz="4" w:space="0" w:color="C0C0C0"/>
              <w:bottom w:val="nil"/>
              <w:right w:val="single" w:sz="4" w:space="0" w:color="C0C0C0"/>
            </w:tcBorders>
          </w:tcPr>
          <w:p w14:paraId="7DBB76D6" w14:textId="77777777" w:rsidR="00EC28BE" w:rsidRPr="00A43E2F" w:rsidRDefault="00EC28BE" w:rsidP="0099011F">
            <w:pPr>
              <w:pStyle w:val="TableText10"/>
              <w:widowControl w:val="0"/>
              <w:rPr>
                <w:color w:val="000000"/>
              </w:rPr>
            </w:pPr>
            <w:r w:rsidRPr="00A43E2F">
              <w:rPr>
                <w:color w:val="000000"/>
              </w:rPr>
              <w:t>5.19</w:t>
            </w:r>
          </w:p>
        </w:tc>
        <w:tc>
          <w:tcPr>
            <w:tcW w:w="2374" w:type="dxa"/>
            <w:tcBorders>
              <w:top w:val="nil"/>
              <w:left w:val="single" w:sz="4" w:space="0" w:color="C0C0C0"/>
              <w:bottom w:val="nil"/>
              <w:right w:val="single" w:sz="4" w:space="0" w:color="C0C0C0"/>
            </w:tcBorders>
          </w:tcPr>
          <w:p w14:paraId="1BCAEA5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3, first offender</w:t>
            </w:r>
          </w:p>
        </w:tc>
        <w:tc>
          <w:tcPr>
            <w:tcW w:w="3719" w:type="dxa"/>
            <w:tcBorders>
              <w:top w:val="nil"/>
              <w:left w:val="single" w:sz="4" w:space="0" w:color="C0C0C0"/>
              <w:bottom w:val="nil"/>
              <w:right w:val="single" w:sz="4" w:space="0" w:color="C0C0C0"/>
            </w:tcBorders>
          </w:tcPr>
          <w:p w14:paraId="528C5249"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in blood or breath—first offender</w:t>
            </w:r>
          </w:p>
        </w:tc>
        <w:tc>
          <w:tcPr>
            <w:tcW w:w="1320" w:type="dxa"/>
            <w:tcBorders>
              <w:top w:val="nil"/>
              <w:left w:val="single" w:sz="4" w:space="0" w:color="C0C0C0"/>
              <w:bottom w:val="nil"/>
              <w:right w:val="single" w:sz="4" w:space="0" w:color="C0C0C0"/>
            </w:tcBorders>
          </w:tcPr>
          <w:p w14:paraId="6C3D9614"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tcPr>
          <w:p w14:paraId="11B37C1F"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2DAD78AB" w14:textId="77777777" w:rsidR="00EC28BE" w:rsidRPr="00A43E2F" w:rsidRDefault="00EC28BE" w:rsidP="0099011F">
            <w:pPr>
              <w:pStyle w:val="TableText10"/>
              <w:widowControl w:val="0"/>
              <w:rPr>
                <w:color w:val="000000"/>
              </w:rPr>
            </w:pPr>
            <w:r w:rsidRPr="00A43E2F">
              <w:t>-</w:t>
            </w:r>
          </w:p>
        </w:tc>
      </w:tr>
      <w:tr w:rsidR="00EC28BE" w:rsidRPr="00A43E2F" w14:paraId="35299CDA" w14:textId="77777777" w:rsidTr="0099011F">
        <w:trPr>
          <w:cantSplit/>
        </w:trPr>
        <w:tc>
          <w:tcPr>
            <w:tcW w:w="1186" w:type="dxa"/>
            <w:tcBorders>
              <w:top w:val="nil"/>
              <w:left w:val="single" w:sz="4" w:space="0" w:color="C0C0C0"/>
              <w:bottom w:val="nil"/>
              <w:right w:val="single" w:sz="4" w:space="0" w:color="C0C0C0"/>
            </w:tcBorders>
          </w:tcPr>
          <w:p w14:paraId="25853530" w14:textId="77777777" w:rsidR="00EC28BE" w:rsidRPr="00A43E2F" w:rsidRDefault="00EC28BE" w:rsidP="0099011F">
            <w:pPr>
              <w:pStyle w:val="TableText10"/>
              <w:widowControl w:val="0"/>
              <w:rPr>
                <w:color w:val="000000"/>
              </w:rPr>
            </w:pPr>
            <w:r w:rsidRPr="00A43E2F">
              <w:rPr>
                <w:color w:val="000000"/>
              </w:rPr>
              <w:t>5.20</w:t>
            </w:r>
          </w:p>
        </w:tc>
        <w:tc>
          <w:tcPr>
            <w:tcW w:w="2374" w:type="dxa"/>
            <w:tcBorders>
              <w:top w:val="nil"/>
              <w:left w:val="single" w:sz="4" w:space="0" w:color="C0C0C0"/>
              <w:bottom w:val="nil"/>
              <w:right w:val="single" w:sz="4" w:space="0" w:color="C0C0C0"/>
            </w:tcBorders>
          </w:tcPr>
          <w:p w14:paraId="0256314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3, repeat offender</w:t>
            </w:r>
          </w:p>
        </w:tc>
        <w:tc>
          <w:tcPr>
            <w:tcW w:w="3719" w:type="dxa"/>
            <w:tcBorders>
              <w:top w:val="nil"/>
              <w:left w:val="single" w:sz="4" w:space="0" w:color="C0C0C0"/>
              <w:bottom w:val="nil"/>
              <w:right w:val="single" w:sz="4" w:space="0" w:color="C0C0C0"/>
            </w:tcBorders>
          </w:tcPr>
          <w:p w14:paraId="3FAE4006"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in blood or breath—repeat offender</w:t>
            </w:r>
          </w:p>
        </w:tc>
        <w:tc>
          <w:tcPr>
            <w:tcW w:w="1320" w:type="dxa"/>
            <w:tcBorders>
              <w:top w:val="nil"/>
              <w:left w:val="single" w:sz="4" w:space="0" w:color="C0C0C0"/>
              <w:bottom w:val="nil"/>
              <w:right w:val="single" w:sz="4" w:space="0" w:color="C0C0C0"/>
            </w:tcBorders>
          </w:tcPr>
          <w:p w14:paraId="1ADAF2FC"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CA87EF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71CC11F" w14:textId="77777777" w:rsidR="00EC28BE" w:rsidRPr="00A43E2F" w:rsidRDefault="00EC28BE" w:rsidP="0099011F">
            <w:pPr>
              <w:pStyle w:val="TableText10"/>
              <w:widowControl w:val="0"/>
              <w:rPr>
                <w:color w:val="000000"/>
              </w:rPr>
            </w:pPr>
            <w:r w:rsidRPr="00A43E2F">
              <w:t>-</w:t>
            </w:r>
          </w:p>
        </w:tc>
      </w:tr>
      <w:tr w:rsidR="00EC28BE" w:rsidRPr="00A43E2F" w14:paraId="3322C2C5" w14:textId="77777777" w:rsidTr="0099011F">
        <w:trPr>
          <w:cantSplit/>
        </w:trPr>
        <w:tc>
          <w:tcPr>
            <w:tcW w:w="1186" w:type="dxa"/>
            <w:tcBorders>
              <w:top w:val="nil"/>
              <w:left w:val="single" w:sz="4" w:space="0" w:color="C0C0C0"/>
              <w:bottom w:val="nil"/>
              <w:right w:val="single" w:sz="4" w:space="0" w:color="C0C0C0"/>
            </w:tcBorders>
          </w:tcPr>
          <w:p w14:paraId="187321D4" w14:textId="77777777" w:rsidR="00EC28BE" w:rsidRPr="00A43E2F" w:rsidRDefault="00EC28BE" w:rsidP="0099011F">
            <w:pPr>
              <w:pStyle w:val="TableText10"/>
              <w:widowControl w:val="0"/>
              <w:rPr>
                <w:color w:val="000000"/>
              </w:rPr>
            </w:pPr>
            <w:r w:rsidRPr="00A43E2F">
              <w:rPr>
                <w:color w:val="000000"/>
              </w:rPr>
              <w:lastRenderedPageBreak/>
              <w:t>5.21</w:t>
            </w:r>
          </w:p>
        </w:tc>
        <w:tc>
          <w:tcPr>
            <w:tcW w:w="2374" w:type="dxa"/>
            <w:tcBorders>
              <w:top w:val="nil"/>
              <w:left w:val="single" w:sz="4" w:space="0" w:color="C0C0C0"/>
              <w:bottom w:val="nil"/>
              <w:right w:val="single" w:sz="4" w:space="0" w:color="C0C0C0"/>
            </w:tcBorders>
          </w:tcPr>
          <w:p w14:paraId="13E57233"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4, first offender</w:t>
            </w:r>
          </w:p>
        </w:tc>
        <w:tc>
          <w:tcPr>
            <w:tcW w:w="3719" w:type="dxa"/>
            <w:tcBorders>
              <w:top w:val="nil"/>
              <w:left w:val="single" w:sz="4" w:space="0" w:color="C0C0C0"/>
              <w:bottom w:val="nil"/>
              <w:right w:val="single" w:sz="4" w:space="0" w:color="C0C0C0"/>
            </w:tcBorders>
          </w:tcPr>
          <w:p w14:paraId="645ABA22"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in blood or breath—first offender</w:t>
            </w:r>
          </w:p>
        </w:tc>
        <w:tc>
          <w:tcPr>
            <w:tcW w:w="1320" w:type="dxa"/>
            <w:tcBorders>
              <w:top w:val="nil"/>
              <w:left w:val="single" w:sz="4" w:space="0" w:color="C0C0C0"/>
              <w:bottom w:val="nil"/>
              <w:right w:val="single" w:sz="4" w:space="0" w:color="C0C0C0"/>
            </w:tcBorders>
          </w:tcPr>
          <w:p w14:paraId="07A39F9E"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2B2F2E24"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tcPr>
          <w:p w14:paraId="4C09E854" w14:textId="77777777" w:rsidR="00EC28BE" w:rsidRPr="00A43E2F" w:rsidRDefault="00EC28BE" w:rsidP="0099011F">
            <w:pPr>
              <w:pStyle w:val="TableText10"/>
              <w:widowControl w:val="0"/>
              <w:rPr>
                <w:color w:val="000000"/>
              </w:rPr>
            </w:pPr>
            <w:r w:rsidRPr="00A43E2F">
              <w:t>-</w:t>
            </w:r>
          </w:p>
        </w:tc>
      </w:tr>
      <w:tr w:rsidR="00EC28BE" w:rsidRPr="00A43E2F" w14:paraId="213D1A1E" w14:textId="77777777" w:rsidTr="0099011F">
        <w:trPr>
          <w:cantSplit/>
        </w:trPr>
        <w:tc>
          <w:tcPr>
            <w:tcW w:w="1186" w:type="dxa"/>
            <w:tcBorders>
              <w:top w:val="nil"/>
              <w:left w:val="single" w:sz="4" w:space="0" w:color="C0C0C0"/>
              <w:bottom w:val="single" w:sz="4" w:space="0" w:color="C0C0C0"/>
              <w:right w:val="single" w:sz="4" w:space="0" w:color="C0C0C0"/>
            </w:tcBorders>
          </w:tcPr>
          <w:p w14:paraId="5796DAC1" w14:textId="77777777" w:rsidR="00EC28BE" w:rsidRPr="00A43E2F" w:rsidRDefault="00EC28BE" w:rsidP="0099011F">
            <w:pPr>
              <w:pStyle w:val="TableText10"/>
              <w:widowControl w:val="0"/>
              <w:rPr>
                <w:color w:val="000000"/>
              </w:rPr>
            </w:pPr>
            <w:r w:rsidRPr="00A43E2F">
              <w:rPr>
                <w:color w:val="000000"/>
              </w:rPr>
              <w:t>5.22</w:t>
            </w:r>
          </w:p>
        </w:tc>
        <w:tc>
          <w:tcPr>
            <w:tcW w:w="2374" w:type="dxa"/>
            <w:tcBorders>
              <w:top w:val="nil"/>
              <w:left w:val="single" w:sz="4" w:space="0" w:color="C0C0C0"/>
              <w:bottom w:val="single" w:sz="4" w:space="0" w:color="C0C0C0"/>
              <w:right w:val="single" w:sz="4" w:space="0" w:color="C0C0C0"/>
            </w:tcBorders>
          </w:tcPr>
          <w:p w14:paraId="5152FA2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w:t>
            </w:r>
            <w:r>
              <w:rPr>
                <w:color w:val="000000"/>
              </w:rPr>
              <w:t xml:space="preserve"> </w:t>
            </w:r>
            <w:r w:rsidRPr="00A43E2F">
              <w:rPr>
                <w:color w:val="000000"/>
              </w:rPr>
              <w:t>4, repeat offender</w:t>
            </w:r>
          </w:p>
        </w:tc>
        <w:tc>
          <w:tcPr>
            <w:tcW w:w="3719" w:type="dxa"/>
            <w:tcBorders>
              <w:top w:val="nil"/>
              <w:left w:val="single" w:sz="4" w:space="0" w:color="C0C0C0"/>
              <w:bottom w:val="single" w:sz="4" w:space="0" w:color="C0C0C0"/>
              <w:right w:val="single" w:sz="4" w:space="0" w:color="C0C0C0"/>
            </w:tcBorders>
          </w:tcPr>
          <w:p w14:paraId="7752798F"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in blood or breath—repeat offender</w:t>
            </w:r>
          </w:p>
        </w:tc>
        <w:tc>
          <w:tcPr>
            <w:tcW w:w="1320" w:type="dxa"/>
            <w:tcBorders>
              <w:top w:val="nil"/>
              <w:left w:val="single" w:sz="4" w:space="0" w:color="C0C0C0"/>
              <w:bottom w:val="single" w:sz="4" w:space="0" w:color="C0C0C0"/>
              <w:right w:val="single" w:sz="4" w:space="0" w:color="C0C0C0"/>
            </w:tcBorders>
          </w:tcPr>
          <w:p w14:paraId="320E5E48"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single" w:sz="4" w:space="0" w:color="C0C0C0"/>
              <w:right w:val="single" w:sz="4" w:space="0" w:color="C0C0C0"/>
            </w:tcBorders>
          </w:tcPr>
          <w:p w14:paraId="6C43C965"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single" w:sz="4" w:space="0" w:color="C0C0C0"/>
              <w:right w:val="single" w:sz="4" w:space="0" w:color="C0C0C0"/>
            </w:tcBorders>
          </w:tcPr>
          <w:p w14:paraId="7F920E57" w14:textId="77777777" w:rsidR="00EC28BE" w:rsidRPr="00A43E2F" w:rsidRDefault="00EC28BE" w:rsidP="0099011F">
            <w:pPr>
              <w:pStyle w:val="TableText10"/>
              <w:widowControl w:val="0"/>
              <w:rPr>
                <w:color w:val="000000"/>
              </w:rPr>
            </w:pPr>
            <w:r w:rsidRPr="00A43E2F">
              <w:t>-</w:t>
            </w:r>
          </w:p>
        </w:tc>
      </w:tr>
      <w:tr w:rsidR="00EC28BE" w:rsidRPr="00A43E2F" w14:paraId="31B21463" w14:textId="77777777" w:rsidTr="0099011F">
        <w:trPr>
          <w:cantSplit/>
        </w:trPr>
        <w:tc>
          <w:tcPr>
            <w:tcW w:w="1186" w:type="dxa"/>
            <w:tcBorders>
              <w:top w:val="single" w:sz="4" w:space="0" w:color="C0C0C0"/>
              <w:left w:val="single" w:sz="4" w:space="0" w:color="C0C0C0"/>
              <w:bottom w:val="nil"/>
              <w:right w:val="single" w:sz="4" w:space="0" w:color="C0C0C0"/>
            </w:tcBorders>
            <w:hideMark/>
          </w:tcPr>
          <w:p w14:paraId="401FA3C6" w14:textId="77777777" w:rsidR="00EC28BE" w:rsidRPr="00A43E2F" w:rsidRDefault="00EC28BE" w:rsidP="0099011F">
            <w:pPr>
              <w:pStyle w:val="TableText10"/>
              <w:keepNext/>
              <w:widowControl w:val="0"/>
              <w:rPr>
                <w:color w:val="000000"/>
              </w:rPr>
            </w:pPr>
            <w:r w:rsidRPr="00A43E2F">
              <w:rPr>
                <w:color w:val="000000"/>
              </w:rPr>
              <w:t>6</w:t>
            </w:r>
          </w:p>
        </w:tc>
        <w:tc>
          <w:tcPr>
            <w:tcW w:w="2374" w:type="dxa"/>
            <w:tcBorders>
              <w:top w:val="single" w:sz="4" w:space="0" w:color="C0C0C0"/>
              <w:left w:val="single" w:sz="4" w:space="0" w:color="C0C0C0"/>
              <w:bottom w:val="nil"/>
              <w:right w:val="single" w:sz="4" w:space="0" w:color="C0C0C0"/>
            </w:tcBorders>
            <w:hideMark/>
          </w:tcPr>
          <w:p w14:paraId="18DAC996" w14:textId="77777777" w:rsidR="00EC28BE" w:rsidRPr="00A43E2F" w:rsidRDefault="00EC28BE" w:rsidP="0099011F">
            <w:pPr>
              <w:pStyle w:val="TableText10"/>
              <w:keepNext/>
              <w:widowControl w:val="0"/>
              <w:rPr>
                <w:color w:val="000000"/>
              </w:rPr>
            </w:pPr>
            <w:r w:rsidRPr="00A43E2F">
              <w:rPr>
                <w:color w:val="000000"/>
              </w:rPr>
              <w:t>20 (1)</w:t>
            </w:r>
          </w:p>
        </w:tc>
        <w:tc>
          <w:tcPr>
            <w:tcW w:w="3719" w:type="dxa"/>
            <w:tcBorders>
              <w:top w:val="single" w:sz="4" w:space="0" w:color="C0C0C0"/>
              <w:left w:val="single" w:sz="4" w:space="0" w:color="C0C0C0"/>
              <w:bottom w:val="nil"/>
              <w:right w:val="single" w:sz="4" w:space="0" w:color="C0C0C0"/>
            </w:tcBorders>
          </w:tcPr>
          <w:p w14:paraId="1C742D20"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FF3EFDB"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C45661F" w14:textId="77777777" w:rsidR="00EC28BE" w:rsidRPr="00A43E2F" w:rsidRDefault="00EC28BE" w:rsidP="0099011F">
            <w:pPr>
              <w:pStyle w:val="TableText10"/>
              <w:keepNext/>
              <w:widowControl w:val="0"/>
              <w:rPr>
                <w:color w:val="000000"/>
              </w:rPr>
            </w:pPr>
          </w:p>
        </w:tc>
        <w:tc>
          <w:tcPr>
            <w:tcW w:w="1200" w:type="dxa"/>
            <w:tcBorders>
              <w:top w:val="single" w:sz="4" w:space="0" w:color="C0C0C0"/>
              <w:left w:val="single" w:sz="4" w:space="0" w:color="C0C0C0"/>
              <w:bottom w:val="nil"/>
              <w:right w:val="single" w:sz="4" w:space="0" w:color="C0C0C0"/>
            </w:tcBorders>
          </w:tcPr>
          <w:p w14:paraId="4D6B8AA1" w14:textId="77777777" w:rsidR="00EC28BE" w:rsidRPr="00A43E2F" w:rsidRDefault="00EC28BE" w:rsidP="0099011F">
            <w:pPr>
              <w:pStyle w:val="TableText10"/>
              <w:keepNext/>
              <w:widowControl w:val="0"/>
              <w:rPr>
                <w:color w:val="000000"/>
              </w:rPr>
            </w:pPr>
          </w:p>
        </w:tc>
      </w:tr>
      <w:tr w:rsidR="00EC28BE" w:rsidRPr="00A43E2F" w14:paraId="746572DA" w14:textId="77777777" w:rsidTr="0099011F">
        <w:trPr>
          <w:cantSplit/>
        </w:trPr>
        <w:tc>
          <w:tcPr>
            <w:tcW w:w="1186" w:type="dxa"/>
            <w:tcBorders>
              <w:top w:val="nil"/>
              <w:left w:val="single" w:sz="4" w:space="0" w:color="C0C0C0"/>
              <w:bottom w:val="nil"/>
              <w:right w:val="single" w:sz="4" w:space="0" w:color="C0C0C0"/>
            </w:tcBorders>
            <w:hideMark/>
          </w:tcPr>
          <w:p w14:paraId="17C4E1E6" w14:textId="77777777" w:rsidR="00EC28BE" w:rsidRPr="00A43E2F" w:rsidRDefault="00EC28BE" w:rsidP="0099011F">
            <w:pPr>
              <w:pStyle w:val="TableText10"/>
              <w:widowControl w:val="0"/>
              <w:rPr>
                <w:color w:val="000000"/>
              </w:rPr>
            </w:pPr>
            <w:r w:rsidRPr="00A43E2F">
              <w:rPr>
                <w:color w:val="000000"/>
              </w:rPr>
              <w:t>6.1</w:t>
            </w:r>
          </w:p>
        </w:tc>
        <w:tc>
          <w:tcPr>
            <w:tcW w:w="2374" w:type="dxa"/>
            <w:tcBorders>
              <w:top w:val="nil"/>
              <w:left w:val="single" w:sz="4" w:space="0" w:color="C0C0C0"/>
              <w:bottom w:val="nil"/>
              <w:right w:val="single" w:sz="4" w:space="0" w:color="C0C0C0"/>
            </w:tcBorders>
            <w:hideMark/>
          </w:tcPr>
          <w:p w14:paraId="771AF66A"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w:t>
            </w:r>
          </w:p>
        </w:tc>
        <w:tc>
          <w:tcPr>
            <w:tcW w:w="3719" w:type="dxa"/>
            <w:tcBorders>
              <w:top w:val="nil"/>
              <w:left w:val="single" w:sz="4" w:space="0" w:color="C0C0C0"/>
              <w:bottom w:val="nil"/>
              <w:right w:val="single" w:sz="4" w:space="0" w:color="C0C0C0"/>
            </w:tcBorders>
            <w:hideMark/>
          </w:tcPr>
          <w:p w14:paraId="606C33BF" w14:textId="77777777" w:rsidR="00EC28BE" w:rsidRPr="00A43E2F" w:rsidRDefault="00EC28BE" w:rsidP="0099011F">
            <w:pPr>
              <w:pStyle w:val="TableText10"/>
              <w:widowControl w:val="0"/>
              <w:rPr>
                <w:color w:val="000000"/>
              </w:rPr>
            </w:pPr>
            <w:r w:rsidRPr="00A43E2F">
              <w:rPr>
                <w:color w:val="000000"/>
              </w:rPr>
              <w:t>drive motor vehicle on road/related area with prescribed drug in oral fluid or blood—first offender</w:t>
            </w:r>
          </w:p>
        </w:tc>
        <w:tc>
          <w:tcPr>
            <w:tcW w:w="1320" w:type="dxa"/>
            <w:tcBorders>
              <w:top w:val="nil"/>
              <w:left w:val="single" w:sz="4" w:space="0" w:color="C0C0C0"/>
              <w:bottom w:val="nil"/>
              <w:right w:val="single" w:sz="4" w:space="0" w:color="C0C0C0"/>
            </w:tcBorders>
            <w:hideMark/>
          </w:tcPr>
          <w:p w14:paraId="320A0E50" w14:textId="77777777" w:rsidR="00EC28BE" w:rsidRPr="00A43E2F" w:rsidRDefault="00EC28BE" w:rsidP="0099011F">
            <w:pPr>
              <w:pStyle w:val="TableText10"/>
              <w:widowControl w:val="0"/>
              <w:rPr>
                <w:color w:val="000000"/>
              </w:rPr>
            </w:pPr>
            <w:r w:rsidRPr="00A43E2F">
              <w:rPr>
                <w:color w:val="000000"/>
              </w:rPr>
              <w:t>25</w:t>
            </w:r>
          </w:p>
        </w:tc>
        <w:tc>
          <w:tcPr>
            <w:tcW w:w="1560" w:type="dxa"/>
            <w:tcBorders>
              <w:top w:val="nil"/>
              <w:left w:val="single" w:sz="4" w:space="0" w:color="C0C0C0"/>
              <w:bottom w:val="nil"/>
              <w:right w:val="single" w:sz="4" w:space="0" w:color="C0C0C0"/>
            </w:tcBorders>
            <w:hideMark/>
          </w:tcPr>
          <w:p w14:paraId="46D3EA6E"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hideMark/>
          </w:tcPr>
          <w:p w14:paraId="4AD54FDB" w14:textId="77777777" w:rsidR="00EC28BE" w:rsidRPr="00A43E2F" w:rsidRDefault="00EC28BE" w:rsidP="0099011F">
            <w:pPr>
              <w:pStyle w:val="TableText10"/>
              <w:widowControl w:val="0"/>
              <w:rPr>
                <w:color w:val="000000"/>
              </w:rPr>
            </w:pPr>
            <w:r w:rsidRPr="00A43E2F">
              <w:t>-</w:t>
            </w:r>
          </w:p>
        </w:tc>
      </w:tr>
      <w:tr w:rsidR="00EC28BE" w:rsidRPr="00A43E2F" w14:paraId="1223C7EE" w14:textId="77777777" w:rsidTr="0099011F">
        <w:trPr>
          <w:cantSplit/>
        </w:trPr>
        <w:tc>
          <w:tcPr>
            <w:tcW w:w="1186" w:type="dxa"/>
            <w:tcBorders>
              <w:top w:val="nil"/>
              <w:left w:val="single" w:sz="4" w:space="0" w:color="C0C0C0"/>
              <w:bottom w:val="nil"/>
              <w:right w:val="single" w:sz="4" w:space="0" w:color="C0C0C0"/>
            </w:tcBorders>
            <w:hideMark/>
          </w:tcPr>
          <w:p w14:paraId="72F3FD6B" w14:textId="77777777" w:rsidR="00EC28BE" w:rsidRPr="00A43E2F" w:rsidRDefault="00EC28BE" w:rsidP="0099011F">
            <w:pPr>
              <w:pStyle w:val="TableText10"/>
              <w:widowControl w:val="0"/>
              <w:rPr>
                <w:color w:val="000000"/>
              </w:rPr>
            </w:pPr>
            <w:r w:rsidRPr="00A43E2F">
              <w:rPr>
                <w:color w:val="000000"/>
              </w:rPr>
              <w:t>6.2</w:t>
            </w:r>
          </w:p>
        </w:tc>
        <w:tc>
          <w:tcPr>
            <w:tcW w:w="2374" w:type="dxa"/>
            <w:tcBorders>
              <w:top w:val="nil"/>
              <w:left w:val="single" w:sz="4" w:space="0" w:color="C0C0C0"/>
              <w:bottom w:val="nil"/>
              <w:right w:val="single" w:sz="4" w:space="0" w:color="C0C0C0"/>
            </w:tcBorders>
            <w:hideMark/>
          </w:tcPr>
          <w:p w14:paraId="154DE53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hideMark/>
          </w:tcPr>
          <w:p w14:paraId="685E2AE4" w14:textId="77777777" w:rsidR="00EC28BE" w:rsidRPr="00A43E2F" w:rsidRDefault="00EC28BE" w:rsidP="0099011F">
            <w:pPr>
              <w:pStyle w:val="TableText10"/>
              <w:widowControl w:val="0"/>
              <w:rPr>
                <w:color w:val="000000"/>
              </w:rPr>
            </w:pPr>
            <w:r w:rsidRPr="00A43E2F">
              <w:rPr>
                <w:color w:val="000000"/>
              </w:rPr>
              <w:t>drive motor vehicle on road/related area with prescribed drug in oral fluid or blood—repeat offender</w:t>
            </w:r>
          </w:p>
        </w:tc>
        <w:tc>
          <w:tcPr>
            <w:tcW w:w="1320" w:type="dxa"/>
            <w:tcBorders>
              <w:top w:val="nil"/>
              <w:left w:val="single" w:sz="4" w:space="0" w:color="C0C0C0"/>
              <w:bottom w:val="nil"/>
              <w:right w:val="single" w:sz="4" w:space="0" w:color="C0C0C0"/>
            </w:tcBorders>
            <w:hideMark/>
          </w:tcPr>
          <w:p w14:paraId="7FA05F77" w14:textId="77777777" w:rsidR="00EC28BE" w:rsidRPr="00A43E2F" w:rsidRDefault="00EC28BE" w:rsidP="0099011F">
            <w:pPr>
              <w:pStyle w:val="TableText10"/>
              <w:widowControl w:val="0"/>
              <w:rPr>
                <w:color w:val="000000"/>
              </w:rPr>
            </w:pPr>
            <w:r w:rsidRPr="00A43E2F">
              <w:rPr>
                <w:color w:val="000000"/>
              </w:rPr>
              <w:t>50pu/ 6 months prison/both</w:t>
            </w:r>
          </w:p>
        </w:tc>
        <w:tc>
          <w:tcPr>
            <w:tcW w:w="1560" w:type="dxa"/>
            <w:tcBorders>
              <w:top w:val="nil"/>
              <w:left w:val="single" w:sz="4" w:space="0" w:color="C0C0C0"/>
              <w:bottom w:val="nil"/>
              <w:right w:val="single" w:sz="4" w:space="0" w:color="C0C0C0"/>
            </w:tcBorders>
            <w:hideMark/>
          </w:tcPr>
          <w:p w14:paraId="467B54FC"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nil"/>
              <w:right w:val="single" w:sz="4" w:space="0" w:color="C0C0C0"/>
            </w:tcBorders>
            <w:hideMark/>
          </w:tcPr>
          <w:p w14:paraId="04783206" w14:textId="77777777" w:rsidR="00EC28BE" w:rsidRPr="00A43E2F" w:rsidRDefault="00EC28BE" w:rsidP="0099011F">
            <w:pPr>
              <w:pStyle w:val="TableText10"/>
              <w:widowControl w:val="0"/>
              <w:rPr>
                <w:color w:val="000000"/>
              </w:rPr>
            </w:pPr>
            <w:r w:rsidRPr="00A43E2F">
              <w:t>-</w:t>
            </w:r>
          </w:p>
        </w:tc>
      </w:tr>
      <w:tr w:rsidR="00EC28BE" w:rsidRPr="00A43E2F" w14:paraId="48F98D44" w14:textId="77777777" w:rsidTr="0099011F">
        <w:trPr>
          <w:cantSplit/>
          <w:trHeight w:val="800"/>
        </w:trPr>
        <w:tc>
          <w:tcPr>
            <w:tcW w:w="1186" w:type="dxa"/>
            <w:tcBorders>
              <w:top w:val="nil"/>
              <w:left w:val="single" w:sz="4" w:space="0" w:color="C0C0C0"/>
              <w:right w:val="single" w:sz="4" w:space="0" w:color="C0C0C0"/>
            </w:tcBorders>
            <w:hideMark/>
          </w:tcPr>
          <w:p w14:paraId="01B9AE56" w14:textId="77777777" w:rsidR="00EC28BE" w:rsidRPr="00A43E2F" w:rsidRDefault="00EC28BE" w:rsidP="0099011F">
            <w:pPr>
              <w:pStyle w:val="TableText10"/>
              <w:widowControl w:val="0"/>
              <w:rPr>
                <w:color w:val="000000"/>
              </w:rPr>
            </w:pPr>
            <w:r w:rsidRPr="00A43E2F">
              <w:rPr>
                <w:color w:val="000000"/>
              </w:rPr>
              <w:lastRenderedPageBreak/>
              <w:t>6.3</w:t>
            </w:r>
          </w:p>
        </w:tc>
        <w:tc>
          <w:tcPr>
            <w:tcW w:w="2374" w:type="dxa"/>
            <w:tcBorders>
              <w:top w:val="nil"/>
              <w:left w:val="single" w:sz="4" w:space="0" w:color="C0C0C0"/>
              <w:right w:val="single" w:sz="4" w:space="0" w:color="C0C0C0"/>
            </w:tcBorders>
            <w:hideMark/>
          </w:tcPr>
          <w:p w14:paraId="4B61C78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right w:val="single" w:sz="4" w:space="0" w:color="C0C0C0"/>
            </w:tcBorders>
            <w:hideMark/>
          </w:tcPr>
          <w:p w14:paraId="01312972" w14:textId="77777777" w:rsidR="00EC28BE" w:rsidRPr="00A43E2F" w:rsidRDefault="00EC28BE" w:rsidP="0099011F">
            <w:pPr>
              <w:pStyle w:val="TableText10"/>
              <w:widowControl w:val="0"/>
              <w:rPr>
                <w:color w:val="000000"/>
              </w:rPr>
            </w:pPr>
            <w:r w:rsidRPr="00A43E2F">
              <w:rPr>
                <w:color w:val="000000"/>
              </w:rPr>
              <w:t>driver trainer in motor vehicle on road/related area with prescribed drug in oral fluid or blood—repeat offender</w:t>
            </w:r>
          </w:p>
        </w:tc>
        <w:tc>
          <w:tcPr>
            <w:tcW w:w="1320" w:type="dxa"/>
            <w:tcBorders>
              <w:top w:val="nil"/>
              <w:left w:val="single" w:sz="4" w:space="0" w:color="C0C0C0"/>
              <w:right w:val="single" w:sz="4" w:space="0" w:color="C0C0C0"/>
            </w:tcBorders>
            <w:hideMark/>
          </w:tcPr>
          <w:p w14:paraId="560FADE4"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right w:val="single" w:sz="4" w:space="0" w:color="C0C0C0"/>
            </w:tcBorders>
            <w:hideMark/>
          </w:tcPr>
          <w:p w14:paraId="328ED581"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right w:val="single" w:sz="4" w:space="0" w:color="C0C0C0"/>
            </w:tcBorders>
            <w:hideMark/>
          </w:tcPr>
          <w:p w14:paraId="2CA1745B" w14:textId="77777777" w:rsidR="00EC28BE" w:rsidRPr="00A43E2F" w:rsidRDefault="00EC28BE" w:rsidP="0099011F">
            <w:pPr>
              <w:pStyle w:val="TableText10"/>
              <w:widowControl w:val="0"/>
              <w:rPr>
                <w:color w:val="000000"/>
              </w:rPr>
            </w:pPr>
            <w:r w:rsidRPr="00A43E2F">
              <w:t>-</w:t>
            </w:r>
          </w:p>
        </w:tc>
      </w:tr>
      <w:tr w:rsidR="00EC28BE" w:rsidRPr="00A43E2F" w14:paraId="5606606B" w14:textId="77777777" w:rsidTr="0099011F">
        <w:trPr>
          <w:cantSplit/>
        </w:trPr>
        <w:tc>
          <w:tcPr>
            <w:tcW w:w="1186" w:type="dxa"/>
            <w:tcBorders>
              <w:top w:val="nil"/>
              <w:left w:val="single" w:sz="4" w:space="0" w:color="C0C0C0"/>
              <w:bottom w:val="nil"/>
              <w:right w:val="single" w:sz="4" w:space="0" w:color="C0C0C0"/>
            </w:tcBorders>
          </w:tcPr>
          <w:p w14:paraId="28AD4B1D" w14:textId="77777777" w:rsidR="00EC28BE" w:rsidRPr="00A43E2F" w:rsidRDefault="00EC28BE" w:rsidP="0099011F">
            <w:pPr>
              <w:pStyle w:val="TableText10"/>
              <w:keepNext/>
              <w:widowControl w:val="0"/>
              <w:rPr>
                <w:color w:val="000000"/>
              </w:rPr>
            </w:pPr>
            <w:r w:rsidRPr="00A43E2F">
              <w:rPr>
                <w:color w:val="000000"/>
              </w:rPr>
              <w:t>7</w:t>
            </w:r>
          </w:p>
        </w:tc>
        <w:tc>
          <w:tcPr>
            <w:tcW w:w="2374" w:type="dxa"/>
            <w:tcBorders>
              <w:top w:val="nil"/>
              <w:left w:val="single" w:sz="4" w:space="0" w:color="C0C0C0"/>
              <w:bottom w:val="nil"/>
              <w:right w:val="single" w:sz="4" w:space="0" w:color="C0C0C0"/>
            </w:tcBorders>
          </w:tcPr>
          <w:p w14:paraId="1B27501C"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21 (1)</w:t>
            </w:r>
          </w:p>
        </w:tc>
        <w:tc>
          <w:tcPr>
            <w:tcW w:w="3719" w:type="dxa"/>
            <w:tcBorders>
              <w:top w:val="nil"/>
              <w:left w:val="single" w:sz="4" w:space="0" w:color="C0C0C0"/>
              <w:bottom w:val="nil"/>
              <w:right w:val="single" w:sz="4" w:space="0" w:color="C0C0C0"/>
            </w:tcBorders>
          </w:tcPr>
          <w:p w14:paraId="4E38FAF8" w14:textId="77777777" w:rsidR="00EC28BE" w:rsidRPr="00A43E2F" w:rsidRDefault="00EC28BE" w:rsidP="0099011F">
            <w:pPr>
              <w:pStyle w:val="TableText10"/>
              <w:keepNext/>
              <w:widowControl w:val="0"/>
              <w:rPr>
                <w:color w:val="000000"/>
              </w:rPr>
            </w:pPr>
          </w:p>
        </w:tc>
        <w:tc>
          <w:tcPr>
            <w:tcW w:w="1320" w:type="dxa"/>
            <w:tcBorders>
              <w:top w:val="nil"/>
              <w:left w:val="single" w:sz="4" w:space="0" w:color="C0C0C0"/>
              <w:bottom w:val="nil"/>
              <w:right w:val="single" w:sz="4" w:space="0" w:color="C0C0C0"/>
            </w:tcBorders>
          </w:tcPr>
          <w:p w14:paraId="7B00C9CB" w14:textId="77777777" w:rsidR="00EC28BE" w:rsidRPr="00A43E2F" w:rsidRDefault="00EC28BE" w:rsidP="0099011F">
            <w:pPr>
              <w:pStyle w:val="TableText10"/>
              <w:keepNext/>
              <w:widowControl w:val="0"/>
              <w:rPr>
                <w:color w:val="000000"/>
              </w:rPr>
            </w:pPr>
          </w:p>
        </w:tc>
        <w:tc>
          <w:tcPr>
            <w:tcW w:w="1560" w:type="dxa"/>
            <w:tcBorders>
              <w:top w:val="nil"/>
              <w:left w:val="single" w:sz="4" w:space="0" w:color="C0C0C0"/>
              <w:bottom w:val="nil"/>
              <w:right w:val="single" w:sz="4" w:space="0" w:color="C0C0C0"/>
            </w:tcBorders>
          </w:tcPr>
          <w:p w14:paraId="684A5872" w14:textId="77777777" w:rsidR="00EC28BE" w:rsidRPr="00A43E2F" w:rsidRDefault="00EC28BE" w:rsidP="0099011F">
            <w:pPr>
              <w:pStyle w:val="TableText10"/>
              <w:keepNext/>
              <w:widowControl w:val="0"/>
            </w:pPr>
          </w:p>
        </w:tc>
        <w:tc>
          <w:tcPr>
            <w:tcW w:w="1200" w:type="dxa"/>
            <w:tcBorders>
              <w:top w:val="nil"/>
              <w:left w:val="single" w:sz="4" w:space="0" w:color="C0C0C0"/>
              <w:bottom w:val="nil"/>
              <w:right w:val="single" w:sz="4" w:space="0" w:color="C0C0C0"/>
            </w:tcBorders>
          </w:tcPr>
          <w:p w14:paraId="072FF63E" w14:textId="77777777" w:rsidR="00EC28BE" w:rsidRPr="00A43E2F" w:rsidRDefault="00EC28BE" w:rsidP="0099011F">
            <w:pPr>
              <w:pStyle w:val="TableText10"/>
              <w:keepNext/>
              <w:widowControl w:val="0"/>
            </w:pPr>
          </w:p>
        </w:tc>
      </w:tr>
      <w:tr w:rsidR="00EC28BE" w:rsidRPr="00A43E2F" w14:paraId="2B7973BE" w14:textId="77777777" w:rsidTr="0099011F">
        <w:trPr>
          <w:cantSplit/>
        </w:trPr>
        <w:tc>
          <w:tcPr>
            <w:tcW w:w="1186" w:type="dxa"/>
            <w:tcBorders>
              <w:top w:val="nil"/>
              <w:left w:val="single" w:sz="4" w:space="0" w:color="C0C0C0"/>
              <w:bottom w:val="nil"/>
              <w:right w:val="single" w:sz="4" w:space="0" w:color="C0C0C0"/>
            </w:tcBorders>
          </w:tcPr>
          <w:p w14:paraId="4DADD60B" w14:textId="77777777" w:rsidR="00EC28BE" w:rsidRPr="00A43E2F" w:rsidRDefault="00EC28BE" w:rsidP="0099011F">
            <w:pPr>
              <w:pStyle w:val="TableText10"/>
              <w:widowControl w:val="0"/>
              <w:rPr>
                <w:color w:val="000000"/>
              </w:rPr>
            </w:pPr>
            <w:r w:rsidRPr="00A43E2F">
              <w:rPr>
                <w:color w:val="000000"/>
              </w:rPr>
              <w:t>7.1</w:t>
            </w:r>
          </w:p>
        </w:tc>
        <w:tc>
          <w:tcPr>
            <w:tcW w:w="2374" w:type="dxa"/>
            <w:tcBorders>
              <w:top w:val="nil"/>
              <w:left w:val="single" w:sz="4" w:space="0" w:color="C0C0C0"/>
              <w:bottom w:val="nil"/>
              <w:right w:val="single" w:sz="4" w:space="0" w:color="C0C0C0"/>
            </w:tcBorders>
          </w:tcPr>
          <w:p w14:paraId="20F9306D"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first offender—driver</w:t>
            </w:r>
          </w:p>
        </w:tc>
        <w:tc>
          <w:tcPr>
            <w:tcW w:w="3719" w:type="dxa"/>
            <w:tcBorders>
              <w:top w:val="nil"/>
              <w:left w:val="single" w:sz="4" w:space="0" w:color="C0C0C0"/>
              <w:bottom w:val="nil"/>
              <w:right w:val="single" w:sz="4" w:space="0" w:color="C0C0C0"/>
            </w:tcBorders>
          </w:tcPr>
          <w:p w14:paraId="12C38391"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and prescribed drug—first offender</w:t>
            </w:r>
          </w:p>
        </w:tc>
        <w:tc>
          <w:tcPr>
            <w:tcW w:w="1320" w:type="dxa"/>
            <w:tcBorders>
              <w:top w:val="nil"/>
              <w:left w:val="single" w:sz="4" w:space="0" w:color="C0C0C0"/>
              <w:bottom w:val="nil"/>
              <w:right w:val="single" w:sz="4" w:space="0" w:color="C0C0C0"/>
            </w:tcBorders>
          </w:tcPr>
          <w:p w14:paraId="719B0D77"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64608C7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6FA4D6E" w14:textId="77777777" w:rsidR="00EC28BE" w:rsidRPr="00A43E2F" w:rsidRDefault="00EC28BE" w:rsidP="0099011F">
            <w:pPr>
              <w:pStyle w:val="TableText10"/>
              <w:widowControl w:val="0"/>
            </w:pPr>
            <w:r w:rsidRPr="00A43E2F">
              <w:t>-</w:t>
            </w:r>
          </w:p>
        </w:tc>
      </w:tr>
      <w:tr w:rsidR="00EC28BE" w:rsidRPr="00A43E2F" w14:paraId="3026990D" w14:textId="77777777" w:rsidTr="0099011F">
        <w:trPr>
          <w:cantSplit/>
        </w:trPr>
        <w:tc>
          <w:tcPr>
            <w:tcW w:w="1186" w:type="dxa"/>
            <w:tcBorders>
              <w:top w:val="nil"/>
              <w:left w:val="single" w:sz="4" w:space="0" w:color="C0C0C0"/>
              <w:bottom w:val="nil"/>
              <w:right w:val="single" w:sz="4" w:space="0" w:color="C0C0C0"/>
            </w:tcBorders>
          </w:tcPr>
          <w:p w14:paraId="6D5A0062" w14:textId="77777777" w:rsidR="00EC28BE" w:rsidRPr="00A43E2F" w:rsidRDefault="00EC28BE" w:rsidP="0099011F">
            <w:pPr>
              <w:pStyle w:val="TableText10"/>
              <w:widowControl w:val="0"/>
              <w:rPr>
                <w:color w:val="000000"/>
              </w:rPr>
            </w:pPr>
            <w:r w:rsidRPr="00A43E2F">
              <w:rPr>
                <w:color w:val="000000"/>
              </w:rPr>
              <w:t>7.2</w:t>
            </w:r>
          </w:p>
        </w:tc>
        <w:tc>
          <w:tcPr>
            <w:tcW w:w="2374" w:type="dxa"/>
            <w:tcBorders>
              <w:top w:val="nil"/>
              <w:left w:val="single" w:sz="4" w:space="0" w:color="C0C0C0"/>
              <w:bottom w:val="nil"/>
              <w:right w:val="single" w:sz="4" w:space="0" w:color="C0C0C0"/>
            </w:tcBorders>
          </w:tcPr>
          <w:p w14:paraId="30CDB0E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first offender—driver trainer</w:t>
            </w:r>
          </w:p>
        </w:tc>
        <w:tc>
          <w:tcPr>
            <w:tcW w:w="3719" w:type="dxa"/>
            <w:tcBorders>
              <w:top w:val="nil"/>
              <w:left w:val="single" w:sz="4" w:space="0" w:color="C0C0C0"/>
              <w:bottom w:val="nil"/>
              <w:right w:val="single" w:sz="4" w:space="0" w:color="C0C0C0"/>
            </w:tcBorders>
          </w:tcPr>
          <w:p w14:paraId="5E0961B7"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and prescribed drug—first offender</w:t>
            </w:r>
          </w:p>
        </w:tc>
        <w:tc>
          <w:tcPr>
            <w:tcW w:w="1320" w:type="dxa"/>
            <w:tcBorders>
              <w:top w:val="nil"/>
              <w:left w:val="single" w:sz="4" w:space="0" w:color="C0C0C0"/>
              <w:bottom w:val="nil"/>
              <w:right w:val="single" w:sz="4" w:space="0" w:color="C0C0C0"/>
            </w:tcBorders>
          </w:tcPr>
          <w:p w14:paraId="28F69FB8"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185A217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4C1F6D1" w14:textId="77777777" w:rsidR="00EC28BE" w:rsidRPr="00A43E2F" w:rsidRDefault="00EC28BE" w:rsidP="0099011F">
            <w:pPr>
              <w:pStyle w:val="TableText10"/>
              <w:widowControl w:val="0"/>
            </w:pPr>
            <w:r w:rsidRPr="00A43E2F">
              <w:t>-</w:t>
            </w:r>
          </w:p>
        </w:tc>
      </w:tr>
      <w:tr w:rsidR="00EC28BE" w:rsidRPr="00A43E2F" w14:paraId="481AC2CC" w14:textId="77777777" w:rsidTr="0099011F">
        <w:trPr>
          <w:cantSplit/>
        </w:trPr>
        <w:tc>
          <w:tcPr>
            <w:tcW w:w="1186" w:type="dxa"/>
            <w:tcBorders>
              <w:top w:val="nil"/>
              <w:left w:val="single" w:sz="4" w:space="0" w:color="C0C0C0"/>
              <w:bottom w:val="nil"/>
              <w:right w:val="single" w:sz="4" w:space="0" w:color="C0C0C0"/>
            </w:tcBorders>
          </w:tcPr>
          <w:p w14:paraId="53CA5B7E" w14:textId="77777777" w:rsidR="00EC28BE" w:rsidRPr="00A43E2F" w:rsidRDefault="00EC28BE" w:rsidP="0099011F">
            <w:pPr>
              <w:pStyle w:val="TableText10"/>
              <w:widowControl w:val="0"/>
              <w:rPr>
                <w:color w:val="000000"/>
              </w:rPr>
            </w:pPr>
            <w:r w:rsidRPr="00A43E2F">
              <w:rPr>
                <w:color w:val="000000"/>
              </w:rPr>
              <w:t>7.3</w:t>
            </w:r>
          </w:p>
        </w:tc>
        <w:tc>
          <w:tcPr>
            <w:tcW w:w="2374" w:type="dxa"/>
            <w:tcBorders>
              <w:top w:val="nil"/>
              <w:left w:val="single" w:sz="4" w:space="0" w:color="C0C0C0"/>
              <w:bottom w:val="nil"/>
              <w:right w:val="single" w:sz="4" w:space="0" w:color="C0C0C0"/>
            </w:tcBorders>
          </w:tcPr>
          <w:p w14:paraId="1524CD7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repeat offender—driver</w:t>
            </w:r>
          </w:p>
        </w:tc>
        <w:tc>
          <w:tcPr>
            <w:tcW w:w="3719" w:type="dxa"/>
            <w:tcBorders>
              <w:top w:val="nil"/>
              <w:left w:val="single" w:sz="4" w:space="0" w:color="C0C0C0"/>
              <w:bottom w:val="nil"/>
              <w:right w:val="single" w:sz="4" w:space="0" w:color="C0C0C0"/>
            </w:tcBorders>
          </w:tcPr>
          <w:p w14:paraId="3FEAF5CB"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1 alcohol and prescribed drug—repeat offender</w:t>
            </w:r>
          </w:p>
        </w:tc>
        <w:tc>
          <w:tcPr>
            <w:tcW w:w="1320" w:type="dxa"/>
            <w:tcBorders>
              <w:top w:val="nil"/>
              <w:left w:val="single" w:sz="4" w:space="0" w:color="C0C0C0"/>
              <w:bottom w:val="nil"/>
              <w:right w:val="single" w:sz="4" w:space="0" w:color="C0C0C0"/>
            </w:tcBorders>
          </w:tcPr>
          <w:p w14:paraId="33E442FD"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6EAC05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6E2DBE6" w14:textId="77777777" w:rsidR="00EC28BE" w:rsidRPr="00A43E2F" w:rsidRDefault="00EC28BE" w:rsidP="0099011F">
            <w:pPr>
              <w:pStyle w:val="TableText10"/>
              <w:widowControl w:val="0"/>
            </w:pPr>
            <w:r w:rsidRPr="00A43E2F">
              <w:t>-</w:t>
            </w:r>
          </w:p>
        </w:tc>
      </w:tr>
      <w:tr w:rsidR="00EC28BE" w:rsidRPr="00A43E2F" w14:paraId="1DB3F011" w14:textId="77777777" w:rsidTr="0099011F">
        <w:trPr>
          <w:cantSplit/>
        </w:trPr>
        <w:tc>
          <w:tcPr>
            <w:tcW w:w="1186" w:type="dxa"/>
            <w:tcBorders>
              <w:top w:val="nil"/>
              <w:left w:val="single" w:sz="4" w:space="0" w:color="C0C0C0"/>
              <w:bottom w:val="nil"/>
              <w:right w:val="single" w:sz="4" w:space="0" w:color="C0C0C0"/>
            </w:tcBorders>
          </w:tcPr>
          <w:p w14:paraId="45AFE772" w14:textId="77777777" w:rsidR="00EC28BE" w:rsidRPr="00A43E2F" w:rsidRDefault="00EC28BE" w:rsidP="0099011F">
            <w:pPr>
              <w:pStyle w:val="TableText10"/>
              <w:widowControl w:val="0"/>
              <w:rPr>
                <w:color w:val="000000"/>
              </w:rPr>
            </w:pPr>
            <w:r w:rsidRPr="00A43E2F">
              <w:rPr>
                <w:color w:val="000000"/>
              </w:rPr>
              <w:lastRenderedPageBreak/>
              <w:t>7.4</w:t>
            </w:r>
          </w:p>
        </w:tc>
        <w:tc>
          <w:tcPr>
            <w:tcW w:w="2374" w:type="dxa"/>
            <w:tcBorders>
              <w:top w:val="nil"/>
              <w:left w:val="single" w:sz="4" w:space="0" w:color="C0C0C0"/>
              <w:bottom w:val="nil"/>
              <w:right w:val="single" w:sz="4" w:space="0" w:color="C0C0C0"/>
            </w:tcBorders>
          </w:tcPr>
          <w:p w14:paraId="084EEA5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1, repeat offender—driver trainer</w:t>
            </w:r>
          </w:p>
        </w:tc>
        <w:tc>
          <w:tcPr>
            <w:tcW w:w="3719" w:type="dxa"/>
            <w:tcBorders>
              <w:top w:val="nil"/>
              <w:left w:val="single" w:sz="4" w:space="0" w:color="C0C0C0"/>
              <w:bottom w:val="nil"/>
              <w:right w:val="single" w:sz="4" w:space="0" w:color="C0C0C0"/>
            </w:tcBorders>
          </w:tcPr>
          <w:p w14:paraId="5681C57B"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1 alcohol and prescribed drug—repeat offender</w:t>
            </w:r>
          </w:p>
        </w:tc>
        <w:tc>
          <w:tcPr>
            <w:tcW w:w="1320" w:type="dxa"/>
            <w:tcBorders>
              <w:top w:val="nil"/>
              <w:left w:val="single" w:sz="4" w:space="0" w:color="C0C0C0"/>
              <w:bottom w:val="nil"/>
              <w:right w:val="single" w:sz="4" w:space="0" w:color="C0C0C0"/>
            </w:tcBorders>
          </w:tcPr>
          <w:p w14:paraId="4B81D567"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4EE4A27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4398519" w14:textId="77777777" w:rsidR="00EC28BE" w:rsidRPr="00A43E2F" w:rsidRDefault="00EC28BE" w:rsidP="0099011F">
            <w:pPr>
              <w:pStyle w:val="TableText10"/>
              <w:widowControl w:val="0"/>
            </w:pPr>
            <w:r w:rsidRPr="00A43E2F">
              <w:t>-</w:t>
            </w:r>
          </w:p>
        </w:tc>
      </w:tr>
      <w:tr w:rsidR="00EC28BE" w:rsidRPr="00A43E2F" w14:paraId="228035DE" w14:textId="77777777" w:rsidTr="0099011F">
        <w:trPr>
          <w:cantSplit/>
        </w:trPr>
        <w:tc>
          <w:tcPr>
            <w:tcW w:w="1186" w:type="dxa"/>
            <w:tcBorders>
              <w:top w:val="nil"/>
              <w:left w:val="single" w:sz="4" w:space="0" w:color="C0C0C0"/>
              <w:bottom w:val="nil"/>
              <w:right w:val="single" w:sz="4" w:space="0" w:color="C0C0C0"/>
            </w:tcBorders>
          </w:tcPr>
          <w:p w14:paraId="1B0D89CE" w14:textId="77777777" w:rsidR="00EC28BE" w:rsidRPr="00A43E2F" w:rsidRDefault="00EC28BE" w:rsidP="0099011F">
            <w:pPr>
              <w:pStyle w:val="TableText10"/>
              <w:widowControl w:val="0"/>
              <w:rPr>
                <w:color w:val="000000"/>
              </w:rPr>
            </w:pPr>
            <w:r w:rsidRPr="00A43E2F">
              <w:rPr>
                <w:color w:val="000000"/>
              </w:rPr>
              <w:t>7.5</w:t>
            </w:r>
          </w:p>
        </w:tc>
        <w:tc>
          <w:tcPr>
            <w:tcW w:w="2374" w:type="dxa"/>
            <w:tcBorders>
              <w:top w:val="nil"/>
              <w:left w:val="single" w:sz="4" w:space="0" w:color="C0C0C0"/>
              <w:bottom w:val="nil"/>
              <w:right w:val="single" w:sz="4" w:space="0" w:color="C0C0C0"/>
            </w:tcBorders>
          </w:tcPr>
          <w:p w14:paraId="716C5E3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first offender—driver</w:t>
            </w:r>
          </w:p>
        </w:tc>
        <w:tc>
          <w:tcPr>
            <w:tcW w:w="3719" w:type="dxa"/>
            <w:tcBorders>
              <w:top w:val="nil"/>
              <w:left w:val="single" w:sz="4" w:space="0" w:color="C0C0C0"/>
              <w:bottom w:val="nil"/>
              <w:right w:val="single" w:sz="4" w:space="0" w:color="C0C0C0"/>
            </w:tcBorders>
          </w:tcPr>
          <w:p w14:paraId="6566DDD6"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365938C7"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17E4029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14300BE" w14:textId="77777777" w:rsidR="00EC28BE" w:rsidRPr="00A43E2F" w:rsidRDefault="00EC28BE" w:rsidP="0099011F">
            <w:pPr>
              <w:pStyle w:val="TableText10"/>
              <w:widowControl w:val="0"/>
            </w:pPr>
            <w:r w:rsidRPr="00A43E2F">
              <w:t>-</w:t>
            </w:r>
          </w:p>
        </w:tc>
      </w:tr>
      <w:tr w:rsidR="00EC28BE" w:rsidRPr="00A43E2F" w14:paraId="22D6C34C" w14:textId="77777777" w:rsidTr="0099011F">
        <w:trPr>
          <w:cantSplit/>
        </w:trPr>
        <w:tc>
          <w:tcPr>
            <w:tcW w:w="1186" w:type="dxa"/>
            <w:tcBorders>
              <w:top w:val="nil"/>
              <w:left w:val="single" w:sz="4" w:space="0" w:color="C0C0C0"/>
              <w:bottom w:val="nil"/>
              <w:right w:val="single" w:sz="4" w:space="0" w:color="C0C0C0"/>
            </w:tcBorders>
          </w:tcPr>
          <w:p w14:paraId="2B9F4C02" w14:textId="77777777" w:rsidR="00EC28BE" w:rsidRPr="00A43E2F" w:rsidRDefault="00EC28BE" w:rsidP="0099011F">
            <w:pPr>
              <w:pStyle w:val="TableText10"/>
              <w:widowControl w:val="0"/>
              <w:rPr>
                <w:color w:val="000000"/>
              </w:rPr>
            </w:pPr>
            <w:r w:rsidRPr="00A43E2F">
              <w:rPr>
                <w:color w:val="000000"/>
              </w:rPr>
              <w:t>7.6</w:t>
            </w:r>
          </w:p>
        </w:tc>
        <w:tc>
          <w:tcPr>
            <w:tcW w:w="2374" w:type="dxa"/>
            <w:tcBorders>
              <w:top w:val="nil"/>
              <w:left w:val="single" w:sz="4" w:space="0" w:color="C0C0C0"/>
              <w:bottom w:val="nil"/>
              <w:right w:val="single" w:sz="4" w:space="0" w:color="C0C0C0"/>
            </w:tcBorders>
          </w:tcPr>
          <w:p w14:paraId="1933B1B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first offender—driver trainer</w:t>
            </w:r>
          </w:p>
        </w:tc>
        <w:tc>
          <w:tcPr>
            <w:tcW w:w="3719" w:type="dxa"/>
            <w:tcBorders>
              <w:top w:val="nil"/>
              <w:left w:val="single" w:sz="4" w:space="0" w:color="C0C0C0"/>
              <w:bottom w:val="nil"/>
              <w:right w:val="single" w:sz="4" w:space="0" w:color="C0C0C0"/>
            </w:tcBorders>
          </w:tcPr>
          <w:p w14:paraId="6F354372"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69694C52"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07A1D2D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621340D" w14:textId="77777777" w:rsidR="00EC28BE" w:rsidRPr="00A43E2F" w:rsidRDefault="00EC28BE" w:rsidP="0099011F">
            <w:pPr>
              <w:pStyle w:val="TableText10"/>
              <w:widowControl w:val="0"/>
            </w:pPr>
            <w:r w:rsidRPr="00A43E2F">
              <w:t>-</w:t>
            </w:r>
          </w:p>
        </w:tc>
      </w:tr>
      <w:tr w:rsidR="00EC28BE" w:rsidRPr="00A43E2F" w14:paraId="21F09867" w14:textId="77777777" w:rsidTr="0099011F">
        <w:trPr>
          <w:cantSplit/>
        </w:trPr>
        <w:tc>
          <w:tcPr>
            <w:tcW w:w="1186" w:type="dxa"/>
            <w:tcBorders>
              <w:top w:val="nil"/>
              <w:left w:val="single" w:sz="4" w:space="0" w:color="C0C0C0"/>
              <w:bottom w:val="nil"/>
              <w:right w:val="single" w:sz="4" w:space="0" w:color="C0C0C0"/>
            </w:tcBorders>
          </w:tcPr>
          <w:p w14:paraId="240EF5A8" w14:textId="77777777" w:rsidR="00EC28BE" w:rsidRPr="00A43E2F" w:rsidRDefault="00EC28BE" w:rsidP="0099011F">
            <w:pPr>
              <w:pStyle w:val="TableText10"/>
              <w:widowControl w:val="0"/>
              <w:rPr>
                <w:color w:val="000000"/>
              </w:rPr>
            </w:pPr>
            <w:r w:rsidRPr="00A43E2F">
              <w:rPr>
                <w:color w:val="000000"/>
              </w:rPr>
              <w:t>7.7</w:t>
            </w:r>
          </w:p>
        </w:tc>
        <w:tc>
          <w:tcPr>
            <w:tcW w:w="2374" w:type="dxa"/>
            <w:tcBorders>
              <w:top w:val="nil"/>
              <w:left w:val="single" w:sz="4" w:space="0" w:color="C0C0C0"/>
              <w:bottom w:val="nil"/>
              <w:right w:val="single" w:sz="4" w:space="0" w:color="C0C0C0"/>
            </w:tcBorders>
          </w:tcPr>
          <w:p w14:paraId="6CF2E69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repeat offender—driver</w:t>
            </w:r>
          </w:p>
        </w:tc>
        <w:tc>
          <w:tcPr>
            <w:tcW w:w="3719" w:type="dxa"/>
            <w:tcBorders>
              <w:top w:val="nil"/>
              <w:left w:val="single" w:sz="4" w:space="0" w:color="C0C0C0"/>
              <w:bottom w:val="nil"/>
              <w:right w:val="single" w:sz="4" w:space="0" w:color="C0C0C0"/>
            </w:tcBorders>
          </w:tcPr>
          <w:p w14:paraId="3D85811B"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45B6B6A9"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D8A40A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BDFC0B5" w14:textId="77777777" w:rsidR="00EC28BE" w:rsidRPr="00A43E2F" w:rsidRDefault="00EC28BE" w:rsidP="0099011F">
            <w:pPr>
              <w:pStyle w:val="TableText10"/>
              <w:widowControl w:val="0"/>
            </w:pPr>
            <w:r w:rsidRPr="00A43E2F">
              <w:t>-</w:t>
            </w:r>
          </w:p>
        </w:tc>
      </w:tr>
      <w:tr w:rsidR="00EC28BE" w:rsidRPr="00A43E2F" w14:paraId="2BD7F1D0" w14:textId="77777777" w:rsidTr="0099011F">
        <w:trPr>
          <w:cantSplit/>
        </w:trPr>
        <w:tc>
          <w:tcPr>
            <w:tcW w:w="1186" w:type="dxa"/>
            <w:tcBorders>
              <w:top w:val="nil"/>
              <w:left w:val="single" w:sz="4" w:space="0" w:color="C0C0C0"/>
              <w:bottom w:val="nil"/>
              <w:right w:val="single" w:sz="4" w:space="0" w:color="C0C0C0"/>
            </w:tcBorders>
          </w:tcPr>
          <w:p w14:paraId="2613672F" w14:textId="77777777" w:rsidR="00EC28BE" w:rsidRPr="00A43E2F" w:rsidRDefault="00EC28BE" w:rsidP="0099011F">
            <w:pPr>
              <w:pStyle w:val="TableText10"/>
              <w:widowControl w:val="0"/>
              <w:rPr>
                <w:color w:val="000000"/>
              </w:rPr>
            </w:pPr>
            <w:r w:rsidRPr="00A43E2F">
              <w:rPr>
                <w:color w:val="000000"/>
              </w:rPr>
              <w:lastRenderedPageBreak/>
              <w:t>7.8</w:t>
            </w:r>
          </w:p>
        </w:tc>
        <w:tc>
          <w:tcPr>
            <w:tcW w:w="2374" w:type="dxa"/>
            <w:tcBorders>
              <w:top w:val="nil"/>
              <w:left w:val="single" w:sz="4" w:space="0" w:color="C0C0C0"/>
              <w:bottom w:val="nil"/>
              <w:right w:val="single" w:sz="4" w:space="0" w:color="C0C0C0"/>
            </w:tcBorders>
          </w:tcPr>
          <w:p w14:paraId="516A3FA7"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2, repeat offender—driver trainer</w:t>
            </w:r>
          </w:p>
        </w:tc>
        <w:tc>
          <w:tcPr>
            <w:tcW w:w="3719" w:type="dxa"/>
            <w:tcBorders>
              <w:top w:val="nil"/>
              <w:left w:val="single" w:sz="4" w:space="0" w:color="C0C0C0"/>
              <w:bottom w:val="nil"/>
              <w:right w:val="single" w:sz="4" w:space="0" w:color="C0C0C0"/>
            </w:tcBorders>
          </w:tcPr>
          <w:p w14:paraId="7418D1B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77334B53"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05DD9F2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23023BE" w14:textId="77777777" w:rsidR="00EC28BE" w:rsidRPr="00A43E2F" w:rsidRDefault="00EC28BE" w:rsidP="0099011F">
            <w:pPr>
              <w:pStyle w:val="TableText10"/>
              <w:widowControl w:val="0"/>
            </w:pPr>
            <w:r w:rsidRPr="00A43E2F">
              <w:t>-</w:t>
            </w:r>
          </w:p>
        </w:tc>
      </w:tr>
      <w:tr w:rsidR="00EC28BE" w:rsidRPr="00A43E2F" w14:paraId="528C5B38" w14:textId="77777777" w:rsidTr="0099011F">
        <w:trPr>
          <w:cantSplit/>
        </w:trPr>
        <w:tc>
          <w:tcPr>
            <w:tcW w:w="1186" w:type="dxa"/>
            <w:tcBorders>
              <w:top w:val="nil"/>
              <w:left w:val="single" w:sz="4" w:space="0" w:color="C0C0C0"/>
              <w:bottom w:val="nil"/>
              <w:right w:val="single" w:sz="4" w:space="0" w:color="C0C0C0"/>
            </w:tcBorders>
          </w:tcPr>
          <w:p w14:paraId="16647E79" w14:textId="77777777" w:rsidR="00EC28BE" w:rsidRPr="00A43E2F" w:rsidRDefault="00EC28BE" w:rsidP="0099011F">
            <w:pPr>
              <w:pStyle w:val="TableText10"/>
              <w:widowControl w:val="0"/>
              <w:rPr>
                <w:color w:val="000000"/>
              </w:rPr>
            </w:pPr>
            <w:r w:rsidRPr="00A43E2F">
              <w:rPr>
                <w:color w:val="000000"/>
              </w:rPr>
              <w:t>7.9</w:t>
            </w:r>
          </w:p>
        </w:tc>
        <w:tc>
          <w:tcPr>
            <w:tcW w:w="2374" w:type="dxa"/>
            <w:tcBorders>
              <w:top w:val="nil"/>
              <w:left w:val="single" w:sz="4" w:space="0" w:color="C0C0C0"/>
              <w:bottom w:val="nil"/>
              <w:right w:val="single" w:sz="4" w:space="0" w:color="C0C0C0"/>
            </w:tcBorders>
          </w:tcPr>
          <w:p w14:paraId="2854AD7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first offender—driver</w:t>
            </w:r>
          </w:p>
        </w:tc>
        <w:tc>
          <w:tcPr>
            <w:tcW w:w="3719" w:type="dxa"/>
            <w:tcBorders>
              <w:top w:val="nil"/>
              <w:left w:val="single" w:sz="4" w:space="0" w:color="C0C0C0"/>
              <w:bottom w:val="nil"/>
              <w:right w:val="single" w:sz="4" w:space="0" w:color="C0C0C0"/>
            </w:tcBorders>
          </w:tcPr>
          <w:p w14:paraId="539083D4"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6A1E39AC"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24977DA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2BB9D3F" w14:textId="77777777" w:rsidR="00EC28BE" w:rsidRPr="00A43E2F" w:rsidRDefault="00EC28BE" w:rsidP="0099011F">
            <w:pPr>
              <w:pStyle w:val="TableText10"/>
              <w:widowControl w:val="0"/>
            </w:pPr>
            <w:r w:rsidRPr="00A43E2F">
              <w:t>-</w:t>
            </w:r>
          </w:p>
        </w:tc>
      </w:tr>
      <w:tr w:rsidR="00EC28BE" w:rsidRPr="00A43E2F" w14:paraId="7056258B" w14:textId="77777777" w:rsidTr="0099011F">
        <w:trPr>
          <w:cantSplit/>
        </w:trPr>
        <w:tc>
          <w:tcPr>
            <w:tcW w:w="1186" w:type="dxa"/>
            <w:tcBorders>
              <w:top w:val="nil"/>
              <w:left w:val="single" w:sz="4" w:space="0" w:color="C0C0C0"/>
              <w:bottom w:val="nil"/>
              <w:right w:val="single" w:sz="4" w:space="0" w:color="C0C0C0"/>
            </w:tcBorders>
          </w:tcPr>
          <w:p w14:paraId="6D944B4F" w14:textId="77777777" w:rsidR="00EC28BE" w:rsidRPr="00A43E2F" w:rsidRDefault="00EC28BE" w:rsidP="0099011F">
            <w:pPr>
              <w:pStyle w:val="TableText10"/>
              <w:widowControl w:val="0"/>
              <w:rPr>
                <w:color w:val="000000"/>
              </w:rPr>
            </w:pPr>
            <w:r w:rsidRPr="00A43E2F">
              <w:rPr>
                <w:color w:val="000000"/>
              </w:rPr>
              <w:t>7.10</w:t>
            </w:r>
          </w:p>
        </w:tc>
        <w:tc>
          <w:tcPr>
            <w:tcW w:w="2374" w:type="dxa"/>
            <w:tcBorders>
              <w:top w:val="nil"/>
              <w:left w:val="single" w:sz="4" w:space="0" w:color="C0C0C0"/>
              <w:bottom w:val="nil"/>
              <w:right w:val="single" w:sz="4" w:space="0" w:color="C0C0C0"/>
            </w:tcBorders>
          </w:tcPr>
          <w:p w14:paraId="6D19F8F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first offender—driver trainer</w:t>
            </w:r>
          </w:p>
        </w:tc>
        <w:tc>
          <w:tcPr>
            <w:tcW w:w="3719" w:type="dxa"/>
            <w:tcBorders>
              <w:top w:val="nil"/>
              <w:left w:val="single" w:sz="4" w:space="0" w:color="C0C0C0"/>
              <w:bottom w:val="nil"/>
              <w:right w:val="single" w:sz="4" w:space="0" w:color="C0C0C0"/>
            </w:tcBorders>
          </w:tcPr>
          <w:p w14:paraId="18718296"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55AB8065" w14:textId="77777777" w:rsidR="00EC28BE" w:rsidRPr="00A43E2F" w:rsidRDefault="00EC28BE" w:rsidP="0099011F">
            <w:pPr>
              <w:pStyle w:val="TableText10"/>
              <w:widowControl w:val="0"/>
              <w:rPr>
                <w:color w:val="000000"/>
              </w:rPr>
            </w:pPr>
            <w:r w:rsidRPr="00A43E2F">
              <w:rPr>
                <w:color w:val="000000"/>
              </w:rPr>
              <w:t>75</w:t>
            </w:r>
          </w:p>
        </w:tc>
        <w:tc>
          <w:tcPr>
            <w:tcW w:w="1560" w:type="dxa"/>
            <w:tcBorders>
              <w:top w:val="nil"/>
              <w:left w:val="single" w:sz="4" w:space="0" w:color="C0C0C0"/>
              <w:bottom w:val="nil"/>
              <w:right w:val="single" w:sz="4" w:space="0" w:color="C0C0C0"/>
            </w:tcBorders>
          </w:tcPr>
          <w:p w14:paraId="2F697C9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DE1EF2" w14:textId="77777777" w:rsidR="00EC28BE" w:rsidRPr="00A43E2F" w:rsidRDefault="00EC28BE" w:rsidP="0099011F">
            <w:pPr>
              <w:pStyle w:val="TableText10"/>
              <w:widowControl w:val="0"/>
            </w:pPr>
            <w:r w:rsidRPr="00A43E2F">
              <w:t>-</w:t>
            </w:r>
          </w:p>
        </w:tc>
      </w:tr>
      <w:tr w:rsidR="00EC28BE" w:rsidRPr="00A43E2F" w14:paraId="60D472C5" w14:textId="77777777" w:rsidTr="0099011F">
        <w:trPr>
          <w:cantSplit/>
        </w:trPr>
        <w:tc>
          <w:tcPr>
            <w:tcW w:w="1186" w:type="dxa"/>
            <w:tcBorders>
              <w:top w:val="nil"/>
              <w:left w:val="single" w:sz="4" w:space="0" w:color="C0C0C0"/>
              <w:bottom w:val="nil"/>
              <w:right w:val="single" w:sz="4" w:space="0" w:color="C0C0C0"/>
            </w:tcBorders>
          </w:tcPr>
          <w:p w14:paraId="33EB3A9C" w14:textId="77777777" w:rsidR="00EC28BE" w:rsidRPr="00A43E2F" w:rsidRDefault="00EC28BE" w:rsidP="0099011F">
            <w:pPr>
              <w:pStyle w:val="TableText10"/>
              <w:widowControl w:val="0"/>
              <w:rPr>
                <w:color w:val="000000"/>
              </w:rPr>
            </w:pPr>
            <w:r w:rsidRPr="00A43E2F">
              <w:rPr>
                <w:color w:val="000000"/>
              </w:rPr>
              <w:t>7.11</w:t>
            </w:r>
          </w:p>
        </w:tc>
        <w:tc>
          <w:tcPr>
            <w:tcW w:w="2374" w:type="dxa"/>
            <w:tcBorders>
              <w:top w:val="nil"/>
              <w:left w:val="single" w:sz="4" w:space="0" w:color="C0C0C0"/>
              <w:bottom w:val="nil"/>
              <w:right w:val="single" w:sz="4" w:space="0" w:color="C0C0C0"/>
            </w:tcBorders>
          </w:tcPr>
          <w:p w14:paraId="623448E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repeat offender—driver</w:t>
            </w:r>
          </w:p>
        </w:tc>
        <w:tc>
          <w:tcPr>
            <w:tcW w:w="3719" w:type="dxa"/>
            <w:tcBorders>
              <w:top w:val="nil"/>
              <w:left w:val="single" w:sz="4" w:space="0" w:color="C0C0C0"/>
              <w:bottom w:val="nil"/>
              <w:right w:val="single" w:sz="4" w:space="0" w:color="C0C0C0"/>
            </w:tcBorders>
          </w:tcPr>
          <w:p w14:paraId="0ADE1579"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04EA7BFB"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32A3086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38718F0" w14:textId="77777777" w:rsidR="00EC28BE" w:rsidRPr="00A43E2F" w:rsidRDefault="00EC28BE" w:rsidP="0099011F">
            <w:pPr>
              <w:pStyle w:val="TableText10"/>
              <w:widowControl w:val="0"/>
            </w:pPr>
            <w:r w:rsidRPr="00A43E2F">
              <w:t>-</w:t>
            </w:r>
          </w:p>
        </w:tc>
      </w:tr>
      <w:tr w:rsidR="00EC28BE" w:rsidRPr="00A43E2F" w14:paraId="6EF8F5D1" w14:textId="77777777" w:rsidTr="0099011F">
        <w:trPr>
          <w:cantSplit/>
        </w:trPr>
        <w:tc>
          <w:tcPr>
            <w:tcW w:w="1186" w:type="dxa"/>
            <w:tcBorders>
              <w:top w:val="nil"/>
              <w:left w:val="single" w:sz="4" w:space="0" w:color="C0C0C0"/>
              <w:bottom w:val="nil"/>
              <w:right w:val="single" w:sz="4" w:space="0" w:color="C0C0C0"/>
            </w:tcBorders>
          </w:tcPr>
          <w:p w14:paraId="5143E9A0" w14:textId="77777777" w:rsidR="00EC28BE" w:rsidRPr="00A43E2F" w:rsidRDefault="00EC28BE" w:rsidP="0099011F">
            <w:pPr>
              <w:pStyle w:val="TableText10"/>
              <w:widowControl w:val="0"/>
              <w:rPr>
                <w:color w:val="000000"/>
              </w:rPr>
            </w:pPr>
            <w:r w:rsidRPr="00A43E2F">
              <w:rPr>
                <w:color w:val="000000"/>
              </w:rPr>
              <w:lastRenderedPageBreak/>
              <w:t>7.12</w:t>
            </w:r>
          </w:p>
        </w:tc>
        <w:tc>
          <w:tcPr>
            <w:tcW w:w="2374" w:type="dxa"/>
            <w:tcBorders>
              <w:top w:val="nil"/>
              <w:left w:val="single" w:sz="4" w:space="0" w:color="C0C0C0"/>
              <w:bottom w:val="nil"/>
              <w:right w:val="single" w:sz="4" w:space="0" w:color="C0C0C0"/>
            </w:tcBorders>
          </w:tcPr>
          <w:p w14:paraId="356674D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3, repeat offender—driver trainer</w:t>
            </w:r>
          </w:p>
        </w:tc>
        <w:tc>
          <w:tcPr>
            <w:tcW w:w="3719" w:type="dxa"/>
            <w:tcBorders>
              <w:top w:val="nil"/>
              <w:left w:val="single" w:sz="4" w:space="0" w:color="C0C0C0"/>
              <w:bottom w:val="nil"/>
              <w:right w:val="single" w:sz="4" w:space="0" w:color="C0C0C0"/>
            </w:tcBorders>
          </w:tcPr>
          <w:p w14:paraId="369D5484"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4CC021D2" w14:textId="77777777" w:rsidR="00EC28BE" w:rsidRPr="00A43E2F" w:rsidRDefault="00EC28BE" w:rsidP="0099011F">
            <w:pPr>
              <w:pStyle w:val="TableText10"/>
              <w:widowControl w:val="0"/>
              <w:rPr>
                <w:color w:val="000000"/>
              </w:rPr>
            </w:pPr>
            <w:r w:rsidRPr="00A43E2F">
              <w:rPr>
                <w:color w:val="000000"/>
              </w:rPr>
              <w:t>150</w:t>
            </w:r>
          </w:p>
        </w:tc>
        <w:tc>
          <w:tcPr>
            <w:tcW w:w="1560" w:type="dxa"/>
            <w:tcBorders>
              <w:top w:val="nil"/>
              <w:left w:val="single" w:sz="4" w:space="0" w:color="C0C0C0"/>
              <w:bottom w:val="nil"/>
              <w:right w:val="single" w:sz="4" w:space="0" w:color="C0C0C0"/>
            </w:tcBorders>
          </w:tcPr>
          <w:p w14:paraId="01DE554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97A2C0E" w14:textId="77777777" w:rsidR="00EC28BE" w:rsidRPr="00A43E2F" w:rsidRDefault="00EC28BE" w:rsidP="0099011F">
            <w:pPr>
              <w:pStyle w:val="TableText10"/>
              <w:widowControl w:val="0"/>
            </w:pPr>
            <w:r w:rsidRPr="00A43E2F">
              <w:t>-</w:t>
            </w:r>
          </w:p>
        </w:tc>
      </w:tr>
      <w:tr w:rsidR="00EC28BE" w:rsidRPr="00A43E2F" w14:paraId="7BC82B22" w14:textId="77777777" w:rsidTr="0099011F">
        <w:trPr>
          <w:cantSplit/>
        </w:trPr>
        <w:tc>
          <w:tcPr>
            <w:tcW w:w="1186" w:type="dxa"/>
            <w:tcBorders>
              <w:top w:val="nil"/>
              <w:left w:val="single" w:sz="4" w:space="0" w:color="C0C0C0"/>
              <w:bottom w:val="nil"/>
              <w:right w:val="single" w:sz="4" w:space="0" w:color="C0C0C0"/>
            </w:tcBorders>
          </w:tcPr>
          <w:p w14:paraId="5FFB56DF" w14:textId="77777777" w:rsidR="00EC28BE" w:rsidRPr="00A43E2F" w:rsidRDefault="00EC28BE" w:rsidP="0099011F">
            <w:pPr>
              <w:pStyle w:val="TableText10"/>
              <w:widowControl w:val="0"/>
              <w:rPr>
                <w:color w:val="000000"/>
              </w:rPr>
            </w:pPr>
            <w:r w:rsidRPr="00A43E2F">
              <w:rPr>
                <w:color w:val="000000"/>
              </w:rPr>
              <w:t>7.13</w:t>
            </w:r>
          </w:p>
        </w:tc>
        <w:tc>
          <w:tcPr>
            <w:tcW w:w="2374" w:type="dxa"/>
            <w:tcBorders>
              <w:top w:val="nil"/>
              <w:left w:val="single" w:sz="4" w:space="0" w:color="C0C0C0"/>
              <w:bottom w:val="nil"/>
              <w:right w:val="single" w:sz="4" w:space="0" w:color="C0C0C0"/>
            </w:tcBorders>
          </w:tcPr>
          <w:p w14:paraId="4840A445"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first offender—driver</w:t>
            </w:r>
          </w:p>
        </w:tc>
        <w:tc>
          <w:tcPr>
            <w:tcW w:w="3719" w:type="dxa"/>
            <w:tcBorders>
              <w:top w:val="nil"/>
              <w:left w:val="single" w:sz="4" w:space="0" w:color="C0C0C0"/>
              <w:bottom w:val="nil"/>
              <w:right w:val="single" w:sz="4" w:space="0" w:color="C0C0C0"/>
            </w:tcBorders>
          </w:tcPr>
          <w:p w14:paraId="72EABD2F"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3268B74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64BD45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61EEF1E" w14:textId="77777777" w:rsidR="00EC28BE" w:rsidRPr="00A43E2F" w:rsidRDefault="00EC28BE" w:rsidP="0099011F">
            <w:pPr>
              <w:pStyle w:val="TableText10"/>
              <w:widowControl w:val="0"/>
            </w:pPr>
            <w:r w:rsidRPr="00A43E2F">
              <w:t>-</w:t>
            </w:r>
          </w:p>
        </w:tc>
      </w:tr>
      <w:tr w:rsidR="00EC28BE" w:rsidRPr="00A43E2F" w14:paraId="10F37F2D" w14:textId="77777777" w:rsidTr="0099011F">
        <w:trPr>
          <w:cantSplit/>
        </w:trPr>
        <w:tc>
          <w:tcPr>
            <w:tcW w:w="1186" w:type="dxa"/>
            <w:tcBorders>
              <w:top w:val="nil"/>
              <w:left w:val="single" w:sz="4" w:space="0" w:color="C0C0C0"/>
              <w:bottom w:val="nil"/>
              <w:right w:val="single" w:sz="4" w:space="0" w:color="C0C0C0"/>
            </w:tcBorders>
          </w:tcPr>
          <w:p w14:paraId="492BC45E" w14:textId="77777777" w:rsidR="00EC28BE" w:rsidRPr="00A43E2F" w:rsidRDefault="00EC28BE" w:rsidP="0099011F">
            <w:pPr>
              <w:pStyle w:val="TableText10"/>
              <w:widowControl w:val="0"/>
              <w:rPr>
                <w:color w:val="000000"/>
              </w:rPr>
            </w:pPr>
            <w:r w:rsidRPr="00A43E2F">
              <w:rPr>
                <w:color w:val="000000"/>
              </w:rPr>
              <w:t>7.14</w:t>
            </w:r>
          </w:p>
        </w:tc>
        <w:tc>
          <w:tcPr>
            <w:tcW w:w="2374" w:type="dxa"/>
            <w:tcBorders>
              <w:top w:val="nil"/>
              <w:left w:val="single" w:sz="4" w:space="0" w:color="C0C0C0"/>
              <w:bottom w:val="nil"/>
              <w:right w:val="single" w:sz="4" w:space="0" w:color="C0C0C0"/>
            </w:tcBorders>
          </w:tcPr>
          <w:p w14:paraId="2F191E4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first offender—driver trainer</w:t>
            </w:r>
          </w:p>
        </w:tc>
        <w:tc>
          <w:tcPr>
            <w:tcW w:w="3719" w:type="dxa"/>
            <w:tcBorders>
              <w:top w:val="nil"/>
              <w:left w:val="single" w:sz="4" w:space="0" w:color="C0C0C0"/>
              <w:bottom w:val="nil"/>
              <w:right w:val="single" w:sz="4" w:space="0" w:color="C0C0C0"/>
            </w:tcBorders>
          </w:tcPr>
          <w:p w14:paraId="71ABFC68"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6DFF27D3"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nil"/>
              <w:right w:val="single" w:sz="4" w:space="0" w:color="C0C0C0"/>
            </w:tcBorders>
          </w:tcPr>
          <w:p w14:paraId="70A7C83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FB86B26" w14:textId="77777777" w:rsidR="00EC28BE" w:rsidRPr="00A43E2F" w:rsidRDefault="00EC28BE" w:rsidP="0099011F">
            <w:pPr>
              <w:pStyle w:val="TableText10"/>
              <w:widowControl w:val="0"/>
            </w:pPr>
            <w:r w:rsidRPr="00A43E2F">
              <w:t>-</w:t>
            </w:r>
          </w:p>
        </w:tc>
      </w:tr>
      <w:tr w:rsidR="00EC28BE" w:rsidRPr="00A43E2F" w14:paraId="49B980CF" w14:textId="77777777" w:rsidTr="0099011F">
        <w:trPr>
          <w:cantSplit/>
        </w:trPr>
        <w:tc>
          <w:tcPr>
            <w:tcW w:w="1186" w:type="dxa"/>
            <w:tcBorders>
              <w:top w:val="nil"/>
              <w:left w:val="single" w:sz="4" w:space="0" w:color="C0C0C0"/>
              <w:bottom w:val="nil"/>
              <w:right w:val="single" w:sz="4" w:space="0" w:color="C0C0C0"/>
            </w:tcBorders>
          </w:tcPr>
          <w:p w14:paraId="6862AA40" w14:textId="77777777" w:rsidR="00EC28BE" w:rsidRPr="00A43E2F" w:rsidRDefault="00EC28BE" w:rsidP="0099011F">
            <w:pPr>
              <w:pStyle w:val="TableText10"/>
              <w:widowControl w:val="0"/>
              <w:rPr>
                <w:color w:val="000000"/>
              </w:rPr>
            </w:pPr>
            <w:r w:rsidRPr="00A43E2F">
              <w:rPr>
                <w:color w:val="000000"/>
              </w:rPr>
              <w:t>7.15</w:t>
            </w:r>
          </w:p>
        </w:tc>
        <w:tc>
          <w:tcPr>
            <w:tcW w:w="2374" w:type="dxa"/>
            <w:tcBorders>
              <w:top w:val="nil"/>
              <w:left w:val="single" w:sz="4" w:space="0" w:color="C0C0C0"/>
              <w:bottom w:val="nil"/>
              <w:right w:val="single" w:sz="4" w:space="0" w:color="C0C0C0"/>
            </w:tcBorders>
          </w:tcPr>
          <w:p w14:paraId="2C2A4F57"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repeat offender—driver</w:t>
            </w:r>
          </w:p>
        </w:tc>
        <w:tc>
          <w:tcPr>
            <w:tcW w:w="3719" w:type="dxa"/>
            <w:tcBorders>
              <w:top w:val="nil"/>
              <w:left w:val="single" w:sz="4" w:space="0" w:color="C0C0C0"/>
              <w:bottom w:val="nil"/>
              <w:right w:val="single" w:sz="4" w:space="0" w:color="C0C0C0"/>
            </w:tcBorders>
          </w:tcPr>
          <w:p w14:paraId="6E327A45" w14:textId="77777777" w:rsidR="00EC28BE" w:rsidRPr="00A43E2F" w:rsidRDefault="00EC28BE" w:rsidP="0099011F">
            <w:pPr>
              <w:pStyle w:val="TableText10"/>
              <w:widowControl w:val="0"/>
              <w:rPr>
                <w:color w:val="000000"/>
              </w:rPr>
            </w:pPr>
            <w:r w:rsidRPr="00A43E2F">
              <w:rPr>
                <w:color w:val="000000"/>
              </w:rPr>
              <w:t>special driver drive motor vehicle on road/related area with level 4 alcohol and prescribed drug—repeat offender</w:t>
            </w:r>
          </w:p>
        </w:tc>
        <w:tc>
          <w:tcPr>
            <w:tcW w:w="1320" w:type="dxa"/>
            <w:tcBorders>
              <w:top w:val="nil"/>
              <w:left w:val="single" w:sz="4" w:space="0" w:color="C0C0C0"/>
              <w:bottom w:val="nil"/>
              <w:right w:val="single" w:sz="4" w:space="0" w:color="C0C0C0"/>
            </w:tcBorders>
          </w:tcPr>
          <w:p w14:paraId="218995B7"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36414FA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2992F55" w14:textId="77777777" w:rsidR="00EC28BE" w:rsidRPr="00A43E2F" w:rsidRDefault="00EC28BE" w:rsidP="0099011F">
            <w:pPr>
              <w:pStyle w:val="TableText10"/>
              <w:widowControl w:val="0"/>
            </w:pPr>
            <w:r w:rsidRPr="00A43E2F">
              <w:t>-</w:t>
            </w:r>
          </w:p>
        </w:tc>
      </w:tr>
      <w:tr w:rsidR="00EC28BE" w:rsidRPr="00A43E2F" w14:paraId="4E02DC72" w14:textId="77777777" w:rsidTr="0099011F">
        <w:trPr>
          <w:cantSplit/>
        </w:trPr>
        <w:tc>
          <w:tcPr>
            <w:tcW w:w="1186" w:type="dxa"/>
            <w:tcBorders>
              <w:top w:val="nil"/>
              <w:left w:val="single" w:sz="4" w:space="0" w:color="C0C0C0"/>
              <w:bottom w:val="nil"/>
              <w:right w:val="single" w:sz="4" w:space="0" w:color="C0C0C0"/>
            </w:tcBorders>
          </w:tcPr>
          <w:p w14:paraId="6C8F5021" w14:textId="77777777" w:rsidR="00EC28BE" w:rsidRPr="00A43E2F" w:rsidRDefault="00EC28BE" w:rsidP="0099011F">
            <w:pPr>
              <w:pStyle w:val="TableText10"/>
              <w:widowControl w:val="0"/>
              <w:rPr>
                <w:color w:val="000000"/>
              </w:rPr>
            </w:pPr>
            <w:r w:rsidRPr="00A43E2F">
              <w:rPr>
                <w:color w:val="000000"/>
              </w:rPr>
              <w:lastRenderedPageBreak/>
              <w:t>7.16</w:t>
            </w:r>
          </w:p>
        </w:tc>
        <w:tc>
          <w:tcPr>
            <w:tcW w:w="2374" w:type="dxa"/>
            <w:tcBorders>
              <w:top w:val="nil"/>
              <w:left w:val="single" w:sz="4" w:space="0" w:color="C0C0C0"/>
              <w:bottom w:val="nil"/>
              <w:right w:val="single" w:sz="4" w:space="0" w:color="C0C0C0"/>
            </w:tcBorders>
          </w:tcPr>
          <w:p w14:paraId="5101E50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special driver, level 4, repeat offender—driver trainer</w:t>
            </w:r>
          </w:p>
        </w:tc>
        <w:tc>
          <w:tcPr>
            <w:tcW w:w="3719" w:type="dxa"/>
            <w:tcBorders>
              <w:top w:val="nil"/>
              <w:left w:val="single" w:sz="4" w:space="0" w:color="C0C0C0"/>
              <w:bottom w:val="nil"/>
              <w:right w:val="single" w:sz="4" w:space="0" w:color="C0C0C0"/>
            </w:tcBorders>
          </w:tcPr>
          <w:p w14:paraId="50BCB5EE" w14:textId="77777777" w:rsidR="00EC28BE" w:rsidRPr="00A43E2F" w:rsidRDefault="00EC28BE" w:rsidP="0099011F">
            <w:pPr>
              <w:pStyle w:val="TableText10"/>
              <w:widowControl w:val="0"/>
              <w:rPr>
                <w:color w:val="000000"/>
              </w:rPr>
            </w:pPr>
            <w:r w:rsidRPr="00A43E2F">
              <w:rPr>
                <w:color w:val="000000"/>
              </w:rPr>
              <w:t>driver trainer in motor vehicle on road/related area with level 4 alcohol and prescribed drug—repeat offender</w:t>
            </w:r>
          </w:p>
        </w:tc>
        <w:tc>
          <w:tcPr>
            <w:tcW w:w="1320" w:type="dxa"/>
            <w:tcBorders>
              <w:top w:val="nil"/>
              <w:left w:val="single" w:sz="4" w:space="0" w:color="C0C0C0"/>
              <w:bottom w:val="nil"/>
              <w:right w:val="single" w:sz="4" w:space="0" w:color="C0C0C0"/>
            </w:tcBorders>
          </w:tcPr>
          <w:p w14:paraId="729C4A9E" w14:textId="77777777" w:rsidR="00EC28BE" w:rsidRPr="00A43E2F" w:rsidRDefault="00EC28BE" w:rsidP="0099011F">
            <w:pPr>
              <w:pStyle w:val="TableText10"/>
              <w:widowControl w:val="0"/>
              <w:rPr>
                <w:color w:val="000000"/>
              </w:rPr>
            </w:pPr>
            <w:r w:rsidRPr="00A43E2F">
              <w:rPr>
                <w:color w:val="000000"/>
              </w:rPr>
              <w:t>200</w:t>
            </w:r>
          </w:p>
        </w:tc>
        <w:tc>
          <w:tcPr>
            <w:tcW w:w="1560" w:type="dxa"/>
            <w:tcBorders>
              <w:top w:val="nil"/>
              <w:left w:val="single" w:sz="4" w:space="0" w:color="C0C0C0"/>
              <w:bottom w:val="nil"/>
              <w:right w:val="single" w:sz="4" w:space="0" w:color="C0C0C0"/>
            </w:tcBorders>
          </w:tcPr>
          <w:p w14:paraId="70E7837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AB2DA4" w14:textId="77777777" w:rsidR="00EC28BE" w:rsidRPr="00A43E2F" w:rsidRDefault="00EC28BE" w:rsidP="0099011F">
            <w:pPr>
              <w:pStyle w:val="TableText10"/>
              <w:widowControl w:val="0"/>
            </w:pPr>
            <w:r w:rsidRPr="00A43E2F">
              <w:t>-</w:t>
            </w:r>
          </w:p>
        </w:tc>
      </w:tr>
      <w:tr w:rsidR="00EC28BE" w:rsidRPr="00A43E2F" w14:paraId="22FAD0BB" w14:textId="77777777" w:rsidTr="0099011F">
        <w:trPr>
          <w:cantSplit/>
        </w:trPr>
        <w:tc>
          <w:tcPr>
            <w:tcW w:w="1186" w:type="dxa"/>
            <w:tcBorders>
              <w:top w:val="nil"/>
              <w:left w:val="single" w:sz="4" w:space="0" w:color="C0C0C0"/>
              <w:bottom w:val="nil"/>
              <w:right w:val="single" w:sz="4" w:space="0" w:color="C0C0C0"/>
            </w:tcBorders>
          </w:tcPr>
          <w:p w14:paraId="5ECFE298" w14:textId="77777777" w:rsidR="00EC28BE" w:rsidRPr="00A43E2F" w:rsidRDefault="00EC28BE" w:rsidP="0099011F">
            <w:pPr>
              <w:pStyle w:val="TableText10"/>
              <w:widowControl w:val="0"/>
              <w:rPr>
                <w:color w:val="000000"/>
              </w:rPr>
            </w:pPr>
            <w:r w:rsidRPr="00A43E2F">
              <w:rPr>
                <w:color w:val="000000"/>
              </w:rPr>
              <w:t>7.17</w:t>
            </w:r>
          </w:p>
        </w:tc>
        <w:tc>
          <w:tcPr>
            <w:tcW w:w="2374" w:type="dxa"/>
            <w:tcBorders>
              <w:top w:val="nil"/>
              <w:left w:val="single" w:sz="4" w:space="0" w:color="C0C0C0"/>
              <w:bottom w:val="nil"/>
              <w:right w:val="single" w:sz="4" w:space="0" w:color="C0C0C0"/>
            </w:tcBorders>
          </w:tcPr>
          <w:p w14:paraId="6834D19C"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2, first offender</w:t>
            </w:r>
          </w:p>
        </w:tc>
        <w:tc>
          <w:tcPr>
            <w:tcW w:w="3719" w:type="dxa"/>
            <w:tcBorders>
              <w:top w:val="nil"/>
              <w:left w:val="single" w:sz="4" w:space="0" w:color="C0C0C0"/>
              <w:bottom w:val="nil"/>
              <w:right w:val="single" w:sz="4" w:space="0" w:color="C0C0C0"/>
            </w:tcBorders>
          </w:tcPr>
          <w:p w14:paraId="4D5A3932"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and prescribed drug—first offender</w:t>
            </w:r>
          </w:p>
        </w:tc>
        <w:tc>
          <w:tcPr>
            <w:tcW w:w="1320" w:type="dxa"/>
            <w:tcBorders>
              <w:top w:val="nil"/>
              <w:left w:val="single" w:sz="4" w:space="0" w:color="C0C0C0"/>
              <w:bottom w:val="nil"/>
              <w:right w:val="single" w:sz="4" w:space="0" w:color="C0C0C0"/>
            </w:tcBorders>
          </w:tcPr>
          <w:p w14:paraId="1950FFBE" w14:textId="77777777" w:rsidR="00EC28BE" w:rsidRPr="00A43E2F" w:rsidRDefault="00EC28BE" w:rsidP="0099011F">
            <w:pPr>
              <w:pStyle w:val="TableText10"/>
              <w:widowControl w:val="0"/>
              <w:rPr>
                <w:color w:val="000000"/>
              </w:rPr>
            </w:pPr>
            <w:r w:rsidRPr="00A43E2F">
              <w:rPr>
                <w:color w:val="000000"/>
              </w:rPr>
              <w:t>50</w:t>
            </w:r>
          </w:p>
        </w:tc>
        <w:tc>
          <w:tcPr>
            <w:tcW w:w="1560" w:type="dxa"/>
            <w:tcBorders>
              <w:top w:val="nil"/>
              <w:left w:val="single" w:sz="4" w:space="0" w:color="C0C0C0"/>
              <w:bottom w:val="nil"/>
              <w:right w:val="single" w:sz="4" w:space="0" w:color="C0C0C0"/>
            </w:tcBorders>
          </w:tcPr>
          <w:p w14:paraId="536FE7E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7214904" w14:textId="77777777" w:rsidR="00EC28BE" w:rsidRPr="00A43E2F" w:rsidRDefault="00EC28BE" w:rsidP="0099011F">
            <w:pPr>
              <w:pStyle w:val="TableText10"/>
              <w:widowControl w:val="0"/>
            </w:pPr>
            <w:r w:rsidRPr="00A43E2F">
              <w:t>-</w:t>
            </w:r>
          </w:p>
        </w:tc>
      </w:tr>
      <w:tr w:rsidR="00EC28BE" w:rsidRPr="00A43E2F" w14:paraId="7197730C" w14:textId="77777777" w:rsidTr="0099011F">
        <w:trPr>
          <w:cantSplit/>
        </w:trPr>
        <w:tc>
          <w:tcPr>
            <w:tcW w:w="1186" w:type="dxa"/>
            <w:tcBorders>
              <w:top w:val="nil"/>
              <w:left w:val="single" w:sz="4" w:space="0" w:color="C0C0C0"/>
              <w:bottom w:val="nil"/>
              <w:right w:val="single" w:sz="4" w:space="0" w:color="C0C0C0"/>
            </w:tcBorders>
          </w:tcPr>
          <w:p w14:paraId="0B266B35" w14:textId="77777777" w:rsidR="00EC28BE" w:rsidRPr="00A43E2F" w:rsidRDefault="00EC28BE" w:rsidP="0099011F">
            <w:pPr>
              <w:pStyle w:val="TableText10"/>
              <w:widowControl w:val="0"/>
              <w:rPr>
                <w:color w:val="000000"/>
              </w:rPr>
            </w:pPr>
            <w:r w:rsidRPr="00A43E2F">
              <w:rPr>
                <w:color w:val="000000"/>
              </w:rPr>
              <w:t>7.18</w:t>
            </w:r>
          </w:p>
        </w:tc>
        <w:tc>
          <w:tcPr>
            <w:tcW w:w="2374" w:type="dxa"/>
            <w:tcBorders>
              <w:top w:val="nil"/>
              <w:left w:val="single" w:sz="4" w:space="0" w:color="C0C0C0"/>
              <w:bottom w:val="nil"/>
              <w:right w:val="single" w:sz="4" w:space="0" w:color="C0C0C0"/>
            </w:tcBorders>
          </w:tcPr>
          <w:p w14:paraId="5BEB787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2, repeat offender</w:t>
            </w:r>
          </w:p>
        </w:tc>
        <w:tc>
          <w:tcPr>
            <w:tcW w:w="3719" w:type="dxa"/>
            <w:tcBorders>
              <w:top w:val="nil"/>
              <w:left w:val="single" w:sz="4" w:space="0" w:color="C0C0C0"/>
              <w:bottom w:val="nil"/>
              <w:right w:val="single" w:sz="4" w:space="0" w:color="C0C0C0"/>
            </w:tcBorders>
          </w:tcPr>
          <w:p w14:paraId="737A4200" w14:textId="77777777" w:rsidR="00EC28BE" w:rsidRPr="00A43E2F" w:rsidRDefault="00EC28BE" w:rsidP="0099011F">
            <w:pPr>
              <w:pStyle w:val="TableText10"/>
              <w:widowControl w:val="0"/>
              <w:rPr>
                <w:color w:val="000000"/>
              </w:rPr>
            </w:pPr>
            <w:r w:rsidRPr="00A43E2F">
              <w:rPr>
                <w:color w:val="000000"/>
              </w:rPr>
              <w:t>drive motor vehicle on road/related area with level 2 alcohol and prescribed drug—repeat offender</w:t>
            </w:r>
          </w:p>
        </w:tc>
        <w:tc>
          <w:tcPr>
            <w:tcW w:w="1320" w:type="dxa"/>
            <w:tcBorders>
              <w:top w:val="nil"/>
              <w:left w:val="single" w:sz="4" w:space="0" w:color="C0C0C0"/>
              <w:bottom w:val="nil"/>
              <w:right w:val="single" w:sz="4" w:space="0" w:color="C0C0C0"/>
            </w:tcBorders>
          </w:tcPr>
          <w:p w14:paraId="3442FE1A"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91AE7E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83FC5E3" w14:textId="77777777" w:rsidR="00EC28BE" w:rsidRPr="00A43E2F" w:rsidRDefault="00EC28BE" w:rsidP="0099011F">
            <w:pPr>
              <w:pStyle w:val="TableText10"/>
              <w:widowControl w:val="0"/>
            </w:pPr>
            <w:r w:rsidRPr="00A43E2F">
              <w:t>-</w:t>
            </w:r>
          </w:p>
        </w:tc>
      </w:tr>
      <w:tr w:rsidR="00EC28BE" w:rsidRPr="00A43E2F" w14:paraId="3B63871B" w14:textId="77777777" w:rsidTr="0099011F">
        <w:trPr>
          <w:cantSplit/>
        </w:trPr>
        <w:tc>
          <w:tcPr>
            <w:tcW w:w="1186" w:type="dxa"/>
            <w:tcBorders>
              <w:top w:val="nil"/>
              <w:left w:val="single" w:sz="4" w:space="0" w:color="C0C0C0"/>
              <w:bottom w:val="nil"/>
              <w:right w:val="single" w:sz="4" w:space="0" w:color="C0C0C0"/>
            </w:tcBorders>
          </w:tcPr>
          <w:p w14:paraId="5A258E8A" w14:textId="77777777" w:rsidR="00EC28BE" w:rsidRPr="00A43E2F" w:rsidRDefault="00EC28BE" w:rsidP="0099011F">
            <w:pPr>
              <w:pStyle w:val="TableText10"/>
              <w:widowControl w:val="0"/>
              <w:rPr>
                <w:color w:val="000000"/>
              </w:rPr>
            </w:pPr>
            <w:r w:rsidRPr="00A43E2F">
              <w:rPr>
                <w:color w:val="000000"/>
              </w:rPr>
              <w:t>7.19</w:t>
            </w:r>
          </w:p>
        </w:tc>
        <w:tc>
          <w:tcPr>
            <w:tcW w:w="2374" w:type="dxa"/>
            <w:tcBorders>
              <w:top w:val="nil"/>
              <w:left w:val="single" w:sz="4" w:space="0" w:color="C0C0C0"/>
              <w:bottom w:val="nil"/>
              <w:right w:val="single" w:sz="4" w:space="0" w:color="C0C0C0"/>
            </w:tcBorders>
          </w:tcPr>
          <w:p w14:paraId="6DDA35A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3, first offender</w:t>
            </w:r>
          </w:p>
        </w:tc>
        <w:tc>
          <w:tcPr>
            <w:tcW w:w="3719" w:type="dxa"/>
            <w:tcBorders>
              <w:top w:val="nil"/>
              <w:left w:val="single" w:sz="4" w:space="0" w:color="C0C0C0"/>
              <w:bottom w:val="nil"/>
              <w:right w:val="single" w:sz="4" w:space="0" w:color="C0C0C0"/>
            </w:tcBorders>
          </w:tcPr>
          <w:p w14:paraId="67490243"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and prescribed drug—first offender</w:t>
            </w:r>
          </w:p>
        </w:tc>
        <w:tc>
          <w:tcPr>
            <w:tcW w:w="1320" w:type="dxa"/>
            <w:tcBorders>
              <w:top w:val="nil"/>
              <w:left w:val="single" w:sz="4" w:space="0" w:color="C0C0C0"/>
              <w:bottom w:val="nil"/>
              <w:right w:val="single" w:sz="4" w:space="0" w:color="C0C0C0"/>
            </w:tcBorders>
          </w:tcPr>
          <w:p w14:paraId="76E89FF9" w14:textId="77777777" w:rsidR="00EC28BE" w:rsidRPr="00A43E2F" w:rsidRDefault="00EC28BE" w:rsidP="0099011F">
            <w:pPr>
              <w:pStyle w:val="TableText10"/>
              <w:widowControl w:val="0"/>
              <w:rPr>
                <w:color w:val="000000"/>
              </w:rPr>
            </w:pPr>
            <w:r w:rsidRPr="00A43E2F">
              <w:rPr>
                <w:color w:val="000000"/>
              </w:rPr>
              <w:t>75pu/ 9 months prison/both</w:t>
            </w:r>
          </w:p>
        </w:tc>
        <w:tc>
          <w:tcPr>
            <w:tcW w:w="1560" w:type="dxa"/>
            <w:tcBorders>
              <w:top w:val="nil"/>
              <w:left w:val="single" w:sz="4" w:space="0" w:color="C0C0C0"/>
              <w:bottom w:val="nil"/>
              <w:right w:val="single" w:sz="4" w:space="0" w:color="C0C0C0"/>
            </w:tcBorders>
          </w:tcPr>
          <w:p w14:paraId="554E1947"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02CA285" w14:textId="77777777" w:rsidR="00EC28BE" w:rsidRPr="00A43E2F" w:rsidRDefault="00EC28BE" w:rsidP="0099011F">
            <w:pPr>
              <w:pStyle w:val="TableText10"/>
              <w:widowControl w:val="0"/>
            </w:pPr>
            <w:r w:rsidRPr="00A43E2F">
              <w:t>-</w:t>
            </w:r>
          </w:p>
        </w:tc>
      </w:tr>
      <w:tr w:rsidR="00EC28BE" w:rsidRPr="00A43E2F" w14:paraId="1B0ED952" w14:textId="77777777" w:rsidTr="0099011F">
        <w:trPr>
          <w:cantSplit/>
        </w:trPr>
        <w:tc>
          <w:tcPr>
            <w:tcW w:w="1186" w:type="dxa"/>
            <w:tcBorders>
              <w:top w:val="nil"/>
              <w:left w:val="single" w:sz="4" w:space="0" w:color="C0C0C0"/>
              <w:bottom w:val="nil"/>
              <w:right w:val="single" w:sz="4" w:space="0" w:color="C0C0C0"/>
            </w:tcBorders>
          </w:tcPr>
          <w:p w14:paraId="7442F8E3" w14:textId="77777777" w:rsidR="00EC28BE" w:rsidRPr="00A43E2F" w:rsidRDefault="00EC28BE" w:rsidP="0099011F">
            <w:pPr>
              <w:pStyle w:val="TableText10"/>
              <w:widowControl w:val="0"/>
              <w:rPr>
                <w:color w:val="000000"/>
              </w:rPr>
            </w:pPr>
            <w:r w:rsidRPr="00A43E2F">
              <w:rPr>
                <w:color w:val="000000"/>
              </w:rPr>
              <w:lastRenderedPageBreak/>
              <w:t>7.20</w:t>
            </w:r>
          </w:p>
        </w:tc>
        <w:tc>
          <w:tcPr>
            <w:tcW w:w="2374" w:type="dxa"/>
            <w:tcBorders>
              <w:top w:val="nil"/>
              <w:left w:val="single" w:sz="4" w:space="0" w:color="C0C0C0"/>
              <w:bottom w:val="nil"/>
              <w:right w:val="single" w:sz="4" w:space="0" w:color="C0C0C0"/>
            </w:tcBorders>
          </w:tcPr>
          <w:p w14:paraId="485313C0"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3, repeat offender</w:t>
            </w:r>
          </w:p>
        </w:tc>
        <w:tc>
          <w:tcPr>
            <w:tcW w:w="3719" w:type="dxa"/>
            <w:tcBorders>
              <w:top w:val="nil"/>
              <w:left w:val="single" w:sz="4" w:space="0" w:color="C0C0C0"/>
              <w:bottom w:val="nil"/>
              <w:right w:val="single" w:sz="4" w:space="0" w:color="C0C0C0"/>
            </w:tcBorders>
          </w:tcPr>
          <w:p w14:paraId="36298D2F" w14:textId="77777777" w:rsidR="00EC28BE" w:rsidRPr="00A43E2F" w:rsidRDefault="00EC28BE" w:rsidP="0099011F">
            <w:pPr>
              <w:pStyle w:val="TableText10"/>
              <w:widowControl w:val="0"/>
              <w:rPr>
                <w:color w:val="000000"/>
              </w:rPr>
            </w:pPr>
            <w:r w:rsidRPr="00A43E2F">
              <w:rPr>
                <w:color w:val="000000"/>
              </w:rPr>
              <w:t>drive motor vehicle on road/related area with level 3 alcohol and prescribed drug—repeat offender</w:t>
            </w:r>
          </w:p>
        </w:tc>
        <w:tc>
          <w:tcPr>
            <w:tcW w:w="1320" w:type="dxa"/>
            <w:tcBorders>
              <w:top w:val="nil"/>
              <w:left w:val="single" w:sz="4" w:space="0" w:color="C0C0C0"/>
              <w:bottom w:val="nil"/>
              <w:right w:val="single" w:sz="4" w:space="0" w:color="C0C0C0"/>
            </w:tcBorders>
          </w:tcPr>
          <w:p w14:paraId="731A1525" w14:textId="77777777" w:rsidR="00EC28BE" w:rsidRPr="00A43E2F" w:rsidRDefault="00EC28BE" w:rsidP="0099011F">
            <w:pPr>
              <w:pStyle w:val="TableText10"/>
              <w:widowControl w:val="0"/>
              <w:rPr>
                <w:color w:val="000000"/>
              </w:rPr>
            </w:pPr>
            <w:r w:rsidRPr="00A43E2F">
              <w:rPr>
                <w:color w:val="000000"/>
              </w:rPr>
              <w:t>150pu/ 18 months prison/both</w:t>
            </w:r>
          </w:p>
        </w:tc>
        <w:tc>
          <w:tcPr>
            <w:tcW w:w="1560" w:type="dxa"/>
            <w:tcBorders>
              <w:top w:val="nil"/>
              <w:left w:val="single" w:sz="4" w:space="0" w:color="C0C0C0"/>
              <w:bottom w:val="nil"/>
              <w:right w:val="single" w:sz="4" w:space="0" w:color="C0C0C0"/>
            </w:tcBorders>
          </w:tcPr>
          <w:p w14:paraId="4AAA1AC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AD36677" w14:textId="77777777" w:rsidR="00EC28BE" w:rsidRPr="00A43E2F" w:rsidRDefault="00EC28BE" w:rsidP="0099011F">
            <w:pPr>
              <w:pStyle w:val="TableText10"/>
              <w:widowControl w:val="0"/>
            </w:pPr>
            <w:r w:rsidRPr="00A43E2F">
              <w:t>-</w:t>
            </w:r>
          </w:p>
        </w:tc>
      </w:tr>
      <w:tr w:rsidR="00EC28BE" w:rsidRPr="00A43E2F" w14:paraId="1393E60C" w14:textId="77777777" w:rsidTr="0099011F">
        <w:trPr>
          <w:cantSplit/>
        </w:trPr>
        <w:tc>
          <w:tcPr>
            <w:tcW w:w="1186" w:type="dxa"/>
            <w:tcBorders>
              <w:top w:val="nil"/>
              <w:left w:val="single" w:sz="4" w:space="0" w:color="C0C0C0"/>
              <w:bottom w:val="nil"/>
              <w:right w:val="single" w:sz="4" w:space="0" w:color="C0C0C0"/>
            </w:tcBorders>
          </w:tcPr>
          <w:p w14:paraId="23B3DC75" w14:textId="77777777" w:rsidR="00EC28BE" w:rsidRPr="00A43E2F" w:rsidRDefault="00EC28BE" w:rsidP="0099011F">
            <w:pPr>
              <w:pStyle w:val="TableText10"/>
              <w:widowControl w:val="0"/>
              <w:rPr>
                <w:color w:val="000000"/>
              </w:rPr>
            </w:pPr>
            <w:r w:rsidRPr="00A43E2F">
              <w:rPr>
                <w:color w:val="000000"/>
              </w:rPr>
              <w:t>7.21</w:t>
            </w:r>
          </w:p>
        </w:tc>
        <w:tc>
          <w:tcPr>
            <w:tcW w:w="2374" w:type="dxa"/>
            <w:tcBorders>
              <w:top w:val="nil"/>
              <w:left w:val="single" w:sz="4" w:space="0" w:color="C0C0C0"/>
              <w:bottom w:val="nil"/>
              <w:right w:val="single" w:sz="4" w:space="0" w:color="C0C0C0"/>
            </w:tcBorders>
          </w:tcPr>
          <w:p w14:paraId="461D3AC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4, first offender</w:t>
            </w:r>
          </w:p>
        </w:tc>
        <w:tc>
          <w:tcPr>
            <w:tcW w:w="3719" w:type="dxa"/>
            <w:tcBorders>
              <w:top w:val="nil"/>
              <w:left w:val="single" w:sz="4" w:space="0" w:color="C0C0C0"/>
              <w:bottom w:val="nil"/>
              <w:right w:val="single" w:sz="4" w:space="0" w:color="C0C0C0"/>
            </w:tcBorders>
          </w:tcPr>
          <w:p w14:paraId="6A651964"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and prescribed drug—first offender</w:t>
            </w:r>
          </w:p>
        </w:tc>
        <w:tc>
          <w:tcPr>
            <w:tcW w:w="1320" w:type="dxa"/>
            <w:tcBorders>
              <w:top w:val="nil"/>
              <w:left w:val="single" w:sz="4" w:space="0" w:color="C0C0C0"/>
              <w:bottom w:val="nil"/>
              <w:right w:val="single" w:sz="4" w:space="0" w:color="C0C0C0"/>
            </w:tcBorders>
          </w:tcPr>
          <w:p w14:paraId="438C128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6FAEBE6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DCB193C" w14:textId="77777777" w:rsidR="00EC28BE" w:rsidRPr="00A43E2F" w:rsidRDefault="00EC28BE" w:rsidP="0099011F">
            <w:pPr>
              <w:pStyle w:val="TableText10"/>
              <w:widowControl w:val="0"/>
            </w:pPr>
            <w:r w:rsidRPr="00A43E2F">
              <w:t>-</w:t>
            </w:r>
          </w:p>
        </w:tc>
      </w:tr>
      <w:tr w:rsidR="00EC28BE" w:rsidRPr="00A43E2F" w14:paraId="3A35729F" w14:textId="77777777" w:rsidTr="0099011F">
        <w:trPr>
          <w:cantSplit/>
          <w:trHeight w:val="815"/>
        </w:trPr>
        <w:tc>
          <w:tcPr>
            <w:tcW w:w="1186" w:type="dxa"/>
            <w:tcBorders>
              <w:top w:val="nil"/>
              <w:left w:val="single" w:sz="4" w:space="0" w:color="C0C0C0"/>
              <w:bottom w:val="single" w:sz="4" w:space="0" w:color="C0C0C0"/>
              <w:right w:val="single" w:sz="4" w:space="0" w:color="C0C0C0"/>
            </w:tcBorders>
          </w:tcPr>
          <w:p w14:paraId="2BED0645" w14:textId="77777777" w:rsidR="00EC28BE" w:rsidRPr="00A43E2F" w:rsidRDefault="00EC28BE" w:rsidP="0099011F">
            <w:pPr>
              <w:pStyle w:val="TableText10"/>
              <w:widowControl w:val="0"/>
              <w:rPr>
                <w:color w:val="000000"/>
              </w:rPr>
            </w:pPr>
            <w:r w:rsidRPr="00A43E2F">
              <w:rPr>
                <w:color w:val="000000"/>
              </w:rPr>
              <w:t>7.22</w:t>
            </w:r>
          </w:p>
        </w:tc>
        <w:tc>
          <w:tcPr>
            <w:tcW w:w="2374" w:type="dxa"/>
            <w:tcBorders>
              <w:top w:val="nil"/>
              <w:left w:val="single" w:sz="4" w:space="0" w:color="C0C0C0"/>
              <w:bottom w:val="single" w:sz="4" w:space="0" w:color="C0C0C0"/>
              <w:right w:val="single" w:sz="4" w:space="0" w:color="C0C0C0"/>
            </w:tcBorders>
          </w:tcPr>
          <w:p w14:paraId="3F16497A"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person other than special driver, level 4, repeat offender</w:t>
            </w:r>
          </w:p>
        </w:tc>
        <w:tc>
          <w:tcPr>
            <w:tcW w:w="3719" w:type="dxa"/>
            <w:tcBorders>
              <w:top w:val="nil"/>
              <w:left w:val="single" w:sz="4" w:space="0" w:color="C0C0C0"/>
              <w:bottom w:val="single" w:sz="4" w:space="0" w:color="C0C0C0"/>
              <w:right w:val="single" w:sz="4" w:space="0" w:color="C0C0C0"/>
            </w:tcBorders>
          </w:tcPr>
          <w:p w14:paraId="550DA0F0" w14:textId="77777777" w:rsidR="00EC28BE" w:rsidRPr="00A43E2F" w:rsidRDefault="00EC28BE" w:rsidP="0099011F">
            <w:pPr>
              <w:pStyle w:val="TableText10"/>
              <w:widowControl w:val="0"/>
              <w:rPr>
                <w:color w:val="000000"/>
              </w:rPr>
            </w:pPr>
            <w:r w:rsidRPr="00A43E2F">
              <w:rPr>
                <w:color w:val="000000"/>
              </w:rPr>
              <w:t>drive motor vehicle on road/related area with level 4 alcohol and prescribed drug—repeat offender</w:t>
            </w:r>
          </w:p>
        </w:tc>
        <w:tc>
          <w:tcPr>
            <w:tcW w:w="1320" w:type="dxa"/>
            <w:tcBorders>
              <w:top w:val="nil"/>
              <w:left w:val="single" w:sz="4" w:space="0" w:color="C0C0C0"/>
              <w:bottom w:val="single" w:sz="4" w:space="0" w:color="C0C0C0"/>
              <w:right w:val="single" w:sz="4" w:space="0" w:color="C0C0C0"/>
            </w:tcBorders>
          </w:tcPr>
          <w:p w14:paraId="06E40C4E"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5B8BC2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4B168692" w14:textId="77777777" w:rsidR="00EC28BE" w:rsidRPr="00A43E2F" w:rsidRDefault="00EC28BE" w:rsidP="0099011F">
            <w:pPr>
              <w:pStyle w:val="TableText10"/>
              <w:widowControl w:val="0"/>
            </w:pPr>
            <w:r w:rsidRPr="00A43E2F">
              <w:t>-</w:t>
            </w:r>
          </w:p>
        </w:tc>
      </w:tr>
      <w:tr w:rsidR="00EC28BE" w:rsidRPr="00A43E2F" w14:paraId="332506DE" w14:textId="77777777" w:rsidTr="0099011F">
        <w:trPr>
          <w:cantSplit/>
        </w:trPr>
        <w:tc>
          <w:tcPr>
            <w:tcW w:w="1186" w:type="dxa"/>
            <w:tcBorders>
              <w:top w:val="single" w:sz="4" w:space="0" w:color="C0C0C0"/>
              <w:left w:val="single" w:sz="4" w:space="0" w:color="C0C0C0"/>
              <w:bottom w:val="nil"/>
              <w:right w:val="single" w:sz="4" w:space="0" w:color="C0C0C0"/>
            </w:tcBorders>
          </w:tcPr>
          <w:p w14:paraId="2F7B0099" w14:textId="77777777" w:rsidR="00EC28BE" w:rsidRPr="00A43E2F" w:rsidRDefault="00EC28BE" w:rsidP="0099011F">
            <w:pPr>
              <w:pStyle w:val="TableText10"/>
              <w:keepNext/>
              <w:widowControl w:val="0"/>
              <w:rPr>
                <w:color w:val="000000"/>
              </w:rPr>
            </w:pPr>
            <w:r w:rsidRPr="00A43E2F">
              <w:rPr>
                <w:color w:val="000000"/>
              </w:rPr>
              <w:lastRenderedPageBreak/>
              <w:t>8</w:t>
            </w:r>
          </w:p>
        </w:tc>
        <w:tc>
          <w:tcPr>
            <w:tcW w:w="2374" w:type="dxa"/>
            <w:tcBorders>
              <w:top w:val="single" w:sz="4" w:space="0" w:color="C0C0C0"/>
              <w:left w:val="single" w:sz="4" w:space="0" w:color="C0C0C0"/>
              <w:bottom w:val="nil"/>
              <w:right w:val="single" w:sz="4" w:space="0" w:color="C0C0C0"/>
            </w:tcBorders>
          </w:tcPr>
          <w:p w14:paraId="1CD2C853"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22 (1) (c)</w:t>
            </w:r>
          </w:p>
        </w:tc>
        <w:tc>
          <w:tcPr>
            <w:tcW w:w="3719" w:type="dxa"/>
            <w:tcBorders>
              <w:top w:val="single" w:sz="4" w:space="0" w:color="C0C0C0"/>
              <w:left w:val="single" w:sz="4" w:space="0" w:color="C0C0C0"/>
              <w:bottom w:val="nil"/>
              <w:right w:val="single" w:sz="4" w:space="0" w:color="C0C0C0"/>
            </w:tcBorders>
          </w:tcPr>
          <w:p w14:paraId="5D5BCA5A"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56ED35C"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7AF4325"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9AFAA4D" w14:textId="77777777" w:rsidR="00EC28BE" w:rsidRPr="00A43E2F" w:rsidRDefault="00EC28BE" w:rsidP="0099011F">
            <w:pPr>
              <w:pStyle w:val="TableText10"/>
              <w:keepNext/>
              <w:widowControl w:val="0"/>
            </w:pPr>
          </w:p>
        </w:tc>
      </w:tr>
      <w:tr w:rsidR="00EC28BE" w:rsidRPr="00A43E2F" w14:paraId="7EEA5201" w14:textId="77777777" w:rsidTr="0099011F">
        <w:trPr>
          <w:cantSplit/>
        </w:trPr>
        <w:tc>
          <w:tcPr>
            <w:tcW w:w="1186" w:type="dxa"/>
            <w:tcBorders>
              <w:top w:val="nil"/>
              <w:left w:val="single" w:sz="4" w:space="0" w:color="C0C0C0"/>
              <w:bottom w:val="nil"/>
              <w:right w:val="single" w:sz="4" w:space="0" w:color="C0C0C0"/>
            </w:tcBorders>
          </w:tcPr>
          <w:p w14:paraId="2E8543A6" w14:textId="77777777" w:rsidR="00EC28BE" w:rsidRPr="00A43E2F" w:rsidRDefault="00EC28BE" w:rsidP="0099011F">
            <w:pPr>
              <w:pStyle w:val="TableText10"/>
              <w:keepNext/>
              <w:widowControl w:val="0"/>
              <w:rPr>
                <w:color w:val="000000"/>
              </w:rPr>
            </w:pPr>
            <w:r w:rsidRPr="00A43E2F">
              <w:rPr>
                <w:color w:val="000000"/>
              </w:rPr>
              <w:t>8.1</w:t>
            </w:r>
          </w:p>
        </w:tc>
        <w:tc>
          <w:tcPr>
            <w:tcW w:w="2374" w:type="dxa"/>
            <w:tcBorders>
              <w:top w:val="nil"/>
              <w:left w:val="single" w:sz="4" w:space="0" w:color="C0C0C0"/>
              <w:bottom w:val="nil"/>
              <w:right w:val="single" w:sz="4" w:space="0" w:color="C0C0C0"/>
            </w:tcBorders>
          </w:tcPr>
          <w:p w14:paraId="4980F858"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73C414EB" w14:textId="77777777" w:rsidR="00EC28BE" w:rsidRPr="00A43E2F" w:rsidRDefault="00EC28BE" w:rsidP="0099011F">
            <w:pPr>
              <w:pStyle w:val="TableText10"/>
              <w:widowControl w:val="0"/>
              <w:rPr>
                <w:color w:val="000000"/>
              </w:rPr>
            </w:pPr>
            <w:r w:rsidRPr="00A43E2F">
              <w:rPr>
                <w:color w:val="000000"/>
              </w:rPr>
              <w:t>refuse to provide breath sample—first offender</w:t>
            </w:r>
          </w:p>
        </w:tc>
        <w:tc>
          <w:tcPr>
            <w:tcW w:w="1320" w:type="dxa"/>
            <w:tcBorders>
              <w:top w:val="nil"/>
              <w:left w:val="single" w:sz="4" w:space="0" w:color="C0C0C0"/>
              <w:bottom w:val="nil"/>
              <w:right w:val="single" w:sz="4" w:space="0" w:color="C0C0C0"/>
            </w:tcBorders>
          </w:tcPr>
          <w:p w14:paraId="44636A1D"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4EAC65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DC87983" w14:textId="77777777" w:rsidR="00EC28BE" w:rsidRPr="00A43E2F" w:rsidRDefault="00EC28BE" w:rsidP="0099011F">
            <w:pPr>
              <w:pStyle w:val="TableText10"/>
              <w:widowControl w:val="0"/>
            </w:pPr>
            <w:r w:rsidRPr="00A43E2F">
              <w:t>-</w:t>
            </w:r>
          </w:p>
        </w:tc>
      </w:tr>
      <w:tr w:rsidR="00EC28BE" w:rsidRPr="00A43E2F" w14:paraId="6CA1F104" w14:textId="77777777" w:rsidTr="0099011F">
        <w:trPr>
          <w:cantSplit/>
        </w:trPr>
        <w:tc>
          <w:tcPr>
            <w:tcW w:w="1186" w:type="dxa"/>
            <w:tcBorders>
              <w:top w:val="nil"/>
              <w:left w:val="single" w:sz="4" w:space="0" w:color="C0C0C0"/>
              <w:bottom w:val="nil"/>
              <w:right w:val="single" w:sz="4" w:space="0" w:color="C0C0C0"/>
            </w:tcBorders>
          </w:tcPr>
          <w:p w14:paraId="7E58F223" w14:textId="77777777" w:rsidR="00EC28BE" w:rsidRPr="00A43E2F" w:rsidRDefault="00EC28BE" w:rsidP="0099011F">
            <w:pPr>
              <w:pStyle w:val="TableText10"/>
              <w:widowControl w:val="0"/>
              <w:rPr>
                <w:color w:val="000000"/>
              </w:rPr>
            </w:pPr>
            <w:r w:rsidRPr="00A43E2F">
              <w:rPr>
                <w:color w:val="000000"/>
              </w:rPr>
              <w:t>8.2</w:t>
            </w:r>
          </w:p>
        </w:tc>
        <w:tc>
          <w:tcPr>
            <w:tcW w:w="2374" w:type="dxa"/>
            <w:tcBorders>
              <w:top w:val="nil"/>
              <w:left w:val="single" w:sz="4" w:space="0" w:color="C0C0C0"/>
              <w:bottom w:val="nil"/>
              <w:right w:val="single" w:sz="4" w:space="0" w:color="C0C0C0"/>
            </w:tcBorders>
          </w:tcPr>
          <w:p w14:paraId="354E19A2"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103A2B81" w14:textId="77777777" w:rsidR="00EC28BE" w:rsidRPr="00A43E2F" w:rsidRDefault="00EC28BE" w:rsidP="0099011F">
            <w:pPr>
              <w:pStyle w:val="TableText10"/>
              <w:widowControl w:val="0"/>
              <w:rPr>
                <w:color w:val="000000"/>
              </w:rPr>
            </w:pPr>
            <w:r w:rsidRPr="00A43E2F">
              <w:rPr>
                <w:color w:val="000000"/>
              </w:rPr>
              <w:t>refuse to provide breath sample—first offender</w:t>
            </w:r>
          </w:p>
        </w:tc>
        <w:tc>
          <w:tcPr>
            <w:tcW w:w="1320" w:type="dxa"/>
            <w:tcBorders>
              <w:top w:val="nil"/>
              <w:left w:val="single" w:sz="4" w:space="0" w:color="C0C0C0"/>
              <w:bottom w:val="nil"/>
              <w:right w:val="single" w:sz="4" w:space="0" w:color="C0C0C0"/>
            </w:tcBorders>
          </w:tcPr>
          <w:p w14:paraId="22A3AA90"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BD320B7" w14:textId="77777777" w:rsidR="00EC28BE" w:rsidRPr="00A43E2F" w:rsidRDefault="00EC28BE" w:rsidP="0099011F">
            <w:pPr>
              <w:pStyle w:val="TableText10"/>
              <w:keepNext/>
              <w:widowControl w:val="0"/>
            </w:pPr>
            <w:r w:rsidRPr="00A43E2F">
              <w:t>-</w:t>
            </w:r>
          </w:p>
        </w:tc>
        <w:tc>
          <w:tcPr>
            <w:tcW w:w="1200" w:type="dxa"/>
            <w:tcBorders>
              <w:top w:val="nil"/>
              <w:left w:val="single" w:sz="4" w:space="0" w:color="C0C0C0"/>
              <w:bottom w:val="nil"/>
              <w:right w:val="single" w:sz="4" w:space="0" w:color="C0C0C0"/>
            </w:tcBorders>
          </w:tcPr>
          <w:p w14:paraId="6D9AF47A" w14:textId="77777777" w:rsidR="00EC28BE" w:rsidRPr="00A43E2F" w:rsidRDefault="00EC28BE" w:rsidP="0099011F">
            <w:pPr>
              <w:pStyle w:val="TableText10"/>
              <w:widowControl w:val="0"/>
            </w:pPr>
            <w:r w:rsidRPr="00A43E2F">
              <w:t>-</w:t>
            </w:r>
          </w:p>
        </w:tc>
      </w:tr>
      <w:tr w:rsidR="00EC28BE" w:rsidRPr="00A43E2F" w14:paraId="4F5D78D8" w14:textId="77777777" w:rsidTr="0099011F">
        <w:trPr>
          <w:cantSplit/>
        </w:trPr>
        <w:tc>
          <w:tcPr>
            <w:tcW w:w="1186" w:type="dxa"/>
            <w:tcBorders>
              <w:top w:val="nil"/>
              <w:left w:val="single" w:sz="4" w:space="0" w:color="C0C0C0"/>
              <w:bottom w:val="nil"/>
              <w:right w:val="single" w:sz="4" w:space="0" w:color="C0C0C0"/>
            </w:tcBorders>
          </w:tcPr>
          <w:p w14:paraId="1BA81AAB" w14:textId="77777777" w:rsidR="00EC28BE" w:rsidRPr="00A43E2F" w:rsidRDefault="00EC28BE" w:rsidP="0099011F">
            <w:pPr>
              <w:pStyle w:val="TableText10"/>
              <w:widowControl w:val="0"/>
              <w:rPr>
                <w:color w:val="000000"/>
              </w:rPr>
            </w:pPr>
            <w:r w:rsidRPr="00A43E2F">
              <w:rPr>
                <w:color w:val="000000"/>
              </w:rPr>
              <w:t>8.3</w:t>
            </w:r>
          </w:p>
        </w:tc>
        <w:tc>
          <w:tcPr>
            <w:tcW w:w="2374" w:type="dxa"/>
            <w:tcBorders>
              <w:top w:val="nil"/>
              <w:left w:val="single" w:sz="4" w:space="0" w:color="C0C0C0"/>
              <w:bottom w:val="nil"/>
              <w:right w:val="single" w:sz="4" w:space="0" w:color="C0C0C0"/>
            </w:tcBorders>
          </w:tcPr>
          <w:p w14:paraId="1B13E17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64BDA025" w14:textId="77777777" w:rsidR="00EC28BE" w:rsidRPr="00A43E2F" w:rsidRDefault="00EC28BE" w:rsidP="0099011F">
            <w:pPr>
              <w:pStyle w:val="TableText10"/>
              <w:widowControl w:val="0"/>
              <w:rPr>
                <w:color w:val="000000"/>
              </w:rPr>
            </w:pPr>
            <w:r w:rsidRPr="00A43E2F">
              <w:rPr>
                <w:color w:val="000000"/>
              </w:rPr>
              <w:t>refuse to provide breath sample—repeat offender</w:t>
            </w:r>
          </w:p>
        </w:tc>
        <w:tc>
          <w:tcPr>
            <w:tcW w:w="1320" w:type="dxa"/>
            <w:tcBorders>
              <w:top w:val="nil"/>
              <w:left w:val="single" w:sz="4" w:space="0" w:color="C0C0C0"/>
              <w:bottom w:val="nil"/>
              <w:right w:val="single" w:sz="4" w:space="0" w:color="C0C0C0"/>
            </w:tcBorders>
          </w:tcPr>
          <w:p w14:paraId="59B58654"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23EF2B0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95224E0" w14:textId="77777777" w:rsidR="00EC28BE" w:rsidRPr="00A43E2F" w:rsidRDefault="00EC28BE" w:rsidP="0099011F">
            <w:pPr>
              <w:pStyle w:val="TableText10"/>
              <w:widowControl w:val="0"/>
            </w:pPr>
            <w:r w:rsidRPr="00A43E2F">
              <w:t>-</w:t>
            </w:r>
          </w:p>
        </w:tc>
      </w:tr>
      <w:tr w:rsidR="00EC28BE" w:rsidRPr="00A43E2F" w14:paraId="352936EB" w14:textId="77777777" w:rsidTr="0099011F">
        <w:trPr>
          <w:cantSplit/>
        </w:trPr>
        <w:tc>
          <w:tcPr>
            <w:tcW w:w="1186" w:type="dxa"/>
            <w:tcBorders>
              <w:top w:val="nil"/>
              <w:left w:val="single" w:sz="4" w:space="0" w:color="C0C0C0"/>
              <w:bottom w:val="single" w:sz="4" w:space="0" w:color="C0C0C0"/>
              <w:right w:val="single" w:sz="4" w:space="0" w:color="C0C0C0"/>
            </w:tcBorders>
          </w:tcPr>
          <w:p w14:paraId="4FF1DDA5" w14:textId="77777777" w:rsidR="00EC28BE" w:rsidRPr="00A43E2F" w:rsidRDefault="00EC28BE" w:rsidP="0099011F">
            <w:pPr>
              <w:pStyle w:val="TableText10"/>
              <w:widowControl w:val="0"/>
              <w:rPr>
                <w:color w:val="000000"/>
              </w:rPr>
            </w:pPr>
            <w:r w:rsidRPr="00A43E2F">
              <w:rPr>
                <w:color w:val="000000"/>
              </w:rPr>
              <w:t>8.4</w:t>
            </w:r>
          </w:p>
        </w:tc>
        <w:tc>
          <w:tcPr>
            <w:tcW w:w="2374" w:type="dxa"/>
            <w:tcBorders>
              <w:top w:val="nil"/>
              <w:left w:val="single" w:sz="4" w:space="0" w:color="C0C0C0"/>
              <w:bottom w:val="single" w:sz="4" w:space="0" w:color="C0C0C0"/>
              <w:right w:val="single" w:sz="4" w:space="0" w:color="C0C0C0"/>
            </w:tcBorders>
          </w:tcPr>
          <w:p w14:paraId="0CD0E15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4620E70" w14:textId="77777777" w:rsidR="00EC28BE" w:rsidRPr="00A43E2F" w:rsidRDefault="00EC28BE" w:rsidP="0099011F">
            <w:pPr>
              <w:pStyle w:val="TableText10"/>
              <w:widowControl w:val="0"/>
              <w:rPr>
                <w:color w:val="000000"/>
              </w:rPr>
            </w:pPr>
            <w:r w:rsidRPr="00A43E2F">
              <w:rPr>
                <w:color w:val="000000"/>
              </w:rPr>
              <w:t>refuse to provide breath sample—repeat offender</w:t>
            </w:r>
          </w:p>
        </w:tc>
        <w:tc>
          <w:tcPr>
            <w:tcW w:w="1320" w:type="dxa"/>
            <w:tcBorders>
              <w:top w:val="nil"/>
              <w:left w:val="single" w:sz="4" w:space="0" w:color="C0C0C0"/>
              <w:bottom w:val="single" w:sz="4" w:space="0" w:color="C0C0C0"/>
              <w:right w:val="single" w:sz="4" w:space="0" w:color="C0C0C0"/>
            </w:tcBorders>
          </w:tcPr>
          <w:p w14:paraId="00D0C93D" w14:textId="77777777" w:rsidR="00EC28BE" w:rsidRPr="00A43E2F" w:rsidRDefault="00EC28BE" w:rsidP="0099011F">
            <w:pPr>
              <w:pStyle w:val="TableText10"/>
              <w:widowControl w:val="0"/>
              <w:rPr>
                <w:color w:val="000000"/>
              </w:rPr>
            </w:pPr>
            <w:r w:rsidRPr="00A43E2F">
              <w:rPr>
                <w:color w:val="000000"/>
              </w:rPr>
              <w:t xml:space="preserve">200pu/ 2 years prison/both </w:t>
            </w:r>
          </w:p>
        </w:tc>
        <w:tc>
          <w:tcPr>
            <w:tcW w:w="1560" w:type="dxa"/>
            <w:tcBorders>
              <w:top w:val="nil"/>
              <w:left w:val="single" w:sz="4" w:space="0" w:color="C0C0C0"/>
              <w:bottom w:val="single" w:sz="4" w:space="0" w:color="C0C0C0"/>
              <w:right w:val="single" w:sz="4" w:space="0" w:color="C0C0C0"/>
            </w:tcBorders>
          </w:tcPr>
          <w:p w14:paraId="64C4E7E0"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100577C" w14:textId="77777777" w:rsidR="00EC28BE" w:rsidRPr="00A43E2F" w:rsidRDefault="00EC28BE" w:rsidP="0099011F">
            <w:pPr>
              <w:pStyle w:val="TableText10"/>
              <w:widowControl w:val="0"/>
            </w:pPr>
            <w:r w:rsidRPr="00A43E2F">
              <w:t>-</w:t>
            </w:r>
          </w:p>
        </w:tc>
      </w:tr>
      <w:tr w:rsidR="00EC28BE" w:rsidRPr="00A43E2F" w14:paraId="64A800CF" w14:textId="77777777" w:rsidTr="0099011F">
        <w:trPr>
          <w:cantSplit/>
        </w:trPr>
        <w:tc>
          <w:tcPr>
            <w:tcW w:w="1186" w:type="dxa"/>
            <w:tcBorders>
              <w:top w:val="single" w:sz="4" w:space="0" w:color="C0C0C0"/>
              <w:left w:val="single" w:sz="4" w:space="0" w:color="C0C0C0"/>
              <w:bottom w:val="nil"/>
              <w:right w:val="single" w:sz="4" w:space="0" w:color="C0C0C0"/>
            </w:tcBorders>
          </w:tcPr>
          <w:p w14:paraId="092CAD6A" w14:textId="77777777" w:rsidR="00EC28BE" w:rsidRPr="00A43E2F" w:rsidRDefault="00EC28BE" w:rsidP="0099011F">
            <w:pPr>
              <w:pStyle w:val="TableText10"/>
              <w:keepNext/>
              <w:widowControl w:val="0"/>
              <w:rPr>
                <w:color w:val="000000"/>
              </w:rPr>
            </w:pPr>
            <w:r w:rsidRPr="00A43E2F">
              <w:rPr>
                <w:color w:val="000000"/>
              </w:rPr>
              <w:lastRenderedPageBreak/>
              <w:t>9</w:t>
            </w:r>
          </w:p>
        </w:tc>
        <w:tc>
          <w:tcPr>
            <w:tcW w:w="2374" w:type="dxa"/>
            <w:tcBorders>
              <w:top w:val="single" w:sz="4" w:space="0" w:color="C0C0C0"/>
              <w:left w:val="single" w:sz="4" w:space="0" w:color="C0C0C0"/>
              <w:bottom w:val="nil"/>
              <w:right w:val="single" w:sz="4" w:space="0" w:color="C0C0C0"/>
            </w:tcBorders>
          </w:tcPr>
          <w:p w14:paraId="12057F65"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 (1) (d)</w:t>
            </w:r>
          </w:p>
        </w:tc>
        <w:tc>
          <w:tcPr>
            <w:tcW w:w="3719" w:type="dxa"/>
            <w:tcBorders>
              <w:top w:val="single" w:sz="4" w:space="0" w:color="C0C0C0"/>
              <w:left w:val="single" w:sz="4" w:space="0" w:color="C0C0C0"/>
              <w:bottom w:val="nil"/>
              <w:right w:val="single" w:sz="4" w:space="0" w:color="C0C0C0"/>
            </w:tcBorders>
          </w:tcPr>
          <w:p w14:paraId="77F50EE5"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0F4952CB"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0AF9E2E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F838C3E" w14:textId="77777777" w:rsidR="00EC28BE" w:rsidRPr="00A43E2F" w:rsidRDefault="00EC28BE" w:rsidP="0099011F">
            <w:pPr>
              <w:pStyle w:val="TableText10"/>
              <w:keepNext/>
              <w:widowControl w:val="0"/>
            </w:pPr>
          </w:p>
        </w:tc>
      </w:tr>
      <w:tr w:rsidR="00EC28BE" w:rsidRPr="00A43E2F" w14:paraId="49B2F5A6" w14:textId="77777777" w:rsidTr="0099011F">
        <w:trPr>
          <w:cantSplit/>
        </w:trPr>
        <w:tc>
          <w:tcPr>
            <w:tcW w:w="1186" w:type="dxa"/>
            <w:tcBorders>
              <w:top w:val="nil"/>
              <w:left w:val="single" w:sz="4" w:space="0" w:color="C0C0C0"/>
              <w:bottom w:val="nil"/>
              <w:right w:val="single" w:sz="4" w:space="0" w:color="C0C0C0"/>
            </w:tcBorders>
          </w:tcPr>
          <w:p w14:paraId="1C3400AF" w14:textId="77777777" w:rsidR="00EC28BE" w:rsidRPr="00A43E2F" w:rsidRDefault="00EC28BE" w:rsidP="0099011F">
            <w:pPr>
              <w:pStyle w:val="TableText10"/>
              <w:widowControl w:val="0"/>
              <w:rPr>
                <w:color w:val="000000"/>
              </w:rPr>
            </w:pPr>
            <w:r w:rsidRPr="00A43E2F">
              <w:rPr>
                <w:color w:val="000000"/>
              </w:rPr>
              <w:t>9.1</w:t>
            </w:r>
          </w:p>
        </w:tc>
        <w:tc>
          <w:tcPr>
            <w:tcW w:w="2374" w:type="dxa"/>
            <w:tcBorders>
              <w:top w:val="nil"/>
              <w:left w:val="single" w:sz="4" w:space="0" w:color="C0C0C0"/>
              <w:bottom w:val="nil"/>
              <w:right w:val="single" w:sz="4" w:space="0" w:color="C0C0C0"/>
            </w:tcBorders>
          </w:tcPr>
          <w:p w14:paraId="120AFA3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4A2EC6A2"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officer—first offender</w:t>
            </w:r>
          </w:p>
        </w:tc>
        <w:tc>
          <w:tcPr>
            <w:tcW w:w="1320" w:type="dxa"/>
            <w:tcBorders>
              <w:top w:val="nil"/>
              <w:left w:val="single" w:sz="4" w:space="0" w:color="C0C0C0"/>
              <w:bottom w:val="nil"/>
              <w:right w:val="single" w:sz="4" w:space="0" w:color="C0C0C0"/>
            </w:tcBorders>
          </w:tcPr>
          <w:p w14:paraId="7F8711D6"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BC4288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F542241" w14:textId="77777777" w:rsidR="00EC28BE" w:rsidRPr="00A43E2F" w:rsidRDefault="00EC28BE" w:rsidP="0099011F">
            <w:pPr>
              <w:pStyle w:val="TableText10"/>
              <w:widowControl w:val="0"/>
            </w:pPr>
            <w:r w:rsidRPr="00A43E2F">
              <w:t>-</w:t>
            </w:r>
          </w:p>
        </w:tc>
      </w:tr>
      <w:tr w:rsidR="00EC28BE" w:rsidRPr="00A43E2F" w14:paraId="5E2F72FC" w14:textId="77777777" w:rsidTr="0099011F">
        <w:trPr>
          <w:cantSplit/>
        </w:trPr>
        <w:tc>
          <w:tcPr>
            <w:tcW w:w="1186" w:type="dxa"/>
            <w:tcBorders>
              <w:top w:val="nil"/>
              <w:left w:val="single" w:sz="4" w:space="0" w:color="C0C0C0"/>
              <w:bottom w:val="nil"/>
              <w:right w:val="single" w:sz="4" w:space="0" w:color="C0C0C0"/>
            </w:tcBorders>
          </w:tcPr>
          <w:p w14:paraId="7186B991" w14:textId="77777777" w:rsidR="00EC28BE" w:rsidRPr="00A43E2F" w:rsidRDefault="00EC28BE" w:rsidP="0099011F">
            <w:pPr>
              <w:pStyle w:val="TableText10"/>
              <w:widowControl w:val="0"/>
              <w:rPr>
                <w:color w:val="000000"/>
              </w:rPr>
            </w:pPr>
            <w:r w:rsidRPr="00A43E2F">
              <w:rPr>
                <w:color w:val="000000"/>
              </w:rPr>
              <w:t>9.2</w:t>
            </w:r>
          </w:p>
        </w:tc>
        <w:tc>
          <w:tcPr>
            <w:tcW w:w="2374" w:type="dxa"/>
            <w:tcBorders>
              <w:top w:val="nil"/>
              <w:left w:val="single" w:sz="4" w:space="0" w:color="C0C0C0"/>
              <w:bottom w:val="nil"/>
              <w:right w:val="single" w:sz="4" w:space="0" w:color="C0C0C0"/>
            </w:tcBorders>
          </w:tcPr>
          <w:p w14:paraId="5889EED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3E9C1E4C"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officer—first offender</w:t>
            </w:r>
          </w:p>
        </w:tc>
        <w:tc>
          <w:tcPr>
            <w:tcW w:w="1320" w:type="dxa"/>
            <w:tcBorders>
              <w:top w:val="nil"/>
              <w:left w:val="single" w:sz="4" w:space="0" w:color="C0C0C0"/>
              <w:bottom w:val="nil"/>
              <w:right w:val="single" w:sz="4" w:space="0" w:color="C0C0C0"/>
            </w:tcBorders>
          </w:tcPr>
          <w:p w14:paraId="064316F0" w14:textId="77777777" w:rsidR="00EC28BE" w:rsidRPr="00A43E2F" w:rsidRDefault="00EC28BE" w:rsidP="0099011F">
            <w:pPr>
              <w:pStyle w:val="TableText10"/>
              <w:widowControl w:val="0"/>
              <w:rPr>
                <w:color w:val="000000"/>
              </w:rPr>
            </w:pPr>
            <w:r w:rsidRPr="00A43E2F">
              <w:rPr>
                <w:color w:val="000000"/>
              </w:rPr>
              <w:t xml:space="preserve">100pu/ 12 months prison/both </w:t>
            </w:r>
          </w:p>
        </w:tc>
        <w:tc>
          <w:tcPr>
            <w:tcW w:w="1560" w:type="dxa"/>
            <w:tcBorders>
              <w:top w:val="nil"/>
              <w:left w:val="single" w:sz="4" w:space="0" w:color="C0C0C0"/>
              <w:bottom w:val="nil"/>
              <w:right w:val="single" w:sz="4" w:space="0" w:color="C0C0C0"/>
            </w:tcBorders>
          </w:tcPr>
          <w:p w14:paraId="56D3BA0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395356E" w14:textId="77777777" w:rsidR="00EC28BE" w:rsidRPr="00A43E2F" w:rsidRDefault="00EC28BE" w:rsidP="0099011F">
            <w:pPr>
              <w:pStyle w:val="TableText10"/>
              <w:widowControl w:val="0"/>
            </w:pPr>
            <w:r w:rsidRPr="00A43E2F">
              <w:t>-</w:t>
            </w:r>
          </w:p>
        </w:tc>
      </w:tr>
      <w:tr w:rsidR="00EC28BE" w:rsidRPr="00A43E2F" w14:paraId="579BEDFA" w14:textId="77777777" w:rsidTr="0099011F">
        <w:trPr>
          <w:cantSplit/>
        </w:trPr>
        <w:tc>
          <w:tcPr>
            <w:tcW w:w="1186" w:type="dxa"/>
            <w:tcBorders>
              <w:top w:val="nil"/>
              <w:left w:val="single" w:sz="4" w:space="0" w:color="C0C0C0"/>
              <w:bottom w:val="nil"/>
              <w:right w:val="single" w:sz="4" w:space="0" w:color="C0C0C0"/>
            </w:tcBorders>
          </w:tcPr>
          <w:p w14:paraId="5D5B05F6" w14:textId="77777777" w:rsidR="00EC28BE" w:rsidRPr="00A43E2F" w:rsidRDefault="00EC28BE" w:rsidP="0099011F">
            <w:pPr>
              <w:pStyle w:val="TableText10"/>
              <w:widowControl w:val="0"/>
              <w:rPr>
                <w:color w:val="000000"/>
              </w:rPr>
            </w:pPr>
            <w:r w:rsidRPr="00A43E2F">
              <w:rPr>
                <w:color w:val="000000"/>
              </w:rPr>
              <w:t>9.3</w:t>
            </w:r>
          </w:p>
        </w:tc>
        <w:tc>
          <w:tcPr>
            <w:tcW w:w="2374" w:type="dxa"/>
            <w:tcBorders>
              <w:top w:val="nil"/>
              <w:left w:val="single" w:sz="4" w:space="0" w:color="C0C0C0"/>
              <w:bottom w:val="nil"/>
              <w:right w:val="single" w:sz="4" w:space="0" w:color="C0C0C0"/>
            </w:tcBorders>
          </w:tcPr>
          <w:p w14:paraId="0800951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196494AF"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officer—repeat offender</w:t>
            </w:r>
          </w:p>
        </w:tc>
        <w:tc>
          <w:tcPr>
            <w:tcW w:w="1320" w:type="dxa"/>
            <w:tcBorders>
              <w:top w:val="nil"/>
              <w:left w:val="single" w:sz="4" w:space="0" w:color="C0C0C0"/>
              <w:bottom w:val="nil"/>
              <w:right w:val="single" w:sz="4" w:space="0" w:color="C0C0C0"/>
            </w:tcBorders>
          </w:tcPr>
          <w:p w14:paraId="42A8C4AE"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5F8E2F82"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CC1886F" w14:textId="77777777" w:rsidR="00EC28BE" w:rsidRPr="00A43E2F" w:rsidRDefault="00EC28BE" w:rsidP="0099011F">
            <w:pPr>
              <w:pStyle w:val="TableText10"/>
              <w:widowControl w:val="0"/>
            </w:pPr>
            <w:r w:rsidRPr="00A43E2F">
              <w:t>-</w:t>
            </w:r>
          </w:p>
        </w:tc>
      </w:tr>
      <w:tr w:rsidR="00EC28BE" w:rsidRPr="00A43E2F" w14:paraId="5351D816" w14:textId="77777777" w:rsidTr="0099011F">
        <w:trPr>
          <w:cantSplit/>
        </w:trPr>
        <w:tc>
          <w:tcPr>
            <w:tcW w:w="1186" w:type="dxa"/>
            <w:tcBorders>
              <w:top w:val="nil"/>
              <w:left w:val="single" w:sz="4" w:space="0" w:color="C0C0C0"/>
              <w:bottom w:val="single" w:sz="4" w:space="0" w:color="C0C0C0"/>
              <w:right w:val="single" w:sz="4" w:space="0" w:color="C0C0C0"/>
            </w:tcBorders>
          </w:tcPr>
          <w:p w14:paraId="14058024" w14:textId="77777777" w:rsidR="00EC28BE" w:rsidRPr="00A43E2F" w:rsidRDefault="00EC28BE" w:rsidP="0099011F">
            <w:pPr>
              <w:pStyle w:val="TableText10"/>
              <w:widowControl w:val="0"/>
              <w:rPr>
                <w:color w:val="000000"/>
              </w:rPr>
            </w:pPr>
            <w:r w:rsidRPr="00A43E2F">
              <w:rPr>
                <w:color w:val="000000"/>
              </w:rPr>
              <w:t>9.4</w:t>
            </w:r>
          </w:p>
        </w:tc>
        <w:tc>
          <w:tcPr>
            <w:tcW w:w="2374" w:type="dxa"/>
            <w:tcBorders>
              <w:top w:val="nil"/>
              <w:left w:val="single" w:sz="4" w:space="0" w:color="C0C0C0"/>
              <w:bottom w:val="single" w:sz="4" w:space="0" w:color="C0C0C0"/>
              <w:right w:val="single" w:sz="4" w:space="0" w:color="C0C0C0"/>
            </w:tcBorders>
          </w:tcPr>
          <w:p w14:paraId="3211A345"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69B15EC3" w14:textId="77777777" w:rsidR="00EC28BE" w:rsidRPr="00A43E2F" w:rsidRDefault="00EC28BE" w:rsidP="0099011F">
            <w:pPr>
              <w:pStyle w:val="TableText10"/>
              <w:widowControl w:val="0"/>
              <w:rPr>
                <w:color w:val="000000"/>
              </w:rPr>
            </w:pPr>
            <w:r w:rsidRPr="00A43E2F">
              <w:rPr>
                <w:color w:val="000000"/>
              </w:rPr>
              <w:t>fail/refuse to provide breath sample in accordance with reasonable directions of police officer—repeat offender</w:t>
            </w:r>
          </w:p>
        </w:tc>
        <w:tc>
          <w:tcPr>
            <w:tcW w:w="1320" w:type="dxa"/>
            <w:tcBorders>
              <w:top w:val="nil"/>
              <w:left w:val="single" w:sz="4" w:space="0" w:color="C0C0C0"/>
              <w:bottom w:val="single" w:sz="4" w:space="0" w:color="C0C0C0"/>
              <w:right w:val="single" w:sz="4" w:space="0" w:color="C0C0C0"/>
            </w:tcBorders>
          </w:tcPr>
          <w:p w14:paraId="548D50B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4C5EF35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1AB4A64" w14:textId="77777777" w:rsidR="00EC28BE" w:rsidRPr="00A43E2F" w:rsidRDefault="00EC28BE" w:rsidP="0099011F">
            <w:pPr>
              <w:pStyle w:val="TableText10"/>
              <w:widowControl w:val="0"/>
            </w:pPr>
            <w:r w:rsidRPr="00A43E2F">
              <w:t>-</w:t>
            </w:r>
          </w:p>
        </w:tc>
      </w:tr>
      <w:tr w:rsidR="00EC28BE" w:rsidRPr="00A43E2F" w14:paraId="43240F54" w14:textId="77777777" w:rsidTr="0099011F">
        <w:trPr>
          <w:cantSplit/>
        </w:trPr>
        <w:tc>
          <w:tcPr>
            <w:tcW w:w="1186" w:type="dxa"/>
            <w:tcBorders>
              <w:top w:val="single" w:sz="4" w:space="0" w:color="C0C0C0"/>
              <w:left w:val="single" w:sz="4" w:space="0" w:color="C0C0C0"/>
              <w:bottom w:val="nil"/>
              <w:right w:val="single" w:sz="4" w:space="0" w:color="C0C0C0"/>
            </w:tcBorders>
          </w:tcPr>
          <w:p w14:paraId="05DBA447" w14:textId="77777777" w:rsidR="00EC28BE" w:rsidRPr="00A43E2F" w:rsidRDefault="00EC28BE" w:rsidP="0099011F">
            <w:pPr>
              <w:pStyle w:val="TableText10"/>
              <w:keepNext/>
              <w:widowControl w:val="0"/>
              <w:rPr>
                <w:color w:val="000000"/>
              </w:rPr>
            </w:pPr>
            <w:r w:rsidRPr="00A43E2F">
              <w:rPr>
                <w:color w:val="000000"/>
              </w:rPr>
              <w:lastRenderedPageBreak/>
              <w:t>10</w:t>
            </w:r>
          </w:p>
        </w:tc>
        <w:tc>
          <w:tcPr>
            <w:tcW w:w="2374" w:type="dxa"/>
            <w:tcBorders>
              <w:top w:val="single" w:sz="4" w:space="0" w:color="C0C0C0"/>
              <w:left w:val="single" w:sz="4" w:space="0" w:color="C0C0C0"/>
              <w:bottom w:val="nil"/>
              <w:right w:val="single" w:sz="4" w:space="0" w:color="C0C0C0"/>
            </w:tcBorders>
          </w:tcPr>
          <w:p w14:paraId="5639FAED"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22A (2) (a)</w:t>
            </w:r>
          </w:p>
        </w:tc>
        <w:tc>
          <w:tcPr>
            <w:tcW w:w="3719" w:type="dxa"/>
            <w:tcBorders>
              <w:top w:val="single" w:sz="4" w:space="0" w:color="C0C0C0"/>
              <w:left w:val="single" w:sz="4" w:space="0" w:color="C0C0C0"/>
              <w:bottom w:val="nil"/>
              <w:right w:val="single" w:sz="4" w:space="0" w:color="C0C0C0"/>
            </w:tcBorders>
          </w:tcPr>
          <w:p w14:paraId="095C4CB6"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34F7AA3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1C493654"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3FB5F926" w14:textId="77777777" w:rsidR="00EC28BE" w:rsidRPr="00A43E2F" w:rsidRDefault="00EC28BE" w:rsidP="0099011F">
            <w:pPr>
              <w:pStyle w:val="TableText10"/>
              <w:keepNext/>
              <w:widowControl w:val="0"/>
            </w:pPr>
          </w:p>
        </w:tc>
      </w:tr>
      <w:tr w:rsidR="00EC28BE" w:rsidRPr="00A43E2F" w14:paraId="2F978ADF" w14:textId="77777777" w:rsidTr="0099011F">
        <w:trPr>
          <w:cantSplit/>
        </w:trPr>
        <w:tc>
          <w:tcPr>
            <w:tcW w:w="1186" w:type="dxa"/>
            <w:tcBorders>
              <w:top w:val="nil"/>
              <w:left w:val="single" w:sz="4" w:space="0" w:color="C0C0C0"/>
              <w:bottom w:val="nil"/>
              <w:right w:val="single" w:sz="4" w:space="0" w:color="C0C0C0"/>
            </w:tcBorders>
          </w:tcPr>
          <w:p w14:paraId="596CF244" w14:textId="77777777" w:rsidR="00EC28BE" w:rsidRPr="00A43E2F" w:rsidRDefault="00EC28BE" w:rsidP="0099011F">
            <w:pPr>
              <w:pStyle w:val="TableText10"/>
              <w:widowControl w:val="0"/>
              <w:rPr>
                <w:color w:val="000000"/>
              </w:rPr>
            </w:pPr>
            <w:r w:rsidRPr="00A43E2F">
              <w:rPr>
                <w:color w:val="000000"/>
              </w:rPr>
              <w:t>10.1</w:t>
            </w:r>
          </w:p>
        </w:tc>
        <w:tc>
          <w:tcPr>
            <w:tcW w:w="2374" w:type="dxa"/>
            <w:tcBorders>
              <w:top w:val="nil"/>
              <w:left w:val="single" w:sz="4" w:space="0" w:color="C0C0C0"/>
              <w:bottom w:val="nil"/>
              <w:right w:val="single" w:sz="4" w:space="0" w:color="C0C0C0"/>
            </w:tcBorders>
          </w:tcPr>
          <w:p w14:paraId="4396F1FF"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10CE8E91" w14:textId="77777777" w:rsidR="00EC28BE" w:rsidRPr="00A43E2F" w:rsidRDefault="00EC28BE" w:rsidP="0099011F">
            <w:pPr>
              <w:pStyle w:val="TableText10"/>
              <w:widowControl w:val="0"/>
              <w:rPr>
                <w:color w:val="000000"/>
              </w:rPr>
            </w:pPr>
            <w:r w:rsidRPr="00A43E2F">
              <w:rPr>
                <w:color w:val="000000"/>
              </w:rPr>
              <w:t>refuse to provide sample of oral fluid for analysis—first offender</w:t>
            </w:r>
          </w:p>
        </w:tc>
        <w:tc>
          <w:tcPr>
            <w:tcW w:w="1320" w:type="dxa"/>
            <w:tcBorders>
              <w:top w:val="nil"/>
              <w:left w:val="single" w:sz="4" w:space="0" w:color="C0C0C0"/>
              <w:bottom w:val="nil"/>
              <w:right w:val="single" w:sz="4" w:space="0" w:color="C0C0C0"/>
            </w:tcBorders>
          </w:tcPr>
          <w:p w14:paraId="5F401CBA"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99AF36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87946A3" w14:textId="77777777" w:rsidR="00EC28BE" w:rsidRPr="00A43E2F" w:rsidRDefault="00EC28BE" w:rsidP="0099011F">
            <w:pPr>
              <w:pStyle w:val="TableText10"/>
              <w:widowControl w:val="0"/>
            </w:pPr>
            <w:r w:rsidRPr="00A43E2F">
              <w:t>-</w:t>
            </w:r>
          </w:p>
        </w:tc>
      </w:tr>
      <w:tr w:rsidR="00EC28BE" w:rsidRPr="00A43E2F" w14:paraId="43C80DD9" w14:textId="77777777" w:rsidTr="0099011F">
        <w:trPr>
          <w:cantSplit/>
        </w:trPr>
        <w:tc>
          <w:tcPr>
            <w:tcW w:w="1186" w:type="dxa"/>
            <w:tcBorders>
              <w:top w:val="nil"/>
              <w:left w:val="single" w:sz="4" w:space="0" w:color="C0C0C0"/>
              <w:bottom w:val="nil"/>
              <w:right w:val="single" w:sz="4" w:space="0" w:color="C0C0C0"/>
            </w:tcBorders>
          </w:tcPr>
          <w:p w14:paraId="63B75491" w14:textId="77777777" w:rsidR="00EC28BE" w:rsidRPr="00A43E2F" w:rsidRDefault="00EC28BE" w:rsidP="0099011F">
            <w:pPr>
              <w:pStyle w:val="TableText10"/>
              <w:widowControl w:val="0"/>
              <w:rPr>
                <w:color w:val="000000"/>
              </w:rPr>
            </w:pPr>
            <w:r w:rsidRPr="00A43E2F">
              <w:rPr>
                <w:color w:val="000000"/>
              </w:rPr>
              <w:t>10.2</w:t>
            </w:r>
          </w:p>
        </w:tc>
        <w:tc>
          <w:tcPr>
            <w:tcW w:w="2374" w:type="dxa"/>
            <w:tcBorders>
              <w:top w:val="nil"/>
              <w:left w:val="single" w:sz="4" w:space="0" w:color="C0C0C0"/>
              <w:bottom w:val="nil"/>
              <w:right w:val="single" w:sz="4" w:space="0" w:color="C0C0C0"/>
            </w:tcBorders>
          </w:tcPr>
          <w:p w14:paraId="0B342A6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6B4C52B7" w14:textId="77777777" w:rsidR="00EC28BE" w:rsidRPr="00A43E2F" w:rsidRDefault="00EC28BE" w:rsidP="0099011F">
            <w:pPr>
              <w:pStyle w:val="TableText10"/>
              <w:widowControl w:val="0"/>
              <w:rPr>
                <w:color w:val="000000"/>
              </w:rPr>
            </w:pPr>
            <w:r w:rsidRPr="00A43E2F">
              <w:rPr>
                <w:color w:val="000000"/>
              </w:rPr>
              <w:t>refuse to provide sample of oral fluid for analysis—first offender</w:t>
            </w:r>
          </w:p>
        </w:tc>
        <w:tc>
          <w:tcPr>
            <w:tcW w:w="1320" w:type="dxa"/>
            <w:tcBorders>
              <w:top w:val="nil"/>
              <w:left w:val="single" w:sz="4" w:space="0" w:color="C0C0C0"/>
              <w:bottom w:val="nil"/>
              <w:right w:val="single" w:sz="4" w:space="0" w:color="C0C0C0"/>
            </w:tcBorders>
          </w:tcPr>
          <w:p w14:paraId="6A0E1C6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A63B6A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E627FA8" w14:textId="77777777" w:rsidR="00EC28BE" w:rsidRPr="00A43E2F" w:rsidRDefault="00EC28BE" w:rsidP="0099011F">
            <w:pPr>
              <w:pStyle w:val="TableText10"/>
              <w:widowControl w:val="0"/>
            </w:pPr>
            <w:r w:rsidRPr="00A43E2F">
              <w:t>-</w:t>
            </w:r>
          </w:p>
        </w:tc>
      </w:tr>
      <w:tr w:rsidR="00EC28BE" w:rsidRPr="00A43E2F" w14:paraId="3281A3D4" w14:textId="77777777" w:rsidTr="0099011F">
        <w:trPr>
          <w:cantSplit/>
        </w:trPr>
        <w:tc>
          <w:tcPr>
            <w:tcW w:w="1186" w:type="dxa"/>
            <w:tcBorders>
              <w:top w:val="nil"/>
              <w:left w:val="single" w:sz="4" w:space="0" w:color="C0C0C0"/>
              <w:bottom w:val="nil"/>
              <w:right w:val="single" w:sz="4" w:space="0" w:color="C0C0C0"/>
            </w:tcBorders>
          </w:tcPr>
          <w:p w14:paraId="6CC8120D" w14:textId="77777777" w:rsidR="00EC28BE" w:rsidRPr="00A43E2F" w:rsidRDefault="00EC28BE" w:rsidP="0099011F">
            <w:pPr>
              <w:pStyle w:val="TableText10"/>
              <w:widowControl w:val="0"/>
              <w:rPr>
                <w:color w:val="000000"/>
              </w:rPr>
            </w:pPr>
            <w:r w:rsidRPr="00A43E2F">
              <w:rPr>
                <w:color w:val="000000"/>
              </w:rPr>
              <w:t>10.3</w:t>
            </w:r>
          </w:p>
        </w:tc>
        <w:tc>
          <w:tcPr>
            <w:tcW w:w="2374" w:type="dxa"/>
            <w:tcBorders>
              <w:top w:val="nil"/>
              <w:left w:val="single" w:sz="4" w:space="0" w:color="C0C0C0"/>
              <w:bottom w:val="nil"/>
              <w:right w:val="single" w:sz="4" w:space="0" w:color="C0C0C0"/>
            </w:tcBorders>
          </w:tcPr>
          <w:p w14:paraId="52695CD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2F1C1932" w14:textId="77777777" w:rsidR="00EC28BE" w:rsidRPr="00A43E2F" w:rsidRDefault="00EC28BE" w:rsidP="0099011F">
            <w:pPr>
              <w:pStyle w:val="TableText10"/>
              <w:widowControl w:val="0"/>
              <w:rPr>
                <w:color w:val="000000"/>
              </w:rPr>
            </w:pPr>
            <w:r w:rsidRPr="00A43E2F">
              <w:rPr>
                <w:color w:val="000000"/>
              </w:rPr>
              <w:t>refuse to provide sample of oral fluid for analysis—repeat offender</w:t>
            </w:r>
          </w:p>
        </w:tc>
        <w:tc>
          <w:tcPr>
            <w:tcW w:w="1320" w:type="dxa"/>
            <w:tcBorders>
              <w:top w:val="nil"/>
              <w:left w:val="single" w:sz="4" w:space="0" w:color="C0C0C0"/>
              <w:bottom w:val="nil"/>
              <w:right w:val="single" w:sz="4" w:space="0" w:color="C0C0C0"/>
            </w:tcBorders>
          </w:tcPr>
          <w:p w14:paraId="63FF729F"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59DD275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43AE576" w14:textId="77777777" w:rsidR="00EC28BE" w:rsidRPr="00A43E2F" w:rsidRDefault="00EC28BE" w:rsidP="0099011F">
            <w:pPr>
              <w:pStyle w:val="TableText10"/>
              <w:widowControl w:val="0"/>
            </w:pPr>
            <w:r w:rsidRPr="00A43E2F">
              <w:t>-</w:t>
            </w:r>
          </w:p>
        </w:tc>
      </w:tr>
      <w:tr w:rsidR="00EC28BE" w:rsidRPr="00A43E2F" w14:paraId="2EC870C0" w14:textId="77777777" w:rsidTr="0099011F">
        <w:trPr>
          <w:cantSplit/>
        </w:trPr>
        <w:tc>
          <w:tcPr>
            <w:tcW w:w="1186" w:type="dxa"/>
            <w:tcBorders>
              <w:top w:val="nil"/>
              <w:left w:val="single" w:sz="4" w:space="0" w:color="C0C0C0"/>
              <w:bottom w:val="single" w:sz="4" w:space="0" w:color="C0C0C0"/>
              <w:right w:val="single" w:sz="4" w:space="0" w:color="C0C0C0"/>
            </w:tcBorders>
          </w:tcPr>
          <w:p w14:paraId="3276CC31" w14:textId="77777777" w:rsidR="00EC28BE" w:rsidRPr="00A43E2F" w:rsidRDefault="00EC28BE" w:rsidP="0099011F">
            <w:pPr>
              <w:pStyle w:val="TableText10"/>
              <w:widowControl w:val="0"/>
              <w:rPr>
                <w:color w:val="000000"/>
              </w:rPr>
            </w:pPr>
            <w:r w:rsidRPr="00A43E2F">
              <w:rPr>
                <w:color w:val="000000"/>
              </w:rPr>
              <w:t>10.4</w:t>
            </w:r>
          </w:p>
        </w:tc>
        <w:tc>
          <w:tcPr>
            <w:tcW w:w="2374" w:type="dxa"/>
            <w:tcBorders>
              <w:top w:val="nil"/>
              <w:left w:val="single" w:sz="4" w:space="0" w:color="C0C0C0"/>
              <w:bottom w:val="single" w:sz="4" w:space="0" w:color="C0C0C0"/>
              <w:right w:val="single" w:sz="4" w:space="0" w:color="C0C0C0"/>
            </w:tcBorders>
          </w:tcPr>
          <w:p w14:paraId="128434E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74EEC8ED" w14:textId="77777777" w:rsidR="00EC28BE" w:rsidRPr="00A43E2F" w:rsidRDefault="00EC28BE" w:rsidP="0099011F">
            <w:pPr>
              <w:pStyle w:val="TableText10"/>
              <w:widowControl w:val="0"/>
              <w:rPr>
                <w:color w:val="000000"/>
              </w:rPr>
            </w:pPr>
            <w:r w:rsidRPr="00A43E2F">
              <w:rPr>
                <w:color w:val="000000"/>
              </w:rPr>
              <w:t>refuse to provide sample of oral fluid for analysis—repeat offender</w:t>
            </w:r>
          </w:p>
        </w:tc>
        <w:tc>
          <w:tcPr>
            <w:tcW w:w="1320" w:type="dxa"/>
            <w:tcBorders>
              <w:top w:val="nil"/>
              <w:left w:val="single" w:sz="4" w:space="0" w:color="C0C0C0"/>
              <w:bottom w:val="single" w:sz="4" w:space="0" w:color="C0C0C0"/>
              <w:right w:val="single" w:sz="4" w:space="0" w:color="C0C0C0"/>
            </w:tcBorders>
          </w:tcPr>
          <w:p w14:paraId="079F16B9"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D377CF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54C1EDB1" w14:textId="77777777" w:rsidR="00EC28BE" w:rsidRPr="00A43E2F" w:rsidRDefault="00EC28BE" w:rsidP="0099011F">
            <w:pPr>
              <w:pStyle w:val="TableText10"/>
              <w:widowControl w:val="0"/>
            </w:pPr>
            <w:r w:rsidRPr="00A43E2F">
              <w:t>-</w:t>
            </w:r>
          </w:p>
        </w:tc>
      </w:tr>
      <w:tr w:rsidR="00EC28BE" w:rsidRPr="00A43E2F" w14:paraId="7B2EFBDC" w14:textId="77777777" w:rsidTr="0099011F">
        <w:trPr>
          <w:cantSplit/>
        </w:trPr>
        <w:tc>
          <w:tcPr>
            <w:tcW w:w="1186" w:type="dxa"/>
            <w:tcBorders>
              <w:top w:val="single" w:sz="4" w:space="0" w:color="C0C0C0"/>
              <w:left w:val="single" w:sz="4" w:space="0" w:color="C0C0C0"/>
              <w:bottom w:val="nil"/>
              <w:right w:val="single" w:sz="4" w:space="0" w:color="C0C0C0"/>
            </w:tcBorders>
          </w:tcPr>
          <w:p w14:paraId="5A9A3A3C" w14:textId="77777777" w:rsidR="00EC28BE" w:rsidRPr="00A43E2F" w:rsidRDefault="00EC28BE" w:rsidP="0099011F">
            <w:pPr>
              <w:pStyle w:val="TableText10"/>
              <w:keepNext/>
              <w:widowControl w:val="0"/>
              <w:rPr>
                <w:color w:val="000000"/>
              </w:rPr>
            </w:pPr>
            <w:r w:rsidRPr="00A43E2F">
              <w:rPr>
                <w:color w:val="000000"/>
              </w:rPr>
              <w:lastRenderedPageBreak/>
              <w:t>11</w:t>
            </w:r>
          </w:p>
        </w:tc>
        <w:tc>
          <w:tcPr>
            <w:tcW w:w="2374" w:type="dxa"/>
            <w:tcBorders>
              <w:top w:val="single" w:sz="4" w:space="0" w:color="C0C0C0"/>
              <w:left w:val="single" w:sz="4" w:space="0" w:color="C0C0C0"/>
              <w:bottom w:val="nil"/>
              <w:right w:val="single" w:sz="4" w:space="0" w:color="C0C0C0"/>
            </w:tcBorders>
          </w:tcPr>
          <w:p w14:paraId="69B8EA62"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22A (2) (b)</w:t>
            </w:r>
          </w:p>
        </w:tc>
        <w:tc>
          <w:tcPr>
            <w:tcW w:w="3719" w:type="dxa"/>
            <w:tcBorders>
              <w:top w:val="single" w:sz="4" w:space="0" w:color="C0C0C0"/>
              <w:left w:val="single" w:sz="4" w:space="0" w:color="C0C0C0"/>
              <w:bottom w:val="nil"/>
              <w:right w:val="single" w:sz="4" w:space="0" w:color="C0C0C0"/>
            </w:tcBorders>
          </w:tcPr>
          <w:p w14:paraId="7604A297"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ADE77C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3A545E3"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6676EB55" w14:textId="77777777" w:rsidR="00EC28BE" w:rsidRPr="00A43E2F" w:rsidRDefault="00EC28BE" w:rsidP="0099011F">
            <w:pPr>
              <w:pStyle w:val="TableText10"/>
              <w:keepNext/>
              <w:widowControl w:val="0"/>
            </w:pPr>
          </w:p>
        </w:tc>
      </w:tr>
      <w:tr w:rsidR="00EC28BE" w:rsidRPr="00A43E2F" w14:paraId="583C2199" w14:textId="77777777" w:rsidTr="0099011F">
        <w:trPr>
          <w:cantSplit/>
        </w:trPr>
        <w:tc>
          <w:tcPr>
            <w:tcW w:w="1186" w:type="dxa"/>
            <w:tcBorders>
              <w:top w:val="nil"/>
              <w:left w:val="single" w:sz="4" w:space="0" w:color="C0C0C0"/>
              <w:bottom w:val="nil"/>
              <w:right w:val="single" w:sz="4" w:space="0" w:color="C0C0C0"/>
            </w:tcBorders>
          </w:tcPr>
          <w:p w14:paraId="54811AE9" w14:textId="77777777" w:rsidR="00EC28BE" w:rsidRPr="00A43E2F" w:rsidRDefault="00EC28BE" w:rsidP="0099011F">
            <w:pPr>
              <w:pStyle w:val="TableText10"/>
              <w:widowControl w:val="0"/>
              <w:rPr>
                <w:color w:val="000000"/>
              </w:rPr>
            </w:pPr>
            <w:r w:rsidRPr="00A43E2F">
              <w:rPr>
                <w:color w:val="000000"/>
              </w:rPr>
              <w:t>11.1</w:t>
            </w:r>
          </w:p>
        </w:tc>
        <w:tc>
          <w:tcPr>
            <w:tcW w:w="2374" w:type="dxa"/>
            <w:tcBorders>
              <w:top w:val="nil"/>
              <w:left w:val="single" w:sz="4" w:space="0" w:color="C0C0C0"/>
              <w:bottom w:val="nil"/>
              <w:right w:val="single" w:sz="4" w:space="0" w:color="C0C0C0"/>
            </w:tcBorders>
          </w:tcPr>
          <w:p w14:paraId="77F23D60"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232978D3"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officer—first offender</w:t>
            </w:r>
          </w:p>
        </w:tc>
        <w:tc>
          <w:tcPr>
            <w:tcW w:w="1320" w:type="dxa"/>
            <w:tcBorders>
              <w:top w:val="nil"/>
              <w:left w:val="single" w:sz="4" w:space="0" w:color="C0C0C0"/>
              <w:bottom w:val="nil"/>
              <w:right w:val="single" w:sz="4" w:space="0" w:color="C0C0C0"/>
            </w:tcBorders>
          </w:tcPr>
          <w:p w14:paraId="090CEE54"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01FBE6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CD8E7A9" w14:textId="77777777" w:rsidR="00EC28BE" w:rsidRPr="00A43E2F" w:rsidRDefault="00EC28BE" w:rsidP="0099011F">
            <w:pPr>
              <w:pStyle w:val="TableText10"/>
              <w:widowControl w:val="0"/>
            </w:pPr>
            <w:r w:rsidRPr="00A43E2F">
              <w:t>-</w:t>
            </w:r>
          </w:p>
        </w:tc>
      </w:tr>
      <w:tr w:rsidR="00EC28BE" w:rsidRPr="00A43E2F" w14:paraId="03001DB8" w14:textId="77777777" w:rsidTr="0099011F">
        <w:trPr>
          <w:cantSplit/>
        </w:trPr>
        <w:tc>
          <w:tcPr>
            <w:tcW w:w="1186" w:type="dxa"/>
            <w:tcBorders>
              <w:top w:val="nil"/>
              <w:left w:val="single" w:sz="4" w:space="0" w:color="C0C0C0"/>
              <w:bottom w:val="nil"/>
              <w:right w:val="single" w:sz="4" w:space="0" w:color="C0C0C0"/>
            </w:tcBorders>
          </w:tcPr>
          <w:p w14:paraId="15E1D74E" w14:textId="77777777" w:rsidR="00EC28BE" w:rsidRPr="00A43E2F" w:rsidRDefault="00EC28BE" w:rsidP="0099011F">
            <w:pPr>
              <w:pStyle w:val="TableText10"/>
              <w:widowControl w:val="0"/>
              <w:rPr>
                <w:color w:val="000000"/>
              </w:rPr>
            </w:pPr>
            <w:r w:rsidRPr="00A43E2F">
              <w:rPr>
                <w:color w:val="000000"/>
              </w:rPr>
              <w:t>11.2</w:t>
            </w:r>
          </w:p>
        </w:tc>
        <w:tc>
          <w:tcPr>
            <w:tcW w:w="2374" w:type="dxa"/>
            <w:tcBorders>
              <w:top w:val="nil"/>
              <w:left w:val="single" w:sz="4" w:space="0" w:color="C0C0C0"/>
              <w:bottom w:val="nil"/>
              <w:right w:val="single" w:sz="4" w:space="0" w:color="C0C0C0"/>
            </w:tcBorders>
          </w:tcPr>
          <w:p w14:paraId="140D9452"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67FFBE1E"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officer—first offender</w:t>
            </w:r>
          </w:p>
        </w:tc>
        <w:tc>
          <w:tcPr>
            <w:tcW w:w="1320" w:type="dxa"/>
            <w:tcBorders>
              <w:top w:val="nil"/>
              <w:left w:val="single" w:sz="4" w:space="0" w:color="C0C0C0"/>
              <w:bottom w:val="nil"/>
              <w:right w:val="single" w:sz="4" w:space="0" w:color="C0C0C0"/>
            </w:tcBorders>
          </w:tcPr>
          <w:p w14:paraId="592D64CE"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D811FD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DAFF96A" w14:textId="77777777" w:rsidR="00EC28BE" w:rsidRPr="00A43E2F" w:rsidRDefault="00EC28BE" w:rsidP="0099011F">
            <w:pPr>
              <w:pStyle w:val="TableText10"/>
              <w:widowControl w:val="0"/>
            </w:pPr>
            <w:r w:rsidRPr="00A43E2F">
              <w:t>-</w:t>
            </w:r>
          </w:p>
        </w:tc>
      </w:tr>
      <w:tr w:rsidR="00EC28BE" w:rsidRPr="00A43E2F" w14:paraId="3685FD23" w14:textId="77777777" w:rsidTr="0099011F">
        <w:trPr>
          <w:cantSplit/>
        </w:trPr>
        <w:tc>
          <w:tcPr>
            <w:tcW w:w="1186" w:type="dxa"/>
            <w:tcBorders>
              <w:top w:val="nil"/>
              <w:left w:val="single" w:sz="4" w:space="0" w:color="C0C0C0"/>
              <w:bottom w:val="nil"/>
              <w:right w:val="single" w:sz="4" w:space="0" w:color="C0C0C0"/>
            </w:tcBorders>
          </w:tcPr>
          <w:p w14:paraId="3680D6E3" w14:textId="77777777" w:rsidR="00EC28BE" w:rsidRPr="00A43E2F" w:rsidRDefault="00EC28BE" w:rsidP="0099011F">
            <w:pPr>
              <w:pStyle w:val="TableText10"/>
              <w:widowControl w:val="0"/>
              <w:rPr>
                <w:color w:val="000000"/>
              </w:rPr>
            </w:pPr>
            <w:r w:rsidRPr="00A43E2F">
              <w:rPr>
                <w:color w:val="000000"/>
              </w:rPr>
              <w:t>11.3</w:t>
            </w:r>
          </w:p>
        </w:tc>
        <w:tc>
          <w:tcPr>
            <w:tcW w:w="2374" w:type="dxa"/>
            <w:tcBorders>
              <w:top w:val="nil"/>
              <w:left w:val="single" w:sz="4" w:space="0" w:color="C0C0C0"/>
              <w:bottom w:val="nil"/>
              <w:right w:val="single" w:sz="4" w:space="0" w:color="C0C0C0"/>
            </w:tcBorders>
          </w:tcPr>
          <w:p w14:paraId="07C0A16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03FCBC38"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officer—repeat offender</w:t>
            </w:r>
          </w:p>
        </w:tc>
        <w:tc>
          <w:tcPr>
            <w:tcW w:w="1320" w:type="dxa"/>
            <w:tcBorders>
              <w:top w:val="nil"/>
              <w:left w:val="single" w:sz="4" w:space="0" w:color="C0C0C0"/>
              <w:bottom w:val="nil"/>
              <w:right w:val="single" w:sz="4" w:space="0" w:color="C0C0C0"/>
            </w:tcBorders>
          </w:tcPr>
          <w:p w14:paraId="11CD74F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120D8359"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2B74AFB8" w14:textId="77777777" w:rsidR="00EC28BE" w:rsidRPr="00A43E2F" w:rsidRDefault="00EC28BE" w:rsidP="0099011F">
            <w:pPr>
              <w:pStyle w:val="TableText10"/>
              <w:widowControl w:val="0"/>
            </w:pPr>
            <w:r w:rsidRPr="00A43E2F">
              <w:t>-</w:t>
            </w:r>
          </w:p>
        </w:tc>
      </w:tr>
      <w:tr w:rsidR="00EC28BE" w:rsidRPr="00A43E2F" w14:paraId="13403061" w14:textId="77777777" w:rsidTr="0099011F">
        <w:trPr>
          <w:cantSplit/>
        </w:trPr>
        <w:tc>
          <w:tcPr>
            <w:tcW w:w="1186" w:type="dxa"/>
            <w:tcBorders>
              <w:top w:val="nil"/>
              <w:left w:val="single" w:sz="4" w:space="0" w:color="C0C0C0"/>
              <w:bottom w:val="single" w:sz="4" w:space="0" w:color="C0C0C0"/>
              <w:right w:val="single" w:sz="4" w:space="0" w:color="C0C0C0"/>
            </w:tcBorders>
          </w:tcPr>
          <w:p w14:paraId="4D4CF2A5" w14:textId="77777777" w:rsidR="00EC28BE" w:rsidRPr="00A43E2F" w:rsidRDefault="00EC28BE" w:rsidP="0099011F">
            <w:pPr>
              <w:pStyle w:val="TableText10"/>
              <w:widowControl w:val="0"/>
              <w:rPr>
                <w:color w:val="000000"/>
              </w:rPr>
            </w:pPr>
            <w:r w:rsidRPr="00A43E2F">
              <w:rPr>
                <w:color w:val="000000"/>
              </w:rPr>
              <w:t>11.4</w:t>
            </w:r>
          </w:p>
        </w:tc>
        <w:tc>
          <w:tcPr>
            <w:tcW w:w="2374" w:type="dxa"/>
            <w:tcBorders>
              <w:top w:val="nil"/>
              <w:left w:val="single" w:sz="4" w:space="0" w:color="C0C0C0"/>
              <w:bottom w:val="single" w:sz="4" w:space="0" w:color="C0C0C0"/>
              <w:right w:val="single" w:sz="4" w:space="0" w:color="C0C0C0"/>
            </w:tcBorders>
          </w:tcPr>
          <w:p w14:paraId="1C056FF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17A64B20" w14:textId="77777777" w:rsidR="00EC28BE" w:rsidRPr="00A43E2F" w:rsidRDefault="00EC28BE" w:rsidP="0099011F">
            <w:pPr>
              <w:pStyle w:val="TableText10"/>
              <w:widowControl w:val="0"/>
              <w:rPr>
                <w:color w:val="000000"/>
              </w:rPr>
            </w:pPr>
            <w:r w:rsidRPr="00A43E2F">
              <w:rPr>
                <w:color w:val="000000"/>
              </w:rPr>
              <w:t>fail to provide sample of oral fluid in accordance with reasonable directions of police officer—repeat offender</w:t>
            </w:r>
          </w:p>
        </w:tc>
        <w:tc>
          <w:tcPr>
            <w:tcW w:w="1320" w:type="dxa"/>
            <w:tcBorders>
              <w:top w:val="nil"/>
              <w:left w:val="single" w:sz="4" w:space="0" w:color="C0C0C0"/>
              <w:bottom w:val="single" w:sz="4" w:space="0" w:color="C0C0C0"/>
              <w:right w:val="single" w:sz="4" w:space="0" w:color="C0C0C0"/>
            </w:tcBorders>
          </w:tcPr>
          <w:p w14:paraId="619CDB05"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598B4B32"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4FD0AB15" w14:textId="77777777" w:rsidR="00EC28BE" w:rsidRPr="00A43E2F" w:rsidRDefault="00EC28BE" w:rsidP="0099011F">
            <w:pPr>
              <w:pStyle w:val="TableText10"/>
              <w:widowControl w:val="0"/>
            </w:pPr>
            <w:r w:rsidRPr="00A43E2F">
              <w:t>-</w:t>
            </w:r>
          </w:p>
        </w:tc>
      </w:tr>
      <w:tr w:rsidR="00EC28BE" w:rsidRPr="00A43E2F" w14:paraId="3F3C25DF" w14:textId="77777777" w:rsidTr="0099011F">
        <w:trPr>
          <w:cantSplit/>
        </w:trPr>
        <w:tc>
          <w:tcPr>
            <w:tcW w:w="1186" w:type="dxa"/>
            <w:tcBorders>
              <w:top w:val="nil"/>
              <w:left w:val="single" w:sz="4" w:space="0" w:color="C0C0C0"/>
              <w:bottom w:val="single" w:sz="4" w:space="0" w:color="C0C0C0"/>
              <w:right w:val="single" w:sz="4" w:space="0" w:color="C0C0C0"/>
            </w:tcBorders>
          </w:tcPr>
          <w:p w14:paraId="208CB45C" w14:textId="77777777" w:rsidR="00EC28BE" w:rsidRPr="00A43E2F" w:rsidRDefault="00EC28BE" w:rsidP="0099011F">
            <w:pPr>
              <w:pStyle w:val="TableText10"/>
              <w:widowControl w:val="0"/>
              <w:rPr>
                <w:color w:val="000000"/>
              </w:rPr>
            </w:pPr>
            <w:r w:rsidRPr="00A43E2F">
              <w:rPr>
                <w:color w:val="000000"/>
              </w:rPr>
              <w:lastRenderedPageBreak/>
              <w:t>12</w:t>
            </w:r>
          </w:p>
        </w:tc>
        <w:tc>
          <w:tcPr>
            <w:tcW w:w="2374" w:type="dxa"/>
            <w:tcBorders>
              <w:top w:val="nil"/>
              <w:left w:val="single" w:sz="4" w:space="0" w:color="C0C0C0"/>
              <w:bottom w:val="single" w:sz="4" w:space="0" w:color="C0C0C0"/>
              <w:right w:val="single" w:sz="4" w:space="0" w:color="C0C0C0"/>
            </w:tcBorders>
          </w:tcPr>
          <w:p w14:paraId="50EFECF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color w:val="000000"/>
              </w:rPr>
              <w:t>22B</w:t>
            </w:r>
          </w:p>
        </w:tc>
        <w:tc>
          <w:tcPr>
            <w:tcW w:w="3719" w:type="dxa"/>
            <w:tcBorders>
              <w:top w:val="nil"/>
              <w:left w:val="single" w:sz="4" w:space="0" w:color="C0C0C0"/>
              <w:bottom w:val="single" w:sz="4" w:space="0" w:color="C0C0C0"/>
              <w:right w:val="single" w:sz="4" w:space="0" w:color="C0C0C0"/>
            </w:tcBorders>
          </w:tcPr>
          <w:p w14:paraId="1F627468" w14:textId="77777777" w:rsidR="00EC28BE" w:rsidRPr="00A43E2F" w:rsidRDefault="00EC28BE" w:rsidP="0099011F">
            <w:pPr>
              <w:pStyle w:val="TableText10"/>
              <w:widowControl w:val="0"/>
              <w:rPr>
                <w:color w:val="000000"/>
              </w:rPr>
            </w:pPr>
            <w:r w:rsidRPr="00A43E2F">
              <w:rPr>
                <w:color w:val="000000"/>
              </w:rPr>
              <w:t>fail to stay for alcohol or drug screening test</w:t>
            </w:r>
          </w:p>
        </w:tc>
        <w:tc>
          <w:tcPr>
            <w:tcW w:w="1320" w:type="dxa"/>
            <w:tcBorders>
              <w:top w:val="nil"/>
              <w:left w:val="single" w:sz="4" w:space="0" w:color="C0C0C0"/>
              <w:bottom w:val="single" w:sz="4" w:space="0" w:color="C0C0C0"/>
              <w:right w:val="single" w:sz="4" w:space="0" w:color="C0C0C0"/>
            </w:tcBorders>
          </w:tcPr>
          <w:p w14:paraId="1F1887DC" w14:textId="77777777" w:rsidR="00EC28BE" w:rsidRPr="00A43E2F" w:rsidRDefault="00EC28BE" w:rsidP="0099011F">
            <w:pPr>
              <w:pStyle w:val="TableText10"/>
              <w:widowControl w:val="0"/>
              <w:rPr>
                <w:color w:val="000000"/>
              </w:rPr>
            </w:pPr>
            <w:r w:rsidRPr="00A43E2F">
              <w:rPr>
                <w:color w:val="000000"/>
              </w:rPr>
              <w:t>100</w:t>
            </w:r>
          </w:p>
        </w:tc>
        <w:tc>
          <w:tcPr>
            <w:tcW w:w="1560" w:type="dxa"/>
            <w:tcBorders>
              <w:top w:val="nil"/>
              <w:left w:val="single" w:sz="4" w:space="0" w:color="C0C0C0"/>
              <w:bottom w:val="single" w:sz="4" w:space="0" w:color="C0C0C0"/>
              <w:right w:val="single" w:sz="4" w:space="0" w:color="C0C0C0"/>
            </w:tcBorders>
          </w:tcPr>
          <w:p w14:paraId="0B20C0B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28EE6E2" w14:textId="77777777" w:rsidR="00EC28BE" w:rsidRPr="00A43E2F" w:rsidRDefault="00EC28BE" w:rsidP="0099011F">
            <w:pPr>
              <w:pStyle w:val="TableText10"/>
              <w:widowControl w:val="0"/>
            </w:pPr>
            <w:r w:rsidRPr="00A43E2F">
              <w:t>-</w:t>
            </w:r>
          </w:p>
        </w:tc>
      </w:tr>
      <w:tr w:rsidR="00EC28BE" w:rsidRPr="00A43E2F" w14:paraId="0536F4FF" w14:textId="77777777" w:rsidTr="0099011F">
        <w:trPr>
          <w:cantSplit/>
        </w:trPr>
        <w:tc>
          <w:tcPr>
            <w:tcW w:w="1186" w:type="dxa"/>
            <w:tcBorders>
              <w:top w:val="single" w:sz="4" w:space="0" w:color="C0C0C0"/>
              <w:left w:val="single" w:sz="4" w:space="0" w:color="C0C0C0"/>
              <w:bottom w:val="nil"/>
              <w:right w:val="single" w:sz="4" w:space="0" w:color="C0C0C0"/>
            </w:tcBorders>
          </w:tcPr>
          <w:p w14:paraId="0185B795" w14:textId="77777777" w:rsidR="00EC28BE" w:rsidRPr="00A43E2F" w:rsidRDefault="00EC28BE" w:rsidP="0099011F">
            <w:pPr>
              <w:pStyle w:val="TableText10"/>
              <w:keepNext/>
              <w:widowControl w:val="0"/>
              <w:rPr>
                <w:color w:val="000000"/>
              </w:rPr>
            </w:pPr>
            <w:r w:rsidRPr="00A43E2F">
              <w:rPr>
                <w:color w:val="000000"/>
              </w:rPr>
              <w:t>13</w:t>
            </w:r>
          </w:p>
        </w:tc>
        <w:tc>
          <w:tcPr>
            <w:tcW w:w="2374" w:type="dxa"/>
            <w:tcBorders>
              <w:top w:val="single" w:sz="4" w:space="0" w:color="C0C0C0"/>
              <w:left w:val="single" w:sz="4" w:space="0" w:color="C0C0C0"/>
              <w:bottom w:val="nil"/>
              <w:right w:val="single" w:sz="4" w:space="0" w:color="C0C0C0"/>
            </w:tcBorders>
          </w:tcPr>
          <w:p w14:paraId="01E071E6"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22C (1)</w:t>
            </w:r>
          </w:p>
        </w:tc>
        <w:tc>
          <w:tcPr>
            <w:tcW w:w="3719" w:type="dxa"/>
            <w:tcBorders>
              <w:top w:val="single" w:sz="4" w:space="0" w:color="C0C0C0"/>
              <w:left w:val="single" w:sz="4" w:space="0" w:color="C0C0C0"/>
              <w:bottom w:val="nil"/>
              <w:right w:val="single" w:sz="4" w:space="0" w:color="C0C0C0"/>
            </w:tcBorders>
          </w:tcPr>
          <w:p w14:paraId="1A7E42D3"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78D65573"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5199288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7BB5B6E9" w14:textId="77777777" w:rsidR="00EC28BE" w:rsidRPr="00A43E2F" w:rsidRDefault="00EC28BE" w:rsidP="0099011F">
            <w:pPr>
              <w:pStyle w:val="TableText10"/>
              <w:keepNext/>
              <w:widowControl w:val="0"/>
            </w:pPr>
          </w:p>
        </w:tc>
      </w:tr>
      <w:tr w:rsidR="00EC28BE" w:rsidRPr="00A43E2F" w14:paraId="339E5DE5" w14:textId="77777777" w:rsidTr="0099011F">
        <w:trPr>
          <w:cantSplit/>
        </w:trPr>
        <w:tc>
          <w:tcPr>
            <w:tcW w:w="1186" w:type="dxa"/>
            <w:tcBorders>
              <w:top w:val="nil"/>
              <w:left w:val="single" w:sz="4" w:space="0" w:color="C0C0C0"/>
              <w:bottom w:val="nil"/>
              <w:right w:val="single" w:sz="4" w:space="0" w:color="C0C0C0"/>
            </w:tcBorders>
          </w:tcPr>
          <w:p w14:paraId="286180ED" w14:textId="77777777" w:rsidR="00EC28BE" w:rsidRPr="00A43E2F" w:rsidRDefault="00EC28BE" w:rsidP="0099011F">
            <w:pPr>
              <w:pStyle w:val="TableText10"/>
              <w:widowControl w:val="0"/>
              <w:rPr>
                <w:color w:val="000000"/>
              </w:rPr>
            </w:pPr>
            <w:r w:rsidRPr="00A43E2F">
              <w:rPr>
                <w:color w:val="000000"/>
              </w:rPr>
              <w:t>13.1</w:t>
            </w:r>
          </w:p>
        </w:tc>
        <w:tc>
          <w:tcPr>
            <w:tcW w:w="2374" w:type="dxa"/>
            <w:tcBorders>
              <w:top w:val="nil"/>
              <w:left w:val="single" w:sz="4" w:space="0" w:color="C0C0C0"/>
              <w:bottom w:val="nil"/>
              <w:right w:val="single" w:sz="4" w:space="0" w:color="C0C0C0"/>
            </w:tcBorders>
          </w:tcPr>
          <w:p w14:paraId="3F9BD6F8"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5892BDE3" w14:textId="77777777" w:rsidR="00EC28BE" w:rsidRPr="00A43E2F" w:rsidRDefault="00EC28BE" w:rsidP="0099011F">
            <w:pPr>
              <w:pStyle w:val="TableText10"/>
              <w:widowControl w:val="0"/>
              <w:rPr>
                <w:color w:val="000000"/>
              </w:rPr>
            </w:pPr>
            <w:r w:rsidRPr="00A43E2F">
              <w:rPr>
                <w:color w:val="000000"/>
              </w:rPr>
              <w:t>fail to undergo alcohol or drug screening test—first offender</w:t>
            </w:r>
          </w:p>
        </w:tc>
        <w:tc>
          <w:tcPr>
            <w:tcW w:w="1320" w:type="dxa"/>
            <w:tcBorders>
              <w:top w:val="nil"/>
              <w:left w:val="single" w:sz="4" w:space="0" w:color="C0C0C0"/>
              <w:bottom w:val="nil"/>
              <w:right w:val="single" w:sz="4" w:space="0" w:color="C0C0C0"/>
            </w:tcBorders>
          </w:tcPr>
          <w:p w14:paraId="108B867C"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3B2EE6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1271D252" w14:textId="77777777" w:rsidR="00EC28BE" w:rsidRPr="00A43E2F" w:rsidRDefault="00EC28BE" w:rsidP="0099011F">
            <w:pPr>
              <w:pStyle w:val="TableText10"/>
              <w:widowControl w:val="0"/>
            </w:pPr>
            <w:r w:rsidRPr="00A43E2F">
              <w:t>-</w:t>
            </w:r>
          </w:p>
        </w:tc>
      </w:tr>
      <w:tr w:rsidR="00EC28BE" w:rsidRPr="00A43E2F" w14:paraId="006800C4" w14:textId="77777777" w:rsidTr="0099011F">
        <w:trPr>
          <w:cantSplit/>
        </w:trPr>
        <w:tc>
          <w:tcPr>
            <w:tcW w:w="1186" w:type="dxa"/>
            <w:tcBorders>
              <w:top w:val="nil"/>
              <w:left w:val="single" w:sz="4" w:space="0" w:color="C0C0C0"/>
              <w:bottom w:val="nil"/>
              <w:right w:val="single" w:sz="4" w:space="0" w:color="C0C0C0"/>
            </w:tcBorders>
          </w:tcPr>
          <w:p w14:paraId="5D84E651" w14:textId="77777777" w:rsidR="00EC28BE" w:rsidRPr="00A43E2F" w:rsidRDefault="00EC28BE" w:rsidP="0099011F">
            <w:pPr>
              <w:pStyle w:val="TableText10"/>
              <w:widowControl w:val="0"/>
              <w:rPr>
                <w:color w:val="000000"/>
              </w:rPr>
            </w:pPr>
            <w:r w:rsidRPr="00A43E2F">
              <w:rPr>
                <w:color w:val="000000"/>
              </w:rPr>
              <w:t>13.2</w:t>
            </w:r>
          </w:p>
        </w:tc>
        <w:tc>
          <w:tcPr>
            <w:tcW w:w="2374" w:type="dxa"/>
            <w:tcBorders>
              <w:top w:val="nil"/>
              <w:left w:val="single" w:sz="4" w:space="0" w:color="C0C0C0"/>
              <w:bottom w:val="nil"/>
              <w:right w:val="single" w:sz="4" w:space="0" w:color="C0C0C0"/>
            </w:tcBorders>
          </w:tcPr>
          <w:p w14:paraId="4E84A03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51045D2A" w14:textId="77777777" w:rsidR="00EC28BE" w:rsidRPr="00A43E2F" w:rsidRDefault="00EC28BE" w:rsidP="0099011F">
            <w:pPr>
              <w:pStyle w:val="TableText10"/>
              <w:widowControl w:val="0"/>
              <w:rPr>
                <w:color w:val="000000"/>
              </w:rPr>
            </w:pPr>
            <w:r w:rsidRPr="00A43E2F">
              <w:rPr>
                <w:color w:val="000000"/>
              </w:rPr>
              <w:t>fail to undergo alcohol or drug screening test—first offender</w:t>
            </w:r>
          </w:p>
        </w:tc>
        <w:tc>
          <w:tcPr>
            <w:tcW w:w="1320" w:type="dxa"/>
            <w:tcBorders>
              <w:top w:val="nil"/>
              <w:left w:val="single" w:sz="4" w:space="0" w:color="C0C0C0"/>
              <w:bottom w:val="nil"/>
              <w:right w:val="single" w:sz="4" w:space="0" w:color="C0C0C0"/>
            </w:tcBorders>
          </w:tcPr>
          <w:p w14:paraId="2F76EAA7"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014CCB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38FDEC88" w14:textId="77777777" w:rsidR="00EC28BE" w:rsidRPr="00A43E2F" w:rsidRDefault="00EC28BE" w:rsidP="0099011F">
            <w:pPr>
              <w:pStyle w:val="TableText10"/>
              <w:widowControl w:val="0"/>
            </w:pPr>
            <w:r w:rsidRPr="00A43E2F">
              <w:t>-</w:t>
            </w:r>
          </w:p>
        </w:tc>
      </w:tr>
      <w:tr w:rsidR="00EC28BE" w:rsidRPr="00A43E2F" w14:paraId="646CD2EA" w14:textId="77777777" w:rsidTr="0099011F">
        <w:trPr>
          <w:cantSplit/>
        </w:trPr>
        <w:tc>
          <w:tcPr>
            <w:tcW w:w="1186" w:type="dxa"/>
            <w:tcBorders>
              <w:top w:val="nil"/>
              <w:left w:val="single" w:sz="4" w:space="0" w:color="C0C0C0"/>
              <w:bottom w:val="nil"/>
              <w:right w:val="single" w:sz="4" w:space="0" w:color="C0C0C0"/>
            </w:tcBorders>
          </w:tcPr>
          <w:p w14:paraId="30F21AC6" w14:textId="77777777" w:rsidR="00EC28BE" w:rsidRPr="00A43E2F" w:rsidRDefault="00EC28BE" w:rsidP="0099011F">
            <w:pPr>
              <w:pStyle w:val="TableText10"/>
              <w:widowControl w:val="0"/>
              <w:rPr>
                <w:color w:val="000000"/>
              </w:rPr>
            </w:pPr>
            <w:r w:rsidRPr="00A43E2F">
              <w:rPr>
                <w:color w:val="000000"/>
              </w:rPr>
              <w:t>13.3</w:t>
            </w:r>
          </w:p>
        </w:tc>
        <w:tc>
          <w:tcPr>
            <w:tcW w:w="2374" w:type="dxa"/>
            <w:tcBorders>
              <w:top w:val="nil"/>
              <w:left w:val="single" w:sz="4" w:space="0" w:color="C0C0C0"/>
              <w:bottom w:val="nil"/>
              <w:right w:val="single" w:sz="4" w:space="0" w:color="C0C0C0"/>
            </w:tcBorders>
          </w:tcPr>
          <w:p w14:paraId="52F9E0EB"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57366811" w14:textId="77777777" w:rsidR="00EC28BE" w:rsidRPr="00A43E2F" w:rsidRDefault="00EC28BE" w:rsidP="0099011F">
            <w:pPr>
              <w:pStyle w:val="TableText10"/>
              <w:widowControl w:val="0"/>
              <w:rPr>
                <w:color w:val="000000"/>
              </w:rPr>
            </w:pPr>
            <w:r w:rsidRPr="00A43E2F">
              <w:rPr>
                <w:color w:val="000000"/>
              </w:rPr>
              <w:t>fail to undergo alcohol or drug screening test—repeat offender</w:t>
            </w:r>
          </w:p>
        </w:tc>
        <w:tc>
          <w:tcPr>
            <w:tcW w:w="1320" w:type="dxa"/>
            <w:tcBorders>
              <w:top w:val="nil"/>
              <w:left w:val="single" w:sz="4" w:space="0" w:color="C0C0C0"/>
              <w:bottom w:val="nil"/>
              <w:right w:val="single" w:sz="4" w:space="0" w:color="C0C0C0"/>
            </w:tcBorders>
          </w:tcPr>
          <w:p w14:paraId="5D434611"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8E3D79C"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7D368EB" w14:textId="77777777" w:rsidR="00EC28BE" w:rsidRPr="00A43E2F" w:rsidRDefault="00EC28BE" w:rsidP="0099011F">
            <w:pPr>
              <w:pStyle w:val="TableText10"/>
              <w:widowControl w:val="0"/>
            </w:pPr>
            <w:r w:rsidRPr="00A43E2F">
              <w:t>-</w:t>
            </w:r>
          </w:p>
        </w:tc>
      </w:tr>
      <w:tr w:rsidR="00EC28BE" w:rsidRPr="00A43E2F" w14:paraId="4DC0EB4B" w14:textId="77777777" w:rsidTr="0099011F">
        <w:trPr>
          <w:cantSplit/>
        </w:trPr>
        <w:tc>
          <w:tcPr>
            <w:tcW w:w="1186" w:type="dxa"/>
            <w:tcBorders>
              <w:top w:val="nil"/>
              <w:left w:val="single" w:sz="4" w:space="0" w:color="C0C0C0"/>
              <w:bottom w:val="single" w:sz="4" w:space="0" w:color="C0C0C0"/>
              <w:right w:val="single" w:sz="4" w:space="0" w:color="C0C0C0"/>
            </w:tcBorders>
          </w:tcPr>
          <w:p w14:paraId="3DE44927" w14:textId="77777777" w:rsidR="00EC28BE" w:rsidRPr="00A43E2F" w:rsidRDefault="00EC28BE" w:rsidP="0099011F">
            <w:pPr>
              <w:pStyle w:val="TableText10"/>
              <w:widowControl w:val="0"/>
              <w:rPr>
                <w:color w:val="000000"/>
              </w:rPr>
            </w:pPr>
            <w:r w:rsidRPr="00A43E2F">
              <w:rPr>
                <w:color w:val="000000"/>
              </w:rPr>
              <w:lastRenderedPageBreak/>
              <w:t>13.4</w:t>
            </w:r>
          </w:p>
        </w:tc>
        <w:tc>
          <w:tcPr>
            <w:tcW w:w="2374" w:type="dxa"/>
            <w:tcBorders>
              <w:top w:val="nil"/>
              <w:left w:val="single" w:sz="4" w:space="0" w:color="C0C0C0"/>
              <w:bottom w:val="single" w:sz="4" w:space="0" w:color="C0C0C0"/>
              <w:right w:val="single" w:sz="4" w:space="0" w:color="C0C0C0"/>
            </w:tcBorders>
          </w:tcPr>
          <w:p w14:paraId="79D7377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5077589F" w14:textId="77777777" w:rsidR="00EC28BE" w:rsidRPr="00A43E2F" w:rsidRDefault="00EC28BE" w:rsidP="0099011F">
            <w:pPr>
              <w:pStyle w:val="TableText10"/>
              <w:widowControl w:val="0"/>
              <w:rPr>
                <w:color w:val="000000"/>
              </w:rPr>
            </w:pPr>
            <w:r w:rsidRPr="00A43E2F">
              <w:rPr>
                <w:color w:val="000000"/>
              </w:rPr>
              <w:t>fail to undergo alcohol or drug screening test—repeat offender</w:t>
            </w:r>
          </w:p>
        </w:tc>
        <w:tc>
          <w:tcPr>
            <w:tcW w:w="1320" w:type="dxa"/>
            <w:tcBorders>
              <w:top w:val="nil"/>
              <w:left w:val="single" w:sz="4" w:space="0" w:color="C0C0C0"/>
              <w:bottom w:val="single" w:sz="4" w:space="0" w:color="C0C0C0"/>
              <w:right w:val="single" w:sz="4" w:space="0" w:color="C0C0C0"/>
            </w:tcBorders>
          </w:tcPr>
          <w:p w14:paraId="0D8FB2CB"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5CCABFD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692F118B" w14:textId="77777777" w:rsidR="00EC28BE" w:rsidRPr="00A43E2F" w:rsidRDefault="00EC28BE" w:rsidP="0099011F">
            <w:pPr>
              <w:pStyle w:val="TableText10"/>
              <w:widowControl w:val="0"/>
            </w:pPr>
            <w:r w:rsidRPr="00A43E2F">
              <w:t>-</w:t>
            </w:r>
          </w:p>
        </w:tc>
      </w:tr>
      <w:tr w:rsidR="00EC28BE" w:rsidRPr="00A43E2F" w14:paraId="30BE44D2" w14:textId="77777777" w:rsidTr="0099011F">
        <w:trPr>
          <w:cantSplit/>
        </w:trPr>
        <w:tc>
          <w:tcPr>
            <w:tcW w:w="1186" w:type="dxa"/>
            <w:tcBorders>
              <w:top w:val="single" w:sz="4" w:space="0" w:color="C0C0C0"/>
              <w:left w:val="single" w:sz="4" w:space="0" w:color="C0C0C0"/>
              <w:bottom w:val="nil"/>
              <w:right w:val="single" w:sz="4" w:space="0" w:color="C0C0C0"/>
            </w:tcBorders>
          </w:tcPr>
          <w:p w14:paraId="7D0F885D" w14:textId="77777777" w:rsidR="00EC28BE" w:rsidRPr="00A43E2F" w:rsidRDefault="00EC28BE" w:rsidP="0099011F">
            <w:pPr>
              <w:pStyle w:val="TableText10"/>
              <w:keepNext/>
              <w:widowControl w:val="0"/>
              <w:rPr>
                <w:color w:val="000000"/>
              </w:rPr>
            </w:pPr>
            <w:r w:rsidRPr="00A43E2F">
              <w:rPr>
                <w:color w:val="000000"/>
              </w:rPr>
              <w:t>14</w:t>
            </w:r>
          </w:p>
        </w:tc>
        <w:tc>
          <w:tcPr>
            <w:tcW w:w="2374" w:type="dxa"/>
            <w:tcBorders>
              <w:top w:val="single" w:sz="4" w:space="0" w:color="C0C0C0"/>
              <w:left w:val="single" w:sz="4" w:space="0" w:color="C0C0C0"/>
              <w:bottom w:val="nil"/>
              <w:right w:val="single" w:sz="4" w:space="0" w:color="C0C0C0"/>
            </w:tcBorders>
          </w:tcPr>
          <w:p w14:paraId="57EF5C1B" w14:textId="77777777" w:rsidR="00EC28BE" w:rsidRPr="00A43E2F" w:rsidRDefault="00EC28BE" w:rsidP="0099011F">
            <w:pPr>
              <w:pStyle w:val="TableBullet"/>
              <w:keepNext/>
              <w:widowControl w:val="0"/>
              <w:numPr>
                <w:ilvl w:val="0"/>
                <w:numId w:val="0"/>
              </w:numPr>
              <w:ind w:left="357" w:hanging="357"/>
              <w:rPr>
                <w:color w:val="000000"/>
              </w:rPr>
            </w:pPr>
            <w:r w:rsidRPr="00A43E2F">
              <w:rPr>
                <w:color w:val="000000"/>
              </w:rPr>
              <w:t>23 (1)</w:t>
            </w:r>
          </w:p>
        </w:tc>
        <w:tc>
          <w:tcPr>
            <w:tcW w:w="3719" w:type="dxa"/>
            <w:tcBorders>
              <w:top w:val="single" w:sz="4" w:space="0" w:color="C0C0C0"/>
              <w:left w:val="single" w:sz="4" w:space="0" w:color="C0C0C0"/>
              <w:bottom w:val="nil"/>
              <w:right w:val="single" w:sz="4" w:space="0" w:color="C0C0C0"/>
            </w:tcBorders>
          </w:tcPr>
          <w:p w14:paraId="14AD6F9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5C9FEB3F"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E10AA79"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6068D4F2" w14:textId="77777777" w:rsidR="00EC28BE" w:rsidRPr="00A43E2F" w:rsidRDefault="00EC28BE" w:rsidP="0099011F">
            <w:pPr>
              <w:pStyle w:val="TableText10"/>
              <w:keepNext/>
              <w:widowControl w:val="0"/>
            </w:pPr>
          </w:p>
        </w:tc>
      </w:tr>
      <w:tr w:rsidR="00EC28BE" w:rsidRPr="00A43E2F" w14:paraId="081BA154" w14:textId="77777777" w:rsidTr="0099011F">
        <w:trPr>
          <w:cantSplit/>
        </w:trPr>
        <w:tc>
          <w:tcPr>
            <w:tcW w:w="1186" w:type="dxa"/>
            <w:tcBorders>
              <w:top w:val="nil"/>
              <w:left w:val="single" w:sz="4" w:space="0" w:color="C0C0C0"/>
              <w:bottom w:val="nil"/>
              <w:right w:val="single" w:sz="4" w:space="0" w:color="C0C0C0"/>
            </w:tcBorders>
          </w:tcPr>
          <w:p w14:paraId="0E62FE44" w14:textId="77777777" w:rsidR="00EC28BE" w:rsidRPr="00A43E2F" w:rsidRDefault="00EC28BE" w:rsidP="0099011F">
            <w:pPr>
              <w:pStyle w:val="TableText10"/>
              <w:widowControl w:val="0"/>
              <w:rPr>
                <w:color w:val="000000"/>
              </w:rPr>
            </w:pPr>
            <w:r w:rsidRPr="00A43E2F">
              <w:rPr>
                <w:color w:val="000000"/>
              </w:rPr>
              <w:t>14.1</w:t>
            </w:r>
          </w:p>
        </w:tc>
        <w:tc>
          <w:tcPr>
            <w:tcW w:w="2374" w:type="dxa"/>
            <w:tcBorders>
              <w:top w:val="nil"/>
              <w:left w:val="single" w:sz="4" w:space="0" w:color="C0C0C0"/>
              <w:bottom w:val="nil"/>
              <w:right w:val="single" w:sz="4" w:space="0" w:color="C0C0C0"/>
            </w:tcBorders>
          </w:tcPr>
          <w:p w14:paraId="06C11F3E"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39D84B44" w14:textId="77777777" w:rsidR="00EC28BE" w:rsidRPr="00A43E2F" w:rsidRDefault="00EC28BE" w:rsidP="0099011F">
            <w:pPr>
              <w:pStyle w:val="TableText10"/>
              <w:widowControl w:val="0"/>
              <w:rPr>
                <w:color w:val="000000"/>
              </w:rPr>
            </w:pPr>
            <w:r w:rsidRPr="00A43E2F">
              <w:rPr>
                <w:color w:val="000000"/>
              </w:rPr>
              <w:t>fail/refuse to permit blood sample to be taken—first offender</w:t>
            </w:r>
          </w:p>
        </w:tc>
        <w:tc>
          <w:tcPr>
            <w:tcW w:w="1320" w:type="dxa"/>
            <w:tcBorders>
              <w:top w:val="nil"/>
              <w:left w:val="single" w:sz="4" w:space="0" w:color="C0C0C0"/>
              <w:bottom w:val="nil"/>
              <w:right w:val="single" w:sz="4" w:space="0" w:color="C0C0C0"/>
            </w:tcBorders>
          </w:tcPr>
          <w:p w14:paraId="39CC3CF4"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6B4B40E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1056C61" w14:textId="77777777" w:rsidR="00EC28BE" w:rsidRPr="00A43E2F" w:rsidRDefault="00EC28BE" w:rsidP="0099011F">
            <w:pPr>
              <w:pStyle w:val="TableText10"/>
              <w:widowControl w:val="0"/>
            </w:pPr>
            <w:r w:rsidRPr="00A43E2F">
              <w:t>-</w:t>
            </w:r>
          </w:p>
        </w:tc>
      </w:tr>
      <w:tr w:rsidR="00EC28BE" w:rsidRPr="00A43E2F" w14:paraId="1421A9BE" w14:textId="77777777" w:rsidTr="0099011F">
        <w:trPr>
          <w:cantSplit/>
        </w:trPr>
        <w:tc>
          <w:tcPr>
            <w:tcW w:w="1186" w:type="dxa"/>
            <w:tcBorders>
              <w:top w:val="nil"/>
              <w:left w:val="single" w:sz="4" w:space="0" w:color="C0C0C0"/>
              <w:bottom w:val="nil"/>
              <w:right w:val="single" w:sz="4" w:space="0" w:color="C0C0C0"/>
            </w:tcBorders>
          </w:tcPr>
          <w:p w14:paraId="2708D00F" w14:textId="77777777" w:rsidR="00EC28BE" w:rsidRPr="00A43E2F" w:rsidRDefault="00EC28BE" w:rsidP="0099011F">
            <w:pPr>
              <w:pStyle w:val="TableText10"/>
              <w:widowControl w:val="0"/>
              <w:rPr>
                <w:color w:val="000000"/>
              </w:rPr>
            </w:pPr>
            <w:r w:rsidRPr="00A43E2F">
              <w:rPr>
                <w:color w:val="000000"/>
              </w:rPr>
              <w:t>14.2</w:t>
            </w:r>
          </w:p>
        </w:tc>
        <w:tc>
          <w:tcPr>
            <w:tcW w:w="2374" w:type="dxa"/>
            <w:tcBorders>
              <w:top w:val="nil"/>
              <w:left w:val="single" w:sz="4" w:space="0" w:color="C0C0C0"/>
              <w:bottom w:val="nil"/>
              <w:right w:val="single" w:sz="4" w:space="0" w:color="C0C0C0"/>
            </w:tcBorders>
          </w:tcPr>
          <w:p w14:paraId="1822A04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036C5D14" w14:textId="77777777" w:rsidR="00EC28BE" w:rsidRPr="00A43E2F" w:rsidRDefault="00EC28BE" w:rsidP="0099011F">
            <w:pPr>
              <w:pStyle w:val="TableText10"/>
              <w:widowControl w:val="0"/>
              <w:rPr>
                <w:color w:val="000000"/>
              </w:rPr>
            </w:pPr>
            <w:r w:rsidRPr="00A43E2F">
              <w:rPr>
                <w:color w:val="000000"/>
              </w:rPr>
              <w:t>fail/refuse to permit blood sample to be taken—first offender</w:t>
            </w:r>
          </w:p>
        </w:tc>
        <w:tc>
          <w:tcPr>
            <w:tcW w:w="1320" w:type="dxa"/>
            <w:tcBorders>
              <w:top w:val="nil"/>
              <w:left w:val="single" w:sz="4" w:space="0" w:color="C0C0C0"/>
              <w:bottom w:val="nil"/>
              <w:right w:val="single" w:sz="4" w:space="0" w:color="C0C0C0"/>
            </w:tcBorders>
          </w:tcPr>
          <w:p w14:paraId="6F3B7718"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754C1B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99855D5" w14:textId="77777777" w:rsidR="00EC28BE" w:rsidRPr="00A43E2F" w:rsidRDefault="00EC28BE" w:rsidP="0099011F">
            <w:pPr>
              <w:pStyle w:val="TableText10"/>
              <w:widowControl w:val="0"/>
            </w:pPr>
            <w:r w:rsidRPr="00A43E2F">
              <w:t>-</w:t>
            </w:r>
          </w:p>
        </w:tc>
      </w:tr>
      <w:tr w:rsidR="00EC28BE" w:rsidRPr="00A43E2F" w14:paraId="3EE1B742" w14:textId="77777777" w:rsidTr="0099011F">
        <w:trPr>
          <w:cantSplit/>
        </w:trPr>
        <w:tc>
          <w:tcPr>
            <w:tcW w:w="1186" w:type="dxa"/>
            <w:tcBorders>
              <w:top w:val="nil"/>
              <w:left w:val="single" w:sz="4" w:space="0" w:color="C0C0C0"/>
              <w:bottom w:val="nil"/>
              <w:right w:val="single" w:sz="4" w:space="0" w:color="C0C0C0"/>
            </w:tcBorders>
          </w:tcPr>
          <w:p w14:paraId="6A799DEF" w14:textId="77777777" w:rsidR="00EC28BE" w:rsidRPr="00A43E2F" w:rsidRDefault="00EC28BE" w:rsidP="0099011F">
            <w:pPr>
              <w:pStyle w:val="TableText10"/>
              <w:widowControl w:val="0"/>
              <w:rPr>
                <w:color w:val="000000"/>
              </w:rPr>
            </w:pPr>
            <w:r w:rsidRPr="00A43E2F">
              <w:rPr>
                <w:color w:val="000000"/>
              </w:rPr>
              <w:t>14.3</w:t>
            </w:r>
          </w:p>
        </w:tc>
        <w:tc>
          <w:tcPr>
            <w:tcW w:w="2374" w:type="dxa"/>
            <w:tcBorders>
              <w:top w:val="nil"/>
              <w:left w:val="single" w:sz="4" w:space="0" w:color="C0C0C0"/>
              <w:bottom w:val="nil"/>
              <w:right w:val="single" w:sz="4" w:space="0" w:color="C0C0C0"/>
            </w:tcBorders>
          </w:tcPr>
          <w:p w14:paraId="56ACD7B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3FDBF439" w14:textId="77777777" w:rsidR="00EC28BE" w:rsidRPr="00A43E2F" w:rsidRDefault="00EC28BE" w:rsidP="0099011F">
            <w:pPr>
              <w:pStyle w:val="TableText10"/>
              <w:widowControl w:val="0"/>
              <w:rPr>
                <w:color w:val="000000"/>
              </w:rPr>
            </w:pPr>
            <w:r w:rsidRPr="00A43E2F">
              <w:rPr>
                <w:color w:val="000000"/>
              </w:rPr>
              <w:t>fail/refuse to permit blood sample to be taken—repeat offender</w:t>
            </w:r>
          </w:p>
        </w:tc>
        <w:tc>
          <w:tcPr>
            <w:tcW w:w="1320" w:type="dxa"/>
            <w:tcBorders>
              <w:top w:val="nil"/>
              <w:left w:val="single" w:sz="4" w:space="0" w:color="C0C0C0"/>
              <w:bottom w:val="nil"/>
              <w:right w:val="single" w:sz="4" w:space="0" w:color="C0C0C0"/>
            </w:tcBorders>
          </w:tcPr>
          <w:p w14:paraId="743514C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336A3F74"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E110B0D" w14:textId="77777777" w:rsidR="00EC28BE" w:rsidRPr="00A43E2F" w:rsidRDefault="00EC28BE" w:rsidP="0099011F">
            <w:pPr>
              <w:pStyle w:val="TableText10"/>
              <w:widowControl w:val="0"/>
            </w:pPr>
            <w:r w:rsidRPr="00A43E2F">
              <w:t>-</w:t>
            </w:r>
          </w:p>
        </w:tc>
      </w:tr>
      <w:tr w:rsidR="00EC28BE" w:rsidRPr="00A43E2F" w14:paraId="21A9FEF5" w14:textId="77777777" w:rsidTr="0099011F">
        <w:trPr>
          <w:cantSplit/>
        </w:trPr>
        <w:tc>
          <w:tcPr>
            <w:tcW w:w="1186" w:type="dxa"/>
            <w:tcBorders>
              <w:top w:val="nil"/>
              <w:left w:val="single" w:sz="4" w:space="0" w:color="C0C0C0"/>
              <w:bottom w:val="single" w:sz="4" w:space="0" w:color="C0C0C0"/>
              <w:right w:val="single" w:sz="4" w:space="0" w:color="C0C0C0"/>
            </w:tcBorders>
          </w:tcPr>
          <w:p w14:paraId="74402807" w14:textId="77777777" w:rsidR="00EC28BE" w:rsidRPr="00A43E2F" w:rsidRDefault="00EC28BE" w:rsidP="0099011F">
            <w:pPr>
              <w:pStyle w:val="TableText10"/>
              <w:widowControl w:val="0"/>
              <w:rPr>
                <w:color w:val="000000"/>
              </w:rPr>
            </w:pPr>
            <w:r w:rsidRPr="00A43E2F">
              <w:rPr>
                <w:color w:val="000000"/>
              </w:rPr>
              <w:lastRenderedPageBreak/>
              <w:t>14.4</w:t>
            </w:r>
          </w:p>
        </w:tc>
        <w:tc>
          <w:tcPr>
            <w:tcW w:w="2374" w:type="dxa"/>
            <w:tcBorders>
              <w:top w:val="nil"/>
              <w:left w:val="single" w:sz="4" w:space="0" w:color="C0C0C0"/>
              <w:bottom w:val="single" w:sz="4" w:space="0" w:color="C0C0C0"/>
              <w:right w:val="single" w:sz="4" w:space="0" w:color="C0C0C0"/>
            </w:tcBorders>
          </w:tcPr>
          <w:p w14:paraId="5C4C9891"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0185CE9E" w14:textId="77777777" w:rsidR="00EC28BE" w:rsidRPr="00A43E2F" w:rsidRDefault="00EC28BE" w:rsidP="0099011F">
            <w:pPr>
              <w:pStyle w:val="TableText10"/>
              <w:widowControl w:val="0"/>
              <w:rPr>
                <w:color w:val="000000"/>
              </w:rPr>
            </w:pPr>
            <w:r w:rsidRPr="00A43E2F">
              <w:rPr>
                <w:color w:val="000000"/>
              </w:rPr>
              <w:t>fail/refuse to permit blood sample to be taken—repeat offender</w:t>
            </w:r>
          </w:p>
        </w:tc>
        <w:tc>
          <w:tcPr>
            <w:tcW w:w="1320" w:type="dxa"/>
            <w:tcBorders>
              <w:top w:val="nil"/>
              <w:left w:val="single" w:sz="4" w:space="0" w:color="C0C0C0"/>
              <w:bottom w:val="single" w:sz="4" w:space="0" w:color="C0C0C0"/>
              <w:right w:val="single" w:sz="4" w:space="0" w:color="C0C0C0"/>
            </w:tcBorders>
          </w:tcPr>
          <w:p w14:paraId="0554320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0A0F297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2B62B5B" w14:textId="77777777" w:rsidR="00EC28BE" w:rsidRPr="00A43E2F" w:rsidRDefault="00EC28BE" w:rsidP="0099011F">
            <w:pPr>
              <w:pStyle w:val="TableText10"/>
              <w:widowControl w:val="0"/>
            </w:pPr>
            <w:r w:rsidRPr="00A43E2F">
              <w:t>-</w:t>
            </w:r>
          </w:p>
        </w:tc>
      </w:tr>
      <w:tr w:rsidR="00EC28BE" w:rsidRPr="00A43E2F" w14:paraId="064B7D40" w14:textId="77777777" w:rsidTr="0099011F">
        <w:trPr>
          <w:cantSplit/>
        </w:trPr>
        <w:tc>
          <w:tcPr>
            <w:tcW w:w="1186" w:type="dxa"/>
            <w:tcBorders>
              <w:top w:val="single" w:sz="4" w:space="0" w:color="C0C0C0"/>
              <w:left w:val="single" w:sz="4" w:space="0" w:color="C0C0C0"/>
              <w:bottom w:val="nil"/>
              <w:right w:val="single" w:sz="4" w:space="0" w:color="C0C0C0"/>
            </w:tcBorders>
          </w:tcPr>
          <w:p w14:paraId="11A6D22F" w14:textId="77777777" w:rsidR="00EC28BE" w:rsidRPr="00A43E2F" w:rsidRDefault="00EC28BE" w:rsidP="0099011F">
            <w:pPr>
              <w:pStyle w:val="TableText10"/>
              <w:keepNext/>
              <w:widowControl w:val="0"/>
              <w:rPr>
                <w:color w:val="000000"/>
              </w:rPr>
            </w:pPr>
            <w:r w:rsidRPr="00A43E2F">
              <w:rPr>
                <w:color w:val="000000"/>
              </w:rPr>
              <w:t>15</w:t>
            </w:r>
          </w:p>
        </w:tc>
        <w:tc>
          <w:tcPr>
            <w:tcW w:w="2374" w:type="dxa"/>
            <w:tcBorders>
              <w:top w:val="single" w:sz="4" w:space="0" w:color="C0C0C0"/>
              <w:left w:val="single" w:sz="4" w:space="0" w:color="C0C0C0"/>
              <w:bottom w:val="nil"/>
              <w:right w:val="single" w:sz="4" w:space="0" w:color="C0C0C0"/>
            </w:tcBorders>
          </w:tcPr>
          <w:p w14:paraId="47DA152D"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23 (3) (a)</w:t>
            </w:r>
          </w:p>
        </w:tc>
        <w:tc>
          <w:tcPr>
            <w:tcW w:w="3719" w:type="dxa"/>
            <w:tcBorders>
              <w:top w:val="single" w:sz="4" w:space="0" w:color="C0C0C0"/>
              <w:left w:val="single" w:sz="4" w:space="0" w:color="C0C0C0"/>
              <w:bottom w:val="nil"/>
              <w:right w:val="single" w:sz="4" w:space="0" w:color="C0C0C0"/>
            </w:tcBorders>
          </w:tcPr>
          <w:p w14:paraId="146B351B"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6FE10F31"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810C875"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6E6FB82" w14:textId="77777777" w:rsidR="00EC28BE" w:rsidRPr="00A43E2F" w:rsidRDefault="00EC28BE" w:rsidP="0099011F">
            <w:pPr>
              <w:pStyle w:val="TableText10"/>
              <w:keepNext/>
              <w:widowControl w:val="0"/>
            </w:pPr>
          </w:p>
        </w:tc>
      </w:tr>
      <w:tr w:rsidR="00EC28BE" w:rsidRPr="00A43E2F" w14:paraId="3ED3A9BE" w14:textId="77777777" w:rsidTr="0099011F">
        <w:trPr>
          <w:cantSplit/>
        </w:trPr>
        <w:tc>
          <w:tcPr>
            <w:tcW w:w="1186" w:type="dxa"/>
            <w:tcBorders>
              <w:top w:val="nil"/>
              <w:left w:val="single" w:sz="4" w:space="0" w:color="C0C0C0"/>
              <w:bottom w:val="nil"/>
              <w:right w:val="single" w:sz="4" w:space="0" w:color="C0C0C0"/>
            </w:tcBorders>
          </w:tcPr>
          <w:p w14:paraId="1910BD9E" w14:textId="77777777" w:rsidR="00EC28BE" w:rsidRPr="00A43E2F" w:rsidRDefault="00EC28BE" w:rsidP="0099011F">
            <w:pPr>
              <w:pStyle w:val="TableText10"/>
              <w:widowControl w:val="0"/>
              <w:rPr>
                <w:color w:val="000000"/>
              </w:rPr>
            </w:pPr>
            <w:r w:rsidRPr="00A43E2F">
              <w:rPr>
                <w:color w:val="000000"/>
              </w:rPr>
              <w:t>15.1</w:t>
            </w:r>
          </w:p>
        </w:tc>
        <w:tc>
          <w:tcPr>
            <w:tcW w:w="2374" w:type="dxa"/>
            <w:tcBorders>
              <w:top w:val="nil"/>
              <w:left w:val="single" w:sz="4" w:space="0" w:color="C0C0C0"/>
              <w:bottom w:val="nil"/>
              <w:right w:val="single" w:sz="4" w:space="0" w:color="C0C0C0"/>
            </w:tcBorders>
          </w:tcPr>
          <w:p w14:paraId="3247272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6EB6957A" w14:textId="77777777" w:rsidR="00EC28BE" w:rsidRPr="00A43E2F" w:rsidRDefault="00EC28BE" w:rsidP="0099011F">
            <w:pPr>
              <w:pStyle w:val="TableText10"/>
              <w:widowControl w:val="0"/>
              <w:rPr>
                <w:color w:val="000000"/>
              </w:rPr>
            </w:pPr>
            <w:r w:rsidRPr="00A43E2F">
              <w:rPr>
                <w:color w:val="000000"/>
              </w:rPr>
              <w:t>fail/refuse to submit to medical examination—first offender</w:t>
            </w:r>
          </w:p>
        </w:tc>
        <w:tc>
          <w:tcPr>
            <w:tcW w:w="1320" w:type="dxa"/>
            <w:tcBorders>
              <w:top w:val="nil"/>
              <w:left w:val="single" w:sz="4" w:space="0" w:color="C0C0C0"/>
              <w:bottom w:val="nil"/>
              <w:right w:val="single" w:sz="4" w:space="0" w:color="C0C0C0"/>
            </w:tcBorders>
          </w:tcPr>
          <w:p w14:paraId="6D9168FF"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7E75EC41"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CF56FEE" w14:textId="77777777" w:rsidR="00EC28BE" w:rsidRPr="00A43E2F" w:rsidRDefault="00EC28BE" w:rsidP="0099011F">
            <w:pPr>
              <w:pStyle w:val="TableText10"/>
              <w:widowControl w:val="0"/>
            </w:pPr>
            <w:r w:rsidRPr="00A43E2F">
              <w:t>-</w:t>
            </w:r>
          </w:p>
        </w:tc>
      </w:tr>
      <w:tr w:rsidR="00EC28BE" w:rsidRPr="00A43E2F" w14:paraId="1706E87A" w14:textId="77777777" w:rsidTr="0099011F">
        <w:trPr>
          <w:cantSplit/>
        </w:trPr>
        <w:tc>
          <w:tcPr>
            <w:tcW w:w="1186" w:type="dxa"/>
            <w:tcBorders>
              <w:top w:val="nil"/>
              <w:left w:val="single" w:sz="4" w:space="0" w:color="C0C0C0"/>
              <w:bottom w:val="nil"/>
              <w:right w:val="single" w:sz="4" w:space="0" w:color="C0C0C0"/>
            </w:tcBorders>
          </w:tcPr>
          <w:p w14:paraId="5923C546" w14:textId="77777777" w:rsidR="00EC28BE" w:rsidRPr="00A43E2F" w:rsidRDefault="00EC28BE" w:rsidP="0099011F">
            <w:pPr>
              <w:pStyle w:val="TableText10"/>
              <w:widowControl w:val="0"/>
              <w:rPr>
                <w:color w:val="000000"/>
              </w:rPr>
            </w:pPr>
            <w:r w:rsidRPr="00A43E2F">
              <w:rPr>
                <w:color w:val="000000"/>
              </w:rPr>
              <w:t>15.2</w:t>
            </w:r>
          </w:p>
        </w:tc>
        <w:tc>
          <w:tcPr>
            <w:tcW w:w="2374" w:type="dxa"/>
            <w:tcBorders>
              <w:top w:val="nil"/>
              <w:left w:val="single" w:sz="4" w:space="0" w:color="C0C0C0"/>
              <w:bottom w:val="nil"/>
              <w:right w:val="single" w:sz="4" w:space="0" w:color="C0C0C0"/>
            </w:tcBorders>
          </w:tcPr>
          <w:p w14:paraId="4C53F3CF"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4BBD1CD2" w14:textId="77777777" w:rsidR="00EC28BE" w:rsidRPr="00A43E2F" w:rsidRDefault="00EC28BE" w:rsidP="0099011F">
            <w:pPr>
              <w:pStyle w:val="TableText10"/>
              <w:widowControl w:val="0"/>
              <w:rPr>
                <w:color w:val="000000"/>
              </w:rPr>
            </w:pPr>
            <w:r w:rsidRPr="00A43E2F">
              <w:rPr>
                <w:color w:val="000000"/>
              </w:rPr>
              <w:t>fail/refuse to submit to medical examination—first offender</w:t>
            </w:r>
          </w:p>
        </w:tc>
        <w:tc>
          <w:tcPr>
            <w:tcW w:w="1320" w:type="dxa"/>
            <w:tcBorders>
              <w:top w:val="nil"/>
              <w:left w:val="single" w:sz="4" w:space="0" w:color="C0C0C0"/>
              <w:bottom w:val="nil"/>
              <w:right w:val="single" w:sz="4" w:space="0" w:color="C0C0C0"/>
            </w:tcBorders>
          </w:tcPr>
          <w:p w14:paraId="31078F37"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0A0DEC2D"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532A40DB" w14:textId="77777777" w:rsidR="00EC28BE" w:rsidRPr="00A43E2F" w:rsidRDefault="00EC28BE" w:rsidP="0099011F">
            <w:pPr>
              <w:pStyle w:val="TableText10"/>
              <w:widowControl w:val="0"/>
            </w:pPr>
            <w:r w:rsidRPr="00A43E2F">
              <w:t>-</w:t>
            </w:r>
          </w:p>
        </w:tc>
      </w:tr>
      <w:tr w:rsidR="00EC28BE" w:rsidRPr="00A43E2F" w14:paraId="63912170" w14:textId="77777777" w:rsidTr="0099011F">
        <w:trPr>
          <w:cantSplit/>
        </w:trPr>
        <w:tc>
          <w:tcPr>
            <w:tcW w:w="1186" w:type="dxa"/>
            <w:tcBorders>
              <w:top w:val="nil"/>
              <w:left w:val="single" w:sz="4" w:space="0" w:color="C0C0C0"/>
              <w:bottom w:val="nil"/>
              <w:right w:val="single" w:sz="4" w:space="0" w:color="C0C0C0"/>
            </w:tcBorders>
          </w:tcPr>
          <w:p w14:paraId="7F115EC4" w14:textId="77777777" w:rsidR="00EC28BE" w:rsidRPr="00A43E2F" w:rsidRDefault="00EC28BE" w:rsidP="0099011F">
            <w:pPr>
              <w:pStyle w:val="TableText10"/>
              <w:widowControl w:val="0"/>
              <w:rPr>
                <w:color w:val="000000"/>
              </w:rPr>
            </w:pPr>
            <w:r w:rsidRPr="00A43E2F">
              <w:rPr>
                <w:color w:val="000000"/>
              </w:rPr>
              <w:t>15.3</w:t>
            </w:r>
          </w:p>
        </w:tc>
        <w:tc>
          <w:tcPr>
            <w:tcW w:w="2374" w:type="dxa"/>
            <w:tcBorders>
              <w:top w:val="nil"/>
              <w:left w:val="single" w:sz="4" w:space="0" w:color="C0C0C0"/>
              <w:bottom w:val="nil"/>
              <w:right w:val="single" w:sz="4" w:space="0" w:color="C0C0C0"/>
            </w:tcBorders>
          </w:tcPr>
          <w:p w14:paraId="586D8C39"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7DA94CD5" w14:textId="77777777" w:rsidR="00EC28BE" w:rsidRPr="00A43E2F" w:rsidRDefault="00EC28BE" w:rsidP="0099011F">
            <w:pPr>
              <w:pStyle w:val="TableText10"/>
              <w:widowControl w:val="0"/>
              <w:rPr>
                <w:color w:val="000000"/>
              </w:rPr>
            </w:pPr>
            <w:r w:rsidRPr="00A43E2F">
              <w:rPr>
                <w:color w:val="000000"/>
              </w:rPr>
              <w:t>fail/refuse to submit to medical examination—repeat offender</w:t>
            </w:r>
          </w:p>
        </w:tc>
        <w:tc>
          <w:tcPr>
            <w:tcW w:w="1320" w:type="dxa"/>
            <w:tcBorders>
              <w:top w:val="nil"/>
              <w:left w:val="single" w:sz="4" w:space="0" w:color="C0C0C0"/>
              <w:bottom w:val="nil"/>
              <w:right w:val="single" w:sz="4" w:space="0" w:color="C0C0C0"/>
            </w:tcBorders>
          </w:tcPr>
          <w:p w14:paraId="62F57752"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DEF6D0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535FF54" w14:textId="77777777" w:rsidR="00EC28BE" w:rsidRPr="00A43E2F" w:rsidRDefault="00EC28BE" w:rsidP="0099011F">
            <w:pPr>
              <w:pStyle w:val="TableText10"/>
              <w:widowControl w:val="0"/>
            </w:pPr>
            <w:r w:rsidRPr="00A43E2F">
              <w:t>-</w:t>
            </w:r>
          </w:p>
        </w:tc>
      </w:tr>
      <w:tr w:rsidR="00EC28BE" w:rsidRPr="00A43E2F" w14:paraId="29D2D66B" w14:textId="77777777" w:rsidTr="0099011F">
        <w:trPr>
          <w:cantSplit/>
        </w:trPr>
        <w:tc>
          <w:tcPr>
            <w:tcW w:w="1186" w:type="dxa"/>
            <w:tcBorders>
              <w:top w:val="nil"/>
              <w:left w:val="single" w:sz="4" w:space="0" w:color="C0C0C0"/>
              <w:bottom w:val="single" w:sz="4" w:space="0" w:color="C0C0C0"/>
              <w:right w:val="single" w:sz="4" w:space="0" w:color="C0C0C0"/>
            </w:tcBorders>
          </w:tcPr>
          <w:p w14:paraId="51BCC36B" w14:textId="77777777" w:rsidR="00EC28BE" w:rsidRPr="00A43E2F" w:rsidRDefault="00EC28BE" w:rsidP="0099011F">
            <w:pPr>
              <w:pStyle w:val="TableText10"/>
              <w:widowControl w:val="0"/>
              <w:rPr>
                <w:color w:val="000000"/>
              </w:rPr>
            </w:pPr>
            <w:r w:rsidRPr="00A43E2F">
              <w:rPr>
                <w:color w:val="000000"/>
              </w:rPr>
              <w:lastRenderedPageBreak/>
              <w:t>15.4</w:t>
            </w:r>
          </w:p>
        </w:tc>
        <w:tc>
          <w:tcPr>
            <w:tcW w:w="2374" w:type="dxa"/>
            <w:tcBorders>
              <w:top w:val="nil"/>
              <w:left w:val="single" w:sz="4" w:space="0" w:color="C0C0C0"/>
              <w:bottom w:val="single" w:sz="4" w:space="0" w:color="C0C0C0"/>
              <w:right w:val="single" w:sz="4" w:space="0" w:color="C0C0C0"/>
            </w:tcBorders>
          </w:tcPr>
          <w:p w14:paraId="51A1B1C4"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32D9A7F" w14:textId="77777777" w:rsidR="00EC28BE" w:rsidRPr="00A43E2F" w:rsidRDefault="00EC28BE" w:rsidP="0099011F">
            <w:pPr>
              <w:pStyle w:val="TableText10"/>
              <w:widowControl w:val="0"/>
              <w:rPr>
                <w:color w:val="000000"/>
              </w:rPr>
            </w:pPr>
            <w:r w:rsidRPr="00A43E2F">
              <w:rPr>
                <w:color w:val="000000"/>
              </w:rPr>
              <w:t>fail/refuse to submit to medical examination—repeat offender</w:t>
            </w:r>
          </w:p>
        </w:tc>
        <w:tc>
          <w:tcPr>
            <w:tcW w:w="1320" w:type="dxa"/>
            <w:tcBorders>
              <w:top w:val="nil"/>
              <w:left w:val="single" w:sz="4" w:space="0" w:color="C0C0C0"/>
              <w:bottom w:val="single" w:sz="4" w:space="0" w:color="C0C0C0"/>
              <w:right w:val="single" w:sz="4" w:space="0" w:color="C0C0C0"/>
            </w:tcBorders>
          </w:tcPr>
          <w:p w14:paraId="478CE25D"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02D4D6A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3A3BF92C" w14:textId="77777777" w:rsidR="00EC28BE" w:rsidRPr="00A43E2F" w:rsidRDefault="00EC28BE" w:rsidP="0099011F">
            <w:pPr>
              <w:pStyle w:val="TableText10"/>
              <w:widowControl w:val="0"/>
            </w:pPr>
            <w:r w:rsidRPr="00A43E2F">
              <w:t>-</w:t>
            </w:r>
          </w:p>
        </w:tc>
      </w:tr>
      <w:tr w:rsidR="00EC28BE" w:rsidRPr="00A43E2F" w14:paraId="63BB04CF" w14:textId="77777777" w:rsidTr="0099011F">
        <w:trPr>
          <w:cantSplit/>
        </w:trPr>
        <w:tc>
          <w:tcPr>
            <w:tcW w:w="1186" w:type="dxa"/>
            <w:tcBorders>
              <w:top w:val="single" w:sz="4" w:space="0" w:color="C0C0C0"/>
              <w:left w:val="single" w:sz="4" w:space="0" w:color="C0C0C0"/>
              <w:bottom w:val="nil"/>
              <w:right w:val="single" w:sz="4" w:space="0" w:color="C0C0C0"/>
            </w:tcBorders>
          </w:tcPr>
          <w:p w14:paraId="187891A7" w14:textId="77777777" w:rsidR="00EC28BE" w:rsidRPr="00A43E2F" w:rsidRDefault="00EC28BE" w:rsidP="0099011F">
            <w:pPr>
              <w:pStyle w:val="TableText10"/>
              <w:keepNext/>
              <w:widowControl w:val="0"/>
              <w:rPr>
                <w:color w:val="000000"/>
              </w:rPr>
            </w:pPr>
            <w:r w:rsidRPr="00A43E2F">
              <w:rPr>
                <w:color w:val="000000"/>
              </w:rPr>
              <w:t>16</w:t>
            </w:r>
          </w:p>
        </w:tc>
        <w:tc>
          <w:tcPr>
            <w:tcW w:w="2374" w:type="dxa"/>
            <w:tcBorders>
              <w:top w:val="single" w:sz="4" w:space="0" w:color="C0C0C0"/>
              <w:left w:val="single" w:sz="4" w:space="0" w:color="C0C0C0"/>
              <w:bottom w:val="nil"/>
              <w:right w:val="single" w:sz="4" w:space="0" w:color="C0C0C0"/>
            </w:tcBorders>
          </w:tcPr>
          <w:p w14:paraId="647871C8"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23 (3) (b)</w:t>
            </w:r>
          </w:p>
        </w:tc>
        <w:tc>
          <w:tcPr>
            <w:tcW w:w="3719" w:type="dxa"/>
            <w:tcBorders>
              <w:top w:val="single" w:sz="4" w:space="0" w:color="C0C0C0"/>
              <w:left w:val="single" w:sz="4" w:space="0" w:color="C0C0C0"/>
              <w:bottom w:val="nil"/>
              <w:right w:val="single" w:sz="4" w:space="0" w:color="C0C0C0"/>
            </w:tcBorders>
          </w:tcPr>
          <w:p w14:paraId="7BB1F5B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752D9665"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0EFA430"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347ABD40" w14:textId="77777777" w:rsidR="00EC28BE" w:rsidRPr="00A43E2F" w:rsidRDefault="00EC28BE" w:rsidP="0099011F">
            <w:pPr>
              <w:pStyle w:val="TableText10"/>
              <w:keepNext/>
              <w:widowControl w:val="0"/>
            </w:pPr>
          </w:p>
        </w:tc>
      </w:tr>
      <w:tr w:rsidR="00EC28BE" w:rsidRPr="00A43E2F" w14:paraId="3A7853E0" w14:textId="77777777" w:rsidTr="0099011F">
        <w:trPr>
          <w:cantSplit/>
        </w:trPr>
        <w:tc>
          <w:tcPr>
            <w:tcW w:w="1186" w:type="dxa"/>
            <w:tcBorders>
              <w:top w:val="nil"/>
              <w:left w:val="single" w:sz="4" w:space="0" w:color="C0C0C0"/>
              <w:bottom w:val="nil"/>
              <w:right w:val="single" w:sz="4" w:space="0" w:color="C0C0C0"/>
            </w:tcBorders>
          </w:tcPr>
          <w:p w14:paraId="18B45AC2" w14:textId="77777777" w:rsidR="00EC28BE" w:rsidRPr="00A43E2F" w:rsidRDefault="00EC28BE" w:rsidP="0099011F">
            <w:pPr>
              <w:pStyle w:val="TableText10"/>
              <w:widowControl w:val="0"/>
              <w:rPr>
                <w:color w:val="000000"/>
              </w:rPr>
            </w:pPr>
            <w:r w:rsidRPr="00A43E2F">
              <w:rPr>
                <w:color w:val="000000"/>
              </w:rPr>
              <w:t>16.1</w:t>
            </w:r>
          </w:p>
        </w:tc>
        <w:tc>
          <w:tcPr>
            <w:tcW w:w="2374" w:type="dxa"/>
            <w:tcBorders>
              <w:top w:val="nil"/>
              <w:left w:val="single" w:sz="4" w:space="0" w:color="C0C0C0"/>
              <w:bottom w:val="nil"/>
              <w:right w:val="single" w:sz="4" w:space="0" w:color="C0C0C0"/>
            </w:tcBorders>
          </w:tcPr>
          <w:p w14:paraId="5A0A8AFC"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offender—driver</w:t>
            </w:r>
          </w:p>
        </w:tc>
        <w:tc>
          <w:tcPr>
            <w:tcW w:w="3719" w:type="dxa"/>
            <w:tcBorders>
              <w:top w:val="nil"/>
              <w:left w:val="single" w:sz="4" w:space="0" w:color="C0C0C0"/>
              <w:bottom w:val="nil"/>
              <w:right w:val="single" w:sz="4" w:space="0" w:color="C0C0C0"/>
            </w:tcBorders>
          </w:tcPr>
          <w:p w14:paraId="6182BC76" w14:textId="77777777" w:rsidR="00EC28BE" w:rsidRPr="00A43E2F" w:rsidRDefault="00EC28BE" w:rsidP="0099011F">
            <w:pPr>
              <w:pStyle w:val="TableText10"/>
              <w:widowControl w:val="0"/>
              <w:rPr>
                <w:color w:val="000000"/>
              </w:rPr>
            </w:pPr>
            <w:r w:rsidRPr="00A43E2F">
              <w:rPr>
                <w:color w:val="000000"/>
              </w:rPr>
              <w:t>fail/refuse to give/permit taking of body sample—first offender</w:t>
            </w:r>
          </w:p>
        </w:tc>
        <w:tc>
          <w:tcPr>
            <w:tcW w:w="1320" w:type="dxa"/>
            <w:tcBorders>
              <w:top w:val="nil"/>
              <w:left w:val="single" w:sz="4" w:space="0" w:color="C0C0C0"/>
              <w:bottom w:val="nil"/>
              <w:right w:val="single" w:sz="4" w:space="0" w:color="C0C0C0"/>
            </w:tcBorders>
          </w:tcPr>
          <w:p w14:paraId="6F84EFAE"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59EBC6DE"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53918C7" w14:textId="77777777" w:rsidR="00EC28BE" w:rsidRPr="00A43E2F" w:rsidRDefault="00EC28BE" w:rsidP="0099011F">
            <w:pPr>
              <w:pStyle w:val="TableText10"/>
              <w:widowControl w:val="0"/>
            </w:pPr>
            <w:r w:rsidRPr="00A43E2F">
              <w:t>-</w:t>
            </w:r>
          </w:p>
        </w:tc>
      </w:tr>
      <w:tr w:rsidR="00EC28BE" w:rsidRPr="00A43E2F" w14:paraId="2F702DC1" w14:textId="77777777" w:rsidTr="0099011F">
        <w:trPr>
          <w:cantSplit/>
        </w:trPr>
        <w:tc>
          <w:tcPr>
            <w:tcW w:w="1186" w:type="dxa"/>
            <w:tcBorders>
              <w:top w:val="nil"/>
              <w:left w:val="single" w:sz="4" w:space="0" w:color="C0C0C0"/>
              <w:bottom w:val="nil"/>
              <w:right w:val="single" w:sz="4" w:space="0" w:color="C0C0C0"/>
            </w:tcBorders>
          </w:tcPr>
          <w:p w14:paraId="35367A17" w14:textId="77777777" w:rsidR="00EC28BE" w:rsidRPr="00A43E2F" w:rsidRDefault="00EC28BE" w:rsidP="0099011F">
            <w:pPr>
              <w:pStyle w:val="TableText10"/>
              <w:widowControl w:val="0"/>
              <w:rPr>
                <w:color w:val="000000"/>
              </w:rPr>
            </w:pPr>
            <w:r w:rsidRPr="00A43E2F">
              <w:rPr>
                <w:color w:val="000000"/>
              </w:rPr>
              <w:t>16.2</w:t>
            </w:r>
          </w:p>
        </w:tc>
        <w:tc>
          <w:tcPr>
            <w:tcW w:w="2374" w:type="dxa"/>
            <w:tcBorders>
              <w:top w:val="nil"/>
              <w:left w:val="single" w:sz="4" w:space="0" w:color="C0C0C0"/>
              <w:bottom w:val="nil"/>
              <w:right w:val="single" w:sz="4" w:space="0" w:color="C0C0C0"/>
            </w:tcBorders>
          </w:tcPr>
          <w:p w14:paraId="05F6834D"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first offender—driver trainer</w:t>
            </w:r>
          </w:p>
        </w:tc>
        <w:tc>
          <w:tcPr>
            <w:tcW w:w="3719" w:type="dxa"/>
            <w:tcBorders>
              <w:top w:val="nil"/>
              <w:left w:val="single" w:sz="4" w:space="0" w:color="C0C0C0"/>
              <w:bottom w:val="nil"/>
              <w:right w:val="single" w:sz="4" w:space="0" w:color="C0C0C0"/>
            </w:tcBorders>
          </w:tcPr>
          <w:p w14:paraId="5D17C443" w14:textId="77777777" w:rsidR="00EC28BE" w:rsidRPr="00A43E2F" w:rsidRDefault="00EC28BE" w:rsidP="0099011F">
            <w:pPr>
              <w:pStyle w:val="TableText10"/>
              <w:widowControl w:val="0"/>
              <w:rPr>
                <w:color w:val="000000"/>
              </w:rPr>
            </w:pPr>
            <w:r w:rsidRPr="00A43E2F">
              <w:rPr>
                <w:color w:val="000000"/>
              </w:rPr>
              <w:t>fail/refuse to give/permit taking of body sample—first offender</w:t>
            </w:r>
          </w:p>
        </w:tc>
        <w:tc>
          <w:tcPr>
            <w:tcW w:w="1320" w:type="dxa"/>
            <w:tcBorders>
              <w:top w:val="nil"/>
              <w:left w:val="single" w:sz="4" w:space="0" w:color="C0C0C0"/>
              <w:bottom w:val="nil"/>
              <w:right w:val="single" w:sz="4" w:space="0" w:color="C0C0C0"/>
            </w:tcBorders>
          </w:tcPr>
          <w:p w14:paraId="73D12D61"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3AC6E9C9"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7C038E1F" w14:textId="77777777" w:rsidR="00EC28BE" w:rsidRPr="00A43E2F" w:rsidRDefault="00EC28BE" w:rsidP="0099011F">
            <w:pPr>
              <w:pStyle w:val="TableText10"/>
              <w:widowControl w:val="0"/>
            </w:pPr>
            <w:r w:rsidRPr="00A43E2F">
              <w:t>-</w:t>
            </w:r>
          </w:p>
        </w:tc>
      </w:tr>
      <w:tr w:rsidR="00EC28BE" w:rsidRPr="00A43E2F" w14:paraId="100BD8FB" w14:textId="77777777" w:rsidTr="0099011F">
        <w:trPr>
          <w:cantSplit/>
        </w:trPr>
        <w:tc>
          <w:tcPr>
            <w:tcW w:w="1186" w:type="dxa"/>
            <w:tcBorders>
              <w:top w:val="nil"/>
              <w:left w:val="single" w:sz="4" w:space="0" w:color="C0C0C0"/>
              <w:bottom w:val="nil"/>
              <w:right w:val="single" w:sz="4" w:space="0" w:color="C0C0C0"/>
            </w:tcBorders>
          </w:tcPr>
          <w:p w14:paraId="7D980D91" w14:textId="77777777" w:rsidR="00EC28BE" w:rsidRPr="00A43E2F" w:rsidRDefault="00EC28BE" w:rsidP="0099011F">
            <w:pPr>
              <w:pStyle w:val="TableText10"/>
              <w:widowControl w:val="0"/>
              <w:rPr>
                <w:color w:val="000000"/>
              </w:rPr>
            </w:pPr>
            <w:r w:rsidRPr="00A43E2F">
              <w:rPr>
                <w:color w:val="000000"/>
              </w:rPr>
              <w:t>16.3</w:t>
            </w:r>
          </w:p>
        </w:tc>
        <w:tc>
          <w:tcPr>
            <w:tcW w:w="2374" w:type="dxa"/>
            <w:tcBorders>
              <w:top w:val="nil"/>
              <w:left w:val="single" w:sz="4" w:space="0" w:color="C0C0C0"/>
              <w:bottom w:val="nil"/>
              <w:right w:val="single" w:sz="4" w:space="0" w:color="C0C0C0"/>
            </w:tcBorders>
          </w:tcPr>
          <w:p w14:paraId="4D4D6651"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w:t>
            </w:r>
          </w:p>
        </w:tc>
        <w:tc>
          <w:tcPr>
            <w:tcW w:w="3719" w:type="dxa"/>
            <w:tcBorders>
              <w:top w:val="nil"/>
              <w:left w:val="single" w:sz="4" w:space="0" w:color="C0C0C0"/>
              <w:bottom w:val="nil"/>
              <w:right w:val="single" w:sz="4" w:space="0" w:color="C0C0C0"/>
            </w:tcBorders>
          </w:tcPr>
          <w:p w14:paraId="2D5B07F8" w14:textId="77777777" w:rsidR="00EC28BE" w:rsidRPr="00A43E2F" w:rsidRDefault="00EC28BE" w:rsidP="0099011F">
            <w:pPr>
              <w:pStyle w:val="TableText10"/>
              <w:widowControl w:val="0"/>
              <w:rPr>
                <w:color w:val="000000"/>
              </w:rPr>
            </w:pPr>
            <w:r w:rsidRPr="00A43E2F">
              <w:rPr>
                <w:color w:val="000000"/>
              </w:rPr>
              <w:t>fail/refuse to give/permit taking of body sample—repeat offender</w:t>
            </w:r>
          </w:p>
        </w:tc>
        <w:tc>
          <w:tcPr>
            <w:tcW w:w="1320" w:type="dxa"/>
            <w:tcBorders>
              <w:top w:val="nil"/>
              <w:left w:val="single" w:sz="4" w:space="0" w:color="C0C0C0"/>
              <w:bottom w:val="nil"/>
              <w:right w:val="single" w:sz="4" w:space="0" w:color="C0C0C0"/>
            </w:tcBorders>
          </w:tcPr>
          <w:p w14:paraId="184D8711"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nil"/>
              <w:right w:val="single" w:sz="4" w:space="0" w:color="C0C0C0"/>
            </w:tcBorders>
          </w:tcPr>
          <w:p w14:paraId="71436613"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41AFCB02" w14:textId="77777777" w:rsidR="00EC28BE" w:rsidRPr="00A43E2F" w:rsidRDefault="00EC28BE" w:rsidP="0099011F">
            <w:pPr>
              <w:pStyle w:val="TableText10"/>
              <w:widowControl w:val="0"/>
            </w:pPr>
            <w:r w:rsidRPr="00A43E2F">
              <w:t>-</w:t>
            </w:r>
          </w:p>
        </w:tc>
      </w:tr>
      <w:tr w:rsidR="00EC28BE" w:rsidRPr="00A43E2F" w14:paraId="15F84639" w14:textId="77777777" w:rsidTr="0099011F">
        <w:trPr>
          <w:cantSplit/>
        </w:trPr>
        <w:tc>
          <w:tcPr>
            <w:tcW w:w="1186" w:type="dxa"/>
            <w:tcBorders>
              <w:top w:val="nil"/>
              <w:left w:val="single" w:sz="4" w:space="0" w:color="C0C0C0"/>
              <w:bottom w:val="single" w:sz="4" w:space="0" w:color="C0C0C0"/>
              <w:right w:val="single" w:sz="4" w:space="0" w:color="C0C0C0"/>
            </w:tcBorders>
          </w:tcPr>
          <w:p w14:paraId="318FD313" w14:textId="77777777" w:rsidR="00EC28BE" w:rsidRPr="00A43E2F" w:rsidRDefault="00EC28BE" w:rsidP="0099011F">
            <w:pPr>
              <w:pStyle w:val="TableText10"/>
              <w:widowControl w:val="0"/>
              <w:rPr>
                <w:color w:val="000000"/>
              </w:rPr>
            </w:pPr>
            <w:r w:rsidRPr="00A43E2F">
              <w:rPr>
                <w:color w:val="000000"/>
              </w:rPr>
              <w:lastRenderedPageBreak/>
              <w:t>16.4</w:t>
            </w:r>
          </w:p>
        </w:tc>
        <w:tc>
          <w:tcPr>
            <w:tcW w:w="2374" w:type="dxa"/>
            <w:tcBorders>
              <w:top w:val="nil"/>
              <w:left w:val="single" w:sz="4" w:space="0" w:color="C0C0C0"/>
              <w:bottom w:val="single" w:sz="4" w:space="0" w:color="C0C0C0"/>
              <w:right w:val="single" w:sz="4" w:space="0" w:color="C0C0C0"/>
            </w:tcBorders>
          </w:tcPr>
          <w:p w14:paraId="75A15B16"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4A305D5E" w14:textId="77777777" w:rsidR="00EC28BE" w:rsidRPr="00A43E2F" w:rsidRDefault="00EC28BE" w:rsidP="0099011F">
            <w:pPr>
              <w:pStyle w:val="TableText10"/>
              <w:widowControl w:val="0"/>
              <w:rPr>
                <w:color w:val="000000"/>
              </w:rPr>
            </w:pPr>
            <w:r w:rsidRPr="00A43E2F">
              <w:rPr>
                <w:color w:val="000000"/>
              </w:rPr>
              <w:t>fail/refuse to give/permit taking of body sample—repeat offender</w:t>
            </w:r>
          </w:p>
        </w:tc>
        <w:tc>
          <w:tcPr>
            <w:tcW w:w="1320" w:type="dxa"/>
            <w:tcBorders>
              <w:top w:val="nil"/>
              <w:left w:val="single" w:sz="4" w:space="0" w:color="C0C0C0"/>
              <w:bottom w:val="single" w:sz="4" w:space="0" w:color="C0C0C0"/>
              <w:right w:val="single" w:sz="4" w:space="0" w:color="C0C0C0"/>
            </w:tcBorders>
          </w:tcPr>
          <w:p w14:paraId="3C7ABB16"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4B680FF6"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72392974" w14:textId="77777777" w:rsidR="00EC28BE" w:rsidRPr="00A43E2F" w:rsidRDefault="00EC28BE" w:rsidP="0099011F">
            <w:pPr>
              <w:pStyle w:val="TableText10"/>
              <w:widowControl w:val="0"/>
            </w:pPr>
            <w:r w:rsidRPr="00A43E2F">
              <w:t>-</w:t>
            </w:r>
          </w:p>
        </w:tc>
      </w:tr>
      <w:tr w:rsidR="00EC28BE" w:rsidRPr="00A43E2F" w14:paraId="0D359073" w14:textId="77777777" w:rsidTr="0099011F">
        <w:trPr>
          <w:cantSplit/>
        </w:trPr>
        <w:tc>
          <w:tcPr>
            <w:tcW w:w="1186" w:type="dxa"/>
            <w:tcBorders>
              <w:top w:val="single" w:sz="4" w:space="0" w:color="C0C0C0"/>
              <w:left w:val="single" w:sz="4" w:space="0" w:color="C0C0C0"/>
              <w:bottom w:val="nil"/>
              <w:right w:val="single" w:sz="4" w:space="0" w:color="C0C0C0"/>
            </w:tcBorders>
          </w:tcPr>
          <w:p w14:paraId="70AAAE94" w14:textId="77777777" w:rsidR="00EC28BE" w:rsidRPr="00A43E2F" w:rsidRDefault="00EC28BE" w:rsidP="0099011F">
            <w:pPr>
              <w:pStyle w:val="TableText10"/>
              <w:keepNext/>
              <w:widowControl w:val="0"/>
              <w:rPr>
                <w:color w:val="000000"/>
              </w:rPr>
            </w:pPr>
            <w:r w:rsidRPr="00A43E2F">
              <w:rPr>
                <w:color w:val="000000"/>
              </w:rPr>
              <w:t>17</w:t>
            </w:r>
          </w:p>
        </w:tc>
        <w:tc>
          <w:tcPr>
            <w:tcW w:w="2374" w:type="dxa"/>
            <w:tcBorders>
              <w:top w:val="single" w:sz="4" w:space="0" w:color="C0C0C0"/>
              <w:left w:val="single" w:sz="4" w:space="0" w:color="C0C0C0"/>
              <w:bottom w:val="nil"/>
              <w:right w:val="single" w:sz="4" w:space="0" w:color="C0C0C0"/>
            </w:tcBorders>
          </w:tcPr>
          <w:p w14:paraId="5EF8549B"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24 (1)</w:t>
            </w:r>
          </w:p>
        </w:tc>
        <w:tc>
          <w:tcPr>
            <w:tcW w:w="3719" w:type="dxa"/>
            <w:tcBorders>
              <w:top w:val="single" w:sz="4" w:space="0" w:color="C0C0C0"/>
              <w:left w:val="single" w:sz="4" w:space="0" w:color="C0C0C0"/>
              <w:bottom w:val="nil"/>
              <w:right w:val="single" w:sz="4" w:space="0" w:color="C0C0C0"/>
            </w:tcBorders>
          </w:tcPr>
          <w:p w14:paraId="77D2AD6D"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685416BF"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7CF989CE"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C289DAC" w14:textId="77777777" w:rsidR="00EC28BE" w:rsidRPr="00A43E2F" w:rsidRDefault="00EC28BE" w:rsidP="0099011F">
            <w:pPr>
              <w:pStyle w:val="TableText10"/>
              <w:keepNext/>
              <w:widowControl w:val="0"/>
            </w:pPr>
          </w:p>
        </w:tc>
      </w:tr>
      <w:tr w:rsidR="00EC28BE" w:rsidRPr="00A43E2F" w14:paraId="1AC36BBF" w14:textId="77777777" w:rsidTr="0099011F">
        <w:trPr>
          <w:cantSplit/>
        </w:trPr>
        <w:tc>
          <w:tcPr>
            <w:tcW w:w="1186" w:type="dxa"/>
            <w:tcBorders>
              <w:top w:val="nil"/>
              <w:left w:val="single" w:sz="4" w:space="0" w:color="C0C0C0"/>
              <w:bottom w:val="nil"/>
              <w:right w:val="single" w:sz="4" w:space="0" w:color="C0C0C0"/>
            </w:tcBorders>
          </w:tcPr>
          <w:p w14:paraId="5AF351C2" w14:textId="77777777" w:rsidR="00EC28BE" w:rsidRPr="00A43E2F" w:rsidRDefault="00EC28BE" w:rsidP="0099011F">
            <w:pPr>
              <w:pStyle w:val="TableText10"/>
              <w:widowControl w:val="0"/>
              <w:rPr>
                <w:color w:val="000000"/>
              </w:rPr>
            </w:pPr>
            <w:r w:rsidRPr="00A43E2F">
              <w:rPr>
                <w:color w:val="000000"/>
              </w:rPr>
              <w:t>17.1</w:t>
            </w:r>
          </w:p>
        </w:tc>
        <w:tc>
          <w:tcPr>
            <w:tcW w:w="2374" w:type="dxa"/>
            <w:tcBorders>
              <w:top w:val="nil"/>
              <w:left w:val="single" w:sz="4" w:space="0" w:color="C0C0C0"/>
              <w:bottom w:val="nil"/>
              <w:right w:val="single" w:sz="4" w:space="0" w:color="C0C0C0"/>
            </w:tcBorders>
          </w:tcPr>
          <w:p w14:paraId="43947257"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first offender</w:t>
            </w:r>
          </w:p>
        </w:tc>
        <w:tc>
          <w:tcPr>
            <w:tcW w:w="3719" w:type="dxa"/>
            <w:tcBorders>
              <w:top w:val="nil"/>
              <w:left w:val="single" w:sz="4" w:space="0" w:color="C0C0C0"/>
              <w:bottom w:val="nil"/>
              <w:right w:val="single" w:sz="4" w:space="0" w:color="C0C0C0"/>
            </w:tcBorders>
          </w:tcPr>
          <w:p w14:paraId="30F35EE7" w14:textId="77777777" w:rsidR="00EC28BE" w:rsidRPr="00A43E2F" w:rsidRDefault="00EC28BE" w:rsidP="0099011F">
            <w:pPr>
              <w:pStyle w:val="TableText10"/>
              <w:widowControl w:val="0"/>
              <w:rPr>
                <w:color w:val="000000"/>
              </w:rPr>
            </w:pPr>
            <w:r w:rsidRPr="00A43E2F">
              <w:rPr>
                <w:color w:val="000000"/>
              </w:rPr>
              <w:t>drive vehicle on road/related area under influence of intoxicating liquor/drug incapable of proper control of vehicle—first offender</w:t>
            </w:r>
          </w:p>
        </w:tc>
        <w:tc>
          <w:tcPr>
            <w:tcW w:w="1320" w:type="dxa"/>
            <w:tcBorders>
              <w:top w:val="nil"/>
              <w:left w:val="single" w:sz="4" w:space="0" w:color="C0C0C0"/>
              <w:bottom w:val="nil"/>
              <w:right w:val="single" w:sz="4" w:space="0" w:color="C0C0C0"/>
            </w:tcBorders>
          </w:tcPr>
          <w:p w14:paraId="038CA1F5" w14:textId="77777777" w:rsidR="00EC28BE" w:rsidRPr="00A43E2F" w:rsidRDefault="00EC28BE" w:rsidP="0099011F">
            <w:pPr>
              <w:pStyle w:val="TableText10"/>
              <w:widowControl w:val="0"/>
              <w:rPr>
                <w:color w:val="000000"/>
              </w:rPr>
            </w:pPr>
            <w:r w:rsidRPr="00A43E2F">
              <w:rPr>
                <w:color w:val="000000"/>
              </w:rPr>
              <w:t>100pu/ 12 months prison/both</w:t>
            </w:r>
          </w:p>
        </w:tc>
        <w:tc>
          <w:tcPr>
            <w:tcW w:w="1560" w:type="dxa"/>
            <w:tcBorders>
              <w:top w:val="nil"/>
              <w:left w:val="single" w:sz="4" w:space="0" w:color="C0C0C0"/>
              <w:bottom w:val="nil"/>
              <w:right w:val="single" w:sz="4" w:space="0" w:color="C0C0C0"/>
            </w:tcBorders>
          </w:tcPr>
          <w:p w14:paraId="452DE5E8"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0CD9CE13" w14:textId="77777777" w:rsidR="00EC28BE" w:rsidRPr="00A43E2F" w:rsidRDefault="00EC28BE" w:rsidP="0099011F">
            <w:pPr>
              <w:pStyle w:val="TableText10"/>
              <w:widowControl w:val="0"/>
            </w:pPr>
            <w:r w:rsidRPr="00A43E2F">
              <w:t>-</w:t>
            </w:r>
          </w:p>
        </w:tc>
      </w:tr>
      <w:tr w:rsidR="00EC28BE" w:rsidRPr="00A43E2F" w14:paraId="377A9DE7" w14:textId="77777777" w:rsidTr="0099011F">
        <w:trPr>
          <w:cantSplit/>
        </w:trPr>
        <w:tc>
          <w:tcPr>
            <w:tcW w:w="1186" w:type="dxa"/>
            <w:tcBorders>
              <w:top w:val="nil"/>
              <w:left w:val="single" w:sz="4" w:space="0" w:color="C0C0C0"/>
              <w:bottom w:val="single" w:sz="4" w:space="0" w:color="C0C0C0"/>
              <w:right w:val="single" w:sz="4" w:space="0" w:color="C0C0C0"/>
            </w:tcBorders>
          </w:tcPr>
          <w:p w14:paraId="560944BE" w14:textId="77777777" w:rsidR="00EC28BE" w:rsidRPr="00A43E2F" w:rsidRDefault="00EC28BE" w:rsidP="0099011F">
            <w:pPr>
              <w:pStyle w:val="TableText10"/>
              <w:widowControl w:val="0"/>
              <w:rPr>
                <w:color w:val="000000"/>
              </w:rPr>
            </w:pPr>
            <w:r w:rsidRPr="00A43E2F">
              <w:rPr>
                <w:color w:val="000000"/>
              </w:rPr>
              <w:t>17.2</w:t>
            </w:r>
          </w:p>
        </w:tc>
        <w:tc>
          <w:tcPr>
            <w:tcW w:w="2374" w:type="dxa"/>
            <w:tcBorders>
              <w:top w:val="nil"/>
              <w:left w:val="single" w:sz="4" w:space="0" w:color="C0C0C0"/>
              <w:bottom w:val="single" w:sz="4" w:space="0" w:color="C0C0C0"/>
              <w:right w:val="single" w:sz="4" w:space="0" w:color="C0C0C0"/>
            </w:tcBorders>
          </w:tcPr>
          <w:p w14:paraId="3C9F1C5E" w14:textId="77777777" w:rsidR="00EC28BE" w:rsidRPr="00A43E2F" w:rsidRDefault="00EC28BE" w:rsidP="0099011F">
            <w:pPr>
              <w:pStyle w:val="TableBullet"/>
              <w:widowControl w:val="0"/>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repeat offender</w:t>
            </w:r>
          </w:p>
        </w:tc>
        <w:tc>
          <w:tcPr>
            <w:tcW w:w="3719" w:type="dxa"/>
            <w:tcBorders>
              <w:top w:val="nil"/>
              <w:left w:val="single" w:sz="4" w:space="0" w:color="C0C0C0"/>
              <w:bottom w:val="single" w:sz="4" w:space="0" w:color="C0C0C0"/>
              <w:right w:val="single" w:sz="4" w:space="0" w:color="C0C0C0"/>
            </w:tcBorders>
          </w:tcPr>
          <w:p w14:paraId="3F1018D7" w14:textId="77777777" w:rsidR="00EC28BE" w:rsidRPr="00A43E2F" w:rsidRDefault="00EC28BE" w:rsidP="0099011F">
            <w:pPr>
              <w:pStyle w:val="TableText10"/>
              <w:widowControl w:val="0"/>
              <w:rPr>
                <w:color w:val="000000"/>
              </w:rPr>
            </w:pPr>
            <w:r w:rsidRPr="00A43E2F">
              <w:rPr>
                <w:color w:val="000000"/>
              </w:rPr>
              <w:t>drive vehicle on road/related area under influence of intoxicating liquor/drug incapable of proper control of vehicle—repeat offender</w:t>
            </w:r>
          </w:p>
        </w:tc>
        <w:tc>
          <w:tcPr>
            <w:tcW w:w="1320" w:type="dxa"/>
            <w:tcBorders>
              <w:top w:val="nil"/>
              <w:left w:val="single" w:sz="4" w:space="0" w:color="C0C0C0"/>
              <w:bottom w:val="single" w:sz="4" w:space="0" w:color="C0C0C0"/>
              <w:right w:val="single" w:sz="4" w:space="0" w:color="C0C0C0"/>
            </w:tcBorders>
          </w:tcPr>
          <w:p w14:paraId="6795D003" w14:textId="77777777" w:rsidR="00EC28BE" w:rsidRPr="00A43E2F" w:rsidRDefault="00EC28BE" w:rsidP="0099011F">
            <w:pPr>
              <w:pStyle w:val="TableText10"/>
              <w:widowControl w:val="0"/>
              <w:rPr>
                <w:color w:val="000000"/>
              </w:rPr>
            </w:pPr>
            <w:r w:rsidRPr="00A43E2F">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7959F01B"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0A5D4707" w14:textId="77777777" w:rsidR="00EC28BE" w:rsidRPr="00A43E2F" w:rsidRDefault="00EC28BE" w:rsidP="0099011F">
            <w:pPr>
              <w:pStyle w:val="TableText10"/>
              <w:widowControl w:val="0"/>
            </w:pPr>
            <w:r w:rsidRPr="00A43E2F">
              <w:t>-</w:t>
            </w:r>
          </w:p>
        </w:tc>
      </w:tr>
      <w:tr w:rsidR="00EC28BE" w:rsidRPr="00A43E2F" w14:paraId="71732FCE" w14:textId="77777777" w:rsidTr="0099011F">
        <w:trPr>
          <w:cantSplit/>
        </w:trPr>
        <w:tc>
          <w:tcPr>
            <w:tcW w:w="1186" w:type="dxa"/>
            <w:tcBorders>
              <w:top w:val="single" w:sz="4" w:space="0" w:color="C0C0C0"/>
              <w:left w:val="single" w:sz="4" w:space="0" w:color="C0C0C0"/>
              <w:bottom w:val="nil"/>
              <w:right w:val="single" w:sz="4" w:space="0" w:color="C0C0C0"/>
            </w:tcBorders>
          </w:tcPr>
          <w:p w14:paraId="76086FE5" w14:textId="77777777" w:rsidR="00EC28BE" w:rsidRPr="00A43E2F" w:rsidRDefault="00EC28BE" w:rsidP="0099011F">
            <w:pPr>
              <w:pStyle w:val="TableText10"/>
              <w:keepNext/>
              <w:widowControl w:val="0"/>
              <w:rPr>
                <w:color w:val="000000"/>
              </w:rPr>
            </w:pPr>
            <w:r w:rsidRPr="00A43E2F">
              <w:rPr>
                <w:color w:val="000000"/>
              </w:rPr>
              <w:lastRenderedPageBreak/>
              <w:t>18</w:t>
            </w:r>
          </w:p>
        </w:tc>
        <w:tc>
          <w:tcPr>
            <w:tcW w:w="2374" w:type="dxa"/>
            <w:tcBorders>
              <w:top w:val="single" w:sz="4" w:space="0" w:color="C0C0C0"/>
              <w:left w:val="single" w:sz="4" w:space="0" w:color="C0C0C0"/>
              <w:bottom w:val="nil"/>
              <w:right w:val="single" w:sz="4" w:space="0" w:color="C0C0C0"/>
            </w:tcBorders>
          </w:tcPr>
          <w:p w14:paraId="3CB9A13F" w14:textId="77777777" w:rsidR="00EC28BE" w:rsidRPr="00A43E2F" w:rsidRDefault="00EC28BE" w:rsidP="0099011F">
            <w:pPr>
              <w:pStyle w:val="TableBullet"/>
              <w:keepNext/>
              <w:widowControl w:val="0"/>
              <w:numPr>
                <w:ilvl w:val="0"/>
                <w:numId w:val="0"/>
              </w:numPr>
              <w:ind w:left="357" w:hanging="357"/>
              <w:rPr>
                <w:rFonts w:ascii="Symbol" w:hAnsi="Symbol"/>
                <w:color w:val="000000"/>
              </w:rPr>
            </w:pPr>
            <w:r w:rsidRPr="00A43E2F">
              <w:rPr>
                <w:color w:val="000000"/>
              </w:rPr>
              <w:t>24A (1)</w:t>
            </w:r>
          </w:p>
        </w:tc>
        <w:tc>
          <w:tcPr>
            <w:tcW w:w="3719" w:type="dxa"/>
            <w:tcBorders>
              <w:top w:val="single" w:sz="4" w:space="0" w:color="C0C0C0"/>
              <w:left w:val="single" w:sz="4" w:space="0" w:color="C0C0C0"/>
              <w:bottom w:val="nil"/>
              <w:right w:val="single" w:sz="4" w:space="0" w:color="C0C0C0"/>
            </w:tcBorders>
          </w:tcPr>
          <w:p w14:paraId="386BCDDF" w14:textId="77777777" w:rsidR="00EC28BE" w:rsidRPr="00A43E2F" w:rsidRDefault="00EC28BE" w:rsidP="0099011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1AC5B1A4" w14:textId="77777777" w:rsidR="00EC28BE" w:rsidRPr="00A43E2F" w:rsidRDefault="00EC28BE" w:rsidP="0099011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D3C9AF3" w14:textId="77777777" w:rsidR="00EC28BE" w:rsidRPr="00A43E2F" w:rsidRDefault="00EC28BE" w:rsidP="0099011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91122DD" w14:textId="77777777" w:rsidR="00EC28BE" w:rsidRPr="00A43E2F" w:rsidRDefault="00EC28BE" w:rsidP="0099011F">
            <w:pPr>
              <w:pStyle w:val="TableText10"/>
              <w:keepNext/>
              <w:widowControl w:val="0"/>
            </w:pPr>
          </w:p>
        </w:tc>
      </w:tr>
      <w:tr w:rsidR="00EC28BE" w:rsidRPr="00A43E2F" w14:paraId="07E0168E" w14:textId="77777777" w:rsidTr="0099011F">
        <w:trPr>
          <w:cantSplit/>
        </w:trPr>
        <w:tc>
          <w:tcPr>
            <w:tcW w:w="1186" w:type="dxa"/>
            <w:tcBorders>
              <w:top w:val="nil"/>
              <w:left w:val="single" w:sz="4" w:space="0" w:color="C0C0C0"/>
              <w:bottom w:val="nil"/>
              <w:right w:val="single" w:sz="4" w:space="0" w:color="C0C0C0"/>
            </w:tcBorders>
          </w:tcPr>
          <w:p w14:paraId="6AFDE287" w14:textId="77777777" w:rsidR="00EC28BE" w:rsidRPr="00A43E2F" w:rsidRDefault="00EC28BE" w:rsidP="0099011F">
            <w:pPr>
              <w:pStyle w:val="TableText10"/>
              <w:keepNext/>
              <w:widowControl w:val="0"/>
              <w:rPr>
                <w:color w:val="000000"/>
              </w:rPr>
            </w:pPr>
            <w:r w:rsidRPr="00A43E2F">
              <w:rPr>
                <w:color w:val="000000"/>
              </w:rPr>
              <w:t>18.1</w:t>
            </w:r>
          </w:p>
        </w:tc>
        <w:tc>
          <w:tcPr>
            <w:tcW w:w="2374" w:type="dxa"/>
            <w:tcBorders>
              <w:top w:val="nil"/>
              <w:left w:val="single" w:sz="4" w:space="0" w:color="C0C0C0"/>
              <w:bottom w:val="nil"/>
              <w:right w:val="single" w:sz="4" w:space="0" w:color="C0C0C0"/>
            </w:tcBorders>
          </w:tcPr>
          <w:p w14:paraId="28E83614" w14:textId="77777777" w:rsidR="00EC28BE" w:rsidRPr="00A43E2F" w:rsidRDefault="00EC28BE" w:rsidP="0099011F">
            <w:pPr>
              <w:pStyle w:val="TableBullet"/>
              <w:widowControl w:val="0"/>
              <w:numPr>
                <w:ilvl w:val="0"/>
                <w:numId w:val="0"/>
              </w:numPr>
              <w:ind w:left="357" w:hanging="357"/>
              <w:rPr>
                <w:color w:val="000000"/>
              </w:rPr>
            </w:pPr>
            <w:r w:rsidRPr="00A43E2F">
              <w:rPr>
                <w:rFonts w:ascii="Symbol" w:hAnsi="Symbol"/>
              </w:rPr>
              <w:t>·</w:t>
            </w:r>
            <w:r w:rsidRPr="00A43E2F">
              <w:rPr>
                <w:rFonts w:ascii="Symbol" w:hAnsi="Symbol"/>
              </w:rPr>
              <w:tab/>
            </w:r>
            <w:r w:rsidRPr="00A43E2F">
              <w:rPr>
                <w:color w:val="000000"/>
              </w:rPr>
              <w:t>first offender</w:t>
            </w:r>
          </w:p>
        </w:tc>
        <w:tc>
          <w:tcPr>
            <w:tcW w:w="3719" w:type="dxa"/>
            <w:tcBorders>
              <w:top w:val="nil"/>
              <w:left w:val="single" w:sz="4" w:space="0" w:color="C0C0C0"/>
              <w:bottom w:val="nil"/>
              <w:right w:val="single" w:sz="4" w:space="0" w:color="C0C0C0"/>
            </w:tcBorders>
          </w:tcPr>
          <w:p w14:paraId="6F6F596E" w14:textId="77777777" w:rsidR="00EC28BE" w:rsidRPr="00A43E2F" w:rsidRDefault="00EC28BE" w:rsidP="0099011F">
            <w:pPr>
              <w:pStyle w:val="TableText10"/>
              <w:widowControl w:val="0"/>
              <w:rPr>
                <w:color w:val="000000"/>
              </w:rPr>
            </w:pPr>
            <w:r w:rsidRPr="00A43E2F">
              <w:rPr>
                <w:color w:val="000000"/>
              </w:rPr>
              <w:t>drive vehicle/ride animal/be in charge of animal on road under influence of alcohol/drug, incapable of proper control of vehicle/animal—first offender</w:t>
            </w:r>
          </w:p>
        </w:tc>
        <w:tc>
          <w:tcPr>
            <w:tcW w:w="1320" w:type="dxa"/>
            <w:tcBorders>
              <w:top w:val="nil"/>
              <w:left w:val="single" w:sz="4" w:space="0" w:color="C0C0C0"/>
              <w:bottom w:val="nil"/>
              <w:right w:val="single" w:sz="4" w:space="0" w:color="C0C0C0"/>
            </w:tcBorders>
          </w:tcPr>
          <w:p w14:paraId="1DC6CBB2" w14:textId="77777777" w:rsidR="00EC28BE" w:rsidRPr="00A43E2F" w:rsidRDefault="00EC28BE" w:rsidP="0099011F">
            <w:pPr>
              <w:pStyle w:val="TableText10"/>
              <w:widowControl w:val="0"/>
              <w:rPr>
                <w:color w:val="000000"/>
              </w:rPr>
            </w:pPr>
            <w:r w:rsidRPr="00A43E2F">
              <w:rPr>
                <w:color w:val="000000"/>
                <w:shd w:val="clear" w:color="auto" w:fill="FFFFFF"/>
              </w:rPr>
              <w:t>30pu/ 6 months prison/both</w:t>
            </w:r>
          </w:p>
        </w:tc>
        <w:tc>
          <w:tcPr>
            <w:tcW w:w="1560" w:type="dxa"/>
            <w:tcBorders>
              <w:top w:val="nil"/>
              <w:left w:val="single" w:sz="4" w:space="0" w:color="C0C0C0"/>
              <w:bottom w:val="nil"/>
              <w:right w:val="single" w:sz="4" w:space="0" w:color="C0C0C0"/>
            </w:tcBorders>
          </w:tcPr>
          <w:p w14:paraId="6E813385"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nil"/>
              <w:right w:val="single" w:sz="4" w:space="0" w:color="C0C0C0"/>
            </w:tcBorders>
          </w:tcPr>
          <w:p w14:paraId="6DA25692" w14:textId="77777777" w:rsidR="00EC28BE" w:rsidRPr="00A43E2F" w:rsidRDefault="00EC28BE" w:rsidP="0099011F">
            <w:pPr>
              <w:pStyle w:val="TableText10"/>
              <w:widowControl w:val="0"/>
            </w:pPr>
            <w:r w:rsidRPr="00A43E2F">
              <w:t>-</w:t>
            </w:r>
          </w:p>
        </w:tc>
      </w:tr>
      <w:tr w:rsidR="00EC28BE" w:rsidRPr="00A43E2F" w14:paraId="2DF144B8" w14:textId="77777777" w:rsidTr="0099011F">
        <w:trPr>
          <w:cantSplit/>
        </w:trPr>
        <w:tc>
          <w:tcPr>
            <w:tcW w:w="1186" w:type="dxa"/>
            <w:tcBorders>
              <w:top w:val="nil"/>
              <w:left w:val="single" w:sz="4" w:space="0" w:color="C0C0C0"/>
              <w:bottom w:val="single" w:sz="4" w:space="0" w:color="C0C0C0"/>
              <w:right w:val="single" w:sz="4" w:space="0" w:color="C0C0C0"/>
            </w:tcBorders>
          </w:tcPr>
          <w:p w14:paraId="3ACDEE46" w14:textId="77777777" w:rsidR="00EC28BE" w:rsidRPr="00A43E2F" w:rsidRDefault="00EC28BE" w:rsidP="0099011F">
            <w:pPr>
              <w:pStyle w:val="TableText10"/>
              <w:widowControl w:val="0"/>
              <w:rPr>
                <w:color w:val="000000"/>
              </w:rPr>
            </w:pPr>
            <w:r w:rsidRPr="00A43E2F">
              <w:rPr>
                <w:color w:val="000000"/>
              </w:rPr>
              <w:t>18.2</w:t>
            </w:r>
          </w:p>
        </w:tc>
        <w:tc>
          <w:tcPr>
            <w:tcW w:w="2374" w:type="dxa"/>
            <w:tcBorders>
              <w:top w:val="nil"/>
              <w:left w:val="single" w:sz="4" w:space="0" w:color="C0C0C0"/>
              <w:bottom w:val="single" w:sz="4" w:space="0" w:color="C0C0C0"/>
              <w:right w:val="single" w:sz="4" w:space="0" w:color="C0C0C0"/>
            </w:tcBorders>
          </w:tcPr>
          <w:p w14:paraId="093ABF1C" w14:textId="77777777" w:rsidR="00EC28BE" w:rsidRPr="00A43E2F" w:rsidRDefault="00EC28BE" w:rsidP="0099011F">
            <w:pPr>
              <w:pStyle w:val="TableBullet"/>
              <w:widowControl w:val="0"/>
              <w:numPr>
                <w:ilvl w:val="0"/>
                <w:numId w:val="0"/>
              </w:numPr>
              <w:ind w:left="357" w:hanging="357"/>
              <w:rPr>
                <w:rFonts w:ascii="Symbol" w:hAnsi="Symbol"/>
              </w:rPr>
            </w:pPr>
            <w:r w:rsidRPr="00A43E2F">
              <w:rPr>
                <w:rFonts w:ascii="Symbol" w:hAnsi="Symbol"/>
              </w:rPr>
              <w:t>·</w:t>
            </w:r>
            <w:r w:rsidRPr="00A43E2F">
              <w:rPr>
                <w:rFonts w:ascii="Symbol" w:hAnsi="Symbol"/>
              </w:rPr>
              <w:tab/>
            </w:r>
            <w:r w:rsidRPr="00A43E2F">
              <w:rPr>
                <w:color w:val="000000"/>
              </w:rPr>
              <w:t>repeat offender</w:t>
            </w:r>
          </w:p>
        </w:tc>
        <w:tc>
          <w:tcPr>
            <w:tcW w:w="3719" w:type="dxa"/>
            <w:tcBorders>
              <w:top w:val="nil"/>
              <w:left w:val="single" w:sz="4" w:space="0" w:color="C0C0C0"/>
              <w:bottom w:val="single" w:sz="4" w:space="0" w:color="C0C0C0"/>
              <w:right w:val="single" w:sz="4" w:space="0" w:color="C0C0C0"/>
            </w:tcBorders>
          </w:tcPr>
          <w:p w14:paraId="2DC25A2F" w14:textId="77777777" w:rsidR="00EC28BE" w:rsidRPr="00A43E2F" w:rsidRDefault="00EC28BE" w:rsidP="0099011F">
            <w:pPr>
              <w:pStyle w:val="TableText10"/>
              <w:widowControl w:val="0"/>
              <w:rPr>
                <w:color w:val="000000"/>
              </w:rPr>
            </w:pPr>
            <w:r w:rsidRPr="00A43E2F">
              <w:rPr>
                <w:color w:val="000000"/>
              </w:rPr>
              <w:t>drive vehicle/ride animal/be in charge of animal on road under influence of alcohol/drug, incapable of proper control of vehicle/animal—repeat offender</w:t>
            </w:r>
          </w:p>
        </w:tc>
        <w:tc>
          <w:tcPr>
            <w:tcW w:w="1320" w:type="dxa"/>
            <w:tcBorders>
              <w:top w:val="nil"/>
              <w:left w:val="single" w:sz="4" w:space="0" w:color="C0C0C0"/>
              <w:bottom w:val="single" w:sz="4" w:space="0" w:color="C0C0C0"/>
              <w:right w:val="single" w:sz="4" w:space="0" w:color="C0C0C0"/>
            </w:tcBorders>
          </w:tcPr>
          <w:p w14:paraId="140A7BB8" w14:textId="77777777" w:rsidR="00EC28BE" w:rsidRPr="00A43E2F" w:rsidRDefault="00EC28BE" w:rsidP="0099011F">
            <w:pPr>
              <w:pStyle w:val="TableText10"/>
              <w:widowControl w:val="0"/>
              <w:rPr>
                <w:color w:val="000000"/>
                <w:shd w:val="clear" w:color="auto" w:fill="FFFFFF"/>
              </w:rPr>
            </w:pPr>
            <w:r w:rsidRPr="00A43E2F">
              <w:rPr>
                <w:color w:val="000000"/>
                <w:shd w:val="clear" w:color="auto" w:fill="FFFFFF"/>
              </w:rPr>
              <w:t>30pu/ 12 months prison/both</w:t>
            </w:r>
          </w:p>
        </w:tc>
        <w:tc>
          <w:tcPr>
            <w:tcW w:w="1560" w:type="dxa"/>
            <w:tcBorders>
              <w:top w:val="nil"/>
              <w:left w:val="single" w:sz="4" w:space="0" w:color="C0C0C0"/>
              <w:bottom w:val="single" w:sz="4" w:space="0" w:color="C0C0C0"/>
              <w:right w:val="single" w:sz="4" w:space="0" w:color="C0C0C0"/>
            </w:tcBorders>
          </w:tcPr>
          <w:p w14:paraId="7138EF9F"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304DA64A" w14:textId="77777777" w:rsidR="00EC28BE" w:rsidRPr="00A43E2F" w:rsidRDefault="00EC28BE" w:rsidP="0099011F">
            <w:pPr>
              <w:pStyle w:val="TableText10"/>
              <w:widowControl w:val="0"/>
            </w:pPr>
            <w:r w:rsidRPr="00A43E2F">
              <w:t>-</w:t>
            </w:r>
          </w:p>
        </w:tc>
      </w:tr>
      <w:tr w:rsidR="00EC28BE" w:rsidRPr="00A43E2F" w14:paraId="037B736F" w14:textId="77777777" w:rsidTr="0099011F">
        <w:trPr>
          <w:cantSplit/>
        </w:trPr>
        <w:tc>
          <w:tcPr>
            <w:tcW w:w="1186" w:type="dxa"/>
            <w:tcBorders>
              <w:top w:val="nil"/>
              <w:left w:val="single" w:sz="4" w:space="0" w:color="C0C0C0"/>
              <w:bottom w:val="single" w:sz="4" w:space="0" w:color="C0C0C0"/>
              <w:right w:val="single" w:sz="4" w:space="0" w:color="C0C0C0"/>
            </w:tcBorders>
          </w:tcPr>
          <w:p w14:paraId="1BE60689" w14:textId="77777777" w:rsidR="00EC28BE" w:rsidRPr="00A43E2F" w:rsidRDefault="00EC28BE" w:rsidP="0099011F">
            <w:pPr>
              <w:pStyle w:val="TableText10"/>
              <w:widowControl w:val="0"/>
              <w:rPr>
                <w:color w:val="000000"/>
              </w:rPr>
            </w:pPr>
            <w:r w:rsidRPr="00A43E2F">
              <w:rPr>
                <w:color w:val="000000"/>
              </w:rPr>
              <w:t>19</w:t>
            </w:r>
          </w:p>
        </w:tc>
        <w:tc>
          <w:tcPr>
            <w:tcW w:w="2374" w:type="dxa"/>
            <w:tcBorders>
              <w:top w:val="nil"/>
              <w:left w:val="single" w:sz="4" w:space="0" w:color="C0C0C0"/>
              <w:bottom w:val="single" w:sz="4" w:space="0" w:color="C0C0C0"/>
              <w:right w:val="single" w:sz="4" w:space="0" w:color="C0C0C0"/>
            </w:tcBorders>
          </w:tcPr>
          <w:p w14:paraId="62957861" w14:textId="77777777" w:rsidR="00EC28BE" w:rsidRPr="00A43E2F" w:rsidRDefault="00EC28BE" w:rsidP="0099011F">
            <w:pPr>
              <w:pStyle w:val="TableBullet"/>
              <w:widowControl w:val="0"/>
              <w:numPr>
                <w:ilvl w:val="0"/>
                <w:numId w:val="0"/>
              </w:numPr>
              <w:ind w:left="357" w:hanging="357"/>
              <w:rPr>
                <w:rFonts w:ascii="Symbol" w:hAnsi="Symbol"/>
              </w:rPr>
            </w:pPr>
            <w:r w:rsidRPr="00A43E2F">
              <w:rPr>
                <w:color w:val="000000"/>
              </w:rPr>
              <w:t>24A (2)</w:t>
            </w:r>
          </w:p>
        </w:tc>
        <w:tc>
          <w:tcPr>
            <w:tcW w:w="3719" w:type="dxa"/>
            <w:tcBorders>
              <w:top w:val="nil"/>
              <w:left w:val="single" w:sz="4" w:space="0" w:color="C0C0C0"/>
              <w:bottom w:val="single" w:sz="4" w:space="0" w:color="C0C0C0"/>
              <w:right w:val="single" w:sz="4" w:space="0" w:color="C0C0C0"/>
            </w:tcBorders>
          </w:tcPr>
          <w:p w14:paraId="1B380D70" w14:textId="77777777" w:rsidR="00EC28BE" w:rsidRPr="00A43E2F" w:rsidRDefault="00EC28BE" w:rsidP="0099011F">
            <w:pPr>
              <w:pStyle w:val="TableText10"/>
              <w:widowControl w:val="0"/>
              <w:rPr>
                <w:color w:val="000000"/>
              </w:rPr>
            </w:pPr>
            <w:r w:rsidRPr="00A43E2F">
              <w:rPr>
                <w:color w:val="000000"/>
              </w:rPr>
              <w:t>drive vehicle/ride animal/be in charge of animal on road related area under influence of alcohol/drug, incapable of proper control of vehicle/animal</w:t>
            </w:r>
          </w:p>
        </w:tc>
        <w:tc>
          <w:tcPr>
            <w:tcW w:w="1320" w:type="dxa"/>
            <w:tcBorders>
              <w:top w:val="nil"/>
              <w:left w:val="single" w:sz="4" w:space="0" w:color="C0C0C0"/>
              <w:bottom w:val="single" w:sz="4" w:space="0" w:color="C0C0C0"/>
              <w:right w:val="single" w:sz="4" w:space="0" w:color="C0C0C0"/>
            </w:tcBorders>
          </w:tcPr>
          <w:p w14:paraId="50684040" w14:textId="77777777" w:rsidR="00EC28BE" w:rsidRPr="00A43E2F" w:rsidRDefault="00EC28BE" w:rsidP="0099011F">
            <w:pPr>
              <w:pStyle w:val="TableText10"/>
              <w:widowControl w:val="0"/>
              <w:rPr>
                <w:color w:val="000000"/>
                <w:shd w:val="clear" w:color="auto" w:fill="FFFFFF"/>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4A75CACA" w14:textId="77777777" w:rsidR="00EC28BE" w:rsidRPr="00A43E2F" w:rsidRDefault="00EC28BE" w:rsidP="0099011F">
            <w:pPr>
              <w:pStyle w:val="TableText10"/>
              <w:widowControl w:val="0"/>
            </w:pPr>
            <w:r w:rsidRPr="00A43E2F">
              <w:t>-</w:t>
            </w:r>
          </w:p>
        </w:tc>
        <w:tc>
          <w:tcPr>
            <w:tcW w:w="1200" w:type="dxa"/>
            <w:tcBorders>
              <w:top w:val="nil"/>
              <w:left w:val="single" w:sz="4" w:space="0" w:color="C0C0C0"/>
              <w:bottom w:val="single" w:sz="4" w:space="0" w:color="C0C0C0"/>
              <w:right w:val="single" w:sz="4" w:space="0" w:color="C0C0C0"/>
            </w:tcBorders>
          </w:tcPr>
          <w:p w14:paraId="23F184AC" w14:textId="77777777" w:rsidR="00EC28BE" w:rsidRPr="00A43E2F" w:rsidRDefault="00EC28BE" w:rsidP="0099011F">
            <w:pPr>
              <w:pStyle w:val="TableText10"/>
              <w:widowControl w:val="0"/>
            </w:pPr>
            <w:r w:rsidRPr="00A43E2F">
              <w:t>-</w:t>
            </w:r>
          </w:p>
        </w:tc>
      </w:tr>
      <w:tr w:rsidR="00EC28BE" w:rsidRPr="00A43E2F" w14:paraId="740A2610" w14:textId="77777777" w:rsidTr="0099011F">
        <w:trPr>
          <w:cantSplit/>
        </w:trPr>
        <w:tc>
          <w:tcPr>
            <w:tcW w:w="1186" w:type="dxa"/>
            <w:tcBorders>
              <w:top w:val="nil"/>
              <w:left w:val="single" w:sz="4" w:space="0" w:color="C0C0C0"/>
              <w:bottom w:val="single" w:sz="4" w:space="0" w:color="C0C0C0"/>
              <w:right w:val="single" w:sz="4" w:space="0" w:color="C0C0C0"/>
            </w:tcBorders>
          </w:tcPr>
          <w:p w14:paraId="32081E99" w14:textId="77777777" w:rsidR="00EC28BE" w:rsidRPr="00A43E2F" w:rsidRDefault="00EC28BE" w:rsidP="0099011F">
            <w:pPr>
              <w:pStyle w:val="TableText10"/>
              <w:widowControl w:val="0"/>
              <w:rPr>
                <w:color w:val="000000"/>
              </w:rPr>
            </w:pPr>
            <w:r w:rsidRPr="00A43E2F">
              <w:lastRenderedPageBreak/>
              <w:t>20</w:t>
            </w:r>
          </w:p>
        </w:tc>
        <w:tc>
          <w:tcPr>
            <w:tcW w:w="2374" w:type="dxa"/>
            <w:tcBorders>
              <w:top w:val="nil"/>
              <w:left w:val="single" w:sz="4" w:space="0" w:color="C0C0C0"/>
              <w:bottom w:val="single" w:sz="4" w:space="0" w:color="C0C0C0"/>
              <w:right w:val="single" w:sz="4" w:space="0" w:color="C0C0C0"/>
            </w:tcBorders>
          </w:tcPr>
          <w:p w14:paraId="7C8AB30A"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25 (1)</w:t>
            </w:r>
          </w:p>
        </w:tc>
        <w:tc>
          <w:tcPr>
            <w:tcW w:w="3719" w:type="dxa"/>
            <w:tcBorders>
              <w:top w:val="nil"/>
              <w:left w:val="single" w:sz="4" w:space="0" w:color="C0C0C0"/>
              <w:bottom w:val="single" w:sz="4" w:space="0" w:color="C0C0C0"/>
              <w:right w:val="single" w:sz="4" w:space="0" w:color="C0C0C0"/>
            </w:tcBorders>
          </w:tcPr>
          <w:p w14:paraId="70037034" w14:textId="77777777" w:rsidR="00EC28BE" w:rsidRPr="00A43E2F" w:rsidRDefault="00EC28BE" w:rsidP="0099011F">
            <w:pPr>
              <w:pStyle w:val="TableText10"/>
              <w:widowControl w:val="0"/>
              <w:rPr>
                <w:color w:val="000000"/>
              </w:rPr>
            </w:pPr>
            <w:r w:rsidRPr="00A43E2F">
              <w:rPr>
                <w:color w:val="000000"/>
              </w:rPr>
              <w:t>drive or ride vehicle on road/related area while consuming alcohol</w:t>
            </w:r>
          </w:p>
        </w:tc>
        <w:tc>
          <w:tcPr>
            <w:tcW w:w="1320" w:type="dxa"/>
            <w:tcBorders>
              <w:top w:val="nil"/>
              <w:left w:val="single" w:sz="4" w:space="0" w:color="C0C0C0"/>
              <w:bottom w:val="single" w:sz="4" w:space="0" w:color="C0C0C0"/>
              <w:right w:val="single" w:sz="4" w:space="0" w:color="C0C0C0"/>
            </w:tcBorders>
          </w:tcPr>
          <w:p w14:paraId="4EF4788B" w14:textId="77777777" w:rsidR="00EC28BE" w:rsidRPr="00A43E2F" w:rsidRDefault="00EC28BE" w:rsidP="0099011F">
            <w:pPr>
              <w:pStyle w:val="TableText10"/>
              <w:widowControl w:val="0"/>
              <w:rPr>
                <w:color w:val="000000"/>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13C15DDE" w14:textId="77777777" w:rsidR="00EC28BE" w:rsidRPr="00A43E2F" w:rsidRDefault="00EC28BE" w:rsidP="0099011F">
            <w:pPr>
              <w:pStyle w:val="TableText10"/>
              <w:widowControl w:val="0"/>
            </w:pPr>
            <w:r w:rsidRPr="00A43E2F">
              <w:rPr>
                <w:color w:val="000000"/>
              </w:rPr>
              <w:t>425</w:t>
            </w:r>
          </w:p>
        </w:tc>
        <w:tc>
          <w:tcPr>
            <w:tcW w:w="1200" w:type="dxa"/>
            <w:tcBorders>
              <w:top w:val="nil"/>
              <w:left w:val="single" w:sz="4" w:space="0" w:color="C0C0C0"/>
              <w:bottom w:val="single" w:sz="4" w:space="0" w:color="C0C0C0"/>
              <w:right w:val="single" w:sz="4" w:space="0" w:color="C0C0C0"/>
            </w:tcBorders>
          </w:tcPr>
          <w:p w14:paraId="7C3ABA4D" w14:textId="77777777" w:rsidR="00EC28BE" w:rsidRPr="00A43E2F" w:rsidRDefault="00EC28BE" w:rsidP="0099011F">
            <w:pPr>
              <w:pStyle w:val="TableText10"/>
              <w:widowControl w:val="0"/>
            </w:pPr>
            <w:r w:rsidRPr="00A43E2F">
              <w:rPr>
                <w:color w:val="000000"/>
              </w:rPr>
              <w:t>-</w:t>
            </w:r>
          </w:p>
        </w:tc>
      </w:tr>
      <w:tr w:rsidR="00EC28BE" w:rsidRPr="00A43E2F" w14:paraId="2ECCF6E6" w14:textId="77777777" w:rsidTr="0099011F">
        <w:trPr>
          <w:cantSplit/>
        </w:trPr>
        <w:tc>
          <w:tcPr>
            <w:tcW w:w="1186" w:type="dxa"/>
            <w:tcBorders>
              <w:top w:val="nil"/>
              <w:left w:val="single" w:sz="4" w:space="0" w:color="C0C0C0"/>
              <w:bottom w:val="single" w:sz="4" w:space="0" w:color="C0C0C0"/>
              <w:right w:val="single" w:sz="4" w:space="0" w:color="C0C0C0"/>
            </w:tcBorders>
          </w:tcPr>
          <w:p w14:paraId="44632B06" w14:textId="77777777" w:rsidR="00EC28BE" w:rsidRPr="00A43E2F" w:rsidRDefault="00EC28BE" w:rsidP="0099011F">
            <w:pPr>
              <w:pStyle w:val="TableText10"/>
              <w:widowControl w:val="0"/>
            </w:pPr>
            <w:r w:rsidRPr="00A43E2F">
              <w:t>21</w:t>
            </w:r>
          </w:p>
        </w:tc>
        <w:tc>
          <w:tcPr>
            <w:tcW w:w="2374" w:type="dxa"/>
            <w:tcBorders>
              <w:top w:val="nil"/>
              <w:left w:val="single" w:sz="4" w:space="0" w:color="C0C0C0"/>
              <w:bottom w:val="single" w:sz="4" w:space="0" w:color="C0C0C0"/>
              <w:right w:val="single" w:sz="4" w:space="0" w:color="C0C0C0"/>
            </w:tcBorders>
          </w:tcPr>
          <w:p w14:paraId="2B765EB8"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25 (2)</w:t>
            </w:r>
          </w:p>
        </w:tc>
        <w:tc>
          <w:tcPr>
            <w:tcW w:w="3719" w:type="dxa"/>
            <w:tcBorders>
              <w:top w:val="nil"/>
              <w:left w:val="single" w:sz="4" w:space="0" w:color="C0C0C0"/>
              <w:bottom w:val="single" w:sz="4" w:space="0" w:color="C0C0C0"/>
              <w:right w:val="single" w:sz="4" w:space="0" w:color="C0C0C0"/>
            </w:tcBorders>
          </w:tcPr>
          <w:p w14:paraId="771C9501" w14:textId="77777777" w:rsidR="00EC28BE" w:rsidRPr="00A43E2F" w:rsidRDefault="00EC28BE" w:rsidP="0099011F">
            <w:pPr>
              <w:pStyle w:val="TableText10"/>
              <w:widowControl w:val="0"/>
              <w:rPr>
                <w:color w:val="000000"/>
              </w:rPr>
            </w:pPr>
            <w:r w:rsidRPr="00A43E2F">
              <w:rPr>
                <w:color w:val="000000"/>
              </w:rPr>
              <w:t>driver trainer in motor vehicle on road/related area while consuming alcohol</w:t>
            </w:r>
          </w:p>
        </w:tc>
        <w:tc>
          <w:tcPr>
            <w:tcW w:w="1320" w:type="dxa"/>
            <w:tcBorders>
              <w:top w:val="nil"/>
              <w:left w:val="single" w:sz="4" w:space="0" w:color="C0C0C0"/>
              <w:bottom w:val="single" w:sz="4" w:space="0" w:color="C0C0C0"/>
              <w:right w:val="single" w:sz="4" w:space="0" w:color="C0C0C0"/>
            </w:tcBorders>
          </w:tcPr>
          <w:p w14:paraId="1E8D313D" w14:textId="77777777" w:rsidR="00EC28BE" w:rsidRPr="00A43E2F" w:rsidRDefault="00EC28BE" w:rsidP="0099011F">
            <w:pPr>
              <w:pStyle w:val="TableText10"/>
              <w:widowControl w:val="0"/>
              <w:rPr>
                <w:color w:val="000000"/>
              </w:rPr>
            </w:pPr>
            <w:r w:rsidRPr="00A43E2F">
              <w:rPr>
                <w:color w:val="000000"/>
              </w:rPr>
              <w:t>20</w:t>
            </w:r>
          </w:p>
        </w:tc>
        <w:tc>
          <w:tcPr>
            <w:tcW w:w="1560" w:type="dxa"/>
            <w:tcBorders>
              <w:top w:val="nil"/>
              <w:left w:val="single" w:sz="4" w:space="0" w:color="C0C0C0"/>
              <w:bottom w:val="single" w:sz="4" w:space="0" w:color="C0C0C0"/>
              <w:right w:val="single" w:sz="4" w:space="0" w:color="C0C0C0"/>
            </w:tcBorders>
          </w:tcPr>
          <w:p w14:paraId="29A6BDF7" w14:textId="77777777" w:rsidR="00EC28BE" w:rsidRPr="00A43E2F" w:rsidRDefault="00EC28BE" w:rsidP="0099011F">
            <w:pPr>
              <w:pStyle w:val="TableText10"/>
              <w:widowControl w:val="0"/>
              <w:rPr>
                <w:color w:val="000000"/>
              </w:rPr>
            </w:pPr>
            <w:r w:rsidRPr="00A43E2F">
              <w:rPr>
                <w:color w:val="000000"/>
              </w:rPr>
              <w:t>425</w:t>
            </w:r>
          </w:p>
        </w:tc>
        <w:tc>
          <w:tcPr>
            <w:tcW w:w="1200" w:type="dxa"/>
            <w:tcBorders>
              <w:top w:val="nil"/>
              <w:left w:val="single" w:sz="4" w:space="0" w:color="C0C0C0"/>
              <w:bottom w:val="single" w:sz="4" w:space="0" w:color="C0C0C0"/>
              <w:right w:val="single" w:sz="4" w:space="0" w:color="C0C0C0"/>
            </w:tcBorders>
          </w:tcPr>
          <w:p w14:paraId="7CD2672C" w14:textId="77777777" w:rsidR="00EC28BE" w:rsidRPr="00A43E2F" w:rsidRDefault="00EC28BE" w:rsidP="0099011F">
            <w:pPr>
              <w:pStyle w:val="TableText10"/>
              <w:widowControl w:val="0"/>
              <w:rPr>
                <w:color w:val="000000"/>
              </w:rPr>
            </w:pPr>
            <w:r w:rsidRPr="00A43E2F">
              <w:rPr>
                <w:color w:val="000000"/>
              </w:rPr>
              <w:t>-</w:t>
            </w:r>
          </w:p>
        </w:tc>
      </w:tr>
      <w:tr w:rsidR="00EC28BE" w:rsidRPr="00A43E2F" w14:paraId="21C7391C" w14:textId="77777777" w:rsidTr="0099011F">
        <w:trPr>
          <w:cantSplit/>
        </w:trPr>
        <w:tc>
          <w:tcPr>
            <w:tcW w:w="1186" w:type="dxa"/>
            <w:tcBorders>
              <w:top w:val="nil"/>
              <w:left w:val="single" w:sz="4" w:space="0" w:color="C0C0C0"/>
              <w:bottom w:val="single" w:sz="4" w:space="0" w:color="C0C0C0"/>
              <w:right w:val="single" w:sz="4" w:space="0" w:color="C0C0C0"/>
            </w:tcBorders>
          </w:tcPr>
          <w:p w14:paraId="0828AF66" w14:textId="77777777" w:rsidR="00EC28BE" w:rsidRPr="00A43E2F" w:rsidRDefault="00EC28BE" w:rsidP="0099011F">
            <w:pPr>
              <w:pStyle w:val="TableText10"/>
              <w:widowControl w:val="0"/>
            </w:pPr>
            <w:r w:rsidRPr="00A43E2F">
              <w:rPr>
                <w:color w:val="000000"/>
              </w:rPr>
              <w:t>22</w:t>
            </w:r>
          </w:p>
        </w:tc>
        <w:tc>
          <w:tcPr>
            <w:tcW w:w="2374" w:type="dxa"/>
            <w:tcBorders>
              <w:top w:val="nil"/>
              <w:left w:val="single" w:sz="4" w:space="0" w:color="C0C0C0"/>
              <w:bottom w:val="single" w:sz="4" w:space="0" w:color="C0C0C0"/>
              <w:right w:val="single" w:sz="4" w:space="0" w:color="C0C0C0"/>
            </w:tcBorders>
          </w:tcPr>
          <w:p w14:paraId="1BDD875E" w14:textId="77777777" w:rsidR="00EC28BE" w:rsidRPr="00A43E2F" w:rsidRDefault="00EC28BE" w:rsidP="0099011F">
            <w:pPr>
              <w:pStyle w:val="TableBullet"/>
              <w:widowControl w:val="0"/>
              <w:numPr>
                <w:ilvl w:val="0"/>
                <w:numId w:val="0"/>
              </w:numPr>
              <w:ind w:left="357" w:hanging="357"/>
              <w:rPr>
                <w:color w:val="000000"/>
              </w:rPr>
            </w:pPr>
            <w:r w:rsidRPr="00A43E2F">
              <w:rPr>
                <w:color w:val="000000"/>
              </w:rPr>
              <w:t>47B (4)</w:t>
            </w:r>
          </w:p>
        </w:tc>
        <w:tc>
          <w:tcPr>
            <w:tcW w:w="3719" w:type="dxa"/>
            <w:tcBorders>
              <w:top w:val="nil"/>
              <w:left w:val="single" w:sz="4" w:space="0" w:color="C0C0C0"/>
              <w:bottom w:val="single" w:sz="4" w:space="0" w:color="C0C0C0"/>
              <w:right w:val="single" w:sz="4" w:space="0" w:color="C0C0C0"/>
            </w:tcBorders>
          </w:tcPr>
          <w:p w14:paraId="1C9ED42D" w14:textId="77777777" w:rsidR="00EC28BE" w:rsidRPr="00A43E2F" w:rsidRDefault="00EC28BE" w:rsidP="0099011F">
            <w:pPr>
              <w:pStyle w:val="TableText10"/>
              <w:widowControl w:val="0"/>
              <w:rPr>
                <w:color w:val="000000"/>
              </w:rPr>
            </w:pPr>
            <w:r w:rsidRPr="00A43E2F">
              <w:rPr>
                <w:color w:val="000000"/>
              </w:rPr>
              <w:t>fail to comply with police officer’s direction not to drive</w:t>
            </w:r>
          </w:p>
        </w:tc>
        <w:tc>
          <w:tcPr>
            <w:tcW w:w="1320" w:type="dxa"/>
            <w:tcBorders>
              <w:top w:val="nil"/>
              <w:left w:val="single" w:sz="4" w:space="0" w:color="C0C0C0"/>
              <w:bottom w:val="single" w:sz="4" w:space="0" w:color="C0C0C0"/>
              <w:right w:val="single" w:sz="4" w:space="0" w:color="C0C0C0"/>
            </w:tcBorders>
          </w:tcPr>
          <w:p w14:paraId="143E9093" w14:textId="77777777" w:rsidR="00EC28BE" w:rsidRPr="00A43E2F" w:rsidRDefault="00EC28BE" w:rsidP="0099011F">
            <w:pPr>
              <w:pStyle w:val="TableText10"/>
              <w:widowControl w:val="0"/>
              <w:rPr>
                <w:color w:val="000000"/>
              </w:rPr>
            </w:pPr>
            <w:r w:rsidRPr="00A43E2F">
              <w:rPr>
                <w:color w:val="000000"/>
              </w:rPr>
              <w:t>10</w:t>
            </w:r>
          </w:p>
        </w:tc>
        <w:tc>
          <w:tcPr>
            <w:tcW w:w="1560" w:type="dxa"/>
            <w:tcBorders>
              <w:top w:val="nil"/>
              <w:left w:val="single" w:sz="4" w:space="0" w:color="C0C0C0"/>
              <w:bottom w:val="single" w:sz="4" w:space="0" w:color="C0C0C0"/>
              <w:right w:val="single" w:sz="4" w:space="0" w:color="C0C0C0"/>
            </w:tcBorders>
          </w:tcPr>
          <w:p w14:paraId="3F3D2328" w14:textId="77777777" w:rsidR="00EC28BE" w:rsidRPr="00A43E2F" w:rsidRDefault="00EC28BE" w:rsidP="0099011F">
            <w:pPr>
              <w:pStyle w:val="TableText10"/>
              <w:widowControl w:val="0"/>
              <w:rPr>
                <w:color w:val="000000"/>
              </w:rPr>
            </w:pPr>
            <w:r w:rsidRPr="00A43E2F">
              <w:t>-</w:t>
            </w:r>
          </w:p>
        </w:tc>
        <w:tc>
          <w:tcPr>
            <w:tcW w:w="1200" w:type="dxa"/>
            <w:tcBorders>
              <w:top w:val="nil"/>
              <w:left w:val="single" w:sz="4" w:space="0" w:color="C0C0C0"/>
              <w:bottom w:val="single" w:sz="4" w:space="0" w:color="C0C0C0"/>
              <w:right w:val="single" w:sz="4" w:space="0" w:color="C0C0C0"/>
            </w:tcBorders>
          </w:tcPr>
          <w:p w14:paraId="277A8183" w14:textId="77777777" w:rsidR="00EC28BE" w:rsidRPr="00A43E2F" w:rsidRDefault="00EC28BE" w:rsidP="0099011F">
            <w:pPr>
              <w:pStyle w:val="TableText10"/>
              <w:widowControl w:val="0"/>
              <w:rPr>
                <w:color w:val="000000"/>
              </w:rPr>
            </w:pPr>
            <w:r w:rsidRPr="00A43E2F">
              <w:t>-</w:t>
            </w:r>
          </w:p>
        </w:tc>
      </w:tr>
    </w:tbl>
    <w:p w14:paraId="437C446E" w14:textId="77777777" w:rsidR="005073F6" w:rsidRPr="00CD6579" w:rsidRDefault="005073F6" w:rsidP="005073F6">
      <w:pPr>
        <w:pStyle w:val="PageBreak"/>
        <w:rPr>
          <w:color w:val="000000"/>
        </w:rPr>
      </w:pPr>
      <w:r w:rsidRPr="00CD6579">
        <w:rPr>
          <w:color w:val="000000"/>
        </w:rPr>
        <w:br w:type="page"/>
      </w:r>
    </w:p>
    <w:p w14:paraId="567DB26F" w14:textId="77777777" w:rsidR="00EC28BE" w:rsidRPr="00B6365D" w:rsidRDefault="00EC28BE" w:rsidP="00EC28BE">
      <w:pPr>
        <w:pStyle w:val="Sched-Part"/>
      </w:pPr>
      <w:bookmarkStart w:id="79" w:name="_Toc213231777"/>
      <w:r w:rsidRPr="00B6365D">
        <w:rPr>
          <w:rStyle w:val="CharPartNo"/>
        </w:rPr>
        <w:lastRenderedPageBreak/>
        <w:t>Part 1.8</w:t>
      </w:r>
      <w:r w:rsidRPr="00A43E2F">
        <w:tab/>
      </w:r>
      <w:r w:rsidRPr="00B6365D">
        <w:rPr>
          <w:rStyle w:val="CharPartText"/>
        </w:rPr>
        <w:t>Road Transport (Driver Licensing) Act 1999</w:t>
      </w:r>
      <w:bookmarkEnd w:id="79"/>
    </w:p>
    <w:p w14:paraId="2F334124" w14:textId="77777777" w:rsidR="00EC28BE" w:rsidRPr="00A43E2F" w:rsidRDefault="00EC28BE" w:rsidP="00EC28BE"/>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400"/>
        <w:gridCol w:w="3719"/>
        <w:gridCol w:w="1320"/>
        <w:gridCol w:w="1560"/>
        <w:gridCol w:w="1200"/>
      </w:tblGrid>
      <w:tr w:rsidR="00EC28BE" w:rsidRPr="00A43E2F" w14:paraId="03B30DC3" w14:textId="77777777" w:rsidTr="0099011F">
        <w:trPr>
          <w:tblHeader/>
        </w:trPr>
        <w:tc>
          <w:tcPr>
            <w:tcW w:w="1187" w:type="dxa"/>
            <w:tcBorders>
              <w:top w:val="single" w:sz="4" w:space="0" w:color="C0C0C0"/>
              <w:left w:val="single" w:sz="4" w:space="0" w:color="C0C0C0"/>
              <w:bottom w:val="single" w:sz="4" w:space="0" w:color="auto"/>
              <w:right w:val="single" w:sz="4" w:space="0" w:color="C0C0C0"/>
            </w:tcBorders>
            <w:hideMark/>
          </w:tcPr>
          <w:p w14:paraId="5C56BC5F"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1</w:t>
            </w:r>
          </w:p>
          <w:p w14:paraId="06856E7E"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47EC936B"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2</w:t>
            </w:r>
          </w:p>
          <w:p w14:paraId="59E039D3"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0A173836"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3</w:t>
            </w:r>
          </w:p>
          <w:p w14:paraId="37D419F4"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5EF4712B"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4</w:t>
            </w:r>
          </w:p>
          <w:p w14:paraId="62A65C0E"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23267255"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5</w:t>
            </w:r>
          </w:p>
          <w:p w14:paraId="14FCFA47"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481A2FA3"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column 6</w:t>
            </w:r>
          </w:p>
          <w:p w14:paraId="2FA262BF" w14:textId="77777777" w:rsidR="00EC28BE" w:rsidRPr="00A43E2F" w:rsidRDefault="00EC28BE" w:rsidP="0099011F">
            <w:pPr>
              <w:keepNext/>
              <w:spacing w:after="60"/>
              <w:rPr>
                <w:rFonts w:ascii="Arial" w:hAnsi="Arial"/>
                <w:b/>
                <w:color w:val="000000"/>
                <w:sz w:val="18"/>
              </w:rPr>
            </w:pPr>
            <w:r w:rsidRPr="00A43E2F">
              <w:rPr>
                <w:rFonts w:ascii="Arial" w:hAnsi="Arial"/>
                <w:b/>
                <w:color w:val="000000"/>
                <w:sz w:val="18"/>
              </w:rPr>
              <w:t>demerit points</w:t>
            </w:r>
          </w:p>
        </w:tc>
      </w:tr>
      <w:tr w:rsidR="00EC28BE" w:rsidRPr="00A43E2F" w14:paraId="5BAA1205" w14:textId="77777777" w:rsidTr="0099011F">
        <w:trPr>
          <w:cantSplit/>
        </w:trPr>
        <w:tc>
          <w:tcPr>
            <w:tcW w:w="1187" w:type="dxa"/>
            <w:tcBorders>
              <w:top w:val="single" w:sz="4" w:space="0" w:color="auto"/>
              <w:left w:val="single" w:sz="4" w:space="0" w:color="C0C0C0"/>
              <w:bottom w:val="single" w:sz="4" w:space="0" w:color="C0C0C0"/>
              <w:right w:val="single" w:sz="4" w:space="0" w:color="C0C0C0"/>
            </w:tcBorders>
            <w:hideMark/>
          </w:tcPr>
          <w:p w14:paraId="07239330" w14:textId="77777777" w:rsidR="00EC28BE" w:rsidRPr="00A43E2F" w:rsidRDefault="00EC28BE" w:rsidP="0099011F">
            <w:pPr>
              <w:widowControl w:val="0"/>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7AD24564" w14:textId="77777777" w:rsidR="00EC28BE" w:rsidRPr="00A43E2F" w:rsidRDefault="00EC28BE" w:rsidP="0099011F">
            <w:pPr>
              <w:widowControl w:val="0"/>
              <w:spacing w:before="60" w:after="60"/>
              <w:rPr>
                <w:color w:val="000000"/>
                <w:sz w:val="20"/>
              </w:rPr>
            </w:pPr>
            <w:r w:rsidRPr="00A43E2F">
              <w:rPr>
                <w:color w:val="000000"/>
                <w:sz w:val="20"/>
              </w:rPr>
              <w:t>29 (1) (a)</w:t>
            </w:r>
          </w:p>
        </w:tc>
        <w:tc>
          <w:tcPr>
            <w:tcW w:w="3720" w:type="dxa"/>
            <w:tcBorders>
              <w:top w:val="single" w:sz="4" w:space="0" w:color="auto"/>
              <w:left w:val="single" w:sz="4" w:space="0" w:color="C0C0C0"/>
              <w:bottom w:val="single" w:sz="4" w:space="0" w:color="C0C0C0"/>
              <w:right w:val="single" w:sz="4" w:space="0" w:color="C0C0C0"/>
            </w:tcBorders>
            <w:hideMark/>
          </w:tcPr>
          <w:p w14:paraId="6FBD0CEE" w14:textId="77777777" w:rsidR="00EC28BE" w:rsidRPr="00A43E2F" w:rsidRDefault="00EC28BE" w:rsidP="0099011F">
            <w:pPr>
              <w:widowControl w:val="0"/>
              <w:spacing w:before="60" w:after="60"/>
              <w:rPr>
                <w:color w:val="000000"/>
                <w:sz w:val="20"/>
              </w:rPr>
            </w:pPr>
            <w:r w:rsidRPr="00A43E2F">
              <w:rPr>
                <w:color w:val="000000"/>
                <w:sz w:val="20"/>
              </w:rPr>
              <w:t>obtain licence/renew licence by false statement/misrepresentation/dishonest means</w:t>
            </w:r>
          </w:p>
        </w:tc>
        <w:tc>
          <w:tcPr>
            <w:tcW w:w="1320" w:type="dxa"/>
            <w:tcBorders>
              <w:top w:val="single" w:sz="4" w:space="0" w:color="auto"/>
              <w:left w:val="single" w:sz="4" w:space="0" w:color="C0C0C0"/>
              <w:bottom w:val="single" w:sz="4" w:space="0" w:color="C0C0C0"/>
              <w:right w:val="single" w:sz="4" w:space="0" w:color="C0C0C0"/>
            </w:tcBorders>
            <w:hideMark/>
          </w:tcPr>
          <w:p w14:paraId="42A5ED30"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72892579"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auto"/>
              <w:left w:val="single" w:sz="4" w:space="0" w:color="C0C0C0"/>
              <w:bottom w:val="single" w:sz="4" w:space="0" w:color="C0C0C0"/>
              <w:right w:val="single" w:sz="4" w:space="0" w:color="C0C0C0"/>
            </w:tcBorders>
            <w:hideMark/>
          </w:tcPr>
          <w:p w14:paraId="126F8766"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FCE1489"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26822BF9" w14:textId="77777777" w:rsidR="00EC28BE" w:rsidRPr="00A43E2F" w:rsidRDefault="00EC28BE" w:rsidP="0099011F">
            <w:pPr>
              <w:widowControl w:val="0"/>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6ADDC758" w14:textId="77777777" w:rsidR="00EC28BE" w:rsidRPr="00A43E2F" w:rsidRDefault="00EC28BE" w:rsidP="0099011F">
            <w:pPr>
              <w:widowControl w:val="0"/>
              <w:spacing w:before="60" w:after="60"/>
              <w:rPr>
                <w:color w:val="000000"/>
                <w:sz w:val="20"/>
              </w:rPr>
            </w:pPr>
            <w:r w:rsidRPr="00A43E2F">
              <w:rPr>
                <w:color w:val="000000"/>
                <w:sz w:val="20"/>
              </w:rPr>
              <w:t>29 (1) (b)</w:t>
            </w:r>
          </w:p>
        </w:tc>
        <w:tc>
          <w:tcPr>
            <w:tcW w:w="3720" w:type="dxa"/>
            <w:tcBorders>
              <w:top w:val="single" w:sz="4" w:space="0" w:color="C0C0C0"/>
              <w:left w:val="single" w:sz="4" w:space="0" w:color="C0C0C0"/>
              <w:bottom w:val="single" w:sz="4" w:space="0" w:color="C0C0C0"/>
              <w:right w:val="single" w:sz="4" w:space="0" w:color="C0C0C0"/>
            </w:tcBorders>
            <w:hideMark/>
          </w:tcPr>
          <w:p w14:paraId="59357DA4" w14:textId="77777777" w:rsidR="00EC28BE" w:rsidRPr="00A43E2F" w:rsidRDefault="00EC28BE" w:rsidP="0099011F">
            <w:pPr>
              <w:widowControl w:val="0"/>
              <w:spacing w:before="60" w:after="60"/>
              <w:rPr>
                <w:color w:val="000000"/>
                <w:sz w:val="20"/>
              </w:rPr>
            </w:pPr>
            <w:r w:rsidRPr="00A43E2F">
              <w:rPr>
                <w:color w:val="000000"/>
                <w:sz w:val="20"/>
              </w:rPr>
              <w:t>possess licence obtained/renewed dishonestly</w:t>
            </w:r>
          </w:p>
        </w:tc>
        <w:tc>
          <w:tcPr>
            <w:tcW w:w="1320" w:type="dxa"/>
            <w:tcBorders>
              <w:top w:val="single" w:sz="4" w:space="0" w:color="C0C0C0"/>
              <w:left w:val="single" w:sz="4" w:space="0" w:color="C0C0C0"/>
              <w:bottom w:val="single" w:sz="4" w:space="0" w:color="C0C0C0"/>
              <w:right w:val="single" w:sz="4" w:space="0" w:color="C0C0C0"/>
            </w:tcBorders>
            <w:hideMark/>
          </w:tcPr>
          <w:p w14:paraId="7421F463"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5A964D0"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E8D5A4D"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22F4AE6D"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4FF6C06F" w14:textId="77777777" w:rsidR="00EC28BE" w:rsidRPr="00A43E2F" w:rsidRDefault="00EC28BE" w:rsidP="0099011F">
            <w:pPr>
              <w:widowControl w:val="0"/>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4841351F" w14:textId="77777777" w:rsidR="00EC28BE" w:rsidRPr="00A43E2F" w:rsidRDefault="00EC28BE" w:rsidP="0099011F">
            <w:pPr>
              <w:widowControl w:val="0"/>
              <w:spacing w:before="60" w:after="60"/>
              <w:rPr>
                <w:color w:val="000000"/>
                <w:sz w:val="20"/>
              </w:rPr>
            </w:pPr>
            <w:r w:rsidRPr="00A43E2F">
              <w:rPr>
                <w:color w:val="000000"/>
                <w:sz w:val="20"/>
              </w:rPr>
              <w:t>30 (1) (a)</w:t>
            </w:r>
          </w:p>
        </w:tc>
        <w:tc>
          <w:tcPr>
            <w:tcW w:w="3720" w:type="dxa"/>
            <w:tcBorders>
              <w:top w:val="single" w:sz="4" w:space="0" w:color="C0C0C0"/>
              <w:left w:val="single" w:sz="4" w:space="0" w:color="C0C0C0"/>
              <w:bottom w:val="single" w:sz="4" w:space="0" w:color="C0C0C0"/>
              <w:right w:val="single" w:sz="4" w:space="0" w:color="C0C0C0"/>
            </w:tcBorders>
            <w:hideMark/>
          </w:tcPr>
          <w:p w14:paraId="089FB517" w14:textId="77777777" w:rsidR="00EC28BE" w:rsidRPr="00A43E2F" w:rsidRDefault="00EC28BE" w:rsidP="0099011F">
            <w:pPr>
              <w:widowControl w:val="0"/>
              <w:spacing w:before="60" w:after="60"/>
              <w:rPr>
                <w:color w:val="000000"/>
                <w:sz w:val="20"/>
              </w:rPr>
            </w:pPr>
            <w:r w:rsidRPr="00A43E2F">
              <w:rPr>
                <w:color w:val="000000"/>
                <w:sz w:val="20"/>
              </w:rPr>
              <w:t>possess licence issued to someone else</w:t>
            </w:r>
          </w:p>
        </w:tc>
        <w:tc>
          <w:tcPr>
            <w:tcW w:w="1320" w:type="dxa"/>
            <w:tcBorders>
              <w:top w:val="single" w:sz="4" w:space="0" w:color="C0C0C0"/>
              <w:left w:val="single" w:sz="4" w:space="0" w:color="C0C0C0"/>
              <w:bottom w:val="single" w:sz="4" w:space="0" w:color="C0C0C0"/>
              <w:right w:val="single" w:sz="4" w:space="0" w:color="C0C0C0"/>
            </w:tcBorders>
            <w:hideMark/>
          </w:tcPr>
          <w:p w14:paraId="71F2EA20"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0CC55D"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7FC3E73"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F8EBF5F"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1FD44DC3" w14:textId="77777777" w:rsidR="00EC28BE" w:rsidRPr="00A43E2F" w:rsidRDefault="00EC28BE" w:rsidP="0099011F">
            <w:pPr>
              <w:widowControl w:val="0"/>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2EB7F43A" w14:textId="77777777" w:rsidR="00EC28BE" w:rsidRPr="00A43E2F" w:rsidRDefault="00EC28BE" w:rsidP="0099011F">
            <w:pPr>
              <w:widowControl w:val="0"/>
              <w:spacing w:before="60" w:after="60"/>
              <w:rPr>
                <w:color w:val="000000"/>
                <w:sz w:val="20"/>
              </w:rPr>
            </w:pPr>
            <w:r w:rsidRPr="00A43E2F">
              <w:rPr>
                <w:color w:val="000000"/>
                <w:sz w:val="20"/>
              </w:rPr>
              <w:t>30 (1) (b)</w:t>
            </w:r>
          </w:p>
        </w:tc>
        <w:tc>
          <w:tcPr>
            <w:tcW w:w="3720" w:type="dxa"/>
            <w:tcBorders>
              <w:top w:val="single" w:sz="4" w:space="0" w:color="C0C0C0"/>
              <w:left w:val="single" w:sz="4" w:space="0" w:color="C0C0C0"/>
              <w:bottom w:val="single" w:sz="4" w:space="0" w:color="C0C0C0"/>
              <w:right w:val="single" w:sz="4" w:space="0" w:color="C0C0C0"/>
            </w:tcBorders>
            <w:hideMark/>
          </w:tcPr>
          <w:p w14:paraId="62212C5C" w14:textId="77777777" w:rsidR="00EC28BE" w:rsidRPr="00A43E2F" w:rsidRDefault="00EC28BE" w:rsidP="0099011F">
            <w:pPr>
              <w:widowControl w:val="0"/>
              <w:spacing w:before="60" w:after="60"/>
              <w:rPr>
                <w:color w:val="000000"/>
                <w:sz w:val="20"/>
              </w:rPr>
            </w:pPr>
            <w:r w:rsidRPr="00A43E2F">
              <w:rPr>
                <w:color w:val="000000"/>
                <w:sz w:val="20"/>
              </w:rPr>
              <w:t>possess licence forged/fraudulently changed/calculated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2DAFB6B7"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015688"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3618742"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24EF175C"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02509BE6" w14:textId="77777777" w:rsidR="00EC28BE" w:rsidRPr="00A43E2F" w:rsidRDefault="00EC28BE" w:rsidP="0099011F">
            <w:pPr>
              <w:widowControl w:val="0"/>
              <w:spacing w:before="60" w:after="60"/>
              <w:rPr>
                <w:color w:val="000000"/>
                <w:sz w:val="20"/>
              </w:rPr>
            </w:pPr>
            <w:r w:rsidRPr="00A43E2F">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697967BF" w14:textId="77777777" w:rsidR="00EC28BE" w:rsidRPr="00A43E2F" w:rsidRDefault="00EC28BE" w:rsidP="0099011F">
            <w:pPr>
              <w:widowControl w:val="0"/>
              <w:spacing w:before="60" w:after="60"/>
              <w:rPr>
                <w:color w:val="000000"/>
                <w:sz w:val="20"/>
              </w:rPr>
            </w:pPr>
            <w:r w:rsidRPr="00A43E2F">
              <w:rPr>
                <w:color w:val="000000"/>
                <w:sz w:val="20"/>
              </w:rPr>
              <w:t>30 (1) (c)</w:t>
            </w:r>
          </w:p>
        </w:tc>
        <w:tc>
          <w:tcPr>
            <w:tcW w:w="3720" w:type="dxa"/>
            <w:tcBorders>
              <w:top w:val="single" w:sz="4" w:space="0" w:color="C0C0C0"/>
              <w:left w:val="single" w:sz="4" w:space="0" w:color="C0C0C0"/>
              <w:bottom w:val="single" w:sz="4" w:space="0" w:color="C0C0C0"/>
              <w:right w:val="single" w:sz="4" w:space="0" w:color="C0C0C0"/>
            </w:tcBorders>
            <w:hideMark/>
          </w:tcPr>
          <w:p w14:paraId="718DF622" w14:textId="77777777" w:rsidR="00EC28BE" w:rsidRPr="00A43E2F" w:rsidRDefault="00EC28BE" w:rsidP="0099011F">
            <w:pPr>
              <w:widowControl w:val="0"/>
              <w:spacing w:before="60" w:after="60"/>
              <w:rPr>
                <w:color w:val="000000"/>
                <w:sz w:val="20"/>
              </w:rPr>
            </w:pPr>
            <w:r w:rsidRPr="00A43E2F">
              <w:rPr>
                <w:color w:val="000000"/>
                <w:sz w:val="20"/>
              </w:rPr>
              <w:t>possess thing like licence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6E286ED5"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30E495"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0EBDDDB5"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2CCBAB31"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035FFD84" w14:textId="77777777" w:rsidR="00EC28BE" w:rsidRPr="00A43E2F" w:rsidRDefault="00EC28BE" w:rsidP="0099011F">
            <w:pPr>
              <w:widowControl w:val="0"/>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148D634F" w14:textId="77777777" w:rsidR="00EC28BE" w:rsidRPr="00A43E2F" w:rsidRDefault="00EC28BE" w:rsidP="0099011F">
            <w:pPr>
              <w:widowControl w:val="0"/>
              <w:spacing w:before="60" w:after="60"/>
              <w:rPr>
                <w:color w:val="000000"/>
                <w:sz w:val="20"/>
              </w:rPr>
            </w:pPr>
            <w:r w:rsidRPr="00A43E2F">
              <w:rPr>
                <w:color w:val="000000"/>
                <w:sz w:val="20"/>
              </w:rPr>
              <w:t>30 (2) (a)</w:t>
            </w:r>
          </w:p>
        </w:tc>
        <w:tc>
          <w:tcPr>
            <w:tcW w:w="3720" w:type="dxa"/>
            <w:tcBorders>
              <w:top w:val="single" w:sz="4" w:space="0" w:color="C0C0C0"/>
              <w:left w:val="single" w:sz="4" w:space="0" w:color="C0C0C0"/>
              <w:bottom w:val="single" w:sz="4" w:space="0" w:color="C0C0C0"/>
              <w:right w:val="single" w:sz="4" w:space="0" w:color="C0C0C0"/>
            </w:tcBorders>
            <w:hideMark/>
          </w:tcPr>
          <w:p w14:paraId="0F278393" w14:textId="77777777" w:rsidR="00EC28BE" w:rsidRPr="00A43E2F" w:rsidRDefault="00EC28BE" w:rsidP="0099011F">
            <w:pPr>
              <w:widowControl w:val="0"/>
              <w:spacing w:before="60" w:after="60"/>
              <w:rPr>
                <w:color w:val="000000"/>
                <w:sz w:val="20"/>
              </w:rPr>
            </w:pPr>
            <w:r w:rsidRPr="00A43E2F">
              <w:rPr>
                <w:color w:val="000000"/>
                <w:sz w:val="20"/>
              </w:rPr>
              <w:t>forge/fraudulently change/use licence</w:t>
            </w:r>
          </w:p>
        </w:tc>
        <w:tc>
          <w:tcPr>
            <w:tcW w:w="1320" w:type="dxa"/>
            <w:tcBorders>
              <w:top w:val="single" w:sz="4" w:space="0" w:color="C0C0C0"/>
              <w:left w:val="single" w:sz="4" w:space="0" w:color="C0C0C0"/>
              <w:bottom w:val="single" w:sz="4" w:space="0" w:color="C0C0C0"/>
              <w:right w:val="single" w:sz="4" w:space="0" w:color="C0C0C0"/>
            </w:tcBorders>
            <w:hideMark/>
          </w:tcPr>
          <w:p w14:paraId="79EF68E1"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976EB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C7EF00A"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3CBE56AA"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1C733E82" w14:textId="77777777" w:rsidR="00EC28BE" w:rsidRPr="00A43E2F" w:rsidRDefault="00EC28BE" w:rsidP="0099011F">
            <w:pPr>
              <w:widowControl w:val="0"/>
              <w:spacing w:before="60" w:after="60"/>
              <w:rPr>
                <w:color w:val="000000"/>
                <w:sz w:val="20"/>
              </w:rPr>
            </w:pPr>
            <w:r w:rsidRPr="00A43E2F">
              <w:rPr>
                <w:color w:val="000000"/>
                <w:sz w:val="20"/>
              </w:rPr>
              <w:lastRenderedPageBreak/>
              <w:t>7</w:t>
            </w:r>
          </w:p>
        </w:tc>
        <w:tc>
          <w:tcPr>
            <w:tcW w:w="2400" w:type="dxa"/>
            <w:tcBorders>
              <w:top w:val="single" w:sz="4" w:space="0" w:color="C0C0C0"/>
              <w:left w:val="single" w:sz="4" w:space="0" w:color="C0C0C0"/>
              <w:bottom w:val="single" w:sz="4" w:space="0" w:color="C0C0C0"/>
              <w:right w:val="single" w:sz="4" w:space="0" w:color="C0C0C0"/>
            </w:tcBorders>
            <w:hideMark/>
          </w:tcPr>
          <w:p w14:paraId="0C31D48D" w14:textId="77777777" w:rsidR="00EC28BE" w:rsidRPr="00A43E2F" w:rsidRDefault="00EC28BE" w:rsidP="0099011F">
            <w:pPr>
              <w:widowControl w:val="0"/>
              <w:spacing w:before="60" w:after="60"/>
              <w:rPr>
                <w:color w:val="000000"/>
                <w:sz w:val="20"/>
              </w:rPr>
            </w:pPr>
            <w:r w:rsidRPr="00A43E2F">
              <w:rPr>
                <w:color w:val="000000"/>
                <w:sz w:val="20"/>
              </w:rPr>
              <w:t>30 (2) (b)</w:t>
            </w:r>
          </w:p>
        </w:tc>
        <w:tc>
          <w:tcPr>
            <w:tcW w:w="3720" w:type="dxa"/>
            <w:tcBorders>
              <w:top w:val="single" w:sz="4" w:space="0" w:color="C0C0C0"/>
              <w:left w:val="single" w:sz="4" w:space="0" w:color="C0C0C0"/>
              <w:bottom w:val="single" w:sz="4" w:space="0" w:color="C0C0C0"/>
              <w:right w:val="single" w:sz="4" w:space="0" w:color="C0C0C0"/>
            </w:tcBorders>
            <w:hideMark/>
          </w:tcPr>
          <w:p w14:paraId="6EB3D819" w14:textId="77777777" w:rsidR="00EC28BE" w:rsidRPr="00A43E2F" w:rsidRDefault="00EC28BE" w:rsidP="0099011F">
            <w:pPr>
              <w:widowControl w:val="0"/>
              <w:spacing w:before="60" w:after="60"/>
              <w:rPr>
                <w:color w:val="000000"/>
                <w:sz w:val="20"/>
              </w:rPr>
            </w:pPr>
            <w:r w:rsidRPr="00A43E2F">
              <w:rPr>
                <w:color w:val="000000"/>
                <w:sz w:val="20"/>
              </w:rPr>
              <w:t>fraudulently lend/allow use of licence</w:t>
            </w:r>
          </w:p>
        </w:tc>
        <w:tc>
          <w:tcPr>
            <w:tcW w:w="1320" w:type="dxa"/>
            <w:tcBorders>
              <w:top w:val="single" w:sz="4" w:space="0" w:color="C0C0C0"/>
              <w:left w:val="single" w:sz="4" w:space="0" w:color="C0C0C0"/>
              <w:bottom w:val="single" w:sz="4" w:space="0" w:color="C0C0C0"/>
              <w:right w:val="single" w:sz="4" w:space="0" w:color="C0C0C0"/>
            </w:tcBorders>
            <w:hideMark/>
          </w:tcPr>
          <w:p w14:paraId="04761DBD"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25F8971"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6288D37"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00E53B03"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6D0F8FDF" w14:textId="77777777" w:rsidR="00EC28BE" w:rsidRPr="00A43E2F" w:rsidRDefault="00EC28BE" w:rsidP="0099011F">
            <w:pPr>
              <w:widowControl w:val="0"/>
              <w:spacing w:before="60" w:after="60"/>
              <w:rPr>
                <w:color w:val="000000"/>
                <w:sz w:val="20"/>
              </w:rPr>
            </w:pPr>
            <w:r w:rsidRPr="00A43E2F">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090F4F3B" w14:textId="77777777" w:rsidR="00EC28BE" w:rsidRPr="00A43E2F" w:rsidRDefault="00EC28BE" w:rsidP="0099011F">
            <w:pPr>
              <w:widowControl w:val="0"/>
              <w:spacing w:before="60" w:after="60"/>
              <w:rPr>
                <w:color w:val="000000"/>
                <w:sz w:val="20"/>
              </w:rPr>
            </w:pPr>
            <w:r w:rsidRPr="00A43E2F">
              <w:rPr>
                <w:color w:val="000000"/>
                <w:sz w:val="20"/>
              </w:rPr>
              <w:t>30 (3)</w:t>
            </w:r>
          </w:p>
        </w:tc>
        <w:tc>
          <w:tcPr>
            <w:tcW w:w="3720" w:type="dxa"/>
            <w:tcBorders>
              <w:top w:val="single" w:sz="4" w:space="0" w:color="C0C0C0"/>
              <w:left w:val="single" w:sz="4" w:space="0" w:color="C0C0C0"/>
              <w:bottom w:val="single" w:sz="4" w:space="0" w:color="C0C0C0"/>
              <w:right w:val="single" w:sz="4" w:space="0" w:color="C0C0C0"/>
            </w:tcBorders>
            <w:hideMark/>
          </w:tcPr>
          <w:p w14:paraId="2B5F4F98" w14:textId="77777777" w:rsidR="00EC28BE" w:rsidRPr="00A43E2F" w:rsidRDefault="00EC28BE" w:rsidP="0099011F">
            <w:pPr>
              <w:widowControl w:val="0"/>
              <w:spacing w:before="60" w:after="60"/>
              <w:rPr>
                <w:color w:val="000000"/>
                <w:sz w:val="20"/>
              </w:rPr>
            </w:pPr>
            <w:r w:rsidRPr="00A43E2F">
              <w:rPr>
                <w:color w:val="000000"/>
                <w:sz w:val="20"/>
              </w:rPr>
              <w:t>change licence in way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027D46CD"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11CC0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4CC6902"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0CA661E"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51587ED" w14:textId="77777777" w:rsidR="00EC28BE" w:rsidRPr="00A43E2F" w:rsidRDefault="00EC28BE" w:rsidP="0099011F">
            <w:pPr>
              <w:widowControl w:val="0"/>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560C84E3" w14:textId="77777777" w:rsidR="00EC28BE" w:rsidRPr="00A43E2F" w:rsidRDefault="00EC28BE" w:rsidP="0099011F">
            <w:pPr>
              <w:widowControl w:val="0"/>
              <w:spacing w:before="60" w:after="60"/>
              <w:rPr>
                <w:color w:val="000000"/>
                <w:sz w:val="20"/>
              </w:rPr>
            </w:pPr>
            <w:r w:rsidRPr="00A43E2F">
              <w:rPr>
                <w:color w:val="000000"/>
                <w:sz w:val="20"/>
              </w:rPr>
              <w:t>30 (4)</w:t>
            </w:r>
          </w:p>
        </w:tc>
        <w:tc>
          <w:tcPr>
            <w:tcW w:w="3720" w:type="dxa"/>
            <w:tcBorders>
              <w:top w:val="single" w:sz="4" w:space="0" w:color="C0C0C0"/>
              <w:left w:val="single" w:sz="4" w:space="0" w:color="C0C0C0"/>
              <w:bottom w:val="single" w:sz="4" w:space="0" w:color="C0C0C0"/>
              <w:right w:val="single" w:sz="4" w:space="0" w:color="C0C0C0"/>
            </w:tcBorders>
            <w:hideMark/>
          </w:tcPr>
          <w:p w14:paraId="3952CC29" w14:textId="77777777" w:rsidR="00EC28BE" w:rsidRPr="00A43E2F" w:rsidRDefault="00EC28BE" w:rsidP="0099011F">
            <w:pPr>
              <w:widowControl w:val="0"/>
              <w:spacing w:before="60" w:after="60"/>
              <w:rPr>
                <w:color w:val="000000"/>
                <w:sz w:val="20"/>
              </w:rPr>
            </w:pPr>
            <w:r w:rsidRPr="00A43E2F">
              <w:rPr>
                <w:color w:val="000000"/>
                <w:sz w:val="20"/>
              </w:rPr>
              <w:t>deface/damage/interfere with licence</w:t>
            </w:r>
          </w:p>
        </w:tc>
        <w:tc>
          <w:tcPr>
            <w:tcW w:w="1320" w:type="dxa"/>
            <w:tcBorders>
              <w:top w:val="single" w:sz="4" w:space="0" w:color="C0C0C0"/>
              <w:left w:val="single" w:sz="4" w:space="0" w:color="C0C0C0"/>
              <w:bottom w:val="single" w:sz="4" w:space="0" w:color="C0C0C0"/>
              <w:right w:val="single" w:sz="4" w:space="0" w:color="C0C0C0"/>
            </w:tcBorders>
            <w:hideMark/>
          </w:tcPr>
          <w:p w14:paraId="386F169D"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8C35716"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8F09680"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02D96AF"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4FBC80E3" w14:textId="77777777" w:rsidR="00EC28BE" w:rsidRPr="00A43E2F" w:rsidRDefault="00EC28BE" w:rsidP="0099011F">
            <w:pPr>
              <w:widowControl w:val="0"/>
              <w:spacing w:before="60" w:after="60"/>
              <w:rPr>
                <w:color w:val="000000"/>
                <w:sz w:val="20"/>
              </w:rPr>
            </w:pPr>
            <w:r w:rsidRPr="00A43E2F">
              <w:rPr>
                <w:color w:val="000000"/>
                <w:sz w:val="20"/>
              </w:rPr>
              <w:t>10</w:t>
            </w:r>
          </w:p>
        </w:tc>
        <w:tc>
          <w:tcPr>
            <w:tcW w:w="2400" w:type="dxa"/>
            <w:tcBorders>
              <w:top w:val="single" w:sz="4" w:space="0" w:color="C0C0C0"/>
              <w:left w:val="single" w:sz="4" w:space="0" w:color="C0C0C0"/>
              <w:bottom w:val="single" w:sz="4" w:space="0" w:color="C0C0C0"/>
              <w:right w:val="single" w:sz="4" w:space="0" w:color="C0C0C0"/>
            </w:tcBorders>
            <w:hideMark/>
          </w:tcPr>
          <w:p w14:paraId="0DA96533" w14:textId="77777777" w:rsidR="00EC28BE" w:rsidRPr="00A43E2F" w:rsidRDefault="00EC28BE" w:rsidP="0099011F">
            <w:pPr>
              <w:widowControl w:val="0"/>
              <w:spacing w:before="60" w:after="60"/>
              <w:rPr>
                <w:color w:val="000000"/>
                <w:sz w:val="20"/>
              </w:rPr>
            </w:pPr>
            <w:r w:rsidRPr="00A43E2F">
              <w:rPr>
                <w:color w:val="000000"/>
                <w:sz w:val="20"/>
              </w:rPr>
              <w:t>31 (1)</w:t>
            </w:r>
          </w:p>
        </w:tc>
        <w:tc>
          <w:tcPr>
            <w:tcW w:w="3720" w:type="dxa"/>
            <w:tcBorders>
              <w:top w:val="single" w:sz="4" w:space="0" w:color="C0C0C0"/>
              <w:left w:val="single" w:sz="4" w:space="0" w:color="C0C0C0"/>
              <w:bottom w:val="single" w:sz="4" w:space="0" w:color="C0C0C0"/>
              <w:right w:val="single" w:sz="4" w:space="0" w:color="C0C0C0"/>
            </w:tcBorders>
            <w:hideMark/>
          </w:tcPr>
          <w:p w14:paraId="369C1C1C" w14:textId="77777777" w:rsidR="00EC28BE" w:rsidRPr="00A43E2F" w:rsidRDefault="00EC28BE" w:rsidP="0099011F">
            <w:pPr>
              <w:widowControl w:val="0"/>
              <w:spacing w:before="60" w:after="60"/>
              <w:rPr>
                <w:color w:val="000000"/>
                <w:sz w:val="20"/>
              </w:rPr>
            </w:pPr>
            <w:r w:rsidRPr="00A43E2F">
              <w:rPr>
                <w:color w:val="000000"/>
                <w:sz w:val="20"/>
              </w:rPr>
              <w:t>unlicensed driver/rider</w:t>
            </w:r>
          </w:p>
        </w:tc>
        <w:tc>
          <w:tcPr>
            <w:tcW w:w="1320" w:type="dxa"/>
            <w:tcBorders>
              <w:top w:val="single" w:sz="4" w:space="0" w:color="C0C0C0"/>
              <w:left w:val="single" w:sz="4" w:space="0" w:color="C0C0C0"/>
              <w:bottom w:val="single" w:sz="4" w:space="0" w:color="C0C0C0"/>
              <w:right w:val="single" w:sz="4" w:space="0" w:color="C0C0C0"/>
            </w:tcBorders>
            <w:hideMark/>
          </w:tcPr>
          <w:p w14:paraId="1DEF3C0F"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DFD5C6" w14:textId="77777777" w:rsidR="00EC28BE" w:rsidRPr="00A43E2F" w:rsidRDefault="00EC28BE" w:rsidP="0099011F">
            <w:pPr>
              <w:widowControl w:val="0"/>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0F191454" w14:textId="77777777" w:rsidR="00EC28BE" w:rsidRPr="00A43E2F" w:rsidRDefault="00EC28BE" w:rsidP="0099011F">
            <w:pPr>
              <w:widowControl w:val="0"/>
              <w:spacing w:before="60" w:after="60"/>
              <w:rPr>
                <w:color w:val="000000"/>
                <w:sz w:val="20"/>
              </w:rPr>
            </w:pPr>
            <w:r w:rsidRPr="00A43E2F">
              <w:rPr>
                <w:color w:val="000000"/>
                <w:sz w:val="20"/>
              </w:rPr>
              <w:t>-</w:t>
            </w:r>
          </w:p>
        </w:tc>
      </w:tr>
      <w:tr w:rsidR="00EC28BE" w:rsidRPr="00A43E2F" w14:paraId="333C479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FFA8BF1" w14:textId="77777777" w:rsidR="00EC28BE" w:rsidRPr="00A43E2F" w:rsidRDefault="00EC28BE" w:rsidP="0099011F">
            <w:pPr>
              <w:keepNext/>
              <w:widowControl w:val="0"/>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nil"/>
              <w:right w:val="single" w:sz="4" w:space="0" w:color="C0C0C0"/>
            </w:tcBorders>
            <w:hideMark/>
          </w:tcPr>
          <w:p w14:paraId="49D78A9F" w14:textId="77777777" w:rsidR="00EC28BE" w:rsidRPr="00A43E2F" w:rsidRDefault="00EC28BE" w:rsidP="0099011F">
            <w:pPr>
              <w:widowControl w:val="0"/>
              <w:spacing w:before="60" w:after="60"/>
              <w:rPr>
                <w:color w:val="000000"/>
                <w:sz w:val="20"/>
              </w:rPr>
            </w:pPr>
            <w:r w:rsidRPr="00A43E2F">
              <w:rPr>
                <w:color w:val="000000"/>
                <w:sz w:val="20"/>
              </w:rPr>
              <w:t>31 (2)</w:t>
            </w:r>
          </w:p>
        </w:tc>
        <w:tc>
          <w:tcPr>
            <w:tcW w:w="3720" w:type="dxa"/>
            <w:tcBorders>
              <w:top w:val="single" w:sz="4" w:space="0" w:color="C0C0C0"/>
              <w:left w:val="single" w:sz="4" w:space="0" w:color="C0C0C0"/>
              <w:bottom w:val="nil"/>
              <w:right w:val="single" w:sz="4" w:space="0" w:color="C0C0C0"/>
            </w:tcBorders>
          </w:tcPr>
          <w:p w14:paraId="6CEDC928"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94AE3BC"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90FAC31"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94DA83E" w14:textId="77777777" w:rsidR="00EC28BE" w:rsidRPr="00A43E2F" w:rsidRDefault="00EC28BE" w:rsidP="0099011F">
            <w:pPr>
              <w:widowControl w:val="0"/>
              <w:spacing w:before="60" w:after="60"/>
              <w:rPr>
                <w:color w:val="000000"/>
                <w:sz w:val="20"/>
              </w:rPr>
            </w:pPr>
          </w:p>
        </w:tc>
      </w:tr>
      <w:tr w:rsidR="00EC28BE" w:rsidRPr="00A43E2F" w14:paraId="18743795" w14:textId="77777777" w:rsidTr="0099011F">
        <w:trPr>
          <w:cantSplit/>
        </w:trPr>
        <w:tc>
          <w:tcPr>
            <w:tcW w:w="1187" w:type="dxa"/>
            <w:tcBorders>
              <w:top w:val="nil"/>
              <w:left w:val="single" w:sz="4" w:space="0" w:color="C0C0C0"/>
              <w:bottom w:val="nil"/>
              <w:right w:val="single" w:sz="4" w:space="0" w:color="C0C0C0"/>
            </w:tcBorders>
            <w:hideMark/>
          </w:tcPr>
          <w:p w14:paraId="2A922EAA" w14:textId="77777777" w:rsidR="00EC28BE" w:rsidRPr="00A43E2F" w:rsidRDefault="00EC28BE" w:rsidP="0099011F">
            <w:pPr>
              <w:widowControl w:val="0"/>
              <w:spacing w:before="60" w:after="60"/>
              <w:rPr>
                <w:color w:val="000000"/>
                <w:sz w:val="20"/>
              </w:rPr>
            </w:pPr>
            <w:r w:rsidRPr="00A43E2F">
              <w:rPr>
                <w:color w:val="000000"/>
                <w:sz w:val="20"/>
              </w:rPr>
              <w:t>11.1</w:t>
            </w:r>
          </w:p>
        </w:tc>
        <w:tc>
          <w:tcPr>
            <w:tcW w:w="2400" w:type="dxa"/>
            <w:tcBorders>
              <w:top w:val="nil"/>
              <w:left w:val="single" w:sz="4" w:space="0" w:color="C0C0C0"/>
              <w:bottom w:val="nil"/>
              <w:right w:val="single" w:sz="4" w:space="0" w:color="C0C0C0"/>
            </w:tcBorders>
            <w:hideMark/>
          </w:tcPr>
          <w:p w14:paraId="4514F0F2"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4F6C4ECD" w14:textId="77777777" w:rsidR="00EC28BE" w:rsidRPr="00A43E2F" w:rsidRDefault="00EC28BE" w:rsidP="0099011F">
            <w:pPr>
              <w:widowControl w:val="0"/>
              <w:spacing w:before="60" w:after="60"/>
              <w:rPr>
                <w:color w:val="000000"/>
                <w:sz w:val="20"/>
              </w:rPr>
            </w:pPr>
            <w:r w:rsidRPr="00A43E2F">
              <w:rPr>
                <w:color w:val="000000"/>
                <w:sz w:val="20"/>
              </w:rPr>
              <w:t>unlicensed driver/rider—first offender</w:t>
            </w:r>
          </w:p>
        </w:tc>
        <w:tc>
          <w:tcPr>
            <w:tcW w:w="1320" w:type="dxa"/>
            <w:tcBorders>
              <w:top w:val="nil"/>
              <w:left w:val="single" w:sz="4" w:space="0" w:color="C0C0C0"/>
              <w:bottom w:val="nil"/>
              <w:right w:val="single" w:sz="4" w:space="0" w:color="C0C0C0"/>
            </w:tcBorders>
            <w:hideMark/>
          </w:tcPr>
          <w:p w14:paraId="0917F4FA"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71DE0E0" w14:textId="77777777" w:rsidR="00EC28BE" w:rsidRPr="00A43E2F" w:rsidRDefault="00EC28BE" w:rsidP="0099011F">
            <w:pPr>
              <w:widowControl w:val="0"/>
              <w:spacing w:before="60" w:after="60"/>
              <w:rPr>
                <w:color w:val="000000"/>
                <w:sz w:val="20"/>
              </w:rPr>
            </w:pPr>
            <w:r w:rsidRPr="00A43E2F">
              <w:rPr>
                <w:color w:val="000000"/>
                <w:sz w:val="20"/>
              </w:rPr>
              <w:t>700</w:t>
            </w:r>
          </w:p>
        </w:tc>
        <w:tc>
          <w:tcPr>
            <w:tcW w:w="1200" w:type="dxa"/>
            <w:tcBorders>
              <w:top w:val="nil"/>
              <w:left w:val="single" w:sz="4" w:space="0" w:color="C0C0C0"/>
              <w:bottom w:val="nil"/>
              <w:right w:val="single" w:sz="4" w:space="0" w:color="C0C0C0"/>
            </w:tcBorders>
            <w:hideMark/>
          </w:tcPr>
          <w:p w14:paraId="5048EB35" w14:textId="77777777" w:rsidR="00EC28BE" w:rsidRPr="00A43E2F" w:rsidRDefault="00EC28BE" w:rsidP="0099011F">
            <w:pPr>
              <w:widowControl w:val="0"/>
              <w:spacing w:before="60" w:after="60"/>
              <w:rPr>
                <w:color w:val="000000"/>
                <w:sz w:val="20"/>
              </w:rPr>
            </w:pPr>
            <w:r w:rsidRPr="00A43E2F">
              <w:rPr>
                <w:color w:val="000000"/>
                <w:sz w:val="20"/>
              </w:rPr>
              <w:t>-</w:t>
            </w:r>
          </w:p>
        </w:tc>
      </w:tr>
      <w:tr w:rsidR="00EC28BE" w:rsidRPr="00A43E2F" w14:paraId="5F7A9F9B"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3D85151D" w14:textId="77777777" w:rsidR="00EC28BE" w:rsidRPr="00A43E2F" w:rsidRDefault="00EC28BE" w:rsidP="0099011F">
            <w:pPr>
              <w:widowControl w:val="0"/>
              <w:spacing w:before="60" w:after="60"/>
              <w:rPr>
                <w:color w:val="000000"/>
                <w:sz w:val="20"/>
              </w:rPr>
            </w:pPr>
            <w:r w:rsidRPr="00A43E2F">
              <w:rPr>
                <w:color w:val="000000"/>
                <w:sz w:val="20"/>
              </w:rPr>
              <w:t>11.2</w:t>
            </w:r>
          </w:p>
        </w:tc>
        <w:tc>
          <w:tcPr>
            <w:tcW w:w="2400" w:type="dxa"/>
            <w:tcBorders>
              <w:top w:val="nil"/>
              <w:left w:val="single" w:sz="4" w:space="0" w:color="C0C0C0"/>
              <w:bottom w:val="single" w:sz="4" w:space="0" w:color="C0C0C0"/>
              <w:right w:val="single" w:sz="4" w:space="0" w:color="C0C0C0"/>
            </w:tcBorders>
            <w:hideMark/>
          </w:tcPr>
          <w:p w14:paraId="3587C60A"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34C53291" w14:textId="77777777" w:rsidR="00EC28BE" w:rsidRPr="00A43E2F" w:rsidRDefault="00EC28BE" w:rsidP="0099011F">
            <w:pPr>
              <w:widowControl w:val="0"/>
              <w:spacing w:before="60" w:after="60"/>
              <w:rPr>
                <w:color w:val="000000"/>
                <w:sz w:val="20"/>
              </w:rPr>
            </w:pPr>
            <w:r w:rsidRPr="00A43E2F">
              <w:rPr>
                <w:color w:val="000000"/>
                <w:sz w:val="20"/>
              </w:rPr>
              <w:t>unlicensed driver/rider—repeat offender</w:t>
            </w:r>
          </w:p>
        </w:tc>
        <w:tc>
          <w:tcPr>
            <w:tcW w:w="1320" w:type="dxa"/>
            <w:tcBorders>
              <w:top w:val="nil"/>
              <w:left w:val="single" w:sz="4" w:space="0" w:color="C0C0C0"/>
              <w:bottom w:val="single" w:sz="4" w:space="0" w:color="C0C0C0"/>
              <w:right w:val="single" w:sz="4" w:space="0" w:color="C0C0C0"/>
            </w:tcBorders>
            <w:hideMark/>
          </w:tcPr>
          <w:p w14:paraId="0C31C2B7"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single" w:sz="4" w:space="0" w:color="C0C0C0"/>
              <w:right w:val="single" w:sz="4" w:space="0" w:color="C0C0C0"/>
            </w:tcBorders>
            <w:hideMark/>
          </w:tcPr>
          <w:p w14:paraId="6C079861"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7A6DC063"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BEDF0AD"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E49F112" w14:textId="77777777" w:rsidR="00EC28BE" w:rsidRPr="00A43E2F" w:rsidRDefault="00EC28BE" w:rsidP="0099011F">
            <w:pPr>
              <w:widowControl w:val="0"/>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single" w:sz="4" w:space="0" w:color="C0C0C0"/>
              <w:right w:val="single" w:sz="4" w:space="0" w:color="C0C0C0"/>
            </w:tcBorders>
            <w:hideMark/>
          </w:tcPr>
          <w:p w14:paraId="75B231BA" w14:textId="77777777" w:rsidR="00EC28BE" w:rsidRPr="00A43E2F" w:rsidRDefault="00EC28BE" w:rsidP="0099011F">
            <w:pPr>
              <w:widowControl w:val="0"/>
              <w:spacing w:before="60" w:after="60"/>
              <w:rPr>
                <w:color w:val="000000"/>
                <w:sz w:val="20"/>
              </w:rPr>
            </w:pPr>
            <w:r w:rsidRPr="00A43E2F">
              <w:rPr>
                <w:color w:val="000000"/>
                <w:sz w:val="20"/>
              </w:rPr>
              <w:t>31A</w:t>
            </w:r>
          </w:p>
        </w:tc>
        <w:tc>
          <w:tcPr>
            <w:tcW w:w="3720" w:type="dxa"/>
            <w:tcBorders>
              <w:top w:val="single" w:sz="4" w:space="0" w:color="C0C0C0"/>
              <w:left w:val="single" w:sz="4" w:space="0" w:color="C0C0C0"/>
              <w:bottom w:val="single" w:sz="4" w:space="0" w:color="C0C0C0"/>
              <w:right w:val="single" w:sz="4" w:space="0" w:color="C0C0C0"/>
            </w:tcBorders>
            <w:hideMark/>
          </w:tcPr>
          <w:p w14:paraId="502AA5E1" w14:textId="77777777" w:rsidR="00EC28BE" w:rsidRPr="00A43E2F" w:rsidRDefault="00EC28BE" w:rsidP="0099011F">
            <w:pPr>
              <w:widowControl w:val="0"/>
              <w:spacing w:before="60" w:after="60"/>
              <w:rPr>
                <w:color w:val="000000"/>
                <w:sz w:val="20"/>
              </w:rPr>
            </w:pPr>
            <w:r w:rsidRPr="00A43E2F">
              <w:rPr>
                <w:color w:val="000000"/>
                <w:sz w:val="20"/>
              </w:rPr>
              <w:t>drive when right to drive suspended—driver does not hold ACT licence—nonpayment of infringement notice penalty</w:t>
            </w:r>
          </w:p>
        </w:tc>
        <w:tc>
          <w:tcPr>
            <w:tcW w:w="1320" w:type="dxa"/>
            <w:tcBorders>
              <w:top w:val="single" w:sz="4" w:space="0" w:color="C0C0C0"/>
              <w:left w:val="single" w:sz="4" w:space="0" w:color="C0C0C0"/>
              <w:bottom w:val="single" w:sz="4" w:space="0" w:color="C0C0C0"/>
              <w:right w:val="single" w:sz="4" w:space="0" w:color="C0C0C0"/>
            </w:tcBorders>
            <w:hideMark/>
          </w:tcPr>
          <w:p w14:paraId="0F2A8594"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533443" w14:textId="77777777" w:rsidR="00EC28BE" w:rsidRPr="00A43E2F" w:rsidRDefault="00EC28BE" w:rsidP="0099011F">
            <w:pPr>
              <w:widowControl w:val="0"/>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2C08E2B4" w14:textId="77777777" w:rsidR="00EC28BE" w:rsidRPr="00A43E2F" w:rsidRDefault="00EC28BE" w:rsidP="0099011F">
            <w:pPr>
              <w:widowControl w:val="0"/>
              <w:spacing w:before="60" w:after="60"/>
              <w:rPr>
                <w:color w:val="000000"/>
                <w:sz w:val="20"/>
              </w:rPr>
            </w:pPr>
            <w:r w:rsidRPr="00A43E2F">
              <w:rPr>
                <w:color w:val="000000"/>
                <w:sz w:val="20"/>
              </w:rPr>
              <w:t>-</w:t>
            </w:r>
          </w:p>
        </w:tc>
      </w:tr>
      <w:tr w:rsidR="00EC28BE" w:rsidRPr="00A43E2F" w14:paraId="2DFAEAB6"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2236FC29"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13</w:t>
            </w:r>
          </w:p>
        </w:tc>
        <w:tc>
          <w:tcPr>
            <w:tcW w:w="2400" w:type="dxa"/>
            <w:tcBorders>
              <w:top w:val="single" w:sz="4" w:space="0" w:color="C0C0C0"/>
              <w:left w:val="single" w:sz="4" w:space="0" w:color="C0C0C0"/>
              <w:bottom w:val="nil"/>
              <w:right w:val="single" w:sz="4" w:space="0" w:color="C0C0C0"/>
            </w:tcBorders>
            <w:hideMark/>
          </w:tcPr>
          <w:p w14:paraId="3274662B" w14:textId="77777777" w:rsidR="00EC28BE" w:rsidRPr="00A43E2F" w:rsidRDefault="00EC28BE" w:rsidP="0099011F">
            <w:pPr>
              <w:widowControl w:val="0"/>
              <w:spacing w:before="60" w:after="60"/>
              <w:rPr>
                <w:color w:val="000000"/>
                <w:sz w:val="20"/>
              </w:rPr>
            </w:pPr>
            <w:r w:rsidRPr="00A43E2F">
              <w:rPr>
                <w:color w:val="000000"/>
                <w:sz w:val="20"/>
              </w:rPr>
              <w:t>32 (1) (a)</w:t>
            </w:r>
          </w:p>
        </w:tc>
        <w:tc>
          <w:tcPr>
            <w:tcW w:w="3720" w:type="dxa"/>
            <w:tcBorders>
              <w:top w:val="single" w:sz="4" w:space="0" w:color="C0C0C0"/>
              <w:left w:val="single" w:sz="4" w:space="0" w:color="C0C0C0"/>
              <w:bottom w:val="nil"/>
              <w:right w:val="single" w:sz="4" w:space="0" w:color="C0C0C0"/>
            </w:tcBorders>
          </w:tcPr>
          <w:p w14:paraId="36805F15"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5CC6BD6"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E51EE53"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830AA1C" w14:textId="77777777" w:rsidR="00EC28BE" w:rsidRPr="00A43E2F" w:rsidRDefault="00EC28BE" w:rsidP="0099011F">
            <w:pPr>
              <w:widowControl w:val="0"/>
              <w:spacing w:before="60" w:after="60"/>
              <w:rPr>
                <w:color w:val="000000"/>
                <w:sz w:val="20"/>
              </w:rPr>
            </w:pPr>
          </w:p>
        </w:tc>
      </w:tr>
      <w:tr w:rsidR="00EC28BE" w:rsidRPr="00A43E2F" w14:paraId="4E09B633" w14:textId="77777777" w:rsidTr="0099011F">
        <w:trPr>
          <w:cantSplit/>
        </w:trPr>
        <w:tc>
          <w:tcPr>
            <w:tcW w:w="1187" w:type="dxa"/>
            <w:tcBorders>
              <w:top w:val="nil"/>
              <w:left w:val="single" w:sz="4" w:space="0" w:color="C0C0C0"/>
              <w:bottom w:val="nil"/>
              <w:right w:val="single" w:sz="4" w:space="0" w:color="C0C0C0"/>
            </w:tcBorders>
            <w:hideMark/>
          </w:tcPr>
          <w:p w14:paraId="0E0B093C" w14:textId="77777777" w:rsidR="00EC28BE" w:rsidRPr="00A43E2F" w:rsidRDefault="00EC28BE" w:rsidP="0099011F">
            <w:pPr>
              <w:widowControl w:val="0"/>
              <w:spacing w:before="60" w:after="60"/>
              <w:rPr>
                <w:color w:val="000000"/>
                <w:sz w:val="20"/>
              </w:rPr>
            </w:pPr>
            <w:r w:rsidRPr="00A43E2F">
              <w:rPr>
                <w:color w:val="000000"/>
                <w:sz w:val="20"/>
              </w:rPr>
              <w:t>13.1</w:t>
            </w:r>
          </w:p>
        </w:tc>
        <w:tc>
          <w:tcPr>
            <w:tcW w:w="2400" w:type="dxa"/>
            <w:tcBorders>
              <w:top w:val="nil"/>
              <w:left w:val="single" w:sz="4" w:space="0" w:color="C0C0C0"/>
              <w:bottom w:val="nil"/>
              <w:right w:val="single" w:sz="4" w:space="0" w:color="C0C0C0"/>
            </w:tcBorders>
            <w:hideMark/>
          </w:tcPr>
          <w:p w14:paraId="586DF05A" w14:textId="77777777" w:rsidR="00EC28BE" w:rsidRPr="00A43E2F" w:rsidRDefault="00EC28BE" w:rsidP="0099011F">
            <w:pPr>
              <w:keepNext/>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0CAA9752" w14:textId="77777777" w:rsidR="00EC28BE" w:rsidRPr="00A43E2F" w:rsidRDefault="00EC28BE" w:rsidP="0099011F">
            <w:pPr>
              <w:keepNext/>
              <w:widowControl w:val="0"/>
              <w:spacing w:before="60" w:after="60"/>
              <w:rPr>
                <w:color w:val="000000"/>
                <w:sz w:val="20"/>
              </w:rPr>
            </w:pPr>
            <w:r w:rsidRPr="00A43E2F">
              <w:rPr>
                <w:color w:val="000000"/>
                <w:sz w:val="20"/>
              </w:rPr>
              <w:t>drive while disqualified—first offender</w:t>
            </w:r>
          </w:p>
        </w:tc>
        <w:tc>
          <w:tcPr>
            <w:tcW w:w="1320" w:type="dxa"/>
            <w:tcBorders>
              <w:top w:val="nil"/>
              <w:left w:val="single" w:sz="4" w:space="0" w:color="C0C0C0"/>
              <w:bottom w:val="nil"/>
              <w:right w:val="single" w:sz="4" w:space="0" w:color="C0C0C0"/>
            </w:tcBorders>
            <w:hideMark/>
          </w:tcPr>
          <w:p w14:paraId="077BEA7A" w14:textId="77777777" w:rsidR="00EC28BE" w:rsidRPr="00A43E2F" w:rsidRDefault="00EC28BE" w:rsidP="0099011F">
            <w:pPr>
              <w:keepNext/>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37DEFAF3" w14:textId="77777777" w:rsidR="00EC28BE" w:rsidRPr="00A43E2F" w:rsidRDefault="00EC28BE" w:rsidP="0099011F">
            <w:pPr>
              <w:keepNext/>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004E11B3" w14:textId="77777777" w:rsidR="00EC28BE" w:rsidRPr="00A43E2F" w:rsidRDefault="00EC28BE" w:rsidP="0099011F">
            <w:pPr>
              <w:keepNext/>
              <w:widowControl w:val="0"/>
              <w:spacing w:before="60" w:after="60"/>
              <w:rPr>
                <w:color w:val="000000"/>
                <w:sz w:val="20"/>
              </w:rPr>
            </w:pPr>
            <w:r w:rsidRPr="00A43E2F">
              <w:rPr>
                <w:sz w:val="20"/>
              </w:rPr>
              <w:t>-</w:t>
            </w:r>
          </w:p>
        </w:tc>
      </w:tr>
      <w:tr w:rsidR="00EC28BE" w:rsidRPr="00A43E2F" w14:paraId="03873543"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59FA8E1" w14:textId="77777777" w:rsidR="00EC28BE" w:rsidRPr="00A43E2F" w:rsidRDefault="00EC28BE" w:rsidP="0099011F">
            <w:pPr>
              <w:widowControl w:val="0"/>
              <w:spacing w:before="60" w:after="60"/>
              <w:rPr>
                <w:color w:val="000000"/>
                <w:sz w:val="20"/>
              </w:rPr>
            </w:pPr>
            <w:r w:rsidRPr="00A43E2F">
              <w:rPr>
                <w:color w:val="000000"/>
                <w:sz w:val="20"/>
              </w:rPr>
              <w:t>13.2</w:t>
            </w:r>
          </w:p>
        </w:tc>
        <w:tc>
          <w:tcPr>
            <w:tcW w:w="2400" w:type="dxa"/>
            <w:tcBorders>
              <w:top w:val="nil"/>
              <w:left w:val="single" w:sz="4" w:space="0" w:color="C0C0C0"/>
              <w:bottom w:val="single" w:sz="4" w:space="0" w:color="C0C0C0"/>
              <w:right w:val="single" w:sz="4" w:space="0" w:color="C0C0C0"/>
            </w:tcBorders>
            <w:hideMark/>
          </w:tcPr>
          <w:p w14:paraId="391EAC9C"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8D0B396" w14:textId="77777777" w:rsidR="00EC28BE" w:rsidRPr="00A43E2F" w:rsidRDefault="00EC28BE" w:rsidP="0099011F">
            <w:pPr>
              <w:widowControl w:val="0"/>
              <w:spacing w:before="60" w:after="60"/>
              <w:rPr>
                <w:color w:val="000000"/>
                <w:sz w:val="20"/>
              </w:rPr>
            </w:pPr>
            <w:r w:rsidRPr="00A43E2F">
              <w:rPr>
                <w:color w:val="000000"/>
                <w:sz w:val="20"/>
              </w:rPr>
              <w:t>drive while disqualified—repeat offender</w:t>
            </w:r>
          </w:p>
        </w:tc>
        <w:tc>
          <w:tcPr>
            <w:tcW w:w="1320" w:type="dxa"/>
            <w:tcBorders>
              <w:top w:val="nil"/>
              <w:left w:val="single" w:sz="4" w:space="0" w:color="C0C0C0"/>
              <w:bottom w:val="single" w:sz="4" w:space="0" w:color="C0C0C0"/>
              <w:right w:val="single" w:sz="4" w:space="0" w:color="C0C0C0"/>
            </w:tcBorders>
            <w:hideMark/>
          </w:tcPr>
          <w:p w14:paraId="2986764F"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26756EF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022FEC41"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1C23E4A3"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512EEEE" w14:textId="77777777" w:rsidR="00EC28BE" w:rsidRPr="00A43E2F" w:rsidRDefault="00EC28BE" w:rsidP="0099011F">
            <w:pPr>
              <w:keepNext/>
              <w:widowControl w:val="0"/>
              <w:spacing w:before="60" w:after="60"/>
              <w:rPr>
                <w:color w:val="000000"/>
                <w:sz w:val="20"/>
              </w:rPr>
            </w:pPr>
            <w:r w:rsidRPr="00A43E2F">
              <w:rPr>
                <w:color w:val="000000"/>
                <w:sz w:val="20"/>
              </w:rPr>
              <w:t>14</w:t>
            </w:r>
          </w:p>
        </w:tc>
        <w:tc>
          <w:tcPr>
            <w:tcW w:w="2400" w:type="dxa"/>
            <w:tcBorders>
              <w:top w:val="single" w:sz="4" w:space="0" w:color="C0C0C0"/>
              <w:left w:val="single" w:sz="4" w:space="0" w:color="C0C0C0"/>
              <w:bottom w:val="nil"/>
              <w:right w:val="single" w:sz="4" w:space="0" w:color="C0C0C0"/>
            </w:tcBorders>
            <w:hideMark/>
          </w:tcPr>
          <w:p w14:paraId="72651C01" w14:textId="77777777" w:rsidR="00EC28BE" w:rsidRPr="00A43E2F" w:rsidRDefault="00EC28BE" w:rsidP="0099011F">
            <w:pPr>
              <w:widowControl w:val="0"/>
              <w:spacing w:before="60" w:after="60"/>
              <w:rPr>
                <w:color w:val="000000"/>
                <w:sz w:val="20"/>
              </w:rPr>
            </w:pPr>
            <w:r w:rsidRPr="00A43E2F">
              <w:rPr>
                <w:color w:val="000000"/>
                <w:sz w:val="20"/>
              </w:rPr>
              <w:t>32 (1) (b)</w:t>
            </w:r>
          </w:p>
        </w:tc>
        <w:tc>
          <w:tcPr>
            <w:tcW w:w="3720" w:type="dxa"/>
            <w:tcBorders>
              <w:top w:val="single" w:sz="4" w:space="0" w:color="C0C0C0"/>
              <w:left w:val="single" w:sz="4" w:space="0" w:color="C0C0C0"/>
              <w:bottom w:val="nil"/>
              <w:right w:val="single" w:sz="4" w:space="0" w:color="C0C0C0"/>
            </w:tcBorders>
          </w:tcPr>
          <w:p w14:paraId="2BF05783"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E5A0DE3"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FD39A61"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3D637B5" w14:textId="77777777" w:rsidR="00EC28BE" w:rsidRPr="00A43E2F" w:rsidRDefault="00EC28BE" w:rsidP="0099011F">
            <w:pPr>
              <w:widowControl w:val="0"/>
              <w:spacing w:before="60" w:after="60"/>
              <w:rPr>
                <w:color w:val="000000"/>
                <w:sz w:val="20"/>
              </w:rPr>
            </w:pPr>
          </w:p>
        </w:tc>
      </w:tr>
      <w:tr w:rsidR="00EC28BE" w:rsidRPr="00A43E2F" w14:paraId="4DE0192F" w14:textId="77777777" w:rsidTr="0099011F">
        <w:trPr>
          <w:cantSplit/>
        </w:trPr>
        <w:tc>
          <w:tcPr>
            <w:tcW w:w="1187" w:type="dxa"/>
            <w:tcBorders>
              <w:top w:val="nil"/>
              <w:left w:val="single" w:sz="4" w:space="0" w:color="C0C0C0"/>
              <w:bottom w:val="nil"/>
              <w:right w:val="single" w:sz="4" w:space="0" w:color="C0C0C0"/>
            </w:tcBorders>
            <w:hideMark/>
          </w:tcPr>
          <w:p w14:paraId="2806F870" w14:textId="77777777" w:rsidR="00EC28BE" w:rsidRPr="00A43E2F" w:rsidRDefault="00EC28BE" w:rsidP="0099011F">
            <w:pPr>
              <w:widowControl w:val="0"/>
              <w:spacing w:before="60" w:after="60"/>
              <w:rPr>
                <w:color w:val="000000"/>
                <w:sz w:val="20"/>
              </w:rPr>
            </w:pPr>
            <w:r w:rsidRPr="00A43E2F">
              <w:rPr>
                <w:color w:val="000000"/>
                <w:sz w:val="20"/>
              </w:rPr>
              <w:t>14.1</w:t>
            </w:r>
          </w:p>
        </w:tc>
        <w:tc>
          <w:tcPr>
            <w:tcW w:w="2400" w:type="dxa"/>
            <w:tcBorders>
              <w:top w:val="nil"/>
              <w:left w:val="single" w:sz="4" w:space="0" w:color="C0C0C0"/>
              <w:bottom w:val="nil"/>
              <w:right w:val="single" w:sz="4" w:space="0" w:color="C0C0C0"/>
            </w:tcBorders>
            <w:hideMark/>
          </w:tcPr>
          <w:p w14:paraId="2E75B582"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74C10760" w14:textId="77777777" w:rsidR="00EC28BE" w:rsidRPr="00A43E2F" w:rsidRDefault="00EC28BE" w:rsidP="0099011F">
            <w:pPr>
              <w:widowControl w:val="0"/>
              <w:spacing w:before="60" w:after="60"/>
              <w:rPr>
                <w:color w:val="000000"/>
                <w:sz w:val="20"/>
              </w:rPr>
            </w:pPr>
            <w:r w:rsidRPr="00A43E2F">
              <w:rPr>
                <w:color w:val="000000"/>
                <w:sz w:val="20"/>
              </w:rPr>
              <w:t>apply for licence while disqualified state name falsely/incorrectly/not mention disqualification—first offender</w:t>
            </w:r>
          </w:p>
        </w:tc>
        <w:tc>
          <w:tcPr>
            <w:tcW w:w="1320" w:type="dxa"/>
            <w:tcBorders>
              <w:top w:val="nil"/>
              <w:left w:val="single" w:sz="4" w:space="0" w:color="C0C0C0"/>
              <w:bottom w:val="nil"/>
              <w:right w:val="single" w:sz="4" w:space="0" w:color="C0C0C0"/>
            </w:tcBorders>
            <w:hideMark/>
          </w:tcPr>
          <w:p w14:paraId="2C44F532"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6C7F5ACD"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6CCB49EE"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FBFA792"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2933054E" w14:textId="77777777" w:rsidR="00EC28BE" w:rsidRPr="00A43E2F" w:rsidRDefault="00EC28BE" w:rsidP="0099011F">
            <w:pPr>
              <w:widowControl w:val="0"/>
              <w:spacing w:before="60" w:after="60"/>
              <w:rPr>
                <w:color w:val="000000"/>
                <w:sz w:val="20"/>
              </w:rPr>
            </w:pPr>
            <w:r w:rsidRPr="00A43E2F">
              <w:rPr>
                <w:color w:val="000000"/>
                <w:sz w:val="20"/>
              </w:rPr>
              <w:t>14.2</w:t>
            </w:r>
          </w:p>
        </w:tc>
        <w:tc>
          <w:tcPr>
            <w:tcW w:w="2400" w:type="dxa"/>
            <w:tcBorders>
              <w:top w:val="nil"/>
              <w:left w:val="single" w:sz="4" w:space="0" w:color="C0C0C0"/>
              <w:bottom w:val="single" w:sz="4" w:space="0" w:color="C0C0C0"/>
              <w:right w:val="single" w:sz="4" w:space="0" w:color="C0C0C0"/>
            </w:tcBorders>
            <w:hideMark/>
          </w:tcPr>
          <w:p w14:paraId="255F4406"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52C166FB" w14:textId="77777777" w:rsidR="00EC28BE" w:rsidRPr="00A43E2F" w:rsidRDefault="00EC28BE" w:rsidP="0099011F">
            <w:pPr>
              <w:widowControl w:val="0"/>
              <w:spacing w:before="60" w:after="60"/>
              <w:rPr>
                <w:color w:val="000000"/>
                <w:sz w:val="20"/>
              </w:rPr>
            </w:pPr>
            <w:r w:rsidRPr="00A43E2F">
              <w:rPr>
                <w:color w:val="000000"/>
                <w:sz w:val="20"/>
              </w:rPr>
              <w:t>apply for licence while disqualified state name falsely/incorrectly/not mention disqualification—repeat offender</w:t>
            </w:r>
          </w:p>
        </w:tc>
        <w:tc>
          <w:tcPr>
            <w:tcW w:w="1320" w:type="dxa"/>
            <w:tcBorders>
              <w:top w:val="nil"/>
              <w:left w:val="single" w:sz="4" w:space="0" w:color="C0C0C0"/>
              <w:bottom w:val="single" w:sz="4" w:space="0" w:color="C0C0C0"/>
              <w:right w:val="single" w:sz="4" w:space="0" w:color="C0C0C0"/>
            </w:tcBorders>
            <w:hideMark/>
          </w:tcPr>
          <w:p w14:paraId="60988BFD"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573F5CD3"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34D8E46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4B4EB93D"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768C8FE9"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15</w:t>
            </w:r>
          </w:p>
        </w:tc>
        <w:tc>
          <w:tcPr>
            <w:tcW w:w="2400" w:type="dxa"/>
            <w:tcBorders>
              <w:top w:val="single" w:sz="4" w:space="0" w:color="C0C0C0"/>
              <w:left w:val="single" w:sz="4" w:space="0" w:color="C0C0C0"/>
              <w:bottom w:val="nil"/>
              <w:right w:val="single" w:sz="4" w:space="0" w:color="C0C0C0"/>
            </w:tcBorders>
            <w:hideMark/>
          </w:tcPr>
          <w:p w14:paraId="0979D1DD" w14:textId="77777777" w:rsidR="00EC28BE" w:rsidRPr="00A43E2F" w:rsidRDefault="00EC28BE" w:rsidP="0099011F">
            <w:pPr>
              <w:widowControl w:val="0"/>
              <w:spacing w:before="60" w:after="60"/>
              <w:rPr>
                <w:color w:val="000000"/>
                <w:sz w:val="20"/>
              </w:rPr>
            </w:pPr>
            <w:r w:rsidRPr="00A43E2F">
              <w:rPr>
                <w:color w:val="000000"/>
                <w:sz w:val="20"/>
              </w:rPr>
              <w:t>32 (2) (a)</w:t>
            </w:r>
          </w:p>
        </w:tc>
        <w:tc>
          <w:tcPr>
            <w:tcW w:w="3720" w:type="dxa"/>
            <w:tcBorders>
              <w:top w:val="single" w:sz="4" w:space="0" w:color="C0C0C0"/>
              <w:left w:val="single" w:sz="4" w:space="0" w:color="C0C0C0"/>
              <w:bottom w:val="nil"/>
              <w:right w:val="single" w:sz="4" w:space="0" w:color="C0C0C0"/>
            </w:tcBorders>
          </w:tcPr>
          <w:p w14:paraId="2174B446"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534A29F"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F4F624A"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37A7106" w14:textId="77777777" w:rsidR="00EC28BE" w:rsidRPr="00A43E2F" w:rsidRDefault="00EC28BE" w:rsidP="0099011F">
            <w:pPr>
              <w:widowControl w:val="0"/>
              <w:spacing w:before="60" w:after="60"/>
              <w:rPr>
                <w:color w:val="000000"/>
                <w:sz w:val="20"/>
              </w:rPr>
            </w:pPr>
          </w:p>
        </w:tc>
      </w:tr>
      <w:tr w:rsidR="00EC28BE" w:rsidRPr="00A43E2F" w14:paraId="4001361E" w14:textId="77777777" w:rsidTr="0099011F">
        <w:trPr>
          <w:cantSplit/>
        </w:trPr>
        <w:tc>
          <w:tcPr>
            <w:tcW w:w="1187" w:type="dxa"/>
            <w:tcBorders>
              <w:top w:val="nil"/>
              <w:left w:val="single" w:sz="4" w:space="0" w:color="C0C0C0"/>
              <w:bottom w:val="nil"/>
              <w:right w:val="single" w:sz="4" w:space="0" w:color="C0C0C0"/>
            </w:tcBorders>
            <w:hideMark/>
          </w:tcPr>
          <w:p w14:paraId="26252CA2" w14:textId="77777777" w:rsidR="00EC28BE" w:rsidRPr="00A43E2F" w:rsidRDefault="00EC28BE" w:rsidP="0099011F">
            <w:pPr>
              <w:widowControl w:val="0"/>
              <w:spacing w:before="60" w:after="60"/>
              <w:rPr>
                <w:color w:val="000000"/>
                <w:sz w:val="20"/>
              </w:rPr>
            </w:pPr>
            <w:r w:rsidRPr="00A43E2F">
              <w:rPr>
                <w:color w:val="000000"/>
                <w:sz w:val="20"/>
              </w:rPr>
              <w:t>15.1</w:t>
            </w:r>
          </w:p>
        </w:tc>
        <w:tc>
          <w:tcPr>
            <w:tcW w:w="2400" w:type="dxa"/>
            <w:tcBorders>
              <w:top w:val="nil"/>
              <w:left w:val="single" w:sz="4" w:space="0" w:color="C0C0C0"/>
              <w:bottom w:val="nil"/>
              <w:right w:val="single" w:sz="4" w:space="0" w:color="C0C0C0"/>
            </w:tcBorders>
            <w:hideMark/>
          </w:tcPr>
          <w:p w14:paraId="7B2E03A9"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2F4F6F2B" w14:textId="77777777" w:rsidR="00EC28BE" w:rsidRPr="00A43E2F" w:rsidRDefault="00EC28BE" w:rsidP="0099011F">
            <w:pPr>
              <w:widowControl w:val="0"/>
              <w:spacing w:before="60" w:after="60"/>
              <w:rPr>
                <w:color w:val="000000"/>
                <w:sz w:val="20"/>
              </w:rPr>
            </w:pPr>
            <w:r w:rsidRPr="00A43E2F">
              <w:rPr>
                <w:color w:val="000000"/>
                <w:sz w:val="20"/>
              </w:rPr>
              <w:t>drive while licence suspended—first offender</w:t>
            </w:r>
          </w:p>
        </w:tc>
        <w:tc>
          <w:tcPr>
            <w:tcW w:w="1320" w:type="dxa"/>
            <w:tcBorders>
              <w:top w:val="nil"/>
              <w:left w:val="single" w:sz="4" w:space="0" w:color="C0C0C0"/>
              <w:bottom w:val="nil"/>
              <w:right w:val="single" w:sz="4" w:space="0" w:color="C0C0C0"/>
            </w:tcBorders>
            <w:hideMark/>
          </w:tcPr>
          <w:p w14:paraId="1568995E"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68D06F55"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1F4BF4F6"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AF560E9"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0985F1F2" w14:textId="77777777" w:rsidR="00EC28BE" w:rsidRPr="00A43E2F" w:rsidRDefault="00EC28BE" w:rsidP="0099011F">
            <w:pPr>
              <w:widowControl w:val="0"/>
              <w:spacing w:before="60" w:after="60"/>
              <w:rPr>
                <w:color w:val="000000"/>
                <w:sz w:val="20"/>
              </w:rPr>
            </w:pPr>
            <w:r w:rsidRPr="00A43E2F">
              <w:rPr>
                <w:color w:val="000000"/>
                <w:sz w:val="20"/>
              </w:rPr>
              <w:t>15.2</w:t>
            </w:r>
          </w:p>
        </w:tc>
        <w:tc>
          <w:tcPr>
            <w:tcW w:w="2400" w:type="dxa"/>
            <w:tcBorders>
              <w:top w:val="nil"/>
              <w:left w:val="single" w:sz="4" w:space="0" w:color="C0C0C0"/>
              <w:bottom w:val="single" w:sz="4" w:space="0" w:color="C0C0C0"/>
              <w:right w:val="single" w:sz="4" w:space="0" w:color="C0C0C0"/>
            </w:tcBorders>
            <w:hideMark/>
          </w:tcPr>
          <w:p w14:paraId="729F8A9B"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D955743" w14:textId="77777777" w:rsidR="00EC28BE" w:rsidRPr="00A43E2F" w:rsidRDefault="00EC28BE" w:rsidP="0099011F">
            <w:pPr>
              <w:widowControl w:val="0"/>
              <w:spacing w:before="60" w:after="60"/>
              <w:rPr>
                <w:color w:val="000000"/>
                <w:sz w:val="20"/>
              </w:rPr>
            </w:pPr>
            <w:r w:rsidRPr="00A43E2F">
              <w:rPr>
                <w:color w:val="000000"/>
                <w:sz w:val="20"/>
              </w:rPr>
              <w:t>drive while licence suspended—repeat offender</w:t>
            </w:r>
          </w:p>
        </w:tc>
        <w:tc>
          <w:tcPr>
            <w:tcW w:w="1320" w:type="dxa"/>
            <w:tcBorders>
              <w:top w:val="nil"/>
              <w:left w:val="single" w:sz="4" w:space="0" w:color="C0C0C0"/>
              <w:bottom w:val="single" w:sz="4" w:space="0" w:color="C0C0C0"/>
              <w:right w:val="single" w:sz="4" w:space="0" w:color="C0C0C0"/>
            </w:tcBorders>
            <w:hideMark/>
          </w:tcPr>
          <w:p w14:paraId="1541A864"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12E5D255"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15C2BDB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1282AA6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6293AA67" w14:textId="77777777" w:rsidR="00EC28BE" w:rsidRPr="00A43E2F" w:rsidRDefault="00EC28BE" w:rsidP="0099011F">
            <w:pPr>
              <w:keepNext/>
              <w:widowControl w:val="0"/>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nil"/>
              <w:right w:val="single" w:sz="4" w:space="0" w:color="C0C0C0"/>
            </w:tcBorders>
            <w:hideMark/>
          </w:tcPr>
          <w:p w14:paraId="55FD10A7" w14:textId="77777777" w:rsidR="00EC28BE" w:rsidRPr="00A43E2F" w:rsidRDefault="00EC28BE" w:rsidP="0099011F">
            <w:pPr>
              <w:widowControl w:val="0"/>
              <w:spacing w:before="60" w:after="60"/>
              <w:rPr>
                <w:color w:val="000000"/>
                <w:sz w:val="20"/>
              </w:rPr>
            </w:pPr>
            <w:r w:rsidRPr="00A43E2F">
              <w:rPr>
                <w:color w:val="000000"/>
                <w:sz w:val="20"/>
              </w:rPr>
              <w:t>32 (2) (b)</w:t>
            </w:r>
          </w:p>
        </w:tc>
        <w:tc>
          <w:tcPr>
            <w:tcW w:w="3720" w:type="dxa"/>
            <w:tcBorders>
              <w:top w:val="single" w:sz="4" w:space="0" w:color="C0C0C0"/>
              <w:left w:val="single" w:sz="4" w:space="0" w:color="C0C0C0"/>
              <w:bottom w:val="nil"/>
              <w:right w:val="single" w:sz="4" w:space="0" w:color="C0C0C0"/>
            </w:tcBorders>
          </w:tcPr>
          <w:p w14:paraId="6874AB56"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EDDE5D2"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1C6927E"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9EEA026" w14:textId="77777777" w:rsidR="00EC28BE" w:rsidRPr="00A43E2F" w:rsidRDefault="00EC28BE" w:rsidP="0099011F">
            <w:pPr>
              <w:widowControl w:val="0"/>
              <w:spacing w:before="60" w:after="60"/>
              <w:rPr>
                <w:color w:val="000000"/>
                <w:sz w:val="20"/>
              </w:rPr>
            </w:pPr>
          </w:p>
        </w:tc>
      </w:tr>
      <w:tr w:rsidR="00EC28BE" w:rsidRPr="00A43E2F" w14:paraId="0EF820AB" w14:textId="77777777" w:rsidTr="0099011F">
        <w:trPr>
          <w:cantSplit/>
        </w:trPr>
        <w:tc>
          <w:tcPr>
            <w:tcW w:w="1187" w:type="dxa"/>
            <w:tcBorders>
              <w:top w:val="nil"/>
              <w:left w:val="single" w:sz="4" w:space="0" w:color="C0C0C0"/>
              <w:bottom w:val="nil"/>
              <w:right w:val="single" w:sz="4" w:space="0" w:color="C0C0C0"/>
            </w:tcBorders>
            <w:hideMark/>
          </w:tcPr>
          <w:p w14:paraId="39CEE3D1" w14:textId="77777777" w:rsidR="00EC28BE" w:rsidRPr="00A43E2F" w:rsidRDefault="00EC28BE" w:rsidP="0099011F">
            <w:pPr>
              <w:widowControl w:val="0"/>
              <w:spacing w:before="60" w:after="60"/>
              <w:rPr>
                <w:color w:val="000000"/>
                <w:sz w:val="20"/>
              </w:rPr>
            </w:pPr>
            <w:r w:rsidRPr="00A43E2F">
              <w:rPr>
                <w:color w:val="000000"/>
                <w:sz w:val="20"/>
              </w:rPr>
              <w:t>16.1</w:t>
            </w:r>
          </w:p>
        </w:tc>
        <w:tc>
          <w:tcPr>
            <w:tcW w:w="2400" w:type="dxa"/>
            <w:tcBorders>
              <w:top w:val="nil"/>
              <w:left w:val="single" w:sz="4" w:space="0" w:color="C0C0C0"/>
              <w:bottom w:val="nil"/>
              <w:right w:val="single" w:sz="4" w:space="0" w:color="C0C0C0"/>
            </w:tcBorders>
            <w:hideMark/>
          </w:tcPr>
          <w:p w14:paraId="51069294"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043226D0" w14:textId="77777777" w:rsidR="00EC28BE" w:rsidRPr="00A43E2F" w:rsidRDefault="00EC28BE" w:rsidP="0099011F">
            <w:pPr>
              <w:widowControl w:val="0"/>
              <w:spacing w:before="60" w:after="60"/>
              <w:rPr>
                <w:color w:val="000000"/>
                <w:sz w:val="20"/>
              </w:rPr>
            </w:pPr>
            <w:r w:rsidRPr="00A43E2F">
              <w:rPr>
                <w:color w:val="000000"/>
                <w:sz w:val="20"/>
              </w:rPr>
              <w:t>apply for licence while suspended state name falsely/incorrectly/not mention suspension—first offender</w:t>
            </w:r>
          </w:p>
        </w:tc>
        <w:tc>
          <w:tcPr>
            <w:tcW w:w="1320" w:type="dxa"/>
            <w:tcBorders>
              <w:top w:val="nil"/>
              <w:left w:val="single" w:sz="4" w:space="0" w:color="C0C0C0"/>
              <w:bottom w:val="nil"/>
              <w:right w:val="single" w:sz="4" w:space="0" w:color="C0C0C0"/>
            </w:tcBorders>
            <w:hideMark/>
          </w:tcPr>
          <w:p w14:paraId="1307B462"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299FDDA2"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75065502"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317A50D"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00A0C2C" w14:textId="77777777" w:rsidR="00EC28BE" w:rsidRPr="00A43E2F" w:rsidRDefault="00EC28BE" w:rsidP="0099011F">
            <w:pPr>
              <w:widowControl w:val="0"/>
              <w:spacing w:before="60" w:after="60"/>
              <w:rPr>
                <w:color w:val="000000"/>
                <w:sz w:val="20"/>
              </w:rPr>
            </w:pPr>
            <w:r w:rsidRPr="00A43E2F">
              <w:rPr>
                <w:color w:val="000000"/>
                <w:sz w:val="20"/>
              </w:rPr>
              <w:t>16.2</w:t>
            </w:r>
          </w:p>
        </w:tc>
        <w:tc>
          <w:tcPr>
            <w:tcW w:w="2400" w:type="dxa"/>
            <w:tcBorders>
              <w:top w:val="nil"/>
              <w:left w:val="single" w:sz="4" w:space="0" w:color="C0C0C0"/>
              <w:bottom w:val="single" w:sz="4" w:space="0" w:color="C0C0C0"/>
              <w:right w:val="single" w:sz="4" w:space="0" w:color="C0C0C0"/>
            </w:tcBorders>
            <w:hideMark/>
          </w:tcPr>
          <w:p w14:paraId="7C81DBD5"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1CDB7125" w14:textId="77777777" w:rsidR="00EC28BE" w:rsidRPr="00A43E2F" w:rsidRDefault="00EC28BE" w:rsidP="0099011F">
            <w:pPr>
              <w:widowControl w:val="0"/>
              <w:spacing w:before="60" w:after="60"/>
              <w:rPr>
                <w:color w:val="000000"/>
                <w:sz w:val="20"/>
              </w:rPr>
            </w:pPr>
            <w:r w:rsidRPr="00A43E2F">
              <w:rPr>
                <w:color w:val="000000"/>
                <w:sz w:val="20"/>
              </w:rPr>
              <w:t>apply for licence while suspended state name falsely/incorrectly/not mention suspension—repeat offender</w:t>
            </w:r>
          </w:p>
        </w:tc>
        <w:tc>
          <w:tcPr>
            <w:tcW w:w="1320" w:type="dxa"/>
            <w:tcBorders>
              <w:top w:val="nil"/>
              <w:left w:val="single" w:sz="4" w:space="0" w:color="C0C0C0"/>
              <w:bottom w:val="single" w:sz="4" w:space="0" w:color="C0C0C0"/>
              <w:right w:val="single" w:sz="4" w:space="0" w:color="C0C0C0"/>
            </w:tcBorders>
            <w:hideMark/>
          </w:tcPr>
          <w:p w14:paraId="2990482C"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1F2D8E83"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31C0F8DB"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4CAF6D1E"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4D23C61A" w14:textId="77777777" w:rsidR="00EC28BE" w:rsidRPr="00A43E2F" w:rsidRDefault="00EC28BE" w:rsidP="0099011F">
            <w:pPr>
              <w:keepNext/>
              <w:widowControl w:val="0"/>
              <w:spacing w:before="60" w:after="60"/>
              <w:rPr>
                <w:color w:val="000000"/>
                <w:sz w:val="20"/>
              </w:rPr>
            </w:pPr>
            <w:r w:rsidRPr="00A43E2F">
              <w:rPr>
                <w:color w:val="000000"/>
                <w:sz w:val="20"/>
              </w:rPr>
              <w:lastRenderedPageBreak/>
              <w:t>17</w:t>
            </w:r>
          </w:p>
        </w:tc>
        <w:tc>
          <w:tcPr>
            <w:tcW w:w="2400" w:type="dxa"/>
            <w:tcBorders>
              <w:top w:val="single" w:sz="4" w:space="0" w:color="C0C0C0"/>
              <w:left w:val="single" w:sz="4" w:space="0" w:color="C0C0C0"/>
              <w:bottom w:val="nil"/>
              <w:right w:val="single" w:sz="4" w:space="0" w:color="C0C0C0"/>
            </w:tcBorders>
            <w:hideMark/>
          </w:tcPr>
          <w:p w14:paraId="7073C03D" w14:textId="77777777" w:rsidR="00EC28BE" w:rsidRPr="00A43E2F" w:rsidRDefault="00EC28BE" w:rsidP="0099011F">
            <w:pPr>
              <w:widowControl w:val="0"/>
              <w:spacing w:before="60" w:after="60"/>
              <w:rPr>
                <w:color w:val="000000"/>
                <w:sz w:val="20"/>
              </w:rPr>
            </w:pPr>
            <w:r w:rsidRPr="00A43E2F">
              <w:rPr>
                <w:color w:val="000000"/>
                <w:sz w:val="20"/>
              </w:rPr>
              <w:t>32 (3) (a)</w:t>
            </w:r>
          </w:p>
        </w:tc>
        <w:tc>
          <w:tcPr>
            <w:tcW w:w="3720" w:type="dxa"/>
            <w:tcBorders>
              <w:top w:val="single" w:sz="4" w:space="0" w:color="C0C0C0"/>
              <w:left w:val="single" w:sz="4" w:space="0" w:color="C0C0C0"/>
              <w:bottom w:val="nil"/>
              <w:right w:val="single" w:sz="4" w:space="0" w:color="C0C0C0"/>
            </w:tcBorders>
          </w:tcPr>
          <w:p w14:paraId="23A2DA79"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9A4269B"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969C932"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A58688B" w14:textId="77777777" w:rsidR="00EC28BE" w:rsidRPr="00A43E2F" w:rsidRDefault="00EC28BE" w:rsidP="0099011F">
            <w:pPr>
              <w:widowControl w:val="0"/>
              <w:spacing w:before="60" w:after="60"/>
              <w:rPr>
                <w:color w:val="000000"/>
                <w:sz w:val="20"/>
              </w:rPr>
            </w:pPr>
          </w:p>
        </w:tc>
      </w:tr>
      <w:tr w:rsidR="00EC28BE" w:rsidRPr="00A43E2F" w14:paraId="2D703919" w14:textId="77777777" w:rsidTr="0099011F">
        <w:trPr>
          <w:cantSplit/>
        </w:trPr>
        <w:tc>
          <w:tcPr>
            <w:tcW w:w="1187" w:type="dxa"/>
            <w:tcBorders>
              <w:top w:val="nil"/>
              <w:left w:val="single" w:sz="4" w:space="0" w:color="C0C0C0"/>
              <w:bottom w:val="nil"/>
              <w:right w:val="single" w:sz="4" w:space="0" w:color="C0C0C0"/>
            </w:tcBorders>
            <w:hideMark/>
          </w:tcPr>
          <w:p w14:paraId="00FA02D3" w14:textId="77777777" w:rsidR="00EC28BE" w:rsidRPr="00A43E2F" w:rsidRDefault="00EC28BE" w:rsidP="0099011F">
            <w:pPr>
              <w:widowControl w:val="0"/>
              <w:spacing w:before="60" w:after="60"/>
              <w:rPr>
                <w:color w:val="000000"/>
                <w:sz w:val="20"/>
              </w:rPr>
            </w:pPr>
            <w:r w:rsidRPr="00A43E2F">
              <w:rPr>
                <w:color w:val="000000"/>
                <w:sz w:val="20"/>
              </w:rPr>
              <w:t>17.1</w:t>
            </w:r>
          </w:p>
        </w:tc>
        <w:tc>
          <w:tcPr>
            <w:tcW w:w="2400" w:type="dxa"/>
            <w:tcBorders>
              <w:top w:val="nil"/>
              <w:left w:val="single" w:sz="4" w:space="0" w:color="C0C0C0"/>
              <w:bottom w:val="nil"/>
              <w:right w:val="single" w:sz="4" w:space="0" w:color="C0C0C0"/>
            </w:tcBorders>
            <w:hideMark/>
          </w:tcPr>
          <w:p w14:paraId="124B13D9"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65453257" w14:textId="77777777" w:rsidR="00EC28BE" w:rsidRPr="00A43E2F" w:rsidRDefault="00EC28BE" w:rsidP="0099011F">
            <w:pPr>
              <w:widowControl w:val="0"/>
              <w:spacing w:before="60" w:after="60"/>
              <w:rPr>
                <w:color w:val="000000"/>
                <w:sz w:val="20"/>
              </w:rPr>
            </w:pPr>
            <w:r w:rsidRPr="00A43E2F">
              <w:rPr>
                <w:color w:val="000000"/>
                <w:sz w:val="20"/>
              </w:rPr>
              <w:t>drive while licence cancelled/after licence refused—first offender</w:t>
            </w:r>
          </w:p>
        </w:tc>
        <w:tc>
          <w:tcPr>
            <w:tcW w:w="1320" w:type="dxa"/>
            <w:tcBorders>
              <w:top w:val="nil"/>
              <w:left w:val="single" w:sz="4" w:space="0" w:color="C0C0C0"/>
              <w:bottom w:val="nil"/>
              <w:right w:val="single" w:sz="4" w:space="0" w:color="C0C0C0"/>
            </w:tcBorders>
            <w:hideMark/>
          </w:tcPr>
          <w:p w14:paraId="2AA91607"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33BEC13E"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380831EE"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58927A6"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454B526B" w14:textId="77777777" w:rsidR="00EC28BE" w:rsidRPr="00A43E2F" w:rsidRDefault="00EC28BE" w:rsidP="0099011F">
            <w:pPr>
              <w:widowControl w:val="0"/>
              <w:spacing w:before="60" w:after="60"/>
              <w:rPr>
                <w:color w:val="000000"/>
                <w:sz w:val="20"/>
              </w:rPr>
            </w:pPr>
            <w:r w:rsidRPr="00A43E2F">
              <w:rPr>
                <w:color w:val="000000"/>
                <w:sz w:val="20"/>
              </w:rPr>
              <w:t>17.2</w:t>
            </w:r>
          </w:p>
        </w:tc>
        <w:tc>
          <w:tcPr>
            <w:tcW w:w="2400" w:type="dxa"/>
            <w:tcBorders>
              <w:top w:val="nil"/>
              <w:left w:val="single" w:sz="4" w:space="0" w:color="C0C0C0"/>
              <w:bottom w:val="single" w:sz="4" w:space="0" w:color="C0C0C0"/>
              <w:right w:val="single" w:sz="4" w:space="0" w:color="C0C0C0"/>
            </w:tcBorders>
            <w:hideMark/>
          </w:tcPr>
          <w:p w14:paraId="75A5A0A5"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E10C89C" w14:textId="77777777" w:rsidR="00EC28BE" w:rsidRPr="00A43E2F" w:rsidRDefault="00EC28BE" w:rsidP="0099011F">
            <w:pPr>
              <w:widowControl w:val="0"/>
              <w:spacing w:before="60" w:after="60"/>
              <w:rPr>
                <w:color w:val="000000"/>
                <w:sz w:val="20"/>
              </w:rPr>
            </w:pPr>
            <w:r w:rsidRPr="00A43E2F">
              <w:rPr>
                <w:color w:val="000000"/>
                <w:sz w:val="20"/>
              </w:rPr>
              <w:t>drive while licence cancelled/after licence refused—repeat offender</w:t>
            </w:r>
          </w:p>
        </w:tc>
        <w:tc>
          <w:tcPr>
            <w:tcW w:w="1320" w:type="dxa"/>
            <w:tcBorders>
              <w:top w:val="nil"/>
              <w:left w:val="single" w:sz="4" w:space="0" w:color="C0C0C0"/>
              <w:bottom w:val="single" w:sz="4" w:space="0" w:color="C0C0C0"/>
              <w:right w:val="single" w:sz="4" w:space="0" w:color="C0C0C0"/>
            </w:tcBorders>
            <w:hideMark/>
          </w:tcPr>
          <w:p w14:paraId="14ECED74"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605E3A7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19F560A4"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7F87A0C0" w14:textId="77777777" w:rsidTr="0099011F">
        <w:trPr>
          <w:cantSplit/>
        </w:trPr>
        <w:tc>
          <w:tcPr>
            <w:tcW w:w="1187" w:type="dxa"/>
            <w:tcBorders>
              <w:top w:val="single" w:sz="4" w:space="0" w:color="C0C0C0"/>
              <w:left w:val="single" w:sz="4" w:space="0" w:color="C0C0C0"/>
              <w:bottom w:val="nil"/>
              <w:right w:val="single" w:sz="4" w:space="0" w:color="C0C0C0"/>
            </w:tcBorders>
            <w:hideMark/>
          </w:tcPr>
          <w:p w14:paraId="29C314BA" w14:textId="77777777" w:rsidR="00EC28BE" w:rsidRPr="00A43E2F" w:rsidRDefault="00EC28BE" w:rsidP="0099011F">
            <w:pPr>
              <w:keepNext/>
              <w:widowControl w:val="0"/>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nil"/>
              <w:right w:val="single" w:sz="4" w:space="0" w:color="C0C0C0"/>
            </w:tcBorders>
            <w:hideMark/>
          </w:tcPr>
          <w:p w14:paraId="3BFEDC24" w14:textId="77777777" w:rsidR="00EC28BE" w:rsidRPr="00A43E2F" w:rsidRDefault="00EC28BE" w:rsidP="0099011F">
            <w:pPr>
              <w:widowControl w:val="0"/>
              <w:spacing w:before="60" w:after="60"/>
              <w:rPr>
                <w:color w:val="000000"/>
                <w:sz w:val="20"/>
              </w:rPr>
            </w:pPr>
            <w:r w:rsidRPr="00A43E2F">
              <w:rPr>
                <w:color w:val="000000"/>
                <w:sz w:val="20"/>
              </w:rPr>
              <w:t>32 (3) (b)</w:t>
            </w:r>
          </w:p>
        </w:tc>
        <w:tc>
          <w:tcPr>
            <w:tcW w:w="3720" w:type="dxa"/>
            <w:tcBorders>
              <w:top w:val="single" w:sz="4" w:space="0" w:color="C0C0C0"/>
              <w:left w:val="single" w:sz="4" w:space="0" w:color="C0C0C0"/>
              <w:bottom w:val="nil"/>
              <w:right w:val="single" w:sz="4" w:space="0" w:color="C0C0C0"/>
            </w:tcBorders>
          </w:tcPr>
          <w:p w14:paraId="3B50303D" w14:textId="77777777" w:rsidR="00EC28BE" w:rsidRPr="00A43E2F" w:rsidRDefault="00EC28BE" w:rsidP="0099011F">
            <w:pPr>
              <w:widowControl w:val="0"/>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E5761DD" w14:textId="77777777" w:rsidR="00EC28BE" w:rsidRPr="00A43E2F" w:rsidRDefault="00EC28BE" w:rsidP="0099011F">
            <w:pPr>
              <w:widowControl w:val="0"/>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9521C9F" w14:textId="77777777" w:rsidR="00EC28BE" w:rsidRPr="00A43E2F" w:rsidRDefault="00EC28BE" w:rsidP="0099011F">
            <w:pPr>
              <w:widowControl w:val="0"/>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E20E895" w14:textId="77777777" w:rsidR="00EC28BE" w:rsidRPr="00A43E2F" w:rsidRDefault="00EC28BE" w:rsidP="0099011F">
            <w:pPr>
              <w:widowControl w:val="0"/>
              <w:spacing w:before="60" w:after="60"/>
              <w:rPr>
                <w:color w:val="000000"/>
                <w:sz w:val="20"/>
              </w:rPr>
            </w:pPr>
          </w:p>
        </w:tc>
      </w:tr>
      <w:tr w:rsidR="00EC28BE" w:rsidRPr="00A43E2F" w14:paraId="7BFAD90E" w14:textId="77777777" w:rsidTr="0099011F">
        <w:trPr>
          <w:cantSplit/>
        </w:trPr>
        <w:tc>
          <w:tcPr>
            <w:tcW w:w="1187" w:type="dxa"/>
            <w:tcBorders>
              <w:top w:val="nil"/>
              <w:left w:val="single" w:sz="4" w:space="0" w:color="C0C0C0"/>
              <w:bottom w:val="nil"/>
              <w:right w:val="single" w:sz="4" w:space="0" w:color="C0C0C0"/>
            </w:tcBorders>
            <w:hideMark/>
          </w:tcPr>
          <w:p w14:paraId="112ED313" w14:textId="77777777" w:rsidR="00EC28BE" w:rsidRPr="00A43E2F" w:rsidRDefault="00EC28BE" w:rsidP="0099011F">
            <w:pPr>
              <w:widowControl w:val="0"/>
              <w:spacing w:before="60" w:after="60"/>
              <w:rPr>
                <w:color w:val="000000"/>
                <w:sz w:val="20"/>
              </w:rPr>
            </w:pPr>
            <w:r w:rsidRPr="00A43E2F">
              <w:rPr>
                <w:color w:val="000000"/>
                <w:sz w:val="20"/>
              </w:rPr>
              <w:t>18.1</w:t>
            </w:r>
          </w:p>
        </w:tc>
        <w:tc>
          <w:tcPr>
            <w:tcW w:w="2400" w:type="dxa"/>
            <w:tcBorders>
              <w:top w:val="nil"/>
              <w:left w:val="single" w:sz="4" w:space="0" w:color="C0C0C0"/>
              <w:bottom w:val="nil"/>
              <w:right w:val="single" w:sz="4" w:space="0" w:color="C0C0C0"/>
            </w:tcBorders>
            <w:hideMark/>
          </w:tcPr>
          <w:p w14:paraId="4C6433FA"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20" w:type="dxa"/>
            <w:tcBorders>
              <w:top w:val="nil"/>
              <w:left w:val="single" w:sz="4" w:space="0" w:color="C0C0C0"/>
              <w:bottom w:val="nil"/>
              <w:right w:val="single" w:sz="4" w:space="0" w:color="C0C0C0"/>
            </w:tcBorders>
            <w:hideMark/>
          </w:tcPr>
          <w:p w14:paraId="3B2AE0E0" w14:textId="77777777" w:rsidR="00EC28BE" w:rsidRPr="00A43E2F" w:rsidRDefault="00EC28BE" w:rsidP="0099011F">
            <w:pPr>
              <w:widowControl w:val="0"/>
              <w:spacing w:before="60" w:after="60"/>
              <w:rPr>
                <w:color w:val="000000"/>
                <w:sz w:val="20"/>
              </w:rPr>
            </w:pPr>
            <w:r w:rsidRPr="00A43E2F">
              <w:rPr>
                <w:color w:val="000000"/>
                <w:sz w:val="20"/>
              </w:rPr>
              <w:t>apply for licence after refusal/cancellation state name falsely/incorrectly/not mention refusal/cancellation—first offender</w:t>
            </w:r>
          </w:p>
        </w:tc>
        <w:tc>
          <w:tcPr>
            <w:tcW w:w="1320" w:type="dxa"/>
            <w:tcBorders>
              <w:top w:val="nil"/>
              <w:left w:val="single" w:sz="4" w:space="0" w:color="C0C0C0"/>
              <w:bottom w:val="nil"/>
              <w:right w:val="single" w:sz="4" w:space="0" w:color="C0C0C0"/>
            </w:tcBorders>
            <w:hideMark/>
          </w:tcPr>
          <w:p w14:paraId="7701D028"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nil"/>
              <w:left w:val="single" w:sz="4" w:space="0" w:color="C0C0C0"/>
              <w:bottom w:val="nil"/>
              <w:right w:val="single" w:sz="4" w:space="0" w:color="C0C0C0"/>
            </w:tcBorders>
            <w:hideMark/>
          </w:tcPr>
          <w:p w14:paraId="1B9B861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nil"/>
              <w:right w:val="single" w:sz="4" w:space="0" w:color="C0C0C0"/>
            </w:tcBorders>
            <w:hideMark/>
          </w:tcPr>
          <w:p w14:paraId="387502D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3D900EB5" w14:textId="77777777" w:rsidTr="0099011F">
        <w:trPr>
          <w:cantSplit/>
        </w:trPr>
        <w:tc>
          <w:tcPr>
            <w:tcW w:w="1187" w:type="dxa"/>
            <w:tcBorders>
              <w:top w:val="nil"/>
              <w:left w:val="single" w:sz="4" w:space="0" w:color="C0C0C0"/>
              <w:bottom w:val="single" w:sz="4" w:space="0" w:color="C0C0C0"/>
              <w:right w:val="single" w:sz="4" w:space="0" w:color="C0C0C0"/>
            </w:tcBorders>
            <w:hideMark/>
          </w:tcPr>
          <w:p w14:paraId="6165DDF4" w14:textId="77777777" w:rsidR="00EC28BE" w:rsidRPr="00A43E2F" w:rsidRDefault="00EC28BE" w:rsidP="0099011F">
            <w:pPr>
              <w:widowControl w:val="0"/>
              <w:spacing w:before="60" w:after="60"/>
              <w:rPr>
                <w:color w:val="000000"/>
                <w:sz w:val="20"/>
              </w:rPr>
            </w:pPr>
            <w:r w:rsidRPr="00A43E2F">
              <w:rPr>
                <w:color w:val="000000"/>
                <w:sz w:val="20"/>
              </w:rPr>
              <w:t>18.2</w:t>
            </w:r>
          </w:p>
        </w:tc>
        <w:tc>
          <w:tcPr>
            <w:tcW w:w="2400" w:type="dxa"/>
            <w:tcBorders>
              <w:top w:val="nil"/>
              <w:left w:val="single" w:sz="4" w:space="0" w:color="C0C0C0"/>
              <w:bottom w:val="single" w:sz="4" w:space="0" w:color="C0C0C0"/>
              <w:right w:val="single" w:sz="4" w:space="0" w:color="C0C0C0"/>
            </w:tcBorders>
            <w:hideMark/>
          </w:tcPr>
          <w:p w14:paraId="1C00BAD3" w14:textId="77777777" w:rsidR="00EC28BE" w:rsidRPr="00A43E2F" w:rsidRDefault="00EC28BE" w:rsidP="0099011F">
            <w:pPr>
              <w:widowControl w:val="0"/>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20" w:type="dxa"/>
            <w:tcBorders>
              <w:top w:val="nil"/>
              <w:left w:val="single" w:sz="4" w:space="0" w:color="C0C0C0"/>
              <w:bottom w:val="single" w:sz="4" w:space="0" w:color="C0C0C0"/>
              <w:right w:val="single" w:sz="4" w:space="0" w:color="C0C0C0"/>
            </w:tcBorders>
            <w:hideMark/>
          </w:tcPr>
          <w:p w14:paraId="630BFAAE" w14:textId="77777777" w:rsidR="00EC28BE" w:rsidRPr="00A43E2F" w:rsidRDefault="00EC28BE" w:rsidP="0099011F">
            <w:pPr>
              <w:widowControl w:val="0"/>
              <w:spacing w:before="60" w:after="60"/>
              <w:rPr>
                <w:color w:val="000000"/>
                <w:sz w:val="20"/>
              </w:rPr>
            </w:pPr>
            <w:r w:rsidRPr="00A43E2F">
              <w:rPr>
                <w:color w:val="000000"/>
                <w:sz w:val="20"/>
              </w:rPr>
              <w:t>apply for licence after refusal/cancellation state name falsely/incorrectly/not mention refusal/cancellation—repeat offender</w:t>
            </w:r>
          </w:p>
        </w:tc>
        <w:tc>
          <w:tcPr>
            <w:tcW w:w="1320" w:type="dxa"/>
            <w:tcBorders>
              <w:top w:val="nil"/>
              <w:left w:val="single" w:sz="4" w:space="0" w:color="C0C0C0"/>
              <w:bottom w:val="single" w:sz="4" w:space="0" w:color="C0C0C0"/>
              <w:right w:val="single" w:sz="4" w:space="0" w:color="C0C0C0"/>
            </w:tcBorders>
            <w:hideMark/>
          </w:tcPr>
          <w:p w14:paraId="5D9CD0BB" w14:textId="77777777" w:rsidR="00EC28BE" w:rsidRPr="00A43E2F" w:rsidRDefault="00EC28BE" w:rsidP="0099011F">
            <w:pPr>
              <w:widowControl w:val="0"/>
              <w:spacing w:before="60" w:after="60"/>
              <w:rPr>
                <w:color w:val="000000"/>
                <w:sz w:val="20"/>
              </w:rPr>
            </w:pPr>
            <w:r w:rsidRPr="00A43E2F">
              <w:rPr>
                <w:color w:val="000000"/>
                <w:sz w:val="20"/>
              </w:rPr>
              <w:t>100pu/ 12 months prison/both</w:t>
            </w:r>
          </w:p>
        </w:tc>
        <w:tc>
          <w:tcPr>
            <w:tcW w:w="1560" w:type="dxa"/>
            <w:tcBorders>
              <w:top w:val="nil"/>
              <w:left w:val="single" w:sz="4" w:space="0" w:color="C0C0C0"/>
              <w:bottom w:val="single" w:sz="4" w:space="0" w:color="C0C0C0"/>
              <w:right w:val="single" w:sz="4" w:space="0" w:color="C0C0C0"/>
            </w:tcBorders>
            <w:hideMark/>
          </w:tcPr>
          <w:p w14:paraId="640088DF"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nil"/>
              <w:left w:val="single" w:sz="4" w:space="0" w:color="C0C0C0"/>
              <w:bottom w:val="single" w:sz="4" w:space="0" w:color="C0C0C0"/>
              <w:right w:val="single" w:sz="4" w:space="0" w:color="C0C0C0"/>
            </w:tcBorders>
            <w:hideMark/>
          </w:tcPr>
          <w:p w14:paraId="038FC54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9550B9E"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5A910E65" w14:textId="77777777" w:rsidR="00EC28BE" w:rsidRPr="00A43E2F" w:rsidRDefault="00EC28BE" w:rsidP="0099011F">
            <w:pPr>
              <w:widowControl w:val="0"/>
              <w:spacing w:before="60" w:after="60"/>
              <w:rPr>
                <w:color w:val="000000"/>
                <w:sz w:val="20"/>
              </w:rPr>
            </w:pPr>
            <w:r w:rsidRPr="00A43E2F">
              <w:rPr>
                <w:color w:val="000000"/>
                <w:sz w:val="20"/>
              </w:rPr>
              <w:lastRenderedPageBreak/>
              <w:t>19</w:t>
            </w:r>
          </w:p>
        </w:tc>
        <w:tc>
          <w:tcPr>
            <w:tcW w:w="2400" w:type="dxa"/>
            <w:tcBorders>
              <w:top w:val="single" w:sz="4" w:space="0" w:color="C0C0C0"/>
              <w:left w:val="single" w:sz="4" w:space="0" w:color="C0C0C0"/>
              <w:bottom w:val="single" w:sz="4" w:space="0" w:color="C0C0C0"/>
              <w:right w:val="single" w:sz="4" w:space="0" w:color="C0C0C0"/>
            </w:tcBorders>
            <w:hideMark/>
          </w:tcPr>
          <w:p w14:paraId="09E20DF7" w14:textId="77777777" w:rsidR="00EC28BE" w:rsidRPr="00A43E2F" w:rsidRDefault="00EC28BE" w:rsidP="0099011F">
            <w:pPr>
              <w:widowControl w:val="0"/>
              <w:spacing w:before="60" w:after="60"/>
              <w:rPr>
                <w:color w:val="000000"/>
                <w:sz w:val="20"/>
              </w:rPr>
            </w:pPr>
            <w:r w:rsidRPr="00A43E2F">
              <w:rPr>
                <w:color w:val="000000"/>
                <w:sz w:val="20"/>
              </w:rPr>
              <w:t>33 (1)</w:t>
            </w:r>
          </w:p>
        </w:tc>
        <w:tc>
          <w:tcPr>
            <w:tcW w:w="3720" w:type="dxa"/>
            <w:tcBorders>
              <w:top w:val="single" w:sz="4" w:space="0" w:color="C0C0C0"/>
              <w:left w:val="single" w:sz="4" w:space="0" w:color="C0C0C0"/>
              <w:bottom w:val="single" w:sz="4" w:space="0" w:color="C0C0C0"/>
              <w:right w:val="single" w:sz="4" w:space="0" w:color="C0C0C0"/>
            </w:tcBorders>
            <w:hideMark/>
          </w:tcPr>
          <w:p w14:paraId="403E64F8" w14:textId="77777777" w:rsidR="00EC28BE" w:rsidRPr="00A43E2F" w:rsidRDefault="00EC28BE" w:rsidP="0099011F">
            <w:pPr>
              <w:widowControl w:val="0"/>
              <w:spacing w:before="60" w:after="60"/>
              <w:rPr>
                <w:color w:val="000000"/>
                <w:sz w:val="20"/>
              </w:rPr>
            </w:pPr>
            <w:r w:rsidRPr="00A43E2F">
              <w:rPr>
                <w:color w:val="000000"/>
                <w:sz w:val="20"/>
              </w:rPr>
              <w:t>contravene conditions of restricted licence</w:t>
            </w:r>
          </w:p>
        </w:tc>
        <w:tc>
          <w:tcPr>
            <w:tcW w:w="1320" w:type="dxa"/>
            <w:tcBorders>
              <w:top w:val="single" w:sz="4" w:space="0" w:color="C0C0C0"/>
              <w:left w:val="single" w:sz="4" w:space="0" w:color="C0C0C0"/>
              <w:bottom w:val="single" w:sz="4" w:space="0" w:color="C0C0C0"/>
              <w:right w:val="single" w:sz="4" w:space="0" w:color="C0C0C0"/>
            </w:tcBorders>
            <w:hideMark/>
          </w:tcPr>
          <w:p w14:paraId="34B44653"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02FABBE4"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806D638"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63FCA293" w14:textId="77777777" w:rsidTr="0099011F">
        <w:trPr>
          <w:cantSplit/>
        </w:trPr>
        <w:tc>
          <w:tcPr>
            <w:tcW w:w="1187" w:type="dxa"/>
            <w:tcBorders>
              <w:top w:val="single" w:sz="4" w:space="0" w:color="C0C0C0"/>
              <w:left w:val="single" w:sz="4" w:space="0" w:color="C0C0C0"/>
              <w:bottom w:val="single" w:sz="4" w:space="0" w:color="C0C0C0"/>
              <w:right w:val="single" w:sz="4" w:space="0" w:color="C0C0C0"/>
            </w:tcBorders>
            <w:hideMark/>
          </w:tcPr>
          <w:p w14:paraId="7EABA51B" w14:textId="77777777" w:rsidR="00EC28BE" w:rsidRPr="00A43E2F" w:rsidRDefault="00EC28BE" w:rsidP="0099011F">
            <w:pPr>
              <w:widowControl w:val="0"/>
              <w:spacing w:before="60" w:after="60"/>
              <w:rPr>
                <w:color w:val="000000"/>
                <w:sz w:val="20"/>
              </w:rPr>
            </w:pPr>
            <w:r w:rsidRPr="00A43E2F">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19E9EE8D" w14:textId="77777777" w:rsidR="00EC28BE" w:rsidRPr="00A43E2F" w:rsidRDefault="00EC28BE" w:rsidP="0099011F">
            <w:pPr>
              <w:widowControl w:val="0"/>
              <w:spacing w:before="60" w:after="60"/>
              <w:rPr>
                <w:color w:val="000000"/>
                <w:sz w:val="20"/>
              </w:rPr>
            </w:pPr>
            <w:r w:rsidRPr="00A43E2F">
              <w:rPr>
                <w:color w:val="000000"/>
                <w:sz w:val="20"/>
              </w:rPr>
              <w:t>33A (1)</w:t>
            </w:r>
          </w:p>
        </w:tc>
        <w:tc>
          <w:tcPr>
            <w:tcW w:w="3720" w:type="dxa"/>
            <w:tcBorders>
              <w:top w:val="single" w:sz="4" w:space="0" w:color="C0C0C0"/>
              <w:left w:val="single" w:sz="4" w:space="0" w:color="C0C0C0"/>
              <w:bottom w:val="single" w:sz="4" w:space="0" w:color="C0C0C0"/>
              <w:right w:val="single" w:sz="4" w:space="0" w:color="C0C0C0"/>
            </w:tcBorders>
            <w:hideMark/>
          </w:tcPr>
          <w:p w14:paraId="3E7166DF" w14:textId="77777777" w:rsidR="00EC28BE" w:rsidRPr="00A43E2F" w:rsidRDefault="00EC28BE" w:rsidP="0099011F">
            <w:pPr>
              <w:widowControl w:val="0"/>
              <w:spacing w:before="60" w:after="60"/>
              <w:rPr>
                <w:color w:val="000000"/>
                <w:sz w:val="20"/>
              </w:rPr>
            </w:pPr>
            <w:r w:rsidRPr="00A43E2F">
              <w:rPr>
                <w:color w:val="000000"/>
                <w:sz w:val="20"/>
              </w:rPr>
              <w:t>contravene interlock condition</w:t>
            </w:r>
          </w:p>
        </w:tc>
        <w:tc>
          <w:tcPr>
            <w:tcW w:w="1320" w:type="dxa"/>
            <w:tcBorders>
              <w:top w:val="single" w:sz="4" w:space="0" w:color="C0C0C0"/>
              <w:left w:val="single" w:sz="4" w:space="0" w:color="C0C0C0"/>
              <w:bottom w:val="single" w:sz="4" w:space="0" w:color="C0C0C0"/>
              <w:right w:val="single" w:sz="4" w:space="0" w:color="C0C0C0"/>
            </w:tcBorders>
            <w:hideMark/>
          </w:tcPr>
          <w:p w14:paraId="1F845613" w14:textId="77777777" w:rsidR="00EC28BE" w:rsidRPr="00A43E2F" w:rsidRDefault="00EC28BE" w:rsidP="0099011F">
            <w:pPr>
              <w:widowControl w:val="0"/>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32E6E14F" w14:textId="77777777" w:rsidR="00EC28BE" w:rsidRPr="00A43E2F" w:rsidRDefault="00EC28BE" w:rsidP="0099011F">
            <w:pPr>
              <w:widowControl w:val="0"/>
              <w:spacing w:before="60" w:after="60"/>
              <w:rPr>
                <w:color w:val="000000"/>
                <w:sz w:val="20"/>
              </w:rPr>
            </w:pPr>
            <w:r w:rsidRPr="00A43E2F">
              <w:rPr>
                <w:color w:val="000000"/>
                <w:sz w:val="20"/>
              </w:rPr>
              <w:t>890</w:t>
            </w:r>
          </w:p>
        </w:tc>
        <w:tc>
          <w:tcPr>
            <w:tcW w:w="1200" w:type="dxa"/>
            <w:tcBorders>
              <w:top w:val="single" w:sz="4" w:space="0" w:color="C0C0C0"/>
              <w:left w:val="single" w:sz="4" w:space="0" w:color="C0C0C0"/>
              <w:bottom w:val="single" w:sz="4" w:space="0" w:color="C0C0C0"/>
              <w:right w:val="single" w:sz="4" w:space="0" w:color="C0C0C0"/>
            </w:tcBorders>
            <w:hideMark/>
          </w:tcPr>
          <w:p w14:paraId="5E5E5556" w14:textId="77777777" w:rsidR="00EC28BE" w:rsidRPr="00A43E2F" w:rsidRDefault="00EC28BE" w:rsidP="0099011F">
            <w:pPr>
              <w:widowControl w:val="0"/>
              <w:spacing w:before="60" w:after="60"/>
              <w:rPr>
                <w:color w:val="000000"/>
                <w:sz w:val="20"/>
              </w:rPr>
            </w:pPr>
            <w:r w:rsidRPr="00A43E2F">
              <w:rPr>
                <w:color w:val="000000"/>
                <w:sz w:val="20"/>
              </w:rPr>
              <w:t>-</w:t>
            </w:r>
          </w:p>
        </w:tc>
      </w:tr>
      <w:tr w:rsidR="00EC28BE" w:rsidRPr="00A43E2F" w14:paraId="083EFEE3" w14:textId="77777777" w:rsidTr="0099011F">
        <w:tc>
          <w:tcPr>
            <w:tcW w:w="1187" w:type="dxa"/>
            <w:tcBorders>
              <w:top w:val="single" w:sz="4" w:space="0" w:color="C0C0C0"/>
              <w:left w:val="single" w:sz="4" w:space="0" w:color="C0C0C0"/>
              <w:bottom w:val="single" w:sz="4" w:space="0" w:color="C0C0C0"/>
              <w:right w:val="single" w:sz="4" w:space="0" w:color="C0C0C0"/>
            </w:tcBorders>
            <w:hideMark/>
          </w:tcPr>
          <w:p w14:paraId="6DF5D58A" w14:textId="77777777" w:rsidR="00EC28BE" w:rsidRPr="00A43E2F" w:rsidRDefault="00EC28BE" w:rsidP="0099011F">
            <w:pPr>
              <w:widowControl w:val="0"/>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0B0DFDCE" w14:textId="77777777" w:rsidR="00EC28BE" w:rsidRPr="00A43E2F" w:rsidRDefault="00EC28BE" w:rsidP="0099011F">
            <w:pPr>
              <w:widowControl w:val="0"/>
              <w:spacing w:before="60" w:after="60"/>
              <w:rPr>
                <w:color w:val="000000"/>
                <w:sz w:val="20"/>
              </w:rPr>
            </w:pPr>
            <w:r w:rsidRPr="00A43E2F">
              <w:rPr>
                <w:color w:val="000000"/>
                <w:sz w:val="20"/>
              </w:rPr>
              <w:t>39 (2)</w:t>
            </w:r>
          </w:p>
        </w:tc>
        <w:tc>
          <w:tcPr>
            <w:tcW w:w="3720" w:type="dxa"/>
            <w:tcBorders>
              <w:top w:val="single" w:sz="4" w:space="0" w:color="C0C0C0"/>
              <w:left w:val="single" w:sz="4" w:space="0" w:color="C0C0C0"/>
              <w:bottom w:val="single" w:sz="4" w:space="0" w:color="C0C0C0"/>
              <w:right w:val="single" w:sz="4" w:space="0" w:color="C0C0C0"/>
            </w:tcBorders>
            <w:hideMark/>
          </w:tcPr>
          <w:p w14:paraId="32CE8641" w14:textId="77777777" w:rsidR="00EC28BE" w:rsidRPr="00A43E2F" w:rsidRDefault="00EC28BE" w:rsidP="0099011F">
            <w:pPr>
              <w:widowControl w:val="0"/>
              <w:spacing w:before="60" w:after="60"/>
              <w:rPr>
                <w:color w:val="000000"/>
                <w:sz w:val="20"/>
              </w:rPr>
            </w:pPr>
            <w:r w:rsidRPr="00A43E2F">
              <w:rPr>
                <w:color w:val="000000"/>
                <w:sz w:val="20"/>
              </w:rPr>
              <w:t>unauthorised reproduction of photograph</w:t>
            </w:r>
          </w:p>
        </w:tc>
        <w:tc>
          <w:tcPr>
            <w:tcW w:w="1320" w:type="dxa"/>
            <w:tcBorders>
              <w:top w:val="single" w:sz="4" w:space="0" w:color="C0C0C0"/>
              <w:left w:val="single" w:sz="4" w:space="0" w:color="C0C0C0"/>
              <w:bottom w:val="single" w:sz="4" w:space="0" w:color="C0C0C0"/>
              <w:right w:val="single" w:sz="4" w:space="0" w:color="C0C0C0"/>
            </w:tcBorders>
            <w:hideMark/>
          </w:tcPr>
          <w:p w14:paraId="38012ADB"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D5D2BA"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901E1C4" w14:textId="77777777" w:rsidR="00EC28BE" w:rsidRPr="00A43E2F" w:rsidRDefault="00EC28BE" w:rsidP="0099011F">
            <w:pPr>
              <w:widowControl w:val="0"/>
              <w:spacing w:before="60" w:after="60"/>
              <w:rPr>
                <w:color w:val="000000"/>
                <w:sz w:val="20"/>
              </w:rPr>
            </w:pPr>
            <w:r w:rsidRPr="00A43E2F">
              <w:rPr>
                <w:sz w:val="20"/>
              </w:rPr>
              <w:t>-</w:t>
            </w:r>
          </w:p>
        </w:tc>
      </w:tr>
      <w:tr w:rsidR="00EC28BE" w:rsidRPr="00A43E2F" w14:paraId="5D624D9A" w14:textId="77777777" w:rsidTr="0099011F">
        <w:tc>
          <w:tcPr>
            <w:tcW w:w="1187" w:type="dxa"/>
            <w:tcBorders>
              <w:top w:val="single" w:sz="4" w:space="0" w:color="C0C0C0"/>
              <w:left w:val="single" w:sz="4" w:space="0" w:color="C0C0C0"/>
              <w:bottom w:val="single" w:sz="4" w:space="0" w:color="C0C0C0"/>
              <w:right w:val="single" w:sz="4" w:space="0" w:color="C0C0C0"/>
            </w:tcBorders>
            <w:hideMark/>
          </w:tcPr>
          <w:p w14:paraId="73C50668" w14:textId="77777777" w:rsidR="00EC28BE" w:rsidRPr="00A43E2F" w:rsidRDefault="00EC28BE" w:rsidP="0099011F">
            <w:pPr>
              <w:widowControl w:val="0"/>
              <w:spacing w:before="60" w:after="60"/>
              <w:rPr>
                <w:color w:val="000000"/>
                <w:sz w:val="20"/>
              </w:rPr>
            </w:pPr>
            <w:r w:rsidRPr="00A43E2F">
              <w:rPr>
                <w:color w:val="000000"/>
                <w:sz w:val="20"/>
              </w:rPr>
              <w:t>22</w:t>
            </w:r>
          </w:p>
        </w:tc>
        <w:tc>
          <w:tcPr>
            <w:tcW w:w="2400" w:type="dxa"/>
            <w:tcBorders>
              <w:top w:val="single" w:sz="4" w:space="0" w:color="C0C0C0"/>
              <w:left w:val="single" w:sz="4" w:space="0" w:color="C0C0C0"/>
              <w:bottom w:val="single" w:sz="4" w:space="0" w:color="C0C0C0"/>
              <w:right w:val="single" w:sz="4" w:space="0" w:color="C0C0C0"/>
            </w:tcBorders>
            <w:hideMark/>
          </w:tcPr>
          <w:p w14:paraId="6893A99B" w14:textId="77777777" w:rsidR="00EC28BE" w:rsidRPr="00A43E2F" w:rsidRDefault="00EC28BE" w:rsidP="0099011F">
            <w:pPr>
              <w:widowControl w:val="0"/>
              <w:spacing w:before="60" w:after="60"/>
              <w:rPr>
                <w:color w:val="000000"/>
                <w:sz w:val="20"/>
              </w:rPr>
            </w:pPr>
            <w:r w:rsidRPr="00A43E2F">
              <w:rPr>
                <w:color w:val="000000"/>
                <w:sz w:val="20"/>
              </w:rPr>
              <w:t>39 (3)</w:t>
            </w:r>
          </w:p>
        </w:tc>
        <w:tc>
          <w:tcPr>
            <w:tcW w:w="3720" w:type="dxa"/>
            <w:tcBorders>
              <w:top w:val="single" w:sz="4" w:space="0" w:color="C0C0C0"/>
              <w:left w:val="single" w:sz="4" w:space="0" w:color="C0C0C0"/>
              <w:bottom w:val="single" w:sz="4" w:space="0" w:color="C0C0C0"/>
              <w:right w:val="single" w:sz="4" w:space="0" w:color="C0C0C0"/>
            </w:tcBorders>
            <w:hideMark/>
          </w:tcPr>
          <w:p w14:paraId="03DE99D2" w14:textId="77777777" w:rsidR="00EC28BE" w:rsidRPr="00A43E2F" w:rsidRDefault="00EC28BE" w:rsidP="0099011F">
            <w:pPr>
              <w:widowControl w:val="0"/>
              <w:spacing w:before="60" w:after="60"/>
              <w:rPr>
                <w:color w:val="000000"/>
                <w:sz w:val="20"/>
              </w:rPr>
            </w:pPr>
            <w:r w:rsidRPr="00A43E2F">
              <w:rPr>
                <w:color w:val="000000"/>
                <w:sz w:val="20"/>
              </w:rPr>
              <w:t>unauthorised reproduction of signature</w:t>
            </w:r>
          </w:p>
        </w:tc>
        <w:tc>
          <w:tcPr>
            <w:tcW w:w="1320" w:type="dxa"/>
            <w:tcBorders>
              <w:top w:val="single" w:sz="4" w:space="0" w:color="C0C0C0"/>
              <w:left w:val="single" w:sz="4" w:space="0" w:color="C0C0C0"/>
              <w:bottom w:val="single" w:sz="4" w:space="0" w:color="C0C0C0"/>
              <w:right w:val="single" w:sz="4" w:space="0" w:color="C0C0C0"/>
            </w:tcBorders>
            <w:hideMark/>
          </w:tcPr>
          <w:p w14:paraId="0DBFC018" w14:textId="77777777" w:rsidR="00EC28BE" w:rsidRPr="00A43E2F" w:rsidRDefault="00EC28BE" w:rsidP="0099011F">
            <w:pPr>
              <w:widowControl w:val="0"/>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39120B" w14:textId="77777777" w:rsidR="00EC28BE" w:rsidRPr="00A43E2F" w:rsidRDefault="00EC28BE" w:rsidP="0099011F">
            <w:pPr>
              <w:widowControl w:val="0"/>
              <w:spacing w:before="60" w:after="60"/>
              <w:rPr>
                <w:color w:val="000000"/>
                <w:sz w:val="20"/>
              </w:rPr>
            </w:pPr>
            <w:r w:rsidRPr="00A43E2F">
              <w:rPr>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875E1BF" w14:textId="77777777" w:rsidR="00EC28BE" w:rsidRPr="00A43E2F" w:rsidRDefault="00EC28BE" w:rsidP="0099011F">
            <w:pPr>
              <w:widowControl w:val="0"/>
              <w:spacing w:before="60" w:after="60"/>
              <w:rPr>
                <w:color w:val="000000"/>
                <w:sz w:val="20"/>
              </w:rPr>
            </w:pPr>
            <w:r w:rsidRPr="00A43E2F">
              <w:rPr>
                <w:sz w:val="20"/>
              </w:rPr>
              <w:t>-</w:t>
            </w:r>
          </w:p>
        </w:tc>
      </w:tr>
    </w:tbl>
    <w:p w14:paraId="7F3FF5D5" w14:textId="77777777" w:rsidR="005073F6" w:rsidRPr="00CD6579" w:rsidRDefault="005073F6" w:rsidP="005073F6">
      <w:pPr>
        <w:rPr>
          <w:color w:val="000000"/>
          <w:sz w:val="4"/>
        </w:rPr>
      </w:pPr>
      <w:r w:rsidRPr="00CD6579">
        <w:rPr>
          <w:color w:val="000000"/>
          <w:sz w:val="4"/>
        </w:rPr>
        <w:br w:type="page"/>
      </w:r>
    </w:p>
    <w:p w14:paraId="11E6AF08" w14:textId="77777777" w:rsidR="00971882" w:rsidRPr="00B6365D" w:rsidRDefault="00971882" w:rsidP="00971882">
      <w:pPr>
        <w:pStyle w:val="Sched-Part"/>
      </w:pPr>
      <w:bookmarkStart w:id="80" w:name="_Toc213231778"/>
      <w:r w:rsidRPr="00B6365D">
        <w:rPr>
          <w:rStyle w:val="CharPartNo"/>
        </w:rPr>
        <w:lastRenderedPageBreak/>
        <w:t>Part 1.9</w:t>
      </w:r>
      <w:r w:rsidRPr="00892093">
        <w:tab/>
      </w:r>
      <w:r w:rsidRPr="00B6365D">
        <w:rPr>
          <w:rStyle w:val="CharPartText"/>
        </w:rPr>
        <w:t>Road Transport (Driver Licensing) Regulation 2000</w:t>
      </w:r>
      <w:bookmarkEnd w:id="80"/>
    </w:p>
    <w:p w14:paraId="59D572A3" w14:textId="77777777" w:rsidR="00971882" w:rsidRPr="00A43E2F" w:rsidRDefault="00971882" w:rsidP="00971882">
      <w:pPr>
        <w:keepNext/>
        <w:rPr>
          <w:color w:val="000000"/>
        </w:rPr>
      </w:pPr>
    </w:p>
    <w:tbl>
      <w:tblPr>
        <w:tblW w:w="1140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4"/>
        <w:gridCol w:w="2381"/>
        <w:gridCol w:w="3711"/>
        <w:gridCol w:w="1345"/>
        <w:gridCol w:w="1569"/>
        <w:gridCol w:w="1190"/>
      </w:tblGrid>
      <w:tr w:rsidR="00971882" w:rsidRPr="00A43E2F" w14:paraId="2FCED1C1" w14:textId="77777777" w:rsidTr="0099011F">
        <w:trPr>
          <w:tblHeader/>
        </w:trPr>
        <w:tc>
          <w:tcPr>
            <w:tcW w:w="1204" w:type="dxa"/>
            <w:tcBorders>
              <w:top w:val="single" w:sz="4" w:space="0" w:color="C0C0C0"/>
              <w:left w:val="single" w:sz="4" w:space="0" w:color="C0C0C0"/>
              <w:bottom w:val="single" w:sz="4" w:space="0" w:color="auto"/>
              <w:right w:val="single" w:sz="4" w:space="0" w:color="C0C0C0"/>
            </w:tcBorders>
            <w:hideMark/>
          </w:tcPr>
          <w:p w14:paraId="6C9BC1E9" w14:textId="77777777" w:rsidR="00971882" w:rsidRPr="00A43E2F" w:rsidRDefault="00971882" w:rsidP="0099011F">
            <w:pPr>
              <w:pStyle w:val="TableColHd"/>
              <w:keepNext w:val="0"/>
              <w:rPr>
                <w:color w:val="000000"/>
              </w:rPr>
            </w:pPr>
            <w:r w:rsidRPr="00A43E2F">
              <w:rPr>
                <w:color w:val="000000"/>
              </w:rPr>
              <w:t>column 1</w:t>
            </w:r>
          </w:p>
          <w:p w14:paraId="2E6AFAA9" w14:textId="77777777" w:rsidR="00971882" w:rsidRPr="00A43E2F" w:rsidRDefault="00971882" w:rsidP="0099011F">
            <w:pPr>
              <w:pStyle w:val="TableColHd"/>
              <w:keepNext w:val="0"/>
              <w:rPr>
                <w:color w:val="000000"/>
              </w:rPr>
            </w:pPr>
            <w:r w:rsidRPr="00A43E2F">
              <w:rPr>
                <w:color w:val="000000"/>
              </w:rPr>
              <w:t>item</w:t>
            </w:r>
          </w:p>
        </w:tc>
        <w:tc>
          <w:tcPr>
            <w:tcW w:w="2381" w:type="dxa"/>
            <w:tcBorders>
              <w:top w:val="single" w:sz="4" w:space="0" w:color="C0C0C0"/>
              <w:left w:val="single" w:sz="4" w:space="0" w:color="C0C0C0"/>
              <w:bottom w:val="single" w:sz="4" w:space="0" w:color="auto"/>
              <w:right w:val="single" w:sz="4" w:space="0" w:color="C0C0C0"/>
            </w:tcBorders>
            <w:hideMark/>
          </w:tcPr>
          <w:p w14:paraId="591EF857" w14:textId="77777777" w:rsidR="00971882" w:rsidRPr="00A43E2F" w:rsidRDefault="00971882" w:rsidP="0099011F">
            <w:pPr>
              <w:pStyle w:val="TableColHd"/>
              <w:keepNext w:val="0"/>
              <w:rPr>
                <w:color w:val="000000"/>
              </w:rPr>
            </w:pPr>
            <w:r w:rsidRPr="00A43E2F">
              <w:rPr>
                <w:color w:val="000000"/>
              </w:rPr>
              <w:t>column 2</w:t>
            </w:r>
          </w:p>
          <w:p w14:paraId="1429FE5F" w14:textId="77777777" w:rsidR="00971882" w:rsidRPr="00A43E2F" w:rsidRDefault="00971882" w:rsidP="0099011F">
            <w:pPr>
              <w:pStyle w:val="TableColHd"/>
              <w:keepNext w:val="0"/>
              <w:rPr>
                <w:color w:val="000000"/>
              </w:rPr>
            </w:pPr>
            <w:r w:rsidRPr="00A43E2F">
              <w:rPr>
                <w:color w:val="000000"/>
              </w:rPr>
              <w:t>offence provision and, if relevant, case</w:t>
            </w:r>
          </w:p>
        </w:tc>
        <w:tc>
          <w:tcPr>
            <w:tcW w:w="3711" w:type="dxa"/>
            <w:tcBorders>
              <w:top w:val="single" w:sz="4" w:space="0" w:color="C0C0C0"/>
              <w:left w:val="single" w:sz="4" w:space="0" w:color="C0C0C0"/>
              <w:bottom w:val="single" w:sz="4" w:space="0" w:color="auto"/>
              <w:right w:val="single" w:sz="4" w:space="0" w:color="C0C0C0"/>
            </w:tcBorders>
            <w:hideMark/>
          </w:tcPr>
          <w:p w14:paraId="2A10310B" w14:textId="77777777" w:rsidR="00971882" w:rsidRPr="00A43E2F" w:rsidRDefault="00971882" w:rsidP="0099011F">
            <w:pPr>
              <w:pStyle w:val="TableColHd"/>
              <w:keepNext w:val="0"/>
              <w:rPr>
                <w:color w:val="000000"/>
              </w:rPr>
            </w:pPr>
            <w:r w:rsidRPr="00A43E2F">
              <w:rPr>
                <w:color w:val="000000"/>
              </w:rPr>
              <w:t>column 3</w:t>
            </w:r>
          </w:p>
          <w:p w14:paraId="4A36451E" w14:textId="77777777" w:rsidR="00971882" w:rsidRPr="00A43E2F" w:rsidRDefault="00971882" w:rsidP="0099011F">
            <w:pPr>
              <w:pStyle w:val="TableColHd"/>
              <w:keepNext w:val="0"/>
              <w:rPr>
                <w:color w:val="000000"/>
              </w:rPr>
            </w:pPr>
            <w:r w:rsidRPr="00A43E2F">
              <w:rPr>
                <w:color w:val="000000"/>
              </w:rPr>
              <w:t>short description</w:t>
            </w:r>
          </w:p>
        </w:tc>
        <w:tc>
          <w:tcPr>
            <w:tcW w:w="1345" w:type="dxa"/>
            <w:tcBorders>
              <w:top w:val="single" w:sz="4" w:space="0" w:color="C0C0C0"/>
              <w:left w:val="single" w:sz="4" w:space="0" w:color="C0C0C0"/>
              <w:bottom w:val="single" w:sz="4" w:space="0" w:color="auto"/>
              <w:right w:val="single" w:sz="4" w:space="0" w:color="C0C0C0"/>
            </w:tcBorders>
            <w:hideMark/>
          </w:tcPr>
          <w:p w14:paraId="1F066CBD" w14:textId="77777777" w:rsidR="00971882" w:rsidRPr="00A43E2F" w:rsidRDefault="00971882" w:rsidP="0099011F">
            <w:pPr>
              <w:pStyle w:val="TableColHd"/>
              <w:keepNext w:val="0"/>
              <w:rPr>
                <w:color w:val="000000"/>
              </w:rPr>
            </w:pPr>
            <w:r w:rsidRPr="00A43E2F">
              <w:rPr>
                <w:color w:val="000000"/>
              </w:rPr>
              <w:t>column 4</w:t>
            </w:r>
          </w:p>
          <w:p w14:paraId="54864428" w14:textId="77777777" w:rsidR="00971882" w:rsidRPr="00A43E2F" w:rsidRDefault="00971882" w:rsidP="0099011F">
            <w:pPr>
              <w:pStyle w:val="TableColHd"/>
              <w:keepNext w:val="0"/>
              <w:rPr>
                <w:color w:val="000000"/>
              </w:rPr>
            </w:pPr>
            <w:r w:rsidRPr="00A43E2F">
              <w:rPr>
                <w:color w:val="000000"/>
              </w:rPr>
              <w:t>offence penalty (pu)</w:t>
            </w:r>
          </w:p>
        </w:tc>
        <w:tc>
          <w:tcPr>
            <w:tcW w:w="1569" w:type="dxa"/>
            <w:tcBorders>
              <w:top w:val="single" w:sz="4" w:space="0" w:color="C0C0C0"/>
              <w:left w:val="single" w:sz="4" w:space="0" w:color="C0C0C0"/>
              <w:bottom w:val="single" w:sz="4" w:space="0" w:color="auto"/>
              <w:right w:val="single" w:sz="4" w:space="0" w:color="C0C0C0"/>
            </w:tcBorders>
            <w:hideMark/>
          </w:tcPr>
          <w:p w14:paraId="3DF1A6E5" w14:textId="77777777" w:rsidR="00971882" w:rsidRPr="00A43E2F" w:rsidRDefault="00971882" w:rsidP="0099011F">
            <w:pPr>
              <w:pStyle w:val="TableColHd"/>
              <w:keepNext w:val="0"/>
              <w:rPr>
                <w:color w:val="000000"/>
              </w:rPr>
            </w:pPr>
            <w:r w:rsidRPr="00A43E2F">
              <w:rPr>
                <w:color w:val="000000"/>
              </w:rPr>
              <w:t>column 5</w:t>
            </w:r>
          </w:p>
          <w:p w14:paraId="7A9C7C66" w14:textId="77777777" w:rsidR="00971882" w:rsidRPr="00A43E2F" w:rsidRDefault="00971882" w:rsidP="0099011F">
            <w:pPr>
              <w:pStyle w:val="TableColHd"/>
              <w:keepNext w:val="0"/>
              <w:rPr>
                <w:color w:val="000000"/>
              </w:rPr>
            </w:pPr>
            <w:r w:rsidRPr="00A43E2F">
              <w:rPr>
                <w:color w:val="000000"/>
              </w:rPr>
              <w:t>infringement penalty ($)</w:t>
            </w:r>
          </w:p>
        </w:tc>
        <w:tc>
          <w:tcPr>
            <w:tcW w:w="1190" w:type="dxa"/>
            <w:tcBorders>
              <w:top w:val="single" w:sz="4" w:space="0" w:color="C0C0C0"/>
              <w:left w:val="single" w:sz="4" w:space="0" w:color="C0C0C0"/>
              <w:bottom w:val="single" w:sz="4" w:space="0" w:color="auto"/>
              <w:right w:val="single" w:sz="4" w:space="0" w:color="C0C0C0"/>
            </w:tcBorders>
            <w:hideMark/>
          </w:tcPr>
          <w:p w14:paraId="605D53C2" w14:textId="77777777" w:rsidR="00971882" w:rsidRPr="00A43E2F" w:rsidRDefault="00971882" w:rsidP="0099011F">
            <w:pPr>
              <w:pStyle w:val="TableColHd"/>
              <w:keepNext w:val="0"/>
              <w:rPr>
                <w:color w:val="000000"/>
              </w:rPr>
            </w:pPr>
            <w:r w:rsidRPr="00A43E2F">
              <w:rPr>
                <w:color w:val="000000"/>
              </w:rPr>
              <w:t>column 6</w:t>
            </w:r>
          </w:p>
          <w:p w14:paraId="7763194F" w14:textId="77777777" w:rsidR="00971882" w:rsidRPr="00A43E2F" w:rsidRDefault="00971882" w:rsidP="0099011F">
            <w:pPr>
              <w:pStyle w:val="TableColHd"/>
              <w:keepNext w:val="0"/>
              <w:rPr>
                <w:color w:val="000000"/>
              </w:rPr>
            </w:pPr>
            <w:r w:rsidRPr="00A43E2F">
              <w:rPr>
                <w:color w:val="000000"/>
              </w:rPr>
              <w:t>demerit points</w:t>
            </w:r>
          </w:p>
        </w:tc>
      </w:tr>
      <w:tr w:rsidR="00971882" w:rsidRPr="00A43E2F" w14:paraId="35037273" w14:textId="77777777" w:rsidTr="0099011F">
        <w:trPr>
          <w:cantSplit/>
        </w:trPr>
        <w:tc>
          <w:tcPr>
            <w:tcW w:w="1204" w:type="dxa"/>
            <w:tcBorders>
              <w:top w:val="single" w:sz="4" w:space="0" w:color="auto"/>
              <w:left w:val="single" w:sz="4" w:space="0" w:color="C0C0C0"/>
              <w:bottom w:val="single" w:sz="4" w:space="0" w:color="C0C0C0"/>
              <w:right w:val="single" w:sz="4" w:space="0" w:color="C0C0C0"/>
            </w:tcBorders>
            <w:hideMark/>
          </w:tcPr>
          <w:p w14:paraId="2C519BE0" w14:textId="77777777" w:rsidR="00971882" w:rsidRPr="00A43E2F" w:rsidRDefault="00971882" w:rsidP="0099011F">
            <w:pPr>
              <w:pStyle w:val="TableText10"/>
              <w:rPr>
                <w:color w:val="000000"/>
              </w:rPr>
            </w:pPr>
            <w:r w:rsidRPr="00A43E2F">
              <w:rPr>
                <w:color w:val="000000"/>
              </w:rPr>
              <w:t>1</w:t>
            </w:r>
          </w:p>
        </w:tc>
        <w:tc>
          <w:tcPr>
            <w:tcW w:w="2381" w:type="dxa"/>
            <w:tcBorders>
              <w:top w:val="single" w:sz="4" w:space="0" w:color="auto"/>
              <w:left w:val="single" w:sz="4" w:space="0" w:color="C0C0C0"/>
              <w:bottom w:val="single" w:sz="4" w:space="0" w:color="C0C0C0"/>
              <w:right w:val="single" w:sz="4" w:space="0" w:color="C0C0C0"/>
            </w:tcBorders>
            <w:hideMark/>
          </w:tcPr>
          <w:p w14:paraId="51D5B425" w14:textId="77777777" w:rsidR="00971882" w:rsidRPr="00A43E2F" w:rsidRDefault="00971882" w:rsidP="0099011F">
            <w:pPr>
              <w:pStyle w:val="TableText10"/>
              <w:rPr>
                <w:color w:val="000000"/>
              </w:rPr>
            </w:pPr>
            <w:r w:rsidRPr="00A43E2F">
              <w:rPr>
                <w:color w:val="000000"/>
              </w:rPr>
              <w:t>11A (1)</w:t>
            </w:r>
          </w:p>
        </w:tc>
        <w:tc>
          <w:tcPr>
            <w:tcW w:w="3711" w:type="dxa"/>
            <w:tcBorders>
              <w:top w:val="single" w:sz="4" w:space="0" w:color="auto"/>
              <w:left w:val="single" w:sz="4" w:space="0" w:color="C0C0C0"/>
              <w:bottom w:val="single" w:sz="4" w:space="0" w:color="C0C0C0"/>
              <w:right w:val="single" w:sz="4" w:space="0" w:color="C0C0C0"/>
            </w:tcBorders>
            <w:hideMark/>
          </w:tcPr>
          <w:p w14:paraId="0E6CCC22" w14:textId="77777777" w:rsidR="00971882" w:rsidRPr="00A43E2F" w:rsidRDefault="00971882" w:rsidP="0099011F">
            <w:pPr>
              <w:pStyle w:val="TableText10"/>
              <w:rPr>
                <w:color w:val="000000"/>
              </w:rPr>
            </w:pPr>
            <w:r w:rsidRPr="00A43E2F">
              <w:rPr>
                <w:color w:val="000000"/>
              </w:rPr>
              <w:t>unauthorised use of L</w:t>
            </w:r>
            <w:r w:rsidRPr="00A43E2F">
              <w:rPr>
                <w:color w:val="000000"/>
              </w:rPr>
              <w:noBreakHyphen/>
              <w:t>plate/plates</w:t>
            </w:r>
          </w:p>
        </w:tc>
        <w:tc>
          <w:tcPr>
            <w:tcW w:w="1345" w:type="dxa"/>
            <w:tcBorders>
              <w:top w:val="single" w:sz="4" w:space="0" w:color="auto"/>
              <w:left w:val="single" w:sz="4" w:space="0" w:color="C0C0C0"/>
              <w:bottom w:val="single" w:sz="4" w:space="0" w:color="C0C0C0"/>
              <w:right w:val="single" w:sz="4" w:space="0" w:color="C0C0C0"/>
            </w:tcBorders>
            <w:hideMark/>
          </w:tcPr>
          <w:p w14:paraId="7EDFDBE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auto"/>
              <w:left w:val="single" w:sz="4" w:space="0" w:color="C0C0C0"/>
              <w:bottom w:val="single" w:sz="4" w:space="0" w:color="C0C0C0"/>
              <w:right w:val="single" w:sz="4" w:space="0" w:color="C0C0C0"/>
            </w:tcBorders>
            <w:hideMark/>
          </w:tcPr>
          <w:p w14:paraId="6D04763F"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auto"/>
              <w:left w:val="single" w:sz="4" w:space="0" w:color="C0C0C0"/>
              <w:bottom w:val="single" w:sz="4" w:space="0" w:color="C0C0C0"/>
              <w:right w:val="single" w:sz="4" w:space="0" w:color="C0C0C0"/>
            </w:tcBorders>
            <w:hideMark/>
          </w:tcPr>
          <w:p w14:paraId="5F3951C9" w14:textId="77777777" w:rsidR="00971882" w:rsidRPr="00A43E2F" w:rsidRDefault="00971882" w:rsidP="0099011F">
            <w:pPr>
              <w:pStyle w:val="TableText10"/>
              <w:rPr>
                <w:color w:val="000000"/>
              </w:rPr>
            </w:pPr>
            <w:r w:rsidRPr="00A43E2F">
              <w:rPr>
                <w:color w:val="000000"/>
              </w:rPr>
              <w:t>-</w:t>
            </w:r>
          </w:p>
        </w:tc>
      </w:tr>
      <w:tr w:rsidR="00971882" w:rsidRPr="00A43E2F" w14:paraId="1A36516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04A64DE" w14:textId="77777777" w:rsidR="00971882" w:rsidRPr="00A43E2F" w:rsidRDefault="00971882" w:rsidP="0099011F">
            <w:pPr>
              <w:pStyle w:val="TableText10"/>
              <w:rPr>
                <w:color w:val="000000"/>
              </w:rPr>
            </w:pPr>
            <w:r w:rsidRPr="00A43E2F">
              <w:rPr>
                <w:color w:val="000000"/>
              </w:rPr>
              <w:t>2</w:t>
            </w:r>
          </w:p>
        </w:tc>
        <w:tc>
          <w:tcPr>
            <w:tcW w:w="2381" w:type="dxa"/>
            <w:tcBorders>
              <w:top w:val="single" w:sz="4" w:space="0" w:color="C0C0C0"/>
              <w:left w:val="single" w:sz="4" w:space="0" w:color="C0C0C0"/>
              <w:bottom w:val="single" w:sz="4" w:space="0" w:color="C0C0C0"/>
              <w:right w:val="single" w:sz="4" w:space="0" w:color="C0C0C0"/>
            </w:tcBorders>
            <w:hideMark/>
          </w:tcPr>
          <w:p w14:paraId="210C703E" w14:textId="77777777" w:rsidR="00971882" w:rsidRPr="00A43E2F" w:rsidRDefault="00971882" w:rsidP="0099011F">
            <w:pPr>
              <w:pStyle w:val="TableText10"/>
              <w:rPr>
                <w:color w:val="000000"/>
              </w:rPr>
            </w:pPr>
            <w:r w:rsidRPr="00A43E2F">
              <w:rPr>
                <w:color w:val="000000"/>
              </w:rPr>
              <w:t>11B (1)</w:t>
            </w:r>
          </w:p>
        </w:tc>
        <w:tc>
          <w:tcPr>
            <w:tcW w:w="3711" w:type="dxa"/>
            <w:tcBorders>
              <w:top w:val="single" w:sz="4" w:space="0" w:color="C0C0C0"/>
              <w:left w:val="single" w:sz="4" w:space="0" w:color="C0C0C0"/>
              <w:bottom w:val="single" w:sz="4" w:space="0" w:color="C0C0C0"/>
              <w:right w:val="single" w:sz="4" w:space="0" w:color="C0C0C0"/>
            </w:tcBorders>
            <w:hideMark/>
          </w:tcPr>
          <w:p w14:paraId="753ABAF5" w14:textId="77777777" w:rsidR="00971882" w:rsidRPr="00A43E2F" w:rsidRDefault="00971882" w:rsidP="0099011F">
            <w:pPr>
              <w:pStyle w:val="TableText10"/>
              <w:rPr>
                <w:color w:val="000000"/>
              </w:rPr>
            </w:pPr>
            <w:r w:rsidRPr="00A43E2F">
              <w:rPr>
                <w:color w:val="000000"/>
              </w:rPr>
              <w:t>unauthorised use of P</w:t>
            </w:r>
            <w:r w:rsidRPr="00A43E2F">
              <w:rPr>
                <w:color w:val="000000"/>
              </w:rPr>
              <w:noBreakHyphen/>
              <w:t>plate/plates</w:t>
            </w:r>
          </w:p>
        </w:tc>
        <w:tc>
          <w:tcPr>
            <w:tcW w:w="1345" w:type="dxa"/>
            <w:tcBorders>
              <w:top w:val="single" w:sz="4" w:space="0" w:color="C0C0C0"/>
              <w:left w:val="single" w:sz="4" w:space="0" w:color="C0C0C0"/>
              <w:bottom w:val="single" w:sz="4" w:space="0" w:color="C0C0C0"/>
              <w:right w:val="single" w:sz="4" w:space="0" w:color="C0C0C0"/>
            </w:tcBorders>
            <w:hideMark/>
          </w:tcPr>
          <w:p w14:paraId="6923514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AF2BA09"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CD7B48D" w14:textId="77777777" w:rsidR="00971882" w:rsidRPr="00A43E2F" w:rsidRDefault="00971882" w:rsidP="0099011F">
            <w:pPr>
              <w:pStyle w:val="TableText10"/>
              <w:rPr>
                <w:color w:val="000000"/>
              </w:rPr>
            </w:pPr>
            <w:r w:rsidRPr="00A43E2F">
              <w:rPr>
                <w:color w:val="000000"/>
              </w:rPr>
              <w:t>-</w:t>
            </w:r>
          </w:p>
        </w:tc>
      </w:tr>
      <w:tr w:rsidR="00971882" w:rsidRPr="00A43E2F" w14:paraId="0296F9B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0DE9206" w14:textId="77777777" w:rsidR="00971882" w:rsidRPr="00A43E2F" w:rsidRDefault="00971882" w:rsidP="0099011F">
            <w:pPr>
              <w:pStyle w:val="TableText10"/>
              <w:rPr>
                <w:color w:val="000000"/>
              </w:rPr>
            </w:pPr>
            <w:r w:rsidRPr="00A43E2F">
              <w:rPr>
                <w:color w:val="000000"/>
              </w:rPr>
              <w:t>3</w:t>
            </w:r>
          </w:p>
        </w:tc>
        <w:tc>
          <w:tcPr>
            <w:tcW w:w="2381" w:type="dxa"/>
            <w:tcBorders>
              <w:top w:val="single" w:sz="4" w:space="0" w:color="C0C0C0"/>
              <w:left w:val="single" w:sz="4" w:space="0" w:color="C0C0C0"/>
              <w:bottom w:val="single" w:sz="4" w:space="0" w:color="C0C0C0"/>
              <w:right w:val="single" w:sz="4" w:space="0" w:color="C0C0C0"/>
            </w:tcBorders>
            <w:hideMark/>
          </w:tcPr>
          <w:p w14:paraId="6594B855" w14:textId="77777777" w:rsidR="00971882" w:rsidRPr="00A43E2F" w:rsidRDefault="00971882" w:rsidP="0099011F">
            <w:pPr>
              <w:pStyle w:val="TableText10"/>
              <w:rPr>
                <w:color w:val="000000"/>
              </w:rPr>
            </w:pPr>
            <w:r w:rsidRPr="00A43E2F">
              <w:rPr>
                <w:color w:val="000000"/>
              </w:rPr>
              <w:t>19 (1) (a)</w:t>
            </w:r>
          </w:p>
        </w:tc>
        <w:tc>
          <w:tcPr>
            <w:tcW w:w="3711" w:type="dxa"/>
            <w:tcBorders>
              <w:top w:val="single" w:sz="4" w:space="0" w:color="C0C0C0"/>
              <w:left w:val="single" w:sz="4" w:space="0" w:color="C0C0C0"/>
              <w:bottom w:val="single" w:sz="4" w:space="0" w:color="C0C0C0"/>
              <w:right w:val="single" w:sz="4" w:space="0" w:color="C0C0C0"/>
            </w:tcBorders>
            <w:hideMark/>
          </w:tcPr>
          <w:p w14:paraId="15709203" w14:textId="77777777" w:rsidR="00971882" w:rsidRPr="00A43E2F" w:rsidRDefault="00971882" w:rsidP="0099011F">
            <w:pPr>
              <w:pStyle w:val="TableText10"/>
              <w:rPr>
                <w:color w:val="000000"/>
              </w:rPr>
            </w:pPr>
            <w:r w:rsidRPr="00A43E2F">
              <w:rPr>
                <w:color w:val="000000"/>
              </w:rPr>
              <w:t>learner ride motorbike of prohibited power</w:t>
            </w:r>
            <w:r w:rsidRPr="00A43E2F">
              <w:rPr>
                <w:color w:val="000000"/>
              </w:rPr>
              <w:noBreakHyphen/>
              <w:t>to-weight ratio</w:t>
            </w:r>
          </w:p>
        </w:tc>
        <w:tc>
          <w:tcPr>
            <w:tcW w:w="1345" w:type="dxa"/>
            <w:tcBorders>
              <w:top w:val="single" w:sz="4" w:space="0" w:color="C0C0C0"/>
              <w:left w:val="single" w:sz="4" w:space="0" w:color="C0C0C0"/>
              <w:bottom w:val="single" w:sz="4" w:space="0" w:color="C0C0C0"/>
              <w:right w:val="single" w:sz="4" w:space="0" w:color="C0C0C0"/>
            </w:tcBorders>
            <w:hideMark/>
          </w:tcPr>
          <w:p w14:paraId="1A9E3D9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AE25D8"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0AEEB4B3" w14:textId="77777777" w:rsidR="00971882" w:rsidRPr="00A43E2F" w:rsidRDefault="00971882" w:rsidP="0099011F">
            <w:pPr>
              <w:pStyle w:val="TableText10"/>
              <w:rPr>
                <w:color w:val="000000"/>
              </w:rPr>
            </w:pPr>
            <w:r w:rsidRPr="00A43E2F">
              <w:rPr>
                <w:color w:val="000000"/>
              </w:rPr>
              <w:t>-</w:t>
            </w:r>
          </w:p>
        </w:tc>
      </w:tr>
      <w:tr w:rsidR="00971882" w:rsidRPr="00A43E2F" w14:paraId="0B20760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4F6AE47" w14:textId="77777777" w:rsidR="00971882" w:rsidRPr="00A43E2F" w:rsidRDefault="00971882" w:rsidP="0099011F">
            <w:pPr>
              <w:pStyle w:val="TableText10"/>
              <w:rPr>
                <w:color w:val="000000"/>
              </w:rPr>
            </w:pPr>
            <w:r w:rsidRPr="00A43E2F">
              <w:rPr>
                <w:color w:val="000000"/>
              </w:rPr>
              <w:t>4</w:t>
            </w:r>
          </w:p>
        </w:tc>
        <w:tc>
          <w:tcPr>
            <w:tcW w:w="2381" w:type="dxa"/>
            <w:tcBorders>
              <w:top w:val="single" w:sz="4" w:space="0" w:color="C0C0C0"/>
              <w:left w:val="single" w:sz="4" w:space="0" w:color="C0C0C0"/>
              <w:bottom w:val="single" w:sz="4" w:space="0" w:color="C0C0C0"/>
              <w:right w:val="single" w:sz="4" w:space="0" w:color="C0C0C0"/>
            </w:tcBorders>
            <w:hideMark/>
          </w:tcPr>
          <w:p w14:paraId="3688E0F8" w14:textId="77777777" w:rsidR="00971882" w:rsidRPr="00A43E2F" w:rsidRDefault="00971882" w:rsidP="0099011F">
            <w:pPr>
              <w:pStyle w:val="TableText10"/>
              <w:rPr>
                <w:color w:val="000000"/>
              </w:rPr>
            </w:pPr>
            <w:r w:rsidRPr="00A43E2F">
              <w:rPr>
                <w:color w:val="000000"/>
              </w:rPr>
              <w:t>19 (1) (b)</w:t>
            </w:r>
          </w:p>
        </w:tc>
        <w:tc>
          <w:tcPr>
            <w:tcW w:w="3711" w:type="dxa"/>
            <w:tcBorders>
              <w:top w:val="single" w:sz="4" w:space="0" w:color="C0C0C0"/>
              <w:left w:val="single" w:sz="4" w:space="0" w:color="C0C0C0"/>
              <w:bottom w:val="single" w:sz="4" w:space="0" w:color="C0C0C0"/>
              <w:right w:val="single" w:sz="4" w:space="0" w:color="C0C0C0"/>
            </w:tcBorders>
            <w:hideMark/>
          </w:tcPr>
          <w:p w14:paraId="3C2B485C" w14:textId="77777777" w:rsidR="00971882" w:rsidRPr="00A43E2F" w:rsidRDefault="00971882" w:rsidP="0099011F">
            <w:pPr>
              <w:pStyle w:val="TableText10"/>
              <w:rPr>
                <w:color w:val="000000"/>
              </w:rPr>
            </w:pPr>
            <w:r w:rsidRPr="00A43E2F">
              <w:rPr>
                <w:color w:val="000000"/>
              </w:rPr>
              <w:t>learner rider tow vehicle</w:t>
            </w:r>
          </w:p>
        </w:tc>
        <w:tc>
          <w:tcPr>
            <w:tcW w:w="1345" w:type="dxa"/>
            <w:tcBorders>
              <w:top w:val="single" w:sz="4" w:space="0" w:color="C0C0C0"/>
              <w:left w:val="single" w:sz="4" w:space="0" w:color="C0C0C0"/>
              <w:bottom w:val="single" w:sz="4" w:space="0" w:color="C0C0C0"/>
              <w:right w:val="single" w:sz="4" w:space="0" w:color="C0C0C0"/>
            </w:tcBorders>
            <w:hideMark/>
          </w:tcPr>
          <w:p w14:paraId="6383C91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1C63EC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D629CA7" w14:textId="77777777" w:rsidR="00971882" w:rsidRPr="00A43E2F" w:rsidRDefault="00971882" w:rsidP="0099011F">
            <w:pPr>
              <w:pStyle w:val="TableText10"/>
              <w:rPr>
                <w:color w:val="000000"/>
              </w:rPr>
            </w:pPr>
            <w:r w:rsidRPr="00A43E2F">
              <w:rPr>
                <w:color w:val="000000"/>
              </w:rPr>
              <w:t>-</w:t>
            </w:r>
          </w:p>
        </w:tc>
      </w:tr>
      <w:tr w:rsidR="00971882" w:rsidRPr="00A43E2F" w14:paraId="723A048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75CCFB1" w14:textId="77777777" w:rsidR="00971882" w:rsidRPr="00A43E2F" w:rsidRDefault="00971882" w:rsidP="0099011F">
            <w:pPr>
              <w:pStyle w:val="TableText10"/>
              <w:rPr>
                <w:color w:val="000000"/>
              </w:rPr>
            </w:pPr>
            <w:r w:rsidRPr="00A43E2F">
              <w:rPr>
                <w:color w:val="000000"/>
              </w:rPr>
              <w:t>5</w:t>
            </w:r>
          </w:p>
        </w:tc>
        <w:tc>
          <w:tcPr>
            <w:tcW w:w="2381" w:type="dxa"/>
            <w:tcBorders>
              <w:top w:val="single" w:sz="4" w:space="0" w:color="C0C0C0"/>
              <w:left w:val="single" w:sz="4" w:space="0" w:color="C0C0C0"/>
              <w:bottom w:val="single" w:sz="4" w:space="0" w:color="C0C0C0"/>
              <w:right w:val="single" w:sz="4" w:space="0" w:color="C0C0C0"/>
            </w:tcBorders>
            <w:hideMark/>
          </w:tcPr>
          <w:p w14:paraId="3E98C1BF" w14:textId="77777777" w:rsidR="00971882" w:rsidRPr="00A43E2F" w:rsidRDefault="00971882" w:rsidP="0099011F">
            <w:pPr>
              <w:pStyle w:val="TableText10"/>
              <w:rPr>
                <w:color w:val="000000"/>
              </w:rPr>
            </w:pPr>
            <w:r w:rsidRPr="00A43E2F">
              <w:rPr>
                <w:color w:val="000000"/>
              </w:rPr>
              <w:t>19 (2)</w:t>
            </w:r>
          </w:p>
        </w:tc>
        <w:tc>
          <w:tcPr>
            <w:tcW w:w="3711" w:type="dxa"/>
            <w:tcBorders>
              <w:top w:val="single" w:sz="4" w:space="0" w:color="C0C0C0"/>
              <w:left w:val="single" w:sz="4" w:space="0" w:color="C0C0C0"/>
              <w:bottom w:val="single" w:sz="4" w:space="0" w:color="C0C0C0"/>
              <w:right w:val="single" w:sz="4" w:space="0" w:color="C0C0C0"/>
            </w:tcBorders>
            <w:hideMark/>
          </w:tcPr>
          <w:p w14:paraId="054D8D63" w14:textId="77777777" w:rsidR="00971882" w:rsidRPr="00A43E2F" w:rsidRDefault="00971882" w:rsidP="0099011F">
            <w:pPr>
              <w:pStyle w:val="TableText10"/>
              <w:rPr>
                <w:color w:val="000000"/>
              </w:rPr>
            </w:pPr>
            <w:r w:rsidRPr="00A43E2F">
              <w:rPr>
                <w:color w:val="000000"/>
              </w:rPr>
              <w:t>learner rider not display L</w:t>
            </w:r>
            <w:r w:rsidRPr="00A43E2F">
              <w:rPr>
                <w:color w:val="000000"/>
              </w:rPr>
              <w:noBreakHyphen/>
              <w:t>plate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0B35D00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79835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2AF82CF" w14:textId="77777777" w:rsidR="00971882" w:rsidRPr="00A43E2F" w:rsidRDefault="00971882" w:rsidP="0099011F">
            <w:pPr>
              <w:pStyle w:val="TableText10"/>
              <w:rPr>
                <w:color w:val="000000"/>
              </w:rPr>
            </w:pPr>
            <w:r w:rsidRPr="00A43E2F">
              <w:rPr>
                <w:color w:val="000000"/>
              </w:rPr>
              <w:t>-</w:t>
            </w:r>
          </w:p>
        </w:tc>
      </w:tr>
      <w:tr w:rsidR="00971882" w:rsidRPr="00A43E2F" w14:paraId="6EA73C4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6CBC9BE" w14:textId="77777777" w:rsidR="00971882" w:rsidRPr="00A43E2F" w:rsidRDefault="00971882" w:rsidP="0099011F">
            <w:pPr>
              <w:pStyle w:val="TableText10"/>
              <w:rPr>
                <w:color w:val="000000"/>
              </w:rPr>
            </w:pPr>
            <w:r w:rsidRPr="00A43E2F">
              <w:rPr>
                <w:color w:val="000000"/>
              </w:rPr>
              <w:t>6</w:t>
            </w:r>
          </w:p>
        </w:tc>
        <w:tc>
          <w:tcPr>
            <w:tcW w:w="2381" w:type="dxa"/>
            <w:tcBorders>
              <w:top w:val="single" w:sz="4" w:space="0" w:color="C0C0C0"/>
              <w:left w:val="single" w:sz="4" w:space="0" w:color="C0C0C0"/>
              <w:bottom w:val="single" w:sz="4" w:space="0" w:color="C0C0C0"/>
              <w:right w:val="single" w:sz="4" w:space="0" w:color="C0C0C0"/>
            </w:tcBorders>
            <w:hideMark/>
          </w:tcPr>
          <w:p w14:paraId="430741AF" w14:textId="77777777" w:rsidR="00971882" w:rsidRPr="00A43E2F" w:rsidRDefault="00971882" w:rsidP="0099011F">
            <w:pPr>
              <w:pStyle w:val="TableText10"/>
              <w:rPr>
                <w:color w:val="000000"/>
              </w:rPr>
            </w:pPr>
            <w:r w:rsidRPr="00A43E2F">
              <w:rPr>
                <w:color w:val="000000"/>
              </w:rPr>
              <w:t>19 (3)</w:t>
            </w:r>
          </w:p>
        </w:tc>
        <w:tc>
          <w:tcPr>
            <w:tcW w:w="3711" w:type="dxa"/>
            <w:tcBorders>
              <w:top w:val="single" w:sz="4" w:space="0" w:color="C0C0C0"/>
              <w:left w:val="single" w:sz="4" w:space="0" w:color="C0C0C0"/>
              <w:bottom w:val="single" w:sz="4" w:space="0" w:color="C0C0C0"/>
              <w:right w:val="single" w:sz="4" w:space="0" w:color="C0C0C0"/>
            </w:tcBorders>
            <w:hideMark/>
          </w:tcPr>
          <w:p w14:paraId="086FB13E" w14:textId="77777777" w:rsidR="00971882" w:rsidRPr="00A43E2F" w:rsidRDefault="00971882" w:rsidP="0099011F">
            <w:pPr>
              <w:pStyle w:val="TableText10"/>
              <w:rPr>
                <w:color w:val="000000"/>
              </w:rPr>
            </w:pPr>
            <w:r w:rsidRPr="00A43E2F">
              <w:rPr>
                <w:color w:val="000000"/>
              </w:rPr>
              <w:t>learner ride motorbike with pillion passenger</w:t>
            </w:r>
          </w:p>
        </w:tc>
        <w:tc>
          <w:tcPr>
            <w:tcW w:w="1345" w:type="dxa"/>
            <w:tcBorders>
              <w:top w:val="single" w:sz="4" w:space="0" w:color="C0C0C0"/>
              <w:left w:val="single" w:sz="4" w:space="0" w:color="C0C0C0"/>
              <w:bottom w:val="single" w:sz="4" w:space="0" w:color="C0C0C0"/>
              <w:right w:val="single" w:sz="4" w:space="0" w:color="C0C0C0"/>
            </w:tcBorders>
            <w:hideMark/>
          </w:tcPr>
          <w:p w14:paraId="3FEF42C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8E0DEE6"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45D3EFE7" w14:textId="77777777" w:rsidR="00971882" w:rsidRPr="00A43E2F" w:rsidRDefault="00971882" w:rsidP="0099011F">
            <w:pPr>
              <w:pStyle w:val="TableText10"/>
              <w:rPr>
                <w:color w:val="000000"/>
              </w:rPr>
            </w:pPr>
            <w:r w:rsidRPr="00A43E2F">
              <w:rPr>
                <w:color w:val="000000"/>
              </w:rPr>
              <w:t>-</w:t>
            </w:r>
          </w:p>
        </w:tc>
      </w:tr>
      <w:tr w:rsidR="00971882" w:rsidRPr="00A43E2F" w14:paraId="20967BF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0C0FF1C" w14:textId="77777777" w:rsidR="00971882" w:rsidRPr="00A43E2F" w:rsidRDefault="00971882" w:rsidP="0099011F">
            <w:pPr>
              <w:pStyle w:val="TableText10"/>
              <w:rPr>
                <w:color w:val="000000"/>
              </w:rPr>
            </w:pPr>
            <w:r w:rsidRPr="00A43E2F">
              <w:rPr>
                <w:color w:val="000000"/>
              </w:rPr>
              <w:t>7</w:t>
            </w:r>
          </w:p>
        </w:tc>
        <w:tc>
          <w:tcPr>
            <w:tcW w:w="2381" w:type="dxa"/>
            <w:tcBorders>
              <w:top w:val="single" w:sz="4" w:space="0" w:color="C0C0C0"/>
              <w:left w:val="single" w:sz="4" w:space="0" w:color="C0C0C0"/>
              <w:bottom w:val="single" w:sz="4" w:space="0" w:color="C0C0C0"/>
              <w:right w:val="single" w:sz="4" w:space="0" w:color="C0C0C0"/>
            </w:tcBorders>
            <w:hideMark/>
          </w:tcPr>
          <w:p w14:paraId="2707A45F" w14:textId="77777777" w:rsidR="00971882" w:rsidRPr="00A43E2F" w:rsidRDefault="00971882" w:rsidP="0099011F">
            <w:pPr>
              <w:pStyle w:val="TableText10"/>
              <w:rPr>
                <w:color w:val="000000"/>
              </w:rPr>
            </w:pPr>
            <w:r w:rsidRPr="00A43E2F">
              <w:rPr>
                <w:color w:val="000000"/>
              </w:rPr>
              <w:t>19 (4)</w:t>
            </w:r>
          </w:p>
        </w:tc>
        <w:tc>
          <w:tcPr>
            <w:tcW w:w="3711" w:type="dxa"/>
            <w:tcBorders>
              <w:top w:val="single" w:sz="4" w:space="0" w:color="C0C0C0"/>
              <w:left w:val="single" w:sz="4" w:space="0" w:color="C0C0C0"/>
              <w:bottom w:val="single" w:sz="4" w:space="0" w:color="C0C0C0"/>
              <w:right w:val="single" w:sz="4" w:space="0" w:color="C0C0C0"/>
            </w:tcBorders>
            <w:hideMark/>
          </w:tcPr>
          <w:p w14:paraId="6B39AA20" w14:textId="77777777" w:rsidR="00971882" w:rsidRPr="00A43E2F" w:rsidRDefault="00971882" w:rsidP="0099011F">
            <w:pPr>
              <w:pStyle w:val="TableText10"/>
              <w:rPr>
                <w:color w:val="000000"/>
              </w:rPr>
            </w:pPr>
            <w:r w:rsidRPr="00A43E2F">
              <w:rPr>
                <w:color w:val="000000"/>
              </w:rPr>
              <w:t>learner ride motorbike with sidecar passenger not licensed</w:t>
            </w:r>
          </w:p>
        </w:tc>
        <w:tc>
          <w:tcPr>
            <w:tcW w:w="1345" w:type="dxa"/>
            <w:tcBorders>
              <w:top w:val="single" w:sz="4" w:space="0" w:color="C0C0C0"/>
              <w:left w:val="single" w:sz="4" w:space="0" w:color="C0C0C0"/>
              <w:bottom w:val="single" w:sz="4" w:space="0" w:color="C0C0C0"/>
              <w:right w:val="single" w:sz="4" w:space="0" w:color="C0C0C0"/>
            </w:tcBorders>
            <w:hideMark/>
          </w:tcPr>
          <w:p w14:paraId="1E4070C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3281F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1AFCEA0" w14:textId="77777777" w:rsidR="00971882" w:rsidRPr="00A43E2F" w:rsidRDefault="00971882" w:rsidP="0099011F">
            <w:pPr>
              <w:pStyle w:val="TableText10"/>
              <w:rPr>
                <w:color w:val="000000"/>
              </w:rPr>
            </w:pPr>
            <w:r w:rsidRPr="00A43E2F">
              <w:rPr>
                <w:color w:val="000000"/>
              </w:rPr>
              <w:t>-</w:t>
            </w:r>
          </w:p>
        </w:tc>
      </w:tr>
      <w:tr w:rsidR="00971882" w:rsidRPr="00A43E2F" w14:paraId="75ED02C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81E49CF" w14:textId="77777777" w:rsidR="00971882" w:rsidRPr="00A43E2F" w:rsidRDefault="00971882" w:rsidP="0099011F">
            <w:pPr>
              <w:pStyle w:val="TableText10"/>
              <w:rPr>
                <w:color w:val="000000"/>
              </w:rPr>
            </w:pPr>
            <w:r w:rsidRPr="00A43E2F">
              <w:rPr>
                <w:color w:val="000000"/>
              </w:rPr>
              <w:lastRenderedPageBreak/>
              <w:t>8</w:t>
            </w:r>
          </w:p>
        </w:tc>
        <w:tc>
          <w:tcPr>
            <w:tcW w:w="2381" w:type="dxa"/>
            <w:tcBorders>
              <w:top w:val="single" w:sz="4" w:space="0" w:color="C0C0C0"/>
              <w:left w:val="single" w:sz="4" w:space="0" w:color="C0C0C0"/>
              <w:bottom w:val="single" w:sz="4" w:space="0" w:color="C0C0C0"/>
              <w:right w:val="single" w:sz="4" w:space="0" w:color="C0C0C0"/>
            </w:tcBorders>
            <w:hideMark/>
          </w:tcPr>
          <w:p w14:paraId="4D0261F1" w14:textId="77777777" w:rsidR="00971882" w:rsidRPr="00A43E2F" w:rsidRDefault="00971882" w:rsidP="0099011F">
            <w:pPr>
              <w:pStyle w:val="TableText10"/>
              <w:rPr>
                <w:color w:val="000000"/>
              </w:rPr>
            </w:pPr>
            <w:r w:rsidRPr="00A43E2F">
              <w:rPr>
                <w:color w:val="000000"/>
              </w:rPr>
              <w:t>19 (5) (a)</w:t>
            </w:r>
          </w:p>
        </w:tc>
        <w:tc>
          <w:tcPr>
            <w:tcW w:w="3711" w:type="dxa"/>
            <w:tcBorders>
              <w:top w:val="single" w:sz="4" w:space="0" w:color="C0C0C0"/>
              <w:left w:val="single" w:sz="4" w:space="0" w:color="C0C0C0"/>
              <w:bottom w:val="single" w:sz="4" w:space="0" w:color="C0C0C0"/>
              <w:right w:val="single" w:sz="4" w:space="0" w:color="C0C0C0"/>
            </w:tcBorders>
            <w:hideMark/>
          </w:tcPr>
          <w:p w14:paraId="6F7428EC" w14:textId="77777777" w:rsidR="00971882" w:rsidRPr="00A43E2F" w:rsidRDefault="00971882" w:rsidP="0099011F">
            <w:pPr>
              <w:pStyle w:val="TableText10"/>
              <w:rPr>
                <w:color w:val="000000"/>
              </w:rPr>
            </w:pPr>
            <w:r w:rsidRPr="00A43E2F">
              <w:rPr>
                <w:color w:val="000000"/>
              </w:rPr>
              <w:t>sidecar passenger not supervise learner rider</w:t>
            </w:r>
          </w:p>
        </w:tc>
        <w:tc>
          <w:tcPr>
            <w:tcW w:w="1345" w:type="dxa"/>
            <w:tcBorders>
              <w:top w:val="single" w:sz="4" w:space="0" w:color="C0C0C0"/>
              <w:left w:val="single" w:sz="4" w:space="0" w:color="C0C0C0"/>
              <w:bottom w:val="single" w:sz="4" w:space="0" w:color="C0C0C0"/>
              <w:right w:val="single" w:sz="4" w:space="0" w:color="C0C0C0"/>
            </w:tcBorders>
            <w:hideMark/>
          </w:tcPr>
          <w:p w14:paraId="5652E5C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5463A31"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2335267" w14:textId="77777777" w:rsidR="00971882" w:rsidRPr="00A43E2F" w:rsidRDefault="00971882" w:rsidP="0099011F">
            <w:pPr>
              <w:pStyle w:val="TableText10"/>
              <w:rPr>
                <w:color w:val="000000"/>
              </w:rPr>
            </w:pPr>
            <w:r w:rsidRPr="00A43E2F">
              <w:rPr>
                <w:color w:val="000000"/>
              </w:rPr>
              <w:t>-</w:t>
            </w:r>
          </w:p>
        </w:tc>
      </w:tr>
      <w:tr w:rsidR="00971882" w:rsidRPr="00A43E2F" w14:paraId="5FEE747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090391A" w14:textId="77777777" w:rsidR="00971882" w:rsidRPr="00A43E2F" w:rsidRDefault="00971882" w:rsidP="0099011F">
            <w:pPr>
              <w:pStyle w:val="TableText10"/>
              <w:rPr>
                <w:color w:val="000000"/>
              </w:rPr>
            </w:pPr>
            <w:r w:rsidRPr="00A43E2F">
              <w:rPr>
                <w:color w:val="000000"/>
              </w:rPr>
              <w:t>9</w:t>
            </w:r>
          </w:p>
        </w:tc>
        <w:tc>
          <w:tcPr>
            <w:tcW w:w="2381" w:type="dxa"/>
            <w:tcBorders>
              <w:top w:val="single" w:sz="4" w:space="0" w:color="C0C0C0"/>
              <w:left w:val="single" w:sz="4" w:space="0" w:color="C0C0C0"/>
              <w:bottom w:val="single" w:sz="4" w:space="0" w:color="C0C0C0"/>
              <w:right w:val="single" w:sz="4" w:space="0" w:color="C0C0C0"/>
            </w:tcBorders>
            <w:hideMark/>
          </w:tcPr>
          <w:p w14:paraId="57EB65E6" w14:textId="77777777" w:rsidR="00971882" w:rsidRPr="00A43E2F" w:rsidRDefault="00971882" w:rsidP="0099011F">
            <w:pPr>
              <w:pStyle w:val="TableText10"/>
              <w:rPr>
                <w:color w:val="000000"/>
              </w:rPr>
            </w:pPr>
            <w:r w:rsidRPr="00A43E2F">
              <w:rPr>
                <w:color w:val="000000"/>
              </w:rPr>
              <w:t>19 (5) (b)</w:t>
            </w:r>
          </w:p>
        </w:tc>
        <w:tc>
          <w:tcPr>
            <w:tcW w:w="3711" w:type="dxa"/>
            <w:tcBorders>
              <w:top w:val="single" w:sz="4" w:space="0" w:color="C0C0C0"/>
              <w:left w:val="single" w:sz="4" w:space="0" w:color="C0C0C0"/>
              <w:bottom w:val="single" w:sz="4" w:space="0" w:color="C0C0C0"/>
              <w:right w:val="single" w:sz="4" w:space="0" w:color="C0C0C0"/>
            </w:tcBorders>
            <w:hideMark/>
          </w:tcPr>
          <w:p w14:paraId="7CB0FF05" w14:textId="77777777" w:rsidR="00971882" w:rsidRPr="00A43E2F" w:rsidRDefault="00971882" w:rsidP="0099011F">
            <w:pPr>
              <w:pStyle w:val="TableText10"/>
              <w:rPr>
                <w:color w:val="000000"/>
              </w:rPr>
            </w:pPr>
            <w:r w:rsidRPr="00A43E2F">
              <w:rPr>
                <w:color w:val="000000"/>
              </w:rPr>
              <w:t>sidecar passenger not take precautions to prevent contravention by learner rider</w:t>
            </w:r>
          </w:p>
        </w:tc>
        <w:tc>
          <w:tcPr>
            <w:tcW w:w="1345" w:type="dxa"/>
            <w:tcBorders>
              <w:top w:val="single" w:sz="4" w:space="0" w:color="C0C0C0"/>
              <w:left w:val="single" w:sz="4" w:space="0" w:color="C0C0C0"/>
              <w:bottom w:val="single" w:sz="4" w:space="0" w:color="C0C0C0"/>
              <w:right w:val="single" w:sz="4" w:space="0" w:color="C0C0C0"/>
            </w:tcBorders>
            <w:hideMark/>
          </w:tcPr>
          <w:p w14:paraId="2D34542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B8E622B"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058F652" w14:textId="77777777" w:rsidR="00971882" w:rsidRPr="00A43E2F" w:rsidRDefault="00971882" w:rsidP="0099011F">
            <w:pPr>
              <w:pStyle w:val="TableText10"/>
              <w:rPr>
                <w:color w:val="000000"/>
              </w:rPr>
            </w:pPr>
            <w:r w:rsidRPr="00A43E2F">
              <w:rPr>
                <w:color w:val="000000"/>
              </w:rPr>
              <w:t>-</w:t>
            </w:r>
          </w:p>
        </w:tc>
      </w:tr>
      <w:tr w:rsidR="00971882" w:rsidRPr="00A43E2F" w14:paraId="51405BE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9F5E5EC" w14:textId="77777777" w:rsidR="00971882" w:rsidRPr="00A43E2F" w:rsidRDefault="00971882" w:rsidP="0099011F">
            <w:pPr>
              <w:pStyle w:val="TableText10"/>
              <w:rPr>
                <w:color w:val="000000"/>
              </w:rPr>
            </w:pPr>
            <w:r w:rsidRPr="00A43E2F">
              <w:rPr>
                <w:color w:val="000000"/>
              </w:rPr>
              <w:t>10</w:t>
            </w:r>
          </w:p>
        </w:tc>
        <w:tc>
          <w:tcPr>
            <w:tcW w:w="2381" w:type="dxa"/>
            <w:tcBorders>
              <w:top w:val="single" w:sz="4" w:space="0" w:color="C0C0C0"/>
              <w:left w:val="single" w:sz="4" w:space="0" w:color="C0C0C0"/>
              <w:bottom w:val="single" w:sz="4" w:space="0" w:color="C0C0C0"/>
              <w:right w:val="single" w:sz="4" w:space="0" w:color="C0C0C0"/>
            </w:tcBorders>
            <w:hideMark/>
          </w:tcPr>
          <w:p w14:paraId="49826487" w14:textId="77777777" w:rsidR="00971882" w:rsidRPr="00A43E2F" w:rsidRDefault="00971882" w:rsidP="0099011F">
            <w:pPr>
              <w:pStyle w:val="TableText10"/>
              <w:rPr>
                <w:color w:val="000000"/>
              </w:rPr>
            </w:pPr>
            <w:r w:rsidRPr="00A43E2F">
              <w:rPr>
                <w:color w:val="000000"/>
              </w:rPr>
              <w:t>20 (1)</w:t>
            </w:r>
          </w:p>
        </w:tc>
        <w:tc>
          <w:tcPr>
            <w:tcW w:w="3711" w:type="dxa"/>
            <w:tcBorders>
              <w:top w:val="single" w:sz="4" w:space="0" w:color="C0C0C0"/>
              <w:left w:val="single" w:sz="4" w:space="0" w:color="C0C0C0"/>
              <w:bottom w:val="single" w:sz="4" w:space="0" w:color="C0C0C0"/>
              <w:right w:val="single" w:sz="4" w:space="0" w:color="C0C0C0"/>
            </w:tcBorders>
            <w:hideMark/>
          </w:tcPr>
          <w:p w14:paraId="2A57680F" w14:textId="77777777" w:rsidR="00971882" w:rsidRPr="00A43E2F" w:rsidRDefault="00971882" w:rsidP="0099011F">
            <w:pPr>
              <w:pStyle w:val="TableText10"/>
              <w:rPr>
                <w:color w:val="000000"/>
              </w:rPr>
            </w:pPr>
            <w:r w:rsidRPr="00A43E2F">
              <w:rPr>
                <w:color w:val="000000"/>
              </w:rPr>
              <w:t>learner driver tow prohibited vehicle</w:t>
            </w:r>
          </w:p>
        </w:tc>
        <w:tc>
          <w:tcPr>
            <w:tcW w:w="1345" w:type="dxa"/>
            <w:tcBorders>
              <w:top w:val="single" w:sz="4" w:space="0" w:color="C0C0C0"/>
              <w:left w:val="single" w:sz="4" w:space="0" w:color="C0C0C0"/>
              <w:bottom w:val="single" w:sz="4" w:space="0" w:color="C0C0C0"/>
              <w:right w:val="single" w:sz="4" w:space="0" w:color="C0C0C0"/>
            </w:tcBorders>
            <w:hideMark/>
          </w:tcPr>
          <w:p w14:paraId="763FD93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A7C338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9D165EF" w14:textId="77777777" w:rsidR="00971882" w:rsidRPr="00A43E2F" w:rsidRDefault="00971882" w:rsidP="0099011F">
            <w:pPr>
              <w:pStyle w:val="TableText10"/>
              <w:rPr>
                <w:color w:val="000000"/>
              </w:rPr>
            </w:pPr>
            <w:r w:rsidRPr="00A43E2F">
              <w:rPr>
                <w:color w:val="000000"/>
              </w:rPr>
              <w:t>-</w:t>
            </w:r>
          </w:p>
        </w:tc>
      </w:tr>
      <w:tr w:rsidR="00971882" w:rsidRPr="00A43E2F" w14:paraId="50B02F1F"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D11FA0B" w14:textId="77777777" w:rsidR="00971882" w:rsidRPr="00A43E2F" w:rsidRDefault="00971882" w:rsidP="0099011F">
            <w:pPr>
              <w:pStyle w:val="TableText10"/>
              <w:rPr>
                <w:color w:val="000000"/>
              </w:rPr>
            </w:pPr>
            <w:r w:rsidRPr="00A43E2F">
              <w:rPr>
                <w:color w:val="000000"/>
              </w:rPr>
              <w:t>11</w:t>
            </w:r>
          </w:p>
        </w:tc>
        <w:tc>
          <w:tcPr>
            <w:tcW w:w="2381" w:type="dxa"/>
            <w:tcBorders>
              <w:top w:val="single" w:sz="4" w:space="0" w:color="C0C0C0"/>
              <w:left w:val="single" w:sz="4" w:space="0" w:color="C0C0C0"/>
              <w:bottom w:val="single" w:sz="4" w:space="0" w:color="C0C0C0"/>
              <w:right w:val="single" w:sz="4" w:space="0" w:color="C0C0C0"/>
            </w:tcBorders>
            <w:hideMark/>
          </w:tcPr>
          <w:p w14:paraId="25B24506" w14:textId="77777777" w:rsidR="00971882" w:rsidRPr="00A43E2F" w:rsidRDefault="00971882" w:rsidP="0099011F">
            <w:pPr>
              <w:pStyle w:val="TableText10"/>
              <w:rPr>
                <w:color w:val="000000"/>
              </w:rPr>
            </w:pPr>
            <w:r w:rsidRPr="00A43E2F">
              <w:rPr>
                <w:color w:val="000000"/>
              </w:rPr>
              <w:t>20 (2)</w:t>
            </w:r>
          </w:p>
        </w:tc>
        <w:tc>
          <w:tcPr>
            <w:tcW w:w="3711" w:type="dxa"/>
            <w:tcBorders>
              <w:top w:val="single" w:sz="4" w:space="0" w:color="C0C0C0"/>
              <w:left w:val="single" w:sz="4" w:space="0" w:color="C0C0C0"/>
              <w:bottom w:val="single" w:sz="4" w:space="0" w:color="C0C0C0"/>
              <w:right w:val="single" w:sz="4" w:space="0" w:color="C0C0C0"/>
            </w:tcBorders>
            <w:hideMark/>
          </w:tcPr>
          <w:p w14:paraId="430EC687" w14:textId="77777777" w:rsidR="00971882" w:rsidRPr="00A43E2F" w:rsidRDefault="00971882" w:rsidP="0099011F">
            <w:pPr>
              <w:pStyle w:val="TableText10"/>
              <w:rPr>
                <w:color w:val="000000"/>
              </w:rPr>
            </w:pPr>
            <w:r w:rsidRPr="00A43E2F">
              <w:rPr>
                <w:color w:val="000000"/>
              </w:rPr>
              <w:t>learner driver not display L</w:t>
            </w:r>
            <w:r w:rsidRPr="00A43E2F">
              <w:rPr>
                <w:color w:val="000000"/>
              </w:rPr>
              <w:noBreakHyphen/>
              <w:t>plates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28E31098"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00721C"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E265C4F" w14:textId="77777777" w:rsidR="00971882" w:rsidRPr="00A43E2F" w:rsidRDefault="00971882" w:rsidP="0099011F">
            <w:pPr>
              <w:pStyle w:val="TableText10"/>
              <w:rPr>
                <w:color w:val="000000"/>
              </w:rPr>
            </w:pPr>
            <w:r w:rsidRPr="00A43E2F">
              <w:rPr>
                <w:color w:val="000000"/>
              </w:rPr>
              <w:t>-</w:t>
            </w:r>
          </w:p>
        </w:tc>
      </w:tr>
      <w:tr w:rsidR="00971882" w:rsidRPr="00A43E2F" w14:paraId="62755FF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20C8BCF" w14:textId="77777777" w:rsidR="00971882" w:rsidRPr="00A43E2F" w:rsidRDefault="00971882" w:rsidP="0099011F">
            <w:pPr>
              <w:pStyle w:val="TableText10"/>
              <w:rPr>
                <w:color w:val="000000"/>
              </w:rPr>
            </w:pPr>
            <w:r w:rsidRPr="00A43E2F">
              <w:rPr>
                <w:color w:val="000000"/>
              </w:rPr>
              <w:t>12</w:t>
            </w:r>
          </w:p>
        </w:tc>
        <w:tc>
          <w:tcPr>
            <w:tcW w:w="2381" w:type="dxa"/>
            <w:tcBorders>
              <w:top w:val="single" w:sz="4" w:space="0" w:color="C0C0C0"/>
              <w:left w:val="single" w:sz="4" w:space="0" w:color="C0C0C0"/>
              <w:bottom w:val="single" w:sz="4" w:space="0" w:color="C0C0C0"/>
              <w:right w:val="single" w:sz="4" w:space="0" w:color="C0C0C0"/>
            </w:tcBorders>
            <w:hideMark/>
          </w:tcPr>
          <w:p w14:paraId="065C4BFC" w14:textId="77777777" w:rsidR="00971882" w:rsidRPr="00A43E2F" w:rsidRDefault="00971882" w:rsidP="0099011F">
            <w:pPr>
              <w:pStyle w:val="TableText10"/>
              <w:rPr>
                <w:color w:val="000000"/>
              </w:rPr>
            </w:pPr>
            <w:r w:rsidRPr="00A43E2F">
              <w:rPr>
                <w:color w:val="000000"/>
              </w:rPr>
              <w:t>20 (3)</w:t>
            </w:r>
          </w:p>
        </w:tc>
        <w:tc>
          <w:tcPr>
            <w:tcW w:w="3711" w:type="dxa"/>
            <w:tcBorders>
              <w:top w:val="single" w:sz="4" w:space="0" w:color="C0C0C0"/>
              <w:left w:val="single" w:sz="4" w:space="0" w:color="C0C0C0"/>
              <w:bottom w:val="single" w:sz="4" w:space="0" w:color="C0C0C0"/>
              <w:right w:val="single" w:sz="4" w:space="0" w:color="C0C0C0"/>
            </w:tcBorders>
            <w:hideMark/>
          </w:tcPr>
          <w:p w14:paraId="1DDBB679" w14:textId="77777777" w:rsidR="00971882" w:rsidRPr="00A43E2F" w:rsidRDefault="00971882" w:rsidP="0099011F">
            <w:pPr>
              <w:pStyle w:val="TableText10"/>
              <w:rPr>
                <w:color w:val="000000"/>
              </w:rPr>
            </w:pPr>
            <w:r w:rsidRPr="00A43E2F">
              <w:rPr>
                <w:color w:val="000000"/>
              </w:rPr>
              <w:t>unaccompanied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10F4151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ED960ED"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4685AEE" w14:textId="77777777" w:rsidR="00971882" w:rsidRPr="00A43E2F" w:rsidRDefault="00971882" w:rsidP="0099011F">
            <w:pPr>
              <w:pStyle w:val="TableText10"/>
              <w:rPr>
                <w:color w:val="000000"/>
              </w:rPr>
            </w:pPr>
            <w:r w:rsidRPr="00A43E2F">
              <w:rPr>
                <w:color w:val="000000"/>
              </w:rPr>
              <w:t>-</w:t>
            </w:r>
          </w:p>
        </w:tc>
      </w:tr>
      <w:tr w:rsidR="00971882" w:rsidRPr="00A43E2F" w14:paraId="15EFB62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BEF31D0" w14:textId="77777777" w:rsidR="00971882" w:rsidRPr="00A43E2F" w:rsidRDefault="00971882" w:rsidP="0099011F">
            <w:pPr>
              <w:pStyle w:val="TableText10"/>
              <w:rPr>
                <w:color w:val="000000"/>
              </w:rPr>
            </w:pPr>
            <w:r w:rsidRPr="00A43E2F">
              <w:rPr>
                <w:color w:val="000000"/>
              </w:rPr>
              <w:t>13</w:t>
            </w:r>
          </w:p>
        </w:tc>
        <w:tc>
          <w:tcPr>
            <w:tcW w:w="2381" w:type="dxa"/>
            <w:tcBorders>
              <w:top w:val="single" w:sz="4" w:space="0" w:color="C0C0C0"/>
              <w:left w:val="single" w:sz="4" w:space="0" w:color="C0C0C0"/>
              <w:bottom w:val="single" w:sz="4" w:space="0" w:color="C0C0C0"/>
              <w:right w:val="single" w:sz="4" w:space="0" w:color="C0C0C0"/>
            </w:tcBorders>
            <w:hideMark/>
          </w:tcPr>
          <w:p w14:paraId="3256E369" w14:textId="77777777" w:rsidR="00971882" w:rsidRPr="00A43E2F" w:rsidRDefault="00971882" w:rsidP="0099011F">
            <w:pPr>
              <w:pStyle w:val="TableText10"/>
              <w:rPr>
                <w:color w:val="000000"/>
              </w:rPr>
            </w:pPr>
            <w:r w:rsidRPr="00A43E2F">
              <w:rPr>
                <w:color w:val="000000"/>
              </w:rPr>
              <w:t>20 (4) (a)</w:t>
            </w:r>
          </w:p>
        </w:tc>
        <w:tc>
          <w:tcPr>
            <w:tcW w:w="3711" w:type="dxa"/>
            <w:tcBorders>
              <w:top w:val="single" w:sz="4" w:space="0" w:color="C0C0C0"/>
              <w:left w:val="single" w:sz="4" w:space="0" w:color="C0C0C0"/>
              <w:bottom w:val="single" w:sz="4" w:space="0" w:color="C0C0C0"/>
              <w:right w:val="single" w:sz="4" w:space="0" w:color="C0C0C0"/>
            </w:tcBorders>
            <w:hideMark/>
          </w:tcPr>
          <w:p w14:paraId="4A5F0DBC" w14:textId="77777777" w:rsidR="00971882" w:rsidRPr="00A43E2F" w:rsidRDefault="00971882" w:rsidP="0099011F">
            <w:pPr>
              <w:pStyle w:val="TableText10"/>
              <w:rPr>
                <w:color w:val="000000"/>
              </w:rPr>
            </w:pPr>
            <w:r w:rsidRPr="00A43E2F">
              <w:rPr>
                <w:color w:val="000000"/>
              </w:rPr>
              <w:t>driving supervisor not supervise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3B9EAFE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1CFEDA4"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0DC7E8D" w14:textId="77777777" w:rsidR="00971882" w:rsidRPr="00A43E2F" w:rsidRDefault="00971882" w:rsidP="0099011F">
            <w:pPr>
              <w:pStyle w:val="TableText10"/>
              <w:rPr>
                <w:color w:val="000000"/>
              </w:rPr>
            </w:pPr>
            <w:r w:rsidRPr="00A43E2F">
              <w:rPr>
                <w:color w:val="000000"/>
              </w:rPr>
              <w:t>-</w:t>
            </w:r>
          </w:p>
        </w:tc>
      </w:tr>
      <w:tr w:rsidR="00971882" w:rsidRPr="00A43E2F" w14:paraId="6C3E54F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82AA75E" w14:textId="77777777" w:rsidR="00971882" w:rsidRPr="00A43E2F" w:rsidRDefault="00971882" w:rsidP="0099011F">
            <w:pPr>
              <w:pStyle w:val="TableText10"/>
              <w:rPr>
                <w:color w:val="000000"/>
              </w:rPr>
            </w:pPr>
            <w:r w:rsidRPr="00A43E2F">
              <w:rPr>
                <w:color w:val="000000"/>
              </w:rPr>
              <w:t>14</w:t>
            </w:r>
          </w:p>
        </w:tc>
        <w:tc>
          <w:tcPr>
            <w:tcW w:w="2381" w:type="dxa"/>
            <w:tcBorders>
              <w:top w:val="single" w:sz="4" w:space="0" w:color="C0C0C0"/>
              <w:left w:val="single" w:sz="4" w:space="0" w:color="C0C0C0"/>
              <w:bottom w:val="single" w:sz="4" w:space="0" w:color="C0C0C0"/>
              <w:right w:val="single" w:sz="4" w:space="0" w:color="C0C0C0"/>
            </w:tcBorders>
            <w:hideMark/>
          </w:tcPr>
          <w:p w14:paraId="07638E67" w14:textId="77777777" w:rsidR="00971882" w:rsidRPr="00A43E2F" w:rsidRDefault="00971882" w:rsidP="0099011F">
            <w:pPr>
              <w:pStyle w:val="TableText10"/>
              <w:rPr>
                <w:color w:val="000000"/>
              </w:rPr>
            </w:pPr>
            <w:r w:rsidRPr="00A43E2F">
              <w:rPr>
                <w:color w:val="000000"/>
              </w:rPr>
              <w:t>20 (4) (b)</w:t>
            </w:r>
          </w:p>
        </w:tc>
        <w:tc>
          <w:tcPr>
            <w:tcW w:w="3711" w:type="dxa"/>
            <w:tcBorders>
              <w:top w:val="single" w:sz="4" w:space="0" w:color="C0C0C0"/>
              <w:left w:val="single" w:sz="4" w:space="0" w:color="C0C0C0"/>
              <w:bottom w:val="single" w:sz="4" w:space="0" w:color="C0C0C0"/>
              <w:right w:val="single" w:sz="4" w:space="0" w:color="C0C0C0"/>
            </w:tcBorders>
            <w:hideMark/>
          </w:tcPr>
          <w:p w14:paraId="115AC350" w14:textId="77777777" w:rsidR="00971882" w:rsidRPr="00A43E2F" w:rsidRDefault="00971882" w:rsidP="0099011F">
            <w:pPr>
              <w:pStyle w:val="TableText10"/>
              <w:rPr>
                <w:color w:val="000000"/>
              </w:rPr>
            </w:pPr>
            <w:r w:rsidRPr="00A43E2F">
              <w:rPr>
                <w:color w:val="000000"/>
              </w:rPr>
              <w:t>driving supervisor not take precautions to prevent contravention by learner driver</w:t>
            </w:r>
          </w:p>
        </w:tc>
        <w:tc>
          <w:tcPr>
            <w:tcW w:w="1345" w:type="dxa"/>
            <w:tcBorders>
              <w:top w:val="single" w:sz="4" w:space="0" w:color="C0C0C0"/>
              <w:left w:val="single" w:sz="4" w:space="0" w:color="C0C0C0"/>
              <w:bottom w:val="single" w:sz="4" w:space="0" w:color="C0C0C0"/>
              <w:right w:val="single" w:sz="4" w:space="0" w:color="C0C0C0"/>
            </w:tcBorders>
            <w:hideMark/>
          </w:tcPr>
          <w:p w14:paraId="620388E3"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CA7487A"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8944C41" w14:textId="77777777" w:rsidR="00971882" w:rsidRPr="00A43E2F" w:rsidRDefault="00971882" w:rsidP="0099011F">
            <w:pPr>
              <w:pStyle w:val="TableText10"/>
              <w:rPr>
                <w:color w:val="000000"/>
              </w:rPr>
            </w:pPr>
            <w:r w:rsidRPr="00A43E2F">
              <w:rPr>
                <w:color w:val="000000"/>
              </w:rPr>
              <w:t>-</w:t>
            </w:r>
          </w:p>
        </w:tc>
      </w:tr>
      <w:tr w:rsidR="00971882" w:rsidRPr="00A43E2F" w14:paraId="13E4FE7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E4DA128" w14:textId="77777777" w:rsidR="00971882" w:rsidRPr="00A43E2F" w:rsidRDefault="00971882" w:rsidP="0099011F">
            <w:pPr>
              <w:pStyle w:val="TableText10"/>
              <w:rPr>
                <w:color w:val="000000"/>
              </w:rPr>
            </w:pPr>
            <w:r w:rsidRPr="00A43E2F">
              <w:rPr>
                <w:color w:val="000000"/>
              </w:rPr>
              <w:lastRenderedPageBreak/>
              <w:t>15</w:t>
            </w:r>
          </w:p>
        </w:tc>
        <w:tc>
          <w:tcPr>
            <w:tcW w:w="2381" w:type="dxa"/>
            <w:tcBorders>
              <w:top w:val="single" w:sz="4" w:space="0" w:color="C0C0C0"/>
              <w:left w:val="single" w:sz="4" w:space="0" w:color="C0C0C0"/>
              <w:bottom w:val="single" w:sz="4" w:space="0" w:color="C0C0C0"/>
              <w:right w:val="single" w:sz="4" w:space="0" w:color="C0C0C0"/>
            </w:tcBorders>
            <w:hideMark/>
          </w:tcPr>
          <w:p w14:paraId="732C3BE4" w14:textId="77777777" w:rsidR="00971882" w:rsidRPr="00A43E2F" w:rsidRDefault="00971882" w:rsidP="0099011F">
            <w:pPr>
              <w:pStyle w:val="TableText10"/>
              <w:rPr>
                <w:color w:val="000000"/>
              </w:rPr>
            </w:pPr>
            <w:r w:rsidRPr="00A43E2F">
              <w:rPr>
                <w:color w:val="000000"/>
              </w:rPr>
              <w:t>29 (2)</w:t>
            </w:r>
          </w:p>
        </w:tc>
        <w:tc>
          <w:tcPr>
            <w:tcW w:w="3711" w:type="dxa"/>
            <w:tcBorders>
              <w:top w:val="single" w:sz="4" w:space="0" w:color="C0C0C0"/>
              <w:left w:val="single" w:sz="4" w:space="0" w:color="C0C0C0"/>
              <w:bottom w:val="single" w:sz="4" w:space="0" w:color="C0C0C0"/>
              <w:right w:val="single" w:sz="4" w:space="0" w:color="C0C0C0"/>
            </w:tcBorders>
            <w:hideMark/>
          </w:tcPr>
          <w:p w14:paraId="03029B29" w14:textId="77777777" w:rsidR="00971882" w:rsidRPr="00A43E2F" w:rsidRDefault="00971882" w:rsidP="0099011F">
            <w:pPr>
              <w:pStyle w:val="TableText10"/>
              <w:rPr>
                <w:color w:val="000000"/>
              </w:rPr>
            </w:pPr>
            <w:r w:rsidRPr="00A43E2F">
              <w:rPr>
                <w:color w:val="000000"/>
              </w:rPr>
              <w:t>provisional rider tow vehicle</w:t>
            </w:r>
          </w:p>
        </w:tc>
        <w:tc>
          <w:tcPr>
            <w:tcW w:w="1345" w:type="dxa"/>
            <w:tcBorders>
              <w:top w:val="single" w:sz="4" w:space="0" w:color="C0C0C0"/>
              <w:left w:val="single" w:sz="4" w:space="0" w:color="C0C0C0"/>
              <w:bottom w:val="single" w:sz="4" w:space="0" w:color="C0C0C0"/>
              <w:right w:val="single" w:sz="4" w:space="0" w:color="C0C0C0"/>
            </w:tcBorders>
            <w:hideMark/>
          </w:tcPr>
          <w:p w14:paraId="160714C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8B5594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02E1B95" w14:textId="77777777" w:rsidR="00971882" w:rsidRPr="00A43E2F" w:rsidRDefault="00971882" w:rsidP="0099011F">
            <w:pPr>
              <w:pStyle w:val="TableText10"/>
              <w:rPr>
                <w:color w:val="000000"/>
              </w:rPr>
            </w:pPr>
            <w:r w:rsidRPr="00A43E2F">
              <w:rPr>
                <w:color w:val="000000"/>
              </w:rPr>
              <w:t>-</w:t>
            </w:r>
          </w:p>
        </w:tc>
      </w:tr>
      <w:tr w:rsidR="00971882" w:rsidRPr="00A43E2F" w14:paraId="38BAC46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303052E" w14:textId="77777777" w:rsidR="00971882" w:rsidRPr="00A43E2F" w:rsidRDefault="00971882" w:rsidP="0099011F">
            <w:pPr>
              <w:pStyle w:val="TableText10"/>
              <w:rPr>
                <w:color w:val="000000"/>
              </w:rPr>
            </w:pPr>
            <w:r w:rsidRPr="00A43E2F">
              <w:rPr>
                <w:color w:val="000000"/>
              </w:rPr>
              <w:t>16</w:t>
            </w:r>
          </w:p>
        </w:tc>
        <w:tc>
          <w:tcPr>
            <w:tcW w:w="2381" w:type="dxa"/>
            <w:tcBorders>
              <w:top w:val="single" w:sz="4" w:space="0" w:color="C0C0C0"/>
              <w:left w:val="single" w:sz="4" w:space="0" w:color="C0C0C0"/>
              <w:bottom w:val="single" w:sz="4" w:space="0" w:color="C0C0C0"/>
              <w:right w:val="single" w:sz="4" w:space="0" w:color="C0C0C0"/>
            </w:tcBorders>
            <w:hideMark/>
          </w:tcPr>
          <w:p w14:paraId="35EA8968" w14:textId="77777777" w:rsidR="00971882" w:rsidRPr="00A43E2F" w:rsidRDefault="00971882" w:rsidP="0099011F">
            <w:pPr>
              <w:pStyle w:val="TableText10"/>
              <w:rPr>
                <w:color w:val="000000"/>
              </w:rPr>
            </w:pPr>
            <w:r w:rsidRPr="00A43E2F">
              <w:rPr>
                <w:color w:val="000000"/>
              </w:rPr>
              <w:t>32 (2)</w:t>
            </w:r>
          </w:p>
        </w:tc>
        <w:tc>
          <w:tcPr>
            <w:tcW w:w="3711" w:type="dxa"/>
            <w:tcBorders>
              <w:top w:val="single" w:sz="4" w:space="0" w:color="C0C0C0"/>
              <w:left w:val="single" w:sz="4" w:space="0" w:color="C0C0C0"/>
              <w:bottom w:val="single" w:sz="4" w:space="0" w:color="C0C0C0"/>
              <w:right w:val="single" w:sz="4" w:space="0" w:color="C0C0C0"/>
            </w:tcBorders>
            <w:hideMark/>
          </w:tcPr>
          <w:p w14:paraId="01A63081" w14:textId="77777777" w:rsidR="00971882" w:rsidRPr="00A43E2F" w:rsidRDefault="00971882" w:rsidP="0099011F">
            <w:pPr>
              <w:pStyle w:val="TableText10"/>
              <w:rPr>
                <w:color w:val="000000"/>
              </w:rPr>
            </w:pPr>
            <w:r w:rsidRPr="00A43E2F">
              <w:rPr>
                <w:color w:val="000000"/>
              </w:rPr>
              <w:t>provisional driver tow prohibited vehicle</w:t>
            </w:r>
          </w:p>
        </w:tc>
        <w:tc>
          <w:tcPr>
            <w:tcW w:w="1345" w:type="dxa"/>
            <w:tcBorders>
              <w:top w:val="single" w:sz="4" w:space="0" w:color="C0C0C0"/>
              <w:left w:val="single" w:sz="4" w:space="0" w:color="C0C0C0"/>
              <w:bottom w:val="single" w:sz="4" w:space="0" w:color="C0C0C0"/>
              <w:right w:val="single" w:sz="4" w:space="0" w:color="C0C0C0"/>
            </w:tcBorders>
            <w:hideMark/>
          </w:tcPr>
          <w:p w14:paraId="5F9F708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AD80BC"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5304B04" w14:textId="77777777" w:rsidR="00971882" w:rsidRPr="00A43E2F" w:rsidRDefault="00971882" w:rsidP="0099011F">
            <w:pPr>
              <w:pStyle w:val="TableText10"/>
              <w:rPr>
                <w:color w:val="000000"/>
              </w:rPr>
            </w:pPr>
            <w:r w:rsidRPr="00A43E2F">
              <w:rPr>
                <w:color w:val="000000"/>
              </w:rPr>
              <w:t>-</w:t>
            </w:r>
          </w:p>
        </w:tc>
      </w:tr>
      <w:tr w:rsidR="00971882" w:rsidRPr="00A43E2F" w14:paraId="6607D86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00E709F" w14:textId="77777777" w:rsidR="00971882" w:rsidRPr="00A43E2F" w:rsidRDefault="00971882" w:rsidP="0099011F">
            <w:pPr>
              <w:pStyle w:val="TableText10"/>
              <w:rPr>
                <w:color w:val="000000"/>
              </w:rPr>
            </w:pPr>
            <w:r w:rsidRPr="00A43E2F">
              <w:rPr>
                <w:color w:val="000000"/>
              </w:rPr>
              <w:t>17</w:t>
            </w:r>
          </w:p>
        </w:tc>
        <w:tc>
          <w:tcPr>
            <w:tcW w:w="2381" w:type="dxa"/>
            <w:tcBorders>
              <w:top w:val="single" w:sz="4" w:space="0" w:color="C0C0C0"/>
              <w:left w:val="single" w:sz="4" w:space="0" w:color="C0C0C0"/>
              <w:bottom w:val="single" w:sz="4" w:space="0" w:color="C0C0C0"/>
              <w:right w:val="single" w:sz="4" w:space="0" w:color="C0C0C0"/>
            </w:tcBorders>
            <w:hideMark/>
          </w:tcPr>
          <w:p w14:paraId="75037A98" w14:textId="77777777" w:rsidR="00971882" w:rsidRPr="00A43E2F" w:rsidRDefault="00971882" w:rsidP="0099011F">
            <w:pPr>
              <w:pStyle w:val="TableText10"/>
              <w:rPr>
                <w:color w:val="000000"/>
              </w:rPr>
            </w:pPr>
            <w:r w:rsidRPr="00A43E2F">
              <w:rPr>
                <w:color w:val="000000"/>
              </w:rPr>
              <w:t>56 (6)</w:t>
            </w:r>
          </w:p>
        </w:tc>
        <w:tc>
          <w:tcPr>
            <w:tcW w:w="3711" w:type="dxa"/>
            <w:tcBorders>
              <w:top w:val="single" w:sz="4" w:space="0" w:color="C0C0C0"/>
              <w:left w:val="single" w:sz="4" w:space="0" w:color="C0C0C0"/>
              <w:bottom w:val="single" w:sz="4" w:space="0" w:color="C0C0C0"/>
              <w:right w:val="single" w:sz="4" w:space="0" w:color="C0C0C0"/>
            </w:tcBorders>
            <w:hideMark/>
          </w:tcPr>
          <w:p w14:paraId="21831CB8" w14:textId="77777777" w:rsidR="00971882" w:rsidRPr="00A43E2F" w:rsidRDefault="00971882" w:rsidP="0099011F">
            <w:pPr>
              <w:pStyle w:val="TableText10"/>
              <w:rPr>
                <w:color w:val="000000"/>
              </w:rPr>
            </w:pPr>
            <w:r w:rsidRPr="00A43E2F">
              <w:rPr>
                <w:color w:val="000000"/>
              </w:rPr>
              <w:t>not return driver licence as required after licence condition imposed/varied</w:t>
            </w:r>
          </w:p>
        </w:tc>
        <w:tc>
          <w:tcPr>
            <w:tcW w:w="1345" w:type="dxa"/>
            <w:tcBorders>
              <w:top w:val="single" w:sz="4" w:space="0" w:color="C0C0C0"/>
              <w:left w:val="single" w:sz="4" w:space="0" w:color="C0C0C0"/>
              <w:bottom w:val="single" w:sz="4" w:space="0" w:color="C0C0C0"/>
              <w:right w:val="single" w:sz="4" w:space="0" w:color="C0C0C0"/>
            </w:tcBorders>
            <w:hideMark/>
          </w:tcPr>
          <w:p w14:paraId="3DF1904B"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73951BA"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tcPr>
          <w:p w14:paraId="6D014D85" w14:textId="77777777" w:rsidR="00971882" w:rsidRPr="00A43E2F" w:rsidRDefault="00971882" w:rsidP="0099011F">
            <w:pPr>
              <w:pStyle w:val="TableText10"/>
              <w:rPr>
                <w:color w:val="000000"/>
              </w:rPr>
            </w:pPr>
            <w:r w:rsidRPr="00A43E2F">
              <w:rPr>
                <w:color w:val="000000"/>
              </w:rPr>
              <w:t>-</w:t>
            </w:r>
          </w:p>
        </w:tc>
      </w:tr>
      <w:tr w:rsidR="00971882" w:rsidRPr="00A43E2F" w14:paraId="793E840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6050530" w14:textId="77777777" w:rsidR="00971882" w:rsidRPr="00A43E2F" w:rsidRDefault="00971882" w:rsidP="0099011F">
            <w:pPr>
              <w:pStyle w:val="TableText10"/>
              <w:rPr>
                <w:color w:val="000000"/>
              </w:rPr>
            </w:pPr>
            <w:r w:rsidRPr="00A43E2F">
              <w:rPr>
                <w:color w:val="000000"/>
              </w:rPr>
              <w:t>18</w:t>
            </w:r>
          </w:p>
        </w:tc>
        <w:tc>
          <w:tcPr>
            <w:tcW w:w="2381" w:type="dxa"/>
            <w:tcBorders>
              <w:top w:val="single" w:sz="4" w:space="0" w:color="C0C0C0"/>
              <w:left w:val="single" w:sz="4" w:space="0" w:color="C0C0C0"/>
              <w:bottom w:val="single" w:sz="4" w:space="0" w:color="C0C0C0"/>
              <w:right w:val="single" w:sz="4" w:space="0" w:color="C0C0C0"/>
            </w:tcBorders>
            <w:hideMark/>
          </w:tcPr>
          <w:p w14:paraId="19A4D742" w14:textId="77777777" w:rsidR="00971882" w:rsidRPr="00A43E2F" w:rsidRDefault="00971882" w:rsidP="0099011F">
            <w:pPr>
              <w:pStyle w:val="TableText10"/>
              <w:rPr>
                <w:color w:val="000000"/>
              </w:rPr>
            </w:pPr>
            <w:r w:rsidRPr="00A43E2F">
              <w:rPr>
                <w:color w:val="000000"/>
              </w:rPr>
              <w:t>59 (2)</w:t>
            </w:r>
          </w:p>
        </w:tc>
        <w:tc>
          <w:tcPr>
            <w:tcW w:w="3711" w:type="dxa"/>
            <w:tcBorders>
              <w:top w:val="single" w:sz="4" w:space="0" w:color="C0C0C0"/>
              <w:left w:val="single" w:sz="4" w:space="0" w:color="C0C0C0"/>
              <w:bottom w:val="single" w:sz="4" w:space="0" w:color="C0C0C0"/>
              <w:right w:val="single" w:sz="4" w:space="0" w:color="C0C0C0"/>
            </w:tcBorders>
            <w:hideMark/>
          </w:tcPr>
          <w:p w14:paraId="63E2CA21" w14:textId="77777777" w:rsidR="00971882" w:rsidRPr="00A43E2F" w:rsidRDefault="00971882" w:rsidP="0099011F">
            <w:pPr>
              <w:pStyle w:val="TableText10"/>
              <w:rPr>
                <w:color w:val="000000"/>
              </w:rPr>
            </w:pPr>
            <w:r w:rsidRPr="00A43E2F">
              <w:rPr>
                <w:color w:val="000000"/>
              </w:rPr>
              <w:t>not carry notice explaining ACT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0E7134F3"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809036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CD457F0" w14:textId="77777777" w:rsidR="00971882" w:rsidRPr="00A43E2F" w:rsidRDefault="00971882" w:rsidP="0099011F">
            <w:pPr>
              <w:pStyle w:val="TableText10"/>
              <w:rPr>
                <w:color w:val="000000"/>
              </w:rPr>
            </w:pPr>
            <w:r w:rsidRPr="00A43E2F">
              <w:rPr>
                <w:color w:val="000000"/>
              </w:rPr>
              <w:t>-</w:t>
            </w:r>
          </w:p>
        </w:tc>
      </w:tr>
      <w:tr w:rsidR="00971882" w:rsidRPr="00A43E2F" w14:paraId="4F9934C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E5AF0E7" w14:textId="77777777" w:rsidR="00971882" w:rsidRPr="00A43E2F" w:rsidRDefault="00971882" w:rsidP="0099011F">
            <w:pPr>
              <w:pStyle w:val="TableText10"/>
              <w:rPr>
                <w:color w:val="000000"/>
              </w:rPr>
            </w:pPr>
            <w:r w:rsidRPr="00A43E2F">
              <w:rPr>
                <w:color w:val="000000"/>
              </w:rPr>
              <w:t>19</w:t>
            </w:r>
          </w:p>
        </w:tc>
        <w:tc>
          <w:tcPr>
            <w:tcW w:w="2381" w:type="dxa"/>
            <w:tcBorders>
              <w:top w:val="single" w:sz="4" w:space="0" w:color="C0C0C0"/>
              <w:left w:val="single" w:sz="4" w:space="0" w:color="C0C0C0"/>
              <w:bottom w:val="single" w:sz="4" w:space="0" w:color="C0C0C0"/>
              <w:right w:val="single" w:sz="4" w:space="0" w:color="C0C0C0"/>
            </w:tcBorders>
            <w:hideMark/>
          </w:tcPr>
          <w:p w14:paraId="31D8C654" w14:textId="77777777" w:rsidR="00971882" w:rsidRPr="00A43E2F" w:rsidRDefault="00971882" w:rsidP="0099011F">
            <w:pPr>
              <w:pStyle w:val="TableText10"/>
              <w:rPr>
                <w:color w:val="000000"/>
              </w:rPr>
            </w:pPr>
            <w:r w:rsidRPr="00A43E2F">
              <w:rPr>
                <w:color w:val="000000"/>
              </w:rPr>
              <w:t>59 (4)</w:t>
            </w:r>
          </w:p>
        </w:tc>
        <w:tc>
          <w:tcPr>
            <w:tcW w:w="3711" w:type="dxa"/>
            <w:tcBorders>
              <w:top w:val="single" w:sz="4" w:space="0" w:color="C0C0C0"/>
              <w:left w:val="single" w:sz="4" w:space="0" w:color="C0C0C0"/>
              <w:bottom w:val="single" w:sz="4" w:space="0" w:color="C0C0C0"/>
              <w:right w:val="single" w:sz="4" w:space="0" w:color="C0C0C0"/>
            </w:tcBorders>
            <w:hideMark/>
          </w:tcPr>
          <w:p w14:paraId="643D5A75" w14:textId="77777777" w:rsidR="00971882" w:rsidRPr="00A43E2F" w:rsidRDefault="00971882" w:rsidP="0099011F">
            <w:pPr>
              <w:pStyle w:val="TableText10"/>
              <w:rPr>
                <w:color w:val="000000"/>
              </w:rPr>
            </w:pPr>
            <w:r w:rsidRPr="00A43E2F">
              <w:rPr>
                <w:color w:val="000000"/>
              </w:rPr>
              <w:t>not carry notice explaining other jurisdiction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20C4217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F444F0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A97E0D6" w14:textId="77777777" w:rsidR="00971882" w:rsidRPr="00A43E2F" w:rsidRDefault="00971882" w:rsidP="0099011F">
            <w:pPr>
              <w:pStyle w:val="TableText10"/>
              <w:rPr>
                <w:color w:val="000000"/>
              </w:rPr>
            </w:pPr>
            <w:r w:rsidRPr="00A43E2F">
              <w:rPr>
                <w:color w:val="000000"/>
              </w:rPr>
              <w:t>-</w:t>
            </w:r>
          </w:p>
        </w:tc>
      </w:tr>
      <w:tr w:rsidR="00971882" w:rsidRPr="00A43E2F" w14:paraId="34B9030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38B8C1E" w14:textId="77777777" w:rsidR="00971882" w:rsidRPr="00A43E2F" w:rsidRDefault="00971882" w:rsidP="0099011F">
            <w:pPr>
              <w:pStyle w:val="TableText10"/>
              <w:rPr>
                <w:color w:val="000000"/>
              </w:rPr>
            </w:pPr>
            <w:r w:rsidRPr="00A43E2F">
              <w:rPr>
                <w:color w:val="000000"/>
              </w:rPr>
              <w:t>20</w:t>
            </w:r>
          </w:p>
        </w:tc>
        <w:tc>
          <w:tcPr>
            <w:tcW w:w="2381" w:type="dxa"/>
            <w:tcBorders>
              <w:top w:val="single" w:sz="4" w:space="0" w:color="C0C0C0"/>
              <w:left w:val="single" w:sz="4" w:space="0" w:color="C0C0C0"/>
              <w:bottom w:val="single" w:sz="4" w:space="0" w:color="C0C0C0"/>
              <w:right w:val="single" w:sz="4" w:space="0" w:color="C0C0C0"/>
            </w:tcBorders>
            <w:hideMark/>
          </w:tcPr>
          <w:p w14:paraId="5B8B2719" w14:textId="77777777" w:rsidR="00971882" w:rsidRPr="00A43E2F" w:rsidRDefault="00971882" w:rsidP="0099011F">
            <w:pPr>
              <w:pStyle w:val="TableText10"/>
              <w:rPr>
                <w:color w:val="000000"/>
              </w:rPr>
            </w:pPr>
            <w:r w:rsidRPr="00A43E2F">
              <w:rPr>
                <w:color w:val="000000"/>
              </w:rPr>
              <w:t>59 (5)</w:t>
            </w:r>
          </w:p>
        </w:tc>
        <w:tc>
          <w:tcPr>
            <w:tcW w:w="3711" w:type="dxa"/>
            <w:tcBorders>
              <w:top w:val="single" w:sz="4" w:space="0" w:color="C0C0C0"/>
              <w:left w:val="single" w:sz="4" w:space="0" w:color="C0C0C0"/>
              <w:bottom w:val="single" w:sz="4" w:space="0" w:color="C0C0C0"/>
              <w:right w:val="single" w:sz="4" w:space="0" w:color="C0C0C0"/>
            </w:tcBorders>
            <w:hideMark/>
          </w:tcPr>
          <w:p w14:paraId="0467DFE0" w14:textId="77777777" w:rsidR="00971882" w:rsidRPr="00A43E2F" w:rsidRDefault="00971882" w:rsidP="0099011F">
            <w:pPr>
              <w:pStyle w:val="TableText10"/>
              <w:rPr>
                <w:color w:val="000000"/>
              </w:rPr>
            </w:pPr>
            <w:r w:rsidRPr="00A43E2F">
              <w:rPr>
                <w:color w:val="000000"/>
              </w:rPr>
              <w:t>not produce notice explaining ACT/other jurisdiction driver licence conditions</w:t>
            </w:r>
          </w:p>
        </w:tc>
        <w:tc>
          <w:tcPr>
            <w:tcW w:w="1345" w:type="dxa"/>
            <w:tcBorders>
              <w:top w:val="single" w:sz="4" w:space="0" w:color="C0C0C0"/>
              <w:left w:val="single" w:sz="4" w:space="0" w:color="C0C0C0"/>
              <w:bottom w:val="single" w:sz="4" w:space="0" w:color="C0C0C0"/>
              <w:right w:val="single" w:sz="4" w:space="0" w:color="C0C0C0"/>
            </w:tcBorders>
            <w:hideMark/>
          </w:tcPr>
          <w:p w14:paraId="2004362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C9EE66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6F94AD7" w14:textId="77777777" w:rsidR="00971882" w:rsidRPr="00A43E2F" w:rsidRDefault="00971882" w:rsidP="0099011F">
            <w:pPr>
              <w:pStyle w:val="TableText10"/>
              <w:rPr>
                <w:color w:val="000000"/>
              </w:rPr>
            </w:pPr>
            <w:r w:rsidRPr="00A43E2F">
              <w:rPr>
                <w:color w:val="000000"/>
              </w:rPr>
              <w:t>-</w:t>
            </w:r>
          </w:p>
        </w:tc>
      </w:tr>
      <w:tr w:rsidR="00971882" w:rsidRPr="00A43E2F" w14:paraId="6AB583AB"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38B52298" w14:textId="77777777" w:rsidR="00971882" w:rsidRPr="00A43E2F" w:rsidRDefault="00971882" w:rsidP="0099011F">
            <w:pPr>
              <w:keepNext/>
              <w:widowControl w:val="0"/>
              <w:spacing w:before="60" w:after="60"/>
              <w:rPr>
                <w:color w:val="000000"/>
                <w:sz w:val="20"/>
              </w:rPr>
            </w:pPr>
            <w:r w:rsidRPr="00A43E2F">
              <w:rPr>
                <w:color w:val="000000"/>
                <w:sz w:val="20"/>
              </w:rPr>
              <w:t>21</w:t>
            </w:r>
          </w:p>
        </w:tc>
        <w:tc>
          <w:tcPr>
            <w:tcW w:w="2381" w:type="dxa"/>
            <w:tcBorders>
              <w:top w:val="single" w:sz="4" w:space="0" w:color="C0C0C0"/>
              <w:left w:val="single" w:sz="4" w:space="0" w:color="C0C0C0"/>
              <w:bottom w:val="nil"/>
              <w:right w:val="single" w:sz="4" w:space="0" w:color="C0C0C0"/>
            </w:tcBorders>
            <w:hideMark/>
          </w:tcPr>
          <w:p w14:paraId="17FCE3E8" w14:textId="77777777" w:rsidR="00971882" w:rsidRPr="00A43E2F" w:rsidRDefault="00971882" w:rsidP="0099011F">
            <w:pPr>
              <w:pStyle w:val="TableText10"/>
              <w:rPr>
                <w:color w:val="000000"/>
              </w:rPr>
            </w:pPr>
            <w:r w:rsidRPr="00A43E2F">
              <w:rPr>
                <w:color w:val="000000"/>
              </w:rPr>
              <w:t>60 (1)</w:t>
            </w:r>
          </w:p>
        </w:tc>
        <w:tc>
          <w:tcPr>
            <w:tcW w:w="3711" w:type="dxa"/>
            <w:tcBorders>
              <w:top w:val="single" w:sz="4" w:space="0" w:color="C0C0C0"/>
              <w:left w:val="single" w:sz="4" w:space="0" w:color="C0C0C0"/>
              <w:bottom w:val="nil"/>
              <w:right w:val="single" w:sz="4" w:space="0" w:color="C0C0C0"/>
            </w:tcBorders>
          </w:tcPr>
          <w:p w14:paraId="5BC00815" w14:textId="77777777" w:rsidR="00971882" w:rsidRPr="00A43E2F" w:rsidRDefault="00971882" w:rsidP="0099011F">
            <w:pPr>
              <w:pStyle w:val="TableText10"/>
              <w:keepNext/>
              <w:rPr>
                <w:color w:val="000000"/>
              </w:rPr>
            </w:pPr>
          </w:p>
        </w:tc>
        <w:tc>
          <w:tcPr>
            <w:tcW w:w="1345" w:type="dxa"/>
            <w:tcBorders>
              <w:top w:val="single" w:sz="4" w:space="0" w:color="C0C0C0"/>
              <w:left w:val="single" w:sz="4" w:space="0" w:color="C0C0C0"/>
              <w:bottom w:val="nil"/>
              <w:right w:val="single" w:sz="4" w:space="0" w:color="C0C0C0"/>
            </w:tcBorders>
          </w:tcPr>
          <w:p w14:paraId="7102EE6F" w14:textId="77777777" w:rsidR="00971882" w:rsidRPr="00A43E2F" w:rsidRDefault="00971882" w:rsidP="0099011F">
            <w:pPr>
              <w:pStyle w:val="TableText10"/>
              <w:keepNext/>
              <w:rPr>
                <w:color w:val="000000"/>
              </w:rPr>
            </w:pPr>
          </w:p>
        </w:tc>
        <w:tc>
          <w:tcPr>
            <w:tcW w:w="1569" w:type="dxa"/>
            <w:tcBorders>
              <w:top w:val="single" w:sz="4" w:space="0" w:color="C0C0C0"/>
              <w:left w:val="single" w:sz="4" w:space="0" w:color="C0C0C0"/>
              <w:bottom w:val="nil"/>
              <w:right w:val="single" w:sz="4" w:space="0" w:color="C0C0C0"/>
            </w:tcBorders>
            <w:hideMark/>
          </w:tcPr>
          <w:p w14:paraId="18820C3E" w14:textId="77777777" w:rsidR="00971882" w:rsidRPr="00A43E2F" w:rsidRDefault="00971882" w:rsidP="0099011F">
            <w:pPr>
              <w:pStyle w:val="TableText10"/>
              <w:rPr>
                <w:color w:val="000000"/>
              </w:rPr>
            </w:pPr>
          </w:p>
        </w:tc>
        <w:tc>
          <w:tcPr>
            <w:tcW w:w="1190" w:type="dxa"/>
            <w:tcBorders>
              <w:top w:val="single" w:sz="4" w:space="0" w:color="C0C0C0"/>
              <w:left w:val="single" w:sz="4" w:space="0" w:color="C0C0C0"/>
              <w:bottom w:val="nil"/>
              <w:right w:val="single" w:sz="4" w:space="0" w:color="C0C0C0"/>
            </w:tcBorders>
          </w:tcPr>
          <w:p w14:paraId="501C5A00" w14:textId="77777777" w:rsidR="00971882" w:rsidRPr="00A43E2F" w:rsidRDefault="00971882" w:rsidP="0099011F">
            <w:pPr>
              <w:pStyle w:val="TableText10"/>
              <w:keepNext/>
              <w:rPr>
                <w:color w:val="000000"/>
              </w:rPr>
            </w:pPr>
          </w:p>
        </w:tc>
      </w:tr>
      <w:tr w:rsidR="00971882" w:rsidRPr="00A43E2F" w14:paraId="05CF5E6E" w14:textId="77777777" w:rsidTr="0099011F">
        <w:trPr>
          <w:cantSplit/>
        </w:trPr>
        <w:tc>
          <w:tcPr>
            <w:tcW w:w="1204" w:type="dxa"/>
            <w:tcBorders>
              <w:top w:val="nil"/>
              <w:left w:val="single" w:sz="4" w:space="0" w:color="C0C0C0"/>
              <w:bottom w:val="nil"/>
              <w:right w:val="single" w:sz="4" w:space="0" w:color="C0C0C0"/>
            </w:tcBorders>
            <w:hideMark/>
          </w:tcPr>
          <w:p w14:paraId="508936E0" w14:textId="77777777" w:rsidR="00971882" w:rsidRPr="00A43E2F" w:rsidRDefault="00971882" w:rsidP="0099011F">
            <w:pPr>
              <w:pStyle w:val="TableText10"/>
              <w:rPr>
                <w:color w:val="000000"/>
              </w:rPr>
            </w:pPr>
            <w:r w:rsidRPr="00A43E2F">
              <w:rPr>
                <w:color w:val="000000"/>
              </w:rPr>
              <w:t>21.1</w:t>
            </w:r>
          </w:p>
        </w:tc>
        <w:tc>
          <w:tcPr>
            <w:tcW w:w="2381" w:type="dxa"/>
            <w:tcBorders>
              <w:top w:val="nil"/>
              <w:left w:val="single" w:sz="4" w:space="0" w:color="C0C0C0"/>
              <w:bottom w:val="nil"/>
              <w:right w:val="single" w:sz="4" w:space="0" w:color="C0C0C0"/>
            </w:tcBorders>
            <w:hideMark/>
          </w:tcPr>
          <w:p w14:paraId="3B0AFD9A"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28 (2)</w:t>
            </w:r>
          </w:p>
        </w:tc>
        <w:tc>
          <w:tcPr>
            <w:tcW w:w="3711" w:type="dxa"/>
            <w:tcBorders>
              <w:top w:val="nil"/>
              <w:left w:val="single" w:sz="4" w:space="0" w:color="C0C0C0"/>
              <w:bottom w:val="nil"/>
              <w:right w:val="single" w:sz="4" w:space="0" w:color="C0C0C0"/>
            </w:tcBorders>
            <w:hideMark/>
          </w:tcPr>
          <w:p w14:paraId="2FAFC8B3" w14:textId="77777777" w:rsidR="00971882" w:rsidRPr="00A43E2F" w:rsidRDefault="00971882" w:rsidP="0099011F">
            <w:pPr>
              <w:pStyle w:val="TableText10"/>
              <w:keepNext/>
              <w:rPr>
                <w:color w:val="000000"/>
              </w:rPr>
            </w:pPr>
            <w:r w:rsidRPr="00A43E2F">
              <w:rPr>
                <w:color w:val="000000"/>
              </w:rPr>
              <w:t>provisional rider not display P-plate as required</w:t>
            </w:r>
          </w:p>
        </w:tc>
        <w:tc>
          <w:tcPr>
            <w:tcW w:w="1345" w:type="dxa"/>
            <w:tcBorders>
              <w:top w:val="nil"/>
              <w:left w:val="single" w:sz="4" w:space="0" w:color="C0C0C0"/>
              <w:bottom w:val="nil"/>
              <w:right w:val="single" w:sz="4" w:space="0" w:color="C0C0C0"/>
            </w:tcBorders>
            <w:hideMark/>
          </w:tcPr>
          <w:p w14:paraId="05B34702" w14:textId="77777777" w:rsidR="00971882" w:rsidRPr="00A43E2F" w:rsidRDefault="00971882" w:rsidP="0099011F">
            <w:pPr>
              <w:pStyle w:val="TableText10"/>
              <w:keepNext/>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49B7D23F"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2C098F68" w14:textId="77777777" w:rsidR="00971882" w:rsidRPr="00A43E2F" w:rsidRDefault="00971882" w:rsidP="0099011F">
            <w:pPr>
              <w:pStyle w:val="TableText10"/>
              <w:keepNext/>
              <w:rPr>
                <w:color w:val="000000"/>
              </w:rPr>
            </w:pPr>
            <w:r w:rsidRPr="00A43E2F">
              <w:rPr>
                <w:color w:val="000000"/>
              </w:rPr>
              <w:t>-</w:t>
            </w:r>
          </w:p>
        </w:tc>
      </w:tr>
      <w:tr w:rsidR="00971882" w:rsidRPr="00A43E2F" w14:paraId="35155920" w14:textId="77777777" w:rsidTr="0099011F">
        <w:trPr>
          <w:cantSplit/>
        </w:trPr>
        <w:tc>
          <w:tcPr>
            <w:tcW w:w="1204" w:type="dxa"/>
            <w:tcBorders>
              <w:top w:val="nil"/>
              <w:left w:val="single" w:sz="4" w:space="0" w:color="C0C0C0"/>
              <w:bottom w:val="nil"/>
              <w:right w:val="single" w:sz="4" w:space="0" w:color="C0C0C0"/>
            </w:tcBorders>
            <w:hideMark/>
          </w:tcPr>
          <w:p w14:paraId="7F6646AC" w14:textId="77777777" w:rsidR="00971882" w:rsidRPr="00A43E2F" w:rsidRDefault="00971882" w:rsidP="0099011F">
            <w:pPr>
              <w:pStyle w:val="TableText10"/>
              <w:rPr>
                <w:color w:val="000000"/>
              </w:rPr>
            </w:pPr>
            <w:r w:rsidRPr="00A43E2F">
              <w:rPr>
                <w:color w:val="000000"/>
              </w:rPr>
              <w:lastRenderedPageBreak/>
              <w:t>21.2</w:t>
            </w:r>
          </w:p>
        </w:tc>
        <w:tc>
          <w:tcPr>
            <w:tcW w:w="2381" w:type="dxa"/>
            <w:tcBorders>
              <w:top w:val="nil"/>
              <w:left w:val="single" w:sz="4" w:space="0" w:color="C0C0C0"/>
              <w:bottom w:val="nil"/>
              <w:right w:val="single" w:sz="4" w:space="0" w:color="C0C0C0"/>
            </w:tcBorders>
            <w:hideMark/>
          </w:tcPr>
          <w:p w14:paraId="11B234D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28 (3)</w:t>
            </w:r>
          </w:p>
        </w:tc>
        <w:tc>
          <w:tcPr>
            <w:tcW w:w="3711" w:type="dxa"/>
            <w:tcBorders>
              <w:top w:val="nil"/>
              <w:left w:val="single" w:sz="4" w:space="0" w:color="C0C0C0"/>
              <w:bottom w:val="nil"/>
              <w:right w:val="single" w:sz="4" w:space="0" w:color="C0C0C0"/>
            </w:tcBorders>
            <w:hideMark/>
          </w:tcPr>
          <w:p w14:paraId="7CA1D56C" w14:textId="77777777" w:rsidR="00971882" w:rsidRPr="00A43E2F" w:rsidRDefault="00971882" w:rsidP="0099011F">
            <w:pPr>
              <w:pStyle w:val="TableText10"/>
              <w:rPr>
                <w:color w:val="000000"/>
              </w:rPr>
            </w:pPr>
            <w:r w:rsidRPr="00A43E2F">
              <w:rPr>
                <w:color w:val="000000"/>
              </w:rPr>
              <w:t>provisional rider ride motorbike with power-to-weight ratio over 150kW/t/carrying pillion passenger (other than provisional rider holding licence at least 1 year)</w:t>
            </w:r>
          </w:p>
        </w:tc>
        <w:tc>
          <w:tcPr>
            <w:tcW w:w="1345" w:type="dxa"/>
            <w:tcBorders>
              <w:top w:val="nil"/>
              <w:left w:val="single" w:sz="4" w:space="0" w:color="C0C0C0"/>
              <w:bottom w:val="nil"/>
              <w:right w:val="single" w:sz="4" w:space="0" w:color="C0C0C0"/>
            </w:tcBorders>
            <w:hideMark/>
          </w:tcPr>
          <w:p w14:paraId="67858EB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09C0CD56"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44922153" w14:textId="77777777" w:rsidR="00971882" w:rsidRPr="00A43E2F" w:rsidRDefault="00971882" w:rsidP="0099011F">
            <w:pPr>
              <w:pStyle w:val="TableText10"/>
              <w:rPr>
                <w:color w:val="000000"/>
              </w:rPr>
            </w:pPr>
            <w:r w:rsidRPr="00A43E2F">
              <w:rPr>
                <w:color w:val="000000"/>
              </w:rPr>
              <w:t>-</w:t>
            </w:r>
          </w:p>
        </w:tc>
      </w:tr>
      <w:tr w:rsidR="00971882" w:rsidRPr="00A43E2F" w14:paraId="6768D9A1" w14:textId="77777777" w:rsidTr="0099011F">
        <w:trPr>
          <w:cantSplit/>
        </w:trPr>
        <w:tc>
          <w:tcPr>
            <w:tcW w:w="1204" w:type="dxa"/>
            <w:tcBorders>
              <w:top w:val="nil"/>
              <w:left w:val="single" w:sz="4" w:space="0" w:color="C0C0C0"/>
              <w:bottom w:val="nil"/>
              <w:right w:val="single" w:sz="4" w:space="0" w:color="C0C0C0"/>
            </w:tcBorders>
            <w:hideMark/>
          </w:tcPr>
          <w:p w14:paraId="0F08F0A7" w14:textId="77777777" w:rsidR="00971882" w:rsidRPr="00A43E2F" w:rsidRDefault="00971882" w:rsidP="0099011F">
            <w:pPr>
              <w:pStyle w:val="TableText10"/>
              <w:rPr>
                <w:color w:val="000000"/>
              </w:rPr>
            </w:pPr>
            <w:r w:rsidRPr="00A43E2F">
              <w:rPr>
                <w:color w:val="000000"/>
              </w:rPr>
              <w:t>21.3</w:t>
            </w:r>
          </w:p>
        </w:tc>
        <w:tc>
          <w:tcPr>
            <w:tcW w:w="2381" w:type="dxa"/>
            <w:tcBorders>
              <w:top w:val="nil"/>
              <w:left w:val="single" w:sz="4" w:space="0" w:color="C0C0C0"/>
              <w:bottom w:val="nil"/>
              <w:right w:val="single" w:sz="4" w:space="0" w:color="C0C0C0"/>
            </w:tcBorders>
            <w:hideMark/>
          </w:tcPr>
          <w:p w14:paraId="6504E9D8"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30 (2)</w:t>
            </w:r>
          </w:p>
        </w:tc>
        <w:tc>
          <w:tcPr>
            <w:tcW w:w="3711" w:type="dxa"/>
            <w:tcBorders>
              <w:top w:val="nil"/>
              <w:left w:val="single" w:sz="4" w:space="0" w:color="C0C0C0"/>
              <w:bottom w:val="nil"/>
              <w:right w:val="single" w:sz="4" w:space="0" w:color="C0C0C0"/>
            </w:tcBorders>
            <w:hideMark/>
          </w:tcPr>
          <w:p w14:paraId="088BDFA2" w14:textId="77777777" w:rsidR="00971882" w:rsidRPr="00A43E2F" w:rsidRDefault="00971882" w:rsidP="0099011F">
            <w:pPr>
              <w:pStyle w:val="TableText10"/>
              <w:rPr>
                <w:color w:val="000000"/>
              </w:rPr>
            </w:pPr>
            <w:r w:rsidRPr="00A43E2F">
              <w:rPr>
                <w:color w:val="000000"/>
              </w:rPr>
              <w:t>provisional driver not display P-plate as required</w:t>
            </w:r>
          </w:p>
        </w:tc>
        <w:tc>
          <w:tcPr>
            <w:tcW w:w="1345" w:type="dxa"/>
            <w:tcBorders>
              <w:top w:val="nil"/>
              <w:left w:val="single" w:sz="4" w:space="0" w:color="C0C0C0"/>
              <w:bottom w:val="nil"/>
              <w:right w:val="single" w:sz="4" w:space="0" w:color="C0C0C0"/>
            </w:tcBorders>
            <w:hideMark/>
          </w:tcPr>
          <w:p w14:paraId="790F0D5C"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1807583"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nil"/>
              <w:right w:val="single" w:sz="4" w:space="0" w:color="C0C0C0"/>
            </w:tcBorders>
            <w:hideMark/>
          </w:tcPr>
          <w:p w14:paraId="4828FC6E" w14:textId="77777777" w:rsidR="00971882" w:rsidRPr="00A43E2F" w:rsidRDefault="00971882" w:rsidP="0099011F">
            <w:pPr>
              <w:pStyle w:val="TableText10"/>
              <w:rPr>
                <w:color w:val="000000"/>
              </w:rPr>
            </w:pPr>
            <w:r w:rsidRPr="00A43E2F">
              <w:rPr>
                <w:color w:val="000000"/>
              </w:rPr>
              <w:t>-</w:t>
            </w:r>
          </w:p>
        </w:tc>
      </w:tr>
      <w:tr w:rsidR="00971882" w:rsidRPr="00A43E2F" w14:paraId="7C58A5CE" w14:textId="77777777" w:rsidTr="0099011F">
        <w:trPr>
          <w:cantSplit/>
        </w:trPr>
        <w:tc>
          <w:tcPr>
            <w:tcW w:w="1204" w:type="dxa"/>
            <w:tcBorders>
              <w:top w:val="nil"/>
              <w:left w:val="single" w:sz="4" w:space="0" w:color="C0C0C0"/>
              <w:bottom w:val="nil"/>
              <w:right w:val="single" w:sz="4" w:space="0" w:color="C0C0C0"/>
            </w:tcBorders>
            <w:hideMark/>
          </w:tcPr>
          <w:p w14:paraId="3C71F53E" w14:textId="77777777" w:rsidR="00971882" w:rsidRPr="00A43E2F" w:rsidRDefault="00971882" w:rsidP="0099011F">
            <w:pPr>
              <w:pStyle w:val="TableText10"/>
              <w:rPr>
                <w:color w:val="000000"/>
              </w:rPr>
            </w:pPr>
            <w:r w:rsidRPr="00A43E2F">
              <w:rPr>
                <w:color w:val="000000"/>
              </w:rPr>
              <w:t>21.4</w:t>
            </w:r>
          </w:p>
        </w:tc>
        <w:tc>
          <w:tcPr>
            <w:tcW w:w="2381" w:type="dxa"/>
            <w:tcBorders>
              <w:top w:val="nil"/>
              <w:left w:val="single" w:sz="4" w:space="0" w:color="C0C0C0"/>
              <w:bottom w:val="nil"/>
              <w:right w:val="single" w:sz="4" w:space="0" w:color="C0C0C0"/>
            </w:tcBorders>
            <w:hideMark/>
          </w:tcPr>
          <w:p w14:paraId="7ADA19BF" w14:textId="77777777" w:rsidR="00971882" w:rsidRPr="00A43E2F" w:rsidRDefault="00971882" w:rsidP="0099011F">
            <w:pPr>
              <w:pStyle w:val="TableBullet"/>
              <w:numPr>
                <w:ilvl w:val="0"/>
                <w:numId w:val="0"/>
              </w:numPr>
              <w:ind w:left="357" w:hanging="357"/>
              <w:rPr>
                <w:rFonts w:ascii="Symbol" w:hAnsi="Symbol"/>
                <w:color w:val="000000"/>
              </w:rPr>
            </w:pPr>
            <w:r w:rsidRPr="00A43E2F">
              <w:rPr>
                <w:rFonts w:ascii="Symbol" w:hAnsi="Symbol"/>
                <w:color w:val="000000"/>
              </w:rPr>
              <w:t>·</w:t>
            </w:r>
            <w:r w:rsidRPr="00A43E2F">
              <w:rPr>
                <w:rFonts w:ascii="Symbol" w:hAnsi="Symbol"/>
                <w:color w:val="000000"/>
              </w:rPr>
              <w:tab/>
            </w:r>
            <w:r w:rsidRPr="00A43E2F">
              <w:rPr>
                <w:color w:val="000000"/>
              </w:rPr>
              <w:t>by contravening condition under 31 (1)</w:t>
            </w:r>
          </w:p>
        </w:tc>
        <w:tc>
          <w:tcPr>
            <w:tcW w:w="3711" w:type="dxa"/>
            <w:tcBorders>
              <w:top w:val="nil"/>
              <w:left w:val="single" w:sz="4" w:space="0" w:color="C0C0C0"/>
              <w:bottom w:val="nil"/>
              <w:right w:val="single" w:sz="4" w:space="0" w:color="C0C0C0"/>
            </w:tcBorders>
            <w:hideMark/>
          </w:tcPr>
          <w:p w14:paraId="1C1AA681" w14:textId="77777777" w:rsidR="00971882" w:rsidRPr="00A43E2F" w:rsidRDefault="00971882" w:rsidP="0099011F">
            <w:pPr>
              <w:pStyle w:val="TableText10"/>
              <w:rPr>
                <w:color w:val="000000"/>
              </w:rPr>
            </w:pPr>
            <w:r w:rsidRPr="00A43E2F">
              <w:t>drive motor vehicle between 11 pm and 5 am with more than 1 peer-aged passenger</w:t>
            </w:r>
          </w:p>
        </w:tc>
        <w:tc>
          <w:tcPr>
            <w:tcW w:w="1345" w:type="dxa"/>
            <w:tcBorders>
              <w:top w:val="nil"/>
              <w:left w:val="single" w:sz="4" w:space="0" w:color="C0C0C0"/>
              <w:bottom w:val="nil"/>
              <w:right w:val="single" w:sz="4" w:space="0" w:color="C0C0C0"/>
            </w:tcBorders>
            <w:hideMark/>
          </w:tcPr>
          <w:p w14:paraId="45726EE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215EEDC" w14:textId="77777777" w:rsidR="00971882" w:rsidRPr="00A43E2F" w:rsidRDefault="00971882" w:rsidP="0099011F">
            <w:pPr>
              <w:pStyle w:val="TableText10"/>
              <w:rPr>
                <w:color w:val="000000"/>
              </w:rPr>
            </w:pPr>
            <w:r w:rsidRPr="00A43E2F">
              <w:rPr>
                <w:color w:val="000000"/>
              </w:rPr>
              <w:t>548</w:t>
            </w:r>
          </w:p>
        </w:tc>
        <w:tc>
          <w:tcPr>
            <w:tcW w:w="1190" w:type="dxa"/>
            <w:tcBorders>
              <w:top w:val="nil"/>
              <w:left w:val="single" w:sz="4" w:space="0" w:color="C0C0C0"/>
              <w:bottom w:val="nil"/>
              <w:right w:val="single" w:sz="4" w:space="0" w:color="C0C0C0"/>
            </w:tcBorders>
            <w:hideMark/>
          </w:tcPr>
          <w:p w14:paraId="2E793E52" w14:textId="77777777" w:rsidR="00971882" w:rsidRPr="00A43E2F" w:rsidRDefault="00971882" w:rsidP="0099011F">
            <w:pPr>
              <w:pStyle w:val="TableText10"/>
              <w:rPr>
                <w:color w:val="000000"/>
              </w:rPr>
            </w:pPr>
            <w:r w:rsidRPr="00A43E2F">
              <w:rPr>
                <w:color w:val="000000"/>
              </w:rPr>
              <w:t>3</w:t>
            </w:r>
          </w:p>
        </w:tc>
      </w:tr>
      <w:tr w:rsidR="00971882" w:rsidRPr="00A43E2F" w14:paraId="5DF66DCF"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6FDDBDC1" w14:textId="77777777" w:rsidR="00971882" w:rsidRPr="00A43E2F" w:rsidRDefault="00971882" w:rsidP="0099011F">
            <w:pPr>
              <w:pStyle w:val="TableText10"/>
              <w:rPr>
                <w:color w:val="000000"/>
              </w:rPr>
            </w:pPr>
            <w:r w:rsidRPr="00A43E2F">
              <w:rPr>
                <w:color w:val="000000"/>
              </w:rPr>
              <w:t>21.5</w:t>
            </w:r>
          </w:p>
        </w:tc>
        <w:tc>
          <w:tcPr>
            <w:tcW w:w="2381" w:type="dxa"/>
            <w:tcBorders>
              <w:top w:val="nil"/>
              <w:left w:val="single" w:sz="4" w:space="0" w:color="C0C0C0"/>
              <w:bottom w:val="single" w:sz="4" w:space="0" w:color="C0C0C0"/>
              <w:right w:val="single" w:sz="4" w:space="0" w:color="C0C0C0"/>
            </w:tcBorders>
            <w:hideMark/>
          </w:tcPr>
          <w:p w14:paraId="28C580F0"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any other condition</w:t>
            </w:r>
          </w:p>
        </w:tc>
        <w:tc>
          <w:tcPr>
            <w:tcW w:w="3711" w:type="dxa"/>
            <w:tcBorders>
              <w:top w:val="nil"/>
              <w:left w:val="single" w:sz="4" w:space="0" w:color="C0C0C0"/>
              <w:bottom w:val="single" w:sz="4" w:space="0" w:color="C0C0C0"/>
              <w:right w:val="single" w:sz="4" w:space="0" w:color="C0C0C0"/>
            </w:tcBorders>
            <w:hideMark/>
          </w:tcPr>
          <w:p w14:paraId="3BF0395A" w14:textId="77777777" w:rsidR="00971882" w:rsidRPr="00A43E2F" w:rsidRDefault="00971882" w:rsidP="0099011F">
            <w:pPr>
              <w:pStyle w:val="TableText10"/>
              <w:rPr>
                <w:color w:val="000000"/>
              </w:rPr>
            </w:pPr>
            <w:r w:rsidRPr="00A43E2F">
              <w:rPr>
                <w:color w:val="000000"/>
              </w:rPr>
              <w:t xml:space="preserve">contravene conditions of driver licence (other than restricted licence or driver licence with interlock condition) </w:t>
            </w:r>
          </w:p>
        </w:tc>
        <w:tc>
          <w:tcPr>
            <w:tcW w:w="1345" w:type="dxa"/>
            <w:tcBorders>
              <w:top w:val="nil"/>
              <w:left w:val="single" w:sz="4" w:space="0" w:color="C0C0C0"/>
              <w:bottom w:val="single" w:sz="4" w:space="0" w:color="C0C0C0"/>
              <w:right w:val="single" w:sz="4" w:space="0" w:color="C0C0C0"/>
            </w:tcBorders>
            <w:hideMark/>
          </w:tcPr>
          <w:p w14:paraId="09D4F41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49A4A0EC" w14:textId="77777777" w:rsidR="00971882" w:rsidRPr="00A43E2F" w:rsidRDefault="00971882" w:rsidP="0099011F">
            <w:pPr>
              <w:pStyle w:val="TableText10"/>
              <w:rPr>
                <w:color w:val="000000"/>
              </w:rPr>
            </w:pPr>
            <w:r w:rsidRPr="00A43E2F">
              <w:rPr>
                <w:color w:val="000000"/>
              </w:rPr>
              <w:t>224</w:t>
            </w:r>
          </w:p>
        </w:tc>
        <w:tc>
          <w:tcPr>
            <w:tcW w:w="1190" w:type="dxa"/>
            <w:tcBorders>
              <w:top w:val="nil"/>
              <w:left w:val="single" w:sz="4" w:space="0" w:color="C0C0C0"/>
              <w:bottom w:val="single" w:sz="4" w:space="0" w:color="C0C0C0"/>
              <w:right w:val="single" w:sz="4" w:space="0" w:color="C0C0C0"/>
            </w:tcBorders>
            <w:hideMark/>
          </w:tcPr>
          <w:p w14:paraId="4BBE48AA" w14:textId="77777777" w:rsidR="00971882" w:rsidRPr="00A43E2F" w:rsidRDefault="00971882" w:rsidP="0099011F">
            <w:pPr>
              <w:pStyle w:val="TableText10"/>
              <w:rPr>
                <w:color w:val="000000"/>
              </w:rPr>
            </w:pPr>
            <w:r w:rsidRPr="00A43E2F">
              <w:rPr>
                <w:color w:val="000000"/>
              </w:rPr>
              <w:t>-</w:t>
            </w:r>
          </w:p>
        </w:tc>
      </w:tr>
      <w:tr w:rsidR="00971882" w:rsidRPr="00A43E2F" w14:paraId="79883E1A"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1DF860D" w14:textId="77777777" w:rsidR="00971882" w:rsidRPr="00A43E2F" w:rsidRDefault="00971882" w:rsidP="0099011F">
            <w:pPr>
              <w:pStyle w:val="TableText10"/>
              <w:rPr>
                <w:color w:val="000000"/>
              </w:rPr>
            </w:pPr>
            <w:r w:rsidRPr="00A43E2F">
              <w:rPr>
                <w:color w:val="000000"/>
              </w:rPr>
              <w:t>22</w:t>
            </w:r>
          </w:p>
        </w:tc>
        <w:tc>
          <w:tcPr>
            <w:tcW w:w="2381" w:type="dxa"/>
            <w:tcBorders>
              <w:top w:val="single" w:sz="4" w:space="0" w:color="C0C0C0"/>
              <w:left w:val="single" w:sz="4" w:space="0" w:color="C0C0C0"/>
              <w:bottom w:val="single" w:sz="4" w:space="0" w:color="C0C0C0"/>
              <w:right w:val="single" w:sz="4" w:space="0" w:color="C0C0C0"/>
            </w:tcBorders>
            <w:hideMark/>
          </w:tcPr>
          <w:p w14:paraId="07267120" w14:textId="77777777" w:rsidR="00971882" w:rsidRPr="00A43E2F" w:rsidRDefault="00971882" w:rsidP="0099011F">
            <w:pPr>
              <w:pStyle w:val="TableText10"/>
              <w:rPr>
                <w:color w:val="000000"/>
              </w:rPr>
            </w:pPr>
            <w:r w:rsidRPr="00A43E2F">
              <w:rPr>
                <w:color w:val="000000"/>
              </w:rPr>
              <w:t>64B (2)</w:t>
            </w:r>
          </w:p>
        </w:tc>
        <w:tc>
          <w:tcPr>
            <w:tcW w:w="3711" w:type="dxa"/>
            <w:tcBorders>
              <w:top w:val="single" w:sz="4" w:space="0" w:color="C0C0C0"/>
              <w:left w:val="single" w:sz="4" w:space="0" w:color="C0C0C0"/>
              <w:bottom w:val="single" w:sz="4" w:space="0" w:color="C0C0C0"/>
              <w:right w:val="single" w:sz="4" w:space="0" w:color="C0C0C0"/>
            </w:tcBorders>
            <w:hideMark/>
          </w:tcPr>
          <w:p w14:paraId="68CE8847" w14:textId="77777777" w:rsidR="00971882" w:rsidRPr="00A43E2F" w:rsidRDefault="00971882" w:rsidP="0099011F">
            <w:pPr>
              <w:pStyle w:val="TableText10"/>
              <w:rPr>
                <w:color w:val="000000"/>
              </w:rPr>
            </w:pPr>
            <w:r w:rsidRPr="00A43E2F">
              <w:rPr>
                <w:color w:val="000000"/>
              </w:rPr>
              <w:t>not return public vehicle driver authority card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64EF9B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ECEA6DE"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48E44DC4" w14:textId="77777777" w:rsidR="00971882" w:rsidRPr="00A43E2F" w:rsidRDefault="00971882" w:rsidP="0099011F">
            <w:pPr>
              <w:pStyle w:val="TableText10"/>
              <w:rPr>
                <w:color w:val="000000"/>
              </w:rPr>
            </w:pPr>
            <w:r w:rsidRPr="00A43E2F">
              <w:rPr>
                <w:color w:val="000000"/>
              </w:rPr>
              <w:t>-</w:t>
            </w:r>
          </w:p>
        </w:tc>
      </w:tr>
      <w:tr w:rsidR="00971882" w:rsidRPr="00A43E2F" w14:paraId="027D5BF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AC36CD8" w14:textId="77777777" w:rsidR="00971882" w:rsidRPr="00A43E2F" w:rsidRDefault="00971882" w:rsidP="0099011F">
            <w:pPr>
              <w:pStyle w:val="TableText10"/>
              <w:rPr>
                <w:color w:val="000000"/>
              </w:rPr>
            </w:pPr>
            <w:r w:rsidRPr="00A43E2F">
              <w:rPr>
                <w:color w:val="000000"/>
              </w:rPr>
              <w:lastRenderedPageBreak/>
              <w:t>23</w:t>
            </w:r>
          </w:p>
        </w:tc>
        <w:tc>
          <w:tcPr>
            <w:tcW w:w="2381" w:type="dxa"/>
            <w:tcBorders>
              <w:top w:val="single" w:sz="4" w:space="0" w:color="C0C0C0"/>
              <w:left w:val="single" w:sz="4" w:space="0" w:color="C0C0C0"/>
              <w:bottom w:val="single" w:sz="4" w:space="0" w:color="C0C0C0"/>
              <w:right w:val="single" w:sz="4" w:space="0" w:color="C0C0C0"/>
            </w:tcBorders>
            <w:hideMark/>
          </w:tcPr>
          <w:p w14:paraId="36338EFC" w14:textId="77777777" w:rsidR="00971882" w:rsidRPr="00A43E2F" w:rsidRDefault="00971882" w:rsidP="0099011F">
            <w:pPr>
              <w:pStyle w:val="TableText10"/>
              <w:rPr>
                <w:color w:val="000000"/>
              </w:rPr>
            </w:pPr>
            <w:r w:rsidRPr="00A43E2F">
              <w:rPr>
                <w:color w:val="000000"/>
              </w:rPr>
              <w:t>73ZA (2)</w:t>
            </w:r>
          </w:p>
        </w:tc>
        <w:tc>
          <w:tcPr>
            <w:tcW w:w="3711" w:type="dxa"/>
            <w:tcBorders>
              <w:top w:val="single" w:sz="4" w:space="0" w:color="C0C0C0"/>
              <w:left w:val="single" w:sz="4" w:space="0" w:color="C0C0C0"/>
              <w:bottom w:val="single" w:sz="4" w:space="0" w:color="C0C0C0"/>
              <w:right w:val="single" w:sz="4" w:space="0" w:color="C0C0C0"/>
            </w:tcBorders>
            <w:hideMark/>
          </w:tcPr>
          <w:p w14:paraId="73011E67" w14:textId="77777777" w:rsidR="00971882" w:rsidRPr="00A43E2F" w:rsidRDefault="00971882" w:rsidP="0099011F">
            <w:pPr>
              <w:pStyle w:val="TableText10"/>
              <w:rPr>
                <w:color w:val="000000"/>
              </w:rPr>
            </w:pPr>
            <w:r w:rsidRPr="00A43E2F">
              <w:rPr>
                <w:color w:val="000000"/>
              </w:rPr>
              <w:t>interlock driver failing to produce interlock data record as required by authority</w:t>
            </w:r>
          </w:p>
        </w:tc>
        <w:tc>
          <w:tcPr>
            <w:tcW w:w="1345" w:type="dxa"/>
            <w:tcBorders>
              <w:top w:val="single" w:sz="4" w:space="0" w:color="C0C0C0"/>
              <w:left w:val="single" w:sz="4" w:space="0" w:color="C0C0C0"/>
              <w:bottom w:val="single" w:sz="4" w:space="0" w:color="C0C0C0"/>
              <w:right w:val="single" w:sz="4" w:space="0" w:color="C0C0C0"/>
            </w:tcBorders>
            <w:hideMark/>
          </w:tcPr>
          <w:p w14:paraId="0CF852D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D8F2B5F"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687F9B80" w14:textId="77777777" w:rsidR="00971882" w:rsidRPr="00A43E2F" w:rsidRDefault="00971882" w:rsidP="0099011F">
            <w:pPr>
              <w:pStyle w:val="TableText10"/>
              <w:rPr>
                <w:color w:val="000000"/>
              </w:rPr>
            </w:pPr>
            <w:r w:rsidRPr="00A43E2F">
              <w:rPr>
                <w:color w:val="000000"/>
              </w:rPr>
              <w:t>-</w:t>
            </w:r>
          </w:p>
        </w:tc>
      </w:tr>
      <w:tr w:rsidR="00971882" w:rsidRPr="00A43E2F" w14:paraId="775D380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E3EAE43" w14:textId="77777777" w:rsidR="00971882" w:rsidRPr="00A43E2F" w:rsidRDefault="00971882" w:rsidP="0099011F">
            <w:pPr>
              <w:pStyle w:val="TableText10"/>
              <w:rPr>
                <w:color w:val="000000"/>
              </w:rPr>
            </w:pPr>
            <w:r w:rsidRPr="00A43E2F">
              <w:rPr>
                <w:color w:val="000000"/>
              </w:rPr>
              <w:t>24</w:t>
            </w:r>
          </w:p>
        </w:tc>
        <w:tc>
          <w:tcPr>
            <w:tcW w:w="2381" w:type="dxa"/>
            <w:tcBorders>
              <w:top w:val="single" w:sz="4" w:space="0" w:color="C0C0C0"/>
              <w:left w:val="single" w:sz="4" w:space="0" w:color="C0C0C0"/>
              <w:bottom w:val="single" w:sz="4" w:space="0" w:color="C0C0C0"/>
              <w:right w:val="single" w:sz="4" w:space="0" w:color="C0C0C0"/>
            </w:tcBorders>
            <w:hideMark/>
          </w:tcPr>
          <w:p w14:paraId="65B00067" w14:textId="77777777" w:rsidR="00971882" w:rsidRPr="00A43E2F" w:rsidRDefault="00971882" w:rsidP="0099011F">
            <w:pPr>
              <w:pStyle w:val="TableText10"/>
              <w:rPr>
                <w:color w:val="000000"/>
              </w:rPr>
            </w:pPr>
            <w:r w:rsidRPr="00A43E2F">
              <w:rPr>
                <w:color w:val="000000"/>
              </w:rPr>
              <w:t>73ZB (1)</w:t>
            </w:r>
          </w:p>
        </w:tc>
        <w:tc>
          <w:tcPr>
            <w:tcW w:w="3711" w:type="dxa"/>
            <w:tcBorders>
              <w:top w:val="single" w:sz="4" w:space="0" w:color="C0C0C0"/>
              <w:left w:val="single" w:sz="4" w:space="0" w:color="C0C0C0"/>
              <w:bottom w:val="single" w:sz="4" w:space="0" w:color="C0C0C0"/>
              <w:right w:val="single" w:sz="4" w:space="0" w:color="C0C0C0"/>
            </w:tcBorders>
            <w:hideMark/>
          </w:tcPr>
          <w:p w14:paraId="2C0C6BE0" w14:textId="77777777" w:rsidR="00971882" w:rsidRPr="00A43E2F" w:rsidRDefault="00971882" w:rsidP="0099011F">
            <w:pPr>
              <w:pStyle w:val="TableText10"/>
              <w:rPr>
                <w:color w:val="000000"/>
              </w:rPr>
            </w:pPr>
            <w:r w:rsidRPr="00A43E2F">
              <w:rPr>
                <w:color w:val="000000"/>
              </w:rPr>
              <w:t>destroy interlock data record before end of interlock period for person</w:t>
            </w:r>
          </w:p>
        </w:tc>
        <w:tc>
          <w:tcPr>
            <w:tcW w:w="1345" w:type="dxa"/>
            <w:tcBorders>
              <w:top w:val="single" w:sz="4" w:space="0" w:color="C0C0C0"/>
              <w:left w:val="single" w:sz="4" w:space="0" w:color="C0C0C0"/>
              <w:bottom w:val="single" w:sz="4" w:space="0" w:color="C0C0C0"/>
              <w:right w:val="single" w:sz="4" w:space="0" w:color="C0C0C0"/>
            </w:tcBorders>
            <w:hideMark/>
          </w:tcPr>
          <w:p w14:paraId="73933EE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2E0E52E"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38C4F7A5" w14:textId="77777777" w:rsidR="00971882" w:rsidRPr="00A43E2F" w:rsidRDefault="00971882" w:rsidP="0099011F">
            <w:pPr>
              <w:pStyle w:val="TableText10"/>
              <w:rPr>
                <w:color w:val="000000"/>
              </w:rPr>
            </w:pPr>
            <w:r w:rsidRPr="00A43E2F">
              <w:rPr>
                <w:color w:val="000000"/>
              </w:rPr>
              <w:t>-</w:t>
            </w:r>
          </w:p>
        </w:tc>
      </w:tr>
      <w:tr w:rsidR="00971882" w:rsidRPr="00A43E2F" w14:paraId="385CF2E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E3A47A5" w14:textId="77777777" w:rsidR="00971882" w:rsidRPr="00A43E2F" w:rsidRDefault="00971882" w:rsidP="0099011F">
            <w:pPr>
              <w:pStyle w:val="TableText10"/>
              <w:rPr>
                <w:color w:val="000000"/>
              </w:rPr>
            </w:pPr>
            <w:r w:rsidRPr="00A43E2F">
              <w:rPr>
                <w:color w:val="000000"/>
              </w:rPr>
              <w:t>25</w:t>
            </w:r>
          </w:p>
        </w:tc>
        <w:tc>
          <w:tcPr>
            <w:tcW w:w="2381" w:type="dxa"/>
            <w:tcBorders>
              <w:top w:val="single" w:sz="4" w:space="0" w:color="C0C0C0"/>
              <w:left w:val="single" w:sz="4" w:space="0" w:color="C0C0C0"/>
              <w:bottom w:val="single" w:sz="4" w:space="0" w:color="C0C0C0"/>
              <w:right w:val="single" w:sz="4" w:space="0" w:color="C0C0C0"/>
            </w:tcBorders>
            <w:hideMark/>
          </w:tcPr>
          <w:p w14:paraId="2CDB514B" w14:textId="77777777" w:rsidR="00971882" w:rsidRPr="00A43E2F" w:rsidRDefault="00971882" w:rsidP="0099011F">
            <w:pPr>
              <w:pStyle w:val="TableText10"/>
              <w:rPr>
                <w:color w:val="000000"/>
              </w:rPr>
            </w:pPr>
            <w:r w:rsidRPr="00A43E2F">
              <w:rPr>
                <w:color w:val="000000"/>
              </w:rPr>
              <w:t>73ZC (2)</w:t>
            </w:r>
          </w:p>
        </w:tc>
        <w:tc>
          <w:tcPr>
            <w:tcW w:w="3711" w:type="dxa"/>
            <w:tcBorders>
              <w:top w:val="single" w:sz="4" w:space="0" w:color="C0C0C0"/>
              <w:left w:val="single" w:sz="4" w:space="0" w:color="C0C0C0"/>
              <w:bottom w:val="single" w:sz="4" w:space="0" w:color="C0C0C0"/>
              <w:right w:val="single" w:sz="4" w:space="0" w:color="C0C0C0"/>
            </w:tcBorders>
            <w:hideMark/>
          </w:tcPr>
          <w:p w14:paraId="74CA879B" w14:textId="77777777" w:rsidR="00971882" w:rsidRPr="00A43E2F" w:rsidRDefault="00971882" w:rsidP="0099011F">
            <w:pPr>
              <w:pStyle w:val="TableText10"/>
              <w:rPr>
                <w:color w:val="000000"/>
              </w:rPr>
            </w:pPr>
            <w:r w:rsidRPr="00A43E2F">
              <w:rPr>
                <w:color w:val="000000"/>
              </w:rPr>
              <w:t>not tell authority within 7 days after becoming aware or suspecting that interlock data record destroyed, lost or stolen</w:t>
            </w:r>
          </w:p>
        </w:tc>
        <w:tc>
          <w:tcPr>
            <w:tcW w:w="1345" w:type="dxa"/>
            <w:tcBorders>
              <w:top w:val="single" w:sz="4" w:space="0" w:color="C0C0C0"/>
              <w:left w:val="single" w:sz="4" w:space="0" w:color="C0C0C0"/>
              <w:bottom w:val="single" w:sz="4" w:space="0" w:color="C0C0C0"/>
              <w:right w:val="single" w:sz="4" w:space="0" w:color="C0C0C0"/>
            </w:tcBorders>
            <w:hideMark/>
          </w:tcPr>
          <w:p w14:paraId="18C12B97"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5B1F115"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567A996E" w14:textId="77777777" w:rsidR="00971882" w:rsidRPr="00A43E2F" w:rsidRDefault="00971882" w:rsidP="0099011F">
            <w:pPr>
              <w:pStyle w:val="TableText10"/>
              <w:rPr>
                <w:color w:val="000000"/>
              </w:rPr>
            </w:pPr>
            <w:r w:rsidRPr="00A43E2F">
              <w:rPr>
                <w:color w:val="000000"/>
              </w:rPr>
              <w:t>-</w:t>
            </w:r>
          </w:p>
        </w:tc>
      </w:tr>
      <w:tr w:rsidR="00971882" w:rsidRPr="00A43E2F" w14:paraId="0C21A6FF"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0DEFE2D" w14:textId="77777777" w:rsidR="00971882" w:rsidRPr="00A43E2F" w:rsidRDefault="00971882" w:rsidP="0099011F">
            <w:pPr>
              <w:pStyle w:val="TableText10"/>
              <w:rPr>
                <w:color w:val="000000"/>
              </w:rPr>
            </w:pPr>
            <w:r w:rsidRPr="00A43E2F">
              <w:rPr>
                <w:color w:val="000000"/>
              </w:rPr>
              <w:t>26</w:t>
            </w:r>
          </w:p>
        </w:tc>
        <w:tc>
          <w:tcPr>
            <w:tcW w:w="2381" w:type="dxa"/>
            <w:tcBorders>
              <w:top w:val="single" w:sz="4" w:space="0" w:color="C0C0C0"/>
              <w:left w:val="single" w:sz="4" w:space="0" w:color="C0C0C0"/>
              <w:bottom w:val="single" w:sz="4" w:space="0" w:color="C0C0C0"/>
              <w:right w:val="single" w:sz="4" w:space="0" w:color="C0C0C0"/>
            </w:tcBorders>
            <w:hideMark/>
          </w:tcPr>
          <w:p w14:paraId="65C9ED05" w14:textId="77777777" w:rsidR="00971882" w:rsidRPr="00A43E2F" w:rsidRDefault="00971882" w:rsidP="0099011F">
            <w:pPr>
              <w:pStyle w:val="TableText10"/>
              <w:rPr>
                <w:color w:val="000000"/>
              </w:rPr>
            </w:pPr>
            <w:r w:rsidRPr="00A43E2F">
              <w:rPr>
                <w:color w:val="000000"/>
              </w:rPr>
              <w:t>73ZD (1) (c) (i)</w:t>
            </w:r>
          </w:p>
        </w:tc>
        <w:tc>
          <w:tcPr>
            <w:tcW w:w="3711" w:type="dxa"/>
            <w:tcBorders>
              <w:top w:val="single" w:sz="4" w:space="0" w:color="C0C0C0"/>
              <w:left w:val="single" w:sz="4" w:space="0" w:color="C0C0C0"/>
              <w:bottom w:val="single" w:sz="4" w:space="0" w:color="C0C0C0"/>
              <w:right w:val="single" w:sz="4" w:space="0" w:color="C0C0C0"/>
            </w:tcBorders>
            <w:hideMark/>
          </w:tcPr>
          <w:p w14:paraId="0E96CF82" w14:textId="77777777" w:rsidR="00971882" w:rsidRPr="00A43E2F" w:rsidRDefault="00971882" w:rsidP="0099011F">
            <w:pPr>
              <w:pStyle w:val="TableText10"/>
              <w:rPr>
                <w:color w:val="000000"/>
              </w:rPr>
            </w:pPr>
            <w:r w:rsidRPr="00A43E2F">
              <w:rPr>
                <w:color w:val="000000"/>
              </w:rPr>
              <w:t>use another person’s means of identification to operate vehicle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4AA356E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74A1AAF"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0EE96F2" w14:textId="77777777" w:rsidR="00971882" w:rsidRPr="00A43E2F" w:rsidRDefault="00971882" w:rsidP="0099011F">
            <w:pPr>
              <w:pStyle w:val="TableText10"/>
              <w:rPr>
                <w:color w:val="000000"/>
              </w:rPr>
            </w:pPr>
            <w:r w:rsidRPr="00A43E2F">
              <w:rPr>
                <w:color w:val="000000"/>
              </w:rPr>
              <w:t>-</w:t>
            </w:r>
          </w:p>
        </w:tc>
      </w:tr>
      <w:tr w:rsidR="00971882" w:rsidRPr="00A43E2F" w14:paraId="6C0AC41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2103977" w14:textId="77777777" w:rsidR="00971882" w:rsidRPr="00A43E2F" w:rsidRDefault="00971882" w:rsidP="0099011F">
            <w:pPr>
              <w:pStyle w:val="TableText10"/>
              <w:rPr>
                <w:color w:val="000000"/>
              </w:rPr>
            </w:pPr>
            <w:r w:rsidRPr="00A43E2F">
              <w:rPr>
                <w:color w:val="000000"/>
              </w:rPr>
              <w:t>27</w:t>
            </w:r>
          </w:p>
        </w:tc>
        <w:tc>
          <w:tcPr>
            <w:tcW w:w="2381" w:type="dxa"/>
            <w:tcBorders>
              <w:top w:val="single" w:sz="4" w:space="0" w:color="C0C0C0"/>
              <w:left w:val="single" w:sz="4" w:space="0" w:color="C0C0C0"/>
              <w:bottom w:val="single" w:sz="4" w:space="0" w:color="C0C0C0"/>
              <w:right w:val="single" w:sz="4" w:space="0" w:color="C0C0C0"/>
            </w:tcBorders>
            <w:hideMark/>
          </w:tcPr>
          <w:p w14:paraId="43793FE1" w14:textId="77777777" w:rsidR="00971882" w:rsidRPr="00A43E2F" w:rsidRDefault="00971882" w:rsidP="0099011F">
            <w:pPr>
              <w:pStyle w:val="TableText10"/>
              <w:rPr>
                <w:color w:val="000000"/>
              </w:rPr>
            </w:pPr>
            <w:r w:rsidRPr="00A43E2F">
              <w:rPr>
                <w:color w:val="000000"/>
              </w:rPr>
              <w:t>73ZD (1) (c) (ii)</w:t>
            </w:r>
          </w:p>
        </w:tc>
        <w:tc>
          <w:tcPr>
            <w:tcW w:w="3711" w:type="dxa"/>
            <w:tcBorders>
              <w:top w:val="single" w:sz="4" w:space="0" w:color="C0C0C0"/>
              <w:left w:val="single" w:sz="4" w:space="0" w:color="C0C0C0"/>
              <w:bottom w:val="single" w:sz="4" w:space="0" w:color="C0C0C0"/>
              <w:right w:val="single" w:sz="4" w:space="0" w:color="C0C0C0"/>
            </w:tcBorders>
            <w:hideMark/>
          </w:tcPr>
          <w:p w14:paraId="1D9476AE" w14:textId="77777777" w:rsidR="00971882" w:rsidRPr="00A43E2F" w:rsidRDefault="00971882" w:rsidP="0099011F">
            <w:pPr>
              <w:pStyle w:val="TableText10"/>
              <w:rPr>
                <w:color w:val="000000"/>
              </w:rPr>
            </w:pPr>
            <w:r w:rsidRPr="00A43E2F">
              <w:rPr>
                <w:color w:val="000000"/>
              </w:rPr>
              <w:t>allow another person to use person’s means of identification to operate vehicle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6399B6D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B076651"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05ECE49B" w14:textId="77777777" w:rsidR="00971882" w:rsidRPr="00A43E2F" w:rsidRDefault="00971882" w:rsidP="0099011F">
            <w:pPr>
              <w:pStyle w:val="TableText10"/>
              <w:rPr>
                <w:color w:val="000000"/>
              </w:rPr>
            </w:pPr>
            <w:r w:rsidRPr="00A43E2F">
              <w:rPr>
                <w:color w:val="000000"/>
              </w:rPr>
              <w:t>-</w:t>
            </w:r>
          </w:p>
        </w:tc>
      </w:tr>
      <w:tr w:rsidR="00971882" w:rsidRPr="00A43E2F" w14:paraId="075874F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41229AE" w14:textId="77777777" w:rsidR="00971882" w:rsidRPr="00A43E2F" w:rsidRDefault="00971882" w:rsidP="0099011F">
            <w:pPr>
              <w:pStyle w:val="TableText10"/>
              <w:rPr>
                <w:color w:val="000000"/>
              </w:rPr>
            </w:pPr>
            <w:r w:rsidRPr="00A43E2F">
              <w:rPr>
                <w:color w:val="000000"/>
              </w:rPr>
              <w:lastRenderedPageBreak/>
              <w:t>28</w:t>
            </w:r>
          </w:p>
        </w:tc>
        <w:tc>
          <w:tcPr>
            <w:tcW w:w="2381" w:type="dxa"/>
            <w:tcBorders>
              <w:top w:val="single" w:sz="4" w:space="0" w:color="C0C0C0"/>
              <w:left w:val="single" w:sz="4" w:space="0" w:color="C0C0C0"/>
              <w:bottom w:val="single" w:sz="4" w:space="0" w:color="C0C0C0"/>
              <w:right w:val="single" w:sz="4" w:space="0" w:color="C0C0C0"/>
            </w:tcBorders>
            <w:hideMark/>
          </w:tcPr>
          <w:p w14:paraId="77D5EB5F" w14:textId="77777777" w:rsidR="00971882" w:rsidRPr="00A43E2F" w:rsidRDefault="00971882" w:rsidP="0099011F">
            <w:pPr>
              <w:pStyle w:val="TableText10"/>
              <w:rPr>
                <w:color w:val="000000"/>
              </w:rPr>
            </w:pPr>
            <w:r w:rsidRPr="00A43E2F">
              <w:rPr>
                <w:color w:val="000000"/>
              </w:rPr>
              <w:t>73ZI (2)</w:t>
            </w:r>
          </w:p>
        </w:tc>
        <w:tc>
          <w:tcPr>
            <w:tcW w:w="3711" w:type="dxa"/>
            <w:tcBorders>
              <w:top w:val="single" w:sz="4" w:space="0" w:color="C0C0C0"/>
              <w:left w:val="single" w:sz="4" w:space="0" w:color="C0C0C0"/>
              <w:bottom w:val="single" w:sz="4" w:space="0" w:color="C0C0C0"/>
              <w:right w:val="single" w:sz="4" w:space="0" w:color="C0C0C0"/>
            </w:tcBorders>
            <w:hideMark/>
          </w:tcPr>
          <w:p w14:paraId="64B3A2C1" w14:textId="77777777" w:rsidR="00971882" w:rsidRPr="00A43E2F" w:rsidRDefault="00971882" w:rsidP="0099011F">
            <w:pPr>
              <w:pStyle w:val="TableText10"/>
              <w:rPr>
                <w:color w:val="000000"/>
              </w:rPr>
            </w:pPr>
            <w:r w:rsidRPr="00A43E2F">
              <w:rPr>
                <w:color w:val="000000"/>
              </w:rPr>
              <w:t>fail to produce exemption certificate for interlock exemption to police officer or authorised person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A77C11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F36AC27"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2F771B20" w14:textId="77777777" w:rsidR="00971882" w:rsidRPr="00A43E2F" w:rsidRDefault="00971882" w:rsidP="0099011F">
            <w:pPr>
              <w:pStyle w:val="TableText10"/>
              <w:rPr>
                <w:color w:val="000000"/>
              </w:rPr>
            </w:pPr>
            <w:r w:rsidRPr="00A43E2F">
              <w:rPr>
                <w:color w:val="000000"/>
              </w:rPr>
              <w:t>-</w:t>
            </w:r>
          </w:p>
        </w:tc>
      </w:tr>
      <w:tr w:rsidR="00971882" w:rsidRPr="00A43E2F" w14:paraId="18102EA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78CE9FF" w14:textId="77777777" w:rsidR="00971882" w:rsidRPr="00A43E2F" w:rsidRDefault="00971882" w:rsidP="0099011F">
            <w:pPr>
              <w:pStyle w:val="TableText10"/>
              <w:rPr>
                <w:color w:val="000000"/>
              </w:rPr>
            </w:pPr>
            <w:r w:rsidRPr="00A43E2F">
              <w:rPr>
                <w:color w:val="000000"/>
              </w:rPr>
              <w:t>29</w:t>
            </w:r>
          </w:p>
        </w:tc>
        <w:tc>
          <w:tcPr>
            <w:tcW w:w="2381" w:type="dxa"/>
            <w:tcBorders>
              <w:top w:val="single" w:sz="4" w:space="0" w:color="C0C0C0"/>
              <w:left w:val="single" w:sz="4" w:space="0" w:color="C0C0C0"/>
              <w:bottom w:val="single" w:sz="4" w:space="0" w:color="C0C0C0"/>
              <w:right w:val="single" w:sz="4" w:space="0" w:color="C0C0C0"/>
            </w:tcBorders>
            <w:hideMark/>
          </w:tcPr>
          <w:p w14:paraId="23F9BE8B" w14:textId="77777777" w:rsidR="00971882" w:rsidRPr="00A43E2F" w:rsidRDefault="00971882" w:rsidP="0099011F">
            <w:pPr>
              <w:pStyle w:val="TableText10"/>
              <w:rPr>
                <w:color w:val="000000"/>
              </w:rPr>
            </w:pPr>
            <w:r w:rsidRPr="00A43E2F">
              <w:rPr>
                <w:color w:val="000000"/>
              </w:rPr>
              <w:t>73ZJ (1)</w:t>
            </w:r>
          </w:p>
        </w:tc>
        <w:tc>
          <w:tcPr>
            <w:tcW w:w="3711" w:type="dxa"/>
            <w:tcBorders>
              <w:top w:val="single" w:sz="4" w:space="0" w:color="C0C0C0"/>
              <w:left w:val="single" w:sz="4" w:space="0" w:color="C0C0C0"/>
              <w:bottom w:val="single" w:sz="4" w:space="0" w:color="C0C0C0"/>
              <w:right w:val="single" w:sz="4" w:space="0" w:color="C0C0C0"/>
            </w:tcBorders>
            <w:hideMark/>
          </w:tcPr>
          <w:p w14:paraId="3F0FAB58" w14:textId="77777777" w:rsidR="00971882" w:rsidRPr="00A43E2F" w:rsidRDefault="00971882" w:rsidP="0099011F">
            <w:pPr>
              <w:pStyle w:val="TableText10"/>
              <w:rPr>
                <w:color w:val="000000"/>
              </w:rPr>
            </w:pPr>
            <w:r w:rsidRPr="00A43E2F">
              <w:rPr>
                <w:color w:val="000000"/>
              </w:rPr>
              <w:t>fail to comply with condition applying to interlock exemption</w:t>
            </w:r>
          </w:p>
        </w:tc>
        <w:tc>
          <w:tcPr>
            <w:tcW w:w="1345" w:type="dxa"/>
            <w:tcBorders>
              <w:top w:val="single" w:sz="4" w:space="0" w:color="C0C0C0"/>
              <w:left w:val="single" w:sz="4" w:space="0" w:color="C0C0C0"/>
              <w:bottom w:val="single" w:sz="4" w:space="0" w:color="C0C0C0"/>
              <w:right w:val="single" w:sz="4" w:space="0" w:color="C0C0C0"/>
            </w:tcBorders>
            <w:hideMark/>
          </w:tcPr>
          <w:p w14:paraId="572D286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A74FF84"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57B58F2" w14:textId="77777777" w:rsidR="00971882" w:rsidRPr="00A43E2F" w:rsidRDefault="00971882" w:rsidP="0099011F">
            <w:pPr>
              <w:pStyle w:val="TableText10"/>
              <w:rPr>
                <w:color w:val="000000"/>
              </w:rPr>
            </w:pPr>
            <w:r w:rsidRPr="00A43E2F">
              <w:rPr>
                <w:color w:val="000000"/>
              </w:rPr>
              <w:t>-</w:t>
            </w:r>
          </w:p>
        </w:tc>
      </w:tr>
      <w:tr w:rsidR="00971882" w:rsidRPr="00A43E2F" w14:paraId="66E187DC"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FD9B3ED" w14:textId="77777777" w:rsidR="00971882" w:rsidRPr="00A43E2F" w:rsidRDefault="00971882" w:rsidP="0099011F">
            <w:pPr>
              <w:pStyle w:val="TableText10"/>
              <w:rPr>
                <w:color w:val="000000"/>
              </w:rPr>
            </w:pPr>
            <w:r w:rsidRPr="00A43E2F">
              <w:rPr>
                <w:color w:val="000000"/>
              </w:rPr>
              <w:t>30</w:t>
            </w:r>
          </w:p>
        </w:tc>
        <w:tc>
          <w:tcPr>
            <w:tcW w:w="2381" w:type="dxa"/>
            <w:tcBorders>
              <w:top w:val="single" w:sz="4" w:space="0" w:color="C0C0C0"/>
              <w:left w:val="single" w:sz="4" w:space="0" w:color="C0C0C0"/>
              <w:bottom w:val="single" w:sz="4" w:space="0" w:color="C0C0C0"/>
              <w:right w:val="single" w:sz="4" w:space="0" w:color="C0C0C0"/>
            </w:tcBorders>
            <w:hideMark/>
          </w:tcPr>
          <w:p w14:paraId="1DD851FB" w14:textId="77777777" w:rsidR="00971882" w:rsidRPr="00A43E2F" w:rsidRDefault="00971882" w:rsidP="0099011F">
            <w:pPr>
              <w:pStyle w:val="TableText10"/>
              <w:rPr>
                <w:color w:val="000000"/>
              </w:rPr>
            </w:pPr>
            <w:r w:rsidRPr="00A43E2F">
              <w:rPr>
                <w:color w:val="000000"/>
              </w:rPr>
              <w:t>73ZK (2)</w:t>
            </w:r>
          </w:p>
        </w:tc>
        <w:tc>
          <w:tcPr>
            <w:tcW w:w="3711" w:type="dxa"/>
            <w:tcBorders>
              <w:top w:val="single" w:sz="4" w:space="0" w:color="C0C0C0"/>
              <w:left w:val="single" w:sz="4" w:space="0" w:color="C0C0C0"/>
              <w:bottom w:val="single" w:sz="4" w:space="0" w:color="C0C0C0"/>
              <w:right w:val="single" w:sz="4" w:space="0" w:color="C0C0C0"/>
            </w:tcBorders>
            <w:hideMark/>
          </w:tcPr>
          <w:p w14:paraId="0ECDDD95" w14:textId="77777777" w:rsidR="00971882" w:rsidRPr="00A43E2F" w:rsidRDefault="00971882" w:rsidP="0099011F">
            <w:pPr>
              <w:pStyle w:val="TableText10"/>
              <w:rPr>
                <w:color w:val="000000"/>
              </w:rPr>
            </w:pPr>
            <w:r w:rsidRPr="00A43E2F">
              <w:rPr>
                <w:color w:val="000000"/>
              </w:rPr>
              <w:t xml:space="preserve">person with interlock exemption failing to give written notice of change of circumstances within 7 days </w:t>
            </w:r>
          </w:p>
        </w:tc>
        <w:tc>
          <w:tcPr>
            <w:tcW w:w="1345" w:type="dxa"/>
            <w:tcBorders>
              <w:top w:val="single" w:sz="4" w:space="0" w:color="C0C0C0"/>
              <w:left w:val="single" w:sz="4" w:space="0" w:color="C0C0C0"/>
              <w:bottom w:val="single" w:sz="4" w:space="0" w:color="C0C0C0"/>
              <w:right w:val="single" w:sz="4" w:space="0" w:color="C0C0C0"/>
            </w:tcBorders>
            <w:hideMark/>
          </w:tcPr>
          <w:p w14:paraId="0ABA56FA"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A770FD"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17A66E48" w14:textId="77777777" w:rsidR="00971882" w:rsidRPr="00A43E2F" w:rsidRDefault="00971882" w:rsidP="0099011F">
            <w:pPr>
              <w:pStyle w:val="TableText10"/>
              <w:rPr>
                <w:color w:val="000000"/>
              </w:rPr>
            </w:pPr>
            <w:r w:rsidRPr="00A43E2F">
              <w:rPr>
                <w:color w:val="000000"/>
              </w:rPr>
              <w:t>-</w:t>
            </w:r>
          </w:p>
        </w:tc>
      </w:tr>
      <w:tr w:rsidR="00971882" w:rsidRPr="00A43E2F" w14:paraId="5146E04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525FC9A" w14:textId="77777777" w:rsidR="00971882" w:rsidRPr="00A43E2F" w:rsidRDefault="00971882" w:rsidP="0099011F">
            <w:pPr>
              <w:pStyle w:val="TableText10"/>
              <w:rPr>
                <w:color w:val="000000"/>
              </w:rPr>
            </w:pPr>
            <w:r w:rsidRPr="00A43E2F">
              <w:rPr>
                <w:color w:val="000000"/>
              </w:rPr>
              <w:t>31</w:t>
            </w:r>
          </w:p>
        </w:tc>
        <w:tc>
          <w:tcPr>
            <w:tcW w:w="2381" w:type="dxa"/>
            <w:tcBorders>
              <w:top w:val="single" w:sz="4" w:space="0" w:color="C0C0C0"/>
              <w:left w:val="single" w:sz="4" w:space="0" w:color="C0C0C0"/>
              <w:bottom w:val="single" w:sz="4" w:space="0" w:color="C0C0C0"/>
              <w:right w:val="single" w:sz="4" w:space="0" w:color="C0C0C0"/>
            </w:tcBorders>
            <w:hideMark/>
          </w:tcPr>
          <w:p w14:paraId="4D589F8C" w14:textId="77777777" w:rsidR="00971882" w:rsidRPr="00A43E2F" w:rsidRDefault="00971882" w:rsidP="0099011F">
            <w:pPr>
              <w:pStyle w:val="TableText10"/>
              <w:rPr>
                <w:color w:val="000000"/>
              </w:rPr>
            </w:pPr>
            <w:r w:rsidRPr="00A43E2F">
              <w:rPr>
                <w:color w:val="000000"/>
              </w:rPr>
              <w:t>73ZX (1)</w:t>
            </w:r>
          </w:p>
        </w:tc>
        <w:tc>
          <w:tcPr>
            <w:tcW w:w="3711" w:type="dxa"/>
            <w:tcBorders>
              <w:top w:val="single" w:sz="4" w:space="0" w:color="C0C0C0"/>
              <w:left w:val="single" w:sz="4" w:space="0" w:color="C0C0C0"/>
              <w:bottom w:val="single" w:sz="4" w:space="0" w:color="C0C0C0"/>
              <w:right w:val="single" w:sz="4" w:space="0" w:color="C0C0C0"/>
            </w:tcBorders>
            <w:hideMark/>
          </w:tcPr>
          <w:p w14:paraId="5BEDA496" w14:textId="77777777" w:rsidR="00971882" w:rsidRPr="00A43E2F" w:rsidRDefault="00971882" w:rsidP="0099011F">
            <w:pPr>
              <w:pStyle w:val="TableText10"/>
              <w:rPr>
                <w:color w:val="000000"/>
              </w:rPr>
            </w:pPr>
            <w:r w:rsidRPr="00A43E2F">
              <w:rPr>
                <w:color w:val="000000"/>
              </w:rPr>
              <w:t>install or remove interlock if person not approved interlock installer</w:t>
            </w:r>
          </w:p>
        </w:tc>
        <w:tc>
          <w:tcPr>
            <w:tcW w:w="1345" w:type="dxa"/>
            <w:tcBorders>
              <w:top w:val="single" w:sz="4" w:space="0" w:color="C0C0C0"/>
              <w:left w:val="single" w:sz="4" w:space="0" w:color="C0C0C0"/>
              <w:bottom w:val="single" w:sz="4" w:space="0" w:color="C0C0C0"/>
              <w:right w:val="single" w:sz="4" w:space="0" w:color="C0C0C0"/>
            </w:tcBorders>
            <w:hideMark/>
          </w:tcPr>
          <w:p w14:paraId="46CFE97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13BF49D"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6423ECF8" w14:textId="77777777" w:rsidR="00971882" w:rsidRPr="00A43E2F" w:rsidRDefault="00971882" w:rsidP="0099011F">
            <w:pPr>
              <w:pStyle w:val="TableText10"/>
              <w:rPr>
                <w:color w:val="000000"/>
              </w:rPr>
            </w:pPr>
            <w:r w:rsidRPr="00A43E2F">
              <w:rPr>
                <w:color w:val="000000"/>
              </w:rPr>
              <w:t>-</w:t>
            </w:r>
          </w:p>
        </w:tc>
      </w:tr>
      <w:tr w:rsidR="00971882" w:rsidRPr="00A43E2F" w14:paraId="42F23B89"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717CDA1" w14:textId="77777777" w:rsidR="00971882" w:rsidRPr="00A43E2F" w:rsidRDefault="00971882" w:rsidP="0099011F">
            <w:pPr>
              <w:pStyle w:val="TableText10"/>
              <w:rPr>
                <w:color w:val="000000"/>
              </w:rPr>
            </w:pPr>
            <w:r w:rsidRPr="00A43E2F">
              <w:rPr>
                <w:color w:val="000000"/>
              </w:rPr>
              <w:t>32</w:t>
            </w:r>
          </w:p>
        </w:tc>
        <w:tc>
          <w:tcPr>
            <w:tcW w:w="2381" w:type="dxa"/>
            <w:tcBorders>
              <w:top w:val="single" w:sz="4" w:space="0" w:color="C0C0C0"/>
              <w:left w:val="single" w:sz="4" w:space="0" w:color="C0C0C0"/>
              <w:bottom w:val="single" w:sz="4" w:space="0" w:color="C0C0C0"/>
              <w:right w:val="single" w:sz="4" w:space="0" w:color="C0C0C0"/>
            </w:tcBorders>
            <w:hideMark/>
          </w:tcPr>
          <w:p w14:paraId="5738634B" w14:textId="77777777" w:rsidR="00971882" w:rsidRPr="00A43E2F" w:rsidRDefault="00971882" w:rsidP="0099011F">
            <w:pPr>
              <w:pStyle w:val="TableText10"/>
              <w:rPr>
                <w:color w:val="000000"/>
              </w:rPr>
            </w:pPr>
            <w:r w:rsidRPr="00A43E2F">
              <w:rPr>
                <w:color w:val="000000"/>
              </w:rPr>
              <w:t>73ZY (1)</w:t>
            </w:r>
          </w:p>
        </w:tc>
        <w:tc>
          <w:tcPr>
            <w:tcW w:w="3711" w:type="dxa"/>
            <w:tcBorders>
              <w:top w:val="single" w:sz="4" w:space="0" w:color="C0C0C0"/>
              <w:left w:val="single" w:sz="4" w:space="0" w:color="C0C0C0"/>
              <w:bottom w:val="single" w:sz="4" w:space="0" w:color="C0C0C0"/>
              <w:right w:val="single" w:sz="4" w:space="0" w:color="C0C0C0"/>
            </w:tcBorders>
            <w:hideMark/>
          </w:tcPr>
          <w:p w14:paraId="29460ADD" w14:textId="77777777" w:rsidR="00971882" w:rsidRPr="00A43E2F" w:rsidRDefault="00971882" w:rsidP="0099011F">
            <w:pPr>
              <w:pStyle w:val="TableText10"/>
              <w:rPr>
                <w:color w:val="000000"/>
              </w:rPr>
            </w:pPr>
            <w:r w:rsidRPr="00A43E2F">
              <w:rPr>
                <w:color w:val="000000"/>
              </w:rPr>
              <w:t>carry out maintenance on, or inspect, fitted interlock if person not approved interlock service provider</w:t>
            </w:r>
          </w:p>
        </w:tc>
        <w:tc>
          <w:tcPr>
            <w:tcW w:w="1345" w:type="dxa"/>
            <w:tcBorders>
              <w:top w:val="single" w:sz="4" w:space="0" w:color="C0C0C0"/>
              <w:left w:val="single" w:sz="4" w:space="0" w:color="C0C0C0"/>
              <w:bottom w:val="single" w:sz="4" w:space="0" w:color="C0C0C0"/>
              <w:right w:val="single" w:sz="4" w:space="0" w:color="C0C0C0"/>
            </w:tcBorders>
            <w:hideMark/>
          </w:tcPr>
          <w:p w14:paraId="7F1B993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60D210D9" w14:textId="77777777" w:rsidR="00971882" w:rsidRPr="00A43E2F" w:rsidRDefault="00971882" w:rsidP="0099011F">
            <w:pPr>
              <w:pStyle w:val="TableText10"/>
              <w:rPr>
                <w:color w:val="000000"/>
              </w:rPr>
            </w:pPr>
            <w:r w:rsidRPr="00A43E2F">
              <w:rPr>
                <w:color w:val="000000"/>
              </w:rPr>
              <w:t>362</w:t>
            </w:r>
          </w:p>
        </w:tc>
        <w:tc>
          <w:tcPr>
            <w:tcW w:w="1190" w:type="dxa"/>
            <w:tcBorders>
              <w:top w:val="single" w:sz="4" w:space="0" w:color="C0C0C0"/>
              <w:left w:val="single" w:sz="4" w:space="0" w:color="C0C0C0"/>
              <w:bottom w:val="single" w:sz="4" w:space="0" w:color="C0C0C0"/>
              <w:right w:val="single" w:sz="4" w:space="0" w:color="C0C0C0"/>
            </w:tcBorders>
            <w:hideMark/>
          </w:tcPr>
          <w:p w14:paraId="75DD3975" w14:textId="77777777" w:rsidR="00971882" w:rsidRPr="00A43E2F" w:rsidRDefault="00971882" w:rsidP="0099011F">
            <w:pPr>
              <w:pStyle w:val="TableText10"/>
              <w:rPr>
                <w:color w:val="000000"/>
              </w:rPr>
            </w:pPr>
            <w:r w:rsidRPr="00A43E2F">
              <w:rPr>
                <w:color w:val="000000"/>
              </w:rPr>
              <w:t>-</w:t>
            </w:r>
          </w:p>
        </w:tc>
      </w:tr>
      <w:tr w:rsidR="00971882" w:rsidRPr="00A43E2F" w14:paraId="65BD01F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1E2BE53" w14:textId="77777777" w:rsidR="00971882" w:rsidRPr="00A43E2F" w:rsidRDefault="00971882" w:rsidP="0099011F">
            <w:pPr>
              <w:pStyle w:val="TableText10"/>
              <w:rPr>
                <w:color w:val="000000"/>
              </w:rPr>
            </w:pPr>
            <w:r w:rsidRPr="00A43E2F">
              <w:rPr>
                <w:color w:val="000000"/>
              </w:rPr>
              <w:lastRenderedPageBreak/>
              <w:t>33</w:t>
            </w:r>
          </w:p>
        </w:tc>
        <w:tc>
          <w:tcPr>
            <w:tcW w:w="2381" w:type="dxa"/>
            <w:tcBorders>
              <w:top w:val="single" w:sz="4" w:space="0" w:color="C0C0C0"/>
              <w:left w:val="single" w:sz="4" w:space="0" w:color="C0C0C0"/>
              <w:bottom w:val="single" w:sz="4" w:space="0" w:color="C0C0C0"/>
              <w:right w:val="single" w:sz="4" w:space="0" w:color="C0C0C0"/>
            </w:tcBorders>
            <w:hideMark/>
          </w:tcPr>
          <w:p w14:paraId="52AC61E6" w14:textId="77777777" w:rsidR="00971882" w:rsidRPr="00A43E2F" w:rsidRDefault="00971882" w:rsidP="0099011F">
            <w:pPr>
              <w:pStyle w:val="TableText10"/>
              <w:rPr>
                <w:color w:val="000000"/>
              </w:rPr>
            </w:pPr>
            <w:r w:rsidRPr="00A43E2F">
              <w:rPr>
                <w:color w:val="000000"/>
              </w:rPr>
              <w:t>73ZZA (1)</w:t>
            </w:r>
          </w:p>
        </w:tc>
        <w:tc>
          <w:tcPr>
            <w:tcW w:w="3711" w:type="dxa"/>
            <w:tcBorders>
              <w:top w:val="single" w:sz="4" w:space="0" w:color="C0C0C0"/>
              <w:left w:val="single" w:sz="4" w:space="0" w:color="C0C0C0"/>
              <w:bottom w:val="single" w:sz="4" w:space="0" w:color="C0C0C0"/>
              <w:right w:val="single" w:sz="4" w:space="0" w:color="C0C0C0"/>
            </w:tcBorders>
            <w:hideMark/>
          </w:tcPr>
          <w:p w14:paraId="3A349609" w14:textId="77777777" w:rsidR="00971882" w:rsidRPr="00A43E2F" w:rsidRDefault="00971882" w:rsidP="0099011F">
            <w:pPr>
              <w:pStyle w:val="TableText10"/>
              <w:rPr>
                <w:color w:val="000000"/>
              </w:rPr>
            </w:pPr>
            <w:r w:rsidRPr="00A43E2F">
              <w:rPr>
                <w:color w:val="000000"/>
              </w:rPr>
              <w:t>tamper or otherwise interfere with fitted interlock</w:t>
            </w:r>
          </w:p>
        </w:tc>
        <w:tc>
          <w:tcPr>
            <w:tcW w:w="1345" w:type="dxa"/>
            <w:tcBorders>
              <w:top w:val="single" w:sz="4" w:space="0" w:color="C0C0C0"/>
              <w:left w:val="single" w:sz="4" w:space="0" w:color="C0C0C0"/>
              <w:bottom w:val="single" w:sz="4" w:space="0" w:color="C0C0C0"/>
              <w:right w:val="single" w:sz="4" w:space="0" w:color="C0C0C0"/>
            </w:tcBorders>
            <w:hideMark/>
          </w:tcPr>
          <w:p w14:paraId="0E6CBD2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CA21C05"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hideMark/>
          </w:tcPr>
          <w:p w14:paraId="7219E041" w14:textId="77777777" w:rsidR="00971882" w:rsidRPr="00A43E2F" w:rsidRDefault="00971882" w:rsidP="0099011F">
            <w:pPr>
              <w:pStyle w:val="TableText10"/>
              <w:rPr>
                <w:color w:val="000000"/>
              </w:rPr>
            </w:pPr>
            <w:r w:rsidRPr="00A43E2F">
              <w:rPr>
                <w:color w:val="000000"/>
              </w:rPr>
              <w:t>-</w:t>
            </w:r>
          </w:p>
        </w:tc>
      </w:tr>
      <w:tr w:rsidR="00971882" w:rsidRPr="00A43E2F" w14:paraId="5BC0E78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F005CC9" w14:textId="77777777" w:rsidR="00971882" w:rsidRPr="00A43E2F" w:rsidRDefault="00971882" w:rsidP="0099011F">
            <w:pPr>
              <w:pStyle w:val="TableText10"/>
              <w:rPr>
                <w:color w:val="000000"/>
              </w:rPr>
            </w:pPr>
            <w:r w:rsidRPr="00A43E2F">
              <w:rPr>
                <w:color w:val="000000"/>
              </w:rPr>
              <w:t>34</w:t>
            </w:r>
          </w:p>
        </w:tc>
        <w:tc>
          <w:tcPr>
            <w:tcW w:w="2381" w:type="dxa"/>
            <w:tcBorders>
              <w:top w:val="single" w:sz="4" w:space="0" w:color="C0C0C0"/>
              <w:left w:val="single" w:sz="4" w:space="0" w:color="C0C0C0"/>
              <w:bottom w:val="single" w:sz="4" w:space="0" w:color="C0C0C0"/>
              <w:right w:val="single" w:sz="4" w:space="0" w:color="C0C0C0"/>
            </w:tcBorders>
            <w:hideMark/>
          </w:tcPr>
          <w:p w14:paraId="6BF44383" w14:textId="77777777" w:rsidR="00971882" w:rsidRPr="00A43E2F" w:rsidRDefault="00971882" w:rsidP="0099011F">
            <w:pPr>
              <w:pStyle w:val="TableText10"/>
              <w:rPr>
                <w:color w:val="000000"/>
              </w:rPr>
            </w:pPr>
            <w:r w:rsidRPr="00A43E2F">
              <w:rPr>
                <w:color w:val="000000"/>
              </w:rPr>
              <w:t>73ZZB (1)</w:t>
            </w:r>
          </w:p>
        </w:tc>
        <w:tc>
          <w:tcPr>
            <w:tcW w:w="3711" w:type="dxa"/>
            <w:tcBorders>
              <w:top w:val="single" w:sz="4" w:space="0" w:color="C0C0C0"/>
              <w:left w:val="single" w:sz="4" w:space="0" w:color="C0C0C0"/>
              <w:bottom w:val="single" w:sz="4" w:space="0" w:color="C0C0C0"/>
              <w:right w:val="single" w:sz="4" w:space="0" w:color="C0C0C0"/>
            </w:tcBorders>
            <w:hideMark/>
          </w:tcPr>
          <w:p w14:paraId="14CEF726" w14:textId="77777777" w:rsidR="00971882" w:rsidRPr="00A43E2F" w:rsidRDefault="00971882" w:rsidP="0099011F">
            <w:pPr>
              <w:pStyle w:val="TableText10"/>
              <w:rPr>
                <w:color w:val="000000"/>
              </w:rPr>
            </w:pPr>
            <w:r w:rsidRPr="00A43E2F">
              <w:rPr>
                <w:color w:val="000000"/>
              </w:rPr>
              <w:t>approved interlock installer or approved interlock service provider failing to notify authority within 7 days after becoming aware fitted interlock has been tampered or otherwise interfered with</w:t>
            </w:r>
          </w:p>
        </w:tc>
        <w:tc>
          <w:tcPr>
            <w:tcW w:w="1345" w:type="dxa"/>
            <w:tcBorders>
              <w:top w:val="single" w:sz="4" w:space="0" w:color="C0C0C0"/>
              <w:left w:val="single" w:sz="4" w:space="0" w:color="C0C0C0"/>
              <w:bottom w:val="single" w:sz="4" w:space="0" w:color="C0C0C0"/>
              <w:right w:val="single" w:sz="4" w:space="0" w:color="C0C0C0"/>
            </w:tcBorders>
            <w:hideMark/>
          </w:tcPr>
          <w:p w14:paraId="62EC185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66E898A" w14:textId="77777777" w:rsidR="00971882" w:rsidRPr="00A43E2F" w:rsidRDefault="00971882" w:rsidP="0099011F">
            <w:pPr>
              <w:pStyle w:val="TableText10"/>
              <w:rPr>
                <w:color w:val="000000"/>
              </w:rPr>
            </w:pPr>
            <w:r w:rsidRPr="00A43E2F">
              <w:rPr>
                <w:color w:val="000000"/>
              </w:rPr>
              <w:t>539</w:t>
            </w:r>
          </w:p>
        </w:tc>
        <w:tc>
          <w:tcPr>
            <w:tcW w:w="1190" w:type="dxa"/>
            <w:tcBorders>
              <w:top w:val="single" w:sz="4" w:space="0" w:color="C0C0C0"/>
              <w:left w:val="single" w:sz="4" w:space="0" w:color="C0C0C0"/>
              <w:bottom w:val="single" w:sz="4" w:space="0" w:color="C0C0C0"/>
              <w:right w:val="single" w:sz="4" w:space="0" w:color="C0C0C0"/>
            </w:tcBorders>
            <w:hideMark/>
          </w:tcPr>
          <w:p w14:paraId="299F34FF" w14:textId="77777777" w:rsidR="00971882" w:rsidRPr="00A43E2F" w:rsidRDefault="00971882" w:rsidP="0099011F">
            <w:pPr>
              <w:pStyle w:val="TableText10"/>
              <w:rPr>
                <w:color w:val="000000"/>
              </w:rPr>
            </w:pPr>
            <w:r w:rsidRPr="00A43E2F">
              <w:rPr>
                <w:color w:val="000000"/>
              </w:rPr>
              <w:t>-</w:t>
            </w:r>
          </w:p>
        </w:tc>
      </w:tr>
      <w:tr w:rsidR="00971882" w:rsidRPr="00A43E2F" w14:paraId="79A0E59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27E745E" w14:textId="77777777" w:rsidR="00971882" w:rsidRPr="00A43E2F" w:rsidRDefault="00971882" w:rsidP="0099011F">
            <w:pPr>
              <w:pStyle w:val="TableText10"/>
              <w:rPr>
                <w:color w:val="000000"/>
              </w:rPr>
            </w:pPr>
            <w:r w:rsidRPr="00A43E2F">
              <w:rPr>
                <w:color w:val="000000"/>
              </w:rPr>
              <w:t>35</w:t>
            </w:r>
          </w:p>
        </w:tc>
        <w:tc>
          <w:tcPr>
            <w:tcW w:w="2381" w:type="dxa"/>
            <w:tcBorders>
              <w:top w:val="single" w:sz="4" w:space="0" w:color="C0C0C0"/>
              <w:left w:val="single" w:sz="4" w:space="0" w:color="C0C0C0"/>
              <w:bottom w:val="single" w:sz="4" w:space="0" w:color="C0C0C0"/>
              <w:right w:val="single" w:sz="4" w:space="0" w:color="C0C0C0"/>
            </w:tcBorders>
            <w:hideMark/>
          </w:tcPr>
          <w:p w14:paraId="18430395" w14:textId="77777777" w:rsidR="00971882" w:rsidRPr="00A43E2F" w:rsidRDefault="00971882" w:rsidP="0099011F">
            <w:pPr>
              <w:pStyle w:val="TableText10"/>
              <w:rPr>
                <w:color w:val="000000"/>
              </w:rPr>
            </w:pPr>
            <w:r w:rsidRPr="00A43E2F">
              <w:rPr>
                <w:color w:val="000000"/>
              </w:rPr>
              <w:t>74 (1)</w:t>
            </w:r>
          </w:p>
        </w:tc>
        <w:tc>
          <w:tcPr>
            <w:tcW w:w="3711" w:type="dxa"/>
            <w:tcBorders>
              <w:top w:val="single" w:sz="4" w:space="0" w:color="C0C0C0"/>
              <w:left w:val="single" w:sz="4" w:space="0" w:color="C0C0C0"/>
              <w:bottom w:val="single" w:sz="4" w:space="0" w:color="C0C0C0"/>
              <w:right w:val="single" w:sz="4" w:space="0" w:color="C0C0C0"/>
            </w:tcBorders>
            <w:hideMark/>
          </w:tcPr>
          <w:p w14:paraId="5DED1EE7" w14:textId="77777777" w:rsidR="00971882" w:rsidRPr="00A43E2F" w:rsidRDefault="00971882" w:rsidP="0099011F">
            <w:pPr>
              <w:pStyle w:val="TableText10"/>
              <w:rPr>
                <w:color w:val="000000"/>
              </w:rPr>
            </w:pPr>
            <w:r w:rsidRPr="00A43E2F">
              <w:rPr>
                <w:color w:val="000000"/>
              </w:rPr>
              <w:t>not apply as required for replacement driver licence after change of name</w:t>
            </w:r>
          </w:p>
        </w:tc>
        <w:tc>
          <w:tcPr>
            <w:tcW w:w="1345" w:type="dxa"/>
            <w:tcBorders>
              <w:top w:val="single" w:sz="4" w:space="0" w:color="C0C0C0"/>
              <w:left w:val="single" w:sz="4" w:space="0" w:color="C0C0C0"/>
              <w:bottom w:val="single" w:sz="4" w:space="0" w:color="C0C0C0"/>
              <w:right w:val="single" w:sz="4" w:space="0" w:color="C0C0C0"/>
            </w:tcBorders>
            <w:hideMark/>
          </w:tcPr>
          <w:p w14:paraId="6CC7717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A58AB2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6AA2D83" w14:textId="77777777" w:rsidR="00971882" w:rsidRPr="00A43E2F" w:rsidRDefault="00971882" w:rsidP="0099011F">
            <w:pPr>
              <w:pStyle w:val="TableText10"/>
              <w:rPr>
                <w:color w:val="000000"/>
              </w:rPr>
            </w:pPr>
            <w:r w:rsidRPr="00A43E2F">
              <w:rPr>
                <w:color w:val="000000"/>
              </w:rPr>
              <w:t>-</w:t>
            </w:r>
          </w:p>
        </w:tc>
      </w:tr>
      <w:tr w:rsidR="00971882" w:rsidRPr="00A43E2F" w14:paraId="381B7EBA"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C949405" w14:textId="77777777" w:rsidR="00971882" w:rsidRPr="00A43E2F" w:rsidRDefault="00971882" w:rsidP="0099011F">
            <w:pPr>
              <w:pStyle w:val="TableText10"/>
              <w:rPr>
                <w:color w:val="000000"/>
              </w:rPr>
            </w:pPr>
            <w:r w:rsidRPr="00A43E2F">
              <w:rPr>
                <w:color w:val="000000"/>
              </w:rPr>
              <w:t>36</w:t>
            </w:r>
          </w:p>
        </w:tc>
        <w:tc>
          <w:tcPr>
            <w:tcW w:w="2381" w:type="dxa"/>
            <w:tcBorders>
              <w:top w:val="single" w:sz="4" w:space="0" w:color="C0C0C0"/>
              <w:left w:val="single" w:sz="4" w:space="0" w:color="C0C0C0"/>
              <w:bottom w:val="single" w:sz="4" w:space="0" w:color="C0C0C0"/>
              <w:right w:val="single" w:sz="4" w:space="0" w:color="C0C0C0"/>
            </w:tcBorders>
            <w:hideMark/>
          </w:tcPr>
          <w:p w14:paraId="5AFF4647" w14:textId="77777777" w:rsidR="00971882" w:rsidRPr="00A43E2F" w:rsidRDefault="00971882" w:rsidP="0099011F">
            <w:pPr>
              <w:pStyle w:val="TableText10"/>
              <w:rPr>
                <w:color w:val="000000"/>
              </w:rPr>
            </w:pPr>
            <w:r w:rsidRPr="00A43E2F">
              <w:rPr>
                <w:color w:val="000000"/>
              </w:rPr>
              <w:t>74 (2) (a)</w:t>
            </w:r>
          </w:p>
        </w:tc>
        <w:tc>
          <w:tcPr>
            <w:tcW w:w="3711" w:type="dxa"/>
            <w:tcBorders>
              <w:top w:val="single" w:sz="4" w:space="0" w:color="C0C0C0"/>
              <w:left w:val="single" w:sz="4" w:space="0" w:color="C0C0C0"/>
              <w:bottom w:val="single" w:sz="4" w:space="0" w:color="C0C0C0"/>
              <w:right w:val="single" w:sz="4" w:space="0" w:color="C0C0C0"/>
            </w:tcBorders>
            <w:hideMark/>
          </w:tcPr>
          <w:p w14:paraId="0E37F00E" w14:textId="77777777" w:rsidR="00971882" w:rsidRPr="00A43E2F" w:rsidRDefault="00971882" w:rsidP="0099011F">
            <w:pPr>
              <w:pStyle w:val="TableText10"/>
              <w:rPr>
                <w:color w:val="000000"/>
              </w:rPr>
            </w:pPr>
            <w:r w:rsidRPr="00A43E2F">
              <w:rPr>
                <w:color w:val="000000"/>
              </w:rPr>
              <w:t>not tell authority orally about change to home address/address for service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3010FE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CB909F"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5E77E1BA" w14:textId="77777777" w:rsidR="00971882" w:rsidRPr="00A43E2F" w:rsidRDefault="00971882" w:rsidP="0099011F">
            <w:pPr>
              <w:pStyle w:val="TableText10"/>
              <w:rPr>
                <w:color w:val="000000"/>
              </w:rPr>
            </w:pPr>
            <w:r w:rsidRPr="00A43E2F">
              <w:rPr>
                <w:color w:val="000000"/>
              </w:rPr>
              <w:t>-</w:t>
            </w:r>
          </w:p>
        </w:tc>
      </w:tr>
      <w:tr w:rsidR="00971882" w:rsidRPr="00A43E2F" w14:paraId="7F07457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1D97D77" w14:textId="77777777" w:rsidR="00971882" w:rsidRPr="00A43E2F" w:rsidRDefault="00971882" w:rsidP="0099011F">
            <w:pPr>
              <w:pStyle w:val="TableText10"/>
              <w:rPr>
                <w:color w:val="000000"/>
              </w:rPr>
            </w:pPr>
            <w:r w:rsidRPr="00A43E2F">
              <w:rPr>
                <w:color w:val="000000"/>
              </w:rPr>
              <w:lastRenderedPageBreak/>
              <w:t>37</w:t>
            </w:r>
          </w:p>
        </w:tc>
        <w:tc>
          <w:tcPr>
            <w:tcW w:w="2381" w:type="dxa"/>
            <w:tcBorders>
              <w:top w:val="single" w:sz="4" w:space="0" w:color="C0C0C0"/>
              <w:left w:val="single" w:sz="4" w:space="0" w:color="C0C0C0"/>
              <w:bottom w:val="single" w:sz="4" w:space="0" w:color="C0C0C0"/>
              <w:right w:val="single" w:sz="4" w:space="0" w:color="C0C0C0"/>
            </w:tcBorders>
            <w:hideMark/>
          </w:tcPr>
          <w:p w14:paraId="5FAEF42D" w14:textId="77777777" w:rsidR="00971882" w:rsidRPr="00A43E2F" w:rsidRDefault="00971882" w:rsidP="0099011F">
            <w:pPr>
              <w:pStyle w:val="TableText10"/>
              <w:rPr>
                <w:color w:val="000000"/>
              </w:rPr>
            </w:pPr>
            <w:r w:rsidRPr="00A43E2F">
              <w:rPr>
                <w:color w:val="000000"/>
              </w:rPr>
              <w:t>74 (2) (b)</w:t>
            </w:r>
          </w:p>
        </w:tc>
        <w:tc>
          <w:tcPr>
            <w:tcW w:w="3711" w:type="dxa"/>
            <w:tcBorders>
              <w:top w:val="single" w:sz="4" w:space="0" w:color="C0C0C0"/>
              <w:left w:val="single" w:sz="4" w:space="0" w:color="C0C0C0"/>
              <w:bottom w:val="single" w:sz="4" w:space="0" w:color="C0C0C0"/>
              <w:right w:val="single" w:sz="4" w:space="0" w:color="C0C0C0"/>
            </w:tcBorders>
            <w:hideMark/>
          </w:tcPr>
          <w:p w14:paraId="55DA5A28" w14:textId="77777777" w:rsidR="00971882" w:rsidRPr="00A43E2F" w:rsidRDefault="00971882" w:rsidP="0099011F">
            <w:pPr>
              <w:pStyle w:val="TableText10"/>
              <w:rPr>
                <w:color w:val="000000"/>
              </w:rPr>
            </w:pPr>
            <w:r w:rsidRPr="00A43E2F">
              <w:rPr>
                <w:color w:val="000000"/>
              </w:rPr>
              <w:t>not tell authority in writing about change to home address/address for service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4C19B61"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72B2D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054339A6" w14:textId="77777777" w:rsidR="00971882" w:rsidRPr="00A43E2F" w:rsidRDefault="00971882" w:rsidP="0099011F">
            <w:pPr>
              <w:pStyle w:val="TableText10"/>
              <w:rPr>
                <w:color w:val="000000"/>
              </w:rPr>
            </w:pPr>
            <w:r w:rsidRPr="00A43E2F">
              <w:rPr>
                <w:color w:val="000000"/>
              </w:rPr>
              <w:t>-</w:t>
            </w:r>
          </w:p>
        </w:tc>
      </w:tr>
      <w:tr w:rsidR="00971882" w:rsidRPr="00A43E2F" w14:paraId="1053504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5018F03" w14:textId="77777777" w:rsidR="00971882" w:rsidRPr="00A43E2F" w:rsidRDefault="00971882" w:rsidP="0099011F">
            <w:pPr>
              <w:pStyle w:val="TableText10"/>
              <w:rPr>
                <w:color w:val="000000"/>
              </w:rPr>
            </w:pPr>
            <w:r w:rsidRPr="00A43E2F">
              <w:rPr>
                <w:color w:val="000000"/>
              </w:rPr>
              <w:t>38</w:t>
            </w:r>
          </w:p>
        </w:tc>
        <w:tc>
          <w:tcPr>
            <w:tcW w:w="2381" w:type="dxa"/>
            <w:tcBorders>
              <w:top w:val="single" w:sz="4" w:space="0" w:color="C0C0C0"/>
              <w:left w:val="single" w:sz="4" w:space="0" w:color="C0C0C0"/>
              <w:bottom w:val="single" w:sz="4" w:space="0" w:color="C0C0C0"/>
              <w:right w:val="single" w:sz="4" w:space="0" w:color="C0C0C0"/>
            </w:tcBorders>
            <w:hideMark/>
          </w:tcPr>
          <w:p w14:paraId="37D84314" w14:textId="77777777" w:rsidR="00971882" w:rsidRPr="00A43E2F" w:rsidRDefault="00971882" w:rsidP="0099011F">
            <w:pPr>
              <w:pStyle w:val="TableText10"/>
              <w:rPr>
                <w:color w:val="000000"/>
              </w:rPr>
            </w:pPr>
            <w:r w:rsidRPr="00A43E2F">
              <w:rPr>
                <w:color w:val="000000"/>
              </w:rPr>
              <w:t>75 (1)</w:t>
            </w:r>
          </w:p>
        </w:tc>
        <w:tc>
          <w:tcPr>
            <w:tcW w:w="3711" w:type="dxa"/>
            <w:tcBorders>
              <w:top w:val="single" w:sz="4" w:space="0" w:color="C0C0C0"/>
              <w:left w:val="single" w:sz="4" w:space="0" w:color="C0C0C0"/>
              <w:bottom w:val="single" w:sz="4" w:space="0" w:color="C0C0C0"/>
              <w:right w:val="single" w:sz="4" w:space="0" w:color="C0C0C0"/>
            </w:tcBorders>
            <w:hideMark/>
          </w:tcPr>
          <w:p w14:paraId="7E9219B3" w14:textId="77777777" w:rsidR="00971882" w:rsidRPr="00A43E2F" w:rsidRDefault="00971882" w:rsidP="0099011F">
            <w:pPr>
              <w:pStyle w:val="TableText10"/>
              <w:rPr>
                <w:color w:val="000000"/>
              </w:rPr>
            </w:pPr>
            <w:r w:rsidRPr="00A43E2F">
              <w:rPr>
                <w:color w:val="000000"/>
              </w:rPr>
              <w:t>not apply as required for replacement for damaged/lost/stolen/destroyed driver licence/public vehicle driver authority card</w:t>
            </w:r>
          </w:p>
        </w:tc>
        <w:tc>
          <w:tcPr>
            <w:tcW w:w="1345" w:type="dxa"/>
            <w:tcBorders>
              <w:top w:val="single" w:sz="4" w:space="0" w:color="C0C0C0"/>
              <w:left w:val="single" w:sz="4" w:space="0" w:color="C0C0C0"/>
              <w:bottom w:val="single" w:sz="4" w:space="0" w:color="C0C0C0"/>
              <w:right w:val="single" w:sz="4" w:space="0" w:color="C0C0C0"/>
            </w:tcBorders>
            <w:hideMark/>
          </w:tcPr>
          <w:p w14:paraId="45F0D426"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0793D7"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14BF7760" w14:textId="77777777" w:rsidR="00971882" w:rsidRPr="00A43E2F" w:rsidRDefault="00971882" w:rsidP="0099011F">
            <w:pPr>
              <w:pStyle w:val="TableText10"/>
              <w:rPr>
                <w:color w:val="000000"/>
              </w:rPr>
            </w:pPr>
            <w:r w:rsidRPr="00A43E2F">
              <w:rPr>
                <w:color w:val="000000"/>
              </w:rPr>
              <w:t>-</w:t>
            </w:r>
          </w:p>
        </w:tc>
      </w:tr>
      <w:tr w:rsidR="00971882" w:rsidRPr="00A43E2F" w14:paraId="63052ADD"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673C7D2D" w14:textId="77777777" w:rsidR="00971882" w:rsidRPr="00A43E2F" w:rsidRDefault="00971882" w:rsidP="0099011F">
            <w:pPr>
              <w:keepNext/>
              <w:widowControl w:val="0"/>
              <w:spacing w:before="60" w:after="60"/>
              <w:rPr>
                <w:color w:val="000000"/>
                <w:sz w:val="20"/>
              </w:rPr>
            </w:pPr>
            <w:r w:rsidRPr="00A43E2F">
              <w:rPr>
                <w:color w:val="000000"/>
                <w:sz w:val="20"/>
              </w:rPr>
              <w:t>39</w:t>
            </w:r>
          </w:p>
        </w:tc>
        <w:tc>
          <w:tcPr>
            <w:tcW w:w="2381" w:type="dxa"/>
            <w:tcBorders>
              <w:top w:val="single" w:sz="4" w:space="0" w:color="C0C0C0"/>
              <w:left w:val="single" w:sz="4" w:space="0" w:color="C0C0C0"/>
              <w:bottom w:val="nil"/>
              <w:right w:val="single" w:sz="4" w:space="0" w:color="C0C0C0"/>
            </w:tcBorders>
            <w:hideMark/>
          </w:tcPr>
          <w:p w14:paraId="169B1412" w14:textId="77777777" w:rsidR="00971882" w:rsidRPr="00A43E2F" w:rsidRDefault="00971882" w:rsidP="0099011F">
            <w:pPr>
              <w:keepNext/>
              <w:widowControl w:val="0"/>
              <w:spacing w:before="60" w:after="60"/>
              <w:rPr>
                <w:color w:val="000000"/>
                <w:sz w:val="20"/>
              </w:rPr>
            </w:pPr>
            <w:r w:rsidRPr="00A43E2F">
              <w:rPr>
                <w:color w:val="000000"/>
                <w:sz w:val="20"/>
              </w:rPr>
              <w:t>76 (4)</w:t>
            </w:r>
          </w:p>
        </w:tc>
        <w:tc>
          <w:tcPr>
            <w:tcW w:w="3711" w:type="dxa"/>
            <w:tcBorders>
              <w:top w:val="single" w:sz="4" w:space="0" w:color="C0C0C0"/>
              <w:left w:val="single" w:sz="4" w:space="0" w:color="C0C0C0"/>
              <w:bottom w:val="nil"/>
              <w:right w:val="single" w:sz="4" w:space="0" w:color="C0C0C0"/>
            </w:tcBorders>
          </w:tcPr>
          <w:p w14:paraId="565DBF85" w14:textId="77777777" w:rsidR="00971882" w:rsidRPr="00A43E2F" w:rsidRDefault="00971882" w:rsidP="0099011F">
            <w:pPr>
              <w:keepNext/>
              <w:widowControl w:val="0"/>
              <w:spacing w:before="60" w:after="60"/>
              <w:rPr>
                <w:color w:val="000000"/>
                <w:sz w:val="20"/>
              </w:rPr>
            </w:pPr>
          </w:p>
        </w:tc>
        <w:tc>
          <w:tcPr>
            <w:tcW w:w="1345" w:type="dxa"/>
            <w:tcBorders>
              <w:top w:val="single" w:sz="4" w:space="0" w:color="C0C0C0"/>
              <w:left w:val="single" w:sz="4" w:space="0" w:color="C0C0C0"/>
              <w:bottom w:val="nil"/>
              <w:right w:val="single" w:sz="4" w:space="0" w:color="C0C0C0"/>
            </w:tcBorders>
          </w:tcPr>
          <w:p w14:paraId="65892802" w14:textId="77777777" w:rsidR="00971882" w:rsidRPr="00A43E2F" w:rsidRDefault="00971882" w:rsidP="0099011F">
            <w:pPr>
              <w:keepNext/>
              <w:widowControl w:val="0"/>
              <w:spacing w:before="60" w:after="60"/>
              <w:rPr>
                <w:color w:val="000000"/>
                <w:sz w:val="20"/>
              </w:rPr>
            </w:pPr>
          </w:p>
        </w:tc>
        <w:tc>
          <w:tcPr>
            <w:tcW w:w="1569" w:type="dxa"/>
            <w:tcBorders>
              <w:top w:val="single" w:sz="4" w:space="0" w:color="C0C0C0"/>
              <w:left w:val="single" w:sz="4" w:space="0" w:color="C0C0C0"/>
              <w:bottom w:val="nil"/>
              <w:right w:val="single" w:sz="4" w:space="0" w:color="C0C0C0"/>
            </w:tcBorders>
            <w:hideMark/>
          </w:tcPr>
          <w:p w14:paraId="59D0B4A2" w14:textId="77777777" w:rsidR="00971882" w:rsidRPr="00A43E2F" w:rsidRDefault="00971882" w:rsidP="0099011F">
            <w:pPr>
              <w:keepNext/>
              <w:widowControl w:val="0"/>
              <w:spacing w:before="60" w:after="60"/>
              <w:rPr>
                <w:color w:val="000000"/>
                <w:sz w:val="20"/>
              </w:rPr>
            </w:pPr>
          </w:p>
        </w:tc>
        <w:tc>
          <w:tcPr>
            <w:tcW w:w="1190" w:type="dxa"/>
            <w:tcBorders>
              <w:top w:val="single" w:sz="4" w:space="0" w:color="C0C0C0"/>
              <w:left w:val="single" w:sz="4" w:space="0" w:color="C0C0C0"/>
              <w:bottom w:val="nil"/>
              <w:right w:val="single" w:sz="4" w:space="0" w:color="C0C0C0"/>
            </w:tcBorders>
          </w:tcPr>
          <w:p w14:paraId="36AE97E0" w14:textId="77777777" w:rsidR="00971882" w:rsidRPr="00A43E2F" w:rsidRDefault="00971882" w:rsidP="0099011F">
            <w:pPr>
              <w:keepNext/>
              <w:widowControl w:val="0"/>
              <w:spacing w:before="60" w:after="60"/>
              <w:rPr>
                <w:color w:val="000000"/>
                <w:sz w:val="20"/>
              </w:rPr>
            </w:pPr>
          </w:p>
        </w:tc>
      </w:tr>
      <w:tr w:rsidR="00971882" w:rsidRPr="00A43E2F" w14:paraId="7F305BFB" w14:textId="77777777" w:rsidTr="0099011F">
        <w:trPr>
          <w:cantSplit/>
        </w:trPr>
        <w:tc>
          <w:tcPr>
            <w:tcW w:w="1204" w:type="dxa"/>
            <w:tcBorders>
              <w:top w:val="nil"/>
              <w:left w:val="single" w:sz="4" w:space="0" w:color="C0C0C0"/>
              <w:bottom w:val="nil"/>
              <w:right w:val="single" w:sz="4" w:space="0" w:color="C0C0C0"/>
            </w:tcBorders>
            <w:hideMark/>
          </w:tcPr>
          <w:p w14:paraId="584A4CDB" w14:textId="77777777" w:rsidR="00971882" w:rsidRPr="00A43E2F" w:rsidRDefault="00971882" w:rsidP="0099011F">
            <w:pPr>
              <w:pStyle w:val="TableText10"/>
              <w:rPr>
                <w:color w:val="000000"/>
              </w:rPr>
            </w:pPr>
            <w:r w:rsidRPr="00A43E2F">
              <w:rPr>
                <w:color w:val="000000"/>
              </w:rPr>
              <w:t>39.1</w:t>
            </w:r>
          </w:p>
        </w:tc>
        <w:tc>
          <w:tcPr>
            <w:tcW w:w="2381" w:type="dxa"/>
            <w:tcBorders>
              <w:top w:val="nil"/>
              <w:left w:val="single" w:sz="4" w:space="0" w:color="C0C0C0"/>
              <w:bottom w:val="nil"/>
              <w:right w:val="single" w:sz="4" w:space="0" w:color="C0C0C0"/>
            </w:tcBorders>
            <w:hideMark/>
          </w:tcPr>
          <w:p w14:paraId="35734EF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notice under 76 (1)</w:t>
            </w:r>
          </w:p>
        </w:tc>
        <w:tc>
          <w:tcPr>
            <w:tcW w:w="3711" w:type="dxa"/>
            <w:tcBorders>
              <w:top w:val="nil"/>
              <w:left w:val="single" w:sz="4" w:space="0" w:color="C0C0C0"/>
              <w:bottom w:val="nil"/>
              <w:right w:val="single" w:sz="4" w:space="0" w:color="C0C0C0"/>
            </w:tcBorders>
            <w:hideMark/>
          </w:tcPr>
          <w:p w14:paraId="23A938AB" w14:textId="77777777" w:rsidR="00971882" w:rsidRPr="00A43E2F" w:rsidRDefault="00971882" w:rsidP="0099011F">
            <w:pPr>
              <w:pStyle w:val="TableText10"/>
              <w:rPr>
                <w:color w:val="000000"/>
              </w:rPr>
            </w:pPr>
            <w:r w:rsidRPr="00A43E2F">
              <w:rPr>
                <w:color w:val="000000"/>
              </w:rPr>
              <w:t>not return as required driver licence suspended/cancelled under ACT law</w:t>
            </w:r>
          </w:p>
        </w:tc>
        <w:tc>
          <w:tcPr>
            <w:tcW w:w="1345" w:type="dxa"/>
            <w:tcBorders>
              <w:top w:val="nil"/>
              <w:left w:val="single" w:sz="4" w:space="0" w:color="C0C0C0"/>
              <w:bottom w:val="nil"/>
              <w:right w:val="single" w:sz="4" w:space="0" w:color="C0C0C0"/>
            </w:tcBorders>
            <w:hideMark/>
          </w:tcPr>
          <w:p w14:paraId="2DEFB0EB"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5F62F512"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72609B3D" w14:textId="77777777" w:rsidR="00971882" w:rsidRPr="00A43E2F" w:rsidRDefault="00971882" w:rsidP="0099011F">
            <w:pPr>
              <w:pStyle w:val="TableText10"/>
              <w:rPr>
                <w:color w:val="000000"/>
              </w:rPr>
            </w:pPr>
            <w:r w:rsidRPr="00A43E2F">
              <w:rPr>
                <w:color w:val="000000"/>
              </w:rPr>
              <w:t>-</w:t>
            </w:r>
          </w:p>
        </w:tc>
      </w:tr>
      <w:tr w:rsidR="00971882" w:rsidRPr="00A43E2F" w14:paraId="2250C1BC"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7D45B0E1" w14:textId="77777777" w:rsidR="00971882" w:rsidRPr="00A43E2F" w:rsidRDefault="00971882" w:rsidP="0099011F">
            <w:pPr>
              <w:pStyle w:val="TableText10"/>
              <w:rPr>
                <w:color w:val="000000"/>
              </w:rPr>
            </w:pPr>
            <w:r w:rsidRPr="00A43E2F">
              <w:rPr>
                <w:color w:val="000000"/>
              </w:rPr>
              <w:t>39.2</w:t>
            </w:r>
          </w:p>
        </w:tc>
        <w:tc>
          <w:tcPr>
            <w:tcW w:w="2381" w:type="dxa"/>
            <w:tcBorders>
              <w:top w:val="nil"/>
              <w:left w:val="single" w:sz="4" w:space="0" w:color="C0C0C0"/>
              <w:bottom w:val="single" w:sz="4" w:space="0" w:color="C0C0C0"/>
              <w:right w:val="single" w:sz="4" w:space="0" w:color="C0C0C0"/>
            </w:tcBorders>
            <w:hideMark/>
          </w:tcPr>
          <w:p w14:paraId="759F9BF3"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by contravening notice under 76 (2)</w:t>
            </w:r>
          </w:p>
        </w:tc>
        <w:tc>
          <w:tcPr>
            <w:tcW w:w="3711" w:type="dxa"/>
            <w:tcBorders>
              <w:top w:val="nil"/>
              <w:left w:val="single" w:sz="4" w:space="0" w:color="C0C0C0"/>
              <w:bottom w:val="single" w:sz="4" w:space="0" w:color="C0C0C0"/>
              <w:right w:val="single" w:sz="4" w:space="0" w:color="C0C0C0"/>
            </w:tcBorders>
            <w:hideMark/>
          </w:tcPr>
          <w:p w14:paraId="072EAEFE" w14:textId="77777777" w:rsidR="00971882" w:rsidRPr="00A43E2F" w:rsidRDefault="00971882" w:rsidP="0099011F">
            <w:pPr>
              <w:pStyle w:val="TableText10"/>
              <w:rPr>
                <w:color w:val="000000"/>
              </w:rPr>
            </w:pPr>
            <w:r w:rsidRPr="00A43E2F">
              <w:rPr>
                <w:color w:val="000000"/>
              </w:rPr>
              <w:t>not return as required driver licence about to be suspended/cancelled under ACT law</w:t>
            </w:r>
          </w:p>
        </w:tc>
        <w:tc>
          <w:tcPr>
            <w:tcW w:w="1345" w:type="dxa"/>
            <w:tcBorders>
              <w:top w:val="nil"/>
              <w:left w:val="single" w:sz="4" w:space="0" w:color="C0C0C0"/>
              <w:bottom w:val="single" w:sz="4" w:space="0" w:color="C0C0C0"/>
              <w:right w:val="single" w:sz="4" w:space="0" w:color="C0C0C0"/>
            </w:tcBorders>
            <w:hideMark/>
          </w:tcPr>
          <w:p w14:paraId="24FC078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73B9F4A0"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single" w:sz="4" w:space="0" w:color="C0C0C0"/>
              <w:right w:val="single" w:sz="4" w:space="0" w:color="C0C0C0"/>
            </w:tcBorders>
            <w:hideMark/>
          </w:tcPr>
          <w:p w14:paraId="3FEA8082" w14:textId="77777777" w:rsidR="00971882" w:rsidRPr="00A43E2F" w:rsidRDefault="00971882" w:rsidP="0099011F">
            <w:pPr>
              <w:pStyle w:val="TableText10"/>
              <w:rPr>
                <w:color w:val="000000"/>
              </w:rPr>
            </w:pPr>
            <w:r w:rsidRPr="00A43E2F">
              <w:rPr>
                <w:color w:val="000000"/>
              </w:rPr>
              <w:t>-</w:t>
            </w:r>
          </w:p>
        </w:tc>
      </w:tr>
      <w:tr w:rsidR="00971882" w:rsidRPr="00A43E2F" w14:paraId="3805A0A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F252038" w14:textId="77777777" w:rsidR="00971882" w:rsidRPr="00A43E2F" w:rsidRDefault="00971882" w:rsidP="0099011F">
            <w:pPr>
              <w:pStyle w:val="TableText10"/>
              <w:rPr>
                <w:color w:val="000000"/>
              </w:rPr>
            </w:pPr>
            <w:r w:rsidRPr="00A43E2F">
              <w:rPr>
                <w:color w:val="000000"/>
              </w:rPr>
              <w:t>40</w:t>
            </w:r>
          </w:p>
        </w:tc>
        <w:tc>
          <w:tcPr>
            <w:tcW w:w="2381" w:type="dxa"/>
            <w:tcBorders>
              <w:top w:val="single" w:sz="4" w:space="0" w:color="C0C0C0"/>
              <w:left w:val="single" w:sz="4" w:space="0" w:color="C0C0C0"/>
              <w:bottom w:val="single" w:sz="4" w:space="0" w:color="C0C0C0"/>
              <w:right w:val="single" w:sz="4" w:space="0" w:color="C0C0C0"/>
            </w:tcBorders>
            <w:hideMark/>
          </w:tcPr>
          <w:p w14:paraId="1E51AC6F" w14:textId="77777777" w:rsidR="00971882" w:rsidRPr="00A43E2F" w:rsidRDefault="00971882" w:rsidP="0099011F">
            <w:pPr>
              <w:pStyle w:val="TableText10"/>
              <w:rPr>
                <w:color w:val="000000"/>
              </w:rPr>
            </w:pPr>
            <w:r w:rsidRPr="00A43E2F">
              <w:rPr>
                <w:color w:val="000000"/>
              </w:rPr>
              <w:t>77 (1)</w:t>
            </w:r>
          </w:p>
        </w:tc>
        <w:tc>
          <w:tcPr>
            <w:tcW w:w="3711" w:type="dxa"/>
            <w:tcBorders>
              <w:top w:val="single" w:sz="4" w:space="0" w:color="C0C0C0"/>
              <w:left w:val="single" w:sz="4" w:space="0" w:color="C0C0C0"/>
              <w:bottom w:val="single" w:sz="4" w:space="0" w:color="C0C0C0"/>
              <w:right w:val="single" w:sz="4" w:space="0" w:color="C0C0C0"/>
            </w:tcBorders>
            <w:hideMark/>
          </w:tcPr>
          <w:p w14:paraId="3E50D89E" w14:textId="77777777" w:rsidR="00971882" w:rsidRPr="00A43E2F" w:rsidRDefault="00971882" w:rsidP="0099011F">
            <w:pPr>
              <w:pStyle w:val="TableText10"/>
              <w:rPr>
                <w:color w:val="000000"/>
              </w:rPr>
            </w:pPr>
            <w:r w:rsidRPr="00A43E2F">
              <w:rPr>
                <w:color w:val="000000"/>
              </w:rPr>
              <w:t>drive while impaired by illness/injury/ incapacity/effects of treatment</w:t>
            </w:r>
          </w:p>
        </w:tc>
        <w:tc>
          <w:tcPr>
            <w:tcW w:w="1345" w:type="dxa"/>
            <w:tcBorders>
              <w:top w:val="single" w:sz="4" w:space="0" w:color="C0C0C0"/>
              <w:left w:val="single" w:sz="4" w:space="0" w:color="C0C0C0"/>
              <w:bottom w:val="single" w:sz="4" w:space="0" w:color="C0C0C0"/>
              <w:right w:val="single" w:sz="4" w:space="0" w:color="C0C0C0"/>
            </w:tcBorders>
            <w:hideMark/>
          </w:tcPr>
          <w:p w14:paraId="3E930B60"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A2843E2"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5C0FF0E" w14:textId="77777777" w:rsidR="00971882" w:rsidRPr="00A43E2F" w:rsidRDefault="00971882" w:rsidP="0099011F">
            <w:pPr>
              <w:pStyle w:val="TableText10"/>
              <w:rPr>
                <w:color w:val="000000"/>
              </w:rPr>
            </w:pPr>
            <w:r w:rsidRPr="00A43E2F">
              <w:rPr>
                <w:color w:val="000000"/>
              </w:rPr>
              <w:t>-</w:t>
            </w:r>
          </w:p>
        </w:tc>
      </w:tr>
      <w:tr w:rsidR="00971882" w:rsidRPr="00A43E2F" w14:paraId="04EB34D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AF08447" w14:textId="77777777" w:rsidR="00971882" w:rsidRPr="00A43E2F" w:rsidRDefault="00971882" w:rsidP="0099011F">
            <w:pPr>
              <w:pStyle w:val="TableText10"/>
              <w:rPr>
                <w:color w:val="000000"/>
              </w:rPr>
            </w:pPr>
            <w:r w:rsidRPr="00A43E2F">
              <w:rPr>
                <w:color w:val="000000"/>
              </w:rPr>
              <w:lastRenderedPageBreak/>
              <w:t>41</w:t>
            </w:r>
          </w:p>
        </w:tc>
        <w:tc>
          <w:tcPr>
            <w:tcW w:w="2381" w:type="dxa"/>
            <w:tcBorders>
              <w:top w:val="single" w:sz="4" w:space="0" w:color="C0C0C0"/>
              <w:left w:val="single" w:sz="4" w:space="0" w:color="C0C0C0"/>
              <w:bottom w:val="single" w:sz="4" w:space="0" w:color="C0C0C0"/>
              <w:right w:val="single" w:sz="4" w:space="0" w:color="C0C0C0"/>
            </w:tcBorders>
            <w:hideMark/>
          </w:tcPr>
          <w:p w14:paraId="080F6353" w14:textId="77777777" w:rsidR="00971882" w:rsidRPr="00A43E2F" w:rsidRDefault="00971882" w:rsidP="0099011F">
            <w:pPr>
              <w:pStyle w:val="TableText10"/>
              <w:rPr>
                <w:color w:val="000000"/>
              </w:rPr>
            </w:pPr>
            <w:r w:rsidRPr="00A43E2F">
              <w:rPr>
                <w:color w:val="000000"/>
              </w:rPr>
              <w:t>77 (2)</w:t>
            </w:r>
          </w:p>
        </w:tc>
        <w:tc>
          <w:tcPr>
            <w:tcW w:w="3711" w:type="dxa"/>
            <w:tcBorders>
              <w:top w:val="single" w:sz="4" w:space="0" w:color="C0C0C0"/>
              <w:left w:val="single" w:sz="4" w:space="0" w:color="C0C0C0"/>
              <w:bottom w:val="single" w:sz="4" w:space="0" w:color="C0C0C0"/>
              <w:right w:val="single" w:sz="4" w:space="0" w:color="C0C0C0"/>
            </w:tcBorders>
            <w:hideMark/>
          </w:tcPr>
          <w:p w14:paraId="51621E39" w14:textId="77777777" w:rsidR="00971882" w:rsidRPr="00A43E2F" w:rsidRDefault="00971882" w:rsidP="0099011F">
            <w:pPr>
              <w:pStyle w:val="TableText10"/>
              <w:rPr>
                <w:color w:val="000000"/>
              </w:rPr>
            </w:pPr>
            <w:r w:rsidRPr="00A43E2F">
              <w:rPr>
                <w:color w:val="000000"/>
              </w:rPr>
              <w:t>driver licence holder not tell authority about permanent/long term illness/injury/incapacity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C2E5DF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9D72D09"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EE7927B" w14:textId="77777777" w:rsidR="00971882" w:rsidRPr="00A43E2F" w:rsidRDefault="00971882" w:rsidP="0099011F">
            <w:pPr>
              <w:pStyle w:val="TableText10"/>
              <w:rPr>
                <w:color w:val="000000"/>
              </w:rPr>
            </w:pPr>
            <w:r w:rsidRPr="00A43E2F">
              <w:rPr>
                <w:color w:val="000000"/>
              </w:rPr>
              <w:t>-</w:t>
            </w:r>
          </w:p>
        </w:tc>
      </w:tr>
      <w:tr w:rsidR="00971882" w:rsidRPr="00A43E2F" w14:paraId="6ABC38BD" w14:textId="77777777" w:rsidTr="0099011F">
        <w:trPr>
          <w:cantSplit/>
        </w:trPr>
        <w:tc>
          <w:tcPr>
            <w:tcW w:w="1204" w:type="dxa"/>
            <w:tcBorders>
              <w:top w:val="single" w:sz="4" w:space="0" w:color="C0C0C0"/>
              <w:left w:val="single" w:sz="4" w:space="0" w:color="C0C0C0"/>
              <w:bottom w:val="nil"/>
              <w:right w:val="single" w:sz="4" w:space="0" w:color="C0C0C0"/>
            </w:tcBorders>
            <w:hideMark/>
          </w:tcPr>
          <w:p w14:paraId="4E576390" w14:textId="77777777" w:rsidR="00971882" w:rsidRPr="00A43E2F" w:rsidRDefault="00971882" w:rsidP="0099011F">
            <w:pPr>
              <w:pStyle w:val="TableText10"/>
              <w:keepNext/>
              <w:rPr>
                <w:color w:val="000000"/>
              </w:rPr>
            </w:pPr>
            <w:r w:rsidRPr="00A43E2F">
              <w:rPr>
                <w:color w:val="000000"/>
              </w:rPr>
              <w:t>42</w:t>
            </w:r>
          </w:p>
        </w:tc>
        <w:tc>
          <w:tcPr>
            <w:tcW w:w="2381" w:type="dxa"/>
            <w:tcBorders>
              <w:top w:val="single" w:sz="4" w:space="0" w:color="C0C0C0"/>
              <w:left w:val="single" w:sz="4" w:space="0" w:color="C0C0C0"/>
              <w:bottom w:val="nil"/>
              <w:right w:val="single" w:sz="4" w:space="0" w:color="C0C0C0"/>
            </w:tcBorders>
            <w:hideMark/>
          </w:tcPr>
          <w:p w14:paraId="09937963" w14:textId="77777777" w:rsidR="00971882" w:rsidRPr="00A43E2F" w:rsidRDefault="00971882" w:rsidP="0099011F">
            <w:pPr>
              <w:pStyle w:val="TableText10"/>
              <w:rPr>
                <w:color w:val="000000"/>
              </w:rPr>
            </w:pPr>
            <w:r w:rsidRPr="00A43E2F">
              <w:rPr>
                <w:color w:val="000000"/>
              </w:rPr>
              <w:t>80 (4)</w:t>
            </w:r>
          </w:p>
        </w:tc>
        <w:tc>
          <w:tcPr>
            <w:tcW w:w="3711" w:type="dxa"/>
            <w:tcBorders>
              <w:top w:val="single" w:sz="4" w:space="0" w:color="C0C0C0"/>
              <w:left w:val="single" w:sz="4" w:space="0" w:color="C0C0C0"/>
              <w:bottom w:val="nil"/>
              <w:right w:val="single" w:sz="4" w:space="0" w:color="C0C0C0"/>
            </w:tcBorders>
          </w:tcPr>
          <w:p w14:paraId="79A477EB" w14:textId="77777777" w:rsidR="00971882" w:rsidRPr="00A43E2F" w:rsidRDefault="00971882" w:rsidP="0099011F">
            <w:pPr>
              <w:pStyle w:val="TableText10"/>
              <w:rPr>
                <w:color w:val="000000"/>
              </w:rPr>
            </w:pPr>
          </w:p>
        </w:tc>
        <w:tc>
          <w:tcPr>
            <w:tcW w:w="1345" w:type="dxa"/>
            <w:tcBorders>
              <w:top w:val="single" w:sz="4" w:space="0" w:color="C0C0C0"/>
              <w:left w:val="single" w:sz="4" w:space="0" w:color="C0C0C0"/>
              <w:bottom w:val="nil"/>
              <w:right w:val="single" w:sz="4" w:space="0" w:color="C0C0C0"/>
            </w:tcBorders>
          </w:tcPr>
          <w:p w14:paraId="359971FA" w14:textId="77777777" w:rsidR="00971882" w:rsidRPr="00A43E2F" w:rsidRDefault="00971882" w:rsidP="0099011F">
            <w:pPr>
              <w:pStyle w:val="TableText10"/>
              <w:rPr>
                <w:color w:val="000000"/>
              </w:rPr>
            </w:pPr>
          </w:p>
        </w:tc>
        <w:tc>
          <w:tcPr>
            <w:tcW w:w="1569" w:type="dxa"/>
            <w:tcBorders>
              <w:top w:val="single" w:sz="4" w:space="0" w:color="C0C0C0"/>
              <w:left w:val="single" w:sz="4" w:space="0" w:color="C0C0C0"/>
              <w:bottom w:val="nil"/>
              <w:right w:val="single" w:sz="4" w:space="0" w:color="C0C0C0"/>
            </w:tcBorders>
            <w:hideMark/>
          </w:tcPr>
          <w:p w14:paraId="5AB6442F" w14:textId="77777777" w:rsidR="00971882" w:rsidRPr="00A43E2F" w:rsidRDefault="00971882" w:rsidP="0099011F">
            <w:pPr>
              <w:pStyle w:val="TableText10"/>
              <w:rPr>
                <w:color w:val="000000"/>
              </w:rPr>
            </w:pPr>
          </w:p>
        </w:tc>
        <w:tc>
          <w:tcPr>
            <w:tcW w:w="1190" w:type="dxa"/>
            <w:tcBorders>
              <w:top w:val="single" w:sz="4" w:space="0" w:color="C0C0C0"/>
              <w:left w:val="single" w:sz="4" w:space="0" w:color="C0C0C0"/>
              <w:bottom w:val="nil"/>
              <w:right w:val="single" w:sz="4" w:space="0" w:color="C0C0C0"/>
            </w:tcBorders>
          </w:tcPr>
          <w:p w14:paraId="1D629A0A" w14:textId="77777777" w:rsidR="00971882" w:rsidRPr="00A43E2F" w:rsidRDefault="00971882" w:rsidP="0099011F">
            <w:pPr>
              <w:pStyle w:val="TableText10"/>
              <w:rPr>
                <w:color w:val="000000"/>
              </w:rPr>
            </w:pPr>
          </w:p>
        </w:tc>
      </w:tr>
      <w:tr w:rsidR="00971882" w:rsidRPr="00A43E2F" w14:paraId="06DDD68F" w14:textId="77777777" w:rsidTr="0099011F">
        <w:trPr>
          <w:cantSplit/>
        </w:trPr>
        <w:tc>
          <w:tcPr>
            <w:tcW w:w="1204" w:type="dxa"/>
            <w:tcBorders>
              <w:top w:val="nil"/>
              <w:left w:val="single" w:sz="4" w:space="0" w:color="C0C0C0"/>
              <w:bottom w:val="nil"/>
              <w:right w:val="single" w:sz="4" w:space="0" w:color="C0C0C0"/>
            </w:tcBorders>
            <w:hideMark/>
          </w:tcPr>
          <w:p w14:paraId="51D992F6" w14:textId="77777777" w:rsidR="00971882" w:rsidRPr="00A43E2F" w:rsidRDefault="00971882" w:rsidP="0099011F">
            <w:pPr>
              <w:pStyle w:val="TableText10"/>
              <w:rPr>
                <w:color w:val="000000"/>
              </w:rPr>
            </w:pPr>
            <w:r w:rsidRPr="00A43E2F">
              <w:rPr>
                <w:color w:val="000000"/>
              </w:rPr>
              <w:t>42.1</w:t>
            </w:r>
          </w:p>
        </w:tc>
        <w:tc>
          <w:tcPr>
            <w:tcW w:w="2381" w:type="dxa"/>
            <w:tcBorders>
              <w:top w:val="nil"/>
              <w:left w:val="single" w:sz="4" w:space="0" w:color="C0C0C0"/>
              <w:bottom w:val="nil"/>
              <w:right w:val="single" w:sz="4" w:space="0" w:color="C0C0C0"/>
            </w:tcBorders>
            <w:hideMark/>
          </w:tcPr>
          <w:p w14:paraId="22E7BB3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(1)</w:t>
            </w:r>
          </w:p>
        </w:tc>
        <w:tc>
          <w:tcPr>
            <w:tcW w:w="3711" w:type="dxa"/>
            <w:tcBorders>
              <w:top w:val="nil"/>
              <w:left w:val="single" w:sz="4" w:space="0" w:color="C0C0C0"/>
              <w:bottom w:val="nil"/>
              <w:right w:val="single" w:sz="4" w:space="0" w:color="C0C0C0"/>
            </w:tcBorders>
            <w:hideMark/>
          </w:tcPr>
          <w:p w14:paraId="2F05EA46" w14:textId="77777777" w:rsidR="00971882" w:rsidRPr="00A43E2F" w:rsidRDefault="00971882" w:rsidP="0099011F">
            <w:pPr>
              <w:pStyle w:val="TableText10"/>
              <w:rPr>
                <w:color w:val="000000"/>
              </w:rPr>
            </w:pPr>
            <w:r w:rsidRPr="00A43E2F">
              <w:rPr>
                <w:color w:val="000000"/>
              </w:rPr>
              <w:t>not comply with notice requiring evidence for driver licence register verification</w:t>
            </w:r>
          </w:p>
        </w:tc>
        <w:tc>
          <w:tcPr>
            <w:tcW w:w="1345" w:type="dxa"/>
            <w:tcBorders>
              <w:top w:val="nil"/>
              <w:left w:val="single" w:sz="4" w:space="0" w:color="C0C0C0"/>
              <w:bottom w:val="nil"/>
              <w:right w:val="single" w:sz="4" w:space="0" w:color="C0C0C0"/>
            </w:tcBorders>
            <w:hideMark/>
          </w:tcPr>
          <w:p w14:paraId="10F9493D"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467B596A"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05221074" w14:textId="77777777" w:rsidR="00971882" w:rsidRPr="00A43E2F" w:rsidRDefault="00971882" w:rsidP="0099011F">
            <w:pPr>
              <w:pStyle w:val="TableText10"/>
              <w:rPr>
                <w:color w:val="000000"/>
              </w:rPr>
            </w:pPr>
            <w:r w:rsidRPr="00A43E2F">
              <w:rPr>
                <w:color w:val="000000"/>
              </w:rPr>
              <w:t>-</w:t>
            </w:r>
          </w:p>
        </w:tc>
      </w:tr>
      <w:tr w:rsidR="00971882" w:rsidRPr="00A43E2F" w14:paraId="11B0FFD3" w14:textId="77777777" w:rsidTr="0099011F">
        <w:trPr>
          <w:cantSplit/>
        </w:trPr>
        <w:tc>
          <w:tcPr>
            <w:tcW w:w="1204" w:type="dxa"/>
            <w:tcBorders>
              <w:top w:val="nil"/>
              <w:left w:val="single" w:sz="4" w:space="0" w:color="C0C0C0"/>
              <w:bottom w:val="nil"/>
              <w:right w:val="single" w:sz="4" w:space="0" w:color="C0C0C0"/>
            </w:tcBorders>
            <w:hideMark/>
          </w:tcPr>
          <w:p w14:paraId="077CEA12" w14:textId="77777777" w:rsidR="00971882" w:rsidRPr="00A43E2F" w:rsidRDefault="00971882" w:rsidP="0099011F">
            <w:pPr>
              <w:pStyle w:val="TableText10"/>
              <w:rPr>
                <w:color w:val="000000"/>
              </w:rPr>
            </w:pPr>
            <w:r w:rsidRPr="00A43E2F">
              <w:rPr>
                <w:color w:val="000000"/>
              </w:rPr>
              <w:t>42.2</w:t>
            </w:r>
          </w:p>
        </w:tc>
        <w:tc>
          <w:tcPr>
            <w:tcW w:w="2381" w:type="dxa"/>
            <w:tcBorders>
              <w:top w:val="nil"/>
              <w:left w:val="single" w:sz="4" w:space="0" w:color="C0C0C0"/>
              <w:bottom w:val="nil"/>
              <w:right w:val="single" w:sz="4" w:space="0" w:color="C0C0C0"/>
            </w:tcBorders>
            <w:hideMark/>
          </w:tcPr>
          <w:p w14:paraId="5E2C57E7"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(2) (a)</w:t>
            </w:r>
          </w:p>
        </w:tc>
        <w:tc>
          <w:tcPr>
            <w:tcW w:w="3711" w:type="dxa"/>
            <w:tcBorders>
              <w:top w:val="nil"/>
              <w:left w:val="single" w:sz="4" w:space="0" w:color="C0C0C0"/>
              <w:bottom w:val="nil"/>
              <w:right w:val="single" w:sz="4" w:space="0" w:color="C0C0C0"/>
            </w:tcBorders>
            <w:hideMark/>
          </w:tcPr>
          <w:p w14:paraId="66352EEE" w14:textId="77777777" w:rsidR="00971882" w:rsidRPr="00A43E2F" w:rsidRDefault="00971882" w:rsidP="0099011F">
            <w:pPr>
              <w:pStyle w:val="TableText10"/>
              <w:rPr>
                <w:color w:val="000000"/>
              </w:rPr>
            </w:pPr>
            <w:r w:rsidRPr="00A43E2F">
              <w:rPr>
                <w:color w:val="000000"/>
              </w:rPr>
              <w:t>not comply with notice to provide document for driver licence register verification</w:t>
            </w:r>
          </w:p>
        </w:tc>
        <w:tc>
          <w:tcPr>
            <w:tcW w:w="1345" w:type="dxa"/>
            <w:tcBorders>
              <w:top w:val="nil"/>
              <w:left w:val="single" w:sz="4" w:space="0" w:color="C0C0C0"/>
              <w:bottom w:val="nil"/>
              <w:right w:val="single" w:sz="4" w:space="0" w:color="C0C0C0"/>
            </w:tcBorders>
            <w:hideMark/>
          </w:tcPr>
          <w:p w14:paraId="21563D86"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nil"/>
              <w:right w:val="single" w:sz="4" w:space="0" w:color="C0C0C0"/>
            </w:tcBorders>
            <w:hideMark/>
          </w:tcPr>
          <w:p w14:paraId="04830816"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nil"/>
              <w:right w:val="single" w:sz="4" w:space="0" w:color="C0C0C0"/>
            </w:tcBorders>
            <w:hideMark/>
          </w:tcPr>
          <w:p w14:paraId="31D9F5A1" w14:textId="77777777" w:rsidR="00971882" w:rsidRPr="00A43E2F" w:rsidRDefault="00971882" w:rsidP="0099011F">
            <w:pPr>
              <w:pStyle w:val="TableText10"/>
              <w:rPr>
                <w:color w:val="000000"/>
              </w:rPr>
            </w:pPr>
            <w:r w:rsidRPr="00A43E2F">
              <w:rPr>
                <w:color w:val="000000"/>
              </w:rPr>
              <w:t>-</w:t>
            </w:r>
          </w:p>
        </w:tc>
      </w:tr>
      <w:tr w:rsidR="00971882" w:rsidRPr="00A43E2F" w14:paraId="20B03EAF" w14:textId="77777777" w:rsidTr="0099011F">
        <w:trPr>
          <w:cantSplit/>
        </w:trPr>
        <w:tc>
          <w:tcPr>
            <w:tcW w:w="1204" w:type="dxa"/>
            <w:tcBorders>
              <w:top w:val="nil"/>
              <w:left w:val="single" w:sz="4" w:space="0" w:color="C0C0C0"/>
              <w:bottom w:val="single" w:sz="4" w:space="0" w:color="C0C0C0"/>
              <w:right w:val="single" w:sz="4" w:space="0" w:color="C0C0C0"/>
            </w:tcBorders>
            <w:hideMark/>
          </w:tcPr>
          <w:p w14:paraId="4E530F6D" w14:textId="77777777" w:rsidR="00971882" w:rsidRPr="00A43E2F" w:rsidRDefault="00971882" w:rsidP="0099011F">
            <w:pPr>
              <w:pStyle w:val="TableText10"/>
              <w:rPr>
                <w:color w:val="000000"/>
              </w:rPr>
            </w:pPr>
            <w:r w:rsidRPr="00A43E2F">
              <w:rPr>
                <w:color w:val="000000"/>
              </w:rPr>
              <w:t>42.3</w:t>
            </w:r>
          </w:p>
        </w:tc>
        <w:tc>
          <w:tcPr>
            <w:tcW w:w="2381" w:type="dxa"/>
            <w:tcBorders>
              <w:top w:val="nil"/>
              <w:left w:val="single" w:sz="4" w:space="0" w:color="C0C0C0"/>
              <w:bottom w:val="single" w:sz="4" w:space="0" w:color="C0C0C0"/>
              <w:right w:val="single" w:sz="4" w:space="0" w:color="C0C0C0"/>
            </w:tcBorders>
            <w:hideMark/>
          </w:tcPr>
          <w:p w14:paraId="6383B744" w14:textId="77777777" w:rsidR="00971882" w:rsidRPr="00A43E2F" w:rsidRDefault="00971882" w:rsidP="0099011F">
            <w:pPr>
              <w:pStyle w:val="TableBullet"/>
              <w:numPr>
                <w:ilvl w:val="0"/>
                <w:numId w:val="0"/>
              </w:numPr>
              <w:ind w:left="357" w:hanging="357"/>
              <w:rPr>
                <w:color w:val="000000"/>
              </w:rPr>
            </w:pPr>
            <w:r w:rsidRPr="00A43E2F">
              <w:rPr>
                <w:rFonts w:ascii="Symbol" w:hAnsi="Symbol"/>
                <w:color w:val="000000"/>
              </w:rPr>
              <w:t>·</w:t>
            </w:r>
            <w:r w:rsidRPr="00A43E2F">
              <w:rPr>
                <w:rFonts w:ascii="Symbol" w:hAnsi="Symbol"/>
                <w:color w:val="000000"/>
              </w:rPr>
              <w:tab/>
            </w:r>
            <w:r w:rsidRPr="00A43E2F">
              <w:rPr>
                <w:color w:val="000000"/>
              </w:rPr>
              <w:t>requirement under 80 (2) (b)</w:t>
            </w:r>
          </w:p>
        </w:tc>
        <w:tc>
          <w:tcPr>
            <w:tcW w:w="3711" w:type="dxa"/>
            <w:tcBorders>
              <w:top w:val="nil"/>
              <w:left w:val="single" w:sz="4" w:space="0" w:color="C0C0C0"/>
              <w:bottom w:val="single" w:sz="4" w:space="0" w:color="C0C0C0"/>
              <w:right w:val="single" w:sz="4" w:space="0" w:color="C0C0C0"/>
            </w:tcBorders>
            <w:hideMark/>
          </w:tcPr>
          <w:p w14:paraId="4F1A9068" w14:textId="77777777" w:rsidR="00971882" w:rsidRPr="00A43E2F" w:rsidRDefault="00971882" w:rsidP="0099011F">
            <w:pPr>
              <w:pStyle w:val="TableText10"/>
              <w:rPr>
                <w:color w:val="000000"/>
              </w:rPr>
            </w:pPr>
            <w:r w:rsidRPr="00A43E2F">
              <w:rPr>
                <w:color w:val="000000"/>
              </w:rPr>
              <w:t>not comply with notice to attend for identification for driver licence register verification</w:t>
            </w:r>
          </w:p>
        </w:tc>
        <w:tc>
          <w:tcPr>
            <w:tcW w:w="1345" w:type="dxa"/>
            <w:tcBorders>
              <w:top w:val="nil"/>
              <w:left w:val="single" w:sz="4" w:space="0" w:color="C0C0C0"/>
              <w:bottom w:val="single" w:sz="4" w:space="0" w:color="C0C0C0"/>
              <w:right w:val="single" w:sz="4" w:space="0" w:color="C0C0C0"/>
            </w:tcBorders>
            <w:hideMark/>
          </w:tcPr>
          <w:p w14:paraId="4922C46A" w14:textId="77777777" w:rsidR="00971882" w:rsidRPr="00A43E2F" w:rsidRDefault="00971882" w:rsidP="0099011F">
            <w:pPr>
              <w:pStyle w:val="TableText10"/>
              <w:rPr>
                <w:color w:val="000000"/>
              </w:rPr>
            </w:pPr>
            <w:r w:rsidRPr="00A43E2F">
              <w:rPr>
                <w:color w:val="000000"/>
              </w:rPr>
              <w:t>20</w:t>
            </w:r>
          </w:p>
        </w:tc>
        <w:tc>
          <w:tcPr>
            <w:tcW w:w="1569" w:type="dxa"/>
            <w:tcBorders>
              <w:top w:val="nil"/>
              <w:left w:val="single" w:sz="4" w:space="0" w:color="C0C0C0"/>
              <w:bottom w:val="single" w:sz="4" w:space="0" w:color="C0C0C0"/>
              <w:right w:val="single" w:sz="4" w:space="0" w:color="C0C0C0"/>
            </w:tcBorders>
            <w:hideMark/>
          </w:tcPr>
          <w:p w14:paraId="55D60028" w14:textId="77777777" w:rsidR="00971882" w:rsidRPr="00A43E2F" w:rsidRDefault="00971882" w:rsidP="0099011F">
            <w:pPr>
              <w:pStyle w:val="TableText10"/>
              <w:rPr>
                <w:color w:val="000000"/>
              </w:rPr>
            </w:pPr>
            <w:r w:rsidRPr="00A43E2F">
              <w:rPr>
                <w:color w:val="000000"/>
              </w:rPr>
              <w:t>-</w:t>
            </w:r>
          </w:p>
        </w:tc>
        <w:tc>
          <w:tcPr>
            <w:tcW w:w="1190" w:type="dxa"/>
            <w:tcBorders>
              <w:top w:val="nil"/>
              <w:left w:val="single" w:sz="4" w:space="0" w:color="C0C0C0"/>
              <w:bottom w:val="single" w:sz="4" w:space="0" w:color="C0C0C0"/>
              <w:right w:val="single" w:sz="4" w:space="0" w:color="C0C0C0"/>
            </w:tcBorders>
            <w:hideMark/>
          </w:tcPr>
          <w:p w14:paraId="0DD0DCB8" w14:textId="77777777" w:rsidR="00971882" w:rsidRPr="00A43E2F" w:rsidRDefault="00971882" w:rsidP="0099011F">
            <w:pPr>
              <w:pStyle w:val="TableText10"/>
              <w:rPr>
                <w:color w:val="000000"/>
              </w:rPr>
            </w:pPr>
            <w:r w:rsidRPr="00A43E2F">
              <w:rPr>
                <w:color w:val="000000"/>
              </w:rPr>
              <w:t>-</w:t>
            </w:r>
          </w:p>
        </w:tc>
      </w:tr>
      <w:tr w:rsidR="00971882" w:rsidRPr="00A43E2F" w14:paraId="1406107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4619020" w14:textId="77777777" w:rsidR="00971882" w:rsidRPr="00A43E2F" w:rsidRDefault="00971882" w:rsidP="0099011F">
            <w:pPr>
              <w:pStyle w:val="TableText10"/>
              <w:rPr>
                <w:color w:val="000000"/>
              </w:rPr>
            </w:pPr>
            <w:r w:rsidRPr="00A43E2F">
              <w:rPr>
                <w:color w:val="000000"/>
              </w:rPr>
              <w:lastRenderedPageBreak/>
              <w:t>43</w:t>
            </w:r>
          </w:p>
        </w:tc>
        <w:tc>
          <w:tcPr>
            <w:tcW w:w="2381" w:type="dxa"/>
            <w:tcBorders>
              <w:top w:val="single" w:sz="4" w:space="0" w:color="C0C0C0"/>
              <w:left w:val="single" w:sz="4" w:space="0" w:color="C0C0C0"/>
              <w:bottom w:val="single" w:sz="4" w:space="0" w:color="C0C0C0"/>
              <w:right w:val="single" w:sz="4" w:space="0" w:color="C0C0C0"/>
            </w:tcBorders>
            <w:hideMark/>
          </w:tcPr>
          <w:p w14:paraId="4DE2D937" w14:textId="77777777" w:rsidR="00971882" w:rsidRPr="00A43E2F" w:rsidRDefault="00971882" w:rsidP="0099011F">
            <w:pPr>
              <w:pStyle w:val="TableText10"/>
              <w:rPr>
                <w:color w:val="000000"/>
              </w:rPr>
            </w:pPr>
            <w:r w:rsidRPr="00A43E2F">
              <w:rPr>
                <w:color w:val="000000"/>
              </w:rPr>
              <w:t>88 (6)</w:t>
            </w:r>
          </w:p>
        </w:tc>
        <w:tc>
          <w:tcPr>
            <w:tcW w:w="3711" w:type="dxa"/>
            <w:tcBorders>
              <w:top w:val="single" w:sz="4" w:space="0" w:color="C0C0C0"/>
              <w:left w:val="single" w:sz="4" w:space="0" w:color="C0C0C0"/>
              <w:bottom w:val="single" w:sz="4" w:space="0" w:color="C0C0C0"/>
              <w:right w:val="single" w:sz="4" w:space="0" w:color="C0C0C0"/>
            </w:tcBorders>
            <w:hideMark/>
          </w:tcPr>
          <w:p w14:paraId="12B3F8A9" w14:textId="77777777" w:rsidR="00971882" w:rsidRPr="00A43E2F" w:rsidRDefault="00971882" w:rsidP="0099011F">
            <w:pPr>
              <w:pStyle w:val="TableText10"/>
              <w:rPr>
                <w:color w:val="000000"/>
              </w:rPr>
            </w:pPr>
            <w:r w:rsidRPr="00A43E2F">
              <w:rPr>
                <w:color w:val="000000"/>
              </w:rPr>
              <w:t>not return driver licence as required after variation/suspension/cancellation by authority</w:t>
            </w:r>
          </w:p>
        </w:tc>
        <w:tc>
          <w:tcPr>
            <w:tcW w:w="1345" w:type="dxa"/>
            <w:tcBorders>
              <w:top w:val="single" w:sz="4" w:space="0" w:color="C0C0C0"/>
              <w:left w:val="single" w:sz="4" w:space="0" w:color="C0C0C0"/>
              <w:bottom w:val="single" w:sz="4" w:space="0" w:color="C0C0C0"/>
              <w:right w:val="single" w:sz="4" w:space="0" w:color="C0C0C0"/>
            </w:tcBorders>
            <w:hideMark/>
          </w:tcPr>
          <w:p w14:paraId="1D573188"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3513E27B"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56E46BBD" w14:textId="77777777" w:rsidR="00971882" w:rsidRPr="00A43E2F" w:rsidRDefault="00971882" w:rsidP="0099011F">
            <w:pPr>
              <w:pStyle w:val="TableText10"/>
              <w:rPr>
                <w:color w:val="000000"/>
              </w:rPr>
            </w:pPr>
            <w:r w:rsidRPr="00A43E2F">
              <w:rPr>
                <w:color w:val="000000"/>
              </w:rPr>
              <w:t>-</w:t>
            </w:r>
          </w:p>
        </w:tc>
      </w:tr>
      <w:tr w:rsidR="00971882" w:rsidRPr="00A43E2F" w14:paraId="760633D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7B1B6A3" w14:textId="77777777" w:rsidR="00971882" w:rsidRPr="00A43E2F" w:rsidRDefault="00971882" w:rsidP="0099011F">
            <w:pPr>
              <w:pStyle w:val="TableText10"/>
              <w:rPr>
                <w:color w:val="000000"/>
              </w:rPr>
            </w:pPr>
            <w:r w:rsidRPr="00A43E2F">
              <w:rPr>
                <w:color w:val="000000"/>
              </w:rPr>
              <w:t>44</w:t>
            </w:r>
          </w:p>
        </w:tc>
        <w:tc>
          <w:tcPr>
            <w:tcW w:w="2381" w:type="dxa"/>
            <w:tcBorders>
              <w:top w:val="single" w:sz="4" w:space="0" w:color="C0C0C0"/>
              <w:left w:val="single" w:sz="4" w:space="0" w:color="C0C0C0"/>
              <w:bottom w:val="single" w:sz="4" w:space="0" w:color="C0C0C0"/>
              <w:right w:val="single" w:sz="4" w:space="0" w:color="C0C0C0"/>
            </w:tcBorders>
            <w:hideMark/>
          </w:tcPr>
          <w:p w14:paraId="07B86129" w14:textId="77777777" w:rsidR="00971882" w:rsidRPr="00A43E2F" w:rsidRDefault="00971882" w:rsidP="0099011F">
            <w:pPr>
              <w:pStyle w:val="TableText10"/>
              <w:rPr>
                <w:color w:val="000000"/>
              </w:rPr>
            </w:pPr>
            <w:r w:rsidRPr="00A43E2F">
              <w:rPr>
                <w:color w:val="000000"/>
              </w:rPr>
              <w:t>88A (4)</w:t>
            </w:r>
          </w:p>
        </w:tc>
        <w:tc>
          <w:tcPr>
            <w:tcW w:w="3711" w:type="dxa"/>
            <w:tcBorders>
              <w:top w:val="single" w:sz="4" w:space="0" w:color="C0C0C0"/>
              <w:left w:val="single" w:sz="4" w:space="0" w:color="C0C0C0"/>
              <w:bottom w:val="single" w:sz="4" w:space="0" w:color="C0C0C0"/>
              <w:right w:val="single" w:sz="4" w:space="0" w:color="C0C0C0"/>
            </w:tcBorders>
            <w:hideMark/>
          </w:tcPr>
          <w:p w14:paraId="4774227C" w14:textId="77777777" w:rsidR="00971882" w:rsidRPr="00A43E2F" w:rsidRDefault="00971882" w:rsidP="0099011F">
            <w:pPr>
              <w:pStyle w:val="TableText10"/>
              <w:rPr>
                <w:color w:val="000000"/>
              </w:rPr>
            </w:pPr>
            <w:r w:rsidRPr="00A43E2F">
              <w:rPr>
                <w:color w:val="000000"/>
              </w:rPr>
              <w:t>not return public vehicle licence/public vehicle driver authority card to authority as required after licence taken to be cancelled</w:t>
            </w:r>
          </w:p>
        </w:tc>
        <w:tc>
          <w:tcPr>
            <w:tcW w:w="1345" w:type="dxa"/>
            <w:tcBorders>
              <w:top w:val="single" w:sz="4" w:space="0" w:color="C0C0C0"/>
              <w:left w:val="single" w:sz="4" w:space="0" w:color="C0C0C0"/>
              <w:bottom w:val="single" w:sz="4" w:space="0" w:color="C0C0C0"/>
              <w:right w:val="single" w:sz="4" w:space="0" w:color="C0C0C0"/>
            </w:tcBorders>
            <w:hideMark/>
          </w:tcPr>
          <w:p w14:paraId="4D5BB88D"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2C3DA54"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3E9BB1F1" w14:textId="77777777" w:rsidR="00971882" w:rsidRPr="00A43E2F" w:rsidRDefault="00971882" w:rsidP="0099011F">
            <w:pPr>
              <w:pStyle w:val="TableText10"/>
              <w:rPr>
                <w:color w:val="000000"/>
              </w:rPr>
            </w:pPr>
            <w:r w:rsidRPr="00A43E2F">
              <w:rPr>
                <w:color w:val="000000"/>
              </w:rPr>
              <w:t>-</w:t>
            </w:r>
          </w:p>
        </w:tc>
      </w:tr>
      <w:tr w:rsidR="00971882" w:rsidRPr="00A43E2F" w14:paraId="296CA08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6FF3E94" w14:textId="77777777" w:rsidR="00971882" w:rsidRPr="00A43E2F" w:rsidRDefault="00971882" w:rsidP="0099011F">
            <w:pPr>
              <w:pStyle w:val="TableText10"/>
              <w:rPr>
                <w:color w:val="000000"/>
              </w:rPr>
            </w:pPr>
            <w:r w:rsidRPr="00A43E2F">
              <w:rPr>
                <w:color w:val="000000"/>
              </w:rPr>
              <w:t>45</w:t>
            </w:r>
          </w:p>
        </w:tc>
        <w:tc>
          <w:tcPr>
            <w:tcW w:w="2381" w:type="dxa"/>
            <w:tcBorders>
              <w:top w:val="single" w:sz="4" w:space="0" w:color="C0C0C0"/>
              <w:left w:val="single" w:sz="4" w:space="0" w:color="C0C0C0"/>
              <w:bottom w:val="single" w:sz="4" w:space="0" w:color="C0C0C0"/>
              <w:right w:val="single" w:sz="4" w:space="0" w:color="C0C0C0"/>
            </w:tcBorders>
            <w:hideMark/>
          </w:tcPr>
          <w:p w14:paraId="6910A9A0" w14:textId="77777777" w:rsidR="00971882" w:rsidRPr="00A43E2F" w:rsidRDefault="00971882" w:rsidP="0099011F">
            <w:pPr>
              <w:pStyle w:val="TableText10"/>
              <w:rPr>
                <w:color w:val="000000"/>
              </w:rPr>
            </w:pPr>
            <w:r w:rsidRPr="00A43E2F">
              <w:rPr>
                <w:color w:val="000000"/>
              </w:rPr>
              <w:t>88B (2)</w:t>
            </w:r>
          </w:p>
        </w:tc>
        <w:tc>
          <w:tcPr>
            <w:tcW w:w="3711" w:type="dxa"/>
            <w:tcBorders>
              <w:top w:val="single" w:sz="4" w:space="0" w:color="C0C0C0"/>
              <w:left w:val="single" w:sz="4" w:space="0" w:color="C0C0C0"/>
              <w:bottom w:val="single" w:sz="4" w:space="0" w:color="C0C0C0"/>
              <w:right w:val="single" w:sz="4" w:space="0" w:color="C0C0C0"/>
            </w:tcBorders>
            <w:hideMark/>
          </w:tcPr>
          <w:p w14:paraId="3F48549D" w14:textId="77777777" w:rsidR="00971882" w:rsidRPr="00A43E2F" w:rsidRDefault="00971882" w:rsidP="0099011F">
            <w:pPr>
              <w:pStyle w:val="TableText10"/>
              <w:rPr>
                <w:color w:val="000000"/>
              </w:rPr>
            </w:pPr>
            <w:r w:rsidRPr="00A43E2F">
              <w:rPr>
                <w:color w:val="000000"/>
              </w:rPr>
              <w:t>failing to give evidence of visa status to authority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54E2DDAE" w14:textId="77777777" w:rsidR="00971882" w:rsidRPr="00A43E2F" w:rsidRDefault="00971882" w:rsidP="0099011F">
            <w:pPr>
              <w:pStyle w:val="TableText10"/>
              <w:rPr>
                <w:color w:val="000000"/>
              </w:rPr>
            </w:pPr>
            <w:r w:rsidRPr="00A43E2F">
              <w:rPr>
                <w:color w:val="000000"/>
              </w:rPr>
              <w:t>10</w:t>
            </w:r>
          </w:p>
        </w:tc>
        <w:tc>
          <w:tcPr>
            <w:tcW w:w="1569" w:type="dxa"/>
            <w:tcBorders>
              <w:top w:val="single" w:sz="4" w:space="0" w:color="C0C0C0"/>
              <w:left w:val="single" w:sz="4" w:space="0" w:color="C0C0C0"/>
              <w:bottom w:val="single" w:sz="4" w:space="0" w:color="C0C0C0"/>
              <w:right w:val="single" w:sz="4" w:space="0" w:color="C0C0C0"/>
            </w:tcBorders>
            <w:hideMark/>
          </w:tcPr>
          <w:p w14:paraId="1E5F4377"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47ABEB3F" w14:textId="77777777" w:rsidR="00971882" w:rsidRPr="00A43E2F" w:rsidRDefault="00971882" w:rsidP="0099011F">
            <w:pPr>
              <w:pStyle w:val="TableText10"/>
              <w:rPr>
                <w:color w:val="000000"/>
              </w:rPr>
            </w:pPr>
            <w:r w:rsidRPr="00A43E2F">
              <w:rPr>
                <w:color w:val="000000"/>
              </w:rPr>
              <w:t>-</w:t>
            </w:r>
          </w:p>
        </w:tc>
      </w:tr>
      <w:tr w:rsidR="00971882" w:rsidRPr="00A43E2F" w14:paraId="5EB549F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7568626" w14:textId="77777777" w:rsidR="00971882" w:rsidRPr="00A43E2F" w:rsidRDefault="00971882" w:rsidP="0099011F">
            <w:pPr>
              <w:pStyle w:val="TableText10"/>
              <w:rPr>
                <w:color w:val="000000"/>
              </w:rPr>
            </w:pPr>
            <w:r w:rsidRPr="00A43E2F">
              <w:rPr>
                <w:color w:val="000000"/>
              </w:rPr>
              <w:t>46</w:t>
            </w:r>
          </w:p>
        </w:tc>
        <w:tc>
          <w:tcPr>
            <w:tcW w:w="2381" w:type="dxa"/>
            <w:tcBorders>
              <w:top w:val="single" w:sz="4" w:space="0" w:color="C0C0C0"/>
              <w:left w:val="single" w:sz="4" w:space="0" w:color="C0C0C0"/>
              <w:bottom w:val="single" w:sz="4" w:space="0" w:color="C0C0C0"/>
              <w:right w:val="single" w:sz="4" w:space="0" w:color="C0C0C0"/>
            </w:tcBorders>
            <w:hideMark/>
          </w:tcPr>
          <w:p w14:paraId="5D65415C" w14:textId="77777777" w:rsidR="00971882" w:rsidRPr="00A43E2F" w:rsidRDefault="00971882" w:rsidP="0099011F">
            <w:pPr>
              <w:pStyle w:val="TableText10"/>
              <w:rPr>
                <w:color w:val="000000"/>
              </w:rPr>
            </w:pPr>
            <w:r w:rsidRPr="00A43E2F">
              <w:rPr>
                <w:color w:val="000000"/>
              </w:rPr>
              <w:t>92 (2)</w:t>
            </w:r>
          </w:p>
        </w:tc>
        <w:tc>
          <w:tcPr>
            <w:tcW w:w="3711" w:type="dxa"/>
            <w:tcBorders>
              <w:top w:val="single" w:sz="4" w:space="0" w:color="C0C0C0"/>
              <w:left w:val="single" w:sz="4" w:space="0" w:color="C0C0C0"/>
              <w:bottom w:val="single" w:sz="4" w:space="0" w:color="C0C0C0"/>
              <w:right w:val="single" w:sz="4" w:space="0" w:color="C0C0C0"/>
            </w:tcBorders>
            <w:hideMark/>
          </w:tcPr>
          <w:p w14:paraId="1089534C" w14:textId="77777777" w:rsidR="00971882" w:rsidRPr="00A43E2F" w:rsidRDefault="00971882" w:rsidP="0099011F">
            <w:pPr>
              <w:pStyle w:val="TableText10"/>
              <w:rPr>
                <w:color w:val="000000"/>
              </w:rPr>
            </w:pPr>
            <w:r w:rsidRPr="00A43E2F">
              <w:rPr>
                <w:color w:val="000000"/>
              </w:rPr>
              <w:t>non-ACT licence holder drive without ACT driver licence after 3 months residence</w:t>
            </w:r>
          </w:p>
        </w:tc>
        <w:tc>
          <w:tcPr>
            <w:tcW w:w="1345" w:type="dxa"/>
            <w:tcBorders>
              <w:top w:val="single" w:sz="4" w:space="0" w:color="C0C0C0"/>
              <w:left w:val="single" w:sz="4" w:space="0" w:color="C0C0C0"/>
              <w:bottom w:val="single" w:sz="4" w:space="0" w:color="C0C0C0"/>
              <w:right w:val="single" w:sz="4" w:space="0" w:color="C0C0C0"/>
            </w:tcBorders>
            <w:hideMark/>
          </w:tcPr>
          <w:p w14:paraId="7F4D3B2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0E388B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4400687D" w14:textId="77777777" w:rsidR="00971882" w:rsidRPr="00A43E2F" w:rsidRDefault="00971882" w:rsidP="0099011F">
            <w:pPr>
              <w:pStyle w:val="TableText10"/>
              <w:rPr>
                <w:color w:val="000000"/>
              </w:rPr>
            </w:pPr>
            <w:r w:rsidRPr="00A43E2F">
              <w:rPr>
                <w:color w:val="000000"/>
              </w:rPr>
              <w:t>-</w:t>
            </w:r>
          </w:p>
        </w:tc>
      </w:tr>
      <w:tr w:rsidR="00971882" w:rsidRPr="00A43E2F" w14:paraId="7867CE32"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BE47328" w14:textId="77777777" w:rsidR="00971882" w:rsidRPr="00A43E2F" w:rsidRDefault="00971882" w:rsidP="0099011F">
            <w:pPr>
              <w:pStyle w:val="TableText10"/>
              <w:rPr>
                <w:color w:val="000000"/>
              </w:rPr>
            </w:pPr>
            <w:r w:rsidRPr="00A43E2F">
              <w:rPr>
                <w:color w:val="000000"/>
              </w:rPr>
              <w:t>47</w:t>
            </w:r>
          </w:p>
        </w:tc>
        <w:tc>
          <w:tcPr>
            <w:tcW w:w="2381" w:type="dxa"/>
            <w:tcBorders>
              <w:top w:val="single" w:sz="4" w:space="0" w:color="C0C0C0"/>
              <w:left w:val="single" w:sz="4" w:space="0" w:color="C0C0C0"/>
              <w:bottom w:val="single" w:sz="4" w:space="0" w:color="C0C0C0"/>
              <w:right w:val="single" w:sz="4" w:space="0" w:color="C0C0C0"/>
            </w:tcBorders>
            <w:hideMark/>
          </w:tcPr>
          <w:p w14:paraId="3622B639" w14:textId="77777777" w:rsidR="00971882" w:rsidRPr="00A43E2F" w:rsidRDefault="00971882" w:rsidP="0099011F">
            <w:pPr>
              <w:pStyle w:val="TableText10"/>
              <w:rPr>
                <w:color w:val="000000"/>
              </w:rPr>
            </w:pPr>
            <w:r w:rsidRPr="00A43E2F">
              <w:rPr>
                <w:color w:val="000000"/>
              </w:rPr>
              <w:t>92 (3)</w:t>
            </w:r>
          </w:p>
        </w:tc>
        <w:tc>
          <w:tcPr>
            <w:tcW w:w="3711" w:type="dxa"/>
            <w:tcBorders>
              <w:top w:val="single" w:sz="4" w:space="0" w:color="C0C0C0"/>
              <w:left w:val="single" w:sz="4" w:space="0" w:color="C0C0C0"/>
              <w:bottom w:val="single" w:sz="4" w:space="0" w:color="C0C0C0"/>
              <w:right w:val="single" w:sz="4" w:space="0" w:color="C0C0C0"/>
            </w:tcBorders>
            <w:hideMark/>
          </w:tcPr>
          <w:p w14:paraId="6CB589BD" w14:textId="77777777" w:rsidR="00971882" w:rsidRPr="00A43E2F" w:rsidRDefault="00971882" w:rsidP="0099011F">
            <w:pPr>
              <w:pStyle w:val="TableText10"/>
              <w:rPr>
                <w:color w:val="000000"/>
              </w:rPr>
            </w:pPr>
            <w:r w:rsidRPr="00A43E2F">
              <w:rPr>
                <w:color w:val="000000"/>
              </w:rPr>
              <w:t>foreign driver licence holder drive without Australian driver licence after 3 months permanent visa</w:t>
            </w:r>
          </w:p>
        </w:tc>
        <w:tc>
          <w:tcPr>
            <w:tcW w:w="1345" w:type="dxa"/>
            <w:tcBorders>
              <w:top w:val="single" w:sz="4" w:space="0" w:color="C0C0C0"/>
              <w:left w:val="single" w:sz="4" w:space="0" w:color="C0C0C0"/>
              <w:bottom w:val="single" w:sz="4" w:space="0" w:color="C0C0C0"/>
              <w:right w:val="single" w:sz="4" w:space="0" w:color="C0C0C0"/>
            </w:tcBorders>
            <w:hideMark/>
          </w:tcPr>
          <w:p w14:paraId="0B71FA1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E951E7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9BDFB8B" w14:textId="77777777" w:rsidR="00971882" w:rsidRPr="00A43E2F" w:rsidRDefault="00971882" w:rsidP="0099011F">
            <w:pPr>
              <w:pStyle w:val="TableText10"/>
              <w:rPr>
                <w:color w:val="000000"/>
              </w:rPr>
            </w:pPr>
            <w:r w:rsidRPr="00A43E2F">
              <w:rPr>
                <w:color w:val="000000"/>
              </w:rPr>
              <w:t>-</w:t>
            </w:r>
          </w:p>
        </w:tc>
      </w:tr>
      <w:tr w:rsidR="00971882" w:rsidRPr="00A43E2F" w14:paraId="7E646CFD"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15E580A" w14:textId="77777777" w:rsidR="00971882" w:rsidRPr="00A43E2F" w:rsidRDefault="00971882" w:rsidP="0099011F">
            <w:pPr>
              <w:pStyle w:val="TableText10"/>
              <w:rPr>
                <w:color w:val="000000"/>
              </w:rPr>
            </w:pPr>
            <w:r w:rsidRPr="00A43E2F">
              <w:rPr>
                <w:color w:val="000000"/>
              </w:rPr>
              <w:lastRenderedPageBreak/>
              <w:t>48</w:t>
            </w:r>
          </w:p>
        </w:tc>
        <w:tc>
          <w:tcPr>
            <w:tcW w:w="2381" w:type="dxa"/>
            <w:tcBorders>
              <w:top w:val="single" w:sz="4" w:space="0" w:color="C0C0C0"/>
              <w:left w:val="single" w:sz="4" w:space="0" w:color="C0C0C0"/>
              <w:bottom w:val="single" w:sz="4" w:space="0" w:color="C0C0C0"/>
              <w:right w:val="single" w:sz="4" w:space="0" w:color="C0C0C0"/>
            </w:tcBorders>
            <w:hideMark/>
          </w:tcPr>
          <w:p w14:paraId="5B64457B" w14:textId="77777777" w:rsidR="00971882" w:rsidRPr="00A43E2F" w:rsidRDefault="00971882" w:rsidP="0099011F">
            <w:pPr>
              <w:pStyle w:val="TableText10"/>
              <w:rPr>
                <w:color w:val="000000"/>
              </w:rPr>
            </w:pPr>
            <w:r w:rsidRPr="00A43E2F">
              <w:rPr>
                <w:color w:val="000000"/>
              </w:rPr>
              <w:t>100</w:t>
            </w:r>
          </w:p>
        </w:tc>
        <w:tc>
          <w:tcPr>
            <w:tcW w:w="3711" w:type="dxa"/>
            <w:tcBorders>
              <w:top w:val="single" w:sz="4" w:space="0" w:color="C0C0C0"/>
              <w:left w:val="single" w:sz="4" w:space="0" w:color="C0C0C0"/>
              <w:bottom w:val="single" w:sz="4" w:space="0" w:color="C0C0C0"/>
              <w:right w:val="single" w:sz="4" w:space="0" w:color="C0C0C0"/>
            </w:tcBorders>
            <w:hideMark/>
          </w:tcPr>
          <w:p w14:paraId="30CA7552" w14:textId="77777777" w:rsidR="00971882" w:rsidRPr="00A43E2F" w:rsidRDefault="00971882" w:rsidP="0099011F">
            <w:pPr>
              <w:pStyle w:val="TableText10"/>
              <w:rPr>
                <w:color w:val="000000"/>
              </w:rPr>
            </w:pPr>
            <w:r w:rsidRPr="00A43E2F">
              <w:rPr>
                <w:color w:val="000000"/>
              </w:rPr>
              <w:t>not produce international driving permit/official English translation of foreign licence</w:t>
            </w:r>
          </w:p>
        </w:tc>
        <w:tc>
          <w:tcPr>
            <w:tcW w:w="1345" w:type="dxa"/>
            <w:tcBorders>
              <w:top w:val="single" w:sz="4" w:space="0" w:color="C0C0C0"/>
              <w:left w:val="single" w:sz="4" w:space="0" w:color="C0C0C0"/>
              <w:bottom w:val="single" w:sz="4" w:space="0" w:color="C0C0C0"/>
              <w:right w:val="single" w:sz="4" w:space="0" w:color="C0C0C0"/>
            </w:tcBorders>
            <w:hideMark/>
          </w:tcPr>
          <w:p w14:paraId="6203AB5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1D23A85"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91BE672" w14:textId="77777777" w:rsidR="00971882" w:rsidRPr="00A43E2F" w:rsidRDefault="00971882" w:rsidP="0099011F">
            <w:pPr>
              <w:pStyle w:val="TableText10"/>
              <w:rPr>
                <w:color w:val="000000"/>
              </w:rPr>
            </w:pPr>
            <w:r w:rsidRPr="00A43E2F">
              <w:rPr>
                <w:color w:val="000000"/>
              </w:rPr>
              <w:t>-</w:t>
            </w:r>
          </w:p>
        </w:tc>
      </w:tr>
      <w:tr w:rsidR="00971882" w:rsidRPr="00A43E2F" w14:paraId="3189C4E0"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6DB63459" w14:textId="77777777" w:rsidR="00971882" w:rsidRPr="00A43E2F" w:rsidRDefault="00971882" w:rsidP="0099011F">
            <w:pPr>
              <w:pStyle w:val="TableText10"/>
              <w:rPr>
                <w:color w:val="000000"/>
              </w:rPr>
            </w:pPr>
            <w:r w:rsidRPr="00A43E2F">
              <w:rPr>
                <w:color w:val="000000"/>
              </w:rPr>
              <w:t>49</w:t>
            </w:r>
          </w:p>
        </w:tc>
        <w:tc>
          <w:tcPr>
            <w:tcW w:w="2381" w:type="dxa"/>
            <w:tcBorders>
              <w:top w:val="single" w:sz="4" w:space="0" w:color="C0C0C0"/>
              <w:left w:val="single" w:sz="4" w:space="0" w:color="C0C0C0"/>
              <w:bottom w:val="single" w:sz="4" w:space="0" w:color="C0C0C0"/>
              <w:right w:val="single" w:sz="4" w:space="0" w:color="C0C0C0"/>
            </w:tcBorders>
            <w:hideMark/>
          </w:tcPr>
          <w:p w14:paraId="02031FB7" w14:textId="77777777" w:rsidR="00971882" w:rsidRPr="00A43E2F" w:rsidRDefault="00971882" w:rsidP="0099011F">
            <w:pPr>
              <w:pStyle w:val="TableText10"/>
              <w:rPr>
                <w:color w:val="000000"/>
              </w:rPr>
            </w:pPr>
            <w:r w:rsidRPr="00A43E2F">
              <w:rPr>
                <w:color w:val="000000"/>
              </w:rPr>
              <w:t>108 (1)</w:t>
            </w:r>
          </w:p>
        </w:tc>
        <w:tc>
          <w:tcPr>
            <w:tcW w:w="3711" w:type="dxa"/>
            <w:tcBorders>
              <w:top w:val="single" w:sz="4" w:space="0" w:color="C0C0C0"/>
              <w:left w:val="single" w:sz="4" w:space="0" w:color="C0C0C0"/>
              <w:bottom w:val="single" w:sz="4" w:space="0" w:color="C0C0C0"/>
              <w:right w:val="single" w:sz="4" w:space="0" w:color="C0C0C0"/>
            </w:tcBorders>
            <w:hideMark/>
          </w:tcPr>
          <w:p w14:paraId="4CE459D1" w14:textId="77777777" w:rsidR="00971882" w:rsidRPr="00A43E2F" w:rsidRDefault="00971882" w:rsidP="0099011F">
            <w:pPr>
              <w:pStyle w:val="TableText10"/>
              <w:rPr>
                <w:color w:val="000000"/>
              </w:rPr>
            </w:pPr>
            <w:r w:rsidRPr="00A43E2F">
              <w:rPr>
                <w:color w:val="000000"/>
              </w:rPr>
              <w:t>driving instructor not display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6F567274"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6271C094"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40F5D218" w14:textId="77777777" w:rsidR="00971882" w:rsidRPr="00A43E2F" w:rsidRDefault="00971882" w:rsidP="0099011F">
            <w:pPr>
              <w:pStyle w:val="TableText10"/>
              <w:rPr>
                <w:color w:val="000000"/>
              </w:rPr>
            </w:pPr>
            <w:r w:rsidRPr="00A43E2F">
              <w:rPr>
                <w:color w:val="000000"/>
              </w:rPr>
              <w:t>-</w:t>
            </w:r>
          </w:p>
        </w:tc>
      </w:tr>
      <w:tr w:rsidR="00971882" w:rsidRPr="00A43E2F" w14:paraId="0245946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D529D45" w14:textId="77777777" w:rsidR="00971882" w:rsidRPr="00A43E2F" w:rsidRDefault="00971882" w:rsidP="0099011F">
            <w:pPr>
              <w:pStyle w:val="TableText10"/>
              <w:rPr>
                <w:color w:val="000000"/>
              </w:rPr>
            </w:pPr>
            <w:r w:rsidRPr="00A43E2F">
              <w:rPr>
                <w:color w:val="000000"/>
              </w:rPr>
              <w:t>50</w:t>
            </w:r>
          </w:p>
        </w:tc>
        <w:tc>
          <w:tcPr>
            <w:tcW w:w="2381" w:type="dxa"/>
            <w:tcBorders>
              <w:top w:val="single" w:sz="4" w:space="0" w:color="C0C0C0"/>
              <w:left w:val="single" w:sz="4" w:space="0" w:color="C0C0C0"/>
              <w:bottom w:val="single" w:sz="4" w:space="0" w:color="C0C0C0"/>
              <w:right w:val="single" w:sz="4" w:space="0" w:color="C0C0C0"/>
            </w:tcBorders>
            <w:hideMark/>
          </w:tcPr>
          <w:p w14:paraId="35681604" w14:textId="77777777" w:rsidR="00971882" w:rsidRPr="00A43E2F" w:rsidRDefault="00971882" w:rsidP="0099011F">
            <w:pPr>
              <w:pStyle w:val="TableText10"/>
              <w:rPr>
                <w:color w:val="000000"/>
              </w:rPr>
            </w:pPr>
            <w:r w:rsidRPr="00A43E2F">
              <w:rPr>
                <w:color w:val="000000"/>
              </w:rPr>
              <w:t>108A (1)</w:t>
            </w:r>
          </w:p>
        </w:tc>
        <w:tc>
          <w:tcPr>
            <w:tcW w:w="3711" w:type="dxa"/>
            <w:tcBorders>
              <w:top w:val="single" w:sz="4" w:space="0" w:color="C0C0C0"/>
              <w:left w:val="single" w:sz="4" w:space="0" w:color="C0C0C0"/>
              <w:bottom w:val="single" w:sz="4" w:space="0" w:color="C0C0C0"/>
              <w:right w:val="single" w:sz="4" w:space="0" w:color="C0C0C0"/>
            </w:tcBorders>
            <w:hideMark/>
          </w:tcPr>
          <w:p w14:paraId="752168E6" w14:textId="77777777" w:rsidR="00971882" w:rsidRPr="00A43E2F" w:rsidRDefault="00971882" w:rsidP="0099011F">
            <w:pPr>
              <w:pStyle w:val="TableText10"/>
              <w:rPr>
                <w:color w:val="000000"/>
              </w:rPr>
            </w:pPr>
            <w:r w:rsidRPr="00A43E2F">
              <w:rPr>
                <w:color w:val="000000"/>
              </w:rPr>
              <w:t>heavy vehicle driver assessor not display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DC22A6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3CE18C28"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33CAB319" w14:textId="77777777" w:rsidR="00971882" w:rsidRPr="00A43E2F" w:rsidRDefault="00971882" w:rsidP="0099011F">
            <w:pPr>
              <w:pStyle w:val="TableText10"/>
              <w:rPr>
                <w:color w:val="000000"/>
              </w:rPr>
            </w:pPr>
            <w:r w:rsidRPr="00A43E2F">
              <w:rPr>
                <w:color w:val="000000"/>
              </w:rPr>
              <w:t>-</w:t>
            </w:r>
          </w:p>
        </w:tc>
      </w:tr>
      <w:tr w:rsidR="00971882" w:rsidRPr="00A43E2F" w14:paraId="13745FE4"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25A4653" w14:textId="77777777" w:rsidR="00971882" w:rsidRPr="00A43E2F" w:rsidRDefault="00971882" w:rsidP="0099011F">
            <w:pPr>
              <w:pStyle w:val="TableText10"/>
              <w:rPr>
                <w:color w:val="000000"/>
              </w:rPr>
            </w:pPr>
            <w:r w:rsidRPr="00A43E2F">
              <w:rPr>
                <w:color w:val="000000"/>
              </w:rPr>
              <w:t>51</w:t>
            </w:r>
          </w:p>
        </w:tc>
        <w:tc>
          <w:tcPr>
            <w:tcW w:w="2381" w:type="dxa"/>
            <w:tcBorders>
              <w:top w:val="single" w:sz="4" w:space="0" w:color="C0C0C0"/>
              <w:left w:val="single" w:sz="4" w:space="0" w:color="C0C0C0"/>
              <w:bottom w:val="single" w:sz="4" w:space="0" w:color="C0C0C0"/>
              <w:right w:val="single" w:sz="4" w:space="0" w:color="C0C0C0"/>
            </w:tcBorders>
            <w:hideMark/>
          </w:tcPr>
          <w:p w14:paraId="1C48A603" w14:textId="77777777" w:rsidR="00971882" w:rsidRPr="00A43E2F" w:rsidRDefault="00971882" w:rsidP="0099011F">
            <w:pPr>
              <w:pStyle w:val="TableText10"/>
              <w:rPr>
                <w:color w:val="000000"/>
              </w:rPr>
            </w:pPr>
            <w:r w:rsidRPr="00A43E2F">
              <w:rPr>
                <w:color w:val="000000"/>
              </w:rPr>
              <w:t>108A (3)</w:t>
            </w:r>
          </w:p>
        </w:tc>
        <w:tc>
          <w:tcPr>
            <w:tcW w:w="3711" w:type="dxa"/>
            <w:tcBorders>
              <w:top w:val="single" w:sz="4" w:space="0" w:color="C0C0C0"/>
              <w:left w:val="single" w:sz="4" w:space="0" w:color="C0C0C0"/>
              <w:bottom w:val="single" w:sz="4" w:space="0" w:color="C0C0C0"/>
              <w:right w:val="single" w:sz="4" w:space="0" w:color="C0C0C0"/>
            </w:tcBorders>
            <w:hideMark/>
          </w:tcPr>
          <w:p w14:paraId="2A1592FD" w14:textId="77777777" w:rsidR="00971882" w:rsidRPr="00A43E2F" w:rsidRDefault="00971882" w:rsidP="0099011F">
            <w:pPr>
              <w:pStyle w:val="TableText10"/>
              <w:rPr>
                <w:color w:val="000000"/>
              </w:rPr>
            </w:pPr>
            <w:r w:rsidRPr="00A43E2F">
              <w:rPr>
                <w:color w:val="000000"/>
              </w:rPr>
              <w:t>heavy vehicle driver assessor in vehicle not owned by assessor or employer not show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18B4BBD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68970F54"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0633FCC2" w14:textId="77777777" w:rsidR="00971882" w:rsidRPr="00A43E2F" w:rsidRDefault="00971882" w:rsidP="0099011F">
            <w:pPr>
              <w:pStyle w:val="TableText10"/>
              <w:rPr>
                <w:color w:val="000000"/>
              </w:rPr>
            </w:pPr>
            <w:r w:rsidRPr="00A43E2F">
              <w:rPr>
                <w:color w:val="000000"/>
              </w:rPr>
              <w:t>-</w:t>
            </w:r>
          </w:p>
        </w:tc>
      </w:tr>
      <w:tr w:rsidR="00971882" w:rsidRPr="00A43E2F" w14:paraId="5256816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28F7741" w14:textId="77777777" w:rsidR="00971882" w:rsidRPr="00A43E2F" w:rsidRDefault="00971882" w:rsidP="0099011F">
            <w:pPr>
              <w:pStyle w:val="TableText10"/>
              <w:rPr>
                <w:color w:val="000000"/>
              </w:rPr>
            </w:pPr>
            <w:r w:rsidRPr="00A43E2F">
              <w:rPr>
                <w:color w:val="000000"/>
              </w:rPr>
              <w:t>52</w:t>
            </w:r>
          </w:p>
        </w:tc>
        <w:tc>
          <w:tcPr>
            <w:tcW w:w="2381" w:type="dxa"/>
            <w:tcBorders>
              <w:top w:val="single" w:sz="4" w:space="0" w:color="C0C0C0"/>
              <w:left w:val="single" w:sz="4" w:space="0" w:color="C0C0C0"/>
              <w:bottom w:val="single" w:sz="4" w:space="0" w:color="C0C0C0"/>
              <w:right w:val="single" w:sz="4" w:space="0" w:color="C0C0C0"/>
            </w:tcBorders>
            <w:hideMark/>
          </w:tcPr>
          <w:p w14:paraId="04DEF91F" w14:textId="77777777" w:rsidR="00971882" w:rsidRPr="00A43E2F" w:rsidRDefault="00971882" w:rsidP="0099011F">
            <w:pPr>
              <w:pStyle w:val="TableText10"/>
              <w:rPr>
                <w:color w:val="000000"/>
              </w:rPr>
            </w:pPr>
            <w:r w:rsidRPr="00A43E2F">
              <w:rPr>
                <w:color w:val="000000"/>
              </w:rPr>
              <w:t>108B (1)</w:t>
            </w:r>
          </w:p>
        </w:tc>
        <w:tc>
          <w:tcPr>
            <w:tcW w:w="3711" w:type="dxa"/>
            <w:tcBorders>
              <w:top w:val="single" w:sz="4" w:space="0" w:color="C0C0C0"/>
              <w:left w:val="single" w:sz="4" w:space="0" w:color="C0C0C0"/>
              <w:bottom w:val="single" w:sz="4" w:space="0" w:color="C0C0C0"/>
              <w:right w:val="single" w:sz="4" w:space="0" w:color="C0C0C0"/>
            </w:tcBorders>
            <w:hideMark/>
          </w:tcPr>
          <w:p w14:paraId="7907BB27" w14:textId="77777777" w:rsidR="00971882" w:rsidRPr="00A43E2F" w:rsidRDefault="00971882" w:rsidP="0099011F">
            <w:pPr>
              <w:pStyle w:val="TableText10"/>
              <w:rPr>
                <w:color w:val="000000"/>
              </w:rPr>
            </w:pPr>
            <w:r w:rsidRPr="00A43E2F">
              <w:rPr>
                <w:color w:val="000000"/>
              </w:rPr>
              <w:t>examiner not produce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38A3BD68"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7CA60A88"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08EEF5C0" w14:textId="77777777" w:rsidR="00971882" w:rsidRPr="00A43E2F" w:rsidRDefault="00971882" w:rsidP="0099011F">
            <w:pPr>
              <w:pStyle w:val="TableText10"/>
              <w:rPr>
                <w:color w:val="000000"/>
              </w:rPr>
            </w:pPr>
            <w:r w:rsidRPr="00A43E2F">
              <w:rPr>
                <w:color w:val="000000"/>
              </w:rPr>
              <w:t>-</w:t>
            </w:r>
          </w:p>
        </w:tc>
      </w:tr>
      <w:tr w:rsidR="00971882" w:rsidRPr="00A43E2F" w14:paraId="76DAE0EE"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5BAFC853" w14:textId="77777777" w:rsidR="00971882" w:rsidRPr="00A43E2F" w:rsidRDefault="00971882" w:rsidP="0099011F">
            <w:pPr>
              <w:pStyle w:val="TableText10"/>
              <w:rPr>
                <w:color w:val="000000"/>
              </w:rPr>
            </w:pPr>
            <w:r w:rsidRPr="00A43E2F">
              <w:rPr>
                <w:color w:val="000000"/>
              </w:rPr>
              <w:t>53</w:t>
            </w:r>
          </w:p>
        </w:tc>
        <w:tc>
          <w:tcPr>
            <w:tcW w:w="2381" w:type="dxa"/>
            <w:tcBorders>
              <w:top w:val="single" w:sz="4" w:space="0" w:color="C0C0C0"/>
              <w:left w:val="single" w:sz="4" w:space="0" w:color="C0C0C0"/>
              <w:bottom w:val="single" w:sz="4" w:space="0" w:color="C0C0C0"/>
              <w:right w:val="single" w:sz="4" w:space="0" w:color="C0C0C0"/>
            </w:tcBorders>
            <w:hideMark/>
          </w:tcPr>
          <w:p w14:paraId="01A50BEC" w14:textId="77777777" w:rsidR="00971882" w:rsidRPr="00A43E2F" w:rsidRDefault="00971882" w:rsidP="0099011F">
            <w:pPr>
              <w:pStyle w:val="TableText10"/>
              <w:rPr>
                <w:color w:val="000000"/>
              </w:rPr>
            </w:pPr>
            <w:r w:rsidRPr="00A43E2F">
              <w:rPr>
                <w:color w:val="000000"/>
              </w:rPr>
              <w:t>113 (1)</w:t>
            </w:r>
          </w:p>
        </w:tc>
        <w:tc>
          <w:tcPr>
            <w:tcW w:w="3711" w:type="dxa"/>
            <w:tcBorders>
              <w:top w:val="single" w:sz="4" w:space="0" w:color="C0C0C0"/>
              <w:left w:val="single" w:sz="4" w:space="0" w:color="C0C0C0"/>
              <w:bottom w:val="single" w:sz="4" w:space="0" w:color="C0C0C0"/>
              <w:right w:val="single" w:sz="4" w:space="0" w:color="C0C0C0"/>
            </w:tcBorders>
            <w:hideMark/>
          </w:tcPr>
          <w:p w14:paraId="33C70233" w14:textId="77777777" w:rsidR="00971882" w:rsidRPr="00A43E2F" w:rsidRDefault="00971882" w:rsidP="0099011F">
            <w:pPr>
              <w:pStyle w:val="TableText10"/>
              <w:rPr>
                <w:color w:val="000000"/>
              </w:rPr>
            </w:pPr>
            <w:r w:rsidRPr="00A43E2F">
              <w:rPr>
                <w:color w:val="000000"/>
              </w:rPr>
              <w:t>not return suspended/cancelled certificate of accreditation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74AC3179"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CF2D739"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5B3762EC" w14:textId="77777777" w:rsidR="00971882" w:rsidRPr="00A43E2F" w:rsidRDefault="00971882" w:rsidP="0099011F">
            <w:pPr>
              <w:pStyle w:val="TableText10"/>
              <w:rPr>
                <w:color w:val="000000"/>
              </w:rPr>
            </w:pPr>
            <w:r w:rsidRPr="00A43E2F">
              <w:rPr>
                <w:color w:val="000000"/>
              </w:rPr>
              <w:t>-</w:t>
            </w:r>
          </w:p>
        </w:tc>
      </w:tr>
      <w:tr w:rsidR="00971882" w:rsidRPr="00A43E2F" w14:paraId="5903779B"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45F40B90" w14:textId="77777777" w:rsidR="00971882" w:rsidRPr="00A43E2F" w:rsidRDefault="00971882" w:rsidP="0099011F">
            <w:pPr>
              <w:pStyle w:val="TableText10"/>
              <w:rPr>
                <w:color w:val="000000"/>
              </w:rPr>
            </w:pPr>
            <w:r w:rsidRPr="00A43E2F">
              <w:rPr>
                <w:color w:val="000000"/>
              </w:rPr>
              <w:lastRenderedPageBreak/>
              <w:t>54</w:t>
            </w:r>
          </w:p>
        </w:tc>
        <w:tc>
          <w:tcPr>
            <w:tcW w:w="2381" w:type="dxa"/>
            <w:tcBorders>
              <w:top w:val="single" w:sz="4" w:space="0" w:color="C0C0C0"/>
              <w:left w:val="single" w:sz="4" w:space="0" w:color="C0C0C0"/>
              <w:bottom w:val="single" w:sz="4" w:space="0" w:color="C0C0C0"/>
              <w:right w:val="single" w:sz="4" w:space="0" w:color="C0C0C0"/>
            </w:tcBorders>
            <w:hideMark/>
          </w:tcPr>
          <w:p w14:paraId="3E6C6BF4" w14:textId="77777777" w:rsidR="00971882" w:rsidRPr="00A43E2F" w:rsidRDefault="00971882" w:rsidP="0099011F">
            <w:pPr>
              <w:pStyle w:val="TableText10"/>
              <w:rPr>
                <w:color w:val="000000"/>
              </w:rPr>
            </w:pPr>
            <w:r w:rsidRPr="00A43E2F">
              <w:rPr>
                <w:color w:val="000000"/>
              </w:rPr>
              <w:t>114 (1) (a)</w:t>
            </w:r>
          </w:p>
        </w:tc>
        <w:tc>
          <w:tcPr>
            <w:tcW w:w="3711" w:type="dxa"/>
            <w:tcBorders>
              <w:top w:val="single" w:sz="4" w:space="0" w:color="C0C0C0"/>
              <w:left w:val="single" w:sz="4" w:space="0" w:color="C0C0C0"/>
              <w:bottom w:val="single" w:sz="4" w:space="0" w:color="C0C0C0"/>
              <w:right w:val="single" w:sz="4" w:space="0" w:color="C0C0C0"/>
            </w:tcBorders>
            <w:hideMark/>
          </w:tcPr>
          <w:p w14:paraId="607644E8" w14:textId="77777777" w:rsidR="00971882" w:rsidRPr="00A43E2F" w:rsidRDefault="00971882" w:rsidP="0099011F">
            <w:pPr>
              <w:pStyle w:val="TableText10"/>
              <w:rPr>
                <w:color w:val="000000"/>
              </w:rPr>
            </w:pPr>
            <w:r w:rsidRPr="00A43E2F">
              <w:rPr>
                <w:color w:val="000000"/>
              </w:rPr>
              <w:t>driving instructor use vehicle without required L-plates</w:t>
            </w:r>
          </w:p>
        </w:tc>
        <w:tc>
          <w:tcPr>
            <w:tcW w:w="1345" w:type="dxa"/>
            <w:tcBorders>
              <w:top w:val="single" w:sz="4" w:space="0" w:color="C0C0C0"/>
              <w:left w:val="single" w:sz="4" w:space="0" w:color="C0C0C0"/>
              <w:bottom w:val="single" w:sz="4" w:space="0" w:color="C0C0C0"/>
              <w:right w:val="single" w:sz="4" w:space="0" w:color="C0C0C0"/>
            </w:tcBorders>
            <w:hideMark/>
          </w:tcPr>
          <w:p w14:paraId="343E6D3F"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9F1D21E"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2D16A6A3" w14:textId="77777777" w:rsidR="00971882" w:rsidRPr="00A43E2F" w:rsidRDefault="00971882" w:rsidP="0099011F">
            <w:pPr>
              <w:pStyle w:val="TableText10"/>
              <w:rPr>
                <w:color w:val="000000"/>
              </w:rPr>
            </w:pPr>
            <w:r w:rsidRPr="00A43E2F">
              <w:rPr>
                <w:color w:val="000000"/>
              </w:rPr>
              <w:t>-</w:t>
            </w:r>
          </w:p>
        </w:tc>
      </w:tr>
      <w:tr w:rsidR="00971882" w:rsidRPr="00A43E2F" w14:paraId="4C2A42C6"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75105E94" w14:textId="77777777" w:rsidR="00971882" w:rsidRPr="00A43E2F" w:rsidRDefault="00971882" w:rsidP="0099011F">
            <w:pPr>
              <w:pStyle w:val="TableText10"/>
              <w:rPr>
                <w:color w:val="000000"/>
              </w:rPr>
            </w:pPr>
            <w:r w:rsidRPr="00A43E2F">
              <w:rPr>
                <w:color w:val="000000"/>
              </w:rPr>
              <w:t>55</w:t>
            </w:r>
          </w:p>
        </w:tc>
        <w:tc>
          <w:tcPr>
            <w:tcW w:w="2381" w:type="dxa"/>
            <w:tcBorders>
              <w:top w:val="single" w:sz="4" w:space="0" w:color="C0C0C0"/>
              <w:left w:val="single" w:sz="4" w:space="0" w:color="C0C0C0"/>
              <w:bottom w:val="single" w:sz="4" w:space="0" w:color="C0C0C0"/>
              <w:right w:val="single" w:sz="4" w:space="0" w:color="C0C0C0"/>
            </w:tcBorders>
            <w:hideMark/>
          </w:tcPr>
          <w:p w14:paraId="10095BD7" w14:textId="77777777" w:rsidR="00971882" w:rsidRPr="00A43E2F" w:rsidRDefault="00971882" w:rsidP="0099011F">
            <w:pPr>
              <w:pStyle w:val="TableText10"/>
              <w:rPr>
                <w:color w:val="000000"/>
              </w:rPr>
            </w:pPr>
            <w:r w:rsidRPr="00A43E2F">
              <w:rPr>
                <w:color w:val="000000"/>
              </w:rPr>
              <w:t>114 (1) (b)</w:t>
            </w:r>
          </w:p>
        </w:tc>
        <w:tc>
          <w:tcPr>
            <w:tcW w:w="3711" w:type="dxa"/>
            <w:tcBorders>
              <w:top w:val="single" w:sz="4" w:space="0" w:color="C0C0C0"/>
              <w:left w:val="single" w:sz="4" w:space="0" w:color="C0C0C0"/>
              <w:bottom w:val="single" w:sz="4" w:space="0" w:color="C0C0C0"/>
              <w:right w:val="single" w:sz="4" w:space="0" w:color="C0C0C0"/>
            </w:tcBorders>
            <w:hideMark/>
          </w:tcPr>
          <w:p w14:paraId="5214F530" w14:textId="77777777" w:rsidR="00971882" w:rsidRPr="00A43E2F" w:rsidRDefault="00971882" w:rsidP="0099011F">
            <w:pPr>
              <w:pStyle w:val="TableText10"/>
              <w:rPr>
                <w:color w:val="000000"/>
              </w:rPr>
            </w:pPr>
            <w:r w:rsidRPr="00A43E2F">
              <w:rPr>
                <w:color w:val="000000"/>
              </w:rPr>
              <w:t>driving instructor use vehicle without required internal mirror</w:t>
            </w:r>
          </w:p>
        </w:tc>
        <w:tc>
          <w:tcPr>
            <w:tcW w:w="1345" w:type="dxa"/>
            <w:tcBorders>
              <w:top w:val="single" w:sz="4" w:space="0" w:color="C0C0C0"/>
              <w:left w:val="single" w:sz="4" w:space="0" w:color="C0C0C0"/>
              <w:bottom w:val="single" w:sz="4" w:space="0" w:color="C0C0C0"/>
              <w:right w:val="single" w:sz="4" w:space="0" w:color="C0C0C0"/>
            </w:tcBorders>
            <w:hideMark/>
          </w:tcPr>
          <w:p w14:paraId="090F011E"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FAA84BD"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6BB2F9E9" w14:textId="77777777" w:rsidR="00971882" w:rsidRPr="00A43E2F" w:rsidRDefault="00971882" w:rsidP="0099011F">
            <w:pPr>
              <w:pStyle w:val="TableText10"/>
              <w:rPr>
                <w:color w:val="000000"/>
              </w:rPr>
            </w:pPr>
            <w:r w:rsidRPr="00A43E2F">
              <w:rPr>
                <w:color w:val="000000"/>
              </w:rPr>
              <w:t>-</w:t>
            </w:r>
          </w:p>
        </w:tc>
      </w:tr>
      <w:tr w:rsidR="00971882" w:rsidRPr="00A43E2F" w14:paraId="11D0AB33"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C508BC3" w14:textId="77777777" w:rsidR="00971882" w:rsidRPr="00A43E2F" w:rsidRDefault="00971882" w:rsidP="0099011F">
            <w:pPr>
              <w:pStyle w:val="TableText10"/>
              <w:rPr>
                <w:color w:val="000000"/>
              </w:rPr>
            </w:pPr>
            <w:r w:rsidRPr="00A43E2F">
              <w:rPr>
                <w:color w:val="000000"/>
              </w:rPr>
              <w:t>56</w:t>
            </w:r>
          </w:p>
        </w:tc>
        <w:tc>
          <w:tcPr>
            <w:tcW w:w="2381" w:type="dxa"/>
            <w:tcBorders>
              <w:top w:val="single" w:sz="4" w:space="0" w:color="C0C0C0"/>
              <w:left w:val="single" w:sz="4" w:space="0" w:color="C0C0C0"/>
              <w:bottom w:val="single" w:sz="4" w:space="0" w:color="C0C0C0"/>
              <w:right w:val="single" w:sz="4" w:space="0" w:color="C0C0C0"/>
            </w:tcBorders>
            <w:hideMark/>
          </w:tcPr>
          <w:p w14:paraId="090E658D" w14:textId="77777777" w:rsidR="00971882" w:rsidRPr="00A43E2F" w:rsidRDefault="00971882" w:rsidP="0099011F">
            <w:pPr>
              <w:pStyle w:val="TableText10"/>
              <w:rPr>
                <w:color w:val="000000"/>
              </w:rPr>
            </w:pPr>
            <w:r w:rsidRPr="00A43E2F">
              <w:rPr>
                <w:color w:val="000000"/>
              </w:rPr>
              <w:t>114 (1) (c)</w:t>
            </w:r>
          </w:p>
        </w:tc>
        <w:tc>
          <w:tcPr>
            <w:tcW w:w="3711" w:type="dxa"/>
            <w:tcBorders>
              <w:top w:val="single" w:sz="4" w:space="0" w:color="C0C0C0"/>
              <w:left w:val="single" w:sz="4" w:space="0" w:color="C0C0C0"/>
              <w:bottom w:val="single" w:sz="4" w:space="0" w:color="C0C0C0"/>
              <w:right w:val="single" w:sz="4" w:space="0" w:color="C0C0C0"/>
            </w:tcBorders>
            <w:hideMark/>
          </w:tcPr>
          <w:p w14:paraId="085A7E0F" w14:textId="77777777" w:rsidR="00971882" w:rsidRPr="00A43E2F" w:rsidRDefault="00971882" w:rsidP="0099011F">
            <w:pPr>
              <w:pStyle w:val="TableText10"/>
              <w:rPr>
                <w:color w:val="000000"/>
              </w:rPr>
            </w:pPr>
            <w:r w:rsidRPr="00A43E2F">
              <w:rPr>
                <w:color w:val="000000"/>
              </w:rPr>
              <w:t>driving instructor use vehicle without required brake/clutch pedal control</w:t>
            </w:r>
          </w:p>
        </w:tc>
        <w:tc>
          <w:tcPr>
            <w:tcW w:w="1345" w:type="dxa"/>
            <w:tcBorders>
              <w:top w:val="single" w:sz="4" w:space="0" w:color="C0C0C0"/>
              <w:left w:val="single" w:sz="4" w:space="0" w:color="C0C0C0"/>
              <w:bottom w:val="single" w:sz="4" w:space="0" w:color="C0C0C0"/>
              <w:right w:val="single" w:sz="4" w:space="0" w:color="C0C0C0"/>
            </w:tcBorders>
            <w:hideMark/>
          </w:tcPr>
          <w:p w14:paraId="12A2C2E5"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91B7C93"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7E86BB69" w14:textId="77777777" w:rsidR="00971882" w:rsidRPr="00A43E2F" w:rsidRDefault="00971882" w:rsidP="0099011F">
            <w:pPr>
              <w:pStyle w:val="TableText10"/>
              <w:rPr>
                <w:color w:val="000000"/>
              </w:rPr>
            </w:pPr>
            <w:r w:rsidRPr="00A43E2F">
              <w:rPr>
                <w:color w:val="000000"/>
              </w:rPr>
              <w:t>-</w:t>
            </w:r>
          </w:p>
        </w:tc>
      </w:tr>
      <w:tr w:rsidR="00971882" w:rsidRPr="00A43E2F" w14:paraId="0AD63557"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0D448757" w14:textId="77777777" w:rsidR="00971882" w:rsidRPr="00A43E2F" w:rsidRDefault="00971882" w:rsidP="0099011F">
            <w:pPr>
              <w:pStyle w:val="TableText10"/>
              <w:rPr>
                <w:color w:val="000000"/>
              </w:rPr>
            </w:pPr>
            <w:r w:rsidRPr="00A43E2F">
              <w:rPr>
                <w:color w:val="000000"/>
              </w:rPr>
              <w:t>57</w:t>
            </w:r>
          </w:p>
        </w:tc>
        <w:tc>
          <w:tcPr>
            <w:tcW w:w="2381" w:type="dxa"/>
            <w:tcBorders>
              <w:top w:val="single" w:sz="4" w:space="0" w:color="C0C0C0"/>
              <w:left w:val="single" w:sz="4" w:space="0" w:color="C0C0C0"/>
              <w:bottom w:val="single" w:sz="4" w:space="0" w:color="C0C0C0"/>
              <w:right w:val="single" w:sz="4" w:space="0" w:color="C0C0C0"/>
            </w:tcBorders>
            <w:hideMark/>
          </w:tcPr>
          <w:p w14:paraId="1908D6D8" w14:textId="77777777" w:rsidR="00971882" w:rsidRPr="00A43E2F" w:rsidRDefault="00971882" w:rsidP="0099011F">
            <w:pPr>
              <w:pStyle w:val="TableText10"/>
              <w:rPr>
                <w:color w:val="000000"/>
              </w:rPr>
            </w:pPr>
            <w:r w:rsidRPr="00A43E2F">
              <w:rPr>
                <w:color w:val="000000"/>
              </w:rPr>
              <w:t>114A (1)</w:t>
            </w:r>
          </w:p>
        </w:tc>
        <w:tc>
          <w:tcPr>
            <w:tcW w:w="3711" w:type="dxa"/>
            <w:tcBorders>
              <w:top w:val="single" w:sz="4" w:space="0" w:color="C0C0C0"/>
              <w:left w:val="single" w:sz="4" w:space="0" w:color="C0C0C0"/>
              <w:bottom w:val="single" w:sz="4" w:space="0" w:color="C0C0C0"/>
              <w:right w:val="single" w:sz="4" w:space="0" w:color="C0C0C0"/>
            </w:tcBorders>
            <w:hideMark/>
          </w:tcPr>
          <w:p w14:paraId="0326E5D4" w14:textId="77777777" w:rsidR="00971882" w:rsidRPr="00A43E2F" w:rsidRDefault="00971882" w:rsidP="0099011F">
            <w:pPr>
              <w:pStyle w:val="TableText10"/>
              <w:rPr>
                <w:color w:val="000000"/>
              </w:rPr>
            </w:pPr>
            <w:r w:rsidRPr="00A43E2F">
              <w:rPr>
                <w:color w:val="000000"/>
              </w:rPr>
              <w:t>person drive vehicle with foot-operated accelerator on passenger side</w:t>
            </w:r>
          </w:p>
        </w:tc>
        <w:tc>
          <w:tcPr>
            <w:tcW w:w="1345" w:type="dxa"/>
            <w:tcBorders>
              <w:top w:val="single" w:sz="4" w:space="0" w:color="C0C0C0"/>
              <w:left w:val="single" w:sz="4" w:space="0" w:color="C0C0C0"/>
              <w:bottom w:val="single" w:sz="4" w:space="0" w:color="C0C0C0"/>
              <w:right w:val="single" w:sz="4" w:space="0" w:color="C0C0C0"/>
            </w:tcBorders>
            <w:hideMark/>
          </w:tcPr>
          <w:p w14:paraId="064BA2D4"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1EB243F6" w14:textId="77777777" w:rsidR="00971882" w:rsidRPr="00A43E2F" w:rsidRDefault="00971882" w:rsidP="0099011F">
            <w:pPr>
              <w:pStyle w:val="TableText10"/>
              <w:rPr>
                <w:color w:val="000000"/>
              </w:rPr>
            </w:pPr>
            <w:r w:rsidRPr="00A43E2F">
              <w:rPr>
                <w:color w:val="000000"/>
              </w:rPr>
              <w:t>224</w:t>
            </w:r>
          </w:p>
        </w:tc>
        <w:tc>
          <w:tcPr>
            <w:tcW w:w="1190" w:type="dxa"/>
            <w:tcBorders>
              <w:top w:val="single" w:sz="4" w:space="0" w:color="C0C0C0"/>
              <w:left w:val="single" w:sz="4" w:space="0" w:color="C0C0C0"/>
              <w:bottom w:val="single" w:sz="4" w:space="0" w:color="C0C0C0"/>
              <w:right w:val="single" w:sz="4" w:space="0" w:color="C0C0C0"/>
            </w:tcBorders>
            <w:hideMark/>
          </w:tcPr>
          <w:p w14:paraId="37E5ED87" w14:textId="77777777" w:rsidR="00971882" w:rsidRPr="00A43E2F" w:rsidRDefault="00971882" w:rsidP="0099011F">
            <w:pPr>
              <w:pStyle w:val="TableText10"/>
              <w:rPr>
                <w:color w:val="000000"/>
              </w:rPr>
            </w:pPr>
            <w:r w:rsidRPr="00A43E2F">
              <w:rPr>
                <w:color w:val="000000"/>
              </w:rPr>
              <w:t>-</w:t>
            </w:r>
          </w:p>
        </w:tc>
      </w:tr>
      <w:tr w:rsidR="00971882" w:rsidRPr="00A43E2F" w14:paraId="29656547"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shd w:val="clear" w:color="auto" w:fill="FFFFFF"/>
            <w:hideMark/>
          </w:tcPr>
          <w:p w14:paraId="56C90BF1" w14:textId="77777777" w:rsidR="00971882" w:rsidRPr="00A43E2F" w:rsidRDefault="00971882" w:rsidP="0099011F">
            <w:pPr>
              <w:pStyle w:val="TableText10"/>
              <w:rPr>
                <w:color w:val="000000"/>
              </w:rPr>
            </w:pPr>
            <w:r w:rsidRPr="00A43E2F">
              <w:rPr>
                <w:color w:val="000000"/>
              </w:rPr>
              <w:t>58</w:t>
            </w:r>
          </w:p>
        </w:tc>
        <w:tc>
          <w:tcPr>
            <w:tcW w:w="2381" w:type="dxa"/>
            <w:tcBorders>
              <w:top w:val="single" w:sz="4" w:space="0" w:color="C0C0C0"/>
              <w:left w:val="single" w:sz="4" w:space="0" w:color="C0C0C0"/>
              <w:bottom w:val="single" w:sz="4" w:space="0" w:color="C0C0C0"/>
              <w:right w:val="single" w:sz="4" w:space="0" w:color="C0C0C0"/>
            </w:tcBorders>
            <w:shd w:val="clear" w:color="auto" w:fill="FFFFFF"/>
            <w:hideMark/>
          </w:tcPr>
          <w:p w14:paraId="79DC055F" w14:textId="77777777" w:rsidR="00971882" w:rsidRPr="00A43E2F" w:rsidRDefault="00971882" w:rsidP="0099011F">
            <w:pPr>
              <w:pStyle w:val="TableText10"/>
              <w:rPr>
                <w:color w:val="000000"/>
              </w:rPr>
            </w:pPr>
            <w:r w:rsidRPr="00A43E2F">
              <w:rPr>
                <w:color w:val="000000"/>
              </w:rPr>
              <w:t>115 (1)</w:t>
            </w:r>
          </w:p>
        </w:tc>
        <w:tc>
          <w:tcPr>
            <w:tcW w:w="3711" w:type="dxa"/>
            <w:tcBorders>
              <w:top w:val="single" w:sz="4" w:space="0" w:color="C0C0C0"/>
              <w:left w:val="single" w:sz="4" w:space="0" w:color="C0C0C0"/>
              <w:bottom w:val="single" w:sz="4" w:space="0" w:color="C0C0C0"/>
              <w:right w:val="single" w:sz="4" w:space="0" w:color="C0C0C0"/>
            </w:tcBorders>
            <w:shd w:val="clear" w:color="auto" w:fill="FFFFFF"/>
            <w:hideMark/>
          </w:tcPr>
          <w:p w14:paraId="08C71223" w14:textId="77777777" w:rsidR="00971882" w:rsidRPr="00A43E2F" w:rsidRDefault="00971882" w:rsidP="0099011F">
            <w:pPr>
              <w:pStyle w:val="TableText10"/>
              <w:rPr>
                <w:color w:val="000000"/>
              </w:rPr>
            </w:pPr>
            <w:r w:rsidRPr="00A43E2F">
              <w:rPr>
                <w:color w:val="000000"/>
              </w:rPr>
              <w:t>driving instructor/heavy vehicle driver assessor not maintain insurance policy</w:t>
            </w:r>
          </w:p>
        </w:tc>
        <w:tc>
          <w:tcPr>
            <w:tcW w:w="1345" w:type="dxa"/>
            <w:tcBorders>
              <w:top w:val="single" w:sz="4" w:space="0" w:color="C0C0C0"/>
              <w:left w:val="single" w:sz="4" w:space="0" w:color="C0C0C0"/>
              <w:bottom w:val="single" w:sz="4" w:space="0" w:color="C0C0C0"/>
              <w:right w:val="single" w:sz="4" w:space="0" w:color="C0C0C0"/>
            </w:tcBorders>
            <w:shd w:val="clear" w:color="auto" w:fill="FFFFFF"/>
            <w:hideMark/>
          </w:tcPr>
          <w:p w14:paraId="580F8FA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680793D9" w14:textId="77777777" w:rsidR="00971882" w:rsidRPr="00A43E2F" w:rsidRDefault="00971882" w:rsidP="0099011F">
            <w:pPr>
              <w:pStyle w:val="TableText10"/>
              <w:rPr>
                <w:color w:val="000000"/>
              </w:rPr>
            </w:pPr>
            <w:r w:rsidRPr="00A43E2F">
              <w:rPr>
                <w:color w:val="000000"/>
              </w:rPr>
              <w:t>700</w:t>
            </w:r>
          </w:p>
        </w:tc>
        <w:tc>
          <w:tcPr>
            <w:tcW w:w="1190" w:type="dxa"/>
            <w:tcBorders>
              <w:top w:val="single" w:sz="4" w:space="0" w:color="C0C0C0"/>
              <w:left w:val="single" w:sz="4" w:space="0" w:color="C0C0C0"/>
              <w:bottom w:val="single" w:sz="4" w:space="0" w:color="C0C0C0"/>
              <w:right w:val="single" w:sz="4" w:space="0" w:color="C0C0C0"/>
            </w:tcBorders>
            <w:shd w:val="clear" w:color="auto" w:fill="FFFFFF"/>
            <w:hideMark/>
          </w:tcPr>
          <w:p w14:paraId="05BFC7EC" w14:textId="77777777" w:rsidR="00971882" w:rsidRPr="00A43E2F" w:rsidRDefault="00971882" w:rsidP="0099011F">
            <w:pPr>
              <w:pStyle w:val="TableText10"/>
              <w:rPr>
                <w:color w:val="000000"/>
              </w:rPr>
            </w:pPr>
            <w:r w:rsidRPr="00A43E2F">
              <w:rPr>
                <w:color w:val="000000"/>
              </w:rPr>
              <w:t>-</w:t>
            </w:r>
          </w:p>
        </w:tc>
      </w:tr>
      <w:tr w:rsidR="00971882" w:rsidRPr="00A43E2F" w14:paraId="421E2388"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31EB25A4" w14:textId="77777777" w:rsidR="00971882" w:rsidRPr="00A43E2F" w:rsidRDefault="00971882" w:rsidP="0099011F">
            <w:pPr>
              <w:pStyle w:val="TableText10"/>
              <w:rPr>
                <w:color w:val="000000"/>
              </w:rPr>
            </w:pPr>
            <w:r w:rsidRPr="00A43E2F">
              <w:rPr>
                <w:color w:val="000000"/>
              </w:rPr>
              <w:t>59</w:t>
            </w:r>
          </w:p>
        </w:tc>
        <w:tc>
          <w:tcPr>
            <w:tcW w:w="2381" w:type="dxa"/>
            <w:tcBorders>
              <w:top w:val="single" w:sz="4" w:space="0" w:color="C0C0C0"/>
              <w:left w:val="single" w:sz="4" w:space="0" w:color="C0C0C0"/>
              <w:bottom w:val="single" w:sz="4" w:space="0" w:color="C0C0C0"/>
              <w:right w:val="single" w:sz="4" w:space="0" w:color="C0C0C0"/>
            </w:tcBorders>
            <w:hideMark/>
          </w:tcPr>
          <w:p w14:paraId="250FDE0B" w14:textId="77777777" w:rsidR="00971882" w:rsidRPr="00A43E2F" w:rsidRDefault="00971882" w:rsidP="0099011F">
            <w:pPr>
              <w:pStyle w:val="TableText10"/>
              <w:rPr>
                <w:color w:val="000000"/>
              </w:rPr>
            </w:pPr>
            <w:r w:rsidRPr="00A43E2F">
              <w:rPr>
                <w:color w:val="000000"/>
              </w:rPr>
              <w:t>115A (2)</w:t>
            </w:r>
          </w:p>
        </w:tc>
        <w:tc>
          <w:tcPr>
            <w:tcW w:w="3711" w:type="dxa"/>
            <w:tcBorders>
              <w:top w:val="single" w:sz="4" w:space="0" w:color="C0C0C0"/>
              <w:left w:val="single" w:sz="4" w:space="0" w:color="C0C0C0"/>
              <w:bottom w:val="single" w:sz="4" w:space="0" w:color="C0C0C0"/>
              <w:right w:val="single" w:sz="4" w:space="0" w:color="C0C0C0"/>
            </w:tcBorders>
            <w:hideMark/>
          </w:tcPr>
          <w:p w14:paraId="6CC62130" w14:textId="77777777" w:rsidR="00971882" w:rsidRPr="00A43E2F" w:rsidRDefault="00971882" w:rsidP="0099011F">
            <w:pPr>
              <w:pStyle w:val="TableText10"/>
              <w:rPr>
                <w:color w:val="000000"/>
              </w:rPr>
            </w:pPr>
            <w:r w:rsidRPr="00A43E2F">
              <w:rPr>
                <w:color w:val="000000"/>
              </w:rPr>
              <w:t>driving instructor/heavy vehicle driver assessor not produce evidence of insurance policy as required</w:t>
            </w:r>
          </w:p>
        </w:tc>
        <w:tc>
          <w:tcPr>
            <w:tcW w:w="1345" w:type="dxa"/>
            <w:tcBorders>
              <w:top w:val="single" w:sz="4" w:space="0" w:color="C0C0C0"/>
              <w:left w:val="single" w:sz="4" w:space="0" w:color="C0C0C0"/>
              <w:bottom w:val="single" w:sz="4" w:space="0" w:color="C0C0C0"/>
              <w:right w:val="single" w:sz="4" w:space="0" w:color="C0C0C0"/>
            </w:tcBorders>
            <w:hideMark/>
          </w:tcPr>
          <w:p w14:paraId="07F41C70" w14:textId="77777777" w:rsidR="00971882" w:rsidRPr="00A43E2F" w:rsidRDefault="00971882" w:rsidP="0099011F">
            <w:pPr>
              <w:pStyle w:val="TableText10"/>
              <w:rPr>
                <w:color w:val="000000"/>
              </w:rPr>
            </w:pPr>
            <w:r w:rsidRPr="00A43E2F">
              <w:rPr>
                <w:color w:val="000000"/>
              </w:rPr>
              <w:t>5</w:t>
            </w:r>
          </w:p>
        </w:tc>
        <w:tc>
          <w:tcPr>
            <w:tcW w:w="1569" w:type="dxa"/>
            <w:tcBorders>
              <w:top w:val="single" w:sz="4" w:space="0" w:color="C0C0C0"/>
              <w:left w:val="single" w:sz="4" w:space="0" w:color="C0C0C0"/>
              <w:bottom w:val="single" w:sz="4" w:space="0" w:color="C0C0C0"/>
              <w:right w:val="single" w:sz="4" w:space="0" w:color="C0C0C0"/>
            </w:tcBorders>
            <w:hideMark/>
          </w:tcPr>
          <w:p w14:paraId="3AF39AAD" w14:textId="77777777" w:rsidR="00971882" w:rsidRPr="00A43E2F" w:rsidRDefault="00971882" w:rsidP="0099011F">
            <w:pPr>
              <w:pStyle w:val="TableText10"/>
              <w:rPr>
                <w:color w:val="000000"/>
              </w:rPr>
            </w:pPr>
            <w:r w:rsidRPr="00A43E2F">
              <w:rPr>
                <w:color w:val="000000"/>
              </w:rPr>
              <w:t>216</w:t>
            </w:r>
          </w:p>
        </w:tc>
        <w:tc>
          <w:tcPr>
            <w:tcW w:w="1190" w:type="dxa"/>
            <w:tcBorders>
              <w:top w:val="single" w:sz="4" w:space="0" w:color="C0C0C0"/>
              <w:left w:val="single" w:sz="4" w:space="0" w:color="C0C0C0"/>
              <w:bottom w:val="single" w:sz="4" w:space="0" w:color="C0C0C0"/>
              <w:right w:val="single" w:sz="4" w:space="0" w:color="C0C0C0"/>
            </w:tcBorders>
            <w:hideMark/>
          </w:tcPr>
          <w:p w14:paraId="2E81BC36" w14:textId="77777777" w:rsidR="00971882" w:rsidRPr="00A43E2F" w:rsidRDefault="00971882" w:rsidP="0099011F">
            <w:pPr>
              <w:pStyle w:val="TableText10"/>
              <w:rPr>
                <w:color w:val="000000"/>
              </w:rPr>
            </w:pPr>
            <w:r w:rsidRPr="00A43E2F">
              <w:rPr>
                <w:color w:val="000000"/>
              </w:rPr>
              <w:t>-</w:t>
            </w:r>
          </w:p>
        </w:tc>
      </w:tr>
      <w:tr w:rsidR="00971882" w:rsidRPr="00A43E2F" w14:paraId="0DF90581"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1945EFED" w14:textId="77777777" w:rsidR="00971882" w:rsidRPr="00A43E2F" w:rsidRDefault="00971882" w:rsidP="0099011F">
            <w:pPr>
              <w:pStyle w:val="TableText10"/>
              <w:rPr>
                <w:color w:val="000000"/>
              </w:rPr>
            </w:pPr>
            <w:r w:rsidRPr="00A43E2F">
              <w:rPr>
                <w:color w:val="000000"/>
              </w:rPr>
              <w:lastRenderedPageBreak/>
              <w:t>60</w:t>
            </w:r>
          </w:p>
        </w:tc>
        <w:tc>
          <w:tcPr>
            <w:tcW w:w="2381" w:type="dxa"/>
            <w:tcBorders>
              <w:top w:val="single" w:sz="4" w:space="0" w:color="C0C0C0"/>
              <w:left w:val="single" w:sz="4" w:space="0" w:color="C0C0C0"/>
              <w:bottom w:val="single" w:sz="4" w:space="0" w:color="C0C0C0"/>
              <w:right w:val="single" w:sz="4" w:space="0" w:color="C0C0C0"/>
            </w:tcBorders>
            <w:hideMark/>
          </w:tcPr>
          <w:p w14:paraId="2B121092" w14:textId="77777777" w:rsidR="00971882" w:rsidRPr="00A43E2F" w:rsidRDefault="00971882" w:rsidP="0099011F">
            <w:pPr>
              <w:pStyle w:val="TableText10"/>
              <w:rPr>
                <w:color w:val="000000"/>
              </w:rPr>
            </w:pPr>
            <w:r w:rsidRPr="00A43E2F">
              <w:rPr>
                <w:color w:val="000000"/>
              </w:rPr>
              <w:t>117</w:t>
            </w:r>
          </w:p>
        </w:tc>
        <w:tc>
          <w:tcPr>
            <w:tcW w:w="3711" w:type="dxa"/>
            <w:tcBorders>
              <w:top w:val="single" w:sz="4" w:space="0" w:color="C0C0C0"/>
              <w:left w:val="single" w:sz="4" w:space="0" w:color="C0C0C0"/>
              <w:bottom w:val="single" w:sz="4" w:space="0" w:color="C0C0C0"/>
              <w:right w:val="single" w:sz="4" w:space="0" w:color="C0C0C0"/>
            </w:tcBorders>
            <w:hideMark/>
          </w:tcPr>
          <w:p w14:paraId="6F1270BA" w14:textId="77777777" w:rsidR="00971882" w:rsidRPr="00A43E2F" w:rsidRDefault="00971882" w:rsidP="0099011F">
            <w:pPr>
              <w:pStyle w:val="TableText10"/>
              <w:rPr>
                <w:color w:val="000000"/>
              </w:rPr>
            </w:pPr>
            <w:r w:rsidRPr="00A43E2F">
              <w:rPr>
                <w:color w:val="000000"/>
              </w:rPr>
              <w:t>pretend to be accredited as driving instructor</w:t>
            </w:r>
          </w:p>
        </w:tc>
        <w:tc>
          <w:tcPr>
            <w:tcW w:w="1345" w:type="dxa"/>
            <w:tcBorders>
              <w:top w:val="single" w:sz="4" w:space="0" w:color="C0C0C0"/>
              <w:left w:val="single" w:sz="4" w:space="0" w:color="C0C0C0"/>
              <w:bottom w:val="single" w:sz="4" w:space="0" w:color="C0C0C0"/>
              <w:right w:val="single" w:sz="4" w:space="0" w:color="C0C0C0"/>
            </w:tcBorders>
            <w:hideMark/>
          </w:tcPr>
          <w:p w14:paraId="317B788C"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68CC58C4" w14:textId="77777777" w:rsidR="00971882" w:rsidRPr="00A43E2F" w:rsidRDefault="00971882" w:rsidP="0099011F">
            <w:pPr>
              <w:pStyle w:val="TableText10"/>
              <w:rPr>
                <w:color w:val="000000"/>
              </w:rPr>
            </w:pPr>
            <w:r w:rsidRPr="00A43E2F">
              <w:rPr>
                <w:color w:val="000000"/>
              </w:rPr>
              <w:t>552</w:t>
            </w:r>
          </w:p>
        </w:tc>
        <w:tc>
          <w:tcPr>
            <w:tcW w:w="1190" w:type="dxa"/>
            <w:tcBorders>
              <w:top w:val="single" w:sz="4" w:space="0" w:color="C0C0C0"/>
              <w:left w:val="single" w:sz="4" w:space="0" w:color="C0C0C0"/>
              <w:bottom w:val="single" w:sz="4" w:space="0" w:color="C0C0C0"/>
              <w:right w:val="single" w:sz="4" w:space="0" w:color="C0C0C0"/>
            </w:tcBorders>
            <w:hideMark/>
          </w:tcPr>
          <w:p w14:paraId="0276431B" w14:textId="77777777" w:rsidR="00971882" w:rsidRPr="00A43E2F" w:rsidRDefault="00971882" w:rsidP="0099011F">
            <w:pPr>
              <w:pStyle w:val="TableText10"/>
              <w:rPr>
                <w:color w:val="000000"/>
              </w:rPr>
            </w:pPr>
            <w:r w:rsidRPr="00A43E2F">
              <w:rPr>
                <w:color w:val="000000"/>
              </w:rPr>
              <w:t>-</w:t>
            </w:r>
          </w:p>
        </w:tc>
      </w:tr>
      <w:tr w:rsidR="00971882" w:rsidRPr="00A43E2F" w14:paraId="57AD55C5" w14:textId="77777777" w:rsidTr="0099011F">
        <w:trPr>
          <w:cantSplit/>
        </w:trPr>
        <w:tc>
          <w:tcPr>
            <w:tcW w:w="1204" w:type="dxa"/>
            <w:tcBorders>
              <w:top w:val="single" w:sz="4" w:space="0" w:color="C0C0C0"/>
              <w:left w:val="single" w:sz="4" w:space="0" w:color="C0C0C0"/>
              <w:bottom w:val="single" w:sz="4" w:space="0" w:color="C0C0C0"/>
              <w:right w:val="single" w:sz="4" w:space="0" w:color="C0C0C0"/>
            </w:tcBorders>
            <w:hideMark/>
          </w:tcPr>
          <w:p w14:paraId="2554DD2A" w14:textId="77777777" w:rsidR="00971882" w:rsidRPr="00A43E2F" w:rsidRDefault="00971882" w:rsidP="0099011F">
            <w:pPr>
              <w:pStyle w:val="TableText10"/>
              <w:rPr>
                <w:color w:val="000000"/>
              </w:rPr>
            </w:pPr>
            <w:r w:rsidRPr="00A43E2F">
              <w:rPr>
                <w:color w:val="000000"/>
              </w:rPr>
              <w:t>61</w:t>
            </w:r>
          </w:p>
        </w:tc>
        <w:tc>
          <w:tcPr>
            <w:tcW w:w="2381" w:type="dxa"/>
            <w:tcBorders>
              <w:top w:val="single" w:sz="4" w:space="0" w:color="C0C0C0"/>
              <w:left w:val="single" w:sz="4" w:space="0" w:color="C0C0C0"/>
              <w:bottom w:val="single" w:sz="4" w:space="0" w:color="C0C0C0"/>
              <w:right w:val="single" w:sz="4" w:space="0" w:color="C0C0C0"/>
            </w:tcBorders>
            <w:hideMark/>
          </w:tcPr>
          <w:p w14:paraId="43B560AF" w14:textId="77777777" w:rsidR="00971882" w:rsidRPr="00A43E2F" w:rsidRDefault="00971882" w:rsidP="0099011F">
            <w:pPr>
              <w:pStyle w:val="TableText10"/>
              <w:rPr>
                <w:color w:val="000000"/>
              </w:rPr>
            </w:pPr>
            <w:r w:rsidRPr="00A43E2F">
              <w:rPr>
                <w:color w:val="000000"/>
              </w:rPr>
              <w:t>138C</w:t>
            </w:r>
          </w:p>
        </w:tc>
        <w:tc>
          <w:tcPr>
            <w:tcW w:w="3711" w:type="dxa"/>
            <w:tcBorders>
              <w:top w:val="single" w:sz="4" w:space="0" w:color="C0C0C0"/>
              <w:left w:val="single" w:sz="4" w:space="0" w:color="C0C0C0"/>
              <w:bottom w:val="single" w:sz="4" w:space="0" w:color="C0C0C0"/>
              <w:right w:val="single" w:sz="4" w:space="0" w:color="C0C0C0"/>
            </w:tcBorders>
            <w:hideMark/>
          </w:tcPr>
          <w:p w14:paraId="204AFDE8" w14:textId="77777777" w:rsidR="00971882" w:rsidRPr="00A43E2F" w:rsidRDefault="00971882" w:rsidP="0099011F">
            <w:pPr>
              <w:pStyle w:val="TableText10"/>
              <w:rPr>
                <w:color w:val="000000"/>
              </w:rPr>
            </w:pPr>
            <w:r w:rsidRPr="00A43E2F">
              <w:rPr>
                <w:color w:val="000000"/>
              </w:rPr>
              <w:t>make false/misleading/incomplete record or verification of successful completion of all or part of licence eligibility requirement</w:t>
            </w:r>
          </w:p>
        </w:tc>
        <w:tc>
          <w:tcPr>
            <w:tcW w:w="1345" w:type="dxa"/>
            <w:tcBorders>
              <w:top w:val="single" w:sz="4" w:space="0" w:color="C0C0C0"/>
              <w:left w:val="single" w:sz="4" w:space="0" w:color="C0C0C0"/>
              <w:bottom w:val="single" w:sz="4" w:space="0" w:color="C0C0C0"/>
              <w:right w:val="single" w:sz="4" w:space="0" w:color="C0C0C0"/>
            </w:tcBorders>
            <w:hideMark/>
          </w:tcPr>
          <w:p w14:paraId="77FB6912" w14:textId="77777777" w:rsidR="00971882" w:rsidRPr="00A43E2F" w:rsidRDefault="00971882" w:rsidP="0099011F">
            <w:pPr>
              <w:pStyle w:val="TableText10"/>
              <w:rPr>
                <w:color w:val="000000"/>
              </w:rPr>
            </w:pPr>
            <w:r w:rsidRPr="00A43E2F">
              <w:rPr>
                <w:color w:val="000000"/>
              </w:rPr>
              <w:t>20</w:t>
            </w:r>
          </w:p>
        </w:tc>
        <w:tc>
          <w:tcPr>
            <w:tcW w:w="1569" w:type="dxa"/>
            <w:tcBorders>
              <w:top w:val="single" w:sz="4" w:space="0" w:color="C0C0C0"/>
              <w:left w:val="single" w:sz="4" w:space="0" w:color="C0C0C0"/>
              <w:bottom w:val="single" w:sz="4" w:space="0" w:color="C0C0C0"/>
              <w:right w:val="single" w:sz="4" w:space="0" w:color="C0C0C0"/>
            </w:tcBorders>
            <w:hideMark/>
          </w:tcPr>
          <w:p w14:paraId="02FAD5CC" w14:textId="77777777" w:rsidR="00971882" w:rsidRPr="00A43E2F" w:rsidRDefault="00971882" w:rsidP="0099011F">
            <w:pPr>
              <w:pStyle w:val="TableText10"/>
              <w:rPr>
                <w:color w:val="000000"/>
              </w:rPr>
            </w:pPr>
            <w:r w:rsidRPr="00A43E2F">
              <w:rPr>
                <w:color w:val="000000"/>
              </w:rPr>
              <w:t>-</w:t>
            </w:r>
          </w:p>
        </w:tc>
        <w:tc>
          <w:tcPr>
            <w:tcW w:w="1190" w:type="dxa"/>
            <w:tcBorders>
              <w:top w:val="single" w:sz="4" w:space="0" w:color="C0C0C0"/>
              <w:left w:val="single" w:sz="4" w:space="0" w:color="C0C0C0"/>
              <w:bottom w:val="single" w:sz="4" w:space="0" w:color="C0C0C0"/>
              <w:right w:val="single" w:sz="4" w:space="0" w:color="C0C0C0"/>
            </w:tcBorders>
            <w:hideMark/>
          </w:tcPr>
          <w:p w14:paraId="6BE8A921" w14:textId="77777777" w:rsidR="00971882" w:rsidRPr="00A43E2F" w:rsidRDefault="00971882" w:rsidP="0099011F">
            <w:pPr>
              <w:pStyle w:val="TableText10"/>
              <w:rPr>
                <w:color w:val="000000"/>
              </w:rPr>
            </w:pPr>
            <w:r w:rsidRPr="00A43E2F">
              <w:rPr>
                <w:color w:val="000000"/>
              </w:rPr>
              <w:t>-</w:t>
            </w:r>
          </w:p>
        </w:tc>
      </w:tr>
    </w:tbl>
    <w:p w14:paraId="1FDF40E8" w14:textId="77777777" w:rsidR="005073F6" w:rsidRPr="00CD6579" w:rsidRDefault="005073F6" w:rsidP="005073F6">
      <w:pPr>
        <w:pStyle w:val="PageBreak"/>
      </w:pPr>
      <w:r w:rsidRPr="00CD6579">
        <w:br w:type="page"/>
      </w:r>
    </w:p>
    <w:p w14:paraId="4792FF6E" w14:textId="77777777" w:rsidR="00971882" w:rsidRPr="00B6365D" w:rsidRDefault="00971882" w:rsidP="00971882">
      <w:pPr>
        <w:pStyle w:val="Sched-Part"/>
      </w:pPr>
      <w:bookmarkStart w:id="81" w:name="_Toc213231779"/>
      <w:r w:rsidRPr="00B6365D">
        <w:rPr>
          <w:rStyle w:val="CharPartNo"/>
        </w:rPr>
        <w:lastRenderedPageBreak/>
        <w:t>Part 1.10</w:t>
      </w:r>
      <w:r w:rsidRPr="00A43E2F">
        <w:tab/>
      </w:r>
      <w:r w:rsidRPr="00B6365D">
        <w:rPr>
          <w:rStyle w:val="CharPartText"/>
        </w:rPr>
        <w:t>Road Transport (General) Act 1999</w:t>
      </w:r>
      <w:bookmarkEnd w:id="81"/>
    </w:p>
    <w:p w14:paraId="6D5E0469" w14:textId="77777777" w:rsidR="00971882" w:rsidRPr="00A43E2F" w:rsidRDefault="00971882" w:rsidP="00971882"/>
    <w:tbl>
      <w:tblPr>
        <w:tblW w:w="1141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9"/>
        <w:gridCol w:w="2400"/>
        <w:gridCol w:w="3720"/>
        <w:gridCol w:w="1320"/>
        <w:gridCol w:w="1564"/>
        <w:gridCol w:w="1203"/>
        <w:gridCol w:w="9"/>
      </w:tblGrid>
      <w:tr w:rsidR="00971882" w:rsidRPr="00A43E2F" w14:paraId="11A8C4BE" w14:textId="77777777" w:rsidTr="0099011F">
        <w:trPr>
          <w:tblHeader/>
        </w:trPr>
        <w:tc>
          <w:tcPr>
            <w:tcW w:w="1199" w:type="dxa"/>
            <w:tcBorders>
              <w:top w:val="single" w:sz="4" w:space="0" w:color="C0C0C0"/>
              <w:left w:val="single" w:sz="4" w:space="0" w:color="C0C0C0"/>
              <w:bottom w:val="single" w:sz="4" w:space="0" w:color="auto"/>
              <w:right w:val="single" w:sz="4" w:space="0" w:color="C0C0C0"/>
            </w:tcBorders>
            <w:hideMark/>
          </w:tcPr>
          <w:p w14:paraId="4ADC2E19"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7BE15BF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0F91AEE8"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62EFB92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219EA97E"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5ED91393"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8D0CF3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0DAA182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4" w:type="dxa"/>
            <w:tcBorders>
              <w:top w:val="single" w:sz="4" w:space="0" w:color="C0C0C0"/>
              <w:left w:val="single" w:sz="4" w:space="0" w:color="C0C0C0"/>
              <w:bottom w:val="single" w:sz="4" w:space="0" w:color="auto"/>
              <w:right w:val="single" w:sz="4" w:space="0" w:color="C0C0C0"/>
            </w:tcBorders>
            <w:hideMark/>
          </w:tcPr>
          <w:p w14:paraId="516E0362"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0484B7A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12" w:type="dxa"/>
            <w:gridSpan w:val="2"/>
            <w:tcBorders>
              <w:top w:val="single" w:sz="4" w:space="0" w:color="C0C0C0"/>
              <w:left w:val="single" w:sz="4" w:space="0" w:color="C0C0C0"/>
              <w:bottom w:val="single" w:sz="4" w:space="0" w:color="auto"/>
              <w:right w:val="single" w:sz="4" w:space="0" w:color="C0C0C0"/>
            </w:tcBorders>
            <w:hideMark/>
          </w:tcPr>
          <w:p w14:paraId="7286F8A1"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3EFD2CB4"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68A9D116" w14:textId="77777777" w:rsidTr="0099011F">
        <w:trPr>
          <w:cantSplit/>
        </w:trPr>
        <w:tc>
          <w:tcPr>
            <w:tcW w:w="1199" w:type="dxa"/>
            <w:tcBorders>
              <w:top w:val="single" w:sz="4" w:space="0" w:color="auto"/>
              <w:left w:val="single" w:sz="4" w:space="0" w:color="C0C0C0"/>
              <w:bottom w:val="single" w:sz="4" w:space="0" w:color="C0C0C0"/>
              <w:right w:val="single" w:sz="4" w:space="0" w:color="C0C0C0"/>
            </w:tcBorders>
            <w:hideMark/>
          </w:tcPr>
          <w:p w14:paraId="12906E37"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49E0E881" w14:textId="77777777" w:rsidR="00971882" w:rsidRPr="00A43E2F" w:rsidRDefault="00971882" w:rsidP="0099011F">
            <w:pPr>
              <w:spacing w:before="60" w:after="60"/>
              <w:rPr>
                <w:color w:val="000000"/>
                <w:sz w:val="20"/>
              </w:rPr>
            </w:pPr>
            <w:r w:rsidRPr="00A43E2F">
              <w:rPr>
                <w:color w:val="000000"/>
                <w:sz w:val="20"/>
              </w:rPr>
              <w:t>20 (2)</w:t>
            </w:r>
          </w:p>
        </w:tc>
        <w:tc>
          <w:tcPr>
            <w:tcW w:w="3720" w:type="dxa"/>
            <w:tcBorders>
              <w:top w:val="single" w:sz="4" w:space="0" w:color="auto"/>
              <w:left w:val="single" w:sz="4" w:space="0" w:color="C0C0C0"/>
              <w:bottom w:val="single" w:sz="4" w:space="0" w:color="C0C0C0"/>
              <w:right w:val="single" w:sz="4" w:space="0" w:color="C0C0C0"/>
            </w:tcBorders>
            <w:hideMark/>
          </w:tcPr>
          <w:p w14:paraId="5444835D" w14:textId="77777777" w:rsidR="00971882" w:rsidRPr="00A43E2F" w:rsidRDefault="00971882" w:rsidP="0099011F">
            <w:pPr>
              <w:spacing w:before="60" w:after="60"/>
              <w:rPr>
                <w:color w:val="000000"/>
                <w:sz w:val="20"/>
              </w:rPr>
            </w:pPr>
            <w:r w:rsidRPr="00A43E2F">
              <w:rPr>
                <w:color w:val="000000"/>
                <w:sz w:val="20"/>
              </w:rPr>
              <w:t>not return identity card</w:t>
            </w:r>
          </w:p>
        </w:tc>
        <w:tc>
          <w:tcPr>
            <w:tcW w:w="1320" w:type="dxa"/>
            <w:tcBorders>
              <w:top w:val="single" w:sz="4" w:space="0" w:color="auto"/>
              <w:left w:val="single" w:sz="4" w:space="0" w:color="C0C0C0"/>
              <w:bottom w:val="single" w:sz="4" w:space="0" w:color="C0C0C0"/>
              <w:right w:val="single" w:sz="4" w:space="0" w:color="C0C0C0"/>
            </w:tcBorders>
            <w:hideMark/>
          </w:tcPr>
          <w:p w14:paraId="63707334" w14:textId="77777777" w:rsidR="00971882" w:rsidRPr="00A43E2F" w:rsidRDefault="00971882" w:rsidP="0099011F">
            <w:pPr>
              <w:spacing w:before="60" w:after="60"/>
              <w:rPr>
                <w:color w:val="000000"/>
                <w:sz w:val="20"/>
              </w:rPr>
            </w:pPr>
            <w:r w:rsidRPr="00A43E2F">
              <w:rPr>
                <w:color w:val="000000"/>
                <w:sz w:val="20"/>
              </w:rPr>
              <w:t>1</w:t>
            </w:r>
          </w:p>
        </w:tc>
        <w:tc>
          <w:tcPr>
            <w:tcW w:w="1564" w:type="dxa"/>
            <w:tcBorders>
              <w:top w:val="single" w:sz="4" w:space="0" w:color="auto"/>
              <w:left w:val="single" w:sz="4" w:space="0" w:color="C0C0C0"/>
              <w:bottom w:val="single" w:sz="4" w:space="0" w:color="C0C0C0"/>
              <w:right w:val="single" w:sz="4" w:space="0" w:color="C0C0C0"/>
            </w:tcBorders>
            <w:hideMark/>
          </w:tcPr>
          <w:p w14:paraId="6C008BB9"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auto"/>
              <w:left w:val="single" w:sz="4" w:space="0" w:color="C0C0C0"/>
              <w:bottom w:val="single" w:sz="4" w:space="0" w:color="C0C0C0"/>
              <w:right w:val="single" w:sz="4" w:space="0" w:color="C0C0C0"/>
            </w:tcBorders>
            <w:hideMark/>
          </w:tcPr>
          <w:p w14:paraId="6BFD1F6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0557310"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5C714C7" w14:textId="77777777" w:rsidR="00971882" w:rsidRPr="00A43E2F" w:rsidRDefault="00971882"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517503B0" w14:textId="77777777" w:rsidR="00971882" w:rsidRPr="00A43E2F" w:rsidRDefault="00971882" w:rsidP="0099011F">
            <w:pPr>
              <w:spacing w:before="60" w:after="60"/>
              <w:rPr>
                <w:color w:val="000000"/>
                <w:sz w:val="20"/>
              </w:rPr>
            </w:pPr>
            <w:r w:rsidRPr="00A43E2F">
              <w:rPr>
                <w:color w:val="000000"/>
                <w:sz w:val="20"/>
              </w:rPr>
              <w:t>43B (1)</w:t>
            </w:r>
          </w:p>
        </w:tc>
        <w:tc>
          <w:tcPr>
            <w:tcW w:w="3720" w:type="dxa"/>
            <w:tcBorders>
              <w:top w:val="single" w:sz="4" w:space="0" w:color="C0C0C0"/>
              <w:left w:val="single" w:sz="4" w:space="0" w:color="C0C0C0"/>
              <w:bottom w:val="single" w:sz="4" w:space="0" w:color="C0C0C0"/>
              <w:right w:val="single" w:sz="4" w:space="0" w:color="C0C0C0"/>
            </w:tcBorders>
            <w:hideMark/>
          </w:tcPr>
          <w:p w14:paraId="111B5846" w14:textId="77777777" w:rsidR="00971882" w:rsidRPr="00A43E2F" w:rsidRDefault="00971882" w:rsidP="0099011F">
            <w:pPr>
              <w:spacing w:before="60" w:after="60"/>
              <w:rPr>
                <w:color w:val="000000"/>
                <w:sz w:val="20"/>
              </w:rPr>
            </w:pPr>
            <w:r w:rsidRPr="00A43E2F">
              <w:rPr>
                <w:color w:val="000000"/>
                <w:sz w:val="20"/>
              </w:rPr>
              <w:t>drive interstate corporate motor vehicle when right to drive motor vehicle in ACT suspended under s 42</w:t>
            </w:r>
          </w:p>
        </w:tc>
        <w:tc>
          <w:tcPr>
            <w:tcW w:w="1320" w:type="dxa"/>
            <w:tcBorders>
              <w:top w:val="single" w:sz="4" w:space="0" w:color="C0C0C0"/>
              <w:left w:val="single" w:sz="4" w:space="0" w:color="C0C0C0"/>
              <w:bottom w:val="single" w:sz="4" w:space="0" w:color="C0C0C0"/>
              <w:right w:val="single" w:sz="4" w:space="0" w:color="C0C0C0"/>
            </w:tcBorders>
            <w:hideMark/>
          </w:tcPr>
          <w:p w14:paraId="61162708"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29E44130" w14:textId="77777777" w:rsidR="00971882" w:rsidRPr="00A43E2F" w:rsidRDefault="00971882" w:rsidP="0099011F">
            <w:pPr>
              <w:spacing w:before="60" w:after="60"/>
              <w:rPr>
                <w:color w:val="000000"/>
                <w:sz w:val="20"/>
              </w:rPr>
            </w:pPr>
            <w:r w:rsidRPr="00A43E2F">
              <w:rPr>
                <w:color w:val="000000"/>
                <w:sz w:val="20"/>
              </w:rPr>
              <w:t>700</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4A59BC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BEE5015"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792C03E0" w14:textId="77777777" w:rsidR="00971882" w:rsidRPr="00A43E2F" w:rsidRDefault="00971882" w:rsidP="0099011F">
            <w:pPr>
              <w:keepNext/>
              <w:widowControl w:val="0"/>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nil"/>
              <w:right w:val="single" w:sz="4" w:space="0" w:color="C0C0C0"/>
            </w:tcBorders>
            <w:hideMark/>
          </w:tcPr>
          <w:p w14:paraId="289DAB20" w14:textId="77777777" w:rsidR="00971882" w:rsidRPr="00A43E2F" w:rsidRDefault="00971882" w:rsidP="0099011F">
            <w:pPr>
              <w:spacing w:before="60" w:after="60"/>
              <w:rPr>
                <w:color w:val="000000"/>
                <w:sz w:val="20"/>
              </w:rPr>
            </w:pPr>
            <w:r w:rsidRPr="00A43E2F">
              <w:rPr>
                <w:color w:val="000000"/>
                <w:sz w:val="20"/>
              </w:rPr>
              <w:t>58 (2)</w:t>
            </w:r>
          </w:p>
        </w:tc>
        <w:tc>
          <w:tcPr>
            <w:tcW w:w="3720" w:type="dxa"/>
            <w:tcBorders>
              <w:top w:val="single" w:sz="4" w:space="0" w:color="C0C0C0"/>
              <w:left w:val="single" w:sz="4" w:space="0" w:color="C0C0C0"/>
              <w:bottom w:val="nil"/>
              <w:right w:val="single" w:sz="4" w:space="0" w:color="C0C0C0"/>
            </w:tcBorders>
          </w:tcPr>
          <w:p w14:paraId="43BAC31E"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EDC1D3A"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D5A3747"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59076659" w14:textId="77777777" w:rsidR="00971882" w:rsidRPr="00A43E2F" w:rsidRDefault="00971882" w:rsidP="0099011F">
            <w:pPr>
              <w:spacing w:before="60" w:after="60"/>
              <w:rPr>
                <w:color w:val="000000"/>
                <w:sz w:val="20"/>
              </w:rPr>
            </w:pPr>
          </w:p>
        </w:tc>
      </w:tr>
      <w:tr w:rsidR="00971882" w:rsidRPr="00A43E2F" w14:paraId="0F4D4BA4" w14:textId="77777777" w:rsidTr="0099011F">
        <w:trPr>
          <w:cantSplit/>
        </w:trPr>
        <w:tc>
          <w:tcPr>
            <w:tcW w:w="1199" w:type="dxa"/>
            <w:tcBorders>
              <w:top w:val="nil"/>
              <w:left w:val="single" w:sz="4" w:space="0" w:color="C0C0C0"/>
              <w:bottom w:val="nil"/>
              <w:right w:val="single" w:sz="4" w:space="0" w:color="C0C0C0"/>
            </w:tcBorders>
            <w:hideMark/>
          </w:tcPr>
          <w:p w14:paraId="5082F0BF" w14:textId="77777777" w:rsidR="00971882" w:rsidRPr="00A43E2F" w:rsidRDefault="00971882" w:rsidP="0099011F">
            <w:pPr>
              <w:spacing w:before="60" w:after="60"/>
              <w:rPr>
                <w:color w:val="000000"/>
                <w:sz w:val="20"/>
              </w:rPr>
            </w:pPr>
            <w:r w:rsidRPr="00A43E2F">
              <w:rPr>
                <w:color w:val="000000"/>
                <w:sz w:val="20"/>
              </w:rPr>
              <w:t>3.1</w:t>
            </w:r>
          </w:p>
        </w:tc>
        <w:tc>
          <w:tcPr>
            <w:tcW w:w="2400" w:type="dxa"/>
            <w:tcBorders>
              <w:top w:val="nil"/>
              <w:left w:val="single" w:sz="4" w:space="0" w:color="C0C0C0"/>
              <w:bottom w:val="nil"/>
              <w:right w:val="single" w:sz="4" w:space="0" w:color="C0C0C0"/>
            </w:tcBorders>
            <w:hideMark/>
          </w:tcPr>
          <w:p w14:paraId="4A5AB54A"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(a)</w:t>
            </w:r>
          </w:p>
        </w:tc>
        <w:tc>
          <w:tcPr>
            <w:tcW w:w="3720" w:type="dxa"/>
            <w:tcBorders>
              <w:top w:val="nil"/>
              <w:left w:val="single" w:sz="4" w:space="0" w:color="C0C0C0"/>
              <w:bottom w:val="nil"/>
              <w:right w:val="single" w:sz="4" w:space="0" w:color="C0C0C0"/>
            </w:tcBorders>
            <w:hideMark/>
          </w:tcPr>
          <w:p w14:paraId="14E9B2EC" w14:textId="77777777" w:rsidR="00971882" w:rsidRPr="00A43E2F" w:rsidRDefault="00971882" w:rsidP="0099011F">
            <w:pPr>
              <w:spacing w:before="60" w:after="60"/>
              <w:rPr>
                <w:color w:val="000000"/>
                <w:sz w:val="20"/>
              </w:rPr>
            </w:pPr>
            <w:r w:rsidRPr="00A43E2F">
              <w:rPr>
                <w:color w:val="000000"/>
                <w:sz w:val="20"/>
              </w:rPr>
              <w:t>driver/rider not produce licence</w:t>
            </w:r>
          </w:p>
        </w:tc>
        <w:tc>
          <w:tcPr>
            <w:tcW w:w="1320" w:type="dxa"/>
            <w:tcBorders>
              <w:top w:val="nil"/>
              <w:left w:val="single" w:sz="4" w:space="0" w:color="C0C0C0"/>
              <w:bottom w:val="nil"/>
              <w:right w:val="single" w:sz="4" w:space="0" w:color="C0C0C0"/>
            </w:tcBorders>
            <w:hideMark/>
          </w:tcPr>
          <w:p w14:paraId="6481D5C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63F44A60" w14:textId="77777777" w:rsidR="00971882" w:rsidRPr="00A43E2F" w:rsidRDefault="00971882" w:rsidP="0099011F">
            <w:pPr>
              <w:spacing w:before="60" w:after="60"/>
              <w:rPr>
                <w:color w:val="000000"/>
                <w:sz w:val="20"/>
              </w:rPr>
            </w:pPr>
            <w:r w:rsidRPr="00A43E2F">
              <w:rPr>
                <w:color w:val="000000"/>
                <w:sz w:val="20"/>
              </w:rPr>
              <w:t>224</w:t>
            </w:r>
          </w:p>
        </w:tc>
        <w:tc>
          <w:tcPr>
            <w:tcW w:w="1212" w:type="dxa"/>
            <w:gridSpan w:val="2"/>
            <w:tcBorders>
              <w:top w:val="nil"/>
              <w:left w:val="single" w:sz="4" w:space="0" w:color="C0C0C0"/>
              <w:bottom w:val="nil"/>
              <w:right w:val="single" w:sz="4" w:space="0" w:color="C0C0C0"/>
            </w:tcBorders>
            <w:hideMark/>
          </w:tcPr>
          <w:p w14:paraId="2DD63F76"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8D782E8" w14:textId="77777777" w:rsidTr="0099011F">
        <w:trPr>
          <w:cantSplit/>
        </w:trPr>
        <w:tc>
          <w:tcPr>
            <w:tcW w:w="1199" w:type="dxa"/>
            <w:tcBorders>
              <w:top w:val="nil"/>
              <w:left w:val="single" w:sz="4" w:space="0" w:color="C0C0C0"/>
              <w:bottom w:val="nil"/>
              <w:right w:val="single" w:sz="4" w:space="0" w:color="C0C0C0"/>
            </w:tcBorders>
            <w:hideMark/>
          </w:tcPr>
          <w:p w14:paraId="235B87C7" w14:textId="77777777" w:rsidR="00971882" w:rsidRPr="00A43E2F" w:rsidRDefault="00971882" w:rsidP="0099011F">
            <w:pPr>
              <w:spacing w:before="60" w:after="60"/>
              <w:rPr>
                <w:color w:val="000000"/>
                <w:sz w:val="20"/>
              </w:rPr>
            </w:pPr>
            <w:r w:rsidRPr="00A43E2F">
              <w:rPr>
                <w:color w:val="000000"/>
                <w:sz w:val="20"/>
              </w:rPr>
              <w:t>3.2</w:t>
            </w:r>
          </w:p>
        </w:tc>
        <w:tc>
          <w:tcPr>
            <w:tcW w:w="2400" w:type="dxa"/>
            <w:tcBorders>
              <w:top w:val="nil"/>
              <w:left w:val="single" w:sz="4" w:space="0" w:color="C0C0C0"/>
              <w:bottom w:val="nil"/>
              <w:right w:val="single" w:sz="4" w:space="0" w:color="C0C0C0"/>
            </w:tcBorders>
            <w:hideMark/>
          </w:tcPr>
          <w:p w14:paraId="0974B5C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(c)</w:t>
            </w:r>
          </w:p>
        </w:tc>
        <w:tc>
          <w:tcPr>
            <w:tcW w:w="3720" w:type="dxa"/>
            <w:tcBorders>
              <w:top w:val="nil"/>
              <w:left w:val="single" w:sz="4" w:space="0" w:color="C0C0C0"/>
              <w:bottom w:val="nil"/>
              <w:right w:val="single" w:sz="4" w:space="0" w:color="C0C0C0"/>
            </w:tcBorders>
            <w:hideMark/>
          </w:tcPr>
          <w:p w14:paraId="5D6EA75A" w14:textId="77777777" w:rsidR="00971882" w:rsidRPr="00A43E2F" w:rsidRDefault="00971882" w:rsidP="0099011F">
            <w:pPr>
              <w:spacing w:before="60" w:after="60"/>
              <w:rPr>
                <w:color w:val="000000"/>
                <w:sz w:val="20"/>
              </w:rPr>
            </w:pPr>
            <w:r w:rsidRPr="00A43E2F">
              <w:rPr>
                <w:color w:val="000000"/>
                <w:sz w:val="20"/>
              </w:rPr>
              <w:t>driver/rider not state name</w:t>
            </w:r>
          </w:p>
        </w:tc>
        <w:tc>
          <w:tcPr>
            <w:tcW w:w="1320" w:type="dxa"/>
            <w:tcBorders>
              <w:top w:val="nil"/>
              <w:left w:val="single" w:sz="4" w:space="0" w:color="C0C0C0"/>
              <w:bottom w:val="nil"/>
              <w:right w:val="single" w:sz="4" w:space="0" w:color="C0C0C0"/>
            </w:tcBorders>
            <w:hideMark/>
          </w:tcPr>
          <w:p w14:paraId="7916FE89"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022FBB9E"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7C3D5AF6"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ED75A27" w14:textId="77777777" w:rsidTr="0099011F">
        <w:trPr>
          <w:cantSplit/>
        </w:trPr>
        <w:tc>
          <w:tcPr>
            <w:tcW w:w="1199" w:type="dxa"/>
            <w:tcBorders>
              <w:top w:val="nil"/>
              <w:left w:val="single" w:sz="4" w:space="0" w:color="C0C0C0"/>
              <w:bottom w:val="nil"/>
              <w:right w:val="single" w:sz="4" w:space="0" w:color="C0C0C0"/>
            </w:tcBorders>
            <w:hideMark/>
          </w:tcPr>
          <w:p w14:paraId="5EC5F2A5" w14:textId="77777777" w:rsidR="00971882" w:rsidRPr="00A43E2F" w:rsidRDefault="00971882" w:rsidP="0099011F">
            <w:pPr>
              <w:spacing w:before="60" w:after="60"/>
              <w:rPr>
                <w:color w:val="000000"/>
                <w:sz w:val="20"/>
              </w:rPr>
            </w:pPr>
            <w:r w:rsidRPr="00A43E2F">
              <w:rPr>
                <w:color w:val="000000"/>
                <w:sz w:val="20"/>
              </w:rPr>
              <w:t>3.3</w:t>
            </w:r>
          </w:p>
        </w:tc>
        <w:tc>
          <w:tcPr>
            <w:tcW w:w="2400" w:type="dxa"/>
            <w:tcBorders>
              <w:top w:val="nil"/>
              <w:left w:val="single" w:sz="4" w:space="0" w:color="C0C0C0"/>
              <w:bottom w:val="nil"/>
              <w:right w:val="single" w:sz="4" w:space="0" w:color="C0C0C0"/>
            </w:tcBorders>
            <w:hideMark/>
          </w:tcPr>
          <w:p w14:paraId="6AFA8126"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(d)</w:t>
            </w:r>
          </w:p>
        </w:tc>
        <w:tc>
          <w:tcPr>
            <w:tcW w:w="3720" w:type="dxa"/>
            <w:tcBorders>
              <w:top w:val="nil"/>
              <w:left w:val="single" w:sz="4" w:space="0" w:color="C0C0C0"/>
              <w:bottom w:val="nil"/>
              <w:right w:val="single" w:sz="4" w:space="0" w:color="C0C0C0"/>
            </w:tcBorders>
            <w:hideMark/>
          </w:tcPr>
          <w:p w14:paraId="27398D83" w14:textId="77777777" w:rsidR="00971882" w:rsidRPr="00A43E2F" w:rsidRDefault="00971882" w:rsidP="0099011F">
            <w:pPr>
              <w:spacing w:before="60" w:after="60"/>
              <w:rPr>
                <w:color w:val="000000"/>
                <w:sz w:val="20"/>
              </w:rPr>
            </w:pPr>
            <w:r w:rsidRPr="00A43E2F">
              <w:rPr>
                <w:color w:val="000000"/>
                <w:sz w:val="20"/>
              </w:rPr>
              <w:t>driver/rider not state date of birth</w:t>
            </w:r>
          </w:p>
        </w:tc>
        <w:tc>
          <w:tcPr>
            <w:tcW w:w="1320" w:type="dxa"/>
            <w:tcBorders>
              <w:top w:val="nil"/>
              <w:left w:val="single" w:sz="4" w:space="0" w:color="C0C0C0"/>
              <w:bottom w:val="nil"/>
              <w:right w:val="single" w:sz="4" w:space="0" w:color="C0C0C0"/>
            </w:tcBorders>
            <w:hideMark/>
          </w:tcPr>
          <w:p w14:paraId="65F6940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3F9AE980"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34FCBC7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8C1834C"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06AA6F1A" w14:textId="77777777" w:rsidR="00971882" w:rsidRPr="00A43E2F" w:rsidRDefault="00971882" w:rsidP="0099011F">
            <w:pPr>
              <w:spacing w:before="60" w:after="60"/>
              <w:rPr>
                <w:color w:val="000000"/>
                <w:sz w:val="20"/>
              </w:rPr>
            </w:pPr>
            <w:r w:rsidRPr="00A43E2F">
              <w:rPr>
                <w:color w:val="000000"/>
                <w:sz w:val="20"/>
              </w:rPr>
              <w:lastRenderedPageBreak/>
              <w:t>3.4</w:t>
            </w:r>
          </w:p>
        </w:tc>
        <w:tc>
          <w:tcPr>
            <w:tcW w:w="2400" w:type="dxa"/>
            <w:tcBorders>
              <w:top w:val="nil"/>
              <w:left w:val="single" w:sz="4" w:space="0" w:color="C0C0C0"/>
              <w:bottom w:val="single" w:sz="4" w:space="0" w:color="C0C0C0"/>
              <w:right w:val="single" w:sz="4" w:space="0" w:color="C0C0C0"/>
            </w:tcBorders>
            <w:hideMark/>
          </w:tcPr>
          <w:p w14:paraId="5374DF42"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 (1) (e)</w:t>
            </w:r>
          </w:p>
        </w:tc>
        <w:tc>
          <w:tcPr>
            <w:tcW w:w="3720" w:type="dxa"/>
            <w:tcBorders>
              <w:top w:val="nil"/>
              <w:left w:val="single" w:sz="4" w:space="0" w:color="C0C0C0"/>
              <w:bottom w:val="single" w:sz="4" w:space="0" w:color="C0C0C0"/>
              <w:right w:val="single" w:sz="4" w:space="0" w:color="C0C0C0"/>
            </w:tcBorders>
            <w:hideMark/>
          </w:tcPr>
          <w:p w14:paraId="45A5C443" w14:textId="77777777" w:rsidR="00971882" w:rsidRPr="00A43E2F" w:rsidRDefault="00971882" w:rsidP="0099011F">
            <w:pPr>
              <w:spacing w:before="60" w:after="60"/>
              <w:rPr>
                <w:color w:val="000000"/>
                <w:sz w:val="20"/>
              </w:rPr>
            </w:pPr>
            <w:r w:rsidRPr="00A43E2F">
              <w:rPr>
                <w:color w:val="000000"/>
                <w:sz w:val="20"/>
              </w:rPr>
              <w:t>driver/rider not state home address</w:t>
            </w:r>
          </w:p>
        </w:tc>
        <w:tc>
          <w:tcPr>
            <w:tcW w:w="1320" w:type="dxa"/>
            <w:tcBorders>
              <w:top w:val="nil"/>
              <w:left w:val="single" w:sz="4" w:space="0" w:color="C0C0C0"/>
              <w:bottom w:val="single" w:sz="4" w:space="0" w:color="C0C0C0"/>
              <w:right w:val="single" w:sz="4" w:space="0" w:color="C0C0C0"/>
            </w:tcBorders>
            <w:hideMark/>
          </w:tcPr>
          <w:p w14:paraId="03671DA7"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5E944F2"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single" w:sz="4" w:space="0" w:color="C0C0C0"/>
              <w:right w:val="single" w:sz="4" w:space="0" w:color="C0C0C0"/>
            </w:tcBorders>
            <w:hideMark/>
          </w:tcPr>
          <w:p w14:paraId="0106B103"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165880D2"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32D6F831" w14:textId="77777777" w:rsidR="00971882" w:rsidRPr="00A43E2F" w:rsidRDefault="00971882" w:rsidP="0099011F">
            <w:pPr>
              <w:keepNext/>
              <w:widowControl w:val="0"/>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nil"/>
              <w:right w:val="single" w:sz="4" w:space="0" w:color="C0C0C0"/>
            </w:tcBorders>
            <w:hideMark/>
          </w:tcPr>
          <w:p w14:paraId="7BFC3F4C" w14:textId="77777777" w:rsidR="00971882" w:rsidRPr="00A43E2F" w:rsidRDefault="00971882" w:rsidP="0099011F">
            <w:pPr>
              <w:spacing w:before="60" w:after="60"/>
              <w:rPr>
                <w:color w:val="000000"/>
                <w:sz w:val="20"/>
              </w:rPr>
            </w:pPr>
            <w:r w:rsidRPr="00A43E2F">
              <w:rPr>
                <w:color w:val="000000"/>
                <w:sz w:val="20"/>
              </w:rPr>
              <w:t>58A (3)</w:t>
            </w:r>
          </w:p>
        </w:tc>
        <w:tc>
          <w:tcPr>
            <w:tcW w:w="3720" w:type="dxa"/>
            <w:tcBorders>
              <w:top w:val="single" w:sz="4" w:space="0" w:color="C0C0C0"/>
              <w:left w:val="single" w:sz="4" w:space="0" w:color="C0C0C0"/>
              <w:bottom w:val="nil"/>
              <w:right w:val="single" w:sz="4" w:space="0" w:color="C0C0C0"/>
            </w:tcBorders>
          </w:tcPr>
          <w:p w14:paraId="17153C1A"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4AF5DBB"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76AB8FD2"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2EB950AB" w14:textId="77777777" w:rsidR="00971882" w:rsidRPr="00A43E2F" w:rsidRDefault="00971882" w:rsidP="0099011F">
            <w:pPr>
              <w:spacing w:before="60" w:after="60"/>
              <w:rPr>
                <w:color w:val="000000"/>
                <w:sz w:val="20"/>
              </w:rPr>
            </w:pPr>
          </w:p>
        </w:tc>
      </w:tr>
      <w:tr w:rsidR="00971882" w:rsidRPr="00A43E2F" w14:paraId="23E6A060" w14:textId="77777777" w:rsidTr="0099011F">
        <w:trPr>
          <w:cantSplit/>
        </w:trPr>
        <w:tc>
          <w:tcPr>
            <w:tcW w:w="1199" w:type="dxa"/>
            <w:tcBorders>
              <w:top w:val="nil"/>
              <w:left w:val="single" w:sz="4" w:space="0" w:color="C0C0C0"/>
              <w:bottom w:val="nil"/>
              <w:right w:val="single" w:sz="4" w:space="0" w:color="C0C0C0"/>
            </w:tcBorders>
            <w:hideMark/>
          </w:tcPr>
          <w:p w14:paraId="5C52C3D1" w14:textId="77777777" w:rsidR="00971882" w:rsidRPr="00A43E2F" w:rsidRDefault="00971882" w:rsidP="0099011F">
            <w:pPr>
              <w:spacing w:before="60" w:after="60"/>
              <w:rPr>
                <w:color w:val="000000"/>
                <w:sz w:val="20"/>
              </w:rPr>
            </w:pPr>
            <w:r w:rsidRPr="00A43E2F">
              <w:rPr>
                <w:color w:val="000000"/>
                <w:sz w:val="20"/>
              </w:rPr>
              <w:t>4.1</w:t>
            </w:r>
          </w:p>
        </w:tc>
        <w:tc>
          <w:tcPr>
            <w:tcW w:w="2400" w:type="dxa"/>
            <w:tcBorders>
              <w:top w:val="nil"/>
              <w:left w:val="single" w:sz="4" w:space="0" w:color="C0C0C0"/>
              <w:bottom w:val="nil"/>
              <w:right w:val="single" w:sz="4" w:space="0" w:color="C0C0C0"/>
            </w:tcBorders>
            <w:hideMark/>
          </w:tcPr>
          <w:p w14:paraId="6E2F065C"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(a)</w:t>
            </w:r>
          </w:p>
        </w:tc>
        <w:tc>
          <w:tcPr>
            <w:tcW w:w="3720" w:type="dxa"/>
            <w:tcBorders>
              <w:top w:val="nil"/>
              <w:left w:val="single" w:sz="4" w:space="0" w:color="C0C0C0"/>
              <w:bottom w:val="nil"/>
              <w:right w:val="single" w:sz="4" w:space="0" w:color="C0C0C0"/>
            </w:tcBorders>
            <w:hideMark/>
          </w:tcPr>
          <w:p w14:paraId="1D13E4AB" w14:textId="77777777" w:rsidR="00971882" w:rsidRPr="00A43E2F" w:rsidRDefault="00971882" w:rsidP="0099011F">
            <w:pPr>
              <w:spacing w:before="60" w:after="60"/>
              <w:rPr>
                <w:color w:val="000000"/>
                <w:sz w:val="20"/>
              </w:rPr>
            </w:pPr>
            <w:r w:rsidRPr="00A43E2F">
              <w:rPr>
                <w:color w:val="000000"/>
                <w:sz w:val="20"/>
              </w:rPr>
              <w:t>supervisor/instructor/assessor not produce licence</w:t>
            </w:r>
          </w:p>
        </w:tc>
        <w:tc>
          <w:tcPr>
            <w:tcW w:w="1320" w:type="dxa"/>
            <w:tcBorders>
              <w:top w:val="nil"/>
              <w:left w:val="single" w:sz="4" w:space="0" w:color="C0C0C0"/>
              <w:bottom w:val="nil"/>
              <w:right w:val="single" w:sz="4" w:space="0" w:color="C0C0C0"/>
            </w:tcBorders>
            <w:hideMark/>
          </w:tcPr>
          <w:p w14:paraId="1F3847AB"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4D2232E7" w14:textId="77777777" w:rsidR="00971882" w:rsidRPr="00A43E2F" w:rsidRDefault="00971882" w:rsidP="0099011F">
            <w:pPr>
              <w:spacing w:before="60" w:after="60"/>
              <w:rPr>
                <w:color w:val="000000"/>
                <w:sz w:val="20"/>
              </w:rPr>
            </w:pPr>
            <w:r w:rsidRPr="00A43E2F">
              <w:rPr>
                <w:color w:val="000000"/>
                <w:sz w:val="20"/>
              </w:rPr>
              <w:t>224</w:t>
            </w:r>
          </w:p>
        </w:tc>
        <w:tc>
          <w:tcPr>
            <w:tcW w:w="1212" w:type="dxa"/>
            <w:gridSpan w:val="2"/>
            <w:tcBorders>
              <w:top w:val="nil"/>
              <w:left w:val="single" w:sz="4" w:space="0" w:color="C0C0C0"/>
              <w:bottom w:val="nil"/>
              <w:right w:val="single" w:sz="4" w:space="0" w:color="C0C0C0"/>
            </w:tcBorders>
            <w:hideMark/>
          </w:tcPr>
          <w:p w14:paraId="3407A23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3F2925E" w14:textId="77777777" w:rsidTr="0099011F">
        <w:trPr>
          <w:cantSplit/>
        </w:trPr>
        <w:tc>
          <w:tcPr>
            <w:tcW w:w="1199" w:type="dxa"/>
            <w:tcBorders>
              <w:top w:val="nil"/>
              <w:left w:val="single" w:sz="4" w:space="0" w:color="C0C0C0"/>
              <w:bottom w:val="nil"/>
              <w:right w:val="single" w:sz="4" w:space="0" w:color="C0C0C0"/>
            </w:tcBorders>
            <w:hideMark/>
          </w:tcPr>
          <w:p w14:paraId="61A34389" w14:textId="77777777" w:rsidR="00971882" w:rsidRPr="00A43E2F" w:rsidRDefault="00971882" w:rsidP="0099011F">
            <w:pPr>
              <w:spacing w:before="60" w:after="60"/>
              <w:rPr>
                <w:color w:val="000000"/>
                <w:sz w:val="20"/>
              </w:rPr>
            </w:pPr>
            <w:r w:rsidRPr="00A43E2F">
              <w:rPr>
                <w:color w:val="000000"/>
                <w:sz w:val="20"/>
              </w:rPr>
              <w:t>4.2</w:t>
            </w:r>
          </w:p>
        </w:tc>
        <w:tc>
          <w:tcPr>
            <w:tcW w:w="2400" w:type="dxa"/>
            <w:tcBorders>
              <w:top w:val="nil"/>
              <w:left w:val="single" w:sz="4" w:space="0" w:color="C0C0C0"/>
              <w:bottom w:val="nil"/>
              <w:right w:val="single" w:sz="4" w:space="0" w:color="C0C0C0"/>
            </w:tcBorders>
            <w:hideMark/>
          </w:tcPr>
          <w:p w14:paraId="4F62D59B"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(b)</w:t>
            </w:r>
          </w:p>
        </w:tc>
        <w:tc>
          <w:tcPr>
            <w:tcW w:w="3720" w:type="dxa"/>
            <w:tcBorders>
              <w:top w:val="nil"/>
              <w:left w:val="single" w:sz="4" w:space="0" w:color="C0C0C0"/>
              <w:bottom w:val="nil"/>
              <w:right w:val="single" w:sz="4" w:space="0" w:color="C0C0C0"/>
            </w:tcBorders>
            <w:hideMark/>
          </w:tcPr>
          <w:p w14:paraId="1DA9784C" w14:textId="77777777" w:rsidR="00971882" w:rsidRPr="00A43E2F" w:rsidRDefault="00971882" w:rsidP="0099011F">
            <w:pPr>
              <w:spacing w:before="60" w:after="60"/>
              <w:rPr>
                <w:color w:val="000000"/>
                <w:sz w:val="20"/>
              </w:rPr>
            </w:pPr>
            <w:r w:rsidRPr="00A43E2F">
              <w:rPr>
                <w:color w:val="000000"/>
                <w:sz w:val="20"/>
              </w:rPr>
              <w:t>supervisor/instructor/assessor not state name</w:t>
            </w:r>
          </w:p>
        </w:tc>
        <w:tc>
          <w:tcPr>
            <w:tcW w:w="1320" w:type="dxa"/>
            <w:tcBorders>
              <w:top w:val="nil"/>
              <w:left w:val="single" w:sz="4" w:space="0" w:color="C0C0C0"/>
              <w:bottom w:val="nil"/>
              <w:right w:val="single" w:sz="4" w:space="0" w:color="C0C0C0"/>
            </w:tcBorders>
            <w:hideMark/>
          </w:tcPr>
          <w:p w14:paraId="0978BF0C"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7845F51D"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2ED95DDC"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A2A8C96" w14:textId="77777777" w:rsidTr="0099011F">
        <w:trPr>
          <w:cantSplit/>
        </w:trPr>
        <w:tc>
          <w:tcPr>
            <w:tcW w:w="1199" w:type="dxa"/>
            <w:tcBorders>
              <w:top w:val="nil"/>
              <w:left w:val="single" w:sz="4" w:space="0" w:color="C0C0C0"/>
              <w:bottom w:val="nil"/>
              <w:right w:val="single" w:sz="4" w:space="0" w:color="C0C0C0"/>
            </w:tcBorders>
            <w:hideMark/>
          </w:tcPr>
          <w:p w14:paraId="6BE60AFE" w14:textId="77777777" w:rsidR="00971882" w:rsidRPr="00A43E2F" w:rsidRDefault="00971882" w:rsidP="0099011F">
            <w:pPr>
              <w:spacing w:before="60" w:after="60"/>
              <w:rPr>
                <w:color w:val="000000"/>
                <w:sz w:val="20"/>
              </w:rPr>
            </w:pPr>
            <w:r w:rsidRPr="00A43E2F">
              <w:rPr>
                <w:color w:val="000000"/>
                <w:sz w:val="20"/>
              </w:rPr>
              <w:t>4.3</w:t>
            </w:r>
          </w:p>
        </w:tc>
        <w:tc>
          <w:tcPr>
            <w:tcW w:w="2400" w:type="dxa"/>
            <w:tcBorders>
              <w:top w:val="nil"/>
              <w:left w:val="single" w:sz="4" w:space="0" w:color="C0C0C0"/>
              <w:bottom w:val="nil"/>
              <w:right w:val="single" w:sz="4" w:space="0" w:color="C0C0C0"/>
            </w:tcBorders>
            <w:hideMark/>
          </w:tcPr>
          <w:p w14:paraId="7340B33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(c)</w:t>
            </w:r>
          </w:p>
        </w:tc>
        <w:tc>
          <w:tcPr>
            <w:tcW w:w="3720" w:type="dxa"/>
            <w:tcBorders>
              <w:top w:val="nil"/>
              <w:left w:val="single" w:sz="4" w:space="0" w:color="C0C0C0"/>
              <w:bottom w:val="nil"/>
              <w:right w:val="single" w:sz="4" w:space="0" w:color="C0C0C0"/>
            </w:tcBorders>
            <w:hideMark/>
          </w:tcPr>
          <w:p w14:paraId="142882C7" w14:textId="77777777" w:rsidR="00971882" w:rsidRPr="00A43E2F" w:rsidRDefault="00971882" w:rsidP="0099011F">
            <w:pPr>
              <w:spacing w:before="60" w:after="60"/>
              <w:rPr>
                <w:color w:val="000000"/>
                <w:sz w:val="20"/>
              </w:rPr>
            </w:pPr>
            <w:r w:rsidRPr="00A43E2F">
              <w:rPr>
                <w:color w:val="000000"/>
                <w:sz w:val="20"/>
              </w:rPr>
              <w:t>supervisor/instructor/assessor not state date of birth</w:t>
            </w:r>
          </w:p>
        </w:tc>
        <w:tc>
          <w:tcPr>
            <w:tcW w:w="1320" w:type="dxa"/>
            <w:tcBorders>
              <w:top w:val="nil"/>
              <w:left w:val="single" w:sz="4" w:space="0" w:color="C0C0C0"/>
              <w:bottom w:val="nil"/>
              <w:right w:val="single" w:sz="4" w:space="0" w:color="C0C0C0"/>
            </w:tcBorders>
            <w:hideMark/>
          </w:tcPr>
          <w:p w14:paraId="712DC38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03B273C7"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70103E1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397D442"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0D603222" w14:textId="77777777" w:rsidR="00971882" w:rsidRPr="00A43E2F" w:rsidRDefault="00971882" w:rsidP="0099011F">
            <w:pPr>
              <w:spacing w:before="60" w:after="60"/>
              <w:rPr>
                <w:color w:val="000000"/>
                <w:sz w:val="20"/>
              </w:rPr>
            </w:pPr>
            <w:r w:rsidRPr="00A43E2F">
              <w:rPr>
                <w:color w:val="000000"/>
                <w:sz w:val="20"/>
              </w:rPr>
              <w:t>4.4</w:t>
            </w:r>
          </w:p>
        </w:tc>
        <w:tc>
          <w:tcPr>
            <w:tcW w:w="2400" w:type="dxa"/>
            <w:tcBorders>
              <w:top w:val="nil"/>
              <w:left w:val="single" w:sz="4" w:space="0" w:color="C0C0C0"/>
              <w:bottom w:val="single" w:sz="4" w:space="0" w:color="C0C0C0"/>
              <w:right w:val="single" w:sz="4" w:space="0" w:color="C0C0C0"/>
            </w:tcBorders>
            <w:hideMark/>
          </w:tcPr>
          <w:p w14:paraId="3E6FFB73"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requirement under 58A (2) (d)</w:t>
            </w:r>
          </w:p>
        </w:tc>
        <w:tc>
          <w:tcPr>
            <w:tcW w:w="3720" w:type="dxa"/>
            <w:tcBorders>
              <w:top w:val="nil"/>
              <w:left w:val="single" w:sz="4" w:space="0" w:color="C0C0C0"/>
              <w:bottom w:val="single" w:sz="4" w:space="0" w:color="C0C0C0"/>
              <w:right w:val="single" w:sz="4" w:space="0" w:color="C0C0C0"/>
            </w:tcBorders>
            <w:hideMark/>
          </w:tcPr>
          <w:p w14:paraId="690E2DFC" w14:textId="77777777" w:rsidR="00971882" w:rsidRPr="00A43E2F" w:rsidRDefault="00971882" w:rsidP="0099011F">
            <w:pPr>
              <w:spacing w:before="60" w:after="60"/>
              <w:rPr>
                <w:color w:val="000000"/>
                <w:sz w:val="20"/>
              </w:rPr>
            </w:pPr>
            <w:r w:rsidRPr="00A43E2F">
              <w:rPr>
                <w:color w:val="000000"/>
                <w:sz w:val="20"/>
              </w:rPr>
              <w:t>supervisor/instructor/assessor not state home address</w:t>
            </w:r>
          </w:p>
        </w:tc>
        <w:tc>
          <w:tcPr>
            <w:tcW w:w="1320" w:type="dxa"/>
            <w:tcBorders>
              <w:top w:val="nil"/>
              <w:left w:val="single" w:sz="4" w:space="0" w:color="C0C0C0"/>
              <w:bottom w:val="single" w:sz="4" w:space="0" w:color="C0C0C0"/>
              <w:right w:val="single" w:sz="4" w:space="0" w:color="C0C0C0"/>
            </w:tcBorders>
            <w:hideMark/>
          </w:tcPr>
          <w:p w14:paraId="60071A20"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0B8227F4"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single" w:sz="4" w:space="0" w:color="C0C0C0"/>
              <w:right w:val="single" w:sz="4" w:space="0" w:color="C0C0C0"/>
            </w:tcBorders>
            <w:hideMark/>
          </w:tcPr>
          <w:p w14:paraId="1B43657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900D585" w14:textId="77777777" w:rsidTr="0099011F">
        <w:trPr>
          <w:gridAfter w:val="1"/>
          <w:wAfter w:w="9"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72B69588" w14:textId="77777777" w:rsidR="00971882" w:rsidRPr="00A43E2F" w:rsidRDefault="00971882"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61936D07" w14:textId="77777777" w:rsidR="00971882" w:rsidRPr="00A43E2F" w:rsidRDefault="00971882" w:rsidP="0099011F">
            <w:pPr>
              <w:spacing w:before="60" w:after="60"/>
              <w:rPr>
                <w:color w:val="000000"/>
                <w:sz w:val="20"/>
              </w:rPr>
            </w:pPr>
            <w:r w:rsidRPr="00A43E2F">
              <w:rPr>
                <w:color w:val="000000"/>
                <w:sz w:val="20"/>
              </w:rPr>
              <w:t>58B (6)</w:t>
            </w:r>
          </w:p>
        </w:tc>
        <w:tc>
          <w:tcPr>
            <w:tcW w:w="3720" w:type="dxa"/>
            <w:tcBorders>
              <w:top w:val="single" w:sz="4" w:space="0" w:color="C0C0C0"/>
              <w:left w:val="single" w:sz="4" w:space="0" w:color="C0C0C0"/>
              <w:bottom w:val="single" w:sz="4" w:space="0" w:color="C0C0C0"/>
              <w:right w:val="single" w:sz="4" w:space="0" w:color="C0C0C0"/>
            </w:tcBorders>
            <w:hideMark/>
          </w:tcPr>
          <w:p w14:paraId="6FCA91A9" w14:textId="77777777" w:rsidR="00971882" w:rsidRPr="00A43E2F" w:rsidRDefault="00971882" w:rsidP="0099011F">
            <w:pPr>
              <w:spacing w:before="60" w:after="60"/>
              <w:rPr>
                <w:color w:val="000000"/>
                <w:sz w:val="20"/>
              </w:rPr>
            </w:pPr>
            <w:r w:rsidRPr="00A43E2F">
              <w:rPr>
                <w:color w:val="000000"/>
                <w:sz w:val="20"/>
              </w:rPr>
              <w:t xml:space="preserve">fail to remove thing covering all or part of face as directed by police officer/authorised person </w:t>
            </w:r>
          </w:p>
        </w:tc>
        <w:tc>
          <w:tcPr>
            <w:tcW w:w="1320" w:type="dxa"/>
            <w:tcBorders>
              <w:top w:val="single" w:sz="4" w:space="0" w:color="C0C0C0"/>
              <w:left w:val="single" w:sz="4" w:space="0" w:color="C0C0C0"/>
              <w:bottom w:val="single" w:sz="4" w:space="0" w:color="C0C0C0"/>
              <w:right w:val="single" w:sz="4" w:space="0" w:color="C0C0C0"/>
            </w:tcBorders>
            <w:hideMark/>
          </w:tcPr>
          <w:p w14:paraId="494304B8" w14:textId="77777777" w:rsidR="00971882" w:rsidRPr="00A43E2F" w:rsidRDefault="00971882" w:rsidP="0099011F">
            <w:pPr>
              <w:spacing w:before="60" w:after="60"/>
              <w:rPr>
                <w:color w:val="000000"/>
                <w:sz w:val="20"/>
              </w:rPr>
            </w:pPr>
            <w:r w:rsidRPr="00A43E2F">
              <w:rPr>
                <w:color w:val="000000"/>
                <w:sz w:val="20"/>
              </w:rPr>
              <w:t>30</w:t>
            </w:r>
          </w:p>
        </w:tc>
        <w:tc>
          <w:tcPr>
            <w:tcW w:w="1564" w:type="dxa"/>
            <w:tcBorders>
              <w:top w:val="single" w:sz="4" w:space="0" w:color="C0C0C0"/>
              <w:left w:val="single" w:sz="4" w:space="0" w:color="C0C0C0"/>
              <w:bottom w:val="single" w:sz="4" w:space="0" w:color="C0C0C0"/>
              <w:right w:val="single" w:sz="4" w:space="0" w:color="C0C0C0"/>
            </w:tcBorders>
            <w:hideMark/>
          </w:tcPr>
          <w:p w14:paraId="2B18D84B"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single" w:sz="4" w:space="0" w:color="C0C0C0"/>
              <w:left w:val="single" w:sz="4" w:space="0" w:color="C0C0C0"/>
              <w:bottom w:val="single" w:sz="4" w:space="0" w:color="C0C0C0"/>
              <w:right w:val="single" w:sz="4" w:space="0" w:color="C0C0C0"/>
            </w:tcBorders>
            <w:hideMark/>
          </w:tcPr>
          <w:p w14:paraId="732E79B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7EBF0AF"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100C4063" w14:textId="77777777" w:rsidR="00971882" w:rsidRPr="00A43E2F" w:rsidRDefault="00971882"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10ECD1D" w14:textId="77777777" w:rsidR="00971882" w:rsidRPr="00A43E2F" w:rsidRDefault="00971882" w:rsidP="0099011F">
            <w:pPr>
              <w:spacing w:before="60" w:after="60"/>
              <w:rPr>
                <w:color w:val="000000"/>
                <w:sz w:val="20"/>
              </w:rPr>
            </w:pPr>
            <w:r w:rsidRPr="00A43E2F">
              <w:rPr>
                <w:color w:val="000000"/>
                <w:sz w:val="20"/>
              </w:rPr>
              <w:t>59 (3)</w:t>
            </w:r>
          </w:p>
        </w:tc>
        <w:tc>
          <w:tcPr>
            <w:tcW w:w="3720" w:type="dxa"/>
            <w:tcBorders>
              <w:top w:val="single" w:sz="4" w:space="0" w:color="C0C0C0"/>
              <w:left w:val="single" w:sz="4" w:space="0" w:color="C0C0C0"/>
              <w:bottom w:val="single" w:sz="4" w:space="0" w:color="C0C0C0"/>
              <w:right w:val="single" w:sz="4" w:space="0" w:color="C0C0C0"/>
            </w:tcBorders>
            <w:hideMark/>
          </w:tcPr>
          <w:p w14:paraId="6FDF9F62" w14:textId="77777777" w:rsidR="00971882" w:rsidRPr="00A43E2F" w:rsidRDefault="00971882" w:rsidP="0099011F">
            <w:pPr>
              <w:spacing w:before="60" w:after="60"/>
              <w:rPr>
                <w:color w:val="000000"/>
                <w:sz w:val="20"/>
              </w:rPr>
            </w:pPr>
            <w:r w:rsidRPr="00A43E2F">
              <w:rPr>
                <w:color w:val="000000"/>
                <w:sz w:val="20"/>
              </w:rPr>
              <w:t>not give specimen signature</w:t>
            </w:r>
          </w:p>
        </w:tc>
        <w:tc>
          <w:tcPr>
            <w:tcW w:w="1320" w:type="dxa"/>
            <w:tcBorders>
              <w:top w:val="single" w:sz="4" w:space="0" w:color="C0C0C0"/>
              <w:left w:val="single" w:sz="4" w:space="0" w:color="C0C0C0"/>
              <w:bottom w:val="single" w:sz="4" w:space="0" w:color="C0C0C0"/>
              <w:right w:val="single" w:sz="4" w:space="0" w:color="C0C0C0"/>
            </w:tcBorders>
            <w:hideMark/>
          </w:tcPr>
          <w:p w14:paraId="70F2683D"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E95CCE5"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73E233D9"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3234F87"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417D564C" w14:textId="77777777" w:rsidR="00971882" w:rsidRPr="00A43E2F" w:rsidRDefault="00971882" w:rsidP="0099011F">
            <w:pPr>
              <w:keepNext/>
              <w:widowControl w:val="0"/>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00646A98" w14:textId="77777777" w:rsidR="00971882" w:rsidRPr="00A43E2F" w:rsidRDefault="00971882" w:rsidP="0099011F">
            <w:pPr>
              <w:spacing w:before="60" w:after="60"/>
              <w:rPr>
                <w:color w:val="000000"/>
                <w:sz w:val="20"/>
              </w:rPr>
            </w:pPr>
            <w:r w:rsidRPr="00A43E2F">
              <w:rPr>
                <w:color w:val="000000"/>
                <w:sz w:val="20"/>
              </w:rPr>
              <w:t>60 (1) (a)</w:t>
            </w:r>
          </w:p>
        </w:tc>
        <w:tc>
          <w:tcPr>
            <w:tcW w:w="3720" w:type="dxa"/>
            <w:tcBorders>
              <w:top w:val="single" w:sz="4" w:space="0" w:color="C0C0C0"/>
              <w:left w:val="single" w:sz="4" w:space="0" w:color="C0C0C0"/>
              <w:bottom w:val="nil"/>
              <w:right w:val="single" w:sz="4" w:space="0" w:color="C0C0C0"/>
            </w:tcBorders>
          </w:tcPr>
          <w:p w14:paraId="2759F98D"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1C74FC5"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164C0D9D"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7EB2F9BA" w14:textId="77777777" w:rsidR="00971882" w:rsidRPr="00A43E2F" w:rsidRDefault="00971882" w:rsidP="0099011F">
            <w:pPr>
              <w:spacing w:before="60" w:after="60"/>
              <w:rPr>
                <w:color w:val="000000"/>
                <w:sz w:val="20"/>
              </w:rPr>
            </w:pPr>
          </w:p>
        </w:tc>
      </w:tr>
      <w:tr w:rsidR="00971882" w:rsidRPr="00A43E2F" w14:paraId="00CAB330" w14:textId="77777777" w:rsidTr="0099011F">
        <w:trPr>
          <w:cantSplit/>
        </w:trPr>
        <w:tc>
          <w:tcPr>
            <w:tcW w:w="1199" w:type="dxa"/>
            <w:tcBorders>
              <w:top w:val="nil"/>
              <w:left w:val="single" w:sz="4" w:space="0" w:color="C0C0C0"/>
              <w:bottom w:val="nil"/>
              <w:right w:val="single" w:sz="4" w:space="0" w:color="C0C0C0"/>
            </w:tcBorders>
            <w:hideMark/>
          </w:tcPr>
          <w:p w14:paraId="6CAECABA" w14:textId="77777777" w:rsidR="00971882" w:rsidRPr="00A43E2F" w:rsidRDefault="00971882" w:rsidP="0099011F">
            <w:pPr>
              <w:spacing w:before="60" w:after="60"/>
              <w:rPr>
                <w:color w:val="000000"/>
                <w:sz w:val="20"/>
              </w:rPr>
            </w:pPr>
            <w:r w:rsidRPr="00A43E2F">
              <w:rPr>
                <w:color w:val="000000"/>
                <w:sz w:val="20"/>
              </w:rPr>
              <w:t>7.1</w:t>
            </w:r>
          </w:p>
        </w:tc>
        <w:tc>
          <w:tcPr>
            <w:tcW w:w="2400" w:type="dxa"/>
            <w:tcBorders>
              <w:top w:val="nil"/>
              <w:left w:val="single" w:sz="4" w:space="0" w:color="C0C0C0"/>
              <w:bottom w:val="nil"/>
              <w:right w:val="single" w:sz="4" w:space="0" w:color="C0C0C0"/>
            </w:tcBorders>
            <w:hideMark/>
          </w:tcPr>
          <w:p w14:paraId="08A435DD" w14:textId="11843163"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49" w:tooltip="A1999-80" w:history="1">
              <w:r w:rsidRPr="00A43E2F">
                <w:rPr>
                  <w:rStyle w:val="charCitHyperlinkItal"/>
                  <w:sz w:val="20"/>
                </w:rPr>
                <w:t>Road Transport (Safety and Traffic Management) Act 1999</w:t>
              </w:r>
            </w:hyperlink>
            <w:r w:rsidRPr="00A43E2F">
              <w:rPr>
                <w:color w:val="000000"/>
                <w:sz w:val="20"/>
              </w:rPr>
              <w:t>, s 5C, for first offender</w:t>
            </w:r>
          </w:p>
        </w:tc>
        <w:tc>
          <w:tcPr>
            <w:tcW w:w="3720" w:type="dxa"/>
            <w:tcBorders>
              <w:top w:val="nil"/>
              <w:left w:val="single" w:sz="4" w:space="0" w:color="C0C0C0"/>
              <w:bottom w:val="nil"/>
              <w:right w:val="single" w:sz="4" w:space="0" w:color="C0C0C0"/>
            </w:tcBorders>
            <w:hideMark/>
          </w:tcPr>
          <w:p w14:paraId="1EB30F2B"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person—first offender</w:t>
            </w:r>
          </w:p>
        </w:tc>
        <w:tc>
          <w:tcPr>
            <w:tcW w:w="1320" w:type="dxa"/>
            <w:tcBorders>
              <w:top w:val="nil"/>
              <w:left w:val="single" w:sz="4" w:space="0" w:color="C0C0C0"/>
              <w:bottom w:val="nil"/>
              <w:right w:val="single" w:sz="4" w:space="0" w:color="C0C0C0"/>
            </w:tcBorders>
            <w:hideMark/>
          </w:tcPr>
          <w:p w14:paraId="56599AB8" w14:textId="77777777" w:rsidR="00971882" w:rsidRPr="00A43E2F" w:rsidRDefault="00971882" w:rsidP="0099011F">
            <w:pPr>
              <w:spacing w:before="60" w:after="60"/>
              <w:rPr>
                <w:color w:val="000000"/>
                <w:sz w:val="20"/>
              </w:rPr>
            </w:pPr>
            <w:r w:rsidRPr="00A43E2F">
              <w:rPr>
                <w:color w:val="000000"/>
                <w:sz w:val="20"/>
              </w:rPr>
              <w:t>100pu/ 12 months prison/both</w:t>
            </w:r>
          </w:p>
        </w:tc>
        <w:tc>
          <w:tcPr>
            <w:tcW w:w="1564" w:type="dxa"/>
            <w:tcBorders>
              <w:top w:val="nil"/>
              <w:left w:val="single" w:sz="4" w:space="0" w:color="C0C0C0"/>
              <w:bottom w:val="nil"/>
              <w:right w:val="single" w:sz="4" w:space="0" w:color="C0C0C0"/>
            </w:tcBorders>
            <w:hideMark/>
          </w:tcPr>
          <w:p w14:paraId="4691643A"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52BEE7A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001F980" w14:textId="77777777" w:rsidTr="0099011F">
        <w:trPr>
          <w:cantSplit/>
        </w:trPr>
        <w:tc>
          <w:tcPr>
            <w:tcW w:w="1199" w:type="dxa"/>
            <w:tcBorders>
              <w:top w:val="nil"/>
              <w:left w:val="single" w:sz="4" w:space="0" w:color="C0C0C0"/>
              <w:bottom w:val="nil"/>
              <w:right w:val="single" w:sz="4" w:space="0" w:color="C0C0C0"/>
            </w:tcBorders>
            <w:hideMark/>
          </w:tcPr>
          <w:p w14:paraId="7B48FC05" w14:textId="77777777" w:rsidR="00971882" w:rsidRPr="00A43E2F" w:rsidRDefault="00971882" w:rsidP="0099011F">
            <w:pPr>
              <w:spacing w:before="60" w:after="60"/>
              <w:rPr>
                <w:color w:val="000000"/>
                <w:sz w:val="20"/>
              </w:rPr>
            </w:pPr>
            <w:r w:rsidRPr="00A43E2F">
              <w:rPr>
                <w:color w:val="000000"/>
                <w:sz w:val="20"/>
              </w:rPr>
              <w:lastRenderedPageBreak/>
              <w:t>7.2</w:t>
            </w:r>
          </w:p>
        </w:tc>
        <w:tc>
          <w:tcPr>
            <w:tcW w:w="2400" w:type="dxa"/>
            <w:tcBorders>
              <w:top w:val="nil"/>
              <w:left w:val="single" w:sz="4" w:space="0" w:color="C0C0C0"/>
              <w:bottom w:val="nil"/>
              <w:right w:val="single" w:sz="4" w:space="0" w:color="C0C0C0"/>
            </w:tcBorders>
            <w:hideMark/>
          </w:tcPr>
          <w:p w14:paraId="39F945E0" w14:textId="74744750"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50" w:tooltip="A1999-80" w:history="1">
              <w:r w:rsidRPr="00A43E2F">
                <w:rPr>
                  <w:rStyle w:val="charCitHyperlinkItal"/>
                  <w:sz w:val="20"/>
                </w:rPr>
                <w:t>Road Transport (Safety and Traffic Management) Act 1999</w:t>
              </w:r>
            </w:hyperlink>
            <w:r w:rsidRPr="00A43E2F">
              <w:rPr>
                <w:color w:val="000000"/>
                <w:sz w:val="20"/>
              </w:rPr>
              <w:t>, s 5C, for repeat offender</w:t>
            </w:r>
          </w:p>
        </w:tc>
        <w:tc>
          <w:tcPr>
            <w:tcW w:w="3720" w:type="dxa"/>
            <w:tcBorders>
              <w:top w:val="nil"/>
              <w:left w:val="single" w:sz="4" w:space="0" w:color="C0C0C0"/>
              <w:bottom w:val="nil"/>
              <w:right w:val="single" w:sz="4" w:space="0" w:color="C0C0C0"/>
            </w:tcBorders>
            <w:hideMark/>
          </w:tcPr>
          <w:p w14:paraId="2AFA83B5"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person—repeat offender</w:t>
            </w:r>
          </w:p>
        </w:tc>
        <w:tc>
          <w:tcPr>
            <w:tcW w:w="1320" w:type="dxa"/>
            <w:tcBorders>
              <w:top w:val="nil"/>
              <w:left w:val="single" w:sz="4" w:space="0" w:color="C0C0C0"/>
              <w:bottom w:val="nil"/>
              <w:right w:val="single" w:sz="4" w:space="0" w:color="C0C0C0"/>
            </w:tcBorders>
            <w:hideMark/>
          </w:tcPr>
          <w:p w14:paraId="679B8EB8" w14:textId="77777777" w:rsidR="00971882" w:rsidRPr="00A43E2F" w:rsidRDefault="00971882" w:rsidP="0099011F">
            <w:pPr>
              <w:spacing w:before="60" w:after="60"/>
              <w:rPr>
                <w:color w:val="000000"/>
                <w:sz w:val="20"/>
              </w:rPr>
            </w:pPr>
            <w:r w:rsidRPr="00A43E2F">
              <w:rPr>
                <w:color w:val="000000"/>
                <w:sz w:val="20"/>
              </w:rPr>
              <w:t>300pu/ 3 years prison/both</w:t>
            </w:r>
          </w:p>
        </w:tc>
        <w:tc>
          <w:tcPr>
            <w:tcW w:w="1564" w:type="dxa"/>
            <w:tcBorders>
              <w:top w:val="nil"/>
              <w:left w:val="single" w:sz="4" w:space="0" w:color="C0C0C0"/>
              <w:bottom w:val="nil"/>
              <w:right w:val="single" w:sz="4" w:space="0" w:color="C0C0C0"/>
            </w:tcBorders>
            <w:hideMark/>
          </w:tcPr>
          <w:p w14:paraId="55BF0C1F"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1D40F4F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3EE3007"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46CD7A91" w14:textId="77777777" w:rsidR="00971882" w:rsidRPr="00A43E2F" w:rsidRDefault="00971882" w:rsidP="0099011F">
            <w:pPr>
              <w:spacing w:before="60" w:after="60"/>
              <w:rPr>
                <w:color w:val="000000"/>
                <w:sz w:val="20"/>
              </w:rPr>
            </w:pPr>
            <w:r w:rsidRPr="00A43E2F">
              <w:rPr>
                <w:color w:val="000000"/>
                <w:sz w:val="20"/>
              </w:rPr>
              <w:t>7.3</w:t>
            </w:r>
          </w:p>
        </w:tc>
        <w:tc>
          <w:tcPr>
            <w:tcW w:w="2400" w:type="dxa"/>
            <w:tcBorders>
              <w:top w:val="nil"/>
              <w:left w:val="single" w:sz="4" w:space="0" w:color="C0C0C0"/>
              <w:bottom w:val="single" w:sz="4" w:space="0" w:color="C0C0C0"/>
              <w:right w:val="single" w:sz="4" w:space="0" w:color="C0C0C0"/>
            </w:tcBorders>
            <w:hideMark/>
          </w:tcPr>
          <w:p w14:paraId="53E3E910"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6970E33A" w14:textId="77777777" w:rsidR="00971882" w:rsidRPr="00A43E2F" w:rsidRDefault="00971882" w:rsidP="0099011F">
            <w:pPr>
              <w:spacing w:before="60" w:after="60"/>
              <w:rPr>
                <w:color w:val="000000"/>
                <w:sz w:val="20"/>
              </w:rPr>
            </w:pPr>
            <w:r w:rsidRPr="00A43E2F">
              <w:rPr>
                <w:color w:val="000000"/>
                <w:sz w:val="20"/>
              </w:rPr>
              <w:t>responsible person/possessor not give particulars of driver/written signed statement required by police officer/authorised person</w:t>
            </w:r>
          </w:p>
        </w:tc>
        <w:tc>
          <w:tcPr>
            <w:tcW w:w="1320" w:type="dxa"/>
            <w:tcBorders>
              <w:top w:val="nil"/>
              <w:left w:val="single" w:sz="4" w:space="0" w:color="C0C0C0"/>
              <w:bottom w:val="single" w:sz="4" w:space="0" w:color="C0C0C0"/>
              <w:right w:val="single" w:sz="4" w:space="0" w:color="C0C0C0"/>
            </w:tcBorders>
            <w:hideMark/>
          </w:tcPr>
          <w:p w14:paraId="2ACA0ECC"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4A68313" w14:textId="77777777" w:rsidR="00971882" w:rsidRPr="00A43E2F" w:rsidRDefault="00971882" w:rsidP="0099011F">
            <w:pPr>
              <w:spacing w:before="60" w:after="60"/>
              <w:rPr>
                <w:color w:val="000000"/>
                <w:sz w:val="20"/>
              </w:rPr>
            </w:pPr>
            <w:r w:rsidRPr="00A43E2F">
              <w:rPr>
                <w:color w:val="000000"/>
                <w:sz w:val="20"/>
              </w:rPr>
              <w:t>335</w:t>
            </w:r>
          </w:p>
        </w:tc>
        <w:tc>
          <w:tcPr>
            <w:tcW w:w="1212" w:type="dxa"/>
            <w:gridSpan w:val="2"/>
            <w:tcBorders>
              <w:top w:val="nil"/>
              <w:left w:val="single" w:sz="4" w:space="0" w:color="C0C0C0"/>
              <w:bottom w:val="single" w:sz="4" w:space="0" w:color="C0C0C0"/>
              <w:right w:val="single" w:sz="4" w:space="0" w:color="C0C0C0"/>
            </w:tcBorders>
            <w:hideMark/>
          </w:tcPr>
          <w:p w14:paraId="22FF3703"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4725BAA" w14:textId="77777777" w:rsidTr="0099011F">
        <w:trPr>
          <w:cantSplit/>
        </w:trPr>
        <w:tc>
          <w:tcPr>
            <w:tcW w:w="1199" w:type="dxa"/>
            <w:tcBorders>
              <w:top w:val="single" w:sz="4" w:space="0" w:color="C0C0C0"/>
              <w:left w:val="single" w:sz="4" w:space="0" w:color="C0C0C0"/>
              <w:bottom w:val="nil"/>
              <w:right w:val="single" w:sz="4" w:space="0" w:color="C0C0C0"/>
            </w:tcBorders>
            <w:hideMark/>
          </w:tcPr>
          <w:p w14:paraId="53B55063" w14:textId="77777777" w:rsidR="00971882" w:rsidRPr="00A43E2F" w:rsidRDefault="00971882" w:rsidP="0099011F">
            <w:pPr>
              <w:keepNext/>
              <w:widowControl w:val="0"/>
              <w:spacing w:before="60" w:after="60"/>
              <w:rPr>
                <w:color w:val="000000"/>
                <w:sz w:val="20"/>
              </w:rPr>
            </w:pPr>
            <w:r w:rsidRPr="00A43E2F">
              <w:rPr>
                <w:color w:val="000000"/>
                <w:sz w:val="20"/>
              </w:rPr>
              <w:lastRenderedPageBreak/>
              <w:t>8</w:t>
            </w:r>
          </w:p>
        </w:tc>
        <w:tc>
          <w:tcPr>
            <w:tcW w:w="2400" w:type="dxa"/>
            <w:tcBorders>
              <w:top w:val="single" w:sz="4" w:space="0" w:color="C0C0C0"/>
              <w:left w:val="single" w:sz="4" w:space="0" w:color="C0C0C0"/>
              <w:bottom w:val="nil"/>
              <w:right w:val="single" w:sz="4" w:space="0" w:color="C0C0C0"/>
            </w:tcBorders>
            <w:hideMark/>
          </w:tcPr>
          <w:p w14:paraId="6DD9C99E" w14:textId="77777777" w:rsidR="00971882" w:rsidRPr="00A43E2F" w:rsidRDefault="00971882" w:rsidP="0099011F">
            <w:pPr>
              <w:spacing w:before="60" w:after="60"/>
              <w:rPr>
                <w:color w:val="000000"/>
                <w:sz w:val="20"/>
              </w:rPr>
            </w:pPr>
            <w:r w:rsidRPr="00A43E2F">
              <w:rPr>
                <w:color w:val="000000"/>
                <w:sz w:val="20"/>
              </w:rPr>
              <w:t>60 (1) (b)</w:t>
            </w:r>
          </w:p>
        </w:tc>
        <w:tc>
          <w:tcPr>
            <w:tcW w:w="3720" w:type="dxa"/>
            <w:tcBorders>
              <w:top w:val="single" w:sz="4" w:space="0" w:color="C0C0C0"/>
              <w:left w:val="single" w:sz="4" w:space="0" w:color="C0C0C0"/>
              <w:bottom w:val="nil"/>
              <w:right w:val="single" w:sz="4" w:space="0" w:color="C0C0C0"/>
            </w:tcBorders>
          </w:tcPr>
          <w:p w14:paraId="5718A291"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7216B5E"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820D50F" w14:textId="77777777" w:rsidR="00971882" w:rsidRPr="00A43E2F" w:rsidRDefault="00971882" w:rsidP="0099011F">
            <w:pPr>
              <w:spacing w:before="60" w:after="60"/>
              <w:rPr>
                <w:color w:val="000000"/>
                <w:sz w:val="20"/>
              </w:rPr>
            </w:pPr>
          </w:p>
        </w:tc>
        <w:tc>
          <w:tcPr>
            <w:tcW w:w="1212" w:type="dxa"/>
            <w:gridSpan w:val="2"/>
            <w:tcBorders>
              <w:top w:val="single" w:sz="4" w:space="0" w:color="C0C0C0"/>
              <w:left w:val="single" w:sz="4" w:space="0" w:color="C0C0C0"/>
              <w:bottom w:val="nil"/>
              <w:right w:val="single" w:sz="4" w:space="0" w:color="C0C0C0"/>
            </w:tcBorders>
          </w:tcPr>
          <w:p w14:paraId="6E9A671B" w14:textId="77777777" w:rsidR="00971882" w:rsidRPr="00A43E2F" w:rsidRDefault="00971882" w:rsidP="0099011F">
            <w:pPr>
              <w:spacing w:before="60" w:after="60"/>
              <w:rPr>
                <w:color w:val="000000"/>
                <w:sz w:val="20"/>
              </w:rPr>
            </w:pPr>
          </w:p>
        </w:tc>
      </w:tr>
      <w:tr w:rsidR="00971882" w:rsidRPr="00A43E2F" w14:paraId="675DD12D" w14:textId="77777777" w:rsidTr="0099011F">
        <w:trPr>
          <w:cantSplit/>
        </w:trPr>
        <w:tc>
          <w:tcPr>
            <w:tcW w:w="1199" w:type="dxa"/>
            <w:tcBorders>
              <w:top w:val="nil"/>
              <w:left w:val="single" w:sz="4" w:space="0" w:color="C0C0C0"/>
              <w:bottom w:val="nil"/>
              <w:right w:val="single" w:sz="4" w:space="0" w:color="C0C0C0"/>
            </w:tcBorders>
            <w:hideMark/>
          </w:tcPr>
          <w:p w14:paraId="22334F1E" w14:textId="77777777" w:rsidR="00971882" w:rsidRPr="00A43E2F" w:rsidRDefault="00971882" w:rsidP="0099011F">
            <w:pPr>
              <w:spacing w:before="60" w:after="60"/>
              <w:rPr>
                <w:color w:val="000000"/>
                <w:sz w:val="20"/>
              </w:rPr>
            </w:pPr>
            <w:r w:rsidRPr="00A43E2F">
              <w:rPr>
                <w:color w:val="000000"/>
                <w:sz w:val="20"/>
              </w:rPr>
              <w:t>8.1</w:t>
            </w:r>
          </w:p>
        </w:tc>
        <w:tc>
          <w:tcPr>
            <w:tcW w:w="2400" w:type="dxa"/>
            <w:tcBorders>
              <w:top w:val="nil"/>
              <w:left w:val="single" w:sz="4" w:space="0" w:color="C0C0C0"/>
              <w:bottom w:val="nil"/>
              <w:right w:val="single" w:sz="4" w:space="0" w:color="C0C0C0"/>
            </w:tcBorders>
            <w:hideMark/>
          </w:tcPr>
          <w:p w14:paraId="256EFAE1" w14:textId="66D1E8A8"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51" w:tooltip="A1999-80" w:history="1">
              <w:r w:rsidRPr="00A43E2F">
                <w:rPr>
                  <w:rStyle w:val="charCitHyperlinkItal"/>
                  <w:sz w:val="20"/>
                </w:rPr>
                <w:t>Road Transport (Safety and Traffic Management) Act 1999</w:t>
              </w:r>
            </w:hyperlink>
            <w:r w:rsidRPr="00A43E2F">
              <w:rPr>
                <w:color w:val="000000"/>
                <w:sz w:val="20"/>
              </w:rPr>
              <w:t>, s 5C, for first offender</w:t>
            </w:r>
          </w:p>
        </w:tc>
        <w:tc>
          <w:tcPr>
            <w:tcW w:w="3720" w:type="dxa"/>
            <w:tcBorders>
              <w:top w:val="nil"/>
              <w:left w:val="single" w:sz="4" w:space="0" w:color="C0C0C0"/>
              <w:bottom w:val="nil"/>
              <w:right w:val="single" w:sz="4" w:space="0" w:color="C0C0C0"/>
            </w:tcBorders>
            <w:hideMark/>
          </w:tcPr>
          <w:p w14:paraId="2D9B606F"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person—first offender</w:t>
            </w:r>
          </w:p>
        </w:tc>
        <w:tc>
          <w:tcPr>
            <w:tcW w:w="1320" w:type="dxa"/>
            <w:tcBorders>
              <w:top w:val="nil"/>
              <w:left w:val="single" w:sz="4" w:space="0" w:color="C0C0C0"/>
              <w:bottom w:val="nil"/>
              <w:right w:val="single" w:sz="4" w:space="0" w:color="C0C0C0"/>
            </w:tcBorders>
            <w:hideMark/>
          </w:tcPr>
          <w:p w14:paraId="3CCF3BDF" w14:textId="77777777" w:rsidR="00971882" w:rsidRPr="00A43E2F" w:rsidRDefault="00971882" w:rsidP="0099011F">
            <w:pPr>
              <w:spacing w:before="60" w:after="60"/>
              <w:rPr>
                <w:color w:val="000000"/>
                <w:sz w:val="20"/>
              </w:rPr>
            </w:pPr>
            <w:r w:rsidRPr="00A43E2F">
              <w:rPr>
                <w:color w:val="000000"/>
                <w:sz w:val="20"/>
              </w:rPr>
              <w:t>100pu/ 12 months prison/both</w:t>
            </w:r>
          </w:p>
        </w:tc>
        <w:tc>
          <w:tcPr>
            <w:tcW w:w="1564" w:type="dxa"/>
            <w:tcBorders>
              <w:top w:val="nil"/>
              <w:left w:val="single" w:sz="4" w:space="0" w:color="C0C0C0"/>
              <w:bottom w:val="nil"/>
              <w:right w:val="single" w:sz="4" w:space="0" w:color="C0C0C0"/>
            </w:tcBorders>
            <w:hideMark/>
          </w:tcPr>
          <w:p w14:paraId="7538A0AB"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1878A4FA"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7C87642" w14:textId="77777777" w:rsidTr="0099011F">
        <w:trPr>
          <w:cantSplit/>
        </w:trPr>
        <w:tc>
          <w:tcPr>
            <w:tcW w:w="1199" w:type="dxa"/>
            <w:tcBorders>
              <w:top w:val="nil"/>
              <w:left w:val="single" w:sz="4" w:space="0" w:color="C0C0C0"/>
              <w:bottom w:val="nil"/>
              <w:right w:val="single" w:sz="4" w:space="0" w:color="C0C0C0"/>
            </w:tcBorders>
            <w:hideMark/>
          </w:tcPr>
          <w:p w14:paraId="152E9AB2" w14:textId="77777777" w:rsidR="00971882" w:rsidRPr="00A43E2F" w:rsidRDefault="00971882" w:rsidP="0099011F">
            <w:pPr>
              <w:spacing w:before="60" w:after="60"/>
              <w:rPr>
                <w:color w:val="000000"/>
                <w:sz w:val="20"/>
              </w:rPr>
            </w:pPr>
            <w:r w:rsidRPr="00A43E2F">
              <w:rPr>
                <w:color w:val="000000"/>
                <w:sz w:val="20"/>
              </w:rPr>
              <w:t>8.2</w:t>
            </w:r>
          </w:p>
        </w:tc>
        <w:tc>
          <w:tcPr>
            <w:tcW w:w="2400" w:type="dxa"/>
            <w:tcBorders>
              <w:top w:val="nil"/>
              <w:left w:val="single" w:sz="4" w:space="0" w:color="C0C0C0"/>
              <w:bottom w:val="nil"/>
              <w:right w:val="single" w:sz="4" w:space="0" w:color="C0C0C0"/>
            </w:tcBorders>
            <w:hideMark/>
          </w:tcPr>
          <w:p w14:paraId="37F14EFE" w14:textId="6A2A1976"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for offence against </w:t>
            </w:r>
            <w:hyperlink r:id="rId152" w:tooltip="A1999-80" w:history="1">
              <w:r w:rsidRPr="00A43E2F">
                <w:rPr>
                  <w:rStyle w:val="charCitHyperlinkItal"/>
                  <w:sz w:val="20"/>
                </w:rPr>
                <w:t>Road Transport (Safety and Traffic Management) Act 1999</w:t>
              </w:r>
            </w:hyperlink>
            <w:r w:rsidRPr="00A43E2F">
              <w:rPr>
                <w:color w:val="000000"/>
                <w:sz w:val="20"/>
              </w:rPr>
              <w:t>, s 5C, for repeat offender</w:t>
            </w:r>
          </w:p>
        </w:tc>
        <w:tc>
          <w:tcPr>
            <w:tcW w:w="3720" w:type="dxa"/>
            <w:tcBorders>
              <w:top w:val="nil"/>
              <w:left w:val="single" w:sz="4" w:space="0" w:color="C0C0C0"/>
              <w:bottom w:val="nil"/>
              <w:right w:val="single" w:sz="4" w:space="0" w:color="C0C0C0"/>
            </w:tcBorders>
            <w:hideMark/>
          </w:tcPr>
          <w:p w14:paraId="3F70462F"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person—repeat offender</w:t>
            </w:r>
          </w:p>
        </w:tc>
        <w:tc>
          <w:tcPr>
            <w:tcW w:w="1320" w:type="dxa"/>
            <w:tcBorders>
              <w:top w:val="nil"/>
              <w:left w:val="single" w:sz="4" w:space="0" w:color="C0C0C0"/>
              <w:bottom w:val="nil"/>
              <w:right w:val="single" w:sz="4" w:space="0" w:color="C0C0C0"/>
            </w:tcBorders>
            <w:hideMark/>
          </w:tcPr>
          <w:p w14:paraId="51413FBB" w14:textId="77777777" w:rsidR="00971882" w:rsidRPr="00A43E2F" w:rsidRDefault="00971882" w:rsidP="0099011F">
            <w:pPr>
              <w:spacing w:before="60" w:after="60"/>
              <w:rPr>
                <w:color w:val="000000"/>
                <w:sz w:val="20"/>
              </w:rPr>
            </w:pPr>
            <w:r w:rsidRPr="00A43E2F">
              <w:rPr>
                <w:color w:val="000000"/>
                <w:sz w:val="20"/>
              </w:rPr>
              <w:t>300pu/ 3 years prison/both</w:t>
            </w:r>
          </w:p>
        </w:tc>
        <w:tc>
          <w:tcPr>
            <w:tcW w:w="1564" w:type="dxa"/>
            <w:tcBorders>
              <w:top w:val="nil"/>
              <w:left w:val="single" w:sz="4" w:space="0" w:color="C0C0C0"/>
              <w:bottom w:val="nil"/>
              <w:right w:val="single" w:sz="4" w:space="0" w:color="C0C0C0"/>
            </w:tcBorders>
            <w:hideMark/>
          </w:tcPr>
          <w:p w14:paraId="4F36CDC9"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nil"/>
              <w:left w:val="single" w:sz="4" w:space="0" w:color="C0C0C0"/>
              <w:bottom w:val="nil"/>
              <w:right w:val="single" w:sz="4" w:space="0" w:color="C0C0C0"/>
            </w:tcBorders>
            <w:hideMark/>
          </w:tcPr>
          <w:p w14:paraId="04818498"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EBE0C5E" w14:textId="77777777" w:rsidTr="0099011F">
        <w:trPr>
          <w:cantSplit/>
        </w:trPr>
        <w:tc>
          <w:tcPr>
            <w:tcW w:w="1199" w:type="dxa"/>
            <w:tcBorders>
              <w:top w:val="nil"/>
              <w:left w:val="single" w:sz="4" w:space="0" w:color="C0C0C0"/>
              <w:bottom w:val="single" w:sz="4" w:space="0" w:color="C0C0C0"/>
              <w:right w:val="single" w:sz="4" w:space="0" w:color="C0C0C0"/>
            </w:tcBorders>
            <w:hideMark/>
          </w:tcPr>
          <w:p w14:paraId="606DC746" w14:textId="77777777" w:rsidR="00971882" w:rsidRPr="00A43E2F" w:rsidRDefault="00971882" w:rsidP="0099011F">
            <w:pPr>
              <w:spacing w:before="60" w:after="60"/>
              <w:rPr>
                <w:color w:val="000000"/>
                <w:sz w:val="20"/>
              </w:rPr>
            </w:pPr>
            <w:r w:rsidRPr="00A43E2F">
              <w:rPr>
                <w:color w:val="000000"/>
                <w:sz w:val="20"/>
              </w:rPr>
              <w:lastRenderedPageBreak/>
              <w:t>8.3</w:t>
            </w:r>
          </w:p>
        </w:tc>
        <w:tc>
          <w:tcPr>
            <w:tcW w:w="2400" w:type="dxa"/>
            <w:tcBorders>
              <w:top w:val="nil"/>
              <w:left w:val="single" w:sz="4" w:space="0" w:color="C0C0C0"/>
              <w:bottom w:val="single" w:sz="4" w:space="0" w:color="C0C0C0"/>
              <w:right w:val="single" w:sz="4" w:space="0" w:color="C0C0C0"/>
            </w:tcBorders>
            <w:hideMark/>
          </w:tcPr>
          <w:p w14:paraId="6E82A7A9"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2566F96E" w14:textId="77777777" w:rsidR="00971882" w:rsidRPr="00A43E2F" w:rsidRDefault="00971882" w:rsidP="0099011F">
            <w:pPr>
              <w:spacing w:before="60" w:after="60"/>
              <w:rPr>
                <w:color w:val="000000"/>
                <w:sz w:val="20"/>
              </w:rPr>
            </w:pPr>
            <w:r w:rsidRPr="00A43E2F">
              <w:rPr>
                <w:color w:val="000000"/>
                <w:sz w:val="20"/>
              </w:rPr>
              <w:t>other person not give particulars of driver required by police officer/authorised person</w:t>
            </w:r>
          </w:p>
        </w:tc>
        <w:tc>
          <w:tcPr>
            <w:tcW w:w="1320" w:type="dxa"/>
            <w:tcBorders>
              <w:top w:val="nil"/>
              <w:left w:val="single" w:sz="4" w:space="0" w:color="C0C0C0"/>
              <w:bottom w:val="single" w:sz="4" w:space="0" w:color="C0C0C0"/>
              <w:right w:val="single" w:sz="4" w:space="0" w:color="C0C0C0"/>
            </w:tcBorders>
            <w:hideMark/>
          </w:tcPr>
          <w:p w14:paraId="7A7BAE5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75DB9D49" w14:textId="77777777" w:rsidR="00971882" w:rsidRPr="00A43E2F" w:rsidRDefault="00971882" w:rsidP="0099011F">
            <w:pPr>
              <w:spacing w:before="60" w:after="60"/>
              <w:rPr>
                <w:color w:val="000000"/>
                <w:sz w:val="20"/>
              </w:rPr>
            </w:pPr>
            <w:r w:rsidRPr="00A43E2F">
              <w:rPr>
                <w:color w:val="000000"/>
                <w:sz w:val="20"/>
              </w:rPr>
              <w:t>335</w:t>
            </w:r>
          </w:p>
        </w:tc>
        <w:tc>
          <w:tcPr>
            <w:tcW w:w="1212" w:type="dxa"/>
            <w:gridSpan w:val="2"/>
            <w:tcBorders>
              <w:top w:val="nil"/>
              <w:left w:val="single" w:sz="4" w:space="0" w:color="C0C0C0"/>
              <w:bottom w:val="single" w:sz="4" w:space="0" w:color="C0C0C0"/>
              <w:right w:val="single" w:sz="4" w:space="0" w:color="C0C0C0"/>
            </w:tcBorders>
            <w:hideMark/>
          </w:tcPr>
          <w:p w14:paraId="052DF288"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1D44CEF"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6BED5E7E" w14:textId="77777777" w:rsidR="00971882" w:rsidRPr="00A43E2F" w:rsidRDefault="00971882"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0C4EFAA4" w14:textId="77777777" w:rsidR="00971882" w:rsidRPr="00A43E2F" w:rsidRDefault="00971882" w:rsidP="0099011F">
            <w:pPr>
              <w:spacing w:before="60" w:after="60"/>
              <w:rPr>
                <w:color w:val="000000"/>
                <w:sz w:val="20"/>
              </w:rPr>
            </w:pPr>
            <w:r w:rsidRPr="00A43E2F">
              <w:rPr>
                <w:color w:val="000000"/>
                <w:sz w:val="20"/>
              </w:rPr>
              <w:t>61 (2)</w:t>
            </w:r>
          </w:p>
        </w:tc>
        <w:tc>
          <w:tcPr>
            <w:tcW w:w="3720" w:type="dxa"/>
            <w:tcBorders>
              <w:top w:val="single" w:sz="4" w:space="0" w:color="C0C0C0"/>
              <w:left w:val="single" w:sz="4" w:space="0" w:color="C0C0C0"/>
              <w:bottom w:val="single" w:sz="4" w:space="0" w:color="C0C0C0"/>
              <w:right w:val="single" w:sz="4" w:space="0" w:color="C0C0C0"/>
            </w:tcBorders>
            <w:hideMark/>
          </w:tcPr>
          <w:p w14:paraId="4CF22A96" w14:textId="77777777" w:rsidR="00971882" w:rsidRPr="00A43E2F" w:rsidRDefault="00971882" w:rsidP="0099011F">
            <w:pPr>
              <w:spacing w:before="60" w:after="60"/>
              <w:rPr>
                <w:color w:val="000000"/>
                <w:sz w:val="20"/>
              </w:rPr>
            </w:pPr>
            <w:r w:rsidRPr="00A43E2F">
              <w:rPr>
                <w:color w:val="000000"/>
                <w:sz w:val="20"/>
              </w:rPr>
              <w:t>not produce licence to court</w:t>
            </w:r>
          </w:p>
        </w:tc>
        <w:tc>
          <w:tcPr>
            <w:tcW w:w="1320" w:type="dxa"/>
            <w:tcBorders>
              <w:top w:val="single" w:sz="4" w:space="0" w:color="C0C0C0"/>
              <w:left w:val="single" w:sz="4" w:space="0" w:color="C0C0C0"/>
              <w:bottom w:val="single" w:sz="4" w:space="0" w:color="C0C0C0"/>
              <w:right w:val="single" w:sz="4" w:space="0" w:color="C0C0C0"/>
            </w:tcBorders>
            <w:hideMark/>
          </w:tcPr>
          <w:p w14:paraId="0158A180"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40385948"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4CC5F85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6B11A0E" w14:textId="77777777" w:rsidTr="0099011F">
        <w:trPr>
          <w:gridAfter w:val="1"/>
          <w:wAfter w:w="9" w:type="dxa"/>
          <w:cantSplit/>
        </w:trPr>
        <w:tc>
          <w:tcPr>
            <w:tcW w:w="1199" w:type="dxa"/>
            <w:tcBorders>
              <w:top w:val="single" w:sz="4" w:space="0" w:color="C0C0C0"/>
              <w:left w:val="single" w:sz="4" w:space="0" w:color="C0C0C0"/>
              <w:bottom w:val="nil"/>
              <w:right w:val="single" w:sz="4" w:space="0" w:color="C0C0C0"/>
            </w:tcBorders>
            <w:hideMark/>
          </w:tcPr>
          <w:p w14:paraId="2898634A" w14:textId="77777777" w:rsidR="00971882" w:rsidRPr="00A43E2F" w:rsidRDefault="00971882" w:rsidP="0099011F">
            <w:pPr>
              <w:keepNext/>
              <w:widowControl w:val="0"/>
              <w:spacing w:before="60" w:after="60"/>
              <w:rPr>
                <w:color w:val="000000"/>
                <w:sz w:val="20"/>
              </w:rPr>
            </w:pPr>
            <w:r w:rsidRPr="00A43E2F">
              <w:rPr>
                <w:color w:val="000000"/>
                <w:sz w:val="20"/>
              </w:rPr>
              <w:t>10</w:t>
            </w:r>
          </w:p>
        </w:tc>
        <w:tc>
          <w:tcPr>
            <w:tcW w:w="2400" w:type="dxa"/>
            <w:tcBorders>
              <w:top w:val="single" w:sz="4" w:space="0" w:color="C0C0C0"/>
              <w:left w:val="single" w:sz="4" w:space="0" w:color="C0C0C0"/>
              <w:bottom w:val="nil"/>
              <w:right w:val="single" w:sz="4" w:space="0" w:color="C0C0C0"/>
            </w:tcBorders>
            <w:hideMark/>
          </w:tcPr>
          <w:p w14:paraId="7925C806" w14:textId="77777777" w:rsidR="00971882" w:rsidRPr="00A43E2F" w:rsidRDefault="00971882" w:rsidP="0099011F">
            <w:pPr>
              <w:spacing w:before="60" w:after="60"/>
              <w:rPr>
                <w:color w:val="000000"/>
                <w:sz w:val="20"/>
              </w:rPr>
            </w:pPr>
            <w:r w:rsidRPr="00A43E2F">
              <w:rPr>
                <w:color w:val="000000"/>
                <w:sz w:val="20"/>
              </w:rPr>
              <w:t>61C (1)</w:t>
            </w:r>
          </w:p>
        </w:tc>
        <w:tc>
          <w:tcPr>
            <w:tcW w:w="3720" w:type="dxa"/>
            <w:tcBorders>
              <w:top w:val="single" w:sz="4" w:space="0" w:color="C0C0C0"/>
              <w:left w:val="single" w:sz="4" w:space="0" w:color="C0C0C0"/>
              <w:bottom w:val="nil"/>
              <w:right w:val="single" w:sz="4" w:space="0" w:color="C0C0C0"/>
            </w:tcBorders>
          </w:tcPr>
          <w:p w14:paraId="39778C96" w14:textId="77777777" w:rsidR="00971882" w:rsidRPr="00A43E2F" w:rsidRDefault="00971882"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A591A74" w14:textId="77777777" w:rsidR="00971882" w:rsidRPr="00A43E2F" w:rsidRDefault="00971882" w:rsidP="0099011F">
            <w:pPr>
              <w:spacing w:before="60" w:after="60"/>
              <w:rPr>
                <w:color w:val="000000"/>
                <w:sz w:val="20"/>
              </w:rPr>
            </w:pPr>
          </w:p>
        </w:tc>
        <w:tc>
          <w:tcPr>
            <w:tcW w:w="1564" w:type="dxa"/>
            <w:tcBorders>
              <w:top w:val="single" w:sz="4" w:space="0" w:color="C0C0C0"/>
              <w:left w:val="single" w:sz="4" w:space="0" w:color="C0C0C0"/>
              <w:bottom w:val="nil"/>
              <w:right w:val="single" w:sz="4" w:space="0" w:color="C0C0C0"/>
            </w:tcBorders>
          </w:tcPr>
          <w:p w14:paraId="0758A451" w14:textId="77777777" w:rsidR="00971882" w:rsidRPr="00A43E2F" w:rsidRDefault="00971882" w:rsidP="0099011F">
            <w:pPr>
              <w:spacing w:before="60" w:after="60"/>
              <w:rPr>
                <w:color w:val="000000"/>
                <w:sz w:val="20"/>
              </w:rPr>
            </w:pPr>
          </w:p>
        </w:tc>
        <w:tc>
          <w:tcPr>
            <w:tcW w:w="1203" w:type="dxa"/>
            <w:tcBorders>
              <w:top w:val="single" w:sz="4" w:space="0" w:color="C0C0C0"/>
              <w:left w:val="single" w:sz="4" w:space="0" w:color="C0C0C0"/>
              <w:bottom w:val="nil"/>
              <w:right w:val="single" w:sz="4" w:space="0" w:color="C0C0C0"/>
            </w:tcBorders>
          </w:tcPr>
          <w:p w14:paraId="6EA47889" w14:textId="77777777" w:rsidR="00971882" w:rsidRPr="00A43E2F" w:rsidRDefault="00971882" w:rsidP="0099011F">
            <w:pPr>
              <w:spacing w:before="60" w:after="60"/>
              <w:rPr>
                <w:color w:val="000000"/>
                <w:sz w:val="20"/>
              </w:rPr>
            </w:pPr>
          </w:p>
        </w:tc>
      </w:tr>
      <w:tr w:rsidR="00971882" w:rsidRPr="00A43E2F" w14:paraId="32FF46E8" w14:textId="77777777" w:rsidTr="0099011F">
        <w:trPr>
          <w:gridAfter w:val="1"/>
          <w:wAfter w:w="9" w:type="dxa"/>
          <w:cantSplit/>
        </w:trPr>
        <w:tc>
          <w:tcPr>
            <w:tcW w:w="1199" w:type="dxa"/>
            <w:tcBorders>
              <w:top w:val="nil"/>
              <w:left w:val="single" w:sz="4" w:space="0" w:color="C0C0C0"/>
              <w:bottom w:val="nil"/>
              <w:right w:val="single" w:sz="4" w:space="0" w:color="C0C0C0"/>
            </w:tcBorders>
            <w:hideMark/>
          </w:tcPr>
          <w:p w14:paraId="43414F59" w14:textId="77777777" w:rsidR="00971882" w:rsidRPr="00A43E2F" w:rsidRDefault="00971882" w:rsidP="0099011F">
            <w:pPr>
              <w:spacing w:before="60" w:after="60"/>
              <w:rPr>
                <w:color w:val="000000"/>
                <w:sz w:val="20"/>
              </w:rPr>
            </w:pPr>
            <w:r w:rsidRPr="00A43E2F">
              <w:rPr>
                <w:color w:val="000000"/>
                <w:sz w:val="20"/>
              </w:rPr>
              <w:t>10.1</w:t>
            </w:r>
          </w:p>
        </w:tc>
        <w:tc>
          <w:tcPr>
            <w:tcW w:w="2400" w:type="dxa"/>
            <w:tcBorders>
              <w:top w:val="nil"/>
              <w:left w:val="single" w:sz="4" w:space="0" w:color="C0C0C0"/>
              <w:bottom w:val="nil"/>
              <w:right w:val="single" w:sz="4" w:space="0" w:color="C0C0C0"/>
            </w:tcBorders>
            <w:hideMark/>
          </w:tcPr>
          <w:p w14:paraId="3B8DCF04"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61B (4) (d)</w:t>
            </w:r>
          </w:p>
        </w:tc>
        <w:tc>
          <w:tcPr>
            <w:tcW w:w="3720" w:type="dxa"/>
            <w:tcBorders>
              <w:top w:val="nil"/>
              <w:left w:val="single" w:sz="4" w:space="0" w:color="C0C0C0"/>
              <w:bottom w:val="nil"/>
              <w:right w:val="single" w:sz="4" w:space="0" w:color="C0C0C0"/>
            </w:tcBorders>
            <w:hideMark/>
          </w:tcPr>
          <w:p w14:paraId="4A4BA372" w14:textId="77777777" w:rsidR="00971882" w:rsidRPr="00A43E2F" w:rsidRDefault="00971882" w:rsidP="0099011F">
            <w:pPr>
              <w:spacing w:before="60" w:after="60"/>
              <w:rPr>
                <w:color w:val="000000"/>
                <w:sz w:val="20"/>
              </w:rPr>
            </w:pPr>
            <w:r w:rsidRPr="00A43E2F">
              <w:rPr>
                <w:color w:val="000000"/>
                <w:sz w:val="20"/>
              </w:rPr>
              <w:t>drive while suspension notice in effect (driver licence holder)</w:t>
            </w:r>
          </w:p>
        </w:tc>
        <w:tc>
          <w:tcPr>
            <w:tcW w:w="1320" w:type="dxa"/>
            <w:tcBorders>
              <w:top w:val="nil"/>
              <w:left w:val="single" w:sz="4" w:space="0" w:color="C0C0C0"/>
              <w:bottom w:val="nil"/>
              <w:right w:val="single" w:sz="4" w:space="0" w:color="C0C0C0"/>
            </w:tcBorders>
            <w:hideMark/>
          </w:tcPr>
          <w:p w14:paraId="52CA21D5"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nil"/>
              <w:right w:val="single" w:sz="4" w:space="0" w:color="C0C0C0"/>
            </w:tcBorders>
            <w:hideMark/>
          </w:tcPr>
          <w:p w14:paraId="2F80C4EB"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nil"/>
              <w:left w:val="single" w:sz="4" w:space="0" w:color="C0C0C0"/>
              <w:bottom w:val="nil"/>
              <w:right w:val="single" w:sz="4" w:space="0" w:color="C0C0C0"/>
            </w:tcBorders>
            <w:hideMark/>
          </w:tcPr>
          <w:p w14:paraId="7A0F2B5B"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3B3EB4A" w14:textId="77777777" w:rsidTr="0099011F">
        <w:trPr>
          <w:gridAfter w:val="1"/>
          <w:wAfter w:w="9" w:type="dxa"/>
          <w:cantSplit/>
        </w:trPr>
        <w:tc>
          <w:tcPr>
            <w:tcW w:w="1199" w:type="dxa"/>
            <w:tcBorders>
              <w:top w:val="nil"/>
              <w:left w:val="single" w:sz="4" w:space="0" w:color="C0C0C0"/>
              <w:bottom w:val="single" w:sz="4" w:space="0" w:color="C0C0C0"/>
              <w:right w:val="single" w:sz="4" w:space="0" w:color="C0C0C0"/>
            </w:tcBorders>
            <w:hideMark/>
          </w:tcPr>
          <w:p w14:paraId="06500E12" w14:textId="77777777" w:rsidR="00971882" w:rsidRPr="00A43E2F" w:rsidRDefault="00971882" w:rsidP="0099011F">
            <w:pPr>
              <w:spacing w:before="60" w:after="60"/>
              <w:rPr>
                <w:color w:val="000000"/>
                <w:sz w:val="20"/>
              </w:rPr>
            </w:pPr>
            <w:r w:rsidRPr="00A43E2F">
              <w:rPr>
                <w:color w:val="000000"/>
                <w:sz w:val="20"/>
              </w:rPr>
              <w:t>10.2</w:t>
            </w:r>
          </w:p>
        </w:tc>
        <w:tc>
          <w:tcPr>
            <w:tcW w:w="2400" w:type="dxa"/>
            <w:tcBorders>
              <w:top w:val="nil"/>
              <w:left w:val="single" w:sz="4" w:space="0" w:color="C0C0C0"/>
              <w:bottom w:val="single" w:sz="4" w:space="0" w:color="C0C0C0"/>
              <w:right w:val="single" w:sz="4" w:space="0" w:color="C0C0C0"/>
            </w:tcBorders>
            <w:hideMark/>
          </w:tcPr>
          <w:p w14:paraId="48388F92" w14:textId="77777777" w:rsidR="00971882" w:rsidRPr="00A43E2F" w:rsidRDefault="00971882"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61B (4) (e)</w:t>
            </w:r>
          </w:p>
        </w:tc>
        <w:tc>
          <w:tcPr>
            <w:tcW w:w="3720" w:type="dxa"/>
            <w:tcBorders>
              <w:top w:val="nil"/>
              <w:left w:val="single" w:sz="4" w:space="0" w:color="C0C0C0"/>
              <w:bottom w:val="single" w:sz="4" w:space="0" w:color="C0C0C0"/>
              <w:right w:val="single" w:sz="4" w:space="0" w:color="C0C0C0"/>
            </w:tcBorders>
            <w:hideMark/>
          </w:tcPr>
          <w:p w14:paraId="3CE8B55F" w14:textId="77777777" w:rsidR="00971882" w:rsidRPr="00A43E2F" w:rsidRDefault="00971882" w:rsidP="0099011F">
            <w:pPr>
              <w:spacing w:before="60" w:after="60"/>
              <w:rPr>
                <w:color w:val="000000"/>
                <w:sz w:val="20"/>
              </w:rPr>
            </w:pPr>
            <w:r w:rsidRPr="00A43E2F">
              <w:rPr>
                <w:color w:val="000000"/>
                <w:sz w:val="20"/>
              </w:rPr>
              <w:t>drive while suspension notice in effect (interstate/external driver licence holder)</w:t>
            </w:r>
          </w:p>
        </w:tc>
        <w:tc>
          <w:tcPr>
            <w:tcW w:w="1320" w:type="dxa"/>
            <w:tcBorders>
              <w:top w:val="nil"/>
              <w:left w:val="single" w:sz="4" w:space="0" w:color="C0C0C0"/>
              <w:bottom w:val="single" w:sz="4" w:space="0" w:color="C0C0C0"/>
              <w:right w:val="single" w:sz="4" w:space="0" w:color="C0C0C0"/>
            </w:tcBorders>
            <w:hideMark/>
          </w:tcPr>
          <w:p w14:paraId="4682D57A"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nil"/>
              <w:left w:val="single" w:sz="4" w:space="0" w:color="C0C0C0"/>
              <w:bottom w:val="single" w:sz="4" w:space="0" w:color="C0C0C0"/>
              <w:right w:val="single" w:sz="4" w:space="0" w:color="C0C0C0"/>
            </w:tcBorders>
            <w:hideMark/>
          </w:tcPr>
          <w:p w14:paraId="24448C9A"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nil"/>
              <w:left w:val="single" w:sz="4" w:space="0" w:color="C0C0C0"/>
              <w:bottom w:val="single" w:sz="4" w:space="0" w:color="C0C0C0"/>
              <w:right w:val="single" w:sz="4" w:space="0" w:color="C0C0C0"/>
            </w:tcBorders>
            <w:hideMark/>
          </w:tcPr>
          <w:p w14:paraId="74D2BD45"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55391BC0" w14:textId="77777777" w:rsidTr="0099011F">
        <w:trPr>
          <w:gridAfter w:val="1"/>
          <w:wAfter w:w="9"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38564D06" w14:textId="77777777" w:rsidR="00971882" w:rsidRPr="00A43E2F" w:rsidRDefault="00971882"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61D5C288" w14:textId="77777777" w:rsidR="00971882" w:rsidRPr="00A43E2F" w:rsidRDefault="00971882" w:rsidP="0099011F">
            <w:pPr>
              <w:spacing w:before="60" w:after="60"/>
              <w:rPr>
                <w:color w:val="000000"/>
                <w:sz w:val="20"/>
              </w:rPr>
            </w:pPr>
            <w:r w:rsidRPr="00A43E2F">
              <w:rPr>
                <w:color w:val="000000"/>
                <w:sz w:val="20"/>
              </w:rPr>
              <w:t>61D (1)</w:t>
            </w:r>
          </w:p>
        </w:tc>
        <w:tc>
          <w:tcPr>
            <w:tcW w:w="3720" w:type="dxa"/>
            <w:tcBorders>
              <w:top w:val="single" w:sz="4" w:space="0" w:color="C0C0C0"/>
              <w:left w:val="single" w:sz="4" w:space="0" w:color="C0C0C0"/>
              <w:bottom w:val="single" w:sz="4" w:space="0" w:color="C0C0C0"/>
              <w:right w:val="single" w:sz="4" w:space="0" w:color="C0C0C0"/>
            </w:tcBorders>
            <w:hideMark/>
          </w:tcPr>
          <w:p w14:paraId="6094D610" w14:textId="77777777" w:rsidR="00971882" w:rsidRPr="00A43E2F" w:rsidRDefault="00971882" w:rsidP="0099011F">
            <w:pPr>
              <w:spacing w:before="60" w:after="60"/>
              <w:rPr>
                <w:color w:val="000000"/>
                <w:sz w:val="20"/>
              </w:rPr>
            </w:pPr>
            <w:r w:rsidRPr="00A43E2F">
              <w:rPr>
                <w:color w:val="000000"/>
                <w:sz w:val="20"/>
              </w:rPr>
              <w:t>fail to surrender suspended licence</w:t>
            </w:r>
          </w:p>
        </w:tc>
        <w:tc>
          <w:tcPr>
            <w:tcW w:w="1320" w:type="dxa"/>
            <w:tcBorders>
              <w:top w:val="single" w:sz="4" w:space="0" w:color="C0C0C0"/>
              <w:left w:val="single" w:sz="4" w:space="0" w:color="C0C0C0"/>
              <w:bottom w:val="single" w:sz="4" w:space="0" w:color="C0C0C0"/>
              <w:right w:val="single" w:sz="4" w:space="0" w:color="C0C0C0"/>
            </w:tcBorders>
            <w:hideMark/>
          </w:tcPr>
          <w:p w14:paraId="48E50AEA"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5E08A74" w14:textId="77777777" w:rsidR="00971882" w:rsidRPr="00A43E2F" w:rsidRDefault="00971882" w:rsidP="0099011F">
            <w:pPr>
              <w:spacing w:before="60" w:after="60"/>
              <w:rPr>
                <w:color w:val="000000"/>
                <w:sz w:val="20"/>
              </w:rPr>
            </w:pPr>
            <w:r w:rsidRPr="00A43E2F">
              <w:rPr>
                <w:color w:val="000000"/>
                <w:sz w:val="20"/>
              </w:rPr>
              <w:t>-</w:t>
            </w:r>
          </w:p>
        </w:tc>
        <w:tc>
          <w:tcPr>
            <w:tcW w:w="1203" w:type="dxa"/>
            <w:tcBorders>
              <w:top w:val="single" w:sz="4" w:space="0" w:color="C0C0C0"/>
              <w:left w:val="single" w:sz="4" w:space="0" w:color="C0C0C0"/>
              <w:bottom w:val="single" w:sz="4" w:space="0" w:color="C0C0C0"/>
              <w:right w:val="single" w:sz="4" w:space="0" w:color="C0C0C0"/>
            </w:tcBorders>
            <w:hideMark/>
          </w:tcPr>
          <w:p w14:paraId="622C36A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35FD636C"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0AEA7D5A" w14:textId="77777777" w:rsidR="00971882" w:rsidRPr="00A43E2F" w:rsidRDefault="00971882" w:rsidP="0099011F">
            <w:pPr>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single" w:sz="4" w:space="0" w:color="C0C0C0"/>
              <w:right w:val="single" w:sz="4" w:space="0" w:color="C0C0C0"/>
            </w:tcBorders>
            <w:hideMark/>
          </w:tcPr>
          <w:p w14:paraId="60D7AF0C" w14:textId="77777777" w:rsidR="00971882" w:rsidRPr="00A43E2F" w:rsidRDefault="00971882" w:rsidP="0099011F">
            <w:pPr>
              <w:spacing w:before="60" w:after="60"/>
              <w:rPr>
                <w:color w:val="000000"/>
                <w:sz w:val="20"/>
              </w:rPr>
            </w:pPr>
            <w:r w:rsidRPr="00A43E2F">
              <w:rPr>
                <w:color w:val="000000"/>
                <w:sz w:val="20"/>
              </w:rPr>
              <w:t>66 (4)</w:t>
            </w:r>
          </w:p>
        </w:tc>
        <w:tc>
          <w:tcPr>
            <w:tcW w:w="3720" w:type="dxa"/>
            <w:tcBorders>
              <w:top w:val="single" w:sz="4" w:space="0" w:color="C0C0C0"/>
              <w:left w:val="single" w:sz="4" w:space="0" w:color="C0C0C0"/>
              <w:bottom w:val="single" w:sz="4" w:space="0" w:color="C0C0C0"/>
              <w:right w:val="single" w:sz="4" w:space="0" w:color="C0C0C0"/>
            </w:tcBorders>
            <w:hideMark/>
          </w:tcPr>
          <w:p w14:paraId="4D6358E4" w14:textId="77777777" w:rsidR="00971882" w:rsidRPr="00A43E2F" w:rsidRDefault="00971882" w:rsidP="0099011F">
            <w:pPr>
              <w:spacing w:before="60" w:after="60"/>
              <w:rPr>
                <w:color w:val="000000"/>
                <w:sz w:val="20"/>
              </w:rPr>
            </w:pPr>
            <w:r w:rsidRPr="00A43E2F">
              <w:rPr>
                <w:color w:val="000000"/>
                <w:sz w:val="20"/>
              </w:rPr>
              <w:t>not surrender licence when disqualified</w:t>
            </w:r>
          </w:p>
        </w:tc>
        <w:tc>
          <w:tcPr>
            <w:tcW w:w="1320" w:type="dxa"/>
            <w:tcBorders>
              <w:top w:val="single" w:sz="4" w:space="0" w:color="C0C0C0"/>
              <w:left w:val="single" w:sz="4" w:space="0" w:color="C0C0C0"/>
              <w:bottom w:val="single" w:sz="4" w:space="0" w:color="C0C0C0"/>
              <w:right w:val="single" w:sz="4" w:space="0" w:color="C0C0C0"/>
            </w:tcBorders>
            <w:hideMark/>
          </w:tcPr>
          <w:p w14:paraId="7756147E"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3C5D14AB"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59EEB75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20ECDED"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4DBEAA5" w14:textId="77777777" w:rsidR="00971882" w:rsidRPr="00A43E2F" w:rsidRDefault="00971882"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13C58F90" w14:textId="77777777" w:rsidR="00971882" w:rsidRPr="00A43E2F" w:rsidRDefault="00971882" w:rsidP="0099011F">
            <w:pPr>
              <w:spacing w:before="60" w:after="60"/>
              <w:rPr>
                <w:color w:val="000000"/>
                <w:sz w:val="20"/>
              </w:rPr>
            </w:pPr>
            <w:r w:rsidRPr="00A43E2F">
              <w:rPr>
                <w:color w:val="000000"/>
                <w:sz w:val="20"/>
              </w:rPr>
              <w:t>82 (1)</w:t>
            </w:r>
          </w:p>
        </w:tc>
        <w:tc>
          <w:tcPr>
            <w:tcW w:w="3720" w:type="dxa"/>
            <w:tcBorders>
              <w:top w:val="single" w:sz="4" w:space="0" w:color="C0C0C0"/>
              <w:left w:val="single" w:sz="4" w:space="0" w:color="C0C0C0"/>
              <w:bottom w:val="single" w:sz="4" w:space="0" w:color="C0C0C0"/>
              <w:right w:val="single" w:sz="4" w:space="0" w:color="C0C0C0"/>
            </w:tcBorders>
            <w:hideMark/>
          </w:tcPr>
          <w:p w14:paraId="1D215611" w14:textId="77777777" w:rsidR="00971882" w:rsidRPr="00A43E2F" w:rsidRDefault="00971882" w:rsidP="0099011F">
            <w:pPr>
              <w:spacing w:before="60" w:after="60"/>
              <w:rPr>
                <w:color w:val="000000"/>
                <w:sz w:val="20"/>
              </w:rPr>
            </w:pPr>
            <w:r w:rsidRPr="00A43E2F">
              <w:rPr>
                <w:color w:val="000000"/>
                <w:sz w:val="20"/>
              </w:rPr>
              <w:t>use vehicle/trailer without owner’s consent</w:t>
            </w:r>
          </w:p>
        </w:tc>
        <w:tc>
          <w:tcPr>
            <w:tcW w:w="1320" w:type="dxa"/>
            <w:tcBorders>
              <w:top w:val="single" w:sz="4" w:space="0" w:color="C0C0C0"/>
              <w:left w:val="single" w:sz="4" w:space="0" w:color="C0C0C0"/>
              <w:bottom w:val="single" w:sz="4" w:space="0" w:color="C0C0C0"/>
              <w:right w:val="single" w:sz="4" w:space="0" w:color="C0C0C0"/>
            </w:tcBorders>
            <w:hideMark/>
          </w:tcPr>
          <w:p w14:paraId="22EF79FB"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582767AD"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7AC13B59"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8CDBEEE"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6CFEDC08" w14:textId="77777777" w:rsidR="00971882" w:rsidRPr="00A43E2F" w:rsidRDefault="00971882" w:rsidP="0099011F">
            <w:pPr>
              <w:spacing w:before="60" w:after="60"/>
              <w:rPr>
                <w:color w:val="000000"/>
                <w:sz w:val="20"/>
              </w:rPr>
            </w:pPr>
            <w:r w:rsidRPr="00A43E2F">
              <w:rPr>
                <w:color w:val="000000"/>
                <w:sz w:val="20"/>
              </w:rPr>
              <w:lastRenderedPageBreak/>
              <w:t>14</w:t>
            </w:r>
          </w:p>
        </w:tc>
        <w:tc>
          <w:tcPr>
            <w:tcW w:w="2400" w:type="dxa"/>
            <w:tcBorders>
              <w:top w:val="single" w:sz="4" w:space="0" w:color="C0C0C0"/>
              <w:left w:val="single" w:sz="4" w:space="0" w:color="C0C0C0"/>
              <w:bottom w:val="single" w:sz="4" w:space="0" w:color="C0C0C0"/>
              <w:right w:val="single" w:sz="4" w:space="0" w:color="C0C0C0"/>
            </w:tcBorders>
            <w:hideMark/>
          </w:tcPr>
          <w:p w14:paraId="084BFE12" w14:textId="77777777" w:rsidR="00971882" w:rsidRPr="00A43E2F" w:rsidRDefault="00971882" w:rsidP="0099011F">
            <w:pPr>
              <w:spacing w:before="60" w:after="60"/>
              <w:rPr>
                <w:color w:val="000000"/>
                <w:sz w:val="20"/>
              </w:rPr>
            </w:pPr>
            <w:r w:rsidRPr="00A43E2F">
              <w:rPr>
                <w:color w:val="000000"/>
                <w:sz w:val="20"/>
              </w:rPr>
              <w:t>83</w:t>
            </w:r>
          </w:p>
        </w:tc>
        <w:tc>
          <w:tcPr>
            <w:tcW w:w="3720" w:type="dxa"/>
            <w:tcBorders>
              <w:top w:val="single" w:sz="4" w:space="0" w:color="C0C0C0"/>
              <w:left w:val="single" w:sz="4" w:space="0" w:color="C0C0C0"/>
              <w:bottom w:val="single" w:sz="4" w:space="0" w:color="C0C0C0"/>
              <w:right w:val="single" w:sz="4" w:space="0" w:color="C0C0C0"/>
            </w:tcBorders>
            <w:hideMark/>
          </w:tcPr>
          <w:p w14:paraId="665EA006" w14:textId="77777777" w:rsidR="00971882" w:rsidRPr="00A43E2F" w:rsidRDefault="00971882" w:rsidP="0099011F">
            <w:pPr>
              <w:spacing w:before="60" w:after="60"/>
              <w:rPr>
                <w:color w:val="000000"/>
                <w:sz w:val="20"/>
              </w:rPr>
            </w:pPr>
            <w:r w:rsidRPr="00A43E2F">
              <w:rPr>
                <w:color w:val="000000"/>
                <w:sz w:val="20"/>
              </w:rPr>
              <w:t>procure use/hire of vehicle/trailer by fraud/misrepresentation</w:t>
            </w:r>
          </w:p>
        </w:tc>
        <w:tc>
          <w:tcPr>
            <w:tcW w:w="1320" w:type="dxa"/>
            <w:tcBorders>
              <w:top w:val="single" w:sz="4" w:space="0" w:color="C0C0C0"/>
              <w:left w:val="single" w:sz="4" w:space="0" w:color="C0C0C0"/>
              <w:bottom w:val="single" w:sz="4" w:space="0" w:color="C0C0C0"/>
              <w:right w:val="single" w:sz="4" w:space="0" w:color="C0C0C0"/>
            </w:tcBorders>
            <w:hideMark/>
          </w:tcPr>
          <w:p w14:paraId="572DFBD1"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1A226183"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403973D"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F7AE92B"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582253AD" w14:textId="77777777" w:rsidR="00971882" w:rsidRPr="00A43E2F" w:rsidRDefault="00971882" w:rsidP="0099011F">
            <w:pPr>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37F0FBED" w14:textId="77777777" w:rsidR="00971882" w:rsidRPr="00A43E2F" w:rsidRDefault="00971882" w:rsidP="0099011F">
            <w:pPr>
              <w:spacing w:before="60" w:after="60"/>
              <w:rPr>
                <w:color w:val="000000"/>
                <w:sz w:val="20"/>
              </w:rPr>
            </w:pPr>
            <w:r w:rsidRPr="00A43E2F">
              <w:rPr>
                <w:color w:val="000000"/>
                <w:sz w:val="20"/>
              </w:rPr>
              <w:t>231 (1)</w:t>
            </w:r>
          </w:p>
        </w:tc>
        <w:tc>
          <w:tcPr>
            <w:tcW w:w="3720" w:type="dxa"/>
            <w:tcBorders>
              <w:top w:val="single" w:sz="4" w:space="0" w:color="C0C0C0"/>
              <w:left w:val="single" w:sz="4" w:space="0" w:color="C0C0C0"/>
              <w:bottom w:val="single" w:sz="4" w:space="0" w:color="C0C0C0"/>
              <w:right w:val="single" w:sz="4" w:space="0" w:color="C0C0C0"/>
            </w:tcBorders>
            <w:hideMark/>
          </w:tcPr>
          <w:p w14:paraId="32FD720A" w14:textId="77777777" w:rsidR="00971882" w:rsidRPr="00A43E2F" w:rsidRDefault="00971882" w:rsidP="0099011F">
            <w:pPr>
              <w:spacing w:before="60" w:after="60"/>
              <w:rPr>
                <w:color w:val="000000"/>
                <w:sz w:val="20"/>
              </w:rPr>
            </w:pPr>
            <w:r w:rsidRPr="00A43E2F">
              <w:rPr>
                <w:color w:val="000000"/>
                <w:sz w:val="20"/>
              </w:rPr>
              <w:t>hinder/obstruct police officer/authorised person/other person</w:t>
            </w:r>
          </w:p>
        </w:tc>
        <w:tc>
          <w:tcPr>
            <w:tcW w:w="1320" w:type="dxa"/>
            <w:tcBorders>
              <w:top w:val="single" w:sz="4" w:space="0" w:color="C0C0C0"/>
              <w:left w:val="single" w:sz="4" w:space="0" w:color="C0C0C0"/>
              <w:bottom w:val="single" w:sz="4" w:space="0" w:color="C0C0C0"/>
              <w:right w:val="single" w:sz="4" w:space="0" w:color="C0C0C0"/>
            </w:tcBorders>
            <w:hideMark/>
          </w:tcPr>
          <w:p w14:paraId="400CB34A" w14:textId="77777777" w:rsidR="00971882" w:rsidRPr="00A43E2F" w:rsidRDefault="00971882" w:rsidP="0099011F">
            <w:pPr>
              <w:spacing w:before="60" w:after="60"/>
              <w:rPr>
                <w:color w:val="000000"/>
                <w:sz w:val="20"/>
              </w:rPr>
            </w:pPr>
            <w:r w:rsidRPr="00A43E2F">
              <w:rPr>
                <w:color w:val="000000"/>
                <w:sz w:val="20"/>
              </w:rPr>
              <w:t>50pu/ 6 months prison/both</w:t>
            </w:r>
          </w:p>
        </w:tc>
        <w:tc>
          <w:tcPr>
            <w:tcW w:w="1564" w:type="dxa"/>
            <w:tcBorders>
              <w:top w:val="single" w:sz="4" w:space="0" w:color="C0C0C0"/>
              <w:left w:val="single" w:sz="4" w:space="0" w:color="C0C0C0"/>
              <w:bottom w:val="single" w:sz="4" w:space="0" w:color="C0C0C0"/>
              <w:right w:val="single" w:sz="4" w:space="0" w:color="C0C0C0"/>
            </w:tcBorders>
            <w:hideMark/>
          </w:tcPr>
          <w:p w14:paraId="4246E690"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508037F"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24BEBBA9"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794FDBC7" w14:textId="77777777" w:rsidR="00971882" w:rsidRPr="00A43E2F" w:rsidRDefault="00971882" w:rsidP="0099011F">
            <w:pPr>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single" w:sz="4" w:space="0" w:color="C0C0C0"/>
              <w:right w:val="single" w:sz="4" w:space="0" w:color="C0C0C0"/>
            </w:tcBorders>
            <w:hideMark/>
          </w:tcPr>
          <w:p w14:paraId="07AF543D" w14:textId="77777777" w:rsidR="00971882" w:rsidRPr="00A43E2F" w:rsidRDefault="00971882" w:rsidP="0099011F">
            <w:pPr>
              <w:spacing w:before="60" w:after="60"/>
              <w:rPr>
                <w:color w:val="000000"/>
                <w:sz w:val="20"/>
              </w:rPr>
            </w:pPr>
            <w:r w:rsidRPr="00A43E2F">
              <w:rPr>
                <w:color w:val="000000"/>
                <w:sz w:val="20"/>
              </w:rPr>
              <w:t>232 (a)</w:t>
            </w:r>
          </w:p>
        </w:tc>
        <w:tc>
          <w:tcPr>
            <w:tcW w:w="3720" w:type="dxa"/>
            <w:tcBorders>
              <w:top w:val="single" w:sz="4" w:space="0" w:color="C0C0C0"/>
              <w:left w:val="single" w:sz="4" w:space="0" w:color="C0C0C0"/>
              <w:bottom w:val="single" w:sz="4" w:space="0" w:color="C0C0C0"/>
              <w:right w:val="single" w:sz="4" w:space="0" w:color="C0C0C0"/>
            </w:tcBorders>
            <w:hideMark/>
          </w:tcPr>
          <w:p w14:paraId="6C3F4DD9" w14:textId="77777777" w:rsidR="00971882" w:rsidRPr="00A43E2F" w:rsidRDefault="00971882" w:rsidP="0099011F">
            <w:pPr>
              <w:spacing w:before="60" w:after="60"/>
              <w:rPr>
                <w:color w:val="000000"/>
                <w:sz w:val="20"/>
              </w:rPr>
            </w:pPr>
            <w:r w:rsidRPr="00A43E2F">
              <w:rPr>
                <w:color w:val="000000"/>
                <w:sz w:val="20"/>
              </w:rPr>
              <w:t>state false/misleading thing to road transport authority/police officer/ 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539A65AF"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653BBB1F"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3F867837"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1483387D" w14:textId="77777777" w:rsidTr="0099011F">
        <w:trPr>
          <w:cantSplit/>
        </w:trPr>
        <w:tc>
          <w:tcPr>
            <w:tcW w:w="1199" w:type="dxa"/>
            <w:tcBorders>
              <w:top w:val="single" w:sz="4" w:space="0" w:color="C0C0C0"/>
              <w:left w:val="single" w:sz="4" w:space="0" w:color="C0C0C0"/>
              <w:bottom w:val="single" w:sz="4" w:space="0" w:color="C0C0C0"/>
              <w:right w:val="single" w:sz="4" w:space="0" w:color="C0C0C0"/>
            </w:tcBorders>
            <w:hideMark/>
          </w:tcPr>
          <w:p w14:paraId="44320887" w14:textId="77777777" w:rsidR="00971882" w:rsidRPr="00A43E2F" w:rsidRDefault="00971882" w:rsidP="0099011F">
            <w:pPr>
              <w:spacing w:before="60" w:after="60"/>
              <w:rPr>
                <w:color w:val="000000"/>
                <w:sz w:val="20"/>
              </w:rPr>
            </w:pPr>
            <w:r w:rsidRPr="00A43E2F">
              <w:rPr>
                <w:color w:val="000000"/>
                <w:sz w:val="20"/>
              </w:rPr>
              <w:t>17</w:t>
            </w:r>
          </w:p>
        </w:tc>
        <w:tc>
          <w:tcPr>
            <w:tcW w:w="2400" w:type="dxa"/>
            <w:tcBorders>
              <w:top w:val="single" w:sz="4" w:space="0" w:color="C0C0C0"/>
              <w:left w:val="single" w:sz="4" w:space="0" w:color="C0C0C0"/>
              <w:bottom w:val="single" w:sz="4" w:space="0" w:color="C0C0C0"/>
              <w:right w:val="single" w:sz="4" w:space="0" w:color="C0C0C0"/>
            </w:tcBorders>
            <w:hideMark/>
          </w:tcPr>
          <w:p w14:paraId="4E7DFD7B" w14:textId="77777777" w:rsidR="00971882" w:rsidRPr="00A43E2F" w:rsidRDefault="00971882" w:rsidP="0099011F">
            <w:pPr>
              <w:spacing w:before="60" w:after="60"/>
              <w:rPr>
                <w:color w:val="000000"/>
                <w:sz w:val="20"/>
              </w:rPr>
            </w:pPr>
            <w:r w:rsidRPr="00A43E2F">
              <w:rPr>
                <w:color w:val="000000"/>
                <w:sz w:val="20"/>
              </w:rPr>
              <w:t>232 (b)</w:t>
            </w:r>
          </w:p>
        </w:tc>
        <w:tc>
          <w:tcPr>
            <w:tcW w:w="3720" w:type="dxa"/>
            <w:tcBorders>
              <w:top w:val="single" w:sz="4" w:space="0" w:color="C0C0C0"/>
              <w:left w:val="single" w:sz="4" w:space="0" w:color="C0C0C0"/>
              <w:bottom w:val="single" w:sz="4" w:space="0" w:color="C0C0C0"/>
              <w:right w:val="single" w:sz="4" w:space="0" w:color="C0C0C0"/>
            </w:tcBorders>
            <w:hideMark/>
          </w:tcPr>
          <w:p w14:paraId="52723ABD" w14:textId="77777777" w:rsidR="00971882" w:rsidRPr="00A43E2F" w:rsidRDefault="00971882" w:rsidP="0099011F">
            <w:pPr>
              <w:spacing w:before="60" w:after="60"/>
              <w:rPr>
                <w:color w:val="000000"/>
                <w:sz w:val="20"/>
              </w:rPr>
            </w:pPr>
            <w:r w:rsidRPr="00A43E2F">
              <w:rPr>
                <w:color w:val="000000"/>
                <w:sz w:val="20"/>
              </w:rPr>
              <w:t>omit thing from statement made to road transport authority/police officer/ authorised person so it is misleading</w:t>
            </w:r>
          </w:p>
        </w:tc>
        <w:tc>
          <w:tcPr>
            <w:tcW w:w="1320" w:type="dxa"/>
            <w:tcBorders>
              <w:top w:val="single" w:sz="4" w:space="0" w:color="C0C0C0"/>
              <w:left w:val="single" w:sz="4" w:space="0" w:color="C0C0C0"/>
              <w:bottom w:val="single" w:sz="4" w:space="0" w:color="C0C0C0"/>
              <w:right w:val="single" w:sz="4" w:space="0" w:color="C0C0C0"/>
            </w:tcBorders>
            <w:hideMark/>
          </w:tcPr>
          <w:p w14:paraId="03444373" w14:textId="77777777" w:rsidR="00971882" w:rsidRPr="00A43E2F" w:rsidRDefault="00971882" w:rsidP="0099011F">
            <w:pPr>
              <w:spacing w:before="60" w:after="60"/>
              <w:rPr>
                <w:color w:val="000000"/>
                <w:sz w:val="20"/>
              </w:rPr>
            </w:pPr>
            <w:r w:rsidRPr="00A43E2F">
              <w:rPr>
                <w:color w:val="000000"/>
                <w:sz w:val="20"/>
              </w:rPr>
              <w:t>20</w:t>
            </w:r>
          </w:p>
        </w:tc>
        <w:tc>
          <w:tcPr>
            <w:tcW w:w="1564" w:type="dxa"/>
            <w:tcBorders>
              <w:top w:val="single" w:sz="4" w:space="0" w:color="C0C0C0"/>
              <w:left w:val="single" w:sz="4" w:space="0" w:color="C0C0C0"/>
              <w:bottom w:val="single" w:sz="4" w:space="0" w:color="C0C0C0"/>
              <w:right w:val="single" w:sz="4" w:space="0" w:color="C0C0C0"/>
            </w:tcBorders>
            <w:hideMark/>
          </w:tcPr>
          <w:p w14:paraId="6CDC3DA2" w14:textId="77777777" w:rsidR="00971882" w:rsidRPr="00A43E2F" w:rsidRDefault="00971882" w:rsidP="0099011F">
            <w:pPr>
              <w:spacing w:before="60" w:after="60"/>
              <w:rPr>
                <w:color w:val="000000"/>
                <w:sz w:val="20"/>
              </w:rPr>
            </w:pPr>
            <w:r w:rsidRPr="00A43E2F">
              <w:rPr>
                <w:color w:val="000000"/>
                <w:sz w:val="20"/>
              </w:rPr>
              <w:t>-</w:t>
            </w:r>
          </w:p>
        </w:tc>
        <w:tc>
          <w:tcPr>
            <w:tcW w:w="1212" w:type="dxa"/>
            <w:gridSpan w:val="2"/>
            <w:tcBorders>
              <w:top w:val="single" w:sz="4" w:space="0" w:color="C0C0C0"/>
              <w:left w:val="single" w:sz="4" w:space="0" w:color="C0C0C0"/>
              <w:bottom w:val="single" w:sz="4" w:space="0" w:color="C0C0C0"/>
              <w:right w:val="single" w:sz="4" w:space="0" w:color="C0C0C0"/>
            </w:tcBorders>
            <w:hideMark/>
          </w:tcPr>
          <w:p w14:paraId="58356C29" w14:textId="77777777" w:rsidR="00971882" w:rsidRPr="00A43E2F" w:rsidRDefault="00971882" w:rsidP="0099011F">
            <w:pPr>
              <w:spacing w:before="60" w:after="60"/>
              <w:rPr>
                <w:color w:val="000000"/>
                <w:sz w:val="20"/>
              </w:rPr>
            </w:pPr>
            <w:r w:rsidRPr="00A43E2F">
              <w:rPr>
                <w:color w:val="000000"/>
                <w:sz w:val="20"/>
              </w:rPr>
              <w:t>-</w:t>
            </w:r>
          </w:p>
        </w:tc>
      </w:tr>
    </w:tbl>
    <w:p w14:paraId="7E6D8719" w14:textId="77777777" w:rsidR="005073F6" w:rsidRPr="00CD6579" w:rsidRDefault="005073F6" w:rsidP="005073F6">
      <w:pPr>
        <w:pStyle w:val="PageBreak"/>
      </w:pPr>
      <w:r w:rsidRPr="00CD6579">
        <w:br w:type="page"/>
      </w:r>
    </w:p>
    <w:p w14:paraId="19311BDB" w14:textId="77777777" w:rsidR="00971882" w:rsidRPr="00B6365D" w:rsidRDefault="00971882" w:rsidP="00971882">
      <w:pPr>
        <w:pStyle w:val="Sched-Part"/>
      </w:pPr>
      <w:bookmarkStart w:id="82" w:name="_Toc213231780"/>
      <w:r w:rsidRPr="00B6365D">
        <w:rPr>
          <w:rStyle w:val="CharPartNo"/>
        </w:rPr>
        <w:lastRenderedPageBreak/>
        <w:t>Part 1.11</w:t>
      </w:r>
      <w:r w:rsidRPr="00892093">
        <w:tab/>
      </w:r>
      <w:r w:rsidRPr="00B6365D">
        <w:rPr>
          <w:rStyle w:val="CharPartText"/>
        </w:rPr>
        <w:t>Road Transport (General) Regulation 2000</w:t>
      </w:r>
      <w:bookmarkEnd w:id="82"/>
    </w:p>
    <w:p w14:paraId="0C0669B1" w14:textId="77777777" w:rsidR="00971882" w:rsidRPr="00A43E2F" w:rsidRDefault="00971882" w:rsidP="00971882"/>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971882" w:rsidRPr="00A43E2F" w14:paraId="20B50A9F" w14:textId="77777777" w:rsidTr="0099011F">
        <w:trPr>
          <w:tblHeader/>
        </w:trPr>
        <w:tc>
          <w:tcPr>
            <w:tcW w:w="1200" w:type="dxa"/>
            <w:tcBorders>
              <w:top w:val="single" w:sz="4" w:space="0" w:color="C0C0C0"/>
              <w:left w:val="single" w:sz="4" w:space="0" w:color="C0C0C0"/>
              <w:bottom w:val="single" w:sz="4" w:space="0" w:color="auto"/>
              <w:right w:val="single" w:sz="4" w:space="0" w:color="C0C0C0"/>
            </w:tcBorders>
            <w:hideMark/>
          </w:tcPr>
          <w:p w14:paraId="6D11699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500BB757"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6C85728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56876A6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240AB93B"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4A70D9E9"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6664927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3B52C7E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71CAB982"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093BA7F7"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50A76C65"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41F64B5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2BF46136" w14:textId="77777777" w:rsidTr="0099011F">
        <w:tc>
          <w:tcPr>
            <w:tcW w:w="1200" w:type="dxa"/>
            <w:tcBorders>
              <w:top w:val="single" w:sz="4" w:space="0" w:color="auto"/>
              <w:left w:val="single" w:sz="4" w:space="0" w:color="C0C0C0"/>
              <w:bottom w:val="single" w:sz="4" w:space="0" w:color="C0C0C0"/>
              <w:right w:val="single" w:sz="4" w:space="0" w:color="C0C0C0"/>
            </w:tcBorders>
            <w:hideMark/>
          </w:tcPr>
          <w:p w14:paraId="5C652A36"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30113927" w14:textId="77777777" w:rsidR="00971882" w:rsidRPr="00A43E2F" w:rsidRDefault="00971882" w:rsidP="0099011F">
            <w:pPr>
              <w:spacing w:before="60" w:after="60"/>
              <w:rPr>
                <w:color w:val="000000"/>
                <w:sz w:val="20"/>
              </w:rPr>
            </w:pPr>
            <w:r w:rsidRPr="00A43E2F">
              <w:rPr>
                <w:color w:val="000000"/>
                <w:sz w:val="20"/>
              </w:rPr>
              <w:t>24 (1)</w:t>
            </w:r>
          </w:p>
        </w:tc>
        <w:tc>
          <w:tcPr>
            <w:tcW w:w="3720" w:type="dxa"/>
            <w:tcBorders>
              <w:top w:val="single" w:sz="4" w:space="0" w:color="auto"/>
              <w:left w:val="single" w:sz="4" w:space="0" w:color="C0C0C0"/>
              <w:bottom w:val="single" w:sz="4" w:space="0" w:color="C0C0C0"/>
              <w:right w:val="single" w:sz="4" w:space="0" w:color="C0C0C0"/>
            </w:tcBorders>
            <w:hideMark/>
          </w:tcPr>
          <w:p w14:paraId="1FCA5759" w14:textId="77777777" w:rsidR="00971882" w:rsidRPr="00A43E2F" w:rsidRDefault="00971882" w:rsidP="0099011F">
            <w:pPr>
              <w:spacing w:before="60" w:after="60"/>
              <w:rPr>
                <w:color w:val="000000"/>
                <w:sz w:val="20"/>
              </w:rPr>
            </w:pPr>
            <w:r w:rsidRPr="00A43E2F">
              <w:rPr>
                <w:color w:val="000000"/>
                <w:sz w:val="20"/>
              </w:rPr>
              <w:t>person not notify write-off information</w:t>
            </w:r>
          </w:p>
        </w:tc>
        <w:tc>
          <w:tcPr>
            <w:tcW w:w="1320" w:type="dxa"/>
            <w:tcBorders>
              <w:top w:val="single" w:sz="4" w:space="0" w:color="auto"/>
              <w:left w:val="single" w:sz="4" w:space="0" w:color="C0C0C0"/>
              <w:bottom w:val="single" w:sz="4" w:space="0" w:color="C0C0C0"/>
              <w:right w:val="single" w:sz="4" w:space="0" w:color="C0C0C0"/>
            </w:tcBorders>
            <w:hideMark/>
          </w:tcPr>
          <w:p w14:paraId="3085C46E"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16CD744C"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auto"/>
              <w:left w:val="single" w:sz="4" w:space="0" w:color="C0C0C0"/>
              <w:bottom w:val="single" w:sz="4" w:space="0" w:color="C0C0C0"/>
              <w:right w:val="single" w:sz="4" w:space="0" w:color="C0C0C0"/>
            </w:tcBorders>
            <w:hideMark/>
          </w:tcPr>
          <w:p w14:paraId="62F35442"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DFDED1C"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59422A69" w14:textId="77777777" w:rsidR="00971882" w:rsidRPr="00A43E2F" w:rsidRDefault="00971882"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5A61D728" w14:textId="77777777" w:rsidR="00971882" w:rsidRPr="00A43E2F" w:rsidRDefault="00971882" w:rsidP="0099011F">
            <w:pPr>
              <w:spacing w:before="60" w:after="60"/>
              <w:rPr>
                <w:color w:val="000000"/>
                <w:sz w:val="20"/>
              </w:rPr>
            </w:pPr>
            <w:r w:rsidRPr="00A43E2F">
              <w:rPr>
                <w:color w:val="000000"/>
                <w:sz w:val="20"/>
              </w:rPr>
              <w:t>25 (1)</w:t>
            </w:r>
          </w:p>
        </w:tc>
        <w:tc>
          <w:tcPr>
            <w:tcW w:w="3720" w:type="dxa"/>
            <w:tcBorders>
              <w:top w:val="single" w:sz="4" w:space="0" w:color="C0C0C0"/>
              <w:left w:val="single" w:sz="4" w:space="0" w:color="C0C0C0"/>
              <w:bottom w:val="single" w:sz="4" w:space="0" w:color="C0C0C0"/>
              <w:right w:val="single" w:sz="4" w:space="0" w:color="C0C0C0"/>
            </w:tcBorders>
            <w:hideMark/>
          </w:tcPr>
          <w:p w14:paraId="768811A3" w14:textId="77777777" w:rsidR="00971882" w:rsidRPr="00A43E2F" w:rsidRDefault="00971882" w:rsidP="0099011F">
            <w:pPr>
              <w:spacing w:before="60" w:after="60"/>
              <w:rPr>
                <w:color w:val="000000"/>
                <w:sz w:val="20"/>
              </w:rPr>
            </w:pPr>
            <w:r w:rsidRPr="00A43E2F">
              <w:rPr>
                <w:color w:val="000000"/>
                <w:sz w:val="20"/>
              </w:rPr>
              <w:t>person not attach statutory write-off notice</w:t>
            </w:r>
          </w:p>
        </w:tc>
        <w:tc>
          <w:tcPr>
            <w:tcW w:w="1320" w:type="dxa"/>
            <w:tcBorders>
              <w:top w:val="single" w:sz="4" w:space="0" w:color="C0C0C0"/>
              <w:left w:val="single" w:sz="4" w:space="0" w:color="C0C0C0"/>
              <w:bottom w:val="single" w:sz="4" w:space="0" w:color="C0C0C0"/>
              <w:right w:val="single" w:sz="4" w:space="0" w:color="C0C0C0"/>
            </w:tcBorders>
            <w:hideMark/>
          </w:tcPr>
          <w:p w14:paraId="5D19A0EF"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3FE171"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1CB8861E"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0EB0741A"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417E3E90" w14:textId="77777777" w:rsidR="00971882" w:rsidRPr="00A43E2F" w:rsidRDefault="00971882"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2332E9AA" w14:textId="77777777" w:rsidR="00971882" w:rsidRPr="00A43E2F" w:rsidRDefault="00971882" w:rsidP="0099011F">
            <w:pPr>
              <w:spacing w:before="60" w:after="60"/>
              <w:rPr>
                <w:color w:val="000000"/>
                <w:sz w:val="20"/>
              </w:rPr>
            </w:pPr>
            <w:r w:rsidRPr="00A43E2F">
              <w:rPr>
                <w:color w:val="000000"/>
                <w:sz w:val="20"/>
              </w:rPr>
              <w:t>26 (1)</w:t>
            </w:r>
          </w:p>
        </w:tc>
        <w:tc>
          <w:tcPr>
            <w:tcW w:w="3720" w:type="dxa"/>
            <w:tcBorders>
              <w:top w:val="single" w:sz="4" w:space="0" w:color="C0C0C0"/>
              <w:left w:val="single" w:sz="4" w:space="0" w:color="C0C0C0"/>
              <w:bottom w:val="single" w:sz="4" w:space="0" w:color="C0C0C0"/>
              <w:right w:val="single" w:sz="4" w:space="0" w:color="C0C0C0"/>
            </w:tcBorders>
            <w:hideMark/>
          </w:tcPr>
          <w:p w14:paraId="733ADFF1" w14:textId="77777777" w:rsidR="00971882" w:rsidRPr="00A43E2F" w:rsidRDefault="00971882" w:rsidP="0099011F">
            <w:pPr>
              <w:spacing w:before="60" w:after="60"/>
              <w:rPr>
                <w:color w:val="000000"/>
                <w:sz w:val="20"/>
              </w:rPr>
            </w:pPr>
            <w:r w:rsidRPr="00A43E2F">
              <w:rPr>
                <w:color w:val="000000"/>
                <w:sz w:val="20"/>
              </w:rPr>
              <w:t>damage, destroy or remove statutory write</w:t>
            </w:r>
            <w:r w:rsidRPr="00A43E2F">
              <w:rPr>
                <w:color w:val="000000"/>
                <w:sz w:val="20"/>
              </w:rPr>
              <w:noBreakHyphen/>
              <w:t>off notice</w:t>
            </w:r>
          </w:p>
        </w:tc>
        <w:tc>
          <w:tcPr>
            <w:tcW w:w="1320" w:type="dxa"/>
            <w:tcBorders>
              <w:top w:val="single" w:sz="4" w:space="0" w:color="C0C0C0"/>
              <w:left w:val="single" w:sz="4" w:space="0" w:color="C0C0C0"/>
              <w:bottom w:val="single" w:sz="4" w:space="0" w:color="C0C0C0"/>
              <w:right w:val="single" w:sz="4" w:space="0" w:color="C0C0C0"/>
            </w:tcBorders>
            <w:hideMark/>
          </w:tcPr>
          <w:p w14:paraId="34AE21CE"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539C0D"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7D966BBF"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6E7D57B6"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2262CAB6" w14:textId="77777777" w:rsidR="00971882" w:rsidRPr="00A43E2F" w:rsidRDefault="00971882"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4307639C" w14:textId="77777777" w:rsidR="00971882" w:rsidRPr="00A43E2F" w:rsidRDefault="00971882" w:rsidP="0099011F">
            <w:pPr>
              <w:spacing w:before="60" w:after="60"/>
              <w:rPr>
                <w:color w:val="000000"/>
                <w:sz w:val="20"/>
              </w:rPr>
            </w:pPr>
            <w:r w:rsidRPr="00A43E2F">
              <w:rPr>
                <w:color w:val="000000"/>
                <w:sz w:val="20"/>
              </w:rPr>
              <w:t>27 (2)</w:t>
            </w:r>
          </w:p>
        </w:tc>
        <w:tc>
          <w:tcPr>
            <w:tcW w:w="3720" w:type="dxa"/>
            <w:tcBorders>
              <w:top w:val="single" w:sz="4" w:space="0" w:color="C0C0C0"/>
              <w:left w:val="single" w:sz="4" w:space="0" w:color="C0C0C0"/>
              <w:bottom w:val="single" w:sz="4" w:space="0" w:color="C0C0C0"/>
              <w:right w:val="single" w:sz="4" w:space="0" w:color="C0C0C0"/>
            </w:tcBorders>
            <w:hideMark/>
          </w:tcPr>
          <w:p w14:paraId="0D853A0E" w14:textId="77777777" w:rsidR="00971882" w:rsidRPr="00A43E2F" w:rsidRDefault="00971882" w:rsidP="0099011F">
            <w:pPr>
              <w:spacing w:before="60" w:after="60"/>
              <w:rPr>
                <w:color w:val="000000"/>
                <w:sz w:val="20"/>
              </w:rPr>
            </w:pPr>
            <w:r w:rsidRPr="00A43E2F">
              <w:rPr>
                <w:color w:val="000000"/>
                <w:sz w:val="20"/>
              </w:rPr>
              <w:t>designated person not attach/reattach statutory write-off notice to vehicle after part of vehicle removed</w:t>
            </w:r>
          </w:p>
        </w:tc>
        <w:tc>
          <w:tcPr>
            <w:tcW w:w="1320" w:type="dxa"/>
            <w:tcBorders>
              <w:top w:val="single" w:sz="4" w:space="0" w:color="C0C0C0"/>
              <w:left w:val="single" w:sz="4" w:space="0" w:color="C0C0C0"/>
              <w:bottom w:val="single" w:sz="4" w:space="0" w:color="C0C0C0"/>
              <w:right w:val="single" w:sz="4" w:space="0" w:color="C0C0C0"/>
            </w:tcBorders>
            <w:hideMark/>
          </w:tcPr>
          <w:p w14:paraId="4B10F185"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0E4B43"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136A4247"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7D103A73" w14:textId="77777777" w:rsidTr="0099011F">
        <w:tc>
          <w:tcPr>
            <w:tcW w:w="1200" w:type="dxa"/>
            <w:tcBorders>
              <w:top w:val="single" w:sz="4" w:space="0" w:color="C0C0C0"/>
              <w:left w:val="single" w:sz="4" w:space="0" w:color="C0C0C0"/>
              <w:bottom w:val="single" w:sz="4" w:space="0" w:color="C0C0C0"/>
              <w:right w:val="single" w:sz="4" w:space="0" w:color="C0C0C0"/>
            </w:tcBorders>
            <w:hideMark/>
          </w:tcPr>
          <w:p w14:paraId="599ACA9D" w14:textId="77777777" w:rsidR="00971882" w:rsidRPr="00A43E2F" w:rsidRDefault="00971882" w:rsidP="0099011F">
            <w:pPr>
              <w:spacing w:before="60" w:after="60"/>
              <w:rPr>
                <w:color w:val="000000"/>
                <w:sz w:val="20"/>
              </w:rPr>
            </w:pPr>
            <w:r w:rsidRPr="00A43E2F">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225BDFA6" w14:textId="77777777" w:rsidR="00971882" w:rsidRPr="00A43E2F" w:rsidRDefault="00971882"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399FAB63" w14:textId="77777777" w:rsidR="00971882" w:rsidRPr="00A43E2F" w:rsidRDefault="00971882" w:rsidP="0099011F">
            <w:pPr>
              <w:spacing w:before="60" w:after="60"/>
              <w:rPr>
                <w:color w:val="000000"/>
                <w:sz w:val="20"/>
              </w:rPr>
            </w:pPr>
            <w:r w:rsidRPr="00A43E2F">
              <w:rPr>
                <w:color w:val="000000"/>
                <w:sz w:val="20"/>
              </w:rPr>
              <w:t>person not deface vehicle identifier for statutory write-off</w:t>
            </w:r>
          </w:p>
        </w:tc>
        <w:tc>
          <w:tcPr>
            <w:tcW w:w="1320" w:type="dxa"/>
            <w:tcBorders>
              <w:top w:val="single" w:sz="4" w:space="0" w:color="C0C0C0"/>
              <w:left w:val="single" w:sz="4" w:space="0" w:color="C0C0C0"/>
              <w:bottom w:val="single" w:sz="4" w:space="0" w:color="C0C0C0"/>
              <w:right w:val="single" w:sz="4" w:space="0" w:color="C0C0C0"/>
            </w:tcBorders>
            <w:hideMark/>
          </w:tcPr>
          <w:p w14:paraId="3D7EC4C4"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4F57D6"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55E99544" w14:textId="77777777" w:rsidR="00971882" w:rsidRPr="00A43E2F" w:rsidRDefault="00971882" w:rsidP="0099011F">
            <w:pPr>
              <w:spacing w:before="60" w:after="60"/>
              <w:rPr>
                <w:color w:val="000000"/>
                <w:sz w:val="20"/>
              </w:rPr>
            </w:pPr>
            <w:r w:rsidRPr="00A43E2F">
              <w:rPr>
                <w:color w:val="000000"/>
                <w:sz w:val="20"/>
              </w:rPr>
              <w:t>-</w:t>
            </w:r>
          </w:p>
        </w:tc>
      </w:tr>
      <w:tr w:rsidR="00971882" w:rsidRPr="00A43E2F" w14:paraId="4A6A2A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9F4B6E" w14:textId="77777777" w:rsidR="00971882" w:rsidRPr="00A43E2F" w:rsidRDefault="00971882"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641DAC53" w14:textId="77777777" w:rsidR="00971882" w:rsidRPr="00A43E2F" w:rsidRDefault="00971882" w:rsidP="0099011F">
            <w:pPr>
              <w:spacing w:before="60" w:after="60"/>
              <w:rPr>
                <w:color w:val="000000"/>
                <w:sz w:val="20"/>
              </w:rPr>
            </w:pPr>
            <w:r w:rsidRPr="00A43E2F">
              <w:rPr>
                <w:color w:val="000000"/>
                <w:sz w:val="20"/>
              </w:rPr>
              <w:t>28 (2)</w:t>
            </w:r>
          </w:p>
        </w:tc>
        <w:tc>
          <w:tcPr>
            <w:tcW w:w="3720" w:type="dxa"/>
            <w:tcBorders>
              <w:top w:val="single" w:sz="4" w:space="0" w:color="C0C0C0"/>
              <w:left w:val="single" w:sz="4" w:space="0" w:color="C0C0C0"/>
              <w:bottom w:val="single" w:sz="4" w:space="0" w:color="C0C0C0"/>
              <w:right w:val="single" w:sz="4" w:space="0" w:color="C0C0C0"/>
            </w:tcBorders>
            <w:hideMark/>
          </w:tcPr>
          <w:p w14:paraId="6168E59C" w14:textId="77777777" w:rsidR="00971882" w:rsidRPr="00A43E2F" w:rsidRDefault="00971882" w:rsidP="0099011F">
            <w:pPr>
              <w:spacing w:before="60" w:after="60"/>
              <w:rPr>
                <w:color w:val="000000"/>
                <w:sz w:val="20"/>
              </w:rPr>
            </w:pPr>
            <w:r w:rsidRPr="00A43E2F">
              <w:rPr>
                <w:color w:val="000000"/>
                <w:sz w:val="20"/>
              </w:rPr>
              <w:t>motor wrecker not deface vehicle identifier for repairable write-off</w:t>
            </w:r>
          </w:p>
        </w:tc>
        <w:tc>
          <w:tcPr>
            <w:tcW w:w="1320" w:type="dxa"/>
            <w:tcBorders>
              <w:top w:val="single" w:sz="4" w:space="0" w:color="C0C0C0"/>
              <w:left w:val="single" w:sz="4" w:space="0" w:color="C0C0C0"/>
              <w:bottom w:val="single" w:sz="4" w:space="0" w:color="C0C0C0"/>
              <w:right w:val="single" w:sz="4" w:space="0" w:color="C0C0C0"/>
            </w:tcBorders>
            <w:hideMark/>
          </w:tcPr>
          <w:p w14:paraId="103D7C5F"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D9152A" w14:textId="77777777" w:rsidR="00971882" w:rsidRPr="00A43E2F" w:rsidRDefault="00971882" w:rsidP="0099011F">
            <w:pPr>
              <w:spacing w:before="60" w:after="60"/>
              <w:rPr>
                <w:color w:val="000000"/>
                <w:sz w:val="20"/>
              </w:rPr>
            </w:pPr>
            <w:r w:rsidRPr="00A43E2F">
              <w:rPr>
                <w:color w:val="000000"/>
                <w:sz w:val="20"/>
              </w:rPr>
              <w:t>498</w:t>
            </w:r>
          </w:p>
        </w:tc>
        <w:tc>
          <w:tcPr>
            <w:tcW w:w="1200" w:type="dxa"/>
            <w:tcBorders>
              <w:top w:val="single" w:sz="4" w:space="0" w:color="C0C0C0"/>
              <w:left w:val="single" w:sz="4" w:space="0" w:color="C0C0C0"/>
              <w:bottom w:val="single" w:sz="4" w:space="0" w:color="C0C0C0"/>
              <w:right w:val="single" w:sz="4" w:space="0" w:color="C0C0C0"/>
            </w:tcBorders>
            <w:hideMark/>
          </w:tcPr>
          <w:p w14:paraId="200DBF21" w14:textId="77777777" w:rsidR="00971882" w:rsidRPr="00A43E2F" w:rsidRDefault="00971882" w:rsidP="0099011F">
            <w:pPr>
              <w:spacing w:before="60" w:after="60"/>
              <w:rPr>
                <w:color w:val="000000"/>
                <w:sz w:val="20"/>
              </w:rPr>
            </w:pPr>
            <w:r w:rsidRPr="00A43E2F">
              <w:rPr>
                <w:color w:val="000000"/>
                <w:sz w:val="20"/>
              </w:rPr>
              <w:t>-</w:t>
            </w:r>
          </w:p>
        </w:tc>
      </w:tr>
    </w:tbl>
    <w:p w14:paraId="3113D271" w14:textId="77777777" w:rsidR="005073F6" w:rsidRPr="00CD6579" w:rsidRDefault="005073F6" w:rsidP="005073F6">
      <w:pPr>
        <w:pStyle w:val="PageBreak"/>
      </w:pPr>
      <w:r w:rsidRPr="00CD6579">
        <w:br w:type="page"/>
      </w:r>
    </w:p>
    <w:p w14:paraId="228A12A5" w14:textId="77777777" w:rsidR="00971882" w:rsidRPr="00B6365D" w:rsidRDefault="00971882" w:rsidP="00971882">
      <w:pPr>
        <w:pStyle w:val="Sched-Part"/>
      </w:pPr>
      <w:bookmarkStart w:id="83" w:name="_Toc213231781"/>
      <w:r w:rsidRPr="00B6365D">
        <w:rPr>
          <w:rStyle w:val="CharPartNo"/>
        </w:rPr>
        <w:lastRenderedPageBreak/>
        <w:t>Part 1.12</w:t>
      </w:r>
      <w:r w:rsidRPr="00A43E2F">
        <w:tab/>
      </w:r>
      <w:r w:rsidRPr="00B6365D">
        <w:rPr>
          <w:rStyle w:val="CharPartText"/>
        </w:rPr>
        <w:t>Road Transport (Offences) Regulation 2005</w:t>
      </w:r>
      <w:bookmarkEnd w:id="83"/>
    </w:p>
    <w:p w14:paraId="25FA0342" w14:textId="77777777" w:rsidR="00971882" w:rsidRPr="00A43E2F" w:rsidRDefault="00971882" w:rsidP="00971882"/>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auto"/>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971882" w:rsidRPr="00A43E2F" w14:paraId="1A91471F" w14:textId="77777777" w:rsidTr="0099011F">
        <w:tc>
          <w:tcPr>
            <w:tcW w:w="1200" w:type="dxa"/>
            <w:tcBorders>
              <w:top w:val="single" w:sz="4" w:space="0" w:color="C0C0C0"/>
              <w:left w:val="single" w:sz="4" w:space="0" w:color="C0C0C0"/>
              <w:bottom w:val="single" w:sz="4" w:space="0" w:color="auto"/>
              <w:right w:val="single" w:sz="4" w:space="0" w:color="C0C0C0"/>
            </w:tcBorders>
            <w:hideMark/>
          </w:tcPr>
          <w:p w14:paraId="035BC11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1</w:t>
            </w:r>
          </w:p>
          <w:p w14:paraId="720C299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57A528BA"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2</w:t>
            </w:r>
          </w:p>
          <w:p w14:paraId="76184680"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1C55A20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3</w:t>
            </w:r>
          </w:p>
          <w:p w14:paraId="1C358E08"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D96982E"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4</w:t>
            </w:r>
          </w:p>
          <w:p w14:paraId="2558FD4C"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61FA0541"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5</w:t>
            </w:r>
          </w:p>
          <w:p w14:paraId="4FA874BD"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0C93669B"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column 6</w:t>
            </w:r>
          </w:p>
          <w:p w14:paraId="0DD40A06" w14:textId="77777777" w:rsidR="00971882" w:rsidRPr="00A43E2F" w:rsidRDefault="00971882" w:rsidP="0099011F">
            <w:pPr>
              <w:keepNext/>
              <w:spacing w:after="60"/>
              <w:rPr>
                <w:rFonts w:ascii="Arial" w:hAnsi="Arial"/>
                <w:b/>
                <w:color w:val="000000"/>
                <w:sz w:val="18"/>
              </w:rPr>
            </w:pPr>
            <w:r w:rsidRPr="00A43E2F">
              <w:rPr>
                <w:rFonts w:ascii="Arial" w:hAnsi="Arial"/>
                <w:b/>
                <w:color w:val="000000"/>
                <w:sz w:val="18"/>
              </w:rPr>
              <w:t>demerit points</w:t>
            </w:r>
          </w:p>
        </w:tc>
      </w:tr>
      <w:tr w:rsidR="00971882" w:rsidRPr="00A43E2F" w14:paraId="71A1436B" w14:textId="77777777" w:rsidTr="0099011F">
        <w:tc>
          <w:tcPr>
            <w:tcW w:w="1200" w:type="dxa"/>
            <w:tcBorders>
              <w:top w:val="single" w:sz="4" w:space="0" w:color="auto"/>
              <w:left w:val="single" w:sz="4" w:space="0" w:color="C0C0C0"/>
              <w:bottom w:val="single" w:sz="4" w:space="0" w:color="C0C0C0"/>
              <w:right w:val="single" w:sz="4" w:space="0" w:color="C0C0C0"/>
            </w:tcBorders>
            <w:hideMark/>
          </w:tcPr>
          <w:p w14:paraId="526239EA" w14:textId="77777777" w:rsidR="00971882" w:rsidRPr="00A43E2F" w:rsidRDefault="00971882"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1D54B50E" w14:textId="77777777" w:rsidR="00971882" w:rsidRPr="00A43E2F" w:rsidRDefault="00971882" w:rsidP="0099011F">
            <w:pPr>
              <w:spacing w:before="60" w:after="60"/>
              <w:rPr>
                <w:color w:val="000000"/>
                <w:sz w:val="20"/>
              </w:rPr>
            </w:pPr>
            <w:r w:rsidRPr="00A43E2F">
              <w:rPr>
                <w:color w:val="000000"/>
                <w:sz w:val="20"/>
              </w:rPr>
              <w:t>12A (3)</w:t>
            </w:r>
          </w:p>
        </w:tc>
        <w:tc>
          <w:tcPr>
            <w:tcW w:w="3720" w:type="dxa"/>
            <w:tcBorders>
              <w:top w:val="single" w:sz="4" w:space="0" w:color="auto"/>
              <w:left w:val="single" w:sz="4" w:space="0" w:color="C0C0C0"/>
              <w:bottom w:val="single" w:sz="4" w:space="0" w:color="C0C0C0"/>
              <w:right w:val="single" w:sz="4" w:space="0" w:color="C0C0C0"/>
            </w:tcBorders>
            <w:hideMark/>
          </w:tcPr>
          <w:p w14:paraId="55B294E7" w14:textId="77777777" w:rsidR="00971882" w:rsidRPr="00A43E2F" w:rsidRDefault="00971882" w:rsidP="0099011F">
            <w:pPr>
              <w:spacing w:before="60" w:after="60"/>
              <w:rPr>
                <w:color w:val="000000"/>
                <w:sz w:val="20"/>
              </w:rPr>
            </w:pPr>
            <w:r w:rsidRPr="00A43E2F">
              <w:rPr>
                <w:color w:val="000000"/>
                <w:sz w:val="20"/>
              </w:rPr>
              <w:t>do something to prevent responsible person receiving/reading infringement notice on vehicle</w:t>
            </w:r>
          </w:p>
        </w:tc>
        <w:tc>
          <w:tcPr>
            <w:tcW w:w="1320" w:type="dxa"/>
            <w:tcBorders>
              <w:top w:val="single" w:sz="4" w:space="0" w:color="auto"/>
              <w:left w:val="single" w:sz="4" w:space="0" w:color="C0C0C0"/>
              <w:bottom w:val="single" w:sz="4" w:space="0" w:color="C0C0C0"/>
              <w:right w:val="single" w:sz="4" w:space="0" w:color="C0C0C0"/>
            </w:tcBorders>
            <w:hideMark/>
          </w:tcPr>
          <w:p w14:paraId="3F075250" w14:textId="77777777" w:rsidR="00971882" w:rsidRPr="00A43E2F" w:rsidRDefault="00971882"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16ED8C39" w14:textId="77777777" w:rsidR="00971882" w:rsidRPr="00A43E2F" w:rsidRDefault="00971882" w:rsidP="0099011F">
            <w:pPr>
              <w:spacing w:before="60" w:after="60"/>
              <w:rPr>
                <w:color w:val="000000"/>
                <w:sz w:val="20"/>
              </w:rPr>
            </w:pPr>
            <w:r w:rsidRPr="00A43E2F">
              <w:rPr>
                <w:color w:val="000000"/>
                <w:sz w:val="20"/>
              </w:rPr>
              <w:t>523</w:t>
            </w:r>
          </w:p>
        </w:tc>
        <w:tc>
          <w:tcPr>
            <w:tcW w:w="1200" w:type="dxa"/>
            <w:tcBorders>
              <w:top w:val="single" w:sz="4" w:space="0" w:color="auto"/>
              <w:left w:val="single" w:sz="4" w:space="0" w:color="C0C0C0"/>
              <w:bottom w:val="single" w:sz="4" w:space="0" w:color="C0C0C0"/>
              <w:right w:val="single" w:sz="4" w:space="0" w:color="C0C0C0"/>
            </w:tcBorders>
            <w:hideMark/>
          </w:tcPr>
          <w:p w14:paraId="32293349" w14:textId="77777777" w:rsidR="00971882" w:rsidRPr="00A43E2F" w:rsidRDefault="00971882" w:rsidP="0099011F">
            <w:pPr>
              <w:spacing w:before="60" w:after="60"/>
              <w:rPr>
                <w:color w:val="000000"/>
                <w:sz w:val="20"/>
              </w:rPr>
            </w:pPr>
            <w:r w:rsidRPr="00A43E2F">
              <w:rPr>
                <w:color w:val="000000"/>
                <w:sz w:val="20"/>
              </w:rPr>
              <w:t>-</w:t>
            </w:r>
          </w:p>
        </w:tc>
      </w:tr>
    </w:tbl>
    <w:p w14:paraId="10F34242" w14:textId="77777777" w:rsidR="005073F6" w:rsidRPr="00CD6579" w:rsidRDefault="005073F6" w:rsidP="005073F6">
      <w:pPr>
        <w:rPr>
          <w:color w:val="000000"/>
          <w:sz w:val="4"/>
        </w:rPr>
      </w:pPr>
      <w:r w:rsidRPr="00CD6579">
        <w:rPr>
          <w:color w:val="000000"/>
          <w:sz w:val="4"/>
        </w:rPr>
        <w:br w:type="page"/>
      </w:r>
    </w:p>
    <w:p w14:paraId="53E3C7AA" w14:textId="77777777" w:rsidR="00971882" w:rsidRPr="00B6365D" w:rsidRDefault="00971882" w:rsidP="00971882">
      <w:pPr>
        <w:pStyle w:val="Sched-Part"/>
      </w:pPr>
      <w:bookmarkStart w:id="84" w:name="_Toc213231782"/>
      <w:r w:rsidRPr="00B6365D">
        <w:rPr>
          <w:rStyle w:val="CharPartNo"/>
        </w:rPr>
        <w:lastRenderedPageBreak/>
        <w:t>Part 1.13</w:t>
      </w:r>
      <w:r w:rsidRPr="00892093">
        <w:tab/>
      </w:r>
      <w:r w:rsidRPr="00B6365D">
        <w:rPr>
          <w:rStyle w:val="CharPartText"/>
        </w:rPr>
        <w:t>Road Transport (Public Passenger Services) Act 2001</w:t>
      </w:r>
      <w:bookmarkEnd w:id="84"/>
    </w:p>
    <w:p w14:paraId="646FB1B4" w14:textId="77777777" w:rsidR="00971882" w:rsidRPr="00A43E2F" w:rsidRDefault="00971882" w:rsidP="00971882"/>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400"/>
        <w:gridCol w:w="3719"/>
        <w:gridCol w:w="1320"/>
        <w:gridCol w:w="1440"/>
        <w:gridCol w:w="1320"/>
      </w:tblGrid>
      <w:tr w:rsidR="00971882" w:rsidRPr="00A43E2F" w14:paraId="6D1D4516" w14:textId="77777777" w:rsidTr="0099011F">
        <w:trPr>
          <w:cantSplit/>
          <w:tblHeader/>
        </w:trPr>
        <w:tc>
          <w:tcPr>
            <w:tcW w:w="1186" w:type="dxa"/>
            <w:tcBorders>
              <w:top w:val="single" w:sz="4" w:space="0" w:color="C0C0C0"/>
              <w:left w:val="single" w:sz="4" w:space="0" w:color="C0C0C0"/>
              <w:bottom w:val="single" w:sz="4" w:space="0" w:color="auto"/>
              <w:right w:val="single" w:sz="4" w:space="0" w:color="C0C0C0"/>
            </w:tcBorders>
            <w:hideMark/>
          </w:tcPr>
          <w:p w14:paraId="2C012447" w14:textId="77777777" w:rsidR="00971882" w:rsidRPr="00A43E2F" w:rsidRDefault="00971882" w:rsidP="0099011F">
            <w:pPr>
              <w:pStyle w:val="TableColHd"/>
              <w:rPr>
                <w:color w:val="000000"/>
              </w:rPr>
            </w:pPr>
            <w:r w:rsidRPr="00A43E2F">
              <w:rPr>
                <w:color w:val="000000"/>
              </w:rPr>
              <w:t>column 1</w:t>
            </w:r>
          </w:p>
          <w:p w14:paraId="42D9821F" w14:textId="77777777" w:rsidR="00971882" w:rsidRPr="00A43E2F" w:rsidRDefault="00971882" w:rsidP="0099011F">
            <w:pPr>
              <w:pStyle w:val="TableColHd"/>
              <w:rPr>
                <w:color w:val="000000"/>
              </w:rPr>
            </w:pPr>
            <w:r w:rsidRPr="00A43E2F">
              <w:rPr>
                <w:color w:val="000000"/>
              </w:rPr>
              <w:t>item</w:t>
            </w:r>
          </w:p>
        </w:tc>
        <w:tc>
          <w:tcPr>
            <w:tcW w:w="2400" w:type="dxa"/>
            <w:tcBorders>
              <w:top w:val="single" w:sz="4" w:space="0" w:color="C0C0C0"/>
              <w:left w:val="single" w:sz="4" w:space="0" w:color="C0C0C0"/>
              <w:bottom w:val="single" w:sz="4" w:space="0" w:color="auto"/>
              <w:right w:val="single" w:sz="4" w:space="0" w:color="C0C0C0"/>
            </w:tcBorders>
            <w:hideMark/>
          </w:tcPr>
          <w:p w14:paraId="2D61C04C" w14:textId="77777777" w:rsidR="00971882" w:rsidRPr="00A43E2F" w:rsidRDefault="00971882" w:rsidP="0099011F">
            <w:pPr>
              <w:pStyle w:val="TableColHd"/>
              <w:rPr>
                <w:color w:val="000000"/>
              </w:rPr>
            </w:pPr>
            <w:r w:rsidRPr="00A43E2F">
              <w:rPr>
                <w:color w:val="000000"/>
              </w:rPr>
              <w:t>column 2</w:t>
            </w:r>
          </w:p>
          <w:p w14:paraId="1A1ADFB4" w14:textId="77777777" w:rsidR="00971882" w:rsidRPr="00A43E2F" w:rsidRDefault="00971882" w:rsidP="0099011F">
            <w:pPr>
              <w:pStyle w:val="TableColHd"/>
              <w:rPr>
                <w:color w:val="000000"/>
              </w:rPr>
            </w:pPr>
            <w:r w:rsidRPr="00A43E2F">
              <w:rPr>
                <w:color w:val="000000"/>
              </w:rPr>
              <w:t>offence provision and, if relevant, case</w:t>
            </w:r>
          </w:p>
        </w:tc>
        <w:tc>
          <w:tcPr>
            <w:tcW w:w="3719" w:type="dxa"/>
            <w:tcBorders>
              <w:top w:val="single" w:sz="4" w:space="0" w:color="C0C0C0"/>
              <w:left w:val="single" w:sz="4" w:space="0" w:color="C0C0C0"/>
              <w:bottom w:val="single" w:sz="4" w:space="0" w:color="auto"/>
              <w:right w:val="single" w:sz="4" w:space="0" w:color="C0C0C0"/>
            </w:tcBorders>
            <w:hideMark/>
          </w:tcPr>
          <w:p w14:paraId="1404C9CB" w14:textId="77777777" w:rsidR="00971882" w:rsidRPr="00A43E2F" w:rsidRDefault="00971882" w:rsidP="0099011F">
            <w:pPr>
              <w:pStyle w:val="TableColHd"/>
              <w:rPr>
                <w:color w:val="000000"/>
              </w:rPr>
            </w:pPr>
            <w:r w:rsidRPr="00A43E2F">
              <w:rPr>
                <w:color w:val="000000"/>
              </w:rPr>
              <w:t>column 3</w:t>
            </w:r>
          </w:p>
          <w:p w14:paraId="16BE3C94" w14:textId="77777777" w:rsidR="00971882" w:rsidRPr="00A43E2F" w:rsidRDefault="00971882" w:rsidP="0099011F">
            <w:pPr>
              <w:pStyle w:val="TableColHd"/>
              <w:rPr>
                <w:color w:val="000000"/>
              </w:rPr>
            </w:pPr>
            <w:r w:rsidRPr="00A43E2F">
              <w:rPr>
                <w:color w:val="000000"/>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1B26A65A" w14:textId="77777777" w:rsidR="00971882" w:rsidRPr="00A43E2F" w:rsidRDefault="00971882" w:rsidP="0099011F">
            <w:pPr>
              <w:pStyle w:val="TableColHd"/>
              <w:rPr>
                <w:color w:val="000000"/>
              </w:rPr>
            </w:pPr>
            <w:r w:rsidRPr="00A43E2F">
              <w:rPr>
                <w:color w:val="000000"/>
              </w:rPr>
              <w:t>column 4</w:t>
            </w:r>
          </w:p>
          <w:p w14:paraId="34C88118" w14:textId="77777777" w:rsidR="00971882" w:rsidRPr="00A43E2F" w:rsidRDefault="00971882" w:rsidP="0099011F">
            <w:pPr>
              <w:pStyle w:val="TableColHd"/>
              <w:rPr>
                <w:color w:val="000000"/>
              </w:rPr>
            </w:pPr>
            <w:r w:rsidRPr="00A43E2F">
              <w:rPr>
                <w:color w:val="000000"/>
              </w:rPr>
              <w:t>offence penalty (pu)</w:t>
            </w:r>
          </w:p>
        </w:tc>
        <w:tc>
          <w:tcPr>
            <w:tcW w:w="1440" w:type="dxa"/>
            <w:tcBorders>
              <w:top w:val="single" w:sz="4" w:space="0" w:color="C0C0C0"/>
              <w:left w:val="single" w:sz="4" w:space="0" w:color="C0C0C0"/>
              <w:bottom w:val="single" w:sz="4" w:space="0" w:color="auto"/>
              <w:right w:val="single" w:sz="4" w:space="0" w:color="C0C0C0"/>
            </w:tcBorders>
            <w:hideMark/>
          </w:tcPr>
          <w:p w14:paraId="0B0D4A9E" w14:textId="77777777" w:rsidR="00971882" w:rsidRPr="00A43E2F" w:rsidRDefault="00971882" w:rsidP="0099011F">
            <w:pPr>
              <w:pStyle w:val="TableColHd"/>
              <w:rPr>
                <w:color w:val="000000"/>
              </w:rPr>
            </w:pPr>
            <w:r w:rsidRPr="00A43E2F">
              <w:rPr>
                <w:color w:val="000000"/>
              </w:rPr>
              <w:t>column 5</w:t>
            </w:r>
          </w:p>
          <w:p w14:paraId="17F43B29" w14:textId="77777777" w:rsidR="00971882" w:rsidRPr="00A43E2F" w:rsidRDefault="00971882" w:rsidP="0099011F">
            <w:pPr>
              <w:pStyle w:val="TableColHd"/>
              <w:rPr>
                <w:color w:val="000000"/>
              </w:rPr>
            </w:pPr>
            <w:r w:rsidRPr="00A43E2F">
              <w:rPr>
                <w:color w:val="000000"/>
              </w:rPr>
              <w:t>infringement penalty ($)</w:t>
            </w:r>
          </w:p>
        </w:tc>
        <w:tc>
          <w:tcPr>
            <w:tcW w:w="1320" w:type="dxa"/>
            <w:tcBorders>
              <w:top w:val="single" w:sz="4" w:space="0" w:color="C0C0C0"/>
              <w:left w:val="single" w:sz="4" w:space="0" w:color="C0C0C0"/>
              <w:bottom w:val="single" w:sz="4" w:space="0" w:color="auto"/>
              <w:right w:val="single" w:sz="4" w:space="0" w:color="C0C0C0"/>
            </w:tcBorders>
            <w:hideMark/>
          </w:tcPr>
          <w:p w14:paraId="0F8E4A5F" w14:textId="77777777" w:rsidR="00971882" w:rsidRPr="00A43E2F" w:rsidRDefault="00971882" w:rsidP="0099011F">
            <w:pPr>
              <w:pStyle w:val="TableColHd"/>
              <w:rPr>
                <w:color w:val="000000"/>
              </w:rPr>
            </w:pPr>
            <w:r w:rsidRPr="00A43E2F">
              <w:rPr>
                <w:color w:val="000000"/>
              </w:rPr>
              <w:t>column 6</w:t>
            </w:r>
          </w:p>
          <w:p w14:paraId="60C7D402" w14:textId="77777777" w:rsidR="00971882" w:rsidRPr="00A43E2F" w:rsidRDefault="00971882" w:rsidP="0099011F">
            <w:pPr>
              <w:pStyle w:val="TableColHd"/>
              <w:rPr>
                <w:color w:val="000000"/>
              </w:rPr>
            </w:pPr>
            <w:r w:rsidRPr="00A43E2F">
              <w:rPr>
                <w:color w:val="000000"/>
              </w:rPr>
              <w:t>demerit points</w:t>
            </w:r>
          </w:p>
        </w:tc>
      </w:tr>
      <w:tr w:rsidR="00971882" w:rsidRPr="00A43E2F" w14:paraId="1AA48915" w14:textId="77777777" w:rsidTr="0099011F">
        <w:trPr>
          <w:cantSplit/>
        </w:trPr>
        <w:tc>
          <w:tcPr>
            <w:tcW w:w="1186" w:type="dxa"/>
            <w:tcBorders>
              <w:top w:val="single" w:sz="4" w:space="0" w:color="auto"/>
              <w:left w:val="single" w:sz="4" w:space="0" w:color="C0C0C0"/>
              <w:bottom w:val="single" w:sz="4" w:space="0" w:color="C0C0C0"/>
              <w:right w:val="single" w:sz="4" w:space="0" w:color="C0C0C0"/>
            </w:tcBorders>
            <w:hideMark/>
          </w:tcPr>
          <w:p w14:paraId="16F06092" w14:textId="77777777" w:rsidR="00971882" w:rsidRPr="00A43E2F" w:rsidRDefault="00971882" w:rsidP="0099011F">
            <w:pPr>
              <w:pStyle w:val="TableText10"/>
              <w:rPr>
                <w:color w:val="000000"/>
              </w:rPr>
            </w:pPr>
            <w:r w:rsidRPr="00A43E2F">
              <w:rPr>
                <w:color w:val="000000"/>
              </w:rPr>
              <w:t>1</w:t>
            </w:r>
          </w:p>
        </w:tc>
        <w:tc>
          <w:tcPr>
            <w:tcW w:w="2400" w:type="dxa"/>
            <w:tcBorders>
              <w:top w:val="single" w:sz="4" w:space="0" w:color="auto"/>
              <w:left w:val="single" w:sz="4" w:space="0" w:color="C0C0C0"/>
              <w:bottom w:val="single" w:sz="4" w:space="0" w:color="C0C0C0"/>
              <w:right w:val="single" w:sz="4" w:space="0" w:color="C0C0C0"/>
            </w:tcBorders>
            <w:hideMark/>
          </w:tcPr>
          <w:p w14:paraId="1EB57305" w14:textId="77777777" w:rsidR="00971882" w:rsidRPr="00A43E2F" w:rsidRDefault="00971882" w:rsidP="0099011F">
            <w:pPr>
              <w:pStyle w:val="TableText10"/>
              <w:rPr>
                <w:color w:val="000000"/>
              </w:rPr>
            </w:pPr>
            <w:r w:rsidRPr="00A43E2F">
              <w:rPr>
                <w:color w:val="000000"/>
              </w:rPr>
              <w:t>20 (1)</w:t>
            </w:r>
          </w:p>
        </w:tc>
        <w:tc>
          <w:tcPr>
            <w:tcW w:w="3719" w:type="dxa"/>
            <w:tcBorders>
              <w:top w:val="single" w:sz="4" w:space="0" w:color="auto"/>
              <w:left w:val="single" w:sz="4" w:space="0" w:color="C0C0C0"/>
              <w:bottom w:val="single" w:sz="4" w:space="0" w:color="C0C0C0"/>
              <w:right w:val="single" w:sz="4" w:space="0" w:color="C0C0C0"/>
            </w:tcBorders>
            <w:hideMark/>
          </w:tcPr>
          <w:p w14:paraId="320A4036" w14:textId="77777777" w:rsidR="00971882" w:rsidRPr="00A43E2F" w:rsidRDefault="00971882" w:rsidP="0099011F">
            <w:pPr>
              <w:pStyle w:val="TableText10"/>
              <w:rPr>
                <w:color w:val="000000"/>
              </w:rPr>
            </w:pPr>
            <w:r w:rsidRPr="00A43E2F">
              <w:rPr>
                <w:color w:val="000000"/>
              </w:rPr>
              <w:t>unaccredited person operate regular route service</w:t>
            </w:r>
          </w:p>
        </w:tc>
        <w:tc>
          <w:tcPr>
            <w:tcW w:w="1320" w:type="dxa"/>
            <w:tcBorders>
              <w:top w:val="single" w:sz="4" w:space="0" w:color="auto"/>
              <w:left w:val="single" w:sz="4" w:space="0" w:color="C0C0C0"/>
              <w:bottom w:val="single" w:sz="4" w:space="0" w:color="C0C0C0"/>
              <w:right w:val="single" w:sz="4" w:space="0" w:color="C0C0C0"/>
            </w:tcBorders>
            <w:hideMark/>
          </w:tcPr>
          <w:p w14:paraId="4E4E36B3"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auto"/>
              <w:left w:val="single" w:sz="4" w:space="0" w:color="C0C0C0"/>
              <w:bottom w:val="single" w:sz="4" w:space="0" w:color="C0C0C0"/>
              <w:right w:val="single" w:sz="4" w:space="0" w:color="C0C0C0"/>
            </w:tcBorders>
            <w:hideMark/>
          </w:tcPr>
          <w:p w14:paraId="29955E2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auto"/>
              <w:left w:val="single" w:sz="4" w:space="0" w:color="C0C0C0"/>
              <w:bottom w:val="single" w:sz="4" w:space="0" w:color="C0C0C0"/>
              <w:right w:val="single" w:sz="4" w:space="0" w:color="C0C0C0"/>
            </w:tcBorders>
            <w:hideMark/>
          </w:tcPr>
          <w:p w14:paraId="6248B715" w14:textId="77777777" w:rsidR="00971882" w:rsidRPr="00A43E2F" w:rsidRDefault="00971882" w:rsidP="0099011F">
            <w:pPr>
              <w:pStyle w:val="TableText10"/>
              <w:rPr>
                <w:color w:val="000000"/>
              </w:rPr>
            </w:pPr>
            <w:r w:rsidRPr="00A43E2F">
              <w:rPr>
                <w:color w:val="000000"/>
              </w:rPr>
              <w:t>-</w:t>
            </w:r>
          </w:p>
        </w:tc>
      </w:tr>
      <w:tr w:rsidR="00971882" w:rsidRPr="00A43E2F" w14:paraId="48B6CD09"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52BA60C" w14:textId="77777777" w:rsidR="00971882" w:rsidRPr="00A43E2F" w:rsidRDefault="00971882" w:rsidP="0099011F">
            <w:pPr>
              <w:pStyle w:val="TableText10"/>
              <w:rPr>
                <w:color w:val="000000"/>
              </w:rPr>
            </w:pPr>
            <w:r w:rsidRPr="00A43E2F">
              <w:rPr>
                <w:color w:val="000000"/>
              </w:rPr>
              <w:t>2</w:t>
            </w:r>
          </w:p>
        </w:tc>
        <w:tc>
          <w:tcPr>
            <w:tcW w:w="2400" w:type="dxa"/>
            <w:tcBorders>
              <w:top w:val="single" w:sz="4" w:space="0" w:color="C0C0C0"/>
              <w:left w:val="single" w:sz="4" w:space="0" w:color="C0C0C0"/>
              <w:bottom w:val="single" w:sz="4" w:space="0" w:color="C0C0C0"/>
              <w:right w:val="single" w:sz="4" w:space="0" w:color="C0C0C0"/>
            </w:tcBorders>
            <w:hideMark/>
          </w:tcPr>
          <w:p w14:paraId="668DF5C5" w14:textId="77777777" w:rsidR="00971882" w:rsidRPr="00A43E2F" w:rsidRDefault="00971882" w:rsidP="0099011F">
            <w:pPr>
              <w:pStyle w:val="TableText10"/>
              <w:rPr>
                <w:color w:val="000000"/>
              </w:rPr>
            </w:pPr>
            <w:r w:rsidRPr="00A43E2F">
              <w:rPr>
                <w:color w:val="000000"/>
              </w:rPr>
              <w:t>20 (2)</w:t>
            </w:r>
          </w:p>
        </w:tc>
        <w:tc>
          <w:tcPr>
            <w:tcW w:w="3719" w:type="dxa"/>
            <w:tcBorders>
              <w:top w:val="single" w:sz="4" w:space="0" w:color="C0C0C0"/>
              <w:left w:val="single" w:sz="4" w:space="0" w:color="C0C0C0"/>
              <w:bottom w:val="single" w:sz="4" w:space="0" w:color="C0C0C0"/>
              <w:right w:val="single" w:sz="4" w:space="0" w:color="C0C0C0"/>
            </w:tcBorders>
            <w:hideMark/>
          </w:tcPr>
          <w:p w14:paraId="6F1A777B" w14:textId="77777777" w:rsidR="00971882" w:rsidRPr="00A43E2F" w:rsidRDefault="00971882" w:rsidP="0099011F">
            <w:pPr>
              <w:pStyle w:val="TableText10"/>
              <w:rPr>
                <w:color w:val="000000"/>
              </w:rPr>
            </w:pPr>
            <w:r w:rsidRPr="00A43E2F">
              <w:rPr>
                <w:color w:val="000000"/>
              </w:rPr>
              <w:t>unaccredited person operate tour and charter service</w:t>
            </w:r>
          </w:p>
        </w:tc>
        <w:tc>
          <w:tcPr>
            <w:tcW w:w="1320" w:type="dxa"/>
            <w:tcBorders>
              <w:top w:val="single" w:sz="4" w:space="0" w:color="C0C0C0"/>
              <w:left w:val="single" w:sz="4" w:space="0" w:color="C0C0C0"/>
              <w:bottom w:val="single" w:sz="4" w:space="0" w:color="C0C0C0"/>
              <w:right w:val="single" w:sz="4" w:space="0" w:color="C0C0C0"/>
            </w:tcBorders>
            <w:hideMark/>
          </w:tcPr>
          <w:p w14:paraId="65669F9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2D066D0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A909BD3" w14:textId="77777777" w:rsidR="00971882" w:rsidRPr="00A43E2F" w:rsidRDefault="00971882" w:rsidP="0099011F">
            <w:pPr>
              <w:pStyle w:val="TableText10"/>
              <w:rPr>
                <w:color w:val="000000"/>
              </w:rPr>
            </w:pPr>
            <w:r w:rsidRPr="00A43E2F">
              <w:rPr>
                <w:color w:val="000000"/>
              </w:rPr>
              <w:t>-</w:t>
            </w:r>
          </w:p>
        </w:tc>
      </w:tr>
      <w:tr w:rsidR="00971882" w:rsidRPr="00A43E2F" w14:paraId="5806692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7E4B4E1" w14:textId="77777777" w:rsidR="00971882" w:rsidRPr="00A43E2F" w:rsidRDefault="00971882" w:rsidP="0099011F">
            <w:pPr>
              <w:pStyle w:val="TableText10"/>
              <w:rPr>
                <w:color w:val="000000"/>
              </w:rPr>
            </w:pPr>
            <w:r w:rsidRPr="00A43E2F">
              <w:rPr>
                <w:color w:val="000000"/>
              </w:rPr>
              <w:t>3</w:t>
            </w:r>
          </w:p>
        </w:tc>
        <w:tc>
          <w:tcPr>
            <w:tcW w:w="2400" w:type="dxa"/>
            <w:tcBorders>
              <w:top w:val="single" w:sz="4" w:space="0" w:color="C0C0C0"/>
              <w:left w:val="single" w:sz="4" w:space="0" w:color="C0C0C0"/>
              <w:bottom w:val="single" w:sz="4" w:space="0" w:color="C0C0C0"/>
              <w:right w:val="single" w:sz="4" w:space="0" w:color="C0C0C0"/>
            </w:tcBorders>
            <w:hideMark/>
          </w:tcPr>
          <w:p w14:paraId="0BFBD0B7" w14:textId="77777777" w:rsidR="00971882" w:rsidRPr="00A43E2F" w:rsidRDefault="00971882" w:rsidP="0099011F">
            <w:pPr>
              <w:pStyle w:val="TableText10"/>
              <w:rPr>
                <w:color w:val="000000"/>
              </w:rPr>
            </w:pPr>
            <w:r w:rsidRPr="00A43E2F">
              <w:rPr>
                <w:color w:val="000000"/>
              </w:rPr>
              <w:t>21</w:t>
            </w:r>
          </w:p>
        </w:tc>
        <w:tc>
          <w:tcPr>
            <w:tcW w:w="3719" w:type="dxa"/>
            <w:tcBorders>
              <w:top w:val="single" w:sz="4" w:space="0" w:color="C0C0C0"/>
              <w:left w:val="single" w:sz="4" w:space="0" w:color="C0C0C0"/>
              <w:bottom w:val="single" w:sz="4" w:space="0" w:color="C0C0C0"/>
              <w:right w:val="single" w:sz="4" w:space="0" w:color="C0C0C0"/>
            </w:tcBorders>
            <w:hideMark/>
          </w:tcPr>
          <w:p w14:paraId="5682C011" w14:textId="77777777" w:rsidR="00971882" w:rsidRPr="00A43E2F" w:rsidRDefault="00971882" w:rsidP="0099011F">
            <w:pPr>
              <w:pStyle w:val="TableText10"/>
              <w:rPr>
                <w:color w:val="000000"/>
              </w:rPr>
            </w:pPr>
            <w:r w:rsidRPr="00A43E2F">
              <w:rPr>
                <w:color w:val="000000"/>
              </w:rPr>
              <w:t>pretend to be accredited to operate a bus service</w:t>
            </w:r>
          </w:p>
        </w:tc>
        <w:tc>
          <w:tcPr>
            <w:tcW w:w="1320" w:type="dxa"/>
            <w:tcBorders>
              <w:top w:val="single" w:sz="4" w:space="0" w:color="C0C0C0"/>
              <w:left w:val="single" w:sz="4" w:space="0" w:color="C0C0C0"/>
              <w:bottom w:val="single" w:sz="4" w:space="0" w:color="C0C0C0"/>
              <w:right w:val="single" w:sz="4" w:space="0" w:color="C0C0C0"/>
            </w:tcBorders>
            <w:hideMark/>
          </w:tcPr>
          <w:p w14:paraId="710F1FDE"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6C4683BA"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8386EFA" w14:textId="77777777" w:rsidR="00971882" w:rsidRPr="00A43E2F" w:rsidRDefault="00971882" w:rsidP="0099011F">
            <w:pPr>
              <w:pStyle w:val="TableText10"/>
              <w:rPr>
                <w:color w:val="000000"/>
              </w:rPr>
            </w:pPr>
            <w:r w:rsidRPr="00A43E2F">
              <w:rPr>
                <w:color w:val="000000"/>
              </w:rPr>
              <w:t>-</w:t>
            </w:r>
          </w:p>
        </w:tc>
      </w:tr>
      <w:tr w:rsidR="00971882" w:rsidRPr="00A43E2F" w14:paraId="47F298B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8FBD795" w14:textId="77777777" w:rsidR="00971882" w:rsidRPr="00A43E2F" w:rsidRDefault="00971882" w:rsidP="0099011F">
            <w:pPr>
              <w:pStyle w:val="TableText10"/>
              <w:rPr>
                <w:color w:val="000000"/>
              </w:rPr>
            </w:pPr>
            <w:r w:rsidRPr="00A43E2F">
              <w:rPr>
                <w:color w:val="000000"/>
              </w:rPr>
              <w:t>4</w:t>
            </w:r>
          </w:p>
        </w:tc>
        <w:tc>
          <w:tcPr>
            <w:tcW w:w="2400" w:type="dxa"/>
            <w:tcBorders>
              <w:top w:val="single" w:sz="4" w:space="0" w:color="C0C0C0"/>
              <w:left w:val="single" w:sz="4" w:space="0" w:color="C0C0C0"/>
              <w:bottom w:val="single" w:sz="4" w:space="0" w:color="C0C0C0"/>
              <w:right w:val="single" w:sz="4" w:space="0" w:color="C0C0C0"/>
            </w:tcBorders>
            <w:hideMark/>
          </w:tcPr>
          <w:p w14:paraId="408A1245" w14:textId="77777777" w:rsidR="00971882" w:rsidRPr="00A43E2F" w:rsidRDefault="00971882" w:rsidP="0099011F">
            <w:pPr>
              <w:pStyle w:val="TableText10"/>
              <w:rPr>
                <w:color w:val="000000"/>
              </w:rPr>
            </w:pPr>
            <w:r w:rsidRPr="00A43E2F">
              <w:rPr>
                <w:color w:val="000000"/>
              </w:rPr>
              <w:t>22 (1)</w:t>
            </w:r>
          </w:p>
        </w:tc>
        <w:tc>
          <w:tcPr>
            <w:tcW w:w="3719" w:type="dxa"/>
            <w:tcBorders>
              <w:top w:val="single" w:sz="4" w:space="0" w:color="C0C0C0"/>
              <w:left w:val="single" w:sz="4" w:space="0" w:color="C0C0C0"/>
              <w:bottom w:val="single" w:sz="4" w:space="0" w:color="C0C0C0"/>
              <w:right w:val="single" w:sz="4" w:space="0" w:color="C0C0C0"/>
            </w:tcBorders>
            <w:hideMark/>
          </w:tcPr>
          <w:p w14:paraId="0BEBC22D" w14:textId="77777777" w:rsidR="00971882" w:rsidRPr="00A43E2F" w:rsidRDefault="00971882" w:rsidP="0099011F">
            <w:pPr>
              <w:pStyle w:val="TableText10"/>
              <w:rPr>
                <w:color w:val="000000"/>
              </w:rPr>
            </w:pPr>
            <w:r w:rsidRPr="00A43E2F">
              <w:rPr>
                <w:color w:val="000000"/>
              </w:rPr>
              <w:t>operate regular route service without service contract</w:t>
            </w:r>
          </w:p>
        </w:tc>
        <w:tc>
          <w:tcPr>
            <w:tcW w:w="1320" w:type="dxa"/>
            <w:tcBorders>
              <w:top w:val="single" w:sz="4" w:space="0" w:color="C0C0C0"/>
              <w:left w:val="single" w:sz="4" w:space="0" w:color="C0C0C0"/>
              <w:bottom w:val="single" w:sz="4" w:space="0" w:color="C0C0C0"/>
              <w:right w:val="single" w:sz="4" w:space="0" w:color="C0C0C0"/>
            </w:tcBorders>
            <w:hideMark/>
          </w:tcPr>
          <w:p w14:paraId="6E84FB68"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EADB46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8EF85F3" w14:textId="77777777" w:rsidR="00971882" w:rsidRPr="00A43E2F" w:rsidRDefault="00971882" w:rsidP="0099011F">
            <w:pPr>
              <w:pStyle w:val="TableText10"/>
              <w:rPr>
                <w:color w:val="000000"/>
              </w:rPr>
            </w:pPr>
            <w:r w:rsidRPr="00A43E2F">
              <w:rPr>
                <w:color w:val="000000"/>
              </w:rPr>
              <w:t>-</w:t>
            </w:r>
          </w:p>
        </w:tc>
      </w:tr>
      <w:tr w:rsidR="00971882" w:rsidRPr="00A43E2F" w14:paraId="0CCB172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0D96B5D" w14:textId="77777777" w:rsidR="00971882" w:rsidRPr="00A43E2F" w:rsidRDefault="00971882" w:rsidP="0099011F">
            <w:pPr>
              <w:pStyle w:val="TableText10"/>
              <w:rPr>
                <w:color w:val="000000"/>
              </w:rPr>
            </w:pPr>
            <w:r w:rsidRPr="00A43E2F">
              <w:rPr>
                <w:color w:val="000000"/>
              </w:rPr>
              <w:t>5</w:t>
            </w:r>
          </w:p>
        </w:tc>
        <w:tc>
          <w:tcPr>
            <w:tcW w:w="2400" w:type="dxa"/>
            <w:tcBorders>
              <w:top w:val="single" w:sz="4" w:space="0" w:color="C0C0C0"/>
              <w:left w:val="single" w:sz="4" w:space="0" w:color="C0C0C0"/>
              <w:bottom w:val="single" w:sz="4" w:space="0" w:color="C0C0C0"/>
              <w:right w:val="single" w:sz="4" w:space="0" w:color="C0C0C0"/>
            </w:tcBorders>
            <w:hideMark/>
          </w:tcPr>
          <w:p w14:paraId="6FF8A22E" w14:textId="77777777" w:rsidR="00971882" w:rsidRPr="00A43E2F" w:rsidRDefault="00971882" w:rsidP="0099011F">
            <w:pPr>
              <w:pStyle w:val="TableText10"/>
              <w:rPr>
                <w:color w:val="000000"/>
              </w:rPr>
            </w:pPr>
            <w:r w:rsidRPr="00A43E2F">
              <w:rPr>
                <w:color w:val="000000"/>
              </w:rPr>
              <w:t>27B (2) (b) (i)</w:t>
            </w:r>
          </w:p>
        </w:tc>
        <w:tc>
          <w:tcPr>
            <w:tcW w:w="3719" w:type="dxa"/>
            <w:tcBorders>
              <w:top w:val="single" w:sz="4" w:space="0" w:color="C0C0C0"/>
              <w:left w:val="single" w:sz="4" w:space="0" w:color="C0C0C0"/>
              <w:bottom w:val="single" w:sz="4" w:space="0" w:color="C0C0C0"/>
              <w:right w:val="single" w:sz="4" w:space="0" w:color="C0C0C0"/>
            </w:tcBorders>
            <w:hideMark/>
          </w:tcPr>
          <w:p w14:paraId="30729EEC" w14:textId="77777777" w:rsidR="00971882" w:rsidRPr="00A43E2F" w:rsidRDefault="00971882" w:rsidP="0099011F">
            <w:pPr>
              <w:pStyle w:val="TableText10"/>
              <w:rPr>
                <w:color w:val="000000"/>
              </w:rPr>
            </w:pPr>
            <w:r w:rsidRPr="00A43E2F">
              <w:rPr>
                <w:color w:val="000000"/>
              </w:rPr>
              <w:t>light rail service operator not give copy of current notice of accreditation within 2 days</w:t>
            </w:r>
          </w:p>
        </w:tc>
        <w:tc>
          <w:tcPr>
            <w:tcW w:w="1320" w:type="dxa"/>
            <w:tcBorders>
              <w:top w:val="single" w:sz="4" w:space="0" w:color="C0C0C0"/>
              <w:left w:val="single" w:sz="4" w:space="0" w:color="C0C0C0"/>
              <w:bottom w:val="single" w:sz="4" w:space="0" w:color="C0C0C0"/>
              <w:right w:val="single" w:sz="4" w:space="0" w:color="C0C0C0"/>
            </w:tcBorders>
            <w:hideMark/>
          </w:tcPr>
          <w:p w14:paraId="38477FE7"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2A02954A"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025FF97" w14:textId="77777777" w:rsidR="00971882" w:rsidRPr="00A43E2F" w:rsidRDefault="00971882" w:rsidP="0099011F">
            <w:pPr>
              <w:pStyle w:val="TableText10"/>
              <w:rPr>
                <w:color w:val="000000"/>
              </w:rPr>
            </w:pPr>
            <w:r w:rsidRPr="00A43E2F">
              <w:rPr>
                <w:color w:val="000000"/>
              </w:rPr>
              <w:t>-</w:t>
            </w:r>
          </w:p>
        </w:tc>
      </w:tr>
      <w:tr w:rsidR="00971882" w:rsidRPr="00A43E2F" w14:paraId="5F0280C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644F296" w14:textId="77777777" w:rsidR="00971882" w:rsidRPr="00A43E2F" w:rsidRDefault="00971882" w:rsidP="0099011F">
            <w:pPr>
              <w:pStyle w:val="TableText10"/>
              <w:rPr>
                <w:color w:val="000000"/>
              </w:rPr>
            </w:pPr>
            <w:r w:rsidRPr="00A43E2F">
              <w:rPr>
                <w:color w:val="000000"/>
              </w:rPr>
              <w:lastRenderedPageBreak/>
              <w:t>6</w:t>
            </w:r>
          </w:p>
        </w:tc>
        <w:tc>
          <w:tcPr>
            <w:tcW w:w="2400" w:type="dxa"/>
            <w:tcBorders>
              <w:top w:val="single" w:sz="4" w:space="0" w:color="C0C0C0"/>
              <w:left w:val="single" w:sz="4" w:space="0" w:color="C0C0C0"/>
              <w:bottom w:val="single" w:sz="4" w:space="0" w:color="C0C0C0"/>
              <w:right w:val="single" w:sz="4" w:space="0" w:color="C0C0C0"/>
            </w:tcBorders>
            <w:hideMark/>
          </w:tcPr>
          <w:p w14:paraId="7E1B4B24" w14:textId="77777777" w:rsidR="00971882" w:rsidRPr="00A43E2F" w:rsidRDefault="00971882" w:rsidP="0099011F">
            <w:pPr>
              <w:pStyle w:val="TableText10"/>
              <w:rPr>
                <w:color w:val="000000"/>
              </w:rPr>
            </w:pPr>
            <w:r w:rsidRPr="00A43E2F">
              <w:rPr>
                <w:color w:val="000000"/>
              </w:rPr>
              <w:t>27B (2) (b) (ii)</w:t>
            </w:r>
          </w:p>
        </w:tc>
        <w:tc>
          <w:tcPr>
            <w:tcW w:w="3719" w:type="dxa"/>
            <w:tcBorders>
              <w:top w:val="single" w:sz="4" w:space="0" w:color="C0C0C0"/>
              <w:left w:val="single" w:sz="4" w:space="0" w:color="C0C0C0"/>
              <w:bottom w:val="single" w:sz="4" w:space="0" w:color="C0C0C0"/>
              <w:right w:val="single" w:sz="4" w:space="0" w:color="C0C0C0"/>
            </w:tcBorders>
            <w:hideMark/>
          </w:tcPr>
          <w:p w14:paraId="781E9E6F" w14:textId="77777777" w:rsidR="00971882" w:rsidRPr="00A43E2F" w:rsidRDefault="00971882" w:rsidP="0099011F">
            <w:pPr>
              <w:pStyle w:val="TableText10"/>
              <w:rPr>
                <w:color w:val="000000"/>
              </w:rPr>
            </w:pPr>
            <w:r w:rsidRPr="00A43E2F">
              <w:rPr>
                <w:color w:val="000000"/>
              </w:rPr>
              <w:t>light rail service operator not tell about change in accreditation within 2</w:t>
            </w:r>
            <w:r>
              <w:rPr>
                <w:color w:val="000000"/>
              </w:rPr>
              <w:t xml:space="preserve"> </w:t>
            </w:r>
            <w:r w:rsidRPr="00A43E2F">
              <w:rPr>
                <w:color w:val="000000"/>
              </w:rPr>
              <w:t>days</w:t>
            </w:r>
          </w:p>
        </w:tc>
        <w:tc>
          <w:tcPr>
            <w:tcW w:w="1320" w:type="dxa"/>
            <w:tcBorders>
              <w:top w:val="single" w:sz="4" w:space="0" w:color="C0C0C0"/>
              <w:left w:val="single" w:sz="4" w:space="0" w:color="C0C0C0"/>
              <w:bottom w:val="single" w:sz="4" w:space="0" w:color="C0C0C0"/>
              <w:right w:val="single" w:sz="4" w:space="0" w:color="C0C0C0"/>
            </w:tcBorders>
            <w:hideMark/>
          </w:tcPr>
          <w:p w14:paraId="49B0F9F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25734DE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37F8AF3" w14:textId="77777777" w:rsidR="00971882" w:rsidRPr="00A43E2F" w:rsidRDefault="00971882" w:rsidP="0099011F">
            <w:pPr>
              <w:pStyle w:val="TableText10"/>
              <w:rPr>
                <w:color w:val="000000"/>
              </w:rPr>
            </w:pPr>
            <w:r w:rsidRPr="00A43E2F">
              <w:rPr>
                <w:color w:val="000000"/>
              </w:rPr>
              <w:t>-</w:t>
            </w:r>
          </w:p>
        </w:tc>
      </w:tr>
      <w:tr w:rsidR="00971882" w:rsidRPr="00A43E2F" w14:paraId="281336D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E13B087" w14:textId="77777777" w:rsidR="00971882" w:rsidRPr="00A43E2F" w:rsidRDefault="00971882" w:rsidP="0099011F">
            <w:pPr>
              <w:pStyle w:val="TableText10"/>
              <w:rPr>
                <w:color w:val="000000"/>
              </w:rPr>
            </w:pPr>
            <w:r w:rsidRPr="00A43E2F">
              <w:rPr>
                <w:color w:val="000000"/>
              </w:rPr>
              <w:t>7</w:t>
            </w:r>
          </w:p>
        </w:tc>
        <w:tc>
          <w:tcPr>
            <w:tcW w:w="2400" w:type="dxa"/>
            <w:tcBorders>
              <w:top w:val="single" w:sz="4" w:space="0" w:color="C0C0C0"/>
              <w:left w:val="single" w:sz="4" w:space="0" w:color="C0C0C0"/>
              <w:bottom w:val="single" w:sz="4" w:space="0" w:color="C0C0C0"/>
              <w:right w:val="single" w:sz="4" w:space="0" w:color="C0C0C0"/>
            </w:tcBorders>
            <w:hideMark/>
          </w:tcPr>
          <w:p w14:paraId="54682181" w14:textId="77777777" w:rsidR="00971882" w:rsidRPr="00A43E2F" w:rsidRDefault="00971882" w:rsidP="0099011F">
            <w:pPr>
              <w:pStyle w:val="TableText10"/>
              <w:rPr>
                <w:color w:val="000000"/>
              </w:rPr>
            </w:pPr>
            <w:r w:rsidRPr="00A43E2F">
              <w:rPr>
                <w:color w:val="000000"/>
              </w:rPr>
              <w:t>27B (2) (b) (iii)</w:t>
            </w:r>
          </w:p>
        </w:tc>
        <w:tc>
          <w:tcPr>
            <w:tcW w:w="3719" w:type="dxa"/>
            <w:tcBorders>
              <w:top w:val="single" w:sz="4" w:space="0" w:color="C0C0C0"/>
              <w:left w:val="single" w:sz="4" w:space="0" w:color="C0C0C0"/>
              <w:bottom w:val="single" w:sz="4" w:space="0" w:color="C0C0C0"/>
              <w:right w:val="single" w:sz="4" w:space="0" w:color="C0C0C0"/>
            </w:tcBorders>
            <w:hideMark/>
          </w:tcPr>
          <w:p w14:paraId="39DA3272" w14:textId="77777777" w:rsidR="00971882" w:rsidRPr="00A43E2F" w:rsidRDefault="00971882" w:rsidP="0099011F">
            <w:pPr>
              <w:pStyle w:val="TableText10"/>
              <w:rPr>
                <w:color w:val="000000"/>
              </w:rPr>
            </w:pPr>
            <w:r w:rsidRPr="00A43E2F">
              <w:rPr>
                <w:color w:val="000000"/>
              </w:rPr>
              <w:t>light rail service operator not give copy of notice of suspension/cancellation of accreditation within 2 days</w:t>
            </w:r>
          </w:p>
        </w:tc>
        <w:tc>
          <w:tcPr>
            <w:tcW w:w="1320" w:type="dxa"/>
            <w:tcBorders>
              <w:top w:val="single" w:sz="4" w:space="0" w:color="C0C0C0"/>
              <w:left w:val="single" w:sz="4" w:space="0" w:color="C0C0C0"/>
              <w:bottom w:val="single" w:sz="4" w:space="0" w:color="C0C0C0"/>
              <w:right w:val="single" w:sz="4" w:space="0" w:color="C0C0C0"/>
            </w:tcBorders>
            <w:hideMark/>
          </w:tcPr>
          <w:p w14:paraId="02CE1E6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871FB5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7C4E85F" w14:textId="77777777" w:rsidR="00971882" w:rsidRPr="00A43E2F" w:rsidRDefault="00971882" w:rsidP="0099011F">
            <w:pPr>
              <w:pStyle w:val="TableText10"/>
              <w:rPr>
                <w:color w:val="000000"/>
              </w:rPr>
            </w:pPr>
            <w:r w:rsidRPr="00A43E2F">
              <w:rPr>
                <w:color w:val="000000"/>
              </w:rPr>
              <w:t>-</w:t>
            </w:r>
          </w:p>
        </w:tc>
      </w:tr>
      <w:tr w:rsidR="00971882" w:rsidRPr="00A43E2F" w14:paraId="2F5FB65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42C9887" w14:textId="77777777" w:rsidR="00971882" w:rsidRPr="00A43E2F" w:rsidRDefault="00971882" w:rsidP="0099011F">
            <w:pPr>
              <w:pStyle w:val="TableText10"/>
              <w:rPr>
                <w:color w:val="000000"/>
              </w:rPr>
            </w:pPr>
            <w:r w:rsidRPr="00A43E2F">
              <w:rPr>
                <w:color w:val="000000"/>
              </w:rPr>
              <w:t>8</w:t>
            </w:r>
          </w:p>
        </w:tc>
        <w:tc>
          <w:tcPr>
            <w:tcW w:w="2400" w:type="dxa"/>
            <w:tcBorders>
              <w:top w:val="single" w:sz="4" w:space="0" w:color="C0C0C0"/>
              <w:left w:val="single" w:sz="4" w:space="0" w:color="C0C0C0"/>
              <w:bottom w:val="single" w:sz="4" w:space="0" w:color="C0C0C0"/>
              <w:right w:val="single" w:sz="4" w:space="0" w:color="C0C0C0"/>
            </w:tcBorders>
            <w:hideMark/>
          </w:tcPr>
          <w:p w14:paraId="3DE41729" w14:textId="77777777" w:rsidR="00971882" w:rsidRPr="00A43E2F" w:rsidRDefault="00971882" w:rsidP="0099011F">
            <w:pPr>
              <w:pStyle w:val="TableText10"/>
              <w:rPr>
                <w:color w:val="000000"/>
              </w:rPr>
            </w:pPr>
            <w:r w:rsidRPr="00A43E2F">
              <w:rPr>
                <w:color w:val="000000"/>
              </w:rPr>
              <w:t>27B (3) (b) (i)</w:t>
            </w:r>
          </w:p>
        </w:tc>
        <w:tc>
          <w:tcPr>
            <w:tcW w:w="3719" w:type="dxa"/>
            <w:tcBorders>
              <w:top w:val="single" w:sz="4" w:space="0" w:color="C0C0C0"/>
              <w:left w:val="single" w:sz="4" w:space="0" w:color="C0C0C0"/>
              <w:bottom w:val="single" w:sz="4" w:space="0" w:color="C0C0C0"/>
              <w:right w:val="single" w:sz="4" w:space="0" w:color="C0C0C0"/>
            </w:tcBorders>
            <w:hideMark/>
          </w:tcPr>
          <w:p w14:paraId="7259487F" w14:textId="77777777" w:rsidR="00971882" w:rsidRPr="00A43E2F" w:rsidRDefault="00971882" w:rsidP="0099011F">
            <w:pPr>
              <w:pStyle w:val="TableText10"/>
              <w:rPr>
                <w:color w:val="000000"/>
              </w:rPr>
            </w:pPr>
            <w:r w:rsidRPr="00A43E2F">
              <w:rPr>
                <w:color w:val="000000"/>
              </w:rPr>
              <w:t>operate light rail service and not give copy of notice of application to vary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663F30B6"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213CAAA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F6ACDA3" w14:textId="77777777" w:rsidR="00971882" w:rsidRPr="00A43E2F" w:rsidRDefault="00971882" w:rsidP="0099011F">
            <w:pPr>
              <w:pStyle w:val="TableText10"/>
              <w:rPr>
                <w:color w:val="000000"/>
              </w:rPr>
            </w:pPr>
            <w:r w:rsidRPr="00A43E2F">
              <w:rPr>
                <w:color w:val="000000"/>
              </w:rPr>
              <w:t>-</w:t>
            </w:r>
          </w:p>
        </w:tc>
      </w:tr>
      <w:tr w:rsidR="00971882" w:rsidRPr="00A43E2F" w14:paraId="7019708C"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5E1FB93" w14:textId="77777777" w:rsidR="00971882" w:rsidRPr="00A43E2F" w:rsidRDefault="00971882" w:rsidP="0099011F">
            <w:pPr>
              <w:pStyle w:val="TableText10"/>
              <w:rPr>
                <w:color w:val="000000"/>
              </w:rPr>
            </w:pPr>
            <w:r w:rsidRPr="00A43E2F">
              <w:rPr>
                <w:color w:val="000000"/>
              </w:rPr>
              <w:t>9</w:t>
            </w:r>
          </w:p>
        </w:tc>
        <w:tc>
          <w:tcPr>
            <w:tcW w:w="2400" w:type="dxa"/>
            <w:tcBorders>
              <w:top w:val="single" w:sz="4" w:space="0" w:color="C0C0C0"/>
              <w:left w:val="single" w:sz="4" w:space="0" w:color="C0C0C0"/>
              <w:bottom w:val="single" w:sz="4" w:space="0" w:color="C0C0C0"/>
              <w:right w:val="single" w:sz="4" w:space="0" w:color="C0C0C0"/>
            </w:tcBorders>
            <w:hideMark/>
          </w:tcPr>
          <w:p w14:paraId="497CE814" w14:textId="77777777" w:rsidR="00971882" w:rsidRPr="00A43E2F" w:rsidRDefault="00971882" w:rsidP="0099011F">
            <w:pPr>
              <w:pStyle w:val="TableText10"/>
              <w:rPr>
                <w:color w:val="000000"/>
              </w:rPr>
            </w:pPr>
            <w:r w:rsidRPr="00A43E2F">
              <w:rPr>
                <w:color w:val="000000"/>
              </w:rPr>
              <w:t>27B (3) (b) (ii)</w:t>
            </w:r>
          </w:p>
        </w:tc>
        <w:tc>
          <w:tcPr>
            <w:tcW w:w="3719" w:type="dxa"/>
            <w:tcBorders>
              <w:top w:val="single" w:sz="4" w:space="0" w:color="C0C0C0"/>
              <w:left w:val="single" w:sz="4" w:space="0" w:color="C0C0C0"/>
              <w:bottom w:val="single" w:sz="4" w:space="0" w:color="C0C0C0"/>
              <w:right w:val="single" w:sz="4" w:space="0" w:color="C0C0C0"/>
            </w:tcBorders>
            <w:hideMark/>
          </w:tcPr>
          <w:p w14:paraId="57E03183" w14:textId="77777777" w:rsidR="00971882" w:rsidRPr="00A43E2F" w:rsidRDefault="00971882" w:rsidP="0099011F">
            <w:pPr>
              <w:pStyle w:val="TableText10"/>
              <w:rPr>
                <w:color w:val="000000"/>
              </w:rPr>
            </w:pPr>
            <w:r w:rsidRPr="00A43E2F">
              <w:rPr>
                <w:color w:val="000000"/>
              </w:rPr>
              <w:t>light rail service operator not give copy of application to vary condition or restriction of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4ED85E28"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5DA1102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6F4958A" w14:textId="77777777" w:rsidR="00971882" w:rsidRPr="00A43E2F" w:rsidRDefault="00971882" w:rsidP="0099011F">
            <w:pPr>
              <w:pStyle w:val="TableText10"/>
              <w:rPr>
                <w:color w:val="000000"/>
              </w:rPr>
            </w:pPr>
            <w:r w:rsidRPr="00A43E2F">
              <w:rPr>
                <w:color w:val="000000"/>
              </w:rPr>
              <w:t>-</w:t>
            </w:r>
          </w:p>
        </w:tc>
      </w:tr>
      <w:tr w:rsidR="00971882" w:rsidRPr="00A43E2F" w14:paraId="53FA80A4"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AFFAB84" w14:textId="77777777" w:rsidR="00971882" w:rsidRPr="00A43E2F" w:rsidRDefault="00971882" w:rsidP="0099011F">
            <w:pPr>
              <w:pStyle w:val="TableText10"/>
              <w:rPr>
                <w:color w:val="000000"/>
              </w:rPr>
            </w:pPr>
            <w:r w:rsidRPr="00A43E2F">
              <w:rPr>
                <w:color w:val="000000"/>
              </w:rPr>
              <w:t>10</w:t>
            </w:r>
          </w:p>
        </w:tc>
        <w:tc>
          <w:tcPr>
            <w:tcW w:w="2400" w:type="dxa"/>
            <w:tcBorders>
              <w:top w:val="single" w:sz="4" w:space="0" w:color="C0C0C0"/>
              <w:left w:val="single" w:sz="4" w:space="0" w:color="C0C0C0"/>
              <w:bottom w:val="single" w:sz="4" w:space="0" w:color="C0C0C0"/>
              <w:right w:val="single" w:sz="4" w:space="0" w:color="C0C0C0"/>
            </w:tcBorders>
            <w:hideMark/>
          </w:tcPr>
          <w:p w14:paraId="5D6395C8" w14:textId="77777777" w:rsidR="00971882" w:rsidRPr="00A43E2F" w:rsidRDefault="00971882" w:rsidP="0099011F">
            <w:pPr>
              <w:pStyle w:val="TableText10"/>
              <w:rPr>
                <w:color w:val="000000"/>
              </w:rPr>
            </w:pPr>
            <w:r w:rsidRPr="00A43E2F">
              <w:rPr>
                <w:color w:val="000000"/>
              </w:rPr>
              <w:t>32 (1)</w:t>
            </w:r>
          </w:p>
        </w:tc>
        <w:tc>
          <w:tcPr>
            <w:tcW w:w="3719" w:type="dxa"/>
            <w:tcBorders>
              <w:top w:val="single" w:sz="4" w:space="0" w:color="C0C0C0"/>
              <w:left w:val="single" w:sz="4" w:space="0" w:color="C0C0C0"/>
              <w:bottom w:val="single" w:sz="4" w:space="0" w:color="C0C0C0"/>
              <w:right w:val="single" w:sz="4" w:space="0" w:color="C0C0C0"/>
            </w:tcBorders>
            <w:hideMark/>
          </w:tcPr>
          <w:p w14:paraId="507607A6" w14:textId="77777777" w:rsidR="00971882" w:rsidRPr="00A43E2F" w:rsidRDefault="00971882" w:rsidP="0099011F">
            <w:pPr>
              <w:pStyle w:val="TableText10"/>
              <w:rPr>
                <w:color w:val="000000"/>
              </w:rPr>
            </w:pPr>
            <w:r w:rsidRPr="00A43E2F">
              <w:rPr>
                <w:color w:val="000000"/>
              </w:rPr>
              <w:t>operate transport booking service without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5B105E0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DF3C32E"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B937BA0" w14:textId="77777777" w:rsidR="00971882" w:rsidRPr="00A43E2F" w:rsidRDefault="00971882" w:rsidP="0099011F">
            <w:pPr>
              <w:pStyle w:val="TableText10"/>
              <w:rPr>
                <w:color w:val="000000"/>
              </w:rPr>
            </w:pPr>
            <w:r w:rsidRPr="00A43E2F">
              <w:rPr>
                <w:color w:val="000000"/>
              </w:rPr>
              <w:t>-</w:t>
            </w:r>
          </w:p>
        </w:tc>
      </w:tr>
      <w:tr w:rsidR="00971882" w:rsidRPr="00A43E2F" w14:paraId="7F81340C"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C25F369" w14:textId="77777777" w:rsidR="00971882" w:rsidRPr="00A43E2F" w:rsidRDefault="00971882" w:rsidP="0099011F">
            <w:pPr>
              <w:pStyle w:val="TableText10"/>
              <w:rPr>
                <w:color w:val="000000"/>
              </w:rPr>
            </w:pPr>
            <w:r w:rsidRPr="00A43E2F">
              <w:rPr>
                <w:color w:val="000000"/>
              </w:rPr>
              <w:lastRenderedPageBreak/>
              <w:t>11</w:t>
            </w:r>
          </w:p>
        </w:tc>
        <w:tc>
          <w:tcPr>
            <w:tcW w:w="2400" w:type="dxa"/>
            <w:tcBorders>
              <w:top w:val="single" w:sz="4" w:space="0" w:color="C0C0C0"/>
              <w:left w:val="single" w:sz="4" w:space="0" w:color="C0C0C0"/>
              <w:bottom w:val="single" w:sz="4" w:space="0" w:color="C0C0C0"/>
              <w:right w:val="single" w:sz="4" w:space="0" w:color="C0C0C0"/>
            </w:tcBorders>
            <w:hideMark/>
          </w:tcPr>
          <w:p w14:paraId="66F7E932" w14:textId="77777777" w:rsidR="00971882" w:rsidRPr="00A43E2F" w:rsidRDefault="00971882" w:rsidP="0099011F">
            <w:pPr>
              <w:pStyle w:val="TableText10"/>
              <w:rPr>
                <w:color w:val="000000"/>
              </w:rPr>
            </w:pPr>
            <w:r w:rsidRPr="00A43E2F">
              <w:rPr>
                <w:color w:val="000000"/>
              </w:rPr>
              <w:t>33 (1)</w:t>
            </w:r>
          </w:p>
        </w:tc>
        <w:tc>
          <w:tcPr>
            <w:tcW w:w="3719" w:type="dxa"/>
            <w:tcBorders>
              <w:top w:val="single" w:sz="4" w:space="0" w:color="C0C0C0"/>
              <w:left w:val="single" w:sz="4" w:space="0" w:color="C0C0C0"/>
              <w:bottom w:val="single" w:sz="4" w:space="0" w:color="C0C0C0"/>
              <w:right w:val="single" w:sz="4" w:space="0" w:color="C0C0C0"/>
            </w:tcBorders>
            <w:hideMark/>
          </w:tcPr>
          <w:p w14:paraId="4FBA0C23" w14:textId="77777777" w:rsidR="00971882" w:rsidRPr="00A43E2F" w:rsidRDefault="00971882" w:rsidP="0099011F">
            <w:pPr>
              <w:pStyle w:val="TableText10"/>
              <w:rPr>
                <w:color w:val="000000"/>
              </w:rPr>
            </w:pPr>
            <w:r w:rsidRPr="00A43E2F">
              <w:rPr>
                <w:color w:val="000000"/>
              </w:rPr>
              <w:t>accredited transport booking service not comply with condition of accreditation</w:t>
            </w:r>
          </w:p>
        </w:tc>
        <w:tc>
          <w:tcPr>
            <w:tcW w:w="1320" w:type="dxa"/>
            <w:tcBorders>
              <w:top w:val="single" w:sz="4" w:space="0" w:color="C0C0C0"/>
              <w:left w:val="single" w:sz="4" w:space="0" w:color="C0C0C0"/>
              <w:bottom w:val="single" w:sz="4" w:space="0" w:color="C0C0C0"/>
              <w:right w:val="single" w:sz="4" w:space="0" w:color="C0C0C0"/>
            </w:tcBorders>
            <w:hideMark/>
          </w:tcPr>
          <w:p w14:paraId="2F7086EA"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AF47D94"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823D94" w14:textId="77777777" w:rsidR="00971882" w:rsidRPr="00A43E2F" w:rsidRDefault="00971882" w:rsidP="0099011F">
            <w:pPr>
              <w:pStyle w:val="TableText10"/>
              <w:rPr>
                <w:color w:val="000000"/>
              </w:rPr>
            </w:pPr>
            <w:r w:rsidRPr="00A43E2F">
              <w:rPr>
                <w:color w:val="000000"/>
              </w:rPr>
              <w:t>-</w:t>
            </w:r>
          </w:p>
        </w:tc>
      </w:tr>
      <w:tr w:rsidR="00971882" w:rsidRPr="00A43E2F" w14:paraId="5172B1F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AB6B609" w14:textId="77777777" w:rsidR="00971882" w:rsidRPr="00A43E2F" w:rsidRDefault="00971882" w:rsidP="0099011F">
            <w:pPr>
              <w:pStyle w:val="TableText10"/>
              <w:rPr>
                <w:color w:val="000000"/>
              </w:rPr>
            </w:pPr>
            <w:r w:rsidRPr="00A43E2F">
              <w:rPr>
                <w:color w:val="000000"/>
              </w:rPr>
              <w:t>12</w:t>
            </w:r>
          </w:p>
        </w:tc>
        <w:tc>
          <w:tcPr>
            <w:tcW w:w="2400" w:type="dxa"/>
            <w:tcBorders>
              <w:top w:val="single" w:sz="4" w:space="0" w:color="C0C0C0"/>
              <w:left w:val="single" w:sz="4" w:space="0" w:color="C0C0C0"/>
              <w:bottom w:val="single" w:sz="4" w:space="0" w:color="C0C0C0"/>
              <w:right w:val="single" w:sz="4" w:space="0" w:color="C0C0C0"/>
            </w:tcBorders>
            <w:hideMark/>
          </w:tcPr>
          <w:p w14:paraId="6E722C8B" w14:textId="77777777" w:rsidR="00971882" w:rsidRPr="00A43E2F" w:rsidRDefault="00971882" w:rsidP="0099011F">
            <w:pPr>
              <w:pStyle w:val="TableText10"/>
              <w:rPr>
                <w:color w:val="000000"/>
              </w:rPr>
            </w:pPr>
            <w:r w:rsidRPr="00A43E2F">
              <w:rPr>
                <w:color w:val="000000"/>
              </w:rPr>
              <w:t>34</w:t>
            </w:r>
          </w:p>
        </w:tc>
        <w:tc>
          <w:tcPr>
            <w:tcW w:w="3719" w:type="dxa"/>
            <w:tcBorders>
              <w:top w:val="single" w:sz="4" w:space="0" w:color="C0C0C0"/>
              <w:left w:val="single" w:sz="4" w:space="0" w:color="C0C0C0"/>
              <w:bottom w:val="single" w:sz="4" w:space="0" w:color="C0C0C0"/>
              <w:right w:val="single" w:sz="4" w:space="0" w:color="C0C0C0"/>
            </w:tcBorders>
            <w:hideMark/>
          </w:tcPr>
          <w:p w14:paraId="2D23AFF5" w14:textId="77777777" w:rsidR="00971882" w:rsidRPr="00A43E2F" w:rsidRDefault="00971882" w:rsidP="0099011F">
            <w:pPr>
              <w:pStyle w:val="TableText10"/>
              <w:rPr>
                <w:color w:val="000000"/>
              </w:rPr>
            </w:pPr>
            <w:r w:rsidRPr="00A43E2F">
              <w:rPr>
                <w:color w:val="000000"/>
              </w:rPr>
              <w:t>pretend to be accredited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4D220D5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2E678DF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5BD1245" w14:textId="77777777" w:rsidR="00971882" w:rsidRPr="00A43E2F" w:rsidRDefault="00971882" w:rsidP="0099011F">
            <w:pPr>
              <w:pStyle w:val="TableText10"/>
              <w:rPr>
                <w:color w:val="000000"/>
              </w:rPr>
            </w:pPr>
            <w:r w:rsidRPr="00A43E2F">
              <w:rPr>
                <w:color w:val="000000"/>
              </w:rPr>
              <w:t>-</w:t>
            </w:r>
          </w:p>
        </w:tc>
      </w:tr>
      <w:tr w:rsidR="00971882" w:rsidRPr="00A43E2F" w14:paraId="27BDB897"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8231758" w14:textId="77777777" w:rsidR="00971882" w:rsidRPr="00A43E2F" w:rsidRDefault="00971882" w:rsidP="0099011F">
            <w:pPr>
              <w:pStyle w:val="TableText10"/>
              <w:rPr>
                <w:color w:val="000000"/>
              </w:rPr>
            </w:pPr>
            <w:r w:rsidRPr="00A43E2F">
              <w:rPr>
                <w:color w:val="000000"/>
              </w:rPr>
              <w:t>13</w:t>
            </w:r>
          </w:p>
        </w:tc>
        <w:tc>
          <w:tcPr>
            <w:tcW w:w="2400" w:type="dxa"/>
            <w:tcBorders>
              <w:top w:val="single" w:sz="4" w:space="0" w:color="C0C0C0"/>
              <w:left w:val="single" w:sz="4" w:space="0" w:color="C0C0C0"/>
              <w:bottom w:val="single" w:sz="4" w:space="0" w:color="C0C0C0"/>
              <w:right w:val="single" w:sz="4" w:space="0" w:color="C0C0C0"/>
            </w:tcBorders>
            <w:hideMark/>
          </w:tcPr>
          <w:p w14:paraId="35435C0B" w14:textId="77777777" w:rsidR="00971882" w:rsidRPr="00A43E2F" w:rsidRDefault="00971882" w:rsidP="0099011F">
            <w:pPr>
              <w:pStyle w:val="TableText10"/>
              <w:rPr>
                <w:color w:val="000000"/>
              </w:rPr>
            </w:pPr>
            <w:r w:rsidRPr="00A43E2F">
              <w:rPr>
                <w:color w:val="000000"/>
              </w:rPr>
              <w:t>36A (1)</w:t>
            </w:r>
          </w:p>
        </w:tc>
        <w:tc>
          <w:tcPr>
            <w:tcW w:w="3719" w:type="dxa"/>
            <w:tcBorders>
              <w:top w:val="single" w:sz="4" w:space="0" w:color="C0C0C0"/>
              <w:left w:val="single" w:sz="4" w:space="0" w:color="C0C0C0"/>
              <w:bottom w:val="single" w:sz="4" w:space="0" w:color="C0C0C0"/>
              <w:right w:val="single" w:sz="4" w:space="0" w:color="C0C0C0"/>
            </w:tcBorders>
            <w:hideMark/>
          </w:tcPr>
          <w:p w14:paraId="742EDA00" w14:textId="77777777" w:rsidR="00971882" w:rsidRPr="00A43E2F" w:rsidRDefault="00971882" w:rsidP="0099011F">
            <w:pPr>
              <w:pStyle w:val="TableText10"/>
              <w:rPr>
                <w:color w:val="000000"/>
              </w:rPr>
            </w:pPr>
            <w:r w:rsidRPr="00A43E2F">
              <w:rPr>
                <w:color w:val="000000"/>
              </w:rPr>
              <w:t>pretend to be affiliated driver for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446E2132"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FFC43E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BC67686" w14:textId="77777777" w:rsidR="00971882" w:rsidRPr="00A43E2F" w:rsidRDefault="00971882" w:rsidP="0099011F">
            <w:pPr>
              <w:pStyle w:val="TableText10"/>
              <w:rPr>
                <w:color w:val="000000"/>
              </w:rPr>
            </w:pPr>
            <w:r w:rsidRPr="00A43E2F">
              <w:rPr>
                <w:color w:val="000000"/>
              </w:rPr>
              <w:t>-</w:t>
            </w:r>
          </w:p>
        </w:tc>
      </w:tr>
      <w:tr w:rsidR="00971882" w:rsidRPr="00A43E2F" w14:paraId="3FD551C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45F3E64" w14:textId="77777777" w:rsidR="00971882" w:rsidRPr="00A43E2F" w:rsidRDefault="00971882" w:rsidP="0099011F">
            <w:pPr>
              <w:pStyle w:val="TableText10"/>
              <w:rPr>
                <w:color w:val="000000"/>
              </w:rPr>
            </w:pPr>
            <w:r w:rsidRPr="00A43E2F">
              <w:rPr>
                <w:color w:val="000000"/>
              </w:rPr>
              <w:t>14</w:t>
            </w:r>
          </w:p>
        </w:tc>
        <w:tc>
          <w:tcPr>
            <w:tcW w:w="2400" w:type="dxa"/>
            <w:tcBorders>
              <w:top w:val="single" w:sz="4" w:space="0" w:color="C0C0C0"/>
              <w:left w:val="single" w:sz="4" w:space="0" w:color="C0C0C0"/>
              <w:bottom w:val="single" w:sz="4" w:space="0" w:color="C0C0C0"/>
              <w:right w:val="single" w:sz="4" w:space="0" w:color="C0C0C0"/>
            </w:tcBorders>
            <w:hideMark/>
          </w:tcPr>
          <w:p w14:paraId="44E94B62" w14:textId="77777777" w:rsidR="00971882" w:rsidRPr="00A43E2F" w:rsidRDefault="00971882" w:rsidP="0099011F">
            <w:pPr>
              <w:pStyle w:val="TableText10"/>
              <w:rPr>
                <w:color w:val="000000"/>
              </w:rPr>
            </w:pPr>
            <w:r w:rsidRPr="00A43E2F">
              <w:rPr>
                <w:color w:val="000000"/>
              </w:rPr>
              <w:t>36D (1)</w:t>
            </w:r>
          </w:p>
        </w:tc>
        <w:tc>
          <w:tcPr>
            <w:tcW w:w="3719" w:type="dxa"/>
            <w:tcBorders>
              <w:top w:val="single" w:sz="4" w:space="0" w:color="C0C0C0"/>
              <w:left w:val="single" w:sz="4" w:space="0" w:color="C0C0C0"/>
              <w:bottom w:val="single" w:sz="4" w:space="0" w:color="C0C0C0"/>
              <w:right w:val="single" w:sz="4" w:space="0" w:color="C0C0C0"/>
            </w:tcBorders>
            <w:hideMark/>
          </w:tcPr>
          <w:p w14:paraId="44FDCC43" w14:textId="77777777" w:rsidR="00971882" w:rsidRPr="00A43E2F" w:rsidRDefault="00971882" w:rsidP="0099011F">
            <w:pPr>
              <w:pStyle w:val="TableText10"/>
              <w:rPr>
                <w:color w:val="000000"/>
              </w:rPr>
            </w:pPr>
            <w:r w:rsidRPr="00A43E2F">
              <w:rPr>
                <w:color w:val="000000"/>
              </w:rPr>
              <w:t>pretend to be affiliated operator for transport booking service</w:t>
            </w:r>
          </w:p>
        </w:tc>
        <w:tc>
          <w:tcPr>
            <w:tcW w:w="1320" w:type="dxa"/>
            <w:tcBorders>
              <w:top w:val="single" w:sz="4" w:space="0" w:color="C0C0C0"/>
              <w:left w:val="single" w:sz="4" w:space="0" w:color="C0C0C0"/>
              <w:bottom w:val="single" w:sz="4" w:space="0" w:color="C0C0C0"/>
              <w:right w:val="single" w:sz="4" w:space="0" w:color="C0C0C0"/>
            </w:tcBorders>
            <w:hideMark/>
          </w:tcPr>
          <w:p w14:paraId="57920220"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768730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D116827" w14:textId="77777777" w:rsidR="00971882" w:rsidRPr="00A43E2F" w:rsidRDefault="00971882" w:rsidP="0099011F">
            <w:pPr>
              <w:pStyle w:val="TableText10"/>
              <w:rPr>
                <w:color w:val="000000"/>
              </w:rPr>
            </w:pPr>
            <w:r w:rsidRPr="00A43E2F">
              <w:rPr>
                <w:color w:val="000000"/>
              </w:rPr>
              <w:t>-</w:t>
            </w:r>
          </w:p>
        </w:tc>
      </w:tr>
      <w:tr w:rsidR="00971882" w:rsidRPr="00A43E2F" w14:paraId="563811D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5AED5D8" w14:textId="77777777" w:rsidR="00971882" w:rsidRPr="00A43E2F" w:rsidRDefault="00971882" w:rsidP="0099011F">
            <w:pPr>
              <w:pStyle w:val="TableText10"/>
              <w:rPr>
                <w:color w:val="000000"/>
              </w:rPr>
            </w:pPr>
            <w:r w:rsidRPr="00A43E2F">
              <w:rPr>
                <w:color w:val="000000"/>
              </w:rPr>
              <w:t>15</w:t>
            </w:r>
          </w:p>
        </w:tc>
        <w:tc>
          <w:tcPr>
            <w:tcW w:w="2400" w:type="dxa"/>
            <w:tcBorders>
              <w:top w:val="single" w:sz="4" w:space="0" w:color="C0C0C0"/>
              <w:left w:val="single" w:sz="4" w:space="0" w:color="C0C0C0"/>
              <w:bottom w:val="single" w:sz="4" w:space="0" w:color="C0C0C0"/>
              <w:right w:val="single" w:sz="4" w:space="0" w:color="C0C0C0"/>
            </w:tcBorders>
            <w:hideMark/>
          </w:tcPr>
          <w:p w14:paraId="4F4EB328" w14:textId="77777777" w:rsidR="00971882" w:rsidRPr="00A43E2F" w:rsidRDefault="00971882" w:rsidP="0099011F">
            <w:pPr>
              <w:pStyle w:val="TableText10"/>
              <w:rPr>
                <w:color w:val="000000"/>
              </w:rPr>
            </w:pPr>
            <w:r w:rsidRPr="00A43E2F">
              <w:rPr>
                <w:color w:val="000000"/>
              </w:rPr>
              <w:t>36E (1)</w:t>
            </w:r>
          </w:p>
        </w:tc>
        <w:tc>
          <w:tcPr>
            <w:tcW w:w="3719" w:type="dxa"/>
            <w:tcBorders>
              <w:top w:val="single" w:sz="4" w:space="0" w:color="C0C0C0"/>
              <w:left w:val="single" w:sz="4" w:space="0" w:color="C0C0C0"/>
              <w:bottom w:val="single" w:sz="4" w:space="0" w:color="C0C0C0"/>
              <w:right w:val="single" w:sz="4" w:space="0" w:color="C0C0C0"/>
            </w:tcBorders>
            <w:hideMark/>
          </w:tcPr>
          <w:p w14:paraId="193BF0C2" w14:textId="77777777" w:rsidR="00971882" w:rsidRPr="00A43E2F" w:rsidRDefault="00971882" w:rsidP="0099011F">
            <w:pPr>
              <w:pStyle w:val="TableText10"/>
              <w:rPr>
                <w:color w:val="000000"/>
              </w:rPr>
            </w:pPr>
            <w:r w:rsidRPr="00A43E2F">
              <w:rPr>
                <w:color w:val="000000"/>
              </w:rPr>
              <w:t>taxi driver not affiliated driver where service operator neither affiliated operator nor independent taxi service operator</w:t>
            </w:r>
          </w:p>
        </w:tc>
        <w:tc>
          <w:tcPr>
            <w:tcW w:w="1320" w:type="dxa"/>
            <w:tcBorders>
              <w:top w:val="single" w:sz="4" w:space="0" w:color="C0C0C0"/>
              <w:left w:val="single" w:sz="4" w:space="0" w:color="C0C0C0"/>
              <w:bottom w:val="single" w:sz="4" w:space="0" w:color="C0C0C0"/>
              <w:right w:val="single" w:sz="4" w:space="0" w:color="C0C0C0"/>
            </w:tcBorders>
            <w:hideMark/>
          </w:tcPr>
          <w:p w14:paraId="2B8FF32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4C710819"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7507F80" w14:textId="77777777" w:rsidR="00971882" w:rsidRPr="00A43E2F" w:rsidRDefault="00971882" w:rsidP="0099011F">
            <w:pPr>
              <w:pStyle w:val="TableText10"/>
              <w:rPr>
                <w:color w:val="000000"/>
              </w:rPr>
            </w:pPr>
            <w:r w:rsidRPr="00A43E2F">
              <w:rPr>
                <w:color w:val="000000"/>
              </w:rPr>
              <w:t>-</w:t>
            </w:r>
          </w:p>
        </w:tc>
      </w:tr>
      <w:tr w:rsidR="00971882" w:rsidRPr="00A43E2F" w14:paraId="2B99EAB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0122640" w14:textId="77777777" w:rsidR="00971882" w:rsidRPr="00A43E2F" w:rsidRDefault="00971882" w:rsidP="0099011F">
            <w:pPr>
              <w:pStyle w:val="TableText10"/>
              <w:rPr>
                <w:color w:val="000000"/>
              </w:rPr>
            </w:pPr>
            <w:r w:rsidRPr="00A43E2F">
              <w:rPr>
                <w:color w:val="000000"/>
              </w:rPr>
              <w:t>16</w:t>
            </w:r>
          </w:p>
        </w:tc>
        <w:tc>
          <w:tcPr>
            <w:tcW w:w="2400" w:type="dxa"/>
            <w:tcBorders>
              <w:top w:val="single" w:sz="4" w:space="0" w:color="C0C0C0"/>
              <w:left w:val="single" w:sz="4" w:space="0" w:color="C0C0C0"/>
              <w:bottom w:val="single" w:sz="4" w:space="0" w:color="C0C0C0"/>
              <w:right w:val="single" w:sz="4" w:space="0" w:color="C0C0C0"/>
            </w:tcBorders>
            <w:hideMark/>
          </w:tcPr>
          <w:p w14:paraId="13522C5C" w14:textId="77777777" w:rsidR="00971882" w:rsidRPr="00A43E2F" w:rsidRDefault="00971882" w:rsidP="0099011F">
            <w:pPr>
              <w:pStyle w:val="TableText10"/>
              <w:rPr>
                <w:color w:val="000000"/>
              </w:rPr>
            </w:pPr>
            <w:r w:rsidRPr="00A43E2F">
              <w:rPr>
                <w:color w:val="000000"/>
              </w:rPr>
              <w:t>36E (2)</w:t>
            </w:r>
          </w:p>
        </w:tc>
        <w:tc>
          <w:tcPr>
            <w:tcW w:w="3719" w:type="dxa"/>
            <w:tcBorders>
              <w:top w:val="single" w:sz="4" w:space="0" w:color="C0C0C0"/>
              <w:left w:val="single" w:sz="4" w:space="0" w:color="C0C0C0"/>
              <w:bottom w:val="single" w:sz="4" w:space="0" w:color="C0C0C0"/>
              <w:right w:val="single" w:sz="4" w:space="0" w:color="C0C0C0"/>
            </w:tcBorders>
            <w:hideMark/>
          </w:tcPr>
          <w:p w14:paraId="527C875C" w14:textId="77777777" w:rsidR="00971882" w:rsidRPr="00A43E2F" w:rsidRDefault="00971882" w:rsidP="0099011F">
            <w:pPr>
              <w:pStyle w:val="TableText10"/>
              <w:rPr>
                <w:color w:val="000000"/>
              </w:rPr>
            </w:pPr>
            <w:r w:rsidRPr="00A43E2F">
              <w:rPr>
                <w:color w:val="000000"/>
              </w:rPr>
              <w:t>taxi service operator neither affiliated operator nor independent taxi service operator</w:t>
            </w:r>
          </w:p>
        </w:tc>
        <w:tc>
          <w:tcPr>
            <w:tcW w:w="1320" w:type="dxa"/>
            <w:tcBorders>
              <w:top w:val="single" w:sz="4" w:space="0" w:color="C0C0C0"/>
              <w:left w:val="single" w:sz="4" w:space="0" w:color="C0C0C0"/>
              <w:bottom w:val="single" w:sz="4" w:space="0" w:color="C0C0C0"/>
              <w:right w:val="single" w:sz="4" w:space="0" w:color="C0C0C0"/>
            </w:tcBorders>
            <w:hideMark/>
          </w:tcPr>
          <w:p w14:paraId="0E61A84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3811C5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B29BF3B" w14:textId="77777777" w:rsidR="00971882" w:rsidRPr="00A43E2F" w:rsidRDefault="00971882" w:rsidP="0099011F">
            <w:pPr>
              <w:pStyle w:val="TableText10"/>
              <w:rPr>
                <w:color w:val="000000"/>
              </w:rPr>
            </w:pPr>
            <w:r w:rsidRPr="00A43E2F">
              <w:rPr>
                <w:color w:val="000000"/>
              </w:rPr>
              <w:t>-</w:t>
            </w:r>
          </w:p>
        </w:tc>
      </w:tr>
      <w:tr w:rsidR="00971882" w:rsidRPr="00A43E2F" w14:paraId="17D98CF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ACD3AE1" w14:textId="77777777" w:rsidR="00971882" w:rsidRPr="00A43E2F" w:rsidRDefault="00971882" w:rsidP="0099011F">
            <w:pPr>
              <w:pStyle w:val="TableText10"/>
              <w:rPr>
                <w:color w:val="000000"/>
              </w:rPr>
            </w:pPr>
            <w:r w:rsidRPr="00A43E2F">
              <w:rPr>
                <w:color w:val="000000"/>
              </w:rPr>
              <w:lastRenderedPageBreak/>
              <w:t>17</w:t>
            </w:r>
          </w:p>
        </w:tc>
        <w:tc>
          <w:tcPr>
            <w:tcW w:w="2400" w:type="dxa"/>
            <w:tcBorders>
              <w:top w:val="single" w:sz="4" w:space="0" w:color="C0C0C0"/>
              <w:left w:val="single" w:sz="4" w:space="0" w:color="C0C0C0"/>
              <w:bottom w:val="single" w:sz="4" w:space="0" w:color="C0C0C0"/>
              <w:right w:val="single" w:sz="4" w:space="0" w:color="C0C0C0"/>
            </w:tcBorders>
            <w:hideMark/>
          </w:tcPr>
          <w:p w14:paraId="3E589484" w14:textId="77777777" w:rsidR="00971882" w:rsidRPr="00A43E2F" w:rsidRDefault="00971882" w:rsidP="0099011F">
            <w:pPr>
              <w:pStyle w:val="TableText10"/>
              <w:rPr>
                <w:color w:val="000000"/>
              </w:rPr>
            </w:pPr>
            <w:r w:rsidRPr="00A43E2F">
              <w:rPr>
                <w:color w:val="000000"/>
              </w:rPr>
              <w:t>36F (1)</w:t>
            </w:r>
          </w:p>
        </w:tc>
        <w:tc>
          <w:tcPr>
            <w:tcW w:w="3719" w:type="dxa"/>
            <w:tcBorders>
              <w:top w:val="single" w:sz="4" w:space="0" w:color="C0C0C0"/>
              <w:left w:val="single" w:sz="4" w:space="0" w:color="C0C0C0"/>
              <w:bottom w:val="single" w:sz="4" w:space="0" w:color="C0C0C0"/>
              <w:right w:val="single" w:sz="4" w:space="0" w:color="C0C0C0"/>
            </w:tcBorders>
            <w:hideMark/>
          </w:tcPr>
          <w:p w14:paraId="6746706E" w14:textId="77777777" w:rsidR="00971882" w:rsidRPr="00A43E2F" w:rsidRDefault="00971882" w:rsidP="0099011F">
            <w:pPr>
              <w:pStyle w:val="TableText10"/>
              <w:rPr>
                <w:color w:val="000000"/>
              </w:rPr>
            </w:pPr>
            <w:r w:rsidRPr="00A43E2F">
              <w:rPr>
                <w:color w:val="000000"/>
              </w:rPr>
              <w:t>rideshare driver not affiliated driver</w:t>
            </w:r>
          </w:p>
        </w:tc>
        <w:tc>
          <w:tcPr>
            <w:tcW w:w="1320" w:type="dxa"/>
            <w:tcBorders>
              <w:top w:val="single" w:sz="4" w:space="0" w:color="C0C0C0"/>
              <w:left w:val="single" w:sz="4" w:space="0" w:color="C0C0C0"/>
              <w:bottom w:val="single" w:sz="4" w:space="0" w:color="C0C0C0"/>
              <w:right w:val="single" w:sz="4" w:space="0" w:color="C0C0C0"/>
            </w:tcBorders>
            <w:hideMark/>
          </w:tcPr>
          <w:p w14:paraId="14541C0F"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9C514B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8B94D5C" w14:textId="77777777" w:rsidR="00971882" w:rsidRPr="00A43E2F" w:rsidRDefault="00971882" w:rsidP="0099011F">
            <w:pPr>
              <w:pStyle w:val="TableText10"/>
              <w:rPr>
                <w:color w:val="000000"/>
              </w:rPr>
            </w:pPr>
            <w:r w:rsidRPr="00A43E2F">
              <w:rPr>
                <w:color w:val="000000"/>
              </w:rPr>
              <w:t>-</w:t>
            </w:r>
          </w:p>
        </w:tc>
      </w:tr>
      <w:tr w:rsidR="00971882" w:rsidRPr="00A43E2F" w14:paraId="0204DF9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0022266" w14:textId="77777777" w:rsidR="00971882" w:rsidRPr="00A43E2F" w:rsidRDefault="00971882" w:rsidP="0099011F">
            <w:pPr>
              <w:pStyle w:val="TableText10"/>
              <w:rPr>
                <w:color w:val="000000"/>
              </w:rPr>
            </w:pPr>
            <w:r w:rsidRPr="00A43E2F">
              <w:rPr>
                <w:color w:val="000000"/>
              </w:rPr>
              <w:t>18</w:t>
            </w:r>
          </w:p>
        </w:tc>
        <w:tc>
          <w:tcPr>
            <w:tcW w:w="2400" w:type="dxa"/>
            <w:tcBorders>
              <w:top w:val="single" w:sz="4" w:space="0" w:color="C0C0C0"/>
              <w:left w:val="single" w:sz="4" w:space="0" w:color="C0C0C0"/>
              <w:bottom w:val="single" w:sz="4" w:space="0" w:color="C0C0C0"/>
              <w:right w:val="single" w:sz="4" w:space="0" w:color="C0C0C0"/>
            </w:tcBorders>
            <w:hideMark/>
          </w:tcPr>
          <w:p w14:paraId="3CEE52C9" w14:textId="77777777" w:rsidR="00971882" w:rsidRPr="00A43E2F" w:rsidRDefault="00971882" w:rsidP="0099011F">
            <w:pPr>
              <w:pStyle w:val="TableText10"/>
              <w:rPr>
                <w:color w:val="000000"/>
              </w:rPr>
            </w:pPr>
            <w:r w:rsidRPr="00A43E2F">
              <w:rPr>
                <w:color w:val="000000"/>
              </w:rPr>
              <w:t>36G (1)</w:t>
            </w:r>
          </w:p>
        </w:tc>
        <w:tc>
          <w:tcPr>
            <w:tcW w:w="3719" w:type="dxa"/>
            <w:tcBorders>
              <w:top w:val="single" w:sz="4" w:space="0" w:color="C0C0C0"/>
              <w:left w:val="single" w:sz="4" w:space="0" w:color="C0C0C0"/>
              <w:bottom w:val="single" w:sz="4" w:space="0" w:color="C0C0C0"/>
              <w:right w:val="single" w:sz="4" w:space="0" w:color="C0C0C0"/>
            </w:tcBorders>
            <w:hideMark/>
          </w:tcPr>
          <w:p w14:paraId="1DEAB78C" w14:textId="77777777" w:rsidR="00971882" w:rsidRPr="00A43E2F" w:rsidRDefault="00971882" w:rsidP="0099011F">
            <w:pPr>
              <w:pStyle w:val="TableText10"/>
              <w:rPr>
                <w:color w:val="000000"/>
              </w:rPr>
            </w:pPr>
            <w:r w:rsidRPr="00A43E2F">
              <w:rPr>
                <w:color w:val="000000"/>
              </w:rPr>
              <w:t>transport booking service not take reasonable steps to ensure affiliated driver holds licence or exemption</w:t>
            </w:r>
          </w:p>
        </w:tc>
        <w:tc>
          <w:tcPr>
            <w:tcW w:w="1320" w:type="dxa"/>
            <w:tcBorders>
              <w:top w:val="single" w:sz="4" w:space="0" w:color="C0C0C0"/>
              <w:left w:val="single" w:sz="4" w:space="0" w:color="C0C0C0"/>
              <w:bottom w:val="single" w:sz="4" w:space="0" w:color="C0C0C0"/>
              <w:right w:val="single" w:sz="4" w:space="0" w:color="C0C0C0"/>
            </w:tcBorders>
            <w:hideMark/>
          </w:tcPr>
          <w:p w14:paraId="5090371F"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79F821E"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D4F9B47" w14:textId="77777777" w:rsidR="00971882" w:rsidRPr="00A43E2F" w:rsidRDefault="00971882" w:rsidP="0099011F">
            <w:pPr>
              <w:pStyle w:val="TableText10"/>
              <w:rPr>
                <w:color w:val="000000"/>
              </w:rPr>
            </w:pPr>
            <w:r w:rsidRPr="00A43E2F">
              <w:rPr>
                <w:color w:val="000000"/>
              </w:rPr>
              <w:t>-</w:t>
            </w:r>
          </w:p>
        </w:tc>
      </w:tr>
      <w:tr w:rsidR="00971882" w:rsidRPr="00A43E2F" w14:paraId="63DB208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00273CF" w14:textId="77777777" w:rsidR="00971882" w:rsidRPr="00A43E2F" w:rsidRDefault="00971882" w:rsidP="0099011F">
            <w:pPr>
              <w:pStyle w:val="TableText10"/>
              <w:rPr>
                <w:color w:val="000000"/>
              </w:rPr>
            </w:pPr>
            <w:r w:rsidRPr="00A43E2F">
              <w:rPr>
                <w:color w:val="000000"/>
              </w:rPr>
              <w:t>19</w:t>
            </w:r>
          </w:p>
        </w:tc>
        <w:tc>
          <w:tcPr>
            <w:tcW w:w="2400" w:type="dxa"/>
            <w:tcBorders>
              <w:top w:val="single" w:sz="4" w:space="0" w:color="C0C0C0"/>
              <w:left w:val="single" w:sz="4" w:space="0" w:color="C0C0C0"/>
              <w:bottom w:val="single" w:sz="4" w:space="0" w:color="C0C0C0"/>
              <w:right w:val="single" w:sz="4" w:space="0" w:color="C0C0C0"/>
            </w:tcBorders>
            <w:hideMark/>
          </w:tcPr>
          <w:p w14:paraId="49217869" w14:textId="77777777" w:rsidR="00971882" w:rsidRPr="00A43E2F" w:rsidRDefault="00971882" w:rsidP="0099011F">
            <w:pPr>
              <w:pStyle w:val="TableText10"/>
              <w:rPr>
                <w:color w:val="000000"/>
              </w:rPr>
            </w:pPr>
            <w:r w:rsidRPr="00A43E2F">
              <w:rPr>
                <w:color w:val="000000"/>
              </w:rPr>
              <w:t>36G (2)</w:t>
            </w:r>
          </w:p>
        </w:tc>
        <w:tc>
          <w:tcPr>
            <w:tcW w:w="3719" w:type="dxa"/>
            <w:tcBorders>
              <w:top w:val="single" w:sz="4" w:space="0" w:color="C0C0C0"/>
              <w:left w:val="single" w:sz="4" w:space="0" w:color="C0C0C0"/>
              <w:bottom w:val="single" w:sz="4" w:space="0" w:color="C0C0C0"/>
              <w:right w:val="single" w:sz="4" w:space="0" w:color="C0C0C0"/>
            </w:tcBorders>
            <w:hideMark/>
          </w:tcPr>
          <w:p w14:paraId="24152512" w14:textId="77777777" w:rsidR="00971882" w:rsidRPr="00A43E2F" w:rsidRDefault="00971882" w:rsidP="0099011F">
            <w:pPr>
              <w:pStyle w:val="TableText10"/>
              <w:rPr>
                <w:color w:val="000000"/>
              </w:rPr>
            </w:pPr>
            <w:r w:rsidRPr="00A43E2F">
              <w:rPr>
                <w:color w:val="000000"/>
              </w:rPr>
              <w:t>transport booking service not take reasonable steps to ensure affiliated taxi/ hire car service operator accredited</w:t>
            </w:r>
          </w:p>
        </w:tc>
        <w:tc>
          <w:tcPr>
            <w:tcW w:w="1320" w:type="dxa"/>
            <w:tcBorders>
              <w:top w:val="single" w:sz="4" w:space="0" w:color="C0C0C0"/>
              <w:left w:val="single" w:sz="4" w:space="0" w:color="C0C0C0"/>
              <w:bottom w:val="single" w:sz="4" w:space="0" w:color="C0C0C0"/>
              <w:right w:val="single" w:sz="4" w:space="0" w:color="C0C0C0"/>
            </w:tcBorders>
            <w:hideMark/>
          </w:tcPr>
          <w:p w14:paraId="5A3BDD9B"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5B17ABF"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4BEB965" w14:textId="77777777" w:rsidR="00971882" w:rsidRPr="00A43E2F" w:rsidRDefault="00971882" w:rsidP="0099011F">
            <w:pPr>
              <w:pStyle w:val="TableText10"/>
              <w:rPr>
                <w:color w:val="000000"/>
              </w:rPr>
            </w:pPr>
            <w:r w:rsidRPr="00A43E2F">
              <w:rPr>
                <w:color w:val="000000"/>
              </w:rPr>
              <w:t>-</w:t>
            </w:r>
          </w:p>
        </w:tc>
      </w:tr>
      <w:tr w:rsidR="00971882" w:rsidRPr="00A43E2F" w14:paraId="2C4DE00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7B7D6F" w14:textId="77777777" w:rsidR="00971882" w:rsidRPr="00A43E2F" w:rsidRDefault="00971882" w:rsidP="0099011F">
            <w:pPr>
              <w:pStyle w:val="TableText10"/>
              <w:rPr>
                <w:color w:val="000000"/>
              </w:rPr>
            </w:pPr>
            <w:r w:rsidRPr="00A43E2F">
              <w:rPr>
                <w:color w:val="000000"/>
              </w:rPr>
              <w:br w:type="page"/>
              <w:t>20</w:t>
            </w:r>
          </w:p>
        </w:tc>
        <w:tc>
          <w:tcPr>
            <w:tcW w:w="2400" w:type="dxa"/>
            <w:tcBorders>
              <w:top w:val="single" w:sz="4" w:space="0" w:color="C0C0C0"/>
              <w:left w:val="single" w:sz="4" w:space="0" w:color="C0C0C0"/>
              <w:bottom w:val="single" w:sz="4" w:space="0" w:color="C0C0C0"/>
              <w:right w:val="single" w:sz="4" w:space="0" w:color="C0C0C0"/>
            </w:tcBorders>
            <w:hideMark/>
          </w:tcPr>
          <w:p w14:paraId="6487F379" w14:textId="77777777" w:rsidR="00971882" w:rsidRPr="00A43E2F" w:rsidRDefault="00971882" w:rsidP="0099011F">
            <w:pPr>
              <w:pStyle w:val="TableText10"/>
              <w:rPr>
                <w:color w:val="000000"/>
              </w:rPr>
            </w:pPr>
            <w:r w:rsidRPr="00A43E2F">
              <w:rPr>
                <w:color w:val="000000"/>
              </w:rPr>
              <w:t>36G (3) (b) (i)</w:t>
            </w:r>
          </w:p>
        </w:tc>
        <w:tc>
          <w:tcPr>
            <w:tcW w:w="3719" w:type="dxa"/>
            <w:tcBorders>
              <w:top w:val="single" w:sz="4" w:space="0" w:color="C0C0C0"/>
              <w:left w:val="single" w:sz="4" w:space="0" w:color="C0C0C0"/>
              <w:bottom w:val="single" w:sz="4" w:space="0" w:color="C0C0C0"/>
              <w:right w:val="single" w:sz="4" w:space="0" w:color="C0C0C0"/>
            </w:tcBorders>
            <w:hideMark/>
          </w:tcPr>
          <w:p w14:paraId="4E94553A" w14:textId="77777777" w:rsidR="00971882" w:rsidRPr="00A43E2F" w:rsidRDefault="00971882" w:rsidP="0099011F">
            <w:pPr>
              <w:pStyle w:val="TableText10"/>
              <w:rPr>
                <w:color w:val="000000"/>
              </w:rPr>
            </w:pPr>
            <w:r w:rsidRPr="00A43E2F">
              <w:rPr>
                <w:color w:val="000000"/>
              </w:rPr>
              <w:t>transport booking service not take reasonable steps to ensure affiliated rideshare driver accredited</w:t>
            </w:r>
          </w:p>
        </w:tc>
        <w:tc>
          <w:tcPr>
            <w:tcW w:w="1320" w:type="dxa"/>
            <w:tcBorders>
              <w:top w:val="single" w:sz="4" w:space="0" w:color="C0C0C0"/>
              <w:left w:val="single" w:sz="4" w:space="0" w:color="C0C0C0"/>
              <w:bottom w:val="single" w:sz="4" w:space="0" w:color="C0C0C0"/>
              <w:right w:val="single" w:sz="4" w:space="0" w:color="C0C0C0"/>
            </w:tcBorders>
            <w:hideMark/>
          </w:tcPr>
          <w:p w14:paraId="2B967DF8"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76B5C26"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CBAFB76" w14:textId="77777777" w:rsidR="00971882" w:rsidRPr="00A43E2F" w:rsidRDefault="00971882" w:rsidP="0099011F">
            <w:pPr>
              <w:pStyle w:val="TableText10"/>
              <w:rPr>
                <w:color w:val="000000"/>
              </w:rPr>
            </w:pPr>
            <w:r w:rsidRPr="00A43E2F">
              <w:rPr>
                <w:color w:val="000000"/>
              </w:rPr>
              <w:t>-</w:t>
            </w:r>
          </w:p>
        </w:tc>
      </w:tr>
      <w:tr w:rsidR="00971882" w:rsidRPr="00A43E2F" w14:paraId="0987430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297E6EC" w14:textId="77777777" w:rsidR="00971882" w:rsidRPr="00A43E2F" w:rsidRDefault="00971882" w:rsidP="0099011F">
            <w:pPr>
              <w:pStyle w:val="TableText10"/>
              <w:rPr>
                <w:color w:val="000000"/>
              </w:rPr>
            </w:pPr>
            <w:r w:rsidRPr="00A43E2F">
              <w:rPr>
                <w:color w:val="000000"/>
              </w:rPr>
              <w:t>21</w:t>
            </w:r>
          </w:p>
        </w:tc>
        <w:tc>
          <w:tcPr>
            <w:tcW w:w="2400" w:type="dxa"/>
            <w:tcBorders>
              <w:top w:val="single" w:sz="4" w:space="0" w:color="C0C0C0"/>
              <w:left w:val="single" w:sz="4" w:space="0" w:color="C0C0C0"/>
              <w:bottom w:val="single" w:sz="4" w:space="0" w:color="C0C0C0"/>
              <w:right w:val="single" w:sz="4" w:space="0" w:color="C0C0C0"/>
            </w:tcBorders>
            <w:hideMark/>
          </w:tcPr>
          <w:p w14:paraId="5882D409" w14:textId="77777777" w:rsidR="00971882" w:rsidRPr="00A43E2F" w:rsidRDefault="00971882" w:rsidP="0099011F">
            <w:pPr>
              <w:pStyle w:val="TableText10"/>
              <w:rPr>
                <w:color w:val="000000"/>
              </w:rPr>
            </w:pPr>
            <w:r w:rsidRPr="00A43E2F">
              <w:rPr>
                <w:color w:val="000000"/>
              </w:rPr>
              <w:t>36G (3) (b) (ii)</w:t>
            </w:r>
          </w:p>
        </w:tc>
        <w:tc>
          <w:tcPr>
            <w:tcW w:w="3719" w:type="dxa"/>
            <w:tcBorders>
              <w:top w:val="single" w:sz="4" w:space="0" w:color="C0C0C0"/>
              <w:left w:val="single" w:sz="4" w:space="0" w:color="C0C0C0"/>
              <w:bottom w:val="single" w:sz="4" w:space="0" w:color="C0C0C0"/>
              <w:right w:val="single" w:sz="4" w:space="0" w:color="C0C0C0"/>
            </w:tcBorders>
            <w:hideMark/>
          </w:tcPr>
          <w:p w14:paraId="2E0D311E" w14:textId="77777777" w:rsidR="00971882" w:rsidRPr="00A43E2F" w:rsidRDefault="00971882" w:rsidP="0099011F">
            <w:pPr>
              <w:pStyle w:val="TableText10"/>
              <w:rPr>
                <w:color w:val="000000"/>
              </w:rPr>
            </w:pPr>
            <w:r w:rsidRPr="00A43E2F">
              <w:rPr>
                <w:color w:val="000000"/>
              </w:rPr>
              <w:t>transport booking service not take reasonable steps to ensure rideshare vehicle licensed/insured</w:t>
            </w:r>
          </w:p>
        </w:tc>
        <w:tc>
          <w:tcPr>
            <w:tcW w:w="1320" w:type="dxa"/>
            <w:tcBorders>
              <w:top w:val="single" w:sz="4" w:space="0" w:color="C0C0C0"/>
              <w:left w:val="single" w:sz="4" w:space="0" w:color="C0C0C0"/>
              <w:bottom w:val="single" w:sz="4" w:space="0" w:color="C0C0C0"/>
              <w:right w:val="single" w:sz="4" w:space="0" w:color="C0C0C0"/>
            </w:tcBorders>
            <w:hideMark/>
          </w:tcPr>
          <w:p w14:paraId="4B220930"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73C7669A"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43B81EED" w14:textId="77777777" w:rsidR="00971882" w:rsidRPr="00A43E2F" w:rsidRDefault="00971882" w:rsidP="0099011F">
            <w:pPr>
              <w:pStyle w:val="TableText10"/>
              <w:rPr>
                <w:color w:val="000000"/>
              </w:rPr>
            </w:pPr>
            <w:r w:rsidRPr="00A43E2F">
              <w:rPr>
                <w:color w:val="000000"/>
              </w:rPr>
              <w:t>-</w:t>
            </w:r>
          </w:p>
        </w:tc>
      </w:tr>
      <w:tr w:rsidR="00971882" w:rsidRPr="00A43E2F" w14:paraId="434974C2"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523A16A" w14:textId="77777777" w:rsidR="00971882" w:rsidRPr="00A43E2F" w:rsidRDefault="00971882" w:rsidP="0099011F">
            <w:pPr>
              <w:pStyle w:val="TableText10"/>
              <w:rPr>
                <w:color w:val="000000"/>
              </w:rPr>
            </w:pPr>
            <w:r w:rsidRPr="00A43E2F">
              <w:rPr>
                <w:color w:val="000000"/>
              </w:rPr>
              <w:t>22</w:t>
            </w:r>
          </w:p>
        </w:tc>
        <w:tc>
          <w:tcPr>
            <w:tcW w:w="2400" w:type="dxa"/>
            <w:tcBorders>
              <w:top w:val="single" w:sz="4" w:space="0" w:color="C0C0C0"/>
              <w:left w:val="single" w:sz="4" w:space="0" w:color="C0C0C0"/>
              <w:bottom w:val="single" w:sz="4" w:space="0" w:color="C0C0C0"/>
              <w:right w:val="single" w:sz="4" w:space="0" w:color="C0C0C0"/>
            </w:tcBorders>
            <w:hideMark/>
          </w:tcPr>
          <w:p w14:paraId="62F41D9F" w14:textId="77777777" w:rsidR="00971882" w:rsidRPr="00A43E2F" w:rsidRDefault="00971882" w:rsidP="0099011F">
            <w:pPr>
              <w:pStyle w:val="TableText10"/>
              <w:rPr>
                <w:color w:val="000000"/>
              </w:rPr>
            </w:pPr>
            <w:r w:rsidRPr="00A43E2F">
              <w:rPr>
                <w:color w:val="000000"/>
              </w:rPr>
              <w:t>42 (1)</w:t>
            </w:r>
          </w:p>
        </w:tc>
        <w:tc>
          <w:tcPr>
            <w:tcW w:w="3719" w:type="dxa"/>
            <w:tcBorders>
              <w:top w:val="single" w:sz="4" w:space="0" w:color="C0C0C0"/>
              <w:left w:val="single" w:sz="4" w:space="0" w:color="C0C0C0"/>
              <w:bottom w:val="single" w:sz="4" w:space="0" w:color="C0C0C0"/>
              <w:right w:val="single" w:sz="4" w:space="0" w:color="C0C0C0"/>
            </w:tcBorders>
            <w:hideMark/>
          </w:tcPr>
          <w:p w14:paraId="4A214CDB" w14:textId="77777777" w:rsidR="00971882" w:rsidRPr="00A43E2F" w:rsidRDefault="00971882" w:rsidP="0099011F">
            <w:pPr>
              <w:pStyle w:val="TableText10"/>
              <w:rPr>
                <w:color w:val="000000"/>
              </w:rPr>
            </w:pPr>
            <w:r w:rsidRPr="00A43E2F">
              <w:rPr>
                <w:color w:val="000000"/>
              </w:rPr>
              <w:t>use of vehicle not licensed as taxi as a taxi</w:t>
            </w:r>
          </w:p>
        </w:tc>
        <w:tc>
          <w:tcPr>
            <w:tcW w:w="1320" w:type="dxa"/>
            <w:tcBorders>
              <w:top w:val="single" w:sz="4" w:space="0" w:color="C0C0C0"/>
              <w:left w:val="single" w:sz="4" w:space="0" w:color="C0C0C0"/>
              <w:bottom w:val="single" w:sz="4" w:space="0" w:color="C0C0C0"/>
              <w:right w:val="single" w:sz="4" w:space="0" w:color="C0C0C0"/>
            </w:tcBorders>
            <w:hideMark/>
          </w:tcPr>
          <w:p w14:paraId="7A8E3D3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DCEF75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7F2A8FB" w14:textId="77777777" w:rsidR="00971882" w:rsidRPr="00A43E2F" w:rsidRDefault="00971882" w:rsidP="0099011F">
            <w:pPr>
              <w:pStyle w:val="TableText10"/>
              <w:rPr>
                <w:color w:val="000000"/>
              </w:rPr>
            </w:pPr>
            <w:r w:rsidRPr="00A43E2F">
              <w:rPr>
                <w:color w:val="000000"/>
              </w:rPr>
              <w:t>-</w:t>
            </w:r>
          </w:p>
        </w:tc>
      </w:tr>
      <w:tr w:rsidR="00971882" w:rsidRPr="00A43E2F" w14:paraId="5AC6E8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74110C91" w14:textId="77777777" w:rsidR="00971882" w:rsidRPr="00A43E2F" w:rsidRDefault="00971882" w:rsidP="0099011F">
            <w:pPr>
              <w:pStyle w:val="TableText10"/>
              <w:rPr>
                <w:color w:val="000000"/>
              </w:rPr>
            </w:pPr>
            <w:r w:rsidRPr="00A43E2F">
              <w:rPr>
                <w:color w:val="000000"/>
              </w:rPr>
              <w:lastRenderedPageBreak/>
              <w:t>23</w:t>
            </w:r>
          </w:p>
        </w:tc>
        <w:tc>
          <w:tcPr>
            <w:tcW w:w="2400" w:type="dxa"/>
            <w:tcBorders>
              <w:top w:val="single" w:sz="4" w:space="0" w:color="C0C0C0"/>
              <w:left w:val="single" w:sz="4" w:space="0" w:color="C0C0C0"/>
              <w:bottom w:val="single" w:sz="4" w:space="0" w:color="C0C0C0"/>
              <w:right w:val="single" w:sz="4" w:space="0" w:color="C0C0C0"/>
            </w:tcBorders>
            <w:hideMark/>
          </w:tcPr>
          <w:p w14:paraId="4D1C0B90" w14:textId="77777777" w:rsidR="00971882" w:rsidRPr="00A43E2F" w:rsidRDefault="00971882" w:rsidP="0099011F">
            <w:pPr>
              <w:pStyle w:val="TableText10"/>
              <w:rPr>
                <w:color w:val="000000"/>
              </w:rPr>
            </w:pPr>
            <w:r w:rsidRPr="00A43E2F">
              <w:rPr>
                <w:color w:val="000000"/>
              </w:rPr>
              <w:t>42 (2)</w:t>
            </w:r>
          </w:p>
        </w:tc>
        <w:tc>
          <w:tcPr>
            <w:tcW w:w="3719" w:type="dxa"/>
            <w:tcBorders>
              <w:top w:val="single" w:sz="4" w:space="0" w:color="C0C0C0"/>
              <w:left w:val="single" w:sz="4" w:space="0" w:color="C0C0C0"/>
              <w:bottom w:val="single" w:sz="4" w:space="0" w:color="C0C0C0"/>
              <w:right w:val="single" w:sz="4" w:space="0" w:color="C0C0C0"/>
            </w:tcBorders>
            <w:hideMark/>
          </w:tcPr>
          <w:p w14:paraId="47F47AF0" w14:textId="77777777" w:rsidR="00971882" w:rsidRPr="00A43E2F" w:rsidRDefault="00971882" w:rsidP="0099011F">
            <w:pPr>
              <w:pStyle w:val="TableText10"/>
              <w:rPr>
                <w:color w:val="000000"/>
              </w:rPr>
            </w:pPr>
            <w:r w:rsidRPr="00A43E2F">
              <w:rPr>
                <w:color w:val="000000"/>
              </w:rPr>
              <w:t>use of vehicle not licensed as restricted taxi as a restricted taxi</w:t>
            </w:r>
          </w:p>
        </w:tc>
        <w:tc>
          <w:tcPr>
            <w:tcW w:w="1320" w:type="dxa"/>
            <w:tcBorders>
              <w:top w:val="single" w:sz="4" w:space="0" w:color="C0C0C0"/>
              <w:left w:val="single" w:sz="4" w:space="0" w:color="C0C0C0"/>
              <w:bottom w:val="single" w:sz="4" w:space="0" w:color="C0C0C0"/>
              <w:right w:val="single" w:sz="4" w:space="0" w:color="C0C0C0"/>
            </w:tcBorders>
            <w:hideMark/>
          </w:tcPr>
          <w:p w14:paraId="091D2B0C"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F092761"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D387AAB" w14:textId="77777777" w:rsidR="00971882" w:rsidRPr="00A43E2F" w:rsidRDefault="00971882" w:rsidP="0099011F">
            <w:pPr>
              <w:pStyle w:val="TableText10"/>
              <w:rPr>
                <w:color w:val="000000"/>
              </w:rPr>
            </w:pPr>
            <w:r w:rsidRPr="00A43E2F">
              <w:rPr>
                <w:color w:val="000000"/>
              </w:rPr>
              <w:t>-</w:t>
            </w:r>
          </w:p>
        </w:tc>
      </w:tr>
      <w:tr w:rsidR="00971882" w:rsidRPr="00A43E2F" w14:paraId="5FBAEB67"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BCFBCE6" w14:textId="77777777" w:rsidR="00971882" w:rsidRPr="00A43E2F" w:rsidRDefault="00971882" w:rsidP="0099011F">
            <w:pPr>
              <w:pStyle w:val="TableText10"/>
              <w:rPr>
                <w:color w:val="000000"/>
              </w:rPr>
            </w:pPr>
            <w:r w:rsidRPr="00A43E2F">
              <w:rPr>
                <w:color w:val="000000"/>
              </w:rPr>
              <w:t>24</w:t>
            </w:r>
          </w:p>
        </w:tc>
        <w:tc>
          <w:tcPr>
            <w:tcW w:w="2400" w:type="dxa"/>
            <w:tcBorders>
              <w:top w:val="single" w:sz="4" w:space="0" w:color="C0C0C0"/>
              <w:left w:val="single" w:sz="4" w:space="0" w:color="C0C0C0"/>
              <w:bottom w:val="single" w:sz="4" w:space="0" w:color="C0C0C0"/>
              <w:right w:val="single" w:sz="4" w:space="0" w:color="C0C0C0"/>
            </w:tcBorders>
            <w:hideMark/>
          </w:tcPr>
          <w:p w14:paraId="0B8E7D7A" w14:textId="77777777" w:rsidR="00971882" w:rsidRPr="00A43E2F" w:rsidRDefault="00971882" w:rsidP="0099011F">
            <w:pPr>
              <w:pStyle w:val="TableText10"/>
              <w:rPr>
                <w:color w:val="000000"/>
              </w:rPr>
            </w:pPr>
            <w:r w:rsidRPr="00A43E2F">
              <w:rPr>
                <w:color w:val="000000"/>
              </w:rPr>
              <w:t>43 (1)</w:t>
            </w:r>
          </w:p>
        </w:tc>
        <w:tc>
          <w:tcPr>
            <w:tcW w:w="3719" w:type="dxa"/>
            <w:tcBorders>
              <w:top w:val="single" w:sz="4" w:space="0" w:color="C0C0C0"/>
              <w:left w:val="single" w:sz="4" w:space="0" w:color="C0C0C0"/>
              <w:bottom w:val="single" w:sz="4" w:space="0" w:color="C0C0C0"/>
              <w:right w:val="single" w:sz="4" w:space="0" w:color="C0C0C0"/>
            </w:tcBorders>
            <w:hideMark/>
          </w:tcPr>
          <w:p w14:paraId="74707474" w14:textId="77777777" w:rsidR="00971882" w:rsidRPr="00A43E2F" w:rsidRDefault="00971882" w:rsidP="0099011F">
            <w:pPr>
              <w:pStyle w:val="TableText10"/>
              <w:rPr>
                <w:color w:val="000000"/>
              </w:rPr>
            </w:pPr>
            <w:r w:rsidRPr="00A43E2F">
              <w:rPr>
                <w:color w:val="000000"/>
              </w:rPr>
              <w:t>pretend vehicle licensed as taxi</w:t>
            </w:r>
          </w:p>
        </w:tc>
        <w:tc>
          <w:tcPr>
            <w:tcW w:w="1320" w:type="dxa"/>
            <w:tcBorders>
              <w:top w:val="single" w:sz="4" w:space="0" w:color="C0C0C0"/>
              <w:left w:val="single" w:sz="4" w:space="0" w:color="C0C0C0"/>
              <w:bottom w:val="single" w:sz="4" w:space="0" w:color="C0C0C0"/>
              <w:right w:val="single" w:sz="4" w:space="0" w:color="C0C0C0"/>
            </w:tcBorders>
            <w:hideMark/>
          </w:tcPr>
          <w:p w14:paraId="19307CC1"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742EC044"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092EDD5" w14:textId="77777777" w:rsidR="00971882" w:rsidRPr="00A43E2F" w:rsidRDefault="00971882" w:rsidP="0099011F">
            <w:pPr>
              <w:pStyle w:val="TableText10"/>
              <w:rPr>
                <w:color w:val="000000"/>
              </w:rPr>
            </w:pPr>
            <w:r w:rsidRPr="00A43E2F">
              <w:rPr>
                <w:color w:val="000000"/>
              </w:rPr>
              <w:t>-</w:t>
            </w:r>
          </w:p>
        </w:tc>
      </w:tr>
      <w:tr w:rsidR="00971882" w:rsidRPr="00A43E2F" w14:paraId="0D9E927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0E5C542" w14:textId="77777777" w:rsidR="00971882" w:rsidRPr="00A43E2F" w:rsidRDefault="00971882" w:rsidP="0099011F">
            <w:pPr>
              <w:pStyle w:val="TableText10"/>
              <w:rPr>
                <w:color w:val="000000"/>
              </w:rPr>
            </w:pPr>
            <w:r w:rsidRPr="00A43E2F">
              <w:rPr>
                <w:color w:val="000000"/>
              </w:rPr>
              <w:t>25</w:t>
            </w:r>
          </w:p>
        </w:tc>
        <w:tc>
          <w:tcPr>
            <w:tcW w:w="2400" w:type="dxa"/>
            <w:tcBorders>
              <w:top w:val="single" w:sz="4" w:space="0" w:color="C0C0C0"/>
              <w:left w:val="single" w:sz="4" w:space="0" w:color="C0C0C0"/>
              <w:bottom w:val="single" w:sz="4" w:space="0" w:color="C0C0C0"/>
              <w:right w:val="single" w:sz="4" w:space="0" w:color="C0C0C0"/>
            </w:tcBorders>
            <w:hideMark/>
          </w:tcPr>
          <w:p w14:paraId="29CD2B9A" w14:textId="77777777" w:rsidR="00971882" w:rsidRPr="00A43E2F" w:rsidRDefault="00971882" w:rsidP="0099011F">
            <w:pPr>
              <w:pStyle w:val="TableText10"/>
              <w:rPr>
                <w:color w:val="000000"/>
              </w:rPr>
            </w:pPr>
            <w:r w:rsidRPr="00A43E2F">
              <w:rPr>
                <w:color w:val="000000"/>
              </w:rPr>
              <w:t>43 (2)</w:t>
            </w:r>
          </w:p>
        </w:tc>
        <w:tc>
          <w:tcPr>
            <w:tcW w:w="3719" w:type="dxa"/>
            <w:tcBorders>
              <w:top w:val="single" w:sz="4" w:space="0" w:color="C0C0C0"/>
              <w:left w:val="single" w:sz="4" w:space="0" w:color="C0C0C0"/>
              <w:bottom w:val="single" w:sz="4" w:space="0" w:color="C0C0C0"/>
              <w:right w:val="single" w:sz="4" w:space="0" w:color="C0C0C0"/>
            </w:tcBorders>
            <w:hideMark/>
          </w:tcPr>
          <w:p w14:paraId="3F0E7662" w14:textId="77777777" w:rsidR="00971882" w:rsidRPr="00A43E2F" w:rsidRDefault="00971882" w:rsidP="0099011F">
            <w:pPr>
              <w:pStyle w:val="TableText10"/>
              <w:rPr>
                <w:color w:val="000000"/>
              </w:rPr>
            </w:pPr>
            <w:r w:rsidRPr="00A43E2F">
              <w:rPr>
                <w:color w:val="000000"/>
              </w:rPr>
              <w:t>pretend vehicle licensed as restricted taxi</w:t>
            </w:r>
          </w:p>
        </w:tc>
        <w:tc>
          <w:tcPr>
            <w:tcW w:w="1320" w:type="dxa"/>
            <w:tcBorders>
              <w:top w:val="single" w:sz="4" w:space="0" w:color="C0C0C0"/>
              <w:left w:val="single" w:sz="4" w:space="0" w:color="C0C0C0"/>
              <w:bottom w:val="single" w:sz="4" w:space="0" w:color="C0C0C0"/>
              <w:right w:val="single" w:sz="4" w:space="0" w:color="C0C0C0"/>
            </w:tcBorders>
            <w:hideMark/>
          </w:tcPr>
          <w:p w14:paraId="28E0535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0EACE6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AFC56E7" w14:textId="77777777" w:rsidR="00971882" w:rsidRPr="00A43E2F" w:rsidRDefault="00971882" w:rsidP="0099011F">
            <w:pPr>
              <w:pStyle w:val="TableText10"/>
              <w:rPr>
                <w:color w:val="000000"/>
              </w:rPr>
            </w:pPr>
            <w:r w:rsidRPr="00A43E2F">
              <w:rPr>
                <w:color w:val="000000"/>
              </w:rPr>
              <w:t>-</w:t>
            </w:r>
          </w:p>
        </w:tc>
      </w:tr>
      <w:tr w:rsidR="00971882" w:rsidRPr="00A43E2F" w14:paraId="4B34CD8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765C210" w14:textId="77777777" w:rsidR="00971882" w:rsidRPr="00A43E2F" w:rsidRDefault="00971882" w:rsidP="0099011F">
            <w:pPr>
              <w:pStyle w:val="TableText10"/>
              <w:rPr>
                <w:color w:val="000000"/>
              </w:rPr>
            </w:pPr>
            <w:r w:rsidRPr="00A43E2F">
              <w:rPr>
                <w:color w:val="000000"/>
              </w:rPr>
              <w:t>26</w:t>
            </w:r>
          </w:p>
        </w:tc>
        <w:tc>
          <w:tcPr>
            <w:tcW w:w="2400" w:type="dxa"/>
            <w:tcBorders>
              <w:top w:val="single" w:sz="4" w:space="0" w:color="C0C0C0"/>
              <w:left w:val="single" w:sz="4" w:space="0" w:color="C0C0C0"/>
              <w:bottom w:val="single" w:sz="4" w:space="0" w:color="C0C0C0"/>
              <w:right w:val="single" w:sz="4" w:space="0" w:color="C0C0C0"/>
            </w:tcBorders>
            <w:hideMark/>
          </w:tcPr>
          <w:p w14:paraId="35D2A9B1" w14:textId="77777777" w:rsidR="00971882" w:rsidRPr="00A43E2F" w:rsidRDefault="00971882" w:rsidP="0099011F">
            <w:pPr>
              <w:pStyle w:val="TableText10"/>
              <w:rPr>
                <w:color w:val="000000"/>
              </w:rPr>
            </w:pPr>
            <w:r w:rsidRPr="00A43E2F">
              <w:rPr>
                <w:color w:val="000000"/>
              </w:rPr>
              <w:t>52 (1)</w:t>
            </w:r>
          </w:p>
        </w:tc>
        <w:tc>
          <w:tcPr>
            <w:tcW w:w="3719" w:type="dxa"/>
            <w:tcBorders>
              <w:top w:val="single" w:sz="4" w:space="0" w:color="C0C0C0"/>
              <w:left w:val="single" w:sz="4" w:space="0" w:color="C0C0C0"/>
              <w:bottom w:val="single" w:sz="4" w:space="0" w:color="C0C0C0"/>
              <w:right w:val="single" w:sz="4" w:space="0" w:color="C0C0C0"/>
            </w:tcBorders>
            <w:hideMark/>
          </w:tcPr>
          <w:p w14:paraId="6DC4C8E2" w14:textId="77777777" w:rsidR="00971882" w:rsidRPr="00A43E2F" w:rsidRDefault="00971882" w:rsidP="0099011F">
            <w:pPr>
              <w:pStyle w:val="TableText10"/>
              <w:rPr>
                <w:color w:val="000000"/>
              </w:rPr>
            </w:pPr>
            <w:r w:rsidRPr="00A43E2F">
              <w:rPr>
                <w:color w:val="000000"/>
              </w:rPr>
              <w:t>unaccredited person operate particular kind of taxi service</w:t>
            </w:r>
          </w:p>
        </w:tc>
        <w:tc>
          <w:tcPr>
            <w:tcW w:w="1320" w:type="dxa"/>
            <w:tcBorders>
              <w:top w:val="single" w:sz="4" w:space="0" w:color="C0C0C0"/>
              <w:left w:val="single" w:sz="4" w:space="0" w:color="C0C0C0"/>
              <w:bottom w:val="single" w:sz="4" w:space="0" w:color="C0C0C0"/>
              <w:right w:val="single" w:sz="4" w:space="0" w:color="C0C0C0"/>
            </w:tcBorders>
            <w:hideMark/>
          </w:tcPr>
          <w:p w14:paraId="315B8149"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E7B98A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69CDF72" w14:textId="77777777" w:rsidR="00971882" w:rsidRPr="00A43E2F" w:rsidRDefault="00971882" w:rsidP="0099011F">
            <w:pPr>
              <w:pStyle w:val="TableText10"/>
              <w:rPr>
                <w:color w:val="000000"/>
              </w:rPr>
            </w:pPr>
            <w:r w:rsidRPr="00A43E2F">
              <w:rPr>
                <w:color w:val="000000"/>
              </w:rPr>
              <w:t>-</w:t>
            </w:r>
          </w:p>
        </w:tc>
      </w:tr>
      <w:tr w:rsidR="00971882" w:rsidRPr="00A43E2F" w14:paraId="39891F7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3BDF8A8" w14:textId="77777777" w:rsidR="00971882" w:rsidRPr="00A43E2F" w:rsidRDefault="00971882" w:rsidP="0099011F">
            <w:pPr>
              <w:pStyle w:val="TableText10"/>
              <w:rPr>
                <w:color w:val="000000"/>
              </w:rPr>
            </w:pPr>
            <w:r w:rsidRPr="00A43E2F">
              <w:rPr>
                <w:color w:val="000000"/>
              </w:rPr>
              <w:t>27</w:t>
            </w:r>
          </w:p>
        </w:tc>
        <w:tc>
          <w:tcPr>
            <w:tcW w:w="2400" w:type="dxa"/>
            <w:tcBorders>
              <w:top w:val="single" w:sz="4" w:space="0" w:color="C0C0C0"/>
              <w:left w:val="single" w:sz="4" w:space="0" w:color="C0C0C0"/>
              <w:bottom w:val="single" w:sz="4" w:space="0" w:color="C0C0C0"/>
              <w:right w:val="single" w:sz="4" w:space="0" w:color="C0C0C0"/>
            </w:tcBorders>
            <w:hideMark/>
          </w:tcPr>
          <w:p w14:paraId="69F9107B" w14:textId="77777777" w:rsidR="00971882" w:rsidRPr="00A43E2F" w:rsidRDefault="00971882" w:rsidP="0099011F">
            <w:pPr>
              <w:pStyle w:val="TableText10"/>
              <w:rPr>
                <w:color w:val="000000"/>
              </w:rPr>
            </w:pPr>
            <w:r w:rsidRPr="00A43E2F">
              <w:rPr>
                <w:color w:val="000000"/>
              </w:rPr>
              <w:t>53 (1)</w:t>
            </w:r>
          </w:p>
        </w:tc>
        <w:tc>
          <w:tcPr>
            <w:tcW w:w="3719" w:type="dxa"/>
            <w:tcBorders>
              <w:top w:val="single" w:sz="4" w:space="0" w:color="C0C0C0"/>
              <w:left w:val="single" w:sz="4" w:space="0" w:color="C0C0C0"/>
              <w:bottom w:val="single" w:sz="4" w:space="0" w:color="C0C0C0"/>
              <w:right w:val="single" w:sz="4" w:space="0" w:color="C0C0C0"/>
            </w:tcBorders>
            <w:hideMark/>
          </w:tcPr>
          <w:p w14:paraId="12FA3B84" w14:textId="77777777" w:rsidR="00971882" w:rsidRPr="00A43E2F" w:rsidRDefault="00971882" w:rsidP="0099011F">
            <w:pPr>
              <w:pStyle w:val="TableText10"/>
              <w:rPr>
                <w:color w:val="000000"/>
              </w:rPr>
            </w:pPr>
            <w:r w:rsidRPr="00A43E2F">
              <w:rPr>
                <w:color w:val="000000"/>
              </w:rPr>
              <w:t>pretend to be accredited to operate taxi service</w:t>
            </w:r>
          </w:p>
        </w:tc>
        <w:tc>
          <w:tcPr>
            <w:tcW w:w="1320" w:type="dxa"/>
            <w:tcBorders>
              <w:top w:val="single" w:sz="4" w:space="0" w:color="C0C0C0"/>
              <w:left w:val="single" w:sz="4" w:space="0" w:color="C0C0C0"/>
              <w:bottom w:val="single" w:sz="4" w:space="0" w:color="C0C0C0"/>
              <w:right w:val="single" w:sz="4" w:space="0" w:color="C0C0C0"/>
            </w:tcBorders>
            <w:hideMark/>
          </w:tcPr>
          <w:p w14:paraId="24CA01F5"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74B9E70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AE0B4E9" w14:textId="77777777" w:rsidR="00971882" w:rsidRPr="00A43E2F" w:rsidRDefault="00971882" w:rsidP="0099011F">
            <w:pPr>
              <w:pStyle w:val="TableText10"/>
              <w:rPr>
                <w:color w:val="000000"/>
              </w:rPr>
            </w:pPr>
            <w:r w:rsidRPr="00A43E2F">
              <w:rPr>
                <w:color w:val="000000"/>
              </w:rPr>
              <w:t>-</w:t>
            </w:r>
          </w:p>
        </w:tc>
      </w:tr>
      <w:tr w:rsidR="00971882" w:rsidRPr="00A43E2F" w14:paraId="5055B4E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5C89FE3D" w14:textId="77777777" w:rsidR="00971882" w:rsidRPr="00A43E2F" w:rsidRDefault="00971882" w:rsidP="0099011F">
            <w:pPr>
              <w:pStyle w:val="TableText10"/>
              <w:rPr>
                <w:color w:val="000000"/>
              </w:rPr>
            </w:pPr>
            <w:r w:rsidRPr="00A43E2F">
              <w:rPr>
                <w:color w:val="000000"/>
              </w:rPr>
              <w:t>28</w:t>
            </w:r>
          </w:p>
        </w:tc>
        <w:tc>
          <w:tcPr>
            <w:tcW w:w="2400" w:type="dxa"/>
            <w:tcBorders>
              <w:top w:val="single" w:sz="4" w:space="0" w:color="C0C0C0"/>
              <w:left w:val="single" w:sz="4" w:space="0" w:color="C0C0C0"/>
              <w:bottom w:val="single" w:sz="4" w:space="0" w:color="C0C0C0"/>
              <w:right w:val="single" w:sz="4" w:space="0" w:color="C0C0C0"/>
            </w:tcBorders>
            <w:hideMark/>
          </w:tcPr>
          <w:p w14:paraId="34EB3F5B" w14:textId="77777777" w:rsidR="00971882" w:rsidRPr="00A43E2F" w:rsidRDefault="00971882" w:rsidP="0099011F">
            <w:pPr>
              <w:pStyle w:val="TableText10"/>
              <w:rPr>
                <w:color w:val="000000"/>
              </w:rPr>
            </w:pPr>
            <w:r w:rsidRPr="00A43E2F">
              <w:rPr>
                <w:color w:val="000000"/>
              </w:rPr>
              <w:t>53 (2)</w:t>
            </w:r>
          </w:p>
        </w:tc>
        <w:tc>
          <w:tcPr>
            <w:tcW w:w="3719" w:type="dxa"/>
            <w:tcBorders>
              <w:top w:val="single" w:sz="4" w:space="0" w:color="C0C0C0"/>
              <w:left w:val="single" w:sz="4" w:space="0" w:color="C0C0C0"/>
              <w:bottom w:val="single" w:sz="4" w:space="0" w:color="C0C0C0"/>
              <w:right w:val="single" w:sz="4" w:space="0" w:color="C0C0C0"/>
            </w:tcBorders>
            <w:hideMark/>
          </w:tcPr>
          <w:p w14:paraId="3FEA4DB1" w14:textId="77777777" w:rsidR="00971882" w:rsidRPr="00A43E2F" w:rsidRDefault="00971882" w:rsidP="0099011F">
            <w:pPr>
              <w:pStyle w:val="TableText10"/>
              <w:rPr>
                <w:color w:val="000000"/>
              </w:rPr>
            </w:pPr>
            <w:r w:rsidRPr="00A43E2F">
              <w:rPr>
                <w:color w:val="000000"/>
              </w:rPr>
              <w:t xml:space="preserve">pretend to be accredited to operate particular kind of taxi service </w:t>
            </w:r>
          </w:p>
        </w:tc>
        <w:tc>
          <w:tcPr>
            <w:tcW w:w="1320" w:type="dxa"/>
            <w:tcBorders>
              <w:top w:val="single" w:sz="4" w:space="0" w:color="C0C0C0"/>
              <w:left w:val="single" w:sz="4" w:space="0" w:color="C0C0C0"/>
              <w:bottom w:val="single" w:sz="4" w:space="0" w:color="C0C0C0"/>
              <w:right w:val="single" w:sz="4" w:space="0" w:color="C0C0C0"/>
            </w:tcBorders>
            <w:hideMark/>
          </w:tcPr>
          <w:p w14:paraId="1AB34BA8"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6B6A2307"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1CEA9D1" w14:textId="77777777" w:rsidR="00971882" w:rsidRPr="00A43E2F" w:rsidRDefault="00971882" w:rsidP="0099011F">
            <w:pPr>
              <w:pStyle w:val="TableText10"/>
              <w:rPr>
                <w:color w:val="000000"/>
              </w:rPr>
            </w:pPr>
            <w:r w:rsidRPr="00A43E2F">
              <w:rPr>
                <w:color w:val="000000"/>
              </w:rPr>
              <w:t>-</w:t>
            </w:r>
          </w:p>
        </w:tc>
      </w:tr>
      <w:tr w:rsidR="00971882" w:rsidRPr="00A43E2F" w14:paraId="49750E9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309028B" w14:textId="77777777" w:rsidR="00971882" w:rsidRPr="00A43E2F" w:rsidRDefault="00971882" w:rsidP="0099011F">
            <w:pPr>
              <w:pStyle w:val="TableText10"/>
              <w:rPr>
                <w:color w:val="000000"/>
              </w:rPr>
            </w:pPr>
            <w:r w:rsidRPr="00A43E2F">
              <w:rPr>
                <w:color w:val="000000"/>
              </w:rPr>
              <w:t>29</w:t>
            </w:r>
          </w:p>
        </w:tc>
        <w:tc>
          <w:tcPr>
            <w:tcW w:w="2400" w:type="dxa"/>
            <w:tcBorders>
              <w:top w:val="single" w:sz="4" w:space="0" w:color="C0C0C0"/>
              <w:left w:val="single" w:sz="4" w:space="0" w:color="C0C0C0"/>
              <w:bottom w:val="single" w:sz="4" w:space="0" w:color="C0C0C0"/>
              <w:right w:val="single" w:sz="4" w:space="0" w:color="C0C0C0"/>
            </w:tcBorders>
            <w:hideMark/>
          </w:tcPr>
          <w:p w14:paraId="0BB34A11" w14:textId="77777777" w:rsidR="00971882" w:rsidRPr="00A43E2F" w:rsidRDefault="00971882" w:rsidP="0099011F">
            <w:pPr>
              <w:pStyle w:val="TableText10"/>
              <w:rPr>
                <w:color w:val="000000"/>
              </w:rPr>
            </w:pPr>
            <w:r w:rsidRPr="00A43E2F">
              <w:rPr>
                <w:color w:val="000000"/>
              </w:rPr>
              <w:t>60E (1)</w:t>
            </w:r>
          </w:p>
        </w:tc>
        <w:tc>
          <w:tcPr>
            <w:tcW w:w="3719" w:type="dxa"/>
            <w:tcBorders>
              <w:top w:val="single" w:sz="4" w:space="0" w:color="C0C0C0"/>
              <w:left w:val="single" w:sz="4" w:space="0" w:color="C0C0C0"/>
              <w:bottom w:val="single" w:sz="4" w:space="0" w:color="C0C0C0"/>
              <w:right w:val="single" w:sz="4" w:space="0" w:color="C0C0C0"/>
            </w:tcBorders>
            <w:hideMark/>
          </w:tcPr>
          <w:p w14:paraId="782D3129" w14:textId="77777777" w:rsidR="00971882" w:rsidRPr="00A43E2F" w:rsidRDefault="00971882" w:rsidP="0099011F">
            <w:pPr>
              <w:pStyle w:val="TableText10"/>
              <w:rPr>
                <w:color w:val="000000"/>
              </w:rPr>
            </w:pPr>
            <w:r w:rsidRPr="00A43E2F">
              <w:rPr>
                <w:color w:val="000000"/>
              </w:rPr>
              <w:t>rideshare driver not accredited</w:t>
            </w:r>
          </w:p>
        </w:tc>
        <w:tc>
          <w:tcPr>
            <w:tcW w:w="1320" w:type="dxa"/>
            <w:tcBorders>
              <w:top w:val="single" w:sz="4" w:space="0" w:color="C0C0C0"/>
              <w:left w:val="single" w:sz="4" w:space="0" w:color="C0C0C0"/>
              <w:bottom w:val="single" w:sz="4" w:space="0" w:color="C0C0C0"/>
              <w:right w:val="single" w:sz="4" w:space="0" w:color="C0C0C0"/>
            </w:tcBorders>
            <w:hideMark/>
          </w:tcPr>
          <w:p w14:paraId="78C3F18F"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1016FFC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D6010E5" w14:textId="77777777" w:rsidR="00971882" w:rsidRPr="00A43E2F" w:rsidRDefault="00971882" w:rsidP="0099011F">
            <w:pPr>
              <w:pStyle w:val="TableText10"/>
              <w:rPr>
                <w:color w:val="000000"/>
              </w:rPr>
            </w:pPr>
            <w:r w:rsidRPr="00A43E2F">
              <w:rPr>
                <w:color w:val="000000"/>
              </w:rPr>
              <w:t>-</w:t>
            </w:r>
          </w:p>
        </w:tc>
      </w:tr>
      <w:tr w:rsidR="00971882" w:rsidRPr="00A43E2F" w14:paraId="4CFB89F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ABD71D3" w14:textId="77777777" w:rsidR="00971882" w:rsidRPr="00A43E2F" w:rsidRDefault="00971882" w:rsidP="0099011F">
            <w:pPr>
              <w:pStyle w:val="TableText10"/>
              <w:rPr>
                <w:color w:val="000000"/>
              </w:rPr>
            </w:pPr>
            <w:r w:rsidRPr="00A43E2F">
              <w:rPr>
                <w:color w:val="000000"/>
              </w:rPr>
              <w:t>30</w:t>
            </w:r>
          </w:p>
        </w:tc>
        <w:tc>
          <w:tcPr>
            <w:tcW w:w="2400" w:type="dxa"/>
            <w:tcBorders>
              <w:top w:val="single" w:sz="4" w:space="0" w:color="C0C0C0"/>
              <w:left w:val="single" w:sz="4" w:space="0" w:color="C0C0C0"/>
              <w:bottom w:val="single" w:sz="4" w:space="0" w:color="C0C0C0"/>
              <w:right w:val="single" w:sz="4" w:space="0" w:color="C0C0C0"/>
            </w:tcBorders>
            <w:hideMark/>
          </w:tcPr>
          <w:p w14:paraId="40C4839E" w14:textId="77777777" w:rsidR="00971882" w:rsidRPr="00A43E2F" w:rsidRDefault="00971882" w:rsidP="0099011F">
            <w:pPr>
              <w:pStyle w:val="TableText10"/>
              <w:rPr>
                <w:color w:val="000000"/>
              </w:rPr>
            </w:pPr>
            <w:r w:rsidRPr="00A43E2F">
              <w:rPr>
                <w:color w:val="000000"/>
              </w:rPr>
              <w:t>60F (1)</w:t>
            </w:r>
          </w:p>
        </w:tc>
        <w:tc>
          <w:tcPr>
            <w:tcW w:w="3719" w:type="dxa"/>
            <w:tcBorders>
              <w:top w:val="single" w:sz="4" w:space="0" w:color="C0C0C0"/>
              <w:left w:val="single" w:sz="4" w:space="0" w:color="C0C0C0"/>
              <w:bottom w:val="single" w:sz="4" w:space="0" w:color="C0C0C0"/>
              <w:right w:val="single" w:sz="4" w:space="0" w:color="C0C0C0"/>
            </w:tcBorders>
            <w:hideMark/>
          </w:tcPr>
          <w:p w14:paraId="4DFA27AE" w14:textId="77777777" w:rsidR="00971882" w:rsidRPr="00A43E2F" w:rsidRDefault="00971882" w:rsidP="0099011F">
            <w:pPr>
              <w:pStyle w:val="TableText10"/>
              <w:rPr>
                <w:color w:val="000000"/>
              </w:rPr>
            </w:pPr>
            <w:r w:rsidRPr="00A43E2F">
              <w:rPr>
                <w:color w:val="000000"/>
              </w:rPr>
              <w:t>pretend to be accredited rideshare driver</w:t>
            </w:r>
          </w:p>
        </w:tc>
        <w:tc>
          <w:tcPr>
            <w:tcW w:w="1320" w:type="dxa"/>
            <w:tcBorders>
              <w:top w:val="single" w:sz="4" w:space="0" w:color="C0C0C0"/>
              <w:left w:val="single" w:sz="4" w:space="0" w:color="C0C0C0"/>
              <w:bottom w:val="single" w:sz="4" w:space="0" w:color="C0C0C0"/>
              <w:right w:val="single" w:sz="4" w:space="0" w:color="C0C0C0"/>
            </w:tcBorders>
            <w:hideMark/>
          </w:tcPr>
          <w:p w14:paraId="10D10B8A"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3EB471FE"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2B85F457" w14:textId="77777777" w:rsidR="00971882" w:rsidRPr="00A43E2F" w:rsidRDefault="00971882" w:rsidP="0099011F">
            <w:pPr>
              <w:pStyle w:val="TableText10"/>
              <w:rPr>
                <w:color w:val="000000"/>
              </w:rPr>
            </w:pPr>
            <w:r w:rsidRPr="00A43E2F">
              <w:rPr>
                <w:color w:val="000000"/>
              </w:rPr>
              <w:t>-</w:t>
            </w:r>
          </w:p>
        </w:tc>
      </w:tr>
      <w:tr w:rsidR="00971882" w:rsidRPr="00A43E2F" w14:paraId="3C736F3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8E9ADB0" w14:textId="77777777" w:rsidR="00971882" w:rsidRPr="00A43E2F" w:rsidRDefault="00971882" w:rsidP="0099011F">
            <w:pPr>
              <w:pStyle w:val="TableText10"/>
              <w:rPr>
                <w:color w:val="000000"/>
              </w:rPr>
            </w:pPr>
            <w:r w:rsidRPr="00A43E2F">
              <w:rPr>
                <w:color w:val="000000"/>
              </w:rPr>
              <w:lastRenderedPageBreak/>
              <w:t>31</w:t>
            </w:r>
          </w:p>
        </w:tc>
        <w:tc>
          <w:tcPr>
            <w:tcW w:w="2400" w:type="dxa"/>
            <w:tcBorders>
              <w:top w:val="single" w:sz="4" w:space="0" w:color="C0C0C0"/>
              <w:left w:val="single" w:sz="4" w:space="0" w:color="C0C0C0"/>
              <w:bottom w:val="single" w:sz="4" w:space="0" w:color="C0C0C0"/>
              <w:right w:val="single" w:sz="4" w:space="0" w:color="C0C0C0"/>
            </w:tcBorders>
            <w:hideMark/>
          </w:tcPr>
          <w:p w14:paraId="67B91FA9" w14:textId="77777777" w:rsidR="00971882" w:rsidRPr="00A43E2F" w:rsidRDefault="00971882" w:rsidP="0099011F">
            <w:pPr>
              <w:pStyle w:val="TableText10"/>
              <w:rPr>
                <w:color w:val="000000"/>
              </w:rPr>
            </w:pPr>
            <w:r w:rsidRPr="00A43E2F">
              <w:rPr>
                <w:color w:val="000000"/>
              </w:rPr>
              <w:t>60G (1)</w:t>
            </w:r>
          </w:p>
        </w:tc>
        <w:tc>
          <w:tcPr>
            <w:tcW w:w="3719" w:type="dxa"/>
            <w:tcBorders>
              <w:top w:val="single" w:sz="4" w:space="0" w:color="C0C0C0"/>
              <w:left w:val="single" w:sz="4" w:space="0" w:color="C0C0C0"/>
              <w:bottom w:val="single" w:sz="4" w:space="0" w:color="C0C0C0"/>
              <w:right w:val="single" w:sz="4" w:space="0" w:color="C0C0C0"/>
            </w:tcBorders>
            <w:hideMark/>
          </w:tcPr>
          <w:p w14:paraId="440097B9" w14:textId="77777777" w:rsidR="00971882" w:rsidRPr="00A43E2F" w:rsidRDefault="00971882" w:rsidP="0099011F">
            <w:pPr>
              <w:pStyle w:val="TableText10"/>
              <w:rPr>
                <w:color w:val="000000"/>
              </w:rPr>
            </w:pPr>
            <w:r w:rsidRPr="00A43E2F">
              <w:rPr>
                <w:color w:val="000000"/>
              </w:rPr>
              <w:t>rideshare driver use unlicensed vehicle</w:t>
            </w:r>
          </w:p>
        </w:tc>
        <w:tc>
          <w:tcPr>
            <w:tcW w:w="1320" w:type="dxa"/>
            <w:tcBorders>
              <w:top w:val="single" w:sz="4" w:space="0" w:color="C0C0C0"/>
              <w:left w:val="single" w:sz="4" w:space="0" w:color="C0C0C0"/>
              <w:bottom w:val="single" w:sz="4" w:space="0" w:color="C0C0C0"/>
              <w:right w:val="single" w:sz="4" w:space="0" w:color="C0C0C0"/>
            </w:tcBorders>
            <w:hideMark/>
          </w:tcPr>
          <w:p w14:paraId="65C95B50"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8C0F45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D6B67A2" w14:textId="77777777" w:rsidR="00971882" w:rsidRPr="00A43E2F" w:rsidRDefault="00971882" w:rsidP="0099011F">
            <w:pPr>
              <w:pStyle w:val="TableText10"/>
              <w:rPr>
                <w:color w:val="000000"/>
              </w:rPr>
            </w:pPr>
            <w:r w:rsidRPr="00A43E2F">
              <w:rPr>
                <w:color w:val="000000"/>
              </w:rPr>
              <w:t>-</w:t>
            </w:r>
          </w:p>
        </w:tc>
      </w:tr>
      <w:tr w:rsidR="00971882" w:rsidRPr="00A43E2F" w14:paraId="3DC1932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37E881E" w14:textId="77777777" w:rsidR="00971882" w:rsidRPr="00A43E2F" w:rsidRDefault="00971882" w:rsidP="0099011F">
            <w:pPr>
              <w:pStyle w:val="TableText10"/>
              <w:rPr>
                <w:color w:val="000000"/>
              </w:rPr>
            </w:pPr>
            <w:r w:rsidRPr="00A43E2F">
              <w:rPr>
                <w:color w:val="000000"/>
              </w:rPr>
              <w:t>32</w:t>
            </w:r>
          </w:p>
        </w:tc>
        <w:tc>
          <w:tcPr>
            <w:tcW w:w="2400" w:type="dxa"/>
            <w:tcBorders>
              <w:top w:val="single" w:sz="4" w:space="0" w:color="C0C0C0"/>
              <w:left w:val="single" w:sz="4" w:space="0" w:color="C0C0C0"/>
              <w:bottom w:val="single" w:sz="4" w:space="0" w:color="C0C0C0"/>
              <w:right w:val="single" w:sz="4" w:space="0" w:color="C0C0C0"/>
            </w:tcBorders>
            <w:hideMark/>
          </w:tcPr>
          <w:p w14:paraId="1838B966" w14:textId="77777777" w:rsidR="00971882" w:rsidRPr="00A43E2F" w:rsidRDefault="00971882" w:rsidP="0099011F">
            <w:pPr>
              <w:pStyle w:val="TableText10"/>
              <w:rPr>
                <w:color w:val="000000"/>
              </w:rPr>
            </w:pPr>
            <w:r w:rsidRPr="00A43E2F">
              <w:rPr>
                <w:color w:val="000000"/>
              </w:rPr>
              <w:t>60L</w:t>
            </w:r>
          </w:p>
        </w:tc>
        <w:tc>
          <w:tcPr>
            <w:tcW w:w="3719" w:type="dxa"/>
            <w:tcBorders>
              <w:top w:val="single" w:sz="4" w:space="0" w:color="C0C0C0"/>
              <w:left w:val="single" w:sz="4" w:space="0" w:color="C0C0C0"/>
              <w:bottom w:val="single" w:sz="4" w:space="0" w:color="C0C0C0"/>
              <w:right w:val="single" w:sz="4" w:space="0" w:color="C0C0C0"/>
            </w:tcBorders>
            <w:hideMark/>
          </w:tcPr>
          <w:p w14:paraId="532D3101" w14:textId="77777777" w:rsidR="00971882" w:rsidRPr="00A43E2F" w:rsidRDefault="00971882" w:rsidP="0099011F">
            <w:pPr>
              <w:pStyle w:val="TableText10"/>
              <w:rPr>
                <w:color w:val="000000"/>
              </w:rPr>
            </w:pPr>
            <w:r w:rsidRPr="00A43E2F">
              <w:rPr>
                <w:color w:val="000000"/>
              </w:rPr>
              <w:t>pretend vehicle is licensed rideshare vehicle</w:t>
            </w:r>
          </w:p>
        </w:tc>
        <w:tc>
          <w:tcPr>
            <w:tcW w:w="1320" w:type="dxa"/>
            <w:tcBorders>
              <w:top w:val="single" w:sz="4" w:space="0" w:color="C0C0C0"/>
              <w:left w:val="single" w:sz="4" w:space="0" w:color="C0C0C0"/>
              <w:bottom w:val="single" w:sz="4" w:space="0" w:color="C0C0C0"/>
              <w:right w:val="single" w:sz="4" w:space="0" w:color="C0C0C0"/>
            </w:tcBorders>
            <w:hideMark/>
          </w:tcPr>
          <w:p w14:paraId="07BDE0FD"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A6CF36C"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C341D6" w14:textId="77777777" w:rsidR="00971882" w:rsidRPr="00A43E2F" w:rsidRDefault="00971882" w:rsidP="0099011F">
            <w:pPr>
              <w:pStyle w:val="TableText10"/>
              <w:rPr>
                <w:color w:val="000000"/>
              </w:rPr>
            </w:pPr>
            <w:r w:rsidRPr="00A43E2F">
              <w:rPr>
                <w:color w:val="000000"/>
              </w:rPr>
              <w:t>-</w:t>
            </w:r>
          </w:p>
        </w:tc>
      </w:tr>
      <w:tr w:rsidR="00971882" w:rsidRPr="00A43E2F" w14:paraId="23189AC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636DB91" w14:textId="77777777" w:rsidR="00971882" w:rsidRPr="00A43E2F" w:rsidRDefault="00971882" w:rsidP="0099011F">
            <w:pPr>
              <w:pStyle w:val="TableText10"/>
              <w:rPr>
                <w:color w:val="000000"/>
              </w:rPr>
            </w:pPr>
            <w:r w:rsidRPr="00A43E2F">
              <w:rPr>
                <w:color w:val="000000"/>
              </w:rPr>
              <w:t>33</w:t>
            </w:r>
          </w:p>
        </w:tc>
        <w:tc>
          <w:tcPr>
            <w:tcW w:w="2400" w:type="dxa"/>
            <w:tcBorders>
              <w:top w:val="single" w:sz="4" w:space="0" w:color="C0C0C0"/>
              <w:left w:val="single" w:sz="4" w:space="0" w:color="C0C0C0"/>
              <w:bottom w:val="single" w:sz="4" w:space="0" w:color="C0C0C0"/>
              <w:right w:val="single" w:sz="4" w:space="0" w:color="C0C0C0"/>
            </w:tcBorders>
            <w:hideMark/>
          </w:tcPr>
          <w:p w14:paraId="41921D72" w14:textId="77777777" w:rsidR="00971882" w:rsidRPr="00A43E2F" w:rsidRDefault="00971882" w:rsidP="0099011F">
            <w:pPr>
              <w:pStyle w:val="TableText10"/>
              <w:rPr>
                <w:color w:val="000000"/>
              </w:rPr>
            </w:pPr>
            <w:r w:rsidRPr="00A43E2F">
              <w:rPr>
                <w:color w:val="000000"/>
              </w:rPr>
              <w:t>60M</w:t>
            </w:r>
          </w:p>
        </w:tc>
        <w:tc>
          <w:tcPr>
            <w:tcW w:w="3719" w:type="dxa"/>
            <w:tcBorders>
              <w:top w:val="single" w:sz="4" w:space="0" w:color="C0C0C0"/>
              <w:left w:val="single" w:sz="4" w:space="0" w:color="C0C0C0"/>
              <w:bottom w:val="single" w:sz="4" w:space="0" w:color="C0C0C0"/>
              <w:right w:val="single" w:sz="4" w:space="0" w:color="C0C0C0"/>
            </w:tcBorders>
            <w:hideMark/>
          </w:tcPr>
          <w:p w14:paraId="1D807B1A" w14:textId="77777777" w:rsidR="00971882" w:rsidRPr="00A43E2F" w:rsidRDefault="00971882" w:rsidP="0099011F">
            <w:pPr>
              <w:pStyle w:val="TableText10"/>
              <w:rPr>
                <w:color w:val="000000"/>
              </w:rPr>
            </w:pPr>
            <w:r w:rsidRPr="00A43E2F">
              <w:rPr>
                <w:color w:val="000000"/>
              </w:rPr>
              <w:t>rideshare vehicle licensee not take reasonable steps to ensure rideshare driver holds licence or exemption</w:t>
            </w:r>
          </w:p>
        </w:tc>
        <w:tc>
          <w:tcPr>
            <w:tcW w:w="1320" w:type="dxa"/>
            <w:tcBorders>
              <w:top w:val="single" w:sz="4" w:space="0" w:color="C0C0C0"/>
              <w:left w:val="single" w:sz="4" w:space="0" w:color="C0C0C0"/>
              <w:bottom w:val="single" w:sz="4" w:space="0" w:color="C0C0C0"/>
              <w:right w:val="single" w:sz="4" w:space="0" w:color="C0C0C0"/>
            </w:tcBorders>
            <w:hideMark/>
          </w:tcPr>
          <w:p w14:paraId="64FF625E"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46DACC1"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6E894493" w14:textId="77777777" w:rsidR="00971882" w:rsidRPr="00A43E2F" w:rsidRDefault="00971882" w:rsidP="0099011F">
            <w:pPr>
              <w:pStyle w:val="TableText10"/>
              <w:rPr>
                <w:color w:val="000000"/>
              </w:rPr>
            </w:pPr>
            <w:r w:rsidRPr="00A43E2F">
              <w:rPr>
                <w:color w:val="000000"/>
              </w:rPr>
              <w:t>-</w:t>
            </w:r>
          </w:p>
        </w:tc>
      </w:tr>
      <w:tr w:rsidR="00971882" w:rsidRPr="00A43E2F" w14:paraId="00237836"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1F6F3B4" w14:textId="77777777" w:rsidR="00971882" w:rsidRPr="00A43E2F" w:rsidRDefault="00971882" w:rsidP="0099011F">
            <w:pPr>
              <w:pStyle w:val="TableText10"/>
              <w:rPr>
                <w:color w:val="000000"/>
              </w:rPr>
            </w:pPr>
            <w:r w:rsidRPr="00A43E2F">
              <w:rPr>
                <w:color w:val="000000"/>
              </w:rPr>
              <w:t>34</w:t>
            </w:r>
          </w:p>
        </w:tc>
        <w:tc>
          <w:tcPr>
            <w:tcW w:w="2400" w:type="dxa"/>
            <w:tcBorders>
              <w:top w:val="single" w:sz="4" w:space="0" w:color="C0C0C0"/>
              <w:left w:val="single" w:sz="4" w:space="0" w:color="C0C0C0"/>
              <w:bottom w:val="single" w:sz="4" w:space="0" w:color="C0C0C0"/>
              <w:right w:val="single" w:sz="4" w:space="0" w:color="C0C0C0"/>
            </w:tcBorders>
            <w:hideMark/>
          </w:tcPr>
          <w:p w14:paraId="79EFFC54" w14:textId="77777777" w:rsidR="00971882" w:rsidRPr="00A43E2F" w:rsidRDefault="00971882" w:rsidP="0099011F">
            <w:pPr>
              <w:pStyle w:val="TableText10"/>
              <w:rPr>
                <w:color w:val="000000"/>
              </w:rPr>
            </w:pPr>
            <w:r w:rsidRPr="00A43E2F">
              <w:rPr>
                <w:color w:val="000000"/>
              </w:rPr>
              <w:t>60N</w:t>
            </w:r>
          </w:p>
        </w:tc>
        <w:tc>
          <w:tcPr>
            <w:tcW w:w="3719" w:type="dxa"/>
            <w:tcBorders>
              <w:top w:val="single" w:sz="4" w:space="0" w:color="C0C0C0"/>
              <w:left w:val="single" w:sz="4" w:space="0" w:color="C0C0C0"/>
              <w:bottom w:val="single" w:sz="4" w:space="0" w:color="C0C0C0"/>
              <w:right w:val="single" w:sz="4" w:space="0" w:color="C0C0C0"/>
            </w:tcBorders>
            <w:hideMark/>
          </w:tcPr>
          <w:p w14:paraId="06B02EB6" w14:textId="77777777" w:rsidR="00971882" w:rsidRPr="00A43E2F" w:rsidRDefault="00971882" w:rsidP="0099011F">
            <w:pPr>
              <w:pStyle w:val="TableText10"/>
              <w:rPr>
                <w:color w:val="000000"/>
              </w:rPr>
            </w:pPr>
            <w:r w:rsidRPr="00A43E2F">
              <w:rPr>
                <w:color w:val="000000"/>
              </w:rPr>
              <w:t>rideshare vehicle licensee not take reasonable steps to ensure vehicle insured</w:t>
            </w:r>
          </w:p>
        </w:tc>
        <w:tc>
          <w:tcPr>
            <w:tcW w:w="1320" w:type="dxa"/>
            <w:tcBorders>
              <w:top w:val="single" w:sz="4" w:space="0" w:color="C0C0C0"/>
              <w:left w:val="single" w:sz="4" w:space="0" w:color="C0C0C0"/>
              <w:bottom w:val="single" w:sz="4" w:space="0" w:color="C0C0C0"/>
              <w:right w:val="single" w:sz="4" w:space="0" w:color="C0C0C0"/>
            </w:tcBorders>
            <w:hideMark/>
          </w:tcPr>
          <w:p w14:paraId="2FFCC0D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E7E4E26" w14:textId="77777777" w:rsidR="00971882" w:rsidRPr="00A43E2F" w:rsidRDefault="00971882" w:rsidP="0099011F">
            <w:pPr>
              <w:pStyle w:val="TableText10"/>
              <w:rPr>
                <w:color w:val="000000"/>
              </w:rPr>
            </w:pPr>
            <w:r w:rsidRPr="00A43E2F">
              <w:rPr>
                <w:color w:val="000000"/>
              </w:rPr>
              <w:t>1 067</w:t>
            </w:r>
          </w:p>
        </w:tc>
        <w:tc>
          <w:tcPr>
            <w:tcW w:w="1320" w:type="dxa"/>
            <w:tcBorders>
              <w:top w:val="single" w:sz="4" w:space="0" w:color="C0C0C0"/>
              <w:left w:val="single" w:sz="4" w:space="0" w:color="C0C0C0"/>
              <w:bottom w:val="single" w:sz="4" w:space="0" w:color="C0C0C0"/>
              <w:right w:val="single" w:sz="4" w:space="0" w:color="C0C0C0"/>
            </w:tcBorders>
            <w:hideMark/>
          </w:tcPr>
          <w:p w14:paraId="1E88C613" w14:textId="77777777" w:rsidR="00971882" w:rsidRPr="00A43E2F" w:rsidRDefault="00971882" w:rsidP="0099011F">
            <w:pPr>
              <w:pStyle w:val="TableText10"/>
              <w:rPr>
                <w:color w:val="000000"/>
              </w:rPr>
            </w:pPr>
            <w:r w:rsidRPr="00A43E2F">
              <w:rPr>
                <w:color w:val="000000"/>
              </w:rPr>
              <w:t>-</w:t>
            </w:r>
          </w:p>
        </w:tc>
      </w:tr>
      <w:tr w:rsidR="00971882" w:rsidRPr="00A43E2F" w14:paraId="00F81672"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6BC750A9" w14:textId="77777777" w:rsidR="00971882" w:rsidRPr="00A43E2F" w:rsidRDefault="00971882" w:rsidP="0099011F">
            <w:pPr>
              <w:pStyle w:val="TableText10"/>
              <w:rPr>
                <w:color w:val="000000"/>
              </w:rPr>
            </w:pPr>
            <w:r w:rsidRPr="00A43E2F">
              <w:rPr>
                <w:color w:val="000000"/>
              </w:rPr>
              <w:t>35</w:t>
            </w:r>
          </w:p>
        </w:tc>
        <w:tc>
          <w:tcPr>
            <w:tcW w:w="2400" w:type="dxa"/>
            <w:tcBorders>
              <w:top w:val="single" w:sz="4" w:space="0" w:color="C0C0C0"/>
              <w:left w:val="single" w:sz="4" w:space="0" w:color="C0C0C0"/>
              <w:bottom w:val="single" w:sz="4" w:space="0" w:color="C0C0C0"/>
              <w:right w:val="single" w:sz="4" w:space="0" w:color="C0C0C0"/>
            </w:tcBorders>
            <w:hideMark/>
          </w:tcPr>
          <w:p w14:paraId="586E4134" w14:textId="77777777" w:rsidR="00971882" w:rsidRPr="00A43E2F" w:rsidRDefault="00971882" w:rsidP="0099011F">
            <w:pPr>
              <w:pStyle w:val="TableText10"/>
              <w:rPr>
                <w:color w:val="000000"/>
              </w:rPr>
            </w:pPr>
            <w:r w:rsidRPr="00A43E2F">
              <w:rPr>
                <w:color w:val="000000"/>
              </w:rPr>
              <w:t>64 (1)</w:t>
            </w:r>
          </w:p>
        </w:tc>
        <w:tc>
          <w:tcPr>
            <w:tcW w:w="3719" w:type="dxa"/>
            <w:tcBorders>
              <w:top w:val="single" w:sz="4" w:space="0" w:color="C0C0C0"/>
              <w:left w:val="single" w:sz="4" w:space="0" w:color="C0C0C0"/>
              <w:bottom w:val="single" w:sz="4" w:space="0" w:color="C0C0C0"/>
              <w:right w:val="single" w:sz="4" w:space="0" w:color="C0C0C0"/>
            </w:tcBorders>
            <w:hideMark/>
          </w:tcPr>
          <w:p w14:paraId="18C86001" w14:textId="77777777" w:rsidR="00971882" w:rsidRPr="00A43E2F" w:rsidRDefault="00971882" w:rsidP="0099011F">
            <w:pPr>
              <w:pStyle w:val="TableText10"/>
              <w:rPr>
                <w:color w:val="000000"/>
              </w:rPr>
            </w:pPr>
            <w:r w:rsidRPr="00A43E2F">
              <w:rPr>
                <w:color w:val="000000"/>
              </w:rPr>
              <w:t>use of vehicle not licensed as hire car as a hire car</w:t>
            </w:r>
          </w:p>
        </w:tc>
        <w:tc>
          <w:tcPr>
            <w:tcW w:w="1320" w:type="dxa"/>
            <w:tcBorders>
              <w:top w:val="single" w:sz="4" w:space="0" w:color="C0C0C0"/>
              <w:left w:val="single" w:sz="4" w:space="0" w:color="C0C0C0"/>
              <w:bottom w:val="single" w:sz="4" w:space="0" w:color="C0C0C0"/>
              <w:right w:val="single" w:sz="4" w:space="0" w:color="C0C0C0"/>
            </w:tcBorders>
            <w:hideMark/>
          </w:tcPr>
          <w:p w14:paraId="5A17C05B"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C3B538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B002E2B" w14:textId="77777777" w:rsidR="00971882" w:rsidRPr="00A43E2F" w:rsidRDefault="00971882" w:rsidP="0099011F">
            <w:pPr>
              <w:pStyle w:val="TableText10"/>
              <w:rPr>
                <w:color w:val="000000"/>
              </w:rPr>
            </w:pPr>
            <w:r w:rsidRPr="00A43E2F">
              <w:rPr>
                <w:color w:val="000000"/>
              </w:rPr>
              <w:t>-</w:t>
            </w:r>
          </w:p>
        </w:tc>
      </w:tr>
      <w:tr w:rsidR="00971882" w:rsidRPr="00A43E2F" w14:paraId="2216503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881B967" w14:textId="77777777" w:rsidR="00971882" w:rsidRPr="00A43E2F" w:rsidRDefault="00971882" w:rsidP="0099011F">
            <w:pPr>
              <w:pStyle w:val="TableText10"/>
              <w:rPr>
                <w:color w:val="000000"/>
              </w:rPr>
            </w:pPr>
            <w:r w:rsidRPr="00A43E2F">
              <w:rPr>
                <w:color w:val="000000"/>
              </w:rPr>
              <w:t>36</w:t>
            </w:r>
          </w:p>
        </w:tc>
        <w:tc>
          <w:tcPr>
            <w:tcW w:w="2400" w:type="dxa"/>
            <w:tcBorders>
              <w:top w:val="single" w:sz="4" w:space="0" w:color="C0C0C0"/>
              <w:left w:val="single" w:sz="4" w:space="0" w:color="C0C0C0"/>
              <w:bottom w:val="single" w:sz="4" w:space="0" w:color="C0C0C0"/>
              <w:right w:val="single" w:sz="4" w:space="0" w:color="C0C0C0"/>
            </w:tcBorders>
            <w:hideMark/>
          </w:tcPr>
          <w:p w14:paraId="33B281C8" w14:textId="77777777" w:rsidR="00971882" w:rsidRPr="00A43E2F" w:rsidRDefault="00971882" w:rsidP="0099011F">
            <w:pPr>
              <w:pStyle w:val="TableText10"/>
              <w:rPr>
                <w:color w:val="000000"/>
              </w:rPr>
            </w:pPr>
            <w:r w:rsidRPr="00A43E2F">
              <w:rPr>
                <w:color w:val="000000"/>
              </w:rPr>
              <w:t>64 (2)</w:t>
            </w:r>
          </w:p>
        </w:tc>
        <w:tc>
          <w:tcPr>
            <w:tcW w:w="3719" w:type="dxa"/>
            <w:tcBorders>
              <w:top w:val="single" w:sz="4" w:space="0" w:color="C0C0C0"/>
              <w:left w:val="single" w:sz="4" w:space="0" w:color="C0C0C0"/>
              <w:bottom w:val="single" w:sz="4" w:space="0" w:color="C0C0C0"/>
              <w:right w:val="single" w:sz="4" w:space="0" w:color="C0C0C0"/>
            </w:tcBorders>
            <w:hideMark/>
          </w:tcPr>
          <w:p w14:paraId="6229A108" w14:textId="77777777" w:rsidR="00971882" w:rsidRPr="00A43E2F" w:rsidRDefault="00971882" w:rsidP="0099011F">
            <w:pPr>
              <w:pStyle w:val="TableText10"/>
              <w:rPr>
                <w:color w:val="000000"/>
              </w:rPr>
            </w:pPr>
            <w:r w:rsidRPr="00A43E2F">
              <w:rPr>
                <w:color w:val="000000"/>
              </w:rPr>
              <w:t>use of vehicle not licensed as restricted hire car as a restricted hire car</w:t>
            </w:r>
          </w:p>
        </w:tc>
        <w:tc>
          <w:tcPr>
            <w:tcW w:w="1320" w:type="dxa"/>
            <w:tcBorders>
              <w:top w:val="single" w:sz="4" w:space="0" w:color="C0C0C0"/>
              <w:left w:val="single" w:sz="4" w:space="0" w:color="C0C0C0"/>
              <w:bottom w:val="single" w:sz="4" w:space="0" w:color="C0C0C0"/>
              <w:right w:val="single" w:sz="4" w:space="0" w:color="C0C0C0"/>
            </w:tcBorders>
            <w:hideMark/>
          </w:tcPr>
          <w:p w14:paraId="7213A5C4"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76CB45B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F3D69F2" w14:textId="77777777" w:rsidR="00971882" w:rsidRPr="00A43E2F" w:rsidRDefault="00971882" w:rsidP="0099011F">
            <w:pPr>
              <w:pStyle w:val="TableText10"/>
              <w:rPr>
                <w:color w:val="000000"/>
              </w:rPr>
            </w:pPr>
            <w:r w:rsidRPr="00A43E2F">
              <w:rPr>
                <w:color w:val="000000"/>
              </w:rPr>
              <w:t>-</w:t>
            </w:r>
          </w:p>
        </w:tc>
      </w:tr>
      <w:tr w:rsidR="00971882" w:rsidRPr="00A43E2F" w14:paraId="0FF78C8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D112095" w14:textId="77777777" w:rsidR="00971882" w:rsidRPr="00A43E2F" w:rsidRDefault="00971882" w:rsidP="0099011F">
            <w:pPr>
              <w:pStyle w:val="TableText10"/>
              <w:rPr>
                <w:color w:val="000000"/>
              </w:rPr>
            </w:pPr>
            <w:r w:rsidRPr="00A43E2F">
              <w:rPr>
                <w:color w:val="000000"/>
              </w:rPr>
              <w:t>37</w:t>
            </w:r>
          </w:p>
        </w:tc>
        <w:tc>
          <w:tcPr>
            <w:tcW w:w="2400" w:type="dxa"/>
            <w:tcBorders>
              <w:top w:val="single" w:sz="4" w:space="0" w:color="C0C0C0"/>
              <w:left w:val="single" w:sz="4" w:space="0" w:color="C0C0C0"/>
              <w:bottom w:val="single" w:sz="4" w:space="0" w:color="C0C0C0"/>
              <w:right w:val="single" w:sz="4" w:space="0" w:color="C0C0C0"/>
            </w:tcBorders>
            <w:hideMark/>
          </w:tcPr>
          <w:p w14:paraId="251BC79A" w14:textId="77777777" w:rsidR="00971882" w:rsidRPr="00A43E2F" w:rsidRDefault="00971882" w:rsidP="0099011F">
            <w:pPr>
              <w:pStyle w:val="TableText10"/>
              <w:rPr>
                <w:color w:val="000000"/>
              </w:rPr>
            </w:pPr>
            <w:r w:rsidRPr="00A43E2F">
              <w:rPr>
                <w:color w:val="000000"/>
              </w:rPr>
              <w:t>65 (1)</w:t>
            </w:r>
          </w:p>
        </w:tc>
        <w:tc>
          <w:tcPr>
            <w:tcW w:w="3719" w:type="dxa"/>
            <w:tcBorders>
              <w:top w:val="single" w:sz="4" w:space="0" w:color="C0C0C0"/>
              <w:left w:val="single" w:sz="4" w:space="0" w:color="C0C0C0"/>
              <w:bottom w:val="single" w:sz="4" w:space="0" w:color="C0C0C0"/>
              <w:right w:val="single" w:sz="4" w:space="0" w:color="C0C0C0"/>
            </w:tcBorders>
            <w:hideMark/>
          </w:tcPr>
          <w:p w14:paraId="35C51FC2" w14:textId="77777777" w:rsidR="00971882" w:rsidRPr="00A43E2F" w:rsidRDefault="00971882" w:rsidP="0099011F">
            <w:pPr>
              <w:pStyle w:val="TableText10"/>
              <w:rPr>
                <w:color w:val="000000"/>
              </w:rPr>
            </w:pPr>
            <w:r w:rsidRPr="00A43E2F">
              <w:rPr>
                <w:color w:val="000000"/>
              </w:rPr>
              <w:t>pretend vehicle licensed as hire car</w:t>
            </w:r>
          </w:p>
        </w:tc>
        <w:tc>
          <w:tcPr>
            <w:tcW w:w="1320" w:type="dxa"/>
            <w:tcBorders>
              <w:top w:val="single" w:sz="4" w:space="0" w:color="C0C0C0"/>
              <w:left w:val="single" w:sz="4" w:space="0" w:color="C0C0C0"/>
              <w:bottom w:val="single" w:sz="4" w:space="0" w:color="C0C0C0"/>
              <w:right w:val="single" w:sz="4" w:space="0" w:color="C0C0C0"/>
            </w:tcBorders>
            <w:hideMark/>
          </w:tcPr>
          <w:p w14:paraId="666033E2"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3B36036"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37EBBCD" w14:textId="77777777" w:rsidR="00971882" w:rsidRPr="00A43E2F" w:rsidRDefault="00971882" w:rsidP="0099011F">
            <w:pPr>
              <w:pStyle w:val="TableText10"/>
              <w:rPr>
                <w:color w:val="000000"/>
              </w:rPr>
            </w:pPr>
            <w:r w:rsidRPr="00A43E2F">
              <w:rPr>
                <w:color w:val="000000"/>
              </w:rPr>
              <w:t>-</w:t>
            </w:r>
          </w:p>
        </w:tc>
      </w:tr>
      <w:tr w:rsidR="00971882" w:rsidRPr="00A43E2F" w14:paraId="7D54CB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6D7D856" w14:textId="77777777" w:rsidR="00971882" w:rsidRPr="00A43E2F" w:rsidRDefault="00971882" w:rsidP="0099011F">
            <w:pPr>
              <w:pStyle w:val="TableText10"/>
              <w:rPr>
                <w:color w:val="000000"/>
              </w:rPr>
            </w:pPr>
            <w:r w:rsidRPr="00A43E2F">
              <w:rPr>
                <w:color w:val="000000"/>
              </w:rPr>
              <w:lastRenderedPageBreak/>
              <w:t>38</w:t>
            </w:r>
          </w:p>
        </w:tc>
        <w:tc>
          <w:tcPr>
            <w:tcW w:w="2400" w:type="dxa"/>
            <w:tcBorders>
              <w:top w:val="single" w:sz="4" w:space="0" w:color="C0C0C0"/>
              <w:left w:val="single" w:sz="4" w:space="0" w:color="C0C0C0"/>
              <w:bottom w:val="single" w:sz="4" w:space="0" w:color="C0C0C0"/>
              <w:right w:val="single" w:sz="4" w:space="0" w:color="C0C0C0"/>
            </w:tcBorders>
            <w:hideMark/>
          </w:tcPr>
          <w:p w14:paraId="41933049" w14:textId="77777777" w:rsidR="00971882" w:rsidRPr="00A43E2F" w:rsidRDefault="00971882" w:rsidP="0099011F">
            <w:pPr>
              <w:pStyle w:val="TableText10"/>
              <w:rPr>
                <w:color w:val="000000"/>
              </w:rPr>
            </w:pPr>
            <w:r w:rsidRPr="00A43E2F">
              <w:rPr>
                <w:color w:val="000000"/>
              </w:rPr>
              <w:t>65 (2)</w:t>
            </w:r>
          </w:p>
        </w:tc>
        <w:tc>
          <w:tcPr>
            <w:tcW w:w="3719" w:type="dxa"/>
            <w:tcBorders>
              <w:top w:val="single" w:sz="4" w:space="0" w:color="C0C0C0"/>
              <w:left w:val="single" w:sz="4" w:space="0" w:color="C0C0C0"/>
              <w:bottom w:val="single" w:sz="4" w:space="0" w:color="C0C0C0"/>
              <w:right w:val="single" w:sz="4" w:space="0" w:color="C0C0C0"/>
            </w:tcBorders>
            <w:hideMark/>
          </w:tcPr>
          <w:p w14:paraId="46B04094" w14:textId="77777777" w:rsidR="00971882" w:rsidRPr="00A43E2F" w:rsidRDefault="00971882" w:rsidP="0099011F">
            <w:pPr>
              <w:pStyle w:val="TableText10"/>
              <w:rPr>
                <w:color w:val="000000"/>
              </w:rPr>
            </w:pPr>
            <w:r w:rsidRPr="00A43E2F">
              <w:rPr>
                <w:color w:val="000000"/>
              </w:rPr>
              <w:t>pretend vehicle licensed as restricted hire car</w:t>
            </w:r>
          </w:p>
        </w:tc>
        <w:tc>
          <w:tcPr>
            <w:tcW w:w="1320" w:type="dxa"/>
            <w:tcBorders>
              <w:top w:val="single" w:sz="4" w:space="0" w:color="C0C0C0"/>
              <w:left w:val="single" w:sz="4" w:space="0" w:color="C0C0C0"/>
              <w:bottom w:val="single" w:sz="4" w:space="0" w:color="C0C0C0"/>
              <w:right w:val="single" w:sz="4" w:space="0" w:color="C0C0C0"/>
            </w:tcBorders>
            <w:hideMark/>
          </w:tcPr>
          <w:p w14:paraId="72AA425B"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08C0A009"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0C8403A" w14:textId="77777777" w:rsidR="00971882" w:rsidRPr="00A43E2F" w:rsidRDefault="00971882" w:rsidP="0099011F">
            <w:pPr>
              <w:pStyle w:val="TableText10"/>
              <w:rPr>
                <w:color w:val="000000"/>
              </w:rPr>
            </w:pPr>
            <w:r w:rsidRPr="00A43E2F">
              <w:rPr>
                <w:color w:val="000000"/>
              </w:rPr>
              <w:t>-</w:t>
            </w:r>
          </w:p>
        </w:tc>
      </w:tr>
      <w:tr w:rsidR="00971882" w:rsidRPr="00A43E2F" w14:paraId="67D6B6E3"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90D3D69" w14:textId="77777777" w:rsidR="00971882" w:rsidRPr="00A43E2F" w:rsidRDefault="00971882" w:rsidP="0099011F">
            <w:pPr>
              <w:pStyle w:val="TableText10"/>
              <w:rPr>
                <w:color w:val="000000"/>
              </w:rPr>
            </w:pPr>
            <w:r w:rsidRPr="00A43E2F">
              <w:rPr>
                <w:color w:val="000000"/>
              </w:rPr>
              <w:t>39</w:t>
            </w:r>
          </w:p>
        </w:tc>
        <w:tc>
          <w:tcPr>
            <w:tcW w:w="2400" w:type="dxa"/>
            <w:tcBorders>
              <w:top w:val="single" w:sz="4" w:space="0" w:color="C0C0C0"/>
              <w:left w:val="single" w:sz="4" w:space="0" w:color="C0C0C0"/>
              <w:bottom w:val="single" w:sz="4" w:space="0" w:color="C0C0C0"/>
              <w:right w:val="single" w:sz="4" w:space="0" w:color="C0C0C0"/>
            </w:tcBorders>
            <w:hideMark/>
          </w:tcPr>
          <w:p w14:paraId="4BF9C820" w14:textId="77777777" w:rsidR="00971882" w:rsidRPr="00A43E2F" w:rsidRDefault="00971882" w:rsidP="0099011F">
            <w:pPr>
              <w:pStyle w:val="TableText10"/>
              <w:rPr>
                <w:color w:val="000000"/>
              </w:rPr>
            </w:pPr>
            <w:r w:rsidRPr="00A43E2F">
              <w:rPr>
                <w:color w:val="000000"/>
              </w:rPr>
              <w:t>74 (1)</w:t>
            </w:r>
          </w:p>
        </w:tc>
        <w:tc>
          <w:tcPr>
            <w:tcW w:w="3719" w:type="dxa"/>
            <w:tcBorders>
              <w:top w:val="single" w:sz="4" w:space="0" w:color="C0C0C0"/>
              <w:left w:val="single" w:sz="4" w:space="0" w:color="C0C0C0"/>
              <w:bottom w:val="single" w:sz="4" w:space="0" w:color="C0C0C0"/>
              <w:right w:val="single" w:sz="4" w:space="0" w:color="C0C0C0"/>
            </w:tcBorders>
            <w:hideMark/>
          </w:tcPr>
          <w:p w14:paraId="487F4B71" w14:textId="77777777" w:rsidR="00971882" w:rsidRPr="00A43E2F" w:rsidRDefault="00971882" w:rsidP="0099011F">
            <w:pPr>
              <w:pStyle w:val="TableText10"/>
              <w:rPr>
                <w:color w:val="000000"/>
              </w:rPr>
            </w:pPr>
            <w:r w:rsidRPr="00A43E2F">
              <w:rPr>
                <w:color w:val="000000"/>
              </w:rPr>
              <w:t>unaccredited person operate particular kind of hire car service</w:t>
            </w:r>
          </w:p>
        </w:tc>
        <w:tc>
          <w:tcPr>
            <w:tcW w:w="1320" w:type="dxa"/>
            <w:tcBorders>
              <w:top w:val="single" w:sz="4" w:space="0" w:color="C0C0C0"/>
              <w:left w:val="single" w:sz="4" w:space="0" w:color="C0C0C0"/>
              <w:bottom w:val="single" w:sz="4" w:space="0" w:color="C0C0C0"/>
              <w:right w:val="single" w:sz="4" w:space="0" w:color="C0C0C0"/>
            </w:tcBorders>
            <w:hideMark/>
          </w:tcPr>
          <w:p w14:paraId="567E0365"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3B550F43"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49374173" w14:textId="77777777" w:rsidR="00971882" w:rsidRPr="00A43E2F" w:rsidRDefault="00971882" w:rsidP="0099011F">
            <w:pPr>
              <w:pStyle w:val="TableText10"/>
              <w:rPr>
                <w:color w:val="000000"/>
              </w:rPr>
            </w:pPr>
            <w:r w:rsidRPr="00A43E2F">
              <w:rPr>
                <w:color w:val="000000"/>
              </w:rPr>
              <w:t>-</w:t>
            </w:r>
          </w:p>
        </w:tc>
      </w:tr>
      <w:tr w:rsidR="00971882" w:rsidRPr="00A43E2F" w14:paraId="732916F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33301B3" w14:textId="77777777" w:rsidR="00971882" w:rsidRPr="00A43E2F" w:rsidRDefault="00971882" w:rsidP="0099011F">
            <w:pPr>
              <w:pStyle w:val="TableText10"/>
              <w:rPr>
                <w:color w:val="000000"/>
              </w:rPr>
            </w:pPr>
            <w:r w:rsidRPr="00A43E2F">
              <w:rPr>
                <w:color w:val="000000"/>
              </w:rPr>
              <w:t>40</w:t>
            </w:r>
          </w:p>
        </w:tc>
        <w:tc>
          <w:tcPr>
            <w:tcW w:w="2400" w:type="dxa"/>
            <w:tcBorders>
              <w:top w:val="single" w:sz="4" w:space="0" w:color="C0C0C0"/>
              <w:left w:val="single" w:sz="4" w:space="0" w:color="C0C0C0"/>
              <w:bottom w:val="single" w:sz="4" w:space="0" w:color="C0C0C0"/>
              <w:right w:val="single" w:sz="4" w:space="0" w:color="C0C0C0"/>
            </w:tcBorders>
            <w:hideMark/>
          </w:tcPr>
          <w:p w14:paraId="46D504B2" w14:textId="77777777" w:rsidR="00971882" w:rsidRPr="00A43E2F" w:rsidRDefault="00971882" w:rsidP="0099011F">
            <w:pPr>
              <w:pStyle w:val="TableText10"/>
              <w:rPr>
                <w:color w:val="000000"/>
              </w:rPr>
            </w:pPr>
            <w:r w:rsidRPr="00A43E2F">
              <w:rPr>
                <w:color w:val="000000"/>
              </w:rPr>
              <w:t>75 (1)</w:t>
            </w:r>
          </w:p>
        </w:tc>
        <w:tc>
          <w:tcPr>
            <w:tcW w:w="3719" w:type="dxa"/>
            <w:tcBorders>
              <w:top w:val="single" w:sz="4" w:space="0" w:color="C0C0C0"/>
              <w:left w:val="single" w:sz="4" w:space="0" w:color="C0C0C0"/>
              <w:bottom w:val="single" w:sz="4" w:space="0" w:color="C0C0C0"/>
              <w:right w:val="single" w:sz="4" w:space="0" w:color="C0C0C0"/>
            </w:tcBorders>
            <w:hideMark/>
          </w:tcPr>
          <w:p w14:paraId="7522043E" w14:textId="77777777" w:rsidR="00971882" w:rsidRPr="00A43E2F" w:rsidRDefault="00971882" w:rsidP="0099011F">
            <w:pPr>
              <w:pStyle w:val="TableText10"/>
              <w:rPr>
                <w:color w:val="000000"/>
              </w:rPr>
            </w:pPr>
            <w:r w:rsidRPr="00A43E2F">
              <w:rPr>
                <w:color w:val="000000"/>
              </w:rPr>
              <w:t>pretend to be accredited to operate hire car service</w:t>
            </w:r>
          </w:p>
        </w:tc>
        <w:tc>
          <w:tcPr>
            <w:tcW w:w="1320" w:type="dxa"/>
            <w:tcBorders>
              <w:top w:val="single" w:sz="4" w:space="0" w:color="C0C0C0"/>
              <w:left w:val="single" w:sz="4" w:space="0" w:color="C0C0C0"/>
              <w:bottom w:val="single" w:sz="4" w:space="0" w:color="C0C0C0"/>
              <w:right w:val="single" w:sz="4" w:space="0" w:color="C0C0C0"/>
            </w:tcBorders>
            <w:hideMark/>
          </w:tcPr>
          <w:p w14:paraId="3509A7B9"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4E743EF2"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C9FA27A" w14:textId="77777777" w:rsidR="00971882" w:rsidRPr="00A43E2F" w:rsidRDefault="00971882" w:rsidP="0099011F">
            <w:pPr>
              <w:pStyle w:val="TableText10"/>
              <w:rPr>
                <w:color w:val="000000"/>
              </w:rPr>
            </w:pPr>
            <w:r w:rsidRPr="00A43E2F">
              <w:rPr>
                <w:color w:val="000000"/>
              </w:rPr>
              <w:t>-</w:t>
            </w:r>
          </w:p>
        </w:tc>
      </w:tr>
      <w:tr w:rsidR="00971882" w:rsidRPr="00A43E2F" w14:paraId="7DCFC02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A639445" w14:textId="77777777" w:rsidR="00971882" w:rsidRPr="00A43E2F" w:rsidRDefault="00971882" w:rsidP="0099011F">
            <w:pPr>
              <w:pStyle w:val="TableText10"/>
              <w:rPr>
                <w:color w:val="000000"/>
              </w:rPr>
            </w:pPr>
            <w:r w:rsidRPr="00A43E2F">
              <w:rPr>
                <w:color w:val="000000"/>
              </w:rPr>
              <w:t>41</w:t>
            </w:r>
          </w:p>
        </w:tc>
        <w:tc>
          <w:tcPr>
            <w:tcW w:w="2400" w:type="dxa"/>
            <w:tcBorders>
              <w:top w:val="single" w:sz="4" w:space="0" w:color="C0C0C0"/>
              <w:left w:val="single" w:sz="4" w:space="0" w:color="C0C0C0"/>
              <w:bottom w:val="single" w:sz="4" w:space="0" w:color="C0C0C0"/>
              <w:right w:val="single" w:sz="4" w:space="0" w:color="C0C0C0"/>
            </w:tcBorders>
            <w:hideMark/>
          </w:tcPr>
          <w:p w14:paraId="293BE2ED" w14:textId="77777777" w:rsidR="00971882" w:rsidRPr="00A43E2F" w:rsidRDefault="00971882" w:rsidP="0099011F">
            <w:pPr>
              <w:pStyle w:val="TableText10"/>
              <w:rPr>
                <w:color w:val="000000"/>
              </w:rPr>
            </w:pPr>
            <w:r w:rsidRPr="00A43E2F">
              <w:rPr>
                <w:color w:val="000000"/>
              </w:rPr>
              <w:t>75 (2)</w:t>
            </w:r>
          </w:p>
        </w:tc>
        <w:tc>
          <w:tcPr>
            <w:tcW w:w="3719" w:type="dxa"/>
            <w:tcBorders>
              <w:top w:val="single" w:sz="4" w:space="0" w:color="C0C0C0"/>
              <w:left w:val="single" w:sz="4" w:space="0" w:color="C0C0C0"/>
              <w:bottom w:val="single" w:sz="4" w:space="0" w:color="C0C0C0"/>
              <w:right w:val="single" w:sz="4" w:space="0" w:color="C0C0C0"/>
            </w:tcBorders>
            <w:hideMark/>
          </w:tcPr>
          <w:p w14:paraId="797D58FD" w14:textId="77777777" w:rsidR="00971882" w:rsidRPr="00A43E2F" w:rsidRDefault="00971882" w:rsidP="0099011F">
            <w:pPr>
              <w:pStyle w:val="TableText10"/>
              <w:rPr>
                <w:color w:val="000000"/>
              </w:rPr>
            </w:pPr>
            <w:r w:rsidRPr="00A43E2F">
              <w:rPr>
                <w:color w:val="000000"/>
              </w:rPr>
              <w:t xml:space="preserve">pretend to be accredited to operate particular kind of hire car service </w:t>
            </w:r>
          </w:p>
        </w:tc>
        <w:tc>
          <w:tcPr>
            <w:tcW w:w="1320" w:type="dxa"/>
            <w:tcBorders>
              <w:top w:val="single" w:sz="4" w:space="0" w:color="C0C0C0"/>
              <w:left w:val="single" w:sz="4" w:space="0" w:color="C0C0C0"/>
              <w:bottom w:val="single" w:sz="4" w:space="0" w:color="C0C0C0"/>
              <w:right w:val="single" w:sz="4" w:space="0" w:color="C0C0C0"/>
            </w:tcBorders>
            <w:hideMark/>
          </w:tcPr>
          <w:p w14:paraId="58CBD945"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1F5B138B"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4098F6B" w14:textId="77777777" w:rsidR="00971882" w:rsidRPr="00A43E2F" w:rsidRDefault="00971882" w:rsidP="0099011F">
            <w:pPr>
              <w:pStyle w:val="TableText10"/>
              <w:rPr>
                <w:color w:val="000000"/>
              </w:rPr>
            </w:pPr>
            <w:r w:rsidRPr="00A43E2F">
              <w:rPr>
                <w:color w:val="000000"/>
              </w:rPr>
              <w:t>-</w:t>
            </w:r>
          </w:p>
        </w:tc>
      </w:tr>
      <w:tr w:rsidR="00971882" w:rsidRPr="00A43E2F" w14:paraId="23E9464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60A9E09" w14:textId="77777777" w:rsidR="00971882" w:rsidRPr="00A43E2F" w:rsidRDefault="00971882" w:rsidP="0099011F">
            <w:pPr>
              <w:pStyle w:val="TableText10"/>
              <w:rPr>
                <w:color w:val="000000"/>
              </w:rPr>
            </w:pPr>
            <w:r w:rsidRPr="00A43E2F">
              <w:rPr>
                <w:color w:val="000000"/>
              </w:rPr>
              <w:t>42</w:t>
            </w:r>
          </w:p>
        </w:tc>
        <w:tc>
          <w:tcPr>
            <w:tcW w:w="2400" w:type="dxa"/>
            <w:tcBorders>
              <w:top w:val="single" w:sz="4" w:space="0" w:color="C0C0C0"/>
              <w:left w:val="single" w:sz="4" w:space="0" w:color="C0C0C0"/>
              <w:bottom w:val="single" w:sz="4" w:space="0" w:color="C0C0C0"/>
              <w:right w:val="single" w:sz="4" w:space="0" w:color="C0C0C0"/>
            </w:tcBorders>
            <w:hideMark/>
          </w:tcPr>
          <w:p w14:paraId="005D966A" w14:textId="77777777" w:rsidR="00971882" w:rsidRPr="00A43E2F" w:rsidRDefault="00971882" w:rsidP="0099011F">
            <w:pPr>
              <w:pStyle w:val="TableText10"/>
              <w:rPr>
                <w:color w:val="000000"/>
              </w:rPr>
            </w:pPr>
            <w:r w:rsidRPr="00A43E2F">
              <w:rPr>
                <w:color w:val="000000"/>
              </w:rPr>
              <w:t>85 (1)</w:t>
            </w:r>
          </w:p>
        </w:tc>
        <w:tc>
          <w:tcPr>
            <w:tcW w:w="3719" w:type="dxa"/>
            <w:tcBorders>
              <w:top w:val="single" w:sz="4" w:space="0" w:color="C0C0C0"/>
              <w:left w:val="single" w:sz="4" w:space="0" w:color="C0C0C0"/>
              <w:bottom w:val="single" w:sz="4" w:space="0" w:color="C0C0C0"/>
              <w:right w:val="single" w:sz="4" w:space="0" w:color="C0C0C0"/>
            </w:tcBorders>
            <w:hideMark/>
          </w:tcPr>
          <w:p w14:paraId="21601D80" w14:textId="77777777" w:rsidR="00971882" w:rsidRPr="00A43E2F" w:rsidRDefault="00971882" w:rsidP="0099011F">
            <w:pPr>
              <w:pStyle w:val="TableText10"/>
              <w:rPr>
                <w:color w:val="000000"/>
              </w:rPr>
            </w:pPr>
            <w:r w:rsidRPr="00A43E2F">
              <w:rPr>
                <w:color w:val="000000"/>
              </w:rPr>
              <w:t>DRS operator using vehicle to operate service without authorisation</w:t>
            </w:r>
          </w:p>
        </w:tc>
        <w:tc>
          <w:tcPr>
            <w:tcW w:w="1320" w:type="dxa"/>
            <w:tcBorders>
              <w:top w:val="single" w:sz="4" w:space="0" w:color="C0C0C0"/>
              <w:left w:val="single" w:sz="4" w:space="0" w:color="C0C0C0"/>
              <w:bottom w:val="single" w:sz="4" w:space="0" w:color="C0C0C0"/>
              <w:right w:val="single" w:sz="4" w:space="0" w:color="C0C0C0"/>
            </w:tcBorders>
            <w:hideMark/>
          </w:tcPr>
          <w:p w14:paraId="7F588BCB"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02F7E03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7A623071" w14:textId="77777777" w:rsidR="00971882" w:rsidRPr="00A43E2F" w:rsidRDefault="00971882" w:rsidP="0099011F">
            <w:pPr>
              <w:pStyle w:val="TableText10"/>
              <w:rPr>
                <w:color w:val="000000"/>
              </w:rPr>
            </w:pPr>
            <w:r w:rsidRPr="00A43E2F">
              <w:rPr>
                <w:color w:val="000000"/>
              </w:rPr>
              <w:t>-</w:t>
            </w:r>
          </w:p>
        </w:tc>
      </w:tr>
      <w:tr w:rsidR="00971882" w:rsidRPr="00A43E2F" w14:paraId="4B8D4CEB"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73AF46E" w14:textId="77777777" w:rsidR="00971882" w:rsidRPr="00A43E2F" w:rsidRDefault="00971882" w:rsidP="0099011F">
            <w:pPr>
              <w:pStyle w:val="TableText10"/>
              <w:rPr>
                <w:color w:val="000000"/>
              </w:rPr>
            </w:pPr>
            <w:r w:rsidRPr="00A43E2F">
              <w:rPr>
                <w:color w:val="000000"/>
              </w:rPr>
              <w:t>43</w:t>
            </w:r>
          </w:p>
        </w:tc>
        <w:tc>
          <w:tcPr>
            <w:tcW w:w="2400" w:type="dxa"/>
            <w:tcBorders>
              <w:top w:val="single" w:sz="4" w:space="0" w:color="C0C0C0"/>
              <w:left w:val="single" w:sz="4" w:space="0" w:color="C0C0C0"/>
              <w:bottom w:val="single" w:sz="4" w:space="0" w:color="C0C0C0"/>
              <w:right w:val="single" w:sz="4" w:space="0" w:color="C0C0C0"/>
            </w:tcBorders>
            <w:hideMark/>
          </w:tcPr>
          <w:p w14:paraId="3BBFEE7D" w14:textId="77777777" w:rsidR="00971882" w:rsidRPr="00A43E2F" w:rsidRDefault="00971882" w:rsidP="0099011F">
            <w:pPr>
              <w:pStyle w:val="TableText10"/>
              <w:rPr>
                <w:color w:val="000000"/>
              </w:rPr>
            </w:pPr>
            <w:r w:rsidRPr="00A43E2F">
              <w:rPr>
                <w:color w:val="000000"/>
              </w:rPr>
              <w:t>86 (1)</w:t>
            </w:r>
          </w:p>
        </w:tc>
        <w:tc>
          <w:tcPr>
            <w:tcW w:w="3719" w:type="dxa"/>
            <w:tcBorders>
              <w:top w:val="single" w:sz="4" w:space="0" w:color="C0C0C0"/>
              <w:left w:val="single" w:sz="4" w:space="0" w:color="C0C0C0"/>
              <w:bottom w:val="single" w:sz="4" w:space="0" w:color="C0C0C0"/>
              <w:right w:val="single" w:sz="4" w:space="0" w:color="C0C0C0"/>
            </w:tcBorders>
            <w:hideMark/>
          </w:tcPr>
          <w:p w14:paraId="4D2CF2AC" w14:textId="77777777" w:rsidR="00971882" w:rsidRPr="00A43E2F" w:rsidRDefault="00971882" w:rsidP="0099011F">
            <w:pPr>
              <w:pStyle w:val="TableText10"/>
              <w:rPr>
                <w:color w:val="000000"/>
              </w:rPr>
            </w:pPr>
            <w:r w:rsidRPr="00A43E2F">
              <w:rPr>
                <w:color w:val="000000"/>
              </w:rPr>
              <w:t>representing vehicle as DRS vehicle</w:t>
            </w:r>
          </w:p>
        </w:tc>
        <w:tc>
          <w:tcPr>
            <w:tcW w:w="1320" w:type="dxa"/>
            <w:tcBorders>
              <w:top w:val="single" w:sz="4" w:space="0" w:color="C0C0C0"/>
              <w:left w:val="single" w:sz="4" w:space="0" w:color="C0C0C0"/>
              <w:bottom w:val="single" w:sz="4" w:space="0" w:color="C0C0C0"/>
              <w:right w:val="single" w:sz="4" w:space="0" w:color="C0C0C0"/>
            </w:tcBorders>
            <w:hideMark/>
          </w:tcPr>
          <w:p w14:paraId="50669257"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0A08F5F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14D1B159" w14:textId="77777777" w:rsidR="00971882" w:rsidRPr="00A43E2F" w:rsidRDefault="00971882" w:rsidP="0099011F">
            <w:pPr>
              <w:pStyle w:val="TableText10"/>
              <w:rPr>
                <w:color w:val="000000"/>
              </w:rPr>
            </w:pPr>
            <w:r w:rsidRPr="00A43E2F">
              <w:rPr>
                <w:color w:val="000000"/>
              </w:rPr>
              <w:t>-</w:t>
            </w:r>
          </w:p>
        </w:tc>
      </w:tr>
      <w:tr w:rsidR="00971882" w:rsidRPr="00A43E2F" w14:paraId="04C2C34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6CCA5F2" w14:textId="77777777" w:rsidR="00971882" w:rsidRPr="00A43E2F" w:rsidRDefault="00971882" w:rsidP="0099011F">
            <w:pPr>
              <w:pStyle w:val="TableText10"/>
              <w:rPr>
                <w:color w:val="000000"/>
              </w:rPr>
            </w:pPr>
            <w:r w:rsidRPr="00A43E2F">
              <w:rPr>
                <w:color w:val="000000"/>
              </w:rPr>
              <w:t>44</w:t>
            </w:r>
          </w:p>
        </w:tc>
        <w:tc>
          <w:tcPr>
            <w:tcW w:w="2400" w:type="dxa"/>
            <w:tcBorders>
              <w:top w:val="single" w:sz="4" w:space="0" w:color="C0C0C0"/>
              <w:left w:val="single" w:sz="4" w:space="0" w:color="C0C0C0"/>
              <w:bottom w:val="single" w:sz="4" w:space="0" w:color="C0C0C0"/>
              <w:right w:val="single" w:sz="4" w:space="0" w:color="C0C0C0"/>
            </w:tcBorders>
            <w:hideMark/>
          </w:tcPr>
          <w:p w14:paraId="7406EED5" w14:textId="77777777" w:rsidR="00971882" w:rsidRPr="00A43E2F" w:rsidRDefault="00971882" w:rsidP="0099011F">
            <w:pPr>
              <w:pStyle w:val="TableText10"/>
              <w:rPr>
                <w:color w:val="000000"/>
              </w:rPr>
            </w:pPr>
            <w:r w:rsidRPr="00A43E2F">
              <w:rPr>
                <w:color w:val="000000"/>
              </w:rPr>
              <w:t>91 (1)</w:t>
            </w:r>
          </w:p>
        </w:tc>
        <w:tc>
          <w:tcPr>
            <w:tcW w:w="3719" w:type="dxa"/>
            <w:tcBorders>
              <w:top w:val="single" w:sz="4" w:space="0" w:color="C0C0C0"/>
              <w:left w:val="single" w:sz="4" w:space="0" w:color="C0C0C0"/>
              <w:bottom w:val="single" w:sz="4" w:space="0" w:color="C0C0C0"/>
              <w:right w:val="single" w:sz="4" w:space="0" w:color="C0C0C0"/>
            </w:tcBorders>
            <w:hideMark/>
          </w:tcPr>
          <w:p w14:paraId="49054AE1" w14:textId="77777777" w:rsidR="00971882" w:rsidRPr="00A43E2F" w:rsidRDefault="00971882" w:rsidP="0099011F">
            <w:pPr>
              <w:pStyle w:val="TableText10"/>
              <w:rPr>
                <w:color w:val="000000"/>
              </w:rPr>
            </w:pPr>
            <w:r w:rsidRPr="00A43E2F">
              <w:rPr>
                <w:color w:val="000000"/>
              </w:rPr>
              <w:t>operating DRS without entitlement</w:t>
            </w:r>
          </w:p>
        </w:tc>
        <w:tc>
          <w:tcPr>
            <w:tcW w:w="1320" w:type="dxa"/>
            <w:tcBorders>
              <w:top w:val="single" w:sz="4" w:space="0" w:color="C0C0C0"/>
              <w:left w:val="single" w:sz="4" w:space="0" w:color="C0C0C0"/>
              <w:bottom w:val="single" w:sz="4" w:space="0" w:color="C0C0C0"/>
              <w:right w:val="single" w:sz="4" w:space="0" w:color="C0C0C0"/>
            </w:tcBorders>
            <w:hideMark/>
          </w:tcPr>
          <w:p w14:paraId="6B1669FC"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5ECD6F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7A009E38" w14:textId="77777777" w:rsidR="00971882" w:rsidRPr="00A43E2F" w:rsidRDefault="00971882" w:rsidP="0099011F">
            <w:pPr>
              <w:pStyle w:val="TableText10"/>
              <w:rPr>
                <w:color w:val="000000"/>
              </w:rPr>
            </w:pPr>
            <w:r w:rsidRPr="00A43E2F">
              <w:rPr>
                <w:color w:val="000000"/>
              </w:rPr>
              <w:t>-</w:t>
            </w:r>
          </w:p>
        </w:tc>
      </w:tr>
      <w:tr w:rsidR="00971882" w:rsidRPr="00A43E2F" w14:paraId="14F149DD"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ECA5B3A" w14:textId="77777777" w:rsidR="00971882" w:rsidRPr="00A43E2F" w:rsidRDefault="00971882" w:rsidP="0099011F">
            <w:pPr>
              <w:pStyle w:val="TableText10"/>
              <w:rPr>
                <w:color w:val="000000"/>
              </w:rPr>
            </w:pPr>
            <w:r w:rsidRPr="00A43E2F">
              <w:rPr>
                <w:color w:val="000000"/>
              </w:rPr>
              <w:lastRenderedPageBreak/>
              <w:t>45</w:t>
            </w:r>
          </w:p>
        </w:tc>
        <w:tc>
          <w:tcPr>
            <w:tcW w:w="2400" w:type="dxa"/>
            <w:tcBorders>
              <w:top w:val="single" w:sz="4" w:space="0" w:color="C0C0C0"/>
              <w:left w:val="single" w:sz="4" w:space="0" w:color="C0C0C0"/>
              <w:bottom w:val="single" w:sz="4" w:space="0" w:color="C0C0C0"/>
              <w:right w:val="single" w:sz="4" w:space="0" w:color="C0C0C0"/>
            </w:tcBorders>
            <w:hideMark/>
          </w:tcPr>
          <w:p w14:paraId="741A9124" w14:textId="77777777" w:rsidR="00971882" w:rsidRPr="00A43E2F" w:rsidRDefault="00971882" w:rsidP="0099011F">
            <w:pPr>
              <w:pStyle w:val="TableText10"/>
              <w:rPr>
                <w:color w:val="000000"/>
              </w:rPr>
            </w:pPr>
            <w:r w:rsidRPr="00A43E2F">
              <w:rPr>
                <w:color w:val="000000"/>
              </w:rPr>
              <w:t>92 (1)</w:t>
            </w:r>
          </w:p>
        </w:tc>
        <w:tc>
          <w:tcPr>
            <w:tcW w:w="3719" w:type="dxa"/>
            <w:tcBorders>
              <w:top w:val="single" w:sz="4" w:space="0" w:color="C0C0C0"/>
              <w:left w:val="single" w:sz="4" w:space="0" w:color="C0C0C0"/>
              <w:bottom w:val="single" w:sz="4" w:space="0" w:color="C0C0C0"/>
              <w:right w:val="single" w:sz="4" w:space="0" w:color="C0C0C0"/>
            </w:tcBorders>
            <w:hideMark/>
          </w:tcPr>
          <w:p w14:paraId="3A3F0073" w14:textId="77777777" w:rsidR="00971882" w:rsidRPr="00A43E2F" w:rsidRDefault="00971882" w:rsidP="0099011F">
            <w:pPr>
              <w:pStyle w:val="TableText10"/>
              <w:rPr>
                <w:color w:val="000000"/>
              </w:rPr>
            </w:pPr>
            <w:r w:rsidRPr="00A43E2F">
              <w:rPr>
                <w:color w:val="000000"/>
              </w:rPr>
              <w:t>representing entitlement to operate DRS</w:t>
            </w:r>
          </w:p>
        </w:tc>
        <w:tc>
          <w:tcPr>
            <w:tcW w:w="1320" w:type="dxa"/>
            <w:tcBorders>
              <w:top w:val="single" w:sz="4" w:space="0" w:color="C0C0C0"/>
              <w:left w:val="single" w:sz="4" w:space="0" w:color="C0C0C0"/>
              <w:bottom w:val="single" w:sz="4" w:space="0" w:color="C0C0C0"/>
              <w:right w:val="single" w:sz="4" w:space="0" w:color="C0C0C0"/>
            </w:tcBorders>
            <w:hideMark/>
          </w:tcPr>
          <w:p w14:paraId="1E0104AF" w14:textId="77777777" w:rsidR="00971882" w:rsidRPr="00A43E2F" w:rsidRDefault="00971882" w:rsidP="0099011F">
            <w:pPr>
              <w:pStyle w:val="TableText10"/>
              <w:rPr>
                <w:color w:val="000000"/>
              </w:rPr>
            </w:pPr>
            <w:r w:rsidRPr="00A43E2F">
              <w:rPr>
                <w:color w:val="000000"/>
              </w:rPr>
              <w:t>30</w:t>
            </w:r>
          </w:p>
        </w:tc>
        <w:tc>
          <w:tcPr>
            <w:tcW w:w="1440" w:type="dxa"/>
            <w:tcBorders>
              <w:top w:val="single" w:sz="4" w:space="0" w:color="C0C0C0"/>
              <w:left w:val="single" w:sz="4" w:space="0" w:color="C0C0C0"/>
              <w:bottom w:val="single" w:sz="4" w:space="0" w:color="C0C0C0"/>
              <w:right w:val="single" w:sz="4" w:space="0" w:color="C0C0C0"/>
            </w:tcBorders>
            <w:hideMark/>
          </w:tcPr>
          <w:p w14:paraId="281D7D4D"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0E5CB0A4" w14:textId="77777777" w:rsidR="00971882" w:rsidRPr="00A43E2F" w:rsidRDefault="00971882" w:rsidP="0099011F">
            <w:pPr>
              <w:pStyle w:val="TableText10"/>
              <w:rPr>
                <w:color w:val="000000"/>
              </w:rPr>
            </w:pPr>
            <w:r w:rsidRPr="00A43E2F">
              <w:rPr>
                <w:color w:val="000000"/>
              </w:rPr>
              <w:t>-</w:t>
            </w:r>
          </w:p>
        </w:tc>
      </w:tr>
      <w:tr w:rsidR="00971882" w:rsidRPr="00A43E2F" w14:paraId="3BA542E8"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7AB654D" w14:textId="77777777" w:rsidR="00971882" w:rsidRPr="00A43E2F" w:rsidRDefault="00971882" w:rsidP="0099011F">
            <w:pPr>
              <w:pStyle w:val="TableText10"/>
              <w:rPr>
                <w:color w:val="000000"/>
              </w:rPr>
            </w:pPr>
            <w:r w:rsidRPr="00A43E2F">
              <w:rPr>
                <w:color w:val="000000"/>
              </w:rPr>
              <w:t>46</w:t>
            </w:r>
          </w:p>
        </w:tc>
        <w:tc>
          <w:tcPr>
            <w:tcW w:w="2400" w:type="dxa"/>
            <w:tcBorders>
              <w:top w:val="single" w:sz="4" w:space="0" w:color="C0C0C0"/>
              <w:left w:val="single" w:sz="4" w:space="0" w:color="C0C0C0"/>
              <w:bottom w:val="single" w:sz="4" w:space="0" w:color="C0C0C0"/>
              <w:right w:val="single" w:sz="4" w:space="0" w:color="C0C0C0"/>
            </w:tcBorders>
            <w:hideMark/>
          </w:tcPr>
          <w:p w14:paraId="5559EF6C" w14:textId="77777777" w:rsidR="00971882" w:rsidRPr="00A43E2F" w:rsidRDefault="00971882" w:rsidP="0099011F">
            <w:pPr>
              <w:pStyle w:val="TableText10"/>
              <w:rPr>
                <w:color w:val="000000"/>
              </w:rPr>
            </w:pPr>
            <w:r w:rsidRPr="00A43E2F">
              <w:rPr>
                <w:color w:val="000000"/>
              </w:rPr>
              <w:t xml:space="preserve">111 (1) </w:t>
            </w:r>
          </w:p>
        </w:tc>
        <w:tc>
          <w:tcPr>
            <w:tcW w:w="3719" w:type="dxa"/>
            <w:tcBorders>
              <w:top w:val="single" w:sz="4" w:space="0" w:color="C0C0C0"/>
              <w:left w:val="single" w:sz="4" w:space="0" w:color="C0C0C0"/>
              <w:bottom w:val="single" w:sz="4" w:space="0" w:color="C0C0C0"/>
              <w:right w:val="single" w:sz="4" w:space="0" w:color="C0C0C0"/>
            </w:tcBorders>
            <w:hideMark/>
          </w:tcPr>
          <w:p w14:paraId="7642E1C4" w14:textId="77777777" w:rsidR="00971882" w:rsidRPr="00A43E2F" w:rsidRDefault="00971882" w:rsidP="0099011F">
            <w:pPr>
              <w:pStyle w:val="TableText10"/>
              <w:rPr>
                <w:color w:val="000000"/>
              </w:rPr>
            </w:pPr>
            <w:r w:rsidRPr="00A43E2F">
              <w:rPr>
                <w:color w:val="000000"/>
              </w:rPr>
              <w:t>accredited operator not maintain required public passenger vehicle policy</w:t>
            </w:r>
          </w:p>
        </w:tc>
        <w:tc>
          <w:tcPr>
            <w:tcW w:w="1320" w:type="dxa"/>
            <w:tcBorders>
              <w:top w:val="single" w:sz="4" w:space="0" w:color="C0C0C0"/>
              <w:left w:val="single" w:sz="4" w:space="0" w:color="C0C0C0"/>
              <w:bottom w:val="single" w:sz="4" w:space="0" w:color="C0C0C0"/>
              <w:right w:val="single" w:sz="4" w:space="0" w:color="C0C0C0"/>
            </w:tcBorders>
            <w:hideMark/>
          </w:tcPr>
          <w:p w14:paraId="7EDC0CBE"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5AE1CEA1" w14:textId="77777777" w:rsidR="00971882" w:rsidRPr="00A43E2F" w:rsidRDefault="00971882" w:rsidP="0099011F">
            <w:pPr>
              <w:pStyle w:val="TableText10"/>
              <w:rPr>
                <w:color w:val="000000"/>
              </w:rPr>
            </w:pPr>
            <w:r w:rsidRPr="00A43E2F">
              <w:rPr>
                <w:color w:val="000000"/>
              </w:rPr>
              <w:t>1 067</w:t>
            </w:r>
          </w:p>
        </w:tc>
        <w:tc>
          <w:tcPr>
            <w:tcW w:w="1320" w:type="dxa"/>
            <w:tcBorders>
              <w:top w:val="single" w:sz="4" w:space="0" w:color="C0C0C0"/>
              <w:left w:val="single" w:sz="4" w:space="0" w:color="C0C0C0"/>
              <w:bottom w:val="single" w:sz="4" w:space="0" w:color="C0C0C0"/>
              <w:right w:val="single" w:sz="4" w:space="0" w:color="C0C0C0"/>
            </w:tcBorders>
            <w:hideMark/>
          </w:tcPr>
          <w:p w14:paraId="23C0EF33" w14:textId="77777777" w:rsidR="00971882" w:rsidRPr="00A43E2F" w:rsidRDefault="00971882" w:rsidP="0099011F">
            <w:pPr>
              <w:pStyle w:val="TableText10"/>
              <w:rPr>
                <w:color w:val="000000"/>
              </w:rPr>
            </w:pPr>
            <w:r w:rsidRPr="00A43E2F">
              <w:rPr>
                <w:color w:val="000000"/>
              </w:rPr>
              <w:t>-</w:t>
            </w:r>
          </w:p>
        </w:tc>
      </w:tr>
      <w:tr w:rsidR="00971882" w:rsidRPr="00A43E2F" w14:paraId="68CA8975"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E048DC8" w14:textId="77777777" w:rsidR="00971882" w:rsidRPr="00A43E2F" w:rsidRDefault="00971882" w:rsidP="0099011F">
            <w:pPr>
              <w:pStyle w:val="TableText10"/>
              <w:rPr>
                <w:color w:val="000000"/>
              </w:rPr>
            </w:pPr>
            <w:r w:rsidRPr="00A43E2F">
              <w:rPr>
                <w:color w:val="000000"/>
              </w:rPr>
              <w:t>47</w:t>
            </w:r>
          </w:p>
        </w:tc>
        <w:tc>
          <w:tcPr>
            <w:tcW w:w="2400" w:type="dxa"/>
            <w:tcBorders>
              <w:top w:val="single" w:sz="4" w:space="0" w:color="C0C0C0"/>
              <w:left w:val="single" w:sz="4" w:space="0" w:color="C0C0C0"/>
              <w:bottom w:val="single" w:sz="4" w:space="0" w:color="C0C0C0"/>
              <w:right w:val="single" w:sz="4" w:space="0" w:color="C0C0C0"/>
            </w:tcBorders>
            <w:hideMark/>
          </w:tcPr>
          <w:p w14:paraId="1FC000C8" w14:textId="77777777" w:rsidR="00971882" w:rsidRPr="00A43E2F" w:rsidRDefault="00971882" w:rsidP="0099011F">
            <w:pPr>
              <w:pStyle w:val="TableText10"/>
              <w:rPr>
                <w:color w:val="000000"/>
              </w:rPr>
            </w:pPr>
            <w:r w:rsidRPr="00A43E2F">
              <w:rPr>
                <w:color w:val="000000"/>
              </w:rPr>
              <w:t>112 (2)</w:t>
            </w:r>
          </w:p>
        </w:tc>
        <w:tc>
          <w:tcPr>
            <w:tcW w:w="3719" w:type="dxa"/>
            <w:tcBorders>
              <w:top w:val="single" w:sz="4" w:space="0" w:color="C0C0C0"/>
              <w:left w:val="single" w:sz="4" w:space="0" w:color="C0C0C0"/>
              <w:bottom w:val="single" w:sz="4" w:space="0" w:color="C0C0C0"/>
              <w:right w:val="single" w:sz="4" w:space="0" w:color="C0C0C0"/>
            </w:tcBorders>
            <w:hideMark/>
          </w:tcPr>
          <w:p w14:paraId="23EACB4E" w14:textId="77777777" w:rsidR="00971882" w:rsidRPr="00A43E2F" w:rsidRDefault="00971882" w:rsidP="0099011F">
            <w:pPr>
              <w:pStyle w:val="TableText10"/>
              <w:rPr>
                <w:color w:val="000000"/>
              </w:rPr>
            </w:pPr>
            <w:r w:rsidRPr="00A43E2F">
              <w:rPr>
                <w:color w:val="000000"/>
              </w:rPr>
              <w:t>accredited operator not produce evidence public passenger vehicle policy in force</w:t>
            </w:r>
          </w:p>
        </w:tc>
        <w:tc>
          <w:tcPr>
            <w:tcW w:w="1320" w:type="dxa"/>
            <w:tcBorders>
              <w:top w:val="single" w:sz="4" w:space="0" w:color="C0C0C0"/>
              <w:left w:val="single" w:sz="4" w:space="0" w:color="C0C0C0"/>
              <w:bottom w:val="single" w:sz="4" w:space="0" w:color="C0C0C0"/>
              <w:right w:val="single" w:sz="4" w:space="0" w:color="C0C0C0"/>
            </w:tcBorders>
            <w:hideMark/>
          </w:tcPr>
          <w:p w14:paraId="0186303A"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13F4E017"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34457C9E" w14:textId="77777777" w:rsidR="00971882" w:rsidRPr="00A43E2F" w:rsidRDefault="00971882" w:rsidP="0099011F">
            <w:pPr>
              <w:pStyle w:val="TableText10"/>
              <w:rPr>
                <w:color w:val="000000"/>
              </w:rPr>
            </w:pPr>
            <w:r w:rsidRPr="00A43E2F">
              <w:rPr>
                <w:color w:val="000000"/>
              </w:rPr>
              <w:t>-</w:t>
            </w:r>
          </w:p>
        </w:tc>
      </w:tr>
      <w:tr w:rsidR="00971882" w:rsidRPr="00A43E2F" w14:paraId="669CB77F"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D083DB6" w14:textId="77777777" w:rsidR="00971882" w:rsidRPr="00A43E2F" w:rsidRDefault="00971882" w:rsidP="0099011F">
            <w:pPr>
              <w:pStyle w:val="TableText10"/>
              <w:rPr>
                <w:color w:val="000000"/>
              </w:rPr>
            </w:pPr>
            <w:r w:rsidRPr="00A43E2F">
              <w:rPr>
                <w:color w:val="000000"/>
              </w:rPr>
              <w:t>48</w:t>
            </w:r>
          </w:p>
        </w:tc>
        <w:tc>
          <w:tcPr>
            <w:tcW w:w="2400" w:type="dxa"/>
            <w:tcBorders>
              <w:top w:val="single" w:sz="4" w:space="0" w:color="C0C0C0"/>
              <w:left w:val="single" w:sz="4" w:space="0" w:color="C0C0C0"/>
              <w:bottom w:val="single" w:sz="4" w:space="0" w:color="C0C0C0"/>
              <w:right w:val="single" w:sz="4" w:space="0" w:color="C0C0C0"/>
            </w:tcBorders>
            <w:hideMark/>
          </w:tcPr>
          <w:p w14:paraId="00343601" w14:textId="77777777" w:rsidR="00971882" w:rsidRPr="00A43E2F" w:rsidRDefault="00971882" w:rsidP="0099011F">
            <w:pPr>
              <w:pStyle w:val="TableText10"/>
              <w:keepNext/>
              <w:rPr>
                <w:color w:val="000000"/>
              </w:rPr>
            </w:pPr>
            <w:r w:rsidRPr="00A43E2F">
              <w:rPr>
                <w:color w:val="000000"/>
              </w:rPr>
              <w:t>116 (5)</w:t>
            </w:r>
          </w:p>
        </w:tc>
        <w:tc>
          <w:tcPr>
            <w:tcW w:w="3719" w:type="dxa"/>
            <w:tcBorders>
              <w:top w:val="single" w:sz="4" w:space="0" w:color="C0C0C0"/>
              <w:left w:val="single" w:sz="4" w:space="0" w:color="C0C0C0"/>
              <w:bottom w:val="single" w:sz="4" w:space="0" w:color="C0C0C0"/>
              <w:right w:val="single" w:sz="4" w:space="0" w:color="C0C0C0"/>
            </w:tcBorders>
            <w:hideMark/>
          </w:tcPr>
          <w:p w14:paraId="6E087165" w14:textId="77777777" w:rsidR="00971882" w:rsidRPr="00A43E2F" w:rsidRDefault="00971882" w:rsidP="0099011F">
            <w:pPr>
              <w:pStyle w:val="TableText10"/>
              <w:keepNext/>
              <w:rPr>
                <w:color w:val="000000"/>
              </w:rPr>
            </w:pPr>
            <w:r w:rsidRPr="00A43E2F">
              <w:rPr>
                <w:color w:val="000000"/>
              </w:rPr>
              <w:t>not provide records/information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54F30FE6" w14:textId="77777777" w:rsidR="00971882" w:rsidRPr="00A43E2F" w:rsidRDefault="00971882" w:rsidP="0099011F">
            <w:pPr>
              <w:pStyle w:val="TableText10"/>
              <w:keepNext/>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0BB5DB7A" w14:textId="77777777" w:rsidR="00971882" w:rsidRPr="00A43E2F" w:rsidRDefault="00971882" w:rsidP="0099011F">
            <w:pPr>
              <w:pStyle w:val="TableText10"/>
              <w:keepNext/>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5AB18088" w14:textId="77777777" w:rsidR="00971882" w:rsidRPr="00A43E2F" w:rsidRDefault="00971882" w:rsidP="0099011F">
            <w:pPr>
              <w:pStyle w:val="TableText10"/>
              <w:keepNext/>
              <w:rPr>
                <w:color w:val="000000"/>
              </w:rPr>
            </w:pPr>
            <w:r w:rsidRPr="00A43E2F">
              <w:rPr>
                <w:color w:val="000000"/>
              </w:rPr>
              <w:t>-</w:t>
            </w:r>
          </w:p>
        </w:tc>
      </w:tr>
      <w:tr w:rsidR="00971882" w:rsidRPr="00A43E2F" w14:paraId="6E7530DA"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5387807" w14:textId="77777777" w:rsidR="00971882" w:rsidRPr="00A43E2F" w:rsidRDefault="00971882" w:rsidP="0099011F">
            <w:pPr>
              <w:pStyle w:val="TableText10"/>
              <w:rPr>
                <w:color w:val="000000"/>
              </w:rPr>
            </w:pPr>
            <w:r w:rsidRPr="00A43E2F">
              <w:rPr>
                <w:color w:val="000000"/>
              </w:rPr>
              <w:t>49</w:t>
            </w:r>
          </w:p>
        </w:tc>
        <w:tc>
          <w:tcPr>
            <w:tcW w:w="2400" w:type="dxa"/>
            <w:tcBorders>
              <w:top w:val="single" w:sz="4" w:space="0" w:color="C0C0C0"/>
              <w:left w:val="single" w:sz="4" w:space="0" w:color="C0C0C0"/>
              <w:bottom w:val="single" w:sz="4" w:space="0" w:color="C0C0C0"/>
              <w:right w:val="single" w:sz="4" w:space="0" w:color="C0C0C0"/>
            </w:tcBorders>
            <w:hideMark/>
          </w:tcPr>
          <w:p w14:paraId="026165CF" w14:textId="77777777" w:rsidR="00971882" w:rsidRPr="00A43E2F" w:rsidRDefault="00971882" w:rsidP="0099011F">
            <w:pPr>
              <w:pStyle w:val="TableText10"/>
              <w:rPr>
                <w:color w:val="000000"/>
              </w:rPr>
            </w:pPr>
            <w:r w:rsidRPr="00A43E2F">
              <w:rPr>
                <w:color w:val="000000"/>
              </w:rPr>
              <w:t>117 (5)</w:t>
            </w:r>
          </w:p>
        </w:tc>
        <w:tc>
          <w:tcPr>
            <w:tcW w:w="3719" w:type="dxa"/>
            <w:tcBorders>
              <w:top w:val="single" w:sz="4" w:space="0" w:color="C0C0C0"/>
              <w:left w:val="single" w:sz="4" w:space="0" w:color="C0C0C0"/>
              <w:bottom w:val="single" w:sz="4" w:space="0" w:color="C0C0C0"/>
              <w:right w:val="single" w:sz="4" w:space="0" w:color="C0C0C0"/>
            </w:tcBorders>
            <w:hideMark/>
          </w:tcPr>
          <w:p w14:paraId="6D8B71B1" w14:textId="77777777" w:rsidR="00971882" w:rsidRPr="00A43E2F" w:rsidRDefault="00971882" w:rsidP="0099011F">
            <w:pPr>
              <w:pStyle w:val="TableText10"/>
              <w:rPr>
                <w:color w:val="000000"/>
              </w:rPr>
            </w:pPr>
            <w:r w:rsidRPr="00A43E2F">
              <w:rPr>
                <w:color w:val="000000"/>
              </w:rPr>
              <w:t>not comply with requirement by police officer/authorised person for maintenance facility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199575B0"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15D09803"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E6471F8" w14:textId="77777777" w:rsidR="00971882" w:rsidRPr="00A43E2F" w:rsidRDefault="00971882" w:rsidP="0099011F">
            <w:pPr>
              <w:pStyle w:val="TableText10"/>
              <w:rPr>
                <w:color w:val="000000"/>
              </w:rPr>
            </w:pPr>
            <w:r w:rsidRPr="00A43E2F">
              <w:rPr>
                <w:color w:val="000000"/>
              </w:rPr>
              <w:t>-</w:t>
            </w:r>
          </w:p>
        </w:tc>
      </w:tr>
      <w:tr w:rsidR="00971882" w:rsidRPr="00A43E2F" w14:paraId="73D51650"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0DFFB7B" w14:textId="77777777" w:rsidR="00971882" w:rsidRPr="00A43E2F" w:rsidRDefault="00971882" w:rsidP="0099011F">
            <w:pPr>
              <w:pStyle w:val="TableText10"/>
              <w:rPr>
                <w:color w:val="000000"/>
              </w:rPr>
            </w:pPr>
            <w:r w:rsidRPr="00A43E2F">
              <w:rPr>
                <w:color w:val="000000"/>
              </w:rPr>
              <w:t>50</w:t>
            </w:r>
          </w:p>
        </w:tc>
        <w:tc>
          <w:tcPr>
            <w:tcW w:w="2400" w:type="dxa"/>
            <w:tcBorders>
              <w:top w:val="single" w:sz="4" w:space="0" w:color="C0C0C0"/>
              <w:left w:val="single" w:sz="4" w:space="0" w:color="C0C0C0"/>
              <w:bottom w:val="single" w:sz="4" w:space="0" w:color="C0C0C0"/>
              <w:right w:val="single" w:sz="4" w:space="0" w:color="C0C0C0"/>
            </w:tcBorders>
            <w:hideMark/>
          </w:tcPr>
          <w:p w14:paraId="4BBF60E5" w14:textId="77777777" w:rsidR="00971882" w:rsidRPr="00A43E2F" w:rsidRDefault="00971882" w:rsidP="0099011F">
            <w:pPr>
              <w:pStyle w:val="TableText10"/>
              <w:rPr>
                <w:color w:val="000000"/>
              </w:rPr>
            </w:pPr>
            <w:r w:rsidRPr="00A43E2F">
              <w:rPr>
                <w:color w:val="000000"/>
              </w:rPr>
              <w:t>118 (4)</w:t>
            </w:r>
          </w:p>
        </w:tc>
        <w:tc>
          <w:tcPr>
            <w:tcW w:w="3719" w:type="dxa"/>
            <w:tcBorders>
              <w:top w:val="single" w:sz="4" w:space="0" w:color="C0C0C0"/>
              <w:left w:val="single" w:sz="4" w:space="0" w:color="C0C0C0"/>
              <w:bottom w:val="single" w:sz="4" w:space="0" w:color="C0C0C0"/>
              <w:right w:val="single" w:sz="4" w:space="0" w:color="C0C0C0"/>
            </w:tcBorders>
            <w:hideMark/>
          </w:tcPr>
          <w:p w14:paraId="07F50869" w14:textId="77777777" w:rsidR="00971882" w:rsidRPr="00A43E2F" w:rsidRDefault="00971882" w:rsidP="0099011F">
            <w:pPr>
              <w:pStyle w:val="TableText10"/>
              <w:rPr>
                <w:color w:val="000000"/>
              </w:rPr>
            </w:pPr>
            <w:r w:rsidRPr="00A43E2F">
              <w:rPr>
                <w:color w:val="000000"/>
              </w:rPr>
              <w:t>not comply with request/signal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5E50681A"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4DB6A3FB"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2BDBBA8" w14:textId="77777777" w:rsidR="00971882" w:rsidRPr="00A43E2F" w:rsidRDefault="00971882" w:rsidP="0099011F">
            <w:pPr>
              <w:pStyle w:val="TableText10"/>
              <w:rPr>
                <w:color w:val="000000"/>
              </w:rPr>
            </w:pPr>
            <w:r w:rsidRPr="00A43E2F">
              <w:rPr>
                <w:color w:val="000000"/>
              </w:rPr>
              <w:t>-</w:t>
            </w:r>
          </w:p>
        </w:tc>
      </w:tr>
      <w:tr w:rsidR="00971882" w:rsidRPr="00A43E2F" w14:paraId="76B1E84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50C5E5AF" w14:textId="77777777" w:rsidR="00971882" w:rsidRPr="00A43E2F" w:rsidRDefault="00971882" w:rsidP="0099011F">
            <w:pPr>
              <w:pStyle w:val="TableText10"/>
              <w:rPr>
                <w:color w:val="000000"/>
              </w:rPr>
            </w:pPr>
            <w:r w:rsidRPr="00A43E2F">
              <w:rPr>
                <w:color w:val="000000"/>
              </w:rPr>
              <w:lastRenderedPageBreak/>
              <w:t>51</w:t>
            </w:r>
          </w:p>
        </w:tc>
        <w:tc>
          <w:tcPr>
            <w:tcW w:w="2400" w:type="dxa"/>
            <w:tcBorders>
              <w:top w:val="single" w:sz="4" w:space="0" w:color="C0C0C0"/>
              <w:left w:val="single" w:sz="4" w:space="0" w:color="C0C0C0"/>
              <w:bottom w:val="single" w:sz="4" w:space="0" w:color="C0C0C0"/>
              <w:right w:val="single" w:sz="4" w:space="0" w:color="C0C0C0"/>
            </w:tcBorders>
            <w:hideMark/>
          </w:tcPr>
          <w:p w14:paraId="530956B2" w14:textId="77777777" w:rsidR="00971882" w:rsidRPr="00A43E2F" w:rsidRDefault="00971882" w:rsidP="0099011F">
            <w:pPr>
              <w:pStyle w:val="TableText10"/>
              <w:rPr>
                <w:color w:val="000000"/>
              </w:rPr>
            </w:pPr>
            <w:r w:rsidRPr="00A43E2F">
              <w:rPr>
                <w:color w:val="000000"/>
              </w:rPr>
              <w:t>119 (3)</w:t>
            </w:r>
          </w:p>
        </w:tc>
        <w:tc>
          <w:tcPr>
            <w:tcW w:w="3719" w:type="dxa"/>
            <w:tcBorders>
              <w:top w:val="single" w:sz="4" w:space="0" w:color="C0C0C0"/>
              <w:left w:val="single" w:sz="4" w:space="0" w:color="C0C0C0"/>
              <w:bottom w:val="single" w:sz="4" w:space="0" w:color="C0C0C0"/>
              <w:right w:val="single" w:sz="4" w:space="0" w:color="C0C0C0"/>
            </w:tcBorders>
            <w:hideMark/>
          </w:tcPr>
          <w:p w14:paraId="284FC8A0" w14:textId="77777777" w:rsidR="00971882" w:rsidRPr="00A43E2F" w:rsidRDefault="00971882" w:rsidP="0099011F">
            <w:pPr>
              <w:pStyle w:val="TableText10"/>
              <w:rPr>
                <w:color w:val="000000"/>
              </w:rPr>
            </w:pPr>
            <w:r w:rsidRPr="00A43E2F">
              <w:rPr>
                <w:color w:val="000000"/>
              </w:rPr>
              <w:t>operator not comply with inspection requirement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17D0736D"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32E8D326"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28F91546" w14:textId="77777777" w:rsidR="00971882" w:rsidRPr="00A43E2F" w:rsidRDefault="00971882" w:rsidP="0099011F">
            <w:pPr>
              <w:pStyle w:val="TableText10"/>
              <w:rPr>
                <w:color w:val="000000"/>
              </w:rPr>
            </w:pPr>
            <w:r w:rsidRPr="00A43E2F">
              <w:rPr>
                <w:color w:val="000000"/>
              </w:rPr>
              <w:t>-</w:t>
            </w:r>
          </w:p>
        </w:tc>
      </w:tr>
      <w:tr w:rsidR="00971882" w:rsidRPr="00A43E2F" w14:paraId="0602386E"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2229FC49" w14:textId="77777777" w:rsidR="00971882" w:rsidRPr="00A43E2F" w:rsidRDefault="00971882" w:rsidP="0099011F">
            <w:pPr>
              <w:pStyle w:val="TableText10"/>
              <w:rPr>
                <w:color w:val="000000"/>
              </w:rPr>
            </w:pPr>
            <w:r w:rsidRPr="00A43E2F">
              <w:rPr>
                <w:color w:val="000000"/>
              </w:rPr>
              <w:t>52</w:t>
            </w:r>
          </w:p>
        </w:tc>
        <w:tc>
          <w:tcPr>
            <w:tcW w:w="2400" w:type="dxa"/>
            <w:tcBorders>
              <w:top w:val="single" w:sz="4" w:space="0" w:color="C0C0C0"/>
              <w:left w:val="single" w:sz="4" w:space="0" w:color="C0C0C0"/>
              <w:bottom w:val="single" w:sz="4" w:space="0" w:color="C0C0C0"/>
              <w:right w:val="single" w:sz="4" w:space="0" w:color="C0C0C0"/>
            </w:tcBorders>
            <w:hideMark/>
          </w:tcPr>
          <w:p w14:paraId="3FC0516A" w14:textId="77777777" w:rsidR="00971882" w:rsidRPr="00A43E2F" w:rsidRDefault="00971882" w:rsidP="0099011F">
            <w:pPr>
              <w:pStyle w:val="TableText10"/>
              <w:rPr>
                <w:color w:val="000000"/>
              </w:rPr>
            </w:pPr>
            <w:r w:rsidRPr="00A43E2F">
              <w:rPr>
                <w:color w:val="000000"/>
              </w:rPr>
              <w:t>120 (4)</w:t>
            </w:r>
          </w:p>
        </w:tc>
        <w:tc>
          <w:tcPr>
            <w:tcW w:w="3719" w:type="dxa"/>
            <w:tcBorders>
              <w:top w:val="single" w:sz="4" w:space="0" w:color="C0C0C0"/>
              <w:left w:val="single" w:sz="4" w:space="0" w:color="C0C0C0"/>
              <w:bottom w:val="single" w:sz="4" w:space="0" w:color="C0C0C0"/>
              <w:right w:val="single" w:sz="4" w:space="0" w:color="C0C0C0"/>
            </w:tcBorders>
            <w:hideMark/>
          </w:tcPr>
          <w:p w14:paraId="500021A1" w14:textId="77777777" w:rsidR="00971882" w:rsidRPr="00A43E2F" w:rsidRDefault="00971882" w:rsidP="0099011F">
            <w:pPr>
              <w:pStyle w:val="TableText10"/>
              <w:rPr>
                <w:color w:val="000000"/>
              </w:rPr>
            </w:pPr>
            <w:r w:rsidRPr="00A43E2F">
              <w:rPr>
                <w:color w:val="000000"/>
              </w:rPr>
              <w:t>unauthorised removal of noncompliance notice</w:t>
            </w:r>
          </w:p>
        </w:tc>
        <w:tc>
          <w:tcPr>
            <w:tcW w:w="1320" w:type="dxa"/>
            <w:tcBorders>
              <w:top w:val="single" w:sz="4" w:space="0" w:color="C0C0C0"/>
              <w:left w:val="single" w:sz="4" w:space="0" w:color="C0C0C0"/>
              <w:bottom w:val="single" w:sz="4" w:space="0" w:color="C0C0C0"/>
              <w:right w:val="single" w:sz="4" w:space="0" w:color="C0C0C0"/>
            </w:tcBorders>
            <w:hideMark/>
          </w:tcPr>
          <w:p w14:paraId="3016FA53" w14:textId="77777777" w:rsidR="00971882" w:rsidRPr="00A43E2F" w:rsidRDefault="00971882" w:rsidP="0099011F">
            <w:pPr>
              <w:pStyle w:val="TableText10"/>
              <w:rPr>
                <w:color w:val="000000"/>
              </w:rPr>
            </w:pPr>
            <w:r w:rsidRPr="00A43E2F">
              <w:rPr>
                <w:color w:val="000000"/>
              </w:rPr>
              <w:t>20</w:t>
            </w:r>
          </w:p>
        </w:tc>
        <w:tc>
          <w:tcPr>
            <w:tcW w:w="1440" w:type="dxa"/>
            <w:tcBorders>
              <w:top w:val="single" w:sz="4" w:space="0" w:color="C0C0C0"/>
              <w:left w:val="single" w:sz="4" w:space="0" w:color="C0C0C0"/>
              <w:bottom w:val="single" w:sz="4" w:space="0" w:color="C0C0C0"/>
              <w:right w:val="single" w:sz="4" w:space="0" w:color="C0C0C0"/>
            </w:tcBorders>
            <w:hideMark/>
          </w:tcPr>
          <w:p w14:paraId="7C8E1E03" w14:textId="77777777" w:rsidR="00971882" w:rsidRPr="00A43E2F" w:rsidRDefault="00971882" w:rsidP="0099011F">
            <w:pPr>
              <w:pStyle w:val="TableText10"/>
              <w:rPr>
                <w:color w:val="000000"/>
              </w:rPr>
            </w:pPr>
            <w:r w:rsidRPr="00A43E2F">
              <w:rPr>
                <w:color w:val="000000"/>
              </w:rPr>
              <w:t>681</w:t>
            </w:r>
          </w:p>
        </w:tc>
        <w:tc>
          <w:tcPr>
            <w:tcW w:w="1320" w:type="dxa"/>
            <w:tcBorders>
              <w:top w:val="single" w:sz="4" w:space="0" w:color="C0C0C0"/>
              <w:left w:val="single" w:sz="4" w:space="0" w:color="C0C0C0"/>
              <w:bottom w:val="single" w:sz="4" w:space="0" w:color="C0C0C0"/>
              <w:right w:val="single" w:sz="4" w:space="0" w:color="C0C0C0"/>
            </w:tcBorders>
            <w:hideMark/>
          </w:tcPr>
          <w:p w14:paraId="73224D73" w14:textId="77777777" w:rsidR="00971882" w:rsidRPr="00A43E2F" w:rsidRDefault="00971882" w:rsidP="0099011F">
            <w:pPr>
              <w:pStyle w:val="TableText10"/>
              <w:rPr>
                <w:color w:val="000000"/>
              </w:rPr>
            </w:pPr>
            <w:r w:rsidRPr="00A43E2F">
              <w:rPr>
                <w:color w:val="000000"/>
              </w:rPr>
              <w:t>-</w:t>
            </w:r>
          </w:p>
        </w:tc>
      </w:tr>
      <w:tr w:rsidR="00971882" w:rsidRPr="00A43E2F" w14:paraId="322A1DD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E3B8CFC" w14:textId="77777777" w:rsidR="00971882" w:rsidRPr="00A43E2F" w:rsidRDefault="00971882" w:rsidP="0099011F">
            <w:pPr>
              <w:pStyle w:val="TableText10"/>
              <w:rPr>
                <w:color w:val="000000"/>
              </w:rPr>
            </w:pPr>
            <w:r w:rsidRPr="00A43E2F">
              <w:rPr>
                <w:color w:val="000000"/>
              </w:rPr>
              <w:t>53</w:t>
            </w:r>
          </w:p>
        </w:tc>
        <w:tc>
          <w:tcPr>
            <w:tcW w:w="2400" w:type="dxa"/>
            <w:tcBorders>
              <w:top w:val="single" w:sz="4" w:space="0" w:color="C0C0C0"/>
              <w:left w:val="single" w:sz="4" w:space="0" w:color="C0C0C0"/>
              <w:bottom w:val="single" w:sz="4" w:space="0" w:color="C0C0C0"/>
              <w:right w:val="single" w:sz="4" w:space="0" w:color="C0C0C0"/>
            </w:tcBorders>
            <w:hideMark/>
          </w:tcPr>
          <w:p w14:paraId="6D9C5BC9" w14:textId="77777777" w:rsidR="00971882" w:rsidRPr="00A43E2F" w:rsidRDefault="00971882" w:rsidP="0099011F">
            <w:pPr>
              <w:pStyle w:val="TableText10"/>
              <w:rPr>
                <w:color w:val="000000"/>
              </w:rPr>
            </w:pPr>
            <w:r w:rsidRPr="00A43E2F">
              <w:rPr>
                <w:color w:val="000000"/>
              </w:rPr>
              <w:t>121 (4)</w:t>
            </w:r>
          </w:p>
        </w:tc>
        <w:tc>
          <w:tcPr>
            <w:tcW w:w="3719" w:type="dxa"/>
            <w:tcBorders>
              <w:top w:val="single" w:sz="4" w:space="0" w:color="C0C0C0"/>
              <w:left w:val="single" w:sz="4" w:space="0" w:color="C0C0C0"/>
              <w:bottom w:val="single" w:sz="4" w:space="0" w:color="C0C0C0"/>
              <w:right w:val="single" w:sz="4" w:space="0" w:color="C0C0C0"/>
            </w:tcBorders>
            <w:hideMark/>
          </w:tcPr>
          <w:p w14:paraId="227A2FB9" w14:textId="77777777" w:rsidR="00971882" w:rsidRPr="00A43E2F" w:rsidRDefault="00971882" w:rsidP="0099011F">
            <w:pPr>
              <w:pStyle w:val="TableText10"/>
              <w:rPr>
                <w:color w:val="000000"/>
              </w:rPr>
            </w:pPr>
            <w:r w:rsidRPr="00A43E2F">
              <w:rPr>
                <w:color w:val="000000"/>
              </w:rPr>
              <w:t>not state name/address when required by police officer/authorised person for enforcement purposes</w:t>
            </w:r>
          </w:p>
        </w:tc>
        <w:tc>
          <w:tcPr>
            <w:tcW w:w="1320" w:type="dxa"/>
            <w:tcBorders>
              <w:top w:val="single" w:sz="4" w:space="0" w:color="C0C0C0"/>
              <w:left w:val="single" w:sz="4" w:space="0" w:color="C0C0C0"/>
              <w:bottom w:val="single" w:sz="4" w:space="0" w:color="C0C0C0"/>
              <w:right w:val="single" w:sz="4" w:space="0" w:color="C0C0C0"/>
            </w:tcBorders>
            <w:hideMark/>
          </w:tcPr>
          <w:p w14:paraId="44858FDE" w14:textId="77777777" w:rsidR="00971882" w:rsidRPr="00A43E2F" w:rsidRDefault="00971882" w:rsidP="0099011F">
            <w:pPr>
              <w:pStyle w:val="TableText10"/>
              <w:rPr>
                <w:color w:val="000000"/>
              </w:rPr>
            </w:pPr>
            <w:r w:rsidRPr="00A43E2F">
              <w:rPr>
                <w:color w:val="000000"/>
              </w:rPr>
              <w:t>10</w:t>
            </w:r>
          </w:p>
        </w:tc>
        <w:tc>
          <w:tcPr>
            <w:tcW w:w="1440" w:type="dxa"/>
            <w:tcBorders>
              <w:top w:val="single" w:sz="4" w:space="0" w:color="C0C0C0"/>
              <w:left w:val="single" w:sz="4" w:space="0" w:color="C0C0C0"/>
              <w:bottom w:val="single" w:sz="4" w:space="0" w:color="C0C0C0"/>
              <w:right w:val="single" w:sz="4" w:space="0" w:color="C0C0C0"/>
            </w:tcBorders>
            <w:hideMark/>
          </w:tcPr>
          <w:p w14:paraId="52ED125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6BE458A8" w14:textId="77777777" w:rsidR="00971882" w:rsidRPr="00A43E2F" w:rsidRDefault="00971882" w:rsidP="0099011F">
            <w:pPr>
              <w:pStyle w:val="TableText10"/>
              <w:rPr>
                <w:color w:val="000000"/>
              </w:rPr>
            </w:pPr>
            <w:r w:rsidRPr="00A43E2F">
              <w:rPr>
                <w:color w:val="000000"/>
              </w:rPr>
              <w:t>-</w:t>
            </w:r>
          </w:p>
        </w:tc>
      </w:tr>
      <w:tr w:rsidR="00971882" w:rsidRPr="00A43E2F" w14:paraId="2BD2DFF1" w14:textId="77777777" w:rsidTr="0099011F">
        <w:trPr>
          <w:cantSplit/>
        </w:trPr>
        <w:tc>
          <w:tcPr>
            <w:tcW w:w="1186" w:type="dxa"/>
            <w:tcBorders>
              <w:top w:val="single" w:sz="4" w:space="0" w:color="C0C0C0"/>
              <w:left w:val="single" w:sz="4" w:space="0" w:color="C0C0C0"/>
              <w:bottom w:val="single" w:sz="4" w:space="0" w:color="C0C0C0"/>
              <w:right w:val="single" w:sz="4" w:space="0" w:color="C0C0C0"/>
            </w:tcBorders>
            <w:hideMark/>
          </w:tcPr>
          <w:p w14:paraId="14C6AD46" w14:textId="77777777" w:rsidR="00971882" w:rsidRPr="00A43E2F" w:rsidRDefault="00971882" w:rsidP="0099011F">
            <w:pPr>
              <w:pStyle w:val="TableText10"/>
              <w:rPr>
                <w:color w:val="000000"/>
              </w:rPr>
            </w:pPr>
            <w:r w:rsidRPr="00A43E2F">
              <w:rPr>
                <w:color w:val="000000"/>
              </w:rPr>
              <w:t>54</w:t>
            </w:r>
          </w:p>
        </w:tc>
        <w:tc>
          <w:tcPr>
            <w:tcW w:w="2400" w:type="dxa"/>
            <w:tcBorders>
              <w:top w:val="single" w:sz="4" w:space="0" w:color="C0C0C0"/>
              <w:left w:val="single" w:sz="4" w:space="0" w:color="C0C0C0"/>
              <w:bottom w:val="single" w:sz="4" w:space="0" w:color="C0C0C0"/>
              <w:right w:val="single" w:sz="4" w:space="0" w:color="C0C0C0"/>
            </w:tcBorders>
            <w:hideMark/>
          </w:tcPr>
          <w:p w14:paraId="24F221CF" w14:textId="77777777" w:rsidR="00971882" w:rsidRPr="00A43E2F" w:rsidRDefault="00971882" w:rsidP="0099011F">
            <w:pPr>
              <w:pStyle w:val="TableText10"/>
              <w:rPr>
                <w:color w:val="000000"/>
              </w:rPr>
            </w:pPr>
            <w:r w:rsidRPr="00A43E2F">
              <w:rPr>
                <w:color w:val="000000"/>
              </w:rPr>
              <w:t>125 (1)</w:t>
            </w:r>
          </w:p>
        </w:tc>
        <w:tc>
          <w:tcPr>
            <w:tcW w:w="3719" w:type="dxa"/>
            <w:tcBorders>
              <w:top w:val="single" w:sz="4" w:space="0" w:color="C0C0C0"/>
              <w:left w:val="single" w:sz="4" w:space="0" w:color="C0C0C0"/>
              <w:bottom w:val="single" w:sz="4" w:space="0" w:color="C0C0C0"/>
              <w:right w:val="single" w:sz="4" w:space="0" w:color="C0C0C0"/>
            </w:tcBorders>
            <w:hideMark/>
          </w:tcPr>
          <w:p w14:paraId="7807D1B2" w14:textId="77777777" w:rsidR="00971882" w:rsidRPr="00A43E2F" w:rsidRDefault="00971882" w:rsidP="0099011F">
            <w:pPr>
              <w:pStyle w:val="TableText10"/>
              <w:rPr>
                <w:color w:val="000000"/>
              </w:rPr>
            </w:pPr>
            <w:r w:rsidRPr="00A43E2F">
              <w:rPr>
                <w:color w:val="000000"/>
              </w:rPr>
              <w:t>unauthorised use of vehicle for paid passenger transport</w:t>
            </w:r>
          </w:p>
        </w:tc>
        <w:tc>
          <w:tcPr>
            <w:tcW w:w="1320" w:type="dxa"/>
            <w:tcBorders>
              <w:top w:val="single" w:sz="4" w:space="0" w:color="C0C0C0"/>
              <w:left w:val="single" w:sz="4" w:space="0" w:color="C0C0C0"/>
              <w:bottom w:val="single" w:sz="4" w:space="0" w:color="C0C0C0"/>
              <w:right w:val="single" w:sz="4" w:space="0" w:color="C0C0C0"/>
            </w:tcBorders>
            <w:hideMark/>
          </w:tcPr>
          <w:p w14:paraId="5F048F26" w14:textId="77777777" w:rsidR="00971882" w:rsidRPr="00A43E2F" w:rsidRDefault="00971882" w:rsidP="0099011F">
            <w:pPr>
              <w:pStyle w:val="TableText10"/>
              <w:rPr>
                <w:color w:val="000000"/>
              </w:rPr>
            </w:pPr>
            <w:r w:rsidRPr="00A43E2F">
              <w:rPr>
                <w:color w:val="000000"/>
              </w:rPr>
              <w:t>50</w:t>
            </w:r>
          </w:p>
        </w:tc>
        <w:tc>
          <w:tcPr>
            <w:tcW w:w="1440" w:type="dxa"/>
            <w:tcBorders>
              <w:top w:val="single" w:sz="4" w:space="0" w:color="C0C0C0"/>
              <w:left w:val="single" w:sz="4" w:space="0" w:color="C0C0C0"/>
              <w:bottom w:val="single" w:sz="4" w:space="0" w:color="C0C0C0"/>
              <w:right w:val="single" w:sz="4" w:space="0" w:color="C0C0C0"/>
            </w:tcBorders>
            <w:hideMark/>
          </w:tcPr>
          <w:p w14:paraId="4CF49DD0" w14:textId="77777777" w:rsidR="00971882" w:rsidRPr="00A43E2F" w:rsidRDefault="00971882" w:rsidP="0099011F">
            <w:pPr>
              <w:pStyle w:val="TableText10"/>
              <w:rPr>
                <w:color w:val="000000"/>
              </w:rPr>
            </w:pPr>
            <w:r w:rsidRPr="00A43E2F">
              <w:rPr>
                <w:color w:val="000000"/>
              </w:rPr>
              <w:t>-</w:t>
            </w:r>
          </w:p>
        </w:tc>
        <w:tc>
          <w:tcPr>
            <w:tcW w:w="1320" w:type="dxa"/>
            <w:tcBorders>
              <w:top w:val="single" w:sz="4" w:space="0" w:color="C0C0C0"/>
              <w:left w:val="single" w:sz="4" w:space="0" w:color="C0C0C0"/>
              <w:bottom w:val="single" w:sz="4" w:space="0" w:color="C0C0C0"/>
              <w:right w:val="single" w:sz="4" w:space="0" w:color="C0C0C0"/>
            </w:tcBorders>
            <w:hideMark/>
          </w:tcPr>
          <w:p w14:paraId="5F571BD0" w14:textId="77777777" w:rsidR="00971882" w:rsidRPr="00A43E2F" w:rsidRDefault="00971882" w:rsidP="0099011F">
            <w:pPr>
              <w:pStyle w:val="TableText10"/>
              <w:rPr>
                <w:color w:val="000000"/>
              </w:rPr>
            </w:pPr>
            <w:r w:rsidRPr="00A43E2F">
              <w:rPr>
                <w:color w:val="000000"/>
              </w:rPr>
              <w:t>-</w:t>
            </w:r>
          </w:p>
        </w:tc>
      </w:tr>
    </w:tbl>
    <w:p w14:paraId="451DB5B9" w14:textId="77777777" w:rsidR="005073F6" w:rsidRPr="00CD6579" w:rsidRDefault="005073F6" w:rsidP="005073F6">
      <w:pPr>
        <w:pStyle w:val="PageBreak"/>
      </w:pPr>
      <w:r w:rsidRPr="00CD6579">
        <w:br w:type="page"/>
      </w:r>
    </w:p>
    <w:p w14:paraId="7728828D" w14:textId="77777777" w:rsidR="00BB6B77" w:rsidRPr="00B6365D" w:rsidRDefault="00BB6B77" w:rsidP="00BB6B77">
      <w:pPr>
        <w:pStyle w:val="Sched-Part"/>
      </w:pPr>
      <w:bookmarkStart w:id="85" w:name="_Toc213231783"/>
      <w:r w:rsidRPr="00B6365D">
        <w:rPr>
          <w:rStyle w:val="CharPartNo"/>
        </w:rPr>
        <w:lastRenderedPageBreak/>
        <w:t>Part 1.14</w:t>
      </w:r>
      <w:r w:rsidRPr="00892093">
        <w:tab/>
      </w:r>
      <w:r w:rsidRPr="00B6365D">
        <w:rPr>
          <w:rStyle w:val="CharPartText"/>
        </w:rPr>
        <w:t>Road Transport (Public Passenger Services) Regulation 2002</w:t>
      </w:r>
      <w:bookmarkEnd w:id="85"/>
    </w:p>
    <w:p w14:paraId="682545D8" w14:textId="77777777" w:rsidR="00BB6B77" w:rsidRPr="00A43E2F" w:rsidRDefault="00BB6B77" w:rsidP="00BB6B77"/>
    <w:tbl>
      <w:tblPr>
        <w:tblW w:w="1137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5"/>
        <w:gridCol w:w="2367"/>
        <w:gridCol w:w="3738"/>
        <w:gridCol w:w="1302"/>
        <w:gridCol w:w="1457"/>
        <w:gridCol w:w="1301"/>
      </w:tblGrid>
      <w:tr w:rsidR="00BB6B77" w:rsidRPr="00A43E2F" w14:paraId="30A4472C" w14:textId="77777777" w:rsidTr="0099011F">
        <w:trPr>
          <w:cantSplit/>
          <w:tblHeader/>
        </w:trPr>
        <w:tc>
          <w:tcPr>
            <w:tcW w:w="1205" w:type="dxa"/>
            <w:tcBorders>
              <w:top w:val="single" w:sz="4" w:space="0" w:color="C0C0C0"/>
              <w:left w:val="single" w:sz="4" w:space="0" w:color="C0C0C0"/>
              <w:bottom w:val="single" w:sz="4" w:space="0" w:color="auto"/>
              <w:right w:val="single" w:sz="4" w:space="0" w:color="C0C0C0"/>
            </w:tcBorders>
            <w:hideMark/>
          </w:tcPr>
          <w:p w14:paraId="78F55B9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1</w:t>
            </w:r>
          </w:p>
          <w:p w14:paraId="77C78DD0"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item</w:t>
            </w:r>
          </w:p>
        </w:tc>
        <w:tc>
          <w:tcPr>
            <w:tcW w:w="2367" w:type="dxa"/>
            <w:tcBorders>
              <w:top w:val="single" w:sz="4" w:space="0" w:color="C0C0C0"/>
              <w:left w:val="single" w:sz="4" w:space="0" w:color="C0C0C0"/>
              <w:bottom w:val="single" w:sz="4" w:space="0" w:color="auto"/>
              <w:right w:val="single" w:sz="4" w:space="0" w:color="C0C0C0"/>
            </w:tcBorders>
            <w:hideMark/>
          </w:tcPr>
          <w:p w14:paraId="3D985C60" w14:textId="77777777" w:rsidR="00BB6B77" w:rsidRPr="00A43E2F" w:rsidRDefault="00BB6B77" w:rsidP="0099011F">
            <w:pPr>
              <w:keepNext/>
              <w:spacing w:after="40"/>
              <w:rPr>
                <w:rFonts w:ascii="Arial" w:hAnsi="Arial"/>
                <w:b/>
                <w:color w:val="000000"/>
                <w:sz w:val="18"/>
              </w:rPr>
            </w:pPr>
            <w:r w:rsidRPr="00A43E2F">
              <w:rPr>
                <w:rFonts w:ascii="Arial" w:hAnsi="Arial"/>
                <w:b/>
                <w:color w:val="000000"/>
                <w:sz w:val="18"/>
              </w:rPr>
              <w:t>column 2</w:t>
            </w:r>
          </w:p>
          <w:p w14:paraId="191C9370" w14:textId="77777777" w:rsidR="00BB6B77" w:rsidRPr="00A43E2F" w:rsidRDefault="00BB6B77" w:rsidP="0099011F">
            <w:pPr>
              <w:keepNext/>
              <w:spacing w:before="40" w:after="40"/>
              <w:rPr>
                <w:rFonts w:ascii="Arial" w:hAnsi="Arial"/>
                <w:b/>
                <w:color w:val="000000"/>
                <w:sz w:val="18"/>
              </w:rPr>
            </w:pPr>
            <w:r w:rsidRPr="00A43E2F">
              <w:rPr>
                <w:rFonts w:ascii="Arial" w:hAnsi="Arial"/>
                <w:b/>
                <w:color w:val="000000"/>
                <w:sz w:val="18"/>
              </w:rPr>
              <w:t>offence provision and, if relevant, case</w:t>
            </w:r>
          </w:p>
        </w:tc>
        <w:tc>
          <w:tcPr>
            <w:tcW w:w="3738" w:type="dxa"/>
            <w:tcBorders>
              <w:top w:val="single" w:sz="4" w:space="0" w:color="C0C0C0"/>
              <w:left w:val="single" w:sz="4" w:space="0" w:color="C0C0C0"/>
              <w:bottom w:val="single" w:sz="4" w:space="0" w:color="auto"/>
              <w:right w:val="single" w:sz="4" w:space="0" w:color="C0C0C0"/>
            </w:tcBorders>
            <w:hideMark/>
          </w:tcPr>
          <w:p w14:paraId="7850EAE1"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3</w:t>
            </w:r>
          </w:p>
          <w:p w14:paraId="534FA69C"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short description</w:t>
            </w:r>
          </w:p>
        </w:tc>
        <w:tc>
          <w:tcPr>
            <w:tcW w:w="1302" w:type="dxa"/>
            <w:tcBorders>
              <w:top w:val="single" w:sz="4" w:space="0" w:color="C0C0C0"/>
              <w:left w:val="single" w:sz="4" w:space="0" w:color="C0C0C0"/>
              <w:bottom w:val="single" w:sz="4" w:space="0" w:color="auto"/>
              <w:right w:val="single" w:sz="4" w:space="0" w:color="C0C0C0"/>
            </w:tcBorders>
            <w:hideMark/>
          </w:tcPr>
          <w:p w14:paraId="31B785AA"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4</w:t>
            </w:r>
          </w:p>
          <w:p w14:paraId="688FA02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penalty (pu)</w:t>
            </w:r>
          </w:p>
        </w:tc>
        <w:tc>
          <w:tcPr>
            <w:tcW w:w="1457" w:type="dxa"/>
            <w:tcBorders>
              <w:top w:val="single" w:sz="4" w:space="0" w:color="C0C0C0"/>
              <w:left w:val="single" w:sz="4" w:space="0" w:color="C0C0C0"/>
              <w:bottom w:val="single" w:sz="4" w:space="0" w:color="auto"/>
              <w:right w:val="single" w:sz="4" w:space="0" w:color="C0C0C0"/>
            </w:tcBorders>
            <w:hideMark/>
          </w:tcPr>
          <w:p w14:paraId="6900BAE2" w14:textId="77777777" w:rsidR="00BB6B77" w:rsidRPr="00A43E2F" w:rsidRDefault="00BB6B77" w:rsidP="0099011F">
            <w:pPr>
              <w:keepNext/>
              <w:spacing w:after="40"/>
              <w:rPr>
                <w:rFonts w:ascii="Arial" w:hAnsi="Arial"/>
                <w:b/>
                <w:color w:val="000000"/>
                <w:sz w:val="18"/>
              </w:rPr>
            </w:pPr>
            <w:r w:rsidRPr="00A43E2F">
              <w:rPr>
                <w:rFonts w:ascii="Arial" w:hAnsi="Arial"/>
                <w:b/>
                <w:color w:val="000000"/>
                <w:sz w:val="18"/>
              </w:rPr>
              <w:t>column 5</w:t>
            </w:r>
          </w:p>
          <w:p w14:paraId="5C0E5674" w14:textId="77777777" w:rsidR="00BB6B77" w:rsidRPr="00A43E2F" w:rsidRDefault="00BB6B77" w:rsidP="0099011F">
            <w:pPr>
              <w:keepNext/>
              <w:spacing w:before="40" w:after="40"/>
              <w:rPr>
                <w:rFonts w:ascii="Arial" w:hAnsi="Arial"/>
                <w:b/>
                <w:color w:val="000000"/>
                <w:sz w:val="18"/>
              </w:rPr>
            </w:pPr>
            <w:r w:rsidRPr="00A43E2F">
              <w:rPr>
                <w:rFonts w:ascii="Arial" w:hAnsi="Arial"/>
                <w:b/>
                <w:color w:val="000000"/>
                <w:sz w:val="18"/>
              </w:rPr>
              <w:t>infringement penalty ($)</w:t>
            </w:r>
          </w:p>
        </w:tc>
        <w:tc>
          <w:tcPr>
            <w:tcW w:w="1301" w:type="dxa"/>
            <w:tcBorders>
              <w:top w:val="single" w:sz="4" w:space="0" w:color="C0C0C0"/>
              <w:left w:val="single" w:sz="4" w:space="0" w:color="C0C0C0"/>
              <w:bottom w:val="single" w:sz="4" w:space="0" w:color="auto"/>
              <w:right w:val="single" w:sz="4" w:space="0" w:color="C0C0C0"/>
            </w:tcBorders>
            <w:hideMark/>
          </w:tcPr>
          <w:p w14:paraId="2D177EA0"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6</w:t>
            </w:r>
          </w:p>
          <w:p w14:paraId="79619BD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demerit points</w:t>
            </w:r>
          </w:p>
        </w:tc>
      </w:tr>
      <w:tr w:rsidR="00BB6B77" w:rsidRPr="00A43E2F" w14:paraId="6A5B31DD" w14:textId="77777777" w:rsidTr="0099011F">
        <w:trPr>
          <w:cantSplit/>
        </w:trPr>
        <w:tc>
          <w:tcPr>
            <w:tcW w:w="1205" w:type="dxa"/>
            <w:tcBorders>
              <w:top w:val="single" w:sz="4" w:space="0" w:color="auto"/>
              <w:left w:val="single" w:sz="4" w:space="0" w:color="C0C0C0"/>
              <w:bottom w:val="single" w:sz="4" w:space="0" w:color="C0C0C0"/>
              <w:right w:val="single" w:sz="4" w:space="0" w:color="C0C0C0"/>
            </w:tcBorders>
            <w:hideMark/>
          </w:tcPr>
          <w:p w14:paraId="294B2227" w14:textId="77777777" w:rsidR="00BB6B77" w:rsidRPr="00A43E2F" w:rsidRDefault="00BB6B77" w:rsidP="0099011F">
            <w:pPr>
              <w:spacing w:before="60" w:after="60"/>
              <w:rPr>
                <w:color w:val="000000"/>
                <w:sz w:val="20"/>
              </w:rPr>
            </w:pPr>
            <w:r w:rsidRPr="00A43E2F">
              <w:rPr>
                <w:color w:val="000000"/>
                <w:sz w:val="20"/>
              </w:rPr>
              <w:t>1</w:t>
            </w:r>
          </w:p>
        </w:tc>
        <w:tc>
          <w:tcPr>
            <w:tcW w:w="2367" w:type="dxa"/>
            <w:tcBorders>
              <w:top w:val="single" w:sz="4" w:space="0" w:color="auto"/>
              <w:left w:val="single" w:sz="4" w:space="0" w:color="C0C0C0"/>
              <w:bottom w:val="single" w:sz="4" w:space="0" w:color="C0C0C0"/>
              <w:right w:val="single" w:sz="4" w:space="0" w:color="C0C0C0"/>
            </w:tcBorders>
            <w:hideMark/>
          </w:tcPr>
          <w:p w14:paraId="4269EA5D" w14:textId="77777777" w:rsidR="00BB6B77" w:rsidRPr="00A43E2F" w:rsidRDefault="00BB6B77" w:rsidP="0099011F">
            <w:pPr>
              <w:spacing w:before="60" w:after="60"/>
              <w:rPr>
                <w:color w:val="000000"/>
                <w:sz w:val="20"/>
              </w:rPr>
            </w:pPr>
            <w:r w:rsidRPr="00A43E2F">
              <w:rPr>
                <w:color w:val="000000"/>
                <w:sz w:val="20"/>
              </w:rPr>
              <w:t>14 (2)</w:t>
            </w:r>
          </w:p>
        </w:tc>
        <w:tc>
          <w:tcPr>
            <w:tcW w:w="3738" w:type="dxa"/>
            <w:tcBorders>
              <w:top w:val="single" w:sz="4" w:space="0" w:color="auto"/>
              <w:left w:val="single" w:sz="4" w:space="0" w:color="C0C0C0"/>
              <w:bottom w:val="single" w:sz="4" w:space="0" w:color="C0C0C0"/>
              <w:right w:val="single" w:sz="4" w:space="0" w:color="C0C0C0"/>
            </w:tcBorders>
            <w:hideMark/>
          </w:tcPr>
          <w:p w14:paraId="7450D476" w14:textId="77777777" w:rsidR="00BB6B77" w:rsidRPr="00A43E2F" w:rsidRDefault="00BB6B77" w:rsidP="0099011F">
            <w:pPr>
              <w:spacing w:before="60" w:after="60"/>
              <w:rPr>
                <w:color w:val="000000"/>
                <w:sz w:val="20"/>
              </w:rPr>
            </w:pPr>
            <w:r w:rsidRPr="00A43E2F">
              <w:rPr>
                <w:color w:val="000000"/>
                <w:sz w:val="20"/>
              </w:rPr>
              <w:t>accredited person not notify change in accreditation or service operation</w:t>
            </w:r>
          </w:p>
        </w:tc>
        <w:tc>
          <w:tcPr>
            <w:tcW w:w="1302" w:type="dxa"/>
            <w:tcBorders>
              <w:top w:val="single" w:sz="4" w:space="0" w:color="auto"/>
              <w:left w:val="single" w:sz="4" w:space="0" w:color="C0C0C0"/>
              <w:bottom w:val="single" w:sz="4" w:space="0" w:color="C0C0C0"/>
              <w:right w:val="single" w:sz="4" w:space="0" w:color="C0C0C0"/>
            </w:tcBorders>
            <w:hideMark/>
          </w:tcPr>
          <w:p w14:paraId="5BF3BB8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auto"/>
              <w:left w:val="single" w:sz="4" w:space="0" w:color="C0C0C0"/>
              <w:bottom w:val="single" w:sz="4" w:space="0" w:color="C0C0C0"/>
              <w:right w:val="single" w:sz="4" w:space="0" w:color="C0C0C0"/>
            </w:tcBorders>
            <w:hideMark/>
          </w:tcPr>
          <w:p w14:paraId="306E5C9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auto"/>
              <w:left w:val="single" w:sz="4" w:space="0" w:color="C0C0C0"/>
              <w:bottom w:val="single" w:sz="4" w:space="0" w:color="C0C0C0"/>
              <w:right w:val="single" w:sz="4" w:space="0" w:color="C0C0C0"/>
            </w:tcBorders>
            <w:hideMark/>
          </w:tcPr>
          <w:p w14:paraId="14E32D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EC1CE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94CF17" w14:textId="77777777" w:rsidR="00BB6B77" w:rsidRPr="00A43E2F" w:rsidRDefault="00BB6B77" w:rsidP="0099011F">
            <w:pPr>
              <w:spacing w:before="60" w:after="60"/>
              <w:rPr>
                <w:color w:val="000000"/>
                <w:sz w:val="20"/>
              </w:rPr>
            </w:pPr>
            <w:r w:rsidRPr="00A43E2F">
              <w:rPr>
                <w:color w:val="000000"/>
                <w:sz w:val="20"/>
              </w:rPr>
              <w:t>2</w:t>
            </w:r>
          </w:p>
        </w:tc>
        <w:tc>
          <w:tcPr>
            <w:tcW w:w="2367" w:type="dxa"/>
            <w:tcBorders>
              <w:top w:val="single" w:sz="4" w:space="0" w:color="C0C0C0"/>
              <w:left w:val="single" w:sz="4" w:space="0" w:color="C0C0C0"/>
              <w:bottom w:val="single" w:sz="4" w:space="0" w:color="C0C0C0"/>
              <w:right w:val="single" w:sz="4" w:space="0" w:color="C0C0C0"/>
            </w:tcBorders>
            <w:hideMark/>
          </w:tcPr>
          <w:p w14:paraId="32D97D19" w14:textId="77777777" w:rsidR="00BB6B77" w:rsidRPr="00A43E2F" w:rsidRDefault="00BB6B77" w:rsidP="0099011F">
            <w:pPr>
              <w:spacing w:before="60" w:after="60"/>
              <w:rPr>
                <w:color w:val="000000"/>
                <w:sz w:val="20"/>
              </w:rPr>
            </w:pPr>
            <w:r w:rsidRPr="00A43E2F">
              <w:rPr>
                <w:color w:val="000000"/>
                <w:sz w:val="20"/>
              </w:rPr>
              <w:t>14 (5)</w:t>
            </w:r>
          </w:p>
        </w:tc>
        <w:tc>
          <w:tcPr>
            <w:tcW w:w="3738" w:type="dxa"/>
            <w:tcBorders>
              <w:top w:val="single" w:sz="4" w:space="0" w:color="C0C0C0"/>
              <w:left w:val="single" w:sz="4" w:space="0" w:color="C0C0C0"/>
              <w:bottom w:val="single" w:sz="4" w:space="0" w:color="C0C0C0"/>
              <w:right w:val="single" w:sz="4" w:space="0" w:color="C0C0C0"/>
            </w:tcBorders>
            <w:hideMark/>
          </w:tcPr>
          <w:p w14:paraId="5CA0F675" w14:textId="77777777" w:rsidR="00BB6B77" w:rsidRPr="00A43E2F" w:rsidRDefault="00BB6B77" w:rsidP="0099011F">
            <w:pPr>
              <w:spacing w:before="60" w:after="60"/>
              <w:rPr>
                <w:color w:val="000000"/>
                <w:sz w:val="20"/>
              </w:rPr>
            </w:pPr>
            <w:r w:rsidRPr="00A43E2F">
              <w:rPr>
                <w:color w:val="000000"/>
                <w:sz w:val="20"/>
              </w:rPr>
              <w:t>person not provide relevant information after change of relevant person</w:t>
            </w:r>
          </w:p>
        </w:tc>
        <w:tc>
          <w:tcPr>
            <w:tcW w:w="1302" w:type="dxa"/>
            <w:tcBorders>
              <w:top w:val="single" w:sz="4" w:space="0" w:color="C0C0C0"/>
              <w:left w:val="single" w:sz="4" w:space="0" w:color="C0C0C0"/>
              <w:bottom w:val="single" w:sz="4" w:space="0" w:color="C0C0C0"/>
              <w:right w:val="single" w:sz="4" w:space="0" w:color="C0C0C0"/>
            </w:tcBorders>
            <w:hideMark/>
          </w:tcPr>
          <w:p w14:paraId="261BC03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1A901E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BBAB6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7204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E0FCE" w14:textId="77777777" w:rsidR="00BB6B77" w:rsidRPr="00A43E2F" w:rsidRDefault="00BB6B77" w:rsidP="0099011F">
            <w:pPr>
              <w:spacing w:before="60" w:after="60"/>
              <w:rPr>
                <w:color w:val="000000"/>
                <w:sz w:val="20"/>
              </w:rPr>
            </w:pPr>
            <w:r w:rsidRPr="00A43E2F">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95120AA" w14:textId="77777777" w:rsidR="00BB6B77" w:rsidRPr="00A43E2F" w:rsidRDefault="00BB6B77" w:rsidP="0099011F">
            <w:pPr>
              <w:spacing w:before="60" w:after="60"/>
              <w:rPr>
                <w:color w:val="000000"/>
                <w:sz w:val="20"/>
              </w:rPr>
            </w:pPr>
            <w:r w:rsidRPr="00A43E2F">
              <w:rPr>
                <w:color w:val="000000"/>
                <w:sz w:val="20"/>
              </w:rPr>
              <w:t>15</w:t>
            </w:r>
          </w:p>
        </w:tc>
        <w:tc>
          <w:tcPr>
            <w:tcW w:w="3738" w:type="dxa"/>
            <w:tcBorders>
              <w:top w:val="single" w:sz="4" w:space="0" w:color="C0C0C0"/>
              <w:left w:val="single" w:sz="4" w:space="0" w:color="C0C0C0"/>
              <w:bottom w:val="single" w:sz="4" w:space="0" w:color="C0C0C0"/>
              <w:right w:val="single" w:sz="4" w:space="0" w:color="C0C0C0"/>
            </w:tcBorders>
            <w:hideMark/>
          </w:tcPr>
          <w:p w14:paraId="085ED089" w14:textId="77777777" w:rsidR="00BB6B77" w:rsidRPr="00A43E2F" w:rsidRDefault="00BB6B77" w:rsidP="0099011F">
            <w:pPr>
              <w:spacing w:before="60" w:after="60"/>
              <w:rPr>
                <w:color w:val="000000"/>
                <w:sz w:val="20"/>
              </w:rPr>
            </w:pPr>
            <w:r w:rsidRPr="00A43E2F">
              <w:rPr>
                <w:color w:val="000000"/>
                <w:sz w:val="20"/>
              </w:rPr>
              <w:t>holder of conditional accreditation not comply with conditions</w:t>
            </w:r>
          </w:p>
        </w:tc>
        <w:tc>
          <w:tcPr>
            <w:tcW w:w="1302" w:type="dxa"/>
            <w:tcBorders>
              <w:top w:val="single" w:sz="4" w:space="0" w:color="C0C0C0"/>
              <w:left w:val="single" w:sz="4" w:space="0" w:color="C0C0C0"/>
              <w:bottom w:val="single" w:sz="4" w:space="0" w:color="C0C0C0"/>
              <w:right w:val="single" w:sz="4" w:space="0" w:color="C0C0C0"/>
            </w:tcBorders>
            <w:hideMark/>
          </w:tcPr>
          <w:p w14:paraId="3872C2C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A7302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9EFE6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AC74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33856F" w14:textId="77777777" w:rsidR="00BB6B77" w:rsidRPr="00A43E2F" w:rsidRDefault="00BB6B77" w:rsidP="0099011F">
            <w:pPr>
              <w:spacing w:before="60" w:after="60"/>
              <w:rPr>
                <w:color w:val="000000"/>
                <w:sz w:val="20"/>
              </w:rPr>
            </w:pPr>
            <w:r w:rsidRPr="00A43E2F">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B92D9E7" w14:textId="77777777" w:rsidR="00BB6B77" w:rsidRPr="00A43E2F" w:rsidRDefault="00BB6B77" w:rsidP="0099011F">
            <w:pPr>
              <w:spacing w:before="60" w:after="60"/>
              <w:rPr>
                <w:color w:val="000000"/>
                <w:sz w:val="20"/>
              </w:rPr>
            </w:pPr>
            <w:r w:rsidRPr="00A43E2F">
              <w:rPr>
                <w:color w:val="000000"/>
                <w:sz w:val="20"/>
              </w:rPr>
              <w:t>17 (1) (c) (i)</w:t>
            </w:r>
          </w:p>
        </w:tc>
        <w:tc>
          <w:tcPr>
            <w:tcW w:w="3738" w:type="dxa"/>
            <w:tcBorders>
              <w:top w:val="single" w:sz="4" w:space="0" w:color="C0C0C0"/>
              <w:left w:val="single" w:sz="4" w:space="0" w:color="C0C0C0"/>
              <w:bottom w:val="single" w:sz="4" w:space="0" w:color="C0C0C0"/>
              <w:right w:val="single" w:sz="4" w:space="0" w:color="C0C0C0"/>
            </w:tcBorders>
            <w:hideMark/>
          </w:tcPr>
          <w:p w14:paraId="6BBE3FF1" w14:textId="77777777" w:rsidR="00BB6B77" w:rsidRPr="00A43E2F" w:rsidRDefault="00BB6B77" w:rsidP="0099011F">
            <w:pPr>
              <w:spacing w:before="60" w:after="60"/>
              <w:rPr>
                <w:color w:val="000000"/>
                <w:sz w:val="20"/>
              </w:rPr>
            </w:pPr>
            <w:r w:rsidRPr="00A43E2F">
              <w:rPr>
                <w:color w:val="000000"/>
                <w:sz w:val="20"/>
              </w:rPr>
              <w:t>accredited person not produce certificate of accreditation when required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7CA7F64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29F4FF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4CB98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01B24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0785B2" w14:textId="77777777" w:rsidR="00BB6B77" w:rsidRPr="00A43E2F" w:rsidRDefault="00BB6B77" w:rsidP="0099011F">
            <w:pPr>
              <w:spacing w:before="60" w:after="60"/>
              <w:rPr>
                <w:color w:val="000000"/>
                <w:sz w:val="20"/>
              </w:rPr>
            </w:pPr>
            <w:r w:rsidRPr="00A43E2F">
              <w:rPr>
                <w:color w:val="000000"/>
                <w:sz w:val="20"/>
              </w:rPr>
              <w:lastRenderedPageBreak/>
              <w:t>5</w:t>
            </w:r>
          </w:p>
        </w:tc>
        <w:tc>
          <w:tcPr>
            <w:tcW w:w="2367" w:type="dxa"/>
            <w:tcBorders>
              <w:top w:val="single" w:sz="4" w:space="0" w:color="C0C0C0"/>
              <w:left w:val="single" w:sz="4" w:space="0" w:color="C0C0C0"/>
              <w:bottom w:val="single" w:sz="4" w:space="0" w:color="C0C0C0"/>
              <w:right w:val="single" w:sz="4" w:space="0" w:color="C0C0C0"/>
            </w:tcBorders>
            <w:hideMark/>
          </w:tcPr>
          <w:p w14:paraId="1BA0F45A" w14:textId="77777777" w:rsidR="00BB6B77" w:rsidRPr="00A43E2F" w:rsidRDefault="00BB6B77" w:rsidP="0099011F">
            <w:pPr>
              <w:spacing w:before="60" w:after="60"/>
              <w:rPr>
                <w:color w:val="000000"/>
                <w:sz w:val="20"/>
              </w:rPr>
            </w:pPr>
            <w:r w:rsidRPr="00A43E2F">
              <w:rPr>
                <w:color w:val="000000"/>
                <w:sz w:val="20"/>
              </w:rPr>
              <w:t>17 (1) (c) (ii)</w:t>
            </w:r>
          </w:p>
        </w:tc>
        <w:tc>
          <w:tcPr>
            <w:tcW w:w="3738" w:type="dxa"/>
            <w:tcBorders>
              <w:top w:val="single" w:sz="4" w:space="0" w:color="C0C0C0"/>
              <w:left w:val="single" w:sz="4" w:space="0" w:color="C0C0C0"/>
              <w:bottom w:val="single" w:sz="4" w:space="0" w:color="C0C0C0"/>
              <w:right w:val="single" w:sz="4" w:space="0" w:color="C0C0C0"/>
            </w:tcBorders>
            <w:hideMark/>
          </w:tcPr>
          <w:p w14:paraId="08CAEFC0" w14:textId="77777777" w:rsidR="00BB6B77" w:rsidRPr="00A43E2F" w:rsidRDefault="00BB6B77" w:rsidP="0099011F">
            <w:pPr>
              <w:spacing w:before="60" w:after="60"/>
              <w:rPr>
                <w:color w:val="000000"/>
                <w:sz w:val="20"/>
              </w:rPr>
            </w:pPr>
            <w:r w:rsidRPr="00A43E2F">
              <w:rPr>
                <w:color w:val="000000"/>
                <w:sz w:val="20"/>
              </w:rPr>
              <w:t>accredited person not produce certificate of accreditation within 3 days at place directed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C5C3E1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C5D73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25DD0B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C0AC3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8214933" w14:textId="77777777" w:rsidR="00BB6B77" w:rsidRPr="00A43E2F" w:rsidRDefault="00BB6B77" w:rsidP="0099011F">
            <w:pPr>
              <w:spacing w:before="60" w:after="60"/>
              <w:rPr>
                <w:color w:val="000000"/>
                <w:sz w:val="20"/>
              </w:rPr>
            </w:pPr>
            <w:r w:rsidRPr="00A43E2F">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0020997" w14:textId="77777777" w:rsidR="00BB6B77" w:rsidRPr="00A43E2F" w:rsidRDefault="00BB6B77" w:rsidP="0099011F">
            <w:pPr>
              <w:spacing w:before="60" w:after="60"/>
              <w:rPr>
                <w:color w:val="000000"/>
                <w:sz w:val="20"/>
              </w:rPr>
            </w:pPr>
            <w:r w:rsidRPr="00A43E2F">
              <w:rPr>
                <w:color w:val="000000"/>
                <w:sz w:val="20"/>
              </w:rPr>
              <w:t>18A (2)</w:t>
            </w:r>
          </w:p>
        </w:tc>
        <w:tc>
          <w:tcPr>
            <w:tcW w:w="3738" w:type="dxa"/>
            <w:tcBorders>
              <w:top w:val="single" w:sz="4" w:space="0" w:color="C0C0C0"/>
              <w:left w:val="single" w:sz="4" w:space="0" w:color="C0C0C0"/>
              <w:bottom w:val="single" w:sz="4" w:space="0" w:color="C0C0C0"/>
              <w:right w:val="single" w:sz="4" w:space="0" w:color="C0C0C0"/>
            </w:tcBorders>
            <w:hideMark/>
          </w:tcPr>
          <w:p w14:paraId="39369416" w14:textId="77777777" w:rsidR="00BB6B77" w:rsidRPr="00A43E2F" w:rsidRDefault="00BB6B77" w:rsidP="0099011F">
            <w:pPr>
              <w:spacing w:before="60" w:after="60"/>
              <w:rPr>
                <w:color w:val="000000"/>
                <w:sz w:val="20"/>
              </w:rPr>
            </w:pPr>
            <w:r w:rsidRPr="00A43E2F">
              <w:rPr>
                <w:color w:val="000000"/>
                <w:sz w:val="20"/>
              </w:rPr>
              <w:t>not return recovered certificate of accreditation</w:t>
            </w:r>
          </w:p>
        </w:tc>
        <w:tc>
          <w:tcPr>
            <w:tcW w:w="1302" w:type="dxa"/>
            <w:tcBorders>
              <w:top w:val="single" w:sz="4" w:space="0" w:color="C0C0C0"/>
              <w:left w:val="single" w:sz="4" w:space="0" w:color="C0C0C0"/>
              <w:bottom w:val="single" w:sz="4" w:space="0" w:color="C0C0C0"/>
              <w:right w:val="single" w:sz="4" w:space="0" w:color="C0C0C0"/>
            </w:tcBorders>
            <w:hideMark/>
          </w:tcPr>
          <w:p w14:paraId="7DDBEC9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910BD43"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1239B4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1BD22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9B5301" w14:textId="77777777" w:rsidR="00BB6B77" w:rsidRPr="00A43E2F" w:rsidRDefault="00BB6B77" w:rsidP="0099011F">
            <w:pPr>
              <w:spacing w:before="60" w:after="60"/>
              <w:rPr>
                <w:color w:val="000000"/>
                <w:sz w:val="20"/>
              </w:rPr>
            </w:pPr>
            <w:r w:rsidRPr="00A43E2F">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4DCC40D4" w14:textId="77777777" w:rsidR="00BB6B77" w:rsidRPr="00A43E2F" w:rsidRDefault="00BB6B77" w:rsidP="0099011F">
            <w:pPr>
              <w:spacing w:before="60" w:after="60"/>
              <w:rPr>
                <w:color w:val="000000"/>
                <w:sz w:val="20"/>
              </w:rPr>
            </w:pPr>
            <w:r w:rsidRPr="00A43E2F">
              <w:rPr>
                <w:color w:val="000000"/>
                <w:sz w:val="20"/>
              </w:rPr>
              <w:t>20C (1)</w:t>
            </w:r>
          </w:p>
        </w:tc>
        <w:tc>
          <w:tcPr>
            <w:tcW w:w="3738" w:type="dxa"/>
            <w:tcBorders>
              <w:top w:val="single" w:sz="4" w:space="0" w:color="C0C0C0"/>
              <w:left w:val="single" w:sz="4" w:space="0" w:color="C0C0C0"/>
              <w:bottom w:val="single" w:sz="4" w:space="0" w:color="C0C0C0"/>
              <w:right w:val="single" w:sz="4" w:space="0" w:color="C0C0C0"/>
            </w:tcBorders>
            <w:hideMark/>
          </w:tcPr>
          <w:p w14:paraId="2FDFDB56" w14:textId="77777777" w:rsidR="00BB6B77" w:rsidRPr="00A43E2F" w:rsidRDefault="00BB6B77" w:rsidP="0099011F">
            <w:pPr>
              <w:spacing w:before="60" w:after="60"/>
              <w:rPr>
                <w:color w:val="000000"/>
                <w:sz w:val="20"/>
              </w:rPr>
            </w:pPr>
            <w:r w:rsidRPr="00A43E2F">
              <w:rPr>
                <w:color w:val="000000"/>
                <w:sz w:val="20"/>
              </w:rPr>
              <w:t>operator of regulated service not comply with service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39EE2F4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199C4F7" w14:textId="77777777" w:rsidR="00BB6B77" w:rsidRPr="00A43E2F" w:rsidRDefault="00BB6B77" w:rsidP="0099011F">
            <w:pPr>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325F4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25A9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59DCA5" w14:textId="77777777" w:rsidR="00BB6B77" w:rsidRPr="00A43E2F" w:rsidRDefault="00BB6B77" w:rsidP="0099011F">
            <w:pPr>
              <w:spacing w:before="60" w:after="60"/>
              <w:rPr>
                <w:color w:val="000000"/>
                <w:sz w:val="20"/>
              </w:rPr>
            </w:pPr>
            <w:r w:rsidRPr="00A43E2F">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7272998E" w14:textId="77777777" w:rsidR="00BB6B77" w:rsidRPr="00A43E2F" w:rsidRDefault="00BB6B77" w:rsidP="0099011F">
            <w:pPr>
              <w:spacing w:before="60" w:after="60"/>
              <w:rPr>
                <w:color w:val="000000"/>
                <w:sz w:val="20"/>
              </w:rPr>
            </w:pPr>
            <w:r w:rsidRPr="00A43E2F">
              <w:rPr>
                <w:color w:val="000000"/>
                <w:sz w:val="20"/>
              </w:rPr>
              <w:t>20C (2)</w:t>
            </w:r>
          </w:p>
        </w:tc>
        <w:tc>
          <w:tcPr>
            <w:tcW w:w="3738" w:type="dxa"/>
            <w:tcBorders>
              <w:top w:val="single" w:sz="4" w:space="0" w:color="C0C0C0"/>
              <w:left w:val="single" w:sz="4" w:space="0" w:color="C0C0C0"/>
              <w:bottom w:val="single" w:sz="4" w:space="0" w:color="C0C0C0"/>
              <w:right w:val="single" w:sz="4" w:space="0" w:color="C0C0C0"/>
            </w:tcBorders>
            <w:hideMark/>
          </w:tcPr>
          <w:p w14:paraId="3179C0D7" w14:textId="77777777" w:rsidR="00BB6B77" w:rsidRPr="00A43E2F" w:rsidRDefault="00BB6B77" w:rsidP="0099011F">
            <w:pPr>
              <w:spacing w:before="60" w:after="60"/>
              <w:rPr>
                <w:color w:val="000000"/>
                <w:sz w:val="20"/>
              </w:rPr>
            </w:pPr>
            <w:r w:rsidRPr="00A43E2F">
              <w:rPr>
                <w:color w:val="000000"/>
                <w:sz w:val="20"/>
              </w:rPr>
              <w:t>licensee of vehicle used for regulated service not comply with service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26E7D37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6A78000"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2E653B3"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665C0D3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DFE6A7" w14:textId="77777777" w:rsidR="00BB6B77" w:rsidRPr="00A43E2F" w:rsidRDefault="00BB6B77" w:rsidP="0099011F">
            <w:pPr>
              <w:spacing w:before="60" w:after="60"/>
              <w:rPr>
                <w:color w:val="000000"/>
                <w:sz w:val="20"/>
              </w:rPr>
            </w:pPr>
            <w:r w:rsidRPr="00A43E2F">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CA05B2C" w14:textId="77777777" w:rsidR="00BB6B77" w:rsidRPr="00A43E2F" w:rsidRDefault="00BB6B77" w:rsidP="0099011F">
            <w:pPr>
              <w:spacing w:before="60" w:after="60"/>
              <w:rPr>
                <w:color w:val="000000"/>
                <w:sz w:val="20"/>
              </w:rPr>
            </w:pPr>
            <w:r w:rsidRPr="00A43E2F">
              <w:rPr>
                <w:color w:val="000000"/>
                <w:sz w:val="20"/>
              </w:rPr>
              <w:t>21 (1)</w:t>
            </w:r>
          </w:p>
        </w:tc>
        <w:tc>
          <w:tcPr>
            <w:tcW w:w="3738" w:type="dxa"/>
            <w:tcBorders>
              <w:top w:val="single" w:sz="4" w:space="0" w:color="C0C0C0"/>
              <w:left w:val="single" w:sz="4" w:space="0" w:color="C0C0C0"/>
              <w:bottom w:val="single" w:sz="4" w:space="0" w:color="C0C0C0"/>
              <w:right w:val="single" w:sz="4" w:space="0" w:color="C0C0C0"/>
            </w:tcBorders>
            <w:hideMark/>
          </w:tcPr>
          <w:p w14:paraId="5ED6A443" w14:textId="77777777" w:rsidR="00BB6B77" w:rsidRPr="00A43E2F" w:rsidRDefault="00BB6B77" w:rsidP="0099011F">
            <w:pPr>
              <w:spacing w:before="60" w:after="60"/>
              <w:rPr>
                <w:color w:val="000000"/>
                <w:sz w:val="20"/>
              </w:rPr>
            </w:pPr>
            <w:r w:rsidRPr="00A43E2F">
              <w:rPr>
                <w:color w:val="000000"/>
                <w:sz w:val="20"/>
              </w:rPr>
              <w:t>bus operator not service/maintain bus</w:t>
            </w:r>
          </w:p>
        </w:tc>
        <w:tc>
          <w:tcPr>
            <w:tcW w:w="1302" w:type="dxa"/>
            <w:tcBorders>
              <w:top w:val="single" w:sz="4" w:space="0" w:color="C0C0C0"/>
              <w:left w:val="single" w:sz="4" w:space="0" w:color="C0C0C0"/>
              <w:bottom w:val="single" w:sz="4" w:space="0" w:color="C0C0C0"/>
              <w:right w:val="single" w:sz="4" w:space="0" w:color="C0C0C0"/>
            </w:tcBorders>
            <w:hideMark/>
          </w:tcPr>
          <w:p w14:paraId="6B6893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E21FD4"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EEBC7C7"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263A701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749F05" w14:textId="77777777" w:rsidR="00BB6B77" w:rsidRPr="00A43E2F" w:rsidRDefault="00BB6B77" w:rsidP="0099011F">
            <w:pPr>
              <w:spacing w:before="60" w:after="60"/>
              <w:rPr>
                <w:color w:val="000000"/>
                <w:sz w:val="20"/>
              </w:rPr>
            </w:pPr>
            <w:r w:rsidRPr="00A43E2F">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3905760F" w14:textId="77777777" w:rsidR="00BB6B77" w:rsidRPr="00A43E2F" w:rsidRDefault="00BB6B77" w:rsidP="0099011F">
            <w:pPr>
              <w:spacing w:before="60" w:after="60"/>
              <w:rPr>
                <w:color w:val="000000"/>
                <w:sz w:val="20"/>
              </w:rPr>
            </w:pPr>
            <w:r w:rsidRPr="00A43E2F">
              <w:rPr>
                <w:color w:val="000000"/>
                <w:sz w:val="20"/>
              </w:rPr>
              <w:t>21 (2)</w:t>
            </w:r>
          </w:p>
        </w:tc>
        <w:tc>
          <w:tcPr>
            <w:tcW w:w="3738" w:type="dxa"/>
            <w:tcBorders>
              <w:top w:val="single" w:sz="4" w:space="0" w:color="C0C0C0"/>
              <w:left w:val="single" w:sz="4" w:space="0" w:color="C0C0C0"/>
              <w:bottom w:val="single" w:sz="4" w:space="0" w:color="C0C0C0"/>
              <w:right w:val="single" w:sz="4" w:space="0" w:color="C0C0C0"/>
            </w:tcBorders>
            <w:hideMark/>
          </w:tcPr>
          <w:p w14:paraId="218EDF03" w14:textId="77777777" w:rsidR="00BB6B77" w:rsidRPr="00A43E2F" w:rsidRDefault="00BB6B77" w:rsidP="0099011F">
            <w:pPr>
              <w:spacing w:before="60" w:after="60"/>
              <w:rPr>
                <w:color w:val="000000"/>
                <w:sz w:val="20"/>
              </w:rPr>
            </w:pPr>
            <w:r w:rsidRPr="00A43E2F">
              <w:rPr>
                <w:color w:val="000000"/>
                <w:sz w:val="20"/>
              </w:rPr>
              <w:t>bus operator not ensure bus complies with applicable vehicle standards etc</w:t>
            </w:r>
          </w:p>
        </w:tc>
        <w:tc>
          <w:tcPr>
            <w:tcW w:w="1302" w:type="dxa"/>
            <w:tcBorders>
              <w:top w:val="single" w:sz="4" w:space="0" w:color="C0C0C0"/>
              <w:left w:val="single" w:sz="4" w:space="0" w:color="C0C0C0"/>
              <w:bottom w:val="single" w:sz="4" w:space="0" w:color="C0C0C0"/>
              <w:right w:val="single" w:sz="4" w:space="0" w:color="C0C0C0"/>
            </w:tcBorders>
            <w:hideMark/>
          </w:tcPr>
          <w:p w14:paraId="010E4D7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CBE5367" w14:textId="77777777" w:rsidR="00BB6B77" w:rsidRPr="00A43E2F" w:rsidRDefault="00BB6B77" w:rsidP="0099011F">
            <w:pPr>
              <w:rPr>
                <w:color w:val="000000"/>
                <w:sz w:val="20"/>
                <w:szCs w:val="16"/>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C925E5A" w14:textId="77777777" w:rsidR="00BB6B77" w:rsidRPr="00A43E2F" w:rsidRDefault="00BB6B77" w:rsidP="0099011F">
            <w:pPr>
              <w:spacing w:before="60" w:after="60"/>
              <w:rPr>
                <w:color w:val="000000"/>
                <w:sz w:val="20"/>
                <w:szCs w:val="16"/>
              </w:rPr>
            </w:pPr>
            <w:r w:rsidRPr="00A43E2F">
              <w:rPr>
                <w:color w:val="000000"/>
                <w:sz w:val="20"/>
                <w:szCs w:val="16"/>
              </w:rPr>
              <w:t>-</w:t>
            </w:r>
          </w:p>
        </w:tc>
      </w:tr>
      <w:tr w:rsidR="00BB6B77" w:rsidRPr="00A43E2F" w14:paraId="6A88D3C4"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2AE9CB03" w14:textId="77777777" w:rsidR="00BB6B77" w:rsidRPr="00A43E2F" w:rsidRDefault="00BB6B77" w:rsidP="0099011F">
            <w:pPr>
              <w:keepNext/>
              <w:spacing w:before="60" w:after="60"/>
              <w:rPr>
                <w:color w:val="000000"/>
                <w:sz w:val="20"/>
              </w:rPr>
            </w:pPr>
            <w:r w:rsidRPr="00A43E2F">
              <w:rPr>
                <w:color w:val="000000"/>
                <w:sz w:val="20"/>
              </w:rPr>
              <w:lastRenderedPageBreak/>
              <w:t>11</w:t>
            </w:r>
          </w:p>
        </w:tc>
        <w:tc>
          <w:tcPr>
            <w:tcW w:w="2367" w:type="dxa"/>
            <w:tcBorders>
              <w:top w:val="single" w:sz="4" w:space="0" w:color="C0C0C0"/>
              <w:left w:val="single" w:sz="4" w:space="0" w:color="C0C0C0"/>
              <w:bottom w:val="nil"/>
              <w:right w:val="single" w:sz="4" w:space="0" w:color="C0C0C0"/>
            </w:tcBorders>
            <w:hideMark/>
          </w:tcPr>
          <w:p w14:paraId="661E0A94" w14:textId="77777777" w:rsidR="00BB6B77" w:rsidRPr="00A43E2F" w:rsidRDefault="00BB6B77" w:rsidP="0099011F">
            <w:pPr>
              <w:keepLines/>
              <w:spacing w:before="60" w:after="60"/>
              <w:rPr>
                <w:color w:val="000000"/>
                <w:sz w:val="20"/>
              </w:rPr>
            </w:pPr>
            <w:r w:rsidRPr="00A43E2F">
              <w:rPr>
                <w:color w:val="000000"/>
                <w:sz w:val="20"/>
              </w:rPr>
              <w:t>22 (2)</w:t>
            </w:r>
          </w:p>
        </w:tc>
        <w:tc>
          <w:tcPr>
            <w:tcW w:w="3738" w:type="dxa"/>
            <w:tcBorders>
              <w:top w:val="single" w:sz="4" w:space="0" w:color="C0C0C0"/>
              <w:left w:val="single" w:sz="4" w:space="0" w:color="C0C0C0"/>
              <w:bottom w:val="nil"/>
              <w:right w:val="single" w:sz="4" w:space="0" w:color="C0C0C0"/>
            </w:tcBorders>
          </w:tcPr>
          <w:p w14:paraId="2988BD7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DD92EB5"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FE1C39A"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19A982" w14:textId="77777777" w:rsidR="00BB6B77" w:rsidRPr="00A43E2F" w:rsidRDefault="00BB6B77" w:rsidP="0099011F">
            <w:pPr>
              <w:spacing w:before="60" w:after="60"/>
              <w:rPr>
                <w:color w:val="000000"/>
                <w:sz w:val="20"/>
              </w:rPr>
            </w:pPr>
          </w:p>
        </w:tc>
      </w:tr>
      <w:tr w:rsidR="00BB6B77" w:rsidRPr="00A43E2F" w14:paraId="1C13606D" w14:textId="77777777" w:rsidTr="0099011F">
        <w:trPr>
          <w:cantSplit/>
          <w:trHeight w:val="28"/>
        </w:trPr>
        <w:tc>
          <w:tcPr>
            <w:tcW w:w="1205" w:type="dxa"/>
            <w:tcBorders>
              <w:top w:val="nil"/>
              <w:left w:val="single" w:sz="4" w:space="0" w:color="C0C0C0"/>
              <w:bottom w:val="nil"/>
              <w:right w:val="single" w:sz="4" w:space="0" w:color="C0C0C0"/>
            </w:tcBorders>
            <w:hideMark/>
          </w:tcPr>
          <w:p w14:paraId="1E30E37E" w14:textId="77777777" w:rsidR="00BB6B77" w:rsidRPr="00A43E2F" w:rsidRDefault="00BB6B77" w:rsidP="0099011F">
            <w:pPr>
              <w:spacing w:before="60" w:after="60"/>
              <w:rPr>
                <w:color w:val="000000"/>
                <w:sz w:val="20"/>
              </w:rPr>
            </w:pPr>
            <w:r w:rsidRPr="00A43E2F">
              <w:rPr>
                <w:color w:val="000000"/>
                <w:sz w:val="20"/>
              </w:rPr>
              <w:t>11.1</w:t>
            </w:r>
          </w:p>
        </w:tc>
        <w:tc>
          <w:tcPr>
            <w:tcW w:w="2367" w:type="dxa"/>
            <w:tcBorders>
              <w:top w:val="nil"/>
              <w:left w:val="single" w:sz="4" w:space="0" w:color="C0C0C0"/>
              <w:bottom w:val="nil"/>
              <w:right w:val="single" w:sz="4" w:space="0" w:color="C0C0C0"/>
            </w:tcBorders>
            <w:hideMark/>
          </w:tcPr>
          <w:p w14:paraId="549411B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(a)</w:t>
            </w:r>
          </w:p>
        </w:tc>
        <w:tc>
          <w:tcPr>
            <w:tcW w:w="3738" w:type="dxa"/>
            <w:tcBorders>
              <w:top w:val="nil"/>
              <w:left w:val="single" w:sz="4" w:space="0" w:color="C0C0C0"/>
              <w:bottom w:val="nil"/>
              <w:right w:val="single" w:sz="4" w:space="0" w:color="C0C0C0"/>
            </w:tcBorders>
            <w:hideMark/>
          </w:tcPr>
          <w:p w14:paraId="4F789B7B" w14:textId="77777777" w:rsidR="00BB6B77" w:rsidRPr="00A43E2F" w:rsidRDefault="00BB6B77" w:rsidP="0099011F">
            <w:pPr>
              <w:spacing w:before="60" w:after="60"/>
              <w:rPr>
                <w:color w:val="000000"/>
                <w:sz w:val="20"/>
              </w:rPr>
            </w:pPr>
            <w:r w:rsidRPr="00A43E2F">
              <w:rPr>
                <w:color w:val="000000"/>
                <w:sz w:val="20"/>
              </w:rPr>
              <w:t>bus operator not record bus manufacture details</w:t>
            </w:r>
          </w:p>
        </w:tc>
        <w:tc>
          <w:tcPr>
            <w:tcW w:w="1302" w:type="dxa"/>
            <w:tcBorders>
              <w:top w:val="nil"/>
              <w:left w:val="single" w:sz="4" w:space="0" w:color="C0C0C0"/>
              <w:bottom w:val="nil"/>
              <w:right w:val="single" w:sz="4" w:space="0" w:color="C0C0C0"/>
            </w:tcBorders>
            <w:hideMark/>
          </w:tcPr>
          <w:p w14:paraId="60F19D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02657A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9FD78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702027" w14:textId="77777777" w:rsidTr="0099011F">
        <w:trPr>
          <w:cantSplit/>
          <w:trHeight w:val="28"/>
        </w:trPr>
        <w:tc>
          <w:tcPr>
            <w:tcW w:w="1205" w:type="dxa"/>
            <w:tcBorders>
              <w:top w:val="nil"/>
              <w:left w:val="single" w:sz="4" w:space="0" w:color="C0C0C0"/>
              <w:bottom w:val="nil"/>
              <w:right w:val="single" w:sz="4" w:space="0" w:color="C0C0C0"/>
            </w:tcBorders>
            <w:hideMark/>
          </w:tcPr>
          <w:p w14:paraId="2E6705C6" w14:textId="77777777" w:rsidR="00BB6B77" w:rsidRPr="00A43E2F" w:rsidRDefault="00BB6B77" w:rsidP="0099011F">
            <w:pPr>
              <w:spacing w:before="60" w:after="60"/>
              <w:rPr>
                <w:color w:val="000000"/>
                <w:sz w:val="20"/>
              </w:rPr>
            </w:pPr>
            <w:r w:rsidRPr="00A43E2F">
              <w:rPr>
                <w:color w:val="000000"/>
                <w:sz w:val="20"/>
              </w:rPr>
              <w:t>11.2</w:t>
            </w:r>
          </w:p>
        </w:tc>
        <w:tc>
          <w:tcPr>
            <w:tcW w:w="2367" w:type="dxa"/>
            <w:tcBorders>
              <w:top w:val="nil"/>
              <w:left w:val="single" w:sz="4" w:space="0" w:color="C0C0C0"/>
              <w:bottom w:val="nil"/>
              <w:right w:val="single" w:sz="4" w:space="0" w:color="C0C0C0"/>
            </w:tcBorders>
            <w:hideMark/>
          </w:tcPr>
          <w:p w14:paraId="41553E0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(b)</w:t>
            </w:r>
          </w:p>
        </w:tc>
        <w:tc>
          <w:tcPr>
            <w:tcW w:w="3738" w:type="dxa"/>
            <w:tcBorders>
              <w:top w:val="nil"/>
              <w:left w:val="single" w:sz="4" w:space="0" w:color="C0C0C0"/>
              <w:bottom w:val="nil"/>
              <w:right w:val="single" w:sz="4" w:space="0" w:color="C0C0C0"/>
            </w:tcBorders>
            <w:hideMark/>
          </w:tcPr>
          <w:p w14:paraId="7E39FFEA" w14:textId="77777777" w:rsidR="00BB6B77" w:rsidRPr="00A43E2F" w:rsidRDefault="00BB6B77" w:rsidP="0099011F">
            <w:pPr>
              <w:spacing w:before="60" w:after="60"/>
              <w:rPr>
                <w:color w:val="000000"/>
                <w:sz w:val="20"/>
              </w:rPr>
            </w:pPr>
            <w:r w:rsidRPr="00A43E2F">
              <w:rPr>
                <w:color w:val="000000"/>
                <w:sz w:val="20"/>
              </w:rPr>
              <w:t>bus operator not record bus registration number</w:t>
            </w:r>
          </w:p>
        </w:tc>
        <w:tc>
          <w:tcPr>
            <w:tcW w:w="1302" w:type="dxa"/>
            <w:tcBorders>
              <w:top w:val="nil"/>
              <w:left w:val="single" w:sz="4" w:space="0" w:color="C0C0C0"/>
              <w:bottom w:val="nil"/>
              <w:right w:val="single" w:sz="4" w:space="0" w:color="C0C0C0"/>
            </w:tcBorders>
            <w:hideMark/>
          </w:tcPr>
          <w:p w14:paraId="121B9EA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8A1729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4B6A8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4BE1D9" w14:textId="77777777" w:rsidTr="0099011F">
        <w:trPr>
          <w:cantSplit/>
          <w:trHeight w:val="28"/>
        </w:trPr>
        <w:tc>
          <w:tcPr>
            <w:tcW w:w="1205" w:type="dxa"/>
            <w:tcBorders>
              <w:top w:val="nil"/>
              <w:left w:val="single" w:sz="4" w:space="0" w:color="C0C0C0"/>
              <w:bottom w:val="nil"/>
              <w:right w:val="single" w:sz="4" w:space="0" w:color="C0C0C0"/>
            </w:tcBorders>
            <w:hideMark/>
          </w:tcPr>
          <w:p w14:paraId="4E8E2ECA" w14:textId="77777777" w:rsidR="00BB6B77" w:rsidRPr="00A43E2F" w:rsidRDefault="00BB6B77" w:rsidP="0099011F">
            <w:pPr>
              <w:spacing w:before="60" w:after="60"/>
              <w:rPr>
                <w:color w:val="000000"/>
                <w:sz w:val="20"/>
              </w:rPr>
            </w:pPr>
            <w:r w:rsidRPr="00A43E2F">
              <w:rPr>
                <w:color w:val="000000"/>
                <w:sz w:val="20"/>
              </w:rPr>
              <w:t>11.3</w:t>
            </w:r>
          </w:p>
        </w:tc>
        <w:tc>
          <w:tcPr>
            <w:tcW w:w="2367" w:type="dxa"/>
            <w:tcBorders>
              <w:top w:val="nil"/>
              <w:left w:val="single" w:sz="4" w:space="0" w:color="C0C0C0"/>
              <w:bottom w:val="nil"/>
              <w:right w:val="single" w:sz="4" w:space="0" w:color="C0C0C0"/>
            </w:tcBorders>
            <w:hideMark/>
          </w:tcPr>
          <w:p w14:paraId="3FA5E52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(c)</w:t>
            </w:r>
          </w:p>
        </w:tc>
        <w:tc>
          <w:tcPr>
            <w:tcW w:w="3738" w:type="dxa"/>
            <w:tcBorders>
              <w:top w:val="nil"/>
              <w:left w:val="single" w:sz="4" w:space="0" w:color="C0C0C0"/>
              <w:bottom w:val="nil"/>
              <w:right w:val="single" w:sz="4" w:space="0" w:color="C0C0C0"/>
            </w:tcBorders>
            <w:hideMark/>
          </w:tcPr>
          <w:p w14:paraId="5A5601D5" w14:textId="77777777" w:rsidR="00BB6B77" w:rsidRPr="00A43E2F" w:rsidRDefault="00BB6B77" w:rsidP="0099011F">
            <w:pPr>
              <w:spacing w:before="60" w:after="60"/>
              <w:rPr>
                <w:color w:val="000000"/>
                <w:sz w:val="20"/>
              </w:rPr>
            </w:pPr>
            <w:r w:rsidRPr="00A43E2F">
              <w:rPr>
                <w:color w:val="000000"/>
                <w:sz w:val="20"/>
              </w:rPr>
              <w:t>bus operator not record bus insurance policies</w:t>
            </w:r>
          </w:p>
        </w:tc>
        <w:tc>
          <w:tcPr>
            <w:tcW w:w="1302" w:type="dxa"/>
            <w:tcBorders>
              <w:top w:val="nil"/>
              <w:left w:val="single" w:sz="4" w:space="0" w:color="C0C0C0"/>
              <w:bottom w:val="nil"/>
              <w:right w:val="single" w:sz="4" w:space="0" w:color="C0C0C0"/>
            </w:tcBorders>
            <w:hideMark/>
          </w:tcPr>
          <w:p w14:paraId="3091265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B78A8E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EF482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4EAB80" w14:textId="77777777" w:rsidTr="0099011F">
        <w:trPr>
          <w:cantSplit/>
          <w:trHeight w:val="28"/>
        </w:trPr>
        <w:tc>
          <w:tcPr>
            <w:tcW w:w="1205" w:type="dxa"/>
            <w:tcBorders>
              <w:top w:val="nil"/>
              <w:left w:val="single" w:sz="4" w:space="0" w:color="C0C0C0"/>
              <w:bottom w:val="nil"/>
              <w:right w:val="single" w:sz="4" w:space="0" w:color="C0C0C0"/>
            </w:tcBorders>
            <w:hideMark/>
          </w:tcPr>
          <w:p w14:paraId="3B240BC9" w14:textId="77777777" w:rsidR="00BB6B77" w:rsidRPr="00A43E2F" w:rsidRDefault="00BB6B77" w:rsidP="0099011F">
            <w:pPr>
              <w:spacing w:before="60" w:after="60"/>
              <w:rPr>
                <w:color w:val="000000"/>
                <w:sz w:val="20"/>
              </w:rPr>
            </w:pPr>
            <w:r w:rsidRPr="00A43E2F">
              <w:rPr>
                <w:color w:val="000000"/>
                <w:sz w:val="20"/>
              </w:rPr>
              <w:t>11.4</w:t>
            </w:r>
          </w:p>
        </w:tc>
        <w:tc>
          <w:tcPr>
            <w:tcW w:w="2367" w:type="dxa"/>
            <w:tcBorders>
              <w:top w:val="nil"/>
              <w:left w:val="single" w:sz="4" w:space="0" w:color="C0C0C0"/>
              <w:bottom w:val="nil"/>
              <w:right w:val="single" w:sz="4" w:space="0" w:color="C0C0C0"/>
            </w:tcBorders>
            <w:hideMark/>
          </w:tcPr>
          <w:p w14:paraId="70E5029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(d)</w:t>
            </w:r>
          </w:p>
        </w:tc>
        <w:tc>
          <w:tcPr>
            <w:tcW w:w="3738" w:type="dxa"/>
            <w:tcBorders>
              <w:top w:val="nil"/>
              <w:left w:val="single" w:sz="4" w:space="0" w:color="C0C0C0"/>
              <w:bottom w:val="nil"/>
              <w:right w:val="single" w:sz="4" w:space="0" w:color="C0C0C0"/>
            </w:tcBorders>
            <w:hideMark/>
          </w:tcPr>
          <w:p w14:paraId="1CA0921A" w14:textId="77777777" w:rsidR="00BB6B77" w:rsidRPr="00A43E2F" w:rsidRDefault="00BB6B77" w:rsidP="0099011F">
            <w:pPr>
              <w:spacing w:before="60" w:after="60"/>
              <w:rPr>
                <w:color w:val="000000"/>
                <w:sz w:val="20"/>
              </w:rPr>
            </w:pPr>
            <w:r w:rsidRPr="00A43E2F">
              <w:rPr>
                <w:color w:val="000000"/>
                <w:sz w:val="20"/>
              </w:rPr>
              <w:t>bus operator not record bus passenger capacity</w:t>
            </w:r>
          </w:p>
        </w:tc>
        <w:tc>
          <w:tcPr>
            <w:tcW w:w="1302" w:type="dxa"/>
            <w:tcBorders>
              <w:top w:val="nil"/>
              <w:left w:val="single" w:sz="4" w:space="0" w:color="C0C0C0"/>
              <w:bottom w:val="nil"/>
              <w:right w:val="single" w:sz="4" w:space="0" w:color="C0C0C0"/>
            </w:tcBorders>
            <w:hideMark/>
          </w:tcPr>
          <w:p w14:paraId="5711BB0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E419FC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169AE4F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3B159D" w14:textId="77777777" w:rsidTr="0099011F">
        <w:trPr>
          <w:cantSplit/>
          <w:trHeight w:val="28"/>
        </w:trPr>
        <w:tc>
          <w:tcPr>
            <w:tcW w:w="1205" w:type="dxa"/>
            <w:tcBorders>
              <w:top w:val="nil"/>
              <w:left w:val="single" w:sz="4" w:space="0" w:color="C0C0C0"/>
              <w:bottom w:val="nil"/>
              <w:right w:val="single" w:sz="4" w:space="0" w:color="C0C0C0"/>
            </w:tcBorders>
            <w:hideMark/>
          </w:tcPr>
          <w:p w14:paraId="18162A30" w14:textId="77777777" w:rsidR="00BB6B77" w:rsidRPr="00A43E2F" w:rsidRDefault="00BB6B77" w:rsidP="0099011F">
            <w:pPr>
              <w:spacing w:before="60" w:after="60"/>
              <w:rPr>
                <w:color w:val="000000"/>
                <w:sz w:val="20"/>
              </w:rPr>
            </w:pPr>
            <w:r w:rsidRPr="00A43E2F">
              <w:rPr>
                <w:color w:val="000000"/>
                <w:sz w:val="20"/>
              </w:rPr>
              <w:t>11.5</w:t>
            </w:r>
          </w:p>
        </w:tc>
        <w:tc>
          <w:tcPr>
            <w:tcW w:w="2367" w:type="dxa"/>
            <w:tcBorders>
              <w:top w:val="nil"/>
              <w:left w:val="single" w:sz="4" w:space="0" w:color="C0C0C0"/>
              <w:bottom w:val="nil"/>
              <w:right w:val="single" w:sz="4" w:space="0" w:color="C0C0C0"/>
            </w:tcBorders>
            <w:hideMark/>
          </w:tcPr>
          <w:p w14:paraId="255D415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w:t>
            </w:r>
            <w:r w:rsidRPr="00A43E2F">
              <w:rPr>
                <w:snapToGrid w:val="0"/>
                <w:color w:val="000000"/>
                <w:sz w:val="20"/>
              </w:rPr>
              <w:t>contravening</w:t>
            </w:r>
            <w:r w:rsidRPr="00A43E2F">
              <w:rPr>
                <w:color w:val="000000"/>
                <w:sz w:val="20"/>
              </w:rPr>
              <w:t xml:space="preserve"> 22 (1) (e)</w:t>
            </w:r>
          </w:p>
        </w:tc>
        <w:tc>
          <w:tcPr>
            <w:tcW w:w="3738" w:type="dxa"/>
            <w:tcBorders>
              <w:top w:val="nil"/>
              <w:left w:val="single" w:sz="4" w:space="0" w:color="C0C0C0"/>
              <w:bottom w:val="nil"/>
              <w:right w:val="single" w:sz="4" w:space="0" w:color="C0C0C0"/>
            </w:tcBorders>
            <w:hideMark/>
          </w:tcPr>
          <w:p w14:paraId="05A16308" w14:textId="77777777" w:rsidR="00BB6B77" w:rsidRPr="00A43E2F" w:rsidRDefault="00BB6B77" w:rsidP="0099011F">
            <w:pPr>
              <w:spacing w:before="60" w:after="60"/>
              <w:rPr>
                <w:color w:val="000000"/>
                <w:sz w:val="20"/>
              </w:rPr>
            </w:pPr>
            <w:r w:rsidRPr="00A43E2F">
              <w:rPr>
                <w:color w:val="000000"/>
                <w:sz w:val="20"/>
              </w:rPr>
              <w:t>bus operator not record bus operation start/end dates</w:t>
            </w:r>
          </w:p>
        </w:tc>
        <w:tc>
          <w:tcPr>
            <w:tcW w:w="1302" w:type="dxa"/>
            <w:tcBorders>
              <w:top w:val="nil"/>
              <w:left w:val="single" w:sz="4" w:space="0" w:color="C0C0C0"/>
              <w:bottom w:val="nil"/>
              <w:right w:val="single" w:sz="4" w:space="0" w:color="C0C0C0"/>
            </w:tcBorders>
            <w:hideMark/>
          </w:tcPr>
          <w:p w14:paraId="1B60E00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7E65B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21232F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E65975" w14:textId="77777777" w:rsidTr="0099011F">
        <w:trPr>
          <w:cantSplit/>
          <w:trHeight w:val="28"/>
        </w:trPr>
        <w:tc>
          <w:tcPr>
            <w:tcW w:w="1205" w:type="dxa"/>
            <w:tcBorders>
              <w:top w:val="nil"/>
              <w:left w:val="single" w:sz="4" w:space="0" w:color="C0C0C0"/>
              <w:bottom w:val="nil"/>
              <w:right w:val="single" w:sz="4" w:space="0" w:color="C0C0C0"/>
            </w:tcBorders>
            <w:hideMark/>
          </w:tcPr>
          <w:p w14:paraId="68B8EB9F" w14:textId="77777777" w:rsidR="00BB6B77" w:rsidRPr="00A43E2F" w:rsidRDefault="00BB6B77" w:rsidP="0099011F">
            <w:pPr>
              <w:spacing w:before="60" w:after="60"/>
              <w:rPr>
                <w:color w:val="000000"/>
                <w:sz w:val="20"/>
              </w:rPr>
            </w:pPr>
            <w:r w:rsidRPr="00A43E2F">
              <w:rPr>
                <w:color w:val="000000"/>
                <w:sz w:val="20"/>
              </w:rPr>
              <w:t>11.6</w:t>
            </w:r>
          </w:p>
        </w:tc>
        <w:tc>
          <w:tcPr>
            <w:tcW w:w="2367" w:type="dxa"/>
            <w:tcBorders>
              <w:top w:val="nil"/>
              <w:left w:val="single" w:sz="4" w:space="0" w:color="C0C0C0"/>
              <w:bottom w:val="nil"/>
              <w:right w:val="single" w:sz="4" w:space="0" w:color="C0C0C0"/>
            </w:tcBorders>
            <w:hideMark/>
          </w:tcPr>
          <w:p w14:paraId="19341D7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(f)</w:t>
            </w:r>
          </w:p>
        </w:tc>
        <w:tc>
          <w:tcPr>
            <w:tcW w:w="3738" w:type="dxa"/>
            <w:tcBorders>
              <w:top w:val="nil"/>
              <w:left w:val="single" w:sz="4" w:space="0" w:color="C0C0C0"/>
              <w:bottom w:val="nil"/>
              <w:right w:val="single" w:sz="4" w:space="0" w:color="C0C0C0"/>
            </w:tcBorders>
            <w:hideMark/>
          </w:tcPr>
          <w:p w14:paraId="7F5B0484" w14:textId="77777777" w:rsidR="00BB6B77" w:rsidRPr="00A43E2F" w:rsidRDefault="00BB6B77" w:rsidP="0099011F">
            <w:pPr>
              <w:spacing w:before="60" w:after="60"/>
              <w:rPr>
                <w:color w:val="000000"/>
                <w:sz w:val="20"/>
              </w:rPr>
            </w:pPr>
            <w:r w:rsidRPr="00A43E2F">
              <w:rPr>
                <w:color w:val="000000"/>
                <w:sz w:val="20"/>
              </w:rPr>
              <w:t>bus operator not record bus safety inspections</w:t>
            </w:r>
          </w:p>
        </w:tc>
        <w:tc>
          <w:tcPr>
            <w:tcW w:w="1302" w:type="dxa"/>
            <w:tcBorders>
              <w:top w:val="nil"/>
              <w:left w:val="single" w:sz="4" w:space="0" w:color="C0C0C0"/>
              <w:bottom w:val="nil"/>
              <w:right w:val="single" w:sz="4" w:space="0" w:color="C0C0C0"/>
            </w:tcBorders>
            <w:hideMark/>
          </w:tcPr>
          <w:p w14:paraId="61C9352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F0A486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887983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368C77" w14:textId="77777777" w:rsidTr="0099011F">
        <w:trPr>
          <w:cantSplit/>
          <w:trHeight w:val="28"/>
        </w:trPr>
        <w:tc>
          <w:tcPr>
            <w:tcW w:w="1205" w:type="dxa"/>
            <w:tcBorders>
              <w:top w:val="nil"/>
              <w:left w:val="single" w:sz="4" w:space="0" w:color="C0C0C0"/>
              <w:bottom w:val="nil"/>
              <w:right w:val="single" w:sz="4" w:space="0" w:color="C0C0C0"/>
            </w:tcBorders>
            <w:hideMark/>
          </w:tcPr>
          <w:p w14:paraId="6402A62F" w14:textId="77777777" w:rsidR="00BB6B77" w:rsidRPr="00A43E2F" w:rsidRDefault="00BB6B77" w:rsidP="0099011F">
            <w:pPr>
              <w:spacing w:before="60" w:after="60"/>
              <w:rPr>
                <w:color w:val="000000"/>
                <w:sz w:val="20"/>
              </w:rPr>
            </w:pPr>
            <w:r w:rsidRPr="00A43E2F">
              <w:rPr>
                <w:color w:val="000000"/>
                <w:sz w:val="20"/>
              </w:rPr>
              <w:lastRenderedPageBreak/>
              <w:t>11.7</w:t>
            </w:r>
          </w:p>
        </w:tc>
        <w:tc>
          <w:tcPr>
            <w:tcW w:w="2367" w:type="dxa"/>
            <w:tcBorders>
              <w:top w:val="nil"/>
              <w:left w:val="single" w:sz="4" w:space="0" w:color="C0C0C0"/>
              <w:bottom w:val="nil"/>
              <w:right w:val="single" w:sz="4" w:space="0" w:color="C0C0C0"/>
            </w:tcBorders>
            <w:hideMark/>
          </w:tcPr>
          <w:p w14:paraId="54AE3A41"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(g)</w:t>
            </w:r>
          </w:p>
        </w:tc>
        <w:tc>
          <w:tcPr>
            <w:tcW w:w="3738" w:type="dxa"/>
            <w:tcBorders>
              <w:top w:val="nil"/>
              <w:left w:val="single" w:sz="4" w:space="0" w:color="C0C0C0"/>
              <w:bottom w:val="nil"/>
              <w:right w:val="single" w:sz="4" w:space="0" w:color="C0C0C0"/>
            </w:tcBorders>
            <w:hideMark/>
          </w:tcPr>
          <w:p w14:paraId="3AFDC002" w14:textId="77777777" w:rsidR="00BB6B77" w:rsidRPr="00A43E2F" w:rsidRDefault="00BB6B77" w:rsidP="0099011F">
            <w:pPr>
              <w:spacing w:before="60" w:after="60"/>
              <w:rPr>
                <w:color w:val="000000"/>
                <w:sz w:val="20"/>
              </w:rPr>
            </w:pPr>
            <w:r w:rsidRPr="00A43E2F">
              <w:rPr>
                <w:color w:val="000000"/>
                <w:sz w:val="20"/>
              </w:rPr>
              <w:t>bus operator not record bus safety defects</w:t>
            </w:r>
          </w:p>
        </w:tc>
        <w:tc>
          <w:tcPr>
            <w:tcW w:w="1302" w:type="dxa"/>
            <w:tcBorders>
              <w:top w:val="nil"/>
              <w:left w:val="single" w:sz="4" w:space="0" w:color="C0C0C0"/>
              <w:bottom w:val="nil"/>
              <w:right w:val="single" w:sz="4" w:space="0" w:color="C0C0C0"/>
            </w:tcBorders>
            <w:hideMark/>
          </w:tcPr>
          <w:p w14:paraId="33BBD1E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76FBE0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4DA77E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B2CC99" w14:textId="77777777" w:rsidTr="0099011F">
        <w:trPr>
          <w:cantSplit/>
          <w:trHeight w:val="28"/>
        </w:trPr>
        <w:tc>
          <w:tcPr>
            <w:tcW w:w="1205" w:type="dxa"/>
            <w:tcBorders>
              <w:top w:val="nil"/>
              <w:left w:val="single" w:sz="4" w:space="0" w:color="C0C0C0"/>
              <w:bottom w:val="nil"/>
              <w:right w:val="single" w:sz="4" w:space="0" w:color="C0C0C0"/>
            </w:tcBorders>
            <w:hideMark/>
          </w:tcPr>
          <w:p w14:paraId="03B7B03D" w14:textId="77777777" w:rsidR="00BB6B77" w:rsidRPr="00A43E2F" w:rsidRDefault="00BB6B77" w:rsidP="0099011F">
            <w:pPr>
              <w:spacing w:before="60" w:after="60"/>
              <w:rPr>
                <w:color w:val="000000"/>
                <w:sz w:val="20"/>
              </w:rPr>
            </w:pPr>
            <w:r w:rsidRPr="00A43E2F">
              <w:rPr>
                <w:color w:val="000000"/>
                <w:sz w:val="20"/>
              </w:rPr>
              <w:t>11.8</w:t>
            </w:r>
          </w:p>
        </w:tc>
        <w:tc>
          <w:tcPr>
            <w:tcW w:w="2367" w:type="dxa"/>
            <w:tcBorders>
              <w:top w:val="nil"/>
              <w:left w:val="single" w:sz="4" w:space="0" w:color="C0C0C0"/>
              <w:bottom w:val="nil"/>
              <w:right w:val="single" w:sz="4" w:space="0" w:color="C0C0C0"/>
            </w:tcBorders>
            <w:hideMark/>
          </w:tcPr>
          <w:p w14:paraId="38F0C32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(h)</w:t>
            </w:r>
          </w:p>
        </w:tc>
        <w:tc>
          <w:tcPr>
            <w:tcW w:w="3738" w:type="dxa"/>
            <w:tcBorders>
              <w:top w:val="nil"/>
              <w:left w:val="single" w:sz="4" w:space="0" w:color="C0C0C0"/>
              <w:bottom w:val="nil"/>
              <w:right w:val="single" w:sz="4" w:space="0" w:color="C0C0C0"/>
            </w:tcBorders>
            <w:hideMark/>
          </w:tcPr>
          <w:p w14:paraId="077B11A6" w14:textId="77777777" w:rsidR="00BB6B77" w:rsidRPr="00A43E2F" w:rsidRDefault="00BB6B77" w:rsidP="0099011F">
            <w:pPr>
              <w:spacing w:before="60" w:after="60"/>
              <w:rPr>
                <w:color w:val="000000"/>
                <w:sz w:val="20"/>
              </w:rPr>
            </w:pPr>
            <w:r w:rsidRPr="00A43E2F">
              <w:rPr>
                <w:color w:val="000000"/>
                <w:sz w:val="20"/>
              </w:rPr>
              <w:t>bus operator not record bus maintenance</w:t>
            </w:r>
          </w:p>
        </w:tc>
        <w:tc>
          <w:tcPr>
            <w:tcW w:w="1302" w:type="dxa"/>
            <w:tcBorders>
              <w:top w:val="nil"/>
              <w:left w:val="single" w:sz="4" w:space="0" w:color="C0C0C0"/>
              <w:bottom w:val="nil"/>
              <w:right w:val="single" w:sz="4" w:space="0" w:color="C0C0C0"/>
            </w:tcBorders>
            <w:hideMark/>
          </w:tcPr>
          <w:p w14:paraId="1760D1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84EAD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D6765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9E1796" w14:textId="77777777" w:rsidTr="0099011F">
        <w:trPr>
          <w:cantSplit/>
          <w:trHeight w:val="28"/>
        </w:trPr>
        <w:tc>
          <w:tcPr>
            <w:tcW w:w="1205" w:type="dxa"/>
            <w:tcBorders>
              <w:top w:val="nil"/>
              <w:left w:val="single" w:sz="4" w:space="0" w:color="C0C0C0"/>
              <w:bottom w:val="nil"/>
              <w:right w:val="single" w:sz="4" w:space="0" w:color="C0C0C0"/>
            </w:tcBorders>
            <w:hideMark/>
          </w:tcPr>
          <w:p w14:paraId="205FCDD8" w14:textId="77777777" w:rsidR="00BB6B77" w:rsidRPr="00A43E2F" w:rsidRDefault="00BB6B77" w:rsidP="0099011F">
            <w:pPr>
              <w:spacing w:before="60" w:after="60"/>
              <w:rPr>
                <w:color w:val="000000"/>
                <w:sz w:val="20"/>
              </w:rPr>
            </w:pPr>
            <w:r w:rsidRPr="00A43E2F">
              <w:rPr>
                <w:color w:val="000000"/>
                <w:sz w:val="20"/>
              </w:rPr>
              <w:t>11.9</w:t>
            </w:r>
          </w:p>
        </w:tc>
        <w:tc>
          <w:tcPr>
            <w:tcW w:w="2367" w:type="dxa"/>
            <w:tcBorders>
              <w:top w:val="nil"/>
              <w:left w:val="single" w:sz="4" w:space="0" w:color="C0C0C0"/>
              <w:bottom w:val="nil"/>
              <w:right w:val="single" w:sz="4" w:space="0" w:color="C0C0C0"/>
            </w:tcBorders>
            <w:hideMark/>
          </w:tcPr>
          <w:p w14:paraId="16689D2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contravening 22 (1) (i) </w:t>
            </w:r>
          </w:p>
        </w:tc>
        <w:tc>
          <w:tcPr>
            <w:tcW w:w="3738" w:type="dxa"/>
            <w:tcBorders>
              <w:top w:val="nil"/>
              <w:left w:val="single" w:sz="4" w:space="0" w:color="C0C0C0"/>
              <w:bottom w:val="nil"/>
              <w:right w:val="single" w:sz="4" w:space="0" w:color="C0C0C0"/>
            </w:tcBorders>
            <w:hideMark/>
          </w:tcPr>
          <w:p w14:paraId="4661CF2A" w14:textId="77777777" w:rsidR="00BB6B77" w:rsidRPr="00A43E2F" w:rsidRDefault="00BB6B77" w:rsidP="0099011F">
            <w:pPr>
              <w:spacing w:before="60" w:after="60"/>
              <w:rPr>
                <w:color w:val="000000"/>
                <w:sz w:val="20"/>
              </w:rPr>
            </w:pPr>
            <w:r w:rsidRPr="00A43E2F">
              <w:rPr>
                <w:color w:val="000000"/>
                <w:sz w:val="20"/>
              </w:rPr>
              <w:t>bus operator not record details of notifiable incident</w:t>
            </w:r>
          </w:p>
        </w:tc>
        <w:tc>
          <w:tcPr>
            <w:tcW w:w="1302" w:type="dxa"/>
            <w:tcBorders>
              <w:top w:val="nil"/>
              <w:left w:val="single" w:sz="4" w:space="0" w:color="C0C0C0"/>
              <w:bottom w:val="nil"/>
              <w:right w:val="single" w:sz="4" w:space="0" w:color="C0C0C0"/>
            </w:tcBorders>
            <w:hideMark/>
          </w:tcPr>
          <w:p w14:paraId="31554A9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01C200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205B92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9860FC" w14:textId="77777777" w:rsidTr="0099011F">
        <w:trPr>
          <w:cantSplit/>
          <w:trHeight w:val="28"/>
        </w:trPr>
        <w:tc>
          <w:tcPr>
            <w:tcW w:w="1205" w:type="dxa"/>
            <w:tcBorders>
              <w:top w:val="nil"/>
              <w:left w:val="single" w:sz="4" w:space="0" w:color="C0C0C0"/>
              <w:bottom w:val="nil"/>
              <w:right w:val="single" w:sz="4" w:space="0" w:color="C0C0C0"/>
            </w:tcBorders>
            <w:hideMark/>
          </w:tcPr>
          <w:p w14:paraId="7BFBDBAF" w14:textId="77777777" w:rsidR="00BB6B77" w:rsidRPr="00A43E2F" w:rsidRDefault="00BB6B77" w:rsidP="0099011F">
            <w:pPr>
              <w:spacing w:before="60" w:after="60"/>
              <w:rPr>
                <w:color w:val="000000"/>
                <w:sz w:val="20"/>
              </w:rPr>
            </w:pPr>
            <w:r w:rsidRPr="00A43E2F">
              <w:rPr>
                <w:color w:val="000000"/>
                <w:sz w:val="20"/>
              </w:rPr>
              <w:t>11.10</w:t>
            </w:r>
          </w:p>
        </w:tc>
        <w:tc>
          <w:tcPr>
            <w:tcW w:w="2367" w:type="dxa"/>
            <w:tcBorders>
              <w:top w:val="nil"/>
              <w:left w:val="single" w:sz="4" w:space="0" w:color="C0C0C0"/>
              <w:bottom w:val="nil"/>
              <w:right w:val="single" w:sz="4" w:space="0" w:color="C0C0C0"/>
            </w:tcBorders>
            <w:hideMark/>
          </w:tcPr>
          <w:p w14:paraId="0827D51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(j) (i)</w:t>
            </w:r>
          </w:p>
        </w:tc>
        <w:tc>
          <w:tcPr>
            <w:tcW w:w="3738" w:type="dxa"/>
            <w:tcBorders>
              <w:top w:val="nil"/>
              <w:left w:val="single" w:sz="4" w:space="0" w:color="C0C0C0"/>
              <w:bottom w:val="nil"/>
              <w:right w:val="single" w:sz="4" w:space="0" w:color="C0C0C0"/>
            </w:tcBorders>
            <w:hideMark/>
          </w:tcPr>
          <w:p w14:paraId="7B25B6D4" w14:textId="77777777" w:rsidR="00BB6B77" w:rsidRPr="00A43E2F" w:rsidRDefault="00BB6B77" w:rsidP="0099011F">
            <w:pPr>
              <w:spacing w:before="60" w:after="60"/>
              <w:rPr>
                <w:color w:val="000000"/>
                <w:sz w:val="20"/>
              </w:rPr>
            </w:pPr>
            <w:r w:rsidRPr="00A43E2F">
              <w:rPr>
                <w:color w:val="000000"/>
                <w:sz w:val="20"/>
              </w:rPr>
              <w:t xml:space="preserve">bus operator not record details of bus accident causing property damage </w:t>
            </w:r>
          </w:p>
        </w:tc>
        <w:tc>
          <w:tcPr>
            <w:tcW w:w="1302" w:type="dxa"/>
            <w:tcBorders>
              <w:top w:val="nil"/>
              <w:left w:val="single" w:sz="4" w:space="0" w:color="C0C0C0"/>
              <w:bottom w:val="nil"/>
              <w:right w:val="single" w:sz="4" w:space="0" w:color="C0C0C0"/>
            </w:tcBorders>
            <w:hideMark/>
          </w:tcPr>
          <w:p w14:paraId="70E3D20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FE6AC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15352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3F3213"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44CD9A15" w14:textId="77777777" w:rsidR="00BB6B77" w:rsidRPr="00A43E2F" w:rsidRDefault="00BB6B77" w:rsidP="0099011F">
            <w:pPr>
              <w:spacing w:before="60" w:after="60"/>
              <w:rPr>
                <w:color w:val="000000"/>
                <w:sz w:val="20"/>
              </w:rPr>
            </w:pPr>
            <w:r w:rsidRPr="00A43E2F">
              <w:rPr>
                <w:color w:val="000000"/>
                <w:sz w:val="20"/>
              </w:rPr>
              <w:t>11.11</w:t>
            </w:r>
          </w:p>
        </w:tc>
        <w:tc>
          <w:tcPr>
            <w:tcW w:w="2367" w:type="dxa"/>
            <w:tcBorders>
              <w:top w:val="nil"/>
              <w:left w:val="single" w:sz="4" w:space="0" w:color="C0C0C0"/>
              <w:bottom w:val="single" w:sz="4" w:space="0" w:color="C0C0C0"/>
              <w:right w:val="single" w:sz="4" w:space="0" w:color="C0C0C0"/>
            </w:tcBorders>
            <w:hideMark/>
          </w:tcPr>
          <w:p w14:paraId="1E9CFF1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 (1) (j) (ii)</w:t>
            </w:r>
          </w:p>
        </w:tc>
        <w:tc>
          <w:tcPr>
            <w:tcW w:w="3738" w:type="dxa"/>
            <w:tcBorders>
              <w:top w:val="nil"/>
              <w:left w:val="single" w:sz="4" w:space="0" w:color="C0C0C0"/>
              <w:bottom w:val="single" w:sz="4" w:space="0" w:color="C0C0C0"/>
              <w:right w:val="single" w:sz="4" w:space="0" w:color="C0C0C0"/>
            </w:tcBorders>
            <w:hideMark/>
          </w:tcPr>
          <w:p w14:paraId="07F382BB" w14:textId="77777777" w:rsidR="00BB6B77" w:rsidRPr="00A43E2F" w:rsidRDefault="00BB6B77" w:rsidP="0099011F">
            <w:pPr>
              <w:spacing w:before="60" w:after="60"/>
              <w:rPr>
                <w:color w:val="000000"/>
                <w:sz w:val="20"/>
              </w:rPr>
            </w:pPr>
            <w:r w:rsidRPr="00A43E2F">
              <w:rPr>
                <w:color w:val="000000"/>
                <w:sz w:val="20"/>
              </w:rPr>
              <w:t xml:space="preserve">bus operator not record details of bus accident significantly affecting operation of bus service </w:t>
            </w:r>
          </w:p>
        </w:tc>
        <w:tc>
          <w:tcPr>
            <w:tcW w:w="1302" w:type="dxa"/>
            <w:tcBorders>
              <w:top w:val="nil"/>
              <w:left w:val="single" w:sz="4" w:space="0" w:color="C0C0C0"/>
              <w:bottom w:val="single" w:sz="4" w:space="0" w:color="C0C0C0"/>
              <w:right w:val="single" w:sz="4" w:space="0" w:color="C0C0C0"/>
            </w:tcBorders>
            <w:hideMark/>
          </w:tcPr>
          <w:p w14:paraId="23EB043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A0CB7D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4F5D6D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F53B8B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4170B913" w14:textId="77777777" w:rsidR="00BB6B77" w:rsidRPr="00A43E2F" w:rsidRDefault="00BB6B77" w:rsidP="0099011F">
            <w:pPr>
              <w:spacing w:before="60" w:after="60"/>
              <w:rPr>
                <w:color w:val="000000"/>
                <w:sz w:val="20"/>
              </w:rPr>
            </w:pPr>
            <w:r w:rsidRPr="00A43E2F">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1C78F442" w14:textId="77777777" w:rsidR="00BB6B77" w:rsidRPr="00A43E2F" w:rsidRDefault="00BB6B77" w:rsidP="0099011F">
            <w:pPr>
              <w:keepLines/>
              <w:spacing w:before="60" w:after="60"/>
              <w:rPr>
                <w:color w:val="000000"/>
                <w:sz w:val="20"/>
              </w:rPr>
            </w:pPr>
            <w:r w:rsidRPr="00A43E2F">
              <w:rPr>
                <w:color w:val="000000"/>
                <w:sz w:val="20"/>
              </w:rPr>
              <w:t>23 (2)</w:t>
            </w:r>
          </w:p>
        </w:tc>
        <w:tc>
          <w:tcPr>
            <w:tcW w:w="3738" w:type="dxa"/>
            <w:tcBorders>
              <w:top w:val="single" w:sz="4" w:space="0" w:color="C0C0C0"/>
              <w:left w:val="single" w:sz="4" w:space="0" w:color="C0C0C0"/>
              <w:bottom w:val="single" w:sz="4" w:space="0" w:color="C0C0C0"/>
              <w:right w:val="single" w:sz="4" w:space="0" w:color="C0C0C0"/>
            </w:tcBorders>
            <w:hideMark/>
          </w:tcPr>
          <w:p w14:paraId="673F4019" w14:textId="77777777" w:rsidR="00BB6B77" w:rsidRPr="00A43E2F" w:rsidRDefault="00BB6B77" w:rsidP="0099011F">
            <w:pPr>
              <w:spacing w:before="60" w:after="60"/>
              <w:rPr>
                <w:color w:val="000000"/>
                <w:sz w:val="20"/>
              </w:rPr>
            </w:pPr>
            <w:r w:rsidRPr="00A43E2F">
              <w:rPr>
                <w:color w:val="000000"/>
                <w:sz w:val="20"/>
              </w:rPr>
              <w:t>bus operator not give notice of additional bus</w:t>
            </w:r>
          </w:p>
        </w:tc>
        <w:tc>
          <w:tcPr>
            <w:tcW w:w="1302" w:type="dxa"/>
            <w:tcBorders>
              <w:top w:val="single" w:sz="4" w:space="0" w:color="C0C0C0"/>
              <w:left w:val="single" w:sz="4" w:space="0" w:color="C0C0C0"/>
              <w:bottom w:val="single" w:sz="4" w:space="0" w:color="C0C0C0"/>
              <w:right w:val="single" w:sz="4" w:space="0" w:color="C0C0C0"/>
            </w:tcBorders>
            <w:hideMark/>
          </w:tcPr>
          <w:p w14:paraId="008ADAC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F8842C"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7DF371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90153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49E32FF5" w14:textId="77777777" w:rsidR="00BB6B77" w:rsidRPr="00A43E2F" w:rsidRDefault="00BB6B77" w:rsidP="0099011F">
            <w:pPr>
              <w:spacing w:before="60" w:after="60"/>
              <w:rPr>
                <w:color w:val="000000"/>
                <w:sz w:val="20"/>
              </w:rPr>
            </w:pPr>
            <w:r w:rsidRPr="00A43E2F">
              <w:rPr>
                <w:color w:val="000000"/>
                <w:sz w:val="20"/>
              </w:rPr>
              <w:lastRenderedPageBreak/>
              <w:t>13</w:t>
            </w:r>
          </w:p>
        </w:tc>
        <w:tc>
          <w:tcPr>
            <w:tcW w:w="2367" w:type="dxa"/>
            <w:tcBorders>
              <w:top w:val="single" w:sz="4" w:space="0" w:color="C0C0C0"/>
              <w:left w:val="single" w:sz="4" w:space="0" w:color="C0C0C0"/>
              <w:bottom w:val="single" w:sz="4" w:space="0" w:color="C0C0C0"/>
              <w:right w:val="single" w:sz="4" w:space="0" w:color="C0C0C0"/>
            </w:tcBorders>
            <w:hideMark/>
          </w:tcPr>
          <w:p w14:paraId="2BB3A93D" w14:textId="77777777" w:rsidR="00BB6B77" w:rsidRPr="00A43E2F" w:rsidRDefault="00BB6B77" w:rsidP="0099011F">
            <w:pPr>
              <w:keepLines/>
              <w:spacing w:before="60" w:after="60"/>
              <w:rPr>
                <w:color w:val="000000"/>
                <w:sz w:val="20"/>
              </w:rPr>
            </w:pPr>
            <w:r w:rsidRPr="00A43E2F">
              <w:rPr>
                <w:color w:val="000000"/>
                <w:sz w:val="20"/>
              </w:rPr>
              <w:t>24 (1)</w:t>
            </w:r>
          </w:p>
        </w:tc>
        <w:tc>
          <w:tcPr>
            <w:tcW w:w="3738" w:type="dxa"/>
            <w:tcBorders>
              <w:top w:val="single" w:sz="4" w:space="0" w:color="C0C0C0"/>
              <w:left w:val="single" w:sz="4" w:space="0" w:color="C0C0C0"/>
              <w:bottom w:val="single" w:sz="4" w:space="0" w:color="C0C0C0"/>
              <w:right w:val="single" w:sz="4" w:space="0" w:color="C0C0C0"/>
            </w:tcBorders>
            <w:hideMark/>
          </w:tcPr>
          <w:p w14:paraId="26705DD5" w14:textId="77777777" w:rsidR="00BB6B77" w:rsidRPr="00A43E2F" w:rsidRDefault="00BB6B77" w:rsidP="0099011F">
            <w:pPr>
              <w:spacing w:before="60" w:after="60"/>
              <w:rPr>
                <w:color w:val="000000"/>
                <w:sz w:val="20"/>
              </w:rPr>
            </w:pPr>
            <w:r w:rsidRPr="00A43E2F">
              <w:rPr>
                <w:color w:val="000000"/>
                <w:sz w:val="20"/>
              </w:rPr>
              <w:t>bus operator not give immediate notice of notifiable incident</w:t>
            </w:r>
          </w:p>
        </w:tc>
        <w:tc>
          <w:tcPr>
            <w:tcW w:w="1302" w:type="dxa"/>
            <w:tcBorders>
              <w:top w:val="single" w:sz="4" w:space="0" w:color="C0C0C0"/>
              <w:left w:val="single" w:sz="4" w:space="0" w:color="C0C0C0"/>
              <w:bottom w:val="single" w:sz="4" w:space="0" w:color="C0C0C0"/>
              <w:right w:val="single" w:sz="4" w:space="0" w:color="C0C0C0"/>
            </w:tcBorders>
            <w:hideMark/>
          </w:tcPr>
          <w:p w14:paraId="3FCC719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12EBD6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9258C9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BCB18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28B9376" w14:textId="77777777" w:rsidR="00BB6B77" w:rsidRPr="00A43E2F" w:rsidRDefault="00BB6B77" w:rsidP="0099011F">
            <w:pPr>
              <w:spacing w:before="60" w:after="60"/>
              <w:rPr>
                <w:color w:val="000000"/>
                <w:sz w:val="20"/>
              </w:rPr>
            </w:pPr>
            <w:r w:rsidRPr="00A43E2F">
              <w:rPr>
                <w:color w:val="000000"/>
                <w:sz w:val="20"/>
              </w:rPr>
              <w:t>14</w:t>
            </w:r>
          </w:p>
        </w:tc>
        <w:tc>
          <w:tcPr>
            <w:tcW w:w="2367" w:type="dxa"/>
            <w:tcBorders>
              <w:top w:val="single" w:sz="4" w:space="0" w:color="C0C0C0"/>
              <w:left w:val="single" w:sz="4" w:space="0" w:color="C0C0C0"/>
              <w:bottom w:val="single" w:sz="4" w:space="0" w:color="C0C0C0"/>
              <w:right w:val="single" w:sz="4" w:space="0" w:color="C0C0C0"/>
            </w:tcBorders>
            <w:hideMark/>
          </w:tcPr>
          <w:p w14:paraId="7FA4E896" w14:textId="77777777" w:rsidR="00BB6B77" w:rsidRPr="00A43E2F" w:rsidRDefault="00BB6B77" w:rsidP="0099011F">
            <w:pPr>
              <w:keepLines/>
              <w:spacing w:before="60" w:after="60"/>
              <w:rPr>
                <w:color w:val="000000"/>
                <w:sz w:val="20"/>
              </w:rPr>
            </w:pPr>
            <w:r w:rsidRPr="00A43E2F">
              <w:rPr>
                <w:color w:val="000000"/>
                <w:sz w:val="20"/>
              </w:rPr>
              <w:t>24 (2)</w:t>
            </w:r>
          </w:p>
        </w:tc>
        <w:tc>
          <w:tcPr>
            <w:tcW w:w="3738" w:type="dxa"/>
            <w:tcBorders>
              <w:top w:val="single" w:sz="4" w:space="0" w:color="C0C0C0"/>
              <w:left w:val="single" w:sz="4" w:space="0" w:color="C0C0C0"/>
              <w:bottom w:val="single" w:sz="4" w:space="0" w:color="C0C0C0"/>
              <w:right w:val="single" w:sz="4" w:space="0" w:color="C0C0C0"/>
            </w:tcBorders>
            <w:hideMark/>
          </w:tcPr>
          <w:p w14:paraId="747BB0B5" w14:textId="77777777" w:rsidR="00BB6B77" w:rsidRPr="00A43E2F" w:rsidRDefault="00BB6B77" w:rsidP="0099011F">
            <w:pPr>
              <w:spacing w:before="60" w:after="60"/>
              <w:rPr>
                <w:color w:val="000000"/>
                <w:sz w:val="20"/>
              </w:rPr>
            </w:pPr>
            <w:r w:rsidRPr="00A43E2F">
              <w:rPr>
                <w:color w:val="000000"/>
                <w:sz w:val="20"/>
              </w:rPr>
              <w:t>bus operator not give follow-up notice of notifiable incident</w:t>
            </w:r>
          </w:p>
        </w:tc>
        <w:tc>
          <w:tcPr>
            <w:tcW w:w="1302" w:type="dxa"/>
            <w:tcBorders>
              <w:top w:val="single" w:sz="4" w:space="0" w:color="C0C0C0"/>
              <w:left w:val="single" w:sz="4" w:space="0" w:color="C0C0C0"/>
              <w:bottom w:val="single" w:sz="4" w:space="0" w:color="C0C0C0"/>
              <w:right w:val="single" w:sz="4" w:space="0" w:color="C0C0C0"/>
            </w:tcBorders>
            <w:hideMark/>
          </w:tcPr>
          <w:p w14:paraId="4837177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8B6ED2"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42732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D5B692"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7F459E5" w14:textId="77777777" w:rsidR="00BB6B77" w:rsidRPr="00A43E2F" w:rsidRDefault="00BB6B77" w:rsidP="0099011F">
            <w:pPr>
              <w:spacing w:before="60" w:after="60"/>
              <w:rPr>
                <w:color w:val="000000"/>
                <w:sz w:val="20"/>
              </w:rPr>
            </w:pPr>
            <w:r w:rsidRPr="00A43E2F">
              <w:rPr>
                <w:color w:val="000000"/>
                <w:sz w:val="20"/>
              </w:rPr>
              <w:t>15</w:t>
            </w:r>
          </w:p>
        </w:tc>
        <w:tc>
          <w:tcPr>
            <w:tcW w:w="2367" w:type="dxa"/>
            <w:tcBorders>
              <w:top w:val="single" w:sz="4" w:space="0" w:color="C0C0C0"/>
              <w:left w:val="single" w:sz="4" w:space="0" w:color="C0C0C0"/>
              <w:bottom w:val="single" w:sz="4" w:space="0" w:color="C0C0C0"/>
              <w:right w:val="single" w:sz="4" w:space="0" w:color="C0C0C0"/>
            </w:tcBorders>
            <w:hideMark/>
          </w:tcPr>
          <w:p w14:paraId="042980B5" w14:textId="77777777" w:rsidR="00BB6B77" w:rsidRPr="00A43E2F" w:rsidRDefault="00BB6B77" w:rsidP="0099011F">
            <w:pPr>
              <w:keepLines/>
              <w:spacing w:before="60" w:after="60"/>
              <w:rPr>
                <w:color w:val="000000"/>
                <w:sz w:val="20"/>
              </w:rPr>
            </w:pPr>
            <w:r w:rsidRPr="00A43E2F">
              <w:rPr>
                <w:color w:val="000000"/>
                <w:sz w:val="20"/>
              </w:rPr>
              <w:t>24 (3)</w:t>
            </w:r>
          </w:p>
        </w:tc>
        <w:tc>
          <w:tcPr>
            <w:tcW w:w="3738" w:type="dxa"/>
            <w:tcBorders>
              <w:top w:val="single" w:sz="4" w:space="0" w:color="C0C0C0"/>
              <w:left w:val="single" w:sz="4" w:space="0" w:color="C0C0C0"/>
              <w:bottom w:val="single" w:sz="4" w:space="0" w:color="C0C0C0"/>
              <w:right w:val="single" w:sz="4" w:space="0" w:color="C0C0C0"/>
            </w:tcBorders>
            <w:hideMark/>
          </w:tcPr>
          <w:p w14:paraId="473B636A" w14:textId="77777777" w:rsidR="00BB6B77" w:rsidRPr="00A43E2F" w:rsidRDefault="00BB6B77" w:rsidP="0099011F">
            <w:pPr>
              <w:spacing w:before="60" w:after="60"/>
              <w:rPr>
                <w:color w:val="000000"/>
                <w:sz w:val="20"/>
              </w:rPr>
            </w:pPr>
            <w:r w:rsidRPr="00A43E2F">
              <w:rPr>
                <w:color w:val="000000"/>
                <w:sz w:val="20"/>
              </w:rPr>
              <w:t>bus operator not give notice of incident</w:t>
            </w:r>
          </w:p>
        </w:tc>
        <w:tc>
          <w:tcPr>
            <w:tcW w:w="1302" w:type="dxa"/>
            <w:tcBorders>
              <w:top w:val="single" w:sz="4" w:space="0" w:color="C0C0C0"/>
              <w:left w:val="single" w:sz="4" w:space="0" w:color="C0C0C0"/>
              <w:bottom w:val="single" w:sz="4" w:space="0" w:color="C0C0C0"/>
              <w:right w:val="single" w:sz="4" w:space="0" w:color="C0C0C0"/>
            </w:tcBorders>
            <w:hideMark/>
          </w:tcPr>
          <w:p w14:paraId="4C61B42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B49CD94"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39609F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05E82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3C9CA6C" w14:textId="77777777" w:rsidR="00BB6B77" w:rsidRPr="00A43E2F" w:rsidRDefault="00BB6B77" w:rsidP="0099011F">
            <w:pPr>
              <w:spacing w:before="60" w:after="60"/>
              <w:rPr>
                <w:color w:val="000000"/>
                <w:sz w:val="20"/>
              </w:rPr>
            </w:pPr>
            <w:r w:rsidRPr="00A43E2F">
              <w:rPr>
                <w:color w:val="000000"/>
                <w:sz w:val="20"/>
              </w:rPr>
              <w:t>16</w:t>
            </w:r>
          </w:p>
        </w:tc>
        <w:tc>
          <w:tcPr>
            <w:tcW w:w="2367" w:type="dxa"/>
            <w:tcBorders>
              <w:top w:val="single" w:sz="4" w:space="0" w:color="C0C0C0"/>
              <w:left w:val="single" w:sz="4" w:space="0" w:color="C0C0C0"/>
              <w:bottom w:val="single" w:sz="4" w:space="0" w:color="C0C0C0"/>
              <w:right w:val="single" w:sz="4" w:space="0" w:color="C0C0C0"/>
            </w:tcBorders>
            <w:hideMark/>
          </w:tcPr>
          <w:p w14:paraId="6F673A5E" w14:textId="77777777" w:rsidR="00BB6B77" w:rsidRPr="00A43E2F" w:rsidRDefault="00BB6B77" w:rsidP="0099011F">
            <w:pPr>
              <w:keepLines/>
              <w:spacing w:before="60" w:after="60"/>
              <w:rPr>
                <w:color w:val="000000"/>
                <w:sz w:val="20"/>
              </w:rPr>
            </w:pPr>
            <w:r w:rsidRPr="00A43E2F">
              <w:rPr>
                <w:color w:val="000000"/>
                <w:sz w:val="20"/>
              </w:rPr>
              <w:t>25 (1)</w:t>
            </w:r>
          </w:p>
        </w:tc>
        <w:tc>
          <w:tcPr>
            <w:tcW w:w="3738" w:type="dxa"/>
            <w:tcBorders>
              <w:top w:val="single" w:sz="4" w:space="0" w:color="C0C0C0"/>
              <w:left w:val="single" w:sz="4" w:space="0" w:color="C0C0C0"/>
              <w:bottom w:val="single" w:sz="4" w:space="0" w:color="C0C0C0"/>
              <w:right w:val="single" w:sz="4" w:space="0" w:color="C0C0C0"/>
            </w:tcBorders>
            <w:hideMark/>
          </w:tcPr>
          <w:p w14:paraId="66371DA2" w14:textId="77777777" w:rsidR="00BB6B77" w:rsidRPr="00A43E2F" w:rsidRDefault="00BB6B77" w:rsidP="0099011F">
            <w:pPr>
              <w:spacing w:before="60" w:after="60"/>
              <w:rPr>
                <w:color w:val="000000"/>
                <w:sz w:val="20"/>
              </w:rPr>
            </w:pPr>
            <w:r w:rsidRPr="00A43E2F">
              <w:rPr>
                <w:color w:val="000000"/>
                <w:sz w:val="20"/>
              </w:rPr>
              <w:t>bus operator not ensure interior/exterior/ fittings of bus clean/undamaged/properly fitted/securely in place</w:t>
            </w:r>
          </w:p>
        </w:tc>
        <w:tc>
          <w:tcPr>
            <w:tcW w:w="1302" w:type="dxa"/>
            <w:tcBorders>
              <w:top w:val="single" w:sz="4" w:space="0" w:color="C0C0C0"/>
              <w:left w:val="single" w:sz="4" w:space="0" w:color="C0C0C0"/>
              <w:bottom w:val="single" w:sz="4" w:space="0" w:color="C0C0C0"/>
              <w:right w:val="single" w:sz="4" w:space="0" w:color="C0C0C0"/>
            </w:tcBorders>
            <w:hideMark/>
          </w:tcPr>
          <w:p w14:paraId="6B78C8D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3BE872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F5488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090FA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2A7DC7D" w14:textId="77777777" w:rsidR="00BB6B77" w:rsidRPr="00A43E2F" w:rsidRDefault="00BB6B77" w:rsidP="0099011F">
            <w:pPr>
              <w:spacing w:before="60" w:after="60"/>
              <w:rPr>
                <w:color w:val="000000"/>
                <w:sz w:val="20"/>
              </w:rPr>
            </w:pPr>
            <w:r w:rsidRPr="00A43E2F">
              <w:rPr>
                <w:color w:val="000000"/>
                <w:sz w:val="20"/>
              </w:rPr>
              <w:t>17</w:t>
            </w:r>
          </w:p>
        </w:tc>
        <w:tc>
          <w:tcPr>
            <w:tcW w:w="2367" w:type="dxa"/>
            <w:tcBorders>
              <w:top w:val="single" w:sz="4" w:space="0" w:color="C0C0C0"/>
              <w:left w:val="single" w:sz="4" w:space="0" w:color="C0C0C0"/>
              <w:bottom w:val="single" w:sz="4" w:space="0" w:color="C0C0C0"/>
              <w:right w:val="single" w:sz="4" w:space="0" w:color="C0C0C0"/>
            </w:tcBorders>
            <w:hideMark/>
          </w:tcPr>
          <w:p w14:paraId="6CC2635A" w14:textId="77777777" w:rsidR="00BB6B77" w:rsidRPr="00A43E2F" w:rsidRDefault="00BB6B77" w:rsidP="0099011F">
            <w:pPr>
              <w:keepLines/>
              <w:spacing w:before="60" w:after="60"/>
              <w:rPr>
                <w:color w:val="000000"/>
                <w:sz w:val="20"/>
              </w:rPr>
            </w:pPr>
            <w:r w:rsidRPr="00A43E2F">
              <w:rPr>
                <w:color w:val="000000"/>
                <w:sz w:val="20"/>
              </w:rPr>
              <w:t>26 (1)</w:t>
            </w:r>
          </w:p>
        </w:tc>
        <w:tc>
          <w:tcPr>
            <w:tcW w:w="3738" w:type="dxa"/>
            <w:tcBorders>
              <w:top w:val="single" w:sz="4" w:space="0" w:color="C0C0C0"/>
              <w:left w:val="single" w:sz="4" w:space="0" w:color="C0C0C0"/>
              <w:bottom w:val="single" w:sz="4" w:space="0" w:color="C0C0C0"/>
              <w:right w:val="single" w:sz="4" w:space="0" w:color="C0C0C0"/>
            </w:tcBorders>
            <w:hideMark/>
          </w:tcPr>
          <w:p w14:paraId="786A5985" w14:textId="77777777" w:rsidR="00BB6B77" w:rsidRPr="00A43E2F" w:rsidRDefault="00BB6B77" w:rsidP="0099011F">
            <w:pPr>
              <w:spacing w:before="60" w:after="60"/>
              <w:rPr>
                <w:color w:val="000000"/>
                <w:sz w:val="20"/>
              </w:rPr>
            </w:pPr>
            <w:r w:rsidRPr="00A43E2F">
              <w:rPr>
                <w:color w:val="000000"/>
                <w:sz w:val="20"/>
              </w:rPr>
              <w:t>bus operator allow unlicensed/unauthorised person drive bus</w:t>
            </w:r>
          </w:p>
        </w:tc>
        <w:tc>
          <w:tcPr>
            <w:tcW w:w="1302" w:type="dxa"/>
            <w:tcBorders>
              <w:top w:val="single" w:sz="4" w:space="0" w:color="C0C0C0"/>
              <w:left w:val="single" w:sz="4" w:space="0" w:color="C0C0C0"/>
              <w:bottom w:val="single" w:sz="4" w:space="0" w:color="C0C0C0"/>
              <w:right w:val="single" w:sz="4" w:space="0" w:color="C0C0C0"/>
            </w:tcBorders>
            <w:hideMark/>
          </w:tcPr>
          <w:p w14:paraId="22F93DD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EC5A0E4"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EBA31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6BA5B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EAB5171" w14:textId="77777777" w:rsidR="00BB6B77" w:rsidRPr="00A43E2F" w:rsidRDefault="00BB6B77" w:rsidP="0099011F">
            <w:pPr>
              <w:spacing w:before="60" w:after="60"/>
              <w:rPr>
                <w:color w:val="000000"/>
                <w:sz w:val="20"/>
              </w:rPr>
            </w:pPr>
            <w:r w:rsidRPr="00A43E2F">
              <w:rPr>
                <w:color w:val="000000"/>
                <w:sz w:val="20"/>
              </w:rPr>
              <w:t>18</w:t>
            </w:r>
          </w:p>
        </w:tc>
        <w:tc>
          <w:tcPr>
            <w:tcW w:w="2367" w:type="dxa"/>
            <w:tcBorders>
              <w:top w:val="single" w:sz="4" w:space="0" w:color="C0C0C0"/>
              <w:left w:val="single" w:sz="4" w:space="0" w:color="C0C0C0"/>
              <w:bottom w:val="single" w:sz="4" w:space="0" w:color="C0C0C0"/>
              <w:right w:val="single" w:sz="4" w:space="0" w:color="C0C0C0"/>
            </w:tcBorders>
            <w:hideMark/>
          </w:tcPr>
          <w:p w14:paraId="7D601D9C" w14:textId="77777777" w:rsidR="00BB6B77" w:rsidRPr="00A43E2F" w:rsidRDefault="00BB6B77" w:rsidP="0099011F">
            <w:pPr>
              <w:spacing w:before="60" w:after="60"/>
              <w:rPr>
                <w:color w:val="000000"/>
                <w:sz w:val="20"/>
              </w:rPr>
            </w:pPr>
            <w:r w:rsidRPr="00A43E2F">
              <w:rPr>
                <w:color w:val="000000"/>
                <w:sz w:val="20"/>
              </w:rPr>
              <w:t>27 (1) (b) (i)</w:t>
            </w:r>
          </w:p>
        </w:tc>
        <w:tc>
          <w:tcPr>
            <w:tcW w:w="3738" w:type="dxa"/>
            <w:tcBorders>
              <w:top w:val="single" w:sz="4" w:space="0" w:color="C0C0C0"/>
              <w:left w:val="single" w:sz="4" w:space="0" w:color="C0C0C0"/>
              <w:bottom w:val="single" w:sz="4" w:space="0" w:color="C0C0C0"/>
              <w:right w:val="single" w:sz="4" w:space="0" w:color="C0C0C0"/>
            </w:tcBorders>
            <w:hideMark/>
          </w:tcPr>
          <w:p w14:paraId="6B5CE766" w14:textId="77777777" w:rsidR="00BB6B77" w:rsidRPr="00A43E2F" w:rsidRDefault="00BB6B77" w:rsidP="0099011F">
            <w:pPr>
              <w:spacing w:before="60" w:after="60"/>
              <w:rPr>
                <w:color w:val="000000"/>
                <w:sz w:val="20"/>
              </w:rPr>
            </w:pPr>
            <w:r w:rsidRPr="00A43E2F">
              <w:rPr>
                <w:color w:val="000000"/>
                <w:sz w:val="20"/>
              </w:rPr>
              <w:t>bus operator not keep bus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66262C7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184A72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0E29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1903D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FC05869" w14:textId="77777777" w:rsidR="00BB6B77" w:rsidRPr="00A43E2F" w:rsidRDefault="00BB6B77" w:rsidP="0099011F">
            <w:pPr>
              <w:spacing w:before="60" w:after="60"/>
              <w:rPr>
                <w:color w:val="000000"/>
                <w:sz w:val="20"/>
              </w:rPr>
            </w:pPr>
            <w:r w:rsidRPr="00A43E2F">
              <w:rPr>
                <w:color w:val="000000"/>
                <w:sz w:val="20"/>
              </w:rPr>
              <w:t xml:space="preserve">19 </w:t>
            </w:r>
          </w:p>
        </w:tc>
        <w:tc>
          <w:tcPr>
            <w:tcW w:w="2367" w:type="dxa"/>
            <w:tcBorders>
              <w:top w:val="single" w:sz="4" w:space="0" w:color="C0C0C0"/>
              <w:left w:val="single" w:sz="4" w:space="0" w:color="C0C0C0"/>
              <w:bottom w:val="single" w:sz="4" w:space="0" w:color="C0C0C0"/>
              <w:right w:val="single" w:sz="4" w:space="0" w:color="C0C0C0"/>
            </w:tcBorders>
            <w:hideMark/>
          </w:tcPr>
          <w:p w14:paraId="610C7734" w14:textId="77777777" w:rsidR="00BB6B77" w:rsidRPr="00A43E2F" w:rsidRDefault="00BB6B77" w:rsidP="0099011F">
            <w:pPr>
              <w:spacing w:before="60" w:after="60"/>
              <w:rPr>
                <w:color w:val="000000"/>
                <w:sz w:val="20"/>
              </w:rPr>
            </w:pPr>
            <w:r w:rsidRPr="00A43E2F">
              <w:rPr>
                <w:color w:val="000000"/>
                <w:sz w:val="20"/>
              </w:rPr>
              <w:t>27 (1) (b) (ii)</w:t>
            </w:r>
          </w:p>
        </w:tc>
        <w:tc>
          <w:tcPr>
            <w:tcW w:w="3738" w:type="dxa"/>
            <w:tcBorders>
              <w:top w:val="single" w:sz="4" w:space="0" w:color="C0C0C0"/>
              <w:left w:val="single" w:sz="4" w:space="0" w:color="C0C0C0"/>
              <w:bottom w:val="single" w:sz="4" w:space="0" w:color="C0C0C0"/>
              <w:right w:val="single" w:sz="4" w:space="0" w:color="C0C0C0"/>
            </w:tcBorders>
            <w:hideMark/>
          </w:tcPr>
          <w:p w14:paraId="3645F589" w14:textId="77777777" w:rsidR="00BB6B77" w:rsidRPr="00A43E2F" w:rsidRDefault="00BB6B77" w:rsidP="0099011F">
            <w:pPr>
              <w:spacing w:before="60" w:after="60"/>
              <w:rPr>
                <w:color w:val="000000"/>
                <w:sz w:val="20"/>
              </w:rPr>
            </w:pPr>
            <w:r w:rsidRPr="00A43E2F">
              <w:rPr>
                <w:color w:val="000000"/>
                <w:sz w:val="20"/>
              </w:rPr>
              <w:t>bus operator not ensure bus driver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34E954F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6DA3E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734DD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F1BC7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4B456C5" w14:textId="77777777" w:rsidR="00BB6B77" w:rsidRPr="00A43E2F" w:rsidRDefault="00BB6B77" w:rsidP="0099011F">
            <w:pPr>
              <w:spacing w:before="60" w:after="60"/>
              <w:rPr>
                <w:color w:val="000000"/>
                <w:sz w:val="20"/>
              </w:rPr>
            </w:pPr>
            <w:r w:rsidRPr="00A43E2F">
              <w:rPr>
                <w:color w:val="000000"/>
                <w:sz w:val="20"/>
              </w:rPr>
              <w:lastRenderedPageBreak/>
              <w:t>20</w:t>
            </w:r>
          </w:p>
        </w:tc>
        <w:tc>
          <w:tcPr>
            <w:tcW w:w="2367" w:type="dxa"/>
            <w:tcBorders>
              <w:top w:val="single" w:sz="4" w:space="0" w:color="C0C0C0"/>
              <w:left w:val="single" w:sz="4" w:space="0" w:color="C0C0C0"/>
              <w:bottom w:val="single" w:sz="4" w:space="0" w:color="C0C0C0"/>
              <w:right w:val="single" w:sz="4" w:space="0" w:color="C0C0C0"/>
            </w:tcBorders>
            <w:hideMark/>
          </w:tcPr>
          <w:p w14:paraId="5571A87E" w14:textId="77777777" w:rsidR="00BB6B77" w:rsidRPr="00A43E2F" w:rsidRDefault="00BB6B77" w:rsidP="0099011F">
            <w:pPr>
              <w:spacing w:before="60" w:after="60"/>
              <w:rPr>
                <w:color w:val="000000"/>
                <w:sz w:val="20"/>
              </w:rPr>
            </w:pPr>
            <w:r w:rsidRPr="00A43E2F">
              <w:rPr>
                <w:color w:val="000000"/>
                <w:sz w:val="20"/>
              </w:rPr>
              <w:t>27 (2)</w:t>
            </w:r>
          </w:p>
        </w:tc>
        <w:tc>
          <w:tcPr>
            <w:tcW w:w="3738" w:type="dxa"/>
            <w:tcBorders>
              <w:top w:val="single" w:sz="4" w:space="0" w:color="C0C0C0"/>
              <w:left w:val="single" w:sz="4" w:space="0" w:color="C0C0C0"/>
              <w:bottom w:val="single" w:sz="4" w:space="0" w:color="C0C0C0"/>
              <w:right w:val="single" w:sz="4" w:space="0" w:color="C0C0C0"/>
            </w:tcBorders>
            <w:hideMark/>
          </w:tcPr>
          <w:p w14:paraId="0459DD51" w14:textId="77777777" w:rsidR="00BB6B77" w:rsidRPr="00A43E2F" w:rsidRDefault="00BB6B77" w:rsidP="0099011F">
            <w:pPr>
              <w:spacing w:before="60" w:after="60"/>
              <w:rPr>
                <w:color w:val="000000"/>
                <w:sz w:val="20"/>
              </w:rPr>
            </w:pPr>
            <w:r w:rsidRPr="00A43E2F">
              <w:rPr>
                <w:color w:val="000000"/>
                <w:sz w:val="20"/>
              </w:rPr>
              <w:t>bus operator not make record of suspension/cancellation of driver’s licence</w:t>
            </w:r>
          </w:p>
        </w:tc>
        <w:tc>
          <w:tcPr>
            <w:tcW w:w="1302" w:type="dxa"/>
            <w:tcBorders>
              <w:top w:val="single" w:sz="4" w:space="0" w:color="C0C0C0"/>
              <w:left w:val="single" w:sz="4" w:space="0" w:color="C0C0C0"/>
              <w:bottom w:val="single" w:sz="4" w:space="0" w:color="C0C0C0"/>
              <w:right w:val="single" w:sz="4" w:space="0" w:color="C0C0C0"/>
            </w:tcBorders>
            <w:hideMark/>
          </w:tcPr>
          <w:p w14:paraId="068C235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934ECA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E672B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377A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2D6FE43" w14:textId="77777777" w:rsidR="00BB6B77" w:rsidRPr="00A43E2F" w:rsidRDefault="00BB6B77" w:rsidP="0099011F">
            <w:pPr>
              <w:spacing w:before="60" w:after="60"/>
              <w:rPr>
                <w:color w:val="000000"/>
                <w:sz w:val="20"/>
              </w:rPr>
            </w:pPr>
            <w:r w:rsidRPr="00A43E2F">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2CE5278F" w14:textId="77777777" w:rsidR="00BB6B77" w:rsidRPr="00A43E2F" w:rsidRDefault="00BB6B77" w:rsidP="0099011F">
            <w:pPr>
              <w:spacing w:before="60" w:after="60"/>
              <w:rPr>
                <w:color w:val="000000"/>
                <w:sz w:val="20"/>
              </w:rPr>
            </w:pPr>
            <w:r w:rsidRPr="00A43E2F">
              <w:rPr>
                <w:color w:val="000000"/>
                <w:sz w:val="20"/>
              </w:rPr>
              <w:t>27 (3)</w:t>
            </w:r>
          </w:p>
        </w:tc>
        <w:tc>
          <w:tcPr>
            <w:tcW w:w="3738" w:type="dxa"/>
            <w:tcBorders>
              <w:top w:val="single" w:sz="4" w:space="0" w:color="C0C0C0"/>
              <w:left w:val="single" w:sz="4" w:space="0" w:color="C0C0C0"/>
              <w:bottom w:val="single" w:sz="4" w:space="0" w:color="C0C0C0"/>
              <w:right w:val="single" w:sz="4" w:space="0" w:color="C0C0C0"/>
            </w:tcBorders>
            <w:hideMark/>
          </w:tcPr>
          <w:p w14:paraId="6E2B5CE8" w14:textId="77777777" w:rsidR="00BB6B77" w:rsidRPr="00A43E2F" w:rsidRDefault="00BB6B77" w:rsidP="0099011F">
            <w:pPr>
              <w:spacing w:before="60" w:after="60"/>
              <w:rPr>
                <w:color w:val="000000"/>
                <w:sz w:val="20"/>
              </w:rPr>
            </w:pPr>
            <w:r w:rsidRPr="00A43E2F">
              <w:rPr>
                <w:color w:val="000000"/>
                <w:sz w:val="20"/>
              </w:rPr>
              <w:t>bus operator not record driver no longer exempt from holding licence</w:t>
            </w:r>
          </w:p>
        </w:tc>
        <w:tc>
          <w:tcPr>
            <w:tcW w:w="1302" w:type="dxa"/>
            <w:tcBorders>
              <w:top w:val="single" w:sz="4" w:space="0" w:color="C0C0C0"/>
              <w:left w:val="single" w:sz="4" w:space="0" w:color="C0C0C0"/>
              <w:bottom w:val="single" w:sz="4" w:space="0" w:color="C0C0C0"/>
              <w:right w:val="single" w:sz="4" w:space="0" w:color="C0C0C0"/>
            </w:tcBorders>
            <w:hideMark/>
          </w:tcPr>
          <w:p w14:paraId="109826D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16078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02C8E1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6BAB4E"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0521E1BE" w14:textId="77777777" w:rsidR="00BB6B77" w:rsidRPr="00A43E2F" w:rsidRDefault="00BB6B77" w:rsidP="0099011F">
            <w:pPr>
              <w:keepNext/>
              <w:spacing w:before="60" w:after="60"/>
              <w:rPr>
                <w:color w:val="000000"/>
                <w:sz w:val="20"/>
              </w:rPr>
            </w:pPr>
            <w:r w:rsidRPr="00A43E2F">
              <w:rPr>
                <w:color w:val="000000"/>
                <w:sz w:val="20"/>
              </w:rPr>
              <w:t>22</w:t>
            </w:r>
          </w:p>
        </w:tc>
        <w:tc>
          <w:tcPr>
            <w:tcW w:w="2367" w:type="dxa"/>
            <w:tcBorders>
              <w:top w:val="single" w:sz="4" w:space="0" w:color="C0C0C0"/>
              <w:left w:val="single" w:sz="4" w:space="0" w:color="C0C0C0"/>
              <w:bottom w:val="nil"/>
              <w:right w:val="single" w:sz="4" w:space="0" w:color="C0C0C0"/>
            </w:tcBorders>
            <w:hideMark/>
          </w:tcPr>
          <w:p w14:paraId="7FDDDF9B" w14:textId="77777777" w:rsidR="00BB6B77" w:rsidRPr="00A43E2F" w:rsidRDefault="00BB6B77" w:rsidP="0099011F">
            <w:pPr>
              <w:keepNext/>
              <w:spacing w:before="60" w:after="60"/>
              <w:rPr>
                <w:color w:val="000000"/>
                <w:sz w:val="20"/>
              </w:rPr>
            </w:pPr>
            <w:r w:rsidRPr="00A43E2F">
              <w:rPr>
                <w:color w:val="000000"/>
                <w:sz w:val="20"/>
              </w:rPr>
              <w:t>27A (2)</w:t>
            </w:r>
          </w:p>
        </w:tc>
        <w:tc>
          <w:tcPr>
            <w:tcW w:w="3738" w:type="dxa"/>
            <w:tcBorders>
              <w:top w:val="single" w:sz="4" w:space="0" w:color="C0C0C0"/>
              <w:left w:val="single" w:sz="4" w:space="0" w:color="C0C0C0"/>
              <w:bottom w:val="nil"/>
              <w:right w:val="single" w:sz="4" w:space="0" w:color="C0C0C0"/>
            </w:tcBorders>
          </w:tcPr>
          <w:p w14:paraId="7DD8363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AA5C8F4" w14:textId="77777777" w:rsidR="00BB6B77" w:rsidRPr="00A43E2F" w:rsidRDefault="00BB6B77" w:rsidP="0099011F">
            <w:pPr>
              <w:keepNext/>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751B3026" w14:textId="77777777" w:rsidR="00BB6B77" w:rsidRPr="00A43E2F" w:rsidRDefault="00BB6B77" w:rsidP="0099011F">
            <w:pPr>
              <w:keepNext/>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2F131725" w14:textId="77777777" w:rsidR="00BB6B77" w:rsidRPr="00A43E2F" w:rsidRDefault="00BB6B77" w:rsidP="0099011F">
            <w:pPr>
              <w:keepNext/>
              <w:spacing w:before="60" w:after="60"/>
              <w:rPr>
                <w:color w:val="000000"/>
                <w:sz w:val="20"/>
              </w:rPr>
            </w:pPr>
          </w:p>
        </w:tc>
      </w:tr>
      <w:tr w:rsidR="00BB6B77" w:rsidRPr="00A43E2F" w14:paraId="763E72E1" w14:textId="77777777" w:rsidTr="0099011F">
        <w:trPr>
          <w:cantSplit/>
          <w:trHeight w:val="28"/>
        </w:trPr>
        <w:tc>
          <w:tcPr>
            <w:tcW w:w="1205" w:type="dxa"/>
            <w:tcBorders>
              <w:top w:val="nil"/>
              <w:left w:val="single" w:sz="4" w:space="0" w:color="C0C0C0"/>
              <w:bottom w:val="nil"/>
              <w:right w:val="single" w:sz="4" w:space="0" w:color="C0C0C0"/>
            </w:tcBorders>
            <w:hideMark/>
          </w:tcPr>
          <w:p w14:paraId="5F97800A" w14:textId="77777777" w:rsidR="00BB6B77" w:rsidRPr="00A43E2F" w:rsidRDefault="00BB6B77" w:rsidP="0099011F">
            <w:pPr>
              <w:spacing w:before="60" w:after="60"/>
              <w:rPr>
                <w:color w:val="000000"/>
                <w:sz w:val="20"/>
              </w:rPr>
            </w:pPr>
            <w:r w:rsidRPr="00A43E2F">
              <w:rPr>
                <w:color w:val="000000"/>
                <w:sz w:val="20"/>
              </w:rPr>
              <w:t>22.1</w:t>
            </w:r>
          </w:p>
        </w:tc>
        <w:tc>
          <w:tcPr>
            <w:tcW w:w="2367" w:type="dxa"/>
            <w:tcBorders>
              <w:top w:val="nil"/>
              <w:left w:val="single" w:sz="4" w:space="0" w:color="C0C0C0"/>
              <w:bottom w:val="nil"/>
              <w:right w:val="single" w:sz="4" w:space="0" w:color="C0C0C0"/>
            </w:tcBorders>
            <w:hideMark/>
          </w:tcPr>
          <w:p w14:paraId="5217DC05" w14:textId="77777777" w:rsidR="00BB6B77" w:rsidRPr="00A43E2F" w:rsidRDefault="00BB6B77" w:rsidP="0099011F">
            <w:pPr>
              <w:keepNext/>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(a)</w:t>
            </w:r>
          </w:p>
        </w:tc>
        <w:tc>
          <w:tcPr>
            <w:tcW w:w="3738" w:type="dxa"/>
            <w:tcBorders>
              <w:top w:val="nil"/>
              <w:left w:val="single" w:sz="4" w:space="0" w:color="C0C0C0"/>
              <w:bottom w:val="nil"/>
              <w:right w:val="single" w:sz="4" w:space="0" w:color="C0C0C0"/>
            </w:tcBorders>
            <w:hideMark/>
          </w:tcPr>
          <w:p w14:paraId="7860843B" w14:textId="77777777" w:rsidR="00BB6B77" w:rsidRPr="00A43E2F" w:rsidRDefault="00BB6B77" w:rsidP="0099011F">
            <w:pPr>
              <w:keepNext/>
              <w:spacing w:before="60" w:after="60"/>
              <w:rPr>
                <w:color w:val="000000"/>
                <w:sz w:val="20"/>
              </w:rPr>
            </w:pPr>
            <w:r w:rsidRPr="00A43E2F">
              <w:rPr>
                <w:color w:val="000000"/>
                <w:sz w:val="20"/>
              </w:rPr>
              <w:t>bus operator not tell road transport authority driver’s name and address</w:t>
            </w:r>
          </w:p>
        </w:tc>
        <w:tc>
          <w:tcPr>
            <w:tcW w:w="1302" w:type="dxa"/>
            <w:tcBorders>
              <w:top w:val="nil"/>
              <w:left w:val="single" w:sz="4" w:space="0" w:color="C0C0C0"/>
              <w:bottom w:val="nil"/>
              <w:right w:val="single" w:sz="4" w:space="0" w:color="C0C0C0"/>
            </w:tcBorders>
            <w:hideMark/>
          </w:tcPr>
          <w:p w14:paraId="29BDB229" w14:textId="77777777" w:rsidR="00BB6B77" w:rsidRPr="00A43E2F" w:rsidRDefault="00BB6B77" w:rsidP="0099011F">
            <w:pPr>
              <w:keepNext/>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D68A9EE" w14:textId="77777777" w:rsidR="00BB6B77" w:rsidRPr="00A43E2F" w:rsidRDefault="00BB6B77" w:rsidP="0099011F">
            <w:pPr>
              <w:keepNext/>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34C03E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A6E4980" w14:textId="77777777" w:rsidTr="0099011F">
        <w:trPr>
          <w:cantSplit/>
          <w:trHeight w:val="28"/>
        </w:trPr>
        <w:tc>
          <w:tcPr>
            <w:tcW w:w="1205" w:type="dxa"/>
            <w:tcBorders>
              <w:top w:val="nil"/>
              <w:left w:val="single" w:sz="4" w:space="0" w:color="C0C0C0"/>
              <w:bottom w:val="nil"/>
              <w:right w:val="single" w:sz="4" w:space="0" w:color="C0C0C0"/>
            </w:tcBorders>
            <w:hideMark/>
          </w:tcPr>
          <w:p w14:paraId="54CA2A42" w14:textId="77777777" w:rsidR="00BB6B77" w:rsidRPr="00A43E2F" w:rsidRDefault="00BB6B77" w:rsidP="0099011F">
            <w:pPr>
              <w:spacing w:before="60" w:after="60"/>
              <w:rPr>
                <w:color w:val="000000"/>
                <w:sz w:val="20"/>
              </w:rPr>
            </w:pPr>
            <w:r w:rsidRPr="00A43E2F">
              <w:rPr>
                <w:color w:val="000000"/>
                <w:sz w:val="20"/>
              </w:rPr>
              <w:t>22.2</w:t>
            </w:r>
          </w:p>
        </w:tc>
        <w:tc>
          <w:tcPr>
            <w:tcW w:w="2367" w:type="dxa"/>
            <w:tcBorders>
              <w:top w:val="nil"/>
              <w:left w:val="single" w:sz="4" w:space="0" w:color="C0C0C0"/>
              <w:bottom w:val="nil"/>
              <w:right w:val="single" w:sz="4" w:space="0" w:color="C0C0C0"/>
            </w:tcBorders>
            <w:hideMark/>
          </w:tcPr>
          <w:p w14:paraId="6AC3FE0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(b)</w:t>
            </w:r>
          </w:p>
        </w:tc>
        <w:tc>
          <w:tcPr>
            <w:tcW w:w="3738" w:type="dxa"/>
            <w:tcBorders>
              <w:top w:val="nil"/>
              <w:left w:val="single" w:sz="4" w:space="0" w:color="C0C0C0"/>
              <w:bottom w:val="nil"/>
              <w:right w:val="single" w:sz="4" w:space="0" w:color="C0C0C0"/>
            </w:tcBorders>
            <w:hideMark/>
          </w:tcPr>
          <w:p w14:paraId="7BF4C9B3" w14:textId="77777777" w:rsidR="00BB6B77" w:rsidRPr="00A43E2F" w:rsidRDefault="00BB6B77" w:rsidP="0099011F">
            <w:pPr>
              <w:spacing w:before="60" w:after="60"/>
              <w:rPr>
                <w:color w:val="000000"/>
                <w:sz w:val="20"/>
              </w:rPr>
            </w:pPr>
            <w:r w:rsidRPr="00A43E2F">
              <w:rPr>
                <w:color w:val="000000"/>
                <w:sz w:val="20"/>
              </w:rPr>
              <w:t>bus operator not tell road transport authority prescribed driver authority information</w:t>
            </w:r>
          </w:p>
        </w:tc>
        <w:tc>
          <w:tcPr>
            <w:tcW w:w="1302" w:type="dxa"/>
            <w:tcBorders>
              <w:top w:val="nil"/>
              <w:left w:val="single" w:sz="4" w:space="0" w:color="C0C0C0"/>
              <w:bottom w:val="nil"/>
              <w:right w:val="single" w:sz="4" w:space="0" w:color="C0C0C0"/>
            </w:tcBorders>
            <w:hideMark/>
          </w:tcPr>
          <w:p w14:paraId="78EAC79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1F7FDE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1D3EE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91BB3A" w14:textId="77777777" w:rsidTr="0099011F">
        <w:trPr>
          <w:cantSplit/>
          <w:trHeight w:val="28"/>
        </w:trPr>
        <w:tc>
          <w:tcPr>
            <w:tcW w:w="1205" w:type="dxa"/>
            <w:tcBorders>
              <w:top w:val="nil"/>
              <w:left w:val="single" w:sz="4" w:space="0" w:color="C0C0C0"/>
              <w:bottom w:val="nil"/>
              <w:right w:val="single" w:sz="4" w:space="0" w:color="C0C0C0"/>
            </w:tcBorders>
            <w:hideMark/>
          </w:tcPr>
          <w:p w14:paraId="34068A0C" w14:textId="77777777" w:rsidR="00BB6B77" w:rsidRPr="00A43E2F" w:rsidRDefault="00BB6B77" w:rsidP="0099011F">
            <w:pPr>
              <w:spacing w:before="60" w:after="60"/>
              <w:rPr>
                <w:color w:val="000000"/>
                <w:sz w:val="20"/>
              </w:rPr>
            </w:pPr>
            <w:r w:rsidRPr="00A43E2F">
              <w:rPr>
                <w:color w:val="000000"/>
                <w:sz w:val="20"/>
              </w:rPr>
              <w:t>22.3</w:t>
            </w:r>
          </w:p>
        </w:tc>
        <w:tc>
          <w:tcPr>
            <w:tcW w:w="2367" w:type="dxa"/>
            <w:tcBorders>
              <w:top w:val="nil"/>
              <w:left w:val="single" w:sz="4" w:space="0" w:color="C0C0C0"/>
              <w:bottom w:val="nil"/>
              <w:right w:val="single" w:sz="4" w:space="0" w:color="C0C0C0"/>
            </w:tcBorders>
            <w:hideMark/>
          </w:tcPr>
          <w:p w14:paraId="79EAB0F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(c)</w:t>
            </w:r>
          </w:p>
        </w:tc>
        <w:tc>
          <w:tcPr>
            <w:tcW w:w="3738" w:type="dxa"/>
            <w:tcBorders>
              <w:top w:val="nil"/>
              <w:left w:val="single" w:sz="4" w:space="0" w:color="C0C0C0"/>
              <w:bottom w:val="nil"/>
              <w:right w:val="single" w:sz="4" w:space="0" w:color="C0C0C0"/>
            </w:tcBorders>
            <w:hideMark/>
          </w:tcPr>
          <w:p w14:paraId="3B94064A" w14:textId="77777777" w:rsidR="00BB6B77" w:rsidRPr="00A43E2F" w:rsidRDefault="00BB6B77" w:rsidP="0099011F">
            <w:pPr>
              <w:spacing w:before="60" w:after="60"/>
              <w:rPr>
                <w:color w:val="000000"/>
                <w:sz w:val="20"/>
              </w:rPr>
            </w:pPr>
            <w:r w:rsidRPr="00A43E2F">
              <w:rPr>
                <w:color w:val="000000"/>
                <w:sz w:val="20"/>
              </w:rPr>
              <w:t>bus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38C229D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BCADDB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0A978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DFE350"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71C85558" w14:textId="77777777" w:rsidR="00BB6B77" w:rsidRPr="00A43E2F" w:rsidRDefault="00BB6B77" w:rsidP="0099011F">
            <w:pPr>
              <w:spacing w:before="60" w:after="60"/>
              <w:rPr>
                <w:color w:val="000000"/>
                <w:sz w:val="20"/>
              </w:rPr>
            </w:pPr>
            <w:r w:rsidRPr="00A43E2F">
              <w:rPr>
                <w:color w:val="000000"/>
                <w:sz w:val="20"/>
              </w:rPr>
              <w:lastRenderedPageBreak/>
              <w:t>22.4</w:t>
            </w:r>
          </w:p>
        </w:tc>
        <w:tc>
          <w:tcPr>
            <w:tcW w:w="2367" w:type="dxa"/>
            <w:tcBorders>
              <w:top w:val="nil"/>
              <w:left w:val="single" w:sz="4" w:space="0" w:color="C0C0C0"/>
              <w:bottom w:val="single" w:sz="4" w:space="0" w:color="C0C0C0"/>
              <w:right w:val="single" w:sz="4" w:space="0" w:color="C0C0C0"/>
            </w:tcBorders>
            <w:hideMark/>
          </w:tcPr>
          <w:p w14:paraId="2D7EFBE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27A (1) (d)</w:t>
            </w:r>
          </w:p>
        </w:tc>
        <w:tc>
          <w:tcPr>
            <w:tcW w:w="3738" w:type="dxa"/>
            <w:tcBorders>
              <w:top w:val="nil"/>
              <w:left w:val="single" w:sz="4" w:space="0" w:color="C0C0C0"/>
              <w:bottom w:val="single" w:sz="4" w:space="0" w:color="C0C0C0"/>
              <w:right w:val="single" w:sz="4" w:space="0" w:color="C0C0C0"/>
            </w:tcBorders>
            <w:hideMark/>
          </w:tcPr>
          <w:p w14:paraId="7B93946D" w14:textId="77777777" w:rsidR="00BB6B77" w:rsidRPr="00A43E2F" w:rsidRDefault="00BB6B77" w:rsidP="0099011F">
            <w:pPr>
              <w:spacing w:before="60" w:after="60"/>
              <w:rPr>
                <w:color w:val="000000"/>
                <w:sz w:val="20"/>
              </w:rPr>
            </w:pPr>
            <w:r w:rsidRPr="00A43E2F">
              <w:rPr>
                <w:color w:val="000000"/>
                <w:sz w:val="20"/>
              </w:rPr>
              <w:t>bus operator not tell road transport authority driver no longer driving bus for bus operator</w:t>
            </w:r>
          </w:p>
        </w:tc>
        <w:tc>
          <w:tcPr>
            <w:tcW w:w="1302" w:type="dxa"/>
            <w:tcBorders>
              <w:top w:val="nil"/>
              <w:left w:val="single" w:sz="4" w:space="0" w:color="C0C0C0"/>
              <w:bottom w:val="single" w:sz="4" w:space="0" w:color="C0C0C0"/>
              <w:right w:val="single" w:sz="4" w:space="0" w:color="C0C0C0"/>
            </w:tcBorders>
            <w:hideMark/>
          </w:tcPr>
          <w:p w14:paraId="67B217E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64CC28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39CF90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995ECA"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2A20723E" w14:textId="77777777" w:rsidR="00BB6B77" w:rsidRPr="00A43E2F" w:rsidRDefault="00BB6B77" w:rsidP="0099011F">
            <w:pPr>
              <w:keepNext/>
              <w:spacing w:before="60" w:after="60"/>
              <w:rPr>
                <w:color w:val="000000"/>
                <w:sz w:val="20"/>
              </w:rPr>
            </w:pPr>
            <w:r w:rsidRPr="00A43E2F">
              <w:rPr>
                <w:color w:val="000000"/>
                <w:sz w:val="20"/>
              </w:rPr>
              <w:t>23</w:t>
            </w:r>
          </w:p>
        </w:tc>
        <w:tc>
          <w:tcPr>
            <w:tcW w:w="2367" w:type="dxa"/>
            <w:tcBorders>
              <w:top w:val="single" w:sz="4" w:space="0" w:color="C0C0C0"/>
              <w:left w:val="single" w:sz="4" w:space="0" w:color="C0C0C0"/>
              <w:bottom w:val="nil"/>
              <w:right w:val="single" w:sz="4" w:space="0" w:color="C0C0C0"/>
            </w:tcBorders>
            <w:hideMark/>
          </w:tcPr>
          <w:p w14:paraId="39CB89DE" w14:textId="77777777" w:rsidR="00BB6B77" w:rsidRPr="00A43E2F" w:rsidRDefault="00BB6B77" w:rsidP="0099011F">
            <w:pPr>
              <w:spacing w:before="60" w:after="60"/>
              <w:rPr>
                <w:color w:val="000000"/>
                <w:sz w:val="20"/>
              </w:rPr>
            </w:pPr>
            <w:r w:rsidRPr="00A43E2F">
              <w:rPr>
                <w:color w:val="000000"/>
                <w:sz w:val="20"/>
              </w:rPr>
              <w:t>28 (2)</w:t>
            </w:r>
          </w:p>
        </w:tc>
        <w:tc>
          <w:tcPr>
            <w:tcW w:w="3738" w:type="dxa"/>
            <w:tcBorders>
              <w:top w:val="single" w:sz="4" w:space="0" w:color="C0C0C0"/>
              <w:left w:val="single" w:sz="4" w:space="0" w:color="C0C0C0"/>
              <w:bottom w:val="nil"/>
              <w:right w:val="single" w:sz="4" w:space="0" w:color="C0C0C0"/>
            </w:tcBorders>
          </w:tcPr>
          <w:p w14:paraId="5074DF3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A42B74"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6B23DF4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A38797C" w14:textId="77777777" w:rsidR="00BB6B77" w:rsidRPr="00A43E2F" w:rsidRDefault="00BB6B77" w:rsidP="0099011F">
            <w:pPr>
              <w:spacing w:before="60" w:after="60"/>
              <w:rPr>
                <w:color w:val="000000"/>
                <w:sz w:val="20"/>
              </w:rPr>
            </w:pPr>
          </w:p>
        </w:tc>
      </w:tr>
      <w:tr w:rsidR="00BB6B77" w:rsidRPr="00A43E2F" w14:paraId="1E52347F" w14:textId="77777777" w:rsidTr="0099011F">
        <w:trPr>
          <w:cantSplit/>
          <w:trHeight w:val="28"/>
        </w:trPr>
        <w:tc>
          <w:tcPr>
            <w:tcW w:w="1205" w:type="dxa"/>
            <w:tcBorders>
              <w:top w:val="nil"/>
              <w:left w:val="single" w:sz="4" w:space="0" w:color="C0C0C0"/>
              <w:bottom w:val="nil"/>
              <w:right w:val="single" w:sz="4" w:space="0" w:color="C0C0C0"/>
            </w:tcBorders>
            <w:hideMark/>
          </w:tcPr>
          <w:p w14:paraId="6DD655EE" w14:textId="77777777" w:rsidR="00BB6B77" w:rsidRPr="00A43E2F" w:rsidRDefault="00BB6B77" w:rsidP="0099011F">
            <w:pPr>
              <w:spacing w:before="60" w:after="60"/>
              <w:rPr>
                <w:color w:val="000000"/>
                <w:sz w:val="20"/>
              </w:rPr>
            </w:pPr>
            <w:r w:rsidRPr="00A43E2F">
              <w:rPr>
                <w:color w:val="000000"/>
                <w:sz w:val="20"/>
              </w:rPr>
              <w:t>23.1</w:t>
            </w:r>
          </w:p>
        </w:tc>
        <w:tc>
          <w:tcPr>
            <w:tcW w:w="2367" w:type="dxa"/>
            <w:tcBorders>
              <w:top w:val="nil"/>
              <w:left w:val="single" w:sz="4" w:space="0" w:color="C0C0C0"/>
              <w:bottom w:val="nil"/>
              <w:right w:val="single" w:sz="4" w:space="0" w:color="C0C0C0"/>
            </w:tcBorders>
            <w:hideMark/>
          </w:tcPr>
          <w:p w14:paraId="52AB708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(a)</w:t>
            </w:r>
          </w:p>
        </w:tc>
        <w:tc>
          <w:tcPr>
            <w:tcW w:w="3738" w:type="dxa"/>
            <w:tcBorders>
              <w:top w:val="nil"/>
              <w:left w:val="single" w:sz="4" w:space="0" w:color="C0C0C0"/>
              <w:bottom w:val="nil"/>
              <w:right w:val="single" w:sz="4" w:space="0" w:color="C0C0C0"/>
            </w:tcBorders>
            <w:hideMark/>
          </w:tcPr>
          <w:p w14:paraId="16093953" w14:textId="77777777" w:rsidR="00BB6B77" w:rsidRPr="00A43E2F" w:rsidRDefault="00BB6B77" w:rsidP="0099011F">
            <w:pPr>
              <w:spacing w:before="60" w:after="60"/>
              <w:rPr>
                <w:color w:val="000000"/>
                <w:sz w:val="20"/>
              </w:rPr>
            </w:pPr>
            <w:r w:rsidRPr="00A43E2F">
              <w:rPr>
                <w:color w:val="000000"/>
                <w:sz w:val="20"/>
              </w:rPr>
              <w:t>not keep bus records as required</w:t>
            </w:r>
          </w:p>
        </w:tc>
        <w:tc>
          <w:tcPr>
            <w:tcW w:w="1302" w:type="dxa"/>
            <w:tcBorders>
              <w:top w:val="nil"/>
              <w:left w:val="single" w:sz="4" w:space="0" w:color="C0C0C0"/>
              <w:bottom w:val="nil"/>
              <w:right w:val="single" w:sz="4" w:space="0" w:color="C0C0C0"/>
            </w:tcBorders>
            <w:hideMark/>
          </w:tcPr>
          <w:p w14:paraId="7AE8DAC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21EC66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1AE7F3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CB8F45" w14:textId="77777777" w:rsidTr="0099011F">
        <w:trPr>
          <w:cantSplit/>
          <w:trHeight w:val="28"/>
        </w:trPr>
        <w:tc>
          <w:tcPr>
            <w:tcW w:w="1205" w:type="dxa"/>
            <w:tcBorders>
              <w:top w:val="nil"/>
              <w:left w:val="single" w:sz="4" w:space="0" w:color="C0C0C0"/>
              <w:bottom w:val="nil"/>
              <w:right w:val="single" w:sz="4" w:space="0" w:color="C0C0C0"/>
            </w:tcBorders>
            <w:hideMark/>
          </w:tcPr>
          <w:p w14:paraId="52B4C0BB" w14:textId="77777777" w:rsidR="00BB6B77" w:rsidRPr="00A43E2F" w:rsidRDefault="00BB6B77" w:rsidP="0099011F">
            <w:pPr>
              <w:spacing w:before="60" w:after="60"/>
              <w:rPr>
                <w:color w:val="000000"/>
                <w:sz w:val="20"/>
              </w:rPr>
            </w:pPr>
            <w:r w:rsidRPr="00A43E2F">
              <w:rPr>
                <w:color w:val="000000"/>
                <w:sz w:val="20"/>
              </w:rPr>
              <w:t>23.2</w:t>
            </w:r>
          </w:p>
        </w:tc>
        <w:tc>
          <w:tcPr>
            <w:tcW w:w="2367" w:type="dxa"/>
            <w:tcBorders>
              <w:top w:val="nil"/>
              <w:left w:val="single" w:sz="4" w:space="0" w:color="C0C0C0"/>
              <w:bottom w:val="nil"/>
              <w:right w:val="single" w:sz="4" w:space="0" w:color="C0C0C0"/>
            </w:tcBorders>
            <w:hideMark/>
          </w:tcPr>
          <w:p w14:paraId="7B52B98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(b)</w:t>
            </w:r>
          </w:p>
        </w:tc>
        <w:tc>
          <w:tcPr>
            <w:tcW w:w="3738" w:type="dxa"/>
            <w:tcBorders>
              <w:top w:val="nil"/>
              <w:left w:val="single" w:sz="4" w:space="0" w:color="C0C0C0"/>
              <w:bottom w:val="nil"/>
              <w:right w:val="single" w:sz="4" w:space="0" w:color="C0C0C0"/>
            </w:tcBorders>
            <w:hideMark/>
          </w:tcPr>
          <w:p w14:paraId="2FA5141D" w14:textId="77777777" w:rsidR="00BB6B77" w:rsidRPr="00A43E2F" w:rsidRDefault="00BB6B77" w:rsidP="0099011F">
            <w:pPr>
              <w:spacing w:before="60" w:after="60"/>
              <w:rPr>
                <w:color w:val="000000"/>
                <w:sz w:val="20"/>
              </w:rPr>
            </w:pPr>
            <w:r w:rsidRPr="00A43E2F">
              <w:rPr>
                <w:color w:val="000000"/>
                <w:sz w:val="20"/>
              </w:rPr>
              <w:t>not produce bus records as required</w:t>
            </w:r>
          </w:p>
        </w:tc>
        <w:tc>
          <w:tcPr>
            <w:tcW w:w="1302" w:type="dxa"/>
            <w:tcBorders>
              <w:top w:val="nil"/>
              <w:left w:val="single" w:sz="4" w:space="0" w:color="C0C0C0"/>
              <w:bottom w:val="nil"/>
              <w:right w:val="single" w:sz="4" w:space="0" w:color="C0C0C0"/>
            </w:tcBorders>
            <w:hideMark/>
          </w:tcPr>
          <w:p w14:paraId="6B0177D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2608FF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D7FA43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E38BB7"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70443A3B" w14:textId="77777777" w:rsidR="00BB6B77" w:rsidRPr="00A43E2F" w:rsidRDefault="00BB6B77" w:rsidP="0099011F">
            <w:pPr>
              <w:spacing w:before="60" w:after="60"/>
              <w:rPr>
                <w:color w:val="000000"/>
                <w:sz w:val="20"/>
              </w:rPr>
            </w:pPr>
            <w:r w:rsidRPr="00A43E2F">
              <w:rPr>
                <w:color w:val="000000"/>
                <w:sz w:val="20"/>
              </w:rPr>
              <w:t>23.3</w:t>
            </w:r>
          </w:p>
        </w:tc>
        <w:tc>
          <w:tcPr>
            <w:tcW w:w="2367" w:type="dxa"/>
            <w:tcBorders>
              <w:top w:val="nil"/>
              <w:left w:val="single" w:sz="4" w:space="0" w:color="C0C0C0"/>
              <w:bottom w:val="single" w:sz="4" w:space="0" w:color="C0C0C0"/>
              <w:right w:val="single" w:sz="4" w:space="0" w:color="C0C0C0"/>
            </w:tcBorders>
            <w:hideMark/>
          </w:tcPr>
          <w:p w14:paraId="047AE66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 (1) (c)</w:t>
            </w:r>
          </w:p>
        </w:tc>
        <w:tc>
          <w:tcPr>
            <w:tcW w:w="3738" w:type="dxa"/>
            <w:tcBorders>
              <w:top w:val="nil"/>
              <w:left w:val="single" w:sz="4" w:space="0" w:color="C0C0C0"/>
              <w:bottom w:val="single" w:sz="4" w:space="0" w:color="C0C0C0"/>
              <w:right w:val="single" w:sz="4" w:space="0" w:color="C0C0C0"/>
            </w:tcBorders>
            <w:hideMark/>
          </w:tcPr>
          <w:p w14:paraId="79E64972" w14:textId="77777777" w:rsidR="00BB6B77" w:rsidRPr="00A43E2F" w:rsidRDefault="00BB6B77" w:rsidP="0099011F">
            <w:pPr>
              <w:spacing w:before="60" w:after="60"/>
              <w:rPr>
                <w:color w:val="000000"/>
                <w:sz w:val="20"/>
              </w:rPr>
            </w:pPr>
            <w:r w:rsidRPr="00A43E2F">
              <w:rPr>
                <w:color w:val="000000"/>
                <w:sz w:val="20"/>
              </w:rPr>
              <w:t>not provide bus records as required</w:t>
            </w:r>
          </w:p>
        </w:tc>
        <w:tc>
          <w:tcPr>
            <w:tcW w:w="1302" w:type="dxa"/>
            <w:tcBorders>
              <w:top w:val="nil"/>
              <w:left w:val="single" w:sz="4" w:space="0" w:color="C0C0C0"/>
              <w:bottom w:val="single" w:sz="4" w:space="0" w:color="C0C0C0"/>
              <w:right w:val="single" w:sz="4" w:space="0" w:color="C0C0C0"/>
            </w:tcBorders>
            <w:hideMark/>
          </w:tcPr>
          <w:p w14:paraId="129C8B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AA2AB3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D8F34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EE2683"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973A301" w14:textId="77777777" w:rsidR="00BB6B77" w:rsidRPr="00A43E2F" w:rsidRDefault="00BB6B77" w:rsidP="0099011F">
            <w:pPr>
              <w:spacing w:before="60" w:after="60"/>
              <w:rPr>
                <w:color w:val="000000"/>
                <w:sz w:val="20"/>
              </w:rPr>
            </w:pPr>
            <w:r w:rsidRPr="00A43E2F">
              <w:rPr>
                <w:color w:val="000000"/>
                <w:sz w:val="20"/>
              </w:rPr>
              <w:t>24</w:t>
            </w:r>
          </w:p>
        </w:tc>
        <w:tc>
          <w:tcPr>
            <w:tcW w:w="2367" w:type="dxa"/>
            <w:tcBorders>
              <w:top w:val="single" w:sz="4" w:space="0" w:color="C0C0C0"/>
              <w:left w:val="single" w:sz="4" w:space="0" w:color="C0C0C0"/>
              <w:bottom w:val="single" w:sz="4" w:space="0" w:color="C0C0C0"/>
              <w:right w:val="single" w:sz="4" w:space="0" w:color="C0C0C0"/>
            </w:tcBorders>
            <w:hideMark/>
          </w:tcPr>
          <w:p w14:paraId="044127B2" w14:textId="77777777" w:rsidR="00BB6B77" w:rsidRPr="00A43E2F" w:rsidRDefault="00BB6B77" w:rsidP="0099011F">
            <w:pPr>
              <w:spacing w:before="60" w:after="60"/>
              <w:rPr>
                <w:color w:val="000000"/>
                <w:sz w:val="20"/>
              </w:rPr>
            </w:pPr>
            <w:r w:rsidRPr="00A43E2F">
              <w:rPr>
                <w:color w:val="000000"/>
                <w:sz w:val="20"/>
              </w:rPr>
              <w:t>29 (1)</w:t>
            </w:r>
          </w:p>
        </w:tc>
        <w:tc>
          <w:tcPr>
            <w:tcW w:w="3738" w:type="dxa"/>
            <w:tcBorders>
              <w:top w:val="single" w:sz="4" w:space="0" w:color="C0C0C0"/>
              <w:left w:val="single" w:sz="4" w:space="0" w:color="C0C0C0"/>
              <w:bottom w:val="single" w:sz="4" w:space="0" w:color="C0C0C0"/>
              <w:right w:val="single" w:sz="4" w:space="0" w:color="C0C0C0"/>
            </w:tcBorders>
            <w:hideMark/>
          </w:tcPr>
          <w:p w14:paraId="529C9255" w14:textId="77777777" w:rsidR="00BB6B77" w:rsidRPr="00A43E2F" w:rsidRDefault="00BB6B77" w:rsidP="0099011F">
            <w:pPr>
              <w:spacing w:before="60" w:after="60"/>
              <w:rPr>
                <w:color w:val="000000"/>
                <w:sz w:val="20"/>
              </w:rPr>
            </w:pPr>
            <w:r w:rsidRPr="00A43E2F">
              <w:rPr>
                <w:color w:val="000000"/>
                <w:sz w:val="20"/>
              </w:rPr>
              <w:t>bus operator not state on single-decker bus maximum number of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5BA6A95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BB15A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B3A26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2143E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B484C5A" w14:textId="77777777" w:rsidR="00BB6B77" w:rsidRPr="00A43E2F" w:rsidRDefault="00BB6B77" w:rsidP="0099011F">
            <w:pPr>
              <w:spacing w:before="60" w:after="60"/>
              <w:rPr>
                <w:color w:val="000000"/>
                <w:sz w:val="20"/>
              </w:rPr>
            </w:pPr>
            <w:r w:rsidRPr="00A43E2F">
              <w:rPr>
                <w:color w:val="000000"/>
                <w:sz w:val="20"/>
              </w:rPr>
              <w:lastRenderedPageBreak/>
              <w:t>25</w:t>
            </w:r>
          </w:p>
        </w:tc>
        <w:tc>
          <w:tcPr>
            <w:tcW w:w="2367" w:type="dxa"/>
            <w:tcBorders>
              <w:top w:val="single" w:sz="4" w:space="0" w:color="C0C0C0"/>
              <w:left w:val="single" w:sz="4" w:space="0" w:color="C0C0C0"/>
              <w:bottom w:val="single" w:sz="4" w:space="0" w:color="C0C0C0"/>
              <w:right w:val="single" w:sz="4" w:space="0" w:color="C0C0C0"/>
            </w:tcBorders>
            <w:hideMark/>
          </w:tcPr>
          <w:p w14:paraId="0FA5ED98" w14:textId="77777777" w:rsidR="00BB6B77" w:rsidRPr="00A43E2F" w:rsidRDefault="00BB6B77" w:rsidP="0099011F">
            <w:pPr>
              <w:spacing w:before="60" w:after="60"/>
              <w:rPr>
                <w:color w:val="000000"/>
                <w:sz w:val="20"/>
              </w:rPr>
            </w:pPr>
            <w:r w:rsidRPr="00A43E2F">
              <w:rPr>
                <w:color w:val="000000"/>
                <w:sz w:val="20"/>
              </w:rPr>
              <w:t>29 (2)</w:t>
            </w:r>
          </w:p>
        </w:tc>
        <w:tc>
          <w:tcPr>
            <w:tcW w:w="3738" w:type="dxa"/>
            <w:tcBorders>
              <w:top w:val="single" w:sz="4" w:space="0" w:color="C0C0C0"/>
              <w:left w:val="single" w:sz="4" w:space="0" w:color="C0C0C0"/>
              <w:bottom w:val="single" w:sz="4" w:space="0" w:color="C0C0C0"/>
              <w:right w:val="single" w:sz="4" w:space="0" w:color="C0C0C0"/>
            </w:tcBorders>
            <w:hideMark/>
          </w:tcPr>
          <w:p w14:paraId="6B988BF9" w14:textId="77777777" w:rsidR="00BB6B77" w:rsidRPr="00A43E2F" w:rsidRDefault="00BB6B77" w:rsidP="0099011F">
            <w:pPr>
              <w:spacing w:before="60" w:after="60"/>
              <w:rPr>
                <w:color w:val="000000"/>
                <w:sz w:val="20"/>
              </w:rPr>
            </w:pPr>
            <w:r w:rsidRPr="00A43E2F">
              <w:rPr>
                <w:color w:val="000000"/>
                <w:sz w:val="20"/>
              </w:rPr>
              <w:t>bus operator not state on double-decker bus maximum number of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563ED2A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32452F8" w14:textId="77777777" w:rsidR="00BB6B77" w:rsidRPr="00A43E2F" w:rsidRDefault="00BB6B77" w:rsidP="0099011F">
            <w:pPr>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638FC9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5E6E3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D36CDA1" w14:textId="77777777" w:rsidR="00BB6B77" w:rsidRPr="00A43E2F" w:rsidRDefault="00BB6B77" w:rsidP="0099011F">
            <w:pPr>
              <w:spacing w:before="60" w:after="60"/>
              <w:rPr>
                <w:color w:val="000000"/>
                <w:sz w:val="20"/>
              </w:rPr>
            </w:pPr>
            <w:r w:rsidRPr="00A43E2F">
              <w:rPr>
                <w:color w:val="000000"/>
                <w:sz w:val="20"/>
              </w:rPr>
              <w:t>26</w:t>
            </w:r>
          </w:p>
        </w:tc>
        <w:tc>
          <w:tcPr>
            <w:tcW w:w="2367" w:type="dxa"/>
            <w:tcBorders>
              <w:top w:val="single" w:sz="4" w:space="0" w:color="C0C0C0"/>
              <w:left w:val="single" w:sz="4" w:space="0" w:color="C0C0C0"/>
              <w:bottom w:val="single" w:sz="4" w:space="0" w:color="C0C0C0"/>
              <w:right w:val="single" w:sz="4" w:space="0" w:color="C0C0C0"/>
            </w:tcBorders>
            <w:hideMark/>
          </w:tcPr>
          <w:p w14:paraId="3A7B9C17" w14:textId="77777777" w:rsidR="00BB6B77" w:rsidRPr="00A43E2F" w:rsidRDefault="00BB6B77" w:rsidP="0099011F">
            <w:pPr>
              <w:spacing w:before="60" w:after="60"/>
              <w:rPr>
                <w:color w:val="000000"/>
                <w:sz w:val="20"/>
              </w:rPr>
            </w:pPr>
            <w:r w:rsidRPr="00A43E2F">
              <w:rPr>
                <w:color w:val="000000"/>
                <w:sz w:val="20"/>
              </w:rPr>
              <w:t>30 (1)</w:t>
            </w:r>
          </w:p>
        </w:tc>
        <w:tc>
          <w:tcPr>
            <w:tcW w:w="3738" w:type="dxa"/>
            <w:tcBorders>
              <w:top w:val="single" w:sz="4" w:space="0" w:color="C0C0C0"/>
              <w:left w:val="single" w:sz="4" w:space="0" w:color="C0C0C0"/>
              <w:bottom w:val="single" w:sz="4" w:space="0" w:color="C0C0C0"/>
              <w:right w:val="single" w:sz="4" w:space="0" w:color="C0C0C0"/>
            </w:tcBorders>
            <w:hideMark/>
          </w:tcPr>
          <w:p w14:paraId="331FE8E9" w14:textId="77777777" w:rsidR="00BB6B77" w:rsidRPr="00A43E2F" w:rsidRDefault="00BB6B77" w:rsidP="0099011F">
            <w:pPr>
              <w:spacing w:before="60" w:after="60"/>
              <w:rPr>
                <w:color w:val="000000"/>
                <w:sz w:val="20"/>
              </w:rPr>
            </w:pPr>
            <w:r w:rsidRPr="00A43E2F">
              <w:rPr>
                <w:color w:val="000000"/>
                <w:sz w:val="20"/>
              </w:rPr>
              <w:t>bus operator not display accreditation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6A3702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B5CF46F" w14:textId="77777777" w:rsidR="00BB6B77" w:rsidRPr="00A43E2F" w:rsidRDefault="00BB6B77" w:rsidP="0099011F">
            <w:pPr>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81A3B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3C3BAC"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EB82261" w14:textId="77777777" w:rsidR="00BB6B77" w:rsidRPr="00A43E2F" w:rsidRDefault="00BB6B77" w:rsidP="0099011F">
            <w:pPr>
              <w:spacing w:before="60" w:after="60"/>
              <w:rPr>
                <w:color w:val="000000"/>
                <w:sz w:val="20"/>
              </w:rPr>
            </w:pPr>
            <w:r w:rsidRPr="00A43E2F">
              <w:rPr>
                <w:color w:val="000000"/>
                <w:sz w:val="20"/>
              </w:rPr>
              <w:t>27</w:t>
            </w:r>
          </w:p>
        </w:tc>
        <w:tc>
          <w:tcPr>
            <w:tcW w:w="2367" w:type="dxa"/>
            <w:tcBorders>
              <w:top w:val="single" w:sz="4" w:space="0" w:color="C0C0C0"/>
              <w:left w:val="single" w:sz="4" w:space="0" w:color="C0C0C0"/>
              <w:bottom w:val="single" w:sz="4" w:space="0" w:color="C0C0C0"/>
              <w:right w:val="single" w:sz="4" w:space="0" w:color="C0C0C0"/>
            </w:tcBorders>
            <w:hideMark/>
          </w:tcPr>
          <w:p w14:paraId="590BC59E" w14:textId="77777777" w:rsidR="00BB6B77" w:rsidRPr="00A43E2F" w:rsidRDefault="00BB6B77" w:rsidP="0099011F">
            <w:pPr>
              <w:spacing w:before="60" w:after="60"/>
              <w:rPr>
                <w:color w:val="000000"/>
                <w:sz w:val="20"/>
              </w:rPr>
            </w:pPr>
            <w:r w:rsidRPr="00A43E2F">
              <w:rPr>
                <w:color w:val="000000"/>
                <w:sz w:val="20"/>
              </w:rPr>
              <w:t>31</w:t>
            </w:r>
          </w:p>
        </w:tc>
        <w:tc>
          <w:tcPr>
            <w:tcW w:w="3738" w:type="dxa"/>
            <w:tcBorders>
              <w:top w:val="single" w:sz="4" w:space="0" w:color="C0C0C0"/>
              <w:left w:val="single" w:sz="4" w:space="0" w:color="C0C0C0"/>
              <w:bottom w:val="single" w:sz="4" w:space="0" w:color="C0C0C0"/>
              <w:right w:val="single" w:sz="4" w:space="0" w:color="C0C0C0"/>
            </w:tcBorders>
            <w:hideMark/>
          </w:tcPr>
          <w:p w14:paraId="33A92B32" w14:textId="77777777" w:rsidR="00BB6B77" w:rsidRPr="00A43E2F" w:rsidRDefault="00BB6B77" w:rsidP="0099011F">
            <w:pPr>
              <w:spacing w:before="60" w:after="60"/>
              <w:rPr>
                <w:color w:val="000000"/>
                <w:sz w:val="20"/>
              </w:rPr>
            </w:pPr>
            <w:r w:rsidRPr="00A43E2F">
              <w:rPr>
                <w:color w:val="000000"/>
                <w:sz w:val="20"/>
              </w:rPr>
              <w:t>bus operator not display security camera notice</w:t>
            </w:r>
          </w:p>
        </w:tc>
        <w:tc>
          <w:tcPr>
            <w:tcW w:w="1302" w:type="dxa"/>
            <w:tcBorders>
              <w:top w:val="single" w:sz="4" w:space="0" w:color="C0C0C0"/>
              <w:left w:val="single" w:sz="4" w:space="0" w:color="C0C0C0"/>
              <w:bottom w:val="single" w:sz="4" w:space="0" w:color="C0C0C0"/>
              <w:right w:val="single" w:sz="4" w:space="0" w:color="C0C0C0"/>
            </w:tcBorders>
            <w:hideMark/>
          </w:tcPr>
          <w:p w14:paraId="7BEAED1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E97441A" w14:textId="77777777" w:rsidR="00BB6B77" w:rsidRPr="00A43E2F" w:rsidRDefault="00BB6B77" w:rsidP="0099011F">
            <w:pPr>
              <w:spacing w:before="60" w:after="60"/>
              <w:rPr>
                <w:color w:val="000000"/>
                <w:sz w:val="20"/>
              </w:rPr>
            </w:pPr>
            <w:r w:rsidRPr="00A43E2F">
              <w:rPr>
                <w:color w:val="000000"/>
                <w:sz w:val="20"/>
              </w:rPr>
              <w:t>298</w:t>
            </w:r>
          </w:p>
        </w:tc>
        <w:tc>
          <w:tcPr>
            <w:tcW w:w="1301" w:type="dxa"/>
            <w:tcBorders>
              <w:top w:val="single" w:sz="4" w:space="0" w:color="C0C0C0"/>
              <w:left w:val="single" w:sz="4" w:space="0" w:color="C0C0C0"/>
              <w:bottom w:val="single" w:sz="4" w:space="0" w:color="C0C0C0"/>
              <w:right w:val="single" w:sz="4" w:space="0" w:color="C0C0C0"/>
            </w:tcBorders>
            <w:hideMark/>
          </w:tcPr>
          <w:p w14:paraId="0C1CA0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6020F4"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ECA0476" w14:textId="77777777" w:rsidR="00BB6B77" w:rsidRPr="00A43E2F" w:rsidRDefault="00BB6B77" w:rsidP="0099011F">
            <w:pPr>
              <w:spacing w:before="60" w:after="60"/>
              <w:rPr>
                <w:color w:val="000000"/>
                <w:sz w:val="20"/>
              </w:rPr>
            </w:pPr>
            <w:r w:rsidRPr="00A43E2F">
              <w:rPr>
                <w:color w:val="000000"/>
                <w:sz w:val="20"/>
              </w:rPr>
              <w:t>28</w:t>
            </w:r>
          </w:p>
        </w:tc>
        <w:tc>
          <w:tcPr>
            <w:tcW w:w="2367" w:type="dxa"/>
            <w:tcBorders>
              <w:top w:val="single" w:sz="4" w:space="0" w:color="C0C0C0"/>
              <w:left w:val="single" w:sz="4" w:space="0" w:color="C0C0C0"/>
              <w:bottom w:val="single" w:sz="4" w:space="0" w:color="C0C0C0"/>
              <w:right w:val="single" w:sz="4" w:space="0" w:color="C0C0C0"/>
            </w:tcBorders>
            <w:hideMark/>
          </w:tcPr>
          <w:p w14:paraId="6719E793" w14:textId="77777777" w:rsidR="00BB6B77" w:rsidRPr="00A43E2F" w:rsidRDefault="00BB6B77" w:rsidP="0099011F">
            <w:pPr>
              <w:spacing w:before="60" w:after="60"/>
              <w:rPr>
                <w:color w:val="000000"/>
                <w:sz w:val="20"/>
              </w:rPr>
            </w:pPr>
            <w:r w:rsidRPr="00A43E2F">
              <w:rPr>
                <w:color w:val="000000"/>
                <w:sz w:val="20"/>
              </w:rPr>
              <w:t>32 (1)</w:t>
            </w:r>
          </w:p>
        </w:tc>
        <w:tc>
          <w:tcPr>
            <w:tcW w:w="3738" w:type="dxa"/>
            <w:tcBorders>
              <w:top w:val="single" w:sz="4" w:space="0" w:color="C0C0C0"/>
              <w:left w:val="single" w:sz="4" w:space="0" w:color="C0C0C0"/>
              <w:bottom w:val="single" w:sz="4" w:space="0" w:color="C0C0C0"/>
              <w:right w:val="single" w:sz="4" w:space="0" w:color="C0C0C0"/>
            </w:tcBorders>
            <w:hideMark/>
          </w:tcPr>
          <w:p w14:paraId="67D5E1E5" w14:textId="77777777" w:rsidR="00BB6B77" w:rsidRPr="00A43E2F" w:rsidRDefault="00BB6B77" w:rsidP="0099011F">
            <w:pPr>
              <w:spacing w:before="60" w:after="60"/>
              <w:rPr>
                <w:color w:val="000000"/>
                <w:sz w:val="20"/>
              </w:rPr>
            </w:pPr>
            <w:r w:rsidRPr="00A43E2F">
              <w:rPr>
                <w:color w:val="000000"/>
                <w:sz w:val="20"/>
              </w:rPr>
              <w:t>bus operator not give security camera recording</w:t>
            </w:r>
          </w:p>
        </w:tc>
        <w:tc>
          <w:tcPr>
            <w:tcW w:w="1302" w:type="dxa"/>
            <w:tcBorders>
              <w:top w:val="single" w:sz="4" w:space="0" w:color="C0C0C0"/>
              <w:left w:val="single" w:sz="4" w:space="0" w:color="C0C0C0"/>
              <w:bottom w:val="single" w:sz="4" w:space="0" w:color="C0C0C0"/>
              <w:right w:val="single" w:sz="4" w:space="0" w:color="C0C0C0"/>
            </w:tcBorders>
            <w:hideMark/>
          </w:tcPr>
          <w:p w14:paraId="1347F2D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A3B39F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D2B33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4F6F3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BDD1A5D" w14:textId="77777777" w:rsidR="00BB6B77" w:rsidRPr="00A43E2F" w:rsidRDefault="00BB6B77" w:rsidP="0099011F">
            <w:pPr>
              <w:spacing w:before="60" w:after="60"/>
              <w:rPr>
                <w:color w:val="000000"/>
                <w:sz w:val="20"/>
              </w:rPr>
            </w:pPr>
            <w:r w:rsidRPr="00A43E2F">
              <w:rPr>
                <w:color w:val="000000"/>
                <w:sz w:val="20"/>
              </w:rPr>
              <w:t>29</w:t>
            </w:r>
          </w:p>
        </w:tc>
        <w:tc>
          <w:tcPr>
            <w:tcW w:w="2367" w:type="dxa"/>
            <w:tcBorders>
              <w:top w:val="single" w:sz="4" w:space="0" w:color="C0C0C0"/>
              <w:left w:val="single" w:sz="4" w:space="0" w:color="C0C0C0"/>
              <w:bottom w:val="single" w:sz="4" w:space="0" w:color="C0C0C0"/>
              <w:right w:val="single" w:sz="4" w:space="0" w:color="C0C0C0"/>
            </w:tcBorders>
            <w:hideMark/>
          </w:tcPr>
          <w:p w14:paraId="7C4946EF" w14:textId="77777777" w:rsidR="00BB6B77" w:rsidRPr="00A43E2F" w:rsidRDefault="00BB6B77" w:rsidP="0099011F">
            <w:pPr>
              <w:spacing w:before="60" w:after="60"/>
              <w:rPr>
                <w:color w:val="000000"/>
                <w:sz w:val="20"/>
              </w:rPr>
            </w:pPr>
            <w:r w:rsidRPr="00A43E2F">
              <w:rPr>
                <w:color w:val="000000"/>
                <w:sz w:val="20"/>
              </w:rPr>
              <w:t>32 (2) (e) (i)</w:t>
            </w:r>
          </w:p>
        </w:tc>
        <w:tc>
          <w:tcPr>
            <w:tcW w:w="3738" w:type="dxa"/>
            <w:tcBorders>
              <w:top w:val="single" w:sz="4" w:space="0" w:color="C0C0C0"/>
              <w:left w:val="single" w:sz="4" w:space="0" w:color="C0C0C0"/>
              <w:bottom w:val="single" w:sz="4" w:space="0" w:color="C0C0C0"/>
              <w:right w:val="single" w:sz="4" w:space="0" w:color="C0C0C0"/>
            </w:tcBorders>
            <w:hideMark/>
          </w:tcPr>
          <w:p w14:paraId="22334745" w14:textId="77777777" w:rsidR="00BB6B77" w:rsidRPr="00A43E2F" w:rsidRDefault="00BB6B77" w:rsidP="0099011F">
            <w:pPr>
              <w:spacing w:before="60" w:after="60"/>
              <w:rPr>
                <w:color w:val="000000"/>
                <w:sz w:val="20"/>
              </w:rPr>
            </w:pPr>
            <w:r w:rsidRPr="00A43E2F">
              <w:rPr>
                <w:color w:val="000000"/>
                <w:sz w:val="20"/>
              </w:rPr>
              <w:t>bus operator not keep security camera recording for required period</w:t>
            </w:r>
          </w:p>
        </w:tc>
        <w:tc>
          <w:tcPr>
            <w:tcW w:w="1302" w:type="dxa"/>
            <w:tcBorders>
              <w:top w:val="single" w:sz="4" w:space="0" w:color="C0C0C0"/>
              <w:left w:val="single" w:sz="4" w:space="0" w:color="C0C0C0"/>
              <w:bottom w:val="single" w:sz="4" w:space="0" w:color="C0C0C0"/>
              <w:right w:val="single" w:sz="4" w:space="0" w:color="C0C0C0"/>
            </w:tcBorders>
            <w:hideMark/>
          </w:tcPr>
          <w:p w14:paraId="2441F31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116943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A40CEE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E5CE4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696A098F" w14:textId="77777777" w:rsidR="00BB6B77" w:rsidRPr="00A43E2F" w:rsidRDefault="00BB6B77" w:rsidP="0099011F">
            <w:pPr>
              <w:spacing w:before="60" w:after="60"/>
              <w:rPr>
                <w:color w:val="000000"/>
                <w:sz w:val="20"/>
              </w:rPr>
            </w:pPr>
            <w:r w:rsidRPr="00A43E2F">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23FDB3D4" w14:textId="77777777" w:rsidR="00BB6B77" w:rsidRPr="00A43E2F" w:rsidRDefault="00BB6B77" w:rsidP="0099011F">
            <w:pPr>
              <w:spacing w:before="60" w:after="60"/>
              <w:rPr>
                <w:color w:val="000000"/>
                <w:sz w:val="20"/>
              </w:rPr>
            </w:pPr>
            <w:r w:rsidRPr="00A43E2F">
              <w:rPr>
                <w:color w:val="000000"/>
                <w:sz w:val="20"/>
              </w:rPr>
              <w:t>32 (2) (e) (ii)</w:t>
            </w:r>
          </w:p>
        </w:tc>
        <w:tc>
          <w:tcPr>
            <w:tcW w:w="3738" w:type="dxa"/>
            <w:tcBorders>
              <w:top w:val="single" w:sz="4" w:space="0" w:color="C0C0C0"/>
              <w:left w:val="single" w:sz="4" w:space="0" w:color="C0C0C0"/>
              <w:bottom w:val="single" w:sz="4" w:space="0" w:color="C0C0C0"/>
              <w:right w:val="single" w:sz="4" w:space="0" w:color="C0C0C0"/>
            </w:tcBorders>
            <w:hideMark/>
          </w:tcPr>
          <w:p w14:paraId="56E88FAD" w14:textId="77777777" w:rsidR="00BB6B77" w:rsidRPr="00A43E2F" w:rsidRDefault="00BB6B77" w:rsidP="0099011F">
            <w:pPr>
              <w:spacing w:before="60" w:after="60"/>
              <w:rPr>
                <w:color w:val="000000"/>
                <w:sz w:val="20"/>
              </w:rPr>
            </w:pPr>
            <w:r w:rsidRPr="00A43E2F">
              <w:rPr>
                <w:color w:val="000000"/>
                <w:sz w:val="20"/>
              </w:rPr>
              <w:t>bus operator not destroy security camera recording within reasonable time after required period</w:t>
            </w:r>
          </w:p>
        </w:tc>
        <w:tc>
          <w:tcPr>
            <w:tcW w:w="1302" w:type="dxa"/>
            <w:tcBorders>
              <w:top w:val="single" w:sz="4" w:space="0" w:color="C0C0C0"/>
              <w:left w:val="single" w:sz="4" w:space="0" w:color="C0C0C0"/>
              <w:bottom w:val="single" w:sz="4" w:space="0" w:color="C0C0C0"/>
              <w:right w:val="single" w:sz="4" w:space="0" w:color="C0C0C0"/>
            </w:tcBorders>
            <w:hideMark/>
          </w:tcPr>
          <w:p w14:paraId="32DCBA8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8EC053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8FD4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37173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C26F885" w14:textId="77777777" w:rsidR="00BB6B77" w:rsidRPr="00A43E2F" w:rsidRDefault="00BB6B77" w:rsidP="0099011F">
            <w:pPr>
              <w:spacing w:before="60" w:after="60"/>
              <w:rPr>
                <w:color w:val="000000"/>
                <w:sz w:val="20"/>
              </w:rPr>
            </w:pPr>
            <w:r w:rsidRPr="00A43E2F">
              <w:rPr>
                <w:color w:val="000000"/>
                <w:sz w:val="20"/>
              </w:rPr>
              <w:lastRenderedPageBreak/>
              <w:t>31</w:t>
            </w:r>
          </w:p>
        </w:tc>
        <w:tc>
          <w:tcPr>
            <w:tcW w:w="2367" w:type="dxa"/>
            <w:tcBorders>
              <w:top w:val="single" w:sz="4" w:space="0" w:color="C0C0C0"/>
              <w:left w:val="single" w:sz="4" w:space="0" w:color="C0C0C0"/>
              <w:bottom w:val="single" w:sz="4" w:space="0" w:color="C0C0C0"/>
              <w:right w:val="single" w:sz="4" w:space="0" w:color="C0C0C0"/>
            </w:tcBorders>
            <w:hideMark/>
          </w:tcPr>
          <w:p w14:paraId="0E18DCC9" w14:textId="77777777" w:rsidR="00BB6B77" w:rsidRPr="00A43E2F" w:rsidRDefault="00BB6B77" w:rsidP="0099011F">
            <w:pPr>
              <w:spacing w:before="60" w:after="60"/>
              <w:rPr>
                <w:color w:val="000000"/>
                <w:sz w:val="20"/>
              </w:rPr>
            </w:pPr>
            <w:r w:rsidRPr="00A43E2F">
              <w:rPr>
                <w:color w:val="000000"/>
                <w:sz w:val="20"/>
              </w:rPr>
              <w:t>32 (3)</w:t>
            </w:r>
          </w:p>
        </w:tc>
        <w:tc>
          <w:tcPr>
            <w:tcW w:w="3738" w:type="dxa"/>
            <w:tcBorders>
              <w:top w:val="single" w:sz="4" w:space="0" w:color="C0C0C0"/>
              <w:left w:val="single" w:sz="4" w:space="0" w:color="C0C0C0"/>
              <w:bottom w:val="single" w:sz="4" w:space="0" w:color="C0C0C0"/>
              <w:right w:val="single" w:sz="4" w:space="0" w:color="C0C0C0"/>
            </w:tcBorders>
            <w:hideMark/>
          </w:tcPr>
          <w:p w14:paraId="6ADAD605" w14:textId="77777777" w:rsidR="00BB6B77" w:rsidRPr="00A43E2F" w:rsidRDefault="00BB6B77" w:rsidP="0099011F">
            <w:pPr>
              <w:spacing w:before="60" w:after="60"/>
              <w:rPr>
                <w:color w:val="000000"/>
                <w:sz w:val="20"/>
              </w:rPr>
            </w:pPr>
            <w:r w:rsidRPr="00A43E2F">
              <w:rPr>
                <w:color w:val="000000"/>
                <w:sz w:val="20"/>
              </w:rPr>
              <w:t>bus operator not maintain equipment to display security camera recordings</w:t>
            </w:r>
          </w:p>
        </w:tc>
        <w:tc>
          <w:tcPr>
            <w:tcW w:w="1302" w:type="dxa"/>
            <w:tcBorders>
              <w:top w:val="single" w:sz="4" w:space="0" w:color="C0C0C0"/>
              <w:left w:val="single" w:sz="4" w:space="0" w:color="C0C0C0"/>
              <w:bottom w:val="single" w:sz="4" w:space="0" w:color="C0C0C0"/>
              <w:right w:val="single" w:sz="4" w:space="0" w:color="C0C0C0"/>
            </w:tcBorders>
            <w:hideMark/>
          </w:tcPr>
          <w:p w14:paraId="6851773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856C34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38D8B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533DFB"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483A533" w14:textId="77777777" w:rsidR="00BB6B77" w:rsidRPr="00A43E2F" w:rsidRDefault="00BB6B77" w:rsidP="0099011F">
            <w:pPr>
              <w:spacing w:before="60" w:after="60"/>
              <w:rPr>
                <w:color w:val="000000"/>
                <w:sz w:val="20"/>
              </w:rPr>
            </w:pPr>
            <w:r w:rsidRPr="00A43E2F">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79658325" w14:textId="77777777" w:rsidR="00BB6B77" w:rsidRPr="00A43E2F" w:rsidRDefault="00BB6B77" w:rsidP="0099011F">
            <w:pPr>
              <w:spacing w:before="60" w:after="60"/>
              <w:rPr>
                <w:color w:val="000000"/>
                <w:sz w:val="20"/>
              </w:rPr>
            </w:pPr>
            <w:r w:rsidRPr="00A43E2F">
              <w:rPr>
                <w:color w:val="000000"/>
                <w:sz w:val="20"/>
              </w:rPr>
              <w:t>34 (2)</w:t>
            </w:r>
          </w:p>
        </w:tc>
        <w:tc>
          <w:tcPr>
            <w:tcW w:w="3738" w:type="dxa"/>
            <w:tcBorders>
              <w:top w:val="single" w:sz="4" w:space="0" w:color="C0C0C0"/>
              <w:left w:val="single" w:sz="4" w:space="0" w:color="C0C0C0"/>
              <w:bottom w:val="single" w:sz="4" w:space="0" w:color="C0C0C0"/>
              <w:right w:val="single" w:sz="4" w:space="0" w:color="C0C0C0"/>
            </w:tcBorders>
            <w:hideMark/>
          </w:tcPr>
          <w:p w14:paraId="466518C1" w14:textId="77777777" w:rsidR="00BB6B77" w:rsidRPr="00A43E2F" w:rsidRDefault="00BB6B77" w:rsidP="0099011F">
            <w:pPr>
              <w:spacing w:before="60" w:after="60"/>
              <w:rPr>
                <w:color w:val="000000"/>
                <w:sz w:val="20"/>
              </w:rPr>
            </w:pPr>
            <w:r w:rsidRPr="00A43E2F">
              <w:rPr>
                <w:color w:val="000000"/>
                <w:sz w:val="20"/>
              </w:rPr>
              <w:t xml:space="preserve">bus operator allow bus operation after time of effect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2F7376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B9FD7B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E23DF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ED92B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17D6B58" w14:textId="77777777" w:rsidR="00BB6B77" w:rsidRPr="00A43E2F" w:rsidRDefault="00BB6B77" w:rsidP="0099011F">
            <w:pPr>
              <w:spacing w:before="60" w:after="60"/>
              <w:rPr>
                <w:color w:val="000000"/>
                <w:sz w:val="20"/>
              </w:rPr>
            </w:pPr>
            <w:r w:rsidRPr="00A43E2F">
              <w:rPr>
                <w:color w:val="000000"/>
                <w:sz w:val="20"/>
              </w:rPr>
              <w:t>33</w:t>
            </w:r>
          </w:p>
        </w:tc>
        <w:tc>
          <w:tcPr>
            <w:tcW w:w="2367" w:type="dxa"/>
            <w:tcBorders>
              <w:top w:val="single" w:sz="4" w:space="0" w:color="C0C0C0"/>
              <w:left w:val="single" w:sz="4" w:space="0" w:color="C0C0C0"/>
              <w:bottom w:val="single" w:sz="4" w:space="0" w:color="C0C0C0"/>
              <w:right w:val="single" w:sz="4" w:space="0" w:color="C0C0C0"/>
            </w:tcBorders>
            <w:hideMark/>
          </w:tcPr>
          <w:p w14:paraId="738C12C4" w14:textId="77777777" w:rsidR="00BB6B77" w:rsidRPr="00A43E2F" w:rsidRDefault="00BB6B77" w:rsidP="0099011F">
            <w:pPr>
              <w:spacing w:before="60" w:after="60"/>
              <w:rPr>
                <w:color w:val="000000"/>
                <w:sz w:val="20"/>
              </w:rPr>
            </w:pPr>
            <w:r w:rsidRPr="00A43E2F">
              <w:rPr>
                <w:color w:val="000000"/>
                <w:sz w:val="20"/>
              </w:rPr>
              <w:t xml:space="preserve">34 (3) </w:t>
            </w:r>
          </w:p>
        </w:tc>
        <w:tc>
          <w:tcPr>
            <w:tcW w:w="3738" w:type="dxa"/>
            <w:tcBorders>
              <w:top w:val="single" w:sz="4" w:space="0" w:color="C0C0C0"/>
              <w:left w:val="single" w:sz="4" w:space="0" w:color="C0C0C0"/>
              <w:bottom w:val="single" w:sz="4" w:space="0" w:color="C0C0C0"/>
              <w:right w:val="single" w:sz="4" w:space="0" w:color="C0C0C0"/>
            </w:tcBorders>
            <w:hideMark/>
          </w:tcPr>
          <w:p w14:paraId="5FB8E210" w14:textId="77777777" w:rsidR="00BB6B77" w:rsidRPr="00A43E2F" w:rsidRDefault="00BB6B77" w:rsidP="0099011F">
            <w:pPr>
              <w:spacing w:before="60" w:after="60"/>
              <w:rPr>
                <w:color w:val="000000"/>
                <w:sz w:val="20"/>
              </w:rPr>
            </w:pPr>
            <w:r w:rsidRPr="00A43E2F">
              <w:rPr>
                <w:color w:val="000000"/>
                <w:sz w:val="20"/>
              </w:rPr>
              <w:t>bus operator allow bus operation after unauthorised removal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52C5593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7FBEE1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6EAC0A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22C3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32284B2" w14:textId="77777777" w:rsidR="00BB6B77" w:rsidRPr="00A43E2F" w:rsidRDefault="00BB6B77" w:rsidP="0099011F">
            <w:pPr>
              <w:spacing w:before="60" w:after="60"/>
              <w:rPr>
                <w:color w:val="000000"/>
                <w:sz w:val="20"/>
              </w:rPr>
            </w:pPr>
            <w:r w:rsidRPr="00A43E2F">
              <w:rPr>
                <w:color w:val="000000"/>
                <w:sz w:val="20"/>
              </w:rPr>
              <w:t>34</w:t>
            </w:r>
          </w:p>
        </w:tc>
        <w:tc>
          <w:tcPr>
            <w:tcW w:w="2367" w:type="dxa"/>
            <w:tcBorders>
              <w:top w:val="single" w:sz="4" w:space="0" w:color="C0C0C0"/>
              <w:left w:val="single" w:sz="4" w:space="0" w:color="C0C0C0"/>
              <w:bottom w:val="single" w:sz="4" w:space="0" w:color="C0C0C0"/>
              <w:right w:val="single" w:sz="4" w:space="0" w:color="C0C0C0"/>
            </w:tcBorders>
            <w:hideMark/>
          </w:tcPr>
          <w:p w14:paraId="7E49710F" w14:textId="77777777" w:rsidR="00BB6B77" w:rsidRPr="00A43E2F" w:rsidRDefault="00BB6B77" w:rsidP="0099011F">
            <w:pPr>
              <w:spacing w:before="60" w:after="60"/>
              <w:rPr>
                <w:color w:val="000000"/>
                <w:sz w:val="20"/>
              </w:rPr>
            </w:pPr>
            <w:r w:rsidRPr="00A43E2F">
              <w:rPr>
                <w:color w:val="000000"/>
                <w:sz w:val="20"/>
              </w:rPr>
              <w:t>35 (1)</w:t>
            </w:r>
          </w:p>
        </w:tc>
        <w:tc>
          <w:tcPr>
            <w:tcW w:w="3738" w:type="dxa"/>
            <w:tcBorders>
              <w:top w:val="single" w:sz="4" w:space="0" w:color="C0C0C0"/>
              <w:left w:val="single" w:sz="4" w:space="0" w:color="C0C0C0"/>
              <w:bottom w:val="single" w:sz="4" w:space="0" w:color="C0C0C0"/>
              <w:right w:val="single" w:sz="4" w:space="0" w:color="C0C0C0"/>
            </w:tcBorders>
            <w:hideMark/>
          </w:tcPr>
          <w:p w14:paraId="628348D4" w14:textId="77777777" w:rsidR="00BB6B77" w:rsidRPr="00A43E2F" w:rsidRDefault="00BB6B77" w:rsidP="0099011F">
            <w:pPr>
              <w:spacing w:before="60" w:after="60"/>
              <w:rPr>
                <w:color w:val="000000"/>
                <w:sz w:val="20"/>
              </w:rPr>
            </w:pPr>
            <w:r w:rsidRPr="00A43E2F">
              <w:rPr>
                <w:color w:val="000000"/>
                <w:sz w:val="20"/>
              </w:rPr>
              <w:t>bus driver not drop off passenger</w:t>
            </w:r>
          </w:p>
        </w:tc>
        <w:tc>
          <w:tcPr>
            <w:tcW w:w="1302" w:type="dxa"/>
            <w:tcBorders>
              <w:top w:val="single" w:sz="4" w:space="0" w:color="C0C0C0"/>
              <w:left w:val="single" w:sz="4" w:space="0" w:color="C0C0C0"/>
              <w:bottom w:val="single" w:sz="4" w:space="0" w:color="C0C0C0"/>
              <w:right w:val="single" w:sz="4" w:space="0" w:color="C0C0C0"/>
            </w:tcBorders>
            <w:hideMark/>
          </w:tcPr>
          <w:p w14:paraId="618DDAE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A14EE9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01138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54E94F"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1573B63" w14:textId="77777777" w:rsidR="00BB6B77" w:rsidRPr="00A43E2F" w:rsidRDefault="00BB6B77" w:rsidP="0099011F">
            <w:pPr>
              <w:spacing w:before="60" w:after="60"/>
              <w:rPr>
                <w:color w:val="000000"/>
                <w:sz w:val="20"/>
              </w:rPr>
            </w:pPr>
            <w:r w:rsidRPr="00A43E2F">
              <w:rPr>
                <w:color w:val="000000"/>
                <w:sz w:val="20"/>
              </w:rPr>
              <w:t>35</w:t>
            </w:r>
          </w:p>
        </w:tc>
        <w:tc>
          <w:tcPr>
            <w:tcW w:w="2367" w:type="dxa"/>
            <w:tcBorders>
              <w:top w:val="single" w:sz="4" w:space="0" w:color="C0C0C0"/>
              <w:left w:val="single" w:sz="4" w:space="0" w:color="C0C0C0"/>
              <w:bottom w:val="single" w:sz="4" w:space="0" w:color="C0C0C0"/>
              <w:right w:val="single" w:sz="4" w:space="0" w:color="C0C0C0"/>
            </w:tcBorders>
            <w:hideMark/>
          </w:tcPr>
          <w:p w14:paraId="5A8DECAD" w14:textId="77777777" w:rsidR="00BB6B77" w:rsidRPr="00A43E2F" w:rsidRDefault="00BB6B77" w:rsidP="0099011F">
            <w:pPr>
              <w:spacing w:before="60" w:after="60"/>
              <w:rPr>
                <w:color w:val="000000"/>
                <w:sz w:val="20"/>
              </w:rPr>
            </w:pPr>
            <w:r w:rsidRPr="00A43E2F">
              <w:rPr>
                <w:color w:val="000000"/>
                <w:sz w:val="20"/>
              </w:rPr>
              <w:t>35 (2)</w:t>
            </w:r>
          </w:p>
        </w:tc>
        <w:tc>
          <w:tcPr>
            <w:tcW w:w="3738" w:type="dxa"/>
            <w:tcBorders>
              <w:top w:val="single" w:sz="4" w:space="0" w:color="C0C0C0"/>
              <w:left w:val="single" w:sz="4" w:space="0" w:color="C0C0C0"/>
              <w:bottom w:val="single" w:sz="4" w:space="0" w:color="C0C0C0"/>
              <w:right w:val="single" w:sz="4" w:space="0" w:color="C0C0C0"/>
            </w:tcBorders>
            <w:hideMark/>
          </w:tcPr>
          <w:p w14:paraId="11BD8D08" w14:textId="77777777" w:rsidR="00BB6B77" w:rsidRPr="00A43E2F" w:rsidRDefault="00BB6B77" w:rsidP="0099011F">
            <w:pPr>
              <w:spacing w:before="60" w:after="60"/>
              <w:rPr>
                <w:color w:val="000000"/>
                <w:sz w:val="20"/>
              </w:rPr>
            </w:pPr>
            <w:r w:rsidRPr="00A43E2F">
              <w:rPr>
                <w:color w:val="000000"/>
                <w:sz w:val="20"/>
              </w:rPr>
              <w:t>bus driver not pick up passenger</w:t>
            </w:r>
          </w:p>
        </w:tc>
        <w:tc>
          <w:tcPr>
            <w:tcW w:w="1302" w:type="dxa"/>
            <w:tcBorders>
              <w:top w:val="single" w:sz="4" w:space="0" w:color="C0C0C0"/>
              <w:left w:val="single" w:sz="4" w:space="0" w:color="C0C0C0"/>
              <w:bottom w:val="single" w:sz="4" w:space="0" w:color="C0C0C0"/>
              <w:right w:val="single" w:sz="4" w:space="0" w:color="C0C0C0"/>
            </w:tcBorders>
            <w:hideMark/>
          </w:tcPr>
          <w:p w14:paraId="2FD819C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0612DFA"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B2D85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9E7CBC0"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087431C" w14:textId="77777777" w:rsidR="00BB6B77" w:rsidRPr="00A43E2F" w:rsidRDefault="00BB6B77" w:rsidP="0099011F">
            <w:pPr>
              <w:spacing w:before="60" w:after="60"/>
              <w:rPr>
                <w:color w:val="000000"/>
                <w:sz w:val="20"/>
              </w:rPr>
            </w:pPr>
            <w:r w:rsidRPr="00A43E2F">
              <w:rPr>
                <w:color w:val="000000"/>
                <w:sz w:val="20"/>
              </w:rPr>
              <w:t>36</w:t>
            </w:r>
          </w:p>
        </w:tc>
        <w:tc>
          <w:tcPr>
            <w:tcW w:w="2367" w:type="dxa"/>
            <w:tcBorders>
              <w:top w:val="single" w:sz="4" w:space="0" w:color="C0C0C0"/>
              <w:left w:val="single" w:sz="4" w:space="0" w:color="C0C0C0"/>
              <w:bottom w:val="single" w:sz="4" w:space="0" w:color="C0C0C0"/>
              <w:right w:val="single" w:sz="4" w:space="0" w:color="C0C0C0"/>
            </w:tcBorders>
            <w:hideMark/>
          </w:tcPr>
          <w:p w14:paraId="6026409E" w14:textId="77777777" w:rsidR="00BB6B77" w:rsidRPr="00A43E2F" w:rsidRDefault="00BB6B77" w:rsidP="0099011F">
            <w:pPr>
              <w:spacing w:before="60" w:after="60"/>
              <w:rPr>
                <w:color w:val="000000"/>
                <w:sz w:val="20"/>
              </w:rPr>
            </w:pPr>
            <w:r w:rsidRPr="00A43E2F">
              <w:rPr>
                <w:color w:val="000000"/>
                <w:sz w:val="20"/>
              </w:rPr>
              <w:t>36</w:t>
            </w:r>
          </w:p>
        </w:tc>
        <w:tc>
          <w:tcPr>
            <w:tcW w:w="3738" w:type="dxa"/>
            <w:tcBorders>
              <w:top w:val="single" w:sz="4" w:space="0" w:color="C0C0C0"/>
              <w:left w:val="single" w:sz="4" w:space="0" w:color="C0C0C0"/>
              <w:bottom w:val="single" w:sz="4" w:space="0" w:color="C0C0C0"/>
              <w:right w:val="single" w:sz="4" w:space="0" w:color="C0C0C0"/>
            </w:tcBorders>
            <w:hideMark/>
          </w:tcPr>
          <w:p w14:paraId="3689D720" w14:textId="77777777" w:rsidR="00BB6B77" w:rsidRPr="00A43E2F" w:rsidRDefault="00BB6B77" w:rsidP="0099011F">
            <w:pPr>
              <w:spacing w:before="60" w:after="60"/>
              <w:rPr>
                <w:color w:val="000000"/>
                <w:sz w:val="20"/>
              </w:rPr>
            </w:pPr>
            <w:r w:rsidRPr="00A43E2F">
              <w:rPr>
                <w:color w:val="000000"/>
                <w:sz w:val="20"/>
              </w:rPr>
              <w:t>bus driver not stop bus parallel/close to side of road</w:t>
            </w:r>
          </w:p>
        </w:tc>
        <w:tc>
          <w:tcPr>
            <w:tcW w:w="1302" w:type="dxa"/>
            <w:tcBorders>
              <w:top w:val="single" w:sz="4" w:space="0" w:color="C0C0C0"/>
              <w:left w:val="single" w:sz="4" w:space="0" w:color="C0C0C0"/>
              <w:bottom w:val="single" w:sz="4" w:space="0" w:color="C0C0C0"/>
              <w:right w:val="single" w:sz="4" w:space="0" w:color="C0C0C0"/>
            </w:tcBorders>
            <w:hideMark/>
          </w:tcPr>
          <w:p w14:paraId="610EB0E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BA481C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1147C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0DF8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C805419" w14:textId="77777777" w:rsidR="00BB6B77" w:rsidRPr="00A43E2F" w:rsidRDefault="00BB6B77" w:rsidP="0099011F">
            <w:pPr>
              <w:spacing w:before="60" w:after="60"/>
              <w:rPr>
                <w:color w:val="000000"/>
                <w:sz w:val="20"/>
              </w:rPr>
            </w:pPr>
            <w:r w:rsidRPr="00A43E2F">
              <w:rPr>
                <w:color w:val="000000"/>
                <w:sz w:val="20"/>
              </w:rPr>
              <w:t>37</w:t>
            </w:r>
          </w:p>
        </w:tc>
        <w:tc>
          <w:tcPr>
            <w:tcW w:w="2367" w:type="dxa"/>
            <w:tcBorders>
              <w:top w:val="single" w:sz="4" w:space="0" w:color="C0C0C0"/>
              <w:left w:val="single" w:sz="4" w:space="0" w:color="C0C0C0"/>
              <w:bottom w:val="single" w:sz="4" w:space="0" w:color="C0C0C0"/>
              <w:right w:val="single" w:sz="4" w:space="0" w:color="C0C0C0"/>
            </w:tcBorders>
            <w:hideMark/>
          </w:tcPr>
          <w:p w14:paraId="42272AA2" w14:textId="77777777" w:rsidR="00BB6B77" w:rsidRPr="00A43E2F" w:rsidRDefault="00BB6B77" w:rsidP="0099011F">
            <w:pPr>
              <w:spacing w:before="60" w:after="60"/>
              <w:rPr>
                <w:color w:val="000000"/>
                <w:sz w:val="20"/>
              </w:rPr>
            </w:pPr>
            <w:r w:rsidRPr="00A43E2F">
              <w:rPr>
                <w:color w:val="000000"/>
                <w:sz w:val="20"/>
              </w:rPr>
              <w:t>37 (1) (b) (i)</w:t>
            </w:r>
          </w:p>
        </w:tc>
        <w:tc>
          <w:tcPr>
            <w:tcW w:w="3738" w:type="dxa"/>
            <w:tcBorders>
              <w:top w:val="single" w:sz="4" w:space="0" w:color="C0C0C0"/>
              <w:left w:val="single" w:sz="4" w:space="0" w:color="C0C0C0"/>
              <w:bottom w:val="single" w:sz="4" w:space="0" w:color="C0C0C0"/>
              <w:right w:val="single" w:sz="4" w:space="0" w:color="C0C0C0"/>
            </w:tcBorders>
            <w:hideMark/>
          </w:tcPr>
          <w:p w14:paraId="739B63BD" w14:textId="77777777" w:rsidR="00BB6B77" w:rsidRPr="00A43E2F" w:rsidRDefault="00BB6B77" w:rsidP="0099011F">
            <w:pPr>
              <w:spacing w:before="60" w:after="60"/>
              <w:rPr>
                <w:color w:val="000000"/>
                <w:sz w:val="20"/>
              </w:rPr>
            </w:pPr>
            <w:r w:rsidRPr="00A43E2F">
              <w:rPr>
                <w:color w:val="000000"/>
                <w:sz w:val="20"/>
              </w:rPr>
              <w:t>bus carry more than total number of seated passengers permitted in single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2B4E302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719A815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F5FD3E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084D9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B9BB74C" w14:textId="77777777" w:rsidR="00BB6B77" w:rsidRPr="00A43E2F" w:rsidRDefault="00BB6B77" w:rsidP="0099011F">
            <w:pPr>
              <w:spacing w:before="60" w:after="60"/>
              <w:rPr>
                <w:color w:val="000000"/>
                <w:sz w:val="20"/>
              </w:rPr>
            </w:pPr>
            <w:r w:rsidRPr="00A43E2F">
              <w:rPr>
                <w:color w:val="000000"/>
                <w:sz w:val="20"/>
              </w:rPr>
              <w:lastRenderedPageBreak/>
              <w:t>38</w:t>
            </w:r>
          </w:p>
        </w:tc>
        <w:tc>
          <w:tcPr>
            <w:tcW w:w="2367" w:type="dxa"/>
            <w:tcBorders>
              <w:top w:val="single" w:sz="4" w:space="0" w:color="C0C0C0"/>
              <w:left w:val="single" w:sz="4" w:space="0" w:color="C0C0C0"/>
              <w:bottom w:val="single" w:sz="4" w:space="0" w:color="C0C0C0"/>
              <w:right w:val="single" w:sz="4" w:space="0" w:color="C0C0C0"/>
            </w:tcBorders>
            <w:hideMark/>
          </w:tcPr>
          <w:p w14:paraId="1FD3D17A" w14:textId="77777777" w:rsidR="00BB6B77" w:rsidRPr="00A43E2F" w:rsidRDefault="00BB6B77" w:rsidP="0099011F">
            <w:pPr>
              <w:spacing w:before="60" w:after="60"/>
              <w:rPr>
                <w:color w:val="000000"/>
                <w:sz w:val="20"/>
              </w:rPr>
            </w:pPr>
            <w:r w:rsidRPr="00A43E2F">
              <w:rPr>
                <w:color w:val="000000"/>
                <w:sz w:val="20"/>
              </w:rPr>
              <w:t>37 (1) (b) (ii)</w:t>
            </w:r>
          </w:p>
        </w:tc>
        <w:tc>
          <w:tcPr>
            <w:tcW w:w="3738" w:type="dxa"/>
            <w:tcBorders>
              <w:top w:val="single" w:sz="4" w:space="0" w:color="C0C0C0"/>
              <w:left w:val="single" w:sz="4" w:space="0" w:color="C0C0C0"/>
              <w:bottom w:val="single" w:sz="4" w:space="0" w:color="C0C0C0"/>
              <w:right w:val="single" w:sz="4" w:space="0" w:color="C0C0C0"/>
            </w:tcBorders>
            <w:hideMark/>
          </w:tcPr>
          <w:p w14:paraId="1C17FA55" w14:textId="77777777" w:rsidR="00BB6B77" w:rsidRPr="00A43E2F" w:rsidRDefault="00BB6B77" w:rsidP="0099011F">
            <w:pPr>
              <w:spacing w:before="60" w:after="60"/>
              <w:rPr>
                <w:color w:val="000000"/>
                <w:sz w:val="20"/>
              </w:rPr>
            </w:pPr>
            <w:r w:rsidRPr="00A43E2F">
              <w:rPr>
                <w:color w:val="000000"/>
                <w:sz w:val="20"/>
              </w:rPr>
              <w:t>bus carry more than total number of standing passengers permitted in single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5EEB4D8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409BB7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46977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08B113"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29571F9" w14:textId="77777777" w:rsidR="00BB6B77" w:rsidRPr="00A43E2F" w:rsidRDefault="00BB6B77" w:rsidP="0099011F">
            <w:pPr>
              <w:spacing w:before="60" w:after="60"/>
              <w:rPr>
                <w:color w:val="000000"/>
                <w:sz w:val="20"/>
              </w:rPr>
            </w:pPr>
            <w:r w:rsidRPr="00A43E2F">
              <w:rPr>
                <w:color w:val="000000"/>
                <w:sz w:val="20"/>
              </w:rPr>
              <w:t>39</w:t>
            </w:r>
          </w:p>
        </w:tc>
        <w:tc>
          <w:tcPr>
            <w:tcW w:w="2367" w:type="dxa"/>
            <w:tcBorders>
              <w:top w:val="single" w:sz="4" w:space="0" w:color="C0C0C0"/>
              <w:left w:val="single" w:sz="4" w:space="0" w:color="C0C0C0"/>
              <w:bottom w:val="single" w:sz="4" w:space="0" w:color="C0C0C0"/>
              <w:right w:val="single" w:sz="4" w:space="0" w:color="C0C0C0"/>
            </w:tcBorders>
            <w:hideMark/>
          </w:tcPr>
          <w:p w14:paraId="5A42284F" w14:textId="77777777" w:rsidR="00BB6B77" w:rsidRPr="00A43E2F" w:rsidRDefault="00BB6B77" w:rsidP="0099011F">
            <w:pPr>
              <w:spacing w:before="60" w:after="60"/>
              <w:rPr>
                <w:color w:val="000000"/>
                <w:sz w:val="20"/>
              </w:rPr>
            </w:pPr>
            <w:r w:rsidRPr="00A43E2F">
              <w:rPr>
                <w:color w:val="000000"/>
                <w:sz w:val="20"/>
              </w:rPr>
              <w:t>37 (1) (b) (iii)</w:t>
            </w:r>
          </w:p>
        </w:tc>
        <w:tc>
          <w:tcPr>
            <w:tcW w:w="3738" w:type="dxa"/>
            <w:tcBorders>
              <w:top w:val="single" w:sz="4" w:space="0" w:color="C0C0C0"/>
              <w:left w:val="single" w:sz="4" w:space="0" w:color="C0C0C0"/>
              <w:bottom w:val="single" w:sz="4" w:space="0" w:color="C0C0C0"/>
              <w:right w:val="single" w:sz="4" w:space="0" w:color="C0C0C0"/>
            </w:tcBorders>
            <w:hideMark/>
          </w:tcPr>
          <w:p w14:paraId="37114A26" w14:textId="77777777" w:rsidR="00BB6B77" w:rsidRPr="00A43E2F" w:rsidRDefault="00BB6B77" w:rsidP="0099011F">
            <w:pPr>
              <w:spacing w:before="60" w:after="60"/>
              <w:rPr>
                <w:color w:val="000000"/>
                <w:sz w:val="20"/>
              </w:rPr>
            </w:pPr>
            <w:r w:rsidRPr="00A43E2F">
              <w:rPr>
                <w:color w:val="000000"/>
                <w:sz w:val="20"/>
              </w:rPr>
              <w:t>bus carry more than total number of passengers permitted in single-decker</w:t>
            </w:r>
          </w:p>
        </w:tc>
        <w:tc>
          <w:tcPr>
            <w:tcW w:w="1302" w:type="dxa"/>
            <w:tcBorders>
              <w:top w:val="single" w:sz="4" w:space="0" w:color="C0C0C0"/>
              <w:left w:val="single" w:sz="4" w:space="0" w:color="C0C0C0"/>
              <w:bottom w:val="single" w:sz="4" w:space="0" w:color="C0C0C0"/>
              <w:right w:val="single" w:sz="4" w:space="0" w:color="C0C0C0"/>
            </w:tcBorders>
            <w:hideMark/>
          </w:tcPr>
          <w:p w14:paraId="2D5659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4B10788"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67AC5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6531E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6B7E0FEC" w14:textId="77777777" w:rsidR="00BB6B77" w:rsidRPr="00A43E2F" w:rsidRDefault="00BB6B77" w:rsidP="0099011F">
            <w:pPr>
              <w:spacing w:before="60" w:after="60"/>
              <w:rPr>
                <w:color w:val="000000"/>
                <w:sz w:val="20"/>
              </w:rPr>
            </w:pPr>
            <w:r w:rsidRPr="00A43E2F">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5E35D1C2" w14:textId="77777777" w:rsidR="00BB6B77" w:rsidRPr="00A43E2F" w:rsidRDefault="00BB6B77" w:rsidP="0099011F">
            <w:pPr>
              <w:spacing w:before="60" w:after="60"/>
              <w:rPr>
                <w:color w:val="000000"/>
                <w:sz w:val="20"/>
              </w:rPr>
            </w:pPr>
            <w:r w:rsidRPr="00A43E2F">
              <w:rPr>
                <w:color w:val="000000"/>
                <w:sz w:val="20"/>
              </w:rPr>
              <w:t>37 (2) (b) (i)</w:t>
            </w:r>
          </w:p>
        </w:tc>
        <w:tc>
          <w:tcPr>
            <w:tcW w:w="3738" w:type="dxa"/>
            <w:tcBorders>
              <w:top w:val="single" w:sz="4" w:space="0" w:color="C0C0C0"/>
              <w:left w:val="single" w:sz="4" w:space="0" w:color="C0C0C0"/>
              <w:bottom w:val="single" w:sz="4" w:space="0" w:color="C0C0C0"/>
              <w:right w:val="single" w:sz="4" w:space="0" w:color="C0C0C0"/>
            </w:tcBorders>
            <w:hideMark/>
          </w:tcPr>
          <w:p w14:paraId="51BCF796" w14:textId="77777777" w:rsidR="00BB6B77" w:rsidRPr="00A43E2F" w:rsidRDefault="00BB6B77" w:rsidP="0099011F">
            <w:pPr>
              <w:spacing w:before="60" w:after="60"/>
              <w:rPr>
                <w:color w:val="000000"/>
                <w:sz w:val="20"/>
              </w:rPr>
            </w:pPr>
            <w:r w:rsidRPr="00A43E2F">
              <w:rPr>
                <w:color w:val="000000"/>
                <w:sz w:val="20"/>
              </w:rPr>
              <w:t>bus carry more than total number of seated passengers permitted on deck of double</w:t>
            </w:r>
            <w:r w:rsidRPr="00A43E2F">
              <w:rPr>
                <w:color w:val="000000"/>
                <w:sz w:val="20"/>
              </w:rPr>
              <w:noBreakHyphen/>
              <w:t xml:space="preserve">decker </w:t>
            </w:r>
          </w:p>
        </w:tc>
        <w:tc>
          <w:tcPr>
            <w:tcW w:w="1302" w:type="dxa"/>
            <w:tcBorders>
              <w:top w:val="single" w:sz="4" w:space="0" w:color="C0C0C0"/>
              <w:left w:val="single" w:sz="4" w:space="0" w:color="C0C0C0"/>
              <w:bottom w:val="single" w:sz="4" w:space="0" w:color="C0C0C0"/>
              <w:right w:val="single" w:sz="4" w:space="0" w:color="C0C0C0"/>
            </w:tcBorders>
            <w:hideMark/>
          </w:tcPr>
          <w:p w14:paraId="597315D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F1A164D"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6D654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96CCFE"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0383732" w14:textId="77777777" w:rsidR="00BB6B77" w:rsidRPr="00A43E2F" w:rsidRDefault="00BB6B77" w:rsidP="0099011F">
            <w:pPr>
              <w:spacing w:before="60" w:after="60"/>
              <w:rPr>
                <w:color w:val="000000"/>
                <w:sz w:val="20"/>
              </w:rPr>
            </w:pPr>
            <w:r w:rsidRPr="00A43E2F">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47AA4F8E" w14:textId="77777777" w:rsidR="00BB6B77" w:rsidRPr="00A43E2F" w:rsidRDefault="00BB6B77" w:rsidP="0099011F">
            <w:pPr>
              <w:spacing w:before="60" w:after="60"/>
              <w:rPr>
                <w:color w:val="000000"/>
                <w:sz w:val="20"/>
              </w:rPr>
            </w:pPr>
            <w:r w:rsidRPr="00A43E2F">
              <w:rPr>
                <w:color w:val="000000"/>
                <w:sz w:val="20"/>
              </w:rPr>
              <w:t>37 (2) (b) (ii)</w:t>
            </w:r>
          </w:p>
        </w:tc>
        <w:tc>
          <w:tcPr>
            <w:tcW w:w="3738" w:type="dxa"/>
            <w:tcBorders>
              <w:top w:val="single" w:sz="4" w:space="0" w:color="C0C0C0"/>
              <w:left w:val="single" w:sz="4" w:space="0" w:color="C0C0C0"/>
              <w:bottom w:val="single" w:sz="4" w:space="0" w:color="C0C0C0"/>
              <w:right w:val="single" w:sz="4" w:space="0" w:color="C0C0C0"/>
            </w:tcBorders>
            <w:hideMark/>
          </w:tcPr>
          <w:p w14:paraId="6BBAE4FB" w14:textId="77777777" w:rsidR="00BB6B77" w:rsidRPr="00A43E2F" w:rsidRDefault="00BB6B77" w:rsidP="0099011F">
            <w:pPr>
              <w:spacing w:before="60" w:after="60"/>
              <w:rPr>
                <w:color w:val="000000"/>
                <w:sz w:val="20"/>
              </w:rPr>
            </w:pPr>
            <w:r w:rsidRPr="00A43E2F">
              <w:rPr>
                <w:color w:val="000000"/>
                <w:sz w:val="20"/>
              </w:rPr>
              <w:t>bus carry more than total number of standing passengers permitted in double</w:t>
            </w:r>
            <w:r w:rsidRPr="00A43E2F">
              <w:rPr>
                <w:color w:val="000000"/>
                <w:sz w:val="20"/>
              </w:rPr>
              <w:noBreakHyphen/>
              <w:t>decker</w:t>
            </w:r>
          </w:p>
        </w:tc>
        <w:tc>
          <w:tcPr>
            <w:tcW w:w="1302" w:type="dxa"/>
            <w:tcBorders>
              <w:top w:val="single" w:sz="4" w:space="0" w:color="C0C0C0"/>
              <w:left w:val="single" w:sz="4" w:space="0" w:color="C0C0C0"/>
              <w:bottom w:val="single" w:sz="4" w:space="0" w:color="C0C0C0"/>
              <w:right w:val="single" w:sz="4" w:space="0" w:color="C0C0C0"/>
            </w:tcBorders>
            <w:hideMark/>
          </w:tcPr>
          <w:p w14:paraId="7BEF6E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B76395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183A6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C726F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E43267B" w14:textId="77777777" w:rsidR="00BB6B77" w:rsidRPr="00A43E2F" w:rsidRDefault="00BB6B77" w:rsidP="0099011F">
            <w:pPr>
              <w:spacing w:before="60" w:after="60"/>
              <w:rPr>
                <w:color w:val="000000"/>
                <w:sz w:val="20"/>
              </w:rPr>
            </w:pPr>
            <w:r w:rsidRPr="00A43E2F">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01282058" w14:textId="77777777" w:rsidR="00BB6B77" w:rsidRPr="00A43E2F" w:rsidRDefault="00BB6B77" w:rsidP="0099011F">
            <w:pPr>
              <w:spacing w:before="60" w:after="60"/>
              <w:rPr>
                <w:color w:val="000000"/>
                <w:sz w:val="20"/>
              </w:rPr>
            </w:pPr>
            <w:r w:rsidRPr="00A43E2F">
              <w:rPr>
                <w:color w:val="000000"/>
                <w:sz w:val="20"/>
              </w:rPr>
              <w:t>37 (2) (b) (iii)</w:t>
            </w:r>
          </w:p>
        </w:tc>
        <w:tc>
          <w:tcPr>
            <w:tcW w:w="3738" w:type="dxa"/>
            <w:tcBorders>
              <w:top w:val="single" w:sz="4" w:space="0" w:color="C0C0C0"/>
              <w:left w:val="single" w:sz="4" w:space="0" w:color="C0C0C0"/>
              <w:bottom w:val="single" w:sz="4" w:space="0" w:color="C0C0C0"/>
              <w:right w:val="single" w:sz="4" w:space="0" w:color="C0C0C0"/>
            </w:tcBorders>
            <w:hideMark/>
          </w:tcPr>
          <w:p w14:paraId="7B6D7368" w14:textId="77777777" w:rsidR="00BB6B77" w:rsidRPr="00A43E2F" w:rsidRDefault="00BB6B77" w:rsidP="0099011F">
            <w:pPr>
              <w:spacing w:before="60" w:after="60"/>
              <w:rPr>
                <w:color w:val="000000"/>
                <w:sz w:val="20"/>
              </w:rPr>
            </w:pPr>
            <w:r w:rsidRPr="00A43E2F">
              <w:rPr>
                <w:color w:val="000000"/>
                <w:sz w:val="20"/>
              </w:rPr>
              <w:t>bus carry more than total number of passengers permitted in double-decker</w:t>
            </w:r>
          </w:p>
        </w:tc>
        <w:tc>
          <w:tcPr>
            <w:tcW w:w="1302" w:type="dxa"/>
            <w:tcBorders>
              <w:top w:val="single" w:sz="4" w:space="0" w:color="C0C0C0"/>
              <w:left w:val="single" w:sz="4" w:space="0" w:color="C0C0C0"/>
              <w:bottom w:val="single" w:sz="4" w:space="0" w:color="C0C0C0"/>
              <w:right w:val="single" w:sz="4" w:space="0" w:color="C0C0C0"/>
            </w:tcBorders>
            <w:hideMark/>
          </w:tcPr>
          <w:p w14:paraId="30F159C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60D725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CE77D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1EB02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E2EAECA" w14:textId="77777777" w:rsidR="00BB6B77" w:rsidRPr="00A43E2F" w:rsidRDefault="00BB6B77" w:rsidP="0099011F">
            <w:pPr>
              <w:spacing w:before="60" w:after="60"/>
              <w:rPr>
                <w:color w:val="000000"/>
                <w:sz w:val="20"/>
              </w:rPr>
            </w:pPr>
            <w:r w:rsidRPr="00A43E2F">
              <w:rPr>
                <w:color w:val="000000"/>
                <w:sz w:val="20"/>
              </w:rPr>
              <w:lastRenderedPageBreak/>
              <w:t>43</w:t>
            </w:r>
          </w:p>
        </w:tc>
        <w:tc>
          <w:tcPr>
            <w:tcW w:w="2367" w:type="dxa"/>
            <w:tcBorders>
              <w:top w:val="single" w:sz="4" w:space="0" w:color="C0C0C0"/>
              <w:left w:val="single" w:sz="4" w:space="0" w:color="C0C0C0"/>
              <w:bottom w:val="single" w:sz="4" w:space="0" w:color="C0C0C0"/>
              <w:right w:val="single" w:sz="4" w:space="0" w:color="C0C0C0"/>
            </w:tcBorders>
            <w:hideMark/>
          </w:tcPr>
          <w:p w14:paraId="6FF46C26" w14:textId="77777777" w:rsidR="00BB6B77" w:rsidRPr="00A43E2F" w:rsidRDefault="00BB6B77" w:rsidP="0099011F">
            <w:pPr>
              <w:spacing w:before="60" w:after="60"/>
              <w:rPr>
                <w:color w:val="000000"/>
                <w:sz w:val="20"/>
              </w:rPr>
            </w:pPr>
            <w:r w:rsidRPr="00A43E2F">
              <w:rPr>
                <w:color w:val="000000"/>
                <w:sz w:val="20"/>
              </w:rPr>
              <w:t>38 (1) (b) (i)</w:t>
            </w:r>
          </w:p>
        </w:tc>
        <w:tc>
          <w:tcPr>
            <w:tcW w:w="3738" w:type="dxa"/>
            <w:tcBorders>
              <w:top w:val="single" w:sz="4" w:space="0" w:color="C0C0C0"/>
              <w:left w:val="single" w:sz="4" w:space="0" w:color="C0C0C0"/>
              <w:bottom w:val="single" w:sz="4" w:space="0" w:color="C0C0C0"/>
              <w:right w:val="single" w:sz="4" w:space="0" w:color="C0C0C0"/>
            </w:tcBorders>
            <w:hideMark/>
          </w:tcPr>
          <w:p w14:paraId="0EE5D5CF" w14:textId="77777777" w:rsidR="00BB6B77" w:rsidRPr="00A43E2F" w:rsidRDefault="00BB6B77" w:rsidP="0099011F">
            <w:pPr>
              <w:spacing w:before="60" w:after="60"/>
              <w:rPr>
                <w:color w:val="000000"/>
                <w:sz w:val="20"/>
              </w:rPr>
            </w:pPr>
            <w:r w:rsidRPr="00A43E2F">
              <w:rPr>
                <w:color w:val="000000"/>
                <w:sz w:val="20"/>
              </w:rPr>
              <w:t>bus operator not ensure lost property given to owner</w:t>
            </w:r>
          </w:p>
        </w:tc>
        <w:tc>
          <w:tcPr>
            <w:tcW w:w="1302" w:type="dxa"/>
            <w:tcBorders>
              <w:top w:val="single" w:sz="4" w:space="0" w:color="C0C0C0"/>
              <w:left w:val="single" w:sz="4" w:space="0" w:color="C0C0C0"/>
              <w:bottom w:val="single" w:sz="4" w:space="0" w:color="C0C0C0"/>
              <w:right w:val="single" w:sz="4" w:space="0" w:color="C0C0C0"/>
            </w:tcBorders>
            <w:hideMark/>
          </w:tcPr>
          <w:p w14:paraId="22481E2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3BA4BC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5CF940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9794E7"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71585A13" w14:textId="77777777" w:rsidR="00BB6B77" w:rsidRPr="00A43E2F" w:rsidRDefault="00BB6B77" w:rsidP="0099011F">
            <w:pPr>
              <w:spacing w:before="60" w:after="60"/>
              <w:rPr>
                <w:color w:val="000000"/>
                <w:sz w:val="20"/>
              </w:rPr>
            </w:pPr>
            <w:r w:rsidRPr="00A43E2F">
              <w:rPr>
                <w:color w:val="000000"/>
                <w:sz w:val="20"/>
              </w:rPr>
              <w:t>44</w:t>
            </w:r>
          </w:p>
        </w:tc>
        <w:tc>
          <w:tcPr>
            <w:tcW w:w="2367" w:type="dxa"/>
            <w:tcBorders>
              <w:top w:val="single" w:sz="4" w:space="0" w:color="C0C0C0"/>
              <w:left w:val="single" w:sz="4" w:space="0" w:color="C0C0C0"/>
              <w:bottom w:val="single" w:sz="4" w:space="0" w:color="C0C0C0"/>
              <w:right w:val="single" w:sz="4" w:space="0" w:color="C0C0C0"/>
            </w:tcBorders>
            <w:hideMark/>
          </w:tcPr>
          <w:p w14:paraId="6584748D" w14:textId="77777777" w:rsidR="00BB6B77" w:rsidRPr="00A43E2F" w:rsidRDefault="00BB6B77" w:rsidP="0099011F">
            <w:pPr>
              <w:spacing w:before="60" w:after="60"/>
              <w:rPr>
                <w:color w:val="000000"/>
                <w:sz w:val="20"/>
              </w:rPr>
            </w:pPr>
            <w:r w:rsidRPr="00A43E2F">
              <w:rPr>
                <w:color w:val="000000"/>
                <w:sz w:val="20"/>
              </w:rPr>
              <w:t>38 (1) (b) (ii)</w:t>
            </w:r>
          </w:p>
        </w:tc>
        <w:tc>
          <w:tcPr>
            <w:tcW w:w="3738" w:type="dxa"/>
            <w:tcBorders>
              <w:top w:val="single" w:sz="4" w:space="0" w:color="C0C0C0"/>
              <w:left w:val="single" w:sz="4" w:space="0" w:color="C0C0C0"/>
              <w:bottom w:val="single" w:sz="4" w:space="0" w:color="C0C0C0"/>
              <w:right w:val="single" w:sz="4" w:space="0" w:color="C0C0C0"/>
            </w:tcBorders>
            <w:hideMark/>
          </w:tcPr>
          <w:p w14:paraId="2578238F" w14:textId="77777777" w:rsidR="00BB6B77" w:rsidRPr="00A43E2F" w:rsidRDefault="00BB6B77" w:rsidP="0099011F">
            <w:pPr>
              <w:spacing w:before="60" w:after="60"/>
              <w:rPr>
                <w:color w:val="000000"/>
                <w:sz w:val="20"/>
              </w:rPr>
            </w:pPr>
            <w:r w:rsidRPr="00A43E2F">
              <w:rPr>
                <w:color w:val="000000"/>
                <w:sz w:val="20"/>
              </w:rPr>
              <w:t>bus operator not hold lost property for reasonable time</w:t>
            </w:r>
          </w:p>
        </w:tc>
        <w:tc>
          <w:tcPr>
            <w:tcW w:w="1302" w:type="dxa"/>
            <w:tcBorders>
              <w:top w:val="single" w:sz="4" w:space="0" w:color="C0C0C0"/>
              <w:left w:val="single" w:sz="4" w:space="0" w:color="C0C0C0"/>
              <w:bottom w:val="single" w:sz="4" w:space="0" w:color="C0C0C0"/>
              <w:right w:val="single" w:sz="4" w:space="0" w:color="C0C0C0"/>
            </w:tcBorders>
            <w:hideMark/>
          </w:tcPr>
          <w:p w14:paraId="0CF8F2B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58491E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9DD231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428F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382534" w14:textId="77777777" w:rsidR="00BB6B77" w:rsidRPr="00A43E2F" w:rsidRDefault="00BB6B77" w:rsidP="0099011F">
            <w:pPr>
              <w:spacing w:before="60" w:after="60"/>
              <w:rPr>
                <w:color w:val="000000"/>
                <w:sz w:val="20"/>
              </w:rPr>
            </w:pPr>
            <w:r w:rsidRPr="00A43E2F">
              <w:rPr>
                <w:color w:val="000000"/>
                <w:sz w:val="20"/>
              </w:rPr>
              <w:t>45</w:t>
            </w:r>
          </w:p>
        </w:tc>
        <w:tc>
          <w:tcPr>
            <w:tcW w:w="2367" w:type="dxa"/>
            <w:tcBorders>
              <w:top w:val="single" w:sz="4" w:space="0" w:color="C0C0C0"/>
              <w:left w:val="single" w:sz="4" w:space="0" w:color="C0C0C0"/>
              <w:bottom w:val="single" w:sz="4" w:space="0" w:color="C0C0C0"/>
              <w:right w:val="single" w:sz="4" w:space="0" w:color="C0C0C0"/>
            </w:tcBorders>
            <w:hideMark/>
          </w:tcPr>
          <w:p w14:paraId="29F81A14" w14:textId="77777777" w:rsidR="00BB6B77" w:rsidRPr="00A43E2F" w:rsidRDefault="00BB6B77" w:rsidP="0099011F">
            <w:pPr>
              <w:spacing w:before="60" w:after="60"/>
              <w:rPr>
                <w:color w:val="000000"/>
                <w:sz w:val="20"/>
              </w:rPr>
            </w:pPr>
            <w:r w:rsidRPr="00A43E2F">
              <w:rPr>
                <w:color w:val="000000"/>
                <w:sz w:val="20"/>
              </w:rPr>
              <w:t>39 (1) (a)</w:t>
            </w:r>
          </w:p>
        </w:tc>
        <w:tc>
          <w:tcPr>
            <w:tcW w:w="3738" w:type="dxa"/>
            <w:tcBorders>
              <w:top w:val="single" w:sz="4" w:space="0" w:color="C0C0C0"/>
              <w:left w:val="single" w:sz="4" w:space="0" w:color="C0C0C0"/>
              <w:bottom w:val="single" w:sz="4" w:space="0" w:color="C0C0C0"/>
              <w:right w:val="single" w:sz="4" w:space="0" w:color="C0C0C0"/>
            </w:tcBorders>
            <w:hideMark/>
          </w:tcPr>
          <w:p w14:paraId="2E0D311B" w14:textId="77777777" w:rsidR="00BB6B77" w:rsidRPr="00A43E2F" w:rsidRDefault="00BB6B77" w:rsidP="0099011F">
            <w:pPr>
              <w:spacing w:before="60" w:after="60"/>
              <w:rPr>
                <w:color w:val="000000"/>
                <w:sz w:val="20"/>
              </w:rPr>
            </w:pPr>
            <w:r w:rsidRPr="00A43E2F">
              <w:rPr>
                <w:color w:val="000000"/>
                <w:sz w:val="20"/>
              </w:rPr>
              <w:t>bus driver allow passenger in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4B21A95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56AEC0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1ED14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BCE60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8FA078" w14:textId="77777777" w:rsidR="00BB6B77" w:rsidRPr="00A43E2F" w:rsidRDefault="00BB6B77" w:rsidP="0099011F">
            <w:pPr>
              <w:spacing w:before="60" w:after="60"/>
              <w:rPr>
                <w:color w:val="000000"/>
                <w:sz w:val="20"/>
              </w:rPr>
            </w:pPr>
            <w:r w:rsidRPr="00A43E2F">
              <w:rPr>
                <w:color w:val="000000"/>
                <w:sz w:val="20"/>
              </w:rPr>
              <w:t>46</w:t>
            </w:r>
          </w:p>
        </w:tc>
        <w:tc>
          <w:tcPr>
            <w:tcW w:w="2367" w:type="dxa"/>
            <w:tcBorders>
              <w:top w:val="single" w:sz="4" w:space="0" w:color="C0C0C0"/>
              <w:left w:val="single" w:sz="4" w:space="0" w:color="C0C0C0"/>
              <w:bottom w:val="single" w:sz="4" w:space="0" w:color="C0C0C0"/>
              <w:right w:val="single" w:sz="4" w:space="0" w:color="C0C0C0"/>
            </w:tcBorders>
            <w:hideMark/>
          </w:tcPr>
          <w:p w14:paraId="2C0BD84A" w14:textId="77777777" w:rsidR="00BB6B77" w:rsidRPr="00A43E2F" w:rsidRDefault="00BB6B77" w:rsidP="0099011F">
            <w:pPr>
              <w:spacing w:before="60" w:after="60"/>
              <w:rPr>
                <w:color w:val="000000"/>
                <w:sz w:val="20"/>
              </w:rPr>
            </w:pPr>
            <w:r w:rsidRPr="00A43E2F">
              <w:rPr>
                <w:color w:val="000000"/>
                <w:sz w:val="20"/>
              </w:rPr>
              <w:t>39 (1) (b)</w:t>
            </w:r>
          </w:p>
        </w:tc>
        <w:tc>
          <w:tcPr>
            <w:tcW w:w="3738" w:type="dxa"/>
            <w:tcBorders>
              <w:top w:val="single" w:sz="4" w:space="0" w:color="C0C0C0"/>
              <w:left w:val="single" w:sz="4" w:space="0" w:color="C0C0C0"/>
              <w:bottom w:val="single" w:sz="4" w:space="0" w:color="C0C0C0"/>
              <w:right w:val="single" w:sz="4" w:space="0" w:color="C0C0C0"/>
            </w:tcBorders>
            <w:hideMark/>
          </w:tcPr>
          <w:p w14:paraId="5D75474D" w14:textId="77777777" w:rsidR="00BB6B77" w:rsidRPr="00A43E2F" w:rsidRDefault="00BB6B77" w:rsidP="0099011F">
            <w:pPr>
              <w:spacing w:before="60" w:after="60"/>
              <w:rPr>
                <w:color w:val="000000"/>
                <w:sz w:val="20"/>
              </w:rPr>
            </w:pPr>
            <w:r w:rsidRPr="00A43E2F">
              <w:rPr>
                <w:color w:val="000000"/>
                <w:sz w:val="20"/>
              </w:rPr>
              <w:t>bus driver allow passenger on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773D4C8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5AEDFE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20D014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388F0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ED19DE5" w14:textId="77777777" w:rsidR="00BB6B77" w:rsidRPr="00A43E2F" w:rsidRDefault="00BB6B77" w:rsidP="0099011F">
            <w:pPr>
              <w:spacing w:before="60" w:after="60"/>
              <w:rPr>
                <w:color w:val="000000"/>
                <w:sz w:val="20"/>
              </w:rPr>
            </w:pPr>
            <w:r w:rsidRPr="00A43E2F">
              <w:rPr>
                <w:color w:val="000000"/>
                <w:sz w:val="20"/>
              </w:rPr>
              <w:t>47</w:t>
            </w:r>
          </w:p>
        </w:tc>
        <w:tc>
          <w:tcPr>
            <w:tcW w:w="2367" w:type="dxa"/>
            <w:tcBorders>
              <w:top w:val="single" w:sz="4" w:space="0" w:color="C0C0C0"/>
              <w:left w:val="single" w:sz="4" w:space="0" w:color="C0C0C0"/>
              <w:bottom w:val="single" w:sz="4" w:space="0" w:color="C0C0C0"/>
              <w:right w:val="single" w:sz="4" w:space="0" w:color="C0C0C0"/>
            </w:tcBorders>
            <w:hideMark/>
          </w:tcPr>
          <w:p w14:paraId="1AA31DA1" w14:textId="77777777" w:rsidR="00BB6B77" w:rsidRPr="00A43E2F" w:rsidRDefault="00BB6B77" w:rsidP="0099011F">
            <w:pPr>
              <w:spacing w:before="60" w:after="60"/>
              <w:rPr>
                <w:color w:val="000000"/>
                <w:sz w:val="20"/>
              </w:rPr>
            </w:pPr>
            <w:r w:rsidRPr="00A43E2F">
              <w:rPr>
                <w:color w:val="000000"/>
                <w:sz w:val="20"/>
              </w:rPr>
              <w:t>39 (2) (a)</w:t>
            </w:r>
          </w:p>
        </w:tc>
        <w:tc>
          <w:tcPr>
            <w:tcW w:w="3738" w:type="dxa"/>
            <w:tcBorders>
              <w:top w:val="single" w:sz="4" w:space="0" w:color="C0C0C0"/>
              <w:left w:val="single" w:sz="4" w:space="0" w:color="C0C0C0"/>
              <w:bottom w:val="single" w:sz="4" w:space="0" w:color="C0C0C0"/>
              <w:right w:val="single" w:sz="4" w:space="0" w:color="C0C0C0"/>
            </w:tcBorders>
            <w:hideMark/>
          </w:tcPr>
          <w:p w14:paraId="7EB46F3E" w14:textId="77777777" w:rsidR="00BB6B77" w:rsidRPr="00A43E2F" w:rsidRDefault="00BB6B77" w:rsidP="0099011F">
            <w:pPr>
              <w:spacing w:before="60" w:after="60"/>
              <w:rPr>
                <w:color w:val="000000"/>
                <w:sz w:val="20"/>
              </w:rPr>
            </w:pPr>
            <w:r w:rsidRPr="00A43E2F">
              <w:rPr>
                <w:color w:val="000000"/>
                <w:sz w:val="20"/>
              </w:rPr>
              <w:t>bus driver allow passenger in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6B1CA1D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479D34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AB35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A7081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D43923" w14:textId="77777777" w:rsidR="00BB6B77" w:rsidRPr="00A43E2F" w:rsidRDefault="00BB6B77" w:rsidP="0099011F">
            <w:pPr>
              <w:spacing w:before="60" w:after="60"/>
              <w:rPr>
                <w:color w:val="000000"/>
                <w:sz w:val="20"/>
              </w:rPr>
            </w:pPr>
            <w:r w:rsidRPr="00A43E2F">
              <w:rPr>
                <w:color w:val="000000"/>
                <w:sz w:val="20"/>
              </w:rPr>
              <w:t>48</w:t>
            </w:r>
          </w:p>
        </w:tc>
        <w:tc>
          <w:tcPr>
            <w:tcW w:w="2367" w:type="dxa"/>
            <w:tcBorders>
              <w:top w:val="single" w:sz="4" w:space="0" w:color="C0C0C0"/>
              <w:left w:val="single" w:sz="4" w:space="0" w:color="C0C0C0"/>
              <w:bottom w:val="single" w:sz="4" w:space="0" w:color="C0C0C0"/>
              <w:right w:val="single" w:sz="4" w:space="0" w:color="C0C0C0"/>
            </w:tcBorders>
            <w:hideMark/>
          </w:tcPr>
          <w:p w14:paraId="17A0F0FF" w14:textId="77777777" w:rsidR="00BB6B77" w:rsidRPr="00A43E2F" w:rsidRDefault="00BB6B77" w:rsidP="0099011F">
            <w:pPr>
              <w:spacing w:before="60" w:after="60"/>
              <w:rPr>
                <w:color w:val="000000"/>
                <w:sz w:val="20"/>
              </w:rPr>
            </w:pPr>
            <w:r w:rsidRPr="00A43E2F">
              <w:rPr>
                <w:color w:val="000000"/>
                <w:sz w:val="20"/>
              </w:rPr>
              <w:t>39 (2) (b)</w:t>
            </w:r>
          </w:p>
        </w:tc>
        <w:tc>
          <w:tcPr>
            <w:tcW w:w="3738" w:type="dxa"/>
            <w:tcBorders>
              <w:top w:val="single" w:sz="4" w:space="0" w:color="C0C0C0"/>
              <w:left w:val="single" w:sz="4" w:space="0" w:color="C0C0C0"/>
              <w:bottom w:val="single" w:sz="4" w:space="0" w:color="C0C0C0"/>
              <w:right w:val="single" w:sz="4" w:space="0" w:color="C0C0C0"/>
            </w:tcBorders>
            <w:hideMark/>
          </w:tcPr>
          <w:p w14:paraId="144A3517" w14:textId="77777777" w:rsidR="00BB6B77" w:rsidRPr="00A43E2F" w:rsidRDefault="00BB6B77" w:rsidP="0099011F">
            <w:pPr>
              <w:spacing w:before="60" w:after="60"/>
              <w:rPr>
                <w:color w:val="000000"/>
                <w:sz w:val="20"/>
              </w:rPr>
            </w:pPr>
            <w:r w:rsidRPr="00A43E2F">
              <w:rPr>
                <w:color w:val="000000"/>
                <w:sz w:val="20"/>
              </w:rPr>
              <w:t>bus driver allow passenger beside/in front of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7DE36DA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8F25F4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253E2F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DBDF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EDEE0F" w14:textId="77777777" w:rsidR="00BB6B77" w:rsidRPr="00A43E2F" w:rsidRDefault="00BB6B77" w:rsidP="0099011F">
            <w:pPr>
              <w:spacing w:before="60" w:after="60"/>
              <w:rPr>
                <w:color w:val="000000"/>
                <w:sz w:val="20"/>
              </w:rPr>
            </w:pPr>
            <w:r w:rsidRPr="00A43E2F">
              <w:rPr>
                <w:color w:val="000000"/>
                <w:sz w:val="20"/>
              </w:rPr>
              <w:t>49</w:t>
            </w:r>
          </w:p>
        </w:tc>
        <w:tc>
          <w:tcPr>
            <w:tcW w:w="2367" w:type="dxa"/>
            <w:tcBorders>
              <w:top w:val="single" w:sz="4" w:space="0" w:color="C0C0C0"/>
              <w:left w:val="single" w:sz="4" w:space="0" w:color="C0C0C0"/>
              <w:bottom w:val="single" w:sz="4" w:space="0" w:color="C0C0C0"/>
              <w:right w:val="single" w:sz="4" w:space="0" w:color="C0C0C0"/>
            </w:tcBorders>
            <w:hideMark/>
          </w:tcPr>
          <w:p w14:paraId="21D2ACE3" w14:textId="77777777" w:rsidR="00BB6B77" w:rsidRPr="00A43E2F" w:rsidRDefault="00BB6B77" w:rsidP="0099011F">
            <w:pPr>
              <w:spacing w:before="60" w:after="60"/>
              <w:rPr>
                <w:color w:val="000000"/>
                <w:sz w:val="20"/>
              </w:rPr>
            </w:pPr>
            <w:r w:rsidRPr="00A43E2F">
              <w:rPr>
                <w:color w:val="000000"/>
                <w:sz w:val="20"/>
              </w:rPr>
              <w:t>39 (2) (c)</w:t>
            </w:r>
          </w:p>
        </w:tc>
        <w:tc>
          <w:tcPr>
            <w:tcW w:w="3738" w:type="dxa"/>
            <w:tcBorders>
              <w:top w:val="single" w:sz="4" w:space="0" w:color="C0C0C0"/>
              <w:left w:val="single" w:sz="4" w:space="0" w:color="C0C0C0"/>
              <w:bottom w:val="single" w:sz="4" w:space="0" w:color="C0C0C0"/>
              <w:right w:val="single" w:sz="4" w:space="0" w:color="C0C0C0"/>
            </w:tcBorders>
            <w:hideMark/>
          </w:tcPr>
          <w:p w14:paraId="2A3F489F" w14:textId="77777777" w:rsidR="00BB6B77" w:rsidRPr="00A43E2F" w:rsidRDefault="00BB6B77" w:rsidP="0099011F">
            <w:pPr>
              <w:spacing w:before="60" w:after="60"/>
              <w:rPr>
                <w:color w:val="000000"/>
                <w:sz w:val="20"/>
              </w:rPr>
            </w:pPr>
            <w:r w:rsidRPr="00A43E2F">
              <w:rPr>
                <w:color w:val="000000"/>
                <w:sz w:val="20"/>
              </w:rPr>
              <w:t>bus driver allow passenger to travel in part of bus in way not designed for</w:t>
            </w:r>
          </w:p>
        </w:tc>
        <w:tc>
          <w:tcPr>
            <w:tcW w:w="1302" w:type="dxa"/>
            <w:tcBorders>
              <w:top w:val="single" w:sz="4" w:space="0" w:color="C0C0C0"/>
              <w:left w:val="single" w:sz="4" w:space="0" w:color="C0C0C0"/>
              <w:bottom w:val="single" w:sz="4" w:space="0" w:color="C0C0C0"/>
              <w:right w:val="single" w:sz="4" w:space="0" w:color="C0C0C0"/>
            </w:tcBorders>
            <w:hideMark/>
          </w:tcPr>
          <w:p w14:paraId="58D1D2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4866BE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3E6FF4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4CAB1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12294B" w14:textId="77777777" w:rsidR="00BB6B77" w:rsidRPr="00A43E2F" w:rsidRDefault="00BB6B77" w:rsidP="0099011F">
            <w:pPr>
              <w:spacing w:before="60" w:after="60"/>
              <w:rPr>
                <w:color w:val="000000"/>
                <w:sz w:val="20"/>
              </w:rPr>
            </w:pPr>
            <w:r w:rsidRPr="00A43E2F">
              <w:rPr>
                <w:color w:val="000000"/>
                <w:sz w:val="20"/>
              </w:rPr>
              <w:lastRenderedPageBreak/>
              <w:t>50</w:t>
            </w:r>
          </w:p>
        </w:tc>
        <w:tc>
          <w:tcPr>
            <w:tcW w:w="2367" w:type="dxa"/>
            <w:tcBorders>
              <w:top w:val="single" w:sz="4" w:space="0" w:color="C0C0C0"/>
              <w:left w:val="single" w:sz="4" w:space="0" w:color="C0C0C0"/>
              <w:bottom w:val="single" w:sz="4" w:space="0" w:color="C0C0C0"/>
              <w:right w:val="single" w:sz="4" w:space="0" w:color="C0C0C0"/>
            </w:tcBorders>
            <w:hideMark/>
          </w:tcPr>
          <w:p w14:paraId="60C71569" w14:textId="77777777" w:rsidR="00BB6B77" w:rsidRPr="00A43E2F" w:rsidRDefault="00BB6B77" w:rsidP="0099011F">
            <w:pPr>
              <w:spacing w:before="60" w:after="60"/>
              <w:rPr>
                <w:color w:val="000000"/>
                <w:sz w:val="20"/>
              </w:rPr>
            </w:pPr>
            <w:r w:rsidRPr="00A43E2F">
              <w:rPr>
                <w:color w:val="000000"/>
                <w:sz w:val="20"/>
              </w:rPr>
              <w:t>39 (2) (d)</w:t>
            </w:r>
          </w:p>
        </w:tc>
        <w:tc>
          <w:tcPr>
            <w:tcW w:w="3738" w:type="dxa"/>
            <w:tcBorders>
              <w:top w:val="single" w:sz="4" w:space="0" w:color="C0C0C0"/>
              <w:left w:val="single" w:sz="4" w:space="0" w:color="C0C0C0"/>
              <w:bottom w:val="single" w:sz="4" w:space="0" w:color="C0C0C0"/>
              <w:right w:val="single" w:sz="4" w:space="0" w:color="C0C0C0"/>
            </w:tcBorders>
            <w:hideMark/>
          </w:tcPr>
          <w:p w14:paraId="508D3E07" w14:textId="77777777" w:rsidR="00BB6B77" w:rsidRPr="00A43E2F" w:rsidRDefault="00BB6B77" w:rsidP="0099011F">
            <w:pPr>
              <w:spacing w:before="60" w:after="60"/>
              <w:rPr>
                <w:color w:val="000000"/>
                <w:sz w:val="20"/>
              </w:rPr>
            </w:pPr>
            <w:r w:rsidRPr="00A43E2F">
              <w:rPr>
                <w:color w:val="000000"/>
                <w:sz w:val="20"/>
              </w:rPr>
              <w:t>bus driver allow passenger to stand on upper deck</w:t>
            </w:r>
          </w:p>
        </w:tc>
        <w:tc>
          <w:tcPr>
            <w:tcW w:w="1302" w:type="dxa"/>
            <w:tcBorders>
              <w:top w:val="single" w:sz="4" w:space="0" w:color="C0C0C0"/>
              <w:left w:val="single" w:sz="4" w:space="0" w:color="C0C0C0"/>
              <w:bottom w:val="single" w:sz="4" w:space="0" w:color="C0C0C0"/>
              <w:right w:val="single" w:sz="4" w:space="0" w:color="C0C0C0"/>
            </w:tcBorders>
            <w:hideMark/>
          </w:tcPr>
          <w:p w14:paraId="5591671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62BA67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39DA1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627F7C"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154D7D83" w14:textId="77777777" w:rsidR="00BB6B77" w:rsidRPr="00A43E2F" w:rsidRDefault="00BB6B77" w:rsidP="0099011F">
            <w:pPr>
              <w:keepNext/>
              <w:spacing w:before="60" w:after="60"/>
              <w:rPr>
                <w:color w:val="000000"/>
                <w:sz w:val="20"/>
              </w:rPr>
            </w:pPr>
            <w:r w:rsidRPr="00A43E2F">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58D4B55F" w14:textId="77777777" w:rsidR="00BB6B77" w:rsidRPr="00A43E2F" w:rsidRDefault="00BB6B77" w:rsidP="0099011F">
            <w:pPr>
              <w:spacing w:before="60" w:after="60"/>
              <w:rPr>
                <w:color w:val="000000"/>
                <w:sz w:val="20"/>
              </w:rPr>
            </w:pPr>
            <w:r w:rsidRPr="00A43E2F">
              <w:rPr>
                <w:color w:val="000000"/>
                <w:sz w:val="20"/>
              </w:rPr>
              <w:t>45 (2)</w:t>
            </w:r>
          </w:p>
        </w:tc>
        <w:tc>
          <w:tcPr>
            <w:tcW w:w="3738" w:type="dxa"/>
            <w:tcBorders>
              <w:top w:val="single" w:sz="4" w:space="0" w:color="C0C0C0"/>
              <w:left w:val="single" w:sz="4" w:space="0" w:color="C0C0C0"/>
              <w:bottom w:val="single" w:sz="4" w:space="0" w:color="C0C0C0"/>
              <w:right w:val="single" w:sz="4" w:space="0" w:color="C0C0C0"/>
            </w:tcBorders>
            <w:hideMark/>
          </w:tcPr>
          <w:p w14:paraId="733EF2D9" w14:textId="77777777" w:rsidR="00BB6B77" w:rsidRPr="00A43E2F" w:rsidRDefault="00BB6B77" w:rsidP="0099011F">
            <w:pPr>
              <w:spacing w:before="60" w:after="60"/>
              <w:rPr>
                <w:color w:val="000000"/>
                <w:sz w:val="20"/>
              </w:rPr>
            </w:pPr>
            <w:r w:rsidRPr="00A43E2F">
              <w:rPr>
                <w:color w:val="000000"/>
                <w:sz w:val="20"/>
              </w:rPr>
              <w:t>bus driver operate bus after time of effect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50F759E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C40E27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03D9A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F5A715"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3BC1A631" w14:textId="77777777" w:rsidR="00BB6B77" w:rsidRPr="00A43E2F" w:rsidRDefault="00BB6B77" w:rsidP="0099011F">
            <w:pPr>
              <w:spacing w:before="60" w:after="60"/>
              <w:rPr>
                <w:color w:val="000000"/>
                <w:sz w:val="20"/>
              </w:rPr>
            </w:pPr>
            <w:r w:rsidRPr="00A43E2F">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0F11803E" w14:textId="77777777" w:rsidR="00BB6B77" w:rsidRPr="00A43E2F" w:rsidRDefault="00BB6B77" w:rsidP="0099011F">
            <w:pPr>
              <w:spacing w:before="60" w:after="60"/>
              <w:rPr>
                <w:color w:val="000000"/>
                <w:sz w:val="20"/>
              </w:rPr>
            </w:pPr>
            <w:r w:rsidRPr="00A43E2F">
              <w:rPr>
                <w:color w:val="000000"/>
                <w:sz w:val="20"/>
              </w:rPr>
              <w:t>45 (3)</w:t>
            </w:r>
          </w:p>
        </w:tc>
        <w:tc>
          <w:tcPr>
            <w:tcW w:w="3738" w:type="dxa"/>
            <w:tcBorders>
              <w:top w:val="single" w:sz="4" w:space="0" w:color="C0C0C0"/>
              <w:left w:val="single" w:sz="4" w:space="0" w:color="C0C0C0"/>
              <w:bottom w:val="single" w:sz="4" w:space="0" w:color="C0C0C0"/>
              <w:right w:val="single" w:sz="4" w:space="0" w:color="C0C0C0"/>
            </w:tcBorders>
            <w:hideMark/>
          </w:tcPr>
          <w:p w14:paraId="2D718738" w14:textId="77777777" w:rsidR="00BB6B77" w:rsidRPr="00A43E2F" w:rsidRDefault="00BB6B77" w:rsidP="0099011F">
            <w:pPr>
              <w:spacing w:before="60" w:after="60"/>
              <w:rPr>
                <w:color w:val="000000"/>
                <w:sz w:val="20"/>
              </w:rPr>
            </w:pPr>
            <w:r w:rsidRPr="00A43E2F">
              <w:rPr>
                <w:color w:val="000000"/>
                <w:sz w:val="20"/>
              </w:rPr>
              <w:t xml:space="preserve">bus driver operate bus after unauthorised removal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775D27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BCB5B6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37F3A8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1D2B9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517C07F" w14:textId="77777777" w:rsidR="00BB6B77" w:rsidRPr="00A43E2F" w:rsidRDefault="00BB6B77" w:rsidP="0099011F">
            <w:pPr>
              <w:keepNext/>
              <w:spacing w:before="60" w:after="60"/>
              <w:rPr>
                <w:color w:val="000000"/>
                <w:sz w:val="20"/>
              </w:rPr>
            </w:pPr>
            <w:r w:rsidRPr="00A43E2F">
              <w:rPr>
                <w:color w:val="000000"/>
                <w:sz w:val="20"/>
              </w:rPr>
              <w:t>53</w:t>
            </w:r>
          </w:p>
        </w:tc>
        <w:tc>
          <w:tcPr>
            <w:tcW w:w="2367" w:type="dxa"/>
            <w:tcBorders>
              <w:top w:val="single" w:sz="4" w:space="0" w:color="C0C0C0"/>
              <w:left w:val="single" w:sz="4" w:space="0" w:color="C0C0C0"/>
              <w:bottom w:val="nil"/>
              <w:right w:val="single" w:sz="4" w:space="0" w:color="C0C0C0"/>
            </w:tcBorders>
            <w:hideMark/>
          </w:tcPr>
          <w:p w14:paraId="6B40A93E" w14:textId="77777777" w:rsidR="00BB6B77" w:rsidRPr="00A43E2F" w:rsidRDefault="00BB6B77" w:rsidP="0099011F">
            <w:pPr>
              <w:spacing w:before="60" w:after="60"/>
              <w:rPr>
                <w:color w:val="000000"/>
                <w:sz w:val="20"/>
              </w:rPr>
            </w:pPr>
            <w:r w:rsidRPr="00A43E2F">
              <w:rPr>
                <w:color w:val="000000"/>
                <w:sz w:val="20"/>
              </w:rPr>
              <w:t>47 (1)</w:t>
            </w:r>
          </w:p>
        </w:tc>
        <w:tc>
          <w:tcPr>
            <w:tcW w:w="3738" w:type="dxa"/>
            <w:tcBorders>
              <w:top w:val="single" w:sz="4" w:space="0" w:color="C0C0C0"/>
              <w:left w:val="single" w:sz="4" w:space="0" w:color="C0C0C0"/>
              <w:bottom w:val="nil"/>
              <w:right w:val="single" w:sz="4" w:space="0" w:color="C0C0C0"/>
            </w:tcBorders>
          </w:tcPr>
          <w:p w14:paraId="2AA998F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5D6BA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F6F90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BC267B" w14:textId="77777777" w:rsidR="00BB6B77" w:rsidRPr="00A43E2F" w:rsidRDefault="00BB6B77" w:rsidP="0099011F">
            <w:pPr>
              <w:spacing w:before="60" w:after="60"/>
              <w:rPr>
                <w:color w:val="000000"/>
                <w:sz w:val="20"/>
              </w:rPr>
            </w:pPr>
          </w:p>
        </w:tc>
      </w:tr>
      <w:tr w:rsidR="00BB6B77" w:rsidRPr="00A43E2F" w14:paraId="527B2FCA" w14:textId="77777777" w:rsidTr="0099011F">
        <w:trPr>
          <w:cantSplit/>
        </w:trPr>
        <w:tc>
          <w:tcPr>
            <w:tcW w:w="1205" w:type="dxa"/>
            <w:tcBorders>
              <w:top w:val="nil"/>
              <w:left w:val="single" w:sz="4" w:space="0" w:color="C0C0C0"/>
              <w:bottom w:val="nil"/>
              <w:right w:val="single" w:sz="4" w:space="0" w:color="C0C0C0"/>
            </w:tcBorders>
            <w:hideMark/>
          </w:tcPr>
          <w:p w14:paraId="311DA003" w14:textId="77777777" w:rsidR="00BB6B77" w:rsidRPr="00A43E2F" w:rsidRDefault="00BB6B77" w:rsidP="0099011F">
            <w:pPr>
              <w:spacing w:before="60" w:after="60"/>
              <w:rPr>
                <w:color w:val="000000"/>
                <w:sz w:val="20"/>
              </w:rPr>
            </w:pPr>
            <w:r w:rsidRPr="00A43E2F">
              <w:rPr>
                <w:color w:val="000000"/>
                <w:sz w:val="20"/>
              </w:rPr>
              <w:t>53.1</w:t>
            </w:r>
          </w:p>
        </w:tc>
        <w:tc>
          <w:tcPr>
            <w:tcW w:w="2367" w:type="dxa"/>
            <w:tcBorders>
              <w:top w:val="nil"/>
              <w:left w:val="single" w:sz="4" w:space="0" w:color="C0C0C0"/>
              <w:bottom w:val="nil"/>
              <w:right w:val="single" w:sz="4" w:space="0" w:color="C0C0C0"/>
            </w:tcBorders>
            <w:hideMark/>
          </w:tcPr>
          <w:p w14:paraId="5890655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68D6532" w14:textId="77777777" w:rsidR="00BB6B77" w:rsidRPr="00A43E2F" w:rsidRDefault="00BB6B77" w:rsidP="0099011F">
            <w:pPr>
              <w:spacing w:before="60" w:after="60"/>
              <w:rPr>
                <w:color w:val="000000"/>
                <w:sz w:val="20"/>
              </w:rPr>
            </w:pPr>
            <w:r w:rsidRPr="00A43E2F">
              <w:rPr>
                <w:color w:val="000000"/>
                <w:sz w:val="20"/>
              </w:rPr>
              <w:t>travel on bus without valid ticket—child</w:t>
            </w:r>
          </w:p>
        </w:tc>
        <w:tc>
          <w:tcPr>
            <w:tcW w:w="1302" w:type="dxa"/>
            <w:tcBorders>
              <w:top w:val="nil"/>
              <w:left w:val="single" w:sz="4" w:space="0" w:color="C0C0C0"/>
              <w:bottom w:val="nil"/>
              <w:right w:val="single" w:sz="4" w:space="0" w:color="C0C0C0"/>
            </w:tcBorders>
            <w:hideMark/>
          </w:tcPr>
          <w:p w14:paraId="697002C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927A7C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5C06B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1513B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AE53BE3" w14:textId="77777777" w:rsidR="00BB6B77" w:rsidRPr="00A43E2F" w:rsidRDefault="00BB6B77" w:rsidP="0099011F">
            <w:pPr>
              <w:spacing w:before="60" w:after="60"/>
              <w:rPr>
                <w:color w:val="000000"/>
                <w:sz w:val="20"/>
              </w:rPr>
            </w:pPr>
            <w:r w:rsidRPr="00A43E2F">
              <w:rPr>
                <w:color w:val="000000"/>
                <w:sz w:val="20"/>
              </w:rPr>
              <w:t>53.2</w:t>
            </w:r>
          </w:p>
        </w:tc>
        <w:tc>
          <w:tcPr>
            <w:tcW w:w="2367" w:type="dxa"/>
            <w:tcBorders>
              <w:top w:val="nil"/>
              <w:left w:val="single" w:sz="4" w:space="0" w:color="C0C0C0"/>
              <w:bottom w:val="single" w:sz="4" w:space="0" w:color="C0C0C0"/>
              <w:right w:val="single" w:sz="4" w:space="0" w:color="C0C0C0"/>
            </w:tcBorders>
            <w:hideMark/>
          </w:tcPr>
          <w:p w14:paraId="273755B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0DF6C87" w14:textId="77777777" w:rsidR="00BB6B77" w:rsidRPr="00A43E2F" w:rsidRDefault="00BB6B77" w:rsidP="0099011F">
            <w:pPr>
              <w:spacing w:before="60" w:after="60"/>
              <w:rPr>
                <w:color w:val="000000"/>
                <w:sz w:val="20"/>
              </w:rPr>
            </w:pPr>
            <w:r w:rsidRPr="00A43E2F">
              <w:rPr>
                <w:color w:val="000000"/>
                <w:sz w:val="20"/>
              </w:rPr>
              <w:t>travel on bus without valid ticket—adult</w:t>
            </w:r>
          </w:p>
        </w:tc>
        <w:tc>
          <w:tcPr>
            <w:tcW w:w="1302" w:type="dxa"/>
            <w:tcBorders>
              <w:top w:val="nil"/>
              <w:left w:val="single" w:sz="4" w:space="0" w:color="C0C0C0"/>
              <w:bottom w:val="single" w:sz="4" w:space="0" w:color="C0C0C0"/>
              <w:right w:val="single" w:sz="4" w:space="0" w:color="C0C0C0"/>
            </w:tcBorders>
            <w:hideMark/>
          </w:tcPr>
          <w:p w14:paraId="665328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53C4D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BB306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D3D49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9A30651" w14:textId="77777777" w:rsidR="00BB6B77" w:rsidRPr="00A43E2F" w:rsidRDefault="00BB6B77" w:rsidP="0099011F">
            <w:pPr>
              <w:keepNext/>
              <w:spacing w:before="60" w:after="60"/>
              <w:rPr>
                <w:color w:val="000000"/>
                <w:sz w:val="20"/>
              </w:rPr>
            </w:pPr>
            <w:r w:rsidRPr="00A43E2F">
              <w:rPr>
                <w:color w:val="000000"/>
                <w:sz w:val="20"/>
              </w:rPr>
              <w:t>54</w:t>
            </w:r>
          </w:p>
        </w:tc>
        <w:tc>
          <w:tcPr>
            <w:tcW w:w="2367" w:type="dxa"/>
            <w:tcBorders>
              <w:top w:val="single" w:sz="4" w:space="0" w:color="C0C0C0"/>
              <w:left w:val="single" w:sz="4" w:space="0" w:color="C0C0C0"/>
              <w:bottom w:val="nil"/>
              <w:right w:val="single" w:sz="4" w:space="0" w:color="C0C0C0"/>
            </w:tcBorders>
            <w:hideMark/>
          </w:tcPr>
          <w:p w14:paraId="1E35FDF0" w14:textId="77777777" w:rsidR="00BB6B77" w:rsidRPr="00A43E2F" w:rsidRDefault="00BB6B77" w:rsidP="0099011F">
            <w:pPr>
              <w:spacing w:before="60" w:after="60"/>
              <w:rPr>
                <w:color w:val="000000"/>
                <w:sz w:val="20"/>
              </w:rPr>
            </w:pPr>
            <w:r w:rsidRPr="00A43E2F">
              <w:rPr>
                <w:color w:val="000000"/>
                <w:sz w:val="20"/>
              </w:rPr>
              <w:t>48 (1)</w:t>
            </w:r>
          </w:p>
        </w:tc>
        <w:tc>
          <w:tcPr>
            <w:tcW w:w="3738" w:type="dxa"/>
            <w:tcBorders>
              <w:top w:val="single" w:sz="4" w:space="0" w:color="C0C0C0"/>
              <w:left w:val="single" w:sz="4" w:space="0" w:color="C0C0C0"/>
              <w:bottom w:val="nil"/>
              <w:right w:val="single" w:sz="4" w:space="0" w:color="C0C0C0"/>
            </w:tcBorders>
          </w:tcPr>
          <w:p w14:paraId="185B8F9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A1796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CBBA9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65902F8" w14:textId="77777777" w:rsidR="00BB6B77" w:rsidRPr="00A43E2F" w:rsidRDefault="00BB6B77" w:rsidP="0099011F">
            <w:pPr>
              <w:spacing w:before="60" w:after="60"/>
              <w:rPr>
                <w:color w:val="000000"/>
                <w:sz w:val="20"/>
              </w:rPr>
            </w:pPr>
          </w:p>
        </w:tc>
      </w:tr>
      <w:tr w:rsidR="00BB6B77" w:rsidRPr="00A43E2F" w14:paraId="6F8A5928" w14:textId="77777777" w:rsidTr="0099011F">
        <w:trPr>
          <w:cantSplit/>
        </w:trPr>
        <w:tc>
          <w:tcPr>
            <w:tcW w:w="1205" w:type="dxa"/>
            <w:tcBorders>
              <w:top w:val="nil"/>
              <w:left w:val="single" w:sz="4" w:space="0" w:color="C0C0C0"/>
              <w:bottom w:val="nil"/>
              <w:right w:val="single" w:sz="4" w:space="0" w:color="C0C0C0"/>
            </w:tcBorders>
            <w:hideMark/>
          </w:tcPr>
          <w:p w14:paraId="6C8E6470" w14:textId="77777777" w:rsidR="00BB6B77" w:rsidRPr="00A43E2F" w:rsidRDefault="00BB6B77" w:rsidP="0099011F">
            <w:pPr>
              <w:spacing w:before="60" w:after="60"/>
              <w:rPr>
                <w:color w:val="000000"/>
                <w:sz w:val="20"/>
              </w:rPr>
            </w:pPr>
            <w:r w:rsidRPr="00A43E2F">
              <w:rPr>
                <w:color w:val="000000"/>
                <w:sz w:val="20"/>
              </w:rPr>
              <w:t>54.1</w:t>
            </w:r>
          </w:p>
        </w:tc>
        <w:tc>
          <w:tcPr>
            <w:tcW w:w="2367" w:type="dxa"/>
            <w:tcBorders>
              <w:top w:val="nil"/>
              <w:left w:val="single" w:sz="4" w:space="0" w:color="C0C0C0"/>
              <w:bottom w:val="nil"/>
              <w:right w:val="single" w:sz="4" w:space="0" w:color="C0C0C0"/>
            </w:tcBorders>
            <w:hideMark/>
          </w:tcPr>
          <w:p w14:paraId="2DB00B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5B64694" w14:textId="77777777" w:rsidR="00BB6B77" w:rsidRPr="00A43E2F" w:rsidRDefault="00BB6B77" w:rsidP="0099011F">
            <w:pPr>
              <w:spacing w:before="60" w:after="60"/>
              <w:rPr>
                <w:color w:val="000000"/>
                <w:sz w:val="20"/>
              </w:rPr>
            </w:pPr>
            <w:r w:rsidRPr="00A43E2F">
              <w:rPr>
                <w:color w:val="000000"/>
                <w:sz w:val="20"/>
              </w:rPr>
              <w:t>transfer/offer to transfer valid ticket—child</w:t>
            </w:r>
          </w:p>
        </w:tc>
        <w:tc>
          <w:tcPr>
            <w:tcW w:w="1302" w:type="dxa"/>
            <w:tcBorders>
              <w:top w:val="nil"/>
              <w:left w:val="single" w:sz="4" w:space="0" w:color="C0C0C0"/>
              <w:bottom w:val="nil"/>
              <w:right w:val="single" w:sz="4" w:space="0" w:color="C0C0C0"/>
            </w:tcBorders>
            <w:hideMark/>
          </w:tcPr>
          <w:p w14:paraId="4CBE792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239A6E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8C4C3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A5858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8B3996" w14:textId="77777777" w:rsidR="00BB6B77" w:rsidRPr="00A43E2F" w:rsidRDefault="00BB6B77" w:rsidP="0099011F">
            <w:pPr>
              <w:spacing w:before="60" w:after="60"/>
              <w:rPr>
                <w:color w:val="000000"/>
                <w:sz w:val="20"/>
              </w:rPr>
            </w:pPr>
            <w:r w:rsidRPr="00A43E2F">
              <w:rPr>
                <w:color w:val="000000"/>
                <w:sz w:val="20"/>
              </w:rPr>
              <w:t>54.2</w:t>
            </w:r>
          </w:p>
        </w:tc>
        <w:tc>
          <w:tcPr>
            <w:tcW w:w="2367" w:type="dxa"/>
            <w:tcBorders>
              <w:top w:val="nil"/>
              <w:left w:val="single" w:sz="4" w:space="0" w:color="C0C0C0"/>
              <w:bottom w:val="single" w:sz="4" w:space="0" w:color="C0C0C0"/>
              <w:right w:val="single" w:sz="4" w:space="0" w:color="C0C0C0"/>
            </w:tcBorders>
            <w:hideMark/>
          </w:tcPr>
          <w:p w14:paraId="5D2CF24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0567B63" w14:textId="77777777" w:rsidR="00BB6B77" w:rsidRPr="00A43E2F" w:rsidRDefault="00BB6B77" w:rsidP="0099011F">
            <w:pPr>
              <w:spacing w:before="60" w:after="60"/>
              <w:rPr>
                <w:color w:val="000000"/>
                <w:sz w:val="20"/>
              </w:rPr>
            </w:pPr>
            <w:r w:rsidRPr="00A43E2F">
              <w:rPr>
                <w:color w:val="000000"/>
                <w:sz w:val="20"/>
              </w:rPr>
              <w:t>transfer/offer to transfer valid ticket—adult</w:t>
            </w:r>
          </w:p>
        </w:tc>
        <w:tc>
          <w:tcPr>
            <w:tcW w:w="1302" w:type="dxa"/>
            <w:tcBorders>
              <w:top w:val="nil"/>
              <w:left w:val="single" w:sz="4" w:space="0" w:color="C0C0C0"/>
              <w:bottom w:val="single" w:sz="4" w:space="0" w:color="C0C0C0"/>
              <w:right w:val="single" w:sz="4" w:space="0" w:color="C0C0C0"/>
            </w:tcBorders>
            <w:hideMark/>
          </w:tcPr>
          <w:p w14:paraId="30C83B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C9753D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477027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0CEA6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CFFD1F9" w14:textId="77777777" w:rsidR="00BB6B77" w:rsidRPr="00A43E2F" w:rsidRDefault="00BB6B77" w:rsidP="0099011F">
            <w:pPr>
              <w:keepNext/>
              <w:spacing w:before="60" w:after="60"/>
              <w:rPr>
                <w:color w:val="000000"/>
                <w:sz w:val="20"/>
              </w:rPr>
            </w:pPr>
            <w:r w:rsidRPr="00A43E2F">
              <w:rPr>
                <w:color w:val="000000"/>
                <w:sz w:val="20"/>
              </w:rPr>
              <w:lastRenderedPageBreak/>
              <w:t>55</w:t>
            </w:r>
          </w:p>
        </w:tc>
        <w:tc>
          <w:tcPr>
            <w:tcW w:w="2367" w:type="dxa"/>
            <w:tcBorders>
              <w:top w:val="single" w:sz="4" w:space="0" w:color="C0C0C0"/>
              <w:left w:val="single" w:sz="4" w:space="0" w:color="C0C0C0"/>
              <w:bottom w:val="nil"/>
              <w:right w:val="single" w:sz="4" w:space="0" w:color="C0C0C0"/>
            </w:tcBorders>
            <w:hideMark/>
          </w:tcPr>
          <w:p w14:paraId="5D272010" w14:textId="77777777" w:rsidR="00BB6B77" w:rsidRPr="00A43E2F" w:rsidRDefault="00BB6B77" w:rsidP="0099011F">
            <w:pPr>
              <w:spacing w:before="60" w:after="60"/>
              <w:rPr>
                <w:color w:val="000000"/>
                <w:sz w:val="20"/>
              </w:rPr>
            </w:pPr>
            <w:r w:rsidRPr="00A43E2F">
              <w:rPr>
                <w:color w:val="000000"/>
                <w:sz w:val="20"/>
              </w:rPr>
              <w:t>49 (1)</w:t>
            </w:r>
          </w:p>
        </w:tc>
        <w:tc>
          <w:tcPr>
            <w:tcW w:w="3738" w:type="dxa"/>
            <w:tcBorders>
              <w:top w:val="single" w:sz="4" w:space="0" w:color="C0C0C0"/>
              <w:left w:val="single" w:sz="4" w:space="0" w:color="C0C0C0"/>
              <w:bottom w:val="nil"/>
              <w:right w:val="single" w:sz="4" w:space="0" w:color="C0C0C0"/>
            </w:tcBorders>
          </w:tcPr>
          <w:p w14:paraId="4105E12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99B58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A8B7C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EA055EB" w14:textId="77777777" w:rsidR="00BB6B77" w:rsidRPr="00A43E2F" w:rsidRDefault="00BB6B77" w:rsidP="0099011F">
            <w:pPr>
              <w:spacing w:before="60" w:after="60"/>
              <w:rPr>
                <w:color w:val="000000"/>
                <w:sz w:val="20"/>
              </w:rPr>
            </w:pPr>
          </w:p>
        </w:tc>
      </w:tr>
      <w:tr w:rsidR="00BB6B77" w:rsidRPr="00A43E2F" w14:paraId="4B014D34" w14:textId="77777777" w:rsidTr="0099011F">
        <w:trPr>
          <w:cantSplit/>
        </w:trPr>
        <w:tc>
          <w:tcPr>
            <w:tcW w:w="1205" w:type="dxa"/>
            <w:tcBorders>
              <w:top w:val="nil"/>
              <w:left w:val="single" w:sz="4" w:space="0" w:color="C0C0C0"/>
              <w:bottom w:val="nil"/>
              <w:right w:val="single" w:sz="4" w:space="0" w:color="C0C0C0"/>
            </w:tcBorders>
            <w:hideMark/>
          </w:tcPr>
          <w:p w14:paraId="7289E0BC" w14:textId="77777777" w:rsidR="00BB6B77" w:rsidRPr="00A43E2F" w:rsidRDefault="00BB6B77" w:rsidP="0099011F">
            <w:pPr>
              <w:keepNext/>
              <w:spacing w:before="60" w:after="60"/>
              <w:rPr>
                <w:color w:val="000000"/>
                <w:sz w:val="20"/>
              </w:rPr>
            </w:pPr>
            <w:r w:rsidRPr="00A43E2F">
              <w:rPr>
                <w:color w:val="000000"/>
                <w:sz w:val="20"/>
              </w:rPr>
              <w:t>55.1</w:t>
            </w:r>
          </w:p>
        </w:tc>
        <w:tc>
          <w:tcPr>
            <w:tcW w:w="2367" w:type="dxa"/>
            <w:tcBorders>
              <w:top w:val="nil"/>
              <w:left w:val="single" w:sz="4" w:space="0" w:color="C0C0C0"/>
              <w:bottom w:val="nil"/>
              <w:right w:val="single" w:sz="4" w:space="0" w:color="C0C0C0"/>
            </w:tcBorders>
            <w:hideMark/>
          </w:tcPr>
          <w:p w14:paraId="2E7F92A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F2991A4" w14:textId="77777777" w:rsidR="00BB6B77" w:rsidRPr="00A43E2F" w:rsidRDefault="00BB6B77" w:rsidP="0099011F">
            <w:pPr>
              <w:spacing w:before="60" w:after="60"/>
              <w:rPr>
                <w:color w:val="000000"/>
                <w:sz w:val="20"/>
              </w:rPr>
            </w:pPr>
            <w:r w:rsidRPr="00A43E2F">
              <w:rPr>
                <w:color w:val="000000"/>
                <w:sz w:val="20"/>
              </w:rPr>
              <w:t>travel on bus with defaced/damaged/ changed ticket—child</w:t>
            </w:r>
          </w:p>
        </w:tc>
        <w:tc>
          <w:tcPr>
            <w:tcW w:w="1302" w:type="dxa"/>
            <w:tcBorders>
              <w:top w:val="nil"/>
              <w:left w:val="single" w:sz="4" w:space="0" w:color="C0C0C0"/>
              <w:bottom w:val="nil"/>
              <w:right w:val="single" w:sz="4" w:space="0" w:color="C0C0C0"/>
            </w:tcBorders>
            <w:hideMark/>
          </w:tcPr>
          <w:p w14:paraId="28C5284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EA7149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ACECF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3203D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BFB9052" w14:textId="77777777" w:rsidR="00BB6B77" w:rsidRPr="00A43E2F" w:rsidRDefault="00BB6B77" w:rsidP="0099011F">
            <w:pPr>
              <w:spacing w:before="60" w:after="60"/>
              <w:rPr>
                <w:color w:val="000000"/>
                <w:sz w:val="20"/>
              </w:rPr>
            </w:pPr>
            <w:r w:rsidRPr="00A43E2F">
              <w:rPr>
                <w:color w:val="000000"/>
                <w:sz w:val="20"/>
              </w:rPr>
              <w:t>55.2</w:t>
            </w:r>
          </w:p>
        </w:tc>
        <w:tc>
          <w:tcPr>
            <w:tcW w:w="2367" w:type="dxa"/>
            <w:tcBorders>
              <w:top w:val="nil"/>
              <w:left w:val="single" w:sz="4" w:space="0" w:color="C0C0C0"/>
              <w:bottom w:val="single" w:sz="4" w:space="0" w:color="C0C0C0"/>
              <w:right w:val="single" w:sz="4" w:space="0" w:color="C0C0C0"/>
            </w:tcBorders>
            <w:hideMark/>
          </w:tcPr>
          <w:p w14:paraId="4CDC57C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C1F6945" w14:textId="77777777" w:rsidR="00BB6B77" w:rsidRPr="00A43E2F" w:rsidRDefault="00BB6B77" w:rsidP="0099011F">
            <w:pPr>
              <w:spacing w:before="60" w:after="60"/>
              <w:rPr>
                <w:color w:val="000000"/>
                <w:sz w:val="20"/>
              </w:rPr>
            </w:pPr>
            <w:r w:rsidRPr="00A43E2F">
              <w:rPr>
                <w:color w:val="000000"/>
                <w:sz w:val="20"/>
              </w:rPr>
              <w:t>travel on bus with defaced/damaged/ changed ticket—adult</w:t>
            </w:r>
          </w:p>
        </w:tc>
        <w:tc>
          <w:tcPr>
            <w:tcW w:w="1302" w:type="dxa"/>
            <w:tcBorders>
              <w:top w:val="nil"/>
              <w:left w:val="single" w:sz="4" w:space="0" w:color="C0C0C0"/>
              <w:bottom w:val="single" w:sz="4" w:space="0" w:color="C0C0C0"/>
              <w:right w:val="single" w:sz="4" w:space="0" w:color="C0C0C0"/>
            </w:tcBorders>
            <w:hideMark/>
          </w:tcPr>
          <w:p w14:paraId="1C1653F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9FBA5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DBB86D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E0B4D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FCAE982" w14:textId="77777777" w:rsidR="00BB6B77" w:rsidRPr="00A43E2F" w:rsidRDefault="00BB6B77" w:rsidP="0099011F">
            <w:pPr>
              <w:keepNext/>
              <w:spacing w:before="60" w:after="60"/>
              <w:rPr>
                <w:color w:val="000000"/>
                <w:sz w:val="20"/>
              </w:rPr>
            </w:pPr>
            <w:r w:rsidRPr="00A43E2F">
              <w:rPr>
                <w:color w:val="000000"/>
                <w:sz w:val="20"/>
              </w:rPr>
              <w:t>56</w:t>
            </w:r>
          </w:p>
        </w:tc>
        <w:tc>
          <w:tcPr>
            <w:tcW w:w="2367" w:type="dxa"/>
            <w:tcBorders>
              <w:top w:val="single" w:sz="4" w:space="0" w:color="C0C0C0"/>
              <w:left w:val="single" w:sz="4" w:space="0" w:color="C0C0C0"/>
              <w:bottom w:val="nil"/>
              <w:right w:val="single" w:sz="4" w:space="0" w:color="C0C0C0"/>
            </w:tcBorders>
            <w:hideMark/>
          </w:tcPr>
          <w:p w14:paraId="366D1138" w14:textId="77777777" w:rsidR="00BB6B77" w:rsidRPr="00A43E2F" w:rsidRDefault="00BB6B77" w:rsidP="0099011F">
            <w:pPr>
              <w:spacing w:before="60" w:after="60"/>
              <w:rPr>
                <w:color w:val="000000"/>
                <w:sz w:val="20"/>
              </w:rPr>
            </w:pPr>
            <w:r w:rsidRPr="00A43E2F">
              <w:rPr>
                <w:color w:val="000000"/>
                <w:sz w:val="20"/>
              </w:rPr>
              <w:t>50A (1) (c) (i)</w:t>
            </w:r>
          </w:p>
        </w:tc>
        <w:tc>
          <w:tcPr>
            <w:tcW w:w="3738" w:type="dxa"/>
            <w:tcBorders>
              <w:top w:val="single" w:sz="4" w:space="0" w:color="C0C0C0"/>
              <w:left w:val="single" w:sz="4" w:space="0" w:color="C0C0C0"/>
              <w:bottom w:val="nil"/>
              <w:right w:val="single" w:sz="4" w:space="0" w:color="C0C0C0"/>
            </w:tcBorders>
          </w:tcPr>
          <w:p w14:paraId="113A67E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8B0417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CCB349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AAD4299" w14:textId="77777777" w:rsidR="00BB6B77" w:rsidRPr="00A43E2F" w:rsidRDefault="00BB6B77" w:rsidP="0099011F">
            <w:pPr>
              <w:spacing w:before="60" w:after="60"/>
              <w:rPr>
                <w:color w:val="000000"/>
                <w:sz w:val="20"/>
              </w:rPr>
            </w:pPr>
          </w:p>
        </w:tc>
      </w:tr>
      <w:tr w:rsidR="00BB6B77" w:rsidRPr="00A43E2F" w14:paraId="0B05E24C" w14:textId="77777777" w:rsidTr="0099011F">
        <w:trPr>
          <w:cantSplit/>
        </w:trPr>
        <w:tc>
          <w:tcPr>
            <w:tcW w:w="1205" w:type="dxa"/>
            <w:tcBorders>
              <w:top w:val="nil"/>
              <w:left w:val="single" w:sz="4" w:space="0" w:color="C0C0C0"/>
              <w:bottom w:val="nil"/>
              <w:right w:val="single" w:sz="4" w:space="0" w:color="C0C0C0"/>
            </w:tcBorders>
            <w:hideMark/>
          </w:tcPr>
          <w:p w14:paraId="0E8633A3" w14:textId="77777777" w:rsidR="00BB6B77" w:rsidRPr="00A43E2F" w:rsidRDefault="00BB6B77" w:rsidP="0099011F">
            <w:pPr>
              <w:spacing w:before="60" w:after="60"/>
              <w:rPr>
                <w:color w:val="000000"/>
                <w:sz w:val="20"/>
              </w:rPr>
            </w:pPr>
            <w:r w:rsidRPr="00A43E2F">
              <w:rPr>
                <w:color w:val="000000"/>
                <w:sz w:val="20"/>
              </w:rPr>
              <w:t>56.1</w:t>
            </w:r>
          </w:p>
        </w:tc>
        <w:tc>
          <w:tcPr>
            <w:tcW w:w="2367" w:type="dxa"/>
            <w:tcBorders>
              <w:top w:val="nil"/>
              <w:left w:val="single" w:sz="4" w:space="0" w:color="C0C0C0"/>
              <w:bottom w:val="nil"/>
              <w:right w:val="single" w:sz="4" w:space="0" w:color="C0C0C0"/>
            </w:tcBorders>
            <w:hideMark/>
          </w:tcPr>
          <w:p w14:paraId="4D77A93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2A28064"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information—child</w:t>
            </w:r>
          </w:p>
        </w:tc>
        <w:tc>
          <w:tcPr>
            <w:tcW w:w="1302" w:type="dxa"/>
            <w:tcBorders>
              <w:top w:val="nil"/>
              <w:left w:val="single" w:sz="4" w:space="0" w:color="C0C0C0"/>
              <w:bottom w:val="nil"/>
              <w:right w:val="single" w:sz="4" w:space="0" w:color="C0C0C0"/>
            </w:tcBorders>
            <w:hideMark/>
          </w:tcPr>
          <w:p w14:paraId="2F2429A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95F0E1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EAD57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3541E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BC73820" w14:textId="77777777" w:rsidR="00BB6B77" w:rsidRPr="00A43E2F" w:rsidRDefault="00BB6B77" w:rsidP="0099011F">
            <w:pPr>
              <w:spacing w:before="60" w:after="60"/>
              <w:rPr>
                <w:color w:val="000000"/>
                <w:sz w:val="20"/>
              </w:rPr>
            </w:pPr>
            <w:r w:rsidRPr="00A43E2F">
              <w:rPr>
                <w:color w:val="000000"/>
                <w:sz w:val="20"/>
              </w:rPr>
              <w:t>56.2</w:t>
            </w:r>
          </w:p>
        </w:tc>
        <w:tc>
          <w:tcPr>
            <w:tcW w:w="2367" w:type="dxa"/>
            <w:tcBorders>
              <w:top w:val="nil"/>
              <w:left w:val="single" w:sz="4" w:space="0" w:color="C0C0C0"/>
              <w:bottom w:val="single" w:sz="4" w:space="0" w:color="C0C0C0"/>
              <w:right w:val="single" w:sz="4" w:space="0" w:color="C0C0C0"/>
            </w:tcBorders>
            <w:hideMark/>
          </w:tcPr>
          <w:p w14:paraId="24C11E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BC36DF"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information—adult</w:t>
            </w:r>
          </w:p>
        </w:tc>
        <w:tc>
          <w:tcPr>
            <w:tcW w:w="1302" w:type="dxa"/>
            <w:tcBorders>
              <w:top w:val="nil"/>
              <w:left w:val="single" w:sz="4" w:space="0" w:color="C0C0C0"/>
              <w:bottom w:val="single" w:sz="4" w:space="0" w:color="C0C0C0"/>
              <w:right w:val="single" w:sz="4" w:space="0" w:color="C0C0C0"/>
            </w:tcBorders>
            <w:hideMark/>
          </w:tcPr>
          <w:p w14:paraId="1291D4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F82505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5511F9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C085C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A2E7CFC" w14:textId="77777777" w:rsidR="00BB6B77" w:rsidRPr="00A43E2F" w:rsidRDefault="00BB6B77" w:rsidP="0099011F">
            <w:pPr>
              <w:keepNext/>
              <w:spacing w:before="60" w:after="60"/>
              <w:rPr>
                <w:color w:val="000000"/>
                <w:sz w:val="20"/>
              </w:rPr>
            </w:pPr>
            <w:r w:rsidRPr="00A43E2F">
              <w:rPr>
                <w:color w:val="000000"/>
                <w:sz w:val="20"/>
              </w:rPr>
              <w:lastRenderedPageBreak/>
              <w:t>57</w:t>
            </w:r>
          </w:p>
        </w:tc>
        <w:tc>
          <w:tcPr>
            <w:tcW w:w="2367" w:type="dxa"/>
            <w:tcBorders>
              <w:top w:val="single" w:sz="4" w:space="0" w:color="C0C0C0"/>
              <w:left w:val="single" w:sz="4" w:space="0" w:color="C0C0C0"/>
              <w:bottom w:val="nil"/>
              <w:right w:val="single" w:sz="4" w:space="0" w:color="C0C0C0"/>
            </w:tcBorders>
            <w:hideMark/>
          </w:tcPr>
          <w:p w14:paraId="047D9443" w14:textId="77777777" w:rsidR="00BB6B77" w:rsidRPr="00A43E2F" w:rsidRDefault="00BB6B77" w:rsidP="0099011F">
            <w:pPr>
              <w:spacing w:before="60" w:after="60"/>
              <w:rPr>
                <w:color w:val="000000"/>
                <w:sz w:val="20"/>
              </w:rPr>
            </w:pPr>
            <w:r w:rsidRPr="00A43E2F">
              <w:rPr>
                <w:color w:val="000000"/>
                <w:sz w:val="20"/>
              </w:rPr>
              <w:t>50A (1) (c) (ii)</w:t>
            </w:r>
          </w:p>
        </w:tc>
        <w:tc>
          <w:tcPr>
            <w:tcW w:w="3738" w:type="dxa"/>
            <w:tcBorders>
              <w:top w:val="single" w:sz="4" w:space="0" w:color="C0C0C0"/>
              <w:left w:val="single" w:sz="4" w:space="0" w:color="C0C0C0"/>
              <w:bottom w:val="nil"/>
              <w:right w:val="single" w:sz="4" w:space="0" w:color="C0C0C0"/>
            </w:tcBorders>
          </w:tcPr>
          <w:p w14:paraId="60AD711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8D8FD6F"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77F895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2C52F9E" w14:textId="77777777" w:rsidR="00BB6B77" w:rsidRPr="00A43E2F" w:rsidRDefault="00BB6B77" w:rsidP="0099011F">
            <w:pPr>
              <w:spacing w:before="60" w:after="60"/>
              <w:rPr>
                <w:color w:val="000000"/>
                <w:sz w:val="20"/>
              </w:rPr>
            </w:pPr>
          </w:p>
        </w:tc>
      </w:tr>
      <w:tr w:rsidR="00BB6B77" w:rsidRPr="00A43E2F" w14:paraId="561E3F67" w14:textId="77777777" w:rsidTr="0099011F">
        <w:trPr>
          <w:cantSplit/>
        </w:trPr>
        <w:tc>
          <w:tcPr>
            <w:tcW w:w="1205" w:type="dxa"/>
            <w:tcBorders>
              <w:top w:val="nil"/>
              <w:left w:val="single" w:sz="4" w:space="0" w:color="C0C0C0"/>
              <w:bottom w:val="nil"/>
              <w:right w:val="single" w:sz="4" w:space="0" w:color="C0C0C0"/>
            </w:tcBorders>
            <w:hideMark/>
          </w:tcPr>
          <w:p w14:paraId="61D92B23" w14:textId="77777777" w:rsidR="00BB6B77" w:rsidRPr="00A43E2F" w:rsidRDefault="00BB6B77" w:rsidP="0099011F">
            <w:pPr>
              <w:keepNext/>
              <w:spacing w:before="60" w:after="60"/>
              <w:rPr>
                <w:color w:val="000000"/>
                <w:sz w:val="20"/>
              </w:rPr>
            </w:pPr>
            <w:r w:rsidRPr="00A43E2F">
              <w:rPr>
                <w:color w:val="000000"/>
                <w:sz w:val="20"/>
              </w:rPr>
              <w:t>57.1</w:t>
            </w:r>
          </w:p>
        </w:tc>
        <w:tc>
          <w:tcPr>
            <w:tcW w:w="2367" w:type="dxa"/>
            <w:tcBorders>
              <w:top w:val="nil"/>
              <w:left w:val="single" w:sz="4" w:space="0" w:color="C0C0C0"/>
              <w:bottom w:val="nil"/>
              <w:right w:val="single" w:sz="4" w:space="0" w:color="C0C0C0"/>
            </w:tcBorders>
            <w:hideMark/>
          </w:tcPr>
          <w:p w14:paraId="6358C39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F555F6F" w14:textId="77777777" w:rsidR="00BB6B77" w:rsidRPr="00A43E2F" w:rsidRDefault="00BB6B77" w:rsidP="0099011F">
            <w:pPr>
              <w:spacing w:before="60" w:after="60"/>
              <w:rPr>
                <w:color w:val="000000"/>
                <w:sz w:val="20"/>
              </w:rPr>
            </w:pPr>
            <w:r w:rsidRPr="00A43E2F">
              <w:rPr>
                <w:color w:val="000000"/>
                <w:sz w:val="20"/>
              </w:rPr>
              <w:t>apply for concession ticket omitting information—child</w:t>
            </w:r>
          </w:p>
        </w:tc>
        <w:tc>
          <w:tcPr>
            <w:tcW w:w="1302" w:type="dxa"/>
            <w:tcBorders>
              <w:top w:val="nil"/>
              <w:left w:val="single" w:sz="4" w:space="0" w:color="C0C0C0"/>
              <w:bottom w:val="nil"/>
              <w:right w:val="single" w:sz="4" w:space="0" w:color="C0C0C0"/>
            </w:tcBorders>
            <w:hideMark/>
          </w:tcPr>
          <w:p w14:paraId="693B19C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B58320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183BE0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2F3E5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1732DFB" w14:textId="77777777" w:rsidR="00BB6B77" w:rsidRPr="00A43E2F" w:rsidRDefault="00BB6B77" w:rsidP="0099011F">
            <w:pPr>
              <w:spacing w:before="60" w:after="60"/>
              <w:rPr>
                <w:color w:val="000000"/>
                <w:sz w:val="20"/>
              </w:rPr>
            </w:pPr>
            <w:r w:rsidRPr="00A43E2F">
              <w:rPr>
                <w:color w:val="000000"/>
                <w:sz w:val="20"/>
              </w:rPr>
              <w:t>57.2</w:t>
            </w:r>
          </w:p>
        </w:tc>
        <w:tc>
          <w:tcPr>
            <w:tcW w:w="2367" w:type="dxa"/>
            <w:tcBorders>
              <w:top w:val="nil"/>
              <w:left w:val="single" w:sz="4" w:space="0" w:color="C0C0C0"/>
              <w:bottom w:val="single" w:sz="4" w:space="0" w:color="C0C0C0"/>
              <w:right w:val="single" w:sz="4" w:space="0" w:color="C0C0C0"/>
            </w:tcBorders>
            <w:hideMark/>
          </w:tcPr>
          <w:p w14:paraId="1AB7CEA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8808A2F" w14:textId="77777777" w:rsidR="00BB6B77" w:rsidRPr="00A43E2F" w:rsidRDefault="00BB6B77" w:rsidP="0099011F">
            <w:pPr>
              <w:spacing w:before="60" w:after="60"/>
              <w:rPr>
                <w:color w:val="000000"/>
                <w:sz w:val="20"/>
              </w:rPr>
            </w:pPr>
            <w:r w:rsidRPr="00A43E2F">
              <w:rPr>
                <w:color w:val="000000"/>
                <w:sz w:val="20"/>
              </w:rPr>
              <w:t>apply for concession ticket omitting information—adult</w:t>
            </w:r>
          </w:p>
        </w:tc>
        <w:tc>
          <w:tcPr>
            <w:tcW w:w="1302" w:type="dxa"/>
            <w:tcBorders>
              <w:top w:val="nil"/>
              <w:left w:val="single" w:sz="4" w:space="0" w:color="C0C0C0"/>
              <w:bottom w:val="single" w:sz="4" w:space="0" w:color="C0C0C0"/>
              <w:right w:val="single" w:sz="4" w:space="0" w:color="C0C0C0"/>
            </w:tcBorders>
            <w:hideMark/>
          </w:tcPr>
          <w:p w14:paraId="1641DD8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7DD581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18868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ADFD0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47695EC" w14:textId="77777777" w:rsidR="00BB6B77" w:rsidRPr="00A43E2F" w:rsidRDefault="00BB6B77" w:rsidP="0099011F">
            <w:pPr>
              <w:keepNext/>
              <w:spacing w:before="60" w:after="60"/>
              <w:rPr>
                <w:color w:val="000000"/>
                <w:sz w:val="20"/>
              </w:rPr>
            </w:pPr>
            <w:r w:rsidRPr="00A43E2F">
              <w:rPr>
                <w:color w:val="000000"/>
                <w:sz w:val="20"/>
              </w:rPr>
              <w:t>58</w:t>
            </w:r>
          </w:p>
        </w:tc>
        <w:tc>
          <w:tcPr>
            <w:tcW w:w="2367" w:type="dxa"/>
            <w:tcBorders>
              <w:top w:val="single" w:sz="4" w:space="0" w:color="C0C0C0"/>
              <w:left w:val="single" w:sz="4" w:space="0" w:color="C0C0C0"/>
              <w:bottom w:val="nil"/>
              <w:right w:val="single" w:sz="4" w:space="0" w:color="C0C0C0"/>
            </w:tcBorders>
            <w:hideMark/>
          </w:tcPr>
          <w:p w14:paraId="646264A3" w14:textId="77777777" w:rsidR="00BB6B77" w:rsidRPr="00A43E2F" w:rsidRDefault="00BB6B77" w:rsidP="0099011F">
            <w:pPr>
              <w:spacing w:before="60" w:after="60"/>
              <w:rPr>
                <w:color w:val="000000"/>
                <w:sz w:val="20"/>
              </w:rPr>
            </w:pPr>
            <w:r w:rsidRPr="00A43E2F">
              <w:rPr>
                <w:color w:val="000000"/>
                <w:sz w:val="20"/>
              </w:rPr>
              <w:t>50B (1)</w:t>
            </w:r>
          </w:p>
        </w:tc>
        <w:tc>
          <w:tcPr>
            <w:tcW w:w="3738" w:type="dxa"/>
            <w:tcBorders>
              <w:top w:val="single" w:sz="4" w:space="0" w:color="C0C0C0"/>
              <w:left w:val="single" w:sz="4" w:space="0" w:color="C0C0C0"/>
              <w:bottom w:val="nil"/>
              <w:right w:val="single" w:sz="4" w:space="0" w:color="C0C0C0"/>
            </w:tcBorders>
          </w:tcPr>
          <w:p w14:paraId="2DBB9C4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6637B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9733F1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549361D" w14:textId="77777777" w:rsidR="00BB6B77" w:rsidRPr="00A43E2F" w:rsidRDefault="00BB6B77" w:rsidP="0099011F">
            <w:pPr>
              <w:spacing w:before="60" w:after="60"/>
              <w:rPr>
                <w:color w:val="000000"/>
                <w:sz w:val="20"/>
              </w:rPr>
            </w:pPr>
          </w:p>
        </w:tc>
      </w:tr>
      <w:tr w:rsidR="00BB6B77" w:rsidRPr="00A43E2F" w14:paraId="0BA13A8D" w14:textId="77777777" w:rsidTr="0099011F">
        <w:trPr>
          <w:cantSplit/>
        </w:trPr>
        <w:tc>
          <w:tcPr>
            <w:tcW w:w="1205" w:type="dxa"/>
            <w:tcBorders>
              <w:top w:val="nil"/>
              <w:left w:val="single" w:sz="4" w:space="0" w:color="C0C0C0"/>
              <w:bottom w:val="nil"/>
              <w:right w:val="single" w:sz="4" w:space="0" w:color="C0C0C0"/>
            </w:tcBorders>
            <w:hideMark/>
          </w:tcPr>
          <w:p w14:paraId="71D0F78A" w14:textId="77777777" w:rsidR="00BB6B77" w:rsidRPr="00A43E2F" w:rsidRDefault="00BB6B77" w:rsidP="0099011F">
            <w:pPr>
              <w:keepNext/>
              <w:spacing w:before="60" w:after="60"/>
              <w:rPr>
                <w:color w:val="000000"/>
                <w:sz w:val="20"/>
              </w:rPr>
            </w:pPr>
            <w:r w:rsidRPr="00A43E2F">
              <w:rPr>
                <w:color w:val="000000"/>
                <w:sz w:val="20"/>
              </w:rPr>
              <w:t>58.1</w:t>
            </w:r>
          </w:p>
        </w:tc>
        <w:tc>
          <w:tcPr>
            <w:tcW w:w="2367" w:type="dxa"/>
            <w:tcBorders>
              <w:top w:val="nil"/>
              <w:left w:val="single" w:sz="4" w:space="0" w:color="C0C0C0"/>
              <w:bottom w:val="nil"/>
              <w:right w:val="single" w:sz="4" w:space="0" w:color="C0C0C0"/>
            </w:tcBorders>
            <w:hideMark/>
          </w:tcPr>
          <w:p w14:paraId="78B56EF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36E705D" w14:textId="77777777" w:rsidR="00BB6B77" w:rsidRPr="00A43E2F" w:rsidRDefault="00BB6B77" w:rsidP="0099011F">
            <w:pPr>
              <w:spacing w:before="60" w:after="60"/>
              <w:rPr>
                <w:color w:val="000000"/>
                <w:sz w:val="20"/>
              </w:rPr>
            </w:pPr>
            <w:r w:rsidRPr="00A43E2F">
              <w:rPr>
                <w:color w:val="000000"/>
                <w:sz w:val="20"/>
              </w:rPr>
              <w:t>travel on bus with concession ticket when not entitled—child</w:t>
            </w:r>
          </w:p>
        </w:tc>
        <w:tc>
          <w:tcPr>
            <w:tcW w:w="1302" w:type="dxa"/>
            <w:tcBorders>
              <w:top w:val="nil"/>
              <w:left w:val="single" w:sz="4" w:space="0" w:color="C0C0C0"/>
              <w:bottom w:val="nil"/>
              <w:right w:val="single" w:sz="4" w:space="0" w:color="C0C0C0"/>
            </w:tcBorders>
            <w:hideMark/>
          </w:tcPr>
          <w:p w14:paraId="1ED98504"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9D0AD2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58F0A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C8C65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34FDA69" w14:textId="77777777" w:rsidR="00BB6B77" w:rsidRPr="00A43E2F" w:rsidRDefault="00BB6B77" w:rsidP="0099011F">
            <w:pPr>
              <w:spacing w:before="60" w:after="60"/>
              <w:rPr>
                <w:color w:val="000000"/>
                <w:sz w:val="20"/>
              </w:rPr>
            </w:pPr>
            <w:r w:rsidRPr="00A43E2F">
              <w:rPr>
                <w:color w:val="000000"/>
                <w:sz w:val="20"/>
              </w:rPr>
              <w:t>58.2</w:t>
            </w:r>
          </w:p>
        </w:tc>
        <w:tc>
          <w:tcPr>
            <w:tcW w:w="2367" w:type="dxa"/>
            <w:tcBorders>
              <w:top w:val="nil"/>
              <w:left w:val="single" w:sz="4" w:space="0" w:color="C0C0C0"/>
              <w:bottom w:val="single" w:sz="4" w:space="0" w:color="C0C0C0"/>
              <w:right w:val="single" w:sz="4" w:space="0" w:color="C0C0C0"/>
            </w:tcBorders>
            <w:hideMark/>
          </w:tcPr>
          <w:p w14:paraId="697AC7E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654005A" w14:textId="77777777" w:rsidR="00BB6B77" w:rsidRPr="00A43E2F" w:rsidRDefault="00BB6B77" w:rsidP="0099011F">
            <w:pPr>
              <w:spacing w:before="60" w:after="60"/>
              <w:rPr>
                <w:color w:val="000000"/>
                <w:sz w:val="20"/>
              </w:rPr>
            </w:pPr>
            <w:r w:rsidRPr="00A43E2F">
              <w:rPr>
                <w:color w:val="000000"/>
                <w:sz w:val="20"/>
              </w:rPr>
              <w:t>travel on bus with concession ticket when not entitled—adult</w:t>
            </w:r>
          </w:p>
        </w:tc>
        <w:tc>
          <w:tcPr>
            <w:tcW w:w="1302" w:type="dxa"/>
            <w:tcBorders>
              <w:top w:val="nil"/>
              <w:left w:val="single" w:sz="4" w:space="0" w:color="C0C0C0"/>
              <w:bottom w:val="single" w:sz="4" w:space="0" w:color="C0C0C0"/>
              <w:right w:val="single" w:sz="4" w:space="0" w:color="C0C0C0"/>
            </w:tcBorders>
            <w:hideMark/>
          </w:tcPr>
          <w:p w14:paraId="7F9E33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337B35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AE720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A52CA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46DD976" w14:textId="77777777" w:rsidR="00BB6B77" w:rsidRPr="00A43E2F" w:rsidRDefault="00BB6B77" w:rsidP="0099011F">
            <w:pPr>
              <w:keepNext/>
              <w:spacing w:before="60" w:after="60"/>
              <w:rPr>
                <w:color w:val="000000"/>
                <w:sz w:val="20"/>
              </w:rPr>
            </w:pPr>
            <w:r w:rsidRPr="00A43E2F">
              <w:rPr>
                <w:color w:val="000000"/>
                <w:sz w:val="20"/>
              </w:rPr>
              <w:t>59</w:t>
            </w:r>
          </w:p>
        </w:tc>
        <w:tc>
          <w:tcPr>
            <w:tcW w:w="2367" w:type="dxa"/>
            <w:tcBorders>
              <w:top w:val="single" w:sz="4" w:space="0" w:color="C0C0C0"/>
              <w:left w:val="single" w:sz="4" w:space="0" w:color="C0C0C0"/>
              <w:bottom w:val="nil"/>
              <w:right w:val="single" w:sz="4" w:space="0" w:color="C0C0C0"/>
            </w:tcBorders>
            <w:hideMark/>
          </w:tcPr>
          <w:p w14:paraId="653C663F" w14:textId="77777777" w:rsidR="00BB6B77" w:rsidRPr="00A43E2F" w:rsidRDefault="00BB6B77" w:rsidP="0099011F">
            <w:pPr>
              <w:spacing w:before="60" w:after="60"/>
              <w:rPr>
                <w:color w:val="000000"/>
                <w:sz w:val="20"/>
              </w:rPr>
            </w:pPr>
            <w:r w:rsidRPr="00A43E2F">
              <w:rPr>
                <w:color w:val="000000"/>
                <w:sz w:val="20"/>
              </w:rPr>
              <w:t>50B (3)</w:t>
            </w:r>
          </w:p>
        </w:tc>
        <w:tc>
          <w:tcPr>
            <w:tcW w:w="3738" w:type="dxa"/>
            <w:tcBorders>
              <w:top w:val="single" w:sz="4" w:space="0" w:color="C0C0C0"/>
              <w:left w:val="single" w:sz="4" w:space="0" w:color="C0C0C0"/>
              <w:bottom w:val="nil"/>
              <w:right w:val="single" w:sz="4" w:space="0" w:color="C0C0C0"/>
            </w:tcBorders>
          </w:tcPr>
          <w:p w14:paraId="592B6BA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1CEE88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9BB2F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D108AB0" w14:textId="77777777" w:rsidR="00BB6B77" w:rsidRPr="00A43E2F" w:rsidRDefault="00BB6B77" w:rsidP="0099011F">
            <w:pPr>
              <w:spacing w:before="60" w:after="60"/>
              <w:rPr>
                <w:color w:val="000000"/>
                <w:sz w:val="20"/>
              </w:rPr>
            </w:pPr>
          </w:p>
        </w:tc>
      </w:tr>
      <w:tr w:rsidR="00BB6B77" w:rsidRPr="00A43E2F" w14:paraId="065C10E2" w14:textId="77777777" w:rsidTr="0099011F">
        <w:trPr>
          <w:cantSplit/>
        </w:trPr>
        <w:tc>
          <w:tcPr>
            <w:tcW w:w="1205" w:type="dxa"/>
            <w:tcBorders>
              <w:top w:val="nil"/>
              <w:left w:val="single" w:sz="4" w:space="0" w:color="C0C0C0"/>
              <w:bottom w:val="nil"/>
              <w:right w:val="single" w:sz="4" w:space="0" w:color="C0C0C0"/>
            </w:tcBorders>
            <w:hideMark/>
          </w:tcPr>
          <w:p w14:paraId="31AEA450" w14:textId="77777777" w:rsidR="00BB6B77" w:rsidRPr="00A43E2F" w:rsidRDefault="00BB6B77" w:rsidP="0099011F">
            <w:pPr>
              <w:spacing w:before="60" w:after="60"/>
              <w:rPr>
                <w:color w:val="000000"/>
                <w:sz w:val="20"/>
              </w:rPr>
            </w:pPr>
            <w:r w:rsidRPr="00A43E2F">
              <w:rPr>
                <w:color w:val="000000"/>
                <w:sz w:val="20"/>
              </w:rPr>
              <w:t>59.1</w:t>
            </w:r>
          </w:p>
        </w:tc>
        <w:tc>
          <w:tcPr>
            <w:tcW w:w="2367" w:type="dxa"/>
            <w:tcBorders>
              <w:top w:val="nil"/>
              <w:left w:val="single" w:sz="4" w:space="0" w:color="C0C0C0"/>
              <w:bottom w:val="nil"/>
              <w:right w:val="single" w:sz="4" w:space="0" w:color="C0C0C0"/>
            </w:tcBorders>
            <w:hideMark/>
          </w:tcPr>
          <w:p w14:paraId="13E259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D9F6EF2" w14:textId="77777777" w:rsidR="00BB6B77" w:rsidRPr="00A43E2F" w:rsidRDefault="00BB6B77" w:rsidP="0099011F">
            <w:pPr>
              <w:spacing w:before="60" w:after="60"/>
              <w:rPr>
                <w:color w:val="000000"/>
                <w:sz w:val="20"/>
              </w:rPr>
            </w:pPr>
            <w:r w:rsidRPr="00A43E2F">
              <w:rPr>
                <w:color w:val="000000"/>
                <w:sz w:val="20"/>
              </w:rPr>
              <w:t>not produce required evidence—child</w:t>
            </w:r>
          </w:p>
        </w:tc>
        <w:tc>
          <w:tcPr>
            <w:tcW w:w="1302" w:type="dxa"/>
            <w:tcBorders>
              <w:top w:val="nil"/>
              <w:left w:val="single" w:sz="4" w:space="0" w:color="C0C0C0"/>
              <w:bottom w:val="nil"/>
              <w:right w:val="single" w:sz="4" w:space="0" w:color="C0C0C0"/>
            </w:tcBorders>
            <w:hideMark/>
          </w:tcPr>
          <w:p w14:paraId="18702211"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0D7AC3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F74D4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DFA991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006627" w14:textId="77777777" w:rsidR="00BB6B77" w:rsidRPr="00A43E2F" w:rsidRDefault="00BB6B77" w:rsidP="0099011F">
            <w:pPr>
              <w:spacing w:before="60" w:after="60"/>
              <w:rPr>
                <w:color w:val="000000"/>
                <w:sz w:val="20"/>
              </w:rPr>
            </w:pPr>
            <w:r w:rsidRPr="00A43E2F">
              <w:rPr>
                <w:color w:val="000000"/>
                <w:sz w:val="20"/>
              </w:rPr>
              <w:lastRenderedPageBreak/>
              <w:t>59.2</w:t>
            </w:r>
          </w:p>
        </w:tc>
        <w:tc>
          <w:tcPr>
            <w:tcW w:w="2367" w:type="dxa"/>
            <w:tcBorders>
              <w:top w:val="nil"/>
              <w:left w:val="single" w:sz="4" w:space="0" w:color="C0C0C0"/>
              <w:bottom w:val="single" w:sz="4" w:space="0" w:color="C0C0C0"/>
              <w:right w:val="single" w:sz="4" w:space="0" w:color="C0C0C0"/>
            </w:tcBorders>
            <w:hideMark/>
          </w:tcPr>
          <w:p w14:paraId="4B5B94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35EA969" w14:textId="77777777" w:rsidR="00BB6B77" w:rsidRPr="00A43E2F" w:rsidRDefault="00BB6B77" w:rsidP="0099011F">
            <w:pPr>
              <w:spacing w:before="60" w:after="60"/>
              <w:rPr>
                <w:color w:val="000000"/>
                <w:sz w:val="20"/>
              </w:rPr>
            </w:pPr>
            <w:r w:rsidRPr="00A43E2F">
              <w:rPr>
                <w:color w:val="000000"/>
                <w:sz w:val="20"/>
              </w:rPr>
              <w:t>not produce required evidence—adult</w:t>
            </w:r>
          </w:p>
        </w:tc>
        <w:tc>
          <w:tcPr>
            <w:tcW w:w="1302" w:type="dxa"/>
            <w:tcBorders>
              <w:top w:val="nil"/>
              <w:left w:val="single" w:sz="4" w:space="0" w:color="C0C0C0"/>
              <w:bottom w:val="single" w:sz="4" w:space="0" w:color="C0C0C0"/>
              <w:right w:val="single" w:sz="4" w:space="0" w:color="C0C0C0"/>
            </w:tcBorders>
            <w:hideMark/>
          </w:tcPr>
          <w:p w14:paraId="3195DFD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DB9D60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D54EC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CED6F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1D10EDC" w14:textId="77777777" w:rsidR="00BB6B77" w:rsidRPr="00A43E2F" w:rsidRDefault="00BB6B77" w:rsidP="0099011F">
            <w:pPr>
              <w:keepNext/>
              <w:spacing w:before="60" w:after="60"/>
              <w:rPr>
                <w:color w:val="000000"/>
                <w:sz w:val="20"/>
              </w:rPr>
            </w:pPr>
            <w:r w:rsidRPr="00A43E2F">
              <w:rPr>
                <w:color w:val="000000"/>
                <w:sz w:val="20"/>
              </w:rPr>
              <w:t>60</w:t>
            </w:r>
          </w:p>
        </w:tc>
        <w:tc>
          <w:tcPr>
            <w:tcW w:w="2367" w:type="dxa"/>
            <w:tcBorders>
              <w:top w:val="single" w:sz="4" w:space="0" w:color="C0C0C0"/>
              <w:left w:val="single" w:sz="4" w:space="0" w:color="C0C0C0"/>
              <w:bottom w:val="nil"/>
              <w:right w:val="single" w:sz="4" w:space="0" w:color="C0C0C0"/>
            </w:tcBorders>
            <w:hideMark/>
          </w:tcPr>
          <w:p w14:paraId="1C33C43F" w14:textId="77777777" w:rsidR="00BB6B77" w:rsidRPr="00A43E2F" w:rsidRDefault="00BB6B77" w:rsidP="0099011F">
            <w:pPr>
              <w:keepNext/>
              <w:spacing w:before="60" w:after="60"/>
              <w:rPr>
                <w:color w:val="000000"/>
                <w:sz w:val="20"/>
              </w:rPr>
            </w:pPr>
            <w:r w:rsidRPr="00A43E2F">
              <w:rPr>
                <w:color w:val="000000"/>
                <w:sz w:val="20"/>
              </w:rPr>
              <w:t>50B (4) (c) (i)</w:t>
            </w:r>
          </w:p>
        </w:tc>
        <w:tc>
          <w:tcPr>
            <w:tcW w:w="3738" w:type="dxa"/>
            <w:tcBorders>
              <w:top w:val="single" w:sz="4" w:space="0" w:color="C0C0C0"/>
              <w:left w:val="single" w:sz="4" w:space="0" w:color="C0C0C0"/>
              <w:bottom w:val="nil"/>
              <w:right w:val="single" w:sz="4" w:space="0" w:color="C0C0C0"/>
            </w:tcBorders>
          </w:tcPr>
          <w:p w14:paraId="08FC72D1"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7CD6BC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EAD9A4B"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50534FE" w14:textId="77777777" w:rsidR="00BB6B77" w:rsidRPr="00A43E2F" w:rsidRDefault="00BB6B77" w:rsidP="0099011F">
            <w:pPr>
              <w:keepNext/>
              <w:spacing w:before="60" w:after="60"/>
              <w:rPr>
                <w:color w:val="000000"/>
                <w:sz w:val="20"/>
              </w:rPr>
            </w:pPr>
          </w:p>
        </w:tc>
      </w:tr>
      <w:tr w:rsidR="00BB6B77" w:rsidRPr="00A43E2F" w14:paraId="10D7ACBD" w14:textId="77777777" w:rsidTr="0099011F">
        <w:trPr>
          <w:cantSplit/>
        </w:trPr>
        <w:tc>
          <w:tcPr>
            <w:tcW w:w="1205" w:type="dxa"/>
            <w:tcBorders>
              <w:top w:val="nil"/>
              <w:left w:val="single" w:sz="4" w:space="0" w:color="C0C0C0"/>
              <w:bottom w:val="nil"/>
              <w:right w:val="single" w:sz="4" w:space="0" w:color="C0C0C0"/>
            </w:tcBorders>
            <w:hideMark/>
          </w:tcPr>
          <w:p w14:paraId="011930F3" w14:textId="77777777" w:rsidR="00BB6B77" w:rsidRPr="00A43E2F" w:rsidRDefault="00BB6B77" w:rsidP="0099011F">
            <w:pPr>
              <w:spacing w:before="60" w:after="60"/>
              <w:rPr>
                <w:color w:val="000000"/>
                <w:sz w:val="20"/>
              </w:rPr>
            </w:pPr>
            <w:r w:rsidRPr="00A43E2F">
              <w:rPr>
                <w:color w:val="000000"/>
                <w:sz w:val="20"/>
              </w:rPr>
              <w:t>60.1</w:t>
            </w:r>
          </w:p>
        </w:tc>
        <w:tc>
          <w:tcPr>
            <w:tcW w:w="2367" w:type="dxa"/>
            <w:tcBorders>
              <w:top w:val="nil"/>
              <w:left w:val="single" w:sz="4" w:space="0" w:color="C0C0C0"/>
              <w:bottom w:val="nil"/>
              <w:right w:val="single" w:sz="4" w:space="0" w:color="C0C0C0"/>
            </w:tcBorders>
            <w:hideMark/>
          </w:tcPr>
          <w:p w14:paraId="3E7799BE"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D51E219" w14:textId="77777777" w:rsidR="00BB6B77" w:rsidRPr="00A43E2F" w:rsidRDefault="00BB6B77" w:rsidP="0099011F">
            <w:pPr>
              <w:keepNext/>
              <w:spacing w:before="60" w:after="60"/>
              <w:rPr>
                <w:color w:val="000000"/>
                <w:sz w:val="20"/>
              </w:rPr>
            </w:pPr>
            <w:r w:rsidRPr="00A43E2F">
              <w:rPr>
                <w:color w:val="000000"/>
                <w:sz w:val="20"/>
              </w:rPr>
              <w:t>produce evidence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195B9062"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8BEB50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733949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1D329F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D0A8057" w14:textId="77777777" w:rsidR="00BB6B77" w:rsidRPr="00A43E2F" w:rsidRDefault="00BB6B77" w:rsidP="0099011F">
            <w:pPr>
              <w:spacing w:before="60" w:after="60"/>
              <w:rPr>
                <w:color w:val="000000"/>
                <w:sz w:val="20"/>
              </w:rPr>
            </w:pPr>
            <w:r w:rsidRPr="00A43E2F">
              <w:rPr>
                <w:color w:val="000000"/>
                <w:sz w:val="20"/>
              </w:rPr>
              <w:t>60.2</w:t>
            </w:r>
          </w:p>
        </w:tc>
        <w:tc>
          <w:tcPr>
            <w:tcW w:w="2367" w:type="dxa"/>
            <w:tcBorders>
              <w:top w:val="nil"/>
              <w:left w:val="single" w:sz="4" w:space="0" w:color="C0C0C0"/>
              <w:bottom w:val="single" w:sz="4" w:space="0" w:color="C0C0C0"/>
              <w:right w:val="single" w:sz="4" w:space="0" w:color="C0C0C0"/>
            </w:tcBorders>
            <w:hideMark/>
          </w:tcPr>
          <w:p w14:paraId="56EA4D7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ABA3FA"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54BE99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F10716B"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4DBDD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6FC09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CFD711F" w14:textId="77777777" w:rsidR="00BB6B77" w:rsidRPr="00A43E2F" w:rsidRDefault="00BB6B77" w:rsidP="0099011F">
            <w:pPr>
              <w:keepNext/>
              <w:spacing w:before="60" w:after="60"/>
              <w:rPr>
                <w:color w:val="000000"/>
                <w:sz w:val="20"/>
              </w:rPr>
            </w:pPr>
            <w:r w:rsidRPr="00A43E2F">
              <w:rPr>
                <w:color w:val="000000"/>
                <w:sz w:val="20"/>
              </w:rPr>
              <w:t>61</w:t>
            </w:r>
          </w:p>
        </w:tc>
        <w:tc>
          <w:tcPr>
            <w:tcW w:w="2367" w:type="dxa"/>
            <w:tcBorders>
              <w:top w:val="single" w:sz="4" w:space="0" w:color="C0C0C0"/>
              <w:left w:val="single" w:sz="4" w:space="0" w:color="C0C0C0"/>
              <w:bottom w:val="nil"/>
              <w:right w:val="single" w:sz="4" w:space="0" w:color="C0C0C0"/>
            </w:tcBorders>
            <w:hideMark/>
          </w:tcPr>
          <w:p w14:paraId="61E99949" w14:textId="77777777" w:rsidR="00BB6B77" w:rsidRPr="00A43E2F" w:rsidRDefault="00BB6B77" w:rsidP="0099011F">
            <w:pPr>
              <w:spacing w:before="60" w:after="60"/>
              <w:rPr>
                <w:color w:val="000000"/>
                <w:sz w:val="20"/>
              </w:rPr>
            </w:pPr>
            <w:r w:rsidRPr="00A43E2F">
              <w:rPr>
                <w:color w:val="000000"/>
                <w:sz w:val="20"/>
              </w:rPr>
              <w:t>50B (4) (c) (ii)</w:t>
            </w:r>
          </w:p>
        </w:tc>
        <w:tc>
          <w:tcPr>
            <w:tcW w:w="3738" w:type="dxa"/>
            <w:tcBorders>
              <w:top w:val="single" w:sz="4" w:space="0" w:color="C0C0C0"/>
              <w:left w:val="single" w:sz="4" w:space="0" w:color="C0C0C0"/>
              <w:bottom w:val="nil"/>
              <w:right w:val="single" w:sz="4" w:space="0" w:color="C0C0C0"/>
            </w:tcBorders>
          </w:tcPr>
          <w:p w14:paraId="59AA7C5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C718C0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166BC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63236DF" w14:textId="77777777" w:rsidR="00BB6B77" w:rsidRPr="00A43E2F" w:rsidRDefault="00BB6B77" w:rsidP="0099011F">
            <w:pPr>
              <w:spacing w:before="60" w:after="60"/>
              <w:rPr>
                <w:color w:val="000000"/>
                <w:sz w:val="20"/>
              </w:rPr>
            </w:pPr>
          </w:p>
        </w:tc>
      </w:tr>
      <w:tr w:rsidR="00BB6B77" w:rsidRPr="00A43E2F" w14:paraId="4D235D6E" w14:textId="77777777" w:rsidTr="0099011F">
        <w:trPr>
          <w:cantSplit/>
        </w:trPr>
        <w:tc>
          <w:tcPr>
            <w:tcW w:w="1205" w:type="dxa"/>
            <w:tcBorders>
              <w:top w:val="nil"/>
              <w:left w:val="single" w:sz="4" w:space="0" w:color="C0C0C0"/>
              <w:bottom w:val="nil"/>
              <w:right w:val="single" w:sz="4" w:space="0" w:color="C0C0C0"/>
            </w:tcBorders>
            <w:hideMark/>
          </w:tcPr>
          <w:p w14:paraId="1D3CF1F9" w14:textId="77777777" w:rsidR="00BB6B77" w:rsidRPr="00A43E2F" w:rsidRDefault="00BB6B77" w:rsidP="0099011F">
            <w:pPr>
              <w:spacing w:before="60" w:after="60"/>
              <w:rPr>
                <w:color w:val="000000"/>
                <w:sz w:val="20"/>
              </w:rPr>
            </w:pPr>
            <w:r w:rsidRPr="00A43E2F">
              <w:rPr>
                <w:color w:val="000000"/>
                <w:sz w:val="20"/>
              </w:rPr>
              <w:t>61.1</w:t>
            </w:r>
          </w:p>
        </w:tc>
        <w:tc>
          <w:tcPr>
            <w:tcW w:w="2367" w:type="dxa"/>
            <w:tcBorders>
              <w:top w:val="nil"/>
              <w:left w:val="single" w:sz="4" w:space="0" w:color="C0C0C0"/>
              <w:bottom w:val="nil"/>
              <w:right w:val="single" w:sz="4" w:space="0" w:color="C0C0C0"/>
            </w:tcBorders>
            <w:hideMark/>
          </w:tcPr>
          <w:p w14:paraId="461B940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B09CD32"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eligibility—child</w:t>
            </w:r>
          </w:p>
        </w:tc>
        <w:tc>
          <w:tcPr>
            <w:tcW w:w="1302" w:type="dxa"/>
            <w:tcBorders>
              <w:top w:val="nil"/>
              <w:left w:val="single" w:sz="4" w:space="0" w:color="C0C0C0"/>
              <w:bottom w:val="nil"/>
              <w:right w:val="single" w:sz="4" w:space="0" w:color="C0C0C0"/>
            </w:tcBorders>
            <w:hideMark/>
          </w:tcPr>
          <w:p w14:paraId="3211C10B"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E27A09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14848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52E5C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0C425EB" w14:textId="77777777" w:rsidR="00BB6B77" w:rsidRPr="00A43E2F" w:rsidRDefault="00BB6B77" w:rsidP="0099011F">
            <w:pPr>
              <w:spacing w:before="60" w:after="60"/>
              <w:rPr>
                <w:color w:val="000000"/>
                <w:sz w:val="20"/>
              </w:rPr>
            </w:pPr>
            <w:r w:rsidRPr="00A43E2F">
              <w:rPr>
                <w:color w:val="000000"/>
                <w:sz w:val="20"/>
              </w:rPr>
              <w:t>61.2</w:t>
            </w:r>
          </w:p>
        </w:tc>
        <w:tc>
          <w:tcPr>
            <w:tcW w:w="2367" w:type="dxa"/>
            <w:tcBorders>
              <w:top w:val="nil"/>
              <w:left w:val="single" w:sz="4" w:space="0" w:color="C0C0C0"/>
              <w:bottom w:val="single" w:sz="4" w:space="0" w:color="C0C0C0"/>
              <w:right w:val="single" w:sz="4" w:space="0" w:color="C0C0C0"/>
            </w:tcBorders>
            <w:hideMark/>
          </w:tcPr>
          <w:p w14:paraId="5FEF8F5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45A2CA9"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12700A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41CA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9F490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3EB101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545BA4A" w14:textId="77777777" w:rsidR="00BB6B77" w:rsidRPr="00A43E2F" w:rsidRDefault="00BB6B77" w:rsidP="0099011F">
            <w:pPr>
              <w:keepNext/>
              <w:spacing w:before="60" w:after="60"/>
              <w:rPr>
                <w:color w:val="000000"/>
                <w:sz w:val="20"/>
              </w:rPr>
            </w:pPr>
            <w:r w:rsidRPr="00A43E2F">
              <w:rPr>
                <w:color w:val="000000"/>
                <w:sz w:val="20"/>
              </w:rPr>
              <w:lastRenderedPageBreak/>
              <w:t>62</w:t>
            </w:r>
          </w:p>
        </w:tc>
        <w:tc>
          <w:tcPr>
            <w:tcW w:w="2367" w:type="dxa"/>
            <w:tcBorders>
              <w:top w:val="single" w:sz="4" w:space="0" w:color="C0C0C0"/>
              <w:left w:val="single" w:sz="4" w:space="0" w:color="C0C0C0"/>
              <w:bottom w:val="nil"/>
              <w:right w:val="single" w:sz="4" w:space="0" w:color="C0C0C0"/>
            </w:tcBorders>
            <w:hideMark/>
          </w:tcPr>
          <w:p w14:paraId="0F088F2A" w14:textId="77777777" w:rsidR="00BB6B77" w:rsidRPr="00A43E2F" w:rsidRDefault="00BB6B77" w:rsidP="0099011F">
            <w:pPr>
              <w:spacing w:before="60" w:after="60"/>
              <w:rPr>
                <w:color w:val="000000"/>
                <w:sz w:val="20"/>
              </w:rPr>
            </w:pPr>
            <w:r w:rsidRPr="00A43E2F">
              <w:rPr>
                <w:color w:val="000000"/>
                <w:sz w:val="20"/>
              </w:rPr>
              <w:t>50B (5) (c) (i)</w:t>
            </w:r>
          </w:p>
        </w:tc>
        <w:tc>
          <w:tcPr>
            <w:tcW w:w="3738" w:type="dxa"/>
            <w:tcBorders>
              <w:top w:val="single" w:sz="4" w:space="0" w:color="C0C0C0"/>
              <w:left w:val="single" w:sz="4" w:space="0" w:color="C0C0C0"/>
              <w:bottom w:val="nil"/>
              <w:right w:val="single" w:sz="4" w:space="0" w:color="C0C0C0"/>
            </w:tcBorders>
          </w:tcPr>
          <w:p w14:paraId="5668EF7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B84ED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3B5BCC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E176E31" w14:textId="77777777" w:rsidR="00BB6B77" w:rsidRPr="00A43E2F" w:rsidRDefault="00BB6B77" w:rsidP="0099011F">
            <w:pPr>
              <w:spacing w:before="60" w:after="60"/>
              <w:rPr>
                <w:color w:val="000000"/>
                <w:sz w:val="20"/>
              </w:rPr>
            </w:pPr>
          </w:p>
        </w:tc>
      </w:tr>
      <w:tr w:rsidR="00BB6B77" w:rsidRPr="00A43E2F" w14:paraId="5A9493A9" w14:textId="77777777" w:rsidTr="0099011F">
        <w:trPr>
          <w:cantSplit/>
        </w:trPr>
        <w:tc>
          <w:tcPr>
            <w:tcW w:w="1205" w:type="dxa"/>
            <w:tcBorders>
              <w:top w:val="nil"/>
              <w:left w:val="single" w:sz="4" w:space="0" w:color="C0C0C0"/>
              <w:bottom w:val="nil"/>
              <w:right w:val="single" w:sz="4" w:space="0" w:color="C0C0C0"/>
            </w:tcBorders>
            <w:hideMark/>
          </w:tcPr>
          <w:p w14:paraId="7BD5F8DB" w14:textId="77777777" w:rsidR="00BB6B77" w:rsidRPr="00A43E2F" w:rsidRDefault="00BB6B77" w:rsidP="0099011F">
            <w:pPr>
              <w:spacing w:before="60" w:after="60"/>
              <w:rPr>
                <w:color w:val="000000"/>
                <w:sz w:val="20"/>
              </w:rPr>
            </w:pPr>
            <w:r w:rsidRPr="00A43E2F">
              <w:rPr>
                <w:color w:val="000000"/>
                <w:sz w:val="20"/>
              </w:rPr>
              <w:t>62.1</w:t>
            </w:r>
          </w:p>
        </w:tc>
        <w:tc>
          <w:tcPr>
            <w:tcW w:w="2367" w:type="dxa"/>
            <w:tcBorders>
              <w:top w:val="nil"/>
              <w:left w:val="single" w:sz="4" w:space="0" w:color="C0C0C0"/>
              <w:bottom w:val="nil"/>
              <w:right w:val="single" w:sz="4" w:space="0" w:color="C0C0C0"/>
            </w:tcBorders>
            <w:hideMark/>
          </w:tcPr>
          <w:p w14:paraId="5AB8DEF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14EC237"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457D5D98"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57C711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20BD2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4C889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0F1A219" w14:textId="77777777" w:rsidR="00BB6B77" w:rsidRPr="00A43E2F" w:rsidRDefault="00BB6B77" w:rsidP="0099011F">
            <w:pPr>
              <w:spacing w:before="60" w:after="60"/>
              <w:rPr>
                <w:color w:val="000000"/>
                <w:sz w:val="20"/>
              </w:rPr>
            </w:pPr>
            <w:r w:rsidRPr="00A43E2F">
              <w:rPr>
                <w:color w:val="000000"/>
                <w:sz w:val="20"/>
              </w:rPr>
              <w:t>62.2</w:t>
            </w:r>
          </w:p>
        </w:tc>
        <w:tc>
          <w:tcPr>
            <w:tcW w:w="2367" w:type="dxa"/>
            <w:tcBorders>
              <w:top w:val="nil"/>
              <w:left w:val="single" w:sz="4" w:space="0" w:color="C0C0C0"/>
              <w:bottom w:val="single" w:sz="4" w:space="0" w:color="C0C0C0"/>
              <w:right w:val="single" w:sz="4" w:space="0" w:color="C0C0C0"/>
            </w:tcBorders>
            <w:hideMark/>
          </w:tcPr>
          <w:p w14:paraId="20E45B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398C1C1"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64DF64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7EE1B06"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48F7A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C4E6D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620214E" w14:textId="77777777" w:rsidR="00BB6B77" w:rsidRPr="00A43E2F" w:rsidRDefault="00BB6B77" w:rsidP="0099011F">
            <w:pPr>
              <w:keepNext/>
              <w:spacing w:before="60" w:after="60"/>
              <w:rPr>
                <w:color w:val="000000"/>
                <w:sz w:val="20"/>
              </w:rPr>
            </w:pPr>
            <w:r w:rsidRPr="00A43E2F">
              <w:rPr>
                <w:color w:val="000000"/>
                <w:sz w:val="20"/>
              </w:rPr>
              <w:t>63</w:t>
            </w:r>
          </w:p>
        </w:tc>
        <w:tc>
          <w:tcPr>
            <w:tcW w:w="2367" w:type="dxa"/>
            <w:tcBorders>
              <w:top w:val="single" w:sz="4" w:space="0" w:color="C0C0C0"/>
              <w:left w:val="single" w:sz="4" w:space="0" w:color="C0C0C0"/>
              <w:bottom w:val="nil"/>
              <w:right w:val="single" w:sz="4" w:space="0" w:color="C0C0C0"/>
            </w:tcBorders>
            <w:hideMark/>
          </w:tcPr>
          <w:p w14:paraId="59AA8620" w14:textId="77777777" w:rsidR="00BB6B77" w:rsidRPr="00A43E2F" w:rsidRDefault="00BB6B77" w:rsidP="0099011F">
            <w:pPr>
              <w:spacing w:before="60" w:after="60"/>
              <w:rPr>
                <w:color w:val="000000"/>
                <w:sz w:val="20"/>
              </w:rPr>
            </w:pPr>
            <w:r w:rsidRPr="00A43E2F">
              <w:rPr>
                <w:color w:val="000000"/>
                <w:sz w:val="20"/>
              </w:rPr>
              <w:t>50B (5) (c) (ii)</w:t>
            </w:r>
          </w:p>
        </w:tc>
        <w:tc>
          <w:tcPr>
            <w:tcW w:w="3738" w:type="dxa"/>
            <w:tcBorders>
              <w:top w:val="single" w:sz="4" w:space="0" w:color="C0C0C0"/>
              <w:left w:val="single" w:sz="4" w:space="0" w:color="C0C0C0"/>
              <w:bottom w:val="nil"/>
              <w:right w:val="single" w:sz="4" w:space="0" w:color="C0C0C0"/>
            </w:tcBorders>
          </w:tcPr>
          <w:p w14:paraId="7DE85CD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63E1DB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807A4B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846DE24" w14:textId="77777777" w:rsidR="00BB6B77" w:rsidRPr="00A43E2F" w:rsidRDefault="00BB6B77" w:rsidP="0099011F">
            <w:pPr>
              <w:spacing w:before="60" w:after="60"/>
              <w:rPr>
                <w:color w:val="000000"/>
                <w:sz w:val="20"/>
              </w:rPr>
            </w:pPr>
          </w:p>
        </w:tc>
      </w:tr>
      <w:tr w:rsidR="00BB6B77" w:rsidRPr="00A43E2F" w14:paraId="59D309AF" w14:textId="77777777" w:rsidTr="0099011F">
        <w:trPr>
          <w:cantSplit/>
        </w:trPr>
        <w:tc>
          <w:tcPr>
            <w:tcW w:w="1205" w:type="dxa"/>
            <w:tcBorders>
              <w:top w:val="nil"/>
              <w:left w:val="single" w:sz="4" w:space="0" w:color="C0C0C0"/>
              <w:bottom w:val="nil"/>
              <w:right w:val="single" w:sz="4" w:space="0" w:color="C0C0C0"/>
            </w:tcBorders>
            <w:hideMark/>
          </w:tcPr>
          <w:p w14:paraId="59D999AE" w14:textId="77777777" w:rsidR="00BB6B77" w:rsidRPr="00A43E2F" w:rsidRDefault="00BB6B77" w:rsidP="0099011F">
            <w:pPr>
              <w:spacing w:before="60" w:after="60"/>
              <w:rPr>
                <w:color w:val="000000"/>
                <w:sz w:val="20"/>
              </w:rPr>
            </w:pPr>
            <w:r w:rsidRPr="00A43E2F">
              <w:rPr>
                <w:color w:val="000000"/>
                <w:sz w:val="20"/>
              </w:rPr>
              <w:t>63.1</w:t>
            </w:r>
          </w:p>
        </w:tc>
        <w:tc>
          <w:tcPr>
            <w:tcW w:w="2367" w:type="dxa"/>
            <w:tcBorders>
              <w:top w:val="nil"/>
              <w:left w:val="single" w:sz="4" w:space="0" w:color="C0C0C0"/>
              <w:bottom w:val="nil"/>
              <w:right w:val="single" w:sz="4" w:space="0" w:color="C0C0C0"/>
            </w:tcBorders>
            <w:hideMark/>
          </w:tcPr>
          <w:p w14:paraId="0BE989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94E7177"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eligibility—child</w:t>
            </w:r>
          </w:p>
        </w:tc>
        <w:tc>
          <w:tcPr>
            <w:tcW w:w="1302" w:type="dxa"/>
            <w:tcBorders>
              <w:top w:val="nil"/>
              <w:left w:val="single" w:sz="4" w:space="0" w:color="C0C0C0"/>
              <w:bottom w:val="nil"/>
              <w:right w:val="single" w:sz="4" w:space="0" w:color="C0C0C0"/>
            </w:tcBorders>
            <w:hideMark/>
          </w:tcPr>
          <w:p w14:paraId="71639F2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5DD422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43ED7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544FD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0275AF7" w14:textId="77777777" w:rsidR="00BB6B77" w:rsidRPr="00A43E2F" w:rsidRDefault="00BB6B77" w:rsidP="0099011F">
            <w:pPr>
              <w:spacing w:before="60" w:after="60"/>
              <w:rPr>
                <w:color w:val="000000"/>
                <w:sz w:val="20"/>
              </w:rPr>
            </w:pPr>
            <w:r w:rsidRPr="00A43E2F">
              <w:rPr>
                <w:color w:val="000000"/>
                <w:sz w:val="20"/>
              </w:rPr>
              <w:t>63.2</w:t>
            </w:r>
          </w:p>
        </w:tc>
        <w:tc>
          <w:tcPr>
            <w:tcW w:w="2367" w:type="dxa"/>
            <w:tcBorders>
              <w:top w:val="nil"/>
              <w:left w:val="single" w:sz="4" w:space="0" w:color="C0C0C0"/>
              <w:bottom w:val="single" w:sz="4" w:space="0" w:color="C0C0C0"/>
              <w:right w:val="single" w:sz="4" w:space="0" w:color="C0C0C0"/>
            </w:tcBorders>
            <w:hideMark/>
          </w:tcPr>
          <w:p w14:paraId="50D967C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F6F4A62"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2B856C9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8A2BDC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65789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E0337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8881B7C" w14:textId="77777777" w:rsidR="00BB6B77" w:rsidRPr="00A43E2F" w:rsidRDefault="00BB6B77" w:rsidP="0099011F">
            <w:pPr>
              <w:keepNext/>
              <w:spacing w:before="60" w:after="60"/>
              <w:rPr>
                <w:color w:val="000000"/>
                <w:sz w:val="20"/>
              </w:rPr>
            </w:pPr>
            <w:r w:rsidRPr="00A43E2F">
              <w:rPr>
                <w:color w:val="000000"/>
                <w:sz w:val="20"/>
              </w:rPr>
              <w:lastRenderedPageBreak/>
              <w:t>64</w:t>
            </w:r>
          </w:p>
        </w:tc>
        <w:tc>
          <w:tcPr>
            <w:tcW w:w="2367" w:type="dxa"/>
            <w:tcBorders>
              <w:top w:val="single" w:sz="4" w:space="0" w:color="C0C0C0"/>
              <w:left w:val="single" w:sz="4" w:space="0" w:color="C0C0C0"/>
              <w:bottom w:val="nil"/>
              <w:right w:val="single" w:sz="4" w:space="0" w:color="C0C0C0"/>
            </w:tcBorders>
            <w:hideMark/>
          </w:tcPr>
          <w:p w14:paraId="1893545E" w14:textId="77777777" w:rsidR="00BB6B77" w:rsidRPr="00A43E2F" w:rsidRDefault="00BB6B77" w:rsidP="0099011F">
            <w:pPr>
              <w:keepNext/>
              <w:spacing w:before="60" w:after="60"/>
              <w:rPr>
                <w:color w:val="000000"/>
                <w:sz w:val="20"/>
              </w:rPr>
            </w:pPr>
            <w:r w:rsidRPr="00A43E2F">
              <w:rPr>
                <w:color w:val="000000"/>
                <w:sz w:val="20"/>
              </w:rPr>
              <w:t>51 (2)</w:t>
            </w:r>
          </w:p>
        </w:tc>
        <w:tc>
          <w:tcPr>
            <w:tcW w:w="3738" w:type="dxa"/>
            <w:tcBorders>
              <w:top w:val="single" w:sz="4" w:space="0" w:color="C0C0C0"/>
              <w:left w:val="single" w:sz="4" w:space="0" w:color="C0C0C0"/>
              <w:bottom w:val="nil"/>
              <w:right w:val="single" w:sz="4" w:space="0" w:color="C0C0C0"/>
            </w:tcBorders>
          </w:tcPr>
          <w:p w14:paraId="67185869"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C04B22D"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B342FC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C18DCED" w14:textId="77777777" w:rsidR="00BB6B77" w:rsidRPr="00A43E2F" w:rsidRDefault="00BB6B77" w:rsidP="0099011F">
            <w:pPr>
              <w:keepNext/>
              <w:spacing w:before="60" w:after="60"/>
              <w:rPr>
                <w:color w:val="000000"/>
                <w:sz w:val="20"/>
              </w:rPr>
            </w:pPr>
          </w:p>
        </w:tc>
      </w:tr>
      <w:tr w:rsidR="00BB6B77" w:rsidRPr="00A43E2F" w14:paraId="130F130E" w14:textId="77777777" w:rsidTr="0099011F">
        <w:trPr>
          <w:cantSplit/>
        </w:trPr>
        <w:tc>
          <w:tcPr>
            <w:tcW w:w="1205" w:type="dxa"/>
            <w:tcBorders>
              <w:top w:val="nil"/>
              <w:left w:val="single" w:sz="4" w:space="0" w:color="C0C0C0"/>
              <w:bottom w:val="nil"/>
              <w:right w:val="single" w:sz="4" w:space="0" w:color="C0C0C0"/>
            </w:tcBorders>
            <w:hideMark/>
          </w:tcPr>
          <w:p w14:paraId="4422F4A8" w14:textId="77777777" w:rsidR="00BB6B77" w:rsidRPr="00A43E2F" w:rsidRDefault="00BB6B77" w:rsidP="0099011F">
            <w:pPr>
              <w:keepNext/>
              <w:spacing w:before="60" w:after="60"/>
              <w:rPr>
                <w:color w:val="000000"/>
                <w:sz w:val="20"/>
              </w:rPr>
            </w:pPr>
            <w:r w:rsidRPr="00A43E2F">
              <w:rPr>
                <w:color w:val="000000"/>
                <w:sz w:val="20"/>
              </w:rPr>
              <w:t>64.1</w:t>
            </w:r>
          </w:p>
        </w:tc>
        <w:tc>
          <w:tcPr>
            <w:tcW w:w="2367" w:type="dxa"/>
            <w:tcBorders>
              <w:top w:val="nil"/>
              <w:left w:val="single" w:sz="4" w:space="0" w:color="C0C0C0"/>
              <w:bottom w:val="nil"/>
              <w:right w:val="single" w:sz="4" w:space="0" w:color="C0C0C0"/>
            </w:tcBorders>
            <w:hideMark/>
          </w:tcPr>
          <w:p w14:paraId="0C10B31E"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7B43074" w14:textId="77777777" w:rsidR="00BB6B77" w:rsidRPr="00A43E2F" w:rsidRDefault="00BB6B77" w:rsidP="0099011F">
            <w:pPr>
              <w:keepNext/>
              <w:spacing w:before="60" w:after="60"/>
              <w:rPr>
                <w:color w:val="000000"/>
                <w:sz w:val="20"/>
              </w:rPr>
            </w:pPr>
            <w:r w:rsidRPr="00A43E2F">
              <w:rPr>
                <w:color w:val="000000"/>
                <w:sz w:val="20"/>
              </w:rPr>
              <w:t>not produce bus ticket—child</w:t>
            </w:r>
          </w:p>
        </w:tc>
        <w:tc>
          <w:tcPr>
            <w:tcW w:w="1302" w:type="dxa"/>
            <w:tcBorders>
              <w:top w:val="nil"/>
              <w:left w:val="single" w:sz="4" w:space="0" w:color="C0C0C0"/>
              <w:bottom w:val="nil"/>
              <w:right w:val="single" w:sz="4" w:space="0" w:color="C0C0C0"/>
            </w:tcBorders>
            <w:hideMark/>
          </w:tcPr>
          <w:p w14:paraId="56B3D8F0"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C96405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2EF238"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6D0897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45AC937" w14:textId="77777777" w:rsidR="00BB6B77" w:rsidRPr="00A43E2F" w:rsidRDefault="00BB6B77" w:rsidP="0099011F">
            <w:pPr>
              <w:spacing w:before="60" w:after="60"/>
              <w:rPr>
                <w:color w:val="000000"/>
                <w:sz w:val="20"/>
              </w:rPr>
            </w:pPr>
            <w:r w:rsidRPr="00A43E2F">
              <w:rPr>
                <w:color w:val="000000"/>
                <w:sz w:val="20"/>
              </w:rPr>
              <w:t>64.2</w:t>
            </w:r>
          </w:p>
        </w:tc>
        <w:tc>
          <w:tcPr>
            <w:tcW w:w="2367" w:type="dxa"/>
            <w:tcBorders>
              <w:top w:val="nil"/>
              <w:left w:val="single" w:sz="4" w:space="0" w:color="C0C0C0"/>
              <w:bottom w:val="single" w:sz="4" w:space="0" w:color="C0C0C0"/>
              <w:right w:val="single" w:sz="4" w:space="0" w:color="C0C0C0"/>
            </w:tcBorders>
            <w:hideMark/>
          </w:tcPr>
          <w:p w14:paraId="69E6279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D8A6357" w14:textId="77777777" w:rsidR="00BB6B77" w:rsidRPr="00A43E2F" w:rsidRDefault="00BB6B77" w:rsidP="0099011F">
            <w:pPr>
              <w:spacing w:before="60" w:after="60"/>
              <w:rPr>
                <w:color w:val="000000"/>
                <w:sz w:val="20"/>
              </w:rPr>
            </w:pPr>
            <w:r w:rsidRPr="00A43E2F">
              <w:rPr>
                <w:color w:val="000000"/>
                <w:sz w:val="20"/>
              </w:rPr>
              <w:t>not produce bus ticket—adult</w:t>
            </w:r>
          </w:p>
        </w:tc>
        <w:tc>
          <w:tcPr>
            <w:tcW w:w="1302" w:type="dxa"/>
            <w:tcBorders>
              <w:top w:val="nil"/>
              <w:left w:val="single" w:sz="4" w:space="0" w:color="C0C0C0"/>
              <w:bottom w:val="single" w:sz="4" w:space="0" w:color="C0C0C0"/>
              <w:right w:val="single" w:sz="4" w:space="0" w:color="C0C0C0"/>
            </w:tcBorders>
            <w:hideMark/>
          </w:tcPr>
          <w:p w14:paraId="0111C8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232F8E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188379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813A1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935CB26" w14:textId="77777777" w:rsidR="00BB6B77" w:rsidRPr="00A43E2F" w:rsidRDefault="00BB6B77" w:rsidP="0099011F">
            <w:pPr>
              <w:keepNext/>
              <w:spacing w:before="60" w:after="60"/>
              <w:rPr>
                <w:color w:val="000000"/>
                <w:sz w:val="20"/>
              </w:rPr>
            </w:pPr>
            <w:r w:rsidRPr="00A43E2F">
              <w:rPr>
                <w:color w:val="000000"/>
                <w:sz w:val="20"/>
              </w:rPr>
              <w:t>65</w:t>
            </w:r>
          </w:p>
        </w:tc>
        <w:tc>
          <w:tcPr>
            <w:tcW w:w="2367" w:type="dxa"/>
            <w:tcBorders>
              <w:top w:val="single" w:sz="4" w:space="0" w:color="C0C0C0"/>
              <w:left w:val="single" w:sz="4" w:space="0" w:color="C0C0C0"/>
              <w:bottom w:val="nil"/>
              <w:right w:val="single" w:sz="4" w:space="0" w:color="C0C0C0"/>
            </w:tcBorders>
            <w:hideMark/>
          </w:tcPr>
          <w:p w14:paraId="6FBF1BC6" w14:textId="77777777" w:rsidR="00BB6B77" w:rsidRPr="00A43E2F" w:rsidRDefault="00BB6B77" w:rsidP="0099011F">
            <w:pPr>
              <w:spacing w:before="60" w:after="60"/>
              <w:rPr>
                <w:color w:val="000000"/>
                <w:sz w:val="20"/>
              </w:rPr>
            </w:pPr>
            <w:r w:rsidRPr="00A43E2F">
              <w:rPr>
                <w:color w:val="000000"/>
                <w:sz w:val="20"/>
              </w:rPr>
              <w:t>52 (1) (b) (i)</w:t>
            </w:r>
          </w:p>
        </w:tc>
        <w:tc>
          <w:tcPr>
            <w:tcW w:w="3738" w:type="dxa"/>
            <w:tcBorders>
              <w:top w:val="single" w:sz="4" w:space="0" w:color="C0C0C0"/>
              <w:left w:val="single" w:sz="4" w:space="0" w:color="C0C0C0"/>
              <w:bottom w:val="nil"/>
              <w:right w:val="single" w:sz="4" w:space="0" w:color="C0C0C0"/>
            </w:tcBorders>
          </w:tcPr>
          <w:p w14:paraId="11996E8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6313EE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A47F1C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51407EF" w14:textId="77777777" w:rsidR="00BB6B77" w:rsidRPr="00A43E2F" w:rsidRDefault="00BB6B77" w:rsidP="0099011F">
            <w:pPr>
              <w:spacing w:before="60" w:after="60"/>
              <w:rPr>
                <w:color w:val="000000"/>
                <w:sz w:val="20"/>
              </w:rPr>
            </w:pPr>
          </w:p>
        </w:tc>
      </w:tr>
      <w:tr w:rsidR="00BB6B77" w:rsidRPr="00A43E2F" w14:paraId="5BB5E4D0" w14:textId="77777777" w:rsidTr="0099011F">
        <w:trPr>
          <w:cantSplit/>
        </w:trPr>
        <w:tc>
          <w:tcPr>
            <w:tcW w:w="1205" w:type="dxa"/>
            <w:tcBorders>
              <w:top w:val="nil"/>
              <w:left w:val="single" w:sz="4" w:space="0" w:color="C0C0C0"/>
              <w:bottom w:val="nil"/>
              <w:right w:val="single" w:sz="4" w:space="0" w:color="C0C0C0"/>
            </w:tcBorders>
            <w:hideMark/>
          </w:tcPr>
          <w:p w14:paraId="149E24CD" w14:textId="77777777" w:rsidR="00BB6B77" w:rsidRPr="00A43E2F" w:rsidRDefault="00BB6B77" w:rsidP="0099011F">
            <w:pPr>
              <w:spacing w:before="60" w:after="60"/>
              <w:rPr>
                <w:color w:val="000000"/>
                <w:sz w:val="20"/>
              </w:rPr>
            </w:pPr>
            <w:r w:rsidRPr="00A43E2F">
              <w:rPr>
                <w:color w:val="000000"/>
                <w:sz w:val="20"/>
              </w:rPr>
              <w:t>65.1</w:t>
            </w:r>
          </w:p>
        </w:tc>
        <w:tc>
          <w:tcPr>
            <w:tcW w:w="2367" w:type="dxa"/>
            <w:tcBorders>
              <w:top w:val="nil"/>
              <w:left w:val="single" w:sz="4" w:space="0" w:color="C0C0C0"/>
              <w:bottom w:val="nil"/>
              <w:right w:val="single" w:sz="4" w:space="0" w:color="C0C0C0"/>
            </w:tcBorders>
            <w:hideMark/>
          </w:tcPr>
          <w:p w14:paraId="11F698E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C5493E2" w14:textId="77777777" w:rsidR="00BB6B77" w:rsidRPr="00A43E2F" w:rsidRDefault="00BB6B77" w:rsidP="0099011F">
            <w:pPr>
              <w:spacing w:before="60" w:after="60"/>
              <w:rPr>
                <w:color w:val="000000"/>
                <w:sz w:val="20"/>
              </w:rPr>
            </w:pPr>
            <w:r w:rsidRPr="00A43E2F">
              <w:rPr>
                <w:color w:val="000000"/>
                <w:sz w:val="20"/>
              </w:rPr>
              <w:t>foot on bus seat—child</w:t>
            </w:r>
          </w:p>
        </w:tc>
        <w:tc>
          <w:tcPr>
            <w:tcW w:w="1302" w:type="dxa"/>
            <w:tcBorders>
              <w:top w:val="nil"/>
              <w:left w:val="single" w:sz="4" w:space="0" w:color="C0C0C0"/>
              <w:bottom w:val="nil"/>
              <w:right w:val="single" w:sz="4" w:space="0" w:color="C0C0C0"/>
            </w:tcBorders>
            <w:hideMark/>
          </w:tcPr>
          <w:p w14:paraId="13BA274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780E6D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725AEF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A17DF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C17EA68" w14:textId="77777777" w:rsidR="00BB6B77" w:rsidRPr="00A43E2F" w:rsidRDefault="00BB6B77" w:rsidP="0099011F">
            <w:pPr>
              <w:spacing w:before="60" w:after="60"/>
              <w:rPr>
                <w:color w:val="000000"/>
                <w:sz w:val="20"/>
              </w:rPr>
            </w:pPr>
            <w:r w:rsidRPr="00A43E2F">
              <w:rPr>
                <w:color w:val="000000"/>
                <w:sz w:val="20"/>
              </w:rPr>
              <w:t>65.2</w:t>
            </w:r>
          </w:p>
        </w:tc>
        <w:tc>
          <w:tcPr>
            <w:tcW w:w="2367" w:type="dxa"/>
            <w:tcBorders>
              <w:top w:val="nil"/>
              <w:left w:val="single" w:sz="4" w:space="0" w:color="C0C0C0"/>
              <w:bottom w:val="single" w:sz="4" w:space="0" w:color="C0C0C0"/>
              <w:right w:val="single" w:sz="4" w:space="0" w:color="C0C0C0"/>
            </w:tcBorders>
            <w:hideMark/>
          </w:tcPr>
          <w:p w14:paraId="6C8898B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F582F00" w14:textId="77777777" w:rsidR="00BB6B77" w:rsidRPr="00A43E2F" w:rsidRDefault="00BB6B77" w:rsidP="0099011F">
            <w:pPr>
              <w:spacing w:before="60" w:after="60"/>
              <w:rPr>
                <w:color w:val="000000"/>
                <w:sz w:val="20"/>
              </w:rPr>
            </w:pPr>
            <w:r w:rsidRPr="00A43E2F">
              <w:rPr>
                <w:color w:val="000000"/>
                <w:sz w:val="20"/>
              </w:rPr>
              <w:t>foot on bus seat—adult</w:t>
            </w:r>
          </w:p>
        </w:tc>
        <w:tc>
          <w:tcPr>
            <w:tcW w:w="1302" w:type="dxa"/>
            <w:tcBorders>
              <w:top w:val="nil"/>
              <w:left w:val="single" w:sz="4" w:space="0" w:color="C0C0C0"/>
              <w:bottom w:val="single" w:sz="4" w:space="0" w:color="C0C0C0"/>
              <w:right w:val="single" w:sz="4" w:space="0" w:color="C0C0C0"/>
            </w:tcBorders>
            <w:hideMark/>
          </w:tcPr>
          <w:p w14:paraId="050FF09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F8D7F4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259EB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EB82C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4693BAE" w14:textId="77777777" w:rsidR="00BB6B77" w:rsidRPr="00A43E2F" w:rsidRDefault="00BB6B77" w:rsidP="0099011F">
            <w:pPr>
              <w:keepNext/>
              <w:spacing w:before="60" w:after="60"/>
              <w:rPr>
                <w:color w:val="000000"/>
                <w:sz w:val="20"/>
              </w:rPr>
            </w:pPr>
            <w:r w:rsidRPr="00A43E2F">
              <w:rPr>
                <w:color w:val="000000"/>
                <w:sz w:val="20"/>
              </w:rPr>
              <w:t>66</w:t>
            </w:r>
          </w:p>
        </w:tc>
        <w:tc>
          <w:tcPr>
            <w:tcW w:w="2367" w:type="dxa"/>
            <w:tcBorders>
              <w:top w:val="single" w:sz="4" w:space="0" w:color="C0C0C0"/>
              <w:left w:val="single" w:sz="4" w:space="0" w:color="C0C0C0"/>
              <w:bottom w:val="nil"/>
              <w:right w:val="single" w:sz="4" w:space="0" w:color="C0C0C0"/>
            </w:tcBorders>
            <w:hideMark/>
          </w:tcPr>
          <w:p w14:paraId="7423445F" w14:textId="77777777" w:rsidR="00BB6B77" w:rsidRPr="00A43E2F" w:rsidRDefault="00BB6B77" w:rsidP="0099011F">
            <w:pPr>
              <w:spacing w:before="60" w:after="60"/>
              <w:rPr>
                <w:color w:val="000000"/>
                <w:sz w:val="20"/>
              </w:rPr>
            </w:pPr>
            <w:r w:rsidRPr="00A43E2F">
              <w:rPr>
                <w:color w:val="000000"/>
                <w:sz w:val="20"/>
              </w:rPr>
              <w:t>52 (1) (b) (ii)</w:t>
            </w:r>
          </w:p>
        </w:tc>
        <w:tc>
          <w:tcPr>
            <w:tcW w:w="3738" w:type="dxa"/>
            <w:tcBorders>
              <w:top w:val="single" w:sz="4" w:space="0" w:color="C0C0C0"/>
              <w:left w:val="single" w:sz="4" w:space="0" w:color="C0C0C0"/>
              <w:bottom w:val="nil"/>
              <w:right w:val="single" w:sz="4" w:space="0" w:color="C0C0C0"/>
            </w:tcBorders>
          </w:tcPr>
          <w:p w14:paraId="0802D94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055B6C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351EF8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95EABA4" w14:textId="77777777" w:rsidR="00BB6B77" w:rsidRPr="00A43E2F" w:rsidRDefault="00BB6B77" w:rsidP="0099011F">
            <w:pPr>
              <w:spacing w:before="60" w:after="60"/>
              <w:rPr>
                <w:color w:val="000000"/>
                <w:sz w:val="20"/>
              </w:rPr>
            </w:pPr>
          </w:p>
        </w:tc>
      </w:tr>
      <w:tr w:rsidR="00BB6B77" w:rsidRPr="00A43E2F" w14:paraId="6E31941A" w14:textId="77777777" w:rsidTr="0099011F">
        <w:trPr>
          <w:cantSplit/>
        </w:trPr>
        <w:tc>
          <w:tcPr>
            <w:tcW w:w="1205" w:type="dxa"/>
            <w:tcBorders>
              <w:top w:val="nil"/>
              <w:left w:val="single" w:sz="4" w:space="0" w:color="C0C0C0"/>
              <w:bottom w:val="nil"/>
              <w:right w:val="single" w:sz="4" w:space="0" w:color="C0C0C0"/>
            </w:tcBorders>
            <w:hideMark/>
          </w:tcPr>
          <w:p w14:paraId="6903E739" w14:textId="77777777" w:rsidR="00BB6B77" w:rsidRPr="00A43E2F" w:rsidRDefault="00BB6B77" w:rsidP="0099011F">
            <w:pPr>
              <w:spacing w:before="60" w:after="60"/>
              <w:rPr>
                <w:color w:val="000000"/>
                <w:sz w:val="20"/>
              </w:rPr>
            </w:pPr>
            <w:r w:rsidRPr="00A43E2F">
              <w:rPr>
                <w:color w:val="000000"/>
                <w:sz w:val="20"/>
              </w:rPr>
              <w:t>66.1</w:t>
            </w:r>
          </w:p>
        </w:tc>
        <w:tc>
          <w:tcPr>
            <w:tcW w:w="2367" w:type="dxa"/>
            <w:tcBorders>
              <w:top w:val="nil"/>
              <w:left w:val="single" w:sz="4" w:space="0" w:color="C0C0C0"/>
              <w:bottom w:val="nil"/>
              <w:right w:val="single" w:sz="4" w:space="0" w:color="C0C0C0"/>
            </w:tcBorders>
            <w:hideMark/>
          </w:tcPr>
          <w:p w14:paraId="55CA6FF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2372788" w14:textId="77777777" w:rsidR="00BB6B77" w:rsidRPr="00A43E2F" w:rsidRDefault="00BB6B77" w:rsidP="0099011F">
            <w:pPr>
              <w:spacing w:before="60" w:after="60"/>
              <w:rPr>
                <w:color w:val="000000"/>
                <w:sz w:val="20"/>
              </w:rPr>
            </w:pPr>
            <w:r w:rsidRPr="00A43E2F">
              <w:rPr>
                <w:color w:val="000000"/>
                <w:sz w:val="20"/>
              </w:rPr>
              <w:t>obstruct bus seat—child</w:t>
            </w:r>
          </w:p>
        </w:tc>
        <w:tc>
          <w:tcPr>
            <w:tcW w:w="1302" w:type="dxa"/>
            <w:tcBorders>
              <w:top w:val="nil"/>
              <w:left w:val="single" w:sz="4" w:space="0" w:color="C0C0C0"/>
              <w:bottom w:val="nil"/>
              <w:right w:val="single" w:sz="4" w:space="0" w:color="C0C0C0"/>
            </w:tcBorders>
            <w:hideMark/>
          </w:tcPr>
          <w:p w14:paraId="28F47874"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5BDD12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E0CDAC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D3F14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F0B8FCB" w14:textId="77777777" w:rsidR="00BB6B77" w:rsidRPr="00A43E2F" w:rsidRDefault="00BB6B77" w:rsidP="0099011F">
            <w:pPr>
              <w:spacing w:before="60" w:after="60"/>
              <w:rPr>
                <w:color w:val="000000"/>
                <w:sz w:val="20"/>
              </w:rPr>
            </w:pPr>
            <w:r w:rsidRPr="00A43E2F">
              <w:rPr>
                <w:color w:val="000000"/>
                <w:sz w:val="20"/>
              </w:rPr>
              <w:t>66.2</w:t>
            </w:r>
          </w:p>
        </w:tc>
        <w:tc>
          <w:tcPr>
            <w:tcW w:w="2367" w:type="dxa"/>
            <w:tcBorders>
              <w:top w:val="nil"/>
              <w:left w:val="single" w:sz="4" w:space="0" w:color="C0C0C0"/>
              <w:bottom w:val="single" w:sz="4" w:space="0" w:color="C0C0C0"/>
              <w:right w:val="single" w:sz="4" w:space="0" w:color="C0C0C0"/>
            </w:tcBorders>
            <w:hideMark/>
          </w:tcPr>
          <w:p w14:paraId="799863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63759BF" w14:textId="77777777" w:rsidR="00BB6B77" w:rsidRPr="00A43E2F" w:rsidRDefault="00BB6B77" w:rsidP="0099011F">
            <w:pPr>
              <w:spacing w:before="60" w:after="60"/>
              <w:rPr>
                <w:color w:val="000000"/>
                <w:sz w:val="20"/>
              </w:rPr>
            </w:pPr>
            <w:r w:rsidRPr="00A43E2F">
              <w:rPr>
                <w:color w:val="000000"/>
                <w:sz w:val="20"/>
              </w:rPr>
              <w:t>obstruct bus seat—adult</w:t>
            </w:r>
          </w:p>
        </w:tc>
        <w:tc>
          <w:tcPr>
            <w:tcW w:w="1302" w:type="dxa"/>
            <w:tcBorders>
              <w:top w:val="nil"/>
              <w:left w:val="single" w:sz="4" w:space="0" w:color="C0C0C0"/>
              <w:bottom w:val="single" w:sz="4" w:space="0" w:color="C0C0C0"/>
              <w:right w:val="single" w:sz="4" w:space="0" w:color="C0C0C0"/>
            </w:tcBorders>
            <w:hideMark/>
          </w:tcPr>
          <w:p w14:paraId="747AD99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7FB451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D9629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93137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1DCB611" w14:textId="77777777" w:rsidR="00BB6B77" w:rsidRPr="00A43E2F" w:rsidRDefault="00BB6B77" w:rsidP="0099011F">
            <w:pPr>
              <w:keepNext/>
              <w:spacing w:before="60" w:after="60"/>
              <w:rPr>
                <w:color w:val="000000"/>
                <w:sz w:val="20"/>
              </w:rPr>
            </w:pPr>
            <w:r w:rsidRPr="00A43E2F">
              <w:rPr>
                <w:color w:val="000000"/>
                <w:sz w:val="20"/>
              </w:rPr>
              <w:lastRenderedPageBreak/>
              <w:t>67</w:t>
            </w:r>
          </w:p>
        </w:tc>
        <w:tc>
          <w:tcPr>
            <w:tcW w:w="2367" w:type="dxa"/>
            <w:tcBorders>
              <w:top w:val="single" w:sz="4" w:space="0" w:color="C0C0C0"/>
              <w:left w:val="single" w:sz="4" w:space="0" w:color="C0C0C0"/>
              <w:bottom w:val="nil"/>
              <w:right w:val="single" w:sz="4" w:space="0" w:color="C0C0C0"/>
            </w:tcBorders>
            <w:hideMark/>
          </w:tcPr>
          <w:p w14:paraId="4B4192A0" w14:textId="77777777" w:rsidR="00BB6B77" w:rsidRPr="00A43E2F" w:rsidRDefault="00BB6B77" w:rsidP="0099011F">
            <w:pPr>
              <w:keepNext/>
              <w:spacing w:before="60" w:after="60"/>
              <w:rPr>
                <w:color w:val="000000"/>
                <w:sz w:val="20"/>
              </w:rPr>
            </w:pPr>
            <w:r w:rsidRPr="00A43E2F">
              <w:rPr>
                <w:color w:val="000000"/>
                <w:sz w:val="20"/>
              </w:rPr>
              <w:t>52 (1) (b) (iii)</w:t>
            </w:r>
          </w:p>
        </w:tc>
        <w:tc>
          <w:tcPr>
            <w:tcW w:w="3738" w:type="dxa"/>
            <w:tcBorders>
              <w:top w:val="single" w:sz="4" w:space="0" w:color="C0C0C0"/>
              <w:left w:val="single" w:sz="4" w:space="0" w:color="C0C0C0"/>
              <w:bottom w:val="nil"/>
              <w:right w:val="single" w:sz="4" w:space="0" w:color="C0C0C0"/>
            </w:tcBorders>
          </w:tcPr>
          <w:p w14:paraId="2DA2E5E8"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D5AD0B1"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005073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BF2BEEB" w14:textId="77777777" w:rsidR="00BB6B77" w:rsidRPr="00A43E2F" w:rsidRDefault="00BB6B77" w:rsidP="0099011F">
            <w:pPr>
              <w:keepNext/>
              <w:spacing w:before="60" w:after="60"/>
              <w:rPr>
                <w:color w:val="000000"/>
                <w:sz w:val="20"/>
              </w:rPr>
            </w:pPr>
          </w:p>
        </w:tc>
      </w:tr>
      <w:tr w:rsidR="00BB6B77" w:rsidRPr="00A43E2F" w14:paraId="2619D542" w14:textId="77777777" w:rsidTr="0099011F">
        <w:trPr>
          <w:cantSplit/>
        </w:trPr>
        <w:tc>
          <w:tcPr>
            <w:tcW w:w="1205" w:type="dxa"/>
            <w:tcBorders>
              <w:top w:val="nil"/>
              <w:left w:val="single" w:sz="4" w:space="0" w:color="C0C0C0"/>
              <w:bottom w:val="nil"/>
              <w:right w:val="single" w:sz="4" w:space="0" w:color="C0C0C0"/>
            </w:tcBorders>
            <w:hideMark/>
          </w:tcPr>
          <w:p w14:paraId="475E989E" w14:textId="77777777" w:rsidR="00BB6B77" w:rsidRPr="00A43E2F" w:rsidRDefault="00BB6B77" w:rsidP="0099011F">
            <w:pPr>
              <w:keepNext/>
              <w:spacing w:before="60" w:after="60"/>
              <w:rPr>
                <w:color w:val="000000"/>
                <w:sz w:val="20"/>
              </w:rPr>
            </w:pPr>
            <w:r w:rsidRPr="00A43E2F">
              <w:rPr>
                <w:color w:val="000000"/>
                <w:sz w:val="20"/>
              </w:rPr>
              <w:t>67.1</w:t>
            </w:r>
          </w:p>
        </w:tc>
        <w:tc>
          <w:tcPr>
            <w:tcW w:w="2367" w:type="dxa"/>
            <w:tcBorders>
              <w:top w:val="nil"/>
              <w:left w:val="single" w:sz="4" w:space="0" w:color="C0C0C0"/>
              <w:bottom w:val="nil"/>
              <w:right w:val="single" w:sz="4" w:space="0" w:color="C0C0C0"/>
            </w:tcBorders>
            <w:hideMark/>
          </w:tcPr>
          <w:p w14:paraId="1311BDD1"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AABBB4A" w14:textId="77777777" w:rsidR="00BB6B77" w:rsidRPr="00A43E2F" w:rsidRDefault="00BB6B77" w:rsidP="0099011F">
            <w:pPr>
              <w:keepNext/>
              <w:spacing w:before="60" w:after="60"/>
              <w:rPr>
                <w:color w:val="000000"/>
                <w:sz w:val="20"/>
              </w:rPr>
            </w:pPr>
            <w:r w:rsidRPr="00A43E2F">
              <w:rPr>
                <w:color w:val="000000"/>
                <w:sz w:val="20"/>
              </w:rPr>
              <w:t>spit in bus—child</w:t>
            </w:r>
          </w:p>
        </w:tc>
        <w:tc>
          <w:tcPr>
            <w:tcW w:w="1302" w:type="dxa"/>
            <w:tcBorders>
              <w:top w:val="nil"/>
              <w:left w:val="single" w:sz="4" w:space="0" w:color="C0C0C0"/>
              <w:bottom w:val="nil"/>
              <w:right w:val="single" w:sz="4" w:space="0" w:color="C0C0C0"/>
            </w:tcBorders>
            <w:hideMark/>
          </w:tcPr>
          <w:p w14:paraId="193CE0D9"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F8AABF0"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5F2FE7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4E1849B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8170245" w14:textId="77777777" w:rsidR="00BB6B77" w:rsidRPr="00A43E2F" w:rsidRDefault="00BB6B77" w:rsidP="0099011F">
            <w:pPr>
              <w:spacing w:before="60" w:after="60"/>
              <w:rPr>
                <w:color w:val="000000"/>
                <w:sz w:val="20"/>
              </w:rPr>
            </w:pPr>
            <w:r w:rsidRPr="00A43E2F">
              <w:rPr>
                <w:color w:val="000000"/>
                <w:sz w:val="20"/>
              </w:rPr>
              <w:t>67.2</w:t>
            </w:r>
          </w:p>
        </w:tc>
        <w:tc>
          <w:tcPr>
            <w:tcW w:w="2367" w:type="dxa"/>
            <w:tcBorders>
              <w:top w:val="nil"/>
              <w:left w:val="single" w:sz="4" w:space="0" w:color="C0C0C0"/>
              <w:bottom w:val="single" w:sz="4" w:space="0" w:color="C0C0C0"/>
              <w:right w:val="single" w:sz="4" w:space="0" w:color="C0C0C0"/>
            </w:tcBorders>
            <w:hideMark/>
          </w:tcPr>
          <w:p w14:paraId="35BEDAD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DF73A0" w14:textId="77777777" w:rsidR="00BB6B77" w:rsidRPr="00A43E2F" w:rsidRDefault="00BB6B77" w:rsidP="0099011F">
            <w:pPr>
              <w:spacing w:before="60" w:after="60"/>
              <w:rPr>
                <w:color w:val="000000"/>
                <w:sz w:val="20"/>
              </w:rPr>
            </w:pPr>
            <w:r w:rsidRPr="00A43E2F">
              <w:rPr>
                <w:color w:val="000000"/>
                <w:sz w:val="20"/>
              </w:rPr>
              <w:t>spit in bus—adult</w:t>
            </w:r>
          </w:p>
        </w:tc>
        <w:tc>
          <w:tcPr>
            <w:tcW w:w="1302" w:type="dxa"/>
            <w:tcBorders>
              <w:top w:val="nil"/>
              <w:left w:val="single" w:sz="4" w:space="0" w:color="C0C0C0"/>
              <w:bottom w:val="single" w:sz="4" w:space="0" w:color="C0C0C0"/>
              <w:right w:val="single" w:sz="4" w:space="0" w:color="C0C0C0"/>
            </w:tcBorders>
            <w:hideMark/>
          </w:tcPr>
          <w:p w14:paraId="1863C06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5DA06D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844450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AA5C9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4D0280E" w14:textId="77777777" w:rsidR="00BB6B77" w:rsidRPr="00A43E2F" w:rsidRDefault="00BB6B77" w:rsidP="0099011F">
            <w:pPr>
              <w:keepNext/>
              <w:spacing w:before="60" w:after="60"/>
              <w:rPr>
                <w:color w:val="000000"/>
                <w:sz w:val="20"/>
              </w:rPr>
            </w:pPr>
            <w:r w:rsidRPr="00A43E2F">
              <w:rPr>
                <w:color w:val="000000"/>
                <w:sz w:val="20"/>
              </w:rPr>
              <w:t>68</w:t>
            </w:r>
          </w:p>
        </w:tc>
        <w:tc>
          <w:tcPr>
            <w:tcW w:w="2367" w:type="dxa"/>
            <w:tcBorders>
              <w:top w:val="single" w:sz="4" w:space="0" w:color="C0C0C0"/>
              <w:left w:val="single" w:sz="4" w:space="0" w:color="C0C0C0"/>
              <w:bottom w:val="nil"/>
              <w:right w:val="single" w:sz="4" w:space="0" w:color="C0C0C0"/>
            </w:tcBorders>
            <w:hideMark/>
          </w:tcPr>
          <w:p w14:paraId="109D5444" w14:textId="77777777" w:rsidR="00BB6B77" w:rsidRPr="00A43E2F" w:rsidRDefault="00BB6B77" w:rsidP="0099011F">
            <w:pPr>
              <w:spacing w:before="60" w:after="60"/>
              <w:rPr>
                <w:color w:val="000000"/>
                <w:sz w:val="20"/>
              </w:rPr>
            </w:pPr>
            <w:r w:rsidRPr="00A43E2F">
              <w:rPr>
                <w:color w:val="000000"/>
                <w:sz w:val="20"/>
              </w:rPr>
              <w:t>52 (1) (b) (iv)</w:t>
            </w:r>
          </w:p>
        </w:tc>
        <w:tc>
          <w:tcPr>
            <w:tcW w:w="3738" w:type="dxa"/>
            <w:tcBorders>
              <w:top w:val="single" w:sz="4" w:space="0" w:color="C0C0C0"/>
              <w:left w:val="single" w:sz="4" w:space="0" w:color="C0C0C0"/>
              <w:bottom w:val="nil"/>
              <w:right w:val="single" w:sz="4" w:space="0" w:color="C0C0C0"/>
            </w:tcBorders>
          </w:tcPr>
          <w:p w14:paraId="7EB66A8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7209A6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8CF21A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D4BCAA8" w14:textId="77777777" w:rsidR="00BB6B77" w:rsidRPr="00A43E2F" w:rsidRDefault="00BB6B77" w:rsidP="0099011F">
            <w:pPr>
              <w:spacing w:before="60" w:after="60"/>
              <w:rPr>
                <w:color w:val="000000"/>
                <w:sz w:val="20"/>
              </w:rPr>
            </w:pPr>
          </w:p>
        </w:tc>
      </w:tr>
      <w:tr w:rsidR="00BB6B77" w:rsidRPr="00A43E2F" w14:paraId="19BCD150" w14:textId="77777777" w:rsidTr="0099011F">
        <w:trPr>
          <w:cantSplit/>
        </w:trPr>
        <w:tc>
          <w:tcPr>
            <w:tcW w:w="1205" w:type="dxa"/>
            <w:tcBorders>
              <w:top w:val="nil"/>
              <w:left w:val="single" w:sz="4" w:space="0" w:color="C0C0C0"/>
              <w:bottom w:val="nil"/>
              <w:right w:val="single" w:sz="4" w:space="0" w:color="C0C0C0"/>
            </w:tcBorders>
            <w:hideMark/>
          </w:tcPr>
          <w:p w14:paraId="65AE99E4" w14:textId="77777777" w:rsidR="00BB6B77" w:rsidRPr="00A43E2F" w:rsidRDefault="00BB6B77" w:rsidP="0099011F">
            <w:pPr>
              <w:spacing w:before="60" w:after="60"/>
              <w:rPr>
                <w:color w:val="000000"/>
                <w:sz w:val="20"/>
              </w:rPr>
            </w:pPr>
            <w:r w:rsidRPr="00A43E2F">
              <w:rPr>
                <w:color w:val="000000"/>
                <w:sz w:val="20"/>
              </w:rPr>
              <w:t>68.1</w:t>
            </w:r>
          </w:p>
        </w:tc>
        <w:tc>
          <w:tcPr>
            <w:tcW w:w="2367" w:type="dxa"/>
            <w:tcBorders>
              <w:top w:val="nil"/>
              <w:left w:val="single" w:sz="4" w:space="0" w:color="C0C0C0"/>
              <w:bottom w:val="nil"/>
              <w:right w:val="single" w:sz="4" w:space="0" w:color="C0C0C0"/>
            </w:tcBorders>
            <w:hideMark/>
          </w:tcPr>
          <w:p w14:paraId="7652B0E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D591EB3" w14:textId="77777777" w:rsidR="00BB6B77" w:rsidRPr="00A43E2F" w:rsidRDefault="00BB6B77" w:rsidP="0099011F">
            <w:pPr>
              <w:spacing w:before="60" w:after="60"/>
              <w:rPr>
                <w:color w:val="000000"/>
                <w:sz w:val="20"/>
              </w:rPr>
            </w:pPr>
            <w:r w:rsidRPr="00A43E2F">
              <w:rPr>
                <w:color w:val="000000"/>
                <w:sz w:val="20"/>
              </w:rPr>
              <w:t>use wheeled recreational device in bus—child</w:t>
            </w:r>
          </w:p>
        </w:tc>
        <w:tc>
          <w:tcPr>
            <w:tcW w:w="1302" w:type="dxa"/>
            <w:tcBorders>
              <w:top w:val="nil"/>
              <w:left w:val="single" w:sz="4" w:space="0" w:color="C0C0C0"/>
              <w:bottom w:val="nil"/>
              <w:right w:val="single" w:sz="4" w:space="0" w:color="C0C0C0"/>
            </w:tcBorders>
            <w:hideMark/>
          </w:tcPr>
          <w:p w14:paraId="3EFBAD3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831F2C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F3C5C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E752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BB6A9D3" w14:textId="77777777" w:rsidR="00BB6B77" w:rsidRPr="00A43E2F" w:rsidRDefault="00BB6B77" w:rsidP="0099011F">
            <w:pPr>
              <w:spacing w:before="60" w:after="60"/>
              <w:rPr>
                <w:color w:val="000000"/>
                <w:sz w:val="20"/>
              </w:rPr>
            </w:pPr>
            <w:r w:rsidRPr="00A43E2F">
              <w:rPr>
                <w:color w:val="000000"/>
                <w:sz w:val="20"/>
              </w:rPr>
              <w:t>68.2</w:t>
            </w:r>
          </w:p>
        </w:tc>
        <w:tc>
          <w:tcPr>
            <w:tcW w:w="2367" w:type="dxa"/>
            <w:tcBorders>
              <w:top w:val="nil"/>
              <w:left w:val="single" w:sz="4" w:space="0" w:color="C0C0C0"/>
              <w:bottom w:val="single" w:sz="4" w:space="0" w:color="C0C0C0"/>
              <w:right w:val="single" w:sz="4" w:space="0" w:color="C0C0C0"/>
            </w:tcBorders>
            <w:hideMark/>
          </w:tcPr>
          <w:p w14:paraId="299DF39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B96F672" w14:textId="77777777" w:rsidR="00BB6B77" w:rsidRPr="00A43E2F" w:rsidRDefault="00BB6B77" w:rsidP="0099011F">
            <w:pPr>
              <w:spacing w:before="60" w:after="60"/>
              <w:rPr>
                <w:color w:val="000000"/>
                <w:sz w:val="20"/>
              </w:rPr>
            </w:pPr>
            <w:r w:rsidRPr="00A43E2F">
              <w:rPr>
                <w:color w:val="000000"/>
                <w:sz w:val="20"/>
              </w:rPr>
              <w:t>use wheeled recreational device in bus—adult</w:t>
            </w:r>
          </w:p>
        </w:tc>
        <w:tc>
          <w:tcPr>
            <w:tcW w:w="1302" w:type="dxa"/>
            <w:tcBorders>
              <w:top w:val="nil"/>
              <w:left w:val="single" w:sz="4" w:space="0" w:color="C0C0C0"/>
              <w:bottom w:val="single" w:sz="4" w:space="0" w:color="C0C0C0"/>
              <w:right w:val="single" w:sz="4" w:space="0" w:color="C0C0C0"/>
            </w:tcBorders>
            <w:hideMark/>
          </w:tcPr>
          <w:p w14:paraId="597940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BA43EA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704A2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BA3472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05FFCED" w14:textId="77777777" w:rsidR="00BB6B77" w:rsidRPr="00A43E2F" w:rsidRDefault="00BB6B77" w:rsidP="0099011F">
            <w:pPr>
              <w:keepNext/>
              <w:spacing w:before="60" w:after="60"/>
              <w:rPr>
                <w:color w:val="000000"/>
                <w:sz w:val="20"/>
              </w:rPr>
            </w:pPr>
            <w:r w:rsidRPr="00A43E2F">
              <w:rPr>
                <w:color w:val="000000"/>
                <w:sz w:val="20"/>
              </w:rPr>
              <w:t>69</w:t>
            </w:r>
          </w:p>
        </w:tc>
        <w:tc>
          <w:tcPr>
            <w:tcW w:w="2367" w:type="dxa"/>
            <w:tcBorders>
              <w:top w:val="single" w:sz="4" w:space="0" w:color="C0C0C0"/>
              <w:left w:val="single" w:sz="4" w:space="0" w:color="C0C0C0"/>
              <w:bottom w:val="nil"/>
              <w:right w:val="single" w:sz="4" w:space="0" w:color="C0C0C0"/>
            </w:tcBorders>
            <w:hideMark/>
          </w:tcPr>
          <w:p w14:paraId="5D76FF5D" w14:textId="77777777" w:rsidR="00BB6B77" w:rsidRPr="00A43E2F" w:rsidRDefault="00BB6B77" w:rsidP="0099011F">
            <w:pPr>
              <w:spacing w:before="60" w:after="60"/>
              <w:rPr>
                <w:color w:val="000000"/>
                <w:sz w:val="20"/>
              </w:rPr>
            </w:pPr>
            <w:r w:rsidRPr="00A43E2F">
              <w:rPr>
                <w:color w:val="000000"/>
                <w:sz w:val="20"/>
              </w:rPr>
              <w:t>52 (2) (b) (i)</w:t>
            </w:r>
          </w:p>
        </w:tc>
        <w:tc>
          <w:tcPr>
            <w:tcW w:w="3738" w:type="dxa"/>
            <w:tcBorders>
              <w:top w:val="single" w:sz="4" w:space="0" w:color="C0C0C0"/>
              <w:left w:val="single" w:sz="4" w:space="0" w:color="C0C0C0"/>
              <w:bottom w:val="nil"/>
              <w:right w:val="single" w:sz="4" w:space="0" w:color="C0C0C0"/>
            </w:tcBorders>
          </w:tcPr>
          <w:p w14:paraId="392F88D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FA2B70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54E74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4397751" w14:textId="77777777" w:rsidR="00BB6B77" w:rsidRPr="00A43E2F" w:rsidRDefault="00BB6B77" w:rsidP="0099011F">
            <w:pPr>
              <w:spacing w:before="60" w:after="60"/>
              <w:rPr>
                <w:color w:val="000000"/>
                <w:sz w:val="20"/>
              </w:rPr>
            </w:pPr>
          </w:p>
        </w:tc>
      </w:tr>
      <w:tr w:rsidR="00BB6B77" w:rsidRPr="00A43E2F" w14:paraId="2B1D00B5" w14:textId="77777777" w:rsidTr="0099011F">
        <w:trPr>
          <w:cantSplit/>
        </w:trPr>
        <w:tc>
          <w:tcPr>
            <w:tcW w:w="1205" w:type="dxa"/>
            <w:tcBorders>
              <w:top w:val="nil"/>
              <w:left w:val="single" w:sz="4" w:space="0" w:color="C0C0C0"/>
              <w:bottom w:val="nil"/>
              <w:right w:val="single" w:sz="4" w:space="0" w:color="C0C0C0"/>
            </w:tcBorders>
            <w:hideMark/>
          </w:tcPr>
          <w:p w14:paraId="11EE60A4" w14:textId="77777777" w:rsidR="00BB6B77" w:rsidRPr="00A43E2F" w:rsidRDefault="00BB6B77" w:rsidP="0099011F">
            <w:pPr>
              <w:spacing w:before="60" w:after="60"/>
              <w:rPr>
                <w:color w:val="000000"/>
                <w:sz w:val="20"/>
              </w:rPr>
            </w:pPr>
            <w:r w:rsidRPr="00A43E2F">
              <w:rPr>
                <w:color w:val="000000"/>
                <w:sz w:val="20"/>
              </w:rPr>
              <w:t>69.1</w:t>
            </w:r>
          </w:p>
        </w:tc>
        <w:tc>
          <w:tcPr>
            <w:tcW w:w="2367" w:type="dxa"/>
            <w:tcBorders>
              <w:top w:val="nil"/>
              <w:left w:val="single" w:sz="4" w:space="0" w:color="C0C0C0"/>
              <w:bottom w:val="nil"/>
              <w:right w:val="single" w:sz="4" w:space="0" w:color="C0C0C0"/>
            </w:tcBorders>
            <w:hideMark/>
          </w:tcPr>
          <w:p w14:paraId="00FE3E8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B0CD48" w14:textId="77777777" w:rsidR="00BB6B77" w:rsidRPr="00A43E2F" w:rsidRDefault="00BB6B77" w:rsidP="0099011F">
            <w:pPr>
              <w:spacing w:before="60" w:after="60"/>
              <w:rPr>
                <w:color w:val="000000"/>
                <w:sz w:val="20"/>
              </w:rPr>
            </w:pPr>
            <w:r w:rsidRPr="00A43E2F">
              <w:rPr>
                <w:color w:val="000000"/>
                <w:sz w:val="20"/>
              </w:rPr>
              <w:t>use offensive language in bus—child</w:t>
            </w:r>
          </w:p>
        </w:tc>
        <w:tc>
          <w:tcPr>
            <w:tcW w:w="1302" w:type="dxa"/>
            <w:tcBorders>
              <w:top w:val="nil"/>
              <w:left w:val="single" w:sz="4" w:space="0" w:color="C0C0C0"/>
              <w:bottom w:val="nil"/>
              <w:right w:val="single" w:sz="4" w:space="0" w:color="C0C0C0"/>
            </w:tcBorders>
            <w:hideMark/>
          </w:tcPr>
          <w:p w14:paraId="7DC004A4"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A7F09D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6A961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BB7D5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B0DEEC" w14:textId="77777777" w:rsidR="00BB6B77" w:rsidRPr="00A43E2F" w:rsidRDefault="00BB6B77" w:rsidP="0099011F">
            <w:pPr>
              <w:spacing w:before="60" w:after="60"/>
              <w:rPr>
                <w:color w:val="000000"/>
                <w:sz w:val="20"/>
              </w:rPr>
            </w:pPr>
            <w:r w:rsidRPr="00A43E2F">
              <w:rPr>
                <w:color w:val="000000"/>
                <w:sz w:val="20"/>
              </w:rPr>
              <w:t>69.2</w:t>
            </w:r>
          </w:p>
        </w:tc>
        <w:tc>
          <w:tcPr>
            <w:tcW w:w="2367" w:type="dxa"/>
            <w:tcBorders>
              <w:top w:val="nil"/>
              <w:left w:val="single" w:sz="4" w:space="0" w:color="C0C0C0"/>
              <w:bottom w:val="single" w:sz="4" w:space="0" w:color="C0C0C0"/>
              <w:right w:val="single" w:sz="4" w:space="0" w:color="C0C0C0"/>
            </w:tcBorders>
            <w:hideMark/>
          </w:tcPr>
          <w:p w14:paraId="2664BBE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18A7C25" w14:textId="77777777" w:rsidR="00BB6B77" w:rsidRPr="00A43E2F" w:rsidRDefault="00BB6B77" w:rsidP="0099011F">
            <w:pPr>
              <w:spacing w:before="60" w:after="60"/>
              <w:rPr>
                <w:color w:val="000000"/>
                <w:sz w:val="20"/>
              </w:rPr>
            </w:pPr>
            <w:r w:rsidRPr="00A43E2F">
              <w:rPr>
                <w:color w:val="000000"/>
                <w:sz w:val="20"/>
              </w:rPr>
              <w:t>use offensive language in bus—adult</w:t>
            </w:r>
          </w:p>
        </w:tc>
        <w:tc>
          <w:tcPr>
            <w:tcW w:w="1302" w:type="dxa"/>
            <w:tcBorders>
              <w:top w:val="nil"/>
              <w:left w:val="single" w:sz="4" w:space="0" w:color="C0C0C0"/>
              <w:bottom w:val="single" w:sz="4" w:space="0" w:color="C0C0C0"/>
              <w:right w:val="single" w:sz="4" w:space="0" w:color="C0C0C0"/>
            </w:tcBorders>
            <w:hideMark/>
          </w:tcPr>
          <w:p w14:paraId="38C9536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E90BC6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3199A7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6DF9E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9C35F86" w14:textId="77777777" w:rsidR="00BB6B77" w:rsidRPr="00A43E2F" w:rsidRDefault="00BB6B77" w:rsidP="0099011F">
            <w:pPr>
              <w:keepNext/>
              <w:spacing w:before="60" w:after="60"/>
              <w:rPr>
                <w:color w:val="000000"/>
                <w:sz w:val="20"/>
              </w:rPr>
            </w:pPr>
            <w:r w:rsidRPr="00A43E2F">
              <w:rPr>
                <w:color w:val="000000"/>
                <w:sz w:val="20"/>
              </w:rPr>
              <w:lastRenderedPageBreak/>
              <w:t>70</w:t>
            </w:r>
          </w:p>
        </w:tc>
        <w:tc>
          <w:tcPr>
            <w:tcW w:w="2367" w:type="dxa"/>
            <w:tcBorders>
              <w:top w:val="single" w:sz="4" w:space="0" w:color="C0C0C0"/>
              <w:left w:val="single" w:sz="4" w:space="0" w:color="C0C0C0"/>
              <w:bottom w:val="nil"/>
              <w:right w:val="single" w:sz="4" w:space="0" w:color="C0C0C0"/>
            </w:tcBorders>
            <w:hideMark/>
          </w:tcPr>
          <w:p w14:paraId="47345C17" w14:textId="77777777" w:rsidR="00BB6B77" w:rsidRPr="00A43E2F" w:rsidRDefault="00BB6B77" w:rsidP="0099011F">
            <w:pPr>
              <w:keepNext/>
              <w:spacing w:before="60" w:after="60"/>
              <w:rPr>
                <w:color w:val="000000"/>
                <w:sz w:val="20"/>
              </w:rPr>
            </w:pPr>
            <w:r w:rsidRPr="00A43E2F">
              <w:rPr>
                <w:color w:val="000000"/>
                <w:sz w:val="20"/>
              </w:rPr>
              <w:t>52 (2) (b) (ii)</w:t>
            </w:r>
          </w:p>
        </w:tc>
        <w:tc>
          <w:tcPr>
            <w:tcW w:w="3738" w:type="dxa"/>
            <w:tcBorders>
              <w:top w:val="single" w:sz="4" w:space="0" w:color="C0C0C0"/>
              <w:left w:val="single" w:sz="4" w:space="0" w:color="C0C0C0"/>
              <w:bottom w:val="nil"/>
              <w:right w:val="single" w:sz="4" w:space="0" w:color="C0C0C0"/>
            </w:tcBorders>
          </w:tcPr>
          <w:p w14:paraId="3EBDB1FA"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E61929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40C135"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F40E3BF" w14:textId="77777777" w:rsidR="00BB6B77" w:rsidRPr="00A43E2F" w:rsidRDefault="00BB6B77" w:rsidP="0099011F">
            <w:pPr>
              <w:keepNext/>
              <w:spacing w:before="60" w:after="60"/>
              <w:rPr>
                <w:color w:val="000000"/>
                <w:sz w:val="20"/>
              </w:rPr>
            </w:pPr>
          </w:p>
        </w:tc>
      </w:tr>
      <w:tr w:rsidR="00BB6B77" w:rsidRPr="00A43E2F" w14:paraId="2CFCEB3F" w14:textId="77777777" w:rsidTr="0099011F">
        <w:trPr>
          <w:cantSplit/>
        </w:trPr>
        <w:tc>
          <w:tcPr>
            <w:tcW w:w="1205" w:type="dxa"/>
            <w:tcBorders>
              <w:top w:val="nil"/>
              <w:left w:val="single" w:sz="4" w:space="0" w:color="C0C0C0"/>
              <w:bottom w:val="nil"/>
              <w:right w:val="single" w:sz="4" w:space="0" w:color="C0C0C0"/>
            </w:tcBorders>
            <w:hideMark/>
          </w:tcPr>
          <w:p w14:paraId="3118820F" w14:textId="77777777" w:rsidR="00BB6B77" w:rsidRPr="00A43E2F" w:rsidRDefault="00BB6B77" w:rsidP="0099011F">
            <w:pPr>
              <w:spacing w:before="60" w:after="60"/>
              <w:rPr>
                <w:color w:val="000000"/>
                <w:sz w:val="20"/>
              </w:rPr>
            </w:pPr>
            <w:r w:rsidRPr="00A43E2F">
              <w:rPr>
                <w:color w:val="000000"/>
                <w:sz w:val="20"/>
              </w:rPr>
              <w:t>70.1</w:t>
            </w:r>
          </w:p>
        </w:tc>
        <w:tc>
          <w:tcPr>
            <w:tcW w:w="2367" w:type="dxa"/>
            <w:tcBorders>
              <w:top w:val="nil"/>
              <w:left w:val="single" w:sz="4" w:space="0" w:color="C0C0C0"/>
              <w:bottom w:val="nil"/>
              <w:right w:val="single" w:sz="4" w:space="0" w:color="C0C0C0"/>
            </w:tcBorders>
            <w:hideMark/>
          </w:tcPr>
          <w:p w14:paraId="1442585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042A6E4" w14:textId="77777777" w:rsidR="00BB6B77" w:rsidRPr="00A43E2F" w:rsidRDefault="00BB6B77" w:rsidP="0099011F">
            <w:pPr>
              <w:spacing w:before="60" w:after="60"/>
              <w:rPr>
                <w:color w:val="000000"/>
                <w:sz w:val="20"/>
              </w:rPr>
            </w:pPr>
            <w:r w:rsidRPr="00A43E2F">
              <w:rPr>
                <w:color w:val="000000"/>
                <w:sz w:val="20"/>
              </w:rPr>
              <w:t>offensive behaviour in bus—child</w:t>
            </w:r>
          </w:p>
        </w:tc>
        <w:tc>
          <w:tcPr>
            <w:tcW w:w="1302" w:type="dxa"/>
            <w:tcBorders>
              <w:top w:val="nil"/>
              <w:left w:val="single" w:sz="4" w:space="0" w:color="C0C0C0"/>
              <w:bottom w:val="nil"/>
              <w:right w:val="single" w:sz="4" w:space="0" w:color="C0C0C0"/>
            </w:tcBorders>
            <w:hideMark/>
          </w:tcPr>
          <w:p w14:paraId="28094AA7"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781A9A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5571D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2DFB7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DD994D1" w14:textId="77777777" w:rsidR="00BB6B77" w:rsidRPr="00A43E2F" w:rsidRDefault="00BB6B77" w:rsidP="0099011F">
            <w:pPr>
              <w:spacing w:before="60" w:after="60"/>
              <w:rPr>
                <w:color w:val="000000"/>
                <w:sz w:val="20"/>
              </w:rPr>
            </w:pPr>
            <w:r w:rsidRPr="00A43E2F">
              <w:rPr>
                <w:color w:val="000000"/>
                <w:sz w:val="20"/>
              </w:rPr>
              <w:t>70.2</w:t>
            </w:r>
          </w:p>
        </w:tc>
        <w:tc>
          <w:tcPr>
            <w:tcW w:w="2367" w:type="dxa"/>
            <w:tcBorders>
              <w:top w:val="nil"/>
              <w:left w:val="single" w:sz="4" w:space="0" w:color="C0C0C0"/>
              <w:bottom w:val="single" w:sz="4" w:space="0" w:color="C0C0C0"/>
              <w:right w:val="single" w:sz="4" w:space="0" w:color="C0C0C0"/>
            </w:tcBorders>
            <w:hideMark/>
          </w:tcPr>
          <w:p w14:paraId="1F2F1A5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D11BA7E" w14:textId="77777777" w:rsidR="00BB6B77" w:rsidRPr="00A43E2F" w:rsidRDefault="00BB6B77" w:rsidP="0099011F">
            <w:pPr>
              <w:spacing w:before="60" w:after="60"/>
              <w:rPr>
                <w:color w:val="000000"/>
                <w:sz w:val="20"/>
              </w:rPr>
            </w:pPr>
            <w:r w:rsidRPr="00A43E2F">
              <w:rPr>
                <w:color w:val="000000"/>
                <w:sz w:val="20"/>
              </w:rPr>
              <w:t>offensive behaviour in bus—adult</w:t>
            </w:r>
          </w:p>
        </w:tc>
        <w:tc>
          <w:tcPr>
            <w:tcW w:w="1302" w:type="dxa"/>
            <w:tcBorders>
              <w:top w:val="nil"/>
              <w:left w:val="single" w:sz="4" w:space="0" w:color="C0C0C0"/>
              <w:bottom w:val="single" w:sz="4" w:space="0" w:color="C0C0C0"/>
              <w:right w:val="single" w:sz="4" w:space="0" w:color="C0C0C0"/>
            </w:tcBorders>
            <w:hideMark/>
          </w:tcPr>
          <w:p w14:paraId="5C2C538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B8D67A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ACDD3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FF3FB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014ED82" w14:textId="77777777" w:rsidR="00BB6B77" w:rsidRPr="00A43E2F" w:rsidRDefault="00BB6B77" w:rsidP="0099011F">
            <w:pPr>
              <w:keepNext/>
              <w:spacing w:before="60" w:after="60"/>
              <w:rPr>
                <w:color w:val="000000"/>
                <w:sz w:val="20"/>
              </w:rPr>
            </w:pPr>
            <w:r w:rsidRPr="00A43E2F">
              <w:rPr>
                <w:color w:val="000000"/>
                <w:sz w:val="20"/>
              </w:rPr>
              <w:t>71</w:t>
            </w:r>
          </w:p>
        </w:tc>
        <w:tc>
          <w:tcPr>
            <w:tcW w:w="2367" w:type="dxa"/>
            <w:tcBorders>
              <w:top w:val="single" w:sz="4" w:space="0" w:color="C0C0C0"/>
              <w:left w:val="single" w:sz="4" w:space="0" w:color="C0C0C0"/>
              <w:bottom w:val="nil"/>
              <w:right w:val="single" w:sz="4" w:space="0" w:color="C0C0C0"/>
            </w:tcBorders>
            <w:hideMark/>
          </w:tcPr>
          <w:p w14:paraId="3DE84FA5" w14:textId="77777777" w:rsidR="00BB6B77" w:rsidRPr="00A43E2F" w:rsidRDefault="00BB6B77" w:rsidP="0099011F">
            <w:pPr>
              <w:spacing w:before="60" w:after="60"/>
              <w:rPr>
                <w:color w:val="000000"/>
                <w:sz w:val="20"/>
              </w:rPr>
            </w:pPr>
            <w:r w:rsidRPr="00A43E2F">
              <w:rPr>
                <w:color w:val="000000"/>
                <w:sz w:val="20"/>
              </w:rPr>
              <w:t>52 (2) (b) (iii)</w:t>
            </w:r>
          </w:p>
        </w:tc>
        <w:tc>
          <w:tcPr>
            <w:tcW w:w="3738" w:type="dxa"/>
            <w:tcBorders>
              <w:top w:val="single" w:sz="4" w:space="0" w:color="C0C0C0"/>
              <w:left w:val="single" w:sz="4" w:space="0" w:color="C0C0C0"/>
              <w:bottom w:val="nil"/>
              <w:right w:val="single" w:sz="4" w:space="0" w:color="C0C0C0"/>
            </w:tcBorders>
          </w:tcPr>
          <w:p w14:paraId="1444485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A98A34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CBBA01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4F8B9DD" w14:textId="77777777" w:rsidR="00BB6B77" w:rsidRPr="00A43E2F" w:rsidRDefault="00BB6B77" w:rsidP="0099011F">
            <w:pPr>
              <w:spacing w:before="60" w:after="60"/>
              <w:rPr>
                <w:color w:val="000000"/>
                <w:sz w:val="20"/>
              </w:rPr>
            </w:pPr>
          </w:p>
        </w:tc>
      </w:tr>
      <w:tr w:rsidR="00BB6B77" w:rsidRPr="00A43E2F" w14:paraId="64101D1E" w14:textId="77777777" w:rsidTr="0099011F">
        <w:trPr>
          <w:cantSplit/>
        </w:trPr>
        <w:tc>
          <w:tcPr>
            <w:tcW w:w="1205" w:type="dxa"/>
            <w:tcBorders>
              <w:top w:val="nil"/>
              <w:left w:val="single" w:sz="4" w:space="0" w:color="C0C0C0"/>
              <w:bottom w:val="nil"/>
              <w:right w:val="single" w:sz="4" w:space="0" w:color="C0C0C0"/>
            </w:tcBorders>
            <w:hideMark/>
          </w:tcPr>
          <w:p w14:paraId="4F3BD64C" w14:textId="77777777" w:rsidR="00BB6B77" w:rsidRPr="00A43E2F" w:rsidRDefault="00BB6B77" w:rsidP="0099011F">
            <w:pPr>
              <w:spacing w:before="60" w:after="60"/>
              <w:rPr>
                <w:color w:val="000000"/>
                <w:sz w:val="20"/>
              </w:rPr>
            </w:pPr>
            <w:r w:rsidRPr="00A43E2F">
              <w:rPr>
                <w:color w:val="000000"/>
                <w:sz w:val="20"/>
              </w:rPr>
              <w:t>71.1</w:t>
            </w:r>
          </w:p>
        </w:tc>
        <w:tc>
          <w:tcPr>
            <w:tcW w:w="2367" w:type="dxa"/>
            <w:tcBorders>
              <w:top w:val="nil"/>
              <w:left w:val="single" w:sz="4" w:space="0" w:color="C0C0C0"/>
              <w:bottom w:val="nil"/>
              <w:right w:val="single" w:sz="4" w:space="0" w:color="C0C0C0"/>
            </w:tcBorders>
            <w:hideMark/>
          </w:tcPr>
          <w:p w14:paraId="45990FC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FE3968" w14:textId="77777777" w:rsidR="00BB6B77" w:rsidRPr="00A43E2F" w:rsidRDefault="00BB6B77" w:rsidP="0099011F">
            <w:pPr>
              <w:spacing w:before="60" w:after="60"/>
              <w:rPr>
                <w:color w:val="000000"/>
                <w:sz w:val="20"/>
              </w:rPr>
            </w:pPr>
            <w:r w:rsidRPr="00A43E2F">
              <w:rPr>
                <w:color w:val="000000"/>
                <w:sz w:val="20"/>
              </w:rPr>
              <w:t>aggressive/menacing behaviour in bus—child</w:t>
            </w:r>
          </w:p>
        </w:tc>
        <w:tc>
          <w:tcPr>
            <w:tcW w:w="1302" w:type="dxa"/>
            <w:tcBorders>
              <w:top w:val="nil"/>
              <w:left w:val="single" w:sz="4" w:space="0" w:color="C0C0C0"/>
              <w:bottom w:val="nil"/>
              <w:right w:val="single" w:sz="4" w:space="0" w:color="C0C0C0"/>
            </w:tcBorders>
            <w:hideMark/>
          </w:tcPr>
          <w:p w14:paraId="02ECF98A"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82DE3C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388D9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89B21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939E8A1" w14:textId="77777777" w:rsidR="00BB6B77" w:rsidRPr="00A43E2F" w:rsidRDefault="00BB6B77" w:rsidP="0099011F">
            <w:pPr>
              <w:spacing w:before="60" w:after="60"/>
              <w:rPr>
                <w:color w:val="000000"/>
                <w:sz w:val="20"/>
              </w:rPr>
            </w:pPr>
            <w:r w:rsidRPr="00A43E2F">
              <w:rPr>
                <w:color w:val="000000"/>
                <w:sz w:val="20"/>
              </w:rPr>
              <w:t>71.2</w:t>
            </w:r>
          </w:p>
        </w:tc>
        <w:tc>
          <w:tcPr>
            <w:tcW w:w="2367" w:type="dxa"/>
            <w:tcBorders>
              <w:top w:val="nil"/>
              <w:left w:val="single" w:sz="4" w:space="0" w:color="C0C0C0"/>
              <w:bottom w:val="single" w:sz="4" w:space="0" w:color="C0C0C0"/>
              <w:right w:val="single" w:sz="4" w:space="0" w:color="C0C0C0"/>
            </w:tcBorders>
            <w:hideMark/>
          </w:tcPr>
          <w:p w14:paraId="1D9E55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406135" w14:textId="77777777" w:rsidR="00BB6B77" w:rsidRPr="00A43E2F" w:rsidRDefault="00BB6B77" w:rsidP="0099011F">
            <w:pPr>
              <w:spacing w:before="60" w:after="60"/>
              <w:rPr>
                <w:color w:val="000000"/>
                <w:sz w:val="20"/>
              </w:rPr>
            </w:pPr>
            <w:r w:rsidRPr="00A43E2F">
              <w:rPr>
                <w:color w:val="000000"/>
                <w:sz w:val="20"/>
              </w:rPr>
              <w:t>aggressive/menacing behaviour in bus—adult</w:t>
            </w:r>
          </w:p>
        </w:tc>
        <w:tc>
          <w:tcPr>
            <w:tcW w:w="1302" w:type="dxa"/>
            <w:tcBorders>
              <w:top w:val="nil"/>
              <w:left w:val="single" w:sz="4" w:space="0" w:color="C0C0C0"/>
              <w:bottom w:val="single" w:sz="4" w:space="0" w:color="C0C0C0"/>
              <w:right w:val="single" w:sz="4" w:space="0" w:color="C0C0C0"/>
            </w:tcBorders>
            <w:hideMark/>
          </w:tcPr>
          <w:p w14:paraId="66DE1EF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2560AF2" w14:textId="77777777" w:rsidR="00BB6B77" w:rsidRPr="00A43E2F" w:rsidRDefault="00BB6B77" w:rsidP="0099011F">
            <w:pPr>
              <w:spacing w:before="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9EEC85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EFC9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80E994" w14:textId="77777777" w:rsidR="00BB6B77" w:rsidRPr="00A43E2F" w:rsidRDefault="00BB6B77" w:rsidP="0099011F">
            <w:pPr>
              <w:spacing w:before="60" w:after="60"/>
              <w:rPr>
                <w:color w:val="000000"/>
                <w:sz w:val="20"/>
              </w:rPr>
            </w:pPr>
            <w:r w:rsidRPr="00A43E2F">
              <w:rPr>
                <w:color w:val="000000"/>
                <w:sz w:val="20"/>
              </w:rPr>
              <w:t>72</w:t>
            </w:r>
          </w:p>
        </w:tc>
        <w:tc>
          <w:tcPr>
            <w:tcW w:w="2367" w:type="dxa"/>
            <w:tcBorders>
              <w:top w:val="single" w:sz="4" w:space="0" w:color="C0C0C0"/>
              <w:left w:val="single" w:sz="4" w:space="0" w:color="C0C0C0"/>
              <w:bottom w:val="single" w:sz="4" w:space="0" w:color="C0C0C0"/>
              <w:right w:val="single" w:sz="4" w:space="0" w:color="C0C0C0"/>
            </w:tcBorders>
            <w:hideMark/>
          </w:tcPr>
          <w:p w14:paraId="5D8D9D78" w14:textId="77777777" w:rsidR="00BB6B77" w:rsidRPr="00A43E2F" w:rsidRDefault="00BB6B77" w:rsidP="0099011F">
            <w:pPr>
              <w:spacing w:before="60" w:after="60"/>
              <w:rPr>
                <w:color w:val="000000"/>
                <w:sz w:val="20"/>
              </w:rPr>
            </w:pPr>
            <w:r w:rsidRPr="00A43E2F">
              <w:rPr>
                <w:color w:val="000000"/>
                <w:sz w:val="20"/>
              </w:rPr>
              <w:t>52 (3)</w:t>
            </w:r>
          </w:p>
        </w:tc>
        <w:tc>
          <w:tcPr>
            <w:tcW w:w="3738" w:type="dxa"/>
            <w:tcBorders>
              <w:top w:val="single" w:sz="4" w:space="0" w:color="C0C0C0"/>
              <w:left w:val="single" w:sz="4" w:space="0" w:color="C0C0C0"/>
              <w:bottom w:val="single" w:sz="4" w:space="0" w:color="C0C0C0"/>
              <w:right w:val="single" w:sz="4" w:space="0" w:color="C0C0C0"/>
            </w:tcBorders>
            <w:hideMark/>
          </w:tcPr>
          <w:p w14:paraId="1CDEE21B" w14:textId="77777777" w:rsidR="00BB6B77" w:rsidRPr="00A43E2F" w:rsidRDefault="00BB6B77" w:rsidP="0099011F">
            <w:pPr>
              <w:spacing w:before="60" w:after="60"/>
              <w:rPr>
                <w:color w:val="000000"/>
                <w:sz w:val="20"/>
              </w:rPr>
            </w:pPr>
            <w:r w:rsidRPr="00A43E2F">
              <w:rPr>
                <w:color w:val="000000"/>
                <w:sz w:val="20"/>
              </w:rPr>
              <w:t>unreasonably interfere with comfort/safety of someone else in bus</w:t>
            </w:r>
          </w:p>
        </w:tc>
        <w:tc>
          <w:tcPr>
            <w:tcW w:w="1302" w:type="dxa"/>
            <w:tcBorders>
              <w:top w:val="single" w:sz="4" w:space="0" w:color="C0C0C0"/>
              <w:left w:val="single" w:sz="4" w:space="0" w:color="C0C0C0"/>
              <w:bottom w:val="single" w:sz="4" w:space="0" w:color="C0C0C0"/>
              <w:right w:val="single" w:sz="4" w:space="0" w:color="C0C0C0"/>
            </w:tcBorders>
            <w:hideMark/>
          </w:tcPr>
          <w:p w14:paraId="2D94F3A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65469AB" w14:textId="77777777" w:rsidR="00BB6B77" w:rsidRPr="00A43E2F" w:rsidRDefault="00BB6B77" w:rsidP="0099011F">
            <w:pPr>
              <w:spacing w:before="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F66A5B4" w14:textId="77777777" w:rsidR="00BB6B77" w:rsidRPr="00A43E2F" w:rsidRDefault="00BB6B77" w:rsidP="0099011F">
            <w:pPr>
              <w:spacing w:before="60" w:after="60"/>
              <w:rPr>
                <w:color w:val="000000"/>
                <w:sz w:val="20"/>
              </w:rPr>
            </w:pPr>
            <w:r w:rsidRPr="00A43E2F">
              <w:rPr>
                <w:color w:val="000000"/>
                <w:sz w:val="20"/>
              </w:rPr>
              <w:t>-</w:t>
            </w:r>
          </w:p>
        </w:tc>
      </w:tr>
      <w:tr w:rsidR="00E32D47" w:rsidRPr="00A43E2F" w14:paraId="07560B17" w14:textId="77777777" w:rsidTr="00E32D47">
        <w:trPr>
          <w:cantSplit/>
        </w:trPr>
        <w:tc>
          <w:tcPr>
            <w:tcW w:w="1205" w:type="dxa"/>
            <w:tcBorders>
              <w:top w:val="single" w:sz="4" w:space="0" w:color="C0C0C0"/>
              <w:left w:val="single" w:sz="4" w:space="0" w:color="C0C0C0"/>
              <w:bottom w:val="nil"/>
              <w:right w:val="single" w:sz="4" w:space="0" w:color="C0C0C0"/>
            </w:tcBorders>
          </w:tcPr>
          <w:p w14:paraId="298D59C9" w14:textId="0990E746" w:rsidR="00E32D47" w:rsidRPr="00A43E2F" w:rsidRDefault="00E32D47" w:rsidP="00085464">
            <w:pPr>
              <w:pStyle w:val="TableText10"/>
              <w:keepNext/>
            </w:pPr>
            <w:r w:rsidRPr="005C2AC4">
              <w:lastRenderedPageBreak/>
              <w:t>7</w:t>
            </w:r>
            <w:r w:rsidR="00EC7A8F">
              <w:t>3</w:t>
            </w:r>
          </w:p>
        </w:tc>
        <w:tc>
          <w:tcPr>
            <w:tcW w:w="2367" w:type="dxa"/>
            <w:tcBorders>
              <w:top w:val="single" w:sz="4" w:space="0" w:color="C0C0C0"/>
              <w:left w:val="single" w:sz="4" w:space="0" w:color="C0C0C0"/>
              <w:bottom w:val="nil"/>
              <w:right w:val="single" w:sz="4" w:space="0" w:color="C0C0C0"/>
            </w:tcBorders>
          </w:tcPr>
          <w:p w14:paraId="2EBA4F22" w14:textId="73AEFC55" w:rsidR="00E32D47" w:rsidRPr="00A43E2F" w:rsidRDefault="00E32D47" w:rsidP="00085464">
            <w:pPr>
              <w:pStyle w:val="TableText10"/>
              <w:keepNext/>
            </w:pPr>
            <w:r w:rsidRPr="005C2AC4">
              <w:t>52 (</w:t>
            </w:r>
            <w:r w:rsidR="00F62009">
              <w:t>4</w:t>
            </w:r>
            <w:r w:rsidRPr="005C2AC4">
              <w:t>)</w:t>
            </w:r>
          </w:p>
        </w:tc>
        <w:tc>
          <w:tcPr>
            <w:tcW w:w="3738" w:type="dxa"/>
            <w:tcBorders>
              <w:top w:val="single" w:sz="4" w:space="0" w:color="C0C0C0"/>
              <w:left w:val="single" w:sz="4" w:space="0" w:color="C0C0C0"/>
              <w:bottom w:val="nil"/>
              <w:right w:val="single" w:sz="4" w:space="0" w:color="C0C0C0"/>
            </w:tcBorders>
          </w:tcPr>
          <w:p w14:paraId="3C7AA065" w14:textId="77777777" w:rsidR="00E32D47" w:rsidRPr="00A43E2F" w:rsidRDefault="00E32D47" w:rsidP="00085464">
            <w:pPr>
              <w:pStyle w:val="TableText10"/>
              <w:keepNext/>
            </w:pPr>
          </w:p>
        </w:tc>
        <w:tc>
          <w:tcPr>
            <w:tcW w:w="1302" w:type="dxa"/>
            <w:tcBorders>
              <w:top w:val="single" w:sz="4" w:space="0" w:color="C0C0C0"/>
              <w:left w:val="single" w:sz="4" w:space="0" w:color="C0C0C0"/>
              <w:bottom w:val="nil"/>
              <w:right w:val="single" w:sz="4" w:space="0" w:color="C0C0C0"/>
            </w:tcBorders>
          </w:tcPr>
          <w:p w14:paraId="476822C0" w14:textId="77777777" w:rsidR="00E32D47" w:rsidRPr="00A43E2F" w:rsidRDefault="00E32D47" w:rsidP="00085464">
            <w:pPr>
              <w:pStyle w:val="TableText10"/>
              <w:keepNext/>
            </w:pPr>
          </w:p>
        </w:tc>
        <w:tc>
          <w:tcPr>
            <w:tcW w:w="1457" w:type="dxa"/>
            <w:tcBorders>
              <w:top w:val="single" w:sz="4" w:space="0" w:color="C0C0C0"/>
              <w:left w:val="single" w:sz="4" w:space="0" w:color="C0C0C0"/>
              <w:bottom w:val="nil"/>
              <w:right w:val="single" w:sz="4" w:space="0" w:color="C0C0C0"/>
            </w:tcBorders>
          </w:tcPr>
          <w:p w14:paraId="0109F459" w14:textId="77777777" w:rsidR="00E32D47" w:rsidRPr="00A43E2F" w:rsidRDefault="00E32D47" w:rsidP="00085464">
            <w:pPr>
              <w:pStyle w:val="TableText10"/>
              <w:keepNext/>
            </w:pPr>
          </w:p>
        </w:tc>
        <w:tc>
          <w:tcPr>
            <w:tcW w:w="1301" w:type="dxa"/>
            <w:tcBorders>
              <w:top w:val="single" w:sz="4" w:space="0" w:color="C0C0C0"/>
              <w:left w:val="single" w:sz="4" w:space="0" w:color="C0C0C0"/>
              <w:bottom w:val="nil"/>
              <w:right w:val="single" w:sz="4" w:space="0" w:color="C0C0C0"/>
            </w:tcBorders>
          </w:tcPr>
          <w:p w14:paraId="75EFB094" w14:textId="77777777" w:rsidR="00E32D47" w:rsidRPr="00A43E2F" w:rsidRDefault="00E32D47" w:rsidP="00085464">
            <w:pPr>
              <w:pStyle w:val="TableText10"/>
              <w:keepNext/>
            </w:pPr>
          </w:p>
        </w:tc>
      </w:tr>
      <w:tr w:rsidR="00E32D47" w:rsidRPr="00A43E2F" w14:paraId="406F417A" w14:textId="77777777" w:rsidTr="00E32D47">
        <w:trPr>
          <w:cantSplit/>
        </w:trPr>
        <w:tc>
          <w:tcPr>
            <w:tcW w:w="1205" w:type="dxa"/>
            <w:tcBorders>
              <w:top w:val="nil"/>
              <w:left w:val="single" w:sz="4" w:space="0" w:color="C0C0C0"/>
              <w:bottom w:val="nil"/>
              <w:right w:val="single" w:sz="4" w:space="0" w:color="C0C0C0"/>
            </w:tcBorders>
          </w:tcPr>
          <w:p w14:paraId="5D624A11" w14:textId="37FE5C9F" w:rsidR="00E32D47" w:rsidRPr="00A43E2F" w:rsidRDefault="00E32D47" w:rsidP="00E32D47">
            <w:pPr>
              <w:pStyle w:val="TableText10"/>
            </w:pPr>
            <w:r w:rsidRPr="005C2AC4">
              <w:t>7</w:t>
            </w:r>
            <w:r w:rsidR="00EC7A8F">
              <w:t>3</w:t>
            </w:r>
            <w:r w:rsidRPr="005C2AC4">
              <w:t>.1</w:t>
            </w:r>
          </w:p>
        </w:tc>
        <w:tc>
          <w:tcPr>
            <w:tcW w:w="2367" w:type="dxa"/>
            <w:tcBorders>
              <w:top w:val="nil"/>
              <w:left w:val="single" w:sz="4" w:space="0" w:color="C0C0C0"/>
              <w:bottom w:val="nil"/>
              <w:right w:val="single" w:sz="4" w:space="0" w:color="C0C0C0"/>
            </w:tcBorders>
          </w:tcPr>
          <w:p w14:paraId="1EC05B6C" w14:textId="16F177C6" w:rsidR="00E32D47" w:rsidRPr="00A43E2F" w:rsidRDefault="00E32D47" w:rsidP="00E32D47">
            <w:pPr>
              <w:pStyle w:val="TableText10"/>
              <w:tabs>
                <w:tab w:val="clear" w:pos="0"/>
                <w:tab w:val="left" w:pos="404"/>
              </w:tabs>
            </w:pPr>
            <w:r w:rsidRPr="005C2AC4">
              <w:rPr>
                <w:rFonts w:ascii="Symbol" w:hAnsi="Symbol"/>
              </w:rPr>
              <w:t></w:t>
            </w:r>
            <w:r w:rsidRPr="005C2AC4">
              <w:rPr>
                <w:rFonts w:ascii="Symbol" w:hAnsi="Symbol"/>
              </w:rPr>
              <w:tab/>
            </w:r>
            <w:r w:rsidRPr="005C2AC4">
              <w:t>child</w:t>
            </w:r>
          </w:p>
        </w:tc>
        <w:tc>
          <w:tcPr>
            <w:tcW w:w="3738" w:type="dxa"/>
            <w:tcBorders>
              <w:top w:val="nil"/>
              <w:left w:val="single" w:sz="4" w:space="0" w:color="C0C0C0"/>
              <w:bottom w:val="nil"/>
              <w:right w:val="single" w:sz="4" w:space="0" w:color="C0C0C0"/>
            </w:tcBorders>
          </w:tcPr>
          <w:p w14:paraId="548011A1" w14:textId="488C9682" w:rsidR="00E32D47" w:rsidRPr="00A43E2F" w:rsidRDefault="00E32D47" w:rsidP="00E32D47">
            <w:pPr>
              <w:pStyle w:val="TableText10"/>
            </w:pPr>
            <w:r w:rsidRPr="005C2AC4">
              <w:t>aggressive/menacing behaviour in bus stop area—child</w:t>
            </w:r>
          </w:p>
        </w:tc>
        <w:tc>
          <w:tcPr>
            <w:tcW w:w="1302" w:type="dxa"/>
            <w:tcBorders>
              <w:top w:val="nil"/>
              <w:left w:val="single" w:sz="4" w:space="0" w:color="C0C0C0"/>
              <w:bottom w:val="nil"/>
              <w:right w:val="single" w:sz="4" w:space="0" w:color="C0C0C0"/>
            </w:tcBorders>
          </w:tcPr>
          <w:p w14:paraId="50312DB2" w14:textId="5476E02D" w:rsidR="00E32D47" w:rsidRPr="00A43E2F" w:rsidRDefault="00E32D47" w:rsidP="00E32D47">
            <w:pPr>
              <w:pStyle w:val="TableText10"/>
            </w:pPr>
            <w:r w:rsidRPr="005C2AC4">
              <w:t>10</w:t>
            </w:r>
          </w:p>
        </w:tc>
        <w:tc>
          <w:tcPr>
            <w:tcW w:w="1457" w:type="dxa"/>
            <w:tcBorders>
              <w:top w:val="nil"/>
              <w:left w:val="single" w:sz="4" w:space="0" w:color="C0C0C0"/>
              <w:bottom w:val="nil"/>
              <w:right w:val="single" w:sz="4" w:space="0" w:color="C0C0C0"/>
            </w:tcBorders>
          </w:tcPr>
          <w:p w14:paraId="09B2E833" w14:textId="6F830E37" w:rsidR="00E32D47" w:rsidRPr="00A43E2F" w:rsidRDefault="00E32D47" w:rsidP="00E32D47">
            <w:pPr>
              <w:pStyle w:val="TableText10"/>
            </w:pPr>
            <w:r w:rsidRPr="005C2AC4">
              <w:t>75</w:t>
            </w:r>
          </w:p>
        </w:tc>
        <w:tc>
          <w:tcPr>
            <w:tcW w:w="1301" w:type="dxa"/>
            <w:tcBorders>
              <w:top w:val="nil"/>
              <w:left w:val="single" w:sz="4" w:space="0" w:color="C0C0C0"/>
              <w:bottom w:val="nil"/>
              <w:right w:val="single" w:sz="4" w:space="0" w:color="C0C0C0"/>
            </w:tcBorders>
          </w:tcPr>
          <w:p w14:paraId="2F829A89" w14:textId="11C53517" w:rsidR="00E32D47" w:rsidRPr="00A43E2F" w:rsidRDefault="00E32D47" w:rsidP="00E32D47">
            <w:pPr>
              <w:pStyle w:val="TableText10"/>
            </w:pPr>
            <w:r w:rsidRPr="005C2AC4">
              <w:t>-</w:t>
            </w:r>
          </w:p>
        </w:tc>
      </w:tr>
      <w:tr w:rsidR="00E32D47" w:rsidRPr="00A43E2F" w14:paraId="7A259246" w14:textId="77777777" w:rsidTr="00E32D47">
        <w:trPr>
          <w:cantSplit/>
        </w:trPr>
        <w:tc>
          <w:tcPr>
            <w:tcW w:w="1205" w:type="dxa"/>
            <w:tcBorders>
              <w:top w:val="nil"/>
              <w:left w:val="single" w:sz="4" w:space="0" w:color="C0C0C0"/>
              <w:bottom w:val="single" w:sz="4" w:space="0" w:color="C0C0C0"/>
              <w:right w:val="single" w:sz="4" w:space="0" w:color="C0C0C0"/>
            </w:tcBorders>
          </w:tcPr>
          <w:p w14:paraId="530DB5D0" w14:textId="4BBEB206" w:rsidR="00E32D47" w:rsidRPr="00A43E2F" w:rsidRDefault="00E32D47" w:rsidP="00E32D47">
            <w:pPr>
              <w:pStyle w:val="TableText10"/>
            </w:pPr>
            <w:r w:rsidRPr="005C2AC4">
              <w:t>7</w:t>
            </w:r>
            <w:r w:rsidR="00EC7A8F">
              <w:t>3</w:t>
            </w:r>
            <w:r w:rsidRPr="005C2AC4">
              <w:t>.2</w:t>
            </w:r>
          </w:p>
        </w:tc>
        <w:tc>
          <w:tcPr>
            <w:tcW w:w="2367" w:type="dxa"/>
            <w:tcBorders>
              <w:top w:val="nil"/>
              <w:left w:val="single" w:sz="4" w:space="0" w:color="C0C0C0"/>
              <w:bottom w:val="single" w:sz="4" w:space="0" w:color="C0C0C0"/>
              <w:right w:val="single" w:sz="4" w:space="0" w:color="C0C0C0"/>
            </w:tcBorders>
          </w:tcPr>
          <w:p w14:paraId="5004BE75" w14:textId="6ED5B026" w:rsidR="00E32D47" w:rsidRPr="00A43E2F" w:rsidRDefault="00E32D47" w:rsidP="00E32D47">
            <w:pPr>
              <w:pStyle w:val="TableText10"/>
              <w:tabs>
                <w:tab w:val="clear" w:pos="0"/>
                <w:tab w:val="left" w:pos="404"/>
              </w:tabs>
            </w:pPr>
            <w:r w:rsidRPr="005C2AC4">
              <w:rPr>
                <w:rFonts w:ascii="Symbol" w:hAnsi="Symbol"/>
              </w:rPr>
              <w:t></w:t>
            </w:r>
            <w:r w:rsidRPr="005C2AC4">
              <w:rPr>
                <w:rFonts w:ascii="Symbol" w:hAnsi="Symbol"/>
              </w:rPr>
              <w:tab/>
            </w:r>
            <w:r w:rsidRPr="005C2AC4">
              <w:t>adult</w:t>
            </w:r>
          </w:p>
        </w:tc>
        <w:tc>
          <w:tcPr>
            <w:tcW w:w="3738" w:type="dxa"/>
            <w:tcBorders>
              <w:top w:val="nil"/>
              <w:left w:val="single" w:sz="4" w:space="0" w:color="C0C0C0"/>
              <w:bottom w:val="single" w:sz="4" w:space="0" w:color="C0C0C0"/>
              <w:right w:val="single" w:sz="4" w:space="0" w:color="C0C0C0"/>
            </w:tcBorders>
          </w:tcPr>
          <w:p w14:paraId="610B7CCC" w14:textId="16D3945F" w:rsidR="00E32D47" w:rsidRPr="00A43E2F" w:rsidRDefault="00E32D47" w:rsidP="00E32D47">
            <w:pPr>
              <w:pStyle w:val="TableText10"/>
            </w:pPr>
            <w:r w:rsidRPr="005C2AC4">
              <w:t>aggressive/menacing behaviour in bus stop area—adult</w:t>
            </w:r>
          </w:p>
        </w:tc>
        <w:tc>
          <w:tcPr>
            <w:tcW w:w="1302" w:type="dxa"/>
            <w:tcBorders>
              <w:top w:val="nil"/>
              <w:left w:val="single" w:sz="4" w:space="0" w:color="C0C0C0"/>
              <w:bottom w:val="single" w:sz="4" w:space="0" w:color="C0C0C0"/>
              <w:right w:val="single" w:sz="4" w:space="0" w:color="C0C0C0"/>
            </w:tcBorders>
          </w:tcPr>
          <w:p w14:paraId="10BF8656" w14:textId="4DEFD003" w:rsidR="00E32D47" w:rsidRPr="00A43E2F" w:rsidRDefault="00E32D47" w:rsidP="00E32D47">
            <w:pPr>
              <w:pStyle w:val="TableText10"/>
            </w:pPr>
            <w:r w:rsidRPr="005C2AC4">
              <w:t>10</w:t>
            </w:r>
          </w:p>
        </w:tc>
        <w:tc>
          <w:tcPr>
            <w:tcW w:w="1457" w:type="dxa"/>
            <w:tcBorders>
              <w:top w:val="nil"/>
              <w:left w:val="single" w:sz="4" w:space="0" w:color="C0C0C0"/>
              <w:bottom w:val="single" w:sz="4" w:space="0" w:color="C0C0C0"/>
              <w:right w:val="single" w:sz="4" w:space="0" w:color="C0C0C0"/>
            </w:tcBorders>
          </w:tcPr>
          <w:p w14:paraId="1E915E1F" w14:textId="040BD238" w:rsidR="00E32D47" w:rsidRPr="00A43E2F" w:rsidRDefault="00E32D47" w:rsidP="00E32D47">
            <w:pPr>
              <w:pStyle w:val="TableText10"/>
            </w:pPr>
            <w:r w:rsidRPr="005C2AC4">
              <w:t>380</w:t>
            </w:r>
          </w:p>
        </w:tc>
        <w:tc>
          <w:tcPr>
            <w:tcW w:w="1301" w:type="dxa"/>
            <w:tcBorders>
              <w:top w:val="nil"/>
              <w:left w:val="single" w:sz="4" w:space="0" w:color="C0C0C0"/>
              <w:bottom w:val="single" w:sz="4" w:space="0" w:color="C0C0C0"/>
              <w:right w:val="single" w:sz="4" w:space="0" w:color="C0C0C0"/>
            </w:tcBorders>
          </w:tcPr>
          <w:p w14:paraId="49D48CAD" w14:textId="548C5AA0" w:rsidR="00E32D47" w:rsidRPr="00A43E2F" w:rsidRDefault="00E32D47" w:rsidP="00E32D47">
            <w:pPr>
              <w:pStyle w:val="TableText10"/>
            </w:pPr>
            <w:r w:rsidRPr="005C2AC4">
              <w:t>-</w:t>
            </w:r>
          </w:p>
        </w:tc>
      </w:tr>
      <w:tr w:rsidR="00E32D47" w:rsidRPr="00A43E2F" w14:paraId="00B1FD0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tcPr>
          <w:p w14:paraId="357218D1" w14:textId="0C2B56E9" w:rsidR="00E32D47" w:rsidRPr="00A43E2F" w:rsidRDefault="00E32D47" w:rsidP="00E32D47">
            <w:pPr>
              <w:pStyle w:val="TableText10"/>
            </w:pPr>
            <w:r w:rsidRPr="005C2AC4">
              <w:t>7</w:t>
            </w:r>
            <w:r w:rsidR="00EC7A8F">
              <w:t>4</w:t>
            </w:r>
          </w:p>
        </w:tc>
        <w:tc>
          <w:tcPr>
            <w:tcW w:w="2367" w:type="dxa"/>
            <w:tcBorders>
              <w:top w:val="single" w:sz="4" w:space="0" w:color="C0C0C0"/>
              <w:left w:val="single" w:sz="4" w:space="0" w:color="C0C0C0"/>
              <w:bottom w:val="single" w:sz="4" w:space="0" w:color="C0C0C0"/>
              <w:right w:val="single" w:sz="4" w:space="0" w:color="C0C0C0"/>
            </w:tcBorders>
          </w:tcPr>
          <w:p w14:paraId="752EEB7B" w14:textId="4D1E456E" w:rsidR="00E32D47" w:rsidRPr="00A43E2F" w:rsidRDefault="00E32D47" w:rsidP="00E32D47">
            <w:pPr>
              <w:pStyle w:val="TableText10"/>
            </w:pPr>
            <w:r w:rsidRPr="005C2AC4">
              <w:t>52 (</w:t>
            </w:r>
            <w:r w:rsidR="00F62009">
              <w:t>5</w:t>
            </w:r>
            <w:r w:rsidRPr="005C2AC4">
              <w:t>)</w:t>
            </w:r>
          </w:p>
        </w:tc>
        <w:tc>
          <w:tcPr>
            <w:tcW w:w="3738" w:type="dxa"/>
            <w:tcBorders>
              <w:top w:val="single" w:sz="4" w:space="0" w:color="C0C0C0"/>
              <w:left w:val="single" w:sz="4" w:space="0" w:color="C0C0C0"/>
              <w:bottom w:val="single" w:sz="4" w:space="0" w:color="C0C0C0"/>
              <w:right w:val="single" w:sz="4" w:space="0" w:color="C0C0C0"/>
            </w:tcBorders>
          </w:tcPr>
          <w:p w14:paraId="240CBA8E" w14:textId="64CF213C" w:rsidR="00E32D47" w:rsidRPr="00A43E2F" w:rsidRDefault="00E32D47" w:rsidP="00E32D47">
            <w:pPr>
              <w:pStyle w:val="TableText10"/>
            </w:pPr>
            <w:r w:rsidRPr="005C2AC4">
              <w:t>unreasonably interfere with safety of someone else in bus stop area</w:t>
            </w:r>
          </w:p>
        </w:tc>
        <w:tc>
          <w:tcPr>
            <w:tcW w:w="1302" w:type="dxa"/>
            <w:tcBorders>
              <w:top w:val="single" w:sz="4" w:space="0" w:color="C0C0C0"/>
              <w:left w:val="single" w:sz="4" w:space="0" w:color="C0C0C0"/>
              <w:bottom w:val="single" w:sz="4" w:space="0" w:color="C0C0C0"/>
              <w:right w:val="single" w:sz="4" w:space="0" w:color="C0C0C0"/>
            </w:tcBorders>
          </w:tcPr>
          <w:p w14:paraId="175DB095" w14:textId="793AE5B7" w:rsidR="00E32D47" w:rsidRPr="00A43E2F" w:rsidRDefault="00E32D47" w:rsidP="00E32D47">
            <w:pPr>
              <w:pStyle w:val="TableText10"/>
            </w:pPr>
            <w:r w:rsidRPr="005C2AC4">
              <w:t>10</w:t>
            </w:r>
          </w:p>
        </w:tc>
        <w:tc>
          <w:tcPr>
            <w:tcW w:w="1457" w:type="dxa"/>
            <w:tcBorders>
              <w:top w:val="single" w:sz="4" w:space="0" w:color="C0C0C0"/>
              <w:left w:val="single" w:sz="4" w:space="0" w:color="C0C0C0"/>
              <w:bottom w:val="single" w:sz="4" w:space="0" w:color="C0C0C0"/>
              <w:right w:val="single" w:sz="4" w:space="0" w:color="C0C0C0"/>
            </w:tcBorders>
          </w:tcPr>
          <w:p w14:paraId="004BF330" w14:textId="638BA566" w:rsidR="00E32D47" w:rsidRPr="00A43E2F" w:rsidRDefault="00E32D47" w:rsidP="00E32D47">
            <w:pPr>
              <w:pStyle w:val="TableText10"/>
            </w:pPr>
            <w:r w:rsidRPr="005C2AC4">
              <w:t>-</w:t>
            </w:r>
          </w:p>
        </w:tc>
        <w:tc>
          <w:tcPr>
            <w:tcW w:w="1301" w:type="dxa"/>
            <w:tcBorders>
              <w:top w:val="single" w:sz="4" w:space="0" w:color="C0C0C0"/>
              <w:left w:val="single" w:sz="4" w:space="0" w:color="C0C0C0"/>
              <w:bottom w:val="single" w:sz="4" w:space="0" w:color="C0C0C0"/>
              <w:right w:val="single" w:sz="4" w:space="0" w:color="C0C0C0"/>
            </w:tcBorders>
          </w:tcPr>
          <w:p w14:paraId="7CBD2E9B" w14:textId="7F552712" w:rsidR="00E32D47" w:rsidRPr="00A43E2F" w:rsidRDefault="00E32D47" w:rsidP="00E32D47">
            <w:pPr>
              <w:pStyle w:val="TableText10"/>
            </w:pPr>
            <w:r w:rsidRPr="005C2AC4">
              <w:t>-</w:t>
            </w:r>
          </w:p>
        </w:tc>
      </w:tr>
      <w:tr w:rsidR="00BB6B77" w:rsidRPr="00A43E2F" w14:paraId="7F24C5A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D0E342E" w14:textId="44C65261"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24F4B8A8" w14:textId="77777777" w:rsidR="00BB6B77" w:rsidRPr="00A43E2F" w:rsidRDefault="00BB6B77" w:rsidP="0099011F">
            <w:pPr>
              <w:keepNext/>
              <w:spacing w:before="60" w:after="60"/>
              <w:rPr>
                <w:color w:val="000000"/>
                <w:sz w:val="20"/>
              </w:rPr>
            </w:pPr>
            <w:r w:rsidRPr="00A43E2F">
              <w:rPr>
                <w:color w:val="000000"/>
                <w:sz w:val="20"/>
              </w:rPr>
              <w:t>53 (2)</w:t>
            </w:r>
          </w:p>
        </w:tc>
        <w:tc>
          <w:tcPr>
            <w:tcW w:w="3738" w:type="dxa"/>
            <w:tcBorders>
              <w:top w:val="single" w:sz="4" w:space="0" w:color="C0C0C0"/>
              <w:left w:val="single" w:sz="4" w:space="0" w:color="C0C0C0"/>
              <w:bottom w:val="nil"/>
              <w:right w:val="single" w:sz="4" w:space="0" w:color="C0C0C0"/>
            </w:tcBorders>
          </w:tcPr>
          <w:p w14:paraId="5B5CC6E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470C12"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A6CFF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3848D12" w14:textId="77777777" w:rsidR="00BB6B77" w:rsidRPr="00A43E2F" w:rsidRDefault="00BB6B77" w:rsidP="0099011F">
            <w:pPr>
              <w:keepNext/>
              <w:spacing w:before="60" w:after="60"/>
              <w:rPr>
                <w:color w:val="000000"/>
                <w:sz w:val="20"/>
              </w:rPr>
            </w:pPr>
          </w:p>
        </w:tc>
      </w:tr>
      <w:tr w:rsidR="00BB6B77" w:rsidRPr="00A43E2F" w14:paraId="176886DF" w14:textId="77777777" w:rsidTr="0099011F">
        <w:trPr>
          <w:cantSplit/>
        </w:trPr>
        <w:tc>
          <w:tcPr>
            <w:tcW w:w="1205" w:type="dxa"/>
            <w:tcBorders>
              <w:top w:val="nil"/>
              <w:left w:val="single" w:sz="4" w:space="0" w:color="C0C0C0"/>
              <w:bottom w:val="nil"/>
              <w:right w:val="single" w:sz="4" w:space="0" w:color="C0C0C0"/>
            </w:tcBorders>
            <w:hideMark/>
          </w:tcPr>
          <w:p w14:paraId="40C06B65" w14:textId="1E5999E7"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30E4CABF"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42DF0C" w14:textId="77777777" w:rsidR="00BB6B77" w:rsidRPr="00A43E2F" w:rsidRDefault="00BB6B77" w:rsidP="0099011F">
            <w:pPr>
              <w:keepNext/>
              <w:spacing w:before="60" w:after="60"/>
              <w:rPr>
                <w:color w:val="000000"/>
                <w:sz w:val="20"/>
              </w:rPr>
            </w:pPr>
            <w:r w:rsidRPr="00A43E2F">
              <w:rPr>
                <w:color w:val="000000"/>
                <w:sz w:val="20"/>
              </w:rPr>
              <w:t>not comply with direction—child</w:t>
            </w:r>
          </w:p>
        </w:tc>
        <w:tc>
          <w:tcPr>
            <w:tcW w:w="1302" w:type="dxa"/>
            <w:tcBorders>
              <w:top w:val="nil"/>
              <w:left w:val="single" w:sz="4" w:space="0" w:color="C0C0C0"/>
              <w:bottom w:val="nil"/>
              <w:right w:val="single" w:sz="4" w:space="0" w:color="C0C0C0"/>
            </w:tcBorders>
            <w:hideMark/>
          </w:tcPr>
          <w:p w14:paraId="2473AB26"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47997D7"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7C2CE13"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03103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00AD5EE" w14:textId="26779623"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ABDD8C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032823E" w14:textId="77777777" w:rsidR="00BB6B77" w:rsidRPr="00A43E2F" w:rsidRDefault="00BB6B77" w:rsidP="0099011F">
            <w:pPr>
              <w:spacing w:before="60" w:after="60"/>
              <w:rPr>
                <w:color w:val="000000"/>
                <w:sz w:val="20"/>
              </w:rPr>
            </w:pPr>
            <w:r w:rsidRPr="00A43E2F">
              <w:rPr>
                <w:color w:val="000000"/>
                <w:sz w:val="20"/>
              </w:rPr>
              <w:t>not comply with direction—adult</w:t>
            </w:r>
          </w:p>
        </w:tc>
        <w:tc>
          <w:tcPr>
            <w:tcW w:w="1302" w:type="dxa"/>
            <w:tcBorders>
              <w:top w:val="nil"/>
              <w:left w:val="single" w:sz="4" w:space="0" w:color="C0C0C0"/>
              <w:bottom w:val="single" w:sz="4" w:space="0" w:color="C0C0C0"/>
              <w:right w:val="single" w:sz="4" w:space="0" w:color="C0C0C0"/>
            </w:tcBorders>
            <w:hideMark/>
          </w:tcPr>
          <w:p w14:paraId="6CBB5B9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AB58C3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1D1FF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2625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36B0CDC" w14:textId="0397C8EC"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6CD941C4" w14:textId="77777777" w:rsidR="00BB6B77" w:rsidRPr="00A43E2F" w:rsidRDefault="00BB6B77" w:rsidP="0099011F">
            <w:pPr>
              <w:spacing w:before="60" w:after="60"/>
              <w:rPr>
                <w:color w:val="000000"/>
                <w:sz w:val="20"/>
              </w:rPr>
            </w:pPr>
            <w:r w:rsidRPr="00A43E2F">
              <w:rPr>
                <w:color w:val="000000"/>
                <w:sz w:val="20"/>
              </w:rPr>
              <w:t>54 (1)</w:t>
            </w:r>
          </w:p>
        </w:tc>
        <w:tc>
          <w:tcPr>
            <w:tcW w:w="3738" w:type="dxa"/>
            <w:tcBorders>
              <w:top w:val="single" w:sz="4" w:space="0" w:color="C0C0C0"/>
              <w:left w:val="single" w:sz="4" w:space="0" w:color="C0C0C0"/>
              <w:bottom w:val="nil"/>
              <w:right w:val="single" w:sz="4" w:space="0" w:color="C0C0C0"/>
            </w:tcBorders>
          </w:tcPr>
          <w:p w14:paraId="65BCEF5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37CA0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34E696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2F503E" w14:textId="77777777" w:rsidR="00BB6B77" w:rsidRPr="00A43E2F" w:rsidRDefault="00BB6B77" w:rsidP="0099011F">
            <w:pPr>
              <w:spacing w:before="60" w:after="60"/>
              <w:rPr>
                <w:color w:val="000000"/>
                <w:sz w:val="20"/>
              </w:rPr>
            </w:pPr>
          </w:p>
        </w:tc>
      </w:tr>
      <w:tr w:rsidR="00BB6B77" w:rsidRPr="00A43E2F" w14:paraId="63ADFA0D" w14:textId="77777777" w:rsidTr="0099011F">
        <w:trPr>
          <w:cantSplit/>
        </w:trPr>
        <w:tc>
          <w:tcPr>
            <w:tcW w:w="1205" w:type="dxa"/>
            <w:tcBorders>
              <w:top w:val="nil"/>
              <w:left w:val="single" w:sz="4" w:space="0" w:color="C0C0C0"/>
              <w:bottom w:val="nil"/>
              <w:right w:val="single" w:sz="4" w:space="0" w:color="C0C0C0"/>
            </w:tcBorders>
            <w:hideMark/>
          </w:tcPr>
          <w:p w14:paraId="1E7D5EF0" w14:textId="3843CE83" w:rsidR="00BB6B77" w:rsidRPr="00A43E2F" w:rsidRDefault="00BB6B77" w:rsidP="0099011F">
            <w:pPr>
              <w:spacing w:before="60" w:after="60"/>
              <w:rPr>
                <w:color w:val="000000"/>
                <w:sz w:val="20"/>
              </w:rPr>
            </w:pPr>
            <w:r w:rsidRPr="00A43E2F">
              <w:rPr>
                <w:color w:val="000000"/>
                <w:sz w:val="20"/>
              </w:rPr>
              <w:t>7</w:t>
            </w:r>
            <w:r w:rsidR="00EC7A8F">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4AAFD66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6C23178" w14:textId="77777777" w:rsidR="00BB6B77" w:rsidRPr="00A43E2F" w:rsidRDefault="00BB6B77" w:rsidP="0099011F">
            <w:pPr>
              <w:spacing w:before="60" w:after="60"/>
              <w:rPr>
                <w:color w:val="000000"/>
                <w:sz w:val="20"/>
              </w:rPr>
            </w:pPr>
            <w:r w:rsidRPr="00A43E2F">
              <w:rPr>
                <w:color w:val="000000"/>
                <w:sz w:val="20"/>
              </w:rPr>
              <w:t>obstruct bus door—child</w:t>
            </w:r>
          </w:p>
        </w:tc>
        <w:tc>
          <w:tcPr>
            <w:tcW w:w="1302" w:type="dxa"/>
            <w:tcBorders>
              <w:top w:val="nil"/>
              <w:left w:val="single" w:sz="4" w:space="0" w:color="C0C0C0"/>
              <w:bottom w:val="nil"/>
              <w:right w:val="single" w:sz="4" w:space="0" w:color="C0C0C0"/>
            </w:tcBorders>
            <w:hideMark/>
          </w:tcPr>
          <w:p w14:paraId="72F0BDE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8B33E8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F72D6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69A64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45EBEA2" w14:textId="35D24265" w:rsidR="00BB6B77" w:rsidRPr="00A43E2F" w:rsidRDefault="00BB6B77" w:rsidP="0099011F">
            <w:pPr>
              <w:spacing w:before="60" w:after="60"/>
              <w:rPr>
                <w:color w:val="000000"/>
                <w:sz w:val="20"/>
              </w:rPr>
            </w:pPr>
            <w:r w:rsidRPr="00A43E2F">
              <w:rPr>
                <w:color w:val="000000"/>
                <w:sz w:val="20"/>
              </w:rPr>
              <w:lastRenderedPageBreak/>
              <w:t>7</w:t>
            </w:r>
            <w:r w:rsidR="00EC7A8F">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1C414A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A586524" w14:textId="77777777" w:rsidR="00BB6B77" w:rsidRPr="00A43E2F" w:rsidRDefault="00BB6B77" w:rsidP="0099011F">
            <w:pPr>
              <w:spacing w:before="60" w:after="60"/>
              <w:rPr>
                <w:color w:val="000000"/>
                <w:sz w:val="20"/>
              </w:rPr>
            </w:pPr>
            <w:r w:rsidRPr="00A43E2F">
              <w:rPr>
                <w:color w:val="000000"/>
                <w:sz w:val="20"/>
              </w:rPr>
              <w:t>obstruct bus door—adult</w:t>
            </w:r>
          </w:p>
        </w:tc>
        <w:tc>
          <w:tcPr>
            <w:tcW w:w="1302" w:type="dxa"/>
            <w:tcBorders>
              <w:top w:val="nil"/>
              <w:left w:val="single" w:sz="4" w:space="0" w:color="C0C0C0"/>
              <w:bottom w:val="single" w:sz="4" w:space="0" w:color="C0C0C0"/>
              <w:right w:val="single" w:sz="4" w:space="0" w:color="C0C0C0"/>
            </w:tcBorders>
            <w:hideMark/>
          </w:tcPr>
          <w:p w14:paraId="6C2CEB3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247C432"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663E5C5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30849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1D2432" w14:textId="5341F695"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2027EA9" w14:textId="77777777" w:rsidR="00BB6B77" w:rsidRPr="00A43E2F" w:rsidRDefault="00BB6B77" w:rsidP="0099011F">
            <w:pPr>
              <w:spacing w:before="60" w:after="60"/>
              <w:rPr>
                <w:color w:val="000000"/>
                <w:sz w:val="20"/>
              </w:rPr>
            </w:pPr>
            <w:r w:rsidRPr="00A43E2F">
              <w:rPr>
                <w:color w:val="000000"/>
                <w:sz w:val="20"/>
              </w:rPr>
              <w:t>55 (1) (a)</w:t>
            </w:r>
          </w:p>
        </w:tc>
        <w:tc>
          <w:tcPr>
            <w:tcW w:w="3738" w:type="dxa"/>
            <w:tcBorders>
              <w:top w:val="single" w:sz="4" w:space="0" w:color="C0C0C0"/>
              <w:left w:val="single" w:sz="4" w:space="0" w:color="C0C0C0"/>
              <w:bottom w:val="nil"/>
              <w:right w:val="single" w:sz="4" w:space="0" w:color="C0C0C0"/>
            </w:tcBorders>
          </w:tcPr>
          <w:p w14:paraId="64C1FF4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16BE1A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2BC6B6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1704C6B" w14:textId="77777777" w:rsidR="00BB6B77" w:rsidRPr="00A43E2F" w:rsidRDefault="00BB6B77" w:rsidP="0099011F">
            <w:pPr>
              <w:spacing w:before="60" w:after="60"/>
              <w:rPr>
                <w:color w:val="000000"/>
                <w:sz w:val="20"/>
              </w:rPr>
            </w:pPr>
          </w:p>
        </w:tc>
      </w:tr>
      <w:tr w:rsidR="00BB6B77" w:rsidRPr="00A43E2F" w14:paraId="2A866441" w14:textId="77777777" w:rsidTr="0099011F">
        <w:trPr>
          <w:cantSplit/>
        </w:trPr>
        <w:tc>
          <w:tcPr>
            <w:tcW w:w="1205" w:type="dxa"/>
            <w:tcBorders>
              <w:top w:val="nil"/>
              <w:left w:val="single" w:sz="4" w:space="0" w:color="C0C0C0"/>
              <w:bottom w:val="nil"/>
              <w:right w:val="single" w:sz="4" w:space="0" w:color="C0C0C0"/>
            </w:tcBorders>
            <w:hideMark/>
          </w:tcPr>
          <w:p w14:paraId="2C5B83A3" w14:textId="4BDE7174" w:rsidR="00BB6B77" w:rsidRPr="00A43E2F" w:rsidRDefault="00BB6B77" w:rsidP="0099011F">
            <w:pPr>
              <w:spacing w:before="60" w:after="60"/>
              <w:rPr>
                <w:color w:val="000000"/>
                <w:sz w:val="20"/>
              </w:rPr>
            </w:pPr>
            <w:r w:rsidRPr="00A43E2F">
              <w:rPr>
                <w:color w:val="000000"/>
                <w:sz w:val="20"/>
              </w:rPr>
              <w:t>7</w:t>
            </w:r>
            <w:r w:rsidR="00EC7A8F">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4DD5E03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107ED02" w14:textId="77777777" w:rsidR="00BB6B77" w:rsidRPr="00A43E2F" w:rsidRDefault="00BB6B77" w:rsidP="0099011F">
            <w:pPr>
              <w:spacing w:before="60" w:after="60"/>
              <w:rPr>
                <w:color w:val="000000"/>
                <w:sz w:val="20"/>
              </w:rPr>
            </w:pPr>
            <w:r w:rsidRPr="00A43E2F">
              <w:rPr>
                <w:color w:val="000000"/>
                <w:sz w:val="20"/>
              </w:rPr>
              <w:t>get on/off moving bus—child</w:t>
            </w:r>
          </w:p>
        </w:tc>
        <w:tc>
          <w:tcPr>
            <w:tcW w:w="1302" w:type="dxa"/>
            <w:tcBorders>
              <w:top w:val="nil"/>
              <w:left w:val="single" w:sz="4" w:space="0" w:color="C0C0C0"/>
              <w:bottom w:val="nil"/>
              <w:right w:val="single" w:sz="4" w:space="0" w:color="C0C0C0"/>
            </w:tcBorders>
            <w:hideMark/>
          </w:tcPr>
          <w:p w14:paraId="481C3A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E0497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13E9F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95966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C0DC19" w14:textId="0D79460C" w:rsidR="00BB6B77" w:rsidRPr="00A43E2F" w:rsidRDefault="00BB6B77" w:rsidP="0099011F">
            <w:pPr>
              <w:spacing w:before="60" w:after="60"/>
              <w:rPr>
                <w:color w:val="000000"/>
                <w:sz w:val="20"/>
              </w:rPr>
            </w:pPr>
            <w:r w:rsidRPr="00A43E2F">
              <w:rPr>
                <w:color w:val="000000"/>
                <w:sz w:val="20"/>
              </w:rPr>
              <w:t>7</w:t>
            </w:r>
            <w:r w:rsidR="00EC7A8F">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1C84D5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C4B435D" w14:textId="77777777" w:rsidR="00BB6B77" w:rsidRPr="00A43E2F" w:rsidRDefault="00BB6B77" w:rsidP="0099011F">
            <w:pPr>
              <w:spacing w:before="60" w:after="60"/>
              <w:rPr>
                <w:color w:val="000000"/>
                <w:sz w:val="20"/>
              </w:rPr>
            </w:pPr>
            <w:r w:rsidRPr="00A43E2F">
              <w:rPr>
                <w:color w:val="000000"/>
                <w:sz w:val="20"/>
              </w:rPr>
              <w:t>get on/off moving bus—adult</w:t>
            </w:r>
          </w:p>
        </w:tc>
        <w:tc>
          <w:tcPr>
            <w:tcW w:w="1302" w:type="dxa"/>
            <w:tcBorders>
              <w:top w:val="nil"/>
              <w:left w:val="single" w:sz="4" w:space="0" w:color="C0C0C0"/>
              <w:bottom w:val="single" w:sz="4" w:space="0" w:color="C0C0C0"/>
              <w:right w:val="single" w:sz="4" w:space="0" w:color="C0C0C0"/>
            </w:tcBorders>
            <w:hideMark/>
          </w:tcPr>
          <w:p w14:paraId="6E6446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7FCE2F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B9B01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12C72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9B85791" w14:textId="6D537ADC"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10044792" w14:textId="77777777" w:rsidR="00BB6B77" w:rsidRPr="00A43E2F" w:rsidRDefault="00BB6B77" w:rsidP="0099011F">
            <w:pPr>
              <w:spacing w:before="60" w:after="60"/>
              <w:rPr>
                <w:color w:val="000000"/>
                <w:sz w:val="20"/>
              </w:rPr>
            </w:pPr>
            <w:r w:rsidRPr="00A43E2F">
              <w:rPr>
                <w:color w:val="000000"/>
                <w:sz w:val="20"/>
              </w:rPr>
              <w:t>55 (1) (b)</w:t>
            </w:r>
          </w:p>
        </w:tc>
        <w:tc>
          <w:tcPr>
            <w:tcW w:w="3738" w:type="dxa"/>
            <w:tcBorders>
              <w:top w:val="single" w:sz="4" w:space="0" w:color="C0C0C0"/>
              <w:left w:val="single" w:sz="4" w:space="0" w:color="C0C0C0"/>
              <w:bottom w:val="nil"/>
              <w:right w:val="single" w:sz="4" w:space="0" w:color="C0C0C0"/>
            </w:tcBorders>
          </w:tcPr>
          <w:p w14:paraId="0F3A631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DF9166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7DDDA44"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50B42E9" w14:textId="77777777" w:rsidR="00BB6B77" w:rsidRPr="00A43E2F" w:rsidRDefault="00BB6B77" w:rsidP="0099011F">
            <w:pPr>
              <w:spacing w:before="60" w:after="60"/>
              <w:rPr>
                <w:color w:val="000000"/>
                <w:sz w:val="20"/>
              </w:rPr>
            </w:pPr>
          </w:p>
        </w:tc>
      </w:tr>
      <w:tr w:rsidR="00BB6B77" w:rsidRPr="00A43E2F" w14:paraId="4D5C6CA8" w14:textId="77777777" w:rsidTr="0099011F">
        <w:trPr>
          <w:cantSplit/>
        </w:trPr>
        <w:tc>
          <w:tcPr>
            <w:tcW w:w="1205" w:type="dxa"/>
            <w:tcBorders>
              <w:top w:val="nil"/>
              <w:left w:val="single" w:sz="4" w:space="0" w:color="C0C0C0"/>
              <w:bottom w:val="nil"/>
              <w:right w:val="single" w:sz="4" w:space="0" w:color="C0C0C0"/>
            </w:tcBorders>
            <w:hideMark/>
          </w:tcPr>
          <w:p w14:paraId="576FDDB7" w14:textId="4976DED4"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7999A38C"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6242B8C" w14:textId="77777777" w:rsidR="00BB6B77" w:rsidRPr="00A43E2F" w:rsidRDefault="00BB6B77" w:rsidP="0099011F">
            <w:pPr>
              <w:keepNext/>
              <w:spacing w:before="60" w:after="60"/>
              <w:rPr>
                <w:color w:val="000000"/>
                <w:sz w:val="20"/>
              </w:rPr>
            </w:pPr>
            <w:r w:rsidRPr="00A43E2F">
              <w:rPr>
                <w:color w:val="000000"/>
                <w:sz w:val="20"/>
              </w:rPr>
              <w:t>get on/off bus not at bus stop—child</w:t>
            </w:r>
          </w:p>
        </w:tc>
        <w:tc>
          <w:tcPr>
            <w:tcW w:w="1302" w:type="dxa"/>
            <w:tcBorders>
              <w:top w:val="nil"/>
              <w:left w:val="single" w:sz="4" w:space="0" w:color="C0C0C0"/>
              <w:bottom w:val="nil"/>
              <w:right w:val="single" w:sz="4" w:space="0" w:color="C0C0C0"/>
            </w:tcBorders>
            <w:hideMark/>
          </w:tcPr>
          <w:p w14:paraId="04A74CBD"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137AEF3"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03F7445"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8F13F8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DC150F4" w14:textId="2A428C0E" w:rsidR="00BB6B77" w:rsidRPr="00A43E2F" w:rsidRDefault="00BB6B77" w:rsidP="0099011F">
            <w:pPr>
              <w:spacing w:before="60" w:after="60"/>
              <w:rPr>
                <w:color w:val="000000"/>
                <w:sz w:val="20"/>
              </w:rPr>
            </w:pPr>
            <w:r w:rsidRPr="00A43E2F">
              <w:rPr>
                <w:color w:val="000000"/>
                <w:sz w:val="20"/>
              </w:rPr>
              <w:t>7</w:t>
            </w:r>
            <w:r w:rsidR="00EC7A8F">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C4B9E5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C07748E" w14:textId="77777777" w:rsidR="00BB6B77" w:rsidRPr="00A43E2F" w:rsidRDefault="00BB6B77" w:rsidP="0099011F">
            <w:pPr>
              <w:spacing w:before="60" w:after="60"/>
              <w:rPr>
                <w:color w:val="000000"/>
                <w:sz w:val="20"/>
              </w:rPr>
            </w:pPr>
            <w:r w:rsidRPr="00A43E2F">
              <w:rPr>
                <w:color w:val="000000"/>
                <w:sz w:val="20"/>
              </w:rPr>
              <w:t>get on/off bus not at bus stop—adult</w:t>
            </w:r>
          </w:p>
        </w:tc>
        <w:tc>
          <w:tcPr>
            <w:tcW w:w="1302" w:type="dxa"/>
            <w:tcBorders>
              <w:top w:val="nil"/>
              <w:left w:val="single" w:sz="4" w:space="0" w:color="C0C0C0"/>
              <w:bottom w:val="single" w:sz="4" w:space="0" w:color="C0C0C0"/>
              <w:right w:val="single" w:sz="4" w:space="0" w:color="C0C0C0"/>
            </w:tcBorders>
            <w:hideMark/>
          </w:tcPr>
          <w:p w14:paraId="750F67D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B0E9D0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AAC24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B9FD0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A1EE839" w14:textId="670A1B1A" w:rsidR="00BB6B77" w:rsidRPr="00A43E2F" w:rsidRDefault="00BB6B77" w:rsidP="0099011F">
            <w:pPr>
              <w:keepNext/>
              <w:spacing w:before="60" w:after="60"/>
              <w:rPr>
                <w:color w:val="000000"/>
                <w:sz w:val="20"/>
              </w:rPr>
            </w:pPr>
            <w:r w:rsidRPr="00A43E2F">
              <w:rPr>
                <w:color w:val="000000"/>
                <w:sz w:val="20"/>
              </w:rPr>
              <w:t>7</w:t>
            </w:r>
            <w:r w:rsidR="00EC7A8F">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1EBFA5CE" w14:textId="77777777" w:rsidR="00BB6B77" w:rsidRPr="00A43E2F" w:rsidRDefault="00BB6B77" w:rsidP="0099011F">
            <w:pPr>
              <w:spacing w:before="60" w:after="60"/>
              <w:rPr>
                <w:color w:val="000000"/>
                <w:sz w:val="20"/>
              </w:rPr>
            </w:pPr>
            <w:r w:rsidRPr="00A43E2F">
              <w:rPr>
                <w:color w:val="000000"/>
                <w:sz w:val="20"/>
              </w:rPr>
              <w:t>55 (1) (c)</w:t>
            </w:r>
          </w:p>
        </w:tc>
        <w:tc>
          <w:tcPr>
            <w:tcW w:w="3738" w:type="dxa"/>
            <w:tcBorders>
              <w:top w:val="single" w:sz="4" w:space="0" w:color="C0C0C0"/>
              <w:left w:val="single" w:sz="4" w:space="0" w:color="C0C0C0"/>
              <w:bottom w:val="nil"/>
              <w:right w:val="single" w:sz="4" w:space="0" w:color="C0C0C0"/>
            </w:tcBorders>
          </w:tcPr>
          <w:p w14:paraId="3948942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6928A3"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D48C81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30C9C8" w14:textId="77777777" w:rsidR="00BB6B77" w:rsidRPr="00A43E2F" w:rsidRDefault="00BB6B77" w:rsidP="0099011F">
            <w:pPr>
              <w:spacing w:before="60" w:after="60"/>
              <w:rPr>
                <w:color w:val="000000"/>
                <w:sz w:val="20"/>
              </w:rPr>
            </w:pPr>
          </w:p>
        </w:tc>
      </w:tr>
      <w:tr w:rsidR="00BB6B77" w:rsidRPr="00A43E2F" w14:paraId="3542B935" w14:textId="77777777" w:rsidTr="0099011F">
        <w:trPr>
          <w:cantSplit/>
        </w:trPr>
        <w:tc>
          <w:tcPr>
            <w:tcW w:w="1205" w:type="dxa"/>
            <w:tcBorders>
              <w:top w:val="nil"/>
              <w:left w:val="single" w:sz="4" w:space="0" w:color="C0C0C0"/>
              <w:bottom w:val="nil"/>
              <w:right w:val="single" w:sz="4" w:space="0" w:color="C0C0C0"/>
            </w:tcBorders>
            <w:hideMark/>
          </w:tcPr>
          <w:p w14:paraId="582D1404" w14:textId="7025C404" w:rsidR="00BB6B77" w:rsidRPr="00A43E2F" w:rsidRDefault="00BB6B77" w:rsidP="0099011F">
            <w:pPr>
              <w:spacing w:before="60" w:after="60"/>
              <w:rPr>
                <w:color w:val="000000"/>
                <w:sz w:val="20"/>
              </w:rPr>
            </w:pPr>
            <w:r w:rsidRPr="00A43E2F">
              <w:rPr>
                <w:color w:val="000000"/>
                <w:sz w:val="20"/>
              </w:rPr>
              <w:t>7</w:t>
            </w:r>
            <w:r w:rsidR="00EC7A8F">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5465BD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E327E89" w14:textId="77777777" w:rsidR="00BB6B77" w:rsidRPr="00A43E2F" w:rsidRDefault="00BB6B77" w:rsidP="0099011F">
            <w:pPr>
              <w:spacing w:before="60" w:after="60"/>
              <w:rPr>
                <w:color w:val="000000"/>
                <w:sz w:val="20"/>
              </w:rPr>
            </w:pPr>
            <w:r w:rsidRPr="00A43E2F">
              <w:rPr>
                <w:color w:val="000000"/>
                <w:sz w:val="20"/>
              </w:rPr>
              <w:t>get on/off bus through emergency exit/roof hatch—child</w:t>
            </w:r>
          </w:p>
        </w:tc>
        <w:tc>
          <w:tcPr>
            <w:tcW w:w="1302" w:type="dxa"/>
            <w:tcBorders>
              <w:top w:val="nil"/>
              <w:left w:val="single" w:sz="4" w:space="0" w:color="C0C0C0"/>
              <w:bottom w:val="nil"/>
              <w:right w:val="single" w:sz="4" w:space="0" w:color="C0C0C0"/>
            </w:tcBorders>
            <w:hideMark/>
          </w:tcPr>
          <w:p w14:paraId="522D3C2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C68F9E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248286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C959E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BC7EC29" w14:textId="1ABAEABC" w:rsidR="00BB6B77" w:rsidRPr="00A43E2F" w:rsidRDefault="00BB6B77" w:rsidP="0099011F">
            <w:pPr>
              <w:spacing w:before="60" w:after="60"/>
              <w:rPr>
                <w:color w:val="000000"/>
                <w:sz w:val="20"/>
              </w:rPr>
            </w:pPr>
            <w:r w:rsidRPr="00A43E2F">
              <w:rPr>
                <w:color w:val="000000"/>
                <w:sz w:val="20"/>
              </w:rPr>
              <w:lastRenderedPageBreak/>
              <w:t>7</w:t>
            </w:r>
            <w:r w:rsidR="00EC7A8F">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FBBCCC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2AC50CE" w14:textId="77777777" w:rsidR="00BB6B77" w:rsidRPr="00A43E2F" w:rsidRDefault="00BB6B77" w:rsidP="0099011F">
            <w:pPr>
              <w:spacing w:before="60" w:after="60"/>
              <w:rPr>
                <w:color w:val="000000"/>
                <w:sz w:val="20"/>
              </w:rPr>
            </w:pPr>
            <w:r w:rsidRPr="00A43E2F">
              <w:rPr>
                <w:color w:val="000000"/>
                <w:sz w:val="20"/>
              </w:rPr>
              <w:t>get on/off bus through emergency exit/roof hatch—adult</w:t>
            </w:r>
          </w:p>
        </w:tc>
        <w:tc>
          <w:tcPr>
            <w:tcW w:w="1302" w:type="dxa"/>
            <w:tcBorders>
              <w:top w:val="nil"/>
              <w:left w:val="single" w:sz="4" w:space="0" w:color="C0C0C0"/>
              <w:bottom w:val="single" w:sz="4" w:space="0" w:color="C0C0C0"/>
              <w:right w:val="single" w:sz="4" w:space="0" w:color="C0C0C0"/>
            </w:tcBorders>
            <w:hideMark/>
          </w:tcPr>
          <w:p w14:paraId="27A4A62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28642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3A43D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3A4FA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D89C622" w14:textId="46F98349" w:rsidR="00BB6B77" w:rsidRPr="00A43E2F" w:rsidRDefault="00EC7A8F" w:rsidP="0099011F">
            <w:pPr>
              <w:keepNext/>
              <w:spacing w:before="60" w:after="60"/>
              <w:rPr>
                <w:color w:val="000000"/>
                <w:sz w:val="20"/>
              </w:rPr>
            </w:pPr>
            <w:r>
              <w:rPr>
                <w:color w:val="000000"/>
                <w:sz w:val="20"/>
              </w:rPr>
              <w:t>80</w:t>
            </w:r>
          </w:p>
        </w:tc>
        <w:tc>
          <w:tcPr>
            <w:tcW w:w="2367" w:type="dxa"/>
            <w:tcBorders>
              <w:top w:val="single" w:sz="4" w:space="0" w:color="C0C0C0"/>
              <w:left w:val="single" w:sz="4" w:space="0" w:color="C0C0C0"/>
              <w:bottom w:val="nil"/>
              <w:right w:val="single" w:sz="4" w:space="0" w:color="C0C0C0"/>
            </w:tcBorders>
            <w:hideMark/>
          </w:tcPr>
          <w:p w14:paraId="6982E595" w14:textId="77777777" w:rsidR="00BB6B77" w:rsidRPr="00A43E2F" w:rsidRDefault="00BB6B77" w:rsidP="0099011F">
            <w:pPr>
              <w:spacing w:before="60" w:after="60"/>
              <w:rPr>
                <w:color w:val="000000"/>
                <w:sz w:val="20"/>
              </w:rPr>
            </w:pPr>
            <w:r w:rsidRPr="00A43E2F">
              <w:rPr>
                <w:color w:val="000000"/>
                <w:sz w:val="20"/>
              </w:rPr>
              <w:t>56 (1) (b) (i)</w:t>
            </w:r>
          </w:p>
        </w:tc>
        <w:tc>
          <w:tcPr>
            <w:tcW w:w="3738" w:type="dxa"/>
            <w:tcBorders>
              <w:top w:val="single" w:sz="4" w:space="0" w:color="C0C0C0"/>
              <w:left w:val="single" w:sz="4" w:space="0" w:color="C0C0C0"/>
              <w:bottom w:val="nil"/>
              <w:right w:val="single" w:sz="4" w:space="0" w:color="C0C0C0"/>
            </w:tcBorders>
          </w:tcPr>
          <w:p w14:paraId="5DAE802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A77887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6BB732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03DA046" w14:textId="77777777" w:rsidR="00BB6B77" w:rsidRPr="00A43E2F" w:rsidRDefault="00BB6B77" w:rsidP="0099011F">
            <w:pPr>
              <w:spacing w:before="60" w:after="60"/>
              <w:rPr>
                <w:color w:val="000000"/>
                <w:sz w:val="20"/>
              </w:rPr>
            </w:pPr>
          </w:p>
        </w:tc>
      </w:tr>
      <w:tr w:rsidR="00BB6B77" w:rsidRPr="00A43E2F" w14:paraId="5EEAD4E0" w14:textId="77777777" w:rsidTr="0099011F">
        <w:trPr>
          <w:cantSplit/>
        </w:trPr>
        <w:tc>
          <w:tcPr>
            <w:tcW w:w="1205" w:type="dxa"/>
            <w:tcBorders>
              <w:top w:val="nil"/>
              <w:left w:val="single" w:sz="4" w:space="0" w:color="C0C0C0"/>
              <w:bottom w:val="nil"/>
              <w:right w:val="single" w:sz="4" w:space="0" w:color="C0C0C0"/>
            </w:tcBorders>
            <w:hideMark/>
          </w:tcPr>
          <w:p w14:paraId="730DC826" w14:textId="45394F66" w:rsidR="00BB6B77" w:rsidRPr="00A43E2F" w:rsidRDefault="00EC7A8F" w:rsidP="0099011F">
            <w:pPr>
              <w:spacing w:before="60" w:after="60"/>
              <w:rPr>
                <w:color w:val="000000"/>
                <w:sz w:val="20"/>
              </w:rPr>
            </w:pPr>
            <w:r>
              <w:rPr>
                <w:color w:val="000000"/>
                <w:sz w:val="20"/>
              </w:rPr>
              <w:t>80</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72C4614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2D4A3DA" w14:textId="77777777" w:rsidR="00BB6B77" w:rsidRPr="00A43E2F" w:rsidRDefault="00BB6B77" w:rsidP="0099011F">
            <w:pPr>
              <w:spacing w:before="60" w:after="60"/>
              <w:rPr>
                <w:color w:val="000000"/>
                <w:sz w:val="20"/>
              </w:rPr>
            </w:pPr>
            <w:r w:rsidRPr="00A43E2F">
              <w:rPr>
                <w:color w:val="000000"/>
                <w:sz w:val="20"/>
              </w:rPr>
              <w:t>enter bus driver’s compartment—child</w:t>
            </w:r>
          </w:p>
        </w:tc>
        <w:tc>
          <w:tcPr>
            <w:tcW w:w="1302" w:type="dxa"/>
            <w:tcBorders>
              <w:top w:val="nil"/>
              <w:left w:val="single" w:sz="4" w:space="0" w:color="C0C0C0"/>
              <w:bottom w:val="nil"/>
              <w:right w:val="single" w:sz="4" w:space="0" w:color="C0C0C0"/>
            </w:tcBorders>
            <w:hideMark/>
          </w:tcPr>
          <w:p w14:paraId="629ED1E9"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1E7D14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5537C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7675E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1F57FFF" w14:textId="54A840ED" w:rsidR="00BB6B77" w:rsidRPr="00A43E2F" w:rsidRDefault="00EC7A8F" w:rsidP="0099011F">
            <w:pPr>
              <w:spacing w:before="60" w:after="60"/>
              <w:rPr>
                <w:color w:val="000000"/>
                <w:sz w:val="20"/>
              </w:rPr>
            </w:pPr>
            <w:r>
              <w:rPr>
                <w:color w:val="000000"/>
                <w:sz w:val="20"/>
              </w:rPr>
              <w:t>80</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23C45A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D4A21B8" w14:textId="77777777" w:rsidR="00BB6B77" w:rsidRPr="00A43E2F" w:rsidRDefault="00BB6B77" w:rsidP="0099011F">
            <w:pPr>
              <w:spacing w:before="60" w:after="60"/>
              <w:rPr>
                <w:color w:val="000000"/>
                <w:sz w:val="20"/>
              </w:rPr>
            </w:pPr>
            <w:r w:rsidRPr="00A43E2F">
              <w:rPr>
                <w:color w:val="000000"/>
                <w:sz w:val="20"/>
              </w:rPr>
              <w:t>enter bus driver’s compartment—adult</w:t>
            </w:r>
          </w:p>
        </w:tc>
        <w:tc>
          <w:tcPr>
            <w:tcW w:w="1302" w:type="dxa"/>
            <w:tcBorders>
              <w:top w:val="nil"/>
              <w:left w:val="single" w:sz="4" w:space="0" w:color="C0C0C0"/>
              <w:bottom w:val="single" w:sz="4" w:space="0" w:color="C0C0C0"/>
              <w:right w:val="single" w:sz="4" w:space="0" w:color="C0C0C0"/>
            </w:tcBorders>
            <w:hideMark/>
          </w:tcPr>
          <w:p w14:paraId="6FFC4CE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D1F61E8"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7FBE4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8338E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C95C5CD" w14:textId="6EA9CE0A" w:rsidR="00BB6B77" w:rsidRPr="00A43E2F" w:rsidRDefault="00EC7A8F" w:rsidP="0099011F">
            <w:pPr>
              <w:keepNext/>
              <w:spacing w:before="60" w:after="60"/>
              <w:rPr>
                <w:color w:val="000000"/>
                <w:sz w:val="20"/>
              </w:rPr>
            </w:pPr>
            <w:r>
              <w:rPr>
                <w:color w:val="000000"/>
                <w:sz w:val="20"/>
              </w:rPr>
              <w:t>81</w:t>
            </w:r>
          </w:p>
        </w:tc>
        <w:tc>
          <w:tcPr>
            <w:tcW w:w="2367" w:type="dxa"/>
            <w:tcBorders>
              <w:top w:val="single" w:sz="4" w:space="0" w:color="C0C0C0"/>
              <w:left w:val="single" w:sz="4" w:space="0" w:color="C0C0C0"/>
              <w:bottom w:val="nil"/>
              <w:right w:val="single" w:sz="4" w:space="0" w:color="C0C0C0"/>
            </w:tcBorders>
            <w:hideMark/>
          </w:tcPr>
          <w:p w14:paraId="18D25418" w14:textId="77777777" w:rsidR="00BB6B77" w:rsidRPr="00A43E2F" w:rsidRDefault="00BB6B77" w:rsidP="0099011F">
            <w:pPr>
              <w:spacing w:before="60" w:after="60"/>
              <w:rPr>
                <w:color w:val="000000"/>
                <w:sz w:val="20"/>
              </w:rPr>
            </w:pPr>
            <w:r w:rsidRPr="00A43E2F">
              <w:rPr>
                <w:color w:val="000000"/>
                <w:sz w:val="20"/>
              </w:rPr>
              <w:t>56 (1) (b) (ii)</w:t>
            </w:r>
          </w:p>
        </w:tc>
        <w:tc>
          <w:tcPr>
            <w:tcW w:w="3738" w:type="dxa"/>
            <w:tcBorders>
              <w:top w:val="single" w:sz="4" w:space="0" w:color="C0C0C0"/>
              <w:left w:val="single" w:sz="4" w:space="0" w:color="C0C0C0"/>
              <w:bottom w:val="nil"/>
              <w:right w:val="single" w:sz="4" w:space="0" w:color="C0C0C0"/>
            </w:tcBorders>
          </w:tcPr>
          <w:p w14:paraId="57F0D1B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A95D40"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86B33F3"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B4A0A1" w14:textId="77777777" w:rsidR="00BB6B77" w:rsidRPr="00A43E2F" w:rsidRDefault="00BB6B77" w:rsidP="0099011F">
            <w:pPr>
              <w:spacing w:before="60" w:after="60"/>
              <w:rPr>
                <w:color w:val="000000"/>
                <w:sz w:val="20"/>
              </w:rPr>
            </w:pPr>
          </w:p>
        </w:tc>
      </w:tr>
      <w:tr w:rsidR="00BB6B77" w:rsidRPr="00A43E2F" w14:paraId="7E6DB24A" w14:textId="77777777" w:rsidTr="0099011F">
        <w:trPr>
          <w:cantSplit/>
        </w:trPr>
        <w:tc>
          <w:tcPr>
            <w:tcW w:w="1205" w:type="dxa"/>
            <w:tcBorders>
              <w:top w:val="nil"/>
              <w:left w:val="single" w:sz="4" w:space="0" w:color="C0C0C0"/>
              <w:bottom w:val="nil"/>
              <w:right w:val="single" w:sz="4" w:space="0" w:color="C0C0C0"/>
            </w:tcBorders>
            <w:hideMark/>
          </w:tcPr>
          <w:p w14:paraId="7C2AA56B" w14:textId="1B00E436" w:rsidR="00BB6B77" w:rsidRPr="00A43E2F" w:rsidRDefault="00EC7A8F" w:rsidP="0099011F">
            <w:pPr>
              <w:spacing w:before="60" w:after="60"/>
              <w:rPr>
                <w:color w:val="000000"/>
                <w:sz w:val="20"/>
              </w:rPr>
            </w:pPr>
            <w:r>
              <w:rPr>
                <w:color w:val="000000"/>
                <w:sz w:val="20"/>
              </w:rPr>
              <w:t>81</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0B19003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92A320B" w14:textId="77777777" w:rsidR="00BB6B77" w:rsidRPr="00A43E2F" w:rsidRDefault="00BB6B77" w:rsidP="0099011F">
            <w:pPr>
              <w:spacing w:before="60" w:after="60"/>
              <w:rPr>
                <w:color w:val="000000"/>
                <w:sz w:val="20"/>
              </w:rPr>
            </w:pPr>
            <w:r w:rsidRPr="00A43E2F">
              <w:rPr>
                <w:color w:val="000000"/>
                <w:sz w:val="20"/>
              </w:rPr>
              <w:t>occupy driver’s seat—child</w:t>
            </w:r>
          </w:p>
        </w:tc>
        <w:tc>
          <w:tcPr>
            <w:tcW w:w="1302" w:type="dxa"/>
            <w:tcBorders>
              <w:top w:val="nil"/>
              <w:left w:val="single" w:sz="4" w:space="0" w:color="C0C0C0"/>
              <w:bottom w:val="nil"/>
              <w:right w:val="single" w:sz="4" w:space="0" w:color="C0C0C0"/>
            </w:tcBorders>
            <w:hideMark/>
          </w:tcPr>
          <w:p w14:paraId="42CEB7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6A107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30769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492A9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15DB3BF" w14:textId="1443AF68" w:rsidR="00BB6B77" w:rsidRPr="00A43E2F" w:rsidRDefault="00EC7A8F" w:rsidP="0099011F">
            <w:pPr>
              <w:spacing w:before="60" w:after="60"/>
              <w:rPr>
                <w:color w:val="000000"/>
                <w:sz w:val="20"/>
              </w:rPr>
            </w:pPr>
            <w:r>
              <w:rPr>
                <w:color w:val="000000"/>
                <w:sz w:val="20"/>
              </w:rPr>
              <w:t>81</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2C591C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075A47B" w14:textId="77777777" w:rsidR="00BB6B77" w:rsidRPr="00A43E2F" w:rsidRDefault="00BB6B77" w:rsidP="0099011F">
            <w:pPr>
              <w:spacing w:before="60" w:after="60"/>
              <w:rPr>
                <w:color w:val="000000"/>
                <w:sz w:val="20"/>
              </w:rPr>
            </w:pPr>
            <w:r w:rsidRPr="00A43E2F">
              <w:rPr>
                <w:color w:val="000000"/>
                <w:sz w:val="20"/>
              </w:rPr>
              <w:t>occupy driver’s seat—adult</w:t>
            </w:r>
          </w:p>
        </w:tc>
        <w:tc>
          <w:tcPr>
            <w:tcW w:w="1302" w:type="dxa"/>
            <w:tcBorders>
              <w:top w:val="nil"/>
              <w:left w:val="single" w:sz="4" w:space="0" w:color="C0C0C0"/>
              <w:bottom w:val="single" w:sz="4" w:space="0" w:color="C0C0C0"/>
              <w:right w:val="single" w:sz="4" w:space="0" w:color="C0C0C0"/>
            </w:tcBorders>
            <w:hideMark/>
          </w:tcPr>
          <w:p w14:paraId="7C33D6D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BC55C2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D6E308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56FBD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CF505B5" w14:textId="190F0736"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2</w:t>
            </w:r>
          </w:p>
        </w:tc>
        <w:tc>
          <w:tcPr>
            <w:tcW w:w="2367" w:type="dxa"/>
            <w:tcBorders>
              <w:top w:val="single" w:sz="4" w:space="0" w:color="C0C0C0"/>
              <w:left w:val="single" w:sz="4" w:space="0" w:color="C0C0C0"/>
              <w:bottom w:val="nil"/>
              <w:right w:val="single" w:sz="4" w:space="0" w:color="C0C0C0"/>
            </w:tcBorders>
            <w:hideMark/>
          </w:tcPr>
          <w:p w14:paraId="4EE8B277" w14:textId="77777777" w:rsidR="00BB6B77" w:rsidRPr="00A43E2F" w:rsidRDefault="00BB6B77" w:rsidP="0099011F">
            <w:pPr>
              <w:spacing w:before="60" w:after="60"/>
              <w:rPr>
                <w:color w:val="000000"/>
                <w:sz w:val="20"/>
              </w:rPr>
            </w:pPr>
            <w:r w:rsidRPr="00A43E2F">
              <w:rPr>
                <w:color w:val="000000"/>
                <w:sz w:val="20"/>
              </w:rPr>
              <w:t>56 (2) (c) (i)</w:t>
            </w:r>
          </w:p>
        </w:tc>
        <w:tc>
          <w:tcPr>
            <w:tcW w:w="3738" w:type="dxa"/>
            <w:tcBorders>
              <w:top w:val="single" w:sz="4" w:space="0" w:color="C0C0C0"/>
              <w:left w:val="single" w:sz="4" w:space="0" w:color="C0C0C0"/>
              <w:bottom w:val="nil"/>
              <w:right w:val="single" w:sz="4" w:space="0" w:color="C0C0C0"/>
            </w:tcBorders>
          </w:tcPr>
          <w:p w14:paraId="5013648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304A56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44B0F4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E95F7FA" w14:textId="77777777" w:rsidR="00BB6B77" w:rsidRPr="00A43E2F" w:rsidRDefault="00BB6B77" w:rsidP="0099011F">
            <w:pPr>
              <w:spacing w:before="60" w:after="60"/>
              <w:rPr>
                <w:color w:val="000000"/>
                <w:sz w:val="20"/>
              </w:rPr>
            </w:pPr>
          </w:p>
        </w:tc>
      </w:tr>
      <w:tr w:rsidR="00BB6B77" w:rsidRPr="00A43E2F" w14:paraId="6741C27E" w14:textId="77777777" w:rsidTr="0099011F">
        <w:trPr>
          <w:cantSplit/>
        </w:trPr>
        <w:tc>
          <w:tcPr>
            <w:tcW w:w="1205" w:type="dxa"/>
            <w:tcBorders>
              <w:top w:val="nil"/>
              <w:left w:val="single" w:sz="4" w:space="0" w:color="C0C0C0"/>
              <w:bottom w:val="nil"/>
              <w:right w:val="single" w:sz="4" w:space="0" w:color="C0C0C0"/>
            </w:tcBorders>
            <w:hideMark/>
          </w:tcPr>
          <w:p w14:paraId="16089F5B" w14:textId="0935A02D" w:rsidR="00BB6B77" w:rsidRPr="00A43E2F" w:rsidRDefault="00BB6B77" w:rsidP="0099011F">
            <w:pPr>
              <w:spacing w:before="60" w:after="60"/>
              <w:rPr>
                <w:color w:val="000000"/>
                <w:sz w:val="20"/>
              </w:rPr>
            </w:pPr>
            <w:r w:rsidRPr="00A43E2F">
              <w:rPr>
                <w:color w:val="000000"/>
                <w:sz w:val="20"/>
              </w:rPr>
              <w:t>8</w:t>
            </w:r>
            <w:r w:rsidR="00EC7A8F">
              <w:rPr>
                <w:color w:val="000000"/>
                <w:sz w:val="20"/>
              </w:rPr>
              <w:t>2</w:t>
            </w:r>
            <w:r w:rsidRPr="00A43E2F">
              <w:rPr>
                <w:color w:val="000000"/>
                <w:sz w:val="20"/>
              </w:rPr>
              <w:t>.1</w:t>
            </w:r>
          </w:p>
        </w:tc>
        <w:tc>
          <w:tcPr>
            <w:tcW w:w="2367" w:type="dxa"/>
            <w:tcBorders>
              <w:top w:val="nil"/>
              <w:left w:val="single" w:sz="4" w:space="0" w:color="C0C0C0"/>
              <w:bottom w:val="nil"/>
              <w:right w:val="single" w:sz="4" w:space="0" w:color="C0C0C0"/>
            </w:tcBorders>
            <w:hideMark/>
          </w:tcPr>
          <w:p w14:paraId="63D632A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B61631E" w14:textId="77777777" w:rsidR="00BB6B77" w:rsidRPr="00A43E2F" w:rsidRDefault="00BB6B77" w:rsidP="0099011F">
            <w:pPr>
              <w:spacing w:before="60" w:after="60"/>
              <w:rPr>
                <w:color w:val="000000"/>
                <w:sz w:val="20"/>
              </w:rPr>
            </w:pPr>
            <w:r w:rsidRPr="00A43E2F">
              <w:rPr>
                <w:color w:val="000000"/>
                <w:sz w:val="20"/>
              </w:rPr>
              <w:t>in part of bus not for passengers—child</w:t>
            </w:r>
          </w:p>
        </w:tc>
        <w:tc>
          <w:tcPr>
            <w:tcW w:w="1302" w:type="dxa"/>
            <w:tcBorders>
              <w:top w:val="nil"/>
              <w:left w:val="single" w:sz="4" w:space="0" w:color="C0C0C0"/>
              <w:bottom w:val="nil"/>
              <w:right w:val="single" w:sz="4" w:space="0" w:color="C0C0C0"/>
            </w:tcBorders>
            <w:hideMark/>
          </w:tcPr>
          <w:p w14:paraId="52244FD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616B73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07F1B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A3BF7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0CF4A5E" w14:textId="03D5F901" w:rsidR="00BB6B77" w:rsidRPr="00A43E2F" w:rsidRDefault="00BB6B77" w:rsidP="0099011F">
            <w:pPr>
              <w:spacing w:before="60" w:after="60"/>
              <w:rPr>
                <w:color w:val="000000"/>
                <w:sz w:val="20"/>
              </w:rPr>
            </w:pPr>
            <w:r w:rsidRPr="00A43E2F">
              <w:rPr>
                <w:color w:val="000000"/>
                <w:sz w:val="20"/>
              </w:rPr>
              <w:t>8</w:t>
            </w:r>
            <w:r w:rsidR="00EC7A8F">
              <w:rPr>
                <w:color w:val="000000"/>
                <w:sz w:val="20"/>
              </w:rPr>
              <w:t>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B64D5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66E21DC" w14:textId="77777777" w:rsidR="00BB6B77" w:rsidRPr="00A43E2F" w:rsidRDefault="00BB6B77" w:rsidP="0099011F">
            <w:pPr>
              <w:spacing w:before="60" w:after="60"/>
              <w:rPr>
                <w:color w:val="000000"/>
                <w:sz w:val="20"/>
              </w:rPr>
            </w:pPr>
            <w:r w:rsidRPr="00A43E2F">
              <w:rPr>
                <w:color w:val="000000"/>
                <w:sz w:val="20"/>
              </w:rPr>
              <w:t>in part of bus not for passengers—adult</w:t>
            </w:r>
          </w:p>
        </w:tc>
        <w:tc>
          <w:tcPr>
            <w:tcW w:w="1302" w:type="dxa"/>
            <w:tcBorders>
              <w:top w:val="nil"/>
              <w:left w:val="single" w:sz="4" w:space="0" w:color="C0C0C0"/>
              <w:bottom w:val="single" w:sz="4" w:space="0" w:color="C0C0C0"/>
              <w:right w:val="single" w:sz="4" w:space="0" w:color="C0C0C0"/>
            </w:tcBorders>
            <w:hideMark/>
          </w:tcPr>
          <w:p w14:paraId="3A15B7D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E3A481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CEC48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4F7AD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7F401DA" w14:textId="19C0E155" w:rsidR="00BB6B77" w:rsidRPr="00A43E2F" w:rsidRDefault="00BB6B77" w:rsidP="0099011F">
            <w:pPr>
              <w:keepNext/>
              <w:spacing w:before="60" w:after="60"/>
              <w:rPr>
                <w:color w:val="000000"/>
                <w:sz w:val="20"/>
              </w:rPr>
            </w:pPr>
            <w:r w:rsidRPr="00A43E2F">
              <w:rPr>
                <w:color w:val="000000"/>
                <w:sz w:val="20"/>
              </w:rPr>
              <w:lastRenderedPageBreak/>
              <w:t>8</w:t>
            </w:r>
            <w:r w:rsidR="00EC7A8F">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16F8040E" w14:textId="77777777" w:rsidR="00BB6B77" w:rsidRPr="00A43E2F" w:rsidRDefault="00BB6B77" w:rsidP="0099011F">
            <w:pPr>
              <w:spacing w:before="60" w:after="60"/>
              <w:rPr>
                <w:color w:val="000000"/>
                <w:sz w:val="20"/>
              </w:rPr>
            </w:pPr>
            <w:r w:rsidRPr="00A43E2F">
              <w:rPr>
                <w:color w:val="000000"/>
                <w:sz w:val="20"/>
              </w:rPr>
              <w:t>56 (2) (c) (ii)</w:t>
            </w:r>
          </w:p>
        </w:tc>
        <w:tc>
          <w:tcPr>
            <w:tcW w:w="3738" w:type="dxa"/>
            <w:tcBorders>
              <w:top w:val="single" w:sz="4" w:space="0" w:color="C0C0C0"/>
              <w:left w:val="single" w:sz="4" w:space="0" w:color="C0C0C0"/>
              <w:bottom w:val="nil"/>
              <w:right w:val="single" w:sz="4" w:space="0" w:color="C0C0C0"/>
            </w:tcBorders>
          </w:tcPr>
          <w:p w14:paraId="43C04A3A"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2EC754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45CE9D6"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B836891" w14:textId="77777777" w:rsidR="00BB6B77" w:rsidRPr="00A43E2F" w:rsidRDefault="00BB6B77" w:rsidP="0099011F">
            <w:pPr>
              <w:spacing w:before="60" w:after="60"/>
              <w:rPr>
                <w:color w:val="000000"/>
                <w:sz w:val="20"/>
              </w:rPr>
            </w:pPr>
          </w:p>
        </w:tc>
      </w:tr>
      <w:tr w:rsidR="00BB6B77" w:rsidRPr="00A43E2F" w14:paraId="633254FF" w14:textId="77777777" w:rsidTr="0099011F">
        <w:trPr>
          <w:cantSplit/>
        </w:trPr>
        <w:tc>
          <w:tcPr>
            <w:tcW w:w="1205" w:type="dxa"/>
            <w:tcBorders>
              <w:top w:val="nil"/>
              <w:left w:val="single" w:sz="4" w:space="0" w:color="C0C0C0"/>
              <w:bottom w:val="nil"/>
              <w:right w:val="single" w:sz="4" w:space="0" w:color="C0C0C0"/>
            </w:tcBorders>
            <w:hideMark/>
          </w:tcPr>
          <w:p w14:paraId="33293140" w14:textId="391DFB5E" w:rsidR="00BB6B77" w:rsidRPr="00A43E2F" w:rsidRDefault="00BB6B77" w:rsidP="0099011F">
            <w:pPr>
              <w:spacing w:before="60" w:after="60"/>
              <w:rPr>
                <w:color w:val="000000"/>
                <w:sz w:val="20"/>
              </w:rPr>
            </w:pPr>
            <w:r w:rsidRPr="00A43E2F">
              <w:rPr>
                <w:color w:val="000000"/>
                <w:sz w:val="20"/>
              </w:rPr>
              <w:t>8</w:t>
            </w:r>
            <w:r w:rsidR="00EC7A8F">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4E532A4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78AEC2B" w14:textId="77777777" w:rsidR="00BB6B77" w:rsidRPr="00A43E2F" w:rsidRDefault="00BB6B77" w:rsidP="0099011F">
            <w:pPr>
              <w:spacing w:before="60" w:after="60"/>
              <w:rPr>
                <w:color w:val="000000"/>
                <w:sz w:val="20"/>
              </w:rPr>
            </w:pPr>
            <w:r w:rsidRPr="00A43E2F">
              <w:rPr>
                <w:color w:val="000000"/>
                <w:sz w:val="20"/>
              </w:rPr>
              <w:t>be beside/in front of driver’s seat in moving bus—child</w:t>
            </w:r>
          </w:p>
        </w:tc>
        <w:tc>
          <w:tcPr>
            <w:tcW w:w="1302" w:type="dxa"/>
            <w:tcBorders>
              <w:top w:val="nil"/>
              <w:left w:val="single" w:sz="4" w:space="0" w:color="C0C0C0"/>
              <w:bottom w:val="nil"/>
              <w:right w:val="single" w:sz="4" w:space="0" w:color="C0C0C0"/>
            </w:tcBorders>
            <w:hideMark/>
          </w:tcPr>
          <w:p w14:paraId="579314C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091B48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0C727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CA3F5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CF39FB8" w14:textId="31C7B32C" w:rsidR="00BB6B77" w:rsidRPr="00A43E2F" w:rsidRDefault="00BB6B77" w:rsidP="0099011F">
            <w:pPr>
              <w:spacing w:before="60" w:after="60"/>
              <w:rPr>
                <w:color w:val="000000"/>
                <w:sz w:val="20"/>
              </w:rPr>
            </w:pPr>
            <w:r w:rsidRPr="00A43E2F">
              <w:rPr>
                <w:color w:val="000000"/>
                <w:sz w:val="20"/>
              </w:rPr>
              <w:t>8</w:t>
            </w:r>
            <w:r w:rsidR="00EC7A8F">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9430A9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BFA3E44" w14:textId="77777777" w:rsidR="00BB6B77" w:rsidRPr="00A43E2F" w:rsidRDefault="00BB6B77" w:rsidP="0099011F">
            <w:pPr>
              <w:spacing w:before="60" w:after="60"/>
              <w:rPr>
                <w:color w:val="000000"/>
                <w:sz w:val="20"/>
              </w:rPr>
            </w:pPr>
            <w:r w:rsidRPr="00A43E2F">
              <w:rPr>
                <w:color w:val="000000"/>
                <w:sz w:val="20"/>
              </w:rPr>
              <w:t>be beside/in front of driver’s seat in moving bus—adult</w:t>
            </w:r>
          </w:p>
        </w:tc>
        <w:tc>
          <w:tcPr>
            <w:tcW w:w="1302" w:type="dxa"/>
            <w:tcBorders>
              <w:top w:val="nil"/>
              <w:left w:val="single" w:sz="4" w:space="0" w:color="C0C0C0"/>
              <w:bottom w:val="single" w:sz="4" w:space="0" w:color="C0C0C0"/>
              <w:right w:val="single" w:sz="4" w:space="0" w:color="C0C0C0"/>
            </w:tcBorders>
            <w:hideMark/>
          </w:tcPr>
          <w:p w14:paraId="3A33706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26BCDA6"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CBD35E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795D3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6EC53E2" w14:textId="63A4E2F7"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535ABAD3" w14:textId="77777777" w:rsidR="00BB6B77" w:rsidRPr="00A43E2F" w:rsidRDefault="00BB6B77" w:rsidP="0099011F">
            <w:pPr>
              <w:spacing w:before="60" w:after="60"/>
              <w:rPr>
                <w:color w:val="000000"/>
                <w:sz w:val="20"/>
              </w:rPr>
            </w:pPr>
            <w:r w:rsidRPr="00A43E2F">
              <w:rPr>
                <w:color w:val="000000"/>
                <w:sz w:val="20"/>
              </w:rPr>
              <w:t>56 (2) (c) (iii)</w:t>
            </w:r>
          </w:p>
        </w:tc>
        <w:tc>
          <w:tcPr>
            <w:tcW w:w="3738" w:type="dxa"/>
            <w:tcBorders>
              <w:top w:val="single" w:sz="4" w:space="0" w:color="C0C0C0"/>
              <w:left w:val="single" w:sz="4" w:space="0" w:color="C0C0C0"/>
              <w:bottom w:val="nil"/>
              <w:right w:val="single" w:sz="4" w:space="0" w:color="C0C0C0"/>
            </w:tcBorders>
          </w:tcPr>
          <w:p w14:paraId="5ABE138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90125C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C13DC9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101C899" w14:textId="77777777" w:rsidR="00BB6B77" w:rsidRPr="00A43E2F" w:rsidRDefault="00BB6B77" w:rsidP="0099011F">
            <w:pPr>
              <w:spacing w:before="60" w:after="60"/>
              <w:rPr>
                <w:color w:val="000000"/>
                <w:sz w:val="20"/>
              </w:rPr>
            </w:pPr>
          </w:p>
        </w:tc>
      </w:tr>
      <w:tr w:rsidR="00BB6B77" w:rsidRPr="00A43E2F" w14:paraId="3EB3D127" w14:textId="77777777" w:rsidTr="0099011F">
        <w:trPr>
          <w:cantSplit/>
        </w:trPr>
        <w:tc>
          <w:tcPr>
            <w:tcW w:w="1205" w:type="dxa"/>
            <w:tcBorders>
              <w:top w:val="nil"/>
              <w:left w:val="single" w:sz="4" w:space="0" w:color="C0C0C0"/>
              <w:bottom w:val="nil"/>
              <w:right w:val="single" w:sz="4" w:space="0" w:color="C0C0C0"/>
            </w:tcBorders>
            <w:hideMark/>
          </w:tcPr>
          <w:p w14:paraId="46F9D355" w14:textId="7909E5F3" w:rsidR="00BB6B77" w:rsidRPr="00A43E2F" w:rsidRDefault="00BB6B77" w:rsidP="0099011F">
            <w:pPr>
              <w:spacing w:before="60" w:after="60"/>
              <w:rPr>
                <w:color w:val="000000"/>
                <w:sz w:val="20"/>
              </w:rPr>
            </w:pPr>
            <w:r w:rsidRPr="00A43E2F">
              <w:rPr>
                <w:color w:val="000000"/>
                <w:sz w:val="20"/>
              </w:rPr>
              <w:t>8</w:t>
            </w:r>
            <w:r w:rsidR="00EC7A8F">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792D413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82CA770" w14:textId="77777777" w:rsidR="00BB6B77" w:rsidRPr="00A43E2F" w:rsidRDefault="00BB6B77" w:rsidP="0099011F">
            <w:pPr>
              <w:spacing w:before="60" w:after="60"/>
              <w:rPr>
                <w:color w:val="000000"/>
                <w:sz w:val="20"/>
              </w:rPr>
            </w:pPr>
            <w:r w:rsidRPr="00A43E2F">
              <w:rPr>
                <w:color w:val="000000"/>
                <w:sz w:val="20"/>
              </w:rPr>
              <w:t>travel in way bus not designed for—child</w:t>
            </w:r>
          </w:p>
        </w:tc>
        <w:tc>
          <w:tcPr>
            <w:tcW w:w="1302" w:type="dxa"/>
            <w:tcBorders>
              <w:top w:val="nil"/>
              <w:left w:val="single" w:sz="4" w:space="0" w:color="C0C0C0"/>
              <w:bottom w:val="nil"/>
              <w:right w:val="single" w:sz="4" w:space="0" w:color="C0C0C0"/>
            </w:tcBorders>
            <w:hideMark/>
          </w:tcPr>
          <w:p w14:paraId="44204B47"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5F4C99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E6AE2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5B5A0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36BADD9" w14:textId="0103EDB2" w:rsidR="00BB6B77" w:rsidRPr="00A43E2F" w:rsidRDefault="00BB6B77" w:rsidP="0099011F">
            <w:pPr>
              <w:spacing w:before="60" w:after="60"/>
              <w:rPr>
                <w:color w:val="000000"/>
                <w:sz w:val="20"/>
              </w:rPr>
            </w:pPr>
            <w:r w:rsidRPr="00A43E2F">
              <w:rPr>
                <w:color w:val="000000"/>
                <w:sz w:val="20"/>
              </w:rPr>
              <w:t>8</w:t>
            </w:r>
            <w:r w:rsidR="00EC7A8F">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4F907C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0ACC5CD" w14:textId="77777777" w:rsidR="00BB6B77" w:rsidRPr="00A43E2F" w:rsidRDefault="00BB6B77" w:rsidP="0099011F">
            <w:pPr>
              <w:spacing w:before="60" w:after="60"/>
              <w:rPr>
                <w:color w:val="000000"/>
                <w:sz w:val="20"/>
              </w:rPr>
            </w:pPr>
            <w:r w:rsidRPr="00A43E2F">
              <w:rPr>
                <w:color w:val="000000"/>
                <w:sz w:val="20"/>
              </w:rPr>
              <w:t>travel in way bus not designed for—adult</w:t>
            </w:r>
          </w:p>
        </w:tc>
        <w:tc>
          <w:tcPr>
            <w:tcW w:w="1302" w:type="dxa"/>
            <w:tcBorders>
              <w:top w:val="nil"/>
              <w:left w:val="single" w:sz="4" w:space="0" w:color="C0C0C0"/>
              <w:bottom w:val="single" w:sz="4" w:space="0" w:color="C0C0C0"/>
              <w:right w:val="single" w:sz="4" w:space="0" w:color="C0C0C0"/>
            </w:tcBorders>
            <w:hideMark/>
          </w:tcPr>
          <w:p w14:paraId="7F2CEE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9D1806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5376C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F48D1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9A9258" w14:textId="57717772"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3DED09D8" w14:textId="77777777" w:rsidR="00BB6B77" w:rsidRPr="00A43E2F" w:rsidRDefault="00BB6B77" w:rsidP="0099011F">
            <w:pPr>
              <w:spacing w:before="60" w:after="60"/>
              <w:rPr>
                <w:color w:val="000000"/>
                <w:sz w:val="20"/>
              </w:rPr>
            </w:pPr>
            <w:r w:rsidRPr="00A43E2F">
              <w:rPr>
                <w:color w:val="000000"/>
                <w:sz w:val="20"/>
              </w:rPr>
              <w:t>56 (2) (c) (iv)</w:t>
            </w:r>
          </w:p>
        </w:tc>
        <w:tc>
          <w:tcPr>
            <w:tcW w:w="3738" w:type="dxa"/>
            <w:tcBorders>
              <w:top w:val="single" w:sz="4" w:space="0" w:color="C0C0C0"/>
              <w:left w:val="single" w:sz="4" w:space="0" w:color="C0C0C0"/>
              <w:bottom w:val="nil"/>
              <w:right w:val="single" w:sz="4" w:space="0" w:color="C0C0C0"/>
            </w:tcBorders>
          </w:tcPr>
          <w:p w14:paraId="499F6F1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474E9F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43FABAE"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9A9DF9E" w14:textId="77777777" w:rsidR="00BB6B77" w:rsidRPr="00A43E2F" w:rsidRDefault="00BB6B77" w:rsidP="0099011F">
            <w:pPr>
              <w:spacing w:before="60" w:after="60"/>
              <w:rPr>
                <w:color w:val="000000"/>
                <w:sz w:val="20"/>
              </w:rPr>
            </w:pPr>
          </w:p>
        </w:tc>
      </w:tr>
      <w:tr w:rsidR="00BB6B77" w:rsidRPr="00A43E2F" w14:paraId="307C027D" w14:textId="77777777" w:rsidTr="0099011F">
        <w:trPr>
          <w:cantSplit/>
        </w:trPr>
        <w:tc>
          <w:tcPr>
            <w:tcW w:w="1205" w:type="dxa"/>
            <w:tcBorders>
              <w:top w:val="nil"/>
              <w:left w:val="single" w:sz="4" w:space="0" w:color="C0C0C0"/>
              <w:bottom w:val="nil"/>
              <w:right w:val="single" w:sz="4" w:space="0" w:color="C0C0C0"/>
            </w:tcBorders>
            <w:hideMark/>
          </w:tcPr>
          <w:p w14:paraId="24D552EB" w14:textId="1ED02540" w:rsidR="00BB6B77" w:rsidRPr="00A43E2F" w:rsidRDefault="00BB6B77" w:rsidP="0099011F">
            <w:pPr>
              <w:spacing w:before="60" w:after="60"/>
              <w:rPr>
                <w:color w:val="000000"/>
                <w:sz w:val="20"/>
              </w:rPr>
            </w:pPr>
            <w:r w:rsidRPr="00A43E2F">
              <w:rPr>
                <w:color w:val="000000"/>
                <w:sz w:val="20"/>
              </w:rPr>
              <w:t>8</w:t>
            </w:r>
            <w:r w:rsidR="00EC7A8F">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26DAD79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8E7E7F" w14:textId="77777777" w:rsidR="00BB6B77" w:rsidRPr="00A43E2F" w:rsidRDefault="00BB6B77" w:rsidP="0099011F">
            <w:pPr>
              <w:spacing w:before="60" w:after="60"/>
              <w:rPr>
                <w:color w:val="000000"/>
                <w:sz w:val="20"/>
              </w:rPr>
            </w:pPr>
            <w:r w:rsidRPr="00A43E2F">
              <w:rPr>
                <w:color w:val="000000"/>
                <w:sz w:val="20"/>
              </w:rPr>
              <w:t>stand on upper deck of moving bus—child</w:t>
            </w:r>
          </w:p>
        </w:tc>
        <w:tc>
          <w:tcPr>
            <w:tcW w:w="1302" w:type="dxa"/>
            <w:tcBorders>
              <w:top w:val="nil"/>
              <w:left w:val="single" w:sz="4" w:space="0" w:color="C0C0C0"/>
              <w:bottom w:val="nil"/>
              <w:right w:val="single" w:sz="4" w:space="0" w:color="C0C0C0"/>
            </w:tcBorders>
            <w:hideMark/>
          </w:tcPr>
          <w:p w14:paraId="5997AD8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AE8A9E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CB9E1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9138D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078491B" w14:textId="3CAA75D3" w:rsidR="00BB6B77" w:rsidRPr="00A43E2F" w:rsidRDefault="00BB6B77" w:rsidP="0099011F">
            <w:pPr>
              <w:spacing w:before="60" w:after="60"/>
              <w:rPr>
                <w:color w:val="000000"/>
                <w:sz w:val="20"/>
              </w:rPr>
            </w:pPr>
            <w:r w:rsidRPr="00A43E2F">
              <w:rPr>
                <w:color w:val="000000"/>
                <w:sz w:val="20"/>
              </w:rPr>
              <w:t>8</w:t>
            </w:r>
            <w:r w:rsidR="00EC7A8F">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199668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4FF1B17" w14:textId="77777777" w:rsidR="00BB6B77" w:rsidRPr="00A43E2F" w:rsidRDefault="00BB6B77" w:rsidP="0099011F">
            <w:pPr>
              <w:spacing w:before="60" w:after="60"/>
              <w:rPr>
                <w:color w:val="000000"/>
                <w:sz w:val="20"/>
              </w:rPr>
            </w:pPr>
            <w:r w:rsidRPr="00A43E2F">
              <w:rPr>
                <w:color w:val="000000"/>
                <w:sz w:val="20"/>
              </w:rPr>
              <w:t>stand on upper deck of moving bus—adult</w:t>
            </w:r>
          </w:p>
        </w:tc>
        <w:tc>
          <w:tcPr>
            <w:tcW w:w="1302" w:type="dxa"/>
            <w:tcBorders>
              <w:top w:val="nil"/>
              <w:left w:val="single" w:sz="4" w:space="0" w:color="C0C0C0"/>
              <w:bottom w:val="single" w:sz="4" w:space="0" w:color="C0C0C0"/>
              <w:right w:val="single" w:sz="4" w:space="0" w:color="C0C0C0"/>
            </w:tcBorders>
            <w:hideMark/>
          </w:tcPr>
          <w:p w14:paraId="39BF173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2EAC5B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33AEE4E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85526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93E09F5" w14:textId="57E3F8BD" w:rsidR="00BB6B77" w:rsidRPr="00A43E2F" w:rsidRDefault="00BB6B77" w:rsidP="0099011F">
            <w:pPr>
              <w:keepNext/>
              <w:spacing w:before="60" w:after="60"/>
              <w:rPr>
                <w:color w:val="000000"/>
                <w:sz w:val="20"/>
              </w:rPr>
            </w:pPr>
            <w:r w:rsidRPr="00A43E2F">
              <w:rPr>
                <w:color w:val="000000"/>
                <w:sz w:val="20"/>
              </w:rPr>
              <w:lastRenderedPageBreak/>
              <w:t>8</w:t>
            </w:r>
            <w:r w:rsidR="00EC7A8F">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5C110040" w14:textId="77777777" w:rsidR="00BB6B77" w:rsidRPr="00A43E2F" w:rsidRDefault="00BB6B77" w:rsidP="0099011F">
            <w:pPr>
              <w:spacing w:before="60" w:after="60"/>
              <w:rPr>
                <w:color w:val="000000"/>
                <w:sz w:val="20"/>
              </w:rPr>
            </w:pPr>
            <w:r w:rsidRPr="00A43E2F">
              <w:rPr>
                <w:color w:val="000000"/>
                <w:sz w:val="20"/>
              </w:rPr>
              <w:t>57 (1)</w:t>
            </w:r>
          </w:p>
        </w:tc>
        <w:tc>
          <w:tcPr>
            <w:tcW w:w="3738" w:type="dxa"/>
            <w:tcBorders>
              <w:top w:val="single" w:sz="4" w:space="0" w:color="C0C0C0"/>
              <w:left w:val="single" w:sz="4" w:space="0" w:color="C0C0C0"/>
              <w:bottom w:val="nil"/>
              <w:right w:val="single" w:sz="4" w:space="0" w:color="C0C0C0"/>
            </w:tcBorders>
          </w:tcPr>
          <w:p w14:paraId="1343880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0C5E97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399E57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2054719" w14:textId="77777777" w:rsidR="00BB6B77" w:rsidRPr="00A43E2F" w:rsidRDefault="00BB6B77" w:rsidP="0099011F">
            <w:pPr>
              <w:spacing w:before="60" w:after="60"/>
              <w:rPr>
                <w:color w:val="000000"/>
                <w:sz w:val="20"/>
              </w:rPr>
            </w:pPr>
          </w:p>
        </w:tc>
      </w:tr>
      <w:tr w:rsidR="00BB6B77" w:rsidRPr="00A43E2F" w14:paraId="6603FB20" w14:textId="77777777" w:rsidTr="0099011F">
        <w:trPr>
          <w:cantSplit/>
        </w:trPr>
        <w:tc>
          <w:tcPr>
            <w:tcW w:w="1205" w:type="dxa"/>
            <w:tcBorders>
              <w:top w:val="nil"/>
              <w:left w:val="single" w:sz="4" w:space="0" w:color="C0C0C0"/>
              <w:bottom w:val="nil"/>
              <w:right w:val="single" w:sz="4" w:space="0" w:color="C0C0C0"/>
            </w:tcBorders>
            <w:hideMark/>
          </w:tcPr>
          <w:p w14:paraId="78B684AA" w14:textId="70B51183" w:rsidR="00BB6B77" w:rsidRPr="00A43E2F" w:rsidRDefault="00BB6B77" w:rsidP="0099011F">
            <w:pPr>
              <w:spacing w:before="60" w:after="60"/>
              <w:rPr>
                <w:color w:val="000000"/>
                <w:sz w:val="20"/>
              </w:rPr>
            </w:pPr>
            <w:r w:rsidRPr="00A43E2F">
              <w:rPr>
                <w:color w:val="000000"/>
                <w:sz w:val="20"/>
              </w:rPr>
              <w:t>8</w:t>
            </w:r>
            <w:r w:rsidR="00EC7A8F">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0D0C72C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19B3FD7" w14:textId="77777777" w:rsidR="00BB6B77" w:rsidRPr="00A43E2F" w:rsidRDefault="00BB6B77" w:rsidP="0099011F">
            <w:pPr>
              <w:spacing w:before="60" w:after="60"/>
              <w:rPr>
                <w:color w:val="000000"/>
                <w:sz w:val="20"/>
              </w:rPr>
            </w:pPr>
            <w:r w:rsidRPr="00A43E2F">
              <w:rPr>
                <w:color w:val="000000"/>
                <w:sz w:val="20"/>
              </w:rPr>
              <w:t>throw thing in/from bus—child</w:t>
            </w:r>
          </w:p>
        </w:tc>
        <w:tc>
          <w:tcPr>
            <w:tcW w:w="1302" w:type="dxa"/>
            <w:tcBorders>
              <w:top w:val="nil"/>
              <w:left w:val="single" w:sz="4" w:space="0" w:color="C0C0C0"/>
              <w:bottom w:val="nil"/>
              <w:right w:val="single" w:sz="4" w:space="0" w:color="C0C0C0"/>
            </w:tcBorders>
            <w:hideMark/>
          </w:tcPr>
          <w:p w14:paraId="2BECD9E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870084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CFA3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A2B49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1C5F210" w14:textId="24088885" w:rsidR="00BB6B77" w:rsidRPr="00A43E2F" w:rsidRDefault="00BB6B77" w:rsidP="0099011F">
            <w:pPr>
              <w:spacing w:before="60" w:after="60"/>
              <w:rPr>
                <w:color w:val="000000"/>
                <w:sz w:val="20"/>
              </w:rPr>
            </w:pPr>
            <w:r w:rsidRPr="00A43E2F">
              <w:rPr>
                <w:color w:val="000000"/>
                <w:sz w:val="20"/>
              </w:rPr>
              <w:t>8</w:t>
            </w:r>
            <w:r w:rsidR="00EC7A8F">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1E417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6729C20" w14:textId="77777777" w:rsidR="00BB6B77" w:rsidRPr="00A43E2F" w:rsidRDefault="00BB6B77" w:rsidP="0099011F">
            <w:pPr>
              <w:spacing w:before="60" w:after="60"/>
              <w:rPr>
                <w:color w:val="000000"/>
                <w:sz w:val="20"/>
              </w:rPr>
            </w:pPr>
            <w:r w:rsidRPr="00A43E2F">
              <w:rPr>
                <w:color w:val="000000"/>
                <w:sz w:val="20"/>
              </w:rPr>
              <w:t>throw thing in/from bus—adult</w:t>
            </w:r>
          </w:p>
        </w:tc>
        <w:tc>
          <w:tcPr>
            <w:tcW w:w="1302" w:type="dxa"/>
            <w:tcBorders>
              <w:top w:val="nil"/>
              <w:left w:val="single" w:sz="4" w:space="0" w:color="C0C0C0"/>
              <w:bottom w:val="single" w:sz="4" w:space="0" w:color="C0C0C0"/>
              <w:right w:val="single" w:sz="4" w:space="0" w:color="C0C0C0"/>
            </w:tcBorders>
            <w:hideMark/>
          </w:tcPr>
          <w:p w14:paraId="75DC1A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7DEF39B"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F3447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AF6F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3F7F893" w14:textId="5E42B431"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1B07FDE4" w14:textId="77777777" w:rsidR="00BB6B77" w:rsidRPr="00A43E2F" w:rsidRDefault="00BB6B77" w:rsidP="0099011F">
            <w:pPr>
              <w:keepNext/>
              <w:spacing w:before="60" w:after="60"/>
              <w:rPr>
                <w:color w:val="000000"/>
                <w:sz w:val="20"/>
              </w:rPr>
            </w:pPr>
            <w:r w:rsidRPr="00A43E2F">
              <w:rPr>
                <w:color w:val="000000"/>
                <w:sz w:val="20"/>
              </w:rPr>
              <w:t>58 (1)</w:t>
            </w:r>
          </w:p>
        </w:tc>
        <w:tc>
          <w:tcPr>
            <w:tcW w:w="3738" w:type="dxa"/>
            <w:tcBorders>
              <w:top w:val="single" w:sz="4" w:space="0" w:color="C0C0C0"/>
              <w:left w:val="single" w:sz="4" w:space="0" w:color="C0C0C0"/>
              <w:bottom w:val="nil"/>
              <w:right w:val="single" w:sz="4" w:space="0" w:color="C0C0C0"/>
            </w:tcBorders>
          </w:tcPr>
          <w:p w14:paraId="1CA3C92E"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69A9C6"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AA2F662"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8D2E532" w14:textId="77777777" w:rsidR="00BB6B77" w:rsidRPr="00A43E2F" w:rsidRDefault="00BB6B77" w:rsidP="0099011F">
            <w:pPr>
              <w:keepNext/>
              <w:spacing w:before="60" w:after="60"/>
              <w:rPr>
                <w:color w:val="000000"/>
                <w:sz w:val="20"/>
              </w:rPr>
            </w:pPr>
          </w:p>
        </w:tc>
      </w:tr>
      <w:tr w:rsidR="00BB6B77" w:rsidRPr="00A43E2F" w14:paraId="1762D6D6" w14:textId="77777777" w:rsidTr="0099011F">
        <w:trPr>
          <w:cantSplit/>
        </w:trPr>
        <w:tc>
          <w:tcPr>
            <w:tcW w:w="1205" w:type="dxa"/>
            <w:tcBorders>
              <w:top w:val="nil"/>
              <w:left w:val="single" w:sz="4" w:space="0" w:color="C0C0C0"/>
              <w:bottom w:val="nil"/>
              <w:right w:val="single" w:sz="4" w:space="0" w:color="C0C0C0"/>
            </w:tcBorders>
            <w:hideMark/>
          </w:tcPr>
          <w:p w14:paraId="7E5948E0" w14:textId="7F017ADE" w:rsidR="00BB6B77" w:rsidRPr="00A43E2F" w:rsidRDefault="00BB6B77" w:rsidP="0099011F">
            <w:pPr>
              <w:keepNext/>
              <w:spacing w:before="60" w:after="60"/>
              <w:rPr>
                <w:color w:val="000000"/>
                <w:sz w:val="20"/>
              </w:rPr>
            </w:pPr>
            <w:r w:rsidRPr="00A43E2F">
              <w:rPr>
                <w:color w:val="000000"/>
                <w:sz w:val="20"/>
              </w:rPr>
              <w:t>8</w:t>
            </w:r>
            <w:r w:rsidR="00EC7A8F">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424DA2C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76B5BD4" w14:textId="77777777" w:rsidR="00BB6B77" w:rsidRPr="00A43E2F" w:rsidRDefault="00BB6B77" w:rsidP="0099011F">
            <w:pPr>
              <w:keepNext/>
              <w:spacing w:before="60" w:after="60"/>
              <w:rPr>
                <w:color w:val="000000"/>
                <w:sz w:val="20"/>
              </w:rPr>
            </w:pPr>
            <w:r w:rsidRPr="00A43E2F">
              <w:rPr>
                <w:color w:val="000000"/>
                <w:sz w:val="20"/>
              </w:rPr>
              <w:t>not vacate designated seat for designated person—child</w:t>
            </w:r>
          </w:p>
        </w:tc>
        <w:tc>
          <w:tcPr>
            <w:tcW w:w="1302" w:type="dxa"/>
            <w:tcBorders>
              <w:top w:val="nil"/>
              <w:left w:val="single" w:sz="4" w:space="0" w:color="C0C0C0"/>
              <w:bottom w:val="nil"/>
              <w:right w:val="single" w:sz="4" w:space="0" w:color="C0C0C0"/>
            </w:tcBorders>
            <w:hideMark/>
          </w:tcPr>
          <w:p w14:paraId="2CAEA730"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350A7BE"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83FEC8F"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8F0016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5D87BA6" w14:textId="2BA2D9B9" w:rsidR="00BB6B77" w:rsidRPr="00A43E2F" w:rsidRDefault="00BB6B77" w:rsidP="0099011F">
            <w:pPr>
              <w:spacing w:before="60" w:after="60"/>
              <w:rPr>
                <w:color w:val="000000"/>
                <w:sz w:val="20"/>
              </w:rPr>
            </w:pPr>
            <w:r w:rsidRPr="00A43E2F">
              <w:rPr>
                <w:color w:val="000000"/>
                <w:sz w:val="20"/>
              </w:rPr>
              <w:t>8</w:t>
            </w:r>
            <w:r w:rsidR="00EC7A8F">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D0C7A1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2B424E4" w14:textId="77777777" w:rsidR="00BB6B77" w:rsidRPr="00A43E2F" w:rsidRDefault="00BB6B77" w:rsidP="0099011F">
            <w:pPr>
              <w:spacing w:before="60" w:after="60"/>
              <w:rPr>
                <w:color w:val="000000"/>
                <w:sz w:val="20"/>
              </w:rPr>
            </w:pPr>
            <w:r w:rsidRPr="00A43E2F">
              <w:rPr>
                <w:color w:val="000000"/>
                <w:sz w:val="20"/>
              </w:rPr>
              <w:t>not vacate designated seat for designated person—adult</w:t>
            </w:r>
          </w:p>
        </w:tc>
        <w:tc>
          <w:tcPr>
            <w:tcW w:w="1302" w:type="dxa"/>
            <w:tcBorders>
              <w:top w:val="nil"/>
              <w:left w:val="single" w:sz="4" w:space="0" w:color="C0C0C0"/>
              <w:bottom w:val="single" w:sz="4" w:space="0" w:color="C0C0C0"/>
              <w:right w:val="single" w:sz="4" w:space="0" w:color="C0C0C0"/>
            </w:tcBorders>
            <w:hideMark/>
          </w:tcPr>
          <w:p w14:paraId="53F7E7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86DFF2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EE241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5DD5D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A72FC34" w14:textId="612E375C" w:rsidR="00BB6B77" w:rsidRPr="00A43E2F" w:rsidRDefault="00BB6B77" w:rsidP="0099011F">
            <w:pPr>
              <w:spacing w:before="60" w:after="60"/>
              <w:rPr>
                <w:color w:val="000000"/>
                <w:sz w:val="20"/>
              </w:rPr>
            </w:pPr>
            <w:r w:rsidRPr="00A43E2F">
              <w:rPr>
                <w:color w:val="000000"/>
                <w:sz w:val="20"/>
              </w:rPr>
              <w:t>8</w:t>
            </w:r>
            <w:r w:rsidR="00EC7A8F">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8420F50" w14:textId="77777777" w:rsidR="00BB6B77" w:rsidRPr="00A43E2F" w:rsidRDefault="00BB6B77" w:rsidP="0099011F">
            <w:pPr>
              <w:spacing w:before="60" w:after="60"/>
              <w:rPr>
                <w:color w:val="000000"/>
                <w:sz w:val="20"/>
              </w:rPr>
            </w:pPr>
            <w:r w:rsidRPr="00A43E2F">
              <w:rPr>
                <w:color w:val="000000"/>
                <w:sz w:val="20"/>
              </w:rPr>
              <w:t xml:space="preserve">59 (1) (a) </w:t>
            </w:r>
          </w:p>
        </w:tc>
        <w:tc>
          <w:tcPr>
            <w:tcW w:w="3738" w:type="dxa"/>
            <w:tcBorders>
              <w:top w:val="single" w:sz="4" w:space="0" w:color="C0C0C0"/>
              <w:left w:val="single" w:sz="4" w:space="0" w:color="C0C0C0"/>
              <w:bottom w:val="single" w:sz="4" w:space="0" w:color="C0C0C0"/>
              <w:right w:val="single" w:sz="4" w:space="0" w:color="C0C0C0"/>
            </w:tcBorders>
            <w:hideMark/>
          </w:tcPr>
          <w:p w14:paraId="29524149" w14:textId="77777777" w:rsidR="00BB6B77" w:rsidRPr="00A43E2F" w:rsidRDefault="00BB6B77" w:rsidP="0099011F">
            <w:pPr>
              <w:spacing w:before="60" w:after="60"/>
              <w:rPr>
                <w:color w:val="000000"/>
                <w:sz w:val="20"/>
              </w:rPr>
            </w:pPr>
            <w:r w:rsidRPr="00A43E2F">
              <w:rPr>
                <w:color w:val="000000"/>
                <w:sz w:val="20"/>
              </w:rPr>
              <w:t>consume liquor/low–alcohol liquor in bus</w:t>
            </w:r>
          </w:p>
        </w:tc>
        <w:tc>
          <w:tcPr>
            <w:tcW w:w="1302" w:type="dxa"/>
            <w:tcBorders>
              <w:top w:val="single" w:sz="4" w:space="0" w:color="C0C0C0"/>
              <w:left w:val="single" w:sz="4" w:space="0" w:color="C0C0C0"/>
              <w:bottom w:val="single" w:sz="4" w:space="0" w:color="C0C0C0"/>
              <w:right w:val="single" w:sz="4" w:space="0" w:color="C0C0C0"/>
            </w:tcBorders>
            <w:hideMark/>
          </w:tcPr>
          <w:p w14:paraId="539F637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B78CD2"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0A21D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52EF4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E1F59E" w14:textId="5F0DA8AA" w:rsidR="00BB6B77" w:rsidRPr="00A43E2F" w:rsidRDefault="00BB6B77" w:rsidP="0099011F">
            <w:pPr>
              <w:spacing w:before="60" w:after="60"/>
              <w:rPr>
                <w:color w:val="000000"/>
                <w:sz w:val="20"/>
              </w:rPr>
            </w:pPr>
            <w:r w:rsidRPr="00A43E2F">
              <w:rPr>
                <w:color w:val="000000"/>
                <w:sz w:val="20"/>
              </w:rPr>
              <w:t>8</w:t>
            </w:r>
            <w:r w:rsidR="00EC7A8F">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F989E0B" w14:textId="77777777" w:rsidR="00BB6B77" w:rsidRPr="00A43E2F" w:rsidRDefault="00BB6B77" w:rsidP="0099011F">
            <w:pPr>
              <w:spacing w:before="60" w:after="60"/>
              <w:rPr>
                <w:color w:val="000000"/>
                <w:sz w:val="20"/>
              </w:rPr>
            </w:pPr>
            <w:r w:rsidRPr="00A43E2F">
              <w:rPr>
                <w:color w:val="000000"/>
                <w:sz w:val="20"/>
              </w:rPr>
              <w:t xml:space="preserve">59 (1) (b) </w:t>
            </w:r>
          </w:p>
        </w:tc>
        <w:tc>
          <w:tcPr>
            <w:tcW w:w="3738" w:type="dxa"/>
            <w:tcBorders>
              <w:top w:val="single" w:sz="4" w:space="0" w:color="C0C0C0"/>
              <w:left w:val="single" w:sz="4" w:space="0" w:color="C0C0C0"/>
              <w:bottom w:val="single" w:sz="4" w:space="0" w:color="C0C0C0"/>
              <w:right w:val="single" w:sz="4" w:space="0" w:color="C0C0C0"/>
            </w:tcBorders>
            <w:hideMark/>
          </w:tcPr>
          <w:p w14:paraId="5CF3D832" w14:textId="77777777" w:rsidR="00BB6B77" w:rsidRPr="00A43E2F" w:rsidRDefault="00BB6B77" w:rsidP="0099011F">
            <w:pPr>
              <w:spacing w:before="60" w:after="60"/>
              <w:rPr>
                <w:color w:val="000000"/>
                <w:sz w:val="20"/>
              </w:rPr>
            </w:pPr>
            <w:r w:rsidRPr="00A43E2F">
              <w:rPr>
                <w:color w:val="000000"/>
                <w:sz w:val="20"/>
              </w:rPr>
              <w:t>possess open container of liquor/low</w:t>
            </w:r>
            <w:r w:rsidRPr="00A43E2F">
              <w:rPr>
                <w:color w:val="000000"/>
                <w:sz w:val="20"/>
              </w:rPr>
              <w:noBreakHyphen/>
              <w:t>alcohol liquor in bus</w:t>
            </w:r>
          </w:p>
        </w:tc>
        <w:tc>
          <w:tcPr>
            <w:tcW w:w="1302" w:type="dxa"/>
            <w:tcBorders>
              <w:top w:val="single" w:sz="4" w:space="0" w:color="C0C0C0"/>
              <w:left w:val="single" w:sz="4" w:space="0" w:color="C0C0C0"/>
              <w:bottom w:val="single" w:sz="4" w:space="0" w:color="C0C0C0"/>
              <w:right w:val="single" w:sz="4" w:space="0" w:color="C0C0C0"/>
            </w:tcBorders>
            <w:hideMark/>
          </w:tcPr>
          <w:p w14:paraId="11B9EBF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9DB7C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1A0E3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B33D8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CB15327" w14:textId="0AF2E6B3" w:rsidR="00BB6B77" w:rsidRPr="00A43E2F" w:rsidRDefault="00EC7A8F" w:rsidP="0099011F">
            <w:pPr>
              <w:keepNext/>
              <w:spacing w:before="60" w:after="60"/>
              <w:rPr>
                <w:color w:val="000000"/>
                <w:sz w:val="20"/>
              </w:rPr>
            </w:pPr>
            <w:r>
              <w:rPr>
                <w:color w:val="000000"/>
                <w:sz w:val="20"/>
              </w:rPr>
              <w:lastRenderedPageBreak/>
              <w:t>90</w:t>
            </w:r>
          </w:p>
        </w:tc>
        <w:tc>
          <w:tcPr>
            <w:tcW w:w="2367" w:type="dxa"/>
            <w:tcBorders>
              <w:top w:val="single" w:sz="4" w:space="0" w:color="C0C0C0"/>
              <w:left w:val="single" w:sz="4" w:space="0" w:color="C0C0C0"/>
              <w:bottom w:val="nil"/>
              <w:right w:val="single" w:sz="4" w:space="0" w:color="C0C0C0"/>
            </w:tcBorders>
            <w:hideMark/>
          </w:tcPr>
          <w:p w14:paraId="59CFBE08" w14:textId="77777777" w:rsidR="00BB6B77" w:rsidRPr="00A43E2F" w:rsidRDefault="00BB6B77" w:rsidP="0099011F">
            <w:pPr>
              <w:spacing w:before="60" w:after="60"/>
              <w:rPr>
                <w:color w:val="000000"/>
                <w:sz w:val="20"/>
              </w:rPr>
            </w:pPr>
            <w:r w:rsidRPr="00A43E2F">
              <w:rPr>
                <w:color w:val="000000"/>
                <w:sz w:val="20"/>
              </w:rPr>
              <w:t>61 (1)</w:t>
            </w:r>
          </w:p>
        </w:tc>
        <w:tc>
          <w:tcPr>
            <w:tcW w:w="3738" w:type="dxa"/>
            <w:tcBorders>
              <w:top w:val="single" w:sz="4" w:space="0" w:color="C0C0C0"/>
              <w:left w:val="single" w:sz="4" w:space="0" w:color="C0C0C0"/>
              <w:bottom w:val="nil"/>
              <w:right w:val="single" w:sz="4" w:space="0" w:color="C0C0C0"/>
            </w:tcBorders>
          </w:tcPr>
          <w:p w14:paraId="11BA21F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CB580CF"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A1B3FA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656A7F" w14:textId="77777777" w:rsidR="00BB6B77" w:rsidRPr="00A43E2F" w:rsidRDefault="00BB6B77" w:rsidP="0099011F">
            <w:pPr>
              <w:spacing w:before="60" w:after="60"/>
              <w:rPr>
                <w:color w:val="000000"/>
                <w:sz w:val="20"/>
              </w:rPr>
            </w:pPr>
          </w:p>
        </w:tc>
      </w:tr>
      <w:tr w:rsidR="00BB6B77" w:rsidRPr="00A43E2F" w14:paraId="0418015E" w14:textId="77777777" w:rsidTr="0099011F">
        <w:trPr>
          <w:cantSplit/>
        </w:trPr>
        <w:tc>
          <w:tcPr>
            <w:tcW w:w="1205" w:type="dxa"/>
            <w:tcBorders>
              <w:top w:val="nil"/>
              <w:left w:val="single" w:sz="4" w:space="0" w:color="C0C0C0"/>
              <w:bottom w:val="nil"/>
              <w:right w:val="single" w:sz="4" w:space="0" w:color="C0C0C0"/>
            </w:tcBorders>
            <w:hideMark/>
          </w:tcPr>
          <w:p w14:paraId="124CA1D7" w14:textId="72A2F091" w:rsidR="00BB6B77" w:rsidRPr="00A43E2F" w:rsidRDefault="00EC7A8F" w:rsidP="0099011F">
            <w:pPr>
              <w:spacing w:before="60" w:after="60"/>
              <w:rPr>
                <w:color w:val="000000"/>
                <w:sz w:val="20"/>
              </w:rPr>
            </w:pPr>
            <w:r>
              <w:rPr>
                <w:color w:val="000000"/>
                <w:sz w:val="20"/>
              </w:rPr>
              <w:t>90</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20E96C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5EAC777" w14:textId="77777777" w:rsidR="00BB6B77" w:rsidRPr="00A43E2F" w:rsidRDefault="00BB6B77" w:rsidP="0099011F">
            <w:pPr>
              <w:spacing w:before="60" w:after="60"/>
              <w:rPr>
                <w:color w:val="000000"/>
                <w:sz w:val="20"/>
              </w:rPr>
            </w:pPr>
            <w:r w:rsidRPr="00A43E2F">
              <w:rPr>
                <w:color w:val="000000"/>
                <w:sz w:val="20"/>
              </w:rPr>
              <w:t>eat/drink in bus—child</w:t>
            </w:r>
          </w:p>
        </w:tc>
        <w:tc>
          <w:tcPr>
            <w:tcW w:w="1302" w:type="dxa"/>
            <w:tcBorders>
              <w:top w:val="nil"/>
              <w:left w:val="single" w:sz="4" w:space="0" w:color="C0C0C0"/>
              <w:bottom w:val="nil"/>
              <w:right w:val="single" w:sz="4" w:space="0" w:color="C0C0C0"/>
            </w:tcBorders>
            <w:hideMark/>
          </w:tcPr>
          <w:p w14:paraId="0AF2EF8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4DB0873"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1DFDC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97DEB2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7F9165E" w14:textId="7E2D78EA" w:rsidR="00BB6B77" w:rsidRPr="00A43E2F" w:rsidRDefault="00EC7A8F" w:rsidP="0099011F">
            <w:pPr>
              <w:spacing w:before="60" w:after="60"/>
              <w:rPr>
                <w:color w:val="000000"/>
                <w:sz w:val="20"/>
              </w:rPr>
            </w:pPr>
            <w:r>
              <w:rPr>
                <w:color w:val="000000"/>
                <w:sz w:val="20"/>
              </w:rPr>
              <w:t>90</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9DBECD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51A5A8D" w14:textId="77777777" w:rsidR="00BB6B77" w:rsidRPr="00A43E2F" w:rsidRDefault="00BB6B77" w:rsidP="0099011F">
            <w:pPr>
              <w:spacing w:before="60" w:after="60"/>
              <w:rPr>
                <w:color w:val="000000"/>
                <w:sz w:val="20"/>
              </w:rPr>
            </w:pPr>
            <w:r w:rsidRPr="00A43E2F">
              <w:rPr>
                <w:color w:val="000000"/>
                <w:sz w:val="20"/>
              </w:rPr>
              <w:t>eat/drink in bus—adult</w:t>
            </w:r>
          </w:p>
        </w:tc>
        <w:tc>
          <w:tcPr>
            <w:tcW w:w="1302" w:type="dxa"/>
            <w:tcBorders>
              <w:top w:val="nil"/>
              <w:left w:val="single" w:sz="4" w:space="0" w:color="C0C0C0"/>
              <w:bottom w:val="single" w:sz="4" w:space="0" w:color="C0C0C0"/>
              <w:right w:val="single" w:sz="4" w:space="0" w:color="C0C0C0"/>
            </w:tcBorders>
            <w:hideMark/>
          </w:tcPr>
          <w:p w14:paraId="7F108B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8D419B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BEB35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2D901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EB1F8EC" w14:textId="6CF4CF13" w:rsidR="00BB6B77" w:rsidRPr="00A43E2F" w:rsidRDefault="00EC7A8F" w:rsidP="0099011F">
            <w:pPr>
              <w:keepNext/>
              <w:spacing w:before="60" w:after="60"/>
              <w:rPr>
                <w:color w:val="000000"/>
                <w:sz w:val="20"/>
              </w:rPr>
            </w:pPr>
            <w:r>
              <w:rPr>
                <w:color w:val="000000"/>
                <w:sz w:val="20"/>
              </w:rPr>
              <w:t>91</w:t>
            </w:r>
          </w:p>
        </w:tc>
        <w:tc>
          <w:tcPr>
            <w:tcW w:w="2367" w:type="dxa"/>
            <w:tcBorders>
              <w:top w:val="single" w:sz="4" w:space="0" w:color="C0C0C0"/>
              <w:left w:val="single" w:sz="4" w:space="0" w:color="C0C0C0"/>
              <w:bottom w:val="nil"/>
              <w:right w:val="single" w:sz="4" w:space="0" w:color="C0C0C0"/>
            </w:tcBorders>
            <w:hideMark/>
          </w:tcPr>
          <w:p w14:paraId="0CA76ED2" w14:textId="77777777" w:rsidR="00BB6B77" w:rsidRPr="00A43E2F" w:rsidRDefault="00BB6B77" w:rsidP="0099011F">
            <w:pPr>
              <w:keepNext/>
              <w:spacing w:before="60" w:after="60"/>
              <w:rPr>
                <w:color w:val="000000"/>
                <w:sz w:val="20"/>
              </w:rPr>
            </w:pPr>
            <w:r w:rsidRPr="00A43E2F">
              <w:rPr>
                <w:color w:val="000000"/>
                <w:sz w:val="20"/>
              </w:rPr>
              <w:t>62 (1)</w:t>
            </w:r>
          </w:p>
        </w:tc>
        <w:tc>
          <w:tcPr>
            <w:tcW w:w="3738" w:type="dxa"/>
            <w:tcBorders>
              <w:top w:val="single" w:sz="4" w:space="0" w:color="C0C0C0"/>
              <w:left w:val="single" w:sz="4" w:space="0" w:color="C0C0C0"/>
              <w:bottom w:val="nil"/>
              <w:right w:val="single" w:sz="4" w:space="0" w:color="C0C0C0"/>
            </w:tcBorders>
          </w:tcPr>
          <w:p w14:paraId="0E533626"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9510AB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5144607"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5CF3B95" w14:textId="77777777" w:rsidR="00BB6B77" w:rsidRPr="00A43E2F" w:rsidRDefault="00BB6B77" w:rsidP="0099011F">
            <w:pPr>
              <w:keepNext/>
              <w:spacing w:before="60" w:after="60"/>
              <w:rPr>
                <w:color w:val="000000"/>
                <w:sz w:val="20"/>
              </w:rPr>
            </w:pPr>
          </w:p>
        </w:tc>
      </w:tr>
      <w:tr w:rsidR="00BB6B77" w:rsidRPr="00A43E2F" w14:paraId="489C26B8" w14:textId="77777777" w:rsidTr="0099011F">
        <w:trPr>
          <w:cantSplit/>
        </w:trPr>
        <w:tc>
          <w:tcPr>
            <w:tcW w:w="1205" w:type="dxa"/>
            <w:tcBorders>
              <w:top w:val="nil"/>
              <w:left w:val="single" w:sz="4" w:space="0" w:color="C0C0C0"/>
              <w:bottom w:val="nil"/>
              <w:right w:val="single" w:sz="4" w:space="0" w:color="C0C0C0"/>
            </w:tcBorders>
            <w:hideMark/>
          </w:tcPr>
          <w:p w14:paraId="50FD3E02" w14:textId="0519B78E" w:rsidR="00BB6B77" w:rsidRPr="00A43E2F" w:rsidRDefault="00EC7A8F" w:rsidP="0099011F">
            <w:pPr>
              <w:spacing w:before="60" w:after="60"/>
              <w:rPr>
                <w:color w:val="000000"/>
                <w:sz w:val="20"/>
              </w:rPr>
            </w:pPr>
            <w:r>
              <w:rPr>
                <w:color w:val="000000"/>
                <w:sz w:val="20"/>
              </w:rPr>
              <w:t>91</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1E40BE6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4D52992" w14:textId="77777777" w:rsidR="00BB6B77" w:rsidRPr="00A43E2F" w:rsidRDefault="00BB6B77" w:rsidP="0099011F">
            <w:pPr>
              <w:spacing w:before="60" w:after="60"/>
              <w:rPr>
                <w:color w:val="000000"/>
                <w:sz w:val="20"/>
              </w:rPr>
            </w:pPr>
            <w:r w:rsidRPr="00A43E2F">
              <w:rPr>
                <w:color w:val="000000"/>
                <w:sz w:val="20"/>
              </w:rPr>
              <w:t>travel in bus with animal without permission—child</w:t>
            </w:r>
          </w:p>
        </w:tc>
        <w:tc>
          <w:tcPr>
            <w:tcW w:w="1302" w:type="dxa"/>
            <w:tcBorders>
              <w:top w:val="nil"/>
              <w:left w:val="single" w:sz="4" w:space="0" w:color="C0C0C0"/>
              <w:bottom w:val="nil"/>
              <w:right w:val="single" w:sz="4" w:space="0" w:color="C0C0C0"/>
            </w:tcBorders>
            <w:hideMark/>
          </w:tcPr>
          <w:p w14:paraId="70A889B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CB772B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4B7C2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ABD33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862B19" w14:textId="798A9A18" w:rsidR="00BB6B77" w:rsidRPr="00A43E2F" w:rsidRDefault="00EC7A8F" w:rsidP="0099011F">
            <w:pPr>
              <w:spacing w:before="60" w:after="60"/>
              <w:rPr>
                <w:color w:val="000000"/>
                <w:sz w:val="20"/>
              </w:rPr>
            </w:pPr>
            <w:r>
              <w:rPr>
                <w:color w:val="000000"/>
                <w:sz w:val="20"/>
              </w:rPr>
              <w:t>91</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B30382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3E6CA05" w14:textId="77777777" w:rsidR="00BB6B77" w:rsidRPr="00A43E2F" w:rsidRDefault="00BB6B77" w:rsidP="0099011F">
            <w:pPr>
              <w:spacing w:before="60" w:after="60"/>
              <w:rPr>
                <w:color w:val="000000"/>
                <w:sz w:val="20"/>
              </w:rPr>
            </w:pPr>
            <w:r w:rsidRPr="00A43E2F">
              <w:rPr>
                <w:color w:val="000000"/>
                <w:sz w:val="20"/>
              </w:rPr>
              <w:t>travel in bus with animal without permission—adult</w:t>
            </w:r>
          </w:p>
        </w:tc>
        <w:tc>
          <w:tcPr>
            <w:tcW w:w="1302" w:type="dxa"/>
            <w:tcBorders>
              <w:top w:val="nil"/>
              <w:left w:val="single" w:sz="4" w:space="0" w:color="C0C0C0"/>
              <w:bottom w:val="single" w:sz="4" w:space="0" w:color="C0C0C0"/>
              <w:right w:val="single" w:sz="4" w:space="0" w:color="C0C0C0"/>
            </w:tcBorders>
            <w:hideMark/>
          </w:tcPr>
          <w:p w14:paraId="67E0EE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B37A3D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09470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E86B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FD27EC2" w14:textId="0D1B9F31" w:rsidR="00BB6B77" w:rsidRPr="00A43E2F" w:rsidRDefault="00BB6B77" w:rsidP="0099011F">
            <w:pPr>
              <w:keepNext/>
              <w:spacing w:before="60" w:after="60"/>
              <w:rPr>
                <w:color w:val="000000"/>
                <w:sz w:val="20"/>
              </w:rPr>
            </w:pPr>
            <w:r w:rsidRPr="00A43E2F">
              <w:rPr>
                <w:color w:val="000000"/>
                <w:sz w:val="20"/>
              </w:rPr>
              <w:t>9</w:t>
            </w:r>
            <w:r w:rsidR="00EC7A8F">
              <w:rPr>
                <w:color w:val="000000"/>
                <w:sz w:val="20"/>
              </w:rPr>
              <w:t>2</w:t>
            </w:r>
          </w:p>
        </w:tc>
        <w:tc>
          <w:tcPr>
            <w:tcW w:w="2367" w:type="dxa"/>
            <w:tcBorders>
              <w:top w:val="single" w:sz="4" w:space="0" w:color="C0C0C0"/>
              <w:left w:val="single" w:sz="4" w:space="0" w:color="C0C0C0"/>
              <w:bottom w:val="nil"/>
              <w:right w:val="single" w:sz="4" w:space="0" w:color="C0C0C0"/>
            </w:tcBorders>
            <w:hideMark/>
          </w:tcPr>
          <w:p w14:paraId="19559E8A" w14:textId="77777777" w:rsidR="00BB6B77" w:rsidRPr="00A43E2F" w:rsidRDefault="00BB6B77" w:rsidP="0099011F">
            <w:pPr>
              <w:spacing w:before="60" w:after="60"/>
              <w:rPr>
                <w:color w:val="000000"/>
                <w:sz w:val="20"/>
              </w:rPr>
            </w:pPr>
            <w:r w:rsidRPr="00A43E2F">
              <w:rPr>
                <w:color w:val="000000"/>
                <w:sz w:val="20"/>
              </w:rPr>
              <w:t>63 (1)</w:t>
            </w:r>
          </w:p>
        </w:tc>
        <w:tc>
          <w:tcPr>
            <w:tcW w:w="3738" w:type="dxa"/>
            <w:tcBorders>
              <w:top w:val="single" w:sz="4" w:space="0" w:color="C0C0C0"/>
              <w:left w:val="single" w:sz="4" w:space="0" w:color="C0C0C0"/>
              <w:bottom w:val="nil"/>
              <w:right w:val="single" w:sz="4" w:space="0" w:color="C0C0C0"/>
            </w:tcBorders>
          </w:tcPr>
          <w:p w14:paraId="04AFC13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595285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63949A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ECB6069" w14:textId="77777777" w:rsidR="00BB6B77" w:rsidRPr="00A43E2F" w:rsidRDefault="00BB6B77" w:rsidP="0099011F">
            <w:pPr>
              <w:spacing w:before="60" w:after="60"/>
              <w:rPr>
                <w:color w:val="000000"/>
                <w:sz w:val="20"/>
              </w:rPr>
            </w:pPr>
          </w:p>
        </w:tc>
      </w:tr>
      <w:tr w:rsidR="00BB6B77" w:rsidRPr="00A43E2F" w14:paraId="4F49C13D" w14:textId="77777777" w:rsidTr="0099011F">
        <w:trPr>
          <w:cantSplit/>
        </w:trPr>
        <w:tc>
          <w:tcPr>
            <w:tcW w:w="1205" w:type="dxa"/>
            <w:tcBorders>
              <w:top w:val="nil"/>
              <w:left w:val="single" w:sz="4" w:space="0" w:color="C0C0C0"/>
              <w:bottom w:val="nil"/>
              <w:right w:val="single" w:sz="4" w:space="0" w:color="C0C0C0"/>
            </w:tcBorders>
            <w:hideMark/>
          </w:tcPr>
          <w:p w14:paraId="08C21988" w14:textId="3E47869B" w:rsidR="00BB6B77" w:rsidRPr="00A43E2F" w:rsidRDefault="00BB6B77" w:rsidP="0099011F">
            <w:pPr>
              <w:spacing w:before="60" w:after="60"/>
              <w:rPr>
                <w:color w:val="000000"/>
                <w:sz w:val="20"/>
              </w:rPr>
            </w:pPr>
            <w:r w:rsidRPr="00A43E2F">
              <w:rPr>
                <w:color w:val="000000"/>
                <w:sz w:val="20"/>
              </w:rPr>
              <w:t>9</w:t>
            </w:r>
            <w:r w:rsidR="00EC7A8F">
              <w:rPr>
                <w:color w:val="000000"/>
                <w:sz w:val="20"/>
              </w:rPr>
              <w:t>2</w:t>
            </w:r>
            <w:r w:rsidRPr="00A43E2F">
              <w:rPr>
                <w:color w:val="000000"/>
                <w:sz w:val="20"/>
              </w:rPr>
              <w:t>.1</w:t>
            </w:r>
          </w:p>
        </w:tc>
        <w:tc>
          <w:tcPr>
            <w:tcW w:w="2367" w:type="dxa"/>
            <w:tcBorders>
              <w:top w:val="nil"/>
              <w:left w:val="single" w:sz="4" w:space="0" w:color="C0C0C0"/>
              <w:bottom w:val="nil"/>
              <w:right w:val="single" w:sz="4" w:space="0" w:color="C0C0C0"/>
            </w:tcBorders>
            <w:hideMark/>
          </w:tcPr>
          <w:p w14:paraId="195A391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54D1A85" w14:textId="77777777" w:rsidR="00BB6B77" w:rsidRPr="00A43E2F" w:rsidRDefault="00BB6B77" w:rsidP="0099011F">
            <w:pPr>
              <w:spacing w:before="60" w:after="60"/>
              <w:rPr>
                <w:color w:val="000000"/>
                <w:sz w:val="20"/>
              </w:rPr>
            </w:pPr>
            <w:r w:rsidRPr="00A43E2F">
              <w:rPr>
                <w:color w:val="000000"/>
                <w:sz w:val="20"/>
              </w:rPr>
              <w:t>not give lost property to bus driver/owner/bus operator/police officer/authorised person—child</w:t>
            </w:r>
          </w:p>
        </w:tc>
        <w:tc>
          <w:tcPr>
            <w:tcW w:w="1302" w:type="dxa"/>
            <w:tcBorders>
              <w:top w:val="nil"/>
              <w:left w:val="single" w:sz="4" w:space="0" w:color="C0C0C0"/>
              <w:bottom w:val="nil"/>
              <w:right w:val="single" w:sz="4" w:space="0" w:color="C0C0C0"/>
            </w:tcBorders>
            <w:hideMark/>
          </w:tcPr>
          <w:p w14:paraId="69FF411F"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072362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895361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A09AA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B872A22" w14:textId="0263E4A6" w:rsidR="00BB6B77" w:rsidRPr="00A43E2F" w:rsidRDefault="00BB6B77" w:rsidP="0099011F">
            <w:pPr>
              <w:spacing w:before="60" w:after="60"/>
              <w:rPr>
                <w:color w:val="000000"/>
                <w:sz w:val="20"/>
              </w:rPr>
            </w:pPr>
            <w:r w:rsidRPr="00A43E2F">
              <w:rPr>
                <w:color w:val="000000"/>
                <w:sz w:val="20"/>
              </w:rPr>
              <w:lastRenderedPageBreak/>
              <w:t>9</w:t>
            </w:r>
            <w:r w:rsidR="00EC7A8F">
              <w:rPr>
                <w:color w:val="000000"/>
                <w:sz w:val="20"/>
              </w:rPr>
              <w:t>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B6846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A674DCA" w14:textId="77777777" w:rsidR="00BB6B77" w:rsidRPr="00A43E2F" w:rsidRDefault="00BB6B77" w:rsidP="0099011F">
            <w:pPr>
              <w:spacing w:before="60" w:after="60"/>
              <w:rPr>
                <w:color w:val="000000"/>
                <w:sz w:val="20"/>
              </w:rPr>
            </w:pPr>
            <w:r w:rsidRPr="00A43E2F">
              <w:rPr>
                <w:color w:val="000000"/>
                <w:sz w:val="20"/>
              </w:rPr>
              <w:t>not give lost property to bus driver/owner/bus operator/police officer/authorised person—adult</w:t>
            </w:r>
          </w:p>
        </w:tc>
        <w:tc>
          <w:tcPr>
            <w:tcW w:w="1302" w:type="dxa"/>
            <w:tcBorders>
              <w:top w:val="nil"/>
              <w:left w:val="single" w:sz="4" w:space="0" w:color="C0C0C0"/>
              <w:bottom w:val="single" w:sz="4" w:space="0" w:color="C0C0C0"/>
              <w:right w:val="single" w:sz="4" w:space="0" w:color="C0C0C0"/>
            </w:tcBorders>
            <w:hideMark/>
          </w:tcPr>
          <w:p w14:paraId="08200BA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06B2A1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A3B28F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F0EC5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E59AE3E" w14:textId="497BDD47" w:rsidR="00BB6B77" w:rsidRPr="00A43E2F" w:rsidRDefault="00BB6B77" w:rsidP="0099011F">
            <w:pPr>
              <w:keepNext/>
              <w:spacing w:before="60" w:after="60"/>
              <w:rPr>
                <w:color w:val="000000"/>
                <w:sz w:val="20"/>
              </w:rPr>
            </w:pPr>
            <w:r w:rsidRPr="00A43E2F">
              <w:rPr>
                <w:color w:val="000000"/>
                <w:sz w:val="20"/>
              </w:rPr>
              <w:t>9</w:t>
            </w:r>
            <w:r w:rsidR="00EC7A8F">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617E557E" w14:textId="77777777" w:rsidR="00BB6B77" w:rsidRPr="00A43E2F" w:rsidRDefault="00BB6B77" w:rsidP="0099011F">
            <w:pPr>
              <w:keepNext/>
              <w:spacing w:before="60" w:after="60"/>
              <w:rPr>
                <w:color w:val="000000"/>
                <w:sz w:val="20"/>
              </w:rPr>
            </w:pPr>
            <w:r w:rsidRPr="00A43E2F">
              <w:rPr>
                <w:color w:val="000000"/>
                <w:sz w:val="20"/>
              </w:rPr>
              <w:t>64 (1)</w:t>
            </w:r>
          </w:p>
        </w:tc>
        <w:tc>
          <w:tcPr>
            <w:tcW w:w="3738" w:type="dxa"/>
            <w:tcBorders>
              <w:top w:val="single" w:sz="4" w:space="0" w:color="C0C0C0"/>
              <w:left w:val="single" w:sz="4" w:space="0" w:color="C0C0C0"/>
              <w:bottom w:val="nil"/>
              <w:right w:val="single" w:sz="4" w:space="0" w:color="C0C0C0"/>
            </w:tcBorders>
          </w:tcPr>
          <w:p w14:paraId="46A29BD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7424600"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4844A3C"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20D0A4" w14:textId="77777777" w:rsidR="00BB6B77" w:rsidRPr="00A43E2F" w:rsidRDefault="00BB6B77" w:rsidP="0099011F">
            <w:pPr>
              <w:keepNext/>
              <w:spacing w:before="60" w:after="60"/>
              <w:rPr>
                <w:color w:val="000000"/>
                <w:sz w:val="20"/>
              </w:rPr>
            </w:pPr>
          </w:p>
        </w:tc>
      </w:tr>
      <w:tr w:rsidR="00BB6B77" w:rsidRPr="00A43E2F" w14:paraId="0572F9B8" w14:textId="77777777" w:rsidTr="0099011F">
        <w:trPr>
          <w:cantSplit/>
        </w:trPr>
        <w:tc>
          <w:tcPr>
            <w:tcW w:w="1205" w:type="dxa"/>
            <w:tcBorders>
              <w:top w:val="nil"/>
              <w:left w:val="single" w:sz="4" w:space="0" w:color="C0C0C0"/>
              <w:bottom w:val="nil"/>
              <w:right w:val="single" w:sz="4" w:space="0" w:color="C0C0C0"/>
            </w:tcBorders>
            <w:hideMark/>
          </w:tcPr>
          <w:p w14:paraId="28A76108" w14:textId="74634084" w:rsidR="00BB6B77" w:rsidRPr="00A43E2F" w:rsidRDefault="00BB6B77" w:rsidP="0099011F">
            <w:pPr>
              <w:spacing w:before="60" w:after="60"/>
              <w:rPr>
                <w:color w:val="000000"/>
                <w:sz w:val="20"/>
              </w:rPr>
            </w:pPr>
            <w:r w:rsidRPr="00A43E2F">
              <w:rPr>
                <w:color w:val="000000"/>
                <w:sz w:val="20"/>
              </w:rPr>
              <w:t>9</w:t>
            </w:r>
            <w:r w:rsidR="00EC7A8F">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384235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F175875" w14:textId="77777777" w:rsidR="00BB6B77" w:rsidRPr="00A43E2F" w:rsidRDefault="00BB6B77" w:rsidP="0099011F">
            <w:pPr>
              <w:spacing w:before="60" w:after="60"/>
              <w:rPr>
                <w:color w:val="000000"/>
                <w:sz w:val="20"/>
              </w:rPr>
            </w:pPr>
            <w:r w:rsidRPr="00A43E2F">
              <w:rPr>
                <w:color w:val="000000"/>
                <w:sz w:val="20"/>
              </w:rPr>
              <w:t>remove bus property from bus/bus stop without consent—child</w:t>
            </w:r>
          </w:p>
        </w:tc>
        <w:tc>
          <w:tcPr>
            <w:tcW w:w="1302" w:type="dxa"/>
            <w:tcBorders>
              <w:top w:val="nil"/>
              <w:left w:val="single" w:sz="4" w:space="0" w:color="C0C0C0"/>
              <w:bottom w:val="nil"/>
              <w:right w:val="single" w:sz="4" w:space="0" w:color="C0C0C0"/>
            </w:tcBorders>
            <w:hideMark/>
          </w:tcPr>
          <w:p w14:paraId="1DA96FED"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8378E6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65E94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DF02D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6E2C2D0" w14:textId="396EB402" w:rsidR="00BB6B77" w:rsidRPr="00A43E2F" w:rsidRDefault="00BB6B77" w:rsidP="0099011F">
            <w:pPr>
              <w:spacing w:before="60" w:after="60"/>
              <w:rPr>
                <w:color w:val="000000"/>
                <w:sz w:val="20"/>
              </w:rPr>
            </w:pPr>
            <w:r w:rsidRPr="00A43E2F">
              <w:rPr>
                <w:color w:val="000000"/>
                <w:sz w:val="20"/>
              </w:rPr>
              <w:t>9</w:t>
            </w:r>
            <w:r w:rsidR="00EC7A8F">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4587D8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1D48753" w14:textId="77777777" w:rsidR="00BB6B77" w:rsidRPr="00A43E2F" w:rsidRDefault="00BB6B77" w:rsidP="0099011F">
            <w:pPr>
              <w:spacing w:before="60" w:after="60"/>
              <w:rPr>
                <w:color w:val="000000"/>
                <w:sz w:val="20"/>
              </w:rPr>
            </w:pPr>
            <w:r w:rsidRPr="00A43E2F">
              <w:rPr>
                <w:color w:val="000000"/>
                <w:sz w:val="20"/>
              </w:rPr>
              <w:t>remove bus property from bus/bus stop without consent—adult</w:t>
            </w:r>
          </w:p>
        </w:tc>
        <w:tc>
          <w:tcPr>
            <w:tcW w:w="1302" w:type="dxa"/>
            <w:tcBorders>
              <w:top w:val="nil"/>
              <w:left w:val="single" w:sz="4" w:space="0" w:color="C0C0C0"/>
              <w:bottom w:val="single" w:sz="4" w:space="0" w:color="C0C0C0"/>
              <w:right w:val="single" w:sz="4" w:space="0" w:color="C0C0C0"/>
            </w:tcBorders>
            <w:hideMark/>
          </w:tcPr>
          <w:p w14:paraId="4158487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2E15B8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4A81BA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C810A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F7D2530" w14:textId="01D848CA" w:rsidR="00BB6B77" w:rsidRPr="00A43E2F" w:rsidRDefault="00BB6B77" w:rsidP="0099011F">
            <w:pPr>
              <w:keepNext/>
              <w:spacing w:before="60" w:after="60"/>
              <w:rPr>
                <w:color w:val="000000"/>
                <w:sz w:val="20"/>
              </w:rPr>
            </w:pPr>
            <w:r w:rsidRPr="00A43E2F">
              <w:rPr>
                <w:color w:val="000000"/>
                <w:sz w:val="20"/>
              </w:rPr>
              <w:t>9</w:t>
            </w:r>
            <w:r w:rsidR="00EC7A8F">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1F085AB6" w14:textId="77777777" w:rsidR="00BB6B77" w:rsidRPr="00A43E2F" w:rsidRDefault="00BB6B77" w:rsidP="0099011F">
            <w:pPr>
              <w:spacing w:before="60" w:after="60"/>
              <w:rPr>
                <w:color w:val="000000"/>
                <w:sz w:val="20"/>
              </w:rPr>
            </w:pPr>
            <w:r w:rsidRPr="00A43E2F">
              <w:rPr>
                <w:color w:val="000000"/>
                <w:sz w:val="20"/>
              </w:rPr>
              <w:t>64 (2)</w:t>
            </w:r>
          </w:p>
        </w:tc>
        <w:tc>
          <w:tcPr>
            <w:tcW w:w="3738" w:type="dxa"/>
            <w:tcBorders>
              <w:top w:val="single" w:sz="4" w:space="0" w:color="C0C0C0"/>
              <w:left w:val="single" w:sz="4" w:space="0" w:color="C0C0C0"/>
              <w:bottom w:val="nil"/>
              <w:right w:val="single" w:sz="4" w:space="0" w:color="C0C0C0"/>
            </w:tcBorders>
          </w:tcPr>
          <w:p w14:paraId="1E8CBB6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7FE3C9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F67C62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29705B" w14:textId="77777777" w:rsidR="00BB6B77" w:rsidRPr="00A43E2F" w:rsidRDefault="00BB6B77" w:rsidP="0099011F">
            <w:pPr>
              <w:spacing w:before="60" w:after="60"/>
              <w:rPr>
                <w:color w:val="000000"/>
                <w:sz w:val="20"/>
              </w:rPr>
            </w:pPr>
          </w:p>
        </w:tc>
      </w:tr>
      <w:tr w:rsidR="00BB6B77" w:rsidRPr="00A43E2F" w14:paraId="7A240E21" w14:textId="77777777" w:rsidTr="0099011F">
        <w:trPr>
          <w:cantSplit/>
        </w:trPr>
        <w:tc>
          <w:tcPr>
            <w:tcW w:w="1205" w:type="dxa"/>
            <w:tcBorders>
              <w:top w:val="nil"/>
              <w:left w:val="single" w:sz="4" w:space="0" w:color="C0C0C0"/>
              <w:bottom w:val="nil"/>
              <w:right w:val="single" w:sz="4" w:space="0" w:color="C0C0C0"/>
            </w:tcBorders>
            <w:hideMark/>
          </w:tcPr>
          <w:p w14:paraId="593395FB" w14:textId="34B1B128" w:rsidR="00BB6B77" w:rsidRPr="00A43E2F" w:rsidRDefault="00BB6B77" w:rsidP="0099011F">
            <w:pPr>
              <w:spacing w:before="60" w:after="60"/>
              <w:rPr>
                <w:color w:val="000000"/>
                <w:sz w:val="20"/>
              </w:rPr>
            </w:pPr>
            <w:r w:rsidRPr="00A43E2F">
              <w:rPr>
                <w:color w:val="000000"/>
                <w:sz w:val="20"/>
              </w:rPr>
              <w:t>9</w:t>
            </w:r>
            <w:r w:rsidR="00EC7A8F">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2B0DAAA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659AFA6" w14:textId="77777777" w:rsidR="00BB6B77" w:rsidRPr="00A43E2F" w:rsidRDefault="00BB6B77" w:rsidP="0099011F">
            <w:pPr>
              <w:spacing w:before="60" w:after="60"/>
              <w:rPr>
                <w:color w:val="000000"/>
                <w:sz w:val="20"/>
              </w:rPr>
            </w:pPr>
            <w:r w:rsidRPr="00A43E2F">
              <w:rPr>
                <w:color w:val="000000"/>
                <w:sz w:val="20"/>
              </w:rPr>
              <w:t>remove territory property from bus/bus stop without consent—child</w:t>
            </w:r>
          </w:p>
        </w:tc>
        <w:tc>
          <w:tcPr>
            <w:tcW w:w="1302" w:type="dxa"/>
            <w:tcBorders>
              <w:top w:val="nil"/>
              <w:left w:val="single" w:sz="4" w:space="0" w:color="C0C0C0"/>
              <w:bottom w:val="nil"/>
              <w:right w:val="single" w:sz="4" w:space="0" w:color="C0C0C0"/>
            </w:tcBorders>
            <w:hideMark/>
          </w:tcPr>
          <w:p w14:paraId="79B4565B"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1661E63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4C950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37FA7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43F112E" w14:textId="6963BC88" w:rsidR="00BB6B77" w:rsidRPr="00A43E2F" w:rsidRDefault="00BB6B77" w:rsidP="0099011F">
            <w:pPr>
              <w:spacing w:before="60" w:after="60"/>
              <w:rPr>
                <w:color w:val="000000"/>
                <w:sz w:val="20"/>
              </w:rPr>
            </w:pPr>
            <w:r w:rsidRPr="00A43E2F">
              <w:rPr>
                <w:color w:val="000000"/>
                <w:sz w:val="20"/>
              </w:rPr>
              <w:t>9</w:t>
            </w:r>
            <w:r w:rsidR="00895B0E">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283020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6F1AB19" w14:textId="77777777" w:rsidR="00BB6B77" w:rsidRPr="00A43E2F" w:rsidRDefault="00BB6B77" w:rsidP="0099011F">
            <w:pPr>
              <w:spacing w:before="60" w:after="60"/>
              <w:rPr>
                <w:color w:val="000000"/>
                <w:sz w:val="20"/>
              </w:rPr>
            </w:pPr>
            <w:r w:rsidRPr="00A43E2F">
              <w:rPr>
                <w:color w:val="000000"/>
                <w:sz w:val="20"/>
              </w:rPr>
              <w:t>remove territory property from bus/bus stop without consent—adult</w:t>
            </w:r>
          </w:p>
        </w:tc>
        <w:tc>
          <w:tcPr>
            <w:tcW w:w="1302" w:type="dxa"/>
            <w:tcBorders>
              <w:top w:val="nil"/>
              <w:left w:val="single" w:sz="4" w:space="0" w:color="C0C0C0"/>
              <w:bottom w:val="single" w:sz="4" w:space="0" w:color="C0C0C0"/>
              <w:right w:val="single" w:sz="4" w:space="0" w:color="C0C0C0"/>
            </w:tcBorders>
            <w:hideMark/>
          </w:tcPr>
          <w:p w14:paraId="403DAEC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966FA3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E98BA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3053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290C75A" w14:textId="6A96C381" w:rsidR="00BB6B77" w:rsidRPr="00A43E2F" w:rsidRDefault="00BB6B77" w:rsidP="0099011F">
            <w:pPr>
              <w:keepNext/>
              <w:spacing w:before="60" w:after="60"/>
              <w:rPr>
                <w:color w:val="000000"/>
                <w:sz w:val="20"/>
              </w:rPr>
            </w:pPr>
            <w:r w:rsidRPr="00A43E2F">
              <w:rPr>
                <w:color w:val="000000"/>
                <w:sz w:val="20"/>
              </w:rPr>
              <w:lastRenderedPageBreak/>
              <w:t>9</w:t>
            </w:r>
            <w:r w:rsidR="004A06B9">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173CA7E8" w14:textId="77777777" w:rsidR="00BB6B77" w:rsidRPr="00A43E2F" w:rsidRDefault="00BB6B77" w:rsidP="0099011F">
            <w:pPr>
              <w:keepNext/>
              <w:spacing w:before="60" w:after="60"/>
              <w:rPr>
                <w:color w:val="000000"/>
                <w:sz w:val="20"/>
              </w:rPr>
            </w:pPr>
            <w:r w:rsidRPr="00A43E2F">
              <w:rPr>
                <w:color w:val="000000"/>
                <w:sz w:val="20"/>
              </w:rPr>
              <w:t>65 (1)</w:t>
            </w:r>
          </w:p>
        </w:tc>
        <w:tc>
          <w:tcPr>
            <w:tcW w:w="3738" w:type="dxa"/>
            <w:tcBorders>
              <w:top w:val="single" w:sz="4" w:space="0" w:color="C0C0C0"/>
              <w:left w:val="single" w:sz="4" w:space="0" w:color="C0C0C0"/>
              <w:bottom w:val="nil"/>
              <w:right w:val="single" w:sz="4" w:space="0" w:color="C0C0C0"/>
            </w:tcBorders>
          </w:tcPr>
          <w:p w14:paraId="0D022B7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749AF26"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0D10C8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ED9D0E8" w14:textId="77777777" w:rsidR="00BB6B77" w:rsidRPr="00A43E2F" w:rsidRDefault="00BB6B77" w:rsidP="0099011F">
            <w:pPr>
              <w:keepNext/>
              <w:spacing w:before="60" w:after="60"/>
              <w:rPr>
                <w:color w:val="000000"/>
                <w:sz w:val="20"/>
              </w:rPr>
            </w:pPr>
          </w:p>
        </w:tc>
      </w:tr>
      <w:tr w:rsidR="00BB6B77" w:rsidRPr="00A43E2F" w14:paraId="6D90B858" w14:textId="77777777" w:rsidTr="0099011F">
        <w:trPr>
          <w:cantSplit/>
        </w:trPr>
        <w:tc>
          <w:tcPr>
            <w:tcW w:w="1205" w:type="dxa"/>
            <w:tcBorders>
              <w:top w:val="nil"/>
              <w:left w:val="single" w:sz="4" w:space="0" w:color="C0C0C0"/>
              <w:bottom w:val="nil"/>
              <w:right w:val="single" w:sz="4" w:space="0" w:color="C0C0C0"/>
            </w:tcBorders>
            <w:hideMark/>
          </w:tcPr>
          <w:p w14:paraId="2A0EEBD4" w14:textId="3DED77E8"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1979FEF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837AA4A" w14:textId="77777777" w:rsidR="00BB6B77" w:rsidRPr="00A43E2F" w:rsidRDefault="00BB6B77" w:rsidP="0099011F">
            <w:pPr>
              <w:keepNext/>
              <w:spacing w:before="60" w:after="60"/>
              <w:rPr>
                <w:color w:val="000000"/>
                <w:sz w:val="20"/>
              </w:rPr>
            </w:pPr>
            <w:r w:rsidRPr="00A43E2F">
              <w:rPr>
                <w:color w:val="000000"/>
                <w:sz w:val="20"/>
              </w:rPr>
              <w:t>damage bus property without consent—child</w:t>
            </w:r>
          </w:p>
        </w:tc>
        <w:tc>
          <w:tcPr>
            <w:tcW w:w="1302" w:type="dxa"/>
            <w:tcBorders>
              <w:top w:val="nil"/>
              <w:left w:val="single" w:sz="4" w:space="0" w:color="C0C0C0"/>
              <w:bottom w:val="nil"/>
              <w:right w:val="single" w:sz="4" w:space="0" w:color="C0C0C0"/>
            </w:tcBorders>
            <w:hideMark/>
          </w:tcPr>
          <w:p w14:paraId="0A8CC130"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4DBFBEB"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65C4A07"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F24EE4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3FD04F3" w14:textId="484A12F9" w:rsidR="00BB6B77" w:rsidRPr="00A43E2F" w:rsidRDefault="00BB6B77" w:rsidP="0099011F">
            <w:pPr>
              <w:spacing w:before="60" w:after="60"/>
              <w:rPr>
                <w:color w:val="000000"/>
                <w:sz w:val="20"/>
              </w:rPr>
            </w:pPr>
            <w:r w:rsidRPr="00A43E2F">
              <w:rPr>
                <w:color w:val="000000"/>
                <w:sz w:val="20"/>
              </w:rPr>
              <w:t>9</w:t>
            </w:r>
            <w:r w:rsidR="004A06B9">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CB3B73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588AA20" w14:textId="77777777" w:rsidR="00BB6B77" w:rsidRPr="00A43E2F" w:rsidRDefault="00BB6B77" w:rsidP="0099011F">
            <w:pPr>
              <w:spacing w:before="60" w:after="60"/>
              <w:rPr>
                <w:color w:val="000000"/>
                <w:sz w:val="20"/>
              </w:rPr>
            </w:pPr>
            <w:r w:rsidRPr="00A43E2F">
              <w:rPr>
                <w:color w:val="000000"/>
                <w:sz w:val="20"/>
              </w:rPr>
              <w:t>damage bus property without consent—adult</w:t>
            </w:r>
          </w:p>
        </w:tc>
        <w:tc>
          <w:tcPr>
            <w:tcW w:w="1302" w:type="dxa"/>
            <w:tcBorders>
              <w:top w:val="nil"/>
              <w:left w:val="single" w:sz="4" w:space="0" w:color="C0C0C0"/>
              <w:bottom w:val="single" w:sz="4" w:space="0" w:color="C0C0C0"/>
              <w:right w:val="single" w:sz="4" w:space="0" w:color="C0C0C0"/>
            </w:tcBorders>
            <w:hideMark/>
          </w:tcPr>
          <w:p w14:paraId="36F34BE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EB3417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DE46C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19777B"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D71010" w14:textId="4F782857"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38FF499" w14:textId="77777777" w:rsidR="00BB6B77" w:rsidRPr="00A43E2F" w:rsidRDefault="00BB6B77" w:rsidP="0099011F">
            <w:pPr>
              <w:spacing w:before="60" w:after="60"/>
              <w:rPr>
                <w:color w:val="000000"/>
                <w:sz w:val="20"/>
              </w:rPr>
            </w:pPr>
            <w:r w:rsidRPr="00A43E2F">
              <w:rPr>
                <w:color w:val="000000"/>
                <w:sz w:val="20"/>
              </w:rPr>
              <w:t>65 (2)</w:t>
            </w:r>
          </w:p>
        </w:tc>
        <w:tc>
          <w:tcPr>
            <w:tcW w:w="3738" w:type="dxa"/>
            <w:tcBorders>
              <w:top w:val="single" w:sz="4" w:space="0" w:color="C0C0C0"/>
              <w:left w:val="single" w:sz="4" w:space="0" w:color="C0C0C0"/>
              <w:bottom w:val="nil"/>
              <w:right w:val="single" w:sz="4" w:space="0" w:color="C0C0C0"/>
            </w:tcBorders>
          </w:tcPr>
          <w:p w14:paraId="74A79A0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CCCCF8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842C89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516DC97" w14:textId="77777777" w:rsidR="00BB6B77" w:rsidRPr="00A43E2F" w:rsidRDefault="00BB6B77" w:rsidP="0099011F">
            <w:pPr>
              <w:spacing w:before="60" w:after="60"/>
              <w:rPr>
                <w:color w:val="000000"/>
                <w:sz w:val="20"/>
              </w:rPr>
            </w:pPr>
          </w:p>
        </w:tc>
      </w:tr>
      <w:tr w:rsidR="00BB6B77" w:rsidRPr="00A43E2F" w14:paraId="738576CE" w14:textId="77777777" w:rsidTr="0099011F">
        <w:trPr>
          <w:cantSplit/>
        </w:trPr>
        <w:tc>
          <w:tcPr>
            <w:tcW w:w="1205" w:type="dxa"/>
            <w:tcBorders>
              <w:top w:val="nil"/>
              <w:left w:val="single" w:sz="4" w:space="0" w:color="C0C0C0"/>
              <w:bottom w:val="nil"/>
              <w:right w:val="single" w:sz="4" w:space="0" w:color="C0C0C0"/>
            </w:tcBorders>
            <w:hideMark/>
          </w:tcPr>
          <w:p w14:paraId="31096F71" w14:textId="3D9B2BA6" w:rsidR="00BB6B77" w:rsidRPr="00A43E2F" w:rsidRDefault="00BB6B77" w:rsidP="0099011F">
            <w:pPr>
              <w:spacing w:before="60" w:after="60"/>
              <w:rPr>
                <w:color w:val="000000"/>
                <w:sz w:val="20"/>
              </w:rPr>
            </w:pPr>
            <w:r w:rsidRPr="00A43E2F">
              <w:rPr>
                <w:color w:val="000000"/>
                <w:sz w:val="20"/>
              </w:rPr>
              <w:t>9</w:t>
            </w:r>
            <w:r w:rsidR="004A06B9">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5205200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9A9E464" w14:textId="77777777" w:rsidR="00BB6B77" w:rsidRPr="00A43E2F" w:rsidRDefault="00BB6B77" w:rsidP="0099011F">
            <w:pPr>
              <w:spacing w:before="60" w:after="60"/>
              <w:rPr>
                <w:color w:val="000000"/>
                <w:sz w:val="20"/>
              </w:rPr>
            </w:pPr>
            <w:r w:rsidRPr="00A43E2F">
              <w:rPr>
                <w:color w:val="000000"/>
                <w:sz w:val="20"/>
              </w:rPr>
              <w:t>damage territory property without consent—child</w:t>
            </w:r>
          </w:p>
        </w:tc>
        <w:tc>
          <w:tcPr>
            <w:tcW w:w="1302" w:type="dxa"/>
            <w:tcBorders>
              <w:top w:val="nil"/>
              <w:left w:val="single" w:sz="4" w:space="0" w:color="C0C0C0"/>
              <w:bottom w:val="nil"/>
              <w:right w:val="single" w:sz="4" w:space="0" w:color="C0C0C0"/>
            </w:tcBorders>
            <w:hideMark/>
          </w:tcPr>
          <w:p w14:paraId="75AB86DF"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062223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FC715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654E4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22BB3E5" w14:textId="11B4EC1C" w:rsidR="00BB6B77" w:rsidRPr="00A43E2F" w:rsidRDefault="00BB6B77" w:rsidP="0099011F">
            <w:pPr>
              <w:spacing w:before="60" w:after="60"/>
              <w:rPr>
                <w:color w:val="000000"/>
                <w:sz w:val="20"/>
              </w:rPr>
            </w:pPr>
            <w:r w:rsidRPr="00A43E2F">
              <w:rPr>
                <w:color w:val="000000"/>
                <w:sz w:val="20"/>
              </w:rPr>
              <w:t>9</w:t>
            </w:r>
            <w:r w:rsidR="004A06B9">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1A14A2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3A6C4EF" w14:textId="77777777" w:rsidR="00BB6B77" w:rsidRPr="00A43E2F" w:rsidRDefault="00BB6B77" w:rsidP="0099011F">
            <w:pPr>
              <w:spacing w:before="60" w:after="60"/>
              <w:rPr>
                <w:color w:val="000000"/>
                <w:sz w:val="20"/>
              </w:rPr>
            </w:pPr>
            <w:r w:rsidRPr="00A43E2F">
              <w:rPr>
                <w:color w:val="000000"/>
                <w:sz w:val="20"/>
              </w:rPr>
              <w:t>damage territory property without consent—adult</w:t>
            </w:r>
          </w:p>
        </w:tc>
        <w:tc>
          <w:tcPr>
            <w:tcW w:w="1302" w:type="dxa"/>
            <w:tcBorders>
              <w:top w:val="nil"/>
              <w:left w:val="single" w:sz="4" w:space="0" w:color="C0C0C0"/>
              <w:bottom w:val="single" w:sz="4" w:space="0" w:color="C0C0C0"/>
              <w:right w:val="single" w:sz="4" w:space="0" w:color="C0C0C0"/>
            </w:tcBorders>
            <w:hideMark/>
          </w:tcPr>
          <w:p w14:paraId="0FDDEDF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FFE570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B5E44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DCC9A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B791CC3" w14:textId="02E5E892" w:rsidR="00BB6B77" w:rsidRPr="00A43E2F" w:rsidRDefault="00BB6B77" w:rsidP="0099011F">
            <w:pPr>
              <w:keepNext/>
              <w:spacing w:before="60" w:after="60"/>
              <w:rPr>
                <w:color w:val="000000"/>
                <w:sz w:val="20"/>
              </w:rPr>
            </w:pPr>
            <w:r w:rsidRPr="00A43E2F">
              <w:rPr>
                <w:color w:val="000000"/>
                <w:sz w:val="20"/>
              </w:rPr>
              <w:lastRenderedPageBreak/>
              <w:t>9</w:t>
            </w:r>
            <w:r w:rsidR="004A06B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3051414D" w14:textId="77777777" w:rsidR="00BB6B77" w:rsidRPr="00A43E2F" w:rsidRDefault="00BB6B77" w:rsidP="0099011F">
            <w:pPr>
              <w:keepNext/>
              <w:spacing w:before="60" w:after="60"/>
              <w:rPr>
                <w:color w:val="000000"/>
                <w:sz w:val="20"/>
              </w:rPr>
            </w:pPr>
            <w:r w:rsidRPr="00A43E2F">
              <w:rPr>
                <w:color w:val="000000"/>
                <w:sz w:val="20"/>
              </w:rPr>
              <w:t xml:space="preserve">66 (1) </w:t>
            </w:r>
          </w:p>
        </w:tc>
        <w:tc>
          <w:tcPr>
            <w:tcW w:w="3738" w:type="dxa"/>
            <w:tcBorders>
              <w:top w:val="single" w:sz="4" w:space="0" w:color="C0C0C0"/>
              <w:left w:val="single" w:sz="4" w:space="0" w:color="C0C0C0"/>
              <w:bottom w:val="nil"/>
              <w:right w:val="single" w:sz="4" w:space="0" w:color="C0C0C0"/>
            </w:tcBorders>
          </w:tcPr>
          <w:p w14:paraId="3843065B"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E57B3A9"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5945C1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79DEEBE" w14:textId="77777777" w:rsidR="00BB6B77" w:rsidRPr="00A43E2F" w:rsidRDefault="00BB6B77" w:rsidP="0099011F">
            <w:pPr>
              <w:keepNext/>
              <w:spacing w:before="60" w:after="60"/>
              <w:rPr>
                <w:color w:val="000000"/>
                <w:sz w:val="20"/>
              </w:rPr>
            </w:pPr>
          </w:p>
        </w:tc>
      </w:tr>
      <w:tr w:rsidR="00BB6B77" w:rsidRPr="00A43E2F" w14:paraId="139B8B99" w14:textId="77777777" w:rsidTr="0099011F">
        <w:trPr>
          <w:cantSplit/>
        </w:trPr>
        <w:tc>
          <w:tcPr>
            <w:tcW w:w="1205" w:type="dxa"/>
            <w:tcBorders>
              <w:top w:val="nil"/>
              <w:left w:val="single" w:sz="4" w:space="0" w:color="C0C0C0"/>
              <w:bottom w:val="nil"/>
              <w:right w:val="single" w:sz="4" w:space="0" w:color="C0C0C0"/>
            </w:tcBorders>
            <w:hideMark/>
          </w:tcPr>
          <w:p w14:paraId="61323688" w14:textId="33EF2011"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5E62F844"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5DB2205" w14:textId="77777777" w:rsidR="00BB6B77" w:rsidRPr="00A43E2F" w:rsidRDefault="00BB6B77" w:rsidP="0099011F">
            <w:pPr>
              <w:keepNext/>
              <w:spacing w:before="60" w:after="60"/>
              <w:rPr>
                <w:color w:val="000000"/>
                <w:sz w:val="20"/>
              </w:rPr>
            </w:pPr>
            <w:r w:rsidRPr="00A43E2F">
              <w:rPr>
                <w:color w:val="000000"/>
                <w:sz w:val="20"/>
              </w:rPr>
              <w:t>interfere with security camera in bus—child</w:t>
            </w:r>
          </w:p>
        </w:tc>
        <w:tc>
          <w:tcPr>
            <w:tcW w:w="1302" w:type="dxa"/>
            <w:tcBorders>
              <w:top w:val="nil"/>
              <w:left w:val="single" w:sz="4" w:space="0" w:color="C0C0C0"/>
              <w:bottom w:val="nil"/>
              <w:right w:val="single" w:sz="4" w:space="0" w:color="C0C0C0"/>
            </w:tcBorders>
            <w:hideMark/>
          </w:tcPr>
          <w:p w14:paraId="12B4E114"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02B65C7"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BEC4EE5"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625793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1472F58" w14:textId="69FB9B31" w:rsidR="00BB6B77" w:rsidRPr="00A43E2F" w:rsidRDefault="00BB6B77" w:rsidP="0099011F">
            <w:pPr>
              <w:spacing w:before="60" w:after="60"/>
              <w:rPr>
                <w:color w:val="000000"/>
                <w:sz w:val="20"/>
              </w:rPr>
            </w:pPr>
            <w:r w:rsidRPr="00A43E2F">
              <w:rPr>
                <w:color w:val="000000"/>
                <w:sz w:val="20"/>
              </w:rPr>
              <w:t>9</w:t>
            </w:r>
            <w:r w:rsidR="004A06B9">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2F016B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FA52D59" w14:textId="77777777" w:rsidR="00BB6B77" w:rsidRPr="00A43E2F" w:rsidRDefault="00BB6B77" w:rsidP="0099011F">
            <w:pPr>
              <w:spacing w:before="60" w:after="60"/>
              <w:rPr>
                <w:color w:val="000000"/>
                <w:sz w:val="20"/>
              </w:rPr>
            </w:pPr>
            <w:r w:rsidRPr="00A43E2F">
              <w:rPr>
                <w:color w:val="000000"/>
                <w:sz w:val="20"/>
              </w:rPr>
              <w:t>interfere with security camera in bus—adult</w:t>
            </w:r>
          </w:p>
        </w:tc>
        <w:tc>
          <w:tcPr>
            <w:tcW w:w="1302" w:type="dxa"/>
            <w:tcBorders>
              <w:top w:val="nil"/>
              <w:left w:val="single" w:sz="4" w:space="0" w:color="C0C0C0"/>
              <w:bottom w:val="single" w:sz="4" w:space="0" w:color="C0C0C0"/>
              <w:right w:val="single" w:sz="4" w:space="0" w:color="C0C0C0"/>
            </w:tcBorders>
            <w:hideMark/>
          </w:tcPr>
          <w:p w14:paraId="3EC97D4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52D72338"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226EF7C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9C143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A83BF3" w14:textId="11D3362E"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6F10B49D" w14:textId="77777777" w:rsidR="00BB6B77" w:rsidRPr="00A43E2F" w:rsidRDefault="00BB6B77" w:rsidP="0099011F">
            <w:pPr>
              <w:spacing w:before="60" w:after="60"/>
              <w:rPr>
                <w:color w:val="000000"/>
                <w:sz w:val="20"/>
              </w:rPr>
            </w:pPr>
            <w:r w:rsidRPr="00A43E2F">
              <w:rPr>
                <w:color w:val="000000"/>
                <w:sz w:val="20"/>
              </w:rPr>
              <w:t>66 (2)</w:t>
            </w:r>
          </w:p>
        </w:tc>
        <w:tc>
          <w:tcPr>
            <w:tcW w:w="3738" w:type="dxa"/>
            <w:tcBorders>
              <w:top w:val="single" w:sz="4" w:space="0" w:color="C0C0C0"/>
              <w:left w:val="single" w:sz="4" w:space="0" w:color="C0C0C0"/>
              <w:bottom w:val="nil"/>
              <w:right w:val="single" w:sz="4" w:space="0" w:color="C0C0C0"/>
            </w:tcBorders>
          </w:tcPr>
          <w:p w14:paraId="6EEDD4F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5109B6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9262F0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8E82339" w14:textId="77777777" w:rsidR="00BB6B77" w:rsidRPr="00A43E2F" w:rsidRDefault="00BB6B77" w:rsidP="0099011F">
            <w:pPr>
              <w:spacing w:before="60" w:after="60"/>
              <w:rPr>
                <w:color w:val="000000"/>
                <w:sz w:val="20"/>
              </w:rPr>
            </w:pPr>
          </w:p>
        </w:tc>
      </w:tr>
      <w:tr w:rsidR="00BB6B77" w:rsidRPr="00A43E2F" w14:paraId="5A1D7BB9" w14:textId="77777777" w:rsidTr="0099011F">
        <w:trPr>
          <w:cantSplit/>
        </w:trPr>
        <w:tc>
          <w:tcPr>
            <w:tcW w:w="1205" w:type="dxa"/>
            <w:tcBorders>
              <w:top w:val="nil"/>
              <w:left w:val="single" w:sz="4" w:space="0" w:color="C0C0C0"/>
              <w:bottom w:val="nil"/>
              <w:right w:val="single" w:sz="4" w:space="0" w:color="C0C0C0"/>
            </w:tcBorders>
            <w:hideMark/>
          </w:tcPr>
          <w:p w14:paraId="3ABFE835" w14:textId="10D4A85B" w:rsidR="00BB6B77" w:rsidRPr="00A43E2F" w:rsidRDefault="00BB6B77" w:rsidP="0099011F">
            <w:pPr>
              <w:spacing w:before="60" w:after="60"/>
              <w:rPr>
                <w:color w:val="000000"/>
                <w:sz w:val="20"/>
              </w:rPr>
            </w:pPr>
            <w:r w:rsidRPr="00A43E2F">
              <w:rPr>
                <w:color w:val="000000"/>
                <w:sz w:val="20"/>
              </w:rPr>
              <w:t>9</w:t>
            </w:r>
            <w:r w:rsidR="004A06B9">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6F3C00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BEC7176" w14:textId="77777777" w:rsidR="00BB6B77" w:rsidRPr="00A43E2F" w:rsidRDefault="00BB6B77" w:rsidP="0099011F">
            <w:pPr>
              <w:spacing w:before="60" w:after="60"/>
              <w:rPr>
                <w:color w:val="000000"/>
                <w:sz w:val="20"/>
              </w:rPr>
            </w:pPr>
            <w:r w:rsidRPr="00A43E2F">
              <w:rPr>
                <w:color w:val="000000"/>
                <w:sz w:val="20"/>
              </w:rPr>
              <w:t>interfere with security camera recording—child</w:t>
            </w:r>
          </w:p>
        </w:tc>
        <w:tc>
          <w:tcPr>
            <w:tcW w:w="1302" w:type="dxa"/>
            <w:tcBorders>
              <w:top w:val="nil"/>
              <w:left w:val="single" w:sz="4" w:space="0" w:color="C0C0C0"/>
              <w:bottom w:val="nil"/>
              <w:right w:val="single" w:sz="4" w:space="0" w:color="C0C0C0"/>
            </w:tcBorders>
            <w:hideMark/>
          </w:tcPr>
          <w:p w14:paraId="68C9ADFB"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1C24689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CD9D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BCF38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8203E3A" w14:textId="6B81FEEC" w:rsidR="00BB6B77" w:rsidRPr="00A43E2F" w:rsidRDefault="00BB6B77" w:rsidP="0099011F">
            <w:pPr>
              <w:spacing w:before="60" w:after="60"/>
              <w:rPr>
                <w:color w:val="000000"/>
                <w:sz w:val="20"/>
              </w:rPr>
            </w:pPr>
            <w:r w:rsidRPr="00A43E2F">
              <w:rPr>
                <w:color w:val="000000"/>
                <w:sz w:val="20"/>
              </w:rPr>
              <w:t>9</w:t>
            </w:r>
            <w:r w:rsidR="004A06B9">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7FFFEA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2D82BDF" w14:textId="77777777" w:rsidR="00BB6B77" w:rsidRPr="00A43E2F" w:rsidRDefault="00BB6B77" w:rsidP="0099011F">
            <w:pPr>
              <w:spacing w:before="60" w:after="60"/>
              <w:rPr>
                <w:color w:val="000000"/>
                <w:sz w:val="20"/>
              </w:rPr>
            </w:pPr>
            <w:r w:rsidRPr="00A43E2F">
              <w:rPr>
                <w:color w:val="000000"/>
                <w:sz w:val="20"/>
              </w:rPr>
              <w:t>interfere with security camera recording—adult</w:t>
            </w:r>
          </w:p>
        </w:tc>
        <w:tc>
          <w:tcPr>
            <w:tcW w:w="1302" w:type="dxa"/>
            <w:tcBorders>
              <w:top w:val="nil"/>
              <w:left w:val="single" w:sz="4" w:space="0" w:color="C0C0C0"/>
              <w:bottom w:val="single" w:sz="4" w:space="0" w:color="C0C0C0"/>
              <w:right w:val="single" w:sz="4" w:space="0" w:color="C0C0C0"/>
            </w:tcBorders>
            <w:hideMark/>
          </w:tcPr>
          <w:p w14:paraId="7A17EB7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2B226AE"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78295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F6A23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6D7F04E" w14:textId="0A9D5D2A" w:rsidR="00BB6B77" w:rsidRPr="00A43E2F" w:rsidRDefault="00BB6B77" w:rsidP="0099011F">
            <w:pPr>
              <w:keepNext/>
              <w:spacing w:before="60" w:after="60"/>
              <w:rPr>
                <w:color w:val="000000"/>
                <w:sz w:val="20"/>
              </w:rPr>
            </w:pPr>
            <w:r w:rsidRPr="00A43E2F">
              <w:rPr>
                <w:color w:val="000000"/>
                <w:sz w:val="20"/>
              </w:rPr>
              <w:lastRenderedPageBreak/>
              <w:t>9</w:t>
            </w:r>
            <w:r w:rsidR="004A06B9">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052AC292" w14:textId="77777777" w:rsidR="00BB6B77" w:rsidRPr="00A43E2F" w:rsidRDefault="00BB6B77" w:rsidP="0099011F">
            <w:pPr>
              <w:spacing w:before="60" w:after="60"/>
              <w:rPr>
                <w:color w:val="000000"/>
                <w:sz w:val="20"/>
              </w:rPr>
            </w:pPr>
            <w:r w:rsidRPr="00A43E2F">
              <w:rPr>
                <w:color w:val="000000"/>
                <w:sz w:val="20"/>
              </w:rPr>
              <w:t>66A (1) (a)</w:t>
            </w:r>
          </w:p>
        </w:tc>
        <w:tc>
          <w:tcPr>
            <w:tcW w:w="3738" w:type="dxa"/>
            <w:tcBorders>
              <w:top w:val="single" w:sz="4" w:space="0" w:color="C0C0C0"/>
              <w:left w:val="single" w:sz="4" w:space="0" w:color="C0C0C0"/>
              <w:bottom w:val="nil"/>
              <w:right w:val="single" w:sz="4" w:space="0" w:color="C0C0C0"/>
            </w:tcBorders>
          </w:tcPr>
          <w:p w14:paraId="5477138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73546F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1F01D3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39CA1C5" w14:textId="77777777" w:rsidR="00BB6B77" w:rsidRPr="00A43E2F" w:rsidRDefault="00BB6B77" w:rsidP="0099011F">
            <w:pPr>
              <w:spacing w:before="60" w:after="60"/>
              <w:rPr>
                <w:color w:val="000000"/>
                <w:sz w:val="20"/>
              </w:rPr>
            </w:pPr>
          </w:p>
        </w:tc>
      </w:tr>
      <w:tr w:rsidR="00BB6B77" w:rsidRPr="00A43E2F" w14:paraId="17A080B0" w14:textId="77777777" w:rsidTr="0099011F">
        <w:trPr>
          <w:cantSplit/>
        </w:trPr>
        <w:tc>
          <w:tcPr>
            <w:tcW w:w="1205" w:type="dxa"/>
            <w:tcBorders>
              <w:top w:val="nil"/>
              <w:left w:val="single" w:sz="4" w:space="0" w:color="C0C0C0"/>
              <w:bottom w:val="nil"/>
              <w:right w:val="single" w:sz="4" w:space="0" w:color="C0C0C0"/>
            </w:tcBorders>
            <w:hideMark/>
          </w:tcPr>
          <w:p w14:paraId="52B8D7F0" w14:textId="2B8F6B3A" w:rsidR="00BB6B77" w:rsidRPr="00A43E2F" w:rsidRDefault="00BB6B77" w:rsidP="0099011F">
            <w:pPr>
              <w:keepNext/>
              <w:spacing w:before="60" w:after="60"/>
              <w:rPr>
                <w:color w:val="000000"/>
                <w:sz w:val="20"/>
              </w:rPr>
            </w:pPr>
            <w:r w:rsidRPr="00A43E2F">
              <w:rPr>
                <w:color w:val="000000"/>
                <w:sz w:val="20"/>
              </w:rPr>
              <w:t>9</w:t>
            </w:r>
            <w:r w:rsidR="004A06B9">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1840FD7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0495C16" w14:textId="77777777" w:rsidR="00BB6B77" w:rsidRPr="00A43E2F" w:rsidRDefault="00BB6B77" w:rsidP="0099011F">
            <w:pPr>
              <w:keepNext/>
              <w:spacing w:before="60" w:after="60"/>
              <w:rPr>
                <w:color w:val="000000"/>
                <w:sz w:val="20"/>
              </w:rPr>
            </w:pPr>
            <w:r w:rsidRPr="00A43E2F">
              <w:rPr>
                <w:color w:val="000000"/>
                <w:sz w:val="20"/>
              </w:rPr>
              <w:t>interfere with equipment attached to/part of bus—child</w:t>
            </w:r>
          </w:p>
        </w:tc>
        <w:tc>
          <w:tcPr>
            <w:tcW w:w="1302" w:type="dxa"/>
            <w:tcBorders>
              <w:top w:val="nil"/>
              <w:left w:val="single" w:sz="4" w:space="0" w:color="C0C0C0"/>
              <w:bottom w:val="nil"/>
              <w:right w:val="single" w:sz="4" w:space="0" w:color="C0C0C0"/>
            </w:tcBorders>
            <w:hideMark/>
          </w:tcPr>
          <w:p w14:paraId="695E69E4"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6114EFB"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10FD66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46FB9A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375A8EC" w14:textId="0AF710E9" w:rsidR="00BB6B77" w:rsidRPr="00A43E2F" w:rsidRDefault="00BB6B77" w:rsidP="0099011F">
            <w:pPr>
              <w:spacing w:before="60" w:after="60"/>
              <w:rPr>
                <w:color w:val="000000"/>
                <w:sz w:val="20"/>
              </w:rPr>
            </w:pPr>
            <w:r w:rsidRPr="00A43E2F">
              <w:rPr>
                <w:color w:val="000000"/>
                <w:sz w:val="20"/>
              </w:rPr>
              <w:t>9</w:t>
            </w:r>
            <w:r w:rsidR="004A06B9">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3DE161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A0143B9" w14:textId="77777777" w:rsidR="00BB6B77" w:rsidRPr="00A43E2F" w:rsidRDefault="00BB6B77" w:rsidP="0099011F">
            <w:pPr>
              <w:spacing w:before="60" w:after="60"/>
              <w:rPr>
                <w:color w:val="000000"/>
                <w:sz w:val="20"/>
              </w:rPr>
            </w:pPr>
            <w:r w:rsidRPr="00A43E2F">
              <w:rPr>
                <w:color w:val="000000"/>
                <w:sz w:val="20"/>
              </w:rPr>
              <w:t>interfere with equipment attached to/part of bus—adult</w:t>
            </w:r>
          </w:p>
        </w:tc>
        <w:tc>
          <w:tcPr>
            <w:tcW w:w="1302" w:type="dxa"/>
            <w:tcBorders>
              <w:top w:val="nil"/>
              <w:left w:val="single" w:sz="4" w:space="0" w:color="C0C0C0"/>
              <w:bottom w:val="single" w:sz="4" w:space="0" w:color="C0C0C0"/>
              <w:right w:val="single" w:sz="4" w:space="0" w:color="C0C0C0"/>
            </w:tcBorders>
            <w:hideMark/>
          </w:tcPr>
          <w:p w14:paraId="6D8FD6D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232C12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302848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E14B9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D32ABD1" w14:textId="0FCC8E2A" w:rsidR="00BB6B77" w:rsidRPr="00A43E2F" w:rsidRDefault="004A06B9" w:rsidP="0099011F">
            <w:pPr>
              <w:keepNext/>
              <w:spacing w:before="60" w:after="60"/>
              <w:rPr>
                <w:color w:val="000000"/>
                <w:sz w:val="20"/>
              </w:rPr>
            </w:pPr>
            <w:r>
              <w:rPr>
                <w:color w:val="000000"/>
                <w:sz w:val="20"/>
              </w:rPr>
              <w:t>100</w:t>
            </w:r>
          </w:p>
        </w:tc>
        <w:tc>
          <w:tcPr>
            <w:tcW w:w="2367" w:type="dxa"/>
            <w:tcBorders>
              <w:top w:val="single" w:sz="4" w:space="0" w:color="C0C0C0"/>
              <w:left w:val="single" w:sz="4" w:space="0" w:color="C0C0C0"/>
              <w:bottom w:val="nil"/>
              <w:right w:val="single" w:sz="4" w:space="0" w:color="C0C0C0"/>
            </w:tcBorders>
            <w:hideMark/>
          </w:tcPr>
          <w:p w14:paraId="3BF62A79" w14:textId="77777777" w:rsidR="00BB6B77" w:rsidRPr="00A43E2F" w:rsidRDefault="00BB6B77" w:rsidP="0099011F">
            <w:pPr>
              <w:spacing w:before="60" w:after="60"/>
              <w:rPr>
                <w:color w:val="000000"/>
                <w:sz w:val="20"/>
              </w:rPr>
            </w:pPr>
            <w:r w:rsidRPr="00A43E2F">
              <w:rPr>
                <w:color w:val="000000"/>
                <w:sz w:val="20"/>
              </w:rPr>
              <w:t>66A (1) (b)</w:t>
            </w:r>
          </w:p>
        </w:tc>
        <w:tc>
          <w:tcPr>
            <w:tcW w:w="3738" w:type="dxa"/>
            <w:tcBorders>
              <w:top w:val="single" w:sz="4" w:space="0" w:color="C0C0C0"/>
              <w:left w:val="single" w:sz="4" w:space="0" w:color="C0C0C0"/>
              <w:bottom w:val="nil"/>
              <w:right w:val="single" w:sz="4" w:space="0" w:color="C0C0C0"/>
            </w:tcBorders>
          </w:tcPr>
          <w:p w14:paraId="6DC82A9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317ADE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E76CA3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E375C6C" w14:textId="77777777" w:rsidR="00BB6B77" w:rsidRPr="00A43E2F" w:rsidRDefault="00BB6B77" w:rsidP="0099011F">
            <w:pPr>
              <w:spacing w:before="60" w:after="60"/>
              <w:rPr>
                <w:color w:val="000000"/>
                <w:sz w:val="20"/>
              </w:rPr>
            </w:pPr>
          </w:p>
        </w:tc>
      </w:tr>
      <w:tr w:rsidR="00BB6B77" w:rsidRPr="00A43E2F" w14:paraId="66C444EF" w14:textId="77777777" w:rsidTr="0099011F">
        <w:trPr>
          <w:cantSplit/>
        </w:trPr>
        <w:tc>
          <w:tcPr>
            <w:tcW w:w="1205" w:type="dxa"/>
            <w:tcBorders>
              <w:top w:val="nil"/>
              <w:left w:val="single" w:sz="4" w:space="0" w:color="C0C0C0"/>
              <w:bottom w:val="nil"/>
              <w:right w:val="single" w:sz="4" w:space="0" w:color="C0C0C0"/>
            </w:tcBorders>
            <w:hideMark/>
          </w:tcPr>
          <w:p w14:paraId="7A1CB338" w14:textId="1C60348D" w:rsidR="00BB6B77" w:rsidRPr="00A43E2F" w:rsidRDefault="004A06B9" w:rsidP="0099011F">
            <w:pPr>
              <w:spacing w:before="60" w:after="60"/>
              <w:rPr>
                <w:color w:val="000000"/>
                <w:sz w:val="20"/>
              </w:rPr>
            </w:pPr>
            <w:r>
              <w:rPr>
                <w:color w:val="000000"/>
                <w:sz w:val="20"/>
              </w:rPr>
              <w:t>100</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3A1458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98ECCB7"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bus—child</w:t>
            </w:r>
          </w:p>
        </w:tc>
        <w:tc>
          <w:tcPr>
            <w:tcW w:w="1302" w:type="dxa"/>
            <w:tcBorders>
              <w:top w:val="nil"/>
              <w:left w:val="single" w:sz="4" w:space="0" w:color="C0C0C0"/>
              <w:bottom w:val="nil"/>
              <w:right w:val="single" w:sz="4" w:space="0" w:color="C0C0C0"/>
            </w:tcBorders>
            <w:hideMark/>
          </w:tcPr>
          <w:p w14:paraId="365055A8"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2F2EB51"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C3A61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CE72B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95645C" w14:textId="1E92AD28" w:rsidR="00BB6B77" w:rsidRPr="00A43E2F" w:rsidRDefault="004A06B9" w:rsidP="0099011F">
            <w:pPr>
              <w:spacing w:before="60" w:after="60"/>
              <w:rPr>
                <w:color w:val="000000"/>
                <w:sz w:val="20"/>
              </w:rPr>
            </w:pPr>
            <w:r>
              <w:rPr>
                <w:color w:val="000000"/>
                <w:sz w:val="20"/>
              </w:rPr>
              <w:t>100</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837E79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3BCD20A"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bus—adult</w:t>
            </w:r>
          </w:p>
        </w:tc>
        <w:tc>
          <w:tcPr>
            <w:tcW w:w="1302" w:type="dxa"/>
            <w:tcBorders>
              <w:top w:val="nil"/>
              <w:left w:val="single" w:sz="4" w:space="0" w:color="C0C0C0"/>
              <w:bottom w:val="single" w:sz="4" w:space="0" w:color="C0C0C0"/>
              <w:right w:val="single" w:sz="4" w:space="0" w:color="C0C0C0"/>
            </w:tcBorders>
            <w:hideMark/>
          </w:tcPr>
          <w:p w14:paraId="5DD2B45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75CED8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43114D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4CC6B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0147D3F" w14:textId="79451C57" w:rsidR="00BB6B77" w:rsidRPr="00A43E2F" w:rsidRDefault="004A06B9" w:rsidP="0099011F">
            <w:pPr>
              <w:keepNext/>
              <w:spacing w:before="60" w:after="60"/>
              <w:rPr>
                <w:color w:val="000000"/>
                <w:sz w:val="20"/>
              </w:rPr>
            </w:pPr>
            <w:r>
              <w:rPr>
                <w:color w:val="000000"/>
                <w:sz w:val="20"/>
              </w:rPr>
              <w:t>101</w:t>
            </w:r>
          </w:p>
        </w:tc>
        <w:tc>
          <w:tcPr>
            <w:tcW w:w="2367" w:type="dxa"/>
            <w:tcBorders>
              <w:top w:val="single" w:sz="4" w:space="0" w:color="C0C0C0"/>
              <w:left w:val="single" w:sz="4" w:space="0" w:color="C0C0C0"/>
              <w:bottom w:val="nil"/>
              <w:right w:val="single" w:sz="4" w:space="0" w:color="C0C0C0"/>
            </w:tcBorders>
            <w:hideMark/>
          </w:tcPr>
          <w:p w14:paraId="3D15C9C1" w14:textId="77777777" w:rsidR="00BB6B77" w:rsidRPr="00A43E2F" w:rsidRDefault="00BB6B77" w:rsidP="0099011F">
            <w:pPr>
              <w:spacing w:before="60" w:after="60"/>
              <w:rPr>
                <w:color w:val="000000"/>
                <w:sz w:val="20"/>
              </w:rPr>
            </w:pPr>
            <w:r w:rsidRPr="00A43E2F">
              <w:rPr>
                <w:color w:val="000000"/>
                <w:sz w:val="20"/>
              </w:rPr>
              <w:t>66B (1)</w:t>
            </w:r>
          </w:p>
        </w:tc>
        <w:tc>
          <w:tcPr>
            <w:tcW w:w="3738" w:type="dxa"/>
            <w:tcBorders>
              <w:top w:val="single" w:sz="4" w:space="0" w:color="C0C0C0"/>
              <w:left w:val="single" w:sz="4" w:space="0" w:color="C0C0C0"/>
              <w:bottom w:val="nil"/>
              <w:right w:val="single" w:sz="4" w:space="0" w:color="C0C0C0"/>
            </w:tcBorders>
          </w:tcPr>
          <w:p w14:paraId="07E9D23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3297C5"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FF529D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533609" w14:textId="77777777" w:rsidR="00BB6B77" w:rsidRPr="00A43E2F" w:rsidRDefault="00BB6B77" w:rsidP="0099011F">
            <w:pPr>
              <w:spacing w:before="60" w:after="60"/>
              <w:rPr>
                <w:color w:val="000000"/>
                <w:sz w:val="20"/>
              </w:rPr>
            </w:pPr>
          </w:p>
        </w:tc>
      </w:tr>
      <w:tr w:rsidR="00BB6B77" w:rsidRPr="00A43E2F" w14:paraId="67421FDA" w14:textId="77777777" w:rsidTr="0099011F">
        <w:trPr>
          <w:cantSplit/>
        </w:trPr>
        <w:tc>
          <w:tcPr>
            <w:tcW w:w="1205" w:type="dxa"/>
            <w:tcBorders>
              <w:top w:val="nil"/>
              <w:left w:val="single" w:sz="4" w:space="0" w:color="C0C0C0"/>
              <w:bottom w:val="nil"/>
              <w:right w:val="single" w:sz="4" w:space="0" w:color="C0C0C0"/>
            </w:tcBorders>
            <w:hideMark/>
          </w:tcPr>
          <w:p w14:paraId="366F62D2" w14:textId="0835451E" w:rsidR="00BB6B77" w:rsidRPr="00A43E2F" w:rsidRDefault="004A06B9" w:rsidP="0099011F">
            <w:pPr>
              <w:spacing w:before="60" w:after="60"/>
              <w:rPr>
                <w:color w:val="000000"/>
                <w:sz w:val="20"/>
              </w:rPr>
            </w:pPr>
            <w:r>
              <w:rPr>
                <w:color w:val="000000"/>
                <w:sz w:val="20"/>
              </w:rPr>
              <w:t>101</w:t>
            </w:r>
            <w:r w:rsidR="00BB6B77" w:rsidRPr="00A43E2F">
              <w:rPr>
                <w:color w:val="000000"/>
                <w:sz w:val="20"/>
              </w:rPr>
              <w:t>.1</w:t>
            </w:r>
          </w:p>
        </w:tc>
        <w:tc>
          <w:tcPr>
            <w:tcW w:w="2367" w:type="dxa"/>
            <w:tcBorders>
              <w:top w:val="nil"/>
              <w:left w:val="single" w:sz="4" w:space="0" w:color="C0C0C0"/>
              <w:bottom w:val="nil"/>
              <w:right w:val="single" w:sz="4" w:space="0" w:color="C0C0C0"/>
            </w:tcBorders>
            <w:hideMark/>
          </w:tcPr>
          <w:p w14:paraId="6A2EE90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4AFA4F7" w14:textId="77777777" w:rsidR="00BB6B77" w:rsidRPr="00A43E2F" w:rsidRDefault="00BB6B77" w:rsidP="0099011F">
            <w:pPr>
              <w:spacing w:before="60" w:after="60"/>
              <w:rPr>
                <w:color w:val="000000"/>
                <w:sz w:val="20"/>
              </w:rPr>
            </w:pPr>
            <w:r w:rsidRPr="00A43E2F">
              <w:rPr>
                <w:color w:val="000000"/>
                <w:sz w:val="20"/>
              </w:rPr>
              <w:t>not deposit litter in container—child</w:t>
            </w:r>
          </w:p>
        </w:tc>
        <w:tc>
          <w:tcPr>
            <w:tcW w:w="1302" w:type="dxa"/>
            <w:tcBorders>
              <w:top w:val="nil"/>
              <w:left w:val="single" w:sz="4" w:space="0" w:color="C0C0C0"/>
              <w:bottom w:val="nil"/>
              <w:right w:val="single" w:sz="4" w:space="0" w:color="C0C0C0"/>
            </w:tcBorders>
            <w:hideMark/>
          </w:tcPr>
          <w:p w14:paraId="01585A4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58BC7EF"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81DE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F181D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ECCED59" w14:textId="6583657C" w:rsidR="00BB6B77" w:rsidRPr="00A43E2F" w:rsidRDefault="004A06B9" w:rsidP="0099011F">
            <w:pPr>
              <w:spacing w:before="60" w:after="60"/>
              <w:rPr>
                <w:color w:val="000000"/>
                <w:sz w:val="20"/>
              </w:rPr>
            </w:pPr>
            <w:r>
              <w:rPr>
                <w:color w:val="000000"/>
                <w:sz w:val="20"/>
              </w:rPr>
              <w:lastRenderedPageBreak/>
              <w:t>101</w:t>
            </w:r>
            <w:r w:rsidR="00BB6B77"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6BA528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4FD3E7D" w14:textId="77777777" w:rsidR="00BB6B77" w:rsidRPr="00A43E2F" w:rsidRDefault="00BB6B77" w:rsidP="0099011F">
            <w:pPr>
              <w:spacing w:before="60" w:after="60"/>
              <w:rPr>
                <w:color w:val="000000"/>
                <w:sz w:val="20"/>
              </w:rPr>
            </w:pPr>
            <w:r w:rsidRPr="00A43E2F">
              <w:rPr>
                <w:color w:val="000000"/>
                <w:sz w:val="20"/>
              </w:rPr>
              <w:t>not deposit litter in container—adult</w:t>
            </w:r>
          </w:p>
        </w:tc>
        <w:tc>
          <w:tcPr>
            <w:tcW w:w="1302" w:type="dxa"/>
            <w:tcBorders>
              <w:top w:val="nil"/>
              <w:left w:val="single" w:sz="4" w:space="0" w:color="C0C0C0"/>
              <w:bottom w:val="single" w:sz="4" w:space="0" w:color="C0C0C0"/>
              <w:right w:val="single" w:sz="4" w:space="0" w:color="C0C0C0"/>
            </w:tcBorders>
            <w:hideMark/>
          </w:tcPr>
          <w:p w14:paraId="325330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C8232F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9E9A8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783A3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30E6142" w14:textId="328083EE" w:rsidR="00BB6B77" w:rsidRPr="00A43E2F" w:rsidRDefault="00BB6B77" w:rsidP="0099011F">
            <w:pPr>
              <w:keepNext/>
              <w:spacing w:before="60" w:after="60"/>
              <w:rPr>
                <w:color w:val="000000"/>
                <w:sz w:val="20"/>
              </w:rPr>
            </w:pPr>
            <w:r w:rsidRPr="00A43E2F">
              <w:rPr>
                <w:color w:val="000000"/>
                <w:sz w:val="20"/>
              </w:rPr>
              <w:t>10</w:t>
            </w:r>
            <w:r w:rsidR="004A06B9">
              <w:rPr>
                <w:color w:val="000000"/>
                <w:sz w:val="20"/>
              </w:rPr>
              <w:t>2</w:t>
            </w:r>
          </w:p>
        </w:tc>
        <w:tc>
          <w:tcPr>
            <w:tcW w:w="2367" w:type="dxa"/>
            <w:tcBorders>
              <w:top w:val="single" w:sz="4" w:space="0" w:color="C0C0C0"/>
              <w:left w:val="single" w:sz="4" w:space="0" w:color="C0C0C0"/>
              <w:bottom w:val="nil"/>
              <w:right w:val="single" w:sz="4" w:space="0" w:color="C0C0C0"/>
            </w:tcBorders>
            <w:hideMark/>
          </w:tcPr>
          <w:p w14:paraId="79B5E023" w14:textId="77777777" w:rsidR="00BB6B77" w:rsidRPr="00A43E2F" w:rsidRDefault="00BB6B77" w:rsidP="0099011F">
            <w:pPr>
              <w:spacing w:before="60" w:after="60"/>
              <w:rPr>
                <w:color w:val="000000"/>
                <w:sz w:val="20"/>
              </w:rPr>
            </w:pPr>
            <w:r w:rsidRPr="00A43E2F">
              <w:rPr>
                <w:color w:val="000000"/>
                <w:sz w:val="20"/>
              </w:rPr>
              <w:t>66B (2)</w:t>
            </w:r>
          </w:p>
        </w:tc>
        <w:tc>
          <w:tcPr>
            <w:tcW w:w="3738" w:type="dxa"/>
            <w:tcBorders>
              <w:top w:val="single" w:sz="4" w:space="0" w:color="C0C0C0"/>
              <w:left w:val="single" w:sz="4" w:space="0" w:color="C0C0C0"/>
              <w:bottom w:val="nil"/>
              <w:right w:val="single" w:sz="4" w:space="0" w:color="C0C0C0"/>
            </w:tcBorders>
          </w:tcPr>
          <w:p w14:paraId="5164A3A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E6870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2D7A13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5517EBF" w14:textId="77777777" w:rsidR="00BB6B77" w:rsidRPr="00A43E2F" w:rsidRDefault="00BB6B77" w:rsidP="0099011F">
            <w:pPr>
              <w:spacing w:before="60" w:after="60"/>
              <w:rPr>
                <w:color w:val="000000"/>
                <w:sz w:val="20"/>
              </w:rPr>
            </w:pPr>
          </w:p>
        </w:tc>
      </w:tr>
      <w:tr w:rsidR="00BB6B77" w:rsidRPr="00A43E2F" w14:paraId="3B360151" w14:textId="77777777" w:rsidTr="0099011F">
        <w:trPr>
          <w:cantSplit/>
        </w:trPr>
        <w:tc>
          <w:tcPr>
            <w:tcW w:w="1205" w:type="dxa"/>
            <w:tcBorders>
              <w:top w:val="nil"/>
              <w:left w:val="single" w:sz="4" w:space="0" w:color="C0C0C0"/>
              <w:bottom w:val="nil"/>
              <w:right w:val="single" w:sz="4" w:space="0" w:color="C0C0C0"/>
            </w:tcBorders>
            <w:hideMark/>
          </w:tcPr>
          <w:p w14:paraId="295DCE69" w14:textId="70565407" w:rsidR="00BB6B77" w:rsidRPr="00A43E2F" w:rsidRDefault="00BB6B77" w:rsidP="0099011F">
            <w:pPr>
              <w:spacing w:before="60" w:after="60"/>
              <w:rPr>
                <w:color w:val="000000"/>
                <w:sz w:val="20"/>
              </w:rPr>
            </w:pPr>
            <w:r w:rsidRPr="00A43E2F">
              <w:rPr>
                <w:color w:val="000000"/>
                <w:sz w:val="20"/>
              </w:rPr>
              <w:t>10</w:t>
            </w:r>
            <w:r w:rsidR="004A06B9">
              <w:rPr>
                <w:color w:val="000000"/>
                <w:sz w:val="20"/>
              </w:rPr>
              <w:t>2</w:t>
            </w:r>
            <w:r w:rsidRPr="00A43E2F">
              <w:rPr>
                <w:color w:val="000000"/>
                <w:sz w:val="20"/>
              </w:rPr>
              <w:t>.1</w:t>
            </w:r>
          </w:p>
        </w:tc>
        <w:tc>
          <w:tcPr>
            <w:tcW w:w="2367" w:type="dxa"/>
            <w:tcBorders>
              <w:top w:val="nil"/>
              <w:left w:val="single" w:sz="4" w:space="0" w:color="C0C0C0"/>
              <w:bottom w:val="nil"/>
              <w:right w:val="single" w:sz="4" w:space="0" w:color="C0C0C0"/>
            </w:tcBorders>
            <w:hideMark/>
          </w:tcPr>
          <w:p w14:paraId="0EC44C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C0CA26" w14:textId="77777777" w:rsidR="00BB6B77" w:rsidRPr="00A43E2F" w:rsidRDefault="00BB6B77" w:rsidP="0099011F">
            <w:pPr>
              <w:spacing w:before="60" w:after="60"/>
              <w:rPr>
                <w:color w:val="000000"/>
                <w:sz w:val="20"/>
              </w:rPr>
            </w:pPr>
            <w:r w:rsidRPr="00A43E2F">
              <w:rPr>
                <w:color w:val="000000"/>
                <w:sz w:val="20"/>
              </w:rPr>
              <w:t>deposit thing that may endanger person/property—child</w:t>
            </w:r>
          </w:p>
        </w:tc>
        <w:tc>
          <w:tcPr>
            <w:tcW w:w="1302" w:type="dxa"/>
            <w:tcBorders>
              <w:top w:val="nil"/>
              <w:left w:val="single" w:sz="4" w:space="0" w:color="C0C0C0"/>
              <w:bottom w:val="nil"/>
              <w:right w:val="single" w:sz="4" w:space="0" w:color="C0C0C0"/>
            </w:tcBorders>
            <w:hideMark/>
          </w:tcPr>
          <w:p w14:paraId="4E17E553"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5C592F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7A40A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BBCAD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1DD5373" w14:textId="1D2EAB4C" w:rsidR="00BB6B77" w:rsidRPr="00A43E2F" w:rsidRDefault="00BB6B77" w:rsidP="0099011F">
            <w:pPr>
              <w:spacing w:before="60" w:after="60"/>
              <w:rPr>
                <w:color w:val="000000"/>
                <w:sz w:val="20"/>
              </w:rPr>
            </w:pPr>
            <w:r w:rsidRPr="00A43E2F">
              <w:rPr>
                <w:color w:val="000000"/>
                <w:sz w:val="20"/>
              </w:rPr>
              <w:t>10</w:t>
            </w:r>
            <w:r w:rsidR="004A06B9">
              <w:rPr>
                <w:color w:val="000000"/>
                <w:sz w:val="20"/>
              </w:rPr>
              <w:t>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2D7202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1F8FC37" w14:textId="77777777" w:rsidR="00BB6B77" w:rsidRPr="00A43E2F" w:rsidRDefault="00BB6B77" w:rsidP="0099011F">
            <w:pPr>
              <w:spacing w:before="60" w:after="60"/>
              <w:rPr>
                <w:color w:val="000000"/>
                <w:sz w:val="20"/>
              </w:rPr>
            </w:pPr>
            <w:r w:rsidRPr="00A43E2F">
              <w:rPr>
                <w:color w:val="000000"/>
                <w:sz w:val="20"/>
              </w:rPr>
              <w:t>deposit thing that may endanger person/property—adult</w:t>
            </w:r>
          </w:p>
        </w:tc>
        <w:tc>
          <w:tcPr>
            <w:tcW w:w="1302" w:type="dxa"/>
            <w:tcBorders>
              <w:top w:val="nil"/>
              <w:left w:val="single" w:sz="4" w:space="0" w:color="C0C0C0"/>
              <w:bottom w:val="single" w:sz="4" w:space="0" w:color="C0C0C0"/>
              <w:right w:val="single" w:sz="4" w:space="0" w:color="C0C0C0"/>
            </w:tcBorders>
            <w:hideMark/>
          </w:tcPr>
          <w:p w14:paraId="57F09C7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4AFCDA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770AD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2B0F9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76118FB" w14:textId="7A348F1E" w:rsidR="00BB6B77" w:rsidRPr="00A43E2F" w:rsidRDefault="00BB6B77" w:rsidP="0099011F">
            <w:pPr>
              <w:keepNext/>
              <w:spacing w:before="60" w:after="60"/>
              <w:rPr>
                <w:color w:val="000000"/>
                <w:sz w:val="20"/>
              </w:rPr>
            </w:pPr>
            <w:r w:rsidRPr="00A43E2F">
              <w:rPr>
                <w:color w:val="000000"/>
                <w:sz w:val="20"/>
              </w:rPr>
              <w:t>10</w:t>
            </w:r>
            <w:r w:rsidR="004A06B9">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73083996" w14:textId="77777777" w:rsidR="00BB6B77" w:rsidRPr="00A43E2F" w:rsidRDefault="00BB6B77" w:rsidP="0099011F">
            <w:pPr>
              <w:spacing w:before="60" w:after="60"/>
              <w:rPr>
                <w:color w:val="000000"/>
                <w:sz w:val="20"/>
              </w:rPr>
            </w:pPr>
            <w:r w:rsidRPr="00A43E2F">
              <w:rPr>
                <w:color w:val="000000"/>
                <w:sz w:val="20"/>
              </w:rPr>
              <w:t>66C (3)</w:t>
            </w:r>
          </w:p>
        </w:tc>
        <w:tc>
          <w:tcPr>
            <w:tcW w:w="3738" w:type="dxa"/>
            <w:tcBorders>
              <w:top w:val="single" w:sz="4" w:space="0" w:color="C0C0C0"/>
              <w:left w:val="single" w:sz="4" w:space="0" w:color="C0C0C0"/>
              <w:bottom w:val="nil"/>
              <w:right w:val="single" w:sz="4" w:space="0" w:color="C0C0C0"/>
            </w:tcBorders>
          </w:tcPr>
          <w:p w14:paraId="1D96189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23B393F"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50FE32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D8B2584" w14:textId="77777777" w:rsidR="00BB6B77" w:rsidRPr="00A43E2F" w:rsidRDefault="00BB6B77" w:rsidP="0099011F">
            <w:pPr>
              <w:spacing w:before="60" w:after="60"/>
              <w:rPr>
                <w:color w:val="000000"/>
                <w:sz w:val="20"/>
              </w:rPr>
            </w:pPr>
          </w:p>
        </w:tc>
      </w:tr>
      <w:tr w:rsidR="00BB6B77" w:rsidRPr="00A43E2F" w14:paraId="0B23515E" w14:textId="77777777" w:rsidTr="0099011F">
        <w:trPr>
          <w:cantSplit/>
        </w:trPr>
        <w:tc>
          <w:tcPr>
            <w:tcW w:w="1205" w:type="dxa"/>
            <w:tcBorders>
              <w:top w:val="nil"/>
              <w:left w:val="single" w:sz="4" w:space="0" w:color="C0C0C0"/>
              <w:bottom w:val="nil"/>
              <w:right w:val="single" w:sz="4" w:space="0" w:color="C0C0C0"/>
            </w:tcBorders>
            <w:hideMark/>
          </w:tcPr>
          <w:p w14:paraId="15012CFB" w14:textId="78A1DDD8"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692763F6"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3.2—child</w:t>
            </w:r>
          </w:p>
        </w:tc>
        <w:tc>
          <w:tcPr>
            <w:tcW w:w="3738" w:type="dxa"/>
            <w:tcBorders>
              <w:top w:val="nil"/>
              <w:left w:val="single" w:sz="4" w:space="0" w:color="C0C0C0"/>
              <w:bottom w:val="nil"/>
              <w:right w:val="single" w:sz="4" w:space="0" w:color="C0C0C0"/>
            </w:tcBorders>
            <w:hideMark/>
          </w:tcPr>
          <w:p w14:paraId="2732B8D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5FEA268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4D631F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84787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DFA4F3" w14:textId="77777777" w:rsidTr="0099011F">
        <w:trPr>
          <w:cantSplit/>
        </w:trPr>
        <w:tc>
          <w:tcPr>
            <w:tcW w:w="1205" w:type="dxa"/>
            <w:tcBorders>
              <w:top w:val="nil"/>
              <w:left w:val="single" w:sz="4" w:space="0" w:color="C0C0C0"/>
              <w:bottom w:val="nil"/>
              <w:right w:val="single" w:sz="4" w:space="0" w:color="C0C0C0"/>
            </w:tcBorders>
            <w:hideMark/>
          </w:tcPr>
          <w:p w14:paraId="64F544C9" w14:textId="515C5D3A"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.2</w:t>
            </w:r>
          </w:p>
        </w:tc>
        <w:tc>
          <w:tcPr>
            <w:tcW w:w="2367" w:type="dxa"/>
            <w:tcBorders>
              <w:top w:val="nil"/>
              <w:left w:val="single" w:sz="4" w:space="0" w:color="C0C0C0"/>
              <w:bottom w:val="nil"/>
              <w:right w:val="single" w:sz="4" w:space="0" w:color="C0C0C0"/>
            </w:tcBorders>
            <w:hideMark/>
          </w:tcPr>
          <w:p w14:paraId="305CB15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3.2—adult</w:t>
            </w:r>
          </w:p>
        </w:tc>
        <w:tc>
          <w:tcPr>
            <w:tcW w:w="3738" w:type="dxa"/>
            <w:tcBorders>
              <w:top w:val="nil"/>
              <w:left w:val="single" w:sz="4" w:space="0" w:color="C0C0C0"/>
              <w:bottom w:val="nil"/>
              <w:right w:val="single" w:sz="4" w:space="0" w:color="C0C0C0"/>
            </w:tcBorders>
            <w:hideMark/>
          </w:tcPr>
          <w:p w14:paraId="6F0CBDD5"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56DB830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E3F482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1CBF4C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EDA1CE" w14:textId="77777777" w:rsidTr="0099011F">
        <w:trPr>
          <w:cantSplit/>
        </w:trPr>
        <w:tc>
          <w:tcPr>
            <w:tcW w:w="1205" w:type="dxa"/>
            <w:tcBorders>
              <w:top w:val="nil"/>
              <w:left w:val="single" w:sz="4" w:space="0" w:color="C0C0C0"/>
              <w:bottom w:val="nil"/>
              <w:right w:val="single" w:sz="4" w:space="0" w:color="C0C0C0"/>
            </w:tcBorders>
            <w:hideMark/>
          </w:tcPr>
          <w:p w14:paraId="2BC80334" w14:textId="1B6D4F25" w:rsidR="00BB6B77" w:rsidRPr="00A43E2F" w:rsidRDefault="00BB6B77" w:rsidP="0099011F">
            <w:pPr>
              <w:spacing w:before="60" w:after="60"/>
              <w:rPr>
                <w:color w:val="000000"/>
                <w:sz w:val="20"/>
              </w:rPr>
            </w:pPr>
            <w:r w:rsidRPr="00A43E2F">
              <w:rPr>
                <w:color w:val="000000"/>
                <w:sz w:val="20"/>
              </w:rPr>
              <w:lastRenderedPageBreak/>
              <w:t>10</w:t>
            </w:r>
            <w:r w:rsidR="004A06B9">
              <w:rPr>
                <w:color w:val="000000"/>
                <w:sz w:val="20"/>
              </w:rPr>
              <w:t>3</w:t>
            </w:r>
            <w:r w:rsidRPr="00A43E2F">
              <w:rPr>
                <w:color w:val="000000"/>
                <w:sz w:val="20"/>
              </w:rPr>
              <w:t>.3</w:t>
            </w:r>
          </w:p>
        </w:tc>
        <w:tc>
          <w:tcPr>
            <w:tcW w:w="2367" w:type="dxa"/>
            <w:tcBorders>
              <w:top w:val="nil"/>
              <w:left w:val="single" w:sz="4" w:space="0" w:color="C0C0C0"/>
              <w:bottom w:val="nil"/>
              <w:right w:val="single" w:sz="4" w:space="0" w:color="C0C0C0"/>
            </w:tcBorders>
            <w:hideMark/>
          </w:tcPr>
          <w:p w14:paraId="332F9E5C"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3.3—child</w:t>
            </w:r>
          </w:p>
        </w:tc>
        <w:tc>
          <w:tcPr>
            <w:tcW w:w="3738" w:type="dxa"/>
            <w:tcBorders>
              <w:top w:val="nil"/>
              <w:left w:val="single" w:sz="4" w:space="0" w:color="C0C0C0"/>
              <w:bottom w:val="nil"/>
              <w:right w:val="single" w:sz="4" w:space="0" w:color="C0C0C0"/>
            </w:tcBorders>
            <w:hideMark/>
          </w:tcPr>
          <w:p w14:paraId="44DAF94D"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1F9ADC8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30C2EC5"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56B06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A2F1A0" w14:textId="77777777" w:rsidTr="0099011F">
        <w:trPr>
          <w:cantSplit/>
        </w:trPr>
        <w:tc>
          <w:tcPr>
            <w:tcW w:w="1205" w:type="dxa"/>
            <w:tcBorders>
              <w:top w:val="nil"/>
              <w:left w:val="single" w:sz="4" w:space="0" w:color="C0C0C0"/>
              <w:bottom w:val="nil"/>
              <w:right w:val="single" w:sz="4" w:space="0" w:color="C0C0C0"/>
            </w:tcBorders>
            <w:hideMark/>
          </w:tcPr>
          <w:p w14:paraId="086510F7" w14:textId="547DC6C8"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.4</w:t>
            </w:r>
          </w:p>
        </w:tc>
        <w:tc>
          <w:tcPr>
            <w:tcW w:w="2367" w:type="dxa"/>
            <w:tcBorders>
              <w:top w:val="nil"/>
              <w:left w:val="single" w:sz="4" w:space="0" w:color="C0C0C0"/>
              <w:bottom w:val="nil"/>
              <w:right w:val="single" w:sz="4" w:space="0" w:color="C0C0C0"/>
            </w:tcBorders>
            <w:hideMark/>
          </w:tcPr>
          <w:p w14:paraId="28487EE4"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3.3—adult</w:t>
            </w:r>
          </w:p>
        </w:tc>
        <w:tc>
          <w:tcPr>
            <w:tcW w:w="3738" w:type="dxa"/>
            <w:tcBorders>
              <w:top w:val="nil"/>
              <w:left w:val="single" w:sz="4" w:space="0" w:color="C0C0C0"/>
              <w:bottom w:val="nil"/>
              <w:right w:val="single" w:sz="4" w:space="0" w:color="C0C0C0"/>
            </w:tcBorders>
            <w:hideMark/>
          </w:tcPr>
          <w:p w14:paraId="0038BC4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1B9BE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7D1812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4B53B06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757B55" w14:textId="77777777" w:rsidTr="0099011F">
        <w:trPr>
          <w:cantSplit/>
        </w:trPr>
        <w:tc>
          <w:tcPr>
            <w:tcW w:w="1205" w:type="dxa"/>
            <w:tcBorders>
              <w:top w:val="nil"/>
              <w:left w:val="single" w:sz="4" w:space="0" w:color="C0C0C0"/>
              <w:bottom w:val="nil"/>
              <w:right w:val="single" w:sz="4" w:space="0" w:color="C0C0C0"/>
            </w:tcBorders>
            <w:hideMark/>
          </w:tcPr>
          <w:p w14:paraId="5A1C6648" w14:textId="4294851E"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.5</w:t>
            </w:r>
          </w:p>
        </w:tc>
        <w:tc>
          <w:tcPr>
            <w:tcW w:w="2367" w:type="dxa"/>
            <w:tcBorders>
              <w:top w:val="nil"/>
              <w:left w:val="single" w:sz="4" w:space="0" w:color="C0C0C0"/>
              <w:bottom w:val="nil"/>
              <w:right w:val="single" w:sz="4" w:space="0" w:color="C0C0C0"/>
            </w:tcBorders>
            <w:hideMark/>
          </w:tcPr>
          <w:p w14:paraId="0E8CCC3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(b)—child</w:t>
            </w:r>
          </w:p>
        </w:tc>
        <w:tc>
          <w:tcPr>
            <w:tcW w:w="3738" w:type="dxa"/>
            <w:tcBorders>
              <w:top w:val="nil"/>
              <w:left w:val="single" w:sz="4" w:space="0" w:color="C0C0C0"/>
              <w:bottom w:val="nil"/>
              <w:right w:val="single" w:sz="4" w:space="0" w:color="C0C0C0"/>
            </w:tcBorders>
            <w:hideMark/>
          </w:tcPr>
          <w:p w14:paraId="4A83680B"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2E3B56D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57E948D"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415AC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9DBD1D" w14:textId="77777777" w:rsidTr="0099011F">
        <w:trPr>
          <w:cantSplit/>
        </w:trPr>
        <w:tc>
          <w:tcPr>
            <w:tcW w:w="1205" w:type="dxa"/>
            <w:tcBorders>
              <w:top w:val="nil"/>
              <w:left w:val="single" w:sz="4" w:space="0" w:color="C0C0C0"/>
              <w:bottom w:val="nil"/>
              <w:right w:val="single" w:sz="4" w:space="0" w:color="C0C0C0"/>
            </w:tcBorders>
            <w:hideMark/>
          </w:tcPr>
          <w:p w14:paraId="5C095035" w14:textId="2A341644"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.6</w:t>
            </w:r>
          </w:p>
        </w:tc>
        <w:tc>
          <w:tcPr>
            <w:tcW w:w="2367" w:type="dxa"/>
            <w:tcBorders>
              <w:top w:val="nil"/>
              <w:left w:val="single" w:sz="4" w:space="0" w:color="C0C0C0"/>
              <w:bottom w:val="nil"/>
              <w:right w:val="single" w:sz="4" w:space="0" w:color="C0C0C0"/>
            </w:tcBorders>
            <w:hideMark/>
          </w:tcPr>
          <w:p w14:paraId="6C56E36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(b)—adult</w:t>
            </w:r>
          </w:p>
        </w:tc>
        <w:tc>
          <w:tcPr>
            <w:tcW w:w="3738" w:type="dxa"/>
            <w:tcBorders>
              <w:top w:val="nil"/>
              <w:left w:val="single" w:sz="4" w:space="0" w:color="C0C0C0"/>
              <w:bottom w:val="nil"/>
              <w:right w:val="single" w:sz="4" w:space="0" w:color="C0C0C0"/>
            </w:tcBorders>
            <w:hideMark/>
          </w:tcPr>
          <w:p w14:paraId="5C5F0B09"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453734A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1EBE97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267A1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87FB84" w14:textId="77777777" w:rsidTr="0099011F">
        <w:trPr>
          <w:cantSplit/>
        </w:trPr>
        <w:tc>
          <w:tcPr>
            <w:tcW w:w="1205" w:type="dxa"/>
            <w:tcBorders>
              <w:top w:val="nil"/>
              <w:left w:val="single" w:sz="4" w:space="0" w:color="C0C0C0"/>
              <w:bottom w:val="nil"/>
              <w:right w:val="single" w:sz="4" w:space="0" w:color="C0C0C0"/>
            </w:tcBorders>
            <w:hideMark/>
          </w:tcPr>
          <w:p w14:paraId="2A6CF5FA" w14:textId="5D92E003"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.7</w:t>
            </w:r>
          </w:p>
        </w:tc>
        <w:tc>
          <w:tcPr>
            <w:tcW w:w="2367" w:type="dxa"/>
            <w:tcBorders>
              <w:top w:val="nil"/>
              <w:left w:val="single" w:sz="4" w:space="0" w:color="C0C0C0"/>
              <w:bottom w:val="nil"/>
              <w:right w:val="single" w:sz="4" w:space="0" w:color="C0C0C0"/>
            </w:tcBorders>
            <w:hideMark/>
          </w:tcPr>
          <w:p w14:paraId="31254CA4"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(c)—child</w:t>
            </w:r>
          </w:p>
        </w:tc>
        <w:tc>
          <w:tcPr>
            <w:tcW w:w="3738" w:type="dxa"/>
            <w:tcBorders>
              <w:top w:val="nil"/>
              <w:left w:val="single" w:sz="4" w:space="0" w:color="C0C0C0"/>
              <w:bottom w:val="nil"/>
              <w:right w:val="single" w:sz="4" w:space="0" w:color="C0C0C0"/>
            </w:tcBorders>
            <w:hideMark/>
          </w:tcPr>
          <w:p w14:paraId="7EF9FABA"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person—child</w:t>
            </w:r>
          </w:p>
        </w:tc>
        <w:tc>
          <w:tcPr>
            <w:tcW w:w="1302" w:type="dxa"/>
            <w:tcBorders>
              <w:top w:val="nil"/>
              <w:left w:val="single" w:sz="4" w:space="0" w:color="C0C0C0"/>
              <w:bottom w:val="nil"/>
              <w:right w:val="single" w:sz="4" w:space="0" w:color="C0C0C0"/>
            </w:tcBorders>
            <w:hideMark/>
          </w:tcPr>
          <w:p w14:paraId="5714B8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105DE77"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345A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34C795" w14:textId="77777777" w:rsidTr="0099011F">
        <w:trPr>
          <w:cantSplit/>
        </w:trPr>
        <w:tc>
          <w:tcPr>
            <w:tcW w:w="1205" w:type="dxa"/>
            <w:tcBorders>
              <w:top w:val="nil"/>
              <w:left w:val="single" w:sz="4" w:space="0" w:color="C0C0C0"/>
              <w:bottom w:val="nil"/>
              <w:right w:val="single" w:sz="4" w:space="0" w:color="C0C0C0"/>
            </w:tcBorders>
            <w:hideMark/>
          </w:tcPr>
          <w:p w14:paraId="33C8A7CF" w14:textId="74AAC255" w:rsidR="00BB6B77" w:rsidRPr="00A43E2F" w:rsidRDefault="00BB6B77" w:rsidP="0099011F">
            <w:pPr>
              <w:spacing w:before="60" w:after="60"/>
              <w:rPr>
                <w:color w:val="000000"/>
                <w:sz w:val="20"/>
              </w:rPr>
            </w:pPr>
            <w:r w:rsidRPr="00A43E2F">
              <w:rPr>
                <w:color w:val="000000"/>
                <w:sz w:val="20"/>
              </w:rPr>
              <w:t>10</w:t>
            </w:r>
            <w:r w:rsidR="004A06B9">
              <w:rPr>
                <w:color w:val="000000"/>
                <w:sz w:val="20"/>
              </w:rPr>
              <w:t>3</w:t>
            </w:r>
            <w:r w:rsidRPr="00A43E2F">
              <w:rPr>
                <w:color w:val="000000"/>
                <w:sz w:val="20"/>
              </w:rPr>
              <w:t>.8</w:t>
            </w:r>
          </w:p>
        </w:tc>
        <w:tc>
          <w:tcPr>
            <w:tcW w:w="2367" w:type="dxa"/>
            <w:tcBorders>
              <w:top w:val="nil"/>
              <w:left w:val="single" w:sz="4" w:space="0" w:color="C0C0C0"/>
              <w:bottom w:val="nil"/>
              <w:right w:val="single" w:sz="4" w:space="0" w:color="C0C0C0"/>
            </w:tcBorders>
            <w:hideMark/>
          </w:tcPr>
          <w:p w14:paraId="33DA742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(c)—adult</w:t>
            </w:r>
          </w:p>
        </w:tc>
        <w:tc>
          <w:tcPr>
            <w:tcW w:w="3738" w:type="dxa"/>
            <w:tcBorders>
              <w:top w:val="nil"/>
              <w:left w:val="single" w:sz="4" w:space="0" w:color="C0C0C0"/>
              <w:bottom w:val="nil"/>
              <w:right w:val="single" w:sz="4" w:space="0" w:color="C0C0C0"/>
            </w:tcBorders>
            <w:hideMark/>
          </w:tcPr>
          <w:p w14:paraId="5EA71911" w14:textId="77777777" w:rsidR="00BB6B77" w:rsidRPr="00A43E2F" w:rsidRDefault="00BB6B77" w:rsidP="0099011F">
            <w:pPr>
              <w:spacing w:before="60" w:after="60"/>
              <w:rPr>
                <w:color w:val="000000"/>
                <w:sz w:val="20"/>
              </w:rPr>
            </w:pPr>
            <w:r w:rsidRPr="00A43E2F">
              <w:rPr>
                <w:color w:val="000000"/>
                <w:sz w:val="20"/>
              </w:rPr>
              <w:t>not comply with direction of driver/police officer/authorised person—adult</w:t>
            </w:r>
          </w:p>
        </w:tc>
        <w:tc>
          <w:tcPr>
            <w:tcW w:w="1302" w:type="dxa"/>
            <w:tcBorders>
              <w:top w:val="nil"/>
              <w:left w:val="single" w:sz="4" w:space="0" w:color="C0C0C0"/>
              <w:bottom w:val="nil"/>
              <w:right w:val="single" w:sz="4" w:space="0" w:color="C0C0C0"/>
            </w:tcBorders>
            <w:hideMark/>
          </w:tcPr>
          <w:p w14:paraId="4B7988A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07C429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A135F1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61CD29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7D97620" w14:textId="2ABEE0AD" w:rsidR="00BB6B77" w:rsidRPr="00A43E2F" w:rsidRDefault="00BB6B77" w:rsidP="0099011F">
            <w:pPr>
              <w:spacing w:before="60" w:after="60"/>
              <w:rPr>
                <w:color w:val="000000"/>
                <w:sz w:val="20"/>
              </w:rPr>
            </w:pPr>
            <w:r w:rsidRPr="00A43E2F">
              <w:rPr>
                <w:color w:val="000000"/>
                <w:sz w:val="20"/>
              </w:rPr>
              <w:lastRenderedPageBreak/>
              <w:t>10</w:t>
            </w:r>
            <w:r w:rsidR="004A06B9">
              <w:rPr>
                <w:color w:val="000000"/>
                <w:sz w:val="20"/>
              </w:rPr>
              <w:t>3</w:t>
            </w:r>
            <w:r w:rsidRPr="00A43E2F">
              <w:rPr>
                <w:color w:val="000000"/>
                <w:sz w:val="20"/>
              </w:rPr>
              <w:t>.9</w:t>
            </w:r>
          </w:p>
        </w:tc>
        <w:tc>
          <w:tcPr>
            <w:tcW w:w="2367" w:type="dxa"/>
            <w:tcBorders>
              <w:top w:val="nil"/>
              <w:left w:val="single" w:sz="4" w:space="0" w:color="C0C0C0"/>
              <w:bottom w:val="single" w:sz="4" w:space="0" w:color="C0C0C0"/>
              <w:right w:val="single" w:sz="4" w:space="0" w:color="C0C0C0"/>
            </w:tcBorders>
            <w:hideMark/>
          </w:tcPr>
          <w:p w14:paraId="0C9558A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66C (1) (d)</w:t>
            </w:r>
          </w:p>
        </w:tc>
        <w:tc>
          <w:tcPr>
            <w:tcW w:w="3738" w:type="dxa"/>
            <w:tcBorders>
              <w:top w:val="nil"/>
              <w:left w:val="single" w:sz="4" w:space="0" w:color="C0C0C0"/>
              <w:bottom w:val="single" w:sz="4" w:space="0" w:color="C0C0C0"/>
              <w:right w:val="single" w:sz="4" w:space="0" w:color="C0C0C0"/>
            </w:tcBorders>
            <w:hideMark/>
          </w:tcPr>
          <w:p w14:paraId="5877E7BF" w14:textId="77777777" w:rsidR="00BB6B77" w:rsidRPr="00A43E2F" w:rsidRDefault="00BB6B77" w:rsidP="0099011F">
            <w:pPr>
              <w:spacing w:before="60" w:after="60"/>
              <w:rPr>
                <w:color w:val="000000"/>
                <w:sz w:val="20"/>
              </w:rPr>
            </w:pPr>
            <w:r w:rsidRPr="00A43E2F">
              <w:rPr>
                <w:color w:val="000000"/>
                <w:sz w:val="20"/>
              </w:rPr>
              <w:t xml:space="preserve">not comply with direction of driver/police officer/authorised person </w:t>
            </w:r>
          </w:p>
        </w:tc>
        <w:tc>
          <w:tcPr>
            <w:tcW w:w="1302" w:type="dxa"/>
            <w:tcBorders>
              <w:top w:val="nil"/>
              <w:left w:val="single" w:sz="4" w:space="0" w:color="C0C0C0"/>
              <w:bottom w:val="single" w:sz="4" w:space="0" w:color="C0C0C0"/>
              <w:right w:val="single" w:sz="4" w:space="0" w:color="C0C0C0"/>
            </w:tcBorders>
            <w:hideMark/>
          </w:tcPr>
          <w:p w14:paraId="0B0270B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7ABE12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7E92428" w14:textId="77777777" w:rsidR="00BB6B77" w:rsidRPr="00A43E2F" w:rsidRDefault="00BB6B77" w:rsidP="0099011F">
            <w:pPr>
              <w:spacing w:before="60" w:after="60"/>
              <w:rPr>
                <w:color w:val="000000"/>
                <w:sz w:val="20"/>
              </w:rPr>
            </w:pPr>
            <w:r w:rsidRPr="00A43E2F">
              <w:rPr>
                <w:color w:val="000000"/>
                <w:sz w:val="20"/>
              </w:rPr>
              <w:t>-</w:t>
            </w:r>
          </w:p>
        </w:tc>
      </w:tr>
      <w:tr w:rsidR="00F62009" w:rsidRPr="00A43E2F" w14:paraId="4C625978" w14:textId="77777777" w:rsidTr="0099011F">
        <w:trPr>
          <w:cantSplit/>
        </w:trPr>
        <w:tc>
          <w:tcPr>
            <w:tcW w:w="1205" w:type="dxa"/>
            <w:tcBorders>
              <w:top w:val="nil"/>
              <w:left w:val="single" w:sz="4" w:space="0" w:color="C0C0C0"/>
              <w:bottom w:val="single" w:sz="4" w:space="0" w:color="C0C0C0"/>
              <w:right w:val="single" w:sz="4" w:space="0" w:color="C0C0C0"/>
            </w:tcBorders>
          </w:tcPr>
          <w:p w14:paraId="4FCB49B5" w14:textId="4438CEE8" w:rsidR="00F62009" w:rsidRPr="00A43E2F" w:rsidRDefault="00F62009" w:rsidP="00F62009">
            <w:pPr>
              <w:pStyle w:val="TableText10"/>
            </w:pPr>
            <w:r w:rsidRPr="005C2AC4">
              <w:t>10</w:t>
            </w:r>
            <w:r w:rsidR="003A7490">
              <w:t>4</w:t>
            </w:r>
          </w:p>
        </w:tc>
        <w:tc>
          <w:tcPr>
            <w:tcW w:w="2367" w:type="dxa"/>
            <w:tcBorders>
              <w:top w:val="nil"/>
              <w:left w:val="single" w:sz="4" w:space="0" w:color="C0C0C0"/>
              <w:bottom w:val="single" w:sz="4" w:space="0" w:color="C0C0C0"/>
              <w:right w:val="single" w:sz="4" w:space="0" w:color="C0C0C0"/>
            </w:tcBorders>
          </w:tcPr>
          <w:p w14:paraId="44D77873" w14:textId="5A253A66" w:rsidR="00F62009" w:rsidRPr="00A43E2F" w:rsidRDefault="00F62009" w:rsidP="00F62009">
            <w:pPr>
              <w:pStyle w:val="TableText10"/>
              <w:rPr>
                <w:rFonts w:ascii="Symbol" w:hAnsi="Symbol"/>
              </w:rPr>
            </w:pPr>
            <w:r w:rsidRPr="005C2AC4">
              <w:t>67AA (3)</w:t>
            </w:r>
          </w:p>
        </w:tc>
        <w:tc>
          <w:tcPr>
            <w:tcW w:w="3738" w:type="dxa"/>
            <w:tcBorders>
              <w:top w:val="nil"/>
              <w:left w:val="single" w:sz="4" w:space="0" w:color="C0C0C0"/>
              <w:bottom w:val="single" w:sz="4" w:space="0" w:color="C0C0C0"/>
              <w:right w:val="single" w:sz="4" w:space="0" w:color="C0C0C0"/>
            </w:tcBorders>
          </w:tcPr>
          <w:p w14:paraId="1934A97F" w14:textId="77777777" w:rsidR="00F62009" w:rsidRPr="00A43E2F" w:rsidRDefault="00F62009" w:rsidP="00F62009">
            <w:pPr>
              <w:pStyle w:val="TableText10"/>
            </w:pPr>
          </w:p>
        </w:tc>
        <w:tc>
          <w:tcPr>
            <w:tcW w:w="1302" w:type="dxa"/>
            <w:tcBorders>
              <w:top w:val="nil"/>
              <w:left w:val="single" w:sz="4" w:space="0" w:color="C0C0C0"/>
              <w:bottom w:val="single" w:sz="4" w:space="0" w:color="C0C0C0"/>
              <w:right w:val="single" w:sz="4" w:space="0" w:color="C0C0C0"/>
            </w:tcBorders>
          </w:tcPr>
          <w:p w14:paraId="14573F30" w14:textId="77777777" w:rsidR="00F62009" w:rsidRPr="00A43E2F" w:rsidRDefault="00F62009" w:rsidP="00F62009">
            <w:pPr>
              <w:pStyle w:val="TableText10"/>
            </w:pPr>
          </w:p>
        </w:tc>
        <w:tc>
          <w:tcPr>
            <w:tcW w:w="1457" w:type="dxa"/>
            <w:tcBorders>
              <w:top w:val="nil"/>
              <w:left w:val="single" w:sz="4" w:space="0" w:color="C0C0C0"/>
              <w:bottom w:val="single" w:sz="4" w:space="0" w:color="C0C0C0"/>
              <w:right w:val="single" w:sz="4" w:space="0" w:color="C0C0C0"/>
            </w:tcBorders>
          </w:tcPr>
          <w:p w14:paraId="721FC3F0" w14:textId="77777777" w:rsidR="00F62009" w:rsidRPr="00A43E2F" w:rsidRDefault="00F62009" w:rsidP="00F62009">
            <w:pPr>
              <w:pStyle w:val="TableText10"/>
            </w:pPr>
          </w:p>
        </w:tc>
        <w:tc>
          <w:tcPr>
            <w:tcW w:w="1301" w:type="dxa"/>
            <w:tcBorders>
              <w:top w:val="nil"/>
              <w:left w:val="single" w:sz="4" w:space="0" w:color="C0C0C0"/>
              <w:bottom w:val="single" w:sz="4" w:space="0" w:color="C0C0C0"/>
              <w:right w:val="single" w:sz="4" w:space="0" w:color="C0C0C0"/>
            </w:tcBorders>
          </w:tcPr>
          <w:p w14:paraId="47ACD489" w14:textId="77777777" w:rsidR="00F62009" w:rsidRPr="00A43E2F" w:rsidRDefault="00F62009" w:rsidP="00F62009">
            <w:pPr>
              <w:pStyle w:val="TableText10"/>
            </w:pPr>
          </w:p>
        </w:tc>
      </w:tr>
      <w:tr w:rsidR="00F62009" w:rsidRPr="00A43E2F" w14:paraId="1DDE7369" w14:textId="77777777" w:rsidTr="0099011F">
        <w:trPr>
          <w:cantSplit/>
        </w:trPr>
        <w:tc>
          <w:tcPr>
            <w:tcW w:w="1205" w:type="dxa"/>
            <w:tcBorders>
              <w:top w:val="nil"/>
              <w:left w:val="single" w:sz="4" w:space="0" w:color="C0C0C0"/>
              <w:bottom w:val="single" w:sz="4" w:space="0" w:color="C0C0C0"/>
              <w:right w:val="single" w:sz="4" w:space="0" w:color="C0C0C0"/>
            </w:tcBorders>
          </w:tcPr>
          <w:p w14:paraId="4C132808" w14:textId="5E7A099D" w:rsidR="00F62009" w:rsidRPr="00A43E2F" w:rsidRDefault="00F62009" w:rsidP="00F62009">
            <w:pPr>
              <w:pStyle w:val="TableText10"/>
            </w:pPr>
            <w:r w:rsidRPr="005C2AC4">
              <w:t>10</w:t>
            </w:r>
            <w:r w:rsidR="003A7490">
              <w:t>4</w:t>
            </w:r>
            <w:r w:rsidRPr="005C2AC4">
              <w:t>.1</w:t>
            </w:r>
          </w:p>
        </w:tc>
        <w:tc>
          <w:tcPr>
            <w:tcW w:w="2367" w:type="dxa"/>
            <w:tcBorders>
              <w:top w:val="nil"/>
              <w:left w:val="single" w:sz="4" w:space="0" w:color="C0C0C0"/>
              <w:bottom w:val="single" w:sz="4" w:space="0" w:color="C0C0C0"/>
              <w:right w:val="single" w:sz="4" w:space="0" w:color="C0C0C0"/>
            </w:tcBorders>
          </w:tcPr>
          <w:p w14:paraId="15F39B7E" w14:textId="2DA4E2A7" w:rsidR="00F62009" w:rsidRPr="00A43E2F" w:rsidRDefault="00F62009" w:rsidP="00F62009">
            <w:pPr>
              <w:pStyle w:val="TableText10"/>
              <w:tabs>
                <w:tab w:val="clear" w:pos="0"/>
                <w:tab w:val="left" w:pos="404"/>
              </w:tabs>
              <w:rPr>
                <w:rFonts w:ascii="Symbol" w:hAnsi="Symbol"/>
              </w:rPr>
            </w:pPr>
            <w:r w:rsidRPr="005C2AC4">
              <w:rPr>
                <w:rFonts w:ascii="Symbol" w:hAnsi="Symbol"/>
              </w:rPr>
              <w:t></w:t>
            </w:r>
            <w:r w:rsidRPr="005C2AC4">
              <w:rPr>
                <w:rFonts w:ascii="Symbol" w:hAnsi="Symbol"/>
              </w:rPr>
              <w:tab/>
            </w:r>
            <w:r w:rsidRPr="005C2AC4">
              <w:t>child</w:t>
            </w:r>
          </w:p>
        </w:tc>
        <w:tc>
          <w:tcPr>
            <w:tcW w:w="3738" w:type="dxa"/>
            <w:tcBorders>
              <w:top w:val="nil"/>
              <w:left w:val="single" w:sz="4" w:space="0" w:color="C0C0C0"/>
              <w:bottom w:val="single" w:sz="4" w:space="0" w:color="C0C0C0"/>
              <w:right w:val="single" w:sz="4" w:space="0" w:color="C0C0C0"/>
            </w:tcBorders>
          </w:tcPr>
          <w:p w14:paraId="3DA0E96B" w14:textId="2997F710" w:rsidR="00F62009" w:rsidRPr="00A43E2F" w:rsidRDefault="00F62009" w:rsidP="00F62009">
            <w:pPr>
              <w:pStyle w:val="TableText10"/>
            </w:pPr>
            <w:r w:rsidRPr="005C2AC4">
              <w:t>not comply with direction of police officer/authorised person—child</w:t>
            </w:r>
          </w:p>
        </w:tc>
        <w:tc>
          <w:tcPr>
            <w:tcW w:w="1302" w:type="dxa"/>
            <w:tcBorders>
              <w:top w:val="nil"/>
              <w:left w:val="single" w:sz="4" w:space="0" w:color="C0C0C0"/>
              <w:bottom w:val="single" w:sz="4" w:space="0" w:color="C0C0C0"/>
              <w:right w:val="single" w:sz="4" w:space="0" w:color="C0C0C0"/>
            </w:tcBorders>
          </w:tcPr>
          <w:p w14:paraId="612793FF" w14:textId="45EDE4D9" w:rsidR="00F62009" w:rsidRPr="00A43E2F" w:rsidRDefault="00F62009" w:rsidP="00F62009">
            <w:pPr>
              <w:pStyle w:val="TableText10"/>
            </w:pPr>
            <w:r w:rsidRPr="005C2AC4">
              <w:t>5</w:t>
            </w:r>
          </w:p>
        </w:tc>
        <w:tc>
          <w:tcPr>
            <w:tcW w:w="1457" w:type="dxa"/>
            <w:tcBorders>
              <w:top w:val="nil"/>
              <w:left w:val="single" w:sz="4" w:space="0" w:color="C0C0C0"/>
              <w:bottom w:val="single" w:sz="4" w:space="0" w:color="C0C0C0"/>
              <w:right w:val="single" w:sz="4" w:space="0" w:color="C0C0C0"/>
            </w:tcBorders>
          </w:tcPr>
          <w:p w14:paraId="46658D94" w14:textId="52712FF9" w:rsidR="00F62009" w:rsidRPr="00A43E2F" w:rsidRDefault="00F62009" w:rsidP="00F62009">
            <w:pPr>
              <w:pStyle w:val="TableText10"/>
            </w:pPr>
            <w:r w:rsidRPr="005C2AC4">
              <w:t>75</w:t>
            </w:r>
          </w:p>
        </w:tc>
        <w:tc>
          <w:tcPr>
            <w:tcW w:w="1301" w:type="dxa"/>
            <w:tcBorders>
              <w:top w:val="nil"/>
              <w:left w:val="single" w:sz="4" w:space="0" w:color="C0C0C0"/>
              <w:bottom w:val="single" w:sz="4" w:space="0" w:color="C0C0C0"/>
              <w:right w:val="single" w:sz="4" w:space="0" w:color="C0C0C0"/>
            </w:tcBorders>
          </w:tcPr>
          <w:p w14:paraId="40F54ED7" w14:textId="5B4A46D0" w:rsidR="00F62009" w:rsidRPr="00A43E2F" w:rsidRDefault="00F62009" w:rsidP="00F62009">
            <w:pPr>
              <w:pStyle w:val="TableText10"/>
            </w:pPr>
            <w:r w:rsidRPr="005C2AC4">
              <w:t>-</w:t>
            </w:r>
          </w:p>
        </w:tc>
      </w:tr>
      <w:tr w:rsidR="00F62009" w:rsidRPr="00A43E2F" w14:paraId="27F5797A" w14:textId="77777777" w:rsidTr="0099011F">
        <w:trPr>
          <w:cantSplit/>
        </w:trPr>
        <w:tc>
          <w:tcPr>
            <w:tcW w:w="1205" w:type="dxa"/>
            <w:tcBorders>
              <w:top w:val="nil"/>
              <w:left w:val="single" w:sz="4" w:space="0" w:color="C0C0C0"/>
              <w:bottom w:val="single" w:sz="4" w:space="0" w:color="C0C0C0"/>
              <w:right w:val="single" w:sz="4" w:space="0" w:color="C0C0C0"/>
            </w:tcBorders>
          </w:tcPr>
          <w:p w14:paraId="13E26A3C" w14:textId="5D33BFC0" w:rsidR="00F62009" w:rsidRPr="00A43E2F" w:rsidRDefault="00F62009" w:rsidP="00F62009">
            <w:pPr>
              <w:pStyle w:val="TableText10"/>
            </w:pPr>
            <w:r w:rsidRPr="005C2AC4">
              <w:t>10</w:t>
            </w:r>
            <w:r w:rsidR="003A7490">
              <w:t>4</w:t>
            </w:r>
            <w:r w:rsidRPr="005C2AC4">
              <w:t>.2</w:t>
            </w:r>
          </w:p>
        </w:tc>
        <w:tc>
          <w:tcPr>
            <w:tcW w:w="2367" w:type="dxa"/>
            <w:tcBorders>
              <w:top w:val="nil"/>
              <w:left w:val="single" w:sz="4" w:space="0" w:color="C0C0C0"/>
              <w:bottom w:val="single" w:sz="4" w:space="0" w:color="C0C0C0"/>
              <w:right w:val="single" w:sz="4" w:space="0" w:color="C0C0C0"/>
            </w:tcBorders>
          </w:tcPr>
          <w:p w14:paraId="7012307F" w14:textId="3F0251A9" w:rsidR="00F62009" w:rsidRPr="00A43E2F" w:rsidRDefault="00F62009" w:rsidP="00F62009">
            <w:pPr>
              <w:pStyle w:val="TableText10"/>
              <w:tabs>
                <w:tab w:val="clear" w:pos="0"/>
                <w:tab w:val="left" w:pos="404"/>
              </w:tabs>
              <w:rPr>
                <w:rFonts w:ascii="Symbol" w:hAnsi="Symbol"/>
              </w:rPr>
            </w:pPr>
            <w:r w:rsidRPr="005C2AC4">
              <w:rPr>
                <w:rFonts w:ascii="Symbol" w:hAnsi="Symbol"/>
              </w:rPr>
              <w:t></w:t>
            </w:r>
            <w:r w:rsidRPr="005C2AC4">
              <w:rPr>
                <w:rFonts w:ascii="Symbol" w:hAnsi="Symbol"/>
              </w:rPr>
              <w:tab/>
            </w:r>
            <w:r w:rsidRPr="005C2AC4">
              <w:t>adult</w:t>
            </w:r>
          </w:p>
        </w:tc>
        <w:tc>
          <w:tcPr>
            <w:tcW w:w="3738" w:type="dxa"/>
            <w:tcBorders>
              <w:top w:val="nil"/>
              <w:left w:val="single" w:sz="4" w:space="0" w:color="C0C0C0"/>
              <w:bottom w:val="single" w:sz="4" w:space="0" w:color="C0C0C0"/>
              <w:right w:val="single" w:sz="4" w:space="0" w:color="C0C0C0"/>
            </w:tcBorders>
          </w:tcPr>
          <w:p w14:paraId="04DB7AE4" w14:textId="570397D6" w:rsidR="00F62009" w:rsidRPr="00A43E2F" w:rsidRDefault="00F62009" w:rsidP="00F62009">
            <w:pPr>
              <w:pStyle w:val="TableText10"/>
            </w:pPr>
            <w:r w:rsidRPr="005C2AC4">
              <w:t>not comply with direction of police officer/authorised person—adult</w:t>
            </w:r>
          </w:p>
        </w:tc>
        <w:tc>
          <w:tcPr>
            <w:tcW w:w="1302" w:type="dxa"/>
            <w:tcBorders>
              <w:top w:val="nil"/>
              <w:left w:val="single" w:sz="4" w:space="0" w:color="C0C0C0"/>
              <w:bottom w:val="single" w:sz="4" w:space="0" w:color="C0C0C0"/>
              <w:right w:val="single" w:sz="4" w:space="0" w:color="C0C0C0"/>
            </w:tcBorders>
          </w:tcPr>
          <w:p w14:paraId="73062EF4" w14:textId="3FE4C59C" w:rsidR="00F62009" w:rsidRPr="00A43E2F" w:rsidRDefault="00F62009" w:rsidP="00F62009">
            <w:pPr>
              <w:pStyle w:val="TableText10"/>
            </w:pPr>
            <w:r w:rsidRPr="005C2AC4">
              <w:t>5</w:t>
            </w:r>
          </w:p>
        </w:tc>
        <w:tc>
          <w:tcPr>
            <w:tcW w:w="1457" w:type="dxa"/>
            <w:tcBorders>
              <w:top w:val="nil"/>
              <w:left w:val="single" w:sz="4" w:space="0" w:color="C0C0C0"/>
              <w:bottom w:val="single" w:sz="4" w:space="0" w:color="C0C0C0"/>
              <w:right w:val="single" w:sz="4" w:space="0" w:color="C0C0C0"/>
            </w:tcBorders>
          </w:tcPr>
          <w:p w14:paraId="4F443456" w14:textId="467DB57B" w:rsidR="00F62009" w:rsidRPr="00A43E2F" w:rsidRDefault="00F62009" w:rsidP="00F62009">
            <w:pPr>
              <w:pStyle w:val="TableText10"/>
            </w:pPr>
            <w:r w:rsidRPr="005C2AC4">
              <w:t>261</w:t>
            </w:r>
          </w:p>
        </w:tc>
        <w:tc>
          <w:tcPr>
            <w:tcW w:w="1301" w:type="dxa"/>
            <w:tcBorders>
              <w:top w:val="nil"/>
              <w:left w:val="single" w:sz="4" w:space="0" w:color="C0C0C0"/>
              <w:bottom w:val="single" w:sz="4" w:space="0" w:color="C0C0C0"/>
              <w:right w:val="single" w:sz="4" w:space="0" w:color="C0C0C0"/>
            </w:tcBorders>
          </w:tcPr>
          <w:p w14:paraId="06989E17" w14:textId="5FA81848" w:rsidR="00F62009" w:rsidRPr="00A43E2F" w:rsidRDefault="00F62009" w:rsidP="00F62009">
            <w:pPr>
              <w:pStyle w:val="TableText10"/>
            </w:pPr>
            <w:r w:rsidRPr="005C2AC4">
              <w:t>-</w:t>
            </w:r>
          </w:p>
        </w:tc>
      </w:tr>
      <w:tr w:rsidR="00BB6B77" w:rsidRPr="00A43E2F" w14:paraId="37515C0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C7F6AB" w14:textId="09692D91" w:rsidR="00BB6B77" w:rsidRPr="00A43E2F" w:rsidRDefault="00BB6B77" w:rsidP="0099011F">
            <w:pPr>
              <w:spacing w:before="60" w:after="60"/>
              <w:rPr>
                <w:color w:val="000000"/>
                <w:sz w:val="20"/>
              </w:rPr>
            </w:pPr>
            <w:r w:rsidRPr="00A43E2F">
              <w:rPr>
                <w:color w:val="000000"/>
                <w:sz w:val="20"/>
              </w:rPr>
              <w:t>10</w:t>
            </w:r>
            <w:r w:rsidR="003A7490">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644EFC13" w14:textId="77777777" w:rsidR="00BB6B77" w:rsidRPr="00A43E2F" w:rsidRDefault="00BB6B77" w:rsidP="0099011F">
            <w:pPr>
              <w:spacing w:before="60" w:after="60"/>
              <w:rPr>
                <w:color w:val="000000"/>
                <w:sz w:val="20"/>
              </w:rPr>
            </w:pPr>
            <w:r w:rsidRPr="00A43E2F">
              <w:rPr>
                <w:color w:val="000000"/>
                <w:sz w:val="20"/>
              </w:rPr>
              <w:t>68 (5)</w:t>
            </w:r>
          </w:p>
        </w:tc>
        <w:tc>
          <w:tcPr>
            <w:tcW w:w="3738" w:type="dxa"/>
            <w:tcBorders>
              <w:top w:val="single" w:sz="4" w:space="0" w:color="C0C0C0"/>
              <w:left w:val="single" w:sz="4" w:space="0" w:color="C0C0C0"/>
              <w:bottom w:val="single" w:sz="4" w:space="0" w:color="C0C0C0"/>
              <w:right w:val="single" w:sz="4" w:space="0" w:color="C0C0C0"/>
            </w:tcBorders>
            <w:hideMark/>
          </w:tcPr>
          <w:p w14:paraId="45294BC7" w14:textId="77777777" w:rsidR="00BB6B77" w:rsidRPr="00A43E2F" w:rsidRDefault="00BB6B77" w:rsidP="0099011F">
            <w:pPr>
              <w:spacing w:before="60" w:after="60"/>
              <w:rPr>
                <w:color w:val="000000"/>
                <w:sz w:val="20"/>
              </w:rPr>
            </w:pPr>
            <w:r w:rsidRPr="00A43E2F">
              <w:rPr>
                <w:color w:val="000000"/>
                <w:sz w:val="20"/>
              </w:rPr>
              <w:t>not comply with bus security camera standard</w:t>
            </w:r>
          </w:p>
        </w:tc>
        <w:tc>
          <w:tcPr>
            <w:tcW w:w="1302" w:type="dxa"/>
            <w:tcBorders>
              <w:top w:val="single" w:sz="4" w:space="0" w:color="C0C0C0"/>
              <w:left w:val="single" w:sz="4" w:space="0" w:color="C0C0C0"/>
              <w:bottom w:val="single" w:sz="4" w:space="0" w:color="C0C0C0"/>
              <w:right w:val="single" w:sz="4" w:space="0" w:color="C0C0C0"/>
            </w:tcBorders>
            <w:hideMark/>
          </w:tcPr>
          <w:p w14:paraId="5C4CFA3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0270F08"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4578689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E1E4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440CA0" w14:textId="2ED5BEEE" w:rsidR="00BB6B77" w:rsidRPr="00A43E2F" w:rsidRDefault="00BB6B77" w:rsidP="0099011F">
            <w:pPr>
              <w:spacing w:before="60" w:after="60"/>
              <w:rPr>
                <w:color w:val="000000"/>
                <w:sz w:val="20"/>
              </w:rPr>
            </w:pPr>
            <w:r w:rsidRPr="00A43E2F">
              <w:rPr>
                <w:color w:val="000000"/>
                <w:sz w:val="20"/>
              </w:rPr>
              <w:t>10</w:t>
            </w:r>
            <w:r w:rsidR="003A7490">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8A523AE" w14:textId="77777777" w:rsidR="00BB6B77" w:rsidRPr="00A43E2F" w:rsidRDefault="00BB6B77" w:rsidP="0099011F">
            <w:pPr>
              <w:spacing w:before="60" w:after="60"/>
              <w:rPr>
                <w:color w:val="000000"/>
                <w:sz w:val="20"/>
              </w:rPr>
            </w:pPr>
            <w:r w:rsidRPr="00A43E2F">
              <w:rPr>
                <w:color w:val="000000"/>
                <w:sz w:val="20"/>
              </w:rPr>
              <w:t>70AB (1)</w:t>
            </w:r>
          </w:p>
        </w:tc>
        <w:tc>
          <w:tcPr>
            <w:tcW w:w="3738" w:type="dxa"/>
            <w:tcBorders>
              <w:top w:val="single" w:sz="4" w:space="0" w:color="C0C0C0"/>
              <w:left w:val="single" w:sz="4" w:space="0" w:color="C0C0C0"/>
              <w:bottom w:val="single" w:sz="4" w:space="0" w:color="C0C0C0"/>
              <w:right w:val="single" w:sz="4" w:space="0" w:color="C0C0C0"/>
            </w:tcBorders>
            <w:hideMark/>
          </w:tcPr>
          <w:p w14:paraId="12567D9D" w14:textId="77777777" w:rsidR="00BB6B77" w:rsidRPr="00A43E2F" w:rsidRDefault="00BB6B77" w:rsidP="0099011F">
            <w:pPr>
              <w:spacing w:before="60" w:after="60"/>
              <w:rPr>
                <w:color w:val="000000"/>
                <w:sz w:val="20"/>
              </w:rPr>
            </w:pPr>
            <w:r w:rsidRPr="00A43E2F">
              <w:rPr>
                <w:color w:val="000000"/>
                <w:sz w:val="20"/>
              </w:rPr>
              <w:t xml:space="preserve">light rail service operator not notify road transport authority of notifiable occurrence </w:t>
            </w:r>
          </w:p>
        </w:tc>
        <w:tc>
          <w:tcPr>
            <w:tcW w:w="1302" w:type="dxa"/>
            <w:tcBorders>
              <w:top w:val="single" w:sz="4" w:space="0" w:color="C0C0C0"/>
              <w:left w:val="single" w:sz="4" w:space="0" w:color="C0C0C0"/>
              <w:bottom w:val="single" w:sz="4" w:space="0" w:color="C0C0C0"/>
              <w:right w:val="single" w:sz="4" w:space="0" w:color="C0C0C0"/>
            </w:tcBorders>
            <w:hideMark/>
          </w:tcPr>
          <w:p w14:paraId="1B1DBAB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E91C22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8D2DFD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5CBF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F54E09" w14:textId="00C5278D" w:rsidR="00BB6B77" w:rsidRPr="00A43E2F" w:rsidRDefault="00BB6B77" w:rsidP="0099011F">
            <w:pPr>
              <w:spacing w:before="60" w:after="60"/>
              <w:rPr>
                <w:color w:val="000000"/>
                <w:sz w:val="20"/>
              </w:rPr>
            </w:pPr>
            <w:r w:rsidRPr="00A43E2F">
              <w:rPr>
                <w:color w:val="000000"/>
                <w:sz w:val="20"/>
              </w:rPr>
              <w:t>10</w:t>
            </w:r>
            <w:r w:rsidR="003A7490">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4DBF8E5A" w14:textId="77777777" w:rsidR="00BB6B77" w:rsidRPr="00A43E2F" w:rsidRDefault="00BB6B77" w:rsidP="0099011F">
            <w:pPr>
              <w:spacing w:before="60" w:after="60"/>
              <w:rPr>
                <w:color w:val="000000"/>
                <w:sz w:val="20"/>
              </w:rPr>
            </w:pPr>
            <w:r w:rsidRPr="00A43E2F">
              <w:rPr>
                <w:color w:val="000000"/>
                <w:sz w:val="20"/>
              </w:rPr>
              <w:t>70AC (1)</w:t>
            </w:r>
          </w:p>
        </w:tc>
        <w:tc>
          <w:tcPr>
            <w:tcW w:w="3738" w:type="dxa"/>
            <w:tcBorders>
              <w:top w:val="single" w:sz="4" w:space="0" w:color="C0C0C0"/>
              <w:left w:val="single" w:sz="4" w:space="0" w:color="C0C0C0"/>
              <w:bottom w:val="single" w:sz="4" w:space="0" w:color="C0C0C0"/>
              <w:right w:val="single" w:sz="4" w:space="0" w:color="C0C0C0"/>
            </w:tcBorders>
            <w:hideMark/>
          </w:tcPr>
          <w:p w14:paraId="48C4FFCA" w14:textId="77777777" w:rsidR="00BB6B77" w:rsidRPr="00A43E2F" w:rsidRDefault="00BB6B77" w:rsidP="0099011F">
            <w:pPr>
              <w:spacing w:before="60" w:after="60"/>
              <w:rPr>
                <w:color w:val="000000"/>
                <w:sz w:val="20"/>
              </w:rPr>
            </w:pPr>
            <w:r w:rsidRPr="00A43E2F">
              <w:rPr>
                <w:color w:val="000000"/>
                <w:sz w:val="20"/>
              </w:rPr>
              <w:t>light rail service operator allow unlicensed driver/driving assessor/driving instructor</w:t>
            </w:r>
          </w:p>
        </w:tc>
        <w:tc>
          <w:tcPr>
            <w:tcW w:w="1302" w:type="dxa"/>
            <w:tcBorders>
              <w:top w:val="single" w:sz="4" w:space="0" w:color="C0C0C0"/>
              <w:left w:val="single" w:sz="4" w:space="0" w:color="C0C0C0"/>
              <w:bottom w:val="single" w:sz="4" w:space="0" w:color="C0C0C0"/>
              <w:right w:val="single" w:sz="4" w:space="0" w:color="C0C0C0"/>
            </w:tcBorders>
            <w:hideMark/>
          </w:tcPr>
          <w:p w14:paraId="4895D43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6FAB75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B58666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6780B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26B6CB" w14:textId="3C4F9569" w:rsidR="00BB6B77" w:rsidRPr="00A43E2F" w:rsidRDefault="00BB6B77" w:rsidP="0099011F">
            <w:pPr>
              <w:spacing w:before="60" w:after="60"/>
              <w:rPr>
                <w:color w:val="000000"/>
                <w:sz w:val="20"/>
              </w:rPr>
            </w:pPr>
            <w:r w:rsidRPr="00A43E2F">
              <w:rPr>
                <w:color w:val="000000"/>
                <w:sz w:val="20"/>
              </w:rPr>
              <w:lastRenderedPageBreak/>
              <w:t>10</w:t>
            </w:r>
            <w:r w:rsidR="003A7490">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63F5951" w14:textId="77777777" w:rsidR="00BB6B77" w:rsidRPr="00A43E2F" w:rsidRDefault="00BB6B77" w:rsidP="0099011F">
            <w:pPr>
              <w:spacing w:before="60" w:after="60"/>
              <w:rPr>
                <w:color w:val="000000"/>
                <w:sz w:val="20"/>
              </w:rPr>
            </w:pPr>
            <w:r w:rsidRPr="00A43E2F">
              <w:rPr>
                <w:color w:val="000000"/>
                <w:sz w:val="20"/>
              </w:rPr>
              <w:t>70AD (1) (b) (i)</w:t>
            </w:r>
          </w:p>
        </w:tc>
        <w:tc>
          <w:tcPr>
            <w:tcW w:w="3738" w:type="dxa"/>
            <w:tcBorders>
              <w:top w:val="single" w:sz="4" w:space="0" w:color="C0C0C0"/>
              <w:left w:val="single" w:sz="4" w:space="0" w:color="C0C0C0"/>
              <w:bottom w:val="single" w:sz="4" w:space="0" w:color="C0C0C0"/>
              <w:right w:val="single" w:sz="4" w:space="0" w:color="C0C0C0"/>
            </w:tcBorders>
            <w:hideMark/>
          </w:tcPr>
          <w:p w14:paraId="275274E2" w14:textId="77777777" w:rsidR="00BB6B77" w:rsidRPr="00A43E2F" w:rsidRDefault="00BB6B77" w:rsidP="0099011F">
            <w:pPr>
              <w:spacing w:before="60" w:after="60"/>
              <w:rPr>
                <w:color w:val="000000"/>
                <w:sz w:val="20"/>
              </w:rPr>
            </w:pPr>
            <w:r w:rsidRPr="00A43E2F">
              <w:rPr>
                <w:color w:val="000000"/>
                <w:sz w:val="20"/>
              </w:rPr>
              <w:t>light rail service operator not keep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215AD0A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40271C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CD2B4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D5DAD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FC0CCBD" w14:textId="775118C9" w:rsidR="00BB6B77" w:rsidRPr="00A43E2F" w:rsidRDefault="00BB6B77" w:rsidP="0099011F">
            <w:pPr>
              <w:spacing w:before="60" w:after="60"/>
              <w:rPr>
                <w:color w:val="000000"/>
                <w:sz w:val="20"/>
              </w:rPr>
            </w:pPr>
            <w:r w:rsidRPr="00A43E2F">
              <w:rPr>
                <w:color w:val="000000"/>
                <w:sz w:val="20"/>
              </w:rPr>
              <w:t>10</w:t>
            </w:r>
            <w:r w:rsidR="003A7490">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727B183E" w14:textId="77777777" w:rsidR="00BB6B77" w:rsidRPr="00A43E2F" w:rsidRDefault="00BB6B77" w:rsidP="0099011F">
            <w:pPr>
              <w:spacing w:before="60" w:after="60"/>
              <w:rPr>
                <w:color w:val="000000"/>
                <w:sz w:val="20"/>
              </w:rPr>
            </w:pPr>
            <w:r w:rsidRPr="00A43E2F">
              <w:rPr>
                <w:color w:val="000000"/>
                <w:sz w:val="20"/>
              </w:rPr>
              <w:t>70AD (1) (b) (ii)</w:t>
            </w:r>
          </w:p>
        </w:tc>
        <w:tc>
          <w:tcPr>
            <w:tcW w:w="3738" w:type="dxa"/>
            <w:tcBorders>
              <w:top w:val="single" w:sz="4" w:space="0" w:color="C0C0C0"/>
              <w:left w:val="single" w:sz="4" w:space="0" w:color="C0C0C0"/>
              <w:bottom w:val="single" w:sz="4" w:space="0" w:color="C0C0C0"/>
              <w:right w:val="single" w:sz="4" w:space="0" w:color="C0C0C0"/>
            </w:tcBorders>
            <w:hideMark/>
          </w:tcPr>
          <w:p w14:paraId="775DFB74" w14:textId="77777777" w:rsidR="00BB6B77" w:rsidRPr="00A43E2F" w:rsidRDefault="00BB6B77" w:rsidP="0099011F">
            <w:pPr>
              <w:spacing w:before="60" w:after="60"/>
              <w:rPr>
                <w:color w:val="000000"/>
                <w:sz w:val="20"/>
              </w:rPr>
            </w:pPr>
            <w:r w:rsidRPr="00A43E2F">
              <w:rPr>
                <w:color w:val="000000"/>
                <w:sz w:val="20"/>
              </w:rPr>
              <w:t>light rail service operator not ensure driver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6B8497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8C5A35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117E94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7EFDA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E6221C" w14:textId="332C9DD3" w:rsidR="00BB6B77" w:rsidRPr="00A43E2F" w:rsidRDefault="00BB6B77" w:rsidP="0099011F">
            <w:pPr>
              <w:spacing w:before="60" w:after="60"/>
              <w:rPr>
                <w:color w:val="000000"/>
                <w:sz w:val="20"/>
              </w:rPr>
            </w:pPr>
            <w:r w:rsidRPr="00A43E2F">
              <w:rPr>
                <w:color w:val="000000"/>
                <w:sz w:val="20"/>
              </w:rPr>
              <w:t>1</w:t>
            </w:r>
            <w:r w:rsidR="003A7490">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50B74AE3" w14:textId="77777777" w:rsidR="00BB6B77" w:rsidRPr="00A43E2F" w:rsidRDefault="00BB6B77" w:rsidP="0099011F">
            <w:pPr>
              <w:spacing w:before="60" w:after="60"/>
              <w:rPr>
                <w:color w:val="000000"/>
                <w:sz w:val="20"/>
              </w:rPr>
            </w:pPr>
            <w:r w:rsidRPr="00A43E2F">
              <w:rPr>
                <w:color w:val="000000"/>
                <w:sz w:val="20"/>
              </w:rPr>
              <w:t>70AD (2)</w:t>
            </w:r>
          </w:p>
        </w:tc>
        <w:tc>
          <w:tcPr>
            <w:tcW w:w="3738" w:type="dxa"/>
            <w:tcBorders>
              <w:top w:val="single" w:sz="4" w:space="0" w:color="C0C0C0"/>
              <w:left w:val="single" w:sz="4" w:space="0" w:color="C0C0C0"/>
              <w:bottom w:val="single" w:sz="4" w:space="0" w:color="C0C0C0"/>
              <w:right w:val="single" w:sz="4" w:space="0" w:color="C0C0C0"/>
            </w:tcBorders>
            <w:hideMark/>
          </w:tcPr>
          <w:p w14:paraId="22C0C194" w14:textId="77777777" w:rsidR="00BB6B77" w:rsidRPr="00A43E2F" w:rsidRDefault="00BB6B77" w:rsidP="0099011F">
            <w:pPr>
              <w:spacing w:before="60" w:after="60"/>
              <w:rPr>
                <w:color w:val="000000"/>
                <w:sz w:val="20"/>
              </w:rPr>
            </w:pPr>
            <w:r w:rsidRPr="00A43E2F">
              <w:rPr>
                <w:color w:val="000000"/>
                <w:sz w:val="20"/>
              </w:rPr>
              <w:t>light rail service operator not keep driver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57CF1FC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04284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A8940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F071E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D5B69F" w14:textId="6B3D4686" w:rsidR="00BB6B77" w:rsidRPr="00A43E2F" w:rsidRDefault="00BB6B77" w:rsidP="0099011F">
            <w:pPr>
              <w:spacing w:before="60" w:after="60"/>
              <w:rPr>
                <w:color w:val="000000"/>
                <w:sz w:val="20"/>
              </w:rPr>
            </w:pPr>
            <w:r w:rsidRPr="00A43E2F">
              <w:rPr>
                <w:color w:val="000000"/>
                <w:sz w:val="20"/>
              </w:rPr>
              <w:t>1</w:t>
            </w:r>
            <w:r w:rsidR="003A7490">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69CBF290" w14:textId="77777777" w:rsidR="00BB6B77" w:rsidRPr="00A43E2F" w:rsidRDefault="00BB6B77" w:rsidP="0099011F">
            <w:pPr>
              <w:spacing w:before="60" w:after="60"/>
              <w:rPr>
                <w:color w:val="000000"/>
                <w:sz w:val="20"/>
              </w:rPr>
            </w:pPr>
            <w:r w:rsidRPr="00A43E2F">
              <w:rPr>
                <w:color w:val="000000"/>
                <w:sz w:val="20"/>
              </w:rPr>
              <w:t>70AD (3)</w:t>
            </w:r>
          </w:p>
        </w:tc>
        <w:tc>
          <w:tcPr>
            <w:tcW w:w="3738" w:type="dxa"/>
            <w:tcBorders>
              <w:top w:val="single" w:sz="4" w:space="0" w:color="C0C0C0"/>
              <w:left w:val="single" w:sz="4" w:space="0" w:color="C0C0C0"/>
              <w:bottom w:val="single" w:sz="4" w:space="0" w:color="C0C0C0"/>
              <w:right w:val="single" w:sz="4" w:space="0" w:color="C0C0C0"/>
            </w:tcBorders>
            <w:hideMark/>
          </w:tcPr>
          <w:p w14:paraId="5025615E" w14:textId="77777777" w:rsidR="00BB6B77" w:rsidRPr="00A43E2F" w:rsidRDefault="00BB6B77" w:rsidP="0099011F">
            <w:pPr>
              <w:spacing w:before="60" w:after="60"/>
              <w:rPr>
                <w:color w:val="000000"/>
                <w:sz w:val="20"/>
              </w:rPr>
            </w:pPr>
            <w:r w:rsidRPr="00A43E2F">
              <w:rPr>
                <w:color w:val="000000"/>
                <w:sz w:val="20"/>
              </w:rPr>
              <w:t>light rail service operator not provide driver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451531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9296F0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595F5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7EB7E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4F5A9B" w14:textId="3772F140" w:rsidR="00BB6B77" w:rsidRPr="00A43E2F" w:rsidRDefault="00BB6B77" w:rsidP="0099011F">
            <w:pPr>
              <w:spacing w:before="60" w:after="60"/>
              <w:rPr>
                <w:color w:val="000000"/>
                <w:sz w:val="20"/>
              </w:rPr>
            </w:pPr>
            <w:r w:rsidRPr="00A43E2F">
              <w:rPr>
                <w:color w:val="000000"/>
                <w:sz w:val="20"/>
              </w:rPr>
              <w:t>1</w:t>
            </w:r>
            <w:r w:rsidR="003A7490">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5A53A70D" w14:textId="77777777" w:rsidR="00BB6B77" w:rsidRPr="00A43E2F" w:rsidRDefault="00BB6B77" w:rsidP="0099011F">
            <w:pPr>
              <w:spacing w:before="60" w:after="60"/>
              <w:rPr>
                <w:color w:val="000000"/>
                <w:sz w:val="20"/>
              </w:rPr>
            </w:pPr>
            <w:r w:rsidRPr="00A43E2F">
              <w:rPr>
                <w:color w:val="000000"/>
                <w:sz w:val="20"/>
              </w:rPr>
              <w:t>70AE (1) (b) (i)</w:t>
            </w:r>
          </w:p>
        </w:tc>
        <w:tc>
          <w:tcPr>
            <w:tcW w:w="3738" w:type="dxa"/>
            <w:tcBorders>
              <w:top w:val="single" w:sz="4" w:space="0" w:color="C0C0C0"/>
              <w:left w:val="single" w:sz="4" w:space="0" w:color="C0C0C0"/>
              <w:bottom w:val="single" w:sz="4" w:space="0" w:color="C0C0C0"/>
              <w:right w:val="single" w:sz="4" w:space="0" w:color="C0C0C0"/>
            </w:tcBorders>
            <w:hideMark/>
          </w:tcPr>
          <w:p w14:paraId="563C8725" w14:textId="77777777" w:rsidR="00BB6B77" w:rsidRPr="00A43E2F" w:rsidRDefault="00BB6B77" w:rsidP="0099011F">
            <w:pPr>
              <w:spacing w:before="60" w:after="60"/>
              <w:rPr>
                <w:color w:val="000000"/>
                <w:sz w:val="20"/>
              </w:rPr>
            </w:pPr>
            <w:r w:rsidRPr="00A43E2F">
              <w:rPr>
                <w:color w:val="000000"/>
                <w:sz w:val="20"/>
              </w:rPr>
              <w:t xml:space="preserve">light rail service operator not keep driving instructor record </w:t>
            </w:r>
          </w:p>
        </w:tc>
        <w:tc>
          <w:tcPr>
            <w:tcW w:w="1302" w:type="dxa"/>
            <w:tcBorders>
              <w:top w:val="single" w:sz="4" w:space="0" w:color="C0C0C0"/>
              <w:left w:val="single" w:sz="4" w:space="0" w:color="C0C0C0"/>
              <w:bottom w:val="single" w:sz="4" w:space="0" w:color="C0C0C0"/>
              <w:right w:val="single" w:sz="4" w:space="0" w:color="C0C0C0"/>
            </w:tcBorders>
            <w:hideMark/>
          </w:tcPr>
          <w:p w14:paraId="6B19861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D39C63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C753B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CE6FB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612BC0" w14:textId="7BAAE434" w:rsidR="00BB6B77" w:rsidRPr="00A43E2F" w:rsidRDefault="00BB6B77" w:rsidP="0099011F">
            <w:pPr>
              <w:spacing w:before="60" w:after="60"/>
              <w:rPr>
                <w:color w:val="000000"/>
                <w:sz w:val="20"/>
              </w:rPr>
            </w:pPr>
            <w:r w:rsidRPr="00A43E2F">
              <w:rPr>
                <w:color w:val="000000"/>
                <w:sz w:val="20"/>
              </w:rPr>
              <w:t>11</w:t>
            </w:r>
            <w:r w:rsidR="003A7490">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AD825B7" w14:textId="77777777" w:rsidR="00BB6B77" w:rsidRPr="00A43E2F" w:rsidRDefault="00BB6B77" w:rsidP="0099011F">
            <w:pPr>
              <w:spacing w:before="60" w:after="60"/>
              <w:rPr>
                <w:color w:val="000000"/>
                <w:sz w:val="20"/>
              </w:rPr>
            </w:pPr>
            <w:r w:rsidRPr="00A43E2F">
              <w:rPr>
                <w:color w:val="000000"/>
                <w:sz w:val="20"/>
              </w:rPr>
              <w:t>70AE (1) (b) (ii)</w:t>
            </w:r>
          </w:p>
        </w:tc>
        <w:tc>
          <w:tcPr>
            <w:tcW w:w="3738" w:type="dxa"/>
            <w:tcBorders>
              <w:top w:val="single" w:sz="4" w:space="0" w:color="C0C0C0"/>
              <w:left w:val="single" w:sz="4" w:space="0" w:color="C0C0C0"/>
              <w:bottom w:val="single" w:sz="4" w:space="0" w:color="C0C0C0"/>
              <w:right w:val="single" w:sz="4" w:space="0" w:color="C0C0C0"/>
            </w:tcBorders>
            <w:hideMark/>
          </w:tcPr>
          <w:p w14:paraId="712BA376" w14:textId="77777777" w:rsidR="00BB6B77" w:rsidRPr="00A43E2F" w:rsidRDefault="00BB6B77" w:rsidP="0099011F">
            <w:pPr>
              <w:spacing w:before="60" w:after="60"/>
              <w:rPr>
                <w:color w:val="000000"/>
                <w:sz w:val="20"/>
              </w:rPr>
            </w:pPr>
            <w:r w:rsidRPr="00A43E2F">
              <w:rPr>
                <w:color w:val="000000"/>
                <w:sz w:val="20"/>
              </w:rPr>
              <w:t>light rail service operator not ensure driving instructor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322AD8B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0C9694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D9BA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03B4F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A1F1EA" w14:textId="68244352" w:rsidR="00BB6B77" w:rsidRPr="00A43E2F" w:rsidRDefault="00BB6B77" w:rsidP="0099011F">
            <w:pPr>
              <w:spacing w:before="60" w:after="60"/>
              <w:rPr>
                <w:color w:val="000000"/>
                <w:sz w:val="20"/>
              </w:rPr>
            </w:pPr>
            <w:r w:rsidRPr="00A43E2F">
              <w:rPr>
                <w:color w:val="000000"/>
                <w:sz w:val="20"/>
              </w:rPr>
              <w:lastRenderedPageBreak/>
              <w:t>11</w:t>
            </w:r>
            <w:r w:rsidR="003A7490">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71CA7DD7" w14:textId="77777777" w:rsidR="00BB6B77" w:rsidRPr="00A43E2F" w:rsidRDefault="00BB6B77" w:rsidP="0099011F">
            <w:pPr>
              <w:spacing w:before="60" w:after="60"/>
              <w:rPr>
                <w:color w:val="000000"/>
                <w:sz w:val="20"/>
              </w:rPr>
            </w:pPr>
            <w:r w:rsidRPr="00A43E2F">
              <w:rPr>
                <w:color w:val="000000"/>
                <w:sz w:val="20"/>
              </w:rPr>
              <w:t>70AE (2)</w:t>
            </w:r>
          </w:p>
        </w:tc>
        <w:tc>
          <w:tcPr>
            <w:tcW w:w="3738" w:type="dxa"/>
            <w:tcBorders>
              <w:top w:val="single" w:sz="4" w:space="0" w:color="C0C0C0"/>
              <w:left w:val="single" w:sz="4" w:space="0" w:color="C0C0C0"/>
              <w:bottom w:val="single" w:sz="4" w:space="0" w:color="C0C0C0"/>
              <w:right w:val="single" w:sz="4" w:space="0" w:color="C0C0C0"/>
            </w:tcBorders>
            <w:hideMark/>
          </w:tcPr>
          <w:p w14:paraId="004A8729" w14:textId="77777777" w:rsidR="00BB6B77" w:rsidRPr="00A43E2F" w:rsidRDefault="00BB6B77" w:rsidP="0099011F">
            <w:pPr>
              <w:spacing w:before="60" w:after="60"/>
              <w:rPr>
                <w:color w:val="000000"/>
                <w:sz w:val="20"/>
              </w:rPr>
            </w:pPr>
            <w:r w:rsidRPr="00A43E2F">
              <w:rPr>
                <w:color w:val="000000"/>
                <w:sz w:val="20"/>
              </w:rPr>
              <w:t>light rail service operator not keep driving instructor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62FF2A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7CEAC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B48A58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1A003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43328A" w14:textId="3A61AADF" w:rsidR="00BB6B77" w:rsidRPr="00A43E2F" w:rsidRDefault="00BB6B77" w:rsidP="0099011F">
            <w:pPr>
              <w:spacing w:before="60" w:after="60"/>
              <w:rPr>
                <w:color w:val="000000"/>
                <w:sz w:val="20"/>
              </w:rPr>
            </w:pPr>
            <w:r w:rsidRPr="00A43E2F">
              <w:rPr>
                <w:color w:val="000000"/>
                <w:sz w:val="20"/>
              </w:rPr>
              <w:t>11</w:t>
            </w:r>
            <w:r w:rsidR="003A7490">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56F6AFCC" w14:textId="77777777" w:rsidR="00BB6B77" w:rsidRPr="00A43E2F" w:rsidRDefault="00BB6B77" w:rsidP="0099011F">
            <w:pPr>
              <w:spacing w:before="60" w:after="60"/>
              <w:rPr>
                <w:color w:val="000000"/>
                <w:sz w:val="20"/>
              </w:rPr>
            </w:pPr>
            <w:r w:rsidRPr="00A43E2F">
              <w:rPr>
                <w:color w:val="000000"/>
                <w:sz w:val="20"/>
              </w:rPr>
              <w:t>70AE (3)</w:t>
            </w:r>
          </w:p>
        </w:tc>
        <w:tc>
          <w:tcPr>
            <w:tcW w:w="3738" w:type="dxa"/>
            <w:tcBorders>
              <w:top w:val="single" w:sz="4" w:space="0" w:color="C0C0C0"/>
              <w:left w:val="single" w:sz="4" w:space="0" w:color="C0C0C0"/>
              <w:bottom w:val="single" w:sz="4" w:space="0" w:color="C0C0C0"/>
              <w:right w:val="single" w:sz="4" w:space="0" w:color="C0C0C0"/>
            </w:tcBorders>
            <w:hideMark/>
          </w:tcPr>
          <w:p w14:paraId="50C312E1" w14:textId="77777777" w:rsidR="00BB6B77" w:rsidRPr="00A43E2F" w:rsidRDefault="00BB6B77" w:rsidP="0099011F">
            <w:pPr>
              <w:spacing w:before="60" w:after="60"/>
              <w:rPr>
                <w:color w:val="000000"/>
                <w:sz w:val="20"/>
              </w:rPr>
            </w:pPr>
            <w:r w:rsidRPr="00A43E2F">
              <w:rPr>
                <w:color w:val="000000"/>
                <w:sz w:val="20"/>
              </w:rPr>
              <w:t>light rail service operator not provide driving instructor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6B81F8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9F279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4BE64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6E245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B87F516" w14:textId="1CD23293" w:rsidR="00BB6B77" w:rsidRPr="00A43E2F" w:rsidRDefault="00BB6B77" w:rsidP="0099011F">
            <w:pPr>
              <w:spacing w:before="60" w:after="60"/>
              <w:rPr>
                <w:color w:val="000000"/>
                <w:sz w:val="20"/>
              </w:rPr>
            </w:pPr>
            <w:r w:rsidRPr="00A43E2F">
              <w:rPr>
                <w:color w:val="000000"/>
                <w:sz w:val="20"/>
              </w:rPr>
              <w:t>11</w:t>
            </w:r>
            <w:r w:rsidR="003A7490">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9D2070F" w14:textId="77777777" w:rsidR="00BB6B77" w:rsidRPr="00A43E2F" w:rsidRDefault="00BB6B77" w:rsidP="0099011F">
            <w:pPr>
              <w:spacing w:before="60" w:after="60"/>
              <w:rPr>
                <w:color w:val="000000"/>
                <w:sz w:val="20"/>
              </w:rPr>
            </w:pPr>
            <w:r w:rsidRPr="00A43E2F">
              <w:rPr>
                <w:color w:val="000000"/>
                <w:sz w:val="20"/>
              </w:rPr>
              <w:t>70AF (1) (b) (i)</w:t>
            </w:r>
          </w:p>
        </w:tc>
        <w:tc>
          <w:tcPr>
            <w:tcW w:w="3738" w:type="dxa"/>
            <w:tcBorders>
              <w:top w:val="single" w:sz="4" w:space="0" w:color="C0C0C0"/>
              <w:left w:val="single" w:sz="4" w:space="0" w:color="C0C0C0"/>
              <w:bottom w:val="single" w:sz="4" w:space="0" w:color="C0C0C0"/>
              <w:right w:val="single" w:sz="4" w:space="0" w:color="C0C0C0"/>
            </w:tcBorders>
            <w:hideMark/>
          </w:tcPr>
          <w:p w14:paraId="0965C1E3" w14:textId="77777777" w:rsidR="00BB6B77" w:rsidRPr="00A43E2F" w:rsidRDefault="00BB6B77" w:rsidP="0099011F">
            <w:pPr>
              <w:spacing w:before="60" w:after="60"/>
              <w:rPr>
                <w:color w:val="000000"/>
                <w:sz w:val="20"/>
              </w:rPr>
            </w:pPr>
            <w:r w:rsidRPr="00A43E2F">
              <w:rPr>
                <w:color w:val="000000"/>
                <w:sz w:val="20"/>
              </w:rPr>
              <w:t>light rail service operator not keep driving assessor record</w:t>
            </w:r>
          </w:p>
        </w:tc>
        <w:tc>
          <w:tcPr>
            <w:tcW w:w="1302" w:type="dxa"/>
            <w:tcBorders>
              <w:top w:val="single" w:sz="4" w:space="0" w:color="C0C0C0"/>
              <w:left w:val="single" w:sz="4" w:space="0" w:color="C0C0C0"/>
              <w:bottom w:val="single" w:sz="4" w:space="0" w:color="C0C0C0"/>
              <w:right w:val="single" w:sz="4" w:space="0" w:color="C0C0C0"/>
            </w:tcBorders>
            <w:hideMark/>
          </w:tcPr>
          <w:p w14:paraId="1FCBE9A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CCE4F8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1CDD4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82DEA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75302A" w14:textId="3C2A7F9C" w:rsidR="00BB6B77" w:rsidRPr="00A43E2F" w:rsidRDefault="00BB6B77" w:rsidP="0099011F">
            <w:pPr>
              <w:spacing w:before="60" w:after="60"/>
              <w:rPr>
                <w:color w:val="000000"/>
                <w:sz w:val="20"/>
              </w:rPr>
            </w:pPr>
            <w:r w:rsidRPr="00A43E2F">
              <w:rPr>
                <w:color w:val="000000"/>
                <w:sz w:val="20"/>
              </w:rPr>
              <w:t>11</w:t>
            </w:r>
            <w:r w:rsidR="003A7490">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6C5A02F" w14:textId="77777777" w:rsidR="00BB6B77" w:rsidRPr="00A43E2F" w:rsidRDefault="00BB6B77" w:rsidP="0099011F">
            <w:pPr>
              <w:spacing w:before="60" w:after="60"/>
              <w:rPr>
                <w:color w:val="000000"/>
                <w:sz w:val="20"/>
              </w:rPr>
            </w:pPr>
            <w:r w:rsidRPr="00A43E2F">
              <w:rPr>
                <w:color w:val="000000"/>
                <w:sz w:val="20"/>
              </w:rPr>
              <w:t>70AF (1) (b) (ii)</w:t>
            </w:r>
          </w:p>
        </w:tc>
        <w:tc>
          <w:tcPr>
            <w:tcW w:w="3738" w:type="dxa"/>
            <w:tcBorders>
              <w:top w:val="single" w:sz="4" w:space="0" w:color="C0C0C0"/>
              <w:left w:val="single" w:sz="4" w:space="0" w:color="C0C0C0"/>
              <w:bottom w:val="single" w:sz="4" w:space="0" w:color="C0C0C0"/>
              <w:right w:val="single" w:sz="4" w:space="0" w:color="C0C0C0"/>
            </w:tcBorders>
            <w:hideMark/>
          </w:tcPr>
          <w:p w14:paraId="469F1EB0" w14:textId="77777777" w:rsidR="00BB6B77" w:rsidRPr="00A43E2F" w:rsidRDefault="00BB6B77" w:rsidP="0099011F">
            <w:pPr>
              <w:spacing w:before="60" w:after="60"/>
              <w:rPr>
                <w:color w:val="000000"/>
                <w:sz w:val="20"/>
              </w:rPr>
            </w:pPr>
            <w:r w:rsidRPr="00A43E2F">
              <w:rPr>
                <w:color w:val="000000"/>
                <w:sz w:val="20"/>
              </w:rPr>
              <w:t>light rail service operator not ensure driving assessor record up-to-date</w:t>
            </w:r>
          </w:p>
        </w:tc>
        <w:tc>
          <w:tcPr>
            <w:tcW w:w="1302" w:type="dxa"/>
            <w:tcBorders>
              <w:top w:val="single" w:sz="4" w:space="0" w:color="C0C0C0"/>
              <w:left w:val="single" w:sz="4" w:space="0" w:color="C0C0C0"/>
              <w:bottom w:val="single" w:sz="4" w:space="0" w:color="C0C0C0"/>
              <w:right w:val="single" w:sz="4" w:space="0" w:color="C0C0C0"/>
            </w:tcBorders>
            <w:hideMark/>
          </w:tcPr>
          <w:p w14:paraId="61692A3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A8474F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688E9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1F48C5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0A54175" w14:textId="34F5288C" w:rsidR="00BB6B77" w:rsidRPr="00A43E2F" w:rsidRDefault="00BB6B77" w:rsidP="0099011F">
            <w:pPr>
              <w:spacing w:before="60" w:after="60"/>
              <w:rPr>
                <w:color w:val="000000"/>
                <w:sz w:val="20"/>
              </w:rPr>
            </w:pPr>
            <w:r w:rsidRPr="00A43E2F">
              <w:rPr>
                <w:color w:val="000000"/>
                <w:sz w:val="20"/>
              </w:rPr>
              <w:t>11</w:t>
            </w:r>
            <w:r w:rsidR="003A7490">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ECCD83B" w14:textId="77777777" w:rsidR="00BB6B77" w:rsidRPr="00A43E2F" w:rsidRDefault="00BB6B77" w:rsidP="0099011F">
            <w:pPr>
              <w:spacing w:before="60" w:after="60"/>
              <w:rPr>
                <w:color w:val="000000"/>
                <w:sz w:val="20"/>
              </w:rPr>
            </w:pPr>
            <w:r w:rsidRPr="00A43E2F">
              <w:rPr>
                <w:color w:val="000000"/>
                <w:sz w:val="20"/>
              </w:rPr>
              <w:t>70AF (2)</w:t>
            </w:r>
          </w:p>
        </w:tc>
        <w:tc>
          <w:tcPr>
            <w:tcW w:w="3738" w:type="dxa"/>
            <w:tcBorders>
              <w:top w:val="single" w:sz="4" w:space="0" w:color="C0C0C0"/>
              <w:left w:val="single" w:sz="4" w:space="0" w:color="C0C0C0"/>
              <w:bottom w:val="single" w:sz="4" w:space="0" w:color="C0C0C0"/>
              <w:right w:val="single" w:sz="4" w:space="0" w:color="C0C0C0"/>
            </w:tcBorders>
            <w:hideMark/>
          </w:tcPr>
          <w:p w14:paraId="03902827" w14:textId="77777777" w:rsidR="00BB6B77" w:rsidRPr="00A43E2F" w:rsidRDefault="00BB6B77" w:rsidP="0099011F">
            <w:pPr>
              <w:spacing w:before="60" w:after="60"/>
              <w:rPr>
                <w:color w:val="000000"/>
                <w:sz w:val="20"/>
              </w:rPr>
            </w:pPr>
            <w:r w:rsidRPr="00A43E2F">
              <w:rPr>
                <w:color w:val="000000"/>
                <w:sz w:val="20"/>
              </w:rPr>
              <w:t>light rail service operator not keep driving assessor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C61160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3976E7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7606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5F5F1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DB7A737" w14:textId="680AA3E5" w:rsidR="00BB6B77" w:rsidRPr="00A43E2F" w:rsidRDefault="00BB6B77" w:rsidP="0099011F">
            <w:pPr>
              <w:spacing w:before="60" w:after="60"/>
              <w:rPr>
                <w:color w:val="000000"/>
                <w:sz w:val="20"/>
              </w:rPr>
            </w:pPr>
            <w:r w:rsidRPr="00A43E2F">
              <w:rPr>
                <w:color w:val="000000"/>
                <w:sz w:val="20"/>
              </w:rPr>
              <w:t>11</w:t>
            </w:r>
            <w:r w:rsidR="003A7490">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996ADC5" w14:textId="77777777" w:rsidR="00BB6B77" w:rsidRPr="00A43E2F" w:rsidRDefault="00BB6B77" w:rsidP="0099011F">
            <w:pPr>
              <w:spacing w:before="60" w:after="60"/>
              <w:rPr>
                <w:color w:val="000000"/>
                <w:sz w:val="20"/>
              </w:rPr>
            </w:pPr>
            <w:r w:rsidRPr="00A43E2F">
              <w:rPr>
                <w:color w:val="000000"/>
                <w:sz w:val="20"/>
              </w:rPr>
              <w:t>70AF (3)</w:t>
            </w:r>
          </w:p>
        </w:tc>
        <w:tc>
          <w:tcPr>
            <w:tcW w:w="3738" w:type="dxa"/>
            <w:tcBorders>
              <w:top w:val="single" w:sz="4" w:space="0" w:color="C0C0C0"/>
              <w:left w:val="single" w:sz="4" w:space="0" w:color="C0C0C0"/>
              <w:bottom w:val="single" w:sz="4" w:space="0" w:color="C0C0C0"/>
              <w:right w:val="single" w:sz="4" w:space="0" w:color="C0C0C0"/>
            </w:tcBorders>
            <w:hideMark/>
          </w:tcPr>
          <w:p w14:paraId="14951F4F" w14:textId="77777777" w:rsidR="00BB6B77" w:rsidRPr="00A43E2F" w:rsidRDefault="00BB6B77" w:rsidP="0099011F">
            <w:pPr>
              <w:spacing w:before="60" w:after="60"/>
              <w:rPr>
                <w:color w:val="000000"/>
                <w:sz w:val="20"/>
              </w:rPr>
            </w:pPr>
            <w:r w:rsidRPr="00A43E2F">
              <w:rPr>
                <w:color w:val="000000"/>
                <w:sz w:val="20"/>
              </w:rPr>
              <w:t>light rail service operator not provide driving assessor record to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37DECAC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9160D2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E03A1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F434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1CEDF81" w14:textId="7C8AFA53" w:rsidR="00BB6B77" w:rsidRPr="00A43E2F" w:rsidRDefault="00BB6B77" w:rsidP="0099011F">
            <w:pPr>
              <w:spacing w:before="60" w:after="60"/>
              <w:rPr>
                <w:color w:val="000000"/>
                <w:sz w:val="20"/>
              </w:rPr>
            </w:pPr>
            <w:r w:rsidRPr="00A43E2F">
              <w:rPr>
                <w:color w:val="000000"/>
                <w:sz w:val="20"/>
              </w:rPr>
              <w:lastRenderedPageBreak/>
              <w:t>1</w:t>
            </w:r>
            <w:r w:rsidR="003A7490">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7861008C" w14:textId="77777777" w:rsidR="00BB6B77" w:rsidRPr="00A43E2F" w:rsidRDefault="00BB6B77" w:rsidP="0099011F">
            <w:pPr>
              <w:spacing w:before="60" w:after="60"/>
              <w:rPr>
                <w:color w:val="000000"/>
                <w:sz w:val="20"/>
              </w:rPr>
            </w:pPr>
            <w:r w:rsidRPr="00A43E2F">
              <w:rPr>
                <w:color w:val="000000"/>
                <w:sz w:val="20"/>
              </w:rPr>
              <w:t>70AH (1)</w:t>
            </w:r>
          </w:p>
        </w:tc>
        <w:tc>
          <w:tcPr>
            <w:tcW w:w="3738" w:type="dxa"/>
            <w:tcBorders>
              <w:top w:val="single" w:sz="4" w:space="0" w:color="C0C0C0"/>
              <w:left w:val="single" w:sz="4" w:space="0" w:color="C0C0C0"/>
              <w:bottom w:val="single" w:sz="4" w:space="0" w:color="C0C0C0"/>
              <w:right w:val="single" w:sz="4" w:space="0" w:color="C0C0C0"/>
            </w:tcBorders>
            <w:hideMark/>
          </w:tcPr>
          <w:p w14:paraId="3C5EECE7" w14:textId="77777777" w:rsidR="00BB6B77" w:rsidRPr="00A43E2F" w:rsidRDefault="00BB6B77" w:rsidP="0099011F">
            <w:pPr>
              <w:spacing w:before="60" w:after="60"/>
              <w:rPr>
                <w:color w:val="000000"/>
                <w:sz w:val="20"/>
              </w:rPr>
            </w:pPr>
            <w:r w:rsidRPr="00A43E2F">
              <w:rPr>
                <w:color w:val="000000"/>
                <w:sz w:val="20"/>
              </w:rPr>
              <w:t>light rail service operator not visibly display sign about surveillance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20B3360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62BA74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BCD2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7919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C8DDB27" w14:textId="51AC2037" w:rsidR="00BB6B77" w:rsidRPr="00A43E2F" w:rsidRDefault="00BB6B77" w:rsidP="0099011F">
            <w:pPr>
              <w:spacing w:before="60" w:after="60"/>
              <w:rPr>
                <w:color w:val="000000"/>
                <w:sz w:val="20"/>
              </w:rPr>
            </w:pPr>
            <w:r w:rsidRPr="00A43E2F">
              <w:rPr>
                <w:color w:val="000000"/>
                <w:sz w:val="20"/>
              </w:rPr>
              <w:t>1</w:t>
            </w:r>
            <w:r w:rsidR="003A7490">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291D2ECD" w14:textId="77777777" w:rsidR="00BB6B77" w:rsidRPr="00A43E2F" w:rsidRDefault="00BB6B77" w:rsidP="0099011F">
            <w:pPr>
              <w:spacing w:before="60" w:after="60"/>
              <w:rPr>
                <w:color w:val="000000"/>
                <w:sz w:val="20"/>
              </w:rPr>
            </w:pPr>
            <w:r w:rsidRPr="00A43E2F">
              <w:rPr>
                <w:color w:val="000000"/>
                <w:sz w:val="20"/>
              </w:rPr>
              <w:t>70AH (2)</w:t>
            </w:r>
          </w:p>
        </w:tc>
        <w:tc>
          <w:tcPr>
            <w:tcW w:w="3738" w:type="dxa"/>
            <w:tcBorders>
              <w:top w:val="single" w:sz="4" w:space="0" w:color="C0C0C0"/>
              <w:left w:val="single" w:sz="4" w:space="0" w:color="C0C0C0"/>
              <w:bottom w:val="single" w:sz="4" w:space="0" w:color="C0C0C0"/>
              <w:right w:val="single" w:sz="4" w:space="0" w:color="C0C0C0"/>
            </w:tcBorders>
            <w:hideMark/>
          </w:tcPr>
          <w:p w14:paraId="5F993AD3" w14:textId="77777777" w:rsidR="00BB6B77" w:rsidRPr="00A43E2F" w:rsidRDefault="00BB6B77" w:rsidP="0099011F">
            <w:pPr>
              <w:spacing w:before="60" w:after="60"/>
              <w:rPr>
                <w:color w:val="000000"/>
                <w:sz w:val="20"/>
              </w:rPr>
            </w:pPr>
            <w:r w:rsidRPr="00A43E2F">
              <w:rPr>
                <w:color w:val="000000"/>
                <w:sz w:val="20"/>
              </w:rPr>
              <w:t>light rail service operator not visibly display sign about surveillance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14728E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9BEEF5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CF1C0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A778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D79BFB" w14:textId="0A52FE52" w:rsidR="00BB6B77" w:rsidRPr="00A43E2F" w:rsidRDefault="00BB6B77" w:rsidP="0099011F">
            <w:pPr>
              <w:spacing w:before="60" w:after="60"/>
              <w:rPr>
                <w:color w:val="000000"/>
                <w:sz w:val="20"/>
              </w:rPr>
            </w:pPr>
            <w:r w:rsidRPr="00A43E2F">
              <w:rPr>
                <w:color w:val="000000"/>
                <w:sz w:val="20"/>
              </w:rPr>
              <w:t>1</w:t>
            </w:r>
            <w:r w:rsidR="003A7490">
              <w:rPr>
                <w:color w:val="000000"/>
                <w:sz w:val="20"/>
              </w:rPr>
              <w:t>22</w:t>
            </w:r>
          </w:p>
        </w:tc>
        <w:tc>
          <w:tcPr>
            <w:tcW w:w="2367" w:type="dxa"/>
            <w:tcBorders>
              <w:top w:val="single" w:sz="4" w:space="0" w:color="C0C0C0"/>
              <w:left w:val="single" w:sz="4" w:space="0" w:color="C0C0C0"/>
              <w:bottom w:val="single" w:sz="4" w:space="0" w:color="C0C0C0"/>
              <w:right w:val="single" w:sz="4" w:space="0" w:color="C0C0C0"/>
            </w:tcBorders>
            <w:hideMark/>
          </w:tcPr>
          <w:p w14:paraId="5387DC20" w14:textId="77777777" w:rsidR="00BB6B77" w:rsidRPr="00A43E2F" w:rsidRDefault="00BB6B77" w:rsidP="0099011F">
            <w:pPr>
              <w:spacing w:before="60" w:after="60"/>
              <w:rPr>
                <w:color w:val="000000"/>
                <w:sz w:val="20"/>
              </w:rPr>
            </w:pPr>
            <w:r w:rsidRPr="00A43E2F">
              <w:rPr>
                <w:color w:val="000000"/>
                <w:sz w:val="20"/>
              </w:rPr>
              <w:t>70AI (1) (b) (i)</w:t>
            </w:r>
          </w:p>
        </w:tc>
        <w:tc>
          <w:tcPr>
            <w:tcW w:w="3738" w:type="dxa"/>
            <w:tcBorders>
              <w:top w:val="single" w:sz="4" w:space="0" w:color="C0C0C0"/>
              <w:left w:val="single" w:sz="4" w:space="0" w:color="C0C0C0"/>
              <w:bottom w:val="single" w:sz="4" w:space="0" w:color="C0C0C0"/>
              <w:right w:val="single" w:sz="4" w:space="0" w:color="C0C0C0"/>
            </w:tcBorders>
            <w:hideMark/>
          </w:tcPr>
          <w:p w14:paraId="1E149FDA" w14:textId="77777777" w:rsidR="00BB6B77" w:rsidRPr="00A43E2F" w:rsidRDefault="00BB6B77" w:rsidP="0099011F">
            <w:pPr>
              <w:spacing w:before="60" w:after="60"/>
              <w:rPr>
                <w:color w:val="000000"/>
                <w:sz w:val="20"/>
              </w:rPr>
            </w:pPr>
            <w:r w:rsidRPr="00A43E2F">
              <w:rPr>
                <w:color w:val="000000"/>
                <w:sz w:val="20"/>
              </w:rPr>
              <w:t>light rail service operator not give lost property to owner</w:t>
            </w:r>
          </w:p>
        </w:tc>
        <w:tc>
          <w:tcPr>
            <w:tcW w:w="1302" w:type="dxa"/>
            <w:tcBorders>
              <w:top w:val="single" w:sz="4" w:space="0" w:color="C0C0C0"/>
              <w:left w:val="single" w:sz="4" w:space="0" w:color="C0C0C0"/>
              <w:bottom w:val="single" w:sz="4" w:space="0" w:color="C0C0C0"/>
              <w:right w:val="single" w:sz="4" w:space="0" w:color="C0C0C0"/>
            </w:tcBorders>
            <w:hideMark/>
          </w:tcPr>
          <w:p w14:paraId="18453B1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2F80951"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08A31D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F9D6E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CE3249" w14:textId="095D30EA" w:rsidR="00BB6B77" w:rsidRPr="00A43E2F" w:rsidRDefault="00BB6B77" w:rsidP="0099011F">
            <w:pPr>
              <w:spacing w:before="60" w:after="60"/>
              <w:rPr>
                <w:color w:val="000000"/>
                <w:sz w:val="20"/>
              </w:rPr>
            </w:pPr>
            <w:r w:rsidRPr="00A43E2F">
              <w:rPr>
                <w:color w:val="000000"/>
                <w:sz w:val="20"/>
              </w:rPr>
              <w:t>12</w:t>
            </w:r>
            <w:r w:rsidR="003A7490">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86BEA66" w14:textId="77777777" w:rsidR="00BB6B77" w:rsidRPr="00A43E2F" w:rsidRDefault="00BB6B77" w:rsidP="0099011F">
            <w:pPr>
              <w:spacing w:before="60" w:after="60"/>
              <w:rPr>
                <w:color w:val="000000"/>
                <w:sz w:val="20"/>
              </w:rPr>
            </w:pPr>
            <w:r w:rsidRPr="00A43E2F">
              <w:rPr>
                <w:color w:val="000000"/>
                <w:sz w:val="20"/>
              </w:rPr>
              <w:t>70AI (1) (b) (ii)</w:t>
            </w:r>
          </w:p>
        </w:tc>
        <w:tc>
          <w:tcPr>
            <w:tcW w:w="3738" w:type="dxa"/>
            <w:tcBorders>
              <w:top w:val="single" w:sz="4" w:space="0" w:color="C0C0C0"/>
              <w:left w:val="single" w:sz="4" w:space="0" w:color="C0C0C0"/>
              <w:bottom w:val="single" w:sz="4" w:space="0" w:color="C0C0C0"/>
              <w:right w:val="single" w:sz="4" w:space="0" w:color="C0C0C0"/>
            </w:tcBorders>
            <w:hideMark/>
          </w:tcPr>
          <w:p w14:paraId="2F0BFBCC" w14:textId="77777777" w:rsidR="00BB6B77" w:rsidRPr="00A43E2F" w:rsidRDefault="00BB6B77" w:rsidP="0099011F">
            <w:pPr>
              <w:spacing w:before="60" w:after="60"/>
              <w:rPr>
                <w:color w:val="000000"/>
                <w:sz w:val="20"/>
              </w:rPr>
            </w:pPr>
            <w:r w:rsidRPr="00A43E2F">
              <w:rPr>
                <w:color w:val="000000"/>
                <w:sz w:val="20"/>
              </w:rPr>
              <w:t>light rail service operator not hold lost property for reasonable time</w:t>
            </w:r>
          </w:p>
        </w:tc>
        <w:tc>
          <w:tcPr>
            <w:tcW w:w="1302" w:type="dxa"/>
            <w:tcBorders>
              <w:top w:val="single" w:sz="4" w:space="0" w:color="C0C0C0"/>
              <w:left w:val="single" w:sz="4" w:space="0" w:color="C0C0C0"/>
              <w:bottom w:val="single" w:sz="4" w:space="0" w:color="C0C0C0"/>
              <w:right w:val="single" w:sz="4" w:space="0" w:color="C0C0C0"/>
            </w:tcBorders>
            <w:hideMark/>
          </w:tcPr>
          <w:p w14:paraId="79C78D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797B4A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1FA04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C6028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5AA6D89" w14:textId="0C45A707"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4638E015" w14:textId="77777777" w:rsidR="00BB6B77" w:rsidRPr="00A43E2F" w:rsidRDefault="00BB6B77" w:rsidP="0099011F">
            <w:pPr>
              <w:spacing w:before="60" w:after="60"/>
              <w:rPr>
                <w:color w:val="000000"/>
                <w:sz w:val="20"/>
              </w:rPr>
            </w:pPr>
            <w:r w:rsidRPr="00A43E2F">
              <w:rPr>
                <w:color w:val="000000"/>
                <w:sz w:val="20"/>
              </w:rPr>
              <w:t>70AL (1)</w:t>
            </w:r>
          </w:p>
        </w:tc>
        <w:tc>
          <w:tcPr>
            <w:tcW w:w="3738" w:type="dxa"/>
            <w:tcBorders>
              <w:top w:val="single" w:sz="4" w:space="0" w:color="C0C0C0"/>
              <w:left w:val="single" w:sz="4" w:space="0" w:color="C0C0C0"/>
              <w:bottom w:val="nil"/>
              <w:right w:val="single" w:sz="4" w:space="0" w:color="C0C0C0"/>
            </w:tcBorders>
          </w:tcPr>
          <w:p w14:paraId="0EF9722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9C101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82118D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8C3DB6E" w14:textId="77777777" w:rsidR="00BB6B77" w:rsidRPr="00A43E2F" w:rsidRDefault="00BB6B77" w:rsidP="0099011F">
            <w:pPr>
              <w:spacing w:before="60" w:after="60"/>
              <w:rPr>
                <w:color w:val="000000"/>
                <w:sz w:val="20"/>
              </w:rPr>
            </w:pPr>
          </w:p>
        </w:tc>
      </w:tr>
      <w:tr w:rsidR="00BB6B77" w:rsidRPr="00A43E2F" w14:paraId="1A965FB2" w14:textId="77777777" w:rsidTr="0099011F">
        <w:trPr>
          <w:cantSplit/>
        </w:trPr>
        <w:tc>
          <w:tcPr>
            <w:tcW w:w="1205" w:type="dxa"/>
            <w:tcBorders>
              <w:top w:val="nil"/>
              <w:left w:val="single" w:sz="4" w:space="0" w:color="C0C0C0"/>
              <w:bottom w:val="nil"/>
              <w:right w:val="single" w:sz="4" w:space="0" w:color="C0C0C0"/>
            </w:tcBorders>
            <w:hideMark/>
          </w:tcPr>
          <w:p w14:paraId="235C8ACE" w14:textId="237B99FD" w:rsidR="00BB6B77" w:rsidRPr="00A43E2F" w:rsidRDefault="00BB6B77" w:rsidP="0099011F">
            <w:pPr>
              <w:spacing w:before="60" w:after="60"/>
              <w:rPr>
                <w:color w:val="000000"/>
                <w:sz w:val="20"/>
              </w:rPr>
            </w:pPr>
            <w:r w:rsidRPr="00A43E2F">
              <w:rPr>
                <w:color w:val="000000"/>
                <w:sz w:val="20"/>
              </w:rPr>
              <w:t>12</w:t>
            </w:r>
            <w:r w:rsidR="003A7490">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3045C16D" w14:textId="77777777" w:rsidR="00BB6B77" w:rsidRPr="00A43E2F" w:rsidRDefault="00BB6B77" w:rsidP="0099011F">
            <w:pPr>
              <w:keepNext/>
              <w:spacing w:before="60" w:after="60"/>
              <w:ind w:left="397" w:hanging="39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F1A3C19" w14:textId="77777777" w:rsidR="00BB6B77" w:rsidRPr="00A43E2F" w:rsidRDefault="00BB6B77" w:rsidP="0099011F">
            <w:pPr>
              <w:spacing w:before="60" w:after="60"/>
              <w:rPr>
                <w:color w:val="000000"/>
                <w:sz w:val="20"/>
              </w:rPr>
            </w:pPr>
            <w:r w:rsidRPr="00A43E2F">
              <w:rPr>
                <w:color w:val="000000"/>
                <w:sz w:val="20"/>
              </w:rPr>
              <w:t>travel on light rail without valid ticket—child</w:t>
            </w:r>
          </w:p>
        </w:tc>
        <w:tc>
          <w:tcPr>
            <w:tcW w:w="1302" w:type="dxa"/>
            <w:tcBorders>
              <w:top w:val="nil"/>
              <w:left w:val="single" w:sz="4" w:space="0" w:color="C0C0C0"/>
              <w:bottom w:val="nil"/>
              <w:right w:val="single" w:sz="4" w:space="0" w:color="C0C0C0"/>
            </w:tcBorders>
            <w:hideMark/>
          </w:tcPr>
          <w:p w14:paraId="2C80928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B8314A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BBED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5F705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E1FF17" w14:textId="4481BDFB" w:rsidR="00BB6B77" w:rsidRPr="00A43E2F" w:rsidRDefault="00BB6B77" w:rsidP="0099011F">
            <w:pPr>
              <w:spacing w:before="60" w:after="60"/>
              <w:rPr>
                <w:color w:val="000000"/>
                <w:sz w:val="20"/>
              </w:rPr>
            </w:pPr>
            <w:r w:rsidRPr="00A43E2F">
              <w:rPr>
                <w:color w:val="000000"/>
                <w:sz w:val="20"/>
              </w:rPr>
              <w:lastRenderedPageBreak/>
              <w:t>12</w:t>
            </w:r>
            <w:r w:rsidR="003A7490">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A03DD8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155C15C" w14:textId="77777777" w:rsidR="00BB6B77" w:rsidRPr="00A43E2F" w:rsidRDefault="00BB6B77" w:rsidP="0099011F">
            <w:pPr>
              <w:spacing w:before="60" w:after="60"/>
              <w:rPr>
                <w:color w:val="000000"/>
                <w:sz w:val="20"/>
              </w:rPr>
            </w:pPr>
            <w:r w:rsidRPr="00A43E2F">
              <w:rPr>
                <w:color w:val="000000"/>
                <w:sz w:val="20"/>
              </w:rPr>
              <w:t>travel on light rail without valid ticket—adult</w:t>
            </w:r>
          </w:p>
        </w:tc>
        <w:tc>
          <w:tcPr>
            <w:tcW w:w="1302" w:type="dxa"/>
            <w:tcBorders>
              <w:top w:val="nil"/>
              <w:left w:val="single" w:sz="4" w:space="0" w:color="C0C0C0"/>
              <w:bottom w:val="single" w:sz="4" w:space="0" w:color="C0C0C0"/>
              <w:right w:val="single" w:sz="4" w:space="0" w:color="C0C0C0"/>
            </w:tcBorders>
            <w:hideMark/>
          </w:tcPr>
          <w:p w14:paraId="71E7A6E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EFC07B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5C129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01B1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E66DFAE" w14:textId="0D7F2E5C"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1B9FD0A8" w14:textId="77777777" w:rsidR="00BB6B77" w:rsidRPr="00A43E2F" w:rsidRDefault="00BB6B77" w:rsidP="0099011F">
            <w:pPr>
              <w:spacing w:before="60" w:after="60"/>
              <w:rPr>
                <w:color w:val="000000"/>
                <w:sz w:val="20"/>
              </w:rPr>
            </w:pPr>
            <w:r w:rsidRPr="00A43E2F">
              <w:rPr>
                <w:color w:val="000000"/>
                <w:sz w:val="20"/>
              </w:rPr>
              <w:t>70AM (1)</w:t>
            </w:r>
          </w:p>
        </w:tc>
        <w:tc>
          <w:tcPr>
            <w:tcW w:w="3738" w:type="dxa"/>
            <w:tcBorders>
              <w:top w:val="single" w:sz="4" w:space="0" w:color="C0C0C0"/>
              <w:left w:val="single" w:sz="4" w:space="0" w:color="C0C0C0"/>
              <w:bottom w:val="nil"/>
              <w:right w:val="single" w:sz="4" w:space="0" w:color="C0C0C0"/>
            </w:tcBorders>
          </w:tcPr>
          <w:p w14:paraId="5D148A9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8154FE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4A6CEE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E5C04C6" w14:textId="77777777" w:rsidR="00BB6B77" w:rsidRPr="00A43E2F" w:rsidRDefault="00BB6B77" w:rsidP="0099011F">
            <w:pPr>
              <w:spacing w:before="60" w:after="60"/>
              <w:rPr>
                <w:color w:val="000000"/>
                <w:sz w:val="20"/>
              </w:rPr>
            </w:pPr>
          </w:p>
        </w:tc>
      </w:tr>
      <w:tr w:rsidR="00BB6B77" w:rsidRPr="00A43E2F" w14:paraId="0CB5EC39" w14:textId="77777777" w:rsidTr="0099011F">
        <w:trPr>
          <w:cantSplit/>
        </w:trPr>
        <w:tc>
          <w:tcPr>
            <w:tcW w:w="1205" w:type="dxa"/>
            <w:tcBorders>
              <w:top w:val="nil"/>
              <w:left w:val="single" w:sz="4" w:space="0" w:color="C0C0C0"/>
              <w:bottom w:val="nil"/>
              <w:right w:val="single" w:sz="4" w:space="0" w:color="C0C0C0"/>
            </w:tcBorders>
            <w:hideMark/>
          </w:tcPr>
          <w:p w14:paraId="5F8CF2B0" w14:textId="30300870" w:rsidR="00BB6B77" w:rsidRPr="00A43E2F" w:rsidRDefault="00BB6B77" w:rsidP="0099011F">
            <w:pPr>
              <w:spacing w:before="60" w:after="60"/>
              <w:rPr>
                <w:color w:val="000000"/>
                <w:sz w:val="20"/>
              </w:rPr>
            </w:pPr>
            <w:r w:rsidRPr="00A43E2F">
              <w:rPr>
                <w:color w:val="000000"/>
                <w:sz w:val="20"/>
              </w:rPr>
              <w:t>12</w:t>
            </w:r>
            <w:r w:rsidR="003A7490">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3D472A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E456EAD" w14:textId="77777777" w:rsidR="00BB6B77" w:rsidRPr="00A43E2F" w:rsidRDefault="00BB6B77" w:rsidP="0099011F">
            <w:pPr>
              <w:spacing w:before="60" w:after="60"/>
              <w:rPr>
                <w:color w:val="000000"/>
                <w:sz w:val="20"/>
              </w:rPr>
            </w:pPr>
            <w:r w:rsidRPr="00A43E2F">
              <w:rPr>
                <w:color w:val="000000"/>
                <w:sz w:val="20"/>
              </w:rPr>
              <w:t>transfer/offer to transfer valid ticket—child</w:t>
            </w:r>
          </w:p>
        </w:tc>
        <w:tc>
          <w:tcPr>
            <w:tcW w:w="1302" w:type="dxa"/>
            <w:tcBorders>
              <w:top w:val="nil"/>
              <w:left w:val="single" w:sz="4" w:space="0" w:color="C0C0C0"/>
              <w:bottom w:val="nil"/>
              <w:right w:val="single" w:sz="4" w:space="0" w:color="C0C0C0"/>
            </w:tcBorders>
            <w:hideMark/>
          </w:tcPr>
          <w:p w14:paraId="78B3DABB"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6DB29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0DD814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0E607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33EF3E" w14:textId="1C4A88D7" w:rsidR="00BB6B77" w:rsidRPr="00A43E2F" w:rsidRDefault="00BB6B77" w:rsidP="0099011F">
            <w:pPr>
              <w:spacing w:before="60" w:after="60"/>
              <w:rPr>
                <w:color w:val="000000"/>
                <w:sz w:val="20"/>
              </w:rPr>
            </w:pPr>
            <w:r w:rsidRPr="00A43E2F">
              <w:rPr>
                <w:color w:val="000000"/>
                <w:sz w:val="20"/>
              </w:rPr>
              <w:t>12</w:t>
            </w:r>
            <w:r w:rsidR="003A7490">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56E01A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8414ABE" w14:textId="77777777" w:rsidR="00BB6B77" w:rsidRPr="00A43E2F" w:rsidRDefault="00BB6B77" w:rsidP="0099011F">
            <w:pPr>
              <w:spacing w:before="60" w:after="60"/>
              <w:rPr>
                <w:color w:val="000000"/>
                <w:sz w:val="20"/>
              </w:rPr>
            </w:pPr>
            <w:r w:rsidRPr="00A43E2F">
              <w:rPr>
                <w:color w:val="000000"/>
                <w:sz w:val="20"/>
              </w:rPr>
              <w:t>transfer/offer to transfer valid ticket—adult</w:t>
            </w:r>
          </w:p>
        </w:tc>
        <w:tc>
          <w:tcPr>
            <w:tcW w:w="1302" w:type="dxa"/>
            <w:tcBorders>
              <w:top w:val="nil"/>
              <w:left w:val="single" w:sz="4" w:space="0" w:color="C0C0C0"/>
              <w:bottom w:val="single" w:sz="4" w:space="0" w:color="C0C0C0"/>
              <w:right w:val="single" w:sz="4" w:space="0" w:color="C0C0C0"/>
            </w:tcBorders>
            <w:hideMark/>
          </w:tcPr>
          <w:p w14:paraId="1BDD18F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C14841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0A1B581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AF9A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0986CDD" w14:textId="5E371F47"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294F867" w14:textId="77777777" w:rsidR="00BB6B77" w:rsidRPr="00A43E2F" w:rsidRDefault="00BB6B77" w:rsidP="0099011F">
            <w:pPr>
              <w:keepNext/>
              <w:spacing w:before="60" w:after="60"/>
              <w:rPr>
                <w:color w:val="000000"/>
                <w:sz w:val="20"/>
              </w:rPr>
            </w:pPr>
            <w:r w:rsidRPr="00A43E2F">
              <w:rPr>
                <w:color w:val="000000"/>
                <w:sz w:val="20"/>
              </w:rPr>
              <w:t>70AN (1)</w:t>
            </w:r>
          </w:p>
        </w:tc>
        <w:tc>
          <w:tcPr>
            <w:tcW w:w="3738" w:type="dxa"/>
            <w:tcBorders>
              <w:top w:val="single" w:sz="4" w:space="0" w:color="C0C0C0"/>
              <w:left w:val="single" w:sz="4" w:space="0" w:color="C0C0C0"/>
              <w:bottom w:val="nil"/>
              <w:right w:val="single" w:sz="4" w:space="0" w:color="C0C0C0"/>
            </w:tcBorders>
          </w:tcPr>
          <w:p w14:paraId="580A885F"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71E7AC2"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7581A9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A0058C9" w14:textId="77777777" w:rsidR="00BB6B77" w:rsidRPr="00A43E2F" w:rsidRDefault="00BB6B77" w:rsidP="0099011F">
            <w:pPr>
              <w:keepNext/>
              <w:spacing w:before="60" w:after="60"/>
              <w:rPr>
                <w:color w:val="000000"/>
                <w:sz w:val="20"/>
              </w:rPr>
            </w:pPr>
          </w:p>
        </w:tc>
      </w:tr>
      <w:tr w:rsidR="00BB6B77" w:rsidRPr="00A43E2F" w14:paraId="69286A10" w14:textId="77777777" w:rsidTr="0099011F">
        <w:trPr>
          <w:cantSplit/>
        </w:trPr>
        <w:tc>
          <w:tcPr>
            <w:tcW w:w="1205" w:type="dxa"/>
            <w:tcBorders>
              <w:top w:val="nil"/>
              <w:left w:val="single" w:sz="4" w:space="0" w:color="C0C0C0"/>
              <w:bottom w:val="nil"/>
              <w:right w:val="single" w:sz="4" w:space="0" w:color="C0C0C0"/>
            </w:tcBorders>
            <w:hideMark/>
          </w:tcPr>
          <w:p w14:paraId="7F274A76" w14:textId="3C6E4CA0"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21607AD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D5477C6" w14:textId="77777777" w:rsidR="00BB6B77" w:rsidRPr="00A43E2F" w:rsidRDefault="00BB6B77" w:rsidP="0099011F">
            <w:pPr>
              <w:spacing w:before="60" w:after="60"/>
              <w:rPr>
                <w:color w:val="000000"/>
                <w:sz w:val="20"/>
              </w:rPr>
            </w:pPr>
            <w:r w:rsidRPr="00A43E2F">
              <w:rPr>
                <w:color w:val="000000"/>
                <w:sz w:val="20"/>
              </w:rPr>
              <w:t>travel on light rail with defaced/damaged/ changed ticket—child</w:t>
            </w:r>
          </w:p>
        </w:tc>
        <w:tc>
          <w:tcPr>
            <w:tcW w:w="1302" w:type="dxa"/>
            <w:tcBorders>
              <w:top w:val="nil"/>
              <w:left w:val="single" w:sz="4" w:space="0" w:color="C0C0C0"/>
              <w:bottom w:val="nil"/>
              <w:right w:val="single" w:sz="4" w:space="0" w:color="C0C0C0"/>
            </w:tcBorders>
            <w:hideMark/>
          </w:tcPr>
          <w:p w14:paraId="7C83A43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13FE882"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C7C0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91C9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E79D4D5" w14:textId="0435616C" w:rsidR="00BB6B77" w:rsidRPr="00A43E2F" w:rsidRDefault="00BB6B77" w:rsidP="0099011F">
            <w:pPr>
              <w:spacing w:before="60" w:after="60"/>
              <w:rPr>
                <w:color w:val="000000"/>
                <w:sz w:val="20"/>
              </w:rPr>
            </w:pPr>
            <w:r w:rsidRPr="00A43E2F">
              <w:rPr>
                <w:color w:val="000000"/>
                <w:sz w:val="20"/>
              </w:rPr>
              <w:t>12</w:t>
            </w:r>
            <w:r w:rsidR="003A7490">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2E6D43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C68C801" w14:textId="77777777" w:rsidR="00BB6B77" w:rsidRPr="00A43E2F" w:rsidRDefault="00BB6B77" w:rsidP="0099011F">
            <w:pPr>
              <w:spacing w:before="60" w:after="60"/>
              <w:rPr>
                <w:color w:val="000000"/>
                <w:sz w:val="20"/>
              </w:rPr>
            </w:pPr>
            <w:r w:rsidRPr="00A43E2F">
              <w:rPr>
                <w:color w:val="000000"/>
                <w:sz w:val="20"/>
              </w:rPr>
              <w:t>travel on light rail with defaced/damaged/ changed ticket—adult</w:t>
            </w:r>
          </w:p>
        </w:tc>
        <w:tc>
          <w:tcPr>
            <w:tcW w:w="1302" w:type="dxa"/>
            <w:tcBorders>
              <w:top w:val="nil"/>
              <w:left w:val="single" w:sz="4" w:space="0" w:color="C0C0C0"/>
              <w:bottom w:val="single" w:sz="4" w:space="0" w:color="C0C0C0"/>
              <w:right w:val="single" w:sz="4" w:space="0" w:color="C0C0C0"/>
            </w:tcBorders>
            <w:hideMark/>
          </w:tcPr>
          <w:p w14:paraId="3ACDAFC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FDCF77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B0FC8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88F30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EE24528" w14:textId="54CC4E5F" w:rsidR="00BB6B77" w:rsidRPr="00A43E2F" w:rsidRDefault="00BB6B77" w:rsidP="0099011F">
            <w:pPr>
              <w:keepNext/>
              <w:spacing w:before="60" w:after="60"/>
              <w:rPr>
                <w:color w:val="000000"/>
                <w:sz w:val="20"/>
              </w:rPr>
            </w:pPr>
            <w:r w:rsidRPr="00A43E2F">
              <w:rPr>
                <w:color w:val="000000"/>
                <w:sz w:val="20"/>
              </w:rPr>
              <w:lastRenderedPageBreak/>
              <w:t>12</w:t>
            </w:r>
            <w:r w:rsidR="003A7490">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4984167A" w14:textId="77777777" w:rsidR="00BB6B77" w:rsidRPr="00A43E2F" w:rsidRDefault="00BB6B77" w:rsidP="0099011F">
            <w:pPr>
              <w:spacing w:before="60" w:after="60"/>
              <w:rPr>
                <w:color w:val="000000"/>
                <w:sz w:val="20"/>
              </w:rPr>
            </w:pPr>
            <w:r w:rsidRPr="00A43E2F">
              <w:rPr>
                <w:color w:val="000000"/>
                <w:sz w:val="20"/>
              </w:rPr>
              <w:t>70AP (1) (c) (i)</w:t>
            </w:r>
          </w:p>
        </w:tc>
        <w:tc>
          <w:tcPr>
            <w:tcW w:w="3738" w:type="dxa"/>
            <w:tcBorders>
              <w:top w:val="single" w:sz="4" w:space="0" w:color="C0C0C0"/>
              <w:left w:val="single" w:sz="4" w:space="0" w:color="C0C0C0"/>
              <w:bottom w:val="nil"/>
              <w:right w:val="single" w:sz="4" w:space="0" w:color="C0C0C0"/>
            </w:tcBorders>
          </w:tcPr>
          <w:p w14:paraId="6B5F256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C2ACD8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11B066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4D1D299" w14:textId="77777777" w:rsidR="00BB6B77" w:rsidRPr="00A43E2F" w:rsidRDefault="00BB6B77" w:rsidP="0099011F">
            <w:pPr>
              <w:spacing w:before="60" w:after="60"/>
              <w:rPr>
                <w:color w:val="000000"/>
                <w:sz w:val="20"/>
              </w:rPr>
            </w:pPr>
          </w:p>
        </w:tc>
      </w:tr>
      <w:tr w:rsidR="00BB6B77" w:rsidRPr="00A43E2F" w14:paraId="3F4B50E4" w14:textId="77777777" w:rsidTr="0099011F">
        <w:trPr>
          <w:cantSplit/>
        </w:trPr>
        <w:tc>
          <w:tcPr>
            <w:tcW w:w="1205" w:type="dxa"/>
            <w:tcBorders>
              <w:top w:val="nil"/>
              <w:left w:val="single" w:sz="4" w:space="0" w:color="C0C0C0"/>
              <w:bottom w:val="nil"/>
              <w:right w:val="single" w:sz="4" w:space="0" w:color="C0C0C0"/>
            </w:tcBorders>
            <w:hideMark/>
          </w:tcPr>
          <w:p w14:paraId="30DF226A" w14:textId="19171DA0" w:rsidR="00BB6B77" w:rsidRPr="00A43E2F" w:rsidRDefault="00BB6B77" w:rsidP="0099011F">
            <w:pPr>
              <w:spacing w:before="60" w:after="60"/>
              <w:rPr>
                <w:color w:val="000000"/>
                <w:sz w:val="20"/>
              </w:rPr>
            </w:pPr>
            <w:r w:rsidRPr="00A43E2F">
              <w:rPr>
                <w:color w:val="000000"/>
                <w:sz w:val="20"/>
              </w:rPr>
              <w:t>12</w:t>
            </w:r>
            <w:r w:rsidR="003A7490">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7B38070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F73C063"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information—child</w:t>
            </w:r>
          </w:p>
        </w:tc>
        <w:tc>
          <w:tcPr>
            <w:tcW w:w="1302" w:type="dxa"/>
            <w:tcBorders>
              <w:top w:val="nil"/>
              <w:left w:val="single" w:sz="4" w:space="0" w:color="C0C0C0"/>
              <w:bottom w:val="nil"/>
              <w:right w:val="single" w:sz="4" w:space="0" w:color="C0C0C0"/>
            </w:tcBorders>
            <w:hideMark/>
          </w:tcPr>
          <w:p w14:paraId="06A86C36"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64C09B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E1D90D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D5505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76B162A" w14:textId="4EAB0F84" w:rsidR="00BB6B77" w:rsidRPr="00A43E2F" w:rsidRDefault="00BB6B77" w:rsidP="0099011F">
            <w:pPr>
              <w:spacing w:before="60" w:after="60"/>
              <w:rPr>
                <w:color w:val="000000"/>
                <w:sz w:val="20"/>
              </w:rPr>
            </w:pPr>
            <w:r w:rsidRPr="00A43E2F">
              <w:rPr>
                <w:color w:val="000000"/>
                <w:sz w:val="20"/>
              </w:rPr>
              <w:t>12</w:t>
            </w:r>
            <w:r w:rsidR="003A7490">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23E333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73F4BF3" w14:textId="77777777" w:rsidR="00BB6B77" w:rsidRPr="00A43E2F" w:rsidRDefault="00BB6B77" w:rsidP="0099011F">
            <w:pPr>
              <w:spacing w:before="60" w:after="60"/>
              <w:rPr>
                <w:color w:val="000000"/>
                <w:sz w:val="20"/>
              </w:rPr>
            </w:pPr>
            <w:r w:rsidRPr="00A43E2F">
              <w:rPr>
                <w:color w:val="000000"/>
                <w:sz w:val="20"/>
              </w:rPr>
              <w:t>apply for concession ticket using false/ misleading information—adult</w:t>
            </w:r>
          </w:p>
        </w:tc>
        <w:tc>
          <w:tcPr>
            <w:tcW w:w="1302" w:type="dxa"/>
            <w:tcBorders>
              <w:top w:val="nil"/>
              <w:left w:val="single" w:sz="4" w:space="0" w:color="C0C0C0"/>
              <w:bottom w:val="single" w:sz="4" w:space="0" w:color="C0C0C0"/>
              <w:right w:val="single" w:sz="4" w:space="0" w:color="C0C0C0"/>
            </w:tcBorders>
            <w:hideMark/>
          </w:tcPr>
          <w:p w14:paraId="32517F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B84AE8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C294F5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9272B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D76DE22" w14:textId="0C8FC9F5"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3434ACB9" w14:textId="77777777" w:rsidR="00BB6B77" w:rsidRPr="00A43E2F" w:rsidRDefault="00BB6B77" w:rsidP="0099011F">
            <w:pPr>
              <w:keepNext/>
              <w:spacing w:before="60" w:after="60"/>
              <w:rPr>
                <w:color w:val="000000"/>
                <w:sz w:val="20"/>
              </w:rPr>
            </w:pPr>
            <w:r w:rsidRPr="00A43E2F">
              <w:rPr>
                <w:color w:val="000000"/>
                <w:sz w:val="20"/>
              </w:rPr>
              <w:t>70AP (1) (c) (ii)</w:t>
            </w:r>
          </w:p>
        </w:tc>
        <w:tc>
          <w:tcPr>
            <w:tcW w:w="3738" w:type="dxa"/>
            <w:tcBorders>
              <w:top w:val="single" w:sz="4" w:space="0" w:color="C0C0C0"/>
              <w:left w:val="single" w:sz="4" w:space="0" w:color="C0C0C0"/>
              <w:bottom w:val="nil"/>
              <w:right w:val="single" w:sz="4" w:space="0" w:color="C0C0C0"/>
            </w:tcBorders>
          </w:tcPr>
          <w:p w14:paraId="63D2FE09"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688E64" w14:textId="77777777" w:rsidR="00BB6B77" w:rsidRPr="00A43E2F" w:rsidRDefault="00BB6B77" w:rsidP="0099011F">
            <w:pPr>
              <w:keepNext/>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62B541E" w14:textId="77777777" w:rsidR="00BB6B77" w:rsidRPr="00A43E2F" w:rsidRDefault="00BB6B77" w:rsidP="0099011F">
            <w:pPr>
              <w:keepNext/>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746C8CF" w14:textId="77777777" w:rsidR="00BB6B77" w:rsidRPr="00A43E2F" w:rsidRDefault="00BB6B77" w:rsidP="0099011F">
            <w:pPr>
              <w:keepNext/>
              <w:spacing w:before="60" w:after="60"/>
              <w:rPr>
                <w:color w:val="000000"/>
                <w:sz w:val="20"/>
              </w:rPr>
            </w:pPr>
          </w:p>
        </w:tc>
      </w:tr>
      <w:tr w:rsidR="00BB6B77" w:rsidRPr="00A43E2F" w14:paraId="4C094911" w14:textId="77777777" w:rsidTr="0099011F">
        <w:trPr>
          <w:cantSplit/>
        </w:trPr>
        <w:tc>
          <w:tcPr>
            <w:tcW w:w="1205" w:type="dxa"/>
            <w:tcBorders>
              <w:top w:val="nil"/>
              <w:left w:val="single" w:sz="4" w:space="0" w:color="C0C0C0"/>
              <w:bottom w:val="nil"/>
              <w:right w:val="single" w:sz="4" w:space="0" w:color="C0C0C0"/>
            </w:tcBorders>
            <w:hideMark/>
          </w:tcPr>
          <w:p w14:paraId="5A485F5A" w14:textId="4D8B8E2F"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257EDD5C"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EFEC7D9" w14:textId="77777777" w:rsidR="00BB6B77" w:rsidRPr="00A43E2F" w:rsidRDefault="00BB6B77" w:rsidP="0099011F">
            <w:pPr>
              <w:keepNext/>
              <w:spacing w:before="60" w:after="60"/>
              <w:rPr>
                <w:color w:val="000000"/>
                <w:sz w:val="20"/>
              </w:rPr>
            </w:pPr>
            <w:r w:rsidRPr="00A43E2F">
              <w:rPr>
                <w:color w:val="000000"/>
                <w:sz w:val="20"/>
              </w:rPr>
              <w:t>apply for concession ticket omitting information—child</w:t>
            </w:r>
          </w:p>
        </w:tc>
        <w:tc>
          <w:tcPr>
            <w:tcW w:w="1302" w:type="dxa"/>
            <w:tcBorders>
              <w:top w:val="nil"/>
              <w:left w:val="single" w:sz="4" w:space="0" w:color="C0C0C0"/>
              <w:bottom w:val="nil"/>
              <w:right w:val="single" w:sz="4" w:space="0" w:color="C0C0C0"/>
            </w:tcBorders>
            <w:hideMark/>
          </w:tcPr>
          <w:p w14:paraId="5F4596DD" w14:textId="77777777" w:rsidR="00BB6B77" w:rsidRPr="00A43E2F" w:rsidRDefault="00BB6B77" w:rsidP="0099011F">
            <w:pPr>
              <w:keepNext/>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BB97D9F" w14:textId="77777777" w:rsidR="00BB6B77" w:rsidRPr="00A43E2F" w:rsidRDefault="00BB6B77" w:rsidP="0099011F">
            <w:pPr>
              <w:keepNext/>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14EE5D"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530BE1D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B44DE81" w14:textId="3FE4201E" w:rsidR="00BB6B77" w:rsidRPr="00A43E2F" w:rsidRDefault="00BB6B77" w:rsidP="0099011F">
            <w:pPr>
              <w:spacing w:before="60" w:after="60"/>
              <w:rPr>
                <w:color w:val="000000"/>
                <w:sz w:val="20"/>
              </w:rPr>
            </w:pPr>
            <w:r w:rsidRPr="00A43E2F">
              <w:rPr>
                <w:color w:val="000000"/>
                <w:sz w:val="20"/>
              </w:rPr>
              <w:t>12</w:t>
            </w:r>
            <w:r w:rsidR="003A7490">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C18BFB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C7FF347" w14:textId="77777777" w:rsidR="00BB6B77" w:rsidRPr="00A43E2F" w:rsidRDefault="00BB6B77" w:rsidP="0099011F">
            <w:pPr>
              <w:spacing w:before="60" w:after="60"/>
              <w:rPr>
                <w:color w:val="000000"/>
                <w:sz w:val="20"/>
              </w:rPr>
            </w:pPr>
            <w:r w:rsidRPr="00A43E2F">
              <w:rPr>
                <w:color w:val="000000"/>
                <w:sz w:val="20"/>
              </w:rPr>
              <w:t>apply for concession ticket omitting information—adult</w:t>
            </w:r>
          </w:p>
        </w:tc>
        <w:tc>
          <w:tcPr>
            <w:tcW w:w="1302" w:type="dxa"/>
            <w:tcBorders>
              <w:top w:val="nil"/>
              <w:left w:val="single" w:sz="4" w:space="0" w:color="C0C0C0"/>
              <w:bottom w:val="single" w:sz="4" w:space="0" w:color="C0C0C0"/>
              <w:right w:val="single" w:sz="4" w:space="0" w:color="C0C0C0"/>
            </w:tcBorders>
            <w:hideMark/>
          </w:tcPr>
          <w:p w14:paraId="73A4A0D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DBA4A58"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3EC2D25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2D865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9E3E294" w14:textId="77B0CE6F" w:rsidR="00BB6B77" w:rsidRPr="00A43E2F" w:rsidRDefault="00BB6B77" w:rsidP="0099011F">
            <w:pPr>
              <w:keepNext/>
              <w:spacing w:before="60" w:after="60"/>
              <w:rPr>
                <w:color w:val="000000"/>
                <w:sz w:val="20"/>
              </w:rPr>
            </w:pPr>
            <w:r w:rsidRPr="00A43E2F">
              <w:rPr>
                <w:color w:val="000000"/>
                <w:sz w:val="20"/>
              </w:rPr>
              <w:t>12</w:t>
            </w:r>
            <w:r w:rsidR="003A7490">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067809B5" w14:textId="77777777" w:rsidR="00BB6B77" w:rsidRPr="00A43E2F" w:rsidRDefault="00BB6B77" w:rsidP="0099011F">
            <w:pPr>
              <w:spacing w:before="60" w:after="60"/>
              <w:rPr>
                <w:color w:val="000000"/>
                <w:sz w:val="20"/>
              </w:rPr>
            </w:pPr>
            <w:r w:rsidRPr="00A43E2F">
              <w:rPr>
                <w:color w:val="000000"/>
                <w:sz w:val="20"/>
              </w:rPr>
              <w:t>70AQ (1)</w:t>
            </w:r>
          </w:p>
        </w:tc>
        <w:tc>
          <w:tcPr>
            <w:tcW w:w="3738" w:type="dxa"/>
            <w:tcBorders>
              <w:top w:val="single" w:sz="4" w:space="0" w:color="C0C0C0"/>
              <w:left w:val="single" w:sz="4" w:space="0" w:color="C0C0C0"/>
              <w:bottom w:val="nil"/>
              <w:right w:val="single" w:sz="4" w:space="0" w:color="C0C0C0"/>
            </w:tcBorders>
          </w:tcPr>
          <w:p w14:paraId="4619123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ADD6B73"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700AF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460BC89" w14:textId="77777777" w:rsidR="00BB6B77" w:rsidRPr="00A43E2F" w:rsidRDefault="00BB6B77" w:rsidP="0099011F">
            <w:pPr>
              <w:spacing w:before="60" w:after="60"/>
              <w:rPr>
                <w:color w:val="000000"/>
                <w:sz w:val="20"/>
              </w:rPr>
            </w:pPr>
          </w:p>
        </w:tc>
      </w:tr>
      <w:tr w:rsidR="00BB6B77" w:rsidRPr="00A43E2F" w14:paraId="3073058A" w14:textId="77777777" w:rsidTr="0099011F">
        <w:trPr>
          <w:cantSplit/>
        </w:trPr>
        <w:tc>
          <w:tcPr>
            <w:tcW w:w="1205" w:type="dxa"/>
            <w:tcBorders>
              <w:top w:val="nil"/>
              <w:left w:val="single" w:sz="4" w:space="0" w:color="C0C0C0"/>
              <w:bottom w:val="nil"/>
              <w:right w:val="single" w:sz="4" w:space="0" w:color="C0C0C0"/>
            </w:tcBorders>
            <w:hideMark/>
          </w:tcPr>
          <w:p w14:paraId="0387CF1D" w14:textId="0F00E2FC" w:rsidR="00BB6B77" w:rsidRPr="00A43E2F" w:rsidRDefault="00BB6B77" w:rsidP="0099011F">
            <w:pPr>
              <w:spacing w:before="60" w:after="60"/>
              <w:rPr>
                <w:color w:val="000000"/>
                <w:sz w:val="20"/>
              </w:rPr>
            </w:pPr>
            <w:r w:rsidRPr="00A43E2F">
              <w:rPr>
                <w:color w:val="000000"/>
                <w:sz w:val="20"/>
              </w:rPr>
              <w:t>12</w:t>
            </w:r>
            <w:r w:rsidR="003A7490">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0C2149A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4135565" w14:textId="77777777" w:rsidR="00BB6B77" w:rsidRPr="00A43E2F" w:rsidRDefault="00BB6B77" w:rsidP="0099011F">
            <w:pPr>
              <w:spacing w:before="60" w:after="60"/>
              <w:rPr>
                <w:color w:val="000000"/>
                <w:sz w:val="20"/>
              </w:rPr>
            </w:pPr>
            <w:r w:rsidRPr="00A43E2F">
              <w:rPr>
                <w:color w:val="000000"/>
                <w:sz w:val="20"/>
              </w:rPr>
              <w:t>travel on light rail with concession ticket when not entitled—child</w:t>
            </w:r>
          </w:p>
        </w:tc>
        <w:tc>
          <w:tcPr>
            <w:tcW w:w="1302" w:type="dxa"/>
            <w:tcBorders>
              <w:top w:val="nil"/>
              <w:left w:val="single" w:sz="4" w:space="0" w:color="C0C0C0"/>
              <w:bottom w:val="nil"/>
              <w:right w:val="single" w:sz="4" w:space="0" w:color="C0C0C0"/>
            </w:tcBorders>
            <w:hideMark/>
          </w:tcPr>
          <w:p w14:paraId="24BFF9B5"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3DB4B8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ED4B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C320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7A8456A" w14:textId="04ACDAF8" w:rsidR="00BB6B77" w:rsidRPr="00A43E2F" w:rsidRDefault="00BB6B77" w:rsidP="0099011F">
            <w:pPr>
              <w:spacing w:before="60" w:after="60"/>
              <w:rPr>
                <w:color w:val="000000"/>
                <w:sz w:val="20"/>
              </w:rPr>
            </w:pPr>
            <w:r w:rsidRPr="00A43E2F">
              <w:rPr>
                <w:color w:val="000000"/>
                <w:sz w:val="20"/>
              </w:rPr>
              <w:lastRenderedPageBreak/>
              <w:t>12</w:t>
            </w:r>
            <w:r w:rsidR="003A7490">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D7BDB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3AF47EA" w14:textId="77777777" w:rsidR="00BB6B77" w:rsidRPr="00A43E2F" w:rsidRDefault="00BB6B77" w:rsidP="0099011F">
            <w:pPr>
              <w:spacing w:before="60" w:after="60"/>
              <w:rPr>
                <w:color w:val="000000"/>
                <w:sz w:val="20"/>
              </w:rPr>
            </w:pPr>
            <w:r w:rsidRPr="00A43E2F">
              <w:rPr>
                <w:color w:val="000000"/>
                <w:sz w:val="20"/>
              </w:rPr>
              <w:t>travel on light rail with concession ticket when not entitled—adult</w:t>
            </w:r>
          </w:p>
        </w:tc>
        <w:tc>
          <w:tcPr>
            <w:tcW w:w="1302" w:type="dxa"/>
            <w:tcBorders>
              <w:top w:val="nil"/>
              <w:left w:val="single" w:sz="4" w:space="0" w:color="C0C0C0"/>
              <w:bottom w:val="single" w:sz="4" w:space="0" w:color="C0C0C0"/>
              <w:right w:val="single" w:sz="4" w:space="0" w:color="C0C0C0"/>
            </w:tcBorders>
            <w:hideMark/>
          </w:tcPr>
          <w:p w14:paraId="6666BB8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E358DAE"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788F8F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77484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4B903E8" w14:textId="42FACE6E" w:rsidR="00BB6B77" w:rsidRPr="00A43E2F" w:rsidRDefault="00BB6B77" w:rsidP="0099011F">
            <w:pPr>
              <w:keepNext/>
              <w:spacing w:before="60" w:after="60"/>
              <w:rPr>
                <w:color w:val="000000"/>
                <w:sz w:val="20"/>
              </w:rPr>
            </w:pPr>
            <w:r w:rsidRPr="00A43E2F">
              <w:rPr>
                <w:color w:val="000000"/>
                <w:sz w:val="20"/>
              </w:rPr>
              <w:t>1</w:t>
            </w:r>
            <w:r w:rsidR="003A7490">
              <w:rPr>
                <w:color w:val="000000"/>
                <w:sz w:val="20"/>
              </w:rPr>
              <w:t>30</w:t>
            </w:r>
          </w:p>
        </w:tc>
        <w:tc>
          <w:tcPr>
            <w:tcW w:w="2367" w:type="dxa"/>
            <w:tcBorders>
              <w:top w:val="single" w:sz="4" w:space="0" w:color="C0C0C0"/>
              <w:left w:val="single" w:sz="4" w:space="0" w:color="C0C0C0"/>
              <w:bottom w:val="nil"/>
              <w:right w:val="single" w:sz="4" w:space="0" w:color="C0C0C0"/>
            </w:tcBorders>
            <w:hideMark/>
          </w:tcPr>
          <w:p w14:paraId="48D787CA" w14:textId="77777777" w:rsidR="00BB6B77" w:rsidRPr="00A43E2F" w:rsidRDefault="00BB6B77" w:rsidP="0099011F">
            <w:pPr>
              <w:spacing w:before="60" w:after="60"/>
              <w:rPr>
                <w:color w:val="000000"/>
                <w:sz w:val="20"/>
              </w:rPr>
            </w:pPr>
            <w:r w:rsidRPr="00A43E2F">
              <w:rPr>
                <w:color w:val="000000"/>
                <w:sz w:val="20"/>
              </w:rPr>
              <w:t>70AQ (3)</w:t>
            </w:r>
          </w:p>
        </w:tc>
        <w:tc>
          <w:tcPr>
            <w:tcW w:w="3738" w:type="dxa"/>
            <w:tcBorders>
              <w:top w:val="single" w:sz="4" w:space="0" w:color="C0C0C0"/>
              <w:left w:val="single" w:sz="4" w:space="0" w:color="C0C0C0"/>
              <w:bottom w:val="nil"/>
              <w:right w:val="single" w:sz="4" w:space="0" w:color="C0C0C0"/>
            </w:tcBorders>
          </w:tcPr>
          <w:p w14:paraId="0F81262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8A2655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917728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391ABC3" w14:textId="77777777" w:rsidR="00BB6B77" w:rsidRPr="00A43E2F" w:rsidRDefault="00BB6B77" w:rsidP="0099011F">
            <w:pPr>
              <w:spacing w:before="60" w:after="60"/>
              <w:rPr>
                <w:color w:val="000000"/>
                <w:sz w:val="20"/>
              </w:rPr>
            </w:pPr>
          </w:p>
        </w:tc>
      </w:tr>
      <w:tr w:rsidR="00BB6B77" w:rsidRPr="00A43E2F" w14:paraId="422AC8D3" w14:textId="77777777" w:rsidTr="0099011F">
        <w:trPr>
          <w:cantSplit/>
        </w:trPr>
        <w:tc>
          <w:tcPr>
            <w:tcW w:w="1205" w:type="dxa"/>
            <w:tcBorders>
              <w:top w:val="nil"/>
              <w:left w:val="single" w:sz="4" w:space="0" w:color="C0C0C0"/>
              <w:bottom w:val="nil"/>
              <w:right w:val="single" w:sz="4" w:space="0" w:color="C0C0C0"/>
            </w:tcBorders>
            <w:hideMark/>
          </w:tcPr>
          <w:p w14:paraId="791DCAD3" w14:textId="26A76238" w:rsidR="00BB6B77" w:rsidRPr="00A43E2F" w:rsidRDefault="00BB6B77" w:rsidP="0099011F">
            <w:pPr>
              <w:keepNext/>
              <w:spacing w:before="60" w:after="60"/>
              <w:rPr>
                <w:color w:val="000000"/>
                <w:sz w:val="20"/>
              </w:rPr>
            </w:pPr>
            <w:r w:rsidRPr="00A43E2F">
              <w:rPr>
                <w:color w:val="000000"/>
                <w:sz w:val="20"/>
              </w:rPr>
              <w:t>1</w:t>
            </w:r>
            <w:r w:rsidR="003A7490">
              <w:rPr>
                <w:color w:val="000000"/>
                <w:sz w:val="20"/>
              </w:rPr>
              <w:t>30</w:t>
            </w:r>
            <w:r w:rsidRPr="00A43E2F">
              <w:rPr>
                <w:color w:val="000000"/>
                <w:sz w:val="20"/>
              </w:rPr>
              <w:t>.1</w:t>
            </w:r>
          </w:p>
        </w:tc>
        <w:tc>
          <w:tcPr>
            <w:tcW w:w="2367" w:type="dxa"/>
            <w:tcBorders>
              <w:top w:val="nil"/>
              <w:left w:val="single" w:sz="4" w:space="0" w:color="C0C0C0"/>
              <w:bottom w:val="nil"/>
              <w:right w:val="single" w:sz="4" w:space="0" w:color="C0C0C0"/>
            </w:tcBorders>
            <w:hideMark/>
          </w:tcPr>
          <w:p w14:paraId="06FAEF7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3C1C14F" w14:textId="77777777" w:rsidR="00BB6B77" w:rsidRPr="00A43E2F" w:rsidRDefault="00BB6B77" w:rsidP="0099011F">
            <w:pPr>
              <w:spacing w:before="60" w:after="60"/>
              <w:rPr>
                <w:color w:val="000000"/>
                <w:sz w:val="20"/>
              </w:rPr>
            </w:pPr>
            <w:r w:rsidRPr="00A43E2F">
              <w:rPr>
                <w:color w:val="000000"/>
                <w:sz w:val="20"/>
              </w:rPr>
              <w:t>not produce required evidence—child</w:t>
            </w:r>
          </w:p>
        </w:tc>
        <w:tc>
          <w:tcPr>
            <w:tcW w:w="1302" w:type="dxa"/>
            <w:tcBorders>
              <w:top w:val="nil"/>
              <w:left w:val="single" w:sz="4" w:space="0" w:color="C0C0C0"/>
              <w:bottom w:val="nil"/>
              <w:right w:val="single" w:sz="4" w:space="0" w:color="C0C0C0"/>
            </w:tcBorders>
            <w:hideMark/>
          </w:tcPr>
          <w:p w14:paraId="1B21D11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B5E12B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301411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98C51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E672CB4" w14:textId="2B5136BB" w:rsidR="00BB6B77" w:rsidRPr="00A43E2F" w:rsidRDefault="00BB6B77" w:rsidP="0099011F">
            <w:pPr>
              <w:spacing w:before="60" w:after="60"/>
              <w:rPr>
                <w:color w:val="000000"/>
                <w:sz w:val="20"/>
              </w:rPr>
            </w:pPr>
            <w:r w:rsidRPr="00A43E2F">
              <w:rPr>
                <w:color w:val="000000"/>
                <w:sz w:val="20"/>
              </w:rPr>
              <w:t>1</w:t>
            </w:r>
            <w:r w:rsidR="003A7490">
              <w:rPr>
                <w:color w:val="000000"/>
                <w:sz w:val="20"/>
              </w:rPr>
              <w:t>30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72ADE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2A1820F" w14:textId="77777777" w:rsidR="00BB6B77" w:rsidRPr="00A43E2F" w:rsidRDefault="00BB6B77" w:rsidP="0099011F">
            <w:pPr>
              <w:spacing w:before="60" w:after="60"/>
              <w:rPr>
                <w:color w:val="000000"/>
                <w:sz w:val="20"/>
              </w:rPr>
            </w:pPr>
            <w:r w:rsidRPr="00A43E2F">
              <w:rPr>
                <w:color w:val="000000"/>
                <w:sz w:val="20"/>
              </w:rPr>
              <w:t>not produce required evidence—adult</w:t>
            </w:r>
          </w:p>
        </w:tc>
        <w:tc>
          <w:tcPr>
            <w:tcW w:w="1302" w:type="dxa"/>
            <w:tcBorders>
              <w:top w:val="nil"/>
              <w:left w:val="single" w:sz="4" w:space="0" w:color="C0C0C0"/>
              <w:bottom w:val="single" w:sz="4" w:space="0" w:color="C0C0C0"/>
              <w:right w:val="single" w:sz="4" w:space="0" w:color="C0C0C0"/>
            </w:tcBorders>
            <w:hideMark/>
          </w:tcPr>
          <w:p w14:paraId="29073EF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608129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EBE7B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E119E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BCE171E" w14:textId="03F59C61" w:rsidR="00BB6B77" w:rsidRPr="00A43E2F" w:rsidRDefault="00BB6B77" w:rsidP="0099011F">
            <w:pPr>
              <w:keepNext/>
              <w:spacing w:before="60" w:after="60"/>
              <w:rPr>
                <w:color w:val="000000"/>
                <w:sz w:val="20"/>
              </w:rPr>
            </w:pPr>
            <w:r w:rsidRPr="00A43E2F">
              <w:rPr>
                <w:color w:val="000000"/>
                <w:sz w:val="20"/>
              </w:rPr>
              <w:t>1</w:t>
            </w:r>
            <w:r w:rsidR="003A7490">
              <w:rPr>
                <w:color w:val="000000"/>
                <w:sz w:val="20"/>
              </w:rPr>
              <w:t>31</w:t>
            </w:r>
          </w:p>
        </w:tc>
        <w:tc>
          <w:tcPr>
            <w:tcW w:w="2367" w:type="dxa"/>
            <w:tcBorders>
              <w:top w:val="single" w:sz="4" w:space="0" w:color="C0C0C0"/>
              <w:left w:val="single" w:sz="4" w:space="0" w:color="C0C0C0"/>
              <w:bottom w:val="nil"/>
              <w:right w:val="single" w:sz="4" w:space="0" w:color="C0C0C0"/>
            </w:tcBorders>
            <w:hideMark/>
          </w:tcPr>
          <w:p w14:paraId="7C5994DD" w14:textId="77777777" w:rsidR="00BB6B77" w:rsidRPr="00A43E2F" w:rsidRDefault="00BB6B77" w:rsidP="0099011F">
            <w:pPr>
              <w:spacing w:before="60" w:after="60"/>
              <w:rPr>
                <w:color w:val="000000"/>
                <w:sz w:val="20"/>
              </w:rPr>
            </w:pPr>
            <w:r w:rsidRPr="00A43E2F">
              <w:rPr>
                <w:color w:val="000000"/>
                <w:sz w:val="20"/>
              </w:rPr>
              <w:t>70AQ (4) (c) (i)</w:t>
            </w:r>
          </w:p>
        </w:tc>
        <w:tc>
          <w:tcPr>
            <w:tcW w:w="3738" w:type="dxa"/>
            <w:tcBorders>
              <w:top w:val="single" w:sz="4" w:space="0" w:color="C0C0C0"/>
              <w:left w:val="single" w:sz="4" w:space="0" w:color="C0C0C0"/>
              <w:bottom w:val="nil"/>
              <w:right w:val="single" w:sz="4" w:space="0" w:color="C0C0C0"/>
            </w:tcBorders>
          </w:tcPr>
          <w:p w14:paraId="13B0E09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3A5CA7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A55127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B34EC0" w14:textId="77777777" w:rsidR="00BB6B77" w:rsidRPr="00A43E2F" w:rsidRDefault="00BB6B77" w:rsidP="0099011F">
            <w:pPr>
              <w:spacing w:before="60" w:after="60"/>
              <w:rPr>
                <w:color w:val="000000"/>
                <w:sz w:val="20"/>
              </w:rPr>
            </w:pPr>
          </w:p>
        </w:tc>
      </w:tr>
      <w:tr w:rsidR="00BB6B77" w:rsidRPr="00A43E2F" w14:paraId="706087A5" w14:textId="77777777" w:rsidTr="0099011F">
        <w:trPr>
          <w:cantSplit/>
        </w:trPr>
        <w:tc>
          <w:tcPr>
            <w:tcW w:w="1205" w:type="dxa"/>
            <w:tcBorders>
              <w:top w:val="nil"/>
              <w:left w:val="single" w:sz="4" w:space="0" w:color="C0C0C0"/>
              <w:bottom w:val="nil"/>
              <w:right w:val="single" w:sz="4" w:space="0" w:color="C0C0C0"/>
            </w:tcBorders>
            <w:hideMark/>
          </w:tcPr>
          <w:p w14:paraId="27AC94CE" w14:textId="231567CD" w:rsidR="00BB6B77" w:rsidRPr="00A43E2F" w:rsidRDefault="00BB6B77" w:rsidP="0099011F">
            <w:pPr>
              <w:spacing w:before="60" w:after="60"/>
              <w:rPr>
                <w:color w:val="000000"/>
                <w:sz w:val="20"/>
              </w:rPr>
            </w:pPr>
            <w:r w:rsidRPr="00A43E2F">
              <w:rPr>
                <w:color w:val="000000"/>
                <w:sz w:val="20"/>
              </w:rPr>
              <w:t>1</w:t>
            </w:r>
            <w:r w:rsidR="003A7490">
              <w:rPr>
                <w:color w:val="000000"/>
                <w:sz w:val="20"/>
              </w:rPr>
              <w:t>31</w:t>
            </w:r>
            <w:r w:rsidRPr="00A43E2F">
              <w:rPr>
                <w:color w:val="000000"/>
                <w:sz w:val="20"/>
              </w:rPr>
              <w:t>.1</w:t>
            </w:r>
          </w:p>
        </w:tc>
        <w:tc>
          <w:tcPr>
            <w:tcW w:w="2367" w:type="dxa"/>
            <w:tcBorders>
              <w:top w:val="nil"/>
              <w:left w:val="single" w:sz="4" w:space="0" w:color="C0C0C0"/>
              <w:bottom w:val="nil"/>
              <w:right w:val="single" w:sz="4" w:space="0" w:color="C0C0C0"/>
            </w:tcBorders>
            <w:hideMark/>
          </w:tcPr>
          <w:p w14:paraId="22D5786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278F1E3"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24E495F1"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058F76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018BEE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8B0BF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240BC14" w14:textId="75C4FFF3" w:rsidR="00BB6B77" w:rsidRPr="00A43E2F" w:rsidRDefault="00BB6B77" w:rsidP="0099011F">
            <w:pPr>
              <w:spacing w:before="60" w:after="60"/>
              <w:rPr>
                <w:color w:val="000000"/>
                <w:sz w:val="20"/>
              </w:rPr>
            </w:pPr>
            <w:r w:rsidRPr="00A43E2F">
              <w:rPr>
                <w:color w:val="000000"/>
                <w:sz w:val="20"/>
              </w:rPr>
              <w:t>1</w:t>
            </w:r>
            <w:r w:rsidR="003A7490">
              <w:rPr>
                <w:color w:val="000000"/>
                <w:sz w:val="20"/>
              </w:rPr>
              <w:t>31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87C1DE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C945AE5" w14:textId="77777777" w:rsidR="00BB6B77" w:rsidRPr="00A43E2F" w:rsidRDefault="00BB6B77" w:rsidP="0099011F">
            <w:pPr>
              <w:spacing w:before="60" w:after="60"/>
              <w:rPr>
                <w:color w:val="000000"/>
                <w:sz w:val="20"/>
              </w:rPr>
            </w:pPr>
            <w:r w:rsidRPr="00A43E2F">
              <w:rPr>
                <w:color w:val="000000"/>
                <w:sz w:val="20"/>
              </w:rPr>
              <w:t>produce evidence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26FE8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A39F9A9"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D2BB3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20965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1578934" w14:textId="1974D35C" w:rsidR="00BB6B77" w:rsidRPr="00A43E2F" w:rsidRDefault="00BB6B77" w:rsidP="0099011F">
            <w:pPr>
              <w:keepNext/>
              <w:spacing w:before="60" w:after="60"/>
              <w:rPr>
                <w:color w:val="000000"/>
                <w:sz w:val="20"/>
              </w:rPr>
            </w:pPr>
            <w:r w:rsidRPr="00A43E2F">
              <w:rPr>
                <w:color w:val="000000"/>
                <w:sz w:val="20"/>
              </w:rPr>
              <w:lastRenderedPageBreak/>
              <w:t>1</w:t>
            </w:r>
            <w:r w:rsidR="003A7490">
              <w:rPr>
                <w:color w:val="000000"/>
                <w:sz w:val="20"/>
              </w:rPr>
              <w:t>32</w:t>
            </w:r>
          </w:p>
        </w:tc>
        <w:tc>
          <w:tcPr>
            <w:tcW w:w="2367" w:type="dxa"/>
            <w:tcBorders>
              <w:top w:val="single" w:sz="4" w:space="0" w:color="C0C0C0"/>
              <w:left w:val="single" w:sz="4" w:space="0" w:color="C0C0C0"/>
              <w:bottom w:val="nil"/>
              <w:right w:val="single" w:sz="4" w:space="0" w:color="C0C0C0"/>
            </w:tcBorders>
            <w:hideMark/>
          </w:tcPr>
          <w:p w14:paraId="563774BE" w14:textId="77777777" w:rsidR="00BB6B77" w:rsidRPr="00A43E2F" w:rsidRDefault="00BB6B77" w:rsidP="0099011F">
            <w:pPr>
              <w:spacing w:before="60" w:after="60"/>
              <w:rPr>
                <w:color w:val="000000"/>
                <w:sz w:val="20"/>
              </w:rPr>
            </w:pPr>
            <w:r w:rsidRPr="00A43E2F">
              <w:rPr>
                <w:color w:val="000000"/>
                <w:sz w:val="20"/>
              </w:rPr>
              <w:t>70AQ (4) (c) (ii)</w:t>
            </w:r>
          </w:p>
        </w:tc>
        <w:tc>
          <w:tcPr>
            <w:tcW w:w="3738" w:type="dxa"/>
            <w:tcBorders>
              <w:top w:val="single" w:sz="4" w:space="0" w:color="C0C0C0"/>
              <w:left w:val="single" w:sz="4" w:space="0" w:color="C0C0C0"/>
              <w:bottom w:val="nil"/>
              <w:right w:val="single" w:sz="4" w:space="0" w:color="C0C0C0"/>
            </w:tcBorders>
          </w:tcPr>
          <w:p w14:paraId="2886899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596DA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DCF721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A57889C" w14:textId="77777777" w:rsidR="00BB6B77" w:rsidRPr="00A43E2F" w:rsidRDefault="00BB6B77" w:rsidP="0099011F">
            <w:pPr>
              <w:spacing w:before="60" w:after="60"/>
              <w:rPr>
                <w:color w:val="000000"/>
                <w:sz w:val="20"/>
              </w:rPr>
            </w:pPr>
          </w:p>
        </w:tc>
      </w:tr>
      <w:tr w:rsidR="00BB6B77" w:rsidRPr="00A43E2F" w14:paraId="58F12203" w14:textId="77777777" w:rsidTr="0099011F">
        <w:trPr>
          <w:cantSplit/>
        </w:trPr>
        <w:tc>
          <w:tcPr>
            <w:tcW w:w="1205" w:type="dxa"/>
            <w:tcBorders>
              <w:top w:val="nil"/>
              <w:left w:val="single" w:sz="4" w:space="0" w:color="C0C0C0"/>
              <w:bottom w:val="nil"/>
              <w:right w:val="single" w:sz="4" w:space="0" w:color="C0C0C0"/>
            </w:tcBorders>
            <w:hideMark/>
          </w:tcPr>
          <w:p w14:paraId="3C35A237" w14:textId="3733FAB0" w:rsidR="00BB6B77" w:rsidRPr="00A43E2F" w:rsidRDefault="00BB6B77" w:rsidP="0099011F">
            <w:pPr>
              <w:spacing w:before="60" w:after="60"/>
              <w:rPr>
                <w:color w:val="000000"/>
                <w:sz w:val="20"/>
              </w:rPr>
            </w:pPr>
            <w:r w:rsidRPr="00A43E2F">
              <w:rPr>
                <w:color w:val="000000"/>
                <w:sz w:val="20"/>
              </w:rPr>
              <w:t>1</w:t>
            </w:r>
            <w:r w:rsidR="003A7490">
              <w:rPr>
                <w:color w:val="000000"/>
                <w:sz w:val="20"/>
              </w:rPr>
              <w:t>32</w:t>
            </w:r>
            <w:r w:rsidRPr="00A43E2F">
              <w:rPr>
                <w:color w:val="000000"/>
                <w:sz w:val="20"/>
              </w:rPr>
              <w:t>.1</w:t>
            </w:r>
          </w:p>
        </w:tc>
        <w:tc>
          <w:tcPr>
            <w:tcW w:w="2367" w:type="dxa"/>
            <w:tcBorders>
              <w:top w:val="nil"/>
              <w:left w:val="single" w:sz="4" w:space="0" w:color="C0C0C0"/>
              <w:bottom w:val="nil"/>
              <w:right w:val="single" w:sz="4" w:space="0" w:color="C0C0C0"/>
            </w:tcBorders>
            <w:hideMark/>
          </w:tcPr>
          <w:p w14:paraId="709CDA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C74FF4F"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eligibility—child</w:t>
            </w:r>
          </w:p>
        </w:tc>
        <w:tc>
          <w:tcPr>
            <w:tcW w:w="1302" w:type="dxa"/>
            <w:tcBorders>
              <w:top w:val="nil"/>
              <w:left w:val="single" w:sz="4" w:space="0" w:color="C0C0C0"/>
              <w:bottom w:val="nil"/>
              <w:right w:val="single" w:sz="4" w:space="0" w:color="C0C0C0"/>
            </w:tcBorders>
            <w:hideMark/>
          </w:tcPr>
          <w:p w14:paraId="3F73670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944052E"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8791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52F20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5B2C44D" w14:textId="025253BF" w:rsidR="00BB6B77" w:rsidRPr="00A43E2F" w:rsidRDefault="00BB6B77" w:rsidP="0099011F">
            <w:pPr>
              <w:spacing w:before="60" w:after="60"/>
              <w:rPr>
                <w:color w:val="000000"/>
                <w:sz w:val="20"/>
              </w:rPr>
            </w:pPr>
            <w:r w:rsidRPr="00A43E2F">
              <w:rPr>
                <w:color w:val="000000"/>
                <w:sz w:val="20"/>
              </w:rPr>
              <w:t>1</w:t>
            </w:r>
            <w:r w:rsidR="003A7490">
              <w:rPr>
                <w:color w:val="000000"/>
                <w:sz w:val="20"/>
              </w:rPr>
              <w:t>32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621977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1BB78E1" w14:textId="77777777" w:rsidR="00BB6B77" w:rsidRPr="00A43E2F" w:rsidRDefault="00BB6B77" w:rsidP="0099011F">
            <w:pPr>
              <w:spacing w:before="60" w:after="60"/>
              <w:rPr>
                <w:color w:val="000000"/>
                <w:sz w:val="20"/>
              </w:rPr>
            </w:pPr>
            <w:r w:rsidRPr="00A43E2F">
              <w:rPr>
                <w:color w:val="000000"/>
                <w:sz w:val="20"/>
              </w:rPr>
              <w:t>produce evidence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40193DB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36221A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6B1BA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415B4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81C1AC9" w14:textId="1F642633" w:rsidR="00BB6B77" w:rsidRPr="00A43E2F" w:rsidRDefault="00BB6B77" w:rsidP="0099011F">
            <w:pPr>
              <w:keepNext/>
              <w:spacing w:before="60" w:after="60"/>
              <w:rPr>
                <w:color w:val="000000"/>
                <w:sz w:val="20"/>
              </w:rPr>
            </w:pPr>
            <w:r w:rsidRPr="00A43E2F">
              <w:rPr>
                <w:color w:val="000000"/>
                <w:sz w:val="20"/>
              </w:rPr>
              <w:t>13</w:t>
            </w:r>
            <w:r w:rsidR="003A7490">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193C70DB" w14:textId="77777777" w:rsidR="00BB6B77" w:rsidRPr="00A43E2F" w:rsidRDefault="00BB6B77" w:rsidP="0099011F">
            <w:pPr>
              <w:keepNext/>
              <w:spacing w:before="60" w:after="60"/>
              <w:rPr>
                <w:color w:val="000000"/>
                <w:sz w:val="20"/>
              </w:rPr>
            </w:pPr>
            <w:r w:rsidRPr="00A43E2F">
              <w:rPr>
                <w:color w:val="000000"/>
                <w:sz w:val="20"/>
              </w:rPr>
              <w:t>70AQ (5) (c) (i)</w:t>
            </w:r>
          </w:p>
        </w:tc>
        <w:tc>
          <w:tcPr>
            <w:tcW w:w="3738" w:type="dxa"/>
            <w:tcBorders>
              <w:top w:val="single" w:sz="4" w:space="0" w:color="C0C0C0"/>
              <w:left w:val="single" w:sz="4" w:space="0" w:color="C0C0C0"/>
              <w:bottom w:val="nil"/>
              <w:right w:val="single" w:sz="4" w:space="0" w:color="C0C0C0"/>
            </w:tcBorders>
          </w:tcPr>
          <w:p w14:paraId="3EC2413F"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D4DF6DD"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304421E"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5695DD5" w14:textId="77777777" w:rsidR="00BB6B77" w:rsidRPr="00A43E2F" w:rsidRDefault="00BB6B77" w:rsidP="0099011F">
            <w:pPr>
              <w:keepNext/>
              <w:spacing w:before="60" w:after="60"/>
              <w:rPr>
                <w:color w:val="000000"/>
                <w:sz w:val="20"/>
              </w:rPr>
            </w:pPr>
          </w:p>
        </w:tc>
      </w:tr>
      <w:tr w:rsidR="00BB6B77" w:rsidRPr="00A43E2F" w14:paraId="3A90CC4A" w14:textId="77777777" w:rsidTr="0099011F">
        <w:trPr>
          <w:cantSplit/>
        </w:trPr>
        <w:tc>
          <w:tcPr>
            <w:tcW w:w="1205" w:type="dxa"/>
            <w:tcBorders>
              <w:top w:val="nil"/>
              <w:left w:val="single" w:sz="4" w:space="0" w:color="C0C0C0"/>
              <w:bottom w:val="nil"/>
              <w:right w:val="single" w:sz="4" w:space="0" w:color="C0C0C0"/>
            </w:tcBorders>
            <w:hideMark/>
          </w:tcPr>
          <w:p w14:paraId="045723F6" w14:textId="6750391A" w:rsidR="00BB6B77" w:rsidRPr="00A43E2F" w:rsidRDefault="00BB6B77" w:rsidP="0099011F">
            <w:pPr>
              <w:spacing w:before="60" w:after="60"/>
              <w:rPr>
                <w:color w:val="000000"/>
                <w:sz w:val="20"/>
              </w:rPr>
            </w:pPr>
            <w:r w:rsidRPr="00A43E2F">
              <w:rPr>
                <w:color w:val="000000"/>
                <w:sz w:val="20"/>
              </w:rPr>
              <w:t>13</w:t>
            </w:r>
            <w:r w:rsidR="003A7490">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1E0B493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203B8D0"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eligibility—child</w:t>
            </w:r>
          </w:p>
        </w:tc>
        <w:tc>
          <w:tcPr>
            <w:tcW w:w="1302" w:type="dxa"/>
            <w:tcBorders>
              <w:top w:val="nil"/>
              <w:left w:val="single" w:sz="4" w:space="0" w:color="C0C0C0"/>
              <w:bottom w:val="nil"/>
              <w:right w:val="single" w:sz="4" w:space="0" w:color="C0C0C0"/>
            </w:tcBorders>
            <w:hideMark/>
          </w:tcPr>
          <w:p w14:paraId="53D5DF80"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EEC067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FC102A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499B4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FFA0F1E" w14:textId="4D0315E5" w:rsidR="00BB6B77" w:rsidRPr="00A43E2F" w:rsidRDefault="00BB6B77" w:rsidP="0099011F">
            <w:pPr>
              <w:spacing w:before="60" w:after="60"/>
              <w:rPr>
                <w:color w:val="000000"/>
                <w:sz w:val="20"/>
              </w:rPr>
            </w:pPr>
            <w:r w:rsidRPr="00A43E2F">
              <w:rPr>
                <w:color w:val="000000"/>
                <w:sz w:val="20"/>
              </w:rPr>
              <w:t>13</w:t>
            </w:r>
            <w:r w:rsidR="003A7490">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722E2B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0615BA1" w14:textId="77777777" w:rsidR="00BB6B77" w:rsidRPr="00A43E2F" w:rsidRDefault="00BB6B77" w:rsidP="0099011F">
            <w:pPr>
              <w:spacing w:before="60" w:after="60"/>
              <w:rPr>
                <w:color w:val="000000"/>
                <w:sz w:val="20"/>
              </w:rPr>
            </w:pPr>
            <w:r w:rsidRPr="00A43E2F">
              <w:rPr>
                <w:color w:val="000000"/>
                <w:sz w:val="20"/>
              </w:rPr>
              <w:t>make statement with false/misleading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220509B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36520C8B"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4B7F54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6F976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2D5ED1F" w14:textId="0172D15B" w:rsidR="00BB6B77" w:rsidRPr="00A43E2F" w:rsidRDefault="00BB6B77" w:rsidP="0099011F">
            <w:pPr>
              <w:keepNext/>
              <w:spacing w:before="60" w:after="60"/>
              <w:rPr>
                <w:color w:val="000000"/>
                <w:sz w:val="20"/>
              </w:rPr>
            </w:pPr>
            <w:r w:rsidRPr="00A43E2F">
              <w:rPr>
                <w:color w:val="000000"/>
                <w:sz w:val="20"/>
              </w:rPr>
              <w:lastRenderedPageBreak/>
              <w:t>13</w:t>
            </w:r>
            <w:r w:rsidR="00F745B4">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23F6964E" w14:textId="77777777" w:rsidR="00BB6B77" w:rsidRPr="00A43E2F" w:rsidRDefault="00BB6B77" w:rsidP="0099011F">
            <w:pPr>
              <w:spacing w:before="60" w:after="60"/>
              <w:rPr>
                <w:color w:val="000000"/>
                <w:sz w:val="20"/>
              </w:rPr>
            </w:pPr>
            <w:r w:rsidRPr="00A43E2F">
              <w:rPr>
                <w:color w:val="000000"/>
                <w:sz w:val="20"/>
              </w:rPr>
              <w:t>70AQ (5) (c) (ii)</w:t>
            </w:r>
          </w:p>
        </w:tc>
        <w:tc>
          <w:tcPr>
            <w:tcW w:w="3738" w:type="dxa"/>
            <w:tcBorders>
              <w:top w:val="single" w:sz="4" w:space="0" w:color="C0C0C0"/>
              <w:left w:val="single" w:sz="4" w:space="0" w:color="C0C0C0"/>
              <w:bottom w:val="nil"/>
              <w:right w:val="single" w:sz="4" w:space="0" w:color="C0C0C0"/>
            </w:tcBorders>
          </w:tcPr>
          <w:p w14:paraId="45F0F23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893DE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18FF3D"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504C112" w14:textId="77777777" w:rsidR="00BB6B77" w:rsidRPr="00A43E2F" w:rsidRDefault="00BB6B77" w:rsidP="0099011F">
            <w:pPr>
              <w:spacing w:before="60" w:after="60"/>
              <w:rPr>
                <w:color w:val="000000"/>
                <w:sz w:val="20"/>
              </w:rPr>
            </w:pPr>
          </w:p>
        </w:tc>
      </w:tr>
      <w:tr w:rsidR="00BB6B77" w:rsidRPr="00A43E2F" w14:paraId="5C696610" w14:textId="77777777" w:rsidTr="0099011F">
        <w:trPr>
          <w:cantSplit/>
        </w:trPr>
        <w:tc>
          <w:tcPr>
            <w:tcW w:w="1205" w:type="dxa"/>
            <w:tcBorders>
              <w:top w:val="nil"/>
              <w:left w:val="single" w:sz="4" w:space="0" w:color="C0C0C0"/>
              <w:bottom w:val="nil"/>
              <w:right w:val="single" w:sz="4" w:space="0" w:color="C0C0C0"/>
            </w:tcBorders>
            <w:hideMark/>
          </w:tcPr>
          <w:p w14:paraId="3E0FDEF3" w14:textId="34D25A75" w:rsidR="00BB6B77" w:rsidRPr="00A43E2F" w:rsidRDefault="00BB6B77" w:rsidP="0099011F">
            <w:pPr>
              <w:spacing w:before="60" w:after="60"/>
              <w:rPr>
                <w:color w:val="000000"/>
                <w:sz w:val="20"/>
              </w:rPr>
            </w:pPr>
            <w:r w:rsidRPr="00A43E2F">
              <w:rPr>
                <w:color w:val="000000"/>
                <w:sz w:val="20"/>
              </w:rPr>
              <w:t>13</w:t>
            </w:r>
            <w:r w:rsidR="00F745B4">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01E8E16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E1CE192"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eligibility—child</w:t>
            </w:r>
          </w:p>
        </w:tc>
        <w:tc>
          <w:tcPr>
            <w:tcW w:w="1302" w:type="dxa"/>
            <w:tcBorders>
              <w:top w:val="nil"/>
              <w:left w:val="single" w:sz="4" w:space="0" w:color="C0C0C0"/>
              <w:bottom w:val="nil"/>
              <w:right w:val="single" w:sz="4" w:space="0" w:color="C0C0C0"/>
            </w:tcBorders>
            <w:hideMark/>
          </w:tcPr>
          <w:p w14:paraId="1506891E"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6C6FDAB"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AFE64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ABA06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27D6182" w14:textId="637113E5" w:rsidR="00BB6B77" w:rsidRPr="00A43E2F" w:rsidRDefault="00BB6B77" w:rsidP="0099011F">
            <w:pPr>
              <w:spacing w:before="60" w:after="60"/>
              <w:rPr>
                <w:color w:val="000000"/>
                <w:sz w:val="20"/>
              </w:rPr>
            </w:pPr>
            <w:r w:rsidRPr="00A43E2F">
              <w:rPr>
                <w:color w:val="000000"/>
                <w:sz w:val="20"/>
              </w:rPr>
              <w:t>13</w:t>
            </w:r>
            <w:r w:rsidR="00F745B4">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F128F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6076D05" w14:textId="77777777" w:rsidR="00BB6B77" w:rsidRPr="00A43E2F" w:rsidRDefault="00BB6B77" w:rsidP="0099011F">
            <w:pPr>
              <w:spacing w:before="60" w:after="60"/>
              <w:rPr>
                <w:color w:val="000000"/>
                <w:sz w:val="20"/>
              </w:rPr>
            </w:pPr>
            <w:r w:rsidRPr="00A43E2F">
              <w:rPr>
                <w:color w:val="000000"/>
                <w:sz w:val="20"/>
              </w:rPr>
              <w:t>make statement that omits information about concession ticket eligibility—adult</w:t>
            </w:r>
          </w:p>
        </w:tc>
        <w:tc>
          <w:tcPr>
            <w:tcW w:w="1302" w:type="dxa"/>
            <w:tcBorders>
              <w:top w:val="nil"/>
              <w:left w:val="single" w:sz="4" w:space="0" w:color="C0C0C0"/>
              <w:bottom w:val="single" w:sz="4" w:space="0" w:color="C0C0C0"/>
              <w:right w:val="single" w:sz="4" w:space="0" w:color="C0C0C0"/>
            </w:tcBorders>
            <w:hideMark/>
          </w:tcPr>
          <w:p w14:paraId="15EE3D9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BDD5E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60C39E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50191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23465EF" w14:textId="37999C18" w:rsidR="00BB6B77" w:rsidRPr="00A43E2F" w:rsidRDefault="00BB6B77" w:rsidP="0099011F">
            <w:pPr>
              <w:keepNext/>
              <w:spacing w:before="60" w:after="60"/>
              <w:rPr>
                <w:color w:val="000000"/>
                <w:sz w:val="20"/>
              </w:rPr>
            </w:pPr>
            <w:r w:rsidRPr="00A43E2F">
              <w:rPr>
                <w:color w:val="000000"/>
                <w:sz w:val="20"/>
              </w:rPr>
              <w:t>13</w:t>
            </w:r>
            <w:r w:rsidR="00F745B4">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7F373A3E" w14:textId="77777777" w:rsidR="00BB6B77" w:rsidRPr="00A43E2F" w:rsidRDefault="00BB6B77" w:rsidP="0099011F">
            <w:pPr>
              <w:keepNext/>
              <w:spacing w:before="60" w:after="60"/>
              <w:rPr>
                <w:color w:val="000000"/>
                <w:sz w:val="20"/>
              </w:rPr>
            </w:pPr>
            <w:r w:rsidRPr="00A43E2F">
              <w:rPr>
                <w:color w:val="000000"/>
                <w:sz w:val="20"/>
              </w:rPr>
              <w:t>70AR (2)</w:t>
            </w:r>
          </w:p>
        </w:tc>
        <w:tc>
          <w:tcPr>
            <w:tcW w:w="3738" w:type="dxa"/>
            <w:tcBorders>
              <w:top w:val="single" w:sz="4" w:space="0" w:color="C0C0C0"/>
              <w:left w:val="single" w:sz="4" w:space="0" w:color="C0C0C0"/>
              <w:bottom w:val="nil"/>
              <w:right w:val="single" w:sz="4" w:space="0" w:color="C0C0C0"/>
            </w:tcBorders>
          </w:tcPr>
          <w:p w14:paraId="04C2541D"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218C1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8091B7C"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07053EA" w14:textId="77777777" w:rsidR="00BB6B77" w:rsidRPr="00A43E2F" w:rsidRDefault="00BB6B77" w:rsidP="0099011F">
            <w:pPr>
              <w:keepNext/>
              <w:spacing w:before="60" w:after="60"/>
              <w:rPr>
                <w:color w:val="000000"/>
                <w:sz w:val="20"/>
              </w:rPr>
            </w:pPr>
          </w:p>
        </w:tc>
      </w:tr>
      <w:tr w:rsidR="00BB6B77" w:rsidRPr="00A43E2F" w14:paraId="547420BF" w14:textId="77777777" w:rsidTr="0099011F">
        <w:trPr>
          <w:cantSplit/>
        </w:trPr>
        <w:tc>
          <w:tcPr>
            <w:tcW w:w="1205" w:type="dxa"/>
            <w:tcBorders>
              <w:top w:val="nil"/>
              <w:left w:val="single" w:sz="4" w:space="0" w:color="C0C0C0"/>
              <w:bottom w:val="nil"/>
              <w:right w:val="single" w:sz="4" w:space="0" w:color="C0C0C0"/>
            </w:tcBorders>
            <w:hideMark/>
          </w:tcPr>
          <w:p w14:paraId="3BE056F6" w14:textId="54B826A8" w:rsidR="00BB6B77" w:rsidRPr="00A43E2F" w:rsidRDefault="00BB6B77" w:rsidP="0099011F">
            <w:pPr>
              <w:keepNext/>
              <w:spacing w:before="60" w:after="60"/>
              <w:rPr>
                <w:color w:val="000000"/>
                <w:sz w:val="20"/>
              </w:rPr>
            </w:pPr>
            <w:r w:rsidRPr="00A43E2F">
              <w:rPr>
                <w:color w:val="000000"/>
                <w:sz w:val="20"/>
              </w:rPr>
              <w:t>13</w:t>
            </w:r>
            <w:r w:rsidR="00F745B4">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2874E4A6"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7748082" w14:textId="77777777" w:rsidR="00BB6B77" w:rsidRPr="00A43E2F" w:rsidRDefault="00BB6B77" w:rsidP="0099011F">
            <w:pPr>
              <w:keepNext/>
              <w:spacing w:before="60" w:after="60"/>
              <w:rPr>
                <w:color w:val="000000"/>
                <w:sz w:val="20"/>
              </w:rPr>
            </w:pPr>
            <w:r w:rsidRPr="00A43E2F">
              <w:rPr>
                <w:color w:val="000000"/>
                <w:sz w:val="20"/>
              </w:rPr>
              <w:t>not produce light rail ticket—child</w:t>
            </w:r>
          </w:p>
        </w:tc>
        <w:tc>
          <w:tcPr>
            <w:tcW w:w="1302" w:type="dxa"/>
            <w:tcBorders>
              <w:top w:val="nil"/>
              <w:left w:val="single" w:sz="4" w:space="0" w:color="C0C0C0"/>
              <w:bottom w:val="nil"/>
              <w:right w:val="single" w:sz="4" w:space="0" w:color="C0C0C0"/>
            </w:tcBorders>
            <w:hideMark/>
          </w:tcPr>
          <w:p w14:paraId="3B72CAA7"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DD530D3"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6BEE56C"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F327DF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619284A" w14:textId="6EA60AC5" w:rsidR="00BB6B77" w:rsidRPr="00A43E2F" w:rsidRDefault="00BB6B77" w:rsidP="0099011F">
            <w:pPr>
              <w:spacing w:before="60" w:after="60"/>
              <w:rPr>
                <w:color w:val="000000"/>
                <w:sz w:val="20"/>
              </w:rPr>
            </w:pPr>
            <w:r w:rsidRPr="00A43E2F">
              <w:rPr>
                <w:color w:val="000000"/>
                <w:sz w:val="20"/>
              </w:rPr>
              <w:t>13</w:t>
            </w:r>
            <w:r w:rsidR="00F745B4">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E2B5DC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0B85170" w14:textId="77777777" w:rsidR="00BB6B77" w:rsidRPr="00A43E2F" w:rsidRDefault="00BB6B77" w:rsidP="0099011F">
            <w:pPr>
              <w:spacing w:before="60" w:after="60"/>
              <w:rPr>
                <w:color w:val="000000"/>
                <w:sz w:val="20"/>
              </w:rPr>
            </w:pPr>
            <w:r w:rsidRPr="00A43E2F">
              <w:rPr>
                <w:color w:val="000000"/>
                <w:sz w:val="20"/>
              </w:rPr>
              <w:t>not produce light rail ticket—adult</w:t>
            </w:r>
          </w:p>
        </w:tc>
        <w:tc>
          <w:tcPr>
            <w:tcW w:w="1302" w:type="dxa"/>
            <w:tcBorders>
              <w:top w:val="nil"/>
              <w:left w:val="single" w:sz="4" w:space="0" w:color="C0C0C0"/>
              <w:bottom w:val="single" w:sz="4" w:space="0" w:color="C0C0C0"/>
              <w:right w:val="single" w:sz="4" w:space="0" w:color="C0C0C0"/>
            </w:tcBorders>
            <w:hideMark/>
          </w:tcPr>
          <w:p w14:paraId="2A19027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C81563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8D56FE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E94F2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F16EAB4" w14:textId="31772C37" w:rsidR="00BB6B77" w:rsidRPr="00A43E2F" w:rsidRDefault="00BB6B77" w:rsidP="0099011F">
            <w:pPr>
              <w:keepNext/>
              <w:spacing w:before="60" w:after="60"/>
              <w:rPr>
                <w:color w:val="000000"/>
                <w:sz w:val="20"/>
              </w:rPr>
            </w:pPr>
            <w:r w:rsidRPr="00A43E2F">
              <w:rPr>
                <w:color w:val="000000"/>
                <w:sz w:val="20"/>
              </w:rPr>
              <w:t>13</w:t>
            </w:r>
            <w:r w:rsidR="00F745B4">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5D36FF43" w14:textId="77777777" w:rsidR="00BB6B77" w:rsidRPr="00A43E2F" w:rsidRDefault="00BB6B77" w:rsidP="0099011F">
            <w:pPr>
              <w:spacing w:before="60" w:after="60"/>
              <w:rPr>
                <w:color w:val="000000"/>
                <w:sz w:val="20"/>
              </w:rPr>
            </w:pPr>
            <w:r w:rsidRPr="00A43E2F">
              <w:rPr>
                <w:color w:val="000000"/>
                <w:sz w:val="20"/>
              </w:rPr>
              <w:t>70AT (1) (b) (i)</w:t>
            </w:r>
          </w:p>
        </w:tc>
        <w:tc>
          <w:tcPr>
            <w:tcW w:w="3738" w:type="dxa"/>
            <w:tcBorders>
              <w:top w:val="single" w:sz="4" w:space="0" w:color="C0C0C0"/>
              <w:left w:val="single" w:sz="4" w:space="0" w:color="C0C0C0"/>
              <w:bottom w:val="nil"/>
              <w:right w:val="single" w:sz="4" w:space="0" w:color="C0C0C0"/>
            </w:tcBorders>
          </w:tcPr>
          <w:p w14:paraId="21EBA18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7A193D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CB23F8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D3B16E0" w14:textId="77777777" w:rsidR="00BB6B77" w:rsidRPr="00A43E2F" w:rsidRDefault="00BB6B77" w:rsidP="0099011F">
            <w:pPr>
              <w:spacing w:before="60" w:after="60"/>
              <w:rPr>
                <w:color w:val="000000"/>
                <w:sz w:val="20"/>
              </w:rPr>
            </w:pPr>
          </w:p>
        </w:tc>
      </w:tr>
      <w:tr w:rsidR="00BB6B77" w:rsidRPr="00A43E2F" w14:paraId="316A46CA" w14:textId="77777777" w:rsidTr="0099011F">
        <w:trPr>
          <w:cantSplit/>
        </w:trPr>
        <w:tc>
          <w:tcPr>
            <w:tcW w:w="1205" w:type="dxa"/>
            <w:tcBorders>
              <w:top w:val="nil"/>
              <w:left w:val="single" w:sz="4" w:space="0" w:color="C0C0C0"/>
              <w:bottom w:val="nil"/>
              <w:right w:val="single" w:sz="4" w:space="0" w:color="C0C0C0"/>
            </w:tcBorders>
            <w:hideMark/>
          </w:tcPr>
          <w:p w14:paraId="578DE1A8" w14:textId="392AB283" w:rsidR="00BB6B77" w:rsidRPr="00A43E2F" w:rsidRDefault="00BB6B77" w:rsidP="0099011F">
            <w:pPr>
              <w:spacing w:before="60" w:after="60"/>
              <w:rPr>
                <w:color w:val="000000"/>
                <w:sz w:val="20"/>
              </w:rPr>
            </w:pPr>
            <w:r w:rsidRPr="00A43E2F">
              <w:rPr>
                <w:color w:val="000000"/>
                <w:sz w:val="20"/>
              </w:rPr>
              <w:t>13</w:t>
            </w:r>
            <w:r w:rsidR="00F745B4">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7916D2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B8CFADA" w14:textId="77777777" w:rsidR="00BB6B77" w:rsidRPr="00A43E2F" w:rsidRDefault="00BB6B77" w:rsidP="0099011F">
            <w:pPr>
              <w:spacing w:before="60" w:after="60"/>
              <w:rPr>
                <w:color w:val="000000"/>
                <w:sz w:val="20"/>
              </w:rPr>
            </w:pPr>
            <w:r w:rsidRPr="00A43E2F">
              <w:rPr>
                <w:color w:val="000000"/>
                <w:sz w:val="20"/>
              </w:rPr>
              <w:t>foot on light rail vehicle seat—child</w:t>
            </w:r>
          </w:p>
        </w:tc>
        <w:tc>
          <w:tcPr>
            <w:tcW w:w="1302" w:type="dxa"/>
            <w:tcBorders>
              <w:top w:val="nil"/>
              <w:left w:val="single" w:sz="4" w:space="0" w:color="C0C0C0"/>
              <w:bottom w:val="nil"/>
              <w:right w:val="single" w:sz="4" w:space="0" w:color="C0C0C0"/>
            </w:tcBorders>
            <w:hideMark/>
          </w:tcPr>
          <w:p w14:paraId="6A80651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AB42DB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D4A2B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CDB228"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52A759E" w14:textId="7FB3EC44" w:rsidR="00BB6B77" w:rsidRPr="00A43E2F" w:rsidRDefault="00BB6B77" w:rsidP="0099011F">
            <w:pPr>
              <w:spacing w:before="60" w:after="60"/>
              <w:rPr>
                <w:color w:val="000000"/>
                <w:sz w:val="20"/>
              </w:rPr>
            </w:pPr>
            <w:r w:rsidRPr="00A43E2F">
              <w:rPr>
                <w:color w:val="000000"/>
                <w:sz w:val="20"/>
              </w:rPr>
              <w:t>13</w:t>
            </w:r>
            <w:r w:rsidR="00F745B4">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8EF1E1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8633811" w14:textId="77777777" w:rsidR="00BB6B77" w:rsidRPr="00A43E2F" w:rsidRDefault="00BB6B77" w:rsidP="0099011F">
            <w:pPr>
              <w:spacing w:before="60" w:after="60"/>
              <w:rPr>
                <w:color w:val="000000"/>
                <w:sz w:val="20"/>
              </w:rPr>
            </w:pPr>
            <w:r w:rsidRPr="00A43E2F">
              <w:rPr>
                <w:color w:val="000000"/>
                <w:sz w:val="20"/>
              </w:rPr>
              <w:t>foot on light rail vehicle seat—adult</w:t>
            </w:r>
          </w:p>
        </w:tc>
        <w:tc>
          <w:tcPr>
            <w:tcW w:w="1302" w:type="dxa"/>
            <w:tcBorders>
              <w:top w:val="nil"/>
              <w:left w:val="single" w:sz="4" w:space="0" w:color="C0C0C0"/>
              <w:bottom w:val="single" w:sz="4" w:space="0" w:color="C0C0C0"/>
              <w:right w:val="single" w:sz="4" w:space="0" w:color="C0C0C0"/>
            </w:tcBorders>
            <w:hideMark/>
          </w:tcPr>
          <w:p w14:paraId="416AD5D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A9A880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5603B3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F1966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938934E" w14:textId="0FB5639F" w:rsidR="00BB6B77" w:rsidRPr="00A43E2F" w:rsidRDefault="00BB6B77" w:rsidP="0099011F">
            <w:pPr>
              <w:keepNext/>
              <w:spacing w:before="60" w:after="60"/>
              <w:rPr>
                <w:color w:val="000000"/>
                <w:sz w:val="20"/>
              </w:rPr>
            </w:pPr>
            <w:r w:rsidRPr="00A43E2F">
              <w:rPr>
                <w:color w:val="000000"/>
                <w:sz w:val="20"/>
              </w:rPr>
              <w:lastRenderedPageBreak/>
              <w:t>13</w:t>
            </w:r>
            <w:r w:rsidR="00F745B4">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6A77EAF4" w14:textId="77777777" w:rsidR="00BB6B77" w:rsidRPr="00A43E2F" w:rsidRDefault="00BB6B77" w:rsidP="0099011F">
            <w:pPr>
              <w:spacing w:before="60" w:after="60"/>
              <w:rPr>
                <w:color w:val="000000"/>
                <w:sz w:val="20"/>
              </w:rPr>
            </w:pPr>
            <w:r w:rsidRPr="00A43E2F">
              <w:rPr>
                <w:color w:val="000000"/>
                <w:sz w:val="20"/>
              </w:rPr>
              <w:t>70AT (1) (b) (ii)</w:t>
            </w:r>
          </w:p>
        </w:tc>
        <w:tc>
          <w:tcPr>
            <w:tcW w:w="3738" w:type="dxa"/>
            <w:tcBorders>
              <w:top w:val="single" w:sz="4" w:space="0" w:color="C0C0C0"/>
              <w:left w:val="single" w:sz="4" w:space="0" w:color="C0C0C0"/>
              <w:bottom w:val="nil"/>
              <w:right w:val="single" w:sz="4" w:space="0" w:color="C0C0C0"/>
            </w:tcBorders>
          </w:tcPr>
          <w:p w14:paraId="157D87C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CDCD4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14918A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C437BD0" w14:textId="77777777" w:rsidR="00BB6B77" w:rsidRPr="00A43E2F" w:rsidRDefault="00BB6B77" w:rsidP="0099011F">
            <w:pPr>
              <w:spacing w:before="60" w:after="60"/>
              <w:rPr>
                <w:color w:val="000000"/>
                <w:sz w:val="20"/>
              </w:rPr>
            </w:pPr>
          </w:p>
        </w:tc>
      </w:tr>
      <w:tr w:rsidR="00BB6B77" w:rsidRPr="00A43E2F" w14:paraId="7BB7FB80" w14:textId="77777777" w:rsidTr="0099011F">
        <w:trPr>
          <w:cantSplit/>
        </w:trPr>
        <w:tc>
          <w:tcPr>
            <w:tcW w:w="1205" w:type="dxa"/>
            <w:tcBorders>
              <w:top w:val="nil"/>
              <w:left w:val="single" w:sz="4" w:space="0" w:color="C0C0C0"/>
              <w:bottom w:val="nil"/>
              <w:right w:val="single" w:sz="4" w:space="0" w:color="C0C0C0"/>
            </w:tcBorders>
            <w:hideMark/>
          </w:tcPr>
          <w:p w14:paraId="4624D8D2" w14:textId="7EA1EA71" w:rsidR="00BB6B77" w:rsidRPr="00A43E2F" w:rsidRDefault="00BB6B77" w:rsidP="0099011F">
            <w:pPr>
              <w:spacing w:before="60" w:after="60"/>
              <w:rPr>
                <w:color w:val="000000"/>
                <w:sz w:val="20"/>
              </w:rPr>
            </w:pPr>
            <w:r w:rsidRPr="00A43E2F">
              <w:rPr>
                <w:color w:val="000000"/>
                <w:sz w:val="20"/>
              </w:rPr>
              <w:t>13</w:t>
            </w:r>
            <w:r w:rsidR="00F745B4">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0E9EC87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C7DE880" w14:textId="77777777" w:rsidR="00BB6B77" w:rsidRPr="00A43E2F" w:rsidRDefault="00BB6B77" w:rsidP="0099011F">
            <w:pPr>
              <w:spacing w:before="60" w:after="60"/>
              <w:rPr>
                <w:color w:val="000000"/>
                <w:sz w:val="20"/>
              </w:rPr>
            </w:pPr>
            <w:r w:rsidRPr="00A43E2F">
              <w:rPr>
                <w:color w:val="000000"/>
                <w:sz w:val="20"/>
              </w:rPr>
              <w:t>obstruct light rail vehicle seat—child</w:t>
            </w:r>
          </w:p>
        </w:tc>
        <w:tc>
          <w:tcPr>
            <w:tcW w:w="1302" w:type="dxa"/>
            <w:tcBorders>
              <w:top w:val="nil"/>
              <w:left w:val="single" w:sz="4" w:space="0" w:color="C0C0C0"/>
              <w:bottom w:val="nil"/>
              <w:right w:val="single" w:sz="4" w:space="0" w:color="C0C0C0"/>
            </w:tcBorders>
            <w:hideMark/>
          </w:tcPr>
          <w:p w14:paraId="054D8431"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9D511D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E1AF86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84D8A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C386246" w14:textId="740DF3E0" w:rsidR="00BB6B77" w:rsidRPr="00A43E2F" w:rsidRDefault="00BB6B77" w:rsidP="0099011F">
            <w:pPr>
              <w:spacing w:before="60" w:after="60"/>
              <w:rPr>
                <w:color w:val="000000"/>
                <w:sz w:val="20"/>
              </w:rPr>
            </w:pPr>
            <w:r w:rsidRPr="00A43E2F">
              <w:rPr>
                <w:color w:val="000000"/>
                <w:sz w:val="20"/>
              </w:rPr>
              <w:t>13</w:t>
            </w:r>
            <w:r w:rsidR="00F745B4">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A1EEC2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573E89" w14:textId="77777777" w:rsidR="00BB6B77" w:rsidRPr="00A43E2F" w:rsidRDefault="00BB6B77" w:rsidP="0099011F">
            <w:pPr>
              <w:spacing w:before="60" w:after="60"/>
              <w:rPr>
                <w:color w:val="000000"/>
                <w:sz w:val="20"/>
              </w:rPr>
            </w:pPr>
            <w:r w:rsidRPr="00A43E2F">
              <w:rPr>
                <w:color w:val="000000"/>
                <w:sz w:val="20"/>
              </w:rPr>
              <w:t>obstruct light rail vehicle seat—adult</w:t>
            </w:r>
          </w:p>
        </w:tc>
        <w:tc>
          <w:tcPr>
            <w:tcW w:w="1302" w:type="dxa"/>
            <w:tcBorders>
              <w:top w:val="nil"/>
              <w:left w:val="single" w:sz="4" w:space="0" w:color="C0C0C0"/>
              <w:bottom w:val="single" w:sz="4" w:space="0" w:color="C0C0C0"/>
              <w:right w:val="single" w:sz="4" w:space="0" w:color="C0C0C0"/>
            </w:tcBorders>
            <w:hideMark/>
          </w:tcPr>
          <w:p w14:paraId="2106CCA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CE54BE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39DA9B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C34D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D784C37" w14:textId="62C042B4" w:rsidR="00BB6B77" w:rsidRPr="00A43E2F" w:rsidRDefault="00BB6B77" w:rsidP="0099011F">
            <w:pPr>
              <w:keepNext/>
              <w:spacing w:before="60" w:after="60"/>
              <w:rPr>
                <w:color w:val="000000"/>
                <w:sz w:val="20"/>
              </w:rPr>
            </w:pPr>
            <w:r w:rsidRPr="00A43E2F">
              <w:rPr>
                <w:color w:val="000000"/>
                <w:sz w:val="20"/>
              </w:rPr>
              <w:t>13</w:t>
            </w:r>
            <w:r w:rsidR="00EA3A55">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3B10DA2F" w14:textId="77777777" w:rsidR="00BB6B77" w:rsidRPr="00A43E2F" w:rsidRDefault="00BB6B77" w:rsidP="0099011F">
            <w:pPr>
              <w:keepNext/>
              <w:spacing w:before="60" w:after="60"/>
              <w:rPr>
                <w:color w:val="000000"/>
                <w:sz w:val="20"/>
              </w:rPr>
            </w:pPr>
            <w:r w:rsidRPr="00A43E2F">
              <w:rPr>
                <w:color w:val="000000"/>
                <w:sz w:val="20"/>
              </w:rPr>
              <w:t>70AT (2) (b) (i)</w:t>
            </w:r>
          </w:p>
        </w:tc>
        <w:tc>
          <w:tcPr>
            <w:tcW w:w="3738" w:type="dxa"/>
            <w:tcBorders>
              <w:top w:val="single" w:sz="4" w:space="0" w:color="C0C0C0"/>
              <w:left w:val="single" w:sz="4" w:space="0" w:color="C0C0C0"/>
              <w:bottom w:val="nil"/>
              <w:right w:val="single" w:sz="4" w:space="0" w:color="C0C0C0"/>
            </w:tcBorders>
          </w:tcPr>
          <w:p w14:paraId="108F0ED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B386EA5"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EF9A069"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98BA845" w14:textId="77777777" w:rsidR="00BB6B77" w:rsidRPr="00A43E2F" w:rsidRDefault="00BB6B77" w:rsidP="0099011F">
            <w:pPr>
              <w:keepNext/>
              <w:spacing w:before="60" w:after="60"/>
              <w:rPr>
                <w:color w:val="000000"/>
                <w:sz w:val="20"/>
              </w:rPr>
            </w:pPr>
          </w:p>
        </w:tc>
      </w:tr>
      <w:tr w:rsidR="00BB6B77" w:rsidRPr="00A43E2F" w14:paraId="0EA892E9" w14:textId="77777777" w:rsidTr="0099011F">
        <w:trPr>
          <w:cantSplit/>
        </w:trPr>
        <w:tc>
          <w:tcPr>
            <w:tcW w:w="1205" w:type="dxa"/>
            <w:tcBorders>
              <w:top w:val="nil"/>
              <w:left w:val="single" w:sz="4" w:space="0" w:color="C0C0C0"/>
              <w:bottom w:val="nil"/>
              <w:right w:val="single" w:sz="4" w:space="0" w:color="C0C0C0"/>
            </w:tcBorders>
            <w:hideMark/>
          </w:tcPr>
          <w:p w14:paraId="388FC9BE" w14:textId="1CE2DBB3" w:rsidR="00BB6B77" w:rsidRPr="00A43E2F" w:rsidRDefault="00BB6B77" w:rsidP="0099011F">
            <w:pPr>
              <w:keepNext/>
              <w:spacing w:before="60" w:after="60"/>
              <w:rPr>
                <w:color w:val="000000"/>
                <w:sz w:val="20"/>
              </w:rPr>
            </w:pPr>
            <w:r w:rsidRPr="00A43E2F">
              <w:rPr>
                <w:color w:val="000000"/>
                <w:sz w:val="20"/>
              </w:rPr>
              <w:t>13</w:t>
            </w:r>
            <w:r w:rsidR="00EA3A55">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7F3B546A"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22250E8" w14:textId="77777777" w:rsidR="00BB6B77" w:rsidRPr="00A43E2F" w:rsidRDefault="00BB6B77" w:rsidP="0099011F">
            <w:pPr>
              <w:keepNext/>
              <w:spacing w:before="60" w:after="60"/>
              <w:rPr>
                <w:color w:val="000000"/>
                <w:sz w:val="20"/>
              </w:rPr>
            </w:pPr>
            <w:r w:rsidRPr="00A43E2F">
              <w:rPr>
                <w:color w:val="000000"/>
                <w:sz w:val="20"/>
              </w:rPr>
              <w:t>spit in light rail vehicle/at light rail stop—child</w:t>
            </w:r>
          </w:p>
        </w:tc>
        <w:tc>
          <w:tcPr>
            <w:tcW w:w="1302" w:type="dxa"/>
            <w:tcBorders>
              <w:top w:val="nil"/>
              <w:left w:val="single" w:sz="4" w:space="0" w:color="C0C0C0"/>
              <w:bottom w:val="nil"/>
              <w:right w:val="single" w:sz="4" w:space="0" w:color="C0C0C0"/>
            </w:tcBorders>
            <w:hideMark/>
          </w:tcPr>
          <w:p w14:paraId="1986AB6D"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E6B3196"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15A422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32EE70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418A5B8" w14:textId="65A861F9" w:rsidR="00BB6B77" w:rsidRPr="00A43E2F" w:rsidRDefault="00BB6B77" w:rsidP="0099011F">
            <w:pPr>
              <w:spacing w:before="60" w:after="60"/>
              <w:rPr>
                <w:color w:val="000000"/>
                <w:sz w:val="20"/>
              </w:rPr>
            </w:pPr>
            <w:r w:rsidRPr="00A43E2F">
              <w:rPr>
                <w:color w:val="000000"/>
                <w:sz w:val="20"/>
              </w:rPr>
              <w:t>13</w:t>
            </w:r>
            <w:r w:rsidR="00EA3A55">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09A83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2A333DC" w14:textId="77777777" w:rsidR="00BB6B77" w:rsidRPr="00A43E2F" w:rsidRDefault="00BB6B77" w:rsidP="0099011F">
            <w:pPr>
              <w:spacing w:before="60" w:after="60"/>
              <w:rPr>
                <w:color w:val="000000"/>
                <w:sz w:val="20"/>
              </w:rPr>
            </w:pPr>
            <w:r w:rsidRPr="00A43E2F">
              <w:rPr>
                <w:color w:val="000000"/>
                <w:sz w:val="20"/>
              </w:rPr>
              <w:t>spit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A097588"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7EED0E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FD1EA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E980C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96202D6" w14:textId="707DE7D6" w:rsidR="00BB6B77" w:rsidRPr="00A43E2F" w:rsidRDefault="00BB6B77" w:rsidP="0099011F">
            <w:pPr>
              <w:keepNext/>
              <w:spacing w:before="60" w:after="60"/>
              <w:rPr>
                <w:color w:val="000000"/>
                <w:sz w:val="20"/>
              </w:rPr>
            </w:pPr>
            <w:r w:rsidRPr="00A43E2F">
              <w:rPr>
                <w:color w:val="000000"/>
                <w:sz w:val="20"/>
              </w:rPr>
              <w:t>13</w:t>
            </w:r>
            <w:r w:rsidR="00EA3A55">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301398EB" w14:textId="77777777" w:rsidR="00BB6B77" w:rsidRPr="00A43E2F" w:rsidRDefault="00BB6B77" w:rsidP="0099011F">
            <w:pPr>
              <w:spacing w:before="60" w:after="60"/>
              <w:rPr>
                <w:color w:val="000000"/>
                <w:sz w:val="20"/>
              </w:rPr>
            </w:pPr>
            <w:r w:rsidRPr="00A43E2F">
              <w:rPr>
                <w:color w:val="000000"/>
                <w:sz w:val="20"/>
              </w:rPr>
              <w:t>70AT (2) (b) (ii)</w:t>
            </w:r>
          </w:p>
        </w:tc>
        <w:tc>
          <w:tcPr>
            <w:tcW w:w="3738" w:type="dxa"/>
            <w:tcBorders>
              <w:top w:val="single" w:sz="4" w:space="0" w:color="C0C0C0"/>
              <w:left w:val="single" w:sz="4" w:space="0" w:color="C0C0C0"/>
              <w:bottom w:val="nil"/>
              <w:right w:val="single" w:sz="4" w:space="0" w:color="C0C0C0"/>
            </w:tcBorders>
          </w:tcPr>
          <w:p w14:paraId="7ADE4CA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D2FA85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859ED3E"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CEF42FB" w14:textId="77777777" w:rsidR="00BB6B77" w:rsidRPr="00A43E2F" w:rsidRDefault="00BB6B77" w:rsidP="0099011F">
            <w:pPr>
              <w:spacing w:before="60" w:after="60"/>
              <w:rPr>
                <w:color w:val="000000"/>
                <w:sz w:val="20"/>
              </w:rPr>
            </w:pPr>
          </w:p>
        </w:tc>
      </w:tr>
      <w:tr w:rsidR="00BB6B77" w:rsidRPr="00A43E2F" w14:paraId="7E6BC727" w14:textId="77777777" w:rsidTr="0099011F">
        <w:trPr>
          <w:cantSplit/>
        </w:trPr>
        <w:tc>
          <w:tcPr>
            <w:tcW w:w="1205" w:type="dxa"/>
            <w:tcBorders>
              <w:top w:val="nil"/>
              <w:left w:val="single" w:sz="4" w:space="0" w:color="C0C0C0"/>
              <w:bottom w:val="nil"/>
              <w:right w:val="single" w:sz="4" w:space="0" w:color="C0C0C0"/>
            </w:tcBorders>
            <w:hideMark/>
          </w:tcPr>
          <w:p w14:paraId="55FD69B1" w14:textId="48ACD68F" w:rsidR="00BB6B77" w:rsidRPr="00A43E2F" w:rsidRDefault="00BB6B77" w:rsidP="0099011F">
            <w:pPr>
              <w:spacing w:before="60" w:after="60"/>
              <w:rPr>
                <w:color w:val="000000"/>
                <w:sz w:val="20"/>
              </w:rPr>
            </w:pPr>
            <w:r w:rsidRPr="00A43E2F">
              <w:rPr>
                <w:color w:val="000000"/>
                <w:sz w:val="20"/>
              </w:rPr>
              <w:t>13</w:t>
            </w:r>
            <w:r w:rsidR="00EA3A55">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75CC959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494EB4C" w14:textId="77777777" w:rsidR="00BB6B77" w:rsidRPr="00A43E2F" w:rsidRDefault="00BB6B77" w:rsidP="0099011F">
            <w:pPr>
              <w:spacing w:before="60" w:after="60"/>
              <w:rPr>
                <w:color w:val="000000"/>
                <w:sz w:val="20"/>
              </w:rPr>
            </w:pPr>
            <w:r w:rsidRPr="00A43E2F">
              <w:rPr>
                <w:color w:val="000000"/>
                <w:sz w:val="20"/>
              </w:rPr>
              <w:t>use wheeled recreational device in light rail vehicle/at light rail stop—child</w:t>
            </w:r>
          </w:p>
        </w:tc>
        <w:tc>
          <w:tcPr>
            <w:tcW w:w="1302" w:type="dxa"/>
            <w:tcBorders>
              <w:top w:val="nil"/>
              <w:left w:val="single" w:sz="4" w:space="0" w:color="C0C0C0"/>
              <w:bottom w:val="nil"/>
              <w:right w:val="single" w:sz="4" w:space="0" w:color="C0C0C0"/>
            </w:tcBorders>
            <w:hideMark/>
          </w:tcPr>
          <w:p w14:paraId="2013AA3D"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D76A1A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B2466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C5DB1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7C4197C" w14:textId="5ED29F76" w:rsidR="00BB6B77" w:rsidRPr="00A43E2F" w:rsidRDefault="00BB6B77" w:rsidP="0099011F">
            <w:pPr>
              <w:spacing w:before="60" w:after="60"/>
              <w:rPr>
                <w:color w:val="000000"/>
                <w:sz w:val="20"/>
              </w:rPr>
            </w:pPr>
            <w:r w:rsidRPr="00A43E2F">
              <w:rPr>
                <w:color w:val="000000"/>
                <w:sz w:val="20"/>
              </w:rPr>
              <w:lastRenderedPageBreak/>
              <w:t>13</w:t>
            </w:r>
            <w:r w:rsidR="00EA3A55">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912565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86BBC5" w14:textId="77777777" w:rsidR="00BB6B77" w:rsidRPr="00A43E2F" w:rsidRDefault="00BB6B77" w:rsidP="0099011F">
            <w:pPr>
              <w:spacing w:before="60" w:after="60"/>
              <w:rPr>
                <w:color w:val="000000"/>
                <w:sz w:val="20"/>
              </w:rPr>
            </w:pPr>
            <w:r w:rsidRPr="00A43E2F">
              <w:rPr>
                <w:color w:val="000000"/>
                <w:sz w:val="20"/>
              </w:rPr>
              <w:t>use wheeled recreational device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0EDE339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7D6DABC0" w14:textId="77777777" w:rsidR="00BB6B77" w:rsidRPr="00A43E2F" w:rsidRDefault="00BB6B77" w:rsidP="0099011F">
            <w:pPr>
              <w:spacing w:before="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362CF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54208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173DB73" w14:textId="42905AF2"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40</w:t>
            </w:r>
          </w:p>
        </w:tc>
        <w:tc>
          <w:tcPr>
            <w:tcW w:w="2367" w:type="dxa"/>
            <w:tcBorders>
              <w:top w:val="single" w:sz="4" w:space="0" w:color="C0C0C0"/>
              <w:left w:val="single" w:sz="4" w:space="0" w:color="C0C0C0"/>
              <w:bottom w:val="nil"/>
              <w:right w:val="single" w:sz="4" w:space="0" w:color="C0C0C0"/>
            </w:tcBorders>
            <w:hideMark/>
          </w:tcPr>
          <w:p w14:paraId="44B6A48B" w14:textId="77777777" w:rsidR="00BB6B77" w:rsidRPr="00A43E2F" w:rsidRDefault="00BB6B77" w:rsidP="0099011F">
            <w:pPr>
              <w:keepNext/>
              <w:spacing w:before="60" w:after="60"/>
              <w:rPr>
                <w:color w:val="000000"/>
                <w:sz w:val="20"/>
              </w:rPr>
            </w:pPr>
            <w:r w:rsidRPr="00A43E2F">
              <w:rPr>
                <w:color w:val="000000"/>
                <w:sz w:val="20"/>
              </w:rPr>
              <w:t>70AT (3) (b) (i)</w:t>
            </w:r>
          </w:p>
        </w:tc>
        <w:tc>
          <w:tcPr>
            <w:tcW w:w="3738" w:type="dxa"/>
            <w:tcBorders>
              <w:top w:val="single" w:sz="4" w:space="0" w:color="C0C0C0"/>
              <w:left w:val="single" w:sz="4" w:space="0" w:color="C0C0C0"/>
              <w:bottom w:val="nil"/>
              <w:right w:val="single" w:sz="4" w:space="0" w:color="C0C0C0"/>
            </w:tcBorders>
          </w:tcPr>
          <w:p w14:paraId="2DD3333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A60090A"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147927B"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1CB6E52" w14:textId="77777777" w:rsidR="00BB6B77" w:rsidRPr="00A43E2F" w:rsidRDefault="00BB6B77" w:rsidP="0099011F">
            <w:pPr>
              <w:keepNext/>
              <w:spacing w:before="60" w:after="60"/>
              <w:rPr>
                <w:color w:val="000000"/>
                <w:sz w:val="20"/>
              </w:rPr>
            </w:pPr>
          </w:p>
        </w:tc>
      </w:tr>
      <w:tr w:rsidR="00BB6B77" w:rsidRPr="00A43E2F" w14:paraId="4BE11B8A" w14:textId="77777777" w:rsidTr="0099011F">
        <w:trPr>
          <w:cantSplit/>
        </w:trPr>
        <w:tc>
          <w:tcPr>
            <w:tcW w:w="1205" w:type="dxa"/>
            <w:tcBorders>
              <w:top w:val="nil"/>
              <w:left w:val="single" w:sz="4" w:space="0" w:color="C0C0C0"/>
              <w:bottom w:val="nil"/>
              <w:right w:val="single" w:sz="4" w:space="0" w:color="C0C0C0"/>
            </w:tcBorders>
            <w:hideMark/>
          </w:tcPr>
          <w:p w14:paraId="3A707B43" w14:textId="43478642"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40</w:t>
            </w:r>
            <w:r w:rsidRPr="00A43E2F">
              <w:rPr>
                <w:color w:val="000000"/>
                <w:sz w:val="20"/>
              </w:rPr>
              <w:t>.1</w:t>
            </w:r>
          </w:p>
        </w:tc>
        <w:tc>
          <w:tcPr>
            <w:tcW w:w="2367" w:type="dxa"/>
            <w:tcBorders>
              <w:top w:val="nil"/>
              <w:left w:val="single" w:sz="4" w:space="0" w:color="C0C0C0"/>
              <w:bottom w:val="nil"/>
              <w:right w:val="single" w:sz="4" w:space="0" w:color="C0C0C0"/>
            </w:tcBorders>
            <w:hideMark/>
          </w:tcPr>
          <w:p w14:paraId="0835973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AF75667" w14:textId="77777777" w:rsidR="00BB6B77" w:rsidRPr="00A43E2F" w:rsidRDefault="00BB6B77" w:rsidP="0099011F">
            <w:pPr>
              <w:keepNext/>
              <w:spacing w:before="60" w:after="60"/>
              <w:rPr>
                <w:color w:val="000000"/>
                <w:sz w:val="20"/>
              </w:rPr>
            </w:pPr>
            <w:r w:rsidRPr="00A43E2F">
              <w:rPr>
                <w:color w:val="000000"/>
                <w:sz w:val="20"/>
              </w:rPr>
              <w:t>use offensive language in light rail vehicle/at light rail stop—child</w:t>
            </w:r>
          </w:p>
        </w:tc>
        <w:tc>
          <w:tcPr>
            <w:tcW w:w="1302" w:type="dxa"/>
            <w:tcBorders>
              <w:top w:val="nil"/>
              <w:left w:val="single" w:sz="4" w:space="0" w:color="C0C0C0"/>
              <w:bottom w:val="nil"/>
              <w:right w:val="single" w:sz="4" w:space="0" w:color="C0C0C0"/>
            </w:tcBorders>
            <w:hideMark/>
          </w:tcPr>
          <w:p w14:paraId="4DBA6816"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337F674"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F6672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E73818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5EA6716" w14:textId="5F3556C7" w:rsidR="00BB6B77" w:rsidRPr="00A43E2F" w:rsidRDefault="00BB6B77" w:rsidP="0099011F">
            <w:pPr>
              <w:spacing w:before="60" w:after="60"/>
              <w:rPr>
                <w:color w:val="000000"/>
                <w:sz w:val="20"/>
              </w:rPr>
            </w:pPr>
            <w:r w:rsidRPr="00A43E2F">
              <w:rPr>
                <w:color w:val="000000"/>
                <w:sz w:val="20"/>
              </w:rPr>
              <w:t>1</w:t>
            </w:r>
            <w:r w:rsidR="00EA3A55">
              <w:rPr>
                <w:color w:val="000000"/>
                <w:sz w:val="20"/>
              </w:rPr>
              <w:t>40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C81645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AF299DE" w14:textId="77777777" w:rsidR="00BB6B77" w:rsidRPr="00A43E2F" w:rsidRDefault="00BB6B77" w:rsidP="0099011F">
            <w:pPr>
              <w:spacing w:before="60" w:after="60"/>
              <w:rPr>
                <w:color w:val="000000"/>
                <w:sz w:val="20"/>
              </w:rPr>
            </w:pPr>
            <w:r w:rsidRPr="00A43E2F">
              <w:rPr>
                <w:color w:val="000000"/>
                <w:sz w:val="20"/>
              </w:rPr>
              <w:t>use offensive language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805D20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12585F6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3506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A01C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03D1B64" w14:textId="083E4525"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41</w:t>
            </w:r>
          </w:p>
        </w:tc>
        <w:tc>
          <w:tcPr>
            <w:tcW w:w="2367" w:type="dxa"/>
            <w:tcBorders>
              <w:top w:val="single" w:sz="4" w:space="0" w:color="C0C0C0"/>
              <w:left w:val="single" w:sz="4" w:space="0" w:color="C0C0C0"/>
              <w:bottom w:val="nil"/>
              <w:right w:val="single" w:sz="4" w:space="0" w:color="C0C0C0"/>
            </w:tcBorders>
            <w:hideMark/>
          </w:tcPr>
          <w:p w14:paraId="5350B520" w14:textId="77777777" w:rsidR="00BB6B77" w:rsidRPr="00A43E2F" w:rsidRDefault="00BB6B77" w:rsidP="0099011F">
            <w:pPr>
              <w:spacing w:before="60" w:after="60"/>
              <w:rPr>
                <w:color w:val="000000"/>
                <w:sz w:val="20"/>
              </w:rPr>
            </w:pPr>
            <w:r w:rsidRPr="00A43E2F">
              <w:rPr>
                <w:color w:val="000000"/>
                <w:sz w:val="20"/>
              </w:rPr>
              <w:t>70AT (3) (b) (ii)</w:t>
            </w:r>
          </w:p>
        </w:tc>
        <w:tc>
          <w:tcPr>
            <w:tcW w:w="3738" w:type="dxa"/>
            <w:tcBorders>
              <w:top w:val="single" w:sz="4" w:space="0" w:color="C0C0C0"/>
              <w:left w:val="single" w:sz="4" w:space="0" w:color="C0C0C0"/>
              <w:bottom w:val="nil"/>
              <w:right w:val="single" w:sz="4" w:space="0" w:color="C0C0C0"/>
            </w:tcBorders>
          </w:tcPr>
          <w:p w14:paraId="5A4178B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CC2155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CB9C8A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E52A566" w14:textId="77777777" w:rsidR="00BB6B77" w:rsidRPr="00A43E2F" w:rsidRDefault="00BB6B77" w:rsidP="0099011F">
            <w:pPr>
              <w:spacing w:before="60" w:after="60"/>
              <w:rPr>
                <w:color w:val="000000"/>
                <w:sz w:val="20"/>
              </w:rPr>
            </w:pPr>
          </w:p>
        </w:tc>
      </w:tr>
      <w:tr w:rsidR="00BB6B77" w:rsidRPr="00A43E2F" w14:paraId="7B0E88F6" w14:textId="77777777" w:rsidTr="0099011F">
        <w:trPr>
          <w:cantSplit/>
        </w:trPr>
        <w:tc>
          <w:tcPr>
            <w:tcW w:w="1205" w:type="dxa"/>
            <w:tcBorders>
              <w:top w:val="nil"/>
              <w:left w:val="single" w:sz="4" w:space="0" w:color="C0C0C0"/>
              <w:bottom w:val="nil"/>
              <w:right w:val="single" w:sz="4" w:space="0" w:color="C0C0C0"/>
            </w:tcBorders>
            <w:hideMark/>
          </w:tcPr>
          <w:p w14:paraId="5080FA58" w14:textId="57E87AA7" w:rsidR="00BB6B77" w:rsidRPr="00A43E2F" w:rsidRDefault="00BB6B77" w:rsidP="0099011F">
            <w:pPr>
              <w:spacing w:before="60" w:after="60"/>
              <w:rPr>
                <w:color w:val="000000"/>
                <w:sz w:val="20"/>
              </w:rPr>
            </w:pPr>
            <w:r w:rsidRPr="00A43E2F">
              <w:rPr>
                <w:color w:val="000000"/>
                <w:sz w:val="20"/>
              </w:rPr>
              <w:t>1</w:t>
            </w:r>
            <w:r w:rsidR="00EA3A55">
              <w:rPr>
                <w:color w:val="000000"/>
                <w:sz w:val="20"/>
              </w:rPr>
              <w:t>41</w:t>
            </w:r>
            <w:r w:rsidRPr="00A43E2F">
              <w:rPr>
                <w:color w:val="000000"/>
                <w:sz w:val="20"/>
              </w:rPr>
              <w:t>.1</w:t>
            </w:r>
          </w:p>
        </w:tc>
        <w:tc>
          <w:tcPr>
            <w:tcW w:w="2367" w:type="dxa"/>
            <w:tcBorders>
              <w:top w:val="nil"/>
              <w:left w:val="single" w:sz="4" w:space="0" w:color="C0C0C0"/>
              <w:bottom w:val="nil"/>
              <w:right w:val="single" w:sz="4" w:space="0" w:color="C0C0C0"/>
            </w:tcBorders>
            <w:hideMark/>
          </w:tcPr>
          <w:p w14:paraId="7F10DF8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55D1F68" w14:textId="77777777" w:rsidR="00BB6B77" w:rsidRPr="00A43E2F" w:rsidRDefault="00BB6B77" w:rsidP="0099011F">
            <w:pPr>
              <w:spacing w:before="60" w:after="60"/>
              <w:rPr>
                <w:color w:val="000000"/>
                <w:sz w:val="20"/>
              </w:rPr>
            </w:pPr>
            <w:r w:rsidRPr="00A43E2F">
              <w:rPr>
                <w:color w:val="000000"/>
                <w:sz w:val="20"/>
              </w:rPr>
              <w:t>offensive behaviour in light rail vehicle/at light rail stop—child</w:t>
            </w:r>
          </w:p>
        </w:tc>
        <w:tc>
          <w:tcPr>
            <w:tcW w:w="1302" w:type="dxa"/>
            <w:tcBorders>
              <w:top w:val="nil"/>
              <w:left w:val="single" w:sz="4" w:space="0" w:color="C0C0C0"/>
              <w:bottom w:val="nil"/>
              <w:right w:val="single" w:sz="4" w:space="0" w:color="C0C0C0"/>
            </w:tcBorders>
            <w:hideMark/>
          </w:tcPr>
          <w:p w14:paraId="208AA3F0"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1BFE8C9"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A521C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E025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7A94E2F" w14:textId="085284FE" w:rsidR="00BB6B77" w:rsidRPr="00A43E2F" w:rsidRDefault="00BB6B77" w:rsidP="0099011F">
            <w:pPr>
              <w:spacing w:before="60" w:after="60"/>
              <w:rPr>
                <w:color w:val="000000"/>
                <w:sz w:val="20"/>
              </w:rPr>
            </w:pPr>
            <w:r w:rsidRPr="00A43E2F">
              <w:rPr>
                <w:color w:val="000000"/>
                <w:sz w:val="20"/>
              </w:rPr>
              <w:t>1</w:t>
            </w:r>
            <w:r w:rsidR="00EA3A55">
              <w:rPr>
                <w:color w:val="000000"/>
                <w:sz w:val="20"/>
              </w:rPr>
              <w:t>41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52954F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DAE47C1" w14:textId="77777777" w:rsidR="00BB6B77" w:rsidRPr="00A43E2F" w:rsidRDefault="00BB6B77" w:rsidP="0099011F">
            <w:pPr>
              <w:spacing w:before="60" w:after="60"/>
              <w:rPr>
                <w:color w:val="000000"/>
                <w:sz w:val="20"/>
              </w:rPr>
            </w:pPr>
            <w:r w:rsidRPr="00A43E2F">
              <w:rPr>
                <w:color w:val="000000"/>
                <w:sz w:val="20"/>
              </w:rPr>
              <w:t>offensive behaviour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7203626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6E3A2A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5E2A2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A106A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72BCBA4" w14:textId="51AD71ED" w:rsidR="00BB6B77" w:rsidRPr="00A43E2F" w:rsidRDefault="00BB6B77" w:rsidP="0099011F">
            <w:pPr>
              <w:keepNext/>
              <w:spacing w:before="60" w:after="60"/>
              <w:rPr>
                <w:color w:val="000000"/>
                <w:sz w:val="20"/>
              </w:rPr>
            </w:pPr>
            <w:r w:rsidRPr="00A43E2F">
              <w:rPr>
                <w:color w:val="000000"/>
                <w:sz w:val="20"/>
              </w:rPr>
              <w:lastRenderedPageBreak/>
              <w:t>1</w:t>
            </w:r>
            <w:r w:rsidR="00EA3A55">
              <w:rPr>
                <w:color w:val="000000"/>
                <w:sz w:val="20"/>
              </w:rPr>
              <w:t>42</w:t>
            </w:r>
          </w:p>
        </w:tc>
        <w:tc>
          <w:tcPr>
            <w:tcW w:w="2367" w:type="dxa"/>
            <w:tcBorders>
              <w:top w:val="single" w:sz="4" w:space="0" w:color="C0C0C0"/>
              <w:left w:val="single" w:sz="4" w:space="0" w:color="C0C0C0"/>
              <w:bottom w:val="nil"/>
              <w:right w:val="single" w:sz="4" w:space="0" w:color="C0C0C0"/>
            </w:tcBorders>
            <w:hideMark/>
          </w:tcPr>
          <w:p w14:paraId="66305A32" w14:textId="77777777" w:rsidR="00BB6B77" w:rsidRPr="00A43E2F" w:rsidRDefault="00BB6B77" w:rsidP="0099011F">
            <w:pPr>
              <w:spacing w:before="60" w:after="60"/>
              <w:rPr>
                <w:color w:val="000000"/>
                <w:sz w:val="20"/>
              </w:rPr>
            </w:pPr>
            <w:r w:rsidRPr="00A43E2F">
              <w:rPr>
                <w:color w:val="000000"/>
                <w:sz w:val="20"/>
              </w:rPr>
              <w:t>70AT (3) (b) (iii)</w:t>
            </w:r>
          </w:p>
        </w:tc>
        <w:tc>
          <w:tcPr>
            <w:tcW w:w="3738" w:type="dxa"/>
            <w:tcBorders>
              <w:top w:val="single" w:sz="4" w:space="0" w:color="C0C0C0"/>
              <w:left w:val="single" w:sz="4" w:space="0" w:color="C0C0C0"/>
              <w:bottom w:val="nil"/>
              <w:right w:val="single" w:sz="4" w:space="0" w:color="C0C0C0"/>
            </w:tcBorders>
          </w:tcPr>
          <w:p w14:paraId="680127A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F5BE6D3"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3B2F15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E245EB" w14:textId="77777777" w:rsidR="00BB6B77" w:rsidRPr="00A43E2F" w:rsidRDefault="00BB6B77" w:rsidP="0099011F">
            <w:pPr>
              <w:spacing w:before="60" w:after="60"/>
              <w:rPr>
                <w:color w:val="000000"/>
                <w:sz w:val="20"/>
              </w:rPr>
            </w:pPr>
          </w:p>
        </w:tc>
      </w:tr>
      <w:tr w:rsidR="00BB6B77" w:rsidRPr="00A43E2F" w14:paraId="12CEF7E4" w14:textId="77777777" w:rsidTr="0099011F">
        <w:trPr>
          <w:cantSplit/>
        </w:trPr>
        <w:tc>
          <w:tcPr>
            <w:tcW w:w="1205" w:type="dxa"/>
            <w:tcBorders>
              <w:top w:val="nil"/>
              <w:left w:val="single" w:sz="4" w:space="0" w:color="C0C0C0"/>
              <w:bottom w:val="nil"/>
              <w:right w:val="single" w:sz="4" w:space="0" w:color="C0C0C0"/>
            </w:tcBorders>
            <w:hideMark/>
          </w:tcPr>
          <w:p w14:paraId="758872E1" w14:textId="621E1996"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42</w:t>
            </w:r>
            <w:r w:rsidRPr="00A43E2F">
              <w:rPr>
                <w:color w:val="000000"/>
                <w:sz w:val="20"/>
              </w:rPr>
              <w:t>.1</w:t>
            </w:r>
          </w:p>
        </w:tc>
        <w:tc>
          <w:tcPr>
            <w:tcW w:w="2367" w:type="dxa"/>
            <w:tcBorders>
              <w:top w:val="nil"/>
              <w:left w:val="single" w:sz="4" w:space="0" w:color="C0C0C0"/>
              <w:bottom w:val="nil"/>
              <w:right w:val="single" w:sz="4" w:space="0" w:color="C0C0C0"/>
            </w:tcBorders>
            <w:hideMark/>
          </w:tcPr>
          <w:p w14:paraId="0EAC0F83"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9DBCC1C" w14:textId="77777777" w:rsidR="00BB6B77" w:rsidRPr="00A43E2F" w:rsidRDefault="00BB6B77" w:rsidP="0099011F">
            <w:pPr>
              <w:keepNext/>
              <w:spacing w:before="60" w:after="60"/>
              <w:rPr>
                <w:color w:val="000000"/>
                <w:sz w:val="20"/>
              </w:rPr>
            </w:pPr>
            <w:r w:rsidRPr="00A43E2F">
              <w:rPr>
                <w:color w:val="000000"/>
                <w:sz w:val="20"/>
              </w:rPr>
              <w:t>aggressive/menacing behaviour in light rail vehicle/at light rail stop—child</w:t>
            </w:r>
          </w:p>
        </w:tc>
        <w:tc>
          <w:tcPr>
            <w:tcW w:w="1302" w:type="dxa"/>
            <w:tcBorders>
              <w:top w:val="nil"/>
              <w:left w:val="single" w:sz="4" w:space="0" w:color="C0C0C0"/>
              <w:bottom w:val="nil"/>
              <w:right w:val="single" w:sz="4" w:space="0" w:color="C0C0C0"/>
            </w:tcBorders>
            <w:hideMark/>
          </w:tcPr>
          <w:p w14:paraId="00323EDE"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2A28552"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FE156E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73E7494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908ACDD" w14:textId="76855452" w:rsidR="00BB6B77" w:rsidRPr="00A43E2F" w:rsidRDefault="00BB6B77" w:rsidP="0099011F">
            <w:pPr>
              <w:spacing w:before="60" w:after="60"/>
              <w:rPr>
                <w:color w:val="000000"/>
                <w:sz w:val="20"/>
              </w:rPr>
            </w:pPr>
            <w:r w:rsidRPr="00A43E2F">
              <w:rPr>
                <w:color w:val="000000"/>
                <w:sz w:val="20"/>
              </w:rPr>
              <w:t>1</w:t>
            </w:r>
            <w:r w:rsidR="00EA3A55">
              <w:rPr>
                <w:color w:val="000000"/>
                <w:sz w:val="20"/>
              </w:rPr>
              <w:t>42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CDC55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BBF7694" w14:textId="77777777" w:rsidR="00BB6B77" w:rsidRPr="00A43E2F" w:rsidRDefault="00BB6B77" w:rsidP="0099011F">
            <w:pPr>
              <w:spacing w:before="60" w:after="60"/>
              <w:rPr>
                <w:color w:val="000000"/>
                <w:sz w:val="20"/>
              </w:rPr>
            </w:pPr>
            <w:r w:rsidRPr="00A43E2F">
              <w:rPr>
                <w:color w:val="000000"/>
                <w:sz w:val="20"/>
              </w:rPr>
              <w:t>aggressive/menacing behaviour in light rail vehicle/at light rail stop—adult</w:t>
            </w:r>
          </w:p>
        </w:tc>
        <w:tc>
          <w:tcPr>
            <w:tcW w:w="1302" w:type="dxa"/>
            <w:tcBorders>
              <w:top w:val="nil"/>
              <w:left w:val="single" w:sz="4" w:space="0" w:color="C0C0C0"/>
              <w:bottom w:val="single" w:sz="4" w:space="0" w:color="C0C0C0"/>
              <w:right w:val="single" w:sz="4" w:space="0" w:color="C0C0C0"/>
            </w:tcBorders>
            <w:hideMark/>
          </w:tcPr>
          <w:p w14:paraId="3B34EF0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8C36CAF" w14:textId="77777777" w:rsidR="00BB6B77" w:rsidRPr="00A43E2F" w:rsidRDefault="00BB6B77" w:rsidP="0099011F">
            <w:pPr>
              <w:spacing w:before="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7C2D60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356071"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AF1FFAF" w14:textId="5F21CD0D"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00EA918D" w14:textId="77777777" w:rsidR="00BB6B77" w:rsidRPr="00A43E2F" w:rsidRDefault="00BB6B77" w:rsidP="0099011F">
            <w:pPr>
              <w:spacing w:before="60" w:after="60"/>
              <w:rPr>
                <w:color w:val="000000"/>
                <w:sz w:val="20"/>
              </w:rPr>
            </w:pPr>
            <w:r w:rsidRPr="00A43E2F">
              <w:rPr>
                <w:color w:val="000000"/>
                <w:sz w:val="20"/>
              </w:rPr>
              <w:t>70AU (2)</w:t>
            </w:r>
          </w:p>
        </w:tc>
        <w:tc>
          <w:tcPr>
            <w:tcW w:w="3738" w:type="dxa"/>
            <w:tcBorders>
              <w:top w:val="single" w:sz="4" w:space="0" w:color="C0C0C0"/>
              <w:left w:val="single" w:sz="4" w:space="0" w:color="C0C0C0"/>
              <w:bottom w:val="nil"/>
              <w:right w:val="single" w:sz="4" w:space="0" w:color="C0C0C0"/>
            </w:tcBorders>
          </w:tcPr>
          <w:p w14:paraId="41DE91C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28C85E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3F9836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631C3E8" w14:textId="77777777" w:rsidR="00BB6B77" w:rsidRPr="00A43E2F" w:rsidRDefault="00BB6B77" w:rsidP="0099011F">
            <w:pPr>
              <w:spacing w:before="60" w:after="60"/>
              <w:rPr>
                <w:color w:val="000000"/>
                <w:sz w:val="20"/>
              </w:rPr>
            </w:pPr>
          </w:p>
        </w:tc>
      </w:tr>
      <w:tr w:rsidR="00BB6B77" w:rsidRPr="00A43E2F" w14:paraId="0D10EB2D" w14:textId="77777777" w:rsidTr="0099011F">
        <w:trPr>
          <w:cantSplit/>
        </w:trPr>
        <w:tc>
          <w:tcPr>
            <w:tcW w:w="1205" w:type="dxa"/>
            <w:tcBorders>
              <w:top w:val="nil"/>
              <w:left w:val="single" w:sz="4" w:space="0" w:color="C0C0C0"/>
              <w:bottom w:val="nil"/>
              <w:right w:val="single" w:sz="4" w:space="0" w:color="C0C0C0"/>
            </w:tcBorders>
            <w:hideMark/>
          </w:tcPr>
          <w:p w14:paraId="20C19BA1" w14:textId="3DF4D139" w:rsidR="00BB6B77" w:rsidRPr="00A43E2F" w:rsidRDefault="00BB6B77" w:rsidP="0099011F">
            <w:pPr>
              <w:spacing w:before="60" w:after="60"/>
              <w:rPr>
                <w:color w:val="000000"/>
                <w:sz w:val="20"/>
              </w:rPr>
            </w:pPr>
            <w:r w:rsidRPr="00A43E2F">
              <w:rPr>
                <w:color w:val="000000"/>
                <w:sz w:val="20"/>
              </w:rPr>
              <w:t>14</w:t>
            </w:r>
            <w:r w:rsidR="00EA3A55">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3E7C3B6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EFF453E" w14:textId="77777777" w:rsidR="00BB6B77" w:rsidRPr="00A43E2F" w:rsidRDefault="00BB6B77" w:rsidP="0099011F">
            <w:pPr>
              <w:spacing w:before="60" w:after="60"/>
              <w:rPr>
                <w:color w:val="000000"/>
                <w:sz w:val="20"/>
              </w:rPr>
            </w:pPr>
            <w:r w:rsidRPr="00A43E2F">
              <w:rPr>
                <w:color w:val="000000"/>
                <w:sz w:val="20"/>
              </w:rPr>
              <w:t>not comply with direction—child</w:t>
            </w:r>
          </w:p>
        </w:tc>
        <w:tc>
          <w:tcPr>
            <w:tcW w:w="1302" w:type="dxa"/>
            <w:tcBorders>
              <w:top w:val="nil"/>
              <w:left w:val="single" w:sz="4" w:space="0" w:color="C0C0C0"/>
              <w:bottom w:val="nil"/>
              <w:right w:val="single" w:sz="4" w:space="0" w:color="C0C0C0"/>
            </w:tcBorders>
            <w:hideMark/>
          </w:tcPr>
          <w:p w14:paraId="62103429"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2AE048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8F07D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F2E4E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D1AD4B8" w14:textId="6F16929E" w:rsidR="00BB6B77" w:rsidRPr="00A43E2F" w:rsidRDefault="00BB6B77" w:rsidP="0099011F">
            <w:pPr>
              <w:spacing w:before="60" w:after="60"/>
              <w:rPr>
                <w:color w:val="000000"/>
                <w:sz w:val="20"/>
              </w:rPr>
            </w:pPr>
            <w:r w:rsidRPr="00A43E2F">
              <w:rPr>
                <w:color w:val="000000"/>
                <w:sz w:val="20"/>
              </w:rPr>
              <w:t>14</w:t>
            </w:r>
            <w:r w:rsidR="00EA3A55">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95F799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EC8CBDC" w14:textId="77777777" w:rsidR="00BB6B77" w:rsidRPr="00A43E2F" w:rsidRDefault="00BB6B77" w:rsidP="0099011F">
            <w:pPr>
              <w:spacing w:before="60" w:after="60"/>
              <w:rPr>
                <w:color w:val="000000"/>
                <w:sz w:val="20"/>
              </w:rPr>
            </w:pPr>
            <w:r w:rsidRPr="00A43E2F">
              <w:rPr>
                <w:color w:val="000000"/>
                <w:sz w:val="20"/>
              </w:rPr>
              <w:t>not comply with direction—adult</w:t>
            </w:r>
          </w:p>
        </w:tc>
        <w:tc>
          <w:tcPr>
            <w:tcW w:w="1302" w:type="dxa"/>
            <w:tcBorders>
              <w:top w:val="nil"/>
              <w:left w:val="single" w:sz="4" w:space="0" w:color="C0C0C0"/>
              <w:bottom w:val="single" w:sz="4" w:space="0" w:color="C0C0C0"/>
              <w:right w:val="single" w:sz="4" w:space="0" w:color="C0C0C0"/>
            </w:tcBorders>
            <w:hideMark/>
          </w:tcPr>
          <w:p w14:paraId="484172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1C96F2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7B9D3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D2B027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7438BCB" w14:textId="38AA6C13"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3556AE7B" w14:textId="77777777" w:rsidR="00BB6B77" w:rsidRPr="00A43E2F" w:rsidRDefault="00BB6B77" w:rsidP="0099011F">
            <w:pPr>
              <w:spacing w:before="60" w:after="60"/>
              <w:rPr>
                <w:color w:val="000000"/>
                <w:sz w:val="20"/>
              </w:rPr>
            </w:pPr>
            <w:r w:rsidRPr="00A43E2F">
              <w:rPr>
                <w:color w:val="000000"/>
                <w:sz w:val="20"/>
              </w:rPr>
              <w:t>70AV (1)</w:t>
            </w:r>
          </w:p>
        </w:tc>
        <w:tc>
          <w:tcPr>
            <w:tcW w:w="3738" w:type="dxa"/>
            <w:tcBorders>
              <w:top w:val="single" w:sz="4" w:space="0" w:color="C0C0C0"/>
              <w:left w:val="single" w:sz="4" w:space="0" w:color="C0C0C0"/>
              <w:bottom w:val="nil"/>
              <w:right w:val="single" w:sz="4" w:space="0" w:color="C0C0C0"/>
            </w:tcBorders>
          </w:tcPr>
          <w:p w14:paraId="5970865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DD9EE7"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25D6B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FAAF94E" w14:textId="77777777" w:rsidR="00BB6B77" w:rsidRPr="00A43E2F" w:rsidRDefault="00BB6B77" w:rsidP="0099011F">
            <w:pPr>
              <w:spacing w:before="60" w:after="60"/>
              <w:rPr>
                <w:color w:val="000000"/>
                <w:sz w:val="20"/>
              </w:rPr>
            </w:pPr>
          </w:p>
        </w:tc>
      </w:tr>
      <w:tr w:rsidR="00BB6B77" w:rsidRPr="00A43E2F" w14:paraId="5567B7B6" w14:textId="77777777" w:rsidTr="0099011F">
        <w:trPr>
          <w:cantSplit/>
        </w:trPr>
        <w:tc>
          <w:tcPr>
            <w:tcW w:w="1205" w:type="dxa"/>
            <w:tcBorders>
              <w:top w:val="nil"/>
              <w:left w:val="single" w:sz="4" w:space="0" w:color="C0C0C0"/>
              <w:bottom w:val="nil"/>
              <w:right w:val="single" w:sz="4" w:space="0" w:color="C0C0C0"/>
            </w:tcBorders>
            <w:hideMark/>
          </w:tcPr>
          <w:p w14:paraId="360AAD55" w14:textId="25A8F9A8" w:rsidR="00BB6B77" w:rsidRPr="00A43E2F" w:rsidRDefault="00BB6B77" w:rsidP="0099011F">
            <w:pPr>
              <w:spacing w:before="60" w:after="60"/>
              <w:rPr>
                <w:color w:val="000000"/>
                <w:sz w:val="20"/>
              </w:rPr>
            </w:pPr>
            <w:r w:rsidRPr="00A43E2F">
              <w:rPr>
                <w:color w:val="000000"/>
                <w:sz w:val="20"/>
              </w:rPr>
              <w:t>14</w:t>
            </w:r>
            <w:r w:rsidR="00EA3A55">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52A8536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E942867" w14:textId="77777777" w:rsidR="00BB6B77" w:rsidRPr="00A43E2F" w:rsidRDefault="00BB6B77" w:rsidP="0099011F">
            <w:pPr>
              <w:spacing w:before="60" w:after="60"/>
              <w:rPr>
                <w:color w:val="000000"/>
                <w:sz w:val="20"/>
              </w:rPr>
            </w:pPr>
            <w:r w:rsidRPr="00A43E2F">
              <w:rPr>
                <w:color w:val="000000"/>
                <w:sz w:val="20"/>
              </w:rPr>
              <w:t>obstruct light rail vehicle door—child</w:t>
            </w:r>
          </w:p>
        </w:tc>
        <w:tc>
          <w:tcPr>
            <w:tcW w:w="1302" w:type="dxa"/>
            <w:tcBorders>
              <w:top w:val="nil"/>
              <w:left w:val="single" w:sz="4" w:space="0" w:color="C0C0C0"/>
              <w:bottom w:val="nil"/>
              <w:right w:val="single" w:sz="4" w:space="0" w:color="C0C0C0"/>
            </w:tcBorders>
            <w:hideMark/>
          </w:tcPr>
          <w:p w14:paraId="34DEC1A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0B8BD8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A4C8A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2073A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6FFB6D5" w14:textId="33CABE0D" w:rsidR="00BB6B77" w:rsidRPr="00A43E2F" w:rsidRDefault="00BB6B77" w:rsidP="0099011F">
            <w:pPr>
              <w:spacing w:before="60" w:after="60"/>
              <w:rPr>
                <w:color w:val="000000"/>
                <w:sz w:val="20"/>
              </w:rPr>
            </w:pPr>
            <w:r w:rsidRPr="00A43E2F">
              <w:rPr>
                <w:color w:val="000000"/>
                <w:sz w:val="20"/>
              </w:rPr>
              <w:t>14</w:t>
            </w:r>
            <w:r w:rsidR="00EA3A55">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B15CA9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E08F791" w14:textId="77777777" w:rsidR="00BB6B77" w:rsidRPr="00A43E2F" w:rsidRDefault="00BB6B77" w:rsidP="0099011F">
            <w:pPr>
              <w:spacing w:before="60" w:after="60"/>
              <w:rPr>
                <w:color w:val="000000"/>
                <w:sz w:val="20"/>
              </w:rPr>
            </w:pPr>
            <w:r w:rsidRPr="00A43E2F">
              <w:rPr>
                <w:color w:val="000000"/>
                <w:sz w:val="20"/>
              </w:rPr>
              <w:t>obstruct light rail vehicle door—adult</w:t>
            </w:r>
          </w:p>
        </w:tc>
        <w:tc>
          <w:tcPr>
            <w:tcW w:w="1302" w:type="dxa"/>
            <w:tcBorders>
              <w:top w:val="nil"/>
              <w:left w:val="single" w:sz="4" w:space="0" w:color="C0C0C0"/>
              <w:bottom w:val="single" w:sz="4" w:space="0" w:color="C0C0C0"/>
              <w:right w:val="single" w:sz="4" w:space="0" w:color="C0C0C0"/>
            </w:tcBorders>
            <w:hideMark/>
          </w:tcPr>
          <w:p w14:paraId="290E35D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13358F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9E98F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2E530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800C5E7" w14:textId="37E4622A" w:rsidR="00BB6B77" w:rsidRPr="00A43E2F" w:rsidRDefault="00BB6B77" w:rsidP="0099011F">
            <w:pPr>
              <w:keepNext/>
              <w:spacing w:before="60" w:after="60"/>
              <w:rPr>
                <w:color w:val="000000"/>
                <w:sz w:val="20"/>
              </w:rPr>
            </w:pPr>
            <w:r w:rsidRPr="00A43E2F">
              <w:rPr>
                <w:color w:val="000000"/>
                <w:sz w:val="20"/>
              </w:rPr>
              <w:lastRenderedPageBreak/>
              <w:t>14</w:t>
            </w:r>
            <w:r w:rsidR="00EA3A55">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70B4DD4C" w14:textId="77777777" w:rsidR="00BB6B77" w:rsidRPr="00A43E2F" w:rsidRDefault="00BB6B77" w:rsidP="0099011F">
            <w:pPr>
              <w:spacing w:before="60" w:after="60"/>
              <w:rPr>
                <w:color w:val="000000"/>
                <w:sz w:val="20"/>
              </w:rPr>
            </w:pPr>
            <w:r w:rsidRPr="00A43E2F">
              <w:rPr>
                <w:color w:val="000000"/>
                <w:sz w:val="20"/>
              </w:rPr>
              <w:t>70AW (1) (a)</w:t>
            </w:r>
          </w:p>
        </w:tc>
        <w:tc>
          <w:tcPr>
            <w:tcW w:w="3738" w:type="dxa"/>
            <w:tcBorders>
              <w:top w:val="single" w:sz="4" w:space="0" w:color="C0C0C0"/>
              <w:left w:val="single" w:sz="4" w:space="0" w:color="C0C0C0"/>
              <w:bottom w:val="nil"/>
              <w:right w:val="single" w:sz="4" w:space="0" w:color="C0C0C0"/>
            </w:tcBorders>
          </w:tcPr>
          <w:p w14:paraId="659A972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6A5BE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4F94018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C0B64FE" w14:textId="77777777" w:rsidR="00BB6B77" w:rsidRPr="00A43E2F" w:rsidRDefault="00BB6B77" w:rsidP="0099011F">
            <w:pPr>
              <w:spacing w:before="60" w:after="60"/>
              <w:rPr>
                <w:color w:val="000000"/>
                <w:sz w:val="20"/>
              </w:rPr>
            </w:pPr>
          </w:p>
        </w:tc>
      </w:tr>
      <w:tr w:rsidR="00BB6B77" w:rsidRPr="00A43E2F" w14:paraId="37332D95" w14:textId="77777777" w:rsidTr="0099011F">
        <w:trPr>
          <w:cantSplit/>
        </w:trPr>
        <w:tc>
          <w:tcPr>
            <w:tcW w:w="1205" w:type="dxa"/>
            <w:tcBorders>
              <w:top w:val="nil"/>
              <w:left w:val="single" w:sz="4" w:space="0" w:color="C0C0C0"/>
              <w:bottom w:val="nil"/>
              <w:right w:val="single" w:sz="4" w:space="0" w:color="C0C0C0"/>
            </w:tcBorders>
            <w:hideMark/>
          </w:tcPr>
          <w:p w14:paraId="7833AC46" w14:textId="634549BD" w:rsidR="00BB6B77" w:rsidRPr="00A43E2F" w:rsidRDefault="00BB6B77" w:rsidP="0099011F">
            <w:pPr>
              <w:spacing w:before="60" w:after="60"/>
              <w:rPr>
                <w:color w:val="000000"/>
                <w:sz w:val="20"/>
              </w:rPr>
            </w:pPr>
            <w:r w:rsidRPr="00A43E2F">
              <w:rPr>
                <w:color w:val="000000"/>
                <w:sz w:val="20"/>
              </w:rPr>
              <w:t>14</w:t>
            </w:r>
            <w:r w:rsidR="00EA3A55">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7164E1E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63A56AB" w14:textId="77777777" w:rsidR="00BB6B77" w:rsidRPr="00A43E2F" w:rsidRDefault="00BB6B77" w:rsidP="0099011F">
            <w:pPr>
              <w:spacing w:before="60" w:after="60"/>
              <w:rPr>
                <w:color w:val="000000"/>
                <w:sz w:val="20"/>
              </w:rPr>
            </w:pPr>
            <w:r w:rsidRPr="00A43E2F">
              <w:rPr>
                <w:color w:val="000000"/>
                <w:sz w:val="20"/>
              </w:rPr>
              <w:t>get on/off moving light rail vehicle—child</w:t>
            </w:r>
          </w:p>
        </w:tc>
        <w:tc>
          <w:tcPr>
            <w:tcW w:w="1302" w:type="dxa"/>
            <w:tcBorders>
              <w:top w:val="nil"/>
              <w:left w:val="single" w:sz="4" w:space="0" w:color="C0C0C0"/>
              <w:bottom w:val="nil"/>
              <w:right w:val="single" w:sz="4" w:space="0" w:color="C0C0C0"/>
            </w:tcBorders>
            <w:hideMark/>
          </w:tcPr>
          <w:p w14:paraId="471BC78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C30F24"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928A4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689203"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1687549" w14:textId="26583C9F" w:rsidR="00BB6B77" w:rsidRPr="00A43E2F" w:rsidRDefault="00BB6B77" w:rsidP="0099011F">
            <w:pPr>
              <w:spacing w:before="60" w:after="60"/>
              <w:rPr>
                <w:color w:val="000000"/>
                <w:sz w:val="20"/>
              </w:rPr>
            </w:pPr>
            <w:r w:rsidRPr="00A43E2F">
              <w:rPr>
                <w:color w:val="000000"/>
                <w:sz w:val="20"/>
              </w:rPr>
              <w:t>14</w:t>
            </w:r>
            <w:r w:rsidR="00EA3A55">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F68484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EA9FF65" w14:textId="77777777" w:rsidR="00BB6B77" w:rsidRPr="00A43E2F" w:rsidRDefault="00BB6B77" w:rsidP="0099011F">
            <w:pPr>
              <w:spacing w:before="60" w:after="60"/>
              <w:rPr>
                <w:color w:val="000000"/>
                <w:sz w:val="20"/>
              </w:rPr>
            </w:pPr>
            <w:r w:rsidRPr="00A43E2F">
              <w:rPr>
                <w:color w:val="000000"/>
                <w:sz w:val="20"/>
              </w:rPr>
              <w:t>get on/off moving light rail vehicle—adult</w:t>
            </w:r>
          </w:p>
        </w:tc>
        <w:tc>
          <w:tcPr>
            <w:tcW w:w="1302" w:type="dxa"/>
            <w:tcBorders>
              <w:top w:val="nil"/>
              <w:left w:val="single" w:sz="4" w:space="0" w:color="C0C0C0"/>
              <w:bottom w:val="single" w:sz="4" w:space="0" w:color="C0C0C0"/>
              <w:right w:val="single" w:sz="4" w:space="0" w:color="C0C0C0"/>
            </w:tcBorders>
            <w:hideMark/>
          </w:tcPr>
          <w:p w14:paraId="1AB7AE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3B1BC16"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24895A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138B3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AB65DE5" w14:textId="685C8CCB"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413D0E1B" w14:textId="77777777" w:rsidR="00BB6B77" w:rsidRPr="00A43E2F" w:rsidRDefault="00BB6B77" w:rsidP="0099011F">
            <w:pPr>
              <w:spacing w:before="60" w:after="60"/>
              <w:rPr>
                <w:color w:val="000000"/>
                <w:sz w:val="20"/>
              </w:rPr>
            </w:pPr>
            <w:r w:rsidRPr="00A43E2F">
              <w:rPr>
                <w:color w:val="000000"/>
                <w:sz w:val="20"/>
              </w:rPr>
              <w:t>70AW (1) (b)</w:t>
            </w:r>
          </w:p>
        </w:tc>
        <w:tc>
          <w:tcPr>
            <w:tcW w:w="3738" w:type="dxa"/>
            <w:tcBorders>
              <w:top w:val="single" w:sz="4" w:space="0" w:color="C0C0C0"/>
              <w:left w:val="single" w:sz="4" w:space="0" w:color="C0C0C0"/>
              <w:bottom w:val="nil"/>
              <w:right w:val="single" w:sz="4" w:space="0" w:color="C0C0C0"/>
            </w:tcBorders>
          </w:tcPr>
          <w:p w14:paraId="5E52FBA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08CE0F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79FB036"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437D5D8" w14:textId="77777777" w:rsidR="00BB6B77" w:rsidRPr="00A43E2F" w:rsidRDefault="00BB6B77" w:rsidP="0099011F">
            <w:pPr>
              <w:spacing w:before="60" w:after="60"/>
              <w:rPr>
                <w:color w:val="000000"/>
                <w:sz w:val="20"/>
              </w:rPr>
            </w:pPr>
          </w:p>
        </w:tc>
      </w:tr>
      <w:tr w:rsidR="00BB6B77" w:rsidRPr="00A43E2F" w14:paraId="37D82458" w14:textId="77777777" w:rsidTr="0099011F">
        <w:trPr>
          <w:cantSplit/>
        </w:trPr>
        <w:tc>
          <w:tcPr>
            <w:tcW w:w="1205" w:type="dxa"/>
            <w:tcBorders>
              <w:top w:val="nil"/>
              <w:left w:val="single" w:sz="4" w:space="0" w:color="C0C0C0"/>
              <w:bottom w:val="nil"/>
              <w:right w:val="single" w:sz="4" w:space="0" w:color="C0C0C0"/>
            </w:tcBorders>
            <w:hideMark/>
          </w:tcPr>
          <w:p w14:paraId="51D0D5AF" w14:textId="21F65CF0" w:rsidR="00BB6B77" w:rsidRPr="00A43E2F" w:rsidRDefault="00BB6B77" w:rsidP="0099011F">
            <w:pPr>
              <w:spacing w:before="60" w:after="60"/>
              <w:rPr>
                <w:color w:val="000000"/>
                <w:sz w:val="20"/>
              </w:rPr>
            </w:pPr>
            <w:r w:rsidRPr="00A43E2F">
              <w:rPr>
                <w:color w:val="000000"/>
                <w:sz w:val="20"/>
              </w:rPr>
              <w:t>14</w:t>
            </w:r>
            <w:r w:rsidR="00EA3A55">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53A27B7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B670C07" w14:textId="77777777" w:rsidR="00BB6B77" w:rsidRPr="00A43E2F" w:rsidRDefault="00BB6B77" w:rsidP="0099011F">
            <w:pPr>
              <w:spacing w:before="60" w:after="60"/>
              <w:rPr>
                <w:color w:val="000000"/>
                <w:sz w:val="20"/>
              </w:rPr>
            </w:pPr>
            <w:r w:rsidRPr="00A43E2F">
              <w:rPr>
                <w:color w:val="000000"/>
                <w:sz w:val="20"/>
              </w:rPr>
              <w:t>get on/off light rail vehicle not at light rail stop—child</w:t>
            </w:r>
          </w:p>
        </w:tc>
        <w:tc>
          <w:tcPr>
            <w:tcW w:w="1302" w:type="dxa"/>
            <w:tcBorders>
              <w:top w:val="nil"/>
              <w:left w:val="single" w:sz="4" w:space="0" w:color="C0C0C0"/>
              <w:bottom w:val="nil"/>
              <w:right w:val="single" w:sz="4" w:space="0" w:color="C0C0C0"/>
            </w:tcBorders>
            <w:hideMark/>
          </w:tcPr>
          <w:p w14:paraId="5B4517D2"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4AFC4B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1B13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2BE4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9F7151D" w14:textId="66DA38E0" w:rsidR="00BB6B77" w:rsidRPr="00A43E2F" w:rsidRDefault="00BB6B77" w:rsidP="0099011F">
            <w:pPr>
              <w:spacing w:before="60" w:after="60"/>
              <w:rPr>
                <w:color w:val="000000"/>
                <w:sz w:val="20"/>
              </w:rPr>
            </w:pPr>
            <w:r w:rsidRPr="00A43E2F">
              <w:rPr>
                <w:color w:val="000000"/>
                <w:sz w:val="20"/>
              </w:rPr>
              <w:t>14</w:t>
            </w:r>
            <w:r w:rsidR="00EA3A55">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6F1EEE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A65CC3C" w14:textId="77777777" w:rsidR="00BB6B77" w:rsidRPr="00A43E2F" w:rsidRDefault="00BB6B77" w:rsidP="0099011F">
            <w:pPr>
              <w:spacing w:before="60" w:after="60"/>
              <w:rPr>
                <w:color w:val="000000"/>
                <w:sz w:val="20"/>
              </w:rPr>
            </w:pPr>
            <w:r w:rsidRPr="00A43E2F">
              <w:rPr>
                <w:color w:val="000000"/>
                <w:sz w:val="20"/>
              </w:rPr>
              <w:t>get on/off light rail vehicle not at light rail stop—adult</w:t>
            </w:r>
          </w:p>
        </w:tc>
        <w:tc>
          <w:tcPr>
            <w:tcW w:w="1302" w:type="dxa"/>
            <w:tcBorders>
              <w:top w:val="nil"/>
              <w:left w:val="single" w:sz="4" w:space="0" w:color="C0C0C0"/>
              <w:bottom w:val="single" w:sz="4" w:space="0" w:color="C0C0C0"/>
              <w:right w:val="single" w:sz="4" w:space="0" w:color="C0C0C0"/>
            </w:tcBorders>
            <w:hideMark/>
          </w:tcPr>
          <w:p w14:paraId="0E58F0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51D2AA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4AFAE0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BF148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99AAB1F" w14:textId="04E096E1"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DA38B5D" w14:textId="77777777" w:rsidR="00BB6B77" w:rsidRPr="00A43E2F" w:rsidRDefault="00BB6B77" w:rsidP="0099011F">
            <w:pPr>
              <w:spacing w:before="60" w:after="60"/>
              <w:rPr>
                <w:color w:val="000000"/>
                <w:sz w:val="20"/>
              </w:rPr>
            </w:pPr>
            <w:r w:rsidRPr="00A43E2F">
              <w:rPr>
                <w:color w:val="000000"/>
                <w:sz w:val="20"/>
              </w:rPr>
              <w:t>70AW (1) (c)</w:t>
            </w:r>
          </w:p>
        </w:tc>
        <w:tc>
          <w:tcPr>
            <w:tcW w:w="3738" w:type="dxa"/>
            <w:tcBorders>
              <w:top w:val="single" w:sz="4" w:space="0" w:color="C0C0C0"/>
              <w:left w:val="single" w:sz="4" w:space="0" w:color="C0C0C0"/>
              <w:bottom w:val="nil"/>
              <w:right w:val="single" w:sz="4" w:space="0" w:color="C0C0C0"/>
            </w:tcBorders>
          </w:tcPr>
          <w:p w14:paraId="06267D7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DA778A0"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6CCB4F6A"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B285AD" w14:textId="77777777" w:rsidR="00BB6B77" w:rsidRPr="00A43E2F" w:rsidRDefault="00BB6B77" w:rsidP="0099011F">
            <w:pPr>
              <w:spacing w:before="60" w:after="60"/>
              <w:rPr>
                <w:color w:val="000000"/>
                <w:sz w:val="20"/>
              </w:rPr>
            </w:pPr>
          </w:p>
        </w:tc>
      </w:tr>
      <w:tr w:rsidR="00BB6B77" w:rsidRPr="00A43E2F" w14:paraId="24F2B07B" w14:textId="77777777" w:rsidTr="0099011F">
        <w:trPr>
          <w:cantSplit/>
        </w:trPr>
        <w:tc>
          <w:tcPr>
            <w:tcW w:w="1205" w:type="dxa"/>
            <w:tcBorders>
              <w:top w:val="nil"/>
              <w:left w:val="single" w:sz="4" w:space="0" w:color="C0C0C0"/>
              <w:bottom w:val="nil"/>
              <w:right w:val="single" w:sz="4" w:space="0" w:color="C0C0C0"/>
            </w:tcBorders>
            <w:hideMark/>
          </w:tcPr>
          <w:p w14:paraId="0A83D20B" w14:textId="6B3B3C69" w:rsidR="00BB6B77" w:rsidRPr="00A43E2F" w:rsidRDefault="00BB6B77" w:rsidP="0099011F">
            <w:pPr>
              <w:spacing w:before="60" w:after="60"/>
              <w:rPr>
                <w:color w:val="000000"/>
                <w:sz w:val="20"/>
              </w:rPr>
            </w:pPr>
            <w:r w:rsidRPr="00A43E2F">
              <w:rPr>
                <w:color w:val="000000"/>
                <w:sz w:val="20"/>
              </w:rPr>
              <w:t>14</w:t>
            </w:r>
            <w:r w:rsidR="00EA3A55">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7E1DB6A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F50985" w14:textId="77777777" w:rsidR="00BB6B77" w:rsidRPr="00A43E2F" w:rsidRDefault="00BB6B77" w:rsidP="0099011F">
            <w:pPr>
              <w:spacing w:before="60" w:after="60"/>
              <w:rPr>
                <w:color w:val="000000"/>
                <w:sz w:val="20"/>
              </w:rPr>
            </w:pPr>
            <w:r w:rsidRPr="00A43E2F">
              <w:rPr>
                <w:color w:val="000000"/>
                <w:sz w:val="20"/>
              </w:rPr>
              <w:t>get on/off light rail vehicle through emergency exit/roof hatch—child</w:t>
            </w:r>
          </w:p>
        </w:tc>
        <w:tc>
          <w:tcPr>
            <w:tcW w:w="1302" w:type="dxa"/>
            <w:tcBorders>
              <w:top w:val="nil"/>
              <w:left w:val="single" w:sz="4" w:space="0" w:color="C0C0C0"/>
              <w:bottom w:val="nil"/>
              <w:right w:val="single" w:sz="4" w:space="0" w:color="C0C0C0"/>
            </w:tcBorders>
            <w:hideMark/>
          </w:tcPr>
          <w:p w14:paraId="577B200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988E89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450A5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E445C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D692558" w14:textId="65FEF595" w:rsidR="00BB6B77" w:rsidRPr="00A43E2F" w:rsidRDefault="00BB6B77" w:rsidP="0099011F">
            <w:pPr>
              <w:spacing w:before="60" w:after="60"/>
              <w:rPr>
                <w:color w:val="000000"/>
                <w:sz w:val="20"/>
              </w:rPr>
            </w:pPr>
            <w:r w:rsidRPr="00A43E2F">
              <w:rPr>
                <w:color w:val="000000"/>
                <w:sz w:val="20"/>
              </w:rPr>
              <w:lastRenderedPageBreak/>
              <w:t>14</w:t>
            </w:r>
            <w:r w:rsidR="00EA3A55">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5CA5F7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BCF814" w14:textId="77777777" w:rsidR="00BB6B77" w:rsidRPr="00A43E2F" w:rsidRDefault="00BB6B77" w:rsidP="0099011F">
            <w:pPr>
              <w:spacing w:before="60" w:after="60"/>
              <w:rPr>
                <w:color w:val="000000"/>
                <w:sz w:val="20"/>
              </w:rPr>
            </w:pPr>
            <w:r w:rsidRPr="00A43E2F">
              <w:rPr>
                <w:color w:val="000000"/>
                <w:sz w:val="20"/>
              </w:rPr>
              <w:t>get on/off light rail vehicle through emergency exit/roof hatch—adult</w:t>
            </w:r>
          </w:p>
        </w:tc>
        <w:tc>
          <w:tcPr>
            <w:tcW w:w="1302" w:type="dxa"/>
            <w:tcBorders>
              <w:top w:val="nil"/>
              <w:left w:val="single" w:sz="4" w:space="0" w:color="C0C0C0"/>
              <w:bottom w:val="single" w:sz="4" w:space="0" w:color="C0C0C0"/>
              <w:right w:val="single" w:sz="4" w:space="0" w:color="C0C0C0"/>
            </w:tcBorders>
            <w:hideMark/>
          </w:tcPr>
          <w:p w14:paraId="5F85D24F"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BE1FFA3"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818C9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BFB69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5563E16" w14:textId="4C90FC6D"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28989475" w14:textId="77777777" w:rsidR="00BB6B77" w:rsidRPr="00A43E2F" w:rsidRDefault="00BB6B77" w:rsidP="0099011F">
            <w:pPr>
              <w:spacing w:before="60" w:after="60"/>
              <w:rPr>
                <w:color w:val="000000"/>
                <w:sz w:val="20"/>
              </w:rPr>
            </w:pPr>
            <w:r w:rsidRPr="00A43E2F">
              <w:rPr>
                <w:color w:val="000000"/>
                <w:sz w:val="20"/>
              </w:rPr>
              <w:t>70AX (1)</w:t>
            </w:r>
          </w:p>
        </w:tc>
        <w:tc>
          <w:tcPr>
            <w:tcW w:w="3738" w:type="dxa"/>
            <w:tcBorders>
              <w:top w:val="single" w:sz="4" w:space="0" w:color="C0C0C0"/>
              <w:left w:val="single" w:sz="4" w:space="0" w:color="C0C0C0"/>
              <w:bottom w:val="nil"/>
              <w:right w:val="single" w:sz="4" w:space="0" w:color="C0C0C0"/>
            </w:tcBorders>
          </w:tcPr>
          <w:p w14:paraId="0084046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3A9AA3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EF43F7F"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B34DAED" w14:textId="77777777" w:rsidR="00BB6B77" w:rsidRPr="00A43E2F" w:rsidRDefault="00BB6B77" w:rsidP="0099011F">
            <w:pPr>
              <w:spacing w:before="60" w:after="60"/>
              <w:rPr>
                <w:color w:val="000000"/>
                <w:sz w:val="20"/>
              </w:rPr>
            </w:pPr>
          </w:p>
        </w:tc>
      </w:tr>
      <w:tr w:rsidR="00BB6B77" w:rsidRPr="00A43E2F" w14:paraId="1231D0DF" w14:textId="77777777" w:rsidTr="0099011F">
        <w:trPr>
          <w:cantSplit/>
        </w:trPr>
        <w:tc>
          <w:tcPr>
            <w:tcW w:w="1205" w:type="dxa"/>
            <w:tcBorders>
              <w:top w:val="nil"/>
              <w:left w:val="single" w:sz="4" w:space="0" w:color="C0C0C0"/>
              <w:bottom w:val="nil"/>
              <w:right w:val="single" w:sz="4" w:space="0" w:color="C0C0C0"/>
            </w:tcBorders>
            <w:hideMark/>
          </w:tcPr>
          <w:p w14:paraId="16CCF934" w14:textId="7717A35D" w:rsidR="00BB6B77" w:rsidRPr="00A43E2F" w:rsidRDefault="00BB6B77" w:rsidP="0099011F">
            <w:pPr>
              <w:spacing w:before="60" w:after="60"/>
              <w:rPr>
                <w:color w:val="000000"/>
                <w:sz w:val="20"/>
              </w:rPr>
            </w:pPr>
            <w:r w:rsidRPr="00A43E2F">
              <w:rPr>
                <w:color w:val="000000"/>
                <w:sz w:val="20"/>
              </w:rPr>
              <w:t>14</w:t>
            </w:r>
            <w:r w:rsidR="00EA3A55">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50810FC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2469DCF" w14:textId="77777777" w:rsidR="00BB6B77" w:rsidRPr="00A43E2F" w:rsidRDefault="00BB6B77" w:rsidP="0099011F">
            <w:pPr>
              <w:spacing w:before="60" w:after="60"/>
              <w:rPr>
                <w:color w:val="000000"/>
                <w:sz w:val="20"/>
              </w:rPr>
            </w:pPr>
            <w:r w:rsidRPr="00A43E2F">
              <w:rPr>
                <w:color w:val="000000"/>
                <w:sz w:val="20"/>
              </w:rPr>
              <w:t>enter light rail vehicle’s driver cab—child</w:t>
            </w:r>
          </w:p>
        </w:tc>
        <w:tc>
          <w:tcPr>
            <w:tcW w:w="1302" w:type="dxa"/>
            <w:tcBorders>
              <w:top w:val="nil"/>
              <w:left w:val="single" w:sz="4" w:space="0" w:color="C0C0C0"/>
              <w:bottom w:val="nil"/>
              <w:right w:val="single" w:sz="4" w:space="0" w:color="C0C0C0"/>
            </w:tcBorders>
            <w:hideMark/>
          </w:tcPr>
          <w:p w14:paraId="6A20CC3D"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748294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664C0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4518B9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C26A367" w14:textId="0139B941" w:rsidR="00BB6B77" w:rsidRPr="00A43E2F" w:rsidRDefault="00BB6B77" w:rsidP="0099011F">
            <w:pPr>
              <w:spacing w:before="60" w:after="60"/>
              <w:rPr>
                <w:color w:val="000000"/>
                <w:sz w:val="20"/>
              </w:rPr>
            </w:pPr>
            <w:r w:rsidRPr="00A43E2F">
              <w:rPr>
                <w:color w:val="000000"/>
                <w:sz w:val="20"/>
              </w:rPr>
              <w:t>14</w:t>
            </w:r>
            <w:r w:rsidR="00EA3A55">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157563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939E33" w14:textId="77777777" w:rsidR="00BB6B77" w:rsidRPr="00A43E2F" w:rsidRDefault="00BB6B77" w:rsidP="0099011F">
            <w:pPr>
              <w:spacing w:before="60" w:after="60"/>
              <w:rPr>
                <w:color w:val="000000"/>
                <w:sz w:val="20"/>
              </w:rPr>
            </w:pPr>
            <w:r w:rsidRPr="00A43E2F">
              <w:rPr>
                <w:color w:val="000000"/>
                <w:sz w:val="20"/>
              </w:rPr>
              <w:t>enter light rail vehicle’s driver cab—adult</w:t>
            </w:r>
          </w:p>
        </w:tc>
        <w:tc>
          <w:tcPr>
            <w:tcW w:w="1302" w:type="dxa"/>
            <w:tcBorders>
              <w:top w:val="nil"/>
              <w:left w:val="single" w:sz="4" w:space="0" w:color="C0C0C0"/>
              <w:bottom w:val="single" w:sz="4" w:space="0" w:color="C0C0C0"/>
              <w:right w:val="single" w:sz="4" w:space="0" w:color="C0C0C0"/>
            </w:tcBorders>
            <w:hideMark/>
          </w:tcPr>
          <w:p w14:paraId="6028EE0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D408B2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50269C9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2D0F07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765180A" w14:textId="602CC5D0" w:rsidR="00BB6B77" w:rsidRPr="00A43E2F" w:rsidRDefault="00BB6B77" w:rsidP="0099011F">
            <w:pPr>
              <w:keepNext/>
              <w:spacing w:before="60" w:after="60"/>
              <w:rPr>
                <w:color w:val="000000"/>
                <w:sz w:val="20"/>
              </w:rPr>
            </w:pPr>
            <w:r w:rsidRPr="00A43E2F">
              <w:rPr>
                <w:color w:val="000000"/>
                <w:sz w:val="20"/>
              </w:rPr>
              <w:t>14</w:t>
            </w:r>
            <w:r w:rsidR="00EA3A55">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7C581EF5" w14:textId="77777777" w:rsidR="00BB6B77" w:rsidRPr="00A43E2F" w:rsidRDefault="00BB6B77" w:rsidP="0099011F">
            <w:pPr>
              <w:spacing w:before="60" w:after="60"/>
              <w:rPr>
                <w:color w:val="000000"/>
                <w:sz w:val="20"/>
              </w:rPr>
            </w:pPr>
            <w:r w:rsidRPr="00A43E2F">
              <w:rPr>
                <w:color w:val="000000"/>
                <w:sz w:val="20"/>
              </w:rPr>
              <w:t>70AX (2) (c) (i)</w:t>
            </w:r>
          </w:p>
        </w:tc>
        <w:tc>
          <w:tcPr>
            <w:tcW w:w="3738" w:type="dxa"/>
            <w:tcBorders>
              <w:top w:val="single" w:sz="4" w:space="0" w:color="C0C0C0"/>
              <w:left w:val="single" w:sz="4" w:space="0" w:color="C0C0C0"/>
              <w:bottom w:val="nil"/>
              <w:right w:val="single" w:sz="4" w:space="0" w:color="C0C0C0"/>
            </w:tcBorders>
          </w:tcPr>
          <w:p w14:paraId="5BA8896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BACEE2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438C93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18C6A25" w14:textId="77777777" w:rsidR="00BB6B77" w:rsidRPr="00A43E2F" w:rsidRDefault="00BB6B77" w:rsidP="0099011F">
            <w:pPr>
              <w:spacing w:before="60" w:after="60"/>
              <w:rPr>
                <w:color w:val="000000"/>
                <w:sz w:val="20"/>
              </w:rPr>
            </w:pPr>
          </w:p>
        </w:tc>
      </w:tr>
      <w:tr w:rsidR="00BB6B77" w:rsidRPr="00A43E2F" w14:paraId="2F23F42A" w14:textId="77777777" w:rsidTr="0099011F">
        <w:trPr>
          <w:cantSplit/>
        </w:trPr>
        <w:tc>
          <w:tcPr>
            <w:tcW w:w="1205" w:type="dxa"/>
            <w:tcBorders>
              <w:top w:val="nil"/>
              <w:left w:val="single" w:sz="4" w:space="0" w:color="C0C0C0"/>
              <w:bottom w:val="nil"/>
              <w:right w:val="single" w:sz="4" w:space="0" w:color="C0C0C0"/>
            </w:tcBorders>
            <w:hideMark/>
          </w:tcPr>
          <w:p w14:paraId="14A71713" w14:textId="1298BF24" w:rsidR="00BB6B77" w:rsidRPr="00A43E2F" w:rsidRDefault="00BB6B77" w:rsidP="0099011F">
            <w:pPr>
              <w:spacing w:before="60" w:after="60"/>
              <w:rPr>
                <w:color w:val="000000"/>
                <w:sz w:val="20"/>
              </w:rPr>
            </w:pPr>
            <w:r w:rsidRPr="00A43E2F">
              <w:rPr>
                <w:color w:val="000000"/>
                <w:sz w:val="20"/>
              </w:rPr>
              <w:t>14</w:t>
            </w:r>
            <w:r w:rsidR="00EA3A55">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692CECB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B815CBA" w14:textId="77777777" w:rsidR="00BB6B77" w:rsidRPr="00A43E2F" w:rsidRDefault="00BB6B77" w:rsidP="0099011F">
            <w:pPr>
              <w:spacing w:before="60" w:after="60"/>
              <w:rPr>
                <w:color w:val="000000"/>
                <w:sz w:val="20"/>
              </w:rPr>
            </w:pPr>
            <w:r w:rsidRPr="00A43E2F">
              <w:rPr>
                <w:color w:val="000000"/>
                <w:sz w:val="20"/>
              </w:rPr>
              <w:t>in part of light rail vehicle not for passengers—child</w:t>
            </w:r>
          </w:p>
        </w:tc>
        <w:tc>
          <w:tcPr>
            <w:tcW w:w="1302" w:type="dxa"/>
            <w:tcBorders>
              <w:top w:val="nil"/>
              <w:left w:val="single" w:sz="4" w:space="0" w:color="C0C0C0"/>
              <w:bottom w:val="nil"/>
              <w:right w:val="single" w:sz="4" w:space="0" w:color="C0C0C0"/>
            </w:tcBorders>
            <w:hideMark/>
          </w:tcPr>
          <w:p w14:paraId="2CCF334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3EEC6E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A50F7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8FA00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15ABBB0" w14:textId="00C581CC" w:rsidR="00BB6B77" w:rsidRPr="00A43E2F" w:rsidRDefault="00BB6B77" w:rsidP="0099011F">
            <w:pPr>
              <w:spacing w:before="60" w:after="60"/>
              <w:rPr>
                <w:color w:val="000000"/>
                <w:sz w:val="20"/>
              </w:rPr>
            </w:pPr>
            <w:r w:rsidRPr="00A43E2F">
              <w:rPr>
                <w:color w:val="000000"/>
                <w:sz w:val="20"/>
              </w:rPr>
              <w:t>14</w:t>
            </w:r>
            <w:r w:rsidR="00EA3A55">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60DF0CE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7FEDC12" w14:textId="77777777" w:rsidR="00BB6B77" w:rsidRPr="00A43E2F" w:rsidRDefault="00BB6B77" w:rsidP="0099011F">
            <w:pPr>
              <w:spacing w:before="60" w:after="60"/>
              <w:rPr>
                <w:color w:val="000000"/>
                <w:sz w:val="20"/>
              </w:rPr>
            </w:pPr>
            <w:r w:rsidRPr="00A43E2F">
              <w:rPr>
                <w:color w:val="000000"/>
                <w:sz w:val="20"/>
              </w:rPr>
              <w:t>in part of light rail vehicle not for passengers—adult</w:t>
            </w:r>
          </w:p>
        </w:tc>
        <w:tc>
          <w:tcPr>
            <w:tcW w:w="1302" w:type="dxa"/>
            <w:tcBorders>
              <w:top w:val="nil"/>
              <w:left w:val="single" w:sz="4" w:space="0" w:color="C0C0C0"/>
              <w:bottom w:val="single" w:sz="4" w:space="0" w:color="C0C0C0"/>
              <w:right w:val="single" w:sz="4" w:space="0" w:color="C0C0C0"/>
            </w:tcBorders>
            <w:hideMark/>
          </w:tcPr>
          <w:p w14:paraId="374D9CC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3784F40F"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0293B4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62F2E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BFB7A39" w14:textId="4275ECF0" w:rsidR="00BB6B77" w:rsidRPr="00A43E2F" w:rsidRDefault="00BB6B77" w:rsidP="0099011F">
            <w:pPr>
              <w:keepNext/>
              <w:spacing w:before="60" w:after="60"/>
              <w:rPr>
                <w:color w:val="000000"/>
                <w:sz w:val="20"/>
              </w:rPr>
            </w:pPr>
            <w:r w:rsidRPr="00A43E2F">
              <w:rPr>
                <w:color w:val="000000"/>
                <w:sz w:val="20"/>
              </w:rPr>
              <w:lastRenderedPageBreak/>
              <w:t>1</w:t>
            </w:r>
            <w:r w:rsidR="00EA3A55">
              <w:rPr>
                <w:color w:val="000000"/>
                <w:sz w:val="20"/>
              </w:rPr>
              <w:t>50</w:t>
            </w:r>
          </w:p>
        </w:tc>
        <w:tc>
          <w:tcPr>
            <w:tcW w:w="2367" w:type="dxa"/>
            <w:tcBorders>
              <w:top w:val="single" w:sz="4" w:space="0" w:color="C0C0C0"/>
              <w:left w:val="single" w:sz="4" w:space="0" w:color="C0C0C0"/>
              <w:bottom w:val="nil"/>
              <w:right w:val="single" w:sz="4" w:space="0" w:color="C0C0C0"/>
            </w:tcBorders>
            <w:hideMark/>
          </w:tcPr>
          <w:p w14:paraId="598CBE56" w14:textId="77777777" w:rsidR="00BB6B77" w:rsidRPr="00A43E2F" w:rsidRDefault="00BB6B77" w:rsidP="0099011F">
            <w:pPr>
              <w:spacing w:before="60" w:after="60"/>
              <w:rPr>
                <w:color w:val="000000"/>
                <w:sz w:val="20"/>
              </w:rPr>
            </w:pPr>
            <w:r w:rsidRPr="00A43E2F">
              <w:rPr>
                <w:color w:val="000000"/>
                <w:sz w:val="20"/>
              </w:rPr>
              <w:t>70AX (2) (c) (ii)</w:t>
            </w:r>
          </w:p>
        </w:tc>
        <w:tc>
          <w:tcPr>
            <w:tcW w:w="3738" w:type="dxa"/>
            <w:tcBorders>
              <w:top w:val="single" w:sz="4" w:space="0" w:color="C0C0C0"/>
              <w:left w:val="single" w:sz="4" w:space="0" w:color="C0C0C0"/>
              <w:bottom w:val="nil"/>
              <w:right w:val="single" w:sz="4" w:space="0" w:color="C0C0C0"/>
            </w:tcBorders>
          </w:tcPr>
          <w:p w14:paraId="076EDD1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324416D"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0EEC16C"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27F295F" w14:textId="77777777" w:rsidR="00BB6B77" w:rsidRPr="00A43E2F" w:rsidRDefault="00BB6B77" w:rsidP="0099011F">
            <w:pPr>
              <w:spacing w:before="60" w:after="60"/>
              <w:rPr>
                <w:color w:val="000000"/>
                <w:sz w:val="20"/>
              </w:rPr>
            </w:pPr>
          </w:p>
        </w:tc>
      </w:tr>
      <w:tr w:rsidR="00BB6B77" w:rsidRPr="00A43E2F" w14:paraId="41B71D59" w14:textId="77777777" w:rsidTr="0099011F">
        <w:trPr>
          <w:cantSplit/>
        </w:trPr>
        <w:tc>
          <w:tcPr>
            <w:tcW w:w="1205" w:type="dxa"/>
            <w:tcBorders>
              <w:top w:val="nil"/>
              <w:left w:val="single" w:sz="4" w:space="0" w:color="C0C0C0"/>
              <w:bottom w:val="nil"/>
              <w:right w:val="single" w:sz="4" w:space="0" w:color="C0C0C0"/>
            </w:tcBorders>
            <w:hideMark/>
          </w:tcPr>
          <w:p w14:paraId="260CABFC" w14:textId="62783BDD" w:rsidR="00BB6B77" w:rsidRPr="00A43E2F" w:rsidRDefault="00BB6B77" w:rsidP="0099011F">
            <w:pPr>
              <w:spacing w:before="60" w:after="60"/>
              <w:rPr>
                <w:color w:val="000000"/>
                <w:sz w:val="20"/>
              </w:rPr>
            </w:pPr>
            <w:r w:rsidRPr="00A43E2F">
              <w:rPr>
                <w:color w:val="000000"/>
                <w:sz w:val="20"/>
              </w:rPr>
              <w:t>1</w:t>
            </w:r>
            <w:r w:rsidR="00EA3A55">
              <w:rPr>
                <w:color w:val="000000"/>
                <w:sz w:val="20"/>
              </w:rPr>
              <w:t>50</w:t>
            </w:r>
            <w:r w:rsidRPr="00A43E2F">
              <w:rPr>
                <w:color w:val="000000"/>
                <w:sz w:val="20"/>
              </w:rPr>
              <w:t>.1</w:t>
            </w:r>
          </w:p>
        </w:tc>
        <w:tc>
          <w:tcPr>
            <w:tcW w:w="2367" w:type="dxa"/>
            <w:tcBorders>
              <w:top w:val="nil"/>
              <w:left w:val="single" w:sz="4" w:space="0" w:color="C0C0C0"/>
              <w:bottom w:val="nil"/>
              <w:right w:val="single" w:sz="4" w:space="0" w:color="C0C0C0"/>
            </w:tcBorders>
            <w:hideMark/>
          </w:tcPr>
          <w:p w14:paraId="4F2E9AE4"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9F90D72" w14:textId="77777777" w:rsidR="00BB6B77" w:rsidRPr="00A43E2F" w:rsidRDefault="00BB6B77" w:rsidP="0099011F">
            <w:pPr>
              <w:spacing w:before="60" w:after="60"/>
              <w:rPr>
                <w:color w:val="000000"/>
                <w:sz w:val="20"/>
              </w:rPr>
            </w:pPr>
            <w:r w:rsidRPr="00A43E2F">
              <w:rPr>
                <w:color w:val="000000"/>
                <w:sz w:val="20"/>
              </w:rPr>
              <w:t>travel in way light rail vehicle not designed for—child</w:t>
            </w:r>
          </w:p>
        </w:tc>
        <w:tc>
          <w:tcPr>
            <w:tcW w:w="1302" w:type="dxa"/>
            <w:tcBorders>
              <w:top w:val="nil"/>
              <w:left w:val="single" w:sz="4" w:space="0" w:color="C0C0C0"/>
              <w:bottom w:val="nil"/>
              <w:right w:val="single" w:sz="4" w:space="0" w:color="C0C0C0"/>
            </w:tcBorders>
            <w:hideMark/>
          </w:tcPr>
          <w:p w14:paraId="7285A87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C9D36E7"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64FE2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9F151"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8EDC2C3" w14:textId="6DDACDF9" w:rsidR="00BB6B77" w:rsidRPr="00A43E2F" w:rsidRDefault="00BB6B77" w:rsidP="0099011F">
            <w:pPr>
              <w:spacing w:before="60" w:after="60"/>
              <w:rPr>
                <w:color w:val="000000"/>
                <w:sz w:val="20"/>
              </w:rPr>
            </w:pPr>
            <w:r w:rsidRPr="00A43E2F">
              <w:rPr>
                <w:color w:val="000000"/>
                <w:sz w:val="20"/>
              </w:rPr>
              <w:t>1</w:t>
            </w:r>
            <w:r w:rsidR="00EA3A55">
              <w:rPr>
                <w:color w:val="000000"/>
                <w:sz w:val="20"/>
              </w:rPr>
              <w:t>50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4558E1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1395E6E" w14:textId="77777777" w:rsidR="00BB6B77" w:rsidRPr="00A43E2F" w:rsidRDefault="00BB6B77" w:rsidP="0099011F">
            <w:pPr>
              <w:spacing w:before="60" w:after="60"/>
              <w:rPr>
                <w:color w:val="000000"/>
                <w:sz w:val="20"/>
              </w:rPr>
            </w:pPr>
            <w:r w:rsidRPr="00A43E2F">
              <w:rPr>
                <w:color w:val="000000"/>
                <w:sz w:val="20"/>
              </w:rPr>
              <w:t>travel in way light rail vehicle not designed for—adult</w:t>
            </w:r>
          </w:p>
        </w:tc>
        <w:tc>
          <w:tcPr>
            <w:tcW w:w="1302" w:type="dxa"/>
            <w:tcBorders>
              <w:top w:val="nil"/>
              <w:left w:val="single" w:sz="4" w:space="0" w:color="C0C0C0"/>
              <w:bottom w:val="single" w:sz="4" w:space="0" w:color="C0C0C0"/>
              <w:right w:val="single" w:sz="4" w:space="0" w:color="C0C0C0"/>
            </w:tcBorders>
            <w:hideMark/>
          </w:tcPr>
          <w:p w14:paraId="30E853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5BD4DEDA"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07626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1D429C"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B6B682C" w14:textId="12A50A88" w:rsidR="00BB6B77" w:rsidRPr="00A43E2F" w:rsidRDefault="00BB6B77" w:rsidP="0099011F">
            <w:pPr>
              <w:keepNext/>
              <w:spacing w:before="60" w:after="60"/>
              <w:rPr>
                <w:color w:val="000000"/>
                <w:sz w:val="20"/>
              </w:rPr>
            </w:pPr>
            <w:r w:rsidRPr="00A43E2F">
              <w:rPr>
                <w:color w:val="000000"/>
                <w:sz w:val="20"/>
              </w:rPr>
              <w:t>1</w:t>
            </w:r>
            <w:r w:rsidR="00EA3A55">
              <w:rPr>
                <w:color w:val="000000"/>
                <w:sz w:val="20"/>
              </w:rPr>
              <w:t>51</w:t>
            </w:r>
          </w:p>
        </w:tc>
        <w:tc>
          <w:tcPr>
            <w:tcW w:w="2367" w:type="dxa"/>
            <w:tcBorders>
              <w:top w:val="single" w:sz="4" w:space="0" w:color="C0C0C0"/>
              <w:left w:val="single" w:sz="4" w:space="0" w:color="C0C0C0"/>
              <w:bottom w:val="nil"/>
              <w:right w:val="single" w:sz="4" w:space="0" w:color="C0C0C0"/>
            </w:tcBorders>
            <w:hideMark/>
          </w:tcPr>
          <w:p w14:paraId="22883F38" w14:textId="77777777" w:rsidR="00BB6B77" w:rsidRPr="00A43E2F" w:rsidRDefault="00BB6B77" w:rsidP="0099011F">
            <w:pPr>
              <w:spacing w:before="60" w:after="60"/>
              <w:rPr>
                <w:color w:val="000000"/>
                <w:sz w:val="20"/>
              </w:rPr>
            </w:pPr>
            <w:r w:rsidRPr="00A43E2F">
              <w:rPr>
                <w:color w:val="000000"/>
                <w:sz w:val="20"/>
              </w:rPr>
              <w:t>70AY (1)</w:t>
            </w:r>
          </w:p>
        </w:tc>
        <w:tc>
          <w:tcPr>
            <w:tcW w:w="3738" w:type="dxa"/>
            <w:tcBorders>
              <w:top w:val="single" w:sz="4" w:space="0" w:color="C0C0C0"/>
              <w:left w:val="single" w:sz="4" w:space="0" w:color="C0C0C0"/>
              <w:bottom w:val="nil"/>
              <w:right w:val="single" w:sz="4" w:space="0" w:color="C0C0C0"/>
            </w:tcBorders>
          </w:tcPr>
          <w:p w14:paraId="5FEE1C0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CB582A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A62C35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9EBFB86" w14:textId="77777777" w:rsidR="00BB6B77" w:rsidRPr="00A43E2F" w:rsidRDefault="00BB6B77" w:rsidP="0099011F">
            <w:pPr>
              <w:spacing w:before="60" w:after="60"/>
              <w:rPr>
                <w:color w:val="000000"/>
                <w:sz w:val="20"/>
              </w:rPr>
            </w:pPr>
          </w:p>
        </w:tc>
      </w:tr>
      <w:tr w:rsidR="00BB6B77" w:rsidRPr="00A43E2F" w14:paraId="6C3F0140" w14:textId="77777777" w:rsidTr="0099011F">
        <w:trPr>
          <w:cantSplit/>
        </w:trPr>
        <w:tc>
          <w:tcPr>
            <w:tcW w:w="1205" w:type="dxa"/>
            <w:tcBorders>
              <w:top w:val="nil"/>
              <w:left w:val="single" w:sz="4" w:space="0" w:color="C0C0C0"/>
              <w:bottom w:val="nil"/>
              <w:right w:val="single" w:sz="4" w:space="0" w:color="C0C0C0"/>
            </w:tcBorders>
            <w:hideMark/>
          </w:tcPr>
          <w:p w14:paraId="069128FA" w14:textId="0667EFDD" w:rsidR="00BB6B77" w:rsidRPr="00A43E2F" w:rsidRDefault="00BB6B77" w:rsidP="0099011F">
            <w:pPr>
              <w:spacing w:before="60" w:after="60"/>
              <w:rPr>
                <w:color w:val="000000"/>
                <w:sz w:val="20"/>
              </w:rPr>
            </w:pPr>
            <w:r w:rsidRPr="00A43E2F">
              <w:rPr>
                <w:color w:val="000000"/>
                <w:sz w:val="20"/>
              </w:rPr>
              <w:t>1</w:t>
            </w:r>
            <w:r w:rsidR="00EA3A55">
              <w:rPr>
                <w:color w:val="000000"/>
                <w:sz w:val="20"/>
              </w:rPr>
              <w:t>51</w:t>
            </w:r>
            <w:r w:rsidRPr="00A43E2F">
              <w:rPr>
                <w:color w:val="000000"/>
                <w:sz w:val="20"/>
              </w:rPr>
              <w:t>.1</w:t>
            </w:r>
          </w:p>
        </w:tc>
        <w:tc>
          <w:tcPr>
            <w:tcW w:w="2367" w:type="dxa"/>
            <w:tcBorders>
              <w:top w:val="nil"/>
              <w:left w:val="single" w:sz="4" w:space="0" w:color="C0C0C0"/>
              <w:bottom w:val="nil"/>
              <w:right w:val="single" w:sz="4" w:space="0" w:color="C0C0C0"/>
            </w:tcBorders>
            <w:hideMark/>
          </w:tcPr>
          <w:p w14:paraId="09DDAB2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7FCCB92" w14:textId="77777777" w:rsidR="00BB6B77" w:rsidRPr="00A43E2F" w:rsidRDefault="00BB6B77" w:rsidP="0099011F">
            <w:pPr>
              <w:spacing w:before="60" w:after="60"/>
              <w:rPr>
                <w:color w:val="000000"/>
                <w:sz w:val="20"/>
              </w:rPr>
            </w:pPr>
            <w:r w:rsidRPr="00A43E2F">
              <w:rPr>
                <w:color w:val="000000"/>
                <w:sz w:val="20"/>
              </w:rPr>
              <w:t>throw thing in/from light rail vehicle—child</w:t>
            </w:r>
          </w:p>
        </w:tc>
        <w:tc>
          <w:tcPr>
            <w:tcW w:w="1302" w:type="dxa"/>
            <w:tcBorders>
              <w:top w:val="nil"/>
              <w:left w:val="single" w:sz="4" w:space="0" w:color="C0C0C0"/>
              <w:bottom w:val="nil"/>
              <w:right w:val="single" w:sz="4" w:space="0" w:color="C0C0C0"/>
            </w:tcBorders>
            <w:hideMark/>
          </w:tcPr>
          <w:p w14:paraId="581A5AEE"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61F53D3"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ADF86B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6C46A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81FE312" w14:textId="460C5ABC" w:rsidR="00BB6B77" w:rsidRPr="00A43E2F" w:rsidRDefault="00BB6B77" w:rsidP="0099011F">
            <w:pPr>
              <w:spacing w:before="60" w:after="60"/>
              <w:rPr>
                <w:color w:val="000000"/>
                <w:sz w:val="20"/>
              </w:rPr>
            </w:pPr>
            <w:r w:rsidRPr="00A43E2F">
              <w:rPr>
                <w:color w:val="000000"/>
                <w:sz w:val="20"/>
              </w:rPr>
              <w:t>1</w:t>
            </w:r>
            <w:r w:rsidR="00EA3A55">
              <w:rPr>
                <w:color w:val="000000"/>
                <w:sz w:val="20"/>
              </w:rPr>
              <w:t>51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A56F5E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5240930" w14:textId="77777777" w:rsidR="00BB6B77" w:rsidRPr="00A43E2F" w:rsidRDefault="00BB6B77" w:rsidP="0099011F">
            <w:pPr>
              <w:spacing w:before="60" w:after="60"/>
              <w:rPr>
                <w:color w:val="000000"/>
                <w:sz w:val="20"/>
              </w:rPr>
            </w:pPr>
            <w:r w:rsidRPr="00A43E2F">
              <w:rPr>
                <w:color w:val="000000"/>
                <w:sz w:val="20"/>
              </w:rPr>
              <w:t>throw thing in/from light rail vehicle—adult</w:t>
            </w:r>
          </w:p>
        </w:tc>
        <w:tc>
          <w:tcPr>
            <w:tcW w:w="1302" w:type="dxa"/>
            <w:tcBorders>
              <w:top w:val="nil"/>
              <w:left w:val="single" w:sz="4" w:space="0" w:color="C0C0C0"/>
              <w:bottom w:val="single" w:sz="4" w:space="0" w:color="C0C0C0"/>
              <w:right w:val="single" w:sz="4" w:space="0" w:color="C0C0C0"/>
            </w:tcBorders>
            <w:hideMark/>
          </w:tcPr>
          <w:p w14:paraId="12815CB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7CEB00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F42A9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A6640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3DF10EA" w14:textId="5DFE9C3B"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52</w:t>
            </w:r>
          </w:p>
        </w:tc>
        <w:tc>
          <w:tcPr>
            <w:tcW w:w="2367" w:type="dxa"/>
            <w:tcBorders>
              <w:top w:val="single" w:sz="4" w:space="0" w:color="C0C0C0"/>
              <w:left w:val="single" w:sz="4" w:space="0" w:color="C0C0C0"/>
              <w:bottom w:val="nil"/>
              <w:right w:val="single" w:sz="4" w:space="0" w:color="C0C0C0"/>
            </w:tcBorders>
            <w:hideMark/>
          </w:tcPr>
          <w:p w14:paraId="7F98CD33" w14:textId="77777777" w:rsidR="00BB6B77" w:rsidRPr="00A43E2F" w:rsidRDefault="00BB6B77" w:rsidP="0099011F">
            <w:pPr>
              <w:spacing w:before="60" w:after="60"/>
              <w:rPr>
                <w:color w:val="000000"/>
                <w:sz w:val="20"/>
              </w:rPr>
            </w:pPr>
            <w:r w:rsidRPr="00A43E2F">
              <w:rPr>
                <w:color w:val="000000"/>
                <w:sz w:val="20"/>
              </w:rPr>
              <w:t>70AZ (1)</w:t>
            </w:r>
          </w:p>
        </w:tc>
        <w:tc>
          <w:tcPr>
            <w:tcW w:w="3738" w:type="dxa"/>
            <w:tcBorders>
              <w:top w:val="single" w:sz="4" w:space="0" w:color="C0C0C0"/>
              <w:left w:val="single" w:sz="4" w:space="0" w:color="C0C0C0"/>
              <w:bottom w:val="nil"/>
              <w:right w:val="single" w:sz="4" w:space="0" w:color="C0C0C0"/>
            </w:tcBorders>
          </w:tcPr>
          <w:p w14:paraId="240528D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4FBCD8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B090B62"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506B04E" w14:textId="77777777" w:rsidR="00BB6B77" w:rsidRPr="00A43E2F" w:rsidRDefault="00BB6B77" w:rsidP="0099011F">
            <w:pPr>
              <w:spacing w:before="60" w:after="60"/>
              <w:rPr>
                <w:color w:val="000000"/>
                <w:sz w:val="20"/>
              </w:rPr>
            </w:pPr>
          </w:p>
        </w:tc>
      </w:tr>
      <w:tr w:rsidR="00BB6B77" w:rsidRPr="00A43E2F" w14:paraId="44AC24DC" w14:textId="77777777" w:rsidTr="0099011F">
        <w:trPr>
          <w:cantSplit/>
        </w:trPr>
        <w:tc>
          <w:tcPr>
            <w:tcW w:w="1205" w:type="dxa"/>
            <w:tcBorders>
              <w:top w:val="nil"/>
              <w:left w:val="single" w:sz="4" w:space="0" w:color="C0C0C0"/>
              <w:bottom w:val="nil"/>
              <w:right w:val="single" w:sz="4" w:space="0" w:color="C0C0C0"/>
            </w:tcBorders>
            <w:hideMark/>
          </w:tcPr>
          <w:p w14:paraId="6657084C" w14:textId="0E8C406C" w:rsidR="00BB6B77" w:rsidRPr="00A43E2F" w:rsidRDefault="00BB6B77" w:rsidP="0099011F">
            <w:pPr>
              <w:spacing w:before="60" w:after="60"/>
              <w:rPr>
                <w:color w:val="000000"/>
                <w:sz w:val="20"/>
              </w:rPr>
            </w:pPr>
            <w:r w:rsidRPr="00A43E2F">
              <w:rPr>
                <w:color w:val="000000"/>
                <w:sz w:val="20"/>
              </w:rPr>
              <w:t>1</w:t>
            </w:r>
            <w:r w:rsidR="00BF7819">
              <w:rPr>
                <w:color w:val="000000"/>
                <w:sz w:val="20"/>
              </w:rPr>
              <w:t>52</w:t>
            </w:r>
            <w:r w:rsidRPr="00A43E2F">
              <w:rPr>
                <w:color w:val="000000"/>
                <w:sz w:val="20"/>
              </w:rPr>
              <w:t>.1</w:t>
            </w:r>
          </w:p>
        </w:tc>
        <w:tc>
          <w:tcPr>
            <w:tcW w:w="2367" w:type="dxa"/>
            <w:tcBorders>
              <w:top w:val="nil"/>
              <w:left w:val="single" w:sz="4" w:space="0" w:color="C0C0C0"/>
              <w:bottom w:val="nil"/>
              <w:right w:val="single" w:sz="4" w:space="0" w:color="C0C0C0"/>
            </w:tcBorders>
            <w:hideMark/>
          </w:tcPr>
          <w:p w14:paraId="33E6439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3BB0A76" w14:textId="77777777" w:rsidR="00BB6B77" w:rsidRPr="00A43E2F" w:rsidRDefault="00BB6B77" w:rsidP="0099011F">
            <w:pPr>
              <w:spacing w:before="60" w:after="60"/>
              <w:rPr>
                <w:color w:val="000000"/>
                <w:sz w:val="20"/>
              </w:rPr>
            </w:pPr>
            <w:r w:rsidRPr="00A43E2F">
              <w:rPr>
                <w:color w:val="000000"/>
                <w:sz w:val="20"/>
              </w:rPr>
              <w:t>not vacate designated seat for designated person—child</w:t>
            </w:r>
          </w:p>
        </w:tc>
        <w:tc>
          <w:tcPr>
            <w:tcW w:w="1302" w:type="dxa"/>
            <w:tcBorders>
              <w:top w:val="nil"/>
              <w:left w:val="single" w:sz="4" w:space="0" w:color="C0C0C0"/>
              <w:bottom w:val="nil"/>
              <w:right w:val="single" w:sz="4" w:space="0" w:color="C0C0C0"/>
            </w:tcBorders>
            <w:hideMark/>
          </w:tcPr>
          <w:p w14:paraId="598D2336"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68CC05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0BC58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7CD97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B0EDE92" w14:textId="78BEE626" w:rsidR="00BB6B77" w:rsidRPr="00A43E2F" w:rsidRDefault="00BB6B77" w:rsidP="0099011F">
            <w:pPr>
              <w:spacing w:before="60" w:after="60"/>
              <w:rPr>
                <w:color w:val="000000"/>
                <w:sz w:val="20"/>
              </w:rPr>
            </w:pPr>
            <w:r w:rsidRPr="00A43E2F">
              <w:rPr>
                <w:color w:val="000000"/>
                <w:sz w:val="20"/>
              </w:rPr>
              <w:lastRenderedPageBreak/>
              <w:t>1</w:t>
            </w:r>
            <w:r w:rsidR="00BF7819">
              <w:rPr>
                <w:color w:val="000000"/>
                <w:sz w:val="20"/>
              </w:rPr>
              <w:t>52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47D47EE"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53D3479" w14:textId="77777777" w:rsidR="00BB6B77" w:rsidRPr="00A43E2F" w:rsidRDefault="00BB6B77" w:rsidP="0099011F">
            <w:pPr>
              <w:spacing w:before="60" w:after="60"/>
              <w:rPr>
                <w:color w:val="000000"/>
                <w:sz w:val="20"/>
              </w:rPr>
            </w:pPr>
            <w:r w:rsidRPr="00A43E2F">
              <w:rPr>
                <w:color w:val="000000"/>
                <w:sz w:val="20"/>
              </w:rPr>
              <w:t>not vacate designated seat for designated person—adult</w:t>
            </w:r>
          </w:p>
        </w:tc>
        <w:tc>
          <w:tcPr>
            <w:tcW w:w="1302" w:type="dxa"/>
            <w:tcBorders>
              <w:top w:val="nil"/>
              <w:left w:val="single" w:sz="4" w:space="0" w:color="C0C0C0"/>
              <w:bottom w:val="single" w:sz="4" w:space="0" w:color="C0C0C0"/>
              <w:right w:val="single" w:sz="4" w:space="0" w:color="C0C0C0"/>
            </w:tcBorders>
            <w:hideMark/>
          </w:tcPr>
          <w:p w14:paraId="4812FCF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B7E947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212C7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F5F8E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1AF5AC9" w14:textId="0C1D1F45" w:rsidR="00BB6B77" w:rsidRPr="00A43E2F" w:rsidRDefault="00BB6B77" w:rsidP="0099011F">
            <w:pPr>
              <w:spacing w:before="60" w:after="60"/>
              <w:rPr>
                <w:color w:val="000000"/>
                <w:sz w:val="20"/>
              </w:rPr>
            </w:pPr>
            <w:r w:rsidRPr="00A43E2F">
              <w:rPr>
                <w:color w:val="000000"/>
                <w:sz w:val="20"/>
              </w:rPr>
              <w:t>15</w:t>
            </w:r>
            <w:r w:rsidR="00BF7819">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5F3A9F78" w14:textId="77777777" w:rsidR="00BB6B77" w:rsidRPr="00A43E2F" w:rsidRDefault="00BB6B77" w:rsidP="0099011F">
            <w:pPr>
              <w:spacing w:before="60" w:after="60"/>
              <w:rPr>
                <w:color w:val="000000"/>
                <w:sz w:val="20"/>
              </w:rPr>
            </w:pPr>
            <w:r w:rsidRPr="00A43E2F">
              <w:rPr>
                <w:color w:val="000000"/>
                <w:sz w:val="20"/>
              </w:rPr>
              <w:t>70AAA (1) (a) (i)</w:t>
            </w:r>
          </w:p>
        </w:tc>
        <w:tc>
          <w:tcPr>
            <w:tcW w:w="3738" w:type="dxa"/>
            <w:tcBorders>
              <w:top w:val="single" w:sz="4" w:space="0" w:color="C0C0C0"/>
              <w:left w:val="single" w:sz="4" w:space="0" w:color="C0C0C0"/>
              <w:bottom w:val="single" w:sz="4" w:space="0" w:color="C0C0C0"/>
              <w:right w:val="single" w:sz="4" w:space="0" w:color="C0C0C0"/>
            </w:tcBorders>
            <w:hideMark/>
          </w:tcPr>
          <w:p w14:paraId="67049F40" w14:textId="77777777" w:rsidR="00BB6B77" w:rsidRPr="00A43E2F" w:rsidRDefault="00BB6B77" w:rsidP="0099011F">
            <w:pPr>
              <w:spacing w:before="60" w:after="60"/>
              <w:rPr>
                <w:color w:val="000000"/>
                <w:sz w:val="20"/>
              </w:rPr>
            </w:pPr>
            <w:r w:rsidRPr="00A43E2F">
              <w:rPr>
                <w:color w:val="000000"/>
                <w:sz w:val="20"/>
              </w:rPr>
              <w:t>consume liquor/low–alcohol liquor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375E403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D2D31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73F8703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08509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5A6068" w14:textId="04C79C20" w:rsidR="00BB6B77" w:rsidRPr="00A43E2F" w:rsidRDefault="00BB6B77" w:rsidP="0099011F">
            <w:pPr>
              <w:spacing w:before="60" w:after="60"/>
              <w:rPr>
                <w:color w:val="000000"/>
                <w:sz w:val="20"/>
              </w:rPr>
            </w:pPr>
            <w:r w:rsidRPr="00A43E2F">
              <w:rPr>
                <w:color w:val="000000"/>
                <w:sz w:val="20"/>
              </w:rPr>
              <w:t>15</w:t>
            </w:r>
            <w:r w:rsidR="00BF7819">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5D3128E2" w14:textId="77777777" w:rsidR="00BB6B77" w:rsidRPr="00A43E2F" w:rsidRDefault="00BB6B77" w:rsidP="0099011F">
            <w:pPr>
              <w:spacing w:before="60" w:after="60"/>
              <w:rPr>
                <w:color w:val="000000"/>
                <w:sz w:val="20"/>
              </w:rPr>
            </w:pPr>
            <w:r w:rsidRPr="00A43E2F">
              <w:rPr>
                <w:color w:val="000000"/>
                <w:sz w:val="20"/>
              </w:rPr>
              <w:t>70AAA (1) (a) (ii)</w:t>
            </w:r>
          </w:p>
        </w:tc>
        <w:tc>
          <w:tcPr>
            <w:tcW w:w="3738" w:type="dxa"/>
            <w:tcBorders>
              <w:top w:val="single" w:sz="4" w:space="0" w:color="C0C0C0"/>
              <w:left w:val="single" w:sz="4" w:space="0" w:color="C0C0C0"/>
              <w:bottom w:val="single" w:sz="4" w:space="0" w:color="C0C0C0"/>
              <w:right w:val="single" w:sz="4" w:space="0" w:color="C0C0C0"/>
            </w:tcBorders>
            <w:hideMark/>
          </w:tcPr>
          <w:p w14:paraId="41FA3B4C" w14:textId="77777777" w:rsidR="00BB6B77" w:rsidRPr="00A43E2F" w:rsidRDefault="00BB6B77" w:rsidP="0099011F">
            <w:pPr>
              <w:spacing w:before="60" w:after="60"/>
              <w:rPr>
                <w:color w:val="000000"/>
                <w:sz w:val="20"/>
              </w:rPr>
            </w:pPr>
            <w:r w:rsidRPr="00A43E2F">
              <w:rPr>
                <w:color w:val="000000"/>
                <w:sz w:val="20"/>
              </w:rPr>
              <w:t>consume liquor/low–alcohol liquor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37C19A3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94708E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552C56B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4EB28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07EEEB" w14:textId="0B763E45" w:rsidR="00BB6B77" w:rsidRPr="00A43E2F" w:rsidRDefault="00BB6B77" w:rsidP="0099011F">
            <w:pPr>
              <w:spacing w:before="60" w:after="60"/>
              <w:rPr>
                <w:color w:val="000000"/>
                <w:sz w:val="20"/>
              </w:rPr>
            </w:pPr>
            <w:r w:rsidRPr="00A43E2F">
              <w:rPr>
                <w:color w:val="000000"/>
                <w:sz w:val="20"/>
              </w:rPr>
              <w:t>15</w:t>
            </w:r>
            <w:r w:rsidR="00BF7819">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66658D34" w14:textId="77777777" w:rsidR="00BB6B77" w:rsidRPr="00A43E2F" w:rsidRDefault="00BB6B77" w:rsidP="0099011F">
            <w:pPr>
              <w:spacing w:before="60" w:after="60"/>
              <w:rPr>
                <w:color w:val="000000"/>
                <w:sz w:val="20"/>
              </w:rPr>
            </w:pPr>
            <w:r w:rsidRPr="00A43E2F">
              <w:rPr>
                <w:color w:val="000000"/>
                <w:sz w:val="20"/>
              </w:rPr>
              <w:t>70AAA (1) (b) (i)</w:t>
            </w:r>
          </w:p>
        </w:tc>
        <w:tc>
          <w:tcPr>
            <w:tcW w:w="3738" w:type="dxa"/>
            <w:tcBorders>
              <w:top w:val="single" w:sz="4" w:space="0" w:color="C0C0C0"/>
              <w:left w:val="single" w:sz="4" w:space="0" w:color="C0C0C0"/>
              <w:bottom w:val="single" w:sz="4" w:space="0" w:color="C0C0C0"/>
              <w:right w:val="single" w:sz="4" w:space="0" w:color="C0C0C0"/>
            </w:tcBorders>
            <w:hideMark/>
          </w:tcPr>
          <w:p w14:paraId="60E6E9F1" w14:textId="77777777" w:rsidR="00BB6B77" w:rsidRPr="00A43E2F" w:rsidRDefault="00BB6B77" w:rsidP="0099011F">
            <w:pPr>
              <w:spacing w:before="60" w:after="60"/>
              <w:rPr>
                <w:color w:val="000000"/>
                <w:sz w:val="20"/>
              </w:rPr>
            </w:pPr>
            <w:r w:rsidRPr="00A43E2F">
              <w:rPr>
                <w:color w:val="000000"/>
                <w:sz w:val="20"/>
              </w:rPr>
              <w:t>possess open container of liquor/low–alcohol liquor in light rail vehicle</w:t>
            </w:r>
          </w:p>
        </w:tc>
        <w:tc>
          <w:tcPr>
            <w:tcW w:w="1302" w:type="dxa"/>
            <w:tcBorders>
              <w:top w:val="single" w:sz="4" w:space="0" w:color="C0C0C0"/>
              <w:left w:val="single" w:sz="4" w:space="0" w:color="C0C0C0"/>
              <w:bottom w:val="single" w:sz="4" w:space="0" w:color="C0C0C0"/>
              <w:right w:val="single" w:sz="4" w:space="0" w:color="C0C0C0"/>
            </w:tcBorders>
            <w:hideMark/>
          </w:tcPr>
          <w:p w14:paraId="15A9AB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261FE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6A1B94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F1DA0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72328E0" w14:textId="27F1CD2C" w:rsidR="00BB6B77" w:rsidRPr="00A43E2F" w:rsidRDefault="00BB6B77" w:rsidP="0099011F">
            <w:pPr>
              <w:spacing w:before="60" w:after="60"/>
              <w:rPr>
                <w:color w:val="000000"/>
                <w:sz w:val="20"/>
              </w:rPr>
            </w:pPr>
            <w:r w:rsidRPr="00A43E2F">
              <w:rPr>
                <w:color w:val="000000"/>
                <w:sz w:val="20"/>
              </w:rPr>
              <w:t>15</w:t>
            </w:r>
            <w:r w:rsidR="00BF7819">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AE3F8C2" w14:textId="77777777" w:rsidR="00BB6B77" w:rsidRPr="00A43E2F" w:rsidRDefault="00BB6B77" w:rsidP="0099011F">
            <w:pPr>
              <w:spacing w:before="60" w:after="60"/>
              <w:rPr>
                <w:color w:val="000000"/>
                <w:sz w:val="20"/>
              </w:rPr>
            </w:pPr>
            <w:r w:rsidRPr="00A43E2F">
              <w:rPr>
                <w:color w:val="000000"/>
                <w:sz w:val="20"/>
              </w:rPr>
              <w:t>70AAA (1) (b) (ii)</w:t>
            </w:r>
          </w:p>
        </w:tc>
        <w:tc>
          <w:tcPr>
            <w:tcW w:w="3738" w:type="dxa"/>
            <w:tcBorders>
              <w:top w:val="single" w:sz="4" w:space="0" w:color="C0C0C0"/>
              <w:left w:val="single" w:sz="4" w:space="0" w:color="C0C0C0"/>
              <w:bottom w:val="single" w:sz="4" w:space="0" w:color="C0C0C0"/>
              <w:right w:val="single" w:sz="4" w:space="0" w:color="C0C0C0"/>
            </w:tcBorders>
            <w:hideMark/>
          </w:tcPr>
          <w:p w14:paraId="26CB0D16" w14:textId="77777777" w:rsidR="00BB6B77" w:rsidRPr="00A43E2F" w:rsidRDefault="00BB6B77" w:rsidP="0099011F">
            <w:pPr>
              <w:spacing w:before="60" w:after="60"/>
              <w:rPr>
                <w:color w:val="000000"/>
                <w:sz w:val="20"/>
              </w:rPr>
            </w:pPr>
            <w:r w:rsidRPr="00A43E2F">
              <w:rPr>
                <w:color w:val="000000"/>
                <w:sz w:val="20"/>
              </w:rPr>
              <w:t>possess open container of liquor/low–alcohol liquor at light rail stop</w:t>
            </w:r>
          </w:p>
        </w:tc>
        <w:tc>
          <w:tcPr>
            <w:tcW w:w="1302" w:type="dxa"/>
            <w:tcBorders>
              <w:top w:val="single" w:sz="4" w:space="0" w:color="C0C0C0"/>
              <w:left w:val="single" w:sz="4" w:space="0" w:color="C0C0C0"/>
              <w:bottom w:val="single" w:sz="4" w:space="0" w:color="C0C0C0"/>
              <w:right w:val="single" w:sz="4" w:space="0" w:color="C0C0C0"/>
            </w:tcBorders>
            <w:hideMark/>
          </w:tcPr>
          <w:p w14:paraId="56C1B9F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10822A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2740E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02CF1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545040B" w14:textId="284C714B" w:rsidR="00BB6B77" w:rsidRPr="00A43E2F" w:rsidRDefault="00BB6B77" w:rsidP="0099011F">
            <w:pPr>
              <w:keepNext/>
              <w:spacing w:before="60" w:after="60"/>
              <w:rPr>
                <w:color w:val="000000"/>
                <w:sz w:val="20"/>
              </w:rPr>
            </w:pPr>
            <w:r w:rsidRPr="00A43E2F">
              <w:rPr>
                <w:color w:val="000000"/>
                <w:sz w:val="20"/>
              </w:rPr>
              <w:t>15</w:t>
            </w:r>
            <w:r w:rsidR="00BF781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3B91639" w14:textId="77777777" w:rsidR="00BB6B77" w:rsidRPr="00A43E2F" w:rsidRDefault="00BB6B77" w:rsidP="0099011F">
            <w:pPr>
              <w:spacing w:before="60" w:after="60"/>
              <w:rPr>
                <w:color w:val="000000"/>
                <w:sz w:val="20"/>
              </w:rPr>
            </w:pPr>
            <w:r w:rsidRPr="00A43E2F">
              <w:rPr>
                <w:color w:val="000000"/>
                <w:sz w:val="20"/>
              </w:rPr>
              <w:t>70AAC (1)</w:t>
            </w:r>
          </w:p>
        </w:tc>
        <w:tc>
          <w:tcPr>
            <w:tcW w:w="3738" w:type="dxa"/>
            <w:tcBorders>
              <w:top w:val="single" w:sz="4" w:space="0" w:color="C0C0C0"/>
              <w:left w:val="single" w:sz="4" w:space="0" w:color="C0C0C0"/>
              <w:bottom w:val="nil"/>
              <w:right w:val="single" w:sz="4" w:space="0" w:color="C0C0C0"/>
            </w:tcBorders>
          </w:tcPr>
          <w:p w14:paraId="1E968F3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100998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F0EAF8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16FAB13" w14:textId="77777777" w:rsidR="00BB6B77" w:rsidRPr="00A43E2F" w:rsidRDefault="00BB6B77" w:rsidP="0099011F">
            <w:pPr>
              <w:spacing w:before="60" w:after="60"/>
              <w:rPr>
                <w:color w:val="000000"/>
                <w:sz w:val="20"/>
              </w:rPr>
            </w:pPr>
          </w:p>
        </w:tc>
      </w:tr>
      <w:tr w:rsidR="00BB6B77" w:rsidRPr="00A43E2F" w14:paraId="5A0CAFE2" w14:textId="77777777" w:rsidTr="0099011F">
        <w:trPr>
          <w:cantSplit/>
        </w:trPr>
        <w:tc>
          <w:tcPr>
            <w:tcW w:w="1205" w:type="dxa"/>
            <w:tcBorders>
              <w:top w:val="nil"/>
              <w:left w:val="single" w:sz="4" w:space="0" w:color="C0C0C0"/>
              <w:bottom w:val="nil"/>
              <w:right w:val="single" w:sz="4" w:space="0" w:color="C0C0C0"/>
            </w:tcBorders>
            <w:hideMark/>
          </w:tcPr>
          <w:p w14:paraId="3AD09C39" w14:textId="63AA4258" w:rsidR="00BB6B77" w:rsidRPr="00A43E2F" w:rsidRDefault="00BB6B77" w:rsidP="0099011F">
            <w:pPr>
              <w:spacing w:before="60" w:after="60"/>
              <w:rPr>
                <w:color w:val="000000"/>
                <w:sz w:val="20"/>
              </w:rPr>
            </w:pPr>
            <w:r w:rsidRPr="00A43E2F">
              <w:rPr>
                <w:color w:val="000000"/>
                <w:sz w:val="20"/>
              </w:rPr>
              <w:t>15</w:t>
            </w:r>
            <w:r w:rsidR="00BF7819">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700606E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242CD37" w14:textId="77777777" w:rsidR="00BB6B77" w:rsidRPr="00A43E2F" w:rsidRDefault="00BB6B77" w:rsidP="0099011F">
            <w:pPr>
              <w:spacing w:before="60" w:after="60"/>
              <w:rPr>
                <w:color w:val="000000"/>
                <w:sz w:val="20"/>
              </w:rPr>
            </w:pPr>
            <w:r w:rsidRPr="00A43E2F">
              <w:rPr>
                <w:color w:val="000000"/>
                <w:sz w:val="20"/>
              </w:rPr>
              <w:t>eat/drink in light rail vehicle—child</w:t>
            </w:r>
          </w:p>
        </w:tc>
        <w:tc>
          <w:tcPr>
            <w:tcW w:w="1302" w:type="dxa"/>
            <w:tcBorders>
              <w:top w:val="nil"/>
              <w:left w:val="single" w:sz="4" w:space="0" w:color="C0C0C0"/>
              <w:bottom w:val="nil"/>
              <w:right w:val="single" w:sz="4" w:space="0" w:color="C0C0C0"/>
            </w:tcBorders>
            <w:hideMark/>
          </w:tcPr>
          <w:p w14:paraId="47C78AF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D2B64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AA08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02C85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3C4695D" w14:textId="062D6209" w:rsidR="00BB6B77" w:rsidRPr="00A43E2F" w:rsidRDefault="00BB6B77" w:rsidP="0099011F">
            <w:pPr>
              <w:spacing w:before="60" w:after="60"/>
              <w:rPr>
                <w:color w:val="000000"/>
                <w:sz w:val="20"/>
              </w:rPr>
            </w:pPr>
            <w:r w:rsidRPr="00A43E2F">
              <w:rPr>
                <w:color w:val="000000"/>
                <w:sz w:val="20"/>
              </w:rPr>
              <w:lastRenderedPageBreak/>
              <w:t>15</w:t>
            </w:r>
            <w:r w:rsidR="00BF7819">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10ADCB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8C240B4" w14:textId="77777777" w:rsidR="00BB6B77" w:rsidRPr="00A43E2F" w:rsidRDefault="00BB6B77" w:rsidP="0099011F">
            <w:pPr>
              <w:spacing w:before="60" w:after="60"/>
              <w:rPr>
                <w:color w:val="000000"/>
                <w:sz w:val="20"/>
              </w:rPr>
            </w:pPr>
            <w:r w:rsidRPr="00A43E2F">
              <w:rPr>
                <w:color w:val="000000"/>
                <w:sz w:val="20"/>
              </w:rPr>
              <w:t>eat/drink in light rail vehicle—adult</w:t>
            </w:r>
          </w:p>
        </w:tc>
        <w:tc>
          <w:tcPr>
            <w:tcW w:w="1302" w:type="dxa"/>
            <w:tcBorders>
              <w:top w:val="nil"/>
              <w:left w:val="single" w:sz="4" w:space="0" w:color="C0C0C0"/>
              <w:bottom w:val="single" w:sz="4" w:space="0" w:color="C0C0C0"/>
              <w:right w:val="single" w:sz="4" w:space="0" w:color="C0C0C0"/>
            </w:tcBorders>
            <w:hideMark/>
          </w:tcPr>
          <w:p w14:paraId="7F392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F72044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41A6E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43AC0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CD5AD9" w14:textId="7B923B61" w:rsidR="00BB6B77" w:rsidRPr="00A43E2F" w:rsidRDefault="00BB6B77" w:rsidP="0099011F">
            <w:pPr>
              <w:keepNext/>
              <w:spacing w:before="60" w:after="60"/>
              <w:rPr>
                <w:color w:val="000000"/>
                <w:sz w:val="20"/>
              </w:rPr>
            </w:pPr>
            <w:r w:rsidRPr="00A43E2F">
              <w:rPr>
                <w:color w:val="000000"/>
                <w:sz w:val="20"/>
              </w:rPr>
              <w:t>15</w:t>
            </w:r>
            <w:r w:rsidR="00BF7819">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7F23001C" w14:textId="77777777" w:rsidR="00BB6B77" w:rsidRPr="00A43E2F" w:rsidRDefault="00BB6B77" w:rsidP="0099011F">
            <w:pPr>
              <w:spacing w:before="60" w:after="60"/>
              <w:rPr>
                <w:color w:val="000000"/>
                <w:sz w:val="20"/>
              </w:rPr>
            </w:pPr>
            <w:r w:rsidRPr="00A43E2F">
              <w:rPr>
                <w:color w:val="000000"/>
                <w:sz w:val="20"/>
              </w:rPr>
              <w:t>70AAD (3) (b) (i)</w:t>
            </w:r>
          </w:p>
        </w:tc>
        <w:tc>
          <w:tcPr>
            <w:tcW w:w="3738" w:type="dxa"/>
            <w:tcBorders>
              <w:top w:val="single" w:sz="4" w:space="0" w:color="C0C0C0"/>
              <w:left w:val="single" w:sz="4" w:space="0" w:color="C0C0C0"/>
              <w:bottom w:val="nil"/>
              <w:right w:val="single" w:sz="4" w:space="0" w:color="C0C0C0"/>
            </w:tcBorders>
          </w:tcPr>
          <w:p w14:paraId="7CC824B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536362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C8921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8997C55" w14:textId="77777777" w:rsidR="00BB6B77" w:rsidRPr="00A43E2F" w:rsidRDefault="00BB6B77" w:rsidP="0099011F">
            <w:pPr>
              <w:spacing w:before="60" w:after="60"/>
              <w:rPr>
                <w:color w:val="000000"/>
                <w:sz w:val="20"/>
              </w:rPr>
            </w:pPr>
          </w:p>
        </w:tc>
      </w:tr>
      <w:tr w:rsidR="00BB6B77" w:rsidRPr="00A43E2F" w14:paraId="6D4B10F6" w14:textId="77777777" w:rsidTr="0099011F">
        <w:trPr>
          <w:cantSplit/>
        </w:trPr>
        <w:tc>
          <w:tcPr>
            <w:tcW w:w="1205" w:type="dxa"/>
            <w:tcBorders>
              <w:top w:val="nil"/>
              <w:left w:val="single" w:sz="4" w:space="0" w:color="C0C0C0"/>
              <w:bottom w:val="nil"/>
              <w:right w:val="single" w:sz="4" w:space="0" w:color="C0C0C0"/>
            </w:tcBorders>
            <w:hideMark/>
          </w:tcPr>
          <w:p w14:paraId="162AAE7B" w14:textId="08081914" w:rsidR="00BB6B77" w:rsidRPr="00A43E2F" w:rsidRDefault="00BB6B77" w:rsidP="0099011F">
            <w:pPr>
              <w:spacing w:before="60" w:after="60"/>
              <w:rPr>
                <w:color w:val="000000"/>
                <w:sz w:val="20"/>
              </w:rPr>
            </w:pPr>
            <w:r w:rsidRPr="00A43E2F">
              <w:rPr>
                <w:color w:val="000000"/>
                <w:sz w:val="20"/>
              </w:rPr>
              <w:t>15</w:t>
            </w:r>
            <w:r w:rsidR="00BF7819">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7E7471C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543E0256" w14:textId="77777777" w:rsidR="00BB6B77" w:rsidRPr="00A43E2F" w:rsidRDefault="00BB6B77" w:rsidP="0099011F">
            <w:pPr>
              <w:spacing w:before="60" w:after="60"/>
              <w:rPr>
                <w:color w:val="000000"/>
                <w:sz w:val="20"/>
              </w:rPr>
            </w:pPr>
            <w:r w:rsidRPr="00A43E2F">
              <w:rPr>
                <w:color w:val="000000"/>
                <w:sz w:val="20"/>
              </w:rPr>
              <w:t>travel in light rail vehicle with animal not in box/basket/container—child</w:t>
            </w:r>
          </w:p>
        </w:tc>
        <w:tc>
          <w:tcPr>
            <w:tcW w:w="1302" w:type="dxa"/>
            <w:tcBorders>
              <w:top w:val="nil"/>
              <w:left w:val="single" w:sz="4" w:space="0" w:color="C0C0C0"/>
              <w:bottom w:val="nil"/>
              <w:right w:val="single" w:sz="4" w:space="0" w:color="C0C0C0"/>
            </w:tcBorders>
            <w:hideMark/>
          </w:tcPr>
          <w:p w14:paraId="69EC80AB"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11121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9487F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D4AC8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3D6A912" w14:textId="34AC2F1A" w:rsidR="00BB6B77" w:rsidRPr="00A43E2F" w:rsidRDefault="00BB6B77" w:rsidP="0099011F">
            <w:pPr>
              <w:spacing w:before="60" w:after="60"/>
              <w:rPr>
                <w:color w:val="000000"/>
                <w:sz w:val="20"/>
              </w:rPr>
            </w:pPr>
            <w:r w:rsidRPr="00A43E2F">
              <w:rPr>
                <w:color w:val="000000"/>
                <w:sz w:val="20"/>
              </w:rPr>
              <w:t>15</w:t>
            </w:r>
            <w:r w:rsidR="00BF7819">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D2113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48F7AD03" w14:textId="77777777" w:rsidR="00BB6B77" w:rsidRPr="00A43E2F" w:rsidRDefault="00BB6B77" w:rsidP="0099011F">
            <w:pPr>
              <w:spacing w:before="60" w:after="60"/>
              <w:rPr>
                <w:color w:val="000000"/>
                <w:sz w:val="20"/>
              </w:rPr>
            </w:pPr>
            <w:r w:rsidRPr="00A43E2F">
              <w:rPr>
                <w:color w:val="000000"/>
                <w:sz w:val="20"/>
              </w:rPr>
              <w:t>travel in light rail vehicle with animal not in box/basket/container—adult</w:t>
            </w:r>
          </w:p>
        </w:tc>
        <w:tc>
          <w:tcPr>
            <w:tcW w:w="1302" w:type="dxa"/>
            <w:tcBorders>
              <w:top w:val="nil"/>
              <w:left w:val="single" w:sz="4" w:space="0" w:color="C0C0C0"/>
              <w:bottom w:val="single" w:sz="4" w:space="0" w:color="C0C0C0"/>
              <w:right w:val="single" w:sz="4" w:space="0" w:color="C0C0C0"/>
            </w:tcBorders>
            <w:hideMark/>
          </w:tcPr>
          <w:p w14:paraId="60B52D0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18E00D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5FC356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04EBA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0EAF40E" w14:textId="74998CA6" w:rsidR="00BB6B77" w:rsidRPr="00A43E2F" w:rsidRDefault="00BB6B77" w:rsidP="0099011F">
            <w:pPr>
              <w:keepNext/>
              <w:spacing w:before="60" w:after="60"/>
              <w:rPr>
                <w:color w:val="000000"/>
                <w:sz w:val="20"/>
              </w:rPr>
            </w:pPr>
            <w:r w:rsidRPr="00A43E2F">
              <w:rPr>
                <w:color w:val="000000"/>
                <w:sz w:val="20"/>
              </w:rPr>
              <w:t>15</w:t>
            </w:r>
            <w:r w:rsidR="00BF7819">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00A1AE75" w14:textId="77777777" w:rsidR="00BB6B77" w:rsidRPr="00A43E2F" w:rsidRDefault="00BB6B77" w:rsidP="0099011F">
            <w:pPr>
              <w:spacing w:before="60" w:after="60"/>
              <w:rPr>
                <w:color w:val="000000"/>
                <w:sz w:val="20"/>
              </w:rPr>
            </w:pPr>
            <w:r w:rsidRPr="00A43E2F">
              <w:rPr>
                <w:color w:val="000000"/>
                <w:sz w:val="20"/>
              </w:rPr>
              <w:t>70AAD (3) (b) (ii)</w:t>
            </w:r>
          </w:p>
        </w:tc>
        <w:tc>
          <w:tcPr>
            <w:tcW w:w="3738" w:type="dxa"/>
            <w:tcBorders>
              <w:top w:val="single" w:sz="4" w:space="0" w:color="C0C0C0"/>
              <w:left w:val="single" w:sz="4" w:space="0" w:color="C0C0C0"/>
              <w:bottom w:val="nil"/>
              <w:right w:val="single" w:sz="4" w:space="0" w:color="C0C0C0"/>
            </w:tcBorders>
          </w:tcPr>
          <w:p w14:paraId="55AE6B3C"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F54C780"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2762B4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A662777" w14:textId="77777777" w:rsidR="00BB6B77" w:rsidRPr="00A43E2F" w:rsidRDefault="00BB6B77" w:rsidP="0099011F">
            <w:pPr>
              <w:spacing w:before="60" w:after="60"/>
              <w:rPr>
                <w:color w:val="000000"/>
                <w:sz w:val="20"/>
              </w:rPr>
            </w:pPr>
          </w:p>
        </w:tc>
      </w:tr>
      <w:tr w:rsidR="00BB6B77" w:rsidRPr="00A43E2F" w14:paraId="78055BCF" w14:textId="77777777" w:rsidTr="0099011F">
        <w:trPr>
          <w:cantSplit/>
        </w:trPr>
        <w:tc>
          <w:tcPr>
            <w:tcW w:w="1205" w:type="dxa"/>
            <w:tcBorders>
              <w:top w:val="nil"/>
              <w:left w:val="single" w:sz="4" w:space="0" w:color="C0C0C0"/>
              <w:bottom w:val="nil"/>
              <w:right w:val="single" w:sz="4" w:space="0" w:color="C0C0C0"/>
            </w:tcBorders>
            <w:hideMark/>
          </w:tcPr>
          <w:p w14:paraId="03D237D3" w14:textId="73C5BC47" w:rsidR="00BB6B77" w:rsidRPr="00A43E2F" w:rsidRDefault="00BB6B77" w:rsidP="0099011F">
            <w:pPr>
              <w:spacing w:before="60" w:after="60"/>
              <w:rPr>
                <w:color w:val="000000"/>
                <w:sz w:val="20"/>
              </w:rPr>
            </w:pPr>
            <w:r w:rsidRPr="00A43E2F">
              <w:rPr>
                <w:color w:val="000000"/>
                <w:sz w:val="20"/>
              </w:rPr>
              <w:t>15</w:t>
            </w:r>
            <w:r w:rsidR="00BF7819">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32B4435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8872D9A" w14:textId="77777777" w:rsidR="00BB6B77" w:rsidRPr="00A43E2F" w:rsidRDefault="00BB6B77" w:rsidP="0099011F">
            <w:pPr>
              <w:spacing w:before="60" w:after="60"/>
              <w:rPr>
                <w:color w:val="000000"/>
                <w:sz w:val="20"/>
              </w:rPr>
            </w:pPr>
            <w:r w:rsidRPr="00A43E2F">
              <w:rPr>
                <w:color w:val="000000"/>
                <w:sz w:val="20"/>
              </w:rPr>
              <w:t>travel in light rail vehicle with animal in way not allowed—child</w:t>
            </w:r>
          </w:p>
        </w:tc>
        <w:tc>
          <w:tcPr>
            <w:tcW w:w="1302" w:type="dxa"/>
            <w:tcBorders>
              <w:top w:val="nil"/>
              <w:left w:val="single" w:sz="4" w:space="0" w:color="C0C0C0"/>
              <w:bottom w:val="nil"/>
              <w:right w:val="single" w:sz="4" w:space="0" w:color="C0C0C0"/>
            </w:tcBorders>
            <w:hideMark/>
          </w:tcPr>
          <w:p w14:paraId="04ED491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E1A7AAF"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8E158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96349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A00C50" w14:textId="1B3E7901" w:rsidR="00BB6B77" w:rsidRPr="00A43E2F" w:rsidRDefault="00BB6B77" w:rsidP="0099011F">
            <w:pPr>
              <w:spacing w:before="60" w:after="60"/>
              <w:rPr>
                <w:color w:val="000000"/>
                <w:sz w:val="20"/>
              </w:rPr>
            </w:pPr>
            <w:r w:rsidRPr="00A43E2F">
              <w:rPr>
                <w:color w:val="000000"/>
                <w:sz w:val="20"/>
              </w:rPr>
              <w:t>15</w:t>
            </w:r>
            <w:r w:rsidR="00BF7819">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705132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8BBD06D" w14:textId="77777777" w:rsidR="00BB6B77" w:rsidRPr="00A43E2F" w:rsidRDefault="00BB6B77" w:rsidP="0099011F">
            <w:pPr>
              <w:spacing w:before="60" w:after="60"/>
              <w:rPr>
                <w:color w:val="000000"/>
                <w:sz w:val="20"/>
              </w:rPr>
            </w:pPr>
            <w:r w:rsidRPr="00A43E2F">
              <w:rPr>
                <w:color w:val="000000"/>
                <w:sz w:val="20"/>
              </w:rPr>
              <w:t>travel in light rail vehicle with animal in way not allowed—adult</w:t>
            </w:r>
          </w:p>
        </w:tc>
        <w:tc>
          <w:tcPr>
            <w:tcW w:w="1302" w:type="dxa"/>
            <w:tcBorders>
              <w:top w:val="nil"/>
              <w:left w:val="single" w:sz="4" w:space="0" w:color="C0C0C0"/>
              <w:bottom w:val="single" w:sz="4" w:space="0" w:color="C0C0C0"/>
              <w:right w:val="single" w:sz="4" w:space="0" w:color="C0C0C0"/>
            </w:tcBorders>
            <w:hideMark/>
          </w:tcPr>
          <w:p w14:paraId="1837B91C"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2CC5185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204307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3324F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B6CBA8F" w14:textId="14E80E0B" w:rsidR="00BB6B77" w:rsidRPr="00A43E2F" w:rsidRDefault="00BB6B77" w:rsidP="0099011F">
            <w:pPr>
              <w:keepNext/>
              <w:spacing w:before="60" w:after="60"/>
              <w:rPr>
                <w:color w:val="000000"/>
                <w:sz w:val="20"/>
              </w:rPr>
            </w:pPr>
            <w:r w:rsidRPr="00A43E2F">
              <w:rPr>
                <w:color w:val="000000"/>
                <w:sz w:val="20"/>
              </w:rPr>
              <w:lastRenderedPageBreak/>
              <w:t>1</w:t>
            </w:r>
            <w:r w:rsidR="00BF7819">
              <w:rPr>
                <w:color w:val="000000"/>
                <w:sz w:val="20"/>
              </w:rPr>
              <w:t>60</w:t>
            </w:r>
          </w:p>
        </w:tc>
        <w:tc>
          <w:tcPr>
            <w:tcW w:w="2367" w:type="dxa"/>
            <w:tcBorders>
              <w:top w:val="single" w:sz="4" w:space="0" w:color="C0C0C0"/>
              <w:left w:val="single" w:sz="4" w:space="0" w:color="C0C0C0"/>
              <w:bottom w:val="nil"/>
              <w:right w:val="single" w:sz="4" w:space="0" w:color="C0C0C0"/>
            </w:tcBorders>
            <w:hideMark/>
          </w:tcPr>
          <w:p w14:paraId="653DC5C8" w14:textId="77777777" w:rsidR="00BB6B77" w:rsidRPr="00A43E2F" w:rsidRDefault="00BB6B77" w:rsidP="0099011F">
            <w:pPr>
              <w:spacing w:before="60" w:after="60"/>
              <w:rPr>
                <w:color w:val="000000"/>
                <w:sz w:val="20"/>
              </w:rPr>
            </w:pPr>
            <w:r w:rsidRPr="00A43E2F">
              <w:rPr>
                <w:color w:val="000000"/>
                <w:sz w:val="20"/>
              </w:rPr>
              <w:t>70AAE (1)</w:t>
            </w:r>
          </w:p>
        </w:tc>
        <w:tc>
          <w:tcPr>
            <w:tcW w:w="3738" w:type="dxa"/>
            <w:tcBorders>
              <w:top w:val="single" w:sz="4" w:space="0" w:color="C0C0C0"/>
              <w:left w:val="single" w:sz="4" w:space="0" w:color="C0C0C0"/>
              <w:bottom w:val="nil"/>
              <w:right w:val="single" w:sz="4" w:space="0" w:color="C0C0C0"/>
            </w:tcBorders>
          </w:tcPr>
          <w:p w14:paraId="0DD96E9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9743DA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2B6EA66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EF2C317" w14:textId="77777777" w:rsidR="00BB6B77" w:rsidRPr="00A43E2F" w:rsidRDefault="00BB6B77" w:rsidP="0099011F">
            <w:pPr>
              <w:spacing w:before="60" w:after="60"/>
              <w:rPr>
                <w:color w:val="000000"/>
                <w:sz w:val="20"/>
              </w:rPr>
            </w:pPr>
          </w:p>
        </w:tc>
      </w:tr>
      <w:tr w:rsidR="00BB6B77" w:rsidRPr="00A43E2F" w14:paraId="0476B4BE" w14:textId="77777777" w:rsidTr="0099011F">
        <w:trPr>
          <w:cantSplit/>
        </w:trPr>
        <w:tc>
          <w:tcPr>
            <w:tcW w:w="1205" w:type="dxa"/>
            <w:tcBorders>
              <w:top w:val="nil"/>
              <w:left w:val="single" w:sz="4" w:space="0" w:color="C0C0C0"/>
              <w:bottom w:val="nil"/>
              <w:right w:val="single" w:sz="4" w:space="0" w:color="C0C0C0"/>
            </w:tcBorders>
            <w:hideMark/>
          </w:tcPr>
          <w:p w14:paraId="0F1F03BC" w14:textId="6BD5E4D0" w:rsidR="00BB6B77" w:rsidRPr="00A43E2F" w:rsidRDefault="00BB6B77" w:rsidP="0099011F">
            <w:pPr>
              <w:spacing w:before="60" w:after="60"/>
              <w:rPr>
                <w:color w:val="000000"/>
                <w:sz w:val="20"/>
              </w:rPr>
            </w:pPr>
            <w:r w:rsidRPr="00A43E2F">
              <w:rPr>
                <w:color w:val="000000"/>
                <w:sz w:val="20"/>
              </w:rPr>
              <w:t>1</w:t>
            </w:r>
            <w:r w:rsidR="00BF7819">
              <w:rPr>
                <w:color w:val="000000"/>
                <w:sz w:val="20"/>
              </w:rPr>
              <w:t>60</w:t>
            </w:r>
            <w:r w:rsidRPr="00A43E2F">
              <w:rPr>
                <w:color w:val="000000"/>
                <w:sz w:val="20"/>
              </w:rPr>
              <w:t>.1</w:t>
            </w:r>
          </w:p>
        </w:tc>
        <w:tc>
          <w:tcPr>
            <w:tcW w:w="2367" w:type="dxa"/>
            <w:tcBorders>
              <w:top w:val="nil"/>
              <w:left w:val="single" w:sz="4" w:space="0" w:color="C0C0C0"/>
              <w:bottom w:val="nil"/>
              <w:right w:val="single" w:sz="4" w:space="0" w:color="C0C0C0"/>
            </w:tcBorders>
            <w:hideMark/>
          </w:tcPr>
          <w:p w14:paraId="33DF068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E098072" w14:textId="77777777" w:rsidR="00BB6B77" w:rsidRPr="00A43E2F" w:rsidRDefault="00BB6B77" w:rsidP="0099011F">
            <w:pPr>
              <w:spacing w:before="60" w:after="60"/>
              <w:rPr>
                <w:color w:val="000000"/>
                <w:sz w:val="20"/>
              </w:rPr>
            </w:pPr>
            <w:r w:rsidRPr="00A43E2F">
              <w:rPr>
                <w:color w:val="000000"/>
                <w:sz w:val="20"/>
              </w:rPr>
              <w:t>not give lost property to owner/light rail service operator/police officer/authorised person—child</w:t>
            </w:r>
          </w:p>
        </w:tc>
        <w:tc>
          <w:tcPr>
            <w:tcW w:w="1302" w:type="dxa"/>
            <w:tcBorders>
              <w:top w:val="nil"/>
              <w:left w:val="single" w:sz="4" w:space="0" w:color="C0C0C0"/>
              <w:bottom w:val="nil"/>
              <w:right w:val="single" w:sz="4" w:space="0" w:color="C0C0C0"/>
            </w:tcBorders>
            <w:hideMark/>
          </w:tcPr>
          <w:p w14:paraId="1D915960"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C1E88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A561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413085"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90081E3" w14:textId="5BB152A7" w:rsidR="00BB6B77" w:rsidRPr="00A43E2F" w:rsidRDefault="00BB6B77" w:rsidP="0099011F">
            <w:pPr>
              <w:spacing w:before="60" w:after="60"/>
              <w:rPr>
                <w:color w:val="000000"/>
                <w:sz w:val="20"/>
              </w:rPr>
            </w:pPr>
            <w:r w:rsidRPr="00A43E2F">
              <w:rPr>
                <w:color w:val="000000"/>
                <w:sz w:val="20"/>
              </w:rPr>
              <w:t>1</w:t>
            </w:r>
            <w:r w:rsidR="00BF7819">
              <w:rPr>
                <w:color w:val="000000"/>
                <w:sz w:val="20"/>
              </w:rPr>
              <w:t>60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383C96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1D1D8B1" w14:textId="77777777" w:rsidR="00BB6B77" w:rsidRPr="00A43E2F" w:rsidRDefault="00BB6B77" w:rsidP="0099011F">
            <w:pPr>
              <w:spacing w:before="60" w:after="60"/>
              <w:rPr>
                <w:color w:val="000000"/>
                <w:sz w:val="20"/>
              </w:rPr>
            </w:pPr>
            <w:r w:rsidRPr="00A43E2F">
              <w:rPr>
                <w:color w:val="000000"/>
                <w:sz w:val="20"/>
              </w:rPr>
              <w:t>not give lost property to owner/light rail service operator/police officer/authorised person—adult</w:t>
            </w:r>
          </w:p>
        </w:tc>
        <w:tc>
          <w:tcPr>
            <w:tcW w:w="1302" w:type="dxa"/>
            <w:tcBorders>
              <w:top w:val="nil"/>
              <w:left w:val="single" w:sz="4" w:space="0" w:color="C0C0C0"/>
              <w:bottom w:val="single" w:sz="4" w:space="0" w:color="C0C0C0"/>
              <w:right w:val="single" w:sz="4" w:space="0" w:color="C0C0C0"/>
            </w:tcBorders>
            <w:hideMark/>
          </w:tcPr>
          <w:p w14:paraId="1A72F69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4769BA5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3E1DA4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93129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9EF201A" w14:textId="49A1A42D"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61</w:t>
            </w:r>
          </w:p>
        </w:tc>
        <w:tc>
          <w:tcPr>
            <w:tcW w:w="2367" w:type="dxa"/>
            <w:tcBorders>
              <w:top w:val="single" w:sz="4" w:space="0" w:color="C0C0C0"/>
              <w:left w:val="single" w:sz="4" w:space="0" w:color="C0C0C0"/>
              <w:bottom w:val="nil"/>
              <w:right w:val="single" w:sz="4" w:space="0" w:color="C0C0C0"/>
            </w:tcBorders>
            <w:hideMark/>
          </w:tcPr>
          <w:p w14:paraId="15AF71B8" w14:textId="77777777" w:rsidR="00BB6B77" w:rsidRPr="00A43E2F" w:rsidRDefault="00BB6B77" w:rsidP="0099011F">
            <w:pPr>
              <w:spacing w:before="60" w:after="60"/>
              <w:rPr>
                <w:color w:val="000000"/>
                <w:sz w:val="20"/>
              </w:rPr>
            </w:pPr>
            <w:r w:rsidRPr="00A43E2F">
              <w:rPr>
                <w:color w:val="000000"/>
                <w:sz w:val="20"/>
              </w:rPr>
              <w:t>70AAF (1)</w:t>
            </w:r>
          </w:p>
        </w:tc>
        <w:tc>
          <w:tcPr>
            <w:tcW w:w="3738" w:type="dxa"/>
            <w:tcBorders>
              <w:top w:val="single" w:sz="4" w:space="0" w:color="C0C0C0"/>
              <w:left w:val="single" w:sz="4" w:space="0" w:color="C0C0C0"/>
              <w:bottom w:val="nil"/>
              <w:right w:val="single" w:sz="4" w:space="0" w:color="C0C0C0"/>
            </w:tcBorders>
          </w:tcPr>
          <w:p w14:paraId="06AA656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00034B"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8B31E8"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8066D12" w14:textId="77777777" w:rsidR="00BB6B77" w:rsidRPr="00A43E2F" w:rsidRDefault="00BB6B77" w:rsidP="0099011F">
            <w:pPr>
              <w:spacing w:before="60" w:after="60"/>
              <w:rPr>
                <w:color w:val="000000"/>
                <w:sz w:val="20"/>
              </w:rPr>
            </w:pPr>
          </w:p>
        </w:tc>
      </w:tr>
      <w:tr w:rsidR="00BB6B77" w:rsidRPr="00A43E2F" w14:paraId="7CACA1A9" w14:textId="77777777" w:rsidTr="0099011F">
        <w:trPr>
          <w:cantSplit/>
        </w:trPr>
        <w:tc>
          <w:tcPr>
            <w:tcW w:w="1205" w:type="dxa"/>
            <w:tcBorders>
              <w:top w:val="nil"/>
              <w:left w:val="single" w:sz="4" w:space="0" w:color="C0C0C0"/>
              <w:bottom w:val="nil"/>
              <w:right w:val="single" w:sz="4" w:space="0" w:color="C0C0C0"/>
            </w:tcBorders>
            <w:hideMark/>
          </w:tcPr>
          <w:p w14:paraId="3A3C4C5F" w14:textId="546B6D9B" w:rsidR="00BB6B77" w:rsidRPr="00A43E2F" w:rsidRDefault="00BB6B77" w:rsidP="0099011F">
            <w:pPr>
              <w:spacing w:before="60" w:after="60"/>
              <w:rPr>
                <w:color w:val="000000"/>
                <w:sz w:val="20"/>
              </w:rPr>
            </w:pPr>
            <w:r w:rsidRPr="00A43E2F">
              <w:rPr>
                <w:color w:val="000000"/>
                <w:sz w:val="20"/>
              </w:rPr>
              <w:t>1</w:t>
            </w:r>
            <w:r w:rsidR="00BF7819">
              <w:rPr>
                <w:color w:val="000000"/>
                <w:sz w:val="20"/>
              </w:rPr>
              <w:t>61</w:t>
            </w:r>
            <w:r w:rsidRPr="00A43E2F">
              <w:rPr>
                <w:color w:val="000000"/>
                <w:sz w:val="20"/>
              </w:rPr>
              <w:t>.1</w:t>
            </w:r>
          </w:p>
        </w:tc>
        <w:tc>
          <w:tcPr>
            <w:tcW w:w="2367" w:type="dxa"/>
            <w:tcBorders>
              <w:top w:val="nil"/>
              <w:left w:val="single" w:sz="4" w:space="0" w:color="C0C0C0"/>
              <w:bottom w:val="nil"/>
              <w:right w:val="single" w:sz="4" w:space="0" w:color="C0C0C0"/>
            </w:tcBorders>
            <w:hideMark/>
          </w:tcPr>
          <w:p w14:paraId="364AB07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A611B99" w14:textId="77777777" w:rsidR="00BB6B77" w:rsidRPr="00A43E2F" w:rsidRDefault="00BB6B77" w:rsidP="0099011F">
            <w:pPr>
              <w:spacing w:before="60" w:after="60"/>
              <w:rPr>
                <w:color w:val="000000"/>
                <w:sz w:val="20"/>
              </w:rPr>
            </w:pPr>
            <w:r w:rsidRPr="00A43E2F">
              <w:rPr>
                <w:color w:val="000000"/>
                <w:sz w:val="20"/>
              </w:rPr>
              <w:t>remove light rail property from light rail vehicle/light rail stop without consent—child</w:t>
            </w:r>
          </w:p>
        </w:tc>
        <w:tc>
          <w:tcPr>
            <w:tcW w:w="1302" w:type="dxa"/>
            <w:tcBorders>
              <w:top w:val="nil"/>
              <w:left w:val="single" w:sz="4" w:space="0" w:color="C0C0C0"/>
              <w:bottom w:val="nil"/>
              <w:right w:val="single" w:sz="4" w:space="0" w:color="C0C0C0"/>
            </w:tcBorders>
            <w:hideMark/>
          </w:tcPr>
          <w:p w14:paraId="2A6CB046"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6B3324A"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439D17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487FDE"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5C2CF2D" w14:textId="7012806B" w:rsidR="00BB6B77" w:rsidRPr="00A43E2F" w:rsidRDefault="00BB6B77" w:rsidP="0099011F">
            <w:pPr>
              <w:spacing w:before="60" w:after="60"/>
              <w:rPr>
                <w:color w:val="000000"/>
                <w:sz w:val="20"/>
              </w:rPr>
            </w:pPr>
            <w:r w:rsidRPr="00A43E2F">
              <w:rPr>
                <w:color w:val="000000"/>
                <w:sz w:val="20"/>
              </w:rPr>
              <w:t>1</w:t>
            </w:r>
            <w:r w:rsidR="00BF7819">
              <w:rPr>
                <w:color w:val="000000"/>
                <w:sz w:val="20"/>
              </w:rPr>
              <w:t>61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D92B1B7"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B86E15" w14:textId="77777777" w:rsidR="00BB6B77" w:rsidRPr="00A43E2F" w:rsidRDefault="00BB6B77" w:rsidP="0099011F">
            <w:pPr>
              <w:spacing w:before="60" w:after="60"/>
              <w:rPr>
                <w:color w:val="000000"/>
                <w:sz w:val="20"/>
              </w:rPr>
            </w:pPr>
            <w:r w:rsidRPr="00A43E2F">
              <w:rPr>
                <w:color w:val="000000"/>
                <w:sz w:val="20"/>
              </w:rPr>
              <w:t>remove light rail property from light rail vehicle/light rail stop without consent—adult</w:t>
            </w:r>
          </w:p>
        </w:tc>
        <w:tc>
          <w:tcPr>
            <w:tcW w:w="1302" w:type="dxa"/>
            <w:tcBorders>
              <w:top w:val="nil"/>
              <w:left w:val="single" w:sz="4" w:space="0" w:color="C0C0C0"/>
              <w:bottom w:val="single" w:sz="4" w:space="0" w:color="C0C0C0"/>
              <w:right w:val="single" w:sz="4" w:space="0" w:color="C0C0C0"/>
            </w:tcBorders>
            <w:hideMark/>
          </w:tcPr>
          <w:p w14:paraId="0163E2B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FFE2E9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54E77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1E92C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E5E3760" w14:textId="2ACFB151" w:rsidR="00BB6B77" w:rsidRPr="00A43E2F" w:rsidRDefault="00BB6B77" w:rsidP="0099011F">
            <w:pPr>
              <w:keepNext/>
              <w:spacing w:before="60" w:after="60"/>
              <w:rPr>
                <w:color w:val="000000"/>
                <w:sz w:val="20"/>
              </w:rPr>
            </w:pPr>
            <w:r w:rsidRPr="00A43E2F">
              <w:rPr>
                <w:color w:val="000000"/>
                <w:sz w:val="20"/>
              </w:rPr>
              <w:lastRenderedPageBreak/>
              <w:t>1</w:t>
            </w:r>
            <w:r w:rsidR="00BF7819">
              <w:rPr>
                <w:color w:val="000000"/>
                <w:sz w:val="20"/>
              </w:rPr>
              <w:t>62</w:t>
            </w:r>
          </w:p>
        </w:tc>
        <w:tc>
          <w:tcPr>
            <w:tcW w:w="2367" w:type="dxa"/>
            <w:tcBorders>
              <w:top w:val="single" w:sz="4" w:space="0" w:color="C0C0C0"/>
              <w:left w:val="single" w:sz="4" w:space="0" w:color="C0C0C0"/>
              <w:bottom w:val="nil"/>
              <w:right w:val="single" w:sz="4" w:space="0" w:color="C0C0C0"/>
            </w:tcBorders>
            <w:hideMark/>
          </w:tcPr>
          <w:p w14:paraId="6F7F1B8A" w14:textId="77777777" w:rsidR="00BB6B77" w:rsidRPr="00A43E2F" w:rsidRDefault="00BB6B77" w:rsidP="0099011F">
            <w:pPr>
              <w:spacing w:before="60" w:after="60"/>
              <w:rPr>
                <w:color w:val="000000"/>
                <w:sz w:val="20"/>
              </w:rPr>
            </w:pPr>
            <w:r w:rsidRPr="00A43E2F">
              <w:rPr>
                <w:color w:val="000000"/>
                <w:sz w:val="20"/>
              </w:rPr>
              <w:t>70AAF (2)</w:t>
            </w:r>
          </w:p>
        </w:tc>
        <w:tc>
          <w:tcPr>
            <w:tcW w:w="3738" w:type="dxa"/>
            <w:tcBorders>
              <w:top w:val="single" w:sz="4" w:space="0" w:color="C0C0C0"/>
              <w:left w:val="single" w:sz="4" w:space="0" w:color="C0C0C0"/>
              <w:bottom w:val="nil"/>
              <w:right w:val="single" w:sz="4" w:space="0" w:color="C0C0C0"/>
            </w:tcBorders>
          </w:tcPr>
          <w:p w14:paraId="7A5069C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9F6DFD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EF53DC1"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14ECD15" w14:textId="77777777" w:rsidR="00BB6B77" w:rsidRPr="00A43E2F" w:rsidRDefault="00BB6B77" w:rsidP="0099011F">
            <w:pPr>
              <w:spacing w:before="60" w:after="60"/>
              <w:rPr>
                <w:color w:val="000000"/>
                <w:sz w:val="20"/>
              </w:rPr>
            </w:pPr>
          </w:p>
        </w:tc>
      </w:tr>
      <w:tr w:rsidR="00BB6B77" w:rsidRPr="00A43E2F" w14:paraId="2A4BC9D8" w14:textId="77777777" w:rsidTr="0099011F">
        <w:trPr>
          <w:cantSplit/>
        </w:trPr>
        <w:tc>
          <w:tcPr>
            <w:tcW w:w="1205" w:type="dxa"/>
            <w:tcBorders>
              <w:top w:val="nil"/>
              <w:left w:val="single" w:sz="4" w:space="0" w:color="C0C0C0"/>
              <w:bottom w:val="nil"/>
              <w:right w:val="single" w:sz="4" w:space="0" w:color="C0C0C0"/>
            </w:tcBorders>
            <w:hideMark/>
          </w:tcPr>
          <w:p w14:paraId="6AF15805" w14:textId="3EA1CCAE" w:rsidR="00BB6B77" w:rsidRPr="00A43E2F" w:rsidRDefault="00BB6B77" w:rsidP="0099011F">
            <w:pPr>
              <w:spacing w:before="60" w:after="60"/>
              <w:rPr>
                <w:color w:val="000000"/>
                <w:sz w:val="20"/>
              </w:rPr>
            </w:pPr>
            <w:r w:rsidRPr="00A43E2F">
              <w:rPr>
                <w:color w:val="000000"/>
                <w:sz w:val="20"/>
              </w:rPr>
              <w:t>1</w:t>
            </w:r>
            <w:r w:rsidR="00BF7819">
              <w:rPr>
                <w:color w:val="000000"/>
                <w:sz w:val="20"/>
              </w:rPr>
              <w:t>62</w:t>
            </w:r>
            <w:r w:rsidRPr="00A43E2F">
              <w:rPr>
                <w:color w:val="000000"/>
                <w:sz w:val="20"/>
              </w:rPr>
              <w:t>.1</w:t>
            </w:r>
          </w:p>
        </w:tc>
        <w:tc>
          <w:tcPr>
            <w:tcW w:w="2367" w:type="dxa"/>
            <w:tcBorders>
              <w:top w:val="nil"/>
              <w:left w:val="single" w:sz="4" w:space="0" w:color="C0C0C0"/>
              <w:bottom w:val="nil"/>
              <w:right w:val="single" w:sz="4" w:space="0" w:color="C0C0C0"/>
            </w:tcBorders>
            <w:hideMark/>
          </w:tcPr>
          <w:p w14:paraId="47CAAA88"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4FD00D8" w14:textId="77777777" w:rsidR="00BB6B77" w:rsidRPr="00A43E2F" w:rsidRDefault="00BB6B77" w:rsidP="0099011F">
            <w:pPr>
              <w:spacing w:before="60" w:after="60"/>
              <w:rPr>
                <w:color w:val="000000"/>
                <w:sz w:val="20"/>
              </w:rPr>
            </w:pPr>
            <w:r w:rsidRPr="00A43E2F">
              <w:rPr>
                <w:color w:val="000000"/>
                <w:sz w:val="20"/>
              </w:rPr>
              <w:t>remove territory property from light rail vehicle/light rail stop without consent—child</w:t>
            </w:r>
          </w:p>
        </w:tc>
        <w:tc>
          <w:tcPr>
            <w:tcW w:w="1302" w:type="dxa"/>
            <w:tcBorders>
              <w:top w:val="nil"/>
              <w:left w:val="single" w:sz="4" w:space="0" w:color="C0C0C0"/>
              <w:bottom w:val="nil"/>
              <w:right w:val="single" w:sz="4" w:space="0" w:color="C0C0C0"/>
            </w:tcBorders>
            <w:hideMark/>
          </w:tcPr>
          <w:p w14:paraId="3916255A"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1A3C11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2336F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C69B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88B37D7" w14:textId="0AB4F20A" w:rsidR="00BB6B77" w:rsidRPr="00A43E2F" w:rsidRDefault="00BB6B77" w:rsidP="0099011F">
            <w:pPr>
              <w:spacing w:before="60" w:after="60"/>
              <w:rPr>
                <w:color w:val="000000"/>
                <w:sz w:val="20"/>
              </w:rPr>
            </w:pPr>
            <w:r w:rsidRPr="00A43E2F">
              <w:rPr>
                <w:color w:val="000000"/>
                <w:sz w:val="20"/>
              </w:rPr>
              <w:t>1</w:t>
            </w:r>
            <w:r w:rsidR="00BF7819">
              <w:rPr>
                <w:color w:val="000000"/>
                <w:sz w:val="20"/>
              </w:rPr>
              <w:t>62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FE9FAD0"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E47D0E2" w14:textId="77777777" w:rsidR="00BB6B77" w:rsidRPr="00A43E2F" w:rsidRDefault="00BB6B77" w:rsidP="0099011F">
            <w:pPr>
              <w:spacing w:before="60" w:after="60"/>
              <w:rPr>
                <w:color w:val="000000"/>
                <w:sz w:val="20"/>
              </w:rPr>
            </w:pPr>
            <w:r w:rsidRPr="00A43E2F">
              <w:rPr>
                <w:color w:val="000000"/>
                <w:sz w:val="20"/>
              </w:rPr>
              <w:t>remove territory property from light rail vehicle/light rail stop without consent—adult</w:t>
            </w:r>
          </w:p>
        </w:tc>
        <w:tc>
          <w:tcPr>
            <w:tcW w:w="1302" w:type="dxa"/>
            <w:tcBorders>
              <w:top w:val="nil"/>
              <w:left w:val="single" w:sz="4" w:space="0" w:color="C0C0C0"/>
              <w:bottom w:val="single" w:sz="4" w:space="0" w:color="C0C0C0"/>
              <w:right w:val="single" w:sz="4" w:space="0" w:color="C0C0C0"/>
            </w:tcBorders>
            <w:hideMark/>
          </w:tcPr>
          <w:p w14:paraId="0425475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52EBB4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CD2A6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B7A795"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C4F4680" w14:textId="15262844"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685073DD" w14:textId="77777777" w:rsidR="00BB6B77" w:rsidRPr="00A43E2F" w:rsidRDefault="00BB6B77" w:rsidP="0099011F">
            <w:pPr>
              <w:spacing w:before="60" w:after="60"/>
              <w:rPr>
                <w:color w:val="000000"/>
                <w:sz w:val="20"/>
              </w:rPr>
            </w:pPr>
            <w:r w:rsidRPr="00A43E2F">
              <w:rPr>
                <w:color w:val="000000"/>
                <w:sz w:val="20"/>
              </w:rPr>
              <w:t>70AAG (1)</w:t>
            </w:r>
          </w:p>
        </w:tc>
        <w:tc>
          <w:tcPr>
            <w:tcW w:w="3738" w:type="dxa"/>
            <w:tcBorders>
              <w:top w:val="single" w:sz="4" w:space="0" w:color="C0C0C0"/>
              <w:left w:val="single" w:sz="4" w:space="0" w:color="C0C0C0"/>
              <w:bottom w:val="nil"/>
              <w:right w:val="single" w:sz="4" w:space="0" w:color="C0C0C0"/>
            </w:tcBorders>
          </w:tcPr>
          <w:p w14:paraId="7179DD8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B350BCA"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D122C9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6D46299F" w14:textId="77777777" w:rsidR="00BB6B77" w:rsidRPr="00A43E2F" w:rsidRDefault="00BB6B77" w:rsidP="0099011F">
            <w:pPr>
              <w:spacing w:before="60" w:after="60"/>
              <w:rPr>
                <w:color w:val="000000"/>
                <w:sz w:val="20"/>
              </w:rPr>
            </w:pPr>
          </w:p>
        </w:tc>
      </w:tr>
      <w:tr w:rsidR="00BB6B77" w:rsidRPr="00A43E2F" w14:paraId="1D769CAA" w14:textId="77777777" w:rsidTr="0099011F">
        <w:trPr>
          <w:cantSplit/>
        </w:trPr>
        <w:tc>
          <w:tcPr>
            <w:tcW w:w="1205" w:type="dxa"/>
            <w:tcBorders>
              <w:top w:val="nil"/>
              <w:left w:val="single" w:sz="4" w:space="0" w:color="C0C0C0"/>
              <w:bottom w:val="nil"/>
              <w:right w:val="single" w:sz="4" w:space="0" w:color="C0C0C0"/>
            </w:tcBorders>
            <w:hideMark/>
          </w:tcPr>
          <w:p w14:paraId="1BA4CB7C" w14:textId="755B4228" w:rsidR="00BB6B77" w:rsidRPr="00A43E2F" w:rsidRDefault="00BB6B77" w:rsidP="0099011F">
            <w:pPr>
              <w:spacing w:before="60" w:after="60"/>
              <w:rPr>
                <w:color w:val="000000"/>
                <w:sz w:val="20"/>
              </w:rPr>
            </w:pPr>
            <w:r w:rsidRPr="00A43E2F">
              <w:rPr>
                <w:color w:val="000000"/>
                <w:sz w:val="20"/>
              </w:rPr>
              <w:t>16</w:t>
            </w:r>
            <w:r w:rsidR="00BF7819">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1C1F0B0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DF78B45" w14:textId="77777777" w:rsidR="00BB6B77" w:rsidRPr="00A43E2F" w:rsidRDefault="00BB6B77" w:rsidP="0099011F">
            <w:pPr>
              <w:spacing w:before="60" w:after="60"/>
              <w:rPr>
                <w:color w:val="000000"/>
                <w:sz w:val="20"/>
              </w:rPr>
            </w:pPr>
            <w:r w:rsidRPr="00A43E2F">
              <w:rPr>
                <w:color w:val="000000"/>
                <w:sz w:val="20"/>
              </w:rPr>
              <w:t>damage light rail property without consent—child</w:t>
            </w:r>
          </w:p>
        </w:tc>
        <w:tc>
          <w:tcPr>
            <w:tcW w:w="1302" w:type="dxa"/>
            <w:tcBorders>
              <w:top w:val="nil"/>
              <w:left w:val="single" w:sz="4" w:space="0" w:color="C0C0C0"/>
              <w:bottom w:val="nil"/>
              <w:right w:val="single" w:sz="4" w:space="0" w:color="C0C0C0"/>
            </w:tcBorders>
            <w:hideMark/>
          </w:tcPr>
          <w:p w14:paraId="4CA6D3F2"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71DCAC0"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F7E7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734E4F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A64EB97" w14:textId="05AE0FD7" w:rsidR="00BB6B77" w:rsidRPr="00A43E2F" w:rsidRDefault="00BB6B77" w:rsidP="0099011F">
            <w:pPr>
              <w:spacing w:before="60" w:after="60"/>
              <w:rPr>
                <w:color w:val="000000"/>
                <w:sz w:val="20"/>
              </w:rPr>
            </w:pPr>
            <w:r w:rsidRPr="00A43E2F">
              <w:rPr>
                <w:color w:val="000000"/>
                <w:sz w:val="20"/>
              </w:rPr>
              <w:t>16</w:t>
            </w:r>
            <w:r w:rsidR="00BF7819">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CAEE4C9"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C8BC033" w14:textId="77777777" w:rsidR="00BB6B77" w:rsidRPr="00A43E2F" w:rsidRDefault="00BB6B77" w:rsidP="0099011F">
            <w:pPr>
              <w:spacing w:before="60" w:after="60"/>
              <w:rPr>
                <w:color w:val="000000"/>
                <w:sz w:val="20"/>
              </w:rPr>
            </w:pPr>
            <w:r w:rsidRPr="00A43E2F">
              <w:rPr>
                <w:color w:val="000000"/>
                <w:sz w:val="20"/>
              </w:rPr>
              <w:t>damage light rail property without consent—adult</w:t>
            </w:r>
          </w:p>
        </w:tc>
        <w:tc>
          <w:tcPr>
            <w:tcW w:w="1302" w:type="dxa"/>
            <w:tcBorders>
              <w:top w:val="nil"/>
              <w:left w:val="single" w:sz="4" w:space="0" w:color="C0C0C0"/>
              <w:bottom w:val="single" w:sz="4" w:space="0" w:color="C0C0C0"/>
              <w:right w:val="single" w:sz="4" w:space="0" w:color="C0C0C0"/>
            </w:tcBorders>
            <w:hideMark/>
          </w:tcPr>
          <w:p w14:paraId="38591B7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D7EEA1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8E729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75C154"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340017D" w14:textId="4D276AE5" w:rsidR="00BB6B77" w:rsidRPr="00A43E2F" w:rsidRDefault="00BB6B77" w:rsidP="0099011F">
            <w:pPr>
              <w:keepNext/>
              <w:spacing w:before="60" w:after="60"/>
              <w:rPr>
                <w:color w:val="000000"/>
                <w:sz w:val="20"/>
              </w:rPr>
            </w:pPr>
            <w:r w:rsidRPr="00A43E2F">
              <w:rPr>
                <w:color w:val="000000"/>
                <w:sz w:val="20"/>
              </w:rPr>
              <w:lastRenderedPageBreak/>
              <w:t>16</w:t>
            </w:r>
            <w:r w:rsidR="00BF7819">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0985EFB5" w14:textId="77777777" w:rsidR="00BB6B77" w:rsidRPr="00A43E2F" w:rsidRDefault="00BB6B77" w:rsidP="0099011F">
            <w:pPr>
              <w:spacing w:before="60" w:after="60"/>
              <w:rPr>
                <w:color w:val="000000"/>
                <w:sz w:val="20"/>
              </w:rPr>
            </w:pPr>
            <w:r w:rsidRPr="00A43E2F">
              <w:rPr>
                <w:color w:val="000000"/>
                <w:sz w:val="20"/>
              </w:rPr>
              <w:t>70AAG (2)</w:t>
            </w:r>
          </w:p>
        </w:tc>
        <w:tc>
          <w:tcPr>
            <w:tcW w:w="3738" w:type="dxa"/>
            <w:tcBorders>
              <w:top w:val="single" w:sz="4" w:space="0" w:color="C0C0C0"/>
              <w:left w:val="single" w:sz="4" w:space="0" w:color="C0C0C0"/>
              <w:bottom w:val="nil"/>
              <w:right w:val="single" w:sz="4" w:space="0" w:color="C0C0C0"/>
            </w:tcBorders>
          </w:tcPr>
          <w:p w14:paraId="72499751"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C3EF0D8"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5AA5007"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51CD1A46" w14:textId="77777777" w:rsidR="00BB6B77" w:rsidRPr="00A43E2F" w:rsidRDefault="00BB6B77" w:rsidP="0099011F">
            <w:pPr>
              <w:spacing w:before="60" w:after="60"/>
              <w:rPr>
                <w:color w:val="000000"/>
                <w:sz w:val="20"/>
              </w:rPr>
            </w:pPr>
          </w:p>
        </w:tc>
      </w:tr>
      <w:tr w:rsidR="00BB6B77" w:rsidRPr="00A43E2F" w14:paraId="4EE8EC3D" w14:textId="77777777" w:rsidTr="0099011F">
        <w:trPr>
          <w:cantSplit/>
        </w:trPr>
        <w:tc>
          <w:tcPr>
            <w:tcW w:w="1205" w:type="dxa"/>
            <w:tcBorders>
              <w:top w:val="nil"/>
              <w:left w:val="single" w:sz="4" w:space="0" w:color="C0C0C0"/>
              <w:bottom w:val="nil"/>
              <w:right w:val="single" w:sz="4" w:space="0" w:color="C0C0C0"/>
            </w:tcBorders>
            <w:hideMark/>
          </w:tcPr>
          <w:p w14:paraId="74867B72" w14:textId="4022B965" w:rsidR="00BB6B77" w:rsidRPr="00A43E2F" w:rsidRDefault="00BB6B77" w:rsidP="0099011F">
            <w:pPr>
              <w:spacing w:before="60" w:after="60"/>
              <w:rPr>
                <w:color w:val="000000"/>
                <w:sz w:val="20"/>
              </w:rPr>
            </w:pPr>
            <w:r w:rsidRPr="00A43E2F">
              <w:rPr>
                <w:color w:val="000000"/>
                <w:sz w:val="20"/>
              </w:rPr>
              <w:t>16</w:t>
            </w:r>
            <w:r w:rsidR="00BF7819">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663AACA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3FDDC87" w14:textId="77777777" w:rsidR="00BB6B77" w:rsidRPr="00A43E2F" w:rsidRDefault="00BB6B77" w:rsidP="0099011F">
            <w:pPr>
              <w:spacing w:before="60" w:after="60"/>
              <w:rPr>
                <w:color w:val="000000"/>
                <w:sz w:val="20"/>
              </w:rPr>
            </w:pPr>
            <w:r w:rsidRPr="00A43E2F">
              <w:rPr>
                <w:color w:val="000000"/>
                <w:sz w:val="20"/>
              </w:rPr>
              <w:t>damage territory property without consent—child</w:t>
            </w:r>
          </w:p>
        </w:tc>
        <w:tc>
          <w:tcPr>
            <w:tcW w:w="1302" w:type="dxa"/>
            <w:tcBorders>
              <w:top w:val="nil"/>
              <w:left w:val="single" w:sz="4" w:space="0" w:color="C0C0C0"/>
              <w:bottom w:val="nil"/>
              <w:right w:val="single" w:sz="4" w:space="0" w:color="C0C0C0"/>
            </w:tcBorders>
            <w:hideMark/>
          </w:tcPr>
          <w:p w14:paraId="6D0215C9"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40AABD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86F3F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86ACF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8BBB773" w14:textId="1F4A0E91" w:rsidR="00BB6B77" w:rsidRPr="00A43E2F" w:rsidRDefault="00BB6B77" w:rsidP="0099011F">
            <w:pPr>
              <w:spacing w:before="60" w:after="60"/>
              <w:rPr>
                <w:color w:val="000000"/>
                <w:sz w:val="20"/>
              </w:rPr>
            </w:pPr>
            <w:r w:rsidRPr="00A43E2F">
              <w:rPr>
                <w:color w:val="000000"/>
                <w:sz w:val="20"/>
              </w:rPr>
              <w:t>16</w:t>
            </w:r>
            <w:r w:rsidR="00BF7819">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479A8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A318698" w14:textId="77777777" w:rsidR="00BB6B77" w:rsidRPr="00A43E2F" w:rsidRDefault="00BB6B77" w:rsidP="0099011F">
            <w:pPr>
              <w:spacing w:before="60" w:after="60"/>
              <w:rPr>
                <w:color w:val="000000"/>
                <w:sz w:val="20"/>
              </w:rPr>
            </w:pPr>
            <w:r w:rsidRPr="00A43E2F">
              <w:rPr>
                <w:color w:val="000000"/>
                <w:sz w:val="20"/>
              </w:rPr>
              <w:t>damage territory property without consent—adult</w:t>
            </w:r>
          </w:p>
        </w:tc>
        <w:tc>
          <w:tcPr>
            <w:tcW w:w="1302" w:type="dxa"/>
            <w:tcBorders>
              <w:top w:val="nil"/>
              <w:left w:val="single" w:sz="4" w:space="0" w:color="C0C0C0"/>
              <w:bottom w:val="single" w:sz="4" w:space="0" w:color="C0C0C0"/>
              <w:right w:val="single" w:sz="4" w:space="0" w:color="C0C0C0"/>
            </w:tcBorders>
            <w:hideMark/>
          </w:tcPr>
          <w:p w14:paraId="190536B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8108E2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E2A44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93F5F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7A77806" w14:textId="42805C8C"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0EB4394D" w14:textId="77777777" w:rsidR="00BB6B77" w:rsidRPr="00A43E2F" w:rsidRDefault="00BB6B77" w:rsidP="0099011F">
            <w:pPr>
              <w:keepNext/>
              <w:spacing w:before="60" w:after="60"/>
              <w:rPr>
                <w:color w:val="000000"/>
                <w:sz w:val="20"/>
              </w:rPr>
            </w:pPr>
            <w:r w:rsidRPr="00A43E2F">
              <w:rPr>
                <w:color w:val="000000"/>
                <w:sz w:val="20"/>
              </w:rPr>
              <w:t>70AAH (1) (a)</w:t>
            </w:r>
          </w:p>
        </w:tc>
        <w:tc>
          <w:tcPr>
            <w:tcW w:w="3738" w:type="dxa"/>
            <w:tcBorders>
              <w:top w:val="single" w:sz="4" w:space="0" w:color="C0C0C0"/>
              <w:left w:val="single" w:sz="4" w:space="0" w:color="C0C0C0"/>
              <w:bottom w:val="nil"/>
              <w:right w:val="single" w:sz="4" w:space="0" w:color="C0C0C0"/>
            </w:tcBorders>
          </w:tcPr>
          <w:p w14:paraId="3306FE83"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E5EC2A1"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45D689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E81407F" w14:textId="77777777" w:rsidR="00BB6B77" w:rsidRPr="00A43E2F" w:rsidRDefault="00BB6B77" w:rsidP="0099011F">
            <w:pPr>
              <w:keepNext/>
              <w:spacing w:before="60" w:after="60"/>
              <w:rPr>
                <w:color w:val="000000"/>
                <w:sz w:val="20"/>
              </w:rPr>
            </w:pPr>
          </w:p>
        </w:tc>
      </w:tr>
      <w:tr w:rsidR="00BB6B77" w:rsidRPr="00A43E2F" w14:paraId="41A47AEC" w14:textId="77777777" w:rsidTr="0099011F">
        <w:trPr>
          <w:cantSplit/>
        </w:trPr>
        <w:tc>
          <w:tcPr>
            <w:tcW w:w="1205" w:type="dxa"/>
            <w:tcBorders>
              <w:top w:val="nil"/>
              <w:left w:val="single" w:sz="4" w:space="0" w:color="C0C0C0"/>
              <w:bottom w:val="nil"/>
              <w:right w:val="single" w:sz="4" w:space="0" w:color="C0C0C0"/>
            </w:tcBorders>
            <w:hideMark/>
          </w:tcPr>
          <w:p w14:paraId="3A50F168" w14:textId="1A1F6A64"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4E49FE58"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7AF4E76" w14:textId="77777777" w:rsidR="00BB6B77" w:rsidRPr="00A43E2F" w:rsidRDefault="00BB6B77" w:rsidP="0099011F">
            <w:pPr>
              <w:keepNext/>
              <w:spacing w:before="60" w:after="60"/>
              <w:rPr>
                <w:color w:val="000000"/>
                <w:sz w:val="20"/>
              </w:rPr>
            </w:pPr>
            <w:r w:rsidRPr="00A43E2F">
              <w:rPr>
                <w:color w:val="000000"/>
                <w:sz w:val="20"/>
              </w:rPr>
              <w:t>interfere with security camera in light rail vehicle—child</w:t>
            </w:r>
          </w:p>
        </w:tc>
        <w:tc>
          <w:tcPr>
            <w:tcW w:w="1302" w:type="dxa"/>
            <w:tcBorders>
              <w:top w:val="nil"/>
              <w:left w:val="single" w:sz="4" w:space="0" w:color="C0C0C0"/>
              <w:bottom w:val="nil"/>
              <w:right w:val="single" w:sz="4" w:space="0" w:color="C0C0C0"/>
            </w:tcBorders>
            <w:hideMark/>
          </w:tcPr>
          <w:p w14:paraId="6B61CC32"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1E3975F"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332DF12"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3277775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E0C9137" w14:textId="5E3C8E2C" w:rsidR="00BB6B77" w:rsidRPr="00A43E2F" w:rsidRDefault="00BB6B77" w:rsidP="0099011F">
            <w:pPr>
              <w:spacing w:before="60" w:after="60"/>
              <w:rPr>
                <w:color w:val="000000"/>
                <w:sz w:val="20"/>
              </w:rPr>
            </w:pPr>
            <w:r w:rsidRPr="00A43E2F">
              <w:rPr>
                <w:color w:val="000000"/>
                <w:sz w:val="20"/>
              </w:rPr>
              <w:t>16</w:t>
            </w:r>
            <w:r w:rsidR="00BF7819">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32BD0E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62F94923" w14:textId="77777777" w:rsidR="00BB6B77" w:rsidRPr="00A43E2F" w:rsidRDefault="00BB6B77" w:rsidP="0099011F">
            <w:pPr>
              <w:spacing w:before="60" w:after="60"/>
              <w:rPr>
                <w:color w:val="000000"/>
                <w:sz w:val="20"/>
              </w:rPr>
            </w:pPr>
            <w:r w:rsidRPr="00A43E2F">
              <w:rPr>
                <w:color w:val="000000"/>
                <w:sz w:val="20"/>
              </w:rPr>
              <w:t>interfere with security camera in light rail vehicle—adult</w:t>
            </w:r>
          </w:p>
        </w:tc>
        <w:tc>
          <w:tcPr>
            <w:tcW w:w="1302" w:type="dxa"/>
            <w:tcBorders>
              <w:top w:val="nil"/>
              <w:left w:val="single" w:sz="4" w:space="0" w:color="C0C0C0"/>
              <w:bottom w:val="single" w:sz="4" w:space="0" w:color="C0C0C0"/>
              <w:right w:val="single" w:sz="4" w:space="0" w:color="C0C0C0"/>
            </w:tcBorders>
            <w:hideMark/>
          </w:tcPr>
          <w:p w14:paraId="1077B82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5BE09459"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51A7EE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C5215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C2AB99F" w14:textId="7C40CED5"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E1FE140" w14:textId="77777777" w:rsidR="00BB6B77" w:rsidRPr="00A43E2F" w:rsidRDefault="00BB6B77" w:rsidP="0099011F">
            <w:pPr>
              <w:spacing w:before="60" w:after="60"/>
              <w:rPr>
                <w:color w:val="000000"/>
                <w:sz w:val="20"/>
              </w:rPr>
            </w:pPr>
            <w:r w:rsidRPr="00A43E2F">
              <w:rPr>
                <w:color w:val="000000"/>
                <w:sz w:val="20"/>
              </w:rPr>
              <w:t>70AAH (1) (b)</w:t>
            </w:r>
          </w:p>
        </w:tc>
        <w:tc>
          <w:tcPr>
            <w:tcW w:w="3738" w:type="dxa"/>
            <w:tcBorders>
              <w:top w:val="single" w:sz="4" w:space="0" w:color="C0C0C0"/>
              <w:left w:val="single" w:sz="4" w:space="0" w:color="C0C0C0"/>
              <w:bottom w:val="nil"/>
              <w:right w:val="single" w:sz="4" w:space="0" w:color="C0C0C0"/>
            </w:tcBorders>
          </w:tcPr>
          <w:p w14:paraId="281141F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91BB7C2"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76554F5"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05791FC9" w14:textId="77777777" w:rsidR="00BB6B77" w:rsidRPr="00A43E2F" w:rsidRDefault="00BB6B77" w:rsidP="0099011F">
            <w:pPr>
              <w:spacing w:before="60" w:after="60"/>
              <w:rPr>
                <w:color w:val="000000"/>
                <w:sz w:val="20"/>
              </w:rPr>
            </w:pPr>
          </w:p>
        </w:tc>
      </w:tr>
      <w:tr w:rsidR="00BB6B77" w:rsidRPr="00A43E2F" w14:paraId="1FE9DBAD" w14:textId="77777777" w:rsidTr="0099011F">
        <w:trPr>
          <w:cantSplit/>
        </w:trPr>
        <w:tc>
          <w:tcPr>
            <w:tcW w:w="1205" w:type="dxa"/>
            <w:tcBorders>
              <w:top w:val="nil"/>
              <w:left w:val="single" w:sz="4" w:space="0" w:color="C0C0C0"/>
              <w:bottom w:val="nil"/>
              <w:right w:val="single" w:sz="4" w:space="0" w:color="C0C0C0"/>
            </w:tcBorders>
            <w:hideMark/>
          </w:tcPr>
          <w:p w14:paraId="2F9CA660" w14:textId="3E82008C" w:rsidR="00BB6B77" w:rsidRPr="00A43E2F" w:rsidRDefault="00BB6B77" w:rsidP="0099011F">
            <w:pPr>
              <w:spacing w:before="60" w:after="60"/>
              <w:rPr>
                <w:color w:val="000000"/>
                <w:sz w:val="20"/>
              </w:rPr>
            </w:pPr>
            <w:r w:rsidRPr="00A43E2F">
              <w:rPr>
                <w:color w:val="000000"/>
                <w:sz w:val="20"/>
              </w:rPr>
              <w:t>16</w:t>
            </w:r>
            <w:r w:rsidR="00BF7819">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27A78B5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61985F1E" w14:textId="77777777" w:rsidR="00BB6B77" w:rsidRPr="00A43E2F" w:rsidRDefault="00BB6B77" w:rsidP="0099011F">
            <w:pPr>
              <w:spacing w:before="60" w:after="60"/>
              <w:rPr>
                <w:color w:val="000000"/>
                <w:sz w:val="20"/>
              </w:rPr>
            </w:pPr>
            <w:r w:rsidRPr="00A43E2F">
              <w:rPr>
                <w:color w:val="000000"/>
                <w:sz w:val="20"/>
              </w:rPr>
              <w:t>interfere with security camera at light rail stop—child</w:t>
            </w:r>
          </w:p>
        </w:tc>
        <w:tc>
          <w:tcPr>
            <w:tcW w:w="1302" w:type="dxa"/>
            <w:tcBorders>
              <w:top w:val="nil"/>
              <w:left w:val="single" w:sz="4" w:space="0" w:color="C0C0C0"/>
              <w:bottom w:val="nil"/>
              <w:right w:val="single" w:sz="4" w:space="0" w:color="C0C0C0"/>
            </w:tcBorders>
            <w:hideMark/>
          </w:tcPr>
          <w:p w14:paraId="2D85E0AF"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4096ACD"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852EA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BD451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99D4580" w14:textId="0B57790E" w:rsidR="00BB6B77" w:rsidRPr="00A43E2F" w:rsidRDefault="00BB6B77" w:rsidP="0099011F">
            <w:pPr>
              <w:spacing w:before="60" w:after="60"/>
              <w:rPr>
                <w:color w:val="000000"/>
                <w:sz w:val="20"/>
              </w:rPr>
            </w:pPr>
            <w:r w:rsidRPr="00A43E2F">
              <w:rPr>
                <w:color w:val="000000"/>
                <w:sz w:val="20"/>
              </w:rPr>
              <w:lastRenderedPageBreak/>
              <w:t>16</w:t>
            </w:r>
            <w:r w:rsidR="00BF7819">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1802E8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3D866BAE" w14:textId="77777777" w:rsidR="00BB6B77" w:rsidRPr="00A43E2F" w:rsidRDefault="00BB6B77" w:rsidP="0099011F">
            <w:pPr>
              <w:spacing w:before="60" w:after="60"/>
              <w:rPr>
                <w:color w:val="000000"/>
                <w:sz w:val="20"/>
              </w:rPr>
            </w:pPr>
            <w:r w:rsidRPr="00A43E2F">
              <w:rPr>
                <w:color w:val="000000"/>
                <w:sz w:val="20"/>
              </w:rPr>
              <w:t>interfere with security camera at light rail stop—adult</w:t>
            </w:r>
          </w:p>
        </w:tc>
        <w:tc>
          <w:tcPr>
            <w:tcW w:w="1302" w:type="dxa"/>
            <w:tcBorders>
              <w:top w:val="nil"/>
              <w:left w:val="single" w:sz="4" w:space="0" w:color="C0C0C0"/>
              <w:bottom w:val="single" w:sz="4" w:space="0" w:color="C0C0C0"/>
              <w:right w:val="single" w:sz="4" w:space="0" w:color="C0C0C0"/>
            </w:tcBorders>
            <w:hideMark/>
          </w:tcPr>
          <w:p w14:paraId="68DDBC3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1D8B5BAF"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64915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BB1F6F3"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40F9D74" w14:textId="64BF23A1"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261843C8" w14:textId="77777777" w:rsidR="00BB6B77" w:rsidRPr="00A43E2F" w:rsidRDefault="00BB6B77" w:rsidP="0099011F">
            <w:pPr>
              <w:keepNext/>
              <w:spacing w:before="60" w:after="60"/>
              <w:rPr>
                <w:color w:val="000000"/>
                <w:sz w:val="20"/>
              </w:rPr>
            </w:pPr>
            <w:r w:rsidRPr="00A43E2F">
              <w:rPr>
                <w:color w:val="000000"/>
                <w:sz w:val="20"/>
              </w:rPr>
              <w:t>70AAH (2)</w:t>
            </w:r>
          </w:p>
        </w:tc>
        <w:tc>
          <w:tcPr>
            <w:tcW w:w="3738" w:type="dxa"/>
            <w:tcBorders>
              <w:top w:val="single" w:sz="4" w:space="0" w:color="C0C0C0"/>
              <w:left w:val="single" w:sz="4" w:space="0" w:color="C0C0C0"/>
              <w:bottom w:val="nil"/>
              <w:right w:val="single" w:sz="4" w:space="0" w:color="C0C0C0"/>
            </w:tcBorders>
          </w:tcPr>
          <w:p w14:paraId="0BED24EE"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23AE66B3"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4A6A941"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38B826B6" w14:textId="77777777" w:rsidR="00BB6B77" w:rsidRPr="00A43E2F" w:rsidRDefault="00BB6B77" w:rsidP="0099011F">
            <w:pPr>
              <w:keepNext/>
              <w:spacing w:before="60" w:after="60"/>
              <w:rPr>
                <w:color w:val="000000"/>
                <w:sz w:val="20"/>
              </w:rPr>
            </w:pPr>
          </w:p>
        </w:tc>
      </w:tr>
      <w:tr w:rsidR="00BB6B77" w:rsidRPr="00A43E2F" w14:paraId="1ED05C47" w14:textId="77777777" w:rsidTr="0099011F">
        <w:trPr>
          <w:cantSplit/>
        </w:trPr>
        <w:tc>
          <w:tcPr>
            <w:tcW w:w="1205" w:type="dxa"/>
            <w:tcBorders>
              <w:top w:val="nil"/>
              <w:left w:val="single" w:sz="4" w:space="0" w:color="C0C0C0"/>
              <w:bottom w:val="nil"/>
              <w:right w:val="single" w:sz="4" w:space="0" w:color="C0C0C0"/>
            </w:tcBorders>
            <w:hideMark/>
          </w:tcPr>
          <w:p w14:paraId="455B9228" w14:textId="4B92F266"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6502E61D"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B42E1B8" w14:textId="77777777" w:rsidR="00BB6B77" w:rsidRPr="00A43E2F" w:rsidRDefault="00BB6B77" w:rsidP="0099011F">
            <w:pPr>
              <w:keepNext/>
              <w:spacing w:before="60" w:after="60"/>
              <w:rPr>
                <w:color w:val="000000"/>
                <w:sz w:val="20"/>
              </w:rPr>
            </w:pPr>
            <w:r w:rsidRPr="00A43E2F">
              <w:rPr>
                <w:color w:val="000000"/>
                <w:sz w:val="20"/>
              </w:rPr>
              <w:t>interfere with security camera recording—child</w:t>
            </w:r>
          </w:p>
        </w:tc>
        <w:tc>
          <w:tcPr>
            <w:tcW w:w="1302" w:type="dxa"/>
            <w:tcBorders>
              <w:top w:val="nil"/>
              <w:left w:val="single" w:sz="4" w:space="0" w:color="C0C0C0"/>
              <w:bottom w:val="nil"/>
              <w:right w:val="single" w:sz="4" w:space="0" w:color="C0C0C0"/>
            </w:tcBorders>
            <w:hideMark/>
          </w:tcPr>
          <w:p w14:paraId="0FDA1B00"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3D4A8998"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F8D67B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48475B6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70DB3F" w14:textId="030498CA" w:rsidR="00BB6B77" w:rsidRPr="00A43E2F" w:rsidRDefault="00BB6B77" w:rsidP="0099011F">
            <w:pPr>
              <w:spacing w:before="60" w:after="60"/>
              <w:rPr>
                <w:color w:val="000000"/>
                <w:sz w:val="20"/>
              </w:rPr>
            </w:pPr>
            <w:r w:rsidRPr="00A43E2F">
              <w:rPr>
                <w:color w:val="000000"/>
                <w:sz w:val="20"/>
              </w:rPr>
              <w:t>16</w:t>
            </w:r>
            <w:r w:rsidR="00BF7819">
              <w:rPr>
                <w:color w:val="000000"/>
                <w:sz w:val="20"/>
              </w:rPr>
              <w:t>7</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697D65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A072C10" w14:textId="77777777" w:rsidR="00BB6B77" w:rsidRPr="00A43E2F" w:rsidRDefault="00BB6B77" w:rsidP="0099011F">
            <w:pPr>
              <w:spacing w:before="60" w:after="60"/>
              <w:rPr>
                <w:color w:val="000000"/>
                <w:sz w:val="20"/>
              </w:rPr>
            </w:pPr>
            <w:r w:rsidRPr="00A43E2F">
              <w:rPr>
                <w:color w:val="000000"/>
                <w:sz w:val="20"/>
              </w:rPr>
              <w:t>interfere with security camera recording—adult</w:t>
            </w:r>
          </w:p>
        </w:tc>
        <w:tc>
          <w:tcPr>
            <w:tcW w:w="1302" w:type="dxa"/>
            <w:tcBorders>
              <w:top w:val="nil"/>
              <w:left w:val="single" w:sz="4" w:space="0" w:color="C0C0C0"/>
              <w:bottom w:val="single" w:sz="4" w:space="0" w:color="C0C0C0"/>
              <w:right w:val="single" w:sz="4" w:space="0" w:color="C0C0C0"/>
            </w:tcBorders>
            <w:hideMark/>
          </w:tcPr>
          <w:p w14:paraId="603234D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121B31D"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04E109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455BC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48AAFF4" w14:textId="05141D9C"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078D184F" w14:textId="77777777" w:rsidR="00BB6B77" w:rsidRPr="00A43E2F" w:rsidRDefault="00BB6B77" w:rsidP="0099011F">
            <w:pPr>
              <w:spacing w:before="60" w:after="60"/>
              <w:rPr>
                <w:color w:val="000000"/>
                <w:sz w:val="20"/>
              </w:rPr>
            </w:pPr>
            <w:r w:rsidRPr="00A43E2F">
              <w:rPr>
                <w:color w:val="000000"/>
                <w:sz w:val="20"/>
              </w:rPr>
              <w:t>70AAI (1) (a)</w:t>
            </w:r>
          </w:p>
        </w:tc>
        <w:tc>
          <w:tcPr>
            <w:tcW w:w="3738" w:type="dxa"/>
            <w:tcBorders>
              <w:top w:val="single" w:sz="4" w:space="0" w:color="C0C0C0"/>
              <w:left w:val="single" w:sz="4" w:space="0" w:color="C0C0C0"/>
              <w:bottom w:val="nil"/>
              <w:right w:val="single" w:sz="4" w:space="0" w:color="C0C0C0"/>
            </w:tcBorders>
          </w:tcPr>
          <w:p w14:paraId="4AEA3B22"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6EB562E"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D55D97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41853B6B" w14:textId="77777777" w:rsidR="00BB6B77" w:rsidRPr="00A43E2F" w:rsidRDefault="00BB6B77" w:rsidP="0099011F">
            <w:pPr>
              <w:spacing w:before="60" w:after="60"/>
              <w:rPr>
                <w:color w:val="000000"/>
                <w:sz w:val="20"/>
              </w:rPr>
            </w:pPr>
          </w:p>
        </w:tc>
      </w:tr>
      <w:tr w:rsidR="00BB6B77" w:rsidRPr="00A43E2F" w14:paraId="6A0B8F07" w14:textId="77777777" w:rsidTr="0099011F">
        <w:trPr>
          <w:cantSplit/>
        </w:trPr>
        <w:tc>
          <w:tcPr>
            <w:tcW w:w="1205" w:type="dxa"/>
            <w:tcBorders>
              <w:top w:val="nil"/>
              <w:left w:val="single" w:sz="4" w:space="0" w:color="C0C0C0"/>
              <w:bottom w:val="nil"/>
              <w:right w:val="single" w:sz="4" w:space="0" w:color="C0C0C0"/>
            </w:tcBorders>
            <w:hideMark/>
          </w:tcPr>
          <w:p w14:paraId="12DDB376" w14:textId="4AE0D1E8" w:rsidR="00BB6B77" w:rsidRPr="00A43E2F" w:rsidRDefault="00BB6B77" w:rsidP="0099011F">
            <w:pPr>
              <w:spacing w:before="60" w:after="60"/>
              <w:rPr>
                <w:color w:val="000000"/>
                <w:sz w:val="20"/>
              </w:rPr>
            </w:pPr>
            <w:r w:rsidRPr="00A43E2F">
              <w:rPr>
                <w:color w:val="000000"/>
                <w:sz w:val="20"/>
              </w:rPr>
              <w:t>16</w:t>
            </w:r>
            <w:r w:rsidR="00BF7819">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5E3A801F"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551FF54" w14:textId="77777777" w:rsidR="00BB6B77" w:rsidRPr="00A43E2F" w:rsidRDefault="00BB6B77" w:rsidP="0099011F">
            <w:pPr>
              <w:spacing w:before="60" w:after="60"/>
              <w:rPr>
                <w:color w:val="000000"/>
                <w:sz w:val="20"/>
              </w:rPr>
            </w:pPr>
            <w:r w:rsidRPr="00A43E2F">
              <w:rPr>
                <w:color w:val="000000"/>
                <w:sz w:val="20"/>
              </w:rPr>
              <w:t>apply light rail vehicle emergency brake—child</w:t>
            </w:r>
          </w:p>
        </w:tc>
        <w:tc>
          <w:tcPr>
            <w:tcW w:w="1302" w:type="dxa"/>
            <w:tcBorders>
              <w:top w:val="nil"/>
              <w:left w:val="single" w:sz="4" w:space="0" w:color="C0C0C0"/>
              <w:bottom w:val="nil"/>
              <w:right w:val="single" w:sz="4" w:space="0" w:color="C0C0C0"/>
            </w:tcBorders>
            <w:hideMark/>
          </w:tcPr>
          <w:p w14:paraId="35BCF9BB"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DC547F6"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46677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6FB09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87B00CB" w14:textId="4382D4D4" w:rsidR="00BB6B77" w:rsidRPr="00A43E2F" w:rsidRDefault="00BB6B77" w:rsidP="0099011F">
            <w:pPr>
              <w:spacing w:before="60" w:after="60"/>
              <w:rPr>
                <w:color w:val="000000"/>
                <w:sz w:val="20"/>
              </w:rPr>
            </w:pPr>
            <w:r w:rsidRPr="00A43E2F">
              <w:rPr>
                <w:color w:val="000000"/>
                <w:sz w:val="20"/>
              </w:rPr>
              <w:t>16</w:t>
            </w:r>
            <w:r w:rsidR="00BF7819">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1DA524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F92274F" w14:textId="77777777" w:rsidR="00BB6B77" w:rsidRPr="00A43E2F" w:rsidRDefault="00BB6B77" w:rsidP="0099011F">
            <w:pPr>
              <w:spacing w:before="60" w:after="60"/>
              <w:rPr>
                <w:color w:val="000000"/>
                <w:sz w:val="20"/>
              </w:rPr>
            </w:pPr>
            <w:r w:rsidRPr="00A43E2F">
              <w:rPr>
                <w:color w:val="000000"/>
                <w:sz w:val="20"/>
              </w:rPr>
              <w:t>apply light rail vehicle emergency brake—adult</w:t>
            </w:r>
          </w:p>
        </w:tc>
        <w:tc>
          <w:tcPr>
            <w:tcW w:w="1302" w:type="dxa"/>
            <w:tcBorders>
              <w:top w:val="nil"/>
              <w:left w:val="single" w:sz="4" w:space="0" w:color="C0C0C0"/>
              <w:bottom w:val="single" w:sz="4" w:space="0" w:color="C0C0C0"/>
              <w:right w:val="single" w:sz="4" w:space="0" w:color="C0C0C0"/>
            </w:tcBorders>
            <w:hideMark/>
          </w:tcPr>
          <w:p w14:paraId="14FAD52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5D0D0CC"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66E71DD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74A9C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6D59C1F" w14:textId="5B225F1D" w:rsidR="00BB6B77" w:rsidRPr="00A43E2F" w:rsidRDefault="00BB6B77" w:rsidP="0099011F">
            <w:pPr>
              <w:keepNext/>
              <w:spacing w:before="60" w:after="60"/>
              <w:rPr>
                <w:color w:val="000000"/>
                <w:sz w:val="20"/>
              </w:rPr>
            </w:pPr>
            <w:r w:rsidRPr="00A43E2F">
              <w:rPr>
                <w:color w:val="000000"/>
                <w:sz w:val="20"/>
              </w:rPr>
              <w:lastRenderedPageBreak/>
              <w:t>16</w:t>
            </w:r>
            <w:r w:rsidR="00BF7819">
              <w:rPr>
                <w:color w:val="000000"/>
                <w:sz w:val="20"/>
              </w:rPr>
              <w:t>9</w:t>
            </w:r>
          </w:p>
        </w:tc>
        <w:tc>
          <w:tcPr>
            <w:tcW w:w="2367" w:type="dxa"/>
            <w:tcBorders>
              <w:top w:val="single" w:sz="4" w:space="0" w:color="C0C0C0"/>
              <w:left w:val="single" w:sz="4" w:space="0" w:color="C0C0C0"/>
              <w:bottom w:val="nil"/>
              <w:right w:val="single" w:sz="4" w:space="0" w:color="C0C0C0"/>
            </w:tcBorders>
            <w:hideMark/>
          </w:tcPr>
          <w:p w14:paraId="1BD304E4" w14:textId="77777777" w:rsidR="00BB6B77" w:rsidRPr="00A43E2F" w:rsidRDefault="00BB6B77" w:rsidP="0099011F">
            <w:pPr>
              <w:keepNext/>
              <w:spacing w:before="60" w:after="60"/>
              <w:rPr>
                <w:color w:val="000000"/>
                <w:sz w:val="20"/>
              </w:rPr>
            </w:pPr>
            <w:r w:rsidRPr="00A43E2F">
              <w:rPr>
                <w:color w:val="000000"/>
                <w:sz w:val="20"/>
              </w:rPr>
              <w:t>70AAI (1) (b)</w:t>
            </w:r>
          </w:p>
        </w:tc>
        <w:tc>
          <w:tcPr>
            <w:tcW w:w="3738" w:type="dxa"/>
            <w:tcBorders>
              <w:top w:val="single" w:sz="4" w:space="0" w:color="C0C0C0"/>
              <w:left w:val="single" w:sz="4" w:space="0" w:color="C0C0C0"/>
              <w:bottom w:val="nil"/>
              <w:right w:val="single" w:sz="4" w:space="0" w:color="C0C0C0"/>
            </w:tcBorders>
          </w:tcPr>
          <w:p w14:paraId="096F5814"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F92A20E"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75F9BB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9E4E6BC" w14:textId="77777777" w:rsidR="00BB6B77" w:rsidRPr="00A43E2F" w:rsidRDefault="00BB6B77" w:rsidP="0099011F">
            <w:pPr>
              <w:keepNext/>
              <w:spacing w:before="60" w:after="60"/>
              <w:rPr>
                <w:color w:val="000000"/>
                <w:sz w:val="20"/>
              </w:rPr>
            </w:pPr>
          </w:p>
        </w:tc>
      </w:tr>
      <w:tr w:rsidR="00BB6B77" w:rsidRPr="00A43E2F" w14:paraId="6AB5A841" w14:textId="77777777" w:rsidTr="0099011F">
        <w:trPr>
          <w:cantSplit/>
        </w:trPr>
        <w:tc>
          <w:tcPr>
            <w:tcW w:w="1205" w:type="dxa"/>
            <w:tcBorders>
              <w:top w:val="nil"/>
              <w:left w:val="single" w:sz="4" w:space="0" w:color="C0C0C0"/>
              <w:bottom w:val="nil"/>
              <w:right w:val="single" w:sz="4" w:space="0" w:color="C0C0C0"/>
            </w:tcBorders>
            <w:hideMark/>
          </w:tcPr>
          <w:p w14:paraId="5FA28F03" w14:textId="4DA96CC1" w:rsidR="00BB6B77" w:rsidRPr="00A43E2F" w:rsidRDefault="00BB6B77" w:rsidP="0099011F">
            <w:pPr>
              <w:keepNext/>
              <w:spacing w:before="60" w:after="60"/>
              <w:rPr>
                <w:color w:val="000000"/>
                <w:sz w:val="20"/>
              </w:rPr>
            </w:pPr>
            <w:r w:rsidRPr="00A43E2F">
              <w:rPr>
                <w:color w:val="000000"/>
                <w:sz w:val="20"/>
              </w:rPr>
              <w:t>16</w:t>
            </w:r>
            <w:r w:rsidR="00BF7819">
              <w:rPr>
                <w:color w:val="000000"/>
                <w:sz w:val="20"/>
              </w:rPr>
              <w:t>9</w:t>
            </w:r>
            <w:r w:rsidRPr="00A43E2F">
              <w:rPr>
                <w:color w:val="000000"/>
                <w:sz w:val="20"/>
              </w:rPr>
              <w:t>.1</w:t>
            </w:r>
          </w:p>
        </w:tc>
        <w:tc>
          <w:tcPr>
            <w:tcW w:w="2367" w:type="dxa"/>
            <w:tcBorders>
              <w:top w:val="nil"/>
              <w:left w:val="single" w:sz="4" w:space="0" w:color="C0C0C0"/>
              <w:bottom w:val="nil"/>
              <w:right w:val="single" w:sz="4" w:space="0" w:color="C0C0C0"/>
            </w:tcBorders>
            <w:hideMark/>
          </w:tcPr>
          <w:p w14:paraId="7A553DC1"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32F02E2" w14:textId="77777777" w:rsidR="00BB6B77" w:rsidRPr="00A43E2F" w:rsidRDefault="00BB6B77" w:rsidP="0099011F">
            <w:pPr>
              <w:keepNext/>
              <w:spacing w:before="60" w:after="60"/>
              <w:rPr>
                <w:color w:val="000000"/>
                <w:sz w:val="20"/>
              </w:rPr>
            </w:pPr>
            <w:r w:rsidRPr="00A43E2F">
              <w:rPr>
                <w:color w:val="000000"/>
                <w:sz w:val="20"/>
              </w:rPr>
              <w:t>use emergency device fitted to light rail vehicle—child</w:t>
            </w:r>
          </w:p>
        </w:tc>
        <w:tc>
          <w:tcPr>
            <w:tcW w:w="1302" w:type="dxa"/>
            <w:tcBorders>
              <w:top w:val="nil"/>
              <w:left w:val="single" w:sz="4" w:space="0" w:color="C0C0C0"/>
              <w:bottom w:val="nil"/>
              <w:right w:val="single" w:sz="4" w:space="0" w:color="C0C0C0"/>
            </w:tcBorders>
            <w:hideMark/>
          </w:tcPr>
          <w:p w14:paraId="2D8E75FD"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D51353D"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F744631"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75276FE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604B960" w14:textId="4D8C1443" w:rsidR="00BB6B77" w:rsidRPr="00A43E2F" w:rsidRDefault="00BB6B77" w:rsidP="0099011F">
            <w:pPr>
              <w:spacing w:before="60" w:after="60"/>
              <w:rPr>
                <w:color w:val="000000"/>
                <w:sz w:val="20"/>
              </w:rPr>
            </w:pPr>
            <w:r w:rsidRPr="00A43E2F">
              <w:rPr>
                <w:color w:val="000000"/>
                <w:sz w:val="20"/>
              </w:rPr>
              <w:t>16</w:t>
            </w:r>
            <w:r w:rsidR="00BF7819">
              <w:rPr>
                <w:color w:val="000000"/>
                <w:sz w:val="20"/>
              </w:rPr>
              <w:t>9</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E488A12"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E58120" w14:textId="77777777" w:rsidR="00BB6B77" w:rsidRPr="00A43E2F" w:rsidRDefault="00BB6B77" w:rsidP="0099011F">
            <w:pPr>
              <w:spacing w:before="60" w:after="60"/>
              <w:rPr>
                <w:color w:val="000000"/>
                <w:sz w:val="20"/>
              </w:rPr>
            </w:pPr>
            <w:r w:rsidRPr="00A43E2F">
              <w:rPr>
                <w:color w:val="000000"/>
                <w:sz w:val="20"/>
              </w:rPr>
              <w:t>use emergency device fitted to light rail vehicle—adult</w:t>
            </w:r>
          </w:p>
        </w:tc>
        <w:tc>
          <w:tcPr>
            <w:tcW w:w="1302" w:type="dxa"/>
            <w:tcBorders>
              <w:top w:val="nil"/>
              <w:left w:val="single" w:sz="4" w:space="0" w:color="C0C0C0"/>
              <w:bottom w:val="single" w:sz="4" w:space="0" w:color="C0C0C0"/>
              <w:right w:val="single" w:sz="4" w:space="0" w:color="C0C0C0"/>
            </w:tcBorders>
            <w:hideMark/>
          </w:tcPr>
          <w:p w14:paraId="72975F0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34253E13"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13CB31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2A777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4FC2F36" w14:textId="38D49D0D"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70</w:t>
            </w:r>
          </w:p>
        </w:tc>
        <w:tc>
          <w:tcPr>
            <w:tcW w:w="2367" w:type="dxa"/>
            <w:tcBorders>
              <w:top w:val="single" w:sz="4" w:space="0" w:color="C0C0C0"/>
              <w:left w:val="single" w:sz="4" w:space="0" w:color="C0C0C0"/>
              <w:bottom w:val="nil"/>
              <w:right w:val="single" w:sz="4" w:space="0" w:color="C0C0C0"/>
            </w:tcBorders>
            <w:hideMark/>
          </w:tcPr>
          <w:p w14:paraId="59ABD2B4" w14:textId="77777777" w:rsidR="00BB6B77" w:rsidRPr="00A43E2F" w:rsidRDefault="00BB6B77" w:rsidP="0099011F">
            <w:pPr>
              <w:spacing w:before="60" w:after="60"/>
              <w:rPr>
                <w:color w:val="000000"/>
                <w:sz w:val="20"/>
              </w:rPr>
            </w:pPr>
            <w:r w:rsidRPr="00A43E2F">
              <w:rPr>
                <w:color w:val="000000"/>
                <w:sz w:val="20"/>
              </w:rPr>
              <w:t>70AAI (2)</w:t>
            </w:r>
          </w:p>
        </w:tc>
        <w:tc>
          <w:tcPr>
            <w:tcW w:w="3738" w:type="dxa"/>
            <w:tcBorders>
              <w:top w:val="single" w:sz="4" w:space="0" w:color="C0C0C0"/>
              <w:left w:val="single" w:sz="4" w:space="0" w:color="C0C0C0"/>
              <w:bottom w:val="nil"/>
              <w:right w:val="single" w:sz="4" w:space="0" w:color="C0C0C0"/>
            </w:tcBorders>
          </w:tcPr>
          <w:p w14:paraId="2FBF240D"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2D6C656"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1483B340"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B806835" w14:textId="77777777" w:rsidR="00BB6B77" w:rsidRPr="00A43E2F" w:rsidRDefault="00BB6B77" w:rsidP="0099011F">
            <w:pPr>
              <w:spacing w:before="60" w:after="60"/>
              <w:rPr>
                <w:color w:val="000000"/>
                <w:sz w:val="20"/>
              </w:rPr>
            </w:pPr>
          </w:p>
        </w:tc>
      </w:tr>
      <w:tr w:rsidR="00BB6B77" w:rsidRPr="00A43E2F" w14:paraId="5D7B7CFE" w14:textId="77777777" w:rsidTr="0099011F">
        <w:trPr>
          <w:cantSplit/>
        </w:trPr>
        <w:tc>
          <w:tcPr>
            <w:tcW w:w="1205" w:type="dxa"/>
            <w:tcBorders>
              <w:top w:val="nil"/>
              <w:left w:val="single" w:sz="4" w:space="0" w:color="C0C0C0"/>
              <w:bottom w:val="nil"/>
              <w:right w:val="single" w:sz="4" w:space="0" w:color="C0C0C0"/>
            </w:tcBorders>
            <w:hideMark/>
          </w:tcPr>
          <w:p w14:paraId="0035211E" w14:textId="7582D994" w:rsidR="00BB6B77" w:rsidRPr="00A43E2F" w:rsidRDefault="00BB6B77" w:rsidP="0099011F">
            <w:pPr>
              <w:spacing w:before="60" w:after="60"/>
              <w:rPr>
                <w:color w:val="000000"/>
                <w:sz w:val="20"/>
              </w:rPr>
            </w:pPr>
            <w:r w:rsidRPr="00A43E2F">
              <w:rPr>
                <w:color w:val="000000"/>
                <w:sz w:val="20"/>
              </w:rPr>
              <w:t>1</w:t>
            </w:r>
            <w:r w:rsidR="00BF7819">
              <w:rPr>
                <w:color w:val="000000"/>
                <w:sz w:val="20"/>
              </w:rPr>
              <w:t>70</w:t>
            </w:r>
            <w:r w:rsidRPr="00A43E2F">
              <w:rPr>
                <w:color w:val="000000"/>
                <w:sz w:val="20"/>
              </w:rPr>
              <w:t>.1</w:t>
            </w:r>
          </w:p>
        </w:tc>
        <w:tc>
          <w:tcPr>
            <w:tcW w:w="2367" w:type="dxa"/>
            <w:tcBorders>
              <w:top w:val="nil"/>
              <w:left w:val="single" w:sz="4" w:space="0" w:color="C0C0C0"/>
              <w:bottom w:val="nil"/>
              <w:right w:val="single" w:sz="4" w:space="0" w:color="C0C0C0"/>
            </w:tcBorders>
            <w:hideMark/>
          </w:tcPr>
          <w:p w14:paraId="11442111"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DB5403F" w14:textId="77777777" w:rsidR="00BB6B77" w:rsidRPr="00A43E2F" w:rsidRDefault="00BB6B77" w:rsidP="0099011F">
            <w:pPr>
              <w:spacing w:before="60" w:after="60"/>
              <w:rPr>
                <w:color w:val="000000"/>
                <w:sz w:val="20"/>
              </w:rPr>
            </w:pPr>
            <w:r w:rsidRPr="00A43E2F">
              <w:rPr>
                <w:color w:val="000000"/>
                <w:sz w:val="20"/>
              </w:rPr>
              <w:t>use emergency device at light rail stop—child</w:t>
            </w:r>
          </w:p>
        </w:tc>
        <w:tc>
          <w:tcPr>
            <w:tcW w:w="1302" w:type="dxa"/>
            <w:tcBorders>
              <w:top w:val="nil"/>
              <w:left w:val="single" w:sz="4" w:space="0" w:color="C0C0C0"/>
              <w:bottom w:val="nil"/>
              <w:right w:val="single" w:sz="4" w:space="0" w:color="C0C0C0"/>
            </w:tcBorders>
            <w:hideMark/>
          </w:tcPr>
          <w:p w14:paraId="2D6EAC80"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9DC810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4F54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360A5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65770073" w14:textId="686CEE8B" w:rsidR="00BB6B77" w:rsidRPr="00A43E2F" w:rsidRDefault="00BB6B77" w:rsidP="0099011F">
            <w:pPr>
              <w:spacing w:before="60" w:after="60"/>
              <w:rPr>
                <w:color w:val="000000"/>
                <w:sz w:val="20"/>
              </w:rPr>
            </w:pPr>
            <w:r w:rsidRPr="00A43E2F">
              <w:rPr>
                <w:color w:val="000000"/>
                <w:sz w:val="20"/>
              </w:rPr>
              <w:t>1</w:t>
            </w:r>
            <w:r w:rsidR="00BF7819">
              <w:rPr>
                <w:color w:val="000000"/>
                <w:sz w:val="20"/>
              </w:rPr>
              <w:t>70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159365D"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7687478D" w14:textId="77777777" w:rsidR="00BB6B77" w:rsidRPr="00A43E2F" w:rsidRDefault="00BB6B77" w:rsidP="0099011F">
            <w:pPr>
              <w:spacing w:before="60" w:after="60"/>
              <w:rPr>
                <w:color w:val="000000"/>
                <w:sz w:val="20"/>
              </w:rPr>
            </w:pPr>
            <w:r w:rsidRPr="00A43E2F">
              <w:rPr>
                <w:color w:val="000000"/>
                <w:sz w:val="20"/>
              </w:rPr>
              <w:t>use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3ED0EE2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04D0071" w14:textId="77777777" w:rsidR="00BB6B77" w:rsidRPr="00A43E2F" w:rsidRDefault="00BB6B77" w:rsidP="0099011F">
            <w:pPr>
              <w:spacing w:before="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5516EA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B8325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336E853" w14:textId="5682D26B" w:rsidR="00BB6B77" w:rsidRPr="00A43E2F" w:rsidRDefault="00BB6B77" w:rsidP="0099011F">
            <w:pPr>
              <w:keepNext/>
              <w:spacing w:before="60" w:after="60"/>
              <w:rPr>
                <w:color w:val="000000"/>
                <w:sz w:val="20"/>
              </w:rPr>
            </w:pPr>
            <w:r w:rsidRPr="00A43E2F">
              <w:rPr>
                <w:color w:val="000000"/>
                <w:sz w:val="20"/>
              </w:rPr>
              <w:lastRenderedPageBreak/>
              <w:t>1</w:t>
            </w:r>
            <w:r w:rsidR="00BF7819">
              <w:rPr>
                <w:color w:val="000000"/>
                <w:sz w:val="20"/>
              </w:rPr>
              <w:t>71</w:t>
            </w:r>
          </w:p>
        </w:tc>
        <w:tc>
          <w:tcPr>
            <w:tcW w:w="2367" w:type="dxa"/>
            <w:tcBorders>
              <w:top w:val="single" w:sz="4" w:space="0" w:color="C0C0C0"/>
              <w:left w:val="single" w:sz="4" w:space="0" w:color="C0C0C0"/>
              <w:bottom w:val="nil"/>
              <w:right w:val="single" w:sz="4" w:space="0" w:color="C0C0C0"/>
            </w:tcBorders>
            <w:hideMark/>
          </w:tcPr>
          <w:p w14:paraId="3C7B676F" w14:textId="77777777" w:rsidR="00BB6B77" w:rsidRPr="00A43E2F" w:rsidRDefault="00BB6B77" w:rsidP="0099011F">
            <w:pPr>
              <w:keepNext/>
              <w:spacing w:before="60" w:after="60"/>
              <w:rPr>
                <w:color w:val="000000"/>
                <w:sz w:val="20"/>
              </w:rPr>
            </w:pPr>
            <w:r w:rsidRPr="00A43E2F">
              <w:rPr>
                <w:color w:val="000000"/>
                <w:sz w:val="20"/>
              </w:rPr>
              <w:t>70AAI (3) (a)</w:t>
            </w:r>
          </w:p>
        </w:tc>
        <w:tc>
          <w:tcPr>
            <w:tcW w:w="3738" w:type="dxa"/>
            <w:tcBorders>
              <w:top w:val="single" w:sz="4" w:space="0" w:color="C0C0C0"/>
              <w:left w:val="single" w:sz="4" w:space="0" w:color="C0C0C0"/>
              <w:bottom w:val="nil"/>
              <w:right w:val="single" w:sz="4" w:space="0" w:color="C0C0C0"/>
            </w:tcBorders>
          </w:tcPr>
          <w:p w14:paraId="653BD867"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3E9C168"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79AD9263"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2D5D77B" w14:textId="77777777" w:rsidR="00BB6B77" w:rsidRPr="00A43E2F" w:rsidRDefault="00BB6B77" w:rsidP="0099011F">
            <w:pPr>
              <w:keepNext/>
              <w:spacing w:before="60" w:after="60"/>
              <w:rPr>
                <w:color w:val="000000"/>
                <w:sz w:val="20"/>
              </w:rPr>
            </w:pPr>
          </w:p>
        </w:tc>
      </w:tr>
      <w:tr w:rsidR="00BB6B77" w:rsidRPr="00A43E2F" w14:paraId="5F0C9046" w14:textId="77777777" w:rsidTr="0099011F">
        <w:trPr>
          <w:cantSplit/>
        </w:trPr>
        <w:tc>
          <w:tcPr>
            <w:tcW w:w="1205" w:type="dxa"/>
            <w:tcBorders>
              <w:top w:val="nil"/>
              <w:left w:val="single" w:sz="4" w:space="0" w:color="C0C0C0"/>
              <w:bottom w:val="nil"/>
              <w:right w:val="single" w:sz="4" w:space="0" w:color="C0C0C0"/>
            </w:tcBorders>
            <w:hideMark/>
          </w:tcPr>
          <w:p w14:paraId="25713231" w14:textId="2874C782"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71</w:t>
            </w:r>
            <w:r w:rsidRPr="00A43E2F">
              <w:rPr>
                <w:color w:val="000000"/>
                <w:sz w:val="20"/>
              </w:rPr>
              <w:t>.1</w:t>
            </w:r>
          </w:p>
        </w:tc>
        <w:tc>
          <w:tcPr>
            <w:tcW w:w="2367" w:type="dxa"/>
            <w:tcBorders>
              <w:top w:val="nil"/>
              <w:left w:val="single" w:sz="4" w:space="0" w:color="C0C0C0"/>
              <w:bottom w:val="nil"/>
              <w:right w:val="single" w:sz="4" w:space="0" w:color="C0C0C0"/>
            </w:tcBorders>
            <w:hideMark/>
          </w:tcPr>
          <w:p w14:paraId="029F46D0"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336C5834" w14:textId="77777777" w:rsidR="00BB6B77" w:rsidRPr="00A43E2F" w:rsidRDefault="00BB6B77" w:rsidP="0099011F">
            <w:pPr>
              <w:keepNext/>
              <w:spacing w:before="60" w:after="60"/>
              <w:rPr>
                <w:color w:val="000000"/>
                <w:sz w:val="20"/>
              </w:rPr>
            </w:pPr>
            <w:r w:rsidRPr="00A43E2F">
              <w:rPr>
                <w:color w:val="000000"/>
                <w:sz w:val="20"/>
              </w:rPr>
              <w:t>interfere with emergency device at light rail stop—child</w:t>
            </w:r>
          </w:p>
        </w:tc>
        <w:tc>
          <w:tcPr>
            <w:tcW w:w="1302" w:type="dxa"/>
            <w:tcBorders>
              <w:top w:val="nil"/>
              <w:left w:val="single" w:sz="4" w:space="0" w:color="C0C0C0"/>
              <w:bottom w:val="nil"/>
              <w:right w:val="single" w:sz="4" w:space="0" w:color="C0C0C0"/>
            </w:tcBorders>
            <w:hideMark/>
          </w:tcPr>
          <w:p w14:paraId="5E809709" w14:textId="77777777" w:rsidR="00BB6B77" w:rsidRPr="00A43E2F" w:rsidRDefault="00BB6B77" w:rsidP="0099011F">
            <w:pPr>
              <w:keepNext/>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62F2471"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995B34E"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25C9E2E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007BE93" w14:textId="3D521B69" w:rsidR="00BB6B77" w:rsidRPr="00A43E2F" w:rsidRDefault="00BB6B77" w:rsidP="0099011F">
            <w:pPr>
              <w:spacing w:before="60" w:after="60"/>
              <w:rPr>
                <w:color w:val="000000"/>
                <w:sz w:val="20"/>
              </w:rPr>
            </w:pPr>
            <w:r w:rsidRPr="00A43E2F">
              <w:rPr>
                <w:color w:val="000000"/>
                <w:sz w:val="20"/>
              </w:rPr>
              <w:t>1</w:t>
            </w:r>
            <w:r w:rsidR="00BF7819">
              <w:rPr>
                <w:color w:val="000000"/>
                <w:sz w:val="20"/>
              </w:rPr>
              <w:t>71</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4426CB8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1F5A770D" w14:textId="77777777" w:rsidR="00BB6B77" w:rsidRPr="00A43E2F" w:rsidRDefault="00BB6B77" w:rsidP="0099011F">
            <w:pPr>
              <w:spacing w:before="60" w:after="60"/>
              <w:rPr>
                <w:color w:val="000000"/>
                <w:sz w:val="20"/>
              </w:rPr>
            </w:pPr>
            <w:r w:rsidRPr="00A43E2F">
              <w:rPr>
                <w:color w:val="000000"/>
                <w:sz w:val="20"/>
              </w:rPr>
              <w:t>interfere with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6C95E4A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4D716D40"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13790B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AE603D"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D13614F" w14:textId="273E5617" w:rsidR="00BB6B77" w:rsidRPr="00A43E2F" w:rsidRDefault="00BB6B77" w:rsidP="0099011F">
            <w:pPr>
              <w:keepNext/>
              <w:spacing w:before="60" w:after="60"/>
              <w:rPr>
                <w:color w:val="000000"/>
                <w:sz w:val="20"/>
              </w:rPr>
            </w:pPr>
            <w:r w:rsidRPr="00A43E2F">
              <w:rPr>
                <w:color w:val="000000"/>
                <w:sz w:val="20"/>
              </w:rPr>
              <w:t>1</w:t>
            </w:r>
            <w:r w:rsidR="00BF7819">
              <w:rPr>
                <w:color w:val="000000"/>
                <w:sz w:val="20"/>
              </w:rPr>
              <w:t>72</w:t>
            </w:r>
          </w:p>
        </w:tc>
        <w:tc>
          <w:tcPr>
            <w:tcW w:w="2367" w:type="dxa"/>
            <w:tcBorders>
              <w:top w:val="single" w:sz="4" w:space="0" w:color="C0C0C0"/>
              <w:left w:val="single" w:sz="4" w:space="0" w:color="C0C0C0"/>
              <w:bottom w:val="nil"/>
              <w:right w:val="single" w:sz="4" w:space="0" w:color="C0C0C0"/>
            </w:tcBorders>
            <w:hideMark/>
          </w:tcPr>
          <w:p w14:paraId="7B88EAEA" w14:textId="77777777" w:rsidR="00BB6B77" w:rsidRPr="00A43E2F" w:rsidRDefault="00BB6B77" w:rsidP="0099011F">
            <w:pPr>
              <w:spacing w:before="60" w:after="60"/>
              <w:rPr>
                <w:color w:val="000000"/>
                <w:sz w:val="20"/>
              </w:rPr>
            </w:pPr>
            <w:r w:rsidRPr="00A43E2F">
              <w:rPr>
                <w:color w:val="000000"/>
                <w:sz w:val="20"/>
              </w:rPr>
              <w:t>70AAI (3) (b)</w:t>
            </w:r>
          </w:p>
        </w:tc>
        <w:tc>
          <w:tcPr>
            <w:tcW w:w="3738" w:type="dxa"/>
            <w:tcBorders>
              <w:top w:val="single" w:sz="4" w:space="0" w:color="C0C0C0"/>
              <w:left w:val="single" w:sz="4" w:space="0" w:color="C0C0C0"/>
              <w:bottom w:val="nil"/>
              <w:right w:val="single" w:sz="4" w:space="0" w:color="C0C0C0"/>
            </w:tcBorders>
          </w:tcPr>
          <w:p w14:paraId="4EA8FD5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40B7621"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6BF981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7F39BA56" w14:textId="77777777" w:rsidR="00BB6B77" w:rsidRPr="00A43E2F" w:rsidRDefault="00BB6B77" w:rsidP="0099011F">
            <w:pPr>
              <w:spacing w:before="60" w:after="60"/>
              <w:rPr>
                <w:color w:val="000000"/>
                <w:sz w:val="20"/>
              </w:rPr>
            </w:pPr>
          </w:p>
        </w:tc>
      </w:tr>
      <w:tr w:rsidR="00BB6B77" w:rsidRPr="00A43E2F" w14:paraId="7329D4AB" w14:textId="77777777" w:rsidTr="0099011F">
        <w:trPr>
          <w:cantSplit/>
        </w:trPr>
        <w:tc>
          <w:tcPr>
            <w:tcW w:w="1205" w:type="dxa"/>
            <w:tcBorders>
              <w:top w:val="nil"/>
              <w:left w:val="single" w:sz="4" w:space="0" w:color="C0C0C0"/>
              <w:bottom w:val="nil"/>
              <w:right w:val="single" w:sz="4" w:space="0" w:color="C0C0C0"/>
            </w:tcBorders>
            <w:hideMark/>
          </w:tcPr>
          <w:p w14:paraId="10AEECB0" w14:textId="742F08DD" w:rsidR="00BB6B77" w:rsidRPr="00A43E2F" w:rsidRDefault="00BB6B77" w:rsidP="0099011F">
            <w:pPr>
              <w:spacing w:before="60" w:after="60"/>
              <w:rPr>
                <w:color w:val="000000"/>
                <w:sz w:val="20"/>
              </w:rPr>
            </w:pPr>
            <w:r w:rsidRPr="00A43E2F">
              <w:rPr>
                <w:color w:val="000000"/>
                <w:sz w:val="20"/>
              </w:rPr>
              <w:t>1</w:t>
            </w:r>
            <w:r w:rsidR="00BF7819">
              <w:rPr>
                <w:color w:val="000000"/>
                <w:sz w:val="20"/>
              </w:rPr>
              <w:t>72</w:t>
            </w:r>
            <w:r w:rsidRPr="00A43E2F">
              <w:rPr>
                <w:color w:val="000000"/>
                <w:sz w:val="20"/>
              </w:rPr>
              <w:t>.1</w:t>
            </w:r>
          </w:p>
        </w:tc>
        <w:tc>
          <w:tcPr>
            <w:tcW w:w="2367" w:type="dxa"/>
            <w:tcBorders>
              <w:top w:val="nil"/>
              <w:left w:val="single" w:sz="4" w:space="0" w:color="C0C0C0"/>
              <w:bottom w:val="nil"/>
              <w:right w:val="single" w:sz="4" w:space="0" w:color="C0C0C0"/>
            </w:tcBorders>
            <w:hideMark/>
          </w:tcPr>
          <w:p w14:paraId="21BADE53"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18EFED72" w14:textId="77777777" w:rsidR="00BB6B77" w:rsidRPr="00A43E2F" w:rsidRDefault="00BB6B77" w:rsidP="0099011F">
            <w:pPr>
              <w:spacing w:before="60" w:after="60"/>
              <w:rPr>
                <w:color w:val="000000"/>
                <w:sz w:val="20"/>
              </w:rPr>
            </w:pPr>
            <w:r w:rsidRPr="00A43E2F">
              <w:rPr>
                <w:color w:val="000000"/>
                <w:sz w:val="20"/>
              </w:rPr>
              <w:t>interfere with correct operation of emergency device at light rail stop—child</w:t>
            </w:r>
          </w:p>
        </w:tc>
        <w:tc>
          <w:tcPr>
            <w:tcW w:w="1302" w:type="dxa"/>
            <w:tcBorders>
              <w:top w:val="nil"/>
              <w:left w:val="single" w:sz="4" w:space="0" w:color="C0C0C0"/>
              <w:bottom w:val="nil"/>
              <w:right w:val="single" w:sz="4" w:space="0" w:color="C0C0C0"/>
            </w:tcBorders>
            <w:hideMark/>
          </w:tcPr>
          <w:p w14:paraId="4774F958" w14:textId="77777777" w:rsidR="00BB6B77" w:rsidRPr="00A43E2F" w:rsidRDefault="00BB6B77" w:rsidP="0099011F">
            <w:pPr>
              <w:spacing w:before="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6D8E7105"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0C92B4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130FE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6D08814" w14:textId="339E9809" w:rsidR="00BB6B77" w:rsidRPr="00A43E2F" w:rsidRDefault="00BB6B77" w:rsidP="0099011F">
            <w:pPr>
              <w:spacing w:before="60" w:after="60"/>
              <w:rPr>
                <w:color w:val="000000"/>
                <w:sz w:val="20"/>
              </w:rPr>
            </w:pPr>
            <w:r w:rsidRPr="00A43E2F">
              <w:rPr>
                <w:color w:val="000000"/>
                <w:sz w:val="20"/>
              </w:rPr>
              <w:t>1</w:t>
            </w:r>
            <w:r w:rsidR="00BF7819">
              <w:rPr>
                <w:color w:val="000000"/>
                <w:sz w:val="20"/>
              </w:rPr>
              <w:t>72</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90126BB"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C37A801" w14:textId="77777777" w:rsidR="00BB6B77" w:rsidRPr="00A43E2F" w:rsidRDefault="00BB6B77" w:rsidP="0099011F">
            <w:pPr>
              <w:spacing w:before="60" w:after="60"/>
              <w:rPr>
                <w:color w:val="000000"/>
                <w:sz w:val="20"/>
              </w:rPr>
            </w:pPr>
            <w:r w:rsidRPr="00A43E2F">
              <w:rPr>
                <w:color w:val="000000"/>
                <w:sz w:val="20"/>
              </w:rPr>
              <w:t>interfere with correct operation of emergency device at light rail stop—adult</w:t>
            </w:r>
          </w:p>
        </w:tc>
        <w:tc>
          <w:tcPr>
            <w:tcW w:w="1302" w:type="dxa"/>
            <w:tcBorders>
              <w:top w:val="nil"/>
              <w:left w:val="single" w:sz="4" w:space="0" w:color="C0C0C0"/>
              <w:bottom w:val="single" w:sz="4" w:space="0" w:color="C0C0C0"/>
              <w:right w:val="single" w:sz="4" w:space="0" w:color="C0C0C0"/>
            </w:tcBorders>
            <w:hideMark/>
          </w:tcPr>
          <w:p w14:paraId="6E35008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26351C2"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nil"/>
              <w:left w:val="single" w:sz="4" w:space="0" w:color="C0C0C0"/>
              <w:bottom w:val="single" w:sz="4" w:space="0" w:color="C0C0C0"/>
              <w:right w:val="single" w:sz="4" w:space="0" w:color="C0C0C0"/>
            </w:tcBorders>
            <w:hideMark/>
          </w:tcPr>
          <w:p w14:paraId="374430D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C066D9"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C573484" w14:textId="0DFF4013" w:rsidR="00BB6B77" w:rsidRPr="00A43E2F" w:rsidRDefault="00BB6B77" w:rsidP="0099011F">
            <w:pPr>
              <w:keepNext/>
              <w:spacing w:before="60" w:after="60"/>
              <w:rPr>
                <w:color w:val="000000"/>
                <w:sz w:val="20"/>
              </w:rPr>
            </w:pPr>
            <w:r w:rsidRPr="00A43E2F">
              <w:rPr>
                <w:color w:val="000000"/>
                <w:sz w:val="20"/>
              </w:rPr>
              <w:lastRenderedPageBreak/>
              <w:t>17</w:t>
            </w:r>
            <w:r w:rsidR="00BF7819">
              <w:rPr>
                <w:color w:val="000000"/>
                <w:sz w:val="20"/>
              </w:rPr>
              <w:t>3</w:t>
            </w:r>
          </w:p>
        </w:tc>
        <w:tc>
          <w:tcPr>
            <w:tcW w:w="2367" w:type="dxa"/>
            <w:tcBorders>
              <w:top w:val="single" w:sz="4" w:space="0" w:color="C0C0C0"/>
              <w:left w:val="single" w:sz="4" w:space="0" w:color="C0C0C0"/>
              <w:bottom w:val="nil"/>
              <w:right w:val="single" w:sz="4" w:space="0" w:color="C0C0C0"/>
            </w:tcBorders>
            <w:hideMark/>
          </w:tcPr>
          <w:p w14:paraId="48868CFC" w14:textId="77777777" w:rsidR="00BB6B77" w:rsidRPr="00A43E2F" w:rsidRDefault="00BB6B77" w:rsidP="0099011F">
            <w:pPr>
              <w:spacing w:before="60" w:after="60"/>
              <w:rPr>
                <w:color w:val="000000"/>
                <w:sz w:val="20"/>
              </w:rPr>
            </w:pPr>
            <w:r w:rsidRPr="00A43E2F">
              <w:rPr>
                <w:color w:val="000000"/>
                <w:sz w:val="20"/>
              </w:rPr>
              <w:t>70AAJ (1) (a)</w:t>
            </w:r>
          </w:p>
        </w:tc>
        <w:tc>
          <w:tcPr>
            <w:tcW w:w="3738" w:type="dxa"/>
            <w:tcBorders>
              <w:top w:val="single" w:sz="4" w:space="0" w:color="C0C0C0"/>
              <w:left w:val="single" w:sz="4" w:space="0" w:color="C0C0C0"/>
              <w:bottom w:val="nil"/>
              <w:right w:val="single" w:sz="4" w:space="0" w:color="C0C0C0"/>
            </w:tcBorders>
          </w:tcPr>
          <w:p w14:paraId="6CDB8200"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C172DC4"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6043841B"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92FD9BA" w14:textId="77777777" w:rsidR="00BB6B77" w:rsidRPr="00A43E2F" w:rsidRDefault="00BB6B77" w:rsidP="0099011F">
            <w:pPr>
              <w:spacing w:before="60" w:after="60"/>
              <w:rPr>
                <w:color w:val="000000"/>
                <w:sz w:val="20"/>
              </w:rPr>
            </w:pPr>
          </w:p>
        </w:tc>
      </w:tr>
      <w:tr w:rsidR="00BB6B77" w:rsidRPr="00A43E2F" w14:paraId="087A72FE" w14:textId="77777777" w:rsidTr="0099011F">
        <w:trPr>
          <w:cantSplit/>
        </w:trPr>
        <w:tc>
          <w:tcPr>
            <w:tcW w:w="1205" w:type="dxa"/>
            <w:tcBorders>
              <w:top w:val="nil"/>
              <w:left w:val="single" w:sz="4" w:space="0" w:color="C0C0C0"/>
              <w:bottom w:val="nil"/>
              <w:right w:val="single" w:sz="4" w:space="0" w:color="C0C0C0"/>
            </w:tcBorders>
            <w:hideMark/>
          </w:tcPr>
          <w:p w14:paraId="7F366819" w14:textId="6FB96552"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3</w:t>
            </w:r>
            <w:r w:rsidRPr="00A43E2F">
              <w:rPr>
                <w:color w:val="000000"/>
                <w:sz w:val="20"/>
              </w:rPr>
              <w:t>.1</w:t>
            </w:r>
          </w:p>
        </w:tc>
        <w:tc>
          <w:tcPr>
            <w:tcW w:w="2367" w:type="dxa"/>
            <w:tcBorders>
              <w:top w:val="nil"/>
              <w:left w:val="single" w:sz="4" w:space="0" w:color="C0C0C0"/>
              <w:bottom w:val="nil"/>
              <w:right w:val="single" w:sz="4" w:space="0" w:color="C0C0C0"/>
            </w:tcBorders>
            <w:hideMark/>
          </w:tcPr>
          <w:p w14:paraId="65447C0B"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0F57A0AB" w14:textId="77777777" w:rsidR="00BB6B77" w:rsidRPr="00A43E2F" w:rsidRDefault="00BB6B77" w:rsidP="0099011F">
            <w:pPr>
              <w:keepNext/>
              <w:spacing w:before="60" w:after="60"/>
              <w:rPr>
                <w:color w:val="000000"/>
                <w:sz w:val="20"/>
              </w:rPr>
            </w:pPr>
            <w:r w:rsidRPr="00A43E2F">
              <w:rPr>
                <w:color w:val="000000"/>
                <w:sz w:val="20"/>
              </w:rPr>
              <w:t>interfere with equipment attached to/part of light rail vehicle—child</w:t>
            </w:r>
          </w:p>
        </w:tc>
        <w:tc>
          <w:tcPr>
            <w:tcW w:w="1302" w:type="dxa"/>
            <w:tcBorders>
              <w:top w:val="nil"/>
              <w:left w:val="single" w:sz="4" w:space="0" w:color="C0C0C0"/>
              <w:bottom w:val="nil"/>
              <w:right w:val="single" w:sz="4" w:space="0" w:color="C0C0C0"/>
            </w:tcBorders>
            <w:hideMark/>
          </w:tcPr>
          <w:p w14:paraId="2FBB7E76" w14:textId="77777777" w:rsidR="00BB6B77" w:rsidRPr="00A43E2F" w:rsidRDefault="00BB6B77" w:rsidP="0099011F">
            <w:pPr>
              <w:keepNext/>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6EF5380"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6633F26"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152D597C"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C9A3A1C" w14:textId="23C79D26" w:rsidR="00BB6B77" w:rsidRPr="00A43E2F" w:rsidRDefault="00BB6B77" w:rsidP="0099011F">
            <w:pPr>
              <w:spacing w:before="60" w:after="60"/>
              <w:rPr>
                <w:color w:val="000000"/>
                <w:sz w:val="20"/>
              </w:rPr>
            </w:pPr>
            <w:r w:rsidRPr="00A43E2F">
              <w:rPr>
                <w:color w:val="000000"/>
                <w:sz w:val="20"/>
              </w:rPr>
              <w:t>17</w:t>
            </w:r>
            <w:r w:rsidR="00BF7819">
              <w:rPr>
                <w:color w:val="000000"/>
                <w:sz w:val="20"/>
              </w:rPr>
              <w:t>3</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23B43B16"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44B7895" w14:textId="77777777" w:rsidR="00BB6B77" w:rsidRPr="00A43E2F" w:rsidRDefault="00BB6B77" w:rsidP="0099011F">
            <w:pPr>
              <w:spacing w:before="60" w:after="60"/>
              <w:rPr>
                <w:color w:val="000000"/>
                <w:sz w:val="20"/>
              </w:rPr>
            </w:pPr>
            <w:r w:rsidRPr="00A43E2F">
              <w:rPr>
                <w:color w:val="000000"/>
                <w:sz w:val="20"/>
              </w:rPr>
              <w:t>interfere with equipment attached to/part of light rail vehicle—adult</w:t>
            </w:r>
          </w:p>
        </w:tc>
        <w:tc>
          <w:tcPr>
            <w:tcW w:w="1302" w:type="dxa"/>
            <w:tcBorders>
              <w:top w:val="nil"/>
              <w:left w:val="single" w:sz="4" w:space="0" w:color="C0C0C0"/>
              <w:bottom w:val="single" w:sz="4" w:space="0" w:color="C0C0C0"/>
              <w:right w:val="single" w:sz="4" w:space="0" w:color="C0C0C0"/>
            </w:tcBorders>
            <w:hideMark/>
          </w:tcPr>
          <w:p w14:paraId="6E5DD1C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046B85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541A6F5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F4D487"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7CEA279" w14:textId="474D5BF9"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1D3BA6D2" w14:textId="77777777" w:rsidR="00BB6B77" w:rsidRPr="00A43E2F" w:rsidRDefault="00BB6B77" w:rsidP="0099011F">
            <w:pPr>
              <w:spacing w:before="60" w:after="60"/>
              <w:rPr>
                <w:color w:val="000000"/>
                <w:sz w:val="20"/>
              </w:rPr>
            </w:pPr>
            <w:r w:rsidRPr="00A43E2F">
              <w:rPr>
                <w:color w:val="000000"/>
                <w:sz w:val="20"/>
              </w:rPr>
              <w:t>70AAJ (1) (b)</w:t>
            </w:r>
          </w:p>
        </w:tc>
        <w:tc>
          <w:tcPr>
            <w:tcW w:w="3738" w:type="dxa"/>
            <w:tcBorders>
              <w:top w:val="single" w:sz="4" w:space="0" w:color="C0C0C0"/>
              <w:left w:val="single" w:sz="4" w:space="0" w:color="C0C0C0"/>
              <w:bottom w:val="nil"/>
              <w:right w:val="single" w:sz="4" w:space="0" w:color="C0C0C0"/>
            </w:tcBorders>
          </w:tcPr>
          <w:p w14:paraId="147B75D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F65AC99"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5A9B5973"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4C371E3" w14:textId="77777777" w:rsidR="00BB6B77" w:rsidRPr="00A43E2F" w:rsidRDefault="00BB6B77" w:rsidP="0099011F">
            <w:pPr>
              <w:spacing w:before="60" w:after="60"/>
              <w:rPr>
                <w:color w:val="000000"/>
                <w:sz w:val="20"/>
              </w:rPr>
            </w:pPr>
          </w:p>
        </w:tc>
      </w:tr>
      <w:tr w:rsidR="00BB6B77" w:rsidRPr="00A43E2F" w14:paraId="4D07342E" w14:textId="77777777" w:rsidTr="0099011F">
        <w:trPr>
          <w:cantSplit/>
        </w:trPr>
        <w:tc>
          <w:tcPr>
            <w:tcW w:w="1205" w:type="dxa"/>
            <w:tcBorders>
              <w:top w:val="nil"/>
              <w:left w:val="single" w:sz="4" w:space="0" w:color="C0C0C0"/>
              <w:bottom w:val="nil"/>
              <w:right w:val="single" w:sz="4" w:space="0" w:color="C0C0C0"/>
            </w:tcBorders>
            <w:hideMark/>
          </w:tcPr>
          <w:p w14:paraId="538A0852" w14:textId="6A849546" w:rsidR="00BB6B77" w:rsidRPr="00A43E2F" w:rsidRDefault="00BB6B77" w:rsidP="0099011F">
            <w:pPr>
              <w:spacing w:before="60" w:after="60"/>
              <w:rPr>
                <w:color w:val="000000"/>
                <w:sz w:val="20"/>
              </w:rPr>
            </w:pPr>
            <w:r w:rsidRPr="00A43E2F">
              <w:rPr>
                <w:color w:val="000000"/>
                <w:sz w:val="20"/>
              </w:rPr>
              <w:t>17</w:t>
            </w:r>
            <w:r w:rsidR="00BF7819">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716E245A"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2975867C"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light rail vehicle—child</w:t>
            </w:r>
          </w:p>
        </w:tc>
        <w:tc>
          <w:tcPr>
            <w:tcW w:w="1302" w:type="dxa"/>
            <w:tcBorders>
              <w:top w:val="nil"/>
              <w:left w:val="single" w:sz="4" w:space="0" w:color="C0C0C0"/>
              <w:bottom w:val="nil"/>
              <w:right w:val="single" w:sz="4" w:space="0" w:color="C0C0C0"/>
            </w:tcBorders>
            <w:hideMark/>
          </w:tcPr>
          <w:p w14:paraId="1CB50B35" w14:textId="77777777" w:rsidR="00BB6B77" w:rsidRPr="00A43E2F" w:rsidRDefault="00BB6B77" w:rsidP="0099011F">
            <w:pPr>
              <w:spacing w:before="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87BA0A8"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CF33E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15DFB2"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869ADF1" w14:textId="1947F8B9" w:rsidR="00BB6B77" w:rsidRPr="00A43E2F" w:rsidRDefault="00BB6B77" w:rsidP="0099011F">
            <w:pPr>
              <w:spacing w:before="60" w:after="60"/>
              <w:rPr>
                <w:color w:val="000000"/>
                <w:sz w:val="20"/>
              </w:rPr>
            </w:pPr>
            <w:r w:rsidRPr="00A43E2F">
              <w:rPr>
                <w:color w:val="000000"/>
                <w:sz w:val="20"/>
              </w:rPr>
              <w:t>17</w:t>
            </w:r>
            <w:r w:rsidR="00BF7819">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7942B93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0FC925F7" w14:textId="77777777" w:rsidR="00BB6B77" w:rsidRPr="00A43E2F" w:rsidRDefault="00BB6B77" w:rsidP="0099011F">
            <w:pPr>
              <w:spacing w:before="60" w:after="60"/>
              <w:rPr>
                <w:color w:val="000000"/>
                <w:sz w:val="20"/>
              </w:rPr>
            </w:pPr>
            <w:r w:rsidRPr="00A43E2F">
              <w:rPr>
                <w:color w:val="000000"/>
                <w:sz w:val="20"/>
              </w:rPr>
              <w:t>interfere with correct operation of equipment attached to/part of light rail vehicle—adult</w:t>
            </w:r>
          </w:p>
        </w:tc>
        <w:tc>
          <w:tcPr>
            <w:tcW w:w="1302" w:type="dxa"/>
            <w:tcBorders>
              <w:top w:val="nil"/>
              <w:left w:val="single" w:sz="4" w:space="0" w:color="C0C0C0"/>
              <w:bottom w:val="single" w:sz="4" w:space="0" w:color="C0C0C0"/>
              <w:right w:val="single" w:sz="4" w:space="0" w:color="C0C0C0"/>
            </w:tcBorders>
            <w:hideMark/>
          </w:tcPr>
          <w:p w14:paraId="32C22F4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E9B7EC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0E5B213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C2C62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73389A7" w14:textId="7E5AE984" w:rsidR="00BB6B77" w:rsidRPr="00A43E2F" w:rsidRDefault="00BB6B77" w:rsidP="0099011F">
            <w:pPr>
              <w:keepNext/>
              <w:spacing w:before="60" w:after="60"/>
              <w:rPr>
                <w:color w:val="000000"/>
                <w:sz w:val="20"/>
              </w:rPr>
            </w:pPr>
            <w:r w:rsidRPr="00A43E2F">
              <w:rPr>
                <w:color w:val="000000"/>
                <w:sz w:val="20"/>
              </w:rPr>
              <w:lastRenderedPageBreak/>
              <w:t>17</w:t>
            </w:r>
            <w:r w:rsidR="00BF7819">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4F34AB47" w14:textId="77777777" w:rsidR="00BB6B77" w:rsidRPr="00A43E2F" w:rsidRDefault="00BB6B77" w:rsidP="0099011F">
            <w:pPr>
              <w:keepNext/>
              <w:spacing w:before="60" w:after="60"/>
              <w:rPr>
                <w:color w:val="000000"/>
                <w:sz w:val="20"/>
              </w:rPr>
            </w:pPr>
            <w:r w:rsidRPr="00A43E2F">
              <w:rPr>
                <w:color w:val="000000"/>
                <w:sz w:val="20"/>
              </w:rPr>
              <w:t>70AAK (1)</w:t>
            </w:r>
          </w:p>
        </w:tc>
        <w:tc>
          <w:tcPr>
            <w:tcW w:w="3738" w:type="dxa"/>
            <w:tcBorders>
              <w:top w:val="single" w:sz="4" w:space="0" w:color="C0C0C0"/>
              <w:left w:val="single" w:sz="4" w:space="0" w:color="C0C0C0"/>
              <w:bottom w:val="nil"/>
              <w:right w:val="single" w:sz="4" w:space="0" w:color="C0C0C0"/>
            </w:tcBorders>
          </w:tcPr>
          <w:p w14:paraId="329B93F1" w14:textId="77777777" w:rsidR="00BB6B77" w:rsidRPr="00A43E2F" w:rsidRDefault="00BB6B77" w:rsidP="0099011F">
            <w:pPr>
              <w:keepNext/>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5875387" w14:textId="77777777" w:rsidR="00BB6B77" w:rsidRPr="00A43E2F" w:rsidRDefault="00BB6B77" w:rsidP="0099011F">
            <w:pPr>
              <w:keepNext/>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039C26C2" w14:textId="77777777" w:rsidR="00BB6B77" w:rsidRPr="00A43E2F" w:rsidRDefault="00BB6B77" w:rsidP="0099011F">
            <w:pPr>
              <w:keepNext/>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1887833F" w14:textId="77777777" w:rsidR="00BB6B77" w:rsidRPr="00A43E2F" w:rsidRDefault="00BB6B77" w:rsidP="0099011F">
            <w:pPr>
              <w:keepNext/>
              <w:spacing w:before="60" w:after="60"/>
              <w:rPr>
                <w:color w:val="000000"/>
                <w:sz w:val="20"/>
              </w:rPr>
            </w:pPr>
          </w:p>
        </w:tc>
      </w:tr>
      <w:tr w:rsidR="00BB6B77" w:rsidRPr="00A43E2F" w14:paraId="030C83F7" w14:textId="77777777" w:rsidTr="0099011F">
        <w:trPr>
          <w:cantSplit/>
        </w:trPr>
        <w:tc>
          <w:tcPr>
            <w:tcW w:w="1205" w:type="dxa"/>
            <w:tcBorders>
              <w:top w:val="nil"/>
              <w:left w:val="single" w:sz="4" w:space="0" w:color="C0C0C0"/>
              <w:bottom w:val="nil"/>
              <w:right w:val="single" w:sz="4" w:space="0" w:color="C0C0C0"/>
            </w:tcBorders>
            <w:hideMark/>
          </w:tcPr>
          <w:p w14:paraId="48389DD5" w14:textId="7DC0ECE5"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3F0BE226" w14:textId="77777777" w:rsidR="00BB6B77" w:rsidRPr="00A43E2F" w:rsidRDefault="00BB6B77" w:rsidP="0099011F">
            <w:pPr>
              <w:keepNext/>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45EFA99D" w14:textId="77777777" w:rsidR="00BB6B77" w:rsidRPr="00A43E2F" w:rsidRDefault="00BB6B77" w:rsidP="0099011F">
            <w:pPr>
              <w:keepNext/>
              <w:spacing w:before="60" w:after="60"/>
              <w:rPr>
                <w:color w:val="000000"/>
                <w:sz w:val="20"/>
              </w:rPr>
            </w:pPr>
            <w:r w:rsidRPr="00A43E2F">
              <w:rPr>
                <w:color w:val="000000"/>
                <w:sz w:val="20"/>
              </w:rPr>
              <w:t>not deposit litter in container—child</w:t>
            </w:r>
          </w:p>
        </w:tc>
        <w:tc>
          <w:tcPr>
            <w:tcW w:w="1302" w:type="dxa"/>
            <w:tcBorders>
              <w:top w:val="nil"/>
              <w:left w:val="single" w:sz="4" w:space="0" w:color="C0C0C0"/>
              <w:bottom w:val="nil"/>
              <w:right w:val="single" w:sz="4" w:space="0" w:color="C0C0C0"/>
            </w:tcBorders>
            <w:hideMark/>
          </w:tcPr>
          <w:p w14:paraId="164AD5C3" w14:textId="77777777" w:rsidR="00BB6B77" w:rsidRPr="00A43E2F" w:rsidRDefault="00BB6B77" w:rsidP="0099011F">
            <w:pPr>
              <w:keepNext/>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FF758A1" w14:textId="77777777" w:rsidR="00BB6B77" w:rsidRPr="00A43E2F" w:rsidRDefault="00BB6B77" w:rsidP="0099011F">
            <w:pPr>
              <w:keepNext/>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5F0FFA91"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18A0F4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122F54CE" w14:textId="410D4D22" w:rsidR="00BB6B77" w:rsidRPr="00A43E2F" w:rsidRDefault="00BB6B77" w:rsidP="0099011F">
            <w:pPr>
              <w:spacing w:before="60" w:after="60"/>
              <w:rPr>
                <w:color w:val="000000"/>
                <w:sz w:val="20"/>
              </w:rPr>
            </w:pPr>
            <w:r w:rsidRPr="00A43E2F">
              <w:rPr>
                <w:color w:val="000000"/>
                <w:sz w:val="20"/>
              </w:rPr>
              <w:t>17</w:t>
            </w:r>
            <w:r w:rsidR="00BF7819">
              <w:rPr>
                <w:color w:val="000000"/>
                <w:sz w:val="20"/>
              </w:rPr>
              <w:t>5</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3CD50D8C"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547592DE" w14:textId="77777777" w:rsidR="00BB6B77" w:rsidRPr="00A43E2F" w:rsidRDefault="00BB6B77" w:rsidP="0099011F">
            <w:pPr>
              <w:spacing w:before="60" w:after="60"/>
              <w:rPr>
                <w:color w:val="000000"/>
                <w:sz w:val="20"/>
              </w:rPr>
            </w:pPr>
            <w:r w:rsidRPr="00A43E2F">
              <w:rPr>
                <w:color w:val="000000"/>
                <w:sz w:val="20"/>
              </w:rPr>
              <w:t>not deposit litter in container—adult</w:t>
            </w:r>
          </w:p>
        </w:tc>
        <w:tc>
          <w:tcPr>
            <w:tcW w:w="1302" w:type="dxa"/>
            <w:tcBorders>
              <w:top w:val="nil"/>
              <w:left w:val="single" w:sz="4" w:space="0" w:color="C0C0C0"/>
              <w:bottom w:val="single" w:sz="4" w:space="0" w:color="C0C0C0"/>
              <w:right w:val="single" w:sz="4" w:space="0" w:color="C0C0C0"/>
            </w:tcBorders>
            <w:hideMark/>
          </w:tcPr>
          <w:p w14:paraId="3D9034C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60457FD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6547761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66DD5B"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2879A044" w14:textId="73E37C0E" w:rsidR="00BB6B77" w:rsidRPr="00A43E2F" w:rsidRDefault="00BB6B77" w:rsidP="0099011F">
            <w:pPr>
              <w:keepNext/>
              <w:spacing w:before="60" w:after="60"/>
              <w:rPr>
                <w:color w:val="000000"/>
                <w:sz w:val="20"/>
              </w:rPr>
            </w:pPr>
            <w:r w:rsidRPr="00A43E2F">
              <w:rPr>
                <w:color w:val="000000"/>
                <w:sz w:val="20"/>
              </w:rPr>
              <w:t>17</w:t>
            </w:r>
            <w:r w:rsidR="00BF7819">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5D061962" w14:textId="77777777" w:rsidR="00BB6B77" w:rsidRPr="00A43E2F" w:rsidRDefault="00BB6B77" w:rsidP="0099011F">
            <w:pPr>
              <w:spacing w:before="60" w:after="60"/>
              <w:rPr>
                <w:color w:val="000000"/>
                <w:sz w:val="20"/>
              </w:rPr>
            </w:pPr>
            <w:r w:rsidRPr="00A43E2F">
              <w:rPr>
                <w:color w:val="000000"/>
                <w:sz w:val="20"/>
              </w:rPr>
              <w:t>70AAK (2)</w:t>
            </w:r>
          </w:p>
        </w:tc>
        <w:tc>
          <w:tcPr>
            <w:tcW w:w="3738" w:type="dxa"/>
            <w:tcBorders>
              <w:top w:val="single" w:sz="4" w:space="0" w:color="C0C0C0"/>
              <w:left w:val="single" w:sz="4" w:space="0" w:color="C0C0C0"/>
              <w:bottom w:val="nil"/>
              <w:right w:val="single" w:sz="4" w:space="0" w:color="C0C0C0"/>
            </w:tcBorders>
          </w:tcPr>
          <w:p w14:paraId="4E08B149"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E86163C" w14:textId="77777777" w:rsidR="00BB6B77" w:rsidRPr="00A43E2F" w:rsidRDefault="00BB6B77" w:rsidP="0099011F">
            <w:pPr>
              <w:spacing w:before="60"/>
              <w:rPr>
                <w:color w:val="000000"/>
                <w:sz w:val="20"/>
              </w:rPr>
            </w:pPr>
          </w:p>
        </w:tc>
        <w:tc>
          <w:tcPr>
            <w:tcW w:w="1457" w:type="dxa"/>
            <w:tcBorders>
              <w:top w:val="single" w:sz="4" w:space="0" w:color="C0C0C0"/>
              <w:left w:val="single" w:sz="4" w:space="0" w:color="C0C0C0"/>
              <w:bottom w:val="nil"/>
              <w:right w:val="single" w:sz="4" w:space="0" w:color="C0C0C0"/>
            </w:tcBorders>
          </w:tcPr>
          <w:p w14:paraId="390FD809" w14:textId="77777777" w:rsidR="00BB6B77" w:rsidRPr="00A43E2F" w:rsidRDefault="00BB6B77" w:rsidP="0099011F">
            <w:pPr>
              <w:spacing w:before="60"/>
              <w:rPr>
                <w:color w:val="000000"/>
                <w:sz w:val="20"/>
              </w:rPr>
            </w:pPr>
          </w:p>
        </w:tc>
        <w:tc>
          <w:tcPr>
            <w:tcW w:w="1301" w:type="dxa"/>
            <w:tcBorders>
              <w:top w:val="single" w:sz="4" w:space="0" w:color="C0C0C0"/>
              <w:left w:val="single" w:sz="4" w:space="0" w:color="C0C0C0"/>
              <w:bottom w:val="nil"/>
              <w:right w:val="single" w:sz="4" w:space="0" w:color="C0C0C0"/>
            </w:tcBorders>
          </w:tcPr>
          <w:p w14:paraId="2FDF9BC0" w14:textId="77777777" w:rsidR="00BB6B77" w:rsidRPr="00A43E2F" w:rsidRDefault="00BB6B77" w:rsidP="0099011F">
            <w:pPr>
              <w:spacing w:before="60" w:after="60"/>
              <w:rPr>
                <w:color w:val="000000"/>
                <w:sz w:val="20"/>
              </w:rPr>
            </w:pPr>
          </w:p>
        </w:tc>
      </w:tr>
      <w:tr w:rsidR="00BB6B77" w:rsidRPr="00A43E2F" w14:paraId="039AA7A2" w14:textId="77777777" w:rsidTr="0099011F">
        <w:trPr>
          <w:cantSplit/>
        </w:trPr>
        <w:tc>
          <w:tcPr>
            <w:tcW w:w="1205" w:type="dxa"/>
            <w:tcBorders>
              <w:top w:val="nil"/>
              <w:left w:val="single" w:sz="4" w:space="0" w:color="C0C0C0"/>
              <w:bottom w:val="nil"/>
              <w:right w:val="single" w:sz="4" w:space="0" w:color="C0C0C0"/>
            </w:tcBorders>
            <w:hideMark/>
          </w:tcPr>
          <w:p w14:paraId="7546C645" w14:textId="1F952F1A" w:rsidR="00BB6B77" w:rsidRPr="00A43E2F" w:rsidRDefault="00BB6B77" w:rsidP="0099011F">
            <w:pPr>
              <w:spacing w:before="60" w:after="60"/>
              <w:rPr>
                <w:color w:val="000000"/>
                <w:sz w:val="20"/>
              </w:rPr>
            </w:pPr>
            <w:r w:rsidRPr="00A43E2F">
              <w:rPr>
                <w:color w:val="000000"/>
                <w:sz w:val="20"/>
              </w:rPr>
              <w:t>17</w:t>
            </w:r>
            <w:r w:rsidR="00BF7819">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3731399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child</w:t>
            </w:r>
          </w:p>
        </w:tc>
        <w:tc>
          <w:tcPr>
            <w:tcW w:w="3738" w:type="dxa"/>
            <w:tcBorders>
              <w:top w:val="nil"/>
              <w:left w:val="single" w:sz="4" w:space="0" w:color="C0C0C0"/>
              <w:bottom w:val="nil"/>
              <w:right w:val="single" w:sz="4" w:space="0" w:color="C0C0C0"/>
            </w:tcBorders>
            <w:hideMark/>
          </w:tcPr>
          <w:p w14:paraId="767ACDFC" w14:textId="77777777" w:rsidR="00BB6B77" w:rsidRPr="00A43E2F" w:rsidRDefault="00BB6B77" w:rsidP="0099011F">
            <w:pPr>
              <w:spacing w:before="60" w:after="60"/>
              <w:rPr>
                <w:color w:val="000000"/>
                <w:sz w:val="20"/>
              </w:rPr>
            </w:pPr>
            <w:r w:rsidRPr="00A43E2F">
              <w:rPr>
                <w:color w:val="000000"/>
                <w:sz w:val="20"/>
              </w:rPr>
              <w:t>deposit thing that may endanger person/property—child</w:t>
            </w:r>
          </w:p>
        </w:tc>
        <w:tc>
          <w:tcPr>
            <w:tcW w:w="1302" w:type="dxa"/>
            <w:tcBorders>
              <w:top w:val="nil"/>
              <w:left w:val="single" w:sz="4" w:space="0" w:color="C0C0C0"/>
              <w:bottom w:val="nil"/>
              <w:right w:val="single" w:sz="4" w:space="0" w:color="C0C0C0"/>
            </w:tcBorders>
            <w:hideMark/>
          </w:tcPr>
          <w:p w14:paraId="603D39FA" w14:textId="77777777" w:rsidR="00BB6B77" w:rsidRPr="00A43E2F" w:rsidRDefault="00BB6B77" w:rsidP="0099011F">
            <w:pPr>
              <w:spacing w:before="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7E6085C" w14:textId="77777777" w:rsidR="00BB6B77" w:rsidRPr="00A43E2F" w:rsidRDefault="00BB6B77" w:rsidP="0099011F">
            <w:pPr>
              <w:spacing w:before="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DB716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B7314F"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F1DA733" w14:textId="67A20E25" w:rsidR="00BB6B77" w:rsidRPr="00A43E2F" w:rsidRDefault="00BB6B77" w:rsidP="0099011F">
            <w:pPr>
              <w:spacing w:before="60" w:after="60"/>
              <w:rPr>
                <w:color w:val="000000"/>
                <w:sz w:val="20"/>
              </w:rPr>
            </w:pPr>
            <w:r w:rsidRPr="00A43E2F">
              <w:rPr>
                <w:color w:val="000000"/>
                <w:sz w:val="20"/>
              </w:rPr>
              <w:t>17</w:t>
            </w:r>
            <w:r w:rsidR="00BF7819">
              <w:rPr>
                <w:color w:val="000000"/>
                <w:sz w:val="20"/>
              </w:rPr>
              <w:t>6</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FA435F5" w14:textId="77777777" w:rsidR="00BB6B77" w:rsidRPr="00A43E2F" w:rsidRDefault="00BB6B77" w:rsidP="0099011F">
            <w:pPr>
              <w:spacing w:before="60" w:after="60"/>
              <w:ind w:left="395" w:hanging="395"/>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adult</w:t>
            </w:r>
          </w:p>
        </w:tc>
        <w:tc>
          <w:tcPr>
            <w:tcW w:w="3738" w:type="dxa"/>
            <w:tcBorders>
              <w:top w:val="nil"/>
              <w:left w:val="single" w:sz="4" w:space="0" w:color="C0C0C0"/>
              <w:bottom w:val="single" w:sz="4" w:space="0" w:color="C0C0C0"/>
              <w:right w:val="single" w:sz="4" w:space="0" w:color="C0C0C0"/>
            </w:tcBorders>
            <w:hideMark/>
          </w:tcPr>
          <w:p w14:paraId="29B6B718" w14:textId="77777777" w:rsidR="00BB6B77" w:rsidRPr="00A43E2F" w:rsidRDefault="00BB6B77" w:rsidP="0099011F">
            <w:pPr>
              <w:spacing w:before="60" w:after="60"/>
              <w:rPr>
                <w:color w:val="000000"/>
                <w:sz w:val="20"/>
              </w:rPr>
            </w:pPr>
            <w:r w:rsidRPr="00A43E2F">
              <w:rPr>
                <w:color w:val="000000"/>
                <w:sz w:val="20"/>
              </w:rPr>
              <w:t>deposit thing that may endanger person/property—adult</w:t>
            </w:r>
          </w:p>
        </w:tc>
        <w:tc>
          <w:tcPr>
            <w:tcW w:w="1302" w:type="dxa"/>
            <w:tcBorders>
              <w:top w:val="nil"/>
              <w:left w:val="single" w:sz="4" w:space="0" w:color="C0C0C0"/>
              <w:bottom w:val="single" w:sz="4" w:space="0" w:color="C0C0C0"/>
              <w:right w:val="single" w:sz="4" w:space="0" w:color="C0C0C0"/>
            </w:tcBorders>
            <w:hideMark/>
          </w:tcPr>
          <w:p w14:paraId="619AEB4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F421C8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764C3C6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BA899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FEB8C86" w14:textId="24C9979E" w:rsidR="00BB6B77" w:rsidRPr="00A43E2F" w:rsidRDefault="00BB6B77" w:rsidP="0099011F">
            <w:pPr>
              <w:keepNext/>
              <w:spacing w:before="60" w:after="60"/>
              <w:rPr>
                <w:color w:val="000000"/>
                <w:sz w:val="20"/>
              </w:rPr>
            </w:pPr>
            <w:r w:rsidRPr="00A43E2F">
              <w:rPr>
                <w:color w:val="000000"/>
                <w:sz w:val="20"/>
              </w:rPr>
              <w:lastRenderedPageBreak/>
              <w:t>17</w:t>
            </w:r>
            <w:r w:rsidR="00BF7819">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4A7ACEF0" w14:textId="77777777" w:rsidR="00BB6B77" w:rsidRPr="00A43E2F" w:rsidRDefault="00BB6B77" w:rsidP="0099011F">
            <w:pPr>
              <w:spacing w:before="60" w:after="60"/>
              <w:rPr>
                <w:color w:val="000000"/>
                <w:sz w:val="20"/>
              </w:rPr>
            </w:pPr>
            <w:r w:rsidRPr="00A43E2F">
              <w:rPr>
                <w:color w:val="000000"/>
                <w:sz w:val="20"/>
              </w:rPr>
              <w:t>70AAL (3)</w:t>
            </w:r>
          </w:p>
        </w:tc>
        <w:tc>
          <w:tcPr>
            <w:tcW w:w="3738" w:type="dxa"/>
            <w:tcBorders>
              <w:top w:val="single" w:sz="4" w:space="0" w:color="C0C0C0"/>
              <w:left w:val="single" w:sz="4" w:space="0" w:color="C0C0C0"/>
              <w:bottom w:val="nil"/>
              <w:right w:val="single" w:sz="4" w:space="0" w:color="C0C0C0"/>
            </w:tcBorders>
          </w:tcPr>
          <w:p w14:paraId="6461BA5B"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43727DA"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2300942A"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840CB0C" w14:textId="77777777" w:rsidR="00BB6B77" w:rsidRPr="00A43E2F" w:rsidRDefault="00BB6B77" w:rsidP="0099011F">
            <w:pPr>
              <w:spacing w:before="60" w:after="60"/>
              <w:rPr>
                <w:color w:val="000000"/>
                <w:sz w:val="20"/>
              </w:rPr>
            </w:pPr>
          </w:p>
        </w:tc>
      </w:tr>
      <w:tr w:rsidR="00BB6B77" w:rsidRPr="00A43E2F" w14:paraId="2C722C4E" w14:textId="77777777" w:rsidTr="0099011F">
        <w:trPr>
          <w:cantSplit/>
        </w:trPr>
        <w:tc>
          <w:tcPr>
            <w:tcW w:w="1205" w:type="dxa"/>
            <w:tcBorders>
              <w:top w:val="nil"/>
              <w:left w:val="single" w:sz="4" w:space="0" w:color="C0C0C0"/>
              <w:bottom w:val="nil"/>
              <w:right w:val="single" w:sz="4" w:space="0" w:color="C0C0C0"/>
            </w:tcBorders>
            <w:hideMark/>
          </w:tcPr>
          <w:p w14:paraId="473E2859" w14:textId="4039A9B3" w:rsidR="00BB6B77" w:rsidRPr="00A43E2F" w:rsidRDefault="00BB6B77" w:rsidP="0099011F">
            <w:pPr>
              <w:keepNext/>
              <w:spacing w:before="60" w:after="60"/>
              <w:rPr>
                <w:color w:val="000000"/>
                <w:sz w:val="20"/>
              </w:rPr>
            </w:pPr>
            <w:r w:rsidRPr="00A43E2F">
              <w:rPr>
                <w:color w:val="000000"/>
                <w:sz w:val="20"/>
              </w:rPr>
              <w:t>17</w:t>
            </w:r>
            <w:r w:rsidR="00150A84">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369EAFC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3AA.2—child</w:t>
            </w:r>
          </w:p>
        </w:tc>
        <w:tc>
          <w:tcPr>
            <w:tcW w:w="3738" w:type="dxa"/>
            <w:tcBorders>
              <w:top w:val="nil"/>
              <w:left w:val="single" w:sz="4" w:space="0" w:color="C0C0C0"/>
              <w:bottom w:val="nil"/>
              <w:right w:val="single" w:sz="4" w:space="0" w:color="C0C0C0"/>
            </w:tcBorders>
            <w:hideMark/>
          </w:tcPr>
          <w:p w14:paraId="00CA502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6C714FA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20A1DC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92430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717126" w14:textId="77777777" w:rsidTr="0099011F">
        <w:trPr>
          <w:cantSplit/>
        </w:trPr>
        <w:tc>
          <w:tcPr>
            <w:tcW w:w="1205" w:type="dxa"/>
            <w:tcBorders>
              <w:top w:val="nil"/>
              <w:left w:val="single" w:sz="4" w:space="0" w:color="C0C0C0"/>
              <w:bottom w:val="nil"/>
              <w:right w:val="single" w:sz="4" w:space="0" w:color="C0C0C0"/>
            </w:tcBorders>
            <w:hideMark/>
          </w:tcPr>
          <w:p w14:paraId="331A6668" w14:textId="6F7E2219"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16D774D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3AA.2—adult</w:t>
            </w:r>
          </w:p>
        </w:tc>
        <w:tc>
          <w:tcPr>
            <w:tcW w:w="3738" w:type="dxa"/>
            <w:tcBorders>
              <w:top w:val="nil"/>
              <w:left w:val="single" w:sz="4" w:space="0" w:color="C0C0C0"/>
              <w:bottom w:val="nil"/>
              <w:right w:val="single" w:sz="4" w:space="0" w:color="C0C0C0"/>
            </w:tcBorders>
            <w:hideMark/>
          </w:tcPr>
          <w:p w14:paraId="62AABD90"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4B372C8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EB33FF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5DAA685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587E595" w14:textId="77777777" w:rsidTr="0099011F">
        <w:trPr>
          <w:cantSplit/>
        </w:trPr>
        <w:tc>
          <w:tcPr>
            <w:tcW w:w="1205" w:type="dxa"/>
            <w:tcBorders>
              <w:top w:val="nil"/>
              <w:left w:val="single" w:sz="4" w:space="0" w:color="C0C0C0"/>
              <w:bottom w:val="nil"/>
              <w:right w:val="single" w:sz="4" w:space="0" w:color="C0C0C0"/>
            </w:tcBorders>
            <w:hideMark/>
          </w:tcPr>
          <w:p w14:paraId="340EAAB4" w14:textId="711A74C0"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.3</w:t>
            </w:r>
          </w:p>
        </w:tc>
        <w:tc>
          <w:tcPr>
            <w:tcW w:w="2367" w:type="dxa"/>
            <w:tcBorders>
              <w:top w:val="nil"/>
              <w:left w:val="single" w:sz="4" w:space="0" w:color="C0C0C0"/>
              <w:bottom w:val="nil"/>
              <w:right w:val="single" w:sz="4" w:space="0" w:color="C0C0C0"/>
            </w:tcBorders>
            <w:hideMark/>
          </w:tcPr>
          <w:p w14:paraId="31B78472"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3AA.3—child</w:t>
            </w:r>
          </w:p>
        </w:tc>
        <w:tc>
          <w:tcPr>
            <w:tcW w:w="3738" w:type="dxa"/>
            <w:tcBorders>
              <w:top w:val="nil"/>
              <w:left w:val="single" w:sz="4" w:space="0" w:color="C0C0C0"/>
              <w:bottom w:val="nil"/>
              <w:right w:val="single" w:sz="4" w:space="0" w:color="C0C0C0"/>
            </w:tcBorders>
            <w:hideMark/>
          </w:tcPr>
          <w:p w14:paraId="6860E71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688D9FB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C341056"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4636E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C7B235" w14:textId="77777777" w:rsidTr="0099011F">
        <w:trPr>
          <w:cantSplit/>
        </w:trPr>
        <w:tc>
          <w:tcPr>
            <w:tcW w:w="1205" w:type="dxa"/>
            <w:tcBorders>
              <w:top w:val="nil"/>
              <w:left w:val="single" w:sz="4" w:space="0" w:color="C0C0C0"/>
              <w:bottom w:val="nil"/>
              <w:right w:val="single" w:sz="4" w:space="0" w:color="C0C0C0"/>
            </w:tcBorders>
            <w:hideMark/>
          </w:tcPr>
          <w:p w14:paraId="097F686A" w14:textId="0C13BDD7"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.4</w:t>
            </w:r>
          </w:p>
        </w:tc>
        <w:tc>
          <w:tcPr>
            <w:tcW w:w="2367" w:type="dxa"/>
            <w:tcBorders>
              <w:top w:val="nil"/>
              <w:left w:val="single" w:sz="4" w:space="0" w:color="C0C0C0"/>
              <w:bottom w:val="nil"/>
              <w:right w:val="single" w:sz="4" w:space="0" w:color="C0C0C0"/>
            </w:tcBorders>
            <w:hideMark/>
          </w:tcPr>
          <w:p w14:paraId="77D5517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pt 3AA.3—adult</w:t>
            </w:r>
          </w:p>
        </w:tc>
        <w:tc>
          <w:tcPr>
            <w:tcW w:w="3738" w:type="dxa"/>
            <w:tcBorders>
              <w:top w:val="nil"/>
              <w:left w:val="single" w:sz="4" w:space="0" w:color="C0C0C0"/>
              <w:bottom w:val="nil"/>
              <w:right w:val="single" w:sz="4" w:space="0" w:color="C0C0C0"/>
            </w:tcBorders>
            <w:hideMark/>
          </w:tcPr>
          <w:p w14:paraId="4DA353D1"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0DD3501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EB37F8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473058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1771EE" w14:textId="77777777" w:rsidTr="0099011F">
        <w:trPr>
          <w:cantSplit/>
        </w:trPr>
        <w:tc>
          <w:tcPr>
            <w:tcW w:w="1205" w:type="dxa"/>
            <w:tcBorders>
              <w:top w:val="nil"/>
              <w:left w:val="single" w:sz="4" w:space="0" w:color="C0C0C0"/>
              <w:bottom w:val="nil"/>
              <w:right w:val="single" w:sz="4" w:space="0" w:color="C0C0C0"/>
            </w:tcBorders>
            <w:hideMark/>
          </w:tcPr>
          <w:p w14:paraId="1C0C534E" w14:textId="36000E12"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7</w:t>
            </w:r>
            <w:r w:rsidRPr="00A43E2F">
              <w:rPr>
                <w:color w:val="000000"/>
                <w:sz w:val="20"/>
              </w:rPr>
              <w:t>.5</w:t>
            </w:r>
          </w:p>
        </w:tc>
        <w:tc>
          <w:tcPr>
            <w:tcW w:w="2367" w:type="dxa"/>
            <w:tcBorders>
              <w:top w:val="nil"/>
              <w:left w:val="single" w:sz="4" w:space="0" w:color="C0C0C0"/>
              <w:bottom w:val="nil"/>
              <w:right w:val="single" w:sz="4" w:space="0" w:color="C0C0C0"/>
            </w:tcBorders>
            <w:hideMark/>
          </w:tcPr>
          <w:p w14:paraId="1FE485B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(b)—child</w:t>
            </w:r>
          </w:p>
        </w:tc>
        <w:tc>
          <w:tcPr>
            <w:tcW w:w="3738" w:type="dxa"/>
            <w:tcBorders>
              <w:top w:val="nil"/>
              <w:left w:val="single" w:sz="4" w:space="0" w:color="C0C0C0"/>
              <w:bottom w:val="nil"/>
              <w:right w:val="single" w:sz="4" w:space="0" w:color="C0C0C0"/>
            </w:tcBorders>
            <w:hideMark/>
          </w:tcPr>
          <w:p w14:paraId="1CEAA808"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713CF99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B4123E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D0A1D6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2E3DF4" w14:textId="77777777" w:rsidTr="0099011F">
        <w:trPr>
          <w:cantSplit/>
        </w:trPr>
        <w:tc>
          <w:tcPr>
            <w:tcW w:w="1205" w:type="dxa"/>
            <w:tcBorders>
              <w:top w:val="nil"/>
              <w:left w:val="single" w:sz="4" w:space="0" w:color="C0C0C0"/>
              <w:bottom w:val="nil"/>
              <w:right w:val="single" w:sz="4" w:space="0" w:color="C0C0C0"/>
            </w:tcBorders>
            <w:hideMark/>
          </w:tcPr>
          <w:p w14:paraId="267A8C0F" w14:textId="1E3E13B1"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.6</w:t>
            </w:r>
          </w:p>
        </w:tc>
        <w:tc>
          <w:tcPr>
            <w:tcW w:w="2367" w:type="dxa"/>
            <w:tcBorders>
              <w:top w:val="nil"/>
              <w:left w:val="single" w:sz="4" w:space="0" w:color="C0C0C0"/>
              <w:bottom w:val="nil"/>
              <w:right w:val="single" w:sz="4" w:space="0" w:color="C0C0C0"/>
            </w:tcBorders>
            <w:hideMark/>
          </w:tcPr>
          <w:p w14:paraId="465BD1B2"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(b)—adult</w:t>
            </w:r>
          </w:p>
        </w:tc>
        <w:tc>
          <w:tcPr>
            <w:tcW w:w="3738" w:type="dxa"/>
            <w:tcBorders>
              <w:top w:val="nil"/>
              <w:left w:val="single" w:sz="4" w:space="0" w:color="C0C0C0"/>
              <w:bottom w:val="nil"/>
              <w:right w:val="single" w:sz="4" w:space="0" w:color="C0C0C0"/>
            </w:tcBorders>
            <w:hideMark/>
          </w:tcPr>
          <w:p w14:paraId="4B8886FC"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4FAF4BE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30005B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2E8B9D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E9DAC3" w14:textId="77777777" w:rsidTr="0099011F">
        <w:trPr>
          <w:cantSplit/>
        </w:trPr>
        <w:tc>
          <w:tcPr>
            <w:tcW w:w="1205" w:type="dxa"/>
            <w:tcBorders>
              <w:top w:val="nil"/>
              <w:left w:val="single" w:sz="4" w:space="0" w:color="C0C0C0"/>
              <w:bottom w:val="nil"/>
              <w:right w:val="single" w:sz="4" w:space="0" w:color="C0C0C0"/>
            </w:tcBorders>
            <w:hideMark/>
          </w:tcPr>
          <w:p w14:paraId="4A0B931B" w14:textId="0DD49F3D"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.7</w:t>
            </w:r>
          </w:p>
        </w:tc>
        <w:tc>
          <w:tcPr>
            <w:tcW w:w="2367" w:type="dxa"/>
            <w:tcBorders>
              <w:top w:val="nil"/>
              <w:left w:val="single" w:sz="4" w:space="0" w:color="C0C0C0"/>
              <w:bottom w:val="nil"/>
              <w:right w:val="single" w:sz="4" w:space="0" w:color="C0C0C0"/>
            </w:tcBorders>
            <w:hideMark/>
          </w:tcPr>
          <w:p w14:paraId="39175F0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(c)—child</w:t>
            </w:r>
          </w:p>
        </w:tc>
        <w:tc>
          <w:tcPr>
            <w:tcW w:w="3738" w:type="dxa"/>
            <w:tcBorders>
              <w:top w:val="nil"/>
              <w:left w:val="single" w:sz="4" w:space="0" w:color="C0C0C0"/>
              <w:bottom w:val="nil"/>
              <w:right w:val="single" w:sz="4" w:space="0" w:color="C0C0C0"/>
            </w:tcBorders>
            <w:hideMark/>
          </w:tcPr>
          <w:p w14:paraId="50A48E4A"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53F3A06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45E2C85"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BDEC9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B5C2F1" w14:textId="77777777" w:rsidTr="0099011F">
        <w:trPr>
          <w:cantSplit/>
        </w:trPr>
        <w:tc>
          <w:tcPr>
            <w:tcW w:w="1205" w:type="dxa"/>
            <w:tcBorders>
              <w:top w:val="nil"/>
              <w:left w:val="single" w:sz="4" w:space="0" w:color="C0C0C0"/>
              <w:bottom w:val="nil"/>
              <w:right w:val="single" w:sz="4" w:space="0" w:color="C0C0C0"/>
            </w:tcBorders>
            <w:hideMark/>
          </w:tcPr>
          <w:p w14:paraId="127A4A60" w14:textId="29155113"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.8</w:t>
            </w:r>
          </w:p>
        </w:tc>
        <w:tc>
          <w:tcPr>
            <w:tcW w:w="2367" w:type="dxa"/>
            <w:tcBorders>
              <w:top w:val="nil"/>
              <w:left w:val="single" w:sz="4" w:space="0" w:color="C0C0C0"/>
              <w:bottom w:val="nil"/>
              <w:right w:val="single" w:sz="4" w:space="0" w:color="C0C0C0"/>
            </w:tcBorders>
            <w:hideMark/>
          </w:tcPr>
          <w:p w14:paraId="78840F0D"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(c)—adult</w:t>
            </w:r>
          </w:p>
        </w:tc>
        <w:tc>
          <w:tcPr>
            <w:tcW w:w="3738" w:type="dxa"/>
            <w:tcBorders>
              <w:top w:val="nil"/>
              <w:left w:val="single" w:sz="4" w:space="0" w:color="C0C0C0"/>
              <w:bottom w:val="nil"/>
              <w:right w:val="single" w:sz="4" w:space="0" w:color="C0C0C0"/>
            </w:tcBorders>
            <w:hideMark/>
          </w:tcPr>
          <w:p w14:paraId="7D425F2E"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764A527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C4B32B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0BE678D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964A5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0F04694D" w14:textId="2F4EAAAA" w:rsidR="00BB6B77" w:rsidRPr="00A43E2F" w:rsidRDefault="00BB6B77" w:rsidP="0099011F">
            <w:pPr>
              <w:spacing w:before="60" w:after="60"/>
              <w:rPr>
                <w:color w:val="000000"/>
                <w:sz w:val="20"/>
              </w:rPr>
            </w:pPr>
            <w:r w:rsidRPr="00A43E2F">
              <w:rPr>
                <w:color w:val="000000"/>
                <w:sz w:val="20"/>
              </w:rPr>
              <w:t>17</w:t>
            </w:r>
            <w:r w:rsidR="00150A84">
              <w:rPr>
                <w:color w:val="000000"/>
                <w:sz w:val="20"/>
              </w:rPr>
              <w:t>7</w:t>
            </w:r>
            <w:r w:rsidRPr="00A43E2F">
              <w:rPr>
                <w:color w:val="000000"/>
                <w:sz w:val="20"/>
              </w:rPr>
              <w:t>.9</w:t>
            </w:r>
          </w:p>
        </w:tc>
        <w:tc>
          <w:tcPr>
            <w:tcW w:w="2367" w:type="dxa"/>
            <w:tcBorders>
              <w:top w:val="nil"/>
              <w:left w:val="single" w:sz="4" w:space="0" w:color="C0C0C0"/>
              <w:bottom w:val="single" w:sz="4" w:space="0" w:color="C0C0C0"/>
              <w:right w:val="single" w:sz="4" w:space="0" w:color="C0C0C0"/>
            </w:tcBorders>
            <w:hideMark/>
          </w:tcPr>
          <w:p w14:paraId="374868F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70AAL (1) (d)</w:t>
            </w:r>
          </w:p>
        </w:tc>
        <w:tc>
          <w:tcPr>
            <w:tcW w:w="3738" w:type="dxa"/>
            <w:tcBorders>
              <w:top w:val="nil"/>
              <w:left w:val="single" w:sz="4" w:space="0" w:color="C0C0C0"/>
              <w:bottom w:val="single" w:sz="4" w:space="0" w:color="C0C0C0"/>
              <w:right w:val="single" w:sz="4" w:space="0" w:color="C0C0C0"/>
            </w:tcBorders>
            <w:hideMark/>
          </w:tcPr>
          <w:p w14:paraId="6FEFBC32" w14:textId="77777777" w:rsidR="00BB6B77" w:rsidRPr="00A43E2F" w:rsidRDefault="00BB6B77" w:rsidP="0099011F">
            <w:pPr>
              <w:spacing w:before="60" w:after="60"/>
              <w:rPr>
                <w:color w:val="000000"/>
                <w:sz w:val="20"/>
              </w:rPr>
            </w:pPr>
            <w:r w:rsidRPr="00A43E2F">
              <w:rPr>
                <w:color w:val="000000"/>
                <w:sz w:val="20"/>
              </w:rPr>
              <w:t xml:space="preserve">not comply with direction of police officer/ authorised person </w:t>
            </w:r>
          </w:p>
        </w:tc>
        <w:tc>
          <w:tcPr>
            <w:tcW w:w="1302" w:type="dxa"/>
            <w:tcBorders>
              <w:top w:val="nil"/>
              <w:left w:val="single" w:sz="4" w:space="0" w:color="C0C0C0"/>
              <w:bottom w:val="single" w:sz="4" w:space="0" w:color="C0C0C0"/>
              <w:right w:val="single" w:sz="4" w:space="0" w:color="C0C0C0"/>
            </w:tcBorders>
            <w:hideMark/>
          </w:tcPr>
          <w:p w14:paraId="5B13BCA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1F39417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729224A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129F9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7FAE62FC" w14:textId="36F21CE4" w:rsidR="00BB6B77" w:rsidRPr="00A43E2F" w:rsidRDefault="00BB6B77" w:rsidP="0099011F">
            <w:pPr>
              <w:keepNext/>
              <w:spacing w:before="60" w:after="60"/>
              <w:rPr>
                <w:color w:val="000000"/>
                <w:sz w:val="20"/>
              </w:rPr>
            </w:pPr>
            <w:r w:rsidRPr="00A43E2F">
              <w:rPr>
                <w:color w:val="000000"/>
                <w:sz w:val="20"/>
              </w:rPr>
              <w:lastRenderedPageBreak/>
              <w:t>17</w:t>
            </w:r>
            <w:r w:rsidR="00150A84">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60186218" w14:textId="77777777" w:rsidR="00BB6B77" w:rsidRPr="00A43E2F" w:rsidRDefault="00BB6B77" w:rsidP="0099011F">
            <w:pPr>
              <w:spacing w:before="60" w:after="60"/>
              <w:rPr>
                <w:color w:val="000000"/>
                <w:sz w:val="20"/>
              </w:rPr>
            </w:pPr>
            <w:r w:rsidRPr="00A43E2F">
              <w:rPr>
                <w:color w:val="000000"/>
                <w:sz w:val="20"/>
              </w:rPr>
              <w:t>70AAN (2)</w:t>
            </w:r>
          </w:p>
        </w:tc>
        <w:tc>
          <w:tcPr>
            <w:tcW w:w="3738" w:type="dxa"/>
            <w:tcBorders>
              <w:top w:val="single" w:sz="4" w:space="0" w:color="C0C0C0"/>
              <w:left w:val="single" w:sz="4" w:space="0" w:color="C0C0C0"/>
              <w:bottom w:val="nil"/>
              <w:right w:val="single" w:sz="4" w:space="0" w:color="C0C0C0"/>
            </w:tcBorders>
          </w:tcPr>
          <w:p w14:paraId="227818F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7463C626"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2B5A601"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DAE3420" w14:textId="77777777" w:rsidR="00BB6B77" w:rsidRPr="00A43E2F" w:rsidRDefault="00BB6B77" w:rsidP="0099011F">
            <w:pPr>
              <w:spacing w:before="60" w:after="60"/>
              <w:rPr>
                <w:color w:val="000000"/>
                <w:sz w:val="20"/>
              </w:rPr>
            </w:pPr>
          </w:p>
        </w:tc>
      </w:tr>
      <w:tr w:rsidR="00BB6B77" w:rsidRPr="00A43E2F" w14:paraId="5E9AF1CA" w14:textId="77777777" w:rsidTr="0099011F">
        <w:trPr>
          <w:cantSplit/>
        </w:trPr>
        <w:tc>
          <w:tcPr>
            <w:tcW w:w="1205" w:type="dxa"/>
            <w:tcBorders>
              <w:top w:val="nil"/>
              <w:left w:val="single" w:sz="4" w:space="0" w:color="C0C0C0"/>
              <w:bottom w:val="nil"/>
              <w:right w:val="single" w:sz="4" w:space="0" w:color="C0C0C0"/>
            </w:tcBorders>
            <w:hideMark/>
          </w:tcPr>
          <w:p w14:paraId="288065E7" w14:textId="3DB654DC"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60D21BC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70AT—child</w:t>
            </w:r>
          </w:p>
        </w:tc>
        <w:tc>
          <w:tcPr>
            <w:tcW w:w="3738" w:type="dxa"/>
            <w:tcBorders>
              <w:top w:val="nil"/>
              <w:left w:val="single" w:sz="4" w:space="0" w:color="C0C0C0"/>
              <w:bottom w:val="nil"/>
              <w:right w:val="single" w:sz="4" w:space="0" w:color="C0C0C0"/>
            </w:tcBorders>
            <w:hideMark/>
          </w:tcPr>
          <w:p w14:paraId="7781228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3016381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F73644F"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8DC18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48FB69" w14:textId="77777777" w:rsidTr="0099011F">
        <w:trPr>
          <w:cantSplit/>
        </w:trPr>
        <w:tc>
          <w:tcPr>
            <w:tcW w:w="1205" w:type="dxa"/>
            <w:tcBorders>
              <w:top w:val="nil"/>
              <w:left w:val="single" w:sz="4" w:space="0" w:color="C0C0C0"/>
              <w:bottom w:val="nil"/>
              <w:right w:val="single" w:sz="4" w:space="0" w:color="C0C0C0"/>
            </w:tcBorders>
            <w:hideMark/>
          </w:tcPr>
          <w:p w14:paraId="793AC877" w14:textId="056B26AF"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.2</w:t>
            </w:r>
          </w:p>
        </w:tc>
        <w:tc>
          <w:tcPr>
            <w:tcW w:w="2367" w:type="dxa"/>
            <w:tcBorders>
              <w:top w:val="nil"/>
              <w:left w:val="single" w:sz="4" w:space="0" w:color="C0C0C0"/>
              <w:bottom w:val="nil"/>
              <w:right w:val="single" w:sz="4" w:space="0" w:color="C0C0C0"/>
            </w:tcBorders>
            <w:hideMark/>
          </w:tcPr>
          <w:p w14:paraId="5F29879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70AT—adult</w:t>
            </w:r>
          </w:p>
        </w:tc>
        <w:tc>
          <w:tcPr>
            <w:tcW w:w="3738" w:type="dxa"/>
            <w:tcBorders>
              <w:top w:val="nil"/>
              <w:left w:val="single" w:sz="4" w:space="0" w:color="C0C0C0"/>
              <w:bottom w:val="nil"/>
              <w:right w:val="single" w:sz="4" w:space="0" w:color="C0C0C0"/>
            </w:tcBorders>
            <w:hideMark/>
          </w:tcPr>
          <w:p w14:paraId="5744CB7B"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053F1D0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1496C3C"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58CA19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633315" w14:textId="77777777" w:rsidTr="0099011F">
        <w:trPr>
          <w:cantSplit/>
        </w:trPr>
        <w:tc>
          <w:tcPr>
            <w:tcW w:w="1205" w:type="dxa"/>
            <w:tcBorders>
              <w:top w:val="nil"/>
              <w:left w:val="single" w:sz="4" w:space="0" w:color="C0C0C0"/>
              <w:bottom w:val="nil"/>
              <w:right w:val="single" w:sz="4" w:space="0" w:color="C0C0C0"/>
            </w:tcBorders>
            <w:hideMark/>
          </w:tcPr>
          <w:p w14:paraId="76E1CFFF" w14:textId="76F7033A"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.3</w:t>
            </w:r>
          </w:p>
        </w:tc>
        <w:tc>
          <w:tcPr>
            <w:tcW w:w="2367" w:type="dxa"/>
            <w:tcBorders>
              <w:top w:val="nil"/>
              <w:left w:val="single" w:sz="4" w:space="0" w:color="C0C0C0"/>
              <w:bottom w:val="nil"/>
              <w:right w:val="single" w:sz="4" w:space="0" w:color="C0C0C0"/>
            </w:tcBorders>
            <w:hideMark/>
          </w:tcPr>
          <w:p w14:paraId="4FF55635"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70AAA</w:t>
            </w:r>
          </w:p>
        </w:tc>
        <w:tc>
          <w:tcPr>
            <w:tcW w:w="3738" w:type="dxa"/>
            <w:tcBorders>
              <w:top w:val="nil"/>
              <w:left w:val="single" w:sz="4" w:space="0" w:color="C0C0C0"/>
              <w:bottom w:val="nil"/>
              <w:right w:val="single" w:sz="4" w:space="0" w:color="C0C0C0"/>
            </w:tcBorders>
            <w:hideMark/>
          </w:tcPr>
          <w:p w14:paraId="11F910BD"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w:t>
            </w:r>
          </w:p>
        </w:tc>
        <w:tc>
          <w:tcPr>
            <w:tcW w:w="1302" w:type="dxa"/>
            <w:tcBorders>
              <w:top w:val="nil"/>
              <w:left w:val="single" w:sz="4" w:space="0" w:color="C0C0C0"/>
              <w:bottom w:val="nil"/>
              <w:right w:val="single" w:sz="4" w:space="0" w:color="C0C0C0"/>
            </w:tcBorders>
            <w:hideMark/>
          </w:tcPr>
          <w:p w14:paraId="1B03E23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7F099990"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2E551D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2D90457" w14:textId="77777777" w:rsidTr="0099011F">
        <w:trPr>
          <w:cantSplit/>
        </w:trPr>
        <w:tc>
          <w:tcPr>
            <w:tcW w:w="1205" w:type="dxa"/>
            <w:tcBorders>
              <w:top w:val="nil"/>
              <w:left w:val="single" w:sz="4" w:space="0" w:color="C0C0C0"/>
              <w:bottom w:val="nil"/>
              <w:right w:val="single" w:sz="4" w:space="0" w:color="C0C0C0"/>
            </w:tcBorders>
            <w:hideMark/>
          </w:tcPr>
          <w:p w14:paraId="02AB686D" w14:textId="29E31426"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.4</w:t>
            </w:r>
          </w:p>
        </w:tc>
        <w:tc>
          <w:tcPr>
            <w:tcW w:w="2367" w:type="dxa"/>
            <w:tcBorders>
              <w:top w:val="nil"/>
              <w:left w:val="single" w:sz="4" w:space="0" w:color="C0C0C0"/>
              <w:bottom w:val="nil"/>
              <w:right w:val="single" w:sz="4" w:space="0" w:color="C0C0C0"/>
            </w:tcBorders>
            <w:hideMark/>
          </w:tcPr>
          <w:p w14:paraId="04D1CF2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70AAF—child</w:t>
            </w:r>
          </w:p>
        </w:tc>
        <w:tc>
          <w:tcPr>
            <w:tcW w:w="3738" w:type="dxa"/>
            <w:tcBorders>
              <w:top w:val="nil"/>
              <w:left w:val="single" w:sz="4" w:space="0" w:color="C0C0C0"/>
              <w:bottom w:val="nil"/>
              <w:right w:val="single" w:sz="4" w:space="0" w:color="C0C0C0"/>
            </w:tcBorders>
            <w:hideMark/>
          </w:tcPr>
          <w:p w14:paraId="0003DAF1"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2EF311A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DF82004"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72F101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846A17B" w14:textId="77777777" w:rsidTr="0099011F">
        <w:trPr>
          <w:cantSplit/>
        </w:trPr>
        <w:tc>
          <w:tcPr>
            <w:tcW w:w="1205" w:type="dxa"/>
            <w:tcBorders>
              <w:top w:val="nil"/>
              <w:left w:val="single" w:sz="4" w:space="0" w:color="C0C0C0"/>
              <w:bottom w:val="nil"/>
              <w:right w:val="single" w:sz="4" w:space="0" w:color="C0C0C0"/>
            </w:tcBorders>
            <w:hideMark/>
          </w:tcPr>
          <w:p w14:paraId="7A883892" w14:textId="222BF150"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8</w:t>
            </w:r>
            <w:r w:rsidRPr="00A43E2F">
              <w:rPr>
                <w:color w:val="000000"/>
                <w:sz w:val="20"/>
              </w:rPr>
              <w:t>.5</w:t>
            </w:r>
          </w:p>
        </w:tc>
        <w:tc>
          <w:tcPr>
            <w:tcW w:w="2367" w:type="dxa"/>
            <w:tcBorders>
              <w:top w:val="nil"/>
              <w:left w:val="single" w:sz="4" w:space="0" w:color="C0C0C0"/>
              <w:bottom w:val="nil"/>
              <w:right w:val="single" w:sz="4" w:space="0" w:color="C0C0C0"/>
            </w:tcBorders>
            <w:hideMark/>
          </w:tcPr>
          <w:p w14:paraId="56EF375E"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70AAF—adult</w:t>
            </w:r>
          </w:p>
        </w:tc>
        <w:tc>
          <w:tcPr>
            <w:tcW w:w="3738" w:type="dxa"/>
            <w:tcBorders>
              <w:top w:val="nil"/>
              <w:left w:val="single" w:sz="4" w:space="0" w:color="C0C0C0"/>
              <w:bottom w:val="nil"/>
              <w:right w:val="single" w:sz="4" w:space="0" w:color="C0C0C0"/>
            </w:tcBorders>
            <w:hideMark/>
          </w:tcPr>
          <w:p w14:paraId="322BF494"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5B52AD0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DC4C887" w14:textId="77777777" w:rsidR="00BB6B77" w:rsidRPr="00A43E2F" w:rsidRDefault="00BB6B77" w:rsidP="0099011F">
            <w:pPr>
              <w:spacing w:before="60" w:after="60"/>
              <w:rPr>
                <w:color w:val="000000"/>
                <w:sz w:val="20"/>
              </w:rPr>
            </w:pPr>
            <w:r w:rsidRPr="00A43E2F">
              <w:rPr>
                <w:color w:val="000000"/>
                <w:sz w:val="20"/>
              </w:rPr>
              <w:t>360</w:t>
            </w:r>
          </w:p>
        </w:tc>
        <w:tc>
          <w:tcPr>
            <w:tcW w:w="1301" w:type="dxa"/>
            <w:tcBorders>
              <w:top w:val="nil"/>
              <w:left w:val="single" w:sz="4" w:space="0" w:color="C0C0C0"/>
              <w:bottom w:val="nil"/>
              <w:right w:val="single" w:sz="4" w:space="0" w:color="C0C0C0"/>
            </w:tcBorders>
            <w:hideMark/>
          </w:tcPr>
          <w:p w14:paraId="514D94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476987" w14:textId="77777777" w:rsidTr="0099011F">
        <w:trPr>
          <w:cantSplit/>
        </w:trPr>
        <w:tc>
          <w:tcPr>
            <w:tcW w:w="1205" w:type="dxa"/>
            <w:tcBorders>
              <w:top w:val="nil"/>
              <w:left w:val="single" w:sz="4" w:space="0" w:color="C0C0C0"/>
              <w:bottom w:val="nil"/>
              <w:right w:val="single" w:sz="4" w:space="0" w:color="C0C0C0"/>
            </w:tcBorders>
            <w:hideMark/>
          </w:tcPr>
          <w:p w14:paraId="38ADC141" w14:textId="32366257"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.6</w:t>
            </w:r>
          </w:p>
        </w:tc>
        <w:tc>
          <w:tcPr>
            <w:tcW w:w="2367" w:type="dxa"/>
            <w:tcBorders>
              <w:top w:val="nil"/>
              <w:left w:val="single" w:sz="4" w:space="0" w:color="C0C0C0"/>
              <w:bottom w:val="nil"/>
              <w:right w:val="single" w:sz="4" w:space="0" w:color="C0C0C0"/>
            </w:tcBorders>
            <w:hideMark/>
          </w:tcPr>
          <w:p w14:paraId="7CDB9EB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70AAG—child</w:t>
            </w:r>
          </w:p>
        </w:tc>
        <w:tc>
          <w:tcPr>
            <w:tcW w:w="3738" w:type="dxa"/>
            <w:tcBorders>
              <w:top w:val="nil"/>
              <w:left w:val="single" w:sz="4" w:space="0" w:color="C0C0C0"/>
              <w:bottom w:val="nil"/>
              <w:right w:val="single" w:sz="4" w:space="0" w:color="C0C0C0"/>
            </w:tcBorders>
            <w:hideMark/>
          </w:tcPr>
          <w:p w14:paraId="1064FD52"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0D56EBA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5A9B8710"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1B99546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AB512C" w14:textId="77777777" w:rsidTr="0099011F">
        <w:trPr>
          <w:cantSplit/>
        </w:trPr>
        <w:tc>
          <w:tcPr>
            <w:tcW w:w="1205" w:type="dxa"/>
            <w:tcBorders>
              <w:top w:val="nil"/>
              <w:left w:val="single" w:sz="4" w:space="0" w:color="C0C0C0"/>
              <w:bottom w:val="nil"/>
              <w:right w:val="single" w:sz="4" w:space="0" w:color="C0C0C0"/>
            </w:tcBorders>
            <w:hideMark/>
          </w:tcPr>
          <w:p w14:paraId="22A83AC9" w14:textId="7A10E96E"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.7</w:t>
            </w:r>
          </w:p>
        </w:tc>
        <w:tc>
          <w:tcPr>
            <w:tcW w:w="2367" w:type="dxa"/>
            <w:tcBorders>
              <w:top w:val="nil"/>
              <w:left w:val="single" w:sz="4" w:space="0" w:color="C0C0C0"/>
              <w:bottom w:val="nil"/>
              <w:right w:val="single" w:sz="4" w:space="0" w:color="C0C0C0"/>
            </w:tcBorders>
            <w:hideMark/>
          </w:tcPr>
          <w:p w14:paraId="2AE3E339"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70AAG—adult</w:t>
            </w:r>
          </w:p>
        </w:tc>
        <w:tc>
          <w:tcPr>
            <w:tcW w:w="3738" w:type="dxa"/>
            <w:tcBorders>
              <w:top w:val="nil"/>
              <w:left w:val="single" w:sz="4" w:space="0" w:color="C0C0C0"/>
              <w:bottom w:val="nil"/>
              <w:right w:val="single" w:sz="4" w:space="0" w:color="C0C0C0"/>
            </w:tcBorders>
            <w:hideMark/>
          </w:tcPr>
          <w:p w14:paraId="0390D00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6588AF7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47BF96A2" w14:textId="77777777" w:rsidR="00BB6B77" w:rsidRPr="00A43E2F" w:rsidRDefault="00BB6B77" w:rsidP="0099011F">
            <w:pPr>
              <w:spacing w:before="60" w:after="60"/>
              <w:rPr>
                <w:color w:val="000000"/>
                <w:sz w:val="20"/>
              </w:rPr>
            </w:pPr>
            <w:r w:rsidRPr="00A43E2F">
              <w:rPr>
                <w:color w:val="000000"/>
                <w:sz w:val="20"/>
              </w:rPr>
              <w:t>360</w:t>
            </w:r>
          </w:p>
        </w:tc>
        <w:tc>
          <w:tcPr>
            <w:tcW w:w="1301" w:type="dxa"/>
            <w:tcBorders>
              <w:top w:val="nil"/>
              <w:left w:val="single" w:sz="4" w:space="0" w:color="C0C0C0"/>
              <w:bottom w:val="nil"/>
              <w:right w:val="single" w:sz="4" w:space="0" w:color="C0C0C0"/>
            </w:tcBorders>
            <w:hideMark/>
          </w:tcPr>
          <w:p w14:paraId="1C02A61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0BC7BA" w14:textId="77777777" w:rsidTr="0099011F">
        <w:trPr>
          <w:cantSplit/>
        </w:trPr>
        <w:tc>
          <w:tcPr>
            <w:tcW w:w="1205" w:type="dxa"/>
            <w:tcBorders>
              <w:top w:val="nil"/>
              <w:left w:val="single" w:sz="4" w:space="0" w:color="C0C0C0"/>
              <w:bottom w:val="nil"/>
              <w:right w:val="single" w:sz="4" w:space="0" w:color="C0C0C0"/>
            </w:tcBorders>
            <w:hideMark/>
          </w:tcPr>
          <w:p w14:paraId="4355C606" w14:textId="7FC216E6"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.8</w:t>
            </w:r>
          </w:p>
        </w:tc>
        <w:tc>
          <w:tcPr>
            <w:tcW w:w="2367" w:type="dxa"/>
            <w:tcBorders>
              <w:top w:val="nil"/>
              <w:left w:val="single" w:sz="4" w:space="0" w:color="C0C0C0"/>
              <w:bottom w:val="nil"/>
              <w:right w:val="single" w:sz="4" w:space="0" w:color="C0C0C0"/>
            </w:tcBorders>
            <w:hideMark/>
          </w:tcPr>
          <w:p w14:paraId="4C9AA121"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70AAH—child</w:t>
            </w:r>
          </w:p>
        </w:tc>
        <w:tc>
          <w:tcPr>
            <w:tcW w:w="3738" w:type="dxa"/>
            <w:tcBorders>
              <w:top w:val="nil"/>
              <w:left w:val="single" w:sz="4" w:space="0" w:color="C0C0C0"/>
              <w:bottom w:val="nil"/>
              <w:right w:val="single" w:sz="4" w:space="0" w:color="C0C0C0"/>
            </w:tcBorders>
            <w:hideMark/>
          </w:tcPr>
          <w:p w14:paraId="63245DBB"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052CBA9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FFFA6D3"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2DAFB0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781562" w14:textId="77777777" w:rsidTr="0099011F">
        <w:trPr>
          <w:cantSplit/>
        </w:trPr>
        <w:tc>
          <w:tcPr>
            <w:tcW w:w="1205" w:type="dxa"/>
            <w:tcBorders>
              <w:top w:val="nil"/>
              <w:left w:val="single" w:sz="4" w:space="0" w:color="C0C0C0"/>
              <w:bottom w:val="nil"/>
              <w:right w:val="single" w:sz="4" w:space="0" w:color="C0C0C0"/>
            </w:tcBorders>
            <w:hideMark/>
          </w:tcPr>
          <w:p w14:paraId="06F9FC2C" w14:textId="085D8020"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8</w:t>
            </w:r>
            <w:r w:rsidRPr="00A43E2F">
              <w:rPr>
                <w:color w:val="000000"/>
                <w:sz w:val="20"/>
              </w:rPr>
              <w:t>.9</w:t>
            </w:r>
          </w:p>
        </w:tc>
        <w:tc>
          <w:tcPr>
            <w:tcW w:w="2367" w:type="dxa"/>
            <w:tcBorders>
              <w:top w:val="nil"/>
              <w:left w:val="single" w:sz="4" w:space="0" w:color="C0C0C0"/>
              <w:bottom w:val="nil"/>
              <w:right w:val="single" w:sz="4" w:space="0" w:color="C0C0C0"/>
            </w:tcBorders>
            <w:hideMark/>
          </w:tcPr>
          <w:p w14:paraId="3F4BD00B"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70AAH—adult</w:t>
            </w:r>
          </w:p>
        </w:tc>
        <w:tc>
          <w:tcPr>
            <w:tcW w:w="3738" w:type="dxa"/>
            <w:tcBorders>
              <w:top w:val="nil"/>
              <w:left w:val="single" w:sz="4" w:space="0" w:color="C0C0C0"/>
              <w:bottom w:val="nil"/>
              <w:right w:val="single" w:sz="4" w:space="0" w:color="C0C0C0"/>
            </w:tcBorders>
            <w:hideMark/>
          </w:tcPr>
          <w:p w14:paraId="5A790857"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7041E35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ABB9CD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nil"/>
              <w:right w:val="single" w:sz="4" w:space="0" w:color="C0C0C0"/>
            </w:tcBorders>
            <w:hideMark/>
          </w:tcPr>
          <w:p w14:paraId="7A7C669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C5C15B" w14:textId="77777777" w:rsidTr="0099011F">
        <w:trPr>
          <w:cantSplit/>
        </w:trPr>
        <w:tc>
          <w:tcPr>
            <w:tcW w:w="1205" w:type="dxa"/>
            <w:tcBorders>
              <w:top w:val="nil"/>
              <w:left w:val="single" w:sz="4" w:space="0" w:color="C0C0C0"/>
              <w:bottom w:val="nil"/>
              <w:right w:val="single" w:sz="4" w:space="0" w:color="C0C0C0"/>
            </w:tcBorders>
            <w:hideMark/>
          </w:tcPr>
          <w:p w14:paraId="46D90D5E" w14:textId="2523581B"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.10</w:t>
            </w:r>
          </w:p>
        </w:tc>
        <w:tc>
          <w:tcPr>
            <w:tcW w:w="2367" w:type="dxa"/>
            <w:tcBorders>
              <w:top w:val="nil"/>
              <w:left w:val="single" w:sz="4" w:space="0" w:color="C0C0C0"/>
              <w:bottom w:val="nil"/>
              <w:right w:val="single" w:sz="4" w:space="0" w:color="C0C0C0"/>
            </w:tcBorders>
            <w:hideMark/>
          </w:tcPr>
          <w:p w14:paraId="0FE2B4E8" w14:textId="77777777" w:rsidR="00BB6B77" w:rsidRPr="00A43E2F" w:rsidRDefault="00BB6B77" w:rsidP="0099011F">
            <w:pPr>
              <w:spacing w:before="60" w:after="60"/>
              <w:ind w:left="360" w:hanging="360"/>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70AAI—child</w:t>
            </w:r>
          </w:p>
        </w:tc>
        <w:tc>
          <w:tcPr>
            <w:tcW w:w="3738" w:type="dxa"/>
            <w:tcBorders>
              <w:top w:val="nil"/>
              <w:left w:val="single" w:sz="4" w:space="0" w:color="C0C0C0"/>
              <w:bottom w:val="nil"/>
              <w:right w:val="single" w:sz="4" w:space="0" w:color="C0C0C0"/>
            </w:tcBorders>
            <w:hideMark/>
          </w:tcPr>
          <w:p w14:paraId="0742CF06"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290CC92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6A8D00C7"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3E63D3E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95C74" w14:textId="77777777" w:rsidTr="0099011F">
        <w:trPr>
          <w:cantSplit/>
        </w:trPr>
        <w:tc>
          <w:tcPr>
            <w:tcW w:w="1205" w:type="dxa"/>
            <w:tcBorders>
              <w:top w:val="nil"/>
              <w:left w:val="single" w:sz="4" w:space="0" w:color="C0C0C0"/>
              <w:bottom w:val="nil"/>
              <w:right w:val="single" w:sz="4" w:space="0" w:color="C0C0C0"/>
            </w:tcBorders>
            <w:hideMark/>
          </w:tcPr>
          <w:p w14:paraId="3B977183" w14:textId="597AEC6F"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.11</w:t>
            </w:r>
          </w:p>
        </w:tc>
        <w:tc>
          <w:tcPr>
            <w:tcW w:w="2367" w:type="dxa"/>
            <w:tcBorders>
              <w:top w:val="nil"/>
              <w:left w:val="single" w:sz="4" w:space="0" w:color="C0C0C0"/>
              <w:bottom w:val="nil"/>
              <w:right w:val="single" w:sz="4" w:space="0" w:color="C0C0C0"/>
            </w:tcBorders>
            <w:hideMark/>
          </w:tcPr>
          <w:p w14:paraId="3BEA83EF" w14:textId="77777777" w:rsidR="00BB6B77" w:rsidRPr="00A43E2F" w:rsidRDefault="00BB6B77" w:rsidP="0099011F">
            <w:pPr>
              <w:spacing w:before="60" w:after="60"/>
              <w:ind w:left="360" w:hanging="360"/>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70AAI—adult</w:t>
            </w:r>
          </w:p>
        </w:tc>
        <w:tc>
          <w:tcPr>
            <w:tcW w:w="3738" w:type="dxa"/>
            <w:tcBorders>
              <w:top w:val="nil"/>
              <w:left w:val="single" w:sz="4" w:space="0" w:color="C0C0C0"/>
              <w:bottom w:val="nil"/>
              <w:right w:val="single" w:sz="4" w:space="0" w:color="C0C0C0"/>
            </w:tcBorders>
            <w:hideMark/>
          </w:tcPr>
          <w:p w14:paraId="2ED43D65"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1F440FC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111F099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6EBF78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F85404" w14:textId="77777777" w:rsidTr="0099011F">
        <w:trPr>
          <w:cantSplit/>
        </w:trPr>
        <w:tc>
          <w:tcPr>
            <w:tcW w:w="1205" w:type="dxa"/>
            <w:tcBorders>
              <w:top w:val="nil"/>
              <w:left w:val="single" w:sz="4" w:space="0" w:color="C0C0C0"/>
              <w:bottom w:val="nil"/>
              <w:right w:val="single" w:sz="4" w:space="0" w:color="C0C0C0"/>
            </w:tcBorders>
            <w:hideMark/>
          </w:tcPr>
          <w:p w14:paraId="44DCB1DF" w14:textId="6DC1F477"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.12</w:t>
            </w:r>
          </w:p>
        </w:tc>
        <w:tc>
          <w:tcPr>
            <w:tcW w:w="2367" w:type="dxa"/>
            <w:tcBorders>
              <w:top w:val="nil"/>
              <w:left w:val="single" w:sz="4" w:space="0" w:color="C0C0C0"/>
              <w:bottom w:val="nil"/>
              <w:right w:val="single" w:sz="4" w:space="0" w:color="C0C0C0"/>
            </w:tcBorders>
            <w:hideMark/>
          </w:tcPr>
          <w:p w14:paraId="61A088C8"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70AAK—child</w:t>
            </w:r>
          </w:p>
        </w:tc>
        <w:tc>
          <w:tcPr>
            <w:tcW w:w="3738" w:type="dxa"/>
            <w:tcBorders>
              <w:top w:val="nil"/>
              <w:left w:val="single" w:sz="4" w:space="0" w:color="C0C0C0"/>
              <w:bottom w:val="nil"/>
              <w:right w:val="single" w:sz="4" w:space="0" w:color="C0C0C0"/>
            </w:tcBorders>
            <w:hideMark/>
          </w:tcPr>
          <w:p w14:paraId="66AC5983"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person—child</w:t>
            </w:r>
          </w:p>
        </w:tc>
        <w:tc>
          <w:tcPr>
            <w:tcW w:w="1302" w:type="dxa"/>
            <w:tcBorders>
              <w:top w:val="nil"/>
              <w:left w:val="single" w:sz="4" w:space="0" w:color="C0C0C0"/>
              <w:bottom w:val="nil"/>
              <w:right w:val="single" w:sz="4" w:space="0" w:color="C0C0C0"/>
            </w:tcBorders>
            <w:hideMark/>
          </w:tcPr>
          <w:p w14:paraId="7CF2F6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0FDE7C54" w14:textId="77777777" w:rsidR="00BB6B77" w:rsidRPr="00A43E2F" w:rsidRDefault="00BB6B77" w:rsidP="0099011F">
            <w:pPr>
              <w:spacing w:before="60" w:after="60"/>
              <w:rPr>
                <w:color w:val="000000"/>
                <w:sz w:val="20"/>
              </w:rPr>
            </w:pPr>
            <w:r w:rsidRPr="00A43E2F">
              <w:rPr>
                <w:color w:val="000000"/>
                <w:sz w:val="20"/>
              </w:rPr>
              <w:t>75</w:t>
            </w:r>
          </w:p>
        </w:tc>
        <w:tc>
          <w:tcPr>
            <w:tcW w:w="1301" w:type="dxa"/>
            <w:tcBorders>
              <w:top w:val="nil"/>
              <w:left w:val="single" w:sz="4" w:space="0" w:color="C0C0C0"/>
              <w:bottom w:val="nil"/>
              <w:right w:val="single" w:sz="4" w:space="0" w:color="C0C0C0"/>
            </w:tcBorders>
            <w:hideMark/>
          </w:tcPr>
          <w:p w14:paraId="65544C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B758A7" w14:textId="77777777" w:rsidTr="0099011F">
        <w:trPr>
          <w:cantSplit/>
        </w:trPr>
        <w:tc>
          <w:tcPr>
            <w:tcW w:w="1205" w:type="dxa"/>
            <w:tcBorders>
              <w:top w:val="nil"/>
              <w:left w:val="single" w:sz="4" w:space="0" w:color="C0C0C0"/>
              <w:bottom w:val="nil"/>
              <w:right w:val="single" w:sz="4" w:space="0" w:color="C0C0C0"/>
            </w:tcBorders>
            <w:hideMark/>
          </w:tcPr>
          <w:p w14:paraId="6ABBFDBC" w14:textId="7380C750" w:rsidR="00BB6B77" w:rsidRPr="00A43E2F" w:rsidRDefault="00BB6B77" w:rsidP="0099011F">
            <w:pPr>
              <w:spacing w:before="60" w:after="60"/>
              <w:rPr>
                <w:color w:val="000000"/>
                <w:sz w:val="20"/>
              </w:rPr>
            </w:pPr>
            <w:r w:rsidRPr="00A43E2F">
              <w:rPr>
                <w:color w:val="000000"/>
                <w:sz w:val="20"/>
              </w:rPr>
              <w:lastRenderedPageBreak/>
              <w:t>17</w:t>
            </w:r>
            <w:r w:rsidR="00150A84">
              <w:rPr>
                <w:color w:val="000000"/>
                <w:sz w:val="20"/>
              </w:rPr>
              <w:t>8</w:t>
            </w:r>
            <w:r w:rsidRPr="00A43E2F">
              <w:rPr>
                <w:color w:val="000000"/>
                <w:sz w:val="20"/>
              </w:rPr>
              <w:t>.13</w:t>
            </w:r>
          </w:p>
        </w:tc>
        <w:tc>
          <w:tcPr>
            <w:tcW w:w="2367" w:type="dxa"/>
            <w:tcBorders>
              <w:top w:val="nil"/>
              <w:left w:val="single" w:sz="4" w:space="0" w:color="C0C0C0"/>
              <w:bottom w:val="nil"/>
              <w:right w:val="single" w:sz="4" w:space="0" w:color="C0C0C0"/>
            </w:tcBorders>
            <w:hideMark/>
          </w:tcPr>
          <w:p w14:paraId="4901FEDF"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offence against s 70AAK—adult</w:t>
            </w:r>
          </w:p>
        </w:tc>
        <w:tc>
          <w:tcPr>
            <w:tcW w:w="3738" w:type="dxa"/>
            <w:tcBorders>
              <w:top w:val="nil"/>
              <w:left w:val="single" w:sz="4" w:space="0" w:color="C0C0C0"/>
              <w:bottom w:val="nil"/>
              <w:right w:val="single" w:sz="4" w:space="0" w:color="C0C0C0"/>
            </w:tcBorders>
            <w:hideMark/>
          </w:tcPr>
          <w:p w14:paraId="6C9B883A"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person—adult</w:t>
            </w:r>
          </w:p>
        </w:tc>
        <w:tc>
          <w:tcPr>
            <w:tcW w:w="1302" w:type="dxa"/>
            <w:tcBorders>
              <w:top w:val="nil"/>
              <w:left w:val="single" w:sz="4" w:space="0" w:color="C0C0C0"/>
              <w:bottom w:val="nil"/>
              <w:right w:val="single" w:sz="4" w:space="0" w:color="C0C0C0"/>
            </w:tcBorders>
            <w:hideMark/>
          </w:tcPr>
          <w:p w14:paraId="25C6036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387D09F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2FF32AA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5C389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AD0C34D" w14:textId="6267658D" w:rsidR="00BB6B77" w:rsidRPr="00A43E2F" w:rsidRDefault="00BB6B77" w:rsidP="0099011F">
            <w:pPr>
              <w:spacing w:before="60" w:after="60"/>
              <w:rPr>
                <w:color w:val="000000"/>
                <w:sz w:val="20"/>
              </w:rPr>
            </w:pPr>
            <w:r w:rsidRPr="00A43E2F">
              <w:rPr>
                <w:color w:val="000000"/>
                <w:sz w:val="20"/>
              </w:rPr>
              <w:t>17</w:t>
            </w:r>
            <w:r w:rsidR="00150A84">
              <w:rPr>
                <w:color w:val="000000"/>
                <w:sz w:val="20"/>
              </w:rPr>
              <w:t>8</w:t>
            </w:r>
            <w:r w:rsidRPr="00A43E2F">
              <w:rPr>
                <w:color w:val="000000"/>
                <w:sz w:val="20"/>
              </w:rPr>
              <w:t>.14</w:t>
            </w:r>
          </w:p>
        </w:tc>
        <w:tc>
          <w:tcPr>
            <w:tcW w:w="2367" w:type="dxa"/>
            <w:tcBorders>
              <w:top w:val="nil"/>
              <w:left w:val="single" w:sz="4" w:space="0" w:color="C0C0C0"/>
              <w:bottom w:val="single" w:sz="4" w:space="0" w:color="C0C0C0"/>
              <w:right w:val="single" w:sz="4" w:space="0" w:color="C0C0C0"/>
            </w:tcBorders>
            <w:hideMark/>
          </w:tcPr>
          <w:p w14:paraId="35E14980" w14:textId="77777777" w:rsidR="00BB6B77" w:rsidRPr="00A43E2F" w:rsidRDefault="00BB6B77" w:rsidP="0099011F">
            <w:pPr>
              <w:spacing w:before="60" w:after="60"/>
              <w:ind w:left="36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direction in relation to s 70AAN (1) (b)</w:t>
            </w:r>
          </w:p>
        </w:tc>
        <w:tc>
          <w:tcPr>
            <w:tcW w:w="3738" w:type="dxa"/>
            <w:tcBorders>
              <w:top w:val="nil"/>
              <w:left w:val="single" w:sz="4" w:space="0" w:color="C0C0C0"/>
              <w:bottom w:val="single" w:sz="4" w:space="0" w:color="C0C0C0"/>
              <w:right w:val="single" w:sz="4" w:space="0" w:color="C0C0C0"/>
            </w:tcBorders>
            <w:hideMark/>
          </w:tcPr>
          <w:p w14:paraId="1ECD75F7" w14:textId="77777777" w:rsidR="00BB6B77" w:rsidRPr="00A43E2F" w:rsidRDefault="00BB6B77" w:rsidP="0099011F">
            <w:pPr>
              <w:spacing w:before="60" w:after="60"/>
              <w:rPr>
                <w:color w:val="000000"/>
                <w:sz w:val="20"/>
              </w:rPr>
            </w:pPr>
            <w:r w:rsidRPr="00A43E2F">
              <w:rPr>
                <w:color w:val="000000"/>
                <w:sz w:val="20"/>
              </w:rPr>
              <w:t>not comply with direction of police officer/ authorised person</w:t>
            </w:r>
          </w:p>
        </w:tc>
        <w:tc>
          <w:tcPr>
            <w:tcW w:w="1302" w:type="dxa"/>
            <w:tcBorders>
              <w:top w:val="nil"/>
              <w:left w:val="single" w:sz="4" w:space="0" w:color="C0C0C0"/>
              <w:bottom w:val="single" w:sz="4" w:space="0" w:color="C0C0C0"/>
              <w:right w:val="single" w:sz="4" w:space="0" w:color="C0C0C0"/>
            </w:tcBorders>
            <w:hideMark/>
          </w:tcPr>
          <w:p w14:paraId="4B333CA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7A9B34D"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nil"/>
              <w:left w:val="single" w:sz="4" w:space="0" w:color="C0C0C0"/>
              <w:bottom w:val="single" w:sz="4" w:space="0" w:color="C0C0C0"/>
              <w:right w:val="single" w:sz="4" w:space="0" w:color="C0C0C0"/>
            </w:tcBorders>
            <w:hideMark/>
          </w:tcPr>
          <w:p w14:paraId="1450370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9394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F427BD" w14:textId="7A061E54" w:rsidR="00BB6B77" w:rsidRPr="00A43E2F" w:rsidRDefault="00BB6B77" w:rsidP="0099011F">
            <w:pPr>
              <w:spacing w:before="60" w:after="60"/>
              <w:rPr>
                <w:color w:val="000000"/>
                <w:sz w:val="20"/>
              </w:rPr>
            </w:pPr>
            <w:r w:rsidRPr="00A43E2F">
              <w:rPr>
                <w:color w:val="000000"/>
                <w:sz w:val="20"/>
              </w:rPr>
              <w:t>17</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71A5558C" w14:textId="77777777" w:rsidR="00BB6B77" w:rsidRPr="00A43E2F" w:rsidRDefault="00BB6B77" w:rsidP="0099011F">
            <w:pPr>
              <w:spacing w:before="60" w:after="60"/>
              <w:rPr>
                <w:color w:val="000000"/>
                <w:sz w:val="20"/>
              </w:rPr>
            </w:pPr>
            <w:r w:rsidRPr="00A43E2F">
              <w:rPr>
                <w:color w:val="000000"/>
                <w:sz w:val="20"/>
              </w:rPr>
              <w:t>70B</w:t>
            </w:r>
          </w:p>
        </w:tc>
        <w:tc>
          <w:tcPr>
            <w:tcW w:w="3738" w:type="dxa"/>
            <w:tcBorders>
              <w:top w:val="single" w:sz="4" w:space="0" w:color="C0C0C0"/>
              <w:left w:val="single" w:sz="4" w:space="0" w:color="C0C0C0"/>
              <w:bottom w:val="single" w:sz="4" w:space="0" w:color="C0C0C0"/>
              <w:right w:val="single" w:sz="4" w:space="0" w:color="C0C0C0"/>
            </w:tcBorders>
            <w:hideMark/>
          </w:tcPr>
          <w:p w14:paraId="6ECFDE88"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798FF3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383CBE8" w14:textId="77777777" w:rsidR="00BB6B77" w:rsidRPr="00A43E2F" w:rsidRDefault="00BB6B77" w:rsidP="0099011F">
            <w:pPr>
              <w:spacing w:before="60" w:after="60"/>
              <w:rPr>
                <w:color w:val="000000"/>
                <w:sz w:val="20"/>
              </w:rPr>
            </w:pPr>
            <w:r w:rsidRPr="00A43E2F">
              <w:rPr>
                <w:color w:val="000000"/>
                <w:sz w:val="20"/>
              </w:rPr>
              <w:t>645</w:t>
            </w:r>
          </w:p>
        </w:tc>
        <w:tc>
          <w:tcPr>
            <w:tcW w:w="1301" w:type="dxa"/>
            <w:tcBorders>
              <w:top w:val="single" w:sz="4" w:space="0" w:color="C0C0C0"/>
              <w:left w:val="single" w:sz="4" w:space="0" w:color="C0C0C0"/>
              <w:bottom w:val="single" w:sz="4" w:space="0" w:color="C0C0C0"/>
              <w:right w:val="single" w:sz="4" w:space="0" w:color="C0C0C0"/>
            </w:tcBorders>
            <w:hideMark/>
          </w:tcPr>
          <w:p w14:paraId="72323E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BA19C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C16003" w14:textId="78676A83" w:rsidR="00BB6B77" w:rsidRPr="00A43E2F" w:rsidRDefault="00BB6B77" w:rsidP="0099011F">
            <w:pPr>
              <w:rPr>
                <w:color w:val="000000"/>
                <w:sz w:val="20"/>
              </w:rPr>
            </w:pPr>
            <w:r w:rsidRPr="00A43E2F">
              <w:rPr>
                <w:color w:val="000000"/>
                <w:sz w:val="20"/>
              </w:rPr>
              <w:t>1</w:t>
            </w:r>
            <w:r w:rsidR="00150A84">
              <w:rPr>
                <w:color w:val="000000"/>
                <w:sz w:val="20"/>
              </w:rPr>
              <w:t>80</w:t>
            </w:r>
          </w:p>
        </w:tc>
        <w:tc>
          <w:tcPr>
            <w:tcW w:w="2367" w:type="dxa"/>
            <w:tcBorders>
              <w:top w:val="single" w:sz="4" w:space="0" w:color="C0C0C0"/>
              <w:left w:val="single" w:sz="4" w:space="0" w:color="C0C0C0"/>
              <w:bottom w:val="single" w:sz="4" w:space="0" w:color="C0C0C0"/>
              <w:right w:val="single" w:sz="4" w:space="0" w:color="C0C0C0"/>
            </w:tcBorders>
            <w:hideMark/>
          </w:tcPr>
          <w:p w14:paraId="598D0225" w14:textId="77777777" w:rsidR="00BB6B77" w:rsidRPr="00A43E2F" w:rsidRDefault="00BB6B77" w:rsidP="0099011F">
            <w:pPr>
              <w:spacing w:before="60" w:after="60"/>
              <w:rPr>
                <w:color w:val="000000"/>
                <w:sz w:val="20"/>
              </w:rPr>
            </w:pPr>
            <w:r w:rsidRPr="00A43E2F">
              <w:rPr>
                <w:color w:val="000000"/>
                <w:sz w:val="20"/>
              </w:rPr>
              <w:t>70C (1)</w:t>
            </w:r>
          </w:p>
        </w:tc>
        <w:tc>
          <w:tcPr>
            <w:tcW w:w="3738" w:type="dxa"/>
            <w:tcBorders>
              <w:top w:val="single" w:sz="4" w:space="0" w:color="C0C0C0"/>
              <w:left w:val="single" w:sz="4" w:space="0" w:color="C0C0C0"/>
              <w:bottom w:val="single" w:sz="4" w:space="0" w:color="C0C0C0"/>
              <w:right w:val="single" w:sz="4" w:space="0" w:color="C0C0C0"/>
            </w:tcBorders>
            <w:hideMark/>
          </w:tcPr>
          <w:p w14:paraId="119821FB"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taxi/rideshare vehicle/hire car is licensed</w:t>
            </w:r>
          </w:p>
        </w:tc>
        <w:tc>
          <w:tcPr>
            <w:tcW w:w="1302" w:type="dxa"/>
            <w:tcBorders>
              <w:top w:val="single" w:sz="4" w:space="0" w:color="C0C0C0"/>
              <w:left w:val="single" w:sz="4" w:space="0" w:color="C0C0C0"/>
              <w:bottom w:val="single" w:sz="4" w:space="0" w:color="C0C0C0"/>
              <w:right w:val="single" w:sz="4" w:space="0" w:color="C0C0C0"/>
            </w:tcBorders>
            <w:hideMark/>
          </w:tcPr>
          <w:p w14:paraId="145C5A2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5FC287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5A95F4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B930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7B334C" w14:textId="356EA267" w:rsidR="00BB6B77" w:rsidRPr="00A43E2F" w:rsidRDefault="00BB6B77" w:rsidP="0099011F">
            <w:pPr>
              <w:spacing w:before="60" w:after="60"/>
              <w:rPr>
                <w:color w:val="000000"/>
                <w:sz w:val="20"/>
              </w:rPr>
            </w:pPr>
            <w:r w:rsidRPr="00A43E2F">
              <w:rPr>
                <w:color w:val="000000"/>
                <w:sz w:val="20"/>
              </w:rPr>
              <w:t>1</w:t>
            </w:r>
            <w:r w:rsidR="00150A84">
              <w:rPr>
                <w:color w:val="000000"/>
                <w:sz w:val="20"/>
              </w:rPr>
              <w:t>81</w:t>
            </w:r>
          </w:p>
        </w:tc>
        <w:tc>
          <w:tcPr>
            <w:tcW w:w="2367" w:type="dxa"/>
            <w:tcBorders>
              <w:top w:val="single" w:sz="4" w:space="0" w:color="C0C0C0"/>
              <w:left w:val="single" w:sz="4" w:space="0" w:color="C0C0C0"/>
              <w:bottom w:val="single" w:sz="4" w:space="0" w:color="C0C0C0"/>
              <w:right w:val="single" w:sz="4" w:space="0" w:color="C0C0C0"/>
            </w:tcBorders>
            <w:hideMark/>
          </w:tcPr>
          <w:p w14:paraId="6C6B9BFC" w14:textId="77777777" w:rsidR="00BB6B77" w:rsidRPr="00A43E2F" w:rsidRDefault="00BB6B77" w:rsidP="0099011F">
            <w:pPr>
              <w:spacing w:before="60" w:after="60"/>
              <w:rPr>
                <w:color w:val="000000"/>
                <w:sz w:val="20"/>
              </w:rPr>
            </w:pPr>
            <w:r w:rsidRPr="00A43E2F">
              <w:rPr>
                <w:color w:val="000000"/>
                <w:sz w:val="20"/>
              </w:rPr>
              <w:t>70D (1)</w:t>
            </w:r>
          </w:p>
        </w:tc>
        <w:tc>
          <w:tcPr>
            <w:tcW w:w="3738" w:type="dxa"/>
            <w:tcBorders>
              <w:top w:val="single" w:sz="4" w:space="0" w:color="C0C0C0"/>
              <w:left w:val="single" w:sz="4" w:space="0" w:color="C0C0C0"/>
              <w:bottom w:val="single" w:sz="4" w:space="0" w:color="C0C0C0"/>
              <w:right w:val="single" w:sz="4" w:space="0" w:color="C0C0C0"/>
            </w:tcBorders>
            <w:hideMark/>
          </w:tcPr>
          <w:p w14:paraId="774C0748"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service available to accept/communicate taxi bookings</w:t>
            </w:r>
          </w:p>
        </w:tc>
        <w:tc>
          <w:tcPr>
            <w:tcW w:w="1302" w:type="dxa"/>
            <w:tcBorders>
              <w:top w:val="single" w:sz="4" w:space="0" w:color="C0C0C0"/>
              <w:left w:val="single" w:sz="4" w:space="0" w:color="C0C0C0"/>
              <w:bottom w:val="single" w:sz="4" w:space="0" w:color="C0C0C0"/>
              <w:right w:val="single" w:sz="4" w:space="0" w:color="C0C0C0"/>
            </w:tcBorders>
            <w:hideMark/>
          </w:tcPr>
          <w:p w14:paraId="3AC0555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F977C2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1835DF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8116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68412D3" w14:textId="15A11064" w:rsidR="00BB6B77" w:rsidRPr="00A43E2F" w:rsidRDefault="00BB6B77" w:rsidP="0099011F">
            <w:pPr>
              <w:spacing w:before="60" w:after="60"/>
              <w:rPr>
                <w:color w:val="000000"/>
                <w:sz w:val="20"/>
              </w:rPr>
            </w:pPr>
            <w:r w:rsidRPr="00A43E2F">
              <w:rPr>
                <w:color w:val="000000"/>
                <w:sz w:val="20"/>
              </w:rPr>
              <w:lastRenderedPageBreak/>
              <w:t>1</w:t>
            </w:r>
            <w:r w:rsidR="00150A84">
              <w:rPr>
                <w:color w:val="000000"/>
                <w:sz w:val="20"/>
              </w:rPr>
              <w:t>82</w:t>
            </w:r>
          </w:p>
        </w:tc>
        <w:tc>
          <w:tcPr>
            <w:tcW w:w="2367" w:type="dxa"/>
            <w:tcBorders>
              <w:top w:val="single" w:sz="4" w:space="0" w:color="C0C0C0"/>
              <w:left w:val="single" w:sz="4" w:space="0" w:color="C0C0C0"/>
              <w:bottom w:val="single" w:sz="4" w:space="0" w:color="C0C0C0"/>
              <w:right w:val="single" w:sz="4" w:space="0" w:color="C0C0C0"/>
            </w:tcBorders>
            <w:hideMark/>
          </w:tcPr>
          <w:p w14:paraId="43D31633" w14:textId="77777777" w:rsidR="00BB6B77" w:rsidRPr="00A43E2F" w:rsidRDefault="00BB6B77" w:rsidP="0099011F">
            <w:pPr>
              <w:spacing w:before="60" w:after="60"/>
              <w:rPr>
                <w:color w:val="000000"/>
                <w:sz w:val="20"/>
              </w:rPr>
            </w:pPr>
            <w:r w:rsidRPr="00A43E2F">
              <w:rPr>
                <w:color w:val="000000"/>
                <w:sz w:val="20"/>
              </w:rPr>
              <w:t>70D (2)</w:t>
            </w:r>
          </w:p>
        </w:tc>
        <w:tc>
          <w:tcPr>
            <w:tcW w:w="3738" w:type="dxa"/>
            <w:tcBorders>
              <w:top w:val="single" w:sz="4" w:space="0" w:color="C0C0C0"/>
              <w:left w:val="single" w:sz="4" w:space="0" w:color="C0C0C0"/>
              <w:bottom w:val="single" w:sz="4" w:space="0" w:color="C0C0C0"/>
              <w:right w:val="single" w:sz="4" w:space="0" w:color="C0C0C0"/>
            </w:tcBorders>
            <w:hideMark/>
          </w:tcPr>
          <w:p w14:paraId="14076B96"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service available to accept/communicate rideshare bookings</w:t>
            </w:r>
          </w:p>
        </w:tc>
        <w:tc>
          <w:tcPr>
            <w:tcW w:w="1302" w:type="dxa"/>
            <w:tcBorders>
              <w:top w:val="single" w:sz="4" w:space="0" w:color="C0C0C0"/>
              <w:left w:val="single" w:sz="4" w:space="0" w:color="C0C0C0"/>
              <w:bottom w:val="single" w:sz="4" w:space="0" w:color="C0C0C0"/>
              <w:right w:val="single" w:sz="4" w:space="0" w:color="C0C0C0"/>
            </w:tcBorders>
            <w:hideMark/>
          </w:tcPr>
          <w:p w14:paraId="7BB710C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90BF12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A2FEC1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E1858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4EFEE0" w14:textId="640118F0" w:rsidR="00BB6B77" w:rsidRPr="00A43E2F" w:rsidRDefault="00BB6B77" w:rsidP="0099011F">
            <w:pPr>
              <w:rPr>
                <w:color w:val="000000"/>
                <w:sz w:val="20"/>
              </w:rPr>
            </w:pPr>
            <w:r w:rsidRPr="00A43E2F">
              <w:rPr>
                <w:color w:val="000000"/>
                <w:sz w:val="20"/>
              </w:rPr>
              <w:t>18</w:t>
            </w:r>
            <w:r w:rsidR="00150A84">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B94BB08" w14:textId="77777777" w:rsidR="00BB6B77" w:rsidRPr="00A43E2F" w:rsidRDefault="00BB6B77" w:rsidP="0099011F">
            <w:pPr>
              <w:spacing w:before="60" w:after="60"/>
              <w:rPr>
                <w:color w:val="000000"/>
                <w:sz w:val="20"/>
              </w:rPr>
            </w:pPr>
            <w:r w:rsidRPr="00A43E2F">
              <w:rPr>
                <w:color w:val="000000"/>
                <w:sz w:val="20"/>
              </w:rPr>
              <w:t>70E (1)</w:t>
            </w:r>
          </w:p>
        </w:tc>
        <w:tc>
          <w:tcPr>
            <w:tcW w:w="3738" w:type="dxa"/>
            <w:tcBorders>
              <w:top w:val="single" w:sz="4" w:space="0" w:color="C0C0C0"/>
              <w:left w:val="single" w:sz="4" w:space="0" w:color="C0C0C0"/>
              <w:bottom w:val="single" w:sz="4" w:space="0" w:color="C0C0C0"/>
              <w:right w:val="single" w:sz="4" w:space="0" w:color="C0C0C0"/>
            </w:tcBorders>
            <w:hideMark/>
          </w:tcPr>
          <w:p w14:paraId="63D7EBB5" w14:textId="77777777" w:rsidR="00BB6B77" w:rsidRPr="00A43E2F" w:rsidRDefault="00BB6B77" w:rsidP="0099011F">
            <w:pPr>
              <w:spacing w:before="60" w:after="60"/>
              <w:rPr>
                <w:color w:val="000000"/>
                <w:sz w:val="20"/>
              </w:rPr>
            </w:pPr>
            <w:r w:rsidRPr="00A43E2F">
              <w:rPr>
                <w:color w:val="000000"/>
                <w:sz w:val="20"/>
              </w:rPr>
              <w:t>transport booking service not make option of fare estimate available before hiring</w:t>
            </w:r>
          </w:p>
        </w:tc>
        <w:tc>
          <w:tcPr>
            <w:tcW w:w="1302" w:type="dxa"/>
            <w:tcBorders>
              <w:top w:val="single" w:sz="4" w:space="0" w:color="C0C0C0"/>
              <w:left w:val="single" w:sz="4" w:space="0" w:color="C0C0C0"/>
              <w:bottom w:val="single" w:sz="4" w:space="0" w:color="C0C0C0"/>
              <w:right w:val="single" w:sz="4" w:space="0" w:color="C0C0C0"/>
            </w:tcBorders>
            <w:hideMark/>
          </w:tcPr>
          <w:p w14:paraId="6D7A7BB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E9B43D"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36B453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25B2A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CCC4BD" w14:textId="4C9B9F54" w:rsidR="00BB6B77" w:rsidRPr="00A43E2F" w:rsidRDefault="00BB6B77" w:rsidP="0099011F">
            <w:pPr>
              <w:rPr>
                <w:color w:val="000000"/>
                <w:sz w:val="20"/>
              </w:rPr>
            </w:pPr>
            <w:r w:rsidRPr="00A43E2F">
              <w:rPr>
                <w:color w:val="000000"/>
                <w:sz w:val="20"/>
              </w:rPr>
              <w:t>18</w:t>
            </w:r>
            <w:r w:rsidR="00150A84">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6A47D0D" w14:textId="77777777" w:rsidR="00BB6B77" w:rsidRPr="00A43E2F" w:rsidRDefault="00BB6B77" w:rsidP="0099011F">
            <w:pPr>
              <w:spacing w:before="60" w:after="60"/>
              <w:rPr>
                <w:color w:val="000000"/>
                <w:sz w:val="20"/>
              </w:rPr>
            </w:pPr>
            <w:r w:rsidRPr="00A43E2F">
              <w:rPr>
                <w:color w:val="000000"/>
                <w:sz w:val="20"/>
              </w:rPr>
              <w:t>70E (2)</w:t>
            </w:r>
          </w:p>
        </w:tc>
        <w:tc>
          <w:tcPr>
            <w:tcW w:w="3738" w:type="dxa"/>
            <w:tcBorders>
              <w:top w:val="single" w:sz="4" w:space="0" w:color="C0C0C0"/>
              <w:left w:val="single" w:sz="4" w:space="0" w:color="C0C0C0"/>
              <w:bottom w:val="single" w:sz="4" w:space="0" w:color="C0C0C0"/>
              <w:right w:val="single" w:sz="4" w:space="0" w:color="C0C0C0"/>
            </w:tcBorders>
            <w:hideMark/>
          </w:tcPr>
          <w:p w14:paraId="6F5E0EE5" w14:textId="77777777" w:rsidR="00BB6B77" w:rsidRPr="00A43E2F" w:rsidRDefault="00BB6B77" w:rsidP="0099011F">
            <w:pPr>
              <w:spacing w:before="60" w:after="60"/>
              <w:rPr>
                <w:color w:val="000000"/>
                <w:sz w:val="20"/>
              </w:rPr>
            </w:pPr>
            <w:r w:rsidRPr="00A43E2F">
              <w:rPr>
                <w:color w:val="000000"/>
                <w:sz w:val="20"/>
              </w:rPr>
              <w:t>transport booking service not make identifying information for vehicle and driver available before hiring</w:t>
            </w:r>
          </w:p>
        </w:tc>
        <w:tc>
          <w:tcPr>
            <w:tcW w:w="1302" w:type="dxa"/>
            <w:tcBorders>
              <w:top w:val="single" w:sz="4" w:space="0" w:color="C0C0C0"/>
              <w:left w:val="single" w:sz="4" w:space="0" w:color="C0C0C0"/>
              <w:bottom w:val="single" w:sz="4" w:space="0" w:color="C0C0C0"/>
              <w:right w:val="single" w:sz="4" w:space="0" w:color="C0C0C0"/>
            </w:tcBorders>
            <w:hideMark/>
          </w:tcPr>
          <w:p w14:paraId="066E69B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4DA7B81"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5CC0DE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9F7F2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7431000" w14:textId="093C3814" w:rsidR="00BB6B77" w:rsidRPr="00A43E2F" w:rsidRDefault="00BB6B77" w:rsidP="0099011F">
            <w:pPr>
              <w:rPr>
                <w:color w:val="000000"/>
                <w:sz w:val="20"/>
              </w:rPr>
            </w:pPr>
            <w:r w:rsidRPr="00A43E2F">
              <w:rPr>
                <w:color w:val="000000"/>
                <w:sz w:val="20"/>
              </w:rPr>
              <w:t>18</w:t>
            </w:r>
            <w:r w:rsidR="00150A84">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2C9A259" w14:textId="77777777" w:rsidR="00BB6B77" w:rsidRPr="00A43E2F" w:rsidRDefault="00BB6B77" w:rsidP="0099011F">
            <w:pPr>
              <w:spacing w:before="60" w:after="60"/>
              <w:rPr>
                <w:color w:val="000000"/>
                <w:sz w:val="20"/>
              </w:rPr>
            </w:pPr>
            <w:r w:rsidRPr="00A43E2F">
              <w:rPr>
                <w:color w:val="000000"/>
                <w:sz w:val="20"/>
              </w:rPr>
              <w:t>70G (1) (b) (i)</w:t>
            </w:r>
          </w:p>
        </w:tc>
        <w:tc>
          <w:tcPr>
            <w:tcW w:w="3738" w:type="dxa"/>
            <w:tcBorders>
              <w:top w:val="single" w:sz="4" w:space="0" w:color="C0C0C0"/>
              <w:left w:val="single" w:sz="4" w:space="0" w:color="C0C0C0"/>
              <w:bottom w:val="single" w:sz="4" w:space="0" w:color="C0C0C0"/>
              <w:right w:val="single" w:sz="4" w:space="0" w:color="C0C0C0"/>
            </w:tcBorders>
            <w:hideMark/>
          </w:tcPr>
          <w:p w14:paraId="2C65FBB6"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driver record</w:t>
            </w:r>
          </w:p>
        </w:tc>
        <w:tc>
          <w:tcPr>
            <w:tcW w:w="1302" w:type="dxa"/>
            <w:tcBorders>
              <w:top w:val="single" w:sz="4" w:space="0" w:color="C0C0C0"/>
              <w:left w:val="single" w:sz="4" w:space="0" w:color="C0C0C0"/>
              <w:bottom w:val="single" w:sz="4" w:space="0" w:color="C0C0C0"/>
              <w:right w:val="single" w:sz="4" w:space="0" w:color="C0C0C0"/>
            </w:tcBorders>
            <w:hideMark/>
          </w:tcPr>
          <w:p w14:paraId="5F76449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733308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1D9575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38516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1B3ECB" w14:textId="433C1D6F" w:rsidR="00BB6B77" w:rsidRPr="00A43E2F" w:rsidRDefault="00BB6B77" w:rsidP="0099011F">
            <w:pPr>
              <w:rPr>
                <w:color w:val="000000"/>
                <w:sz w:val="20"/>
              </w:rPr>
            </w:pPr>
            <w:r w:rsidRPr="00A43E2F">
              <w:rPr>
                <w:color w:val="000000"/>
                <w:sz w:val="20"/>
              </w:rPr>
              <w:t>18</w:t>
            </w:r>
            <w:r w:rsidR="00150A84">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844E8BB" w14:textId="77777777" w:rsidR="00BB6B77" w:rsidRPr="00A43E2F" w:rsidRDefault="00BB6B77" w:rsidP="0099011F">
            <w:pPr>
              <w:spacing w:before="60" w:after="60"/>
              <w:rPr>
                <w:color w:val="000000"/>
                <w:sz w:val="20"/>
              </w:rPr>
            </w:pPr>
            <w:r w:rsidRPr="00A43E2F">
              <w:rPr>
                <w:color w:val="000000"/>
                <w:sz w:val="20"/>
              </w:rPr>
              <w:t>70G (1) (b) (ii)</w:t>
            </w:r>
          </w:p>
        </w:tc>
        <w:tc>
          <w:tcPr>
            <w:tcW w:w="3738" w:type="dxa"/>
            <w:tcBorders>
              <w:top w:val="single" w:sz="4" w:space="0" w:color="C0C0C0"/>
              <w:left w:val="single" w:sz="4" w:space="0" w:color="C0C0C0"/>
              <w:bottom w:val="single" w:sz="4" w:space="0" w:color="C0C0C0"/>
              <w:right w:val="single" w:sz="4" w:space="0" w:color="C0C0C0"/>
            </w:tcBorders>
            <w:hideMark/>
          </w:tcPr>
          <w:p w14:paraId="06A138DC" w14:textId="77777777" w:rsidR="00BB6B77" w:rsidRPr="00A43E2F" w:rsidRDefault="00BB6B77" w:rsidP="0099011F">
            <w:pPr>
              <w:spacing w:before="60" w:after="60"/>
              <w:rPr>
                <w:color w:val="000000"/>
                <w:sz w:val="20"/>
              </w:rPr>
            </w:pPr>
            <w:r w:rsidRPr="00A43E2F">
              <w:rPr>
                <w:color w:val="000000"/>
                <w:sz w:val="20"/>
              </w:rPr>
              <w:t>transport booking service not keep affiliated driver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720F0B3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62D244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CD58AB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2E55C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987122" w14:textId="2598D93D" w:rsidR="00BB6B77" w:rsidRPr="00A43E2F" w:rsidRDefault="00BB6B77" w:rsidP="0099011F">
            <w:pPr>
              <w:rPr>
                <w:color w:val="000000"/>
                <w:sz w:val="20"/>
              </w:rPr>
            </w:pPr>
            <w:r w:rsidRPr="00A43E2F">
              <w:rPr>
                <w:color w:val="000000"/>
                <w:sz w:val="20"/>
              </w:rPr>
              <w:lastRenderedPageBreak/>
              <w:t>18</w:t>
            </w:r>
            <w:r w:rsidR="00150A84">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2138D11D" w14:textId="77777777" w:rsidR="00BB6B77" w:rsidRPr="00A43E2F" w:rsidRDefault="00BB6B77" w:rsidP="0099011F">
            <w:pPr>
              <w:spacing w:before="60" w:after="60"/>
              <w:rPr>
                <w:color w:val="000000"/>
                <w:sz w:val="20"/>
              </w:rPr>
            </w:pPr>
            <w:r w:rsidRPr="00A43E2F">
              <w:rPr>
                <w:color w:val="000000"/>
                <w:sz w:val="20"/>
              </w:rPr>
              <w:t>70G (2)</w:t>
            </w:r>
          </w:p>
        </w:tc>
        <w:tc>
          <w:tcPr>
            <w:tcW w:w="3738" w:type="dxa"/>
            <w:tcBorders>
              <w:top w:val="single" w:sz="4" w:space="0" w:color="C0C0C0"/>
              <w:left w:val="single" w:sz="4" w:space="0" w:color="C0C0C0"/>
              <w:bottom w:val="single" w:sz="4" w:space="0" w:color="C0C0C0"/>
              <w:right w:val="single" w:sz="4" w:space="0" w:color="C0C0C0"/>
            </w:tcBorders>
            <w:hideMark/>
          </w:tcPr>
          <w:p w14:paraId="1BBAFC03" w14:textId="77777777" w:rsidR="00BB6B77" w:rsidRPr="00A43E2F" w:rsidRDefault="00BB6B77" w:rsidP="0099011F">
            <w:pPr>
              <w:spacing w:before="60" w:after="60"/>
              <w:rPr>
                <w:color w:val="000000"/>
                <w:sz w:val="20"/>
              </w:rPr>
            </w:pPr>
            <w:r w:rsidRPr="00A43E2F">
              <w:rPr>
                <w:color w:val="000000"/>
                <w:sz w:val="20"/>
              </w:rPr>
              <w:t>transport booking service not keep affiliated driver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6F62B49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8B6D2D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8C3F8D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E3B74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9D8EEF" w14:textId="78D6059A" w:rsidR="00BB6B77" w:rsidRPr="00A43E2F" w:rsidRDefault="00BB6B77" w:rsidP="0099011F">
            <w:pPr>
              <w:rPr>
                <w:color w:val="000000"/>
                <w:sz w:val="20"/>
              </w:rPr>
            </w:pPr>
            <w:r w:rsidRPr="00A43E2F">
              <w:rPr>
                <w:color w:val="000000"/>
                <w:sz w:val="20"/>
              </w:rPr>
              <w:t>18</w:t>
            </w:r>
            <w:r w:rsidR="00150A84">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C811FFE" w14:textId="77777777" w:rsidR="00BB6B77" w:rsidRPr="00A43E2F" w:rsidRDefault="00BB6B77" w:rsidP="0099011F">
            <w:pPr>
              <w:spacing w:before="60" w:after="60"/>
              <w:rPr>
                <w:color w:val="000000"/>
                <w:sz w:val="20"/>
              </w:rPr>
            </w:pPr>
            <w:r w:rsidRPr="00A43E2F">
              <w:rPr>
                <w:color w:val="000000"/>
                <w:sz w:val="20"/>
              </w:rPr>
              <w:t>70G (3)</w:t>
            </w:r>
          </w:p>
        </w:tc>
        <w:tc>
          <w:tcPr>
            <w:tcW w:w="3738" w:type="dxa"/>
            <w:tcBorders>
              <w:top w:val="single" w:sz="4" w:space="0" w:color="C0C0C0"/>
              <w:left w:val="single" w:sz="4" w:space="0" w:color="C0C0C0"/>
              <w:bottom w:val="single" w:sz="4" w:space="0" w:color="C0C0C0"/>
              <w:right w:val="single" w:sz="4" w:space="0" w:color="C0C0C0"/>
            </w:tcBorders>
            <w:hideMark/>
          </w:tcPr>
          <w:p w14:paraId="10B543D2" w14:textId="77777777" w:rsidR="00BB6B77" w:rsidRPr="00A43E2F" w:rsidRDefault="00BB6B77" w:rsidP="0099011F">
            <w:pPr>
              <w:spacing w:before="60" w:after="60"/>
              <w:rPr>
                <w:color w:val="000000"/>
                <w:sz w:val="20"/>
              </w:rPr>
            </w:pPr>
            <w:r w:rsidRPr="00A43E2F">
              <w:rPr>
                <w:color w:val="000000"/>
                <w:sz w:val="20"/>
              </w:rPr>
              <w:t>transport booking service not provide affiliated driver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14F77C0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55DB68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72FB29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76E16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FA1561" w14:textId="6D59C623" w:rsidR="00BB6B77" w:rsidRPr="00A43E2F" w:rsidRDefault="00BB6B77" w:rsidP="0099011F">
            <w:pPr>
              <w:rPr>
                <w:color w:val="000000"/>
                <w:sz w:val="20"/>
              </w:rPr>
            </w:pPr>
            <w:r w:rsidRPr="00A43E2F">
              <w:rPr>
                <w:color w:val="000000"/>
                <w:sz w:val="20"/>
              </w:rPr>
              <w:t>18</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A12D8EC" w14:textId="77777777" w:rsidR="00BB6B77" w:rsidRPr="00A43E2F" w:rsidRDefault="00BB6B77" w:rsidP="0099011F">
            <w:pPr>
              <w:spacing w:before="60" w:after="60"/>
              <w:rPr>
                <w:color w:val="000000"/>
                <w:sz w:val="20"/>
              </w:rPr>
            </w:pPr>
            <w:r w:rsidRPr="00A43E2F">
              <w:rPr>
                <w:color w:val="000000"/>
                <w:sz w:val="20"/>
              </w:rPr>
              <w:t>70H (1) (b) (i)</w:t>
            </w:r>
          </w:p>
        </w:tc>
        <w:tc>
          <w:tcPr>
            <w:tcW w:w="3738" w:type="dxa"/>
            <w:tcBorders>
              <w:top w:val="single" w:sz="4" w:space="0" w:color="C0C0C0"/>
              <w:left w:val="single" w:sz="4" w:space="0" w:color="C0C0C0"/>
              <w:bottom w:val="single" w:sz="4" w:space="0" w:color="C0C0C0"/>
              <w:right w:val="single" w:sz="4" w:space="0" w:color="C0C0C0"/>
            </w:tcBorders>
            <w:hideMark/>
          </w:tcPr>
          <w:p w14:paraId="30188F6E" w14:textId="77777777" w:rsidR="00BB6B77" w:rsidRPr="00A43E2F" w:rsidRDefault="00BB6B77" w:rsidP="0099011F">
            <w:pPr>
              <w:spacing w:before="60" w:after="60"/>
              <w:rPr>
                <w:color w:val="000000"/>
                <w:sz w:val="20"/>
              </w:rPr>
            </w:pPr>
            <w:r w:rsidRPr="00A43E2F">
              <w:rPr>
                <w:color w:val="000000"/>
                <w:sz w:val="20"/>
              </w:rPr>
              <w:t>transport booking service not keep affiliated operator record</w:t>
            </w:r>
          </w:p>
        </w:tc>
        <w:tc>
          <w:tcPr>
            <w:tcW w:w="1302" w:type="dxa"/>
            <w:tcBorders>
              <w:top w:val="single" w:sz="4" w:space="0" w:color="C0C0C0"/>
              <w:left w:val="single" w:sz="4" w:space="0" w:color="C0C0C0"/>
              <w:bottom w:val="single" w:sz="4" w:space="0" w:color="C0C0C0"/>
              <w:right w:val="single" w:sz="4" w:space="0" w:color="C0C0C0"/>
            </w:tcBorders>
            <w:hideMark/>
          </w:tcPr>
          <w:p w14:paraId="3943438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4837B3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1A1A7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13B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AB2553B" w14:textId="0B332110" w:rsidR="00BB6B77" w:rsidRPr="00A43E2F" w:rsidRDefault="00BB6B77" w:rsidP="0099011F">
            <w:pPr>
              <w:rPr>
                <w:color w:val="000000"/>
                <w:sz w:val="20"/>
              </w:rPr>
            </w:pPr>
            <w:r w:rsidRPr="00A43E2F">
              <w:rPr>
                <w:color w:val="000000"/>
                <w:sz w:val="20"/>
              </w:rPr>
              <w:t>1</w:t>
            </w:r>
            <w:r w:rsidR="00150A84">
              <w:rPr>
                <w:color w:val="000000"/>
                <w:sz w:val="20"/>
              </w:rPr>
              <w:t>90</w:t>
            </w:r>
          </w:p>
        </w:tc>
        <w:tc>
          <w:tcPr>
            <w:tcW w:w="2367" w:type="dxa"/>
            <w:tcBorders>
              <w:top w:val="single" w:sz="4" w:space="0" w:color="C0C0C0"/>
              <w:left w:val="single" w:sz="4" w:space="0" w:color="C0C0C0"/>
              <w:bottom w:val="single" w:sz="4" w:space="0" w:color="C0C0C0"/>
              <w:right w:val="single" w:sz="4" w:space="0" w:color="C0C0C0"/>
            </w:tcBorders>
            <w:hideMark/>
          </w:tcPr>
          <w:p w14:paraId="067C9B58" w14:textId="77777777" w:rsidR="00BB6B77" w:rsidRPr="00A43E2F" w:rsidRDefault="00BB6B77" w:rsidP="0099011F">
            <w:pPr>
              <w:spacing w:before="60" w:after="60"/>
              <w:rPr>
                <w:color w:val="000000"/>
                <w:sz w:val="20"/>
              </w:rPr>
            </w:pPr>
            <w:r w:rsidRPr="00A43E2F">
              <w:rPr>
                <w:color w:val="000000"/>
                <w:sz w:val="20"/>
              </w:rPr>
              <w:t>70H (1) (b) (ii)</w:t>
            </w:r>
          </w:p>
        </w:tc>
        <w:tc>
          <w:tcPr>
            <w:tcW w:w="3738" w:type="dxa"/>
            <w:tcBorders>
              <w:top w:val="single" w:sz="4" w:space="0" w:color="C0C0C0"/>
              <w:left w:val="single" w:sz="4" w:space="0" w:color="C0C0C0"/>
              <w:bottom w:val="single" w:sz="4" w:space="0" w:color="C0C0C0"/>
              <w:right w:val="single" w:sz="4" w:space="0" w:color="C0C0C0"/>
            </w:tcBorders>
            <w:hideMark/>
          </w:tcPr>
          <w:p w14:paraId="75602973"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affiliated operator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0523209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FA6AFA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8AD6F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B9C61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9BA42C" w14:textId="73B97CB4" w:rsidR="00BB6B77" w:rsidRPr="00A43E2F" w:rsidRDefault="00BB6B77" w:rsidP="0099011F">
            <w:pPr>
              <w:rPr>
                <w:color w:val="000000"/>
                <w:sz w:val="20"/>
              </w:rPr>
            </w:pPr>
            <w:r w:rsidRPr="00A43E2F">
              <w:rPr>
                <w:color w:val="000000"/>
                <w:sz w:val="20"/>
              </w:rPr>
              <w:lastRenderedPageBreak/>
              <w:t>1</w:t>
            </w:r>
            <w:r w:rsidR="00150A84">
              <w:rPr>
                <w:color w:val="000000"/>
                <w:sz w:val="20"/>
              </w:rPr>
              <w:t>91</w:t>
            </w:r>
          </w:p>
        </w:tc>
        <w:tc>
          <w:tcPr>
            <w:tcW w:w="2367" w:type="dxa"/>
            <w:tcBorders>
              <w:top w:val="single" w:sz="4" w:space="0" w:color="C0C0C0"/>
              <w:left w:val="single" w:sz="4" w:space="0" w:color="C0C0C0"/>
              <w:bottom w:val="single" w:sz="4" w:space="0" w:color="C0C0C0"/>
              <w:right w:val="single" w:sz="4" w:space="0" w:color="C0C0C0"/>
            </w:tcBorders>
            <w:hideMark/>
          </w:tcPr>
          <w:p w14:paraId="33F63195" w14:textId="77777777" w:rsidR="00BB6B77" w:rsidRPr="00A43E2F" w:rsidRDefault="00BB6B77" w:rsidP="0099011F">
            <w:pPr>
              <w:spacing w:before="60" w:after="60"/>
              <w:rPr>
                <w:color w:val="000000"/>
                <w:sz w:val="20"/>
              </w:rPr>
            </w:pPr>
            <w:r w:rsidRPr="00A43E2F">
              <w:rPr>
                <w:color w:val="000000"/>
                <w:sz w:val="20"/>
              </w:rPr>
              <w:t>70H (2)</w:t>
            </w:r>
          </w:p>
        </w:tc>
        <w:tc>
          <w:tcPr>
            <w:tcW w:w="3738" w:type="dxa"/>
            <w:tcBorders>
              <w:top w:val="single" w:sz="4" w:space="0" w:color="C0C0C0"/>
              <w:left w:val="single" w:sz="4" w:space="0" w:color="C0C0C0"/>
              <w:bottom w:val="single" w:sz="4" w:space="0" w:color="C0C0C0"/>
              <w:right w:val="single" w:sz="4" w:space="0" w:color="C0C0C0"/>
            </w:tcBorders>
            <w:hideMark/>
          </w:tcPr>
          <w:p w14:paraId="06D8F5E0" w14:textId="77777777" w:rsidR="00BB6B77" w:rsidRPr="00A43E2F" w:rsidRDefault="00BB6B77" w:rsidP="0099011F">
            <w:pPr>
              <w:spacing w:before="60" w:after="60"/>
              <w:rPr>
                <w:color w:val="000000"/>
                <w:sz w:val="20"/>
              </w:rPr>
            </w:pPr>
            <w:r w:rsidRPr="00A43E2F">
              <w:rPr>
                <w:color w:val="000000"/>
                <w:sz w:val="20"/>
              </w:rPr>
              <w:t>transport booking service not keep affiliated operator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4C5D56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3CE910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69E94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D5D679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F0A6F5" w14:textId="7C6B6299" w:rsidR="00BB6B77" w:rsidRPr="00A43E2F" w:rsidRDefault="00BB6B77" w:rsidP="0099011F">
            <w:pPr>
              <w:rPr>
                <w:color w:val="000000"/>
                <w:sz w:val="20"/>
              </w:rPr>
            </w:pPr>
            <w:r w:rsidRPr="00A43E2F">
              <w:rPr>
                <w:color w:val="000000"/>
                <w:sz w:val="20"/>
              </w:rPr>
              <w:t>1</w:t>
            </w:r>
            <w:r w:rsidR="00150A84">
              <w:rPr>
                <w:color w:val="000000"/>
                <w:sz w:val="20"/>
              </w:rPr>
              <w:t>92</w:t>
            </w:r>
          </w:p>
        </w:tc>
        <w:tc>
          <w:tcPr>
            <w:tcW w:w="2367" w:type="dxa"/>
            <w:tcBorders>
              <w:top w:val="single" w:sz="4" w:space="0" w:color="C0C0C0"/>
              <w:left w:val="single" w:sz="4" w:space="0" w:color="C0C0C0"/>
              <w:bottom w:val="single" w:sz="4" w:space="0" w:color="C0C0C0"/>
              <w:right w:val="single" w:sz="4" w:space="0" w:color="C0C0C0"/>
            </w:tcBorders>
            <w:hideMark/>
          </w:tcPr>
          <w:p w14:paraId="7441FFF5" w14:textId="77777777" w:rsidR="00BB6B77" w:rsidRPr="00A43E2F" w:rsidRDefault="00BB6B77" w:rsidP="0099011F">
            <w:pPr>
              <w:spacing w:before="60" w:after="60"/>
              <w:rPr>
                <w:color w:val="000000"/>
                <w:sz w:val="20"/>
              </w:rPr>
            </w:pPr>
            <w:r w:rsidRPr="00A43E2F">
              <w:rPr>
                <w:color w:val="000000"/>
                <w:sz w:val="20"/>
              </w:rPr>
              <w:t>70H (3)</w:t>
            </w:r>
          </w:p>
        </w:tc>
        <w:tc>
          <w:tcPr>
            <w:tcW w:w="3738" w:type="dxa"/>
            <w:tcBorders>
              <w:top w:val="single" w:sz="4" w:space="0" w:color="C0C0C0"/>
              <w:left w:val="single" w:sz="4" w:space="0" w:color="C0C0C0"/>
              <w:bottom w:val="single" w:sz="4" w:space="0" w:color="C0C0C0"/>
              <w:right w:val="single" w:sz="4" w:space="0" w:color="C0C0C0"/>
            </w:tcBorders>
            <w:hideMark/>
          </w:tcPr>
          <w:p w14:paraId="23055CFB" w14:textId="77777777" w:rsidR="00BB6B77" w:rsidRPr="00A43E2F" w:rsidRDefault="00BB6B77" w:rsidP="0099011F">
            <w:pPr>
              <w:spacing w:before="60" w:after="60"/>
              <w:rPr>
                <w:color w:val="000000"/>
                <w:sz w:val="20"/>
              </w:rPr>
            </w:pPr>
            <w:r w:rsidRPr="00A43E2F">
              <w:rPr>
                <w:color w:val="000000"/>
                <w:sz w:val="20"/>
              </w:rPr>
              <w:t>transport booking service not provide affiliated operator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1FCCD02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F59CF7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377FE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712B7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5D0F9B" w14:textId="62A2953E" w:rsidR="00BB6B77" w:rsidRPr="00A43E2F" w:rsidRDefault="00BB6B77" w:rsidP="0099011F">
            <w:pPr>
              <w:rPr>
                <w:color w:val="000000"/>
                <w:sz w:val="20"/>
              </w:rPr>
            </w:pPr>
            <w:r w:rsidRPr="00A43E2F">
              <w:rPr>
                <w:color w:val="000000"/>
                <w:sz w:val="20"/>
              </w:rPr>
              <w:t>19</w:t>
            </w:r>
            <w:r w:rsidR="00150A84">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542CAD23" w14:textId="77777777" w:rsidR="00BB6B77" w:rsidRPr="00A43E2F" w:rsidRDefault="00BB6B77" w:rsidP="0099011F">
            <w:pPr>
              <w:spacing w:before="60" w:after="60"/>
              <w:rPr>
                <w:color w:val="000000"/>
                <w:sz w:val="20"/>
              </w:rPr>
            </w:pPr>
            <w:r w:rsidRPr="00A43E2F">
              <w:rPr>
                <w:color w:val="000000"/>
                <w:sz w:val="20"/>
              </w:rPr>
              <w:t>70I (1) (b) (i)</w:t>
            </w:r>
          </w:p>
        </w:tc>
        <w:tc>
          <w:tcPr>
            <w:tcW w:w="3738" w:type="dxa"/>
            <w:tcBorders>
              <w:top w:val="single" w:sz="4" w:space="0" w:color="C0C0C0"/>
              <w:left w:val="single" w:sz="4" w:space="0" w:color="C0C0C0"/>
              <w:bottom w:val="single" w:sz="4" w:space="0" w:color="C0C0C0"/>
              <w:right w:val="single" w:sz="4" w:space="0" w:color="C0C0C0"/>
            </w:tcBorders>
            <w:hideMark/>
          </w:tcPr>
          <w:p w14:paraId="50FAED0F" w14:textId="77777777" w:rsidR="00BB6B77" w:rsidRPr="00A43E2F" w:rsidRDefault="00BB6B77" w:rsidP="0099011F">
            <w:pPr>
              <w:spacing w:before="60" w:after="60"/>
              <w:rPr>
                <w:color w:val="000000"/>
                <w:sz w:val="20"/>
              </w:rPr>
            </w:pPr>
            <w:r w:rsidRPr="00A43E2F">
              <w:rPr>
                <w:color w:val="000000"/>
                <w:sz w:val="20"/>
              </w:rPr>
              <w:t>transport booking service not keep bookable vehicle record</w:t>
            </w:r>
          </w:p>
        </w:tc>
        <w:tc>
          <w:tcPr>
            <w:tcW w:w="1302" w:type="dxa"/>
            <w:tcBorders>
              <w:top w:val="single" w:sz="4" w:space="0" w:color="C0C0C0"/>
              <w:left w:val="single" w:sz="4" w:space="0" w:color="C0C0C0"/>
              <w:bottom w:val="single" w:sz="4" w:space="0" w:color="C0C0C0"/>
              <w:right w:val="single" w:sz="4" w:space="0" w:color="C0C0C0"/>
            </w:tcBorders>
            <w:hideMark/>
          </w:tcPr>
          <w:p w14:paraId="45652E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A339E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2173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D5AE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39E2F27" w14:textId="652AB8A5" w:rsidR="00BB6B77" w:rsidRPr="00A43E2F" w:rsidRDefault="00BB6B77" w:rsidP="0099011F">
            <w:pPr>
              <w:rPr>
                <w:color w:val="000000"/>
                <w:sz w:val="20"/>
              </w:rPr>
            </w:pPr>
            <w:r w:rsidRPr="00A43E2F">
              <w:rPr>
                <w:color w:val="000000"/>
                <w:sz w:val="20"/>
              </w:rPr>
              <w:t>19</w:t>
            </w:r>
            <w:r w:rsidR="00150A84">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4683D5CA" w14:textId="77777777" w:rsidR="00BB6B77" w:rsidRPr="00A43E2F" w:rsidRDefault="00BB6B77" w:rsidP="0099011F">
            <w:pPr>
              <w:spacing w:before="60" w:after="60"/>
              <w:rPr>
                <w:color w:val="000000"/>
                <w:sz w:val="20"/>
              </w:rPr>
            </w:pPr>
            <w:r w:rsidRPr="00A43E2F">
              <w:rPr>
                <w:color w:val="000000"/>
                <w:sz w:val="20"/>
              </w:rPr>
              <w:t>70I (1) (b) (ii)</w:t>
            </w:r>
          </w:p>
        </w:tc>
        <w:tc>
          <w:tcPr>
            <w:tcW w:w="3738" w:type="dxa"/>
            <w:tcBorders>
              <w:top w:val="single" w:sz="4" w:space="0" w:color="C0C0C0"/>
              <w:left w:val="single" w:sz="4" w:space="0" w:color="C0C0C0"/>
              <w:bottom w:val="single" w:sz="4" w:space="0" w:color="C0C0C0"/>
              <w:right w:val="single" w:sz="4" w:space="0" w:color="C0C0C0"/>
            </w:tcBorders>
            <w:hideMark/>
          </w:tcPr>
          <w:p w14:paraId="4AAD926E"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bookable vehicle record up</w:t>
            </w:r>
            <w:r w:rsidRPr="00A43E2F">
              <w:rPr>
                <w:color w:val="000000"/>
                <w:sz w:val="20"/>
              </w:rPr>
              <w:noBreakHyphen/>
              <w:t>to</w:t>
            </w:r>
            <w:r w:rsidRPr="00A43E2F">
              <w:rPr>
                <w:color w:val="000000"/>
                <w:sz w:val="20"/>
              </w:rPr>
              <w:noBreakHyphen/>
              <w:t>date</w:t>
            </w:r>
          </w:p>
        </w:tc>
        <w:tc>
          <w:tcPr>
            <w:tcW w:w="1302" w:type="dxa"/>
            <w:tcBorders>
              <w:top w:val="single" w:sz="4" w:space="0" w:color="C0C0C0"/>
              <w:left w:val="single" w:sz="4" w:space="0" w:color="C0C0C0"/>
              <w:bottom w:val="single" w:sz="4" w:space="0" w:color="C0C0C0"/>
              <w:right w:val="single" w:sz="4" w:space="0" w:color="C0C0C0"/>
            </w:tcBorders>
            <w:hideMark/>
          </w:tcPr>
          <w:p w14:paraId="7FD75CF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415D21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42865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746EF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2F5080A" w14:textId="519A490D" w:rsidR="00BB6B77" w:rsidRPr="00A43E2F" w:rsidRDefault="00BB6B77" w:rsidP="0099011F">
            <w:pPr>
              <w:rPr>
                <w:color w:val="000000"/>
                <w:sz w:val="20"/>
              </w:rPr>
            </w:pPr>
            <w:r w:rsidRPr="00A43E2F">
              <w:rPr>
                <w:color w:val="000000"/>
                <w:sz w:val="20"/>
              </w:rPr>
              <w:lastRenderedPageBreak/>
              <w:t>19</w:t>
            </w:r>
            <w:r w:rsidR="00150A84">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D424358" w14:textId="77777777" w:rsidR="00BB6B77" w:rsidRPr="00A43E2F" w:rsidRDefault="00BB6B77" w:rsidP="0099011F">
            <w:pPr>
              <w:spacing w:before="60" w:after="60"/>
              <w:rPr>
                <w:color w:val="000000"/>
                <w:sz w:val="20"/>
              </w:rPr>
            </w:pPr>
            <w:r w:rsidRPr="00A43E2F">
              <w:rPr>
                <w:color w:val="000000"/>
                <w:sz w:val="20"/>
              </w:rPr>
              <w:t>70I (2)</w:t>
            </w:r>
          </w:p>
        </w:tc>
        <w:tc>
          <w:tcPr>
            <w:tcW w:w="3738" w:type="dxa"/>
            <w:tcBorders>
              <w:top w:val="single" w:sz="4" w:space="0" w:color="C0C0C0"/>
              <w:left w:val="single" w:sz="4" w:space="0" w:color="C0C0C0"/>
              <w:bottom w:val="single" w:sz="4" w:space="0" w:color="C0C0C0"/>
              <w:right w:val="single" w:sz="4" w:space="0" w:color="C0C0C0"/>
            </w:tcBorders>
            <w:hideMark/>
          </w:tcPr>
          <w:p w14:paraId="021E6D66" w14:textId="77777777" w:rsidR="00BB6B77" w:rsidRPr="00A43E2F" w:rsidRDefault="00BB6B77" w:rsidP="0099011F">
            <w:pPr>
              <w:spacing w:before="60" w:after="60"/>
              <w:rPr>
                <w:color w:val="000000"/>
                <w:sz w:val="20"/>
              </w:rPr>
            </w:pPr>
            <w:r w:rsidRPr="00A43E2F">
              <w:rPr>
                <w:color w:val="000000"/>
                <w:sz w:val="20"/>
              </w:rPr>
              <w:t>transport booking service not keep bookable vehicle record for 2 years after last booking</w:t>
            </w:r>
          </w:p>
        </w:tc>
        <w:tc>
          <w:tcPr>
            <w:tcW w:w="1302" w:type="dxa"/>
            <w:tcBorders>
              <w:top w:val="single" w:sz="4" w:space="0" w:color="C0C0C0"/>
              <w:left w:val="single" w:sz="4" w:space="0" w:color="C0C0C0"/>
              <w:bottom w:val="single" w:sz="4" w:space="0" w:color="C0C0C0"/>
              <w:right w:val="single" w:sz="4" w:space="0" w:color="C0C0C0"/>
            </w:tcBorders>
            <w:hideMark/>
          </w:tcPr>
          <w:p w14:paraId="6457A12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0CDE0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51890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C10F6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FD27D5B" w14:textId="16454B49" w:rsidR="00BB6B77" w:rsidRPr="00A43E2F" w:rsidRDefault="00BB6B77" w:rsidP="0099011F">
            <w:pPr>
              <w:rPr>
                <w:color w:val="000000"/>
                <w:sz w:val="20"/>
              </w:rPr>
            </w:pPr>
            <w:r w:rsidRPr="00A43E2F">
              <w:rPr>
                <w:color w:val="000000"/>
                <w:sz w:val="20"/>
              </w:rPr>
              <w:t>19</w:t>
            </w:r>
            <w:r w:rsidR="00150A84">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91FF4AA" w14:textId="77777777" w:rsidR="00BB6B77" w:rsidRPr="00A43E2F" w:rsidRDefault="00BB6B77" w:rsidP="0099011F">
            <w:pPr>
              <w:spacing w:before="60" w:after="60"/>
              <w:rPr>
                <w:color w:val="000000"/>
                <w:sz w:val="20"/>
              </w:rPr>
            </w:pPr>
            <w:r w:rsidRPr="00A43E2F">
              <w:rPr>
                <w:color w:val="000000"/>
                <w:sz w:val="20"/>
              </w:rPr>
              <w:t>70I (3)</w:t>
            </w:r>
          </w:p>
        </w:tc>
        <w:tc>
          <w:tcPr>
            <w:tcW w:w="3738" w:type="dxa"/>
            <w:tcBorders>
              <w:top w:val="single" w:sz="4" w:space="0" w:color="C0C0C0"/>
              <w:left w:val="single" w:sz="4" w:space="0" w:color="C0C0C0"/>
              <w:bottom w:val="single" w:sz="4" w:space="0" w:color="C0C0C0"/>
              <w:right w:val="single" w:sz="4" w:space="0" w:color="C0C0C0"/>
            </w:tcBorders>
            <w:hideMark/>
          </w:tcPr>
          <w:p w14:paraId="29F9C0C0" w14:textId="77777777" w:rsidR="00BB6B77" w:rsidRPr="00A43E2F" w:rsidRDefault="00BB6B77" w:rsidP="0099011F">
            <w:pPr>
              <w:spacing w:before="60" w:after="60"/>
              <w:rPr>
                <w:color w:val="000000"/>
                <w:sz w:val="20"/>
              </w:rPr>
            </w:pPr>
            <w:r w:rsidRPr="00A43E2F">
              <w:rPr>
                <w:color w:val="000000"/>
                <w:sz w:val="20"/>
              </w:rPr>
              <w:t>transport booking service not provide bookable vehicle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6D6458E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DB421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26445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2971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877A406" w14:textId="0ED081AA" w:rsidR="00BB6B77" w:rsidRPr="00A43E2F" w:rsidRDefault="00BB6B77" w:rsidP="0099011F">
            <w:pPr>
              <w:rPr>
                <w:color w:val="000000"/>
                <w:sz w:val="20"/>
              </w:rPr>
            </w:pPr>
            <w:r w:rsidRPr="00A43E2F">
              <w:rPr>
                <w:color w:val="000000"/>
                <w:sz w:val="20"/>
              </w:rPr>
              <w:t>19</w:t>
            </w:r>
            <w:r w:rsidR="00150A84">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0DC6555" w14:textId="77777777" w:rsidR="00BB6B77" w:rsidRPr="00A43E2F" w:rsidRDefault="00BB6B77" w:rsidP="0099011F">
            <w:pPr>
              <w:spacing w:before="60" w:after="60"/>
              <w:rPr>
                <w:color w:val="000000"/>
                <w:sz w:val="20"/>
              </w:rPr>
            </w:pPr>
            <w:r w:rsidRPr="00A43E2F">
              <w:rPr>
                <w:color w:val="000000"/>
                <w:sz w:val="20"/>
              </w:rPr>
              <w:t>70J (1)</w:t>
            </w:r>
          </w:p>
        </w:tc>
        <w:tc>
          <w:tcPr>
            <w:tcW w:w="3738" w:type="dxa"/>
            <w:tcBorders>
              <w:top w:val="single" w:sz="4" w:space="0" w:color="C0C0C0"/>
              <w:left w:val="single" w:sz="4" w:space="0" w:color="C0C0C0"/>
              <w:bottom w:val="single" w:sz="4" w:space="0" w:color="C0C0C0"/>
              <w:right w:val="single" w:sz="4" w:space="0" w:color="C0C0C0"/>
            </w:tcBorders>
            <w:hideMark/>
          </w:tcPr>
          <w:p w14:paraId="2228179E" w14:textId="77777777" w:rsidR="00BB6B77" w:rsidRPr="00A43E2F" w:rsidRDefault="00BB6B77" w:rsidP="0099011F">
            <w:pPr>
              <w:spacing w:before="60" w:after="60"/>
              <w:rPr>
                <w:color w:val="000000"/>
                <w:sz w:val="20"/>
              </w:rPr>
            </w:pPr>
            <w:r w:rsidRPr="00A43E2F">
              <w:rPr>
                <w:color w:val="000000"/>
                <w:sz w:val="20"/>
              </w:rPr>
              <w:t>transport booking service not make booking record</w:t>
            </w:r>
          </w:p>
        </w:tc>
        <w:tc>
          <w:tcPr>
            <w:tcW w:w="1302" w:type="dxa"/>
            <w:tcBorders>
              <w:top w:val="single" w:sz="4" w:space="0" w:color="C0C0C0"/>
              <w:left w:val="single" w:sz="4" w:space="0" w:color="C0C0C0"/>
              <w:bottom w:val="single" w:sz="4" w:space="0" w:color="C0C0C0"/>
              <w:right w:val="single" w:sz="4" w:space="0" w:color="C0C0C0"/>
            </w:tcBorders>
            <w:hideMark/>
          </w:tcPr>
          <w:p w14:paraId="771EC2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21A320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E7C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D68CC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9C4652" w14:textId="752F5376" w:rsidR="00BB6B77" w:rsidRPr="00A43E2F" w:rsidRDefault="00BB6B77" w:rsidP="0099011F">
            <w:pPr>
              <w:rPr>
                <w:color w:val="000000"/>
                <w:sz w:val="20"/>
              </w:rPr>
            </w:pPr>
            <w:r w:rsidRPr="00A43E2F">
              <w:rPr>
                <w:color w:val="000000"/>
                <w:sz w:val="20"/>
              </w:rPr>
              <w:t>19</w:t>
            </w:r>
            <w:r w:rsidR="00150A84">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1428B43" w14:textId="77777777" w:rsidR="00BB6B77" w:rsidRPr="00A43E2F" w:rsidRDefault="00BB6B77" w:rsidP="0099011F">
            <w:pPr>
              <w:spacing w:before="60" w:after="60"/>
              <w:rPr>
                <w:color w:val="000000"/>
                <w:sz w:val="20"/>
              </w:rPr>
            </w:pPr>
            <w:r w:rsidRPr="00A43E2F">
              <w:rPr>
                <w:color w:val="000000"/>
                <w:sz w:val="20"/>
              </w:rPr>
              <w:t>70J (2)</w:t>
            </w:r>
          </w:p>
        </w:tc>
        <w:tc>
          <w:tcPr>
            <w:tcW w:w="3738" w:type="dxa"/>
            <w:tcBorders>
              <w:top w:val="single" w:sz="4" w:space="0" w:color="C0C0C0"/>
              <w:left w:val="single" w:sz="4" w:space="0" w:color="C0C0C0"/>
              <w:bottom w:val="single" w:sz="4" w:space="0" w:color="C0C0C0"/>
              <w:right w:val="single" w:sz="4" w:space="0" w:color="C0C0C0"/>
            </w:tcBorders>
            <w:hideMark/>
          </w:tcPr>
          <w:p w14:paraId="10E54A28" w14:textId="77777777" w:rsidR="00BB6B77" w:rsidRPr="00A43E2F" w:rsidRDefault="00BB6B77" w:rsidP="0099011F">
            <w:pPr>
              <w:spacing w:before="60" w:after="60"/>
              <w:rPr>
                <w:color w:val="000000"/>
                <w:sz w:val="20"/>
              </w:rPr>
            </w:pPr>
            <w:r w:rsidRPr="00A43E2F">
              <w:rPr>
                <w:color w:val="000000"/>
                <w:sz w:val="20"/>
              </w:rPr>
              <w:t>transport booking service not keep booking record for 2 years</w:t>
            </w:r>
          </w:p>
        </w:tc>
        <w:tc>
          <w:tcPr>
            <w:tcW w:w="1302" w:type="dxa"/>
            <w:tcBorders>
              <w:top w:val="single" w:sz="4" w:space="0" w:color="C0C0C0"/>
              <w:left w:val="single" w:sz="4" w:space="0" w:color="C0C0C0"/>
              <w:bottom w:val="single" w:sz="4" w:space="0" w:color="C0C0C0"/>
              <w:right w:val="single" w:sz="4" w:space="0" w:color="C0C0C0"/>
            </w:tcBorders>
            <w:hideMark/>
          </w:tcPr>
          <w:p w14:paraId="475A989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99C3A8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97D77C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5AAD5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6D03A9" w14:textId="6305BDA1" w:rsidR="00BB6B77" w:rsidRPr="00A43E2F" w:rsidRDefault="00BB6B77" w:rsidP="0099011F">
            <w:pPr>
              <w:rPr>
                <w:color w:val="000000"/>
                <w:sz w:val="20"/>
              </w:rPr>
            </w:pPr>
            <w:r w:rsidRPr="00A43E2F">
              <w:rPr>
                <w:color w:val="000000"/>
                <w:sz w:val="20"/>
              </w:rPr>
              <w:lastRenderedPageBreak/>
              <w:t>19</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93217CE" w14:textId="77777777" w:rsidR="00BB6B77" w:rsidRPr="00A43E2F" w:rsidRDefault="00BB6B77" w:rsidP="0099011F">
            <w:pPr>
              <w:spacing w:before="60" w:after="60"/>
              <w:rPr>
                <w:color w:val="000000"/>
                <w:sz w:val="20"/>
              </w:rPr>
            </w:pPr>
            <w:r w:rsidRPr="00A43E2F">
              <w:rPr>
                <w:color w:val="000000"/>
                <w:sz w:val="20"/>
              </w:rPr>
              <w:t>70J (3)</w:t>
            </w:r>
          </w:p>
        </w:tc>
        <w:tc>
          <w:tcPr>
            <w:tcW w:w="3738" w:type="dxa"/>
            <w:tcBorders>
              <w:top w:val="single" w:sz="4" w:space="0" w:color="C0C0C0"/>
              <w:left w:val="single" w:sz="4" w:space="0" w:color="C0C0C0"/>
              <w:bottom w:val="single" w:sz="4" w:space="0" w:color="C0C0C0"/>
              <w:right w:val="single" w:sz="4" w:space="0" w:color="C0C0C0"/>
            </w:tcBorders>
            <w:hideMark/>
          </w:tcPr>
          <w:p w14:paraId="01C7F02A" w14:textId="77777777" w:rsidR="00BB6B77" w:rsidRPr="00A43E2F" w:rsidRDefault="00BB6B77" w:rsidP="0099011F">
            <w:pPr>
              <w:spacing w:before="60" w:after="60"/>
              <w:rPr>
                <w:color w:val="000000"/>
                <w:sz w:val="20"/>
              </w:rPr>
            </w:pPr>
            <w:r w:rsidRPr="00A43E2F">
              <w:rPr>
                <w:color w:val="000000"/>
                <w:sz w:val="20"/>
              </w:rPr>
              <w:t>transport booking service not provide booking record to road transport authority/police officer/emergency service member</w:t>
            </w:r>
          </w:p>
        </w:tc>
        <w:tc>
          <w:tcPr>
            <w:tcW w:w="1302" w:type="dxa"/>
            <w:tcBorders>
              <w:top w:val="single" w:sz="4" w:space="0" w:color="C0C0C0"/>
              <w:left w:val="single" w:sz="4" w:space="0" w:color="C0C0C0"/>
              <w:bottom w:val="single" w:sz="4" w:space="0" w:color="C0C0C0"/>
              <w:right w:val="single" w:sz="4" w:space="0" w:color="C0C0C0"/>
            </w:tcBorders>
            <w:hideMark/>
          </w:tcPr>
          <w:p w14:paraId="6E5522D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325A88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6BF5CD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54E4A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B852F1" w14:textId="6D22165C" w:rsidR="00BB6B77" w:rsidRPr="00A43E2F" w:rsidRDefault="00150A84" w:rsidP="0099011F">
            <w:pPr>
              <w:rPr>
                <w:color w:val="000000"/>
                <w:sz w:val="20"/>
              </w:rPr>
            </w:pPr>
            <w:r>
              <w:rPr>
                <w:color w:val="000000"/>
                <w:sz w:val="20"/>
              </w:rPr>
              <w:t>200</w:t>
            </w:r>
          </w:p>
        </w:tc>
        <w:tc>
          <w:tcPr>
            <w:tcW w:w="2367" w:type="dxa"/>
            <w:tcBorders>
              <w:top w:val="single" w:sz="4" w:space="0" w:color="C0C0C0"/>
              <w:left w:val="single" w:sz="4" w:space="0" w:color="C0C0C0"/>
              <w:bottom w:val="single" w:sz="4" w:space="0" w:color="C0C0C0"/>
              <w:right w:val="single" w:sz="4" w:space="0" w:color="C0C0C0"/>
            </w:tcBorders>
            <w:hideMark/>
          </w:tcPr>
          <w:p w14:paraId="0D52E92E" w14:textId="77777777" w:rsidR="00BB6B77" w:rsidRPr="00A43E2F" w:rsidRDefault="00BB6B77" w:rsidP="0099011F">
            <w:pPr>
              <w:spacing w:before="60" w:after="60"/>
              <w:rPr>
                <w:color w:val="000000"/>
                <w:sz w:val="20"/>
              </w:rPr>
            </w:pPr>
            <w:r w:rsidRPr="00A43E2F">
              <w:rPr>
                <w:color w:val="000000"/>
                <w:sz w:val="20"/>
              </w:rPr>
              <w:t>70M (1)</w:t>
            </w:r>
          </w:p>
        </w:tc>
        <w:tc>
          <w:tcPr>
            <w:tcW w:w="3738" w:type="dxa"/>
            <w:tcBorders>
              <w:top w:val="single" w:sz="4" w:space="0" w:color="C0C0C0"/>
              <w:left w:val="single" w:sz="4" w:space="0" w:color="C0C0C0"/>
              <w:bottom w:val="single" w:sz="4" w:space="0" w:color="C0C0C0"/>
              <w:right w:val="single" w:sz="4" w:space="0" w:color="C0C0C0"/>
            </w:tcBorders>
            <w:hideMark/>
          </w:tcPr>
          <w:p w14:paraId="40C8467A" w14:textId="77777777" w:rsidR="00BB6B77" w:rsidRPr="00A43E2F" w:rsidRDefault="00BB6B77" w:rsidP="0099011F">
            <w:pPr>
              <w:spacing w:before="60" w:after="60"/>
              <w:rPr>
                <w:color w:val="000000"/>
                <w:sz w:val="20"/>
              </w:rPr>
            </w:pPr>
            <w:r w:rsidRPr="00A43E2F">
              <w:rPr>
                <w:color w:val="000000"/>
                <w:sz w:val="20"/>
              </w:rPr>
              <w:t>transport booking service not, without delay, direct booking request to WTBS</w:t>
            </w:r>
          </w:p>
        </w:tc>
        <w:tc>
          <w:tcPr>
            <w:tcW w:w="1302" w:type="dxa"/>
            <w:tcBorders>
              <w:top w:val="single" w:sz="4" w:space="0" w:color="C0C0C0"/>
              <w:left w:val="single" w:sz="4" w:space="0" w:color="C0C0C0"/>
              <w:bottom w:val="single" w:sz="4" w:space="0" w:color="C0C0C0"/>
              <w:right w:val="single" w:sz="4" w:space="0" w:color="C0C0C0"/>
            </w:tcBorders>
            <w:hideMark/>
          </w:tcPr>
          <w:p w14:paraId="5E449C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924520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16AC6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D5B5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BD442D7" w14:textId="55EDC7AE" w:rsidR="00BB6B77" w:rsidRPr="00A43E2F" w:rsidRDefault="00150A84" w:rsidP="0099011F">
            <w:pPr>
              <w:rPr>
                <w:color w:val="000000"/>
                <w:sz w:val="20"/>
              </w:rPr>
            </w:pPr>
            <w:r>
              <w:rPr>
                <w:color w:val="000000"/>
                <w:sz w:val="20"/>
              </w:rPr>
              <w:t>201</w:t>
            </w:r>
          </w:p>
        </w:tc>
        <w:tc>
          <w:tcPr>
            <w:tcW w:w="2367" w:type="dxa"/>
            <w:tcBorders>
              <w:top w:val="single" w:sz="4" w:space="0" w:color="C0C0C0"/>
              <w:left w:val="single" w:sz="4" w:space="0" w:color="C0C0C0"/>
              <w:bottom w:val="single" w:sz="4" w:space="0" w:color="C0C0C0"/>
              <w:right w:val="single" w:sz="4" w:space="0" w:color="C0C0C0"/>
            </w:tcBorders>
            <w:hideMark/>
          </w:tcPr>
          <w:p w14:paraId="59151516" w14:textId="77777777" w:rsidR="00BB6B77" w:rsidRPr="00A43E2F" w:rsidRDefault="00BB6B77" w:rsidP="0099011F">
            <w:pPr>
              <w:spacing w:before="60" w:after="60"/>
              <w:rPr>
                <w:color w:val="000000"/>
                <w:sz w:val="20"/>
              </w:rPr>
            </w:pPr>
            <w:r w:rsidRPr="00A43E2F">
              <w:rPr>
                <w:color w:val="000000"/>
                <w:sz w:val="20"/>
              </w:rPr>
              <w:t>70N (1)</w:t>
            </w:r>
          </w:p>
        </w:tc>
        <w:tc>
          <w:tcPr>
            <w:tcW w:w="3738" w:type="dxa"/>
            <w:tcBorders>
              <w:top w:val="single" w:sz="4" w:space="0" w:color="C0C0C0"/>
              <w:left w:val="single" w:sz="4" w:space="0" w:color="C0C0C0"/>
              <w:bottom w:val="single" w:sz="4" w:space="0" w:color="C0C0C0"/>
              <w:right w:val="single" w:sz="4" w:space="0" w:color="C0C0C0"/>
            </w:tcBorders>
            <w:hideMark/>
          </w:tcPr>
          <w:p w14:paraId="18D6C4D0" w14:textId="77777777" w:rsidR="00BB6B77" w:rsidRPr="00A43E2F" w:rsidRDefault="00BB6B77" w:rsidP="0099011F">
            <w:pPr>
              <w:tabs>
                <w:tab w:val="left" w:pos="360"/>
              </w:tabs>
              <w:spacing w:before="60" w:after="60"/>
              <w:rPr>
                <w:color w:val="000000"/>
                <w:sz w:val="20"/>
              </w:rPr>
            </w:pPr>
            <w:r w:rsidRPr="00A43E2F">
              <w:rPr>
                <w:color w:val="000000"/>
                <w:sz w:val="20"/>
              </w:rPr>
              <w:t>1 transport booking service not, without delay, direct driver to accept wheelchair</w:t>
            </w:r>
            <w:r w:rsidRPr="00A43E2F">
              <w:rPr>
                <w:color w:val="000000"/>
                <w:sz w:val="20"/>
              </w:rPr>
              <w:noBreakHyphen/>
              <w:t>accessible booking</w:t>
            </w:r>
          </w:p>
        </w:tc>
        <w:tc>
          <w:tcPr>
            <w:tcW w:w="1302" w:type="dxa"/>
            <w:tcBorders>
              <w:top w:val="single" w:sz="4" w:space="0" w:color="C0C0C0"/>
              <w:left w:val="single" w:sz="4" w:space="0" w:color="C0C0C0"/>
              <w:bottom w:val="single" w:sz="4" w:space="0" w:color="C0C0C0"/>
              <w:right w:val="single" w:sz="4" w:space="0" w:color="C0C0C0"/>
            </w:tcBorders>
            <w:hideMark/>
          </w:tcPr>
          <w:p w14:paraId="02490E8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7BFC01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238104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621B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5DE05" w14:textId="561050DE" w:rsidR="00BB6B77" w:rsidRPr="00A43E2F" w:rsidRDefault="00150A84" w:rsidP="0099011F">
            <w:pPr>
              <w:rPr>
                <w:color w:val="000000"/>
                <w:sz w:val="20"/>
              </w:rPr>
            </w:pPr>
            <w:r>
              <w:rPr>
                <w:color w:val="000000"/>
                <w:sz w:val="20"/>
              </w:rPr>
              <w:t>202</w:t>
            </w:r>
          </w:p>
        </w:tc>
        <w:tc>
          <w:tcPr>
            <w:tcW w:w="2367" w:type="dxa"/>
            <w:tcBorders>
              <w:top w:val="single" w:sz="4" w:space="0" w:color="C0C0C0"/>
              <w:left w:val="single" w:sz="4" w:space="0" w:color="C0C0C0"/>
              <w:bottom w:val="single" w:sz="4" w:space="0" w:color="C0C0C0"/>
              <w:right w:val="single" w:sz="4" w:space="0" w:color="C0C0C0"/>
            </w:tcBorders>
            <w:hideMark/>
          </w:tcPr>
          <w:p w14:paraId="66433B4F" w14:textId="77777777" w:rsidR="00BB6B77" w:rsidRPr="00A43E2F" w:rsidRDefault="00BB6B77" w:rsidP="0099011F">
            <w:pPr>
              <w:spacing w:before="60" w:after="60"/>
              <w:rPr>
                <w:color w:val="000000"/>
                <w:sz w:val="20"/>
              </w:rPr>
            </w:pPr>
            <w:r w:rsidRPr="00A43E2F">
              <w:rPr>
                <w:color w:val="000000"/>
                <w:sz w:val="20"/>
              </w:rPr>
              <w:t>70O (1)</w:t>
            </w:r>
          </w:p>
        </w:tc>
        <w:tc>
          <w:tcPr>
            <w:tcW w:w="3738" w:type="dxa"/>
            <w:tcBorders>
              <w:top w:val="single" w:sz="4" w:space="0" w:color="C0C0C0"/>
              <w:left w:val="single" w:sz="4" w:space="0" w:color="C0C0C0"/>
              <w:bottom w:val="single" w:sz="4" w:space="0" w:color="C0C0C0"/>
              <w:right w:val="single" w:sz="4" w:space="0" w:color="C0C0C0"/>
            </w:tcBorders>
            <w:hideMark/>
          </w:tcPr>
          <w:p w14:paraId="3C472934" w14:textId="77777777" w:rsidR="00BB6B77" w:rsidRPr="00A43E2F" w:rsidRDefault="00BB6B77" w:rsidP="0099011F">
            <w:pPr>
              <w:spacing w:before="60" w:after="60"/>
              <w:rPr>
                <w:color w:val="000000"/>
                <w:sz w:val="20"/>
              </w:rPr>
            </w:pPr>
            <w:r w:rsidRPr="00A43E2F">
              <w:rPr>
                <w:color w:val="000000"/>
                <w:sz w:val="20"/>
              </w:rPr>
              <w:t>transport booking service not, without delay, tell passenger estimated arrival time</w:t>
            </w:r>
          </w:p>
        </w:tc>
        <w:tc>
          <w:tcPr>
            <w:tcW w:w="1302" w:type="dxa"/>
            <w:tcBorders>
              <w:top w:val="single" w:sz="4" w:space="0" w:color="C0C0C0"/>
              <w:left w:val="single" w:sz="4" w:space="0" w:color="C0C0C0"/>
              <w:bottom w:val="single" w:sz="4" w:space="0" w:color="C0C0C0"/>
              <w:right w:val="single" w:sz="4" w:space="0" w:color="C0C0C0"/>
            </w:tcBorders>
            <w:hideMark/>
          </w:tcPr>
          <w:p w14:paraId="110492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7668E1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46713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1151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B41690" w14:textId="24C27A16" w:rsidR="00BB6B77" w:rsidRPr="00A43E2F" w:rsidRDefault="00BB6B77" w:rsidP="0099011F">
            <w:pPr>
              <w:rPr>
                <w:color w:val="000000"/>
                <w:sz w:val="20"/>
              </w:rPr>
            </w:pPr>
            <w:r w:rsidRPr="00A43E2F">
              <w:rPr>
                <w:color w:val="000000"/>
                <w:sz w:val="20"/>
              </w:rPr>
              <w:t>20</w:t>
            </w:r>
            <w:r w:rsidR="00150A84">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6D27A8A" w14:textId="77777777" w:rsidR="00BB6B77" w:rsidRPr="00A43E2F" w:rsidRDefault="00BB6B77" w:rsidP="0099011F">
            <w:pPr>
              <w:spacing w:before="60" w:after="60"/>
              <w:rPr>
                <w:color w:val="000000"/>
                <w:sz w:val="20"/>
              </w:rPr>
            </w:pPr>
            <w:r w:rsidRPr="00A43E2F">
              <w:rPr>
                <w:color w:val="000000"/>
                <w:sz w:val="20"/>
              </w:rPr>
              <w:t>70Q (2)</w:t>
            </w:r>
          </w:p>
        </w:tc>
        <w:tc>
          <w:tcPr>
            <w:tcW w:w="3738" w:type="dxa"/>
            <w:tcBorders>
              <w:top w:val="single" w:sz="4" w:space="0" w:color="C0C0C0"/>
              <w:left w:val="single" w:sz="4" w:space="0" w:color="C0C0C0"/>
              <w:bottom w:val="single" w:sz="4" w:space="0" w:color="C0C0C0"/>
              <w:right w:val="single" w:sz="4" w:space="0" w:color="C0C0C0"/>
            </w:tcBorders>
            <w:hideMark/>
          </w:tcPr>
          <w:p w14:paraId="73B3CD02" w14:textId="77777777" w:rsidR="00BB6B77" w:rsidRPr="00A43E2F" w:rsidRDefault="00BB6B77" w:rsidP="0099011F">
            <w:pPr>
              <w:spacing w:before="60" w:after="60"/>
              <w:rPr>
                <w:color w:val="000000"/>
                <w:sz w:val="20"/>
              </w:rPr>
            </w:pPr>
            <w:r w:rsidRPr="00A43E2F">
              <w:rPr>
                <w:color w:val="000000"/>
                <w:sz w:val="20"/>
              </w:rPr>
              <w:t>person operate WTBS without entitlement</w:t>
            </w:r>
          </w:p>
        </w:tc>
        <w:tc>
          <w:tcPr>
            <w:tcW w:w="1302" w:type="dxa"/>
            <w:tcBorders>
              <w:top w:val="single" w:sz="4" w:space="0" w:color="C0C0C0"/>
              <w:left w:val="single" w:sz="4" w:space="0" w:color="C0C0C0"/>
              <w:bottom w:val="single" w:sz="4" w:space="0" w:color="C0C0C0"/>
              <w:right w:val="single" w:sz="4" w:space="0" w:color="C0C0C0"/>
            </w:tcBorders>
            <w:hideMark/>
          </w:tcPr>
          <w:p w14:paraId="53CCAD8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tcPr>
          <w:p w14:paraId="6E28F7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tcPr>
          <w:p w14:paraId="34A6B24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C165D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5EB5EB" w14:textId="4BED1C51" w:rsidR="00BB6B77" w:rsidRPr="00A43E2F" w:rsidRDefault="00BB6B77" w:rsidP="0099011F">
            <w:pPr>
              <w:rPr>
                <w:color w:val="000000"/>
                <w:sz w:val="20"/>
              </w:rPr>
            </w:pPr>
            <w:r w:rsidRPr="00A43E2F">
              <w:rPr>
                <w:color w:val="000000"/>
                <w:sz w:val="20"/>
              </w:rPr>
              <w:t>20</w:t>
            </w:r>
            <w:r w:rsidR="00150A84">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D759E5D" w14:textId="77777777" w:rsidR="00BB6B77" w:rsidRPr="00A43E2F" w:rsidRDefault="00BB6B77" w:rsidP="0099011F">
            <w:pPr>
              <w:spacing w:before="60" w:after="60"/>
              <w:rPr>
                <w:color w:val="000000"/>
                <w:sz w:val="20"/>
              </w:rPr>
            </w:pPr>
            <w:r w:rsidRPr="00A43E2F">
              <w:rPr>
                <w:color w:val="000000"/>
                <w:sz w:val="20"/>
              </w:rPr>
              <w:t>70T (1)</w:t>
            </w:r>
          </w:p>
        </w:tc>
        <w:tc>
          <w:tcPr>
            <w:tcW w:w="3738" w:type="dxa"/>
            <w:tcBorders>
              <w:top w:val="single" w:sz="4" w:space="0" w:color="C0C0C0"/>
              <w:left w:val="single" w:sz="4" w:space="0" w:color="C0C0C0"/>
              <w:bottom w:val="single" w:sz="4" w:space="0" w:color="C0C0C0"/>
              <w:right w:val="single" w:sz="4" w:space="0" w:color="C0C0C0"/>
            </w:tcBorders>
            <w:hideMark/>
          </w:tcPr>
          <w:p w14:paraId="44490CC8" w14:textId="77777777" w:rsidR="00BB6B77" w:rsidRPr="00A43E2F" w:rsidRDefault="00BB6B77" w:rsidP="0099011F">
            <w:pPr>
              <w:spacing w:before="60" w:after="60"/>
              <w:rPr>
                <w:color w:val="000000"/>
                <w:sz w:val="20"/>
              </w:rPr>
            </w:pPr>
            <w:r w:rsidRPr="00A43E2F">
              <w:rPr>
                <w:color w:val="000000"/>
                <w:sz w:val="20"/>
              </w:rPr>
              <w:t>WTBS not, without delay, direct driver to accept booking</w:t>
            </w:r>
          </w:p>
        </w:tc>
        <w:tc>
          <w:tcPr>
            <w:tcW w:w="1302" w:type="dxa"/>
            <w:tcBorders>
              <w:top w:val="single" w:sz="4" w:space="0" w:color="C0C0C0"/>
              <w:left w:val="single" w:sz="4" w:space="0" w:color="C0C0C0"/>
              <w:bottom w:val="single" w:sz="4" w:space="0" w:color="C0C0C0"/>
              <w:right w:val="single" w:sz="4" w:space="0" w:color="C0C0C0"/>
            </w:tcBorders>
            <w:hideMark/>
          </w:tcPr>
          <w:p w14:paraId="417C3AE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EDBA5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C127B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B4F12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704A2" w14:textId="3AA0A412" w:rsidR="00BB6B77" w:rsidRPr="00A43E2F" w:rsidRDefault="00BB6B77" w:rsidP="0099011F">
            <w:pPr>
              <w:rPr>
                <w:b/>
                <w:color w:val="000000"/>
                <w:sz w:val="20"/>
              </w:rPr>
            </w:pPr>
            <w:r w:rsidRPr="00A43E2F">
              <w:rPr>
                <w:color w:val="000000"/>
                <w:sz w:val="20"/>
              </w:rPr>
              <w:lastRenderedPageBreak/>
              <w:t>20</w:t>
            </w:r>
            <w:r w:rsidR="00150A84">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B19A70B" w14:textId="77777777" w:rsidR="00BB6B77" w:rsidRPr="00A43E2F" w:rsidRDefault="00BB6B77" w:rsidP="0099011F">
            <w:pPr>
              <w:spacing w:before="60" w:after="60"/>
              <w:rPr>
                <w:color w:val="000000"/>
                <w:sz w:val="20"/>
              </w:rPr>
            </w:pPr>
            <w:r w:rsidRPr="00A43E2F">
              <w:rPr>
                <w:color w:val="000000"/>
                <w:sz w:val="20"/>
              </w:rPr>
              <w:t>80 (1)</w:t>
            </w:r>
          </w:p>
        </w:tc>
        <w:tc>
          <w:tcPr>
            <w:tcW w:w="3738" w:type="dxa"/>
            <w:tcBorders>
              <w:top w:val="single" w:sz="4" w:space="0" w:color="C0C0C0"/>
              <w:left w:val="single" w:sz="4" w:space="0" w:color="C0C0C0"/>
              <w:bottom w:val="single" w:sz="4" w:space="0" w:color="C0C0C0"/>
              <w:right w:val="single" w:sz="4" w:space="0" w:color="C0C0C0"/>
            </w:tcBorders>
            <w:hideMark/>
          </w:tcPr>
          <w:p w14:paraId="222A5C4A" w14:textId="77777777" w:rsidR="00BB6B77" w:rsidRPr="00A43E2F" w:rsidRDefault="00BB6B77" w:rsidP="0099011F">
            <w:pPr>
              <w:spacing w:before="60" w:after="60"/>
              <w:rPr>
                <w:color w:val="000000"/>
                <w:sz w:val="20"/>
              </w:rPr>
            </w:pPr>
            <w:r w:rsidRPr="00A43E2F">
              <w:rPr>
                <w:color w:val="000000"/>
                <w:sz w:val="20"/>
              </w:rPr>
              <w:t>independent taxi service operator not give road transport authority notice of change of name or address within 14 days</w:t>
            </w:r>
          </w:p>
        </w:tc>
        <w:tc>
          <w:tcPr>
            <w:tcW w:w="1302" w:type="dxa"/>
            <w:tcBorders>
              <w:top w:val="single" w:sz="4" w:space="0" w:color="C0C0C0"/>
              <w:left w:val="single" w:sz="4" w:space="0" w:color="C0C0C0"/>
              <w:bottom w:val="single" w:sz="4" w:space="0" w:color="C0C0C0"/>
              <w:right w:val="single" w:sz="4" w:space="0" w:color="C0C0C0"/>
            </w:tcBorders>
            <w:hideMark/>
          </w:tcPr>
          <w:p w14:paraId="4E23502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BC60C9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7DE71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B3C7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941ABF" w14:textId="39CCB149" w:rsidR="00BB6B77" w:rsidRPr="00A43E2F" w:rsidRDefault="00BB6B77" w:rsidP="0099011F">
            <w:pPr>
              <w:spacing w:before="60" w:after="60"/>
              <w:rPr>
                <w:color w:val="000000"/>
                <w:sz w:val="20"/>
              </w:rPr>
            </w:pPr>
            <w:r w:rsidRPr="00A43E2F">
              <w:rPr>
                <w:color w:val="000000"/>
                <w:sz w:val="20"/>
              </w:rPr>
              <w:t>20</w:t>
            </w:r>
            <w:r w:rsidR="00150A84">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7D2C012" w14:textId="77777777" w:rsidR="00BB6B77" w:rsidRPr="00A43E2F" w:rsidRDefault="00BB6B77" w:rsidP="0099011F">
            <w:pPr>
              <w:spacing w:before="60" w:after="60"/>
              <w:rPr>
                <w:color w:val="000000"/>
                <w:sz w:val="20"/>
              </w:rPr>
            </w:pPr>
            <w:r w:rsidRPr="00A43E2F">
              <w:rPr>
                <w:color w:val="000000"/>
                <w:sz w:val="20"/>
              </w:rPr>
              <w:t>92E (3)</w:t>
            </w:r>
          </w:p>
        </w:tc>
        <w:tc>
          <w:tcPr>
            <w:tcW w:w="3738" w:type="dxa"/>
            <w:tcBorders>
              <w:top w:val="single" w:sz="4" w:space="0" w:color="C0C0C0"/>
              <w:left w:val="single" w:sz="4" w:space="0" w:color="C0C0C0"/>
              <w:bottom w:val="single" w:sz="4" w:space="0" w:color="C0C0C0"/>
              <w:right w:val="single" w:sz="4" w:space="0" w:color="C0C0C0"/>
            </w:tcBorders>
            <w:hideMark/>
          </w:tcPr>
          <w:p w14:paraId="5B1F2C3C" w14:textId="77777777" w:rsidR="00BB6B77" w:rsidRPr="00A43E2F" w:rsidRDefault="00BB6B77" w:rsidP="0099011F">
            <w:pPr>
              <w:spacing w:before="60" w:after="60"/>
              <w:rPr>
                <w:color w:val="000000"/>
                <w:sz w:val="20"/>
              </w:rPr>
            </w:pPr>
            <w:r w:rsidRPr="00A43E2F">
              <w:rPr>
                <w:color w:val="000000"/>
                <w:sz w:val="20"/>
              </w:rPr>
              <w:t>taxi licensee not comply with condition of licence</w:t>
            </w:r>
          </w:p>
        </w:tc>
        <w:tc>
          <w:tcPr>
            <w:tcW w:w="1302" w:type="dxa"/>
            <w:tcBorders>
              <w:top w:val="single" w:sz="4" w:space="0" w:color="C0C0C0"/>
              <w:left w:val="single" w:sz="4" w:space="0" w:color="C0C0C0"/>
              <w:bottom w:val="single" w:sz="4" w:space="0" w:color="C0C0C0"/>
              <w:right w:val="single" w:sz="4" w:space="0" w:color="C0C0C0"/>
            </w:tcBorders>
            <w:hideMark/>
          </w:tcPr>
          <w:p w14:paraId="55F0CE6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22AAEF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A861A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984F0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FCC7F1" w14:textId="07A9726B" w:rsidR="00BB6B77" w:rsidRPr="00A43E2F" w:rsidRDefault="00BB6B77" w:rsidP="0099011F">
            <w:pPr>
              <w:spacing w:before="60" w:after="60"/>
              <w:rPr>
                <w:color w:val="000000"/>
                <w:sz w:val="20"/>
              </w:rPr>
            </w:pPr>
            <w:r w:rsidRPr="00A43E2F">
              <w:rPr>
                <w:color w:val="000000"/>
                <w:sz w:val="20"/>
              </w:rPr>
              <w:t>20</w:t>
            </w:r>
            <w:r w:rsidR="00150A84">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388F4B75" w14:textId="77777777" w:rsidR="00BB6B77" w:rsidRPr="00A43E2F" w:rsidRDefault="00BB6B77" w:rsidP="0099011F">
            <w:pPr>
              <w:spacing w:before="60" w:after="60"/>
              <w:rPr>
                <w:color w:val="000000"/>
                <w:sz w:val="20"/>
              </w:rPr>
            </w:pPr>
            <w:r w:rsidRPr="00A43E2F">
              <w:rPr>
                <w:color w:val="000000"/>
                <w:sz w:val="20"/>
              </w:rPr>
              <w:t>92N (1)</w:t>
            </w:r>
          </w:p>
        </w:tc>
        <w:tc>
          <w:tcPr>
            <w:tcW w:w="3738" w:type="dxa"/>
            <w:tcBorders>
              <w:top w:val="single" w:sz="4" w:space="0" w:color="C0C0C0"/>
              <w:left w:val="single" w:sz="4" w:space="0" w:color="C0C0C0"/>
              <w:bottom w:val="single" w:sz="4" w:space="0" w:color="C0C0C0"/>
              <w:right w:val="single" w:sz="4" w:space="0" w:color="C0C0C0"/>
            </w:tcBorders>
            <w:hideMark/>
          </w:tcPr>
          <w:p w14:paraId="6C4E9859" w14:textId="77777777" w:rsidR="00BB6B77" w:rsidRPr="00A43E2F" w:rsidRDefault="00BB6B77" w:rsidP="0099011F">
            <w:pPr>
              <w:spacing w:before="60" w:after="60"/>
              <w:rPr>
                <w:color w:val="000000"/>
                <w:sz w:val="20"/>
              </w:rPr>
            </w:pPr>
            <w:r w:rsidRPr="00A43E2F">
              <w:rPr>
                <w:color w:val="000000"/>
                <w:sz w:val="20"/>
              </w:rPr>
              <w:t>taxi licensee not produce licence for inspection</w:t>
            </w:r>
          </w:p>
        </w:tc>
        <w:tc>
          <w:tcPr>
            <w:tcW w:w="1302" w:type="dxa"/>
            <w:tcBorders>
              <w:top w:val="single" w:sz="4" w:space="0" w:color="C0C0C0"/>
              <w:left w:val="single" w:sz="4" w:space="0" w:color="C0C0C0"/>
              <w:bottom w:val="single" w:sz="4" w:space="0" w:color="C0C0C0"/>
              <w:right w:val="single" w:sz="4" w:space="0" w:color="C0C0C0"/>
            </w:tcBorders>
            <w:hideMark/>
          </w:tcPr>
          <w:p w14:paraId="1E378E2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455903D"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718B49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28B84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91D372E" w14:textId="669DD3DC" w:rsidR="00BB6B77" w:rsidRPr="00A43E2F" w:rsidRDefault="00BB6B77" w:rsidP="0099011F">
            <w:pPr>
              <w:spacing w:before="60" w:after="60"/>
              <w:rPr>
                <w:color w:val="000000"/>
                <w:sz w:val="20"/>
              </w:rPr>
            </w:pPr>
            <w:r w:rsidRPr="00A43E2F">
              <w:rPr>
                <w:color w:val="000000"/>
                <w:sz w:val="20"/>
              </w:rPr>
              <w:t>20</w:t>
            </w:r>
            <w:r w:rsidR="00150A84">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70DAC5E9" w14:textId="77777777" w:rsidR="00BB6B77" w:rsidRPr="00A43E2F" w:rsidRDefault="00BB6B77" w:rsidP="0099011F">
            <w:pPr>
              <w:spacing w:before="60" w:after="60"/>
              <w:rPr>
                <w:color w:val="000000"/>
                <w:sz w:val="20"/>
              </w:rPr>
            </w:pPr>
            <w:r w:rsidRPr="00A43E2F">
              <w:rPr>
                <w:color w:val="000000"/>
                <w:sz w:val="20"/>
              </w:rPr>
              <w:t>92P (1)</w:t>
            </w:r>
          </w:p>
        </w:tc>
        <w:tc>
          <w:tcPr>
            <w:tcW w:w="3738" w:type="dxa"/>
            <w:tcBorders>
              <w:top w:val="single" w:sz="4" w:space="0" w:color="C0C0C0"/>
              <w:left w:val="single" w:sz="4" w:space="0" w:color="C0C0C0"/>
              <w:bottom w:val="single" w:sz="4" w:space="0" w:color="C0C0C0"/>
              <w:right w:val="single" w:sz="4" w:space="0" w:color="C0C0C0"/>
            </w:tcBorders>
            <w:hideMark/>
          </w:tcPr>
          <w:p w14:paraId="13E7728F" w14:textId="77777777" w:rsidR="00BB6B77" w:rsidRPr="00A43E2F" w:rsidRDefault="00BB6B77" w:rsidP="0099011F">
            <w:pPr>
              <w:spacing w:before="60" w:after="60"/>
              <w:rPr>
                <w:color w:val="000000"/>
                <w:sz w:val="20"/>
              </w:rPr>
            </w:pPr>
            <w:r w:rsidRPr="00A43E2F">
              <w:rPr>
                <w:color w:val="000000"/>
                <w:sz w:val="20"/>
              </w:rPr>
              <w:t>taxi licensee not give road transport authority notice of change of name or address within 14 days</w:t>
            </w:r>
          </w:p>
        </w:tc>
        <w:tc>
          <w:tcPr>
            <w:tcW w:w="1302" w:type="dxa"/>
            <w:tcBorders>
              <w:top w:val="single" w:sz="4" w:space="0" w:color="C0C0C0"/>
              <w:left w:val="single" w:sz="4" w:space="0" w:color="C0C0C0"/>
              <w:bottom w:val="single" w:sz="4" w:space="0" w:color="C0C0C0"/>
              <w:right w:val="single" w:sz="4" w:space="0" w:color="C0C0C0"/>
            </w:tcBorders>
            <w:hideMark/>
          </w:tcPr>
          <w:p w14:paraId="3122959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16D294A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79EBF9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263A6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3367E0" w14:textId="4F2438DE" w:rsidR="00BB6B77" w:rsidRPr="00A43E2F" w:rsidRDefault="00BB6B77" w:rsidP="0099011F">
            <w:pPr>
              <w:spacing w:before="60" w:after="60"/>
              <w:rPr>
                <w:color w:val="000000"/>
                <w:sz w:val="20"/>
              </w:rPr>
            </w:pPr>
            <w:r w:rsidRPr="00A43E2F">
              <w:rPr>
                <w:color w:val="000000"/>
                <w:sz w:val="20"/>
              </w:rPr>
              <w:t>20</w:t>
            </w:r>
            <w:r w:rsidR="00150A84">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024A031" w14:textId="77777777" w:rsidR="00BB6B77" w:rsidRPr="00A43E2F" w:rsidRDefault="00BB6B77" w:rsidP="0099011F">
            <w:pPr>
              <w:spacing w:before="60" w:after="60"/>
              <w:rPr>
                <w:color w:val="000000"/>
                <w:sz w:val="20"/>
              </w:rPr>
            </w:pPr>
            <w:r w:rsidRPr="00A43E2F">
              <w:rPr>
                <w:color w:val="000000"/>
                <w:sz w:val="20"/>
              </w:rPr>
              <w:t>94</w:t>
            </w:r>
          </w:p>
        </w:tc>
        <w:tc>
          <w:tcPr>
            <w:tcW w:w="3738" w:type="dxa"/>
            <w:tcBorders>
              <w:top w:val="single" w:sz="4" w:space="0" w:color="C0C0C0"/>
              <w:left w:val="single" w:sz="4" w:space="0" w:color="C0C0C0"/>
              <w:bottom w:val="single" w:sz="4" w:space="0" w:color="C0C0C0"/>
              <w:right w:val="single" w:sz="4" w:space="0" w:color="C0C0C0"/>
            </w:tcBorders>
            <w:hideMark/>
          </w:tcPr>
          <w:p w14:paraId="38224AE6" w14:textId="77777777" w:rsidR="00BB6B77" w:rsidRPr="00A43E2F" w:rsidRDefault="00BB6B77" w:rsidP="0099011F">
            <w:pPr>
              <w:spacing w:before="60" w:after="60"/>
              <w:rPr>
                <w:color w:val="000000"/>
                <w:sz w:val="20"/>
              </w:rPr>
            </w:pPr>
            <w:r w:rsidRPr="00A43E2F">
              <w:rPr>
                <w:color w:val="000000"/>
                <w:sz w:val="20"/>
              </w:rPr>
              <w:t xml:space="preserve">affiliated taxi service operator not tell road transport authority about affiliation/name of transport booking service </w:t>
            </w:r>
          </w:p>
        </w:tc>
        <w:tc>
          <w:tcPr>
            <w:tcW w:w="1302" w:type="dxa"/>
            <w:tcBorders>
              <w:top w:val="single" w:sz="4" w:space="0" w:color="C0C0C0"/>
              <w:left w:val="single" w:sz="4" w:space="0" w:color="C0C0C0"/>
              <w:bottom w:val="single" w:sz="4" w:space="0" w:color="C0C0C0"/>
              <w:right w:val="single" w:sz="4" w:space="0" w:color="C0C0C0"/>
            </w:tcBorders>
            <w:hideMark/>
          </w:tcPr>
          <w:p w14:paraId="16A01D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7A7807C" w14:textId="77777777" w:rsidR="00BB6B77" w:rsidRPr="00A43E2F" w:rsidRDefault="00BB6B77" w:rsidP="0099011F">
            <w:pPr>
              <w:spacing w:before="60" w:after="60"/>
              <w:rPr>
                <w:color w:val="000000"/>
                <w:sz w:val="20"/>
              </w:rPr>
            </w:pPr>
            <w:r w:rsidRPr="00A43E2F">
              <w:rPr>
                <w:color w:val="000000"/>
                <w:sz w:val="20"/>
              </w:rPr>
              <w:t>346</w:t>
            </w:r>
          </w:p>
        </w:tc>
        <w:tc>
          <w:tcPr>
            <w:tcW w:w="1301" w:type="dxa"/>
            <w:tcBorders>
              <w:top w:val="single" w:sz="4" w:space="0" w:color="C0C0C0"/>
              <w:left w:val="single" w:sz="4" w:space="0" w:color="C0C0C0"/>
              <w:bottom w:val="single" w:sz="4" w:space="0" w:color="C0C0C0"/>
              <w:right w:val="single" w:sz="4" w:space="0" w:color="C0C0C0"/>
            </w:tcBorders>
            <w:hideMark/>
          </w:tcPr>
          <w:p w14:paraId="0FF8C18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88757F"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69A7441" w14:textId="32D61D7B" w:rsidR="00BB6B77" w:rsidRPr="00A43E2F" w:rsidRDefault="00BB6B77" w:rsidP="0099011F">
            <w:pPr>
              <w:keepNext/>
              <w:spacing w:before="60" w:after="60"/>
              <w:rPr>
                <w:color w:val="000000"/>
                <w:sz w:val="20"/>
              </w:rPr>
            </w:pPr>
            <w:r w:rsidRPr="00A43E2F">
              <w:rPr>
                <w:color w:val="000000"/>
                <w:sz w:val="20"/>
              </w:rPr>
              <w:lastRenderedPageBreak/>
              <w:t>2</w:t>
            </w:r>
            <w:r w:rsidR="00150A84">
              <w:rPr>
                <w:color w:val="000000"/>
                <w:sz w:val="20"/>
              </w:rPr>
              <w:t>10</w:t>
            </w:r>
          </w:p>
        </w:tc>
        <w:tc>
          <w:tcPr>
            <w:tcW w:w="2367" w:type="dxa"/>
            <w:tcBorders>
              <w:top w:val="single" w:sz="4" w:space="0" w:color="C0C0C0"/>
              <w:left w:val="single" w:sz="4" w:space="0" w:color="C0C0C0"/>
              <w:bottom w:val="nil"/>
              <w:right w:val="single" w:sz="4" w:space="0" w:color="C0C0C0"/>
            </w:tcBorders>
            <w:hideMark/>
          </w:tcPr>
          <w:p w14:paraId="5E6AB35C" w14:textId="77777777" w:rsidR="00BB6B77" w:rsidRPr="00A43E2F" w:rsidRDefault="00BB6B77" w:rsidP="0099011F">
            <w:pPr>
              <w:spacing w:before="60" w:after="60"/>
              <w:rPr>
                <w:color w:val="000000"/>
                <w:sz w:val="20"/>
              </w:rPr>
            </w:pPr>
            <w:r w:rsidRPr="00A43E2F">
              <w:rPr>
                <w:color w:val="000000"/>
                <w:sz w:val="20"/>
              </w:rPr>
              <w:t>95 (2)</w:t>
            </w:r>
          </w:p>
        </w:tc>
        <w:tc>
          <w:tcPr>
            <w:tcW w:w="3738" w:type="dxa"/>
            <w:tcBorders>
              <w:top w:val="single" w:sz="4" w:space="0" w:color="C0C0C0"/>
              <w:left w:val="single" w:sz="4" w:space="0" w:color="C0C0C0"/>
              <w:bottom w:val="nil"/>
              <w:right w:val="single" w:sz="4" w:space="0" w:color="C0C0C0"/>
            </w:tcBorders>
          </w:tcPr>
          <w:p w14:paraId="3E6FB0C8"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5DDDB2C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1D1FAEF8"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388288C" w14:textId="77777777" w:rsidR="00BB6B77" w:rsidRPr="00A43E2F" w:rsidRDefault="00BB6B77" w:rsidP="0099011F">
            <w:pPr>
              <w:spacing w:before="60" w:after="60"/>
              <w:rPr>
                <w:color w:val="000000"/>
                <w:sz w:val="20"/>
              </w:rPr>
            </w:pPr>
          </w:p>
        </w:tc>
      </w:tr>
      <w:tr w:rsidR="00BB6B77" w:rsidRPr="00A43E2F" w14:paraId="356CEBAA" w14:textId="77777777" w:rsidTr="0099011F">
        <w:trPr>
          <w:cantSplit/>
        </w:trPr>
        <w:tc>
          <w:tcPr>
            <w:tcW w:w="1205" w:type="dxa"/>
            <w:tcBorders>
              <w:top w:val="nil"/>
              <w:left w:val="single" w:sz="4" w:space="0" w:color="C0C0C0"/>
              <w:bottom w:val="nil"/>
              <w:right w:val="single" w:sz="4" w:space="0" w:color="C0C0C0"/>
            </w:tcBorders>
            <w:hideMark/>
          </w:tcPr>
          <w:p w14:paraId="031085E5" w14:textId="37C71C58" w:rsidR="00BB6B77" w:rsidRPr="00A43E2F" w:rsidRDefault="00BB6B77" w:rsidP="0099011F">
            <w:pPr>
              <w:spacing w:before="60" w:after="60"/>
              <w:rPr>
                <w:color w:val="000000"/>
                <w:sz w:val="20"/>
              </w:rPr>
            </w:pPr>
            <w:r w:rsidRPr="00A43E2F">
              <w:rPr>
                <w:color w:val="000000"/>
                <w:sz w:val="20"/>
              </w:rPr>
              <w:t>2</w:t>
            </w:r>
            <w:r w:rsidR="00150A84">
              <w:rPr>
                <w:color w:val="000000"/>
                <w:sz w:val="20"/>
              </w:rPr>
              <w:t>10</w:t>
            </w:r>
            <w:r w:rsidRPr="00A43E2F">
              <w:rPr>
                <w:color w:val="000000"/>
                <w:sz w:val="20"/>
              </w:rPr>
              <w:t>.1</w:t>
            </w:r>
          </w:p>
        </w:tc>
        <w:tc>
          <w:tcPr>
            <w:tcW w:w="2367" w:type="dxa"/>
            <w:tcBorders>
              <w:top w:val="nil"/>
              <w:left w:val="single" w:sz="4" w:space="0" w:color="C0C0C0"/>
              <w:bottom w:val="nil"/>
              <w:right w:val="single" w:sz="4" w:space="0" w:color="C0C0C0"/>
            </w:tcBorders>
            <w:hideMark/>
          </w:tcPr>
          <w:p w14:paraId="2BED664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95 (1) (a)</w:t>
            </w:r>
          </w:p>
        </w:tc>
        <w:tc>
          <w:tcPr>
            <w:tcW w:w="3738" w:type="dxa"/>
            <w:tcBorders>
              <w:top w:val="nil"/>
              <w:left w:val="single" w:sz="4" w:space="0" w:color="C0C0C0"/>
              <w:bottom w:val="nil"/>
              <w:right w:val="single" w:sz="4" w:space="0" w:color="C0C0C0"/>
            </w:tcBorders>
            <w:hideMark/>
          </w:tcPr>
          <w:p w14:paraId="4D7A7616" w14:textId="77777777" w:rsidR="00BB6B77" w:rsidRPr="00A43E2F" w:rsidRDefault="00BB6B77" w:rsidP="0099011F">
            <w:pPr>
              <w:spacing w:before="60" w:after="60"/>
              <w:rPr>
                <w:color w:val="000000"/>
                <w:sz w:val="20"/>
              </w:rPr>
            </w:pPr>
            <w:r w:rsidRPr="00A43E2F">
              <w:rPr>
                <w:color w:val="000000"/>
                <w:sz w:val="20"/>
              </w:rPr>
              <w:t>taxi operator not ensure taximeter fitted</w:t>
            </w:r>
          </w:p>
        </w:tc>
        <w:tc>
          <w:tcPr>
            <w:tcW w:w="1302" w:type="dxa"/>
            <w:tcBorders>
              <w:top w:val="nil"/>
              <w:left w:val="single" w:sz="4" w:space="0" w:color="C0C0C0"/>
              <w:bottom w:val="nil"/>
              <w:right w:val="single" w:sz="4" w:space="0" w:color="C0C0C0"/>
            </w:tcBorders>
            <w:hideMark/>
          </w:tcPr>
          <w:p w14:paraId="6E10F9D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1C4E854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0B5ACCB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6B9420"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2E99A868" w14:textId="1A3AD931" w:rsidR="00BB6B77" w:rsidRPr="00A43E2F" w:rsidRDefault="00BB6B77" w:rsidP="0099011F">
            <w:pPr>
              <w:spacing w:before="60" w:after="60"/>
              <w:rPr>
                <w:color w:val="000000"/>
                <w:sz w:val="20"/>
              </w:rPr>
            </w:pPr>
            <w:r w:rsidRPr="00A43E2F">
              <w:rPr>
                <w:color w:val="000000"/>
                <w:sz w:val="20"/>
              </w:rPr>
              <w:t>2</w:t>
            </w:r>
            <w:r w:rsidR="00150A84">
              <w:rPr>
                <w:color w:val="000000"/>
                <w:sz w:val="20"/>
              </w:rPr>
              <w:t>10</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57DE7AD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95 (1) (b)</w:t>
            </w:r>
          </w:p>
        </w:tc>
        <w:tc>
          <w:tcPr>
            <w:tcW w:w="3738" w:type="dxa"/>
            <w:tcBorders>
              <w:top w:val="nil"/>
              <w:left w:val="single" w:sz="4" w:space="0" w:color="C0C0C0"/>
              <w:bottom w:val="single" w:sz="4" w:space="0" w:color="C0C0C0"/>
              <w:right w:val="single" w:sz="4" w:space="0" w:color="C0C0C0"/>
            </w:tcBorders>
            <w:hideMark/>
          </w:tcPr>
          <w:p w14:paraId="0D1B7AE0" w14:textId="77777777" w:rsidR="00BB6B77" w:rsidRPr="00A43E2F" w:rsidRDefault="00BB6B77" w:rsidP="0099011F">
            <w:pPr>
              <w:spacing w:before="60" w:after="60"/>
              <w:rPr>
                <w:color w:val="000000"/>
                <w:sz w:val="20"/>
              </w:rPr>
            </w:pPr>
            <w:r w:rsidRPr="00A43E2F">
              <w:rPr>
                <w:color w:val="000000"/>
                <w:sz w:val="20"/>
              </w:rPr>
              <w:t>taxi operator not ensure taximeter complies with standards</w:t>
            </w:r>
          </w:p>
        </w:tc>
        <w:tc>
          <w:tcPr>
            <w:tcW w:w="1302" w:type="dxa"/>
            <w:tcBorders>
              <w:top w:val="nil"/>
              <w:left w:val="single" w:sz="4" w:space="0" w:color="C0C0C0"/>
              <w:bottom w:val="single" w:sz="4" w:space="0" w:color="C0C0C0"/>
              <w:right w:val="single" w:sz="4" w:space="0" w:color="C0C0C0"/>
            </w:tcBorders>
            <w:hideMark/>
          </w:tcPr>
          <w:p w14:paraId="7245A50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74D8426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single" w:sz="4" w:space="0" w:color="C0C0C0"/>
              <w:right w:val="single" w:sz="4" w:space="0" w:color="C0C0C0"/>
            </w:tcBorders>
            <w:hideMark/>
          </w:tcPr>
          <w:p w14:paraId="27791D7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91BE5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61E772C" w14:textId="21A9D319" w:rsidR="00BB6B77" w:rsidRPr="00A43E2F" w:rsidRDefault="00BB6B77" w:rsidP="0099011F">
            <w:pPr>
              <w:spacing w:before="60" w:after="60"/>
              <w:rPr>
                <w:color w:val="000000"/>
                <w:sz w:val="20"/>
              </w:rPr>
            </w:pPr>
            <w:r w:rsidRPr="00A43E2F">
              <w:rPr>
                <w:color w:val="000000"/>
                <w:sz w:val="20"/>
              </w:rPr>
              <w:t>2</w:t>
            </w:r>
            <w:r w:rsidR="00826F97">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09CED464" w14:textId="77777777" w:rsidR="00BB6B77" w:rsidRPr="00A43E2F" w:rsidRDefault="00BB6B77" w:rsidP="0099011F">
            <w:pPr>
              <w:spacing w:before="60" w:after="60"/>
              <w:rPr>
                <w:color w:val="000000"/>
                <w:sz w:val="20"/>
              </w:rPr>
            </w:pPr>
            <w:r w:rsidRPr="00A43E2F">
              <w:rPr>
                <w:color w:val="000000"/>
                <w:sz w:val="20"/>
              </w:rPr>
              <w:t>96</w:t>
            </w:r>
          </w:p>
        </w:tc>
        <w:tc>
          <w:tcPr>
            <w:tcW w:w="3738" w:type="dxa"/>
            <w:tcBorders>
              <w:top w:val="single" w:sz="4" w:space="0" w:color="C0C0C0"/>
              <w:left w:val="single" w:sz="4" w:space="0" w:color="C0C0C0"/>
              <w:bottom w:val="single" w:sz="4" w:space="0" w:color="C0C0C0"/>
              <w:right w:val="single" w:sz="4" w:space="0" w:color="C0C0C0"/>
            </w:tcBorders>
            <w:hideMark/>
          </w:tcPr>
          <w:p w14:paraId="5EB6A81D" w14:textId="77777777" w:rsidR="00BB6B77" w:rsidRPr="00A43E2F" w:rsidRDefault="00BB6B77" w:rsidP="0099011F">
            <w:pPr>
              <w:spacing w:before="60" w:after="60"/>
              <w:rPr>
                <w:color w:val="000000"/>
                <w:sz w:val="20"/>
              </w:rPr>
            </w:pPr>
            <w:r w:rsidRPr="00A43E2F">
              <w:rPr>
                <w:color w:val="000000"/>
                <w:sz w:val="20"/>
              </w:rPr>
              <w:t>taxi operator not ensure metered fare visible</w:t>
            </w:r>
          </w:p>
        </w:tc>
        <w:tc>
          <w:tcPr>
            <w:tcW w:w="1302" w:type="dxa"/>
            <w:tcBorders>
              <w:top w:val="single" w:sz="4" w:space="0" w:color="C0C0C0"/>
              <w:left w:val="single" w:sz="4" w:space="0" w:color="C0C0C0"/>
              <w:bottom w:val="single" w:sz="4" w:space="0" w:color="C0C0C0"/>
              <w:right w:val="single" w:sz="4" w:space="0" w:color="C0C0C0"/>
            </w:tcBorders>
            <w:hideMark/>
          </w:tcPr>
          <w:p w14:paraId="205C4B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FD048AD" w14:textId="77777777" w:rsidR="00BB6B77" w:rsidRPr="00A43E2F" w:rsidRDefault="00BB6B77" w:rsidP="0099011F">
            <w:pPr>
              <w:spacing w:before="60" w:after="60"/>
              <w:rPr>
                <w:color w:val="000000"/>
                <w:sz w:val="20"/>
              </w:rPr>
            </w:pPr>
            <w:r w:rsidRPr="00A43E2F">
              <w:rPr>
                <w:color w:val="000000"/>
                <w:sz w:val="20"/>
              </w:rPr>
              <w:t>371</w:t>
            </w:r>
          </w:p>
        </w:tc>
        <w:tc>
          <w:tcPr>
            <w:tcW w:w="1301" w:type="dxa"/>
            <w:tcBorders>
              <w:top w:val="single" w:sz="4" w:space="0" w:color="C0C0C0"/>
              <w:left w:val="single" w:sz="4" w:space="0" w:color="C0C0C0"/>
              <w:bottom w:val="single" w:sz="4" w:space="0" w:color="C0C0C0"/>
              <w:right w:val="single" w:sz="4" w:space="0" w:color="C0C0C0"/>
            </w:tcBorders>
            <w:hideMark/>
          </w:tcPr>
          <w:p w14:paraId="4480CEF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35ACA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3EED50" w14:textId="7152BC94" w:rsidR="00BB6B77" w:rsidRPr="00A43E2F" w:rsidRDefault="00BB6B77" w:rsidP="0099011F">
            <w:pPr>
              <w:spacing w:before="60" w:after="60"/>
              <w:rPr>
                <w:color w:val="000000"/>
                <w:sz w:val="20"/>
              </w:rPr>
            </w:pPr>
            <w:r w:rsidRPr="00A43E2F">
              <w:rPr>
                <w:color w:val="000000"/>
                <w:sz w:val="20"/>
              </w:rPr>
              <w:t>2</w:t>
            </w:r>
            <w:r w:rsidR="00826F97">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6F22DF44" w14:textId="77777777" w:rsidR="00BB6B77" w:rsidRPr="00A43E2F" w:rsidRDefault="00BB6B77" w:rsidP="0099011F">
            <w:pPr>
              <w:spacing w:before="60" w:after="60"/>
              <w:rPr>
                <w:color w:val="000000"/>
                <w:sz w:val="20"/>
              </w:rPr>
            </w:pPr>
            <w:r w:rsidRPr="00A43E2F">
              <w:rPr>
                <w:color w:val="000000"/>
                <w:sz w:val="20"/>
              </w:rPr>
              <w:t>97 (1)</w:t>
            </w:r>
          </w:p>
        </w:tc>
        <w:tc>
          <w:tcPr>
            <w:tcW w:w="3738" w:type="dxa"/>
            <w:tcBorders>
              <w:top w:val="single" w:sz="4" w:space="0" w:color="C0C0C0"/>
              <w:left w:val="single" w:sz="4" w:space="0" w:color="C0C0C0"/>
              <w:bottom w:val="single" w:sz="4" w:space="0" w:color="C0C0C0"/>
              <w:right w:val="single" w:sz="4" w:space="0" w:color="C0C0C0"/>
            </w:tcBorders>
            <w:hideMark/>
          </w:tcPr>
          <w:p w14:paraId="27DC1F4D" w14:textId="77777777" w:rsidR="00BB6B77" w:rsidRPr="00A43E2F" w:rsidRDefault="00BB6B77" w:rsidP="0099011F">
            <w:pPr>
              <w:spacing w:before="60" w:after="60"/>
              <w:rPr>
                <w:color w:val="000000"/>
                <w:sz w:val="20"/>
              </w:rPr>
            </w:pPr>
            <w:r w:rsidRPr="00A43E2F">
              <w:rPr>
                <w:color w:val="000000"/>
                <w:sz w:val="20"/>
              </w:rPr>
              <w:t>taxi service operator not take reasonable steps to ensure taxi driver is licensed/ exempted</w:t>
            </w:r>
          </w:p>
        </w:tc>
        <w:tc>
          <w:tcPr>
            <w:tcW w:w="1302" w:type="dxa"/>
            <w:tcBorders>
              <w:top w:val="single" w:sz="4" w:space="0" w:color="C0C0C0"/>
              <w:left w:val="single" w:sz="4" w:space="0" w:color="C0C0C0"/>
              <w:bottom w:val="single" w:sz="4" w:space="0" w:color="C0C0C0"/>
              <w:right w:val="single" w:sz="4" w:space="0" w:color="C0C0C0"/>
            </w:tcBorders>
            <w:hideMark/>
          </w:tcPr>
          <w:p w14:paraId="42A9A08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07FD61A" w14:textId="77777777" w:rsidR="00BB6B77" w:rsidRPr="00A43E2F" w:rsidRDefault="00BB6B77" w:rsidP="0099011F">
            <w:pPr>
              <w:spacing w:before="60" w:after="60"/>
              <w:rPr>
                <w:color w:val="000000"/>
                <w:sz w:val="20"/>
              </w:rPr>
            </w:pPr>
            <w:r w:rsidRPr="00A43E2F">
              <w:rPr>
                <w:color w:val="000000"/>
                <w:sz w:val="20"/>
              </w:rPr>
              <w:t>441</w:t>
            </w:r>
          </w:p>
        </w:tc>
        <w:tc>
          <w:tcPr>
            <w:tcW w:w="1301" w:type="dxa"/>
            <w:tcBorders>
              <w:top w:val="single" w:sz="4" w:space="0" w:color="C0C0C0"/>
              <w:left w:val="single" w:sz="4" w:space="0" w:color="C0C0C0"/>
              <w:bottom w:val="single" w:sz="4" w:space="0" w:color="C0C0C0"/>
              <w:right w:val="single" w:sz="4" w:space="0" w:color="C0C0C0"/>
            </w:tcBorders>
            <w:hideMark/>
          </w:tcPr>
          <w:p w14:paraId="434557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E4332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42C8EFA" w14:textId="017EAB59" w:rsidR="00BB6B77" w:rsidRPr="00A43E2F" w:rsidRDefault="00BB6B77" w:rsidP="0099011F">
            <w:pPr>
              <w:spacing w:before="60" w:after="60"/>
              <w:rPr>
                <w:color w:val="000000"/>
                <w:sz w:val="20"/>
              </w:rPr>
            </w:pPr>
            <w:r w:rsidRPr="00A43E2F">
              <w:rPr>
                <w:color w:val="000000"/>
                <w:sz w:val="20"/>
              </w:rPr>
              <w:t>21</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C75FBA4" w14:textId="77777777" w:rsidR="00BB6B77" w:rsidRPr="00A43E2F" w:rsidRDefault="00BB6B77" w:rsidP="0099011F">
            <w:pPr>
              <w:spacing w:before="60" w:after="60"/>
              <w:rPr>
                <w:color w:val="000000"/>
                <w:sz w:val="20"/>
              </w:rPr>
            </w:pPr>
            <w:r w:rsidRPr="00A43E2F">
              <w:rPr>
                <w:color w:val="000000"/>
                <w:sz w:val="20"/>
              </w:rPr>
              <w:t>97 (2)</w:t>
            </w:r>
          </w:p>
        </w:tc>
        <w:tc>
          <w:tcPr>
            <w:tcW w:w="3738" w:type="dxa"/>
            <w:tcBorders>
              <w:top w:val="single" w:sz="4" w:space="0" w:color="C0C0C0"/>
              <w:left w:val="single" w:sz="4" w:space="0" w:color="C0C0C0"/>
              <w:bottom w:val="single" w:sz="4" w:space="0" w:color="C0C0C0"/>
              <w:right w:val="single" w:sz="4" w:space="0" w:color="C0C0C0"/>
            </w:tcBorders>
            <w:hideMark/>
          </w:tcPr>
          <w:p w14:paraId="75438EDA" w14:textId="77777777" w:rsidR="00BB6B77" w:rsidRPr="00A43E2F" w:rsidRDefault="00BB6B77" w:rsidP="0099011F">
            <w:pPr>
              <w:spacing w:before="60" w:after="60"/>
              <w:rPr>
                <w:color w:val="000000"/>
                <w:sz w:val="20"/>
              </w:rPr>
            </w:pPr>
            <w:r w:rsidRPr="00A43E2F">
              <w:rPr>
                <w:color w:val="000000"/>
                <w:sz w:val="20"/>
              </w:rPr>
              <w:t>independent taxi service operator not take reasonable steps to ensure taxi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BCC3DF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717DC1"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DF20CD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AFBDD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8B5A33" w14:textId="15B609DE" w:rsidR="00BB6B77" w:rsidRPr="00A43E2F" w:rsidRDefault="00BB6B77" w:rsidP="0099011F">
            <w:pPr>
              <w:spacing w:before="60" w:after="60"/>
              <w:rPr>
                <w:color w:val="000000"/>
                <w:sz w:val="20"/>
              </w:rPr>
            </w:pPr>
            <w:r w:rsidRPr="00A43E2F">
              <w:rPr>
                <w:color w:val="000000"/>
                <w:sz w:val="20"/>
              </w:rPr>
              <w:lastRenderedPageBreak/>
              <w:t>21</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7103A1C" w14:textId="77777777" w:rsidR="00BB6B77" w:rsidRPr="00A43E2F" w:rsidRDefault="00BB6B77" w:rsidP="0099011F">
            <w:pPr>
              <w:spacing w:before="60" w:after="60"/>
              <w:rPr>
                <w:color w:val="000000"/>
                <w:sz w:val="20"/>
              </w:rPr>
            </w:pPr>
            <w:r w:rsidRPr="00A43E2F">
              <w:rPr>
                <w:color w:val="000000"/>
                <w:sz w:val="20"/>
              </w:rPr>
              <w:t>98</w:t>
            </w:r>
          </w:p>
        </w:tc>
        <w:tc>
          <w:tcPr>
            <w:tcW w:w="3738" w:type="dxa"/>
            <w:tcBorders>
              <w:top w:val="single" w:sz="4" w:space="0" w:color="C0C0C0"/>
              <w:left w:val="single" w:sz="4" w:space="0" w:color="C0C0C0"/>
              <w:bottom w:val="single" w:sz="4" w:space="0" w:color="C0C0C0"/>
              <w:right w:val="single" w:sz="4" w:space="0" w:color="C0C0C0"/>
            </w:tcBorders>
            <w:hideMark/>
          </w:tcPr>
          <w:p w14:paraId="64920702" w14:textId="77777777" w:rsidR="00BB6B77" w:rsidRPr="00A43E2F" w:rsidRDefault="00BB6B77" w:rsidP="0099011F">
            <w:pPr>
              <w:spacing w:before="60" w:after="60"/>
              <w:rPr>
                <w:color w:val="000000"/>
                <w:sz w:val="20"/>
              </w:rPr>
            </w:pPr>
            <w:r w:rsidRPr="00A43E2F">
              <w:rPr>
                <w:color w:val="000000"/>
                <w:sz w:val="20"/>
              </w:rPr>
              <w:t>taxi operator not ensure wheelchair</w:t>
            </w:r>
            <w:r w:rsidRPr="00A43E2F">
              <w:rPr>
                <w:color w:val="000000"/>
                <w:sz w:val="20"/>
              </w:rPr>
              <w:noBreakHyphen/>
              <w:t>accessible taxi driver trained/exempted</w:t>
            </w:r>
          </w:p>
        </w:tc>
        <w:tc>
          <w:tcPr>
            <w:tcW w:w="1302" w:type="dxa"/>
            <w:tcBorders>
              <w:top w:val="single" w:sz="4" w:space="0" w:color="C0C0C0"/>
              <w:left w:val="single" w:sz="4" w:space="0" w:color="C0C0C0"/>
              <w:bottom w:val="single" w:sz="4" w:space="0" w:color="C0C0C0"/>
              <w:right w:val="single" w:sz="4" w:space="0" w:color="C0C0C0"/>
            </w:tcBorders>
            <w:hideMark/>
          </w:tcPr>
          <w:p w14:paraId="5123B27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18257C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6EFB6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53EE6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D13B582" w14:textId="7793AA5C" w:rsidR="00BB6B77" w:rsidRPr="00A43E2F" w:rsidRDefault="00BB6B77" w:rsidP="0099011F">
            <w:pPr>
              <w:keepNext/>
              <w:spacing w:before="60" w:after="60"/>
              <w:rPr>
                <w:color w:val="000000"/>
                <w:sz w:val="20"/>
              </w:rPr>
            </w:pPr>
            <w:r w:rsidRPr="00A43E2F">
              <w:rPr>
                <w:color w:val="000000"/>
                <w:sz w:val="20"/>
              </w:rPr>
              <w:t>21</w:t>
            </w:r>
            <w:r w:rsidR="00826F97">
              <w:rPr>
                <w:color w:val="000000"/>
                <w:sz w:val="20"/>
              </w:rPr>
              <w:t>5</w:t>
            </w:r>
          </w:p>
        </w:tc>
        <w:tc>
          <w:tcPr>
            <w:tcW w:w="2367" w:type="dxa"/>
            <w:tcBorders>
              <w:top w:val="single" w:sz="4" w:space="0" w:color="C0C0C0"/>
              <w:left w:val="single" w:sz="4" w:space="0" w:color="C0C0C0"/>
              <w:bottom w:val="nil"/>
              <w:right w:val="single" w:sz="4" w:space="0" w:color="C0C0C0"/>
            </w:tcBorders>
            <w:hideMark/>
          </w:tcPr>
          <w:p w14:paraId="1826F71F" w14:textId="77777777" w:rsidR="00BB6B77" w:rsidRPr="00A43E2F" w:rsidRDefault="00BB6B77" w:rsidP="0099011F">
            <w:pPr>
              <w:spacing w:before="60" w:after="60"/>
              <w:rPr>
                <w:color w:val="000000"/>
                <w:sz w:val="20"/>
              </w:rPr>
            </w:pPr>
            <w:r w:rsidRPr="00A43E2F">
              <w:rPr>
                <w:color w:val="000000"/>
                <w:sz w:val="20"/>
              </w:rPr>
              <w:t>99 (2)</w:t>
            </w:r>
          </w:p>
        </w:tc>
        <w:tc>
          <w:tcPr>
            <w:tcW w:w="3738" w:type="dxa"/>
            <w:tcBorders>
              <w:top w:val="single" w:sz="4" w:space="0" w:color="C0C0C0"/>
              <w:left w:val="single" w:sz="4" w:space="0" w:color="C0C0C0"/>
              <w:bottom w:val="nil"/>
              <w:right w:val="single" w:sz="4" w:space="0" w:color="C0C0C0"/>
            </w:tcBorders>
          </w:tcPr>
          <w:p w14:paraId="29E33143"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BE5986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2138E32"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342B62E" w14:textId="77777777" w:rsidR="00BB6B77" w:rsidRPr="00A43E2F" w:rsidRDefault="00BB6B77" w:rsidP="0099011F">
            <w:pPr>
              <w:spacing w:before="60" w:after="60"/>
              <w:rPr>
                <w:color w:val="000000"/>
                <w:sz w:val="20"/>
              </w:rPr>
            </w:pPr>
          </w:p>
        </w:tc>
      </w:tr>
      <w:tr w:rsidR="00BB6B77" w:rsidRPr="00A43E2F" w14:paraId="0D3C3E00" w14:textId="77777777" w:rsidTr="0099011F">
        <w:trPr>
          <w:cantSplit/>
        </w:trPr>
        <w:tc>
          <w:tcPr>
            <w:tcW w:w="1205" w:type="dxa"/>
            <w:tcBorders>
              <w:top w:val="nil"/>
              <w:left w:val="single" w:sz="4" w:space="0" w:color="C0C0C0"/>
              <w:bottom w:val="nil"/>
              <w:right w:val="single" w:sz="4" w:space="0" w:color="C0C0C0"/>
            </w:tcBorders>
            <w:hideMark/>
          </w:tcPr>
          <w:p w14:paraId="3BED171E" w14:textId="29EC1919"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.1</w:t>
            </w:r>
          </w:p>
        </w:tc>
        <w:tc>
          <w:tcPr>
            <w:tcW w:w="2367" w:type="dxa"/>
            <w:tcBorders>
              <w:top w:val="nil"/>
              <w:left w:val="single" w:sz="4" w:space="0" w:color="C0C0C0"/>
              <w:bottom w:val="nil"/>
              <w:right w:val="single" w:sz="4" w:space="0" w:color="C0C0C0"/>
            </w:tcBorders>
            <w:hideMark/>
          </w:tcPr>
          <w:p w14:paraId="119CBAE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(a)</w:t>
            </w:r>
          </w:p>
        </w:tc>
        <w:tc>
          <w:tcPr>
            <w:tcW w:w="3738" w:type="dxa"/>
            <w:tcBorders>
              <w:top w:val="nil"/>
              <w:left w:val="single" w:sz="4" w:space="0" w:color="C0C0C0"/>
              <w:bottom w:val="nil"/>
              <w:right w:val="single" w:sz="4" w:space="0" w:color="C0C0C0"/>
            </w:tcBorders>
            <w:hideMark/>
          </w:tcPr>
          <w:p w14:paraId="44BC1EEB" w14:textId="77777777" w:rsidR="00BB6B77" w:rsidRPr="00A43E2F" w:rsidRDefault="00BB6B77" w:rsidP="0099011F">
            <w:pPr>
              <w:spacing w:before="60" w:after="60"/>
              <w:rPr>
                <w:color w:val="000000"/>
                <w:sz w:val="20"/>
              </w:rPr>
            </w:pPr>
            <w:r w:rsidRPr="00A43E2F">
              <w:rPr>
                <w:color w:val="000000"/>
                <w:sz w:val="20"/>
              </w:rPr>
              <w:t>taxi operator not record driver’s name and address</w:t>
            </w:r>
          </w:p>
        </w:tc>
        <w:tc>
          <w:tcPr>
            <w:tcW w:w="1302" w:type="dxa"/>
            <w:tcBorders>
              <w:top w:val="nil"/>
              <w:left w:val="single" w:sz="4" w:space="0" w:color="C0C0C0"/>
              <w:bottom w:val="nil"/>
              <w:right w:val="single" w:sz="4" w:space="0" w:color="C0C0C0"/>
            </w:tcBorders>
            <w:hideMark/>
          </w:tcPr>
          <w:p w14:paraId="7FFAEAC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80D79C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1804DA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4B8B2C" w14:textId="77777777" w:rsidTr="0099011F">
        <w:trPr>
          <w:cantSplit/>
        </w:trPr>
        <w:tc>
          <w:tcPr>
            <w:tcW w:w="1205" w:type="dxa"/>
            <w:tcBorders>
              <w:top w:val="nil"/>
              <w:left w:val="single" w:sz="4" w:space="0" w:color="C0C0C0"/>
              <w:bottom w:val="nil"/>
              <w:right w:val="single" w:sz="4" w:space="0" w:color="C0C0C0"/>
            </w:tcBorders>
            <w:hideMark/>
          </w:tcPr>
          <w:p w14:paraId="5B233487" w14:textId="468AC92F"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.2</w:t>
            </w:r>
          </w:p>
        </w:tc>
        <w:tc>
          <w:tcPr>
            <w:tcW w:w="2367" w:type="dxa"/>
            <w:tcBorders>
              <w:top w:val="nil"/>
              <w:left w:val="single" w:sz="4" w:space="0" w:color="C0C0C0"/>
              <w:bottom w:val="nil"/>
              <w:right w:val="single" w:sz="4" w:space="0" w:color="C0C0C0"/>
            </w:tcBorders>
            <w:hideMark/>
          </w:tcPr>
          <w:p w14:paraId="70A3178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(b)</w:t>
            </w:r>
          </w:p>
        </w:tc>
        <w:tc>
          <w:tcPr>
            <w:tcW w:w="3738" w:type="dxa"/>
            <w:tcBorders>
              <w:top w:val="nil"/>
              <w:left w:val="single" w:sz="4" w:space="0" w:color="C0C0C0"/>
              <w:bottom w:val="nil"/>
              <w:right w:val="single" w:sz="4" w:space="0" w:color="C0C0C0"/>
            </w:tcBorders>
            <w:hideMark/>
          </w:tcPr>
          <w:p w14:paraId="3BCA72E1" w14:textId="77777777" w:rsidR="00BB6B77" w:rsidRPr="00A43E2F" w:rsidRDefault="00BB6B77" w:rsidP="0099011F">
            <w:pPr>
              <w:spacing w:before="60" w:after="60"/>
              <w:rPr>
                <w:color w:val="000000"/>
                <w:sz w:val="20"/>
              </w:rPr>
            </w:pPr>
            <w:r w:rsidRPr="00A43E2F">
              <w:rPr>
                <w:color w:val="000000"/>
                <w:sz w:val="20"/>
              </w:rPr>
              <w:t>taxi operator not record prescribed driver authority information</w:t>
            </w:r>
          </w:p>
        </w:tc>
        <w:tc>
          <w:tcPr>
            <w:tcW w:w="1302" w:type="dxa"/>
            <w:tcBorders>
              <w:top w:val="nil"/>
              <w:left w:val="single" w:sz="4" w:space="0" w:color="C0C0C0"/>
              <w:bottom w:val="nil"/>
              <w:right w:val="single" w:sz="4" w:space="0" w:color="C0C0C0"/>
            </w:tcBorders>
            <w:hideMark/>
          </w:tcPr>
          <w:p w14:paraId="60A5FDA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B01AAD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A02ED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02B2B7" w14:textId="77777777" w:rsidTr="0099011F">
        <w:trPr>
          <w:cantSplit/>
        </w:trPr>
        <w:tc>
          <w:tcPr>
            <w:tcW w:w="1205" w:type="dxa"/>
            <w:tcBorders>
              <w:top w:val="nil"/>
              <w:left w:val="single" w:sz="4" w:space="0" w:color="C0C0C0"/>
              <w:bottom w:val="nil"/>
              <w:right w:val="single" w:sz="4" w:space="0" w:color="C0C0C0"/>
            </w:tcBorders>
            <w:hideMark/>
          </w:tcPr>
          <w:p w14:paraId="2626CCDC" w14:textId="33821FFE"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.3</w:t>
            </w:r>
          </w:p>
        </w:tc>
        <w:tc>
          <w:tcPr>
            <w:tcW w:w="2367" w:type="dxa"/>
            <w:tcBorders>
              <w:top w:val="nil"/>
              <w:left w:val="single" w:sz="4" w:space="0" w:color="C0C0C0"/>
              <w:bottom w:val="nil"/>
              <w:right w:val="single" w:sz="4" w:space="0" w:color="C0C0C0"/>
            </w:tcBorders>
            <w:hideMark/>
          </w:tcPr>
          <w:p w14:paraId="398DDE6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(c)</w:t>
            </w:r>
          </w:p>
        </w:tc>
        <w:tc>
          <w:tcPr>
            <w:tcW w:w="3738" w:type="dxa"/>
            <w:tcBorders>
              <w:top w:val="nil"/>
              <w:left w:val="single" w:sz="4" w:space="0" w:color="C0C0C0"/>
              <w:bottom w:val="nil"/>
              <w:right w:val="single" w:sz="4" w:space="0" w:color="C0C0C0"/>
            </w:tcBorders>
            <w:hideMark/>
          </w:tcPr>
          <w:p w14:paraId="1299DE07" w14:textId="77777777" w:rsidR="00BB6B77" w:rsidRPr="00A43E2F" w:rsidRDefault="00BB6B77" w:rsidP="0099011F">
            <w:pPr>
              <w:spacing w:before="60" w:after="60"/>
              <w:rPr>
                <w:color w:val="000000"/>
                <w:sz w:val="20"/>
              </w:rPr>
            </w:pPr>
            <w:r w:rsidRPr="00A43E2F">
              <w:rPr>
                <w:color w:val="000000"/>
                <w:sz w:val="20"/>
              </w:rPr>
              <w:t>independent taxi operator not record evidence that driver has required knowledge and skills</w:t>
            </w:r>
          </w:p>
        </w:tc>
        <w:tc>
          <w:tcPr>
            <w:tcW w:w="1302" w:type="dxa"/>
            <w:tcBorders>
              <w:top w:val="nil"/>
              <w:left w:val="single" w:sz="4" w:space="0" w:color="C0C0C0"/>
              <w:bottom w:val="nil"/>
              <w:right w:val="single" w:sz="4" w:space="0" w:color="C0C0C0"/>
            </w:tcBorders>
            <w:hideMark/>
          </w:tcPr>
          <w:p w14:paraId="33E7666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F4FFED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AF069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CFC764A" w14:textId="77777777" w:rsidTr="0099011F">
        <w:trPr>
          <w:cantSplit/>
        </w:trPr>
        <w:tc>
          <w:tcPr>
            <w:tcW w:w="1205" w:type="dxa"/>
            <w:tcBorders>
              <w:top w:val="nil"/>
              <w:left w:val="single" w:sz="4" w:space="0" w:color="C0C0C0"/>
              <w:bottom w:val="nil"/>
              <w:right w:val="single" w:sz="4" w:space="0" w:color="C0C0C0"/>
            </w:tcBorders>
            <w:hideMark/>
          </w:tcPr>
          <w:p w14:paraId="768ED09F" w14:textId="2F67B70D"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.4</w:t>
            </w:r>
          </w:p>
        </w:tc>
        <w:tc>
          <w:tcPr>
            <w:tcW w:w="2367" w:type="dxa"/>
            <w:tcBorders>
              <w:top w:val="nil"/>
              <w:left w:val="single" w:sz="4" w:space="0" w:color="C0C0C0"/>
              <w:bottom w:val="nil"/>
              <w:right w:val="single" w:sz="4" w:space="0" w:color="C0C0C0"/>
            </w:tcBorders>
            <w:hideMark/>
          </w:tcPr>
          <w:p w14:paraId="5FE6622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(d)</w:t>
            </w:r>
          </w:p>
        </w:tc>
        <w:tc>
          <w:tcPr>
            <w:tcW w:w="3738" w:type="dxa"/>
            <w:tcBorders>
              <w:top w:val="nil"/>
              <w:left w:val="single" w:sz="4" w:space="0" w:color="C0C0C0"/>
              <w:bottom w:val="nil"/>
              <w:right w:val="single" w:sz="4" w:space="0" w:color="C0C0C0"/>
            </w:tcBorders>
            <w:hideMark/>
          </w:tcPr>
          <w:p w14:paraId="2450CF95" w14:textId="77777777" w:rsidR="00BB6B77" w:rsidRPr="00A43E2F" w:rsidRDefault="00BB6B77" w:rsidP="0099011F">
            <w:pPr>
              <w:spacing w:before="60" w:after="60"/>
              <w:rPr>
                <w:color w:val="000000"/>
                <w:sz w:val="20"/>
              </w:rPr>
            </w:pPr>
            <w:r w:rsidRPr="00A43E2F">
              <w:rPr>
                <w:color w:val="000000"/>
                <w:sz w:val="20"/>
              </w:rPr>
              <w:t>taxi operator not record wheelchair</w:t>
            </w:r>
            <w:r w:rsidRPr="00A43E2F">
              <w:rPr>
                <w:color w:val="000000"/>
                <w:sz w:val="20"/>
              </w:rPr>
              <w:noBreakHyphen/>
              <w:t>accessible taxi training/exemption information</w:t>
            </w:r>
          </w:p>
        </w:tc>
        <w:tc>
          <w:tcPr>
            <w:tcW w:w="1302" w:type="dxa"/>
            <w:tcBorders>
              <w:top w:val="nil"/>
              <w:left w:val="single" w:sz="4" w:space="0" w:color="C0C0C0"/>
              <w:bottom w:val="nil"/>
              <w:right w:val="single" w:sz="4" w:space="0" w:color="C0C0C0"/>
            </w:tcBorders>
            <w:hideMark/>
          </w:tcPr>
          <w:p w14:paraId="4B38574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B7A0C7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43C6B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52E9EC3" w14:textId="77777777" w:rsidTr="0099011F">
        <w:trPr>
          <w:cantSplit/>
        </w:trPr>
        <w:tc>
          <w:tcPr>
            <w:tcW w:w="1205" w:type="dxa"/>
            <w:tcBorders>
              <w:top w:val="nil"/>
              <w:left w:val="single" w:sz="4" w:space="0" w:color="C0C0C0"/>
              <w:bottom w:val="nil"/>
              <w:right w:val="single" w:sz="4" w:space="0" w:color="C0C0C0"/>
            </w:tcBorders>
            <w:hideMark/>
          </w:tcPr>
          <w:p w14:paraId="3C52BA91" w14:textId="74B33839" w:rsidR="00BB6B77" w:rsidRPr="00A43E2F" w:rsidRDefault="00BB6B77" w:rsidP="0099011F">
            <w:pPr>
              <w:spacing w:before="60" w:after="60"/>
              <w:rPr>
                <w:color w:val="000000"/>
                <w:sz w:val="20"/>
              </w:rPr>
            </w:pPr>
            <w:r w:rsidRPr="00A43E2F">
              <w:rPr>
                <w:color w:val="000000"/>
                <w:sz w:val="20"/>
              </w:rPr>
              <w:lastRenderedPageBreak/>
              <w:t>21</w:t>
            </w:r>
            <w:r w:rsidR="00826F97">
              <w:rPr>
                <w:color w:val="000000"/>
                <w:sz w:val="20"/>
              </w:rPr>
              <w:t>5</w:t>
            </w:r>
            <w:r w:rsidRPr="00A43E2F">
              <w:rPr>
                <w:color w:val="000000"/>
                <w:sz w:val="20"/>
              </w:rPr>
              <w:t>.5</w:t>
            </w:r>
          </w:p>
        </w:tc>
        <w:tc>
          <w:tcPr>
            <w:tcW w:w="2367" w:type="dxa"/>
            <w:tcBorders>
              <w:top w:val="nil"/>
              <w:left w:val="single" w:sz="4" w:space="0" w:color="C0C0C0"/>
              <w:bottom w:val="nil"/>
              <w:right w:val="single" w:sz="4" w:space="0" w:color="C0C0C0"/>
            </w:tcBorders>
            <w:hideMark/>
          </w:tcPr>
          <w:p w14:paraId="4CCC23A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(e)</w:t>
            </w:r>
          </w:p>
        </w:tc>
        <w:tc>
          <w:tcPr>
            <w:tcW w:w="3738" w:type="dxa"/>
            <w:tcBorders>
              <w:top w:val="nil"/>
              <w:left w:val="single" w:sz="4" w:space="0" w:color="C0C0C0"/>
              <w:bottom w:val="nil"/>
              <w:right w:val="single" w:sz="4" w:space="0" w:color="C0C0C0"/>
            </w:tcBorders>
            <w:hideMark/>
          </w:tcPr>
          <w:p w14:paraId="4E812C8A" w14:textId="77777777" w:rsidR="00BB6B77" w:rsidRPr="00A43E2F" w:rsidRDefault="00BB6B77" w:rsidP="0099011F">
            <w:pPr>
              <w:spacing w:before="60" w:after="60"/>
              <w:rPr>
                <w:color w:val="000000"/>
                <w:sz w:val="20"/>
              </w:rPr>
            </w:pPr>
            <w:r w:rsidRPr="00A43E2F">
              <w:rPr>
                <w:color w:val="000000"/>
                <w:sz w:val="20"/>
              </w:rPr>
              <w:t>taxi operator not record driving times</w:t>
            </w:r>
          </w:p>
        </w:tc>
        <w:tc>
          <w:tcPr>
            <w:tcW w:w="1302" w:type="dxa"/>
            <w:tcBorders>
              <w:top w:val="nil"/>
              <w:left w:val="single" w:sz="4" w:space="0" w:color="C0C0C0"/>
              <w:bottom w:val="nil"/>
              <w:right w:val="single" w:sz="4" w:space="0" w:color="C0C0C0"/>
            </w:tcBorders>
            <w:hideMark/>
          </w:tcPr>
          <w:p w14:paraId="4C9686A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5B9347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D1EE4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0F70564"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88D8544" w14:textId="5D939622" w:rsidR="00BB6B77" w:rsidRPr="00A43E2F" w:rsidRDefault="00BB6B77" w:rsidP="0099011F">
            <w:pPr>
              <w:spacing w:before="60" w:after="60"/>
              <w:rPr>
                <w:color w:val="000000"/>
                <w:sz w:val="20"/>
              </w:rPr>
            </w:pPr>
            <w:r w:rsidRPr="00A43E2F">
              <w:rPr>
                <w:color w:val="000000"/>
                <w:sz w:val="20"/>
              </w:rPr>
              <w:t>21</w:t>
            </w:r>
            <w:r w:rsidR="00826F97">
              <w:rPr>
                <w:color w:val="000000"/>
                <w:sz w:val="20"/>
              </w:rPr>
              <w:t>5</w:t>
            </w:r>
            <w:r w:rsidRPr="00A43E2F">
              <w:rPr>
                <w:color w:val="000000"/>
                <w:sz w:val="20"/>
              </w:rPr>
              <w:t>.6</w:t>
            </w:r>
          </w:p>
        </w:tc>
        <w:tc>
          <w:tcPr>
            <w:tcW w:w="2367" w:type="dxa"/>
            <w:tcBorders>
              <w:top w:val="nil"/>
              <w:left w:val="single" w:sz="4" w:space="0" w:color="C0C0C0"/>
              <w:bottom w:val="single" w:sz="4" w:space="0" w:color="C0C0C0"/>
              <w:right w:val="single" w:sz="4" w:space="0" w:color="C0C0C0"/>
            </w:tcBorders>
            <w:hideMark/>
          </w:tcPr>
          <w:p w14:paraId="683E672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99 (1) (f)</w:t>
            </w:r>
          </w:p>
        </w:tc>
        <w:tc>
          <w:tcPr>
            <w:tcW w:w="3738" w:type="dxa"/>
            <w:tcBorders>
              <w:top w:val="nil"/>
              <w:left w:val="single" w:sz="4" w:space="0" w:color="C0C0C0"/>
              <w:bottom w:val="single" w:sz="4" w:space="0" w:color="C0C0C0"/>
              <w:right w:val="single" w:sz="4" w:space="0" w:color="C0C0C0"/>
            </w:tcBorders>
            <w:hideMark/>
          </w:tcPr>
          <w:p w14:paraId="3D084146" w14:textId="77777777" w:rsidR="00BB6B77" w:rsidRPr="00A43E2F" w:rsidRDefault="00BB6B77" w:rsidP="0099011F">
            <w:pPr>
              <w:spacing w:before="60" w:after="60"/>
              <w:rPr>
                <w:color w:val="000000"/>
                <w:sz w:val="20"/>
              </w:rPr>
            </w:pPr>
            <w:r w:rsidRPr="00A43E2F">
              <w:rPr>
                <w:color w:val="000000"/>
                <w:sz w:val="20"/>
              </w:rPr>
              <w:t>taxi operator not record registration number of taxi driven by driver</w:t>
            </w:r>
          </w:p>
        </w:tc>
        <w:tc>
          <w:tcPr>
            <w:tcW w:w="1302" w:type="dxa"/>
            <w:tcBorders>
              <w:top w:val="nil"/>
              <w:left w:val="single" w:sz="4" w:space="0" w:color="C0C0C0"/>
              <w:bottom w:val="single" w:sz="4" w:space="0" w:color="C0C0C0"/>
              <w:right w:val="single" w:sz="4" w:space="0" w:color="C0C0C0"/>
            </w:tcBorders>
            <w:hideMark/>
          </w:tcPr>
          <w:p w14:paraId="00BCE8C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A3C008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1AECFEC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353760"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F9692C9" w14:textId="72E1BC72" w:rsidR="00BB6B77" w:rsidRPr="00A43E2F" w:rsidRDefault="00BB6B77" w:rsidP="0099011F">
            <w:pPr>
              <w:keepNext/>
              <w:spacing w:before="60" w:after="60"/>
              <w:rPr>
                <w:color w:val="000000"/>
                <w:sz w:val="20"/>
              </w:rPr>
            </w:pPr>
            <w:r w:rsidRPr="00A43E2F">
              <w:rPr>
                <w:color w:val="000000"/>
                <w:sz w:val="20"/>
              </w:rPr>
              <w:t>21</w:t>
            </w:r>
            <w:r w:rsidR="00826F97">
              <w:rPr>
                <w:color w:val="000000"/>
                <w:sz w:val="20"/>
              </w:rPr>
              <w:t>6</w:t>
            </w:r>
          </w:p>
        </w:tc>
        <w:tc>
          <w:tcPr>
            <w:tcW w:w="2367" w:type="dxa"/>
            <w:tcBorders>
              <w:top w:val="single" w:sz="4" w:space="0" w:color="C0C0C0"/>
              <w:left w:val="single" w:sz="4" w:space="0" w:color="C0C0C0"/>
              <w:bottom w:val="nil"/>
              <w:right w:val="single" w:sz="4" w:space="0" w:color="C0C0C0"/>
            </w:tcBorders>
            <w:hideMark/>
          </w:tcPr>
          <w:p w14:paraId="7E8A1177" w14:textId="77777777" w:rsidR="00BB6B77" w:rsidRPr="00A43E2F" w:rsidRDefault="00BB6B77" w:rsidP="0099011F">
            <w:pPr>
              <w:spacing w:before="60" w:after="60"/>
              <w:rPr>
                <w:color w:val="000000"/>
                <w:sz w:val="20"/>
              </w:rPr>
            </w:pPr>
            <w:r w:rsidRPr="00A43E2F">
              <w:rPr>
                <w:color w:val="000000"/>
                <w:sz w:val="20"/>
              </w:rPr>
              <w:t>100 (2)</w:t>
            </w:r>
          </w:p>
        </w:tc>
        <w:tc>
          <w:tcPr>
            <w:tcW w:w="3738" w:type="dxa"/>
            <w:tcBorders>
              <w:top w:val="single" w:sz="4" w:space="0" w:color="C0C0C0"/>
              <w:left w:val="single" w:sz="4" w:space="0" w:color="C0C0C0"/>
              <w:bottom w:val="nil"/>
              <w:right w:val="single" w:sz="4" w:space="0" w:color="C0C0C0"/>
            </w:tcBorders>
          </w:tcPr>
          <w:p w14:paraId="11CD0A8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219A01C"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2C1FF517"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10A3F8F" w14:textId="77777777" w:rsidR="00BB6B77" w:rsidRPr="00A43E2F" w:rsidRDefault="00BB6B77" w:rsidP="0099011F">
            <w:pPr>
              <w:spacing w:before="60" w:after="60"/>
              <w:rPr>
                <w:color w:val="000000"/>
                <w:sz w:val="20"/>
              </w:rPr>
            </w:pPr>
          </w:p>
        </w:tc>
      </w:tr>
      <w:tr w:rsidR="00BB6B77" w:rsidRPr="00A43E2F" w14:paraId="3CCA810F" w14:textId="77777777" w:rsidTr="0099011F">
        <w:trPr>
          <w:cantSplit/>
        </w:trPr>
        <w:tc>
          <w:tcPr>
            <w:tcW w:w="1205" w:type="dxa"/>
            <w:tcBorders>
              <w:top w:val="nil"/>
              <w:left w:val="single" w:sz="4" w:space="0" w:color="C0C0C0"/>
              <w:bottom w:val="nil"/>
              <w:right w:val="single" w:sz="4" w:space="0" w:color="C0C0C0"/>
            </w:tcBorders>
            <w:hideMark/>
          </w:tcPr>
          <w:p w14:paraId="519A4354" w14:textId="081C96FA" w:rsidR="00BB6B77" w:rsidRPr="00A43E2F" w:rsidRDefault="00BB6B77" w:rsidP="0099011F">
            <w:pPr>
              <w:spacing w:before="60" w:after="60"/>
              <w:rPr>
                <w:color w:val="000000"/>
                <w:sz w:val="20"/>
              </w:rPr>
            </w:pPr>
            <w:r w:rsidRPr="00A43E2F">
              <w:rPr>
                <w:color w:val="000000"/>
                <w:sz w:val="20"/>
              </w:rPr>
              <w:t>21</w:t>
            </w:r>
            <w:r w:rsidR="00826F97">
              <w:rPr>
                <w:color w:val="000000"/>
                <w:sz w:val="20"/>
              </w:rPr>
              <w:t>6</w:t>
            </w:r>
            <w:r w:rsidRPr="00A43E2F">
              <w:rPr>
                <w:color w:val="000000"/>
                <w:sz w:val="20"/>
              </w:rPr>
              <w:t>.1</w:t>
            </w:r>
          </w:p>
        </w:tc>
        <w:tc>
          <w:tcPr>
            <w:tcW w:w="2367" w:type="dxa"/>
            <w:tcBorders>
              <w:top w:val="nil"/>
              <w:left w:val="single" w:sz="4" w:space="0" w:color="C0C0C0"/>
              <w:bottom w:val="nil"/>
              <w:right w:val="single" w:sz="4" w:space="0" w:color="C0C0C0"/>
            </w:tcBorders>
            <w:hideMark/>
          </w:tcPr>
          <w:p w14:paraId="2615C51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(a)</w:t>
            </w:r>
          </w:p>
        </w:tc>
        <w:tc>
          <w:tcPr>
            <w:tcW w:w="3738" w:type="dxa"/>
            <w:tcBorders>
              <w:top w:val="nil"/>
              <w:left w:val="single" w:sz="4" w:space="0" w:color="C0C0C0"/>
              <w:bottom w:val="nil"/>
              <w:right w:val="single" w:sz="4" w:space="0" w:color="C0C0C0"/>
            </w:tcBorders>
            <w:hideMark/>
          </w:tcPr>
          <w:p w14:paraId="2C37839D" w14:textId="77777777" w:rsidR="00BB6B77" w:rsidRPr="00A43E2F" w:rsidRDefault="00BB6B77" w:rsidP="0099011F">
            <w:pPr>
              <w:spacing w:before="60" w:after="60"/>
              <w:rPr>
                <w:color w:val="000000"/>
                <w:sz w:val="20"/>
              </w:rPr>
            </w:pPr>
            <w:r w:rsidRPr="00A43E2F">
              <w:rPr>
                <w:color w:val="000000"/>
                <w:sz w:val="20"/>
              </w:rPr>
              <w:t>not keep taxi operator records as required</w:t>
            </w:r>
          </w:p>
        </w:tc>
        <w:tc>
          <w:tcPr>
            <w:tcW w:w="1302" w:type="dxa"/>
            <w:tcBorders>
              <w:top w:val="nil"/>
              <w:left w:val="single" w:sz="4" w:space="0" w:color="C0C0C0"/>
              <w:bottom w:val="nil"/>
              <w:right w:val="single" w:sz="4" w:space="0" w:color="C0C0C0"/>
            </w:tcBorders>
            <w:hideMark/>
          </w:tcPr>
          <w:p w14:paraId="68C0D99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968D24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5586FE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0A1F61" w14:textId="77777777" w:rsidTr="0099011F">
        <w:trPr>
          <w:cantSplit/>
        </w:trPr>
        <w:tc>
          <w:tcPr>
            <w:tcW w:w="1205" w:type="dxa"/>
            <w:tcBorders>
              <w:top w:val="nil"/>
              <w:left w:val="single" w:sz="4" w:space="0" w:color="C0C0C0"/>
              <w:bottom w:val="nil"/>
              <w:right w:val="single" w:sz="4" w:space="0" w:color="C0C0C0"/>
            </w:tcBorders>
            <w:hideMark/>
          </w:tcPr>
          <w:p w14:paraId="3FC5EB80" w14:textId="4FF431D8" w:rsidR="00BB6B77" w:rsidRPr="00A43E2F" w:rsidRDefault="00BB6B77" w:rsidP="0099011F">
            <w:pPr>
              <w:spacing w:before="60" w:after="60"/>
              <w:rPr>
                <w:color w:val="000000"/>
                <w:sz w:val="20"/>
              </w:rPr>
            </w:pPr>
            <w:r w:rsidRPr="00A43E2F">
              <w:rPr>
                <w:color w:val="000000"/>
                <w:sz w:val="20"/>
              </w:rPr>
              <w:t>21</w:t>
            </w:r>
            <w:r w:rsidR="00826F97">
              <w:rPr>
                <w:color w:val="000000"/>
                <w:sz w:val="20"/>
              </w:rPr>
              <w:t>6</w:t>
            </w:r>
            <w:r w:rsidRPr="00A43E2F">
              <w:rPr>
                <w:color w:val="000000"/>
                <w:sz w:val="20"/>
              </w:rPr>
              <w:t>.2</w:t>
            </w:r>
          </w:p>
        </w:tc>
        <w:tc>
          <w:tcPr>
            <w:tcW w:w="2367" w:type="dxa"/>
            <w:tcBorders>
              <w:top w:val="nil"/>
              <w:left w:val="single" w:sz="4" w:space="0" w:color="C0C0C0"/>
              <w:bottom w:val="nil"/>
              <w:right w:val="single" w:sz="4" w:space="0" w:color="C0C0C0"/>
            </w:tcBorders>
            <w:hideMark/>
          </w:tcPr>
          <w:p w14:paraId="26E8592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(b)</w:t>
            </w:r>
          </w:p>
        </w:tc>
        <w:tc>
          <w:tcPr>
            <w:tcW w:w="3738" w:type="dxa"/>
            <w:tcBorders>
              <w:top w:val="nil"/>
              <w:left w:val="single" w:sz="4" w:space="0" w:color="C0C0C0"/>
              <w:bottom w:val="nil"/>
              <w:right w:val="single" w:sz="4" w:space="0" w:color="C0C0C0"/>
            </w:tcBorders>
            <w:hideMark/>
          </w:tcPr>
          <w:p w14:paraId="3AB1FEB8" w14:textId="77777777" w:rsidR="00BB6B77" w:rsidRPr="00A43E2F" w:rsidRDefault="00BB6B77" w:rsidP="0099011F">
            <w:pPr>
              <w:spacing w:before="60" w:after="60"/>
              <w:rPr>
                <w:color w:val="000000"/>
                <w:sz w:val="20"/>
              </w:rPr>
            </w:pPr>
            <w:r w:rsidRPr="00A43E2F">
              <w:rPr>
                <w:color w:val="000000"/>
                <w:sz w:val="20"/>
              </w:rPr>
              <w:t>not produce taxi operator records as required</w:t>
            </w:r>
          </w:p>
        </w:tc>
        <w:tc>
          <w:tcPr>
            <w:tcW w:w="1302" w:type="dxa"/>
            <w:tcBorders>
              <w:top w:val="nil"/>
              <w:left w:val="single" w:sz="4" w:space="0" w:color="C0C0C0"/>
              <w:bottom w:val="nil"/>
              <w:right w:val="single" w:sz="4" w:space="0" w:color="C0C0C0"/>
            </w:tcBorders>
            <w:hideMark/>
          </w:tcPr>
          <w:p w14:paraId="5985BDD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AD101F9"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F45AC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8FCEA3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262B24A" w14:textId="4F2214D8" w:rsidR="00BB6B77" w:rsidRPr="00A43E2F" w:rsidRDefault="00BB6B77" w:rsidP="0099011F">
            <w:pPr>
              <w:spacing w:before="60" w:after="60"/>
              <w:rPr>
                <w:color w:val="000000"/>
                <w:sz w:val="20"/>
              </w:rPr>
            </w:pPr>
            <w:r w:rsidRPr="00A43E2F">
              <w:rPr>
                <w:color w:val="000000"/>
                <w:sz w:val="20"/>
              </w:rPr>
              <w:t>21</w:t>
            </w:r>
            <w:r w:rsidR="00826F97">
              <w:rPr>
                <w:color w:val="000000"/>
                <w:sz w:val="20"/>
              </w:rPr>
              <w:t>6</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4F5EAA0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100 (1) (c)</w:t>
            </w:r>
          </w:p>
        </w:tc>
        <w:tc>
          <w:tcPr>
            <w:tcW w:w="3738" w:type="dxa"/>
            <w:tcBorders>
              <w:top w:val="nil"/>
              <w:left w:val="single" w:sz="4" w:space="0" w:color="C0C0C0"/>
              <w:bottom w:val="single" w:sz="4" w:space="0" w:color="C0C0C0"/>
              <w:right w:val="single" w:sz="4" w:space="0" w:color="C0C0C0"/>
            </w:tcBorders>
            <w:hideMark/>
          </w:tcPr>
          <w:p w14:paraId="7DACE291" w14:textId="77777777" w:rsidR="00BB6B77" w:rsidRPr="00A43E2F" w:rsidRDefault="00BB6B77" w:rsidP="0099011F">
            <w:pPr>
              <w:spacing w:before="60" w:after="60"/>
              <w:rPr>
                <w:color w:val="000000"/>
                <w:sz w:val="20"/>
              </w:rPr>
            </w:pPr>
            <w:r w:rsidRPr="00A43E2F">
              <w:rPr>
                <w:color w:val="000000"/>
                <w:sz w:val="20"/>
              </w:rPr>
              <w:t>not provide taxi operator records as required</w:t>
            </w:r>
          </w:p>
        </w:tc>
        <w:tc>
          <w:tcPr>
            <w:tcW w:w="1302" w:type="dxa"/>
            <w:tcBorders>
              <w:top w:val="nil"/>
              <w:left w:val="single" w:sz="4" w:space="0" w:color="C0C0C0"/>
              <w:bottom w:val="single" w:sz="4" w:space="0" w:color="C0C0C0"/>
              <w:right w:val="single" w:sz="4" w:space="0" w:color="C0C0C0"/>
            </w:tcBorders>
            <w:hideMark/>
          </w:tcPr>
          <w:p w14:paraId="6C7CDEB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0D781C9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53EEBE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DB38AE" w14:textId="77777777" w:rsidTr="0099011F">
        <w:trPr>
          <w:cantSplit/>
        </w:trPr>
        <w:tc>
          <w:tcPr>
            <w:tcW w:w="1205" w:type="dxa"/>
            <w:tcBorders>
              <w:top w:val="single" w:sz="4" w:space="0" w:color="C0C0C0"/>
              <w:left w:val="single" w:sz="8" w:space="0" w:color="C0C0C0"/>
              <w:bottom w:val="single" w:sz="8" w:space="0" w:color="C0C0C0"/>
              <w:right w:val="single" w:sz="8" w:space="0" w:color="C0C0C0"/>
            </w:tcBorders>
            <w:vAlign w:val="center"/>
            <w:hideMark/>
          </w:tcPr>
          <w:p w14:paraId="69B1E106" w14:textId="68AC053D" w:rsidR="00BB6B77" w:rsidRPr="00A43E2F" w:rsidRDefault="00BB6B77" w:rsidP="0099011F">
            <w:pPr>
              <w:spacing w:before="60" w:after="60"/>
              <w:rPr>
                <w:color w:val="000000"/>
                <w:sz w:val="20"/>
              </w:rPr>
            </w:pPr>
            <w:r w:rsidRPr="00A43E2F">
              <w:rPr>
                <w:color w:val="000000"/>
                <w:sz w:val="20"/>
              </w:rPr>
              <w:lastRenderedPageBreak/>
              <w:t>21</w:t>
            </w:r>
            <w:r w:rsidR="00826F97">
              <w:rPr>
                <w:color w:val="000000"/>
                <w:sz w:val="20"/>
              </w:rPr>
              <w:t>7</w:t>
            </w:r>
          </w:p>
        </w:tc>
        <w:tc>
          <w:tcPr>
            <w:tcW w:w="2367" w:type="dxa"/>
            <w:tcBorders>
              <w:top w:val="single" w:sz="4" w:space="0" w:color="C0C0C0"/>
              <w:left w:val="nil"/>
              <w:bottom w:val="single" w:sz="8" w:space="0" w:color="C0C0C0"/>
              <w:right w:val="single" w:sz="8" w:space="0" w:color="C0C0C0"/>
            </w:tcBorders>
            <w:vAlign w:val="center"/>
            <w:hideMark/>
          </w:tcPr>
          <w:p w14:paraId="681280FD" w14:textId="77777777" w:rsidR="00BB6B77" w:rsidRPr="00A43E2F" w:rsidRDefault="00BB6B77" w:rsidP="0099011F">
            <w:pPr>
              <w:spacing w:before="60" w:after="60"/>
              <w:rPr>
                <w:color w:val="000000"/>
                <w:sz w:val="20"/>
              </w:rPr>
            </w:pPr>
            <w:r w:rsidRPr="00A43E2F">
              <w:rPr>
                <w:color w:val="000000"/>
                <w:sz w:val="20"/>
              </w:rPr>
              <w:t>101A (2)</w:t>
            </w:r>
          </w:p>
        </w:tc>
        <w:tc>
          <w:tcPr>
            <w:tcW w:w="3738" w:type="dxa"/>
            <w:tcBorders>
              <w:top w:val="single" w:sz="4" w:space="0" w:color="C0C0C0"/>
              <w:left w:val="nil"/>
              <w:bottom w:val="single" w:sz="8" w:space="0" w:color="C0C0C0"/>
              <w:right w:val="single" w:sz="8" w:space="0" w:color="C0C0C0"/>
            </w:tcBorders>
            <w:vAlign w:val="center"/>
            <w:hideMark/>
          </w:tcPr>
          <w:p w14:paraId="28EB53A3"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operator not have arrangements with WTBS operator for booking service</w:t>
            </w:r>
          </w:p>
        </w:tc>
        <w:tc>
          <w:tcPr>
            <w:tcW w:w="1302" w:type="dxa"/>
            <w:tcBorders>
              <w:top w:val="single" w:sz="4" w:space="0" w:color="C0C0C0"/>
              <w:left w:val="nil"/>
              <w:bottom w:val="single" w:sz="8" w:space="0" w:color="C0C0C0"/>
              <w:right w:val="single" w:sz="8" w:space="0" w:color="C0C0C0"/>
            </w:tcBorders>
            <w:vAlign w:val="center"/>
            <w:hideMark/>
          </w:tcPr>
          <w:p w14:paraId="66F4530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nil"/>
              <w:bottom w:val="single" w:sz="8" w:space="0" w:color="C0C0C0"/>
              <w:right w:val="single" w:sz="8" w:space="0" w:color="C0C0C0"/>
            </w:tcBorders>
            <w:vAlign w:val="center"/>
            <w:hideMark/>
          </w:tcPr>
          <w:p w14:paraId="46212F7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8" w:space="0" w:color="C0C0C0"/>
              <w:bottom w:val="single" w:sz="8" w:space="0" w:color="C0C0C0"/>
              <w:right w:val="single" w:sz="8" w:space="0" w:color="C0C0C0"/>
            </w:tcBorders>
            <w:vAlign w:val="center"/>
            <w:hideMark/>
          </w:tcPr>
          <w:p w14:paraId="0225F9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A8A8CA" w14:textId="77777777" w:rsidTr="0099011F">
        <w:trPr>
          <w:cantSplit/>
        </w:trPr>
        <w:tc>
          <w:tcPr>
            <w:tcW w:w="1205" w:type="dxa"/>
            <w:tcBorders>
              <w:top w:val="single" w:sz="8" w:space="0" w:color="C0C0C0"/>
              <w:left w:val="single" w:sz="8" w:space="0" w:color="C0C0C0"/>
              <w:bottom w:val="single" w:sz="4" w:space="0" w:color="C0C0C0"/>
              <w:right w:val="single" w:sz="8" w:space="0" w:color="C0C0C0"/>
            </w:tcBorders>
            <w:vAlign w:val="center"/>
            <w:hideMark/>
          </w:tcPr>
          <w:p w14:paraId="461A15EC" w14:textId="21E908DE" w:rsidR="00BB6B77" w:rsidRPr="00A43E2F" w:rsidRDefault="00BB6B77" w:rsidP="0099011F">
            <w:pPr>
              <w:spacing w:before="60" w:after="60"/>
              <w:rPr>
                <w:color w:val="000000"/>
                <w:sz w:val="20"/>
              </w:rPr>
            </w:pPr>
            <w:r w:rsidRPr="00A43E2F">
              <w:rPr>
                <w:color w:val="000000"/>
                <w:sz w:val="20"/>
              </w:rPr>
              <w:t>21</w:t>
            </w:r>
            <w:r w:rsidR="00826F97">
              <w:rPr>
                <w:color w:val="000000"/>
                <w:sz w:val="20"/>
              </w:rPr>
              <w:t>8</w:t>
            </w:r>
          </w:p>
        </w:tc>
        <w:tc>
          <w:tcPr>
            <w:tcW w:w="2367" w:type="dxa"/>
            <w:tcBorders>
              <w:top w:val="single" w:sz="8" w:space="0" w:color="C0C0C0"/>
              <w:left w:val="nil"/>
              <w:bottom w:val="single" w:sz="4" w:space="0" w:color="C0C0C0"/>
              <w:right w:val="single" w:sz="8" w:space="0" w:color="C0C0C0"/>
            </w:tcBorders>
            <w:vAlign w:val="center"/>
            <w:hideMark/>
          </w:tcPr>
          <w:p w14:paraId="71C7DDBB" w14:textId="77777777" w:rsidR="00BB6B77" w:rsidRPr="00A43E2F" w:rsidRDefault="00BB6B77" w:rsidP="0099011F">
            <w:pPr>
              <w:spacing w:before="60" w:after="60"/>
              <w:rPr>
                <w:color w:val="000000"/>
                <w:sz w:val="20"/>
              </w:rPr>
            </w:pPr>
            <w:r w:rsidRPr="00A43E2F">
              <w:rPr>
                <w:color w:val="000000"/>
                <w:sz w:val="20"/>
              </w:rPr>
              <w:t>101A (3)</w:t>
            </w:r>
          </w:p>
        </w:tc>
        <w:tc>
          <w:tcPr>
            <w:tcW w:w="3738" w:type="dxa"/>
            <w:tcBorders>
              <w:top w:val="single" w:sz="8" w:space="0" w:color="C0C0C0"/>
              <w:left w:val="nil"/>
              <w:bottom w:val="single" w:sz="4" w:space="0" w:color="C0C0C0"/>
              <w:right w:val="single" w:sz="8" w:space="0" w:color="C0C0C0"/>
            </w:tcBorders>
            <w:vAlign w:val="center"/>
            <w:hideMark/>
          </w:tcPr>
          <w:p w14:paraId="1B924C24"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 xml:space="preserve">accessible taxi operator not have communications equipment fitted </w:t>
            </w:r>
          </w:p>
        </w:tc>
        <w:tc>
          <w:tcPr>
            <w:tcW w:w="1302" w:type="dxa"/>
            <w:tcBorders>
              <w:top w:val="single" w:sz="8" w:space="0" w:color="C0C0C0"/>
              <w:left w:val="nil"/>
              <w:bottom w:val="single" w:sz="4" w:space="0" w:color="C0C0C0"/>
              <w:right w:val="single" w:sz="8" w:space="0" w:color="C0C0C0"/>
            </w:tcBorders>
            <w:vAlign w:val="center"/>
            <w:hideMark/>
          </w:tcPr>
          <w:p w14:paraId="567FC8A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8" w:space="0" w:color="C0C0C0"/>
              <w:left w:val="nil"/>
              <w:bottom w:val="single" w:sz="4" w:space="0" w:color="C0C0C0"/>
              <w:right w:val="single" w:sz="8" w:space="0" w:color="C0C0C0"/>
            </w:tcBorders>
            <w:vAlign w:val="center"/>
            <w:hideMark/>
          </w:tcPr>
          <w:p w14:paraId="7F40DA9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8" w:space="0" w:color="C0C0C0"/>
              <w:left w:val="single" w:sz="8" w:space="0" w:color="C0C0C0"/>
              <w:bottom w:val="single" w:sz="4" w:space="0" w:color="C0C0C0"/>
              <w:right w:val="single" w:sz="8" w:space="0" w:color="C0C0C0"/>
            </w:tcBorders>
            <w:vAlign w:val="center"/>
            <w:hideMark/>
          </w:tcPr>
          <w:p w14:paraId="760F011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F9DA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vAlign w:val="center"/>
            <w:hideMark/>
          </w:tcPr>
          <w:p w14:paraId="39602F77" w14:textId="7595A231" w:rsidR="00BB6B77" w:rsidRPr="00A43E2F" w:rsidRDefault="00BB6B77" w:rsidP="0099011F">
            <w:pPr>
              <w:spacing w:before="60" w:after="60"/>
              <w:rPr>
                <w:color w:val="000000"/>
                <w:sz w:val="20"/>
              </w:rPr>
            </w:pPr>
            <w:r w:rsidRPr="00A43E2F">
              <w:rPr>
                <w:color w:val="000000"/>
                <w:sz w:val="20"/>
              </w:rPr>
              <w:t>21</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vAlign w:val="center"/>
            <w:hideMark/>
          </w:tcPr>
          <w:p w14:paraId="3A09B927" w14:textId="77777777" w:rsidR="00BB6B77" w:rsidRPr="00A43E2F" w:rsidRDefault="00BB6B77" w:rsidP="0099011F">
            <w:pPr>
              <w:spacing w:before="60" w:after="60"/>
              <w:rPr>
                <w:color w:val="000000"/>
                <w:sz w:val="20"/>
              </w:rPr>
            </w:pPr>
            <w:r w:rsidRPr="00A43E2F">
              <w:rPr>
                <w:color w:val="000000"/>
                <w:sz w:val="20"/>
              </w:rPr>
              <w:t>101B (1)</w:t>
            </w:r>
          </w:p>
        </w:tc>
        <w:tc>
          <w:tcPr>
            <w:tcW w:w="3738" w:type="dxa"/>
            <w:tcBorders>
              <w:top w:val="single" w:sz="4" w:space="0" w:color="C0C0C0"/>
              <w:left w:val="single" w:sz="4" w:space="0" w:color="C0C0C0"/>
              <w:bottom w:val="single" w:sz="4" w:space="0" w:color="C0C0C0"/>
              <w:right w:val="single" w:sz="4" w:space="0" w:color="C0C0C0"/>
            </w:tcBorders>
            <w:vAlign w:val="center"/>
            <w:hideMark/>
          </w:tcPr>
          <w:p w14:paraId="2210ED9A"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operator not comply with WTBS’s approved procedures and rules</w:t>
            </w:r>
          </w:p>
        </w:tc>
        <w:tc>
          <w:tcPr>
            <w:tcW w:w="1302" w:type="dxa"/>
            <w:tcBorders>
              <w:top w:val="single" w:sz="4" w:space="0" w:color="C0C0C0"/>
              <w:left w:val="single" w:sz="4" w:space="0" w:color="C0C0C0"/>
              <w:bottom w:val="single" w:sz="4" w:space="0" w:color="C0C0C0"/>
              <w:right w:val="single" w:sz="4" w:space="0" w:color="C0C0C0"/>
            </w:tcBorders>
            <w:vAlign w:val="center"/>
            <w:hideMark/>
          </w:tcPr>
          <w:p w14:paraId="7E77FE0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vAlign w:val="center"/>
            <w:hideMark/>
          </w:tcPr>
          <w:p w14:paraId="5C58CDD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vAlign w:val="center"/>
            <w:hideMark/>
          </w:tcPr>
          <w:p w14:paraId="55DCE08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8C165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70B384" w14:textId="783E36A7" w:rsidR="00BB6B77" w:rsidRPr="00A43E2F" w:rsidRDefault="00BB6B77" w:rsidP="0099011F">
            <w:pPr>
              <w:spacing w:before="60" w:after="60"/>
              <w:rPr>
                <w:color w:val="000000"/>
                <w:sz w:val="20"/>
              </w:rPr>
            </w:pPr>
            <w:r w:rsidRPr="00A43E2F">
              <w:rPr>
                <w:color w:val="000000"/>
                <w:sz w:val="20"/>
              </w:rPr>
              <w:t>2</w:t>
            </w:r>
            <w:r w:rsidR="00826F97">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29A3953D" w14:textId="77777777" w:rsidR="00BB6B77" w:rsidRPr="00A43E2F" w:rsidRDefault="00BB6B77" w:rsidP="0099011F">
            <w:pPr>
              <w:spacing w:before="60" w:after="60"/>
              <w:rPr>
                <w:color w:val="000000"/>
                <w:sz w:val="20"/>
              </w:rPr>
            </w:pPr>
            <w:r w:rsidRPr="00A43E2F">
              <w:rPr>
                <w:color w:val="000000"/>
                <w:sz w:val="20"/>
              </w:rPr>
              <w:t>102 (1)</w:t>
            </w:r>
          </w:p>
        </w:tc>
        <w:tc>
          <w:tcPr>
            <w:tcW w:w="3738" w:type="dxa"/>
            <w:tcBorders>
              <w:top w:val="single" w:sz="4" w:space="0" w:color="C0C0C0"/>
              <w:left w:val="single" w:sz="4" w:space="0" w:color="C0C0C0"/>
              <w:bottom w:val="single" w:sz="4" w:space="0" w:color="C0C0C0"/>
              <w:right w:val="single" w:sz="4" w:space="0" w:color="C0C0C0"/>
            </w:tcBorders>
            <w:hideMark/>
          </w:tcPr>
          <w:p w14:paraId="03A1072D" w14:textId="77777777" w:rsidR="00BB6B77" w:rsidRPr="00A43E2F" w:rsidRDefault="00BB6B77" w:rsidP="0099011F">
            <w:pPr>
              <w:spacing w:before="60" w:after="60"/>
              <w:rPr>
                <w:color w:val="000000"/>
                <w:sz w:val="20"/>
              </w:rPr>
            </w:pPr>
            <w:r w:rsidRPr="00A43E2F">
              <w:rPr>
                <w:color w:val="000000"/>
                <w:sz w:val="20"/>
              </w:rPr>
              <w:t>taxi operator not ensure required information displayed in taxi</w:t>
            </w:r>
          </w:p>
        </w:tc>
        <w:tc>
          <w:tcPr>
            <w:tcW w:w="1302" w:type="dxa"/>
            <w:tcBorders>
              <w:top w:val="single" w:sz="4" w:space="0" w:color="C0C0C0"/>
              <w:left w:val="single" w:sz="4" w:space="0" w:color="C0C0C0"/>
              <w:bottom w:val="single" w:sz="4" w:space="0" w:color="C0C0C0"/>
              <w:right w:val="single" w:sz="4" w:space="0" w:color="C0C0C0"/>
            </w:tcBorders>
            <w:hideMark/>
          </w:tcPr>
          <w:p w14:paraId="539CFDC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8C15AA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3CBF361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E6CB7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428BC2" w14:textId="74F949DF" w:rsidR="00BB6B77" w:rsidRPr="00A43E2F" w:rsidRDefault="00BB6B77" w:rsidP="0099011F">
            <w:pPr>
              <w:spacing w:before="60" w:after="60"/>
              <w:rPr>
                <w:color w:val="000000"/>
                <w:sz w:val="20"/>
              </w:rPr>
            </w:pPr>
            <w:r w:rsidRPr="00A43E2F">
              <w:rPr>
                <w:color w:val="000000"/>
                <w:sz w:val="20"/>
              </w:rPr>
              <w:t>2</w:t>
            </w:r>
            <w:r w:rsidR="00826F97">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26F85E21" w14:textId="77777777" w:rsidR="00BB6B77" w:rsidRPr="00A43E2F" w:rsidRDefault="00BB6B77" w:rsidP="0099011F">
            <w:pPr>
              <w:spacing w:before="60" w:after="60"/>
              <w:rPr>
                <w:color w:val="000000"/>
                <w:sz w:val="20"/>
              </w:rPr>
            </w:pPr>
            <w:r w:rsidRPr="00A43E2F">
              <w:rPr>
                <w:color w:val="000000"/>
                <w:sz w:val="20"/>
              </w:rPr>
              <w:t>107 (3)</w:t>
            </w:r>
          </w:p>
        </w:tc>
        <w:tc>
          <w:tcPr>
            <w:tcW w:w="3738" w:type="dxa"/>
            <w:tcBorders>
              <w:top w:val="single" w:sz="4" w:space="0" w:color="C0C0C0"/>
              <w:left w:val="single" w:sz="4" w:space="0" w:color="C0C0C0"/>
              <w:bottom w:val="single" w:sz="4" w:space="0" w:color="C0C0C0"/>
              <w:right w:val="single" w:sz="4" w:space="0" w:color="C0C0C0"/>
            </w:tcBorders>
            <w:hideMark/>
          </w:tcPr>
          <w:p w14:paraId="213FEADC" w14:textId="77777777" w:rsidR="00BB6B77" w:rsidRPr="00A43E2F" w:rsidRDefault="00BB6B77" w:rsidP="0099011F">
            <w:pPr>
              <w:spacing w:before="60" w:after="60"/>
              <w:rPr>
                <w:color w:val="000000"/>
                <w:sz w:val="20"/>
              </w:rPr>
            </w:pPr>
            <w:r w:rsidRPr="00A43E2F">
              <w:rPr>
                <w:color w:val="000000"/>
                <w:sz w:val="20"/>
              </w:rPr>
              <w:t>accredited taxi operator of taxi not fitted with signs/livery identifying taxi/complying with taxi signs and livery requirements</w:t>
            </w:r>
          </w:p>
        </w:tc>
        <w:tc>
          <w:tcPr>
            <w:tcW w:w="1302" w:type="dxa"/>
            <w:tcBorders>
              <w:top w:val="single" w:sz="4" w:space="0" w:color="C0C0C0"/>
              <w:left w:val="single" w:sz="4" w:space="0" w:color="C0C0C0"/>
              <w:bottom w:val="single" w:sz="4" w:space="0" w:color="C0C0C0"/>
              <w:right w:val="single" w:sz="4" w:space="0" w:color="C0C0C0"/>
            </w:tcBorders>
            <w:hideMark/>
          </w:tcPr>
          <w:p w14:paraId="2C21CFB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82A787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05D71E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36BAB6E"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001837FA" w14:textId="6D3DACB1" w:rsidR="00BB6B77" w:rsidRPr="00A43E2F" w:rsidRDefault="00BB6B77" w:rsidP="0099011F">
            <w:pPr>
              <w:keepNext/>
              <w:spacing w:before="60" w:after="60"/>
              <w:rPr>
                <w:color w:val="000000"/>
                <w:sz w:val="20"/>
              </w:rPr>
            </w:pPr>
            <w:r w:rsidRPr="00A43E2F">
              <w:rPr>
                <w:color w:val="000000"/>
                <w:sz w:val="20"/>
              </w:rPr>
              <w:lastRenderedPageBreak/>
              <w:t>2</w:t>
            </w:r>
            <w:r w:rsidR="00826F97">
              <w:rPr>
                <w:color w:val="000000"/>
                <w:sz w:val="20"/>
              </w:rPr>
              <w:t>22</w:t>
            </w:r>
          </w:p>
        </w:tc>
        <w:tc>
          <w:tcPr>
            <w:tcW w:w="2367" w:type="dxa"/>
            <w:tcBorders>
              <w:top w:val="single" w:sz="4" w:space="0" w:color="C0C0C0"/>
              <w:left w:val="single" w:sz="4" w:space="0" w:color="C0C0C0"/>
              <w:bottom w:val="nil"/>
              <w:right w:val="single" w:sz="4" w:space="0" w:color="C0C0C0"/>
            </w:tcBorders>
            <w:hideMark/>
          </w:tcPr>
          <w:p w14:paraId="3C2825F9" w14:textId="77777777" w:rsidR="00BB6B77" w:rsidRPr="00A43E2F" w:rsidRDefault="00BB6B77" w:rsidP="0099011F">
            <w:pPr>
              <w:spacing w:before="60" w:after="60"/>
              <w:rPr>
                <w:color w:val="000000"/>
                <w:sz w:val="20"/>
              </w:rPr>
            </w:pPr>
            <w:r w:rsidRPr="00A43E2F">
              <w:rPr>
                <w:color w:val="000000"/>
                <w:sz w:val="20"/>
              </w:rPr>
              <w:t>109 (2)</w:t>
            </w:r>
          </w:p>
        </w:tc>
        <w:tc>
          <w:tcPr>
            <w:tcW w:w="3738" w:type="dxa"/>
            <w:tcBorders>
              <w:top w:val="single" w:sz="4" w:space="0" w:color="C0C0C0"/>
              <w:left w:val="single" w:sz="4" w:space="0" w:color="C0C0C0"/>
              <w:bottom w:val="nil"/>
              <w:right w:val="single" w:sz="4" w:space="0" w:color="C0C0C0"/>
            </w:tcBorders>
          </w:tcPr>
          <w:p w14:paraId="6B45851E"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6510B832"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D77505F"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7553302A" w14:textId="77777777" w:rsidR="00BB6B77" w:rsidRPr="00A43E2F" w:rsidRDefault="00BB6B77" w:rsidP="0099011F">
            <w:pPr>
              <w:spacing w:before="60" w:after="60"/>
              <w:rPr>
                <w:color w:val="000000"/>
                <w:sz w:val="20"/>
              </w:rPr>
            </w:pPr>
          </w:p>
        </w:tc>
      </w:tr>
      <w:tr w:rsidR="00BB6B77" w:rsidRPr="00A43E2F" w14:paraId="0D9A2AB3" w14:textId="77777777" w:rsidTr="0099011F">
        <w:trPr>
          <w:cantSplit/>
          <w:trHeight w:val="28"/>
        </w:trPr>
        <w:tc>
          <w:tcPr>
            <w:tcW w:w="1205" w:type="dxa"/>
            <w:tcBorders>
              <w:top w:val="nil"/>
              <w:left w:val="single" w:sz="4" w:space="0" w:color="C0C0C0"/>
              <w:bottom w:val="nil"/>
              <w:right w:val="single" w:sz="4" w:space="0" w:color="C0C0C0"/>
            </w:tcBorders>
            <w:hideMark/>
          </w:tcPr>
          <w:p w14:paraId="249C4B4B" w14:textId="02F9EF2A" w:rsidR="00BB6B77" w:rsidRPr="00A43E2F" w:rsidRDefault="00BB6B77" w:rsidP="0099011F">
            <w:pPr>
              <w:keepNext/>
              <w:spacing w:before="60" w:after="60"/>
              <w:rPr>
                <w:color w:val="000000"/>
                <w:sz w:val="20"/>
              </w:rPr>
            </w:pPr>
            <w:r w:rsidRPr="00A43E2F">
              <w:rPr>
                <w:color w:val="000000"/>
                <w:sz w:val="20"/>
              </w:rPr>
              <w:t>2</w:t>
            </w:r>
            <w:r w:rsidR="00826F97">
              <w:rPr>
                <w:color w:val="000000"/>
                <w:sz w:val="20"/>
              </w:rPr>
              <w:t>22</w:t>
            </w:r>
            <w:r w:rsidRPr="00A43E2F">
              <w:rPr>
                <w:color w:val="000000"/>
                <w:sz w:val="20"/>
              </w:rPr>
              <w:t>.1</w:t>
            </w:r>
          </w:p>
        </w:tc>
        <w:tc>
          <w:tcPr>
            <w:tcW w:w="2367" w:type="dxa"/>
            <w:tcBorders>
              <w:top w:val="nil"/>
              <w:left w:val="single" w:sz="4" w:space="0" w:color="C0C0C0"/>
              <w:bottom w:val="nil"/>
              <w:right w:val="single" w:sz="4" w:space="0" w:color="C0C0C0"/>
            </w:tcBorders>
            <w:hideMark/>
          </w:tcPr>
          <w:p w14:paraId="1B0135C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(a)</w:t>
            </w:r>
          </w:p>
        </w:tc>
        <w:tc>
          <w:tcPr>
            <w:tcW w:w="3738" w:type="dxa"/>
            <w:tcBorders>
              <w:top w:val="nil"/>
              <w:left w:val="single" w:sz="4" w:space="0" w:color="C0C0C0"/>
              <w:bottom w:val="nil"/>
              <w:right w:val="single" w:sz="4" w:space="0" w:color="C0C0C0"/>
            </w:tcBorders>
            <w:hideMark/>
          </w:tcPr>
          <w:p w14:paraId="18797368" w14:textId="77777777" w:rsidR="00BB6B77" w:rsidRPr="00A43E2F" w:rsidRDefault="00BB6B77" w:rsidP="0099011F">
            <w:pPr>
              <w:spacing w:before="60" w:after="60"/>
              <w:rPr>
                <w:color w:val="000000"/>
                <w:sz w:val="20"/>
              </w:rPr>
            </w:pPr>
            <w:r w:rsidRPr="00A43E2F">
              <w:rPr>
                <w:color w:val="000000"/>
                <w:sz w:val="20"/>
              </w:rPr>
              <w:t>taxi operator use stand-by taxi when usual taxi available</w:t>
            </w:r>
          </w:p>
        </w:tc>
        <w:tc>
          <w:tcPr>
            <w:tcW w:w="1302" w:type="dxa"/>
            <w:tcBorders>
              <w:top w:val="nil"/>
              <w:left w:val="single" w:sz="4" w:space="0" w:color="C0C0C0"/>
              <w:bottom w:val="nil"/>
              <w:right w:val="single" w:sz="4" w:space="0" w:color="C0C0C0"/>
            </w:tcBorders>
            <w:hideMark/>
          </w:tcPr>
          <w:p w14:paraId="064D1B4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71C12A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6B03D89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B306A5" w14:textId="77777777" w:rsidTr="0099011F">
        <w:trPr>
          <w:cantSplit/>
          <w:trHeight w:val="28"/>
        </w:trPr>
        <w:tc>
          <w:tcPr>
            <w:tcW w:w="1205" w:type="dxa"/>
            <w:tcBorders>
              <w:top w:val="nil"/>
              <w:left w:val="single" w:sz="4" w:space="0" w:color="C0C0C0"/>
              <w:bottom w:val="nil"/>
              <w:right w:val="single" w:sz="4" w:space="0" w:color="C0C0C0"/>
            </w:tcBorders>
            <w:hideMark/>
          </w:tcPr>
          <w:p w14:paraId="6E64CDE5" w14:textId="0E243F52" w:rsidR="00BB6B77" w:rsidRPr="00A43E2F" w:rsidRDefault="00BB6B77" w:rsidP="0099011F">
            <w:pPr>
              <w:spacing w:before="60" w:after="60"/>
              <w:rPr>
                <w:color w:val="000000"/>
                <w:sz w:val="20"/>
              </w:rPr>
            </w:pPr>
            <w:r w:rsidRPr="00A43E2F">
              <w:rPr>
                <w:color w:val="000000"/>
                <w:sz w:val="20"/>
              </w:rPr>
              <w:t>2</w:t>
            </w:r>
            <w:r w:rsidR="00826F97">
              <w:rPr>
                <w:color w:val="000000"/>
                <w:sz w:val="20"/>
              </w:rPr>
              <w:t>22</w:t>
            </w:r>
            <w:r w:rsidRPr="00A43E2F">
              <w:rPr>
                <w:color w:val="000000"/>
                <w:sz w:val="20"/>
              </w:rPr>
              <w:t>.2</w:t>
            </w:r>
          </w:p>
        </w:tc>
        <w:tc>
          <w:tcPr>
            <w:tcW w:w="2367" w:type="dxa"/>
            <w:tcBorders>
              <w:top w:val="nil"/>
              <w:left w:val="single" w:sz="4" w:space="0" w:color="C0C0C0"/>
              <w:bottom w:val="nil"/>
              <w:right w:val="single" w:sz="4" w:space="0" w:color="C0C0C0"/>
            </w:tcBorders>
            <w:hideMark/>
          </w:tcPr>
          <w:p w14:paraId="2C3BC53A"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(b)</w:t>
            </w:r>
          </w:p>
        </w:tc>
        <w:tc>
          <w:tcPr>
            <w:tcW w:w="3738" w:type="dxa"/>
            <w:tcBorders>
              <w:top w:val="nil"/>
              <w:left w:val="single" w:sz="4" w:space="0" w:color="C0C0C0"/>
              <w:bottom w:val="nil"/>
              <w:right w:val="single" w:sz="4" w:space="0" w:color="C0C0C0"/>
            </w:tcBorders>
            <w:hideMark/>
          </w:tcPr>
          <w:p w14:paraId="0C09FF71" w14:textId="77777777" w:rsidR="00BB6B77" w:rsidRPr="00A43E2F" w:rsidRDefault="00BB6B77" w:rsidP="0099011F">
            <w:pPr>
              <w:spacing w:before="60" w:after="60"/>
              <w:rPr>
                <w:color w:val="000000"/>
                <w:sz w:val="20"/>
              </w:rPr>
            </w:pPr>
            <w:r w:rsidRPr="00A43E2F">
              <w:rPr>
                <w:color w:val="000000"/>
                <w:sz w:val="20"/>
              </w:rPr>
              <w:t>taxi operator not comply with stand-by taxi requirements</w:t>
            </w:r>
          </w:p>
        </w:tc>
        <w:tc>
          <w:tcPr>
            <w:tcW w:w="1302" w:type="dxa"/>
            <w:tcBorders>
              <w:top w:val="nil"/>
              <w:left w:val="single" w:sz="4" w:space="0" w:color="C0C0C0"/>
              <w:bottom w:val="nil"/>
              <w:right w:val="single" w:sz="4" w:space="0" w:color="C0C0C0"/>
            </w:tcBorders>
            <w:hideMark/>
          </w:tcPr>
          <w:p w14:paraId="76993C7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FB14D5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7FF1C2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4A783F"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0712E11B" w14:textId="3DADFB53" w:rsidR="00BB6B77" w:rsidRPr="00A43E2F" w:rsidRDefault="00BB6B77" w:rsidP="0099011F">
            <w:pPr>
              <w:spacing w:before="60" w:after="60"/>
              <w:rPr>
                <w:color w:val="000000"/>
                <w:sz w:val="20"/>
              </w:rPr>
            </w:pPr>
            <w:r w:rsidRPr="00A43E2F">
              <w:rPr>
                <w:color w:val="000000"/>
                <w:sz w:val="20"/>
              </w:rPr>
              <w:t>2</w:t>
            </w:r>
            <w:r w:rsidR="00826F97">
              <w:rPr>
                <w:color w:val="000000"/>
                <w:sz w:val="20"/>
              </w:rPr>
              <w:t>22</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7A52715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109 (1) (c)</w:t>
            </w:r>
          </w:p>
        </w:tc>
        <w:tc>
          <w:tcPr>
            <w:tcW w:w="3738" w:type="dxa"/>
            <w:tcBorders>
              <w:top w:val="nil"/>
              <w:left w:val="single" w:sz="4" w:space="0" w:color="C0C0C0"/>
              <w:bottom w:val="single" w:sz="4" w:space="0" w:color="C0C0C0"/>
              <w:right w:val="single" w:sz="4" w:space="0" w:color="C0C0C0"/>
            </w:tcBorders>
            <w:hideMark/>
          </w:tcPr>
          <w:p w14:paraId="47D32113" w14:textId="77777777" w:rsidR="00BB6B77" w:rsidRPr="00A43E2F" w:rsidRDefault="00BB6B77" w:rsidP="0099011F">
            <w:pPr>
              <w:spacing w:before="60" w:after="60"/>
              <w:rPr>
                <w:color w:val="000000"/>
                <w:sz w:val="20"/>
              </w:rPr>
            </w:pPr>
            <w:r w:rsidRPr="00A43E2F">
              <w:rPr>
                <w:color w:val="000000"/>
                <w:sz w:val="20"/>
              </w:rPr>
              <w:t>taxi operator not give notice of stand-by taxi</w:t>
            </w:r>
          </w:p>
        </w:tc>
        <w:tc>
          <w:tcPr>
            <w:tcW w:w="1302" w:type="dxa"/>
            <w:tcBorders>
              <w:top w:val="nil"/>
              <w:left w:val="single" w:sz="4" w:space="0" w:color="C0C0C0"/>
              <w:bottom w:val="single" w:sz="4" w:space="0" w:color="C0C0C0"/>
              <w:right w:val="single" w:sz="4" w:space="0" w:color="C0C0C0"/>
            </w:tcBorders>
            <w:hideMark/>
          </w:tcPr>
          <w:p w14:paraId="09A8A32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587F36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6B92516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C250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EF3E4D3" w14:textId="59CDF22F" w:rsidR="00BB6B77" w:rsidRPr="00A43E2F" w:rsidRDefault="00BB6B77" w:rsidP="0099011F">
            <w:pPr>
              <w:spacing w:before="60" w:after="60"/>
              <w:rPr>
                <w:color w:val="000000"/>
                <w:sz w:val="20"/>
              </w:rPr>
            </w:pPr>
            <w:r w:rsidRPr="00A43E2F">
              <w:rPr>
                <w:color w:val="000000"/>
                <w:sz w:val="20"/>
              </w:rPr>
              <w:t>22</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5D9E479F" w14:textId="77777777" w:rsidR="00BB6B77" w:rsidRPr="00A43E2F" w:rsidRDefault="00BB6B77" w:rsidP="0099011F">
            <w:pPr>
              <w:spacing w:before="60" w:after="60"/>
              <w:rPr>
                <w:color w:val="000000"/>
                <w:sz w:val="20"/>
              </w:rPr>
            </w:pPr>
            <w:r w:rsidRPr="00A43E2F">
              <w:rPr>
                <w:color w:val="000000"/>
                <w:sz w:val="20"/>
              </w:rPr>
              <w:t>114 (1)</w:t>
            </w:r>
          </w:p>
        </w:tc>
        <w:tc>
          <w:tcPr>
            <w:tcW w:w="3738" w:type="dxa"/>
            <w:tcBorders>
              <w:top w:val="single" w:sz="4" w:space="0" w:color="C0C0C0"/>
              <w:left w:val="single" w:sz="4" w:space="0" w:color="C0C0C0"/>
              <w:bottom w:val="single" w:sz="4" w:space="0" w:color="C0C0C0"/>
              <w:right w:val="single" w:sz="4" w:space="0" w:color="C0C0C0"/>
            </w:tcBorders>
            <w:hideMark/>
          </w:tcPr>
          <w:p w14:paraId="1C2E77DB"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driver not tell booking service of hiring availability</w:t>
            </w:r>
          </w:p>
        </w:tc>
        <w:tc>
          <w:tcPr>
            <w:tcW w:w="1302" w:type="dxa"/>
            <w:tcBorders>
              <w:top w:val="single" w:sz="4" w:space="0" w:color="C0C0C0"/>
              <w:left w:val="single" w:sz="4" w:space="0" w:color="C0C0C0"/>
              <w:bottom w:val="single" w:sz="4" w:space="0" w:color="C0C0C0"/>
              <w:right w:val="single" w:sz="4" w:space="0" w:color="C0C0C0"/>
            </w:tcBorders>
            <w:hideMark/>
          </w:tcPr>
          <w:p w14:paraId="3DB8BEE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380CCE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F40C4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27BC4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A5D640" w14:textId="04BDD4BB" w:rsidR="00BB6B77" w:rsidRPr="00A43E2F" w:rsidRDefault="00BB6B77" w:rsidP="0099011F">
            <w:pPr>
              <w:spacing w:before="60" w:after="60"/>
              <w:rPr>
                <w:color w:val="000000"/>
                <w:sz w:val="20"/>
              </w:rPr>
            </w:pPr>
            <w:r w:rsidRPr="00A43E2F">
              <w:rPr>
                <w:color w:val="000000"/>
                <w:sz w:val="20"/>
              </w:rPr>
              <w:t>22</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C194186" w14:textId="77777777" w:rsidR="00BB6B77" w:rsidRPr="00A43E2F" w:rsidRDefault="00BB6B77" w:rsidP="0099011F">
            <w:pPr>
              <w:spacing w:before="60" w:after="60"/>
              <w:rPr>
                <w:color w:val="000000"/>
                <w:sz w:val="20"/>
              </w:rPr>
            </w:pPr>
            <w:r w:rsidRPr="00A43E2F">
              <w:rPr>
                <w:color w:val="000000"/>
                <w:sz w:val="20"/>
              </w:rPr>
              <w:t>114 (2)</w:t>
            </w:r>
          </w:p>
        </w:tc>
        <w:tc>
          <w:tcPr>
            <w:tcW w:w="3738" w:type="dxa"/>
            <w:tcBorders>
              <w:top w:val="single" w:sz="4" w:space="0" w:color="C0C0C0"/>
              <w:left w:val="single" w:sz="4" w:space="0" w:color="C0C0C0"/>
              <w:bottom w:val="single" w:sz="4" w:space="0" w:color="C0C0C0"/>
              <w:right w:val="single" w:sz="4" w:space="0" w:color="C0C0C0"/>
            </w:tcBorders>
            <w:hideMark/>
          </w:tcPr>
          <w:p w14:paraId="0FF37737" w14:textId="77777777" w:rsidR="00BB6B77" w:rsidRPr="00A43E2F" w:rsidRDefault="00BB6B77" w:rsidP="0099011F">
            <w:pPr>
              <w:spacing w:before="60" w:after="60"/>
              <w:rPr>
                <w:color w:val="000000"/>
                <w:sz w:val="20"/>
              </w:rPr>
            </w:pPr>
            <w:r w:rsidRPr="00A43E2F">
              <w:rPr>
                <w:color w:val="000000"/>
                <w:sz w:val="20"/>
              </w:rPr>
              <w:t>wheelchair</w:t>
            </w:r>
            <w:r w:rsidRPr="00A43E2F">
              <w:rPr>
                <w:color w:val="000000"/>
                <w:sz w:val="20"/>
              </w:rPr>
              <w:noBreakHyphen/>
              <w:t>accessible taxi driver not comply with direction to accept booking</w:t>
            </w:r>
          </w:p>
        </w:tc>
        <w:tc>
          <w:tcPr>
            <w:tcW w:w="1302" w:type="dxa"/>
            <w:tcBorders>
              <w:top w:val="single" w:sz="4" w:space="0" w:color="C0C0C0"/>
              <w:left w:val="single" w:sz="4" w:space="0" w:color="C0C0C0"/>
              <w:bottom w:val="single" w:sz="4" w:space="0" w:color="C0C0C0"/>
              <w:right w:val="single" w:sz="4" w:space="0" w:color="C0C0C0"/>
            </w:tcBorders>
            <w:hideMark/>
          </w:tcPr>
          <w:p w14:paraId="0A31420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EBF30E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7C4F64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0C3A1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6EF77C" w14:textId="0FA52E8B" w:rsidR="00BB6B77" w:rsidRPr="00A43E2F" w:rsidRDefault="00BB6B77" w:rsidP="0099011F">
            <w:pPr>
              <w:spacing w:before="60" w:after="60"/>
              <w:rPr>
                <w:color w:val="000000"/>
                <w:sz w:val="20"/>
              </w:rPr>
            </w:pPr>
            <w:r w:rsidRPr="00A43E2F">
              <w:rPr>
                <w:color w:val="000000"/>
                <w:sz w:val="20"/>
              </w:rPr>
              <w:t>22</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9194E60" w14:textId="77777777" w:rsidR="00BB6B77" w:rsidRPr="00A43E2F" w:rsidRDefault="00BB6B77" w:rsidP="0099011F">
            <w:pPr>
              <w:spacing w:before="60" w:after="60"/>
              <w:rPr>
                <w:color w:val="000000"/>
                <w:sz w:val="20"/>
              </w:rPr>
            </w:pPr>
            <w:r w:rsidRPr="00A43E2F">
              <w:rPr>
                <w:color w:val="000000"/>
                <w:sz w:val="20"/>
              </w:rPr>
              <w:t>115 (1)</w:t>
            </w:r>
          </w:p>
        </w:tc>
        <w:tc>
          <w:tcPr>
            <w:tcW w:w="3738" w:type="dxa"/>
            <w:tcBorders>
              <w:top w:val="single" w:sz="4" w:space="0" w:color="C0C0C0"/>
              <w:left w:val="single" w:sz="4" w:space="0" w:color="C0C0C0"/>
              <w:bottom w:val="single" w:sz="4" w:space="0" w:color="C0C0C0"/>
              <w:right w:val="single" w:sz="4" w:space="0" w:color="C0C0C0"/>
            </w:tcBorders>
            <w:hideMark/>
          </w:tcPr>
          <w:p w14:paraId="6AE09C4D" w14:textId="77777777" w:rsidR="00BB6B77" w:rsidRPr="00A43E2F" w:rsidRDefault="00BB6B77" w:rsidP="0099011F">
            <w:pPr>
              <w:tabs>
                <w:tab w:val="left" w:pos="360"/>
              </w:tabs>
              <w:spacing w:before="60" w:after="60"/>
              <w:rPr>
                <w:color w:val="000000"/>
                <w:sz w:val="20"/>
              </w:rPr>
            </w:pPr>
            <w:r w:rsidRPr="00A43E2F">
              <w:rPr>
                <w:color w:val="000000"/>
                <w:sz w:val="20"/>
              </w:rPr>
              <w:t>2 wheelchair</w:t>
            </w:r>
            <w:r w:rsidRPr="00A43E2F">
              <w:rPr>
                <w:color w:val="000000"/>
                <w:sz w:val="20"/>
              </w:rPr>
              <w:noBreakHyphen/>
              <w:t xml:space="preserve">accessible taxi driver not operate communications appropriately </w:t>
            </w:r>
          </w:p>
        </w:tc>
        <w:tc>
          <w:tcPr>
            <w:tcW w:w="1302" w:type="dxa"/>
            <w:tcBorders>
              <w:top w:val="single" w:sz="4" w:space="0" w:color="C0C0C0"/>
              <w:left w:val="single" w:sz="4" w:space="0" w:color="C0C0C0"/>
              <w:bottom w:val="single" w:sz="4" w:space="0" w:color="C0C0C0"/>
              <w:right w:val="single" w:sz="4" w:space="0" w:color="C0C0C0"/>
            </w:tcBorders>
            <w:hideMark/>
          </w:tcPr>
          <w:p w14:paraId="45D9379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936CBB7" w14:textId="77777777" w:rsidR="00BB6B77" w:rsidRPr="00A43E2F" w:rsidRDefault="00BB6B77" w:rsidP="0099011F">
            <w:pPr>
              <w:spacing w:before="60" w:after="60"/>
              <w:rPr>
                <w:color w:val="000000"/>
                <w:sz w:val="20"/>
              </w:rPr>
            </w:pPr>
            <w:r w:rsidRPr="00A43E2F">
              <w:rPr>
                <w:color w:val="000000"/>
                <w:sz w:val="20"/>
              </w:rPr>
              <w:t>263</w:t>
            </w:r>
          </w:p>
        </w:tc>
        <w:tc>
          <w:tcPr>
            <w:tcW w:w="1301" w:type="dxa"/>
            <w:tcBorders>
              <w:top w:val="single" w:sz="4" w:space="0" w:color="C0C0C0"/>
              <w:left w:val="single" w:sz="4" w:space="0" w:color="C0C0C0"/>
              <w:bottom w:val="single" w:sz="4" w:space="0" w:color="C0C0C0"/>
              <w:right w:val="single" w:sz="4" w:space="0" w:color="C0C0C0"/>
            </w:tcBorders>
            <w:hideMark/>
          </w:tcPr>
          <w:p w14:paraId="0631EA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666E5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41E40DB" w14:textId="7EB80F20" w:rsidR="00BB6B77" w:rsidRPr="00A43E2F" w:rsidRDefault="00BB6B77" w:rsidP="0099011F">
            <w:pPr>
              <w:spacing w:before="60" w:after="60"/>
              <w:rPr>
                <w:color w:val="000000"/>
                <w:sz w:val="20"/>
              </w:rPr>
            </w:pPr>
            <w:r w:rsidRPr="00A43E2F">
              <w:rPr>
                <w:color w:val="000000"/>
                <w:sz w:val="20"/>
              </w:rPr>
              <w:lastRenderedPageBreak/>
              <w:t>22</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37AACEA0" w14:textId="77777777" w:rsidR="00BB6B77" w:rsidRPr="00A43E2F" w:rsidRDefault="00BB6B77" w:rsidP="0099011F">
            <w:pPr>
              <w:spacing w:before="60" w:after="60"/>
              <w:rPr>
                <w:color w:val="000000"/>
                <w:sz w:val="20"/>
              </w:rPr>
            </w:pPr>
            <w:r w:rsidRPr="00A43E2F">
              <w:rPr>
                <w:color w:val="000000"/>
                <w:sz w:val="20"/>
              </w:rPr>
              <w:t>116 (1)</w:t>
            </w:r>
          </w:p>
        </w:tc>
        <w:tc>
          <w:tcPr>
            <w:tcW w:w="3738" w:type="dxa"/>
            <w:tcBorders>
              <w:top w:val="single" w:sz="4" w:space="0" w:color="C0C0C0"/>
              <w:left w:val="single" w:sz="4" w:space="0" w:color="C0C0C0"/>
              <w:bottom w:val="single" w:sz="4" w:space="0" w:color="C0C0C0"/>
              <w:right w:val="single" w:sz="4" w:space="0" w:color="C0C0C0"/>
            </w:tcBorders>
            <w:hideMark/>
          </w:tcPr>
          <w:p w14:paraId="2EC5AB64" w14:textId="77777777" w:rsidR="00BB6B77" w:rsidRPr="00A43E2F" w:rsidRDefault="00BB6B77" w:rsidP="0099011F">
            <w:pPr>
              <w:tabs>
                <w:tab w:val="left" w:pos="360"/>
              </w:tabs>
              <w:spacing w:before="60" w:after="60"/>
              <w:rPr>
                <w:color w:val="000000"/>
                <w:sz w:val="20"/>
              </w:rPr>
            </w:pPr>
            <w:r w:rsidRPr="00A43E2F">
              <w:rPr>
                <w:color w:val="000000"/>
                <w:sz w:val="20"/>
              </w:rPr>
              <w:t>3 wheelchair</w:t>
            </w:r>
            <w:r w:rsidRPr="00A43E2F">
              <w:rPr>
                <w:color w:val="000000"/>
                <w:sz w:val="20"/>
              </w:rPr>
              <w:noBreakHyphen/>
              <w:t>accessible taxi driver not comply with WTBS’s approved procedures and rules</w:t>
            </w:r>
          </w:p>
        </w:tc>
        <w:tc>
          <w:tcPr>
            <w:tcW w:w="1302" w:type="dxa"/>
            <w:tcBorders>
              <w:top w:val="single" w:sz="4" w:space="0" w:color="C0C0C0"/>
              <w:left w:val="single" w:sz="4" w:space="0" w:color="C0C0C0"/>
              <w:bottom w:val="single" w:sz="4" w:space="0" w:color="C0C0C0"/>
              <w:right w:val="single" w:sz="4" w:space="0" w:color="C0C0C0"/>
            </w:tcBorders>
            <w:hideMark/>
          </w:tcPr>
          <w:p w14:paraId="704CD7F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F0536B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6117948" w14:textId="77777777" w:rsidR="00BB6B77" w:rsidRPr="00A43E2F" w:rsidRDefault="00BB6B77" w:rsidP="0099011F">
            <w:pPr>
              <w:spacing w:before="60" w:after="60"/>
              <w:rPr>
                <w:strike/>
                <w:color w:val="000000"/>
                <w:sz w:val="20"/>
              </w:rPr>
            </w:pPr>
            <w:r w:rsidRPr="00A43E2F">
              <w:rPr>
                <w:color w:val="000000"/>
                <w:sz w:val="20"/>
              </w:rPr>
              <w:t>-</w:t>
            </w:r>
          </w:p>
        </w:tc>
      </w:tr>
      <w:tr w:rsidR="00BB6B77" w:rsidRPr="00A43E2F" w14:paraId="0F3CF1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A4A9E4" w14:textId="282833A8" w:rsidR="00BB6B77" w:rsidRPr="00A43E2F" w:rsidRDefault="00BB6B77" w:rsidP="0099011F">
            <w:pPr>
              <w:spacing w:before="60" w:after="60"/>
              <w:rPr>
                <w:color w:val="000000"/>
                <w:sz w:val="20"/>
              </w:rPr>
            </w:pPr>
            <w:r w:rsidRPr="00A43E2F">
              <w:rPr>
                <w:color w:val="000000"/>
                <w:sz w:val="20"/>
              </w:rPr>
              <w:t>22</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B16944E" w14:textId="77777777" w:rsidR="00BB6B77" w:rsidRPr="00A43E2F" w:rsidRDefault="00BB6B77" w:rsidP="0099011F">
            <w:pPr>
              <w:spacing w:before="60" w:after="60"/>
              <w:rPr>
                <w:color w:val="000000"/>
                <w:sz w:val="20"/>
              </w:rPr>
            </w:pPr>
            <w:r w:rsidRPr="00A43E2F">
              <w:rPr>
                <w:color w:val="000000"/>
                <w:sz w:val="20"/>
              </w:rPr>
              <w:t>122 (1)</w:t>
            </w:r>
          </w:p>
        </w:tc>
        <w:tc>
          <w:tcPr>
            <w:tcW w:w="3738" w:type="dxa"/>
            <w:tcBorders>
              <w:top w:val="single" w:sz="4" w:space="0" w:color="C0C0C0"/>
              <w:left w:val="single" w:sz="4" w:space="0" w:color="C0C0C0"/>
              <w:bottom w:val="single" w:sz="4" w:space="0" w:color="C0C0C0"/>
              <w:right w:val="single" w:sz="4" w:space="0" w:color="C0C0C0"/>
            </w:tcBorders>
            <w:hideMark/>
          </w:tcPr>
          <w:p w14:paraId="4C442D35" w14:textId="77777777" w:rsidR="00BB6B77" w:rsidRPr="00A43E2F" w:rsidRDefault="00BB6B77" w:rsidP="0099011F">
            <w:pPr>
              <w:spacing w:before="60" w:after="60"/>
              <w:rPr>
                <w:color w:val="000000"/>
                <w:sz w:val="20"/>
              </w:rPr>
            </w:pPr>
            <w:r w:rsidRPr="00A43E2F">
              <w:rPr>
                <w:color w:val="000000"/>
                <w:sz w:val="20"/>
              </w:rPr>
              <w:t>taxi driver illegally stop taxi in taxi zone</w:t>
            </w:r>
          </w:p>
        </w:tc>
        <w:tc>
          <w:tcPr>
            <w:tcW w:w="1302" w:type="dxa"/>
            <w:tcBorders>
              <w:top w:val="single" w:sz="4" w:space="0" w:color="C0C0C0"/>
              <w:left w:val="single" w:sz="4" w:space="0" w:color="C0C0C0"/>
              <w:bottom w:val="single" w:sz="4" w:space="0" w:color="C0C0C0"/>
              <w:right w:val="single" w:sz="4" w:space="0" w:color="C0C0C0"/>
            </w:tcBorders>
            <w:hideMark/>
          </w:tcPr>
          <w:p w14:paraId="6E871EE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0BA2750"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08311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19C90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1ACBB9" w14:textId="5D8707CA" w:rsidR="00BB6B77" w:rsidRPr="00A43E2F" w:rsidRDefault="00BB6B77" w:rsidP="0099011F">
            <w:pPr>
              <w:spacing w:before="60" w:after="60"/>
              <w:rPr>
                <w:color w:val="000000"/>
                <w:sz w:val="20"/>
              </w:rPr>
            </w:pPr>
            <w:r w:rsidRPr="00A43E2F">
              <w:rPr>
                <w:color w:val="000000"/>
                <w:sz w:val="20"/>
              </w:rPr>
              <w:t>22</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0F0646E3" w14:textId="77777777" w:rsidR="00BB6B77" w:rsidRPr="00A43E2F" w:rsidRDefault="00BB6B77" w:rsidP="0099011F">
            <w:pPr>
              <w:spacing w:before="60" w:after="60"/>
              <w:rPr>
                <w:color w:val="000000"/>
                <w:sz w:val="20"/>
              </w:rPr>
            </w:pPr>
            <w:r w:rsidRPr="00A43E2F">
              <w:rPr>
                <w:color w:val="000000"/>
                <w:sz w:val="20"/>
              </w:rPr>
              <w:t>122 (3)</w:t>
            </w:r>
          </w:p>
        </w:tc>
        <w:tc>
          <w:tcPr>
            <w:tcW w:w="3738" w:type="dxa"/>
            <w:tcBorders>
              <w:top w:val="single" w:sz="4" w:space="0" w:color="C0C0C0"/>
              <w:left w:val="single" w:sz="4" w:space="0" w:color="C0C0C0"/>
              <w:bottom w:val="single" w:sz="4" w:space="0" w:color="C0C0C0"/>
              <w:right w:val="single" w:sz="4" w:space="0" w:color="C0C0C0"/>
            </w:tcBorders>
            <w:hideMark/>
          </w:tcPr>
          <w:p w14:paraId="7EDA1B4C" w14:textId="77777777" w:rsidR="00BB6B77" w:rsidRPr="00A43E2F" w:rsidRDefault="00BB6B77" w:rsidP="0099011F">
            <w:pPr>
              <w:spacing w:before="60" w:after="60"/>
              <w:rPr>
                <w:color w:val="000000"/>
                <w:sz w:val="20"/>
              </w:rPr>
            </w:pPr>
            <w:r w:rsidRPr="00A43E2F">
              <w:rPr>
                <w:color w:val="000000"/>
                <w:sz w:val="20"/>
              </w:rPr>
              <w:t>taxi driver not place/keep taxi in 1st available position at taxi zone</w:t>
            </w:r>
          </w:p>
        </w:tc>
        <w:tc>
          <w:tcPr>
            <w:tcW w:w="1302" w:type="dxa"/>
            <w:tcBorders>
              <w:top w:val="single" w:sz="4" w:space="0" w:color="C0C0C0"/>
              <w:left w:val="single" w:sz="4" w:space="0" w:color="C0C0C0"/>
              <w:bottom w:val="single" w:sz="4" w:space="0" w:color="C0C0C0"/>
              <w:right w:val="single" w:sz="4" w:space="0" w:color="C0C0C0"/>
            </w:tcBorders>
            <w:hideMark/>
          </w:tcPr>
          <w:p w14:paraId="1056329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5DF879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B62C4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C11B1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42F47A" w14:textId="38B15C92" w:rsidR="00BB6B77" w:rsidRPr="00A43E2F" w:rsidRDefault="00BB6B77" w:rsidP="0099011F">
            <w:pPr>
              <w:spacing w:before="60" w:after="60"/>
              <w:rPr>
                <w:color w:val="000000"/>
                <w:sz w:val="20"/>
              </w:rPr>
            </w:pPr>
            <w:r w:rsidRPr="00A43E2F">
              <w:rPr>
                <w:color w:val="000000"/>
                <w:sz w:val="20"/>
              </w:rPr>
              <w:t>22</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AA9D6B8" w14:textId="77777777" w:rsidR="00BB6B77" w:rsidRPr="00A43E2F" w:rsidRDefault="00BB6B77" w:rsidP="0099011F">
            <w:pPr>
              <w:spacing w:before="60" w:after="60"/>
              <w:rPr>
                <w:color w:val="000000"/>
                <w:sz w:val="20"/>
              </w:rPr>
            </w:pPr>
            <w:r w:rsidRPr="00A43E2F">
              <w:rPr>
                <w:color w:val="000000"/>
                <w:sz w:val="20"/>
              </w:rPr>
              <w:t>122 (5)</w:t>
            </w:r>
          </w:p>
        </w:tc>
        <w:tc>
          <w:tcPr>
            <w:tcW w:w="3738" w:type="dxa"/>
            <w:tcBorders>
              <w:top w:val="single" w:sz="4" w:space="0" w:color="C0C0C0"/>
              <w:left w:val="single" w:sz="4" w:space="0" w:color="C0C0C0"/>
              <w:bottom w:val="single" w:sz="4" w:space="0" w:color="C0C0C0"/>
              <w:right w:val="single" w:sz="4" w:space="0" w:color="C0C0C0"/>
            </w:tcBorders>
            <w:hideMark/>
          </w:tcPr>
          <w:p w14:paraId="709F27FC" w14:textId="77777777" w:rsidR="00BB6B77" w:rsidRPr="00A43E2F" w:rsidRDefault="00BB6B77" w:rsidP="0099011F">
            <w:pPr>
              <w:spacing w:before="60" w:after="60"/>
              <w:rPr>
                <w:color w:val="000000"/>
                <w:sz w:val="20"/>
              </w:rPr>
            </w:pPr>
            <w:r w:rsidRPr="00A43E2F">
              <w:rPr>
                <w:color w:val="000000"/>
                <w:sz w:val="20"/>
              </w:rPr>
              <w:t xml:space="preserve">taxi driver contravene another taxi’s right to next hiring </w:t>
            </w:r>
          </w:p>
        </w:tc>
        <w:tc>
          <w:tcPr>
            <w:tcW w:w="1302" w:type="dxa"/>
            <w:tcBorders>
              <w:top w:val="single" w:sz="4" w:space="0" w:color="C0C0C0"/>
              <w:left w:val="single" w:sz="4" w:space="0" w:color="C0C0C0"/>
              <w:bottom w:val="single" w:sz="4" w:space="0" w:color="C0C0C0"/>
              <w:right w:val="single" w:sz="4" w:space="0" w:color="C0C0C0"/>
            </w:tcBorders>
            <w:hideMark/>
          </w:tcPr>
          <w:p w14:paraId="24CDD1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6FA5F5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E29417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39352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3834CA" w14:textId="516B1077" w:rsidR="00BB6B77" w:rsidRPr="00A43E2F" w:rsidRDefault="00BB6B77" w:rsidP="0099011F">
            <w:pPr>
              <w:spacing w:before="60" w:after="60"/>
              <w:rPr>
                <w:color w:val="000000"/>
                <w:sz w:val="20"/>
              </w:rPr>
            </w:pPr>
            <w:r w:rsidRPr="00A43E2F">
              <w:rPr>
                <w:color w:val="000000"/>
                <w:sz w:val="20"/>
              </w:rPr>
              <w:t>2</w:t>
            </w:r>
            <w:r w:rsidR="00826F97">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5D4E0C83" w14:textId="77777777" w:rsidR="00BB6B77" w:rsidRPr="00A43E2F" w:rsidRDefault="00BB6B77" w:rsidP="0099011F">
            <w:pPr>
              <w:spacing w:before="60" w:after="60"/>
              <w:rPr>
                <w:color w:val="000000"/>
                <w:sz w:val="20"/>
              </w:rPr>
            </w:pPr>
            <w:r w:rsidRPr="00A43E2F">
              <w:rPr>
                <w:color w:val="000000"/>
                <w:sz w:val="20"/>
              </w:rPr>
              <w:t>122 (6)</w:t>
            </w:r>
          </w:p>
        </w:tc>
        <w:tc>
          <w:tcPr>
            <w:tcW w:w="3738" w:type="dxa"/>
            <w:tcBorders>
              <w:top w:val="single" w:sz="4" w:space="0" w:color="C0C0C0"/>
              <w:left w:val="single" w:sz="4" w:space="0" w:color="C0C0C0"/>
              <w:bottom w:val="single" w:sz="4" w:space="0" w:color="C0C0C0"/>
              <w:right w:val="single" w:sz="4" w:space="0" w:color="C0C0C0"/>
            </w:tcBorders>
            <w:hideMark/>
          </w:tcPr>
          <w:p w14:paraId="1642E358" w14:textId="77777777" w:rsidR="00BB6B77" w:rsidRPr="00A43E2F" w:rsidRDefault="00BB6B77" w:rsidP="0099011F">
            <w:pPr>
              <w:spacing w:before="60" w:after="60"/>
              <w:rPr>
                <w:color w:val="000000"/>
                <w:sz w:val="20"/>
              </w:rPr>
            </w:pPr>
            <w:r w:rsidRPr="00A43E2F">
              <w:rPr>
                <w:color w:val="000000"/>
                <w:sz w:val="20"/>
              </w:rPr>
              <w:t>taxi driver leave taxi zone/pick up area/drop off area/contrary to police officer/authorised person direction</w:t>
            </w:r>
          </w:p>
        </w:tc>
        <w:tc>
          <w:tcPr>
            <w:tcW w:w="1302" w:type="dxa"/>
            <w:tcBorders>
              <w:top w:val="single" w:sz="4" w:space="0" w:color="C0C0C0"/>
              <w:left w:val="single" w:sz="4" w:space="0" w:color="C0C0C0"/>
              <w:bottom w:val="single" w:sz="4" w:space="0" w:color="C0C0C0"/>
              <w:right w:val="single" w:sz="4" w:space="0" w:color="C0C0C0"/>
            </w:tcBorders>
            <w:hideMark/>
          </w:tcPr>
          <w:p w14:paraId="1F18741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829ACD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1D930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C381B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1B9BBF7" w14:textId="25F5792A" w:rsidR="00BB6B77" w:rsidRPr="00A43E2F" w:rsidRDefault="00BB6B77" w:rsidP="0099011F">
            <w:pPr>
              <w:spacing w:before="60" w:after="60"/>
              <w:rPr>
                <w:color w:val="000000"/>
                <w:sz w:val="20"/>
              </w:rPr>
            </w:pPr>
            <w:r w:rsidRPr="00A43E2F">
              <w:rPr>
                <w:color w:val="000000"/>
                <w:sz w:val="20"/>
              </w:rPr>
              <w:t>2</w:t>
            </w:r>
            <w:r w:rsidR="00826F97">
              <w:rPr>
                <w:color w:val="000000"/>
                <w:sz w:val="20"/>
              </w:rPr>
              <w:t>31</w:t>
            </w:r>
          </w:p>
        </w:tc>
        <w:tc>
          <w:tcPr>
            <w:tcW w:w="2367" w:type="dxa"/>
            <w:tcBorders>
              <w:top w:val="single" w:sz="4" w:space="0" w:color="C0C0C0"/>
              <w:left w:val="single" w:sz="4" w:space="0" w:color="C0C0C0"/>
              <w:bottom w:val="single" w:sz="4" w:space="0" w:color="C0C0C0"/>
              <w:right w:val="single" w:sz="4" w:space="0" w:color="C0C0C0"/>
            </w:tcBorders>
            <w:hideMark/>
          </w:tcPr>
          <w:p w14:paraId="2D6CCA8C" w14:textId="77777777" w:rsidR="00BB6B77" w:rsidRPr="00A43E2F" w:rsidRDefault="00BB6B77" w:rsidP="0099011F">
            <w:pPr>
              <w:spacing w:before="60" w:after="60"/>
              <w:rPr>
                <w:color w:val="000000"/>
                <w:sz w:val="20"/>
              </w:rPr>
            </w:pPr>
            <w:r w:rsidRPr="00A43E2F">
              <w:rPr>
                <w:color w:val="000000"/>
                <w:sz w:val="20"/>
              </w:rPr>
              <w:t>123 (2)</w:t>
            </w:r>
          </w:p>
        </w:tc>
        <w:tc>
          <w:tcPr>
            <w:tcW w:w="3738" w:type="dxa"/>
            <w:tcBorders>
              <w:top w:val="single" w:sz="4" w:space="0" w:color="C0C0C0"/>
              <w:left w:val="single" w:sz="4" w:space="0" w:color="C0C0C0"/>
              <w:bottom w:val="single" w:sz="4" w:space="0" w:color="C0C0C0"/>
              <w:right w:val="single" w:sz="4" w:space="0" w:color="C0C0C0"/>
            </w:tcBorders>
            <w:hideMark/>
          </w:tcPr>
          <w:p w14:paraId="41A33234" w14:textId="77777777" w:rsidR="00BB6B77" w:rsidRPr="00A43E2F" w:rsidRDefault="00BB6B77" w:rsidP="0099011F">
            <w:pPr>
              <w:spacing w:before="60" w:after="60"/>
              <w:rPr>
                <w:color w:val="000000"/>
                <w:sz w:val="20"/>
              </w:rPr>
            </w:pPr>
            <w:r w:rsidRPr="00A43E2F">
              <w:rPr>
                <w:color w:val="000000"/>
                <w:sz w:val="20"/>
              </w:rPr>
              <w:t>taxi driver use temporary taxi zone contrary to police officer/authorised person direction</w:t>
            </w:r>
          </w:p>
        </w:tc>
        <w:tc>
          <w:tcPr>
            <w:tcW w:w="1302" w:type="dxa"/>
            <w:tcBorders>
              <w:top w:val="single" w:sz="4" w:space="0" w:color="C0C0C0"/>
              <w:left w:val="single" w:sz="4" w:space="0" w:color="C0C0C0"/>
              <w:bottom w:val="single" w:sz="4" w:space="0" w:color="C0C0C0"/>
              <w:right w:val="single" w:sz="4" w:space="0" w:color="C0C0C0"/>
            </w:tcBorders>
            <w:hideMark/>
          </w:tcPr>
          <w:p w14:paraId="2CC9CA7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468D4F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4BF58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3DC5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6535E56" w14:textId="2026391D" w:rsidR="00BB6B77" w:rsidRPr="00A43E2F" w:rsidRDefault="00BB6B77" w:rsidP="0099011F">
            <w:pPr>
              <w:spacing w:before="60" w:after="60"/>
              <w:rPr>
                <w:color w:val="000000"/>
                <w:sz w:val="20"/>
              </w:rPr>
            </w:pPr>
            <w:r w:rsidRPr="00A43E2F">
              <w:rPr>
                <w:color w:val="000000"/>
                <w:sz w:val="20"/>
              </w:rPr>
              <w:lastRenderedPageBreak/>
              <w:t>2</w:t>
            </w:r>
            <w:r w:rsidR="00826F97">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6756C675" w14:textId="77777777" w:rsidR="00BB6B77" w:rsidRPr="00A43E2F" w:rsidRDefault="00BB6B77" w:rsidP="0099011F">
            <w:pPr>
              <w:spacing w:before="60" w:after="60"/>
              <w:rPr>
                <w:color w:val="000000"/>
                <w:sz w:val="20"/>
              </w:rPr>
            </w:pPr>
            <w:r w:rsidRPr="00A43E2F">
              <w:rPr>
                <w:color w:val="000000"/>
                <w:sz w:val="20"/>
              </w:rPr>
              <w:t>124 (1)</w:t>
            </w:r>
          </w:p>
        </w:tc>
        <w:tc>
          <w:tcPr>
            <w:tcW w:w="3738" w:type="dxa"/>
            <w:tcBorders>
              <w:top w:val="single" w:sz="4" w:space="0" w:color="C0C0C0"/>
              <w:left w:val="single" w:sz="4" w:space="0" w:color="C0C0C0"/>
              <w:bottom w:val="single" w:sz="4" w:space="0" w:color="C0C0C0"/>
              <w:right w:val="single" w:sz="4" w:space="0" w:color="C0C0C0"/>
            </w:tcBorders>
            <w:hideMark/>
          </w:tcPr>
          <w:p w14:paraId="07085FB5" w14:textId="77777777" w:rsidR="00BB6B77" w:rsidRPr="00A43E2F" w:rsidRDefault="00BB6B77" w:rsidP="0099011F">
            <w:pPr>
              <w:spacing w:before="60" w:after="60"/>
              <w:rPr>
                <w:color w:val="000000"/>
                <w:sz w:val="20"/>
              </w:rPr>
            </w:pPr>
            <w:r w:rsidRPr="00A43E2F">
              <w:rPr>
                <w:color w:val="000000"/>
                <w:sz w:val="20"/>
              </w:rPr>
              <w:t>taxi driver park taxi longer than 30 minutes</w:t>
            </w:r>
          </w:p>
        </w:tc>
        <w:tc>
          <w:tcPr>
            <w:tcW w:w="1302" w:type="dxa"/>
            <w:tcBorders>
              <w:top w:val="single" w:sz="4" w:space="0" w:color="C0C0C0"/>
              <w:left w:val="single" w:sz="4" w:space="0" w:color="C0C0C0"/>
              <w:bottom w:val="single" w:sz="4" w:space="0" w:color="C0C0C0"/>
              <w:right w:val="single" w:sz="4" w:space="0" w:color="C0C0C0"/>
            </w:tcBorders>
            <w:hideMark/>
          </w:tcPr>
          <w:p w14:paraId="674C57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B7658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4BFC6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CD45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C56A3D" w14:textId="7809C022" w:rsidR="00BB6B77" w:rsidRPr="00A43E2F" w:rsidRDefault="00BB6B77" w:rsidP="0099011F">
            <w:pPr>
              <w:spacing w:before="60" w:after="60"/>
              <w:rPr>
                <w:color w:val="000000"/>
                <w:sz w:val="20"/>
              </w:rPr>
            </w:pPr>
            <w:r w:rsidRPr="00A43E2F">
              <w:rPr>
                <w:color w:val="000000"/>
                <w:sz w:val="20"/>
              </w:rPr>
              <w:t>23</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8898A56" w14:textId="77777777" w:rsidR="00BB6B77" w:rsidRPr="00A43E2F" w:rsidRDefault="00BB6B77" w:rsidP="0099011F">
            <w:pPr>
              <w:spacing w:before="60" w:after="60"/>
              <w:rPr>
                <w:color w:val="000000"/>
                <w:sz w:val="20"/>
              </w:rPr>
            </w:pPr>
            <w:r w:rsidRPr="00A43E2F">
              <w:rPr>
                <w:color w:val="000000"/>
                <w:sz w:val="20"/>
              </w:rPr>
              <w:t>129 (1)</w:t>
            </w:r>
          </w:p>
        </w:tc>
        <w:tc>
          <w:tcPr>
            <w:tcW w:w="3738" w:type="dxa"/>
            <w:tcBorders>
              <w:top w:val="single" w:sz="4" w:space="0" w:color="C0C0C0"/>
              <w:left w:val="single" w:sz="4" w:space="0" w:color="C0C0C0"/>
              <w:bottom w:val="single" w:sz="4" w:space="0" w:color="C0C0C0"/>
              <w:right w:val="single" w:sz="4" w:space="0" w:color="C0C0C0"/>
            </w:tcBorders>
            <w:hideMark/>
          </w:tcPr>
          <w:p w14:paraId="4F8CFFD3" w14:textId="77777777" w:rsidR="00BB6B77" w:rsidRPr="00A43E2F" w:rsidRDefault="00BB6B77" w:rsidP="0099011F">
            <w:pPr>
              <w:spacing w:before="60" w:after="60"/>
              <w:rPr>
                <w:color w:val="000000"/>
                <w:sz w:val="20"/>
              </w:rPr>
            </w:pPr>
            <w:r w:rsidRPr="00A43E2F">
              <w:rPr>
                <w:color w:val="000000"/>
                <w:sz w:val="20"/>
              </w:rPr>
              <w:t>wheelchair-accessible taxi driver not prefer hiring offered by person in wheelchair</w:t>
            </w:r>
          </w:p>
        </w:tc>
        <w:tc>
          <w:tcPr>
            <w:tcW w:w="1302" w:type="dxa"/>
            <w:tcBorders>
              <w:top w:val="single" w:sz="4" w:space="0" w:color="C0C0C0"/>
              <w:left w:val="single" w:sz="4" w:space="0" w:color="C0C0C0"/>
              <w:bottom w:val="single" w:sz="4" w:space="0" w:color="C0C0C0"/>
              <w:right w:val="single" w:sz="4" w:space="0" w:color="C0C0C0"/>
            </w:tcBorders>
            <w:hideMark/>
          </w:tcPr>
          <w:p w14:paraId="6F3F21C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3FFF794"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6DC9E7C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90EE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FCF17E" w14:textId="53088D32" w:rsidR="00BB6B77" w:rsidRPr="00A43E2F" w:rsidRDefault="00BB6B77" w:rsidP="0099011F">
            <w:pPr>
              <w:spacing w:before="60" w:after="60"/>
              <w:rPr>
                <w:color w:val="000000"/>
                <w:sz w:val="20"/>
              </w:rPr>
            </w:pPr>
            <w:r w:rsidRPr="00A43E2F">
              <w:rPr>
                <w:color w:val="000000"/>
                <w:sz w:val="20"/>
              </w:rPr>
              <w:t>23</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28C94505" w14:textId="77777777" w:rsidR="00BB6B77" w:rsidRPr="00A43E2F" w:rsidRDefault="00BB6B77" w:rsidP="0099011F">
            <w:pPr>
              <w:spacing w:before="60" w:after="60"/>
              <w:rPr>
                <w:color w:val="000000"/>
                <w:sz w:val="20"/>
              </w:rPr>
            </w:pPr>
            <w:r w:rsidRPr="00A43E2F">
              <w:rPr>
                <w:color w:val="000000"/>
                <w:sz w:val="20"/>
              </w:rPr>
              <w:t>129 (2)</w:t>
            </w:r>
          </w:p>
        </w:tc>
        <w:tc>
          <w:tcPr>
            <w:tcW w:w="3738" w:type="dxa"/>
            <w:tcBorders>
              <w:top w:val="single" w:sz="4" w:space="0" w:color="C0C0C0"/>
              <w:left w:val="single" w:sz="4" w:space="0" w:color="C0C0C0"/>
              <w:bottom w:val="single" w:sz="4" w:space="0" w:color="C0C0C0"/>
              <w:right w:val="single" w:sz="4" w:space="0" w:color="C0C0C0"/>
            </w:tcBorders>
            <w:hideMark/>
          </w:tcPr>
          <w:p w14:paraId="4C6986EA" w14:textId="77777777" w:rsidR="00BB6B77" w:rsidRPr="00A43E2F" w:rsidRDefault="00BB6B77" w:rsidP="0099011F">
            <w:pPr>
              <w:spacing w:before="60" w:after="60"/>
              <w:rPr>
                <w:color w:val="000000"/>
                <w:sz w:val="20"/>
              </w:rPr>
            </w:pPr>
            <w:r w:rsidRPr="00A43E2F">
              <w:rPr>
                <w:color w:val="000000"/>
                <w:sz w:val="20"/>
              </w:rPr>
              <w:t>wheelchair-accessible taxi driver not accept hiring offered by person in wheelchair</w:t>
            </w:r>
          </w:p>
        </w:tc>
        <w:tc>
          <w:tcPr>
            <w:tcW w:w="1302" w:type="dxa"/>
            <w:tcBorders>
              <w:top w:val="single" w:sz="4" w:space="0" w:color="C0C0C0"/>
              <w:left w:val="single" w:sz="4" w:space="0" w:color="C0C0C0"/>
              <w:bottom w:val="single" w:sz="4" w:space="0" w:color="C0C0C0"/>
              <w:right w:val="single" w:sz="4" w:space="0" w:color="C0C0C0"/>
            </w:tcBorders>
            <w:hideMark/>
          </w:tcPr>
          <w:p w14:paraId="07699E6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9EE44EE"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44D760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6C157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2A8808" w14:textId="29C6D6C1" w:rsidR="00BB6B77" w:rsidRPr="00A43E2F" w:rsidRDefault="00BB6B77" w:rsidP="0099011F">
            <w:pPr>
              <w:spacing w:before="60" w:after="60"/>
              <w:rPr>
                <w:color w:val="000000"/>
                <w:sz w:val="20"/>
              </w:rPr>
            </w:pPr>
            <w:r w:rsidRPr="00A43E2F">
              <w:rPr>
                <w:color w:val="000000"/>
                <w:sz w:val="20"/>
              </w:rPr>
              <w:t>23</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EB192DE" w14:textId="77777777" w:rsidR="00BB6B77" w:rsidRPr="00A43E2F" w:rsidRDefault="00BB6B77" w:rsidP="0099011F">
            <w:pPr>
              <w:spacing w:before="60" w:after="60"/>
              <w:rPr>
                <w:color w:val="000000"/>
                <w:sz w:val="20"/>
              </w:rPr>
            </w:pPr>
            <w:r w:rsidRPr="00A43E2F">
              <w:rPr>
                <w:color w:val="000000"/>
                <w:sz w:val="20"/>
              </w:rPr>
              <w:t>131 (1)</w:t>
            </w:r>
          </w:p>
        </w:tc>
        <w:tc>
          <w:tcPr>
            <w:tcW w:w="3738" w:type="dxa"/>
            <w:tcBorders>
              <w:top w:val="single" w:sz="4" w:space="0" w:color="C0C0C0"/>
              <w:left w:val="single" w:sz="4" w:space="0" w:color="C0C0C0"/>
              <w:bottom w:val="single" w:sz="4" w:space="0" w:color="C0C0C0"/>
              <w:right w:val="single" w:sz="4" w:space="0" w:color="C0C0C0"/>
            </w:tcBorders>
            <w:hideMark/>
          </w:tcPr>
          <w:p w14:paraId="1D5C2126" w14:textId="77777777" w:rsidR="00BB6B77" w:rsidRPr="00A43E2F" w:rsidRDefault="00BB6B77" w:rsidP="0099011F">
            <w:pPr>
              <w:spacing w:before="60" w:after="60"/>
              <w:rPr>
                <w:color w:val="000000"/>
                <w:sz w:val="20"/>
              </w:rPr>
            </w:pPr>
            <w:r w:rsidRPr="00A43E2F">
              <w:rPr>
                <w:color w:val="000000"/>
                <w:sz w:val="20"/>
              </w:rPr>
              <w:t>taxi driver not drive by shortest route</w:t>
            </w:r>
          </w:p>
        </w:tc>
        <w:tc>
          <w:tcPr>
            <w:tcW w:w="1302" w:type="dxa"/>
            <w:tcBorders>
              <w:top w:val="single" w:sz="4" w:space="0" w:color="C0C0C0"/>
              <w:left w:val="single" w:sz="4" w:space="0" w:color="C0C0C0"/>
              <w:bottom w:val="single" w:sz="4" w:space="0" w:color="C0C0C0"/>
              <w:right w:val="single" w:sz="4" w:space="0" w:color="C0C0C0"/>
            </w:tcBorders>
            <w:hideMark/>
          </w:tcPr>
          <w:p w14:paraId="727061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C6316BB"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06BFA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07B96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8009CA" w14:textId="6E05ECD7" w:rsidR="00BB6B77" w:rsidRPr="00A43E2F" w:rsidRDefault="00BB6B77" w:rsidP="0099011F">
            <w:pPr>
              <w:spacing w:before="60" w:after="60"/>
              <w:rPr>
                <w:color w:val="000000"/>
                <w:sz w:val="20"/>
              </w:rPr>
            </w:pPr>
            <w:r w:rsidRPr="00A43E2F">
              <w:rPr>
                <w:color w:val="000000"/>
                <w:sz w:val="20"/>
              </w:rPr>
              <w:t>23</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5044D84" w14:textId="77777777" w:rsidR="00BB6B77" w:rsidRPr="00A43E2F" w:rsidRDefault="00BB6B77" w:rsidP="0099011F">
            <w:pPr>
              <w:spacing w:before="60" w:after="60"/>
              <w:rPr>
                <w:color w:val="000000"/>
                <w:sz w:val="20"/>
              </w:rPr>
            </w:pPr>
            <w:r w:rsidRPr="00A43E2F">
              <w:rPr>
                <w:color w:val="000000"/>
                <w:sz w:val="20"/>
              </w:rPr>
              <w:t>131 (3)</w:t>
            </w:r>
          </w:p>
        </w:tc>
        <w:tc>
          <w:tcPr>
            <w:tcW w:w="3738" w:type="dxa"/>
            <w:tcBorders>
              <w:top w:val="single" w:sz="4" w:space="0" w:color="C0C0C0"/>
              <w:left w:val="single" w:sz="4" w:space="0" w:color="C0C0C0"/>
              <w:bottom w:val="single" w:sz="4" w:space="0" w:color="C0C0C0"/>
              <w:right w:val="single" w:sz="4" w:space="0" w:color="C0C0C0"/>
            </w:tcBorders>
            <w:hideMark/>
          </w:tcPr>
          <w:p w14:paraId="411EB791" w14:textId="77777777" w:rsidR="00BB6B77" w:rsidRPr="00A43E2F" w:rsidRDefault="00BB6B77" w:rsidP="0099011F">
            <w:pPr>
              <w:spacing w:before="60" w:after="60"/>
              <w:rPr>
                <w:color w:val="000000"/>
                <w:sz w:val="20"/>
              </w:rPr>
            </w:pPr>
            <w:r w:rsidRPr="00A43E2F">
              <w:rPr>
                <w:color w:val="000000"/>
                <w:sz w:val="20"/>
              </w:rPr>
              <w:t>taxi driver not comply with direction to take hirer to new destination</w:t>
            </w:r>
          </w:p>
        </w:tc>
        <w:tc>
          <w:tcPr>
            <w:tcW w:w="1302" w:type="dxa"/>
            <w:tcBorders>
              <w:top w:val="single" w:sz="4" w:space="0" w:color="C0C0C0"/>
              <w:left w:val="single" w:sz="4" w:space="0" w:color="C0C0C0"/>
              <w:bottom w:val="single" w:sz="4" w:space="0" w:color="C0C0C0"/>
              <w:right w:val="single" w:sz="4" w:space="0" w:color="C0C0C0"/>
            </w:tcBorders>
            <w:hideMark/>
          </w:tcPr>
          <w:p w14:paraId="5274FDD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D3AAB2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EC491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C3E30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1606A55" w14:textId="022C20E7" w:rsidR="00BB6B77" w:rsidRPr="00A43E2F" w:rsidRDefault="00BB6B77" w:rsidP="0099011F">
            <w:pPr>
              <w:spacing w:before="60" w:after="60"/>
              <w:rPr>
                <w:color w:val="000000"/>
                <w:sz w:val="20"/>
              </w:rPr>
            </w:pPr>
            <w:r w:rsidRPr="00A43E2F">
              <w:rPr>
                <w:color w:val="000000"/>
                <w:sz w:val="20"/>
              </w:rPr>
              <w:t>23</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ADBDE0C" w14:textId="77777777" w:rsidR="00BB6B77" w:rsidRPr="00A43E2F" w:rsidRDefault="00BB6B77" w:rsidP="0099011F">
            <w:pPr>
              <w:spacing w:before="60" w:after="60"/>
              <w:rPr>
                <w:color w:val="000000"/>
                <w:sz w:val="20"/>
              </w:rPr>
            </w:pPr>
            <w:r w:rsidRPr="00A43E2F">
              <w:rPr>
                <w:color w:val="000000"/>
                <w:sz w:val="20"/>
              </w:rPr>
              <w:t>132 (1)</w:t>
            </w:r>
          </w:p>
        </w:tc>
        <w:tc>
          <w:tcPr>
            <w:tcW w:w="3738" w:type="dxa"/>
            <w:tcBorders>
              <w:top w:val="single" w:sz="4" w:space="0" w:color="C0C0C0"/>
              <w:left w:val="single" w:sz="4" w:space="0" w:color="C0C0C0"/>
              <w:bottom w:val="single" w:sz="4" w:space="0" w:color="C0C0C0"/>
              <w:right w:val="single" w:sz="4" w:space="0" w:color="C0C0C0"/>
            </w:tcBorders>
            <w:hideMark/>
          </w:tcPr>
          <w:p w14:paraId="0FE261C8" w14:textId="77777777" w:rsidR="00BB6B77" w:rsidRPr="00A43E2F" w:rsidRDefault="00BB6B77" w:rsidP="0099011F">
            <w:pPr>
              <w:spacing w:before="60" w:after="60"/>
              <w:rPr>
                <w:color w:val="000000"/>
                <w:sz w:val="20"/>
              </w:rPr>
            </w:pPr>
            <w:r w:rsidRPr="00A43E2F">
              <w:rPr>
                <w:color w:val="000000"/>
                <w:sz w:val="20"/>
              </w:rPr>
              <w:t>wheelchair-accessible taxi driver not carry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7ACDF89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AC5B46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DA5E80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A65DD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5E99F77" w14:textId="28C88AAE" w:rsidR="00BB6B77" w:rsidRPr="00A43E2F" w:rsidRDefault="00BB6B77" w:rsidP="0099011F">
            <w:pPr>
              <w:spacing w:before="60" w:after="60"/>
              <w:rPr>
                <w:color w:val="000000"/>
                <w:sz w:val="20"/>
              </w:rPr>
            </w:pPr>
            <w:r w:rsidRPr="00A43E2F">
              <w:rPr>
                <w:color w:val="000000"/>
                <w:sz w:val="20"/>
              </w:rPr>
              <w:t>23</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E979836" w14:textId="77777777" w:rsidR="00BB6B77" w:rsidRPr="00A43E2F" w:rsidRDefault="00BB6B77" w:rsidP="0099011F">
            <w:pPr>
              <w:spacing w:before="60" w:after="60"/>
              <w:rPr>
                <w:color w:val="000000"/>
                <w:sz w:val="20"/>
              </w:rPr>
            </w:pPr>
            <w:r w:rsidRPr="00A43E2F">
              <w:rPr>
                <w:color w:val="000000"/>
                <w:sz w:val="20"/>
              </w:rPr>
              <w:t>132 (2)</w:t>
            </w:r>
          </w:p>
        </w:tc>
        <w:tc>
          <w:tcPr>
            <w:tcW w:w="3738" w:type="dxa"/>
            <w:tcBorders>
              <w:top w:val="single" w:sz="4" w:space="0" w:color="C0C0C0"/>
              <w:left w:val="single" w:sz="4" w:space="0" w:color="C0C0C0"/>
              <w:bottom w:val="single" w:sz="4" w:space="0" w:color="C0C0C0"/>
              <w:right w:val="single" w:sz="4" w:space="0" w:color="C0C0C0"/>
            </w:tcBorders>
            <w:hideMark/>
          </w:tcPr>
          <w:p w14:paraId="38B717EC" w14:textId="77777777" w:rsidR="00BB6B77" w:rsidRPr="00A43E2F" w:rsidRDefault="00BB6B77" w:rsidP="0099011F">
            <w:pPr>
              <w:spacing w:before="60" w:after="60"/>
              <w:rPr>
                <w:color w:val="000000"/>
                <w:sz w:val="20"/>
              </w:rPr>
            </w:pPr>
            <w:r w:rsidRPr="00A43E2F">
              <w:rPr>
                <w:color w:val="000000"/>
                <w:sz w:val="20"/>
              </w:rPr>
              <w:t>wheelchair-accessible taxi driver not carry person in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631D9D7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22DB05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DD2237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8C0E5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6C3138" w14:textId="44D4A424" w:rsidR="00BB6B77" w:rsidRPr="00A43E2F" w:rsidRDefault="00BB6B77" w:rsidP="0099011F">
            <w:pPr>
              <w:spacing w:before="60" w:after="60"/>
              <w:rPr>
                <w:color w:val="000000"/>
                <w:sz w:val="20"/>
              </w:rPr>
            </w:pPr>
            <w:r w:rsidRPr="00A43E2F">
              <w:rPr>
                <w:color w:val="000000"/>
                <w:sz w:val="20"/>
              </w:rPr>
              <w:lastRenderedPageBreak/>
              <w:t>23</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FA8F8E6" w14:textId="77777777" w:rsidR="00BB6B77" w:rsidRPr="00A43E2F" w:rsidRDefault="00BB6B77" w:rsidP="0099011F">
            <w:pPr>
              <w:spacing w:before="60" w:after="60"/>
              <w:rPr>
                <w:color w:val="000000"/>
                <w:sz w:val="20"/>
              </w:rPr>
            </w:pPr>
            <w:r w:rsidRPr="00A43E2F">
              <w:rPr>
                <w:color w:val="000000"/>
                <w:sz w:val="20"/>
              </w:rPr>
              <w:t>132 (4)</w:t>
            </w:r>
          </w:p>
        </w:tc>
        <w:tc>
          <w:tcPr>
            <w:tcW w:w="3738" w:type="dxa"/>
            <w:tcBorders>
              <w:top w:val="single" w:sz="4" w:space="0" w:color="C0C0C0"/>
              <w:left w:val="single" w:sz="4" w:space="0" w:color="C0C0C0"/>
              <w:bottom w:val="single" w:sz="4" w:space="0" w:color="C0C0C0"/>
              <w:right w:val="single" w:sz="4" w:space="0" w:color="C0C0C0"/>
            </w:tcBorders>
            <w:hideMark/>
          </w:tcPr>
          <w:p w14:paraId="20617B4E" w14:textId="77777777" w:rsidR="00BB6B77" w:rsidRPr="00A43E2F" w:rsidRDefault="00BB6B77" w:rsidP="0099011F">
            <w:pPr>
              <w:spacing w:before="60" w:after="60"/>
              <w:rPr>
                <w:color w:val="000000"/>
                <w:sz w:val="20"/>
              </w:rPr>
            </w:pPr>
            <w:r w:rsidRPr="00A43E2F">
              <w:rPr>
                <w:color w:val="000000"/>
                <w:sz w:val="20"/>
              </w:rPr>
              <w:t>wheelchair-accessible taxi driver carry person in scooter/tricycle</w:t>
            </w:r>
          </w:p>
        </w:tc>
        <w:tc>
          <w:tcPr>
            <w:tcW w:w="1302" w:type="dxa"/>
            <w:tcBorders>
              <w:top w:val="single" w:sz="4" w:space="0" w:color="C0C0C0"/>
              <w:left w:val="single" w:sz="4" w:space="0" w:color="C0C0C0"/>
              <w:bottom w:val="single" w:sz="4" w:space="0" w:color="C0C0C0"/>
              <w:right w:val="single" w:sz="4" w:space="0" w:color="C0C0C0"/>
            </w:tcBorders>
            <w:hideMark/>
          </w:tcPr>
          <w:p w14:paraId="56C41A7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C37BA0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0E913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DFE8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0F2A26" w14:textId="45D00269" w:rsidR="00BB6B77" w:rsidRPr="00A43E2F" w:rsidRDefault="00BB6B77" w:rsidP="0099011F">
            <w:pPr>
              <w:spacing w:before="60" w:after="60"/>
              <w:rPr>
                <w:color w:val="000000"/>
                <w:sz w:val="20"/>
              </w:rPr>
            </w:pPr>
            <w:r w:rsidRPr="00A43E2F">
              <w:rPr>
                <w:color w:val="000000"/>
                <w:sz w:val="20"/>
              </w:rPr>
              <w:t>2</w:t>
            </w:r>
            <w:r w:rsidR="00826F97">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20D0C807" w14:textId="77777777" w:rsidR="00BB6B77" w:rsidRPr="00A43E2F" w:rsidRDefault="00BB6B77" w:rsidP="0099011F">
            <w:pPr>
              <w:spacing w:before="60" w:after="60"/>
              <w:rPr>
                <w:color w:val="000000"/>
                <w:sz w:val="20"/>
              </w:rPr>
            </w:pPr>
            <w:r w:rsidRPr="00A43E2F">
              <w:rPr>
                <w:color w:val="000000"/>
                <w:sz w:val="20"/>
              </w:rPr>
              <w:t>132 (5)</w:t>
            </w:r>
          </w:p>
        </w:tc>
        <w:tc>
          <w:tcPr>
            <w:tcW w:w="3738" w:type="dxa"/>
            <w:tcBorders>
              <w:top w:val="single" w:sz="4" w:space="0" w:color="C0C0C0"/>
              <w:left w:val="single" w:sz="4" w:space="0" w:color="C0C0C0"/>
              <w:bottom w:val="single" w:sz="4" w:space="0" w:color="C0C0C0"/>
              <w:right w:val="single" w:sz="4" w:space="0" w:color="C0C0C0"/>
            </w:tcBorders>
            <w:hideMark/>
          </w:tcPr>
          <w:p w14:paraId="04966E51" w14:textId="77777777" w:rsidR="00BB6B77" w:rsidRPr="00A43E2F" w:rsidRDefault="00BB6B77" w:rsidP="0099011F">
            <w:pPr>
              <w:spacing w:before="60" w:after="60"/>
              <w:rPr>
                <w:color w:val="000000"/>
                <w:sz w:val="20"/>
              </w:rPr>
            </w:pPr>
            <w:r w:rsidRPr="00A43E2F">
              <w:rPr>
                <w:color w:val="000000"/>
                <w:sz w:val="20"/>
              </w:rPr>
              <w:t>wheelchair-accessible taxi driver not provide loading assistance for person in wheelchair when asked</w:t>
            </w:r>
          </w:p>
        </w:tc>
        <w:tc>
          <w:tcPr>
            <w:tcW w:w="1302" w:type="dxa"/>
            <w:tcBorders>
              <w:top w:val="single" w:sz="4" w:space="0" w:color="C0C0C0"/>
              <w:left w:val="single" w:sz="4" w:space="0" w:color="C0C0C0"/>
              <w:bottom w:val="single" w:sz="4" w:space="0" w:color="C0C0C0"/>
              <w:right w:val="single" w:sz="4" w:space="0" w:color="C0C0C0"/>
            </w:tcBorders>
            <w:hideMark/>
          </w:tcPr>
          <w:p w14:paraId="1A12CEA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E8DA8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B8A7C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24D22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AF1E1D9" w14:textId="795B0987" w:rsidR="00BB6B77" w:rsidRPr="00A43E2F" w:rsidRDefault="00BB6B77" w:rsidP="0099011F">
            <w:pPr>
              <w:spacing w:before="60" w:after="60"/>
              <w:rPr>
                <w:color w:val="000000"/>
                <w:sz w:val="20"/>
              </w:rPr>
            </w:pPr>
            <w:r w:rsidRPr="00A43E2F">
              <w:rPr>
                <w:color w:val="000000"/>
                <w:sz w:val="20"/>
              </w:rPr>
              <w:t>2</w:t>
            </w:r>
            <w:r w:rsidR="00826F97">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3C722D94" w14:textId="77777777" w:rsidR="00BB6B77" w:rsidRPr="00A43E2F" w:rsidRDefault="00BB6B77" w:rsidP="0099011F">
            <w:pPr>
              <w:spacing w:before="60" w:after="60"/>
              <w:rPr>
                <w:color w:val="000000"/>
                <w:sz w:val="20"/>
              </w:rPr>
            </w:pPr>
            <w:r w:rsidRPr="00A43E2F">
              <w:rPr>
                <w:color w:val="000000"/>
                <w:sz w:val="20"/>
              </w:rPr>
              <w:t>136 (1)</w:t>
            </w:r>
          </w:p>
        </w:tc>
        <w:tc>
          <w:tcPr>
            <w:tcW w:w="3738" w:type="dxa"/>
            <w:tcBorders>
              <w:top w:val="single" w:sz="4" w:space="0" w:color="C0C0C0"/>
              <w:left w:val="single" w:sz="4" w:space="0" w:color="C0C0C0"/>
              <w:bottom w:val="single" w:sz="4" w:space="0" w:color="C0C0C0"/>
              <w:right w:val="single" w:sz="4" w:space="0" w:color="C0C0C0"/>
            </w:tcBorders>
            <w:hideMark/>
          </w:tcPr>
          <w:p w14:paraId="034B6840" w14:textId="77777777" w:rsidR="00BB6B77" w:rsidRPr="00A43E2F" w:rsidRDefault="00BB6B77" w:rsidP="0099011F">
            <w:pPr>
              <w:spacing w:before="60" w:after="60"/>
              <w:rPr>
                <w:color w:val="000000"/>
                <w:sz w:val="20"/>
              </w:rPr>
            </w:pPr>
            <w:r w:rsidRPr="00A43E2F">
              <w:rPr>
                <w:color w:val="000000"/>
                <w:sz w:val="20"/>
              </w:rPr>
              <w:t>taxi driver not wait 15mins/as agreed</w:t>
            </w:r>
          </w:p>
        </w:tc>
        <w:tc>
          <w:tcPr>
            <w:tcW w:w="1302" w:type="dxa"/>
            <w:tcBorders>
              <w:top w:val="single" w:sz="4" w:space="0" w:color="C0C0C0"/>
              <w:left w:val="single" w:sz="4" w:space="0" w:color="C0C0C0"/>
              <w:bottom w:val="single" w:sz="4" w:space="0" w:color="C0C0C0"/>
              <w:right w:val="single" w:sz="4" w:space="0" w:color="C0C0C0"/>
            </w:tcBorders>
            <w:hideMark/>
          </w:tcPr>
          <w:p w14:paraId="7EEB1E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D09066D"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E48424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43654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9FDD64" w14:textId="2E68E397" w:rsidR="00BB6B77" w:rsidRPr="00A43E2F" w:rsidRDefault="00BB6B77" w:rsidP="0099011F">
            <w:pPr>
              <w:spacing w:before="60" w:after="60"/>
              <w:rPr>
                <w:color w:val="000000"/>
                <w:sz w:val="20"/>
              </w:rPr>
            </w:pPr>
            <w:r w:rsidRPr="00A43E2F">
              <w:rPr>
                <w:color w:val="000000"/>
                <w:sz w:val="20"/>
              </w:rPr>
              <w:t>2</w:t>
            </w:r>
            <w:r w:rsidR="00826F97">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6FFD2562" w14:textId="77777777" w:rsidR="00BB6B77" w:rsidRPr="00A43E2F" w:rsidRDefault="00BB6B77" w:rsidP="0099011F">
            <w:pPr>
              <w:spacing w:before="60" w:after="60"/>
              <w:rPr>
                <w:color w:val="000000"/>
                <w:sz w:val="20"/>
              </w:rPr>
            </w:pPr>
            <w:r w:rsidRPr="00A43E2F">
              <w:rPr>
                <w:color w:val="000000"/>
                <w:sz w:val="20"/>
              </w:rPr>
              <w:t>139</w:t>
            </w:r>
          </w:p>
        </w:tc>
        <w:tc>
          <w:tcPr>
            <w:tcW w:w="3738" w:type="dxa"/>
            <w:tcBorders>
              <w:top w:val="single" w:sz="4" w:space="0" w:color="C0C0C0"/>
              <w:left w:val="single" w:sz="4" w:space="0" w:color="C0C0C0"/>
              <w:bottom w:val="single" w:sz="4" w:space="0" w:color="C0C0C0"/>
              <w:right w:val="single" w:sz="4" w:space="0" w:color="C0C0C0"/>
            </w:tcBorders>
            <w:hideMark/>
          </w:tcPr>
          <w:p w14:paraId="5D901B8F" w14:textId="77777777" w:rsidR="00BB6B77" w:rsidRPr="00A43E2F" w:rsidRDefault="00BB6B77" w:rsidP="0099011F">
            <w:pPr>
              <w:spacing w:before="60" w:after="60"/>
              <w:rPr>
                <w:color w:val="000000"/>
                <w:sz w:val="20"/>
              </w:rPr>
            </w:pPr>
            <w:r w:rsidRPr="00A43E2F">
              <w:rPr>
                <w:color w:val="000000"/>
                <w:sz w:val="20"/>
              </w:rPr>
              <w:t>taxi driver allow extra person in taxi without hirer’s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7C7E19A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CAA502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CD14B5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B5183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9027C9" w14:textId="74DF1073" w:rsidR="00BB6B77" w:rsidRPr="00A43E2F" w:rsidRDefault="00BB6B77" w:rsidP="0099011F">
            <w:pPr>
              <w:spacing w:before="60" w:after="60"/>
              <w:rPr>
                <w:color w:val="000000"/>
                <w:sz w:val="20"/>
              </w:rPr>
            </w:pPr>
            <w:r w:rsidRPr="00A43E2F">
              <w:rPr>
                <w:color w:val="000000"/>
                <w:sz w:val="20"/>
              </w:rPr>
              <w:t>24</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D531433" w14:textId="77777777" w:rsidR="00BB6B77" w:rsidRPr="00A43E2F" w:rsidRDefault="00BB6B77" w:rsidP="0099011F">
            <w:pPr>
              <w:spacing w:before="60" w:after="60"/>
              <w:rPr>
                <w:color w:val="000000"/>
                <w:sz w:val="20"/>
              </w:rPr>
            </w:pPr>
            <w:r w:rsidRPr="00A43E2F">
              <w:rPr>
                <w:color w:val="000000"/>
                <w:sz w:val="20"/>
              </w:rPr>
              <w:t>140 (2)</w:t>
            </w:r>
          </w:p>
        </w:tc>
        <w:tc>
          <w:tcPr>
            <w:tcW w:w="3738" w:type="dxa"/>
            <w:tcBorders>
              <w:top w:val="single" w:sz="4" w:space="0" w:color="C0C0C0"/>
              <w:left w:val="single" w:sz="4" w:space="0" w:color="C0C0C0"/>
              <w:bottom w:val="single" w:sz="4" w:space="0" w:color="C0C0C0"/>
              <w:right w:val="single" w:sz="4" w:space="0" w:color="C0C0C0"/>
            </w:tcBorders>
            <w:hideMark/>
          </w:tcPr>
          <w:p w14:paraId="373ABBA0" w14:textId="77777777" w:rsidR="00BB6B77" w:rsidRPr="00A43E2F" w:rsidRDefault="00BB6B77" w:rsidP="0099011F">
            <w:pPr>
              <w:spacing w:before="60" w:after="60"/>
              <w:rPr>
                <w:color w:val="000000"/>
                <w:sz w:val="20"/>
              </w:rPr>
            </w:pPr>
            <w:r w:rsidRPr="00A43E2F">
              <w:rPr>
                <w:color w:val="000000"/>
                <w:sz w:val="20"/>
              </w:rPr>
              <w:t>taxi driver not comply with hirer’s requirement about sharing taxi</w:t>
            </w:r>
          </w:p>
        </w:tc>
        <w:tc>
          <w:tcPr>
            <w:tcW w:w="1302" w:type="dxa"/>
            <w:tcBorders>
              <w:top w:val="single" w:sz="4" w:space="0" w:color="C0C0C0"/>
              <w:left w:val="single" w:sz="4" w:space="0" w:color="C0C0C0"/>
              <w:bottom w:val="single" w:sz="4" w:space="0" w:color="C0C0C0"/>
              <w:right w:val="single" w:sz="4" w:space="0" w:color="C0C0C0"/>
            </w:tcBorders>
            <w:hideMark/>
          </w:tcPr>
          <w:p w14:paraId="633CAD7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D7548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4D2453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4F8E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6F6873" w14:textId="52D81A08" w:rsidR="00BB6B77" w:rsidRPr="00A43E2F" w:rsidRDefault="00BB6B77" w:rsidP="0099011F">
            <w:pPr>
              <w:spacing w:before="60" w:after="60"/>
              <w:rPr>
                <w:color w:val="000000"/>
                <w:sz w:val="20"/>
              </w:rPr>
            </w:pPr>
            <w:r w:rsidRPr="00A43E2F">
              <w:rPr>
                <w:color w:val="000000"/>
                <w:sz w:val="20"/>
              </w:rPr>
              <w:t>24</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C06D586" w14:textId="77777777" w:rsidR="00BB6B77" w:rsidRPr="00A43E2F" w:rsidRDefault="00BB6B77" w:rsidP="0099011F">
            <w:pPr>
              <w:spacing w:before="60" w:after="60"/>
              <w:rPr>
                <w:color w:val="000000"/>
                <w:sz w:val="20"/>
              </w:rPr>
            </w:pPr>
            <w:r w:rsidRPr="00A43E2F">
              <w:rPr>
                <w:color w:val="000000"/>
                <w:sz w:val="20"/>
              </w:rPr>
              <w:t>140 (4)</w:t>
            </w:r>
          </w:p>
        </w:tc>
        <w:tc>
          <w:tcPr>
            <w:tcW w:w="3738" w:type="dxa"/>
            <w:tcBorders>
              <w:top w:val="single" w:sz="4" w:space="0" w:color="C0C0C0"/>
              <w:left w:val="single" w:sz="4" w:space="0" w:color="C0C0C0"/>
              <w:bottom w:val="single" w:sz="4" w:space="0" w:color="C0C0C0"/>
              <w:right w:val="single" w:sz="4" w:space="0" w:color="C0C0C0"/>
            </w:tcBorders>
            <w:hideMark/>
          </w:tcPr>
          <w:p w14:paraId="5D3A5609" w14:textId="77777777" w:rsidR="00BB6B77" w:rsidRPr="00A43E2F" w:rsidRDefault="00BB6B77" w:rsidP="0099011F">
            <w:pPr>
              <w:spacing w:before="60" w:after="60"/>
              <w:rPr>
                <w:color w:val="000000"/>
                <w:sz w:val="20"/>
              </w:rPr>
            </w:pPr>
            <w:r w:rsidRPr="00A43E2F">
              <w:rPr>
                <w:color w:val="000000"/>
                <w:sz w:val="20"/>
              </w:rPr>
              <w:t>taxi driver ask hirer’s guests for payment of all or part of fare</w:t>
            </w:r>
          </w:p>
        </w:tc>
        <w:tc>
          <w:tcPr>
            <w:tcW w:w="1302" w:type="dxa"/>
            <w:tcBorders>
              <w:top w:val="single" w:sz="4" w:space="0" w:color="C0C0C0"/>
              <w:left w:val="single" w:sz="4" w:space="0" w:color="C0C0C0"/>
              <w:bottom w:val="single" w:sz="4" w:space="0" w:color="C0C0C0"/>
              <w:right w:val="single" w:sz="4" w:space="0" w:color="C0C0C0"/>
            </w:tcBorders>
            <w:hideMark/>
          </w:tcPr>
          <w:p w14:paraId="220387E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C80E986"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88BC69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B5360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8288AAD" w14:textId="03E1406E" w:rsidR="00BB6B77" w:rsidRPr="00A43E2F" w:rsidRDefault="00BB6B77" w:rsidP="0099011F">
            <w:pPr>
              <w:spacing w:before="60" w:after="60"/>
              <w:rPr>
                <w:color w:val="000000"/>
                <w:sz w:val="20"/>
              </w:rPr>
            </w:pPr>
            <w:r w:rsidRPr="00A43E2F">
              <w:rPr>
                <w:color w:val="000000"/>
                <w:sz w:val="20"/>
              </w:rPr>
              <w:lastRenderedPageBreak/>
              <w:t>24</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65CF93F" w14:textId="77777777" w:rsidR="00BB6B77" w:rsidRPr="00A43E2F" w:rsidRDefault="00BB6B77" w:rsidP="0099011F">
            <w:pPr>
              <w:spacing w:before="60" w:after="60"/>
              <w:rPr>
                <w:color w:val="000000"/>
                <w:sz w:val="20"/>
              </w:rPr>
            </w:pPr>
            <w:r w:rsidRPr="00A43E2F">
              <w:rPr>
                <w:color w:val="000000"/>
                <w:sz w:val="20"/>
              </w:rPr>
              <w:t>141</w:t>
            </w:r>
          </w:p>
        </w:tc>
        <w:tc>
          <w:tcPr>
            <w:tcW w:w="3738" w:type="dxa"/>
            <w:tcBorders>
              <w:top w:val="single" w:sz="4" w:space="0" w:color="C0C0C0"/>
              <w:left w:val="single" w:sz="4" w:space="0" w:color="C0C0C0"/>
              <w:bottom w:val="single" w:sz="4" w:space="0" w:color="C0C0C0"/>
              <w:right w:val="single" w:sz="4" w:space="0" w:color="C0C0C0"/>
            </w:tcBorders>
            <w:hideMark/>
          </w:tcPr>
          <w:p w14:paraId="77D2BD06" w14:textId="77777777" w:rsidR="00BB6B77" w:rsidRPr="00A43E2F" w:rsidRDefault="00BB6B77" w:rsidP="0099011F">
            <w:pPr>
              <w:spacing w:before="60" w:after="60"/>
              <w:rPr>
                <w:color w:val="000000"/>
                <w:sz w:val="20"/>
              </w:rPr>
            </w:pPr>
            <w:r w:rsidRPr="00A43E2F">
              <w:rPr>
                <w:color w:val="000000"/>
                <w:sz w:val="20"/>
              </w:rPr>
              <w:t>taxi driver accept multiple hiring without hirer’s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6AAA98E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B88400"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AACC2A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B3B821"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72E743F9" w14:textId="62E3C0D0" w:rsidR="00BB6B77" w:rsidRPr="00A43E2F" w:rsidRDefault="00BB6B77" w:rsidP="0099011F">
            <w:pPr>
              <w:spacing w:before="60" w:after="60"/>
              <w:rPr>
                <w:color w:val="000000"/>
                <w:sz w:val="20"/>
              </w:rPr>
            </w:pPr>
            <w:r w:rsidRPr="00A43E2F">
              <w:rPr>
                <w:color w:val="000000"/>
                <w:sz w:val="20"/>
              </w:rPr>
              <w:t>24</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D278A97" w14:textId="77777777" w:rsidR="00BB6B77" w:rsidRPr="00A43E2F" w:rsidRDefault="00BB6B77" w:rsidP="0099011F">
            <w:pPr>
              <w:spacing w:before="60" w:after="60"/>
              <w:rPr>
                <w:color w:val="000000"/>
                <w:sz w:val="20"/>
              </w:rPr>
            </w:pPr>
            <w:r w:rsidRPr="00A43E2F">
              <w:rPr>
                <w:color w:val="000000"/>
                <w:sz w:val="20"/>
              </w:rPr>
              <w:t>143 (1)</w:t>
            </w:r>
          </w:p>
        </w:tc>
        <w:tc>
          <w:tcPr>
            <w:tcW w:w="3738" w:type="dxa"/>
            <w:tcBorders>
              <w:top w:val="single" w:sz="4" w:space="0" w:color="C0C0C0"/>
              <w:left w:val="single" w:sz="4" w:space="0" w:color="C0C0C0"/>
              <w:bottom w:val="single" w:sz="4" w:space="0" w:color="C0C0C0"/>
              <w:right w:val="single" w:sz="4" w:space="0" w:color="C0C0C0"/>
            </w:tcBorders>
            <w:hideMark/>
          </w:tcPr>
          <w:p w14:paraId="60FC8251" w14:textId="77777777" w:rsidR="00BB6B77" w:rsidRPr="00A43E2F" w:rsidRDefault="00BB6B77" w:rsidP="0099011F">
            <w:pPr>
              <w:spacing w:before="60" w:after="60"/>
              <w:rPr>
                <w:color w:val="000000"/>
                <w:sz w:val="20"/>
              </w:rPr>
            </w:pPr>
            <w:r w:rsidRPr="00A43E2F">
              <w:rPr>
                <w:color w:val="000000"/>
                <w:sz w:val="20"/>
              </w:rPr>
              <w:t>taxi driver start taximeter before taxi hired</w:t>
            </w:r>
          </w:p>
        </w:tc>
        <w:tc>
          <w:tcPr>
            <w:tcW w:w="1302" w:type="dxa"/>
            <w:tcBorders>
              <w:top w:val="single" w:sz="4" w:space="0" w:color="C0C0C0"/>
              <w:left w:val="single" w:sz="4" w:space="0" w:color="C0C0C0"/>
              <w:bottom w:val="single" w:sz="4" w:space="0" w:color="C0C0C0"/>
              <w:right w:val="single" w:sz="4" w:space="0" w:color="C0C0C0"/>
            </w:tcBorders>
            <w:hideMark/>
          </w:tcPr>
          <w:p w14:paraId="522057D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D7651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B4F13B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BC4536"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0ABBEBA" w14:textId="0FB12C54" w:rsidR="00BB6B77" w:rsidRPr="00A43E2F" w:rsidRDefault="00BB6B77" w:rsidP="0099011F">
            <w:pPr>
              <w:spacing w:before="60" w:after="60"/>
              <w:rPr>
                <w:color w:val="000000"/>
                <w:sz w:val="20"/>
              </w:rPr>
            </w:pPr>
            <w:r w:rsidRPr="00A43E2F">
              <w:rPr>
                <w:color w:val="000000"/>
                <w:sz w:val="20"/>
              </w:rPr>
              <w:t>24</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7C0BF68" w14:textId="77777777" w:rsidR="00BB6B77" w:rsidRPr="00A43E2F" w:rsidRDefault="00BB6B77" w:rsidP="0099011F">
            <w:pPr>
              <w:spacing w:before="60" w:after="60"/>
              <w:rPr>
                <w:color w:val="000000"/>
                <w:sz w:val="20"/>
              </w:rPr>
            </w:pPr>
            <w:r w:rsidRPr="00A43E2F">
              <w:rPr>
                <w:color w:val="000000"/>
                <w:sz w:val="20"/>
              </w:rPr>
              <w:t>143A (1)</w:t>
            </w:r>
          </w:p>
        </w:tc>
        <w:tc>
          <w:tcPr>
            <w:tcW w:w="3738" w:type="dxa"/>
            <w:tcBorders>
              <w:top w:val="single" w:sz="4" w:space="0" w:color="C0C0C0"/>
              <w:left w:val="single" w:sz="4" w:space="0" w:color="C0C0C0"/>
              <w:bottom w:val="single" w:sz="4" w:space="0" w:color="C0C0C0"/>
              <w:right w:val="single" w:sz="4" w:space="0" w:color="C0C0C0"/>
            </w:tcBorders>
            <w:hideMark/>
          </w:tcPr>
          <w:p w14:paraId="687BF0D0" w14:textId="77777777" w:rsidR="00BB6B77" w:rsidRPr="00A43E2F" w:rsidRDefault="00BB6B77" w:rsidP="0099011F">
            <w:pPr>
              <w:spacing w:before="60" w:after="60"/>
              <w:rPr>
                <w:color w:val="000000"/>
                <w:sz w:val="20"/>
              </w:rPr>
            </w:pPr>
            <w:r w:rsidRPr="00A43E2F">
              <w:rPr>
                <w:color w:val="000000"/>
                <w:sz w:val="20"/>
              </w:rPr>
              <w:t xml:space="preserve">taxi driver not start taximeter when taxi hired </w:t>
            </w:r>
          </w:p>
        </w:tc>
        <w:tc>
          <w:tcPr>
            <w:tcW w:w="1302" w:type="dxa"/>
            <w:tcBorders>
              <w:top w:val="single" w:sz="4" w:space="0" w:color="C0C0C0"/>
              <w:left w:val="single" w:sz="4" w:space="0" w:color="C0C0C0"/>
              <w:bottom w:val="single" w:sz="4" w:space="0" w:color="C0C0C0"/>
              <w:right w:val="single" w:sz="4" w:space="0" w:color="C0C0C0"/>
            </w:tcBorders>
            <w:hideMark/>
          </w:tcPr>
          <w:p w14:paraId="75D25B5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0600A7"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B53D26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A34C411"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06B80981" w14:textId="2B6209D2" w:rsidR="00BB6B77" w:rsidRPr="00A43E2F" w:rsidRDefault="00BB6B77" w:rsidP="0099011F">
            <w:pPr>
              <w:spacing w:before="60" w:after="60"/>
              <w:rPr>
                <w:color w:val="000000"/>
                <w:sz w:val="20"/>
              </w:rPr>
            </w:pPr>
            <w:r w:rsidRPr="00A43E2F">
              <w:rPr>
                <w:color w:val="000000"/>
                <w:sz w:val="20"/>
              </w:rPr>
              <w:t>24</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5D514805" w14:textId="77777777" w:rsidR="00BB6B77" w:rsidRPr="00A43E2F" w:rsidRDefault="00BB6B77" w:rsidP="0099011F">
            <w:pPr>
              <w:spacing w:before="60" w:after="60"/>
              <w:rPr>
                <w:color w:val="000000"/>
                <w:sz w:val="20"/>
              </w:rPr>
            </w:pPr>
            <w:r w:rsidRPr="00A43E2F">
              <w:rPr>
                <w:color w:val="000000"/>
                <w:sz w:val="20"/>
              </w:rPr>
              <w:t>143A (3) (c) (i)</w:t>
            </w:r>
          </w:p>
        </w:tc>
        <w:tc>
          <w:tcPr>
            <w:tcW w:w="3738" w:type="dxa"/>
            <w:tcBorders>
              <w:top w:val="single" w:sz="4" w:space="0" w:color="C0C0C0"/>
              <w:left w:val="single" w:sz="4" w:space="0" w:color="C0C0C0"/>
              <w:bottom w:val="single" w:sz="4" w:space="0" w:color="C0C0C0"/>
              <w:right w:val="single" w:sz="4" w:space="0" w:color="C0C0C0"/>
            </w:tcBorders>
            <w:hideMark/>
          </w:tcPr>
          <w:p w14:paraId="1244BD76" w14:textId="77777777" w:rsidR="00BB6B77" w:rsidRPr="00A43E2F" w:rsidRDefault="00BB6B77" w:rsidP="0099011F">
            <w:pPr>
              <w:spacing w:before="60" w:after="60"/>
              <w:rPr>
                <w:color w:val="000000"/>
                <w:sz w:val="20"/>
              </w:rPr>
            </w:pPr>
            <w:r w:rsidRPr="00A43E2F">
              <w:rPr>
                <w:color w:val="000000"/>
                <w:sz w:val="20"/>
              </w:rPr>
              <w:t>taxi driver start taximeter before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722522F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5BA77E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D96B8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64E4A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255264AB" w14:textId="34F8AA0B" w:rsidR="00BB6B77" w:rsidRPr="00A43E2F" w:rsidRDefault="00BB6B77" w:rsidP="0099011F">
            <w:pPr>
              <w:spacing w:before="60" w:after="60"/>
              <w:rPr>
                <w:color w:val="000000"/>
                <w:sz w:val="20"/>
              </w:rPr>
            </w:pPr>
            <w:r w:rsidRPr="00A43E2F">
              <w:rPr>
                <w:color w:val="000000"/>
                <w:sz w:val="20"/>
              </w:rPr>
              <w:t>24</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4ECB934" w14:textId="77777777" w:rsidR="00BB6B77" w:rsidRPr="00A43E2F" w:rsidRDefault="00BB6B77" w:rsidP="0099011F">
            <w:pPr>
              <w:spacing w:before="60" w:after="60"/>
              <w:rPr>
                <w:color w:val="000000"/>
                <w:sz w:val="20"/>
              </w:rPr>
            </w:pPr>
            <w:r w:rsidRPr="00A43E2F">
              <w:rPr>
                <w:color w:val="000000"/>
                <w:sz w:val="20"/>
              </w:rPr>
              <w:t>143A (3) (c) (ii)</w:t>
            </w:r>
          </w:p>
        </w:tc>
        <w:tc>
          <w:tcPr>
            <w:tcW w:w="3738" w:type="dxa"/>
            <w:tcBorders>
              <w:top w:val="single" w:sz="4" w:space="0" w:color="C0C0C0"/>
              <w:left w:val="single" w:sz="4" w:space="0" w:color="C0C0C0"/>
              <w:bottom w:val="single" w:sz="4" w:space="0" w:color="C0C0C0"/>
              <w:right w:val="single" w:sz="4" w:space="0" w:color="C0C0C0"/>
            </w:tcBorders>
            <w:hideMark/>
          </w:tcPr>
          <w:p w14:paraId="6889EBDC" w14:textId="77777777" w:rsidR="00BB6B77" w:rsidRPr="00A43E2F" w:rsidRDefault="00BB6B77" w:rsidP="0099011F">
            <w:pPr>
              <w:spacing w:before="60" w:after="60"/>
              <w:rPr>
                <w:color w:val="000000"/>
                <w:sz w:val="20"/>
              </w:rPr>
            </w:pPr>
            <w:r w:rsidRPr="00A43E2F">
              <w:rPr>
                <w:color w:val="000000"/>
                <w:sz w:val="20"/>
              </w:rPr>
              <w:t xml:space="preserve">taxi driver not start taximeter after wheelchair secured </w:t>
            </w:r>
          </w:p>
        </w:tc>
        <w:tc>
          <w:tcPr>
            <w:tcW w:w="1302" w:type="dxa"/>
            <w:tcBorders>
              <w:top w:val="single" w:sz="4" w:space="0" w:color="C0C0C0"/>
              <w:left w:val="single" w:sz="4" w:space="0" w:color="C0C0C0"/>
              <w:bottom w:val="single" w:sz="4" w:space="0" w:color="C0C0C0"/>
              <w:right w:val="single" w:sz="4" w:space="0" w:color="C0C0C0"/>
            </w:tcBorders>
            <w:hideMark/>
          </w:tcPr>
          <w:p w14:paraId="0E2A4D5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7E4A93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A3D65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86DDB28"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9A51A7C" w14:textId="7976BB31" w:rsidR="00BB6B77" w:rsidRPr="00A43E2F" w:rsidRDefault="00BB6B77" w:rsidP="0099011F">
            <w:pPr>
              <w:spacing w:before="60" w:after="60"/>
              <w:rPr>
                <w:color w:val="000000"/>
                <w:sz w:val="20"/>
              </w:rPr>
            </w:pPr>
            <w:r w:rsidRPr="00A43E2F">
              <w:rPr>
                <w:color w:val="000000"/>
                <w:sz w:val="20"/>
              </w:rPr>
              <w:t>2</w:t>
            </w:r>
            <w:r w:rsidR="00826F97">
              <w:rPr>
                <w:color w:val="000000"/>
                <w:sz w:val="20"/>
              </w:rPr>
              <w:t>50</w:t>
            </w:r>
          </w:p>
        </w:tc>
        <w:tc>
          <w:tcPr>
            <w:tcW w:w="2367" w:type="dxa"/>
            <w:tcBorders>
              <w:top w:val="single" w:sz="4" w:space="0" w:color="C0C0C0"/>
              <w:left w:val="single" w:sz="4" w:space="0" w:color="C0C0C0"/>
              <w:bottom w:val="single" w:sz="4" w:space="0" w:color="C0C0C0"/>
              <w:right w:val="single" w:sz="4" w:space="0" w:color="C0C0C0"/>
            </w:tcBorders>
            <w:hideMark/>
          </w:tcPr>
          <w:p w14:paraId="5DF5E0E2" w14:textId="77777777" w:rsidR="00BB6B77" w:rsidRPr="00A43E2F" w:rsidRDefault="00BB6B77" w:rsidP="0099011F">
            <w:pPr>
              <w:spacing w:before="60" w:after="60"/>
              <w:rPr>
                <w:color w:val="000000"/>
                <w:sz w:val="20"/>
              </w:rPr>
            </w:pPr>
            <w:r w:rsidRPr="00A43E2F">
              <w:rPr>
                <w:color w:val="000000"/>
                <w:sz w:val="20"/>
              </w:rPr>
              <w:t>143A (4) (c) (i)</w:t>
            </w:r>
          </w:p>
        </w:tc>
        <w:tc>
          <w:tcPr>
            <w:tcW w:w="3738" w:type="dxa"/>
            <w:tcBorders>
              <w:top w:val="single" w:sz="4" w:space="0" w:color="C0C0C0"/>
              <w:left w:val="single" w:sz="4" w:space="0" w:color="C0C0C0"/>
              <w:bottom w:val="single" w:sz="4" w:space="0" w:color="C0C0C0"/>
              <w:right w:val="single" w:sz="4" w:space="0" w:color="C0C0C0"/>
            </w:tcBorders>
            <w:hideMark/>
          </w:tcPr>
          <w:p w14:paraId="3CC13623" w14:textId="77777777" w:rsidR="00BB6B77" w:rsidRPr="00A43E2F" w:rsidRDefault="00BB6B77" w:rsidP="0099011F">
            <w:pPr>
              <w:spacing w:before="60" w:after="60"/>
              <w:rPr>
                <w:color w:val="000000"/>
                <w:sz w:val="20"/>
              </w:rPr>
            </w:pPr>
            <w:r w:rsidRPr="00A43E2F">
              <w:rPr>
                <w:color w:val="000000"/>
                <w:sz w:val="20"/>
              </w:rPr>
              <w:t>taxi driver not stop taximeter until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5B46B61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2C4F80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96C3D0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0BBEE9"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97D6E6A" w14:textId="1F4931B2" w:rsidR="00BB6B77" w:rsidRPr="00A43E2F" w:rsidRDefault="00BB6B77" w:rsidP="0099011F">
            <w:pPr>
              <w:spacing w:before="60" w:after="60"/>
              <w:rPr>
                <w:color w:val="000000"/>
                <w:sz w:val="20"/>
              </w:rPr>
            </w:pPr>
            <w:r w:rsidRPr="00A43E2F">
              <w:rPr>
                <w:color w:val="000000"/>
                <w:sz w:val="20"/>
              </w:rPr>
              <w:t>2</w:t>
            </w:r>
            <w:r w:rsidR="00826F97">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3C01AD07" w14:textId="77777777" w:rsidR="00BB6B77" w:rsidRPr="00A43E2F" w:rsidRDefault="00BB6B77" w:rsidP="0099011F">
            <w:pPr>
              <w:spacing w:before="60" w:after="60"/>
              <w:rPr>
                <w:color w:val="000000"/>
                <w:sz w:val="20"/>
              </w:rPr>
            </w:pPr>
            <w:r w:rsidRPr="00A43E2F">
              <w:rPr>
                <w:color w:val="000000"/>
                <w:sz w:val="20"/>
              </w:rPr>
              <w:t>143A (4) (c) (ii)</w:t>
            </w:r>
          </w:p>
        </w:tc>
        <w:tc>
          <w:tcPr>
            <w:tcW w:w="3738" w:type="dxa"/>
            <w:tcBorders>
              <w:top w:val="single" w:sz="4" w:space="0" w:color="C0C0C0"/>
              <w:left w:val="single" w:sz="4" w:space="0" w:color="C0C0C0"/>
              <w:bottom w:val="single" w:sz="4" w:space="0" w:color="C0C0C0"/>
              <w:right w:val="single" w:sz="4" w:space="0" w:color="C0C0C0"/>
            </w:tcBorders>
            <w:hideMark/>
          </w:tcPr>
          <w:p w14:paraId="2757BB30" w14:textId="77777777" w:rsidR="00BB6B77" w:rsidRPr="00A43E2F" w:rsidRDefault="00BB6B77" w:rsidP="0099011F">
            <w:pPr>
              <w:spacing w:before="60" w:after="60"/>
              <w:rPr>
                <w:color w:val="000000"/>
                <w:sz w:val="20"/>
              </w:rPr>
            </w:pPr>
            <w:r w:rsidRPr="00A43E2F">
              <w:rPr>
                <w:color w:val="000000"/>
                <w:sz w:val="20"/>
              </w:rPr>
              <w:t>taxi driver not restart taximeter after wheelchair secured</w:t>
            </w:r>
          </w:p>
        </w:tc>
        <w:tc>
          <w:tcPr>
            <w:tcW w:w="1302" w:type="dxa"/>
            <w:tcBorders>
              <w:top w:val="single" w:sz="4" w:space="0" w:color="C0C0C0"/>
              <w:left w:val="single" w:sz="4" w:space="0" w:color="C0C0C0"/>
              <w:bottom w:val="single" w:sz="4" w:space="0" w:color="C0C0C0"/>
              <w:right w:val="single" w:sz="4" w:space="0" w:color="C0C0C0"/>
            </w:tcBorders>
            <w:hideMark/>
          </w:tcPr>
          <w:p w14:paraId="6BB4EB8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6BC00F2"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57CFD3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BD0EC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8A7E1DC" w14:textId="5EFFE1E3" w:rsidR="00BB6B77" w:rsidRPr="00A43E2F" w:rsidRDefault="00BB6B77" w:rsidP="0099011F">
            <w:pPr>
              <w:spacing w:before="60" w:after="60"/>
              <w:rPr>
                <w:color w:val="000000"/>
                <w:sz w:val="20"/>
              </w:rPr>
            </w:pPr>
            <w:r w:rsidRPr="00A43E2F">
              <w:rPr>
                <w:color w:val="000000"/>
                <w:sz w:val="20"/>
              </w:rPr>
              <w:lastRenderedPageBreak/>
              <w:t>2</w:t>
            </w:r>
            <w:r w:rsidR="00826F97">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6B90A05E" w14:textId="77777777" w:rsidR="00BB6B77" w:rsidRPr="00A43E2F" w:rsidRDefault="00BB6B77" w:rsidP="0099011F">
            <w:pPr>
              <w:spacing w:before="60" w:after="60"/>
              <w:rPr>
                <w:color w:val="000000"/>
                <w:sz w:val="20"/>
              </w:rPr>
            </w:pPr>
            <w:r w:rsidRPr="00A43E2F">
              <w:rPr>
                <w:color w:val="000000"/>
                <w:sz w:val="20"/>
              </w:rPr>
              <w:t>143B (1)</w:t>
            </w:r>
          </w:p>
        </w:tc>
        <w:tc>
          <w:tcPr>
            <w:tcW w:w="3738" w:type="dxa"/>
            <w:tcBorders>
              <w:top w:val="single" w:sz="4" w:space="0" w:color="C0C0C0"/>
              <w:left w:val="single" w:sz="4" w:space="0" w:color="C0C0C0"/>
              <w:bottom w:val="single" w:sz="4" w:space="0" w:color="C0C0C0"/>
              <w:right w:val="single" w:sz="4" w:space="0" w:color="C0C0C0"/>
            </w:tcBorders>
            <w:hideMark/>
          </w:tcPr>
          <w:p w14:paraId="2665221F" w14:textId="77777777" w:rsidR="00BB6B77" w:rsidRPr="00A43E2F" w:rsidRDefault="00BB6B77" w:rsidP="0099011F">
            <w:pPr>
              <w:spacing w:before="60" w:after="60"/>
              <w:rPr>
                <w:color w:val="000000"/>
                <w:sz w:val="20"/>
              </w:rPr>
            </w:pPr>
            <w:r w:rsidRPr="00A43E2F">
              <w:rPr>
                <w:color w:val="000000"/>
                <w:sz w:val="20"/>
              </w:rPr>
              <w:t xml:space="preserve">taxi driver stop taximeter during hiring </w:t>
            </w:r>
          </w:p>
        </w:tc>
        <w:tc>
          <w:tcPr>
            <w:tcW w:w="1302" w:type="dxa"/>
            <w:tcBorders>
              <w:top w:val="single" w:sz="4" w:space="0" w:color="C0C0C0"/>
              <w:left w:val="single" w:sz="4" w:space="0" w:color="C0C0C0"/>
              <w:bottom w:val="single" w:sz="4" w:space="0" w:color="C0C0C0"/>
              <w:right w:val="single" w:sz="4" w:space="0" w:color="C0C0C0"/>
            </w:tcBorders>
            <w:hideMark/>
          </w:tcPr>
          <w:p w14:paraId="10DACF5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51DCE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0956E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D6D1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EBA4F5" w14:textId="4F936B72" w:rsidR="00BB6B77" w:rsidRPr="00A43E2F" w:rsidRDefault="00BB6B77" w:rsidP="0099011F">
            <w:pPr>
              <w:spacing w:before="60" w:after="60"/>
              <w:rPr>
                <w:color w:val="000000"/>
                <w:sz w:val="20"/>
              </w:rPr>
            </w:pPr>
            <w:r w:rsidRPr="00A43E2F">
              <w:rPr>
                <w:color w:val="000000"/>
                <w:sz w:val="20"/>
              </w:rPr>
              <w:t>25</w:t>
            </w:r>
            <w:r w:rsidR="00826F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524103E" w14:textId="77777777" w:rsidR="00BB6B77" w:rsidRPr="00A43E2F" w:rsidRDefault="00BB6B77" w:rsidP="0099011F">
            <w:pPr>
              <w:spacing w:before="60" w:after="60"/>
              <w:rPr>
                <w:color w:val="000000"/>
                <w:sz w:val="20"/>
              </w:rPr>
            </w:pPr>
            <w:r w:rsidRPr="00A43E2F">
              <w:rPr>
                <w:color w:val="000000"/>
                <w:sz w:val="20"/>
              </w:rPr>
              <w:t>143B (3)</w:t>
            </w:r>
          </w:p>
        </w:tc>
        <w:tc>
          <w:tcPr>
            <w:tcW w:w="3738" w:type="dxa"/>
            <w:tcBorders>
              <w:top w:val="single" w:sz="4" w:space="0" w:color="C0C0C0"/>
              <w:left w:val="single" w:sz="4" w:space="0" w:color="C0C0C0"/>
              <w:bottom w:val="single" w:sz="4" w:space="0" w:color="C0C0C0"/>
              <w:right w:val="single" w:sz="4" w:space="0" w:color="C0C0C0"/>
            </w:tcBorders>
            <w:hideMark/>
          </w:tcPr>
          <w:p w14:paraId="238FC7B5" w14:textId="77777777" w:rsidR="00BB6B77" w:rsidRPr="00A43E2F" w:rsidRDefault="00BB6B77" w:rsidP="0099011F">
            <w:pPr>
              <w:spacing w:before="60" w:after="60"/>
              <w:rPr>
                <w:color w:val="000000"/>
                <w:sz w:val="20"/>
              </w:rPr>
            </w:pPr>
            <w:r w:rsidRPr="00A43E2F">
              <w:rPr>
                <w:color w:val="000000"/>
                <w:sz w:val="20"/>
              </w:rPr>
              <w:t>taxi driver not restart taximeter after breakdown/accident/avoidable action/hirer pays fare</w:t>
            </w:r>
          </w:p>
        </w:tc>
        <w:tc>
          <w:tcPr>
            <w:tcW w:w="1302" w:type="dxa"/>
            <w:tcBorders>
              <w:top w:val="single" w:sz="4" w:space="0" w:color="C0C0C0"/>
              <w:left w:val="single" w:sz="4" w:space="0" w:color="C0C0C0"/>
              <w:bottom w:val="single" w:sz="4" w:space="0" w:color="C0C0C0"/>
              <w:right w:val="single" w:sz="4" w:space="0" w:color="C0C0C0"/>
            </w:tcBorders>
            <w:hideMark/>
          </w:tcPr>
          <w:p w14:paraId="5DED328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FB88C0E"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5E1F09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F9EAB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37B6DE" w14:textId="0E4DACD9" w:rsidR="00BB6B77" w:rsidRPr="00A43E2F" w:rsidRDefault="00BB6B77" w:rsidP="0099011F">
            <w:pPr>
              <w:spacing w:before="60" w:after="60"/>
              <w:rPr>
                <w:color w:val="000000"/>
                <w:sz w:val="20"/>
              </w:rPr>
            </w:pPr>
            <w:r w:rsidRPr="00A43E2F">
              <w:rPr>
                <w:color w:val="000000"/>
                <w:sz w:val="20"/>
              </w:rPr>
              <w:t>25</w:t>
            </w:r>
            <w:r w:rsidR="00826F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F6F1946" w14:textId="77777777" w:rsidR="00BB6B77" w:rsidRPr="00A43E2F" w:rsidRDefault="00BB6B77" w:rsidP="0099011F">
            <w:pPr>
              <w:spacing w:before="60" w:after="60"/>
              <w:rPr>
                <w:color w:val="000000"/>
                <w:sz w:val="20"/>
              </w:rPr>
            </w:pPr>
            <w:r w:rsidRPr="00A43E2F">
              <w:rPr>
                <w:color w:val="000000"/>
                <w:sz w:val="20"/>
              </w:rPr>
              <w:t>143C (1)</w:t>
            </w:r>
          </w:p>
        </w:tc>
        <w:tc>
          <w:tcPr>
            <w:tcW w:w="3738" w:type="dxa"/>
            <w:tcBorders>
              <w:top w:val="single" w:sz="4" w:space="0" w:color="C0C0C0"/>
              <w:left w:val="single" w:sz="4" w:space="0" w:color="C0C0C0"/>
              <w:bottom w:val="single" w:sz="4" w:space="0" w:color="C0C0C0"/>
              <w:right w:val="single" w:sz="4" w:space="0" w:color="C0C0C0"/>
            </w:tcBorders>
            <w:hideMark/>
          </w:tcPr>
          <w:p w14:paraId="042955DE" w14:textId="77777777" w:rsidR="00BB6B77" w:rsidRPr="00A43E2F" w:rsidRDefault="00BB6B77" w:rsidP="0099011F">
            <w:pPr>
              <w:spacing w:before="60" w:after="60"/>
              <w:rPr>
                <w:color w:val="000000"/>
                <w:sz w:val="20"/>
              </w:rPr>
            </w:pPr>
            <w:r w:rsidRPr="00A43E2F">
              <w:rPr>
                <w:color w:val="000000"/>
                <w:sz w:val="20"/>
              </w:rPr>
              <w:t>taxi driver not stop taximeter at end of hiring</w:t>
            </w:r>
          </w:p>
        </w:tc>
        <w:tc>
          <w:tcPr>
            <w:tcW w:w="1302" w:type="dxa"/>
            <w:tcBorders>
              <w:top w:val="single" w:sz="4" w:space="0" w:color="C0C0C0"/>
              <w:left w:val="single" w:sz="4" w:space="0" w:color="C0C0C0"/>
              <w:bottom w:val="single" w:sz="4" w:space="0" w:color="C0C0C0"/>
              <w:right w:val="single" w:sz="4" w:space="0" w:color="C0C0C0"/>
            </w:tcBorders>
            <w:hideMark/>
          </w:tcPr>
          <w:p w14:paraId="40CFEB6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386D2B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664F94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ED8E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ADB7DC" w14:textId="15FF4132" w:rsidR="00BB6B77" w:rsidRPr="00A43E2F" w:rsidRDefault="00BB6B77" w:rsidP="0099011F">
            <w:pPr>
              <w:spacing w:before="60" w:after="60"/>
              <w:rPr>
                <w:color w:val="000000"/>
                <w:sz w:val="20"/>
              </w:rPr>
            </w:pPr>
            <w:r w:rsidRPr="00A43E2F">
              <w:rPr>
                <w:color w:val="000000"/>
                <w:sz w:val="20"/>
              </w:rPr>
              <w:t>25</w:t>
            </w:r>
            <w:r w:rsidR="00826F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36733CCD" w14:textId="77777777" w:rsidR="00BB6B77" w:rsidRPr="00A43E2F" w:rsidRDefault="00BB6B77" w:rsidP="0099011F">
            <w:pPr>
              <w:spacing w:before="60" w:after="60"/>
              <w:rPr>
                <w:color w:val="000000"/>
                <w:sz w:val="20"/>
              </w:rPr>
            </w:pPr>
            <w:r w:rsidRPr="00A43E2F">
              <w:rPr>
                <w:color w:val="000000"/>
                <w:sz w:val="20"/>
              </w:rPr>
              <w:t>143C (2)</w:t>
            </w:r>
          </w:p>
        </w:tc>
        <w:tc>
          <w:tcPr>
            <w:tcW w:w="3738" w:type="dxa"/>
            <w:tcBorders>
              <w:top w:val="single" w:sz="4" w:space="0" w:color="C0C0C0"/>
              <w:left w:val="single" w:sz="4" w:space="0" w:color="C0C0C0"/>
              <w:bottom w:val="single" w:sz="4" w:space="0" w:color="C0C0C0"/>
              <w:right w:val="single" w:sz="4" w:space="0" w:color="C0C0C0"/>
            </w:tcBorders>
            <w:hideMark/>
          </w:tcPr>
          <w:p w14:paraId="7DF0620E" w14:textId="77777777" w:rsidR="00BB6B77" w:rsidRPr="00A43E2F" w:rsidRDefault="00BB6B77" w:rsidP="0099011F">
            <w:pPr>
              <w:spacing w:before="60" w:after="60"/>
              <w:rPr>
                <w:color w:val="000000"/>
                <w:sz w:val="20"/>
              </w:rPr>
            </w:pPr>
            <w:r w:rsidRPr="00A43E2F">
              <w:rPr>
                <w:color w:val="000000"/>
                <w:sz w:val="20"/>
              </w:rPr>
              <w:t>taxi driver not ensure taximeter readily readable by hirer/not state extra charges</w:t>
            </w:r>
          </w:p>
        </w:tc>
        <w:tc>
          <w:tcPr>
            <w:tcW w:w="1302" w:type="dxa"/>
            <w:tcBorders>
              <w:top w:val="single" w:sz="4" w:space="0" w:color="C0C0C0"/>
              <w:left w:val="single" w:sz="4" w:space="0" w:color="C0C0C0"/>
              <w:bottom w:val="single" w:sz="4" w:space="0" w:color="C0C0C0"/>
              <w:right w:val="single" w:sz="4" w:space="0" w:color="C0C0C0"/>
            </w:tcBorders>
            <w:hideMark/>
          </w:tcPr>
          <w:p w14:paraId="09EEAE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4A0583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36653D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8030A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87F1665" w14:textId="29C90880" w:rsidR="00BB6B77" w:rsidRPr="00A43E2F" w:rsidRDefault="00BB6B77" w:rsidP="0099011F">
            <w:pPr>
              <w:spacing w:before="60" w:after="60"/>
              <w:rPr>
                <w:color w:val="000000"/>
                <w:sz w:val="20"/>
              </w:rPr>
            </w:pPr>
            <w:r w:rsidRPr="00A43E2F">
              <w:rPr>
                <w:color w:val="000000"/>
                <w:sz w:val="20"/>
              </w:rPr>
              <w:t>25</w:t>
            </w:r>
            <w:r w:rsidR="00826F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E8AC5C9" w14:textId="77777777" w:rsidR="00BB6B77" w:rsidRPr="00A43E2F" w:rsidRDefault="00BB6B77" w:rsidP="0099011F">
            <w:pPr>
              <w:spacing w:before="60" w:after="60"/>
              <w:rPr>
                <w:color w:val="000000"/>
                <w:sz w:val="20"/>
              </w:rPr>
            </w:pPr>
            <w:r w:rsidRPr="00A43E2F">
              <w:rPr>
                <w:color w:val="000000"/>
                <w:sz w:val="20"/>
              </w:rPr>
              <w:t>143C (3) (a)</w:t>
            </w:r>
          </w:p>
        </w:tc>
        <w:tc>
          <w:tcPr>
            <w:tcW w:w="3738" w:type="dxa"/>
            <w:tcBorders>
              <w:top w:val="single" w:sz="4" w:space="0" w:color="C0C0C0"/>
              <w:left w:val="single" w:sz="4" w:space="0" w:color="C0C0C0"/>
              <w:bottom w:val="single" w:sz="4" w:space="0" w:color="C0C0C0"/>
              <w:right w:val="single" w:sz="4" w:space="0" w:color="C0C0C0"/>
            </w:tcBorders>
            <w:hideMark/>
          </w:tcPr>
          <w:p w14:paraId="7CD2601F" w14:textId="77777777" w:rsidR="00BB6B77" w:rsidRPr="00A43E2F" w:rsidRDefault="00BB6B77" w:rsidP="0099011F">
            <w:pPr>
              <w:spacing w:before="60" w:after="60"/>
              <w:rPr>
                <w:color w:val="000000"/>
                <w:sz w:val="20"/>
              </w:rPr>
            </w:pPr>
            <w:r w:rsidRPr="00A43E2F">
              <w:rPr>
                <w:color w:val="000000"/>
                <w:sz w:val="20"/>
              </w:rPr>
              <w:t>taxi driver not ensure taximeter fare indicators show zero after payment</w:t>
            </w:r>
          </w:p>
        </w:tc>
        <w:tc>
          <w:tcPr>
            <w:tcW w:w="1302" w:type="dxa"/>
            <w:tcBorders>
              <w:top w:val="single" w:sz="4" w:space="0" w:color="C0C0C0"/>
              <w:left w:val="single" w:sz="4" w:space="0" w:color="C0C0C0"/>
              <w:bottom w:val="single" w:sz="4" w:space="0" w:color="C0C0C0"/>
              <w:right w:val="single" w:sz="4" w:space="0" w:color="C0C0C0"/>
            </w:tcBorders>
            <w:hideMark/>
          </w:tcPr>
          <w:p w14:paraId="2DBE76A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ED9D195"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54A2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A44F2E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5D7E2FF" w14:textId="654DB213" w:rsidR="00BB6B77" w:rsidRPr="00A43E2F" w:rsidRDefault="00BB6B77" w:rsidP="0099011F">
            <w:pPr>
              <w:spacing w:before="60" w:after="60"/>
              <w:rPr>
                <w:color w:val="000000"/>
                <w:sz w:val="20"/>
              </w:rPr>
            </w:pPr>
            <w:r w:rsidRPr="00A43E2F">
              <w:rPr>
                <w:color w:val="000000"/>
                <w:sz w:val="20"/>
              </w:rPr>
              <w:t>25</w:t>
            </w:r>
            <w:r w:rsidR="00826F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62C0012" w14:textId="77777777" w:rsidR="00BB6B77" w:rsidRPr="00A43E2F" w:rsidRDefault="00BB6B77" w:rsidP="0099011F">
            <w:pPr>
              <w:spacing w:before="60" w:after="60"/>
              <w:rPr>
                <w:color w:val="000000"/>
                <w:sz w:val="20"/>
              </w:rPr>
            </w:pPr>
            <w:r w:rsidRPr="00A43E2F">
              <w:rPr>
                <w:color w:val="000000"/>
                <w:sz w:val="20"/>
              </w:rPr>
              <w:t>143C (3) (b)</w:t>
            </w:r>
          </w:p>
        </w:tc>
        <w:tc>
          <w:tcPr>
            <w:tcW w:w="3738" w:type="dxa"/>
            <w:tcBorders>
              <w:top w:val="single" w:sz="4" w:space="0" w:color="C0C0C0"/>
              <w:left w:val="single" w:sz="4" w:space="0" w:color="C0C0C0"/>
              <w:bottom w:val="single" w:sz="4" w:space="0" w:color="C0C0C0"/>
              <w:right w:val="single" w:sz="4" w:space="0" w:color="C0C0C0"/>
            </w:tcBorders>
            <w:hideMark/>
          </w:tcPr>
          <w:p w14:paraId="310B6531" w14:textId="77777777" w:rsidR="00BB6B77" w:rsidRPr="00A43E2F" w:rsidRDefault="00BB6B77" w:rsidP="0099011F">
            <w:pPr>
              <w:spacing w:before="60" w:after="60"/>
              <w:rPr>
                <w:color w:val="000000"/>
                <w:sz w:val="20"/>
              </w:rPr>
            </w:pPr>
            <w:r w:rsidRPr="00A43E2F">
              <w:rPr>
                <w:color w:val="000000"/>
                <w:sz w:val="20"/>
              </w:rPr>
              <w:t>taxi driver not ensure taximeter fare indicators show zero after hirer fails to pay</w:t>
            </w:r>
          </w:p>
        </w:tc>
        <w:tc>
          <w:tcPr>
            <w:tcW w:w="1302" w:type="dxa"/>
            <w:tcBorders>
              <w:top w:val="single" w:sz="4" w:space="0" w:color="C0C0C0"/>
              <w:left w:val="single" w:sz="4" w:space="0" w:color="C0C0C0"/>
              <w:bottom w:val="single" w:sz="4" w:space="0" w:color="C0C0C0"/>
              <w:right w:val="single" w:sz="4" w:space="0" w:color="C0C0C0"/>
            </w:tcBorders>
            <w:hideMark/>
          </w:tcPr>
          <w:p w14:paraId="1D35DA8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60E0D3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41DE77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955F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22776BC" w14:textId="79EFE877" w:rsidR="00BB6B77" w:rsidRPr="00A43E2F" w:rsidRDefault="00BB6B77" w:rsidP="0099011F">
            <w:pPr>
              <w:spacing w:before="60" w:after="60"/>
              <w:rPr>
                <w:color w:val="000000"/>
                <w:sz w:val="20"/>
              </w:rPr>
            </w:pPr>
            <w:r w:rsidRPr="00A43E2F">
              <w:rPr>
                <w:color w:val="000000"/>
                <w:sz w:val="20"/>
              </w:rPr>
              <w:t>25</w:t>
            </w:r>
            <w:r w:rsidR="00826F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F02FCF1" w14:textId="77777777" w:rsidR="00BB6B77" w:rsidRPr="00A43E2F" w:rsidRDefault="00BB6B77" w:rsidP="0099011F">
            <w:pPr>
              <w:spacing w:before="60" w:after="60"/>
              <w:rPr>
                <w:color w:val="000000"/>
                <w:sz w:val="20"/>
              </w:rPr>
            </w:pPr>
            <w:r w:rsidRPr="00A43E2F">
              <w:rPr>
                <w:color w:val="000000"/>
                <w:sz w:val="20"/>
              </w:rPr>
              <w:t>144 (1)</w:t>
            </w:r>
          </w:p>
        </w:tc>
        <w:tc>
          <w:tcPr>
            <w:tcW w:w="3738" w:type="dxa"/>
            <w:tcBorders>
              <w:top w:val="single" w:sz="4" w:space="0" w:color="C0C0C0"/>
              <w:left w:val="single" w:sz="4" w:space="0" w:color="C0C0C0"/>
              <w:bottom w:val="single" w:sz="4" w:space="0" w:color="C0C0C0"/>
              <w:right w:val="single" w:sz="4" w:space="0" w:color="C0C0C0"/>
            </w:tcBorders>
            <w:hideMark/>
          </w:tcPr>
          <w:p w14:paraId="50AE5994" w14:textId="77777777" w:rsidR="00BB6B77" w:rsidRPr="00A43E2F" w:rsidRDefault="00BB6B77" w:rsidP="0099011F">
            <w:pPr>
              <w:spacing w:before="60" w:after="60"/>
              <w:rPr>
                <w:color w:val="000000"/>
                <w:sz w:val="20"/>
              </w:rPr>
            </w:pPr>
            <w:r w:rsidRPr="00A43E2F">
              <w:rPr>
                <w:color w:val="000000"/>
                <w:sz w:val="20"/>
              </w:rPr>
              <w:t>taxi driver ask more than correct fare</w:t>
            </w:r>
          </w:p>
        </w:tc>
        <w:tc>
          <w:tcPr>
            <w:tcW w:w="1302" w:type="dxa"/>
            <w:tcBorders>
              <w:top w:val="single" w:sz="4" w:space="0" w:color="C0C0C0"/>
              <w:left w:val="single" w:sz="4" w:space="0" w:color="C0C0C0"/>
              <w:bottom w:val="single" w:sz="4" w:space="0" w:color="C0C0C0"/>
              <w:right w:val="single" w:sz="4" w:space="0" w:color="C0C0C0"/>
            </w:tcBorders>
            <w:hideMark/>
          </w:tcPr>
          <w:p w14:paraId="4BAF6D2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FBBB67"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B511B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19A7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A7B32CB" w14:textId="7D90F1B0" w:rsidR="00BB6B77" w:rsidRPr="00A43E2F" w:rsidRDefault="00BB6B77" w:rsidP="0099011F">
            <w:pPr>
              <w:spacing w:before="60" w:after="60"/>
              <w:rPr>
                <w:color w:val="000000"/>
                <w:sz w:val="20"/>
              </w:rPr>
            </w:pPr>
            <w:r w:rsidRPr="00A43E2F">
              <w:rPr>
                <w:color w:val="000000"/>
                <w:sz w:val="20"/>
              </w:rPr>
              <w:lastRenderedPageBreak/>
              <w:t>25</w:t>
            </w:r>
            <w:r w:rsidR="00826F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035846D4" w14:textId="77777777" w:rsidR="00BB6B77" w:rsidRPr="00A43E2F" w:rsidRDefault="00BB6B77" w:rsidP="0099011F">
            <w:pPr>
              <w:spacing w:before="60" w:after="60"/>
              <w:rPr>
                <w:color w:val="000000"/>
                <w:sz w:val="20"/>
              </w:rPr>
            </w:pPr>
            <w:r w:rsidRPr="00A43E2F">
              <w:rPr>
                <w:color w:val="000000"/>
                <w:sz w:val="20"/>
              </w:rPr>
              <w:t>144 (2)</w:t>
            </w:r>
          </w:p>
        </w:tc>
        <w:tc>
          <w:tcPr>
            <w:tcW w:w="3738" w:type="dxa"/>
            <w:tcBorders>
              <w:top w:val="single" w:sz="4" w:space="0" w:color="C0C0C0"/>
              <w:left w:val="single" w:sz="4" w:space="0" w:color="C0C0C0"/>
              <w:bottom w:val="single" w:sz="4" w:space="0" w:color="C0C0C0"/>
              <w:right w:val="single" w:sz="4" w:space="0" w:color="C0C0C0"/>
            </w:tcBorders>
            <w:hideMark/>
          </w:tcPr>
          <w:p w14:paraId="6CA1E584" w14:textId="77777777" w:rsidR="00BB6B77" w:rsidRPr="00A43E2F" w:rsidRDefault="00BB6B77" w:rsidP="0099011F">
            <w:pPr>
              <w:spacing w:before="60" w:after="60"/>
              <w:rPr>
                <w:color w:val="000000"/>
                <w:sz w:val="20"/>
              </w:rPr>
            </w:pPr>
            <w:r w:rsidRPr="00A43E2F">
              <w:rPr>
                <w:color w:val="000000"/>
                <w:sz w:val="20"/>
              </w:rPr>
              <w:t>taxi driver make agreement for payment of more than fare</w:t>
            </w:r>
          </w:p>
        </w:tc>
        <w:tc>
          <w:tcPr>
            <w:tcW w:w="1302" w:type="dxa"/>
            <w:tcBorders>
              <w:top w:val="single" w:sz="4" w:space="0" w:color="C0C0C0"/>
              <w:left w:val="single" w:sz="4" w:space="0" w:color="C0C0C0"/>
              <w:bottom w:val="single" w:sz="4" w:space="0" w:color="C0C0C0"/>
              <w:right w:val="single" w:sz="4" w:space="0" w:color="C0C0C0"/>
            </w:tcBorders>
            <w:hideMark/>
          </w:tcPr>
          <w:p w14:paraId="19EEE32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C8C2B4C"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865F9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988EB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241CA12" w14:textId="015963B0" w:rsidR="00BB6B77" w:rsidRPr="00A43E2F" w:rsidRDefault="00BB6B77" w:rsidP="0099011F">
            <w:pPr>
              <w:spacing w:before="60" w:after="60"/>
              <w:rPr>
                <w:color w:val="000000"/>
                <w:sz w:val="20"/>
              </w:rPr>
            </w:pPr>
            <w:r w:rsidRPr="00A43E2F">
              <w:rPr>
                <w:color w:val="000000"/>
                <w:sz w:val="20"/>
              </w:rPr>
              <w:t>2</w:t>
            </w:r>
            <w:r w:rsidR="00826F97">
              <w:rPr>
                <w:color w:val="000000"/>
                <w:sz w:val="20"/>
              </w:rPr>
              <w:t>60</w:t>
            </w:r>
          </w:p>
        </w:tc>
        <w:tc>
          <w:tcPr>
            <w:tcW w:w="2367" w:type="dxa"/>
            <w:tcBorders>
              <w:top w:val="single" w:sz="4" w:space="0" w:color="C0C0C0"/>
              <w:left w:val="single" w:sz="4" w:space="0" w:color="C0C0C0"/>
              <w:bottom w:val="single" w:sz="4" w:space="0" w:color="C0C0C0"/>
              <w:right w:val="single" w:sz="4" w:space="0" w:color="C0C0C0"/>
            </w:tcBorders>
            <w:hideMark/>
          </w:tcPr>
          <w:p w14:paraId="40F20010" w14:textId="77777777" w:rsidR="00BB6B77" w:rsidRPr="00A43E2F" w:rsidRDefault="00BB6B77" w:rsidP="0099011F">
            <w:pPr>
              <w:spacing w:before="60" w:after="60"/>
              <w:rPr>
                <w:color w:val="000000"/>
                <w:sz w:val="20"/>
              </w:rPr>
            </w:pPr>
            <w:r w:rsidRPr="00A43E2F">
              <w:rPr>
                <w:color w:val="000000"/>
                <w:sz w:val="20"/>
              </w:rPr>
              <w:t>144A (1)</w:t>
            </w:r>
          </w:p>
        </w:tc>
        <w:tc>
          <w:tcPr>
            <w:tcW w:w="3738" w:type="dxa"/>
            <w:tcBorders>
              <w:top w:val="single" w:sz="4" w:space="0" w:color="C0C0C0"/>
              <w:left w:val="single" w:sz="4" w:space="0" w:color="C0C0C0"/>
              <w:bottom w:val="single" w:sz="4" w:space="0" w:color="C0C0C0"/>
              <w:right w:val="single" w:sz="4" w:space="0" w:color="C0C0C0"/>
            </w:tcBorders>
            <w:hideMark/>
          </w:tcPr>
          <w:p w14:paraId="1EF93264" w14:textId="77777777" w:rsidR="00BB6B77" w:rsidRPr="00A43E2F" w:rsidRDefault="00BB6B77" w:rsidP="0099011F">
            <w:pPr>
              <w:spacing w:before="60" w:after="60"/>
              <w:rPr>
                <w:color w:val="000000"/>
                <w:sz w:val="20"/>
              </w:rPr>
            </w:pPr>
            <w:r w:rsidRPr="00A43E2F">
              <w:rPr>
                <w:color w:val="000000"/>
                <w:sz w:val="20"/>
              </w:rPr>
              <w:t>taxi hirer not pay fare</w:t>
            </w:r>
          </w:p>
        </w:tc>
        <w:tc>
          <w:tcPr>
            <w:tcW w:w="1302" w:type="dxa"/>
            <w:tcBorders>
              <w:top w:val="single" w:sz="4" w:space="0" w:color="C0C0C0"/>
              <w:left w:val="single" w:sz="4" w:space="0" w:color="C0C0C0"/>
              <w:bottom w:val="single" w:sz="4" w:space="0" w:color="C0C0C0"/>
              <w:right w:val="single" w:sz="4" w:space="0" w:color="C0C0C0"/>
            </w:tcBorders>
            <w:hideMark/>
          </w:tcPr>
          <w:p w14:paraId="590EF23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6F9B5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2DA77D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8B9561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8442C" w14:textId="11561809" w:rsidR="00BB6B77" w:rsidRPr="00A43E2F" w:rsidRDefault="00BB6B77" w:rsidP="0099011F">
            <w:pPr>
              <w:spacing w:before="60" w:after="60"/>
              <w:rPr>
                <w:color w:val="000000"/>
                <w:sz w:val="20"/>
              </w:rPr>
            </w:pPr>
            <w:r w:rsidRPr="00A43E2F">
              <w:rPr>
                <w:color w:val="000000"/>
                <w:sz w:val="20"/>
              </w:rPr>
              <w:t>2</w:t>
            </w:r>
            <w:r w:rsidR="00826F97">
              <w:rPr>
                <w:color w:val="000000"/>
                <w:sz w:val="20"/>
              </w:rPr>
              <w:t>61</w:t>
            </w:r>
          </w:p>
        </w:tc>
        <w:tc>
          <w:tcPr>
            <w:tcW w:w="2367" w:type="dxa"/>
            <w:tcBorders>
              <w:top w:val="single" w:sz="4" w:space="0" w:color="C0C0C0"/>
              <w:left w:val="single" w:sz="4" w:space="0" w:color="C0C0C0"/>
              <w:bottom w:val="single" w:sz="4" w:space="0" w:color="C0C0C0"/>
              <w:right w:val="single" w:sz="4" w:space="0" w:color="C0C0C0"/>
            </w:tcBorders>
            <w:hideMark/>
          </w:tcPr>
          <w:p w14:paraId="424C1437" w14:textId="77777777" w:rsidR="00BB6B77" w:rsidRPr="00A43E2F" w:rsidRDefault="00BB6B77" w:rsidP="0099011F">
            <w:pPr>
              <w:spacing w:before="60" w:after="60"/>
              <w:rPr>
                <w:color w:val="000000"/>
                <w:sz w:val="20"/>
              </w:rPr>
            </w:pPr>
            <w:r w:rsidRPr="00A43E2F">
              <w:rPr>
                <w:color w:val="000000"/>
                <w:sz w:val="20"/>
              </w:rPr>
              <w:t>144A (2)</w:t>
            </w:r>
          </w:p>
        </w:tc>
        <w:tc>
          <w:tcPr>
            <w:tcW w:w="3738" w:type="dxa"/>
            <w:tcBorders>
              <w:top w:val="single" w:sz="4" w:space="0" w:color="C0C0C0"/>
              <w:left w:val="single" w:sz="4" w:space="0" w:color="C0C0C0"/>
              <w:bottom w:val="single" w:sz="4" w:space="0" w:color="C0C0C0"/>
              <w:right w:val="single" w:sz="4" w:space="0" w:color="C0C0C0"/>
            </w:tcBorders>
            <w:hideMark/>
          </w:tcPr>
          <w:p w14:paraId="7BB05FB6" w14:textId="77777777" w:rsidR="00BB6B77" w:rsidRPr="00A43E2F" w:rsidRDefault="00BB6B77" w:rsidP="0099011F">
            <w:pPr>
              <w:spacing w:before="60" w:after="60"/>
              <w:rPr>
                <w:color w:val="000000"/>
                <w:sz w:val="20"/>
              </w:rPr>
            </w:pPr>
            <w:r w:rsidRPr="00A43E2F">
              <w:rPr>
                <w:color w:val="000000"/>
                <w:sz w:val="20"/>
              </w:rPr>
              <w:t>taxi hirer not pay fare deposit difference</w:t>
            </w:r>
          </w:p>
        </w:tc>
        <w:tc>
          <w:tcPr>
            <w:tcW w:w="1302" w:type="dxa"/>
            <w:tcBorders>
              <w:top w:val="single" w:sz="4" w:space="0" w:color="C0C0C0"/>
              <w:left w:val="single" w:sz="4" w:space="0" w:color="C0C0C0"/>
              <w:bottom w:val="single" w:sz="4" w:space="0" w:color="C0C0C0"/>
              <w:right w:val="single" w:sz="4" w:space="0" w:color="C0C0C0"/>
            </w:tcBorders>
            <w:hideMark/>
          </w:tcPr>
          <w:p w14:paraId="3854D23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9123139"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39F720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C8AC2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92965F5" w14:textId="34D5E540" w:rsidR="00BB6B77" w:rsidRPr="00A43E2F" w:rsidRDefault="00BB6B77" w:rsidP="0099011F">
            <w:pPr>
              <w:spacing w:before="60" w:after="60"/>
              <w:rPr>
                <w:color w:val="000000"/>
                <w:sz w:val="20"/>
              </w:rPr>
            </w:pPr>
            <w:r w:rsidRPr="00A43E2F">
              <w:rPr>
                <w:color w:val="000000"/>
                <w:sz w:val="20"/>
              </w:rPr>
              <w:t>2</w:t>
            </w:r>
            <w:r w:rsidR="00826F97">
              <w:rPr>
                <w:color w:val="000000"/>
                <w:sz w:val="20"/>
              </w:rPr>
              <w:t>62</w:t>
            </w:r>
          </w:p>
        </w:tc>
        <w:tc>
          <w:tcPr>
            <w:tcW w:w="2367" w:type="dxa"/>
            <w:tcBorders>
              <w:top w:val="single" w:sz="4" w:space="0" w:color="C0C0C0"/>
              <w:left w:val="single" w:sz="4" w:space="0" w:color="C0C0C0"/>
              <w:bottom w:val="single" w:sz="4" w:space="0" w:color="C0C0C0"/>
              <w:right w:val="single" w:sz="4" w:space="0" w:color="C0C0C0"/>
            </w:tcBorders>
            <w:hideMark/>
          </w:tcPr>
          <w:p w14:paraId="24395686" w14:textId="77777777" w:rsidR="00BB6B77" w:rsidRPr="00A43E2F" w:rsidRDefault="00BB6B77" w:rsidP="0099011F">
            <w:pPr>
              <w:spacing w:before="60" w:after="60"/>
              <w:rPr>
                <w:color w:val="000000"/>
                <w:sz w:val="20"/>
              </w:rPr>
            </w:pPr>
            <w:r w:rsidRPr="00A43E2F">
              <w:rPr>
                <w:color w:val="000000"/>
                <w:sz w:val="20"/>
              </w:rPr>
              <w:t>144A (3)</w:t>
            </w:r>
          </w:p>
        </w:tc>
        <w:tc>
          <w:tcPr>
            <w:tcW w:w="3738" w:type="dxa"/>
            <w:tcBorders>
              <w:top w:val="single" w:sz="4" w:space="0" w:color="C0C0C0"/>
              <w:left w:val="single" w:sz="4" w:space="0" w:color="C0C0C0"/>
              <w:bottom w:val="single" w:sz="4" w:space="0" w:color="C0C0C0"/>
              <w:right w:val="single" w:sz="4" w:space="0" w:color="C0C0C0"/>
            </w:tcBorders>
            <w:hideMark/>
          </w:tcPr>
          <w:p w14:paraId="46B92972" w14:textId="77777777" w:rsidR="00BB6B77" w:rsidRPr="00A43E2F" w:rsidRDefault="00BB6B77" w:rsidP="0099011F">
            <w:pPr>
              <w:spacing w:before="60" w:after="60"/>
              <w:rPr>
                <w:color w:val="000000"/>
                <w:sz w:val="20"/>
              </w:rPr>
            </w:pPr>
            <w:r w:rsidRPr="00A43E2F">
              <w:rPr>
                <w:color w:val="000000"/>
                <w:sz w:val="20"/>
              </w:rPr>
              <w:t>taxi driver not pay fare deposit difference</w:t>
            </w:r>
          </w:p>
        </w:tc>
        <w:tc>
          <w:tcPr>
            <w:tcW w:w="1302" w:type="dxa"/>
            <w:tcBorders>
              <w:top w:val="single" w:sz="4" w:space="0" w:color="C0C0C0"/>
              <w:left w:val="single" w:sz="4" w:space="0" w:color="C0C0C0"/>
              <w:bottom w:val="single" w:sz="4" w:space="0" w:color="C0C0C0"/>
              <w:right w:val="single" w:sz="4" w:space="0" w:color="C0C0C0"/>
            </w:tcBorders>
            <w:hideMark/>
          </w:tcPr>
          <w:p w14:paraId="4877E1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A0ABCC8"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8F929E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0DDBC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28120F8" w14:textId="0BC4517B" w:rsidR="00BB6B77" w:rsidRPr="00A43E2F" w:rsidRDefault="00BB6B77" w:rsidP="0099011F">
            <w:pPr>
              <w:spacing w:before="60" w:after="60"/>
              <w:rPr>
                <w:color w:val="000000"/>
                <w:sz w:val="20"/>
              </w:rPr>
            </w:pPr>
            <w:r w:rsidRPr="00A43E2F">
              <w:rPr>
                <w:color w:val="000000"/>
                <w:sz w:val="20"/>
              </w:rPr>
              <w:t>26</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6EDAAAE6" w14:textId="77777777" w:rsidR="00BB6B77" w:rsidRPr="00A43E2F" w:rsidRDefault="00BB6B77" w:rsidP="0099011F">
            <w:pPr>
              <w:spacing w:before="60" w:after="60"/>
              <w:rPr>
                <w:color w:val="000000"/>
                <w:sz w:val="20"/>
              </w:rPr>
            </w:pPr>
            <w:r w:rsidRPr="00A43E2F">
              <w:rPr>
                <w:color w:val="000000"/>
                <w:sz w:val="20"/>
              </w:rPr>
              <w:t>144A (4)</w:t>
            </w:r>
          </w:p>
        </w:tc>
        <w:tc>
          <w:tcPr>
            <w:tcW w:w="3738" w:type="dxa"/>
            <w:tcBorders>
              <w:top w:val="single" w:sz="4" w:space="0" w:color="C0C0C0"/>
              <w:left w:val="single" w:sz="4" w:space="0" w:color="C0C0C0"/>
              <w:bottom w:val="single" w:sz="4" w:space="0" w:color="C0C0C0"/>
              <w:right w:val="single" w:sz="4" w:space="0" w:color="C0C0C0"/>
            </w:tcBorders>
            <w:hideMark/>
          </w:tcPr>
          <w:p w14:paraId="55DB2D78" w14:textId="77777777" w:rsidR="00BB6B77" w:rsidRPr="00A43E2F" w:rsidRDefault="00BB6B77" w:rsidP="0099011F">
            <w:pPr>
              <w:spacing w:before="60" w:after="60"/>
              <w:rPr>
                <w:color w:val="000000"/>
                <w:sz w:val="20"/>
              </w:rPr>
            </w:pPr>
            <w:r w:rsidRPr="00A43E2F">
              <w:rPr>
                <w:color w:val="000000"/>
                <w:sz w:val="20"/>
              </w:rPr>
              <w:t>taxi driver not offer correct change</w:t>
            </w:r>
          </w:p>
        </w:tc>
        <w:tc>
          <w:tcPr>
            <w:tcW w:w="1302" w:type="dxa"/>
            <w:tcBorders>
              <w:top w:val="single" w:sz="4" w:space="0" w:color="C0C0C0"/>
              <w:left w:val="single" w:sz="4" w:space="0" w:color="C0C0C0"/>
              <w:bottom w:val="single" w:sz="4" w:space="0" w:color="C0C0C0"/>
              <w:right w:val="single" w:sz="4" w:space="0" w:color="C0C0C0"/>
            </w:tcBorders>
            <w:hideMark/>
          </w:tcPr>
          <w:p w14:paraId="546C2E6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53E29FF"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4CDDF5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8FFE5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0B4E053" w14:textId="334A47F1" w:rsidR="00BB6B77" w:rsidRPr="00A43E2F" w:rsidRDefault="00BB6B77" w:rsidP="0099011F">
            <w:pPr>
              <w:spacing w:before="60" w:after="60"/>
              <w:rPr>
                <w:color w:val="000000"/>
                <w:sz w:val="20"/>
              </w:rPr>
            </w:pPr>
            <w:r w:rsidRPr="00A43E2F">
              <w:rPr>
                <w:color w:val="000000"/>
                <w:sz w:val="20"/>
              </w:rPr>
              <w:t>26</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60E75D8" w14:textId="77777777" w:rsidR="00BB6B77" w:rsidRPr="00A43E2F" w:rsidRDefault="00BB6B77" w:rsidP="0099011F">
            <w:pPr>
              <w:spacing w:before="60" w:after="60"/>
              <w:rPr>
                <w:color w:val="000000"/>
                <w:sz w:val="20"/>
              </w:rPr>
            </w:pPr>
            <w:r w:rsidRPr="00A43E2F">
              <w:rPr>
                <w:color w:val="000000"/>
                <w:sz w:val="20"/>
              </w:rPr>
              <w:t>144B (1)</w:t>
            </w:r>
          </w:p>
        </w:tc>
        <w:tc>
          <w:tcPr>
            <w:tcW w:w="3738" w:type="dxa"/>
            <w:tcBorders>
              <w:top w:val="single" w:sz="4" w:space="0" w:color="C0C0C0"/>
              <w:left w:val="single" w:sz="4" w:space="0" w:color="C0C0C0"/>
              <w:bottom w:val="single" w:sz="4" w:space="0" w:color="C0C0C0"/>
              <w:right w:val="single" w:sz="4" w:space="0" w:color="C0C0C0"/>
            </w:tcBorders>
            <w:hideMark/>
          </w:tcPr>
          <w:p w14:paraId="63CBA0F5" w14:textId="77777777" w:rsidR="00BB6B77" w:rsidRPr="00A43E2F" w:rsidRDefault="00BB6B77" w:rsidP="0099011F">
            <w:pPr>
              <w:spacing w:before="60" w:after="60"/>
              <w:rPr>
                <w:color w:val="000000"/>
                <w:sz w:val="20"/>
              </w:rPr>
            </w:pPr>
            <w:r w:rsidRPr="00A43E2F">
              <w:rPr>
                <w:color w:val="000000"/>
                <w:sz w:val="20"/>
              </w:rPr>
              <w:t>ineligible person pay for taxi hiring under taxi subsidy scheme</w:t>
            </w:r>
          </w:p>
        </w:tc>
        <w:tc>
          <w:tcPr>
            <w:tcW w:w="1302" w:type="dxa"/>
            <w:tcBorders>
              <w:top w:val="single" w:sz="4" w:space="0" w:color="C0C0C0"/>
              <w:left w:val="single" w:sz="4" w:space="0" w:color="C0C0C0"/>
              <w:bottom w:val="single" w:sz="4" w:space="0" w:color="C0C0C0"/>
              <w:right w:val="single" w:sz="4" w:space="0" w:color="C0C0C0"/>
            </w:tcBorders>
            <w:hideMark/>
          </w:tcPr>
          <w:p w14:paraId="15EAB2D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7DCBCA6"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1A3E09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0E216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C0C4E01" w14:textId="55A2841F" w:rsidR="00BB6B77" w:rsidRPr="00A43E2F" w:rsidRDefault="00BB6B77" w:rsidP="0099011F">
            <w:pPr>
              <w:spacing w:before="60" w:after="60"/>
              <w:rPr>
                <w:color w:val="000000"/>
                <w:sz w:val="20"/>
              </w:rPr>
            </w:pPr>
            <w:r w:rsidRPr="00A43E2F">
              <w:rPr>
                <w:color w:val="000000"/>
                <w:sz w:val="20"/>
              </w:rPr>
              <w:t>26</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F195B73" w14:textId="77777777" w:rsidR="00BB6B77" w:rsidRPr="00A43E2F" w:rsidRDefault="00BB6B77" w:rsidP="0099011F">
            <w:pPr>
              <w:spacing w:before="60" w:after="60"/>
              <w:rPr>
                <w:color w:val="000000"/>
                <w:sz w:val="20"/>
              </w:rPr>
            </w:pPr>
            <w:r w:rsidRPr="00A43E2F">
              <w:rPr>
                <w:color w:val="000000"/>
                <w:sz w:val="20"/>
              </w:rPr>
              <w:t>144B (2)</w:t>
            </w:r>
          </w:p>
        </w:tc>
        <w:tc>
          <w:tcPr>
            <w:tcW w:w="3738" w:type="dxa"/>
            <w:tcBorders>
              <w:top w:val="single" w:sz="4" w:space="0" w:color="C0C0C0"/>
              <w:left w:val="single" w:sz="4" w:space="0" w:color="C0C0C0"/>
              <w:bottom w:val="single" w:sz="4" w:space="0" w:color="C0C0C0"/>
              <w:right w:val="single" w:sz="4" w:space="0" w:color="C0C0C0"/>
            </w:tcBorders>
            <w:hideMark/>
          </w:tcPr>
          <w:p w14:paraId="7AD61195" w14:textId="77777777" w:rsidR="00BB6B77" w:rsidRPr="00A43E2F" w:rsidRDefault="00BB6B77" w:rsidP="0099011F">
            <w:pPr>
              <w:spacing w:before="60" w:after="60"/>
              <w:rPr>
                <w:color w:val="000000"/>
                <w:sz w:val="20"/>
              </w:rPr>
            </w:pPr>
            <w:r w:rsidRPr="00A43E2F">
              <w:rPr>
                <w:color w:val="000000"/>
                <w:sz w:val="20"/>
              </w:rPr>
              <w:t>make false or misleading statement in paying for taxi under taxi subsidy scheme</w:t>
            </w:r>
          </w:p>
        </w:tc>
        <w:tc>
          <w:tcPr>
            <w:tcW w:w="1302" w:type="dxa"/>
            <w:tcBorders>
              <w:top w:val="single" w:sz="4" w:space="0" w:color="C0C0C0"/>
              <w:left w:val="single" w:sz="4" w:space="0" w:color="C0C0C0"/>
              <w:bottom w:val="single" w:sz="4" w:space="0" w:color="C0C0C0"/>
              <w:right w:val="single" w:sz="4" w:space="0" w:color="C0C0C0"/>
            </w:tcBorders>
            <w:hideMark/>
          </w:tcPr>
          <w:p w14:paraId="016D73E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F04E2B3"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979CF2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4022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254D42" w14:textId="3BFA8DA3" w:rsidR="00BB6B77" w:rsidRPr="00A43E2F" w:rsidRDefault="00BB6B77" w:rsidP="0099011F">
            <w:pPr>
              <w:spacing w:before="60" w:after="60"/>
              <w:rPr>
                <w:color w:val="000000"/>
                <w:sz w:val="20"/>
              </w:rPr>
            </w:pPr>
            <w:r w:rsidRPr="00A43E2F">
              <w:rPr>
                <w:color w:val="000000"/>
                <w:sz w:val="20"/>
              </w:rPr>
              <w:t>26</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60119DB7" w14:textId="77777777" w:rsidR="00BB6B77" w:rsidRPr="00A43E2F" w:rsidRDefault="00BB6B77" w:rsidP="0099011F">
            <w:pPr>
              <w:spacing w:before="60" w:after="60"/>
              <w:rPr>
                <w:color w:val="000000"/>
                <w:sz w:val="20"/>
              </w:rPr>
            </w:pPr>
            <w:r w:rsidRPr="00A43E2F">
              <w:rPr>
                <w:color w:val="000000"/>
                <w:sz w:val="20"/>
              </w:rPr>
              <w:t>145 (a)</w:t>
            </w:r>
          </w:p>
        </w:tc>
        <w:tc>
          <w:tcPr>
            <w:tcW w:w="3738" w:type="dxa"/>
            <w:tcBorders>
              <w:top w:val="single" w:sz="4" w:space="0" w:color="C0C0C0"/>
              <w:left w:val="single" w:sz="4" w:space="0" w:color="C0C0C0"/>
              <w:bottom w:val="single" w:sz="4" w:space="0" w:color="C0C0C0"/>
              <w:right w:val="single" w:sz="4" w:space="0" w:color="C0C0C0"/>
            </w:tcBorders>
            <w:hideMark/>
          </w:tcPr>
          <w:p w14:paraId="1EDC4CED" w14:textId="77777777" w:rsidR="00BB6B77" w:rsidRPr="00A43E2F" w:rsidRDefault="00BB6B77" w:rsidP="0099011F">
            <w:pPr>
              <w:spacing w:before="60" w:after="60"/>
              <w:rPr>
                <w:color w:val="000000"/>
                <w:sz w:val="20"/>
              </w:rPr>
            </w:pPr>
            <w:r w:rsidRPr="00A43E2F">
              <w:rPr>
                <w:color w:val="000000"/>
                <w:sz w:val="20"/>
              </w:rPr>
              <w:t>taxi driver charge fare for breakdown/accident</w:t>
            </w:r>
          </w:p>
        </w:tc>
        <w:tc>
          <w:tcPr>
            <w:tcW w:w="1302" w:type="dxa"/>
            <w:tcBorders>
              <w:top w:val="single" w:sz="4" w:space="0" w:color="C0C0C0"/>
              <w:left w:val="single" w:sz="4" w:space="0" w:color="C0C0C0"/>
              <w:bottom w:val="single" w:sz="4" w:space="0" w:color="C0C0C0"/>
              <w:right w:val="single" w:sz="4" w:space="0" w:color="C0C0C0"/>
            </w:tcBorders>
            <w:hideMark/>
          </w:tcPr>
          <w:p w14:paraId="047FD29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6BF21C2"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5D7ED1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92160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853EE9" w14:textId="444332C7" w:rsidR="00BB6B77" w:rsidRPr="00A43E2F" w:rsidRDefault="00BB6B77" w:rsidP="0099011F">
            <w:pPr>
              <w:spacing w:before="60" w:after="60"/>
              <w:rPr>
                <w:color w:val="000000"/>
                <w:sz w:val="20"/>
              </w:rPr>
            </w:pPr>
            <w:r w:rsidRPr="00A43E2F">
              <w:rPr>
                <w:color w:val="000000"/>
                <w:sz w:val="20"/>
              </w:rPr>
              <w:lastRenderedPageBreak/>
              <w:t>26</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ACB624F" w14:textId="77777777" w:rsidR="00BB6B77" w:rsidRPr="00A43E2F" w:rsidRDefault="00BB6B77" w:rsidP="0099011F">
            <w:pPr>
              <w:spacing w:before="60" w:after="60"/>
              <w:rPr>
                <w:color w:val="000000"/>
                <w:sz w:val="20"/>
              </w:rPr>
            </w:pPr>
            <w:r w:rsidRPr="00A43E2F">
              <w:rPr>
                <w:color w:val="000000"/>
                <w:sz w:val="20"/>
              </w:rPr>
              <w:t>145 (b)</w:t>
            </w:r>
          </w:p>
        </w:tc>
        <w:tc>
          <w:tcPr>
            <w:tcW w:w="3738" w:type="dxa"/>
            <w:tcBorders>
              <w:top w:val="single" w:sz="4" w:space="0" w:color="C0C0C0"/>
              <w:left w:val="single" w:sz="4" w:space="0" w:color="C0C0C0"/>
              <w:bottom w:val="single" w:sz="4" w:space="0" w:color="C0C0C0"/>
              <w:right w:val="single" w:sz="4" w:space="0" w:color="C0C0C0"/>
            </w:tcBorders>
            <w:hideMark/>
          </w:tcPr>
          <w:p w14:paraId="47875F98" w14:textId="77777777" w:rsidR="00BB6B77" w:rsidRPr="00A43E2F" w:rsidRDefault="00BB6B77" w:rsidP="0099011F">
            <w:pPr>
              <w:spacing w:before="60" w:after="60"/>
              <w:rPr>
                <w:color w:val="000000"/>
                <w:sz w:val="20"/>
              </w:rPr>
            </w:pPr>
            <w:r w:rsidRPr="00A43E2F">
              <w:rPr>
                <w:color w:val="000000"/>
                <w:sz w:val="20"/>
              </w:rPr>
              <w:t>taxi driver charge fare for avoidable action</w:t>
            </w:r>
          </w:p>
        </w:tc>
        <w:tc>
          <w:tcPr>
            <w:tcW w:w="1302" w:type="dxa"/>
            <w:tcBorders>
              <w:top w:val="single" w:sz="4" w:space="0" w:color="C0C0C0"/>
              <w:left w:val="single" w:sz="4" w:space="0" w:color="C0C0C0"/>
              <w:bottom w:val="single" w:sz="4" w:space="0" w:color="C0C0C0"/>
              <w:right w:val="single" w:sz="4" w:space="0" w:color="C0C0C0"/>
            </w:tcBorders>
            <w:hideMark/>
          </w:tcPr>
          <w:p w14:paraId="2F6B1D7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B563081"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748F894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B13995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64BF7A" w14:textId="4FC13F4D" w:rsidR="00BB6B77" w:rsidRPr="00A43E2F" w:rsidRDefault="00BB6B77" w:rsidP="0099011F">
            <w:pPr>
              <w:spacing w:before="60" w:after="60"/>
              <w:rPr>
                <w:color w:val="000000"/>
                <w:sz w:val="20"/>
              </w:rPr>
            </w:pPr>
            <w:r w:rsidRPr="00A43E2F">
              <w:rPr>
                <w:color w:val="000000"/>
                <w:sz w:val="20"/>
              </w:rPr>
              <w:t>26</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0125B1F" w14:textId="77777777" w:rsidR="00BB6B77" w:rsidRPr="00A43E2F" w:rsidRDefault="00BB6B77" w:rsidP="0099011F">
            <w:pPr>
              <w:spacing w:before="60" w:after="60"/>
              <w:rPr>
                <w:color w:val="000000"/>
                <w:sz w:val="20"/>
              </w:rPr>
            </w:pPr>
            <w:r w:rsidRPr="00A43E2F">
              <w:rPr>
                <w:color w:val="000000"/>
                <w:sz w:val="20"/>
              </w:rPr>
              <w:t>147</w:t>
            </w:r>
          </w:p>
        </w:tc>
        <w:tc>
          <w:tcPr>
            <w:tcW w:w="3738" w:type="dxa"/>
            <w:tcBorders>
              <w:top w:val="single" w:sz="4" w:space="0" w:color="C0C0C0"/>
              <w:left w:val="single" w:sz="4" w:space="0" w:color="C0C0C0"/>
              <w:bottom w:val="single" w:sz="4" w:space="0" w:color="C0C0C0"/>
              <w:right w:val="single" w:sz="4" w:space="0" w:color="C0C0C0"/>
            </w:tcBorders>
            <w:hideMark/>
          </w:tcPr>
          <w:p w14:paraId="3B3EB01E" w14:textId="77777777" w:rsidR="00BB6B77" w:rsidRPr="00A43E2F" w:rsidRDefault="00BB6B77" w:rsidP="0099011F">
            <w:pPr>
              <w:spacing w:before="60" w:after="60"/>
              <w:rPr>
                <w:color w:val="000000"/>
                <w:sz w:val="20"/>
              </w:rPr>
            </w:pPr>
            <w:r w:rsidRPr="00A43E2F">
              <w:rPr>
                <w:color w:val="000000"/>
                <w:sz w:val="20"/>
              </w:rPr>
              <w:t>taxi passenger drink liquor/possess open container of liquor</w:t>
            </w:r>
          </w:p>
        </w:tc>
        <w:tc>
          <w:tcPr>
            <w:tcW w:w="1302" w:type="dxa"/>
            <w:tcBorders>
              <w:top w:val="single" w:sz="4" w:space="0" w:color="C0C0C0"/>
              <w:left w:val="single" w:sz="4" w:space="0" w:color="C0C0C0"/>
              <w:bottom w:val="single" w:sz="4" w:space="0" w:color="C0C0C0"/>
              <w:right w:val="single" w:sz="4" w:space="0" w:color="C0C0C0"/>
            </w:tcBorders>
            <w:hideMark/>
          </w:tcPr>
          <w:p w14:paraId="6EF7526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1211BA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0E2E8E3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905DF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9EDAC7E" w14:textId="5ED495C4" w:rsidR="00BB6B77" w:rsidRPr="00A43E2F" w:rsidRDefault="00BB6B77" w:rsidP="0099011F">
            <w:pPr>
              <w:spacing w:before="60" w:after="60"/>
              <w:rPr>
                <w:color w:val="000000"/>
                <w:sz w:val="20"/>
              </w:rPr>
            </w:pPr>
            <w:r w:rsidRPr="00A43E2F">
              <w:rPr>
                <w:color w:val="000000"/>
                <w:sz w:val="20"/>
              </w:rPr>
              <w:t>26</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DFF1F1D" w14:textId="77777777" w:rsidR="00BB6B77" w:rsidRPr="00A43E2F" w:rsidRDefault="00BB6B77" w:rsidP="0099011F">
            <w:pPr>
              <w:spacing w:before="60" w:after="60"/>
              <w:rPr>
                <w:color w:val="000000"/>
                <w:sz w:val="20"/>
              </w:rPr>
            </w:pPr>
            <w:r w:rsidRPr="00A43E2F">
              <w:rPr>
                <w:color w:val="000000"/>
                <w:sz w:val="20"/>
              </w:rPr>
              <w:t>148 (1)</w:t>
            </w:r>
          </w:p>
        </w:tc>
        <w:tc>
          <w:tcPr>
            <w:tcW w:w="3738" w:type="dxa"/>
            <w:tcBorders>
              <w:top w:val="single" w:sz="4" w:space="0" w:color="C0C0C0"/>
              <w:left w:val="single" w:sz="4" w:space="0" w:color="C0C0C0"/>
              <w:bottom w:val="single" w:sz="4" w:space="0" w:color="C0C0C0"/>
              <w:right w:val="single" w:sz="4" w:space="0" w:color="C0C0C0"/>
            </w:tcBorders>
            <w:hideMark/>
          </w:tcPr>
          <w:p w14:paraId="5F595DFF" w14:textId="77777777" w:rsidR="00BB6B77" w:rsidRPr="00A43E2F" w:rsidRDefault="00BB6B77" w:rsidP="0099011F">
            <w:pPr>
              <w:spacing w:before="60" w:after="60"/>
              <w:rPr>
                <w:color w:val="000000"/>
                <w:sz w:val="20"/>
              </w:rPr>
            </w:pPr>
            <w:r w:rsidRPr="00A43E2F">
              <w:rPr>
                <w:color w:val="000000"/>
                <w:sz w:val="20"/>
              </w:rPr>
              <w:t>taxi passenger eat/drink without taxi driver’s agreement</w:t>
            </w:r>
          </w:p>
        </w:tc>
        <w:tc>
          <w:tcPr>
            <w:tcW w:w="1302" w:type="dxa"/>
            <w:tcBorders>
              <w:top w:val="single" w:sz="4" w:space="0" w:color="C0C0C0"/>
              <w:left w:val="single" w:sz="4" w:space="0" w:color="C0C0C0"/>
              <w:bottom w:val="single" w:sz="4" w:space="0" w:color="C0C0C0"/>
              <w:right w:val="single" w:sz="4" w:space="0" w:color="C0C0C0"/>
            </w:tcBorders>
            <w:hideMark/>
          </w:tcPr>
          <w:p w14:paraId="0277DD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B88875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FBDC7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4C2E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3710C5E" w14:textId="7DFBA608" w:rsidR="00BB6B77" w:rsidRPr="00A43E2F" w:rsidRDefault="00BB6B77" w:rsidP="0099011F">
            <w:pPr>
              <w:spacing w:before="60" w:after="60"/>
              <w:rPr>
                <w:color w:val="000000"/>
                <w:sz w:val="20"/>
              </w:rPr>
            </w:pPr>
            <w:r w:rsidRPr="00A43E2F">
              <w:rPr>
                <w:color w:val="000000"/>
                <w:sz w:val="20"/>
              </w:rPr>
              <w:t>2</w:t>
            </w:r>
            <w:r w:rsidR="00553E97">
              <w:rPr>
                <w:color w:val="000000"/>
                <w:sz w:val="20"/>
              </w:rPr>
              <w:t>70</w:t>
            </w:r>
          </w:p>
        </w:tc>
        <w:tc>
          <w:tcPr>
            <w:tcW w:w="2367" w:type="dxa"/>
            <w:tcBorders>
              <w:top w:val="single" w:sz="4" w:space="0" w:color="C0C0C0"/>
              <w:left w:val="single" w:sz="4" w:space="0" w:color="C0C0C0"/>
              <w:bottom w:val="single" w:sz="4" w:space="0" w:color="C0C0C0"/>
              <w:right w:val="single" w:sz="4" w:space="0" w:color="C0C0C0"/>
            </w:tcBorders>
            <w:hideMark/>
          </w:tcPr>
          <w:p w14:paraId="62F44ADD" w14:textId="77777777" w:rsidR="00BB6B77" w:rsidRPr="00A43E2F" w:rsidRDefault="00BB6B77" w:rsidP="0099011F">
            <w:pPr>
              <w:spacing w:before="60" w:after="60"/>
              <w:rPr>
                <w:color w:val="000000"/>
                <w:sz w:val="20"/>
              </w:rPr>
            </w:pPr>
            <w:r w:rsidRPr="00A43E2F">
              <w:rPr>
                <w:color w:val="000000"/>
                <w:sz w:val="20"/>
              </w:rPr>
              <w:t>164D (2)</w:t>
            </w:r>
          </w:p>
        </w:tc>
        <w:tc>
          <w:tcPr>
            <w:tcW w:w="3738" w:type="dxa"/>
            <w:tcBorders>
              <w:top w:val="single" w:sz="4" w:space="0" w:color="C0C0C0"/>
              <w:left w:val="single" w:sz="4" w:space="0" w:color="C0C0C0"/>
              <w:bottom w:val="single" w:sz="4" w:space="0" w:color="C0C0C0"/>
              <w:right w:val="single" w:sz="4" w:space="0" w:color="C0C0C0"/>
            </w:tcBorders>
            <w:hideMark/>
          </w:tcPr>
          <w:p w14:paraId="50E8DC85" w14:textId="77777777" w:rsidR="00BB6B77" w:rsidRPr="00A43E2F" w:rsidRDefault="00BB6B77" w:rsidP="0099011F">
            <w:pPr>
              <w:spacing w:before="60" w:after="60"/>
              <w:rPr>
                <w:color w:val="000000"/>
                <w:sz w:val="20"/>
              </w:rPr>
            </w:pPr>
            <w:r w:rsidRPr="00A43E2F">
              <w:rPr>
                <w:color w:val="000000"/>
                <w:sz w:val="20"/>
              </w:rPr>
              <w:t>rideshare vehicle licensee not comply with condition of licence</w:t>
            </w:r>
          </w:p>
        </w:tc>
        <w:tc>
          <w:tcPr>
            <w:tcW w:w="1302" w:type="dxa"/>
            <w:tcBorders>
              <w:top w:val="single" w:sz="4" w:space="0" w:color="C0C0C0"/>
              <w:left w:val="single" w:sz="4" w:space="0" w:color="C0C0C0"/>
              <w:bottom w:val="single" w:sz="4" w:space="0" w:color="C0C0C0"/>
              <w:right w:val="single" w:sz="4" w:space="0" w:color="C0C0C0"/>
            </w:tcBorders>
            <w:hideMark/>
          </w:tcPr>
          <w:p w14:paraId="1060CB2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5EAC7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70C84B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A2E42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A5C1A3" w14:textId="1617690D" w:rsidR="00BB6B77" w:rsidRPr="00A43E2F" w:rsidRDefault="00BB6B77" w:rsidP="0099011F">
            <w:pPr>
              <w:spacing w:before="60" w:after="60"/>
              <w:rPr>
                <w:color w:val="000000"/>
                <w:sz w:val="20"/>
              </w:rPr>
            </w:pPr>
            <w:r w:rsidRPr="00A43E2F">
              <w:rPr>
                <w:color w:val="000000"/>
                <w:sz w:val="20"/>
              </w:rPr>
              <w:t>2</w:t>
            </w:r>
            <w:r w:rsidR="00553E97">
              <w:rPr>
                <w:color w:val="000000"/>
                <w:sz w:val="20"/>
              </w:rPr>
              <w:t>71</w:t>
            </w:r>
          </w:p>
        </w:tc>
        <w:tc>
          <w:tcPr>
            <w:tcW w:w="2367" w:type="dxa"/>
            <w:tcBorders>
              <w:top w:val="single" w:sz="4" w:space="0" w:color="C0C0C0"/>
              <w:left w:val="single" w:sz="4" w:space="0" w:color="C0C0C0"/>
              <w:bottom w:val="single" w:sz="4" w:space="0" w:color="C0C0C0"/>
              <w:right w:val="single" w:sz="4" w:space="0" w:color="C0C0C0"/>
            </w:tcBorders>
            <w:hideMark/>
          </w:tcPr>
          <w:p w14:paraId="79025A4F" w14:textId="77777777" w:rsidR="00BB6B77" w:rsidRPr="00A43E2F" w:rsidRDefault="00BB6B77" w:rsidP="0099011F">
            <w:pPr>
              <w:spacing w:before="60" w:after="60"/>
              <w:rPr>
                <w:color w:val="000000"/>
                <w:sz w:val="20"/>
              </w:rPr>
            </w:pPr>
            <w:r w:rsidRPr="00A43E2F">
              <w:rPr>
                <w:color w:val="000000"/>
                <w:sz w:val="20"/>
              </w:rPr>
              <w:t>164L (1)</w:t>
            </w:r>
          </w:p>
        </w:tc>
        <w:tc>
          <w:tcPr>
            <w:tcW w:w="3738" w:type="dxa"/>
            <w:tcBorders>
              <w:top w:val="single" w:sz="4" w:space="0" w:color="C0C0C0"/>
              <w:left w:val="single" w:sz="4" w:space="0" w:color="C0C0C0"/>
              <w:bottom w:val="single" w:sz="4" w:space="0" w:color="C0C0C0"/>
              <w:right w:val="single" w:sz="4" w:space="0" w:color="C0C0C0"/>
            </w:tcBorders>
            <w:hideMark/>
          </w:tcPr>
          <w:p w14:paraId="6A4F8F91" w14:textId="77777777" w:rsidR="00BB6B77" w:rsidRPr="00A43E2F" w:rsidRDefault="00BB6B77" w:rsidP="0099011F">
            <w:pPr>
              <w:spacing w:before="60" w:after="60"/>
              <w:rPr>
                <w:color w:val="000000"/>
                <w:sz w:val="20"/>
              </w:rPr>
            </w:pPr>
            <w:r w:rsidRPr="00A43E2F">
              <w:rPr>
                <w:color w:val="000000"/>
                <w:sz w:val="20"/>
              </w:rPr>
              <w:t>rideshare vehicle licensee not give road transport authority notice of change of name or address and licence</w:t>
            </w:r>
          </w:p>
        </w:tc>
        <w:tc>
          <w:tcPr>
            <w:tcW w:w="1302" w:type="dxa"/>
            <w:tcBorders>
              <w:top w:val="single" w:sz="4" w:space="0" w:color="C0C0C0"/>
              <w:left w:val="single" w:sz="4" w:space="0" w:color="C0C0C0"/>
              <w:bottom w:val="single" w:sz="4" w:space="0" w:color="C0C0C0"/>
              <w:right w:val="single" w:sz="4" w:space="0" w:color="C0C0C0"/>
            </w:tcBorders>
            <w:hideMark/>
          </w:tcPr>
          <w:p w14:paraId="0943AC1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2D658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C9C42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A019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1169989" w14:textId="2358217B" w:rsidR="00BB6B77" w:rsidRPr="00A43E2F" w:rsidRDefault="00BB6B77" w:rsidP="0099011F">
            <w:pPr>
              <w:spacing w:before="60" w:after="60"/>
              <w:rPr>
                <w:color w:val="000000"/>
                <w:sz w:val="20"/>
              </w:rPr>
            </w:pPr>
            <w:r w:rsidRPr="00A43E2F">
              <w:rPr>
                <w:color w:val="000000"/>
                <w:sz w:val="20"/>
              </w:rPr>
              <w:t>2</w:t>
            </w:r>
            <w:r w:rsidR="00553E97">
              <w:rPr>
                <w:color w:val="000000"/>
                <w:sz w:val="20"/>
              </w:rPr>
              <w:t>72</w:t>
            </w:r>
          </w:p>
        </w:tc>
        <w:tc>
          <w:tcPr>
            <w:tcW w:w="2367" w:type="dxa"/>
            <w:tcBorders>
              <w:top w:val="single" w:sz="4" w:space="0" w:color="C0C0C0"/>
              <w:left w:val="single" w:sz="4" w:space="0" w:color="C0C0C0"/>
              <w:bottom w:val="single" w:sz="4" w:space="0" w:color="C0C0C0"/>
              <w:right w:val="single" w:sz="4" w:space="0" w:color="C0C0C0"/>
            </w:tcBorders>
            <w:hideMark/>
          </w:tcPr>
          <w:p w14:paraId="2B0CE4A1" w14:textId="77777777" w:rsidR="00BB6B77" w:rsidRPr="00A43E2F" w:rsidRDefault="00BB6B77" w:rsidP="0099011F">
            <w:pPr>
              <w:spacing w:before="60" w:after="60"/>
              <w:rPr>
                <w:color w:val="000000"/>
                <w:sz w:val="20"/>
              </w:rPr>
            </w:pPr>
            <w:r w:rsidRPr="00A43E2F">
              <w:rPr>
                <w:color w:val="000000"/>
                <w:sz w:val="20"/>
              </w:rPr>
              <w:t>164O (1)</w:t>
            </w:r>
          </w:p>
        </w:tc>
        <w:tc>
          <w:tcPr>
            <w:tcW w:w="3738" w:type="dxa"/>
            <w:tcBorders>
              <w:top w:val="single" w:sz="4" w:space="0" w:color="C0C0C0"/>
              <w:left w:val="single" w:sz="4" w:space="0" w:color="C0C0C0"/>
              <w:bottom w:val="single" w:sz="4" w:space="0" w:color="C0C0C0"/>
              <w:right w:val="single" w:sz="4" w:space="0" w:color="C0C0C0"/>
            </w:tcBorders>
            <w:hideMark/>
          </w:tcPr>
          <w:p w14:paraId="28ABAF62" w14:textId="77777777" w:rsidR="00BB6B77" w:rsidRPr="00A43E2F" w:rsidRDefault="00BB6B77" w:rsidP="0099011F">
            <w:pPr>
              <w:spacing w:before="60" w:after="60"/>
              <w:rPr>
                <w:color w:val="000000"/>
                <w:sz w:val="20"/>
              </w:rPr>
            </w:pPr>
            <w:r w:rsidRPr="00A43E2F">
              <w:rPr>
                <w:color w:val="000000"/>
                <w:sz w:val="20"/>
              </w:rPr>
              <w:t>rideshare vehicle licensee not give rideshare vehicle label to rideshare driver before rideshare begins</w:t>
            </w:r>
          </w:p>
        </w:tc>
        <w:tc>
          <w:tcPr>
            <w:tcW w:w="1302" w:type="dxa"/>
            <w:tcBorders>
              <w:top w:val="single" w:sz="4" w:space="0" w:color="C0C0C0"/>
              <w:left w:val="single" w:sz="4" w:space="0" w:color="C0C0C0"/>
              <w:bottom w:val="single" w:sz="4" w:space="0" w:color="C0C0C0"/>
              <w:right w:val="single" w:sz="4" w:space="0" w:color="C0C0C0"/>
            </w:tcBorders>
            <w:hideMark/>
          </w:tcPr>
          <w:p w14:paraId="5D74139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920BBFC"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7D87F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AF317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40DB868" w14:textId="03D21B83" w:rsidR="00BB6B77" w:rsidRPr="00A43E2F" w:rsidRDefault="00BB6B77" w:rsidP="0099011F">
            <w:pPr>
              <w:spacing w:before="60" w:after="60"/>
              <w:rPr>
                <w:color w:val="000000"/>
                <w:sz w:val="20"/>
              </w:rPr>
            </w:pPr>
            <w:r w:rsidRPr="00A43E2F">
              <w:rPr>
                <w:color w:val="000000"/>
                <w:sz w:val="20"/>
              </w:rPr>
              <w:lastRenderedPageBreak/>
              <w:t>27</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4D686EA8" w14:textId="77777777" w:rsidR="00BB6B77" w:rsidRPr="00A43E2F" w:rsidRDefault="00BB6B77" w:rsidP="0099011F">
            <w:pPr>
              <w:spacing w:before="60" w:after="60"/>
              <w:rPr>
                <w:color w:val="000000"/>
                <w:sz w:val="20"/>
              </w:rPr>
            </w:pPr>
            <w:r w:rsidRPr="00A43E2F">
              <w:rPr>
                <w:color w:val="000000"/>
                <w:sz w:val="20"/>
              </w:rPr>
              <w:t>164O (3)</w:t>
            </w:r>
          </w:p>
        </w:tc>
        <w:tc>
          <w:tcPr>
            <w:tcW w:w="3738" w:type="dxa"/>
            <w:tcBorders>
              <w:top w:val="single" w:sz="4" w:space="0" w:color="C0C0C0"/>
              <w:left w:val="single" w:sz="4" w:space="0" w:color="C0C0C0"/>
              <w:bottom w:val="single" w:sz="4" w:space="0" w:color="C0C0C0"/>
              <w:right w:val="single" w:sz="4" w:space="0" w:color="C0C0C0"/>
            </w:tcBorders>
            <w:hideMark/>
          </w:tcPr>
          <w:p w14:paraId="3A6A0D0E" w14:textId="77777777" w:rsidR="00BB6B77" w:rsidRPr="00A43E2F" w:rsidRDefault="00BB6B77" w:rsidP="0099011F">
            <w:pPr>
              <w:spacing w:before="60" w:after="60"/>
              <w:rPr>
                <w:color w:val="000000"/>
                <w:sz w:val="20"/>
              </w:rPr>
            </w:pPr>
            <w:r w:rsidRPr="00A43E2F">
              <w:rPr>
                <w:color w:val="000000"/>
                <w:sz w:val="20"/>
              </w:rPr>
              <w:t>transport booking service not give approved identifier to affiliated rideshare driver before rideshare begins</w:t>
            </w:r>
          </w:p>
        </w:tc>
        <w:tc>
          <w:tcPr>
            <w:tcW w:w="1302" w:type="dxa"/>
            <w:tcBorders>
              <w:top w:val="single" w:sz="4" w:space="0" w:color="C0C0C0"/>
              <w:left w:val="single" w:sz="4" w:space="0" w:color="C0C0C0"/>
              <w:bottom w:val="single" w:sz="4" w:space="0" w:color="C0C0C0"/>
              <w:right w:val="single" w:sz="4" w:space="0" w:color="C0C0C0"/>
            </w:tcBorders>
            <w:hideMark/>
          </w:tcPr>
          <w:p w14:paraId="1183ACC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387135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FFE0F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91B13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094752" w14:textId="03052C5D" w:rsidR="00BB6B77" w:rsidRPr="00A43E2F" w:rsidRDefault="00BB6B77" w:rsidP="0099011F">
            <w:pPr>
              <w:spacing w:before="60" w:after="60"/>
              <w:rPr>
                <w:color w:val="000000"/>
                <w:sz w:val="20"/>
              </w:rPr>
            </w:pPr>
            <w:r w:rsidRPr="00A43E2F">
              <w:rPr>
                <w:color w:val="000000"/>
                <w:sz w:val="20"/>
              </w:rPr>
              <w:t>27</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B01EB41" w14:textId="77777777" w:rsidR="00BB6B77" w:rsidRPr="00A43E2F" w:rsidRDefault="00BB6B77" w:rsidP="0099011F">
            <w:pPr>
              <w:spacing w:before="60" w:after="60"/>
              <w:rPr>
                <w:color w:val="000000"/>
                <w:sz w:val="20"/>
              </w:rPr>
            </w:pPr>
            <w:r w:rsidRPr="00A43E2F">
              <w:rPr>
                <w:color w:val="000000"/>
                <w:sz w:val="20"/>
              </w:rPr>
              <w:t>164P (1)</w:t>
            </w:r>
          </w:p>
        </w:tc>
        <w:tc>
          <w:tcPr>
            <w:tcW w:w="3738" w:type="dxa"/>
            <w:tcBorders>
              <w:top w:val="single" w:sz="4" w:space="0" w:color="C0C0C0"/>
              <w:left w:val="single" w:sz="4" w:space="0" w:color="C0C0C0"/>
              <w:bottom w:val="single" w:sz="4" w:space="0" w:color="C0C0C0"/>
              <w:right w:val="single" w:sz="4" w:space="0" w:color="C0C0C0"/>
            </w:tcBorders>
            <w:hideMark/>
          </w:tcPr>
          <w:p w14:paraId="43AB1972" w14:textId="77777777" w:rsidR="00BB6B77" w:rsidRPr="00A43E2F" w:rsidRDefault="00BB6B77" w:rsidP="0099011F">
            <w:pPr>
              <w:spacing w:before="60" w:after="60"/>
              <w:rPr>
                <w:color w:val="000000"/>
                <w:sz w:val="20"/>
              </w:rPr>
            </w:pPr>
            <w:r w:rsidRPr="00A43E2F">
              <w:rPr>
                <w:color w:val="000000"/>
                <w:sz w:val="20"/>
              </w:rPr>
              <w:t>rideshare vehicle licensee advertise vehicle used to provide a rideshare service</w:t>
            </w:r>
          </w:p>
        </w:tc>
        <w:tc>
          <w:tcPr>
            <w:tcW w:w="1302" w:type="dxa"/>
            <w:tcBorders>
              <w:top w:val="single" w:sz="4" w:space="0" w:color="C0C0C0"/>
              <w:left w:val="single" w:sz="4" w:space="0" w:color="C0C0C0"/>
              <w:bottom w:val="single" w:sz="4" w:space="0" w:color="C0C0C0"/>
              <w:right w:val="single" w:sz="4" w:space="0" w:color="C0C0C0"/>
            </w:tcBorders>
            <w:hideMark/>
          </w:tcPr>
          <w:p w14:paraId="15FBF5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E089CA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B6DCE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E6244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647EA50" w14:textId="6C8FFE5D" w:rsidR="00BB6B77" w:rsidRPr="00A43E2F" w:rsidRDefault="00BB6B77" w:rsidP="0099011F">
            <w:pPr>
              <w:spacing w:before="60" w:after="60"/>
              <w:rPr>
                <w:color w:val="000000"/>
                <w:sz w:val="20"/>
              </w:rPr>
            </w:pPr>
            <w:r w:rsidRPr="00A43E2F">
              <w:rPr>
                <w:color w:val="000000"/>
                <w:sz w:val="20"/>
              </w:rPr>
              <w:t>27</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FF4D169" w14:textId="77777777" w:rsidR="00BB6B77" w:rsidRPr="00A43E2F" w:rsidRDefault="00BB6B77" w:rsidP="0099011F">
            <w:pPr>
              <w:spacing w:before="60" w:after="60"/>
              <w:rPr>
                <w:color w:val="000000"/>
                <w:sz w:val="20"/>
              </w:rPr>
            </w:pPr>
            <w:r w:rsidRPr="00A43E2F">
              <w:rPr>
                <w:color w:val="000000"/>
                <w:sz w:val="20"/>
              </w:rPr>
              <w:t>164Q (1)</w:t>
            </w:r>
          </w:p>
        </w:tc>
        <w:tc>
          <w:tcPr>
            <w:tcW w:w="3738" w:type="dxa"/>
            <w:tcBorders>
              <w:top w:val="single" w:sz="4" w:space="0" w:color="C0C0C0"/>
              <w:left w:val="single" w:sz="4" w:space="0" w:color="C0C0C0"/>
              <w:bottom w:val="single" w:sz="4" w:space="0" w:color="C0C0C0"/>
              <w:right w:val="single" w:sz="4" w:space="0" w:color="C0C0C0"/>
            </w:tcBorders>
            <w:hideMark/>
          </w:tcPr>
          <w:p w14:paraId="5E127485" w14:textId="77777777" w:rsidR="00BB6B77" w:rsidRPr="00A43E2F" w:rsidRDefault="00BB6B77" w:rsidP="0099011F">
            <w:pPr>
              <w:spacing w:before="60" w:after="60"/>
              <w:rPr>
                <w:color w:val="000000"/>
                <w:sz w:val="20"/>
              </w:rPr>
            </w:pPr>
            <w:r w:rsidRPr="00A43E2F">
              <w:rPr>
                <w:color w:val="000000"/>
                <w:sz w:val="20"/>
              </w:rPr>
              <w:t>rideshare driver not hold public vehicle licence/exemption</w:t>
            </w:r>
          </w:p>
        </w:tc>
        <w:tc>
          <w:tcPr>
            <w:tcW w:w="1302" w:type="dxa"/>
            <w:tcBorders>
              <w:top w:val="single" w:sz="4" w:space="0" w:color="C0C0C0"/>
              <w:left w:val="single" w:sz="4" w:space="0" w:color="C0C0C0"/>
              <w:bottom w:val="single" w:sz="4" w:space="0" w:color="C0C0C0"/>
              <w:right w:val="single" w:sz="4" w:space="0" w:color="C0C0C0"/>
            </w:tcBorders>
            <w:hideMark/>
          </w:tcPr>
          <w:p w14:paraId="050D082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FFF9BD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C0A336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9B669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DFD781" w14:textId="0154B94C" w:rsidR="00BB6B77" w:rsidRPr="00A43E2F" w:rsidRDefault="00BB6B77" w:rsidP="0099011F">
            <w:pPr>
              <w:spacing w:before="60" w:after="60"/>
              <w:rPr>
                <w:color w:val="000000"/>
                <w:sz w:val="20"/>
              </w:rPr>
            </w:pPr>
            <w:r w:rsidRPr="00A43E2F">
              <w:rPr>
                <w:color w:val="000000"/>
                <w:sz w:val="20"/>
              </w:rPr>
              <w:t>27</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785B74C8" w14:textId="77777777" w:rsidR="00BB6B77" w:rsidRPr="00A43E2F" w:rsidRDefault="00BB6B77" w:rsidP="0099011F">
            <w:pPr>
              <w:spacing w:before="60" w:after="60"/>
              <w:rPr>
                <w:color w:val="000000"/>
                <w:sz w:val="20"/>
              </w:rPr>
            </w:pPr>
            <w:r w:rsidRPr="00A43E2F">
              <w:rPr>
                <w:color w:val="000000"/>
                <w:sz w:val="20"/>
              </w:rPr>
              <w:t>164R (1)</w:t>
            </w:r>
          </w:p>
        </w:tc>
        <w:tc>
          <w:tcPr>
            <w:tcW w:w="3738" w:type="dxa"/>
            <w:tcBorders>
              <w:top w:val="single" w:sz="4" w:space="0" w:color="C0C0C0"/>
              <w:left w:val="single" w:sz="4" w:space="0" w:color="C0C0C0"/>
              <w:bottom w:val="single" w:sz="4" w:space="0" w:color="C0C0C0"/>
              <w:right w:val="single" w:sz="4" w:space="0" w:color="C0C0C0"/>
            </w:tcBorders>
            <w:hideMark/>
          </w:tcPr>
          <w:p w14:paraId="679C25D9" w14:textId="77777777" w:rsidR="00BB6B77" w:rsidRPr="00A43E2F" w:rsidRDefault="00BB6B77" w:rsidP="0099011F">
            <w:pPr>
              <w:spacing w:before="60" w:after="60"/>
              <w:rPr>
                <w:color w:val="000000"/>
                <w:sz w:val="20"/>
              </w:rPr>
            </w:pPr>
            <w:r w:rsidRPr="00A43E2F">
              <w:rPr>
                <w:color w:val="000000"/>
                <w:sz w:val="20"/>
              </w:rPr>
              <w:t>rideshare driver accept booking other than from accredited transport booking service</w:t>
            </w:r>
          </w:p>
        </w:tc>
        <w:tc>
          <w:tcPr>
            <w:tcW w:w="1302" w:type="dxa"/>
            <w:tcBorders>
              <w:top w:val="single" w:sz="4" w:space="0" w:color="C0C0C0"/>
              <w:left w:val="single" w:sz="4" w:space="0" w:color="C0C0C0"/>
              <w:bottom w:val="single" w:sz="4" w:space="0" w:color="C0C0C0"/>
              <w:right w:val="single" w:sz="4" w:space="0" w:color="C0C0C0"/>
            </w:tcBorders>
            <w:hideMark/>
          </w:tcPr>
          <w:p w14:paraId="6C64E62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tcPr>
          <w:p w14:paraId="75DE245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tcPr>
          <w:p w14:paraId="6625AE4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78ECC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BC2479" w14:textId="27826094" w:rsidR="00BB6B77" w:rsidRPr="00A43E2F" w:rsidRDefault="00BB6B77" w:rsidP="0099011F">
            <w:pPr>
              <w:spacing w:before="60" w:after="60"/>
              <w:rPr>
                <w:color w:val="000000"/>
                <w:sz w:val="20"/>
              </w:rPr>
            </w:pPr>
            <w:r w:rsidRPr="00A43E2F">
              <w:rPr>
                <w:color w:val="000000"/>
                <w:sz w:val="20"/>
              </w:rPr>
              <w:t>27</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ECFF977" w14:textId="77777777" w:rsidR="00BB6B77" w:rsidRPr="00A43E2F" w:rsidRDefault="00BB6B77" w:rsidP="0099011F">
            <w:pPr>
              <w:spacing w:before="60" w:after="60"/>
              <w:rPr>
                <w:color w:val="000000"/>
                <w:sz w:val="20"/>
              </w:rPr>
            </w:pPr>
            <w:r w:rsidRPr="00A43E2F">
              <w:rPr>
                <w:color w:val="000000"/>
                <w:sz w:val="20"/>
              </w:rPr>
              <w:t>164S (1)</w:t>
            </w:r>
          </w:p>
        </w:tc>
        <w:tc>
          <w:tcPr>
            <w:tcW w:w="3738" w:type="dxa"/>
            <w:tcBorders>
              <w:top w:val="single" w:sz="4" w:space="0" w:color="C0C0C0"/>
              <w:left w:val="single" w:sz="4" w:space="0" w:color="C0C0C0"/>
              <w:bottom w:val="single" w:sz="4" w:space="0" w:color="C0C0C0"/>
              <w:right w:val="single" w:sz="4" w:space="0" w:color="C0C0C0"/>
            </w:tcBorders>
            <w:hideMark/>
          </w:tcPr>
          <w:p w14:paraId="6BA23D51" w14:textId="77777777" w:rsidR="00BB6B77" w:rsidRPr="00A43E2F" w:rsidRDefault="00BB6B77" w:rsidP="0099011F">
            <w:pPr>
              <w:spacing w:before="60" w:after="60"/>
              <w:rPr>
                <w:color w:val="000000"/>
                <w:sz w:val="20"/>
              </w:rPr>
            </w:pPr>
            <w:r w:rsidRPr="00A43E2F">
              <w:rPr>
                <w:color w:val="000000"/>
                <w:sz w:val="20"/>
              </w:rPr>
              <w:t>rideshare driver for rideshare vehicle with rideshare vehicle identifier not displayed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4A174CA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AE38E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6D474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6ED9C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20B514" w14:textId="0CF8EB85" w:rsidR="00BB6B77" w:rsidRPr="00A43E2F" w:rsidRDefault="00BB6B77" w:rsidP="0099011F">
            <w:pPr>
              <w:spacing w:before="60" w:after="60"/>
              <w:rPr>
                <w:color w:val="000000"/>
                <w:sz w:val="20"/>
              </w:rPr>
            </w:pPr>
            <w:r w:rsidRPr="00A43E2F">
              <w:rPr>
                <w:color w:val="000000"/>
                <w:sz w:val="20"/>
              </w:rPr>
              <w:t>27</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ACFCD34" w14:textId="77777777" w:rsidR="00BB6B77" w:rsidRPr="00A43E2F" w:rsidRDefault="00BB6B77" w:rsidP="0099011F">
            <w:pPr>
              <w:spacing w:before="60" w:after="60"/>
              <w:rPr>
                <w:color w:val="000000"/>
                <w:sz w:val="20"/>
              </w:rPr>
            </w:pPr>
            <w:r w:rsidRPr="00A43E2F">
              <w:rPr>
                <w:color w:val="000000"/>
                <w:sz w:val="20"/>
              </w:rPr>
              <w:t>164T (1)</w:t>
            </w:r>
          </w:p>
        </w:tc>
        <w:tc>
          <w:tcPr>
            <w:tcW w:w="3738" w:type="dxa"/>
            <w:tcBorders>
              <w:top w:val="single" w:sz="4" w:space="0" w:color="C0C0C0"/>
              <w:left w:val="single" w:sz="4" w:space="0" w:color="C0C0C0"/>
              <w:bottom w:val="single" w:sz="4" w:space="0" w:color="C0C0C0"/>
              <w:right w:val="single" w:sz="4" w:space="0" w:color="C0C0C0"/>
            </w:tcBorders>
            <w:hideMark/>
          </w:tcPr>
          <w:p w14:paraId="4100375B" w14:textId="77777777" w:rsidR="00BB6B77" w:rsidRPr="00A43E2F" w:rsidRDefault="00BB6B77" w:rsidP="0099011F">
            <w:pPr>
              <w:spacing w:before="60" w:after="60"/>
              <w:rPr>
                <w:color w:val="000000"/>
                <w:sz w:val="20"/>
              </w:rPr>
            </w:pPr>
            <w:r w:rsidRPr="00A43E2F">
              <w:rPr>
                <w:color w:val="000000"/>
                <w:sz w:val="20"/>
              </w:rPr>
              <w:t xml:space="preserve">rideshare vehicle driver not produce licence for inspection </w:t>
            </w:r>
          </w:p>
        </w:tc>
        <w:tc>
          <w:tcPr>
            <w:tcW w:w="1302" w:type="dxa"/>
            <w:tcBorders>
              <w:top w:val="single" w:sz="4" w:space="0" w:color="C0C0C0"/>
              <w:left w:val="single" w:sz="4" w:space="0" w:color="C0C0C0"/>
              <w:bottom w:val="single" w:sz="4" w:space="0" w:color="C0C0C0"/>
              <w:right w:val="single" w:sz="4" w:space="0" w:color="C0C0C0"/>
            </w:tcBorders>
            <w:hideMark/>
          </w:tcPr>
          <w:p w14:paraId="4058747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C784A2E"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4DC2777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11CBE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FA50880" w14:textId="16E6E86A" w:rsidR="00BB6B77" w:rsidRPr="00A43E2F" w:rsidRDefault="00BB6B77" w:rsidP="0099011F">
            <w:pPr>
              <w:spacing w:before="60" w:after="60"/>
              <w:rPr>
                <w:color w:val="000000"/>
                <w:sz w:val="20"/>
              </w:rPr>
            </w:pPr>
            <w:r w:rsidRPr="00A43E2F">
              <w:rPr>
                <w:color w:val="000000"/>
                <w:sz w:val="20"/>
              </w:rPr>
              <w:lastRenderedPageBreak/>
              <w:t>27</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943D73D" w14:textId="77777777" w:rsidR="00BB6B77" w:rsidRPr="00A43E2F" w:rsidRDefault="00BB6B77" w:rsidP="0099011F">
            <w:pPr>
              <w:spacing w:before="60" w:after="60"/>
              <w:rPr>
                <w:color w:val="000000"/>
                <w:sz w:val="20"/>
              </w:rPr>
            </w:pPr>
            <w:r w:rsidRPr="00A43E2F">
              <w:rPr>
                <w:color w:val="000000"/>
                <w:sz w:val="20"/>
              </w:rPr>
              <w:t>164T (3)</w:t>
            </w:r>
          </w:p>
        </w:tc>
        <w:tc>
          <w:tcPr>
            <w:tcW w:w="3738" w:type="dxa"/>
            <w:tcBorders>
              <w:top w:val="single" w:sz="4" w:space="0" w:color="C0C0C0"/>
              <w:left w:val="single" w:sz="4" w:space="0" w:color="C0C0C0"/>
              <w:bottom w:val="single" w:sz="4" w:space="0" w:color="C0C0C0"/>
              <w:right w:val="single" w:sz="4" w:space="0" w:color="C0C0C0"/>
            </w:tcBorders>
            <w:hideMark/>
          </w:tcPr>
          <w:p w14:paraId="4AA5169A" w14:textId="77777777" w:rsidR="00BB6B77" w:rsidRPr="00A43E2F" w:rsidRDefault="00BB6B77" w:rsidP="0099011F">
            <w:pPr>
              <w:spacing w:before="60" w:after="60"/>
              <w:rPr>
                <w:color w:val="000000"/>
                <w:sz w:val="20"/>
              </w:rPr>
            </w:pPr>
            <w:r w:rsidRPr="00A43E2F">
              <w:rPr>
                <w:color w:val="000000"/>
                <w:sz w:val="20"/>
              </w:rPr>
              <w:t>rideshare driver does not produce rideshare vehicle identifier for inspection</w:t>
            </w:r>
          </w:p>
        </w:tc>
        <w:tc>
          <w:tcPr>
            <w:tcW w:w="1302" w:type="dxa"/>
            <w:tcBorders>
              <w:top w:val="single" w:sz="4" w:space="0" w:color="C0C0C0"/>
              <w:left w:val="single" w:sz="4" w:space="0" w:color="C0C0C0"/>
              <w:bottom w:val="single" w:sz="4" w:space="0" w:color="C0C0C0"/>
              <w:right w:val="single" w:sz="4" w:space="0" w:color="C0C0C0"/>
            </w:tcBorders>
            <w:hideMark/>
          </w:tcPr>
          <w:p w14:paraId="3A60EAD0"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31CF160" w14:textId="77777777" w:rsidR="00BB6B77" w:rsidRPr="00A43E2F" w:rsidRDefault="00BB6B77" w:rsidP="0099011F">
            <w:pPr>
              <w:spacing w:before="60" w:after="60"/>
              <w:rPr>
                <w:color w:val="000000"/>
                <w:sz w:val="20"/>
              </w:rPr>
            </w:pPr>
            <w:r w:rsidRPr="00A43E2F">
              <w:rPr>
                <w:color w:val="000000"/>
                <w:sz w:val="20"/>
              </w:rPr>
              <w:t>203</w:t>
            </w:r>
          </w:p>
        </w:tc>
        <w:tc>
          <w:tcPr>
            <w:tcW w:w="1301" w:type="dxa"/>
            <w:tcBorders>
              <w:top w:val="single" w:sz="4" w:space="0" w:color="C0C0C0"/>
              <w:left w:val="single" w:sz="4" w:space="0" w:color="C0C0C0"/>
              <w:bottom w:val="single" w:sz="4" w:space="0" w:color="C0C0C0"/>
              <w:right w:val="single" w:sz="4" w:space="0" w:color="C0C0C0"/>
            </w:tcBorders>
            <w:hideMark/>
          </w:tcPr>
          <w:p w14:paraId="7864B21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05065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C7BD13" w14:textId="04A78DE5" w:rsidR="00BB6B77" w:rsidRPr="00A43E2F" w:rsidRDefault="00BB6B77" w:rsidP="0099011F">
            <w:pPr>
              <w:spacing w:before="60" w:after="60"/>
              <w:rPr>
                <w:color w:val="000000"/>
                <w:sz w:val="20"/>
              </w:rPr>
            </w:pPr>
            <w:r w:rsidRPr="00A43E2F">
              <w:rPr>
                <w:color w:val="000000"/>
                <w:sz w:val="20"/>
              </w:rPr>
              <w:t>2</w:t>
            </w:r>
            <w:r w:rsidR="00553E97">
              <w:rPr>
                <w:color w:val="000000"/>
                <w:sz w:val="20"/>
              </w:rPr>
              <w:t>80</w:t>
            </w:r>
          </w:p>
        </w:tc>
        <w:tc>
          <w:tcPr>
            <w:tcW w:w="2367" w:type="dxa"/>
            <w:tcBorders>
              <w:top w:val="single" w:sz="4" w:space="0" w:color="C0C0C0"/>
              <w:left w:val="single" w:sz="4" w:space="0" w:color="C0C0C0"/>
              <w:bottom w:val="single" w:sz="4" w:space="0" w:color="C0C0C0"/>
              <w:right w:val="single" w:sz="4" w:space="0" w:color="C0C0C0"/>
            </w:tcBorders>
            <w:hideMark/>
          </w:tcPr>
          <w:p w14:paraId="34AD542D" w14:textId="77777777" w:rsidR="00BB6B77" w:rsidRPr="00A43E2F" w:rsidRDefault="00BB6B77" w:rsidP="0099011F">
            <w:pPr>
              <w:spacing w:before="60" w:after="60"/>
              <w:rPr>
                <w:color w:val="000000"/>
                <w:sz w:val="20"/>
              </w:rPr>
            </w:pPr>
            <w:r w:rsidRPr="00A43E2F">
              <w:rPr>
                <w:color w:val="000000"/>
                <w:sz w:val="20"/>
              </w:rPr>
              <w:t>164U (1)</w:t>
            </w:r>
          </w:p>
        </w:tc>
        <w:tc>
          <w:tcPr>
            <w:tcW w:w="3738" w:type="dxa"/>
            <w:tcBorders>
              <w:top w:val="single" w:sz="4" w:space="0" w:color="C0C0C0"/>
              <w:left w:val="single" w:sz="4" w:space="0" w:color="C0C0C0"/>
              <w:bottom w:val="single" w:sz="4" w:space="0" w:color="C0C0C0"/>
              <w:right w:val="single" w:sz="4" w:space="0" w:color="C0C0C0"/>
            </w:tcBorders>
            <w:hideMark/>
          </w:tcPr>
          <w:p w14:paraId="788306C1" w14:textId="77777777" w:rsidR="00BB6B77" w:rsidRPr="00A43E2F" w:rsidRDefault="00BB6B77" w:rsidP="0099011F">
            <w:pPr>
              <w:spacing w:before="60" w:after="60"/>
              <w:rPr>
                <w:color w:val="000000"/>
                <w:sz w:val="20"/>
              </w:rPr>
            </w:pPr>
            <w:r w:rsidRPr="00A43E2F">
              <w:rPr>
                <w:color w:val="000000"/>
                <w:sz w:val="20"/>
              </w:rPr>
              <w:t>rideshare driver advertise on rideshare vehicle that they are rideshare driver</w:t>
            </w:r>
          </w:p>
        </w:tc>
        <w:tc>
          <w:tcPr>
            <w:tcW w:w="1302" w:type="dxa"/>
            <w:tcBorders>
              <w:top w:val="single" w:sz="4" w:space="0" w:color="C0C0C0"/>
              <w:left w:val="single" w:sz="4" w:space="0" w:color="C0C0C0"/>
              <w:bottom w:val="single" w:sz="4" w:space="0" w:color="C0C0C0"/>
              <w:right w:val="single" w:sz="4" w:space="0" w:color="C0C0C0"/>
            </w:tcBorders>
            <w:hideMark/>
          </w:tcPr>
          <w:p w14:paraId="55A714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5BAD1D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B10AE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15209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DD18E47" w14:textId="05455B64" w:rsidR="00BB6B77" w:rsidRPr="00A43E2F" w:rsidRDefault="00BB6B77" w:rsidP="0099011F">
            <w:pPr>
              <w:spacing w:before="60" w:after="60"/>
              <w:rPr>
                <w:color w:val="000000"/>
                <w:sz w:val="20"/>
              </w:rPr>
            </w:pPr>
            <w:r w:rsidRPr="00A43E2F">
              <w:rPr>
                <w:color w:val="000000"/>
                <w:sz w:val="20"/>
              </w:rPr>
              <w:t>2</w:t>
            </w:r>
            <w:r w:rsidR="00553E97">
              <w:rPr>
                <w:color w:val="000000"/>
                <w:sz w:val="20"/>
              </w:rPr>
              <w:t>81</w:t>
            </w:r>
          </w:p>
        </w:tc>
        <w:tc>
          <w:tcPr>
            <w:tcW w:w="2367" w:type="dxa"/>
            <w:tcBorders>
              <w:top w:val="single" w:sz="4" w:space="0" w:color="C0C0C0"/>
              <w:left w:val="single" w:sz="4" w:space="0" w:color="C0C0C0"/>
              <w:bottom w:val="single" w:sz="4" w:space="0" w:color="C0C0C0"/>
              <w:right w:val="single" w:sz="4" w:space="0" w:color="C0C0C0"/>
            </w:tcBorders>
            <w:hideMark/>
          </w:tcPr>
          <w:p w14:paraId="5B4BFCB4" w14:textId="77777777" w:rsidR="00BB6B77" w:rsidRPr="00A43E2F" w:rsidRDefault="00BB6B77" w:rsidP="0099011F">
            <w:pPr>
              <w:spacing w:before="60" w:after="60"/>
              <w:rPr>
                <w:color w:val="000000"/>
                <w:sz w:val="20"/>
              </w:rPr>
            </w:pPr>
            <w:r w:rsidRPr="00A43E2F">
              <w:rPr>
                <w:color w:val="000000"/>
                <w:sz w:val="20"/>
              </w:rPr>
              <w:t>173 (1)</w:t>
            </w:r>
          </w:p>
        </w:tc>
        <w:tc>
          <w:tcPr>
            <w:tcW w:w="3738" w:type="dxa"/>
            <w:tcBorders>
              <w:top w:val="single" w:sz="4" w:space="0" w:color="C0C0C0"/>
              <w:left w:val="single" w:sz="4" w:space="0" w:color="C0C0C0"/>
              <w:bottom w:val="single" w:sz="4" w:space="0" w:color="C0C0C0"/>
              <w:right w:val="single" w:sz="4" w:space="0" w:color="C0C0C0"/>
            </w:tcBorders>
            <w:hideMark/>
          </w:tcPr>
          <w:p w14:paraId="0D2A671A" w14:textId="77777777" w:rsidR="00BB6B77" w:rsidRPr="00A43E2F" w:rsidRDefault="00BB6B77" w:rsidP="0099011F">
            <w:pPr>
              <w:spacing w:before="60" w:after="60"/>
              <w:rPr>
                <w:color w:val="000000"/>
                <w:sz w:val="20"/>
              </w:rPr>
            </w:pPr>
            <w:r w:rsidRPr="00A43E2F">
              <w:rPr>
                <w:rFonts w:ascii="TimesNewRomanPSMT" w:hAnsi="TimesNewRomanPSMT" w:cs="TimesNewRomanPSMT"/>
                <w:color w:val="000000"/>
                <w:sz w:val="20"/>
                <w:lang w:eastAsia="en-AU"/>
              </w:rPr>
              <w:t>hire car licensee not notify change in name/address</w:t>
            </w:r>
          </w:p>
        </w:tc>
        <w:tc>
          <w:tcPr>
            <w:tcW w:w="1302" w:type="dxa"/>
            <w:tcBorders>
              <w:top w:val="single" w:sz="4" w:space="0" w:color="C0C0C0"/>
              <w:left w:val="single" w:sz="4" w:space="0" w:color="C0C0C0"/>
              <w:bottom w:val="single" w:sz="4" w:space="0" w:color="C0C0C0"/>
              <w:right w:val="single" w:sz="4" w:space="0" w:color="C0C0C0"/>
            </w:tcBorders>
            <w:hideMark/>
          </w:tcPr>
          <w:p w14:paraId="2EC1FE8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34E4FB7"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E5515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59EE2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290E3CE" w14:textId="1D1E7D21" w:rsidR="00BB6B77" w:rsidRPr="00A43E2F" w:rsidRDefault="00BB6B77" w:rsidP="0099011F">
            <w:pPr>
              <w:spacing w:before="60" w:after="60"/>
              <w:rPr>
                <w:color w:val="000000"/>
                <w:sz w:val="20"/>
              </w:rPr>
            </w:pPr>
            <w:r w:rsidRPr="00A43E2F">
              <w:rPr>
                <w:color w:val="000000"/>
                <w:sz w:val="20"/>
              </w:rPr>
              <w:t>2</w:t>
            </w:r>
            <w:r w:rsidR="00553E97">
              <w:rPr>
                <w:color w:val="000000"/>
                <w:sz w:val="20"/>
              </w:rPr>
              <w:t>82</w:t>
            </w:r>
          </w:p>
        </w:tc>
        <w:tc>
          <w:tcPr>
            <w:tcW w:w="2367" w:type="dxa"/>
            <w:tcBorders>
              <w:top w:val="single" w:sz="4" w:space="0" w:color="C0C0C0"/>
              <w:left w:val="single" w:sz="4" w:space="0" w:color="C0C0C0"/>
              <w:bottom w:val="single" w:sz="4" w:space="0" w:color="C0C0C0"/>
              <w:right w:val="single" w:sz="4" w:space="0" w:color="C0C0C0"/>
            </w:tcBorders>
            <w:hideMark/>
          </w:tcPr>
          <w:p w14:paraId="5B801539" w14:textId="77777777" w:rsidR="00BB6B77" w:rsidRPr="00A43E2F" w:rsidRDefault="00BB6B77" w:rsidP="0099011F">
            <w:pPr>
              <w:spacing w:before="60" w:after="60"/>
              <w:rPr>
                <w:color w:val="000000"/>
                <w:sz w:val="20"/>
              </w:rPr>
            </w:pPr>
            <w:r w:rsidRPr="00A43E2F">
              <w:rPr>
                <w:color w:val="000000"/>
                <w:sz w:val="20"/>
              </w:rPr>
              <w:t>174 (1)</w:t>
            </w:r>
          </w:p>
        </w:tc>
        <w:tc>
          <w:tcPr>
            <w:tcW w:w="3738" w:type="dxa"/>
            <w:tcBorders>
              <w:top w:val="single" w:sz="4" w:space="0" w:color="C0C0C0"/>
              <w:left w:val="single" w:sz="4" w:space="0" w:color="C0C0C0"/>
              <w:bottom w:val="single" w:sz="4" w:space="0" w:color="C0C0C0"/>
              <w:right w:val="single" w:sz="4" w:space="0" w:color="C0C0C0"/>
            </w:tcBorders>
            <w:hideMark/>
          </w:tcPr>
          <w:p w14:paraId="5BBB1F2C" w14:textId="77777777" w:rsidR="00BB6B77" w:rsidRPr="00A43E2F" w:rsidRDefault="00BB6B77" w:rsidP="0099011F">
            <w:pPr>
              <w:spacing w:before="60" w:after="60"/>
              <w:rPr>
                <w:color w:val="000000"/>
                <w:sz w:val="20"/>
              </w:rPr>
            </w:pPr>
            <w:r w:rsidRPr="00A43E2F">
              <w:rPr>
                <w:color w:val="000000"/>
                <w:sz w:val="20"/>
              </w:rPr>
              <w:t>hire car operator contravene condition of hire car licence</w:t>
            </w:r>
          </w:p>
        </w:tc>
        <w:tc>
          <w:tcPr>
            <w:tcW w:w="1302" w:type="dxa"/>
            <w:tcBorders>
              <w:top w:val="single" w:sz="4" w:space="0" w:color="C0C0C0"/>
              <w:left w:val="single" w:sz="4" w:space="0" w:color="C0C0C0"/>
              <w:bottom w:val="single" w:sz="4" w:space="0" w:color="C0C0C0"/>
              <w:right w:val="single" w:sz="4" w:space="0" w:color="C0C0C0"/>
            </w:tcBorders>
            <w:hideMark/>
          </w:tcPr>
          <w:p w14:paraId="34A7B14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49BA6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780DCA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84079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58499E" w14:textId="329D6D20" w:rsidR="00BB6B77" w:rsidRPr="00A43E2F" w:rsidRDefault="00BB6B77" w:rsidP="0099011F">
            <w:pPr>
              <w:spacing w:before="60" w:after="60"/>
              <w:rPr>
                <w:color w:val="000000"/>
                <w:sz w:val="20"/>
              </w:rPr>
            </w:pPr>
            <w:r w:rsidRPr="00A43E2F">
              <w:rPr>
                <w:color w:val="000000"/>
                <w:sz w:val="20"/>
              </w:rPr>
              <w:t>28</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50D07BD" w14:textId="77777777" w:rsidR="00BB6B77" w:rsidRPr="00A43E2F" w:rsidRDefault="00BB6B77" w:rsidP="0099011F">
            <w:pPr>
              <w:spacing w:before="60" w:after="60"/>
              <w:rPr>
                <w:color w:val="000000"/>
                <w:sz w:val="20"/>
              </w:rPr>
            </w:pPr>
            <w:r w:rsidRPr="00A43E2F">
              <w:rPr>
                <w:color w:val="000000"/>
                <w:sz w:val="20"/>
              </w:rPr>
              <w:t>176 (1)</w:t>
            </w:r>
          </w:p>
        </w:tc>
        <w:tc>
          <w:tcPr>
            <w:tcW w:w="3738" w:type="dxa"/>
            <w:tcBorders>
              <w:top w:val="single" w:sz="4" w:space="0" w:color="C0C0C0"/>
              <w:left w:val="single" w:sz="4" w:space="0" w:color="C0C0C0"/>
              <w:bottom w:val="single" w:sz="4" w:space="0" w:color="C0C0C0"/>
              <w:right w:val="single" w:sz="4" w:space="0" w:color="C0C0C0"/>
            </w:tcBorders>
            <w:hideMark/>
          </w:tcPr>
          <w:p w14:paraId="0FEED998" w14:textId="77777777" w:rsidR="00BB6B77" w:rsidRPr="00A43E2F" w:rsidRDefault="00BB6B77" w:rsidP="0099011F">
            <w:pPr>
              <w:spacing w:before="60" w:after="60"/>
              <w:rPr>
                <w:color w:val="000000"/>
                <w:sz w:val="20"/>
              </w:rPr>
            </w:pPr>
            <w:r w:rsidRPr="00A43E2F">
              <w:rPr>
                <w:color w:val="000000"/>
                <w:sz w:val="20"/>
              </w:rPr>
              <w:t>hire car operator not produce licence when required by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591E607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D68145D"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CE2312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5ABE9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0234F8B" w14:textId="586CB4A9" w:rsidR="00BB6B77" w:rsidRPr="00A43E2F" w:rsidRDefault="00BB6B77" w:rsidP="0099011F">
            <w:pPr>
              <w:spacing w:before="60" w:after="60"/>
              <w:rPr>
                <w:color w:val="000000"/>
                <w:sz w:val="20"/>
              </w:rPr>
            </w:pPr>
            <w:r w:rsidRPr="00A43E2F">
              <w:rPr>
                <w:color w:val="000000"/>
                <w:sz w:val="20"/>
              </w:rPr>
              <w:t>28</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45AF69BA" w14:textId="77777777" w:rsidR="00BB6B77" w:rsidRPr="00A43E2F" w:rsidRDefault="00BB6B77" w:rsidP="0099011F">
            <w:pPr>
              <w:spacing w:before="60" w:after="60"/>
              <w:rPr>
                <w:color w:val="000000"/>
                <w:sz w:val="20"/>
              </w:rPr>
            </w:pPr>
            <w:r w:rsidRPr="00A43E2F">
              <w:rPr>
                <w:color w:val="000000"/>
                <w:sz w:val="20"/>
              </w:rPr>
              <w:t>177E (4) (a)</w:t>
            </w:r>
          </w:p>
        </w:tc>
        <w:tc>
          <w:tcPr>
            <w:tcW w:w="3738" w:type="dxa"/>
            <w:tcBorders>
              <w:top w:val="single" w:sz="4" w:space="0" w:color="C0C0C0"/>
              <w:left w:val="single" w:sz="4" w:space="0" w:color="C0C0C0"/>
              <w:bottom w:val="single" w:sz="4" w:space="0" w:color="C0C0C0"/>
              <w:right w:val="single" w:sz="4" w:space="0" w:color="C0C0C0"/>
            </w:tcBorders>
            <w:hideMark/>
          </w:tcPr>
          <w:p w14:paraId="7577E36D" w14:textId="77777777" w:rsidR="00BB6B77" w:rsidRPr="00A43E2F" w:rsidRDefault="00BB6B77" w:rsidP="0099011F">
            <w:pPr>
              <w:spacing w:before="60" w:after="60"/>
              <w:rPr>
                <w:color w:val="000000"/>
                <w:sz w:val="20"/>
              </w:rPr>
            </w:pPr>
            <w:r w:rsidRPr="00A43E2F">
              <w:rPr>
                <w:color w:val="000000"/>
                <w:sz w:val="20"/>
              </w:rPr>
              <w:t>person operating without stand-by hire car permit label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135CCB2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EA6910"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CD791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67799B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F17CB25" w14:textId="1F5D9FC3" w:rsidR="00BB6B77" w:rsidRPr="00A43E2F" w:rsidRDefault="00BB6B77" w:rsidP="0099011F">
            <w:pPr>
              <w:spacing w:before="60" w:after="60"/>
              <w:rPr>
                <w:color w:val="000000"/>
                <w:sz w:val="20"/>
              </w:rPr>
            </w:pPr>
            <w:r w:rsidRPr="00A43E2F">
              <w:rPr>
                <w:color w:val="000000"/>
                <w:sz w:val="20"/>
              </w:rPr>
              <w:lastRenderedPageBreak/>
              <w:t>28</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ED93237" w14:textId="77777777" w:rsidR="00BB6B77" w:rsidRPr="00A43E2F" w:rsidRDefault="00BB6B77" w:rsidP="0099011F">
            <w:pPr>
              <w:spacing w:before="60" w:after="60"/>
              <w:rPr>
                <w:color w:val="000000"/>
                <w:sz w:val="20"/>
              </w:rPr>
            </w:pPr>
            <w:r w:rsidRPr="00A43E2F">
              <w:rPr>
                <w:color w:val="000000"/>
                <w:sz w:val="20"/>
              </w:rPr>
              <w:t>177E (4) (b)</w:t>
            </w:r>
          </w:p>
        </w:tc>
        <w:tc>
          <w:tcPr>
            <w:tcW w:w="3738" w:type="dxa"/>
            <w:tcBorders>
              <w:top w:val="single" w:sz="4" w:space="0" w:color="C0C0C0"/>
              <w:left w:val="single" w:sz="4" w:space="0" w:color="C0C0C0"/>
              <w:bottom w:val="single" w:sz="4" w:space="0" w:color="C0C0C0"/>
              <w:right w:val="single" w:sz="4" w:space="0" w:color="C0C0C0"/>
            </w:tcBorders>
            <w:hideMark/>
          </w:tcPr>
          <w:p w14:paraId="6D6857D9" w14:textId="77777777" w:rsidR="00BB6B77" w:rsidRPr="00A43E2F" w:rsidRDefault="00BB6B77" w:rsidP="0099011F">
            <w:pPr>
              <w:spacing w:before="60" w:after="60"/>
              <w:rPr>
                <w:color w:val="000000"/>
                <w:sz w:val="20"/>
              </w:rPr>
            </w:pPr>
            <w:r w:rsidRPr="00A43E2F">
              <w:rPr>
                <w:color w:val="000000"/>
                <w:sz w:val="20"/>
              </w:rPr>
              <w:t>person operating with stand-by hire car permit label not properly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56FF010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FD6C08F"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CA5FA1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ED253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5511A7B" w14:textId="130F7ECA" w:rsidR="00BB6B77" w:rsidRPr="00A43E2F" w:rsidRDefault="00BB6B77" w:rsidP="0099011F">
            <w:pPr>
              <w:spacing w:before="60" w:after="60"/>
              <w:rPr>
                <w:color w:val="000000"/>
                <w:sz w:val="20"/>
              </w:rPr>
            </w:pPr>
            <w:r w:rsidRPr="00A43E2F">
              <w:rPr>
                <w:color w:val="000000"/>
                <w:sz w:val="20"/>
              </w:rPr>
              <w:t>28</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371DD70" w14:textId="77777777" w:rsidR="00BB6B77" w:rsidRPr="00A43E2F" w:rsidRDefault="00BB6B77" w:rsidP="0099011F">
            <w:pPr>
              <w:spacing w:before="60" w:after="60"/>
              <w:rPr>
                <w:color w:val="000000"/>
                <w:sz w:val="20"/>
              </w:rPr>
            </w:pPr>
            <w:r w:rsidRPr="00A43E2F">
              <w:rPr>
                <w:color w:val="000000"/>
                <w:sz w:val="20"/>
              </w:rPr>
              <w:t>177E (4) (c)</w:t>
            </w:r>
          </w:p>
        </w:tc>
        <w:tc>
          <w:tcPr>
            <w:tcW w:w="3738" w:type="dxa"/>
            <w:tcBorders>
              <w:top w:val="single" w:sz="4" w:space="0" w:color="C0C0C0"/>
              <w:left w:val="single" w:sz="4" w:space="0" w:color="C0C0C0"/>
              <w:bottom w:val="single" w:sz="4" w:space="0" w:color="C0C0C0"/>
              <w:right w:val="single" w:sz="4" w:space="0" w:color="C0C0C0"/>
            </w:tcBorders>
            <w:hideMark/>
          </w:tcPr>
          <w:p w14:paraId="0248FC2A" w14:textId="77777777" w:rsidR="00BB6B77" w:rsidRPr="00A43E2F" w:rsidRDefault="00BB6B77" w:rsidP="0099011F">
            <w:pPr>
              <w:spacing w:before="60" w:after="60"/>
              <w:rPr>
                <w:color w:val="000000"/>
                <w:sz w:val="20"/>
              </w:rPr>
            </w:pPr>
            <w:r w:rsidRPr="00A43E2F">
              <w:rPr>
                <w:color w:val="000000"/>
                <w:sz w:val="20"/>
              </w:rPr>
              <w:t>person operating with stand-by hire car permit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44FE8F0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4C0F899"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A0DF1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6E634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6BB90684" w14:textId="453F7EC8" w:rsidR="00BB6B77" w:rsidRPr="00A43E2F" w:rsidRDefault="00BB6B77" w:rsidP="0099011F">
            <w:pPr>
              <w:keepNext/>
              <w:spacing w:before="60" w:after="60"/>
              <w:rPr>
                <w:color w:val="000000"/>
                <w:sz w:val="20"/>
              </w:rPr>
            </w:pPr>
            <w:r w:rsidRPr="00A43E2F">
              <w:rPr>
                <w:color w:val="000000"/>
                <w:sz w:val="20"/>
              </w:rPr>
              <w:t>28</w:t>
            </w:r>
            <w:r w:rsidR="00553E97">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343BF2DC" w14:textId="77777777" w:rsidR="00BB6B77" w:rsidRPr="00A43E2F" w:rsidRDefault="00BB6B77" w:rsidP="0099011F">
            <w:pPr>
              <w:spacing w:before="60" w:after="60"/>
              <w:rPr>
                <w:color w:val="000000"/>
                <w:sz w:val="20"/>
              </w:rPr>
            </w:pPr>
            <w:r w:rsidRPr="00A43E2F">
              <w:rPr>
                <w:color w:val="000000"/>
                <w:sz w:val="20"/>
              </w:rPr>
              <w:t>177E (5)</w:t>
            </w:r>
          </w:p>
        </w:tc>
        <w:tc>
          <w:tcPr>
            <w:tcW w:w="3738" w:type="dxa"/>
            <w:tcBorders>
              <w:top w:val="single" w:sz="4" w:space="0" w:color="C0C0C0"/>
              <w:left w:val="single" w:sz="4" w:space="0" w:color="C0C0C0"/>
              <w:bottom w:val="nil"/>
              <w:right w:val="single" w:sz="4" w:space="0" w:color="C0C0C0"/>
            </w:tcBorders>
          </w:tcPr>
          <w:p w14:paraId="7AE0B3F7"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96506F7"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3C8EB8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DFF6910" w14:textId="77777777" w:rsidR="00BB6B77" w:rsidRPr="00A43E2F" w:rsidRDefault="00BB6B77" w:rsidP="0099011F">
            <w:pPr>
              <w:spacing w:before="60" w:after="60"/>
              <w:rPr>
                <w:color w:val="000000"/>
                <w:sz w:val="20"/>
              </w:rPr>
            </w:pPr>
          </w:p>
        </w:tc>
      </w:tr>
      <w:tr w:rsidR="00BB6B77" w:rsidRPr="00A43E2F" w14:paraId="1FBA3962" w14:textId="77777777" w:rsidTr="0099011F">
        <w:trPr>
          <w:cantSplit/>
        </w:trPr>
        <w:tc>
          <w:tcPr>
            <w:tcW w:w="1205" w:type="dxa"/>
            <w:tcBorders>
              <w:top w:val="nil"/>
              <w:left w:val="single" w:sz="4" w:space="0" w:color="C0C0C0"/>
              <w:bottom w:val="nil"/>
              <w:right w:val="single" w:sz="4" w:space="0" w:color="C0C0C0"/>
            </w:tcBorders>
            <w:hideMark/>
          </w:tcPr>
          <w:p w14:paraId="67E46EAA" w14:textId="15DC9042" w:rsidR="00BB6B77" w:rsidRPr="00A43E2F" w:rsidRDefault="00BB6B77" w:rsidP="0099011F">
            <w:pPr>
              <w:keepNext/>
              <w:spacing w:before="60" w:after="60"/>
              <w:rPr>
                <w:color w:val="000000"/>
                <w:sz w:val="20"/>
              </w:rPr>
            </w:pPr>
            <w:r w:rsidRPr="00A43E2F">
              <w:rPr>
                <w:color w:val="000000"/>
                <w:sz w:val="20"/>
              </w:rPr>
              <w:t>28</w:t>
            </w:r>
            <w:r w:rsidR="00553E97">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41766CF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w:t>
            </w:r>
            <w:r w:rsidRPr="00A43E2F">
              <w:rPr>
                <w:color w:val="000000"/>
              </w:rPr>
              <w:t xml:space="preserve"> </w:t>
            </w:r>
            <w:r w:rsidRPr="00A43E2F">
              <w:rPr>
                <w:snapToGrid w:val="0"/>
                <w:color w:val="000000"/>
                <w:sz w:val="20"/>
              </w:rPr>
              <w:t>177E (4) (a)</w:t>
            </w:r>
          </w:p>
        </w:tc>
        <w:tc>
          <w:tcPr>
            <w:tcW w:w="3738" w:type="dxa"/>
            <w:tcBorders>
              <w:top w:val="nil"/>
              <w:left w:val="single" w:sz="4" w:space="0" w:color="C0C0C0"/>
              <w:bottom w:val="nil"/>
              <w:right w:val="single" w:sz="4" w:space="0" w:color="C0C0C0"/>
            </w:tcBorders>
            <w:hideMark/>
          </w:tcPr>
          <w:p w14:paraId="773F0736" w14:textId="77777777" w:rsidR="00BB6B77" w:rsidRPr="00A43E2F" w:rsidRDefault="00BB6B77" w:rsidP="0099011F">
            <w:pPr>
              <w:spacing w:before="60" w:after="60"/>
              <w:rPr>
                <w:color w:val="000000"/>
                <w:sz w:val="20"/>
              </w:rPr>
            </w:pPr>
            <w:r w:rsidRPr="00A43E2F">
              <w:rPr>
                <w:color w:val="000000"/>
                <w:sz w:val="20"/>
              </w:rPr>
              <w:t>stand-by hire car operator not prevent use of car without permit label attached to car</w:t>
            </w:r>
          </w:p>
        </w:tc>
        <w:tc>
          <w:tcPr>
            <w:tcW w:w="1302" w:type="dxa"/>
            <w:tcBorders>
              <w:top w:val="nil"/>
              <w:left w:val="single" w:sz="4" w:space="0" w:color="C0C0C0"/>
              <w:bottom w:val="nil"/>
              <w:right w:val="single" w:sz="4" w:space="0" w:color="C0C0C0"/>
            </w:tcBorders>
            <w:hideMark/>
          </w:tcPr>
          <w:p w14:paraId="4804876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70CB13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39B2E9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39F533" w14:textId="77777777" w:rsidTr="0099011F">
        <w:trPr>
          <w:cantSplit/>
        </w:trPr>
        <w:tc>
          <w:tcPr>
            <w:tcW w:w="1205" w:type="dxa"/>
            <w:tcBorders>
              <w:top w:val="nil"/>
              <w:left w:val="single" w:sz="4" w:space="0" w:color="C0C0C0"/>
              <w:bottom w:val="nil"/>
              <w:right w:val="single" w:sz="4" w:space="0" w:color="C0C0C0"/>
            </w:tcBorders>
            <w:hideMark/>
          </w:tcPr>
          <w:p w14:paraId="4638214B" w14:textId="413F3084" w:rsidR="00BB6B77" w:rsidRPr="00A43E2F" w:rsidRDefault="00BB6B77" w:rsidP="0099011F">
            <w:pPr>
              <w:spacing w:before="60" w:after="60"/>
              <w:rPr>
                <w:color w:val="000000"/>
                <w:sz w:val="20"/>
              </w:rPr>
            </w:pPr>
            <w:r w:rsidRPr="00A43E2F">
              <w:rPr>
                <w:color w:val="000000"/>
                <w:sz w:val="20"/>
              </w:rPr>
              <w:t>28</w:t>
            </w:r>
            <w:r w:rsidR="00553E97">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7262190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177E (4) (b)</w:t>
            </w:r>
          </w:p>
        </w:tc>
        <w:tc>
          <w:tcPr>
            <w:tcW w:w="3738" w:type="dxa"/>
            <w:tcBorders>
              <w:top w:val="nil"/>
              <w:left w:val="single" w:sz="4" w:space="0" w:color="C0C0C0"/>
              <w:bottom w:val="nil"/>
              <w:right w:val="single" w:sz="4" w:space="0" w:color="C0C0C0"/>
            </w:tcBorders>
            <w:hideMark/>
          </w:tcPr>
          <w:p w14:paraId="38671921" w14:textId="77777777" w:rsidR="00BB6B77" w:rsidRPr="00A43E2F" w:rsidRDefault="00BB6B77" w:rsidP="0099011F">
            <w:pPr>
              <w:spacing w:before="60" w:after="60"/>
              <w:rPr>
                <w:color w:val="000000"/>
                <w:sz w:val="20"/>
              </w:rPr>
            </w:pPr>
            <w:r w:rsidRPr="00A43E2F">
              <w:rPr>
                <w:color w:val="000000"/>
                <w:sz w:val="20"/>
              </w:rPr>
              <w:t>stand-by hire car operator not prevent use of car with permit label not properly attached to car</w:t>
            </w:r>
          </w:p>
        </w:tc>
        <w:tc>
          <w:tcPr>
            <w:tcW w:w="1302" w:type="dxa"/>
            <w:tcBorders>
              <w:top w:val="nil"/>
              <w:left w:val="single" w:sz="4" w:space="0" w:color="C0C0C0"/>
              <w:bottom w:val="nil"/>
              <w:right w:val="single" w:sz="4" w:space="0" w:color="C0C0C0"/>
            </w:tcBorders>
            <w:hideMark/>
          </w:tcPr>
          <w:p w14:paraId="663BDCE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1977D6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BB315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59F9AD"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A806897" w14:textId="7C468974" w:rsidR="00BB6B77" w:rsidRPr="00A43E2F" w:rsidRDefault="00BB6B77" w:rsidP="0099011F">
            <w:pPr>
              <w:spacing w:before="60" w:after="60"/>
              <w:rPr>
                <w:color w:val="000000"/>
                <w:sz w:val="20"/>
              </w:rPr>
            </w:pPr>
            <w:r w:rsidRPr="00A43E2F">
              <w:rPr>
                <w:color w:val="000000"/>
                <w:sz w:val="20"/>
              </w:rPr>
              <w:t>28</w:t>
            </w:r>
            <w:r w:rsidR="00553E97">
              <w:rPr>
                <w:color w:val="000000"/>
                <w:sz w:val="20"/>
              </w:rPr>
              <w:t>7</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6B39322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177E (4) (c)</w:t>
            </w:r>
          </w:p>
        </w:tc>
        <w:tc>
          <w:tcPr>
            <w:tcW w:w="3738" w:type="dxa"/>
            <w:tcBorders>
              <w:top w:val="nil"/>
              <w:left w:val="single" w:sz="4" w:space="0" w:color="C0C0C0"/>
              <w:bottom w:val="single" w:sz="4" w:space="0" w:color="C0C0C0"/>
              <w:right w:val="single" w:sz="4" w:space="0" w:color="C0C0C0"/>
            </w:tcBorders>
            <w:hideMark/>
          </w:tcPr>
          <w:p w14:paraId="0C4534EC" w14:textId="77777777" w:rsidR="00BB6B77" w:rsidRPr="00A43E2F" w:rsidRDefault="00BB6B77" w:rsidP="0099011F">
            <w:pPr>
              <w:spacing w:before="60" w:after="60"/>
              <w:rPr>
                <w:color w:val="000000"/>
                <w:sz w:val="20"/>
              </w:rPr>
            </w:pPr>
            <w:r w:rsidRPr="00A43E2F">
              <w:rPr>
                <w:color w:val="000000"/>
                <w:sz w:val="20"/>
              </w:rPr>
              <w:t>stand-by hire car operator not prevent use of car with permit label not readable</w:t>
            </w:r>
          </w:p>
        </w:tc>
        <w:tc>
          <w:tcPr>
            <w:tcW w:w="1302" w:type="dxa"/>
            <w:tcBorders>
              <w:top w:val="nil"/>
              <w:left w:val="single" w:sz="4" w:space="0" w:color="C0C0C0"/>
              <w:bottom w:val="single" w:sz="4" w:space="0" w:color="C0C0C0"/>
              <w:right w:val="single" w:sz="4" w:space="0" w:color="C0C0C0"/>
            </w:tcBorders>
            <w:hideMark/>
          </w:tcPr>
          <w:p w14:paraId="560BEAD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223E3C2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4895DD5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AF252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CC20DC" w14:textId="53E2FBFA" w:rsidR="00BB6B77" w:rsidRPr="00A43E2F" w:rsidRDefault="00BB6B77" w:rsidP="0099011F">
            <w:pPr>
              <w:spacing w:before="60" w:after="60"/>
              <w:rPr>
                <w:color w:val="000000"/>
                <w:sz w:val="20"/>
              </w:rPr>
            </w:pPr>
            <w:r w:rsidRPr="00A43E2F">
              <w:rPr>
                <w:color w:val="000000"/>
                <w:sz w:val="20"/>
              </w:rPr>
              <w:lastRenderedPageBreak/>
              <w:t>28</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8158EE9" w14:textId="77777777" w:rsidR="00BB6B77" w:rsidRPr="00A43E2F" w:rsidRDefault="00BB6B77" w:rsidP="0099011F">
            <w:pPr>
              <w:spacing w:before="60" w:after="60"/>
              <w:rPr>
                <w:color w:val="000000"/>
                <w:sz w:val="20"/>
              </w:rPr>
            </w:pPr>
            <w:r w:rsidRPr="00A43E2F">
              <w:rPr>
                <w:color w:val="000000"/>
                <w:sz w:val="20"/>
              </w:rPr>
              <w:t>177H (1)</w:t>
            </w:r>
          </w:p>
        </w:tc>
        <w:tc>
          <w:tcPr>
            <w:tcW w:w="3738" w:type="dxa"/>
            <w:tcBorders>
              <w:top w:val="single" w:sz="4" w:space="0" w:color="C0C0C0"/>
              <w:left w:val="single" w:sz="4" w:space="0" w:color="C0C0C0"/>
              <w:bottom w:val="single" w:sz="4" w:space="0" w:color="C0C0C0"/>
              <w:right w:val="single" w:sz="4" w:space="0" w:color="C0C0C0"/>
            </w:tcBorders>
            <w:hideMark/>
          </w:tcPr>
          <w:p w14:paraId="5E184534" w14:textId="77777777" w:rsidR="00BB6B77" w:rsidRPr="00A43E2F" w:rsidRDefault="00BB6B77" w:rsidP="0099011F">
            <w:pPr>
              <w:spacing w:before="60" w:after="60"/>
              <w:rPr>
                <w:color w:val="000000"/>
                <w:sz w:val="20"/>
              </w:rPr>
            </w:pPr>
            <w:r w:rsidRPr="00A43E2F">
              <w:rPr>
                <w:color w:val="000000"/>
                <w:sz w:val="20"/>
              </w:rPr>
              <w:t>stand-by hire car driver not produce permit when required by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423BD7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4A27AB4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6EE2E6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B358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309073" w14:textId="28F03249" w:rsidR="00BB6B77" w:rsidRPr="00A43E2F" w:rsidRDefault="00BB6B77" w:rsidP="0099011F">
            <w:pPr>
              <w:spacing w:before="60" w:after="60"/>
              <w:rPr>
                <w:color w:val="000000"/>
                <w:sz w:val="20"/>
              </w:rPr>
            </w:pPr>
            <w:r w:rsidRPr="00A43E2F">
              <w:rPr>
                <w:color w:val="000000"/>
                <w:sz w:val="20"/>
              </w:rPr>
              <w:t>28</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D22525B" w14:textId="77777777" w:rsidR="00BB6B77" w:rsidRPr="00A43E2F" w:rsidRDefault="00BB6B77" w:rsidP="0099011F">
            <w:pPr>
              <w:spacing w:before="60" w:after="60"/>
              <w:rPr>
                <w:color w:val="000000"/>
                <w:sz w:val="20"/>
              </w:rPr>
            </w:pPr>
            <w:r w:rsidRPr="00A43E2F">
              <w:rPr>
                <w:color w:val="000000"/>
                <w:sz w:val="20"/>
              </w:rPr>
              <w:t>180</w:t>
            </w:r>
          </w:p>
        </w:tc>
        <w:tc>
          <w:tcPr>
            <w:tcW w:w="3738" w:type="dxa"/>
            <w:tcBorders>
              <w:top w:val="single" w:sz="4" w:space="0" w:color="C0C0C0"/>
              <w:left w:val="single" w:sz="4" w:space="0" w:color="C0C0C0"/>
              <w:bottom w:val="single" w:sz="4" w:space="0" w:color="C0C0C0"/>
              <w:right w:val="single" w:sz="4" w:space="0" w:color="C0C0C0"/>
            </w:tcBorders>
            <w:hideMark/>
          </w:tcPr>
          <w:p w14:paraId="58BE714E" w14:textId="77777777" w:rsidR="00BB6B77" w:rsidRPr="00A43E2F" w:rsidRDefault="00BB6B77" w:rsidP="0099011F">
            <w:pPr>
              <w:spacing w:before="60" w:after="60"/>
              <w:rPr>
                <w:color w:val="000000"/>
                <w:sz w:val="20"/>
              </w:rPr>
            </w:pPr>
            <w:r w:rsidRPr="00A43E2F">
              <w:rPr>
                <w:color w:val="000000"/>
                <w:sz w:val="20"/>
              </w:rPr>
              <w:t xml:space="preserve">affiliated hire car service operator not tell road transport authority about affiliation/name of transport booking service </w:t>
            </w:r>
          </w:p>
        </w:tc>
        <w:tc>
          <w:tcPr>
            <w:tcW w:w="1302" w:type="dxa"/>
            <w:tcBorders>
              <w:top w:val="single" w:sz="4" w:space="0" w:color="C0C0C0"/>
              <w:left w:val="single" w:sz="4" w:space="0" w:color="C0C0C0"/>
              <w:bottom w:val="single" w:sz="4" w:space="0" w:color="C0C0C0"/>
              <w:right w:val="single" w:sz="4" w:space="0" w:color="C0C0C0"/>
            </w:tcBorders>
            <w:hideMark/>
          </w:tcPr>
          <w:p w14:paraId="1D0DAE1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0DD0372" w14:textId="77777777" w:rsidR="00BB6B77" w:rsidRPr="00A43E2F" w:rsidRDefault="00BB6B77" w:rsidP="0099011F">
            <w:pPr>
              <w:spacing w:before="60" w:after="60"/>
              <w:rPr>
                <w:color w:val="000000"/>
                <w:sz w:val="20"/>
              </w:rPr>
            </w:pPr>
            <w:r w:rsidRPr="00A43E2F">
              <w:rPr>
                <w:color w:val="000000"/>
                <w:sz w:val="20"/>
              </w:rPr>
              <w:t>346</w:t>
            </w:r>
          </w:p>
        </w:tc>
        <w:tc>
          <w:tcPr>
            <w:tcW w:w="1301" w:type="dxa"/>
            <w:tcBorders>
              <w:top w:val="single" w:sz="4" w:space="0" w:color="C0C0C0"/>
              <w:left w:val="single" w:sz="4" w:space="0" w:color="C0C0C0"/>
              <w:bottom w:val="single" w:sz="4" w:space="0" w:color="C0C0C0"/>
              <w:right w:val="single" w:sz="4" w:space="0" w:color="C0C0C0"/>
            </w:tcBorders>
            <w:hideMark/>
          </w:tcPr>
          <w:p w14:paraId="29DA0A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20771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0A14459" w14:textId="66969ADA" w:rsidR="00BB6B77" w:rsidRPr="00A43E2F" w:rsidRDefault="00BB6B77" w:rsidP="0099011F">
            <w:pPr>
              <w:spacing w:before="60" w:after="60"/>
              <w:rPr>
                <w:color w:val="000000"/>
                <w:sz w:val="20"/>
              </w:rPr>
            </w:pPr>
            <w:r w:rsidRPr="00A43E2F">
              <w:rPr>
                <w:color w:val="000000"/>
                <w:sz w:val="20"/>
              </w:rPr>
              <w:t>2</w:t>
            </w:r>
            <w:r w:rsidR="00553E97">
              <w:rPr>
                <w:color w:val="000000"/>
                <w:sz w:val="20"/>
              </w:rPr>
              <w:t>90</w:t>
            </w:r>
          </w:p>
        </w:tc>
        <w:tc>
          <w:tcPr>
            <w:tcW w:w="2367" w:type="dxa"/>
            <w:tcBorders>
              <w:top w:val="single" w:sz="4" w:space="0" w:color="C0C0C0"/>
              <w:left w:val="single" w:sz="4" w:space="0" w:color="C0C0C0"/>
              <w:bottom w:val="single" w:sz="4" w:space="0" w:color="C0C0C0"/>
              <w:right w:val="single" w:sz="4" w:space="0" w:color="C0C0C0"/>
            </w:tcBorders>
            <w:hideMark/>
          </w:tcPr>
          <w:p w14:paraId="75C7EF08" w14:textId="77777777" w:rsidR="00BB6B77" w:rsidRPr="00A43E2F" w:rsidRDefault="00BB6B77" w:rsidP="0099011F">
            <w:pPr>
              <w:spacing w:before="60" w:after="60"/>
              <w:rPr>
                <w:color w:val="000000"/>
                <w:sz w:val="20"/>
              </w:rPr>
            </w:pPr>
            <w:r w:rsidRPr="00A43E2F">
              <w:rPr>
                <w:color w:val="000000"/>
                <w:sz w:val="20"/>
              </w:rPr>
              <w:t>181 (1)</w:t>
            </w:r>
          </w:p>
        </w:tc>
        <w:tc>
          <w:tcPr>
            <w:tcW w:w="3738" w:type="dxa"/>
            <w:tcBorders>
              <w:top w:val="single" w:sz="4" w:space="0" w:color="C0C0C0"/>
              <w:left w:val="single" w:sz="4" w:space="0" w:color="C0C0C0"/>
              <w:bottom w:val="single" w:sz="4" w:space="0" w:color="C0C0C0"/>
              <w:right w:val="single" w:sz="4" w:space="0" w:color="C0C0C0"/>
            </w:tcBorders>
            <w:hideMark/>
          </w:tcPr>
          <w:p w14:paraId="122A0AE8" w14:textId="77777777" w:rsidR="00BB6B77" w:rsidRPr="00A43E2F" w:rsidRDefault="00BB6B77" w:rsidP="0099011F">
            <w:pPr>
              <w:spacing w:before="60" w:after="60"/>
              <w:rPr>
                <w:color w:val="000000"/>
                <w:sz w:val="20"/>
              </w:rPr>
            </w:pPr>
            <w:r w:rsidRPr="00A43E2F">
              <w:rPr>
                <w:color w:val="000000"/>
                <w:sz w:val="20"/>
              </w:rPr>
              <w:t>hire car service operator not take reasonable steps to ensure hire car driver is licensed/exempt</w:t>
            </w:r>
          </w:p>
        </w:tc>
        <w:tc>
          <w:tcPr>
            <w:tcW w:w="1302" w:type="dxa"/>
            <w:tcBorders>
              <w:top w:val="single" w:sz="4" w:space="0" w:color="C0C0C0"/>
              <w:left w:val="single" w:sz="4" w:space="0" w:color="C0C0C0"/>
              <w:bottom w:val="single" w:sz="4" w:space="0" w:color="C0C0C0"/>
              <w:right w:val="single" w:sz="4" w:space="0" w:color="C0C0C0"/>
            </w:tcBorders>
            <w:hideMark/>
          </w:tcPr>
          <w:p w14:paraId="71F129A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BD75DB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033B12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CFC53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A869217" w14:textId="401CE8A3" w:rsidR="00BB6B77" w:rsidRPr="00A43E2F" w:rsidRDefault="00BB6B77" w:rsidP="0099011F">
            <w:pPr>
              <w:spacing w:before="60" w:after="60"/>
              <w:rPr>
                <w:color w:val="000000"/>
                <w:sz w:val="20"/>
              </w:rPr>
            </w:pPr>
            <w:r w:rsidRPr="00A43E2F">
              <w:rPr>
                <w:color w:val="000000"/>
                <w:sz w:val="20"/>
              </w:rPr>
              <w:t>2</w:t>
            </w:r>
            <w:r w:rsidR="00553E97">
              <w:rPr>
                <w:color w:val="000000"/>
                <w:sz w:val="20"/>
              </w:rPr>
              <w:t>91</w:t>
            </w:r>
          </w:p>
        </w:tc>
        <w:tc>
          <w:tcPr>
            <w:tcW w:w="2367" w:type="dxa"/>
            <w:tcBorders>
              <w:top w:val="single" w:sz="4" w:space="0" w:color="C0C0C0"/>
              <w:left w:val="single" w:sz="4" w:space="0" w:color="C0C0C0"/>
              <w:bottom w:val="single" w:sz="4" w:space="0" w:color="C0C0C0"/>
              <w:right w:val="single" w:sz="4" w:space="0" w:color="C0C0C0"/>
            </w:tcBorders>
            <w:hideMark/>
          </w:tcPr>
          <w:p w14:paraId="279F4E41" w14:textId="77777777" w:rsidR="00BB6B77" w:rsidRPr="00A43E2F" w:rsidRDefault="00BB6B77" w:rsidP="0099011F">
            <w:pPr>
              <w:spacing w:before="60" w:after="60"/>
              <w:rPr>
                <w:color w:val="000000"/>
                <w:sz w:val="20"/>
              </w:rPr>
            </w:pPr>
            <w:r w:rsidRPr="00A43E2F">
              <w:rPr>
                <w:color w:val="000000"/>
                <w:sz w:val="20"/>
              </w:rPr>
              <w:t>181 (2)</w:t>
            </w:r>
          </w:p>
        </w:tc>
        <w:tc>
          <w:tcPr>
            <w:tcW w:w="3738" w:type="dxa"/>
            <w:tcBorders>
              <w:top w:val="single" w:sz="4" w:space="0" w:color="C0C0C0"/>
              <w:left w:val="single" w:sz="4" w:space="0" w:color="C0C0C0"/>
              <w:bottom w:val="single" w:sz="4" w:space="0" w:color="C0C0C0"/>
              <w:right w:val="single" w:sz="4" w:space="0" w:color="C0C0C0"/>
            </w:tcBorders>
            <w:hideMark/>
          </w:tcPr>
          <w:p w14:paraId="2589DB8C" w14:textId="77777777" w:rsidR="00BB6B77" w:rsidRPr="00A43E2F" w:rsidRDefault="00BB6B77" w:rsidP="0099011F">
            <w:pPr>
              <w:spacing w:before="60" w:after="60"/>
              <w:rPr>
                <w:color w:val="000000"/>
                <w:sz w:val="20"/>
              </w:rPr>
            </w:pPr>
            <w:r w:rsidRPr="00A43E2F">
              <w:rPr>
                <w:color w:val="000000"/>
                <w:sz w:val="20"/>
              </w:rPr>
              <w:t>hire car service operator not take reasonable steps to ensure hire car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34B84BB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D3DC51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5BE9E6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9FFD64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9CD82C2" w14:textId="2E1A864E" w:rsidR="00BB6B77" w:rsidRPr="00A43E2F" w:rsidRDefault="00BB6B77" w:rsidP="0099011F">
            <w:pPr>
              <w:spacing w:before="60" w:after="60"/>
              <w:rPr>
                <w:color w:val="000000"/>
                <w:sz w:val="20"/>
              </w:rPr>
            </w:pPr>
            <w:r w:rsidRPr="00A43E2F">
              <w:rPr>
                <w:color w:val="000000"/>
                <w:sz w:val="20"/>
              </w:rPr>
              <w:lastRenderedPageBreak/>
              <w:t>2</w:t>
            </w:r>
            <w:r w:rsidR="00553E97">
              <w:rPr>
                <w:color w:val="000000"/>
                <w:sz w:val="20"/>
              </w:rPr>
              <w:t>92</w:t>
            </w:r>
          </w:p>
        </w:tc>
        <w:tc>
          <w:tcPr>
            <w:tcW w:w="2367" w:type="dxa"/>
            <w:tcBorders>
              <w:top w:val="single" w:sz="4" w:space="0" w:color="C0C0C0"/>
              <w:left w:val="single" w:sz="4" w:space="0" w:color="C0C0C0"/>
              <w:bottom w:val="single" w:sz="4" w:space="0" w:color="C0C0C0"/>
              <w:right w:val="single" w:sz="4" w:space="0" w:color="C0C0C0"/>
            </w:tcBorders>
            <w:hideMark/>
          </w:tcPr>
          <w:p w14:paraId="4C1E13A8" w14:textId="77777777" w:rsidR="00BB6B77" w:rsidRPr="00A43E2F" w:rsidRDefault="00BB6B77" w:rsidP="0099011F">
            <w:pPr>
              <w:spacing w:before="60" w:after="60"/>
              <w:rPr>
                <w:color w:val="000000"/>
                <w:sz w:val="20"/>
              </w:rPr>
            </w:pPr>
            <w:r w:rsidRPr="00A43E2F">
              <w:rPr>
                <w:color w:val="000000"/>
                <w:sz w:val="20"/>
              </w:rPr>
              <w:t>182 (1) (a)</w:t>
            </w:r>
          </w:p>
        </w:tc>
        <w:tc>
          <w:tcPr>
            <w:tcW w:w="3738" w:type="dxa"/>
            <w:tcBorders>
              <w:top w:val="single" w:sz="4" w:space="0" w:color="C0C0C0"/>
              <w:left w:val="single" w:sz="4" w:space="0" w:color="C0C0C0"/>
              <w:bottom w:val="single" w:sz="4" w:space="0" w:color="C0C0C0"/>
              <w:right w:val="single" w:sz="4" w:space="0" w:color="C0C0C0"/>
            </w:tcBorders>
            <w:hideMark/>
          </w:tcPr>
          <w:p w14:paraId="38E5034D" w14:textId="77777777" w:rsidR="00BB6B77" w:rsidRPr="00A43E2F" w:rsidRDefault="00BB6B77" w:rsidP="0099011F">
            <w:pPr>
              <w:spacing w:before="60" w:after="60"/>
              <w:rPr>
                <w:color w:val="000000"/>
                <w:sz w:val="20"/>
              </w:rPr>
            </w:pPr>
            <w:r w:rsidRPr="00A43E2F">
              <w:rPr>
                <w:color w:val="000000"/>
                <w:sz w:val="20"/>
              </w:rPr>
              <w:t>hire car operator not record driver’s name and address</w:t>
            </w:r>
          </w:p>
        </w:tc>
        <w:tc>
          <w:tcPr>
            <w:tcW w:w="1302" w:type="dxa"/>
            <w:tcBorders>
              <w:top w:val="single" w:sz="4" w:space="0" w:color="C0C0C0"/>
              <w:left w:val="single" w:sz="4" w:space="0" w:color="C0C0C0"/>
              <w:bottom w:val="single" w:sz="4" w:space="0" w:color="C0C0C0"/>
              <w:right w:val="single" w:sz="4" w:space="0" w:color="C0C0C0"/>
            </w:tcBorders>
            <w:hideMark/>
          </w:tcPr>
          <w:p w14:paraId="44BC70B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C3C40B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E8AB2F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105EA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CCAFC5" w14:textId="55CE2F76" w:rsidR="00BB6B77" w:rsidRPr="00A43E2F" w:rsidRDefault="00BB6B77" w:rsidP="0099011F">
            <w:pPr>
              <w:spacing w:before="60" w:after="60"/>
              <w:rPr>
                <w:color w:val="000000"/>
                <w:sz w:val="20"/>
              </w:rPr>
            </w:pPr>
            <w:r w:rsidRPr="00A43E2F">
              <w:rPr>
                <w:color w:val="000000"/>
                <w:sz w:val="20"/>
              </w:rPr>
              <w:t>29</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57FFF12" w14:textId="77777777" w:rsidR="00BB6B77" w:rsidRPr="00A43E2F" w:rsidRDefault="00BB6B77" w:rsidP="0099011F">
            <w:pPr>
              <w:spacing w:before="60" w:after="60"/>
              <w:rPr>
                <w:color w:val="000000"/>
                <w:sz w:val="20"/>
              </w:rPr>
            </w:pPr>
            <w:r w:rsidRPr="00A43E2F">
              <w:rPr>
                <w:color w:val="000000"/>
                <w:sz w:val="20"/>
              </w:rPr>
              <w:t>182 (1) (b)</w:t>
            </w:r>
          </w:p>
        </w:tc>
        <w:tc>
          <w:tcPr>
            <w:tcW w:w="3738" w:type="dxa"/>
            <w:tcBorders>
              <w:top w:val="single" w:sz="4" w:space="0" w:color="C0C0C0"/>
              <w:left w:val="single" w:sz="4" w:space="0" w:color="C0C0C0"/>
              <w:bottom w:val="single" w:sz="4" w:space="0" w:color="C0C0C0"/>
              <w:right w:val="single" w:sz="4" w:space="0" w:color="C0C0C0"/>
            </w:tcBorders>
            <w:hideMark/>
          </w:tcPr>
          <w:p w14:paraId="1A691B9A" w14:textId="77777777" w:rsidR="00BB6B77" w:rsidRPr="00A43E2F" w:rsidRDefault="00BB6B77" w:rsidP="0099011F">
            <w:pPr>
              <w:spacing w:before="60" w:after="60"/>
              <w:rPr>
                <w:color w:val="000000"/>
                <w:sz w:val="20"/>
              </w:rPr>
            </w:pPr>
            <w:r w:rsidRPr="00A43E2F">
              <w:rPr>
                <w:color w:val="000000"/>
                <w:sz w:val="20"/>
              </w:rPr>
              <w:t>hire car operator not record prescribed driver authority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4D54900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02729E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97F3A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30F39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B010E81" w14:textId="2A57EEA3" w:rsidR="00BB6B77" w:rsidRPr="00A43E2F" w:rsidRDefault="00BB6B77" w:rsidP="0099011F">
            <w:pPr>
              <w:spacing w:before="60" w:after="60"/>
              <w:rPr>
                <w:color w:val="000000"/>
                <w:sz w:val="20"/>
              </w:rPr>
            </w:pPr>
            <w:r w:rsidRPr="00A43E2F">
              <w:rPr>
                <w:color w:val="000000"/>
                <w:sz w:val="20"/>
              </w:rPr>
              <w:t>29</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2964FF1" w14:textId="77777777" w:rsidR="00BB6B77" w:rsidRPr="00A43E2F" w:rsidRDefault="00BB6B77" w:rsidP="0099011F">
            <w:pPr>
              <w:spacing w:before="60" w:after="60"/>
              <w:rPr>
                <w:color w:val="000000"/>
                <w:sz w:val="20"/>
              </w:rPr>
            </w:pPr>
            <w:r w:rsidRPr="00A43E2F">
              <w:rPr>
                <w:color w:val="000000"/>
                <w:sz w:val="20"/>
              </w:rPr>
              <w:t>182 (1) (c)</w:t>
            </w:r>
          </w:p>
        </w:tc>
        <w:tc>
          <w:tcPr>
            <w:tcW w:w="3738" w:type="dxa"/>
            <w:tcBorders>
              <w:top w:val="single" w:sz="4" w:space="0" w:color="C0C0C0"/>
              <w:left w:val="single" w:sz="4" w:space="0" w:color="C0C0C0"/>
              <w:bottom w:val="single" w:sz="4" w:space="0" w:color="C0C0C0"/>
              <w:right w:val="single" w:sz="4" w:space="0" w:color="C0C0C0"/>
            </w:tcBorders>
            <w:hideMark/>
          </w:tcPr>
          <w:p w14:paraId="4B85ABAA" w14:textId="77777777" w:rsidR="00BB6B77" w:rsidRPr="00A43E2F" w:rsidRDefault="00BB6B77" w:rsidP="0099011F">
            <w:pPr>
              <w:spacing w:before="60" w:after="60"/>
              <w:rPr>
                <w:color w:val="000000"/>
                <w:sz w:val="20"/>
              </w:rPr>
            </w:pPr>
            <w:r w:rsidRPr="00A43E2F">
              <w:rPr>
                <w:color w:val="000000"/>
                <w:sz w:val="20"/>
              </w:rPr>
              <w:t>hire car operator not record evidence that driver has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62176D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7DC318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1565030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D8C8B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FE94FD" w14:textId="7928A68C" w:rsidR="00BB6B77" w:rsidRPr="00A43E2F" w:rsidRDefault="00BB6B77" w:rsidP="0099011F">
            <w:pPr>
              <w:spacing w:before="60" w:after="60"/>
              <w:rPr>
                <w:color w:val="000000"/>
                <w:sz w:val="20"/>
              </w:rPr>
            </w:pPr>
            <w:r w:rsidRPr="00A43E2F">
              <w:rPr>
                <w:color w:val="000000"/>
                <w:sz w:val="20"/>
              </w:rPr>
              <w:t>29</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08A6AEA4" w14:textId="77777777" w:rsidR="00BB6B77" w:rsidRPr="00A43E2F" w:rsidRDefault="00BB6B77" w:rsidP="0099011F">
            <w:pPr>
              <w:spacing w:before="60" w:after="60"/>
              <w:rPr>
                <w:color w:val="000000"/>
                <w:sz w:val="20"/>
              </w:rPr>
            </w:pPr>
            <w:r w:rsidRPr="00A43E2F">
              <w:rPr>
                <w:color w:val="000000"/>
                <w:sz w:val="20"/>
              </w:rPr>
              <w:t>182 (1) (d)</w:t>
            </w:r>
          </w:p>
        </w:tc>
        <w:tc>
          <w:tcPr>
            <w:tcW w:w="3738" w:type="dxa"/>
            <w:tcBorders>
              <w:top w:val="single" w:sz="4" w:space="0" w:color="C0C0C0"/>
              <w:left w:val="single" w:sz="4" w:space="0" w:color="C0C0C0"/>
              <w:bottom w:val="single" w:sz="4" w:space="0" w:color="C0C0C0"/>
              <w:right w:val="single" w:sz="4" w:space="0" w:color="C0C0C0"/>
            </w:tcBorders>
            <w:hideMark/>
          </w:tcPr>
          <w:p w14:paraId="7D867F73" w14:textId="77777777" w:rsidR="00BB6B77" w:rsidRPr="00A43E2F" w:rsidRDefault="00BB6B77" w:rsidP="0099011F">
            <w:pPr>
              <w:spacing w:before="60" w:after="60"/>
              <w:rPr>
                <w:color w:val="000000"/>
                <w:sz w:val="20"/>
              </w:rPr>
            </w:pPr>
            <w:r w:rsidRPr="00A43E2F">
              <w:rPr>
                <w:color w:val="000000"/>
                <w:sz w:val="20"/>
              </w:rPr>
              <w:t>hire car operator not record driving times</w:t>
            </w:r>
          </w:p>
        </w:tc>
        <w:tc>
          <w:tcPr>
            <w:tcW w:w="1302" w:type="dxa"/>
            <w:tcBorders>
              <w:top w:val="single" w:sz="4" w:space="0" w:color="C0C0C0"/>
              <w:left w:val="single" w:sz="4" w:space="0" w:color="C0C0C0"/>
              <w:bottom w:val="single" w:sz="4" w:space="0" w:color="C0C0C0"/>
              <w:right w:val="single" w:sz="4" w:space="0" w:color="C0C0C0"/>
            </w:tcBorders>
            <w:hideMark/>
          </w:tcPr>
          <w:p w14:paraId="2BD44F9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AFF4F8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F9A631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9C93A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990073" w14:textId="7F07DDCB" w:rsidR="00BB6B77" w:rsidRPr="00A43E2F" w:rsidRDefault="00BB6B77" w:rsidP="0099011F">
            <w:pPr>
              <w:spacing w:before="60" w:after="60"/>
              <w:rPr>
                <w:color w:val="000000"/>
                <w:sz w:val="20"/>
              </w:rPr>
            </w:pPr>
            <w:r w:rsidRPr="00A43E2F">
              <w:rPr>
                <w:color w:val="000000"/>
                <w:sz w:val="20"/>
              </w:rPr>
              <w:t>29</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3B3322A" w14:textId="77777777" w:rsidR="00BB6B77" w:rsidRPr="00A43E2F" w:rsidRDefault="00BB6B77" w:rsidP="0099011F">
            <w:pPr>
              <w:spacing w:before="60" w:after="60"/>
              <w:rPr>
                <w:color w:val="000000"/>
                <w:sz w:val="20"/>
              </w:rPr>
            </w:pPr>
            <w:r w:rsidRPr="00A43E2F">
              <w:rPr>
                <w:color w:val="000000"/>
                <w:sz w:val="20"/>
              </w:rPr>
              <w:t>182 (1) (e)</w:t>
            </w:r>
          </w:p>
        </w:tc>
        <w:tc>
          <w:tcPr>
            <w:tcW w:w="3738" w:type="dxa"/>
            <w:tcBorders>
              <w:top w:val="single" w:sz="4" w:space="0" w:color="C0C0C0"/>
              <w:left w:val="single" w:sz="4" w:space="0" w:color="C0C0C0"/>
              <w:bottom w:val="single" w:sz="4" w:space="0" w:color="C0C0C0"/>
              <w:right w:val="single" w:sz="4" w:space="0" w:color="C0C0C0"/>
            </w:tcBorders>
            <w:hideMark/>
          </w:tcPr>
          <w:p w14:paraId="4C984ECC" w14:textId="77777777" w:rsidR="00BB6B77" w:rsidRPr="00A43E2F" w:rsidRDefault="00BB6B77" w:rsidP="0099011F">
            <w:pPr>
              <w:spacing w:before="60" w:after="60"/>
              <w:rPr>
                <w:color w:val="000000"/>
                <w:sz w:val="20"/>
              </w:rPr>
            </w:pPr>
            <w:r w:rsidRPr="00A43E2F">
              <w:rPr>
                <w:color w:val="000000"/>
                <w:sz w:val="20"/>
              </w:rPr>
              <w:t>hire car operator not record registration number of hire car driven by driver</w:t>
            </w:r>
          </w:p>
        </w:tc>
        <w:tc>
          <w:tcPr>
            <w:tcW w:w="1302" w:type="dxa"/>
            <w:tcBorders>
              <w:top w:val="single" w:sz="4" w:space="0" w:color="C0C0C0"/>
              <w:left w:val="single" w:sz="4" w:space="0" w:color="C0C0C0"/>
              <w:bottom w:val="single" w:sz="4" w:space="0" w:color="C0C0C0"/>
              <w:right w:val="single" w:sz="4" w:space="0" w:color="C0C0C0"/>
            </w:tcBorders>
            <w:hideMark/>
          </w:tcPr>
          <w:p w14:paraId="0A13C44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35D74F1"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35C0E4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5747B2"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1AD87F87" w14:textId="5C032B04" w:rsidR="00BB6B77" w:rsidRPr="00A43E2F" w:rsidRDefault="00BB6B77" w:rsidP="0099011F">
            <w:pPr>
              <w:keepNext/>
              <w:spacing w:before="60" w:after="60"/>
              <w:rPr>
                <w:color w:val="000000"/>
                <w:sz w:val="20"/>
              </w:rPr>
            </w:pPr>
            <w:r w:rsidRPr="00A43E2F">
              <w:rPr>
                <w:color w:val="000000"/>
                <w:sz w:val="20"/>
              </w:rPr>
              <w:t>29</w:t>
            </w:r>
            <w:r w:rsidR="00553E97">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7EA11111" w14:textId="77777777" w:rsidR="00BB6B77" w:rsidRPr="00A43E2F" w:rsidRDefault="00BB6B77" w:rsidP="0099011F">
            <w:pPr>
              <w:spacing w:before="60" w:after="60"/>
              <w:rPr>
                <w:color w:val="000000"/>
                <w:sz w:val="20"/>
              </w:rPr>
            </w:pPr>
            <w:r w:rsidRPr="00A43E2F">
              <w:rPr>
                <w:color w:val="000000"/>
                <w:sz w:val="20"/>
              </w:rPr>
              <w:t>182A (2)</w:t>
            </w:r>
          </w:p>
        </w:tc>
        <w:tc>
          <w:tcPr>
            <w:tcW w:w="3738" w:type="dxa"/>
            <w:tcBorders>
              <w:top w:val="single" w:sz="4" w:space="0" w:color="C0C0C0"/>
              <w:left w:val="single" w:sz="4" w:space="0" w:color="C0C0C0"/>
              <w:bottom w:val="nil"/>
              <w:right w:val="single" w:sz="4" w:space="0" w:color="C0C0C0"/>
            </w:tcBorders>
          </w:tcPr>
          <w:p w14:paraId="0418ADC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1CF03F5"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DD799F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33B1312" w14:textId="77777777" w:rsidR="00BB6B77" w:rsidRPr="00A43E2F" w:rsidRDefault="00BB6B77" w:rsidP="0099011F">
            <w:pPr>
              <w:spacing w:before="60" w:after="60"/>
              <w:rPr>
                <w:color w:val="000000"/>
                <w:sz w:val="20"/>
              </w:rPr>
            </w:pPr>
          </w:p>
        </w:tc>
      </w:tr>
      <w:tr w:rsidR="00BB6B77" w:rsidRPr="00A43E2F" w14:paraId="3284C532" w14:textId="77777777" w:rsidTr="0099011F">
        <w:trPr>
          <w:cantSplit/>
        </w:trPr>
        <w:tc>
          <w:tcPr>
            <w:tcW w:w="1205" w:type="dxa"/>
            <w:tcBorders>
              <w:top w:val="nil"/>
              <w:left w:val="single" w:sz="4" w:space="0" w:color="C0C0C0"/>
              <w:bottom w:val="nil"/>
              <w:right w:val="single" w:sz="4" w:space="0" w:color="C0C0C0"/>
            </w:tcBorders>
            <w:hideMark/>
          </w:tcPr>
          <w:p w14:paraId="1B664D4F" w14:textId="1D22610D" w:rsidR="00BB6B77" w:rsidRPr="00A43E2F" w:rsidRDefault="00BB6B77" w:rsidP="0099011F">
            <w:pPr>
              <w:spacing w:before="60" w:after="60"/>
              <w:rPr>
                <w:color w:val="000000"/>
                <w:sz w:val="20"/>
              </w:rPr>
            </w:pPr>
            <w:r w:rsidRPr="00A43E2F">
              <w:rPr>
                <w:color w:val="000000"/>
                <w:sz w:val="20"/>
              </w:rPr>
              <w:t>29</w:t>
            </w:r>
            <w:r w:rsidR="00553E97">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3EB09AC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w:t>
            </w:r>
            <w:r w:rsidRPr="00A43E2F">
              <w:rPr>
                <w:color w:val="000000"/>
              </w:rPr>
              <w:t xml:space="preserve"> </w:t>
            </w:r>
            <w:r w:rsidRPr="00A43E2F">
              <w:rPr>
                <w:snapToGrid w:val="0"/>
                <w:color w:val="000000"/>
                <w:sz w:val="20"/>
              </w:rPr>
              <w:t>182A (1) (a)</w:t>
            </w:r>
          </w:p>
        </w:tc>
        <w:tc>
          <w:tcPr>
            <w:tcW w:w="3738" w:type="dxa"/>
            <w:tcBorders>
              <w:top w:val="nil"/>
              <w:left w:val="single" w:sz="4" w:space="0" w:color="C0C0C0"/>
              <w:bottom w:val="nil"/>
              <w:right w:val="single" w:sz="4" w:space="0" w:color="C0C0C0"/>
            </w:tcBorders>
            <w:hideMark/>
          </w:tcPr>
          <w:p w14:paraId="182E9E49"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driver’s name and address</w:t>
            </w:r>
          </w:p>
        </w:tc>
        <w:tc>
          <w:tcPr>
            <w:tcW w:w="1302" w:type="dxa"/>
            <w:tcBorders>
              <w:top w:val="nil"/>
              <w:left w:val="single" w:sz="4" w:space="0" w:color="C0C0C0"/>
              <w:bottom w:val="nil"/>
              <w:right w:val="single" w:sz="4" w:space="0" w:color="C0C0C0"/>
            </w:tcBorders>
            <w:hideMark/>
          </w:tcPr>
          <w:p w14:paraId="4F7B0FC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F18A35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F3F82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37136E6" w14:textId="77777777" w:rsidTr="0099011F">
        <w:trPr>
          <w:cantSplit/>
        </w:trPr>
        <w:tc>
          <w:tcPr>
            <w:tcW w:w="1205" w:type="dxa"/>
            <w:tcBorders>
              <w:top w:val="nil"/>
              <w:left w:val="single" w:sz="4" w:space="0" w:color="C0C0C0"/>
              <w:bottom w:val="nil"/>
              <w:right w:val="single" w:sz="4" w:space="0" w:color="C0C0C0"/>
            </w:tcBorders>
            <w:hideMark/>
          </w:tcPr>
          <w:p w14:paraId="2A8DD84C" w14:textId="3FFE9229" w:rsidR="00BB6B77" w:rsidRPr="00A43E2F" w:rsidRDefault="00BB6B77" w:rsidP="0099011F">
            <w:pPr>
              <w:spacing w:before="60" w:after="60"/>
              <w:rPr>
                <w:color w:val="000000"/>
                <w:sz w:val="20"/>
              </w:rPr>
            </w:pPr>
            <w:r w:rsidRPr="00A43E2F">
              <w:rPr>
                <w:color w:val="000000"/>
                <w:sz w:val="20"/>
              </w:rPr>
              <w:lastRenderedPageBreak/>
              <w:t>29</w:t>
            </w:r>
            <w:r w:rsidR="00553E97">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1EAF99E1"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by contravening </w:t>
            </w:r>
            <w:r w:rsidRPr="00A43E2F">
              <w:rPr>
                <w:snapToGrid w:val="0"/>
                <w:color w:val="000000"/>
                <w:sz w:val="20"/>
              </w:rPr>
              <w:t>182A (1) (b)</w:t>
            </w:r>
          </w:p>
        </w:tc>
        <w:tc>
          <w:tcPr>
            <w:tcW w:w="3738" w:type="dxa"/>
            <w:tcBorders>
              <w:top w:val="nil"/>
              <w:left w:val="single" w:sz="4" w:space="0" w:color="C0C0C0"/>
              <w:bottom w:val="nil"/>
              <w:right w:val="single" w:sz="4" w:space="0" w:color="C0C0C0"/>
            </w:tcBorders>
            <w:hideMark/>
          </w:tcPr>
          <w:p w14:paraId="51AEFE0A"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prescribed driver authority information</w:t>
            </w:r>
          </w:p>
        </w:tc>
        <w:tc>
          <w:tcPr>
            <w:tcW w:w="1302" w:type="dxa"/>
            <w:tcBorders>
              <w:top w:val="nil"/>
              <w:left w:val="single" w:sz="4" w:space="0" w:color="C0C0C0"/>
              <w:bottom w:val="nil"/>
              <w:right w:val="single" w:sz="4" w:space="0" w:color="C0C0C0"/>
            </w:tcBorders>
            <w:hideMark/>
          </w:tcPr>
          <w:p w14:paraId="4154B36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973543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8731E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7ABDC0" w14:textId="77777777" w:rsidTr="0099011F">
        <w:trPr>
          <w:cantSplit/>
        </w:trPr>
        <w:tc>
          <w:tcPr>
            <w:tcW w:w="1205" w:type="dxa"/>
            <w:tcBorders>
              <w:top w:val="nil"/>
              <w:left w:val="single" w:sz="4" w:space="0" w:color="C0C0C0"/>
              <w:bottom w:val="nil"/>
              <w:right w:val="single" w:sz="4" w:space="0" w:color="C0C0C0"/>
            </w:tcBorders>
            <w:hideMark/>
          </w:tcPr>
          <w:p w14:paraId="6953F7A2" w14:textId="637BEE4D" w:rsidR="00BB6B77" w:rsidRPr="00A43E2F" w:rsidRDefault="00BB6B77" w:rsidP="0099011F">
            <w:pPr>
              <w:spacing w:before="60" w:after="60"/>
              <w:rPr>
                <w:color w:val="000000"/>
                <w:sz w:val="20"/>
              </w:rPr>
            </w:pPr>
            <w:r w:rsidRPr="00A43E2F">
              <w:rPr>
                <w:color w:val="000000"/>
                <w:sz w:val="20"/>
              </w:rPr>
              <w:t>29</w:t>
            </w:r>
            <w:r w:rsidR="00553E97">
              <w:rPr>
                <w:color w:val="000000"/>
                <w:sz w:val="20"/>
              </w:rPr>
              <w:t>7</w:t>
            </w:r>
            <w:r w:rsidRPr="00A43E2F">
              <w:rPr>
                <w:color w:val="000000"/>
                <w:sz w:val="20"/>
              </w:rPr>
              <w:t>.3</w:t>
            </w:r>
          </w:p>
        </w:tc>
        <w:tc>
          <w:tcPr>
            <w:tcW w:w="2367" w:type="dxa"/>
            <w:tcBorders>
              <w:top w:val="nil"/>
              <w:left w:val="single" w:sz="4" w:space="0" w:color="C0C0C0"/>
              <w:bottom w:val="nil"/>
              <w:right w:val="single" w:sz="4" w:space="0" w:color="C0C0C0"/>
            </w:tcBorders>
            <w:hideMark/>
          </w:tcPr>
          <w:p w14:paraId="554FF923"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182A (1) (c)</w:t>
            </w:r>
          </w:p>
        </w:tc>
        <w:tc>
          <w:tcPr>
            <w:tcW w:w="3738" w:type="dxa"/>
            <w:tcBorders>
              <w:top w:val="nil"/>
              <w:left w:val="single" w:sz="4" w:space="0" w:color="C0C0C0"/>
              <w:bottom w:val="nil"/>
              <w:right w:val="single" w:sz="4" w:space="0" w:color="C0C0C0"/>
            </w:tcBorders>
            <w:hideMark/>
          </w:tcPr>
          <w:p w14:paraId="78159425"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6EE146E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368EDE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7B7B410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EF2E4C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9CE53AD" w14:textId="40A39C61" w:rsidR="00BB6B77" w:rsidRPr="00A43E2F" w:rsidRDefault="00BB6B77" w:rsidP="0099011F">
            <w:pPr>
              <w:spacing w:before="60" w:after="60"/>
              <w:rPr>
                <w:color w:val="000000"/>
                <w:sz w:val="20"/>
              </w:rPr>
            </w:pPr>
            <w:r w:rsidRPr="00A43E2F">
              <w:rPr>
                <w:color w:val="000000"/>
                <w:sz w:val="20"/>
              </w:rPr>
              <w:t>29</w:t>
            </w:r>
            <w:r w:rsidR="00553E97">
              <w:rPr>
                <w:color w:val="000000"/>
                <w:sz w:val="20"/>
              </w:rPr>
              <w:t>7</w:t>
            </w:r>
            <w:r w:rsidRPr="00A43E2F">
              <w:rPr>
                <w:color w:val="000000"/>
                <w:sz w:val="20"/>
              </w:rPr>
              <w:t>.4</w:t>
            </w:r>
          </w:p>
        </w:tc>
        <w:tc>
          <w:tcPr>
            <w:tcW w:w="2367" w:type="dxa"/>
            <w:tcBorders>
              <w:top w:val="nil"/>
              <w:left w:val="single" w:sz="4" w:space="0" w:color="C0C0C0"/>
              <w:bottom w:val="single" w:sz="4" w:space="0" w:color="C0C0C0"/>
              <w:right w:val="single" w:sz="4" w:space="0" w:color="C0C0C0"/>
            </w:tcBorders>
            <w:hideMark/>
          </w:tcPr>
          <w:p w14:paraId="7B6D076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182A (1) (d)</w:t>
            </w:r>
          </w:p>
        </w:tc>
        <w:tc>
          <w:tcPr>
            <w:tcW w:w="3738" w:type="dxa"/>
            <w:tcBorders>
              <w:top w:val="nil"/>
              <w:left w:val="single" w:sz="4" w:space="0" w:color="C0C0C0"/>
              <w:bottom w:val="single" w:sz="4" w:space="0" w:color="C0C0C0"/>
              <w:right w:val="single" w:sz="4" w:space="0" w:color="C0C0C0"/>
            </w:tcBorders>
            <w:hideMark/>
          </w:tcPr>
          <w:p w14:paraId="20C13E67" w14:textId="77777777" w:rsidR="00BB6B77" w:rsidRPr="00A43E2F" w:rsidRDefault="00BB6B77" w:rsidP="0099011F">
            <w:pPr>
              <w:spacing w:before="60" w:after="60"/>
              <w:rPr>
                <w:color w:val="000000"/>
                <w:sz w:val="20"/>
              </w:rPr>
            </w:pPr>
            <w:r w:rsidRPr="00A43E2F">
              <w:rPr>
                <w:color w:val="000000"/>
                <w:sz w:val="20"/>
              </w:rPr>
              <w:t>hire car operator not tell road transport authority about driver no longer driving hire car for operator</w:t>
            </w:r>
          </w:p>
        </w:tc>
        <w:tc>
          <w:tcPr>
            <w:tcW w:w="1302" w:type="dxa"/>
            <w:tcBorders>
              <w:top w:val="nil"/>
              <w:left w:val="single" w:sz="4" w:space="0" w:color="C0C0C0"/>
              <w:bottom w:val="single" w:sz="4" w:space="0" w:color="C0C0C0"/>
              <w:right w:val="single" w:sz="4" w:space="0" w:color="C0C0C0"/>
            </w:tcBorders>
            <w:hideMark/>
          </w:tcPr>
          <w:p w14:paraId="3083BC6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48DE893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1C43C54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66BFD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401097" w14:textId="7261EEED" w:rsidR="00BB6B77" w:rsidRPr="00A43E2F" w:rsidRDefault="00BB6B77" w:rsidP="0099011F">
            <w:pPr>
              <w:spacing w:before="60" w:after="60"/>
              <w:rPr>
                <w:color w:val="000000"/>
                <w:sz w:val="20"/>
              </w:rPr>
            </w:pPr>
            <w:r w:rsidRPr="00A43E2F">
              <w:rPr>
                <w:color w:val="000000"/>
                <w:sz w:val="20"/>
              </w:rPr>
              <w:t>29</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FC970C1" w14:textId="77777777" w:rsidR="00BB6B77" w:rsidRPr="00A43E2F" w:rsidRDefault="00BB6B77" w:rsidP="0099011F">
            <w:pPr>
              <w:spacing w:before="60" w:after="60"/>
              <w:rPr>
                <w:color w:val="000000"/>
                <w:sz w:val="20"/>
              </w:rPr>
            </w:pPr>
            <w:r w:rsidRPr="00A43E2F">
              <w:rPr>
                <w:color w:val="000000"/>
                <w:sz w:val="20"/>
              </w:rPr>
              <w:t>183 (2) (a)</w:t>
            </w:r>
          </w:p>
        </w:tc>
        <w:tc>
          <w:tcPr>
            <w:tcW w:w="3738" w:type="dxa"/>
            <w:tcBorders>
              <w:top w:val="single" w:sz="4" w:space="0" w:color="C0C0C0"/>
              <w:left w:val="single" w:sz="4" w:space="0" w:color="C0C0C0"/>
              <w:bottom w:val="single" w:sz="4" w:space="0" w:color="C0C0C0"/>
              <w:right w:val="single" w:sz="4" w:space="0" w:color="C0C0C0"/>
            </w:tcBorders>
            <w:hideMark/>
          </w:tcPr>
          <w:p w14:paraId="1DF79EB7" w14:textId="77777777" w:rsidR="00BB6B77" w:rsidRPr="00A43E2F" w:rsidRDefault="00BB6B77" w:rsidP="0099011F">
            <w:pPr>
              <w:spacing w:before="60" w:after="60"/>
              <w:rPr>
                <w:color w:val="000000"/>
                <w:sz w:val="20"/>
              </w:rPr>
            </w:pPr>
            <w:r w:rsidRPr="00A43E2F">
              <w:rPr>
                <w:color w:val="000000"/>
                <w:sz w:val="20"/>
              </w:rPr>
              <w:t>hire car operator not keep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F909D0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9E531D8"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8B6018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450E1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5DA5C5E" w14:textId="5D9985C1" w:rsidR="00BB6B77" w:rsidRPr="00A43E2F" w:rsidRDefault="00BB6B77" w:rsidP="0099011F">
            <w:pPr>
              <w:spacing w:before="60" w:after="60"/>
              <w:rPr>
                <w:color w:val="000000"/>
                <w:sz w:val="20"/>
              </w:rPr>
            </w:pPr>
            <w:r w:rsidRPr="00A43E2F">
              <w:rPr>
                <w:color w:val="000000"/>
                <w:sz w:val="20"/>
              </w:rPr>
              <w:t>29</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5166401" w14:textId="77777777" w:rsidR="00BB6B77" w:rsidRPr="00A43E2F" w:rsidRDefault="00BB6B77" w:rsidP="0099011F">
            <w:pPr>
              <w:spacing w:before="60" w:after="60"/>
              <w:rPr>
                <w:color w:val="000000"/>
                <w:sz w:val="20"/>
              </w:rPr>
            </w:pPr>
            <w:r w:rsidRPr="00A43E2F">
              <w:rPr>
                <w:color w:val="000000"/>
                <w:sz w:val="20"/>
              </w:rPr>
              <w:t>183 (2) (b)</w:t>
            </w:r>
          </w:p>
        </w:tc>
        <w:tc>
          <w:tcPr>
            <w:tcW w:w="3738" w:type="dxa"/>
            <w:tcBorders>
              <w:top w:val="single" w:sz="4" w:space="0" w:color="C0C0C0"/>
              <w:left w:val="single" w:sz="4" w:space="0" w:color="C0C0C0"/>
              <w:bottom w:val="single" w:sz="4" w:space="0" w:color="C0C0C0"/>
              <w:right w:val="single" w:sz="4" w:space="0" w:color="C0C0C0"/>
            </w:tcBorders>
            <w:hideMark/>
          </w:tcPr>
          <w:p w14:paraId="37075CBF" w14:textId="77777777" w:rsidR="00BB6B77" w:rsidRPr="00A43E2F" w:rsidRDefault="00BB6B77" w:rsidP="0099011F">
            <w:pPr>
              <w:spacing w:before="60" w:after="60"/>
              <w:rPr>
                <w:color w:val="000000"/>
                <w:sz w:val="20"/>
              </w:rPr>
            </w:pPr>
            <w:r w:rsidRPr="00A43E2F">
              <w:rPr>
                <w:color w:val="000000"/>
                <w:sz w:val="20"/>
              </w:rPr>
              <w:t>hire car operator not produce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07DD1D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5E7353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1F237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D4541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DCE48E" w14:textId="3A61AD08" w:rsidR="00BB6B77" w:rsidRPr="00A43E2F" w:rsidRDefault="00553E97" w:rsidP="0099011F">
            <w:pPr>
              <w:spacing w:before="60" w:after="60"/>
              <w:rPr>
                <w:color w:val="000000"/>
                <w:sz w:val="20"/>
              </w:rPr>
            </w:pPr>
            <w:r>
              <w:rPr>
                <w:color w:val="000000"/>
                <w:sz w:val="20"/>
              </w:rPr>
              <w:lastRenderedPageBreak/>
              <w:t>300</w:t>
            </w:r>
          </w:p>
        </w:tc>
        <w:tc>
          <w:tcPr>
            <w:tcW w:w="2367" w:type="dxa"/>
            <w:tcBorders>
              <w:top w:val="single" w:sz="4" w:space="0" w:color="C0C0C0"/>
              <w:left w:val="single" w:sz="4" w:space="0" w:color="C0C0C0"/>
              <w:bottom w:val="single" w:sz="4" w:space="0" w:color="C0C0C0"/>
              <w:right w:val="single" w:sz="4" w:space="0" w:color="C0C0C0"/>
            </w:tcBorders>
            <w:hideMark/>
          </w:tcPr>
          <w:p w14:paraId="7E38F2E0" w14:textId="77777777" w:rsidR="00BB6B77" w:rsidRPr="00A43E2F" w:rsidRDefault="00BB6B77" w:rsidP="0099011F">
            <w:pPr>
              <w:spacing w:before="60" w:after="60"/>
              <w:rPr>
                <w:color w:val="000000"/>
                <w:sz w:val="20"/>
              </w:rPr>
            </w:pPr>
            <w:r w:rsidRPr="00A43E2F">
              <w:rPr>
                <w:color w:val="000000"/>
                <w:sz w:val="20"/>
              </w:rPr>
              <w:t>183 (2) (c)</w:t>
            </w:r>
          </w:p>
        </w:tc>
        <w:tc>
          <w:tcPr>
            <w:tcW w:w="3738" w:type="dxa"/>
            <w:tcBorders>
              <w:top w:val="single" w:sz="4" w:space="0" w:color="C0C0C0"/>
              <w:left w:val="single" w:sz="4" w:space="0" w:color="C0C0C0"/>
              <w:bottom w:val="single" w:sz="4" w:space="0" w:color="C0C0C0"/>
              <w:right w:val="single" w:sz="4" w:space="0" w:color="C0C0C0"/>
            </w:tcBorders>
            <w:hideMark/>
          </w:tcPr>
          <w:p w14:paraId="69CA6CAA" w14:textId="77777777" w:rsidR="00BB6B77" w:rsidRPr="00A43E2F" w:rsidRDefault="00BB6B77" w:rsidP="0099011F">
            <w:pPr>
              <w:spacing w:before="60" w:after="60"/>
              <w:rPr>
                <w:color w:val="000000"/>
                <w:sz w:val="20"/>
              </w:rPr>
            </w:pPr>
            <w:r w:rsidRPr="00A43E2F">
              <w:rPr>
                <w:color w:val="000000"/>
                <w:sz w:val="20"/>
              </w:rPr>
              <w:t>hire car operator not provide hire car operator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15B7A82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1BB87D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256ED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DC58E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BAB0AA3" w14:textId="4B6D965E" w:rsidR="00BB6B77" w:rsidRPr="00A43E2F" w:rsidRDefault="00553E97" w:rsidP="0099011F">
            <w:pPr>
              <w:spacing w:before="60" w:after="60"/>
              <w:rPr>
                <w:color w:val="000000"/>
                <w:sz w:val="20"/>
              </w:rPr>
            </w:pPr>
            <w:r>
              <w:rPr>
                <w:color w:val="000000"/>
                <w:sz w:val="20"/>
              </w:rPr>
              <w:t>301</w:t>
            </w:r>
          </w:p>
        </w:tc>
        <w:tc>
          <w:tcPr>
            <w:tcW w:w="2367" w:type="dxa"/>
            <w:tcBorders>
              <w:top w:val="single" w:sz="4" w:space="0" w:color="C0C0C0"/>
              <w:left w:val="single" w:sz="4" w:space="0" w:color="C0C0C0"/>
              <w:bottom w:val="single" w:sz="4" w:space="0" w:color="C0C0C0"/>
              <w:right w:val="single" w:sz="4" w:space="0" w:color="C0C0C0"/>
            </w:tcBorders>
            <w:hideMark/>
          </w:tcPr>
          <w:p w14:paraId="7BC3FB09" w14:textId="77777777" w:rsidR="00BB6B77" w:rsidRPr="00A43E2F" w:rsidRDefault="00BB6B77" w:rsidP="0099011F">
            <w:pPr>
              <w:spacing w:before="60" w:after="60"/>
              <w:rPr>
                <w:color w:val="000000"/>
                <w:sz w:val="20"/>
              </w:rPr>
            </w:pPr>
            <w:r w:rsidRPr="00A43E2F">
              <w:rPr>
                <w:color w:val="000000"/>
                <w:sz w:val="20"/>
              </w:rPr>
              <w:t>186 (2) (a)</w:t>
            </w:r>
          </w:p>
        </w:tc>
        <w:tc>
          <w:tcPr>
            <w:tcW w:w="3738" w:type="dxa"/>
            <w:tcBorders>
              <w:top w:val="single" w:sz="4" w:space="0" w:color="C0C0C0"/>
              <w:left w:val="single" w:sz="4" w:space="0" w:color="C0C0C0"/>
              <w:bottom w:val="single" w:sz="4" w:space="0" w:color="C0C0C0"/>
              <w:right w:val="single" w:sz="4" w:space="0" w:color="C0C0C0"/>
            </w:tcBorders>
            <w:hideMark/>
          </w:tcPr>
          <w:p w14:paraId="288270B9" w14:textId="77777777" w:rsidR="00BB6B77" w:rsidRPr="00A43E2F" w:rsidRDefault="00BB6B77" w:rsidP="0099011F">
            <w:pPr>
              <w:spacing w:before="60" w:after="60"/>
              <w:rPr>
                <w:color w:val="000000"/>
                <w:sz w:val="20"/>
              </w:rPr>
            </w:pPr>
            <w:r w:rsidRPr="00A43E2F">
              <w:rPr>
                <w:color w:val="000000"/>
                <w:sz w:val="20"/>
              </w:rPr>
              <w:t>person operating without restricted hire car licence label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2F2B24C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52EA94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A20F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1DB84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4BFE6C" w14:textId="041445D9" w:rsidR="00BB6B77" w:rsidRPr="00A43E2F" w:rsidRDefault="00553E97" w:rsidP="0099011F">
            <w:pPr>
              <w:spacing w:before="60" w:after="60"/>
              <w:rPr>
                <w:color w:val="000000"/>
                <w:sz w:val="20"/>
              </w:rPr>
            </w:pPr>
            <w:r>
              <w:rPr>
                <w:color w:val="000000"/>
                <w:sz w:val="20"/>
              </w:rPr>
              <w:t>302</w:t>
            </w:r>
          </w:p>
        </w:tc>
        <w:tc>
          <w:tcPr>
            <w:tcW w:w="2367" w:type="dxa"/>
            <w:tcBorders>
              <w:top w:val="single" w:sz="4" w:space="0" w:color="C0C0C0"/>
              <w:left w:val="single" w:sz="4" w:space="0" w:color="C0C0C0"/>
              <w:bottom w:val="single" w:sz="4" w:space="0" w:color="C0C0C0"/>
              <w:right w:val="single" w:sz="4" w:space="0" w:color="C0C0C0"/>
            </w:tcBorders>
            <w:hideMark/>
          </w:tcPr>
          <w:p w14:paraId="2A6C40EA" w14:textId="77777777" w:rsidR="00BB6B77" w:rsidRPr="00A43E2F" w:rsidRDefault="00BB6B77" w:rsidP="0099011F">
            <w:pPr>
              <w:spacing w:before="60" w:after="60"/>
              <w:rPr>
                <w:color w:val="000000"/>
                <w:sz w:val="20"/>
              </w:rPr>
            </w:pPr>
            <w:r w:rsidRPr="00A43E2F">
              <w:rPr>
                <w:color w:val="000000"/>
                <w:sz w:val="20"/>
              </w:rPr>
              <w:t>186 (2) (b)</w:t>
            </w:r>
          </w:p>
        </w:tc>
        <w:tc>
          <w:tcPr>
            <w:tcW w:w="3738" w:type="dxa"/>
            <w:tcBorders>
              <w:top w:val="single" w:sz="4" w:space="0" w:color="C0C0C0"/>
              <w:left w:val="single" w:sz="4" w:space="0" w:color="C0C0C0"/>
              <w:bottom w:val="single" w:sz="4" w:space="0" w:color="C0C0C0"/>
              <w:right w:val="single" w:sz="4" w:space="0" w:color="C0C0C0"/>
            </w:tcBorders>
            <w:hideMark/>
          </w:tcPr>
          <w:p w14:paraId="16031605" w14:textId="77777777" w:rsidR="00BB6B77" w:rsidRPr="00A43E2F" w:rsidRDefault="00BB6B77" w:rsidP="0099011F">
            <w:pPr>
              <w:spacing w:before="60" w:after="60"/>
              <w:rPr>
                <w:color w:val="000000"/>
                <w:sz w:val="20"/>
              </w:rPr>
            </w:pPr>
            <w:r w:rsidRPr="00A43E2F">
              <w:rPr>
                <w:color w:val="000000"/>
                <w:sz w:val="20"/>
              </w:rPr>
              <w:t>person operating with restricted hire car licence label not properly attached to car</w:t>
            </w:r>
          </w:p>
        </w:tc>
        <w:tc>
          <w:tcPr>
            <w:tcW w:w="1302" w:type="dxa"/>
            <w:tcBorders>
              <w:top w:val="single" w:sz="4" w:space="0" w:color="C0C0C0"/>
              <w:left w:val="single" w:sz="4" w:space="0" w:color="C0C0C0"/>
              <w:bottom w:val="single" w:sz="4" w:space="0" w:color="C0C0C0"/>
              <w:right w:val="single" w:sz="4" w:space="0" w:color="C0C0C0"/>
            </w:tcBorders>
            <w:hideMark/>
          </w:tcPr>
          <w:p w14:paraId="0F707C7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96368A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25B28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64F61E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3353E9" w14:textId="6DFA41C6" w:rsidR="00BB6B77" w:rsidRPr="00A43E2F" w:rsidRDefault="00BB6B77" w:rsidP="0099011F">
            <w:pPr>
              <w:spacing w:before="60" w:after="60"/>
              <w:rPr>
                <w:color w:val="000000"/>
                <w:sz w:val="20"/>
              </w:rPr>
            </w:pPr>
            <w:r w:rsidRPr="00A43E2F">
              <w:rPr>
                <w:color w:val="000000"/>
                <w:sz w:val="20"/>
              </w:rPr>
              <w:t>30</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6B26DC7F" w14:textId="77777777" w:rsidR="00BB6B77" w:rsidRPr="00A43E2F" w:rsidRDefault="00BB6B77" w:rsidP="0099011F">
            <w:pPr>
              <w:spacing w:before="60" w:after="60"/>
              <w:rPr>
                <w:color w:val="000000"/>
                <w:sz w:val="20"/>
              </w:rPr>
            </w:pPr>
            <w:r w:rsidRPr="00A43E2F">
              <w:rPr>
                <w:color w:val="000000"/>
                <w:sz w:val="20"/>
              </w:rPr>
              <w:t>186 (2) (c)</w:t>
            </w:r>
          </w:p>
        </w:tc>
        <w:tc>
          <w:tcPr>
            <w:tcW w:w="3738" w:type="dxa"/>
            <w:tcBorders>
              <w:top w:val="single" w:sz="4" w:space="0" w:color="C0C0C0"/>
              <w:left w:val="single" w:sz="4" w:space="0" w:color="C0C0C0"/>
              <w:bottom w:val="single" w:sz="4" w:space="0" w:color="C0C0C0"/>
              <w:right w:val="single" w:sz="4" w:space="0" w:color="C0C0C0"/>
            </w:tcBorders>
            <w:hideMark/>
          </w:tcPr>
          <w:p w14:paraId="4CE5DF95" w14:textId="77777777" w:rsidR="00BB6B77" w:rsidRPr="00A43E2F" w:rsidRDefault="00BB6B77" w:rsidP="0099011F">
            <w:pPr>
              <w:spacing w:before="60" w:after="60"/>
              <w:rPr>
                <w:color w:val="000000"/>
                <w:sz w:val="20"/>
              </w:rPr>
            </w:pPr>
            <w:r w:rsidRPr="00A43E2F">
              <w:rPr>
                <w:color w:val="000000"/>
                <w:sz w:val="20"/>
              </w:rPr>
              <w:t>person operating with restricted hire car licence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29BF434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983CC3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03E04E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FBA9E0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E6C5733" w14:textId="65A09C9E" w:rsidR="00BB6B77" w:rsidRPr="00A43E2F" w:rsidRDefault="00BB6B77" w:rsidP="0099011F">
            <w:pPr>
              <w:keepNext/>
              <w:spacing w:before="60" w:after="60"/>
              <w:rPr>
                <w:color w:val="000000"/>
                <w:sz w:val="20"/>
              </w:rPr>
            </w:pPr>
            <w:r w:rsidRPr="00A43E2F">
              <w:rPr>
                <w:color w:val="000000"/>
                <w:sz w:val="20"/>
              </w:rPr>
              <w:t>30</w:t>
            </w:r>
            <w:r w:rsidR="00553E97">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2D5A2FC5" w14:textId="77777777" w:rsidR="00BB6B77" w:rsidRPr="00A43E2F" w:rsidRDefault="00BB6B77" w:rsidP="0099011F">
            <w:pPr>
              <w:spacing w:before="60" w:after="60"/>
              <w:rPr>
                <w:color w:val="000000"/>
                <w:sz w:val="20"/>
              </w:rPr>
            </w:pPr>
            <w:r w:rsidRPr="00A43E2F">
              <w:rPr>
                <w:color w:val="000000"/>
                <w:sz w:val="20"/>
              </w:rPr>
              <w:t>186 (3)</w:t>
            </w:r>
          </w:p>
        </w:tc>
        <w:tc>
          <w:tcPr>
            <w:tcW w:w="3738" w:type="dxa"/>
            <w:tcBorders>
              <w:top w:val="single" w:sz="4" w:space="0" w:color="C0C0C0"/>
              <w:left w:val="single" w:sz="4" w:space="0" w:color="C0C0C0"/>
              <w:bottom w:val="nil"/>
              <w:right w:val="single" w:sz="4" w:space="0" w:color="C0C0C0"/>
            </w:tcBorders>
          </w:tcPr>
          <w:p w14:paraId="77E77626"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05AC8AFE"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475CD710"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FB361C5" w14:textId="77777777" w:rsidR="00BB6B77" w:rsidRPr="00A43E2F" w:rsidRDefault="00BB6B77" w:rsidP="0099011F">
            <w:pPr>
              <w:spacing w:before="60" w:after="60"/>
              <w:rPr>
                <w:color w:val="000000"/>
                <w:sz w:val="20"/>
              </w:rPr>
            </w:pPr>
          </w:p>
        </w:tc>
      </w:tr>
      <w:tr w:rsidR="00BB6B77" w:rsidRPr="00A43E2F" w14:paraId="29DBF63F" w14:textId="77777777" w:rsidTr="0099011F">
        <w:trPr>
          <w:cantSplit/>
        </w:trPr>
        <w:tc>
          <w:tcPr>
            <w:tcW w:w="1205" w:type="dxa"/>
            <w:tcBorders>
              <w:top w:val="nil"/>
              <w:left w:val="single" w:sz="4" w:space="0" w:color="C0C0C0"/>
              <w:bottom w:val="nil"/>
              <w:right w:val="single" w:sz="4" w:space="0" w:color="C0C0C0"/>
            </w:tcBorders>
            <w:hideMark/>
          </w:tcPr>
          <w:p w14:paraId="254E509C" w14:textId="2B515BC8" w:rsidR="00BB6B77" w:rsidRPr="00A43E2F" w:rsidRDefault="00BB6B77" w:rsidP="0099011F">
            <w:pPr>
              <w:spacing w:before="60" w:after="60"/>
              <w:rPr>
                <w:color w:val="000000"/>
                <w:sz w:val="20"/>
              </w:rPr>
            </w:pPr>
            <w:r w:rsidRPr="00A43E2F">
              <w:rPr>
                <w:color w:val="000000"/>
                <w:sz w:val="20"/>
              </w:rPr>
              <w:t>30</w:t>
            </w:r>
            <w:r w:rsidR="00553E97">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48773C2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in relation to offence </w:t>
            </w:r>
            <w:r w:rsidRPr="00A43E2F">
              <w:rPr>
                <w:snapToGrid w:val="0"/>
                <w:color w:val="000000"/>
                <w:sz w:val="20"/>
              </w:rPr>
              <w:t>against</w:t>
            </w:r>
            <w:r w:rsidRPr="00A43E2F">
              <w:rPr>
                <w:color w:val="000000"/>
                <w:sz w:val="20"/>
              </w:rPr>
              <w:t xml:space="preserve"> 186 (2) (a)</w:t>
            </w:r>
          </w:p>
        </w:tc>
        <w:tc>
          <w:tcPr>
            <w:tcW w:w="3738" w:type="dxa"/>
            <w:tcBorders>
              <w:top w:val="nil"/>
              <w:left w:val="single" w:sz="4" w:space="0" w:color="C0C0C0"/>
              <w:bottom w:val="nil"/>
              <w:right w:val="single" w:sz="4" w:space="0" w:color="C0C0C0"/>
            </w:tcBorders>
            <w:hideMark/>
          </w:tcPr>
          <w:p w14:paraId="214A6E18" w14:textId="77777777" w:rsidR="00BB6B77" w:rsidRPr="00A43E2F" w:rsidRDefault="00BB6B77" w:rsidP="0099011F">
            <w:pPr>
              <w:spacing w:before="60" w:after="60"/>
              <w:rPr>
                <w:color w:val="000000"/>
                <w:sz w:val="20"/>
              </w:rPr>
            </w:pPr>
            <w:r w:rsidRPr="00A43E2F">
              <w:rPr>
                <w:color w:val="000000"/>
                <w:sz w:val="20"/>
              </w:rPr>
              <w:t>fail to prevent use of vehicle without restricted hire car licence label attached</w:t>
            </w:r>
          </w:p>
        </w:tc>
        <w:tc>
          <w:tcPr>
            <w:tcW w:w="1302" w:type="dxa"/>
            <w:tcBorders>
              <w:top w:val="nil"/>
              <w:left w:val="single" w:sz="4" w:space="0" w:color="C0C0C0"/>
              <w:bottom w:val="nil"/>
              <w:right w:val="single" w:sz="4" w:space="0" w:color="C0C0C0"/>
            </w:tcBorders>
            <w:hideMark/>
          </w:tcPr>
          <w:p w14:paraId="3F6E59B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0774E1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29F151C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5D1346" w14:textId="77777777" w:rsidTr="0099011F">
        <w:trPr>
          <w:cantSplit/>
        </w:trPr>
        <w:tc>
          <w:tcPr>
            <w:tcW w:w="1205" w:type="dxa"/>
            <w:tcBorders>
              <w:top w:val="nil"/>
              <w:left w:val="single" w:sz="4" w:space="0" w:color="C0C0C0"/>
              <w:bottom w:val="nil"/>
              <w:right w:val="single" w:sz="4" w:space="0" w:color="C0C0C0"/>
            </w:tcBorders>
            <w:hideMark/>
          </w:tcPr>
          <w:p w14:paraId="7682A161" w14:textId="4CA779C8" w:rsidR="00BB6B77" w:rsidRPr="00A43E2F" w:rsidRDefault="00BB6B77" w:rsidP="0099011F">
            <w:pPr>
              <w:spacing w:before="60" w:after="60"/>
              <w:rPr>
                <w:color w:val="000000"/>
                <w:sz w:val="20"/>
              </w:rPr>
            </w:pPr>
            <w:r w:rsidRPr="00A43E2F">
              <w:rPr>
                <w:color w:val="000000"/>
                <w:sz w:val="20"/>
              </w:rPr>
              <w:lastRenderedPageBreak/>
              <w:t>30</w:t>
            </w:r>
            <w:r w:rsidR="00553E97">
              <w:rPr>
                <w:color w:val="000000"/>
                <w:sz w:val="20"/>
              </w:rPr>
              <w:t>4</w:t>
            </w:r>
            <w:r w:rsidRPr="00A43E2F">
              <w:rPr>
                <w:color w:val="000000"/>
                <w:sz w:val="20"/>
              </w:rPr>
              <w:t>.2</w:t>
            </w:r>
          </w:p>
        </w:tc>
        <w:tc>
          <w:tcPr>
            <w:tcW w:w="2367" w:type="dxa"/>
            <w:tcBorders>
              <w:top w:val="nil"/>
              <w:left w:val="single" w:sz="4" w:space="0" w:color="C0C0C0"/>
              <w:bottom w:val="nil"/>
              <w:right w:val="single" w:sz="4" w:space="0" w:color="C0C0C0"/>
            </w:tcBorders>
            <w:hideMark/>
          </w:tcPr>
          <w:p w14:paraId="0C7605EB"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 xml:space="preserve">in relation to offence </w:t>
            </w:r>
            <w:r w:rsidRPr="00A43E2F">
              <w:rPr>
                <w:snapToGrid w:val="0"/>
                <w:color w:val="000000"/>
                <w:sz w:val="20"/>
              </w:rPr>
              <w:t>against</w:t>
            </w:r>
            <w:r w:rsidRPr="00A43E2F">
              <w:rPr>
                <w:color w:val="000000"/>
                <w:sz w:val="20"/>
              </w:rPr>
              <w:t xml:space="preserve"> 186 (2) (b)</w:t>
            </w:r>
          </w:p>
        </w:tc>
        <w:tc>
          <w:tcPr>
            <w:tcW w:w="3738" w:type="dxa"/>
            <w:tcBorders>
              <w:top w:val="nil"/>
              <w:left w:val="single" w:sz="4" w:space="0" w:color="C0C0C0"/>
              <w:bottom w:val="nil"/>
              <w:right w:val="single" w:sz="4" w:space="0" w:color="C0C0C0"/>
            </w:tcBorders>
            <w:hideMark/>
          </w:tcPr>
          <w:p w14:paraId="26CDCFA1" w14:textId="77777777" w:rsidR="00BB6B77" w:rsidRPr="00A43E2F" w:rsidRDefault="00BB6B77" w:rsidP="0099011F">
            <w:pPr>
              <w:spacing w:before="60" w:after="60"/>
              <w:rPr>
                <w:color w:val="000000"/>
                <w:sz w:val="20"/>
              </w:rPr>
            </w:pPr>
            <w:r w:rsidRPr="00A43E2F">
              <w:rPr>
                <w:color w:val="000000"/>
                <w:sz w:val="20"/>
              </w:rPr>
              <w:t>fail to prevent use of vehicle with restricted hire car licence label not attached as required</w:t>
            </w:r>
          </w:p>
        </w:tc>
        <w:tc>
          <w:tcPr>
            <w:tcW w:w="1302" w:type="dxa"/>
            <w:tcBorders>
              <w:top w:val="nil"/>
              <w:left w:val="single" w:sz="4" w:space="0" w:color="C0C0C0"/>
              <w:bottom w:val="nil"/>
              <w:right w:val="single" w:sz="4" w:space="0" w:color="C0C0C0"/>
            </w:tcBorders>
            <w:hideMark/>
          </w:tcPr>
          <w:p w14:paraId="40A3235D"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D907263"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nil"/>
              <w:right w:val="single" w:sz="4" w:space="0" w:color="C0C0C0"/>
            </w:tcBorders>
            <w:hideMark/>
          </w:tcPr>
          <w:p w14:paraId="398124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CA6079"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FB93833" w14:textId="72538649" w:rsidR="00BB6B77" w:rsidRPr="00A43E2F" w:rsidRDefault="00BB6B77" w:rsidP="0099011F">
            <w:pPr>
              <w:spacing w:before="60" w:after="60"/>
              <w:rPr>
                <w:color w:val="000000"/>
                <w:sz w:val="20"/>
              </w:rPr>
            </w:pPr>
            <w:r w:rsidRPr="00A43E2F">
              <w:rPr>
                <w:color w:val="000000"/>
                <w:sz w:val="20"/>
              </w:rPr>
              <w:t>30</w:t>
            </w:r>
            <w:r w:rsidR="00553E97">
              <w:rPr>
                <w:color w:val="000000"/>
                <w:sz w:val="20"/>
              </w:rPr>
              <w:t>4</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0FADD93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186 (2) (c)</w:t>
            </w:r>
          </w:p>
        </w:tc>
        <w:tc>
          <w:tcPr>
            <w:tcW w:w="3738" w:type="dxa"/>
            <w:tcBorders>
              <w:top w:val="nil"/>
              <w:left w:val="single" w:sz="4" w:space="0" w:color="C0C0C0"/>
              <w:bottom w:val="single" w:sz="4" w:space="0" w:color="C0C0C0"/>
              <w:right w:val="single" w:sz="4" w:space="0" w:color="C0C0C0"/>
            </w:tcBorders>
            <w:hideMark/>
          </w:tcPr>
          <w:p w14:paraId="1B72E0E9" w14:textId="77777777" w:rsidR="00BB6B77" w:rsidRPr="00A43E2F" w:rsidRDefault="00BB6B77" w:rsidP="0099011F">
            <w:pPr>
              <w:spacing w:before="60" w:after="60"/>
              <w:rPr>
                <w:color w:val="000000"/>
                <w:sz w:val="20"/>
              </w:rPr>
            </w:pPr>
            <w:r w:rsidRPr="00A43E2F">
              <w:rPr>
                <w:color w:val="000000"/>
                <w:sz w:val="20"/>
              </w:rPr>
              <w:t>fail to prevent use of vehicle with illegible restricted hire car licence label</w:t>
            </w:r>
          </w:p>
        </w:tc>
        <w:tc>
          <w:tcPr>
            <w:tcW w:w="1302" w:type="dxa"/>
            <w:tcBorders>
              <w:top w:val="nil"/>
              <w:left w:val="single" w:sz="4" w:space="0" w:color="C0C0C0"/>
              <w:bottom w:val="single" w:sz="4" w:space="0" w:color="C0C0C0"/>
              <w:right w:val="single" w:sz="4" w:space="0" w:color="C0C0C0"/>
            </w:tcBorders>
            <w:hideMark/>
          </w:tcPr>
          <w:p w14:paraId="212AFA8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08D9C32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nil"/>
              <w:left w:val="single" w:sz="4" w:space="0" w:color="C0C0C0"/>
              <w:bottom w:val="single" w:sz="4" w:space="0" w:color="C0C0C0"/>
              <w:right w:val="single" w:sz="4" w:space="0" w:color="C0C0C0"/>
            </w:tcBorders>
            <w:hideMark/>
          </w:tcPr>
          <w:p w14:paraId="25201B7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12C4E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E3DD4B" w14:textId="65E64902" w:rsidR="00BB6B77" w:rsidRPr="00A43E2F" w:rsidRDefault="00BB6B77" w:rsidP="0099011F">
            <w:pPr>
              <w:spacing w:before="60" w:after="60"/>
              <w:rPr>
                <w:color w:val="000000"/>
                <w:sz w:val="20"/>
              </w:rPr>
            </w:pPr>
            <w:r w:rsidRPr="00A43E2F">
              <w:rPr>
                <w:color w:val="000000"/>
                <w:sz w:val="20"/>
              </w:rPr>
              <w:t>30</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9AD7032" w14:textId="77777777" w:rsidR="00BB6B77" w:rsidRPr="00A43E2F" w:rsidRDefault="00BB6B77" w:rsidP="0099011F">
            <w:pPr>
              <w:spacing w:before="60" w:after="60"/>
              <w:rPr>
                <w:color w:val="000000"/>
                <w:sz w:val="20"/>
              </w:rPr>
            </w:pPr>
            <w:r w:rsidRPr="00A43E2F">
              <w:rPr>
                <w:color w:val="000000"/>
                <w:sz w:val="20"/>
              </w:rPr>
              <w:t>221B (1)</w:t>
            </w:r>
          </w:p>
        </w:tc>
        <w:tc>
          <w:tcPr>
            <w:tcW w:w="3738" w:type="dxa"/>
            <w:tcBorders>
              <w:top w:val="single" w:sz="4" w:space="0" w:color="C0C0C0"/>
              <w:left w:val="single" w:sz="4" w:space="0" w:color="C0C0C0"/>
              <w:bottom w:val="single" w:sz="4" w:space="0" w:color="C0C0C0"/>
              <w:right w:val="single" w:sz="4" w:space="0" w:color="C0C0C0"/>
            </w:tcBorders>
            <w:hideMark/>
          </w:tcPr>
          <w:p w14:paraId="7DB60201"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taxi has duress alarm</w:t>
            </w:r>
          </w:p>
        </w:tc>
        <w:tc>
          <w:tcPr>
            <w:tcW w:w="1302" w:type="dxa"/>
            <w:tcBorders>
              <w:top w:val="single" w:sz="4" w:space="0" w:color="C0C0C0"/>
              <w:left w:val="single" w:sz="4" w:space="0" w:color="C0C0C0"/>
              <w:bottom w:val="single" w:sz="4" w:space="0" w:color="C0C0C0"/>
              <w:right w:val="single" w:sz="4" w:space="0" w:color="C0C0C0"/>
            </w:tcBorders>
            <w:hideMark/>
          </w:tcPr>
          <w:p w14:paraId="4A77EA6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5677B8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DFBDB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C2D87E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199191" w14:textId="601F0163" w:rsidR="00BB6B77" w:rsidRPr="00A43E2F" w:rsidRDefault="00BB6B77" w:rsidP="0099011F">
            <w:pPr>
              <w:spacing w:before="60" w:after="60"/>
              <w:rPr>
                <w:color w:val="000000"/>
                <w:sz w:val="20"/>
              </w:rPr>
            </w:pPr>
            <w:r w:rsidRPr="00A43E2F">
              <w:rPr>
                <w:color w:val="000000"/>
                <w:sz w:val="20"/>
              </w:rPr>
              <w:t>30</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0F21682" w14:textId="77777777" w:rsidR="00BB6B77" w:rsidRPr="00A43E2F" w:rsidRDefault="00BB6B77" w:rsidP="0099011F">
            <w:pPr>
              <w:spacing w:before="60" w:after="60"/>
              <w:rPr>
                <w:color w:val="000000"/>
                <w:sz w:val="20"/>
              </w:rPr>
            </w:pPr>
            <w:r w:rsidRPr="00A43E2F">
              <w:rPr>
                <w:color w:val="000000"/>
                <w:sz w:val="20"/>
              </w:rPr>
              <w:t>221B (2)</w:t>
            </w:r>
          </w:p>
        </w:tc>
        <w:tc>
          <w:tcPr>
            <w:tcW w:w="3738" w:type="dxa"/>
            <w:tcBorders>
              <w:top w:val="single" w:sz="4" w:space="0" w:color="C0C0C0"/>
              <w:left w:val="single" w:sz="4" w:space="0" w:color="C0C0C0"/>
              <w:bottom w:val="single" w:sz="4" w:space="0" w:color="C0C0C0"/>
              <w:right w:val="single" w:sz="4" w:space="0" w:color="C0C0C0"/>
            </w:tcBorders>
            <w:hideMark/>
          </w:tcPr>
          <w:p w14:paraId="225640DC" w14:textId="77777777" w:rsidR="00BB6B77" w:rsidRPr="00A43E2F" w:rsidRDefault="00BB6B77" w:rsidP="0099011F">
            <w:pPr>
              <w:spacing w:before="60" w:after="60"/>
              <w:rPr>
                <w:color w:val="000000"/>
                <w:sz w:val="20"/>
              </w:rPr>
            </w:pPr>
            <w:r w:rsidRPr="00A43E2F">
              <w:rPr>
                <w:color w:val="000000"/>
                <w:sz w:val="20"/>
              </w:rPr>
              <w:t>taxi service operator for taxi without duress alarm</w:t>
            </w:r>
          </w:p>
        </w:tc>
        <w:tc>
          <w:tcPr>
            <w:tcW w:w="1302" w:type="dxa"/>
            <w:tcBorders>
              <w:top w:val="single" w:sz="4" w:space="0" w:color="C0C0C0"/>
              <w:left w:val="single" w:sz="4" w:space="0" w:color="C0C0C0"/>
              <w:bottom w:val="single" w:sz="4" w:space="0" w:color="C0C0C0"/>
              <w:right w:val="single" w:sz="4" w:space="0" w:color="C0C0C0"/>
            </w:tcBorders>
            <w:hideMark/>
          </w:tcPr>
          <w:p w14:paraId="6203044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8C7CEC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45501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6F17B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9C3D57B" w14:textId="2F67FD0C" w:rsidR="00BB6B77" w:rsidRPr="00A43E2F" w:rsidRDefault="00BB6B77" w:rsidP="0099011F">
            <w:pPr>
              <w:spacing w:before="60" w:after="60"/>
              <w:rPr>
                <w:color w:val="000000"/>
                <w:sz w:val="20"/>
              </w:rPr>
            </w:pPr>
            <w:r w:rsidRPr="00A43E2F">
              <w:rPr>
                <w:color w:val="000000"/>
                <w:sz w:val="20"/>
              </w:rPr>
              <w:t>30</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8E18F60" w14:textId="77777777" w:rsidR="00BB6B77" w:rsidRPr="00A43E2F" w:rsidRDefault="00BB6B77" w:rsidP="0099011F">
            <w:pPr>
              <w:spacing w:before="60" w:after="60"/>
              <w:rPr>
                <w:color w:val="000000"/>
                <w:sz w:val="20"/>
              </w:rPr>
            </w:pPr>
            <w:r w:rsidRPr="00A43E2F">
              <w:rPr>
                <w:color w:val="000000"/>
                <w:sz w:val="20"/>
              </w:rPr>
              <w:t>221C (1)</w:t>
            </w:r>
          </w:p>
        </w:tc>
        <w:tc>
          <w:tcPr>
            <w:tcW w:w="3738" w:type="dxa"/>
            <w:tcBorders>
              <w:top w:val="single" w:sz="4" w:space="0" w:color="C0C0C0"/>
              <w:left w:val="single" w:sz="4" w:space="0" w:color="C0C0C0"/>
              <w:bottom w:val="single" w:sz="4" w:space="0" w:color="C0C0C0"/>
              <w:right w:val="single" w:sz="4" w:space="0" w:color="C0C0C0"/>
            </w:tcBorders>
            <w:hideMark/>
          </w:tcPr>
          <w:p w14:paraId="5046187C" w14:textId="77777777" w:rsidR="00BB6B77" w:rsidRPr="00A43E2F" w:rsidRDefault="00BB6B77" w:rsidP="0099011F">
            <w:pPr>
              <w:spacing w:before="60" w:after="60"/>
              <w:rPr>
                <w:color w:val="000000"/>
                <w:sz w:val="20"/>
              </w:rPr>
            </w:pPr>
            <w:r w:rsidRPr="00A43E2F">
              <w:rPr>
                <w:color w:val="000000"/>
                <w:sz w:val="20"/>
              </w:rPr>
              <w:t>transport booking service not take reasonable steps to ensure bookable vehicle has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2C26393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6EE47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3F03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BFBC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2ED806C" w14:textId="5AF8660A" w:rsidR="00BB6B77" w:rsidRPr="00A43E2F" w:rsidRDefault="00BB6B77" w:rsidP="0099011F">
            <w:pPr>
              <w:spacing w:before="60" w:after="60"/>
              <w:rPr>
                <w:color w:val="000000"/>
                <w:sz w:val="20"/>
              </w:rPr>
            </w:pPr>
            <w:r w:rsidRPr="00A43E2F">
              <w:rPr>
                <w:color w:val="000000"/>
                <w:sz w:val="20"/>
              </w:rPr>
              <w:lastRenderedPageBreak/>
              <w:t>30</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C64B13D" w14:textId="77777777" w:rsidR="00BB6B77" w:rsidRPr="00A43E2F" w:rsidRDefault="00BB6B77" w:rsidP="0099011F">
            <w:pPr>
              <w:spacing w:before="60" w:after="60"/>
              <w:rPr>
                <w:color w:val="000000"/>
                <w:sz w:val="20"/>
              </w:rPr>
            </w:pPr>
            <w:r w:rsidRPr="00A43E2F">
              <w:rPr>
                <w:color w:val="000000"/>
                <w:sz w:val="20"/>
              </w:rPr>
              <w:t>221C (2)</w:t>
            </w:r>
          </w:p>
        </w:tc>
        <w:tc>
          <w:tcPr>
            <w:tcW w:w="3738" w:type="dxa"/>
            <w:tcBorders>
              <w:top w:val="single" w:sz="4" w:space="0" w:color="C0C0C0"/>
              <w:left w:val="single" w:sz="4" w:space="0" w:color="C0C0C0"/>
              <w:bottom w:val="single" w:sz="4" w:space="0" w:color="C0C0C0"/>
              <w:right w:val="single" w:sz="4" w:space="0" w:color="C0C0C0"/>
            </w:tcBorders>
            <w:hideMark/>
          </w:tcPr>
          <w:p w14:paraId="5DF02A54" w14:textId="77777777" w:rsidR="00BB6B77" w:rsidRPr="00A43E2F" w:rsidRDefault="00BB6B77" w:rsidP="0099011F">
            <w:pPr>
              <w:spacing w:before="60" w:after="60"/>
              <w:rPr>
                <w:color w:val="000000"/>
                <w:sz w:val="20"/>
              </w:rPr>
            </w:pPr>
            <w:r w:rsidRPr="00A43E2F">
              <w:rPr>
                <w:color w:val="000000"/>
                <w:sz w:val="20"/>
              </w:rPr>
              <w:t>taxi service operator for taxi without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6194C90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3F2178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97E1A3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A853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7BB70CB" w14:textId="7A8E0260" w:rsidR="00BB6B77" w:rsidRPr="00A43E2F" w:rsidRDefault="00BB6B77" w:rsidP="0099011F">
            <w:pPr>
              <w:spacing w:before="60" w:after="60"/>
              <w:rPr>
                <w:color w:val="000000"/>
                <w:sz w:val="20"/>
              </w:rPr>
            </w:pPr>
            <w:r w:rsidRPr="00A43E2F">
              <w:rPr>
                <w:color w:val="000000"/>
                <w:sz w:val="20"/>
              </w:rPr>
              <w:t>30</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CE317E6" w14:textId="77777777" w:rsidR="00BB6B77" w:rsidRPr="00A43E2F" w:rsidRDefault="00BB6B77" w:rsidP="0099011F">
            <w:pPr>
              <w:spacing w:before="60" w:after="60"/>
              <w:rPr>
                <w:color w:val="000000"/>
                <w:sz w:val="20"/>
              </w:rPr>
            </w:pPr>
            <w:r w:rsidRPr="00A43E2F">
              <w:rPr>
                <w:color w:val="000000"/>
                <w:sz w:val="20"/>
              </w:rPr>
              <w:t>221C (3)</w:t>
            </w:r>
          </w:p>
        </w:tc>
        <w:tc>
          <w:tcPr>
            <w:tcW w:w="3738" w:type="dxa"/>
            <w:tcBorders>
              <w:top w:val="single" w:sz="4" w:space="0" w:color="C0C0C0"/>
              <w:left w:val="single" w:sz="4" w:space="0" w:color="C0C0C0"/>
              <w:bottom w:val="single" w:sz="4" w:space="0" w:color="C0C0C0"/>
              <w:right w:val="single" w:sz="4" w:space="0" w:color="C0C0C0"/>
            </w:tcBorders>
            <w:hideMark/>
          </w:tcPr>
          <w:p w14:paraId="5F18D202" w14:textId="77777777" w:rsidR="00BB6B77" w:rsidRPr="00A43E2F" w:rsidRDefault="00BB6B77" w:rsidP="0099011F">
            <w:pPr>
              <w:spacing w:before="60" w:after="60"/>
              <w:rPr>
                <w:color w:val="000000"/>
                <w:sz w:val="20"/>
              </w:rPr>
            </w:pPr>
            <w:r w:rsidRPr="00A43E2F">
              <w:rPr>
                <w:color w:val="000000"/>
                <w:sz w:val="20"/>
              </w:rPr>
              <w:t>rideshare driver accept hiring for rideshare vehicle not fitted with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563D6F8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DEBFE2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18231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F93B3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9BC4E9" w14:textId="7C2407BC" w:rsidR="00BB6B77" w:rsidRPr="00A43E2F" w:rsidRDefault="00BB6B77" w:rsidP="0099011F">
            <w:pPr>
              <w:spacing w:before="60" w:after="60"/>
              <w:rPr>
                <w:color w:val="000000"/>
                <w:sz w:val="20"/>
              </w:rPr>
            </w:pPr>
            <w:r w:rsidRPr="00A43E2F">
              <w:rPr>
                <w:color w:val="000000"/>
                <w:sz w:val="20"/>
              </w:rPr>
              <w:t>3</w:t>
            </w:r>
            <w:r w:rsidR="00553E97">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30DDFE8E" w14:textId="77777777" w:rsidR="00BB6B77" w:rsidRPr="00A43E2F" w:rsidRDefault="00BB6B77" w:rsidP="0099011F">
            <w:pPr>
              <w:spacing w:before="60" w:after="60"/>
              <w:rPr>
                <w:color w:val="000000"/>
                <w:sz w:val="20"/>
              </w:rPr>
            </w:pPr>
            <w:r w:rsidRPr="00A43E2F">
              <w:rPr>
                <w:color w:val="000000"/>
                <w:sz w:val="20"/>
              </w:rPr>
              <w:t>221C (4)</w:t>
            </w:r>
          </w:p>
        </w:tc>
        <w:tc>
          <w:tcPr>
            <w:tcW w:w="3738" w:type="dxa"/>
            <w:tcBorders>
              <w:top w:val="single" w:sz="4" w:space="0" w:color="C0C0C0"/>
              <w:left w:val="single" w:sz="4" w:space="0" w:color="C0C0C0"/>
              <w:bottom w:val="single" w:sz="4" w:space="0" w:color="C0C0C0"/>
              <w:right w:val="single" w:sz="4" w:space="0" w:color="C0C0C0"/>
            </w:tcBorders>
            <w:hideMark/>
          </w:tcPr>
          <w:p w14:paraId="4F7B543E" w14:textId="77777777" w:rsidR="00BB6B77" w:rsidRPr="00A43E2F" w:rsidRDefault="00BB6B77" w:rsidP="0099011F">
            <w:pPr>
              <w:spacing w:before="60" w:after="60"/>
              <w:rPr>
                <w:color w:val="000000"/>
                <w:sz w:val="20"/>
              </w:rPr>
            </w:pPr>
            <w:r w:rsidRPr="00A43E2F">
              <w:rPr>
                <w:color w:val="000000"/>
                <w:sz w:val="20"/>
              </w:rPr>
              <w:t>hire car driver accept hiring for hire car not fitted with GPS tracking</w:t>
            </w:r>
          </w:p>
        </w:tc>
        <w:tc>
          <w:tcPr>
            <w:tcW w:w="1302" w:type="dxa"/>
            <w:tcBorders>
              <w:top w:val="single" w:sz="4" w:space="0" w:color="C0C0C0"/>
              <w:left w:val="single" w:sz="4" w:space="0" w:color="C0C0C0"/>
              <w:bottom w:val="single" w:sz="4" w:space="0" w:color="C0C0C0"/>
              <w:right w:val="single" w:sz="4" w:space="0" w:color="C0C0C0"/>
            </w:tcBorders>
            <w:hideMark/>
          </w:tcPr>
          <w:p w14:paraId="495BB3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DFD567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AEA34D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8BFBB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61D8DE" w14:textId="57934310" w:rsidR="00BB6B77" w:rsidRPr="00A43E2F" w:rsidRDefault="00BB6B77" w:rsidP="0099011F">
            <w:pPr>
              <w:spacing w:before="60" w:after="60"/>
              <w:rPr>
                <w:color w:val="000000"/>
                <w:sz w:val="20"/>
              </w:rPr>
            </w:pPr>
            <w:r w:rsidRPr="00A43E2F">
              <w:rPr>
                <w:color w:val="000000"/>
                <w:sz w:val="20"/>
              </w:rPr>
              <w:t>3</w:t>
            </w:r>
            <w:r w:rsidR="00553E97">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35C98A5A" w14:textId="77777777" w:rsidR="00BB6B77" w:rsidRPr="00A43E2F" w:rsidRDefault="00BB6B77" w:rsidP="0099011F">
            <w:pPr>
              <w:spacing w:before="60" w:after="60"/>
              <w:rPr>
                <w:color w:val="000000"/>
                <w:sz w:val="20"/>
              </w:rPr>
            </w:pPr>
            <w:r w:rsidRPr="00A43E2F">
              <w:rPr>
                <w:color w:val="000000"/>
                <w:sz w:val="20"/>
              </w:rPr>
              <w:t>221D (1)</w:t>
            </w:r>
          </w:p>
        </w:tc>
        <w:tc>
          <w:tcPr>
            <w:tcW w:w="3738" w:type="dxa"/>
            <w:tcBorders>
              <w:top w:val="single" w:sz="4" w:space="0" w:color="C0C0C0"/>
              <w:left w:val="single" w:sz="4" w:space="0" w:color="C0C0C0"/>
              <w:bottom w:val="single" w:sz="4" w:space="0" w:color="C0C0C0"/>
              <w:right w:val="single" w:sz="4" w:space="0" w:color="C0C0C0"/>
            </w:tcBorders>
            <w:hideMark/>
          </w:tcPr>
          <w:p w14:paraId="0FCD6009" w14:textId="77777777" w:rsidR="00BB6B77" w:rsidRPr="00A43E2F" w:rsidRDefault="00BB6B77" w:rsidP="0099011F">
            <w:pPr>
              <w:spacing w:before="60" w:after="60"/>
              <w:rPr>
                <w:color w:val="000000"/>
                <w:sz w:val="20"/>
              </w:rPr>
            </w:pPr>
            <w:r w:rsidRPr="00A43E2F">
              <w:rPr>
                <w:color w:val="000000"/>
                <w:sz w:val="20"/>
              </w:rPr>
              <w:t>taxi driver stand/ply for hire in vehicle without security camera</w:t>
            </w:r>
          </w:p>
        </w:tc>
        <w:tc>
          <w:tcPr>
            <w:tcW w:w="1302" w:type="dxa"/>
            <w:tcBorders>
              <w:top w:val="single" w:sz="4" w:space="0" w:color="C0C0C0"/>
              <w:left w:val="single" w:sz="4" w:space="0" w:color="C0C0C0"/>
              <w:bottom w:val="single" w:sz="4" w:space="0" w:color="C0C0C0"/>
              <w:right w:val="single" w:sz="4" w:space="0" w:color="C0C0C0"/>
            </w:tcBorders>
            <w:hideMark/>
          </w:tcPr>
          <w:p w14:paraId="54E9FBB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F6B133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9CC2BF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D43B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97B16F" w14:textId="5277C622" w:rsidR="00BB6B77" w:rsidRPr="00A43E2F" w:rsidRDefault="00BB6B77" w:rsidP="0099011F">
            <w:pPr>
              <w:spacing w:before="60" w:after="60"/>
              <w:rPr>
                <w:color w:val="000000"/>
                <w:sz w:val="20"/>
              </w:rPr>
            </w:pPr>
            <w:r w:rsidRPr="00A43E2F">
              <w:rPr>
                <w:color w:val="000000"/>
                <w:sz w:val="20"/>
              </w:rPr>
              <w:t>3</w:t>
            </w:r>
            <w:r w:rsidR="00553E97">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3C7EAB1E" w14:textId="77777777" w:rsidR="00BB6B77" w:rsidRPr="00A43E2F" w:rsidRDefault="00BB6B77" w:rsidP="0099011F">
            <w:pPr>
              <w:spacing w:before="60" w:after="60"/>
              <w:rPr>
                <w:color w:val="000000"/>
                <w:sz w:val="20"/>
              </w:rPr>
            </w:pPr>
            <w:r w:rsidRPr="00A43E2F">
              <w:rPr>
                <w:color w:val="000000"/>
                <w:sz w:val="20"/>
              </w:rPr>
              <w:t>221D (2)</w:t>
            </w:r>
          </w:p>
        </w:tc>
        <w:tc>
          <w:tcPr>
            <w:tcW w:w="3738" w:type="dxa"/>
            <w:tcBorders>
              <w:top w:val="single" w:sz="4" w:space="0" w:color="C0C0C0"/>
              <w:left w:val="single" w:sz="4" w:space="0" w:color="C0C0C0"/>
              <w:bottom w:val="single" w:sz="4" w:space="0" w:color="C0C0C0"/>
              <w:right w:val="single" w:sz="4" w:space="0" w:color="C0C0C0"/>
            </w:tcBorders>
            <w:hideMark/>
          </w:tcPr>
          <w:p w14:paraId="627775CA" w14:textId="77777777" w:rsidR="00BB6B77" w:rsidRPr="00A43E2F" w:rsidRDefault="00BB6B77" w:rsidP="0099011F">
            <w:pPr>
              <w:spacing w:before="60" w:after="60"/>
              <w:rPr>
                <w:color w:val="000000"/>
                <w:sz w:val="20"/>
              </w:rPr>
            </w:pPr>
            <w:r w:rsidRPr="00A43E2F">
              <w:rPr>
                <w:color w:val="000000"/>
                <w:sz w:val="20"/>
              </w:rPr>
              <w:t>interfere with security camera recording in taxi</w:t>
            </w:r>
          </w:p>
        </w:tc>
        <w:tc>
          <w:tcPr>
            <w:tcW w:w="1302" w:type="dxa"/>
            <w:tcBorders>
              <w:top w:val="single" w:sz="4" w:space="0" w:color="C0C0C0"/>
              <w:left w:val="single" w:sz="4" w:space="0" w:color="C0C0C0"/>
              <w:bottom w:val="single" w:sz="4" w:space="0" w:color="C0C0C0"/>
              <w:right w:val="single" w:sz="4" w:space="0" w:color="C0C0C0"/>
            </w:tcBorders>
            <w:hideMark/>
          </w:tcPr>
          <w:p w14:paraId="1BEEA2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CE4581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F15150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0F966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6F7CF69" w14:textId="039D93E1" w:rsidR="00BB6B77" w:rsidRPr="00A43E2F" w:rsidRDefault="00BB6B77" w:rsidP="0099011F">
            <w:pPr>
              <w:spacing w:before="60" w:after="60"/>
              <w:rPr>
                <w:color w:val="000000"/>
                <w:sz w:val="20"/>
              </w:rPr>
            </w:pPr>
            <w:r w:rsidRPr="00A43E2F">
              <w:rPr>
                <w:color w:val="000000"/>
                <w:sz w:val="20"/>
              </w:rPr>
              <w:t>31</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BDCC5B0" w14:textId="77777777" w:rsidR="00BB6B77" w:rsidRPr="00A43E2F" w:rsidRDefault="00BB6B77" w:rsidP="0099011F">
            <w:pPr>
              <w:spacing w:before="60" w:after="60"/>
              <w:rPr>
                <w:color w:val="000000"/>
                <w:sz w:val="20"/>
              </w:rPr>
            </w:pPr>
            <w:r w:rsidRPr="00A43E2F">
              <w:rPr>
                <w:color w:val="000000"/>
                <w:sz w:val="20"/>
              </w:rPr>
              <w:t>221E (1) (a)</w:t>
            </w:r>
          </w:p>
        </w:tc>
        <w:tc>
          <w:tcPr>
            <w:tcW w:w="3738" w:type="dxa"/>
            <w:tcBorders>
              <w:top w:val="single" w:sz="4" w:space="0" w:color="C0C0C0"/>
              <w:left w:val="single" w:sz="4" w:space="0" w:color="C0C0C0"/>
              <w:bottom w:val="single" w:sz="4" w:space="0" w:color="C0C0C0"/>
              <w:right w:val="single" w:sz="4" w:space="0" w:color="C0C0C0"/>
            </w:tcBorders>
            <w:hideMark/>
          </w:tcPr>
          <w:p w14:paraId="4F98C2E9" w14:textId="77777777" w:rsidR="00BB6B77" w:rsidRPr="00A43E2F" w:rsidRDefault="00BB6B77" w:rsidP="0099011F">
            <w:pPr>
              <w:spacing w:before="60" w:after="60"/>
              <w:rPr>
                <w:color w:val="000000"/>
                <w:sz w:val="20"/>
              </w:rPr>
            </w:pPr>
            <w:r w:rsidRPr="00A43E2F">
              <w:rPr>
                <w:color w:val="000000"/>
                <w:sz w:val="20"/>
              </w:rPr>
              <w:t>interfere with security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327A338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5183F9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E4CC43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2701F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0A620E" w14:textId="385B366C" w:rsidR="00BB6B77" w:rsidRPr="00A43E2F" w:rsidRDefault="00BB6B77" w:rsidP="0099011F">
            <w:pPr>
              <w:spacing w:before="60" w:after="60"/>
              <w:rPr>
                <w:color w:val="000000"/>
                <w:sz w:val="20"/>
              </w:rPr>
            </w:pPr>
            <w:r w:rsidRPr="00A43E2F">
              <w:rPr>
                <w:color w:val="000000"/>
                <w:sz w:val="20"/>
              </w:rPr>
              <w:lastRenderedPageBreak/>
              <w:t>31</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860B577" w14:textId="77777777" w:rsidR="00BB6B77" w:rsidRPr="00A43E2F" w:rsidRDefault="00BB6B77" w:rsidP="0099011F">
            <w:pPr>
              <w:spacing w:before="60" w:after="60"/>
              <w:rPr>
                <w:color w:val="000000"/>
                <w:sz w:val="20"/>
              </w:rPr>
            </w:pPr>
            <w:r w:rsidRPr="00A43E2F">
              <w:rPr>
                <w:color w:val="000000"/>
                <w:sz w:val="20"/>
              </w:rPr>
              <w:t>221E (1) (b)</w:t>
            </w:r>
          </w:p>
        </w:tc>
        <w:tc>
          <w:tcPr>
            <w:tcW w:w="3738" w:type="dxa"/>
            <w:tcBorders>
              <w:top w:val="single" w:sz="4" w:space="0" w:color="C0C0C0"/>
              <w:left w:val="single" w:sz="4" w:space="0" w:color="C0C0C0"/>
              <w:bottom w:val="single" w:sz="4" w:space="0" w:color="C0C0C0"/>
              <w:right w:val="single" w:sz="4" w:space="0" w:color="C0C0C0"/>
            </w:tcBorders>
            <w:hideMark/>
          </w:tcPr>
          <w:p w14:paraId="011E4BCF" w14:textId="77777777" w:rsidR="00BB6B77" w:rsidRPr="00A43E2F" w:rsidRDefault="00BB6B77" w:rsidP="0099011F">
            <w:pPr>
              <w:spacing w:before="60" w:after="60"/>
              <w:rPr>
                <w:color w:val="000000"/>
                <w:sz w:val="20"/>
              </w:rPr>
            </w:pPr>
            <w:r w:rsidRPr="00A43E2F">
              <w:rPr>
                <w:color w:val="000000"/>
                <w:sz w:val="20"/>
              </w:rPr>
              <w:t>interfere with electronic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024EF2C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9C5A1E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DE1E55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4F58D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8274DF" w14:textId="206B23BF" w:rsidR="00BB6B77" w:rsidRPr="00A43E2F" w:rsidRDefault="00BB6B77" w:rsidP="0099011F">
            <w:pPr>
              <w:spacing w:before="60" w:after="60"/>
              <w:rPr>
                <w:color w:val="000000"/>
                <w:sz w:val="20"/>
              </w:rPr>
            </w:pPr>
            <w:r w:rsidRPr="00A43E2F">
              <w:rPr>
                <w:color w:val="000000"/>
                <w:sz w:val="20"/>
              </w:rPr>
              <w:t>31</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5CCA6A0C" w14:textId="77777777" w:rsidR="00BB6B77" w:rsidRPr="00A43E2F" w:rsidRDefault="00BB6B77" w:rsidP="0099011F">
            <w:pPr>
              <w:spacing w:before="60" w:after="60"/>
              <w:rPr>
                <w:color w:val="000000"/>
                <w:sz w:val="20"/>
              </w:rPr>
            </w:pPr>
            <w:r w:rsidRPr="00A43E2F">
              <w:rPr>
                <w:color w:val="000000"/>
                <w:sz w:val="20"/>
              </w:rPr>
              <w:t>221E (1) (c)</w:t>
            </w:r>
          </w:p>
        </w:tc>
        <w:tc>
          <w:tcPr>
            <w:tcW w:w="3738" w:type="dxa"/>
            <w:tcBorders>
              <w:top w:val="single" w:sz="4" w:space="0" w:color="C0C0C0"/>
              <w:left w:val="single" w:sz="4" w:space="0" w:color="C0C0C0"/>
              <w:bottom w:val="single" w:sz="4" w:space="0" w:color="C0C0C0"/>
              <w:right w:val="single" w:sz="4" w:space="0" w:color="C0C0C0"/>
            </w:tcBorders>
            <w:hideMark/>
          </w:tcPr>
          <w:p w14:paraId="5C5342CC" w14:textId="77777777" w:rsidR="00BB6B77" w:rsidRPr="00A43E2F" w:rsidRDefault="00BB6B77" w:rsidP="0099011F">
            <w:pPr>
              <w:spacing w:before="60" w:after="60"/>
              <w:rPr>
                <w:color w:val="000000"/>
                <w:sz w:val="20"/>
              </w:rPr>
            </w:pPr>
            <w:r w:rsidRPr="00A43E2F">
              <w:rPr>
                <w:color w:val="000000"/>
                <w:sz w:val="20"/>
              </w:rPr>
              <w:t>interfere with thing supporting security or electronic device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0136704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7E9B1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411149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94EF0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50FA428" w14:textId="47437E95" w:rsidR="00BB6B77" w:rsidRPr="00A43E2F" w:rsidRDefault="00BB6B77" w:rsidP="0099011F">
            <w:pPr>
              <w:spacing w:before="60" w:after="60"/>
              <w:rPr>
                <w:color w:val="000000"/>
                <w:sz w:val="20"/>
              </w:rPr>
            </w:pPr>
            <w:r w:rsidRPr="00A43E2F">
              <w:rPr>
                <w:color w:val="000000"/>
                <w:sz w:val="20"/>
              </w:rPr>
              <w:t>31</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4195A47" w14:textId="77777777" w:rsidR="00BB6B77" w:rsidRPr="00A43E2F" w:rsidRDefault="00BB6B77" w:rsidP="0099011F">
            <w:pPr>
              <w:spacing w:before="60" w:after="60"/>
              <w:rPr>
                <w:color w:val="000000"/>
                <w:sz w:val="20"/>
              </w:rPr>
            </w:pPr>
            <w:r w:rsidRPr="00A43E2F">
              <w:rPr>
                <w:color w:val="000000"/>
                <w:sz w:val="20"/>
              </w:rPr>
              <w:t>221F (5)</w:t>
            </w:r>
          </w:p>
        </w:tc>
        <w:tc>
          <w:tcPr>
            <w:tcW w:w="3738" w:type="dxa"/>
            <w:tcBorders>
              <w:top w:val="single" w:sz="4" w:space="0" w:color="C0C0C0"/>
              <w:left w:val="single" w:sz="4" w:space="0" w:color="C0C0C0"/>
              <w:bottom w:val="single" w:sz="4" w:space="0" w:color="C0C0C0"/>
              <w:right w:val="single" w:sz="4" w:space="0" w:color="C0C0C0"/>
            </w:tcBorders>
            <w:hideMark/>
          </w:tcPr>
          <w:p w14:paraId="2BA9196B" w14:textId="77777777" w:rsidR="00BB6B77" w:rsidRPr="00A43E2F" w:rsidRDefault="00BB6B77" w:rsidP="0099011F">
            <w:pPr>
              <w:spacing w:before="60" w:after="60"/>
              <w:rPr>
                <w:color w:val="000000"/>
                <w:sz w:val="20"/>
              </w:rPr>
            </w:pPr>
            <w:r w:rsidRPr="00A43E2F">
              <w:rPr>
                <w:color w:val="000000"/>
                <w:sz w:val="20"/>
              </w:rPr>
              <w:t>contravene security device standard</w:t>
            </w:r>
          </w:p>
        </w:tc>
        <w:tc>
          <w:tcPr>
            <w:tcW w:w="1302" w:type="dxa"/>
            <w:tcBorders>
              <w:top w:val="single" w:sz="4" w:space="0" w:color="C0C0C0"/>
              <w:left w:val="single" w:sz="4" w:space="0" w:color="C0C0C0"/>
              <w:bottom w:val="single" w:sz="4" w:space="0" w:color="C0C0C0"/>
              <w:right w:val="single" w:sz="4" w:space="0" w:color="C0C0C0"/>
            </w:tcBorders>
            <w:hideMark/>
          </w:tcPr>
          <w:p w14:paraId="1140E1D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125E87E"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single" w:sz="4" w:space="0" w:color="C0C0C0"/>
              <w:left w:val="single" w:sz="4" w:space="0" w:color="C0C0C0"/>
              <w:bottom w:val="single" w:sz="4" w:space="0" w:color="C0C0C0"/>
              <w:right w:val="single" w:sz="4" w:space="0" w:color="C0C0C0"/>
            </w:tcBorders>
            <w:hideMark/>
          </w:tcPr>
          <w:p w14:paraId="2654D5A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7404E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FA393B9" w14:textId="7BFE47FE" w:rsidR="00BB6B77" w:rsidRPr="00A43E2F" w:rsidRDefault="00BB6B77" w:rsidP="0099011F">
            <w:pPr>
              <w:spacing w:before="60" w:after="60"/>
              <w:rPr>
                <w:color w:val="000000"/>
                <w:sz w:val="20"/>
              </w:rPr>
            </w:pPr>
            <w:r w:rsidRPr="00A43E2F">
              <w:rPr>
                <w:color w:val="000000"/>
                <w:sz w:val="20"/>
              </w:rPr>
              <w:t>31</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3166FD6B" w14:textId="77777777" w:rsidR="00BB6B77" w:rsidRPr="00A43E2F" w:rsidRDefault="00BB6B77" w:rsidP="0099011F">
            <w:pPr>
              <w:spacing w:before="60" w:after="60"/>
              <w:rPr>
                <w:color w:val="000000"/>
                <w:sz w:val="20"/>
              </w:rPr>
            </w:pPr>
            <w:r w:rsidRPr="00A43E2F">
              <w:rPr>
                <w:color w:val="000000"/>
                <w:sz w:val="20"/>
              </w:rPr>
              <w:t>221G (1)</w:t>
            </w:r>
          </w:p>
        </w:tc>
        <w:tc>
          <w:tcPr>
            <w:tcW w:w="3738" w:type="dxa"/>
            <w:tcBorders>
              <w:top w:val="single" w:sz="4" w:space="0" w:color="C0C0C0"/>
              <w:left w:val="single" w:sz="4" w:space="0" w:color="C0C0C0"/>
              <w:bottom w:val="single" w:sz="4" w:space="0" w:color="C0C0C0"/>
              <w:right w:val="single" w:sz="4" w:space="0" w:color="C0C0C0"/>
            </w:tcBorders>
            <w:hideMark/>
          </w:tcPr>
          <w:p w14:paraId="5714CA36" w14:textId="77777777" w:rsidR="00BB6B77" w:rsidRPr="00A43E2F" w:rsidRDefault="00BB6B77" w:rsidP="0099011F">
            <w:pPr>
              <w:spacing w:before="60" w:after="60"/>
              <w:rPr>
                <w:color w:val="000000"/>
                <w:sz w:val="20"/>
              </w:rPr>
            </w:pPr>
            <w:r w:rsidRPr="00A43E2F">
              <w:rPr>
                <w:color w:val="000000"/>
                <w:sz w:val="20"/>
              </w:rPr>
              <w:t>transport booking service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539E59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CD796F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5C722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DD79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4ECFA71" w14:textId="1DAF996B" w:rsidR="00BB6B77" w:rsidRPr="00A43E2F" w:rsidRDefault="00BB6B77" w:rsidP="0099011F">
            <w:pPr>
              <w:spacing w:before="60" w:after="60"/>
              <w:rPr>
                <w:color w:val="000000"/>
                <w:sz w:val="20"/>
              </w:rPr>
            </w:pPr>
            <w:r w:rsidRPr="00A43E2F">
              <w:rPr>
                <w:color w:val="000000"/>
                <w:sz w:val="20"/>
              </w:rPr>
              <w:t>31</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5250A9E0" w14:textId="77777777" w:rsidR="00BB6B77" w:rsidRPr="00A43E2F" w:rsidRDefault="00BB6B77" w:rsidP="0099011F">
            <w:pPr>
              <w:spacing w:before="60" w:after="60"/>
              <w:rPr>
                <w:color w:val="000000"/>
                <w:sz w:val="20"/>
              </w:rPr>
            </w:pPr>
            <w:r w:rsidRPr="00A43E2F">
              <w:rPr>
                <w:color w:val="000000"/>
                <w:sz w:val="20"/>
              </w:rPr>
              <w:t>221G (2)</w:t>
            </w:r>
          </w:p>
        </w:tc>
        <w:tc>
          <w:tcPr>
            <w:tcW w:w="3738" w:type="dxa"/>
            <w:tcBorders>
              <w:top w:val="single" w:sz="4" w:space="0" w:color="C0C0C0"/>
              <w:left w:val="single" w:sz="4" w:space="0" w:color="C0C0C0"/>
              <w:bottom w:val="single" w:sz="4" w:space="0" w:color="C0C0C0"/>
              <w:right w:val="single" w:sz="4" w:space="0" w:color="C0C0C0"/>
            </w:tcBorders>
            <w:hideMark/>
          </w:tcPr>
          <w:p w14:paraId="7B91D4A2" w14:textId="77777777" w:rsidR="00BB6B77" w:rsidRPr="00A43E2F" w:rsidRDefault="00BB6B77" w:rsidP="0099011F">
            <w:pPr>
              <w:spacing w:before="60" w:after="60"/>
              <w:rPr>
                <w:color w:val="000000"/>
                <w:sz w:val="20"/>
              </w:rPr>
            </w:pPr>
            <w:r w:rsidRPr="00A43E2F">
              <w:rPr>
                <w:color w:val="000000"/>
                <w:sz w:val="20"/>
              </w:rPr>
              <w:t>transport booking service provide way for taxi driver to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2497380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84D0AA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E9FA08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3BCA3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81D79C" w14:textId="55E70B3B" w:rsidR="00BB6B77" w:rsidRPr="00A43E2F" w:rsidRDefault="00BB6B77" w:rsidP="0099011F">
            <w:pPr>
              <w:spacing w:before="60" w:after="60"/>
              <w:rPr>
                <w:color w:val="000000"/>
                <w:sz w:val="20"/>
              </w:rPr>
            </w:pPr>
            <w:r w:rsidRPr="00A43E2F">
              <w:rPr>
                <w:color w:val="000000"/>
                <w:sz w:val="20"/>
              </w:rPr>
              <w:t>31</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B392E40" w14:textId="77777777" w:rsidR="00BB6B77" w:rsidRPr="00A43E2F" w:rsidRDefault="00BB6B77" w:rsidP="0099011F">
            <w:pPr>
              <w:spacing w:before="60" w:after="60"/>
              <w:rPr>
                <w:color w:val="000000"/>
                <w:sz w:val="20"/>
              </w:rPr>
            </w:pPr>
            <w:r w:rsidRPr="00A43E2F">
              <w:rPr>
                <w:color w:val="000000"/>
                <w:sz w:val="20"/>
              </w:rPr>
              <w:t>221G (3)</w:t>
            </w:r>
          </w:p>
        </w:tc>
        <w:tc>
          <w:tcPr>
            <w:tcW w:w="3738" w:type="dxa"/>
            <w:tcBorders>
              <w:top w:val="single" w:sz="4" w:space="0" w:color="C0C0C0"/>
              <w:left w:val="single" w:sz="4" w:space="0" w:color="C0C0C0"/>
              <w:bottom w:val="single" w:sz="4" w:space="0" w:color="C0C0C0"/>
              <w:right w:val="single" w:sz="4" w:space="0" w:color="C0C0C0"/>
            </w:tcBorders>
            <w:hideMark/>
          </w:tcPr>
          <w:p w14:paraId="7BB01806" w14:textId="77777777" w:rsidR="00BB6B77" w:rsidRPr="00A43E2F" w:rsidRDefault="00BB6B77" w:rsidP="0099011F">
            <w:pPr>
              <w:spacing w:before="60" w:after="60"/>
              <w:rPr>
                <w:color w:val="000000"/>
                <w:sz w:val="20"/>
              </w:rPr>
            </w:pPr>
            <w:r w:rsidRPr="00A43E2F">
              <w:rPr>
                <w:color w:val="000000"/>
                <w:sz w:val="20"/>
              </w:rPr>
              <w:t>taxi driver accept jump</w:t>
            </w:r>
            <w:r w:rsidRPr="00A43E2F">
              <w:rPr>
                <w:color w:val="000000"/>
                <w:sz w:val="20"/>
              </w:rPr>
              <w:noBreakHyphen/>
              <w:t>the</w:t>
            </w:r>
            <w:r w:rsidRPr="00A43E2F">
              <w:rPr>
                <w:color w:val="000000"/>
                <w:sz w:val="20"/>
              </w:rPr>
              <w:noBreakHyphen/>
              <w:t>queue fee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2D96A906"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DF14F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1434DE2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8EDC6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FC8D14E" w14:textId="1A8E5B63" w:rsidR="00BB6B77" w:rsidRPr="00A43E2F" w:rsidRDefault="00BB6B77" w:rsidP="0099011F">
            <w:pPr>
              <w:spacing w:before="60" w:after="60"/>
              <w:rPr>
                <w:color w:val="000000"/>
                <w:sz w:val="20"/>
              </w:rPr>
            </w:pPr>
            <w:r w:rsidRPr="00A43E2F">
              <w:rPr>
                <w:color w:val="000000"/>
                <w:sz w:val="20"/>
              </w:rPr>
              <w:lastRenderedPageBreak/>
              <w:t>3</w:t>
            </w:r>
            <w:r w:rsidR="00553E97">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661281D0" w14:textId="77777777" w:rsidR="00BB6B77" w:rsidRPr="00A43E2F" w:rsidRDefault="00BB6B77" w:rsidP="0099011F">
            <w:pPr>
              <w:spacing w:before="60" w:after="60"/>
              <w:rPr>
                <w:color w:val="000000"/>
                <w:sz w:val="20"/>
              </w:rPr>
            </w:pPr>
            <w:r w:rsidRPr="00A43E2F">
              <w:rPr>
                <w:color w:val="000000"/>
                <w:sz w:val="20"/>
              </w:rPr>
              <w:t>221H (1)</w:t>
            </w:r>
          </w:p>
        </w:tc>
        <w:tc>
          <w:tcPr>
            <w:tcW w:w="3738" w:type="dxa"/>
            <w:tcBorders>
              <w:top w:val="single" w:sz="4" w:space="0" w:color="C0C0C0"/>
              <w:left w:val="single" w:sz="4" w:space="0" w:color="C0C0C0"/>
              <w:bottom w:val="single" w:sz="4" w:space="0" w:color="C0C0C0"/>
              <w:right w:val="single" w:sz="4" w:space="0" w:color="C0C0C0"/>
            </w:tcBorders>
            <w:hideMark/>
          </w:tcPr>
          <w:p w14:paraId="6F0AF8A7" w14:textId="77777777" w:rsidR="00BB6B77" w:rsidRPr="00A43E2F" w:rsidRDefault="00BB6B77" w:rsidP="0099011F">
            <w:pPr>
              <w:spacing w:before="60" w:after="60"/>
              <w:rPr>
                <w:color w:val="000000"/>
                <w:sz w:val="20"/>
              </w:rPr>
            </w:pPr>
            <w:r w:rsidRPr="00A43E2F">
              <w:rPr>
                <w:color w:val="000000"/>
                <w:sz w:val="20"/>
              </w:rPr>
              <w:t>transport booking service accept up</w:t>
            </w:r>
            <w:r w:rsidRPr="00A43E2F">
              <w:rPr>
                <w:color w:val="000000"/>
                <w:sz w:val="20"/>
              </w:rPr>
              <w:noBreakHyphen/>
              <w:t>front tip for taxi/rideshare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12F214A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103458"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4B50B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28049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AAE185" w14:textId="63318F9D" w:rsidR="00BB6B77" w:rsidRPr="00A43E2F" w:rsidRDefault="00BB6B77" w:rsidP="0099011F">
            <w:pPr>
              <w:spacing w:before="60" w:after="60"/>
              <w:rPr>
                <w:color w:val="000000"/>
                <w:sz w:val="20"/>
              </w:rPr>
            </w:pPr>
            <w:r w:rsidRPr="00A43E2F">
              <w:rPr>
                <w:color w:val="000000"/>
                <w:sz w:val="20"/>
              </w:rPr>
              <w:t>3</w:t>
            </w:r>
            <w:r w:rsidR="00553E97">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3D9A6D7B" w14:textId="77777777" w:rsidR="00BB6B77" w:rsidRPr="00A43E2F" w:rsidRDefault="00BB6B77" w:rsidP="0099011F">
            <w:pPr>
              <w:spacing w:before="60" w:after="60"/>
              <w:rPr>
                <w:color w:val="000000"/>
                <w:sz w:val="20"/>
              </w:rPr>
            </w:pPr>
            <w:r w:rsidRPr="00A43E2F">
              <w:rPr>
                <w:color w:val="000000"/>
                <w:sz w:val="20"/>
              </w:rPr>
              <w:t>221H (2) (b) (i)</w:t>
            </w:r>
          </w:p>
        </w:tc>
        <w:tc>
          <w:tcPr>
            <w:tcW w:w="3738" w:type="dxa"/>
            <w:tcBorders>
              <w:top w:val="single" w:sz="4" w:space="0" w:color="C0C0C0"/>
              <w:left w:val="single" w:sz="4" w:space="0" w:color="C0C0C0"/>
              <w:bottom w:val="single" w:sz="4" w:space="0" w:color="C0C0C0"/>
              <w:right w:val="single" w:sz="4" w:space="0" w:color="C0C0C0"/>
            </w:tcBorders>
            <w:hideMark/>
          </w:tcPr>
          <w:p w14:paraId="6866CA11" w14:textId="77777777" w:rsidR="00BB6B77" w:rsidRPr="00A43E2F" w:rsidRDefault="00BB6B77" w:rsidP="0099011F">
            <w:pPr>
              <w:spacing w:before="60" w:after="60"/>
              <w:rPr>
                <w:color w:val="000000"/>
                <w:sz w:val="20"/>
              </w:rPr>
            </w:pPr>
            <w:r w:rsidRPr="00A43E2F">
              <w:rPr>
                <w:color w:val="000000"/>
                <w:sz w:val="20"/>
              </w:rPr>
              <w:t>transport booking service provide way for taxi driver to accept up</w:t>
            </w:r>
            <w:r w:rsidRPr="00A43E2F">
              <w:rPr>
                <w:color w:val="000000"/>
                <w:sz w:val="20"/>
              </w:rPr>
              <w:noBreakHyphen/>
              <w:t>front tip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4A62EBD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FFE154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18443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8FA19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455858" w14:textId="5122450F" w:rsidR="00BB6B77" w:rsidRPr="00A43E2F" w:rsidRDefault="00BB6B77" w:rsidP="0099011F">
            <w:pPr>
              <w:spacing w:before="60" w:after="60"/>
              <w:rPr>
                <w:color w:val="000000"/>
                <w:sz w:val="20"/>
              </w:rPr>
            </w:pPr>
            <w:r w:rsidRPr="00A43E2F">
              <w:rPr>
                <w:color w:val="000000"/>
                <w:sz w:val="20"/>
              </w:rPr>
              <w:t>3</w:t>
            </w:r>
            <w:r w:rsidR="00553E97">
              <w:rPr>
                <w:color w:val="000000"/>
                <w:sz w:val="20"/>
              </w:rPr>
              <w:t>22</w:t>
            </w:r>
          </w:p>
        </w:tc>
        <w:tc>
          <w:tcPr>
            <w:tcW w:w="2367" w:type="dxa"/>
            <w:tcBorders>
              <w:top w:val="single" w:sz="4" w:space="0" w:color="C0C0C0"/>
              <w:left w:val="single" w:sz="4" w:space="0" w:color="C0C0C0"/>
              <w:bottom w:val="single" w:sz="4" w:space="0" w:color="C0C0C0"/>
              <w:right w:val="single" w:sz="4" w:space="0" w:color="C0C0C0"/>
            </w:tcBorders>
            <w:hideMark/>
          </w:tcPr>
          <w:p w14:paraId="6B5AFDFC" w14:textId="77777777" w:rsidR="00BB6B77" w:rsidRPr="00A43E2F" w:rsidRDefault="00BB6B77" w:rsidP="0099011F">
            <w:pPr>
              <w:spacing w:before="60" w:after="60"/>
              <w:rPr>
                <w:color w:val="000000"/>
                <w:sz w:val="20"/>
              </w:rPr>
            </w:pPr>
            <w:r w:rsidRPr="00A43E2F">
              <w:rPr>
                <w:color w:val="000000"/>
                <w:sz w:val="20"/>
              </w:rPr>
              <w:t>221H (2) (b) (ii)</w:t>
            </w:r>
          </w:p>
        </w:tc>
        <w:tc>
          <w:tcPr>
            <w:tcW w:w="3738" w:type="dxa"/>
            <w:tcBorders>
              <w:top w:val="single" w:sz="4" w:space="0" w:color="C0C0C0"/>
              <w:left w:val="single" w:sz="4" w:space="0" w:color="C0C0C0"/>
              <w:bottom w:val="single" w:sz="4" w:space="0" w:color="C0C0C0"/>
              <w:right w:val="single" w:sz="4" w:space="0" w:color="C0C0C0"/>
            </w:tcBorders>
            <w:hideMark/>
          </w:tcPr>
          <w:p w14:paraId="1CCE9A78" w14:textId="77777777" w:rsidR="00BB6B77" w:rsidRPr="00A43E2F" w:rsidRDefault="00BB6B77" w:rsidP="0099011F">
            <w:pPr>
              <w:spacing w:before="60" w:after="60"/>
              <w:rPr>
                <w:color w:val="000000"/>
                <w:sz w:val="20"/>
              </w:rPr>
            </w:pPr>
            <w:r w:rsidRPr="00A43E2F">
              <w:rPr>
                <w:color w:val="000000"/>
                <w:sz w:val="20"/>
              </w:rPr>
              <w:t>transport booking service provide way for rideshare driver to accept up</w:t>
            </w:r>
            <w:r w:rsidRPr="00A43E2F">
              <w:rPr>
                <w:color w:val="000000"/>
                <w:sz w:val="20"/>
              </w:rPr>
              <w:noBreakHyphen/>
              <w:t>front tip for 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3D08B30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1C9E22D"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8F693C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EBFCF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F37F4F3" w14:textId="2870F293" w:rsidR="00BB6B77" w:rsidRPr="00A43E2F" w:rsidRDefault="00BB6B77" w:rsidP="0099011F">
            <w:pPr>
              <w:spacing w:before="60" w:after="60"/>
              <w:rPr>
                <w:color w:val="000000"/>
                <w:sz w:val="20"/>
              </w:rPr>
            </w:pPr>
            <w:r w:rsidRPr="00A43E2F">
              <w:rPr>
                <w:color w:val="000000"/>
                <w:sz w:val="20"/>
              </w:rPr>
              <w:t>32</w:t>
            </w:r>
            <w:r w:rsidR="00553E9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0BD044B" w14:textId="77777777" w:rsidR="00BB6B77" w:rsidRPr="00A43E2F" w:rsidRDefault="00BB6B77" w:rsidP="0099011F">
            <w:pPr>
              <w:spacing w:before="60" w:after="60"/>
              <w:rPr>
                <w:color w:val="000000"/>
                <w:sz w:val="20"/>
              </w:rPr>
            </w:pPr>
            <w:r w:rsidRPr="00A43E2F">
              <w:rPr>
                <w:color w:val="000000"/>
                <w:sz w:val="20"/>
              </w:rPr>
              <w:t>221H (3)</w:t>
            </w:r>
          </w:p>
        </w:tc>
        <w:tc>
          <w:tcPr>
            <w:tcW w:w="3738" w:type="dxa"/>
            <w:tcBorders>
              <w:top w:val="single" w:sz="4" w:space="0" w:color="C0C0C0"/>
              <w:left w:val="single" w:sz="4" w:space="0" w:color="C0C0C0"/>
              <w:bottom w:val="single" w:sz="4" w:space="0" w:color="C0C0C0"/>
              <w:right w:val="single" w:sz="4" w:space="0" w:color="C0C0C0"/>
            </w:tcBorders>
            <w:hideMark/>
          </w:tcPr>
          <w:p w14:paraId="0E5A6806" w14:textId="77777777" w:rsidR="00BB6B77" w:rsidRPr="00A43E2F" w:rsidRDefault="00BB6B77" w:rsidP="0099011F">
            <w:pPr>
              <w:spacing w:before="60" w:after="60"/>
              <w:rPr>
                <w:color w:val="000000"/>
                <w:sz w:val="20"/>
              </w:rPr>
            </w:pPr>
            <w:r w:rsidRPr="00A43E2F">
              <w:rPr>
                <w:color w:val="000000"/>
                <w:sz w:val="20"/>
              </w:rPr>
              <w:t>taxi driver accept up</w:t>
            </w:r>
            <w:r w:rsidRPr="00A43E2F">
              <w:rPr>
                <w:color w:val="000000"/>
                <w:sz w:val="20"/>
              </w:rPr>
              <w:noBreakHyphen/>
              <w:t>front tip for taxi booking</w:t>
            </w:r>
          </w:p>
        </w:tc>
        <w:tc>
          <w:tcPr>
            <w:tcW w:w="1302" w:type="dxa"/>
            <w:tcBorders>
              <w:top w:val="single" w:sz="4" w:space="0" w:color="C0C0C0"/>
              <w:left w:val="single" w:sz="4" w:space="0" w:color="C0C0C0"/>
              <w:bottom w:val="single" w:sz="4" w:space="0" w:color="C0C0C0"/>
              <w:right w:val="single" w:sz="4" w:space="0" w:color="C0C0C0"/>
            </w:tcBorders>
            <w:hideMark/>
          </w:tcPr>
          <w:p w14:paraId="3D55593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4B6A5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E3A842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D1976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54903B" w14:textId="537A7279" w:rsidR="00BB6B77" w:rsidRPr="00A43E2F" w:rsidRDefault="00BB6B77" w:rsidP="0099011F">
            <w:pPr>
              <w:spacing w:before="60" w:after="60"/>
              <w:rPr>
                <w:color w:val="000000"/>
                <w:sz w:val="20"/>
              </w:rPr>
            </w:pPr>
            <w:r w:rsidRPr="00A43E2F">
              <w:rPr>
                <w:color w:val="000000"/>
                <w:sz w:val="20"/>
              </w:rPr>
              <w:t>32</w:t>
            </w:r>
            <w:r w:rsidR="00553E9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C2E14FA" w14:textId="77777777" w:rsidR="00BB6B77" w:rsidRPr="00A43E2F" w:rsidRDefault="00BB6B77" w:rsidP="0099011F">
            <w:pPr>
              <w:spacing w:before="60" w:after="60"/>
              <w:rPr>
                <w:color w:val="000000"/>
                <w:sz w:val="20"/>
              </w:rPr>
            </w:pPr>
            <w:r w:rsidRPr="00A43E2F">
              <w:rPr>
                <w:color w:val="000000"/>
                <w:sz w:val="20"/>
              </w:rPr>
              <w:t>221H (4)</w:t>
            </w:r>
          </w:p>
        </w:tc>
        <w:tc>
          <w:tcPr>
            <w:tcW w:w="3738" w:type="dxa"/>
            <w:tcBorders>
              <w:top w:val="single" w:sz="4" w:space="0" w:color="C0C0C0"/>
              <w:left w:val="single" w:sz="4" w:space="0" w:color="C0C0C0"/>
              <w:bottom w:val="single" w:sz="4" w:space="0" w:color="C0C0C0"/>
              <w:right w:val="single" w:sz="4" w:space="0" w:color="C0C0C0"/>
            </w:tcBorders>
            <w:hideMark/>
          </w:tcPr>
          <w:p w14:paraId="3EE7AA17" w14:textId="77777777" w:rsidR="00BB6B77" w:rsidRPr="00A43E2F" w:rsidRDefault="00BB6B77" w:rsidP="0099011F">
            <w:pPr>
              <w:spacing w:before="60" w:after="60"/>
              <w:rPr>
                <w:color w:val="000000"/>
                <w:sz w:val="20"/>
              </w:rPr>
            </w:pPr>
            <w:r w:rsidRPr="00A43E2F">
              <w:rPr>
                <w:color w:val="000000"/>
                <w:sz w:val="20"/>
              </w:rPr>
              <w:t>rideshare driver accept up</w:t>
            </w:r>
            <w:r w:rsidRPr="00A43E2F">
              <w:rPr>
                <w:color w:val="000000"/>
                <w:sz w:val="20"/>
              </w:rPr>
              <w:noBreakHyphen/>
              <w:t>front tip for rideshare booking</w:t>
            </w:r>
          </w:p>
        </w:tc>
        <w:tc>
          <w:tcPr>
            <w:tcW w:w="1302" w:type="dxa"/>
            <w:tcBorders>
              <w:top w:val="single" w:sz="4" w:space="0" w:color="C0C0C0"/>
              <w:left w:val="single" w:sz="4" w:space="0" w:color="C0C0C0"/>
              <w:bottom w:val="single" w:sz="4" w:space="0" w:color="C0C0C0"/>
              <w:right w:val="single" w:sz="4" w:space="0" w:color="C0C0C0"/>
            </w:tcBorders>
            <w:hideMark/>
          </w:tcPr>
          <w:p w14:paraId="587504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C2D372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DAA2EC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7EEFC8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7AA4814" w14:textId="0FD93F51" w:rsidR="00BB6B77" w:rsidRPr="00A43E2F" w:rsidRDefault="00BB6B77" w:rsidP="0099011F">
            <w:pPr>
              <w:spacing w:before="60" w:after="60"/>
              <w:rPr>
                <w:color w:val="000000"/>
                <w:sz w:val="20"/>
              </w:rPr>
            </w:pPr>
            <w:r w:rsidRPr="00A43E2F">
              <w:rPr>
                <w:color w:val="000000"/>
                <w:sz w:val="20"/>
              </w:rPr>
              <w:lastRenderedPageBreak/>
              <w:t>32</w:t>
            </w:r>
            <w:r w:rsidR="00553E9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A9BCBD5" w14:textId="77777777" w:rsidR="00BB6B77" w:rsidRPr="00A43E2F" w:rsidRDefault="00BB6B77" w:rsidP="0099011F">
            <w:pPr>
              <w:spacing w:before="60" w:after="60"/>
              <w:rPr>
                <w:color w:val="000000"/>
                <w:sz w:val="20"/>
              </w:rPr>
            </w:pPr>
            <w:r w:rsidRPr="00A43E2F">
              <w:rPr>
                <w:color w:val="000000"/>
                <w:sz w:val="20"/>
              </w:rPr>
              <w:t>221I (1) (b) (i)</w:t>
            </w:r>
          </w:p>
        </w:tc>
        <w:tc>
          <w:tcPr>
            <w:tcW w:w="3738" w:type="dxa"/>
            <w:tcBorders>
              <w:top w:val="single" w:sz="4" w:space="0" w:color="C0C0C0"/>
              <w:left w:val="single" w:sz="4" w:space="0" w:color="C0C0C0"/>
              <w:bottom w:val="single" w:sz="4" w:space="0" w:color="C0C0C0"/>
              <w:right w:val="single" w:sz="4" w:space="0" w:color="C0C0C0"/>
            </w:tcBorders>
            <w:hideMark/>
          </w:tcPr>
          <w:p w14:paraId="35E7766F" w14:textId="77777777" w:rsidR="00BB6B77" w:rsidRPr="00A43E2F" w:rsidRDefault="00BB6B77" w:rsidP="0099011F">
            <w:pPr>
              <w:spacing w:before="60" w:after="60"/>
              <w:rPr>
                <w:color w:val="000000"/>
                <w:sz w:val="20"/>
              </w:rPr>
            </w:pPr>
            <w:r w:rsidRPr="00A43E2F">
              <w:rPr>
                <w:color w:val="000000"/>
                <w:sz w:val="20"/>
              </w:rPr>
              <w:t>transport booking service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BB741D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06498F7"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7E4CEB6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44C51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5A6623" w14:textId="79F49A3E" w:rsidR="00BB6B77" w:rsidRPr="00A43E2F" w:rsidRDefault="00BB6B77" w:rsidP="0099011F">
            <w:pPr>
              <w:spacing w:before="60" w:after="60"/>
              <w:rPr>
                <w:color w:val="000000"/>
                <w:sz w:val="20"/>
              </w:rPr>
            </w:pPr>
            <w:r w:rsidRPr="00A43E2F">
              <w:rPr>
                <w:color w:val="000000"/>
                <w:sz w:val="20"/>
              </w:rPr>
              <w:t>32</w:t>
            </w:r>
            <w:r w:rsidR="00553E9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650D352A" w14:textId="77777777" w:rsidR="00BB6B77" w:rsidRPr="00A43E2F" w:rsidRDefault="00BB6B77" w:rsidP="0099011F">
            <w:pPr>
              <w:spacing w:before="60" w:after="60"/>
              <w:rPr>
                <w:color w:val="000000"/>
                <w:sz w:val="20"/>
              </w:rPr>
            </w:pPr>
            <w:r w:rsidRPr="00A43E2F">
              <w:rPr>
                <w:color w:val="000000"/>
                <w:sz w:val="20"/>
              </w:rPr>
              <w:t>221I (1) (b) (ii)</w:t>
            </w:r>
          </w:p>
        </w:tc>
        <w:tc>
          <w:tcPr>
            <w:tcW w:w="3738" w:type="dxa"/>
            <w:tcBorders>
              <w:top w:val="single" w:sz="4" w:space="0" w:color="C0C0C0"/>
              <w:left w:val="single" w:sz="4" w:space="0" w:color="C0C0C0"/>
              <w:bottom w:val="single" w:sz="4" w:space="0" w:color="C0C0C0"/>
              <w:right w:val="single" w:sz="4" w:space="0" w:color="C0C0C0"/>
            </w:tcBorders>
            <w:hideMark/>
          </w:tcPr>
          <w:p w14:paraId="46BD6E0A" w14:textId="77777777" w:rsidR="00BB6B77" w:rsidRPr="00A43E2F" w:rsidRDefault="00BB6B77" w:rsidP="0099011F">
            <w:pPr>
              <w:spacing w:before="60" w:after="60"/>
              <w:rPr>
                <w:color w:val="000000"/>
                <w:sz w:val="20"/>
              </w:rPr>
            </w:pPr>
            <w:r w:rsidRPr="00A43E2F">
              <w:rPr>
                <w:color w:val="000000"/>
                <w:sz w:val="20"/>
              </w:rPr>
              <w:t>transport booking service provide way for bookable vehicle driver to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6C33510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B903E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FD7F7A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F0344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49F420" w14:textId="7A816568" w:rsidR="00BB6B77" w:rsidRPr="00A43E2F" w:rsidRDefault="00BB6B77" w:rsidP="0099011F">
            <w:pPr>
              <w:spacing w:before="60" w:after="60"/>
              <w:rPr>
                <w:color w:val="000000"/>
                <w:sz w:val="20"/>
              </w:rPr>
            </w:pPr>
            <w:r w:rsidRPr="00A43E2F">
              <w:rPr>
                <w:color w:val="000000"/>
                <w:sz w:val="20"/>
              </w:rPr>
              <w:t>32</w:t>
            </w:r>
            <w:r w:rsidR="00553E9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8273156" w14:textId="77777777" w:rsidR="00BB6B77" w:rsidRPr="00A43E2F" w:rsidRDefault="00BB6B77" w:rsidP="0099011F">
            <w:pPr>
              <w:spacing w:before="60" w:after="60"/>
              <w:rPr>
                <w:color w:val="000000"/>
                <w:sz w:val="20"/>
              </w:rPr>
            </w:pPr>
            <w:r w:rsidRPr="00A43E2F">
              <w:rPr>
                <w:color w:val="000000"/>
                <w:sz w:val="20"/>
              </w:rPr>
              <w:t>221I (1) (b) (iii)</w:t>
            </w:r>
          </w:p>
        </w:tc>
        <w:tc>
          <w:tcPr>
            <w:tcW w:w="3738" w:type="dxa"/>
            <w:tcBorders>
              <w:top w:val="single" w:sz="4" w:space="0" w:color="C0C0C0"/>
              <w:left w:val="single" w:sz="4" w:space="0" w:color="C0C0C0"/>
              <w:bottom w:val="single" w:sz="4" w:space="0" w:color="C0C0C0"/>
              <w:right w:val="single" w:sz="4" w:space="0" w:color="C0C0C0"/>
            </w:tcBorders>
            <w:hideMark/>
          </w:tcPr>
          <w:p w14:paraId="429C958C" w14:textId="77777777" w:rsidR="00BB6B77" w:rsidRPr="00A43E2F" w:rsidRDefault="00BB6B77" w:rsidP="0099011F">
            <w:pPr>
              <w:spacing w:before="60" w:after="60"/>
              <w:rPr>
                <w:color w:val="000000"/>
                <w:sz w:val="20"/>
              </w:rPr>
            </w:pPr>
            <w:r w:rsidRPr="00A43E2F">
              <w:rPr>
                <w:color w:val="000000"/>
                <w:sz w:val="20"/>
              </w:rPr>
              <w:t>transport booking service apply surge pricing for bookable vehicle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C21E58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B6EC1A3"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30745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00A6A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2133321" w14:textId="41D10644" w:rsidR="00BB6B77" w:rsidRPr="00A43E2F" w:rsidRDefault="00BB6B77" w:rsidP="0099011F">
            <w:pPr>
              <w:spacing w:before="60" w:after="60"/>
              <w:rPr>
                <w:color w:val="000000"/>
                <w:sz w:val="20"/>
              </w:rPr>
            </w:pPr>
            <w:r w:rsidRPr="00A43E2F">
              <w:rPr>
                <w:color w:val="000000"/>
                <w:sz w:val="20"/>
              </w:rPr>
              <w:t>32</w:t>
            </w:r>
            <w:r w:rsidR="00553E9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59D6BED" w14:textId="77777777" w:rsidR="00BB6B77" w:rsidRPr="00A43E2F" w:rsidRDefault="00BB6B77" w:rsidP="0099011F">
            <w:pPr>
              <w:spacing w:before="60" w:after="60"/>
              <w:rPr>
                <w:color w:val="000000"/>
                <w:sz w:val="20"/>
              </w:rPr>
            </w:pPr>
            <w:r w:rsidRPr="00A43E2F">
              <w:rPr>
                <w:color w:val="000000"/>
                <w:sz w:val="20"/>
              </w:rPr>
              <w:t>221I (2) (b) (i)</w:t>
            </w:r>
          </w:p>
        </w:tc>
        <w:tc>
          <w:tcPr>
            <w:tcW w:w="3738" w:type="dxa"/>
            <w:tcBorders>
              <w:top w:val="single" w:sz="4" w:space="0" w:color="C0C0C0"/>
              <w:left w:val="single" w:sz="4" w:space="0" w:color="C0C0C0"/>
              <w:bottom w:val="single" w:sz="4" w:space="0" w:color="C0C0C0"/>
              <w:right w:val="single" w:sz="4" w:space="0" w:color="C0C0C0"/>
            </w:tcBorders>
            <w:hideMark/>
          </w:tcPr>
          <w:p w14:paraId="63425583" w14:textId="77777777" w:rsidR="00BB6B77" w:rsidRPr="00A43E2F" w:rsidRDefault="00BB6B77" w:rsidP="0099011F">
            <w:pPr>
              <w:spacing w:before="60" w:after="60"/>
              <w:rPr>
                <w:color w:val="000000"/>
                <w:sz w:val="20"/>
              </w:rPr>
            </w:pPr>
            <w:r w:rsidRPr="00A43E2F">
              <w:rPr>
                <w:color w:val="000000"/>
                <w:sz w:val="20"/>
              </w:rPr>
              <w:t>bookable vehicle driver accept jump</w:t>
            </w:r>
            <w:r w:rsidRPr="00A43E2F">
              <w:rPr>
                <w:color w:val="000000"/>
                <w:sz w:val="20"/>
              </w:rPr>
              <w:noBreakHyphen/>
              <w:t>the</w:t>
            </w:r>
            <w:r w:rsidRPr="00A43E2F">
              <w:rPr>
                <w:color w:val="000000"/>
                <w:sz w:val="20"/>
              </w:rPr>
              <w:noBreakHyphen/>
              <w:t>queue fee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02D76A7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D1B4174"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9AAAEC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DFD5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806D0CE" w14:textId="571A9792" w:rsidR="00BB6B77" w:rsidRPr="00A43E2F" w:rsidRDefault="00BB6B77" w:rsidP="0099011F">
            <w:pPr>
              <w:spacing w:before="60" w:after="60"/>
              <w:rPr>
                <w:color w:val="000000"/>
                <w:sz w:val="20"/>
              </w:rPr>
            </w:pPr>
            <w:r w:rsidRPr="00A43E2F">
              <w:rPr>
                <w:color w:val="000000"/>
                <w:sz w:val="20"/>
              </w:rPr>
              <w:lastRenderedPageBreak/>
              <w:t>32</w:t>
            </w:r>
            <w:r w:rsidR="00553E9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08852AC8" w14:textId="77777777" w:rsidR="00BB6B77" w:rsidRPr="00A43E2F" w:rsidRDefault="00BB6B77" w:rsidP="0099011F">
            <w:pPr>
              <w:spacing w:before="60" w:after="60"/>
              <w:rPr>
                <w:color w:val="000000"/>
                <w:sz w:val="20"/>
              </w:rPr>
            </w:pPr>
            <w:r w:rsidRPr="00A43E2F">
              <w:rPr>
                <w:color w:val="000000"/>
                <w:sz w:val="20"/>
              </w:rPr>
              <w:t>221I (2) (b) (ii)</w:t>
            </w:r>
          </w:p>
        </w:tc>
        <w:tc>
          <w:tcPr>
            <w:tcW w:w="3738" w:type="dxa"/>
            <w:tcBorders>
              <w:top w:val="single" w:sz="4" w:space="0" w:color="C0C0C0"/>
              <w:left w:val="single" w:sz="4" w:space="0" w:color="C0C0C0"/>
              <w:bottom w:val="single" w:sz="4" w:space="0" w:color="C0C0C0"/>
              <w:right w:val="single" w:sz="4" w:space="0" w:color="C0C0C0"/>
            </w:tcBorders>
            <w:hideMark/>
          </w:tcPr>
          <w:p w14:paraId="77C6FA1E" w14:textId="77777777" w:rsidR="00BB6B77" w:rsidRPr="00A43E2F" w:rsidRDefault="00BB6B77" w:rsidP="0099011F">
            <w:pPr>
              <w:spacing w:before="60" w:after="60"/>
              <w:rPr>
                <w:color w:val="000000"/>
                <w:sz w:val="20"/>
              </w:rPr>
            </w:pPr>
            <w:r w:rsidRPr="00A43E2F">
              <w:rPr>
                <w:color w:val="000000"/>
                <w:sz w:val="20"/>
              </w:rPr>
              <w:t>bookable vehicle driver apply surge pricing for bookable vehicle booking during emergency</w:t>
            </w:r>
          </w:p>
        </w:tc>
        <w:tc>
          <w:tcPr>
            <w:tcW w:w="1302" w:type="dxa"/>
            <w:tcBorders>
              <w:top w:val="single" w:sz="4" w:space="0" w:color="C0C0C0"/>
              <w:left w:val="single" w:sz="4" w:space="0" w:color="C0C0C0"/>
              <w:bottom w:val="single" w:sz="4" w:space="0" w:color="C0C0C0"/>
              <w:right w:val="single" w:sz="4" w:space="0" w:color="C0C0C0"/>
            </w:tcBorders>
            <w:hideMark/>
          </w:tcPr>
          <w:p w14:paraId="27764B55"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034CE3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4D852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6B49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05E24B" w14:textId="799AFE9A" w:rsidR="00BB6B77" w:rsidRPr="00A43E2F" w:rsidRDefault="00BB6B77" w:rsidP="0099011F">
            <w:pPr>
              <w:spacing w:before="60" w:after="60"/>
              <w:rPr>
                <w:color w:val="000000"/>
                <w:sz w:val="20"/>
              </w:rPr>
            </w:pPr>
            <w:r w:rsidRPr="00A43E2F">
              <w:rPr>
                <w:color w:val="000000"/>
                <w:sz w:val="20"/>
              </w:rPr>
              <w:t>3</w:t>
            </w:r>
            <w:r w:rsidR="00C350A0">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4BC70E51" w14:textId="77777777" w:rsidR="00BB6B77" w:rsidRPr="00A43E2F" w:rsidRDefault="00BB6B77" w:rsidP="0099011F">
            <w:pPr>
              <w:spacing w:before="60" w:after="60"/>
              <w:rPr>
                <w:color w:val="000000"/>
                <w:sz w:val="20"/>
              </w:rPr>
            </w:pPr>
            <w:r w:rsidRPr="00A43E2F">
              <w:rPr>
                <w:color w:val="000000"/>
                <w:sz w:val="20"/>
              </w:rPr>
              <w:t>221L (1)</w:t>
            </w:r>
          </w:p>
        </w:tc>
        <w:tc>
          <w:tcPr>
            <w:tcW w:w="3738" w:type="dxa"/>
            <w:tcBorders>
              <w:top w:val="single" w:sz="4" w:space="0" w:color="C0C0C0"/>
              <w:left w:val="single" w:sz="4" w:space="0" w:color="C0C0C0"/>
              <w:bottom w:val="single" w:sz="4" w:space="0" w:color="C0C0C0"/>
              <w:right w:val="single" w:sz="4" w:space="0" w:color="C0C0C0"/>
            </w:tcBorders>
            <w:hideMark/>
          </w:tcPr>
          <w:p w14:paraId="2E7D26AC" w14:textId="77777777" w:rsidR="00BB6B77" w:rsidRPr="00A43E2F" w:rsidRDefault="00BB6B77" w:rsidP="0099011F">
            <w:pPr>
              <w:spacing w:before="60" w:after="60"/>
              <w:rPr>
                <w:color w:val="000000"/>
                <w:sz w:val="20"/>
              </w:rPr>
            </w:pPr>
            <w:r w:rsidRPr="00A43E2F">
              <w:rPr>
                <w:color w:val="000000"/>
                <w:sz w:val="20"/>
              </w:rPr>
              <w:t xml:space="preserve">defined person if </w:t>
            </w:r>
            <w:r w:rsidRPr="00A43E2F">
              <w:rPr>
                <w:color w:val="000000"/>
                <w:sz w:val="20"/>
                <w:lang w:eastAsia="en-AU"/>
              </w:rPr>
              <w:t>payment surcharge imposed that exceeds maximum payment surcharge</w:t>
            </w:r>
          </w:p>
        </w:tc>
        <w:tc>
          <w:tcPr>
            <w:tcW w:w="1302" w:type="dxa"/>
            <w:tcBorders>
              <w:top w:val="single" w:sz="4" w:space="0" w:color="C0C0C0"/>
              <w:left w:val="single" w:sz="4" w:space="0" w:color="C0C0C0"/>
              <w:bottom w:val="single" w:sz="4" w:space="0" w:color="C0C0C0"/>
              <w:right w:val="single" w:sz="4" w:space="0" w:color="C0C0C0"/>
            </w:tcBorders>
            <w:hideMark/>
          </w:tcPr>
          <w:p w14:paraId="124167E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23B02F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CECE07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4A1A4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CFD4B98" w14:textId="557C89A2" w:rsidR="00BB6B77" w:rsidRPr="00A43E2F" w:rsidRDefault="00BB6B77" w:rsidP="0099011F">
            <w:pPr>
              <w:spacing w:before="60" w:after="60"/>
              <w:rPr>
                <w:color w:val="000000"/>
                <w:sz w:val="20"/>
              </w:rPr>
            </w:pPr>
            <w:r w:rsidRPr="00A43E2F">
              <w:rPr>
                <w:color w:val="000000"/>
                <w:sz w:val="20"/>
              </w:rPr>
              <w:t>3</w:t>
            </w:r>
            <w:r w:rsidR="00C350A0">
              <w:rPr>
                <w:color w:val="000000"/>
                <w:sz w:val="20"/>
              </w:rPr>
              <w:t>31</w:t>
            </w:r>
          </w:p>
        </w:tc>
        <w:tc>
          <w:tcPr>
            <w:tcW w:w="2367" w:type="dxa"/>
            <w:tcBorders>
              <w:top w:val="single" w:sz="4" w:space="0" w:color="C0C0C0"/>
              <w:left w:val="single" w:sz="4" w:space="0" w:color="C0C0C0"/>
              <w:bottom w:val="single" w:sz="4" w:space="0" w:color="C0C0C0"/>
              <w:right w:val="single" w:sz="4" w:space="0" w:color="C0C0C0"/>
            </w:tcBorders>
            <w:hideMark/>
          </w:tcPr>
          <w:p w14:paraId="7C49FBC7" w14:textId="77777777" w:rsidR="00BB6B77" w:rsidRPr="00A43E2F" w:rsidRDefault="00BB6B77" w:rsidP="0099011F">
            <w:pPr>
              <w:spacing w:before="60" w:after="60"/>
              <w:rPr>
                <w:color w:val="000000"/>
                <w:sz w:val="20"/>
              </w:rPr>
            </w:pPr>
            <w:r w:rsidRPr="00A43E2F">
              <w:rPr>
                <w:color w:val="000000"/>
                <w:sz w:val="20"/>
              </w:rPr>
              <w:t>221M (1)</w:t>
            </w:r>
          </w:p>
        </w:tc>
        <w:tc>
          <w:tcPr>
            <w:tcW w:w="3738" w:type="dxa"/>
            <w:tcBorders>
              <w:top w:val="single" w:sz="4" w:space="0" w:color="C0C0C0"/>
              <w:left w:val="single" w:sz="4" w:space="0" w:color="C0C0C0"/>
              <w:bottom w:val="single" w:sz="4" w:space="0" w:color="C0C0C0"/>
              <w:right w:val="single" w:sz="4" w:space="0" w:color="C0C0C0"/>
            </w:tcBorders>
            <w:hideMark/>
          </w:tcPr>
          <w:p w14:paraId="3D4D0145" w14:textId="77777777" w:rsidR="00BB6B77" w:rsidRPr="00A43E2F" w:rsidRDefault="00BB6B77" w:rsidP="0099011F">
            <w:pPr>
              <w:spacing w:before="60" w:after="60"/>
              <w:rPr>
                <w:color w:val="000000"/>
                <w:sz w:val="20"/>
              </w:rPr>
            </w:pPr>
            <w:r w:rsidRPr="00A43E2F">
              <w:rPr>
                <w:color w:val="000000"/>
                <w:sz w:val="20"/>
                <w:lang w:eastAsia="en-AU"/>
              </w:rPr>
              <w:t>initiate collection of/collect payment surcharge that exceeds maximum payment surcharge</w:t>
            </w:r>
          </w:p>
        </w:tc>
        <w:tc>
          <w:tcPr>
            <w:tcW w:w="1302" w:type="dxa"/>
            <w:tcBorders>
              <w:top w:val="single" w:sz="4" w:space="0" w:color="C0C0C0"/>
              <w:left w:val="single" w:sz="4" w:space="0" w:color="C0C0C0"/>
              <w:bottom w:val="single" w:sz="4" w:space="0" w:color="C0C0C0"/>
              <w:right w:val="single" w:sz="4" w:space="0" w:color="C0C0C0"/>
            </w:tcBorders>
            <w:hideMark/>
          </w:tcPr>
          <w:p w14:paraId="4E36973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1F533EE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7A18A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8BC244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DED2DD" w14:textId="4C936A37" w:rsidR="00BB6B77" w:rsidRPr="00A43E2F" w:rsidRDefault="00BB6B77" w:rsidP="0099011F">
            <w:pPr>
              <w:spacing w:before="60" w:after="60"/>
              <w:rPr>
                <w:color w:val="000000"/>
                <w:sz w:val="20"/>
              </w:rPr>
            </w:pPr>
            <w:r w:rsidRPr="00A43E2F">
              <w:rPr>
                <w:color w:val="000000"/>
                <w:sz w:val="20"/>
              </w:rPr>
              <w:t>3</w:t>
            </w:r>
            <w:r w:rsidR="00C350A0">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434C1D42" w14:textId="77777777" w:rsidR="00BB6B77" w:rsidRPr="00A43E2F" w:rsidRDefault="00BB6B77" w:rsidP="0099011F">
            <w:pPr>
              <w:spacing w:before="60" w:after="60"/>
              <w:rPr>
                <w:color w:val="000000"/>
                <w:sz w:val="20"/>
              </w:rPr>
            </w:pPr>
            <w:r w:rsidRPr="00A43E2F">
              <w:rPr>
                <w:color w:val="000000"/>
                <w:sz w:val="20"/>
              </w:rPr>
              <w:t>221R (1)</w:t>
            </w:r>
          </w:p>
        </w:tc>
        <w:tc>
          <w:tcPr>
            <w:tcW w:w="3738" w:type="dxa"/>
            <w:tcBorders>
              <w:top w:val="single" w:sz="4" w:space="0" w:color="C0C0C0"/>
              <w:left w:val="single" w:sz="4" w:space="0" w:color="C0C0C0"/>
              <w:bottom w:val="single" w:sz="4" w:space="0" w:color="C0C0C0"/>
              <w:right w:val="single" w:sz="4" w:space="0" w:color="C0C0C0"/>
            </w:tcBorders>
            <w:hideMark/>
          </w:tcPr>
          <w:p w14:paraId="5A0B56ED" w14:textId="77777777" w:rsidR="00BB6B77" w:rsidRPr="00A43E2F" w:rsidRDefault="00BB6B77" w:rsidP="0099011F">
            <w:pPr>
              <w:spacing w:before="60" w:after="60"/>
              <w:rPr>
                <w:color w:val="000000"/>
                <w:sz w:val="20"/>
                <w:lang w:eastAsia="en-AU"/>
              </w:rPr>
            </w:pPr>
            <w:r w:rsidRPr="00A43E2F">
              <w:rPr>
                <w:color w:val="000000"/>
                <w:sz w:val="20"/>
              </w:rPr>
              <w:t>bookable vehicle licensee for bookable vehicle with indecent/insulting/offensive advertisement/document displayed</w:t>
            </w:r>
          </w:p>
        </w:tc>
        <w:tc>
          <w:tcPr>
            <w:tcW w:w="1302" w:type="dxa"/>
            <w:tcBorders>
              <w:top w:val="single" w:sz="4" w:space="0" w:color="C0C0C0"/>
              <w:left w:val="single" w:sz="4" w:space="0" w:color="C0C0C0"/>
              <w:bottom w:val="single" w:sz="4" w:space="0" w:color="C0C0C0"/>
              <w:right w:val="single" w:sz="4" w:space="0" w:color="C0C0C0"/>
            </w:tcBorders>
            <w:hideMark/>
          </w:tcPr>
          <w:p w14:paraId="001295C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409627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71341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7C7D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C959D8" w14:textId="1D0C4CCD" w:rsidR="00BB6B77" w:rsidRPr="00A43E2F" w:rsidRDefault="00BB6B77" w:rsidP="0099011F">
            <w:pPr>
              <w:spacing w:before="60" w:after="60"/>
              <w:rPr>
                <w:color w:val="000000"/>
                <w:sz w:val="20"/>
              </w:rPr>
            </w:pPr>
            <w:r w:rsidRPr="00A43E2F">
              <w:rPr>
                <w:color w:val="000000"/>
                <w:sz w:val="20"/>
              </w:rPr>
              <w:lastRenderedPageBreak/>
              <w:t>33</w:t>
            </w:r>
            <w:r w:rsidR="00C350A0">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B886BF7" w14:textId="77777777" w:rsidR="00BB6B77" w:rsidRPr="00A43E2F" w:rsidRDefault="00BB6B77" w:rsidP="0099011F">
            <w:pPr>
              <w:spacing w:before="60" w:after="60"/>
              <w:rPr>
                <w:color w:val="000000"/>
                <w:sz w:val="20"/>
              </w:rPr>
            </w:pPr>
            <w:r w:rsidRPr="00A43E2F">
              <w:rPr>
                <w:color w:val="000000"/>
                <w:sz w:val="20"/>
              </w:rPr>
              <w:t>221R (3)</w:t>
            </w:r>
          </w:p>
        </w:tc>
        <w:tc>
          <w:tcPr>
            <w:tcW w:w="3738" w:type="dxa"/>
            <w:tcBorders>
              <w:top w:val="single" w:sz="4" w:space="0" w:color="C0C0C0"/>
              <w:left w:val="single" w:sz="4" w:space="0" w:color="C0C0C0"/>
              <w:bottom w:val="single" w:sz="4" w:space="0" w:color="C0C0C0"/>
              <w:right w:val="single" w:sz="4" w:space="0" w:color="C0C0C0"/>
            </w:tcBorders>
            <w:hideMark/>
          </w:tcPr>
          <w:p w14:paraId="7BA2BAEB" w14:textId="77777777" w:rsidR="00BB6B77" w:rsidRPr="00A43E2F" w:rsidRDefault="00BB6B77" w:rsidP="0099011F">
            <w:pPr>
              <w:spacing w:before="60" w:after="60"/>
              <w:rPr>
                <w:color w:val="000000"/>
                <w:sz w:val="20"/>
                <w:lang w:eastAsia="en-AU"/>
              </w:rPr>
            </w:pPr>
            <w:r w:rsidRPr="00A43E2F">
              <w:rPr>
                <w:color w:val="000000"/>
                <w:sz w:val="20"/>
              </w:rPr>
              <w:t>bookable vehicle licensee not comply with direction of authority/police officer/ authorised person to remove advertisement/document</w:t>
            </w:r>
          </w:p>
        </w:tc>
        <w:tc>
          <w:tcPr>
            <w:tcW w:w="1302" w:type="dxa"/>
            <w:tcBorders>
              <w:top w:val="single" w:sz="4" w:space="0" w:color="C0C0C0"/>
              <w:left w:val="single" w:sz="4" w:space="0" w:color="C0C0C0"/>
              <w:bottom w:val="single" w:sz="4" w:space="0" w:color="C0C0C0"/>
              <w:right w:val="single" w:sz="4" w:space="0" w:color="C0C0C0"/>
            </w:tcBorders>
            <w:hideMark/>
          </w:tcPr>
          <w:p w14:paraId="2CE9C18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1EB34BE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F7415F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F5B75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9F2003A" w14:textId="0562C702" w:rsidR="00BB6B77" w:rsidRPr="00A43E2F" w:rsidRDefault="00BB6B77" w:rsidP="0099011F">
            <w:pPr>
              <w:spacing w:before="60" w:after="60"/>
              <w:rPr>
                <w:color w:val="000000"/>
                <w:sz w:val="20"/>
              </w:rPr>
            </w:pPr>
            <w:r w:rsidRPr="00A43E2F">
              <w:rPr>
                <w:color w:val="000000"/>
                <w:sz w:val="20"/>
              </w:rPr>
              <w:t>33</w:t>
            </w:r>
            <w:r w:rsidR="00C350A0">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3FF8F1B" w14:textId="77777777" w:rsidR="00BB6B77" w:rsidRPr="00A43E2F" w:rsidRDefault="00BB6B77" w:rsidP="0099011F">
            <w:pPr>
              <w:spacing w:before="60" w:after="60"/>
              <w:rPr>
                <w:color w:val="000000"/>
                <w:sz w:val="20"/>
              </w:rPr>
            </w:pPr>
            <w:r w:rsidRPr="00A43E2F">
              <w:rPr>
                <w:color w:val="000000"/>
                <w:sz w:val="20"/>
              </w:rPr>
              <w:t>221S (1)</w:t>
            </w:r>
          </w:p>
        </w:tc>
        <w:tc>
          <w:tcPr>
            <w:tcW w:w="3738" w:type="dxa"/>
            <w:tcBorders>
              <w:top w:val="single" w:sz="4" w:space="0" w:color="C0C0C0"/>
              <w:left w:val="single" w:sz="4" w:space="0" w:color="C0C0C0"/>
              <w:bottom w:val="single" w:sz="4" w:space="0" w:color="C0C0C0"/>
              <w:right w:val="single" w:sz="4" w:space="0" w:color="C0C0C0"/>
            </w:tcBorders>
            <w:hideMark/>
          </w:tcPr>
          <w:p w14:paraId="6E21D712" w14:textId="77777777" w:rsidR="00BB6B77" w:rsidRPr="00A43E2F" w:rsidRDefault="00BB6B77" w:rsidP="0099011F">
            <w:pPr>
              <w:spacing w:before="60" w:after="60"/>
              <w:rPr>
                <w:color w:val="000000"/>
                <w:sz w:val="20"/>
                <w:lang w:eastAsia="en-AU"/>
              </w:rPr>
            </w:pPr>
            <w:r w:rsidRPr="00A43E2F">
              <w:rPr>
                <w:color w:val="000000"/>
                <w:sz w:val="20"/>
              </w:rPr>
              <w:t>bookable vehicle licensee for bookable vehicle used while noncompliance notice in force</w:t>
            </w:r>
          </w:p>
        </w:tc>
        <w:tc>
          <w:tcPr>
            <w:tcW w:w="1302" w:type="dxa"/>
            <w:tcBorders>
              <w:top w:val="single" w:sz="4" w:space="0" w:color="C0C0C0"/>
              <w:left w:val="single" w:sz="4" w:space="0" w:color="C0C0C0"/>
              <w:bottom w:val="single" w:sz="4" w:space="0" w:color="C0C0C0"/>
              <w:right w:val="single" w:sz="4" w:space="0" w:color="C0C0C0"/>
            </w:tcBorders>
            <w:hideMark/>
          </w:tcPr>
          <w:p w14:paraId="2344CC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16D8595"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1AA727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E1A5E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8841DB" w14:textId="7FE77D4C" w:rsidR="00BB6B77" w:rsidRPr="00A43E2F" w:rsidRDefault="00BB6B77" w:rsidP="0099011F">
            <w:pPr>
              <w:spacing w:before="60" w:after="60"/>
              <w:rPr>
                <w:color w:val="000000"/>
                <w:sz w:val="20"/>
              </w:rPr>
            </w:pPr>
            <w:r w:rsidRPr="00A43E2F">
              <w:rPr>
                <w:color w:val="000000"/>
                <w:sz w:val="20"/>
              </w:rPr>
              <w:t>33</w:t>
            </w:r>
            <w:r w:rsidR="00C350A0">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31533B95" w14:textId="77777777" w:rsidR="00BB6B77" w:rsidRPr="00A43E2F" w:rsidRDefault="00BB6B77" w:rsidP="0099011F">
            <w:pPr>
              <w:spacing w:before="60" w:after="60"/>
              <w:rPr>
                <w:color w:val="000000"/>
                <w:sz w:val="20"/>
              </w:rPr>
            </w:pPr>
            <w:r w:rsidRPr="00A43E2F">
              <w:rPr>
                <w:color w:val="000000"/>
                <w:sz w:val="20"/>
              </w:rPr>
              <w:t>221T (1)</w:t>
            </w:r>
          </w:p>
        </w:tc>
        <w:tc>
          <w:tcPr>
            <w:tcW w:w="3738" w:type="dxa"/>
            <w:tcBorders>
              <w:top w:val="single" w:sz="4" w:space="0" w:color="C0C0C0"/>
              <w:left w:val="single" w:sz="4" w:space="0" w:color="C0C0C0"/>
              <w:bottom w:val="single" w:sz="4" w:space="0" w:color="C0C0C0"/>
              <w:right w:val="single" w:sz="4" w:space="0" w:color="C0C0C0"/>
            </w:tcBorders>
            <w:hideMark/>
          </w:tcPr>
          <w:p w14:paraId="61218AD5" w14:textId="77777777" w:rsidR="00BB6B77" w:rsidRPr="00A43E2F" w:rsidRDefault="00BB6B77" w:rsidP="0099011F">
            <w:pPr>
              <w:spacing w:before="60" w:after="60"/>
              <w:rPr>
                <w:color w:val="000000"/>
                <w:sz w:val="20"/>
              </w:rPr>
            </w:pPr>
            <w:r w:rsidRPr="00A43E2F">
              <w:rPr>
                <w:color w:val="000000"/>
                <w:sz w:val="20"/>
              </w:rPr>
              <w:t>bookable vehicle driver not have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5ED8071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093CA0E"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0BB3B5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73562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A5273E" w14:textId="27E9A324" w:rsidR="00BB6B77" w:rsidRPr="00A43E2F" w:rsidRDefault="00BB6B77" w:rsidP="0099011F">
            <w:pPr>
              <w:spacing w:before="60" w:after="60"/>
              <w:rPr>
                <w:color w:val="000000"/>
                <w:sz w:val="20"/>
              </w:rPr>
            </w:pPr>
            <w:r w:rsidRPr="00A43E2F">
              <w:rPr>
                <w:color w:val="000000"/>
                <w:sz w:val="20"/>
              </w:rPr>
              <w:t>33</w:t>
            </w:r>
            <w:r w:rsidR="00C350A0">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ADF3716" w14:textId="77777777" w:rsidR="00BB6B77" w:rsidRPr="00A43E2F" w:rsidRDefault="00BB6B77" w:rsidP="0099011F">
            <w:pPr>
              <w:spacing w:before="60" w:after="60"/>
              <w:rPr>
                <w:color w:val="000000"/>
                <w:sz w:val="20"/>
              </w:rPr>
            </w:pPr>
            <w:r w:rsidRPr="00A43E2F">
              <w:rPr>
                <w:color w:val="000000"/>
                <w:sz w:val="20"/>
              </w:rPr>
              <w:t>221T (2) (c) (i)</w:t>
            </w:r>
          </w:p>
        </w:tc>
        <w:tc>
          <w:tcPr>
            <w:tcW w:w="3738" w:type="dxa"/>
            <w:tcBorders>
              <w:top w:val="single" w:sz="4" w:space="0" w:color="C0C0C0"/>
              <w:left w:val="single" w:sz="4" w:space="0" w:color="C0C0C0"/>
              <w:bottom w:val="single" w:sz="4" w:space="0" w:color="C0C0C0"/>
              <w:right w:val="single" w:sz="4" w:space="0" w:color="C0C0C0"/>
            </w:tcBorders>
            <w:hideMark/>
          </w:tcPr>
          <w:p w14:paraId="70511E5B" w14:textId="77777777" w:rsidR="00BB6B77" w:rsidRPr="00A43E2F" w:rsidRDefault="00BB6B77" w:rsidP="0099011F">
            <w:pPr>
              <w:spacing w:before="60" w:after="60"/>
              <w:rPr>
                <w:color w:val="000000"/>
                <w:sz w:val="20"/>
              </w:rPr>
            </w:pPr>
            <w:r w:rsidRPr="00A43E2F">
              <w:rPr>
                <w:color w:val="000000"/>
                <w:sz w:val="20"/>
              </w:rPr>
              <w:t>bookable vehicle driver not record evidence of required knowledge and skills</w:t>
            </w:r>
          </w:p>
        </w:tc>
        <w:tc>
          <w:tcPr>
            <w:tcW w:w="1302" w:type="dxa"/>
            <w:tcBorders>
              <w:top w:val="single" w:sz="4" w:space="0" w:color="C0C0C0"/>
              <w:left w:val="single" w:sz="4" w:space="0" w:color="C0C0C0"/>
              <w:bottom w:val="single" w:sz="4" w:space="0" w:color="C0C0C0"/>
              <w:right w:val="single" w:sz="4" w:space="0" w:color="C0C0C0"/>
            </w:tcBorders>
            <w:hideMark/>
          </w:tcPr>
          <w:p w14:paraId="7306815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B9BEECB"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824D10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9BB6A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BDE060" w14:textId="12FB3604" w:rsidR="00BB6B77" w:rsidRPr="00A43E2F" w:rsidRDefault="00BB6B77" w:rsidP="0099011F">
            <w:pPr>
              <w:spacing w:before="60" w:after="60"/>
              <w:rPr>
                <w:color w:val="000000"/>
                <w:sz w:val="20"/>
              </w:rPr>
            </w:pPr>
            <w:r w:rsidRPr="00A43E2F">
              <w:rPr>
                <w:color w:val="000000"/>
                <w:sz w:val="20"/>
              </w:rPr>
              <w:t>33</w:t>
            </w:r>
            <w:r w:rsidR="00C350A0">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555AF86" w14:textId="77777777" w:rsidR="00BB6B77" w:rsidRPr="00A43E2F" w:rsidRDefault="00BB6B77" w:rsidP="0099011F">
            <w:pPr>
              <w:spacing w:before="60" w:after="60"/>
              <w:rPr>
                <w:color w:val="000000"/>
                <w:sz w:val="20"/>
              </w:rPr>
            </w:pPr>
            <w:r w:rsidRPr="00A43E2F">
              <w:rPr>
                <w:color w:val="000000"/>
                <w:sz w:val="20"/>
              </w:rPr>
              <w:t>221T (2) (c) (ii)</w:t>
            </w:r>
          </w:p>
        </w:tc>
        <w:tc>
          <w:tcPr>
            <w:tcW w:w="3738" w:type="dxa"/>
            <w:tcBorders>
              <w:top w:val="single" w:sz="4" w:space="0" w:color="C0C0C0"/>
              <w:left w:val="single" w:sz="4" w:space="0" w:color="C0C0C0"/>
              <w:bottom w:val="single" w:sz="4" w:space="0" w:color="C0C0C0"/>
              <w:right w:val="single" w:sz="4" w:space="0" w:color="C0C0C0"/>
            </w:tcBorders>
            <w:hideMark/>
          </w:tcPr>
          <w:p w14:paraId="433B69D7" w14:textId="77777777" w:rsidR="00BB6B77" w:rsidRPr="00A43E2F" w:rsidRDefault="00BB6B77" w:rsidP="0099011F">
            <w:pPr>
              <w:spacing w:before="60" w:after="60"/>
              <w:rPr>
                <w:color w:val="000000"/>
                <w:sz w:val="20"/>
              </w:rPr>
            </w:pPr>
            <w:r w:rsidRPr="00A43E2F">
              <w:rPr>
                <w:color w:val="000000"/>
                <w:sz w:val="20"/>
              </w:rPr>
              <w:t xml:space="preserve">bookable vehicle driver not provide record of required knowledge and skills to road transport authority </w:t>
            </w:r>
          </w:p>
        </w:tc>
        <w:tc>
          <w:tcPr>
            <w:tcW w:w="1302" w:type="dxa"/>
            <w:tcBorders>
              <w:top w:val="single" w:sz="4" w:space="0" w:color="C0C0C0"/>
              <w:left w:val="single" w:sz="4" w:space="0" w:color="C0C0C0"/>
              <w:bottom w:val="single" w:sz="4" w:space="0" w:color="C0C0C0"/>
              <w:right w:val="single" w:sz="4" w:space="0" w:color="C0C0C0"/>
            </w:tcBorders>
            <w:hideMark/>
          </w:tcPr>
          <w:p w14:paraId="595845D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A7CB9D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0DF2AB2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4997A0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DBBF2B3" w14:textId="13599C41" w:rsidR="00BB6B77" w:rsidRPr="00A43E2F" w:rsidRDefault="00BB6B77" w:rsidP="0099011F">
            <w:pPr>
              <w:spacing w:before="60" w:after="60"/>
              <w:rPr>
                <w:color w:val="000000"/>
                <w:sz w:val="20"/>
              </w:rPr>
            </w:pPr>
            <w:r w:rsidRPr="00A43E2F">
              <w:rPr>
                <w:color w:val="000000"/>
                <w:sz w:val="20"/>
              </w:rPr>
              <w:lastRenderedPageBreak/>
              <w:t>33</w:t>
            </w:r>
            <w:r w:rsidR="00C350A0">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E5A8D6C" w14:textId="77777777" w:rsidR="00BB6B77" w:rsidRPr="00A43E2F" w:rsidRDefault="00BB6B77" w:rsidP="0099011F">
            <w:pPr>
              <w:spacing w:before="60" w:after="60"/>
              <w:rPr>
                <w:color w:val="000000"/>
                <w:sz w:val="20"/>
              </w:rPr>
            </w:pPr>
            <w:r w:rsidRPr="00A43E2F">
              <w:rPr>
                <w:color w:val="000000"/>
                <w:sz w:val="20"/>
              </w:rPr>
              <w:t>221V (1)</w:t>
            </w:r>
          </w:p>
        </w:tc>
        <w:tc>
          <w:tcPr>
            <w:tcW w:w="3738" w:type="dxa"/>
            <w:tcBorders>
              <w:top w:val="single" w:sz="4" w:space="0" w:color="C0C0C0"/>
              <w:left w:val="single" w:sz="4" w:space="0" w:color="C0C0C0"/>
              <w:bottom w:val="single" w:sz="4" w:space="0" w:color="C0C0C0"/>
              <w:right w:val="single" w:sz="4" w:space="0" w:color="C0C0C0"/>
            </w:tcBorders>
            <w:hideMark/>
          </w:tcPr>
          <w:p w14:paraId="22F0649E" w14:textId="77777777" w:rsidR="00BB6B77" w:rsidRPr="00A43E2F" w:rsidRDefault="00BB6B77" w:rsidP="0099011F">
            <w:pPr>
              <w:spacing w:before="60" w:after="60"/>
              <w:rPr>
                <w:color w:val="000000"/>
                <w:sz w:val="20"/>
                <w:lang w:eastAsia="en-AU"/>
              </w:rPr>
            </w:pPr>
            <w:r w:rsidRPr="00A43E2F">
              <w:rPr>
                <w:color w:val="000000"/>
                <w:sz w:val="20"/>
              </w:rPr>
              <w:t>bookable vehicle driver allow passenger to have thing in vehicle endangering someone</w:t>
            </w:r>
          </w:p>
        </w:tc>
        <w:tc>
          <w:tcPr>
            <w:tcW w:w="1302" w:type="dxa"/>
            <w:tcBorders>
              <w:top w:val="single" w:sz="4" w:space="0" w:color="C0C0C0"/>
              <w:left w:val="single" w:sz="4" w:space="0" w:color="C0C0C0"/>
              <w:bottom w:val="single" w:sz="4" w:space="0" w:color="C0C0C0"/>
              <w:right w:val="single" w:sz="4" w:space="0" w:color="C0C0C0"/>
            </w:tcBorders>
            <w:hideMark/>
          </w:tcPr>
          <w:p w14:paraId="7B50C8F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3A2463"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292CB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23F0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EC6440" w14:textId="039ED761" w:rsidR="00BB6B77" w:rsidRPr="00A43E2F" w:rsidRDefault="00BB6B77" w:rsidP="0099011F">
            <w:pPr>
              <w:spacing w:before="60" w:after="60"/>
              <w:rPr>
                <w:color w:val="000000"/>
                <w:sz w:val="20"/>
              </w:rPr>
            </w:pPr>
            <w:r w:rsidRPr="00A43E2F">
              <w:rPr>
                <w:color w:val="000000"/>
                <w:sz w:val="20"/>
              </w:rPr>
              <w:t>33</w:t>
            </w:r>
            <w:r w:rsidR="00C350A0">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6DCEAAB6" w14:textId="77777777" w:rsidR="00BB6B77" w:rsidRPr="00A43E2F" w:rsidRDefault="00BB6B77" w:rsidP="0099011F">
            <w:pPr>
              <w:spacing w:before="60" w:after="60"/>
              <w:rPr>
                <w:color w:val="000000"/>
                <w:sz w:val="20"/>
              </w:rPr>
            </w:pPr>
            <w:r w:rsidRPr="00A43E2F">
              <w:rPr>
                <w:color w:val="000000"/>
                <w:sz w:val="20"/>
              </w:rPr>
              <w:t>221W (1)</w:t>
            </w:r>
          </w:p>
        </w:tc>
        <w:tc>
          <w:tcPr>
            <w:tcW w:w="3738" w:type="dxa"/>
            <w:tcBorders>
              <w:top w:val="single" w:sz="4" w:space="0" w:color="C0C0C0"/>
              <w:left w:val="single" w:sz="4" w:space="0" w:color="C0C0C0"/>
              <w:bottom w:val="single" w:sz="4" w:space="0" w:color="C0C0C0"/>
              <w:right w:val="single" w:sz="4" w:space="0" w:color="C0C0C0"/>
            </w:tcBorders>
            <w:hideMark/>
          </w:tcPr>
          <w:p w14:paraId="2C78028D" w14:textId="77777777" w:rsidR="00BB6B77" w:rsidRPr="00A43E2F" w:rsidRDefault="00BB6B77" w:rsidP="0099011F">
            <w:pPr>
              <w:spacing w:before="60" w:after="60"/>
              <w:rPr>
                <w:color w:val="000000"/>
                <w:sz w:val="20"/>
                <w:lang w:eastAsia="en-AU"/>
              </w:rPr>
            </w:pPr>
            <w:r w:rsidRPr="00A43E2F">
              <w:rPr>
                <w:color w:val="000000"/>
                <w:sz w:val="20"/>
              </w:rPr>
              <w:t xml:space="preserve">bookable vehicle driver allow passenger to have unconfined animal in vehicle </w:t>
            </w:r>
          </w:p>
        </w:tc>
        <w:tc>
          <w:tcPr>
            <w:tcW w:w="1302" w:type="dxa"/>
            <w:tcBorders>
              <w:top w:val="single" w:sz="4" w:space="0" w:color="C0C0C0"/>
              <w:left w:val="single" w:sz="4" w:space="0" w:color="C0C0C0"/>
              <w:bottom w:val="single" w:sz="4" w:space="0" w:color="C0C0C0"/>
              <w:right w:val="single" w:sz="4" w:space="0" w:color="C0C0C0"/>
            </w:tcBorders>
            <w:hideMark/>
          </w:tcPr>
          <w:p w14:paraId="1306AD9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23D856C" w14:textId="77777777" w:rsidR="00BB6B77" w:rsidRPr="00A43E2F" w:rsidRDefault="00BB6B77" w:rsidP="0099011F">
            <w:pPr>
              <w:spacing w:before="60" w:after="60"/>
              <w:rPr>
                <w:color w:val="000000"/>
                <w:sz w:val="20"/>
              </w:rPr>
            </w:pPr>
            <w:r w:rsidRPr="00A43E2F">
              <w:rPr>
                <w:color w:val="000000"/>
                <w:sz w:val="20"/>
              </w:rPr>
              <w:t>220</w:t>
            </w:r>
          </w:p>
        </w:tc>
        <w:tc>
          <w:tcPr>
            <w:tcW w:w="1301" w:type="dxa"/>
            <w:tcBorders>
              <w:top w:val="single" w:sz="4" w:space="0" w:color="C0C0C0"/>
              <w:left w:val="single" w:sz="4" w:space="0" w:color="C0C0C0"/>
              <w:bottom w:val="single" w:sz="4" w:space="0" w:color="C0C0C0"/>
              <w:right w:val="single" w:sz="4" w:space="0" w:color="C0C0C0"/>
            </w:tcBorders>
            <w:hideMark/>
          </w:tcPr>
          <w:p w14:paraId="0D34296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2E51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ED386DA" w14:textId="32996F42" w:rsidR="00BB6B77" w:rsidRPr="00A43E2F" w:rsidRDefault="00BB6B77" w:rsidP="0099011F">
            <w:pPr>
              <w:spacing w:before="60" w:after="60"/>
              <w:rPr>
                <w:color w:val="000000"/>
                <w:sz w:val="20"/>
              </w:rPr>
            </w:pPr>
            <w:r w:rsidRPr="00A43E2F">
              <w:rPr>
                <w:color w:val="000000"/>
                <w:sz w:val="20"/>
              </w:rPr>
              <w:t>3</w:t>
            </w:r>
            <w:r w:rsidR="00F41866">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43E94E7F" w14:textId="77777777" w:rsidR="00BB6B77" w:rsidRPr="00A43E2F" w:rsidRDefault="00BB6B77" w:rsidP="0099011F">
            <w:pPr>
              <w:spacing w:before="60" w:after="60"/>
              <w:rPr>
                <w:color w:val="000000"/>
                <w:sz w:val="20"/>
              </w:rPr>
            </w:pPr>
            <w:r w:rsidRPr="00A43E2F">
              <w:rPr>
                <w:color w:val="000000"/>
                <w:sz w:val="20"/>
              </w:rPr>
              <w:t>221X (1)</w:t>
            </w:r>
          </w:p>
        </w:tc>
        <w:tc>
          <w:tcPr>
            <w:tcW w:w="3738" w:type="dxa"/>
            <w:tcBorders>
              <w:top w:val="single" w:sz="4" w:space="0" w:color="C0C0C0"/>
              <w:left w:val="single" w:sz="4" w:space="0" w:color="C0C0C0"/>
              <w:bottom w:val="single" w:sz="4" w:space="0" w:color="C0C0C0"/>
              <w:right w:val="single" w:sz="4" w:space="0" w:color="C0C0C0"/>
            </w:tcBorders>
            <w:hideMark/>
          </w:tcPr>
          <w:p w14:paraId="68753294" w14:textId="77777777" w:rsidR="00BB6B77" w:rsidRPr="00A43E2F" w:rsidRDefault="00BB6B77" w:rsidP="0099011F">
            <w:pPr>
              <w:spacing w:before="60" w:after="60"/>
              <w:rPr>
                <w:color w:val="000000"/>
                <w:sz w:val="20"/>
                <w:lang w:eastAsia="en-AU"/>
              </w:rPr>
            </w:pPr>
            <w:r w:rsidRPr="00A43E2F">
              <w:rPr>
                <w:color w:val="000000"/>
                <w:sz w:val="20"/>
              </w:rPr>
              <w:t>bookable vehicle driver with indecent/insulting/offensive advertisement/document displayed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73224C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5E94A0A"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1CA14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9F3DF6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6BF814" w14:textId="39BB9EF2" w:rsidR="00BB6B77" w:rsidRPr="00A43E2F" w:rsidRDefault="00BB6B77" w:rsidP="0099011F">
            <w:pPr>
              <w:spacing w:before="60" w:after="60"/>
              <w:rPr>
                <w:color w:val="000000"/>
                <w:sz w:val="20"/>
              </w:rPr>
            </w:pPr>
            <w:r w:rsidRPr="00A43E2F">
              <w:rPr>
                <w:color w:val="000000"/>
                <w:sz w:val="20"/>
              </w:rPr>
              <w:t>3</w:t>
            </w:r>
            <w:r w:rsidR="00F41866">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4F18E4BE" w14:textId="77777777" w:rsidR="00BB6B77" w:rsidRPr="00A43E2F" w:rsidRDefault="00BB6B77" w:rsidP="0099011F">
            <w:pPr>
              <w:spacing w:before="60" w:after="60"/>
              <w:rPr>
                <w:color w:val="000000"/>
                <w:sz w:val="20"/>
              </w:rPr>
            </w:pPr>
            <w:r w:rsidRPr="00A43E2F">
              <w:rPr>
                <w:color w:val="000000"/>
                <w:sz w:val="20"/>
              </w:rPr>
              <w:t>221X (3)</w:t>
            </w:r>
          </w:p>
        </w:tc>
        <w:tc>
          <w:tcPr>
            <w:tcW w:w="3738" w:type="dxa"/>
            <w:tcBorders>
              <w:top w:val="single" w:sz="4" w:space="0" w:color="C0C0C0"/>
              <w:left w:val="single" w:sz="4" w:space="0" w:color="C0C0C0"/>
              <w:bottom w:val="single" w:sz="4" w:space="0" w:color="C0C0C0"/>
              <w:right w:val="single" w:sz="4" w:space="0" w:color="C0C0C0"/>
            </w:tcBorders>
            <w:hideMark/>
          </w:tcPr>
          <w:p w14:paraId="090C1FD3" w14:textId="77777777" w:rsidR="00BB6B77" w:rsidRPr="00A43E2F" w:rsidRDefault="00BB6B77" w:rsidP="0099011F">
            <w:pPr>
              <w:spacing w:before="60" w:after="60"/>
              <w:rPr>
                <w:color w:val="000000"/>
                <w:sz w:val="20"/>
                <w:lang w:eastAsia="en-AU"/>
              </w:rPr>
            </w:pPr>
            <w:r w:rsidRPr="00A43E2F">
              <w:rPr>
                <w:color w:val="000000"/>
                <w:sz w:val="20"/>
              </w:rPr>
              <w:t>bookable vehicle driver not comply with direction of authority/police officer/ authorised person to remove advertisement/document</w:t>
            </w:r>
          </w:p>
        </w:tc>
        <w:tc>
          <w:tcPr>
            <w:tcW w:w="1302" w:type="dxa"/>
            <w:tcBorders>
              <w:top w:val="single" w:sz="4" w:space="0" w:color="C0C0C0"/>
              <w:left w:val="single" w:sz="4" w:space="0" w:color="C0C0C0"/>
              <w:bottom w:val="single" w:sz="4" w:space="0" w:color="C0C0C0"/>
              <w:right w:val="single" w:sz="4" w:space="0" w:color="C0C0C0"/>
            </w:tcBorders>
            <w:hideMark/>
          </w:tcPr>
          <w:p w14:paraId="312D8A1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3B1857AC"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FE832D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CFFAC7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CFAA66" w14:textId="128FA503" w:rsidR="00BB6B77" w:rsidRPr="00A43E2F" w:rsidRDefault="00BB6B77" w:rsidP="0099011F">
            <w:pPr>
              <w:spacing w:before="60" w:after="60"/>
              <w:rPr>
                <w:color w:val="000000"/>
                <w:sz w:val="20"/>
              </w:rPr>
            </w:pPr>
            <w:r w:rsidRPr="00A43E2F">
              <w:rPr>
                <w:color w:val="000000"/>
                <w:sz w:val="20"/>
              </w:rPr>
              <w:t>3</w:t>
            </w:r>
            <w:r w:rsidR="00F41866">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08C8D550" w14:textId="77777777" w:rsidR="00BB6B77" w:rsidRPr="00A43E2F" w:rsidRDefault="00BB6B77" w:rsidP="0099011F">
            <w:pPr>
              <w:spacing w:before="60" w:after="60"/>
              <w:rPr>
                <w:color w:val="000000"/>
                <w:sz w:val="20"/>
              </w:rPr>
            </w:pPr>
            <w:r w:rsidRPr="00A43E2F">
              <w:rPr>
                <w:color w:val="000000"/>
                <w:sz w:val="20"/>
              </w:rPr>
              <w:t>222 (1)</w:t>
            </w:r>
          </w:p>
        </w:tc>
        <w:tc>
          <w:tcPr>
            <w:tcW w:w="3738" w:type="dxa"/>
            <w:tcBorders>
              <w:top w:val="single" w:sz="4" w:space="0" w:color="C0C0C0"/>
              <w:left w:val="single" w:sz="4" w:space="0" w:color="C0C0C0"/>
              <w:bottom w:val="single" w:sz="4" w:space="0" w:color="C0C0C0"/>
              <w:right w:val="single" w:sz="4" w:space="0" w:color="C0C0C0"/>
            </w:tcBorders>
            <w:hideMark/>
          </w:tcPr>
          <w:p w14:paraId="1BAC11C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tout for passengers/hiring for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33324C6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BAA71E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4E053E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C75B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788527C" w14:textId="1B7A9A9F" w:rsidR="00BB6B77" w:rsidRPr="00A43E2F" w:rsidRDefault="00BB6B77" w:rsidP="0099011F">
            <w:pPr>
              <w:spacing w:before="60" w:after="60"/>
              <w:rPr>
                <w:color w:val="000000"/>
                <w:sz w:val="20"/>
              </w:rPr>
            </w:pPr>
            <w:r w:rsidRPr="00A43E2F">
              <w:rPr>
                <w:color w:val="000000"/>
                <w:sz w:val="20"/>
              </w:rPr>
              <w:lastRenderedPageBreak/>
              <w:t>34</w:t>
            </w:r>
            <w:r w:rsidR="00F41866">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3D11F43" w14:textId="77777777" w:rsidR="00BB6B77" w:rsidRPr="00A43E2F" w:rsidRDefault="00BB6B77" w:rsidP="0099011F">
            <w:pPr>
              <w:spacing w:before="60" w:after="60"/>
              <w:rPr>
                <w:color w:val="000000"/>
                <w:sz w:val="20"/>
              </w:rPr>
            </w:pPr>
            <w:r w:rsidRPr="00A43E2F">
              <w:rPr>
                <w:color w:val="000000"/>
                <w:sz w:val="20"/>
              </w:rPr>
              <w:t>223 (1)</w:t>
            </w:r>
          </w:p>
        </w:tc>
        <w:tc>
          <w:tcPr>
            <w:tcW w:w="3738" w:type="dxa"/>
            <w:tcBorders>
              <w:top w:val="single" w:sz="4" w:space="0" w:color="C0C0C0"/>
              <w:left w:val="single" w:sz="4" w:space="0" w:color="C0C0C0"/>
              <w:bottom w:val="single" w:sz="4" w:space="0" w:color="C0C0C0"/>
              <w:right w:val="single" w:sz="4" w:space="0" w:color="C0C0C0"/>
            </w:tcBorders>
            <w:hideMark/>
          </w:tcPr>
          <w:p w14:paraId="78A91A5D"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not give required notice of notifiable accident within 24 hours</w:t>
            </w:r>
          </w:p>
        </w:tc>
        <w:tc>
          <w:tcPr>
            <w:tcW w:w="1302" w:type="dxa"/>
            <w:tcBorders>
              <w:top w:val="single" w:sz="4" w:space="0" w:color="C0C0C0"/>
              <w:left w:val="single" w:sz="4" w:space="0" w:color="C0C0C0"/>
              <w:bottom w:val="single" w:sz="4" w:space="0" w:color="C0C0C0"/>
              <w:right w:val="single" w:sz="4" w:space="0" w:color="C0C0C0"/>
            </w:tcBorders>
            <w:hideMark/>
          </w:tcPr>
          <w:p w14:paraId="0A65578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DA8AC3"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170A3CB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26A1E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1026189" w14:textId="60514B38" w:rsidR="00BB6B77" w:rsidRPr="00A43E2F" w:rsidRDefault="00BB6B77" w:rsidP="0099011F">
            <w:pPr>
              <w:spacing w:before="60" w:after="60"/>
              <w:rPr>
                <w:color w:val="000000"/>
                <w:sz w:val="20"/>
              </w:rPr>
            </w:pPr>
            <w:r w:rsidRPr="00A43E2F">
              <w:rPr>
                <w:color w:val="000000"/>
                <w:sz w:val="20"/>
              </w:rPr>
              <w:t>34</w:t>
            </w:r>
            <w:r w:rsidR="00F41866">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3648CA1" w14:textId="77777777" w:rsidR="00BB6B77" w:rsidRPr="00A43E2F" w:rsidRDefault="00BB6B77" w:rsidP="0099011F">
            <w:pPr>
              <w:spacing w:before="60" w:after="60"/>
              <w:rPr>
                <w:color w:val="000000"/>
                <w:sz w:val="20"/>
              </w:rPr>
            </w:pPr>
            <w:r w:rsidRPr="00A43E2F">
              <w:rPr>
                <w:color w:val="000000"/>
                <w:sz w:val="20"/>
              </w:rPr>
              <w:t>223 (2)</w:t>
            </w:r>
          </w:p>
        </w:tc>
        <w:tc>
          <w:tcPr>
            <w:tcW w:w="3738" w:type="dxa"/>
            <w:tcBorders>
              <w:top w:val="single" w:sz="4" w:space="0" w:color="C0C0C0"/>
              <w:left w:val="single" w:sz="4" w:space="0" w:color="C0C0C0"/>
              <w:bottom w:val="single" w:sz="4" w:space="0" w:color="C0C0C0"/>
              <w:right w:val="single" w:sz="4" w:space="0" w:color="C0C0C0"/>
            </w:tcBorders>
            <w:hideMark/>
          </w:tcPr>
          <w:p w14:paraId="1373B763"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driver not give required notice of notifiable accident within 5 days</w:t>
            </w:r>
          </w:p>
        </w:tc>
        <w:tc>
          <w:tcPr>
            <w:tcW w:w="1302" w:type="dxa"/>
            <w:tcBorders>
              <w:top w:val="single" w:sz="4" w:space="0" w:color="C0C0C0"/>
              <w:left w:val="single" w:sz="4" w:space="0" w:color="C0C0C0"/>
              <w:bottom w:val="single" w:sz="4" w:space="0" w:color="C0C0C0"/>
              <w:right w:val="single" w:sz="4" w:space="0" w:color="C0C0C0"/>
            </w:tcBorders>
            <w:hideMark/>
          </w:tcPr>
          <w:p w14:paraId="594EFB9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61703F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C00A77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DD9D9C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51D2090" w14:textId="33FB512F" w:rsidR="00BB6B77" w:rsidRPr="00A43E2F" w:rsidRDefault="00BB6B77" w:rsidP="0099011F">
            <w:pPr>
              <w:spacing w:before="60" w:after="60"/>
              <w:rPr>
                <w:color w:val="000000"/>
                <w:sz w:val="20"/>
              </w:rPr>
            </w:pPr>
            <w:r w:rsidRPr="00A43E2F">
              <w:rPr>
                <w:color w:val="000000"/>
                <w:sz w:val="20"/>
              </w:rPr>
              <w:t>34</w:t>
            </w:r>
            <w:r w:rsidR="00F41866">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6976F666" w14:textId="77777777" w:rsidR="00BB6B77" w:rsidRPr="00A43E2F" w:rsidRDefault="00BB6B77" w:rsidP="0099011F">
            <w:pPr>
              <w:spacing w:before="60" w:after="60"/>
              <w:rPr>
                <w:color w:val="000000"/>
                <w:sz w:val="20"/>
              </w:rPr>
            </w:pPr>
            <w:r w:rsidRPr="00A43E2F">
              <w:rPr>
                <w:color w:val="000000"/>
                <w:sz w:val="20"/>
              </w:rPr>
              <w:t>224 (1)</w:t>
            </w:r>
          </w:p>
        </w:tc>
        <w:tc>
          <w:tcPr>
            <w:tcW w:w="3738" w:type="dxa"/>
            <w:tcBorders>
              <w:top w:val="single" w:sz="4" w:space="0" w:color="C0C0C0"/>
              <w:left w:val="single" w:sz="4" w:space="0" w:color="C0C0C0"/>
              <w:bottom w:val="single" w:sz="4" w:space="0" w:color="C0C0C0"/>
              <w:right w:val="single" w:sz="4" w:space="0" w:color="C0C0C0"/>
            </w:tcBorders>
            <w:hideMark/>
          </w:tcPr>
          <w:p w14:paraId="13D788D7" w14:textId="77777777" w:rsidR="00BB6B77" w:rsidRPr="00A43E2F" w:rsidRDefault="00BB6B77" w:rsidP="0099011F">
            <w:pPr>
              <w:spacing w:before="60" w:after="60"/>
              <w:rPr>
                <w:color w:val="000000"/>
                <w:sz w:val="20"/>
                <w:lang w:eastAsia="en-AU"/>
              </w:rPr>
            </w:pPr>
            <w:r w:rsidRPr="00A43E2F">
              <w:rPr>
                <w:color w:val="000000"/>
                <w:sz w:val="20"/>
              </w:rPr>
              <w:t>bookable vehicle driver use vehicle for hiring while noncompliance notice in force</w:t>
            </w:r>
          </w:p>
        </w:tc>
        <w:tc>
          <w:tcPr>
            <w:tcW w:w="1302" w:type="dxa"/>
            <w:tcBorders>
              <w:top w:val="single" w:sz="4" w:space="0" w:color="C0C0C0"/>
              <w:left w:val="single" w:sz="4" w:space="0" w:color="C0C0C0"/>
              <w:bottom w:val="single" w:sz="4" w:space="0" w:color="C0C0C0"/>
              <w:right w:val="single" w:sz="4" w:space="0" w:color="C0C0C0"/>
            </w:tcBorders>
            <w:hideMark/>
          </w:tcPr>
          <w:p w14:paraId="4EA9552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34AA1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C6DDD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300F3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84292B" w14:textId="2EDA35C2" w:rsidR="00BB6B77" w:rsidRPr="00A43E2F" w:rsidRDefault="00BB6B77" w:rsidP="0099011F">
            <w:pPr>
              <w:spacing w:before="60" w:after="60"/>
              <w:rPr>
                <w:color w:val="000000"/>
                <w:sz w:val="20"/>
              </w:rPr>
            </w:pPr>
            <w:r w:rsidRPr="00A43E2F">
              <w:rPr>
                <w:color w:val="000000"/>
                <w:sz w:val="20"/>
              </w:rPr>
              <w:t>34</w:t>
            </w:r>
            <w:r w:rsidR="00F41866">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E2C1EDB" w14:textId="77777777" w:rsidR="00BB6B77" w:rsidRPr="00A43E2F" w:rsidRDefault="00BB6B77" w:rsidP="0099011F">
            <w:pPr>
              <w:spacing w:before="60" w:after="60"/>
              <w:rPr>
                <w:color w:val="000000"/>
                <w:sz w:val="20"/>
              </w:rPr>
            </w:pPr>
            <w:r w:rsidRPr="00A43E2F">
              <w:rPr>
                <w:color w:val="000000"/>
                <w:sz w:val="20"/>
              </w:rPr>
              <w:t>225 (3)</w:t>
            </w:r>
          </w:p>
        </w:tc>
        <w:tc>
          <w:tcPr>
            <w:tcW w:w="3738" w:type="dxa"/>
            <w:tcBorders>
              <w:top w:val="single" w:sz="4" w:space="0" w:color="C0C0C0"/>
              <w:left w:val="single" w:sz="4" w:space="0" w:color="C0C0C0"/>
              <w:bottom w:val="single" w:sz="4" w:space="0" w:color="C0C0C0"/>
              <w:right w:val="single" w:sz="4" w:space="0" w:color="C0C0C0"/>
            </w:tcBorders>
            <w:hideMark/>
          </w:tcPr>
          <w:p w14:paraId="1DA86EEF" w14:textId="77777777" w:rsidR="00BB6B77" w:rsidRPr="00A43E2F" w:rsidRDefault="00BB6B77" w:rsidP="0099011F">
            <w:pPr>
              <w:spacing w:before="60" w:after="60"/>
              <w:rPr>
                <w:color w:val="000000"/>
                <w:sz w:val="20"/>
                <w:lang w:eastAsia="en-AU"/>
              </w:rPr>
            </w:pPr>
            <w:r w:rsidRPr="00A43E2F">
              <w:rPr>
                <w:color w:val="000000"/>
                <w:sz w:val="20"/>
              </w:rPr>
              <w:t>bookable vehicle driver not comply with direction of 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1B4833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1ABE41"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4E01A5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A034E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C53F79" w14:textId="2006EBA5" w:rsidR="00BB6B77" w:rsidRPr="00A43E2F" w:rsidRDefault="00BB6B77" w:rsidP="0099011F">
            <w:pPr>
              <w:spacing w:before="60" w:after="60"/>
              <w:rPr>
                <w:color w:val="000000"/>
                <w:sz w:val="20"/>
              </w:rPr>
            </w:pPr>
            <w:r w:rsidRPr="00A43E2F">
              <w:rPr>
                <w:color w:val="000000"/>
                <w:sz w:val="20"/>
              </w:rPr>
              <w:t>34</w:t>
            </w:r>
            <w:r w:rsidR="00F41866">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3020D428" w14:textId="77777777" w:rsidR="00BB6B77" w:rsidRPr="00A43E2F" w:rsidRDefault="00BB6B77" w:rsidP="0099011F">
            <w:pPr>
              <w:spacing w:before="60" w:after="60"/>
              <w:rPr>
                <w:color w:val="000000"/>
                <w:sz w:val="20"/>
              </w:rPr>
            </w:pPr>
            <w:r w:rsidRPr="00A43E2F">
              <w:rPr>
                <w:color w:val="000000"/>
                <w:sz w:val="20"/>
              </w:rPr>
              <w:t>226 (1)</w:t>
            </w:r>
          </w:p>
        </w:tc>
        <w:tc>
          <w:tcPr>
            <w:tcW w:w="3738" w:type="dxa"/>
            <w:tcBorders>
              <w:top w:val="single" w:sz="4" w:space="0" w:color="C0C0C0"/>
              <w:left w:val="single" w:sz="4" w:space="0" w:color="C0C0C0"/>
              <w:bottom w:val="single" w:sz="4" w:space="0" w:color="C0C0C0"/>
              <w:right w:val="single" w:sz="4" w:space="0" w:color="C0C0C0"/>
            </w:tcBorders>
            <w:hideMark/>
          </w:tcPr>
          <w:p w14:paraId="7677DC2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passenger behave in offensive way/use offensive language</w:t>
            </w:r>
          </w:p>
        </w:tc>
        <w:tc>
          <w:tcPr>
            <w:tcW w:w="1302" w:type="dxa"/>
            <w:tcBorders>
              <w:top w:val="single" w:sz="4" w:space="0" w:color="C0C0C0"/>
              <w:left w:val="single" w:sz="4" w:space="0" w:color="C0C0C0"/>
              <w:bottom w:val="single" w:sz="4" w:space="0" w:color="C0C0C0"/>
              <w:right w:val="single" w:sz="4" w:space="0" w:color="C0C0C0"/>
            </w:tcBorders>
            <w:hideMark/>
          </w:tcPr>
          <w:p w14:paraId="6F455A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2B078D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719B0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10C86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01AAE55" w14:textId="1B835A0A" w:rsidR="00BB6B77" w:rsidRPr="00A43E2F" w:rsidRDefault="00BB6B77" w:rsidP="0099011F">
            <w:pPr>
              <w:spacing w:before="60" w:after="60"/>
              <w:rPr>
                <w:color w:val="000000"/>
                <w:sz w:val="20"/>
              </w:rPr>
            </w:pPr>
            <w:r w:rsidRPr="00A43E2F">
              <w:rPr>
                <w:color w:val="000000"/>
                <w:sz w:val="20"/>
              </w:rPr>
              <w:t>34</w:t>
            </w:r>
            <w:r w:rsidR="00F41866">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6A9EA4A1" w14:textId="77777777" w:rsidR="00BB6B77" w:rsidRPr="00A43E2F" w:rsidRDefault="00BB6B77" w:rsidP="0099011F">
            <w:pPr>
              <w:spacing w:before="60" w:after="60"/>
              <w:rPr>
                <w:color w:val="000000"/>
                <w:sz w:val="20"/>
              </w:rPr>
            </w:pPr>
            <w:r w:rsidRPr="00A43E2F">
              <w:rPr>
                <w:color w:val="000000"/>
                <w:sz w:val="20"/>
              </w:rPr>
              <w:t>227 (1)</w:t>
            </w:r>
          </w:p>
        </w:tc>
        <w:tc>
          <w:tcPr>
            <w:tcW w:w="3738" w:type="dxa"/>
            <w:tcBorders>
              <w:top w:val="single" w:sz="4" w:space="0" w:color="C0C0C0"/>
              <w:left w:val="single" w:sz="4" w:space="0" w:color="C0C0C0"/>
              <w:bottom w:val="single" w:sz="4" w:space="0" w:color="C0C0C0"/>
              <w:right w:val="single" w:sz="4" w:space="0" w:color="C0C0C0"/>
            </w:tcBorders>
            <w:hideMark/>
          </w:tcPr>
          <w:p w14:paraId="631EA5B4" w14:textId="77777777" w:rsidR="00BB6B77" w:rsidRPr="00A43E2F" w:rsidRDefault="00BB6B77" w:rsidP="0099011F">
            <w:pPr>
              <w:spacing w:before="60" w:after="60"/>
              <w:rPr>
                <w:color w:val="000000"/>
                <w:sz w:val="20"/>
                <w:lang w:eastAsia="en-AU"/>
              </w:rPr>
            </w:pPr>
            <w:r w:rsidRPr="00A43E2F">
              <w:rPr>
                <w:color w:val="000000"/>
                <w:sz w:val="20"/>
                <w:lang w:eastAsia="en-AU"/>
              </w:rPr>
              <w:t>bookable vehicle passenger place/carry unconfined animal in bookable vehicle</w:t>
            </w:r>
          </w:p>
        </w:tc>
        <w:tc>
          <w:tcPr>
            <w:tcW w:w="1302" w:type="dxa"/>
            <w:tcBorders>
              <w:top w:val="single" w:sz="4" w:space="0" w:color="C0C0C0"/>
              <w:left w:val="single" w:sz="4" w:space="0" w:color="C0C0C0"/>
              <w:bottom w:val="single" w:sz="4" w:space="0" w:color="C0C0C0"/>
              <w:right w:val="single" w:sz="4" w:space="0" w:color="C0C0C0"/>
            </w:tcBorders>
            <w:hideMark/>
          </w:tcPr>
          <w:p w14:paraId="29C7D5D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2635EB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935628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E73F4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E4F394" w14:textId="43BB5C37" w:rsidR="00BB6B77" w:rsidRPr="00A43E2F" w:rsidRDefault="00BB6B77" w:rsidP="0099011F">
            <w:pPr>
              <w:spacing w:before="60" w:after="60"/>
              <w:rPr>
                <w:color w:val="000000"/>
                <w:sz w:val="20"/>
              </w:rPr>
            </w:pPr>
            <w:r w:rsidRPr="00A43E2F">
              <w:rPr>
                <w:color w:val="000000"/>
                <w:sz w:val="20"/>
              </w:rPr>
              <w:lastRenderedPageBreak/>
              <w:t>34</w:t>
            </w:r>
            <w:r w:rsidR="00F41866">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0615EA4" w14:textId="77777777" w:rsidR="00BB6B77" w:rsidRPr="00A43E2F" w:rsidRDefault="00BB6B77" w:rsidP="0099011F">
            <w:pPr>
              <w:spacing w:before="60" w:after="60"/>
              <w:rPr>
                <w:color w:val="000000"/>
                <w:sz w:val="20"/>
              </w:rPr>
            </w:pPr>
            <w:r w:rsidRPr="00A43E2F">
              <w:rPr>
                <w:color w:val="000000"/>
                <w:sz w:val="20"/>
              </w:rPr>
              <w:t>228 (1)</w:t>
            </w:r>
          </w:p>
        </w:tc>
        <w:tc>
          <w:tcPr>
            <w:tcW w:w="3738" w:type="dxa"/>
            <w:tcBorders>
              <w:top w:val="single" w:sz="4" w:space="0" w:color="C0C0C0"/>
              <w:left w:val="single" w:sz="4" w:space="0" w:color="C0C0C0"/>
              <w:bottom w:val="single" w:sz="4" w:space="0" w:color="C0C0C0"/>
              <w:right w:val="single" w:sz="4" w:space="0" w:color="C0C0C0"/>
            </w:tcBorders>
            <w:hideMark/>
          </w:tcPr>
          <w:p w14:paraId="0278864F" w14:textId="77777777" w:rsidR="00BB6B77" w:rsidRPr="00A43E2F" w:rsidRDefault="00BB6B77" w:rsidP="0099011F">
            <w:pPr>
              <w:spacing w:before="60" w:after="60"/>
              <w:rPr>
                <w:color w:val="000000"/>
                <w:sz w:val="20"/>
                <w:lang w:eastAsia="en-AU"/>
              </w:rPr>
            </w:pPr>
            <w:r w:rsidRPr="00A43E2F">
              <w:rPr>
                <w:color w:val="000000"/>
                <w:sz w:val="20"/>
              </w:rPr>
              <w:t>bookable vehicle passenger not give found thing to owner/bookable vehicle driver/transport booking service/police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64C5382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D08E80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9B9F8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2F9A03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8242DE" w14:textId="3C40BA43" w:rsidR="00BB6B77" w:rsidRPr="00A43E2F" w:rsidRDefault="00BB6B77" w:rsidP="0099011F">
            <w:pPr>
              <w:spacing w:before="60" w:after="60"/>
              <w:rPr>
                <w:color w:val="000000"/>
                <w:sz w:val="20"/>
              </w:rPr>
            </w:pPr>
            <w:r w:rsidRPr="00A43E2F">
              <w:rPr>
                <w:color w:val="000000"/>
                <w:sz w:val="20"/>
              </w:rPr>
              <w:t>3</w:t>
            </w:r>
            <w:r w:rsidR="00F41866">
              <w:rPr>
                <w:color w:val="000000"/>
                <w:sz w:val="20"/>
              </w:rPr>
              <w:t>50</w:t>
            </w:r>
          </w:p>
        </w:tc>
        <w:tc>
          <w:tcPr>
            <w:tcW w:w="2367" w:type="dxa"/>
            <w:tcBorders>
              <w:top w:val="single" w:sz="4" w:space="0" w:color="C0C0C0"/>
              <w:left w:val="single" w:sz="4" w:space="0" w:color="C0C0C0"/>
              <w:bottom w:val="single" w:sz="4" w:space="0" w:color="C0C0C0"/>
              <w:right w:val="single" w:sz="4" w:space="0" w:color="C0C0C0"/>
            </w:tcBorders>
            <w:hideMark/>
          </w:tcPr>
          <w:p w14:paraId="0D4C30EB" w14:textId="77777777" w:rsidR="00BB6B77" w:rsidRPr="00A43E2F" w:rsidRDefault="00BB6B77" w:rsidP="0099011F">
            <w:pPr>
              <w:spacing w:before="60" w:after="60"/>
              <w:rPr>
                <w:color w:val="000000"/>
                <w:sz w:val="20"/>
              </w:rPr>
            </w:pPr>
            <w:r w:rsidRPr="00A43E2F">
              <w:rPr>
                <w:color w:val="000000"/>
                <w:sz w:val="20"/>
              </w:rPr>
              <w:t>229 (3)</w:t>
            </w:r>
          </w:p>
        </w:tc>
        <w:tc>
          <w:tcPr>
            <w:tcW w:w="3738" w:type="dxa"/>
            <w:tcBorders>
              <w:top w:val="single" w:sz="4" w:space="0" w:color="C0C0C0"/>
              <w:left w:val="single" w:sz="4" w:space="0" w:color="C0C0C0"/>
              <w:bottom w:val="single" w:sz="4" w:space="0" w:color="C0C0C0"/>
              <w:right w:val="single" w:sz="4" w:space="0" w:color="C0C0C0"/>
            </w:tcBorders>
            <w:hideMark/>
          </w:tcPr>
          <w:p w14:paraId="3EFD5AEC" w14:textId="77777777" w:rsidR="00BB6B77" w:rsidRPr="00A43E2F" w:rsidRDefault="00BB6B77" w:rsidP="0099011F">
            <w:pPr>
              <w:spacing w:before="60" w:after="60"/>
              <w:rPr>
                <w:color w:val="000000"/>
                <w:sz w:val="20"/>
                <w:lang w:eastAsia="en-AU"/>
              </w:rPr>
            </w:pPr>
            <w:r w:rsidRPr="00A43E2F">
              <w:rPr>
                <w:color w:val="000000"/>
                <w:sz w:val="20"/>
                <w:lang w:eastAsia="en-AU"/>
              </w:rPr>
              <w:t xml:space="preserve">person not comply with direction of </w:t>
            </w:r>
            <w:r w:rsidRPr="00A43E2F">
              <w:rPr>
                <w:color w:val="000000"/>
                <w:sz w:val="20"/>
              </w:rPr>
              <w:t xml:space="preserve">bookable vehicle driver/police officer/ authorised person to not to get into, or to get out of, a bookable vehicle </w:t>
            </w:r>
          </w:p>
        </w:tc>
        <w:tc>
          <w:tcPr>
            <w:tcW w:w="1302" w:type="dxa"/>
            <w:tcBorders>
              <w:top w:val="single" w:sz="4" w:space="0" w:color="C0C0C0"/>
              <w:left w:val="single" w:sz="4" w:space="0" w:color="C0C0C0"/>
              <w:bottom w:val="single" w:sz="4" w:space="0" w:color="C0C0C0"/>
              <w:right w:val="single" w:sz="4" w:space="0" w:color="C0C0C0"/>
            </w:tcBorders>
            <w:hideMark/>
          </w:tcPr>
          <w:p w14:paraId="1895E86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A008025"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1040DA0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E911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D84AECE" w14:textId="00F74C41" w:rsidR="00BB6B77" w:rsidRPr="00A43E2F" w:rsidRDefault="00BB6B77" w:rsidP="0099011F">
            <w:pPr>
              <w:spacing w:before="60" w:after="60"/>
              <w:rPr>
                <w:color w:val="000000"/>
                <w:sz w:val="20"/>
              </w:rPr>
            </w:pPr>
            <w:r w:rsidRPr="00A43E2F">
              <w:rPr>
                <w:color w:val="000000"/>
                <w:sz w:val="20"/>
              </w:rPr>
              <w:t>3</w:t>
            </w:r>
            <w:r w:rsidR="00F41866">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4632F797" w14:textId="77777777" w:rsidR="00BB6B77" w:rsidRPr="00A43E2F" w:rsidRDefault="00BB6B77" w:rsidP="0099011F">
            <w:pPr>
              <w:spacing w:before="60" w:after="60"/>
              <w:rPr>
                <w:color w:val="000000"/>
                <w:sz w:val="20"/>
              </w:rPr>
            </w:pPr>
            <w:r w:rsidRPr="00A43E2F">
              <w:rPr>
                <w:color w:val="000000"/>
                <w:sz w:val="20"/>
              </w:rPr>
              <w:t>236 (4) (a)</w:t>
            </w:r>
          </w:p>
        </w:tc>
        <w:tc>
          <w:tcPr>
            <w:tcW w:w="3738" w:type="dxa"/>
            <w:tcBorders>
              <w:top w:val="single" w:sz="4" w:space="0" w:color="C0C0C0"/>
              <w:left w:val="single" w:sz="4" w:space="0" w:color="C0C0C0"/>
              <w:bottom w:val="single" w:sz="4" w:space="0" w:color="C0C0C0"/>
              <w:right w:val="single" w:sz="4" w:space="0" w:color="C0C0C0"/>
            </w:tcBorders>
            <w:hideMark/>
          </w:tcPr>
          <w:p w14:paraId="2C514522" w14:textId="77777777" w:rsidR="00BB6B77" w:rsidRPr="00A43E2F" w:rsidRDefault="00BB6B77" w:rsidP="0099011F">
            <w:pPr>
              <w:spacing w:before="60" w:after="60"/>
              <w:rPr>
                <w:color w:val="000000"/>
                <w:sz w:val="20"/>
              </w:rPr>
            </w:pPr>
            <w:r w:rsidRPr="00A43E2F">
              <w:rPr>
                <w:color w:val="000000"/>
                <w:sz w:val="20"/>
              </w:rPr>
              <w:t>person operating without DRS authorisation label attached to vehicle</w:t>
            </w:r>
          </w:p>
        </w:tc>
        <w:tc>
          <w:tcPr>
            <w:tcW w:w="1302" w:type="dxa"/>
            <w:tcBorders>
              <w:top w:val="single" w:sz="4" w:space="0" w:color="C0C0C0"/>
              <w:left w:val="single" w:sz="4" w:space="0" w:color="C0C0C0"/>
              <w:bottom w:val="single" w:sz="4" w:space="0" w:color="C0C0C0"/>
              <w:right w:val="single" w:sz="4" w:space="0" w:color="C0C0C0"/>
            </w:tcBorders>
            <w:hideMark/>
          </w:tcPr>
          <w:p w14:paraId="44D5E4B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CB3551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66D4E1D8"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5D8872C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3F3984" w14:textId="45193E2D" w:rsidR="00BB6B77" w:rsidRPr="00A43E2F" w:rsidRDefault="00BB6B77" w:rsidP="0099011F">
            <w:pPr>
              <w:spacing w:before="60" w:after="60"/>
              <w:rPr>
                <w:color w:val="000000"/>
                <w:sz w:val="20"/>
              </w:rPr>
            </w:pPr>
            <w:r w:rsidRPr="00A43E2F">
              <w:rPr>
                <w:color w:val="000000"/>
                <w:sz w:val="20"/>
              </w:rPr>
              <w:t>3</w:t>
            </w:r>
            <w:r w:rsidR="00F41866">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438E8672" w14:textId="77777777" w:rsidR="00BB6B77" w:rsidRPr="00A43E2F" w:rsidRDefault="00BB6B77" w:rsidP="0099011F">
            <w:pPr>
              <w:spacing w:before="60" w:after="60"/>
              <w:rPr>
                <w:color w:val="000000"/>
                <w:sz w:val="20"/>
              </w:rPr>
            </w:pPr>
            <w:r w:rsidRPr="00A43E2F">
              <w:rPr>
                <w:color w:val="000000"/>
                <w:sz w:val="20"/>
              </w:rPr>
              <w:t>236 (4) (b)</w:t>
            </w:r>
          </w:p>
        </w:tc>
        <w:tc>
          <w:tcPr>
            <w:tcW w:w="3738" w:type="dxa"/>
            <w:tcBorders>
              <w:top w:val="single" w:sz="4" w:space="0" w:color="C0C0C0"/>
              <w:left w:val="single" w:sz="4" w:space="0" w:color="C0C0C0"/>
              <w:bottom w:val="single" w:sz="4" w:space="0" w:color="C0C0C0"/>
              <w:right w:val="single" w:sz="4" w:space="0" w:color="C0C0C0"/>
            </w:tcBorders>
            <w:hideMark/>
          </w:tcPr>
          <w:p w14:paraId="4DC8A93E" w14:textId="77777777" w:rsidR="00BB6B77" w:rsidRPr="00A43E2F" w:rsidRDefault="00BB6B77" w:rsidP="0099011F">
            <w:pPr>
              <w:spacing w:before="60" w:after="60"/>
              <w:rPr>
                <w:color w:val="000000"/>
                <w:sz w:val="20"/>
              </w:rPr>
            </w:pPr>
            <w:r w:rsidRPr="00A43E2F">
              <w:rPr>
                <w:color w:val="000000"/>
                <w:sz w:val="20"/>
              </w:rPr>
              <w:t>person operating with DRS authorisation label not properly attached to vehicle</w:t>
            </w:r>
          </w:p>
        </w:tc>
        <w:tc>
          <w:tcPr>
            <w:tcW w:w="1302" w:type="dxa"/>
            <w:tcBorders>
              <w:top w:val="single" w:sz="4" w:space="0" w:color="C0C0C0"/>
              <w:left w:val="single" w:sz="4" w:space="0" w:color="C0C0C0"/>
              <w:bottom w:val="single" w:sz="4" w:space="0" w:color="C0C0C0"/>
              <w:right w:val="single" w:sz="4" w:space="0" w:color="C0C0C0"/>
            </w:tcBorders>
            <w:hideMark/>
          </w:tcPr>
          <w:p w14:paraId="2611839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8F2306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4E383650"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5EFE238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A91736" w14:textId="7E90B229" w:rsidR="00BB6B77" w:rsidRPr="00A43E2F" w:rsidRDefault="00BB6B77" w:rsidP="0099011F">
            <w:pPr>
              <w:spacing w:before="60" w:after="60"/>
              <w:rPr>
                <w:color w:val="000000"/>
                <w:sz w:val="20"/>
              </w:rPr>
            </w:pPr>
            <w:r w:rsidRPr="00A43E2F">
              <w:rPr>
                <w:color w:val="000000"/>
                <w:sz w:val="20"/>
              </w:rPr>
              <w:t>35</w:t>
            </w:r>
            <w:r w:rsidR="00F41866">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2FEC4C4F" w14:textId="77777777" w:rsidR="00BB6B77" w:rsidRPr="00A43E2F" w:rsidRDefault="00BB6B77" w:rsidP="0099011F">
            <w:pPr>
              <w:spacing w:before="60" w:after="60"/>
              <w:rPr>
                <w:color w:val="000000"/>
                <w:sz w:val="20"/>
              </w:rPr>
            </w:pPr>
            <w:r w:rsidRPr="00A43E2F">
              <w:rPr>
                <w:color w:val="000000"/>
                <w:sz w:val="20"/>
              </w:rPr>
              <w:t>236 (4) (c)</w:t>
            </w:r>
          </w:p>
        </w:tc>
        <w:tc>
          <w:tcPr>
            <w:tcW w:w="3738" w:type="dxa"/>
            <w:tcBorders>
              <w:top w:val="single" w:sz="4" w:space="0" w:color="C0C0C0"/>
              <w:left w:val="single" w:sz="4" w:space="0" w:color="C0C0C0"/>
              <w:bottom w:val="single" w:sz="4" w:space="0" w:color="C0C0C0"/>
              <w:right w:val="single" w:sz="4" w:space="0" w:color="C0C0C0"/>
            </w:tcBorders>
            <w:hideMark/>
          </w:tcPr>
          <w:p w14:paraId="17383670" w14:textId="77777777" w:rsidR="00BB6B77" w:rsidRPr="00A43E2F" w:rsidRDefault="00BB6B77" w:rsidP="0099011F">
            <w:pPr>
              <w:spacing w:before="60" w:after="60"/>
              <w:rPr>
                <w:color w:val="000000"/>
                <w:sz w:val="20"/>
              </w:rPr>
            </w:pPr>
            <w:r w:rsidRPr="00A43E2F">
              <w:rPr>
                <w:color w:val="000000"/>
                <w:sz w:val="20"/>
              </w:rPr>
              <w:t>person operating with DRS authorisation label not readable</w:t>
            </w:r>
          </w:p>
        </w:tc>
        <w:tc>
          <w:tcPr>
            <w:tcW w:w="1302" w:type="dxa"/>
            <w:tcBorders>
              <w:top w:val="single" w:sz="4" w:space="0" w:color="C0C0C0"/>
              <w:left w:val="single" w:sz="4" w:space="0" w:color="C0C0C0"/>
              <w:bottom w:val="single" w:sz="4" w:space="0" w:color="C0C0C0"/>
              <w:right w:val="single" w:sz="4" w:space="0" w:color="C0C0C0"/>
            </w:tcBorders>
            <w:hideMark/>
          </w:tcPr>
          <w:p w14:paraId="628D21F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B5C817A"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6E01E7C"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35DCD8EA"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56A50F5D" w14:textId="46B4646B" w:rsidR="00BB6B77" w:rsidRPr="00A43E2F" w:rsidRDefault="00BB6B77" w:rsidP="0099011F">
            <w:pPr>
              <w:keepNext/>
              <w:spacing w:before="60" w:after="60"/>
              <w:rPr>
                <w:color w:val="000000"/>
                <w:sz w:val="20"/>
              </w:rPr>
            </w:pPr>
            <w:r w:rsidRPr="00A43E2F">
              <w:rPr>
                <w:color w:val="000000"/>
                <w:sz w:val="20"/>
              </w:rPr>
              <w:lastRenderedPageBreak/>
              <w:t>35</w:t>
            </w:r>
            <w:r w:rsidR="00F41866">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154B3429" w14:textId="77777777" w:rsidR="00BB6B77" w:rsidRPr="00A43E2F" w:rsidRDefault="00BB6B77" w:rsidP="0099011F">
            <w:pPr>
              <w:spacing w:before="60" w:after="60"/>
              <w:rPr>
                <w:color w:val="000000"/>
                <w:sz w:val="20"/>
              </w:rPr>
            </w:pPr>
            <w:r w:rsidRPr="00A43E2F">
              <w:rPr>
                <w:color w:val="000000"/>
                <w:sz w:val="20"/>
              </w:rPr>
              <w:t>236 (5)</w:t>
            </w:r>
          </w:p>
        </w:tc>
        <w:tc>
          <w:tcPr>
            <w:tcW w:w="3738" w:type="dxa"/>
            <w:tcBorders>
              <w:top w:val="single" w:sz="4" w:space="0" w:color="C0C0C0"/>
              <w:left w:val="single" w:sz="4" w:space="0" w:color="C0C0C0"/>
              <w:bottom w:val="nil"/>
              <w:right w:val="single" w:sz="4" w:space="0" w:color="C0C0C0"/>
            </w:tcBorders>
          </w:tcPr>
          <w:p w14:paraId="011CC66A"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7F488DB"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0B3303D1"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F262817" w14:textId="77777777" w:rsidR="00BB6B77" w:rsidRPr="00A43E2F" w:rsidRDefault="00BB6B77" w:rsidP="0099011F">
            <w:pPr>
              <w:spacing w:before="60" w:after="60"/>
              <w:rPr>
                <w:b/>
                <w:bCs/>
                <w:color w:val="000000"/>
                <w:sz w:val="20"/>
              </w:rPr>
            </w:pPr>
          </w:p>
        </w:tc>
      </w:tr>
      <w:tr w:rsidR="00BB6B77" w:rsidRPr="00A43E2F" w14:paraId="5AF16571" w14:textId="77777777" w:rsidTr="0099011F">
        <w:trPr>
          <w:cantSplit/>
        </w:trPr>
        <w:tc>
          <w:tcPr>
            <w:tcW w:w="1205" w:type="dxa"/>
            <w:tcBorders>
              <w:top w:val="nil"/>
              <w:left w:val="single" w:sz="4" w:space="0" w:color="C0C0C0"/>
              <w:bottom w:val="nil"/>
              <w:right w:val="single" w:sz="4" w:space="0" w:color="C0C0C0"/>
            </w:tcBorders>
            <w:hideMark/>
          </w:tcPr>
          <w:p w14:paraId="747A6BAF" w14:textId="0D0A45E3" w:rsidR="00BB6B77" w:rsidRPr="00A43E2F" w:rsidRDefault="00BB6B77" w:rsidP="0099011F">
            <w:pPr>
              <w:keepNext/>
              <w:spacing w:before="60" w:after="60"/>
              <w:rPr>
                <w:color w:val="000000"/>
                <w:sz w:val="20"/>
              </w:rPr>
            </w:pPr>
            <w:r w:rsidRPr="00A43E2F">
              <w:rPr>
                <w:color w:val="000000"/>
                <w:sz w:val="20"/>
              </w:rPr>
              <w:t>35</w:t>
            </w:r>
            <w:r w:rsidR="00F41866">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1782213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(a)</w:t>
            </w:r>
          </w:p>
        </w:tc>
        <w:tc>
          <w:tcPr>
            <w:tcW w:w="3738" w:type="dxa"/>
            <w:tcBorders>
              <w:top w:val="nil"/>
              <w:left w:val="single" w:sz="4" w:space="0" w:color="C0C0C0"/>
              <w:bottom w:val="nil"/>
              <w:right w:val="single" w:sz="4" w:space="0" w:color="C0C0C0"/>
            </w:tcBorders>
            <w:hideMark/>
          </w:tcPr>
          <w:p w14:paraId="76422D59" w14:textId="77777777" w:rsidR="00BB6B77" w:rsidRPr="00A43E2F" w:rsidRDefault="00BB6B77" w:rsidP="0099011F">
            <w:pPr>
              <w:spacing w:before="60" w:after="60"/>
              <w:rPr>
                <w:color w:val="000000"/>
                <w:sz w:val="20"/>
              </w:rPr>
            </w:pPr>
            <w:r w:rsidRPr="00A43E2F">
              <w:rPr>
                <w:color w:val="000000"/>
                <w:sz w:val="20"/>
              </w:rPr>
              <w:t>DRS operator failing to prevent use of vehicle without authorisation label attached to vehicle</w:t>
            </w:r>
          </w:p>
        </w:tc>
        <w:tc>
          <w:tcPr>
            <w:tcW w:w="1302" w:type="dxa"/>
            <w:tcBorders>
              <w:top w:val="nil"/>
              <w:left w:val="single" w:sz="4" w:space="0" w:color="C0C0C0"/>
              <w:bottom w:val="nil"/>
              <w:right w:val="single" w:sz="4" w:space="0" w:color="C0C0C0"/>
            </w:tcBorders>
            <w:hideMark/>
          </w:tcPr>
          <w:p w14:paraId="63D2A9C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23C7968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3AE76A9A"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76EAFFDF" w14:textId="77777777" w:rsidTr="0099011F">
        <w:trPr>
          <w:cantSplit/>
        </w:trPr>
        <w:tc>
          <w:tcPr>
            <w:tcW w:w="1205" w:type="dxa"/>
            <w:tcBorders>
              <w:top w:val="nil"/>
              <w:left w:val="single" w:sz="4" w:space="0" w:color="C0C0C0"/>
              <w:bottom w:val="nil"/>
              <w:right w:val="single" w:sz="4" w:space="0" w:color="C0C0C0"/>
            </w:tcBorders>
            <w:hideMark/>
          </w:tcPr>
          <w:p w14:paraId="79CD9589" w14:textId="360A0619" w:rsidR="00BB6B77" w:rsidRPr="00A43E2F" w:rsidRDefault="00BB6B77" w:rsidP="0099011F">
            <w:pPr>
              <w:spacing w:before="60" w:after="60"/>
              <w:rPr>
                <w:color w:val="000000"/>
                <w:sz w:val="20"/>
              </w:rPr>
            </w:pPr>
            <w:r w:rsidRPr="00A43E2F">
              <w:rPr>
                <w:color w:val="000000"/>
                <w:sz w:val="20"/>
              </w:rPr>
              <w:t>35</w:t>
            </w:r>
            <w:r w:rsidR="00F41866">
              <w:rPr>
                <w:color w:val="000000"/>
                <w:sz w:val="20"/>
              </w:rPr>
              <w:t>4</w:t>
            </w:r>
            <w:r w:rsidRPr="00A43E2F">
              <w:rPr>
                <w:color w:val="000000"/>
                <w:sz w:val="20"/>
              </w:rPr>
              <w:t>.2</w:t>
            </w:r>
          </w:p>
        </w:tc>
        <w:tc>
          <w:tcPr>
            <w:tcW w:w="2367" w:type="dxa"/>
            <w:tcBorders>
              <w:top w:val="nil"/>
              <w:left w:val="single" w:sz="4" w:space="0" w:color="C0C0C0"/>
              <w:bottom w:val="nil"/>
              <w:right w:val="single" w:sz="4" w:space="0" w:color="C0C0C0"/>
            </w:tcBorders>
            <w:hideMark/>
          </w:tcPr>
          <w:p w14:paraId="5EEEA1C7"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(b)</w:t>
            </w:r>
          </w:p>
        </w:tc>
        <w:tc>
          <w:tcPr>
            <w:tcW w:w="3738" w:type="dxa"/>
            <w:tcBorders>
              <w:top w:val="nil"/>
              <w:left w:val="single" w:sz="4" w:space="0" w:color="C0C0C0"/>
              <w:bottom w:val="nil"/>
              <w:right w:val="single" w:sz="4" w:space="0" w:color="C0C0C0"/>
            </w:tcBorders>
            <w:hideMark/>
          </w:tcPr>
          <w:p w14:paraId="03C136A0" w14:textId="77777777" w:rsidR="00BB6B77" w:rsidRPr="00A43E2F" w:rsidRDefault="00BB6B77" w:rsidP="0099011F">
            <w:pPr>
              <w:spacing w:before="60" w:after="60"/>
              <w:rPr>
                <w:color w:val="000000"/>
                <w:sz w:val="20"/>
              </w:rPr>
            </w:pPr>
            <w:r w:rsidRPr="00A43E2F">
              <w:rPr>
                <w:color w:val="000000"/>
                <w:sz w:val="20"/>
              </w:rPr>
              <w:t>DRS operator failing to prevent use of vehicle with authorisation label not properly attached to vehicle</w:t>
            </w:r>
          </w:p>
        </w:tc>
        <w:tc>
          <w:tcPr>
            <w:tcW w:w="1302" w:type="dxa"/>
            <w:tcBorders>
              <w:top w:val="nil"/>
              <w:left w:val="single" w:sz="4" w:space="0" w:color="C0C0C0"/>
              <w:bottom w:val="nil"/>
              <w:right w:val="single" w:sz="4" w:space="0" w:color="C0C0C0"/>
            </w:tcBorders>
            <w:hideMark/>
          </w:tcPr>
          <w:p w14:paraId="265937B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nil"/>
              <w:right w:val="single" w:sz="4" w:space="0" w:color="C0C0C0"/>
            </w:tcBorders>
            <w:hideMark/>
          </w:tcPr>
          <w:p w14:paraId="47BC66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1C3FDC4"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56B47E97"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30670CA4" w14:textId="314B68FE" w:rsidR="00BB6B77" w:rsidRPr="00A43E2F" w:rsidRDefault="00BB6B77" w:rsidP="0099011F">
            <w:pPr>
              <w:spacing w:before="60" w:after="60"/>
              <w:rPr>
                <w:color w:val="000000"/>
                <w:sz w:val="20"/>
              </w:rPr>
            </w:pPr>
            <w:r w:rsidRPr="00A43E2F">
              <w:rPr>
                <w:color w:val="000000"/>
                <w:sz w:val="20"/>
              </w:rPr>
              <w:t>35</w:t>
            </w:r>
            <w:r w:rsidR="00F41866">
              <w:rPr>
                <w:color w:val="000000"/>
                <w:sz w:val="20"/>
              </w:rPr>
              <w:t>4</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7C5CC88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236 (4) (c)</w:t>
            </w:r>
          </w:p>
        </w:tc>
        <w:tc>
          <w:tcPr>
            <w:tcW w:w="3738" w:type="dxa"/>
            <w:tcBorders>
              <w:top w:val="nil"/>
              <w:left w:val="single" w:sz="4" w:space="0" w:color="C0C0C0"/>
              <w:bottom w:val="single" w:sz="4" w:space="0" w:color="C0C0C0"/>
              <w:right w:val="single" w:sz="4" w:space="0" w:color="C0C0C0"/>
            </w:tcBorders>
            <w:hideMark/>
          </w:tcPr>
          <w:p w14:paraId="0E856119" w14:textId="77777777" w:rsidR="00BB6B77" w:rsidRPr="00A43E2F" w:rsidRDefault="00BB6B77" w:rsidP="0099011F">
            <w:pPr>
              <w:spacing w:before="60" w:after="60"/>
              <w:rPr>
                <w:color w:val="000000"/>
                <w:sz w:val="20"/>
              </w:rPr>
            </w:pPr>
            <w:r w:rsidRPr="00A43E2F">
              <w:rPr>
                <w:color w:val="000000"/>
                <w:sz w:val="20"/>
              </w:rPr>
              <w:t>DRS operator failing to prevent use of vehicle with authorisation label not readable</w:t>
            </w:r>
          </w:p>
        </w:tc>
        <w:tc>
          <w:tcPr>
            <w:tcW w:w="1302" w:type="dxa"/>
            <w:tcBorders>
              <w:top w:val="nil"/>
              <w:left w:val="single" w:sz="4" w:space="0" w:color="C0C0C0"/>
              <w:bottom w:val="single" w:sz="4" w:space="0" w:color="C0C0C0"/>
              <w:right w:val="single" w:sz="4" w:space="0" w:color="C0C0C0"/>
            </w:tcBorders>
            <w:hideMark/>
          </w:tcPr>
          <w:p w14:paraId="2DEABA5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nil"/>
              <w:left w:val="single" w:sz="4" w:space="0" w:color="C0C0C0"/>
              <w:bottom w:val="single" w:sz="4" w:space="0" w:color="C0C0C0"/>
              <w:right w:val="single" w:sz="4" w:space="0" w:color="C0C0C0"/>
            </w:tcBorders>
            <w:hideMark/>
          </w:tcPr>
          <w:p w14:paraId="20FBC00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75018767"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7956FA3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5695094" w14:textId="7E9FE9E0" w:rsidR="00BB6B77" w:rsidRPr="00A43E2F" w:rsidRDefault="00BB6B77" w:rsidP="0099011F">
            <w:pPr>
              <w:spacing w:before="60" w:after="60"/>
              <w:rPr>
                <w:color w:val="000000"/>
                <w:sz w:val="20"/>
              </w:rPr>
            </w:pPr>
            <w:r w:rsidRPr="00A43E2F">
              <w:rPr>
                <w:color w:val="000000"/>
                <w:sz w:val="20"/>
              </w:rPr>
              <w:t>35</w:t>
            </w:r>
            <w:r w:rsidR="00F41866">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44522EC" w14:textId="77777777" w:rsidR="00BB6B77" w:rsidRPr="00A43E2F" w:rsidRDefault="00BB6B77" w:rsidP="0099011F">
            <w:pPr>
              <w:spacing w:before="60" w:after="60"/>
              <w:rPr>
                <w:color w:val="000000"/>
                <w:sz w:val="20"/>
              </w:rPr>
            </w:pPr>
            <w:r w:rsidRPr="00A43E2F">
              <w:rPr>
                <w:color w:val="000000"/>
                <w:sz w:val="20"/>
              </w:rPr>
              <w:t>238 (1)</w:t>
            </w:r>
          </w:p>
        </w:tc>
        <w:tc>
          <w:tcPr>
            <w:tcW w:w="3738" w:type="dxa"/>
            <w:tcBorders>
              <w:top w:val="single" w:sz="4" w:space="0" w:color="C0C0C0"/>
              <w:left w:val="single" w:sz="4" w:space="0" w:color="C0C0C0"/>
              <w:bottom w:val="single" w:sz="4" w:space="0" w:color="C0C0C0"/>
              <w:right w:val="single" w:sz="4" w:space="0" w:color="C0C0C0"/>
            </w:tcBorders>
            <w:hideMark/>
          </w:tcPr>
          <w:p w14:paraId="3B597374" w14:textId="77777777" w:rsidR="00BB6B77" w:rsidRPr="00A43E2F" w:rsidRDefault="00BB6B77" w:rsidP="0099011F">
            <w:pPr>
              <w:spacing w:before="60" w:after="60"/>
              <w:rPr>
                <w:color w:val="000000"/>
                <w:sz w:val="20"/>
                <w:lang w:eastAsia="en-AU"/>
              </w:rPr>
            </w:pPr>
            <w:r w:rsidRPr="00A43E2F">
              <w:rPr>
                <w:rFonts w:ascii="TimesNewRomanPSMT" w:hAnsi="TimesNewRomanPSMT" w:cs="TimesNewRomanPSMT"/>
                <w:color w:val="000000"/>
                <w:sz w:val="20"/>
                <w:lang w:eastAsia="en-AU"/>
              </w:rPr>
              <w:t>DRS authorisation</w:t>
            </w:r>
            <w:r w:rsidRPr="00A43E2F">
              <w:rPr>
                <w:rFonts w:ascii="TimesNewRomanPSMT" w:hAnsi="TimesNewRomanPSMT" w:cs="TimesNewRomanPSMT"/>
                <w:color w:val="000000"/>
                <w:sz w:val="20"/>
                <w:lang w:eastAsia="en-AU"/>
              </w:rPr>
              <w:noBreakHyphen/>
              <w:t>holder not notify change in name/address</w:t>
            </w:r>
          </w:p>
        </w:tc>
        <w:tc>
          <w:tcPr>
            <w:tcW w:w="1302" w:type="dxa"/>
            <w:tcBorders>
              <w:top w:val="single" w:sz="4" w:space="0" w:color="C0C0C0"/>
              <w:left w:val="single" w:sz="4" w:space="0" w:color="C0C0C0"/>
              <w:bottom w:val="single" w:sz="4" w:space="0" w:color="C0C0C0"/>
              <w:right w:val="single" w:sz="4" w:space="0" w:color="C0C0C0"/>
            </w:tcBorders>
            <w:hideMark/>
          </w:tcPr>
          <w:p w14:paraId="71AEFA0F" w14:textId="77777777" w:rsidR="00BB6B77" w:rsidRPr="00A43E2F" w:rsidRDefault="00BB6B77" w:rsidP="0099011F">
            <w:pPr>
              <w:spacing w:before="60" w:after="60"/>
              <w:rPr>
                <w:color w:val="000000"/>
                <w:sz w:val="20"/>
              </w:rPr>
            </w:pPr>
            <w:r w:rsidRPr="00A43E2F">
              <w:rPr>
                <w:color w:val="000000"/>
                <w:sz w:val="20"/>
              </w:rPr>
              <w:t>1</w:t>
            </w:r>
          </w:p>
        </w:tc>
        <w:tc>
          <w:tcPr>
            <w:tcW w:w="1457" w:type="dxa"/>
            <w:tcBorders>
              <w:top w:val="single" w:sz="4" w:space="0" w:color="C0C0C0"/>
              <w:left w:val="single" w:sz="4" w:space="0" w:color="C0C0C0"/>
              <w:bottom w:val="single" w:sz="4" w:space="0" w:color="C0C0C0"/>
              <w:right w:val="single" w:sz="4" w:space="0" w:color="C0C0C0"/>
            </w:tcBorders>
            <w:hideMark/>
          </w:tcPr>
          <w:p w14:paraId="60BC183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AFAFA09" w14:textId="77777777" w:rsidR="00BB6B77" w:rsidRPr="00A43E2F" w:rsidRDefault="00BB6B77" w:rsidP="0099011F">
            <w:pPr>
              <w:spacing w:before="60" w:after="60"/>
              <w:rPr>
                <w:color w:val="000000"/>
                <w:sz w:val="20"/>
              </w:rPr>
            </w:pPr>
            <w:r w:rsidRPr="00A43E2F">
              <w:rPr>
                <w:b/>
                <w:bCs/>
                <w:color w:val="000000"/>
                <w:sz w:val="20"/>
              </w:rPr>
              <w:t>-</w:t>
            </w:r>
          </w:p>
        </w:tc>
      </w:tr>
      <w:tr w:rsidR="00BB6B77" w:rsidRPr="00A43E2F" w14:paraId="772C8DC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CB0799" w14:textId="33AB5A2B" w:rsidR="00BB6B77" w:rsidRPr="00A43E2F" w:rsidRDefault="00BB6B77" w:rsidP="0099011F">
            <w:pPr>
              <w:spacing w:before="60" w:after="60"/>
              <w:rPr>
                <w:color w:val="000000"/>
                <w:sz w:val="20"/>
              </w:rPr>
            </w:pPr>
            <w:r w:rsidRPr="00A43E2F">
              <w:rPr>
                <w:color w:val="000000"/>
                <w:sz w:val="20"/>
              </w:rPr>
              <w:t>35</w:t>
            </w:r>
            <w:r w:rsidR="00F41866">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3FEF41CA" w14:textId="77777777" w:rsidR="00BB6B77" w:rsidRPr="00A43E2F" w:rsidRDefault="00BB6B77" w:rsidP="0099011F">
            <w:pPr>
              <w:spacing w:before="60" w:after="60"/>
              <w:rPr>
                <w:color w:val="000000"/>
                <w:sz w:val="20"/>
              </w:rPr>
            </w:pPr>
            <w:r w:rsidRPr="00A43E2F">
              <w:rPr>
                <w:color w:val="000000"/>
                <w:sz w:val="20"/>
              </w:rPr>
              <w:t>239 (1)</w:t>
            </w:r>
          </w:p>
        </w:tc>
        <w:tc>
          <w:tcPr>
            <w:tcW w:w="3738" w:type="dxa"/>
            <w:tcBorders>
              <w:top w:val="single" w:sz="4" w:space="0" w:color="C0C0C0"/>
              <w:left w:val="single" w:sz="4" w:space="0" w:color="C0C0C0"/>
              <w:bottom w:val="single" w:sz="4" w:space="0" w:color="C0C0C0"/>
              <w:right w:val="single" w:sz="4" w:space="0" w:color="C0C0C0"/>
            </w:tcBorders>
            <w:hideMark/>
          </w:tcPr>
          <w:p w14:paraId="58BBA79E" w14:textId="77777777" w:rsidR="00BB6B77" w:rsidRPr="00A43E2F" w:rsidRDefault="00BB6B77" w:rsidP="0099011F">
            <w:pPr>
              <w:spacing w:before="60" w:after="60"/>
              <w:rPr>
                <w:color w:val="000000"/>
                <w:sz w:val="20"/>
              </w:rPr>
            </w:pPr>
            <w:r w:rsidRPr="00A43E2F">
              <w:rPr>
                <w:color w:val="000000"/>
                <w:sz w:val="20"/>
              </w:rPr>
              <w:t>DRS authorisation-holder contravene condition of authorisation</w:t>
            </w:r>
          </w:p>
        </w:tc>
        <w:tc>
          <w:tcPr>
            <w:tcW w:w="1302" w:type="dxa"/>
            <w:tcBorders>
              <w:top w:val="single" w:sz="4" w:space="0" w:color="C0C0C0"/>
              <w:left w:val="single" w:sz="4" w:space="0" w:color="C0C0C0"/>
              <w:bottom w:val="single" w:sz="4" w:space="0" w:color="C0C0C0"/>
              <w:right w:val="single" w:sz="4" w:space="0" w:color="C0C0C0"/>
            </w:tcBorders>
            <w:hideMark/>
          </w:tcPr>
          <w:p w14:paraId="321A2BF2"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114AAB2"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00E548F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3DF491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3473282" w14:textId="07C58377" w:rsidR="00BB6B77" w:rsidRPr="00A43E2F" w:rsidRDefault="00BB6B77" w:rsidP="0099011F">
            <w:pPr>
              <w:spacing w:before="60" w:after="60"/>
              <w:rPr>
                <w:color w:val="000000"/>
                <w:sz w:val="20"/>
              </w:rPr>
            </w:pPr>
            <w:r w:rsidRPr="00A43E2F">
              <w:rPr>
                <w:color w:val="000000"/>
                <w:sz w:val="20"/>
              </w:rPr>
              <w:lastRenderedPageBreak/>
              <w:t>35</w:t>
            </w:r>
            <w:r w:rsidR="00F41866">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D695AF3" w14:textId="77777777" w:rsidR="00BB6B77" w:rsidRPr="00A43E2F" w:rsidRDefault="00BB6B77" w:rsidP="0099011F">
            <w:pPr>
              <w:spacing w:before="60" w:after="60"/>
              <w:rPr>
                <w:color w:val="000000"/>
                <w:sz w:val="20"/>
              </w:rPr>
            </w:pPr>
            <w:r w:rsidRPr="00A43E2F">
              <w:rPr>
                <w:color w:val="000000"/>
                <w:sz w:val="20"/>
              </w:rPr>
              <w:t>241 (1)</w:t>
            </w:r>
          </w:p>
        </w:tc>
        <w:tc>
          <w:tcPr>
            <w:tcW w:w="3738" w:type="dxa"/>
            <w:tcBorders>
              <w:top w:val="single" w:sz="4" w:space="0" w:color="C0C0C0"/>
              <w:left w:val="single" w:sz="4" w:space="0" w:color="C0C0C0"/>
              <w:bottom w:val="single" w:sz="4" w:space="0" w:color="C0C0C0"/>
              <w:right w:val="single" w:sz="4" w:space="0" w:color="C0C0C0"/>
            </w:tcBorders>
            <w:hideMark/>
          </w:tcPr>
          <w:p w14:paraId="2DD2FF30" w14:textId="77777777" w:rsidR="00BB6B77" w:rsidRPr="00A43E2F" w:rsidRDefault="00BB6B77" w:rsidP="0099011F">
            <w:pPr>
              <w:spacing w:before="60" w:after="60"/>
              <w:rPr>
                <w:color w:val="000000"/>
                <w:sz w:val="20"/>
              </w:rPr>
            </w:pPr>
            <w:r w:rsidRPr="00A43E2F">
              <w:rPr>
                <w:color w:val="000000"/>
                <w:sz w:val="20"/>
              </w:rPr>
              <w:t>DRS authorisation-holder not produce authorisation when required by road transport authority/police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129495E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6948757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BD05F2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409EBB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803BCBD" w14:textId="25E11870" w:rsidR="00BB6B77" w:rsidRPr="00A43E2F" w:rsidRDefault="00BB6B77" w:rsidP="0099011F">
            <w:pPr>
              <w:spacing w:before="60" w:after="60"/>
              <w:rPr>
                <w:color w:val="000000"/>
                <w:sz w:val="20"/>
              </w:rPr>
            </w:pPr>
            <w:r w:rsidRPr="00A43E2F">
              <w:rPr>
                <w:color w:val="000000"/>
                <w:sz w:val="20"/>
              </w:rPr>
              <w:t>35</w:t>
            </w:r>
            <w:r w:rsidR="00F41866">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526C8024" w14:textId="77777777" w:rsidR="00BB6B77" w:rsidRPr="00A43E2F" w:rsidRDefault="00BB6B77" w:rsidP="0099011F">
            <w:pPr>
              <w:spacing w:before="60" w:after="60"/>
              <w:rPr>
                <w:color w:val="000000"/>
                <w:sz w:val="20"/>
              </w:rPr>
            </w:pPr>
            <w:r w:rsidRPr="00A43E2F">
              <w:rPr>
                <w:color w:val="000000"/>
                <w:sz w:val="20"/>
              </w:rPr>
              <w:t>245 (1)</w:t>
            </w:r>
          </w:p>
        </w:tc>
        <w:tc>
          <w:tcPr>
            <w:tcW w:w="3738" w:type="dxa"/>
            <w:tcBorders>
              <w:top w:val="single" w:sz="4" w:space="0" w:color="C0C0C0"/>
              <w:left w:val="single" w:sz="4" w:space="0" w:color="C0C0C0"/>
              <w:bottom w:val="single" w:sz="4" w:space="0" w:color="C0C0C0"/>
              <w:right w:val="single" w:sz="4" w:space="0" w:color="C0C0C0"/>
            </w:tcBorders>
            <w:hideMark/>
          </w:tcPr>
          <w:p w14:paraId="277CCAFC" w14:textId="77777777" w:rsidR="00BB6B77" w:rsidRPr="00A43E2F" w:rsidRDefault="00BB6B77" w:rsidP="0099011F">
            <w:pPr>
              <w:spacing w:before="60" w:after="60"/>
              <w:rPr>
                <w:color w:val="000000"/>
                <w:sz w:val="20"/>
              </w:rPr>
            </w:pPr>
            <w:r w:rsidRPr="00A43E2F">
              <w:rPr>
                <w:color w:val="000000"/>
                <w:sz w:val="20"/>
              </w:rPr>
              <w:t>DRS operator not service/maintain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983DA38"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2578AC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373FEFD" w14:textId="77777777" w:rsidR="00BB6B77" w:rsidRPr="00A43E2F" w:rsidRDefault="00BB6B77" w:rsidP="0099011F">
            <w:pPr>
              <w:spacing w:before="60" w:after="60"/>
              <w:rPr>
                <w:b/>
                <w:bCs/>
                <w:color w:val="000000"/>
                <w:sz w:val="20"/>
              </w:rPr>
            </w:pPr>
            <w:r w:rsidRPr="00A43E2F">
              <w:rPr>
                <w:b/>
                <w:bCs/>
                <w:color w:val="000000"/>
                <w:sz w:val="20"/>
              </w:rPr>
              <w:t>-</w:t>
            </w:r>
          </w:p>
        </w:tc>
      </w:tr>
      <w:tr w:rsidR="00BB6B77" w:rsidRPr="00A43E2F" w14:paraId="00C42FC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A43048" w14:textId="2B798BDA" w:rsidR="00BB6B77" w:rsidRPr="00A43E2F" w:rsidRDefault="00BB6B77" w:rsidP="0099011F">
            <w:pPr>
              <w:spacing w:before="60" w:after="60"/>
              <w:rPr>
                <w:color w:val="000000"/>
                <w:sz w:val="20"/>
              </w:rPr>
            </w:pPr>
            <w:r w:rsidRPr="00A43E2F">
              <w:rPr>
                <w:color w:val="000000"/>
                <w:sz w:val="20"/>
              </w:rPr>
              <w:t>35</w:t>
            </w:r>
            <w:r w:rsidR="00F41866">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4DD1678" w14:textId="77777777" w:rsidR="00BB6B77" w:rsidRPr="00A43E2F" w:rsidRDefault="00BB6B77" w:rsidP="0099011F">
            <w:pPr>
              <w:spacing w:before="60" w:after="60"/>
              <w:rPr>
                <w:color w:val="000000"/>
                <w:sz w:val="20"/>
              </w:rPr>
            </w:pPr>
            <w:r w:rsidRPr="00A43E2F">
              <w:rPr>
                <w:color w:val="000000"/>
                <w:sz w:val="20"/>
              </w:rPr>
              <w:t>245 (2)</w:t>
            </w:r>
          </w:p>
        </w:tc>
        <w:tc>
          <w:tcPr>
            <w:tcW w:w="3738" w:type="dxa"/>
            <w:tcBorders>
              <w:top w:val="single" w:sz="4" w:space="0" w:color="C0C0C0"/>
              <w:left w:val="single" w:sz="4" w:space="0" w:color="C0C0C0"/>
              <w:bottom w:val="single" w:sz="4" w:space="0" w:color="C0C0C0"/>
              <w:right w:val="single" w:sz="4" w:space="0" w:color="C0C0C0"/>
            </w:tcBorders>
            <w:hideMark/>
          </w:tcPr>
          <w:p w14:paraId="70B3CB0A" w14:textId="77777777" w:rsidR="00BB6B77" w:rsidRPr="00A43E2F" w:rsidRDefault="00BB6B77" w:rsidP="0099011F">
            <w:pPr>
              <w:spacing w:before="60" w:after="60"/>
              <w:rPr>
                <w:color w:val="000000"/>
                <w:sz w:val="20"/>
              </w:rPr>
            </w:pPr>
            <w:r w:rsidRPr="00A43E2F">
              <w:rPr>
                <w:color w:val="000000"/>
                <w:sz w:val="20"/>
              </w:rPr>
              <w:t>DRS operator not ensure DRS vehicle complies with applicable vehicle standards etc</w:t>
            </w:r>
          </w:p>
        </w:tc>
        <w:tc>
          <w:tcPr>
            <w:tcW w:w="1302" w:type="dxa"/>
            <w:tcBorders>
              <w:top w:val="single" w:sz="4" w:space="0" w:color="C0C0C0"/>
              <w:left w:val="single" w:sz="4" w:space="0" w:color="C0C0C0"/>
              <w:bottom w:val="single" w:sz="4" w:space="0" w:color="C0C0C0"/>
              <w:right w:val="single" w:sz="4" w:space="0" w:color="C0C0C0"/>
            </w:tcBorders>
            <w:hideMark/>
          </w:tcPr>
          <w:p w14:paraId="3C81297B"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2212E6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DFEBDCE" w14:textId="77777777" w:rsidR="00BB6B77" w:rsidRPr="00A43E2F" w:rsidRDefault="00BB6B77" w:rsidP="0099011F">
            <w:pPr>
              <w:spacing w:before="60" w:after="60"/>
              <w:rPr>
                <w:color w:val="000000"/>
                <w:sz w:val="20"/>
              </w:rPr>
            </w:pPr>
            <w:r w:rsidRPr="00A43E2F">
              <w:rPr>
                <w:b/>
                <w:bCs/>
                <w:color w:val="000000"/>
                <w:sz w:val="20"/>
              </w:rPr>
              <w:t>-</w:t>
            </w:r>
          </w:p>
        </w:tc>
      </w:tr>
      <w:tr w:rsidR="00BB6B77" w:rsidRPr="00A43E2F" w14:paraId="0F7BD1CE"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016991A8" w14:textId="54FD9182" w:rsidR="00BB6B77" w:rsidRPr="00A43E2F" w:rsidRDefault="00BB6B77" w:rsidP="0099011F">
            <w:pPr>
              <w:keepNext/>
              <w:spacing w:before="60" w:after="60"/>
              <w:rPr>
                <w:color w:val="000000"/>
                <w:sz w:val="20"/>
              </w:rPr>
            </w:pPr>
            <w:r w:rsidRPr="00A43E2F">
              <w:rPr>
                <w:color w:val="000000"/>
                <w:sz w:val="20"/>
              </w:rPr>
              <w:t>3</w:t>
            </w:r>
            <w:r w:rsidR="00F41866">
              <w:rPr>
                <w:color w:val="000000"/>
                <w:sz w:val="20"/>
              </w:rPr>
              <w:t>60</w:t>
            </w:r>
          </w:p>
        </w:tc>
        <w:tc>
          <w:tcPr>
            <w:tcW w:w="2367" w:type="dxa"/>
            <w:tcBorders>
              <w:top w:val="single" w:sz="4" w:space="0" w:color="C0C0C0"/>
              <w:left w:val="single" w:sz="4" w:space="0" w:color="C0C0C0"/>
              <w:bottom w:val="nil"/>
              <w:right w:val="single" w:sz="4" w:space="0" w:color="C0C0C0"/>
            </w:tcBorders>
            <w:hideMark/>
          </w:tcPr>
          <w:p w14:paraId="4A057B86" w14:textId="77777777" w:rsidR="00BB6B77" w:rsidRPr="00A43E2F" w:rsidRDefault="00BB6B77" w:rsidP="0099011F">
            <w:pPr>
              <w:spacing w:before="60" w:after="60"/>
              <w:rPr>
                <w:color w:val="000000"/>
                <w:sz w:val="20"/>
              </w:rPr>
            </w:pPr>
            <w:r w:rsidRPr="00A43E2F">
              <w:rPr>
                <w:color w:val="000000"/>
                <w:sz w:val="20"/>
              </w:rPr>
              <w:t>246 (2)</w:t>
            </w:r>
          </w:p>
        </w:tc>
        <w:tc>
          <w:tcPr>
            <w:tcW w:w="3738" w:type="dxa"/>
            <w:tcBorders>
              <w:top w:val="single" w:sz="4" w:space="0" w:color="C0C0C0"/>
              <w:left w:val="single" w:sz="4" w:space="0" w:color="C0C0C0"/>
              <w:bottom w:val="nil"/>
              <w:right w:val="single" w:sz="4" w:space="0" w:color="C0C0C0"/>
            </w:tcBorders>
          </w:tcPr>
          <w:p w14:paraId="4F60B06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B5D815E"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D38D45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68368AE8" w14:textId="77777777" w:rsidR="00BB6B77" w:rsidRPr="00A43E2F" w:rsidRDefault="00BB6B77" w:rsidP="0099011F">
            <w:pPr>
              <w:spacing w:before="60" w:after="60"/>
              <w:rPr>
                <w:b/>
                <w:bCs/>
                <w:color w:val="000000"/>
                <w:sz w:val="20"/>
              </w:rPr>
            </w:pPr>
          </w:p>
        </w:tc>
      </w:tr>
      <w:tr w:rsidR="00BB6B77" w:rsidRPr="00A43E2F" w14:paraId="0853EACE" w14:textId="77777777" w:rsidTr="0099011F">
        <w:trPr>
          <w:cantSplit/>
        </w:trPr>
        <w:tc>
          <w:tcPr>
            <w:tcW w:w="1205" w:type="dxa"/>
            <w:tcBorders>
              <w:top w:val="nil"/>
              <w:left w:val="single" w:sz="4" w:space="0" w:color="C0C0C0"/>
              <w:bottom w:val="nil"/>
              <w:right w:val="single" w:sz="4" w:space="0" w:color="C0C0C0"/>
            </w:tcBorders>
            <w:hideMark/>
          </w:tcPr>
          <w:p w14:paraId="1C2C986A" w14:textId="4CFF3195"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.1</w:t>
            </w:r>
          </w:p>
        </w:tc>
        <w:tc>
          <w:tcPr>
            <w:tcW w:w="2367" w:type="dxa"/>
            <w:tcBorders>
              <w:top w:val="nil"/>
              <w:left w:val="single" w:sz="4" w:space="0" w:color="C0C0C0"/>
              <w:bottom w:val="nil"/>
              <w:right w:val="single" w:sz="4" w:space="0" w:color="C0C0C0"/>
            </w:tcBorders>
            <w:hideMark/>
          </w:tcPr>
          <w:p w14:paraId="75DFE66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(a)</w:t>
            </w:r>
          </w:p>
        </w:tc>
        <w:tc>
          <w:tcPr>
            <w:tcW w:w="3738" w:type="dxa"/>
            <w:tcBorders>
              <w:top w:val="nil"/>
              <w:left w:val="single" w:sz="4" w:space="0" w:color="C0C0C0"/>
              <w:bottom w:val="nil"/>
              <w:right w:val="single" w:sz="4" w:space="0" w:color="C0C0C0"/>
            </w:tcBorders>
            <w:hideMark/>
          </w:tcPr>
          <w:p w14:paraId="2997240F" w14:textId="77777777" w:rsidR="00BB6B77" w:rsidRPr="00A43E2F" w:rsidRDefault="00BB6B77" w:rsidP="0099011F">
            <w:pPr>
              <w:spacing w:before="60" w:after="60"/>
              <w:rPr>
                <w:color w:val="000000"/>
                <w:sz w:val="20"/>
              </w:rPr>
            </w:pPr>
            <w:r w:rsidRPr="00A43E2F">
              <w:rPr>
                <w:color w:val="000000"/>
                <w:sz w:val="20"/>
              </w:rPr>
              <w:t>DRS operator not record DRS vehicle manufacture details</w:t>
            </w:r>
          </w:p>
        </w:tc>
        <w:tc>
          <w:tcPr>
            <w:tcW w:w="1302" w:type="dxa"/>
            <w:tcBorders>
              <w:top w:val="nil"/>
              <w:left w:val="single" w:sz="4" w:space="0" w:color="C0C0C0"/>
              <w:bottom w:val="nil"/>
              <w:right w:val="single" w:sz="4" w:space="0" w:color="C0C0C0"/>
            </w:tcBorders>
            <w:hideMark/>
          </w:tcPr>
          <w:p w14:paraId="264F2C1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65B43A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363E1FB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D48C18" w14:textId="77777777" w:rsidTr="0099011F">
        <w:trPr>
          <w:cantSplit/>
        </w:trPr>
        <w:tc>
          <w:tcPr>
            <w:tcW w:w="1205" w:type="dxa"/>
            <w:tcBorders>
              <w:top w:val="nil"/>
              <w:left w:val="single" w:sz="4" w:space="0" w:color="C0C0C0"/>
              <w:bottom w:val="nil"/>
              <w:right w:val="single" w:sz="4" w:space="0" w:color="C0C0C0"/>
            </w:tcBorders>
            <w:hideMark/>
          </w:tcPr>
          <w:p w14:paraId="16639836" w14:textId="6541C06A"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.2</w:t>
            </w:r>
          </w:p>
        </w:tc>
        <w:tc>
          <w:tcPr>
            <w:tcW w:w="2367" w:type="dxa"/>
            <w:tcBorders>
              <w:top w:val="nil"/>
              <w:left w:val="single" w:sz="4" w:space="0" w:color="C0C0C0"/>
              <w:bottom w:val="nil"/>
              <w:right w:val="single" w:sz="4" w:space="0" w:color="C0C0C0"/>
            </w:tcBorders>
            <w:hideMark/>
          </w:tcPr>
          <w:p w14:paraId="05D30C03"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(b)</w:t>
            </w:r>
          </w:p>
        </w:tc>
        <w:tc>
          <w:tcPr>
            <w:tcW w:w="3738" w:type="dxa"/>
            <w:tcBorders>
              <w:top w:val="nil"/>
              <w:left w:val="single" w:sz="4" w:space="0" w:color="C0C0C0"/>
              <w:bottom w:val="nil"/>
              <w:right w:val="single" w:sz="4" w:space="0" w:color="C0C0C0"/>
            </w:tcBorders>
            <w:hideMark/>
          </w:tcPr>
          <w:p w14:paraId="0C809201" w14:textId="77777777" w:rsidR="00BB6B77" w:rsidRPr="00A43E2F" w:rsidRDefault="00BB6B77" w:rsidP="0099011F">
            <w:pPr>
              <w:spacing w:before="60" w:after="60"/>
              <w:rPr>
                <w:color w:val="000000"/>
                <w:sz w:val="20"/>
              </w:rPr>
            </w:pPr>
            <w:r w:rsidRPr="00A43E2F">
              <w:rPr>
                <w:color w:val="000000"/>
                <w:sz w:val="20"/>
              </w:rPr>
              <w:t>DRS operator not record DRS vehicle registration number</w:t>
            </w:r>
          </w:p>
        </w:tc>
        <w:tc>
          <w:tcPr>
            <w:tcW w:w="1302" w:type="dxa"/>
            <w:tcBorders>
              <w:top w:val="nil"/>
              <w:left w:val="single" w:sz="4" w:space="0" w:color="C0C0C0"/>
              <w:bottom w:val="nil"/>
              <w:right w:val="single" w:sz="4" w:space="0" w:color="C0C0C0"/>
            </w:tcBorders>
            <w:hideMark/>
          </w:tcPr>
          <w:p w14:paraId="3B6DEBB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2F8533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B9C9A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9BAC32" w14:textId="77777777" w:rsidTr="0099011F">
        <w:trPr>
          <w:cantSplit/>
        </w:trPr>
        <w:tc>
          <w:tcPr>
            <w:tcW w:w="1205" w:type="dxa"/>
            <w:tcBorders>
              <w:top w:val="nil"/>
              <w:left w:val="single" w:sz="4" w:space="0" w:color="C0C0C0"/>
              <w:bottom w:val="nil"/>
              <w:right w:val="single" w:sz="4" w:space="0" w:color="C0C0C0"/>
            </w:tcBorders>
            <w:hideMark/>
          </w:tcPr>
          <w:p w14:paraId="220F3EF7" w14:textId="7B3B8A84" w:rsidR="00BB6B77" w:rsidRPr="00A43E2F" w:rsidRDefault="00BB6B77" w:rsidP="0099011F">
            <w:pPr>
              <w:spacing w:before="60" w:after="60"/>
              <w:rPr>
                <w:color w:val="000000"/>
                <w:sz w:val="20"/>
              </w:rPr>
            </w:pPr>
            <w:r w:rsidRPr="00A43E2F">
              <w:rPr>
                <w:color w:val="000000"/>
                <w:sz w:val="20"/>
              </w:rPr>
              <w:lastRenderedPageBreak/>
              <w:t>3</w:t>
            </w:r>
            <w:r w:rsidR="00F41866">
              <w:rPr>
                <w:color w:val="000000"/>
                <w:sz w:val="20"/>
              </w:rPr>
              <w:t>60</w:t>
            </w:r>
            <w:r w:rsidRPr="00A43E2F">
              <w:rPr>
                <w:color w:val="000000"/>
                <w:sz w:val="20"/>
              </w:rPr>
              <w:t>.3</w:t>
            </w:r>
          </w:p>
        </w:tc>
        <w:tc>
          <w:tcPr>
            <w:tcW w:w="2367" w:type="dxa"/>
            <w:tcBorders>
              <w:top w:val="nil"/>
              <w:left w:val="single" w:sz="4" w:space="0" w:color="C0C0C0"/>
              <w:bottom w:val="nil"/>
              <w:right w:val="single" w:sz="4" w:space="0" w:color="C0C0C0"/>
            </w:tcBorders>
            <w:hideMark/>
          </w:tcPr>
          <w:p w14:paraId="3DEF548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(c)</w:t>
            </w:r>
          </w:p>
        </w:tc>
        <w:tc>
          <w:tcPr>
            <w:tcW w:w="3738" w:type="dxa"/>
            <w:tcBorders>
              <w:top w:val="nil"/>
              <w:left w:val="single" w:sz="4" w:space="0" w:color="C0C0C0"/>
              <w:bottom w:val="nil"/>
              <w:right w:val="single" w:sz="4" w:space="0" w:color="C0C0C0"/>
            </w:tcBorders>
            <w:hideMark/>
          </w:tcPr>
          <w:p w14:paraId="218B53A5" w14:textId="77777777" w:rsidR="00BB6B77" w:rsidRPr="00A43E2F" w:rsidRDefault="00BB6B77" w:rsidP="0099011F">
            <w:pPr>
              <w:spacing w:before="60" w:after="60"/>
              <w:rPr>
                <w:color w:val="000000"/>
                <w:sz w:val="20"/>
              </w:rPr>
            </w:pPr>
            <w:r w:rsidRPr="00A43E2F">
              <w:rPr>
                <w:color w:val="000000"/>
                <w:sz w:val="20"/>
              </w:rPr>
              <w:t>DRS operator not record DRS vehicle insurance policies</w:t>
            </w:r>
          </w:p>
        </w:tc>
        <w:tc>
          <w:tcPr>
            <w:tcW w:w="1302" w:type="dxa"/>
            <w:tcBorders>
              <w:top w:val="nil"/>
              <w:left w:val="single" w:sz="4" w:space="0" w:color="C0C0C0"/>
              <w:bottom w:val="nil"/>
              <w:right w:val="single" w:sz="4" w:space="0" w:color="C0C0C0"/>
            </w:tcBorders>
            <w:hideMark/>
          </w:tcPr>
          <w:p w14:paraId="79149563"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5B3FCD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4F8748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176269A" w14:textId="77777777" w:rsidTr="0099011F">
        <w:trPr>
          <w:cantSplit/>
        </w:trPr>
        <w:tc>
          <w:tcPr>
            <w:tcW w:w="1205" w:type="dxa"/>
            <w:tcBorders>
              <w:top w:val="nil"/>
              <w:left w:val="single" w:sz="4" w:space="0" w:color="C0C0C0"/>
              <w:bottom w:val="nil"/>
              <w:right w:val="single" w:sz="4" w:space="0" w:color="C0C0C0"/>
            </w:tcBorders>
            <w:hideMark/>
          </w:tcPr>
          <w:p w14:paraId="5129E0BD" w14:textId="64CFBDE9"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.4</w:t>
            </w:r>
          </w:p>
        </w:tc>
        <w:tc>
          <w:tcPr>
            <w:tcW w:w="2367" w:type="dxa"/>
            <w:tcBorders>
              <w:top w:val="nil"/>
              <w:left w:val="single" w:sz="4" w:space="0" w:color="C0C0C0"/>
              <w:bottom w:val="nil"/>
              <w:right w:val="single" w:sz="4" w:space="0" w:color="C0C0C0"/>
            </w:tcBorders>
            <w:hideMark/>
          </w:tcPr>
          <w:p w14:paraId="4E9FA60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(d)</w:t>
            </w:r>
          </w:p>
        </w:tc>
        <w:tc>
          <w:tcPr>
            <w:tcW w:w="3738" w:type="dxa"/>
            <w:tcBorders>
              <w:top w:val="nil"/>
              <w:left w:val="single" w:sz="4" w:space="0" w:color="C0C0C0"/>
              <w:bottom w:val="nil"/>
              <w:right w:val="single" w:sz="4" w:space="0" w:color="C0C0C0"/>
            </w:tcBorders>
            <w:hideMark/>
          </w:tcPr>
          <w:p w14:paraId="5DB21012" w14:textId="77777777" w:rsidR="00BB6B77" w:rsidRPr="00A43E2F" w:rsidRDefault="00BB6B77" w:rsidP="0099011F">
            <w:pPr>
              <w:spacing w:before="60" w:after="60"/>
              <w:rPr>
                <w:color w:val="000000"/>
                <w:sz w:val="20"/>
              </w:rPr>
            </w:pPr>
            <w:r w:rsidRPr="00A43E2F">
              <w:rPr>
                <w:color w:val="000000"/>
                <w:sz w:val="20"/>
              </w:rPr>
              <w:t>DRS operator not record DRS vehicle passenger capacity if vehicle is a bus</w:t>
            </w:r>
          </w:p>
        </w:tc>
        <w:tc>
          <w:tcPr>
            <w:tcW w:w="1302" w:type="dxa"/>
            <w:tcBorders>
              <w:top w:val="nil"/>
              <w:left w:val="single" w:sz="4" w:space="0" w:color="C0C0C0"/>
              <w:bottom w:val="nil"/>
              <w:right w:val="single" w:sz="4" w:space="0" w:color="C0C0C0"/>
            </w:tcBorders>
            <w:hideMark/>
          </w:tcPr>
          <w:p w14:paraId="131F6A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735CF3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65C64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2098FC" w14:textId="77777777" w:rsidTr="0099011F">
        <w:trPr>
          <w:cantSplit/>
        </w:trPr>
        <w:tc>
          <w:tcPr>
            <w:tcW w:w="1205" w:type="dxa"/>
            <w:tcBorders>
              <w:top w:val="nil"/>
              <w:left w:val="single" w:sz="4" w:space="0" w:color="C0C0C0"/>
              <w:bottom w:val="nil"/>
              <w:right w:val="single" w:sz="4" w:space="0" w:color="C0C0C0"/>
            </w:tcBorders>
            <w:hideMark/>
          </w:tcPr>
          <w:p w14:paraId="6CB3B56A" w14:textId="4165AAD7"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.5</w:t>
            </w:r>
          </w:p>
        </w:tc>
        <w:tc>
          <w:tcPr>
            <w:tcW w:w="2367" w:type="dxa"/>
            <w:tcBorders>
              <w:top w:val="nil"/>
              <w:left w:val="single" w:sz="4" w:space="0" w:color="C0C0C0"/>
              <w:bottom w:val="nil"/>
              <w:right w:val="single" w:sz="4" w:space="0" w:color="C0C0C0"/>
            </w:tcBorders>
            <w:hideMark/>
          </w:tcPr>
          <w:p w14:paraId="45438AAF"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(e)</w:t>
            </w:r>
          </w:p>
        </w:tc>
        <w:tc>
          <w:tcPr>
            <w:tcW w:w="3738" w:type="dxa"/>
            <w:tcBorders>
              <w:top w:val="nil"/>
              <w:left w:val="single" w:sz="4" w:space="0" w:color="C0C0C0"/>
              <w:bottom w:val="nil"/>
              <w:right w:val="single" w:sz="4" w:space="0" w:color="C0C0C0"/>
            </w:tcBorders>
            <w:hideMark/>
          </w:tcPr>
          <w:p w14:paraId="4B2C3A0F" w14:textId="77777777" w:rsidR="00BB6B77" w:rsidRPr="00A43E2F" w:rsidRDefault="00BB6B77" w:rsidP="0099011F">
            <w:pPr>
              <w:spacing w:before="60" w:after="60"/>
              <w:rPr>
                <w:color w:val="000000"/>
                <w:sz w:val="20"/>
              </w:rPr>
            </w:pPr>
            <w:r w:rsidRPr="00A43E2F">
              <w:rPr>
                <w:color w:val="000000"/>
                <w:sz w:val="20"/>
              </w:rPr>
              <w:t>DRS operator not record DRS vehicle operation start/end dates</w:t>
            </w:r>
          </w:p>
        </w:tc>
        <w:tc>
          <w:tcPr>
            <w:tcW w:w="1302" w:type="dxa"/>
            <w:tcBorders>
              <w:top w:val="nil"/>
              <w:left w:val="single" w:sz="4" w:space="0" w:color="C0C0C0"/>
              <w:bottom w:val="nil"/>
              <w:right w:val="single" w:sz="4" w:space="0" w:color="C0C0C0"/>
            </w:tcBorders>
            <w:hideMark/>
          </w:tcPr>
          <w:p w14:paraId="7ABC2D2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01D645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229E835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853157" w14:textId="77777777" w:rsidTr="0099011F">
        <w:trPr>
          <w:cantSplit/>
        </w:trPr>
        <w:tc>
          <w:tcPr>
            <w:tcW w:w="1205" w:type="dxa"/>
            <w:tcBorders>
              <w:top w:val="nil"/>
              <w:left w:val="single" w:sz="4" w:space="0" w:color="C0C0C0"/>
              <w:bottom w:val="nil"/>
              <w:right w:val="single" w:sz="4" w:space="0" w:color="C0C0C0"/>
            </w:tcBorders>
            <w:hideMark/>
          </w:tcPr>
          <w:p w14:paraId="1B99DE3B" w14:textId="4EAE90C3"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.6</w:t>
            </w:r>
          </w:p>
        </w:tc>
        <w:tc>
          <w:tcPr>
            <w:tcW w:w="2367" w:type="dxa"/>
            <w:tcBorders>
              <w:top w:val="nil"/>
              <w:left w:val="single" w:sz="4" w:space="0" w:color="C0C0C0"/>
              <w:bottom w:val="nil"/>
              <w:right w:val="single" w:sz="4" w:space="0" w:color="C0C0C0"/>
            </w:tcBorders>
            <w:hideMark/>
          </w:tcPr>
          <w:p w14:paraId="78EF396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(f)</w:t>
            </w:r>
          </w:p>
        </w:tc>
        <w:tc>
          <w:tcPr>
            <w:tcW w:w="3738" w:type="dxa"/>
            <w:tcBorders>
              <w:top w:val="nil"/>
              <w:left w:val="single" w:sz="4" w:space="0" w:color="C0C0C0"/>
              <w:bottom w:val="nil"/>
              <w:right w:val="single" w:sz="4" w:space="0" w:color="C0C0C0"/>
            </w:tcBorders>
            <w:hideMark/>
          </w:tcPr>
          <w:p w14:paraId="0C78FDB5" w14:textId="77777777" w:rsidR="00BB6B77" w:rsidRPr="00A43E2F" w:rsidRDefault="00BB6B77" w:rsidP="0099011F">
            <w:pPr>
              <w:spacing w:before="60" w:after="60"/>
              <w:rPr>
                <w:color w:val="000000"/>
                <w:sz w:val="20"/>
              </w:rPr>
            </w:pPr>
            <w:r w:rsidRPr="00A43E2F">
              <w:rPr>
                <w:color w:val="000000"/>
                <w:sz w:val="20"/>
              </w:rPr>
              <w:t>DRS operator not record DRS vehicle safety inspections</w:t>
            </w:r>
          </w:p>
        </w:tc>
        <w:tc>
          <w:tcPr>
            <w:tcW w:w="1302" w:type="dxa"/>
            <w:tcBorders>
              <w:top w:val="nil"/>
              <w:left w:val="single" w:sz="4" w:space="0" w:color="C0C0C0"/>
              <w:bottom w:val="nil"/>
              <w:right w:val="single" w:sz="4" w:space="0" w:color="C0C0C0"/>
            </w:tcBorders>
            <w:hideMark/>
          </w:tcPr>
          <w:p w14:paraId="18A9B6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1CC7EE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D2E768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4B71391" w14:textId="77777777" w:rsidTr="0099011F">
        <w:trPr>
          <w:cantSplit/>
        </w:trPr>
        <w:tc>
          <w:tcPr>
            <w:tcW w:w="1205" w:type="dxa"/>
            <w:tcBorders>
              <w:top w:val="nil"/>
              <w:left w:val="single" w:sz="4" w:space="0" w:color="C0C0C0"/>
              <w:bottom w:val="nil"/>
              <w:right w:val="single" w:sz="4" w:space="0" w:color="C0C0C0"/>
            </w:tcBorders>
            <w:hideMark/>
          </w:tcPr>
          <w:p w14:paraId="42C2C7D3" w14:textId="5DECD1C6"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.7</w:t>
            </w:r>
          </w:p>
        </w:tc>
        <w:tc>
          <w:tcPr>
            <w:tcW w:w="2367" w:type="dxa"/>
            <w:tcBorders>
              <w:top w:val="nil"/>
              <w:left w:val="single" w:sz="4" w:space="0" w:color="C0C0C0"/>
              <w:bottom w:val="nil"/>
              <w:right w:val="single" w:sz="4" w:space="0" w:color="C0C0C0"/>
            </w:tcBorders>
            <w:hideMark/>
          </w:tcPr>
          <w:p w14:paraId="4578AEBC"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(g)</w:t>
            </w:r>
          </w:p>
        </w:tc>
        <w:tc>
          <w:tcPr>
            <w:tcW w:w="3738" w:type="dxa"/>
            <w:tcBorders>
              <w:top w:val="nil"/>
              <w:left w:val="single" w:sz="4" w:space="0" w:color="C0C0C0"/>
              <w:bottom w:val="nil"/>
              <w:right w:val="single" w:sz="4" w:space="0" w:color="C0C0C0"/>
            </w:tcBorders>
            <w:hideMark/>
          </w:tcPr>
          <w:p w14:paraId="41D44E45" w14:textId="77777777" w:rsidR="00BB6B77" w:rsidRPr="00A43E2F" w:rsidRDefault="00BB6B77" w:rsidP="0099011F">
            <w:pPr>
              <w:spacing w:before="60" w:after="60"/>
              <w:rPr>
                <w:color w:val="000000"/>
                <w:sz w:val="20"/>
              </w:rPr>
            </w:pPr>
            <w:r w:rsidRPr="00A43E2F">
              <w:rPr>
                <w:color w:val="000000"/>
                <w:sz w:val="20"/>
              </w:rPr>
              <w:t>DRS operator not record DRS vehicle safety defects</w:t>
            </w:r>
          </w:p>
        </w:tc>
        <w:tc>
          <w:tcPr>
            <w:tcW w:w="1302" w:type="dxa"/>
            <w:tcBorders>
              <w:top w:val="nil"/>
              <w:left w:val="single" w:sz="4" w:space="0" w:color="C0C0C0"/>
              <w:bottom w:val="nil"/>
              <w:right w:val="single" w:sz="4" w:space="0" w:color="C0C0C0"/>
            </w:tcBorders>
            <w:hideMark/>
          </w:tcPr>
          <w:p w14:paraId="08CB7D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018AB4E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414A91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B0C23D3" w14:textId="77777777" w:rsidTr="0099011F">
        <w:trPr>
          <w:cantSplit/>
        </w:trPr>
        <w:tc>
          <w:tcPr>
            <w:tcW w:w="1205" w:type="dxa"/>
            <w:tcBorders>
              <w:top w:val="nil"/>
              <w:left w:val="single" w:sz="4" w:space="0" w:color="C0C0C0"/>
              <w:bottom w:val="nil"/>
              <w:right w:val="single" w:sz="4" w:space="0" w:color="C0C0C0"/>
            </w:tcBorders>
            <w:hideMark/>
          </w:tcPr>
          <w:p w14:paraId="5E76A03A" w14:textId="33951A26"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.8</w:t>
            </w:r>
          </w:p>
        </w:tc>
        <w:tc>
          <w:tcPr>
            <w:tcW w:w="2367" w:type="dxa"/>
            <w:tcBorders>
              <w:top w:val="nil"/>
              <w:left w:val="single" w:sz="4" w:space="0" w:color="C0C0C0"/>
              <w:bottom w:val="nil"/>
              <w:right w:val="single" w:sz="4" w:space="0" w:color="C0C0C0"/>
            </w:tcBorders>
            <w:hideMark/>
          </w:tcPr>
          <w:p w14:paraId="07EDC942"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(h)</w:t>
            </w:r>
          </w:p>
        </w:tc>
        <w:tc>
          <w:tcPr>
            <w:tcW w:w="3738" w:type="dxa"/>
            <w:tcBorders>
              <w:top w:val="nil"/>
              <w:left w:val="single" w:sz="4" w:space="0" w:color="C0C0C0"/>
              <w:bottom w:val="nil"/>
              <w:right w:val="single" w:sz="4" w:space="0" w:color="C0C0C0"/>
            </w:tcBorders>
            <w:hideMark/>
          </w:tcPr>
          <w:p w14:paraId="484EA9F0" w14:textId="77777777" w:rsidR="00BB6B77" w:rsidRPr="00A43E2F" w:rsidRDefault="00BB6B77" w:rsidP="0099011F">
            <w:pPr>
              <w:spacing w:before="60" w:after="60"/>
              <w:rPr>
                <w:color w:val="000000"/>
                <w:sz w:val="20"/>
              </w:rPr>
            </w:pPr>
            <w:r w:rsidRPr="00A43E2F">
              <w:rPr>
                <w:color w:val="000000"/>
                <w:sz w:val="20"/>
              </w:rPr>
              <w:t>DRS operator not record DRS vehicle maintenance</w:t>
            </w:r>
          </w:p>
        </w:tc>
        <w:tc>
          <w:tcPr>
            <w:tcW w:w="1302" w:type="dxa"/>
            <w:tcBorders>
              <w:top w:val="nil"/>
              <w:left w:val="single" w:sz="4" w:space="0" w:color="C0C0C0"/>
              <w:bottom w:val="nil"/>
              <w:right w:val="single" w:sz="4" w:space="0" w:color="C0C0C0"/>
            </w:tcBorders>
            <w:hideMark/>
          </w:tcPr>
          <w:p w14:paraId="0CDA488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2D1D7C46"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5F354E5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B1EF93A" w14:textId="77777777" w:rsidTr="0099011F">
        <w:trPr>
          <w:cantSplit/>
        </w:trPr>
        <w:tc>
          <w:tcPr>
            <w:tcW w:w="1205" w:type="dxa"/>
            <w:tcBorders>
              <w:top w:val="nil"/>
              <w:left w:val="single" w:sz="4" w:space="0" w:color="C0C0C0"/>
              <w:bottom w:val="nil"/>
              <w:right w:val="single" w:sz="4" w:space="0" w:color="C0C0C0"/>
            </w:tcBorders>
            <w:hideMark/>
          </w:tcPr>
          <w:p w14:paraId="3BC7078E" w14:textId="204DD114" w:rsidR="00BB6B77" w:rsidRPr="00A43E2F" w:rsidRDefault="00BB6B77" w:rsidP="0099011F">
            <w:pPr>
              <w:spacing w:before="60" w:after="60"/>
              <w:rPr>
                <w:color w:val="000000"/>
                <w:sz w:val="20"/>
              </w:rPr>
            </w:pPr>
            <w:r w:rsidRPr="00A43E2F">
              <w:rPr>
                <w:color w:val="000000"/>
                <w:sz w:val="20"/>
              </w:rPr>
              <w:lastRenderedPageBreak/>
              <w:t>3</w:t>
            </w:r>
            <w:r w:rsidR="00F41866">
              <w:rPr>
                <w:color w:val="000000"/>
                <w:sz w:val="20"/>
              </w:rPr>
              <w:t>60</w:t>
            </w:r>
            <w:r w:rsidRPr="00A43E2F">
              <w:rPr>
                <w:color w:val="000000"/>
                <w:sz w:val="20"/>
              </w:rPr>
              <w:t>.9</w:t>
            </w:r>
          </w:p>
        </w:tc>
        <w:tc>
          <w:tcPr>
            <w:tcW w:w="2367" w:type="dxa"/>
            <w:tcBorders>
              <w:top w:val="nil"/>
              <w:left w:val="single" w:sz="4" w:space="0" w:color="C0C0C0"/>
              <w:bottom w:val="nil"/>
              <w:right w:val="single" w:sz="4" w:space="0" w:color="C0C0C0"/>
            </w:tcBorders>
            <w:hideMark/>
          </w:tcPr>
          <w:p w14:paraId="5D79AB60"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(i) (i)</w:t>
            </w:r>
          </w:p>
        </w:tc>
        <w:tc>
          <w:tcPr>
            <w:tcW w:w="3738" w:type="dxa"/>
            <w:tcBorders>
              <w:top w:val="nil"/>
              <w:left w:val="single" w:sz="4" w:space="0" w:color="C0C0C0"/>
              <w:bottom w:val="nil"/>
              <w:right w:val="single" w:sz="4" w:space="0" w:color="C0C0C0"/>
            </w:tcBorders>
            <w:hideMark/>
          </w:tcPr>
          <w:p w14:paraId="1FB06515" w14:textId="77777777" w:rsidR="00BB6B77" w:rsidRPr="00A43E2F" w:rsidRDefault="00BB6B77" w:rsidP="0099011F">
            <w:pPr>
              <w:spacing w:before="60" w:after="60"/>
              <w:rPr>
                <w:color w:val="000000"/>
                <w:sz w:val="20"/>
              </w:rPr>
            </w:pPr>
            <w:r w:rsidRPr="00A43E2F">
              <w:rPr>
                <w:color w:val="000000"/>
                <w:sz w:val="20"/>
              </w:rPr>
              <w:t>DRS operator not record details of DRS vehicle accident causing death/injury</w:t>
            </w:r>
          </w:p>
        </w:tc>
        <w:tc>
          <w:tcPr>
            <w:tcW w:w="1302" w:type="dxa"/>
            <w:tcBorders>
              <w:top w:val="nil"/>
              <w:left w:val="single" w:sz="4" w:space="0" w:color="C0C0C0"/>
              <w:bottom w:val="nil"/>
              <w:right w:val="single" w:sz="4" w:space="0" w:color="C0C0C0"/>
            </w:tcBorders>
            <w:hideMark/>
          </w:tcPr>
          <w:p w14:paraId="4D229CF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43ED5EE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nil"/>
              <w:right w:val="single" w:sz="4" w:space="0" w:color="C0C0C0"/>
            </w:tcBorders>
            <w:hideMark/>
          </w:tcPr>
          <w:p w14:paraId="045E278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C792E76"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5E4BECBA" w14:textId="0299CF38" w:rsidR="00BB6B77" w:rsidRPr="00A43E2F" w:rsidRDefault="00BB6B77" w:rsidP="0099011F">
            <w:pPr>
              <w:spacing w:before="60" w:after="60"/>
              <w:rPr>
                <w:color w:val="000000"/>
                <w:sz w:val="20"/>
              </w:rPr>
            </w:pPr>
            <w:r w:rsidRPr="00A43E2F">
              <w:rPr>
                <w:color w:val="000000"/>
                <w:sz w:val="20"/>
              </w:rPr>
              <w:t>3</w:t>
            </w:r>
            <w:r w:rsidR="00F41866">
              <w:rPr>
                <w:color w:val="000000"/>
                <w:sz w:val="20"/>
              </w:rPr>
              <w:t>60</w:t>
            </w:r>
            <w:r w:rsidRPr="00A43E2F">
              <w:rPr>
                <w:color w:val="000000"/>
                <w:sz w:val="20"/>
              </w:rPr>
              <w:t>.10</w:t>
            </w:r>
          </w:p>
        </w:tc>
        <w:tc>
          <w:tcPr>
            <w:tcW w:w="2367" w:type="dxa"/>
            <w:tcBorders>
              <w:top w:val="nil"/>
              <w:left w:val="single" w:sz="4" w:space="0" w:color="C0C0C0"/>
              <w:bottom w:val="single" w:sz="4" w:space="0" w:color="C0C0C0"/>
              <w:right w:val="single" w:sz="4" w:space="0" w:color="C0C0C0"/>
            </w:tcBorders>
            <w:hideMark/>
          </w:tcPr>
          <w:p w14:paraId="21C5806D"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246 (1) (i) (ii)</w:t>
            </w:r>
          </w:p>
        </w:tc>
        <w:tc>
          <w:tcPr>
            <w:tcW w:w="3738" w:type="dxa"/>
            <w:tcBorders>
              <w:top w:val="nil"/>
              <w:left w:val="single" w:sz="4" w:space="0" w:color="C0C0C0"/>
              <w:bottom w:val="single" w:sz="4" w:space="0" w:color="C0C0C0"/>
              <w:right w:val="single" w:sz="4" w:space="0" w:color="C0C0C0"/>
            </w:tcBorders>
            <w:hideMark/>
          </w:tcPr>
          <w:p w14:paraId="30DC9BCF" w14:textId="77777777" w:rsidR="00BB6B77" w:rsidRPr="00A43E2F" w:rsidRDefault="00BB6B77" w:rsidP="0099011F">
            <w:pPr>
              <w:spacing w:before="60" w:after="60"/>
              <w:rPr>
                <w:color w:val="000000"/>
                <w:sz w:val="20"/>
              </w:rPr>
            </w:pPr>
            <w:r w:rsidRPr="00A43E2F">
              <w:rPr>
                <w:color w:val="000000"/>
                <w:sz w:val="20"/>
              </w:rPr>
              <w:t xml:space="preserve">DRS operator not record details of DRS vehicle accident causing property damage </w:t>
            </w:r>
          </w:p>
        </w:tc>
        <w:tc>
          <w:tcPr>
            <w:tcW w:w="1302" w:type="dxa"/>
            <w:tcBorders>
              <w:top w:val="nil"/>
              <w:left w:val="single" w:sz="4" w:space="0" w:color="C0C0C0"/>
              <w:bottom w:val="single" w:sz="4" w:space="0" w:color="C0C0C0"/>
              <w:right w:val="single" w:sz="4" w:space="0" w:color="C0C0C0"/>
            </w:tcBorders>
            <w:hideMark/>
          </w:tcPr>
          <w:p w14:paraId="1A520F3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591F9C75"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nil"/>
              <w:left w:val="single" w:sz="4" w:space="0" w:color="C0C0C0"/>
              <w:bottom w:val="single" w:sz="4" w:space="0" w:color="C0C0C0"/>
              <w:right w:val="single" w:sz="4" w:space="0" w:color="C0C0C0"/>
            </w:tcBorders>
            <w:hideMark/>
          </w:tcPr>
          <w:p w14:paraId="2CC213A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68BC57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FF82634" w14:textId="3A42524B" w:rsidR="00BB6B77" w:rsidRPr="00A43E2F" w:rsidRDefault="00BB6B77" w:rsidP="0099011F">
            <w:pPr>
              <w:spacing w:before="60" w:after="60"/>
              <w:rPr>
                <w:color w:val="000000"/>
                <w:sz w:val="20"/>
              </w:rPr>
            </w:pPr>
            <w:r w:rsidRPr="00A43E2F">
              <w:rPr>
                <w:color w:val="000000"/>
                <w:sz w:val="20"/>
              </w:rPr>
              <w:t>3</w:t>
            </w:r>
            <w:r w:rsidR="00F41866">
              <w:rPr>
                <w:color w:val="000000"/>
                <w:sz w:val="20"/>
              </w:rPr>
              <w:t>61</w:t>
            </w:r>
          </w:p>
        </w:tc>
        <w:tc>
          <w:tcPr>
            <w:tcW w:w="2367" w:type="dxa"/>
            <w:tcBorders>
              <w:top w:val="single" w:sz="4" w:space="0" w:color="C0C0C0"/>
              <w:left w:val="single" w:sz="4" w:space="0" w:color="C0C0C0"/>
              <w:bottom w:val="single" w:sz="4" w:space="0" w:color="C0C0C0"/>
              <w:right w:val="single" w:sz="4" w:space="0" w:color="C0C0C0"/>
            </w:tcBorders>
            <w:hideMark/>
          </w:tcPr>
          <w:p w14:paraId="2DDE81B7" w14:textId="77777777" w:rsidR="00BB6B77" w:rsidRPr="00A43E2F" w:rsidRDefault="00BB6B77" w:rsidP="0099011F">
            <w:pPr>
              <w:spacing w:before="60" w:after="60"/>
              <w:rPr>
                <w:color w:val="000000"/>
                <w:sz w:val="20"/>
              </w:rPr>
            </w:pPr>
            <w:r w:rsidRPr="00A43E2F">
              <w:rPr>
                <w:color w:val="000000"/>
                <w:sz w:val="20"/>
              </w:rPr>
              <w:t>247 (2)</w:t>
            </w:r>
          </w:p>
        </w:tc>
        <w:tc>
          <w:tcPr>
            <w:tcW w:w="3738" w:type="dxa"/>
            <w:tcBorders>
              <w:top w:val="single" w:sz="4" w:space="0" w:color="C0C0C0"/>
              <w:left w:val="single" w:sz="4" w:space="0" w:color="C0C0C0"/>
              <w:bottom w:val="single" w:sz="4" w:space="0" w:color="C0C0C0"/>
              <w:right w:val="single" w:sz="4" w:space="0" w:color="C0C0C0"/>
            </w:tcBorders>
            <w:hideMark/>
          </w:tcPr>
          <w:p w14:paraId="4C2327BD" w14:textId="77777777" w:rsidR="00BB6B77" w:rsidRPr="00A43E2F" w:rsidRDefault="00BB6B77" w:rsidP="0099011F">
            <w:pPr>
              <w:spacing w:before="60" w:after="60"/>
              <w:rPr>
                <w:color w:val="000000"/>
                <w:sz w:val="20"/>
              </w:rPr>
            </w:pPr>
            <w:r w:rsidRPr="00A43E2F">
              <w:rPr>
                <w:color w:val="000000"/>
                <w:sz w:val="20"/>
              </w:rPr>
              <w:t>DRS operator not give notice of additional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BB86AD4"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CE739CE" w14:textId="77777777" w:rsidR="00BB6B77" w:rsidRPr="00A43E2F" w:rsidRDefault="00BB6B77" w:rsidP="0099011F">
            <w:pPr>
              <w:spacing w:before="60" w:after="60"/>
              <w:rPr>
                <w:color w:val="000000"/>
                <w:sz w:val="20"/>
              </w:rPr>
            </w:pPr>
            <w:r w:rsidRPr="00A43E2F">
              <w:rPr>
                <w:color w:val="000000"/>
                <w:sz w:val="20"/>
              </w:rPr>
              <w:t>268</w:t>
            </w:r>
          </w:p>
        </w:tc>
        <w:tc>
          <w:tcPr>
            <w:tcW w:w="1301" w:type="dxa"/>
            <w:tcBorders>
              <w:top w:val="single" w:sz="4" w:space="0" w:color="C0C0C0"/>
              <w:left w:val="single" w:sz="4" w:space="0" w:color="C0C0C0"/>
              <w:bottom w:val="single" w:sz="4" w:space="0" w:color="C0C0C0"/>
              <w:right w:val="single" w:sz="4" w:space="0" w:color="C0C0C0"/>
            </w:tcBorders>
            <w:hideMark/>
          </w:tcPr>
          <w:p w14:paraId="7DA178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231CEF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242B59" w14:textId="16CBF91B" w:rsidR="00BB6B77" w:rsidRPr="00A43E2F" w:rsidRDefault="00BB6B77" w:rsidP="0099011F">
            <w:pPr>
              <w:spacing w:before="60" w:after="60"/>
              <w:rPr>
                <w:color w:val="000000"/>
                <w:sz w:val="20"/>
              </w:rPr>
            </w:pPr>
            <w:r w:rsidRPr="00A43E2F">
              <w:rPr>
                <w:color w:val="000000"/>
                <w:sz w:val="20"/>
              </w:rPr>
              <w:t>3</w:t>
            </w:r>
            <w:r w:rsidR="00F41866">
              <w:rPr>
                <w:color w:val="000000"/>
                <w:sz w:val="20"/>
              </w:rPr>
              <w:t>62</w:t>
            </w:r>
          </w:p>
        </w:tc>
        <w:tc>
          <w:tcPr>
            <w:tcW w:w="2367" w:type="dxa"/>
            <w:tcBorders>
              <w:top w:val="single" w:sz="4" w:space="0" w:color="C0C0C0"/>
              <w:left w:val="single" w:sz="4" w:space="0" w:color="C0C0C0"/>
              <w:bottom w:val="single" w:sz="4" w:space="0" w:color="C0C0C0"/>
              <w:right w:val="single" w:sz="4" w:space="0" w:color="C0C0C0"/>
            </w:tcBorders>
            <w:hideMark/>
          </w:tcPr>
          <w:p w14:paraId="259FAE21" w14:textId="77777777" w:rsidR="00BB6B77" w:rsidRPr="00A43E2F" w:rsidRDefault="00BB6B77" w:rsidP="0099011F">
            <w:pPr>
              <w:spacing w:before="60" w:after="60"/>
              <w:rPr>
                <w:color w:val="000000"/>
                <w:sz w:val="20"/>
              </w:rPr>
            </w:pPr>
            <w:r w:rsidRPr="00A43E2F">
              <w:rPr>
                <w:color w:val="000000"/>
                <w:sz w:val="20"/>
              </w:rPr>
              <w:t>248 (1)</w:t>
            </w:r>
          </w:p>
        </w:tc>
        <w:tc>
          <w:tcPr>
            <w:tcW w:w="3738" w:type="dxa"/>
            <w:tcBorders>
              <w:top w:val="single" w:sz="4" w:space="0" w:color="C0C0C0"/>
              <w:left w:val="single" w:sz="4" w:space="0" w:color="C0C0C0"/>
              <w:bottom w:val="single" w:sz="4" w:space="0" w:color="C0C0C0"/>
              <w:right w:val="single" w:sz="4" w:space="0" w:color="C0C0C0"/>
            </w:tcBorders>
            <w:hideMark/>
          </w:tcPr>
          <w:p w14:paraId="79E7F5B0" w14:textId="77777777" w:rsidR="00BB6B77" w:rsidRPr="00A43E2F" w:rsidRDefault="00BB6B77" w:rsidP="0099011F">
            <w:pPr>
              <w:spacing w:before="60" w:after="60"/>
              <w:rPr>
                <w:color w:val="000000"/>
                <w:sz w:val="20"/>
              </w:rPr>
            </w:pPr>
            <w:r w:rsidRPr="00A43E2F">
              <w:rPr>
                <w:color w:val="000000"/>
                <w:sz w:val="20"/>
              </w:rPr>
              <w:t xml:space="preserve">DRS operator not give immediate notice of notifiable accident </w:t>
            </w:r>
          </w:p>
        </w:tc>
        <w:tc>
          <w:tcPr>
            <w:tcW w:w="1302" w:type="dxa"/>
            <w:tcBorders>
              <w:top w:val="single" w:sz="4" w:space="0" w:color="C0C0C0"/>
              <w:left w:val="single" w:sz="4" w:space="0" w:color="C0C0C0"/>
              <w:bottom w:val="single" w:sz="4" w:space="0" w:color="C0C0C0"/>
              <w:right w:val="single" w:sz="4" w:space="0" w:color="C0C0C0"/>
            </w:tcBorders>
            <w:hideMark/>
          </w:tcPr>
          <w:p w14:paraId="52C948A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EF47E0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549423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3A9DA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DEFF6D" w14:textId="32F54A00" w:rsidR="00BB6B77" w:rsidRPr="00A43E2F" w:rsidRDefault="00BB6B77" w:rsidP="0099011F">
            <w:pPr>
              <w:spacing w:before="60" w:after="60"/>
              <w:rPr>
                <w:color w:val="000000"/>
                <w:sz w:val="20"/>
              </w:rPr>
            </w:pPr>
            <w:r w:rsidRPr="00A43E2F">
              <w:rPr>
                <w:color w:val="000000"/>
                <w:sz w:val="20"/>
              </w:rPr>
              <w:t>36</w:t>
            </w:r>
            <w:r w:rsidR="00F41866">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4F9DCEE" w14:textId="77777777" w:rsidR="00BB6B77" w:rsidRPr="00A43E2F" w:rsidRDefault="00BB6B77" w:rsidP="0099011F">
            <w:pPr>
              <w:spacing w:before="60" w:after="60"/>
              <w:rPr>
                <w:color w:val="000000"/>
                <w:sz w:val="20"/>
              </w:rPr>
            </w:pPr>
            <w:r w:rsidRPr="00A43E2F">
              <w:rPr>
                <w:color w:val="000000"/>
                <w:sz w:val="20"/>
              </w:rPr>
              <w:t>248 (2)</w:t>
            </w:r>
          </w:p>
        </w:tc>
        <w:tc>
          <w:tcPr>
            <w:tcW w:w="3738" w:type="dxa"/>
            <w:tcBorders>
              <w:top w:val="single" w:sz="4" w:space="0" w:color="C0C0C0"/>
              <w:left w:val="single" w:sz="4" w:space="0" w:color="C0C0C0"/>
              <w:bottom w:val="single" w:sz="4" w:space="0" w:color="C0C0C0"/>
              <w:right w:val="single" w:sz="4" w:space="0" w:color="C0C0C0"/>
            </w:tcBorders>
            <w:hideMark/>
          </w:tcPr>
          <w:p w14:paraId="509D5241" w14:textId="77777777" w:rsidR="00BB6B77" w:rsidRPr="00A43E2F" w:rsidRDefault="00BB6B77" w:rsidP="0099011F">
            <w:pPr>
              <w:spacing w:before="60" w:after="60"/>
              <w:rPr>
                <w:color w:val="000000"/>
                <w:sz w:val="20"/>
              </w:rPr>
            </w:pPr>
            <w:r w:rsidRPr="00A43E2F">
              <w:rPr>
                <w:color w:val="000000"/>
                <w:sz w:val="20"/>
              </w:rPr>
              <w:t xml:space="preserve">DRS operator not give follow-up notice of notifiable accident </w:t>
            </w:r>
          </w:p>
        </w:tc>
        <w:tc>
          <w:tcPr>
            <w:tcW w:w="1302" w:type="dxa"/>
            <w:tcBorders>
              <w:top w:val="single" w:sz="4" w:space="0" w:color="C0C0C0"/>
              <w:left w:val="single" w:sz="4" w:space="0" w:color="C0C0C0"/>
              <w:bottom w:val="single" w:sz="4" w:space="0" w:color="C0C0C0"/>
              <w:right w:val="single" w:sz="4" w:space="0" w:color="C0C0C0"/>
            </w:tcBorders>
            <w:hideMark/>
          </w:tcPr>
          <w:p w14:paraId="3E695F8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B81B42C"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69E9F3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5C6C1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6BF8AAE" w14:textId="24CE953B" w:rsidR="00BB6B77" w:rsidRPr="00A43E2F" w:rsidRDefault="00BB6B77" w:rsidP="0099011F">
            <w:pPr>
              <w:spacing w:before="60" w:after="60"/>
              <w:rPr>
                <w:color w:val="000000"/>
                <w:sz w:val="20"/>
              </w:rPr>
            </w:pPr>
            <w:r w:rsidRPr="00A43E2F">
              <w:rPr>
                <w:color w:val="000000"/>
                <w:sz w:val="20"/>
              </w:rPr>
              <w:t>36</w:t>
            </w:r>
            <w:r w:rsidR="00F41866">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4D37FBB8" w14:textId="77777777" w:rsidR="00BB6B77" w:rsidRPr="00A43E2F" w:rsidRDefault="00BB6B77" w:rsidP="0099011F">
            <w:pPr>
              <w:spacing w:before="60" w:after="60"/>
              <w:rPr>
                <w:color w:val="000000"/>
                <w:sz w:val="20"/>
              </w:rPr>
            </w:pPr>
            <w:r w:rsidRPr="00A43E2F">
              <w:rPr>
                <w:color w:val="000000"/>
                <w:sz w:val="20"/>
              </w:rPr>
              <w:t>248 (4)</w:t>
            </w:r>
          </w:p>
        </w:tc>
        <w:tc>
          <w:tcPr>
            <w:tcW w:w="3738" w:type="dxa"/>
            <w:tcBorders>
              <w:top w:val="single" w:sz="4" w:space="0" w:color="C0C0C0"/>
              <w:left w:val="single" w:sz="4" w:space="0" w:color="C0C0C0"/>
              <w:bottom w:val="single" w:sz="4" w:space="0" w:color="C0C0C0"/>
              <w:right w:val="single" w:sz="4" w:space="0" w:color="C0C0C0"/>
            </w:tcBorders>
            <w:hideMark/>
          </w:tcPr>
          <w:p w14:paraId="77C098C2" w14:textId="77777777" w:rsidR="00BB6B77" w:rsidRPr="00A43E2F" w:rsidRDefault="00BB6B77" w:rsidP="0099011F">
            <w:pPr>
              <w:spacing w:before="60" w:after="60"/>
              <w:rPr>
                <w:color w:val="000000"/>
                <w:sz w:val="20"/>
              </w:rPr>
            </w:pPr>
            <w:r w:rsidRPr="00A43E2F">
              <w:rPr>
                <w:color w:val="000000"/>
                <w:sz w:val="20"/>
              </w:rPr>
              <w:t xml:space="preserve">DRS operator not give notice of incident </w:t>
            </w:r>
          </w:p>
        </w:tc>
        <w:tc>
          <w:tcPr>
            <w:tcW w:w="1302" w:type="dxa"/>
            <w:tcBorders>
              <w:top w:val="single" w:sz="4" w:space="0" w:color="C0C0C0"/>
              <w:left w:val="single" w:sz="4" w:space="0" w:color="C0C0C0"/>
              <w:bottom w:val="single" w:sz="4" w:space="0" w:color="C0C0C0"/>
              <w:right w:val="single" w:sz="4" w:space="0" w:color="C0C0C0"/>
            </w:tcBorders>
            <w:hideMark/>
          </w:tcPr>
          <w:p w14:paraId="32B13F4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4D5DA9D"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2B30A5F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85AA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AAB8DE" w14:textId="3D44F231" w:rsidR="00BB6B77" w:rsidRPr="00A43E2F" w:rsidRDefault="00BB6B77" w:rsidP="0099011F">
            <w:pPr>
              <w:spacing w:before="60" w:after="60"/>
              <w:rPr>
                <w:color w:val="000000"/>
                <w:sz w:val="20"/>
              </w:rPr>
            </w:pPr>
            <w:r w:rsidRPr="00A43E2F">
              <w:rPr>
                <w:color w:val="000000"/>
                <w:sz w:val="20"/>
              </w:rPr>
              <w:lastRenderedPageBreak/>
              <w:t>36</w:t>
            </w:r>
            <w:r w:rsidR="00F41866">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882FDAD" w14:textId="77777777" w:rsidR="00BB6B77" w:rsidRPr="00A43E2F" w:rsidRDefault="00BB6B77" w:rsidP="0099011F">
            <w:pPr>
              <w:spacing w:before="60" w:after="60"/>
              <w:rPr>
                <w:color w:val="000000"/>
                <w:sz w:val="20"/>
              </w:rPr>
            </w:pPr>
            <w:r w:rsidRPr="00A43E2F">
              <w:rPr>
                <w:color w:val="000000"/>
                <w:sz w:val="20"/>
              </w:rPr>
              <w:t>249 (1)</w:t>
            </w:r>
          </w:p>
        </w:tc>
        <w:tc>
          <w:tcPr>
            <w:tcW w:w="3738" w:type="dxa"/>
            <w:tcBorders>
              <w:top w:val="single" w:sz="4" w:space="0" w:color="C0C0C0"/>
              <w:left w:val="single" w:sz="4" w:space="0" w:color="C0C0C0"/>
              <w:bottom w:val="single" w:sz="4" w:space="0" w:color="C0C0C0"/>
              <w:right w:val="single" w:sz="4" w:space="0" w:color="C0C0C0"/>
            </w:tcBorders>
            <w:hideMark/>
          </w:tcPr>
          <w:p w14:paraId="544ADEAA" w14:textId="77777777" w:rsidR="00BB6B77" w:rsidRPr="00A43E2F" w:rsidRDefault="00BB6B77" w:rsidP="0099011F">
            <w:pPr>
              <w:spacing w:before="60" w:after="60"/>
              <w:rPr>
                <w:color w:val="000000"/>
                <w:sz w:val="20"/>
              </w:rPr>
            </w:pPr>
            <w:r w:rsidRPr="00A43E2F">
              <w:rPr>
                <w:color w:val="000000"/>
                <w:sz w:val="20"/>
              </w:rPr>
              <w:t>DRS operator not ensure interior/exterior/ fittings of DRS vehicle clean/undamaged/ properly fitted/securely in place</w:t>
            </w:r>
          </w:p>
        </w:tc>
        <w:tc>
          <w:tcPr>
            <w:tcW w:w="1302" w:type="dxa"/>
            <w:tcBorders>
              <w:top w:val="single" w:sz="4" w:space="0" w:color="C0C0C0"/>
              <w:left w:val="single" w:sz="4" w:space="0" w:color="C0C0C0"/>
              <w:bottom w:val="single" w:sz="4" w:space="0" w:color="C0C0C0"/>
              <w:right w:val="single" w:sz="4" w:space="0" w:color="C0C0C0"/>
            </w:tcBorders>
            <w:hideMark/>
          </w:tcPr>
          <w:p w14:paraId="574D13A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2F88740"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3696C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7C6E3B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8DD6805" w14:textId="7F903FA1" w:rsidR="00BB6B77" w:rsidRPr="00A43E2F" w:rsidRDefault="00BB6B77" w:rsidP="0099011F">
            <w:pPr>
              <w:spacing w:before="60" w:after="60"/>
              <w:rPr>
                <w:color w:val="000000"/>
                <w:sz w:val="20"/>
              </w:rPr>
            </w:pPr>
            <w:r w:rsidRPr="00A43E2F">
              <w:rPr>
                <w:color w:val="000000"/>
                <w:sz w:val="20"/>
              </w:rPr>
              <w:t>36</w:t>
            </w:r>
            <w:r w:rsidR="00F41866">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0EC5718" w14:textId="77777777" w:rsidR="00BB6B77" w:rsidRPr="00A43E2F" w:rsidRDefault="00BB6B77" w:rsidP="0099011F">
            <w:pPr>
              <w:spacing w:before="60" w:after="60"/>
              <w:rPr>
                <w:color w:val="000000"/>
                <w:sz w:val="20"/>
              </w:rPr>
            </w:pPr>
            <w:r w:rsidRPr="00A43E2F">
              <w:rPr>
                <w:color w:val="000000"/>
                <w:sz w:val="20"/>
              </w:rPr>
              <w:t>250 (1)</w:t>
            </w:r>
          </w:p>
        </w:tc>
        <w:tc>
          <w:tcPr>
            <w:tcW w:w="3738" w:type="dxa"/>
            <w:tcBorders>
              <w:top w:val="single" w:sz="4" w:space="0" w:color="C0C0C0"/>
              <w:left w:val="single" w:sz="4" w:space="0" w:color="C0C0C0"/>
              <w:bottom w:val="single" w:sz="4" w:space="0" w:color="C0C0C0"/>
              <w:right w:val="single" w:sz="4" w:space="0" w:color="C0C0C0"/>
            </w:tcBorders>
            <w:hideMark/>
          </w:tcPr>
          <w:p w14:paraId="25D5EDF1" w14:textId="77777777" w:rsidR="00BB6B77" w:rsidRPr="00A43E2F" w:rsidRDefault="00BB6B77" w:rsidP="0099011F">
            <w:pPr>
              <w:spacing w:before="60" w:after="60"/>
              <w:rPr>
                <w:color w:val="000000"/>
                <w:sz w:val="20"/>
              </w:rPr>
            </w:pPr>
            <w:r w:rsidRPr="00A43E2F">
              <w:rPr>
                <w:color w:val="000000"/>
                <w:sz w:val="20"/>
              </w:rPr>
              <w:t>DRS operator allow unlicensed/unauthorised person drive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1B15EF33"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386374B"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3F0401D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A0A5406"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441B3BE0" w14:textId="78816F32" w:rsidR="00BB6B77" w:rsidRPr="00A43E2F" w:rsidRDefault="00BB6B77" w:rsidP="0099011F">
            <w:pPr>
              <w:keepNext/>
              <w:spacing w:before="60" w:after="60"/>
              <w:rPr>
                <w:color w:val="000000"/>
                <w:sz w:val="20"/>
              </w:rPr>
            </w:pPr>
            <w:r w:rsidRPr="00A43E2F">
              <w:rPr>
                <w:color w:val="000000"/>
                <w:sz w:val="20"/>
              </w:rPr>
              <w:t>36</w:t>
            </w:r>
            <w:r w:rsidR="00A07EC7">
              <w:rPr>
                <w:color w:val="000000"/>
                <w:sz w:val="20"/>
              </w:rPr>
              <w:t>7</w:t>
            </w:r>
          </w:p>
        </w:tc>
        <w:tc>
          <w:tcPr>
            <w:tcW w:w="2367" w:type="dxa"/>
            <w:tcBorders>
              <w:top w:val="single" w:sz="4" w:space="0" w:color="C0C0C0"/>
              <w:left w:val="single" w:sz="4" w:space="0" w:color="C0C0C0"/>
              <w:bottom w:val="nil"/>
              <w:right w:val="single" w:sz="4" w:space="0" w:color="C0C0C0"/>
            </w:tcBorders>
            <w:hideMark/>
          </w:tcPr>
          <w:p w14:paraId="63D4CA07" w14:textId="77777777" w:rsidR="00BB6B77" w:rsidRPr="00A43E2F" w:rsidRDefault="00BB6B77" w:rsidP="0099011F">
            <w:pPr>
              <w:spacing w:before="60" w:after="60"/>
              <w:rPr>
                <w:color w:val="000000"/>
                <w:sz w:val="20"/>
              </w:rPr>
            </w:pPr>
            <w:r w:rsidRPr="00A43E2F">
              <w:rPr>
                <w:color w:val="000000"/>
                <w:sz w:val="20"/>
              </w:rPr>
              <w:t>251 (2)</w:t>
            </w:r>
          </w:p>
        </w:tc>
        <w:tc>
          <w:tcPr>
            <w:tcW w:w="3738" w:type="dxa"/>
            <w:tcBorders>
              <w:top w:val="single" w:sz="4" w:space="0" w:color="C0C0C0"/>
              <w:left w:val="single" w:sz="4" w:space="0" w:color="C0C0C0"/>
              <w:bottom w:val="nil"/>
              <w:right w:val="single" w:sz="4" w:space="0" w:color="C0C0C0"/>
            </w:tcBorders>
          </w:tcPr>
          <w:p w14:paraId="75575D9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33AE24A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3AC1CAF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3793BEC5" w14:textId="77777777" w:rsidR="00BB6B77" w:rsidRPr="00A43E2F" w:rsidRDefault="00BB6B77" w:rsidP="0099011F">
            <w:pPr>
              <w:spacing w:before="60" w:after="60"/>
              <w:rPr>
                <w:b/>
                <w:bCs/>
                <w:color w:val="000000"/>
                <w:sz w:val="20"/>
              </w:rPr>
            </w:pPr>
          </w:p>
        </w:tc>
      </w:tr>
      <w:tr w:rsidR="00BB6B77" w:rsidRPr="00A43E2F" w14:paraId="27E0E0DB" w14:textId="77777777" w:rsidTr="0099011F">
        <w:trPr>
          <w:cantSplit/>
        </w:trPr>
        <w:tc>
          <w:tcPr>
            <w:tcW w:w="1205" w:type="dxa"/>
            <w:tcBorders>
              <w:top w:val="nil"/>
              <w:left w:val="single" w:sz="4" w:space="0" w:color="C0C0C0"/>
              <w:bottom w:val="nil"/>
              <w:right w:val="single" w:sz="4" w:space="0" w:color="C0C0C0"/>
            </w:tcBorders>
            <w:hideMark/>
          </w:tcPr>
          <w:p w14:paraId="39463675" w14:textId="7B2145E4" w:rsidR="00BB6B77" w:rsidRPr="00A43E2F" w:rsidRDefault="00BB6B77" w:rsidP="0099011F">
            <w:pPr>
              <w:spacing w:before="60" w:after="60"/>
              <w:rPr>
                <w:color w:val="000000"/>
                <w:sz w:val="20"/>
              </w:rPr>
            </w:pPr>
            <w:r w:rsidRPr="00A43E2F">
              <w:rPr>
                <w:color w:val="000000"/>
                <w:sz w:val="20"/>
              </w:rPr>
              <w:t>36</w:t>
            </w:r>
            <w:r w:rsidR="00A07EC7">
              <w:rPr>
                <w:color w:val="000000"/>
                <w:sz w:val="20"/>
              </w:rPr>
              <w:t>7</w:t>
            </w:r>
            <w:r w:rsidRPr="00A43E2F">
              <w:rPr>
                <w:color w:val="000000"/>
                <w:sz w:val="20"/>
              </w:rPr>
              <w:t>.1</w:t>
            </w:r>
          </w:p>
        </w:tc>
        <w:tc>
          <w:tcPr>
            <w:tcW w:w="2367" w:type="dxa"/>
            <w:tcBorders>
              <w:top w:val="nil"/>
              <w:left w:val="single" w:sz="4" w:space="0" w:color="C0C0C0"/>
              <w:bottom w:val="nil"/>
              <w:right w:val="single" w:sz="4" w:space="0" w:color="C0C0C0"/>
            </w:tcBorders>
            <w:hideMark/>
          </w:tcPr>
          <w:p w14:paraId="55A3FCE5"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(a)</w:t>
            </w:r>
          </w:p>
        </w:tc>
        <w:tc>
          <w:tcPr>
            <w:tcW w:w="3738" w:type="dxa"/>
            <w:tcBorders>
              <w:top w:val="nil"/>
              <w:left w:val="single" w:sz="4" w:space="0" w:color="C0C0C0"/>
              <w:bottom w:val="nil"/>
              <w:right w:val="single" w:sz="4" w:space="0" w:color="C0C0C0"/>
            </w:tcBorders>
            <w:hideMark/>
          </w:tcPr>
          <w:p w14:paraId="0F29C798" w14:textId="77777777" w:rsidR="00BB6B77" w:rsidRPr="00A43E2F" w:rsidRDefault="00BB6B77" w:rsidP="0099011F">
            <w:pPr>
              <w:spacing w:before="60" w:after="60"/>
              <w:rPr>
                <w:color w:val="000000"/>
                <w:sz w:val="20"/>
              </w:rPr>
            </w:pPr>
            <w:r w:rsidRPr="00A43E2F">
              <w:rPr>
                <w:color w:val="000000"/>
                <w:sz w:val="20"/>
              </w:rPr>
              <w:t>DRS operator not record driver’s name and address</w:t>
            </w:r>
          </w:p>
        </w:tc>
        <w:tc>
          <w:tcPr>
            <w:tcW w:w="1302" w:type="dxa"/>
            <w:tcBorders>
              <w:top w:val="nil"/>
              <w:left w:val="single" w:sz="4" w:space="0" w:color="C0C0C0"/>
              <w:bottom w:val="nil"/>
              <w:right w:val="single" w:sz="4" w:space="0" w:color="C0C0C0"/>
            </w:tcBorders>
            <w:hideMark/>
          </w:tcPr>
          <w:p w14:paraId="50DAC2FF"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37793F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D754B9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E2E56EB" w14:textId="77777777" w:rsidTr="0099011F">
        <w:trPr>
          <w:cantSplit/>
        </w:trPr>
        <w:tc>
          <w:tcPr>
            <w:tcW w:w="1205" w:type="dxa"/>
            <w:tcBorders>
              <w:top w:val="nil"/>
              <w:left w:val="single" w:sz="4" w:space="0" w:color="C0C0C0"/>
              <w:bottom w:val="nil"/>
              <w:right w:val="single" w:sz="4" w:space="0" w:color="C0C0C0"/>
            </w:tcBorders>
            <w:hideMark/>
          </w:tcPr>
          <w:p w14:paraId="791EE99A" w14:textId="31F68400" w:rsidR="00BB6B77" w:rsidRPr="00A43E2F" w:rsidRDefault="00BB6B77" w:rsidP="0099011F">
            <w:pPr>
              <w:spacing w:before="60" w:after="60"/>
              <w:rPr>
                <w:color w:val="000000"/>
                <w:sz w:val="20"/>
              </w:rPr>
            </w:pPr>
            <w:r w:rsidRPr="00A43E2F">
              <w:rPr>
                <w:color w:val="000000"/>
                <w:sz w:val="20"/>
              </w:rPr>
              <w:t>36</w:t>
            </w:r>
            <w:r w:rsidR="00A07EC7">
              <w:rPr>
                <w:color w:val="000000"/>
                <w:sz w:val="20"/>
              </w:rPr>
              <w:t>7</w:t>
            </w:r>
            <w:r w:rsidRPr="00A43E2F">
              <w:rPr>
                <w:color w:val="000000"/>
                <w:sz w:val="20"/>
              </w:rPr>
              <w:t>.2</w:t>
            </w:r>
          </w:p>
        </w:tc>
        <w:tc>
          <w:tcPr>
            <w:tcW w:w="2367" w:type="dxa"/>
            <w:tcBorders>
              <w:top w:val="nil"/>
              <w:left w:val="single" w:sz="4" w:space="0" w:color="C0C0C0"/>
              <w:bottom w:val="nil"/>
              <w:right w:val="single" w:sz="4" w:space="0" w:color="C0C0C0"/>
            </w:tcBorders>
            <w:hideMark/>
          </w:tcPr>
          <w:p w14:paraId="31F4B40E"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(b)</w:t>
            </w:r>
          </w:p>
        </w:tc>
        <w:tc>
          <w:tcPr>
            <w:tcW w:w="3738" w:type="dxa"/>
            <w:tcBorders>
              <w:top w:val="nil"/>
              <w:left w:val="single" w:sz="4" w:space="0" w:color="C0C0C0"/>
              <w:bottom w:val="nil"/>
              <w:right w:val="single" w:sz="4" w:space="0" w:color="C0C0C0"/>
            </w:tcBorders>
            <w:hideMark/>
          </w:tcPr>
          <w:p w14:paraId="13AC4159" w14:textId="77777777" w:rsidR="00BB6B77" w:rsidRPr="00A43E2F" w:rsidRDefault="00BB6B77" w:rsidP="0099011F">
            <w:pPr>
              <w:spacing w:before="60" w:after="60"/>
              <w:rPr>
                <w:color w:val="000000"/>
                <w:sz w:val="20"/>
              </w:rPr>
            </w:pPr>
            <w:r w:rsidRPr="00A43E2F">
              <w:rPr>
                <w:color w:val="000000"/>
                <w:sz w:val="20"/>
              </w:rPr>
              <w:t>DRS operator not record prescribed driver authority information</w:t>
            </w:r>
          </w:p>
        </w:tc>
        <w:tc>
          <w:tcPr>
            <w:tcW w:w="1302" w:type="dxa"/>
            <w:tcBorders>
              <w:top w:val="nil"/>
              <w:left w:val="single" w:sz="4" w:space="0" w:color="C0C0C0"/>
              <w:bottom w:val="nil"/>
              <w:right w:val="single" w:sz="4" w:space="0" w:color="C0C0C0"/>
            </w:tcBorders>
            <w:hideMark/>
          </w:tcPr>
          <w:p w14:paraId="5253B90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0EDA57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7F0DBD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88F869A"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72C9355B" w14:textId="095DCD54" w:rsidR="00BB6B77" w:rsidRPr="00A43E2F" w:rsidRDefault="00BB6B77" w:rsidP="0099011F">
            <w:pPr>
              <w:spacing w:before="60" w:after="60"/>
              <w:rPr>
                <w:color w:val="000000"/>
                <w:sz w:val="20"/>
              </w:rPr>
            </w:pPr>
            <w:r w:rsidRPr="00A43E2F">
              <w:rPr>
                <w:color w:val="000000"/>
                <w:sz w:val="20"/>
              </w:rPr>
              <w:t>36</w:t>
            </w:r>
            <w:r w:rsidR="00A07EC7">
              <w:rPr>
                <w:color w:val="000000"/>
                <w:sz w:val="20"/>
              </w:rPr>
              <w:t>7</w:t>
            </w:r>
            <w:r w:rsidRPr="00A43E2F">
              <w:rPr>
                <w:color w:val="000000"/>
                <w:sz w:val="20"/>
              </w:rPr>
              <w:t>.3</w:t>
            </w:r>
          </w:p>
        </w:tc>
        <w:tc>
          <w:tcPr>
            <w:tcW w:w="2367" w:type="dxa"/>
            <w:tcBorders>
              <w:top w:val="nil"/>
              <w:left w:val="single" w:sz="4" w:space="0" w:color="C0C0C0"/>
              <w:bottom w:val="single" w:sz="4" w:space="0" w:color="C0C0C0"/>
              <w:right w:val="single" w:sz="4" w:space="0" w:color="C0C0C0"/>
            </w:tcBorders>
            <w:hideMark/>
          </w:tcPr>
          <w:p w14:paraId="2C10E8E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251 (1) (c)</w:t>
            </w:r>
          </w:p>
        </w:tc>
        <w:tc>
          <w:tcPr>
            <w:tcW w:w="3738" w:type="dxa"/>
            <w:tcBorders>
              <w:top w:val="nil"/>
              <w:left w:val="single" w:sz="4" w:space="0" w:color="C0C0C0"/>
              <w:bottom w:val="single" w:sz="4" w:space="0" w:color="C0C0C0"/>
              <w:right w:val="single" w:sz="4" w:space="0" w:color="C0C0C0"/>
            </w:tcBorders>
            <w:hideMark/>
          </w:tcPr>
          <w:p w14:paraId="1FC3E812" w14:textId="77777777" w:rsidR="00BB6B77" w:rsidRPr="00A43E2F" w:rsidRDefault="00BB6B77" w:rsidP="0099011F">
            <w:pPr>
              <w:spacing w:before="60" w:after="60"/>
              <w:rPr>
                <w:color w:val="000000"/>
                <w:sz w:val="20"/>
              </w:rPr>
            </w:pPr>
            <w:r w:rsidRPr="00A43E2F">
              <w:rPr>
                <w:color w:val="000000"/>
                <w:sz w:val="20"/>
              </w:rPr>
              <w:t>DRS operator not record driving dates/times</w:t>
            </w:r>
          </w:p>
        </w:tc>
        <w:tc>
          <w:tcPr>
            <w:tcW w:w="1302" w:type="dxa"/>
            <w:tcBorders>
              <w:top w:val="nil"/>
              <w:left w:val="single" w:sz="4" w:space="0" w:color="C0C0C0"/>
              <w:bottom w:val="single" w:sz="4" w:space="0" w:color="C0C0C0"/>
              <w:right w:val="single" w:sz="4" w:space="0" w:color="C0C0C0"/>
            </w:tcBorders>
            <w:hideMark/>
          </w:tcPr>
          <w:p w14:paraId="39AAC19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66D0DF5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761617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30A8E4"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452B8F59" w14:textId="441D2617" w:rsidR="00BB6B77" w:rsidRPr="00A43E2F" w:rsidRDefault="00BB6B77" w:rsidP="0099011F">
            <w:pPr>
              <w:spacing w:before="60" w:after="60"/>
              <w:rPr>
                <w:color w:val="000000"/>
                <w:sz w:val="20"/>
              </w:rPr>
            </w:pPr>
            <w:r w:rsidRPr="00A43E2F">
              <w:rPr>
                <w:color w:val="000000"/>
                <w:sz w:val="20"/>
              </w:rPr>
              <w:lastRenderedPageBreak/>
              <w:t>36</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3271529" w14:textId="77777777" w:rsidR="00BB6B77" w:rsidRPr="00A43E2F" w:rsidRDefault="00BB6B77" w:rsidP="0099011F">
            <w:pPr>
              <w:spacing w:before="60" w:after="60"/>
              <w:rPr>
                <w:color w:val="000000"/>
                <w:sz w:val="20"/>
              </w:rPr>
            </w:pPr>
            <w:r w:rsidRPr="00A43E2F">
              <w:rPr>
                <w:color w:val="000000"/>
                <w:sz w:val="20"/>
              </w:rPr>
              <w:t>251 (4)</w:t>
            </w:r>
          </w:p>
        </w:tc>
        <w:tc>
          <w:tcPr>
            <w:tcW w:w="3738" w:type="dxa"/>
            <w:tcBorders>
              <w:top w:val="single" w:sz="4" w:space="0" w:color="C0C0C0"/>
              <w:left w:val="single" w:sz="4" w:space="0" w:color="C0C0C0"/>
              <w:bottom w:val="single" w:sz="4" w:space="0" w:color="C0C0C0"/>
              <w:right w:val="single" w:sz="4" w:space="0" w:color="C0C0C0"/>
            </w:tcBorders>
            <w:hideMark/>
          </w:tcPr>
          <w:p w14:paraId="7D6398D6" w14:textId="77777777" w:rsidR="00BB6B77" w:rsidRPr="00A43E2F" w:rsidRDefault="00BB6B77" w:rsidP="0099011F">
            <w:pPr>
              <w:spacing w:before="60" w:after="60"/>
              <w:rPr>
                <w:color w:val="000000"/>
                <w:sz w:val="20"/>
              </w:rPr>
            </w:pPr>
            <w:r w:rsidRPr="00A43E2F">
              <w:rPr>
                <w:color w:val="000000"/>
                <w:sz w:val="20"/>
              </w:rPr>
              <w:t xml:space="preserve">DRS operator not make record of suspension/cancellation of driver’s licence </w:t>
            </w:r>
          </w:p>
        </w:tc>
        <w:tc>
          <w:tcPr>
            <w:tcW w:w="1302" w:type="dxa"/>
            <w:tcBorders>
              <w:top w:val="single" w:sz="4" w:space="0" w:color="C0C0C0"/>
              <w:left w:val="single" w:sz="4" w:space="0" w:color="C0C0C0"/>
              <w:bottom w:val="single" w:sz="4" w:space="0" w:color="C0C0C0"/>
              <w:right w:val="single" w:sz="4" w:space="0" w:color="C0C0C0"/>
            </w:tcBorders>
            <w:hideMark/>
          </w:tcPr>
          <w:p w14:paraId="70EB4CD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DF0B5B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677276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47F1D2D" w14:textId="77777777" w:rsidTr="0099011F">
        <w:trPr>
          <w:cantSplit/>
          <w:trHeight w:val="28"/>
        </w:trPr>
        <w:tc>
          <w:tcPr>
            <w:tcW w:w="1205" w:type="dxa"/>
            <w:tcBorders>
              <w:top w:val="single" w:sz="4" w:space="0" w:color="C0C0C0"/>
              <w:left w:val="single" w:sz="4" w:space="0" w:color="C0C0C0"/>
              <w:bottom w:val="single" w:sz="4" w:space="0" w:color="C0C0C0"/>
              <w:right w:val="single" w:sz="4" w:space="0" w:color="C0C0C0"/>
            </w:tcBorders>
            <w:hideMark/>
          </w:tcPr>
          <w:p w14:paraId="59CBE4F4" w14:textId="34474CB3" w:rsidR="00BB6B77" w:rsidRPr="00A43E2F" w:rsidRDefault="00BB6B77" w:rsidP="0099011F">
            <w:pPr>
              <w:spacing w:before="60" w:after="60"/>
              <w:rPr>
                <w:color w:val="000000"/>
                <w:sz w:val="20"/>
              </w:rPr>
            </w:pPr>
            <w:r w:rsidRPr="00A43E2F">
              <w:rPr>
                <w:color w:val="000000"/>
                <w:sz w:val="20"/>
              </w:rPr>
              <w:t>36</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7E1B5255" w14:textId="77777777" w:rsidR="00BB6B77" w:rsidRPr="00A43E2F" w:rsidRDefault="00BB6B77" w:rsidP="0099011F">
            <w:pPr>
              <w:spacing w:before="60" w:after="60"/>
              <w:rPr>
                <w:color w:val="000000"/>
                <w:sz w:val="20"/>
              </w:rPr>
            </w:pPr>
            <w:r w:rsidRPr="00A43E2F">
              <w:rPr>
                <w:color w:val="000000"/>
                <w:sz w:val="20"/>
              </w:rPr>
              <w:t>251 (5)</w:t>
            </w:r>
          </w:p>
        </w:tc>
        <w:tc>
          <w:tcPr>
            <w:tcW w:w="3738" w:type="dxa"/>
            <w:tcBorders>
              <w:top w:val="single" w:sz="4" w:space="0" w:color="C0C0C0"/>
              <w:left w:val="single" w:sz="4" w:space="0" w:color="C0C0C0"/>
              <w:bottom w:val="single" w:sz="4" w:space="0" w:color="C0C0C0"/>
              <w:right w:val="single" w:sz="4" w:space="0" w:color="C0C0C0"/>
            </w:tcBorders>
            <w:hideMark/>
          </w:tcPr>
          <w:p w14:paraId="79328415" w14:textId="77777777" w:rsidR="00BB6B77" w:rsidRPr="00A43E2F" w:rsidRDefault="00BB6B77" w:rsidP="0099011F">
            <w:pPr>
              <w:spacing w:before="60" w:after="60"/>
              <w:rPr>
                <w:color w:val="000000"/>
                <w:sz w:val="20"/>
              </w:rPr>
            </w:pPr>
            <w:r w:rsidRPr="00A43E2F">
              <w:rPr>
                <w:color w:val="000000"/>
                <w:sz w:val="20"/>
              </w:rPr>
              <w:t>DRS operator not record driver no longer exempt from holding licence</w:t>
            </w:r>
          </w:p>
        </w:tc>
        <w:tc>
          <w:tcPr>
            <w:tcW w:w="1302" w:type="dxa"/>
            <w:tcBorders>
              <w:top w:val="single" w:sz="4" w:space="0" w:color="C0C0C0"/>
              <w:left w:val="single" w:sz="4" w:space="0" w:color="C0C0C0"/>
              <w:bottom w:val="single" w:sz="4" w:space="0" w:color="C0C0C0"/>
              <w:right w:val="single" w:sz="4" w:space="0" w:color="C0C0C0"/>
            </w:tcBorders>
            <w:hideMark/>
          </w:tcPr>
          <w:p w14:paraId="2202078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2E871A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A5E08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680941" w14:textId="77777777" w:rsidTr="0099011F">
        <w:trPr>
          <w:cantSplit/>
          <w:trHeight w:val="28"/>
        </w:trPr>
        <w:tc>
          <w:tcPr>
            <w:tcW w:w="1205" w:type="dxa"/>
            <w:tcBorders>
              <w:top w:val="single" w:sz="4" w:space="0" w:color="C0C0C0"/>
              <w:left w:val="single" w:sz="4" w:space="0" w:color="C0C0C0"/>
              <w:bottom w:val="nil"/>
              <w:right w:val="single" w:sz="4" w:space="0" w:color="C0C0C0"/>
            </w:tcBorders>
            <w:hideMark/>
          </w:tcPr>
          <w:p w14:paraId="0B8F22C4" w14:textId="318DF927" w:rsidR="00BB6B77" w:rsidRPr="00A43E2F" w:rsidRDefault="00BB6B77" w:rsidP="0099011F">
            <w:pPr>
              <w:keepNext/>
              <w:spacing w:before="60" w:after="60"/>
              <w:rPr>
                <w:color w:val="000000"/>
                <w:sz w:val="20"/>
              </w:rPr>
            </w:pPr>
            <w:r w:rsidRPr="00A43E2F">
              <w:rPr>
                <w:color w:val="000000"/>
                <w:sz w:val="20"/>
              </w:rPr>
              <w:t>3</w:t>
            </w:r>
            <w:r w:rsidR="00A07EC7">
              <w:rPr>
                <w:color w:val="000000"/>
                <w:sz w:val="20"/>
              </w:rPr>
              <w:t>70</w:t>
            </w:r>
          </w:p>
        </w:tc>
        <w:tc>
          <w:tcPr>
            <w:tcW w:w="2367" w:type="dxa"/>
            <w:tcBorders>
              <w:top w:val="single" w:sz="4" w:space="0" w:color="C0C0C0"/>
              <w:left w:val="single" w:sz="4" w:space="0" w:color="C0C0C0"/>
              <w:bottom w:val="nil"/>
              <w:right w:val="single" w:sz="4" w:space="0" w:color="C0C0C0"/>
            </w:tcBorders>
            <w:hideMark/>
          </w:tcPr>
          <w:p w14:paraId="0D355D66" w14:textId="77777777" w:rsidR="00BB6B77" w:rsidRPr="00A43E2F" w:rsidRDefault="00BB6B77" w:rsidP="0099011F">
            <w:pPr>
              <w:spacing w:before="60" w:after="60"/>
              <w:rPr>
                <w:rFonts w:ascii="Symbol" w:hAnsi="Symbol"/>
                <w:color w:val="000000"/>
                <w:sz w:val="20"/>
              </w:rPr>
            </w:pPr>
            <w:r w:rsidRPr="00A43E2F">
              <w:rPr>
                <w:color w:val="000000"/>
                <w:sz w:val="20"/>
              </w:rPr>
              <w:t>252 (2)</w:t>
            </w:r>
          </w:p>
        </w:tc>
        <w:tc>
          <w:tcPr>
            <w:tcW w:w="3738" w:type="dxa"/>
            <w:tcBorders>
              <w:top w:val="single" w:sz="4" w:space="0" w:color="C0C0C0"/>
              <w:left w:val="single" w:sz="4" w:space="0" w:color="C0C0C0"/>
              <w:bottom w:val="nil"/>
              <w:right w:val="single" w:sz="4" w:space="0" w:color="C0C0C0"/>
            </w:tcBorders>
          </w:tcPr>
          <w:p w14:paraId="534CBB44"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1B8F5CC"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hideMark/>
          </w:tcPr>
          <w:p w14:paraId="6FBA61A2"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hideMark/>
          </w:tcPr>
          <w:p w14:paraId="5C406B7A" w14:textId="77777777" w:rsidR="00BB6B77" w:rsidRPr="00A43E2F" w:rsidRDefault="00BB6B77" w:rsidP="0099011F">
            <w:pPr>
              <w:spacing w:before="60" w:after="60"/>
              <w:rPr>
                <w:color w:val="000000"/>
                <w:sz w:val="20"/>
              </w:rPr>
            </w:pPr>
          </w:p>
        </w:tc>
      </w:tr>
      <w:tr w:rsidR="00BB6B77" w:rsidRPr="00A43E2F" w14:paraId="10F0E08B" w14:textId="77777777" w:rsidTr="0099011F">
        <w:trPr>
          <w:cantSplit/>
          <w:trHeight w:val="28"/>
        </w:trPr>
        <w:tc>
          <w:tcPr>
            <w:tcW w:w="1205" w:type="dxa"/>
            <w:tcBorders>
              <w:top w:val="nil"/>
              <w:left w:val="single" w:sz="4" w:space="0" w:color="C0C0C0"/>
              <w:bottom w:val="nil"/>
              <w:right w:val="single" w:sz="4" w:space="0" w:color="C0C0C0"/>
            </w:tcBorders>
            <w:hideMark/>
          </w:tcPr>
          <w:p w14:paraId="6837C599" w14:textId="06DEB729" w:rsidR="00BB6B77" w:rsidRPr="00A43E2F" w:rsidRDefault="00BB6B77" w:rsidP="0099011F">
            <w:pPr>
              <w:spacing w:before="60" w:after="60"/>
              <w:rPr>
                <w:color w:val="000000"/>
                <w:sz w:val="20"/>
              </w:rPr>
            </w:pPr>
            <w:r w:rsidRPr="00A43E2F">
              <w:rPr>
                <w:color w:val="000000"/>
                <w:sz w:val="20"/>
              </w:rPr>
              <w:t>3</w:t>
            </w:r>
            <w:r w:rsidR="00A07EC7">
              <w:rPr>
                <w:color w:val="000000"/>
                <w:sz w:val="20"/>
              </w:rPr>
              <w:t>70</w:t>
            </w:r>
            <w:r w:rsidRPr="00A43E2F">
              <w:rPr>
                <w:color w:val="000000"/>
                <w:sz w:val="20"/>
              </w:rPr>
              <w:t>.1</w:t>
            </w:r>
          </w:p>
        </w:tc>
        <w:tc>
          <w:tcPr>
            <w:tcW w:w="2367" w:type="dxa"/>
            <w:tcBorders>
              <w:top w:val="nil"/>
              <w:left w:val="single" w:sz="4" w:space="0" w:color="C0C0C0"/>
              <w:bottom w:val="nil"/>
              <w:right w:val="single" w:sz="4" w:space="0" w:color="C0C0C0"/>
            </w:tcBorders>
            <w:hideMark/>
          </w:tcPr>
          <w:p w14:paraId="3EA46742"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(a)</w:t>
            </w:r>
          </w:p>
        </w:tc>
        <w:tc>
          <w:tcPr>
            <w:tcW w:w="3738" w:type="dxa"/>
            <w:tcBorders>
              <w:top w:val="nil"/>
              <w:left w:val="single" w:sz="4" w:space="0" w:color="C0C0C0"/>
              <w:bottom w:val="nil"/>
              <w:right w:val="single" w:sz="4" w:space="0" w:color="C0C0C0"/>
            </w:tcBorders>
            <w:hideMark/>
          </w:tcPr>
          <w:p w14:paraId="441A1F4D" w14:textId="77777777" w:rsidR="00BB6B77" w:rsidRPr="00A43E2F" w:rsidRDefault="00BB6B77" w:rsidP="0099011F">
            <w:pPr>
              <w:spacing w:before="60" w:after="60"/>
              <w:rPr>
                <w:color w:val="000000"/>
                <w:sz w:val="20"/>
              </w:rPr>
            </w:pPr>
            <w:r w:rsidRPr="00A43E2F">
              <w:rPr>
                <w:color w:val="000000"/>
                <w:sz w:val="20"/>
              </w:rPr>
              <w:t>DRS operator not tell road transport authority about driver’s name and address</w:t>
            </w:r>
          </w:p>
        </w:tc>
        <w:tc>
          <w:tcPr>
            <w:tcW w:w="1302" w:type="dxa"/>
            <w:tcBorders>
              <w:top w:val="nil"/>
              <w:left w:val="single" w:sz="4" w:space="0" w:color="C0C0C0"/>
              <w:bottom w:val="nil"/>
              <w:right w:val="single" w:sz="4" w:space="0" w:color="C0C0C0"/>
            </w:tcBorders>
            <w:hideMark/>
          </w:tcPr>
          <w:p w14:paraId="392F9C0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72815DD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7FA85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33C231" w14:textId="77777777" w:rsidTr="0099011F">
        <w:trPr>
          <w:cantSplit/>
          <w:trHeight w:val="28"/>
        </w:trPr>
        <w:tc>
          <w:tcPr>
            <w:tcW w:w="1205" w:type="dxa"/>
            <w:tcBorders>
              <w:top w:val="nil"/>
              <w:left w:val="single" w:sz="4" w:space="0" w:color="C0C0C0"/>
              <w:bottom w:val="nil"/>
              <w:right w:val="single" w:sz="4" w:space="0" w:color="C0C0C0"/>
            </w:tcBorders>
            <w:hideMark/>
          </w:tcPr>
          <w:p w14:paraId="03E2E940" w14:textId="06F3FDC0" w:rsidR="00BB6B77" w:rsidRPr="00A43E2F" w:rsidRDefault="00BB6B77" w:rsidP="0099011F">
            <w:pPr>
              <w:spacing w:before="60" w:after="60"/>
              <w:rPr>
                <w:color w:val="000000"/>
                <w:sz w:val="20"/>
              </w:rPr>
            </w:pPr>
            <w:r w:rsidRPr="00A43E2F">
              <w:rPr>
                <w:color w:val="000000"/>
                <w:sz w:val="20"/>
              </w:rPr>
              <w:t>3</w:t>
            </w:r>
            <w:r w:rsidR="00A07EC7">
              <w:rPr>
                <w:color w:val="000000"/>
                <w:sz w:val="20"/>
              </w:rPr>
              <w:t>70</w:t>
            </w:r>
            <w:r w:rsidRPr="00A43E2F">
              <w:rPr>
                <w:color w:val="000000"/>
                <w:sz w:val="20"/>
              </w:rPr>
              <w:t>.2</w:t>
            </w:r>
          </w:p>
        </w:tc>
        <w:tc>
          <w:tcPr>
            <w:tcW w:w="2367" w:type="dxa"/>
            <w:tcBorders>
              <w:top w:val="nil"/>
              <w:left w:val="single" w:sz="4" w:space="0" w:color="C0C0C0"/>
              <w:bottom w:val="nil"/>
              <w:right w:val="single" w:sz="4" w:space="0" w:color="C0C0C0"/>
            </w:tcBorders>
            <w:hideMark/>
          </w:tcPr>
          <w:p w14:paraId="331AEAEE"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(b)</w:t>
            </w:r>
          </w:p>
        </w:tc>
        <w:tc>
          <w:tcPr>
            <w:tcW w:w="3738" w:type="dxa"/>
            <w:tcBorders>
              <w:top w:val="nil"/>
              <w:left w:val="single" w:sz="4" w:space="0" w:color="C0C0C0"/>
              <w:bottom w:val="nil"/>
              <w:right w:val="single" w:sz="4" w:space="0" w:color="C0C0C0"/>
            </w:tcBorders>
            <w:hideMark/>
          </w:tcPr>
          <w:p w14:paraId="2AB38C85" w14:textId="77777777" w:rsidR="00BB6B77" w:rsidRPr="00A43E2F" w:rsidRDefault="00BB6B77" w:rsidP="0099011F">
            <w:pPr>
              <w:spacing w:before="60" w:after="60"/>
              <w:rPr>
                <w:color w:val="000000"/>
                <w:sz w:val="20"/>
              </w:rPr>
            </w:pPr>
            <w:r w:rsidRPr="00A43E2F">
              <w:rPr>
                <w:color w:val="000000"/>
                <w:sz w:val="20"/>
              </w:rPr>
              <w:t>DRS operator not tell road transport authority about prescribed driver authority information</w:t>
            </w:r>
          </w:p>
        </w:tc>
        <w:tc>
          <w:tcPr>
            <w:tcW w:w="1302" w:type="dxa"/>
            <w:tcBorders>
              <w:top w:val="nil"/>
              <w:left w:val="single" w:sz="4" w:space="0" w:color="C0C0C0"/>
              <w:bottom w:val="nil"/>
              <w:right w:val="single" w:sz="4" w:space="0" w:color="C0C0C0"/>
            </w:tcBorders>
            <w:hideMark/>
          </w:tcPr>
          <w:p w14:paraId="45229EE9"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5C372D4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BD003E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16040CF" w14:textId="77777777" w:rsidTr="0099011F">
        <w:trPr>
          <w:cantSplit/>
          <w:trHeight w:val="28"/>
        </w:trPr>
        <w:tc>
          <w:tcPr>
            <w:tcW w:w="1205" w:type="dxa"/>
            <w:tcBorders>
              <w:top w:val="nil"/>
              <w:left w:val="single" w:sz="4" w:space="0" w:color="C0C0C0"/>
              <w:bottom w:val="nil"/>
              <w:right w:val="single" w:sz="4" w:space="0" w:color="C0C0C0"/>
            </w:tcBorders>
            <w:hideMark/>
          </w:tcPr>
          <w:p w14:paraId="0AAD8787" w14:textId="7F05C90E" w:rsidR="00BB6B77" w:rsidRPr="00A43E2F" w:rsidRDefault="00BB6B77" w:rsidP="0099011F">
            <w:pPr>
              <w:spacing w:before="60" w:after="60"/>
              <w:rPr>
                <w:color w:val="000000"/>
                <w:sz w:val="20"/>
              </w:rPr>
            </w:pPr>
            <w:r w:rsidRPr="00A43E2F">
              <w:rPr>
                <w:color w:val="000000"/>
                <w:sz w:val="20"/>
              </w:rPr>
              <w:t>3</w:t>
            </w:r>
            <w:r w:rsidR="00A07EC7">
              <w:rPr>
                <w:color w:val="000000"/>
                <w:sz w:val="20"/>
              </w:rPr>
              <w:t>70</w:t>
            </w:r>
            <w:r w:rsidRPr="00A43E2F">
              <w:rPr>
                <w:color w:val="000000"/>
                <w:sz w:val="20"/>
              </w:rPr>
              <w:t>.3</w:t>
            </w:r>
          </w:p>
        </w:tc>
        <w:tc>
          <w:tcPr>
            <w:tcW w:w="2367" w:type="dxa"/>
            <w:tcBorders>
              <w:top w:val="nil"/>
              <w:left w:val="single" w:sz="4" w:space="0" w:color="C0C0C0"/>
              <w:bottom w:val="nil"/>
              <w:right w:val="single" w:sz="4" w:space="0" w:color="C0C0C0"/>
            </w:tcBorders>
            <w:hideMark/>
          </w:tcPr>
          <w:p w14:paraId="3E350296"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(c)</w:t>
            </w:r>
          </w:p>
        </w:tc>
        <w:tc>
          <w:tcPr>
            <w:tcW w:w="3738" w:type="dxa"/>
            <w:tcBorders>
              <w:top w:val="nil"/>
              <w:left w:val="single" w:sz="4" w:space="0" w:color="C0C0C0"/>
              <w:bottom w:val="nil"/>
              <w:right w:val="single" w:sz="4" w:space="0" w:color="C0C0C0"/>
            </w:tcBorders>
            <w:hideMark/>
          </w:tcPr>
          <w:p w14:paraId="12B10558" w14:textId="77777777" w:rsidR="00BB6B77" w:rsidRPr="00A43E2F" w:rsidRDefault="00BB6B77" w:rsidP="0099011F">
            <w:pPr>
              <w:spacing w:before="60" w:after="60"/>
              <w:rPr>
                <w:color w:val="000000"/>
                <w:sz w:val="20"/>
              </w:rPr>
            </w:pPr>
            <w:r w:rsidRPr="00A43E2F">
              <w:rPr>
                <w:color w:val="000000"/>
                <w:sz w:val="20"/>
              </w:rPr>
              <w:t>DRS operator not tell road transport authority about change to driver’s name/ address/prescribed driver authority information</w:t>
            </w:r>
          </w:p>
        </w:tc>
        <w:tc>
          <w:tcPr>
            <w:tcW w:w="1302" w:type="dxa"/>
            <w:tcBorders>
              <w:top w:val="nil"/>
              <w:left w:val="single" w:sz="4" w:space="0" w:color="C0C0C0"/>
              <w:bottom w:val="nil"/>
              <w:right w:val="single" w:sz="4" w:space="0" w:color="C0C0C0"/>
            </w:tcBorders>
            <w:hideMark/>
          </w:tcPr>
          <w:p w14:paraId="2C26B41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63D6EBB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471E52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474C74"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14A348ED" w14:textId="3EDEBBA3" w:rsidR="00BB6B77" w:rsidRPr="00A43E2F" w:rsidRDefault="00BB6B77" w:rsidP="0099011F">
            <w:pPr>
              <w:spacing w:before="60" w:after="60"/>
              <w:rPr>
                <w:color w:val="000000"/>
                <w:sz w:val="20"/>
              </w:rPr>
            </w:pPr>
            <w:r w:rsidRPr="00A43E2F">
              <w:rPr>
                <w:color w:val="000000"/>
                <w:sz w:val="20"/>
              </w:rPr>
              <w:lastRenderedPageBreak/>
              <w:t>3</w:t>
            </w:r>
            <w:r w:rsidR="00A07EC7">
              <w:rPr>
                <w:color w:val="000000"/>
                <w:sz w:val="20"/>
              </w:rPr>
              <w:t>70</w:t>
            </w:r>
            <w:r w:rsidRPr="00A43E2F">
              <w:rPr>
                <w:color w:val="000000"/>
                <w:sz w:val="20"/>
              </w:rPr>
              <w:t>.4</w:t>
            </w:r>
          </w:p>
        </w:tc>
        <w:tc>
          <w:tcPr>
            <w:tcW w:w="2367" w:type="dxa"/>
            <w:tcBorders>
              <w:top w:val="nil"/>
              <w:left w:val="single" w:sz="4" w:space="0" w:color="C0C0C0"/>
              <w:bottom w:val="single" w:sz="4" w:space="0" w:color="C0C0C0"/>
              <w:right w:val="single" w:sz="4" w:space="0" w:color="C0C0C0"/>
            </w:tcBorders>
            <w:hideMark/>
          </w:tcPr>
          <w:p w14:paraId="57316C29" w14:textId="77777777" w:rsidR="00BB6B77" w:rsidRPr="00A43E2F" w:rsidRDefault="00BB6B77" w:rsidP="0099011F">
            <w:pPr>
              <w:spacing w:before="60" w:after="60"/>
              <w:ind w:left="393" w:hanging="393"/>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252 (1) (d)</w:t>
            </w:r>
          </w:p>
        </w:tc>
        <w:tc>
          <w:tcPr>
            <w:tcW w:w="3738" w:type="dxa"/>
            <w:tcBorders>
              <w:top w:val="nil"/>
              <w:left w:val="single" w:sz="4" w:space="0" w:color="C0C0C0"/>
              <w:bottom w:val="single" w:sz="4" w:space="0" w:color="C0C0C0"/>
              <w:right w:val="single" w:sz="4" w:space="0" w:color="C0C0C0"/>
            </w:tcBorders>
            <w:hideMark/>
          </w:tcPr>
          <w:p w14:paraId="1E0F465A" w14:textId="77777777" w:rsidR="00BB6B77" w:rsidRPr="00A43E2F" w:rsidRDefault="00BB6B77" w:rsidP="0099011F">
            <w:pPr>
              <w:spacing w:before="60" w:after="60"/>
              <w:rPr>
                <w:color w:val="000000"/>
                <w:sz w:val="20"/>
              </w:rPr>
            </w:pPr>
            <w:r w:rsidRPr="00A43E2F">
              <w:rPr>
                <w:color w:val="000000"/>
                <w:sz w:val="20"/>
              </w:rPr>
              <w:t>DRS operator not tell road transport authority about driver no longer driving DRS vehicle</w:t>
            </w:r>
          </w:p>
        </w:tc>
        <w:tc>
          <w:tcPr>
            <w:tcW w:w="1302" w:type="dxa"/>
            <w:tcBorders>
              <w:top w:val="nil"/>
              <w:left w:val="single" w:sz="4" w:space="0" w:color="C0C0C0"/>
              <w:bottom w:val="single" w:sz="4" w:space="0" w:color="C0C0C0"/>
              <w:right w:val="single" w:sz="4" w:space="0" w:color="C0C0C0"/>
            </w:tcBorders>
            <w:hideMark/>
          </w:tcPr>
          <w:p w14:paraId="4B0A9BE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710C938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0A84D0B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939784"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5E4CC76B" w14:textId="64A1865E" w:rsidR="00BB6B77" w:rsidRPr="00A43E2F" w:rsidRDefault="00BB6B77" w:rsidP="0099011F">
            <w:pPr>
              <w:spacing w:before="60" w:after="60"/>
              <w:rPr>
                <w:color w:val="000000"/>
                <w:sz w:val="20"/>
              </w:rPr>
            </w:pPr>
            <w:r w:rsidRPr="00A43E2F">
              <w:rPr>
                <w:color w:val="000000"/>
                <w:sz w:val="20"/>
              </w:rPr>
              <w:t>3</w:t>
            </w:r>
            <w:r w:rsidR="00A07EC7">
              <w:rPr>
                <w:color w:val="000000"/>
                <w:sz w:val="20"/>
              </w:rPr>
              <w:t>71</w:t>
            </w:r>
          </w:p>
        </w:tc>
        <w:tc>
          <w:tcPr>
            <w:tcW w:w="2367" w:type="dxa"/>
            <w:tcBorders>
              <w:top w:val="single" w:sz="4" w:space="0" w:color="C0C0C0"/>
              <w:left w:val="single" w:sz="4" w:space="0" w:color="C0C0C0"/>
              <w:bottom w:val="single" w:sz="4" w:space="0" w:color="C0C0C0"/>
              <w:right w:val="single" w:sz="4" w:space="0" w:color="C0C0C0"/>
            </w:tcBorders>
            <w:hideMark/>
          </w:tcPr>
          <w:p w14:paraId="428B4670" w14:textId="77777777" w:rsidR="00BB6B77" w:rsidRPr="00A43E2F" w:rsidRDefault="00BB6B77" w:rsidP="0099011F">
            <w:pPr>
              <w:spacing w:before="60" w:after="60"/>
              <w:rPr>
                <w:color w:val="000000"/>
                <w:sz w:val="20"/>
              </w:rPr>
            </w:pPr>
            <w:r w:rsidRPr="00A43E2F">
              <w:rPr>
                <w:color w:val="000000"/>
                <w:sz w:val="20"/>
              </w:rPr>
              <w:t>254 (2) (a)</w:t>
            </w:r>
          </w:p>
        </w:tc>
        <w:tc>
          <w:tcPr>
            <w:tcW w:w="3738" w:type="dxa"/>
            <w:tcBorders>
              <w:top w:val="single" w:sz="4" w:space="0" w:color="C0C0C0"/>
              <w:left w:val="single" w:sz="4" w:space="0" w:color="C0C0C0"/>
              <w:bottom w:val="single" w:sz="4" w:space="0" w:color="C0C0C0"/>
              <w:right w:val="single" w:sz="4" w:space="0" w:color="C0C0C0"/>
            </w:tcBorders>
            <w:hideMark/>
          </w:tcPr>
          <w:p w14:paraId="741A061C" w14:textId="77777777" w:rsidR="00BB6B77" w:rsidRPr="00A43E2F" w:rsidRDefault="00BB6B77" w:rsidP="0099011F">
            <w:pPr>
              <w:spacing w:before="60" w:after="60"/>
              <w:rPr>
                <w:color w:val="000000"/>
                <w:sz w:val="20"/>
              </w:rPr>
            </w:pPr>
            <w:r w:rsidRPr="00A43E2F">
              <w:rPr>
                <w:color w:val="000000"/>
                <w:sz w:val="20"/>
              </w:rPr>
              <w:t>DRS operator not keep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5694EB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3FCB32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207159ED"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14DCB13E"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34286232" w14:textId="5F741EE3" w:rsidR="00BB6B77" w:rsidRPr="00A43E2F" w:rsidRDefault="00BB6B77" w:rsidP="0099011F">
            <w:pPr>
              <w:spacing w:before="60" w:after="60"/>
              <w:rPr>
                <w:color w:val="000000"/>
                <w:sz w:val="20"/>
              </w:rPr>
            </w:pPr>
            <w:r w:rsidRPr="00A43E2F">
              <w:rPr>
                <w:color w:val="000000"/>
                <w:sz w:val="20"/>
              </w:rPr>
              <w:t>3</w:t>
            </w:r>
            <w:r w:rsidR="00A07EC7">
              <w:rPr>
                <w:color w:val="000000"/>
                <w:sz w:val="20"/>
              </w:rPr>
              <w:t>72</w:t>
            </w:r>
          </w:p>
        </w:tc>
        <w:tc>
          <w:tcPr>
            <w:tcW w:w="2367" w:type="dxa"/>
            <w:tcBorders>
              <w:top w:val="single" w:sz="4" w:space="0" w:color="C0C0C0"/>
              <w:left w:val="single" w:sz="4" w:space="0" w:color="C0C0C0"/>
              <w:bottom w:val="single" w:sz="4" w:space="0" w:color="C0C0C0"/>
              <w:right w:val="single" w:sz="4" w:space="0" w:color="C0C0C0"/>
            </w:tcBorders>
            <w:hideMark/>
          </w:tcPr>
          <w:p w14:paraId="0C4BD755" w14:textId="77777777" w:rsidR="00BB6B77" w:rsidRPr="00A43E2F" w:rsidRDefault="00BB6B77" w:rsidP="0099011F">
            <w:pPr>
              <w:spacing w:before="60" w:after="60"/>
              <w:rPr>
                <w:color w:val="000000"/>
                <w:sz w:val="20"/>
              </w:rPr>
            </w:pPr>
            <w:r w:rsidRPr="00A43E2F">
              <w:rPr>
                <w:color w:val="000000"/>
                <w:sz w:val="20"/>
              </w:rPr>
              <w:t>254 (2) (b)</w:t>
            </w:r>
          </w:p>
        </w:tc>
        <w:tc>
          <w:tcPr>
            <w:tcW w:w="3738" w:type="dxa"/>
            <w:tcBorders>
              <w:top w:val="single" w:sz="4" w:space="0" w:color="C0C0C0"/>
              <w:left w:val="single" w:sz="4" w:space="0" w:color="C0C0C0"/>
              <w:bottom w:val="single" w:sz="4" w:space="0" w:color="C0C0C0"/>
              <w:right w:val="single" w:sz="4" w:space="0" w:color="C0C0C0"/>
            </w:tcBorders>
            <w:hideMark/>
          </w:tcPr>
          <w:p w14:paraId="54909013" w14:textId="77777777" w:rsidR="00BB6B77" w:rsidRPr="00A43E2F" w:rsidRDefault="00BB6B77" w:rsidP="0099011F">
            <w:pPr>
              <w:spacing w:before="60" w:after="60"/>
              <w:rPr>
                <w:color w:val="000000"/>
                <w:sz w:val="20"/>
              </w:rPr>
            </w:pPr>
            <w:r w:rsidRPr="00A43E2F">
              <w:rPr>
                <w:color w:val="000000"/>
                <w:sz w:val="20"/>
              </w:rPr>
              <w:t>DRS operator not produce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48F40B95"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56D356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9A7C92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BCDCB7D" w14:textId="77777777" w:rsidTr="0099011F">
        <w:trPr>
          <w:cantSplit/>
          <w:trHeight w:val="35"/>
        </w:trPr>
        <w:tc>
          <w:tcPr>
            <w:tcW w:w="1205" w:type="dxa"/>
            <w:tcBorders>
              <w:top w:val="single" w:sz="4" w:space="0" w:color="C0C0C0"/>
              <w:left w:val="single" w:sz="4" w:space="0" w:color="C0C0C0"/>
              <w:bottom w:val="single" w:sz="4" w:space="0" w:color="C0C0C0"/>
              <w:right w:val="single" w:sz="4" w:space="0" w:color="C0C0C0"/>
            </w:tcBorders>
            <w:hideMark/>
          </w:tcPr>
          <w:p w14:paraId="7188435B" w14:textId="7FC925F8" w:rsidR="00BB6B77" w:rsidRPr="00A43E2F" w:rsidRDefault="00BB6B77" w:rsidP="0099011F">
            <w:pPr>
              <w:spacing w:before="60" w:after="60"/>
              <w:rPr>
                <w:color w:val="000000"/>
                <w:sz w:val="20"/>
              </w:rPr>
            </w:pPr>
            <w:r w:rsidRPr="00A43E2F">
              <w:rPr>
                <w:color w:val="000000"/>
                <w:sz w:val="20"/>
              </w:rPr>
              <w:t>37</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38CDDDE" w14:textId="77777777" w:rsidR="00BB6B77" w:rsidRPr="00A43E2F" w:rsidRDefault="00BB6B77" w:rsidP="0099011F">
            <w:pPr>
              <w:spacing w:before="60" w:after="60"/>
              <w:rPr>
                <w:color w:val="000000"/>
                <w:sz w:val="20"/>
              </w:rPr>
            </w:pPr>
            <w:r w:rsidRPr="00A43E2F">
              <w:rPr>
                <w:color w:val="000000"/>
                <w:sz w:val="20"/>
              </w:rPr>
              <w:t>254 (2) (c)</w:t>
            </w:r>
          </w:p>
        </w:tc>
        <w:tc>
          <w:tcPr>
            <w:tcW w:w="3738" w:type="dxa"/>
            <w:tcBorders>
              <w:top w:val="single" w:sz="4" w:space="0" w:color="C0C0C0"/>
              <w:left w:val="single" w:sz="4" w:space="0" w:color="C0C0C0"/>
              <w:bottom w:val="single" w:sz="4" w:space="0" w:color="C0C0C0"/>
              <w:right w:val="single" w:sz="4" w:space="0" w:color="C0C0C0"/>
            </w:tcBorders>
            <w:hideMark/>
          </w:tcPr>
          <w:p w14:paraId="1E283F07" w14:textId="77777777" w:rsidR="00BB6B77" w:rsidRPr="00A43E2F" w:rsidRDefault="00BB6B77" w:rsidP="0099011F">
            <w:pPr>
              <w:spacing w:before="60" w:after="60"/>
              <w:rPr>
                <w:color w:val="000000"/>
                <w:sz w:val="20"/>
              </w:rPr>
            </w:pPr>
            <w:r w:rsidRPr="00A43E2F">
              <w:rPr>
                <w:color w:val="000000"/>
                <w:sz w:val="20"/>
              </w:rPr>
              <w:t>DRS operator not provide DRS vehicle records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0906BDEC"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62B0BA0F"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30DEBB8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4E03DE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046E40" w14:textId="5CE3DA57" w:rsidR="00BB6B77" w:rsidRPr="00A43E2F" w:rsidRDefault="00BB6B77" w:rsidP="0099011F">
            <w:pPr>
              <w:spacing w:before="60" w:after="60"/>
              <w:rPr>
                <w:color w:val="000000"/>
                <w:sz w:val="20"/>
              </w:rPr>
            </w:pPr>
            <w:r w:rsidRPr="00A43E2F">
              <w:rPr>
                <w:color w:val="000000"/>
                <w:sz w:val="20"/>
              </w:rPr>
              <w:t>37</w:t>
            </w:r>
            <w:r w:rsidR="00A07EC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32066032" w14:textId="77777777" w:rsidR="00BB6B77" w:rsidRPr="00A43E2F" w:rsidRDefault="00BB6B77" w:rsidP="0099011F">
            <w:pPr>
              <w:spacing w:before="60" w:after="60"/>
              <w:rPr>
                <w:color w:val="000000"/>
                <w:sz w:val="20"/>
              </w:rPr>
            </w:pPr>
            <w:r w:rsidRPr="00A43E2F">
              <w:rPr>
                <w:color w:val="000000"/>
                <w:sz w:val="20"/>
              </w:rPr>
              <w:t>255 (2)</w:t>
            </w:r>
          </w:p>
        </w:tc>
        <w:tc>
          <w:tcPr>
            <w:tcW w:w="3738" w:type="dxa"/>
            <w:tcBorders>
              <w:top w:val="single" w:sz="4" w:space="0" w:color="C0C0C0"/>
              <w:left w:val="single" w:sz="4" w:space="0" w:color="C0C0C0"/>
              <w:bottom w:val="single" w:sz="4" w:space="0" w:color="C0C0C0"/>
              <w:right w:val="single" w:sz="4" w:space="0" w:color="C0C0C0"/>
            </w:tcBorders>
            <w:hideMark/>
          </w:tcPr>
          <w:p w14:paraId="39A53AED" w14:textId="77777777" w:rsidR="00BB6B77" w:rsidRPr="00A43E2F" w:rsidRDefault="00BB6B77" w:rsidP="0099011F">
            <w:pPr>
              <w:spacing w:before="60" w:after="60"/>
              <w:rPr>
                <w:color w:val="000000"/>
                <w:sz w:val="20"/>
              </w:rPr>
            </w:pPr>
            <w:r w:rsidRPr="00A43E2F">
              <w:rPr>
                <w:color w:val="000000"/>
                <w:sz w:val="20"/>
              </w:rPr>
              <w:t>DRS operator not state on DRS vehicle maximum number of bus passengers permitted</w:t>
            </w:r>
          </w:p>
        </w:tc>
        <w:tc>
          <w:tcPr>
            <w:tcW w:w="1302" w:type="dxa"/>
            <w:tcBorders>
              <w:top w:val="single" w:sz="4" w:space="0" w:color="C0C0C0"/>
              <w:left w:val="single" w:sz="4" w:space="0" w:color="C0C0C0"/>
              <w:bottom w:val="single" w:sz="4" w:space="0" w:color="C0C0C0"/>
              <w:right w:val="single" w:sz="4" w:space="0" w:color="C0C0C0"/>
            </w:tcBorders>
            <w:hideMark/>
          </w:tcPr>
          <w:p w14:paraId="12D26AF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2D5F6465"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F9B538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7711D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B3BB48" w14:textId="1A8ACB82" w:rsidR="00BB6B77" w:rsidRPr="00A43E2F" w:rsidRDefault="00BB6B77" w:rsidP="0099011F">
            <w:pPr>
              <w:spacing w:before="60" w:after="60"/>
              <w:rPr>
                <w:color w:val="000000"/>
                <w:sz w:val="20"/>
              </w:rPr>
            </w:pPr>
            <w:r w:rsidRPr="00A43E2F">
              <w:rPr>
                <w:color w:val="000000"/>
                <w:sz w:val="20"/>
              </w:rPr>
              <w:t>37</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2F24965E" w14:textId="77777777" w:rsidR="00BB6B77" w:rsidRPr="00A43E2F" w:rsidRDefault="00BB6B77" w:rsidP="0099011F">
            <w:pPr>
              <w:spacing w:before="60" w:after="60"/>
              <w:rPr>
                <w:color w:val="000000"/>
                <w:sz w:val="20"/>
              </w:rPr>
            </w:pPr>
            <w:r w:rsidRPr="00A43E2F">
              <w:rPr>
                <w:color w:val="000000"/>
                <w:sz w:val="20"/>
              </w:rPr>
              <w:t>256 (1)</w:t>
            </w:r>
          </w:p>
        </w:tc>
        <w:tc>
          <w:tcPr>
            <w:tcW w:w="3738" w:type="dxa"/>
            <w:tcBorders>
              <w:top w:val="single" w:sz="4" w:space="0" w:color="C0C0C0"/>
              <w:left w:val="single" w:sz="4" w:space="0" w:color="C0C0C0"/>
              <w:bottom w:val="single" w:sz="4" w:space="0" w:color="C0C0C0"/>
              <w:right w:val="single" w:sz="4" w:space="0" w:color="C0C0C0"/>
            </w:tcBorders>
            <w:hideMark/>
          </w:tcPr>
          <w:p w14:paraId="29A96C7E" w14:textId="77777777" w:rsidR="00BB6B77" w:rsidRPr="00A43E2F" w:rsidRDefault="00BB6B77" w:rsidP="0099011F">
            <w:pPr>
              <w:spacing w:before="60" w:after="60"/>
              <w:rPr>
                <w:color w:val="000000"/>
                <w:sz w:val="20"/>
              </w:rPr>
            </w:pPr>
            <w:r w:rsidRPr="00A43E2F">
              <w:rPr>
                <w:color w:val="000000"/>
                <w:sz w:val="20"/>
              </w:rPr>
              <w:t>DRS operator not display accreditation information</w:t>
            </w:r>
          </w:p>
        </w:tc>
        <w:tc>
          <w:tcPr>
            <w:tcW w:w="1302" w:type="dxa"/>
            <w:tcBorders>
              <w:top w:val="single" w:sz="4" w:space="0" w:color="C0C0C0"/>
              <w:left w:val="single" w:sz="4" w:space="0" w:color="C0C0C0"/>
              <w:bottom w:val="single" w:sz="4" w:space="0" w:color="C0C0C0"/>
              <w:right w:val="single" w:sz="4" w:space="0" w:color="C0C0C0"/>
            </w:tcBorders>
            <w:hideMark/>
          </w:tcPr>
          <w:p w14:paraId="63B3D72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5526BB6"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5FAC57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7DC559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F55A19" w14:textId="01F1F3A4" w:rsidR="00BB6B77" w:rsidRPr="00A43E2F" w:rsidRDefault="00BB6B77" w:rsidP="0099011F">
            <w:pPr>
              <w:spacing w:before="60" w:after="60"/>
              <w:rPr>
                <w:color w:val="000000"/>
                <w:sz w:val="20"/>
              </w:rPr>
            </w:pPr>
            <w:r w:rsidRPr="00A43E2F">
              <w:rPr>
                <w:color w:val="000000"/>
                <w:sz w:val="20"/>
              </w:rPr>
              <w:lastRenderedPageBreak/>
              <w:t>37</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98E52DE" w14:textId="77777777" w:rsidR="00BB6B77" w:rsidRPr="00A43E2F" w:rsidRDefault="00BB6B77" w:rsidP="0099011F">
            <w:pPr>
              <w:spacing w:before="60" w:after="60"/>
              <w:rPr>
                <w:color w:val="000000"/>
                <w:sz w:val="20"/>
              </w:rPr>
            </w:pPr>
            <w:r w:rsidRPr="00A43E2F">
              <w:rPr>
                <w:color w:val="000000"/>
                <w:sz w:val="20"/>
              </w:rPr>
              <w:t>257 (1)</w:t>
            </w:r>
          </w:p>
        </w:tc>
        <w:tc>
          <w:tcPr>
            <w:tcW w:w="3738" w:type="dxa"/>
            <w:tcBorders>
              <w:top w:val="single" w:sz="4" w:space="0" w:color="C0C0C0"/>
              <w:left w:val="single" w:sz="4" w:space="0" w:color="C0C0C0"/>
              <w:bottom w:val="single" w:sz="4" w:space="0" w:color="C0C0C0"/>
              <w:right w:val="single" w:sz="4" w:space="0" w:color="C0C0C0"/>
            </w:tcBorders>
            <w:hideMark/>
          </w:tcPr>
          <w:p w14:paraId="340DC3B3" w14:textId="77777777" w:rsidR="00BB6B77" w:rsidRPr="00A43E2F" w:rsidRDefault="00BB6B77" w:rsidP="0099011F">
            <w:pPr>
              <w:spacing w:before="60" w:after="60"/>
              <w:rPr>
                <w:color w:val="000000"/>
                <w:sz w:val="20"/>
              </w:rPr>
            </w:pPr>
            <w:r w:rsidRPr="00A43E2F">
              <w:rPr>
                <w:color w:val="000000"/>
                <w:sz w:val="20"/>
              </w:rPr>
              <w:t>DRS operator not ensure advertisement includes accreditation number</w:t>
            </w:r>
          </w:p>
        </w:tc>
        <w:tc>
          <w:tcPr>
            <w:tcW w:w="1302" w:type="dxa"/>
            <w:tcBorders>
              <w:top w:val="single" w:sz="4" w:space="0" w:color="C0C0C0"/>
              <w:left w:val="single" w:sz="4" w:space="0" w:color="C0C0C0"/>
              <w:bottom w:val="single" w:sz="4" w:space="0" w:color="C0C0C0"/>
              <w:right w:val="single" w:sz="4" w:space="0" w:color="C0C0C0"/>
            </w:tcBorders>
            <w:hideMark/>
          </w:tcPr>
          <w:p w14:paraId="0F19749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E9A47B4"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FBD9A7B"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072B2DA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ACBA9AB" w14:textId="767F49DE" w:rsidR="00BB6B77" w:rsidRPr="00A43E2F" w:rsidRDefault="00BB6B77" w:rsidP="0099011F">
            <w:pPr>
              <w:spacing w:before="60" w:after="60"/>
              <w:rPr>
                <w:color w:val="000000"/>
                <w:sz w:val="20"/>
              </w:rPr>
            </w:pPr>
            <w:r w:rsidRPr="00A43E2F">
              <w:rPr>
                <w:color w:val="000000"/>
                <w:sz w:val="20"/>
              </w:rPr>
              <w:t>37</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6238C09D" w14:textId="77777777" w:rsidR="00BB6B77" w:rsidRPr="00A43E2F" w:rsidRDefault="00BB6B77" w:rsidP="0099011F">
            <w:pPr>
              <w:spacing w:before="60" w:after="60"/>
              <w:rPr>
                <w:color w:val="000000"/>
                <w:sz w:val="20"/>
              </w:rPr>
            </w:pPr>
            <w:r w:rsidRPr="00A43E2F">
              <w:rPr>
                <w:color w:val="000000"/>
                <w:sz w:val="20"/>
              </w:rPr>
              <w:t>258 (1)</w:t>
            </w:r>
          </w:p>
        </w:tc>
        <w:tc>
          <w:tcPr>
            <w:tcW w:w="3738" w:type="dxa"/>
            <w:tcBorders>
              <w:top w:val="single" w:sz="4" w:space="0" w:color="C0C0C0"/>
              <w:left w:val="single" w:sz="4" w:space="0" w:color="C0C0C0"/>
              <w:bottom w:val="single" w:sz="4" w:space="0" w:color="C0C0C0"/>
              <w:right w:val="single" w:sz="4" w:space="0" w:color="C0C0C0"/>
            </w:tcBorders>
            <w:hideMark/>
          </w:tcPr>
          <w:p w14:paraId="3642296B" w14:textId="77777777" w:rsidR="00BB6B77" w:rsidRPr="00A43E2F" w:rsidRDefault="00BB6B77" w:rsidP="0099011F">
            <w:pPr>
              <w:spacing w:before="60" w:after="60"/>
              <w:rPr>
                <w:color w:val="000000"/>
                <w:sz w:val="20"/>
              </w:rPr>
            </w:pPr>
            <w:r w:rsidRPr="00A43E2F">
              <w:rPr>
                <w:color w:val="000000"/>
                <w:sz w:val="20"/>
              </w:rPr>
              <w:t>DRS operator not ensure required fare information displayed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233BB44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480E44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FC29718"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021D53C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E82AFB7" w14:textId="5076DE22" w:rsidR="00BB6B77" w:rsidRPr="00A43E2F" w:rsidRDefault="00BB6B77" w:rsidP="0099011F">
            <w:pPr>
              <w:spacing w:before="60" w:after="60"/>
              <w:rPr>
                <w:color w:val="000000"/>
                <w:sz w:val="20"/>
              </w:rPr>
            </w:pPr>
            <w:r w:rsidRPr="00A43E2F">
              <w:rPr>
                <w:color w:val="000000"/>
                <w:sz w:val="20"/>
              </w:rPr>
              <w:t>37</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169BCFBB" w14:textId="77777777" w:rsidR="00BB6B77" w:rsidRPr="00A43E2F" w:rsidRDefault="00BB6B77" w:rsidP="0099011F">
            <w:pPr>
              <w:spacing w:before="60" w:after="60"/>
              <w:rPr>
                <w:color w:val="000000"/>
                <w:sz w:val="20"/>
              </w:rPr>
            </w:pPr>
            <w:r w:rsidRPr="00A43E2F">
              <w:rPr>
                <w:color w:val="000000"/>
                <w:sz w:val="20"/>
              </w:rPr>
              <w:t>259 (1)</w:t>
            </w:r>
          </w:p>
        </w:tc>
        <w:tc>
          <w:tcPr>
            <w:tcW w:w="3738" w:type="dxa"/>
            <w:tcBorders>
              <w:top w:val="single" w:sz="4" w:space="0" w:color="C0C0C0"/>
              <w:left w:val="single" w:sz="4" w:space="0" w:color="C0C0C0"/>
              <w:bottom w:val="single" w:sz="4" w:space="0" w:color="C0C0C0"/>
              <w:right w:val="single" w:sz="4" w:space="0" w:color="C0C0C0"/>
            </w:tcBorders>
            <w:hideMark/>
          </w:tcPr>
          <w:p w14:paraId="727D0103" w14:textId="77777777" w:rsidR="00BB6B77" w:rsidRPr="00A43E2F" w:rsidRDefault="00BB6B77" w:rsidP="0099011F">
            <w:pPr>
              <w:spacing w:before="60" w:after="60"/>
              <w:rPr>
                <w:color w:val="000000"/>
                <w:sz w:val="20"/>
              </w:rPr>
            </w:pPr>
            <w:r w:rsidRPr="00A43E2F">
              <w:rPr>
                <w:color w:val="000000"/>
                <w:sz w:val="20"/>
              </w:rPr>
              <w:t>DRS operator not display security camera notice</w:t>
            </w:r>
          </w:p>
        </w:tc>
        <w:tc>
          <w:tcPr>
            <w:tcW w:w="1302" w:type="dxa"/>
            <w:tcBorders>
              <w:top w:val="single" w:sz="4" w:space="0" w:color="C0C0C0"/>
              <w:left w:val="single" w:sz="4" w:space="0" w:color="C0C0C0"/>
              <w:bottom w:val="single" w:sz="4" w:space="0" w:color="C0C0C0"/>
              <w:right w:val="single" w:sz="4" w:space="0" w:color="C0C0C0"/>
            </w:tcBorders>
            <w:hideMark/>
          </w:tcPr>
          <w:p w14:paraId="409CC64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96E7052"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7CD7E94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2BE66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241DC3" w14:textId="2F209A8C" w:rsidR="00BB6B77" w:rsidRPr="00A43E2F" w:rsidRDefault="00BB6B77" w:rsidP="0099011F">
            <w:pPr>
              <w:spacing w:before="60" w:after="60"/>
              <w:rPr>
                <w:color w:val="000000"/>
                <w:sz w:val="20"/>
              </w:rPr>
            </w:pPr>
            <w:r w:rsidRPr="00A43E2F">
              <w:rPr>
                <w:color w:val="000000"/>
                <w:sz w:val="20"/>
              </w:rPr>
              <w:t>37</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16969038" w14:textId="77777777" w:rsidR="00BB6B77" w:rsidRPr="00A43E2F" w:rsidRDefault="00BB6B77" w:rsidP="0099011F">
            <w:pPr>
              <w:spacing w:before="60" w:after="60"/>
              <w:rPr>
                <w:color w:val="000000"/>
                <w:sz w:val="20"/>
              </w:rPr>
            </w:pPr>
            <w:r w:rsidRPr="00A43E2F">
              <w:rPr>
                <w:color w:val="000000"/>
                <w:sz w:val="20"/>
              </w:rPr>
              <w:t>260 (2)</w:t>
            </w:r>
          </w:p>
        </w:tc>
        <w:tc>
          <w:tcPr>
            <w:tcW w:w="3738" w:type="dxa"/>
            <w:tcBorders>
              <w:top w:val="single" w:sz="4" w:space="0" w:color="C0C0C0"/>
              <w:left w:val="single" w:sz="4" w:space="0" w:color="C0C0C0"/>
              <w:bottom w:val="single" w:sz="4" w:space="0" w:color="C0C0C0"/>
              <w:right w:val="single" w:sz="4" w:space="0" w:color="C0C0C0"/>
            </w:tcBorders>
            <w:hideMark/>
          </w:tcPr>
          <w:p w14:paraId="29277EAD" w14:textId="77777777" w:rsidR="00BB6B77" w:rsidRPr="00A43E2F" w:rsidRDefault="00BB6B77" w:rsidP="0099011F">
            <w:pPr>
              <w:spacing w:before="60" w:after="60"/>
              <w:rPr>
                <w:color w:val="000000"/>
                <w:sz w:val="20"/>
              </w:rPr>
            </w:pPr>
            <w:r w:rsidRPr="00A43E2F">
              <w:rPr>
                <w:color w:val="000000"/>
                <w:sz w:val="20"/>
              </w:rPr>
              <w:t>DRS operator not ensure air conditioning operational/in good repair</w:t>
            </w:r>
          </w:p>
        </w:tc>
        <w:tc>
          <w:tcPr>
            <w:tcW w:w="1302" w:type="dxa"/>
            <w:tcBorders>
              <w:top w:val="single" w:sz="4" w:space="0" w:color="C0C0C0"/>
              <w:left w:val="single" w:sz="4" w:space="0" w:color="C0C0C0"/>
              <w:bottom w:val="single" w:sz="4" w:space="0" w:color="C0C0C0"/>
              <w:right w:val="single" w:sz="4" w:space="0" w:color="C0C0C0"/>
            </w:tcBorders>
            <w:hideMark/>
          </w:tcPr>
          <w:p w14:paraId="6B336D8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2EFD436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50FE0B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91C381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833D4AA" w14:textId="12A7D17D" w:rsidR="00BB6B77" w:rsidRPr="00A43E2F" w:rsidRDefault="00BB6B77" w:rsidP="0099011F">
            <w:pPr>
              <w:spacing w:before="60" w:after="60"/>
              <w:rPr>
                <w:color w:val="000000"/>
                <w:sz w:val="20"/>
              </w:rPr>
            </w:pPr>
            <w:r w:rsidRPr="00A43E2F">
              <w:rPr>
                <w:color w:val="000000"/>
                <w:sz w:val="20"/>
              </w:rPr>
              <w:t>3</w:t>
            </w:r>
            <w:r w:rsidR="00A07EC7">
              <w:rPr>
                <w:color w:val="000000"/>
                <w:sz w:val="20"/>
              </w:rPr>
              <w:t>80</w:t>
            </w:r>
          </w:p>
        </w:tc>
        <w:tc>
          <w:tcPr>
            <w:tcW w:w="2367" w:type="dxa"/>
            <w:tcBorders>
              <w:top w:val="single" w:sz="4" w:space="0" w:color="C0C0C0"/>
              <w:left w:val="single" w:sz="4" w:space="0" w:color="C0C0C0"/>
              <w:bottom w:val="single" w:sz="4" w:space="0" w:color="C0C0C0"/>
              <w:right w:val="single" w:sz="4" w:space="0" w:color="C0C0C0"/>
            </w:tcBorders>
            <w:hideMark/>
          </w:tcPr>
          <w:p w14:paraId="27725B45" w14:textId="77777777" w:rsidR="00BB6B77" w:rsidRPr="00A43E2F" w:rsidRDefault="00BB6B77" w:rsidP="0099011F">
            <w:pPr>
              <w:spacing w:before="60" w:after="60"/>
              <w:rPr>
                <w:color w:val="000000"/>
                <w:sz w:val="20"/>
              </w:rPr>
            </w:pPr>
            <w:r w:rsidRPr="00A43E2F">
              <w:rPr>
                <w:color w:val="000000"/>
                <w:sz w:val="20"/>
              </w:rPr>
              <w:t>261 (1)</w:t>
            </w:r>
          </w:p>
        </w:tc>
        <w:tc>
          <w:tcPr>
            <w:tcW w:w="3738" w:type="dxa"/>
            <w:tcBorders>
              <w:top w:val="single" w:sz="4" w:space="0" w:color="C0C0C0"/>
              <w:left w:val="single" w:sz="4" w:space="0" w:color="C0C0C0"/>
              <w:bottom w:val="single" w:sz="4" w:space="0" w:color="C0C0C0"/>
              <w:right w:val="single" w:sz="4" w:space="0" w:color="C0C0C0"/>
            </w:tcBorders>
            <w:hideMark/>
          </w:tcPr>
          <w:p w14:paraId="692433EA" w14:textId="77777777" w:rsidR="00BB6B77" w:rsidRPr="00A43E2F" w:rsidRDefault="00BB6B77" w:rsidP="0099011F">
            <w:pPr>
              <w:spacing w:before="60" w:after="60"/>
              <w:rPr>
                <w:color w:val="000000"/>
                <w:sz w:val="20"/>
              </w:rPr>
            </w:pPr>
            <w:r w:rsidRPr="00A43E2F">
              <w:rPr>
                <w:color w:val="000000"/>
                <w:sz w:val="20"/>
              </w:rPr>
              <w:t>DRS operator not ensure DRS vehicle fitted with approved signs/livery</w:t>
            </w:r>
          </w:p>
        </w:tc>
        <w:tc>
          <w:tcPr>
            <w:tcW w:w="1302" w:type="dxa"/>
            <w:tcBorders>
              <w:top w:val="single" w:sz="4" w:space="0" w:color="C0C0C0"/>
              <w:left w:val="single" w:sz="4" w:space="0" w:color="C0C0C0"/>
              <w:bottom w:val="single" w:sz="4" w:space="0" w:color="C0C0C0"/>
              <w:right w:val="single" w:sz="4" w:space="0" w:color="C0C0C0"/>
            </w:tcBorders>
            <w:hideMark/>
          </w:tcPr>
          <w:p w14:paraId="2CE88DA6"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08ED385" w14:textId="77777777" w:rsidR="00BB6B77" w:rsidRPr="00A43E2F" w:rsidRDefault="00BB6B77" w:rsidP="0099011F">
            <w:pPr>
              <w:spacing w:before="60" w:after="60"/>
              <w:rPr>
                <w:color w:val="000000"/>
                <w:sz w:val="20"/>
              </w:rPr>
            </w:pPr>
            <w:r w:rsidRPr="00A43E2F">
              <w:rPr>
                <w:color w:val="000000"/>
                <w:sz w:val="20"/>
              </w:rPr>
              <w:t>371</w:t>
            </w:r>
          </w:p>
        </w:tc>
        <w:tc>
          <w:tcPr>
            <w:tcW w:w="1301" w:type="dxa"/>
            <w:tcBorders>
              <w:top w:val="single" w:sz="4" w:space="0" w:color="C0C0C0"/>
              <w:left w:val="single" w:sz="4" w:space="0" w:color="C0C0C0"/>
              <w:bottom w:val="single" w:sz="4" w:space="0" w:color="C0C0C0"/>
              <w:right w:val="single" w:sz="4" w:space="0" w:color="C0C0C0"/>
            </w:tcBorders>
            <w:hideMark/>
          </w:tcPr>
          <w:p w14:paraId="32559AB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34CF53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A9FADC1" w14:textId="2424ABFF" w:rsidR="00BB6B77" w:rsidRPr="00A43E2F" w:rsidRDefault="00BB6B77" w:rsidP="0099011F">
            <w:pPr>
              <w:spacing w:before="60" w:after="60"/>
              <w:rPr>
                <w:color w:val="000000"/>
                <w:sz w:val="20"/>
              </w:rPr>
            </w:pPr>
            <w:r w:rsidRPr="00A43E2F">
              <w:rPr>
                <w:color w:val="000000"/>
                <w:sz w:val="20"/>
              </w:rPr>
              <w:t>3</w:t>
            </w:r>
            <w:r w:rsidR="00A07EC7">
              <w:rPr>
                <w:color w:val="000000"/>
                <w:sz w:val="20"/>
              </w:rPr>
              <w:t>81</w:t>
            </w:r>
          </w:p>
        </w:tc>
        <w:tc>
          <w:tcPr>
            <w:tcW w:w="2367" w:type="dxa"/>
            <w:tcBorders>
              <w:top w:val="single" w:sz="4" w:space="0" w:color="C0C0C0"/>
              <w:left w:val="single" w:sz="4" w:space="0" w:color="C0C0C0"/>
              <w:bottom w:val="single" w:sz="4" w:space="0" w:color="C0C0C0"/>
              <w:right w:val="single" w:sz="4" w:space="0" w:color="C0C0C0"/>
            </w:tcBorders>
            <w:hideMark/>
          </w:tcPr>
          <w:p w14:paraId="0AD9AD31" w14:textId="77777777" w:rsidR="00BB6B77" w:rsidRPr="00A43E2F" w:rsidRDefault="00BB6B77" w:rsidP="0099011F">
            <w:pPr>
              <w:spacing w:before="60" w:after="60"/>
              <w:rPr>
                <w:color w:val="000000"/>
                <w:sz w:val="20"/>
              </w:rPr>
            </w:pPr>
            <w:r w:rsidRPr="00A43E2F">
              <w:rPr>
                <w:color w:val="000000"/>
                <w:sz w:val="20"/>
              </w:rPr>
              <w:t>262 (1)</w:t>
            </w:r>
          </w:p>
        </w:tc>
        <w:tc>
          <w:tcPr>
            <w:tcW w:w="3738" w:type="dxa"/>
            <w:tcBorders>
              <w:top w:val="single" w:sz="4" w:space="0" w:color="C0C0C0"/>
              <w:left w:val="single" w:sz="4" w:space="0" w:color="C0C0C0"/>
              <w:bottom w:val="single" w:sz="4" w:space="0" w:color="C0C0C0"/>
              <w:right w:val="single" w:sz="4" w:space="0" w:color="C0C0C0"/>
            </w:tcBorders>
            <w:hideMark/>
          </w:tcPr>
          <w:p w14:paraId="5BD5EFBD" w14:textId="77777777" w:rsidR="00BB6B77" w:rsidRPr="00A43E2F" w:rsidRDefault="00BB6B77" w:rsidP="0099011F">
            <w:pPr>
              <w:spacing w:before="60" w:after="60"/>
              <w:rPr>
                <w:color w:val="000000"/>
                <w:sz w:val="20"/>
              </w:rPr>
            </w:pPr>
            <w:r w:rsidRPr="00A43E2F">
              <w:rPr>
                <w:color w:val="000000"/>
                <w:sz w:val="20"/>
              </w:rPr>
              <w:t>DRS operator not ensure inappropriate advertisement/document not displayed</w:t>
            </w:r>
          </w:p>
        </w:tc>
        <w:tc>
          <w:tcPr>
            <w:tcW w:w="1302" w:type="dxa"/>
            <w:tcBorders>
              <w:top w:val="single" w:sz="4" w:space="0" w:color="C0C0C0"/>
              <w:left w:val="single" w:sz="4" w:space="0" w:color="C0C0C0"/>
              <w:bottom w:val="single" w:sz="4" w:space="0" w:color="C0C0C0"/>
              <w:right w:val="single" w:sz="4" w:space="0" w:color="C0C0C0"/>
            </w:tcBorders>
            <w:hideMark/>
          </w:tcPr>
          <w:p w14:paraId="395B15A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65B7C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ED318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5EB2D1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A674B4A" w14:textId="2A33A22F" w:rsidR="00BB6B77" w:rsidRPr="00A43E2F" w:rsidRDefault="00BB6B77" w:rsidP="0099011F">
            <w:pPr>
              <w:spacing w:before="60" w:after="60"/>
              <w:rPr>
                <w:color w:val="000000"/>
                <w:sz w:val="20"/>
              </w:rPr>
            </w:pPr>
            <w:r w:rsidRPr="00A43E2F">
              <w:rPr>
                <w:color w:val="000000"/>
                <w:sz w:val="20"/>
              </w:rPr>
              <w:lastRenderedPageBreak/>
              <w:t>3</w:t>
            </w:r>
            <w:r w:rsidR="00A07EC7">
              <w:rPr>
                <w:color w:val="000000"/>
                <w:sz w:val="20"/>
              </w:rPr>
              <w:t>82</w:t>
            </w:r>
          </w:p>
        </w:tc>
        <w:tc>
          <w:tcPr>
            <w:tcW w:w="2367" w:type="dxa"/>
            <w:tcBorders>
              <w:top w:val="single" w:sz="4" w:space="0" w:color="C0C0C0"/>
              <w:left w:val="single" w:sz="4" w:space="0" w:color="C0C0C0"/>
              <w:bottom w:val="single" w:sz="4" w:space="0" w:color="C0C0C0"/>
              <w:right w:val="single" w:sz="4" w:space="0" w:color="C0C0C0"/>
            </w:tcBorders>
            <w:hideMark/>
          </w:tcPr>
          <w:p w14:paraId="17C044B4" w14:textId="77777777" w:rsidR="00BB6B77" w:rsidRPr="00A43E2F" w:rsidRDefault="00BB6B77" w:rsidP="0099011F">
            <w:pPr>
              <w:spacing w:before="60" w:after="60"/>
              <w:rPr>
                <w:color w:val="000000"/>
                <w:sz w:val="20"/>
              </w:rPr>
            </w:pPr>
            <w:r w:rsidRPr="00A43E2F">
              <w:rPr>
                <w:color w:val="000000"/>
                <w:sz w:val="20"/>
              </w:rPr>
              <w:t>262 (3)</w:t>
            </w:r>
          </w:p>
        </w:tc>
        <w:tc>
          <w:tcPr>
            <w:tcW w:w="3738" w:type="dxa"/>
            <w:tcBorders>
              <w:top w:val="single" w:sz="4" w:space="0" w:color="C0C0C0"/>
              <w:left w:val="single" w:sz="4" w:space="0" w:color="C0C0C0"/>
              <w:bottom w:val="single" w:sz="4" w:space="0" w:color="C0C0C0"/>
              <w:right w:val="single" w:sz="4" w:space="0" w:color="C0C0C0"/>
            </w:tcBorders>
            <w:hideMark/>
          </w:tcPr>
          <w:p w14:paraId="461879AB" w14:textId="77777777" w:rsidR="00BB6B77" w:rsidRPr="00A43E2F" w:rsidRDefault="00BB6B77" w:rsidP="0099011F">
            <w:pPr>
              <w:spacing w:before="60" w:after="60"/>
              <w:rPr>
                <w:color w:val="000000"/>
                <w:sz w:val="20"/>
              </w:rPr>
            </w:pPr>
            <w:r w:rsidRPr="00A43E2F">
              <w:rPr>
                <w:color w:val="000000"/>
                <w:sz w:val="20"/>
              </w:rPr>
              <w:t>DRS operator not remove inappropriate advertisement/document as directed</w:t>
            </w:r>
          </w:p>
        </w:tc>
        <w:tc>
          <w:tcPr>
            <w:tcW w:w="1302" w:type="dxa"/>
            <w:tcBorders>
              <w:top w:val="single" w:sz="4" w:space="0" w:color="C0C0C0"/>
              <w:left w:val="single" w:sz="4" w:space="0" w:color="C0C0C0"/>
              <w:bottom w:val="single" w:sz="4" w:space="0" w:color="C0C0C0"/>
              <w:right w:val="single" w:sz="4" w:space="0" w:color="C0C0C0"/>
            </w:tcBorders>
            <w:hideMark/>
          </w:tcPr>
          <w:p w14:paraId="34006B84"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F296AFE"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42FA43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A517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A2D2C8F" w14:textId="7FA8DF40" w:rsidR="00BB6B77" w:rsidRPr="00A43E2F" w:rsidRDefault="00BB6B77" w:rsidP="0099011F">
            <w:pPr>
              <w:spacing w:before="60" w:after="60"/>
              <w:rPr>
                <w:color w:val="000000"/>
                <w:sz w:val="20"/>
              </w:rPr>
            </w:pPr>
            <w:r w:rsidRPr="00A43E2F">
              <w:rPr>
                <w:color w:val="000000"/>
                <w:sz w:val="20"/>
              </w:rPr>
              <w:t>38</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3213510D" w14:textId="77777777" w:rsidR="00BB6B77" w:rsidRPr="00A43E2F" w:rsidRDefault="00BB6B77" w:rsidP="0099011F">
            <w:pPr>
              <w:spacing w:before="60" w:after="60"/>
              <w:rPr>
                <w:color w:val="000000"/>
                <w:sz w:val="20"/>
              </w:rPr>
            </w:pPr>
            <w:r w:rsidRPr="00A43E2F">
              <w:rPr>
                <w:color w:val="000000"/>
                <w:sz w:val="20"/>
              </w:rPr>
              <w:t>263 (1)</w:t>
            </w:r>
          </w:p>
        </w:tc>
        <w:tc>
          <w:tcPr>
            <w:tcW w:w="3738" w:type="dxa"/>
            <w:tcBorders>
              <w:top w:val="single" w:sz="4" w:space="0" w:color="C0C0C0"/>
              <w:left w:val="single" w:sz="4" w:space="0" w:color="C0C0C0"/>
              <w:bottom w:val="single" w:sz="4" w:space="0" w:color="C0C0C0"/>
              <w:right w:val="single" w:sz="4" w:space="0" w:color="C0C0C0"/>
            </w:tcBorders>
            <w:hideMark/>
          </w:tcPr>
          <w:p w14:paraId="2A19372A" w14:textId="77777777" w:rsidR="00BB6B77" w:rsidRPr="00A43E2F" w:rsidRDefault="00BB6B77" w:rsidP="0099011F">
            <w:pPr>
              <w:spacing w:before="60" w:after="60"/>
              <w:rPr>
                <w:color w:val="000000"/>
                <w:sz w:val="20"/>
              </w:rPr>
            </w:pPr>
            <w:r w:rsidRPr="00A43E2F">
              <w:rPr>
                <w:color w:val="000000"/>
                <w:sz w:val="20"/>
              </w:rPr>
              <w:t>DRS operator not ensure driver complying with dress code of practice</w:t>
            </w:r>
          </w:p>
        </w:tc>
        <w:tc>
          <w:tcPr>
            <w:tcW w:w="1302" w:type="dxa"/>
            <w:tcBorders>
              <w:top w:val="single" w:sz="4" w:space="0" w:color="C0C0C0"/>
              <w:left w:val="single" w:sz="4" w:space="0" w:color="C0C0C0"/>
              <w:bottom w:val="single" w:sz="4" w:space="0" w:color="C0C0C0"/>
              <w:right w:val="single" w:sz="4" w:space="0" w:color="C0C0C0"/>
            </w:tcBorders>
            <w:hideMark/>
          </w:tcPr>
          <w:p w14:paraId="24661F20"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CC4D26F"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5C9D4E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44EC419" w14:textId="77777777" w:rsidTr="0099011F">
        <w:trPr>
          <w:cantSplit/>
          <w:trHeight w:val="35"/>
        </w:trPr>
        <w:tc>
          <w:tcPr>
            <w:tcW w:w="1205" w:type="dxa"/>
            <w:tcBorders>
              <w:top w:val="single" w:sz="4" w:space="0" w:color="C0C0C0"/>
              <w:left w:val="single" w:sz="4" w:space="0" w:color="C0C0C0"/>
              <w:bottom w:val="nil"/>
              <w:right w:val="single" w:sz="4" w:space="0" w:color="C0C0C0"/>
            </w:tcBorders>
            <w:hideMark/>
          </w:tcPr>
          <w:p w14:paraId="0013A251" w14:textId="17CE90AE" w:rsidR="00BB6B77" w:rsidRPr="00A43E2F" w:rsidRDefault="00BB6B77" w:rsidP="0099011F">
            <w:pPr>
              <w:keepNext/>
              <w:spacing w:before="60" w:after="60"/>
              <w:rPr>
                <w:color w:val="000000"/>
                <w:sz w:val="20"/>
              </w:rPr>
            </w:pPr>
            <w:r w:rsidRPr="00A43E2F">
              <w:rPr>
                <w:color w:val="000000"/>
                <w:sz w:val="20"/>
              </w:rPr>
              <w:t>38</w:t>
            </w:r>
            <w:r w:rsidR="00A07EC7">
              <w:rPr>
                <w:color w:val="000000"/>
                <w:sz w:val="20"/>
              </w:rPr>
              <w:t>4</w:t>
            </w:r>
          </w:p>
        </w:tc>
        <w:tc>
          <w:tcPr>
            <w:tcW w:w="2367" w:type="dxa"/>
            <w:tcBorders>
              <w:top w:val="single" w:sz="4" w:space="0" w:color="C0C0C0"/>
              <w:left w:val="single" w:sz="4" w:space="0" w:color="C0C0C0"/>
              <w:bottom w:val="nil"/>
              <w:right w:val="single" w:sz="4" w:space="0" w:color="C0C0C0"/>
            </w:tcBorders>
            <w:hideMark/>
          </w:tcPr>
          <w:p w14:paraId="0C46A25E" w14:textId="77777777" w:rsidR="00BB6B77" w:rsidRPr="00A43E2F" w:rsidRDefault="00BB6B77" w:rsidP="0099011F">
            <w:pPr>
              <w:spacing w:before="60" w:after="60"/>
              <w:rPr>
                <w:color w:val="000000"/>
                <w:sz w:val="20"/>
              </w:rPr>
            </w:pPr>
            <w:r w:rsidRPr="00A43E2F">
              <w:rPr>
                <w:color w:val="000000"/>
                <w:sz w:val="20"/>
              </w:rPr>
              <w:t>264 (3)</w:t>
            </w:r>
          </w:p>
        </w:tc>
        <w:tc>
          <w:tcPr>
            <w:tcW w:w="3738" w:type="dxa"/>
            <w:tcBorders>
              <w:top w:val="single" w:sz="4" w:space="0" w:color="C0C0C0"/>
              <w:left w:val="single" w:sz="4" w:space="0" w:color="C0C0C0"/>
              <w:bottom w:val="nil"/>
              <w:right w:val="single" w:sz="4" w:space="0" w:color="C0C0C0"/>
            </w:tcBorders>
          </w:tcPr>
          <w:p w14:paraId="0CCFB8AF"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17ECCC1D"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725F413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4B555947" w14:textId="77777777" w:rsidR="00BB6B77" w:rsidRPr="00A43E2F" w:rsidRDefault="00BB6B77" w:rsidP="0099011F">
            <w:pPr>
              <w:spacing w:before="60" w:after="60"/>
              <w:rPr>
                <w:color w:val="000000"/>
                <w:sz w:val="20"/>
              </w:rPr>
            </w:pPr>
          </w:p>
        </w:tc>
      </w:tr>
      <w:tr w:rsidR="00BB6B77" w:rsidRPr="00A43E2F" w14:paraId="0F273EFC" w14:textId="77777777" w:rsidTr="0099011F">
        <w:trPr>
          <w:cantSplit/>
          <w:trHeight w:val="28"/>
        </w:trPr>
        <w:tc>
          <w:tcPr>
            <w:tcW w:w="1205" w:type="dxa"/>
            <w:tcBorders>
              <w:top w:val="nil"/>
              <w:left w:val="single" w:sz="4" w:space="0" w:color="C0C0C0"/>
              <w:bottom w:val="nil"/>
              <w:right w:val="single" w:sz="4" w:space="0" w:color="C0C0C0"/>
            </w:tcBorders>
            <w:hideMark/>
          </w:tcPr>
          <w:p w14:paraId="7CC5BB9C" w14:textId="5E4DAB02" w:rsidR="00BB6B77" w:rsidRPr="00A43E2F" w:rsidRDefault="00BB6B77" w:rsidP="0099011F">
            <w:pPr>
              <w:spacing w:before="60" w:after="60"/>
              <w:rPr>
                <w:color w:val="000000"/>
                <w:sz w:val="20"/>
              </w:rPr>
            </w:pPr>
            <w:r w:rsidRPr="00A43E2F">
              <w:rPr>
                <w:color w:val="000000"/>
                <w:sz w:val="20"/>
              </w:rPr>
              <w:t>38</w:t>
            </w:r>
            <w:r w:rsidR="00A07EC7">
              <w:rPr>
                <w:color w:val="000000"/>
                <w:sz w:val="20"/>
              </w:rPr>
              <w:t>4</w:t>
            </w:r>
            <w:r w:rsidRPr="00A43E2F">
              <w:rPr>
                <w:color w:val="000000"/>
                <w:sz w:val="20"/>
              </w:rPr>
              <w:t>.1</w:t>
            </w:r>
          </w:p>
        </w:tc>
        <w:tc>
          <w:tcPr>
            <w:tcW w:w="2367" w:type="dxa"/>
            <w:tcBorders>
              <w:top w:val="nil"/>
              <w:left w:val="single" w:sz="4" w:space="0" w:color="C0C0C0"/>
              <w:bottom w:val="nil"/>
              <w:right w:val="single" w:sz="4" w:space="0" w:color="C0C0C0"/>
            </w:tcBorders>
            <w:hideMark/>
          </w:tcPr>
          <w:p w14:paraId="48BB494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264 (2) (a)</w:t>
            </w:r>
          </w:p>
        </w:tc>
        <w:tc>
          <w:tcPr>
            <w:tcW w:w="3738" w:type="dxa"/>
            <w:tcBorders>
              <w:top w:val="nil"/>
              <w:left w:val="single" w:sz="4" w:space="0" w:color="C0C0C0"/>
              <w:bottom w:val="nil"/>
              <w:right w:val="single" w:sz="4" w:space="0" w:color="C0C0C0"/>
            </w:tcBorders>
            <w:hideMark/>
          </w:tcPr>
          <w:p w14:paraId="53F72180" w14:textId="77777777" w:rsidR="00BB6B77" w:rsidRPr="00A43E2F" w:rsidRDefault="00BB6B77" w:rsidP="0099011F">
            <w:pPr>
              <w:spacing w:before="60" w:after="60"/>
              <w:rPr>
                <w:color w:val="000000"/>
                <w:sz w:val="20"/>
              </w:rPr>
            </w:pPr>
            <w:r w:rsidRPr="00A43E2F">
              <w:rPr>
                <w:color w:val="000000"/>
                <w:sz w:val="20"/>
              </w:rPr>
              <w:t>DRS operator not keep security camera recording as required</w:t>
            </w:r>
          </w:p>
        </w:tc>
        <w:tc>
          <w:tcPr>
            <w:tcW w:w="1302" w:type="dxa"/>
            <w:tcBorders>
              <w:top w:val="nil"/>
              <w:left w:val="single" w:sz="4" w:space="0" w:color="C0C0C0"/>
              <w:bottom w:val="nil"/>
              <w:right w:val="single" w:sz="4" w:space="0" w:color="C0C0C0"/>
            </w:tcBorders>
            <w:hideMark/>
          </w:tcPr>
          <w:p w14:paraId="4ACD1D3E"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nil"/>
              <w:right w:val="single" w:sz="4" w:space="0" w:color="C0C0C0"/>
            </w:tcBorders>
            <w:hideMark/>
          </w:tcPr>
          <w:p w14:paraId="39E7A306"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0665EC4F"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310D0D9" w14:textId="77777777" w:rsidTr="0099011F">
        <w:trPr>
          <w:cantSplit/>
          <w:trHeight w:val="28"/>
        </w:trPr>
        <w:tc>
          <w:tcPr>
            <w:tcW w:w="1205" w:type="dxa"/>
            <w:tcBorders>
              <w:top w:val="nil"/>
              <w:left w:val="single" w:sz="4" w:space="0" w:color="C0C0C0"/>
              <w:bottom w:val="single" w:sz="4" w:space="0" w:color="C0C0C0"/>
              <w:right w:val="single" w:sz="4" w:space="0" w:color="C0C0C0"/>
            </w:tcBorders>
            <w:hideMark/>
          </w:tcPr>
          <w:p w14:paraId="6FA80A6F" w14:textId="5D28D66B" w:rsidR="00BB6B77" w:rsidRPr="00A43E2F" w:rsidRDefault="00BB6B77" w:rsidP="0099011F">
            <w:pPr>
              <w:spacing w:before="60" w:after="60"/>
              <w:rPr>
                <w:color w:val="000000"/>
                <w:sz w:val="20"/>
              </w:rPr>
            </w:pPr>
            <w:r w:rsidRPr="00A43E2F">
              <w:rPr>
                <w:color w:val="000000"/>
                <w:sz w:val="20"/>
              </w:rPr>
              <w:t>38</w:t>
            </w:r>
            <w:r w:rsidR="00A07EC7">
              <w:rPr>
                <w:color w:val="000000"/>
                <w:sz w:val="20"/>
              </w:rPr>
              <w:t>4</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1CA529B4"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264 (2) (b)</w:t>
            </w:r>
          </w:p>
        </w:tc>
        <w:tc>
          <w:tcPr>
            <w:tcW w:w="3738" w:type="dxa"/>
            <w:tcBorders>
              <w:top w:val="nil"/>
              <w:left w:val="single" w:sz="4" w:space="0" w:color="C0C0C0"/>
              <w:bottom w:val="single" w:sz="4" w:space="0" w:color="C0C0C0"/>
              <w:right w:val="single" w:sz="4" w:space="0" w:color="C0C0C0"/>
            </w:tcBorders>
            <w:hideMark/>
          </w:tcPr>
          <w:p w14:paraId="073DAF18" w14:textId="77777777" w:rsidR="00BB6B77" w:rsidRPr="00A43E2F" w:rsidRDefault="00BB6B77" w:rsidP="0099011F">
            <w:pPr>
              <w:spacing w:before="60" w:after="60"/>
              <w:rPr>
                <w:color w:val="000000"/>
                <w:sz w:val="20"/>
              </w:rPr>
            </w:pPr>
            <w:r w:rsidRPr="00A43E2F">
              <w:rPr>
                <w:color w:val="000000"/>
                <w:sz w:val="20"/>
              </w:rPr>
              <w:t>DRS operator not destroy security camera recording as required</w:t>
            </w:r>
          </w:p>
        </w:tc>
        <w:tc>
          <w:tcPr>
            <w:tcW w:w="1302" w:type="dxa"/>
            <w:tcBorders>
              <w:top w:val="nil"/>
              <w:left w:val="single" w:sz="4" w:space="0" w:color="C0C0C0"/>
              <w:bottom w:val="single" w:sz="4" w:space="0" w:color="C0C0C0"/>
              <w:right w:val="single" w:sz="4" w:space="0" w:color="C0C0C0"/>
            </w:tcBorders>
            <w:hideMark/>
          </w:tcPr>
          <w:p w14:paraId="6472D0E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nil"/>
              <w:left w:val="single" w:sz="4" w:space="0" w:color="C0C0C0"/>
              <w:bottom w:val="single" w:sz="4" w:space="0" w:color="C0C0C0"/>
              <w:right w:val="single" w:sz="4" w:space="0" w:color="C0C0C0"/>
            </w:tcBorders>
            <w:hideMark/>
          </w:tcPr>
          <w:p w14:paraId="23C44B8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3C92B40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FDE44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28F50B" w14:textId="37032C77" w:rsidR="00BB6B77" w:rsidRPr="00A43E2F" w:rsidRDefault="00BB6B77" w:rsidP="0099011F">
            <w:pPr>
              <w:spacing w:before="60" w:after="60"/>
              <w:rPr>
                <w:color w:val="000000"/>
                <w:sz w:val="20"/>
              </w:rPr>
            </w:pPr>
            <w:r w:rsidRPr="00A43E2F">
              <w:rPr>
                <w:color w:val="000000"/>
                <w:sz w:val="20"/>
              </w:rPr>
              <w:t>38</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94D632B" w14:textId="77777777" w:rsidR="00BB6B77" w:rsidRPr="00A43E2F" w:rsidRDefault="00BB6B77" w:rsidP="0099011F">
            <w:pPr>
              <w:spacing w:before="60" w:after="60"/>
              <w:rPr>
                <w:color w:val="000000"/>
                <w:sz w:val="20"/>
              </w:rPr>
            </w:pPr>
            <w:r w:rsidRPr="00A43E2F">
              <w:rPr>
                <w:color w:val="000000"/>
                <w:sz w:val="20"/>
              </w:rPr>
              <w:t>264 (4)</w:t>
            </w:r>
          </w:p>
        </w:tc>
        <w:tc>
          <w:tcPr>
            <w:tcW w:w="3738" w:type="dxa"/>
            <w:tcBorders>
              <w:top w:val="single" w:sz="4" w:space="0" w:color="C0C0C0"/>
              <w:left w:val="single" w:sz="4" w:space="0" w:color="C0C0C0"/>
              <w:bottom w:val="single" w:sz="4" w:space="0" w:color="C0C0C0"/>
              <w:right w:val="single" w:sz="4" w:space="0" w:color="C0C0C0"/>
            </w:tcBorders>
            <w:hideMark/>
          </w:tcPr>
          <w:p w14:paraId="48E216A0" w14:textId="77777777" w:rsidR="00BB6B77" w:rsidRPr="00A43E2F" w:rsidRDefault="00BB6B77" w:rsidP="0099011F">
            <w:pPr>
              <w:spacing w:before="60" w:after="60"/>
              <w:rPr>
                <w:color w:val="000000"/>
                <w:sz w:val="20"/>
              </w:rPr>
            </w:pPr>
            <w:r w:rsidRPr="00A43E2F">
              <w:rPr>
                <w:color w:val="000000"/>
                <w:sz w:val="20"/>
              </w:rPr>
              <w:t>DRS operator not produce security camera recording to police officer/authority</w:t>
            </w:r>
          </w:p>
        </w:tc>
        <w:tc>
          <w:tcPr>
            <w:tcW w:w="1302" w:type="dxa"/>
            <w:tcBorders>
              <w:top w:val="single" w:sz="4" w:space="0" w:color="C0C0C0"/>
              <w:left w:val="single" w:sz="4" w:space="0" w:color="C0C0C0"/>
              <w:bottom w:val="single" w:sz="4" w:space="0" w:color="C0C0C0"/>
              <w:right w:val="single" w:sz="4" w:space="0" w:color="C0C0C0"/>
            </w:tcBorders>
            <w:hideMark/>
          </w:tcPr>
          <w:p w14:paraId="248AE632"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7FADDF7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C637149"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7DC62A8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02A1FDA" w14:textId="602B9A15" w:rsidR="00BB6B77" w:rsidRPr="00A43E2F" w:rsidRDefault="00BB6B77" w:rsidP="0099011F">
            <w:pPr>
              <w:spacing w:before="60" w:after="60"/>
              <w:rPr>
                <w:color w:val="000000"/>
                <w:sz w:val="20"/>
              </w:rPr>
            </w:pPr>
            <w:r w:rsidRPr="00A43E2F">
              <w:rPr>
                <w:color w:val="000000"/>
                <w:sz w:val="20"/>
              </w:rPr>
              <w:t>38</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5B14B54D" w14:textId="77777777" w:rsidR="00BB6B77" w:rsidRPr="00A43E2F" w:rsidRDefault="00BB6B77" w:rsidP="0099011F">
            <w:pPr>
              <w:spacing w:before="60" w:after="60"/>
              <w:rPr>
                <w:color w:val="000000"/>
                <w:sz w:val="20"/>
              </w:rPr>
            </w:pPr>
            <w:r w:rsidRPr="00A43E2F">
              <w:rPr>
                <w:color w:val="000000"/>
                <w:sz w:val="20"/>
              </w:rPr>
              <w:t>264 (5)</w:t>
            </w:r>
          </w:p>
        </w:tc>
        <w:tc>
          <w:tcPr>
            <w:tcW w:w="3738" w:type="dxa"/>
            <w:tcBorders>
              <w:top w:val="single" w:sz="4" w:space="0" w:color="C0C0C0"/>
              <w:left w:val="single" w:sz="4" w:space="0" w:color="C0C0C0"/>
              <w:bottom w:val="single" w:sz="4" w:space="0" w:color="C0C0C0"/>
              <w:right w:val="single" w:sz="4" w:space="0" w:color="C0C0C0"/>
            </w:tcBorders>
            <w:hideMark/>
          </w:tcPr>
          <w:p w14:paraId="447C3346" w14:textId="77777777" w:rsidR="00BB6B77" w:rsidRPr="00A43E2F" w:rsidRDefault="00BB6B77" w:rsidP="0099011F">
            <w:pPr>
              <w:spacing w:before="60" w:after="60"/>
              <w:rPr>
                <w:color w:val="000000"/>
                <w:sz w:val="20"/>
              </w:rPr>
            </w:pPr>
            <w:r w:rsidRPr="00A43E2F">
              <w:rPr>
                <w:color w:val="000000"/>
                <w:sz w:val="20"/>
              </w:rPr>
              <w:t>DRS operator not maintain equipment to display security camera recordings</w:t>
            </w:r>
          </w:p>
        </w:tc>
        <w:tc>
          <w:tcPr>
            <w:tcW w:w="1302" w:type="dxa"/>
            <w:tcBorders>
              <w:top w:val="single" w:sz="4" w:space="0" w:color="C0C0C0"/>
              <w:left w:val="single" w:sz="4" w:space="0" w:color="C0C0C0"/>
              <w:bottom w:val="single" w:sz="4" w:space="0" w:color="C0C0C0"/>
              <w:right w:val="single" w:sz="4" w:space="0" w:color="C0C0C0"/>
            </w:tcBorders>
            <w:hideMark/>
          </w:tcPr>
          <w:p w14:paraId="6BC7D8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CC0D91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D54EAF2"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21B21F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65AEE2A" w14:textId="6C6AEF96" w:rsidR="00BB6B77" w:rsidRPr="00A43E2F" w:rsidRDefault="00BB6B77" w:rsidP="0099011F">
            <w:pPr>
              <w:spacing w:before="60" w:after="60"/>
              <w:rPr>
                <w:color w:val="000000"/>
                <w:sz w:val="20"/>
              </w:rPr>
            </w:pPr>
            <w:r w:rsidRPr="00A43E2F">
              <w:rPr>
                <w:color w:val="000000"/>
                <w:sz w:val="20"/>
              </w:rPr>
              <w:lastRenderedPageBreak/>
              <w:t>38</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96F88D0" w14:textId="77777777" w:rsidR="00BB6B77" w:rsidRPr="00A43E2F" w:rsidRDefault="00BB6B77" w:rsidP="0099011F">
            <w:pPr>
              <w:spacing w:before="60" w:after="60"/>
              <w:rPr>
                <w:color w:val="000000"/>
                <w:sz w:val="20"/>
              </w:rPr>
            </w:pPr>
            <w:r w:rsidRPr="00A43E2F">
              <w:rPr>
                <w:color w:val="000000"/>
                <w:sz w:val="20"/>
              </w:rPr>
              <w:t>265 (2)</w:t>
            </w:r>
          </w:p>
        </w:tc>
        <w:tc>
          <w:tcPr>
            <w:tcW w:w="3738" w:type="dxa"/>
            <w:tcBorders>
              <w:top w:val="single" w:sz="4" w:space="0" w:color="C0C0C0"/>
              <w:left w:val="single" w:sz="4" w:space="0" w:color="C0C0C0"/>
              <w:bottom w:val="single" w:sz="4" w:space="0" w:color="C0C0C0"/>
              <w:right w:val="single" w:sz="4" w:space="0" w:color="C0C0C0"/>
            </w:tcBorders>
            <w:hideMark/>
          </w:tcPr>
          <w:p w14:paraId="26E07F50" w14:textId="77777777" w:rsidR="00BB6B77" w:rsidRPr="00A43E2F" w:rsidRDefault="00BB6B77" w:rsidP="0099011F">
            <w:pPr>
              <w:spacing w:before="60" w:after="60"/>
              <w:rPr>
                <w:color w:val="000000"/>
                <w:sz w:val="20"/>
              </w:rPr>
            </w:pPr>
            <w:r w:rsidRPr="00A43E2F">
              <w:rPr>
                <w:color w:val="000000"/>
                <w:sz w:val="20"/>
              </w:rPr>
              <w:t>DRS operator not deal with lost property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0D80DB2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365599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22BB714"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604DBF5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F35800" w14:textId="1BE915EF" w:rsidR="00BB6B77" w:rsidRPr="00A43E2F" w:rsidRDefault="00BB6B77" w:rsidP="0099011F">
            <w:pPr>
              <w:spacing w:before="60" w:after="60"/>
              <w:rPr>
                <w:color w:val="000000"/>
                <w:sz w:val="20"/>
              </w:rPr>
            </w:pPr>
            <w:r w:rsidRPr="00A43E2F">
              <w:rPr>
                <w:color w:val="000000"/>
                <w:sz w:val="20"/>
              </w:rPr>
              <w:t>38</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2383E339" w14:textId="77777777" w:rsidR="00BB6B77" w:rsidRPr="00A43E2F" w:rsidRDefault="00BB6B77" w:rsidP="0099011F">
            <w:pPr>
              <w:spacing w:before="60" w:after="60"/>
              <w:rPr>
                <w:color w:val="000000"/>
                <w:sz w:val="20"/>
              </w:rPr>
            </w:pPr>
            <w:r w:rsidRPr="00A43E2F">
              <w:rPr>
                <w:color w:val="000000"/>
                <w:sz w:val="20"/>
              </w:rPr>
              <w:t>266 (2)</w:t>
            </w:r>
          </w:p>
        </w:tc>
        <w:tc>
          <w:tcPr>
            <w:tcW w:w="3738" w:type="dxa"/>
            <w:tcBorders>
              <w:top w:val="single" w:sz="4" w:space="0" w:color="C0C0C0"/>
              <w:left w:val="single" w:sz="4" w:space="0" w:color="C0C0C0"/>
              <w:bottom w:val="single" w:sz="4" w:space="0" w:color="C0C0C0"/>
              <w:right w:val="single" w:sz="4" w:space="0" w:color="C0C0C0"/>
            </w:tcBorders>
            <w:hideMark/>
          </w:tcPr>
          <w:p w14:paraId="15B0D8C7" w14:textId="77777777" w:rsidR="00BB6B77" w:rsidRPr="00A43E2F" w:rsidRDefault="00BB6B77" w:rsidP="0099011F">
            <w:pPr>
              <w:spacing w:before="60" w:after="60"/>
              <w:rPr>
                <w:color w:val="000000"/>
                <w:sz w:val="20"/>
              </w:rPr>
            </w:pPr>
            <w:r w:rsidRPr="00A43E2F">
              <w:rPr>
                <w:color w:val="000000"/>
                <w:sz w:val="20"/>
              </w:rPr>
              <w:t xml:space="preserve">DRS operator allow DRS vehicle operation after time of effect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3C79005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90DFBD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8834DD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E18B2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1B25A3A" w14:textId="27F3BE9D" w:rsidR="00BB6B77" w:rsidRPr="00A43E2F" w:rsidRDefault="00BB6B77" w:rsidP="0099011F">
            <w:pPr>
              <w:spacing w:before="60" w:after="60"/>
              <w:rPr>
                <w:color w:val="000000"/>
                <w:sz w:val="20"/>
              </w:rPr>
            </w:pPr>
            <w:r w:rsidRPr="00A43E2F">
              <w:rPr>
                <w:color w:val="000000"/>
                <w:sz w:val="20"/>
              </w:rPr>
              <w:t>3</w:t>
            </w:r>
            <w:r w:rsidR="00A07EC7">
              <w:rPr>
                <w:color w:val="000000"/>
                <w:sz w:val="20"/>
              </w:rPr>
              <w:t>89</w:t>
            </w:r>
          </w:p>
        </w:tc>
        <w:tc>
          <w:tcPr>
            <w:tcW w:w="2367" w:type="dxa"/>
            <w:tcBorders>
              <w:top w:val="single" w:sz="4" w:space="0" w:color="C0C0C0"/>
              <w:left w:val="single" w:sz="4" w:space="0" w:color="C0C0C0"/>
              <w:bottom w:val="single" w:sz="4" w:space="0" w:color="C0C0C0"/>
              <w:right w:val="single" w:sz="4" w:space="0" w:color="C0C0C0"/>
            </w:tcBorders>
            <w:hideMark/>
          </w:tcPr>
          <w:p w14:paraId="523C32F1" w14:textId="77777777" w:rsidR="00BB6B77" w:rsidRPr="00A43E2F" w:rsidRDefault="00BB6B77" w:rsidP="0099011F">
            <w:pPr>
              <w:spacing w:before="60" w:after="60"/>
              <w:rPr>
                <w:color w:val="000000"/>
                <w:sz w:val="20"/>
              </w:rPr>
            </w:pPr>
            <w:r w:rsidRPr="00A43E2F">
              <w:rPr>
                <w:color w:val="000000"/>
                <w:sz w:val="20"/>
              </w:rPr>
              <w:t>266 (3)</w:t>
            </w:r>
          </w:p>
        </w:tc>
        <w:tc>
          <w:tcPr>
            <w:tcW w:w="3738" w:type="dxa"/>
            <w:tcBorders>
              <w:top w:val="single" w:sz="4" w:space="0" w:color="C0C0C0"/>
              <w:left w:val="single" w:sz="4" w:space="0" w:color="C0C0C0"/>
              <w:bottom w:val="single" w:sz="4" w:space="0" w:color="C0C0C0"/>
              <w:right w:val="single" w:sz="4" w:space="0" w:color="C0C0C0"/>
            </w:tcBorders>
            <w:hideMark/>
          </w:tcPr>
          <w:p w14:paraId="6A7B3984" w14:textId="77777777" w:rsidR="00BB6B77" w:rsidRPr="00A43E2F" w:rsidRDefault="00BB6B77" w:rsidP="0099011F">
            <w:pPr>
              <w:spacing w:before="60" w:after="60"/>
              <w:rPr>
                <w:color w:val="000000"/>
                <w:sz w:val="20"/>
              </w:rPr>
            </w:pPr>
            <w:r w:rsidRPr="00A43E2F">
              <w:rPr>
                <w:color w:val="000000"/>
                <w:sz w:val="20"/>
              </w:rPr>
              <w:t>DRS operator allow DRS vehicle operation after unauthorised removal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145A615C"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A55C92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813E3D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44AB5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777689" w14:textId="6DDEB87D" w:rsidR="00BB6B77" w:rsidRPr="00A43E2F" w:rsidRDefault="00BB6B77" w:rsidP="0099011F">
            <w:pPr>
              <w:spacing w:before="60" w:after="60"/>
              <w:rPr>
                <w:color w:val="000000"/>
                <w:sz w:val="20"/>
              </w:rPr>
            </w:pPr>
            <w:r w:rsidRPr="00A43E2F">
              <w:rPr>
                <w:color w:val="000000"/>
                <w:sz w:val="20"/>
              </w:rPr>
              <w:t>3</w:t>
            </w:r>
            <w:r w:rsidR="00A07EC7">
              <w:rPr>
                <w:color w:val="000000"/>
                <w:sz w:val="20"/>
              </w:rPr>
              <w:t>90</w:t>
            </w:r>
          </w:p>
        </w:tc>
        <w:tc>
          <w:tcPr>
            <w:tcW w:w="2367" w:type="dxa"/>
            <w:tcBorders>
              <w:top w:val="single" w:sz="4" w:space="0" w:color="C0C0C0"/>
              <w:left w:val="single" w:sz="4" w:space="0" w:color="C0C0C0"/>
              <w:bottom w:val="single" w:sz="4" w:space="0" w:color="C0C0C0"/>
              <w:right w:val="single" w:sz="4" w:space="0" w:color="C0C0C0"/>
            </w:tcBorders>
            <w:hideMark/>
          </w:tcPr>
          <w:p w14:paraId="760B1C9D" w14:textId="77777777" w:rsidR="00BB6B77" w:rsidRPr="00A43E2F" w:rsidRDefault="00BB6B77" w:rsidP="0099011F">
            <w:pPr>
              <w:spacing w:before="60" w:after="60"/>
              <w:rPr>
                <w:color w:val="000000"/>
                <w:sz w:val="20"/>
              </w:rPr>
            </w:pPr>
            <w:r w:rsidRPr="00A43E2F">
              <w:rPr>
                <w:color w:val="000000"/>
                <w:sz w:val="20"/>
              </w:rPr>
              <w:t>267 (1)</w:t>
            </w:r>
          </w:p>
        </w:tc>
        <w:tc>
          <w:tcPr>
            <w:tcW w:w="3738" w:type="dxa"/>
            <w:tcBorders>
              <w:top w:val="single" w:sz="4" w:space="0" w:color="C0C0C0"/>
              <w:left w:val="single" w:sz="4" w:space="0" w:color="C0C0C0"/>
              <w:bottom w:val="single" w:sz="4" w:space="0" w:color="C0C0C0"/>
              <w:right w:val="single" w:sz="4" w:space="0" w:color="C0C0C0"/>
            </w:tcBorders>
            <w:hideMark/>
          </w:tcPr>
          <w:p w14:paraId="2355B1BE" w14:textId="77777777" w:rsidR="00BB6B77" w:rsidRPr="00A43E2F" w:rsidRDefault="00BB6B77" w:rsidP="0099011F">
            <w:pPr>
              <w:spacing w:before="60" w:after="60"/>
              <w:rPr>
                <w:color w:val="000000"/>
                <w:sz w:val="20"/>
              </w:rPr>
            </w:pPr>
            <w:r w:rsidRPr="00A43E2F">
              <w:rPr>
                <w:color w:val="000000"/>
                <w:sz w:val="20"/>
              </w:rPr>
              <w:t>DRS vehicle driver not drop off passenger</w:t>
            </w:r>
          </w:p>
        </w:tc>
        <w:tc>
          <w:tcPr>
            <w:tcW w:w="1302" w:type="dxa"/>
            <w:tcBorders>
              <w:top w:val="single" w:sz="4" w:space="0" w:color="C0C0C0"/>
              <w:left w:val="single" w:sz="4" w:space="0" w:color="C0C0C0"/>
              <w:bottom w:val="single" w:sz="4" w:space="0" w:color="C0C0C0"/>
              <w:right w:val="single" w:sz="4" w:space="0" w:color="C0C0C0"/>
            </w:tcBorders>
            <w:hideMark/>
          </w:tcPr>
          <w:p w14:paraId="29907F7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777EAD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7889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04570D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26D4DB8" w14:textId="23B6B022" w:rsidR="00BB6B77" w:rsidRPr="00A43E2F" w:rsidRDefault="00BB6B77" w:rsidP="0099011F">
            <w:pPr>
              <w:spacing w:before="60" w:after="60"/>
              <w:rPr>
                <w:color w:val="000000"/>
                <w:sz w:val="20"/>
              </w:rPr>
            </w:pPr>
            <w:r w:rsidRPr="00A43E2F">
              <w:rPr>
                <w:color w:val="000000"/>
                <w:sz w:val="20"/>
              </w:rPr>
              <w:t>3</w:t>
            </w:r>
            <w:r w:rsidR="00A07EC7">
              <w:rPr>
                <w:color w:val="000000"/>
                <w:sz w:val="20"/>
              </w:rPr>
              <w:t>91</w:t>
            </w:r>
          </w:p>
        </w:tc>
        <w:tc>
          <w:tcPr>
            <w:tcW w:w="2367" w:type="dxa"/>
            <w:tcBorders>
              <w:top w:val="single" w:sz="4" w:space="0" w:color="C0C0C0"/>
              <w:left w:val="single" w:sz="4" w:space="0" w:color="C0C0C0"/>
              <w:bottom w:val="single" w:sz="4" w:space="0" w:color="C0C0C0"/>
              <w:right w:val="single" w:sz="4" w:space="0" w:color="C0C0C0"/>
            </w:tcBorders>
            <w:hideMark/>
          </w:tcPr>
          <w:p w14:paraId="264B5906" w14:textId="77777777" w:rsidR="00BB6B77" w:rsidRPr="00A43E2F" w:rsidRDefault="00BB6B77" w:rsidP="0099011F">
            <w:pPr>
              <w:spacing w:before="60" w:after="60"/>
              <w:rPr>
                <w:color w:val="000000"/>
                <w:sz w:val="20"/>
              </w:rPr>
            </w:pPr>
            <w:r w:rsidRPr="00A43E2F">
              <w:rPr>
                <w:color w:val="000000"/>
                <w:sz w:val="20"/>
              </w:rPr>
              <w:t>267 (2)</w:t>
            </w:r>
          </w:p>
        </w:tc>
        <w:tc>
          <w:tcPr>
            <w:tcW w:w="3738" w:type="dxa"/>
            <w:tcBorders>
              <w:top w:val="single" w:sz="4" w:space="0" w:color="C0C0C0"/>
              <w:left w:val="single" w:sz="4" w:space="0" w:color="C0C0C0"/>
              <w:bottom w:val="single" w:sz="4" w:space="0" w:color="C0C0C0"/>
              <w:right w:val="single" w:sz="4" w:space="0" w:color="C0C0C0"/>
            </w:tcBorders>
            <w:hideMark/>
          </w:tcPr>
          <w:p w14:paraId="33A2F21A" w14:textId="77777777" w:rsidR="00BB6B77" w:rsidRPr="00A43E2F" w:rsidRDefault="00BB6B77" w:rsidP="0099011F">
            <w:pPr>
              <w:spacing w:before="60" w:after="60"/>
              <w:rPr>
                <w:color w:val="000000"/>
                <w:sz w:val="20"/>
              </w:rPr>
            </w:pPr>
            <w:r w:rsidRPr="00A43E2F">
              <w:rPr>
                <w:color w:val="000000"/>
                <w:sz w:val="20"/>
              </w:rPr>
              <w:t>DRS vehicle driver not pick up passenger</w:t>
            </w:r>
          </w:p>
        </w:tc>
        <w:tc>
          <w:tcPr>
            <w:tcW w:w="1302" w:type="dxa"/>
            <w:tcBorders>
              <w:top w:val="single" w:sz="4" w:space="0" w:color="C0C0C0"/>
              <w:left w:val="single" w:sz="4" w:space="0" w:color="C0C0C0"/>
              <w:bottom w:val="single" w:sz="4" w:space="0" w:color="C0C0C0"/>
              <w:right w:val="single" w:sz="4" w:space="0" w:color="C0C0C0"/>
            </w:tcBorders>
            <w:hideMark/>
          </w:tcPr>
          <w:p w14:paraId="0D2EAEC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2F2FDC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EFD8E3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F73663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3064C3C" w14:textId="52C5FBEA" w:rsidR="00BB6B77" w:rsidRPr="00A43E2F" w:rsidRDefault="00BB6B77" w:rsidP="0099011F">
            <w:pPr>
              <w:spacing w:before="60" w:after="60"/>
              <w:rPr>
                <w:color w:val="000000"/>
                <w:sz w:val="20"/>
              </w:rPr>
            </w:pPr>
            <w:r w:rsidRPr="00A43E2F">
              <w:rPr>
                <w:color w:val="000000"/>
                <w:sz w:val="20"/>
              </w:rPr>
              <w:t>3</w:t>
            </w:r>
            <w:r w:rsidR="00A07EC7">
              <w:rPr>
                <w:color w:val="000000"/>
                <w:sz w:val="20"/>
              </w:rPr>
              <w:t>92</w:t>
            </w:r>
          </w:p>
        </w:tc>
        <w:tc>
          <w:tcPr>
            <w:tcW w:w="2367" w:type="dxa"/>
            <w:tcBorders>
              <w:top w:val="single" w:sz="4" w:space="0" w:color="C0C0C0"/>
              <w:left w:val="single" w:sz="4" w:space="0" w:color="C0C0C0"/>
              <w:bottom w:val="single" w:sz="4" w:space="0" w:color="C0C0C0"/>
              <w:right w:val="single" w:sz="4" w:space="0" w:color="C0C0C0"/>
            </w:tcBorders>
            <w:hideMark/>
          </w:tcPr>
          <w:p w14:paraId="13A75DC3" w14:textId="77777777" w:rsidR="00BB6B77" w:rsidRPr="00A43E2F" w:rsidRDefault="00BB6B77" w:rsidP="0099011F">
            <w:pPr>
              <w:spacing w:before="60" w:after="60"/>
              <w:rPr>
                <w:color w:val="000000"/>
                <w:sz w:val="20"/>
              </w:rPr>
            </w:pPr>
            <w:r w:rsidRPr="00A43E2F">
              <w:rPr>
                <w:color w:val="000000"/>
                <w:sz w:val="20"/>
              </w:rPr>
              <w:t>268 (1)</w:t>
            </w:r>
          </w:p>
        </w:tc>
        <w:tc>
          <w:tcPr>
            <w:tcW w:w="3738" w:type="dxa"/>
            <w:tcBorders>
              <w:top w:val="single" w:sz="4" w:space="0" w:color="C0C0C0"/>
              <w:left w:val="single" w:sz="4" w:space="0" w:color="C0C0C0"/>
              <w:bottom w:val="single" w:sz="4" w:space="0" w:color="C0C0C0"/>
              <w:right w:val="single" w:sz="4" w:space="0" w:color="C0C0C0"/>
            </w:tcBorders>
            <w:hideMark/>
          </w:tcPr>
          <w:p w14:paraId="16C4ABA7" w14:textId="77777777" w:rsidR="00BB6B77" w:rsidRPr="00A43E2F" w:rsidRDefault="00BB6B77" w:rsidP="0099011F">
            <w:pPr>
              <w:spacing w:before="60" w:after="60"/>
              <w:rPr>
                <w:color w:val="000000"/>
                <w:sz w:val="20"/>
              </w:rPr>
            </w:pPr>
            <w:r w:rsidRPr="00A43E2F">
              <w:rPr>
                <w:color w:val="000000"/>
                <w:sz w:val="20"/>
              </w:rPr>
              <w:t>DRS vehicle driver not stop DRS vehicle parallel/close to side of road</w:t>
            </w:r>
          </w:p>
        </w:tc>
        <w:tc>
          <w:tcPr>
            <w:tcW w:w="1302" w:type="dxa"/>
            <w:tcBorders>
              <w:top w:val="single" w:sz="4" w:space="0" w:color="C0C0C0"/>
              <w:left w:val="single" w:sz="4" w:space="0" w:color="C0C0C0"/>
              <w:bottom w:val="single" w:sz="4" w:space="0" w:color="C0C0C0"/>
              <w:right w:val="single" w:sz="4" w:space="0" w:color="C0C0C0"/>
            </w:tcBorders>
            <w:hideMark/>
          </w:tcPr>
          <w:p w14:paraId="11F9E6C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B175A94"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09FAA40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1B04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9259610" w14:textId="06BEB83D" w:rsidR="00BB6B77" w:rsidRPr="00A43E2F" w:rsidRDefault="00BB6B77" w:rsidP="0099011F">
            <w:pPr>
              <w:spacing w:before="60" w:after="60"/>
              <w:rPr>
                <w:color w:val="000000"/>
                <w:sz w:val="20"/>
              </w:rPr>
            </w:pPr>
            <w:r w:rsidRPr="00A43E2F">
              <w:rPr>
                <w:color w:val="000000"/>
                <w:sz w:val="20"/>
              </w:rPr>
              <w:lastRenderedPageBreak/>
              <w:t>39</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1FAB94E" w14:textId="77777777" w:rsidR="00BB6B77" w:rsidRPr="00A43E2F" w:rsidRDefault="00BB6B77" w:rsidP="0099011F">
            <w:pPr>
              <w:spacing w:before="60" w:after="60"/>
              <w:rPr>
                <w:color w:val="000000"/>
                <w:sz w:val="20"/>
              </w:rPr>
            </w:pPr>
            <w:r w:rsidRPr="00A43E2F">
              <w:rPr>
                <w:color w:val="000000"/>
                <w:sz w:val="20"/>
              </w:rPr>
              <w:t>269 (2) (a)</w:t>
            </w:r>
          </w:p>
        </w:tc>
        <w:tc>
          <w:tcPr>
            <w:tcW w:w="3738" w:type="dxa"/>
            <w:tcBorders>
              <w:top w:val="single" w:sz="4" w:space="0" w:color="C0C0C0"/>
              <w:left w:val="single" w:sz="4" w:space="0" w:color="C0C0C0"/>
              <w:bottom w:val="single" w:sz="4" w:space="0" w:color="C0C0C0"/>
              <w:right w:val="single" w:sz="4" w:space="0" w:color="C0C0C0"/>
            </w:tcBorders>
            <w:hideMark/>
          </w:tcPr>
          <w:p w14:paraId="3AA3C8D7" w14:textId="77777777" w:rsidR="00BB6B77" w:rsidRPr="00A43E2F" w:rsidRDefault="00BB6B77" w:rsidP="0099011F">
            <w:pPr>
              <w:spacing w:before="60" w:after="60"/>
              <w:rPr>
                <w:color w:val="000000"/>
                <w:sz w:val="20"/>
              </w:rPr>
            </w:pPr>
            <w:r w:rsidRPr="00A43E2F">
              <w:rPr>
                <w:color w:val="000000"/>
                <w:sz w:val="20"/>
              </w:rPr>
              <w:t>DRS vehicle driver carry more than maximum number of bus passengers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385CC25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59983C1A"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04689A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3B978B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076B499" w14:textId="117AF30E" w:rsidR="00BB6B77" w:rsidRPr="00A43E2F" w:rsidRDefault="00BB6B77" w:rsidP="0099011F">
            <w:pPr>
              <w:spacing w:before="60" w:after="60"/>
              <w:rPr>
                <w:color w:val="000000"/>
                <w:sz w:val="20"/>
              </w:rPr>
            </w:pPr>
            <w:r w:rsidRPr="00A43E2F">
              <w:rPr>
                <w:color w:val="000000"/>
                <w:sz w:val="20"/>
              </w:rPr>
              <w:t>39</w:t>
            </w:r>
            <w:r w:rsidR="00A07EC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24FB17A4" w14:textId="77777777" w:rsidR="00BB6B77" w:rsidRPr="00A43E2F" w:rsidRDefault="00BB6B77" w:rsidP="0099011F">
            <w:pPr>
              <w:spacing w:before="60" w:after="60"/>
              <w:rPr>
                <w:color w:val="000000"/>
                <w:sz w:val="20"/>
              </w:rPr>
            </w:pPr>
            <w:r w:rsidRPr="00A43E2F">
              <w:rPr>
                <w:color w:val="000000"/>
                <w:sz w:val="20"/>
              </w:rPr>
              <w:t>269 (2) (b)</w:t>
            </w:r>
          </w:p>
        </w:tc>
        <w:tc>
          <w:tcPr>
            <w:tcW w:w="3738" w:type="dxa"/>
            <w:tcBorders>
              <w:top w:val="single" w:sz="4" w:space="0" w:color="C0C0C0"/>
              <w:left w:val="single" w:sz="4" w:space="0" w:color="C0C0C0"/>
              <w:bottom w:val="single" w:sz="4" w:space="0" w:color="C0C0C0"/>
              <w:right w:val="single" w:sz="4" w:space="0" w:color="C0C0C0"/>
            </w:tcBorders>
            <w:hideMark/>
          </w:tcPr>
          <w:p w14:paraId="4FC6C20C" w14:textId="77777777" w:rsidR="00BB6B77" w:rsidRPr="00A43E2F" w:rsidRDefault="00BB6B77" w:rsidP="0099011F">
            <w:pPr>
              <w:spacing w:before="60" w:after="60"/>
              <w:rPr>
                <w:color w:val="000000"/>
                <w:sz w:val="20"/>
              </w:rPr>
            </w:pPr>
            <w:r w:rsidRPr="00A43E2F">
              <w:rPr>
                <w:color w:val="000000"/>
                <w:sz w:val="20"/>
              </w:rPr>
              <w:t>DRS vehicle driver carry more than maximum number of seated bus passengers than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170F2D8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3C52BF2E"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4D7D1C7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5B01C0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57DD05" w14:textId="6D782FF5" w:rsidR="00BB6B77" w:rsidRPr="00A43E2F" w:rsidRDefault="00BB6B77" w:rsidP="0099011F">
            <w:pPr>
              <w:spacing w:before="60" w:after="60"/>
              <w:rPr>
                <w:color w:val="000000"/>
                <w:sz w:val="20"/>
              </w:rPr>
            </w:pPr>
            <w:r w:rsidRPr="00A43E2F">
              <w:rPr>
                <w:color w:val="000000"/>
                <w:sz w:val="20"/>
              </w:rPr>
              <w:t>39</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EC6BD90" w14:textId="77777777" w:rsidR="00BB6B77" w:rsidRPr="00A43E2F" w:rsidRDefault="00BB6B77" w:rsidP="0099011F">
            <w:pPr>
              <w:spacing w:before="60" w:after="60"/>
              <w:rPr>
                <w:color w:val="000000"/>
                <w:sz w:val="20"/>
              </w:rPr>
            </w:pPr>
            <w:r w:rsidRPr="00A43E2F">
              <w:rPr>
                <w:color w:val="000000"/>
                <w:sz w:val="20"/>
              </w:rPr>
              <w:t>269 (2) (c)</w:t>
            </w:r>
          </w:p>
        </w:tc>
        <w:tc>
          <w:tcPr>
            <w:tcW w:w="3738" w:type="dxa"/>
            <w:tcBorders>
              <w:top w:val="single" w:sz="4" w:space="0" w:color="C0C0C0"/>
              <w:left w:val="single" w:sz="4" w:space="0" w:color="C0C0C0"/>
              <w:bottom w:val="single" w:sz="4" w:space="0" w:color="C0C0C0"/>
              <w:right w:val="single" w:sz="4" w:space="0" w:color="C0C0C0"/>
            </w:tcBorders>
            <w:hideMark/>
          </w:tcPr>
          <w:p w14:paraId="296338B9" w14:textId="77777777" w:rsidR="00BB6B77" w:rsidRPr="00A43E2F" w:rsidRDefault="00BB6B77" w:rsidP="0099011F">
            <w:pPr>
              <w:spacing w:before="60" w:after="60"/>
              <w:rPr>
                <w:color w:val="000000"/>
                <w:sz w:val="20"/>
              </w:rPr>
            </w:pPr>
            <w:r w:rsidRPr="00A43E2F">
              <w:rPr>
                <w:color w:val="000000"/>
                <w:sz w:val="20"/>
              </w:rPr>
              <w:t>DRS vehicle driver carry more than maximum number of standing bus passengers than permitted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5E83CAF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10EB463"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2C2AEC1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36F0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0310111" w14:textId="1941E8E7" w:rsidR="00BB6B77" w:rsidRPr="00A43E2F" w:rsidRDefault="00BB6B77" w:rsidP="0099011F">
            <w:pPr>
              <w:spacing w:before="60" w:after="60"/>
              <w:rPr>
                <w:color w:val="000000"/>
                <w:sz w:val="20"/>
              </w:rPr>
            </w:pPr>
            <w:r w:rsidRPr="00A43E2F">
              <w:rPr>
                <w:color w:val="000000"/>
                <w:sz w:val="20"/>
              </w:rPr>
              <w:t>39</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302BF4F" w14:textId="77777777" w:rsidR="00BB6B77" w:rsidRPr="00A43E2F" w:rsidRDefault="00BB6B77" w:rsidP="0099011F">
            <w:pPr>
              <w:spacing w:before="60" w:after="60"/>
              <w:rPr>
                <w:color w:val="000000"/>
                <w:sz w:val="20"/>
              </w:rPr>
            </w:pPr>
            <w:r w:rsidRPr="00A43E2F">
              <w:rPr>
                <w:color w:val="000000"/>
                <w:sz w:val="20"/>
              </w:rPr>
              <w:t>270 (2)</w:t>
            </w:r>
          </w:p>
        </w:tc>
        <w:tc>
          <w:tcPr>
            <w:tcW w:w="3738" w:type="dxa"/>
            <w:tcBorders>
              <w:top w:val="single" w:sz="4" w:space="0" w:color="C0C0C0"/>
              <w:left w:val="single" w:sz="4" w:space="0" w:color="C0C0C0"/>
              <w:bottom w:val="single" w:sz="4" w:space="0" w:color="C0C0C0"/>
              <w:right w:val="single" w:sz="4" w:space="0" w:color="C0C0C0"/>
            </w:tcBorders>
            <w:hideMark/>
          </w:tcPr>
          <w:p w14:paraId="1B71F87E" w14:textId="77777777" w:rsidR="00BB6B77" w:rsidRPr="00A43E2F" w:rsidRDefault="00BB6B77" w:rsidP="0099011F">
            <w:pPr>
              <w:spacing w:before="60" w:after="60"/>
              <w:rPr>
                <w:color w:val="000000"/>
                <w:sz w:val="20"/>
              </w:rPr>
            </w:pPr>
            <w:r w:rsidRPr="00A43E2F">
              <w:rPr>
                <w:color w:val="000000"/>
                <w:sz w:val="20"/>
              </w:rPr>
              <w:t>wheelchair-accessible DRS vehicle driver not carry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7E56B57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F7D8AB3"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6E3ECC7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3737B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B3A2D4" w14:textId="16F7A241" w:rsidR="00BB6B77" w:rsidRPr="00A43E2F" w:rsidRDefault="00BB6B77" w:rsidP="0099011F">
            <w:pPr>
              <w:spacing w:before="60" w:after="60"/>
              <w:rPr>
                <w:color w:val="000000"/>
                <w:sz w:val="20"/>
              </w:rPr>
            </w:pPr>
            <w:r w:rsidRPr="00A43E2F">
              <w:rPr>
                <w:color w:val="000000"/>
                <w:sz w:val="20"/>
              </w:rPr>
              <w:t>39</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0E7A6F44" w14:textId="77777777" w:rsidR="00BB6B77" w:rsidRPr="00A43E2F" w:rsidRDefault="00BB6B77" w:rsidP="0099011F">
            <w:pPr>
              <w:spacing w:before="60" w:after="60"/>
              <w:rPr>
                <w:color w:val="000000"/>
                <w:sz w:val="20"/>
              </w:rPr>
            </w:pPr>
            <w:r w:rsidRPr="00A43E2F">
              <w:rPr>
                <w:color w:val="000000"/>
                <w:sz w:val="20"/>
              </w:rPr>
              <w:t>270 (3)</w:t>
            </w:r>
          </w:p>
        </w:tc>
        <w:tc>
          <w:tcPr>
            <w:tcW w:w="3738" w:type="dxa"/>
            <w:tcBorders>
              <w:top w:val="single" w:sz="4" w:space="0" w:color="C0C0C0"/>
              <w:left w:val="single" w:sz="4" w:space="0" w:color="C0C0C0"/>
              <w:bottom w:val="single" w:sz="4" w:space="0" w:color="C0C0C0"/>
              <w:right w:val="single" w:sz="4" w:space="0" w:color="C0C0C0"/>
            </w:tcBorders>
            <w:hideMark/>
          </w:tcPr>
          <w:p w14:paraId="0A0B4BCA" w14:textId="77777777" w:rsidR="00BB6B77" w:rsidRPr="00A43E2F" w:rsidRDefault="00BB6B77" w:rsidP="0099011F">
            <w:pPr>
              <w:spacing w:before="60" w:after="60"/>
              <w:rPr>
                <w:color w:val="000000"/>
                <w:sz w:val="20"/>
              </w:rPr>
            </w:pPr>
            <w:r w:rsidRPr="00A43E2F">
              <w:rPr>
                <w:color w:val="000000"/>
                <w:sz w:val="20"/>
              </w:rPr>
              <w:t>wheelchair-accessible DRS vehicle driver not carry person in wheelchair in safe way</w:t>
            </w:r>
          </w:p>
        </w:tc>
        <w:tc>
          <w:tcPr>
            <w:tcW w:w="1302" w:type="dxa"/>
            <w:tcBorders>
              <w:top w:val="single" w:sz="4" w:space="0" w:color="C0C0C0"/>
              <w:left w:val="single" w:sz="4" w:space="0" w:color="C0C0C0"/>
              <w:bottom w:val="single" w:sz="4" w:space="0" w:color="C0C0C0"/>
              <w:right w:val="single" w:sz="4" w:space="0" w:color="C0C0C0"/>
            </w:tcBorders>
            <w:hideMark/>
          </w:tcPr>
          <w:p w14:paraId="6E672DD1"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75595E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965674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EE7F18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61B203" w14:textId="007B5DBB" w:rsidR="00BB6B77" w:rsidRPr="00A43E2F" w:rsidRDefault="00BB6B77" w:rsidP="0099011F">
            <w:pPr>
              <w:spacing w:before="60" w:after="60"/>
              <w:rPr>
                <w:color w:val="000000"/>
                <w:sz w:val="20"/>
              </w:rPr>
            </w:pPr>
            <w:r w:rsidRPr="00A43E2F">
              <w:rPr>
                <w:color w:val="000000"/>
                <w:sz w:val="20"/>
              </w:rPr>
              <w:lastRenderedPageBreak/>
              <w:t>39</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DF6F5F4" w14:textId="77777777" w:rsidR="00BB6B77" w:rsidRPr="00A43E2F" w:rsidRDefault="00BB6B77" w:rsidP="0099011F">
            <w:pPr>
              <w:spacing w:before="60" w:after="60"/>
              <w:rPr>
                <w:color w:val="000000"/>
                <w:sz w:val="20"/>
              </w:rPr>
            </w:pPr>
            <w:r w:rsidRPr="00A43E2F">
              <w:rPr>
                <w:color w:val="000000"/>
                <w:sz w:val="20"/>
              </w:rPr>
              <w:t>270 (6)</w:t>
            </w:r>
          </w:p>
        </w:tc>
        <w:tc>
          <w:tcPr>
            <w:tcW w:w="3738" w:type="dxa"/>
            <w:tcBorders>
              <w:top w:val="single" w:sz="4" w:space="0" w:color="C0C0C0"/>
              <w:left w:val="single" w:sz="4" w:space="0" w:color="C0C0C0"/>
              <w:bottom w:val="single" w:sz="4" w:space="0" w:color="C0C0C0"/>
              <w:right w:val="single" w:sz="4" w:space="0" w:color="C0C0C0"/>
            </w:tcBorders>
            <w:hideMark/>
          </w:tcPr>
          <w:p w14:paraId="16467BD1" w14:textId="77777777" w:rsidR="00BB6B77" w:rsidRPr="00A43E2F" w:rsidRDefault="00BB6B77" w:rsidP="0099011F">
            <w:pPr>
              <w:spacing w:before="60" w:after="60"/>
              <w:rPr>
                <w:color w:val="000000"/>
                <w:sz w:val="20"/>
              </w:rPr>
            </w:pPr>
            <w:r w:rsidRPr="00A43E2F">
              <w:rPr>
                <w:color w:val="000000"/>
                <w:sz w:val="20"/>
              </w:rPr>
              <w:t>wheelchair-accessible DRS vehicle driver carry person in scooter/tricycle</w:t>
            </w:r>
          </w:p>
        </w:tc>
        <w:tc>
          <w:tcPr>
            <w:tcW w:w="1302" w:type="dxa"/>
            <w:tcBorders>
              <w:top w:val="single" w:sz="4" w:space="0" w:color="C0C0C0"/>
              <w:left w:val="single" w:sz="4" w:space="0" w:color="C0C0C0"/>
              <w:bottom w:val="single" w:sz="4" w:space="0" w:color="C0C0C0"/>
              <w:right w:val="single" w:sz="4" w:space="0" w:color="C0C0C0"/>
            </w:tcBorders>
            <w:hideMark/>
          </w:tcPr>
          <w:p w14:paraId="2908C32A"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5033EB9D"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72E2B93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0998F5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2AC38F" w14:textId="597E835D" w:rsidR="00BB6B77" w:rsidRPr="00A43E2F" w:rsidRDefault="00BB6B77" w:rsidP="0099011F">
            <w:pPr>
              <w:spacing w:before="60" w:after="60"/>
              <w:rPr>
                <w:color w:val="000000"/>
                <w:sz w:val="20"/>
              </w:rPr>
            </w:pPr>
            <w:r w:rsidRPr="00A43E2F">
              <w:rPr>
                <w:color w:val="000000"/>
                <w:sz w:val="20"/>
              </w:rPr>
              <w:t>39</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A9CF8E0" w14:textId="77777777" w:rsidR="00BB6B77" w:rsidRPr="00A43E2F" w:rsidRDefault="00BB6B77" w:rsidP="0099011F">
            <w:pPr>
              <w:spacing w:before="60" w:after="60"/>
              <w:rPr>
                <w:color w:val="000000"/>
                <w:sz w:val="20"/>
              </w:rPr>
            </w:pPr>
            <w:r w:rsidRPr="00A43E2F">
              <w:rPr>
                <w:color w:val="000000"/>
                <w:sz w:val="20"/>
              </w:rPr>
              <w:t>270 (7)</w:t>
            </w:r>
          </w:p>
        </w:tc>
        <w:tc>
          <w:tcPr>
            <w:tcW w:w="3738" w:type="dxa"/>
            <w:tcBorders>
              <w:top w:val="single" w:sz="4" w:space="0" w:color="C0C0C0"/>
              <w:left w:val="single" w:sz="4" w:space="0" w:color="C0C0C0"/>
              <w:bottom w:val="single" w:sz="4" w:space="0" w:color="C0C0C0"/>
              <w:right w:val="single" w:sz="4" w:space="0" w:color="C0C0C0"/>
            </w:tcBorders>
            <w:hideMark/>
          </w:tcPr>
          <w:p w14:paraId="33047E7F" w14:textId="77777777" w:rsidR="00BB6B77" w:rsidRPr="00A43E2F" w:rsidRDefault="00BB6B77" w:rsidP="0099011F">
            <w:pPr>
              <w:spacing w:before="60" w:after="60"/>
              <w:rPr>
                <w:color w:val="000000"/>
                <w:sz w:val="20"/>
              </w:rPr>
            </w:pPr>
            <w:r w:rsidRPr="00A43E2F">
              <w:rPr>
                <w:color w:val="000000"/>
                <w:sz w:val="20"/>
              </w:rPr>
              <w:t>wheelchair-accessible DRS vehicle driver not provide loading assistance for person in wheelchair when asked</w:t>
            </w:r>
          </w:p>
        </w:tc>
        <w:tc>
          <w:tcPr>
            <w:tcW w:w="1302" w:type="dxa"/>
            <w:tcBorders>
              <w:top w:val="single" w:sz="4" w:space="0" w:color="C0C0C0"/>
              <w:left w:val="single" w:sz="4" w:space="0" w:color="C0C0C0"/>
              <w:bottom w:val="single" w:sz="4" w:space="0" w:color="C0C0C0"/>
              <w:right w:val="single" w:sz="4" w:space="0" w:color="C0C0C0"/>
            </w:tcBorders>
            <w:hideMark/>
          </w:tcPr>
          <w:p w14:paraId="4E758ECD"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EF41EF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65406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862AC5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E1D5BD1" w14:textId="560218ED" w:rsidR="00BB6B77" w:rsidRPr="00A43E2F" w:rsidRDefault="00A07EC7" w:rsidP="0099011F">
            <w:pPr>
              <w:spacing w:before="60" w:after="60"/>
              <w:rPr>
                <w:color w:val="000000"/>
                <w:sz w:val="20"/>
              </w:rPr>
            </w:pPr>
            <w:r>
              <w:rPr>
                <w:color w:val="000000"/>
                <w:sz w:val="20"/>
              </w:rPr>
              <w:t>400</w:t>
            </w:r>
          </w:p>
        </w:tc>
        <w:tc>
          <w:tcPr>
            <w:tcW w:w="2367" w:type="dxa"/>
            <w:tcBorders>
              <w:top w:val="single" w:sz="4" w:space="0" w:color="C0C0C0"/>
              <w:left w:val="single" w:sz="4" w:space="0" w:color="C0C0C0"/>
              <w:bottom w:val="single" w:sz="4" w:space="0" w:color="C0C0C0"/>
              <w:right w:val="single" w:sz="4" w:space="0" w:color="C0C0C0"/>
            </w:tcBorders>
            <w:hideMark/>
          </w:tcPr>
          <w:p w14:paraId="07583EE4" w14:textId="77777777" w:rsidR="00BB6B77" w:rsidRPr="00A43E2F" w:rsidRDefault="00BB6B77" w:rsidP="0099011F">
            <w:pPr>
              <w:spacing w:before="60" w:after="60"/>
              <w:rPr>
                <w:color w:val="000000"/>
                <w:sz w:val="20"/>
              </w:rPr>
            </w:pPr>
            <w:r w:rsidRPr="00A43E2F">
              <w:rPr>
                <w:color w:val="000000"/>
                <w:sz w:val="20"/>
              </w:rPr>
              <w:t>271 (2) (a)</w:t>
            </w:r>
          </w:p>
        </w:tc>
        <w:tc>
          <w:tcPr>
            <w:tcW w:w="3738" w:type="dxa"/>
            <w:tcBorders>
              <w:top w:val="single" w:sz="4" w:space="0" w:color="C0C0C0"/>
              <w:left w:val="single" w:sz="4" w:space="0" w:color="C0C0C0"/>
              <w:bottom w:val="single" w:sz="4" w:space="0" w:color="C0C0C0"/>
              <w:right w:val="single" w:sz="4" w:space="0" w:color="C0C0C0"/>
            </w:tcBorders>
            <w:hideMark/>
          </w:tcPr>
          <w:p w14:paraId="5F715BC3" w14:textId="77777777" w:rsidR="00BB6B77" w:rsidRPr="00A43E2F" w:rsidRDefault="00BB6B77" w:rsidP="0099011F">
            <w:pPr>
              <w:spacing w:before="60" w:after="60"/>
              <w:rPr>
                <w:color w:val="000000"/>
                <w:sz w:val="20"/>
              </w:rPr>
            </w:pPr>
            <w:r w:rsidRPr="00A43E2F">
              <w:rPr>
                <w:color w:val="000000"/>
                <w:sz w:val="20"/>
              </w:rPr>
              <w:t>DRS vehicle driver not check security camera operating</w:t>
            </w:r>
          </w:p>
        </w:tc>
        <w:tc>
          <w:tcPr>
            <w:tcW w:w="1302" w:type="dxa"/>
            <w:tcBorders>
              <w:top w:val="single" w:sz="4" w:space="0" w:color="C0C0C0"/>
              <w:left w:val="single" w:sz="4" w:space="0" w:color="C0C0C0"/>
              <w:bottom w:val="single" w:sz="4" w:space="0" w:color="C0C0C0"/>
              <w:right w:val="single" w:sz="4" w:space="0" w:color="C0C0C0"/>
            </w:tcBorders>
            <w:hideMark/>
          </w:tcPr>
          <w:p w14:paraId="1ADA24C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C0BC9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0F6A0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9C867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C794DE2" w14:textId="2A0D5813" w:rsidR="00BB6B77" w:rsidRPr="00A43E2F" w:rsidRDefault="00A07EC7" w:rsidP="0099011F">
            <w:pPr>
              <w:spacing w:before="60" w:after="60"/>
              <w:rPr>
                <w:color w:val="000000"/>
                <w:sz w:val="20"/>
              </w:rPr>
            </w:pPr>
            <w:r>
              <w:rPr>
                <w:color w:val="000000"/>
                <w:sz w:val="20"/>
              </w:rPr>
              <w:t>401</w:t>
            </w:r>
          </w:p>
        </w:tc>
        <w:tc>
          <w:tcPr>
            <w:tcW w:w="2367" w:type="dxa"/>
            <w:tcBorders>
              <w:top w:val="single" w:sz="4" w:space="0" w:color="C0C0C0"/>
              <w:left w:val="single" w:sz="4" w:space="0" w:color="C0C0C0"/>
              <w:bottom w:val="single" w:sz="4" w:space="0" w:color="C0C0C0"/>
              <w:right w:val="single" w:sz="4" w:space="0" w:color="C0C0C0"/>
            </w:tcBorders>
            <w:hideMark/>
          </w:tcPr>
          <w:p w14:paraId="14ADA242" w14:textId="77777777" w:rsidR="00BB6B77" w:rsidRPr="00A43E2F" w:rsidRDefault="00BB6B77" w:rsidP="0099011F">
            <w:pPr>
              <w:spacing w:before="60" w:after="60"/>
              <w:rPr>
                <w:color w:val="000000"/>
                <w:sz w:val="20"/>
              </w:rPr>
            </w:pPr>
            <w:r w:rsidRPr="00A43E2F">
              <w:rPr>
                <w:color w:val="000000"/>
                <w:sz w:val="20"/>
              </w:rPr>
              <w:t>271 (2) (b)</w:t>
            </w:r>
          </w:p>
        </w:tc>
        <w:tc>
          <w:tcPr>
            <w:tcW w:w="3738" w:type="dxa"/>
            <w:tcBorders>
              <w:top w:val="single" w:sz="4" w:space="0" w:color="C0C0C0"/>
              <w:left w:val="single" w:sz="4" w:space="0" w:color="C0C0C0"/>
              <w:bottom w:val="single" w:sz="4" w:space="0" w:color="C0C0C0"/>
              <w:right w:val="single" w:sz="4" w:space="0" w:color="C0C0C0"/>
            </w:tcBorders>
            <w:hideMark/>
          </w:tcPr>
          <w:p w14:paraId="64367892" w14:textId="77777777" w:rsidR="00BB6B77" w:rsidRPr="00A43E2F" w:rsidRDefault="00BB6B77" w:rsidP="0099011F">
            <w:pPr>
              <w:spacing w:before="60" w:after="60"/>
              <w:rPr>
                <w:color w:val="000000"/>
                <w:sz w:val="20"/>
              </w:rPr>
            </w:pPr>
            <w:r w:rsidRPr="00A43E2F">
              <w:rPr>
                <w:color w:val="000000"/>
                <w:sz w:val="20"/>
              </w:rPr>
              <w:t>DRS vehicle driver not tell authorised operator security camera not operating</w:t>
            </w:r>
          </w:p>
        </w:tc>
        <w:tc>
          <w:tcPr>
            <w:tcW w:w="1302" w:type="dxa"/>
            <w:tcBorders>
              <w:top w:val="single" w:sz="4" w:space="0" w:color="C0C0C0"/>
              <w:left w:val="single" w:sz="4" w:space="0" w:color="C0C0C0"/>
              <w:bottom w:val="single" w:sz="4" w:space="0" w:color="C0C0C0"/>
              <w:right w:val="single" w:sz="4" w:space="0" w:color="C0C0C0"/>
            </w:tcBorders>
            <w:hideMark/>
          </w:tcPr>
          <w:p w14:paraId="18BC548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C03909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FCDD62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BAE27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DF01A9" w14:textId="4BF1B019" w:rsidR="00BB6B77" w:rsidRPr="00A43E2F" w:rsidRDefault="00A07EC7" w:rsidP="0099011F">
            <w:pPr>
              <w:spacing w:before="60" w:after="60"/>
              <w:rPr>
                <w:color w:val="000000"/>
                <w:sz w:val="20"/>
              </w:rPr>
            </w:pPr>
            <w:r>
              <w:rPr>
                <w:color w:val="000000"/>
                <w:sz w:val="20"/>
              </w:rPr>
              <w:t>402</w:t>
            </w:r>
          </w:p>
        </w:tc>
        <w:tc>
          <w:tcPr>
            <w:tcW w:w="2367" w:type="dxa"/>
            <w:tcBorders>
              <w:top w:val="single" w:sz="4" w:space="0" w:color="C0C0C0"/>
              <w:left w:val="single" w:sz="4" w:space="0" w:color="C0C0C0"/>
              <w:bottom w:val="single" w:sz="4" w:space="0" w:color="C0C0C0"/>
              <w:right w:val="single" w:sz="4" w:space="0" w:color="C0C0C0"/>
            </w:tcBorders>
            <w:hideMark/>
          </w:tcPr>
          <w:p w14:paraId="3F4F6AFD" w14:textId="77777777" w:rsidR="00BB6B77" w:rsidRPr="00A43E2F" w:rsidRDefault="00BB6B77" w:rsidP="0099011F">
            <w:pPr>
              <w:spacing w:before="60" w:after="60"/>
              <w:rPr>
                <w:color w:val="000000"/>
                <w:sz w:val="20"/>
              </w:rPr>
            </w:pPr>
            <w:r w:rsidRPr="00A43E2F">
              <w:rPr>
                <w:color w:val="000000"/>
                <w:sz w:val="20"/>
              </w:rPr>
              <w:t>272 (1)</w:t>
            </w:r>
          </w:p>
        </w:tc>
        <w:tc>
          <w:tcPr>
            <w:tcW w:w="3738" w:type="dxa"/>
            <w:tcBorders>
              <w:top w:val="single" w:sz="4" w:space="0" w:color="C0C0C0"/>
              <w:left w:val="single" w:sz="4" w:space="0" w:color="C0C0C0"/>
              <w:bottom w:val="single" w:sz="4" w:space="0" w:color="C0C0C0"/>
              <w:right w:val="single" w:sz="4" w:space="0" w:color="C0C0C0"/>
            </w:tcBorders>
            <w:hideMark/>
          </w:tcPr>
          <w:p w14:paraId="64C84765" w14:textId="77777777" w:rsidR="00BB6B77" w:rsidRPr="00A43E2F" w:rsidRDefault="00BB6B77" w:rsidP="0099011F">
            <w:pPr>
              <w:spacing w:before="60" w:after="60"/>
              <w:rPr>
                <w:color w:val="000000"/>
                <w:sz w:val="20"/>
              </w:rPr>
            </w:pPr>
            <w:r w:rsidRPr="00A43E2F">
              <w:rPr>
                <w:color w:val="000000"/>
                <w:sz w:val="20"/>
              </w:rPr>
              <w:t>DRS vehicle driver allow inconvenient/dangerous thing in vehicle</w:t>
            </w:r>
          </w:p>
        </w:tc>
        <w:tc>
          <w:tcPr>
            <w:tcW w:w="1302" w:type="dxa"/>
            <w:tcBorders>
              <w:top w:val="single" w:sz="4" w:space="0" w:color="C0C0C0"/>
              <w:left w:val="single" w:sz="4" w:space="0" w:color="C0C0C0"/>
              <w:bottom w:val="single" w:sz="4" w:space="0" w:color="C0C0C0"/>
              <w:right w:val="single" w:sz="4" w:space="0" w:color="C0C0C0"/>
            </w:tcBorders>
            <w:hideMark/>
          </w:tcPr>
          <w:p w14:paraId="7267E59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6DF2A3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A637C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258AE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D8DB197" w14:textId="476C0C8B" w:rsidR="00BB6B77" w:rsidRPr="00A43E2F" w:rsidRDefault="00BB6B77" w:rsidP="0099011F">
            <w:pPr>
              <w:spacing w:before="60" w:after="60"/>
              <w:rPr>
                <w:color w:val="000000"/>
                <w:sz w:val="20"/>
              </w:rPr>
            </w:pPr>
            <w:r w:rsidRPr="00A43E2F">
              <w:rPr>
                <w:color w:val="000000"/>
                <w:sz w:val="20"/>
              </w:rPr>
              <w:t>40</w:t>
            </w:r>
            <w:r w:rsidR="00A07EC7">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0FE2AB9A" w14:textId="77777777" w:rsidR="00BB6B77" w:rsidRPr="00A43E2F" w:rsidRDefault="00BB6B77" w:rsidP="0099011F">
            <w:pPr>
              <w:spacing w:before="60" w:after="60"/>
              <w:rPr>
                <w:color w:val="000000"/>
                <w:sz w:val="20"/>
              </w:rPr>
            </w:pPr>
            <w:r w:rsidRPr="00A43E2F">
              <w:rPr>
                <w:color w:val="000000"/>
                <w:sz w:val="20"/>
              </w:rPr>
              <w:t>273 (2)</w:t>
            </w:r>
          </w:p>
        </w:tc>
        <w:tc>
          <w:tcPr>
            <w:tcW w:w="3738" w:type="dxa"/>
            <w:tcBorders>
              <w:top w:val="single" w:sz="4" w:space="0" w:color="C0C0C0"/>
              <w:left w:val="single" w:sz="4" w:space="0" w:color="C0C0C0"/>
              <w:bottom w:val="single" w:sz="4" w:space="0" w:color="C0C0C0"/>
              <w:right w:val="single" w:sz="4" w:space="0" w:color="C0C0C0"/>
            </w:tcBorders>
            <w:hideMark/>
          </w:tcPr>
          <w:p w14:paraId="05DDD9D6" w14:textId="77777777" w:rsidR="00BB6B77" w:rsidRPr="00A43E2F" w:rsidRDefault="00BB6B77" w:rsidP="0099011F">
            <w:pPr>
              <w:spacing w:before="60" w:after="60"/>
              <w:rPr>
                <w:color w:val="000000"/>
                <w:sz w:val="20"/>
              </w:rPr>
            </w:pPr>
            <w:r w:rsidRPr="00A43E2F">
              <w:rPr>
                <w:color w:val="000000"/>
                <w:sz w:val="20"/>
              </w:rPr>
              <w:t>DRS vehicle driver not deal with lost property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AFAA4A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C8AB60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07679A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BD8D7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74DAEB5" w14:textId="42A7993E" w:rsidR="00BB6B77" w:rsidRPr="00A43E2F" w:rsidRDefault="00BB6B77" w:rsidP="0099011F">
            <w:pPr>
              <w:spacing w:before="60" w:after="60"/>
              <w:rPr>
                <w:color w:val="000000"/>
                <w:sz w:val="20"/>
              </w:rPr>
            </w:pPr>
            <w:r w:rsidRPr="00A43E2F">
              <w:rPr>
                <w:color w:val="000000"/>
                <w:sz w:val="20"/>
              </w:rPr>
              <w:lastRenderedPageBreak/>
              <w:t>40</w:t>
            </w:r>
            <w:r w:rsidR="00A07EC7">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A342EFF" w14:textId="77777777" w:rsidR="00BB6B77" w:rsidRPr="00A43E2F" w:rsidRDefault="00BB6B77" w:rsidP="0099011F">
            <w:pPr>
              <w:spacing w:before="60" w:after="60"/>
              <w:rPr>
                <w:color w:val="000000"/>
                <w:sz w:val="20"/>
              </w:rPr>
            </w:pPr>
            <w:r w:rsidRPr="00A43E2F">
              <w:rPr>
                <w:color w:val="000000"/>
                <w:sz w:val="20"/>
              </w:rPr>
              <w:t>274 (1) (a)</w:t>
            </w:r>
          </w:p>
        </w:tc>
        <w:tc>
          <w:tcPr>
            <w:tcW w:w="3738" w:type="dxa"/>
            <w:tcBorders>
              <w:top w:val="single" w:sz="4" w:space="0" w:color="C0C0C0"/>
              <w:left w:val="single" w:sz="4" w:space="0" w:color="C0C0C0"/>
              <w:bottom w:val="single" w:sz="4" w:space="0" w:color="C0C0C0"/>
              <w:right w:val="single" w:sz="4" w:space="0" w:color="C0C0C0"/>
            </w:tcBorders>
            <w:hideMark/>
          </w:tcPr>
          <w:p w14:paraId="0EFBACEE" w14:textId="77777777" w:rsidR="00BB6B77" w:rsidRPr="00A43E2F" w:rsidRDefault="00BB6B77" w:rsidP="0099011F">
            <w:pPr>
              <w:spacing w:before="60" w:after="60"/>
              <w:rPr>
                <w:color w:val="000000"/>
                <w:sz w:val="20"/>
              </w:rPr>
            </w:pPr>
            <w:r w:rsidRPr="00A43E2F">
              <w:rPr>
                <w:color w:val="000000"/>
                <w:sz w:val="20"/>
              </w:rPr>
              <w:t>DRS vehicle driver solicit passenger</w:t>
            </w:r>
          </w:p>
        </w:tc>
        <w:tc>
          <w:tcPr>
            <w:tcW w:w="1302" w:type="dxa"/>
            <w:tcBorders>
              <w:top w:val="single" w:sz="4" w:space="0" w:color="C0C0C0"/>
              <w:left w:val="single" w:sz="4" w:space="0" w:color="C0C0C0"/>
              <w:bottom w:val="single" w:sz="4" w:space="0" w:color="C0C0C0"/>
              <w:right w:val="single" w:sz="4" w:space="0" w:color="C0C0C0"/>
            </w:tcBorders>
            <w:hideMark/>
          </w:tcPr>
          <w:p w14:paraId="6825D417"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E4667F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0E96D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E35FCC"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2E92CDB" w14:textId="7396FBA1" w:rsidR="00BB6B77" w:rsidRPr="00A43E2F" w:rsidRDefault="00BB6B77" w:rsidP="0099011F">
            <w:pPr>
              <w:spacing w:before="60" w:after="60"/>
              <w:rPr>
                <w:color w:val="000000"/>
                <w:sz w:val="20"/>
              </w:rPr>
            </w:pPr>
            <w:r w:rsidRPr="00A43E2F">
              <w:rPr>
                <w:color w:val="000000"/>
                <w:sz w:val="20"/>
              </w:rPr>
              <w:t>40</w:t>
            </w:r>
            <w:r w:rsidR="00A07EC7">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66A957E" w14:textId="77777777" w:rsidR="00BB6B77" w:rsidRPr="00A43E2F" w:rsidRDefault="00BB6B77" w:rsidP="0099011F">
            <w:pPr>
              <w:spacing w:before="60" w:after="60"/>
              <w:rPr>
                <w:color w:val="000000"/>
                <w:sz w:val="20"/>
              </w:rPr>
            </w:pPr>
            <w:r w:rsidRPr="00A43E2F">
              <w:rPr>
                <w:color w:val="000000"/>
                <w:sz w:val="20"/>
              </w:rPr>
              <w:t>274 (1) (b)</w:t>
            </w:r>
          </w:p>
        </w:tc>
        <w:tc>
          <w:tcPr>
            <w:tcW w:w="3738" w:type="dxa"/>
            <w:tcBorders>
              <w:top w:val="single" w:sz="4" w:space="0" w:color="C0C0C0"/>
              <w:left w:val="single" w:sz="4" w:space="0" w:color="C0C0C0"/>
              <w:bottom w:val="single" w:sz="4" w:space="0" w:color="C0C0C0"/>
              <w:right w:val="single" w:sz="4" w:space="0" w:color="C0C0C0"/>
            </w:tcBorders>
            <w:hideMark/>
          </w:tcPr>
          <w:p w14:paraId="11F5C4A3" w14:textId="77777777" w:rsidR="00BB6B77" w:rsidRPr="00A43E2F" w:rsidRDefault="00BB6B77" w:rsidP="0099011F">
            <w:pPr>
              <w:spacing w:before="60" w:after="60"/>
              <w:rPr>
                <w:color w:val="000000"/>
                <w:sz w:val="20"/>
              </w:rPr>
            </w:pPr>
            <w:r w:rsidRPr="00A43E2F">
              <w:rPr>
                <w:color w:val="000000"/>
                <w:sz w:val="20"/>
              </w:rPr>
              <w:t>DRS vehicle driver move DRS vehicle with door open</w:t>
            </w:r>
          </w:p>
        </w:tc>
        <w:tc>
          <w:tcPr>
            <w:tcW w:w="1302" w:type="dxa"/>
            <w:tcBorders>
              <w:top w:val="single" w:sz="4" w:space="0" w:color="C0C0C0"/>
              <w:left w:val="single" w:sz="4" w:space="0" w:color="C0C0C0"/>
              <w:bottom w:val="single" w:sz="4" w:space="0" w:color="C0C0C0"/>
              <w:right w:val="single" w:sz="4" w:space="0" w:color="C0C0C0"/>
            </w:tcBorders>
            <w:hideMark/>
          </w:tcPr>
          <w:p w14:paraId="1C856E18"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45DD5022" w14:textId="77777777" w:rsidR="00BB6B77" w:rsidRPr="00A43E2F" w:rsidRDefault="00BB6B77" w:rsidP="0099011F">
            <w:pPr>
              <w:spacing w:before="60" w:after="60"/>
              <w:rPr>
                <w:color w:val="000000"/>
                <w:sz w:val="20"/>
              </w:rPr>
            </w:pPr>
            <w:r w:rsidRPr="00A43E2F">
              <w:rPr>
                <w:color w:val="000000"/>
                <w:sz w:val="20"/>
              </w:rPr>
              <w:t>380</w:t>
            </w:r>
          </w:p>
        </w:tc>
        <w:tc>
          <w:tcPr>
            <w:tcW w:w="1301" w:type="dxa"/>
            <w:tcBorders>
              <w:top w:val="single" w:sz="4" w:space="0" w:color="C0C0C0"/>
              <w:left w:val="single" w:sz="4" w:space="0" w:color="C0C0C0"/>
              <w:bottom w:val="single" w:sz="4" w:space="0" w:color="C0C0C0"/>
              <w:right w:val="single" w:sz="4" w:space="0" w:color="C0C0C0"/>
            </w:tcBorders>
            <w:hideMark/>
          </w:tcPr>
          <w:p w14:paraId="5657F1C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7D3A7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DEDC4A" w14:textId="7421FA61" w:rsidR="00BB6B77" w:rsidRPr="00A43E2F" w:rsidRDefault="00BB6B77" w:rsidP="0099011F">
            <w:pPr>
              <w:spacing w:before="60" w:after="60"/>
              <w:rPr>
                <w:color w:val="000000"/>
                <w:sz w:val="20"/>
              </w:rPr>
            </w:pPr>
            <w:r w:rsidRPr="00A43E2F">
              <w:rPr>
                <w:color w:val="000000"/>
                <w:sz w:val="20"/>
              </w:rPr>
              <w:t>40</w:t>
            </w:r>
            <w:r w:rsidR="00A07EC7">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0FB5F228" w14:textId="77777777" w:rsidR="00BB6B77" w:rsidRPr="00A43E2F" w:rsidRDefault="00BB6B77" w:rsidP="0099011F">
            <w:pPr>
              <w:spacing w:before="60" w:after="60"/>
              <w:rPr>
                <w:color w:val="000000"/>
                <w:sz w:val="20"/>
              </w:rPr>
            </w:pPr>
            <w:r w:rsidRPr="00A43E2F">
              <w:rPr>
                <w:color w:val="000000"/>
                <w:sz w:val="20"/>
              </w:rPr>
              <w:t>274 (1) (c)</w:t>
            </w:r>
          </w:p>
        </w:tc>
        <w:tc>
          <w:tcPr>
            <w:tcW w:w="3738" w:type="dxa"/>
            <w:tcBorders>
              <w:top w:val="single" w:sz="4" w:space="0" w:color="C0C0C0"/>
              <w:left w:val="single" w:sz="4" w:space="0" w:color="C0C0C0"/>
              <w:bottom w:val="single" w:sz="4" w:space="0" w:color="C0C0C0"/>
              <w:right w:val="single" w:sz="4" w:space="0" w:color="C0C0C0"/>
            </w:tcBorders>
            <w:hideMark/>
          </w:tcPr>
          <w:p w14:paraId="521791E4" w14:textId="77777777" w:rsidR="00BB6B77" w:rsidRPr="00A43E2F" w:rsidRDefault="00BB6B77" w:rsidP="0099011F">
            <w:pPr>
              <w:spacing w:before="60" w:after="60"/>
              <w:rPr>
                <w:color w:val="000000"/>
                <w:sz w:val="20"/>
              </w:rPr>
            </w:pPr>
            <w:r w:rsidRPr="00A43E2F">
              <w:rPr>
                <w:color w:val="000000"/>
                <w:sz w:val="20"/>
              </w:rPr>
              <w:t>DRS vehicle driver start/stop vehicle in way to subject person to unnecessary risk of injury</w:t>
            </w:r>
          </w:p>
        </w:tc>
        <w:tc>
          <w:tcPr>
            <w:tcW w:w="1302" w:type="dxa"/>
            <w:tcBorders>
              <w:top w:val="single" w:sz="4" w:space="0" w:color="C0C0C0"/>
              <w:left w:val="single" w:sz="4" w:space="0" w:color="C0C0C0"/>
              <w:bottom w:val="single" w:sz="4" w:space="0" w:color="C0C0C0"/>
              <w:right w:val="single" w:sz="4" w:space="0" w:color="C0C0C0"/>
            </w:tcBorders>
            <w:hideMark/>
          </w:tcPr>
          <w:p w14:paraId="6D44BBDB" w14:textId="77777777" w:rsidR="00BB6B77" w:rsidRPr="00A43E2F" w:rsidRDefault="00BB6B77" w:rsidP="0099011F">
            <w:pPr>
              <w:spacing w:before="60" w:after="60"/>
              <w:rPr>
                <w:color w:val="000000"/>
                <w:sz w:val="20"/>
              </w:rPr>
            </w:pPr>
            <w:r w:rsidRPr="00A43E2F">
              <w:rPr>
                <w:color w:val="000000"/>
                <w:sz w:val="20"/>
              </w:rPr>
              <w:t>10</w:t>
            </w:r>
          </w:p>
        </w:tc>
        <w:tc>
          <w:tcPr>
            <w:tcW w:w="1457" w:type="dxa"/>
            <w:tcBorders>
              <w:top w:val="single" w:sz="4" w:space="0" w:color="C0C0C0"/>
              <w:left w:val="single" w:sz="4" w:space="0" w:color="C0C0C0"/>
              <w:bottom w:val="single" w:sz="4" w:space="0" w:color="C0C0C0"/>
              <w:right w:val="single" w:sz="4" w:space="0" w:color="C0C0C0"/>
            </w:tcBorders>
            <w:hideMark/>
          </w:tcPr>
          <w:p w14:paraId="00E7AD3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2EC8C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063E6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DC471BB" w14:textId="51BFE8D0" w:rsidR="00BB6B77" w:rsidRPr="00A43E2F" w:rsidRDefault="00BB6B77" w:rsidP="0099011F">
            <w:pPr>
              <w:spacing w:before="60" w:after="60"/>
              <w:rPr>
                <w:color w:val="000000"/>
                <w:sz w:val="20"/>
              </w:rPr>
            </w:pPr>
            <w:r w:rsidRPr="00A43E2F">
              <w:rPr>
                <w:color w:val="000000"/>
                <w:sz w:val="20"/>
              </w:rPr>
              <w:t>40</w:t>
            </w:r>
            <w:r w:rsidR="00A07EC7">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244BFC36" w14:textId="77777777" w:rsidR="00BB6B77" w:rsidRPr="00A43E2F" w:rsidRDefault="00BB6B77" w:rsidP="0099011F">
            <w:pPr>
              <w:spacing w:before="60" w:after="60"/>
              <w:rPr>
                <w:color w:val="000000"/>
                <w:sz w:val="20"/>
              </w:rPr>
            </w:pPr>
            <w:r w:rsidRPr="00A43E2F">
              <w:rPr>
                <w:color w:val="000000"/>
                <w:sz w:val="20"/>
              </w:rPr>
              <w:t>275 (1) (a)</w:t>
            </w:r>
          </w:p>
        </w:tc>
        <w:tc>
          <w:tcPr>
            <w:tcW w:w="3738" w:type="dxa"/>
            <w:tcBorders>
              <w:top w:val="single" w:sz="4" w:space="0" w:color="C0C0C0"/>
              <w:left w:val="single" w:sz="4" w:space="0" w:color="C0C0C0"/>
              <w:bottom w:val="single" w:sz="4" w:space="0" w:color="C0C0C0"/>
              <w:right w:val="single" w:sz="4" w:space="0" w:color="C0C0C0"/>
            </w:tcBorders>
            <w:hideMark/>
          </w:tcPr>
          <w:p w14:paraId="12175F0A" w14:textId="77777777" w:rsidR="00BB6B77" w:rsidRPr="00A43E2F" w:rsidRDefault="00BB6B77" w:rsidP="0099011F">
            <w:pPr>
              <w:spacing w:before="60" w:after="60"/>
              <w:rPr>
                <w:color w:val="000000"/>
                <w:sz w:val="20"/>
              </w:rPr>
            </w:pPr>
            <w:r w:rsidRPr="00A43E2F">
              <w:rPr>
                <w:color w:val="000000"/>
                <w:sz w:val="20"/>
              </w:rPr>
              <w:t>DRS vehicle driver not clean and tidy</w:t>
            </w:r>
          </w:p>
        </w:tc>
        <w:tc>
          <w:tcPr>
            <w:tcW w:w="1302" w:type="dxa"/>
            <w:tcBorders>
              <w:top w:val="single" w:sz="4" w:space="0" w:color="C0C0C0"/>
              <w:left w:val="single" w:sz="4" w:space="0" w:color="C0C0C0"/>
              <w:bottom w:val="single" w:sz="4" w:space="0" w:color="C0C0C0"/>
              <w:right w:val="single" w:sz="4" w:space="0" w:color="C0C0C0"/>
            </w:tcBorders>
            <w:hideMark/>
          </w:tcPr>
          <w:p w14:paraId="25A5B7A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1847F2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30DE49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8C055B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94EA4F" w14:textId="79DE4DCD" w:rsidR="00BB6B77" w:rsidRPr="00A43E2F" w:rsidRDefault="00BB6B77" w:rsidP="0099011F">
            <w:pPr>
              <w:spacing w:before="60" w:after="60"/>
              <w:rPr>
                <w:color w:val="000000"/>
                <w:sz w:val="20"/>
              </w:rPr>
            </w:pPr>
            <w:r w:rsidRPr="00A43E2F">
              <w:rPr>
                <w:color w:val="000000"/>
                <w:sz w:val="20"/>
              </w:rPr>
              <w:t>40</w:t>
            </w:r>
            <w:r w:rsidR="00A07EC7">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CED99F6" w14:textId="77777777" w:rsidR="00BB6B77" w:rsidRPr="00A43E2F" w:rsidRDefault="00BB6B77" w:rsidP="0099011F">
            <w:pPr>
              <w:spacing w:before="60" w:after="60"/>
              <w:rPr>
                <w:color w:val="000000"/>
                <w:sz w:val="20"/>
              </w:rPr>
            </w:pPr>
            <w:r w:rsidRPr="00A43E2F">
              <w:rPr>
                <w:color w:val="000000"/>
                <w:sz w:val="20"/>
              </w:rPr>
              <w:t>275 (1) (b)</w:t>
            </w:r>
          </w:p>
        </w:tc>
        <w:tc>
          <w:tcPr>
            <w:tcW w:w="3738" w:type="dxa"/>
            <w:tcBorders>
              <w:top w:val="single" w:sz="4" w:space="0" w:color="C0C0C0"/>
              <w:left w:val="single" w:sz="4" w:space="0" w:color="C0C0C0"/>
              <w:bottom w:val="single" w:sz="4" w:space="0" w:color="C0C0C0"/>
              <w:right w:val="single" w:sz="4" w:space="0" w:color="C0C0C0"/>
            </w:tcBorders>
            <w:hideMark/>
          </w:tcPr>
          <w:p w14:paraId="0238543A" w14:textId="77777777" w:rsidR="00BB6B77" w:rsidRPr="00A43E2F" w:rsidRDefault="00BB6B77" w:rsidP="0099011F">
            <w:pPr>
              <w:spacing w:before="60" w:after="60"/>
              <w:rPr>
                <w:color w:val="000000"/>
                <w:sz w:val="20"/>
              </w:rPr>
            </w:pPr>
            <w:r w:rsidRPr="00A43E2F">
              <w:rPr>
                <w:color w:val="000000"/>
                <w:sz w:val="20"/>
              </w:rPr>
              <w:t>DRS vehicle driver not behave in orderly way/politely/with propriety</w:t>
            </w:r>
          </w:p>
        </w:tc>
        <w:tc>
          <w:tcPr>
            <w:tcW w:w="1302" w:type="dxa"/>
            <w:tcBorders>
              <w:top w:val="single" w:sz="4" w:space="0" w:color="C0C0C0"/>
              <w:left w:val="single" w:sz="4" w:space="0" w:color="C0C0C0"/>
              <w:bottom w:val="single" w:sz="4" w:space="0" w:color="C0C0C0"/>
              <w:right w:val="single" w:sz="4" w:space="0" w:color="C0C0C0"/>
            </w:tcBorders>
            <w:hideMark/>
          </w:tcPr>
          <w:p w14:paraId="4603F11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044C5C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964BD5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D5FC6E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A6617F" w14:textId="377CF9E0" w:rsidR="00BB6B77" w:rsidRPr="00A43E2F" w:rsidRDefault="00BB6B77" w:rsidP="0099011F">
            <w:pPr>
              <w:spacing w:before="60" w:after="60"/>
              <w:rPr>
                <w:color w:val="000000"/>
                <w:sz w:val="20"/>
              </w:rPr>
            </w:pPr>
            <w:r w:rsidRPr="00A43E2F">
              <w:rPr>
                <w:color w:val="000000"/>
                <w:sz w:val="20"/>
              </w:rPr>
              <w:t>40</w:t>
            </w:r>
            <w:r w:rsidR="00A07EC7">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5AF70832" w14:textId="77777777" w:rsidR="00BB6B77" w:rsidRPr="00A43E2F" w:rsidRDefault="00BB6B77" w:rsidP="0099011F">
            <w:pPr>
              <w:spacing w:before="60" w:after="60"/>
              <w:rPr>
                <w:color w:val="000000"/>
                <w:sz w:val="20"/>
              </w:rPr>
            </w:pPr>
            <w:r w:rsidRPr="00A43E2F">
              <w:rPr>
                <w:color w:val="000000"/>
                <w:sz w:val="20"/>
              </w:rPr>
              <w:t>275 (2)</w:t>
            </w:r>
          </w:p>
        </w:tc>
        <w:tc>
          <w:tcPr>
            <w:tcW w:w="3738" w:type="dxa"/>
            <w:tcBorders>
              <w:top w:val="single" w:sz="4" w:space="0" w:color="C0C0C0"/>
              <w:left w:val="single" w:sz="4" w:space="0" w:color="C0C0C0"/>
              <w:bottom w:val="single" w:sz="4" w:space="0" w:color="C0C0C0"/>
              <w:right w:val="single" w:sz="4" w:space="0" w:color="C0C0C0"/>
            </w:tcBorders>
            <w:hideMark/>
          </w:tcPr>
          <w:p w14:paraId="520255CE" w14:textId="77777777" w:rsidR="00BB6B77" w:rsidRPr="00A43E2F" w:rsidRDefault="00BB6B77" w:rsidP="0099011F">
            <w:pPr>
              <w:spacing w:before="60" w:after="60"/>
              <w:rPr>
                <w:color w:val="000000"/>
                <w:sz w:val="20"/>
              </w:rPr>
            </w:pPr>
            <w:r w:rsidRPr="00A43E2F">
              <w:rPr>
                <w:color w:val="000000"/>
                <w:sz w:val="20"/>
              </w:rPr>
              <w:t>DRS driver not comply with dress code of practice</w:t>
            </w:r>
          </w:p>
        </w:tc>
        <w:tc>
          <w:tcPr>
            <w:tcW w:w="1302" w:type="dxa"/>
            <w:tcBorders>
              <w:top w:val="single" w:sz="4" w:space="0" w:color="C0C0C0"/>
              <w:left w:val="single" w:sz="4" w:space="0" w:color="C0C0C0"/>
              <w:bottom w:val="single" w:sz="4" w:space="0" w:color="C0C0C0"/>
              <w:right w:val="single" w:sz="4" w:space="0" w:color="C0C0C0"/>
            </w:tcBorders>
            <w:hideMark/>
          </w:tcPr>
          <w:p w14:paraId="3EA2B26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shd w:val="clear" w:color="auto" w:fill="FFFFFF"/>
            <w:hideMark/>
          </w:tcPr>
          <w:p w14:paraId="02A2E8D9"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ECB6EA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A688E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5E16B4" w14:textId="34F97B8D" w:rsidR="00BB6B77" w:rsidRPr="00A43E2F" w:rsidRDefault="00BB6B77" w:rsidP="0099011F">
            <w:pPr>
              <w:spacing w:before="60" w:after="60"/>
              <w:rPr>
                <w:color w:val="000000"/>
                <w:sz w:val="20"/>
              </w:rPr>
            </w:pPr>
            <w:r w:rsidRPr="00A43E2F">
              <w:rPr>
                <w:color w:val="000000"/>
                <w:sz w:val="20"/>
              </w:rPr>
              <w:t>4</w:t>
            </w:r>
            <w:r w:rsidR="00A07EC7">
              <w:rPr>
                <w:color w:val="000000"/>
                <w:sz w:val="20"/>
              </w:rPr>
              <w:t>10</w:t>
            </w:r>
          </w:p>
        </w:tc>
        <w:tc>
          <w:tcPr>
            <w:tcW w:w="2367" w:type="dxa"/>
            <w:tcBorders>
              <w:top w:val="single" w:sz="4" w:space="0" w:color="C0C0C0"/>
              <w:left w:val="single" w:sz="4" w:space="0" w:color="C0C0C0"/>
              <w:bottom w:val="single" w:sz="4" w:space="0" w:color="C0C0C0"/>
              <w:right w:val="single" w:sz="4" w:space="0" w:color="C0C0C0"/>
            </w:tcBorders>
            <w:hideMark/>
          </w:tcPr>
          <w:p w14:paraId="7A99FD95" w14:textId="77777777" w:rsidR="00BB6B77" w:rsidRPr="00A43E2F" w:rsidRDefault="00BB6B77" w:rsidP="0099011F">
            <w:pPr>
              <w:spacing w:before="60" w:after="60"/>
              <w:rPr>
                <w:color w:val="000000"/>
                <w:sz w:val="20"/>
              </w:rPr>
            </w:pPr>
            <w:r w:rsidRPr="00A43E2F">
              <w:rPr>
                <w:color w:val="000000"/>
                <w:sz w:val="20"/>
              </w:rPr>
              <w:t>276 (1)</w:t>
            </w:r>
          </w:p>
        </w:tc>
        <w:tc>
          <w:tcPr>
            <w:tcW w:w="3738" w:type="dxa"/>
            <w:tcBorders>
              <w:top w:val="single" w:sz="4" w:space="0" w:color="C0C0C0"/>
              <w:left w:val="single" w:sz="4" w:space="0" w:color="C0C0C0"/>
              <w:bottom w:val="single" w:sz="4" w:space="0" w:color="C0C0C0"/>
              <w:right w:val="single" w:sz="4" w:space="0" w:color="C0C0C0"/>
            </w:tcBorders>
            <w:hideMark/>
          </w:tcPr>
          <w:p w14:paraId="00A249A0" w14:textId="77777777" w:rsidR="00BB6B77" w:rsidRPr="00A43E2F" w:rsidRDefault="00BB6B77" w:rsidP="0099011F">
            <w:pPr>
              <w:spacing w:before="60" w:after="60"/>
              <w:rPr>
                <w:color w:val="000000"/>
                <w:sz w:val="20"/>
              </w:rPr>
            </w:pPr>
            <w:r w:rsidRPr="00A43E2F">
              <w:rPr>
                <w:color w:val="000000"/>
                <w:sz w:val="20"/>
              </w:rPr>
              <w:t>DRS vehicle driver operate dirty/untidy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CEF226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D082B8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D7BACF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2CA07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BDE8FE3" w14:textId="09442562" w:rsidR="00BB6B77" w:rsidRPr="00A43E2F" w:rsidRDefault="00BB6B77" w:rsidP="0099011F">
            <w:pPr>
              <w:spacing w:before="60" w:after="60"/>
              <w:rPr>
                <w:color w:val="000000"/>
                <w:sz w:val="20"/>
              </w:rPr>
            </w:pPr>
            <w:r w:rsidRPr="00A43E2F">
              <w:rPr>
                <w:color w:val="000000"/>
                <w:sz w:val="20"/>
              </w:rPr>
              <w:lastRenderedPageBreak/>
              <w:t>4</w:t>
            </w:r>
            <w:r w:rsidR="00A07EC7">
              <w:rPr>
                <w:color w:val="000000"/>
                <w:sz w:val="20"/>
              </w:rPr>
              <w:t>11</w:t>
            </w:r>
          </w:p>
        </w:tc>
        <w:tc>
          <w:tcPr>
            <w:tcW w:w="2367" w:type="dxa"/>
            <w:tcBorders>
              <w:top w:val="single" w:sz="4" w:space="0" w:color="C0C0C0"/>
              <w:left w:val="single" w:sz="4" w:space="0" w:color="C0C0C0"/>
              <w:bottom w:val="single" w:sz="4" w:space="0" w:color="C0C0C0"/>
              <w:right w:val="single" w:sz="4" w:space="0" w:color="C0C0C0"/>
            </w:tcBorders>
            <w:hideMark/>
          </w:tcPr>
          <w:p w14:paraId="4442B116" w14:textId="77777777" w:rsidR="00BB6B77" w:rsidRPr="00A43E2F" w:rsidRDefault="00BB6B77" w:rsidP="0099011F">
            <w:pPr>
              <w:spacing w:before="60" w:after="60"/>
              <w:rPr>
                <w:color w:val="000000"/>
                <w:sz w:val="20"/>
              </w:rPr>
            </w:pPr>
            <w:r w:rsidRPr="00A43E2F">
              <w:rPr>
                <w:color w:val="000000"/>
                <w:sz w:val="20"/>
              </w:rPr>
              <w:t>277 (2)</w:t>
            </w:r>
          </w:p>
        </w:tc>
        <w:tc>
          <w:tcPr>
            <w:tcW w:w="3738" w:type="dxa"/>
            <w:tcBorders>
              <w:top w:val="single" w:sz="4" w:space="0" w:color="C0C0C0"/>
              <w:left w:val="single" w:sz="4" w:space="0" w:color="C0C0C0"/>
              <w:bottom w:val="single" w:sz="4" w:space="0" w:color="C0C0C0"/>
              <w:right w:val="single" w:sz="4" w:space="0" w:color="C0C0C0"/>
            </w:tcBorders>
            <w:hideMark/>
          </w:tcPr>
          <w:p w14:paraId="4D90669E" w14:textId="77777777" w:rsidR="00BB6B77" w:rsidRPr="00A43E2F" w:rsidRDefault="00BB6B77" w:rsidP="0099011F">
            <w:pPr>
              <w:spacing w:before="60" w:after="60"/>
              <w:rPr>
                <w:color w:val="000000"/>
                <w:sz w:val="20"/>
              </w:rPr>
            </w:pPr>
            <w:r w:rsidRPr="00A43E2F">
              <w:rPr>
                <w:color w:val="000000"/>
                <w:sz w:val="20"/>
              </w:rPr>
              <w:t>DRS vehicle driver leave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37BD9C2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01B8AF0"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3BADD0B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B4A823A"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91424D5" w14:textId="41795506" w:rsidR="00BB6B77" w:rsidRPr="00A43E2F" w:rsidRDefault="00BB6B77" w:rsidP="0099011F">
            <w:pPr>
              <w:spacing w:before="60" w:after="60"/>
              <w:rPr>
                <w:color w:val="000000"/>
                <w:sz w:val="20"/>
              </w:rPr>
            </w:pPr>
            <w:r w:rsidRPr="00A43E2F">
              <w:rPr>
                <w:color w:val="000000"/>
                <w:sz w:val="20"/>
              </w:rPr>
              <w:t>4</w:t>
            </w:r>
            <w:r w:rsidR="00A07EC7">
              <w:rPr>
                <w:color w:val="000000"/>
                <w:sz w:val="20"/>
              </w:rPr>
              <w:t>12</w:t>
            </w:r>
          </w:p>
        </w:tc>
        <w:tc>
          <w:tcPr>
            <w:tcW w:w="2367" w:type="dxa"/>
            <w:tcBorders>
              <w:top w:val="single" w:sz="4" w:space="0" w:color="C0C0C0"/>
              <w:left w:val="single" w:sz="4" w:space="0" w:color="C0C0C0"/>
              <w:bottom w:val="single" w:sz="4" w:space="0" w:color="C0C0C0"/>
              <w:right w:val="single" w:sz="4" w:space="0" w:color="C0C0C0"/>
            </w:tcBorders>
            <w:hideMark/>
          </w:tcPr>
          <w:p w14:paraId="24D5DD0B" w14:textId="77777777" w:rsidR="00BB6B77" w:rsidRPr="00A43E2F" w:rsidRDefault="00BB6B77" w:rsidP="0099011F">
            <w:pPr>
              <w:spacing w:before="60" w:after="60"/>
              <w:rPr>
                <w:color w:val="000000"/>
                <w:sz w:val="20"/>
              </w:rPr>
            </w:pPr>
            <w:r w:rsidRPr="00A43E2F">
              <w:rPr>
                <w:color w:val="000000"/>
                <w:sz w:val="20"/>
              </w:rPr>
              <w:t>278 (2) (a)</w:t>
            </w:r>
          </w:p>
        </w:tc>
        <w:tc>
          <w:tcPr>
            <w:tcW w:w="3738" w:type="dxa"/>
            <w:tcBorders>
              <w:top w:val="single" w:sz="4" w:space="0" w:color="C0C0C0"/>
              <w:left w:val="single" w:sz="4" w:space="0" w:color="C0C0C0"/>
              <w:bottom w:val="single" w:sz="4" w:space="0" w:color="C0C0C0"/>
              <w:right w:val="single" w:sz="4" w:space="0" w:color="C0C0C0"/>
            </w:tcBorders>
            <w:hideMark/>
          </w:tcPr>
          <w:p w14:paraId="3B8DA46C" w14:textId="77777777" w:rsidR="00BB6B77" w:rsidRPr="00A43E2F" w:rsidRDefault="00BB6B77" w:rsidP="0099011F">
            <w:pPr>
              <w:spacing w:before="60" w:after="60"/>
              <w:rPr>
                <w:color w:val="000000"/>
                <w:sz w:val="20"/>
              </w:rPr>
            </w:pPr>
            <w:r w:rsidRPr="00A43E2F">
              <w:rPr>
                <w:color w:val="000000"/>
                <w:sz w:val="20"/>
              </w:rPr>
              <w:t>DRS vehicle driver allow passenger in bus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43E98A4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16A340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25B153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69CD5E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472C656" w14:textId="1F98ADB0" w:rsidR="00BB6B77" w:rsidRPr="00A43E2F" w:rsidRDefault="00BB6B77" w:rsidP="0099011F">
            <w:pPr>
              <w:spacing w:before="60" w:after="60"/>
              <w:rPr>
                <w:color w:val="000000"/>
                <w:sz w:val="20"/>
              </w:rPr>
            </w:pPr>
            <w:r w:rsidRPr="00A43E2F">
              <w:rPr>
                <w:color w:val="000000"/>
                <w:sz w:val="20"/>
              </w:rPr>
              <w:t>41</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422F8DDC" w14:textId="77777777" w:rsidR="00BB6B77" w:rsidRPr="00A43E2F" w:rsidRDefault="00BB6B77" w:rsidP="0099011F">
            <w:pPr>
              <w:spacing w:before="60" w:after="60"/>
              <w:rPr>
                <w:color w:val="000000"/>
                <w:sz w:val="20"/>
              </w:rPr>
            </w:pPr>
            <w:r w:rsidRPr="00A43E2F">
              <w:rPr>
                <w:color w:val="000000"/>
                <w:sz w:val="20"/>
              </w:rPr>
              <w:t>278 (2) (b)</w:t>
            </w:r>
          </w:p>
        </w:tc>
        <w:tc>
          <w:tcPr>
            <w:tcW w:w="3738" w:type="dxa"/>
            <w:tcBorders>
              <w:top w:val="single" w:sz="4" w:space="0" w:color="C0C0C0"/>
              <w:left w:val="single" w:sz="4" w:space="0" w:color="C0C0C0"/>
              <w:bottom w:val="single" w:sz="4" w:space="0" w:color="C0C0C0"/>
              <w:right w:val="single" w:sz="4" w:space="0" w:color="C0C0C0"/>
            </w:tcBorders>
            <w:hideMark/>
          </w:tcPr>
          <w:p w14:paraId="356208BD" w14:textId="77777777" w:rsidR="00BB6B77" w:rsidRPr="00A43E2F" w:rsidRDefault="00BB6B77" w:rsidP="0099011F">
            <w:pPr>
              <w:spacing w:before="60" w:after="60"/>
              <w:rPr>
                <w:color w:val="000000"/>
                <w:sz w:val="20"/>
              </w:rPr>
            </w:pPr>
            <w:r w:rsidRPr="00A43E2F">
              <w:rPr>
                <w:color w:val="000000"/>
                <w:sz w:val="20"/>
              </w:rPr>
              <w:t>DRS vehicle driver allow passenger on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0CF6100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6D0CBEE"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32C53F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E08511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9C8110E" w14:textId="5E99D19A" w:rsidR="00BB6B77" w:rsidRPr="00A43E2F" w:rsidRDefault="00BB6B77" w:rsidP="0099011F">
            <w:pPr>
              <w:spacing w:before="60" w:after="60"/>
              <w:rPr>
                <w:color w:val="000000"/>
                <w:sz w:val="20"/>
              </w:rPr>
            </w:pPr>
            <w:r w:rsidRPr="00A43E2F">
              <w:rPr>
                <w:color w:val="000000"/>
                <w:sz w:val="20"/>
              </w:rPr>
              <w:t>41</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0B434132" w14:textId="77777777" w:rsidR="00BB6B77" w:rsidRPr="00A43E2F" w:rsidRDefault="00BB6B77" w:rsidP="0099011F">
            <w:pPr>
              <w:spacing w:before="60" w:after="60"/>
              <w:rPr>
                <w:color w:val="000000"/>
                <w:sz w:val="20"/>
              </w:rPr>
            </w:pPr>
            <w:r w:rsidRPr="00A43E2F">
              <w:rPr>
                <w:color w:val="000000"/>
                <w:sz w:val="20"/>
              </w:rPr>
              <w:t>278 (3) (a)</w:t>
            </w:r>
          </w:p>
        </w:tc>
        <w:tc>
          <w:tcPr>
            <w:tcW w:w="3738" w:type="dxa"/>
            <w:tcBorders>
              <w:top w:val="single" w:sz="4" w:space="0" w:color="C0C0C0"/>
              <w:left w:val="single" w:sz="4" w:space="0" w:color="C0C0C0"/>
              <w:bottom w:val="single" w:sz="4" w:space="0" w:color="C0C0C0"/>
              <w:right w:val="single" w:sz="4" w:space="0" w:color="C0C0C0"/>
            </w:tcBorders>
            <w:hideMark/>
          </w:tcPr>
          <w:p w14:paraId="2E28DF6D" w14:textId="77777777" w:rsidR="00BB6B77" w:rsidRPr="00A43E2F" w:rsidRDefault="00BB6B77" w:rsidP="0099011F">
            <w:pPr>
              <w:spacing w:before="60" w:after="60"/>
              <w:rPr>
                <w:color w:val="000000"/>
                <w:sz w:val="20"/>
              </w:rPr>
            </w:pPr>
            <w:r w:rsidRPr="00A43E2F">
              <w:rPr>
                <w:color w:val="000000"/>
                <w:sz w:val="20"/>
              </w:rPr>
              <w:t>DRS vehicle driver allow passenger on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71101E4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66872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25B92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569D6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01CA7C4" w14:textId="12723771" w:rsidR="00BB6B77" w:rsidRPr="00A43E2F" w:rsidRDefault="00BB6B77" w:rsidP="0099011F">
            <w:pPr>
              <w:spacing w:before="60" w:after="60"/>
              <w:rPr>
                <w:color w:val="000000"/>
                <w:sz w:val="20"/>
              </w:rPr>
            </w:pPr>
            <w:r w:rsidRPr="00A43E2F">
              <w:rPr>
                <w:color w:val="000000"/>
                <w:sz w:val="20"/>
              </w:rPr>
              <w:t>41</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65D0011" w14:textId="77777777" w:rsidR="00BB6B77" w:rsidRPr="00A43E2F" w:rsidRDefault="00BB6B77" w:rsidP="0099011F">
            <w:pPr>
              <w:spacing w:before="60" w:after="60"/>
              <w:rPr>
                <w:color w:val="000000"/>
                <w:sz w:val="20"/>
              </w:rPr>
            </w:pPr>
            <w:r w:rsidRPr="00A43E2F">
              <w:rPr>
                <w:color w:val="000000"/>
                <w:sz w:val="20"/>
              </w:rPr>
              <w:t>278 (3) (b)</w:t>
            </w:r>
          </w:p>
        </w:tc>
        <w:tc>
          <w:tcPr>
            <w:tcW w:w="3738" w:type="dxa"/>
            <w:tcBorders>
              <w:top w:val="single" w:sz="4" w:space="0" w:color="C0C0C0"/>
              <w:left w:val="single" w:sz="4" w:space="0" w:color="C0C0C0"/>
              <w:bottom w:val="single" w:sz="4" w:space="0" w:color="C0C0C0"/>
              <w:right w:val="single" w:sz="4" w:space="0" w:color="C0C0C0"/>
            </w:tcBorders>
            <w:hideMark/>
          </w:tcPr>
          <w:p w14:paraId="08D85B61" w14:textId="77777777" w:rsidR="00BB6B77" w:rsidRPr="00A43E2F" w:rsidRDefault="00BB6B77" w:rsidP="0099011F">
            <w:pPr>
              <w:spacing w:before="60" w:after="60"/>
              <w:rPr>
                <w:color w:val="000000"/>
                <w:sz w:val="20"/>
              </w:rPr>
            </w:pPr>
            <w:r w:rsidRPr="00A43E2F">
              <w:rPr>
                <w:color w:val="000000"/>
                <w:sz w:val="20"/>
              </w:rPr>
              <w:t>DRS vehicle driver allow passenger beside/in front of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6F364B7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0FADD8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311DCF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ED424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8E2A3E4" w14:textId="35EACB2B" w:rsidR="00BB6B77" w:rsidRPr="00A43E2F" w:rsidRDefault="00BB6B77" w:rsidP="0099011F">
            <w:pPr>
              <w:spacing w:before="60" w:after="60"/>
              <w:rPr>
                <w:color w:val="000000"/>
                <w:sz w:val="20"/>
              </w:rPr>
            </w:pPr>
            <w:r w:rsidRPr="00A43E2F">
              <w:rPr>
                <w:color w:val="000000"/>
                <w:sz w:val="20"/>
              </w:rPr>
              <w:t>41</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49B60FE9" w14:textId="77777777" w:rsidR="00BB6B77" w:rsidRPr="00A43E2F" w:rsidRDefault="00BB6B77" w:rsidP="0099011F">
            <w:pPr>
              <w:spacing w:before="60" w:after="60"/>
              <w:rPr>
                <w:color w:val="000000"/>
                <w:sz w:val="20"/>
              </w:rPr>
            </w:pPr>
            <w:r w:rsidRPr="00A43E2F">
              <w:rPr>
                <w:color w:val="000000"/>
                <w:sz w:val="20"/>
              </w:rPr>
              <w:t>279 (2)</w:t>
            </w:r>
          </w:p>
        </w:tc>
        <w:tc>
          <w:tcPr>
            <w:tcW w:w="3738" w:type="dxa"/>
            <w:tcBorders>
              <w:top w:val="single" w:sz="4" w:space="0" w:color="C0C0C0"/>
              <w:left w:val="single" w:sz="4" w:space="0" w:color="C0C0C0"/>
              <w:bottom w:val="single" w:sz="4" w:space="0" w:color="C0C0C0"/>
              <w:right w:val="single" w:sz="4" w:space="0" w:color="C0C0C0"/>
            </w:tcBorders>
            <w:hideMark/>
          </w:tcPr>
          <w:p w14:paraId="688D2C51" w14:textId="77777777" w:rsidR="00BB6B77" w:rsidRPr="00A43E2F" w:rsidRDefault="00BB6B77" w:rsidP="0099011F">
            <w:pPr>
              <w:spacing w:before="60" w:after="60"/>
              <w:rPr>
                <w:color w:val="000000"/>
                <w:sz w:val="20"/>
              </w:rPr>
            </w:pPr>
            <w:r w:rsidRPr="00A43E2F">
              <w:rPr>
                <w:color w:val="000000"/>
                <w:sz w:val="20"/>
              </w:rPr>
              <w:t>DRS vehicle driver operate vehicle after time of effect of noncompliance notice</w:t>
            </w:r>
          </w:p>
        </w:tc>
        <w:tc>
          <w:tcPr>
            <w:tcW w:w="1302" w:type="dxa"/>
            <w:tcBorders>
              <w:top w:val="single" w:sz="4" w:space="0" w:color="C0C0C0"/>
              <w:left w:val="single" w:sz="4" w:space="0" w:color="C0C0C0"/>
              <w:bottom w:val="single" w:sz="4" w:space="0" w:color="C0C0C0"/>
              <w:right w:val="single" w:sz="4" w:space="0" w:color="C0C0C0"/>
            </w:tcBorders>
            <w:hideMark/>
          </w:tcPr>
          <w:p w14:paraId="0AEA14FE"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1340786" w14:textId="77777777" w:rsidR="00BB6B77" w:rsidRPr="00A43E2F" w:rsidRDefault="00BB6B77" w:rsidP="0099011F">
            <w:pPr>
              <w:spacing w:before="60" w:after="60"/>
              <w:rPr>
                <w:color w:val="000000"/>
                <w:sz w:val="20"/>
              </w:rPr>
            </w:pPr>
            <w:r w:rsidRPr="00A43E2F">
              <w:rPr>
                <w:color w:val="000000"/>
                <w:sz w:val="20"/>
              </w:rPr>
              <w:t>681</w:t>
            </w:r>
          </w:p>
        </w:tc>
        <w:tc>
          <w:tcPr>
            <w:tcW w:w="1301" w:type="dxa"/>
            <w:tcBorders>
              <w:top w:val="single" w:sz="4" w:space="0" w:color="C0C0C0"/>
              <w:left w:val="single" w:sz="4" w:space="0" w:color="C0C0C0"/>
              <w:bottom w:val="single" w:sz="4" w:space="0" w:color="C0C0C0"/>
              <w:right w:val="single" w:sz="4" w:space="0" w:color="C0C0C0"/>
            </w:tcBorders>
            <w:hideMark/>
          </w:tcPr>
          <w:p w14:paraId="541182C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5C6BA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B9A71BD" w14:textId="6E72D9F2" w:rsidR="00BB6B77" w:rsidRPr="00A43E2F" w:rsidRDefault="00BB6B77" w:rsidP="0099011F">
            <w:pPr>
              <w:spacing w:before="60" w:after="60"/>
              <w:rPr>
                <w:color w:val="000000"/>
                <w:sz w:val="20"/>
              </w:rPr>
            </w:pPr>
            <w:r w:rsidRPr="00A43E2F">
              <w:rPr>
                <w:color w:val="000000"/>
                <w:sz w:val="20"/>
              </w:rPr>
              <w:lastRenderedPageBreak/>
              <w:t>41</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F0A5C58" w14:textId="77777777" w:rsidR="00BB6B77" w:rsidRPr="00A43E2F" w:rsidRDefault="00BB6B77" w:rsidP="0099011F">
            <w:pPr>
              <w:spacing w:before="60" w:after="60"/>
              <w:rPr>
                <w:color w:val="000000"/>
                <w:sz w:val="20"/>
              </w:rPr>
            </w:pPr>
            <w:r w:rsidRPr="00A43E2F">
              <w:rPr>
                <w:color w:val="000000"/>
                <w:sz w:val="20"/>
              </w:rPr>
              <w:t>279 (3)</w:t>
            </w:r>
          </w:p>
        </w:tc>
        <w:tc>
          <w:tcPr>
            <w:tcW w:w="3738" w:type="dxa"/>
            <w:tcBorders>
              <w:top w:val="single" w:sz="4" w:space="0" w:color="C0C0C0"/>
              <w:left w:val="single" w:sz="4" w:space="0" w:color="C0C0C0"/>
              <w:bottom w:val="single" w:sz="4" w:space="0" w:color="C0C0C0"/>
              <w:right w:val="single" w:sz="4" w:space="0" w:color="C0C0C0"/>
            </w:tcBorders>
            <w:hideMark/>
          </w:tcPr>
          <w:p w14:paraId="6B855908" w14:textId="77777777" w:rsidR="00BB6B77" w:rsidRPr="00A43E2F" w:rsidRDefault="00BB6B77" w:rsidP="0099011F">
            <w:pPr>
              <w:spacing w:before="60" w:after="60"/>
              <w:rPr>
                <w:color w:val="000000"/>
                <w:sz w:val="20"/>
              </w:rPr>
            </w:pPr>
            <w:r w:rsidRPr="00A43E2F">
              <w:rPr>
                <w:color w:val="000000"/>
                <w:sz w:val="20"/>
              </w:rPr>
              <w:t xml:space="preserve">DRS vehicle driver operate vehicle after unauthorised removal of noncompliance notice </w:t>
            </w:r>
          </w:p>
        </w:tc>
        <w:tc>
          <w:tcPr>
            <w:tcW w:w="1302" w:type="dxa"/>
            <w:tcBorders>
              <w:top w:val="single" w:sz="4" w:space="0" w:color="C0C0C0"/>
              <w:left w:val="single" w:sz="4" w:space="0" w:color="C0C0C0"/>
              <w:bottom w:val="single" w:sz="4" w:space="0" w:color="C0C0C0"/>
              <w:right w:val="single" w:sz="4" w:space="0" w:color="C0C0C0"/>
            </w:tcBorders>
            <w:hideMark/>
          </w:tcPr>
          <w:p w14:paraId="75B58987"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06A098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EFCB29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CECC3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79AB7DD" w14:textId="322BEB35" w:rsidR="00BB6B77" w:rsidRPr="00A43E2F" w:rsidRDefault="00BB6B77" w:rsidP="0099011F">
            <w:pPr>
              <w:spacing w:before="60" w:after="60"/>
              <w:rPr>
                <w:color w:val="000000"/>
                <w:sz w:val="20"/>
              </w:rPr>
            </w:pPr>
            <w:r w:rsidRPr="00A43E2F">
              <w:rPr>
                <w:color w:val="000000"/>
                <w:sz w:val="20"/>
              </w:rPr>
              <w:t>41</w:t>
            </w:r>
            <w:r w:rsidR="00F73E98">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58C7D17" w14:textId="77777777" w:rsidR="00BB6B77" w:rsidRPr="00A43E2F" w:rsidRDefault="00BB6B77" w:rsidP="0099011F">
            <w:pPr>
              <w:spacing w:before="60" w:after="60"/>
              <w:rPr>
                <w:color w:val="000000"/>
                <w:sz w:val="20"/>
              </w:rPr>
            </w:pPr>
            <w:r w:rsidRPr="00A43E2F">
              <w:rPr>
                <w:color w:val="000000"/>
                <w:sz w:val="20"/>
              </w:rPr>
              <w:t>281 (1)</w:t>
            </w:r>
          </w:p>
        </w:tc>
        <w:tc>
          <w:tcPr>
            <w:tcW w:w="3738" w:type="dxa"/>
            <w:tcBorders>
              <w:top w:val="single" w:sz="4" w:space="0" w:color="C0C0C0"/>
              <w:left w:val="single" w:sz="4" w:space="0" w:color="C0C0C0"/>
              <w:bottom w:val="single" w:sz="4" w:space="0" w:color="C0C0C0"/>
              <w:right w:val="single" w:sz="4" w:space="0" w:color="C0C0C0"/>
            </w:tcBorders>
            <w:hideMark/>
          </w:tcPr>
          <w:p w14:paraId="69A7B318" w14:textId="77777777" w:rsidR="00BB6B77" w:rsidRPr="00A43E2F" w:rsidRDefault="00BB6B77" w:rsidP="0099011F">
            <w:pPr>
              <w:spacing w:before="60" w:after="60"/>
              <w:rPr>
                <w:color w:val="000000"/>
                <w:sz w:val="20"/>
              </w:rPr>
            </w:pPr>
            <w:r w:rsidRPr="00A43E2F">
              <w:rPr>
                <w:color w:val="000000"/>
                <w:sz w:val="20"/>
              </w:rPr>
              <w:t>travel on DRS vehicle without valid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618E947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5E2263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FE00FE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5FB4B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7C1AEA" w14:textId="2967FE2F" w:rsidR="00BB6B77" w:rsidRPr="00A43E2F" w:rsidRDefault="00BB6B77" w:rsidP="0099011F">
            <w:pPr>
              <w:spacing w:before="60" w:after="60"/>
              <w:rPr>
                <w:color w:val="000000"/>
                <w:sz w:val="20"/>
              </w:rPr>
            </w:pPr>
            <w:r w:rsidRPr="00A43E2F">
              <w:rPr>
                <w:color w:val="000000"/>
                <w:sz w:val="20"/>
              </w:rPr>
              <w:t>41</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52155CE" w14:textId="77777777" w:rsidR="00BB6B77" w:rsidRPr="00A43E2F" w:rsidRDefault="00BB6B77" w:rsidP="0099011F">
            <w:pPr>
              <w:spacing w:before="60" w:after="60"/>
              <w:rPr>
                <w:color w:val="000000"/>
                <w:sz w:val="20"/>
              </w:rPr>
            </w:pPr>
            <w:r w:rsidRPr="00A43E2F">
              <w:rPr>
                <w:color w:val="000000"/>
                <w:sz w:val="20"/>
              </w:rPr>
              <w:t>282 (1)</w:t>
            </w:r>
          </w:p>
        </w:tc>
        <w:tc>
          <w:tcPr>
            <w:tcW w:w="3738" w:type="dxa"/>
            <w:tcBorders>
              <w:top w:val="single" w:sz="4" w:space="0" w:color="C0C0C0"/>
              <w:left w:val="single" w:sz="4" w:space="0" w:color="C0C0C0"/>
              <w:bottom w:val="single" w:sz="4" w:space="0" w:color="C0C0C0"/>
              <w:right w:val="single" w:sz="4" w:space="0" w:color="C0C0C0"/>
            </w:tcBorders>
            <w:hideMark/>
          </w:tcPr>
          <w:p w14:paraId="2AE58EAA" w14:textId="77777777" w:rsidR="00BB6B77" w:rsidRPr="00A43E2F" w:rsidRDefault="00BB6B77" w:rsidP="0099011F">
            <w:pPr>
              <w:spacing w:before="60" w:after="60"/>
              <w:rPr>
                <w:color w:val="000000"/>
                <w:sz w:val="20"/>
              </w:rPr>
            </w:pPr>
            <w:r w:rsidRPr="00A43E2F">
              <w:rPr>
                <w:color w:val="000000"/>
                <w:sz w:val="20"/>
              </w:rPr>
              <w:t>transfer DRS ticket to someone else</w:t>
            </w:r>
          </w:p>
        </w:tc>
        <w:tc>
          <w:tcPr>
            <w:tcW w:w="1302" w:type="dxa"/>
            <w:tcBorders>
              <w:top w:val="single" w:sz="4" w:space="0" w:color="C0C0C0"/>
              <w:left w:val="single" w:sz="4" w:space="0" w:color="C0C0C0"/>
              <w:bottom w:val="single" w:sz="4" w:space="0" w:color="C0C0C0"/>
              <w:right w:val="single" w:sz="4" w:space="0" w:color="C0C0C0"/>
            </w:tcBorders>
            <w:hideMark/>
          </w:tcPr>
          <w:p w14:paraId="439EC68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D3320C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D7D562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ADFC8F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EA3DAEA" w14:textId="2180EE3F" w:rsidR="00BB6B77" w:rsidRPr="00A43E2F" w:rsidRDefault="00BB6B77" w:rsidP="0099011F">
            <w:pPr>
              <w:spacing w:before="60" w:after="60"/>
              <w:rPr>
                <w:color w:val="000000"/>
                <w:sz w:val="20"/>
              </w:rPr>
            </w:pPr>
            <w:r w:rsidRPr="00A43E2F">
              <w:rPr>
                <w:color w:val="000000"/>
                <w:sz w:val="20"/>
              </w:rPr>
              <w:t>4</w:t>
            </w:r>
            <w:r w:rsidR="00F73E98">
              <w:rPr>
                <w:color w:val="000000"/>
                <w:sz w:val="20"/>
              </w:rPr>
              <w:t>20</w:t>
            </w:r>
          </w:p>
        </w:tc>
        <w:tc>
          <w:tcPr>
            <w:tcW w:w="2367" w:type="dxa"/>
            <w:tcBorders>
              <w:top w:val="single" w:sz="4" w:space="0" w:color="C0C0C0"/>
              <w:left w:val="single" w:sz="4" w:space="0" w:color="C0C0C0"/>
              <w:bottom w:val="single" w:sz="4" w:space="0" w:color="C0C0C0"/>
              <w:right w:val="single" w:sz="4" w:space="0" w:color="C0C0C0"/>
            </w:tcBorders>
            <w:hideMark/>
          </w:tcPr>
          <w:p w14:paraId="6F124382" w14:textId="77777777" w:rsidR="00BB6B77" w:rsidRPr="00A43E2F" w:rsidRDefault="00BB6B77" w:rsidP="0099011F">
            <w:pPr>
              <w:spacing w:before="60" w:after="60"/>
              <w:rPr>
                <w:color w:val="000000"/>
                <w:sz w:val="20"/>
              </w:rPr>
            </w:pPr>
            <w:r w:rsidRPr="00A43E2F">
              <w:rPr>
                <w:color w:val="000000"/>
                <w:sz w:val="20"/>
              </w:rPr>
              <w:t>283 (1) (a)</w:t>
            </w:r>
          </w:p>
        </w:tc>
        <w:tc>
          <w:tcPr>
            <w:tcW w:w="3738" w:type="dxa"/>
            <w:tcBorders>
              <w:top w:val="single" w:sz="4" w:space="0" w:color="C0C0C0"/>
              <w:left w:val="single" w:sz="4" w:space="0" w:color="C0C0C0"/>
              <w:bottom w:val="single" w:sz="4" w:space="0" w:color="C0C0C0"/>
              <w:right w:val="single" w:sz="4" w:space="0" w:color="C0C0C0"/>
            </w:tcBorders>
            <w:hideMark/>
          </w:tcPr>
          <w:p w14:paraId="2AB4BFD9" w14:textId="77777777" w:rsidR="00BB6B77" w:rsidRPr="00A43E2F" w:rsidRDefault="00BB6B77" w:rsidP="0099011F">
            <w:pPr>
              <w:spacing w:before="60" w:after="60"/>
              <w:rPr>
                <w:color w:val="000000"/>
                <w:sz w:val="20"/>
              </w:rPr>
            </w:pPr>
            <w:r w:rsidRPr="00A43E2F">
              <w:rPr>
                <w:color w:val="000000"/>
                <w:sz w:val="20"/>
              </w:rPr>
              <w:t>use damaged/defaced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7330B7C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F07463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51DFF8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FD8E52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62C6731" w14:textId="02699F5E" w:rsidR="00BB6B77" w:rsidRPr="00A43E2F" w:rsidRDefault="00BB6B77" w:rsidP="0099011F">
            <w:pPr>
              <w:spacing w:before="60" w:after="60"/>
              <w:rPr>
                <w:color w:val="000000"/>
                <w:sz w:val="20"/>
              </w:rPr>
            </w:pPr>
            <w:r w:rsidRPr="00A43E2F">
              <w:rPr>
                <w:color w:val="000000"/>
                <w:sz w:val="20"/>
              </w:rPr>
              <w:t>4</w:t>
            </w:r>
            <w:r w:rsidR="00F73E98">
              <w:rPr>
                <w:color w:val="000000"/>
                <w:sz w:val="20"/>
              </w:rPr>
              <w:t>21</w:t>
            </w:r>
          </w:p>
        </w:tc>
        <w:tc>
          <w:tcPr>
            <w:tcW w:w="2367" w:type="dxa"/>
            <w:tcBorders>
              <w:top w:val="single" w:sz="4" w:space="0" w:color="C0C0C0"/>
              <w:left w:val="single" w:sz="4" w:space="0" w:color="C0C0C0"/>
              <w:bottom w:val="single" w:sz="4" w:space="0" w:color="C0C0C0"/>
              <w:right w:val="single" w:sz="4" w:space="0" w:color="C0C0C0"/>
            </w:tcBorders>
            <w:hideMark/>
          </w:tcPr>
          <w:p w14:paraId="507FB1FE" w14:textId="77777777" w:rsidR="00BB6B77" w:rsidRPr="00A43E2F" w:rsidRDefault="00BB6B77" w:rsidP="0099011F">
            <w:pPr>
              <w:spacing w:before="60" w:after="60"/>
              <w:rPr>
                <w:color w:val="000000"/>
                <w:sz w:val="20"/>
              </w:rPr>
            </w:pPr>
            <w:r w:rsidRPr="00A43E2F">
              <w:rPr>
                <w:color w:val="000000"/>
                <w:sz w:val="20"/>
              </w:rPr>
              <w:t>283 (1) (b)</w:t>
            </w:r>
          </w:p>
        </w:tc>
        <w:tc>
          <w:tcPr>
            <w:tcW w:w="3738" w:type="dxa"/>
            <w:tcBorders>
              <w:top w:val="single" w:sz="4" w:space="0" w:color="C0C0C0"/>
              <w:left w:val="single" w:sz="4" w:space="0" w:color="C0C0C0"/>
              <w:bottom w:val="single" w:sz="4" w:space="0" w:color="C0C0C0"/>
              <w:right w:val="single" w:sz="4" w:space="0" w:color="C0C0C0"/>
            </w:tcBorders>
            <w:hideMark/>
          </w:tcPr>
          <w:p w14:paraId="4DDC4C64" w14:textId="77777777" w:rsidR="00BB6B77" w:rsidRPr="00A43E2F" w:rsidRDefault="00BB6B77" w:rsidP="0099011F">
            <w:pPr>
              <w:spacing w:before="60" w:after="60"/>
              <w:rPr>
                <w:color w:val="000000"/>
                <w:sz w:val="20"/>
              </w:rPr>
            </w:pPr>
            <w:r w:rsidRPr="00A43E2F">
              <w:rPr>
                <w:color w:val="000000"/>
                <w:sz w:val="20"/>
              </w:rPr>
              <w:t>use changed DRS ticket</w:t>
            </w:r>
          </w:p>
        </w:tc>
        <w:tc>
          <w:tcPr>
            <w:tcW w:w="1302" w:type="dxa"/>
            <w:tcBorders>
              <w:top w:val="single" w:sz="4" w:space="0" w:color="C0C0C0"/>
              <w:left w:val="single" w:sz="4" w:space="0" w:color="C0C0C0"/>
              <w:bottom w:val="single" w:sz="4" w:space="0" w:color="C0C0C0"/>
              <w:right w:val="single" w:sz="4" w:space="0" w:color="C0C0C0"/>
            </w:tcBorders>
            <w:hideMark/>
          </w:tcPr>
          <w:p w14:paraId="176B807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2CB49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818F0C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AEB57A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DC8048" w14:textId="5AE21442" w:rsidR="00BB6B77" w:rsidRPr="00A43E2F" w:rsidRDefault="00BB6B77" w:rsidP="0099011F">
            <w:pPr>
              <w:spacing w:before="60" w:after="60"/>
              <w:rPr>
                <w:color w:val="000000"/>
                <w:sz w:val="20"/>
              </w:rPr>
            </w:pPr>
            <w:r w:rsidRPr="00A43E2F">
              <w:rPr>
                <w:color w:val="000000"/>
                <w:sz w:val="20"/>
              </w:rPr>
              <w:t>4</w:t>
            </w:r>
            <w:r w:rsidR="00F73E98">
              <w:rPr>
                <w:color w:val="000000"/>
                <w:sz w:val="20"/>
              </w:rPr>
              <w:t>22</w:t>
            </w:r>
          </w:p>
        </w:tc>
        <w:tc>
          <w:tcPr>
            <w:tcW w:w="2367" w:type="dxa"/>
            <w:tcBorders>
              <w:top w:val="single" w:sz="4" w:space="0" w:color="C0C0C0"/>
              <w:left w:val="single" w:sz="4" w:space="0" w:color="C0C0C0"/>
              <w:bottom w:val="single" w:sz="4" w:space="0" w:color="C0C0C0"/>
              <w:right w:val="single" w:sz="4" w:space="0" w:color="C0C0C0"/>
            </w:tcBorders>
            <w:hideMark/>
          </w:tcPr>
          <w:p w14:paraId="7C3225F1" w14:textId="77777777" w:rsidR="00BB6B77" w:rsidRPr="00A43E2F" w:rsidRDefault="00BB6B77" w:rsidP="0099011F">
            <w:pPr>
              <w:spacing w:before="60" w:after="60"/>
              <w:rPr>
                <w:color w:val="000000"/>
                <w:sz w:val="20"/>
              </w:rPr>
            </w:pPr>
            <w:r w:rsidRPr="00A43E2F">
              <w:rPr>
                <w:color w:val="000000"/>
                <w:sz w:val="20"/>
              </w:rPr>
              <w:t>284 (1)</w:t>
            </w:r>
          </w:p>
        </w:tc>
        <w:tc>
          <w:tcPr>
            <w:tcW w:w="3738" w:type="dxa"/>
            <w:tcBorders>
              <w:top w:val="single" w:sz="4" w:space="0" w:color="C0C0C0"/>
              <w:left w:val="single" w:sz="4" w:space="0" w:color="C0C0C0"/>
              <w:bottom w:val="single" w:sz="4" w:space="0" w:color="C0C0C0"/>
              <w:right w:val="single" w:sz="4" w:space="0" w:color="C0C0C0"/>
            </w:tcBorders>
            <w:hideMark/>
          </w:tcPr>
          <w:p w14:paraId="2AE67BF3" w14:textId="77777777" w:rsidR="00BB6B77" w:rsidRPr="00A43E2F" w:rsidRDefault="00BB6B77" w:rsidP="0099011F">
            <w:pPr>
              <w:spacing w:before="60" w:after="60"/>
              <w:rPr>
                <w:color w:val="000000"/>
                <w:sz w:val="20"/>
              </w:rPr>
            </w:pPr>
            <w:r w:rsidRPr="00A43E2F">
              <w:rPr>
                <w:color w:val="000000"/>
                <w:sz w:val="20"/>
              </w:rPr>
              <w:t>use concession DRS ticket when not entitled</w:t>
            </w:r>
          </w:p>
        </w:tc>
        <w:tc>
          <w:tcPr>
            <w:tcW w:w="1302" w:type="dxa"/>
            <w:tcBorders>
              <w:top w:val="single" w:sz="4" w:space="0" w:color="C0C0C0"/>
              <w:left w:val="single" w:sz="4" w:space="0" w:color="C0C0C0"/>
              <w:bottom w:val="single" w:sz="4" w:space="0" w:color="C0C0C0"/>
              <w:right w:val="single" w:sz="4" w:space="0" w:color="C0C0C0"/>
            </w:tcBorders>
            <w:hideMark/>
          </w:tcPr>
          <w:p w14:paraId="672DD43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4344CD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5752A7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1FC3C8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8E4029" w14:textId="02FEDDE3" w:rsidR="00BB6B77" w:rsidRPr="00A43E2F" w:rsidRDefault="00BB6B77" w:rsidP="0099011F">
            <w:pPr>
              <w:spacing w:before="60" w:after="60"/>
              <w:rPr>
                <w:color w:val="000000"/>
                <w:sz w:val="20"/>
              </w:rPr>
            </w:pPr>
            <w:r w:rsidRPr="00A43E2F">
              <w:rPr>
                <w:color w:val="000000"/>
                <w:sz w:val="20"/>
              </w:rPr>
              <w:t>42</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9406252" w14:textId="77777777" w:rsidR="00BB6B77" w:rsidRPr="00A43E2F" w:rsidRDefault="00BB6B77" w:rsidP="0099011F">
            <w:pPr>
              <w:spacing w:before="60" w:after="60"/>
              <w:rPr>
                <w:color w:val="000000"/>
                <w:sz w:val="20"/>
              </w:rPr>
            </w:pPr>
            <w:r w:rsidRPr="00A43E2F">
              <w:rPr>
                <w:color w:val="000000"/>
                <w:sz w:val="20"/>
              </w:rPr>
              <w:t>284 (3)</w:t>
            </w:r>
          </w:p>
        </w:tc>
        <w:tc>
          <w:tcPr>
            <w:tcW w:w="3738" w:type="dxa"/>
            <w:tcBorders>
              <w:top w:val="single" w:sz="4" w:space="0" w:color="C0C0C0"/>
              <w:left w:val="single" w:sz="4" w:space="0" w:color="C0C0C0"/>
              <w:bottom w:val="single" w:sz="4" w:space="0" w:color="C0C0C0"/>
              <w:right w:val="single" w:sz="4" w:space="0" w:color="C0C0C0"/>
            </w:tcBorders>
            <w:hideMark/>
          </w:tcPr>
          <w:p w14:paraId="3608E6B1" w14:textId="77777777" w:rsidR="00BB6B77" w:rsidRPr="00A43E2F" w:rsidRDefault="00BB6B77" w:rsidP="0099011F">
            <w:pPr>
              <w:spacing w:before="60" w:after="60"/>
              <w:rPr>
                <w:color w:val="000000"/>
                <w:sz w:val="20"/>
              </w:rPr>
            </w:pPr>
            <w:r w:rsidRPr="00A43E2F">
              <w:rPr>
                <w:color w:val="000000"/>
                <w:sz w:val="20"/>
              </w:rPr>
              <w:t>not produce 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0E86D45E"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58DD93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DD3D0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A67897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4ABCF28" w14:textId="4F0E20F1" w:rsidR="00BB6B77" w:rsidRPr="00A43E2F" w:rsidRDefault="00BB6B77" w:rsidP="0099011F">
            <w:pPr>
              <w:spacing w:before="60" w:after="60"/>
              <w:rPr>
                <w:color w:val="000000"/>
                <w:sz w:val="20"/>
              </w:rPr>
            </w:pPr>
            <w:r w:rsidRPr="00A43E2F">
              <w:rPr>
                <w:color w:val="000000"/>
                <w:sz w:val="20"/>
              </w:rPr>
              <w:lastRenderedPageBreak/>
              <w:t>42</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E36F485" w14:textId="77777777" w:rsidR="00BB6B77" w:rsidRPr="00A43E2F" w:rsidRDefault="00BB6B77" w:rsidP="0099011F">
            <w:pPr>
              <w:spacing w:before="60" w:after="60"/>
              <w:rPr>
                <w:color w:val="000000"/>
                <w:sz w:val="20"/>
              </w:rPr>
            </w:pPr>
            <w:r w:rsidRPr="00A43E2F">
              <w:rPr>
                <w:color w:val="000000"/>
                <w:sz w:val="20"/>
              </w:rPr>
              <w:t>284 (7) (a)</w:t>
            </w:r>
          </w:p>
        </w:tc>
        <w:tc>
          <w:tcPr>
            <w:tcW w:w="3738" w:type="dxa"/>
            <w:tcBorders>
              <w:top w:val="single" w:sz="4" w:space="0" w:color="C0C0C0"/>
              <w:left w:val="single" w:sz="4" w:space="0" w:color="C0C0C0"/>
              <w:bottom w:val="single" w:sz="4" w:space="0" w:color="C0C0C0"/>
              <w:right w:val="single" w:sz="4" w:space="0" w:color="C0C0C0"/>
            </w:tcBorders>
            <w:hideMark/>
          </w:tcPr>
          <w:p w14:paraId="3D4F54A1" w14:textId="77777777" w:rsidR="00BB6B77" w:rsidRPr="00A43E2F" w:rsidRDefault="00BB6B77" w:rsidP="0099011F">
            <w:pPr>
              <w:spacing w:before="60" w:after="60"/>
              <w:rPr>
                <w:color w:val="000000"/>
                <w:sz w:val="20"/>
              </w:rPr>
            </w:pPr>
            <w:r w:rsidRPr="00A43E2F">
              <w:rPr>
                <w:color w:val="000000"/>
                <w:sz w:val="20"/>
              </w:rPr>
              <w:t>provide document containing false/ misleading/incomplete information for DRS ticket concession application</w:t>
            </w:r>
          </w:p>
        </w:tc>
        <w:tc>
          <w:tcPr>
            <w:tcW w:w="1302" w:type="dxa"/>
            <w:tcBorders>
              <w:top w:val="single" w:sz="4" w:space="0" w:color="C0C0C0"/>
              <w:left w:val="single" w:sz="4" w:space="0" w:color="C0C0C0"/>
              <w:bottom w:val="single" w:sz="4" w:space="0" w:color="C0C0C0"/>
              <w:right w:val="single" w:sz="4" w:space="0" w:color="C0C0C0"/>
            </w:tcBorders>
            <w:hideMark/>
          </w:tcPr>
          <w:p w14:paraId="276E74D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53841E9C"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E9738B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645AF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112656A" w14:textId="2206B8D1" w:rsidR="00BB6B77" w:rsidRPr="00A43E2F" w:rsidRDefault="00BB6B77" w:rsidP="0099011F">
            <w:pPr>
              <w:spacing w:before="60" w:after="60"/>
              <w:rPr>
                <w:b/>
                <w:bCs/>
                <w:color w:val="000000"/>
                <w:sz w:val="20"/>
              </w:rPr>
            </w:pPr>
            <w:r w:rsidRPr="00A43E2F">
              <w:rPr>
                <w:color w:val="000000"/>
                <w:sz w:val="20"/>
              </w:rPr>
              <w:t>42</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49C967A7" w14:textId="77777777" w:rsidR="00BB6B77" w:rsidRPr="00A43E2F" w:rsidRDefault="00BB6B77" w:rsidP="0099011F">
            <w:pPr>
              <w:spacing w:before="60" w:after="60"/>
              <w:rPr>
                <w:color w:val="000000"/>
                <w:sz w:val="20"/>
              </w:rPr>
            </w:pPr>
            <w:r w:rsidRPr="00A43E2F">
              <w:rPr>
                <w:color w:val="000000"/>
                <w:sz w:val="20"/>
              </w:rPr>
              <w:t>284 (7) (b)</w:t>
            </w:r>
          </w:p>
        </w:tc>
        <w:tc>
          <w:tcPr>
            <w:tcW w:w="3738" w:type="dxa"/>
            <w:tcBorders>
              <w:top w:val="single" w:sz="4" w:space="0" w:color="C0C0C0"/>
              <w:left w:val="single" w:sz="4" w:space="0" w:color="C0C0C0"/>
              <w:bottom w:val="single" w:sz="4" w:space="0" w:color="C0C0C0"/>
              <w:right w:val="single" w:sz="4" w:space="0" w:color="C0C0C0"/>
            </w:tcBorders>
            <w:hideMark/>
          </w:tcPr>
          <w:p w14:paraId="4E9A4AD5" w14:textId="77777777" w:rsidR="00BB6B77" w:rsidRPr="00A43E2F" w:rsidRDefault="00BB6B77" w:rsidP="0099011F">
            <w:pPr>
              <w:spacing w:before="60" w:after="60"/>
              <w:rPr>
                <w:color w:val="000000"/>
                <w:sz w:val="20"/>
              </w:rPr>
            </w:pPr>
            <w:r w:rsidRPr="00A43E2F">
              <w:rPr>
                <w:color w:val="000000"/>
                <w:sz w:val="20"/>
              </w:rPr>
              <w:t>provide document containing false/ misleading/incomplete information for 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1035AD1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763D16E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0A57351" w14:textId="77777777" w:rsidR="00BB6B77" w:rsidRPr="00A43E2F" w:rsidRDefault="00BB6B77" w:rsidP="0099011F">
            <w:pPr>
              <w:spacing w:before="60" w:after="60"/>
              <w:rPr>
                <w:b/>
                <w:bCs/>
                <w:color w:val="000000"/>
                <w:sz w:val="20"/>
              </w:rPr>
            </w:pPr>
            <w:r w:rsidRPr="00A43E2F">
              <w:rPr>
                <w:color w:val="000000"/>
                <w:sz w:val="20"/>
              </w:rPr>
              <w:t>-</w:t>
            </w:r>
          </w:p>
        </w:tc>
      </w:tr>
      <w:tr w:rsidR="00BB6B77" w:rsidRPr="00A43E2F" w14:paraId="7E53D43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A6DDA12" w14:textId="78FEFE30" w:rsidR="00BB6B77" w:rsidRPr="00A43E2F" w:rsidRDefault="00BB6B77" w:rsidP="0099011F">
            <w:pPr>
              <w:spacing w:before="60" w:after="60"/>
              <w:rPr>
                <w:color w:val="000000"/>
                <w:sz w:val="20"/>
              </w:rPr>
            </w:pPr>
            <w:r w:rsidRPr="00A43E2F">
              <w:rPr>
                <w:color w:val="000000"/>
                <w:sz w:val="20"/>
              </w:rPr>
              <w:t>42</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2353B072" w14:textId="77777777" w:rsidR="00BB6B77" w:rsidRPr="00A43E2F" w:rsidRDefault="00BB6B77" w:rsidP="0099011F">
            <w:pPr>
              <w:spacing w:before="60" w:after="60"/>
              <w:rPr>
                <w:color w:val="000000"/>
                <w:sz w:val="20"/>
              </w:rPr>
            </w:pPr>
            <w:r w:rsidRPr="00A43E2F">
              <w:rPr>
                <w:color w:val="000000"/>
                <w:sz w:val="20"/>
              </w:rPr>
              <w:t>284 (8) (a)</w:t>
            </w:r>
          </w:p>
        </w:tc>
        <w:tc>
          <w:tcPr>
            <w:tcW w:w="3738" w:type="dxa"/>
            <w:tcBorders>
              <w:top w:val="single" w:sz="4" w:space="0" w:color="C0C0C0"/>
              <w:left w:val="single" w:sz="4" w:space="0" w:color="C0C0C0"/>
              <w:bottom w:val="single" w:sz="4" w:space="0" w:color="C0C0C0"/>
              <w:right w:val="single" w:sz="4" w:space="0" w:color="C0C0C0"/>
            </w:tcBorders>
            <w:hideMark/>
          </w:tcPr>
          <w:p w14:paraId="5CA4B8F7" w14:textId="77777777" w:rsidR="00BB6B77" w:rsidRPr="00A43E2F" w:rsidRDefault="00BB6B77" w:rsidP="0099011F">
            <w:pPr>
              <w:spacing w:before="60" w:after="60"/>
              <w:rPr>
                <w:color w:val="000000"/>
                <w:sz w:val="20"/>
              </w:rPr>
            </w:pPr>
            <w:r w:rsidRPr="00A43E2F">
              <w:rPr>
                <w:color w:val="000000"/>
                <w:sz w:val="20"/>
              </w:rPr>
              <w:t>state false/misleading thing for DRS ticket concession application/evidence of entitlement to DRS ticket concession</w:t>
            </w:r>
          </w:p>
        </w:tc>
        <w:tc>
          <w:tcPr>
            <w:tcW w:w="1302" w:type="dxa"/>
            <w:tcBorders>
              <w:top w:val="single" w:sz="4" w:space="0" w:color="C0C0C0"/>
              <w:left w:val="single" w:sz="4" w:space="0" w:color="C0C0C0"/>
              <w:bottom w:val="single" w:sz="4" w:space="0" w:color="C0C0C0"/>
              <w:right w:val="single" w:sz="4" w:space="0" w:color="C0C0C0"/>
            </w:tcBorders>
            <w:hideMark/>
          </w:tcPr>
          <w:p w14:paraId="3658B45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40C75C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D0F484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E0E3E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100D2FD" w14:textId="351D9915" w:rsidR="00BB6B77" w:rsidRPr="00A43E2F" w:rsidRDefault="00BB6B77" w:rsidP="0099011F">
            <w:pPr>
              <w:spacing w:before="60" w:after="60"/>
              <w:rPr>
                <w:color w:val="000000"/>
                <w:sz w:val="20"/>
              </w:rPr>
            </w:pPr>
            <w:r w:rsidRPr="00A43E2F">
              <w:rPr>
                <w:color w:val="000000"/>
                <w:sz w:val="20"/>
              </w:rPr>
              <w:t>42</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47AB16BE" w14:textId="77777777" w:rsidR="00BB6B77" w:rsidRPr="00A43E2F" w:rsidRDefault="00BB6B77" w:rsidP="0099011F">
            <w:pPr>
              <w:spacing w:before="60" w:after="60"/>
              <w:rPr>
                <w:color w:val="000000"/>
                <w:sz w:val="20"/>
              </w:rPr>
            </w:pPr>
            <w:r w:rsidRPr="00A43E2F">
              <w:rPr>
                <w:color w:val="000000"/>
                <w:sz w:val="20"/>
              </w:rPr>
              <w:t>284 (8) (b)</w:t>
            </w:r>
          </w:p>
        </w:tc>
        <w:tc>
          <w:tcPr>
            <w:tcW w:w="3738" w:type="dxa"/>
            <w:tcBorders>
              <w:top w:val="single" w:sz="4" w:space="0" w:color="C0C0C0"/>
              <w:left w:val="single" w:sz="4" w:space="0" w:color="C0C0C0"/>
              <w:bottom w:val="single" w:sz="4" w:space="0" w:color="C0C0C0"/>
              <w:right w:val="single" w:sz="4" w:space="0" w:color="C0C0C0"/>
            </w:tcBorders>
            <w:hideMark/>
          </w:tcPr>
          <w:p w14:paraId="099440FB" w14:textId="77777777" w:rsidR="00BB6B77" w:rsidRPr="00A43E2F" w:rsidRDefault="00BB6B77" w:rsidP="0099011F">
            <w:pPr>
              <w:spacing w:before="60" w:after="60"/>
              <w:rPr>
                <w:color w:val="000000"/>
                <w:sz w:val="20"/>
              </w:rPr>
            </w:pPr>
            <w:r w:rsidRPr="00A43E2F">
              <w:rPr>
                <w:color w:val="000000"/>
                <w:sz w:val="20"/>
              </w:rPr>
              <w:t>omit thing from statement for DRS ticket concession application/evidence of entitlement to DRS ticket concession so it is misleading</w:t>
            </w:r>
          </w:p>
        </w:tc>
        <w:tc>
          <w:tcPr>
            <w:tcW w:w="1302" w:type="dxa"/>
            <w:tcBorders>
              <w:top w:val="single" w:sz="4" w:space="0" w:color="C0C0C0"/>
              <w:left w:val="single" w:sz="4" w:space="0" w:color="C0C0C0"/>
              <w:bottom w:val="single" w:sz="4" w:space="0" w:color="C0C0C0"/>
              <w:right w:val="single" w:sz="4" w:space="0" w:color="C0C0C0"/>
            </w:tcBorders>
            <w:hideMark/>
          </w:tcPr>
          <w:p w14:paraId="178D9B60"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2E8E829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C340CE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F0AC30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593B570" w14:textId="05DDA70D" w:rsidR="00BB6B77" w:rsidRPr="00A43E2F" w:rsidRDefault="00BB6B77" w:rsidP="0099011F">
            <w:pPr>
              <w:spacing w:before="60" w:after="60"/>
              <w:rPr>
                <w:color w:val="000000"/>
                <w:sz w:val="20"/>
              </w:rPr>
            </w:pPr>
            <w:r w:rsidRPr="00A43E2F">
              <w:rPr>
                <w:color w:val="000000"/>
                <w:sz w:val="20"/>
              </w:rPr>
              <w:lastRenderedPageBreak/>
              <w:t>42</w:t>
            </w:r>
            <w:r w:rsidR="00F73E98">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4EA45D15" w14:textId="77777777" w:rsidR="00BB6B77" w:rsidRPr="00A43E2F" w:rsidRDefault="00BB6B77" w:rsidP="0099011F">
            <w:pPr>
              <w:spacing w:before="60" w:after="60"/>
              <w:rPr>
                <w:color w:val="000000"/>
                <w:sz w:val="20"/>
              </w:rPr>
            </w:pPr>
            <w:r w:rsidRPr="00A43E2F">
              <w:rPr>
                <w:color w:val="000000"/>
                <w:sz w:val="20"/>
              </w:rPr>
              <w:t>285 (1)</w:t>
            </w:r>
          </w:p>
        </w:tc>
        <w:tc>
          <w:tcPr>
            <w:tcW w:w="3738" w:type="dxa"/>
            <w:tcBorders>
              <w:top w:val="single" w:sz="4" w:space="0" w:color="C0C0C0"/>
              <w:left w:val="single" w:sz="4" w:space="0" w:color="C0C0C0"/>
              <w:bottom w:val="single" w:sz="4" w:space="0" w:color="C0C0C0"/>
              <w:right w:val="single" w:sz="4" w:space="0" w:color="C0C0C0"/>
            </w:tcBorders>
            <w:hideMark/>
          </w:tcPr>
          <w:p w14:paraId="1293CED7" w14:textId="77777777" w:rsidR="00BB6B77" w:rsidRPr="00A43E2F" w:rsidRDefault="00BB6B77" w:rsidP="0099011F">
            <w:pPr>
              <w:spacing w:before="60" w:after="60"/>
              <w:rPr>
                <w:color w:val="000000"/>
                <w:sz w:val="20"/>
              </w:rPr>
            </w:pPr>
            <w:r w:rsidRPr="00A43E2F">
              <w:rPr>
                <w:color w:val="000000"/>
                <w:sz w:val="20"/>
              </w:rPr>
              <w:t>not make DRS ticket available to authorised person for inspection/processing</w:t>
            </w:r>
          </w:p>
        </w:tc>
        <w:tc>
          <w:tcPr>
            <w:tcW w:w="1302" w:type="dxa"/>
            <w:tcBorders>
              <w:top w:val="single" w:sz="4" w:space="0" w:color="C0C0C0"/>
              <w:left w:val="single" w:sz="4" w:space="0" w:color="C0C0C0"/>
              <w:bottom w:val="single" w:sz="4" w:space="0" w:color="C0C0C0"/>
              <w:right w:val="single" w:sz="4" w:space="0" w:color="C0C0C0"/>
            </w:tcBorders>
            <w:hideMark/>
          </w:tcPr>
          <w:p w14:paraId="4B72CA4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DC6B3C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AEC87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B97B79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AE8E325" w14:textId="7740A1F6" w:rsidR="00BB6B77" w:rsidRPr="00A43E2F" w:rsidRDefault="00BB6B77" w:rsidP="0099011F">
            <w:pPr>
              <w:spacing w:before="60" w:after="60"/>
              <w:rPr>
                <w:color w:val="000000"/>
                <w:sz w:val="20"/>
              </w:rPr>
            </w:pPr>
            <w:r w:rsidRPr="00A43E2F">
              <w:rPr>
                <w:color w:val="000000"/>
                <w:sz w:val="20"/>
              </w:rPr>
              <w:t>42</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335EE92B" w14:textId="77777777" w:rsidR="00BB6B77" w:rsidRPr="00A43E2F" w:rsidRDefault="00BB6B77" w:rsidP="0099011F">
            <w:pPr>
              <w:spacing w:before="60" w:after="60"/>
              <w:rPr>
                <w:color w:val="000000"/>
                <w:sz w:val="20"/>
              </w:rPr>
            </w:pPr>
            <w:r w:rsidRPr="00A43E2F">
              <w:rPr>
                <w:color w:val="000000"/>
                <w:sz w:val="20"/>
              </w:rPr>
              <w:t>286 (1)</w:t>
            </w:r>
          </w:p>
        </w:tc>
        <w:tc>
          <w:tcPr>
            <w:tcW w:w="3738" w:type="dxa"/>
            <w:tcBorders>
              <w:top w:val="single" w:sz="4" w:space="0" w:color="C0C0C0"/>
              <w:left w:val="single" w:sz="4" w:space="0" w:color="C0C0C0"/>
              <w:bottom w:val="single" w:sz="4" w:space="0" w:color="C0C0C0"/>
              <w:right w:val="single" w:sz="4" w:space="0" w:color="C0C0C0"/>
            </w:tcBorders>
            <w:hideMark/>
          </w:tcPr>
          <w:p w14:paraId="5B23F195" w14:textId="77777777" w:rsidR="00BB6B77" w:rsidRPr="00A43E2F" w:rsidRDefault="00BB6B77" w:rsidP="0099011F">
            <w:pPr>
              <w:spacing w:before="60" w:after="60"/>
              <w:rPr>
                <w:color w:val="000000"/>
                <w:sz w:val="20"/>
              </w:rPr>
            </w:pPr>
            <w:r w:rsidRPr="00A43E2F">
              <w:rPr>
                <w:color w:val="000000"/>
                <w:sz w:val="20"/>
              </w:rPr>
              <w:t>interfere with comfort/safety of person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0CF7CE9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9BDABE3"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C77D0F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018344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66A25D8" w14:textId="0E2E93F6" w:rsidR="00BB6B77" w:rsidRPr="00A43E2F" w:rsidRDefault="00BB6B77" w:rsidP="0099011F">
            <w:pPr>
              <w:spacing w:before="60" w:after="60"/>
              <w:rPr>
                <w:color w:val="000000"/>
                <w:sz w:val="20"/>
              </w:rPr>
            </w:pPr>
            <w:r w:rsidRPr="00A43E2F">
              <w:rPr>
                <w:color w:val="000000"/>
                <w:sz w:val="20"/>
              </w:rPr>
              <w:t>4</w:t>
            </w:r>
            <w:r w:rsidR="00F73E98">
              <w:rPr>
                <w:color w:val="000000"/>
                <w:sz w:val="20"/>
              </w:rPr>
              <w:t>30</w:t>
            </w:r>
          </w:p>
        </w:tc>
        <w:tc>
          <w:tcPr>
            <w:tcW w:w="2367" w:type="dxa"/>
            <w:tcBorders>
              <w:top w:val="single" w:sz="4" w:space="0" w:color="C0C0C0"/>
              <w:left w:val="single" w:sz="4" w:space="0" w:color="C0C0C0"/>
              <w:bottom w:val="single" w:sz="4" w:space="0" w:color="C0C0C0"/>
              <w:right w:val="single" w:sz="4" w:space="0" w:color="C0C0C0"/>
            </w:tcBorders>
            <w:hideMark/>
          </w:tcPr>
          <w:p w14:paraId="713AA615" w14:textId="77777777" w:rsidR="00BB6B77" w:rsidRPr="00A43E2F" w:rsidRDefault="00BB6B77" w:rsidP="0099011F">
            <w:pPr>
              <w:spacing w:before="60" w:after="60"/>
              <w:rPr>
                <w:color w:val="000000"/>
                <w:sz w:val="20"/>
              </w:rPr>
            </w:pPr>
            <w:r w:rsidRPr="00A43E2F">
              <w:rPr>
                <w:color w:val="000000"/>
                <w:sz w:val="20"/>
              </w:rPr>
              <w:t>287 (1)</w:t>
            </w:r>
          </w:p>
        </w:tc>
        <w:tc>
          <w:tcPr>
            <w:tcW w:w="3738" w:type="dxa"/>
            <w:tcBorders>
              <w:top w:val="single" w:sz="4" w:space="0" w:color="C0C0C0"/>
              <w:left w:val="single" w:sz="4" w:space="0" w:color="C0C0C0"/>
              <w:bottom w:val="single" w:sz="4" w:space="0" w:color="C0C0C0"/>
              <w:right w:val="single" w:sz="4" w:space="0" w:color="C0C0C0"/>
            </w:tcBorders>
            <w:hideMark/>
          </w:tcPr>
          <w:p w14:paraId="720272EE" w14:textId="77777777" w:rsidR="00BB6B77" w:rsidRPr="00A43E2F" w:rsidRDefault="00BB6B77" w:rsidP="0099011F">
            <w:pPr>
              <w:spacing w:before="60" w:after="60"/>
              <w:rPr>
                <w:color w:val="000000"/>
                <w:sz w:val="20"/>
              </w:rPr>
            </w:pPr>
            <w:r w:rsidRPr="00A43E2F">
              <w:rPr>
                <w:color w:val="000000"/>
                <w:sz w:val="20"/>
              </w:rPr>
              <w:t>occupy reserved DRS vehicle seat</w:t>
            </w:r>
          </w:p>
        </w:tc>
        <w:tc>
          <w:tcPr>
            <w:tcW w:w="1302" w:type="dxa"/>
            <w:tcBorders>
              <w:top w:val="single" w:sz="4" w:space="0" w:color="C0C0C0"/>
              <w:left w:val="single" w:sz="4" w:space="0" w:color="C0C0C0"/>
              <w:bottom w:val="single" w:sz="4" w:space="0" w:color="C0C0C0"/>
              <w:right w:val="single" w:sz="4" w:space="0" w:color="C0C0C0"/>
            </w:tcBorders>
            <w:hideMark/>
          </w:tcPr>
          <w:p w14:paraId="630005A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2E6A95F"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5FC6E1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9F765CF"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B99A1E4" w14:textId="27A50912" w:rsidR="00BB6B77" w:rsidRPr="00A43E2F" w:rsidRDefault="00BB6B77" w:rsidP="0099011F">
            <w:pPr>
              <w:spacing w:before="60" w:after="60"/>
              <w:rPr>
                <w:color w:val="000000"/>
                <w:sz w:val="20"/>
              </w:rPr>
            </w:pPr>
            <w:r w:rsidRPr="00A43E2F">
              <w:rPr>
                <w:color w:val="000000"/>
                <w:sz w:val="20"/>
              </w:rPr>
              <w:t>4</w:t>
            </w:r>
            <w:r w:rsidR="00F73E98">
              <w:rPr>
                <w:color w:val="000000"/>
                <w:sz w:val="20"/>
              </w:rPr>
              <w:t>31</w:t>
            </w:r>
          </w:p>
        </w:tc>
        <w:tc>
          <w:tcPr>
            <w:tcW w:w="2367" w:type="dxa"/>
            <w:tcBorders>
              <w:top w:val="single" w:sz="4" w:space="0" w:color="C0C0C0"/>
              <w:left w:val="single" w:sz="4" w:space="0" w:color="C0C0C0"/>
              <w:bottom w:val="single" w:sz="4" w:space="0" w:color="C0C0C0"/>
              <w:right w:val="single" w:sz="4" w:space="0" w:color="C0C0C0"/>
            </w:tcBorders>
            <w:hideMark/>
          </w:tcPr>
          <w:p w14:paraId="3FE48078" w14:textId="77777777" w:rsidR="00BB6B77" w:rsidRPr="00A43E2F" w:rsidRDefault="00BB6B77" w:rsidP="0099011F">
            <w:pPr>
              <w:spacing w:before="60" w:after="60"/>
              <w:rPr>
                <w:color w:val="000000"/>
                <w:sz w:val="20"/>
              </w:rPr>
            </w:pPr>
            <w:r w:rsidRPr="00A43E2F">
              <w:rPr>
                <w:color w:val="000000"/>
                <w:sz w:val="20"/>
              </w:rPr>
              <w:t>288 (1)</w:t>
            </w:r>
          </w:p>
        </w:tc>
        <w:tc>
          <w:tcPr>
            <w:tcW w:w="3738" w:type="dxa"/>
            <w:tcBorders>
              <w:top w:val="single" w:sz="4" w:space="0" w:color="C0C0C0"/>
              <w:left w:val="single" w:sz="4" w:space="0" w:color="C0C0C0"/>
              <w:bottom w:val="single" w:sz="4" w:space="0" w:color="C0C0C0"/>
              <w:right w:val="single" w:sz="4" w:space="0" w:color="C0C0C0"/>
            </w:tcBorders>
            <w:hideMark/>
          </w:tcPr>
          <w:p w14:paraId="3C2150DD" w14:textId="77777777" w:rsidR="00BB6B77" w:rsidRPr="00A43E2F" w:rsidRDefault="00BB6B77" w:rsidP="0099011F">
            <w:pPr>
              <w:spacing w:before="60" w:after="60"/>
              <w:rPr>
                <w:color w:val="000000"/>
                <w:sz w:val="20"/>
              </w:rPr>
            </w:pPr>
            <w:r w:rsidRPr="00A43E2F">
              <w:rPr>
                <w:color w:val="000000"/>
                <w:sz w:val="20"/>
              </w:rPr>
              <w:t>drink/possess open container of liquor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527FCE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A1D58B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2E0826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933074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3099F7A" w14:textId="7A3F6C5A" w:rsidR="00BB6B77" w:rsidRPr="00A43E2F" w:rsidRDefault="00BB6B77" w:rsidP="0099011F">
            <w:pPr>
              <w:spacing w:before="60" w:after="60"/>
              <w:rPr>
                <w:color w:val="000000"/>
                <w:sz w:val="20"/>
              </w:rPr>
            </w:pPr>
            <w:r w:rsidRPr="00A43E2F">
              <w:rPr>
                <w:color w:val="000000"/>
                <w:sz w:val="20"/>
              </w:rPr>
              <w:t>4</w:t>
            </w:r>
            <w:r w:rsidR="00F73E98">
              <w:rPr>
                <w:color w:val="000000"/>
                <w:sz w:val="20"/>
              </w:rPr>
              <w:t>32</w:t>
            </w:r>
          </w:p>
        </w:tc>
        <w:tc>
          <w:tcPr>
            <w:tcW w:w="2367" w:type="dxa"/>
            <w:tcBorders>
              <w:top w:val="single" w:sz="4" w:space="0" w:color="C0C0C0"/>
              <w:left w:val="single" w:sz="4" w:space="0" w:color="C0C0C0"/>
              <w:bottom w:val="single" w:sz="4" w:space="0" w:color="C0C0C0"/>
              <w:right w:val="single" w:sz="4" w:space="0" w:color="C0C0C0"/>
            </w:tcBorders>
            <w:hideMark/>
          </w:tcPr>
          <w:p w14:paraId="2337C6AA" w14:textId="77777777" w:rsidR="00BB6B77" w:rsidRPr="00A43E2F" w:rsidRDefault="00BB6B77" w:rsidP="0099011F">
            <w:pPr>
              <w:spacing w:before="60" w:after="60"/>
              <w:rPr>
                <w:color w:val="000000"/>
                <w:sz w:val="20"/>
              </w:rPr>
            </w:pPr>
            <w:r w:rsidRPr="00A43E2F">
              <w:rPr>
                <w:color w:val="000000"/>
                <w:sz w:val="20"/>
              </w:rPr>
              <w:t>289 (1)</w:t>
            </w:r>
          </w:p>
        </w:tc>
        <w:tc>
          <w:tcPr>
            <w:tcW w:w="3738" w:type="dxa"/>
            <w:tcBorders>
              <w:top w:val="single" w:sz="4" w:space="0" w:color="C0C0C0"/>
              <w:left w:val="single" w:sz="4" w:space="0" w:color="C0C0C0"/>
              <w:bottom w:val="single" w:sz="4" w:space="0" w:color="C0C0C0"/>
              <w:right w:val="single" w:sz="4" w:space="0" w:color="C0C0C0"/>
            </w:tcBorders>
            <w:hideMark/>
          </w:tcPr>
          <w:p w14:paraId="2DCD3C35" w14:textId="77777777" w:rsidR="00BB6B77" w:rsidRPr="00A43E2F" w:rsidRDefault="00BB6B77" w:rsidP="0099011F">
            <w:pPr>
              <w:spacing w:before="60" w:after="60"/>
              <w:rPr>
                <w:color w:val="000000"/>
                <w:sz w:val="20"/>
              </w:rPr>
            </w:pPr>
            <w:r w:rsidRPr="00A43E2F">
              <w:rPr>
                <w:color w:val="000000"/>
                <w:sz w:val="20"/>
              </w:rPr>
              <w:t>eat/drink on DRS vehicle contrary to sign</w:t>
            </w:r>
          </w:p>
        </w:tc>
        <w:tc>
          <w:tcPr>
            <w:tcW w:w="1302" w:type="dxa"/>
            <w:tcBorders>
              <w:top w:val="single" w:sz="4" w:space="0" w:color="C0C0C0"/>
              <w:left w:val="single" w:sz="4" w:space="0" w:color="C0C0C0"/>
              <w:bottom w:val="single" w:sz="4" w:space="0" w:color="C0C0C0"/>
              <w:right w:val="single" w:sz="4" w:space="0" w:color="C0C0C0"/>
            </w:tcBorders>
            <w:hideMark/>
          </w:tcPr>
          <w:p w14:paraId="358B7C9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336B32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484796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C8EF78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5AB80AC" w14:textId="434E31DB" w:rsidR="00BB6B77" w:rsidRPr="00A43E2F" w:rsidRDefault="00BB6B77" w:rsidP="0099011F">
            <w:pPr>
              <w:spacing w:before="60" w:after="60"/>
              <w:rPr>
                <w:color w:val="000000"/>
                <w:sz w:val="20"/>
              </w:rPr>
            </w:pPr>
            <w:r w:rsidRPr="00A43E2F">
              <w:rPr>
                <w:color w:val="000000"/>
                <w:sz w:val="20"/>
              </w:rPr>
              <w:t>43</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F73F158" w14:textId="77777777" w:rsidR="00BB6B77" w:rsidRPr="00A43E2F" w:rsidRDefault="00BB6B77" w:rsidP="0099011F">
            <w:pPr>
              <w:spacing w:before="60" w:after="60"/>
              <w:rPr>
                <w:color w:val="000000"/>
                <w:sz w:val="20"/>
              </w:rPr>
            </w:pPr>
            <w:r w:rsidRPr="00A43E2F">
              <w:rPr>
                <w:color w:val="000000"/>
                <w:sz w:val="20"/>
              </w:rPr>
              <w:t>290 (1) (a)</w:t>
            </w:r>
          </w:p>
        </w:tc>
        <w:tc>
          <w:tcPr>
            <w:tcW w:w="3738" w:type="dxa"/>
            <w:tcBorders>
              <w:top w:val="single" w:sz="4" w:space="0" w:color="C0C0C0"/>
              <w:left w:val="single" w:sz="4" w:space="0" w:color="C0C0C0"/>
              <w:bottom w:val="single" w:sz="4" w:space="0" w:color="C0C0C0"/>
              <w:right w:val="single" w:sz="4" w:space="0" w:color="C0C0C0"/>
            </w:tcBorders>
            <w:hideMark/>
          </w:tcPr>
          <w:p w14:paraId="3DFE92E9" w14:textId="77777777" w:rsidR="00BB6B77" w:rsidRPr="00A43E2F" w:rsidRDefault="00BB6B77" w:rsidP="0099011F">
            <w:pPr>
              <w:spacing w:before="60" w:after="60"/>
              <w:rPr>
                <w:color w:val="000000"/>
                <w:sz w:val="20"/>
              </w:rPr>
            </w:pPr>
            <w:r w:rsidRPr="00A43E2F">
              <w:rPr>
                <w:color w:val="000000"/>
                <w:sz w:val="20"/>
              </w:rPr>
              <w:t>get on/get off moving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A56DB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1334617"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7149B1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C40D95"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3B9FF82" w14:textId="6333B7E6" w:rsidR="00BB6B77" w:rsidRPr="00A43E2F" w:rsidRDefault="00BB6B77" w:rsidP="0099011F">
            <w:pPr>
              <w:spacing w:before="60" w:after="60"/>
              <w:rPr>
                <w:color w:val="000000"/>
                <w:sz w:val="20"/>
              </w:rPr>
            </w:pPr>
            <w:r w:rsidRPr="00A43E2F">
              <w:rPr>
                <w:color w:val="000000"/>
                <w:sz w:val="20"/>
              </w:rPr>
              <w:t>43</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18BEA94" w14:textId="77777777" w:rsidR="00BB6B77" w:rsidRPr="00A43E2F" w:rsidRDefault="00BB6B77" w:rsidP="0099011F">
            <w:pPr>
              <w:spacing w:before="60" w:after="60"/>
              <w:rPr>
                <w:color w:val="000000"/>
                <w:sz w:val="20"/>
              </w:rPr>
            </w:pPr>
            <w:r w:rsidRPr="00A43E2F">
              <w:rPr>
                <w:color w:val="000000"/>
                <w:sz w:val="20"/>
              </w:rPr>
              <w:t>290 (1) (b)</w:t>
            </w:r>
          </w:p>
        </w:tc>
        <w:tc>
          <w:tcPr>
            <w:tcW w:w="3738" w:type="dxa"/>
            <w:tcBorders>
              <w:top w:val="single" w:sz="4" w:space="0" w:color="C0C0C0"/>
              <w:left w:val="single" w:sz="4" w:space="0" w:color="C0C0C0"/>
              <w:bottom w:val="single" w:sz="4" w:space="0" w:color="C0C0C0"/>
              <w:right w:val="single" w:sz="4" w:space="0" w:color="C0C0C0"/>
            </w:tcBorders>
            <w:hideMark/>
          </w:tcPr>
          <w:p w14:paraId="4FB30D20" w14:textId="77777777" w:rsidR="00BB6B77" w:rsidRPr="00A43E2F" w:rsidRDefault="00BB6B77" w:rsidP="0099011F">
            <w:pPr>
              <w:spacing w:before="60" w:after="60"/>
              <w:rPr>
                <w:color w:val="000000"/>
                <w:sz w:val="20"/>
              </w:rPr>
            </w:pPr>
            <w:r w:rsidRPr="00A43E2F">
              <w:rPr>
                <w:color w:val="000000"/>
                <w:sz w:val="20"/>
              </w:rPr>
              <w:t>get on/get off DRS vehicle through window/roof hatch</w:t>
            </w:r>
          </w:p>
        </w:tc>
        <w:tc>
          <w:tcPr>
            <w:tcW w:w="1302" w:type="dxa"/>
            <w:tcBorders>
              <w:top w:val="single" w:sz="4" w:space="0" w:color="C0C0C0"/>
              <w:left w:val="single" w:sz="4" w:space="0" w:color="C0C0C0"/>
              <w:bottom w:val="single" w:sz="4" w:space="0" w:color="C0C0C0"/>
              <w:right w:val="single" w:sz="4" w:space="0" w:color="C0C0C0"/>
            </w:tcBorders>
            <w:hideMark/>
          </w:tcPr>
          <w:p w14:paraId="230B6AE7"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0810F77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DF13D2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251F89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49F61A" w14:textId="1DABBD7C" w:rsidR="00BB6B77" w:rsidRPr="00A43E2F" w:rsidRDefault="00BB6B77" w:rsidP="0099011F">
            <w:pPr>
              <w:spacing w:before="60" w:after="60"/>
              <w:rPr>
                <w:color w:val="000000"/>
                <w:sz w:val="20"/>
              </w:rPr>
            </w:pPr>
            <w:r w:rsidRPr="00A43E2F">
              <w:rPr>
                <w:color w:val="000000"/>
                <w:sz w:val="20"/>
              </w:rPr>
              <w:t>43</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06732FB8" w14:textId="77777777" w:rsidR="00BB6B77" w:rsidRPr="00A43E2F" w:rsidRDefault="00BB6B77" w:rsidP="0099011F">
            <w:pPr>
              <w:spacing w:before="60" w:after="60"/>
              <w:rPr>
                <w:color w:val="000000"/>
                <w:sz w:val="20"/>
              </w:rPr>
            </w:pPr>
            <w:r w:rsidRPr="00A43E2F">
              <w:rPr>
                <w:color w:val="000000"/>
                <w:sz w:val="20"/>
              </w:rPr>
              <w:t>291 (1) (a)</w:t>
            </w:r>
          </w:p>
        </w:tc>
        <w:tc>
          <w:tcPr>
            <w:tcW w:w="3738" w:type="dxa"/>
            <w:tcBorders>
              <w:top w:val="single" w:sz="4" w:space="0" w:color="C0C0C0"/>
              <w:left w:val="single" w:sz="4" w:space="0" w:color="C0C0C0"/>
              <w:bottom w:val="single" w:sz="4" w:space="0" w:color="C0C0C0"/>
              <w:right w:val="single" w:sz="4" w:space="0" w:color="C0C0C0"/>
            </w:tcBorders>
            <w:hideMark/>
          </w:tcPr>
          <w:p w14:paraId="0BFA6B61" w14:textId="77777777" w:rsidR="00BB6B77" w:rsidRPr="00A43E2F" w:rsidRDefault="00BB6B77" w:rsidP="0099011F">
            <w:pPr>
              <w:spacing w:before="60" w:after="60"/>
              <w:rPr>
                <w:color w:val="000000"/>
                <w:sz w:val="20"/>
              </w:rPr>
            </w:pPr>
            <w:r w:rsidRPr="00A43E2F">
              <w:rPr>
                <w:color w:val="000000"/>
                <w:sz w:val="20"/>
              </w:rPr>
              <w:t>interfere with DRS vehicle equipment</w:t>
            </w:r>
          </w:p>
        </w:tc>
        <w:tc>
          <w:tcPr>
            <w:tcW w:w="1302" w:type="dxa"/>
            <w:tcBorders>
              <w:top w:val="single" w:sz="4" w:space="0" w:color="C0C0C0"/>
              <w:left w:val="single" w:sz="4" w:space="0" w:color="C0C0C0"/>
              <w:bottom w:val="single" w:sz="4" w:space="0" w:color="C0C0C0"/>
              <w:right w:val="single" w:sz="4" w:space="0" w:color="C0C0C0"/>
            </w:tcBorders>
            <w:hideMark/>
          </w:tcPr>
          <w:p w14:paraId="20F6314C"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FCDE7E9"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9468B1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912E66"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DB9DA5E" w14:textId="354EDF2D" w:rsidR="00BB6B77" w:rsidRPr="00A43E2F" w:rsidRDefault="00BB6B77" w:rsidP="0099011F">
            <w:pPr>
              <w:spacing w:before="60" w:after="60"/>
              <w:rPr>
                <w:color w:val="000000"/>
                <w:sz w:val="20"/>
              </w:rPr>
            </w:pPr>
            <w:r w:rsidRPr="00A43E2F">
              <w:rPr>
                <w:color w:val="000000"/>
                <w:sz w:val="20"/>
              </w:rPr>
              <w:lastRenderedPageBreak/>
              <w:t>43</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5DFB467A" w14:textId="77777777" w:rsidR="00BB6B77" w:rsidRPr="00A43E2F" w:rsidRDefault="00BB6B77" w:rsidP="0099011F">
            <w:pPr>
              <w:spacing w:before="60" w:after="60"/>
              <w:rPr>
                <w:color w:val="000000"/>
                <w:sz w:val="20"/>
              </w:rPr>
            </w:pPr>
            <w:r w:rsidRPr="00A43E2F">
              <w:rPr>
                <w:color w:val="000000"/>
                <w:sz w:val="20"/>
              </w:rPr>
              <w:t>291 (1) (b)</w:t>
            </w:r>
          </w:p>
        </w:tc>
        <w:tc>
          <w:tcPr>
            <w:tcW w:w="3738" w:type="dxa"/>
            <w:tcBorders>
              <w:top w:val="single" w:sz="4" w:space="0" w:color="C0C0C0"/>
              <w:left w:val="single" w:sz="4" w:space="0" w:color="C0C0C0"/>
              <w:bottom w:val="single" w:sz="4" w:space="0" w:color="C0C0C0"/>
              <w:right w:val="single" w:sz="4" w:space="0" w:color="C0C0C0"/>
            </w:tcBorders>
            <w:hideMark/>
          </w:tcPr>
          <w:p w14:paraId="0BCB99C1" w14:textId="77777777" w:rsidR="00BB6B77" w:rsidRPr="00A43E2F" w:rsidRDefault="00BB6B77" w:rsidP="0099011F">
            <w:pPr>
              <w:spacing w:before="60" w:after="60"/>
              <w:rPr>
                <w:color w:val="000000"/>
                <w:sz w:val="20"/>
              </w:rPr>
            </w:pPr>
            <w:r w:rsidRPr="00A43E2F">
              <w:rPr>
                <w:color w:val="000000"/>
                <w:sz w:val="20"/>
              </w:rPr>
              <w:t>block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1CD63604"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0E2F412"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DBA2E5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2F68D0B"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EADFB0F" w14:textId="51A582D9" w:rsidR="00BB6B77" w:rsidRPr="00A43E2F" w:rsidRDefault="00BB6B77" w:rsidP="0099011F">
            <w:pPr>
              <w:spacing w:before="60" w:after="60"/>
              <w:rPr>
                <w:color w:val="000000"/>
                <w:sz w:val="20"/>
              </w:rPr>
            </w:pPr>
            <w:r w:rsidRPr="00A43E2F">
              <w:rPr>
                <w:color w:val="000000"/>
                <w:sz w:val="20"/>
              </w:rPr>
              <w:t>43</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53855FE4" w14:textId="77777777" w:rsidR="00BB6B77" w:rsidRPr="00A43E2F" w:rsidRDefault="00BB6B77" w:rsidP="0099011F">
            <w:pPr>
              <w:spacing w:before="60" w:after="60"/>
              <w:rPr>
                <w:color w:val="000000"/>
                <w:sz w:val="20"/>
              </w:rPr>
            </w:pPr>
            <w:r w:rsidRPr="00A43E2F">
              <w:rPr>
                <w:color w:val="000000"/>
                <w:sz w:val="20"/>
              </w:rPr>
              <w:t>291 (1) (c)</w:t>
            </w:r>
          </w:p>
        </w:tc>
        <w:tc>
          <w:tcPr>
            <w:tcW w:w="3738" w:type="dxa"/>
            <w:tcBorders>
              <w:top w:val="single" w:sz="4" w:space="0" w:color="C0C0C0"/>
              <w:left w:val="single" w:sz="4" w:space="0" w:color="C0C0C0"/>
              <w:bottom w:val="single" w:sz="4" w:space="0" w:color="C0C0C0"/>
              <w:right w:val="single" w:sz="4" w:space="0" w:color="C0C0C0"/>
            </w:tcBorders>
            <w:hideMark/>
          </w:tcPr>
          <w:p w14:paraId="3EBC87D1" w14:textId="77777777" w:rsidR="00BB6B77" w:rsidRPr="00A43E2F" w:rsidRDefault="00BB6B77" w:rsidP="0099011F">
            <w:pPr>
              <w:spacing w:before="60" w:after="60"/>
              <w:rPr>
                <w:color w:val="000000"/>
                <w:sz w:val="20"/>
              </w:rPr>
            </w:pPr>
            <w:r w:rsidRPr="00A43E2F">
              <w:rPr>
                <w:color w:val="000000"/>
                <w:sz w:val="20"/>
              </w:rPr>
              <w:t>unlock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61B33C8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42624E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6631A5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538FC9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8DA821" w14:textId="024EBB78" w:rsidR="00BB6B77" w:rsidRPr="00A43E2F" w:rsidRDefault="00BB6B77" w:rsidP="0099011F">
            <w:pPr>
              <w:spacing w:before="60" w:after="60"/>
              <w:rPr>
                <w:color w:val="000000"/>
                <w:sz w:val="20"/>
              </w:rPr>
            </w:pPr>
            <w:r w:rsidRPr="00A43E2F">
              <w:rPr>
                <w:color w:val="000000"/>
                <w:sz w:val="20"/>
              </w:rPr>
              <w:t>43</w:t>
            </w:r>
            <w:r w:rsidR="00F73E98">
              <w:rPr>
                <w:color w:val="000000"/>
                <w:sz w:val="20"/>
              </w:rPr>
              <w:t>8</w:t>
            </w:r>
          </w:p>
        </w:tc>
        <w:tc>
          <w:tcPr>
            <w:tcW w:w="2367" w:type="dxa"/>
            <w:tcBorders>
              <w:top w:val="single" w:sz="4" w:space="0" w:color="C0C0C0"/>
              <w:left w:val="single" w:sz="4" w:space="0" w:color="C0C0C0"/>
              <w:bottom w:val="single" w:sz="4" w:space="0" w:color="C0C0C0"/>
              <w:right w:val="single" w:sz="4" w:space="0" w:color="C0C0C0"/>
            </w:tcBorders>
            <w:hideMark/>
          </w:tcPr>
          <w:p w14:paraId="3077B841" w14:textId="77777777" w:rsidR="00BB6B77" w:rsidRPr="00A43E2F" w:rsidRDefault="00BB6B77" w:rsidP="0099011F">
            <w:pPr>
              <w:spacing w:before="60" w:after="60"/>
              <w:rPr>
                <w:color w:val="000000"/>
                <w:sz w:val="20"/>
              </w:rPr>
            </w:pPr>
            <w:r w:rsidRPr="00A43E2F">
              <w:rPr>
                <w:color w:val="000000"/>
                <w:sz w:val="20"/>
              </w:rPr>
              <w:t>291 (1) (d)</w:t>
            </w:r>
          </w:p>
        </w:tc>
        <w:tc>
          <w:tcPr>
            <w:tcW w:w="3738" w:type="dxa"/>
            <w:tcBorders>
              <w:top w:val="single" w:sz="4" w:space="0" w:color="C0C0C0"/>
              <w:left w:val="single" w:sz="4" w:space="0" w:color="C0C0C0"/>
              <w:bottom w:val="single" w:sz="4" w:space="0" w:color="C0C0C0"/>
              <w:right w:val="single" w:sz="4" w:space="0" w:color="C0C0C0"/>
            </w:tcBorders>
            <w:hideMark/>
          </w:tcPr>
          <w:p w14:paraId="7BE46D47" w14:textId="77777777" w:rsidR="00BB6B77" w:rsidRPr="00A43E2F" w:rsidRDefault="00BB6B77" w:rsidP="0099011F">
            <w:pPr>
              <w:spacing w:before="60" w:after="60"/>
              <w:rPr>
                <w:color w:val="000000"/>
                <w:sz w:val="20"/>
              </w:rPr>
            </w:pPr>
            <w:r w:rsidRPr="00A43E2F">
              <w:rPr>
                <w:color w:val="000000"/>
                <w:sz w:val="20"/>
              </w:rPr>
              <w:t>open door while DRS vehicle moving</w:t>
            </w:r>
          </w:p>
        </w:tc>
        <w:tc>
          <w:tcPr>
            <w:tcW w:w="1302" w:type="dxa"/>
            <w:tcBorders>
              <w:top w:val="single" w:sz="4" w:space="0" w:color="C0C0C0"/>
              <w:left w:val="single" w:sz="4" w:space="0" w:color="C0C0C0"/>
              <w:bottom w:val="single" w:sz="4" w:space="0" w:color="C0C0C0"/>
              <w:right w:val="single" w:sz="4" w:space="0" w:color="C0C0C0"/>
            </w:tcBorders>
            <w:hideMark/>
          </w:tcPr>
          <w:p w14:paraId="05412A9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00AB43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5AFD2D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A37A16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3F0F4F" w14:textId="76E9B767" w:rsidR="00BB6B77" w:rsidRPr="00A43E2F" w:rsidRDefault="00BB6B77" w:rsidP="0099011F">
            <w:pPr>
              <w:spacing w:before="60" w:after="60"/>
              <w:rPr>
                <w:color w:val="000000"/>
                <w:sz w:val="20"/>
              </w:rPr>
            </w:pPr>
            <w:r w:rsidRPr="00A43E2F">
              <w:rPr>
                <w:color w:val="000000"/>
                <w:sz w:val="20"/>
              </w:rPr>
              <w:t>43</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4C3B3D77" w14:textId="77777777" w:rsidR="00BB6B77" w:rsidRPr="00A43E2F" w:rsidRDefault="00BB6B77" w:rsidP="0099011F">
            <w:pPr>
              <w:spacing w:before="60" w:after="60"/>
              <w:rPr>
                <w:color w:val="000000"/>
                <w:sz w:val="20"/>
              </w:rPr>
            </w:pPr>
            <w:r w:rsidRPr="00A43E2F">
              <w:rPr>
                <w:color w:val="000000"/>
                <w:sz w:val="20"/>
              </w:rPr>
              <w:t>291 (1) (e)</w:t>
            </w:r>
          </w:p>
        </w:tc>
        <w:tc>
          <w:tcPr>
            <w:tcW w:w="3738" w:type="dxa"/>
            <w:tcBorders>
              <w:top w:val="single" w:sz="4" w:space="0" w:color="C0C0C0"/>
              <w:left w:val="single" w:sz="4" w:space="0" w:color="C0C0C0"/>
              <w:bottom w:val="single" w:sz="4" w:space="0" w:color="C0C0C0"/>
              <w:right w:val="single" w:sz="4" w:space="0" w:color="C0C0C0"/>
            </w:tcBorders>
            <w:hideMark/>
          </w:tcPr>
          <w:p w14:paraId="17B1CA10" w14:textId="77777777" w:rsidR="00BB6B77" w:rsidRPr="00A43E2F" w:rsidRDefault="00BB6B77" w:rsidP="0099011F">
            <w:pPr>
              <w:spacing w:before="60" w:after="60"/>
              <w:rPr>
                <w:color w:val="000000"/>
                <w:sz w:val="20"/>
              </w:rPr>
            </w:pPr>
            <w:r w:rsidRPr="00A43E2F">
              <w:rPr>
                <w:color w:val="000000"/>
                <w:sz w:val="20"/>
              </w:rPr>
              <w:t>interfere with automatic DRS vehicle door</w:t>
            </w:r>
          </w:p>
        </w:tc>
        <w:tc>
          <w:tcPr>
            <w:tcW w:w="1302" w:type="dxa"/>
            <w:tcBorders>
              <w:top w:val="single" w:sz="4" w:space="0" w:color="C0C0C0"/>
              <w:left w:val="single" w:sz="4" w:space="0" w:color="C0C0C0"/>
              <w:bottom w:val="single" w:sz="4" w:space="0" w:color="C0C0C0"/>
              <w:right w:val="single" w:sz="4" w:space="0" w:color="C0C0C0"/>
            </w:tcBorders>
            <w:hideMark/>
          </w:tcPr>
          <w:p w14:paraId="1AA1746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EFB237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438BEE0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1A3CC5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3375629" w14:textId="6286BD1C" w:rsidR="00BB6B77" w:rsidRPr="00A43E2F" w:rsidRDefault="00BB6B77" w:rsidP="0099011F">
            <w:pPr>
              <w:spacing w:before="60" w:after="60"/>
              <w:rPr>
                <w:color w:val="000000"/>
                <w:sz w:val="20"/>
              </w:rPr>
            </w:pPr>
            <w:r w:rsidRPr="00A43E2F">
              <w:rPr>
                <w:color w:val="000000"/>
                <w:sz w:val="20"/>
              </w:rPr>
              <w:t>4</w:t>
            </w:r>
            <w:r w:rsidR="00F73E98">
              <w:rPr>
                <w:color w:val="000000"/>
                <w:sz w:val="20"/>
              </w:rPr>
              <w:t>40</w:t>
            </w:r>
          </w:p>
        </w:tc>
        <w:tc>
          <w:tcPr>
            <w:tcW w:w="2367" w:type="dxa"/>
            <w:tcBorders>
              <w:top w:val="single" w:sz="4" w:space="0" w:color="C0C0C0"/>
              <w:left w:val="single" w:sz="4" w:space="0" w:color="C0C0C0"/>
              <w:bottom w:val="single" w:sz="4" w:space="0" w:color="C0C0C0"/>
              <w:right w:val="single" w:sz="4" w:space="0" w:color="C0C0C0"/>
            </w:tcBorders>
            <w:hideMark/>
          </w:tcPr>
          <w:p w14:paraId="2CF1651F" w14:textId="77777777" w:rsidR="00BB6B77" w:rsidRPr="00A43E2F" w:rsidRDefault="00BB6B77" w:rsidP="0099011F">
            <w:pPr>
              <w:spacing w:before="60" w:after="60"/>
              <w:rPr>
                <w:color w:val="000000"/>
                <w:sz w:val="20"/>
              </w:rPr>
            </w:pPr>
            <w:r w:rsidRPr="00A43E2F">
              <w:rPr>
                <w:color w:val="000000"/>
                <w:sz w:val="20"/>
              </w:rPr>
              <w:t>292 (1)</w:t>
            </w:r>
          </w:p>
        </w:tc>
        <w:tc>
          <w:tcPr>
            <w:tcW w:w="3738" w:type="dxa"/>
            <w:tcBorders>
              <w:top w:val="single" w:sz="4" w:space="0" w:color="C0C0C0"/>
              <w:left w:val="single" w:sz="4" w:space="0" w:color="C0C0C0"/>
              <w:bottom w:val="single" w:sz="4" w:space="0" w:color="C0C0C0"/>
              <w:right w:val="single" w:sz="4" w:space="0" w:color="C0C0C0"/>
            </w:tcBorders>
            <w:hideMark/>
          </w:tcPr>
          <w:p w14:paraId="43C12469" w14:textId="77777777" w:rsidR="00BB6B77" w:rsidRPr="00A43E2F" w:rsidRDefault="00BB6B77" w:rsidP="0099011F">
            <w:pPr>
              <w:spacing w:before="60" w:after="60"/>
              <w:rPr>
                <w:color w:val="000000"/>
                <w:sz w:val="20"/>
              </w:rPr>
            </w:pPr>
            <w:r w:rsidRPr="00A43E2F">
              <w:rPr>
                <w:color w:val="000000"/>
                <w:sz w:val="20"/>
              </w:rPr>
              <w:t>throw thing in/from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639EBB4A"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B83FC58"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1749C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AE01DD"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E3CFBF" w14:textId="27E6DD95" w:rsidR="00BB6B77" w:rsidRPr="00A43E2F" w:rsidRDefault="00BB6B77" w:rsidP="0099011F">
            <w:pPr>
              <w:spacing w:before="60" w:after="60"/>
              <w:rPr>
                <w:color w:val="000000"/>
                <w:sz w:val="20"/>
              </w:rPr>
            </w:pPr>
            <w:r w:rsidRPr="00A43E2F">
              <w:rPr>
                <w:color w:val="000000"/>
                <w:sz w:val="20"/>
              </w:rPr>
              <w:t>4</w:t>
            </w:r>
            <w:r w:rsidR="00F73E98">
              <w:rPr>
                <w:color w:val="000000"/>
                <w:sz w:val="20"/>
              </w:rPr>
              <w:t>41</w:t>
            </w:r>
          </w:p>
        </w:tc>
        <w:tc>
          <w:tcPr>
            <w:tcW w:w="2367" w:type="dxa"/>
            <w:tcBorders>
              <w:top w:val="single" w:sz="4" w:space="0" w:color="C0C0C0"/>
              <w:left w:val="single" w:sz="4" w:space="0" w:color="C0C0C0"/>
              <w:bottom w:val="single" w:sz="4" w:space="0" w:color="C0C0C0"/>
              <w:right w:val="single" w:sz="4" w:space="0" w:color="C0C0C0"/>
            </w:tcBorders>
            <w:hideMark/>
          </w:tcPr>
          <w:p w14:paraId="75A5A28F" w14:textId="77777777" w:rsidR="00BB6B77" w:rsidRPr="00A43E2F" w:rsidRDefault="00BB6B77" w:rsidP="0099011F">
            <w:pPr>
              <w:spacing w:before="60" w:after="60"/>
              <w:rPr>
                <w:color w:val="000000"/>
                <w:sz w:val="20"/>
              </w:rPr>
            </w:pPr>
            <w:r w:rsidRPr="00A43E2F">
              <w:rPr>
                <w:color w:val="000000"/>
                <w:sz w:val="20"/>
              </w:rPr>
              <w:t>293 (2) (a)</w:t>
            </w:r>
          </w:p>
        </w:tc>
        <w:tc>
          <w:tcPr>
            <w:tcW w:w="3738" w:type="dxa"/>
            <w:tcBorders>
              <w:top w:val="single" w:sz="4" w:space="0" w:color="C0C0C0"/>
              <w:left w:val="single" w:sz="4" w:space="0" w:color="C0C0C0"/>
              <w:bottom w:val="single" w:sz="4" w:space="0" w:color="C0C0C0"/>
              <w:right w:val="single" w:sz="4" w:space="0" w:color="C0C0C0"/>
            </w:tcBorders>
            <w:hideMark/>
          </w:tcPr>
          <w:p w14:paraId="6E5A2F6C" w14:textId="77777777" w:rsidR="00BB6B77" w:rsidRPr="00A43E2F" w:rsidRDefault="00BB6B77" w:rsidP="0099011F">
            <w:pPr>
              <w:spacing w:before="60" w:after="60"/>
              <w:rPr>
                <w:color w:val="000000"/>
                <w:sz w:val="20"/>
              </w:rPr>
            </w:pPr>
            <w:r w:rsidRPr="00A43E2F">
              <w:rPr>
                <w:color w:val="000000"/>
                <w:sz w:val="20"/>
              </w:rPr>
              <w:t>DRS vehicle passenger enter bus driver’s compartment</w:t>
            </w:r>
          </w:p>
        </w:tc>
        <w:tc>
          <w:tcPr>
            <w:tcW w:w="1302" w:type="dxa"/>
            <w:tcBorders>
              <w:top w:val="single" w:sz="4" w:space="0" w:color="C0C0C0"/>
              <w:left w:val="single" w:sz="4" w:space="0" w:color="C0C0C0"/>
              <w:bottom w:val="single" w:sz="4" w:space="0" w:color="C0C0C0"/>
              <w:right w:val="single" w:sz="4" w:space="0" w:color="C0C0C0"/>
            </w:tcBorders>
            <w:hideMark/>
          </w:tcPr>
          <w:p w14:paraId="14DA3C98"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3535E8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05E0337"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428E2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7B8A4D8E" w14:textId="5404D4E5" w:rsidR="00BB6B77" w:rsidRPr="00A43E2F" w:rsidRDefault="00BB6B77" w:rsidP="0099011F">
            <w:pPr>
              <w:spacing w:before="60" w:after="60"/>
              <w:rPr>
                <w:color w:val="000000"/>
                <w:sz w:val="20"/>
              </w:rPr>
            </w:pPr>
            <w:r w:rsidRPr="00A43E2F">
              <w:rPr>
                <w:color w:val="000000"/>
                <w:sz w:val="20"/>
              </w:rPr>
              <w:t>4</w:t>
            </w:r>
            <w:r w:rsidR="00F73E98">
              <w:rPr>
                <w:color w:val="000000"/>
                <w:sz w:val="20"/>
              </w:rPr>
              <w:t>42</w:t>
            </w:r>
          </w:p>
        </w:tc>
        <w:tc>
          <w:tcPr>
            <w:tcW w:w="2367" w:type="dxa"/>
            <w:tcBorders>
              <w:top w:val="single" w:sz="4" w:space="0" w:color="C0C0C0"/>
              <w:left w:val="single" w:sz="4" w:space="0" w:color="C0C0C0"/>
              <w:bottom w:val="single" w:sz="4" w:space="0" w:color="C0C0C0"/>
              <w:right w:val="single" w:sz="4" w:space="0" w:color="C0C0C0"/>
            </w:tcBorders>
            <w:hideMark/>
          </w:tcPr>
          <w:p w14:paraId="03CE39C0" w14:textId="77777777" w:rsidR="00BB6B77" w:rsidRPr="00A43E2F" w:rsidRDefault="00BB6B77" w:rsidP="0099011F">
            <w:pPr>
              <w:spacing w:before="60" w:after="60"/>
              <w:rPr>
                <w:color w:val="000000"/>
                <w:sz w:val="20"/>
              </w:rPr>
            </w:pPr>
            <w:r w:rsidRPr="00A43E2F">
              <w:rPr>
                <w:color w:val="000000"/>
                <w:sz w:val="20"/>
              </w:rPr>
              <w:t>293 (2) (b)</w:t>
            </w:r>
          </w:p>
        </w:tc>
        <w:tc>
          <w:tcPr>
            <w:tcW w:w="3738" w:type="dxa"/>
            <w:tcBorders>
              <w:top w:val="single" w:sz="4" w:space="0" w:color="C0C0C0"/>
              <w:left w:val="single" w:sz="4" w:space="0" w:color="C0C0C0"/>
              <w:bottom w:val="single" w:sz="4" w:space="0" w:color="C0C0C0"/>
              <w:right w:val="single" w:sz="4" w:space="0" w:color="C0C0C0"/>
            </w:tcBorders>
            <w:hideMark/>
          </w:tcPr>
          <w:p w14:paraId="198A234A" w14:textId="77777777" w:rsidR="00BB6B77" w:rsidRPr="00A43E2F" w:rsidRDefault="00BB6B77" w:rsidP="0099011F">
            <w:pPr>
              <w:spacing w:before="60" w:after="60"/>
              <w:rPr>
                <w:color w:val="000000"/>
                <w:sz w:val="20"/>
              </w:rPr>
            </w:pPr>
            <w:r w:rsidRPr="00A43E2F">
              <w:rPr>
                <w:color w:val="000000"/>
                <w:sz w:val="20"/>
              </w:rPr>
              <w:t>DRS vehicle passenger occupy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63788B9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914661"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3A45B52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F8DEF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755305C" w14:textId="31064A63" w:rsidR="00BB6B77" w:rsidRPr="00A43E2F" w:rsidRDefault="00BB6B77" w:rsidP="0099011F">
            <w:pPr>
              <w:spacing w:before="60" w:after="60"/>
              <w:rPr>
                <w:color w:val="000000"/>
                <w:sz w:val="20"/>
              </w:rPr>
            </w:pPr>
            <w:r w:rsidRPr="00A43E2F">
              <w:rPr>
                <w:color w:val="000000"/>
                <w:sz w:val="20"/>
              </w:rPr>
              <w:t>44</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7A2D155B" w14:textId="77777777" w:rsidR="00BB6B77" w:rsidRPr="00A43E2F" w:rsidRDefault="00BB6B77" w:rsidP="0099011F">
            <w:pPr>
              <w:spacing w:before="60" w:after="60"/>
              <w:rPr>
                <w:color w:val="000000"/>
                <w:sz w:val="20"/>
              </w:rPr>
            </w:pPr>
            <w:r w:rsidRPr="00A43E2F">
              <w:rPr>
                <w:color w:val="000000"/>
                <w:sz w:val="20"/>
              </w:rPr>
              <w:t>293 (3) (a)</w:t>
            </w:r>
          </w:p>
        </w:tc>
        <w:tc>
          <w:tcPr>
            <w:tcW w:w="3738" w:type="dxa"/>
            <w:tcBorders>
              <w:top w:val="single" w:sz="4" w:space="0" w:color="C0C0C0"/>
              <w:left w:val="single" w:sz="4" w:space="0" w:color="C0C0C0"/>
              <w:bottom w:val="single" w:sz="4" w:space="0" w:color="C0C0C0"/>
              <w:right w:val="single" w:sz="4" w:space="0" w:color="C0C0C0"/>
            </w:tcBorders>
            <w:hideMark/>
          </w:tcPr>
          <w:p w14:paraId="2E993F64" w14:textId="77777777" w:rsidR="00BB6B77" w:rsidRPr="00A43E2F" w:rsidRDefault="00BB6B77" w:rsidP="0099011F">
            <w:pPr>
              <w:spacing w:before="60" w:after="60"/>
              <w:rPr>
                <w:color w:val="000000"/>
                <w:sz w:val="20"/>
              </w:rPr>
            </w:pPr>
            <w:r w:rsidRPr="00A43E2F">
              <w:rPr>
                <w:color w:val="000000"/>
                <w:sz w:val="20"/>
              </w:rPr>
              <w:t>DRS vehicle passenger travel on unauthorised part of bus</w:t>
            </w:r>
          </w:p>
        </w:tc>
        <w:tc>
          <w:tcPr>
            <w:tcW w:w="1302" w:type="dxa"/>
            <w:tcBorders>
              <w:top w:val="single" w:sz="4" w:space="0" w:color="C0C0C0"/>
              <w:left w:val="single" w:sz="4" w:space="0" w:color="C0C0C0"/>
              <w:bottom w:val="single" w:sz="4" w:space="0" w:color="C0C0C0"/>
              <w:right w:val="single" w:sz="4" w:space="0" w:color="C0C0C0"/>
            </w:tcBorders>
            <w:hideMark/>
          </w:tcPr>
          <w:p w14:paraId="4821B89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0B27954"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69E55F8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D7596A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3360CDA" w14:textId="68F45B70" w:rsidR="00BB6B77" w:rsidRPr="00A43E2F" w:rsidRDefault="00BB6B77" w:rsidP="0099011F">
            <w:pPr>
              <w:spacing w:before="60" w:after="60"/>
              <w:rPr>
                <w:color w:val="000000"/>
                <w:sz w:val="20"/>
              </w:rPr>
            </w:pPr>
            <w:r w:rsidRPr="00A43E2F">
              <w:rPr>
                <w:color w:val="000000"/>
                <w:sz w:val="20"/>
              </w:rPr>
              <w:lastRenderedPageBreak/>
              <w:t>44</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6B97DE8F" w14:textId="77777777" w:rsidR="00BB6B77" w:rsidRPr="00A43E2F" w:rsidRDefault="00BB6B77" w:rsidP="0099011F">
            <w:pPr>
              <w:spacing w:before="60" w:after="60"/>
              <w:rPr>
                <w:color w:val="000000"/>
                <w:sz w:val="20"/>
              </w:rPr>
            </w:pPr>
            <w:r w:rsidRPr="00A43E2F">
              <w:rPr>
                <w:color w:val="000000"/>
                <w:sz w:val="20"/>
              </w:rPr>
              <w:t>293 (3) (b)</w:t>
            </w:r>
          </w:p>
        </w:tc>
        <w:tc>
          <w:tcPr>
            <w:tcW w:w="3738" w:type="dxa"/>
            <w:tcBorders>
              <w:top w:val="single" w:sz="4" w:space="0" w:color="C0C0C0"/>
              <w:left w:val="single" w:sz="4" w:space="0" w:color="C0C0C0"/>
              <w:bottom w:val="single" w:sz="4" w:space="0" w:color="C0C0C0"/>
              <w:right w:val="single" w:sz="4" w:space="0" w:color="C0C0C0"/>
            </w:tcBorders>
            <w:hideMark/>
          </w:tcPr>
          <w:p w14:paraId="3C420C36" w14:textId="77777777" w:rsidR="00BB6B77" w:rsidRPr="00A43E2F" w:rsidRDefault="00BB6B77" w:rsidP="0099011F">
            <w:pPr>
              <w:spacing w:before="60" w:after="60"/>
              <w:rPr>
                <w:color w:val="000000"/>
                <w:sz w:val="20"/>
              </w:rPr>
            </w:pPr>
            <w:r w:rsidRPr="00A43E2F">
              <w:rPr>
                <w:color w:val="000000"/>
                <w:sz w:val="20"/>
              </w:rPr>
              <w:t>DRS vehicle passenger beside/in front of bus driver’s seat</w:t>
            </w:r>
          </w:p>
        </w:tc>
        <w:tc>
          <w:tcPr>
            <w:tcW w:w="1302" w:type="dxa"/>
            <w:tcBorders>
              <w:top w:val="single" w:sz="4" w:space="0" w:color="C0C0C0"/>
              <w:left w:val="single" w:sz="4" w:space="0" w:color="C0C0C0"/>
              <w:bottom w:val="single" w:sz="4" w:space="0" w:color="C0C0C0"/>
              <w:right w:val="single" w:sz="4" w:space="0" w:color="C0C0C0"/>
            </w:tcBorders>
            <w:hideMark/>
          </w:tcPr>
          <w:p w14:paraId="4CDB3B9F"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18B31F5"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4084CC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44362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3206465" w14:textId="108807DF" w:rsidR="00BB6B77" w:rsidRPr="00A43E2F" w:rsidRDefault="00BB6B77" w:rsidP="0099011F">
            <w:pPr>
              <w:spacing w:before="60" w:after="60"/>
              <w:rPr>
                <w:color w:val="000000"/>
                <w:sz w:val="20"/>
              </w:rPr>
            </w:pPr>
            <w:r w:rsidRPr="00A43E2F">
              <w:rPr>
                <w:color w:val="000000"/>
                <w:sz w:val="20"/>
              </w:rPr>
              <w:t>44</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1CB862AA" w14:textId="77777777" w:rsidR="00BB6B77" w:rsidRPr="00A43E2F" w:rsidRDefault="00BB6B77" w:rsidP="0099011F">
            <w:pPr>
              <w:spacing w:before="60" w:after="60"/>
              <w:rPr>
                <w:color w:val="000000"/>
                <w:sz w:val="20"/>
              </w:rPr>
            </w:pPr>
            <w:r w:rsidRPr="00A43E2F">
              <w:rPr>
                <w:color w:val="000000"/>
                <w:sz w:val="20"/>
              </w:rPr>
              <w:t>294 (1)</w:t>
            </w:r>
          </w:p>
        </w:tc>
        <w:tc>
          <w:tcPr>
            <w:tcW w:w="3738" w:type="dxa"/>
            <w:tcBorders>
              <w:top w:val="single" w:sz="4" w:space="0" w:color="C0C0C0"/>
              <w:left w:val="single" w:sz="4" w:space="0" w:color="C0C0C0"/>
              <w:bottom w:val="single" w:sz="4" w:space="0" w:color="C0C0C0"/>
              <w:right w:val="single" w:sz="4" w:space="0" w:color="C0C0C0"/>
            </w:tcBorders>
            <w:hideMark/>
          </w:tcPr>
          <w:p w14:paraId="68ADE3C7" w14:textId="77777777" w:rsidR="00BB6B77" w:rsidRPr="00A43E2F" w:rsidRDefault="00BB6B77" w:rsidP="0099011F">
            <w:pPr>
              <w:spacing w:before="60" w:after="60"/>
              <w:rPr>
                <w:color w:val="000000"/>
                <w:sz w:val="20"/>
              </w:rPr>
            </w:pPr>
            <w:r w:rsidRPr="00A43E2F">
              <w:rPr>
                <w:color w:val="000000"/>
                <w:sz w:val="20"/>
              </w:rPr>
              <w:t>remove property of DRS operator from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7208493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42ECDF53"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4405D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216480"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2813DEB0" w14:textId="753E72B8" w:rsidR="00BB6B77" w:rsidRPr="00A43E2F" w:rsidRDefault="00BB6B77" w:rsidP="0099011F">
            <w:pPr>
              <w:spacing w:before="60" w:after="60"/>
              <w:rPr>
                <w:color w:val="000000"/>
                <w:sz w:val="20"/>
              </w:rPr>
            </w:pPr>
            <w:r w:rsidRPr="00A43E2F">
              <w:rPr>
                <w:color w:val="000000"/>
                <w:sz w:val="20"/>
              </w:rPr>
              <w:t>44</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1D52D85C" w14:textId="77777777" w:rsidR="00BB6B77" w:rsidRPr="00A43E2F" w:rsidRDefault="00BB6B77" w:rsidP="0099011F">
            <w:pPr>
              <w:spacing w:before="60" w:after="60"/>
              <w:rPr>
                <w:color w:val="000000"/>
                <w:sz w:val="20"/>
              </w:rPr>
            </w:pPr>
            <w:r w:rsidRPr="00A43E2F">
              <w:rPr>
                <w:color w:val="000000"/>
                <w:sz w:val="20"/>
              </w:rPr>
              <w:t>295 (1)</w:t>
            </w:r>
          </w:p>
        </w:tc>
        <w:tc>
          <w:tcPr>
            <w:tcW w:w="3738" w:type="dxa"/>
            <w:tcBorders>
              <w:top w:val="single" w:sz="4" w:space="0" w:color="C0C0C0"/>
              <w:left w:val="single" w:sz="4" w:space="0" w:color="C0C0C0"/>
              <w:bottom w:val="single" w:sz="4" w:space="0" w:color="C0C0C0"/>
              <w:right w:val="single" w:sz="4" w:space="0" w:color="C0C0C0"/>
            </w:tcBorders>
            <w:hideMark/>
          </w:tcPr>
          <w:p w14:paraId="0E4313C5" w14:textId="77777777" w:rsidR="00BB6B77" w:rsidRPr="00A43E2F" w:rsidRDefault="00BB6B77" w:rsidP="0099011F">
            <w:pPr>
              <w:spacing w:before="60" w:after="60"/>
              <w:rPr>
                <w:color w:val="000000"/>
                <w:sz w:val="20"/>
              </w:rPr>
            </w:pPr>
            <w:r w:rsidRPr="00A43E2F">
              <w:rPr>
                <w:color w:val="000000"/>
                <w:sz w:val="20"/>
              </w:rPr>
              <w:t>deposit litter/dangerous thing in DRS vehicle</w:t>
            </w:r>
          </w:p>
        </w:tc>
        <w:tc>
          <w:tcPr>
            <w:tcW w:w="1302" w:type="dxa"/>
            <w:tcBorders>
              <w:top w:val="single" w:sz="4" w:space="0" w:color="C0C0C0"/>
              <w:left w:val="single" w:sz="4" w:space="0" w:color="C0C0C0"/>
              <w:bottom w:val="single" w:sz="4" w:space="0" w:color="C0C0C0"/>
              <w:right w:val="single" w:sz="4" w:space="0" w:color="C0C0C0"/>
            </w:tcBorders>
            <w:hideMark/>
          </w:tcPr>
          <w:p w14:paraId="3E5A37F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6210E6A"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5D32C7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12A5028"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C194364" w14:textId="310C925B" w:rsidR="00BB6B77" w:rsidRPr="00A43E2F" w:rsidRDefault="00BB6B77" w:rsidP="0099011F">
            <w:pPr>
              <w:spacing w:before="60" w:after="60"/>
              <w:rPr>
                <w:color w:val="000000"/>
                <w:sz w:val="20"/>
              </w:rPr>
            </w:pPr>
            <w:r w:rsidRPr="00A43E2F">
              <w:rPr>
                <w:color w:val="000000"/>
                <w:sz w:val="20"/>
              </w:rPr>
              <w:t>44</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103B1259" w14:textId="77777777" w:rsidR="00BB6B77" w:rsidRPr="00A43E2F" w:rsidRDefault="00BB6B77" w:rsidP="0099011F">
            <w:pPr>
              <w:spacing w:before="60" w:after="60"/>
              <w:rPr>
                <w:color w:val="000000"/>
                <w:sz w:val="20"/>
              </w:rPr>
            </w:pPr>
            <w:r w:rsidRPr="00A43E2F">
              <w:rPr>
                <w:color w:val="000000"/>
                <w:sz w:val="20"/>
              </w:rPr>
              <w:t>296 (1)</w:t>
            </w:r>
          </w:p>
        </w:tc>
        <w:tc>
          <w:tcPr>
            <w:tcW w:w="3738" w:type="dxa"/>
            <w:tcBorders>
              <w:top w:val="single" w:sz="4" w:space="0" w:color="C0C0C0"/>
              <w:left w:val="single" w:sz="4" w:space="0" w:color="C0C0C0"/>
              <w:bottom w:val="single" w:sz="4" w:space="0" w:color="C0C0C0"/>
              <w:right w:val="single" w:sz="4" w:space="0" w:color="C0C0C0"/>
            </w:tcBorders>
            <w:hideMark/>
          </w:tcPr>
          <w:p w14:paraId="453B98FA" w14:textId="77777777" w:rsidR="00BB6B77" w:rsidRPr="00A43E2F" w:rsidRDefault="00BB6B77" w:rsidP="0099011F">
            <w:pPr>
              <w:spacing w:before="60" w:after="60"/>
              <w:rPr>
                <w:color w:val="000000"/>
                <w:sz w:val="20"/>
              </w:rPr>
            </w:pPr>
            <w:r w:rsidRPr="00A43E2F">
              <w:rPr>
                <w:color w:val="000000"/>
                <w:sz w:val="20"/>
              </w:rPr>
              <w:t>DRS vehicle passenger take animal on DRS vehicle without permission</w:t>
            </w:r>
          </w:p>
        </w:tc>
        <w:tc>
          <w:tcPr>
            <w:tcW w:w="1302" w:type="dxa"/>
            <w:tcBorders>
              <w:top w:val="single" w:sz="4" w:space="0" w:color="C0C0C0"/>
              <w:left w:val="single" w:sz="4" w:space="0" w:color="C0C0C0"/>
              <w:bottom w:val="single" w:sz="4" w:space="0" w:color="C0C0C0"/>
              <w:right w:val="single" w:sz="4" w:space="0" w:color="C0C0C0"/>
            </w:tcBorders>
            <w:hideMark/>
          </w:tcPr>
          <w:p w14:paraId="1A6894F3"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3926F7DC"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26FF74A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B78C828" w14:textId="77777777" w:rsidTr="0099011F">
        <w:trPr>
          <w:cantSplit/>
        </w:trPr>
        <w:tc>
          <w:tcPr>
            <w:tcW w:w="1205" w:type="dxa"/>
            <w:tcBorders>
              <w:top w:val="single" w:sz="4" w:space="0" w:color="C0C0C0"/>
              <w:left w:val="single" w:sz="4" w:space="0" w:color="C0C0C0"/>
              <w:bottom w:val="nil"/>
              <w:right w:val="single" w:sz="4" w:space="0" w:color="C0C0C0"/>
            </w:tcBorders>
            <w:hideMark/>
          </w:tcPr>
          <w:p w14:paraId="3F51D830" w14:textId="1ABC78C8" w:rsidR="00BB6B77" w:rsidRPr="00A43E2F" w:rsidRDefault="00BB6B77" w:rsidP="0099011F">
            <w:pPr>
              <w:keepNext/>
              <w:spacing w:before="60" w:after="60"/>
              <w:rPr>
                <w:color w:val="000000"/>
                <w:sz w:val="20"/>
              </w:rPr>
            </w:pPr>
            <w:r w:rsidRPr="00A43E2F">
              <w:rPr>
                <w:color w:val="000000"/>
                <w:sz w:val="20"/>
              </w:rPr>
              <w:t>44</w:t>
            </w:r>
            <w:r w:rsidR="00F73E98">
              <w:rPr>
                <w:color w:val="000000"/>
                <w:sz w:val="20"/>
              </w:rPr>
              <w:t>8</w:t>
            </w:r>
          </w:p>
        </w:tc>
        <w:tc>
          <w:tcPr>
            <w:tcW w:w="2367" w:type="dxa"/>
            <w:tcBorders>
              <w:top w:val="single" w:sz="4" w:space="0" w:color="C0C0C0"/>
              <w:left w:val="single" w:sz="4" w:space="0" w:color="C0C0C0"/>
              <w:bottom w:val="nil"/>
              <w:right w:val="single" w:sz="4" w:space="0" w:color="C0C0C0"/>
            </w:tcBorders>
            <w:hideMark/>
          </w:tcPr>
          <w:p w14:paraId="41DF721E" w14:textId="77777777" w:rsidR="00BB6B77" w:rsidRPr="00A43E2F" w:rsidRDefault="00BB6B77" w:rsidP="0099011F">
            <w:pPr>
              <w:spacing w:before="60" w:after="60"/>
              <w:rPr>
                <w:color w:val="000000"/>
                <w:sz w:val="20"/>
              </w:rPr>
            </w:pPr>
            <w:r w:rsidRPr="00A43E2F">
              <w:rPr>
                <w:color w:val="000000"/>
                <w:sz w:val="20"/>
              </w:rPr>
              <w:t>297 (2)</w:t>
            </w:r>
          </w:p>
        </w:tc>
        <w:tc>
          <w:tcPr>
            <w:tcW w:w="3738" w:type="dxa"/>
            <w:tcBorders>
              <w:top w:val="single" w:sz="4" w:space="0" w:color="C0C0C0"/>
              <w:left w:val="single" w:sz="4" w:space="0" w:color="C0C0C0"/>
              <w:bottom w:val="nil"/>
              <w:right w:val="single" w:sz="4" w:space="0" w:color="C0C0C0"/>
            </w:tcBorders>
          </w:tcPr>
          <w:p w14:paraId="3429CA15" w14:textId="77777777" w:rsidR="00BB6B77" w:rsidRPr="00A43E2F" w:rsidRDefault="00BB6B77" w:rsidP="0099011F">
            <w:pPr>
              <w:spacing w:before="60" w:after="60"/>
              <w:rPr>
                <w:color w:val="000000"/>
                <w:sz w:val="20"/>
              </w:rPr>
            </w:pPr>
          </w:p>
        </w:tc>
        <w:tc>
          <w:tcPr>
            <w:tcW w:w="1302" w:type="dxa"/>
            <w:tcBorders>
              <w:top w:val="single" w:sz="4" w:space="0" w:color="C0C0C0"/>
              <w:left w:val="single" w:sz="4" w:space="0" w:color="C0C0C0"/>
              <w:bottom w:val="nil"/>
              <w:right w:val="single" w:sz="4" w:space="0" w:color="C0C0C0"/>
            </w:tcBorders>
          </w:tcPr>
          <w:p w14:paraId="423A51A9" w14:textId="77777777" w:rsidR="00BB6B77" w:rsidRPr="00A43E2F" w:rsidRDefault="00BB6B77" w:rsidP="0099011F">
            <w:pPr>
              <w:spacing w:before="60" w:after="60"/>
              <w:rPr>
                <w:color w:val="000000"/>
                <w:sz w:val="20"/>
              </w:rPr>
            </w:pPr>
          </w:p>
        </w:tc>
        <w:tc>
          <w:tcPr>
            <w:tcW w:w="1457" w:type="dxa"/>
            <w:tcBorders>
              <w:top w:val="single" w:sz="4" w:space="0" w:color="C0C0C0"/>
              <w:left w:val="single" w:sz="4" w:space="0" w:color="C0C0C0"/>
              <w:bottom w:val="nil"/>
              <w:right w:val="single" w:sz="4" w:space="0" w:color="C0C0C0"/>
            </w:tcBorders>
          </w:tcPr>
          <w:p w14:paraId="525B858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C1F652A" w14:textId="77777777" w:rsidR="00BB6B77" w:rsidRPr="00A43E2F" w:rsidRDefault="00BB6B77" w:rsidP="0099011F">
            <w:pPr>
              <w:spacing w:before="60" w:after="60"/>
              <w:rPr>
                <w:color w:val="000000"/>
                <w:sz w:val="20"/>
              </w:rPr>
            </w:pPr>
          </w:p>
        </w:tc>
      </w:tr>
      <w:tr w:rsidR="00BB6B77" w:rsidRPr="00A43E2F" w14:paraId="4907D0C2" w14:textId="77777777" w:rsidTr="0099011F">
        <w:trPr>
          <w:cantSplit/>
        </w:trPr>
        <w:tc>
          <w:tcPr>
            <w:tcW w:w="1205" w:type="dxa"/>
            <w:tcBorders>
              <w:top w:val="nil"/>
              <w:left w:val="single" w:sz="4" w:space="0" w:color="C0C0C0"/>
              <w:bottom w:val="nil"/>
              <w:right w:val="single" w:sz="4" w:space="0" w:color="C0C0C0"/>
            </w:tcBorders>
            <w:hideMark/>
          </w:tcPr>
          <w:p w14:paraId="63A3A6CE" w14:textId="7B44CBA8" w:rsidR="00BB6B77" w:rsidRPr="00A43E2F" w:rsidRDefault="00BB6B77" w:rsidP="0099011F">
            <w:pPr>
              <w:spacing w:before="60" w:after="60"/>
              <w:rPr>
                <w:color w:val="000000"/>
                <w:sz w:val="20"/>
              </w:rPr>
            </w:pPr>
            <w:r w:rsidRPr="00A43E2F">
              <w:rPr>
                <w:color w:val="000000"/>
                <w:sz w:val="20"/>
              </w:rPr>
              <w:t>44</w:t>
            </w:r>
            <w:r w:rsidR="00F73E98">
              <w:rPr>
                <w:color w:val="000000"/>
                <w:sz w:val="20"/>
              </w:rPr>
              <w:t>8</w:t>
            </w:r>
            <w:r w:rsidRPr="00A43E2F">
              <w:rPr>
                <w:color w:val="000000"/>
                <w:sz w:val="20"/>
              </w:rPr>
              <w:t>.1</w:t>
            </w:r>
          </w:p>
        </w:tc>
        <w:tc>
          <w:tcPr>
            <w:tcW w:w="2367" w:type="dxa"/>
            <w:tcBorders>
              <w:top w:val="nil"/>
              <w:left w:val="single" w:sz="4" w:space="0" w:color="C0C0C0"/>
              <w:bottom w:val="nil"/>
              <w:right w:val="single" w:sz="4" w:space="0" w:color="C0C0C0"/>
            </w:tcBorders>
            <w:hideMark/>
          </w:tcPr>
          <w:p w14:paraId="18432BD8"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297 (1) (a)</w:t>
            </w:r>
          </w:p>
        </w:tc>
        <w:tc>
          <w:tcPr>
            <w:tcW w:w="3738" w:type="dxa"/>
            <w:tcBorders>
              <w:top w:val="nil"/>
              <w:left w:val="single" w:sz="4" w:space="0" w:color="C0C0C0"/>
              <w:bottom w:val="nil"/>
              <w:right w:val="single" w:sz="4" w:space="0" w:color="C0C0C0"/>
            </w:tcBorders>
            <w:hideMark/>
          </w:tcPr>
          <w:p w14:paraId="63F5AC5F" w14:textId="77777777" w:rsidR="00BB6B77" w:rsidRPr="00A43E2F" w:rsidRDefault="00BB6B77" w:rsidP="0099011F">
            <w:pPr>
              <w:spacing w:before="60" w:after="60"/>
              <w:rPr>
                <w:color w:val="000000"/>
                <w:sz w:val="20"/>
              </w:rPr>
            </w:pPr>
            <w:r w:rsidRPr="00A43E2F">
              <w:rPr>
                <w:color w:val="000000"/>
                <w:sz w:val="20"/>
              </w:rPr>
              <w:t>DRS vehicle passenger not comply with direction by driver/police officer/authorised person because soil/damage DRS vehicle/person</w:t>
            </w:r>
          </w:p>
        </w:tc>
        <w:tc>
          <w:tcPr>
            <w:tcW w:w="1302" w:type="dxa"/>
            <w:tcBorders>
              <w:top w:val="nil"/>
              <w:left w:val="single" w:sz="4" w:space="0" w:color="C0C0C0"/>
              <w:bottom w:val="nil"/>
              <w:right w:val="single" w:sz="4" w:space="0" w:color="C0C0C0"/>
            </w:tcBorders>
            <w:hideMark/>
          </w:tcPr>
          <w:p w14:paraId="62E2AD79"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nil"/>
              <w:right w:val="single" w:sz="4" w:space="0" w:color="C0C0C0"/>
            </w:tcBorders>
            <w:hideMark/>
          </w:tcPr>
          <w:p w14:paraId="2D25E98D"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nil"/>
              <w:right w:val="single" w:sz="4" w:space="0" w:color="C0C0C0"/>
            </w:tcBorders>
            <w:hideMark/>
          </w:tcPr>
          <w:p w14:paraId="227DA3F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5806FB" w14:textId="77777777" w:rsidTr="0099011F">
        <w:trPr>
          <w:cantSplit/>
        </w:trPr>
        <w:tc>
          <w:tcPr>
            <w:tcW w:w="1205" w:type="dxa"/>
            <w:tcBorders>
              <w:top w:val="nil"/>
              <w:left w:val="single" w:sz="4" w:space="0" w:color="C0C0C0"/>
              <w:bottom w:val="single" w:sz="4" w:space="0" w:color="C0C0C0"/>
              <w:right w:val="single" w:sz="4" w:space="0" w:color="C0C0C0"/>
            </w:tcBorders>
            <w:hideMark/>
          </w:tcPr>
          <w:p w14:paraId="4BE08BC0" w14:textId="28FD9D22" w:rsidR="00BB6B77" w:rsidRPr="00A43E2F" w:rsidRDefault="00BB6B77" w:rsidP="0099011F">
            <w:pPr>
              <w:spacing w:before="60" w:after="60"/>
              <w:rPr>
                <w:color w:val="000000"/>
                <w:sz w:val="20"/>
              </w:rPr>
            </w:pPr>
            <w:r w:rsidRPr="00A43E2F">
              <w:rPr>
                <w:color w:val="000000"/>
                <w:sz w:val="20"/>
              </w:rPr>
              <w:lastRenderedPageBreak/>
              <w:t>44</w:t>
            </w:r>
            <w:r w:rsidR="00F73E98">
              <w:rPr>
                <w:color w:val="000000"/>
                <w:sz w:val="20"/>
              </w:rPr>
              <w:t>8</w:t>
            </w:r>
            <w:r w:rsidRPr="00A43E2F">
              <w:rPr>
                <w:color w:val="000000"/>
                <w:sz w:val="20"/>
              </w:rPr>
              <w:t>.2</w:t>
            </w:r>
          </w:p>
        </w:tc>
        <w:tc>
          <w:tcPr>
            <w:tcW w:w="2367" w:type="dxa"/>
            <w:tcBorders>
              <w:top w:val="nil"/>
              <w:left w:val="single" w:sz="4" w:space="0" w:color="C0C0C0"/>
              <w:bottom w:val="single" w:sz="4" w:space="0" w:color="C0C0C0"/>
              <w:right w:val="single" w:sz="4" w:space="0" w:color="C0C0C0"/>
            </w:tcBorders>
            <w:hideMark/>
          </w:tcPr>
          <w:p w14:paraId="005E2676" w14:textId="77777777" w:rsidR="00BB6B77" w:rsidRPr="00A43E2F" w:rsidRDefault="00BB6B77" w:rsidP="0099011F">
            <w:pPr>
              <w:spacing w:before="60" w:after="60"/>
              <w:ind w:left="393" w:hanging="393"/>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297 (1) (b)</w:t>
            </w:r>
          </w:p>
        </w:tc>
        <w:tc>
          <w:tcPr>
            <w:tcW w:w="3738" w:type="dxa"/>
            <w:tcBorders>
              <w:top w:val="nil"/>
              <w:left w:val="single" w:sz="4" w:space="0" w:color="C0C0C0"/>
              <w:bottom w:val="single" w:sz="4" w:space="0" w:color="C0C0C0"/>
              <w:right w:val="single" w:sz="4" w:space="0" w:color="C0C0C0"/>
            </w:tcBorders>
            <w:hideMark/>
          </w:tcPr>
          <w:p w14:paraId="36F62AF3" w14:textId="77777777" w:rsidR="00BB6B77" w:rsidRPr="00A43E2F" w:rsidRDefault="00BB6B77" w:rsidP="0099011F">
            <w:pPr>
              <w:spacing w:before="60" w:after="60"/>
              <w:rPr>
                <w:color w:val="000000"/>
                <w:sz w:val="20"/>
              </w:rPr>
            </w:pPr>
            <w:r w:rsidRPr="00A43E2F">
              <w:rPr>
                <w:color w:val="000000"/>
                <w:sz w:val="20"/>
              </w:rPr>
              <w:t>DRS vehicle passenger not comply with direction by driver/police officer/authorised person because goods inconvenience/endanger person</w:t>
            </w:r>
          </w:p>
        </w:tc>
        <w:tc>
          <w:tcPr>
            <w:tcW w:w="1302" w:type="dxa"/>
            <w:tcBorders>
              <w:top w:val="nil"/>
              <w:left w:val="single" w:sz="4" w:space="0" w:color="C0C0C0"/>
              <w:bottom w:val="single" w:sz="4" w:space="0" w:color="C0C0C0"/>
              <w:right w:val="single" w:sz="4" w:space="0" w:color="C0C0C0"/>
            </w:tcBorders>
            <w:hideMark/>
          </w:tcPr>
          <w:p w14:paraId="1CDA7AF5"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nil"/>
              <w:left w:val="single" w:sz="4" w:space="0" w:color="C0C0C0"/>
              <w:bottom w:val="single" w:sz="4" w:space="0" w:color="C0C0C0"/>
              <w:right w:val="single" w:sz="4" w:space="0" w:color="C0C0C0"/>
            </w:tcBorders>
            <w:hideMark/>
          </w:tcPr>
          <w:p w14:paraId="04ABC03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nil"/>
              <w:left w:val="single" w:sz="4" w:space="0" w:color="C0C0C0"/>
              <w:bottom w:val="single" w:sz="4" w:space="0" w:color="C0C0C0"/>
              <w:right w:val="single" w:sz="4" w:space="0" w:color="C0C0C0"/>
            </w:tcBorders>
            <w:hideMark/>
          </w:tcPr>
          <w:p w14:paraId="4BFA45E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595481"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B10AC24" w14:textId="28498717" w:rsidR="00BB6B77" w:rsidRPr="00A43E2F" w:rsidRDefault="00BB6B77" w:rsidP="0099011F">
            <w:pPr>
              <w:spacing w:before="60" w:after="60"/>
              <w:rPr>
                <w:color w:val="000000"/>
                <w:sz w:val="20"/>
              </w:rPr>
            </w:pPr>
            <w:r w:rsidRPr="00A43E2F">
              <w:rPr>
                <w:color w:val="000000"/>
                <w:sz w:val="20"/>
              </w:rPr>
              <w:t>44</w:t>
            </w:r>
            <w:r w:rsidR="00F73E98">
              <w:rPr>
                <w:color w:val="000000"/>
                <w:sz w:val="20"/>
              </w:rPr>
              <w:t>9</w:t>
            </w:r>
          </w:p>
        </w:tc>
        <w:tc>
          <w:tcPr>
            <w:tcW w:w="2367" w:type="dxa"/>
            <w:tcBorders>
              <w:top w:val="single" w:sz="4" w:space="0" w:color="C0C0C0"/>
              <w:left w:val="single" w:sz="4" w:space="0" w:color="C0C0C0"/>
              <w:bottom w:val="single" w:sz="4" w:space="0" w:color="C0C0C0"/>
              <w:right w:val="single" w:sz="4" w:space="0" w:color="C0C0C0"/>
            </w:tcBorders>
            <w:hideMark/>
          </w:tcPr>
          <w:p w14:paraId="29A8BC91" w14:textId="77777777" w:rsidR="00BB6B77" w:rsidRPr="00A43E2F" w:rsidRDefault="00BB6B77" w:rsidP="0099011F">
            <w:pPr>
              <w:spacing w:before="60" w:after="60"/>
              <w:rPr>
                <w:color w:val="000000"/>
                <w:sz w:val="20"/>
              </w:rPr>
            </w:pPr>
            <w:r w:rsidRPr="00A43E2F">
              <w:rPr>
                <w:color w:val="000000"/>
                <w:sz w:val="20"/>
              </w:rPr>
              <w:t>298 (2)</w:t>
            </w:r>
          </w:p>
        </w:tc>
        <w:tc>
          <w:tcPr>
            <w:tcW w:w="3738" w:type="dxa"/>
            <w:tcBorders>
              <w:top w:val="single" w:sz="4" w:space="0" w:color="C0C0C0"/>
              <w:left w:val="single" w:sz="4" w:space="0" w:color="C0C0C0"/>
              <w:bottom w:val="single" w:sz="4" w:space="0" w:color="C0C0C0"/>
              <w:right w:val="single" w:sz="4" w:space="0" w:color="C0C0C0"/>
            </w:tcBorders>
            <w:hideMark/>
          </w:tcPr>
          <w:p w14:paraId="4956D833" w14:textId="77777777" w:rsidR="00BB6B77" w:rsidRPr="00A43E2F" w:rsidRDefault="00BB6B77" w:rsidP="0099011F">
            <w:pPr>
              <w:spacing w:before="60" w:after="60"/>
              <w:rPr>
                <w:color w:val="000000"/>
                <w:sz w:val="20"/>
              </w:rPr>
            </w:pPr>
            <w:r w:rsidRPr="00A43E2F">
              <w:rPr>
                <w:color w:val="000000"/>
                <w:sz w:val="20"/>
              </w:rPr>
              <w:t>intoxicated DRS vehicle passenger not comply with direction by driver/police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23B0E7FB"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54C05EA6"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72FBF7A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D60D05E"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90BBC98" w14:textId="5553F517" w:rsidR="00BB6B77" w:rsidRPr="00A43E2F" w:rsidRDefault="00BB6B77" w:rsidP="0099011F">
            <w:pPr>
              <w:spacing w:before="60" w:after="60"/>
              <w:rPr>
                <w:color w:val="000000"/>
                <w:sz w:val="20"/>
              </w:rPr>
            </w:pPr>
            <w:r w:rsidRPr="00A43E2F">
              <w:rPr>
                <w:color w:val="000000"/>
                <w:sz w:val="20"/>
              </w:rPr>
              <w:t>4</w:t>
            </w:r>
            <w:r w:rsidR="00F73E98">
              <w:rPr>
                <w:color w:val="000000"/>
                <w:sz w:val="20"/>
              </w:rPr>
              <w:t>50</w:t>
            </w:r>
          </w:p>
        </w:tc>
        <w:tc>
          <w:tcPr>
            <w:tcW w:w="2367" w:type="dxa"/>
            <w:tcBorders>
              <w:top w:val="single" w:sz="4" w:space="0" w:color="C0C0C0"/>
              <w:left w:val="single" w:sz="4" w:space="0" w:color="C0C0C0"/>
              <w:bottom w:val="single" w:sz="4" w:space="0" w:color="C0C0C0"/>
              <w:right w:val="single" w:sz="4" w:space="0" w:color="C0C0C0"/>
            </w:tcBorders>
            <w:hideMark/>
          </w:tcPr>
          <w:p w14:paraId="624EE3FD" w14:textId="77777777" w:rsidR="00BB6B77" w:rsidRPr="00A43E2F" w:rsidRDefault="00BB6B77" w:rsidP="0099011F">
            <w:pPr>
              <w:spacing w:before="60" w:after="60"/>
              <w:rPr>
                <w:color w:val="000000"/>
                <w:sz w:val="20"/>
              </w:rPr>
            </w:pPr>
            <w:r w:rsidRPr="00A43E2F">
              <w:rPr>
                <w:color w:val="000000"/>
                <w:sz w:val="20"/>
              </w:rPr>
              <w:t>299 (2)</w:t>
            </w:r>
          </w:p>
        </w:tc>
        <w:tc>
          <w:tcPr>
            <w:tcW w:w="3738" w:type="dxa"/>
            <w:tcBorders>
              <w:top w:val="single" w:sz="4" w:space="0" w:color="C0C0C0"/>
              <w:left w:val="single" w:sz="4" w:space="0" w:color="C0C0C0"/>
              <w:bottom w:val="single" w:sz="4" w:space="0" w:color="C0C0C0"/>
              <w:right w:val="single" w:sz="4" w:space="0" w:color="C0C0C0"/>
            </w:tcBorders>
            <w:hideMark/>
          </w:tcPr>
          <w:p w14:paraId="078D59C6" w14:textId="77777777" w:rsidR="00BB6B77" w:rsidRPr="00A43E2F" w:rsidRDefault="00BB6B77" w:rsidP="0099011F">
            <w:pPr>
              <w:spacing w:before="60" w:after="60"/>
              <w:rPr>
                <w:color w:val="000000"/>
                <w:sz w:val="20"/>
              </w:rPr>
            </w:pPr>
            <w:r w:rsidRPr="00A43E2F">
              <w:rPr>
                <w:color w:val="000000"/>
                <w:sz w:val="20"/>
              </w:rPr>
              <w:t>DRS vehicle passenger offender not comply with direction by driver/police officer/authorised person</w:t>
            </w:r>
          </w:p>
        </w:tc>
        <w:tc>
          <w:tcPr>
            <w:tcW w:w="1302" w:type="dxa"/>
            <w:tcBorders>
              <w:top w:val="single" w:sz="4" w:space="0" w:color="C0C0C0"/>
              <w:left w:val="single" w:sz="4" w:space="0" w:color="C0C0C0"/>
              <w:bottom w:val="single" w:sz="4" w:space="0" w:color="C0C0C0"/>
              <w:right w:val="single" w:sz="4" w:space="0" w:color="C0C0C0"/>
            </w:tcBorders>
            <w:hideMark/>
          </w:tcPr>
          <w:p w14:paraId="54B9B3E1"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7336AC5B"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137F154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C8AAC09"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56264BC3" w14:textId="00D2809F" w:rsidR="00BB6B77" w:rsidRPr="00A43E2F" w:rsidRDefault="00BB6B77" w:rsidP="0099011F">
            <w:pPr>
              <w:spacing w:before="60" w:after="60"/>
              <w:rPr>
                <w:color w:val="000000"/>
                <w:sz w:val="20"/>
              </w:rPr>
            </w:pPr>
            <w:r w:rsidRPr="00A43E2F">
              <w:rPr>
                <w:color w:val="000000"/>
                <w:sz w:val="20"/>
              </w:rPr>
              <w:t>4</w:t>
            </w:r>
            <w:r w:rsidR="00F73E98">
              <w:rPr>
                <w:color w:val="000000"/>
                <w:sz w:val="20"/>
              </w:rPr>
              <w:t>51</w:t>
            </w:r>
          </w:p>
        </w:tc>
        <w:tc>
          <w:tcPr>
            <w:tcW w:w="2367" w:type="dxa"/>
            <w:tcBorders>
              <w:top w:val="single" w:sz="4" w:space="0" w:color="C0C0C0"/>
              <w:left w:val="single" w:sz="4" w:space="0" w:color="C0C0C0"/>
              <w:bottom w:val="single" w:sz="4" w:space="0" w:color="C0C0C0"/>
              <w:right w:val="single" w:sz="4" w:space="0" w:color="C0C0C0"/>
            </w:tcBorders>
            <w:hideMark/>
          </w:tcPr>
          <w:p w14:paraId="163558BA" w14:textId="77777777" w:rsidR="00BB6B77" w:rsidRPr="00A43E2F" w:rsidRDefault="00BB6B77" w:rsidP="0099011F">
            <w:pPr>
              <w:spacing w:before="60" w:after="60"/>
              <w:rPr>
                <w:color w:val="000000"/>
                <w:sz w:val="20"/>
              </w:rPr>
            </w:pPr>
            <w:r w:rsidRPr="00A43E2F">
              <w:rPr>
                <w:color w:val="000000"/>
                <w:sz w:val="20"/>
              </w:rPr>
              <w:t>301 (1)</w:t>
            </w:r>
          </w:p>
        </w:tc>
        <w:tc>
          <w:tcPr>
            <w:tcW w:w="3738" w:type="dxa"/>
            <w:tcBorders>
              <w:top w:val="single" w:sz="4" w:space="0" w:color="C0C0C0"/>
              <w:left w:val="single" w:sz="4" w:space="0" w:color="C0C0C0"/>
              <w:bottom w:val="single" w:sz="4" w:space="0" w:color="C0C0C0"/>
              <w:right w:val="single" w:sz="4" w:space="0" w:color="C0C0C0"/>
            </w:tcBorders>
            <w:hideMark/>
          </w:tcPr>
          <w:p w14:paraId="179985BB" w14:textId="77777777" w:rsidR="00BB6B77" w:rsidRPr="00A43E2F" w:rsidRDefault="00BB6B77" w:rsidP="0099011F">
            <w:pPr>
              <w:spacing w:before="60" w:after="60"/>
              <w:rPr>
                <w:color w:val="000000"/>
                <w:sz w:val="20"/>
              </w:rPr>
            </w:pPr>
            <w:r w:rsidRPr="00A43E2F">
              <w:rPr>
                <w:color w:val="000000"/>
                <w:sz w:val="20"/>
              </w:rPr>
              <w:t>DRS vehicle passenger not deal with lost property on DRS vehicle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77AC0636"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1D773710" w14:textId="77777777" w:rsidR="00BB6B77" w:rsidRPr="00A43E2F" w:rsidRDefault="00BB6B77" w:rsidP="0099011F">
            <w:pPr>
              <w:spacing w:before="60" w:after="60"/>
              <w:rPr>
                <w:color w:val="000000"/>
                <w:sz w:val="20"/>
              </w:rPr>
            </w:pPr>
            <w:r w:rsidRPr="00A43E2F">
              <w:rPr>
                <w:color w:val="000000"/>
                <w:sz w:val="20"/>
              </w:rPr>
              <w:t>199</w:t>
            </w:r>
          </w:p>
        </w:tc>
        <w:tc>
          <w:tcPr>
            <w:tcW w:w="1301" w:type="dxa"/>
            <w:tcBorders>
              <w:top w:val="single" w:sz="4" w:space="0" w:color="C0C0C0"/>
              <w:left w:val="single" w:sz="4" w:space="0" w:color="C0C0C0"/>
              <w:bottom w:val="single" w:sz="4" w:space="0" w:color="C0C0C0"/>
              <w:right w:val="single" w:sz="4" w:space="0" w:color="C0C0C0"/>
            </w:tcBorders>
            <w:hideMark/>
          </w:tcPr>
          <w:p w14:paraId="01881498"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0098AD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EF6C48A" w14:textId="49F34E8A" w:rsidR="00BB6B77" w:rsidRPr="00A43E2F" w:rsidRDefault="00BB6B77" w:rsidP="0099011F">
            <w:pPr>
              <w:spacing w:before="60" w:after="60"/>
              <w:rPr>
                <w:color w:val="000000"/>
                <w:sz w:val="20"/>
              </w:rPr>
            </w:pPr>
            <w:r w:rsidRPr="00A43E2F">
              <w:rPr>
                <w:color w:val="000000"/>
                <w:sz w:val="20"/>
              </w:rPr>
              <w:t>4</w:t>
            </w:r>
            <w:r w:rsidR="00F73E98">
              <w:rPr>
                <w:color w:val="000000"/>
                <w:sz w:val="20"/>
              </w:rPr>
              <w:t>52</w:t>
            </w:r>
          </w:p>
        </w:tc>
        <w:tc>
          <w:tcPr>
            <w:tcW w:w="2367" w:type="dxa"/>
            <w:tcBorders>
              <w:top w:val="single" w:sz="4" w:space="0" w:color="C0C0C0"/>
              <w:left w:val="single" w:sz="4" w:space="0" w:color="C0C0C0"/>
              <w:bottom w:val="single" w:sz="4" w:space="0" w:color="C0C0C0"/>
              <w:right w:val="single" w:sz="4" w:space="0" w:color="C0C0C0"/>
            </w:tcBorders>
            <w:hideMark/>
          </w:tcPr>
          <w:p w14:paraId="6BDEBD51" w14:textId="77777777" w:rsidR="00BB6B77" w:rsidRPr="00A43E2F" w:rsidRDefault="00BB6B77" w:rsidP="0099011F">
            <w:pPr>
              <w:spacing w:before="60" w:after="60"/>
              <w:rPr>
                <w:color w:val="000000"/>
                <w:sz w:val="20"/>
              </w:rPr>
            </w:pPr>
            <w:r w:rsidRPr="00A43E2F">
              <w:rPr>
                <w:color w:val="000000"/>
                <w:sz w:val="20"/>
              </w:rPr>
              <w:t>303 (5)</w:t>
            </w:r>
          </w:p>
        </w:tc>
        <w:tc>
          <w:tcPr>
            <w:tcW w:w="3738" w:type="dxa"/>
            <w:tcBorders>
              <w:top w:val="single" w:sz="4" w:space="0" w:color="C0C0C0"/>
              <w:left w:val="single" w:sz="4" w:space="0" w:color="C0C0C0"/>
              <w:bottom w:val="single" w:sz="4" w:space="0" w:color="C0C0C0"/>
              <w:right w:val="single" w:sz="4" w:space="0" w:color="C0C0C0"/>
            </w:tcBorders>
            <w:hideMark/>
          </w:tcPr>
          <w:p w14:paraId="5B11CECD" w14:textId="77777777" w:rsidR="00BB6B77" w:rsidRPr="00A43E2F" w:rsidRDefault="00BB6B77" w:rsidP="0099011F">
            <w:pPr>
              <w:spacing w:before="60" w:after="60"/>
              <w:rPr>
                <w:color w:val="000000"/>
                <w:sz w:val="20"/>
              </w:rPr>
            </w:pPr>
            <w:r w:rsidRPr="00A43E2F">
              <w:rPr>
                <w:color w:val="000000"/>
                <w:sz w:val="20"/>
              </w:rPr>
              <w:t>not comply with DRS vehicle security camera standard</w:t>
            </w:r>
          </w:p>
        </w:tc>
        <w:tc>
          <w:tcPr>
            <w:tcW w:w="1302" w:type="dxa"/>
            <w:tcBorders>
              <w:top w:val="single" w:sz="4" w:space="0" w:color="C0C0C0"/>
              <w:left w:val="single" w:sz="4" w:space="0" w:color="C0C0C0"/>
              <w:bottom w:val="single" w:sz="4" w:space="0" w:color="C0C0C0"/>
              <w:right w:val="single" w:sz="4" w:space="0" w:color="C0C0C0"/>
            </w:tcBorders>
            <w:hideMark/>
          </w:tcPr>
          <w:p w14:paraId="55376A69"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49FA131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9BC18A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7EBFD2"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69203657" w14:textId="543BFD4A" w:rsidR="00BB6B77" w:rsidRPr="00A43E2F" w:rsidRDefault="00BB6B77" w:rsidP="0099011F">
            <w:pPr>
              <w:spacing w:before="60" w:after="60"/>
              <w:rPr>
                <w:color w:val="000000"/>
                <w:sz w:val="20"/>
              </w:rPr>
            </w:pPr>
            <w:r w:rsidRPr="00A43E2F">
              <w:rPr>
                <w:color w:val="000000"/>
                <w:sz w:val="20"/>
              </w:rPr>
              <w:lastRenderedPageBreak/>
              <w:t>45</w:t>
            </w:r>
            <w:r w:rsidR="00F73E98">
              <w:rPr>
                <w:color w:val="000000"/>
                <w:sz w:val="20"/>
              </w:rPr>
              <w:t>3</w:t>
            </w:r>
          </w:p>
        </w:tc>
        <w:tc>
          <w:tcPr>
            <w:tcW w:w="2367" w:type="dxa"/>
            <w:tcBorders>
              <w:top w:val="single" w:sz="4" w:space="0" w:color="C0C0C0"/>
              <w:left w:val="single" w:sz="4" w:space="0" w:color="C0C0C0"/>
              <w:bottom w:val="single" w:sz="4" w:space="0" w:color="C0C0C0"/>
              <w:right w:val="single" w:sz="4" w:space="0" w:color="C0C0C0"/>
            </w:tcBorders>
            <w:hideMark/>
          </w:tcPr>
          <w:p w14:paraId="13D19873" w14:textId="77777777" w:rsidR="00BB6B77" w:rsidRPr="00A43E2F" w:rsidRDefault="00BB6B77" w:rsidP="0099011F">
            <w:pPr>
              <w:spacing w:before="60" w:after="60"/>
              <w:rPr>
                <w:color w:val="000000"/>
                <w:sz w:val="20"/>
              </w:rPr>
            </w:pPr>
            <w:r w:rsidRPr="00A43E2F">
              <w:rPr>
                <w:color w:val="000000"/>
                <w:sz w:val="20"/>
              </w:rPr>
              <w:t>304 (1)</w:t>
            </w:r>
          </w:p>
        </w:tc>
        <w:tc>
          <w:tcPr>
            <w:tcW w:w="3738" w:type="dxa"/>
            <w:tcBorders>
              <w:top w:val="single" w:sz="4" w:space="0" w:color="C0C0C0"/>
              <w:left w:val="single" w:sz="4" w:space="0" w:color="C0C0C0"/>
              <w:bottom w:val="single" w:sz="4" w:space="0" w:color="C0C0C0"/>
              <w:right w:val="single" w:sz="4" w:space="0" w:color="C0C0C0"/>
            </w:tcBorders>
            <w:hideMark/>
          </w:tcPr>
          <w:p w14:paraId="6AD23C61" w14:textId="77777777" w:rsidR="00BB6B77" w:rsidRPr="00A43E2F" w:rsidRDefault="00BB6B77" w:rsidP="0099011F">
            <w:pPr>
              <w:spacing w:before="60" w:after="60"/>
              <w:rPr>
                <w:color w:val="000000"/>
                <w:sz w:val="20"/>
              </w:rPr>
            </w:pPr>
            <w:r w:rsidRPr="00A43E2F">
              <w:rPr>
                <w:color w:val="000000"/>
                <w:sz w:val="20"/>
              </w:rPr>
              <w:t>interfere with DRS vehicle security camera</w:t>
            </w:r>
          </w:p>
        </w:tc>
        <w:tc>
          <w:tcPr>
            <w:tcW w:w="1302" w:type="dxa"/>
            <w:tcBorders>
              <w:top w:val="single" w:sz="4" w:space="0" w:color="C0C0C0"/>
              <w:left w:val="single" w:sz="4" w:space="0" w:color="C0C0C0"/>
              <w:bottom w:val="single" w:sz="4" w:space="0" w:color="C0C0C0"/>
              <w:right w:val="single" w:sz="4" w:space="0" w:color="C0C0C0"/>
            </w:tcBorders>
            <w:hideMark/>
          </w:tcPr>
          <w:p w14:paraId="1E6355D1"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63E00113"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single" w:sz="4" w:space="0" w:color="C0C0C0"/>
              <w:left w:val="single" w:sz="4" w:space="0" w:color="C0C0C0"/>
              <w:bottom w:val="single" w:sz="4" w:space="0" w:color="C0C0C0"/>
              <w:right w:val="single" w:sz="4" w:space="0" w:color="C0C0C0"/>
            </w:tcBorders>
            <w:hideMark/>
          </w:tcPr>
          <w:p w14:paraId="2396210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945637"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0691BBCD" w14:textId="33349F29" w:rsidR="00BB6B77" w:rsidRPr="00A43E2F" w:rsidRDefault="00BB6B77" w:rsidP="0099011F">
            <w:pPr>
              <w:spacing w:before="60" w:after="60"/>
              <w:rPr>
                <w:color w:val="000000"/>
                <w:sz w:val="20"/>
              </w:rPr>
            </w:pPr>
            <w:r w:rsidRPr="00A43E2F">
              <w:rPr>
                <w:color w:val="000000"/>
                <w:sz w:val="20"/>
              </w:rPr>
              <w:t>45</w:t>
            </w:r>
            <w:r w:rsidR="00F73E98">
              <w:rPr>
                <w:color w:val="000000"/>
                <w:sz w:val="20"/>
              </w:rPr>
              <w:t>4</w:t>
            </w:r>
          </w:p>
        </w:tc>
        <w:tc>
          <w:tcPr>
            <w:tcW w:w="2367" w:type="dxa"/>
            <w:tcBorders>
              <w:top w:val="single" w:sz="4" w:space="0" w:color="C0C0C0"/>
              <w:left w:val="single" w:sz="4" w:space="0" w:color="C0C0C0"/>
              <w:bottom w:val="single" w:sz="4" w:space="0" w:color="C0C0C0"/>
              <w:right w:val="single" w:sz="4" w:space="0" w:color="C0C0C0"/>
            </w:tcBorders>
            <w:hideMark/>
          </w:tcPr>
          <w:p w14:paraId="1FDE5927" w14:textId="77777777" w:rsidR="00BB6B77" w:rsidRPr="00A43E2F" w:rsidRDefault="00BB6B77" w:rsidP="0099011F">
            <w:pPr>
              <w:spacing w:before="60" w:after="60"/>
              <w:rPr>
                <w:color w:val="000000"/>
                <w:sz w:val="20"/>
              </w:rPr>
            </w:pPr>
            <w:r w:rsidRPr="00A43E2F">
              <w:rPr>
                <w:color w:val="000000"/>
                <w:sz w:val="20"/>
              </w:rPr>
              <w:t>304 (2)</w:t>
            </w:r>
          </w:p>
        </w:tc>
        <w:tc>
          <w:tcPr>
            <w:tcW w:w="3738" w:type="dxa"/>
            <w:tcBorders>
              <w:top w:val="single" w:sz="4" w:space="0" w:color="C0C0C0"/>
              <w:left w:val="single" w:sz="4" w:space="0" w:color="C0C0C0"/>
              <w:bottom w:val="single" w:sz="4" w:space="0" w:color="C0C0C0"/>
              <w:right w:val="single" w:sz="4" w:space="0" w:color="C0C0C0"/>
            </w:tcBorders>
            <w:hideMark/>
          </w:tcPr>
          <w:p w14:paraId="300EF10E" w14:textId="77777777" w:rsidR="00BB6B77" w:rsidRPr="00A43E2F" w:rsidRDefault="00BB6B77" w:rsidP="0099011F">
            <w:pPr>
              <w:spacing w:before="60" w:after="60"/>
              <w:rPr>
                <w:color w:val="000000"/>
                <w:sz w:val="20"/>
              </w:rPr>
            </w:pPr>
            <w:r w:rsidRPr="00A43E2F">
              <w:rPr>
                <w:color w:val="000000"/>
                <w:sz w:val="20"/>
              </w:rPr>
              <w:t>interfere with DRS vehicle security camera recording</w:t>
            </w:r>
          </w:p>
        </w:tc>
        <w:tc>
          <w:tcPr>
            <w:tcW w:w="1302" w:type="dxa"/>
            <w:tcBorders>
              <w:top w:val="single" w:sz="4" w:space="0" w:color="C0C0C0"/>
              <w:left w:val="single" w:sz="4" w:space="0" w:color="C0C0C0"/>
              <w:bottom w:val="single" w:sz="4" w:space="0" w:color="C0C0C0"/>
              <w:right w:val="single" w:sz="4" w:space="0" w:color="C0C0C0"/>
            </w:tcBorders>
            <w:hideMark/>
          </w:tcPr>
          <w:p w14:paraId="48426F4A"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37B4557B" w14:textId="77777777" w:rsidR="00BB6B77" w:rsidRPr="00A43E2F" w:rsidRDefault="00BB6B77" w:rsidP="0099011F">
            <w:pPr>
              <w:spacing w:before="60" w:after="60"/>
              <w:rPr>
                <w:color w:val="000000"/>
                <w:sz w:val="20"/>
              </w:rPr>
            </w:pPr>
            <w:r w:rsidRPr="00A43E2F">
              <w:rPr>
                <w:color w:val="000000"/>
                <w:sz w:val="20"/>
              </w:rPr>
              <w:t>666</w:t>
            </w:r>
          </w:p>
        </w:tc>
        <w:tc>
          <w:tcPr>
            <w:tcW w:w="1301" w:type="dxa"/>
            <w:tcBorders>
              <w:top w:val="single" w:sz="4" w:space="0" w:color="C0C0C0"/>
              <w:left w:val="single" w:sz="4" w:space="0" w:color="C0C0C0"/>
              <w:bottom w:val="single" w:sz="4" w:space="0" w:color="C0C0C0"/>
              <w:right w:val="single" w:sz="4" w:space="0" w:color="C0C0C0"/>
            </w:tcBorders>
            <w:hideMark/>
          </w:tcPr>
          <w:p w14:paraId="1C40233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3D4DAE3"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4CBC5645" w14:textId="70604783" w:rsidR="00BB6B77" w:rsidRPr="00A43E2F" w:rsidRDefault="00BB6B77" w:rsidP="0099011F">
            <w:pPr>
              <w:spacing w:before="60" w:after="60"/>
              <w:rPr>
                <w:color w:val="000000"/>
                <w:sz w:val="20"/>
              </w:rPr>
            </w:pPr>
            <w:r w:rsidRPr="00A43E2F">
              <w:rPr>
                <w:color w:val="000000"/>
                <w:sz w:val="20"/>
              </w:rPr>
              <w:t>45</w:t>
            </w:r>
            <w:r w:rsidR="00F73E98">
              <w:rPr>
                <w:color w:val="000000"/>
                <w:sz w:val="20"/>
              </w:rPr>
              <w:t>5</w:t>
            </w:r>
          </w:p>
        </w:tc>
        <w:tc>
          <w:tcPr>
            <w:tcW w:w="2367" w:type="dxa"/>
            <w:tcBorders>
              <w:top w:val="single" w:sz="4" w:space="0" w:color="C0C0C0"/>
              <w:left w:val="single" w:sz="4" w:space="0" w:color="C0C0C0"/>
              <w:bottom w:val="single" w:sz="4" w:space="0" w:color="C0C0C0"/>
              <w:right w:val="single" w:sz="4" w:space="0" w:color="C0C0C0"/>
            </w:tcBorders>
            <w:hideMark/>
          </w:tcPr>
          <w:p w14:paraId="70466A2F" w14:textId="77777777" w:rsidR="00BB6B77" w:rsidRPr="00A43E2F" w:rsidRDefault="00BB6B77" w:rsidP="0099011F">
            <w:pPr>
              <w:spacing w:before="60" w:after="60"/>
              <w:rPr>
                <w:color w:val="000000"/>
                <w:sz w:val="20"/>
              </w:rPr>
            </w:pPr>
            <w:r w:rsidRPr="00A43E2F">
              <w:rPr>
                <w:color w:val="000000"/>
                <w:sz w:val="20"/>
              </w:rPr>
              <w:t>307 (1)</w:t>
            </w:r>
          </w:p>
        </w:tc>
        <w:tc>
          <w:tcPr>
            <w:tcW w:w="3738" w:type="dxa"/>
            <w:tcBorders>
              <w:top w:val="single" w:sz="4" w:space="0" w:color="C0C0C0"/>
              <w:left w:val="single" w:sz="4" w:space="0" w:color="C0C0C0"/>
              <w:bottom w:val="single" w:sz="4" w:space="0" w:color="C0C0C0"/>
              <w:right w:val="single" w:sz="4" w:space="0" w:color="C0C0C0"/>
            </w:tcBorders>
            <w:hideMark/>
          </w:tcPr>
          <w:p w14:paraId="58647419" w14:textId="77777777" w:rsidR="00BB6B77" w:rsidRPr="00A43E2F" w:rsidRDefault="00BB6B77" w:rsidP="0099011F">
            <w:pPr>
              <w:spacing w:before="60" w:after="60"/>
              <w:rPr>
                <w:color w:val="000000"/>
                <w:sz w:val="20"/>
              </w:rPr>
            </w:pPr>
            <w:r w:rsidRPr="00A43E2F">
              <w:rPr>
                <w:color w:val="000000"/>
                <w:sz w:val="20"/>
              </w:rPr>
              <w:t>public passenger vehicle driver—not display driver authority card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20C6D9FF" w14:textId="77777777" w:rsidR="00BB6B77" w:rsidRPr="00A43E2F" w:rsidRDefault="00BB6B77" w:rsidP="0099011F">
            <w:pPr>
              <w:spacing w:before="60" w:after="60"/>
              <w:rPr>
                <w:color w:val="000000"/>
                <w:sz w:val="20"/>
              </w:rPr>
            </w:pPr>
            <w:r w:rsidRPr="00A43E2F">
              <w:rPr>
                <w:color w:val="000000"/>
                <w:sz w:val="20"/>
              </w:rPr>
              <w:t>20</w:t>
            </w:r>
          </w:p>
        </w:tc>
        <w:tc>
          <w:tcPr>
            <w:tcW w:w="1457" w:type="dxa"/>
            <w:tcBorders>
              <w:top w:val="single" w:sz="4" w:space="0" w:color="C0C0C0"/>
              <w:left w:val="single" w:sz="4" w:space="0" w:color="C0C0C0"/>
              <w:bottom w:val="single" w:sz="4" w:space="0" w:color="C0C0C0"/>
              <w:right w:val="single" w:sz="4" w:space="0" w:color="C0C0C0"/>
            </w:tcBorders>
            <w:hideMark/>
          </w:tcPr>
          <w:p w14:paraId="07A5C93B" w14:textId="77777777" w:rsidR="00BB6B77" w:rsidRPr="00A43E2F" w:rsidRDefault="00BB6B77" w:rsidP="0099011F">
            <w:pPr>
              <w:spacing w:before="60" w:after="60"/>
              <w:rPr>
                <w:color w:val="000000"/>
                <w:sz w:val="20"/>
              </w:rPr>
            </w:pPr>
            <w:r w:rsidRPr="00A43E2F">
              <w:rPr>
                <w:color w:val="000000"/>
                <w:sz w:val="20"/>
              </w:rPr>
              <w:t>474</w:t>
            </w:r>
          </w:p>
        </w:tc>
        <w:tc>
          <w:tcPr>
            <w:tcW w:w="1301" w:type="dxa"/>
            <w:tcBorders>
              <w:top w:val="single" w:sz="4" w:space="0" w:color="C0C0C0"/>
              <w:left w:val="single" w:sz="4" w:space="0" w:color="C0C0C0"/>
              <w:bottom w:val="single" w:sz="4" w:space="0" w:color="C0C0C0"/>
              <w:right w:val="single" w:sz="4" w:space="0" w:color="C0C0C0"/>
            </w:tcBorders>
            <w:hideMark/>
          </w:tcPr>
          <w:p w14:paraId="7E259BBF"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D6DB20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17DDEA8B" w14:textId="1387809B" w:rsidR="00BB6B77" w:rsidRPr="00A43E2F" w:rsidRDefault="00BB6B77" w:rsidP="0099011F">
            <w:pPr>
              <w:spacing w:before="60" w:after="60"/>
              <w:rPr>
                <w:color w:val="000000"/>
                <w:sz w:val="20"/>
              </w:rPr>
            </w:pPr>
            <w:r w:rsidRPr="00A43E2F">
              <w:rPr>
                <w:color w:val="000000"/>
                <w:sz w:val="20"/>
              </w:rPr>
              <w:t>45</w:t>
            </w:r>
            <w:r w:rsidR="00F73E98">
              <w:rPr>
                <w:color w:val="000000"/>
                <w:sz w:val="20"/>
              </w:rPr>
              <w:t>6</w:t>
            </w:r>
          </w:p>
        </w:tc>
        <w:tc>
          <w:tcPr>
            <w:tcW w:w="2367" w:type="dxa"/>
            <w:tcBorders>
              <w:top w:val="single" w:sz="4" w:space="0" w:color="C0C0C0"/>
              <w:left w:val="single" w:sz="4" w:space="0" w:color="C0C0C0"/>
              <w:bottom w:val="single" w:sz="4" w:space="0" w:color="C0C0C0"/>
              <w:right w:val="single" w:sz="4" w:space="0" w:color="C0C0C0"/>
            </w:tcBorders>
            <w:hideMark/>
          </w:tcPr>
          <w:p w14:paraId="377B9330" w14:textId="77777777" w:rsidR="00BB6B77" w:rsidRPr="00A43E2F" w:rsidRDefault="00BB6B77" w:rsidP="0099011F">
            <w:pPr>
              <w:spacing w:before="60" w:after="60"/>
              <w:rPr>
                <w:color w:val="000000"/>
                <w:sz w:val="20"/>
              </w:rPr>
            </w:pPr>
            <w:r w:rsidRPr="00A43E2F">
              <w:rPr>
                <w:color w:val="000000"/>
                <w:sz w:val="20"/>
              </w:rPr>
              <w:t>308 (1)</w:t>
            </w:r>
          </w:p>
        </w:tc>
        <w:tc>
          <w:tcPr>
            <w:tcW w:w="3738" w:type="dxa"/>
            <w:tcBorders>
              <w:top w:val="single" w:sz="4" w:space="0" w:color="C0C0C0"/>
              <w:left w:val="single" w:sz="4" w:space="0" w:color="C0C0C0"/>
              <w:bottom w:val="single" w:sz="4" w:space="0" w:color="C0C0C0"/>
              <w:right w:val="single" w:sz="4" w:space="0" w:color="C0C0C0"/>
            </w:tcBorders>
            <w:hideMark/>
          </w:tcPr>
          <w:p w14:paraId="1ACA7739" w14:textId="77777777" w:rsidR="00BB6B77" w:rsidRPr="00A43E2F" w:rsidRDefault="00BB6B77" w:rsidP="0099011F">
            <w:pPr>
              <w:spacing w:before="60" w:after="60"/>
              <w:rPr>
                <w:color w:val="000000"/>
                <w:sz w:val="20"/>
              </w:rPr>
            </w:pPr>
            <w:r w:rsidRPr="00A43E2F">
              <w:rPr>
                <w:color w:val="000000"/>
                <w:sz w:val="20"/>
              </w:rPr>
              <w:t>driver of public passenger vehicle—not produce driver authority card to police officer/authorised person on request</w:t>
            </w:r>
          </w:p>
        </w:tc>
        <w:tc>
          <w:tcPr>
            <w:tcW w:w="1302" w:type="dxa"/>
            <w:tcBorders>
              <w:top w:val="single" w:sz="4" w:space="0" w:color="C0C0C0"/>
              <w:left w:val="single" w:sz="4" w:space="0" w:color="C0C0C0"/>
              <w:bottom w:val="single" w:sz="4" w:space="0" w:color="C0C0C0"/>
              <w:right w:val="single" w:sz="4" w:space="0" w:color="C0C0C0"/>
            </w:tcBorders>
            <w:hideMark/>
          </w:tcPr>
          <w:p w14:paraId="644C96ED"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6946FE67" w14:textId="77777777" w:rsidR="00BB6B77" w:rsidRPr="00A43E2F" w:rsidRDefault="00BB6B77" w:rsidP="0099011F">
            <w:pPr>
              <w:spacing w:before="60" w:after="60"/>
              <w:rPr>
                <w:color w:val="000000"/>
                <w:sz w:val="20"/>
              </w:rPr>
            </w:pPr>
            <w:r w:rsidRPr="00A43E2F">
              <w:rPr>
                <w:color w:val="000000"/>
                <w:sz w:val="20"/>
              </w:rPr>
              <w:t>261</w:t>
            </w:r>
          </w:p>
        </w:tc>
        <w:tc>
          <w:tcPr>
            <w:tcW w:w="1301" w:type="dxa"/>
            <w:tcBorders>
              <w:top w:val="single" w:sz="4" w:space="0" w:color="C0C0C0"/>
              <w:left w:val="single" w:sz="4" w:space="0" w:color="C0C0C0"/>
              <w:bottom w:val="single" w:sz="4" w:space="0" w:color="C0C0C0"/>
              <w:right w:val="single" w:sz="4" w:space="0" w:color="C0C0C0"/>
            </w:tcBorders>
            <w:hideMark/>
          </w:tcPr>
          <w:p w14:paraId="639A9C5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52A43F4" w14:textId="77777777" w:rsidTr="0099011F">
        <w:trPr>
          <w:cantSplit/>
        </w:trPr>
        <w:tc>
          <w:tcPr>
            <w:tcW w:w="1205" w:type="dxa"/>
            <w:tcBorders>
              <w:top w:val="single" w:sz="4" w:space="0" w:color="C0C0C0"/>
              <w:left w:val="single" w:sz="4" w:space="0" w:color="C0C0C0"/>
              <w:bottom w:val="single" w:sz="4" w:space="0" w:color="C0C0C0"/>
              <w:right w:val="single" w:sz="4" w:space="0" w:color="C0C0C0"/>
            </w:tcBorders>
            <w:hideMark/>
          </w:tcPr>
          <w:p w14:paraId="34532490" w14:textId="2E600621" w:rsidR="00BB6B77" w:rsidRPr="00A43E2F" w:rsidRDefault="00BB6B77" w:rsidP="0099011F">
            <w:pPr>
              <w:rPr>
                <w:color w:val="000000"/>
                <w:sz w:val="20"/>
              </w:rPr>
            </w:pPr>
            <w:r w:rsidRPr="00A43E2F">
              <w:rPr>
                <w:color w:val="000000"/>
                <w:sz w:val="20"/>
              </w:rPr>
              <w:t>45</w:t>
            </w:r>
            <w:r w:rsidR="00F73E98">
              <w:rPr>
                <w:color w:val="000000"/>
                <w:sz w:val="20"/>
              </w:rPr>
              <w:t>7</w:t>
            </w:r>
          </w:p>
        </w:tc>
        <w:tc>
          <w:tcPr>
            <w:tcW w:w="2367" w:type="dxa"/>
            <w:tcBorders>
              <w:top w:val="single" w:sz="4" w:space="0" w:color="C0C0C0"/>
              <w:left w:val="single" w:sz="4" w:space="0" w:color="C0C0C0"/>
              <w:bottom w:val="single" w:sz="4" w:space="0" w:color="C0C0C0"/>
              <w:right w:val="single" w:sz="4" w:space="0" w:color="C0C0C0"/>
            </w:tcBorders>
            <w:hideMark/>
          </w:tcPr>
          <w:p w14:paraId="74AE6B5F" w14:textId="77777777" w:rsidR="00BB6B77" w:rsidRPr="00A43E2F" w:rsidRDefault="00BB6B77" w:rsidP="0099011F">
            <w:pPr>
              <w:spacing w:before="60" w:after="60"/>
              <w:rPr>
                <w:color w:val="000000"/>
                <w:sz w:val="20"/>
              </w:rPr>
            </w:pPr>
            <w:r w:rsidRPr="00A43E2F">
              <w:rPr>
                <w:color w:val="000000"/>
                <w:sz w:val="20"/>
              </w:rPr>
              <w:t>326</w:t>
            </w:r>
            <w:r>
              <w:rPr>
                <w:color w:val="000000"/>
                <w:sz w:val="20"/>
              </w:rPr>
              <w:t xml:space="preserve"> </w:t>
            </w:r>
            <w:r w:rsidRPr="00A43E2F">
              <w:rPr>
                <w:color w:val="000000"/>
                <w:sz w:val="20"/>
              </w:rPr>
              <w:t>(1)</w:t>
            </w:r>
          </w:p>
        </w:tc>
        <w:tc>
          <w:tcPr>
            <w:tcW w:w="3738" w:type="dxa"/>
            <w:tcBorders>
              <w:top w:val="single" w:sz="4" w:space="0" w:color="C0C0C0"/>
              <w:left w:val="single" w:sz="4" w:space="0" w:color="C0C0C0"/>
              <w:bottom w:val="single" w:sz="4" w:space="0" w:color="C0C0C0"/>
              <w:right w:val="single" w:sz="4" w:space="0" w:color="C0C0C0"/>
            </w:tcBorders>
            <w:hideMark/>
          </w:tcPr>
          <w:p w14:paraId="625A0B27" w14:textId="77777777" w:rsidR="00BB6B77" w:rsidRPr="00A43E2F" w:rsidRDefault="00BB6B77" w:rsidP="0099011F">
            <w:pPr>
              <w:spacing w:before="60" w:after="60"/>
              <w:rPr>
                <w:color w:val="000000"/>
                <w:sz w:val="20"/>
              </w:rPr>
            </w:pPr>
            <w:r w:rsidRPr="00A43E2F">
              <w:rPr>
                <w:color w:val="000000"/>
                <w:sz w:val="20"/>
              </w:rPr>
              <w:t>not return suspended/cancelled certificate of accreditation/taxi licence/rideshare vehicle licence/hire car licence/ITSO approval as required</w:t>
            </w:r>
          </w:p>
        </w:tc>
        <w:tc>
          <w:tcPr>
            <w:tcW w:w="1302" w:type="dxa"/>
            <w:tcBorders>
              <w:top w:val="single" w:sz="4" w:space="0" w:color="C0C0C0"/>
              <w:left w:val="single" w:sz="4" w:space="0" w:color="C0C0C0"/>
              <w:bottom w:val="single" w:sz="4" w:space="0" w:color="C0C0C0"/>
              <w:right w:val="single" w:sz="4" w:space="0" w:color="C0C0C0"/>
            </w:tcBorders>
            <w:hideMark/>
          </w:tcPr>
          <w:p w14:paraId="336AC9E2" w14:textId="77777777" w:rsidR="00BB6B77" w:rsidRPr="00A43E2F" w:rsidRDefault="00BB6B77" w:rsidP="0099011F">
            <w:pPr>
              <w:spacing w:before="60" w:after="60"/>
              <w:rPr>
                <w:color w:val="000000"/>
                <w:sz w:val="20"/>
              </w:rPr>
            </w:pPr>
            <w:r w:rsidRPr="00A43E2F">
              <w:rPr>
                <w:color w:val="000000"/>
                <w:sz w:val="20"/>
              </w:rPr>
              <w:t>5</w:t>
            </w:r>
          </w:p>
        </w:tc>
        <w:tc>
          <w:tcPr>
            <w:tcW w:w="1457" w:type="dxa"/>
            <w:tcBorders>
              <w:top w:val="single" w:sz="4" w:space="0" w:color="C0C0C0"/>
              <w:left w:val="single" w:sz="4" w:space="0" w:color="C0C0C0"/>
              <w:bottom w:val="single" w:sz="4" w:space="0" w:color="C0C0C0"/>
              <w:right w:val="single" w:sz="4" w:space="0" w:color="C0C0C0"/>
            </w:tcBorders>
            <w:hideMark/>
          </w:tcPr>
          <w:p w14:paraId="22CFC077" w14:textId="77777777" w:rsidR="00BB6B77" w:rsidRPr="00A43E2F" w:rsidRDefault="00BB6B77" w:rsidP="0099011F">
            <w:pPr>
              <w:spacing w:before="60" w:after="60"/>
              <w:rPr>
                <w:color w:val="000000"/>
                <w:sz w:val="20"/>
              </w:rPr>
            </w:pPr>
            <w:r w:rsidRPr="00A43E2F">
              <w:rPr>
                <w:color w:val="000000"/>
                <w:sz w:val="20"/>
              </w:rPr>
              <w:t>202</w:t>
            </w:r>
          </w:p>
        </w:tc>
        <w:tc>
          <w:tcPr>
            <w:tcW w:w="1301" w:type="dxa"/>
            <w:tcBorders>
              <w:top w:val="single" w:sz="4" w:space="0" w:color="C0C0C0"/>
              <w:left w:val="single" w:sz="4" w:space="0" w:color="C0C0C0"/>
              <w:bottom w:val="single" w:sz="4" w:space="0" w:color="C0C0C0"/>
              <w:right w:val="single" w:sz="4" w:space="0" w:color="C0C0C0"/>
            </w:tcBorders>
            <w:hideMark/>
          </w:tcPr>
          <w:p w14:paraId="17175526" w14:textId="77777777" w:rsidR="00BB6B77" w:rsidRPr="00A43E2F" w:rsidRDefault="00BB6B77" w:rsidP="0099011F">
            <w:pPr>
              <w:spacing w:before="60" w:after="60"/>
              <w:rPr>
                <w:color w:val="000000"/>
                <w:sz w:val="20"/>
              </w:rPr>
            </w:pPr>
            <w:r w:rsidRPr="00A43E2F">
              <w:rPr>
                <w:color w:val="000000"/>
                <w:sz w:val="20"/>
              </w:rPr>
              <w:t>-</w:t>
            </w:r>
          </w:p>
        </w:tc>
      </w:tr>
    </w:tbl>
    <w:p w14:paraId="5CC6175A" w14:textId="77777777" w:rsidR="005073F6" w:rsidRPr="00CD6579" w:rsidRDefault="005073F6" w:rsidP="005073F6">
      <w:pPr>
        <w:pStyle w:val="PageBreak"/>
      </w:pPr>
      <w:r w:rsidRPr="00CD6579">
        <w:br w:type="page"/>
      </w:r>
    </w:p>
    <w:p w14:paraId="160034C8" w14:textId="77777777" w:rsidR="00BB6B77" w:rsidRPr="00B6365D" w:rsidRDefault="00BB6B77" w:rsidP="00BB6B77">
      <w:pPr>
        <w:pStyle w:val="Sched-Part"/>
      </w:pPr>
      <w:bookmarkStart w:id="86" w:name="_Toc213231784"/>
      <w:r w:rsidRPr="00B6365D">
        <w:rPr>
          <w:rStyle w:val="CharPartNo"/>
        </w:rPr>
        <w:lastRenderedPageBreak/>
        <w:t>Part 1.15</w:t>
      </w:r>
      <w:r w:rsidRPr="00A732C3">
        <w:tab/>
      </w:r>
      <w:r w:rsidRPr="00B6365D">
        <w:rPr>
          <w:rStyle w:val="CharPartText"/>
        </w:rPr>
        <w:t>Road Transport (Safety and Traffic Management) Act 1999</w:t>
      </w:r>
      <w:bookmarkEnd w:id="86"/>
    </w:p>
    <w:p w14:paraId="20F5A21E" w14:textId="77777777" w:rsidR="00BB6B77" w:rsidRPr="00A43E2F" w:rsidRDefault="00BB6B77" w:rsidP="00BB6B77">
      <w:pPr>
        <w:keepNext/>
      </w:pPr>
    </w:p>
    <w:tbl>
      <w:tblPr>
        <w:tblW w:w="1137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19"/>
        <w:gridCol w:w="2353"/>
        <w:gridCol w:w="3738"/>
        <w:gridCol w:w="1288"/>
        <w:gridCol w:w="1471"/>
        <w:gridCol w:w="1301"/>
      </w:tblGrid>
      <w:tr w:rsidR="00BB6B77" w:rsidRPr="00A43E2F" w14:paraId="489901C5" w14:textId="77777777" w:rsidTr="0099011F">
        <w:trPr>
          <w:tblHeader/>
        </w:trPr>
        <w:tc>
          <w:tcPr>
            <w:tcW w:w="1219" w:type="dxa"/>
            <w:tcBorders>
              <w:top w:val="single" w:sz="4" w:space="0" w:color="C0C0C0"/>
              <w:left w:val="single" w:sz="4" w:space="0" w:color="C0C0C0"/>
              <w:bottom w:val="single" w:sz="4" w:space="0" w:color="auto"/>
              <w:right w:val="single" w:sz="4" w:space="0" w:color="C0C0C0"/>
            </w:tcBorders>
            <w:hideMark/>
          </w:tcPr>
          <w:p w14:paraId="0A591AF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1</w:t>
            </w:r>
          </w:p>
          <w:p w14:paraId="176D1755"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item</w:t>
            </w:r>
          </w:p>
        </w:tc>
        <w:tc>
          <w:tcPr>
            <w:tcW w:w="2353" w:type="dxa"/>
            <w:tcBorders>
              <w:top w:val="single" w:sz="4" w:space="0" w:color="C0C0C0"/>
              <w:left w:val="single" w:sz="4" w:space="0" w:color="C0C0C0"/>
              <w:bottom w:val="single" w:sz="4" w:space="0" w:color="auto"/>
              <w:right w:val="single" w:sz="4" w:space="0" w:color="C0C0C0"/>
            </w:tcBorders>
            <w:hideMark/>
          </w:tcPr>
          <w:p w14:paraId="4F24CCED"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2</w:t>
            </w:r>
          </w:p>
          <w:p w14:paraId="51D69104"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38" w:type="dxa"/>
            <w:tcBorders>
              <w:top w:val="single" w:sz="4" w:space="0" w:color="C0C0C0"/>
              <w:left w:val="single" w:sz="4" w:space="0" w:color="C0C0C0"/>
              <w:bottom w:val="single" w:sz="4" w:space="0" w:color="auto"/>
              <w:right w:val="single" w:sz="4" w:space="0" w:color="C0C0C0"/>
            </w:tcBorders>
            <w:hideMark/>
          </w:tcPr>
          <w:p w14:paraId="2F861607"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3</w:t>
            </w:r>
          </w:p>
          <w:p w14:paraId="4607E0A3"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short description</w:t>
            </w:r>
          </w:p>
        </w:tc>
        <w:tc>
          <w:tcPr>
            <w:tcW w:w="1288" w:type="dxa"/>
            <w:tcBorders>
              <w:top w:val="single" w:sz="4" w:space="0" w:color="C0C0C0"/>
              <w:left w:val="single" w:sz="4" w:space="0" w:color="C0C0C0"/>
              <w:bottom w:val="single" w:sz="4" w:space="0" w:color="auto"/>
              <w:right w:val="single" w:sz="4" w:space="0" w:color="C0C0C0"/>
            </w:tcBorders>
            <w:hideMark/>
          </w:tcPr>
          <w:p w14:paraId="37419BBE"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4</w:t>
            </w:r>
          </w:p>
          <w:p w14:paraId="6B008949"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offence penalty (pu)</w:t>
            </w:r>
          </w:p>
        </w:tc>
        <w:tc>
          <w:tcPr>
            <w:tcW w:w="1471" w:type="dxa"/>
            <w:tcBorders>
              <w:top w:val="single" w:sz="4" w:space="0" w:color="C0C0C0"/>
              <w:left w:val="single" w:sz="4" w:space="0" w:color="C0C0C0"/>
              <w:bottom w:val="single" w:sz="4" w:space="0" w:color="auto"/>
              <w:right w:val="single" w:sz="4" w:space="0" w:color="C0C0C0"/>
            </w:tcBorders>
            <w:hideMark/>
          </w:tcPr>
          <w:p w14:paraId="0E9F9761"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5</w:t>
            </w:r>
          </w:p>
          <w:p w14:paraId="1B7F2069"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infringement penalty ($)</w:t>
            </w:r>
          </w:p>
        </w:tc>
        <w:tc>
          <w:tcPr>
            <w:tcW w:w="1301" w:type="dxa"/>
            <w:tcBorders>
              <w:top w:val="single" w:sz="4" w:space="0" w:color="C0C0C0"/>
              <w:left w:val="single" w:sz="4" w:space="0" w:color="C0C0C0"/>
              <w:bottom w:val="single" w:sz="4" w:space="0" w:color="auto"/>
              <w:right w:val="single" w:sz="4" w:space="0" w:color="C0C0C0"/>
            </w:tcBorders>
            <w:hideMark/>
          </w:tcPr>
          <w:p w14:paraId="770B0A26"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column 6</w:t>
            </w:r>
          </w:p>
          <w:p w14:paraId="7D9141DF" w14:textId="77777777" w:rsidR="00BB6B77" w:rsidRPr="00A43E2F" w:rsidRDefault="00BB6B77" w:rsidP="0099011F">
            <w:pPr>
              <w:keepNext/>
              <w:spacing w:after="60"/>
              <w:rPr>
                <w:rFonts w:ascii="Arial" w:hAnsi="Arial"/>
                <w:b/>
                <w:color w:val="000000"/>
                <w:sz w:val="18"/>
              </w:rPr>
            </w:pPr>
            <w:r w:rsidRPr="00A43E2F">
              <w:rPr>
                <w:rFonts w:ascii="Arial" w:hAnsi="Arial"/>
                <w:b/>
                <w:color w:val="000000"/>
                <w:sz w:val="18"/>
              </w:rPr>
              <w:t>demerit points</w:t>
            </w:r>
          </w:p>
        </w:tc>
      </w:tr>
      <w:tr w:rsidR="00BB6B77" w:rsidRPr="00A43E2F" w14:paraId="27EA35C8" w14:textId="77777777" w:rsidTr="0099011F">
        <w:trPr>
          <w:cantSplit/>
        </w:trPr>
        <w:tc>
          <w:tcPr>
            <w:tcW w:w="1219" w:type="dxa"/>
            <w:tcBorders>
              <w:top w:val="single" w:sz="4" w:space="0" w:color="auto"/>
              <w:left w:val="single" w:sz="4" w:space="0" w:color="C0C0C0"/>
              <w:bottom w:val="nil"/>
              <w:right w:val="single" w:sz="4" w:space="0" w:color="C0C0C0"/>
            </w:tcBorders>
            <w:hideMark/>
          </w:tcPr>
          <w:p w14:paraId="30E5C2DA" w14:textId="77777777" w:rsidR="00BB6B77" w:rsidRPr="00A43E2F" w:rsidRDefault="00BB6B77" w:rsidP="0099011F">
            <w:pPr>
              <w:pStyle w:val="TableText10"/>
              <w:keepNext/>
              <w:rPr>
                <w:color w:val="000000"/>
              </w:rPr>
            </w:pPr>
            <w:r w:rsidRPr="00A43E2F">
              <w:rPr>
                <w:color w:val="000000"/>
              </w:rPr>
              <w:t>1</w:t>
            </w:r>
          </w:p>
        </w:tc>
        <w:tc>
          <w:tcPr>
            <w:tcW w:w="2353" w:type="dxa"/>
            <w:tcBorders>
              <w:top w:val="single" w:sz="4" w:space="0" w:color="auto"/>
              <w:left w:val="single" w:sz="4" w:space="0" w:color="C0C0C0"/>
              <w:bottom w:val="nil"/>
              <w:right w:val="single" w:sz="4" w:space="0" w:color="C0C0C0"/>
            </w:tcBorders>
            <w:hideMark/>
          </w:tcPr>
          <w:p w14:paraId="7970E854" w14:textId="77777777" w:rsidR="00BB6B77" w:rsidRPr="00A43E2F" w:rsidRDefault="00BB6B77" w:rsidP="0099011F">
            <w:pPr>
              <w:pStyle w:val="TableText10"/>
              <w:keepNext/>
              <w:rPr>
                <w:color w:val="000000"/>
              </w:rPr>
            </w:pPr>
            <w:r w:rsidRPr="00A43E2F">
              <w:rPr>
                <w:color w:val="000000"/>
              </w:rPr>
              <w:t>5A (1) (a)</w:t>
            </w:r>
          </w:p>
        </w:tc>
        <w:tc>
          <w:tcPr>
            <w:tcW w:w="3738" w:type="dxa"/>
            <w:tcBorders>
              <w:top w:val="single" w:sz="4" w:space="0" w:color="auto"/>
              <w:left w:val="single" w:sz="4" w:space="0" w:color="C0C0C0"/>
              <w:bottom w:val="nil"/>
              <w:right w:val="single" w:sz="4" w:space="0" w:color="C0C0C0"/>
            </w:tcBorders>
            <w:hideMark/>
          </w:tcPr>
          <w:p w14:paraId="7B8DD520" w14:textId="77777777" w:rsidR="00BB6B77" w:rsidRPr="00A43E2F" w:rsidRDefault="00BB6B77" w:rsidP="0099011F">
            <w:pPr>
              <w:pStyle w:val="TableText10"/>
              <w:keepNext/>
              <w:rPr>
                <w:color w:val="000000"/>
              </w:rPr>
            </w:pPr>
          </w:p>
        </w:tc>
        <w:tc>
          <w:tcPr>
            <w:tcW w:w="1288" w:type="dxa"/>
            <w:tcBorders>
              <w:top w:val="single" w:sz="4" w:space="0" w:color="auto"/>
              <w:left w:val="single" w:sz="4" w:space="0" w:color="C0C0C0"/>
              <w:bottom w:val="nil"/>
              <w:right w:val="single" w:sz="4" w:space="0" w:color="C0C0C0"/>
            </w:tcBorders>
            <w:hideMark/>
          </w:tcPr>
          <w:p w14:paraId="0B361B26" w14:textId="77777777" w:rsidR="00BB6B77" w:rsidRPr="00A43E2F" w:rsidRDefault="00BB6B77" w:rsidP="0099011F">
            <w:pPr>
              <w:pStyle w:val="TableText10"/>
              <w:keepNext/>
              <w:rPr>
                <w:color w:val="000000"/>
              </w:rPr>
            </w:pPr>
          </w:p>
        </w:tc>
        <w:tc>
          <w:tcPr>
            <w:tcW w:w="1471" w:type="dxa"/>
            <w:tcBorders>
              <w:top w:val="single" w:sz="4" w:space="0" w:color="auto"/>
              <w:left w:val="single" w:sz="4" w:space="0" w:color="C0C0C0"/>
              <w:bottom w:val="nil"/>
              <w:right w:val="single" w:sz="4" w:space="0" w:color="C0C0C0"/>
            </w:tcBorders>
            <w:hideMark/>
          </w:tcPr>
          <w:p w14:paraId="35BC3149" w14:textId="77777777" w:rsidR="00BB6B77" w:rsidRPr="00A43E2F" w:rsidRDefault="00BB6B77" w:rsidP="0099011F">
            <w:pPr>
              <w:pStyle w:val="TableText10"/>
              <w:keepNext/>
              <w:rPr>
                <w:color w:val="000000"/>
              </w:rPr>
            </w:pPr>
          </w:p>
        </w:tc>
        <w:tc>
          <w:tcPr>
            <w:tcW w:w="1301" w:type="dxa"/>
            <w:tcBorders>
              <w:top w:val="single" w:sz="4" w:space="0" w:color="auto"/>
              <w:left w:val="single" w:sz="4" w:space="0" w:color="C0C0C0"/>
              <w:bottom w:val="nil"/>
              <w:right w:val="single" w:sz="4" w:space="0" w:color="C0C0C0"/>
            </w:tcBorders>
            <w:hideMark/>
          </w:tcPr>
          <w:p w14:paraId="0FBB8501" w14:textId="77777777" w:rsidR="00BB6B77" w:rsidRPr="00A43E2F" w:rsidRDefault="00BB6B77" w:rsidP="0099011F">
            <w:pPr>
              <w:pStyle w:val="TableText10"/>
              <w:keepNext/>
              <w:rPr>
                <w:color w:val="000000"/>
              </w:rPr>
            </w:pPr>
          </w:p>
        </w:tc>
      </w:tr>
      <w:tr w:rsidR="00BB6B77" w:rsidRPr="00A43E2F" w14:paraId="0CCEA8D2" w14:textId="77777777" w:rsidTr="0099011F">
        <w:trPr>
          <w:cantSplit/>
        </w:trPr>
        <w:tc>
          <w:tcPr>
            <w:tcW w:w="1219" w:type="dxa"/>
            <w:tcBorders>
              <w:top w:val="nil"/>
              <w:left w:val="single" w:sz="4" w:space="0" w:color="C0C0C0"/>
              <w:bottom w:val="nil"/>
              <w:right w:val="single" w:sz="4" w:space="0" w:color="C0C0C0"/>
            </w:tcBorders>
          </w:tcPr>
          <w:p w14:paraId="5F1DF8E5" w14:textId="77777777" w:rsidR="00BB6B77" w:rsidRPr="00A43E2F" w:rsidRDefault="00BB6B77" w:rsidP="0099011F">
            <w:pPr>
              <w:pStyle w:val="TableText10"/>
              <w:rPr>
                <w:color w:val="000000"/>
              </w:rPr>
            </w:pPr>
            <w:r w:rsidRPr="00A43E2F">
              <w:rPr>
                <w:color w:val="000000"/>
              </w:rPr>
              <w:t>1.1</w:t>
            </w:r>
          </w:p>
        </w:tc>
        <w:tc>
          <w:tcPr>
            <w:tcW w:w="2353" w:type="dxa"/>
            <w:tcBorders>
              <w:top w:val="nil"/>
              <w:left w:val="single" w:sz="4" w:space="0" w:color="C0C0C0"/>
              <w:bottom w:val="nil"/>
              <w:right w:val="single" w:sz="4" w:space="0" w:color="C0C0C0"/>
            </w:tcBorders>
          </w:tcPr>
          <w:p w14:paraId="1BE24EB9" w14:textId="77777777" w:rsidR="00BB6B77" w:rsidRPr="00A43E2F" w:rsidRDefault="00BB6B77" w:rsidP="0099011F">
            <w:pPr>
              <w:pStyle w:val="TableText10"/>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53F2C767" w14:textId="77777777" w:rsidR="00BB6B77" w:rsidRPr="00A43E2F" w:rsidRDefault="00BB6B77" w:rsidP="0099011F">
            <w:pPr>
              <w:pStyle w:val="TableText10"/>
              <w:rPr>
                <w:color w:val="000000"/>
              </w:rPr>
            </w:pPr>
            <w:r w:rsidRPr="00A43E2F">
              <w:rPr>
                <w:color w:val="000000"/>
              </w:rPr>
              <w:t>organise/promote/take part in race with another vehicle—repeat offender or aggravated offence</w:t>
            </w:r>
          </w:p>
        </w:tc>
        <w:tc>
          <w:tcPr>
            <w:tcW w:w="1288" w:type="dxa"/>
            <w:tcBorders>
              <w:top w:val="nil"/>
              <w:left w:val="single" w:sz="4" w:space="0" w:color="C0C0C0"/>
              <w:bottom w:val="nil"/>
              <w:right w:val="single" w:sz="4" w:space="0" w:color="C0C0C0"/>
            </w:tcBorders>
          </w:tcPr>
          <w:p w14:paraId="23D89D1A" w14:textId="77777777" w:rsidR="00BB6B77" w:rsidRPr="00A43E2F" w:rsidRDefault="00BB6B77" w:rsidP="0099011F">
            <w:pPr>
              <w:pStyle w:val="TableText10"/>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480FAA63" w14:textId="77777777" w:rsidR="00BB6B77" w:rsidRPr="00A43E2F" w:rsidRDefault="00BB6B77" w:rsidP="0099011F">
            <w:pPr>
              <w:pStyle w:val="TableText10"/>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1C087DCB" w14:textId="77777777" w:rsidR="00BB6B77" w:rsidRPr="00A43E2F" w:rsidRDefault="00BB6B77" w:rsidP="0099011F">
            <w:pPr>
              <w:pStyle w:val="TableText10"/>
              <w:rPr>
                <w:color w:val="000000"/>
              </w:rPr>
            </w:pPr>
            <w:r w:rsidRPr="00A43E2F">
              <w:rPr>
                <w:color w:val="000000"/>
              </w:rPr>
              <w:t>-</w:t>
            </w:r>
          </w:p>
        </w:tc>
      </w:tr>
      <w:tr w:rsidR="00BB6B77" w:rsidRPr="00A43E2F" w14:paraId="5DA360AB" w14:textId="77777777" w:rsidTr="0099011F">
        <w:trPr>
          <w:cantSplit/>
        </w:trPr>
        <w:tc>
          <w:tcPr>
            <w:tcW w:w="1219" w:type="dxa"/>
            <w:tcBorders>
              <w:top w:val="nil"/>
              <w:left w:val="single" w:sz="4" w:space="0" w:color="C0C0C0"/>
              <w:bottom w:val="single" w:sz="4" w:space="0" w:color="C0C0C0"/>
              <w:right w:val="single" w:sz="4" w:space="0" w:color="C0C0C0"/>
            </w:tcBorders>
          </w:tcPr>
          <w:p w14:paraId="6F2F2C1F" w14:textId="77777777" w:rsidR="00BB6B77" w:rsidRPr="00A43E2F" w:rsidRDefault="00BB6B77" w:rsidP="0099011F">
            <w:pPr>
              <w:pStyle w:val="TableText10"/>
              <w:rPr>
                <w:color w:val="000000"/>
              </w:rPr>
            </w:pPr>
            <w:r w:rsidRPr="00A43E2F">
              <w:rPr>
                <w:color w:val="000000"/>
              </w:rPr>
              <w:t>1.2</w:t>
            </w:r>
          </w:p>
        </w:tc>
        <w:tc>
          <w:tcPr>
            <w:tcW w:w="2353" w:type="dxa"/>
            <w:tcBorders>
              <w:top w:val="nil"/>
              <w:left w:val="single" w:sz="4" w:space="0" w:color="C0C0C0"/>
              <w:bottom w:val="single" w:sz="4" w:space="0" w:color="C0C0C0"/>
              <w:right w:val="single" w:sz="4" w:space="0" w:color="C0C0C0"/>
            </w:tcBorders>
          </w:tcPr>
          <w:p w14:paraId="7FBC8510"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7E49B4EA" w14:textId="77777777" w:rsidR="00BB6B77" w:rsidRPr="00A43E2F" w:rsidRDefault="00BB6B77" w:rsidP="0099011F">
            <w:pPr>
              <w:pStyle w:val="TableText10"/>
              <w:rPr>
                <w:color w:val="000000"/>
              </w:rPr>
            </w:pPr>
            <w:r w:rsidRPr="00A43E2F">
              <w:rPr>
                <w:color w:val="000000"/>
              </w:rPr>
              <w:t>organise/promote/take part in race with another vehicle—in any other case</w:t>
            </w:r>
          </w:p>
        </w:tc>
        <w:tc>
          <w:tcPr>
            <w:tcW w:w="1288" w:type="dxa"/>
            <w:tcBorders>
              <w:top w:val="nil"/>
              <w:left w:val="single" w:sz="4" w:space="0" w:color="C0C0C0"/>
              <w:bottom w:val="single" w:sz="4" w:space="0" w:color="C0C0C0"/>
              <w:right w:val="single" w:sz="4" w:space="0" w:color="C0C0C0"/>
            </w:tcBorders>
          </w:tcPr>
          <w:p w14:paraId="6CAE69D2"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7A1E7E05"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7ED572D5" w14:textId="77777777" w:rsidR="00BB6B77" w:rsidRPr="00A43E2F" w:rsidRDefault="00BB6B77" w:rsidP="0099011F">
            <w:pPr>
              <w:pStyle w:val="TableText10"/>
              <w:rPr>
                <w:color w:val="000000"/>
              </w:rPr>
            </w:pPr>
            <w:r w:rsidRPr="00A43E2F">
              <w:rPr>
                <w:color w:val="000000"/>
              </w:rPr>
              <w:t>3</w:t>
            </w:r>
          </w:p>
        </w:tc>
      </w:tr>
      <w:tr w:rsidR="00BB6B77" w:rsidRPr="00A43E2F" w14:paraId="7AB0369A"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5FC073BC" w14:textId="77777777" w:rsidR="00BB6B77" w:rsidRPr="00A43E2F" w:rsidRDefault="00BB6B77" w:rsidP="0099011F">
            <w:pPr>
              <w:pStyle w:val="TableText10"/>
              <w:keepNext/>
              <w:rPr>
                <w:color w:val="000000"/>
              </w:rPr>
            </w:pPr>
            <w:r w:rsidRPr="00A43E2F">
              <w:rPr>
                <w:color w:val="000000"/>
              </w:rPr>
              <w:lastRenderedPageBreak/>
              <w:t>2</w:t>
            </w:r>
          </w:p>
        </w:tc>
        <w:tc>
          <w:tcPr>
            <w:tcW w:w="2353" w:type="dxa"/>
            <w:tcBorders>
              <w:top w:val="single" w:sz="4" w:space="0" w:color="C0C0C0"/>
              <w:left w:val="single" w:sz="4" w:space="0" w:color="C0C0C0"/>
              <w:bottom w:val="nil"/>
              <w:right w:val="single" w:sz="4" w:space="0" w:color="C0C0C0"/>
            </w:tcBorders>
            <w:hideMark/>
          </w:tcPr>
          <w:p w14:paraId="7524D78C" w14:textId="77777777" w:rsidR="00BB6B77" w:rsidRPr="00A43E2F" w:rsidRDefault="00BB6B77" w:rsidP="0099011F">
            <w:pPr>
              <w:pStyle w:val="TableText10"/>
              <w:keepNext/>
              <w:rPr>
                <w:color w:val="000000"/>
              </w:rPr>
            </w:pPr>
            <w:r w:rsidRPr="00A43E2F">
              <w:rPr>
                <w:color w:val="000000"/>
              </w:rPr>
              <w:t>5A (1) (b)</w:t>
            </w:r>
          </w:p>
        </w:tc>
        <w:tc>
          <w:tcPr>
            <w:tcW w:w="3738" w:type="dxa"/>
            <w:tcBorders>
              <w:top w:val="single" w:sz="4" w:space="0" w:color="C0C0C0"/>
              <w:left w:val="single" w:sz="4" w:space="0" w:color="C0C0C0"/>
              <w:bottom w:val="nil"/>
              <w:right w:val="single" w:sz="4" w:space="0" w:color="C0C0C0"/>
            </w:tcBorders>
            <w:hideMark/>
          </w:tcPr>
          <w:p w14:paraId="216E176A" w14:textId="77777777" w:rsidR="00BB6B77" w:rsidRPr="00A43E2F" w:rsidRDefault="00BB6B77" w:rsidP="0099011F">
            <w:pPr>
              <w:pStyle w:val="TableText10"/>
              <w:keepNext/>
              <w:rPr>
                <w:color w:val="000000"/>
              </w:rPr>
            </w:pPr>
          </w:p>
        </w:tc>
        <w:tc>
          <w:tcPr>
            <w:tcW w:w="1288" w:type="dxa"/>
            <w:tcBorders>
              <w:top w:val="single" w:sz="4" w:space="0" w:color="C0C0C0"/>
              <w:left w:val="single" w:sz="4" w:space="0" w:color="C0C0C0"/>
              <w:bottom w:val="nil"/>
              <w:right w:val="single" w:sz="4" w:space="0" w:color="C0C0C0"/>
            </w:tcBorders>
            <w:hideMark/>
          </w:tcPr>
          <w:p w14:paraId="1784F33C" w14:textId="77777777" w:rsidR="00BB6B77" w:rsidRPr="00A43E2F" w:rsidRDefault="00BB6B77" w:rsidP="0099011F">
            <w:pPr>
              <w:pStyle w:val="TableText10"/>
              <w:keepNext/>
              <w:rPr>
                <w:color w:val="000000"/>
              </w:rPr>
            </w:pPr>
          </w:p>
        </w:tc>
        <w:tc>
          <w:tcPr>
            <w:tcW w:w="1471" w:type="dxa"/>
            <w:tcBorders>
              <w:top w:val="single" w:sz="4" w:space="0" w:color="C0C0C0"/>
              <w:left w:val="single" w:sz="4" w:space="0" w:color="C0C0C0"/>
              <w:bottom w:val="nil"/>
              <w:right w:val="single" w:sz="4" w:space="0" w:color="C0C0C0"/>
            </w:tcBorders>
            <w:hideMark/>
          </w:tcPr>
          <w:p w14:paraId="62740156" w14:textId="77777777" w:rsidR="00BB6B77" w:rsidRPr="00A43E2F" w:rsidRDefault="00BB6B77" w:rsidP="0099011F">
            <w:pPr>
              <w:pStyle w:val="TableText10"/>
              <w:keepNext/>
              <w:rPr>
                <w:color w:val="000000"/>
              </w:rPr>
            </w:pPr>
          </w:p>
        </w:tc>
        <w:tc>
          <w:tcPr>
            <w:tcW w:w="1301" w:type="dxa"/>
            <w:tcBorders>
              <w:top w:val="single" w:sz="4" w:space="0" w:color="C0C0C0"/>
              <w:left w:val="single" w:sz="4" w:space="0" w:color="C0C0C0"/>
              <w:bottom w:val="nil"/>
              <w:right w:val="single" w:sz="4" w:space="0" w:color="C0C0C0"/>
            </w:tcBorders>
            <w:hideMark/>
          </w:tcPr>
          <w:p w14:paraId="17643775" w14:textId="77777777" w:rsidR="00BB6B77" w:rsidRPr="00A43E2F" w:rsidRDefault="00BB6B77" w:rsidP="0099011F">
            <w:pPr>
              <w:pStyle w:val="TableText10"/>
              <w:keepNext/>
              <w:rPr>
                <w:color w:val="000000"/>
              </w:rPr>
            </w:pPr>
          </w:p>
        </w:tc>
      </w:tr>
      <w:tr w:rsidR="00BB6B77" w:rsidRPr="00A43E2F" w14:paraId="3B3A712E" w14:textId="77777777" w:rsidTr="0099011F">
        <w:trPr>
          <w:cantSplit/>
        </w:trPr>
        <w:tc>
          <w:tcPr>
            <w:tcW w:w="1219" w:type="dxa"/>
            <w:tcBorders>
              <w:top w:val="nil"/>
              <w:left w:val="single" w:sz="4" w:space="0" w:color="C0C0C0"/>
              <w:bottom w:val="nil"/>
              <w:right w:val="single" w:sz="4" w:space="0" w:color="C0C0C0"/>
            </w:tcBorders>
          </w:tcPr>
          <w:p w14:paraId="552BAD80" w14:textId="77777777" w:rsidR="00BB6B77" w:rsidRPr="00A43E2F" w:rsidRDefault="00BB6B77" w:rsidP="0099011F">
            <w:pPr>
              <w:pStyle w:val="TableText10"/>
              <w:keepNext/>
              <w:rPr>
                <w:color w:val="000000"/>
              </w:rPr>
            </w:pPr>
            <w:r w:rsidRPr="00A43E2F">
              <w:rPr>
                <w:color w:val="000000"/>
              </w:rPr>
              <w:t>2.1</w:t>
            </w:r>
          </w:p>
        </w:tc>
        <w:tc>
          <w:tcPr>
            <w:tcW w:w="2353" w:type="dxa"/>
            <w:tcBorders>
              <w:top w:val="nil"/>
              <w:left w:val="single" w:sz="4" w:space="0" w:color="C0C0C0"/>
              <w:bottom w:val="nil"/>
              <w:right w:val="single" w:sz="4" w:space="0" w:color="C0C0C0"/>
            </w:tcBorders>
          </w:tcPr>
          <w:p w14:paraId="07ABF593" w14:textId="77777777" w:rsidR="00BB6B77" w:rsidRPr="00A43E2F" w:rsidRDefault="00BB6B77" w:rsidP="0099011F">
            <w:pPr>
              <w:pStyle w:val="TableText10"/>
              <w:keepNext/>
              <w:tabs>
                <w:tab w:val="left" w:pos="390"/>
              </w:tabs>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6AF8B55B" w14:textId="77777777" w:rsidR="00BB6B77" w:rsidRPr="00A43E2F" w:rsidRDefault="00BB6B77" w:rsidP="0099011F">
            <w:pPr>
              <w:pStyle w:val="TableText10"/>
              <w:keepNext/>
              <w:rPr>
                <w:color w:val="000000"/>
              </w:rPr>
            </w:pPr>
            <w:r w:rsidRPr="00A43E2F">
              <w:rPr>
                <w:color w:val="000000"/>
              </w:rPr>
              <w:t>organise/promote/take part in attempt to break vehicle speed record—repeat offender or aggravated offence</w:t>
            </w:r>
          </w:p>
        </w:tc>
        <w:tc>
          <w:tcPr>
            <w:tcW w:w="1288" w:type="dxa"/>
            <w:tcBorders>
              <w:top w:val="nil"/>
              <w:left w:val="single" w:sz="4" w:space="0" w:color="C0C0C0"/>
              <w:bottom w:val="nil"/>
              <w:right w:val="single" w:sz="4" w:space="0" w:color="C0C0C0"/>
            </w:tcBorders>
          </w:tcPr>
          <w:p w14:paraId="625263A9" w14:textId="77777777" w:rsidR="00BB6B77" w:rsidRPr="00A43E2F" w:rsidRDefault="00BB6B77" w:rsidP="0099011F">
            <w:pPr>
              <w:pStyle w:val="TableText10"/>
              <w:keepNext/>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0DC63120" w14:textId="77777777" w:rsidR="00BB6B77" w:rsidRPr="00A43E2F" w:rsidRDefault="00BB6B77" w:rsidP="0099011F">
            <w:pPr>
              <w:pStyle w:val="TableText10"/>
              <w:keepNext/>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07574D3A" w14:textId="77777777" w:rsidR="00BB6B77" w:rsidRPr="00A43E2F" w:rsidRDefault="00BB6B77" w:rsidP="0099011F">
            <w:pPr>
              <w:pStyle w:val="TableText10"/>
              <w:keepNext/>
              <w:rPr>
                <w:color w:val="000000"/>
              </w:rPr>
            </w:pPr>
            <w:r w:rsidRPr="00A43E2F">
              <w:rPr>
                <w:color w:val="000000"/>
              </w:rPr>
              <w:t>-</w:t>
            </w:r>
          </w:p>
        </w:tc>
      </w:tr>
      <w:tr w:rsidR="00BB6B77" w:rsidRPr="00A43E2F" w14:paraId="3CA307BE" w14:textId="77777777" w:rsidTr="0099011F">
        <w:trPr>
          <w:cantSplit/>
        </w:trPr>
        <w:tc>
          <w:tcPr>
            <w:tcW w:w="1219" w:type="dxa"/>
            <w:tcBorders>
              <w:top w:val="nil"/>
              <w:left w:val="single" w:sz="4" w:space="0" w:color="C0C0C0"/>
              <w:bottom w:val="single" w:sz="4" w:space="0" w:color="C0C0C0"/>
              <w:right w:val="single" w:sz="4" w:space="0" w:color="C0C0C0"/>
            </w:tcBorders>
          </w:tcPr>
          <w:p w14:paraId="4C14B3A6" w14:textId="77777777" w:rsidR="00BB6B77" w:rsidRPr="00A43E2F" w:rsidRDefault="00BB6B77" w:rsidP="0099011F">
            <w:pPr>
              <w:pStyle w:val="TableText10"/>
              <w:rPr>
                <w:color w:val="000000"/>
              </w:rPr>
            </w:pPr>
            <w:r w:rsidRPr="00A43E2F">
              <w:rPr>
                <w:color w:val="000000"/>
              </w:rPr>
              <w:t>2.2</w:t>
            </w:r>
          </w:p>
        </w:tc>
        <w:tc>
          <w:tcPr>
            <w:tcW w:w="2353" w:type="dxa"/>
            <w:tcBorders>
              <w:top w:val="nil"/>
              <w:left w:val="single" w:sz="4" w:space="0" w:color="C0C0C0"/>
              <w:bottom w:val="single" w:sz="4" w:space="0" w:color="C0C0C0"/>
              <w:right w:val="single" w:sz="4" w:space="0" w:color="C0C0C0"/>
            </w:tcBorders>
          </w:tcPr>
          <w:p w14:paraId="513CBB26"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21E48476" w14:textId="77777777" w:rsidR="00BB6B77" w:rsidRPr="00A43E2F" w:rsidRDefault="00BB6B77" w:rsidP="0099011F">
            <w:pPr>
              <w:pStyle w:val="TableText10"/>
              <w:rPr>
                <w:color w:val="000000"/>
              </w:rPr>
            </w:pPr>
            <w:r w:rsidRPr="00A43E2F">
              <w:rPr>
                <w:color w:val="000000"/>
              </w:rPr>
              <w:t>organise/promote/take part in attempt to break vehicle speed record—in any other case</w:t>
            </w:r>
          </w:p>
        </w:tc>
        <w:tc>
          <w:tcPr>
            <w:tcW w:w="1288" w:type="dxa"/>
            <w:tcBorders>
              <w:top w:val="nil"/>
              <w:left w:val="single" w:sz="4" w:space="0" w:color="C0C0C0"/>
              <w:bottom w:val="single" w:sz="4" w:space="0" w:color="C0C0C0"/>
              <w:right w:val="single" w:sz="4" w:space="0" w:color="C0C0C0"/>
            </w:tcBorders>
          </w:tcPr>
          <w:p w14:paraId="56BA6CAC"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48E7D91A"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01809364" w14:textId="77777777" w:rsidR="00BB6B77" w:rsidRPr="00A43E2F" w:rsidRDefault="00BB6B77" w:rsidP="0099011F">
            <w:pPr>
              <w:pStyle w:val="TableText10"/>
              <w:rPr>
                <w:color w:val="000000"/>
              </w:rPr>
            </w:pPr>
            <w:r w:rsidRPr="00A43E2F">
              <w:rPr>
                <w:color w:val="000000"/>
              </w:rPr>
              <w:t>3</w:t>
            </w:r>
          </w:p>
        </w:tc>
      </w:tr>
      <w:tr w:rsidR="00BB6B77" w:rsidRPr="00A43E2F" w14:paraId="6229D572"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556CE881" w14:textId="77777777" w:rsidR="00BB6B77" w:rsidRPr="00A43E2F" w:rsidRDefault="00BB6B77" w:rsidP="0099011F">
            <w:pPr>
              <w:pStyle w:val="TableText10"/>
              <w:keepNext/>
              <w:rPr>
                <w:color w:val="000000"/>
              </w:rPr>
            </w:pPr>
            <w:r w:rsidRPr="00A43E2F">
              <w:rPr>
                <w:color w:val="000000"/>
              </w:rPr>
              <w:t>3</w:t>
            </w:r>
          </w:p>
        </w:tc>
        <w:tc>
          <w:tcPr>
            <w:tcW w:w="2353" w:type="dxa"/>
            <w:tcBorders>
              <w:top w:val="single" w:sz="4" w:space="0" w:color="C0C0C0"/>
              <w:left w:val="single" w:sz="4" w:space="0" w:color="C0C0C0"/>
              <w:bottom w:val="nil"/>
              <w:right w:val="single" w:sz="4" w:space="0" w:color="C0C0C0"/>
            </w:tcBorders>
            <w:hideMark/>
          </w:tcPr>
          <w:p w14:paraId="4E20720E" w14:textId="77777777" w:rsidR="00BB6B77" w:rsidRPr="00A43E2F" w:rsidRDefault="00BB6B77" w:rsidP="0099011F">
            <w:pPr>
              <w:pStyle w:val="TableText10"/>
              <w:rPr>
                <w:color w:val="000000"/>
              </w:rPr>
            </w:pPr>
            <w:r w:rsidRPr="00A43E2F">
              <w:rPr>
                <w:color w:val="000000"/>
              </w:rPr>
              <w:t>5A (1) (c)</w:t>
            </w:r>
          </w:p>
        </w:tc>
        <w:tc>
          <w:tcPr>
            <w:tcW w:w="3738" w:type="dxa"/>
            <w:tcBorders>
              <w:top w:val="single" w:sz="4" w:space="0" w:color="C0C0C0"/>
              <w:left w:val="single" w:sz="4" w:space="0" w:color="C0C0C0"/>
              <w:bottom w:val="nil"/>
              <w:right w:val="single" w:sz="4" w:space="0" w:color="C0C0C0"/>
            </w:tcBorders>
            <w:hideMark/>
          </w:tcPr>
          <w:p w14:paraId="4DC47115" w14:textId="77777777" w:rsidR="00BB6B77" w:rsidRPr="00A43E2F" w:rsidRDefault="00BB6B77" w:rsidP="0099011F">
            <w:pPr>
              <w:pStyle w:val="TableText10"/>
              <w:rPr>
                <w:color w:val="000000"/>
              </w:rPr>
            </w:pPr>
          </w:p>
        </w:tc>
        <w:tc>
          <w:tcPr>
            <w:tcW w:w="1288" w:type="dxa"/>
            <w:tcBorders>
              <w:top w:val="single" w:sz="4" w:space="0" w:color="C0C0C0"/>
              <w:left w:val="single" w:sz="4" w:space="0" w:color="C0C0C0"/>
              <w:bottom w:val="nil"/>
              <w:right w:val="single" w:sz="4" w:space="0" w:color="C0C0C0"/>
            </w:tcBorders>
            <w:hideMark/>
          </w:tcPr>
          <w:p w14:paraId="0432FEFC" w14:textId="77777777" w:rsidR="00BB6B77" w:rsidRPr="00A43E2F" w:rsidRDefault="00BB6B77" w:rsidP="0099011F">
            <w:pPr>
              <w:pStyle w:val="TableText10"/>
              <w:rPr>
                <w:color w:val="000000"/>
              </w:rPr>
            </w:pPr>
          </w:p>
        </w:tc>
        <w:tc>
          <w:tcPr>
            <w:tcW w:w="1471" w:type="dxa"/>
            <w:tcBorders>
              <w:top w:val="single" w:sz="4" w:space="0" w:color="C0C0C0"/>
              <w:left w:val="single" w:sz="4" w:space="0" w:color="C0C0C0"/>
              <w:bottom w:val="nil"/>
              <w:right w:val="single" w:sz="4" w:space="0" w:color="C0C0C0"/>
            </w:tcBorders>
            <w:hideMark/>
          </w:tcPr>
          <w:p w14:paraId="336CC08C" w14:textId="77777777" w:rsidR="00BB6B77" w:rsidRPr="00A43E2F" w:rsidRDefault="00BB6B77" w:rsidP="0099011F">
            <w:pPr>
              <w:pStyle w:val="TableText10"/>
              <w:rPr>
                <w:color w:val="000000"/>
              </w:rPr>
            </w:pPr>
          </w:p>
        </w:tc>
        <w:tc>
          <w:tcPr>
            <w:tcW w:w="1301" w:type="dxa"/>
            <w:tcBorders>
              <w:top w:val="single" w:sz="4" w:space="0" w:color="C0C0C0"/>
              <w:left w:val="single" w:sz="4" w:space="0" w:color="C0C0C0"/>
              <w:bottom w:val="nil"/>
              <w:right w:val="single" w:sz="4" w:space="0" w:color="C0C0C0"/>
            </w:tcBorders>
            <w:hideMark/>
          </w:tcPr>
          <w:p w14:paraId="6E237AC5" w14:textId="77777777" w:rsidR="00BB6B77" w:rsidRPr="00A43E2F" w:rsidRDefault="00BB6B77" w:rsidP="0099011F">
            <w:pPr>
              <w:pStyle w:val="TableText10"/>
              <w:rPr>
                <w:color w:val="000000"/>
              </w:rPr>
            </w:pPr>
          </w:p>
        </w:tc>
      </w:tr>
      <w:tr w:rsidR="00BB6B77" w:rsidRPr="00A43E2F" w14:paraId="36D069B0" w14:textId="77777777" w:rsidTr="0099011F">
        <w:trPr>
          <w:cantSplit/>
        </w:trPr>
        <w:tc>
          <w:tcPr>
            <w:tcW w:w="1219" w:type="dxa"/>
            <w:tcBorders>
              <w:top w:val="nil"/>
              <w:left w:val="single" w:sz="4" w:space="0" w:color="C0C0C0"/>
              <w:bottom w:val="nil"/>
              <w:right w:val="single" w:sz="4" w:space="0" w:color="C0C0C0"/>
            </w:tcBorders>
          </w:tcPr>
          <w:p w14:paraId="79EE563E" w14:textId="77777777" w:rsidR="00BB6B77" w:rsidRPr="00A43E2F" w:rsidRDefault="00BB6B77" w:rsidP="0099011F">
            <w:pPr>
              <w:pStyle w:val="TableText10"/>
              <w:rPr>
                <w:color w:val="000000"/>
              </w:rPr>
            </w:pPr>
            <w:r w:rsidRPr="00A43E2F">
              <w:rPr>
                <w:color w:val="000000"/>
              </w:rPr>
              <w:t>3.1</w:t>
            </w:r>
          </w:p>
        </w:tc>
        <w:tc>
          <w:tcPr>
            <w:tcW w:w="2353" w:type="dxa"/>
            <w:tcBorders>
              <w:top w:val="nil"/>
              <w:left w:val="single" w:sz="4" w:space="0" w:color="C0C0C0"/>
              <w:bottom w:val="nil"/>
              <w:right w:val="single" w:sz="4" w:space="0" w:color="C0C0C0"/>
            </w:tcBorders>
          </w:tcPr>
          <w:p w14:paraId="476F94F0" w14:textId="77777777" w:rsidR="00BB6B77" w:rsidRPr="00A43E2F" w:rsidRDefault="00BB6B77" w:rsidP="0099011F">
            <w:pPr>
              <w:pStyle w:val="TableText10"/>
              <w:tabs>
                <w:tab w:val="left" w:pos="390"/>
              </w:tabs>
              <w:ind w:left="390" w:hanging="425"/>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1EB1A450" w14:textId="77777777" w:rsidR="00BB6B77" w:rsidRPr="00A43E2F" w:rsidRDefault="00BB6B77" w:rsidP="0099011F">
            <w:pPr>
              <w:pStyle w:val="TableText10"/>
              <w:rPr>
                <w:color w:val="000000"/>
              </w:rPr>
            </w:pPr>
            <w:r w:rsidRPr="00A43E2F">
              <w:rPr>
                <w:color w:val="000000"/>
              </w:rPr>
              <w:t>organise/promote/take part in trial of vehicle’s maximum speed/acceleration—repeat offender or aggravated offence</w:t>
            </w:r>
          </w:p>
        </w:tc>
        <w:tc>
          <w:tcPr>
            <w:tcW w:w="1288" w:type="dxa"/>
            <w:tcBorders>
              <w:top w:val="nil"/>
              <w:left w:val="single" w:sz="4" w:space="0" w:color="C0C0C0"/>
              <w:bottom w:val="nil"/>
              <w:right w:val="single" w:sz="4" w:space="0" w:color="C0C0C0"/>
            </w:tcBorders>
          </w:tcPr>
          <w:p w14:paraId="1FF964D6" w14:textId="77777777" w:rsidR="00BB6B77" w:rsidRPr="00A43E2F" w:rsidRDefault="00BB6B77" w:rsidP="0099011F">
            <w:pPr>
              <w:pStyle w:val="TableText10"/>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3D9E1C11" w14:textId="77777777" w:rsidR="00BB6B77" w:rsidRPr="00A43E2F" w:rsidRDefault="00BB6B77" w:rsidP="0099011F">
            <w:pPr>
              <w:pStyle w:val="TableText10"/>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75A78619" w14:textId="77777777" w:rsidR="00BB6B77" w:rsidRPr="00A43E2F" w:rsidRDefault="00BB6B77" w:rsidP="0099011F">
            <w:pPr>
              <w:pStyle w:val="TableText10"/>
              <w:rPr>
                <w:color w:val="000000"/>
              </w:rPr>
            </w:pPr>
            <w:r w:rsidRPr="00A43E2F">
              <w:rPr>
                <w:color w:val="000000"/>
              </w:rPr>
              <w:t>-</w:t>
            </w:r>
          </w:p>
        </w:tc>
      </w:tr>
      <w:tr w:rsidR="00BB6B77" w:rsidRPr="00A43E2F" w14:paraId="75A8ADFA" w14:textId="77777777" w:rsidTr="0099011F">
        <w:trPr>
          <w:cantSplit/>
        </w:trPr>
        <w:tc>
          <w:tcPr>
            <w:tcW w:w="1219" w:type="dxa"/>
            <w:tcBorders>
              <w:top w:val="nil"/>
              <w:left w:val="single" w:sz="4" w:space="0" w:color="C0C0C0"/>
              <w:bottom w:val="single" w:sz="4" w:space="0" w:color="C0C0C0"/>
              <w:right w:val="single" w:sz="4" w:space="0" w:color="C0C0C0"/>
            </w:tcBorders>
          </w:tcPr>
          <w:p w14:paraId="74736179" w14:textId="77777777" w:rsidR="00BB6B77" w:rsidRPr="00A43E2F" w:rsidRDefault="00BB6B77" w:rsidP="0099011F">
            <w:pPr>
              <w:pStyle w:val="TableText10"/>
              <w:rPr>
                <w:color w:val="000000"/>
              </w:rPr>
            </w:pPr>
            <w:r w:rsidRPr="00A43E2F">
              <w:rPr>
                <w:color w:val="000000"/>
              </w:rPr>
              <w:t>3.2</w:t>
            </w:r>
          </w:p>
        </w:tc>
        <w:tc>
          <w:tcPr>
            <w:tcW w:w="2353" w:type="dxa"/>
            <w:tcBorders>
              <w:top w:val="nil"/>
              <w:left w:val="single" w:sz="4" w:space="0" w:color="C0C0C0"/>
              <w:bottom w:val="single" w:sz="4" w:space="0" w:color="C0C0C0"/>
              <w:right w:val="single" w:sz="4" w:space="0" w:color="C0C0C0"/>
            </w:tcBorders>
          </w:tcPr>
          <w:p w14:paraId="096F4550"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0CC2C656" w14:textId="77777777" w:rsidR="00BB6B77" w:rsidRPr="00A43E2F" w:rsidRDefault="00BB6B77" w:rsidP="0099011F">
            <w:pPr>
              <w:pStyle w:val="TableText10"/>
              <w:rPr>
                <w:color w:val="000000"/>
              </w:rPr>
            </w:pPr>
            <w:r w:rsidRPr="00A43E2F">
              <w:rPr>
                <w:color w:val="000000"/>
              </w:rPr>
              <w:t>organise/promote/take part in trial of vehicle’s maximum speed/acceleration—in any other case</w:t>
            </w:r>
          </w:p>
        </w:tc>
        <w:tc>
          <w:tcPr>
            <w:tcW w:w="1288" w:type="dxa"/>
            <w:tcBorders>
              <w:top w:val="nil"/>
              <w:left w:val="single" w:sz="4" w:space="0" w:color="C0C0C0"/>
              <w:bottom w:val="single" w:sz="4" w:space="0" w:color="C0C0C0"/>
              <w:right w:val="single" w:sz="4" w:space="0" w:color="C0C0C0"/>
            </w:tcBorders>
          </w:tcPr>
          <w:p w14:paraId="273F9488"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4D31DD3A"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0D00E047" w14:textId="77777777" w:rsidR="00BB6B77" w:rsidRPr="00A43E2F" w:rsidRDefault="00BB6B77" w:rsidP="0099011F">
            <w:pPr>
              <w:pStyle w:val="TableText10"/>
              <w:rPr>
                <w:color w:val="000000"/>
              </w:rPr>
            </w:pPr>
            <w:r w:rsidRPr="00A43E2F">
              <w:rPr>
                <w:color w:val="000000"/>
              </w:rPr>
              <w:t>3</w:t>
            </w:r>
          </w:p>
        </w:tc>
      </w:tr>
      <w:tr w:rsidR="00BB6B77" w:rsidRPr="00A43E2F" w14:paraId="7CA2E4D1"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632733C6" w14:textId="77777777" w:rsidR="00BB6B77" w:rsidRPr="00A43E2F" w:rsidRDefault="00BB6B77" w:rsidP="0099011F">
            <w:pPr>
              <w:pStyle w:val="TableText10"/>
              <w:keepNext/>
              <w:rPr>
                <w:color w:val="000000"/>
              </w:rPr>
            </w:pPr>
            <w:r w:rsidRPr="00A43E2F">
              <w:rPr>
                <w:color w:val="000000"/>
              </w:rPr>
              <w:lastRenderedPageBreak/>
              <w:t>4</w:t>
            </w:r>
          </w:p>
        </w:tc>
        <w:tc>
          <w:tcPr>
            <w:tcW w:w="2353" w:type="dxa"/>
            <w:tcBorders>
              <w:top w:val="single" w:sz="4" w:space="0" w:color="C0C0C0"/>
              <w:left w:val="single" w:sz="4" w:space="0" w:color="C0C0C0"/>
              <w:bottom w:val="nil"/>
              <w:right w:val="single" w:sz="4" w:space="0" w:color="C0C0C0"/>
            </w:tcBorders>
            <w:hideMark/>
          </w:tcPr>
          <w:p w14:paraId="71FA18C1" w14:textId="77777777" w:rsidR="00BB6B77" w:rsidRPr="00A43E2F" w:rsidRDefault="00BB6B77" w:rsidP="0099011F">
            <w:pPr>
              <w:pStyle w:val="TableText10"/>
              <w:keepNext/>
              <w:rPr>
                <w:color w:val="000000"/>
              </w:rPr>
            </w:pPr>
            <w:r w:rsidRPr="00A43E2F">
              <w:rPr>
                <w:color w:val="000000"/>
              </w:rPr>
              <w:t>5A (1) (d)</w:t>
            </w:r>
          </w:p>
        </w:tc>
        <w:tc>
          <w:tcPr>
            <w:tcW w:w="3738" w:type="dxa"/>
            <w:tcBorders>
              <w:top w:val="single" w:sz="4" w:space="0" w:color="C0C0C0"/>
              <w:left w:val="single" w:sz="4" w:space="0" w:color="C0C0C0"/>
              <w:bottom w:val="nil"/>
              <w:right w:val="single" w:sz="4" w:space="0" w:color="C0C0C0"/>
            </w:tcBorders>
            <w:hideMark/>
          </w:tcPr>
          <w:p w14:paraId="22949E8C" w14:textId="77777777" w:rsidR="00BB6B77" w:rsidRPr="00A43E2F" w:rsidRDefault="00BB6B77" w:rsidP="0099011F">
            <w:pPr>
              <w:pStyle w:val="TableText10"/>
              <w:keepNext/>
              <w:rPr>
                <w:color w:val="000000"/>
              </w:rPr>
            </w:pPr>
          </w:p>
        </w:tc>
        <w:tc>
          <w:tcPr>
            <w:tcW w:w="1288" w:type="dxa"/>
            <w:tcBorders>
              <w:top w:val="single" w:sz="4" w:space="0" w:color="C0C0C0"/>
              <w:left w:val="single" w:sz="4" w:space="0" w:color="C0C0C0"/>
              <w:bottom w:val="nil"/>
              <w:right w:val="single" w:sz="4" w:space="0" w:color="C0C0C0"/>
            </w:tcBorders>
            <w:hideMark/>
          </w:tcPr>
          <w:p w14:paraId="3A933335" w14:textId="77777777" w:rsidR="00BB6B77" w:rsidRPr="00A43E2F" w:rsidRDefault="00BB6B77" w:rsidP="0099011F">
            <w:pPr>
              <w:pStyle w:val="TableText10"/>
              <w:keepNext/>
              <w:rPr>
                <w:color w:val="000000"/>
              </w:rPr>
            </w:pPr>
          </w:p>
        </w:tc>
        <w:tc>
          <w:tcPr>
            <w:tcW w:w="1471" w:type="dxa"/>
            <w:tcBorders>
              <w:top w:val="single" w:sz="4" w:space="0" w:color="C0C0C0"/>
              <w:left w:val="single" w:sz="4" w:space="0" w:color="C0C0C0"/>
              <w:bottom w:val="nil"/>
              <w:right w:val="single" w:sz="4" w:space="0" w:color="C0C0C0"/>
            </w:tcBorders>
            <w:hideMark/>
          </w:tcPr>
          <w:p w14:paraId="3C2043A2" w14:textId="77777777" w:rsidR="00BB6B77" w:rsidRPr="00A43E2F" w:rsidRDefault="00BB6B77" w:rsidP="0099011F">
            <w:pPr>
              <w:pStyle w:val="TableText10"/>
              <w:keepNext/>
              <w:rPr>
                <w:color w:val="000000"/>
              </w:rPr>
            </w:pPr>
          </w:p>
        </w:tc>
        <w:tc>
          <w:tcPr>
            <w:tcW w:w="1301" w:type="dxa"/>
            <w:tcBorders>
              <w:top w:val="single" w:sz="4" w:space="0" w:color="C0C0C0"/>
              <w:left w:val="single" w:sz="4" w:space="0" w:color="C0C0C0"/>
              <w:bottom w:val="nil"/>
              <w:right w:val="single" w:sz="4" w:space="0" w:color="C0C0C0"/>
            </w:tcBorders>
            <w:hideMark/>
          </w:tcPr>
          <w:p w14:paraId="3CCF6D5A" w14:textId="77777777" w:rsidR="00BB6B77" w:rsidRPr="00A43E2F" w:rsidRDefault="00BB6B77" w:rsidP="0099011F">
            <w:pPr>
              <w:pStyle w:val="TableText10"/>
              <w:keepNext/>
              <w:rPr>
                <w:color w:val="000000"/>
              </w:rPr>
            </w:pPr>
          </w:p>
        </w:tc>
      </w:tr>
      <w:tr w:rsidR="00BB6B77" w:rsidRPr="00A43E2F" w14:paraId="6B5DC58B" w14:textId="77777777" w:rsidTr="0099011F">
        <w:trPr>
          <w:cantSplit/>
        </w:trPr>
        <w:tc>
          <w:tcPr>
            <w:tcW w:w="1219" w:type="dxa"/>
            <w:tcBorders>
              <w:top w:val="nil"/>
              <w:left w:val="single" w:sz="4" w:space="0" w:color="C0C0C0"/>
              <w:bottom w:val="nil"/>
              <w:right w:val="single" w:sz="4" w:space="0" w:color="C0C0C0"/>
            </w:tcBorders>
          </w:tcPr>
          <w:p w14:paraId="10311EF0" w14:textId="77777777" w:rsidR="00BB6B77" w:rsidRPr="00A43E2F" w:rsidRDefault="00BB6B77" w:rsidP="0099011F">
            <w:pPr>
              <w:pStyle w:val="TableText10"/>
              <w:rPr>
                <w:color w:val="000000"/>
              </w:rPr>
            </w:pPr>
            <w:r w:rsidRPr="00A43E2F">
              <w:rPr>
                <w:color w:val="000000"/>
              </w:rPr>
              <w:t>4.1</w:t>
            </w:r>
          </w:p>
        </w:tc>
        <w:tc>
          <w:tcPr>
            <w:tcW w:w="2353" w:type="dxa"/>
            <w:tcBorders>
              <w:top w:val="nil"/>
              <w:left w:val="single" w:sz="4" w:space="0" w:color="C0C0C0"/>
              <w:bottom w:val="nil"/>
              <w:right w:val="single" w:sz="4" w:space="0" w:color="C0C0C0"/>
            </w:tcBorders>
          </w:tcPr>
          <w:p w14:paraId="477C9E26" w14:textId="77777777" w:rsidR="00BB6B77" w:rsidRPr="00A43E2F" w:rsidRDefault="00BB6B77" w:rsidP="0099011F">
            <w:pPr>
              <w:pStyle w:val="TableText10"/>
              <w:keepNext/>
              <w:tabs>
                <w:tab w:val="left" w:pos="390"/>
              </w:tabs>
              <w:ind w:left="390" w:hanging="390"/>
              <w:rPr>
                <w:color w:val="000000"/>
              </w:rPr>
            </w:pPr>
            <w:r w:rsidRPr="00A43E2F">
              <w:rPr>
                <w:rFonts w:ascii="Symbol" w:hAnsi="Symbol"/>
                <w:color w:val="000000"/>
              </w:rPr>
              <w:t>·</w:t>
            </w:r>
            <w:r w:rsidRPr="00A43E2F">
              <w:rPr>
                <w:rFonts w:ascii="Symbol" w:hAnsi="Symbol"/>
                <w:color w:val="000000"/>
              </w:rPr>
              <w:tab/>
            </w:r>
            <w:r w:rsidRPr="00A43E2F">
              <w:rPr>
                <w:color w:val="000000"/>
              </w:rPr>
              <w:t>repeat offender or aggravated offence</w:t>
            </w:r>
          </w:p>
        </w:tc>
        <w:tc>
          <w:tcPr>
            <w:tcW w:w="3738" w:type="dxa"/>
            <w:tcBorders>
              <w:top w:val="nil"/>
              <w:left w:val="single" w:sz="4" w:space="0" w:color="C0C0C0"/>
              <w:bottom w:val="nil"/>
              <w:right w:val="single" w:sz="4" w:space="0" w:color="C0C0C0"/>
            </w:tcBorders>
          </w:tcPr>
          <w:p w14:paraId="12CC0427" w14:textId="77777777" w:rsidR="00BB6B77" w:rsidRPr="00A43E2F" w:rsidRDefault="00BB6B77" w:rsidP="0099011F">
            <w:pPr>
              <w:pStyle w:val="TableText10"/>
              <w:keepNext/>
              <w:rPr>
                <w:color w:val="000000"/>
              </w:rPr>
            </w:pPr>
            <w:r w:rsidRPr="00A43E2F">
              <w:rPr>
                <w:color w:val="000000"/>
              </w:rPr>
              <w:t>organise/promote/take part in trial of driver skill/reliability of/mechanical condition of vehicle—repeat offender or aggravated offence</w:t>
            </w:r>
          </w:p>
        </w:tc>
        <w:tc>
          <w:tcPr>
            <w:tcW w:w="1288" w:type="dxa"/>
            <w:tcBorders>
              <w:top w:val="nil"/>
              <w:left w:val="single" w:sz="4" w:space="0" w:color="C0C0C0"/>
              <w:bottom w:val="nil"/>
              <w:right w:val="single" w:sz="4" w:space="0" w:color="C0C0C0"/>
            </w:tcBorders>
          </w:tcPr>
          <w:p w14:paraId="37C818AC" w14:textId="77777777" w:rsidR="00BB6B77" w:rsidRPr="00A43E2F" w:rsidRDefault="00BB6B77" w:rsidP="0099011F">
            <w:pPr>
              <w:pStyle w:val="TableText10"/>
              <w:keepNext/>
              <w:rPr>
                <w:color w:val="000000"/>
              </w:rPr>
            </w:pPr>
            <w:r w:rsidRPr="00A43E2F">
              <w:rPr>
                <w:color w:val="000000"/>
              </w:rPr>
              <w:t>100pu/ 12 months prison/both</w:t>
            </w:r>
          </w:p>
        </w:tc>
        <w:tc>
          <w:tcPr>
            <w:tcW w:w="1471" w:type="dxa"/>
            <w:tcBorders>
              <w:top w:val="nil"/>
              <w:left w:val="single" w:sz="4" w:space="0" w:color="C0C0C0"/>
              <w:bottom w:val="nil"/>
              <w:right w:val="single" w:sz="4" w:space="0" w:color="C0C0C0"/>
            </w:tcBorders>
          </w:tcPr>
          <w:p w14:paraId="1267436C" w14:textId="77777777" w:rsidR="00BB6B77" w:rsidRPr="00A43E2F" w:rsidRDefault="00BB6B77" w:rsidP="0099011F">
            <w:pPr>
              <w:pStyle w:val="TableText10"/>
              <w:keepNext/>
              <w:rPr>
                <w:color w:val="000000"/>
              </w:rPr>
            </w:pPr>
            <w:r w:rsidRPr="00A43E2F">
              <w:rPr>
                <w:color w:val="000000"/>
              </w:rPr>
              <w:t>-</w:t>
            </w:r>
          </w:p>
        </w:tc>
        <w:tc>
          <w:tcPr>
            <w:tcW w:w="1301" w:type="dxa"/>
            <w:tcBorders>
              <w:top w:val="nil"/>
              <w:left w:val="single" w:sz="4" w:space="0" w:color="C0C0C0"/>
              <w:bottom w:val="nil"/>
              <w:right w:val="single" w:sz="4" w:space="0" w:color="C0C0C0"/>
            </w:tcBorders>
          </w:tcPr>
          <w:p w14:paraId="1E923DE9" w14:textId="77777777" w:rsidR="00BB6B77" w:rsidRPr="00A43E2F" w:rsidRDefault="00BB6B77" w:rsidP="0099011F">
            <w:pPr>
              <w:pStyle w:val="TableText10"/>
              <w:keepNext/>
              <w:rPr>
                <w:color w:val="000000"/>
              </w:rPr>
            </w:pPr>
            <w:r w:rsidRPr="00A43E2F">
              <w:rPr>
                <w:color w:val="000000"/>
              </w:rPr>
              <w:t>-</w:t>
            </w:r>
          </w:p>
        </w:tc>
      </w:tr>
      <w:tr w:rsidR="00BB6B77" w:rsidRPr="00A43E2F" w14:paraId="2DF7915D" w14:textId="77777777" w:rsidTr="0099011F">
        <w:trPr>
          <w:cantSplit/>
        </w:trPr>
        <w:tc>
          <w:tcPr>
            <w:tcW w:w="1219" w:type="dxa"/>
            <w:tcBorders>
              <w:top w:val="nil"/>
              <w:left w:val="single" w:sz="4" w:space="0" w:color="C0C0C0"/>
              <w:bottom w:val="single" w:sz="4" w:space="0" w:color="C0C0C0"/>
              <w:right w:val="single" w:sz="4" w:space="0" w:color="C0C0C0"/>
            </w:tcBorders>
          </w:tcPr>
          <w:p w14:paraId="077064A7" w14:textId="77777777" w:rsidR="00BB6B77" w:rsidRPr="00A43E2F" w:rsidRDefault="00BB6B77" w:rsidP="0099011F">
            <w:pPr>
              <w:pStyle w:val="TableText10"/>
              <w:rPr>
                <w:color w:val="000000"/>
              </w:rPr>
            </w:pPr>
            <w:r w:rsidRPr="00A43E2F">
              <w:rPr>
                <w:color w:val="000000"/>
              </w:rPr>
              <w:t>4.2</w:t>
            </w:r>
          </w:p>
        </w:tc>
        <w:tc>
          <w:tcPr>
            <w:tcW w:w="2353" w:type="dxa"/>
            <w:tcBorders>
              <w:top w:val="nil"/>
              <w:left w:val="single" w:sz="4" w:space="0" w:color="C0C0C0"/>
              <w:bottom w:val="single" w:sz="4" w:space="0" w:color="C0C0C0"/>
              <w:right w:val="single" w:sz="4" w:space="0" w:color="C0C0C0"/>
            </w:tcBorders>
          </w:tcPr>
          <w:p w14:paraId="7DD21795" w14:textId="77777777" w:rsidR="00BB6B77" w:rsidRPr="00A43E2F" w:rsidRDefault="00BB6B77" w:rsidP="0099011F">
            <w:pPr>
              <w:pStyle w:val="TableText10"/>
              <w:tabs>
                <w:tab w:val="left" w:pos="390"/>
              </w:tabs>
              <w:rPr>
                <w:color w:val="000000"/>
              </w:rPr>
            </w:pPr>
            <w:r w:rsidRPr="00A43E2F">
              <w:rPr>
                <w:rFonts w:ascii="Symbol" w:hAnsi="Symbol"/>
                <w:color w:val="000000"/>
              </w:rPr>
              <w:t>·</w:t>
            </w:r>
            <w:r w:rsidRPr="00A43E2F">
              <w:rPr>
                <w:rFonts w:ascii="Symbol" w:hAnsi="Symbol"/>
                <w:color w:val="000000"/>
              </w:rPr>
              <w:tab/>
            </w:r>
            <w:r w:rsidRPr="00A43E2F">
              <w:rPr>
                <w:color w:val="000000"/>
              </w:rPr>
              <w:t>in any other case</w:t>
            </w:r>
          </w:p>
        </w:tc>
        <w:tc>
          <w:tcPr>
            <w:tcW w:w="3738" w:type="dxa"/>
            <w:tcBorders>
              <w:top w:val="nil"/>
              <w:left w:val="single" w:sz="4" w:space="0" w:color="C0C0C0"/>
              <w:bottom w:val="single" w:sz="4" w:space="0" w:color="C0C0C0"/>
              <w:right w:val="single" w:sz="4" w:space="0" w:color="C0C0C0"/>
            </w:tcBorders>
          </w:tcPr>
          <w:p w14:paraId="7FDFA2D1" w14:textId="77777777" w:rsidR="00BB6B77" w:rsidRPr="00A43E2F" w:rsidRDefault="00BB6B77" w:rsidP="0099011F">
            <w:pPr>
              <w:pStyle w:val="TableText10"/>
              <w:rPr>
                <w:color w:val="000000"/>
              </w:rPr>
            </w:pPr>
            <w:r w:rsidRPr="00A43E2F">
              <w:rPr>
                <w:color w:val="000000"/>
              </w:rPr>
              <w:t>organise/promote/take part in trial of driver skill/reliability of/mechanical condition of vehicle—in any other case</w:t>
            </w:r>
          </w:p>
        </w:tc>
        <w:tc>
          <w:tcPr>
            <w:tcW w:w="1288" w:type="dxa"/>
            <w:tcBorders>
              <w:top w:val="nil"/>
              <w:left w:val="single" w:sz="4" w:space="0" w:color="C0C0C0"/>
              <w:bottom w:val="single" w:sz="4" w:space="0" w:color="C0C0C0"/>
              <w:right w:val="single" w:sz="4" w:space="0" w:color="C0C0C0"/>
            </w:tcBorders>
          </w:tcPr>
          <w:p w14:paraId="41761726" w14:textId="77777777" w:rsidR="00BB6B77" w:rsidRPr="00A43E2F" w:rsidRDefault="00BB6B77" w:rsidP="0099011F">
            <w:pPr>
              <w:pStyle w:val="TableText10"/>
              <w:rPr>
                <w:color w:val="000000"/>
              </w:rPr>
            </w:pPr>
            <w:r w:rsidRPr="00A43E2F">
              <w:rPr>
                <w:color w:val="000000"/>
              </w:rPr>
              <w:t>50</w:t>
            </w:r>
          </w:p>
        </w:tc>
        <w:tc>
          <w:tcPr>
            <w:tcW w:w="1471" w:type="dxa"/>
            <w:tcBorders>
              <w:top w:val="nil"/>
              <w:left w:val="single" w:sz="4" w:space="0" w:color="C0C0C0"/>
              <w:bottom w:val="single" w:sz="4" w:space="0" w:color="C0C0C0"/>
              <w:right w:val="single" w:sz="4" w:space="0" w:color="C0C0C0"/>
            </w:tcBorders>
          </w:tcPr>
          <w:p w14:paraId="6A62E3F2" w14:textId="77777777" w:rsidR="00BB6B77" w:rsidRPr="00A43E2F" w:rsidRDefault="00BB6B77" w:rsidP="0099011F">
            <w:pPr>
              <w:pStyle w:val="TableText10"/>
              <w:rPr>
                <w:color w:val="000000"/>
              </w:rPr>
            </w:pPr>
            <w:r w:rsidRPr="00A43E2F">
              <w:rPr>
                <w:color w:val="000000"/>
              </w:rPr>
              <w:t>748</w:t>
            </w:r>
          </w:p>
        </w:tc>
        <w:tc>
          <w:tcPr>
            <w:tcW w:w="1301" w:type="dxa"/>
            <w:tcBorders>
              <w:top w:val="nil"/>
              <w:left w:val="single" w:sz="4" w:space="0" w:color="C0C0C0"/>
              <w:bottom w:val="single" w:sz="4" w:space="0" w:color="C0C0C0"/>
              <w:right w:val="single" w:sz="4" w:space="0" w:color="C0C0C0"/>
            </w:tcBorders>
          </w:tcPr>
          <w:p w14:paraId="6ECF9E44" w14:textId="77777777" w:rsidR="00BB6B77" w:rsidRPr="00A43E2F" w:rsidRDefault="00BB6B77" w:rsidP="0099011F">
            <w:pPr>
              <w:pStyle w:val="TableText10"/>
              <w:rPr>
                <w:color w:val="000000"/>
              </w:rPr>
            </w:pPr>
            <w:r w:rsidRPr="00A43E2F">
              <w:rPr>
                <w:color w:val="000000"/>
              </w:rPr>
              <w:t>3</w:t>
            </w:r>
          </w:p>
        </w:tc>
      </w:tr>
      <w:tr w:rsidR="00BB6B77" w:rsidRPr="00A43E2F" w14:paraId="6EAFFA39"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tcPr>
          <w:p w14:paraId="0D905D9A" w14:textId="77777777" w:rsidR="00BB6B77" w:rsidRPr="00A43E2F" w:rsidRDefault="00BB6B77" w:rsidP="0099011F">
            <w:pPr>
              <w:spacing w:before="60" w:after="60"/>
              <w:rPr>
                <w:color w:val="000000"/>
                <w:sz w:val="20"/>
              </w:rPr>
            </w:pPr>
            <w:r w:rsidRPr="00A43E2F">
              <w:rPr>
                <w:color w:val="000000"/>
                <w:sz w:val="20"/>
              </w:rPr>
              <w:t>5</w:t>
            </w:r>
          </w:p>
        </w:tc>
        <w:tc>
          <w:tcPr>
            <w:tcW w:w="2353" w:type="dxa"/>
            <w:tcBorders>
              <w:top w:val="single" w:sz="4" w:space="0" w:color="C0C0C0"/>
              <w:left w:val="single" w:sz="4" w:space="0" w:color="C0C0C0"/>
              <w:bottom w:val="single" w:sz="4" w:space="0" w:color="C0C0C0"/>
              <w:right w:val="single" w:sz="4" w:space="0" w:color="C0C0C0"/>
            </w:tcBorders>
          </w:tcPr>
          <w:p w14:paraId="766394FD" w14:textId="77777777" w:rsidR="00BB6B77" w:rsidRPr="00A43E2F" w:rsidRDefault="00BB6B77" w:rsidP="0099011F">
            <w:pPr>
              <w:spacing w:before="60" w:after="60"/>
              <w:rPr>
                <w:color w:val="000000"/>
                <w:sz w:val="20"/>
              </w:rPr>
            </w:pPr>
            <w:r w:rsidRPr="00A43E2F">
              <w:rPr>
                <w:color w:val="000000"/>
                <w:sz w:val="20"/>
              </w:rPr>
              <w:t>5A (5)</w:t>
            </w:r>
          </w:p>
        </w:tc>
        <w:tc>
          <w:tcPr>
            <w:tcW w:w="3738" w:type="dxa"/>
            <w:tcBorders>
              <w:top w:val="single" w:sz="4" w:space="0" w:color="C0C0C0"/>
              <w:left w:val="single" w:sz="4" w:space="0" w:color="C0C0C0"/>
              <w:bottom w:val="single" w:sz="4" w:space="0" w:color="C0C0C0"/>
              <w:right w:val="single" w:sz="4" w:space="0" w:color="C0C0C0"/>
            </w:tcBorders>
          </w:tcPr>
          <w:p w14:paraId="6557A904" w14:textId="77777777" w:rsidR="00BB6B77" w:rsidRPr="00A43E2F" w:rsidRDefault="00BB6B77" w:rsidP="0099011F">
            <w:pPr>
              <w:spacing w:before="60" w:after="60"/>
              <w:rPr>
                <w:color w:val="000000"/>
                <w:sz w:val="20"/>
              </w:rPr>
            </w:pPr>
            <w:r w:rsidRPr="00A43E2F">
              <w:rPr>
                <w:color w:val="000000"/>
                <w:sz w:val="20"/>
              </w:rPr>
              <w:t>organiser/promoter/participant in race/ attempt/trial not comply with condition of approval</w:t>
            </w:r>
          </w:p>
        </w:tc>
        <w:tc>
          <w:tcPr>
            <w:tcW w:w="1288" w:type="dxa"/>
            <w:tcBorders>
              <w:top w:val="single" w:sz="4" w:space="0" w:color="C0C0C0"/>
              <w:left w:val="single" w:sz="4" w:space="0" w:color="C0C0C0"/>
              <w:bottom w:val="single" w:sz="4" w:space="0" w:color="C0C0C0"/>
              <w:right w:val="single" w:sz="4" w:space="0" w:color="C0C0C0"/>
            </w:tcBorders>
          </w:tcPr>
          <w:p w14:paraId="6EFBE913"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tcPr>
          <w:p w14:paraId="512969F3" w14:textId="77777777" w:rsidR="00BB6B77" w:rsidRPr="00A43E2F" w:rsidRDefault="00BB6B77" w:rsidP="0099011F">
            <w:pPr>
              <w:spacing w:before="60" w:after="60"/>
              <w:rPr>
                <w:color w:val="000000"/>
                <w:sz w:val="20"/>
              </w:rPr>
            </w:pPr>
            <w:r w:rsidRPr="00A43E2F">
              <w:rPr>
                <w:color w:val="000000"/>
                <w:sz w:val="20"/>
              </w:rPr>
              <w:t>541</w:t>
            </w:r>
          </w:p>
        </w:tc>
        <w:tc>
          <w:tcPr>
            <w:tcW w:w="1301" w:type="dxa"/>
            <w:tcBorders>
              <w:top w:val="single" w:sz="4" w:space="0" w:color="C0C0C0"/>
              <w:left w:val="single" w:sz="4" w:space="0" w:color="C0C0C0"/>
              <w:bottom w:val="single" w:sz="4" w:space="0" w:color="C0C0C0"/>
              <w:right w:val="single" w:sz="4" w:space="0" w:color="C0C0C0"/>
            </w:tcBorders>
          </w:tcPr>
          <w:p w14:paraId="3CD2666B"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49C15583" w14:textId="77777777" w:rsidTr="0099011F">
        <w:trPr>
          <w:cantSplit/>
        </w:trPr>
        <w:tc>
          <w:tcPr>
            <w:tcW w:w="1219" w:type="dxa"/>
            <w:tcBorders>
              <w:top w:val="single" w:sz="4" w:space="0" w:color="C0C0C0"/>
              <w:left w:val="single" w:sz="4" w:space="0" w:color="C0C0C0"/>
              <w:bottom w:val="nil"/>
              <w:right w:val="single" w:sz="4" w:space="0" w:color="C0C0C0"/>
            </w:tcBorders>
          </w:tcPr>
          <w:p w14:paraId="701F575D" w14:textId="77777777" w:rsidR="00BB6B77" w:rsidRPr="00A43E2F" w:rsidRDefault="00BB6B77" w:rsidP="0099011F">
            <w:pPr>
              <w:keepNext/>
              <w:spacing w:before="60" w:after="60"/>
              <w:rPr>
                <w:color w:val="000000"/>
                <w:sz w:val="20"/>
              </w:rPr>
            </w:pPr>
            <w:r w:rsidRPr="00A43E2F">
              <w:rPr>
                <w:color w:val="000000"/>
                <w:sz w:val="20"/>
              </w:rPr>
              <w:lastRenderedPageBreak/>
              <w:t>6</w:t>
            </w:r>
          </w:p>
        </w:tc>
        <w:tc>
          <w:tcPr>
            <w:tcW w:w="2353" w:type="dxa"/>
            <w:tcBorders>
              <w:top w:val="single" w:sz="4" w:space="0" w:color="C0C0C0"/>
              <w:left w:val="single" w:sz="4" w:space="0" w:color="C0C0C0"/>
              <w:bottom w:val="nil"/>
              <w:right w:val="single" w:sz="4" w:space="0" w:color="C0C0C0"/>
            </w:tcBorders>
          </w:tcPr>
          <w:p w14:paraId="7D6771F5" w14:textId="77777777" w:rsidR="00BB6B77" w:rsidRPr="00A43E2F" w:rsidRDefault="00BB6B77" w:rsidP="0099011F">
            <w:pPr>
              <w:spacing w:before="60" w:after="60"/>
              <w:rPr>
                <w:color w:val="000000"/>
                <w:sz w:val="20"/>
              </w:rPr>
            </w:pPr>
            <w:r w:rsidRPr="00A43E2F">
              <w:rPr>
                <w:color w:val="000000"/>
                <w:sz w:val="20"/>
              </w:rPr>
              <w:t>5B (2)</w:t>
            </w:r>
          </w:p>
        </w:tc>
        <w:tc>
          <w:tcPr>
            <w:tcW w:w="3738" w:type="dxa"/>
            <w:tcBorders>
              <w:top w:val="single" w:sz="4" w:space="0" w:color="C0C0C0"/>
              <w:left w:val="single" w:sz="4" w:space="0" w:color="C0C0C0"/>
              <w:bottom w:val="nil"/>
              <w:right w:val="single" w:sz="4" w:space="0" w:color="C0C0C0"/>
            </w:tcBorders>
          </w:tcPr>
          <w:p w14:paraId="048BC8DB"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01A52EFD"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39084094"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0CA24F1A" w14:textId="77777777" w:rsidR="00BB6B77" w:rsidRPr="00A43E2F" w:rsidRDefault="00BB6B77" w:rsidP="0099011F">
            <w:pPr>
              <w:spacing w:before="60" w:after="60"/>
              <w:rPr>
                <w:color w:val="000000"/>
                <w:sz w:val="20"/>
              </w:rPr>
            </w:pPr>
          </w:p>
        </w:tc>
      </w:tr>
      <w:tr w:rsidR="00BB6B77" w:rsidRPr="00A43E2F" w14:paraId="570FBD63" w14:textId="77777777" w:rsidTr="0099011F">
        <w:trPr>
          <w:cantSplit/>
        </w:trPr>
        <w:tc>
          <w:tcPr>
            <w:tcW w:w="1219" w:type="dxa"/>
            <w:tcBorders>
              <w:top w:val="nil"/>
              <w:left w:val="single" w:sz="4" w:space="0" w:color="C0C0C0"/>
              <w:bottom w:val="nil"/>
              <w:right w:val="single" w:sz="4" w:space="0" w:color="C0C0C0"/>
            </w:tcBorders>
          </w:tcPr>
          <w:p w14:paraId="18FA5DDB" w14:textId="77777777" w:rsidR="00BB6B77" w:rsidRPr="00A43E2F" w:rsidRDefault="00BB6B77" w:rsidP="0099011F">
            <w:pPr>
              <w:keepNext/>
              <w:spacing w:before="60" w:after="60"/>
              <w:rPr>
                <w:color w:val="000000"/>
                <w:sz w:val="20"/>
              </w:rPr>
            </w:pPr>
            <w:r w:rsidRPr="00A43E2F">
              <w:rPr>
                <w:color w:val="000000"/>
                <w:sz w:val="20"/>
              </w:rPr>
              <w:t>6.1</w:t>
            </w:r>
          </w:p>
        </w:tc>
        <w:tc>
          <w:tcPr>
            <w:tcW w:w="2353" w:type="dxa"/>
            <w:tcBorders>
              <w:top w:val="nil"/>
              <w:left w:val="single" w:sz="4" w:space="0" w:color="C0C0C0"/>
              <w:bottom w:val="nil"/>
              <w:right w:val="single" w:sz="4" w:space="0" w:color="C0C0C0"/>
            </w:tcBorders>
          </w:tcPr>
          <w:p w14:paraId="57EF572D"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penalty par (a)</w:t>
            </w:r>
          </w:p>
        </w:tc>
        <w:tc>
          <w:tcPr>
            <w:tcW w:w="3738" w:type="dxa"/>
            <w:tcBorders>
              <w:top w:val="nil"/>
              <w:left w:val="single" w:sz="4" w:space="0" w:color="C0C0C0"/>
              <w:bottom w:val="nil"/>
              <w:right w:val="single" w:sz="4" w:space="0" w:color="C0C0C0"/>
            </w:tcBorders>
          </w:tcPr>
          <w:p w14:paraId="13F0312B" w14:textId="77777777" w:rsidR="00BB6B77" w:rsidRPr="00A43E2F" w:rsidRDefault="00BB6B77" w:rsidP="0099011F">
            <w:pPr>
              <w:spacing w:before="60" w:after="60"/>
              <w:rPr>
                <w:color w:val="000000"/>
                <w:sz w:val="20"/>
              </w:rPr>
            </w:pPr>
            <w:r w:rsidRPr="00A43E2F">
              <w:rPr>
                <w:color w:val="000000"/>
                <w:sz w:val="20"/>
              </w:rPr>
              <w:t>improper use of motor vehicle—prohibited substance on surface</w:t>
            </w:r>
          </w:p>
        </w:tc>
        <w:tc>
          <w:tcPr>
            <w:tcW w:w="1288" w:type="dxa"/>
            <w:tcBorders>
              <w:top w:val="nil"/>
              <w:left w:val="single" w:sz="4" w:space="0" w:color="C0C0C0"/>
              <w:bottom w:val="nil"/>
              <w:right w:val="single" w:sz="4" w:space="0" w:color="C0C0C0"/>
            </w:tcBorders>
          </w:tcPr>
          <w:p w14:paraId="009AED9B"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nil"/>
              <w:left w:val="single" w:sz="4" w:space="0" w:color="C0C0C0"/>
              <w:bottom w:val="nil"/>
              <w:right w:val="single" w:sz="4" w:space="0" w:color="C0C0C0"/>
            </w:tcBorders>
          </w:tcPr>
          <w:p w14:paraId="529A0283" w14:textId="77777777" w:rsidR="00BB6B77" w:rsidRPr="00A43E2F" w:rsidRDefault="00BB6B77" w:rsidP="0099011F">
            <w:pPr>
              <w:spacing w:before="60" w:after="60"/>
              <w:rPr>
                <w:color w:val="000000"/>
                <w:sz w:val="20"/>
              </w:rPr>
            </w:pPr>
            <w:r w:rsidRPr="00A43E2F">
              <w:rPr>
                <w:color w:val="000000"/>
                <w:sz w:val="20"/>
              </w:rPr>
              <w:t>1 020</w:t>
            </w:r>
          </w:p>
        </w:tc>
        <w:tc>
          <w:tcPr>
            <w:tcW w:w="1301" w:type="dxa"/>
            <w:tcBorders>
              <w:top w:val="nil"/>
              <w:left w:val="single" w:sz="4" w:space="0" w:color="C0C0C0"/>
              <w:bottom w:val="nil"/>
              <w:right w:val="single" w:sz="4" w:space="0" w:color="C0C0C0"/>
            </w:tcBorders>
          </w:tcPr>
          <w:p w14:paraId="795F4610"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75408F1C" w14:textId="77777777" w:rsidTr="0099011F">
        <w:trPr>
          <w:cantSplit/>
        </w:trPr>
        <w:tc>
          <w:tcPr>
            <w:tcW w:w="1219" w:type="dxa"/>
            <w:tcBorders>
              <w:top w:val="nil"/>
              <w:left w:val="single" w:sz="4" w:space="0" w:color="C0C0C0"/>
              <w:bottom w:val="single" w:sz="4" w:space="0" w:color="C0C0C0"/>
              <w:right w:val="single" w:sz="4" w:space="0" w:color="C0C0C0"/>
            </w:tcBorders>
          </w:tcPr>
          <w:p w14:paraId="11E15642" w14:textId="77777777" w:rsidR="00BB6B77" w:rsidRPr="00A43E2F" w:rsidRDefault="00BB6B77" w:rsidP="0099011F">
            <w:pPr>
              <w:spacing w:before="60" w:after="60"/>
              <w:rPr>
                <w:color w:val="000000"/>
                <w:sz w:val="20"/>
              </w:rPr>
            </w:pPr>
            <w:r w:rsidRPr="00A43E2F">
              <w:rPr>
                <w:color w:val="000000"/>
                <w:sz w:val="20"/>
              </w:rPr>
              <w:t>6.2</w:t>
            </w:r>
          </w:p>
        </w:tc>
        <w:tc>
          <w:tcPr>
            <w:tcW w:w="2353" w:type="dxa"/>
            <w:tcBorders>
              <w:top w:val="nil"/>
              <w:left w:val="single" w:sz="4" w:space="0" w:color="C0C0C0"/>
              <w:bottom w:val="single" w:sz="4" w:space="0" w:color="C0C0C0"/>
              <w:right w:val="single" w:sz="4" w:space="0" w:color="C0C0C0"/>
            </w:tcBorders>
          </w:tcPr>
          <w:p w14:paraId="0CB6ECE9"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penalty par (b)</w:t>
            </w:r>
          </w:p>
        </w:tc>
        <w:tc>
          <w:tcPr>
            <w:tcW w:w="3738" w:type="dxa"/>
            <w:tcBorders>
              <w:top w:val="nil"/>
              <w:left w:val="single" w:sz="4" w:space="0" w:color="C0C0C0"/>
              <w:bottom w:val="single" w:sz="4" w:space="0" w:color="C0C0C0"/>
              <w:right w:val="single" w:sz="4" w:space="0" w:color="C0C0C0"/>
            </w:tcBorders>
          </w:tcPr>
          <w:p w14:paraId="60AB4C55" w14:textId="77777777" w:rsidR="00BB6B77" w:rsidRPr="00A43E2F" w:rsidRDefault="00BB6B77" w:rsidP="0099011F">
            <w:pPr>
              <w:spacing w:before="60" w:after="60"/>
              <w:rPr>
                <w:color w:val="000000"/>
                <w:sz w:val="20"/>
              </w:rPr>
            </w:pPr>
            <w:r w:rsidRPr="00A43E2F">
              <w:rPr>
                <w:color w:val="000000"/>
                <w:sz w:val="20"/>
              </w:rPr>
              <w:t>improper use of motor vehicle</w:t>
            </w:r>
          </w:p>
        </w:tc>
        <w:tc>
          <w:tcPr>
            <w:tcW w:w="1288" w:type="dxa"/>
            <w:tcBorders>
              <w:top w:val="nil"/>
              <w:left w:val="single" w:sz="4" w:space="0" w:color="C0C0C0"/>
              <w:bottom w:val="single" w:sz="4" w:space="0" w:color="C0C0C0"/>
              <w:right w:val="single" w:sz="4" w:space="0" w:color="C0C0C0"/>
            </w:tcBorders>
          </w:tcPr>
          <w:p w14:paraId="269C40BB"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nil"/>
              <w:left w:val="single" w:sz="4" w:space="0" w:color="C0C0C0"/>
              <w:bottom w:val="single" w:sz="4" w:space="0" w:color="C0C0C0"/>
              <w:right w:val="single" w:sz="4" w:space="0" w:color="C0C0C0"/>
            </w:tcBorders>
          </w:tcPr>
          <w:p w14:paraId="536C1655" w14:textId="77777777" w:rsidR="00BB6B77" w:rsidRPr="00A43E2F" w:rsidRDefault="00BB6B77" w:rsidP="0099011F">
            <w:pPr>
              <w:spacing w:before="60" w:after="60"/>
              <w:rPr>
                <w:color w:val="000000"/>
                <w:sz w:val="20"/>
              </w:rPr>
            </w:pPr>
            <w:r w:rsidRPr="00A43E2F">
              <w:rPr>
                <w:color w:val="000000"/>
                <w:sz w:val="20"/>
              </w:rPr>
              <w:t>700</w:t>
            </w:r>
          </w:p>
        </w:tc>
        <w:tc>
          <w:tcPr>
            <w:tcW w:w="1301" w:type="dxa"/>
            <w:tcBorders>
              <w:top w:val="nil"/>
              <w:left w:val="single" w:sz="4" w:space="0" w:color="C0C0C0"/>
              <w:bottom w:val="single" w:sz="4" w:space="0" w:color="C0C0C0"/>
              <w:right w:val="single" w:sz="4" w:space="0" w:color="C0C0C0"/>
            </w:tcBorders>
          </w:tcPr>
          <w:p w14:paraId="74A190E5"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0215C785"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tcPr>
          <w:p w14:paraId="48BF10FE" w14:textId="77777777" w:rsidR="00BB6B77" w:rsidRPr="00A43E2F" w:rsidRDefault="00BB6B77" w:rsidP="0099011F">
            <w:pPr>
              <w:spacing w:before="60" w:after="60"/>
              <w:rPr>
                <w:color w:val="000000"/>
                <w:sz w:val="20"/>
              </w:rPr>
            </w:pPr>
            <w:r w:rsidRPr="00A43E2F">
              <w:rPr>
                <w:color w:val="000000"/>
                <w:sz w:val="20"/>
              </w:rPr>
              <w:t>7</w:t>
            </w:r>
          </w:p>
        </w:tc>
        <w:tc>
          <w:tcPr>
            <w:tcW w:w="2353" w:type="dxa"/>
            <w:tcBorders>
              <w:top w:val="single" w:sz="4" w:space="0" w:color="C0C0C0"/>
              <w:left w:val="single" w:sz="4" w:space="0" w:color="C0C0C0"/>
              <w:bottom w:val="single" w:sz="4" w:space="0" w:color="C0C0C0"/>
              <w:right w:val="single" w:sz="4" w:space="0" w:color="C0C0C0"/>
            </w:tcBorders>
          </w:tcPr>
          <w:p w14:paraId="64FBC8CC" w14:textId="77777777" w:rsidR="00BB6B77" w:rsidRPr="00A43E2F" w:rsidRDefault="00BB6B77" w:rsidP="0099011F">
            <w:pPr>
              <w:spacing w:before="60" w:after="60"/>
              <w:rPr>
                <w:color w:val="000000"/>
                <w:sz w:val="20"/>
              </w:rPr>
            </w:pPr>
            <w:r w:rsidRPr="00A43E2F">
              <w:rPr>
                <w:color w:val="000000"/>
                <w:sz w:val="20"/>
              </w:rPr>
              <w:t>5B (4)</w:t>
            </w:r>
          </w:p>
        </w:tc>
        <w:tc>
          <w:tcPr>
            <w:tcW w:w="3738" w:type="dxa"/>
            <w:tcBorders>
              <w:top w:val="single" w:sz="4" w:space="0" w:color="C0C0C0"/>
              <w:left w:val="single" w:sz="4" w:space="0" w:color="C0C0C0"/>
              <w:bottom w:val="single" w:sz="4" w:space="0" w:color="C0C0C0"/>
              <w:right w:val="single" w:sz="4" w:space="0" w:color="C0C0C0"/>
            </w:tcBorders>
          </w:tcPr>
          <w:p w14:paraId="2A5322DC" w14:textId="77777777" w:rsidR="00BB6B77" w:rsidRPr="00A43E2F" w:rsidRDefault="00BB6B77" w:rsidP="0099011F">
            <w:pPr>
              <w:spacing w:before="60" w:after="60"/>
              <w:rPr>
                <w:color w:val="000000"/>
                <w:sz w:val="20"/>
              </w:rPr>
            </w:pPr>
            <w:r w:rsidRPr="00A43E2F">
              <w:rPr>
                <w:color w:val="000000"/>
                <w:sz w:val="20"/>
              </w:rPr>
              <w:t>engage in other prohibited conduct</w:t>
            </w:r>
          </w:p>
        </w:tc>
        <w:tc>
          <w:tcPr>
            <w:tcW w:w="1288" w:type="dxa"/>
            <w:tcBorders>
              <w:top w:val="single" w:sz="4" w:space="0" w:color="C0C0C0"/>
              <w:left w:val="single" w:sz="4" w:space="0" w:color="C0C0C0"/>
              <w:bottom w:val="single" w:sz="4" w:space="0" w:color="C0C0C0"/>
              <w:right w:val="single" w:sz="4" w:space="0" w:color="C0C0C0"/>
            </w:tcBorders>
          </w:tcPr>
          <w:p w14:paraId="526D2936"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tcPr>
          <w:p w14:paraId="40D2EDE9" w14:textId="77777777" w:rsidR="00BB6B77" w:rsidRPr="00A43E2F" w:rsidRDefault="00BB6B77" w:rsidP="0099011F">
            <w:pPr>
              <w:spacing w:before="60" w:after="60"/>
              <w:rPr>
                <w:color w:val="000000"/>
                <w:sz w:val="20"/>
              </w:rPr>
            </w:pPr>
            <w:r w:rsidRPr="00A43E2F">
              <w:rPr>
                <w:color w:val="000000"/>
                <w:sz w:val="20"/>
              </w:rPr>
              <w:t>541</w:t>
            </w:r>
          </w:p>
        </w:tc>
        <w:tc>
          <w:tcPr>
            <w:tcW w:w="1301" w:type="dxa"/>
            <w:tcBorders>
              <w:top w:val="single" w:sz="4" w:space="0" w:color="C0C0C0"/>
              <w:left w:val="single" w:sz="4" w:space="0" w:color="C0C0C0"/>
              <w:bottom w:val="single" w:sz="4" w:space="0" w:color="C0C0C0"/>
              <w:right w:val="single" w:sz="4" w:space="0" w:color="C0C0C0"/>
            </w:tcBorders>
          </w:tcPr>
          <w:p w14:paraId="76FDCFB2" w14:textId="77777777" w:rsidR="00BB6B77" w:rsidRPr="00A43E2F" w:rsidRDefault="00BB6B77" w:rsidP="0099011F">
            <w:pPr>
              <w:spacing w:before="60" w:after="60"/>
              <w:rPr>
                <w:color w:val="000000"/>
                <w:sz w:val="20"/>
              </w:rPr>
            </w:pPr>
            <w:r w:rsidRPr="00A43E2F">
              <w:rPr>
                <w:color w:val="000000"/>
                <w:sz w:val="20"/>
              </w:rPr>
              <w:t>3</w:t>
            </w:r>
          </w:p>
        </w:tc>
      </w:tr>
      <w:tr w:rsidR="00BB6B77" w:rsidRPr="00A43E2F" w14:paraId="60FC0AF0" w14:textId="77777777" w:rsidTr="0099011F">
        <w:trPr>
          <w:cantSplit/>
        </w:trPr>
        <w:tc>
          <w:tcPr>
            <w:tcW w:w="1219" w:type="dxa"/>
            <w:tcBorders>
              <w:top w:val="single" w:sz="4" w:space="0" w:color="C0C0C0"/>
              <w:left w:val="single" w:sz="4" w:space="0" w:color="C0C0C0"/>
              <w:bottom w:val="nil"/>
              <w:right w:val="single" w:sz="4" w:space="0" w:color="C0C0C0"/>
            </w:tcBorders>
          </w:tcPr>
          <w:p w14:paraId="1893E381" w14:textId="77777777" w:rsidR="00BB6B77" w:rsidRPr="00A43E2F" w:rsidRDefault="00BB6B77" w:rsidP="0099011F">
            <w:pPr>
              <w:keepNext/>
              <w:spacing w:before="60" w:after="60"/>
              <w:rPr>
                <w:color w:val="000000"/>
                <w:sz w:val="20"/>
              </w:rPr>
            </w:pPr>
            <w:r w:rsidRPr="00A43E2F">
              <w:rPr>
                <w:color w:val="000000"/>
                <w:sz w:val="20"/>
              </w:rPr>
              <w:t>8</w:t>
            </w:r>
          </w:p>
        </w:tc>
        <w:tc>
          <w:tcPr>
            <w:tcW w:w="2353" w:type="dxa"/>
            <w:tcBorders>
              <w:top w:val="single" w:sz="4" w:space="0" w:color="C0C0C0"/>
              <w:left w:val="single" w:sz="4" w:space="0" w:color="C0C0C0"/>
              <w:bottom w:val="nil"/>
              <w:right w:val="single" w:sz="4" w:space="0" w:color="C0C0C0"/>
            </w:tcBorders>
          </w:tcPr>
          <w:p w14:paraId="7C8B8974" w14:textId="77777777" w:rsidR="00BB6B77" w:rsidRPr="00A43E2F" w:rsidRDefault="00BB6B77" w:rsidP="0099011F">
            <w:pPr>
              <w:spacing w:before="60" w:after="60"/>
              <w:rPr>
                <w:color w:val="000000"/>
                <w:sz w:val="20"/>
              </w:rPr>
            </w:pPr>
            <w:r w:rsidRPr="00A43E2F">
              <w:rPr>
                <w:color w:val="000000"/>
                <w:sz w:val="20"/>
              </w:rPr>
              <w:t>5C</w:t>
            </w:r>
          </w:p>
        </w:tc>
        <w:tc>
          <w:tcPr>
            <w:tcW w:w="3738" w:type="dxa"/>
            <w:tcBorders>
              <w:top w:val="single" w:sz="4" w:space="0" w:color="C0C0C0"/>
              <w:left w:val="single" w:sz="4" w:space="0" w:color="C0C0C0"/>
              <w:bottom w:val="nil"/>
              <w:right w:val="single" w:sz="4" w:space="0" w:color="C0C0C0"/>
            </w:tcBorders>
          </w:tcPr>
          <w:p w14:paraId="102523D3"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7BDC12B7"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44C6F81B"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202906F1" w14:textId="77777777" w:rsidR="00BB6B77" w:rsidRPr="00A43E2F" w:rsidRDefault="00BB6B77" w:rsidP="0099011F">
            <w:pPr>
              <w:spacing w:before="60" w:after="60"/>
              <w:rPr>
                <w:color w:val="000000"/>
                <w:sz w:val="20"/>
              </w:rPr>
            </w:pPr>
          </w:p>
        </w:tc>
      </w:tr>
      <w:tr w:rsidR="00BB6B77" w:rsidRPr="00A43E2F" w14:paraId="56D7F8F5" w14:textId="77777777" w:rsidTr="0099011F">
        <w:trPr>
          <w:cantSplit/>
        </w:trPr>
        <w:tc>
          <w:tcPr>
            <w:tcW w:w="1219" w:type="dxa"/>
            <w:tcBorders>
              <w:top w:val="nil"/>
              <w:left w:val="single" w:sz="4" w:space="0" w:color="C0C0C0"/>
              <w:bottom w:val="nil"/>
              <w:right w:val="single" w:sz="4" w:space="0" w:color="C0C0C0"/>
            </w:tcBorders>
          </w:tcPr>
          <w:p w14:paraId="403C8CA7" w14:textId="77777777" w:rsidR="00BB6B77" w:rsidRPr="00A43E2F" w:rsidRDefault="00BB6B77" w:rsidP="0099011F">
            <w:pPr>
              <w:spacing w:before="60" w:after="60"/>
              <w:rPr>
                <w:color w:val="000000"/>
                <w:sz w:val="20"/>
              </w:rPr>
            </w:pPr>
            <w:r w:rsidRPr="00A43E2F">
              <w:rPr>
                <w:color w:val="000000"/>
                <w:sz w:val="20"/>
              </w:rPr>
              <w:t>8.1</w:t>
            </w:r>
          </w:p>
        </w:tc>
        <w:tc>
          <w:tcPr>
            <w:tcW w:w="2353" w:type="dxa"/>
            <w:tcBorders>
              <w:top w:val="nil"/>
              <w:left w:val="single" w:sz="4" w:space="0" w:color="C0C0C0"/>
              <w:bottom w:val="nil"/>
              <w:right w:val="single" w:sz="4" w:space="0" w:color="C0C0C0"/>
            </w:tcBorders>
          </w:tcPr>
          <w:p w14:paraId="6DECB8FC"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w:t>
            </w:r>
          </w:p>
        </w:tc>
        <w:tc>
          <w:tcPr>
            <w:tcW w:w="3738" w:type="dxa"/>
            <w:tcBorders>
              <w:top w:val="nil"/>
              <w:left w:val="single" w:sz="4" w:space="0" w:color="C0C0C0"/>
              <w:bottom w:val="nil"/>
              <w:right w:val="single" w:sz="4" w:space="0" w:color="C0C0C0"/>
            </w:tcBorders>
          </w:tcPr>
          <w:p w14:paraId="2D817EFA" w14:textId="77777777" w:rsidR="00BB6B77" w:rsidRPr="00A43E2F" w:rsidRDefault="00BB6B77" w:rsidP="0099011F">
            <w:pPr>
              <w:spacing w:before="60" w:after="60"/>
              <w:rPr>
                <w:color w:val="000000"/>
                <w:sz w:val="20"/>
              </w:rPr>
            </w:pPr>
            <w:r w:rsidRPr="00A43E2F">
              <w:rPr>
                <w:color w:val="000000"/>
                <w:sz w:val="20"/>
              </w:rPr>
              <w:t>fail to stop motor vehicle for police—first offender</w:t>
            </w:r>
          </w:p>
        </w:tc>
        <w:tc>
          <w:tcPr>
            <w:tcW w:w="1288" w:type="dxa"/>
            <w:tcBorders>
              <w:top w:val="nil"/>
              <w:left w:val="single" w:sz="4" w:space="0" w:color="C0C0C0"/>
              <w:bottom w:val="nil"/>
              <w:right w:val="single" w:sz="4" w:space="0" w:color="C0C0C0"/>
            </w:tcBorders>
          </w:tcPr>
          <w:p w14:paraId="5BF11828" w14:textId="77777777" w:rsidR="00BB6B77" w:rsidRPr="00A43E2F" w:rsidRDefault="00BB6B77" w:rsidP="0099011F">
            <w:pPr>
              <w:spacing w:before="60" w:after="60"/>
              <w:rPr>
                <w:color w:val="000000"/>
                <w:sz w:val="20"/>
              </w:rPr>
            </w:pPr>
            <w:r w:rsidRPr="00A43E2F">
              <w:rPr>
                <w:color w:val="000000"/>
                <w:sz w:val="20"/>
              </w:rPr>
              <w:t>100pu/ 12 months prison/both</w:t>
            </w:r>
          </w:p>
        </w:tc>
        <w:tc>
          <w:tcPr>
            <w:tcW w:w="1471" w:type="dxa"/>
            <w:tcBorders>
              <w:top w:val="nil"/>
              <w:left w:val="single" w:sz="4" w:space="0" w:color="C0C0C0"/>
              <w:bottom w:val="nil"/>
              <w:right w:val="single" w:sz="4" w:space="0" w:color="C0C0C0"/>
            </w:tcBorders>
          </w:tcPr>
          <w:p w14:paraId="4B38A07B"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tcPr>
          <w:p w14:paraId="5671626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03D7FB" w14:textId="77777777" w:rsidTr="0099011F">
        <w:trPr>
          <w:cantSplit/>
        </w:trPr>
        <w:tc>
          <w:tcPr>
            <w:tcW w:w="1219" w:type="dxa"/>
            <w:tcBorders>
              <w:top w:val="nil"/>
              <w:left w:val="single" w:sz="4" w:space="0" w:color="C0C0C0"/>
              <w:bottom w:val="single" w:sz="4" w:space="0" w:color="C0C0C0"/>
              <w:right w:val="single" w:sz="4" w:space="0" w:color="C0C0C0"/>
            </w:tcBorders>
          </w:tcPr>
          <w:p w14:paraId="3676A10D" w14:textId="77777777" w:rsidR="00BB6B77" w:rsidRPr="00A43E2F" w:rsidRDefault="00BB6B77" w:rsidP="0099011F">
            <w:pPr>
              <w:spacing w:before="60" w:after="60"/>
              <w:rPr>
                <w:color w:val="000000"/>
                <w:sz w:val="20"/>
              </w:rPr>
            </w:pPr>
            <w:r w:rsidRPr="00A43E2F">
              <w:rPr>
                <w:color w:val="000000"/>
                <w:sz w:val="20"/>
              </w:rPr>
              <w:t>8.2</w:t>
            </w:r>
          </w:p>
        </w:tc>
        <w:tc>
          <w:tcPr>
            <w:tcW w:w="2353" w:type="dxa"/>
            <w:tcBorders>
              <w:top w:val="nil"/>
              <w:left w:val="single" w:sz="4" w:space="0" w:color="C0C0C0"/>
              <w:bottom w:val="single" w:sz="4" w:space="0" w:color="C0C0C0"/>
              <w:right w:val="single" w:sz="4" w:space="0" w:color="C0C0C0"/>
            </w:tcBorders>
          </w:tcPr>
          <w:p w14:paraId="000D4598"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w:t>
            </w:r>
          </w:p>
        </w:tc>
        <w:tc>
          <w:tcPr>
            <w:tcW w:w="3738" w:type="dxa"/>
            <w:tcBorders>
              <w:top w:val="nil"/>
              <w:left w:val="single" w:sz="4" w:space="0" w:color="C0C0C0"/>
              <w:bottom w:val="single" w:sz="4" w:space="0" w:color="C0C0C0"/>
              <w:right w:val="single" w:sz="4" w:space="0" w:color="C0C0C0"/>
            </w:tcBorders>
          </w:tcPr>
          <w:p w14:paraId="183391D7" w14:textId="77777777" w:rsidR="00BB6B77" w:rsidRPr="00A43E2F" w:rsidRDefault="00BB6B77" w:rsidP="0099011F">
            <w:pPr>
              <w:spacing w:before="60" w:after="60"/>
              <w:rPr>
                <w:color w:val="000000"/>
                <w:sz w:val="20"/>
              </w:rPr>
            </w:pPr>
            <w:r w:rsidRPr="00A43E2F">
              <w:rPr>
                <w:color w:val="000000"/>
                <w:sz w:val="20"/>
              </w:rPr>
              <w:t>fail to stop motor vehicle for police—repeat offender</w:t>
            </w:r>
          </w:p>
        </w:tc>
        <w:tc>
          <w:tcPr>
            <w:tcW w:w="1288" w:type="dxa"/>
            <w:tcBorders>
              <w:top w:val="nil"/>
              <w:left w:val="single" w:sz="4" w:space="0" w:color="C0C0C0"/>
              <w:bottom w:val="single" w:sz="4" w:space="0" w:color="C0C0C0"/>
              <w:right w:val="single" w:sz="4" w:space="0" w:color="C0C0C0"/>
            </w:tcBorders>
          </w:tcPr>
          <w:p w14:paraId="0D6EB2BC" w14:textId="77777777" w:rsidR="00BB6B77" w:rsidRPr="00A43E2F" w:rsidRDefault="00BB6B77" w:rsidP="0099011F">
            <w:pPr>
              <w:spacing w:before="60" w:after="60"/>
              <w:rPr>
                <w:color w:val="000000"/>
                <w:sz w:val="20"/>
              </w:rPr>
            </w:pPr>
            <w:r w:rsidRPr="00A43E2F">
              <w:rPr>
                <w:color w:val="000000"/>
                <w:sz w:val="20"/>
              </w:rPr>
              <w:t>300pu/ 3 years prison/both</w:t>
            </w:r>
          </w:p>
        </w:tc>
        <w:tc>
          <w:tcPr>
            <w:tcW w:w="1471" w:type="dxa"/>
            <w:tcBorders>
              <w:top w:val="nil"/>
              <w:left w:val="single" w:sz="4" w:space="0" w:color="C0C0C0"/>
              <w:bottom w:val="single" w:sz="4" w:space="0" w:color="C0C0C0"/>
              <w:right w:val="single" w:sz="4" w:space="0" w:color="C0C0C0"/>
            </w:tcBorders>
          </w:tcPr>
          <w:p w14:paraId="6ACB9E52"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tcPr>
          <w:p w14:paraId="20859723"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AD08DFF" w14:textId="77777777" w:rsidTr="0099011F">
        <w:trPr>
          <w:cantSplit/>
        </w:trPr>
        <w:tc>
          <w:tcPr>
            <w:tcW w:w="1219" w:type="dxa"/>
            <w:tcBorders>
              <w:top w:val="single" w:sz="4" w:space="0" w:color="C0C0C0"/>
              <w:left w:val="single" w:sz="4" w:space="0" w:color="C0C0C0"/>
              <w:bottom w:val="nil"/>
              <w:right w:val="single" w:sz="4" w:space="0" w:color="C0C0C0"/>
            </w:tcBorders>
          </w:tcPr>
          <w:p w14:paraId="6E818FD9" w14:textId="77777777" w:rsidR="00BB6B77" w:rsidRPr="00A43E2F" w:rsidRDefault="00BB6B77" w:rsidP="0099011F">
            <w:pPr>
              <w:keepNext/>
              <w:spacing w:before="60" w:after="60"/>
              <w:rPr>
                <w:color w:val="000000"/>
                <w:sz w:val="20"/>
              </w:rPr>
            </w:pPr>
            <w:r w:rsidRPr="00A43E2F">
              <w:rPr>
                <w:sz w:val="20"/>
              </w:rPr>
              <w:lastRenderedPageBreak/>
              <w:t>9</w:t>
            </w:r>
          </w:p>
        </w:tc>
        <w:tc>
          <w:tcPr>
            <w:tcW w:w="2353" w:type="dxa"/>
            <w:tcBorders>
              <w:top w:val="single" w:sz="4" w:space="0" w:color="C0C0C0"/>
              <w:left w:val="single" w:sz="4" w:space="0" w:color="C0C0C0"/>
              <w:bottom w:val="nil"/>
              <w:right w:val="single" w:sz="4" w:space="0" w:color="C0C0C0"/>
            </w:tcBorders>
          </w:tcPr>
          <w:p w14:paraId="7B786599" w14:textId="77777777" w:rsidR="00BB6B77" w:rsidRPr="00A43E2F" w:rsidRDefault="00BB6B77" w:rsidP="0099011F">
            <w:pPr>
              <w:spacing w:before="60" w:after="60"/>
              <w:rPr>
                <w:color w:val="000000"/>
                <w:sz w:val="20"/>
              </w:rPr>
            </w:pPr>
            <w:r w:rsidRPr="00A43E2F">
              <w:rPr>
                <w:sz w:val="20"/>
              </w:rPr>
              <w:t>6 (1)</w:t>
            </w:r>
          </w:p>
        </w:tc>
        <w:tc>
          <w:tcPr>
            <w:tcW w:w="3738" w:type="dxa"/>
            <w:tcBorders>
              <w:top w:val="single" w:sz="4" w:space="0" w:color="C0C0C0"/>
              <w:left w:val="single" w:sz="4" w:space="0" w:color="C0C0C0"/>
              <w:bottom w:val="nil"/>
              <w:right w:val="single" w:sz="4" w:space="0" w:color="C0C0C0"/>
            </w:tcBorders>
          </w:tcPr>
          <w:p w14:paraId="54DEA2D4"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7C198FC8"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7BADD3A7"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569DB25D" w14:textId="77777777" w:rsidR="00BB6B77" w:rsidRPr="00A43E2F" w:rsidRDefault="00BB6B77" w:rsidP="0099011F">
            <w:pPr>
              <w:spacing w:before="60" w:after="60"/>
              <w:rPr>
                <w:color w:val="000000"/>
                <w:sz w:val="20"/>
              </w:rPr>
            </w:pPr>
          </w:p>
        </w:tc>
      </w:tr>
      <w:tr w:rsidR="00BB6B77" w:rsidRPr="00A43E2F" w14:paraId="6558C9B4" w14:textId="77777777" w:rsidTr="0099011F">
        <w:trPr>
          <w:cantSplit/>
        </w:trPr>
        <w:tc>
          <w:tcPr>
            <w:tcW w:w="1219" w:type="dxa"/>
            <w:tcBorders>
              <w:top w:val="nil"/>
              <w:left w:val="single" w:sz="4" w:space="0" w:color="C0C0C0"/>
              <w:bottom w:val="nil"/>
              <w:right w:val="single" w:sz="4" w:space="0" w:color="C0C0C0"/>
            </w:tcBorders>
          </w:tcPr>
          <w:p w14:paraId="2DE46547" w14:textId="77777777" w:rsidR="00BB6B77" w:rsidRPr="00A43E2F" w:rsidRDefault="00BB6B77" w:rsidP="0099011F">
            <w:pPr>
              <w:keepNext/>
              <w:spacing w:before="60" w:after="60"/>
              <w:rPr>
                <w:color w:val="000000"/>
                <w:sz w:val="20"/>
              </w:rPr>
            </w:pPr>
            <w:r w:rsidRPr="00A43E2F">
              <w:rPr>
                <w:color w:val="000000"/>
                <w:sz w:val="20"/>
              </w:rPr>
              <w:t>9.1</w:t>
            </w:r>
          </w:p>
        </w:tc>
        <w:tc>
          <w:tcPr>
            <w:tcW w:w="2353" w:type="dxa"/>
            <w:tcBorders>
              <w:top w:val="nil"/>
              <w:left w:val="single" w:sz="4" w:space="0" w:color="C0C0C0"/>
              <w:bottom w:val="nil"/>
              <w:right w:val="single" w:sz="4" w:space="0" w:color="C0C0C0"/>
            </w:tcBorders>
          </w:tcPr>
          <w:p w14:paraId="2E0E0F2A"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death</w:t>
            </w:r>
          </w:p>
        </w:tc>
        <w:tc>
          <w:tcPr>
            <w:tcW w:w="3738" w:type="dxa"/>
            <w:tcBorders>
              <w:top w:val="nil"/>
              <w:left w:val="single" w:sz="4" w:space="0" w:color="C0C0C0"/>
              <w:bottom w:val="nil"/>
              <w:right w:val="single" w:sz="4" w:space="0" w:color="C0C0C0"/>
            </w:tcBorders>
          </w:tcPr>
          <w:p w14:paraId="6C6884D6" w14:textId="77777777" w:rsidR="00BB6B77" w:rsidRPr="00A43E2F" w:rsidRDefault="00BB6B77" w:rsidP="0099011F">
            <w:pPr>
              <w:spacing w:before="60" w:after="60"/>
              <w:rPr>
                <w:color w:val="000000"/>
                <w:sz w:val="20"/>
              </w:rPr>
            </w:pPr>
            <w:r w:rsidRPr="00A43E2F">
              <w:rPr>
                <w:sz w:val="20"/>
              </w:rPr>
              <w:t>negligent driving occasioning death</w:t>
            </w:r>
          </w:p>
        </w:tc>
        <w:tc>
          <w:tcPr>
            <w:tcW w:w="1288" w:type="dxa"/>
            <w:tcBorders>
              <w:top w:val="nil"/>
              <w:left w:val="single" w:sz="4" w:space="0" w:color="C0C0C0"/>
              <w:bottom w:val="nil"/>
              <w:right w:val="single" w:sz="4" w:space="0" w:color="C0C0C0"/>
            </w:tcBorders>
          </w:tcPr>
          <w:p w14:paraId="00BD09FF" w14:textId="77777777" w:rsidR="00BB6B77" w:rsidRPr="00A43E2F" w:rsidRDefault="00BB6B77" w:rsidP="0099011F">
            <w:pPr>
              <w:spacing w:before="60" w:after="60"/>
              <w:rPr>
                <w:color w:val="000000"/>
                <w:sz w:val="20"/>
              </w:rPr>
            </w:pPr>
            <w:r w:rsidRPr="00A43E2F">
              <w:rPr>
                <w:sz w:val="20"/>
              </w:rPr>
              <w:t xml:space="preserve">200pu/ </w:t>
            </w:r>
            <w:r w:rsidRPr="00A43E2F">
              <w:rPr>
                <w:sz w:val="20"/>
              </w:rPr>
              <w:br/>
              <w:t>2 years prison/both</w:t>
            </w:r>
          </w:p>
        </w:tc>
        <w:tc>
          <w:tcPr>
            <w:tcW w:w="1471" w:type="dxa"/>
            <w:tcBorders>
              <w:top w:val="nil"/>
              <w:left w:val="single" w:sz="4" w:space="0" w:color="C0C0C0"/>
              <w:bottom w:val="nil"/>
              <w:right w:val="single" w:sz="4" w:space="0" w:color="C0C0C0"/>
            </w:tcBorders>
          </w:tcPr>
          <w:p w14:paraId="6F351FAD" w14:textId="77777777" w:rsidR="00BB6B77" w:rsidRPr="00A43E2F" w:rsidRDefault="00BB6B77" w:rsidP="0099011F">
            <w:pPr>
              <w:spacing w:before="60" w:after="60"/>
              <w:rPr>
                <w:color w:val="000000"/>
                <w:sz w:val="20"/>
              </w:rPr>
            </w:pPr>
            <w:r w:rsidRPr="00A43E2F">
              <w:rPr>
                <w:sz w:val="20"/>
              </w:rPr>
              <w:t>-</w:t>
            </w:r>
          </w:p>
        </w:tc>
        <w:tc>
          <w:tcPr>
            <w:tcW w:w="1301" w:type="dxa"/>
            <w:tcBorders>
              <w:top w:val="nil"/>
              <w:left w:val="single" w:sz="4" w:space="0" w:color="C0C0C0"/>
              <w:bottom w:val="nil"/>
              <w:right w:val="single" w:sz="4" w:space="0" w:color="C0C0C0"/>
            </w:tcBorders>
          </w:tcPr>
          <w:p w14:paraId="640D17D9" w14:textId="77777777" w:rsidR="00BB6B77" w:rsidRPr="00A43E2F" w:rsidRDefault="00BB6B77" w:rsidP="0099011F">
            <w:pPr>
              <w:spacing w:before="60" w:after="60"/>
              <w:rPr>
                <w:color w:val="000000"/>
                <w:sz w:val="20"/>
              </w:rPr>
            </w:pPr>
            <w:r w:rsidRPr="00A43E2F">
              <w:rPr>
                <w:sz w:val="20"/>
              </w:rPr>
              <w:t>-</w:t>
            </w:r>
          </w:p>
        </w:tc>
      </w:tr>
      <w:tr w:rsidR="00BB6B77" w:rsidRPr="00A43E2F" w14:paraId="217D145C" w14:textId="77777777" w:rsidTr="0099011F">
        <w:trPr>
          <w:cantSplit/>
        </w:trPr>
        <w:tc>
          <w:tcPr>
            <w:tcW w:w="1219" w:type="dxa"/>
            <w:tcBorders>
              <w:top w:val="nil"/>
              <w:left w:val="single" w:sz="4" w:space="0" w:color="C0C0C0"/>
              <w:bottom w:val="nil"/>
              <w:right w:val="single" w:sz="4" w:space="0" w:color="C0C0C0"/>
            </w:tcBorders>
          </w:tcPr>
          <w:p w14:paraId="1A3EF17C" w14:textId="77777777" w:rsidR="00BB6B77" w:rsidRPr="00A43E2F" w:rsidRDefault="00BB6B77" w:rsidP="0099011F">
            <w:pPr>
              <w:spacing w:before="60" w:after="60"/>
              <w:rPr>
                <w:color w:val="000000"/>
                <w:sz w:val="20"/>
              </w:rPr>
            </w:pPr>
            <w:r w:rsidRPr="00A43E2F">
              <w:rPr>
                <w:color w:val="000000"/>
                <w:sz w:val="20"/>
              </w:rPr>
              <w:t>9.2</w:t>
            </w:r>
          </w:p>
        </w:tc>
        <w:tc>
          <w:tcPr>
            <w:tcW w:w="2353" w:type="dxa"/>
            <w:tcBorders>
              <w:top w:val="nil"/>
              <w:left w:val="single" w:sz="4" w:space="0" w:color="C0C0C0"/>
              <w:bottom w:val="nil"/>
              <w:right w:val="single" w:sz="4" w:space="0" w:color="C0C0C0"/>
            </w:tcBorders>
          </w:tcPr>
          <w:p w14:paraId="7BC2D585"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grievous bodily harm</w:t>
            </w:r>
          </w:p>
        </w:tc>
        <w:tc>
          <w:tcPr>
            <w:tcW w:w="3738" w:type="dxa"/>
            <w:tcBorders>
              <w:top w:val="nil"/>
              <w:left w:val="single" w:sz="4" w:space="0" w:color="C0C0C0"/>
              <w:bottom w:val="nil"/>
              <w:right w:val="single" w:sz="4" w:space="0" w:color="C0C0C0"/>
            </w:tcBorders>
          </w:tcPr>
          <w:p w14:paraId="7C864759" w14:textId="77777777" w:rsidR="00BB6B77" w:rsidRPr="00A43E2F" w:rsidRDefault="00BB6B77" w:rsidP="0099011F">
            <w:pPr>
              <w:spacing w:before="60" w:after="60"/>
              <w:rPr>
                <w:color w:val="000000"/>
                <w:sz w:val="20"/>
              </w:rPr>
            </w:pPr>
            <w:r w:rsidRPr="00A43E2F">
              <w:rPr>
                <w:sz w:val="20"/>
              </w:rPr>
              <w:t>negligent driving occasioning grievous bodily harm</w:t>
            </w:r>
          </w:p>
        </w:tc>
        <w:tc>
          <w:tcPr>
            <w:tcW w:w="1288" w:type="dxa"/>
            <w:tcBorders>
              <w:top w:val="nil"/>
              <w:left w:val="single" w:sz="4" w:space="0" w:color="C0C0C0"/>
              <w:bottom w:val="nil"/>
              <w:right w:val="single" w:sz="4" w:space="0" w:color="C0C0C0"/>
            </w:tcBorders>
          </w:tcPr>
          <w:p w14:paraId="466C213C" w14:textId="77777777" w:rsidR="00BB6B77" w:rsidRPr="00A43E2F" w:rsidRDefault="00BB6B77" w:rsidP="0099011F">
            <w:pPr>
              <w:spacing w:before="60" w:after="60"/>
              <w:rPr>
                <w:color w:val="000000"/>
                <w:sz w:val="20"/>
              </w:rPr>
            </w:pPr>
            <w:r w:rsidRPr="00A43E2F">
              <w:rPr>
                <w:sz w:val="20"/>
              </w:rPr>
              <w:t xml:space="preserve">100pu/ </w:t>
            </w:r>
            <w:r w:rsidRPr="00A43E2F">
              <w:rPr>
                <w:sz w:val="20"/>
              </w:rPr>
              <w:br/>
              <w:t>1 year prison/both</w:t>
            </w:r>
          </w:p>
        </w:tc>
        <w:tc>
          <w:tcPr>
            <w:tcW w:w="1471" w:type="dxa"/>
            <w:tcBorders>
              <w:top w:val="nil"/>
              <w:left w:val="single" w:sz="4" w:space="0" w:color="C0C0C0"/>
              <w:bottom w:val="nil"/>
              <w:right w:val="single" w:sz="4" w:space="0" w:color="C0C0C0"/>
            </w:tcBorders>
          </w:tcPr>
          <w:p w14:paraId="3D43D709" w14:textId="77777777" w:rsidR="00BB6B77" w:rsidRPr="00A43E2F" w:rsidRDefault="00BB6B77" w:rsidP="0099011F">
            <w:pPr>
              <w:spacing w:before="60" w:after="60"/>
              <w:rPr>
                <w:color w:val="000000"/>
                <w:sz w:val="20"/>
              </w:rPr>
            </w:pPr>
            <w:r w:rsidRPr="00A43E2F">
              <w:rPr>
                <w:sz w:val="20"/>
              </w:rPr>
              <w:t>-</w:t>
            </w:r>
          </w:p>
        </w:tc>
        <w:tc>
          <w:tcPr>
            <w:tcW w:w="1301" w:type="dxa"/>
            <w:tcBorders>
              <w:top w:val="nil"/>
              <w:left w:val="single" w:sz="4" w:space="0" w:color="C0C0C0"/>
              <w:bottom w:val="nil"/>
              <w:right w:val="single" w:sz="4" w:space="0" w:color="C0C0C0"/>
            </w:tcBorders>
          </w:tcPr>
          <w:p w14:paraId="6E9D3EBF" w14:textId="77777777" w:rsidR="00BB6B77" w:rsidRPr="00A43E2F" w:rsidRDefault="00BB6B77" w:rsidP="0099011F">
            <w:pPr>
              <w:spacing w:before="60" w:after="60"/>
              <w:rPr>
                <w:color w:val="000000"/>
                <w:sz w:val="20"/>
              </w:rPr>
            </w:pPr>
            <w:r w:rsidRPr="00A43E2F">
              <w:rPr>
                <w:sz w:val="20"/>
              </w:rPr>
              <w:t>-</w:t>
            </w:r>
          </w:p>
        </w:tc>
      </w:tr>
      <w:tr w:rsidR="00BB6B77" w:rsidRPr="00A43E2F" w14:paraId="40998FD6" w14:textId="77777777" w:rsidTr="0099011F">
        <w:trPr>
          <w:cantSplit/>
        </w:trPr>
        <w:tc>
          <w:tcPr>
            <w:tcW w:w="1219" w:type="dxa"/>
            <w:tcBorders>
              <w:top w:val="nil"/>
              <w:left w:val="single" w:sz="4" w:space="0" w:color="C0C0C0"/>
              <w:bottom w:val="nil"/>
              <w:right w:val="single" w:sz="4" w:space="0" w:color="C0C0C0"/>
            </w:tcBorders>
          </w:tcPr>
          <w:p w14:paraId="5682C159" w14:textId="77777777" w:rsidR="00BB6B77" w:rsidRPr="00A43E2F" w:rsidRDefault="00BB6B77" w:rsidP="0099011F">
            <w:pPr>
              <w:spacing w:before="60" w:after="60"/>
              <w:rPr>
                <w:color w:val="000000"/>
                <w:sz w:val="20"/>
              </w:rPr>
            </w:pPr>
            <w:r w:rsidRPr="00A43E2F">
              <w:rPr>
                <w:color w:val="000000"/>
                <w:sz w:val="20"/>
              </w:rPr>
              <w:t>9.3</w:t>
            </w:r>
          </w:p>
        </w:tc>
        <w:tc>
          <w:tcPr>
            <w:tcW w:w="2353" w:type="dxa"/>
            <w:tcBorders>
              <w:top w:val="nil"/>
              <w:left w:val="single" w:sz="4" w:space="0" w:color="C0C0C0"/>
              <w:bottom w:val="nil"/>
              <w:right w:val="single" w:sz="4" w:space="0" w:color="C0C0C0"/>
            </w:tcBorders>
          </w:tcPr>
          <w:p w14:paraId="71404873"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the driving occasions actual bodily harm</w:t>
            </w:r>
          </w:p>
        </w:tc>
        <w:tc>
          <w:tcPr>
            <w:tcW w:w="3738" w:type="dxa"/>
            <w:tcBorders>
              <w:top w:val="nil"/>
              <w:left w:val="single" w:sz="4" w:space="0" w:color="C0C0C0"/>
              <w:bottom w:val="nil"/>
              <w:right w:val="single" w:sz="4" w:space="0" w:color="C0C0C0"/>
            </w:tcBorders>
          </w:tcPr>
          <w:p w14:paraId="4A284ACE" w14:textId="77777777" w:rsidR="00BB6B77" w:rsidRPr="00A43E2F" w:rsidRDefault="00BB6B77" w:rsidP="0099011F">
            <w:pPr>
              <w:spacing w:before="60" w:after="60"/>
              <w:rPr>
                <w:color w:val="000000"/>
                <w:sz w:val="20"/>
              </w:rPr>
            </w:pPr>
            <w:r w:rsidRPr="00A43E2F">
              <w:rPr>
                <w:sz w:val="20"/>
              </w:rPr>
              <w:t>negligent driving occasioning actual bodily harm</w:t>
            </w:r>
          </w:p>
        </w:tc>
        <w:tc>
          <w:tcPr>
            <w:tcW w:w="1288" w:type="dxa"/>
            <w:tcBorders>
              <w:top w:val="nil"/>
              <w:left w:val="single" w:sz="4" w:space="0" w:color="C0C0C0"/>
              <w:bottom w:val="nil"/>
              <w:right w:val="single" w:sz="4" w:space="0" w:color="C0C0C0"/>
            </w:tcBorders>
          </w:tcPr>
          <w:p w14:paraId="06CA9163" w14:textId="77777777" w:rsidR="00BB6B77" w:rsidRPr="00A43E2F" w:rsidRDefault="00BB6B77" w:rsidP="0099011F">
            <w:pPr>
              <w:spacing w:before="60" w:after="60"/>
              <w:rPr>
                <w:color w:val="000000"/>
                <w:sz w:val="20"/>
              </w:rPr>
            </w:pPr>
            <w:r w:rsidRPr="00A43E2F">
              <w:rPr>
                <w:sz w:val="20"/>
              </w:rPr>
              <w:t>50</w:t>
            </w:r>
          </w:p>
        </w:tc>
        <w:tc>
          <w:tcPr>
            <w:tcW w:w="1471" w:type="dxa"/>
            <w:tcBorders>
              <w:top w:val="nil"/>
              <w:left w:val="single" w:sz="4" w:space="0" w:color="C0C0C0"/>
              <w:bottom w:val="nil"/>
              <w:right w:val="single" w:sz="4" w:space="0" w:color="C0C0C0"/>
            </w:tcBorders>
          </w:tcPr>
          <w:p w14:paraId="2438408F" w14:textId="77777777" w:rsidR="00BB6B77" w:rsidRPr="00A43E2F" w:rsidRDefault="00BB6B77" w:rsidP="0099011F">
            <w:pPr>
              <w:spacing w:before="60" w:after="60"/>
              <w:rPr>
                <w:color w:val="000000"/>
                <w:sz w:val="20"/>
              </w:rPr>
            </w:pPr>
            <w:r w:rsidRPr="00A43E2F">
              <w:rPr>
                <w:sz w:val="20"/>
              </w:rPr>
              <w:t>1 022</w:t>
            </w:r>
          </w:p>
        </w:tc>
        <w:tc>
          <w:tcPr>
            <w:tcW w:w="1301" w:type="dxa"/>
            <w:tcBorders>
              <w:top w:val="nil"/>
              <w:left w:val="single" w:sz="4" w:space="0" w:color="C0C0C0"/>
              <w:bottom w:val="nil"/>
              <w:right w:val="single" w:sz="4" w:space="0" w:color="C0C0C0"/>
            </w:tcBorders>
          </w:tcPr>
          <w:p w14:paraId="1D116D44" w14:textId="77777777" w:rsidR="00BB6B77" w:rsidRPr="00A43E2F" w:rsidRDefault="00BB6B77" w:rsidP="0099011F">
            <w:pPr>
              <w:spacing w:before="60" w:after="60"/>
              <w:rPr>
                <w:color w:val="000000"/>
                <w:sz w:val="20"/>
              </w:rPr>
            </w:pPr>
            <w:r w:rsidRPr="00A43E2F">
              <w:rPr>
                <w:sz w:val="20"/>
              </w:rPr>
              <w:t>3 (NS)</w:t>
            </w:r>
          </w:p>
        </w:tc>
      </w:tr>
      <w:tr w:rsidR="00BB6B77" w:rsidRPr="00A43E2F" w14:paraId="7EB4263B" w14:textId="77777777" w:rsidTr="0099011F">
        <w:trPr>
          <w:cantSplit/>
        </w:trPr>
        <w:tc>
          <w:tcPr>
            <w:tcW w:w="1219" w:type="dxa"/>
            <w:tcBorders>
              <w:top w:val="nil"/>
              <w:left w:val="single" w:sz="4" w:space="0" w:color="C0C0C0"/>
              <w:bottom w:val="single" w:sz="4" w:space="0" w:color="C0C0C0"/>
              <w:right w:val="single" w:sz="4" w:space="0" w:color="C0C0C0"/>
            </w:tcBorders>
          </w:tcPr>
          <w:p w14:paraId="5E2FDF2E" w14:textId="77777777" w:rsidR="00BB6B77" w:rsidRPr="00A43E2F" w:rsidRDefault="00BB6B77" w:rsidP="0099011F">
            <w:pPr>
              <w:spacing w:before="60" w:after="60"/>
              <w:rPr>
                <w:color w:val="000000"/>
                <w:sz w:val="20"/>
              </w:rPr>
            </w:pPr>
            <w:r w:rsidRPr="00A43E2F">
              <w:rPr>
                <w:color w:val="000000"/>
                <w:sz w:val="20"/>
              </w:rPr>
              <w:t>9.4</w:t>
            </w:r>
          </w:p>
        </w:tc>
        <w:tc>
          <w:tcPr>
            <w:tcW w:w="2353" w:type="dxa"/>
            <w:tcBorders>
              <w:top w:val="nil"/>
              <w:left w:val="single" w:sz="4" w:space="0" w:color="C0C0C0"/>
              <w:bottom w:val="single" w:sz="4" w:space="0" w:color="C0C0C0"/>
              <w:right w:val="single" w:sz="4" w:space="0" w:color="C0C0C0"/>
            </w:tcBorders>
          </w:tcPr>
          <w:p w14:paraId="6D91CAC4" w14:textId="77777777" w:rsidR="00BB6B77" w:rsidRPr="00A43E2F" w:rsidRDefault="00BB6B77" w:rsidP="0099011F">
            <w:pPr>
              <w:spacing w:before="60" w:after="60"/>
              <w:ind w:left="357" w:hanging="357"/>
              <w:rPr>
                <w:rFonts w:ascii="Symbol" w:hAnsi="Symbol"/>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if items 9.1, 9.2 and 9.3 do not apply</w:t>
            </w:r>
          </w:p>
        </w:tc>
        <w:tc>
          <w:tcPr>
            <w:tcW w:w="3738" w:type="dxa"/>
            <w:tcBorders>
              <w:top w:val="nil"/>
              <w:left w:val="single" w:sz="4" w:space="0" w:color="C0C0C0"/>
              <w:bottom w:val="single" w:sz="4" w:space="0" w:color="C0C0C0"/>
              <w:right w:val="single" w:sz="4" w:space="0" w:color="C0C0C0"/>
            </w:tcBorders>
          </w:tcPr>
          <w:p w14:paraId="0D1C9FFE" w14:textId="77777777" w:rsidR="00BB6B77" w:rsidRPr="00A43E2F" w:rsidRDefault="00BB6B77" w:rsidP="0099011F">
            <w:pPr>
              <w:spacing w:before="60" w:after="60"/>
              <w:rPr>
                <w:color w:val="000000"/>
                <w:sz w:val="20"/>
              </w:rPr>
            </w:pPr>
            <w:r w:rsidRPr="00A43E2F">
              <w:rPr>
                <w:sz w:val="20"/>
              </w:rPr>
              <w:t>negligent driving</w:t>
            </w:r>
          </w:p>
        </w:tc>
        <w:tc>
          <w:tcPr>
            <w:tcW w:w="1288" w:type="dxa"/>
            <w:tcBorders>
              <w:top w:val="nil"/>
              <w:left w:val="single" w:sz="4" w:space="0" w:color="C0C0C0"/>
              <w:bottom w:val="single" w:sz="4" w:space="0" w:color="C0C0C0"/>
              <w:right w:val="single" w:sz="4" w:space="0" w:color="C0C0C0"/>
            </w:tcBorders>
          </w:tcPr>
          <w:p w14:paraId="1E327E36" w14:textId="77777777" w:rsidR="00BB6B77" w:rsidRPr="00A43E2F" w:rsidRDefault="00BB6B77" w:rsidP="0099011F">
            <w:pPr>
              <w:spacing w:before="60" w:after="60"/>
              <w:rPr>
                <w:color w:val="000000"/>
                <w:sz w:val="20"/>
              </w:rPr>
            </w:pPr>
            <w:r w:rsidRPr="00A43E2F">
              <w:rPr>
                <w:sz w:val="20"/>
              </w:rPr>
              <w:t>20</w:t>
            </w:r>
          </w:p>
        </w:tc>
        <w:tc>
          <w:tcPr>
            <w:tcW w:w="1471" w:type="dxa"/>
            <w:tcBorders>
              <w:top w:val="nil"/>
              <w:left w:val="single" w:sz="4" w:space="0" w:color="C0C0C0"/>
              <w:bottom w:val="single" w:sz="4" w:space="0" w:color="C0C0C0"/>
              <w:right w:val="single" w:sz="4" w:space="0" w:color="C0C0C0"/>
            </w:tcBorders>
          </w:tcPr>
          <w:p w14:paraId="1220942B" w14:textId="77777777" w:rsidR="00BB6B77" w:rsidRPr="00A43E2F" w:rsidRDefault="00BB6B77" w:rsidP="0099011F">
            <w:pPr>
              <w:spacing w:before="60" w:after="60"/>
              <w:rPr>
                <w:color w:val="000000"/>
                <w:sz w:val="20"/>
              </w:rPr>
            </w:pPr>
            <w:r w:rsidRPr="00A43E2F">
              <w:rPr>
                <w:sz w:val="20"/>
              </w:rPr>
              <w:t>674</w:t>
            </w:r>
          </w:p>
        </w:tc>
        <w:tc>
          <w:tcPr>
            <w:tcW w:w="1301" w:type="dxa"/>
            <w:tcBorders>
              <w:top w:val="nil"/>
              <w:left w:val="single" w:sz="4" w:space="0" w:color="C0C0C0"/>
              <w:bottom w:val="single" w:sz="4" w:space="0" w:color="C0C0C0"/>
              <w:right w:val="single" w:sz="4" w:space="0" w:color="C0C0C0"/>
            </w:tcBorders>
          </w:tcPr>
          <w:p w14:paraId="06E0F218" w14:textId="77777777" w:rsidR="00BB6B77" w:rsidRPr="00A43E2F" w:rsidRDefault="00BB6B77" w:rsidP="0099011F">
            <w:pPr>
              <w:spacing w:before="60" w:after="60"/>
              <w:rPr>
                <w:color w:val="000000"/>
                <w:sz w:val="20"/>
              </w:rPr>
            </w:pPr>
            <w:r w:rsidRPr="00A43E2F">
              <w:rPr>
                <w:sz w:val="20"/>
              </w:rPr>
              <w:t>3 (NS)</w:t>
            </w:r>
          </w:p>
        </w:tc>
      </w:tr>
      <w:tr w:rsidR="00BB6B77" w:rsidRPr="00A43E2F" w14:paraId="4ACD6FCB" w14:textId="77777777" w:rsidTr="0099011F">
        <w:trPr>
          <w:cantSplit/>
        </w:trPr>
        <w:tc>
          <w:tcPr>
            <w:tcW w:w="1219" w:type="dxa"/>
            <w:tcBorders>
              <w:top w:val="single" w:sz="4" w:space="0" w:color="C0C0C0"/>
              <w:left w:val="single" w:sz="4" w:space="0" w:color="C0C0C0"/>
              <w:bottom w:val="nil"/>
              <w:right w:val="single" w:sz="4" w:space="0" w:color="C0C0C0"/>
            </w:tcBorders>
            <w:hideMark/>
          </w:tcPr>
          <w:p w14:paraId="602BA961" w14:textId="77777777" w:rsidR="00BB6B77" w:rsidRPr="00A43E2F" w:rsidRDefault="00BB6B77" w:rsidP="0099011F">
            <w:pPr>
              <w:keepNext/>
              <w:spacing w:before="60" w:after="60"/>
              <w:rPr>
                <w:color w:val="000000"/>
                <w:sz w:val="20"/>
              </w:rPr>
            </w:pPr>
            <w:r w:rsidRPr="00A43E2F">
              <w:rPr>
                <w:color w:val="000000"/>
                <w:sz w:val="20"/>
              </w:rPr>
              <w:lastRenderedPageBreak/>
              <w:t>10</w:t>
            </w:r>
          </w:p>
        </w:tc>
        <w:tc>
          <w:tcPr>
            <w:tcW w:w="2353" w:type="dxa"/>
            <w:tcBorders>
              <w:top w:val="single" w:sz="4" w:space="0" w:color="C0C0C0"/>
              <w:left w:val="single" w:sz="4" w:space="0" w:color="C0C0C0"/>
              <w:bottom w:val="nil"/>
              <w:right w:val="single" w:sz="4" w:space="0" w:color="C0C0C0"/>
            </w:tcBorders>
            <w:hideMark/>
          </w:tcPr>
          <w:p w14:paraId="060DE980" w14:textId="77777777" w:rsidR="00BB6B77" w:rsidRPr="00A43E2F" w:rsidRDefault="00BB6B77" w:rsidP="0099011F">
            <w:pPr>
              <w:spacing w:before="60" w:after="60"/>
              <w:rPr>
                <w:color w:val="000000"/>
                <w:sz w:val="20"/>
              </w:rPr>
            </w:pPr>
            <w:r w:rsidRPr="00A43E2F">
              <w:rPr>
                <w:color w:val="000000"/>
                <w:sz w:val="20"/>
              </w:rPr>
              <w:t>7 (1)</w:t>
            </w:r>
          </w:p>
        </w:tc>
        <w:tc>
          <w:tcPr>
            <w:tcW w:w="3738" w:type="dxa"/>
            <w:tcBorders>
              <w:top w:val="single" w:sz="4" w:space="0" w:color="C0C0C0"/>
              <w:left w:val="single" w:sz="4" w:space="0" w:color="C0C0C0"/>
              <w:bottom w:val="nil"/>
              <w:right w:val="single" w:sz="4" w:space="0" w:color="C0C0C0"/>
            </w:tcBorders>
          </w:tcPr>
          <w:p w14:paraId="5EC37F42" w14:textId="77777777" w:rsidR="00BB6B77" w:rsidRPr="00A43E2F" w:rsidRDefault="00BB6B77" w:rsidP="0099011F">
            <w:pPr>
              <w:spacing w:before="60" w:after="60"/>
              <w:rPr>
                <w:color w:val="000000"/>
                <w:sz w:val="20"/>
              </w:rPr>
            </w:pPr>
          </w:p>
        </w:tc>
        <w:tc>
          <w:tcPr>
            <w:tcW w:w="1288" w:type="dxa"/>
            <w:tcBorders>
              <w:top w:val="single" w:sz="4" w:space="0" w:color="C0C0C0"/>
              <w:left w:val="single" w:sz="4" w:space="0" w:color="C0C0C0"/>
              <w:bottom w:val="nil"/>
              <w:right w:val="single" w:sz="4" w:space="0" w:color="C0C0C0"/>
            </w:tcBorders>
          </w:tcPr>
          <w:p w14:paraId="0CF5E3D1" w14:textId="77777777" w:rsidR="00BB6B77" w:rsidRPr="00A43E2F" w:rsidRDefault="00BB6B77" w:rsidP="0099011F">
            <w:pPr>
              <w:spacing w:before="60" w:after="60"/>
              <w:rPr>
                <w:color w:val="000000"/>
                <w:sz w:val="20"/>
              </w:rPr>
            </w:pPr>
          </w:p>
        </w:tc>
        <w:tc>
          <w:tcPr>
            <w:tcW w:w="1471" w:type="dxa"/>
            <w:tcBorders>
              <w:top w:val="single" w:sz="4" w:space="0" w:color="C0C0C0"/>
              <w:left w:val="single" w:sz="4" w:space="0" w:color="C0C0C0"/>
              <w:bottom w:val="nil"/>
              <w:right w:val="single" w:sz="4" w:space="0" w:color="C0C0C0"/>
            </w:tcBorders>
          </w:tcPr>
          <w:p w14:paraId="50317E6D" w14:textId="77777777" w:rsidR="00BB6B77" w:rsidRPr="00A43E2F" w:rsidRDefault="00BB6B77" w:rsidP="0099011F">
            <w:pPr>
              <w:spacing w:before="60" w:after="60"/>
              <w:rPr>
                <w:color w:val="000000"/>
                <w:sz w:val="20"/>
              </w:rPr>
            </w:pPr>
          </w:p>
        </w:tc>
        <w:tc>
          <w:tcPr>
            <w:tcW w:w="1301" w:type="dxa"/>
            <w:tcBorders>
              <w:top w:val="single" w:sz="4" w:space="0" w:color="C0C0C0"/>
              <w:left w:val="single" w:sz="4" w:space="0" w:color="C0C0C0"/>
              <w:bottom w:val="nil"/>
              <w:right w:val="single" w:sz="4" w:space="0" w:color="C0C0C0"/>
            </w:tcBorders>
          </w:tcPr>
          <w:p w14:paraId="15CBE99A" w14:textId="77777777" w:rsidR="00BB6B77" w:rsidRPr="00A43E2F" w:rsidRDefault="00BB6B77" w:rsidP="0099011F">
            <w:pPr>
              <w:spacing w:before="60" w:after="60"/>
              <w:rPr>
                <w:color w:val="000000"/>
                <w:sz w:val="20"/>
              </w:rPr>
            </w:pPr>
          </w:p>
        </w:tc>
      </w:tr>
      <w:tr w:rsidR="00BB6B77" w:rsidRPr="00A43E2F" w14:paraId="1500CBCF" w14:textId="77777777" w:rsidTr="0099011F">
        <w:trPr>
          <w:cantSplit/>
        </w:trPr>
        <w:tc>
          <w:tcPr>
            <w:tcW w:w="1219" w:type="dxa"/>
            <w:tcBorders>
              <w:top w:val="nil"/>
              <w:left w:val="single" w:sz="4" w:space="0" w:color="C0C0C0"/>
              <w:bottom w:val="nil"/>
              <w:right w:val="single" w:sz="4" w:space="0" w:color="C0C0C0"/>
            </w:tcBorders>
            <w:hideMark/>
          </w:tcPr>
          <w:p w14:paraId="46469716" w14:textId="77777777" w:rsidR="00BB6B77" w:rsidRPr="00A43E2F" w:rsidRDefault="00BB6B77" w:rsidP="0099011F">
            <w:pPr>
              <w:spacing w:before="60" w:after="60"/>
              <w:rPr>
                <w:color w:val="000000"/>
                <w:sz w:val="20"/>
              </w:rPr>
            </w:pPr>
            <w:r w:rsidRPr="00A43E2F">
              <w:rPr>
                <w:color w:val="000000"/>
                <w:sz w:val="20"/>
              </w:rPr>
              <w:t>10.1</w:t>
            </w:r>
          </w:p>
        </w:tc>
        <w:tc>
          <w:tcPr>
            <w:tcW w:w="2353" w:type="dxa"/>
            <w:tcBorders>
              <w:top w:val="nil"/>
              <w:left w:val="single" w:sz="4" w:space="0" w:color="C0C0C0"/>
              <w:bottom w:val="nil"/>
              <w:right w:val="single" w:sz="4" w:space="0" w:color="C0C0C0"/>
            </w:tcBorders>
            <w:hideMark/>
          </w:tcPr>
          <w:p w14:paraId="1D1F06C1"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first offender, for aggravated offence (fail to stop for police)</w:t>
            </w:r>
          </w:p>
        </w:tc>
        <w:tc>
          <w:tcPr>
            <w:tcW w:w="3738" w:type="dxa"/>
            <w:tcBorders>
              <w:top w:val="nil"/>
              <w:left w:val="single" w:sz="4" w:space="0" w:color="C0C0C0"/>
              <w:bottom w:val="nil"/>
              <w:right w:val="single" w:sz="4" w:space="0" w:color="C0C0C0"/>
            </w:tcBorders>
            <w:hideMark/>
          </w:tcPr>
          <w:p w14:paraId="4A52D2D5" w14:textId="77777777" w:rsidR="00BB6B77" w:rsidRPr="00A43E2F" w:rsidRDefault="00BB6B77" w:rsidP="0099011F">
            <w:pPr>
              <w:spacing w:before="60" w:after="60"/>
              <w:rPr>
                <w:color w:val="000000"/>
                <w:sz w:val="20"/>
              </w:rPr>
            </w:pPr>
            <w:r w:rsidRPr="00A43E2F">
              <w:rPr>
                <w:color w:val="000000"/>
                <w:sz w:val="20"/>
              </w:rPr>
              <w:t>aggravated offence (fail to stop for police)—drive furiously/recklessly/at speed dangerous/in way dangerous—first offender</w:t>
            </w:r>
          </w:p>
        </w:tc>
        <w:tc>
          <w:tcPr>
            <w:tcW w:w="1288" w:type="dxa"/>
            <w:tcBorders>
              <w:top w:val="nil"/>
              <w:left w:val="single" w:sz="4" w:space="0" w:color="C0C0C0"/>
              <w:bottom w:val="nil"/>
              <w:right w:val="single" w:sz="4" w:space="0" w:color="C0C0C0"/>
            </w:tcBorders>
            <w:hideMark/>
          </w:tcPr>
          <w:p w14:paraId="666F2279" w14:textId="77777777" w:rsidR="00BB6B77" w:rsidRPr="00A43E2F" w:rsidRDefault="00BB6B77" w:rsidP="0099011F">
            <w:pPr>
              <w:spacing w:before="60" w:after="60"/>
              <w:rPr>
                <w:color w:val="000000"/>
                <w:sz w:val="20"/>
              </w:rPr>
            </w:pPr>
            <w:r w:rsidRPr="00A43E2F">
              <w:rPr>
                <w:color w:val="000000"/>
                <w:sz w:val="20"/>
              </w:rPr>
              <w:t>300pu/ 3 years prison/both</w:t>
            </w:r>
          </w:p>
        </w:tc>
        <w:tc>
          <w:tcPr>
            <w:tcW w:w="1471" w:type="dxa"/>
            <w:tcBorders>
              <w:top w:val="nil"/>
              <w:left w:val="single" w:sz="4" w:space="0" w:color="C0C0C0"/>
              <w:bottom w:val="nil"/>
              <w:right w:val="single" w:sz="4" w:space="0" w:color="C0C0C0"/>
            </w:tcBorders>
            <w:hideMark/>
          </w:tcPr>
          <w:p w14:paraId="508A67C7"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68BC25B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5769C7" w14:textId="77777777" w:rsidTr="0099011F">
        <w:trPr>
          <w:cantSplit/>
        </w:trPr>
        <w:tc>
          <w:tcPr>
            <w:tcW w:w="1219" w:type="dxa"/>
            <w:tcBorders>
              <w:top w:val="nil"/>
              <w:left w:val="single" w:sz="4" w:space="0" w:color="C0C0C0"/>
              <w:bottom w:val="nil"/>
              <w:right w:val="single" w:sz="4" w:space="0" w:color="C0C0C0"/>
            </w:tcBorders>
            <w:hideMark/>
          </w:tcPr>
          <w:p w14:paraId="5A97793F" w14:textId="77777777" w:rsidR="00BB6B77" w:rsidRPr="00A43E2F" w:rsidRDefault="00BB6B77" w:rsidP="0099011F">
            <w:pPr>
              <w:spacing w:before="60" w:after="60"/>
              <w:rPr>
                <w:color w:val="000000"/>
                <w:sz w:val="20"/>
              </w:rPr>
            </w:pPr>
            <w:r w:rsidRPr="00A43E2F">
              <w:rPr>
                <w:color w:val="000000"/>
                <w:sz w:val="20"/>
              </w:rPr>
              <w:t>10.2</w:t>
            </w:r>
          </w:p>
        </w:tc>
        <w:tc>
          <w:tcPr>
            <w:tcW w:w="2353" w:type="dxa"/>
            <w:tcBorders>
              <w:top w:val="nil"/>
              <w:left w:val="single" w:sz="4" w:space="0" w:color="C0C0C0"/>
              <w:bottom w:val="nil"/>
              <w:right w:val="single" w:sz="4" w:space="0" w:color="C0C0C0"/>
            </w:tcBorders>
            <w:hideMark/>
          </w:tcPr>
          <w:p w14:paraId="001356CF"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repeat offender, for aggravated offence (fail to stop for police)</w:t>
            </w:r>
          </w:p>
        </w:tc>
        <w:tc>
          <w:tcPr>
            <w:tcW w:w="3738" w:type="dxa"/>
            <w:tcBorders>
              <w:top w:val="nil"/>
              <w:left w:val="single" w:sz="4" w:space="0" w:color="C0C0C0"/>
              <w:bottom w:val="nil"/>
              <w:right w:val="single" w:sz="4" w:space="0" w:color="C0C0C0"/>
            </w:tcBorders>
            <w:hideMark/>
          </w:tcPr>
          <w:p w14:paraId="00F5EC6A" w14:textId="77777777" w:rsidR="00BB6B77" w:rsidRPr="00A43E2F" w:rsidRDefault="00BB6B77" w:rsidP="0099011F">
            <w:pPr>
              <w:spacing w:before="60" w:after="60"/>
              <w:rPr>
                <w:color w:val="000000"/>
                <w:sz w:val="20"/>
              </w:rPr>
            </w:pPr>
            <w:r w:rsidRPr="00A43E2F">
              <w:rPr>
                <w:color w:val="000000"/>
                <w:sz w:val="20"/>
              </w:rPr>
              <w:t>aggravated offence (fail to stop for police)—drive furiously/ recklessly/at speed dangerous/in way dangerous—repeat offender</w:t>
            </w:r>
          </w:p>
        </w:tc>
        <w:tc>
          <w:tcPr>
            <w:tcW w:w="1288" w:type="dxa"/>
            <w:tcBorders>
              <w:top w:val="nil"/>
              <w:left w:val="single" w:sz="4" w:space="0" w:color="C0C0C0"/>
              <w:bottom w:val="nil"/>
              <w:right w:val="single" w:sz="4" w:space="0" w:color="C0C0C0"/>
            </w:tcBorders>
            <w:hideMark/>
          </w:tcPr>
          <w:p w14:paraId="757B4E3C" w14:textId="77777777" w:rsidR="00BB6B77" w:rsidRPr="00A43E2F" w:rsidRDefault="00BB6B77" w:rsidP="0099011F">
            <w:pPr>
              <w:spacing w:before="60" w:after="60"/>
              <w:rPr>
                <w:color w:val="000000"/>
                <w:sz w:val="20"/>
              </w:rPr>
            </w:pPr>
            <w:r w:rsidRPr="00A43E2F">
              <w:rPr>
                <w:color w:val="000000"/>
                <w:sz w:val="20"/>
              </w:rPr>
              <w:t>500pu/ 5 years prison/both</w:t>
            </w:r>
          </w:p>
        </w:tc>
        <w:tc>
          <w:tcPr>
            <w:tcW w:w="1471" w:type="dxa"/>
            <w:tcBorders>
              <w:top w:val="nil"/>
              <w:left w:val="single" w:sz="4" w:space="0" w:color="C0C0C0"/>
              <w:bottom w:val="nil"/>
              <w:right w:val="single" w:sz="4" w:space="0" w:color="C0C0C0"/>
            </w:tcBorders>
            <w:hideMark/>
          </w:tcPr>
          <w:p w14:paraId="1675565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E7E1E26"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6407E04" w14:textId="77777777" w:rsidTr="0099011F">
        <w:trPr>
          <w:cantSplit/>
        </w:trPr>
        <w:tc>
          <w:tcPr>
            <w:tcW w:w="1219" w:type="dxa"/>
            <w:tcBorders>
              <w:top w:val="nil"/>
              <w:left w:val="single" w:sz="4" w:space="0" w:color="C0C0C0"/>
              <w:bottom w:val="nil"/>
              <w:right w:val="single" w:sz="4" w:space="0" w:color="C0C0C0"/>
            </w:tcBorders>
            <w:hideMark/>
          </w:tcPr>
          <w:p w14:paraId="2F81C632" w14:textId="77777777" w:rsidR="00BB6B77" w:rsidRPr="00A43E2F" w:rsidRDefault="00BB6B77" w:rsidP="0099011F">
            <w:pPr>
              <w:spacing w:before="60" w:after="60"/>
              <w:rPr>
                <w:color w:val="000000"/>
                <w:sz w:val="20"/>
              </w:rPr>
            </w:pPr>
            <w:r w:rsidRPr="00A43E2F">
              <w:rPr>
                <w:color w:val="000000"/>
                <w:sz w:val="20"/>
              </w:rPr>
              <w:t>10.3</w:t>
            </w:r>
          </w:p>
        </w:tc>
        <w:tc>
          <w:tcPr>
            <w:tcW w:w="2353" w:type="dxa"/>
            <w:tcBorders>
              <w:top w:val="nil"/>
              <w:left w:val="single" w:sz="4" w:space="0" w:color="C0C0C0"/>
              <w:bottom w:val="nil"/>
              <w:right w:val="single" w:sz="4" w:space="0" w:color="C0C0C0"/>
            </w:tcBorders>
            <w:hideMark/>
          </w:tcPr>
          <w:p w14:paraId="209D29E8"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other aggravated offence</w:t>
            </w:r>
          </w:p>
        </w:tc>
        <w:tc>
          <w:tcPr>
            <w:tcW w:w="3738" w:type="dxa"/>
            <w:tcBorders>
              <w:top w:val="nil"/>
              <w:left w:val="single" w:sz="4" w:space="0" w:color="C0C0C0"/>
              <w:bottom w:val="nil"/>
              <w:right w:val="single" w:sz="4" w:space="0" w:color="C0C0C0"/>
            </w:tcBorders>
            <w:hideMark/>
          </w:tcPr>
          <w:p w14:paraId="485D7688" w14:textId="77777777" w:rsidR="00BB6B77" w:rsidRPr="00A43E2F" w:rsidRDefault="00BB6B77" w:rsidP="0099011F">
            <w:pPr>
              <w:spacing w:before="60" w:after="60"/>
              <w:rPr>
                <w:color w:val="000000"/>
                <w:sz w:val="20"/>
              </w:rPr>
            </w:pPr>
            <w:r w:rsidRPr="00A43E2F">
              <w:rPr>
                <w:color w:val="000000"/>
                <w:sz w:val="20"/>
              </w:rPr>
              <w:t>aggravated offence—drive furiously/</w:t>
            </w:r>
            <w:r w:rsidRPr="00A43E2F">
              <w:rPr>
                <w:color w:val="000000"/>
                <w:sz w:val="20"/>
              </w:rPr>
              <w:br/>
              <w:t>recklessly/at speed dangerous/in way dangerous</w:t>
            </w:r>
          </w:p>
        </w:tc>
        <w:tc>
          <w:tcPr>
            <w:tcW w:w="1288" w:type="dxa"/>
            <w:tcBorders>
              <w:top w:val="nil"/>
              <w:left w:val="single" w:sz="4" w:space="0" w:color="C0C0C0"/>
              <w:bottom w:val="nil"/>
              <w:right w:val="single" w:sz="4" w:space="0" w:color="C0C0C0"/>
            </w:tcBorders>
            <w:hideMark/>
          </w:tcPr>
          <w:p w14:paraId="449923A9" w14:textId="77777777" w:rsidR="00BB6B77" w:rsidRPr="00A43E2F" w:rsidRDefault="00BB6B77" w:rsidP="0099011F">
            <w:pPr>
              <w:spacing w:before="60" w:after="60"/>
              <w:rPr>
                <w:color w:val="000000"/>
                <w:sz w:val="20"/>
              </w:rPr>
            </w:pPr>
            <w:r w:rsidRPr="00A43E2F">
              <w:rPr>
                <w:color w:val="000000"/>
                <w:sz w:val="20"/>
              </w:rPr>
              <w:t>200pu/ 2 years prison/both</w:t>
            </w:r>
          </w:p>
        </w:tc>
        <w:tc>
          <w:tcPr>
            <w:tcW w:w="1471" w:type="dxa"/>
            <w:tcBorders>
              <w:top w:val="nil"/>
              <w:left w:val="single" w:sz="4" w:space="0" w:color="C0C0C0"/>
              <w:bottom w:val="nil"/>
              <w:right w:val="single" w:sz="4" w:space="0" w:color="C0C0C0"/>
            </w:tcBorders>
            <w:hideMark/>
          </w:tcPr>
          <w:p w14:paraId="41F9E59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nil"/>
              <w:right w:val="single" w:sz="4" w:space="0" w:color="C0C0C0"/>
            </w:tcBorders>
            <w:hideMark/>
          </w:tcPr>
          <w:p w14:paraId="2AE9612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1632F4C8" w14:textId="77777777" w:rsidTr="0099011F">
        <w:trPr>
          <w:cantSplit/>
        </w:trPr>
        <w:tc>
          <w:tcPr>
            <w:tcW w:w="1219" w:type="dxa"/>
            <w:tcBorders>
              <w:top w:val="nil"/>
              <w:left w:val="single" w:sz="4" w:space="0" w:color="C0C0C0"/>
              <w:bottom w:val="single" w:sz="4" w:space="0" w:color="C0C0C0"/>
              <w:right w:val="single" w:sz="4" w:space="0" w:color="C0C0C0"/>
            </w:tcBorders>
            <w:hideMark/>
          </w:tcPr>
          <w:p w14:paraId="032F346D" w14:textId="77777777" w:rsidR="00BB6B77" w:rsidRPr="00A43E2F" w:rsidRDefault="00BB6B77" w:rsidP="0099011F">
            <w:pPr>
              <w:spacing w:before="60" w:after="60"/>
              <w:rPr>
                <w:color w:val="000000"/>
                <w:sz w:val="20"/>
              </w:rPr>
            </w:pPr>
            <w:r w:rsidRPr="00A43E2F">
              <w:rPr>
                <w:color w:val="000000"/>
                <w:sz w:val="20"/>
              </w:rPr>
              <w:lastRenderedPageBreak/>
              <w:t>10.4</w:t>
            </w:r>
          </w:p>
        </w:tc>
        <w:tc>
          <w:tcPr>
            <w:tcW w:w="2353" w:type="dxa"/>
            <w:tcBorders>
              <w:top w:val="nil"/>
              <w:left w:val="single" w:sz="4" w:space="0" w:color="C0C0C0"/>
              <w:bottom w:val="single" w:sz="4" w:space="0" w:color="C0C0C0"/>
              <w:right w:val="single" w:sz="4" w:space="0" w:color="C0C0C0"/>
            </w:tcBorders>
            <w:hideMark/>
          </w:tcPr>
          <w:p w14:paraId="44FAEC53" w14:textId="77777777" w:rsidR="00BB6B77" w:rsidRPr="00A43E2F" w:rsidRDefault="00BB6B77"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38" w:type="dxa"/>
            <w:tcBorders>
              <w:top w:val="nil"/>
              <w:left w:val="single" w:sz="4" w:space="0" w:color="C0C0C0"/>
              <w:bottom w:val="single" w:sz="4" w:space="0" w:color="C0C0C0"/>
              <w:right w:val="single" w:sz="4" w:space="0" w:color="C0C0C0"/>
            </w:tcBorders>
            <w:hideMark/>
          </w:tcPr>
          <w:p w14:paraId="694904DE" w14:textId="77777777" w:rsidR="00BB6B77" w:rsidRPr="00A43E2F" w:rsidRDefault="00BB6B77" w:rsidP="0099011F">
            <w:pPr>
              <w:spacing w:before="60" w:after="60"/>
              <w:rPr>
                <w:color w:val="000000"/>
                <w:sz w:val="20"/>
              </w:rPr>
            </w:pPr>
            <w:r w:rsidRPr="00A43E2F">
              <w:rPr>
                <w:color w:val="000000"/>
                <w:sz w:val="20"/>
              </w:rPr>
              <w:t>drive furiously/</w:t>
            </w:r>
            <w:r w:rsidRPr="00A43E2F">
              <w:rPr>
                <w:color w:val="000000"/>
                <w:sz w:val="20"/>
              </w:rPr>
              <w:br/>
              <w:t>recklessly/at speed dangerous/in way dangerous</w:t>
            </w:r>
          </w:p>
        </w:tc>
        <w:tc>
          <w:tcPr>
            <w:tcW w:w="1288" w:type="dxa"/>
            <w:tcBorders>
              <w:top w:val="nil"/>
              <w:left w:val="single" w:sz="4" w:space="0" w:color="C0C0C0"/>
              <w:bottom w:val="single" w:sz="4" w:space="0" w:color="C0C0C0"/>
              <w:right w:val="single" w:sz="4" w:space="0" w:color="C0C0C0"/>
            </w:tcBorders>
            <w:hideMark/>
          </w:tcPr>
          <w:p w14:paraId="314CABE4" w14:textId="77777777" w:rsidR="00BB6B77" w:rsidRPr="00A43E2F" w:rsidRDefault="00BB6B77" w:rsidP="0099011F">
            <w:pPr>
              <w:spacing w:before="60" w:after="60"/>
              <w:rPr>
                <w:color w:val="000000"/>
                <w:sz w:val="20"/>
              </w:rPr>
            </w:pPr>
            <w:r w:rsidRPr="00A43E2F">
              <w:rPr>
                <w:color w:val="000000"/>
                <w:sz w:val="20"/>
              </w:rPr>
              <w:t>100pu/ 12 months prison/both</w:t>
            </w:r>
          </w:p>
        </w:tc>
        <w:tc>
          <w:tcPr>
            <w:tcW w:w="1471" w:type="dxa"/>
            <w:tcBorders>
              <w:top w:val="nil"/>
              <w:left w:val="single" w:sz="4" w:space="0" w:color="C0C0C0"/>
              <w:bottom w:val="single" w:sz="4" w:space="0" w:color="C0C0C0"/>
              <w:right w:val="single" w:sz="4" w:space="0" w:color="C0C0C0"/>
            </w:tcBorders>
            <w:hideMark/>
          </w:tcPr>
          <w:p w14:paraId="656B0B3D"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nil"/>
              <w:left w:val="single" w:sz="4" w:space="0" w:color="C0C0C0"/>
              <w:bottom w:val="single" w:sz="4" w:space="0" w:color="C0C0C0"/>
              <w:right w:val="single" w:sz="4" w:space="0" w:color="C0C0C0"/>
            </w:tcBorders>
            <w:hideMark/>
          </w:tcPr>
          <w:p w14:paraId="569B12F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24EE43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BE563D7" w14:textId="77777777" w:rsidR="00BB6B77" w:rsidRPr="00A43E2F" w:rsidRDefault="00BB6B77" w:rsidP="0099011F">
            <w:pPr>
              <w:spacing w:before="60" w:after="60"/>
              <w:rPr>
                <w:color w:val="000000"/>
                <w:sz w:val="20"/>
              </w:rPr>
            </w:pPr>
            <w:r w:rsidRPr="00A43E2F">
              <w:rPr>
                <w:color w:val="000000"/>
                <w:sz w:val="20"/>
              </w:rPr>
              <w:t>11</w:t>
            </w:r>
          </w:p>
        </w:tc>
        <w:tc>
          <w:tcPr>
            <w:tcW w:w="2353" w:type="dxa"/>
            <w:tcBorders>
              <w:top w:val="single" w:sz="4" w:space="0" w:color="C0C0C0"/>
              <w:left w:val="single" w:sz="4" w:space="0" w:color="C0C0C0"/>
              <w:bottom w:val="single" w:sz="4" w:space="0" w:color="C0C0C0"/>
              <w:right w:val="single" w:sz="4" w:space="0" w:color="C0C0C0"/>
            </w:tcBorders>
            <w:hideMark/>
          </w:tcPr>
          <w:p w14:paraId="6A33F802" w14:textId="77777777" w:rsidR="00BB6B77" w:rsidRPr="00A43E2F" w:rsidRDefault="00BB6B77" w:rsidP="0099011F">
            <w:pPr>
              <w:spacing w:before="60" w:after="60"/>
              <w:rPr>
                <w:color w:val="000000"/>
                <w:sz w:val="20"/>
              </w:rPr>
            </w:pPr>
            <w:r w:rsidRPr="00A43E2F">
              <w:rPr>
                <w:color w:val="000000"/>
                <w:sz w:val="20"/>
              </w:rPr>
              <w:t>8 (1)</w:t>
            </w:r>
          </w:p>
        </w:tc>
        <w:tc>
          <w:tcPr>
            <w:tcW w:w="3738" w:type="dxa"/>
            <w:tcBorders>
              <w:top w:val="single" w:sz="4" w:space="0" w:color="C0C0C0"/>
              <w:left w:val="single" w:sz="4" w:space="0" w:color="C0C0C0"/>
              <w:bottom w:val="single" w:sz="4" w:space="0" w:color="C0C0C0"/>
              <w:right w:val="single" w:sz="4" w:space="0" w:color="C0C0C0"/>
            </w:tcBorders>
            <w:hideMark/>
          </w:tcPr>
          <w:p w14:paraId="66BE5AD0" w14:textId="77777777" w:rsidR="00BB6B77" w:rsidRPr="00A43E2F" w:rsidRDefault="00BB6B77" w:rsidP="0099011F">
            <w:pPr>
              <w:spacing w:before="60" w:after="60"/>
              <w:rPr>
                <w:color w:val="000000"/>
                <w:sz w:val="20"/>
              </w:rPr>
            </w:pPr>
            <w:r w:rsidRPr="00A43E2F">
              <w:rPr>
                <w:color w:val="000000"/>
                <w:sz w:val="20"/>
              </w:rPr>
              <w:t>drive with intent to menace</w:t>
            </w:r>
          </w:p>
        </w:tc>
        <w:tc>
          <w:tcPr>
            <w:tcW w:w="1288" w:type="dxa"/>
            <w:tcBorders>
              <w:top w:val="single" w:sz="4" w:space="0" w:color="C0C0C0"/>
              <w:left w:val="single" w:sz="4" w:space="0" w:color="C0C0C0"/>
              <w:bottom w:val="single" w:sz="4" w:space="0" w:color="C0C0C0"/>
              <w:right w:val="single" w:sz="4" w:space="0" w:color="C0C0C0"/>
            </w:tcBorders>
            <w:hideMark/>
          </w:tcPr>
          <w:p w14:paraId="2FAEC198" w14:textId="77777777" w:rsidR="00BB6B77" w:rsidRPr="00A43E2F" w:rsidRDefault="00BB6B77" w:rsidP="0099011F">
            <w:pPr>
              <w:spacing w:before="60" w:after="60"/>
              <w:rPr>
                <w:color w:val="000000"/>
                <w:sz w:val="20"/>
              </w:rPr>
            </w:pPr>
            <w:r w:rsidRPr="00A43E2F">
              <w:rPr>
                <w:color w:val="000000"/>
                <w:sz w:val="20"/>
              </w:rPr>
              <w:t xml:space="preserve">100pu/ </w:t>
            </w:r>
            <w:r w:rsidRPr="00A43E2F">
              <w:rPr>
                <w:color w:val="000000"/>
                <w:sz w:val="20"/>
              </w:rPr>
              <w:br/>
              <w:t>1 year prison/both</w:t>
            </w:r>
          </w:p>
        </w:tc>
        <w:tc>
          <w:tcPr>
            <w:tcW w:w="1471" w:type="dxa"/>
            <w:tcBorders>
              <w:top w:val="single" w:sz="4" w:space="0" w:color="C0C0C0"/>
              <w:left w:val="single" w:sz="4" w:space="0" w:color="C0C0C0"/>
              <w:bottom w:val="single" w:sz="4" w:space="0" w:color="C0C0C0"/>
              <w:right w:val="single" w:sz="4" w:space="0" w:color="C0C0C0"/>
            </w:tcBorders>
            <w:hideMark/>
          </w:tcPr>
          <w:p w14:paraId="5E45AA8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1AAD8E0"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FB4D834"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794E4F9" w14:textId="77777777" w:rsidR="00BB6B77" w:rsidRPr="00A43E2F" w:rsidRDefault="00BB6B77" w:rsidP="0099011F">
            <w:pPr>
              <w:spacing w:before="60" w:after="60"/>
              <w:rPr>
                <w:color w:val="000000"/>
                <w:sz w:val="20"/>
              </w:rPr>
            </w:pPr>
            <w:r w:rsidRPr="00A43E2F">
              <w:rPr>
                <w:color w:val="000000"/>
                <w:sz w:val="20"/>
              </w:rPr>
              <w:t>12</w:t>
            </w:r>
          </w:p>
        </w:tc>
        <w:tc>
          <w:tcPr>
            <w:tcW w:w="2353" w:type="dxa"/>
            <w:tcBorders>
              <w:top w:val="single" w:sz="4" w:space="0" w:color="C0C0C0"/>
              <w:left w:val="single" w:sz="4" w:space="0" w:color="C0C0C0"/>
              <w:bottom w:val="single" w:sz="4" w:space="0" w:color="C0C0C0"/>
              <w:right w:val="single" w:sz="4" w:space="0" w:color="C0C0C0"/>
            </w:tcBorders>
            <w:hideMark/>
          </w:tcPr>
          <w:p w14:paraId="1620EEA4" w14:textId="77777777" w:rsidR="00BB6B77" w:rsidRPr="00A43E2F" w:rsidRDefault="00BB6B77" w:rsidP="0099011F">
            <w:pPr>
              <w:spacing w:before="60" w:after="60"/>
              <w:rPr>
                <w:color w:val="000000"/>
                <w:sz w:val="20"/>
              </w:rPr>
            </w:pPr>
            <w:r w:rsidRPr="00A43E2F">
              <w:rPr>
                <w:color w:val="000000"/>
                <w:sz w:val="20"/>
              </w:rPr>
              <w:t>8 (2)</w:t>
            </w:r>
          </w:p>
        </w:tc>
        <w:tc>
          <w:tcPr>
            <w:tcW w:w="3738" w:type="dxa"/>
            <w:tcBorders>
              <w:top w:val="single" w:sz="4" w:space="0" w:color="C0C0C0"/>
              <w:left w:val="single" w:sz="4" w:space="0" w:color="C0C0C0"/>
              <w:bottom w:val="single" w:sz="4" w:space="0" w:color="C0C0C0"/>
              <w:right w:val="single" w:sz="4" w:space="0" w:color="C0C0C0"/>
            </w:tcBorders>
            <w:hideMark/>
          </w:tcPr>
          <w:p w14:paraId="086FCD51" w14:textId="77777777" w:rsidR="00BB6B77" w:rsidRPr="00A43E2F" w:rsidRDefault="00BB6B77" w:rsidP="0099011F">
            <w:pPr>
              <w:spacing w:before="60" w:after="60"/>
              <w:rPr>
                <w:color w:val="000000"/>
                <w:sz w:val="20"/>
              </w:rPr>
            </w:pPr>
            <w:r w:rsidRPr="00A43E2F">
              <w:rPr>
                <w:color w:val="000000"/>
                <w:sz w:val="20"/>
              </w:rPr>
              <w:t>drive knowing other may be menaced</w:t>
            </w:r>
          </w:p>
        </w:tc>
        <w:tc>
          <w:tcPr>
            <w:tcW w:w="1288" w:type="dxa"/>
            <w:tcBorders>
              <w:top w:val="single" w:sz="4" w:space="0" w:color="C0C0C0"/>
              <w:left w:val="single" w:sz="4" w:space="0" w:color="C0C0C0"/>
              <w:bottom w:val="single" w:sz="4" w:space="0" w:color="C0C0C0"/>
              <w:right w:val="single" w:sz="4" w:space="0" w:color="C0C0C0"/>
            </w:tcBorders>
            <w:hideMark/>
          </w:tcPr>
          <w:p w14:paraId="442457B2" w14:textId="77777777" w:rsidR="00BB6B77" w:rsidRPr="00A43E2F" w:rsidRDefault="00BB6B77" w:rsidP="0099011F">
            <w:pPr>
              <w:spacing w:before="60" w:after="60"/>
              <w:rPr>
                <w:color w:val="000000"/>
                <w:sz w:val="20"/>
              </w:rPr>
            </w:pPr>
            <w:r w:rsidRPr="00A43E2F">
              <w:rPr>
                <w:color w:val="000000"/>
                <w:sz w:val="20"/>
              </w:rPr>
              <w:t>100pu/</w:t>
            </w:r>
            <w:r w:rsidRPr="00A43E2F">
              <w:rPr>
                <w:color w:val="000000"/>
                <w:sz w:val="20"/>
              </w:rPr>
              <w:br/>
              <w:t>1 year prison/both</w:t>
            </w:r>
          </w:p>
        </w:tc>
        <w:tc>
          <w:tcPr>
            <w:tcW w:w="1471" w:type="dxa"/>
            <w:tcBorders>
              <w:top w:val="single" w:sz="4" w:space="0" w:color="C0C0C0"/>
              <w:left w:val="single" w:sz="4" w:space="0" w:color="C0C0C0"/>
              <w:bottom w:val="single" w:sz="4" w:space="0" w:color="C0C0C0"/>
              <w:right w:val="single" w:sz="4" w:space="0" w:color="C0C0C0"/>
            </w:tcBorders>
            <w:hideMark/>
          </w:tcPr>
          <w:p w14:paraId="4145152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1248D8E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7F7385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7D6F9AA" w14:textId="77777777" w:rsidR="00BB6B77" w:rsidRPr="00A43E2F" w:rsidRDefault="00BB6B77" w:rsidP="0099011F">
            <w:pPr>
              <w:spacing w:before="60" w:after="60"/>
              <w:rPr>
                <w:color w:val="000000"/>
                <w:sz w:val="20"/>
              </w:rPr>
            </w:pPr>
            <w:r w:rsidRPr="00A43E2F">
              <w:rPr>
                <w:color w:val="000000"/>
                <w:sz w:val="20"/>
              </w:rPr>
              <w:t>13</w:t>
            </w:r>
          </w:p>
        </w:tc>
        <w:tc>
          <w:tcPr>
            <w:tcW w:w="2353" w:type="dxa"/>
            <w:tcBorders>
              <w:top w:val="single" w:sz="4" w:space="0" w:color="C0C0C0"/>
              <w:left w:val="single" w:sz="4" w:space="0" w:color="C0C0C0"/>
              <w:bottom w:val="single" w:sz="4" w:space="0" w:color="C0C0C0"/>
              <w:right w:val="single" w:sz="4" w:space="0" w:color="C0C0C0"/>
            </w:tcBorders>
            <w:hideMark/>
          </w:tcPr>
          <w:p w14:paraId="7D34C020" w14:textId="77777777" w:rsidR="00BB6B77" w:rsidRPr="00A43E2F" w:rsidRDefault="00BB6B77" w:rsidP="0099011F">
            <w:pPr>
              <w:spacing w:before="60" w:after="60"/>
              <w:rPr>
                <w:color w:val="000000"/>
                <w:sz w:val="20"/>
              </w:rPr>
            </w:pPr>
            <w:r w:rsidRPr="00A43E2F">
              <w:rPr>
                <w:color w:val="000000"/>
                <w:sz w:val="20"/>
              </w:rPr>
              <w:t>9 (1)</w:t>
            </w:r>
          </w:p>
        </w:tc>
        <w:tc>
          <w:tcPr>
            <w:tcW w:w="3738" w:type="dxa"/>
            <w:tcBorders>
              <w:top w:val="single" w:sz="4" w:space="0" w:color="C0C0C0"/>
              <w:left w:val="single" w:sz="4" w:space="0" w:color="C0C0C0"/>
              <w:bottom w:val="single" w:sz="4" w:space="0" w:color="C0C0C0"/>
              <w:right w:val="single" w:sz="4" w:space="0" w:color="C0C0C0"/>
            </w:tcBorders>
            <w:hideMark/>
          </w:tcPr>
          <w:p w14:paraId="6BBB95DE" w14:textId="77777777" w:rsidR="00BB6B77" w:rsidRPr="00A43E2F" w:rsidRDefault="00BB6B77" w:rsidP="0099011F">
            <w:pPr>
              <w:spacing w:before="60" w:after="60"/>
              <w:rPr>
                <w:color w:val="000000"/>
                <w:sz w:val="20"/>
              </w:rPr>
            </w:pPr>
            <w:r w:rsidRPr="00A43E2F">
              <w:rPr>
                <w:color w:val="000000"/>
                <w:sz w:val="20"/>
              </w:rPr>
              <w:t>sell/offer for sale/buy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16714470"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125B27A0"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4E0BDBAC"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AF124E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238454F" w14:textId="77777777" w:rsidR="00BB6B77" w:rsidRPr="00A43E2F" w:rsidRDefault="00BB6B77" w:rsidP="0099011F">
            <w:pPr>
              <w:spacing w:before="60" w:after="60"/>
              <w:rPr>
                <w:color w:val="000000"/>
                <w:sz w:val="20"/>
              </w:rPr>
            </w:pPr>
            <w:r w:rsidRPr="00A43E2F">
              <w:rPr>
                <w:color w:val="000000"/>
                <w:sz w:val="20"/>
              </w:rPr>
              <w:t>14</w:t>
            </w:r>
          </w:p>
        </w:tc>
        <w:tc>
          <w:tcPr>
            <w:tcW w:w="2353" w:type="dxa"/>
            <w:tcBorders>
              <w:top w:val="single" w:sz="4" w:space="0" w:color="C0C0C0"/>
              <w:left w:val="single" w:sz="4" w:space="0" w:color="C0C0C0"/>
              <w:bottom w:val="single" w:sz="4" w:space="0" w:color="C0C0C0"/>
              <w:right w:val="single" w:sz="4" w:space="0" w:color="C0C0C0"/>
            </w:tcBorders>
            <w:hideMark/>
          </w:tcPr>
          <w:p w14:paraId="63C79EEB" w14:textId="77777777" w:rsidR="00BB6B77" w:rsidRPr="00A43E2F" w:rsidRDefault="00BB6B77" w:rsidP="0099011F">
            <w:pPr>
              <w:spacing w:before="60" w:after="60"/>
              <w:rPr>
                <w:color w:val="000000"/>
                <w:sz w:val="20"/>
              </w:rPr>
            </w:pPr>
            <w:r w:rsidRPr="00A43E2F">
              <w:rPr>
                <w:color w:val="000000"/>
                <w:sz w:val="20"/>
              </w:rPr>
              <w:t>9 (2)</w:t>
            </w:r>
          </w:p>
        </w:tc>
        <w:tc>
          <w:tcPr>
            <w:tcW w:w="3738" w:type="dxa"/>
            <w:tcBorders>
              <w:top w:val="single" w:sz="4" w:space="0" w:color="C0C0C0"/>
              <w:left w:val="single" w:sz="4" w:space="0" w:color="C0C0C0"/>
              <w:bottom w:val="single" w:sz="4" w:space="0" w:color="C0C0C0"/>
              <w:right w:val="single" w:sz="4" w:space="0" w:color="C0C0C0"/>
            </w:tcBorders>
            <w:hideMark/>
          </w:tcPr>
          <w:p w14:paraId="7C28988D" w14:textId="77777777" w:rsidR="00BB6B77" w:rsidRPr="00A43E2F" w:rsidRDefault="00BB6B77" w:rsidP="0099011F">
            <w:pPr>
              <w:spacing w:before="60" w:after="60"/>
              <w:rPr>
                <w:color w:val="000000"/>
                <w:sz w:val="20"/>
              </w:rPr>
            </w:pPr>
            <w:r w:rsidRPr="00A43E2F">
              <w:rPr>
                <w:color w:val="000000"/>
                <w:sz w:val="20"/>
              </w:rPr>
              <w:t>drive/park vehicle with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3C714ABD"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614D15B1"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654609C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634716D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0209791" w14:textId="77777777" w:rsidR="00BB6B77" w:rsidRPr="00A43E2F" w:rsidRDefault="00BB6B77" w:rsidP="0099011F">
            <w:pPr>
              <w:spacing w:before="60" w:after="60"/>
              <w:rPr>
                <w:color w:val="000000"/>
                <w:sz w:val="20"/>
              </w:rPr>
            </w:pPr>
            <w:r w:rsidRPr="00A43E2F">
              <w:rPr>
                <w:color w:val="000000"/>
                <w:sz w:val="20"/>
              </w:rPr>
              <w:lastRenderedPageBreak/>
              <w:t>15</w:t>
            </w:r>
          </w:p>
        </w:tc>
        <w:tc>
          <w:tcPr>
            <w:tcW w:w="2353" w:type="dxa"/>
            <w:tcBorders>
              <w:top w:val="single" w:sz="4" w:space="0" w:color="C0C0C0"/>
              <w:left w:val="single" w:sz="4" w:space="0" w:color="C0C0C0"/>
              <w:bottom w:val="single" w:sz="4" w:space="0" w:color="C0C0C0"/>
              <w:right w:val="single" w:sz="4" w:space="0" w:color="C0C0C0"/>
            </w:tcBorders>
            <w:hideMark/>
          </w:tcPr>
          <w:p w14:paraId="1D6368A0" w14:textId="77777777" w:rsidR="00BB6B77" w:rsidRPr="00A43E2F" w:rsidRDefault="00BB6B77" w:rsidP="0099011F">
            <w:pPr>
              <w:spacing w:before="60" w:after="60"/>
              <w:rPr>
                <w:color w:val="000000"/>
                <w:sz w:val="20"/>
              </w:rPr>
            </w:pPr>
            <w:r w:rsidRPr="00A43E2F">
              <w:rPr>
                <w:color w:val="000000"/>
                <w:sz w:val="20"/>
              </w:rPr>
              <w:t>9 (3)</w:t>
            </w:r>
          </w:p>
        </w:tc>
        <w:tc>
          <w:tcPr>
            <w:tcW w:w="3738" w:type="dxa"/>
            <w:tcBorders>
              <w:top w:val="single" w:sz="4" w:space="0" w:color="C0C0C0"/>
              <w:left w:val="single" w:sz="4" w:space="0" w:color="C0C0C0"/>
              <w:bottom w:val="single" w:sz="4" w:space="0" w:color="C0C0C0"/>
              <w:right w:val="single" w:sz="4" w:space="0" w:color="C0C0C0"/>
            </w:tcBorders>
            <w:hideMark/>
          </w:tcPr>
          <w:p w14:paraId="09B17887" w14:textId="77777777" w:rsidR="00BB6B77" w:rsidRPr="00A43E2F" w:rsidRDefault="00BB6B77" w:rsidP="0099011F">
            <w:pPr>
              <w:spacing w:before="60" w:after="60"/>
              <w:rPr>
                <w:color w:val="000000"/>
                <w:sz w:val="20"/>
              </w:rPr>
            </w:pPr>
            <w:r w:rsidRPr="00A43E2F">
              <w:rPr>
                <w:color w:val="000000"/>
                <w:sz w:val="20"/>
              </w:rPr>
              <w:t>responsible person vehicle driven/parked with traffic offence evasion article</w:t>
            </w:r>
          </w:p>
        </w:tc>
        <w:tc>
          <w:tcPr>
            <w:tcW w:w="1288" w:type="dxa"/>
            <w:tcBorders>
              <w:top w:val="single" w:sz="4" w:space="0" w:color="C0C0C0"/>
              <w:left w:val="single" w:sz="4" w:space="0" w:color="C0C0C0"/>
              <w:bottom w:val="single" w:sz="4" w:space="0" w:color="C0C0C0"/>
              <w:right w:val="single" w:sz="4" w:space="0" w:color="C0C0C0"/>
            </w:tcBorders>
            <w:hideMark/>
          </w:tcPr>
          <w:p w14:paraId="78698192"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029CB687"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51130F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393366"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94334EE" w14:textId="77777777" w:rsidR="00BB6B77" w:rsidRPr="00A43E2F" w:rsidRDefault="00BB6B77" w:rsidP="0099011F">
            <w:pPr>
              <w:spacing w:before="60" w:after="60"/>
              <w:rPr>
                <w:color w:val="000000"/>
                <w:sz w:val="20"/>
              </w:rPr>
            </w:pPr>
            <w:r w:rsidRPr="00A43E2F">
              <w:rPr>
                <w:color w:val="000000"/>
                <w:sz w:val="20"/>
              </w:rPr>
              <w:t>16</w:t>
            </w:r>
          </w:p>
        </w:tc>
        <w:tc>
          <w:tcPr>
            <w:tcW w:w="2353" w:type="dxa"/>
            <w:tcBorders>
              <w:top w:val="single" w:sz="4" w:space="0" w:color="C0C0C0"/>
              <w:left w:val="single" w:sz="4" w:space="0" w:color="C0C0C0"/>
              <w:bottom w:val="single" w:sz="4" w:space="0" w:color="C0C0C0"/>
              <w:right w:val="single" w:sz="4" w:space="0" w:color="C0C0C0"/>
            </w:tcBorders>
            <w:hideMark/>
          </w:tcPr>
          <w:p w14:paraId="6252629B" w14:textId="77777777" w:rsidR="00BB6B77" w:rsidRPr="00A43E2F" w:rsidRDefault="00BB6B77" w:rsidP="0099011F">
            <w:pPr>
              <w:spacing w:before="60" w:after="60"/>
              <w:rPr>
                <w:color w:val="000000"/>
                <w:sz w:val="20"/>
              </w:rPr>
            </w:pPr>
            <w:r w:rsidRPr="00A43E2F">
              <w:rPr>
                <w:color w:val="000000"/>
                <w:sz w:val="20"/>
              </w:rPr>
              <w:t>10 (6)</w:t>
            </w:r>
          </w:p>
        </w:tc>
        <w:tc>
          <w:tcPr>
            <w:tcW w:w="3738" w:type="dxa"/>
            <w:tcBorders>
              <w:top w:val="single" w:sz="4" w:space="0" w:color="C0C0C0"/>
              <w:left w:val="single" w:sz="4" w:space="0" w:color="C0C0C0"/>
              <w:bottom w:val="single" w:sz="4" w:space="0" w:color="C0C0C0"/>
              <w:right w:val="single" w:sz="4" w:space="0" w:color="C0C0C0"/>
            </w:tcBorders>
            <w:hideMark/>
          </w:tcPr>
          <w:p w14:paraId="0D9DAD7A" w14:textId="77777777" w:rsidR="00BB6B77" w:rsidRPr="00A43E2F" w:rsidRDefault="00BB6B77" w:rsidP="0099011F">
            <w:pPr>
              <w:spacing w:before="60" w:after="60"/>
              <w:rPr>
                <w:color w:val="000000"/>
                <w:sz w:val="20"/>
              </w:rPr>
            </w:pPr>
            <w:r w:rsidRPr="00A43E2F">
              <w:rPr>
                <w:color w:val="000000"/>
                <w:sz w:val="20"/>
              </w:rPr>
              <w:t>not surrender traffic offence evasion article as required</w:t>
            </w:r>
          </w:p>
        </w:tc>
        <w:tc>
          <w:tcPr>
            <w:tcW w:w="1288" w:type="dxa"/>
            <w:tcBorders>
              <w:top w:val="single" w:sz="4" w:space="0" w:color="C0C0C0"/>
              <w:left w:val="single" w:sz="4" w:space="0" w:color="C0C0C0"/>
              <w:bottom w:val="single" w:sz="4" w:space="0" w:color="C0C0C0"/>
              <w:right w:val="single" w:sz="4" w:space="0" w:color="C0C0C0"/>
            </w:tcBorders>
            <w:hideMark/>
          </w:tcPr>
          <w:p w14:paraId="7514DAA3"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shd w:val="clear" w:color="auto" w:fill="FFFFFF"/>
            <w:hideMark/>
          </w:tcPr>
          <w:p w14:paraId="3C149DB2" w14:textId="77777777" w:rsidR="00BB6B77" w:rsidRPr="00A43E2F" w:rsidRDefault="00BB6B77" w:rsidP="0099011F">
            <w:pPr>
              <w:spacing w:before="60" w:after="60"/>
              <w:rPr>
                <w:color w:val="000000"/>
                <w:sz w:val="20"/>
              </w:rPr>
            </w:pPr>
            <w:r w:rsidRPr="00A43E2F">
              <w:rPr>
                <w:color w:val="000000"/>
                <w:sz w:val="20"/>
              </w:rPr>
              <w:t>1 396</w:t>
            </w:r>
          </w:p>
        </w:tc>
        <w:tc>
          <w:tcPr>
            <w:tcW w:w="1301" w:type="dxa"/>
            <w:tcBorders>
              <w:top w:val="single" w:sz="4" w:space="0" w:color="C0C0C0"/>
              <w:left w:val="single" w:sz="4" w:space="0" w:color="C0C0C0"/>
              <w:bottom w:val="single" w:sz="4" w:space="0" w:color="C0C0C0"/>
              <w:right w:val="single" w:sz="4" w:space="0" w:color="C0C0C0"/>
            </w:tcBorders>
            <w:hideMark/>
          </w:tcPr>
          <w:p w14:paraId="7DF28084"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08D4D98"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C75BC2D" w14:textId="77777777" w:rsidR="00BB6B77" w:rsidRPr="00A43E2F" w:rsidRDefault="00BB6B77" w:rsidP="0099011F">
            <w:pPr>
              <w:spacing w:before="60" w:after="60"/>
              <w:rPr>
                <w:color w:val="000000"/>
                <w:sz w:val="20"/>
              </w:rPr>
            </w:pPr>
            <w:r w:rsidRPr="00A43E2F">
              <w:rPr>
                <w:color w:val="000000"/>
                <w:sz w:val="20"/>
              </w:rPr>
              <w:t>17</w:t>
            </w:r>
          </w:p>
        </w:tc>
        <w:tc>
          <w:tcPr>
            <w:tcW w:w="2353" w:type="dxa"/>
            <w:tcBorders>
              <w:top w:val="single" w:sz="4" w:space="0" w:color="C0C0C0"/>
              <w:left w:val="single" w:sz="4" w:space="0" w:color="C0C0C0"/>
              <w:bottom w:val="single" w:sz="4" w:space="0" w:color="C0C0C0"/>
              <w:right w:val="single" w:sz="4" w:space="0" w:color="C0C0C0"/>
            </w:tcBorders>
            <w:hideMark/>
          </w:tcPr>
          <w:p w14:paraId="0BC0E850" w14:textId="77777777" w:rsidR="00BB6B77" w:rsidRPr="00A43E2F" w:rsidRDefault="00BB6B77" w:rsidP="0099011F">
            <w:pPr>
              <w:spacing w:before="60" w:after="60"/>
              <w:rPr>
                <w:color w:val="000000"/>
                <w:sz w:val="20"/>
              </w:rPr>
            </w:pPr>
            <w:r w:rsidRPr="00A43E2F">
              <w:rPr>
                <w:color w:val="000000"/>
                <w:sz w:val="20"/>
              </w:rPr>
              <w:t>10BA (5)</w:t>
            </w:r>
          </w:p>
        </w:tc>
        <w:tc>
          <w:tcPr>
            <w:tcW w:w="3738" w:type="dxa"/>
            <w:tcBorders>
              <w:top w:val="single" w:sz="4" w:space="0" w:color="C0C0C0"/>
              <w:left w:val="single" w:sz="4" w:space="0" w:color="C0C0C0"/>
              <w:bottom w:val="single" w:sz="4" w:space="0" w:color="C0C0C0"/>
              <w:right w:val="single" w:sz="4" w:space="0" w:color="C0C0C0"/>
            </w:tcBorders>
            <w:hideMark/>
          </w:tcPr>
          <w:p w14:paraId="029CF000" w14:textId="77777777" w:rsidR="00BB6B77" w:rsidRPr="00A43E2F" w:rsidRDefault="00BB6B77" w:rsidP="0099011F">
            <w:pPr>
              <w:spacing w:before="60" w:after="60"/>
              <w:rPr>
                <w:color w:val="000000"/>
                <w:sz w:val="20"/>
              </w:rPr>
            </w:pPr>
            <w:r w:rsidRPr="00A43E2F">
              <w:rPr>
                <w:color w:val="000000"/>
                <w:sz w:val="20"/>
              </w:rPr>
              <w:t>fail to comply with vehicle surrender notice</w:t>
            </w:r>
          </w:p>
        </w:tc>
        <w:tc>
          <w:tcPr>
            <w:tcW w:w="1288" w:type="dxa"/>
            <w:tcBorders>
              <w:top w:val="single" w:sz="4" w:space="0" w:color="C0C0C0"/>
              <w:left w:val="single" w:sz="4" w:space="0" w:color="C0C0C0"/>
              <w:bottom w:val="single" w:sz="4" w:space="0" w:color="C0C0C0"/>
              <w:right w:val="single" w:sz="4" w:space="0" w:color="C0C0C0"/>
            </w:tcBorders>
            <w:hideMark/>
          </w:tcPr>
          <w:p w14:paraId="59AFE68C"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4C2C6BB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F2C462E"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FC53B0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7E695DE" w14:textId="77777777" w:rsidR="00BB6B77" w:rsidRPr="00A43E2F" w:rsidRDefault="00BB6B77" w:rsidP="0099011F">
            <w:pPr>
              <w:spacing w:before="60" w:after="60"/>
              <w:rPr>
                <w:color w:val="000000"/>
                <w:sz w:val="20"/>
              </w:rPr>
            </w:pPr>
            <w:r w:rsidRPr="00A43E2F">
              <w:rPr>
                <w:color w:val="000000"/>
                <w:sz w:val="20"/>
              </w:rPr>
              <w:t>18</w:t>
            </w:r>
          </w:p>
        </w:tc>
        <w:tc>
          <w:tcPr>
            <w:tcW w:w="2353" w:type="dxa"/>
            <w:tcBorders>
              <w:top w:val="single" w:sz="4" w:space="0" w:color="C0C0C0"/>
              <w:left w:val="single" w:sz="4" w:space="0" w:color="C0C0C0"/>
              <w:bottom w:val="single" w:sz="4" w:space="0" w:color="C0C0C0"/>
              <w:right w:val="single" w:sz="4" w:space="0" w:color="C0C0C0"/>
            </w:tcBorders>
            <w:hideMark/>
          </w:tcPr>
          <w:p w14:paraId="34100A5D" w14:textId="77777777" w:rsidR="00BB6B77" w:rsidRPr="00A43E2F" w:rsidRDefault="00BB6B77" w:rsidP="0099011F">
            <w:pPr>
              <w:spacing w:before="60" w:after="60"/>
              <w:rPr>
                <w:color w:val="000000"/>
                <w:sz w:val="20"/>
              </w:rPr>
            </w:pPr>
            <w:r w:rsidRPr="00A43E2F">
              <w:rPr>
                <w:color w:val="000000"/>
                <w:sz w:val="20"/>
              </w:rPr>
              <w:t>12</w:t>
            </w:r>
          </w:p>
        </w:tc>
        <w:tc>
          <w:tcPr>
            <w:tcW w:w="3738" w:type="dxa"/>
            <w:tcBorders>
              <w:top w:val="single" w:sz="4" w:space="0" w:color="C0C0C0"/>
              <w:left w:val="single" w:sz="4" w:space="0" w:color="C0C0C0"/>
              <w:bottom w:val="single" w:sz="4" w:space="0" w:color="C0C0C0"/>
              <w:right w:val="single" w:sz="4" w:space="0" w:color="C0C0C0"/>
            </w:tcBorders>
            <w:hideMark/>
          </w:tcPr>
          <w:p w14:paraId="666A6BC6" w14:textId="77777777" w:rsidR="00BB6B77" w:rsidRPr="00A43E2F" w:rsidRDefault="00BB6B77" w:rsidP="0099011F">
            <w:pPr>
              <w:spacing w:before="60" w:after="60"/>
              <w:rPr>
                <w:color w:val="000000"/>
                <w:sz w:val="20"/>
              </w:rPr>
            </w:pPr>
            <w:r w:rsidRPr="00A43E2F">
              <w:rPr>
                <w:color w:val="000000"/>
                <w:sz w:val="20"/>
              </w:rPr>
              <w:t>knowingly drive/stand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1BB56A8A"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19C5014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5CEF622"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B1A641C"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C779DF2" w14:textId="77777777" w:rsidR="00BB6B77" w:rsidRPr="00A43E2F" w:rsidRDefault="00BB6B77" w:rsidP="0099011F">
            <w:pPr>
              <w:spacing w:before="60" w:after="60"/>
              <w:rPr>
                <w:color w:val="000000"/>
                <w:sz w:val="20"/>
              </w:rPr>
            </w:pPr>
            <w:r w:rsidRPr="00A43E2F">
              <w:rPr>
                <w:color w:val="000000"/>
                <w:sz w:val="20"/>
              </w:rPr>
              <w:t>19</w:t>
            </w:r>
          </w:p>
        </w:tc>
        <w:tc>
          <w:tcPr>
            <w:tcW w:w="2353" w:type="dxa"/>
            <w:tcBorders>
              <w:top w:val="single" w:sz="4" w:space="0" w:color="C0C0C0"/>
              <w:left w:val="single" w:sz="4" w:space="0" w:color="C0C0C0"/>
              <w:bottom w:val="single" w:sz="4" w:space="0" w:color="C0C0C0"/>
              <w:right w:val="single" w:sz="4" w:space="0" w:color="C0C0C0"/>
            </w:tcBorders>
            <w:hideMark/>
          </w:tcPr>
          <w:p w14:paraId="03F30B2F" w14:textId="77777777" w:rsidR="00BB6B77" w:rsidRPr="00A43E2F" w:rsidRDefault="00BB6B77" w:rsidP="0099011F">
            <w:pPr>
              <w:spacing w:before="60" w:after="60"/>
              <w:rPr>
                <w:color w:val="000000"/>
                <w:sz w:val="20"/>
              </w:rPr>
            </w:pPr>
            <w:r w:rsidRPr="00A43E2F">
              <w:rPr>
                <w:color w:val="000000"/>
                <w:sz w:val="20"/>
              </w:rPr>
              <w:t>13 (1)</w:t>
            </w:r>
          </w:p>
        </w:tc>
        <w:tc>
          <w:tcPr>
            <w:tcW w:w="3738" w:type="dxa"/>
            <w:tcBorders>
              <w:top w:val="single" w:sz="4" w:space="0" w:color="C0C0C0"/>
              <w:left w:val="single" w:sz="4" w:space="0" w:color="C0C0C0"/>
              <w:bottom w:val="single" w:sz="4" w:space="0" w:color="C0C0C0"/>
              <w:right w:val="single" w:sz="4" w:space="0" w:color="C0C0C0"/>
            </w:tcBorders>
            <w:hideMark/>
          </w:tcPr>
          <w:p w14:paraId="1E00BB61" w14:textId="77777777" w:rsidR="00BB6B77" w:rsidRPr="00A43E2F" w:rsidRDefault="00BB6B77" w:rsidP="0099011F">
            <w:pPr>
              <w:spacing w:before="60" w:after="60"/>
              <w:rPr>
                <w:color w:val="000000"/>
                <w:sz w:val="20"/>
              </w:rPr>
            </w:pPr>
            <w:r w:rsidRPr="00A43E2F">
              <w:rPr>
                <w:color w:val="000000"/>
                <w:sz w:val="20"/>
              </w:rPr>
              <w:t>responsible person for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1D213FA6"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1F937AC1"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7D9017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2E8E9FD"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1E7F6868" w14:textId="77777777" w:rsidR="00BB6B77" w:rsidRPr="00A43E2F" w:rsidRDefault="00BB6B77" w:rsidP="0099011F">
            <w:pPr>
              <w:spacing w:before="60" w:after="60"/>
              <w:rPr>
                <w:color w:val="000000"/>
                <w:sz w:val="20"/>
              </w:rPr>
            </w:pPr>
            <w:r w:rsidRPr="00A43E2F">
              <w:rPr>
                <w:color w:val="000000"/>
                <w:sz w:val="20"/>
              </w:rPr>
              <w:t>20</w:t>
            </w:r>
          </w:p>
        </w:tc>
        <w:tc>
          <w:tcPr>
            <w:tcW w:w="2353" w:type="dxa"/>
            <w:tcBorders>
              <w:top w:val="single" w:sz="4" w:space="0" w:color="C0C0C0"/>
              <w:left w:val="single" w:sz="4" w:space="0" w:color="C0C0C0"/>
              <w:bottom w:val="single" w:sz="4" w:space="0" w:color="C0C0C0"/>
              <w:right w:val="single" w:sz="4" w:space="0" w:color="C0C0C0"/>
            </w:tcBorders>
            <w:hideMark/>
          </w:tcPr>
          <w:p w14:paraId="18D51648" w14:textId="77777777" w:rsidR="00BB6B77" w:rsidRPr="00A43E2F" w:rsidRDefault="00BB6B77" w:rsidP="0099011F">
            <w:pPr>
              <w:spacing w:before="60" w:after="60"/>
              <w:rPr>
                <w:color w:val="000000"/>
                <w:sz w:val="20"/>
              </w:rPr>
            </w:pPr>
            <w:r w:rsidRPr="00A43E2F">
              <w:rPr>
                <w:color w:val="000000"/>
                <w:sz w:val="20"/>
              </w:rPr>
              <w:t>13 (2)</w:t>
            </w:r>
          </w:p>
        </w:tc>
        <w:tc>
          <w:tcPr>
            <w:tcW w:w="3738" w:type="dxa"/>
            <w:tcBorders>
              <w:top w:val="single" w:sz="4" w:space="0" w:color="C0C0C0"/>
              <w:left w:val="single" w:sz="4" w:space="0" w:color="C0C0C0"/>
              <w:bottom w:val="single" w:sz="4" w:space="0" w:color="C0C0C0"/>
              <w:right w:val="single" w:sz="4" w:space="0" w:color="C0C0C0"/>
            </w:tcBorders>
            <w:hideMark/>
          </w:tcPr>
          <w:p w14:paraId="41C479FC" w14:textId="77777777" w:rsidR="00BB6B77" w:rsidRPr="00A43E2F" w:rsidRDefault="00BB6B77" w:rsidP="0099011F">
            <w:pPr>
              <w:spacing w:before="60" w:after="60"/>
              <w:rPr>
                <w:color w:val="000000"/>
                <w:sz w:val="20"/>
              </w:rPr>
            </w:pPr>
            <w:r w:rsidRPr="00A43E2F">
              <w:rPr>
                <w:color w:val="000000"/>
                <w:sz w:val="20"/>
              </w:rPr>
              <w:t>director/manager of corporation responsible person for unsafely loaded vehicle causing death/injury/damage</w:t>
            </w:r>
          </w:p>
        </w:tc>
        <w:tc>
          <w:tcPr>
            <w:tcW w:w="1288" w:type="dxa"/>
            <w:tcBorders>
              <w:top w:val="single" w:sz="4" w:space="0" w:color="C0C0C0"/>
              <w:left w:val="single" w:sz="4" w:space="0" w:color="C0C0C0"/>
              <w:bottom w:val="single" w:sz="4" w:space="0" w:color="C0C0C0"/>
              <w:right w:val="single" w:sz="4" w:space="0" w:color="C0C0C0"/>
            </w:tcBorders>
            <w:hideMark/>
          </w:tcPr>
          <w:p w14:paraId="29888A5F" w14:textId="77777777" w:rsidR="00BB6B77" w:rsidRPr="00A43E2F" w:rsidRDefault="00BB6B77" w:rsidP="0099011F">
            <w:pPr>
              <w:spacing w:before="60" w:after="60"/>
              <w:rPr>
                <w:color w:val="000000"/>
                <w:sz w:val="20"/>
              </w:rPr>
            </w:pPr>
            <w:r w:rsidRPr="00A43E2F">
              <w:rPr>
                <w:color w:val="000000"/>
                <w:sz w:val="20"/>
              </w:rPr>
              <w:t>50pu/ 6 months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76311F7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5591514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72AD4C26"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C6561C7" w14:textId="77777777" w:rsidR="00BB6B77" w:rsidRPr="00A43E2F" w:rsidRDefault="00BB6B77" w:rsidP="0099011F">
            <w:pPr>
              <w:spacing w:before="60" w:after="60"/>
              <w:rPr>
                <w:color w:val="000000"/>
                <w:sz w:val="20"/>
              </w:rPr>
            </w:pPr>
            <w:r w:rsidRPr="00A43E2F">
              <w:rPr>
                <w:color w:val="000000"/>
                <w:sz w:val="20"/>
              </w:rPr>
              <w:lastRenderedPageBreak/>
              <w:t>21</w:t>
            </w:r>
          </w:p>
        </w:tc>
        <w:tc>
          <w:tcPr>
            <w:tcW w:w="2353" w:type="dxa"/>
            <w:tcBorders>
              <w:top w:val="single" w:sz="4" w:space="0" w:color="C0C0C0"/>
              <w:left w:val="single" w:sz="4" w:space="0" w:color="C0C0C0"/>
              <w:bottom w:val="single" w:sz="4" w:space="0" w:color="C0C0C0"/>
              <w:right w:val="single" w:sz="4" w:space="0" w:color="C0C0C0"/>
            </w:tcBorders>
            <w:hideMark/>
          </w:tcPr>
          <w:p w14:paraId="58650B73" w14:textId="77777777" w:rsidR="00BB6B77" w:rsidRPr="00A43E2F" w:rsidRDefault="00BB6B77" w:rsidP="0099011F">
            <w:pPr>
              <w:spacing w:before="60" w:after="60"/>
              <w:rPr>
                <w:color w:val="000000"/>
                <w:sz w:val="20"/>
              </w:rPr>
            </w:pPr>
            <w:r w:rsidRPr="00A43E2F">
              <w:rPr>
                <w:color w:val="000000"/>
                <w:sz w:val="20"/>
              </w:rPr>
              <w:t>16</w:t>
            </w:r>
          </w:p>
        </w:tc>
        <w:tc>
          <w:tcPr>
            <w:tcW w:w="3738" w:type="dxa"/>
            <w:tcBorders>
              <w:top w:val="single" w:sz="4" w:space="0" w:color="C0C0C0"/>
              <w:left w:val="single" w:sz="4" w:space="0" w:color="C0C0C0"/>
              <w:bottom w:val="single" w:sz="4" w:space="0" w:color="C0C0C0"/>
              <w:right w:val="single" w:sz="4" w:space="0" w:color="C0C0C0"/>
            </w:tcBorders>
            <w:hideMark/>
          </w:tcPr>
          <w:p w14:paraId="377513DE" w14:textId="77777777" w:rsidR="00BB6B77" w:rsidRPr="00A43E2F" w:rsidRDefault="00BB6B77" w:rsidP="0099011F">
            <w:pPr>
              <w:spacing w:before="60" w:after="60"/>
              <w:rPr>
                <w:color w:val="000000"/>
                <w:sz w:val="20"/>
              </w:rPr>
            </w:pPr>
            <w:r w:rsidRPr="00A43E2F">
              <w:rPr>
                <w:color w:val="000000"/>
                <w:sz w:val="20"/>
              </w:rPr>
              <w:t>not stop/give assistance after accident causing death/injury</w:t>
            </w:r>
          </w:p>
        </w:tc>
        <w:tc>
          <w:tcPr>
            <w:tcW w:w="1288" w:type="dxa"/>
            <w:tcBorders>
              <w:top w:val="single" w:sz="4" w:space="0" w:color="C0C0C0"/>
              <w:left w:val="single" w:sz="4" w:space="0" w:color="C0C0C0"/>
              <w:bottom w:val="single" w:sz="4" w:space="0" w:color="C0C0C0"/>
              <w:right w:val="single" w:sz="4" w:space="0" w:color="C0C0C0"/>
            </w:tcBorders>
            <w:hideMark/>
          </w:tcPr>
          <w:p w14:paraId="2188045E" w14:textId="77777777" w:rsidR="00BB6B77" w:rsidRPr="00A43E2F" w:rsidRDefault="00BB6B77" w:rsidP="0099011F">
            <w:pPr>
              <w:spacing w:before="60" w:after="60"/>
              <w:rPr>
                <w:color w:val="000000"/>
                <w:sz w:val="20"/>
              </w:rPr>
            </w:pPr>
            <w:r w:rsidRPr="00A43E2F">
              <w:rPr>
                <w:color w:val="000000"/>
                <w:sz w:val="20"/>
              </w:rPr>
              <w:t>200pu/ 2 years prison/both</w:t>
            </w:r>
          </w:p>
        </w:tc>
        <w:tc>
          <w:tcPr>
            <w:tcW w:w="1471" w:type="dxa"/>
            <w:tcBorders>
              <w:top w:val="single" w:sz="4" w:space="0" w:color="C0C0C0"/>
              <w:left w:val="single" w:sz="4" w:space="0" w:color="C0C0C0"/>
              <w:bottom w:val="single" w:sz="4" w:space="0" w:color="C0C0C0"/>
              <w:right w:val="single" w:sz="4" w:space="0" w:color="C0C0C0"/>
            </w:tcBorders>
            <w:hideMark/>
          </w:tcPr>
          <w:p w14:paraId="7A1C400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8D0F0A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3965B20B"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D4F35F4" w14:textId="77777777" w:rsidR="00BB6B77" w:rsidRPr="00A43E2F" w:rsidRDefault="00BB6B77" w:rsidP="0099011F">
            <w:pPr>
              <w:spacing w:before="60" w:after="60"/>
              <w:rPr>
                <w:color w:val="000000"/>
                <w:sz w:val="20"/>
              </w:rPr>
            </w:pPr>
            <w:r w:rsidRPr="00A43E2F">
              <w:rPr>
                <w:color w:val="000000"/>
                <w:sz w:val="20"/>
              </w:rPr>
              <w:t>22</w:t>
            </w:r>
          </w:p>
        </w:tc>
        <w:tc>
          <w:tcPr>
            <w:tcW w:w="2353" w:type="dxa"/>
            <w:tcBorders>
              <w:top w:val="single" w:sz="4" w:space="0" w:color="C0C0C0"/>
              <w:left w:val="single" w:sz="4" w:space="0" w:color="C0C0C0"/>
              <w:bottom w:val="single" w:sz="4" w:space="0" w:color="C0C0C0"/>
              <w:right w:val="single" w:sz="4" w:space="0" w:color="C0C0C0"/>
            </w:tcBorders>
            <w:hideMark/>
          </w:tcPr>
          <w:p w14:paraId="62D5BE0F" w14:textId="77777777" w:rsidR="00BB6B77" w:rsidRPr="00A43E2F" w:rsidRDefault="00BB6B77" w:rsidP="0099011F">
            <w:pPr>
              <w:keepNext/>
              <w:spacing w:before="60" w:after="60"/>
              <w:rPr>
                <w:color w:val="000000"/>
                <w:sz w:val="20"/>
              </w:rPr>
            </w:pPr>
            <w:r w:rsidRPr="00A43E2F">
              <w:rPr>
                <w:color w:val="000000"/>
                <w:sz w:val="20"/>
              </w:rPr>
              <w:t>19 (1) (a)</w:t>
            </w:r>
          </w:p>
        </w:tc>
        <w:tc>
          <w:tcPr>
            <w:tcW w:w="3738" w:type="dxa"/>
            <w:tcBorders>
              <w:top w:val="single" w:sz="4" w:space="0" w:color="C0C0C0"/>
              <w:left w:val="single" w:sz="4" w:space="0" w:color="C0C0C0"/>
              <w:bottom w:val="single" w:sz="4" w:space="0" w:color="C0C0C0"/>
              <w:right w:val="single" w:sz="4" w:space="0" w:color="C0C0C0"/>
            </w:tcBorders>
            <w:hideMark/>
          </w:tcPr>
          <w:p w14:paraId="3CE93F5C" w14:textId="77777777" w:rsidR="00BB6B77" w:rsidRPr="00A43E2F" w:rsidRDefault="00BB6B77" w:rsidP="0099011F">
            <w:pPr>
              <w:keepNext/>
              <w:spacing w:before="60" w:after="60"/>
              <w:rPr>
                <w:color w:val="000000"/>
                <w:sz w:val="20"/>
              </w:rPr>
            </w:pPr>
            <w:r w:rsidRPr="00A43E2F">
              <w:rPr>
                <w:color w:val="000000"/>
                <w:sz w:val="20"/>
              </w:rPr>
              <w:t>install/display traffic control device without authority</w:t>
            </w:r>
          </w:p>
        </w:tc>
        <w:tc>
          <w:tcPr>
            <w:tcW w:w="1288" w:type="dxa"/>
            <w:tcBorders>
              <w:top w:val="single" w:sz="4" w:space="0" w:color="C0C0C0"/>
              <w:left w:val="single" w:sz="4" w:space="0" w:color="C0C0C0"/>
              <w:bottom w:val="single" w:sz="4" w:space="0" w:color="C0C0C0"/>
              <w:right w:val="single" w:sz="4" w:space="0" w:color="C0C0C0"/>
            </w:tcBorders>
            <w:hideMark/>
          </w:tcPr>
          <w:p w14:paraId="5B307434" w14:textId="77777777" w:rsidR="00BB6B77" w:rsidRPr="00A43E2F" w:rsidRDefault="00BB6B77" w:rsidP="0099011F">
            <w:pPr>
              <w:keepNext/>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6CE6C92D" w14:textId="77777777" w:rsidR="00BB6B77" w:rsidRPr="00A43E2F" w:rsidRDefault="00BB6B77" w:rsidP="0099011F">
            <w:pPr>
              <w:keepNext/>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CC0BED4" w14:textId="77777777" w:rsidR="00BB6B77" w:rsidRPr="00A43E2F" w:rsidRDefault="00BB6B77" w:rsidP="0099011F">
            <w:pPr>
              <w:keepNext/>
              <w:spacing w:before="60" w:after="60"/>
              <w:rPr>
                <w:color w:val="000000"/>
                <w:sz w:val="20"/>
              </w:rPr>
            </w:pPr>
            <w:r w:rsidRPr="00A43E2F">
              <w:rPr>
                <w:color w:val="000000"/>
                <w:sz w:val="20"/>
              </w:rPr>
              <w:t>-</w:t>
            </w:r>
          </w:p>
        </w:tc>
      </w:tr>
      <w:tr w:rsidR="00BB6B77" w:rsidRPr="00A43E2F" w14:paraId="0381EAF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D6C208C" w14:textId="77777777" w:rsidR="00BB6B77" w:rsidRPr="00A43E2F" w:rsidRDefault="00BB6B77" w:rsidP="0099011F">
            <w:pPr>
              <w:spacing w:before="60" w:after="60"/>
              <w:rPr>
                <w:color w:val="000000"/>
                <w:sz w:val="20"/>
              </w:rPr>
            </w:pPr>
            <w:r w:rsidRPr="00A43E2F">
              <w:rPr>
                <w:color w:val="000000"/>
                <w:sz w:val="20"/>
              </w:rPr>
              <w:t>23</w:t>
            </w:r>
          </w:p>
        </w:tc>
        <w:tc>
          <w:tcPr>
            <w:tcW w:w="2353" w:type="dxa"/>
            <w:tcBorders>
              <w:top w:val="single" w:sz="4" w:space="0" w:color="C0C0C0"/>
              <w:left w:val="single" w:sz="4" w:space="0" w:color="C0C0C0"/>
              <w:bottom w:val="single" w:sz="4" w:space="0" w:color="C0C0C0"/>
              <w:right w:val="single" w:sz="4" w:space="0" w:color="C0C0C0"/>
            </w:tcBorders>
            <w:hideMark/>
          </w:tcPr>
          <w:p w14:paraId="08295874" w14:textId="77777777" w:rsidR="00BB6B77" w:rsidRPr="00A43E2F" w:rsidRDefault="00BB6B77" w:rsidP="0099011F">
            <w:pPr>
              <w:spacing w:before="60" w:after="60"/>
              <w:rPr>
                <w:color w:val="000000"/>
                <w:sz w:val="20"/>
              </w:rPr>
            </w:pPr>
            <w:r w:rsidRPr="00A43E2F">
              <w:rPr>
                <w:color w:val="000000"/>
                <w:sz w:val="20"/>
              </w:rPr>
              <w:t>19 (1) (b)</w:t>
            </w:r>
          </w:p>
        </w:tc>
        <w:tc>
          <w:tcPr>
            <w:tcW w:w="3738" w:type="dxa"/>
            <w:tcBorders>
              <w:top w:val="single" w:sz="4" w:space="0" w:color="C0C0C0"/>
              <w:left w:val="single" w:sz="4" w:space="0" w:color="C0C0C0"/>
              <w:bottom w:val="single" w:sz="4" w:space="0" w:color="C0C0C0"/>
              <w:right w:val="single" w:sz="4" w:space="0" w:color="C0C0C0"/>
            </w:tcBorders>
            <w:hideMark/>
          </w:tcPr>
          <w:p w14:paraId="35331975" w14:textId="77777777" w:rsidR="00BB6B77" w:rsidRPr="00A43E2F" w:rsidRDefault="00BB6B77" w:rsidP="0099011F">
            <w:pPr>
              <w:spacing w:before="60" w:after="60"/>
              <w:rPr>
                <w:color w:val="000000"/>
                <w:sz w:val="20"/>
              </w:rPr>
            </w:pPr>
            <w:r w:rsidRPr="00A43E2F">
              <w:rPr>
                <w:color w:val="000000"/>
                <w:sz w:val="20"/>
              </w:rPr>
              <w:t>interfere with/change/remove traffic control device without authority</w:t>
            </w:r>
          </w:p>
        </w:tc>
        <w:tc>
          <w:tcPr>
            <w:tcW w:w="1288" w:type="dxa"/>
            <w:tcBorders>
              <w:top w:val="single" w:sz="4" w:space="0" w:color="C0C0C0"/>
              <w:left w:val="single" w:sz="4" w:space="0" w:color="C0C0C0"/>
              <w:bottom w:val="single" w:sz="4" w:space="0" w:color="C0C0C0"/>
              <w:right w:val="single" w:sz="4" w:space="0" w:color="C0C0C0"/>
            </w:tcBorders>
            <w:hideMark/>
          </w:tcPr>
          <w:p w14:paraId="046463A4"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1A4F3EA8"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6D236FB9"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00B51579"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2A20E393" w14:textId="77777777" w:rsidR="00BB6B77" w:rsidRPr="00A43E2F" w:rsidRDefault="00BB6B77" w:rsidP="0099011F">
            <w:pPr>
              <w:spacing w:before="60" w:after="60"/>
              <w:rPr>
                <w:color w:val="000000"/>
                <w:sz w:val="20"/>
              </w:rPr>
            </w:pPr>
            <w:r w:rsidRPr="00A43E2F">
              <w:rPr>
                <w:color w:val="000000"/>
                <w:sz w:val="20"/>
              </w:rPr>
              <w:t>24</w:t>
            </w:r>
          </w:p>
        </w:tc>
        <w:tc>
          <w:tcPr>
            <w:tcW w:w="2353" w:type="dxa"/>
            <w:tcBorders>
              <w:top w:val="single" w:sz="4" w:space="0" w:color="C0C0C0"/>
              <w:left w:val="single" w:sz="4" w:space="0" w:color="C0C0C0"/>
              <w:bottom w:val="single" w:sz="4" w:space="0" w:color="C0C0C0"/>
              <w:right w:val="single" w:sz="4" w:space="0" w:color="C0C0C0"/>
            </w:tcBorders>
            <w:hideMark/>
          </w:tcPr>
          <w:p w14:paraId="4AC734F3" w14:textId="77777777" w:rsidR="00BB6B77" w:rsidRPr="00A43E2F" w:rsidRDefault="00BB6B77" w:rsidP="0099011F">
            <w:pPr>
              <w:spacing w:before="60" w:after="60"/>
              <w:rPr>
                <w:color w:val="000000"/>
                <w:sz w:val="20"/>
              </w:rPr>
            </w:pPr>
            <w:r w:rsidRPr="00A43E2F">
              <w:rPr>
                <w:color w:val="000000"/>
                <w:sz w:val="20"/>
              </w:rPr>
              <w:t>19 (2)</w:t>
            </w:r>
          </w:p>
        </w:tc>
        <w:tc>
          <w:tcPr>
            <w:tcW w:w="3738" w:type="dxa"/>
            <w:tcBorders>
              <w:top w:val="single" w:sz="4" w:space="0" w:color="C0C0C0"/>
              <w:left w:val="single" w:sz="4" w:space="0" w:color="C0C0C0"/>
              <w:bottom w:val="single" w:sz="4" w:space="0" w:color="C0C0C0"/>
              <w:right w:val="single" w:sz="4" w:space="0" w:color="C0C0C0"/>
            </w:tcBorders>
            <w:hideMark/>
          </w:tcPr>
          <w:p w14:paraId="5747311B" w14:textId="77777777" w:rsidR="00BB6B77" w:rsidRPr="00A43E2F" w:rsidRDefault="00BB6B77" w:rsidP="0099011F">
            <w:pPr>
              <w:spacing w:before="60" w:after="60"/>
              <w:rPr>
                <w:color w:val="000000"/>
                <w:sz w:val="20"/>
              </w:rPr>
            </w:pPr>
            <w:r w:rsidRPr="00A43E2F">
              <w:rPr>
                <w:color w:val="000000"/>
                <w:sz w:val="20"/>
              </w:rPr>
              <w:t>install/display false sign/signal/marking/ structure/device</w:t>
            </w:r>
          </w:p>
        </w:tc>
        <w:tc>
          <w:tcPr>
            <w:tcW w:w="1288" w:type="dxa"/>
            <w:tcBorders>
              <w:top w:val="single" w:sz="4" w:space="0" w:color="C0C0C0"/>
              <w:left w:val="single" w:sz="4" w:space="0" w:color="C0C0C0"/>
              <w:bottom w:val="single" w:sz="4" w:space="0" w:color="C0C0C0"/>
              <w:right w:val="single" w:sz="4" w:space="0" w:color="C0C0C0"/>
            </w:tcBorders>
            <w:hideMark/>
          </w:tcPr>
          <w:p w14:paraId="6133C90D"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1AB4D550"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26680C85"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C611F6B"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3E057D8D" w14:textId="77777777" w:rsidR="00BB6B77" w:rsidRPr="00A43E2F" w:rsidRDefault="00BB6B77" w:rsidP="0099011F">
            <w:pPr>
              <w:spacing w:before="60" w:after="60"/>
              <w:rPr>
                <w:color w:val="000000"/>
                <w:sz w:val="20"/>
              </w:rPr>
            </w:pPr>
            <w:r w:rsidRPr="00A43E2F">
              <w:rPr>
                <w:color w:val="000000"/>
                <w:sz w:val="20"/>
              </w:rPr>
              <w:t>25</w:t>
            </w:r>
          </w:p>
        </w:tc>
        <w:tc>
          <w:tcPr>
            <w:tcW w:w="2353" w:type="dxa"/>
            <w:tcBorders>
              <w:top w:val="single" w:sz="4" w:space="0" w:color="C0C0C0"/>
              <w:left w:val="single" w:sz="4" w:space="0" w:color="C0C0C0"/>
              <w:bottom w:val="single" w:sz="4" w:space="0" w:color="C0C0C0"/>
              <w:right w:val="single" w:sz="4" w:space="0" w:color="C0C0C0"/>
            </w:tcBorders>
            <w:hideMark/>
          </w:tcPr>
          <w:p w14:paraId="73AE65B5" w14:textId="77777777" w:rsidR="00BB6B77" w:rsidRPr="00A43E2F" w:rsidRDefault="00BB6B77" w:rsidP="0099011F">
            <w:pPr>
              <w:spacing w:before="60" w:after="60"/>
              <w:rPr>
                <w:color w:val="000000"/>
                <w:sz w:val="20"/>
              </w:rPr>
            </w:pPr>
            <w:r w:rsidRPr="00A43E2F">
              <w:rPr>
                <w:color w:val="000000"/>
                <w:sz w:val="20"/>
              </w:rPr>
              <w:t>20 (3)</w:t>
            </w:r>
          </w:p>
        </w:tc>
        <w:tc>
          <w:tcPr>
            <w:tcW w:w="3738" w:type="dxa"/>
            <w:tcBorders>
              <w:top w:val="single" w:sz="4" w:space="0" w:color="C0C0C0"/>
              <w:left w:val="single" w:sz="4" w:space="0" w:color="C0C0C0"/>
              <w:bottom w:val="single" w:sz="4" w:space="0" w:color="C0C0C0"/>
              <w:right w:val="single" w:sz="4" w:space="0" w:color="C0C0C0"/>
            </w:tcBorders>
            <w:hideMark/>
          </w:tcPr>
          <w:p w14:paraId="0480D41B" w14:textId="77777777" w:rsidR="00BB6B77" w:rsidRPr="00A43E2F" w:rsidRDefault="00BB6B77" w:rsidP="0099011F">
            <w:pPr>
              <w:spacing w:before="60" w:after="60"/>
              <w:rPr>
                <w:color w:val="000000"/>
                <w:sz w:val="20"/>
              </w:rPr>
            </w:pPr>
            <w:r w:rsidRPr="00A43E2F">
              <w:rPr>
                <w:color w:val="000000"/>
                <w:sz w:val="20"/>
              </w:rPr>
              <w:t>not comply with direction to remove traffic control device</w:t>
            </w:r>
          </w:p>
        </w:tc>
        <w:tc>
          <w:tcPr>
            <w:tcW w:w="1288" w:type="dxa"/>
            <w:tcBorders>
              <w:top w:val="single" w:sz="4" w:space="0" w:color="C0C0C0"/>
              <w:left w:val="single" w:sz="4" w:space="0" w:color="C0C0C0"/>
              <w:bottom w:val="single" w:sz="4" w:space="0" w:color="C0C0C0"/>
              <w:right w:val="single" w:sz="4" w:space="0" w:color="C0C0C0"/>
            </w:tcBorders>
            <w:hideMark/>
          </w:tcPr>
          <w:p w14:paraId="5D55D351"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4098BD84"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EAB4ACB"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0FFE9DF"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44FF2543" w14:textId="77777777" w:rsidR="00BB6B77" w:rsidRPr="00A43E2F" w:rsidRDefault="00BB6B77" w:rsidP="0099011F">
            <w:pPr>
              <w:spacing w:before="60" w:after="60"/>
              <w:rPr>
                <w:color w:val="000000"/>
                <w:sz w:val="20"/>
              </w:rPr>
            </w:pPr>
            <w:r w:rsidRPr="00A43E2F">
              <w:rPr>
                <w:color w:val="000000"/>
                <w:sz w:val="20"/>
              </w:rPr>
              <w:t>26</w:t>
            </w:r>
          </w:p>
        </w:tc>
        <w:tc>
          <w:tcPr>
            <w:tcW w:w="2353" w:type="dxa"/>
            <w:tcBorders>
              <w:top w:val="single" w:sz="4" w:space="0" w:color="C0C0C0"/>
              <w:left w:val="single" w:sz="4" w:space="0" w:color="C0C0C0"/>
              <w:bottom w:val="single" w:sz="4" w:space="0" w:color="C0C0C0"/>
              <w:right w:val="single" w:sz="4" w:space="0" w:color="C0C0C0"/>
            </w:tcBorders>
            <w:hideMark/>
          </w:tcPr>
          <w:p w14:paraId="0B454992" w14:textId="77777777" w:rsidR="00BB6B77" w:rsidRPr="00A43E2F" w:rsidRDefault="00BB6B77" w:rsidP="0099011F">
            <w:pPr>
              <w:spacing w:before="60" w:after="60"/>
              <w:rPr>
                <w:color w:val="000000"/>
                <w:sz w:val="20"/>
              </w:rPr>
            </w:pPr>
            <w:r w:rsidRPr="00A43E2F">
              <w:rPr>
                <w:color w:val="000000"/>
                <w:sz w:val="20"/>
              </w:rPr>
              <w:t>26 (a)</w:t>
            </w:r>
          </w:p>
        </w:tc>
        <w:tc>
          <w:tcPr>
            <w:tcW w:w="3738" w:type="dxa"/>
            <w:tcBorders>
              <w:top w:val="single" w:sz="4" w:space="0" w:color="C0C0C0"/>
              <w:left w:val="single" w:sz="4" w:space="0" w:color="C0C0C0"/>
              <w:bottom w:val="single" w:sz="4" w:space="0" w:color="C0C0C0"/>
              <w:right w:val="single" w:sz="4" w:space="0" w:color="C0C0C0"/>
            </w:tcBorders>
            <w:hideMark/>
          </w:tcPr>
          <w:p w14:paraId="7C240B6D" w14:textId="77777777" w:rsidR="00BB6B77" w:rsidRPr="00A43E2F" w:rsidRDefault="00BB6B77" w:rsidP="0099011F">
            <w:pPr>
              <w:spacing w:before="60" w:after="60"/>
              <w:rPr>
                <w:color w:val="000000"/>
                <w:sz w:val="20"/>
              </w:rPr>
            </w:pPr>
            <w:r w:rsidRPr="00A43E2F">
              <w:rPr>
                <w:color w:val="000000"/>
                <w:sz w:val="20"/>
              </w:rPr>
              <w:t>knowingly/recklessly interfere with traffic offence detection device/operation of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0DD746F1"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16C94639"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4297B4CD"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47C7F0BC"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04BC0235" w14:textId="77777777" w:rsidR="00BB6B77" w:rsidRPr="00A43E2F" w:rsidRDefault="00BB6B77" w:rsidP="0099011F">
            <w:pPr>
              <w:spacing w:before="60" w:after="60"/>
              <w:rPr>
                <w:color w:val="000000"/>
                <w:sz w:val="20"/>
              </w:rPr>
            </w:pPr>
            <w:r w:rsidRPr="00A43E2F">
              <w:rPr>
                <w:color w:val="000000"/>
                <w:sz w:val="20"/>
              </w:rPr>
              <w:lastRenderedPageBreak/>
              <w:t>27</w:t>
            </w:r>
          </w:p>
        </w:tc>
        <w:tc>
          <w:tcPr>
            <w:tcW w:w="2353" w:type="dxa"/>
            <w:tcBorders>
              <w:top w:val="single" w:sz="4" w:space="0" w:color="C0C0C0"/>
              <w:left w:val="single" w:sz="4" w:space="0" w:color="C0C0C0"/>
              <w:bottom w:val="single" w:sz="4" w:space="0" w:color="C0C0C0"/>
              <w:right w:val="single" w:sz="4" w:space="0" w:color="C0C0C0"/>
            </w:tcBorders>
            <w:hideMark/>
          </w:tcPr>
          <w:p w14:paraId="3BAD57D6" w14:textId="77777777" w:rsidR="00BB6B77" w:rsidRPr="00A43E2F" w:rsidRDefault="00BB6B77" w:rsidP="0099011F">
            <w:pPr>
              <w:spacing w:before="60" w:after="60"/>
              <w:rPr>
                <w:color w:val="000000"/>
                <w:sz w:val="20"/>
              </w:rPr>
            </w:pPr>
            <w:r w:rsidRPr="00A43E2F">
              <w:rPr>
                <w:color w:val="000000"/>
                <w:sz w:val="20"/>
              </w:rPr>
              <w:t>26 (b)</w:t>
            </w:r>
          </w:p>
        </w:tc>
        <w:tc>
          <w:tcPr>
            <w:tcW w:w="3738" w:type="dxa"/>
            <w:tcBorders>
              <w:top w:val="single" w:sz="4" w:space="0" w:color="C0C0C0"/>
              <w:left w:val="single" w:sz="4" w:space="0" w:color="C0C0C0"/>
              <w:bottom w:val="single" w:sz="4" w:space="0" w:color="C0C0C0"/>
              <w:right w:val="single" w:sz="4" w:space="0" w:color="C0C0C0"/>
            </w:tcBorders>
            <w:hideMark/>
          </w:tcPr>
          <w:p w14:paraId="040F8982" w14:textId="77777777" w:rsidR="00BB6B77" w:rsidRPr="00A43E2F" w:rsidRDefault="00BB6B77" w:rsidP="0099011F">
            <w:pPr>
              <w:spacing w:before="60" w:after="60"/>
              <w:rPr>
                <w:color w:val="000000"/>
                <w:sz w:val="20"/>
              </w:rPr>
            </w:pPr>
            <w:r w:rsidRPr="00A43E2F">
              <w:rPr>
                <w:color w:val="000000"/>
                <w:sz w:val="20"/>
              </w:rPr>
              <w:t>knowingly/recklessly interfere with seal on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631AEEC1"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1B465A9A"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750E7C6A"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51D1A991"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5C6B2A72" w14:textId="77777777" w:rsidR="00BB6B77" w:rsidRPr="00A43E2F" w:rsidRDefault="00BB6B77" w:rsidP="0099011F">
            <w:pPr>
              <w:spacing w:before="60" w:after="60"/>
              <w:rPr>
                <w:color w:val="000000"/>
                <w:sz w:val="20"/>
              </w:rPr>
            </w:pPr>
            <w:r w:rsidRPr="00A43E2F">
              <w:rPr>
                <w:color w:val="000000"/>
                <w:sz w:val="20"/>
              </w:rPr>
              <w:t>28</w:t>
            </w:r>
          </w:p>
        </w:tc>
        <w:tc>
          <w:tcPr>
            <w:tcW w:w="2353" w:type="dxa"/>
            <w:tcBorders>
              <w:top w:val="single" w:sz="4" w:space="0" w:color="C0C0C0"/>
              <w:left w:val="single" w:sz="4" w:space="0" w:color="C0C0C0"/>
              <w:bottom w:val="single" w:sz="4" w:space="0" w:color="C0C0C0"/>
              <w:right w:val="single" w:sz="4" w:space="0" w:color="C0C0C0"/>
            </w:tcBorders>
            <w:hideMark/>
          </w:tcPr>
          <w:p w14:paraId="16484290" w14:textId="77777777" w:rsidR="00BB6B77" w:rsidRPr="00A43E2F" w:rsidRDefault="00BB6B77" w:rsidP="0099011F">
            <w:pPr>
              <w:spacing w:before="60" w:after="60"/>
              <w:rPr>
                <w:color w:val="000000"/>
                <w:sz w:val="20"/>
              </w:rPr>
            </w:pPr>
            <w:r w:rsidRPr="00A43E2F">
              <w:rPr>
                <w:color w:val="000000"/>
                <w:sz w:val="20"/>
              </w:rPr>
              <w:t>26 (c)</w:t>
            </w:r>
          </w:p>
        </w:tc>
        <w:tc>
          <w:tcPr>
            <w:tcW w:w="3738" w:type="dxa"/>
            <w:tcBorders>
              <w:top w:val="single" w:sz="4" w:space="0" w:color="C0C0C0"/>
              <w:left w:val="single" w:sz="4" w:space="0" w:color="C0C0C0"/>
              <w:bottom w:val="single" w:sz="4" w:space="0" w:color="C0C0C0"/>
              <w:right w:val="single" w:sz="4" w:space="0" w:color="C0C0C0"/>
            </w:tcBorders>
            <w:hideMark/>
          </w:tcPr>
          <w:p w14:paraId="6D2E5E69" w14:textId="77777777" w:rsidR="00BB6B77" w:rsidRPr="00A43E2F" w:rsidRDefault="00BB6B77" w:rsidP="0099011F">
            <w:pPr>
              <w:spacing w:before="60" w:after="60"/>
              <w:rPr>
                <w:color w:val="000000"/>
                <w:sz w:val="20"/>
              </w:rPr>
            </w:pPr>
            <w:r w:rsidRPr="00A43E2F">
              <w:rPr>
                <w:color w:val="000000"/>
                <w:sz w:val="20"/>
              </w:rPr>
              <w:t>knowingly/recklessly interfere with thing produced by traffic offence detection device</w:t>
            </w:r>
          </w:p>
        </w:tc>
        <w:tc>
          <w:tcPr>
            <w:tcW w:w="1288" w:type="dxa"/>
            <w:tcBorders>
              <w:top w:val="single" w:sz="4" w:space="0" w:color="C0C0C0"/>
              <w:left w:val="single" w:sz="4" w:space="0" w:color="C0C0C0"/>
              <w:bottom w:val="single" w:sz="4" w:space="0" w:color="C0C0C0"/>
              <w:right w:val="single" w:sz="4" w:space="0" w:color="C0C0C0"/>
            </w:tcBorders>
            <w:hideMark/>
          </w:tcPr>
          <w:p w14:paraId="26E8C2A7" w14:textId="77777777" w:rsidR="00BB6B77" w:rsidRPr="00A43E2F" w:rsidRDefault="00BB6B77" w:rsidP="0099011F">
            <w:pPr>
              <w:spacing w:before="60" w:after="60"/>
              <w:rPr>
                <w:color w:val="000000"/>
                <w:sz w:val="20"/>
              </w:rPr>
            </w:pPr>
            <w:r w:rsidRPr="00A43E2F">
              <w:rPr>
                <w:color w:val="000000"/>
                <w:sz w:val="20"/>
              </w:rPr>
              <w:t>30</w:t>
            </w:r>
          </w:p>
        </w:tc>
        <w:tc>
          <w:tcPr>
            <w:tcW w:w="1471" w:type="dxa"/>
            <w:tcBorders>
              <w:top w:val="single" w:sz="4" w:space="0" w:color="C0C0C0"/>
              <w:left w:val="single" w:sz="4" w:space="0" w:color="C0C0C0"/>
              <w:bottom w:val="single" w:sz="4" w:space="0" w:color="C0C0C0"/>
              <w:right w:val="single" w:sz="4" w:space="0" w:color="C0C0C0"/>
            </w:tcBorders>
            <w:hideMark/>
          </w:tcPr>
          <w:p w14:paraId="4A8058B5"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38D80201" w14:textId="77777777" w:rsidR="00BB6B77" w:rsidRPr="00A43E2F" w:rsidRDefault="00BB6B77" w:rsidP="0099011F">
            <w:pPr>
              <w:spacing w:before="60" w:after="60"/>
              <w:rPr>
                <w:color w:val="000000"/>
                <w:sz w:val="20"/>
              </w:rPr>
            </w:pPr>
            <w:r w:rsidRPr="00A43E2F">
              <w:rPr>
                <w:color w:val="000000"/>
                <w:sz w:val="20"/>
              </w:rPr>
              <w:t>-</w:t>
            </w:r>
          </w:p>
        </w:tc>
      </w:tr>
      <w:tr w:rsidR="00BB6B77" w:rsidRPr="00A43E2F" w14:paraId="25A3621D" w14:textId="77777777" w:rsidTr="0099011F">
        <w:trPr>
          <w:cantSplit/>
        </w:trPr>
        <w:tc>
          <w:tcPr>
            <w:tcW w:w="1219" w:type="dxa"/>
            <w:tcBorders>
              <w:top w:val="single" w:sz="4" w:space="0" w:color="C0C0C0"/>
              <w:left w:val="single" w:sz="4" w:space="0" w:color="C0C0C0"/>
              <w:bottom w:val="single" w:sz="4" w:space="0" w:color="C0C0C0"/>
              <w:right w:val="single" w:sz="4" w:space="0" w:color="C0C0C0"/>
            </w:tcBorders>
            <w:hideMark/>
          </w:tcPr>
          <w:p w14:paraId="73630B45" w14:textId="77777777" w:rsidR="00BB6B77" w:rsidRPr="00A43E2F" w:rsidRDefault="00BB6B77" w:rsidP="0099011F">
            <w:pPr>
              <w:spacing w:before="60" w:after="60"/>
              <w:rPr>
                <w:color w:val="000000"/>
                <w:sz w:val="20"/>
              </w:rPr>
            </w:pPr>
            <w:r w:rsidRPr="00A43E2F">
              <w:rPr>
                <w:color w:val="000000"/>
                <w:sz w:val="20"/>
              </w:rPr>
              <w:t>29</w:t>
            </w:r>
          </w:p>
        </w:tc>
        <w:tc>
          <w:tcPr>
            <w:tcW w:w="2353" w:type="dxa"/>
            <w:tcBorders>
              <w:top w:val="single" w:sz="4" w:space="0" w:color="C0C0C0"/>
              <w:left w:val="single" w:sz="4" w:space="0" w:color="C0C0C0"/>
              <w:bottom w:val="single" w:sz="4" w:space="0" w:color="C0C0C0"/>
              <w:right w:val="single" w:sz="4" w:space="0" w:color="C0C0C0"/>
            </w:tcBorders>
            <w:hideMark/>
          </w:tcPr>
          <w:p w14:paraId="39B44FFA" w14:textId="77777777" w:rsidR="00BB6B77" w:rsidRPr="00A43E2F" w:rsidRDefault="00BB6B77" w:rsidP="0099011F">
            <w:pPr>
              <w:spacing w:before="60" w:after="60"/>
              <w:rPr>
                <w:color w:val="000000"/>
                <w:sz w:val="20"/>
              </w:rPr>
            </w:pPr>
            <w:r w:rsidRPr="00A43E2F">
              <w:rPr>
                <w:color w:val="000000"/>
                <w:sz w:val="20"/>
              </w:rPr>
              <w:t>30 (2)</w:t>
            </w:r>
          </w:p>
        </w:tc>
        <w:tc>
          <w:tcPr>
            <w:tcW w:w="3738" w:type="dxa"/>
            <w:tcBorders>
              <w:top w:val="single" w:sz="4" w:space="0" w:color="C0C0C0"/>
              <w:left w:val="single" w:sz="4" w:space="0" w:color="C0C0C0"/>
              <w:bottom w:val="single" w:sz="4" w:space="0" w:color="C0C0C0"/>
              <w:right w:val="single" w:sz="4" w:space="0" w:color="C0C0C0"/>
            </w:tcBorders>
            <w:hideMark/>
          </w:tcPr>
          <w:p w14:paraId="556CF1AD" w14:textId="77777777" w:rsidR="00BB6B77" w:rsidRPr="00A43E2F" w:rsidRDefault="00BB6B77" w:rsidP="0099011F">
            <w:pPr>
              <w:spacing w:before="60" w:after="60"/>
              <w:rPr>
                <w:color w:val="000000"/>
                <w:sz w:val="20"/>
              </w:rPr>
            </w:pPr>
            <w:r w:rsidRPr="00A43E2F">
              <w:rPr>
                <w:color w:val="000000"/>
                <w:sz w:val="20"/>
              </w:rPr>
              <w:t>not comply with direction—closed road/road related area</w:t>
            </w:r>
          </w:p>
        </w:tc>
        <w:tc>
          <w:tcPr>
            <w:tcW w:w="1288" w:type="dxa"/>
            <w:tcBorders>
              <w:top w:val="single" w:sz="4" w:space="0" w:color="C0C0C0"/>
              <w:left w:val="single" w:sz="4" w:space="0" w:color="C0C0C0"/>
              <w:bottom w:val="single" w:sz="4" w:space="0" w:color="C0C0C0"/>
              <w:right w:val="single" w:sz="4" w:space="0" w:color="C0C0C0"/>
            </w:tcBorders>
            <w:hideMark/>
          </w:tcPr>
          <w:p w14:paraId="4F805B1B" w14:textId="77777777" w:rsidR="00BB6B77" w:rsidRPr="00A43E2F" w:rsidRDefault="00BB6B77" w:rsidP="0099011F">
            <w:pPr>
              <w:spacing w:before="60" w:after="60"/>
              <w:rPr>
                <w:color w:val="000000"/>
                <w:sz w:val="20"/>
              </w:rPr>
            </w:pPr>
            <w:r w:rsidRPr="00A43E2F">
              <w:rPr>
                <w:color w:val="000000"/>
                <w:sz w:val="20"/>
              </w:rPr>
              <w:t>20</w:t>
            </w:r>
          </w:p>
        </w:tc>
        <w:tc>
          <w:tcPr>
            <w:tcW w:w="1471" w:type="dxa"/>
            <w:tcBorders>
              <w:top w:val="single" w:sz="4" w:space="0" w:color="C0C0C0"/>
              <w:left w:val="single" w:sz="4" w:space="0" w:color="C0C0C0"/>
              <w:bottom w:val="single" w:sz="4" w:space="0" w:color="C0C0C0"/>
              <w:right w:val="single" w:sz="4" w:space="0" w:color="C0C0C0"/>
            </w:tcBorders>
            <w:hideMark/>
          </w:tcPr>
          <w:p w14:paraId="0A33EBCF" w14:textId="77777777" w:rsidR="00BB6B77" w:rsidRPr="00A43E2F" w:rsidRDefault="00BB6B77" w:rsidP="0099011F">
            <w:pPr>
              <w:spacing w:before="60" w:after="60"/>
              <w:rPr>
                <w:color w:val="000000"/>
                <w:sz w:val="20"/>
              </w:rPr>
            </w:pPr>
            <w:r w:rsidRPr="00A43E2F">
              <w:rPr>
                <w:color w:val="000000"/>
                <w:sz w:val="20"/>
              </w:rPr>
              <w:t>-</w:t>
            </w:r>
          </w:p>
        </w:tc>
        <w:tc>
          <w:tcPr>
            <w:tcW w:w="1301" w:type="dxa"/>
            <w:tcBorders>
              <w:top w:val="single" w:sz="4" w:space="0" w:color="C0C0C0"/>
              <w:left w:val="single" w:sz="4" w:space="0" w:color="C0C0C0"/>
              <w:bottom w:val="single" w:sz="4" w:space="0" w:color="C0C0C0"/>
              <w:right w:val="single" w:sz="4" w:space="0" w:color="C0C0C0"/>
            </w:tcBorders>
            <w:hideMark/>
          </w:tcPr>
          <w:p w14:paraId="04EA253E" w14:textId="77777777" w:rsidR="00BB6B77" w:rsidRPr="00A43E2F" w:rsidRDefault="00BB6B77" w:rsidP="0099011F">
            <w:pPr>
              <w:spacing w:before="60" w:after="60"/>
              <w:rPr>
                <w:color w:val="000000"/>
                <w:sz w:val="20"/>
              </w:rPr>
            </w:pPr>
            <w:r w:rsidRPr="00A43E2F">
              <w:rPr>
                <w:color w:val="000000"/>
                <w:sz w:val="20"/>
              </w:rPr>
              <w:t>-</w:t>
            </w:r>
          </w:p>
        </w:tc>
      </w:tr>
    </w:tbl>
    <w:p w14:paraId="521F740A" w14:textId="77777777" w:rsidR="005073F6" w:rsidRPr="00CD6579" w:rsidRDefault="005073F6" w:rsidP="005073F6">
      <w:pPr>
        <w:pStyle w:val="PageBreak"/>
      </w:pPr>
      <w:r w:rsidRPr="00CD6579">
        <w:br w:type="page"/>
      </w:r>
    </w:p>
    <w:p w14:paraId="65C1A354" w14:textId="77777777" w:rsidR="001F53E8" w:rsidRPr="00B6365D" w:rsidRDefault="001F53E8" w:rsidP="001F53E8">
      <w:pPr>
        <w:pStyle w:val="Sched-Part"/>
      </w:pPr>
      <w:bookmarkStart w:id="87" w:name="_Toc213231785"/>
      <w:r w:rsidRPr="00B6365D">
        <w:rPr>
          <w:rStyle w:val="CharPartNo"/>
        </w:rPr>
        <w:lastRenderedPageBreak/>
        <w:t>Part 1.16</w:t>
      </w:r>
      <w:r w:rsidRPr="00A43E2F">
        <w:tab/>
      </w:r>
      <w:r w:rsidRPr="00B6365D">
        <w:rPr>
          <w:rStyle w:val="CharPartText"/>
        </w:rPr>
        <w:t>Road Transport (Road Rules) Regulation 2017</w:t>
      </w:r>
      <w:bookmarkEnd w:id="87"/>
    </w:p>
    <w:p w14:paraId="50A3C4E0" w14:textId="77777777" w:rsidR="001F53E8" w:rsidRPr="00A43E2F" w:rsidRDefault="001F53E8" w:rsidP="001F53E8"/>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1F53E8" w:rsidRPr="00A43E2F" w14:paraId="4A79740D" w14:textId="77777777" w:rsidTr="0099011F">
        <w:trPr>
          <w:tblHeader/>
        </w:trPr>
        <w:tc>
          <w:tcPr>
            <w:tcW w:w="1200" w:type="dxa"/>
            <w:tcBorders>
              <w:top w:val="single" w:sz="4" w:space="0" w:color="C0C0C0"/>
              <w:left w:val="single" w:sz="4" w:space="0" w:color="C0C0C0"/>
              <w:bottom w:val="single" w:sz="4" w:space="0" w:color="auto"/>
              <w:right w:val="single" w:sz="4" w:space="0" w:color="C0C0C0"/>
            </w:tcBorders>
            <w:hideMark/>
          </w:tcPr>
          <w:p w14:paraId="35C4ACC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55251B3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0B930845"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22B1046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7C01B163"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67FF0CFC"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3EA220A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6CCB58D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501D315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0AF99CD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250372C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1055E68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60E91B01" w14:textId="77777777" w:rsidTr="0099011F">
        <w:trPr>
          <w:cantSplit/>
        </w:trPr>
        <w:tc>
          <w:tcPr>
            <w:tcW w:w="1200" w:type="dxa"/>
            <w:tcBorders>
              <w:top w:val="single" w:sz="4" w:space="0" w:color="auto"/>
              <w:left w:val="single" w:sz="4" w:space="0" w:color="C0C0C0"/>
              <w:bottom w:val="nil"/>
              <w:right w:val="single" w:sz="4" w:space="0" w:color="C0C0C0"/>
            </w:tcBorders>
            <w:hideMark/>
          </w:tcPr>
          <w:p w14:paraId="3065FA9A" w14:textId="77777777" w:rsidR="001F53E8" w:rsidRPr="00A43E2F" w:rsidRDefault="001F53E8"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nil"/>
              <w:right w:val="single" w:sz="4" w:space="0" w:color="C0C0C0"/>
            </w:tcBorders>
            <w:hideMark/>
          </w:tcPr>
          <w:p w14:paraId="534BC4A7" w14:textId="77777777" w:rsidR="001F53E8" w:rsidRPr="00A43E2F" w:rsidRDefault="001F53E8" w:rsidP="0099011F">
            <w:pPr>
              <w:spacing w:before="60" w:after="60"/>
              <w:rPr>
                <w:color w:val="000000"/>
                <w:sz w:val="20"/>
              </w:rPr>
            </w:pPr>
            <w:r w:rsidRPr="00A43E2F">
              <w:rPr>
                <w:color w:val="000000"/>
                <w:sz w:val="20"/>
              </w:rPr>
              <w:t>20</w:t>
            </w:r>
          </w:p>
        </w:tc>
        <w:tc>
          <w:tcPr>
            <w:tcW w:w="3720" w:type="dxa"/>
            <w:tcBorders>
              <w:top w:val="single" w:sz="4" w:space="0" w:color="auto"/>
              <w:left w:val="single" w:sz="4" w:space="0" w:color="C0C0C0"/>
              <w:bottom w:val="nil"/>
              <w:right w:val="single" w:sz="4" w:space="0" w:color="C0C0C0"/>
            </w:tcBorders>
          </w:tcPr>
          <w:p w14:paraId="1CC42B4A" w14:textId="77777777" w:rsidR="001F53E8" w:rsidRPr="00A43E2F" w:rsidRDefault="001F53E8" w:rsidP="0099011F">
            <w:pPr>
              <w:spacing w:before="60" w:after="60"/>
              <w:rPr>
                <w:color w:val="000000"/>
                <w:sz w:val="20"/>
              </w:rPr>
            </w:pPr>
          </w:p>
        </w:tc>
        <w:tc>
          <w:tcPr>
            <w:tcW w:w="1320" w:type="dxa"/>
            <w:tcBorders>
              <w:top w:val="single" w:sz="4" w:space="0" w:color="auto"/>
              <w:left w:val="single" w:sz="4" w:space="0" w:color="C0C0C0"/>
              <w:bottom w:val="nil"/>
              <w:right w:val="single" w:sz="4" w:space="0" w:color="C0C0C0"/>
            </w:tcBorders>
          </w:tcPr>
          <w:p w14:paraId="2CBD6996" w14:textId="77777777" w:rsidR="001F53E8" w:rsidRPr="00A43E2F" w:rsidRDefault="001F53E8" w:rsidP="0099011F">
            <w:pPr>
              <w:spacing w:before="60" w:after="60"/>
              <w:rPr>
                <w:color w:val="000000"/>
                <w:sz w:val="20"/>
              </w:rPr>
            </w:pPr>
          </w:p>
        </w:tc>
        <w:tc>
          <w:tcPr>
            <w:tcW w:w="1560" w:type="dxa"/>
            <w:tcBorders>
              <w:top w:val="single" w:sz="4" w:space="0" w:color="auto"/>
              <w:left w:val="single" w:sz="4" w:space="0" w:color="C0C0C0"/>
              <w:bottom w:val="nil"/>
              <w:right w:val="single" w:sz="4" w:space="0" w:color="C0C0C0"/>
            </w:tcBorders>
            <w:hideMark/>
          </w:tcPr>
          <w:p w14:paraId="79885FB4" w14:textId="77777777" w:rsidR="001F53E8" w:rsidRPr="00A43E2F" w:rsidRDefault="001F53E8" w:rsidP="0099011F">
            <w:pPr>
              <w:spacing w:before="60" w:after="60"/>
              <w:rPr>
                <w:color w:val="000000"/>
                <w:sz w:val="20"/>
              </w:rPr>
            </w:pPr>
          </w:p>
        </w:tc>
        <w:tc>
          <w:tcPr>
            <w:tcW w:w="1200" w:type="dxa"/>
            <w:tcBorders>
              <w:top w:val="single" w:sz="4" w:space="0" w:color="auto"/>
              <w:left w:val="single" w:sz="4" w:space="0" w:color="C0C0C0"/>
              <w:bottom w:val="nil"/>
              <w:right w:val="single" w:sz="4" w:space="0" w:color="C0C0C0"/>
            </w:tcBorders>
          </w:tcPr>
          <w:p w14:paraId="7FCC6FC7" w14:textId="77777777" w:rsidR="001F53E8" w:rsidRPr="00A43E2F" w:rsidRDefault="001F53E8" w:rsidP="0099011F">
            <w:pPr>
              <w:spacing w:before="60" w:after="60"/>
              <w:rPr>
                <w:color w:val="000000"/>
                <w:sz w:val="20"/>
              </w:rPr>
            </w:pPr>
          </w:p>
        </w:tc>
      </w:tr>
      <w:tr w:rsidR="001F53E8" w:rsidRPr="00A43E2F" w14:paraId="44A4A0E5" w14:textId="77777777" w:rsidTr="0099011F">
        <w:trPr>
          <w:cantSplit/>
        </w:trPr>
        <w:tc>
          <w:tcPr>
            <w:tcW w:w="1200" w:type="dxa"/>
            <w:tcBorders>
              <w:top w:val="nil"/>
              <w:left w:val="single" w:sz="4" w:space="0" w:color="C0C0C0"/>
              <w:bottom w:val="nil"/>
              <w:right w:val="single" w:sz="4" w:space="0" w:color="C0C0C0"/>
            </w:tcBorders>
            <w:hideMark/>
          </w:tcPr>
          <w:p w14:paraId="69BDDCFD"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nil"/>
              <w:left w:val="single" w:sz="4" w:space="0" w:color="C0C0C0"/>
              <w:bottom w:val="nil"/>
              <w:right w:val="single" w:sz="4" w:space="0" w:color="C0C0C0"/>
            </w:tcBorders>
            <w:hideMark/>
          </w:tcPr>
          <w:p w14:paraId="33D3B7C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 15km/h faster than limit</w:t>
            </w:r>
          </w:p>
        </w:tc>
        <w:tc>
          <w:tcPr>
            <w:tcW w:w="3720" w:type="dxa"/>
            <w:tcBorders>
              <w:top w:val="nil"/>
              <w:left w:val="single" w:sz="4" w:space="0" w:color="C0C0C0"/>
              <w:bottom w:val="nil"/>
              <w:right w:val="single" w:sz="4" w:space="0" w:color="C0C0C0"/>
            </w:tcBorders>
            <w:hideMark/>
          </w:tcPr>
          <w:p w14:paraId="5C3DBC95" w14:textId="77777777" w:rsidR="001F53E8" w:rsidRPr="00A43E2F" w:rsidRDefault="001F53E8" w:rsidP="0099011F">
            <w:pPr>
              <w:spacing w:before="60" w:after="60"/>
              <w:rPr>
                <w:color w:val="000000"/>
                <w:sz w:val="20"/>
              </w:rPr>
            </w:pPr>
            <w:r w:rsidRPr="00A43E2F">
              <w:rPr>
                <w:color w:val="000000"/>
                <w:sz w:val="20"/>
              </w:rPr>
              <w:t>non-school zone exceed speed limit by ≤ 15km/h</w:t>
            </w:r>
          </w:p>
        </w:tc>
        <w:tc>
          <w:tcPr>
            <w:tcW w:w="1320" w:type="dxa"/>
            <w:tcBorders>
              <w:top w:val="nil"/>
              <w:left w:val="single" w:sz="4" w:space="0" w:color="C0C0C0"/>
              <w:bottom w:val="nil"/>
              <w:right w:val="single" w:sz="4" w:space="0" w:color="C0C0C0"/>
            </w:tcBorders>
            <w:hideMark/>
          </w:tcPr>
          <w:p w14:paraId="47788C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6C3300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39170EEE"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692E154" w14:textId="77777777" w:rsidTr="0099011F">
        <w:trPr>
          <w:cantSplit/>
        </w:trPr>
        <w:tc>
          <w:tcPr>
            <w:tcW w:w="1200" w:type="dxa"/>
            <w:tcBorders>
              <w:top w:val="nil"/>
              <w:left w:val="single" w:sz="4" w:space="0" w:color="C0C0C0"/>
              <w:bottom w:val="nil"/>
              <w:right w:val="single" w:sz="4" w:space="0" w:color="C0C0C0"/>
            </w:tcBorders>
            <w:hideMark/>
          </w:tcPr>
          <w:p w14:paraId="7ABD4243" w14:textId="77777777" w:rsidR="001F53E8" w:rsidRPr="00A43E2F" w:rsidRDefault="001F53E8" w:rsidP="0099011F">
            <w:pPr>
              <w:spacing w:before="60" w:after="60"/>
              <w:rPr>
                <w:color w:val="000000"/>
                <w:sz w:val="20"/>
              </w:rPr>
            </w:pPr>
            <w:r w:rsidRPr="00A43E2F">
              <w:rPr>
                <w:color w:val="000000"/>
                <w:sz w:val="20"/>
              </w:rPr>
              <w:t>1.2</w:t>
            </w:r>
          </w:p>
        </w:tc>
        <w:tc>
          <w:tcPr>
            <w:tcW w:w="2400" w:type="dxa"/>
            <w:tcBorders>
              <w:top w:val="nil"/>
              <w:left w:val="single" w:sz="4" w:space="0" w:color="C0C0C0"/>
              <w:bottom w:val="nil"/>
              <w:right w:val="single" w:sz="4" w:space="0" w:color="C0C0C0"/>
            </w:tcBorders>
            <w:hideMark/>
          </w:tcPr>
          <w:p w14:paraId="49A3F2B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15 but ≤ 30km/h faster than limit</w:t>
            </w:r>
          </w:p>
        </w:tc>
        <w:tc>
          <w:tcPr>
            <w:tcW w:w="3720" w:type="dxa"/>
            <w:tcBorders>
              <w:top w:val="nil"/>
              <w:left w:val="single" w:sz="4" w:space="0" w:color="C0C0C0"/>
              <w:bottom w:val="nil"/>
              <w:right w:val="single" w:sz="4" w:space="0" w:color="C0C0C0"/>
            </w:tcBorders>
            <w:hideMark/>
          </w:tcPr>
          <w:p w14:paraId="31A2F906" w14:textId="77777777" w:rsidR="001F53E8" w:rsidRPr="00A43E2F" w:rsidRDefault="001F53E8" w:rsidP="0099011F">
            <w:pPr>
              <w:spacing w:before="60" w:after="60"/>
              <w:rPr>
                <w:color w:val="000000"/>
                <w:sz w:val="20"/>
              </w:rPr>
            </w:pPr>
            <w:r w:rsidRPr="00A43E2F">
              <w:rPr>
                <w:color w:val="000000"/>
                <w:sz w:val="20"/>
              </w:rPr>
              <w:t xml:space="preserve">non-school zone exceed speed limit by &gt; 15 but ≤ 30km/h </w:t>
            </w:r>
          </w:p>
        </w:tc>
        <w:tc>
          <w:tcPr>
            <w:tcW w:w="1320" w:type="dxa"/>
            <w:tcBorders>
              <w:top w:val="nil"/>
              <w:left w:val="single" w:sz="4" w:space="0" w:color="C0C0C0"/>
              <w:bottom w:val="nil"/>
              <w:right w:val="single" w:sz="4" w:space="0" w:color="C0C0C0"/>
            </w:tcBorders>
            <w:hideMark/>
          </w:tcPr>
          <w:p w14:paraId="54382AE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9D2C3F3" w14:textId="77777777" w:rsidR="001F53E8" w:rsidRPr="00A43E2F" w:rsidRDefault="001F53E8" w:rsidP="0099011F">
            <w:pPr>
              <w:spacing w:before="60" w:after="60"/>
              <w:rPr>
                <w:color w:val="000000"/>
                <w:sz w:val="20"/>
              </w:rPr>
            </w:pPr>
            <w:r w:rsidRPr="00A43E2F">
              <w:rPr>
                <w:color w:val="000000"/>
                <w:sz w:val="20"/>
              </w:rPr>
              <w:t>498</w:t>
            </w:r>
          </w:p>
        </w:tc>
        <w:tc>
          <w:tcPr>
            <w:tcW w:w="1200" w:type="dxa"/>
            <w:tcBorders>
              <w:top w:val="nil"/>
              <w:left w:val="single" w:sz="4" w:space="0" w:color="C0C0C0"/>
              <w:bottom w:val="nil"/>
              <w:right w:val="single" w:sz="4" w:space="0" w:color="C0C0C0"/>
            </w:tcBorders>
            <w:hideMark/>
          </w:tcPr>
          <w:p w14:paraId="75B4078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FD9937" w14:textId="77777777" w:rsidTr="0099011F">
        <w:trPr>
          <w:cantSplit/>
        </w:trPr>
        <w:tc>
          <w:tcPr>
            <w:tcW w:w="1200" w:type="dxa"/>
            <w:tcBorders>
              <w:top w:val="nil"/>
              <w:left w:val="single" w:sz="4" w:space="0" w:color="C0C0C0"/>
              <w:bottom w:val="nil"/>
              <w:right w:val="single" w:sz="4" w:space="0" w:color="C0C0C0"/>
            </w:tcBorders>
            <w:hideMark/>
          </w:tcPr>
          <w:p w14:paraId="1BDB080B"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nil"/>
              <w:left w:val="single" w:sz="4" w:space="0" w:color="C0C0C0"/>
              <w:bottom w:val="nil"/>
              <w:right w:val="single" w:sz="4" w:space="0" w:color="C0C0C0"/>
            </w:tcBorders>
            <w:hideMark/>
          </w:tcPr>
          <w:p w14:paraId="3CD04E2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30 but ≤ 45km/h faster than limit</w:t>
            </w:r>
          </w:p>
        </w:tc>
        <w:tc>
          <w:tcPr>
            <w:tcW w:w="3720" w:type="dxa"/>
            <w:tcBorders>
              <w:top w:val="nil"/>
              <w:left w:val="single" w:sz="4" w:space="0" w:color="C0C0C0"/>
              <w:bottom w:val="nil"/>
              <w:right w:val="single" w:sz="4" w:space="0" w:color="C0C0C0"/>
            </w:tcBorders>
            <w:hideMark/>
          </w:tcPr>
          <w:p w14:paraId="1E525AC6" w14:textId="77777777" w:rsidR="001F53E8" w:rsidRPr="00A43E2F" w:rsidRDefault="001F53E8" w:rsidP="0099011F">
            <w:pPr>
              <w:spacing w:before="60" w:after="60"/>
              <w:rPr>
                <w:color w:val="000000"/>
                <w:sz w:val="20"/>
              </w:rPr>
            </w:pPr>
            <w:r w:rsidRPr="00A43E2F">
              <w:rPr>
                <w:color w:val="000000"/>
                <w:sz w:val="20"/>
              </w:rPr>
              <w:t>non-school zone exceed speed limit by &gt; 30 but ≤ 45km/h</w:t>
            </w:r>
          </w:p>
        </w:tc>
        <w:tc>
          <w:tcPr>
            <w:tcW w:w="1320" w:type="dxa"/>
            <w:tcBorders>
              <w:top w:val="nil"/>
              <w:left w:val="single" w:sz="4" w:space="0" w:color="C0C0C0"/>
              <w:bottom w:val="nil"/>
              <w:right w:val="single" w:sz="4" w:space="0" w:color="C0C0C0"/>
            </w:tcBorders>
            <w:hideMark/>
          </w:tcPr>
          <w:p w14:paraId="58713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980FD3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nil"/>
              <w:left w:val="single" w:sz="4" w:space="0" w:color="C0C0C0"/>
              <w:bottom w:val="nil"/>
              <w:right w:val="single" w:sz="4" w:space="0" w:color="C0C0C0"/>
            </w:tcBorders>
            <w:hideMark/>
          </w:tcPr>
          <w:p w14:paraId="347F9ED8" w14:textId="77777777" w:rsidR="001F53E8" w:rsidRPr="00A43E2F" w:rsidRDefault="001F53E8" w:rsidP="0099011F">
            <w:pPr>
              <w:spacing w:before="60" w:after="60"/>
              <w:rPr>
                <w:color w:val="000000"/>
                <w:sz w:val="20"/>
              </w:rPr>
            </w:pPr>
            <w:r w:rsidRPr="00A43E2F">
              <w:rPr>
                <w:color w:val="000000"/>
                <w:sz w:val="20"/>
              </w:rPr>
              <w:t>4 (NS)</w:t>
            </w:r>
          </w:p>
        </w:tc>
      </w:tr>
      <w:tr w:rsidR="001F53E8" w:rsidRPr="00A43E2F" w14:paraId="7B72CA5C" w14:textId="77777777" w:rsidTr="0099011F">
        <w:trPr>
          <w:cantSplit/>
        </w:trPr>
        <w:tc>
          <w:tcPr>
            <w:tcW w:w="1200" w:type="dxa"/>
            <w:tcBorders>
              <w:top w:val="nil"/>
              <w:left w:val="single" w:sz="4" w:space="0" w:color="C0C0C0"/>
              <w:bottom w:val="nil"/>
              <w:right w:val="single" w:sz="4" w:space="0" w:color="C0C0C0"/>
            </w:tcBorders>
            <w:hideMark/>
          </w:tcPr>
          <w:p w14:paraId="01EB972B" w14:textId="77777777" w:rsidR="001F53E8" w:rsidRPr="00A43E2F" w:rsidRDefault="001F53E8" w:rsidP="0099011F">
            <w:pPr>
              <w:spacing w:before="60" w:after="60"/>
              <w:rPr>
                <w:color w:val="000000"/>
                <w:sz w:val="20"/>
              </w:rPr>
            </w:pPr>
            <w:r w:rsidRPr="00A43E2F">
              <w:rPr>
                <w:color w:val="000000"/>
                <w:sz w:val="20"/>
              </w:rPr>
              <w:lastRenderedPageBreak/>
              <w:t>1.4</w:t>
            </w:r>
          </w:p>
        </w:tc>
        <w:tc>
          <w:tcPr>
            <w:tcW w:w="2400" w:type="dxa"/>
            <w:tcBorders>
              <w:top w:val="nil"/>
              <w:left w:val="single" w:sz="4" w:space="0" w:color="C0C0C0"/>
              <w:bottom w:val="nil"/>
              <w:right w:val="single" w:sz="4" w:space="0" w:color="C0C0C0"/>
            </w:tcBorders>
            <w:hideMark/>
          </w:tcPr>
          <w:p w14:paraId="46130B5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not in school zone, driving &gt; 45km/h faster than limit</w:t>
            </w:r>
          </w:p>
        </w:tc>
        <w:tc>
          <w:tcPr>
            <w:tcW w:w="3720" w:type="dxa"/>
            <w:tcBorders>
              <w:top w:val="nil"/>
              <w:left w:val="single" w:sz="4" w:space="0" w:color="C0C0C0"/>
              <w:bottom w:val="nil"/>
              <w:right w:val="single" w:sz="4" w:space="0" w:color="C0C0C0"/>
            </w:tcBorders>
            <w:hideMark/>
          </w:tcPr>
          <w:p w14:paraId="63A6BD5B" w14:textId="77777777" w:rsidR="001F53E8" w:rsidRPr="00A43E2F" w:rsidRDefault="001F53E8" w:rsidP="0099011F">
            <w:pPr>
              <w:spacing w:before="60" w:after="60"/>
              <w:rPr>
                <w:color w:val="000000"/>
                <w:sz w:val="20"/>
              </w:rPr>
            </w:pPr>
            <w:r w:rsidRPr="00A43E2F">
              <w:rPr>
                <w:color w:val="000000"/>
                <w:sz w:val="20"/>
              </w:rPr>
              <w:t>non-school zone exceed speed limit by &gt; 45km/h</w:t>
            </w:r>
          </w:p>
        </w:tc>
        <w:tc>
          <w:tcPr>
            <w:tcW w:w="1320" w:type="dxa"/>
            <w:tcBorders>
              <w:top w:val="nil"/>
              <w:left w:val="single" w:sz="4" w:space="0" w:color="C0C0C0"/>
              <w:bottom w:val="nil"/>
              <w:right w:val="single" w:sz="4" w:space="0" w:color="C0C0C0"/>
            </w:tcBorders>
            <w:hideMark/>
          </w:tcPr>
          <w:p w14:paraId="0EBB38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F643ACD" w14:textId="77777777" w:rsidR="001F53E8" w:rsidRPr="00A43E2F" w:rsidRDefault="001F53E8" w:rsidP="0099011F">
            <w:pPr>
              <w:spacing w:before="60" w:after="60"/>
              <w:rPr>
                <w:color w:val="000000"/>
                <w:sz w:val="20"/>
              </w:rPr>
            </w:pPr>
            <w:r w:rsidRPr="00A43E2F">
              <w:rPr>
                <w:color w:val="000000"/>
                <w:sz w:val="20"/>
              </w:rPr>
              <w:t>1 841</w:t>
            </w:r>
          </w:p>
        </w:tc>
        <w:tc>
          <w:tcPr>
            <w:tcW w:w="1200" w:type="dxa"/>
            <w:tcBorders>
              <w:top w:val="nil"/>
              <w:left w:val="single" w:sz="4" w:space="0" w:color="C0C0C0"/>
              <w:bottom w:val="nil"/>
              <w:right w:val="single" w:sz="4" w:space="0" w:color="C0C0C0"/>
            </w:tcBorders>
            <w:hideMark/>
          </w:tcPr>
          <w:p w14:paraId="03309FE5" w14:textId="77777777" w:rsidR="001F53E8" w:rsidRPr="00A43E2F" w:rsidRDefault="001F53E8" w:rsidP="0099011F">
            <w:pPr>
              <w:spacing w:before="60" w:after="60"/>
              <w:rPr>
                <w:color w:val="000000"/>
                <w:sz w:val="20"/>
              </w:rPr>
            </w:pPr>
            <w:r w:rsidRPr="00A43E2F">
              <w:rPr>
                <w:color w:val="000000"/>
                <w:sz w:val="20"/>
              </w:rPr>
              <w:t>6 (NS)</w:t>
            </w:r>
          </w:p>
        </w:tc>
      </w:tr>
      <w:tr w:rsidR="001F53E8" w:rsidRPr="00A43E2F" w14:paraId="4E55FB38" w14:textId="77777777" w:rsidTr="0099011F">
        <w:trPr>
          <w:cantSplit/>
        </w:trPr>
        <w:tc>
          <w:tcPr>
            <w:tcW w:w="1200" w:type="dxa"/>
            <w:tcBorders>
              <w:top w:val="nil"/>
              <w:left w:val="single" w:sz="4" w:space="0" w:color="C0C0C0"/>
              <w:bottom w:val="nil"/>
              <w:right w:val="single" w:sz="4" w:space="0" w:color="C0C0C0"/>
            </w:tcBorders>
            <w:hideMark/>
          </w:tcPr>
          <w:p w14:paraId="7DCA3823" w14:textId="77777777" w:rsidR="001F53E8" w:rsidRPr="00A43E2F" w:rsidRDefault="001F53E8" w:rsidP="0099011F">
            <w:pPr>
              <w:spacing w:before="60" w:after="60"/>
              <w:rPr>
                <w:color w:val="000000"/>
                <w:sz w:val="20"/>
              </w:rPr>
            </w:pPr>
            <w:r w:rsidRPr="00A43E2F">
              <w:rPr>
                <w:color w:val="000000"/>
                <w:sz w:val="20"/>
              </w:rPr>
              <w:t>1.5</w:t>
            </w:r>
          </w:p>
        </w:tc>
        <w:tc>
          <w:tcPr>
            <w:tcW w:w="2400" w:type="dxa"/>
            <w:tcBorders>
              <w:top w:val="nil"/>
              <w:left w:val="single" w:sz="4" w:space="0" w:color="C0C0C0"/>
              <w:bottom w:val="nil"/>
              <w:right w:val="single" w:sz="4" w:space="0" w:color="C0C0C0"/>
            </w:tcBorders>
            <w:hideMark/>
          </w:tcPr>
          <w:p w14:paraId="51D88C4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 15km/h faster than limit</w:t>
            </w:r>
          </w:p>
        </w:tc>
        <w:tc>
          <w:tcPr>
            <w:tcW w:w="3720" w:type="dxa"/>
            <w:tcBorders>
              <w:top w:val="nil"/>
              <w:left w:val="single" w:sz="4" w:space="0" w:color="C0C0C0"/>
              <w:bottom w:val="nil"/>
              <w:right w:val="single" w:sz="4" w:space="0" w:color="C0C0C0"/>
            </w:tcBorders>
            <w:hideMark/>
          </w:tcPr>
          <w:p w14:paraId="7B8A597B" w14:textId="77777777" w:rsidR="001F53E8" w:rsidRPr="00A43E2F" w:rsidRDefault="001F53E8" w:rsidP="0099011F">
            <w:pPr>
              <w:spacing w:before="60" w:after="60"/>
              <w:rPr>
                <w:color w:val="000000"/>
                <w:sz w:val="20"/>
              </w:rPr>
            </w:pPr>
            <w:r w:rsidRPr="00A43E2F">
              <w:rPr>
                <w:color w:val="000000"/>
                <w:sz w:val="20"/>
              </w:rPr>
              <w:t>school zone exceed speed limit by ≤ 15km/h</w:t>
            </w:r>
          </w:p>
        </w:tc>
        <w:tc>
          <w:tcPr>
            <w:tcW w:w="1320" w:type="dxa"/>
            <w:tcBorders>
              <w:top w:val="nil"/>
              <w:left w:val="single" w:sz="4" w:space="0" w:color="C0C0C0"/>
              <w:bottom w:val="nil"/>
              <w:right w:val="single" w:sz="4" w:space="0" w:color="C0C0C0"/>
            </w:tcBorders>
            <w:hideMark/>
          </w:tcPr>
          <w:p w14:paraId="0597ADC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6F2B34A" w14:textId="77777777" w:rsidR="001F53E8" w:rsidRPr="00A43E2F" w:rsidRDefault="001F53E8" w:rsidP="0099011F">
            <w:pPr>
              <w:spacing w:before="60" w:after="60"/>
              <w:rPr>
                <w:color w:val="000000"/>
                <w:sz w:val="20"/>
              </w:rPr>
            </w:pPr>
            <w:r w:rsidRPr="00A43E2F">
              <w:rPr>
                <w:color w:val="000000"/>
                <w:sz w:val="20"/>
              </w:rPr>
              <w:t>363</w:t>
            </w:r>
          </w:p>
        </w:tc>
        <w:tc>
          <w:tcPr>
            <w:tcW w:w="1200" w:type="dxa"/>
            <w:tcBorders>
              <w:top w:val="nil"/>
              <w:left w:val="single" w:sz="4" w:space="0" w:color="C0C0C0"/>
              <w:bottom w:val="nil"/>
              <w:right w:val="single" w:sz="4" w:space="0" w:color="C0C0C0"/>
            </w:tcBorders>
            <w:hideMark/>
          </w:tcPr>
          <w:p w14:paraId="47D4EB5C"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E6F8B22" w14:textId="77777777" w:rsidTr="0099011F">
        <w:trPr>
          <w:cantSplit/>
        </w:trPr>
        <w:tc>
          <w:tcPr>
            <w:tcW w:w="1200" w:type="dxa"/>
            <w:tcBorders>
              <w:top w:val="nil"/>
              <w:left w:val="single" w:sz="4" w:space="0" w:color="C0C0C0"/>
              <w:bottom w:val="nil"/>
              <w:right w:val="single" w:sz="4" w:space="0" w:color="C0C0C0"/>
            </w:tcBorders>
            <w:hideMark/>
          </w:tcPr>
          <w:p w14:paraId="5393622B" w14:textId="77777777" w:rsidR="001F53E8" w:rsidRPr="00A43E2F" w:rsidRDefault="001F53E8" w:rsidP="0099011F">
            <w:pPr>
              <w:spacing w:before="60" w:after="60"/>
              <w:rPr>
                <w:color w:val="000000"/>
                <w:sz w:val="20"/>
              </w:rPr>
            </w:pPr>
            <w:r w:rsidRPr="00A43E2F">
              <w:rPr>
                <w:color w:val="000000"/>
                <w:sz w:val="20"/>
              </w:rPr>
              <w:t>1.6</w:t>
            </w:r>
          </w:p>
        </w:tc>
        <w:tc>
          <w:tcPr>
            <w:tcW w:w="2400" w:type="dxa"/>
            <w:tcBorders>
              <w:top w:val="nil"/>
              <w:left w:val="single" w:sz="4" w:space="0" w:color="C0C0C0"/>
              <w:bottom w:val="nil"/>
              <w:right w:val="single" w:sz="4" w:space="0" w:color="C0C0C0"/>
            </w:tcBorders>
            <w:hideMark/>
          </w:tcPr>
          <w:p w14:paraId="5829E8C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15 but ≤ 30km/h faster than limit</w:t>
            </w:r>
          </w:p>
        </w:tc>
        <w:tc>
          <w:tcPr>
            <w:tcW w:w="3720" w:type="dxa"/>
            <w:tcBorders>
              <w:top w:val="nil"/>
              <w:left w:val="single" w:sz="4" w:space="0" w:color="C0C0C0"/>
              <w:bottom w:val="nil"/>
              <w:right w:val="single" w:sz="4" w:space="0" w:color="C0C0C0"/>
            </w:tcBorders>
            <w:hideMark/>
          </w:tcPr>
          <w:p w14:paraId="5AD32BD9" w14:textId="77777777" w:rsidR="001F53E8" w:rsidRPr="00A43E2F" w:rsidRDefault="001F53E8" w:rsidP="0099011F">
            <w:pPr>
              <w:spacing w:before="60" w:after="60"/>
              <w:rPr>
                <w:color w:val="000000"/>
                <w:sz w:val="20"/>
              </w:rPr>
            </w:pPr>
            <w:r w:rsidRPr="00A43E2F">
              <w:rPr>
                <w:color w:val="000000"/>
                <w:sz w:val="20"/>
              </w:rPr>
              <w:t>school zone exceed speed limit by &gt; 15but ≤ 30km/h</w:t>
            </w:r>
          </w:p>
        </w:tc>
        <w:tc>
          <w:tcPr>
            <w:tcW w:w="1320" w:type="dxa"/>
            <w:tcBorders>
              <w:top w:val="nil"/>
              <w:left w:val="single" w:sz="4" w:space="0" w:color="C0C0C0"/>
              <w:bottom w:val="nil"/>
              <w:right w:val="single" w:sz="4" w:space="0" w:color="C0C0C0"/>
            </w:tcBorders>
            <w:hideMark/>
          </w:tcPr>
          <w:p w14:paraId="72460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A2AFD5" w14:textId="77777777" w:rsidR="001F53E8" w:rsidRPr="00A43E2F" w:rsidRDefault="001F53E8" w:rsidP="0099011F">
            <w:pPr>
              <w:spacing w:before="60" w:after="60"/>
              <w:rPr>
                <w:color w:val="000000"/>
                <w:sz w:val="20"/>
              </w:rPr>
            </w:pPr>
            <w:r w:rsidRPr="00A43E2F">
              <w:rPr>
                <w:color w:val="000000"/>
                <w:sz w:val="20"/>
              </w:rPr>
              <w:t>545</w:t>
            </w:r>
          </w:p>
        </w:tc>
        <w:tc>
          <w:tcPr>
            <w:tcW w:w="1200" w:type="dxa"/>
            <w:tcBorders>
              <w:top w:val="nil"/>
              <w:left w:val="single" w:sz="4" w:space="0" w:color="C0C0C0"/>
              <w:bottom w:val="nil"/>
              <w:right w:val="single" w:sz="4" w:space="0" w:color="C0C0C0"/>
            </w:tcBorders>
            <w:hideMark/>
          </w:tcPr>
          <w:p w14:paraId="1340224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B2E4DC" w14:textId="77777777" w:rsidTr="0099011F">
        <w:trPr>
          <w:cantSplit/>
        </w:trPr>
        <w:tc>
          <w:tcPr>
            <w:tcW w:w="1200" w:type="dxa"/>
            <w:tcBorders>
              <w:top w:val="nil"/>
              <w:left w:val="single" w:sz="4" w:space="0" w:color="C0C0C0"/>
              <w:bottom w:val="nil"/>
              <w:right w:val="single" w:sz="4" w:space="0" w:color="C0C0C0"/>
            </w:tcBorders>
            <w:hideMark/>
          </w:tcPr>
          <w:p w14:paraId="38395791" w14:textId="77777777" w:rsidR="001F53E8" w:rsidRPr="00A43E2F" w:rsidRDefault="001F53E8" w:rsidP="0099011F">
            <w:pPr>
              <w:spacing w:before="60" w:after="60"/>
              <w:rPr>
                <w:color w:val="000000"/>
                <w:sz w:val="20"/>
              </w:rPr>
            </w:pPr>
            <w:r w:rsidRPr="00A43E2F">
              <w:rPr>
                <w:color w:val="000000"/>
                <w:sz w:val="20"/>
              </w:rPr>
              <w:t>1.7</w:t>
            </w:r>
          </w:p>
        </w:tc>
        <w:tc>
          <w:tcPr>
            <w:tcW w:w="2400" w:type="dxa"/>
            <w:tcBorders>
              <w:top w:val="nil"/>
              <w:left w:val="single" w:sz="4" w:space="0" w:color="C0C0C0"/>
              <w:bottom w:val="nil"/>
              <w:right w:val="single" w:sz="4" w:space="0" w:color="C0C0C0"/>
            </w:tcBorders>
            <w:hideMark/>
          </w:tcPr>
          <w:p w14:paraId="0AE122B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30 but ≤ 45km/h faster than limit</w:t>
            </w:r>
          </w:p>
        </w:tc>
        <w:tc>
          <w:tcPr>
            <w:tcW w:w="3720" w:type="dxa"/>
            <w:tcBorders>
              <w:top w:val="nil"/>
              <w:left w:val="single" w:sz="4" w:space="0" w:color="C0C0C0"/>
              <w:bottom w:val="nil"/>
              <w:right w:val="single" w:sz="4" w:space="0" w:color="C0C0C0"/>
            </w:tcBorders>
            <w:hideMark/>
          </w:tcPr>
          <w:p w14:paraId="79FD22BD" w14:textId="77777777" w:rsidR="001F53E8" w:rsidRPr="00A43E2F" w:rsidRDefault="001F53E8" w:rsidP="0099011F">
            <w:pPr>
              <w:spacing w:before="60" w:after="60"/>
              <w:rPr>
                <w:color w:val="000000"/>
                <w:sz w:val="20"/>
              </w:rPr>
            </w:pPr>
            <w:r w:rsidRPr="00A43E2F">
              <w:rPr>
                <w:color w:val="000000"/>
                <w:sz w:val="20"/>
              </w:rPr>
              <w:t>school zone exceed speed limit by &gt; 30 but ≤ 45km/h</w:t>
            </w:r>
          </w:p>
        </w:tc>
        <w:tc>
          <w:tcPr>
            <w:tcW w:w="1320" w:type="dxa"/>
            <w:tcBorders>
              <w:top w:val="nil"/>
              <w:left w:val="single" w:sz="4" w:space="0" w:color="C0C0C0"/>
              <w:bottom w:val="nil"/>
              <w:right w:val="single" w:sz="4" w:space="0" w:color="C0C0C0"/>
            </w:tcBorders>
            <w:hideMark/>
          </w:tcPr>
          <w:p w14:paraId="7F2A94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F84B6A8" w14:textId="77777777" w:rsidR="001F53E8" w:rsidRPr="00A43E2F" w:rsidRDefault="001F53E8" w:rsidP="0099011F">
            <w:pPr>
              <w:spacing w:before="60" w:after="60"/>
              <w:rPr>
                <w:color w:val="000000"/>
                <w:sz w:val="20"/>
              </w:rPr>
            </w:pPr>
            <w:r w:rsidRPr="00A43E2F">
              <w:rPr>
                <w:color w:val="000000"/>
                <w:sz w:val="20"/>
              </w:rPr>
              <w:t>799</w:t>
            </w:r>
          </w:p>
        </w:tc>
        <w:tc>
          <w:tcPr>
            <w:tcW w:w="1200" w:type="dxa"/>
            <w:tcBorders>
              <w:top w:val="nil"/>
              <w:left w:val="single" w:sz="4" w:space="0" w:color="C0C0C0"/>
              <w:bottom w:val="nil"/>
              <w:right w:val="single" w:sz="4" w:space="0" w:color="C0C0C0"/>
            </w:tcBorders>
            <w:hideMark/>
          </w:tcPr>
          <w:p w14:paraId="4160192F" w14:textId="77777777" w:rsidR="001F53E8" w:rsidRPr="00A43E2F" w:rsidRDefault="001F53E8" w:rsidP="0099011F">
            <w:pPr>
              <w:spacing w:before="60" w:after="60"/>
              <w:rPr>
                <w:color w:val="000000"/>
                <w:sz w:val="20"/>
              </w:rPr>
            </w:pPr>
            <w:r w:rsidRPr="00A43E2F">
              <w:rPr>
                <w:color w:val="000000"/>
                <w:sz w:val="20"/>
              </w:rPr>
              <w:t>4 (NS)</w:t>
            </w:r>
          </w:p>
        </w:tc>
      </w:tr>
      <w:tr w:rsidR="001F53E8" w:rsidRPr="00A43E2F" w14:paraId="24891436"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0029C05" w14:textId="77777777" w:rsidR="001F53E8" w:rsidRPr="00A43E2F" w:rsidRDefault="001F53E8" w:rsidP="0099011F">
            <w:pPr>
              <w:spacing w:before="60" w:after="60"/>
              <w:rPr>
                <w:color w:val="000000"/>
                <w:sz w:val="20"/>
              </w:rPr>
            </w:pPr>
            <w:r w:rsidRPr="00A43E2F">
              <w:rPr>
                <w:color w:val="000000"/>
                <w:sz w:val="20"/>
              </w:rPr>
              <w:lastRenderedPageBreak/>
              <w:t>1.8</w:t>
            </w:r>
          </w:p>
        </w:tc>
        <w:tc>
          <w:tcPr>
            <w:tcW w:w="2400" w:type="dxa"/>
            <w:tcBorders>
              <w:top w:val="nil"/>
              <w:left w:val="single" w:sz="4" w:space="0" w:color="C0C0C0"/>
              <w:bottom w:val="single" w:sz="4" w:space="0" w:color="C0C0C0"/>
              <w:right w:val="single" w:sz="4" w:space="0" w:color="C0C0C0"/>
            </w:tcBorders>
            <w:hideMark/>
          </w:tcPr>
          <w:p w14:paraId="0F284C5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school zone, driving &gt; 45km/h faster than limit</w:t>
            </w:r>
          </w:p>
        </w:tc>
        <w:tc>
          <w:tcPr>
            <w:tcW w:w="3720" w:type="dxa"/>
            <w:tcBorders>
              <w:top w:val="nil"/>
              <w:left w:val="single" w:sz="4" w:space="0" w:color="C0C0C0"/>
              <w:bottom w:val="single" w:sz="4" w:space="0" w:color="C0C0C0"/>
              <w:right w:val="single" w:sz="4" w:space="0" w:color="C0C0C0"/>
            </w:tcBorders>
            <w:hideMark/>
          </w:tcPr>
          <w:p w14:paraId="1804E432" w14:textId="77777777" w:rsidR="001F53E8" w:rsidRPr="00A43E2F" w:rsidRDefault="001F53E8" w:rsidP="0099011F">
            <w:pPr>
              <w:spacing w:before="60" w:after="60"/>
              <w:rPr>
                <w:color w:val="000000"/>
                <w:sz w:val="20"/>
              </w:rPr>
            </w:pPr>
            <w:r w:rsidRPr="00A43E2F">
              <w:rPr>
                <w:color w:val="000000"/>
                <w:sz w:val="20"/>
              </w:rPr>
              <w:t>school zone exceed speed limit by &gt; 45km/h</w:t>
            </w:r>
          </w:p>
        </w:tc>
        <w:tc>
          <w:tcPr>
            <w:tcW w:w="1320" w:type="dxa"/>
            <w:tcBorders>
              <w:top w:val="nil"/>
              <w:left w:val="single" w:sz="4" w:space="0" w:color="C0C0C0"/>
              <w:bottom w:val="single" w:sz="4" w:space="0" w:color="C0C0C0"/>
              <w:right w:val="single" w:sz="4" w:space="0" w:color="C0C0C0"/>
            </w:tcBorders>
            <w:hideMark/>
          </w:tcPr>
          <w:p w14:paraId="0EB3160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761B9EE" w14:textId="77777777" w:rsidR="001F53E8" w:rsidRPr="00A43E2F" w:rsidRDefault="001F53E8" w:rsidP="0099011F">
            <w:pPr>
              <w:spacing w:before="60" w:after="60"/>
              <w:rPr>
                <w:color w:val="000000"/>
                <w:sz w:val="20"/>
              </w:rPr>
            </w:pPr>
            <w:r w:rsidRPr="00A43E2F">
              <w:rPr>
                <w:color w:val="000000"/>
                <w:sz w:val="20"/>
              </w:rPr>
              <w:t>2 136</w:t>
            </w:r>
          </w:p>
        </w:tc>
        <w:tc>
          <w:tcPr>
            <w:tcW w:w="1200" w:type="dxa"/>
            <w:tcBorders>
              <w:top w:val="nil"/>
              <w:left w:val="single" w:sz="4" w:space="0" w:color="C0C0C0"/>
              <w:bottom w:val="single" w:sz="4" w:space="0" w:color="C0C0C0"/>
              <w:right w:val="single" w:sz="4" w:space="0" w:color="C0C0C0"/>
            </w:tcBorders>
            <w:hideMark/>
          </w:tcPr>
          <w:p w14:paraId="4B26A4B2" w14:textId="77777777" w:rsidR="001F53E8" w:rsidRPr="00A43E2F" w:rsidRDefault="001F53E8" w:rsidP="0099011F">
            <w:pPr>
              <w:spacing w:before="60" w:after="60"/>
              <w:rPr>
                <w:color w:val="000000"/>
                <w:sz w:val="20"/>
              </w:rPr>
            </w:pPr>
            <w:r w:rsidRPr="00A43E2F">
              <w:rPr>
                <w:color w:val="000000"/>
                <w:sz w:val="20"/>
              </w:rPr>
              <w:t>6 (NS)</w:t>
            </w:r>
          </w:p>
        </w:tc>
      </w:tr>
      <w:tr w:rsidR="001F53E8" w:rsidRPr="00A43E2F" w14:paraId="5EFED556" w14:textId="77777777" w:rsidTr="0099011F">
        <w:trPr>
          <w:cantSplit/>
        </w:trPr>
        <w:tc>
          <w:tcPr>
            <w:tcW w:w="1200" w:type="dxa"/>
            <w:tcBorders>
              <w:top w:val="single" w:sz="4" w:space="0" w:color="C0C0C0"/>
              <w:left w:val="single" w:sz="4" w:space="0" w:color="C0C0C0"/>
              <w:bottom w:val="nil"/>
              <w:right w:val="single" w:sz="4" w:space="0" w:color="C0C0C0"/>
            </w:tcBorders>
            <w:shd w:val="clear" w:color="auto" w:fill="FFFFFF" w:themeFill="background1"/>
            <w:hideMark/>
          </w:tcPr>
          <w:p w14:paraId="39D92366" w14:textId="77777777" w:rsidR="001F53E8" w:rsidRPr="00A43E2F" w:rsidRDefault="001F53E8" w:rsidP="0099011F">
            <w:pPr>
              <w:keepNext/>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nil"/>
              <w:right w:val="single" w:sz="4" w:space="0" w:color="C0C0C0"/>
            </w:tcBorders>
            <w:shd w:val="clear" w:color="auto" w:fill="FFFFFF" w:themeFill="background1"/>
            <w:hideMark/>
          </w:tcPr>
          <w:p w14:paraId="5A2FDA58" w14:textId="77777777" w:rsidR="001F53E8" w:rsidRPr="00A43E2F" w:rsidRDefault="001F53E8" w:rsidP="0099011F">
            <w:pPr>
              <w:spacing w:before="60" w:after="60"/>
              <w:rPr>
                <w:color w:val="000000"/>
                <w:sz w:val="20"/>
              </w:rPr>
            </w:pPr>
            <w:r w:rsidRPr="00A43E2F">
              <w:rPr>
                <w:color w:val="000000"/>
                <w:sz w:val="20"/>
              </w:rPr>
              <w:t>27 (1)</w:t>
            </w:r>
          </w:p>
        </w:tc>
        <w:tc>
          <w:tcPr>
            <w:tcW w:w="3720" w:type="dxa"/>
            <w:tcBorders>
              <w:top w:val="single" w:sz="4" w:space="0" w:color="C0C0C0"/>
              <w:left w:val="single" w:sz="4" w:space="0" w:color="C0C0C0"/>
              <w:bottom w:val="nil"/>
              <w:right w:val="single" w:sz="4" w:space="0" w:color="C0C0C0"/>
            </w:tcBorders>
            <w:shd w:val="clear" w:color="auto" w:fill="FFFFFF" w:themeFill="background1"/>
          </w:tcPr>
          <w:p w14:paraId="78D8371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shd w:val="clear" w:color="auto" w:fill="FFFFFF" w:themeFill="background1"/>
          </w:tcPr>
          <w:p w14:paraId="19C62E0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shd w:val="clear" w:color="auto" w:fill="FFFFFF" w:themeFill="background1"/>
            <w:hideMark/>
          </w:tcPr>
          <w:p w14:paraId="62E0465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shd w:val="clear" w:color="auto" w:fill="FFFFFF" w:themeFill="background1"/>
          </w:tcPr>
          <w:p w14:paraId="50F841BD" w14:textId="77777777" w:rsidR="001F53E8" w:rsidRPr="00A43E2F" w:rsidRDefault="001F53E8" w:rsidP="0099011F">
            <w:pPr>
              <w:spacing w:before="60" w:after="60"/>
              <w:rPr>
                <w:color w:val="000000"/>
                <w:sz w:val="20"/>
              </w:rPr>
            </w:pPr>
          </w:p>
        </w:tc>
      </w:tr>
      <w:tr w:rsidR="001F53E8" w:rsidRPr="00A43E2F" w14:paraId="629F1667" w14:textId="77777777" w:rsidTr="0099011F">
        <w:trPr>
          <w:cantSplit/>
        </w:trPr>
        <w:tc>
          <w:tcPr>
            <w:tcW w:w="1200" w:type="dxa"/>
            <w:tcBorders>
              <w:top w:val="nil"/>
              <w:left w:val="single" w:sz="4" w:space="0" w:color="C0C0C0"/>
              <w:bottom w:val="nil"/>
              <w:right w:val="single" w:sz="4" w:space="0" w:color="C0C0C0"/>
            </w:tcBorders>
            <w:shd w:val="clear" w:color="auto" w:fill="FFFFFF" w:themeFill="background1"/>
            <w:hideMark/>
          </w:tcPr>
          <w:p w14:paraId="714B30BC"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nil"/>
              <w:left w:val="single" w:sz="4" w:space="0" w:color="C0C0C0"/>
              <w:bottom w:val="nil"/>
              <w:right w:val="single" w:sz="4" w:space="0" w:color="C0C0C0"/>
            </w:tcBorders>
            <w:shd w:val="clear" w:color="auto" w:fill="FFFFFF" w:themeFill="background1"/>
            <w:hideMark/>
          </w:tcPr>
          <w:p w14:paraId="6C999D1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 (1)</w:t>
            </w:r>
          </w:p>
        </w:tc>
        <w:tc>
          <w:tcPr>
            <w:tcW w:w="3720" w:type="dxa"/>
            <w:tcBorders>
              <w:top w:val="nil"/>
              <w:left w:val="single" w:sz="4" w:space="0" w:color="C0C0C0"/>
              <w:bottom w:val="nil"/>
              <w:right w:val="single" w:sz="4" w:space="0" w:color="C0C0C0"/>
            </w:tcBorders>
            <w:shd w:val="clear" w:color="auto" w:fill="FFFFFF" w:themeFill="background1"/>
            <w:hideMark/>
          </w:tcPr>
          <w:p w14:paraId="5C2CAB36" w14:textId="77777777" w:rsidR="001F53E8" w:rsidRPr="00A43E2F" w:rsidRDefault="001F53E8" w:rsidP="0099011F">
            <w:pPr>
              <w:spacing w:before="60" w:after="60"/>
              <w:rPr>
                <w:color w:val="000000"/>
                <w:sz w:val="20"/>
              </w:rPr>
            </w:pPr>
            <w:r w:rsidRPr="00A43E2F">
              <w:rPr>
                <w:color w:val="000000"/>
                <w:sz w:val="20"/>
              </w:rPr>
              <w:t>not turn left from far left side of road</w:t>
            </w:r>
          </w:p>
        </w:tc>
        <w:tc>
          <w:tcPr>
            <w:tcW w:w="1320" w:type="dxa"/>
            <w:tcBorders>
              <w:top w:val="nil"/>
              <w:left w:val="single" w:sz="4" w:space="0" w:color="C0C0C0"/>
              <w:bottom w:val="nil"/>
              <w:right w:val="single" w:sz="4" w:space="0" w:color="C0C0C0"/>
            </w:tcBorders>
            <w:shd w:val="clear" w:color="auto" w:fill="FFFFFF" w:themeFill="background1"/>
            <w:hideMark/>
          </w:tcPr>
          <w:p w14:paraId="38B11C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shd w:val="clear" w:color="auto" w:fill="FFFFFF" w:themeFill="background1"/>
            <w:hideMark/>
          </w:tcPr>
          <w:p w14:paraId="7D9D157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shd w:val="clear" w:color="auto" w:fill="FFFFFF" w:themeFill="background1"/>
            <w:hideMark/>
          </w:tcPr>
          <w:p w14:paraId="0E4E083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A1A0822" w14:textId="77777777" w:rsidTr="0099011F">
        <w:trPr>
          <w:cantSplit/>
        </w:trPr>
        <w:tc>
          <w:tcPr>
            <w:tcW w:w="1200" w:type="dxa"/>
            <w:tcBorders>
              <w:top w:val="nil"/>
              <w:left w:val="single" w:sz="4" w:space="0" w:color="C0C0C0"/>
              <w:bottom w:val="single" w:sz="4" w:space="0" w:color="C0C0C0"/>
              <w:right w:val="single" w:sz="4" w:space="0" w:color="C0C0C0"/>
            </w:tcBorders>
            <w:shd w:val="clear" w:color="auto" w:fill="FFFFFF" w:themeFill="background1"/>
            <w:hideMark/>
          </w:tcPr>
          <w:p w14:paraId="0C2B4C21" w14:textId="77777777" w:rsidR="001F53E8" w:rsidRPr="00A43E2F" w:rsidRDefault="001F53E8" w:rsidP="0099011F">
            <w:pPr>
              <w:spacing w:before="60" w:after="60"/>
              <w:rPr>
                <w:color w:val="000000"/>
                <w:sz w:val="20"/>
              </w:rPr>
            </w:pPr>
            <w:r w:rsidRPr="00A43E2F">
              <w:rPr>
                <w:color w:val="000000"/>
                <w:sz w:val="20"/>
              </w:rPr>
              <w:t>2.2</w:t>
            </w:r>
          </w:p>
        </w:tc>
        <w:tc>
          <w:tcPr>
            <w:tcW w:w="2400" w:type="dxa"/>
            <w:tcBorders>
              <w:top w:val="nil"/>
              <w:left w:val="single" w:sz="4" w:space="0" w:color="C0C0C0"/>
              <w:bottom w:val="single" w:sz="4" w:space="0" w:color="C0C0C0"/>
              <w:right w:val="single" w:sz="4" w:space="0" w:color="C0C0C0"/>
            </w:tcBorders>
            <w:shd w:val="clear" w:color="auto" w:fill="FFFFFF" w:themeFill="background1"/>
            <w:hideMark/>
          </w:tcPr>
          <w:p w14:paraId="7414583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27 (1A) applies</w:t>
            </w:r>
          </w:p>
        </w:tc>
        <w:tc>
          <w:tcPr>
            <w:tcW w:w="3720" w:type="dxa"/>
            <w:tcBorders>
              <w:top w:val="nil"/>
              <w:left w:val="single" w:sz="4" w:space="0" w:color="C0C0C0"/>
              <w:bottom w:val="single" w:sz="4" w:space="0" w:color="C0C0C0"/>
              <w:right w:val="single" w:sz="4" w:space="0" w:color="C0C0C0"/>
            </w:tcBorders>
            <w:shd w:val="clear" w:color="auto" w:fill="FFFFFF" w:themeFill="background1"/>
            <w:hideMark/>
          </w:tcPr>
          <w:p w14:paraId="4B8A1C96" w14:textId="77777777" w:rsidR="001F53E8" w:rsidRPr="00A43E2F" w:rsidRDefault="001F53E8" w:rsidP="0099011F">
            <w:pPr>
              <w:spacing w:before="60" w:after="60"/>
              <w:rPr>
                <w:color w:val="000000"/>
                <w:sz w:val="20"/>
              </w:rPr>
            </w:pPr>
            <w:r w:rsidRPr="00A43E2F">
              <w:rPr>
                <w:color w:val="000000"/>
                <w:sz w:val="20"/>
              </w:rPr>
              <w:t>bicycle rider not turn left from far left side of road</w:t>
            </w:r>
          </w:p>
        </w:tc>
        <w:tc>
          <w:tcPr>
            <w:tcW w:w="1320" w:type="dxa"/>
            <w:tcBorders>
              <w:top w:val="nil"/>
              <w:left w:val="single" w:sz="4" w:space="0" w:color="C0C0C0"/>
              <w:bottom w:val="single" w:sz="4" w:space="0" w:color="C0C0C0"/>
              <w:right w:val="single" w:sz="4" w:space="0" w:color="C0C0C0"/>
            </w:tcBorders>
            <w:shd w:val="clear" w:color="auto" w:fill="FFFFFF" w:themeFill="background1"/>
            <w:hideMark/>
          </w:tcPr>
          <w:p w14:paraId="0C778D3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shd w:val="clear" w:color="auto" w:fill="FFFFFF" w:themeFill="background1"/>
            <w:hideMark/>
          </w:tcPr>
          <w:p w14:paraId="6171784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shd w:val="clear" w:color="auto" w:fill="FFFFFF" w:themeFill="background1"/>
            <w:hideMark/>
          </w:tcPr>
          <w:p w14:paraId="592135C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7249A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3B6FA90" w14:textId="77777777" w:rsidR="001F53E8" w:rsidRPr="00A43E2F" w:rsidRDefault="001F53E8"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1DB7239B" w14:textId="77777777" w:rsidR="001F53E8" w:rsidRPr="00A43E2F" w:rsidRDefault="001F53E8"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15DDBB1E" w14:textId="77777777" w:rsidR="001F53E8" w:rsidRPr="00A43E2F" w:rsidRDefault="001F53E8" w:rsidP="0099011F">
            <w:pPr>
              <w:spacing w:before="60" w:after="60"/>
              <w:rPr>
                <w:color w:val="000000"/>
                <w:sz w:val="20"/>
              </w:rPr>
            </w:pPr>
            <w:r w:rsidRPr="00A43E2F">
              <w:rPr>
                <w:color w:val="000000"/>
                <w:sz w:val="20"/>
              </w:rPr>
              <w:t>not turn left from multi-lane road from within left lane</w:t>
            </w:r>
          </w:p>
        </w:tc>
        <w:tc>
          <w:tcPr>
            <w:tcW w:w="1320" w:type="dxa"/>
            <w:tcBorders>
              <w:top w:val="single" w:sz="4" w:space="0" w:color="C0C0C0"/>
              <w:left w:val="single" w:sz="4" w:space="0" w:color="C0C0C0"/>
              <w:bottom w:val="single" w:sz="4" w:space="0" w:color="C0C0C0"/>
              <w:right w:val="single" w:sz="4" w:space="0" w:color="C0C0C0"/>
            </w:tcBorders>
            <w:hideMark/>
          </w:tcPr>
          <w:p w14:paraId="76601E2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71971B" w14:textId="77777777" w:rsidR="001F53E8" w:rsidRPr="00A43E2F" w:rsidRDefault="001F53E8" w:rsidP="0099011F">
            <w:pPr>
              <w:spacing w:before="60" w:after="60"/>
              <w:rPr>
                <w:strike/>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0BED80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BBFA4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7F6B1A" w14:textId="77777777" w:rsidR="001F53E8" w:rsidRPr="00A43E2F" w:rsidRDefault="001F53E8"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763C799B" w14:textId="77777777" w:rsidR="001F53E8" w:rsidRPr="00A43E2F" w:rsidRDefault="001F53E8" w:rsidP="0099011F">
            <w:pPr>
              <w:spacing w:before="60" w:after="60"/>
              <w:rPr>
                <w:color w:val="000000"/>
                <w:sz w:val="20"/>
              </w:rPr>
            </w:pPr>
            <w:r w:rsidRPr="00A43E2F">
              <w:rPr>
                <w:color w:val="000000"/>
                <w:sz w:val="20"/>
              </w:rPr>
              <w:t>28 (1A)</w:t>
            </w:r>
          </w:p>
        </w:tc>
        <w:tc>
          <w:tcPr>
            <w:tcW w:w="3720" w:type="dxa"/>
            <w:tcBorders>
              <w:top w:val="single" w:sz="4" w:space="0" w:color="C0C0C0"/>
              <w:left w:val="single" w:sz="4" w:space="0" w:color="C0C0C0"/>
              <w:bottom w:val="single" w:sz="4" w:space="0" w:color="C0C0C0"/>
              <w:right w:val="single" w:sz="4" w:space="0" w:color="C0C0C0"/>
            </w:tcBorders>
            <w:hideMark/>
          </w:tcPr>
          <w:p w14:paraId="09121780" w14:textId="77777777" w:rsidR="001F53E8" w:rsidRPr="00A43E2F" w:rsidRDefault="001F53E8" w:rsidP="0099011F">
            <w:pPr>
              <w:spacing w:before="60" w:after="60"/>
              <w:rPr>
                <w:color w:val="000000"/>
                <w:sz w:val="20"/>
              </w:rPr>
            </w:pPr>
            <w:r w:rsidRPr="00A43E2F">
              <w:rPr>
                <w:color w:val="000000"/>
                <w:sz w:val="20"/>
              </w:rPr>
              <w:t>not turn left from multi-lane road from within slip lane or left lane</w:t>
            </w:r>
          </w:p>
        </w:tc>
        <w:tc>
          <w:tcPr>
            <w:tcW w:w="1320" w:type="dxa"/>
            <w:tcBorders>
              <w:top w:val="single" w:sz="4" w:space="0" w:color="C0C0C0"/>
              <w:left w:val="single" w:sz="4" w:space="0" w:color="C0C0C0"/>
              <w:bottom w:val="single" w:sz="4" w:space="0" w:color="C0C0C0"/>
              <w:right w:val="single" w:sz="4" w:space="0" w:color="C0C0C0"/>
            </w:tcBorders>
            <w:hideMark/>
          </w:tcPr>
          <w:p w14:paraId="161C3F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C94F94"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49FEB70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4B5A5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0AA4D3" w14:textId="77777777" w:rsidR="001F53E8" w:rsidRPr="00A43E2F" w:rsidRDefault="001F53E8"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3D61EEE5" w14:textId="77777777" w:rsidR="001F53E8" w:rsidRPr="00A43E2F" w:rsidRDefault="001F53E8" w:rsidP="0099011F">
            <w:pPr>
              <w:spacing w:before="60" w:after="60"/>
              <w:rPr>
                <w:color w:val="000000"/>
                <w:sz w:val="20"/>
              </w:rPr>
            </w:pPr>
            <w:r w:rsidRPr="00A43E2F">
              <w:rPr>
                <w:color w:val="000000"/>
                <w:sz w:val="20"/>
              </w:rPr>
              <w:t>28 (2A)</w:t>
            </w:r>
          </w:p>
        </w:tc>
        <w:tc>
          <w:tcPr>
            <w:tcW w:w="3720" w:type="dxa"/>
            <w:tcBorders>
              <w:top w:val="single" w:sz="4" w:space="0" w:color="C0C0C0"/>
              <w:left w:val="single" w:sz="4" w:space="0" w:color="C0C0C0"/>
              <w:bottom w:val="single" w:sz="4" w:space="0" w:color="C0C0C0"/>
              <w:right w:val="single" w:sz="4" w:space="0" w:color="C0C0C0"/>
            </w:tcBorders>
            <w:hideMark/>
          </w:tcPr>
          <w:p w14:paraId="7116A287" w14:textId="77777777" w:rsidR="001F53E8" w:rsidRPr="00A43E2F" w:rsidRDefault="001F53E8" w:rsidP="0099011F">
            <w:pPr>
              <w:spacing w:before="60" w:after="60"/>
              <w:rPr>
                <w:color w:val="000000"/>
                <w:sz w:val="20"/>
              </w:rPr>
            </w:pPr>
            <w:r w:rsidRPr="00A43E2F">
              <w:rPr>
                <w:color w:val="000000"/>
                <w:sz w:val="20"/>
              </w:rPr>
              <w:t>bicycle rider turning left not approach/enter intersection from part of bicycle storage area in front of left lane</w:t>
            </w:r>
          </w:p>
        </w:tc>
        <w:tc>
          <w:tcPr>
            <w:tcW w:w="1320" w:type="dxa"/>
            <w:tcBorders>
              <w:top w:val="single" w:sz="4" w:space="0" w:color="C0C0C0"/>
              <w:left w:val="single" w:sz="4" w:space="0" w:color="C0C0C0"/>
              <w:bottom w:val="single" w:sz="4" w:space="0" w:color="C0C0C0"/>
              <w:right w:val="single" w:sz="4" w:space="0" w:color="C0C0C0"/>
            </w:tcBorders>
            <w:hideMark/>
          </w:tcPr>
          <w:p w14:paraId="0C65FEF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F42A1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500A4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3A24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96C3F2" w14:textId="77777777" w:rsidR="001F53E8" w:rsidRPr="00A43E2F" w:rsidRDefault="001F53E8"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DE7F3DA" w14:textId="77777777" w:rsidR="001F53E8" w:rsidRPr="00A43E2F" w:rsidRDefault="001F53E8" w:rsidP="0099011F">
            <w:pPr>
              <w:spacing w:before="60" w:after="60"/>
              <w:rPr>
                <w:color w:val="000000"/>
                <w:sz w:val="20"/>
              </w:rPr>
            </w:pPr>
            <w:r w:rsidRPr="00A43E2F">
              <w:rPr>
                <w:color w:val="000000"/>
                <w:sz w:val="20"/>
              </w:rPr>
              <w:t>29 (1)</w:t>
            </w:r>
          </w:p>
        </w:tc>
        <w:tc>
          <w:tcPr>
            <w:tcW w:w="3720" w:type="dxa"/>
            <w:tcBorders>
              <w:top w:val="single" w:sz="4" w:space="0" w:color="C0C0C0"/>
              <w:left w:val="single" w:sz="4" w:space="0" w:color="C0C0C0"/>
              <w:bottom w:val="single" w:sz="4" w:space="0" w:color="C0C0C0"/>
              <w:right w:val="single" w:sz="4" w:space="0" w:color="C0C0C0"/>
            </w:tcBorders>
            <w:hideMark/>
          </w:tcPr>
          <w:p w14:paraId="5682E356" w14:textId="77777777" w:rsidR="001F53E8" w:rsidRPr="00A43E2F" w:rsidRDefault="001F53E8" w:rsidP="0099011F">
            <w:pPr>
              <w:spacing w:before="60" w:after="60"/>
              <w:rPr>
                <w:color w:val="000000"/>
                <w:sz w:val="20"/>
              </w:rPr>
            </w:pPr>
            <w:r w:rsidRPr="00A43E2F">
              <w:rPr>
                <w:color w:val="000000"/>
                <w:sz w:val="20"/>
              </w:rPr>
              <w:t>turn left contrary to road marking</w:t>
            </w:r>
          </w:p>
        </w:tc>
        <w:tc>
          <w:tcPr>
            <w:tcW w:w="1320" w:type="dxa"/>
            <w:tcBorders>
              <w:top w:val="single" w:sz="4" w:space="0" w:color="C0C0C0"/>
              <w:left w:val="single" w:sz="4" w:space="0" w:color="C0C0C0"/>
              <w:bottom w:val="single" w:sz="4" w:space="0" w:color="C0C0C0"/>
              <w:right w:val="single" w:sz="4" w:space="0" w:color="C0C0C0"/>
            </w:tcBorders>
            <w:hideMark/>
          </w:tcPr>
          <w:p w14:paraId="76583E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6B08F0" w14:textId="77777777" w:rsidR="001F53E8" w:rsidRPr="00A43E2F" w:rsidRDefault="001F53E8" w:rsidP="0099011F">
            <w:pPr>
              <w:spacing w:before="60" w:after="60"/>
              <w:rPr>
                <w:strike/>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F42AED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AC0C94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DA2BD3D" w14:textId="77777777" w:rsidR="001F53E8" w:rsidRPr="00A43E2F" w:rsidRDefault="001F53E8" w:rsidP="0099011F">
            <w:pPr>
              <w:keepNext/>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1742B52A" w14:textId="77777777" w:rsidR="001F53E8" w:rsidRPr="00A43E2F" w:rsidRDefault="001F53E8" w:rsidP="0099011F">
            <w:pPr>
              <w:spacing w:before="60" w:after="60"/>
              <w:rPr>
                <w:color w:val="000000"/>
                <w:sz w:val="20"/>
              </w:rPr>
            </w:pPr>
            <w:r w:rsidRPr="00A43E2F">
              <w:rPr>
                <w:color w:val="000000"/>
                <w:sz w:val="20"/>
              </w:rPr>
              <w:t>31 (1)</w:t>
            </w:r>
          </w:p>
        </w:tc>
        <w:tc>
          <w:tcPr>
            <w:tcW w:w="3720" w:type="dxa"/>
            <w:tcBorders>
              <w:top w:val="single" w:sz="4" w:space="0" w:color="C0C0C0"/>
              <w:left w:val="single" w:sz="4" w:space="0" w:color="C0C0C0"/>
              <w:bottom w:val="nil"/>
              <w:right w:val="single" w:sz="4" w:space="0" w:color="C0C0C0"/>
            </w:tcBorders>
          </w:tcPr>
          <w:p w14:paraId="752CC43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170D93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7149B51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3B4662E" w14:textId="77777777" w:rsidR="001F53E8" w:rsidRPr="00A43E2F" w:rsidRDefault="001F53E8" w:rsidP="0099011F">
            <w:pPr>
              <w:spacing w:before="60" w:after="60"/>
              <w:rPr>
                <w:color w:val="000000"/>
                <w:sz w:val="20"/>
              </w:rPr>
            </w:pPr>
          </w:p>
        </w:tc>
      </w:tr>
      <w:tr w:rsidR="001F53E8" w:rsidRPr="00A43E2F" w14:paraId="3DF52966" w14:textId="77777777" w:rsidTr="0099011F">
        <w:trPr>
          <w:cantSplit/>
        </w:trPr>
        <w:tc>
          <w:tcPr>
            <w:tcW w:w="1200" w:type="dxa"/>
            <w:tcBorders>
              <w:top w:val="nil"/>
              <w:left w:val="single" w:sz="4" w:space="0" w:color="C0C0C0"/>
              <w:bottom w:val="nil"/>
              <w:right w:val="single" w:sz="4" w:space="0" w:color="C0C0C0"/>
            </w:tcBorders>
            <w:hideMark/>
          </w:tcPr>
          <w:p w14:paraId="40F59496" w14:textId="77777777" w:rsidR="001F53E8" w:rsidRPr="00A43E2F" w:rsidRDefault="001F53E8" w:rsidP="0099011F">
            <w:pPr>
              <w:spacing w:before="60" w:after="60"/>
              <w:rPr>
                <w:color w:val="000000"/>
                <w:sz w:val="20"/>
              </w:rPr>
            </w:pPr>
            <w:r w:rsidRPr="00A43E2F">
              <w:rPr>
                <w:color w:val="000000"/>
                <w:sz w:val="20"/>
              </w:rPr>
              <w:t>7.1</w:t>
            </w:r>
          </w:p>
        </w:tc>
        <w:tc>
          <w:tcPr>
            <w:tcW w:w="2400" w:type="dxa"/>
            <w:tcBorders>
              <w:top w:val="nil"/>
              <w:left w:val="single" w:sz="4" w:space="0" w:color="C0C0C0"/>
              <w:bottom w:val="nil"/>
              <w:right w:val="single" w:sz="4" w:space="0" w:color="C0C0C0"/>
            </w:tcBorders>
            <w:hideMark/>
          </w:tcPr>
          <w:p w14:paraId="28520D6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(2)</w:t>
            </w:r>
          </w:p>
        </w:tc>
        <w:tc>
          <w:tcPr>
            <w:tcW w:w="3720" w:type="dxa"/>
            <w:tcBorders>
              <w:top w:val="nil"/>
              <w:left w:val="single" w:sz="4" w:space="0" w:color="C0C0C0"/>
              <w:bottom w:val="nil"/>
              <w:right w:val="single" w:sz="4" w:space="0" w:color="C0C0C0"/>
            </w:tcBorders>
            <w:hideMark/>
          </w:tcPr>
          <w:p w14:paraId="6ED8996E" w14:textId="77777777" w:rsidR="001F53E8" w:rsidRPr="00A43E2F" w:rsidRDefault="001F53E8" w:rsidP="0099011F">
            <w:pPr>
              <w:spacing w:before="60" w:after="60"/>
              <w:rPr>
                <w:color w:val="000000"/>
                <w:sz w:val="20"/>
              </w:rPr>
            </w:pPr>
            <w:r w:rsidRPr="00A43E2F">
              <w:rPr>
                <w:color w:val="000000"/>
                <w:sz w:val="20"/>
              </w:rPr>
              <w:t>not turn right from left of/parallel to/near line/strip</w:t>
            </w:r>
          </w:p>
        </w:tc>
        <w:tc>
          <w:tcPr>
            <w:tcW w:w="1320" w:type="dxa"/>
            <w:tcBorders>
              <w:top w:val="nil"/>
              <w:left w:val="single" w:sz="4" w:space="0" w:color="C0C0C0"/>
              <w:bottom w:val="nil"/>
              <w:right w:val="single" w:sz="4" w:space="0" w:color="C0C0C0"/>
            </w:tcBorders>
            <w:hideMark/>
          </w:tcPr>
          <w:p w14:paraId="0683049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535FB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788C6B1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C999F88" w14:textId="77777777" w:rsidTr="0099011F">
        <w:trPr>
          <w:cantSplit/>
        </w:trPr>
        <w:tc>
          <w:tcPr>
            <w:tcW w:w="1200" w:type="dxa"/>
            <w:tcBorders>
              <w:top w:val="nil"/>
              <w:left w:val="single" w:sz="4" w:space="0" w:color="C0C0C0"/>
              <w:bottom w:val="nil"/>
              <w:right w:val="single" w:sz="4" w:space="0" w:color="C0C0C0"/>
            </w:tcBorders>
            <w:hideMark/>
          </w:tcPr>
          <w:p w14:paraId="0141F205" w14:textId="77777777" w:rsidR="001F53E8" w:rsidRPr="00A43E2F" w:rsidRDefault="001F53E8" w:rsidP="0099011F">
            <w:pPr>
              <w:spacing w:before="60" w:after="60"/>
              <w:rPr>
                <w:color w:val="000000"/>
                <w:sz w:val="20"/>
              </w:rPr>
            </w:pPr>
            <w:r w:rsidRPr="00A43E2F">
              <w:rPr>
                <w:color w:val="000000"/>
                <w:sz w:val="20"/>
              </w:rPr>
              <w:t>7.2</w:t>
            </w:r>
          </w:p>
        </w:tc>
        <w:tc>
          <w:tcPr>
            <w:tcW w:w="2400" w:type="dxa"/>
            <w:tcBorders>
              <w:top w:val="nil"/>
              <w:left w:val="single" w:sz="4" w:space="0" w:color="C0C0C0"/>
              <w:bottom w:val="nil"/>
              <w:right w:val="single" w:sz="4" w:space="0" w:color="C0C0C0"/>
            </w:tcBorders>
            <w:hideMark/>
          </w:tcPr>
          <w:p w14:paraId="59EE53A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(3)</w:t>
            </w:r>
          </w:p>
        </w:tc>
        <w:tc>
          <w:tcPr>
            <w:tcW w:w="3720" w:type="dxa"/>
            <w:tcBorders>
              <w:top w:val="nil"/>
              <w:left w:val="single" w:sz="4" w:space="0" w:color="C0C0C0"/>
              <w:bottom w:val="nil"/>
              <w:right w:val="single" w:sz="4" w:space="0" w:color="C0C0C0"/>
            </w:tcBorders>
            <w:hideMark/>
          </w:tcPr>
          <w:p w14:paraId="270B089B" w14:textId="77777777" w:rsidR="001F53E8" w:rsidRPr="00A43E2F" w:rsidRDefault="001F53E8" w:rsidP="0099011F">
            <w:pPr>
              <w:spacing w:before="60" w:after="60"/>
              <w:rPr>
                <w:color w:val="000000"/>
                <w:sz w:val="20"/>
              </w:rPr>
            </w:pPr>
            <w:r w:rsidRPr="00A43E2F">
              <w:rPr>
                <w:color w:val="000000"/>
                <w:sz w:val="20"/>
              </w:rPr>
              <w:t>not turn right from left of/parallel to/near centre of road</w:t>
            </w:r>
          </w:p>
        </w:tc>
        <w:tc>
          <w:tcPr>
            <w:tcW w:w="1320" w:type="dxa"/>
            <w:tcBorders>
              <w:top w:val="nil"/>
              <w:left w:val="single" w:sz="4" w:space="0" w:color="C0C0C0"/>
              <w:bottom w:val="nil"/>
              <w:right w:val="single" w:sz="4" w:space="0" w:color="C0C0C0"/>
            </w:tcBorders>
            <w:hideMark/>
          </w:tcPr>
          <w:p w14:paraId="6D55DB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1CC0820"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5B60689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1F57FBC" w14:textId="77777777" w:rsidTr="0099011F">
        <w:trPr>
          <w:cantSplit/>
        </w:trPr>
        <w:tc>
          <w:tcPr>
            <w:tcW w:w="1200" w:type="dxa"/>
            <w:tcBorders>
              <w:top w:val="nil"/>
              <w:left w:val="single" w:sz="4" w:space="0" w:color="C0C0C0"/>
              <w:bottom w:val="nil"/>
              <w:right w:val="single" w:sz="4" w:space="0" w:color="C0C0C0"/>
            </w:tcBorders>
            <w:hideMark/>
          </w:tcPr>
          <w:p w14:paraId="4C89F81A" w14:textId="77777777" w:rsidR="001F53E8" w:rsidRPr="00A43E2F" w:rsidRDefault="001F53E8" w:rsidP="0099011F">
            <w:pPr>
              <w:spacing w:before="60" w:after="60"/>
              <w:rPr>
                <w:color w:val="000000"/>
                <w:sz w:val="20"/>
              </w:rPr>
            </w:pPr>
            <w:r w:rsidRPr="00A43E2F">
              <w:rPr>
                <w:color w:val="000000"/>
                <w:sz w:val="20"/>
              </w:rPr>
              <w:t>7.3</w:t>
            </w:r>
          </w:p>
        </w:tc>
        <w:tc>
          <w:tcPr>
            <w:tcW w:w="2400" w:type="dxa"/>
            <w:tcBorders>
              <w:top w:val="nil"/>
              <w:left w:val="single" w:sz="4" w:space="0" w:color="C0C0C0"/>
              <w:bottom w:val="nil"/>
              <w:right w:val="single" w:sz="4" w:space="0" w:color="C0C0C0"/>
            </w:tcBorders>
            <w:hideMark/>
          </w:tcPr>
          <w:p w14:paraId="63FFD32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31 (4)</w:t>
            </w:r>
          </w:p>
        </w:tc>
        <w:tc>
          <w:tcPr>
            <w:tcW w:w="3720" w:type="dxa"/>
            <w:tcBorders>
              <w:top w:val="nil"/>
              <w:left w:val="single" w:sz="4" w:space="0" w:color="C0C0C0"/>
              <w:bottom w:val="nil"/>
              <w:right w:val="single" w:sz="4" w:space="0" w:color="C0C0C0"/>
            </w:tcBorders>
            <w:hideMark/>
          </w:tcPr>
          <w:p w14:paraId="6854C44D" w14:textId="77777777" w:rsidR="001F53E8" w:rsidRPr="00A43E2F" w:rsidRDefault="001F53E8" w:rsidP="0099011F">
            <w:pPr>
              <w:spacing w:before="60" w:after="60"/>
              <w:rPr>
                <w:color w:val="000000"/>
                <w:sz w:val="20"/>
              </w:rPr>
            </w:pPr>
            <w:r w:rsidRPr="00A43E2F">
              <w:rPr>
                <w:color w:val="000000"/>
                <w:sz w:val="20"/>
              </w:rPr>
              <w:t>not turn right from far right side of one</w:t>
            </w:r>
            <w:r w:rsidRPr="00A43E2F">
              <w:rPr>
                <w:color w:val="000000"/>
                <w:sz w:val="20"/>
              </w:rPr>
              <w:noBreakHyphen/>
              <w:t>way road</w:t>
            </w:r>
          </w:p>
        </w:tc>
        <w:tc>
          <w:tcPr>
            <w:tcW w:w="1320" w:type="dxa"/>
            <w:tcBorders>
              <w:top w:val="nil"/>
              <w:left w:val="single" w:sz="4" w:space="0" w:color="C0C0C0"/>
              <w:bottom w:val="nil"/>
              <w:right w:val="single" w:sz="4" w:space="0" w:color="C0C0C0"/>
            </w:tcBorders>
            <w:hideMark/>
          </w:tcPr>
          <w:p w14:paraId="16FBBA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233CDF"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2CE32B01"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77F94F8" w14:textId="77777777" w:rsidTr="0099011F">
        <w:trPr>
          <w:cantSplit/>
        </w:trPr>
        <w:tc>
          <w:tcPr>
            <w:tcW w:w="1200" w:type="dxa"/>
            <w:tcBorders>
              <w:top w:val="nil"/>
              <w:left w:val="single" w:sz="4" w:space="0" w:color="C0C0C0"/>
              <w:bottom w:val="nil"/>
              <w:right w:val="single" w:sz="4" w:space="0" w:color="C0C0C0"/>
            </w:tcBorders>
            <w:hideMark/>
          </w:tcPr>
          <w:p w14:paraId="623215E1" w14:textId="77777777" w:rsidR="001F53E8" w:rsidRPr="00A43E2F" w:rsidRDefault="001F53E8" w:rsidP="0099011F">
            <w:pPr>
              <w:spacing w:before="60" w:after="60"/>
              <w:rPr>
                <w:color w:val="000000"/>
                <w:sz w:val="20"/>
              </w:rPr>
            </w:pPr>
            <w:r w:rsidRPr="00A43E2F">
              <w:rPr>
                <w:color w:val="000000"/>
                <w:sz w:val="20"/>
              </w:rPr>
              <w:t>7.4</w:t>
            </w:r>
          </w:p>
        </w:tc>
        <w:tc>
          <w:tcPr>
            <w:tcW w:w="2400" w:type="dxa"/>
            <w:tcBorders>
              <w:top w:val="nil"/>
              <w:left w:val="single" w:sz="4" w:space="0" w:color="C0C0C0"/>
              <w:bottom w:val="nil"/>
              <w:right w:val="single" w:sz="4" w:space="0" w:color="C0C0C0"/>
            </w:tcBorders>
            <w:hideMark/>
          </w:tcPr>
          <w:p w14:paraId="367E36A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(2)</w:t>
            </w:r>
          </w:p>
        </w:tc>
        <w:tc>
          <w:tcPr>
            <w:tcW w:w="3720" w:type="dxa"/>
            <w:tcBorders>
              <w:top w:val="nil"/>
              <w:left w:val="single" w:sz="4" w:space="0" w:color="C0C0C0"/>
              <w:bottom w:val="nil"/>
              <w:right w:val="single" w:sz="4" w:space="0" w:color="C0C0C0"/>
            </w:tcBorders>
            <w:hideMark/>
          </w:tcPr>
          <w:p w14:paraId="23026275" w14:textId="77777777" w:rsidR="001F53E8" w:rsidRPr="00A43E2F" w:rsidRDefault="001F53E8" w:rsidP="0099011F">
            <w:pPr>
              <w:spacing w:before="60" w:after="60"/>
              <w:rPr>
                <w:color w:val="000000"/>
                <w:sz w:val="20"/>
              </w:rPr>
            </w:pPr>
            <w:r w:rsidRPr="00A43E2F">
              <w:rPr>
                <w:color w:val="000000"/>
                <w:sz w:val="20"/>
              </w:rPr>
              <w:t>bicycle rider not turn right from left of/parallel to/near line/strip</w:t>
            </w:r>
          </w:p>
        </w:tc>
        <w:tc>
          <w:tcPr>
            <w:tcW w:w="1320" w:type="dxa"/>
            <w:tcBorders>
              <w:top w:val="nil"/>
              <w:left w:val="single" w:sz="4" w:space="0" w:color="C0C0C0"/>
              <w:bottom w:val="nil"/>
              <w:right w:val="single" w:sz="4" w:space="0" w:color="C0C0C0"/>
            </w:tcBorders>
            <w:hideMark/>
          </w:tcPr>
          <w:p w14:paraId="2D87DD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3CC371"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622937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C0B061" w14:textId="77777777" w:rsidTr="0099011F">
        <w:trPr>
          <w:cantSplit/>
        </w:trPr>
        <w:tc>
          <w:tcPr>
            <w:tcW w:w="1200" w:type="dxa"/>
            <w:tcBorders>
              <w:top w:val="nil"/>
              <w:left w:val="single" w:sz="4" w:space="0" w:color="C0C0C0"/>
              <w:bottom w:val="nil"/>
              <w:right w:val="single" w:sz="4" w:space="0" w:color="C0C0C0"/>
            </w:tcBorders>
            <w:hideMark/>
          </w:tcPr>
          <w:p w14:paraId="3482C10A" w14:textId="77777777" w:rsidR="001F53E8" w:rsidRPr="00A43E2F" w:rsidRDefault="001F53E8" w:rsidP="0099011F">
            <w:pPr>
              <w:spacing w:before="60" w:after="60"/>
              <w:rPr>
                <w:color w:val="000000"/>
                <w:sz w:val="20"/>
              </w:rPr>
            </w:pPr>
            <w:r w:rsidRPr="00A43E2F">
              <w:rPr>
                <w:color w:val="000000"/>
                <w:sz w:val="20"/>
              </w:rPr>
              <w:lastRenderedPageBreak/>
              <w:t>7.5</w:t>
            </w:r>
          </w:p>
        </w:tc>
        <w:tc>
          <w:tcPr>
            <w:tcW w:w="2400" w:type="dxa"/>
            <w:tcBorders>
              <w:top w:val="nil"/>
              <w:left w:val="single" w:sz="4" w:space="0" w:color="C0C0C0"/>
              <w:bottom w:val="nil"/>
              <w:right w:val="single" w:sz="4" w:space="0" w:color="C0C0C0"/>
            </w:tcBorders>
            <w:hideMark/>
          </w:tcPr>
          <w:p w14:paraId="1734796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(3)</w:t>
            </w:r>
          </w:p>
        </w:tc>
        <w:tc>
          <w:tcPr>
            <w:tcW w:w="3720" w:type="dxa"/>
            <w:tcBorders>
              <w:top w:val="nil"/>
              <w:left w:val="single" w:sz="4" w:space="0" w:color="C0C0C0"/>
              <w:bottom w:val="nil"/>
              <w:right w:val="single" w:sz="4" w:space="0" w:color="C0C0C0"/>
            </w:tcBorders>
            <w:hideMark/>
          </w:tcPr>
          <w:p w14:paraId="5321EC96" w14:textId="77777777" w:rsidR="001F53E8" w:rsidRPr="00A43E2F" w:rsidRDefault="001F53E8" w:rsidP="0099011F">
            <w:pPr>
              <w:spacing w:before="60" w:after="60"/>
              <w:rPr>
                <w:color w:val="000000"/>
                <w:sz w:val="20"/>
              </w:rPr>
            </w:pPr>
            <w:r w:rsidRPr="00A43E2F">
              <w:rPr>
                <w:color w:val="000000"/>
                <w:sz w:val="20"/>
              </w:rPr>
              <w:t>bicycle rider not turn right from left of/parallel to/near centre of road</w:t>
            </w:r>
          </w:p>
        </w:tc>
        <w:tc>
          <w:tcPr>
            <w:tcW w:w="1320" w:type="dxa"/>
            <w:tcBorders>
              <w:top w:val="nil"/>
              <w:left w:val="single" w:sz="4" w:space="0" w:color="C0C0C0"/>
              <w:bottom w:val="nil"/>
              <w:right w:val="single" w:sz="4" w:space="0" w:color="C0C0C0"/>
            </w:tcBorders>
            <w:hideMark/>
          </w:tcPr>
          <w:p w14:paraId="577E08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1D4BE0"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13F485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40947A"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93B3016" w14:textId="77777777" w:rsidR="001F53E8" w:rsidRPr="00A43E2F" w:rsidRDefault="001F53E8" w:rsidP="0099011F">
            <w:pPr>
              <w:spacing w:before="60" w:after="60"/>
              <w:rPr>
                <w:color w:val="000000"/>
                <w:sz w:val="20"/>
              </w:rPr>
            </w:pPr>
            <w:r w:rsidRPr="00A43E2F">
              <w:rPr>
                <w:color w:val="000000"/>
                <w:sz w:val="20"/>
              </w:rPr>
              <w:t>7.6</w:t>
            </w:r>
          </w:p>
        </w:tc>
        <w:tc>
          <w:tcPr>
            <w:tcW w:w="2400" w:type="dxa"/>
            <w:tcBorders>
              <w:top w:val="nil"/>
              <w:left w:val="single" w:sz="4" w:space="0" w:color="C0C0C0"/>
              <w:bottom w:val="single" w:sz="4" w:space="0" w:color="C0C0C0"/>
              <w:right w:val="single" w:sz="4" w:space="0" w:color="C0C0C0"/>
            </w:tcBorders>
            <w:hideMark/>
          </w:tcPr>
          <w:p w14:paraId="7EB0945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31 (4A) applies 31 (4)</w:t>
            </w:r>
          </w:p>
        </w:tc>
        <w:tc>
          <w:tcPr>
            <w:tcW w:w="3720" w:type="dxa"/>
            <w:tcBorders>
              <w:top w:val="nil"/>
              <w:left w:val="single" w:sz="4" w:space="0" w:color="C0C0C0"/>
              <w:bottom w:val="single" w:sz="4" w:space="0" w:color="C0C0C0"/>
              <w:right w:val="single" w:sz="4" w:space="0" w:color="C0C0C0"/>
            </w:tcBorders>
            <w:hideMark/>
          </w:tcPr>
          <w:p w14:paraId="573760A3" w14:textId="77777777" w:rsidR="001F53E8" w:rsidRPr="00A43E2F" w:rsidRDefault="001F53E8" w:rsidP="0099011F">
            <w:pPr>
              <w:spacing w:before="60" w:after="60"/>
              <w:rPr>
                <w:color w:val="000000"/>
                <w:sz w:val="20"/>
              </w:rPr>
            </w:pPr>
            <w:r w:rsidRPr="00A43E2F">
              <w:rPr>
                <w:color w:val="000000"/>
                <w:sz w:val="20"/>
              </w:rPr>
              <w:t>bicycle rider not turn right from far right side of one</w:t>
            </w:r>
            <w:r w:rsidRPr="00A43E2F">
              <w:rPr>
                <w:color w:val="000000"/>
                <w:sz w:val="20"/>
              </w:rPr>
              <w:noBreakHyphen/>
              <w:t>way road</w:t>
            </w:r>
          </w:p>
        </w:tc>
        <w:tc>
          <w:tcPr>
            <w:tcW w:w="1320" w:type="dxa"/>
            <w:tcBorders>
              <w:top w:val="nil"/>
              <w:left w:val="single" w:sz="4" w:space="0" w:color="C0C0C0"/>
              <w:bottom w:val="single" w:sz="4" w:space="0" w:color="C0C0C0"/>
              <w:right w:val="single" w:sz="4" w:space="0" w:color="C0C0C0"/>
            </w:tcBorders>
            <w:hideMark/>
          </w:tcPr>
          <w:p w14:paraId="02832C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D4D0C71"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0FE3550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546B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8CDDFF" w14:textId="77777777" w:rsidR="001F53E8" w:rsidRPr="00A43E2F" w:rsidRDefault="001F53E8" w:rsidP="0099011F">
            <w:pPr>
              <w:spacing w:before="60" w:after="60"/>
              <w:rPr>
                <w:color w:val="000000"/>
                <w:sz w:val="20"/>
              </w:rPr>
            </w:pPr>
            <w:r w:rsidRPr="00A43E2F">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362D32AA" w14:textId="77777777" w:rsidR="001F53E8" w:rsidRPr="00A43E2F" w:rsidRDefault="001F53E8" w:rsidP="0099011F">
            <w:pPr>
              <w:spacing w:before="60" w:after="60"/>
              <w:rPr>
                <w:color w:val="000000"/>
                <w:sz w:val="20"/>
              </w:rPr>
            </w:pPr>
            <w:r w:rsidRPr="00A43E2F">
              <w:rPr>
                <w:color w:val="000000"/>
                <w:sz w:val="20"/>
              </w:rPr>
              <w:t>32 (1)</w:t>
            </w:r>
          </w:p>
        </w:tc>
        <w:tc>
          <w:tcPr>
            <w:tcW w:w="3720" w:type="dxa"/>
            <w:tcBorders>
              <w:top w:val="single" w:sz="4" w:space="0" w:color="C0C0C0"/>
              <w:left w:val="single" w:sz="4" w:space="0" w:color="C0C0C0"/>
              <w:bottom w:val="single" w:sz="4" w:space="0" w:color="C0C0C0"/>
              <w:right w:val="single" w:sz="4" w:space="0" w:color="C0C0C0"/>
            </w:tcBorders>
            <w:hideMark/>
          </w:tcPr>
          <w:p w14:paraId="7EFD71FB" w14:textId="77777777" w:rsidR="001F53E8" w:rsidRPr="00A43E2F" w:rsidRDefault="001F53E8" w:rsidP="0099011F">
            <w:pPr>
              <w:spacing w:before="60" w:after="60"/>
              <w:rPr>
                <w:color w:val="000000"/>
                <w:sz w:val="20"/>
              </w:rPr>
            </w:pPr>
            <w:r w:rsidRPr="00A43E2F">
              <w:rPr>
                <w:color w:val="000000"/>
                <w:sz w:val="20"/>
              </w:rPr>
              <w:t>not turn right from multi-lane road from within right lane</w:t>
            </w:r>
          </w:p>
        </w:tc>
        <w:tc>
          <w:tcPr>
            <w:tcW w:w="1320" w:type="dxa"/>
            <w:tcBorders>
              <w:top w:val="single" w:sz="4" w:space="0" w:color="C0C0C0"/>
              <w:left w:val="single" w:sz="4" w:space="0" w:color="C0C0C0"/>
              <w:bottom w:val="single" w:sz="4" w:space="0" w:color="C0C0C0"/>
              <w:right w:val="single" w:sz="4" w:space="0" w:color="C0C0C0"/>
            </w:tcBorders>
            <w:hideMark/>
          </w:tcPr>
          <w:p w14:paraId="5C0A9C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1B0207" w14:textId="77777777" w:rsidR="001F53E8" w:rsidRPr="00A43E2F" w:rsidRDefault="001F53E8" w:rsidP="0099011F">
            <w:pPr>
              <w:spacing w:before="60" w:after="60"/>
              <w:rPr>
                <w:strike/>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D29880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D4E6D2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A5655A" w14:textId="77777777" w:rsidR="001F53E8" w:rsidRPr="00A43E2F" w:rsidRDefault="001F53E8"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362E1B9E" w14:textId="77777777" w:rsidR="001F53E8" w:rsidRPr="00A43E2F" w:rsidRDefault="001F53E8" w:rsidP="0099011F">
            <w:pPr>
              <w:spacing w:before="60" w:after="60"/>
              <w:rPr>
                <w:color w:val="000000"/>
                <w:sz w:val="20"/>
              </w:rPr>
            </w:pPr>
            <w:r w:rsidRPr="00A43E2F">
              <w:rPr>
                <w:color w:val="000000"/>
                <w:sz w:val="20"/>
              </w:rPr>
              <w:t>32 (2A)</w:t>
            </w:r>
          </w:p>
        </w:tc>
        <w:tc>
          <w:tcPr>
            <w:tcW w:w="3720" w:type="dxa"/>
            <w:tcBorders>
              <w:top w:val="single" w:sz="4" w:space="0" w:color="C0C0C0"/>
              <w:left w:val="single" w:sz="4" w:space="0" w:color="C0C0C0"/>
              <w:bottom w:val="single" w:sz="4" w:space="0" w:color="C0C0C0"/>
              <w:right w:val="single" w:sz="4" w:space="0" w:color="C0C0C0"/>
            </w:tcBorders>
            <w:hideMark/>
          </w:tcPr>
          <w:p w14:paraId="21E641DC" w14:textId="77777777" w:rsidR="001F53E8" w:rsidRPr="00A43E2F" w:rsidRDefault="001F53E8" w:rsidP="0099011F">
            <w:pPr>
              <w:spacing w:before="60" w:after="60"/>
              <w:rPr>
                <w:color w:val="000000"/>
                <w:sz w:val="20"/>
              </w:rPr>
            </w:pPr>
            <w:r w:rsidRPr="00A43E2F">
              <w:rPr>
                <w:color w:val="000000"/>
                <w:sz w:val="20"/>
              </w:rPr>
              <w:t>bicycle rider turning right not approach/enter intersection from part of bicycle storage area in front of right lane</w:t>
            </w:r>
          </w:p>
        </w:tc>
        <w:tc>
          <w:tcPr>
            <w:tcW w:w="1320" w:type="dxa"/>
            <w:tcBorders>
              <w:top w:val="single" w:sz="4" w:space="0" w:color="C0C0C0"/>
              <w:left w:val="single" w:sz="4" w:space="0" w:color="C0C0C0"/>
              <w:bottom w:val="single" w:sz="4" w:space="0" w:color="C0C0C0"/>
              <w:right w:val="single" w:sz="4" w:space="0" w:color="C0C0C0"/>
            </w:tcBorders>
            <w:hideMark/>
          </w:tcPr>
          <w:p w14:paraId="197957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F0BC98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23E5BA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C79AD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4BD80EE" w14:textId="77777777" w:rsidR="001F53E8" w:rsidRPr="00A43E2F" w:rsidRDefault="001F53E8" w:rsidP="0099011F">
            <w:pPr>
              <w:keepNext/>
              <w:spacing w:before="60" w:after="60"/>
              <w:rPr>
                <w:color w:val="000000"/>
                <w:sz w:val="20"/>
              </w:rPr>
            </w:pPr>
            <w:r w:rsidRPr="00A43E2F">
              <w:rPr>
                <w:color w:val="000000"/>
                <w:sz w:val="20"/>
              </w:rPr>
              <w:t>10</w:t>
            </w:r>
          </w:p>
        </w:tc>
        <w:tc>
          <w:tcPr>
            <w:tcW w:w="2400" w:type="dxa"/>
            <w:tcBorders>
              <w:top w:val="single" w:sz="4" w:space="0" w:color="C0C0C0"/>
              <w:left w:val="single" w:sz="4" w:space="0" w:color="C0C0C0"/>
              <w:bottom w:val="nil"/>
              <w:right w:val="single" w:sz="4" w:space="0" w:color="C0C0C0"/>
            </w:tcBorders>
            <w:hideMark/>
          </w:tcPr>
          <w:p w14:paraId="4507DA31" w14:textId="77777777" w:rsidR="001F53E8" w:rsidRPr="00A43E2F" w:rsidRDefault="001F53E8" w:rsidP="0099011F">
            <w:pPr>
              <w:spacing w:before="60" w:after="60"/>
              <w:rPr>
                <w:color w:val="000000"/>
                <w:sz w:val="20"/>
              </w:rPr>
            </w:pPr>
            <w:r w:rsidRPr="00A43E2F">
              <w:rPr>
                <w:color w:val="000000"/>
                <w:sz w:val="20"/>
              </w:rPr>
              <w:t>33 (1)</w:t>
            </w:r>
          </w:p>
        </w:tc>
        <w:tc>
          <w:tcPr>
            <w:tcW w:w="3720" w:type="dxa"/>
            <w:tcBorders>
              <w:top w:val="single" w:sz="4" w:space="0" w:color="C0C0C0"/>
              <w:left w:val="single" w:sz="4" w:space="0" w:color="C0C0C0"/>
              <w:bottom w:val="nil"/>
              <w:right w:val="single" w:sz="4" w:space="0" w:color="C0C0C0"/>
            </w:tcBorders>
          </w:tcPr>
          <w:p w14:paraId="594A585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42B4FC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5CA06726" w14:textId="77777777" w:rsidR="001F53E8" w:rsidRPr="00A43E2F" w:rsidRDefault="001F53E8" w:rsidP="0099011F">
            <w:pPr>
              <w:spacing w:before="60" w:after="60"/>
              <w:rPr>
                <w:strike/>
                <w:color w:val="000000"/>
                <w:sz w:val="20"/>
              </w:rPr>
            </w:pPr>
          </w:p>
        </w:tc>
        <w:tc>
          <w:tcPr>
            <w:tcW w:w="1200" w:type="dxa"/>
            <w:tcBorders>
              <w:top w:val="single" w:sz="4" w:space="0" w:color="C0C0C0"/>
              <w:left w:val="single" w:sz="4" w:space="0" w:color="C0C0C0"/>
              <w:bottom w:val="nil"/>
              <w:right w:val="single" w:sz="4" w:space="0" w:color="C0C0C0"/>
            </w:tcBorders>
          </w:tcPr>
          <w:p w14:paraId="10A1FF30" w14:textId="77777777" w:rsidR="001F53E8" w:rsidRPr="00A43E2F" w:rsidRDefault="001F53E8" w:rsidP="0099011F">
            <w:pPr>
              <w:spacing w:before="60" w:after="60"/>
              <w:rPr>
                <w:color w:val="000000"/>
                <w:sz w:val="20"/>
              </w:rPr>
            </w:pPr>
          </w:p>
        </w:tc>
      </w:tr>
      <w:tr w:rsidR="001F53E8" w:rsidRPr="00A43E2F" w14:paraId="1FC04F05" w14:textId="77777777" w:rsidTr="0099011F">
        <w:trPr>
          <w:cantSplit/>
        </w:trPr>
        <w:tc>
          <w:tcPr>
            <w:tcW w:w="1200" w:type="dxa"/>
            <w:tcBorders>
              <w:top w:val="nil"/>
              <w:left w:val="single" w:sz="4" w:space="0" w:color="C0C0C0"/>
              <w:bottom w:val="nil"/>
              <w:right w:val="single" w:sz="4" w:space="0" w:color="C0C0C0"/>
            </w:tcBorders>
            <w:hideMark/>
          </w:tcPr>
          <w:p w14:paraId="518D2CF6" w14:textId="77777777" w:rsidR="001F53E8" w:rsidRPr="00A43E2F" w:rsidRDefault="001F53E8" w:rsidP="0099011F">
            <w:pPr>
              <w:spacing w:before="60" w:after="60"/>
              <w:rPr>
                <w:color w:val="000000"/>
                <w:sz w:val="20"/>
              </w:rPr>
            </w:pPr>
            <w:r w:rsidRPr="00A43E2F">
              <w:rPr>
                <w:color w:val="000000"/>
                <w:sz w:val="20"/>
              </w:rPr>
              <w:t>10.1</w:t>
            </w:r>
          </w:p>
        </w:tc>
        <w:tc>
          <w:tcPr>
            <w:tcW w:w="2400" w:type="dxa"/>
            <w:tcBorders>
              <w:top w:val="nil"/>
              <w:left w:val="single" w:sz="4" w:space="0" w:color="C0C0C0"/>
              <w:bottom w:val="nil"/>
              <w:right w:val="single" w:sz="4" w:space="0" w:color="C0C0C0"/>
            </w:tcBorders>
            <w:hideMark/>
          </w:tcPr>
          <w:p w14:paraId="3002ABF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(2)</w:t>
            </w:r>
          </w:p>
        </w:tc>
        <w:tc>
          <w:tcPr>
            <w:tcW w:w="3720" w:type="dxa"/>
            <w:tcBorders>
              <w:top w:val="nil"/>
              <w:left w:val="single" w:sz="4" w:space="0" w:color="C0C0C0"/>
              <w:bottom w:val="nil"/>
              <w:right w:val="single" w:sz="4" w:space="0" w:color="C0C0C0"/>
            </w:tcBorders>
            <w:hideMark/>
          </w:tcPr>
          <w:p w14:paraId="718AF678" w14:textId="77777777" w:rsidR="001F53E8" w:rsidRPr="00A43E2F" w:rsidRDefault="001F53E8" w:rsidP="0099011F">
            <w:pPr>
              <w:spacing w:before="60" w:after="60"/>
              <w:rPr>
                <w:color w:val="000000"/>
                <w:sz w:val="20"/>
              </w:rPr>
            </w:pPr>
            <w:r w:rsidRPr="00A43E2F">
              <w:rPr>
                <w:color w:val="000000"/>
                <w:sz w:val="20"/>
              </w:rPr>
              <w:t>turn right contrary to road marking</w:t>
            </w:r>
          </w:p>
        </w:tc>
        <w:tc>
          <w:tcPr>
            <w:tcW w:w="1320" w:type="dxa"/>
            <w:tcBorders>
              <w:top w:val="nil"/>
              <w:left w:val="single" w:sz="4" w:space="0" w:color="C0C0C0"/>
              <w:bottom w:val="nil"/>
              <w:right w:val="single" w:sz="4" w:space="0" w:color="C0C0C0"/>
            </w:tcBorders>
            <w:hideMark/>
          </w:tcPr>
          <w:p w14:paraId="7B1E43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300BFF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5ED1554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F96243A" w14:textId="77777777" w:rsidTr="0099011F">
        <w:trPr>
          <w:cantSplit/>
        </w:trPr>
        <w:tc>
          <w:tcPr>
            <w:tcW w:w="1200" w:type="dxa"/>
            <w:tcBorders>
              <w:top w:val="nil"/>
              <w:left w:val="single" w:sz="4" w:space="0" w:color="C0C0C0"/>
              <w:bottom w:val="nil"/>
              <w:right w:val="single" w:sz="4" w:space="0" w:color="C0C0C0"/>
            </w:tcBorders>
            <w:hideMark/>
          </w:tcPr>
          <w:p w14:paraId="2FA43355" w14:textId="77777777" w:rsidR="001F53E8" w:rsidRPr="00A43E2F" w:rsidRDefault="001F53E8" w:rsidP="0099011F">
            <w:pPr>
              <w:spacing w:before="60" w:after="60"/>
              <w:rPr>
                <w:color w:val="000000"/>
                <w:sz w:val="20"/>
              </w:rPr>
            </w:pPr>
            <w:r w:rsidRPr="00A43E2F">
              <w:rPr>
                <w:color w:val="000000"/>
                <w:sz w:val="20"/>
              </w:rPr>
              <w:lastRenderedPageBreak/>
              <w:t>10.2</w:t>
            </w:r>
          </w:p>
        </w:tc>
        <w:tc>
          <w:tcPr>
            <w:tcW w:w="2400" w:type="dxa"/>
            <w:tcBorders>
              <w:top w:val="nil"/>
              <w:left w:val="single" w:sz="4" w:space="0" w:color="C0C0C0"/>
              <w:bottom w:val="nil"/>
              <w:right w:val="single" w:sz="4" w:space="0" w:color="C0C0C0"/>
            </w:tcBorders>
            <w:hideMark/>
          </w:tcPr>
          <w:p w14:paraId="4952066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(3) (a)</w:t>
            </w:r>
          </w:p>
        </w:tc>
        <w:tc>
          <w:tcPr>
            <w:tcW w:w="3720" w:type="dxa"/>
            <w:tcBorders>
              <w:top w:val="nil"/>
              <w:left w:val="single" w:sz="4" w:space="0" w:color="C0C0C0"/>
              <w:bottom w:val="nil"/>
              <w:right w:val="single" w:sz="4" w:space="0" w:color="C0C0C0"/>
            </w:tcBorders>
            <w:hideMark/>
          </w:tcPr>
          <w:p w14:paraId="6ACCF5BC" w14:textId="77777777" w:rsidR="001F53E8" w:rsidRPr="00A43E2F" w:rsidRDefault="001F53E8" w:rsidP="0099011F">
            <w:pPr>
              <w:spacing w:before="60" w:after="60"/>
              <w:rPr>
                <w:color w:val="000000"/>
                <w:sz w:val="20"/>
              </w:rPr>
            </w:pPr>
            <w:r w:rsidRPr="00A43E2F">
              <w:rPr>
                <w:color w:val="000000"/>
                <w:sz w:val="20"/>
              </w:rPr>
              <w:t>not turn right near to right of centre of intersection</w:t>
            </w:r>
          </w:p>
        </w:tc>
        <w:tc>
          <w:tcPr>
            <w:tcW w:w="1320" w:type="dxa"/>
            <w:tcBorders>
              <w:top w:val="nil"/>
              <w:left w:val="single" w:sz="4" w:space="0" w:color="C0C0C0"/>
              <w:bottom w:val="nil"/>
              <w:right w:val="single" w:sz="4" w:space="0" w:color="C0C0C0"/>
            </w:tcBorders>
            <w:hideMark/>
          </w:tcPr>
          <w:p w14:paraId="53FC16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F22149"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BF3B5E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8FF9E6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DF89F96" w14:textId="77777777" w:rsidR="001F53E8" w:rsidRPr="00A43E2F" w:rsidRDefault="001F53E8" w:rsidP="0099011F">
            <w:pPr>
              <w:spacing w:before="60" w:after="60"/>
              <w:rPr>
                <w:color w:val="000000"/>
                <w:sz w:val="20"/>
              </w:rPr>
            </w:pPr>
            <w:r w:rsidRPr="00A43E2F">
              <w:rPr>
                <w:color w:val="000000"/>
                <w:sz w:val="20"/>
              </w:rPr>
              <w:t>10.3</w:t>
            </w:r>
          </w:p>
        </w:tc>
        <w:tc>
          <w:tcPr>
            <w:tcW w:w="2400" w:type="dxa"/>
            <w:tcBorders>
              <w:top w:val="nil"/>
              <w:left w:val="single" w:sz="4" w:space="0" w:color="C0C0C0"/>
              <w:bottom w:val="single" w:sz="4" w:space="0" w:color="C0C0C0"/>
              <w:right w:val="single" w:sz="4" w:space="0" w:color="C0C0C0"/>
            </w:tcBorders>
            <w:hideMark/>
          </w:tcPr>
          <w:p w14:paraId="660F012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33 (3) (b)</w:t>
            </w:r>
          </w:p>
        </w:tc>
        <w:tc>
          <w:tcPr>
            <w:tcW w:w="3720" w:type="dxa"/>
            <w:tcBorders>
              <w:top w:val="nil"/>
              <w:left w:val="single" w:sz="4" w:space="0" w:color="C0C0C0"/>
              <w:bottom w:val="single" w:sz="4" w:space="0" w:color="C0C0C0"/>
              <w:right w:val="single" w:sz="4" w:space="0" w:color="C0C0C0"/>
            </w:tcBorders>
            <w:hideMark/>
          </w:tcPr>
          <w:p w14:paraId="68AC0FD4" w14:textId="77777777" w:rsidR="001F53E8" w:rsidRPr="00A43E2F" w:rsidRDefault="001F53E8" w:rsidP="0099011F">
            <w:pPr>
              <w:spacing w:before="60" w:after="60"/>
              <w:rPr>
                <w:color w:val="000000"/>
                <w:sz w:val="20"/>
              </w:rPr>
            </w:pPr>
            <w:r w:rsidRPr="00A43E2F">
              <w:rPr>
                <w:color w:val="000000"/>
                <w:sz w:val="20"/>
              </w:rPr>
              <w:t>not turn right into left of centre of road</w:t>
            </w:r>
          </w:p>
        </w:tc>
        <w:tc>
          <w:tcPr>
            <w:tcW w:w="1320" w:type="dxa"/>
            <w:tcBorders>
              <w:top w:val="nil"/>
              <w:left w:val="single" w:sz="4" w:space="0" w:color="C0C0C0"/>
              <w:bottom w:val="single" w:sz="4" w:space="0" w:color="C0C0C0"/>
              <w:right w:val="single" w:sz="4" w:space="0" w:color="C0C0C0"/>
            </w:tcBorders>
            <w:hideMark/>
          </w:tcPr>
          <w:p w14:paraId="2BE82F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5855C3F"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683088D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D72230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6C31D3"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5EC06123" w14:textId="77777777" w:rsidR="001F53E8" w:rsidRPr="00A43E2F" w:rsidRDefault="001F53E8" w:rsidP="0099011F">
            <w:pPr>
              <w:spacing w:before="60" w:after="60"/>
              <w:rPr>
                <w:color w:val="000000"/>
                <w:sz w:val="20"/>
              </w:rPr>
            </w:pPr>
            <w:r w:rsidRPr="00A43E2F">
              <w:rPr>
                <w:color w:val="000000"/>
                <w:sz w:val="20"/>
              </w:rPr>
              <w:t>34 (1)</w:t>
            </w:r>
          </w:p>
        </w:tc>
        <w:tc>
          <w:tcPr>
            <w:tcW w:w="3720" w:type="dxa"/>
            <w:tcBorders>
              <w:top w:val="single" w:sz="4" w:space="0" w:color="C0C0C0"/>
              <w:left w:val="single" w:sz="4" w:space="0" w:color="C0C0C0"/>
              <w:bottom w:val="single" w:sz="4" w:space="0" w:color="C0C0C0"/>
              <w:right w:val="single" w:sz="4" w:space="0" w:color="C0C0C0"/>
            </w:tcBorders>
            <w:hideMark/>
          </w:tcPr>
          <w:p w14:paraId="155B74BA" w14:textId="77777777" w:rsidR="001F53E8" w:rsidRPr="00A43E2F" w:rsidRDefault="001F53E8" w:rsidP="0099011F">
            <w:pPr>
              <w:spacing w:before="60" w:after="60"/>
              <w:rPr>
                <w:color w:val="000000"/>
                <w:sz w:val="20"/>
              </w:rPr>
            </w:pPr>
            <w:r w:rsidRPr="00A43E2F">
              <w:rPr>
                <w:color w:val="000000"/>
                <w:sz w:val="20"/>
              </w:rPr>
              <w:t>not make required hook turn</w:t>
            </w:r>
          </w:p>
        </w:tc>
        <w:tc>
          <w:tcPr>
            <w:tcW w:w="1320" w:type="dxa"/>
            <w:tcBorders>
              <w:top w:val="single" w:sz="4" w:space="0" w:color="C0C0C0"/>
              <w:left w:val="single" w:sz="4" w:space="0" w:color="C0C0C0"/>
              <w:bottom w:val="single" w:sz="4" w:space="0" w:color="C0C0C0"/>
              <w:right w:val="single" w:sz="4" w:space="0" w:color="C0C0C0"/>
            </w:tcBorders>
            <w:hideMark/>
          </w:tcPr>
          <w:p w14:paraId="7099C47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12A1E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23D92BC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615936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7EB5946F" w14:textId="77777777" w:rsidR="001F53E8" w:rsidRPr="00A43E2F" w:rsidRDefault="001F53E8" w:rsidP="0099011F">
            <w:pPr>
              <w:keepNext/>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nil"/>
              <w:right w:val="single" w:sz="4" w:space="0" w:color="C0C0C0"/>
            </w:tcBorders>
            <w:hideMark/>
          </w:tcPr>
          <w:p w14:paraId="170C5393" w14:textId="77777777" w:rsidR="001F53E8" w:rsidRPr="00A43E2F" w:rsidRDefault="001F53E8" w:rsidP="0099011F">
            <w:pPr>
              <w:spacing w:before="60" w:after="60"/>
              <w:rPr>
                <w:color w:val="000000"/>
                <w:sz w:val="20"/>
              </w:rPr>
            </w:pPr>
            <w:r w:rsidRPr="00A43E2F">
              <w:rPr>
                <w:color w:val="000000"/>
                <w:sz w:val="20"/>
              </w:rPr>
              <w:t>35 (2)</w:t>
            </w:r>
          </w:p>
        </w:tc>
        <w:tc>
          <w:tcPr>
            <w:tcW w:w="3720" w:type="dxa"/>
            <w:tcBorders>
              <w:top w:val="single" w:sz="4" w:space="0" w:color="C0C0C0"/>
              <w:left w:val="single" w:sz="4" w:space="0" w:color="C0C0C0"/>
              <w:bottom w:val="nil"/>
              <w:right w:val="single" w:sz="4" w:space="0" w:color="C0C0C0"/>
            </w:tcBorders>
          </w:tcPr>
          <w:p w14:paraId="4EEEDB95"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C6AD14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8EB44B7"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4B81BF7" w14:textId="77777777" w:rsidR="001F53E8" w:rsidRPr="00A43E2F" w:rsidRDefault="001F53E8" w:rsidP="0099011F">
            <w:pPr>
              <w:spacing w:before="60" w:after="60"/>
              <w:rPr>
                <w:color w:val="000000"/>
                <w:sz w:val="20"/>
              </w:rPr>
            </w:pPr>
          </w:p>
        </w:tc>
      </w:tr>
      <w:tr w:rsidR="001F53E8" w:rsidRPr="00A43E2F" w14:paraId="70656D38" w14:textId="77777777" w:rsidTr="0099011F">
        <w:trPr>
          <w:cantSplit/>
        </w:trPr>
        <w:tc>
          <w:tcPr>
            <w:tcW w:w="1200" w:type="dxa"/>
            <w:tcBorders>
              <w:top w:val="nil"/>
              <w:left w:val="single" w:sz="4" w:space="0" w:color="C0C0C0"/>
              <w:bottom w:val="nil"/>
              <w:right w:val="single" w:sz="4" w:space="0" w:color="C0C0C0"/>
            </w:tcBorders>
            <w:hideMark/>
          </w:tcPr>
          <w:p w14:paraId="44C45A2A" w14:textId="77777777" w:rsidR="001F53E8" w:rsidRPr="00A43E2F" w:rsidRDefault="001F53E8" w:rsidP="0099011F">
            <w:pPr>
              <w:spacing w:before="60" w:after="60"/>
              <w:rPr>
                <w:color w:val="000000"/>
                <w:sz w:val="20"/>
              </w:rPr>
            </w:pPr>
            <w:r w:rsidRPr="00A43E2F">
              <w:rPr>
                <w:color w:val="000000"/>
                <w:sz w:val="20"/>
              </w:rPr>
              <w:t>12.1</w:t>
            </w:r>
          </w:p>
        </w:tc>
        <w:tc>
          <w:tcPr>
            <w:tcW w:w="2400" w:type="dxa"/>
            <w:tcBorders>
              <w:top w:val="nil"/>
              <w:left w:val="single" w:sz="4" w:space="0" w:color="C0C0C0"/>
              <w:bottom w:val="nil"/>
              <w:right w:val="single" w:sz="4" w:space="0" w:color="C0C0C0"/>
            </w:tcBorders>
            <w:hideMark/>
          </w:tcPr>
          <w:p w14:paraId="3BC3DA3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35 (3) applies</w:t>
            </w:r>
          </w:p>
        </w:tc>
        <w:tc>
          <w:tcPr>
            <w:tcW w:w="3720" w:type="dxa"/>
            <w:tcBorders>
              <w:top w:val="nil"/>
              <w:left w:val="single" w:sz="4" w:space="0" w:color="C0C0C0"/>
              <w:bottom w:val="nil"/>
              <w:right w:val="single" w:sz="4" w:space="0" w:color="C0C0C0"/>
            </w:tcBorders>
            <w:hideMark/>
          </w:tcPr>
          <w:p w14:paraId="63986652" w14:textId="77777777" w:rsidR="001F53E8" w:rsidRPr="00A43E2F" w:rsidRDefault="001F53E8" w:rsidP="0099011F">
            <w:pPr>
              <w:spacing w:before="60" w:after="60"/>
              <w:rPr>
                <w:color w:val="000000"/>
                <w:sz w:val="20"/>
              </w:rPr>
            </w:pPr>
            <w:r w:rsidRPr="00A43E2F">
              <w:rPr>
                <w:color w:val="000000"/>
                <w:sz w:val="20"/>
              </w:rPr>
              <w:t>make hook turn not in accordance with s (3)</w:t>
            </w:r>
          </w:p>
        </w:tc>
        <w:tc>
          <w:tcPr>
            <w:tcW w:w="1320" w:type="dxa"/>
            <w:tcBorders>
              <w:top w:val="nil"/>
              <w:left w:val="single" w:sz="4" w:space="0" w:color="C0C0C0"/>
              <w:bottom w:val="nil"/>
              <w:right w:val="single" w:sz="4" w:space="0" w:color="C0C0C0"/>
            </w:tcBorders>
            <w:hideMark/>
          </w:tcPr>
          <w:p w14:paraId="689A43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12C1F9C"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14C54E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B1C1CF"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E1BEBAC" w14:textId="77777777" w:rsidR="001F53E8" w:rsidRPr="00A43E2F" w:rsidRDefault="001F53E8" w:rsidP="0099011F">
            <w:pPr>
              <w:spacing w:before="60" w:after="60"/>
              <w:rPr>
                <w:color w:val="000000"/>
                <w:sz w:val="20"/>
              </w:rPr>
            </w:pPr>
            <w:r w:rsidRPr="00A43E2F">
              <w:rPr>
                <w:color w:val="000000"/>
                <w:sz w:val="20"/>
              </w:rPr>
              <w:t>12.2</w:t>
            </w:r>
          </w:p>
        </w:tc>
        <w:tc>
          <w:tcPr>
            <w:tcW w:w="2400" w:type="dxa"/>
            <w:tcBorders>
              <w:top w:val="nil"/>
              <w:left w:val="single" w:sz="4" w:space="0" w:color="C0C0C0"/>
              <w:bottom w:val="single" w:sz="4" w:space="0" w:color="C0C0C0"/>
              <w:right w:val="single" w:sz="4" w:space="0" w:color="C0C0C0"/>
            </w:tcBorders>
            <w:hideMark/>
          </w:tcPr>
          <w:p w14:paraId="102D247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35 (4) applies</w:t>
            </w:r>
          </w:p>
        </w:tc>
        <w:tc>
          <w:tcPr>
            <w:tcW w:w="3720" w:type="dxa"/>
            <w:tcBorders>
              <w:top w:val="nil"/>
              <w:left w:val="single" w:sz="4" w:space="0" w:color="C0C0C0"/>
              <w:bottom w:val="single" w:sz="4" w:space="0" w:color="C0C0C0"/>
              <w:right w:val="single" w:sz="4" w:space="0" w:color="C0C0C0"/>
            </w:tcBorders>
            <w:hideMark/>
          </w:tcPr>
          <w:p w14:paraId="2EDDA4C1" w14:textId="77777777" w:rsidR="001F53E8" w:rsidRPr="00A43E2F" w:rsidRDefault="001F53E8" w:rsidP="0099011F">
            <w:pPr>
              <w:spacing w:before="60" w:after="60"/>
              <w:rPr>
                <w:color w:val="000000"/>
                <w:sz w:val="20"/>
              </w:rPr>
            </w:pPr>
            <w:r w:rsidRPr="00A43E2F">
              <w:rPr>
                <w:color w:val="000000"/>
                <w:sz w:val="20"/>
              </w:rPr>
              <w:t>make hook turn not in accordance with s (3) and s (4)</w:t>
            </w:r>
          </w:p>
        </w:tc>
        <w:tc>
          <w:tcPr>
            <w:tcW w:w="1320" w:type="dxa"/>
            <w:tcBorders>
              <w:top w:val="nil"/>
              <w:left w:val="single" w:sz="4" w:space="0" w:color="C0C0C0"/>
              <w:bottom w:val="single" w:sz="4" w:space="0" w:color="C0C0C0"/>
              <w:right w:val="single" w:sz="4" w:space="0" w:color="C0C0C0"/>
            </w:tcBorders>
            <w:hideMark/>
          </w:tcPr>
          <w:p w14:paraId="080655A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11DEAE"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single" w:sz="4" w:space="0" w:color="C0C0C0"/>
              <w:right w:val="single" w:sz="4" w:space="0" w:color="C0C0C0"/>
            </w:tcBorders>
            <w:hideMark/>
          </w:tcPr>
          <w:p w14:paraId="2698BD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11FA9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64F6DE"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6E5F863A" w14:textId="77777777" w:rsidR="001F53E8" w:rsidRPr="00A43E2F" w:rsidRDefault="001F53E8" w:rsidP="0099011F">
            <w:pPr>
              <w:spacing w:before="60" w:after="60"/>
              <w:rPr>
                <w:color w:val="000000"/>
                <w:sz w:val="20"/>
              </w:rPr>
            </w:pPr>
            <w:r w:rsidRPr="00A43E2F">
              <w:rPr>
                <w:color w:val="000000"/>
                <w:sz w:val="20"/>
              </w:rPr>
              <w:t>36</w:t>
            </w:r>
          </w:p>
        </w:tc>
        <w:tc>
          <w:tcPr>
            <w:tcW w:w="3720" w:type="dxa"/>
            <w:tcBorders>
              <w:top w:val="single" w:sz="4" w:space="0" w:color="C0C0C0"/>
              <w:left w:val="single" w:sz="4" w:space="0" w:color="C0C0C0"/>
              <w:bottom w:val="single" w:sz="4" w:space="0" w:color="C0C0C0"/>
              <w:right w:val="single" w:sz="4" w:space="0" w:color="C0C0C0"/>
            </w:tcBorders>
            <w:hideMark/>
          </w:tcPr>
          <w:p w14:paraId="61AD4845" w14:textId="77777777" w:rsidR="001F53E8" w:rsidRPr="00A43E2F" w:rsidRDefault="001F53E8" w:rsidP="0099011F">
            <w:pPr>
              <w:spacing w:before="60" w:after="60"/>
              <w:rPr>
                <w:color w:val="000000"/>
                <w:sz w:val="20"/>
              </w:rPr>
            </w:pPr>
            <w:r w:rsidRPr="00A43E2F">
              <w:rPr>
                <w:color w:val="000000"/>
                <w:sz w:val="20"/>
              </w:rPr>
              <w:t>make hook turn to turn right at intersection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4FBA59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140C67"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0B2C99B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9E26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C65488" w14:textId="77777777" w:rsidR="001F53E8" w:rsidRPr="00A43E2F" w:rsidRDefault="001F53E8" w:rsidP="0099011F">
            <w:pPr>
              <w:spacing w:before="60" w:after="60"/>
              <w:rPr>
                <w:color w:val="000000"/>
                <w:sz w:val="20"/>
              </w:rPr>
            </w:pPr>
            <w:r w:rsidRPr="00A43E2F">
              <w:rPr>
                <w:color w:val="000000"/>
                <w:sz w:val="20"/>
              </w:rPr>
              <w:lastRenderedPageBreak/>
              <w:t>14</w:t>
            </w:r>
          </w:p>
        </w:tc>
        <w:tc>
          <w:tcPr>
            <w:tcW w:w="2400" w:type="dxa"/>
            <w:tcBorders>
              <w:top w:val="single" w:sz="4" w:space="0" w:color="C0C0C0"/>
              <w:left w:val="single" w:sz="4" w:space="0" w:color="C0C0C0"/>
              <w:bottom w:val="single" w:sz="4" w:space="0" w:color="C0C0C0"/>
              <w:right w:val="single" w:sz="4" w:space="0" w:color="C0C0C0"/>
            </w:tcBorders>
            <w:hideMark/>
          </w:tcPr>
          <w:p w14:paraId="40A5C6AA" w14:textId="77777777" w:rsidR="001F53E8" w:rsidRPr="00A43E2F" w:rsidRDefault="001F53E8" w:rsidP="0099011F">
            <w:pPr>
              <w:spacing w:before="60" w:after="60"/>
              <w:rPr>
                <w:color w:val="000000"/>
                <w:sz w:val="20"/>
              </w:rPr>
            </w:pPr>
            <w:r w:rsidRPr="00A43E2F">
              <w:rPr>
                <w:color w:val="000000"/>
                <w:sz w:val="20"/>
              </w:rPr>
              <w:t>37 (a)</w:t>
            </w:r>
          </w:p>
        </w:tc>
        <w:tc>
          <w:tcPr>
            <w:tcW w:w="3720" w:type="dxa"/>
            <w:tcBorders>
              <w:top w:val="single" w:sz="4" w:space="0" w:color="C0C0C0"/>
              <w:left w:val="single" w:sz="4" w:space="0" w:color="C0C0C0"/>
              <w:bottom w:val="single" w:sz="4" w:space="0" w:color="C0C0C0"/>
              <w:right w:val="single" w:sz="4" w:space="0" w:color="C0C0C0"/>
            </w:tcBorders>
            <w:hideMark/>
          </w:tcPr>
          <w:p w14:paraId="32C338C2" w14:textId="77777777" w:rsidR="001F53E8" w:rsidRPr="00A43E2F" w:rsidRDefault="001F53E8" w:rsidP="0099011F">
            <w:pPr>
              <w:spacing w:before="60" w:after="60"/>
              <w:rPr>
                <w:color w:val="000000"/>
                <w:sz w:val="20"/>
              </w:rPr>
            </w:pPr>
            <w:r w:rsidRPr="00A43E2F">
              <w:rPr>
                <w:color w:val="000000"/>
                <w:sz w:val="20"/>
              </w:rPr>
              <w:t>begin U</w:t>
            </w:r>
            <w:r w:rsidRPr="00A43E2F">
              <w:rPr>
                <w:color w:val="000000"/>
                <w:sz w:val="20"/>
              </w:rPr>
              <w:noBreakHyphen/>
              <w:t>turn without view of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06652B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4333E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72B13A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BE3A0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2CF46E" w14:textId="77777777" w:rsidR="001F53E8" w:rsidRPr="00A43E2F" w:rsidRDefault="001F53E8" w:rsidP="0099011F">
            <w:pPr>
              <w:keepNext/>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67AA01BE" w14:textId="77777777" w:rsidR="001F53E8" w:rsidRPr="00A43E2F" w:rsidRDefault="001F53E8" w:rsidP="0099011F">
            <w:pPr>
              <w:spacing w:before="60" w:after="60"/>
              <w:rPr>
                <w:color w:val="000000"/>
                <w:sz w:val="20"/>
              </w:rPr>
            </w:pPr>
            <w:r w:rsidRPr="00A43E2F">
              <w:rPr>
                <w:color w:val="000000"/>
                <w:sz w:val="20"/>
              </w:rPr>
              <w:t>37 (b)</w:t>
            </w:r>
          </w:p>
        </w:tc>
        <w:tc>
          <w:tcPr>
            <w:tcW w:w="3720" w:type="dxa"/>
            <w:tcBorders>
              <w:top w:val="single" w:sz="4" w:space="0" w:color="C0C0C0"/>
              <w:left w:val="single" w:sz="4" w:space="0" w:color="C0C0C0"/>
              <w:bottom w:val="single" w:sz="4" w:space="0" w:color="C0C0C0"/>
              <w:right w:val="single" w:sz="4" w:space="0" w:color="C0C0C0"/>
            </w:tcBorders>
            <w:hideMark/>
          </w:tcPr>
          <w:p w14:paraId="0011B171" w14:textId="77777777" w:rsidR="001F53E8" w:rsidRPr="00A43E2F" w:rsidRDefault="001F53E8" w:rsidP="0099011F">
            <w:pPr>
              <w:spacing w:before="60" w:after="60"/>
              <w:rPr>
                <w:color w:val="000000"/>
                <w:sz w:val="20"/>
              </w:rPr>
            </w:pPr>
            <w:r w:rsidRPr="00A43E2F">
              <w:rPr>
                <w:color w:val="000000"/>
                <w:sz w:val="20"/>
              </w:rPr>
              <w:t>begin U</w:t>
            </w:r>
            <w:r w:rsidRPr="00A43E2F">
              <w:rPr>
                <w:color w:val="000000"/>
                <w:sz w:val="20"/>
              </w:rPr>
              <w:noBreakHyphen/>
              <w:t>turn when driver could obstruct traffic</w:t>
            </w:r>
          </w:p>
        </w:tc>
        <w:tc>
          <w:tcPr>
            <w:tcW w:w="1320" w:type="dxa"/>
            <w:tcBorders>
              <w:top w:val="single" w:sz="4" w:space="0" w:color="C0C0C0"/>
              <w:left w:val="single" w:sz="4" w:space="0" w:color="C0C0C0"/>
              <w:bottom w:val="single" w:sz="4" w:space="0" w:color="C0C0C0"/>
              <w:right w:val="single" w:sz="4" w:space="0" w:color="C0C0C0"/>
            </w:tcBorders>
            <w:hideMark/>
          </w:tcPr>
          <w:p w14:paraId="41D0E0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377A1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C53F4D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8D3DB5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68AD5BC" w14:textId="77777777" w:rsidR="001F53E8" w:rsidRPr="00A43E2F" w:rsidRDefault="001F53E8" w:rsidP="0099011F">
            <w:pPr>
              <w:spacing w:before="60" w:after="60"/>
              <w:rPr>
                <w:color w:val="000000"/>
                <w:sz w:val="20"/>
              </w:rPr>
            </w:pPr>
            <w:r w:rsidRPr="00A43E2F">
              <w:rPr>
                <w:color w:val="000000"/>
                <w:sz w:val="20"/>
              </w:rPr>
              <w:t>16</w:t>
            </w:r>
          </w:p>
        </w:tc>
        <w:tc>
          <w:tcPr>
            <w:tcW w:w="2400" w:type="dxa"/>
            <w:tcBorders>
              <w:top w:val="single" w:sz="4" w:space="0" w:color="C0C0C0"/>
              <w:left w:val="single" w:sz="4" w:space="0" w:color="C0C0C0"/>
              <w:bottom w:val="single" w:sz="4" w:space="0" w:color="C0C0C0"/>
              <w:right w:val="single" w:sz="4" w:space="0" w:color="C0C0C0"/>
            </w:tcBorders>
            <w:hideMark/>
          </w:tcPr>
          <w:p w14:paraId="77368D0C" w14:textId="77777777" w:rsidR="001F53E8" w:rsidRPr="00A43E2F" w:rsidRDefault="001F53E8" w:rsidP="0099011F">
            <w:pPr>
              <w:spacing w:before="60" w:after="60"/>
              <w:rPr>
                <w:color w:val="000000"/>
                <w:sz w:val="20"/>
              </w:rPr>
            </w:pPr>
            <w:r w:rsidRPr="00A43E2F">
              <w:rPr>
                <w:color w:val="000000"/>
                <w:sz w:val="20"/>
              </w:rPr>
              <w:t>38</w:t>
            </w:r>
          </w:p>
        </w:tc>
        <w:tc>
          <w:tcPr>
            <w:tcW w:w="3720" w:type="dxa"/>
            <w:tcBorders>
              <w:top w:val="single" w:sz="4" w:space="0" w:color="C0C0C0"/>
              <w:left w:val="single" w:sz="4" w:space="0" w:color="C0C0C0"/>
              <w:bottom w:val="single" w:sz="4" w:space="0" w:color="C0C0C0"/>
              <w:right w:val="single" w:sz="4" w:space="0" w:color="C0C0C0"/>
            </w:tcBorders>
            <w:hideMark/>
          </w:tcPr>
          <w:p w14:paraId="02CDF9F4"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without giving way to vehicle/pedestrian</w:t>
            </w:r>
          </w:p>
        </w:tc>
        <w:tc>
          <w:tcPr>
            <w:tcW w:w="1320" w:type="dxa"/>
            <w:tcBorders>
              <w:top w:val="single" w:sz="4" w:space="0" w:color="C0C0C0"/>
              <w:left w:val="single" w:sz="4" w:space="0" w:color="C0C0C0"/>
              <w:bottom w:val="single" w:sz="4" w:space="0" w:color="C0C0C0"/>
              <w:right w:val="single" w:sz="4" w:space="0" w:color="C0C0C0"/>
            </w:tcBorders>
            <w:hideMark/>
          </w:tcPr>
          <w:p w14:paraId="32FAAB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5801DE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F075EF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2F4A3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935542" w14:textId="77777777" w:rsidR="001F53E8" w:rsidRPr="00A43E2F" w:rsidRDefault="001F53E8" w:rsidP="0099011F">
            <w:pPr>
              <w:spacing w:before="60" w:after="60"/>
              <w:rPr>
                <w:color w:val="000000"/>
                <w:sz w:val="20"/>
              </w:rPr>
            </w:pPr>
            <w:r w:rsidRPr="00A43E2F">
              <w:rPr>
                <w:color w:val="000000"/>
                <w:sz w:val="20"/>
              </w:rPr>
              <w:t>17</w:t>
            </w:r>
          </w:p>
        </w:tc>
        <w:tc>
          <w:tcPr>
            <w:tcW w:w="2400" w:type="dxa"/>
            <w:tcBorders>
              <w:top w:val="single" w:sz="4" w:space="0" w:color="C0C0C0"/>
              <w:left w:val="single" w:sz="4" w:space="0" w:color="C0C0C0"/>
              <w:bottom w:val="single" w:sz="4" w:space="0" w:color="C0C0C0"/>
              <w:right w:val="single" w:sz="4" w:space="0" w:color="C0C0C0"/>
            </w:tcBorders>
            <w:hideMark/>
          </w:tcPr>
          <w:p w14:paraId="693A699D" w14:textId="77777777" w:rsidR="001F53E8" w:rsidRPr="00A43E2F" w:rsidRDefault="001F53E8" w:rsidP="0099011F">
            <w:pPr>
              <w:spacing w:before="60" w:after="60"/>
              <w:rPr>
                <w:color w:val="000000"/>
                <w:sz w:val="20"/>
              </w:rPr>
            </w:pPr>
            <w:r w:rsidRPr="00A43E2F">
              <w:rPr>
                <w:color w:val="000000"/>
                <w:sz w:val="20"/>
              </w:rPr>
              <w:t>39 (1)</w:t>
            </w:r>
          </w:p>
        </w:tc>
        <w:tc>
          <w:tcPr>
            <w:tcW w:w="3720" w:type="dxa"/>
            <w:tcBorders>
              <w:top w:val="single" w:sz="4" w:space="0" w:color="C0C0C0"/>
              <w:left w:val="single" w:sz="4" w:space="0" w:color="C0C0C0"/>
              <w:bottom w:val="single" w:sz="4" w:space="0" w:color="C0C0C0"/>
              <w:right w:val="single" w:sz="4" w:space="0" w:color="C0C0C0"/>
            </w:tcBorders>
            <w:hideMark/>
          </w:tcPr>
          <w:p w14:paraId="00F2A56D"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break in dividing strip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7C0F4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74A60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11C66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48FC47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E22D052" w14:textId="77777777" w:rsidR="001F53E8" w:rsidRPr="00A43E2F" w:rsidRDefault="001F53E8" w:rsidP="0099011F">
            <w:pPr>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single" w:sz="4" w:space="0" w:color="C0C0C0"/>
              <w:right w:val="single" w:sz="4" w:space="0" w:color="C0C0C0"/>
            </w:tcBorders>
            <w:hideMark/>
          </w:tcPr>
          <w:p w14:paraId="189EE7DC" w14:textId="77777777" w:rsidR="001F53E8" w:rsidRPr="00A43E2F" w:rsidRDefault="001F53E8" w:rsidP="0099011F">
            <w:pPr>
              <w:spacing w:before="60" w:after="60"/>
              <w:rPr>
                <w:color w:val="000000"/>
                <w:sz w:val="20"/>
              </w:rPr>
            </w:pPr>
            <w:r w:rsidRPr="00A43E2F">
              <w:rPr>
                <w:color w:val="000000"/>
                <w:sz w:val="20"/>
              </w:rPr>
              <w:t>39 (2)</w:t>
            </w:r>
          </w:p>
        </w:tc>
        <w:tc>
          <w:tcPr>
            <w:tcW w:w="3720" w:type="dxa"/>
            <w:tcBorders>
              <w:top w:val="single" w:sz="4" w:space="0" w:color="C0C0C0"/>
              <w:left w:val="single" w:sz="4" w:space="0" w:color="C0C0C0"/>
              <w:bottom w:val="single" w:sz="4" w:space="0" w:color="C0C0C0"/>
              <w:right w:val="single" w:sz="4" w:space="0" w:color="C0C0C0"/>
            </w:tcBorders>
            <w:hideMark/>
          </w:tcPr>
          <w:p w14:paraId="2331961A"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on length of road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405819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CD496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4859AC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8F33C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720DE2" w14:textId="77777777" w:rsidR="001F53E8" w:rsidRPr="00A43E2F" w:rsidRDefault="001F53E8" w:rsidP="0099011F">
            <w:pPr>
              <w:spacing w:before="60" w:after="60"/>
              <w:rPr>
                <w:color w:val="000000"/>
                <w:sz w:val="20"/>
              </w:rPr>
            </w:pPr>
            <w:r w:rsidRPr="00A43E2F">
              <w:rPr>
                <w:color w:val="000000"/>
                <w:sz w:val="20"/>
              </w:rPr>
              <w:t>19</w:t>
            </w:r>
          </w:p>
        </w:tc>
        <w:tc>
          <w:tcPr>
            <w:tcW w:w="2400" w:type="dxa"/>
            <w:tcBorders>
              <w:top w:val="single" w:sz="4" w:space="0" w:color="C0C0C0"/>
              <w:left w:val="single" w:sz="4" w:space="0" w:color="C0C0C0"/>
              <w:bottom w:val="single" w:sz="4" w:space="0" w:color="C0C0C0"/>
              <w:right w:val="single" w:sz="4" w:space="0" w:color="C0C0C0"/>
            </w:tcBorders>
            <w:hideMark/>
          </w:tcPr>
          <w:p w14:paraId="648B7775" w14:textId="77777777" w:rsidR="001F53E8" w:rsidRPr="00A43E2F" w:rsidRDefault="001F53E8" w:rsidP="0099011F">
            <w:pPr>
              <w:spacing w:before="60" w:after="60"/>
              <w:rPr>
                <w:color w:val="000000"/>
                <w:sz w:val="20"/>
              </w:rPr>
            </w:pPr>
            <w:r w:rsidRPr="00A43E2F">
              <w:rPr>
                <w:color w:val="000000"/>
                <w:sz w:val="20"/>
              </w:rPr>
              <w:t>40</w:t>
            </w:r>
          </w:p>
        </w:tc>
        <w:tc>
          <w:tcPr>
            <w:tcW w:w="3720" w:type="dxa"/>
            <w:tcBorders>
              <w:top w:val="single" w:sz="4" w:space="0" w:color="C0C0C0"/>
              <w:left w:val="single" w:sz="4" w:space="0" w:color="C0C0C0"/>
              <w:bottom w:val="single" w:sz="4" w:space="0" w:color="C0C0C0"/>
              <w:right w:val="single" w:sz="4" w:space="0" w:color="C0C0C0"/>
            </w:tcBorders>
            <w:hideMark/>
          </w:tcPr>
          <w:p w14:paraId="5572B3F8"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intersection with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2C6F239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B4F9F3"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3FE5AB8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7506E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772D38" w14:textId="77777777" w:rsidR="001F53E8" w:rsidRPr="00A43E2F" w:rsidRDefault="001F53E8" w:rsidP="0099011F">
            <w:pPr>
              <w:spacing w:before="60" w:after="60"/>
              <w:rPr>
                <w:color w:val="000000"/>
                <w:sz w:val="20"/>
              </w:rPr>
            </w:pPr>
            <w:r w:rsidRPr="00A43E2F">
              <w:rPr>
                <w:color w:val="000000"/>
                <w:sz w:val="20"/>
              </w:rPr>
              <w:lastRenderedPageBreak/>
              <w:t>20</w:t>
            </w:r>
          </w:p>
        </w:tc>
        <w:tc>
          <w:tcPr>
            <w:tcW w:w="2400" w:type="dxa"/>
            <w:tcBorders>
              <w:top w:val="single" w:sz="4" w:space="0" w:color="C0C0C0"/>
              <w:left w:val="single" w:sz="4" w:space="0" w:color="C0C0C0"/>
              <w:bottom w:val="single" w:sz="4" w:space="0" w:color="C0C0C0"/>
              <w:right w:val="single" w:sz="4" w:space="0" w:color="C0C0C0"/>
            </w:tcBorders>
            <w:hideMark/>
          </w:tcPr>
          <w:p w14:paraId="350E947D" w14:textId="77777777" w:rsidR="001F53E8" w:rsidRPr="00A43E2F" w:rsidRDefault="001F53E8" w:rsidP="0099011F">
            <w:pPr>
              <w:spacing w:before="60" w:after="60"/>
              <w:rPr>
                <w:color w:val="000000"/>
                <w:sz w:val="20"/>
              </w:rPr>
            </w:pPr>
            <w:r w:rsidRPr="00A43E2F">
              <w:rPr>
                <w:color w:val="000000"/>
                <w:sz w:val="20"/>
              </w:rPr>
              <w:t>41</w:t>
            </w:r>
          </w:p>
        </w:tc>
        <w:tc>
          <w:tcPr>
            <w:tcW w:w="3720" w:type="dxa"/>
            <w:tcBorders>
              <w:top w:val="single" w:sz="4" w:space="0" w:color="C0C0C0"/>
              <w:left w:val="single" w:sz="4" w:space="0" w:color="C0C0C0"/>
              <w:bottom w:val="single" w:sz="4" w:space="0" w:color="C0C0C0"/>
              <w:right w:val="single" w:sz="4" w:space="0" w:color="C0C0C0"/>
            </w:tcBorders>
            <w:hideMark/>
          </w:tcPr>
          <w:p w14:paraId="0B633C68" w14:textId="77777777" w:rsidR="001F53E8" w:rsidRPr="00A43E2F" w:rsidRDefault="001F53E8" w:rsidP="0099011F">
            <w:pPr>
              <w:spacing w:before="60" w:after="60"/>
              <w:rPr>
                <w:color w:val="000000"/>
                <w:sz w:val="20"/>
              </w:rPr>
            </w:pPr>
            <w:r w:rsidRPr="00A43E2F">
              <w:rPr>
                <w:color w:val="000000"/>
                <w:sz w:val="20"/>
              </w:rPr>
              <w:t>make U</w:t>
            </w:r>
            <w:r w:rsidRPr="00A43E2F">
              <w:rPr>
                <w:color w:val="000000"/>
                <w:sz w:val="20"/>
              </w:rPr>
              <w:noBreakHyphen/>
              <w:t>turn at intersection (no lights)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9110FB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94A03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6D35BC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0B7C2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95F646"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4515C408" w14:textId="77777777" w:rsidR="001F53E8" w:rsidRPr="00A43E2F" w:rsidRDefault="001F53E8" w:rsidP="0099011F">
            <w:pPr>
              <w:spacing w:before="60" w:after="60"/>
              <w:rPr>
                <w:color w:val="000000"/>
                <w:sz w:val="20"/>
              </w:rPr>
            </w:pPr>
            <w:r w:rsidRPr="00A43E2F">
              <w:rPr>
                <w:color w:val="000000"/>
                <w:sz w:val="20"/>
              </w:rPr>
              <w:t>42 (a)</w:t>
            </w:r>
          </w:p>
        </w:tc>
        <w:tc>
          <w:tcPr>
            <w:tcW w:w="3720" w:type="dxa"/>
            <w:tcBorders>
              <w:top w:val="single" w:sz="4" w:space="0" w:color="C0C0C0"/>
              <w:left w:val="single" w:sz="4" w:space="0" w:color="C0C0C0"/>
              <w:bottom w:val="single" w:sz="4" w:space="0" w:color="C0C0C0"/>
              <w:right w:val="single" w:sz="4" w:space="0" w:color="C0C0C0"/>
            </w:tcBorders>
            <w:hideMark/>
          </w:tcPr>
          <w:p w14:paraId="6F0E3042" w14:textId="77777777" w:rsidR="001F53E8" w:rsidRPr="00A43E2F" w:rsidRDefault="001F53E8" w:rsidP="0099011F">
            <w:pPr>
              <w:spacing w:before="60" w:after="60"/>
              <w:rPr>
                <w:color w:val="000000"/>
                <w:sz w:val="20"/>
              </w:rPr>
            </w:pPr>
            <w:r w:rsidRPr="00A43E2F">
              <w:rPr>
                <w:color w:val="000000"/>
                <w:sz w:val="20"/>
              </w:rPr>
              <w:t>not start U</w:t>
            </w:r>
            <w:r w:rsidRPr="00A43E2F">
              <w:rPr>
                <w:color w:val="000000"/>
                <w:sz w:val="20"/>
              </w:rPr>
              <w:noBreakHyphen/>
              <w:t>turn in lane nearest dividing line/median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0E5E4D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D0660B" w14:textId="77777777" w:rsidR="001F53E8" w:rsidRPr="00A43E2F" w:rsidRDefault="001F53E8" w:rsidP="0099011F">
            <w:pPr>
              <w:tabs>
                <w:tab w:val="left" w:pos="734"/>
              </w:tabs>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FE78A7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60CDA6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A34AD1" w14:textId="77777777" w:rsidR="001F53E8" w:rsidRPr="00A43E2F" w:rsidRDefault="001F53E8" w:rsidP="0099011F">
            <w:pPr>
              <w:spacing w:before="60" w:after="60"/>
              <w:rPr>
                <w:color w:val="000000"/>
                <w:sz w:val="20"/>
              </w:rPr>
            </w:pPr>
            <w:r w:rsidRPr="00A43E2F">
              <w:rPr>
                <w:color w:val="000000"/>
                <w:sz w:val="20"/>
              </w:rPr>
              <w:t>22</w:t>
            </w:r>
          </w:p>
        </w:tc>
        <w:tc>
          <w:tcPr>
            <w:tcW w:w="2400" w:type="dxa"/>
            <w:tcBorders>
              <w:top w:val="single" w:sz="4" w:space="0" w:color="C0C0C0"/>
              <w:left w:val="single" w:sz="4" w:space="0" w:color="C0C0C0"/>
              <w:bottom w:val="single" w:sz="4" w:space="0" w:color="C0C0C0"/>
              <w:right w:val="single" w:sz="4" w:space="0" w:color="C0C0C0"/>
            </w:tcBorders>
            <w:hideMark/>
          </w:tcPr>
          <w:p w14:paraId="377A17A8" w14:textId="77777777" w:rsidR="001F53E8" w:rsidRPr="00A43E2F" w:rsidRDefault="001F53E8" w:rsidP="0099011F">
            <w:pPr>
              <w:spacing w:before="60" w:after="60"/>
              <w:rPr>
                <w:color w:val="000000"/>
                <w:sz w:val="20"/>
              </w:rPr>
            </w:pPr>
            <w:r w:rsidRPr="00A43E2F">
              <w:rPr>
                <w:color w:val="000000"/>
                <w:sz w:val="20"/>
              </w:rPr>
              <w:t>42 (b)</w:t>
            </w:r>
          </w:p>
        </w:tc>
        <w:tc>
          <w:tcPr>
            <w:tcW w:w="3720" w:type="dxa"/>
            <w:tcBorders>
              <w:top w:val="single" w:sz="4" w:space="0" w:color="C0C0C0"/>
              <w:left w:val="single" w:sz="4" w:space="0" w:color="C0C0C0"/>
              <w:bottom w:val="single" w:sz="4" w:space="0" w:color="C0C0C0"/>
              <w:right w:val="single" w:sz="4" w:space="0" w:color="C0C0C0"/>
            </w:tcBorders>
            <w:hideMark/>
          </w:tcPr>
          <w:p w14:paraId="61EA58E1" w14:textId="77777777" w:rsidR="001F53E8" w:rsidRPr="00A43E2F" w:rsidRDefault="001F53E8" w:rsidP="0099011F">
            <w:pPr>
              <w:spacing w:before="60" w:after="60"/>
              <w:rPr>
                <w:color w:val="000000"/>
                <w:sz w:val="20"/>
              </w:rPr>
            </w:pPr>
            <w:r w:rsidRPr="00A43E2F">
              <w:rPr>
                <w:color w:val="000000"/>
                <w:sz w:val="20"/>
              </w:rPr>
              <w:t>not start U</w:t>
            </w:r>
            <w:r w:rsidRPr="00A43E2F">
              <w:rPr>
                <w:color w:val="000000"/>
                <w:sz w:val="20"/>
              </w:rPr>
              <w:noBreakHyphen/>
              <w:t>turn from left of centre of road</w:t>
            </w:r>
          </w:p>
        </w:tc>
        <w:tc>
          <w:tcPr>
            <w:tcW w:w="1320" w:type="dxa"/>
            <w:tcBorders>
              <w:top w:val="single" w:sz="4" w:space="0" w:color="C0C0C0"/>
              <w:left w:val="single" w:sz="4" w:space="0" w:color="C0C0C0"/>
              <w:bottom w:val="single" w:sz="4" w:space="0" w:color="C0C0C0"/>
              <w:right w:val="single" w:sz="4" w:space="0" w:color="C0C0C0"/>
            </w:tcBorders>
            <w:hideMark/>
          </w:tcPr>
          <w:p w14:paraId="766089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7C651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F3EC4B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6801A9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6244184" w14:textId="77777777" w:rsidR="001F53E8" w:rsidRPr="00A43E2F" w:rsidRDefault="001F53E8" w:rsidP="0099011F">
            <w:pPr>
              <w:keepNext/>
              <w:spacing w:before="60" w:after="60"/>
              <w:rPr>
                <w:color w:val="000000"/>
                <w:sz w:val="20"/>
              </w:rPr>
            </w:pPr>
            <w:r w:rsidRPr="00A43E2F">
              <w:rPr>
                <w:color w:val="000000"/>
                <w:sz w:val="20"/>
              </w:rPr>
              <w:t>23</w:t>
            </w:r>
          </w:p>
        </w:tc>
        <w:tc>
          <w:tcPr>
            <w:tcW w:w="2400" w:type="dxa"/>
            <w:tcBorders>
              <w:top w:val="single" w:sz="4" w:space="0" w:color="C0C0C0"/>
              <w:left w:val="single" w:sz="4" w:space="0" w:color="C0C0C0"/>
              <w:bottom w:val="nil"/>
              <w:right w:val="single" w:sz="4" w:space="0" w:color="C0C0C0"/>
            </w:tcBorders>
            <w:hideMark/>
          </w:tcPr>
          <w:p w14:paraId="77F24E73" w14:textId="77777777" w:rsidR="001F53E8" w:rsidRPr="00A43E2F" w:rsidRDefault="001F53E8" w:rsidP="0099011F">
            <w:pPr>
              <w:spacing w:before="60" w:after="60"/>
              <w:rPr>
                <w:color w:val="000000"/>
                <w:sz w:val="20"/>
              </w:rPr>
            </w:pPr>
            <w:r w:rsidRPr="00A43E2F">
              <w:rPr>
                <w:color w:val="000000"/>
                <w:sz w:val="20"/>
              </w:rPr>
              <w:t>46 (1)</w:t>
            </w:r>
          </w:p>
        </w:tc>
        <w:tc>
          <w:tcPr>
            <w:tcW w:w="3720" w:type="dxa"/>
            <w:tcBorders>
              <w:top w:val="single" w:sz="4" w:space="0" w:color="C0C0C0"/>
              <w:left w:val="single" w:sz="4" w:space="0" w:color="C0C0C0"/>
              <w:bottom w:val="nil"/>
              <w:right w:val="single" w:sz="4" w:space="0" w:color="C0C0C0"/>
            </w:tcBorders>
          </w:tcPr>
          <w:p w14:paraId="25B8886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3552C7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59867D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2D37D71" w14:textId="77777777" w:rsidR="001F53E8" w:rsidRPr="00A43E2F" w:rsidRDefault="001F53E8" w:rsidP="0099011F">
            <w:pPr>
              <w:spacing w:before="60" w:after="60"/>
              <w:rPr>
                <w:color w:val="000000"/>
                <w:sz w:val="20"/>
              </w:rPr>
            </w:pPr>
          </w:p>
        </w:tc>
      </w:tr>
      <w:tr w:rsidR="001F53E8" w:rsidRPr="00A43E2F" w14:paraId="5B1ADE4D" w14:textId="77777777" w:rsidTr="0099011F">
        <w:trPr>
          <w:cantSplit/>
        </w:trPr>
        <w:tc>
          <w:tcPr>
            <w:tcW w:w="1200" w:type="dxa"/>
            <w:tcBorders>
              <w:top w:val="nil"/>
              <w:left w:val="single" w:sz="4" w:space="0" w:color="C0C0C0"/>
              <w:bottom w:val="nil"/>
              <w:right w:val="single" w:sz="4" w:space="0" w:color="C0C0C0"/>
            </w:tcBorders>
            <w:hideMark/>
          </w:tcPr>
          <w:p w14:paraId="1B88D1B9" w14:textId="77777777" w:rsidR="001F53E8" w:rsidRPr="00A43E2F" w:rsidRDefault="001F53E8" w:rsidP="0099011F">
            <w:pPr>
              <w:spacing w:before="60" w:after="60"/>
              <w:rPr>
                <w:color w:val="000000"/>
                <w:sz w:val="20"/>
              </w:rPr>
            </w:pPr>
            <w:r w:rsidRPr="00A43E2F">
              <w:rPr>
                <w:color w:val="000000"/>
                <w:sz w:val="20"/>
              </w:rPr>
              <w:t>23.1</w:t>
            </w:r>
          </w:p>
        </w:tc>
        <w:tc>
          <w:tcPr>
            <w:tcW w:w="2400" w:type="dxa"/>
            <w:tcBorders>
              <w:top w:val="nil"/>
              <w:left w:val="single" w:sz="4" w:space="0" w:color="C0C0C0"/>
              <w:bottom w:val="nil"/>
              <w:right w:val="single" w:sz="4" w:space="0" w:color="C0C0C0"/>
            </w:tcBorders>
            <w:hideMark/>
          </w:tcPr>
          <w:p w14:paraId="6AE268E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47</w:t>
            </w:r>
          </w:p>
        </w:tc>
        <w:tc>
          <w:tcPr>
            <w:tcW w:w="3720" w:type="dxa"/>
            <w:tcBorders>
              <w:top w:val="nil"/>
              <w:left w:val="single" w:sz="4" w:space="0" w:color="C0C0C0"/>
              <w:bottom w:val="nil"/>
              <w:right w:val="single" w:sz="4" w:space="0" w:color="C0C0C0"/>
            </w:tcBorders>
            <w:hideMark/>
          </w:tcPr>
          <w:p w14:paraId="0ADEE5FF" w14:textId="77777777" w:rsidR="001F53E8" w:rsidRPr="00A43E2F" w:rsidRDefault="001F53E8" w:rsidP="0099011F">
            <w:pPr>
              <w:spacing w:before="60" w:after="60"/>
              <w:rPr>
                <w:color w:val="000000"/>
                <w:sz w:val="20"/>
              </w:rPr>
            </w:pPr>
            <w:r w:rsidRPr="00A43E2F">
              <w:rPr>
                <w:color w:val="000000"/>
                <w:sz w:val="20"/>
              </w:rPr>
              <w:t>not give required signal</w:t>
            </w:r>
          </w:p>
        </w:tc>
        <w:tc>
          <w:tcPr>
            <w:tcW w:w="1320" w:type="dxa"/>
            <w:tcBorders>
              <w:top w:val="nil"/>
              <w:left w:val="single" w:sz="4" w:space="0" w:color="C0C0C0"/>
              <w:bottom w:val="nil"/>
              <w:right w:val="single" w:sz="4" w:space="0" w:color="C0C0C0"/>
            </w:tcBorders>
            <w:hideMark/>
          </w:tcPr>
          <w:p w14:paraId="242A22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F6D2D0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A66215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DC74C3C" w14:textId="77777777" w:rsidTr="0099011F">
        <w:trPr>
          <w:cantSplit/>
        </w:trPr>
        <w:tc>
          <w:tcPr>
            <w:tcW w:w="1200" w:type="dxa"/>
            <w:tcBorders>
              <w:top w:val="nil"/>
              <w:left w:val="single" w:sz="4" w:space="0" w:color="C0C0C0"/>
              <w:bottom w:val="nil"/>
              <w:right w:val="single" w:sz="4" w:space="0" w:color="C0C0C0"/>
            </w:tcBorders>
            <w:hideMark/>
          </w:tcPr>
          <w:p w14:paraId="30CF10EE" w14:textId="77777777" w:rsidR="001F53E8" w:rsidRPr="00A43E2F" w:rsidRDefault="001F53E8" w:rsidP="0099011F">
            <w:pPr>
              <w:spacing w:before="60" w:after="60"/>
              <w:rPr>
                <w:color w:val="000000"/>
                <w:sz w:val="20"/>
              </w:rPr>
            </w:pPr>
            <w:r w:rsidRPr="00A43E2F">
              <w:rPr>
                <w:color w:val="000000"/>
                <w:sz w:val="20"/>
              </w:rPr>
              <w:t>23.2</w:t>
            </w:r>
          </w:p>
        </w:tc>
        <w:tc>
          <w:tcPr>
            <w:tcW w:w="2400" w:type="dxa"/>
            <w:tcBorders>
              <w:top w:val="nil"/>
              <w:left w:val="single" w:sz="4" w:space="0" w:color="C0C0C0"/>
              <w:bottom w:val="nil"/>
              <w:right w:val="single" w:sz="4" w:space="0" w:color="C0C0C0"/>
            </w:tcBorders>
            <w:hideMark/>
          </w:tcPr>
          <w:p w14:paraId="12C955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46 (2)</w:t>
            </w:r>
          </w:p>
        </w:tc>
        <w:tc>
          <w:tcPr>
            <w:tcW w:w="3720" w:type="dxa"/>
            <w:tcBorders>
              <w:top w:val="nil"/>
              <w:left w:val="single" w:sz="4" w:space="0" w:color="C0C0C0"/>
              <w:bottom w:val="nil"/>
              <w:right w:val="single" w:sz="4" w:space="0" w:color="C0C0C0"/>
            </w:tcBorders>
            <w:hideMark/>
          </w:tcPr>
          <w:p w14:paraId="50F31CCC" w14:textId="77777777" w:rsidR="001F53E8" w:rsidRPr="00A43E2F" w:rsidRDefault="001F53E8" w:rsidP="0099011F">
            <w:pPr>
              <w:spacing w:before="60" w:after="60"/>
              <w:rPr>
                <w:color w:val="000000"/>
                <w:sz w:val="20"/>
              </w:rPr>
            </w:pPr>
            <w:r w:rsidRPr="00A43E2F">
              <w:rPr>
                <w:color w:val="000000"/>
                <w:sz w:val="20"/>
              </w:rPr>
              <w:t>not give sufficient left change of direction signal</w:t>
            </w:r>
          </w:p>
        </w:tc>
        <w:tc>
          <w:tcPr>
            <w:tcW w:w="1320" w:type="dxa"/>
            <w:tcBorders>
              <w:top w:val="nil"/>
              <w:left w:val="single" w:sz="4" w:space="0" w:color="C0C0C0"/>
              <w:bottom w:val="nil"/>
              <w:right w:val="single" w:sz="4" w:space="0" w:color="C0C0C0"/>
            </w:tcBorders>
            <w:hideMark/>
          </w:tcPr>
          <w:p w14:paraId="19A4AF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DFDED9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718F9EA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E24D8A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1C4572A" w14:textId="77777777" w:rsidR="001F53E8" w:rsidRPr="00A43E2F" w:rsidRDefault="001F53E8" w:rsidP="0099011F">
            <w:pPr>
              <w:spacing w:before="60" w:after="60"/>
              <w:rPr>
                <w:color w:val="000000"/>
                <w:sz w:val="20"/>
              </w:rPr>
            </w:pPr>
            <w:r w:rsidRPr="00A43E2F">
              <w:rPr>
                <w:color w:val="000000"/>
                <w:sz w:val="20"/>
              </w:rPr>
              <w:t>23.3</w:t>
            </w:r>
          </w:p>
        </w:tc>
        <w:tc>
          <w:tcPr>
            <w:tcW w:w="2400" w:type="dxa"/>
            <w:tcBorders>
              <w:top w:val="nil"/>
              <w:left w:val="single" w:sz="4" w:space="0" w:color="C0C0C0"/>
              <w:bottom w:val="single" w:sz="4" w:space="0" w:color="C0C0C0"/>
              <w:right w:val="single" w:sz="4" w:space="0" w:color="C0C0C0"/>
            </w:tcBorders>
            <w:hideMark/>
          </w:tcPr>
          <w:p w14:paraId="7450B70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46 (3)</w:t>
            </w:r>
          </w:p>
        </w:tc>
        <w:tc>
          <w:tcPr>
            <w:tcW w:w="3720" w:type="dxa"/>
            <w:tcBorders>
              <w:top w:val="nil"/>
              <w:left w:val="single" w:sz="4" w:space="0" w:color="C0C0C0"/>
              <w:bottom w:val="single" w:sz="4" w:space="0" w:color="C0C0C0"/>
              <w:right w:val="single" w:sz="4" w:space="0" w:color="C0C0C0"/>
            </w:tcBorders>
            <w:hideMark/>
          </w:tcPr>
          <w:p w14:paraId="578A8067" w14:textId="77777777" w:rsidR="001F53E8" w:rsidRPr="00A43E2F" w:rsidRDefault="001F53E8" w:rsidP="0099011F">
            <w:pPr>
              <w:spacing w:before="60" w:after="60"/>
              <w:rPr>
                <w:color w:val="000000"/>
                <w:sz w:val="20"/>
              </w:rPr>
            </w:pPr>
            <w:r w:rsidRPr="00A43E2F">
              <w:rPr>
                <w:color w:val="000000"/>
                <w:sz w:val="20"/>
              </w:rPr>
              <w:t>give left change of direction signal (less than 5 seconds)</w:t>
            </w:r>
          </w:p>
        </w:tc>
        <w:tc>
          <w:tcPr>
            <w:tcW w:w="1320" w:type="dxa"/>
            <w:tcBorders>
              <w:top w:val="nil"/>
              <w:left w:val="single" w:sz="4" w:space="0" w:color="C0C0C0"/>
              <w:bottom w:val="single" w:sz="4" w:space="0" w:color="C0C0C0"/>
              <w:right w:val="single" w:sz="4" w:space="0" w:color="C0C0C0"/>
            </w:tcBorders>
            <w:hideMark/>
          </w:tcPr>
          <w:p w14:paraId="776CC8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3607B6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76BD05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9D43AA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991F5E" w14:textId="77777777" w:rsidR="001F53E8" w:rsidRPr="00A43E2F" w:rsidRDefault="001F53E8" w:rsidP="0099011F">
            <w:pPr>
              <w:spacing w:before="60" w:after="60"/>
              <w:rPr>
                <w:color w:val="000000"/>
                <w:sz w:val="20"/>
              </w:rPr>
            </w:pPr>
            <w:r w:rsidRPr="00A43E2F">
              <w:rPr>
                <w:color w:val="000000"/>
                <w:sz w:val="20"/>
              </w:rPr>
              <w:lastRenderedPageBreak/>
              <w:t>24</w:t>
            </w:r>
          </w:p>
        </w:tc>
        <w:tc>
          <w:tcPr>
            <w:tcW w:w="2400" w:type="dxa"/>
            <w:tcBorders>
              <w:top w:val="single" w:sz="4" w:space="0" w:color="C0C0C0"/>
              <w:left w:val="single" w:sz="4" w:space="0" w:color="C0C0C0"/>
              <w:bottom w:val="single" w:sz="4" w:space="0" w:color="C0C0C0"/>
              <w:right w:val="single" w:sz="4" w:space="0" w:color="C0C0C0"/>
            </w:tcBorders>
            <w:hideMark/>
          </w:tcPr>
          <w:p w14:paraId="2B552DAB" w14:textId="77777777" w:rsidR="001F53E8" w:rsidRPr="00A43E2F" w:rsidRDefault="001F53E8" w:rsidP="0099011F">
            <w:pPr>
              <w:spacing w:before="60" w:after="60"/>
              <w:rPr>
                <w:color w:val="000000"/>
                <w:sz w:val="20"/>
              </w:rPr>
            </w:pPr>
            <w:r w:rsidRPr="00A43E2F">
              <w:rPr>
                <w:color w:val="000000"/>
                <w:sz w:val="20"/>
              </w:rPr>
              <w:t>46 (4)</w:t>
            </w:r>
          </w:p>
        </w:tc>
        <w:tc>
          <w:tcPr>
            <w:tcW w:w="3720" w:type="dxa"/>
            <w:tcBorders>
              <w:top w:val="single" w:sz="4" w:space="0" w:color="C0C0C0"/>
              <w:left w:val="single" w:sz="4" w:space="0" w:color="C0C0C0"/>
              <w:bottom w:val="single" w:sz="4" w:space="0" w:color="C0C0C0"/>
              <w:right w:val="single" w:sz="4" w:space="0" w:color="C0C0C0"/>
            </w:tcBorders>
            <w:hideMark/>
          </w:tcPr>
          <w:p w14:paraId="7DC5CEC3" w14:textId="77777777" w:rsidR="001F53E8" w:rsidRPr="00A43E2F" w:rsidRDefault="001F53E8" w:rsidP="0099011F">
            <w:pPr>
              <w:spacing w:before="60" w:after="60"/>
              <w:rPr>
                <w:color w:val="000000"/>
                <w:sz w:val="20"/>
              </w:rPr>
            </w:pPr>
            <w:r w:rsidRPr="00A43E2F">
              <w:rPr>
                <w:color w:val="000000"/>
                <w:sz w:val="20"/>
              </w:rPr>
              <w:t>not stop left change of direction signal after change</w:t>
            </w:r>
          </w:p>
        </w:tc>
        <w:tc>
          <w:tcPr>
            <w:tcW w:w="1320" w:type="dxa"/>
            <w:tcBorders>
              <w:top w:val="single" w:sz="4" w:space="0" w:color="C0C0C0"/>
              <w:left w:val="single" w:sz="4" w:space="0" w:color="C0C0C0"/>
              <w:bottom w:val="single" w:sz="4" w:space="0" w:color="C0C0C0"/>
              <w:right w:val="single" w:sz="4" w:space="0" w:color="C0C0C0"/>
            </w:tcBorders>
            <w:hideMark/>
          </w:tcPr>
          <w:p w14:paraId="289A00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09A44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7F0BECC"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2F6FA27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DDAE865" w14:textId="77777777" w:rsidR="001F53E8" w:rsidRPr="00A43E2F" w:rsidRDefault="001F53E8" w:rsidP="0099011F">
            <w:pPr>
              <w:keepNext/>
              <w:spacing w:before="60" w:after="60"/>
              <w:rPr>
                <w:color w:val="000000"/>
                <w:sz w:val="20"/>
              </w:rPr>
            </w:pPr>
            <w:r w:rsidRPr="00A43E2F">
              <w:rPr>
                <w:color w:val="000000"/>
                <w:sz w:val="20"/>
              </w:rPr>
              <w:t>25</w:t>
            </w:r>
          </w:p>
        </w:tc>
        <w:tc>
          <w:tcPr>
            <w:tcW w:w="2400" w:type="dxa"/>
            <w:tcBorders>
              <w:top w:val="single" w:sz="4" w:space="0" w:color="C0C0C0"/>
              <w:left w:val="single" w:sz="4" w:space="0" w:color="C0C0C0"/>
              <w:bottom w:val="nil"/>
              <w:right w:val="single" w:sz="4" w:space="0" w:color="C0C0C0"/>
            </w:tcBorders>
            <w:hideMark/>
          </w:tcPr>
          <w:p w14:paraId="7212285B" w14:textId="77777777" w:rsidR="001F53E8" w:rsidRPr="00A43E2F" w:rsidRDefault="001F53E8" w:rsidP="0099011F">
            <w:pPr>
              <w:spacing w:before="60" w:after="60"/>
              <w:rPr>
                <w:color w:val="000000"/>
                <w:sz w:val="20"/>
              </w:rPr>
            </w:pPr>
            <w:r w:rsidRPr="00A43E2F">
              <w:rPr>
                <w:color w:val="000000"/>
                <w:sz w:val="20"/>
              </w:rPr>
              <w:t>48 (1)</w:t>
            </w:r>
          </w:p>
        </w:tc>
        <w:tc>
          <w:tcPr>
            <w:tcW w:w="3720" w:type="dxa"/>
            <w:tcBorders>
              <w:top w:val="single" w:sz="4" w:space="0" w:color="C0C0C0"/>
              <w:left w:val="single" w:sz="4" w:space="0" w:color="C0C0C0"/>
              <w:bottom w:val="nil"/>
              <w:right w:val="single" w:sz="4" w:space="0" w:color="C0C0C0"/>
            </w:tcBorders>
          </w:tcPr>
          <w:p w14:paraId="3DA317B5"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4D13CEB"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A1AC5C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0217AC4" w14:textId="77777777" w:rsidR="001F53E8" w:rsidRPr="00A43E2F" w:rsidRDefault="001F53E8" w:rsidP="0099011F">
            <w:pPr>
              <w:spacing w:before="60" w:after="60"/>
              <w:rPr>
                <w:color w:val="000000"/>
                <w:sz w:val="20"/>
              </w:rPr>
            </w:pPr>
          </w:p>
        </w:tc>
      </w:tr>
      <w:tr w:rsidR="001F53E8" w:rsidRPr="00A43E2F" w14:paraId="38A9673E" w14:textId="77777777" w:rsidTr="0099011F">
        <w:trPr>
          <w:cantSplit/>
        </w:trPr>
        <w:tc>
          <w:tcPr>
            <w:tcW w:w="1200" w:type="dxa"/>
            <w:tcBorders>
              <w:top w:val="nil"/>
              <w:left w:val="single" w:sz="4" w:space="0" w:color="C0C0C0"/>
              <w:bottom w:val="nil"/>
              <w:right w:val="single" w:sz="4" w:space="0" w:color="C0C0C0"/>
            </w:tcBorders>
            <w:hideMark/>
          </w:tcPr>
          <w:p w14:paraId="68B9AE30" w14:textId="77777777" w:rsidR="001F53E8" w:rsidRPr="00A43E2F" w:rsidRDefault="001F53E8" w:rsidP="0099011F">
            <w:pPr>
              <w:spacing w:before="60" w:after="60"/>
              <w:rPr>
                <w:color w:val="000000"/>
                <w:sz w:val="20"/>
              </w:rPr>
            </w:pPr>
            <w:r w:rsidRPr="00A43E2F">
              <w:rPr>
                <w:color w:val="000000"/>
                <w:sz w:val="20"/>
              </w:rPr>
              <w:t>25.1</w:t>
            </w:r>
          </w:p>
        </w:tc>
        <w:tc>
          <w:tcPr>
            <w:tcW w:w="2400" w:type="dxa"/>
            <w:tcBorders>
              <w:top w:val="nil"/>
              <w:left w:val="single" w:sz="4" w:space="0" w:color="C0C0C0"/>
              <w:bottom w:val="nil"/>
              <w:right w:val="single" w:sz="4" w:space="0" w:color="C0C0C0"/>
            </w:tcBorders>
            <w:hideMark/>
          </w:tcPr>
          <w:p w14:paraId="365C4F4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49</w:t>
            </w:r>
          </w:p>
        </w:tc>
        <w:tc>
          <w:tcPr>
            <w:tcW w:w="3720" w:type="dxa"/>
            <w:tcBorders>
              <w:top w:val="nil"/>
              <w:left w:val="single" w:sz="4" w:space="0" w:color="C0C0C0"/>
              <w:bottom w:val="nil"/>
              <w:right w:val="single" w:sz="4" w:space="0" w:color="C0C0C0"/>
            </w:tcBorders>
            <w:hideMark/>
          </w:tcPr>
          <w:p w14:paraId="0E5A9A49" w14:textId="77777777" w:rsidR="001F53E8" w:rsidRPr="00A43E2F" w:rsidRDefault="001F53E8" w:rsidP="0099011F">
            <w:pPr>
              <w:spacing w:before="60" w:after="60"/>
              <w:rPr>
                <w:color w:val="000000"/>
                <w:sz w:val="20"/>
              </w:rPr>
            </w:pPr>
            <w:r w:rsidRPr="00A43E2F">
              <w:rPr>
                <w:color w:val="000000"/>
                <w:sz w:val="20"/>
              </w:rPr>
              <w:t>not give right change of direction signal with lights</w:t>
            </w:r>
          </w:p>
        </w:tc>
        <w:tc>
          <w:tcPr>
            <w:tcW w:w="1320" w:type="dxa"/>
            <w:tcBorders>
              <w:top w:val="nil"/>
              <w:left w:val="single" w:sz="4" w:space="0" w:color="C0C0C0"/>
              <w:bottom w:val="nil"/>
              <w:right w:val="single" w:sz="4" w:space="0" w:color="C0C0C0"/>
            </w:tcBorders>
            <w:hideMark/>
          </w:tcPr>
          <w:p w14:paraId="44DD92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3D8F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6BC67CA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3F69189" w14:textId="77777777" w:rsidTr="0099011F">
        <w:trPr>
          <w:cantSplit/>
        </w:trPr>
        <w:tc>
          <w:tcPr>
            <w:tcW w:w="1200" w:type="dxa"/>
            <w:tcBorders>
              <w:top w:val="nil"/>
              <w:left w:val="single" w:sz="4" w:space="0" w:color="C0C0C0"/>
              <w:bottom w:val="nil"/>
              <w:right w:val="single" w:sz="4" w:space="0" w:color="C0C0C0"/>
            </w:tcBorders>
            <w:hideMark/>
          </w:tcPr>
          <w:p w14:paraId="55EA8C11" w14:textId="77777777" w:rsidR="001F53E8" w:rsidRPr="00A43E2F" w:rsidRDefault="001F53E8" w:rsidP="0099011F">
            <w:pPr>
              <w:spacing w:before="60" w:after="60"/>
              <w:rPr>
                <w:color w:val="000000"/>
                <w:sz w:val="20"/>
              </w:rPr>
            </w:pPr>
            <w:r w:rsidRPr="00A43E2F">
              <w:rPr>
                <w:color w:val="000000"/>
                <w:sz w:val="20"/>
              </w:rPr>
              <w:t>25.2</w:t>
            </w:r>
          </w:p>
        </w:tc>
        <w:tc>
          <w:tcPr>
            <w:tcW w:w="2400" w:type="dxa"/>
            <w:tcBorders>
              <w:top w:val="nil"/>
              <w:left w:val="single" w:sz="4" w:space="0" w:color="C0C0C0"/>
              <w:bottom w:val="nil"/>
              <w:right w:val="single" w:sz="4" w:space="0" w:color="C0C0C0"/>
            </w:tcBorders>
            <w:hideMark/>
          </w:tcPr>
          <w:p w14:paraId="220C3A2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48 (2)</w:t>
            </w:r>
          </w:p>
        </w:tc>
        <w:tc>
          <w:tcPr>
            <w:tcW w:w="3720" w:type="dxa"/>
            <w:tcBorders>
              <w:top w:val="nil"/>
              <w:left w:val="single" w:sz="4" w:space="0" w:color="C0C0C0"/>
              <w:bottom w:val="nil"/>
              <w:right w:val="single" w:sz="4" w:space="0" w:color="C0C0C0"/>
            </w:tcBorders>
            <w:hideMark/>
          </w:tcPr>
          <w:p w14:paraId="4A1F92B4" w14:textId="77777777" w:rsidR="001F53E8" w:rsidRPr="00A43E2F" w:rsidRDefault="001F53E8" w:rsidP="0099011F">
            <w:pPr>
              <w:spacing w:before="60" w:after="60"/>
              <w:rPr>
                <w:color w:val="000000"/>
                <w:sz w:val="20"/>
              </w:rPr>
            </w:pPr>
            <w:r w:rsidRPr="00A43E2F">
              <w:rPr>
                <w:color w:val="000000"/>
                <w:sz w:val="20"/>
              </w:rPr>
              <w:t>not give sufficient right change of direction signal</w:t>
            </w:r>
          </w:p>
        </w:tc>
        <w:tc>
          <w:tcPr>
            <w:tcW w:w="1320" w:type="dxa"/>
            <w:tcBorders>
              <w:top w:val="nil"/>
              <w:left w:val="single" w:sz="4" w:space="0" w:color="C0C0C0"/>
              <w:bottom w:val="nil"/>
              <w:right w:val="single" w:sz="4" w:space="0" w:color="C0C0C0"/>
            </w:tcBorders>
            <w:hideMark/>
          </w:tcPr>
          <w:p w14:paraId="384BE7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FCC06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456D7A3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FE3823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539EA6A" w14:textId="77777777" w:rsidR="001F53E8" w:rsidRPr="00A43E2F" w:rsidRDefault="001F53E8" w:rsidP="0099011F">
            <w:pPr>
              <w:spacing w:before="60" w:after="60"/>
              <w:rPr>
                <w:color w:val="000000"/>
                <w:sz w:val="20"/>
              </w:rPr>
            </w:pPr>
            <w:r w:rsidRPr="00A43E2F">
              <w:rPr>
                <w:color w:val="000000"/>
                <w:sz w:val="20"/>
              </w:rPr>
              <w:t>25.3</w:t>
            </w:r>
          </w:p>
        </w:tc>
        <w:tc>
          <w:tcPr>
            <w:tcW w:w="2400" w:type="dxa"/>
            <w:tcBorders>
              <w:top w:val="nil"/>
              <w:left w:val="single" w:sz="4" w:space="0" w:color="C0C0C0"/>
              <w:bottom w:val="single" w:sz="4" w:space="0" w:color="C0C0C0"/>
              <w:right w:val="single" w:sz="4" w:space="0" w:color="C0C0C0"/>
            </w:tcBorders>
            <w:hideMark/>
          </w:tcPr>
          <w:p w14:paraId="49E2E6C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48 (3)</w:t>
            </w:r>
          </w:p>
        </w:tc>
        <w:tc>
          <w:tcPr>
            <w:tcW w:w="3720" w:type="dxa"/>
            <w:tcBorders>
              <w:top w:val="nil"/>
              <w:left w:val="single" w:sz="4" w:space="0" w:color="C0C0C0"/>
              <w:bottom w:val="single" w:sz="4" w:space="0" w:color="C0C0C0"/>
              <w:right w:val="single" w:sz="4" w:space="0" w:color="C0C0C0"/>
            </w:tcBorders>
            <w:hideMark/>
          </w:tcPr>
          <w:p w14:paraId="20BD683F" w14:textId="77777777" w:rsidR="001F53E8" w:rsidRPr="00A43E2F" w:rsidRDefault="001F53E8" w:rsidP="0099011F">
            <w:pPr>
              <w:spacing w:before="60" w:after="60"/>
              <w:rPr>
                <w:color w:val="000000"/>
                <w:sz w:val="20"/>
              </w:rPr>
            </w:pPr>
            <w:r w:rsidRPr="00A43E2F">
              <w:rPr>
                <w:color w:val="000000"/>
                <w:sz w:val="20"/>
              </w:rPr>
              <w:t>give right change of direction signal (less than 5 seconds)</w:t>
            </w:r>
          </w:p>
        </w:tc>
        <w:tc>
          <w:tcPr>
            <w:tcW w:w="1320" w:type="dxa"/>
            <w:tcBorders>
              <w:top w:val="nil"/>
              <w:left w:val="single" w:sz="4" w:space="0" w:color="C0C0C0"/>
              <w:bottom w:val="single" w:sz="4" w:space="0" w:color="C0C0C0"/>
              <w:right w:val="single" w:sz="4" w:space="0" w:color="C0C0C0"/>
            </w:tcBorders>
            <w:hideMark/>
          </w:tcPr>
          <w:p w14:paraId="1D54F2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EEB12B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7B3A1FD1"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C2D62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088553" w14:textId="77777777" w:rsidR="001F53E8" w:rsidRPr="00A43E2F" w:rsidRDefault="001F53E8" w:rsidP="0099011F">
            <w:pPr>
              <w:spacing w:before="60" w:after="60"/>
              <w:rPr>
                <w:color w:val="000000"/>
                <w:sz w:val="20"/>
              </w:rPr>
            </w:pPr>
            <w:r w:rsidRPr="00A43E2F">
              <w:rPr>
                <w:color w:val="000000"/>
                <w:sz w:val="20"/>
              </w:rPr>
              <w:t>26</w:t>
            </w:r>
          </w:p>
        </w:tc>
        <w:tc>
          <w:tcPr>
            <w:tcW w:w="2400" w:type="dxa"/>
            <w:tcBorders>
              <w:top w:val="single" w:sz="4" w:space="0" w:color="C0C0C0"/>
              <w:left w:val="single" w:sz="4" w:space="0" w:color="C0C0C0"/>
              <w:bottom w:val="single" w:sz="4" w:space="0" w:color="C0C0C0"/>
              <w:right w:val="single" w:sz="4" w:space="0" w:color="C0C0C0"/>
            </w:tcBorders>
            <w:hideMark/>
          </w:tcPr>
          <w:p w14:paraId="1FEFA449" w14:textId="77777777" w:rsidR="001F53E8" w:rsidRPr="00A43E2F" w:rsidRDefault="001F53E8" w:rsidP="0099011F">
            <w:pPr>
              <w:spacing w:before="60" w:after="60"/>
              <w:rPr>
                <w:color w:val="000000"/>
                <w:sz w:val="20"/>
              </w:rPr>
            </w:pPr>
            <w:r w:rsidRPr="00A43E2F">
              <w:rPr>
                <w:color w:val="000000"/>
                <w:sz w:val="20"/>
              </w:rPr>
              <w:t>48 (4)</w:t>
            </w:r>
          </w:p>
        </w:tc>
        <w:tc>
          <w:tcPr>
            <w:tcW w:w="3720" w:type="dxa"/>
            <w:tcBorders>
              <w:top w:val="single" w:sz="4" w:space="0" w:color="C0C0C0"/>
              <w:left w:val="single" w:sz="4" w:space="0" w:color="C0C0C0"/>
              <w:bottom w:val="single" w:sz="4" w:space="0" w:color="C0C0C0"/>
              <w:right w:val="single" w:sz="4" w:space="0" w:color="C0C0C0"/>
            </w:tcBorders>
            <w:hideMark/>
          </w:tcPr>
          <w:p w14:paraId="477E43E9" w14:textId="77777777" w:rsidR="001F53E8" w:rsidRPr="00A43E2F" w:rsidRDefault="001F53E8" w:rsidP="0099011F">
            <w:pPr>
              <w:spacing w:before="60" w:after="60"/>
              <w:rPr>
                <w:color w:val="000000"/>
                <w:sz w:val="20"/>
              </w:rPr>
            </w:pPr>
            <w:r w:rsidRPr="00A43E2F">
              <w:rPr>
                <w:color w:val="000000"/>
                <w:sz w:val="20"/>
              </w:rPr>
              <w:t>not stop right change of direction signal after change</w:t>
            </w:r>
          </w:p>
        </w:tc>
        <w:tc>
          <w:tcPr>
            <w:tcW w:w="1320" w:type="dxa"/>
            <w:tcBorders>
              <w:top w:val="single" w:sz="4" w:space="0" w:color="C0C0C0"/>
              <w:left w:val="single" w:sz="4" w:space="0" w:color="C0C0C0"/>
              <w:bottom w:val="single" w:sz="4" w:space="0" w:color="C0C0C0"/>
              <w:right w:val="single" w:sz="4" w:space="0" w:color="C0C0C0"/>
            </w:tcBorders>
            <w:hideMark/>
          </w:tcPr>
          <w:p w14:paraId="52000EB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428BB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tcPr>
          <w:p w14:paraId="7EF65B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08640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2A9E5B" w14:textId="77777777" w:rsidR="001F53E8" w:rsidRPr="00A43E2F" w:rsidRDefault="001F53E8" w:rsidP="0099011F">
            <w:pPr>
              <w:spacing w:before="60" w:after="60"/>
              <w:rPr>
                <w:color w:val="000000"/>
                <w:sz w:val="20"/>
              </w:rPr>
            </w:pPr>
            <w:r w:rsidRPr="00A43E2F">
              <w:rPr>
                <w:color w:val="000000"/>
                <w:sz w:val="20"/>
              </w:rPr>
              <w:t>27</w:t>
            </w:r>
          </w:p>
        </w:tc>
        <w:tc>
          <w:tcPr>
            <w:tcW w:w="2400" w:type="dxa"/>
            <w:tcBorders>
              <w:top w:val="single" w:sz="4" w:space="0" w:color="C0C0C0"/>
              <w:left w:val="single" w:sz="4" w:space="0" w:color="C0C0C0"/>
              <w:bottom w:val="single" w:sz="4" w:space="0" w:color="C0C0C0"/>
              <w:right w:val="single" w:sz="4" w:space="0" w:color="C0C0C0"/>
            </w:tcBorders>
            <w:hideMark/>
          </w:tcPr>
          <w:p w14:paraId="7209C872" w14:textId="77777777" w:rsidR="001F53E8" w:rsidRPr="00A43E2F" w:rsidRDefault="001F53E8" w:rsidP="0099011F">
            <w:pPr>
              <w:spacing w:before="60" w:after="60"/>
              <w:rPr>
                <w:color w:val="000000"/>
                <w:sz w:val="20"/>
              </w:rPr>
            </w:pPr>
            <w:r w:rsidRPr="00A43E2F">
              <w:rPr>
                <w:color w:val="000000"/>
                <w:sz w:val="20"/>
              </w:rPr>
              <w:t>51</w:t>
            </w:r>
          </w:p>
        </w:tc>
        <w:tc>
          <w:tcPr>
            <w:tcW w:w="3720" w:type="dxa"/>
            <w:tcBorders>
              <w:top w:val="single" w:sz="4" w:space="0" w:color="C0C0C0"/>
              <w:left w:val="single" w:sz="4" w:space="0" w:color="C0C0C0"/>
              <w:bottom w:val="single" w:sz="4" w:space="0" w:color="C0C0C0"/>
              <w:right w:val="single" w:sz="4" w:space="0" w:color="C0C0C0"/>
            </w:tcBorders>
            <w:hideMark/>
          </w:tcPr>
          <w:p w14:paraId="7C5BB0E0" w14:textId="77777777" w:rsidR="001F53E8" w:rsidRPr="00A43E2F" w:rsidRDefault="001F53E8" w:rsidP="0099011F">
            <w:pPr>
              <w:spacing w:before="60" w:after="60"/>
              <w:rPr>
                <w:color w:val="000000"/>
                <w:sz w:val="20"/>
              </w:rPr>
            </w:pPr>
            <w:r w:rsidRPr="00A43E2F">
              <w:rPr>
                <w:color w:val="000000"/>
                <w:sz w:val="20"/>
              </w:rPr>
              <w:t>operate indicator light contrary to permitted use</w:t>
            </w:r>
          </w:p>
        </w:tc>
        <w:tc>
          <w:tcPr>
            <w:tcW w:w="1320" w:type="dxa"/>
            <w:tcBorders>
              <w:top w:val="single" w:sz="4" w:space="0" w:color="C0C0C0"/>
              <w:left w:val="single" w:sz="4" w:space="0" w:color="C0C0C0"/>
              <w:bottom w:val="single" w:sz="4" w:space="0" w:color="C0C0C0"/>
              <w:right w:val="single" w:sz="4" w:space="0" w:color="C0C0C0"/>
            </w:tcBorders>
            <w:hideMark/>
          </w:tcPr>
          <w:p w14:paraId="649D7E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FCA27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tcPr>
          <w:p w14:paraId="5EF166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8B40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F341C1" w14:textId="77777777" w:rsidR="001F53E8" w:rsidRPr="00A43E2F" w:rsidRDefault="001F53E8" w:rsidP="0099011F">
            <w:pPr>
              <w:spacing w:before="60" w:after="60"/>
              <w:rPr>
                <w:color w:val="000000"/>
                <w:sz w:val="20"/>
              </w:rPr>
            </w:pPr>
            <w:r w:rsidRPr="00A43E2F">
              <w:rPr>
                <w:color w:val="000000"/>
                <w:sz w:val="20"/>
              </w:rPr>
              <w:lastRenderedPageBreak/>
              <w:t>28</w:t>
            </w:r>
          </w:p>
        </w:tc>
        <w:tc>
          <w:tcPr>
            <w:tcW w:w="2400" w:type="dxa"/>
            <w:tcBorders>
              <w:top w:val="single" w:sz="4" w:space="0" w:color="C0C0C0"/>
              <w:left w:val="single" w:sz="4" w:space="0" w:color="C0C0C0"/>
              <w:bottom w:val="single" w:sz="4" w:space="0" w:color="C0C0C0"/>
              <w:right w:val="single" w:sz="4" w:space="0" w:color="C0C0C0"/>
            </w:tcBorders>
            <w:hideMark/>
          </w:tcPr>
          <w:p w14:paraId="592E6CD7" w14:textId="77777777" w:rsidR="001F53E8" w:rsidRPr="00A43E2F" w:rsidRDefault="001F53E8" w:rsidP="0099011F">
            <w:pPr>
              <w:spacing w:before="60" w:after="60"/>
              <w:rPr>
                <w:color w:val="000000"/>
                <w:sz w:val="20"/>
              </w:rPr>
            </w:pPr>
            <w:r w:rsidRPr="00A43E2F">
              <w:rPr>
                <w:color w:val="000000"/>
                <w:sz w:val="20"/>
              </w:rPr>
              <w:t>53 (1)</w:t>
            </w:r>
          </w:p>
        </w:tc>
        <w:tc>
          <w:tcPr>
            <w:tcW w:w="3720" w:type="dxa"/>
            <w:tcBorders>
              <w:top w:val="single" w:sz="4" w:space="0" w:color="C0C0C0"/>
              <w:left w:val="single" w:sz="4" w:space="0" w:color="C0C0C0"/>
              <w:bottom w:val="single" w:sz="4" w:space="0" w:color="C0C0C0"/>
              <w:right w:val="single" w:sz="4" w:space="0" w:color="C0C0C0"/>
            </w:tcBorders>
            <w:hideMark/>
          </w:tcPr>
          <w:p w14:paraId="65126B3D" w14:textId="77777777" w:rsidR="001F53E8" w:rsidRPr="00A43E2F" w:rsidRDefault="001F53E8" w:rsidP="0099011F">
            <w:pPr>
              <w:spacing w:before="60" w:after="60"/>
              <w:rPr>
                <w:color w:val="000000"/>
                <w:sz w:val="20"/>
              </w:rPr>
            </w:pPr>
            <w:r w:rsidRPr="00A43E2F">
              <w:rPr>
                <w:color w:val="000000"/>
                <w:sz w:val="20"/>
              </w:rPr>
              <w:t>not give stop signal with brake lights/signal/device</w:t>
            </w:r>
          </w:p>
        </w:tc>
        <w:tc>
          <w:tcPr>
            <w:tcW w:w="1320" w:type="dxa"/>
            <w:tcBorders>
              <w:top w:val="single" w:sz="4" w:space="0" w:color="C0C0C0"/>
              <w:left w:val="single" w:sz="4" w:space="0" w:color="C0C0C0"/>
              <w:bottom w:val="single" w:sz="4" w:space="0" w:color="C0C0C0"/>
              <w:right w:val="single" w:sz="4" w:space="0" w:color="C0C0C0"/>
            </w:tcBorders>
            <w:hideMark/>
          </w:tcPr>
          <w:p w14:paraId="0EA8FC0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D9252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C72509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6B6E0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380676" w14:textId="77777777" w:rsidR="001F53E8" w:rsidRPr="00A43E2F" w:rsidRDefault="001F53E8" w:rsidP="0099011F">
            <w:pPr>
              <w:spacing w:before="60" w:after="60"/>
              <w:rPr>
                <w:color w:val="000000"/>
                <w:sz w:val="20"/>
              </w:rPr>
            </w:pPr>
            <w:r w:rsidRPr="00A43E2F">
              <w:rPr>
                <w:color w:val="000000"/>
                <w:sz w:val="20"/>
              </w:rPr>
              <w:t>29</w:t>
            </w:r>
          </w:p>
        </w:tc>
        <w:tc>
          <w:tcPr>
            <w:tcW w:w="2400" w:type="dxa"/>
            <w:tcBorders>
              <w:top w:val="single" w:sz="4" w:space="0" w:color="C0C0C0"/>
              <w:left w:val="single" w:sz="4" w:space="0" w:color="C0C0C0"/>
              <w:bottom w:val="single" w:sz="4" w:space="0" w:color="C0C0C0"/>
              <w:right w:val="single" w:sz="4" w:space="0" w:color="C0C0C0"/>
            </w:tcBorders>
            <w:hideMark/>
          </w:tcPr>
          <w:p w14:paraId="3D5CC146" w14:textId="77777777" w:rsidR="001F53E8" w:rsidRPr="00A43E2F" w:rsidRDefault="001F53E8" w:rsidP="0099011F">
            <w:pPr>
              <w:spacing w:before="60" w:after="60"/>
              <w:rPr>
                <w:color w:val="000000"/>
                <w:sz w:val="20"/>
              </w:rPr>
            </w:pPr>
            <w:r w:rsidRPr="00A43E2F">
              <w:rPr>
                <w:color w:val="000000"/>
                <w:sz w:val="20"/>
              </w:rPr>
              <w:t>53 (2)</w:t>
            </w:r>
          </w:p>
        </w:tc>
        <w:tc>
          <w:tcPr>
            <w:tcW w:w="3720" w:type="dxa"/>
            <w:tcBorders>
              <w:top w:val="single" w:sz="4" w:space="0" w:color="C0C0C0"/>
              <w:left w:val="single" w:sz="4" w:space="0" w:color="C0C0C0"/>
              <w:bottom w:val="single" w:sz="4" w:space="0" w:color="C0C0C0"/>
              <w:right w:val="single" w:sz="4" w:space="0" w:color="C0C0C0"/>
            </w:tcBorders>
            <w:hideMark/>
          </w:tcPr>
          <w:p w14:paraId="2A6F5D31" w14:textId="77777777" w:rsidR="001F53E8" w:rsidRPr="00A43E2F" w:rsidRDefault="001F53E8" w:rsidP="0099011F">
            <w:pPr>
              <w:spacing w:before="60" w:after="60"/>
              <w:rPr>
                <w:color w:val="000000"/>
                <w:sz w:val="20"/>
              </w:rPr>
            </w:pPr>
            <w:r w:rsidRPr="00A43E2F">
              <w:rPr>
                <w:color w:val="000000"/>
                <w:sz w:val="20"/>
              </w:rPr>
              <w:t>not give sufficient warning of stopping</w:t>
            </w:r>
          </w:p>
        </w:tc>
        <w:tc>
          <w:tcPr>
            <w:tcW w:w="1320" w:type="dxa"/>
            <w:tcBorders>
              <w:top w:val="single" w:sz="4" w:space="0" w:color="C0C0C0"/>
              <w:left w:val="single" w:sz="4" w:space="0" w:color="C0C0C0"/>
              <w:bottom w:val="single" w:sz="4" w:space="0" w:color="C0C0C0"/>
              <w:right w:val="single" w:sz="4" w:space="0" w:color="C0C0C0"/>
            </w:tcBorders>
            <w:hideMark/>
          </w:tcPr>
          <w:p w14:paraId="0D56F4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F161B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3EEA7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1FB72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0CAC5B2" w14:textId="77777777" w:rsidR="001F53E8" w:rsidRPr="00A43E2F" w:rsidRDefault="001F53E8" w:rsidP="0099011F">
            <w:pPr>
              <w:spacing w:before="60" w:after="60"/>
              <w:rPr>
                <w:color w:val="000000"/>
                <w:sz w:val="20"/>
              </w:rPr>
            </w:pPr>
            <w:r w:rsidRPr="00A43E2F">
              <w:rPr>
                <w:color w:val="000000"/>
                <w:sz w:val="20"/>
              </w:rPr>
              <w:t>30</w:t>
            </w:r>
          </w:p>
        </w:tc>
        <w:tc>
          <w:tcPr>
            <w:tcW w:w="2400" w:type="dxa"/>
            <w:tcBorders>
              <w:top w:val="single" w:sz="4" w:space="0" w:color="C0C0C0"/>
              <w:left w:val="single" w:sz="4" w:space="0" w:color="C0C0C0"/>
              <w:bottom w:val="single" w:sz="4" w:space="0" w:color="C0C0C0"/>
              <w:right w:val="single" w:sz="4" w:space="0" w:color="C0C0C0"/>
            </w:tcBorders>
            <w:hideMark/>
          </w:tcPr>
          <w:p w14:paraId="2E0F436A" w14:textId="77777777" w:rsidR="001F53E8" w:rsidRPr="00A43E2F" w:rsidRDefault="001F53E8" w:rsidP="0099011F">
            <w:pPr>
              <w:spacing w:before="60" w:after="60"/>
              <w:rPr>
                <w:color w:val="000000"/>
                <w:sz w:val="20"/>
              </w:rPr>
            </w:pPr>
            <w:r w:rsidRPr="00A43E2F">
              <w:rPr>
                <w:color w:val="000000"/>
                <w:sz w:val="20"/>
              </w:rPr>
              <w:t>53 (3)</w:t>
            </w:r>
          </w:p>
        </w:tc>
        <w:tc>
          <w:tcPr>
            <w:tcW w:w="3720" w:type="dxa"/>
            <w:tcBorders>
              <w:top w:val="single" w:sz="4" w:space="0" w:color="C0C0C0"/>
              <w:left w:val="single" w:sz="4" w:space="0" w:color="C0C0C0"/>
              <w:bottom w:val="single" w:sz="4" w:space="0" w:color="C0C0C0"/>
              <w:right w:val="single" w:sz="4" w:space="0" w:color="C0C0C0"/>
            </w:tcBorders>
            <w:hideMark/>
          </w:tcPr>
          <w:p w14:paraId="1A99F5D4" w14:textId="77777777" w:rsidR="001F53E8" w:rsidRPr="00A43E2F" w:rsidRDefault="001F53E8" w:rsidP="0099011F">
            <w:pPr>
              <w:spacing w:before="60" w:after="60"/>
              <w:rPr>
                <w:color w:val="000000"/>
                <w:sz w:val="20"/>
              </w:rPr>
            </w:pPr>
            <w:r w:rsidRPr="00A43E2F">
              <w:rPr>
                <w:color w:val="000000"/>
                <w:sz w:val="20"/>
              </w:rPr>
              <w:t>not give stop signal when slowing suddenly</w:t>
            </w:r>
          </w:p>
        </w:tc>
        <w:tc>
          <w:tcPr>
            <w:tcW w:w="1320" w:type="dxa"/>
            <w:tcBorders>
              <w:top w:val="single" w:sz="4" w:space="0" w:color="C0C0C0"/>
              <w:left w:val="single" w:sz="4" w:space="0" w:color="C0C0C0"/>
              <w:bottom w:val="single" w:sz="4" w:space="0" w:color="C0C0C0"/>
              <w:right w:val="single" w:sz="4" w:space="0" w:color="C0C0C0"/>
            </w:tcBorders>
            <w:hideMark/>
          </w:tcPr>
          <w:p w14:paraId="1F7881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1E79D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534B47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30CAC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560100" w14:textId="77777777" w:rsidR="001F53E8" w:rsidRPr="00A43E2F" w:rsidRDefault="001F53E8" w:rsidP="0099011F">
            <w:pPr>
              <w:spacing w:before="60" w:after="60"/>
              <w:rPr>
                <w:color w:val="000000"/>
                <w:sz w:val="20"/>
              </w:rPr>
            </w:pPr>
            <w:r w:rsidRPr="00A43E2F">
              <w:rPr>
                <w:color w:val="000000"/>
                <w:sz w:val="20"/>
              </w:rPr>
              <w:t>31</w:t>
            </w:r>
          </w:p>
        </w:tc>
        <w:tc>
          <w:tcPr>
            <w:tcW w:w="2400" w:type="dxa"/>
            <w:tcBorders>
              <w:top w:val="single" w:sz="4" w:space="0" w:color="C0C0C0"/>
              <w:left w:val="single" w:sz="4" w:space="0" w:color="C0C0C0"/>
              <w:bottom w:val="single" w:sz="4" w:space="0" w:color="C0C0C0"/>
              <w:right w:val="single" w:sz="4" w:space="0" w:color="C0C0C0"/>
            </w:tcBorders>
            <w:hideMark/>
          </w:tcPr>
          <w:p w14:paraId="5C7152DC" w14:textId="77777777" w:rsidR="001F53E8" w:rsidRPr="00A43E2F" w:rsidRDefault="001F53E8" w:rsidP="0099011F">
            <w:pPr>
              <w:spacing w:before="60" w:after="60"/>
              <w:rPr>
                <w:color w:val="000000"/>
                <w:sz w:val="20"/>
              </w:rPr>
            </w:pPr>
            <w:r w:rsidRPr="00A43E2F">
              <w:rPr>
                <w:color w:val="000000"/>
                <w:sz w:val="20"/>
              </w:rPr>
              <w:t>56 (1) (a)</w:t>
            </w:r>
          </w:p>
        </w:tc>
        <w:tc>
          <w:tcPr>
            <w:tcW w:w="3720" w:type="dxa"/>
            <w:tcBorders>
              <w:top w:val="single" w:sz="4" w:space="0" w:color="C0C0C0"/>
              <w:left w:val="single" w:sz="4" w:space="0" w:color="C0C0C0"/>
              <w:bottom w:val="single" w:sz="4" w:space="0" w:color="C0C0C0"/>
              <w:right w:val="single" w:sz="4" w:space="0" w:color="C0C0C0"/>
            </w:tcBorders>
            <w:hideMark/>
          </w:tcPr>
          <w:p w14:paraId="0284B77D" w14:textId="77777777" w:rsidR="001F53E8" w:rsidRPr="00A43E2F" w:rsidRDefault="001F53E8" w:rsidP="0099011F">
            <w:pPr>
              <w:spacing w:before="60" w:after="60"/>
              <w:rPr>
                <w:color w:val="000000"/>
                <w:sz w:val="20"/>
              </w:rPr>
            </w:pPr>
            <w:r w:rsidRPr="00A43E2F">
              <w:rPr>
                <w:color w:val="000000"/>
                <w:sz w:val="20"/>
              </w:rPr>
              <w:t>not stop at stop line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387FE9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33DB8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679A06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9B23AD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4B0C59" w14:textId="77777777" w:rsidR="001F53E8" w:rsidRPr="00A43E2F" w:rsidRDefault="001F53E8" w:rsidP="0099011F">
            <w:pPr>
              <w:spacing w:before="60" w:after="60"/>
              <w:rPr>
                <w:color w:val="000000"/>
                <w:sz w:val="20"/>
              </w:rPr>
            </w:pPr>
            <w:r w:rsidRPr="00A43E2F">
              <w:rPr>
                <w:color w:val="000000"/>
                <w:sz w:val="20"/>
              </w:rPr>
              <w:t>32</w:t>
            </w:r>
          </w:p>
        </w:tc>
        <w:tc>
          <w:tcPr>
            <w:tcW w:w="2400" w:type="dxa"/>
            <w:tcBorders>
              <w:top w:val="single" w:sz="4" w:space="0" w:color="C0C0C0"/>
              <w:left w:val="single" w:sz="4" w:space="0" w:color="C0C0C0"/>
              <w:bottom w:val="single" w:sz="4" w:space="0" w:color="C0C0C0"/>
              <w:right w:val="single" w:sz="4" w:space="0" w:color="C0C0C0"/>
            </w:tcBorders>
            <w:hideMark/>
          </w:tcPr>
          <w:p w14:paraId="522595B0" w14:textId="77777777" w:rsidR="001F53E8" w:rsidRPr="00A43E2F" w:rsidRDefault="001F53E8" w:rsidP="0099011F">
            <w:pPr>
              <w:spacing w:before="60" w:after="60"/>
              <w:rPr>
                <w:color w:val="000000"/>
                <w:sz w:val="20"/>
              </w:rPr>
            </w:pPr>
            <w:r w:rsidRPr="00A43E2F">
              <w:rPr>
                <w:color w:val="000000"/>
                <w:sz w:val="20"/>
              </w:rPr>
              <w:t>56 (1) (b)</w:t>
            </w:r>
          </w:p>
        </w:tc>
        <w:tc>
          <w:tcPr>
            <w:tcW w:w="3720" w:type="dxa"/>
            <w:tcBorders>
              <w:top w:val="single" w:sz="4" w:space="0" w:color="C0C0C0"/>
              <w:left w:val="single" w:sz="4" w:space="0" w:color="C0C0C0"/>
              <w:bottom w:val="single" w:sz="4" w:space="0" w:color="C0C0C0"/>
              <w:right w:val="single" w:sz="4" w:space="0" w:color="C0C0C0"/>
            </w:tcBorders>
            <w:hideMark/>
          </w:tcPr>
          <w:p w14:paraId="06EC553C" w14:textId="77777777" w:rsidR="001F53E8" w:rsidRPr="00A43E2F" w:rsidRDefault="001F53E8" w:rsidP="0099011F">
            <w:pPr>
              <w:spacing w:before="60" w:after="60"/>
              <w:rPr>
                <w:color w:val="000000"/>
                <w:sz w:val="20"/>
              </w:rPr>
            </w:pPr>
            <w:r w:rsidRPr="00A43E2F">
              <w:rPr>
                <w:color w:val="000000"/>
                <w:sz w:val="20"/>
              </w:rPr>
              <w:t>not stop before stop sign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338E9F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8B223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1AC4A7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46D1D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88D7A0" w14:textId="77777777" w:rsidR="001F53E8" w:rsidRPr="00A43E2F" w:rsidRDefault="001F53E8" w:rsidP="0099011F">
            <w:pPr>
              <w:spacing w:before="60" w:after="60"/>
              <w:rPr>
                <w:color w:val="000000"/>
                <w:sz w:val="20"/>
              </w:rPr>
            </w:pPr>
            <w:r w:rsidRPr="00A43E2F">
              <w:rPr>
                <w:color w:val="000000"/>
                <w:sz w:val="20"/>
              </w:rPr>
              <w:t>33</w:t>
            </w:r>
          </w:p>
        </w:tc>
        <w:tc>
          <w:tcPr>
            <w:tcW w:w="2400" w:type="dxa"/>
            <w:tcBorders>
              <w:top w:val="single" w:sz="4" w:space="0" w:color="C0C0C0"/>
              <w:left w:val="single" w:sz="4" w:space="0" w:color="C0C0C0"/>
              <w:bottom w:val="single" w:sz="4" w:space="0" w:color="C0C0C0"/>
              <w:right w:val="single" w:sz="4" w:space="0" w:color="C0C0C0"/>
            </w:tcBorders>
            <w:hideMark/>
          </w:tcPr>
          <w:p w14:paraId="0DC4D677" w14:textId="77777777" w:rsidR="001F53E8" w:rsidRPr="00A43E2F" w:rsidRDefault="001F53E8" w:rsidP="0099011F">
            <w:pPr>
              <w:spacing w:before="60" w:after="60"/>
              <w:rPr>
                <w:color w:val="000000"/>
                <w:sz w:val="20"/>
              </w:rPr>
            </w:pPr>
            <w:r w:rsidRPr="00A43E2F">
              <w:rPr>
                <w:color w:val="000000"/>
                <w:sz w:val="20"/>
              </w:rPr>
              <w:t>56 (1) (c)</w:t>
            </w:r>
          </w:p>
        </w:tc>
        <w:tc>
          <w:tcPr>
            <w:tcW w:w="3720" w:type="dxa"/>
            <w:tcBorders>
              <w:top w:val="single" w:sz="4" w:space="0" w:color="C0C0C0"/>
              <w:left w:val="single" w:sz="4" w:space="0" w:color="C0C0C0"/>
              <w:bottom w:val="single" w:sz="4" w:space="0" w:color="C0C0C0"/>
              <w:right w:val="single" w:sz="4" w:space="0" w:color="C0C0C0"/>
            </w:tcBorders>
            <w:hideMark/>
          </w:tcPr>
          <w:p w14:paraId="536455B1" w14:textId="77777777" w:rsidR="001F53E8" w:rsidRPr="00A43E2F" w:rsidRDefault="001F53E8" w:rsidP="0099011F">
            <w:pPr>
              <w:spacing w:before="60" w:after="60"/>
              <w:rPr>
                <w:color w:val="000000"/>
                <w:sz w:val="20"/>
              </w:rPr>
            </w:pPr>
            <w:r w:rsidRPr="00A43E2F">
              <w:rPr>
                <w:color w:val="000000"/>
                <w:sz w:val="20"/>
              </w:rPr>
              <w:t>not stop before lights at red light</w:t>
            </w:r>
          </w:p>
        </w:tc>
        <w:tc>
          <w:tcPr>
            <w:tcW w:w="1320" w:type="dxa"/>
            <w:tcBorders>
              <w:top w:val="single" w:sz="4" w:space="0" w:color="C0C0C0"/>
              <w:left w:val="single" w:sz="4" w:space="0" w:color="C0C0C0"/>
              <w:bottom w:val="single" w:sz="4" w:space="0" w:color="C0C0C0"/>
              <w:right w:val="single" w:sz="4" w:space="0" w:color="C0C0C0"/>
            </w:tcBorders>
            <w:hideMark/>
          </w:tcPr>
          <w:p w14:paraId="4B3845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D16C1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52DADB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EC0B1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089BDC" w14:textId="77777777" w:rsidR="001F53E8" w:rsidRPr="00A43E2F" w:rsidRDefault="001F53E8" w:rsidP="0099011F">
            <w:pPr>
              <w:spacing w:before="60" w:after="60"/>
              <w:rPr>
                <w:color w:val="000000"/>
                <w:sz w:val="20"/>
              </w:rPr>
            </w:pPr>
            <w:r w:rsidRPr="00A43E2F">
              <w:rPr>
                <w:color w:val="000000"/>
                <w:sz w:val="20"/>
              </w:rPr>
              <w:t>34</w:t>
            </w:r>
          </w:p>
        </w:tc>
        <w:tc>
          <w:tcPr>
            <w:tcW w:w="2400" w:type="dxa"/>
            <w:tcBorders>
              <w:top w:val="single" w:sz="4" w:space="0" w:color="C0C0C0"/>
              <w:left w:val="single" w:sz="4" w:space="0" w:color="C0C0C0"/>
              <w:bottom w:val="single" w:sz="4" w:space="0" w:color="C0C0C0"/>
              <w:right w:val="single" w:sz="4" w:space="0" w:color="C0C0C0"/>
            </w:tcBorders>
            <w:hideMark/>
          </w:tcPr>
          <w:p w14:paraId="6A501ECF" w14:textId="77777777" w:rsidR="001F53E8" w:rsidRPr="00A43E2F" w:rsidRDefault="001F53E8" w:rsidP="0099011F">
            <w:pPr>
              <w:spacing w:before="60" w:after="60"/>
              <w:rPr>
                <w:color w:val="000000"/>
                <w:sz w:val="20"/>
              </w:rPr>
            </w:pPr>
            <w:r w:rsidRPr="00A43E2F">
              <w:rPr>
                <w:color w:val="000000"/>
                <w:sz w:val="20"/>
              </w:rPr>
              <w:t>56 (2) (a)</w:t>
            </w:r>
          </w:p>
        </w:tc>
        <w:tc>
          <w:tcPr>
            <w:tcW w:w="3720" w:type="dxa"/>
            <w:tcBorders>
              <w:top w:val="single" w:sz="4" w:space="0" w:color="C0C0C0"/>
              <w:left w:val="single" w:sz="4" w:space="0" w:color="C0C0C0"/>
              <w:bottom w:val="single" w:sz="4" w:space="0" w:color="C0C0C0"/>
              <w:right w:val="single" w:sz="4" w:space="0" w:color="C0C0C0"/>
            </w:tcBorders>
            <w:hideMark/>
          </w:tcPr>
          <w:p w14:paraId="1EBAEDE0" w14:textId="77777777" w:rsidR="001F53E8" w:rsidRPr="00A43E2F" w:rsidRDefault="001F53E8" w:rsidP="0099011F">
            <w:pPr>
              <w:spacing w:before="60" w:after="60"/>
              <w:rPr>
                <w:color w:val="000000"/>
                <w:sz w:val="20"/>
              </w:rPr>
            </w:pPr>
            <w:r w:rsidRPr="00A43E2F">
              <w:rPr>
                <w:color w:val="000000"/>
                <w:sz w:val="20"/>
              </w:rPr>
              <w:t>not stop at stop line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04447B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4F122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E77A34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171A99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782747" w14:textId="77777777" w:rsidR="001F53E8" w:rsidRPr="00A43E2F" w:rsidRDefault="001F53E8" w:rsidP="0099011F">
            <w:pPr>
              <w:spacing w:before="60" w:after="60"/>
              <w:rPr>
                <w:color w:val="000000"/>
                <w:sz w:val="20"/>
              </w:rPr>
            </w:pPr>
            <w:r w:rsidRPr="00A43E2F">
              <w:rPr>
                <w:color w:val="000000"/>
                <w:sz w:val="20"/>
              </w:rPr>
              <w:t>35</w:t>
            </w:r>
          </w:p>
        </w:tc>
        <w:tc>
          <w:tcPr>
            <w:tcW w:w="2400" w:type="dxa"/>
            <w:tcBorders>
              <w:top w:val="single" w:sz="4" w:space="0" w:color="C0C0C0"/>
              <w:left w:val="single" w:sz="4" w:space="0" w:color="C0C0C0"/>
              <w:bottom w:val="single" w:sz="4" w:space="0" w:color="C0C0C0"/>
              <w:right w:val="single" w:sz="4" w:space="0" w:color="C0C0C0"/>
            </w:tcBorders>
            <w:hideMark/>
          </w:tcPr>
          <w:p w14:paraId="49877A67" w14:textId="77777777" w:rsidR="001F53E8" w:rsidRPr="00A43E2F" w:rsidRDefault="001F53E8" w:rsidP="0099011F">
            <w:pPr>
              <w:spacing w:before="60" w:after="60"/>
              <w:rPr>
                <w:color w:val="000000"/>
                <w:sz w:val="20"/>
              </w:rPr>
            </w:pPr>
            <w:r w:rsidRPr="00A43E2F">
              <w:rPr>
                <w:color w:val="000000"/>
                <w:sz w:val="20"/>
              </w:rPr>
              <w:t>56 (2) (b)</w:t>
            </w:r>
          </w:p>
        </w:tc>
        <w:tc>
          <w:tcPr>
            <w:tcW w:w="3720" w:type="dxa"/>
            <w:tcBorders>
              <w:top w:val="single" w:sz="4" w:space="0" w:color="C0C0C0"/>
              <w:left w:val="single" w:sz="4" w:space="0" w:color="C0C0C0"/>
              <w:bottom w:val="single" w:sz="4" w:space="0" w:color="C0C0C0"/>
              <w:right w:val="single" w:sz="4" w:space="0" w:color="C0C0C0"/>
            </w:tcBorders>
            <w:hideMark/>
          </w:tcPr>
          <w:p w14:paraId="6D6F9051" w14:textId="77777777" w:rsidR="001F53E8" w:rsidRPr="00A43E2F" w:rsidRDefault="001F53E8" w:rsidP="0099011F">
            <w:pPr>
              <w:spacing w:before="60" w:after="60"/>
              <w:rPr>
                <w:color w:val="000000"/>
                <w:sz w:val="20"/>
              </w:rPr>
            </w:pPr>
            <w:r w:rsidRPr="00A43E2F">
              <w:rPr>
                <w:color w:val="000000"/>
                <w:sz w:val="20"/>
              </w:rPr>
              <w:t>not stop before stop sign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6C0057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2AC9A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887165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1520F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836AA9" w14:textId="77777777" w:rsidR="001F53E8" w:rsidRPr="00A43E2F" w:rsidRDefault="001F53E8" w:rsidP="0099011F">
            <w:pPr>
              <w:spacing w:before="60" w:after="60"/>
              <w:rPr>
                <w:color w:val="000000"/>
                <w:sz w:val="20"/>
              </w:rPr>
            </w:pPr>
            <w:r w:rsidRPr="00A43E2F">
              <w:rPr>
                <w:color w:val="000000"/>
                <w:sz w:val="20"/>
              </w:rPr>
              <w:t>36</w:t>
            </w:r>
          </w:p>
        </w:tc>
        <w:tc>
          <w:tcPr>
            <w:tcW w:w="2400" w:type="dxa"/>
            <w:tcBorders>
              <w:top w:val="single" w:sz="4" w:space="0" w:color="C0C0C0"/>
              <w:left w:val="single" w:sz="4" w:space="0" w:color="C0C0C0"/>
              <w:bottom w:val="single" w:sz="4" w:space="0" w:color="C0C0C0"/>
              <w:right w:val="single" w:sz="4" w:space="0" w:color="C0C0C0"/>
            </w:tcBorders>
            <w:hideMark/>
          </w:tcPr>
          <w:p w14:paraId="1C9F8B58" w14:textId="77777777" w:rsidR="001F53E8" w:rsidRPr="00A43E2F" w:rsidRDefault="001F53E8" w:rsidP="0099011F">
            <w:pPr>
              <w:spacing w:before="60" w:after="60"/>
              <w:rPr>
                <w:color w:val="000000"/>
                <w:sz w:val="20"/>
              </w:rPr>
            </w:pPr>
            <w:r w:rsidRPr="00A43E2F">
              <w:rPr>
                <w:color w:val="000000"/>
                <w:sz w:val="20"/>
              </w:rPr>
              <w:t>56 (2) (c)</w:t>
            </w:r>
          </w:p>
        </w:tc>
        <w:tc>
          <w:tcPr>
            <w:tcW w:w="3720" w:type="dxa"/>
            <w:tcBorders>
              <w:top w:val="single" w:sz="4" w:space="0" w:color="C0C0C0"/>
              <w:left w:val="single" w:sz="4" w:space="0" w:color="C0C0C0"/>
              <w:bottom w:val="single" w:sz="4" w:space="0" w:color="C0C0C0"/>
              <w:right w:val="single" w:sz="4" w:space="0" w:color="C0C0C0"/>
            </w:tcBorders>
            <w:hideMark/>
          </w:tcPr>
          <w:p w14:paraId="2FB1806B" w14:textId="77777777" w:rsidR="001F53E8" w:rsidRPr="00A43E2F" w:rsidRDefault="001F53E8" w:rsidP="0099011F">
            <w:pPr>
              <w:spacing w:before="60" w:after="60"/>
              <w:rPr>
                <w:color w:val="000000"/>
                <w:sz w:val="20"/>
              </w:rPr>
            </w:pPr>
            <w:r w:rsidRPr="00A43E2F">
              <w:rPr>
                <w:color w:val="000000"/>
                <w:sz w:val="20"/>
              </w:rPr>
              <w:t>not stop before lights at red arrow</w:t>
            </w:r>
          </w:p>
        </w:tc>
        <w:tc>
          <w:tcPr>
            <w:tcW w:w="1320" w:type="dxa"/>
            <w:tcBorders>
              <w:top w:val="single" w:sz="4" w:space="0" w:color="C0C0C0"/>
              <w:left w:val="single" w:sz="4" w:space="0" w:color="C0C0C0"/>
              <w:bottom w:val="single" w:sz="4" w:space="0" w:color="C0C0C0"/>
              <w:right w:val="single" w:sz="4" w:space="0" w:color="C0C0C0"/>
            </w:tcBorders>
            <w:hideMark/>
          </w:tcPr>
          <w:p w14:paraId="47984D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DC76A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CC088E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2F1EA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245B32" w14:textId="77777777" w:rsidR="001F53E8" w:rsidRPr="00A43E2F" w:rsidRDefault="001F53E8" w:rsidP="0099011F">
            <w:pPr>
              <w:spacing w:before="60" w:after="60"/>
              <w:rPr>
                <w:color w:val="000000"/>
                <w:sz w:val="20"/>
              </w:rPr>
            </w:pPr>
            <w:r w:rsidRPr="00A43E2F">
              <w:rPr>
                <w:color w:val="000000"/>
                <w:sz w:val="20"/>
              </w:rPr>
              <w:t>37</w:t>
            </w:r>
          </w:p>
        </w:tc>
        <w:tc>
          <w:tcPr>
            <w:tcW w:w="2400" w:type="dxa"/>
            <w:tcBorders>
              <w:top w:val="single" w:sz="4" w:space="0" w:color="C0C0C0"/>
              <w:left w:val="single" w:sz="4" w:space="0" w:color="C0C0C0"/>
              <w:bottom w:val="single" w:sz="4" w:space="0" w:color="C0C0C0"/>
              <w:right w:val="single" w:sz="4" w:space="0" w:color="C0C0C0"/>
            </w:tcBorders>
            <w:hideMark/>
          </w:tcPr>
          <w:p w14:paraId="41CB6309" w14:textId="77777777" w:rsidR="001F53E8" w:rsidRPr="00A43E2F" w:rsidRDefault="001F53E8" w:rsidP="0099011F">
            <w:pPr>
              <w:spacing w:before="60" w:after="60"/>
              <w:rPr>
                <w:color w:val="000000"/>
                <w:sz w:val="20"/>
              </w:rPr>
            </w:pPr>
            <w:r w:rsidRPr="00A43E2F">
              <w:rPr>
                <w:color w:val="000000"/>
                <w:sz w:val="20"/>
              </w:rPr>
              <w:t>57 (1) (a)</w:t>
            </w:r>
          </w:p>
        </w:tc>
        <w:tc>
          <w:tcPr>
            <w:tcW w:w="3720" w:type="dxa"/>
            <w:tcBorders>
              <w:top w:val="single" w:sz="4" w:space="0" w:color="C0C0C0"/>
              <w:left w:val="single" w:sz="4" w:space="0" w:color="C0C0C0"/>
              <w:bottom w:val="single" w:sz="4" w:space="0" w:color="C0C0C0"/>
              <w:right w:val="single" w:sz="4" w:space="0" w:color="C0C0C0"/>
            </w:tcBorders>
            <w:hideMark/>
          </w:tcPr>
          <w:p w14:paraId="32A3155B" w14:textId="77777777" w:rsidR="001F53E8" w:rsidRPr="00A43E2F" w:rsidRDefault="001F53E8" w:rsidP="0099011F">
            <w:pPr>
              <w:spacing w:before="60" w:after="60"/>
              <w:rPr>
                <w:color w:val="000000"/>
                <w:sz w:val="20"/>
              </w:rPr>
            </w:pPr>
            <w:r w:rsidRPr="00A43E2F">
              <w:rPr>
                <w:color w:val="000000"/>
                <w:sz w:val="20"/>
              </w:rPr>
              <w:t>not stop at stop line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357709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BAB52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FC425F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E4800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B81BD7" w14:textId="77777777" w:rsidR="001F53E8" w:rsidRPr="00A43E2F" w:rsidRDefault="001F53E8" w:rsidP="0099011F">
            <w:pPr>
              <w:spacing w:before="60" w:after="60"/>
              <w:rPr>
                <w:color w:val="000000"/>
                <w:sz w:val="20"/>
              </w:rPr>
            </w:pPr>
            <w:r w:rsidRPr="00A43E2F">
              <w:rPr>
                <w:color w:val="000000"/>
                <w:sz w:val="20"/>
              </w:rPr>
              <w:lastRenderedPageBreak/>
              <w:t>38</w:t>
            </w:r>
          </w:p>
        </w:tc>
        <w:tc>
          <w:tcPr>
            <w:tcW w:w="2400" w:type="dxa"/>
            <w:tcBorders>
              <w:top w:val="single" w:sz="4" w:space="0" w:color="C0C0C0"/>
              <w:left w:val="single" w:sz="4" w:space="0" w:color="C0C0C0"/>
              <w:bottom w:val="single" w:sz="4" w:space="0" w:color="C0C0C0"/>
              <w:right w:val="single" w:sz="4" w:space="0" w:color="C0C0C0"/>
            </w:tcBorders>
            <w:hideMark/>
          </w:tcPr>
          <w:p w14:paraId="3310FA32" w14:textId="77777777" w:rsidR="001F53E8" w:rsidRPr="00A43E2F" w:rsidRDefault="001F53E8" w:rsidP="0099011F">
            <w:pPr>
              <w:spacing w:before="60" w:after="60"/>
              <w:rPr>
                <w:color w:val="000000"/>
                <w:sz w:val="20"/>
              </w:rPr>
            </w:pPr>
            <w:r w:rsidRPr="00A43E2F">
              <w:rPr>
                <w:color w:val="000000"/>
                <w:sz w:val="20"/>
              </w:rPr>
              <w:t>57 (1) (b)</w:t>
            </w:r>
          </w:p>
        </w:tc>
        <w:tc>
          <w:tcPr>
            <w:tcW w:w="3720" w:type="dxa"/>
            <w:tcBorders>
              <w:top w:val="single" w:sz="4" w:space="0" w:color="C0C0C0"/>
              <w:left w:val="single" w:sz="4" w:space="0" w:color="C0C0C0"/>
              <w:bottom w:val="single" w:sz="4" w:space="0" w:color="C0C0C0"/>
              <w:right w:val="single" w:sz="4" w:space="0" w:color="C0C0C0"/>
            </w:tcBorders>
            <w:hideMark/>
          </w:tcPr>
          <w:p w14:paraId="2D5B2A01" w14:textId="77777777" w:rsidR="001F53E8" w:rsidRPr="00A43E2F" w:rsidRDefault="001F53E8" w:rsidP="0099011F">
            <w:pPr>
              <w:spacing w:before="60" w:after="60"/>
              <w:rPr>
                <w:color w:val="000000"/>
                <w:sz w:val="20"/>
              </w:rPr>
            </w:pPr>
            <w:r w:rsidRPr="00A43E2F">
              <w:rPr>
                <w:color w:val="000000"/>
                <w:sz w:val="20"/>
              </w:rPr>
              <w:t>not stop before traffic lights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D673A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2A44A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C98D59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D7E8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4893EF" w14:textId="77777777" w:rsidR="001F53E8" w:rsidRPr="00A43E2F" w:rsidRDefault="001F53E8" w:rsidP="0099011F">
            <w:pPr>
              <w:spacing w:before="60" w:after="60"/>
              <w:rPr>
                <w:color w:val="000000"/>
                <w:sz w:val="20"/>
              </w:rPr>
            </w:pPr>
            <w:r w:rsidRPr="00A43E2F">
              <w:rPr>
                <w:color w:val="000000"/>
                <w:sz w:val="20"/>
              </w:rPr>
              <w:t>39</w:t>
            </w:r>
          </w:p>
        </w:tc>
        <w:tc>
          <w:tcPr>
            <w:tcW w:w="2400" w:type="dxa"/>
            <w:tcBorders>
              <w:top w:val="single" w:sz="4" w:space="0" w:color="C0C0C0"/>
              <w:left w:val="single" w:sz="4" w:space="0" w:color="C0C0C0"/>
              <w:bottom w:val="single" w:sz="4" w:space="0" w:color="C0C0C0"/>
              <w:right w:val="single" w:sz="4" w:space="0" w:color="C0C0C0"/>
            </w:tcBorders>
            <w:hideMark/>
          </w:tcPr>
          <w:p w14:paraId="4A5FF258" w14:textId="77777777" w:rsidR="001F53E8" w:rsidRPr="00A43E2F" w:rsidRDefault="001F53E8" w:rsidP="0099011F">
            <w:pPr>
              <w:spacing w:before="60" w:after="60"/>
              <w:rPr>
                <w:color w:val="000000"/>
                <w:sz w:val="20"/>
              </w:rPr>
            </w:pPr>
            <w:r w:rsidRPr="00A43E2F">
              <w:rPr>
                <w:color w:val="000000"/>
                <w:sz w:val="20"/>
              </w:rPr>
              <w:t>57 (1) (c)</w:t>
            </w:r>
          </w:p>
        </w:tc>
        <w:tc>
          <w:tcPr>
            <w:tcW w:w="3720" w:type="dxa"/>
            <w:tcBorders>
              <w:top w:val="single" w:sz="4" w:space="0" w:color="C0C0C0"/>
              <w:left w:val="single" w:sz="4" w:space="0" w:color="C0C0C0"/>
              <w:bottom w:val="single" w:sz="4" w:space="0" w:color="C0C0C0"/>
              <w:right w:val="single" w:sz="4" w:space="0" w:color="C0C0C0"/>
            </w:tcBorders>
            <w:hideMark/>
          </w:tcPr>
          <w:p w14:paraId="5DE0EE7D" w14:textId="77777777" w:rsidR="001F53E8" w:rsidRPr="00A43E2F" w:rsidRDefault="001F53E8" w:rsidP="0099011F">
            <w:pPr>
              <w:spacing w:before="60" w:after="60"/>
              <w:rPr>
                <w:color w:val="000000"/>
                <w:sz w:val="20"/>
              </w:rPr>
            </w:pPr>
            <w:r w:rsidRPr="00A43E2F">
              <w:rPr>
                <w:color w:val="000000"/>
                <w:sz w:val="20"/>
              </w:rPr>
              <w:t>not stop before intersection at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92A07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5D6F2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77E784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D63D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020128" w14:textId="77777777" w:rsidR="001F53E8" w:rsidRPr="00A43E2F" w:rsidRDefault="001F53E8" w:rsidP="0099011F">
            <w:pPr>
              <w:spacing w:before="60" w:after="60"/>
              <w:rPr>
                <w:color w:val="000000"/>
                <w:sz w:val="20"/>
              </w:rPr>
            </w:pPr>
            <w:r w:rsidRPr="00A43E2F">
              <w:rPr>
                <w:color w:val="000000"/>
                <w:sz w:val="20"/>
              </w:rPr>
              <w:t>40</w:t>
            </w:r>
          </w:p>
        </w:tc>
        <w:tc>
          <w:tcPr>
            <w:tcW w:w="2400" w:type="dxa"/>
            <w:tcBorders>
              <w:top w:val="single" w:sz="4" w:space="0" w:color="C0C0C0"/>
              <w:left w:val="single" w:sz="4" w:space="0" w:color="C0C0C0"/>
              <w:bottom w:val="single" w:sz="4" w:space="0" w:color="C0C0C0"/>
              <w:right w:val="single" w:sz="4" w:space="0" w:color="C0C0C0"/>
            </w:tcBorders>
            <w:hideMark/>
          </w:tcPr>
          <w:p w14:paraId="06F32663" w14:textId="77777777" w:rsidR="001F53E8" w:rsidRPr="00A43E2F" w:rsidRDefault="001F53E8" w:rsidP="0099011F">
            <w:pPr>
              <w:spacing w:before="60" w:after="60"/>
              <w:rPr>
                <w:color w:val="000000"/>
                <w:sz w:val="20"/>
              </w:rPr>
            </w:pPr>
            <w:r w:rsidRPr="00A43E2F">
              <w:rPr>
                <w:color w:val="000000"/>
                <w:sz w:val="20"/>
              </w:rPr>
              <w:t>57 (2) (a)</w:t>
            </w:r>
          </w:p>
        </w:tc>
        <w:tc>
          <w:tcPr>
            <w:tcW w:w="3720" w:type="dxa"/>
            <w:tcBorders>
              <w:top w:val="single" w:sz="4" w:space="0" w:color="C0C0C0"/>
              <w:left w:val="single" w:sz="4" w:space="0" w:color="C0C0C0"/>
              <w:bottom w:val="single" w:sz="4" w:space="0" w:color="C0C0C0"/>
              <w:right w:val="single" w:sz="4" w:space="0" w:color="C0C0C0"/>
            </w:tcBorders>
            <w:hideMark/>
          </w:tcPr>
          <w:p w14:paraId="3914690D" w14:textId="77777777" w:rsidR="001F53E8" w:rsidRPr="00A43E2F" w:rsidRDefault="001F53E8" w:rsidP="0099011F">
            <w:pPr>
              <w:spacing w:before="60" w:after="60"/>
              <w:rPr>
                <w:color w:val="000000"/>
                <w:sz w:val="20"/>
              </w:rPr>
            </w:pPr>
            <w:r w:rsidRPr="00A43E2F">
              <w:rPr>
                <w:color w:val="000000"/>
                <w:sz w:val="20"/>
              </w:rPr>
              <w:t>not stop at stop line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5F0EDD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4DD5E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D13D87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E6B0F1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154FA2" w14:textId="77777777" w:rsidR="001F53E8" w:rsidRPr="00A43E2F" w:rsidRDefault="001F53E8" w:rsidP="0099011F">
            <w:pPr>
              <w:spacing w:before="60" w:after="60"/>
              <w:rPr>
                <w:color w:val="000000"/>
                <w:sz w:val="20"/>
              </w:rPr>
            </w:pPr>
            <w:r w:rsidRPr="00A43E2F">
              <w:rPr>
                <w:color w:val="000000"/>
                <w:sz w:val="20"/>
              </w:rPr>
              <w:t>41</w:t>
            </w:r>
          </w:p>
        </w:tc>
        <w:tc>
          <w:tcPr>
            <w:tcW w:w="2400" w:type="dxa"/>
            <w:tcBorders>
              <w:top w:val="single" w:sz="4" w:space="0" w:color="C0C0C0"/>
              <w:left w:val="single" w:sz="4" w:space="0" w:color="C0C0C0"/>
              <w:bottom w:val="single" w:sz="4" w:space="0" w:color="C0C0C0"/>
              <w:right w:val="single" w:sz="4" w:space="0" w:color="C0C0C0"/>
            </w:tcBorders>
            <w:hideMark/>
          </w:tcPr>
          <w:p w14:paraId="3B9CC694" w14:textId="77777777" w:rsidR="001F53E8" w:rsidRPr="00A43E2F" w:rsidRDefault="001F53E8" w:rsidP="0099011F">
            <w:pPr>
              <w:spacing w:before="60" w:after="60"/>
              <w:rPr>
                <w:color w:val="000000"/>
                <w:sz w:val="20"/>
              </w:rPr>
            </w:pPr>
            <w:r w:rsidRPr="00A43E2F">
              <w:rPr>
                <w:color w:val="000000"/>
                <w:sz w:val="20"/>
              </w:rPr>
              <w:t>57 (2) (b)</w:t>
            </w:r>
          </w:p>
        </w:tc>
        <w:tc>
          <w:tcPr>
            <w:tcW w:w="3720" w:type="dxa"/>
            <w:tcBorders>
              <w:top w:val="single" w:sz="4" w:space="0" w:color="C0C0C0"/>
              <w:left w:val="single" w:sz="4" w:space="0" w:color="C0C0C0"/>
              <w:bottom w:val="single" w:sz="4" w:space="0" w:color="C0C0C0"/>
              <w:right w:val="single" w:sz="4" w:space="0" w:color="C0C0C0"/>
            </w:tcBorders>
            <w:hideMark/>
          </w:tcPr>
          <w:p w14:paraId="087AF59C" w14:textId="77777777" w:rsidR="001F53E8" w:rsidRPr="00A43E2F" w:rsidRDefault="001F53E8" w:rsidP="0099011F">
            <w:pPr>
              <w:spacing w:before="60" w:after="60"/>
              <w:rPr>
                <w:color w:val="000000"/>
                <w:sz w:val="20"/>
              </w:rPr>
            </w:pPr>
            <w:r w:rsidRPr="00A43E2F">
              <w:rPr>
                <w:color w:val="000000"/>
                <w:sz w:val="20"/>
              </w:rPr>
              <w:t>not stop before traffic lights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702D0C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57D29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3361FB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A46E96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2F9364" w14:textId="77777777" w:rsidR="001F53E8" w:rsidRPr="00A43E2F" w:rsidRDefault="001F53E8" w:rsidP="0099011F">
            <w:pPr>
              <w:spacing w:before="60" w:after="60"/>
              <w:rPr>
                <w:color w:val="000000"/>
                <w:sz w:val="20"/>
              </w:rPr>
            </w:pPr>
            <w:r w:rsidRPr="00A43E2F">
              <w:rPr>
                <w:color w:val="000000"/>
                <w:sz w:val="20"/>
              </w:rPr>
              <w:t>42</w:t>
            </w:r>
          </w:p>
        </w:tc>
        <w:tc>
          <w:tcPr>
            <w:tcW w:w="2400" w:type="dxa"/>
            <w:tcBorders>
              <w:top w:val="single" w:sz="4" w:space="0" w:color="C0C0C0"/>
              <w:left w:val="single" w:sz="4" w:space="0" w:color="C0C0C0"/>
              <w:bottom w:val="single" w:sz="4" w:space="0" w:color="C0C0C0"/>
              <w:right w:val="single" w:sz="4" w:space="0" w:color="C0C0C0"/>
            </w:tcBorders>
            <w:hideMark/>
          </w:tcPr>
          <w:p w14:paraId="08364497" w14:textId="77777777" w:rsidR="001F53E8" w:rsidRPr="00A43E2F" w:rsidRDefault="001F53E8" w:rsidP="0099011F">
            <w:pPr>
              <w:spacing w:before="60" w:after="60"/>
              <w:rPr>
                <w:color w:val="000000"/>
                <w:sz w:val="20"/>
              </w:rPr>
            </w:pPr>
            <w:r w:rsidRPr="00A43E2F">
              <w:rPr>
                <w:color w:val="000000"/>
                <w:sz w:val="20"/>
              </w:rPr>
              <w:t>57 (2) (c)</w:t>
            </w:r>
          </w:p>
        </w:tc>
        <w:tc>
          <w:tcPr>
            <w:tcW w:w="3720" w:type="dxa"/>
            <w:tcBorders>
              <w:top w:val="single" w:sz="4" w:space="0" w:color="C0C0C0"/>
              <w:left w:val="single" w:sz="4" w:space="0" w:color="C0C0C0"/>
              <w:bottom w:val="single" w:sz="4" w:space="0" w:color="C0C0C0"/>
              <w:right w:val="single" w:sz="4" w:space="0" w:color="C0C0C0"/>
            </w:tcBorders>
            <w:hideMark/>
          </w:tcPr>
          <w:p w14:paraId="24F1FF7E" w14:textId="77777777" w:rsidR="001F53E8" w:rsidRPr="00A43E2F" w:rsidRDefault="001F53E8" w:rsidP="0099011F">
            <w:pPr>
              <w:spacing w:before="60" w:after="60"/>
              <w:rPr>
                <w:color w:val="000000"/>
                <w:sz w:val="20"/>
              </w:rPr>
            </w:pPr>
            <w:r w:rsidRPr="00A43E2F">
              <w:rPr>
                <w:color w:val="000000"/>
                <w:sz w:val="20"/>
              </w:rPr>
              <w:t>not stop before intersection at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72E345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FA098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A4BD56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60E71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75AAC7" w14:textId="77777777" w:rsidR="001F53E8" w:rsidRPr="00A43E2F" w:rsidRDefault="001F53E8" w:rsidP="0099011F">
            <w:pPr>
              <w:spacing w:before="60" w:after="60"/>
              <w:rPr>
                <w:color w:val="000000"/>
                <w:sz w:val="20"/>
              </w:rPr>
            </w:pPr>
            <w:r w:rsidRPr="00A43E2F">
              <w:rPr>
                <w:color w:val="000000"/>
                <w:sz w:val="20"/>
              </w:rPr>
              <w:t>43</w:t>
            </w:r>
          </w:p>
        </w:tc>
        <w:tc>
          <w:tcPr>
            <w:tcW w:w="2400" w:type="dxa"/>
            <w:tcBorders>
              <w:top w:val="single" w:sz="4" w:space="0" w:color="C0C0C0"/>
              <w:left w:val="single" w:sz="4" w:space="0" w:color="C0C0C0"/>
              <w:bottom w:val="single" w:sz="4" w:space="0" w:color="C0C0C0"/>
              <w:right w:val="single" w:sz="4" w:space="0" w:color="C0C0C0"/>
            </w:tcBorders>
            <w:hideMark/>
          </w:tcPr>
          <w:p w14:paraId="46256644" w14:textId="77777777" w:rsidR="001F53E8" w:rsidRPr="00A43E2F" w:rsidRDefault="001F53E8" w:rsidP="0099011F">
            <w:pPr>
              <w:spacing w:before="60" w:after="60"/>
              <w:rPr>
                <w:color w:val="000000"/>
                <w:sz w:val="20"/>
              </w:rPr>
            </w:pPr>
            <w:r w:rsidRPr="00A43E2F">
              <w:rPr>
                <w:color w:val="000000"/>
                <w:sz w:val="20"/>
              </w:rPr>
              <w:t>57 (3)</w:t>
            </w:r>
          </w:p>
        </w:tc>
        <w:tc>
          <w:tcPr>
            <w:tcW w:w="3720" w:type="dxa"/>
            <w:tcBorders>
              <w:top w:val="single" w:sz="4" w:space="0" w:color="C0C0C0"/>
              <w:left w:val="single" w:sz="4" w:space="0" w:color="C0C0C0"/>
              <w:bottom w:val="single" w:sz="4" w:space="0" w:color="C0C0C0"/>
              <w:right w:val="single" w:sz="4" w:space="0" w:color="C0C0C0"/>
            </w:tcBorders>
            <w:hideMark/>
          </w:tcPr>
          <w:p w14:paraId="23D10D9B" w14:textId="77777777" w:rsidR="001F53E8" w:rsidRPr="00A43E2F" w:rsidRDefault="001F53E8" w:rsidP="0099011F">
            <w:pPr>
              <w:spacing w:before="60" w:after="60"/>
              <w:rPr>
                <w:color w:val="000000"/>
                <w:sz w:val="20"/>
              </w:rPr>
            </w:pPr>
            <w:r w:rsidRPr="00A43E2F">
              <w:rPr>
                <w:color w:val="000000"/>
                <w:sz w:val="20"/>
              </w:rPr>
              <w:t>not leave intersection safely after yellow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603B10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AC0CF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17A90B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26579F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235917" w14:textId="77777777" w:rsidR="001F53E8" w:rsidRPr="00A43E2F" w:rsidRDefault="001F53E8" w:rsidP="0099011F">
            <w:pPr>
              <w:spacing w:before="60" w:after="60"/>
              <w:rPr>
                <w:color w:val="000000"/>
                <w:sz w:val="20"/>
              </w:rPr>
            </w:pPr>
            <w:r w:rsidRPr="00A43E2F">
              <w:rPr>
                <w:color w:val="000000"/>
                <w:sz w:val="20"/>
              </w:rPr>
              <w:t>44</w:t>
            </w:r>
          </w:p>
        </w:tc>
        <w:tc>
          <w:tcPr>
            <w:tcW w:w="2400" w:type="dxa"/>
            <w:tcBorders>
              <w:top w:val="single" w:sz="4" w:space="0" w:color="C0C0C0"/>
              <w:left w:val="single" w:sz="4" w:space="0" w:color="C0C0C0"/>
              <w:bottom w:val="single" w:sz="4" w:space="0" w:color="C0C0C0"/>
              <w:right w:val="single" w:sz="4" w:space="0" w:color="C0C0C0"/>
            </w:tcBorders>
            <w:hideMark/>
          </w:tcPr>
          <w:p w14:paraId="3E1D9B0D" w14:textId="77777777" w:rsidR="001F53E8" w:rsidRPr="00A43E2F" w:rsidRDefault="001F53E8" w:rsidP="0099011F">
            <w:pPr>
              <w:spacing w:before="60" w:after="60"/>
              <w:rPr>
                <w:color w:val="000000"/>
                <w:sz w:val="20"/>
              </w:rPr>
            </w:pPr>
            <w:r w:rsidRPr="00A43E2F">
              <w:rPr>
                <w:color w:val="000000"/>
                <w:sz w:val="20"/>
              </w:rPr>
              <w:t>59 (1)</w:t>
            </w:r>
          </w:p>
        </w:tc>
        <w:tc>
          <w:tcPr>
            <w:tcW w:w="3720" w:type="dxa"/>
            <w:tcBorders>
              <w:top w:val="single" w:sz="4" w:space="0" w:color="C0C0C0"/>
              <w:left w:val="single" w:sz="4" w:space="0" w:color="C0C0C0"/>
              <w:bottom w:val="single" w:sz="4" w:space="0" w:color="C0C0C0"/>
              <w:right w:val="single" w:sz="4" w:space="0" w:color="C0C0C0"/>
            </w:tcBorders>
            <w:hideMark/>
          </w:tcPr>
          <w:p w14:paraId="10D21772" w14:textId="77777777" w:rsidR="001F53E8" w:rsidRPr="00A43E2F" w:rsidRDefault="001F53E8" w:rsidP="0099011F">
            <w:pPr>
              <w:spacing w:before="60" w:after="60"/>
              <w:rPr>
                <w:color w:val="000000"/>
                <w:sz w:val="20"/>
              </w:rPr>
            </w:pPr>
            <w:r w:rsidRPr="00A43E2F">
              <w:rPr>
                <w:color w:val="000000"/>
                <w:sz w:val="20"/>
              </w:rPr>
              <w:t>enter intersection or marked foot crossing when traffic light red</w:t>
            </w:r>
          </w:p>
        </w:tc>
        <w:tc>
          <w:tcPr>
            <w:tcW w:w="1320" w:type="dxa"/>
            <w:tcBorders>
              <w:top w:val="single" w:sz="4" w:space="0" w:color="C0C0C0"/>
              <w:left w:val="single" w:sz="4" w:space="0" w:color="C0C0C0"/>
              <w:bottom w:val="single" w:sz="4" w:space="0" w:color="C0C0C0"/>
              <w:right w:val="single" w:sz="4" w:space="0" w:color="C0C0C0"/>
            </w:tcBorders>
            <w:hideMark/>
          </w:tcPr>
          <w:p w14:paraId="66DA1C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74C0F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21B0A4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7F2F5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04D976" w14:textId="77777777" w:rsidR="001F53E8" w:rsidRPr="00A43E2F" w:rsidRDefault="001F53E8" w:rsidP="0099011F">
            <w:pPr>
              <w:spacing w:before="60" w:after="60"/>
              <w:rPr>
                <w:color w:val="000000"/>
                <w:sz w:val="20"/>
              </w:rPr>
            </w:pPr>
            <w:r w:rsidRPr="00A43E2F">
              <w:rPr>
                <w:color w:val="000000"/>
                <w:sz w:val="20"/>
              </w:rPr>
              <w:t>45</w:t>
            </w:r>
          </w:p>
        </w:tc>
        <w:tc>
          <w:tcPr>
            <w:tcW w:w="2400" w:type="dxa"/>
            <w:tcBorders>
              <w:top w:val="single" w:sz="4" w:space="0" w:color="C0C0C0"/>
              <w:left w:val="single" w:sz="4" w:space="0" w:color="C0C0C0"/>
              <w:bottom w:val="single" w:sz="4" w:space="0" w:color="C0C0C0"/>
              <w:right w:val="single" w:sz="4" w:space="0" w:color="C0C0C0"/>
            </w:tcBorders>
            <w:hideMark/>
          </w:tcPr>
          <w:p w14:paraId="271770D1" w14:textId="77777777" w:rsidR="001F53E8" w:rsidRPr="00A43E2F" w:rsidRDefault="001F53E8" w:rsidP="0099011F">
            <w:pPr>
              <w:spacing w:before="60" w:after="60"/>
              <w:rPr>
                <w:color w:val="000000"/>
                <w:sz w:val="20"/>
              </w:rPr>
            </w:pPr>
            <w:r w:rsidRPr="00A43E2F">
              <w:rPr>
                <w:color w:val="000000"/>
                <w:sz w:val="20"/>
              </w:rPr>
              <w:t>60</w:t>
            </w:r>
          </w:p>
        </w:tc>
        <w:tc>
          <w:tcPr>
            <w:tcW w:w="3720" w:type="dxa"/>
            <w:tcBorders>
              <w:top w:val="single" w:sz="4" w:space="0" w:color="C0C0C0"/>
              <w:left w:val="single" w:sz="4" w:space="0" w:color="C0C0C0"/>
              <w:bottom w:val="single" w:sz="4" w:space="0" w:color="C0C0C0"/>
              <w:right w:val="single" w:sz="4" w:space="0" w:color="C0C0C0"/>
            </w:tcBorders>
            <w:hideMark/>
          </w:tcPr>
          <w:p w14:paraId="494FB999" w14:textId="77777777" w:rsidR="001F53E8" w:rsidRPr="00A43E2F" w:rsidRDefault="001F53E8" w:rsidP="0099011F">
            <w:pPr>
              <w:spacing w:before="60" w:after="60"/>
              <w:rPr>
                <w:color w:val="000000"/>
                <w:sz w:val="20"/>
              </w:rPr>
            </w:pPr>
            <w:r w:rsidRPr="00A43E2F">
              <w:rPr>
                <w:color w:val="000000"/>
                <w:sz w:val="20"/>
              </w:rPr>
              <w:t>enter intersection or marked foot crossing when traffic arrow red</w:t>
            </w:r>
          </w:p>
        </w:tc>
        <w:tc>
          <w:tcPr>
            <w:tcW w:w="1320" w:type="dxa"/>
            <w:tcBorders>
              <w:top w:val="single" w:sz="4" w:space="0" w:color="C0C0C0"/>
              <w:left w:val="single" w:sz="4" w:space="0" w:color="C0C0C0"/>
              <w:bottom w:val="single" w:sz="4" w:space="0" w:color="C0C0C0"/>
              <w:right w:val="single" w:sz="4" w:space="0" w:color="C0C0C0"/>
            </w:tcBorders>
            <w:hideMark/>
          </w:tcPr>
          <w:p w14:paraId="128FFA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972F9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B0AC9F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3360A1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BF2C20" w14:textId="77777777" w:rsidR="001F53E8" w:rsidRPr="00A43E2F" w:rsidRDefault="001F53E8" w:rsidP="0099011F">
            <w:pPr>
              <w:spacing w:before="60" w:after="60"/>
              <w:rPr>
                <w:color w:val="000000"/>
                <w:sz w:val="20"/>
              </w:rPr>
            </w:pPr>
            <w:r w:rsidRPr="00A43E2F">
              <w:rPr>
                <w:color w:val="000000"/>
                <w:sz w:val="20"/>
              </w:rPr>
              <w:lastRenderedPageBreak/>
              <w:t>46</w:t>
            </w:r>
          </w:p>
        </w:tc>
        <w:tc>
          <w:tcPr>
            <w:tcW w:w="2400" w:type="dxa"/>
            <w:tcBorders>
              <w:top w:val="single" w:sz="4" w:space="0" w:color="C0C0C0"/>
              <w:left w:val="single" w:sz="4" w:space="0" w:color="C0C0C0"/>
              <w:bottom w:val="single" w:sz="4" w:space="0" w:color="C0C0C0"/>
              <w:right w:val="single" w:sz="4" w:space="0" w:color="C0C0C0"/>
            </w:tcBorders>
            <w:hideMark/>
          </w:tcPr>
          <w:p w14:paraId="570C77F4" w14:textId="77777777" w:rsidR="001F53E8" w:rsidRPr="00A43E2F" w:rsidRDefault="001F53E8" w:rsidP="0099011F">
            <w:pPr>
              <w:spacing w:before="60" w:after="60"/>
              <w:rPr>
                <w:color w:val="000000"/>
                <w:sz w:val="20"/>
              </w:rPr>
            </w:pPr>
            <w:r w:rsidRPr="00A43E2F">
              <w:rPr>
                <w:color w:val="000000"/>
                <w:sz w:val="20"/>
              </w:rPr>
              <w:t>60A (1)</w:t>
            </w:r>
          </w:p>
        </w:tc>
        <w:tc>
          <w:tcPr>
            <w:tcW w:w="3720" w:type="dxa"/>
            <w:tcBorders>
              <w:top w:val="single" w:sz="4" w:space="0" w:color="C0C0C0"/>
              <w:left w:val="single" w:sz="4" w:space="0" w:color="C0C0C0"/>
              <w:bottom w:val="single" w:sz="4" w:space="0" w:color="C0C0C0"/>
              <w:right w:val="single" w:sz="4" w:space="0" w:color="C0C0C0"/>
            </w:tcBorders>
            <w:hideMark/>
          </w:tcPr>
          <w:p w14:paraId="1462AB8D" w14:textId="77777777" w:rsidR="001F53E8" w:rsidRPr="00A43E2F" w:rsidRDefault="001F53E8" w:rsidP="0099011F">
            <w:pPr>
              <w:spacing w:before="60" w:after="60"/>
              <w:rPr>
                <w:color w:val="000000"/>
                <w:sz w:val="20"/>
              </w:rPr>
            </w:pPr>
            <w:r w:rsidRPr="00A43E2F">
              <w:rPr>
                <w:color w:val="000000"/>
                <w:sz w:val="20"/>
              </w:rPr>
              <w:t>enter bicycle storage area when traffic light red</w:t>
            </w:r>
          </w:p>
        </w:tc>
        <w:tc>
          <w:tcPr>
            <w:tcW w:w="1320" w:type="dxa"/>
            <w:tcBorders>
              <w:top w:val="single" w:sz="4" w:space="0" w:color="C0C0C0"/>
              <w:left w:val="single" w:sz="4" w:space="0" w:color="C0C0C0"/>
              <w:bottom w:val="single" w:sz="4" w:space="0" w:color="C0C0C0"/>
              <w:right w:val="single" w:sz="4" w:space="0" w:color="C0C0C0"/>
            </w:tcBorders>
            <w:hideMark/>
          </w:tcPr>
          <w:p w14:paraId="285C06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80CA9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0E8EF6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21D1A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2D872B" w14:textId="77777777" w:rsidR="001F53E8" w:rsidRPr="00A43E2F" w:rsidRDefault="001F53E8" w:rsidP="0099011F">
            <w:pPr>
              <w:spacing w:before="60" w:after="60"/>
              <w:rPr>
                <w:color w:val="000000"/>
                <w:sz w:val="20"/>
              </w:rPr>
            </w:pPr>
            <w:r w:rsidRPr="00A43E2F">
              <w:rPr>
                <w:color w:val="000000"/>
                <w:sz w:val="20"/>
              </w:rPr>
              <w:t>47</w:t>
            </w:r>
          </w:p>
        </w:tc>
        <w:tc>
          <w:tcPr>
            <w:tcW w:w="2400" w:type="dxa"/>
            <w:tcBorders>
              <w:top w:val="single" w:sz="4" w:space="0" w:color="C0C0C0"/>
              <w:left w:val="single" w:sz="4" w:space="0" w:color="C0C0C0"/>
              <w:bottom w:val="single" w:sz="4" w:space="0" w:color="C0C0C0"/>
              <w:right w:val="single" w:sz="4" w:space="0" w:color="C0C0C0"/>
            </w:tcBorders>
            <w:hideMark/>
          </w:tcPr>
          <w:p w14:paraId="2CA76329" w14:textId="77777777" w:rsidR="001F53E8" w:rsidRPr="00A43E2F" w:rsidRDefault="001F53E8" w:rsidP="0099011F">
            <w:pPr>
              <w:spacing w:before="60" w:after="60"/>
              <w:rPr>
                <w:color w:val="000000"/>
                <w:sz w:val="20"/>
              </w:rPr>
            </w:pPr>
            <w:r w:rsidRPr="00A43E2F">
              <w:rPr>
                <w:color w:val="000000"/>
                <w:sz w:val="20"/>
              </w:rPr>
              <w:t>60A (2)</w:t>
            </w:r>
          </w:p>
        </w:tc>
        <w:tc>
          <w:tcPr>
            <w:tcW w:w="3720" w:type="dxa"/>
            <w:tcBorders>
              <w:top w:val="single" w:sz="4" w:space="0" w:color="C0C0C0"/>
              <w:left w:val="single" w:sz="4" w:space="0" w:color="C0C0C0"/>
              <w:bottom w:val="single" w:sz="4" w:space="0" w:color="C0C0C0"/>
              <w:right w:val="single" w:sz="4" w:space="0" w:color="C0C0C0"/>
            </w:tcBorders>
            <w:hideMark/>
          </w:tcPr>
          <w:p w14:paraId="2C93E1A7" w14:textId="77777777" w:rsidR="001F53E8" w:rsidRPr="00A43E2F" w:rsidRDefault="001F53E8" w:rsidP="0099011F">
            <w:pPr>
              <w:spacing w:before="60" w:after="60"/>
              <w:rPr>
                <w:color w:val="000000"/>
                <w:sz w:val="20"/>
              </w:rPr>
            </w:pPr>
            <w:r w:rsidRPr="00A43E2F">
              <w:rPr>
                <w:color w:val="000000"/>
                <w:sz w:val="20"/>
              </w:rPr>
              <w:t>enter bicycle storage area when traffic arrow red</w:t>
            </w:r>
          </w:p>
        </w:tc>
        <w:tc>
          <w:tcPr>
            <w:tcW w:w="1320" w:type="dxa"/>
            <w:tcBorders>
              <w:top w:val="single" w:sz="4" w:space="0" w:color="C0C0C0"/>
              <w:left w:val="single" w:sz="4" w:space="0" w:color="C0C0C0"/>
              <w:bottom w:val="single" w:sz="4" w:space="0" w:color="C0C0C0"/>
              <w:right w:val="single" w:sz="4" w:space="0" w:color="C0C0C0"/>
            </w:tcBorders>
            <w:hideMark/>
          </w:tcPr>
          <w:p w14:paraId="4044A1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F96EC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31BF1E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882A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867920" w14:textId="77777777" w:rsidR="001F53E8" w:rsidRPr="00A43E2F" w:rsidRDefault="001F53E8" w:rsidP="0099011F">
            <w:pPr>
              <w:spacing w:before="60" w:after="60"/>
              <w:rPr>
                <w:color w:val="000000"/>
                <w:sz w:val="20"/>
              </w:rPr>
            </w:pPr>
            <w:r w:rsidRPr="00A43E2F">
              <w:rPr>
                <w:color w:val="000000"/>
                <w:sz w:val="20"/>
              </w:rPr>
              <w:t>48</w:t>
            </w:r>
          </w:p>
        </w:tc>
        <w:tc>
          <w:tcPr>
            <w:tcW w:w="2400" w:type="dxa"/>
            <w:tcBorders>
              <w:top w:val="single" w:sz="4" w:space="0" w:color="C0C0C0"/>
              <w:left w:val="single" w:sz="4" w:space="0" w:color="C0C0C0"/>
              <w:bottom w:val="single" w:sz="4" w:space="0" w:color="C0C0C0"/>
              <w:right w:val="single" w:sz="4" w:space="0" w:color="C0C0C0"/>
            </w:tcBorders>
            <w:hideMark/>
          </w:tcPr>
          <w:p w14:paraId="5EE19E35" w14:textId="77777777" w:rsidR="001F53E8" w:rsidRPr="00A43E2F" w:rsidRDefault="001F53E8" w:rsidP="0099011F">
            <w:pPr>
              <w:spacing w:before="60" w:after="60"/>
              <w:rPr>
                <w:color w:val="000000"/>
                <w:sz w:val="20"/>
              </w:rPr>
            </w:pPr>
            <w:r w:rsidRPr="00A43E2F">
              <w:rPr>
                <w:color w:val="000000"/>
                <w:sz w:val="20"/>
              </w:rPr>
              <w:t>61 (2)</w:t>
            </w:r>
          </w:p>
        </w:tc>
        <w:tc>
          <w:tcPr>
            <w:tcW w:w="3720" w:type="dxa"/>
            <w:tcBorders>
              <w:top w:val="single" w:sz="4" w:space="0" w:color="C0C0C0"/>
              <w:left w:val="single" w:sz="4" w:space="0" w:color="C0C0C0"/>
              <w:bottom w:val="single" w:sz="4" w:space="0" w:color="C0C0C0"/>
              <w:right w:val="single" w:sz="4" w:space="0" w:color="C0C0C0"/>
            </w:tcBorders>
            <w:hideMark/>
          </w:tcPr>
          <w:p w14:paraId="107F5270" w14:textId="77777777" w:rsidR="001F53E8" w:rsidRPr="00A43E2F" w:rsidRDefault="001F53E8" w:rsidP="0099011F">
            <w:pPr>
              <w:spacing w:before="60" w:after="60"/>
              <w:rPr>
                <w:color w:val="000000"/>
                <w:sz w:val="20"/>
              </w:rPr>
            </w:pPr>
            <w:r w:rsidRPr="00A43E2F">
              <w:rPr>
                <w:color w:val="000000"/>
                <w:sz w:val="20"/>
              </w:rPr>
              <w:t>enter intersection when lights/arrow yellow/red</w:t>
            </w:r>
          </w:p>
        </w:tc>
        <w:tc>
          <w:tcPr>
            <w:tcW w:w="1320" w:type="dxa"/>
            <w:tcBorders>
              <w:top w:val="single" w:sz="4" w:space="0" w:color="C0C0C0"/>
              <w:left w:val="single" w:sz="4" w:space="0" w:color="C0C0C0"/>
              <w:bottom w:val="single" w:sz="4" w:space="0" w:color="C0C0C0"/>
              <w:right w:val="single" w:sz="4" w:space="0" w:color="C0C0C0"/>
            </w:tcBorders>
            <w:hideMark/>
          </w:tcPr>
          <w:p w14:paraId="7F8A5DD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3EE20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9735B7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B0F468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CC093E" w14:textId="77777777" w:rsidR="001F53E8" w:rsidRPr="00A43E2F" w:rsidRDefault="001F53E8" w:rsidP="0099011F">
            <w:pPr>
              <w:spacing w:before="60" w:after="60"/>
              <w:rPr>
                <w:color w:val="000000"/>
                <w:sz w:val="20"/>
              </w:rPr>
            </w:pPr>
            <w:r w:rsidRPr="00A43E2F">
              <w:rPr>
                <w:color w:val="000000"/>
                <w:sz w:val="20"/>
              </w:rPr>
              <w:t>49</w:t>
            </w:r>
          </w:p>
        </w:tc>
        <w:tc>
          <w:tcPr>
            <w:tcW w:w="2400" w:type="dxa"/>
            <w:tcBorders>
              <w:top w:val="single" w:sz="4" w:space="0" w:color="C0C0C0"/>
              <w:left w:val="single" w:sz="4" w:space="0" w:color="C0C0C0"/>
              <w:bottom w:val="single" w:sz="4" w:space="0" w:color="C0C0C0"/>
              <w:right w:val="single" w:sz="4" w:space="0" w:color="C0C0C0"/>
            </w:tcBorders>
            <w:hideMark/>
          </w:tcPr>
          <w:p w14:paraId="298B629F" w14:textId="77777777" w:rsidR="001F53E8" w:rsidRPr="00A43E2F" w:rsidRDefault="001F53E8" w:rsidP="0099011F">
            <w:pPr>
              <w:spacing w:before="60" w:after="60"/>
              <w:rPr>
                <w:color w:val="000000"/>
                <w:sz w:val="20"/>
              </w:rPr>
            </w:pPr>
            <w:r w:rsidRPr="00A43E2F">
              <w:rPr>
                <w:color w:val="000000"/>
                <w:sz w:val="20"/>
              </w:rPr>
              <w:t>61 (5)</w:t>
            </w:r>
          </w:p>
        </w:tc>
        <w:tc>
          <w:tcPr>
            <w:tcW w:w="3720" w:type="dxa"/>
            <w:tcBorders>
              <w:top w:val="single" w:sz="4" w:space="0" w:color="C0C0C0"/>
              <w:left w:val="single" w:sz="4" w:space="0" w:color="C0C0C0"/>
              <w:bottom w:val="single" w:sz="4" w:space="0" w:color="C0C0C0"/>
              <w:right w:val="single" w:sz="4" w:space="0" w:color="C0C0C0"/>
            </w:tcBorders>
            <w:hideMark/>
          </w:tcPr>
          <w:p w14:paraId="63533218" w14:textId="77777777" w:rsidR="001F53E8" w:rsidRPr="00A43E2F" w:rsidRDefault="001F53E8" w:rsidP="0099011F">
            <w:pPr>
              <w:spacing w:before="60" w:after="60"/>
              <w:rPr>
                <w:color w:val="000000"/>
                <w:sz w:val="20"/>
              </w:rPr>
            </w:pPr>
            <w:r w:rsidRPr="00A43E2F">
              <w:rPr>
                <w:color w:val="000000"/>
                <w:sz w:val="20"/>
              </w:rPr>
              <w:t>not leave intersection safely after light/arrow goes yellow/red</w:t>
            </w:r>
          </w:p>
        </w:tc>
        <w:tc>
          <w:tcPr>
            <w:tcW w:w="1320" w:type="dxa"/>
            <w:tcBorders>
              <w:top w:val="single" w:sz="4" w:space="0" w:color="C0C0C0"/>
              <w:left w:val="single" w:sz="4" w:space="0" w:color="C0C0C0"/>
              <w:bottom w:val="single" w:sz="4" w:space="0" w:color="C0C0C0"/>
              <w:right w:val="single" w:sz="4" w:space="0" w:color="C0C0C0"/>
            </w:tcBorders>
            <w:hideMark/>
          </w:tcPr>
          <w:p w14:paraId="09B5B5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09C02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01E076A"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2F7A6C2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11546E" w14:textId="77777777" w:rsidR="001F53E8" w:rsidRPr="00A43E2F" w:rsidRDefault="001F53E8" w:rsidP="0099011F">
            <w:pPr>
              <w:spacing w:before="60" w:after="60"/>
              <w:rPr>
                <w:color w:val="000000"/>
                <w:sz w:val="20"/>
              </w:rPr>
            </w:pPr>
            <w:r w:rsidRPr="00A43E2F">
              <w:rPr>
                <w:color w:val="000000"/>
                <w:sz w:val="20"/>
              </w:rPr>
              <w:t>50</w:t>
            </w:r>
          </w:p>
        </w:tc>
        <w:tc>
          <w:tcPr>
            <w:tcW w:w="2400" w:type="dxa"/>
            <w:tcBorders>
              <w:top w:val="single" w:sz="4" w:space="0" w:color="C0C0C0"/>
              <w:left w:val="single" w:sz="4" w:space="0" w:color="C0C0C0"/>
              <w:bottom w:val="single" w:sz="4" w:space="0" w:color="C0C0C0"/>
              <w:right w:val="single" w:sz="4" w:space="0" w:color="C0C0C0"/>
            </w:tcBorders>
            <w:hideMark/>
          </w:tcPr>
          <w:p w14:paraId="77E0BA07" w14:textId="77777777" w:rsidR="001F53E8" w:rsidRPr="00A43E2F" w:rsidRDefault="001F53E8" w:rsidP="0099011F">
            <w:pPr>
              <w:spacing w:before="60" w:after="60"/>
              <w:rPr>
                <w:color w:val="000000"/>
                <w:sz w:val="20"/>
              </w:rPr>
            </w:pPr>
            <w:r w:rsidRPr="00A43E2F">
              <w:rPr>
                <w:color w:val="000000"/>
                <w:sz w:val="20"/>
              </w:rPr>
              <w:t>62 (1) (a)</w:t>
            </w:r>
          </w:p>
        </w:tc>
        <w:tc>
          <w:tcPr>
            <w:tcW w:w="3720" w:type="dxa"/>
            <w:tcBorders>
              <w:top w:val="single" w:sz="4" w:space="0" w:color="C0C0C0"/>
              <w:left w:val="single" w:sz="4" w:space="0" w:color="C0C0C0"/>
              <w:bottom w:val="single" w:sz="4" w:space="0" w:color="C0C0C0"/>
              <w:right w:val="single" w:sz="4" w:space="0" w:color="C0C0C0"/>
            </w:tcBorders>
            <w:hideMark/>
          </w:tcPr>
          <w:p w14:paraId="034D95FC" w14:textId="77777777" w:rsidR="001F53E8" w:rsidRPr="00A43E2F" w:rsidRDefault="001F53E8" w:rsidP="0099011F">
            <w:pPr>
              <w:spacing w:before="60" w:after="60"/>
              <w:rPr>
                <w:color w:val="000000"/>
                <w:sz w:val="20"/>
              </w:rPr>
            </w:pPr>
            <w:r w:rsidRPr="00A43E2F">
              <w:rPr>
                <w:color w:val="000000"/>
                <w:sz w:val="20"/>
              </w:rPr>
              <w:t>not give way at lights to pedestrian crossing road</w:t>
            </w:r>
          </w:p>
        </w:tc>
        <w:tc>
          <w:tcPr>
            <w:tcW w:w="1320" w:type="dxa"/>
            <w:tcBorders>
              <w:top w:val="single" w:sz="4" w:space="0" w:color="C0C0C0"/>
              <w:left w:val="single" w:sz="4" w:space="0" w:color="C0C0C0"/>
              <w:bottom w:val="single" w:sz="4" w:space="0" w:color="C0C0C0"/>
              <w:right w:val="single" w:sz="4" w:space="0" w:color="C0C0C0"/>
            </w:tcBorders>
            <w:hideMark/>
          </w:tcPr>
          <w:p w14:paraId="527F86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518E6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0CFD06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26DCF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945274" w14:textId="77777777" w:rsidR="001F53E8" w:rsidRPr="00A43E2F" w:rsidRDefault="001F53E8" w:rsidP="0099011F">
            <w:pPr>
              <w:spacing w:before="60" w:after="60"/>
              <w:rPr>
                <w:color w:val="000000"/>
                <w:sz w:val="20"/>
              </w:rPr>
            </w:pPr>
            <w:r w:rsidRPr="00A43E2F">
              <w:rPr>
                <w:color w:val="000000"/>
                <w:sz w:val="20"/>
              </w:rPr>
              <w:t>51</w:t>
            </w:r>
          </w:p>
        </w:tc>
        <w:tc>
          <w:tcPr>
            <w:tcW w:w="2400" w:type="dxa"/>
            <w:tcBorders>
              <w:top w:val="single" w:sz="4" w:space="0" w:color="C0C0C0"/>
              <w:left w:val="single" w:sz="4" w:space="0" w:color="C0C0C0"/>
              <w:bottom w:val="single" w:sz="4" w:space="0" w:color="C0C0C0"/>
              <w:right w:val="single" w:sz="4" w:space="0" w:color="C0C0C0"/>
            </w:tcBorders>
            <w:hideMark/>
          </w:tcPr>
          <w:p w14:paraId="032BD70B" w14:textId="77777777" w:rsidR="001F53E8" w:rsidRPr="00A43E2F" w:rsidRDefault="001F53E8" w:rsidP="0099011F">
            <w:pPr>
              <w:spacing w:before="60" w:after="60"/>
              <w:rPr>
                <w:color w:val="000000"/>
                <w:sz w:val="20"/>
              </w:rPr>
            </w:pPr>
            <w:r w:rsidRPr="00A43E2F">
              <w:rPr>
                <w:color w:val="000000"/>
                <w:sz w:val="20"/>
              </w:rPr>
              <w:t>62 (1) (b)</w:t>
            </w:r>
          </w:p>
        </w:tc>
        <w:tc>
          <w:tcPr>
            <w:tcW w:w="3720" w:type="dxa"/>
            <w:tcBorders>
              <w:top w:val="single" w:sz="4" w:space="0" w:color="C0C0C0"/>
              <w:left w:val="single" w:sz="4" w:space="0" w:color="C0C0C0"/>
              <w:bottom w:val="single" w:sz="4" w:space="0" w:color="C0C0C0"/>
              <w:right w:val="single" w:sz="4" w:space="0" w:color="C0C0C0"/>
            </w:tcBorders>
            <w:hideMark/>
          </w:tcPr>
          <w:p w14:paraId="43E560E1" w14:textId="77777777" w:rsidR="001F53E8" w:rsidRPr="00A43E2F" w:rsidRDefault="001F53E8" w:rsidP="0099011F">
            <w:pPr>
              <w:spacing w:before="60" w:after="60"/>
              <w:rPr>
                <w:color w:val="000000"/>
                <w:sz w:val="20"/>
              </w:rPr>
            </w:pPr>
            <w:r w:rsidRPr="00A43E2F">
              <w:rPr>
                <w:color w:val="000000"/>
                <w:sz w:val="20"/>
              </w:rPr>
              <w:t>not give way at lights to other vehicle (left turn)</w:t>
            </w:r>
          </w:p>
        </w:tc>
        <w:tc>
          <w:tcPr>
            <w:tcW w:w="1320" w:type="dxa"/>
            <w:tcBorders>
              <w:top w:val="single" w:sz="4" w:space="0" w:color="C0C0C0"/>
              <w:left w:val="single" w:sz="4" w:space="0" w:color="C0C0C0"/>
              <w:bottom w:val="single" w:sz="4" w:space="0" w:color="C0C0C0"/>
              <w:right w:val="single" w:sz="4" w:space="0" w:color="C0C0C0"/>
            </w:tcBorders>
            <w:hideMark/>
          </w:tcPr>
          <w:p w14:paraId="51C269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54417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D5F25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4787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F85323" w14:textId="77777777" w:rsidR="001F53E8" w:rsidRPr="00A43E2F" w:rsidRDefault="001F53E8" w:rsidP="0099011F">
            <w:pPr>
              <w:spacing w:before="60" w:after="60"/>
              <w:rPr>
                <w:color w:val="000000"/>
                <w:sz w:val="20"/>
              </w:rPr>
            </w:pPr>
            <w:r w:rsidRPr="00A43E2F">
              <w:rPr>
                <w:color w:val="000000"/>
                <w:sz w:val="20"/>
              </w:rPr>
              <w:lastRenderedPageBreak/>
              <w:br w:type="page"/>
              <w:t>52</w:t>
            </w:r>
          </w:p>
        </w:tc>
        <w:tc>
          <w:tcPr>
            <w:tcW w:w="2400" w:type="dxa"/>
            <w:tcBorders>
              <w:top w:val="single" w:sz="4" w:space="0" w:color="C0C0C0"/>
              <w:left w:val="single" w:sz="4" w:space="0" w:color="C0C0C0"/>
              <w:bottom w:val="single" w:sz="4" w:space="0" w:color="C0C0C0"/>
              <w:right w:val="single" w:sz="4" w:space="0" w:color="C0C0C0"/>
            </w:tcBorders>
            <w:hideMark/>
          </w:tcPr>
          <w:p w14:paraId="609A4A44" w14:textId="77777777" w:rsidR="001F53E8" w:rsidRPr="00A43E2F" w:rsidRDefault="001F53E8" w:rsidP="0099011F">
            <w:pPr>
              <w:spacing w:before="60" w:after="60"/>
              <w:rPr>
                <w:color w:val="000000"/>
                <w:sz w:val="20"/>
              </w:rPr>
            </w:pPr>
            <w:r w:rsidRPr="00A43E2F">
              <w:rPr>
                <w:color w:val="000000"/>
                <w:sz w:val="20"/>
              </w:rPr>
              <w:t>62 (1) (c)</w:t>
            </w:r>
          </w:p>
        </w:tc>
        <w:tc>
          <w:tcPr>
            <w:tcW w:w="3720" w:type="dxa"/>
            <w:tcBorders>
              <w:top w:val="single" w:sz="4" w:space="0" w:color="C0C0C0"/>
              <w:left w:val="single" w:sz="4" w:space="0" w:color="C0C0C0"/>
              <w:bottom w:val="single" w:sz="4" w:space="0" w:color="C0C0C0"/>
              <w:right w:val="single" w:sz="4" w:space="0" w:color="C0C0C0"/>
            </w:tcBorders>
            <w:hideMark/>
          </w:tcPr>
          <w:p w14:paraId="1A2009C4" w14:textId="77777777" w:rsidR="001F53E8" w:rsidRPr="00A43E2F" w:rsidRDefault="001F53E8" w:rsidP="0099011F">
            <w:pPr>
              <w:spacing w:before="60" w:after="60"/>
              <w:rPr>
                <w:color w:val="000000"/>
                <w:sz w:val="20"/>
              </w:rPr>
            </w:pPr>
            <w:r w:rsidRPr="00A43E2F">
              <w:rPr>
                <w:color w:val="000000"/>
                <w:sz w:val="20"/>
              </w:rPr>
              <w:t>not give way at lights to oncoming vehicle (right turn)</w:t>
            </w:r>
          </w:p>
        </w:tc>
        <w:tc>
          <w:tcPr>
            <w:tcW w:w="1320" w:type="dxa"/>
            <w:tcBorders>
              <w:top w:val="single" w:sz="4" w:space="0" w:color="C0C0C0"/>
              <w:left w:val="single" w:sz="4" w:space="0" w:color="C0C0C0"/>
              <w:bottom w:val="single" w:sz="4" w:space="0" w:color="C0C0C0"/>
              <w:right w:val="single" w:sz="4" w:space="0" w:color="C0C0C0"/>
            </w:tcBorders>
            <w:hideMark/>
          </w:tcPr>
          <w:p w14:paraId="5A236F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8236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A6CA16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0F062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BE3F333" w14:textId="77777777" w:rsidR="001F53E8" w:rsidRPr="00A43E2F" w:rsidRDefault="001F53E8" w:rsidP="0099011F">
            <w:pPr>
              <w:keepNext/>
              <w:spacing w:before="60" w:after="60"/>
              <w:rPr>
                <w:color w:val="000000"/>
                <w:sz w:val="20"/>
              </w:rPr>
            </w:pPr>
            <w:r w:rsidRPr="00A43E2F">
              <w:rPr>
                <w:color w:val="000000"/>
                <w:sz w:val="20"/>
              </w:rPr>
              <w:t>53</w:t>
            </w:r>
          </w:p>
        </w:tc>
        <w:tc>
          <w:tcPr>
            <w:tcW w:w="2400" w:type="dxa"/>
            <w:tcBorders>
              <w:top w:val="single" w:sz="4" w:space="0" w:color="C0C0C0"/>
              <w:left w:val="single" w:sz="4" w:space="0" w:color="C0C0C0"/>
              <w:bottom w:val="nil"/>
              <w:right w:val="single" w:sz="4" w:space="0" w:color="C0C0C0"/>
            </w:tcBorders>
            <w:hideMark/>
          </w:tcPr>
          <w:p w14:paraId="52F5CE0F" w14:textId="77777777" w:rsidR="001F53E8" w:rsidRPr="00A43E2F" w:rsidRDefault="001F53E8" w:rsidP="0099011F">
            <w:pPr>
              <w:spacing w:before="60" w:after="60"/>
              <w:rPr>
                <w:color w:val="000000"/>
                <w:sz w:val="20"/>
              </w:rPr>
            </w:pPr>
            <w:r w:rsidRPr="00A43E2F">
              <w:rPr>
                <w:color w:val="000000"/>
                <w:sz w:val="20"/>
              </w:rPr>
              <w:t>63 (2)</w:t>
            </w:r>
          </w:p>
        </w:tc>
        <w:tc>
          <w:tcPr>
            <w:tcW w:w="3720" w:type="dxa"/>
            <w:tcBorders>
              <w:top w:val="single" w:sz="4" w:space="0" w:color="C0C0C0"/>
              <w:left w:val="single" w:sz="4" w:space="0" w:color="C0C0C0"/>
              <w:bottom w:val="nil"/>
              <w:right w:val="single" w:sz="4" w:space="0" w:color="C0C0C0"/>
            </w:tcBorders>
          </w:tcPr>
          <w:p w14:paraId="3AEEE9D2"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A8CE4FE"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A39DDF6"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904D93E" w14:textId="77777777" w:rsidR="001F53E8" w:rsidRPr="00A43E2F" w:rsidRDefault="001F53E8" w:rsidP="0099011F">
            <w:pPr>
              <w:spacing w:before="60" w:after="60"/>
              <w:rPr>
                <w:color w:val="000000"/>
                <w:sz w:val="20"/>
              </w:rPr>
            </w:pPr>
          </w:p>
        </w:tc>
      </w:tr>
      <w:tr w:rsidR="001F53E8" w:rsidRPr="00A43E2F" w14:paraId="7EEF9216" w14:textId="77777777" w:rsidTr="0099011F">
        <w:trPr>
          <w:cantSplit/>
        </w:trPr>
        <w:tc>
          <w:tcPr>
            <w:tcW w:w="1200" w:type="dxa"/>
            <w:tcBorders>
              <w:top w:val="nil"/>
              <w:left w:val="single" w:sz="4" w:space="0" w:color="C0C0C0"/>
              <w:bottom w:val="nil"/>
              <w:right w:val="single" w:sz="4" w:space="0" w:color="C0C0C0"/>
            </w:tcBorders>
            <w:hideMark/>
          </w:tcPr>
          <w:p w14:paraId="2D6CC058" w14:textId="77777777" w:rsidR="001F53E8" w:rsidRPr="00A43E2F" w:rsidRDefault="001F53E8" w:rsidP="0099011F">
            <w:pPr>
              <w:spacing w:before="60" w:after="60"/>
              <w:rPr>
                <w:color w:val="000000"/>
                <w:sz w:val="20"/>
              </w:rPr>
            </w:pPr>
            <w:r w:rsidRPr="00A43E2F">
              <w:rPr>
                <w:color w:val="000000"/>
                <w:sz w:val="20"/>
              </w:rPr>
              <w:t>53.1</w:t>
            </w:r>
          </w:p>
        </w:tc>
        <w:tc>
          <w:tcPr>
            <w:tcW w:w="2400" w:type="dxa"/>
            <w:tcBorders>
              <w:top w:val="nil"/>
              <w:left w:val="single" w:sz="4" w:space="0" w:color="C0C0C0"/>
              <w:bottom w:val="nil"/>
              <w:right w:val="single" w:sz="4" w:space="0" w:color="C0C0C0"/>
            </w:tcBorders>
            <w:hideMark/>
          </w:tcPr>
          <w:p w14:paraId="401BBB4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(2)</w:t>
            </w:r>
          </w:p>
        </w:tc>
        <w:tc>
          <w:tcPr>
            <w:tcW w:w="3720" w:type="dxa"/>
            <w:tcBorders>
              <w:top w:val="nil"/>
              <w:left w:val="single" w:sz="4" w:space="0" w:color="C0C0C0"/>
              <w:bottom w:val="nil"/>
              <w:right w:val="single" w:sz="4" w:space="0" w:color="C0C0C0"/>
            </w:tcBorders>
            <w:hideMark/>
          </w:tcPr>
          <w:p w14:paraId="02EC34F7" w14:textId="77777777" w:rsidR="001F53E8" w:rsidRPr="00A43E2F" w:rsidRDefault="001F53E8" w:rsidP="0099011F">
            <w:pPr>
              <w:spacing w:before="60" w:after="60"/>
              <w:rPr>
                <w:color w:val="000000"/>
                <w:sz w:val="20"/>
              </w:rPr>
            </w:pPr>
            <w:r w:rsidRPr="00A43E2F">
              <w:rPr>
                <w:color w:val="000000"/>
                <w:sz w:val="20"/>
              </w:rPr>
              <w:t>not stop at traffic light/stop sign (lights not working)</w:t>
            </w:r>
          </w:p>
        </w:tc>
        <w:tc>
          <w:tcPr>
            <w:tcW w:w="1320" w:type="dxa"/>
            <w:tcBorders>
              <w:top w:val="nil"/>
              <w:left w:val="single" w:sz="4" w:space="0" w:color="C0C0C0"/>
              <w:bottom w:val="nil"/>
              <w:right w:val="single" w:sz="4" w:space="0" w:color="C0C0C0"/>
            </w:tcBorders>
            <w:hideMark/>
          </w:tcPr>
          <w:p w14:paraId="3AB894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62A1D4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8B33B1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6B3C3C9" w14:textId="77777777" w:rsidTr="0099011F">
        <w:trPr>
          <w:cantSplit/>
        </w:trPr>
        <w:tc>
          <w:tcPr>
            <w:tcW w:w="1200" w:type="dxa"/>
            <w:tcBorders>
              <w:top w:val="nil"/>
              <w:left w:val="single" w:sz="4" w:space="0" w:color="C0C0C0"/>
              <w:bottom w:val="nil"/>
              <w:right w:val="single" w:sz="4" w:space="0" w:color="C0C0C0"/>
            </w:tcBorders>
            <w:hideMark/>
          </w:tcPr>
          <w:p w14:paraId="47C44BEE" w14:textId="77777777" w:rsidR="001F53E8" w:rsidRPr="00A43E2F" w:rsidRDefault="001F53E8" w:rsidP="0099011F">
            <w:pPr>
              <w:spacing w:before="60" w:after="60"/>
              <w:rPr>
                <w:color w:val="000000"/>
                <w:sz w:val="20"/>
              </w:rPr>
            </w:pPr>
            <w:r w:rsidRPr="00A43E2F">
              <w:rPr>
                <w:color w:val="000000"/>
                <w:sz w:val="20"/>
              </w:rPr>
              <w:t>53.2</w:t>
            </w:r>
          </w:p>
        </w:tc>
        <w:tc>
          <w:tcPr>
            <w:tcW w:w="2400" w:type="dxa"/>
            <w:tcBorders>
              <w:top w:val="nil"/>
              <w:left w:val="single" w:sz="4" w:space="0" w:color="C0C0C0"/>
              <w:bottom w:val="nil"/>
              <w:right w:val="single" w:sz="4" w:space="0" w:color="C0C0C0"/>
            </w:tcBorders>
            <w:hideMark/>
          </w:tcPr>
          <w:p w14:paraId="50A1BF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(3)</w:t>
            </w:r>
          </w:p>
        </w:tc>
        <w:tc>
          <w:tcPr>
            <w:tcW w:w="3720" w:type="dxa"/>
            <w:tcBorders>
              <w:top w:val="nil"/>
              <w:left w:val="single" w:sz="4" w:space="0" w:color="C0C0C0"/>
              <w:bottom w:val="nil"/>
              <w:right w:val="single" w:sz="4" w:space="0" w:color="C0C0C0"/>
            </w:tcBorders>
            <w:hideMark/>
          </w:tcPr>
          <w:p w14:paraId="684438DA" w14:textId="77777777" w:rsidR="001F53E8" w:rsidRPr="00A43E2F" w:rsidRDefault="001F53E8" w:rsidP="0099011F">
            <w:pPr>
              <w:spacing w:before="60" w:after="60"/>
              <w:rPr>
                <w:color w:val="000000"/>
                <w:sz w:val="20"/>
              </w:rPr>
            </w:pPr>
            <w:r w:rsidRPr="00A43E2F">
              <w:rPr>
                <w:color w:val="000000"/>
                <w:sz w:val="20"/>
              </w:rPr>
              <w:t>not give way to vehicle at traffic light/stop sign</w:t>
            </w:r>
          </w:p>
        </w:tc>
        <w:tc>
          <w:tcPr>
            <w:tcW w:w="1320" w:type="dxa"/>
            <w:tcBorders>
              <w:top w:val="nil"/>
              <w:left w:val="single" w:sz="4" w:space="0" w:color="C0C0C0"/>
              <w:bottom w:val="nil"/>
              <w:right w:val="single" w:sz="4" w:space="0" w:color="C0C0C0"/>
            </w:tcBorders>
            <w:hideMark/>
          </w:tcPr>
          <w:p w14:paraId="1C45E2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0122A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3F059D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74A38F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96AA35A" w14:textId="77777777" w:rsidR="001F53E8" w:rsidRPr="00A43E2F" w:rsidRDefault="001F53E8" w:rsidP="0099011F">
            <w:pPr>
              <w:spacing w:before="60" w:after="60"/>
              <w:rPr>
                <w:color w:val="000000"/>
                <w:sz w:val="20"/>
              </w:rPr>
            </w:pPr>
            <w:r w:rsidRPr="00A43E2F">
              <w:rPr>
                <w:color w:val="000000"/>
                <w:sz w:val="20"/>
              </w:rPr>
              <w:t>53.3</w:t>
            </w:r>
          </w:p>
        </w:tc>
        <w:tc>
          <w:tcPr>
            <w:tcW w:w="2400" w:type="dxa"/>
            <w:tcBorders>
              <w:top w:val="nil"/>
              <w:left w:val="single" w:sz="4" w:space="0" w:color="C0C0C0"/>
              <w:bottom w:val="single" w:sz="4" w:space="0" w:color="C0C0C0"/>
              <w:right w:val="single" w:sz="4" w:space="0" w:color="C0C0C0"/>
            </w:tcBorders>
            <w:hideMark/>
          </w:tcPr>
          <w:p w14:paraId="4B09896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(4)</w:t>
            </w:r>
          </w:p>
        </w:tc>
        <w:tc>
          <w:tcPr>
            <w:tcW w:w="3720" w:type="dxa"/>
            <w:tcBorders>
              <w:top w:val="nil"/>
              <w:left w:val="single" w:sz="4" w:space="0" w:color="C0C0C0"/>
              <w:bottom w:val="single" w:sz="4" w:space="0" w:color="C0C0C0"/>
              <w:right w:val="single" w:sz="4" w:space="0" w:color="C0C0C0"/>
            </w:tcBorders>
            <w:hideMark/>
          </w:tcPr>
          <w:p w14:paraId="47E9798E" w14:textId="77777777" w:rsidR="001F53E8" w:rsidRPr="00A43E2F" w:rsidRDefault="001F53E8" w:rsidP="0099011F">
            <w:pPr>
              <w:spacing w:before="60" w:after="60"/>
              <w:rPr>
                <w:color w:val="000000"/>
                <w:sz w:val="20"/>
              </w:rPr>
            </w:pPr>
            <w:r w:rsidRPr="00A43E2F">
              <w:rPr>
                <w:color w:val="000000"/>
                <w:sz w:val="20"/>
              </w:rPr>
              <w:t>not give way to pedestrian at traffic light/stop sign</w:t>
            </w:r>
          </w:p>
        </w:tc>
        <w:tc>
          <w:tcPr>
            <w:tcW w:w="1320" w:type="dxa"/>
            <w:tcBorders>
              <w:top w:val="nil"/>
              <w:left w:val="single" w:sz="4" w:space="0" w:color="C0C0C0"/>
              <w:bottom w:val="single" w:sz="4" w:space="0" w:color="C0C0C0"/>
              <w:right w:val="single" w:sz="4" w:space="0" w:color="C0C0C0"/>
            </w:tcBorders>
            <w:hideMark/>
          </w:tcPr>
          <w:p w14:paraId="62E912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275CC2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C24B54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9D873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578E222" w14:textId="77777777" w:rsidR="001F53E8" w:rsidRPr="00A43E2F" w:rsidRDefault="001F53E8" w:rsidP="0099011F">
            <w:pPr>
              <w:keepNext/>
              <w:spacing w:before="60" w:after="60"/>
              <w:rPr>
                <w:color w:val="000000"/>
                <w:sz w:val="20"/>
              </w:rPr>
            </w:pPr>
            <w:r w:rsidRPr="00A43E2F">
              <w:rPr>
                <w:color w:val="000000"/>
                <w:sz w:val="20"/>
              </w:rPr>
              <w:lastRenderedPageBreak/>
              <w:t>54</w:t>
            </w:r>
          </w:p>
        </w:tc>
        <w:tc>
          <w:tcPr>
            <w:tcW w:w="2400" w:type="dxa"/>
            <w:tcBorders>
              <w:top w:val="single" w:sz="4" w:space="0" w:color="C0C0C0"/>
              <w:left w:val="single" w:sz="4" w:space="0" w:color="C0C0C0"/>
              <w:bottom w:val="nil"/>
              <w:right w:val="single" w:sz="4" w:space="0" w:color="C0C0C0"/>
            </w:tcBorders>
            <w:hideMark/>
          </w:tcPr>
          <w:p w14:paraId="0987E9E1" w14:textId="77777777" w:rsidR="001F53E8" w:rsidRPr="00A43E2F" w:rsidRDefault="001F53E8" w:rsidP="0099011F">
            <w:pPr>
              <w:spacing w:before="60" w:after="60"/>
              <w:rPr>
                <w:color w:val="000000"/>
                <w:sz w:val="20"/>
              </w:rPr>
            </w:pPr>
            <w:r w:rsidRPr="00A43E2F">
              <w:rPr>
                <w:color w:val="000000"/>
                <w:sz w:val="20"/>
              </w:rPr>
              <w:t>63 (3)</w:t>
            </w:r>
          </w:p>
        </w:tc>
        <w:tc>
          <w:tcPr>
            <w:tcW w:w="3720" w:type="dxa"/>
            <w:tcBorders>
              <w:top w:val="single" w:sz="4" w:space="0" w:color="C0C0C0"/>
              <w:left w:val="single" w:sz="4" w:space="0" w:color="C0C0C0"/>
              <w:bottom w:val="nil"/>
              <w:right w:val="single" w:sz="4" w:space="0" w:color="C0C0C0"/>
            </w:tcBorders>
          </w:tcPr>
          <w:p w14:paraId="3E2400B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63BDA6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13743B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02CAAB5" w14:textId="77777777" w:rsidR="001F53E8" w:rsidRPr="00A43E2F" w:rsidRDefault="001F53E8" w:rsidP="0099011F">
            <w:pPr>
              <w:spacing w:before="60" w:after="60"/>
              <w:rPr>
                <w:color w:val="000000"/>
                <w:sz w:val="20"/>
              </w:rPr>
            </w:pPr>
          </w:p>
        </w:tc>
      </w:tr>
      <w:tr w:rsidR="001F53E8" w:rsidRPr="00A43E2F" w14:paraId="4CA97DA9" w14:textId="77777777" w:rsidTr="0099011F">
        <w:trPr>
          <w:cantSplit/>
        </w:trPr>
        <w:tc>
          <w:tcPr>
            <w:tcW w:w="1200" w:type="dxa"/>
            <w:tcBorders>
              <w:top w:val="nil"/>
              <w:left w:val="single" w:sz="4" w:space="0" w:color="C0C0C0"/>
              <w:bottom w:val="nil"/>
              <w:right w:val="single" w:sz="4" w:space="0" w:color="C0C0C0"/>
            </w:tcBorders>
            <w:hideMark/>
          </w:tcPr>
          <w:p w14:paraId="5259424A" w14:textId="77777777" w:rsidR="001F53E8" w:rsidRPr="00A43E2F" w:rsidRDefault="001F53E8" w:rsidP="0099011F">
            <w:pPr>
              <w:keepNext/>
              <w:spacing w:before="60" w:after="60"/>
              <w:rPr>
                <w:color w:val="000000"/>
                <w:sz w:val="20"/>
              </w:rPr>
            </w:pPr>
            <w:r w:rsidRPr="00A43E2F">
              <w:rPr>
                <w:color w:val="000000"/>
                <w:sz w:val="20"/>
              </w:rPr>
              <w:t>54.1</w:t>
            </w:r>
          </w:p>
        </w:tc>
        <w:tc>
          <w:tcPr>
            <w:tcW w:w="2400" w:type="dxa"/>
            <w:tcBorders>
              <w:top w:val="nil"/>
              <w:left w:val="single" w:sz="4" w:space="0" w:color="C0C0C0"/>
              <w:bottom w:val="nil"/>
              <w:right w:val="single" w:sz="4" w:space="0" w:color="C0C0C0"/>
            </w:tcBorders>
            <w:hideMark/>
          </w:tcPr>
          <w:p w14:paraId="4550FC0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(2)</w:t>
            </w:r>
          </w:p>
        </w:tc>
        <w:tc>
          <w:tcPr>
            <w:tcW w:w="3720" w:type="dxa"/>
            <w:tcBorders>
              <w:top w:val="nil"/>
              <w:left w:val="single" w:sz="4" w:space="0" w:color="C0C0C0"/>
              <w:bottom w:val="nil"/>
              <w:right w:val="single" w:sz="4" w:space="0" w:color="C0C0C0"/>
            </w:tcBorders>
            <w:hideMark/>
          </w:tcPr>
          <w:p w14:paraId="4EE18F01" w14:textId="77777777" w:rsidR="001F53E8" w:rsidRPr="00A43E2F" w:rsidRDefault="001F53E8" w:rsidP="0099011F">
            <w:pPr>
              <w:spacing w:before="60" w:after="60"/>
              <w:rPr>
                <w:color w:val="000000"/>
                <w:sz w:val="20"/>
              </w:rPr>
            </w:pPr>
            <w:r w:rsidRPr="00A43E2F">
              <w:rPr>
                <w:color w:val="000000"/>
                <w:sz w:val="20"/>
              </w:rPr>
              <w:t>not give way at intersection to vehicle on right</w:t>
            </w:r>
          </w:p>
        </w:tc>
        <w:tc>
          <w:tcPr>
            <w:tcW w:w="1320" w:type="dxa"/>
            <w:tcBorders>
              <w:top w:val="nil"/>
              <w:left w:val="single" w:sz="4" w:space="0" w:color="C0C0C0"/>
              <w:bottom w:val="nil"/>
              <w:right w:val="single" w:sz="4" w:space="0" w:color="C0C0C0"/>
            </w:tcBorders>
            <w:hideMark/>
          </w:tcPr>
          <w:p w14:paraId="3E37F9D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479B80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C96B4F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12A58B6" w14:textId="77777777" w:rsidTr="0099011F">
        <w:trPr>
          <w:cantSplit/>
        </w:trPr>
        <w:tc>
          <w:tcPr>
            <w:tcW w:w="1200" w:type="dxa"/>
            <w:tcBorders>
              <w:top w:val="nil"/>
              <w:left w:val="single" w:sz="4" w:space="0" w:color="C0C0C0"/>
              <w:bottom w:val="nil"/>
              <w:right w:val="single" w:sz="4" w:space="0" w:color="C0C0C0"/>
            </w:tcBorders>
            <w:hideMark/>
          </w:tcPr>
          <w:p w14:paraId="1D46A7FE" w14:textId="77777777" w:rsidR="001F53E8" w:rsidRPr="00A43E2F" w:rsidRDefault="001F53E8" w:rsidP="0099011F">
            <w:pPr>
              <w:spacing w:before="60" w:after="60"/>
              <w:rPr>
                <w:color w:val="000000"/>
                <w:sz w:val="20"/>
              </w:rPr>
            </w:pPr>
            <w:r w:rsidRPr="00A43E2F">
              <w:rPr>
                <w:color w:val="000000"/>
                <w:sz w:val="20"/>
              </w:rPr>
              <w:t>54.2</w:t>
            </w:r>
          </w:p>
        </w:tc>
        <w:tc>
          <w:tcPr>
            <w:tcW w:w="2400" w:type="dxa"/>
            <w:tcBorders>
              <w:top w:val="nil"/>
              <w:left w:val="single" w:sz="4" w:space="0" w:color="C0C0C0"/>
              <w:bottom w:val="nil"/>
              <w:right w:val="single" w:sz="4" w:space="0" w:color="C0C0C0"/>
            </w:tcBorders>
            <w:hideMark/>
          </w:tcPr>
          <w:p w14:paraId="3AA78ED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(a)</w:t>
            </w:r>
          </w:p>
        </w:tc>
        <w:tc>
          <w:tcPr>
            <w:tcW w:w="3720" w:type="dxa"/>
            <w:tcBorders>
              <w:top w:val="nil"/>
              <w:left w:val="single" w:sz="4" w:space="0" w:color="C0C0C0"/>
              <w:bottom w:val="nil"/>
              <w:right w:val="single" w:sz="4" w:space="0" w:color="C0C0C0"/>
            </w:tcBorders>
            <w:hideMark/>
          </w:tcPr>
          <w:p w14:paraId="491ED612" w14:textId="77777777" w:rsidR="001F53E8" w:rsidRPr="00A43E2F" w:rsidRDefault="001F53E8" w:rsidP="0099011F">
            <w:pPr>
              <w:spacing w:before="60" w:after="60"/>
              <w:rPr>
                <w:color w:val="000000"/>
                <w:sz w:val="20"/>
              </w:rPr>
            </w:pPr>
            <w:r w:rsidRPr="00A43E2F">
              <w:rPr>
                <w:color w:val="000000"/>
                <w:sz w:val="20"/>
              </w:rPr>
              <w:t>not give way to vehicle (left turn)</w:t>
            </w:r>
          </w:p>
        </w:tc>
        <w:tc>
          <w:tcPr>
            <w:tcW w:w="1320" w:type="dxa"/>
            <w:tcBorders>
              <w:top w:val="nil"/>
              <w:left w:val="single" w:sz="4" w:space="0" w:color="C0C0C0"/>
              <w:bottom w:val="nil"/>
              <w:right w:val="single" w:sz="4" w:space="0" w:color="C0C0C0"/>
            </w:tcBorders>
            <w:hideMark/>
          </w:tcPr>
          <w:p w14:paraId="3F074AD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5CE7C2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D7D0B6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15345DD" w14:textId="77777777" w:rsidTr="0099011F">
        <w:trPr>
          <w:cantSplit/>
        </w:trPr>
        <w:tc>
          <w:tcPr>
            <w:tcW w:w="1200" w:type="dxa"/>
            <w:tcBorders>
              <w:top w:val="nil"/>
              <w:left w:val="single" w:sz="4" w:space="0" w:color="C0C0C0"/>
              <w:bottom w:val="nil"/>
              <w:right w:val="single" w:sz="4" w:space="0" w:color="C0C0C0"/>
            </w:tcBorders>
            <w:hideMark/>
          </w:tcPr>
          <w:p w14:paraId="409A1B1A" w14:textId="77777777" w:rsidR="001F53E8" w:rsidRPr="00A43E2F" w:rsidRDefault="001F53E8" w:rsidP="0099011F">
            <w:pPr>
              <w:spacing w:before="60" w:after="60"/>
              <w:rPr>
                <w:color w:val="000000"/>
                <w:sz w:val="20"/>
              </w:rPr>
            </w:pPr>
            <w:r w:rsidRPr="00A43E2F">
              <w:rPr>
                <w:color w:val="000000"/>
                <w:sz w:val="20"/>
              </w:rPr>
              <w:t>54.3</w:t>
            </w:r>
          </w:p>
        </w:tc>
        <w:tc>
          <w:tcPr>
            <w:tcW w:w="2400" w:type="dxa"/>
            <w:tcBorders>
              <w:top w:val="nil"/>
              <w:left w:val="single" w:sz="4" w:space="0" w:color="C0C0C0"/>
              <w:bottom w:val="nil"/>
              <w:right w:val="single" w:sz="4" w:space="0" w:color="C0C0C0"/>
            </w:tcBorders>
            <w:hideMark/>
          </w:tcPr>
          <w:p w14:paraId="730E9E3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(b)</w:t>
            </w:r>
          </w:p>
        </w:tc>
        <w:tc>
          <w:tcPr>
            <w:tcW w:w="3720" w:type="dxa"/>
            <w:tcBorders>
              <w:top w:val="nil"/>
              <w:left w:val="single" w:sz="4" w:space="0" w:color="C0C0C0"/>
              <w:bottom w:val="nil"/>
              <w:right w:val="single" w:sz="4" w:space="0" w:color="C0C0C0"/>
            </w:tcBorders>
            <w:hideMark/>
          </w:tcPr>
          <w:p w14:paraId="12D99CA6" w14:textId="77777777" w:rsidR="001F53E8" w:rsidRPr="00A43E2F" w:rsidRDefault="001F53E8" w:rsidP="0099011F">
            <w:pPr>
              <w:spacing w:before="60" w:after="60"/>
              <w:rPr>
                <w:color w:val="000000"/>
                <w:sz w:val="20"/>
              </w:rPr>
            </w:pPr>
            <w:r w:rsidRPr="00A43E2F">
              <w:rPr>
                <w:color w:val="000000"/>
                <w:sz w:val="20"/>
              </w:rPr>
              <w:t>not give way to pedestrian (left turn)</w:t>
            </w:r>
          </w:p>
        </w:tc>
        <w:tc>
          <w:tcPr>
            <w:tcW w:w="1320" w:type="dxa"/>
            <w:tcBorders>
              <w:top w:val="nil"/>
              <w:left w:val="single" w:sz="4" w:space="0" w:color="C0C0C0"/>
              <w:bottom w:val="nil"/>
              <w:right w:val="single" w:sz="4" w:space="0" w:color="C0C0C0"/>
            </w:tcBorders>
            <w:hideMark/>
          </w:tcPr>
          <w:p w14:paraId="415B43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4BA61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22F72C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296C436" w14:textId="77777777" w:rsidTr="0099011F">
        <w:trPr>
          <w:cantSplit/>
        </w:trPr>
        <w:tc>
          <w:tcPr>
            <w:tcW w:w="1200" w:type="dxa"/>
            <w:tcBorders>
              <w:top w:val="nil"/>
              <w:left w:val="single" w:sz="4" w:space="0" w:color="C0C0C0"/>
              <w:bottom w:val="nil"/>
              <w:right w:val="single" w:sz="4" w:space="0" w:color="C0C0C0"/>
            </w:tcBorders>
            <w:hideMark/>
          </w:tcPr>
          <w:p w14:paraId="42ABF5A5" w14:textId="77777777" w:rsidR="001F53E8" w:rsidRPr="00A43E2F" w:rsidRDefault="001F53E8" w:rsidP="0099011F">
            <w:pPr>
              <w:spacing w:before="60" w:after="60"/>
              <w:rPr>
                <w:color w:val="000000"/>
                <w:sz w:val="20"/>
              </w:rPr>
            </w:pPr>
            <w:r w:rsidRPr="00A43E2F">
              <w:rPr>
                <w:color w:val="000000"/>
                <w:sz w:val="20"/>
              </w:rPr>
              <w:t>54.4</w:t>
            </w:r>
          </w:p>
        </w:tc>
        <w:tc>
          <w:tcPr>
            <w:tcW w:w="2400" w:type="dxa"/>
            <w:tcBorders>
              <w:top w:val="nil"/>
              <w:left w:val="single" w:sz="4" w:space="0" w:color="C0C0C0"/>
              <w:bottom w:val="nil"/>
              <w:right w:val="single" w:sz="4" w:space="0" w:color="C0C0C0"/>
            </w:tcBorders>
            <w:hideMark/>
          </w:tcPr>
          <w:p w14:paraId="59FB83E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(a)</w:t>
            </w:r>
          </w:p>
        </w:tc>
        <w:tc>
          <w:tcPr>
            <w:tcW w:w="3720" w:type="dxa"/>
            <w:tcBorders>
              <w:top w:val="nil"/>
              <w:left w:val="single" w:sz="4" w:space="0" w:color="C0C0C0"/>
              <w:bottom w:val="nil"/>
              <w:right w:val="single" w:sz="4" w:space="0" w:color="C0C0C0"/>
            </w:tcBorders>
            <w:hideMark/>
          </w:tcPr>
          <w:p w14:paraId="2100CB6E" w14:textId="77777777" w:rsidR="001F53E8" w:rsidRPr="00A43E2F" w:rsidRDefault="001F53E8" w:rsidP="0099011F">
            <w:pPr>
              <w:spacing w:before="60" w:after="60"/>
              <w:rPr>
                <w:color w:val="000000"/>
                <w:sz w:val="20"/>
              </w:rPr>
            </w:pPr>
            <w:r w:rsidRPr="00A43E2F">
              <w:rPr>
                <w:color w:val="000000"/>
                <w:sz w:val="20"/>
              </w:rPr>
              <w:t>not give way to vehicle (left turn from slip lane)</w:t>
            </w:r>
          </w:p>
        </w:tc>
        <w:tc>
          <w:tcPr>
            <w:tcW w:w="1320" w:type="dxa"/>
            <w:tcBorders>
              <w:top w:val="nil"/>
              <w:left w:val="single" w:sz="4" w:space="0" w:color="C0C0C0"/>
              <w:bottom w:val="nil"/>
              <w:right w:val="single" w:sz="4" w:space="0" w:color="C0C0C0"/>
            </w:tcBorders>
            <w:hideMark/>
          </w:tcPr>
          <w:p w14:paraId="3688F48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F18E5E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937F3F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E09059" w14:textId="77777777" w:rsidTr="0099011F">
        <w:trPr>
          <w:cantSplit/>
        </w:trPr>
        <w:tc>
          <w:tcPr>
            <w:tcW w:w="1200" w:type="dxa"/>
            <w:tcBorders>
              <w:top w:val="nil"/>
              <w:left w:val="single" w:sz="4" w:space="0" w:color="C0C0C0"/>
              <w:bottom w:val="nil"/>
              <w:right w:val="single" w:sz="4" w:space="0" w:color="C0C0C0"/>
            </w:tcBorders>
            <w:hideMark/>
          </w:tcPr>
          <w:p w14:paraId="5CF22D06" w14:textId="77777777" w:rsidR="001F53E8" w:rsidRPr="00A43E2F" w:rsidRDefault="001F53E8" w:rsidP="0099011F">
            <w:pPr>
              <w:spacing w:before="60" w:after="60"/>
              <w:rPr>
                <w:color w:val="000000"/>
                <w:sz w:val="20"/>
              </w:rPr>
            </w:pPr>
            <w:r w:rsidRPr="00A43E2F">
              <w:rPr>
                <w:color w:val="000000"/>
                <w:sz w:val="20"/>
              </w:rPr>
              <w:t>54.5</w:t>
            </w:r>
          </w:p>
        </w:tc>
        <w:tc>
          <w:tcPr>
            <w:tcW w:w="2400" w:type="dxa"/>
            <w:tcBorders>
              <w:top w:val="nil"/>
              <w:left w:val="single" w:sz="4" w:space="0" w:color="C0C0C0"/>
              <w:bottom w:val="nil"/>
              <w:right w:val="single" w:sz="4" w:space="0" w:color="C0C0C0"/>
            </w:tcBorders>
            <w:hideMark/>
          </w:tcPr>
          <w:p w14:paraId="51B61E1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(b)</w:t>
            </w:r>
          </w:p>
        </w:tc>
        <w:tc>
          <w:tcPr>
            <w:tcW w:w="3720" w:type="dxa"/>
            <w:tcBorders>
              <w:top w:val="nil"/>
              <w:left w:val="single" w:sz="4" w:space="0" w:color="C0C0C0"/>
              <w:bottom w:val="nil"/>
              <w:right w:val="single" w:sz="4" w:space="0" w:color="C0C0C0"/>
            </w:tcBorders>
            <w:hideMark/>
          </w:tcPr>
          <w:p w14:paraId="52AE1DB1" w14:textId="77777777" w:rsidR="001F53E8" w:rsidRPr="00A43E2F" w:rsidRDefault="001F53E8" w:rsidP="0099011F">
            <w:pPr>
              <w:spacing w:before="60" w:after="60"/>
              <w:rPr>
                <w:color w:val="000000"/>
                <w:sz w:val="20"/>
              </w:rPr>
            </w:pPr>
            <w:r w:rsidRPr="00A43E2F">
              <w:rPr>
                <w:color w:val="000000"/>
                <w:sz w:val="20"/>
              </w:rPr>
              <w:t>not give way to pedestrian (left turn from slip lane)</w:t>
            </w:r>
          </w:p>
        </w:tc>
        <w:tc>
          <w:tcPr>
            <w:tcW w:w="1320" w:type="dxa"/>
            <w:tcBorders>
              <w:top w:val="nil"/>
              <w:left w:val="single" w:sz="4" w:space="0" w:color="C0C0C0"/>
              <w:bottom w:val="nil"/>
              <w:right w:val="single" w:sz="4" w:space="0" w:color="C0C0C0"/>
            </w:tcBorders>
            <w:hideMark/>
          </w:tcPr>
          <w:p w14:paraId="7CB6035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DABEE7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7E8F3D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918408" w14:textId="77777777" w:rsidTr="0099011F">
        <w:trPr>
          <w:cantSplit/>
        </w:trPr>
        <w:tc>
          <w:tcPr>
            <w:tcW w:w="1200" w:type="dxa"/>
            <w:tcBorders>
              <w:top w:val="nil"/>
              <w:left w:val="single" w:sz="4" w:space="0" w:color="C0C0C0"/>
              <w:bottom w:val="nil"/>
              <w:right w:val="single" w:sz="4" w:space="0" w:color="C0C0C0"/>
            </w:tcBorders>
            <w:hideMark/>
          </w:tcPr>
          <w:p w14:paraId="480E742F" w14:textId="77777777" w:rsidR="001F53E8" w:rsidRPr="00A43E2F" w:rsidRDefault="001F53E8" w:rsidP="0099011F">
            <w:pPr>
              <w:spacing w:before="60" w:after="60"/>
              <w:rPr>
                <w:color w:val="000000"/>
                <w:sz w:val="20"/>
              </w:rPr>
            </w:pPr>
            <w:r w:rsidRPr="00A43E2F">
              <w:rPr>
                <w:color w:val="000000"/>
                <w:sz w:val="20"/>
              </w:rPr>
              <w:t>54.6</w:t>
            </w:r>
          </w:p>
        </w:tc>
        <w:tc>
          <w:tcPr>
            <w:tcW w:w="2400" w:type="dxa"/>
            <w:tcBorders>
              <w:top w:val="nil"/>
              <w:left w:val="single" w:sz="4" w:space="0" w:color="C0C0C0"/>
              <w:bottom w:val="nil"/>
              <w:right w:val="single" w:sz="4" w:space="0" w:color="C0C0C0"/>
            </w:tcBorders>
            <w:hideMark/>
          </w:tcPr>
          <w:p w14:paraId="6D8BFE5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(a)</w:t>
            </w:r>
          </w:p>
        </w:tc>
        <w:tc>
          <w:tcPr>
            <w:tcW w:w="3720" w:type="dxa"/>
            <w:tcBorders>
              <w:top w:val="nil"/>
              <w:left w:val="single" w:sz="4" w:space="0" w:color="C0C0C0"/>
              <w:bottom w:val="nil"/>
              <w:right w:val="single" w:sz="4" w:space="0" w:color="C0C0C0"/>
            </w:tcBorders>
            <w:hideMark/>
          </w:tcPr>
          <w:p w14:paraId="2EA97CEA" w14:textId="77777777" w:rsidR="001F53E8" w:rsidRPr="00A43E2F" w:rsidRDefault="001F53E8" w:rsidP="0099011F">
            <w:pPr>
              <w:spacing w:before="60" w:after="60"/>
              <w:rPr>
                <w:color w:val="000000"/>
                <w:sz w:val="20"/>
              </w:rPr>
            </w:pPr>
            <w:r w:rsidRPr="00A43E2F">
              <w:rPr>
                <w:color w:val="000000"/>
                <w:sz w:val="20"/>
              </w:rPr>
              <w:t>not give way to vehicle (right turn)</w:t>
            </w:r>
          </w:p>
        </w:tc>
        <w:tc>
          <w:tcPr>
            <w:tcW w:w="1320" w:type="dxa"/>
            <w:tcBorders>
              <w:top w:val="nil"/>
              <w:left w:val="single" w:sz="4" w:space="0" w:color="C0C0C0"/>
              <w:bottom w:val="nil"/>
              <w:right w:val="single" w:sz="4" w:space="0" w:color="C0C0C0"/>
            </w:tcBorders>
            <w:hideMark/>
          </w:tcPr>
          <w:p w14:paraId="3729FC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0B8EB7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12D86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B9E955E" w14:textId="77777777" w:rsidTr="0099011F">
        <w:trPr>
          <w:cantSplit/>
        </w:trPr>
        <w:tc>
          <w:tcPr>
            <w:tcW w:w="1200" w:type="dxa"/>
            <w:tcBorders>
              <w:top w:val="nil"/>
              <w:left w:val="single" w:sz="4" w:space="0" w:color="C0C0C0"/>
              <w:bottom w:val="nil"/>
              <w:right w:val="single" w:sz="4" w:space="0" w:color="C0C0C0"/>
            </w:tcBorders>
            <w:hideMark/>
          </w:tcPr>
          <w:p w14:paraId="7B8308AF" w14:textId="77777777" w:rsidR="001F53E8" w:rsidRPr="00A43E2F" w:rsidRDefault="001F53E8" w:rsidP="0099011F">
            <w:pPr>
              <w:spacing w:before="60" w:after="60"/>
              <w:rPr>
                <w:color w:val="000000"/>
                <w:sz w:val="20"/>
              </w:rPr>
            </w:pPr>
            <w:r w:rsidRPr="00A43E2F">
              <w:rPr>
                <w:color w:val="000000"/>
                <w:sz w:val="20"/>
              </w:rPr>
              <w:lastRenderedPageBreak/>
              <w:t>54.7</w:t>
            </w:r>
          </w:p>
        </w:tc>
        <w:tc>
          <w:tcPr>
            <w:tcW w:w="2400" w:type="dxa"/>
            <w:tcBorders>
              <w:top w:val="nil"/>
              <w:left w:val="single" w:sz="4" w:space="0" w:color="C0C0C0"/>
              <w:bottom w:val="nil"/>
              <w:right w:val="single" w:sz="4" w:space="0" w:color="C0C0C0"/>
            </w:tcBorders>
            <w:hideMark/>
          </w:tcPr>
          <w:p w14:paraId="6CF1235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(b)</w:t>
            </w:r>
          </w:p>
        </w:tc>
        <w:tc>
          <w:tcPr>
            <w:tcW w:w="3720" w:type="dxa"/>
            <w:tcBorders>
              <w:top w:val="nil"/>
              <w:left w:val="single" w:sz="4" w:space="0" w:color="C0C0C0"/>
              <w:bottom w:val="nil"/>
              <w:right w:val="single" w:sz="4" w:space="0" w:color="C0C0C0"/>
            </w:tcBorders>
            <w:hideMark/>
          </w:tcPr>
          <w:p w14:paraId="79E5FE3F" w14:textId="77777777" w:rsidR="001F53E8" w:rsidRPr="00A43E2F" w:rsidRDefault="001F53E8" w:rsidP="0099011F">
            <w:pPr>
              <w:spacing w:before="60" w:after="60"/>
              <w:rPr>
                <w:color w:val="000000"/>
                <w:sz w:val="20"/>
              </w:rPr>
            </w:pPr>
            <w:r w:rsidRPr="00A43E2F">
              <w:rPr>
                <w:color w:val="000000"/>
                <w:sz w:val="20"/>
              </w:rPr>
              <w:t>not give way to oncoming vehicle (right turn)</w:t>
            </w:r>
          </w:p>
        </w:tc>
        <w:tc>
          <w:tcPr>
            <w:tcW w:w="1320" w:type="dxa"/>
            <w:tcBorders>
              <w:top w:val="nil"/>
              <w:left w:val="single" w:sz="4" w:space="0" w:color="C0C0C0"/>
              <w:bottom w:val="nil"/>
              <w:right w:val="single" w:sz="4" w:space="0" w:color="C0C0C0"/>
            </w:tcBorders>
            <w:hideMark/>
          </w:tcPr>
          <w:p w14:paraId="0757ACE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90D0B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3A2E7A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549AFB2" w14:textId="77777777" w:rsidTr="0099011F">
        <w:trPr>
          <w:cantSplit/>
        </w:trPr>
        <w:tc>
          <w:tcPr>
            <w:tcW w:w="1200" w:type="dxa"/>
            <w:tcBorders>
              <w:top w:val="nil"/>
              <w:left w:val="single" w:sz="4" w:space="0" w:color="C0C0C0"/>
              <w:bottom w:val="nil"/>
              <w:right w:val="single" w:sz="4" w:space="0" w:color="C0C0C0"/>
            </w:tcBorders>
            <w:hideMark/>
          </w:tcPr>
          <w:p w14:paraId="7DD4EF7E" w14:textId="77777777" w:rsidR="001F53E8" w:rsidRPr="00A43E2F" w:rsidRDefault="001F53E8" w:rsidP="0099011F">
            <w:pPr>
              <w:spacing w:before="60" w:after="60"/>
              <w:rPr>
                <w:color w:val="000000"/>
                <w:sz w:val="20"/>
              </w:rPr>
            </w:pPr>
            <w:r w:rsidRPr="00A43E2F">
              <w:rPr>
                <w:color w:val="000000"/>
                <w:sz w:val="20"/>
              </w:rPr>
              <w:t>54.8</w:t>
            </w:r>
          </w:p>
        </w:tc>
        <w:tc>
          <w:tcPr>
            <w:tcW w:w="2400" w:type="dxa"/>
            <w:tcBorders>
              <w:top w:val="nil"/>
              <w:left w:val="single" w:sz="4" w:space="0" w:color="C0C0C0"/>
              <w:bottom w:val="nil"/>
              <w:right w:val="single" w:sz="4" w:space="0" w:color="C0C0C0"/>
            </w:tcBorders>
            <w:hideMark/>
          </w:tcPr>
          <w:p w14:paraId="6CF4A5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(c)</w:t>
            </w:r>
          </w:p>
        </w:tc>
        <w:tc>
          <w:tcPr>
            <w:tcW w:w="3720" w:type="dxa"/>
            <w:tcBorders>
              <w:top w:val="nil"/>
              <w:left w:val="single" w:sz="4" w:space="0" w:color="C0C0C0"/>
              <w:bottom w:val="nil"/>
              <w:right w:val="single" w:sz="4" w:space="0" w:color="C0C0C0"/>
            </w:tcBorders>
            <w:hideMark/>
          </w:tcPr>
          <w:p w14:paraId="0079C779" w14:textId="77777777" w:rsidR="001F53E8" w:rsidRPr="00A43E2F" w:rsidRDefault="001F53E8" w:rsidP="0099011F">
            <w:pPr>
              <w:spacing w:before="60" w:after="60"/>
              <w:rPr>
                <w:color w:val="000000"/>
                <w:sz w:val="20"/>
              </w:rPr>
            </w:pPr>
            <w:r w:rsidRPr="00A43E2F">
              <w:rPr>
                <w:color w:val="000000"/>
                <w:sz w:val="20"/>
              </w:rPr>
              <w:t>not give way to vehicle/pedestrian (right turn)</w:t>
            </w:r>
          </w:p>
        </w:tc>
        <w:tc>
          <w:tcPr>
            <w:tcW w:w="1320" w:type="dxa"/>
            <w:tcBorders>
              <w:top w:val="nil"/>
              <w:left w:val="single" w:sz="4" w:space="0" w:color="C0C0C0"/>
              <w:bottom w:val="nil"/>
              <w:right w:val="single" w:sz="4" w:space="0" w:color="C0C0C0"/>
            </w:tcBorders>
            <w:hideMark/>
          </w:tcPr>
          <w:p w14:paraId="5AE60DD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6AE341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4106D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7F12FC" w14:textId="77777777" w:rsidTr="0099011F">
        <w:trPr>
          <w:cantSplit/>
        </w:trPr>
        <w:tc>
          <w:tcPr>
            <w:tcW w:w="1200" w:type="dxa"/>
            <w:tcBorders>
              <w:top w:val="nil"/>
              <w:left w:val="single" w:sz="4" w:space="0" w:color="C0C0C0"/>
              <w:bottom w:val="nil"/>
              <w:right w:val="single" w:sz="4" w:space="0" w:color="C0C0C0"/>
            </w:tcBorders>
            <w:hideMark/>
          </w:tcPr>
          <w:p w14:paraId="16E61815" w14:textId="77777777" w:rsidR="001F53E8" w:rsidRPr="00A43E2F" w:rsidRDefault="001F53E8" w:rsidP="0099011F">
            <w:pPr>
              <w:spacing w:before="60" w:after="60"/>
              <w:rPr>
                <w:color w:val="000000"/>
                <w:sz w:val="20"/>
              </w:rPr>
            </w:pPr>
            <w:r w:rsidRPr="00A43E2F">
              <w:rPr>
                <w:color w:val="000000"/>
                <w:sz w:val="20"/>
              </w:rPr>
              <w:t>54.9</w:t>
            </w:r>
          </w:p>
        </w:tc>
        <w:tc>
          <w:tcPr>
            <w:tcW w:w="2400" w:type="dxa"/>
            <w:tcBorders>
              <w:top w:val="nil"/>
              <w:left w:val="single" w:sz="4" w:space="0" w:color="C0C0C0"/>
              <w:bottom w:val="nil"/>
              <w:right w:val="single" w:sz="4" w:space="0" w:color="C0C0C0"/>
            </w:tcBorders>
            <w:hideMark/>
          </w:tcPr>
          <w:p w14:paraId="14369DF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(a)</w:t>
            </w:r>
          </w:p>
        </w:tc>
        <w:tc>
          <w:tcPr>
            <w:tcW w:w="3720" w:type="dxa"/>
            <w:tcBorders>
              <w:top w:val="nil"/>
              <w:left w:val="single" w:sz="4" w:space="0" w:color="C0C0C0"/>
              <w:bottom w:val="nil"/>
              <w:right w:val="single" w:sz="4" w:space="0" w:color="C0C0C0"/>
            </w:tcBorders>
            <w:hideMark/>
          </w:tcPr>
          <w:p w14:paraId="0E57F43D" w14:textId="77777777" w:rsidR="001F53E8" w:rsidRPr="00A43E2F" w:rsidRDefault="001F53E8" w:rsidP="0099011F">
            <w:pPr>
              <w:spacing w:before="60" w:after="60"/>
              <w:rPr>
                <w:color w:val="000000"/>
                <w:sz w:val="20"/>
              </w:rPr>
            </w:pPr>
            <w:r w:rsidRPr="00A43E2F">
              <w:rPr>
                <w:color w:val="000000"/>
                <w:sz w:val="20"/>
              </w:rPr>
              <w:t>not give way to vehicle at T</w:t>
            </w:r>
            <w:r w:rsidRPr="00A43E2F">
              <w:rPr>
                <w:color w:val="000000"/>
                <w:sz w:val="20"/>
              </w:rPr>
              <w:noBreakHyphen/>
              <w:t>intersection</w:t>
            </w:r>
          </w:p>
        </w:tc>
        <w:tc>
          <w:tcPr>
            <w:tcW w:w="1320" w:type="dxa"/>
            <w:tcBorders>
              <w:top w:val="nil"/>
              <w:left w:val="single" w:sz="4" w:space="0" w:color="C0C0C0"/>
              <w:bottom w:val="nil"/>
              <w:right w:val="single" w:sz="4" w:space="0" w:color="C0C0C0"/>
            </w:tcBorders>
            <w:hideMark/>
          </w:tcPr>
          <w:p w14:paraId="5F418F4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1220C0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233563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E3F7E39" w14:textId="77777777" w:rsidTr="0099011F">
        <w:trPr>
          <w:cantSplit/>
        </w:trPr>
        <w:tc>
          <w:tcPr>
            <w:tcW w:w="1200" w:type="dxa"/>
            <w:tcBorders>
              <w:top w:val="nil"/>
              <w:left w:val="single" w:sz="4" w:space="0" w:color="C0C0C0"/>
              <w:bottom w:val="nil"/>
              <w:right w:val="single" w:sz="4" w:space="0" w:color="C0C0C0"/>
            </w:tcBorders>
            <w:hideMark/>
          </w:tcPr>
          <w:p w14:paraId="14081E53" w14:textId="77777777" w:rsidR="001F53E8" w:rsidRPr="00A43E2F" w:rsidRDefault="001F53E8" w:rsidP="0099011F">
            <w:pPr>
              <w:spacing w:before="60" w:after="60"/>
              <w:rPr>
                <w:color w:val="000000"/>
                <w:sz w:val="20"/>
              </w:rPr>
            </w:pPr>
            <w:r w:rsidRPr="00A43E2F">
              <w:rPr>
                <w:color w:val="000000"/>
                <w:sz w:val="20"/>
              </w:rPr>
              <w:t>54.10</w:t>
            </w:r>
          </w:p>
        </w:tc>
        <w:tc>
          <w:tcPr>
            <w:tcW w:w="2400" w:type="dxa"/>
            <w:tcBorders>
              <w:top w:val="nil"/>
              <w:left w:val="single" w:sz="4" w:space="0" w:color="C0C0C0"/>
              <w:bottom w:val="nil"/>
              <w:right w:val="single" w:sz="4" w:space="0" w:color="C0C0C0"/>
            </w:tcBorders>
            <w:hideMark/>
          </w:tcPr>
          <w:p w14:paraId="1680024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(b)</w:t>
            </w:r>
          </w:p>
        </w:tc>
        <w:tc>
          <w:tcPr>
            <w:tcW w:w="3720" w:type="dxa"/>
            <w:tcBorders>
              <w:top w:val="nil"/>
              <w:left w:val="single" w:sz="4" w:space="0" w:color="C0C0C0"/>
              <w:bottom w:val="nil"/>
              <w:right w:val="single" w:sz="4" w:space="0" w:color="C0C0C0"/>
            </w:tcBorders>
            <w:hideMark/>
          </w:tcPr>
          <w:p w14:paraId="47E483D5"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w:t>
            </w:r>
          </w:p>
        </w:tc>
        <w:tc>
          <w:tcPr>
            <w:tcW w:w="1320" w:type="dxa"/>
            <w:tcBorders>
              <w:top w:val="nil"/>
              <w:left w:val="single" w:sz="4" w:space="0" w:color="C0C0C0"/>
              <w:bottom w:val="nil"/>
              <w:right w:val="single" w:sz="4" w:space="0" w:color="C0C0C0"/>
            </w:tcBorders>
            <w:hideMark/>
          </w:tcPr>
          <w:p w14:paraId="24A270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6AF7FE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5C97FF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F5E5268" w14:textId="77777777" w:rsidTr="0099011F">
        <w:trPr>
          <w:cantSplit/>
        </w:trPr>
        <w:tc>
          <w:tcPr>
            <w:tcW w:w="1200" w:type="dxa"/>
            <w:tcBorders>
              <w:top w:val="nil"/>
              <w:left w:val="single" w:sz="4" w:space="0" w:color="C0C0C0"/>
              <w:bottom w:val="nil"/>
              <w:right w:val="single" w:sz="4" w:space="0" w:color="C0C0C0"/>
            </w:tcBorders>
            <w:hideMark/>
          </w:tcPr>
          <w:p w14:paraId="14DA39D6" w14:textId="77777777" w:rsidR="001F53E8" w:rsidRPr="00A43E2F" w:rsidRDefault="001F53E8" w:rsidP="0099011F">
            <w:pPr>
              <w:spacing w:before="60" w:after="60"/>
              <w:rPr>
                <w:color w:val="000000"/>
                <w:sz w:val="20"/>
              </w:rPr>
            </w:pPr>
            <w:r w:rsidRPr="00A43E2F">
              <w:rPr>
                <w:color w:val="000000"/>
                <w:sz w:val="20"/>
              </w:rPr>
              <w:t>54.11</w:t>
            </w:r>
          </w:p>
        </w:tc>
        <w:tc>
          <w:tcPr>
            <w:tcW w:w="2400" w:type="dxa"/>
            <w:tcBorders>
              <w:top w:val="nil"/>
              <w:left w:val="single" w:sz="4" w:space="0" w:color="C0C0C0"/>
              <w:bottom w:val="nil"/>
              <w:right w:val="single" w:sz="4" w:space="0" w:color="C0C0C0"/>
            </w:tcBorders>
            <w:hideMark/>
          </w:tcPr>
          <w:p w14:paraId="12E9743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(a)</w:t>
            </w:r>
          </w:p>
        </w:tc>
        <w:tc>
          <w:tcPr>
            <w:tcW w:w="3720" w:type="dxa"/>
            <w:tcBorders>
              <w:top w:val="nil"/>
              <w:left w:val="single" w:sz="4" w:space="0" w:color="C0C0C0"/>
              <w:bottom w:val="nil"/>
              <w:right w:val="single" w:sz="4" w:space="0" w:color="C0C0C0"/>
            </w:tcBorders>
            <w:hideMark/>
          </w:tcPr>
          <w:p w14:paraId="211C925D" w14:textId="77777777" w:rsidR="001F53E8" w:rsidRPr="00A43E2F" w:rsidRDefault="001F53E8" w:rsidP="0099011F">
            <w:pPr>
              <w:spacing w:before="60" w:after="60"/>
              <w:rPr>
                <w:color w:val="000000"/>
                <w:sz w:val="20"/>
              </w:rPr>
            </w:pPr>
            <w:r w:rsidRPr="00A43E2F">
              <w:rPr>
                <w:color w:val="000000"/>
                <w:sz w:val="20"/>
              </w:rPr>
              <w:t>not give way to vehicle at T</w:t>
            </w:r>
            <w:r w:rsidRPr="00A43E2F">
              <w:rPr>
                <w:color w:val="000000"/>
                <w:sz w:val="20"/>
              </w:rPr>
              <w:noBreakHyphen/>
              <w:t>intersection (slip lane)</w:t>
            </w:r>
          </w:p>
        </w:tc>
        <w:tc>
          <w:tcPr>
            <w:tcW w:w="1320" w:type="dxa"/>
            <w:tcBorders>
              <w:top w:val="nil"/>
              <w:left w:val="single" w:sz="4" w:space="0" w:color="C0C0C0"/>
              <w:bottom w:val="nil"/>
              <w:right w:val="single" w:sz="4" w:space="0" w:color="C0C0C0"/>
            </w:tcBorders>
            <w:hideMark/>
          </w:tcPr>
          <w:p w14:paraId="6027C39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0874E7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1DA50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D6BDFEF" w14:textId="77777777" w:rsidTr="0099011F">
        <w:trPr>
          <w:cantSplit/>
        </w:trPr>
        <w:tc>
          <w:tcPr>
            <w:tcW w:w="1200" w:type="dxa"/>
            <w:tcBorders>
              <w:top w:val="nil"/>
              <w:left w:val="single" w:sz="4" w:space="0" w:color="C0C0C0"/>
              <w:bottom w:val="nil"/>
              <w:right w:val="single" w:sz="4" w:space="0" w:color="C0C0C0"/>
            </w:tcBorders>
            <w:hideMark/>
          </w:tcPr>
          <w:p w14:paraId="608C4B3A" w14:textId="77777777" w:rsidR="001F53E8" w:rsidRPr="00A43E2F" w:rsidRDefault="001F53E8" w:rsidP="0099011F">
            <w:pPr>
              <w:spacing w:before="60" w:after="60"/>
              <w:rPr>
                <w:color w:val="000000"/>
                <w:sz w:val="20"/>
              </w:rPr>
            </w:pPr>
            <w:r w:rsidRPr="00A43E2F">
              <w:rPr>
                <w:color w:val="000000"/>
                <w:sz w:val="20"/>
              </w:rPr>
              <w:t>54.12</w:t>
            </w:r>
          </w:p>
        </w:tc>
        <w:tc>
          <w:tcPr>
            <w:tcW w:w="2400" w:type="dxa"/>
            <w:tcBorders>
              <w:top w:val="nil"/>
              <w:left w:val="single" w:sz="4" w:space="0" w:color="C0C0C0"/>
              <w:bottom w:val="nil"/>
              <w:right w:val="single" w:sz="4" w:space="0" w:color="C0C0C0"/>
            </w:tcBorders>
            <w:hideMark/>
          </w:tcPr>
          <w:p w14:paraId="012EDC3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(b)</w:t>
            </w:r>
          </w:p>
        </w:tc>
        <w:tc>
          <w:tcPr>
            <w:tcW w:w="3720" w:type="dxa"/>
            <w:tcBorders>
              <w:top w:val="nil"/>
              <w:left w:val="single" w:sz="4" w:space="0" w:color="C0C0C0"/>
              <w:bottom w:val="nil"/>
              <w:right w:val="single" w:sz="4" w:space="0" w:color="C0C0C0"/>
            </w:tcBorders>
            <w:hideMark/>
          </w:tcPr>
          <w:p w14:paraId="7DC221C2"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 (slip lane)</w:t>
            </w:r>
          </w:p>
        </w:tc>
        <w:tc>
          <w:tcPr>
            <w:tcW w:w="1320" w:type="dxa"/>
            <w:tcBorders>
              <w:top w:val="nil"/>
              <w:left w:val="single" w:sz="4" w:space="0" w:color="C0C0C0"/>
              <w:bottom w:val="nil"/>
              <w:right w:val="single" w:sz="4" w:space="0" w:color="C0C0C0"/>
            </w:tcBorders>
            <w:hideMark/>
          </w:tcPr>
          <w:p w14:paraId="1B9607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9CB23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76EB6E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0990E33" w14:textId="77777777" w:rsidTr="0099011F">
        <w:trPr>
          <w:cantSplit/>
        </w:trPr>
        <w:tc>
          <w:tcPr>
            <w:tcW w:w="1200" w:type="dxa"/>
            <w:tcBorders>
              <w:top w:val="nil"/>
              <w:left w:val="single" w:sz="4" w:space="0" w:color="C0C0C0"/>
              <w:bottom w:val="nil"/>
              <w:right w:val="single" w:sz="4" w:space="0" w:color="C0C0C0"/>
            </w:tcBorders>
            <w:hideMark/>
          </w:tcPr>
          <w:p w14:paraId="2E7AC51E" w14:textId="77777777" w:rsidR="001F53E8" w:rsidRPr="00A43E2F" w:rsidRDefault="001F53E8" w:rsidP="0099011F">
            <w:pPr>
              <w:spacing w:before="60" w:after="60"/>
              <w:rPr>
                <w:color w:val="000000"/>
                <w:sz w:val="20"/>
              </w:rPr>
            </w:pPr>
            <w:r w:rsidRPr="00A43E2F">
              <w:rPr>
                <w:color w:val="000000"/>
                <w:sz w:val="20"/>
              </w:rPr>
              <w:lastRenderedPageBreak/>
              <w:t>54.13</w:t>
            </w:r>
          </w:p>
        </w:tc>
        <w:tc>
          <w:tcPr>
            <w:tcW w:w="2400" w:type="dxa"/>
            <w:tcBorders>
              <w:top w:val="nil"/>
              <w:left w:val="single" w:sz="4" w:space="0" w:color="C0C0C0"/>
              <w:bottom w:val="nil"/>
              <w:right w:val="single" w:sz="4" w:space="0" w:color="C0C0C0"/>
            </w:tcBorders>
            <w:hideMark/>
          </w:tcPr>
          <w:p w14:paraId="36E8DB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(4)</w:t>
            </w:r>
          </w:p>
        </w:tc>
        <w:tc>
          <w:tcPr>
            <w:tcW w:w="3720" w:type="dxa"/>
            <w:tcBorders>
              <w:top w:val="nil"/>
              <w:left w:val="single" w:sz="4" w:space="0" w:color="C0C0C0"/>
              <w:bottom w:val="nil"/>
              <w:right w:val="single" w:sz="4" w:space="0" w:color="C0C0C0"/>
            </w:tcBorders>
            <w:hideMark/>
          </w:tcPr>
          <w:p w14:paraId="1E4AE121" w14:textId="77777777" w:rsidR="001F53E8" w:rsidRPr="00A43E2F" w:rsidRDefault="001F53E8" w:rsidP="0099011F">
            <w:pPr>
              <w:spacing w:before="60" w:after="60"/>
              <w:rPr>
                <w:color w:val="000000"/>
                <w:sz w:val="20"/>
              </w:rPr>
            </w:pPr>
            <w:r w:rsidRPr="00A43E2F">
              <w:rPr>
                <w:color w:val="000000"/>
                <w:sz w:val="20"/>
              </w:rPr>
              <w:t>not give way to pedestrian at T</w:t>
            </w:r>
            <w:r w:rsidRPr="00A43E2F">
              <w:rPr>
                <w:color w:val="000000"/>
                <w:sz w:val="20"/>
              </w:rPr>
              <w:noBreakHyphen/>
              <w:t>intersection (left turn)</w:t>
            </w:r>
          </w:p>
        </w:tc>
        <w:tc>
          <w:tcPr>
            <w:tcW w:w="1320" w:type="dxa"/>
            <w:tcBorders>
              <w:top w:val="nil"/>
              <w:left w:val="single" w:sz="4" w:space="0" w:color="C0C0C0"/>
              <w:bottom w:val="nil"/>
              <w:right w:val="single" w:sz="4" w:space="0" w:color="C0C0C0"/>
            </w:tcBorders>
            <w:hideMark/>
          </w:tcPr>
          <w:p w14:paraId="39AB7F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42CEF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50B611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5F4E6D6" w14:textId="77777777" w:rsidTr="0099011F">
        <w:trPr>
          <w:cantSplit/>
        </w:trPr>
        <w:tc>
          <w:tcPr>
            <w:tcW w:w="1200" w:type="dxa"/>
            <w:tcBorders>
              <w:top w:val="nil"/>
              <w:left w:val="single" w:sz="4" w:space="0" w:color="C0C0C0"/>
              <w:bottom w:val="nil"/>
              <w:right w:val="single" w:sz="4" w:space="0" w:color="C0C0C0"/>
            </w:tcBorders>
            <w:hideMark/>
          </w:tcPr>
          <w:p w14:paraId="5AC26649" w14:textId="77777777" w:rsidR="001F53E8" w:rsidRPr="00A43E2F" w:rsidRDefault="001F53E8" w:rsidP="0099011F">
            <w:pPr>
              <w:spacing w:before="60" w:after="60"/>
              <w:rPr>
                <w:color w:val="000000"/>
                <w:sz w:val="20"/>
              </w:rPr>
            </w:pPr>
            <w:r w:rsidRPr="00A43E2F">
              <w:rPr>
                <w:color w:val="000000"/>
                <w:sz w:val="20"/>
              </w:rPr>
              <w:t>54.14</w:t>
            </w:r>
          </w:p>
        </w:tc>
        <w:tc>
          <w:tcPr>
            <w:tcW w:w="2400" w:type="dxa"/>
            <w:tcBorders>
              <w:top w:val="nil"/>
              <w:left w:val="single" w:sz="4" w:space="0" w:color="C0C0C0"/>
              <w:bottom w:val="nil"/>
              <w:right w:val="single" w:sz="4" w:space="0" w:color="C0C0C0"/>
            </w:tcBorders>
            <w:hideMark/>
          </w:tcPr>
          <w:p w14:paraId="6EDADB5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(a)</w:t>
            </w:r>
          </w:p>
        </w:tc>
        <w:tc>
          <w:tcPr>
            <w:tcW w:w="3720" w:type="dxa"/>
            <w:tcBorders>
              <w:top w:val="nil"/>
              <w:left w:val="single" w:sz="4" w:space="0" w:color="C0C0C0"/>
              <w:bottom w:val="nil"/>
              <w:right w:val="single" w:sz="4" w:space="0" w:color="C0C0C0"/>
            </w:tcBorders>
            <w:hideMark/>
          </w:tcPr>
          <w:p w14:paraId="5D1E0DEB" w14:textId="77777777" w:rsidR="001F53E8" w:rsidRPr="00A43E2F" w:rsidRDefault="001F53E8" w:rsidP="0099011F">
            <w:pPr>
              <w:spacing w:before="60" w:after="60"/>
              <w:rPr>
                <w:color w:val="000000"/>
                <w:sz w:val="20"/>
              </w:rPr>
            </w:pPr>
            <w:r w:rsidRPr="00A43E2F">
              <w:rPr>
                <w:color w:val="000000"/>
                <w:sz w:val="20"/>
              </w:rPr>
              <w:t>not give way to vehicle (slip lane at terminating road)</w:t>
            </w:r>
          </w:p>
        </w:tc>
        <w:tc>
          <w:tcPr>
            <w:tcW w:w="1320" w:type="dxa"/>
            <w:tcBorders>
              <w:top w:val="nil"/>
              <w:left w:val="single" w:sz="4" w:space="0" w:color="C0C0C0"/>
              <w:bottom w:val="nil"/>
              <w:right w:val="single" w:sz="4" w:space="0" w:color="C0C0C0"/>
            </w:tcBorders>
            <w:hideMark/>
          </w:tcPr>
          <w:p w14:paraId="6508E4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1419D4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D3A70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956CFD8" w14:textId="77777777" w:rsidTr="0099011F">
        <w:trPr>
          <w:cantSplit/>
        </w:trPr>
        <w:tc>
          <w:tcPr>
            <w:tcW w:w="1200" w:type="dxa"/>
            <w:tcBorders>
              <w:top w:val="nil"/>
              <w:left w:val="single" w:sz="4" w:space="0" w:color="C0C0C0"/>
              <w:bottom w:val="nil"/>
              <w:right w:val="single" w:sz="4" w:space="0" w:color="C0C0C0"/>
            </w:tcBorders>
            <w:hideMark/>
          </w:tcPr>
          <w:p w14:paraId="4F489E25" w14:textId="77777777" w:rsidR="001F53E8" w:rsidRPr="00A43E2F" w:rsidRDefault="001F53E8" w:rsidP="0099011F">
            <w:pPr>
              <w:spacing w:before="60" w:after="60"/>
              <w:rPr>
                <w:color w:val="000000"/>
                <w:sz w:val="20"/>
              </w:rPr>
            </w:pPr>
            <w:r w:rsidRPr="00A43E2F">
              <w:rPr>
                <w:color w:val="000000"/>
                <w:sz w:val="20"/>
              </w:rPr>
              <w:t>54.15</w:t>
            </w:r>
          </w:p>
        </w:tc>
        <w:tc>
          <w:tcPr>
            <w:tcW w:w="2400" w:type="dxa"/>
            <w:tcBorders>
              <w:top w:val="nil"/>
              <w:left w:val="single" w:sz="4" w:space="0" w:color="C0C0C0"/>
              <w:bottom w:val="nil"/>
              <w:right w:val="single" w:sz="4" w:space="0" w:color="C0C0C0"/>
            </w:tcBorders>
            <w:hideMark/>
          </w:tcPr>
          <w:p w14:paraId="2FE7DBC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(b)</w:t>
            </w:r>
          </w:p>
        </w:tc>
        <w:tc>
          <w:tcPr>
            <w:tcW w:w="3720" w:type="dxa"/>
            <w:tcBorders>
              <w:top w:val="nil"/>
              <w:left w:val="single" w:sz="4" w:space="0" w:color="C0C0C0"/>
              <w:bottom w:val="nil"/>
              <w:right w:val="single" w:sz="4" w:space="0" w:color="C0C0C0"/>
            </w:tcBorders>
            <w:hideMark/>
          </w:tcPr>
          <w:p w14:paraId="6CE6BE60" w14:textId="77777777" w:rsidR="001F53E8" w:rsidRPr="00A43E2F" w:rsidRDefault="001F53E8" w:rsidP="0099011F">
            <w:pPr>
              <w:spacing w:before="60" w:after="60"/>
              <w:rPr>
                <w:color w:val="000000"/>
                <w:sz w:val="20"/>
              </w:rPr>
            </w:pPr>
            <w:r w:rsidRPr="00A43E2F">
              <w:rPr>
                <w:color w:val="000000"/>
                <w:sz w:val="20"/>
              </w:rPr>
              <w:t>not give way to pedestrian (slip lane at terminating road)</w:t>
            </w:r>
          </w:p>
        </w:tc>
        <w:tc>
          <w:tcPr>
            <w:tcW w:w="1320" w:type="dxa"/>
            <w:tcBorders>
              <w:top w:val="nil"/>
              <w:left w:val="single" w:sz="4" w:space="0" w:color="C0C0C0"/>
              <w:bottom w:val="nil"/>
              <w:right w:val="single" w:sz="4" w:space="0" w:color="C0C0C0"/>
            </w:tcBorders>
            <w:hideMark/>
          </w:tcPr>
          <w:p w14:paraId="6B2250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E7160B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E9731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6661C9" w14:textId="77777777" w:rsidTr="0099011F">
        <w:trPr>
          <w:cantSplit/>
        </w:trPr>
        <w:tc>
          <w:tcPr>
            <w:tcW w:w="1200" w:type="dxa"/>
            <w:tcBorders>
              <w:top w:val="nil"/>
              <w:left w:val="single" w:sz="4" w:space="0" w:color="C0C0C0"/>
              <w:bottom w:val="nil"/>
              <w:right w:val="single" w:sz="4" w:space="0" w:color="C0C0C0"/>
            </w:tcBorders>
            <w:hideMark/>
          </w:tcPr>
          <w:p w14:paraId="62703E59" w14:textId="77777777" w:rsidR="001F53E8" w:rsidRPr="00A43E2F" w:rsidRDefault="001F53E8" w:rsidP="0099011F">
            <w:pPr>
              <w:spacing w:before="60" w:after="60"/>
              <w:rPr>
                <w:color w:val="000000"/>
                <w:sz w:val="20"/>
              </w:rPr>
            </w:pPr>
            <w:r w:rsidRPr="00A43E2F">
              <w:rPr>
                <w:color w:val="000000"/>
                <w:sz w:val="20"/>
              </w:rPr>
              <w:t>54.16</w:t>
            </w:r>
          </w:p>
        </w:tc>
        <w:tc>
          <w:tcPr>
            <w:tcW w:w="2400" w:type="dxa"/>
            <w:tcBorders>
              <w:top w:val="nil"/>
              <w:left w:val="single" w:sz="4" w:space="0" w:color="C0C0C0"/>
              <w:bottom w:val="nil"/>
              <w:right w:val="single" w:sz="4" w:space="0" w:color="C0C0C0"/>
            </w:tcBorders>
            <w:hideMark/>
          </w:tcPr>
          <w:p w14:paraId="0714D4F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(a)</w:t>
            </w:r>
          </w:p>
        </w:tc>
        <w:tc>
          <w:tcPr>
            <w:tcW w:w="3720" w:type="dxa"/>
            <w:tcBorders>
              <w:top w:val="nil"/>
              <w:left w:val="single" w:sz="4" w:space="0" w:color="C0C0C0"/>
              <w:bottom w:val="nil"/>
              <w:right w:val="single" w:sz="4" w:space="0" w:color="C0C0C0"/>
            </w:tcBorders>
            <w:hideMark/>
          </w:tcPr>
          <w:p w14:paraId="453AF281" w14:textId="77777777" w:rsidR="001F53E8" w:rsidRPr="00A43E2F" w:rsidRDefault="001F53E8" w:rsidP="0099011F">
            <w:pPr>
              <w:spacing w:before="60" w:after="60"/>
              <w:rPr>
                <w:color w:val="000000"/>
                <w:sz w:val="20"/>
              </w:rPr>
            </w:pPr>
            <w:r w:rsidRPr="00A43E2F">
              <w:rPr>
                <w:color w:val="000000"/>
                <w:sz w:val="20"/>
              </w:rPr>
              <w:t>not give way to vehicle (right turn at terminating road)</w:t>
            </w:r>
          </w:p>
        </w:tc>
        <w:tc>
          <w:tcPr>
            <w:tcW w:w="1320" w:type="dxa"/>
            <w:tcBorders>
              <w:top w:val="nil"/>
              <w:left w:val="single" w:sz="4" w:space="0" w:color="C0C0C0"/>
              <w:bottom w:val="nil"/>
              <w:right w:val="single" w:sz="4" w:space="0" w:color="C0C0C0"/>
            </w:tcBorders>
            <w:hideMark/>
          </w:tcPr>
          <w:p w14:paraId="017612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AFEDC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D42814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4B80B0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1C24E37" w14:textId="77777777" w:rsidR="001F53E8" w:rsidRPr="00A43E2F" w:rsidRDefault="001F53E8" w:rsidP="0099011F">
            <w:pPr>
              <w:spacing w:before="60" w:after="60"/>
              <w:rPr>
                <w:color w:val="000000"/>
                <w:sz w:val="20"/>
              </w:rPr>
            </w:pPr>
            <w:r w:rsidRPr="00A43E2F">
              <w:rPr>
                <w:color w:val="000000"/>
                <w:sz w:val="20"/>
              </w:rPr>
              <w:t>54.17</w:t>
            </w:r>
          </w:p>
        </w:tc>
        <w:tc>
          <w:tcPr>
            <w:tcW w:w="2400" w:type="dxa"/>
            <w:tcBorders>
              <w:top w:val="nil"/>
              <w:left w:val="single" w:sz="4" w:space="0" w:color="C0C0C0"/>
              <w:bottom w:val="single" w:sz="4" w:space="0" w:color="C0C0C0"/>
              <w:right w:val="single" w:sz="4" w:space="0" w:color="C0C0C0"/>
            </w:tcBorders>
            <w:hideMark/>
          </w:tcPr>
          <w:p w14:paraId="163F409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(b)</w:t>
            </w:r>
          </w:p>
        </w:tc>
        <w:tc>
          <w:tcPr>
            <w:tcW w:w="3720" w:type="dxa"/>
            <w:tcBorders>
              <w:top w:val="nil"/>
              <w:left w:val="single" w:sz="4" w:space="0" w:color="C0C0C0"/>
              <w:bottom w:val="single" w:sz="4" w:space="0" w:color="C0C0C0"/>
              <w:right w:val="single" w:sz="4" w:space="0" w:color="C0C0C0"/>
            </w:tcBorders>
            <w:hideMark/>
          </w:tcPr>
          <w:p w14:paraId="139CB114" w14:textId="77777777" w:rsidR="001F53E8" w:rsidRPr="00A43E2F" w:rsidRDefault="001F53E8" w:rsidP="0099011F">
            <w:pPr>
              <w:spacing w:before="60" w:after="60"/>
              <w:rPr>
                <w:color w:val="000000"/>
                <w:sz w:val="20"/>
              </w:rPr>
            </w:pPr>
            <w:r w:rsidRPr="00A43E2F">
              <w:rPr>
                <w:color w:val="000000"/>
                <w:sz w:val="20"/>
              </w:rPr>
              <w:t>not give way to pedestrian (right turn at terminating road)</w:t>
            </w:r>
          </w:p>
        </w:tc>
        <w:tc>
          <w:tcPr>
            <w:tcW w:w="1320" w:type="dxa"/>
            <w:tcBorders>
              <w:top w:val="nil"/>
              <w:left w:val="single" w:sz="4" w:space="0" w:color="C0C0C0"/>
              <w:bottom w:val="single" w:sz="4" w:space="0" w:color="C0C0C0"/>
              <w:right w:val="single" w:sz="4" w:space="0" w:color="C0C0C0"/>
            </w:tcBorders>
            <w:hideMark/>
          </w:tcPr>
          <w:p w14:paraId="7D4211C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AB1AE8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3D814EC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CFA3A0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8CB4A2" w14:textId="77777777" w:rsidR="001F53E8" w:rsidRPr="00A43E2F" w:rsidRDefault="001F53E8" w:rsidP="0099011F">
            <w:pPr>
              <w:spacing w:before="60" w:after="60"/>
              <w:rPr>
                <w:color w:val="000000"/>
                <w:sz w:val="20"/>
              </w:rPr>
            </w:pPr>
            <w:r w:rsidRPr="00A43E2F">
              <w:rPr>
                <w:color w:val="000000"/>
                <w:sz w:val="20"/>
              </w:rPr>
              <w:t>55</w:t>
            </w:r>
          </w:p>
        </w:tc>
        <w:tc>
          <w:tcPr>
            <w:tcW w:w="2400" w:type="dxa"/>
            <w:tcBorders>
              <w:top w:val="single" w:sz="4" w:space="0" w:color="C0C0C0"/>
              <w:left w:val="single" w:sz="4" w:space="0" w:color="C0C0C0"/>
              <w:bottom w:val="single" w:sz="4" w:space="0" w:color="C0C0C0"/>
              <w:right w:val="single" w:sz="4" w:space="0" w:color="C0C0C0"/>
            </w:tcBorders>
            <w:hideMark/>
          </w:tcPr>
          <w:p w14:paraId="07FA8C90" w14:textId="77777777" w:rsidR="001F53E8" w:rsidRPr="00A43E2F" w:rsidRDefault="001F53E8" w:rsidP="0099011F">
            <w:pPr>
              <w:spacing w:before="60" w:after="60"/>
              <w:rPr>
                <w:color w:val="000000"/>
                <w:sz w:val="20"/>
              </w:rPr>
            </w:pPr>
            <w:r w:rsidRPr="00A43E2F">
              <w:rPr>
                <w:color w:val="000000"/>
                <w:sz w:val="20"/>
              </w:rPr>
              <w:t>64 (a)</w:t>
            </w:r>
          </w:p>
        </w:tc>
        <w:tc>
          <w:tcPr>
            <w:tcW w:w="3720" w:type="dxa"/>
            <w:tcBorders>
              <w:top w:val="single" w:sz="4" w:space="0" w:color="C0C0C0"/>
              <w:left w:val="single" w:sz="4" w:space="0" w:color="C0C0C0"/>
              <w:bottom w:val="single" w:sz="4" w:space="0" w:color="C0C0C0"/>
              <w:right w:val="single" w:sz="4" w:space="0" w:color="C0C0C0"/>
            </w:tcBorders>
            <w:hideMark/>
          </w:tcPr>
          <w:p w14:paraId="31EF1E65" w14:textId="77777777" w:rsidR="001F53E8" w:rsidRPr="00A43E2F" w:rsidRDefault="001F53E8" w:rsidP="0099011F">
            <w:pPr>
              <w:spacing w:before="60" w:after="60"/>
              <w:rPr>
                <w:color w:val="000000"/>
                <w:sz w:val="20"/>
              </w:rPr>
            </w:pPr>
            <w:r w:rsidRPr="00A43E2F">
              <w:rPr>
                <w:color w:val="000000"/>
                <w:sz w:val="20"/>
              </w:rPr>
              <w:t>not give way to vehicle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3D6DD7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EC005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DD62FF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3A56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919DBF" w14:textId="77777777" w:rsidR="001F53E8" w:rsidRPr="00A43E2F" w:rsidRDefault="001F53E8" w:rsidP="0099011F">
            <w:pPr>
              <w:spacing w:before="60" w:after="60"/>
              <w:rPr>
                <w:color w:val="000000"/>
                <w:sz w:val="20"/>
              </w:rPr>
            </w:pPr>
            <w:r w:rsidRPr="00A43E2F">
              <w:rPr>
                <w:color w:val="000000"/>
                <w:sz w:val="20"/>
              </w:rPr>
              <w:lastRenderedPageBreak/>
              <w:t>56</w:t>
            </w:r>
          </w:p>
        </w:tc>
        <w:tc>
          <w:tcPr>
            <w:tcW w:w="2400" w:type="dxa"/>
            <w:tcBorders>
              <w:top w:val="single" w:sz="4" w:space="0" w:color="C0C0C0"/>
              <w:left w:val="single" w:sz="4" w:space="0" w:color="C0C0C0"/>
              <w:bottom w:val="single" w:sz="4" w:space="0" w:color="C0C0C0"/>
              <w:right w:val="single" w:sz="4" w:space="0" w:color="C0C0C0"/>
            </w:tcBorders>
            <w:hideMark/>
          </w:tcPr>
          <w:p w14:paraId="4B5D9BDA" w14:textId="77777777" w:rsidR="001F53E8" w:rsidRPr="00A43E2F" w:rsidRDefault="001F53E8" w:rsidP="0099011F">
            <w:pPr>
              <w:spacing w:before="60" w:after="60"/>
              <w:rPr>
                <w:color w:val="000000"/>
                <w:sz w:val="20"/>
              </w:rPr>
            </w:pPr>
            <w:r w:rsidRPr="00A43E2F">
              <w:rPr>
                <w:color w:val="000000"/>
                <w:sz w:val="20"/>
              </w:rPr>
              <w:t>64 (b)</w:t>
            </w:r>
          </w:p>
        </w:tc>
        <w:tc>
          <w:tcPr>
            <w:tcW w:w="3720" w:type="dxa"/>
            <w:tcBorders>
              <w:top w:val="single" w:sz="4" w:space="0" w:color="C0C0C0"/>
              <w:left w:val="single" w:sz="4" w:space="0" w:color="C0C0C0"/>
              <w:bottom w:val="single" w:sz="4" w:space="0" w:color="C0C0C0"/>
              <w:right w:val="single" w:sz="4" w:space="0" w:color="C0C0C0"/>
            </w:tcBorders>
            <w:hideMark/>
          </w:tcPr>
          <w:p w14:paraId="6130D096" w14:textId="77777777" w:rsidR="001F53E8" w:rsidRPr="00A43E2F" w:rsidRDefault="001F53E8" w:rsidP="0099011F">
            <w:pPr>
              <w:spacing w:before="60" w:after="60"/>
              <w:rPr>
                <w:color w:val="000000"/>
                <w:sz w:val="20"/>
              </w:rPr>
            </w:pPr>
            <w:r w:rsidRPr="00A43E2F">
              <w:rPr>
                <w:color w:val="000000"/>
                <w:sz w:val="20"/>
              </w:rPr>
              <w:t>not give way to pedestrian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28BEF4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C5A5F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97CFE7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8C373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04D7B8" w14:textId="77777777" w:rsidR="001F53E8" w:rsidRPr="00A43E2F" w:rsidRDefault="001F53E8" w:rsidP="0099011F">
            <w:pPr>
              <w:spacing w:before="60" w:after="60"/>
              <w:rPr>
                <w:color w:val="000000"/>
                <w:sz w:val="20"/>
              </w:rPr>
            </w:pPr>
            <w:r w:rsidRPr="00A43E2F">
              <w:rPr>
                <w:color w:val="000000"/>
                <w:sz w:val="20"/>
              </w:rPr>
              <w:t>57</w:t>
            </w:r>
          </w:p>
        </w:tc>
        <w:tc>
          <w:tcPr>
            <w:tcW w:w="2400" w:type="dxa"/>
            <w:tcBorders>
              <w:top w:val="single" w:sz="4" w:space="0" w:color="C0C0C0"/>
              <w:left w:val="single" w:sz="4" w:space="0" w:color="C0C0C0"/>
              <w:bottom w:val="single" w:sz="4" w:space="0" w:color="C0C0C0"/>
              <w:right w:val="single" w:sz="4" w:space="0" w:color="C0C0C0"/>
            </w:tcBorders>
            <w:hideMark/>
          </w:tcPr>
          <w:p w14:paraId="0CD465E5" w14:textId="77777777" w:rsidR="001F53E8" w:rsidRPr="00A43E2F" w:rsidRDefault="001F53E8" w:rsidP="0099011F">
            <w:pPr>
              <w:spacing w:before="60" w:after="60"/>
              <w:rPr>
                <w:color w:val="000000"/>
                <w:sz w:val="20"/>
              </w:rPr>
            </w:pPr>
            <w:r w:rsidRPr="00A43E2F">
              <w:rPr>
                <w:color w:val="000000"/>
                <w:sz w:val="20"/>
              </w:rPr>
              <w:t>64 (c)</w:t>
            </w:r>
          </w:p>
        </w:tc>
        <w:tc>
          <w:tcPr>
            <w:tcW w:w="3720" w:type="dxa"/>
            <w:tcBorders>
              <w:top w:val="single" w:sz="4" w:space="0" w:color="C0C0C0"/>
              <w:left w:val="single" w:sz="4" w:space="0" w:color="C0C0C0"/>
              <w:bottom w:val="single" w:sz="4" w:space="0" w:color="C0C0C0"/>
              <w:right w:val="single" w:sz="4" w:space="0" w:color="C0C0C0"/>
            </w:tcBorders>
            <w:hideMark/>
          </w:tcPr>
          <w:p w14:paraId="4B55B092" w14:textId="77777777" w:rsidR="001F53E8" w:rsidRPr="00A43E2F" w:rsidRDefault="001F53E8" w:rsidP="0099011F">
            <w:pPr>
              <w:spacing w:before="60" w:after="60"/>
              <w:rPr>
                <w:color w:val="000000"/>
                <w:sz w:val="20"/>
              </w:rPr>
            </w:pPr>
            <w:r w:rsidRPr="00A43E2F">
              <w:rPr>
                <w:color w:val="000000"/>
                <w:sz w:val="20"/>
              </w:rPr>
              <w:t>not give way to oncoming vehicle (flashing yellow arrow)</w:t>
            </w:r>
          </w:p>
        </w:tc>
        <w:tc>
          <w:tcPr>
            <w:tcW w:w="1320" w:type="dxa"/>
            <w:tcBorders>
              <w:top w:val="single" w:sz="4" w:space="0" w:color="C0C0C0"/>
              <w:left w:val="single" w:sz="4" w:space="0" w:color="C0C0C0"/>
              <w:bottom w:val="single" w:sz="4" w:space="0" w:color="C0C0C0"/>
              <w:right w:val="single" w:sz="4" w:space="0" w:color="C0C0C0"/>
            </w:tcBorders>
            <w:hideMark/>
          </w:tcPr>
          <w:p w14:paraId="3163BB9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04E9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473122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CD702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2EF2AD" w14:textId="77777777" w:rsidR="001F53E8" w:rsidRPr="00A43E2F" w:rsidRDefault="001F53E8" w:rsidP="0099011F">
            <w:pPr>
              <w:spacing w:before="60" w:after="60"/>
              <w:rPr>
                <w:color w:val="000000"/>
                <w:sz w:val="20"/>
              </w:rPr>
            </w:pPr>
            <w:r w:rsidRPr="00A43E2F">
              <w:rPr>
                <w:color w:val="000000"/>
                <w:sz w:val="20"/>
              </w:rPr>
              <w:t>58</w:t>
            </w:r>
          </w:p>
        </w:tc>
        <w:tc>
          <w:tcPr>
            <w:tcW w:w="2400" w:type="dxa"/>
            <w:tcBorders>
              <w:top w:val="single" w:sz="4" w:space="0" w:color="C0C0C0"/>
              <w:left w:val="single" w:sz="4" w:space="0" w:color="C0C0C0"/>
              <w:bottom w:val="single" w:sz="4" w:space="0" w:color="C0C0C0"/>
              <w:right w:val="single" w:sz="4" w:space="0" w:color="C0C0C0"/>
            </w:tcBorders>
            <w:hideMark/>
          </w:tcPr>
          <w:p w14:paraId="1F20AB98" w14:textId="77777777" w:rsidR="001F53E8" w:rsidRPr="00A43E2F" w:rsidRDefault="001F53E8" w:rsidP="0099011F">
            <w:pPr>
              <w:spacing w:before="60" w:after="60"/>
              <w:rPr>
                <w:color w:val="000000"/>
                <w:sz w:val="20"/>
              </w:rPr>
            </w:pPr>
            <w:r w:rsidRPr="00A43E2F">
              <w:rPr>
                <w:color w:val="000000"/>
                <w:sz w:val="20"/>
              </w:rPr>
              <w:t>65 (2) (a)</w:t>
            </w:r>
          </w:p>
        </w:tc>
        <w:tc>
          <w:tcPr>
            <w:tcW w:w="3720" w:type="dxa"/>
            <w:tcBorders>
              <w:top w:val="single" w:sz="4" w:space="0" w:color="C0C0C0"/>
              <w:left w:val="single" w:sz="4" w:space="0" w:color="C0C0C0"/>
              <w:bottom w:val="single" w:sz="4" w:space="0" w:color="C0C0C0"/>
              <w:right w:val="single" w:sz="4" w:space="0" w:color="C0C0C0"/>
            </w:tcBorders>
            <w:hideMark/>
          </w:tcPr>
          <w:p w14:paraId="4363AA67" w14:textId="77777777" w:rsidR="001F53E8" w:rsidRPr="00A43E2F" w:rsidRDefault="001F53E8" w:rsidP="0099011F">
            <w:pPr>
              <w:spacing w:before="60" w:after="60"/>
              <w:rPr>
                <w:color w:val="000000"/>
                <w:sz w:val="20"/>
              </w:rPr>
            </w:pPr>
            <w:r w:rsidRPr="00A43E2F">
              <w:rPr>
                <w:color w:val="000000"/>
                <w:sz w:val="20"/>
              </w:rPr>
              <w:t>not give way to pedestrian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618D16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A4E13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C62294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18262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831ECE" w14:textId="77777777" w:rsidR="001F53E8" w:rsidRPr="00A43E2F" w:rsidRDefault="001F53E8" w:rsidP="0099011F">
            <w:pPr>
              <w:spacing w:before="60" w:after="60"/>
              <w:rPr>
                <w:color w:val="000000"/>
                <w:sz w:val="20"/>
              </w:rPr>
            </w:pPr>
            <w:r w:rsidRPr="00A43E2F">
              <w:rPr>
                <w:color w:val="000000"/>
                <w:sz w:val="20"/>
              </w:rPr>
              <w:t>59</w:t>
            </w:r>
          </w:p>
        </w:tc>
        <w:tc>
          <w:tcPr>
            <w:tcW w:w="2400" w:type="dxa"/>
            <w:tcBorders>
              <w:top w:val="single" w:sz="4" w:space="0" w:color="C0C0C0"/>
              <w:left w:val="single" w:sz="4" w:space="0" w:color="C0C0C0"/>
              <w:bottom w:val="single" w:sz="4" w:space="0" w:color="C0C0C0"/>
              <w:right w:val="single" w:sz="4" w:space="0" w:color="C0C0C0"/>
            </w:tcBorders>
            <w:hideMark/>
          </w:tcPr>
          <w:p w14:paraId="044176F8" w14:textId="77777777" w:rsidR="001F53E8" w:rsidRPr="00A43E2F" w:rsidRDefault="001F53E8" w:rsidP="0099011F">
            <w:pPr>
              <w:spacing w:before="60" w:after="60"/>
              <w:rPr>
                <w:color w:val="000000"/>
                <w:sz w:val="20"/>
              </w:rPr>
            </w:pPr>
            <w:r w:rsidRPr="00A43E2F">
              <w:rPr>
                <w:color w:val="000000"/>
                <w:sz w:val="20"/>
              </w:rPr>
              <w:t>65 (2) (b)</w:t>
            </w:r>
          </w:p>
        </w:tc>
        <w:tc>
          <w:tcPr>
            <w:tcW w:w="3720" w:type="dxa"/>
            <w:tcBorders>
              <w:top w:val="single" w:sz="4" w:space="0" w:color="C0C0C0"/>
              <w:left w:val="single" w:sz="4" w:space="0" w:color="C0C0C0"/>
              <w:bottom w:val="single" w:sz="4" w:space="0" w:color="C0C0C0"/>
              <w:right w:val="single" w:sz="4" w:space="0" w:color="C0C0C0"/>
            </w:tcBorders>
            <w:hideMark/>
          </w:tcPr>
          <w:p w14:paraId="5E7DA910" w14:textId="77777777" w:rsidR="001F53E8" w:rsidRPr="00A43E2F" w:rsidRDefault="001F53E8" w:rsidP="0099011F">
            <w:pPr>
              <w:spacing w:before="60" w:after="60"/>
              <w:rPr>
                <w:color w:val="000000"/>
                <w:sz w:val="20"/>
              </w:rPr>
            </w:pPr>
            <w:r w:rsidRPr="00A43E2F">
              <w:rPr>
                <w:color w:val="000000"/>
                <w:sz w:val="20"/>
              </w:rPr>
              <w:t>obstruct pedestrian on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15CBA1A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05718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BE0935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E9670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134547" w14:textId="77777777" w:rsidR="001F53E8" w:rsidRPr="00A43E2F" w:rsidRDefault="001F53E8" w:rsidP="0099011F">
            <w:pPr>
              <w:spacing w:before="60" w:after="60"/>
              <w:rPr>
                <w:color w:val="000000"/>
                <w:sz w:val="20"/>
              </w:rPr>
            </w:pPr>
            <w:r w:rsidRPr="00A43E2F">
              <w:rPr>
                <w:color w:val="000000"/>
                <w:sz w:val="20"/>
              </w:rPr>
              <w:t>60</w:t>
            </w:r>
          </w:p>
        </w:tc>
        <w:tc>
          <w:tcPr>
            <w:tcW w:w="2400" w:type="dxa"/>
            <w:tcBorders>
              <w:top w:val="single" w:sz="4" w:space="0" w:color="C0C0C0"/>
              <w:left w:val="single" w:sz="4" w:space="0" w:color="C0C0C0"/>
              <w:bottom w:val="single" w:sz="4" w:space="0" w:color="C0C0C0"/>
              <w:right w:val="single" w:sz="4" w:space="0" w:color="C0C0C0"/>
            </w:tcBorders>
            <w:hideMark/>
          </w:tcPr>
          <w:p w14:paraId="1855935B" w14:textId="77777777" w:rsidR="001F53E8" w:rsidRPr="00A43E2F" w:rsidRDefault="001F53E8" w:rsidP="0099011F">
            <w:pPr>
              <w:spacing w:before="60" w:after="60"/>
              <w:rPr>
                <w:color w:val="000000"/>
                <w:sz w:val="20"/>
              </w:rPr>
            </w:pPr>
            <w:r w:rsidRPr="00A43E2F">
              <w:rPr>
                <w:color w:val="000000"/>
                <w:sz w:val="20"/>
              </w:rPr>
              <w:t>65 (2) (c)</w:t>
            </w:r>
          </w:p>
        </w:tc>
        <w:tc>
          <w:tcPr>
            <w:tcW w:w="3720" w:type="dxa"/>
            <w:tcBorders>
              <w:top w:val="single" w:sz="4" w:space="0" w:color="C0C0C0"/>
              <w:left w:val="single" w:sz="4" w:space="0" w:color="C0C0C0"/>
              <w:bottom w:val="single" w:sz="4" w:space="0" w:color="C0C0C0"/>
              <w:right w:val="single" w:sz="4" w:space="0" w:color="C0C0C0"/>
            </w:tcBorders>
            <w:hideMark/>
          </w:tcPr>
          <w:p w14:paraId="2602C661" w14:textId="77777777" w:rsidR="001F53E8" w:rsidRPr="00A43E2F" w:rsidRDefault="001F53E8" w:rsidP="0099011F">
            <w:pPr>
              <w:spacing w:before="60" w:after="60"/>
              <w:rPr>
                <w:color w:val="000000"/>
                <w:sz w:val="20"/>
              </w:rPr>
            </w:pPr>
            <w:r w:rsidRPr="00A43E2F">
              <w:rPr>
                <w:color w:val="000000"/>
                <w:sz w:val="20"/>
              </w:rPr>
              <w:t>overtake/pass vehicle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538133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95518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165EF3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146EF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C56DFCD" w14:textId="77777777" w:rsidR="001F53E8" w:rsidRPr="00A43E2F" w:rsidRDefault="001F53E8" w:rsidP="0099011F">
            <w:pPr>
              <w:spacing w:before="60" w:after="60"/>
              <w:rPr>
                <w:color w:val="000000"/>
                <w:sz w:val="20"/>
              </w:rPr>
            </w:pPr>
            <w:r w:rsidRPr="00A43E2F">
              <w:rPr>
                <w:color w:val="000000"/>
                <w:sz w:val="20"/>
              </w:rPr>
              <w:t>61</w:t>
            </w:r>
          </w:p>
        </w:tc>
        <w:tc>
          <w:tcPr>
            <w:tcW w:w="2400" w:type="dxa"/>
            <w:tcBorders>
              <w:top w:val="single" w:sz="4" w:space="0" w:color="C0C0C0"/>
              <w:left w:val="single" w:sz="4" w:space="0" w:color="C0C0C0"/>
              <w:bottom w:val="single" w:sz="4" w:space="0" w:color="C0C0C0"/>
              <w:right w:val="single" w:sz="4" w:space="0" w:color="C0C0C0"/>
            </w:tcBorders>
            <w:hideMark/>
          </w:tcPr>
          <w:p w14:paraId="7BD46CD9" w14:textId="77777777" w:rsidR="001F53E8" w:rsidRPr="00A43E2F" w:rsidRDefault="001F53E8" w:rsidP="0099011F">
            <w:pPr>
              <w:spacing w:before="60" w:after="60"/>
              <w:rPr>
                <w:color w:val="000000"/>
                <w:sz w:val="20"/>
              </w:rPr>
            </w:pPr>
            <w:r w:rsidRPr="00A43E2F">
              <w:rPr>
                <w:color w:val="000000"/>
                <w:sz w:val="20"/>
              </w:rPr>
              <w:t>65 (2) (d)</w:t>
            </w:r>
          </w:p>
        </w:tc>
        <w:tc>
          <w:tcPr>
            <w:tcW w:w="3720" w:type="dxa"/>
            <w:tcBorders>
              <w:top w:val="single" w:sz="4" w:space="0" w:color="C0C0C0"/>
              <w:left w:val="single" w:sz="4" w:space="0" w:color="C0C0C0"/>
              <w:bottom w:val="single" w:sz="4" w:space="0" w:color="C0C0C0"/>
              <w:right w:val="single" w:sz="4" w:space="0" w:color="C0C0C0"/>
            </w:tcBorders>
            <w:hideMark/>
          </w:tcPr>
          <w:p w14:paraId="1F60B593" w14:textId="77777777" w:rsidR="001F53E8" w:rsidRPr="00A43E2F" w:rsidRDefault="001F53E8" w:rsidP="0099011F">
            <w:pPr>
              <w:spacing w:before="60" w:after="60"/>
              <w:rPr>
                <w:color w:val="000000"/>
                <w:sz w:val="20"/>
              </w:rPr>
            </w:pPr>
            <w:r w:rsidRPr="00A43E2F">
              <w:rPr>
                <w:color w:val="000000"/>
                <w:sz w:val="20"/>
              </w:rPr>
              <w:t>not give way to bicycle rider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5C227B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F7386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43BED8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F6AD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F2F864" w14:textId="77777777" w:rsidR="001F53E8" w:rsidRPr="00A43E2F" w:rsidRDefault="001F53E8" w:rsidP="0099011F">
            <w:pPr>
              <w:spacing w:before="60" w:after="60"/>
              <w:rPr>
                <w:color w:val="000000"/>
                <w:sz w:val="20"/>
              </w:rPr>
            </w:pPr>
            <w:r w:rsidRPr="00A43E2F">
              <w:rPr>
                <w:color w:val="000000"/>
                <w:sz w:val="20"/>
              </w:rPr>
              <w:lastRenderedPageBreak/>
              <w:t>62</w:t>
            </w:r>
          </w:p>
        </w:tc>
        <w:tc>
          <w:tcPr>
            <w:tcW w:w="2400" w:type="dxa"/>
            <w:tcBorders>
              <w:top w:val="single" w:sz="4" w:space="0" w:color="C0C0C0"/>
              <w:left w:val="single" w:sz="4" w:space="0" w:color="C0C0C0"/>
              <w:bottom w:val="single" w:sz="4" w:space="0" w:color="C0C0C0"/>
              <w:right w:val="single" w:sz="4" w:space="0" w:color="C0C0C0"/>
            </w:tcBorders>
            <w:hideMark/>
          </w:tcPr>
          <w:p w14:paraId="502FE04E" w14:textId="77777777" w:rsidR="001F53E8" w:rsidRPr="00A43E2F" w:rsidRDefault="001F53E8" w:rsidP="0099011F">
            <w:pPr>
              <w:spacing w:before="60" w:after="60"/>
              <w:rPr>
                <w:color w:val="000000"/>
                <w:sz w:val="20"/>
              </w:rPr>
            </w:pPr>
            <w:r w:rsidRPr="00A43E2F">
              <w:rPr>
                <w:color w:val="000000"/>
                <w:sz w:val="20"/>
              </w:rPr>
              <w:t>65 (2) (e)</w:t>
            </w:r>
          </w:p>
        </w:tc>
        <w:tc>
          <w:tcPr>
            <w:tcW w:w="3720" w:type="dxa"/>
            <w:tcBorders>
              <w:top w:val="single" w:sz="4" w:space="0" w:color="C0C0C0"/>
              <w:left w:val="single" w:sz="4" w:space="0" w:color="C0C0C0"/>
              <w:bottom w:val="single" w:sz="4" w:space="0" w:color="C0C0C0"/>
              <w:right w:val="single" w:sz="4" w:space="0" w:color="C0C0C0"/>
            </w:tcBorders>
            <w:hideMark/>
          </w:tcPr>
          <w:p w14:paraId="57BCF138" w14:textId="77777777" w:rsidR="001F53E8" w:rsidRPr="00A43E2F" w:rsidRDefault="001F53E8" w:rsidP="0099011F">
            <w:pPr>
              <w:spacing w:before="60" w:after="60"/>
              <w:rPr>
                <w:color w:val="000000"/>
                <w:sz w:val="20"/>
              </w:rPr>
            </w:pPr>
            <w:r w:rsidRPr="00A43E2F">
              <w:rPr>
                <w:color w:val="000000"/>
                <w:sz w:val="20"/>
              </w:rPr>
              <w:t>obstruct bicycle rider on or entering marked foot crossing (flashing yellow light)</w:t>
            </w:r>
          </w:p>
        </w:tc>
        <w:tc>
          <w:tcPr>
            <w:tcW w:w="1320" w:type="dxa"/>
            <w:tcBorders>
              <w:top w:val="single" w:sz="4" w:space="0" w:color="C0C0C0"/>
              <w:left w:val="single" w:sz="4" w:space="0" w:color="C0C0C0"/>
              <w:bottom w:val="single" w:sz="4" w:space="0" w:color="C0C0C0"/>
              <w:right w:val="single" w:sz="4" w:space="0" w:color="C0C0C0"/>
            </w:tcBorders>
            <w:hideMark/>
          </w:tcPr>
          <w:p w14:paraId="067EC5D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7984E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8ED698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6C9C5F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05C5DF3" w14:textId="77777777" w:rsidR="001F53E8" w:rsidRPr="00A43E2F" w:rsidRDefault="001F53E8" w:rsidP="0099011F">
            <w:pPr>
              <w:keepNext/>
              <w:spacing w:before="60" w:after="60"/>
              <w:rPr>
                <w:color w:val="000000"/>
                <w:sz w:val="20"/>
              </w:rPr>
            </w:pPr>
            <w:r w:rsidRPr="00A43E2F">
              <w:rPr>
                <w:color w:val="000000"/>
                <w:sz w:val="20"/>
              </w:rPr>
              <w:t xml:space="preserve">63 </w:t>
            </w:r>
          </w:p>
        </w:tc>
        <w:tc>
          <w:tcPr>
            <w:tcW w:w="2400" w:type="dxa"/>
            <w:tcBorders>
              <w:top w:val="single" w:sz="4" w:space="0" w:color="C0C0C0"/>
              <w:left w:val="single" w:sz="4" w:space="0" w:color="C0C0C0"/>
              <w:bottom w:val="nil"/>
              <w:right w:val="single" w:sz="4" w:space="0" w:color="C0C0C0"/>
            </w:tcBorders>
            <w:hideMark/>
          </w:tcPr>
          <w:p w14:paraId="728CE507" w14:textId="77777777" w:rsidR="001F53E8" w:rsidRPr="00A43E2F" w:rsidRDefault="001F53E8" w:rsidP="0099011F">
            <w:pPr>
              <w:spacing w:before="60" w:after="60"/>
              <w:rPr>
                <w:color w:val="000000"/>
                <w:sz w:val="20"/>
              </w:rPr>
            </w:pPr>
            <w:r w:rsidRPr="00A43E2F">
              <w:rPr>
                <w:color w:val="000000"/>
                <w:sz w:val="20"/>
              </w:rPr>
              <w:t>66 (1)</w:t>
            </w:r>
          </w:p>
        </w:tc>
        <w:tc>
          <w:tcPr>
            <w:tcW w:w="3720" w:type="dxa"/>
            <w:tcBorders>
              <w:top w:val="single" w:sz="4" w:space="0" w:color="C0C0C0"/>
              <w:left w:val="single" w:sz="4" w:space="0" w:color="C0C0C0"/>
              <w:bottom w:val="nil"/>
              <w:right w:val="single" w:sz="4" w:space="0" w:color="C0C0C0"/>
            </w:tcBorders>
          </w:tcPr>
          <w:p w14:paraId="223B2EC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37DC262"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A9717C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176D4AD" w14:textId="77777777" w:rsidR="001F53E8" w:rsidRPr="00A43E2F" w:rsidRDefault="001F53E8" w:rsidP="0099011F">
            <w:pPr>
              <w:spacing w:before="60" w:after="60"/>
              <w:rPr>
                <w:color w:val="000000"/>
                <w:sz w:val="20"/>
              </w:rPr>
            </w:pPr>
          </w:p>
        </w:tc>
      </w:tr>
      <w:tr w:rsidR="001F53E8" w:rsidRPr="00A43E2F" w14:paraId="3A703E6D" w14:textId="77777777" w:rsidTr="0099011F">
        <w:trPr>
          <w:cantSplit/>
        </w:trPr>
        <w:tc>
          <w:tcPr>
            <w:tcW w:w="1200" w:type="dxa"/>
            <w:tcBorders>
              <w:top w:val="nil"/>
              <w:left w:val="single" w:sz="4" w:space="0" w:color="C0C0C0"/>
              <w:bottom w:val="nil"/>
              <w:right w:val="single" w:sz="4" w:space="0" w:color="C0C0C0"/>
            </w:tcBorders>
            <w:hideMark/>
          </w:tcPr>
          <w:p w14:paraId="75BC7BC1" w14:textId="77777777" w:rsidR="001F53E8" w:rsidRPr="00A43E2F" w:rsidRDefault="001F53E8" w:rsidP="0099011F">
            <w:pPr>
              <w:spacing w:before="60" w:after="60"/>
              <w:rPr>
                <w:color w:val="000000"/>
                <w:sz w:val="20"/>
              </w:rPr>
            </w:pPr>
            <w:r w:rsidRPr="00A43E2F">
              <w:rPr>
                <w:color w:val="000000"/>
                <w:sz w:val="20"/>
              </w:rPr>
              <w:t>63.1</w:t>
            </w:r>
          </w:p>
        </w:tc>
        <w:tc>
          <w:tcPr>
            <w:tcW w:w="2400" w:type="dxa"/>
            <w:tcBorders>
              <w:top w:val="nil"/>
              <w:left w:val="single" w:sz="4" w:space="0" w:color="C0C0C0"/>
              <w:bottom w:val="nil"/>
              <w:right w:val="single" w:sz="4" w:space="0" w:color="C0C0C0"/>
            </w:tcBorders>
            <w:hideMark/>
          </w:tcPr>
          <w:p w14:paraId="5AE491F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66 (2)</w:t>
            </w:r>
          </w:p>
        </w:tc>
        <w:tc>
          <w:tcPr>
            <w:tcW w:w="3720" w:type="dxa"/>
            <w:tcBorders>
              <w:top w:val="nil"/>
              <w:left w:val="single" w:sz="4" w:space="0" w:color="C0C0C0"/>
              <w:bottom w:val="nil"/>
              <w:right w:val="single" w:sz="4" w:space="0" w:color="C0C0C0"/>
            </w:tcBorders>
            <w:hideMark/>
          </w:tcPr>
          <w:p w14:paraId="0DBFF46B" w14:textId="77777777" w:rsidR="001F53E8" w:rsidRPr="00A43E2F" w:rsidRDefault="001F53E8" w:rsidP="0099011F">
            <w:pPr>
              <w:spacing w:before="60" w:after="60"/>
              <w:rPr>
                <w:color w:val="000000"/>
                <w:sz w:val="20"/>
              </w:rPr>
            </w:pPr>
            <w:r w:rsidRPr="00A43E2F">
              <w:rPr>
                <w:color w:val="000000"/>
                <w:sz w:val="20"/>
              </w:rPr>
              <w:t>not stop before stop line (twin red lights)</w:t>
            </w:r>
          </w:p>
        </w:tc>
        <w:tc>
          <w:tcPr>
            <w:tcW w:w="1320" w:type="dxa"/>
            <w:tcBorders>
              <w:top w:val="nil"/>
              <w:left w:val="single" w:sz="4" w:space="0" w:color="C0C0C0"/>
              <w:bottom w:val="nil"/>
              <w:right w:val="single" w:sz="4" w:space="0" w:color="C0C0C0"/>
            </w:tcBorders>
            <w:hideMark/>
          </w:tcPr>
          <w:p w14:paraId="181057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608369E"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nil"/>
              <w:left w:val="single" w:sz="4" w:space="0" w:color="C0C0C0"/>
              <w:bottom w:val="nil"/>
              <w:right w:val="single" w:sz="4" w:space="0" w:color="C0C0C0"/>
            </w:tcBorders>
            <w:hideMark/>
          </w:tcPr>
          <w:p w14:paraId="44242A1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9DD80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F17B5A8" w14:textId="77777777" w:rsidR="001F53E8" w:rsidRPr="00A43E2F" w:rsidRDefault="001F53E8" w:rsidP="0099011F">
            <w:pPr>
              <w:spacing w:before="60" w:after="60"/>
              <w:rPr>
                <w:color w:val="000000"/>
                <w:sz w:val="20"/>
              </w:rPr>
            </w:pPr>
            <w:r w:rsidRPr="00A43E2F">
              <w:rPr>
                <w:color w:val="000000"/>
                <w:sz w:val="20"/>
              </w:rPr>
              <w:t>63.2</w:t>
            </w:r>
          </w:p>
        </w:tc>
        <w:tc>
          <w:tcPr>
            <w:tcW w:w="2400" w:type="dxa"/>
            <w:tcBorders>
              <w:top w:val="nil"/>
              <w:left w:val="single" w:sz="4" w:space="0" w:color="C0C0C0"/>
              <w:bottom w:val="single" w:sz="4" w:space="0" w:color="C0C0C0"/>
              <w:right w:val="single" w:sz="4" w:space="0" w:color="C0C0C0"/>
            </w:tcBorders>
            <w:hideMark/>
          </w:tcPr>
          <w:p w14:paraId="4BA0FAF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66 (3)</w:t>
            </w:r>
          </w:p>
        </w:tc>
        <w:tc>
          <w:tcPr>
            <w:tcW w:w="3720" w:type="dxa"/>
            <w:tcBorders>
              <w:top w:val="nil"/>
              <w:left w:val="single" w:sz="4" w:space="0" w:color="C0C0C0"/>
              <w:bottom w:val="single" w:sz="4" w:space="0" w:color="C0C0C0"/>
              <w:right w:val="single" w:sz="4" w:space="0" w:color="C0C0C0"/>
            </w:tcBorders>
            <w:hideMark/>
          </w:tcPr>
          <w:p w14:paraId="79C8EF8E" w14:textId="77777777" w:rsidR="001F53E8" w:rsidRPr="00A43E2F" w:rsidRDefault="001F53E8" w:rsidP="0099011F">
            <w:pPr>
              <w:spacing w:before="60" w:after="60"/>
              <w:rPr>
                <w:color w:val="000000"/>
                <w:sz w:val="20"/>
              </w:rPr>
            </w:pPr>
            <w:r w:rsidRPr="00A43E2F">
              <w:rPr>
                <w:color w:val="000000"/>
                <w:sz w:val="20"/>
              </w:rPr>
              <w:t>not stop before lights (twin red lights)</w:t>
            </w:r>
          </w:p>
        </w:tc>
        <w:tc>
          <w:tcPr>
            <w:tcW w:w="1320" w:type="dxa"/>
            <w:tcBorders>
              <w:top w:val="nil"/>
              <w:left w:val="single" w:sz="4" w:space="0" w:color="C0C0C0"/>
              <w:bottom w:val="single" w:sz="4" w:space="0" w:color="C0C0C0"/>
              <w:right w:val="single" w:sz="4" w:space="0" w:color="C0C0C0"/>
            </w:tcBorders>
            <w:hideMark/>
          </w:tcPr>
          <w:p w14:paraId="2C9B174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4D86F22"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nil"/>
              <w:left w:val="single" w:sz="4" w:space="0" w:color="C0C0C0"/>
              <w:bottom w:val="single" w:sz="4" w:space="0" w:color="C0C0C0"/>
              <w:right w:val="single" w:sz="4" w:space="0" w:color="C0C0C0"/>
            </w:tcBorders>
            <w:hideMark/>
          </w:tcPr>
          <w:p w14:paraId="0E2C469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E31AE6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74E944" w14:textId="77777777" w:rsidR="001F53E8" w:rsidRPr="00A43E2F" w:rsidRDefault="001F53E8" w:rsidP="0099011F">
            <w:pPr>
              <w:spacing w:before="60" w:after="60"/>
              <w:rPr>
                <w:color w:val="000000"/>
                <w:sz w:val="20"/>
              </w:rPr>
            </w:pPr>
            <w:r w:rsidRPr="00A43E2F">
              <w:rPr>
                <w:color w:val="000000"/>
                <w:sz w:val="20"/>
              </w:rPr>
              <w:t>64</w:t>
            </w:r>
          </w:p>
        </w:tc>
        <w:tc>
          <w:tcPr>
            <w:tcW w:w="2400" w:type="dxa"/>
            <w:tcBorders>
              <w:top w:val="single" w:sz="4" w:space="0" w:color="C0C0C0"/>
              <w:left w:val="single" w:sz="4" w:space="0" w:color="C0C0C0"/>
              <w:bottom w:val="single" w:sz="4" w:space="0" w:color="C0C0C0"/>
              <w:right w:val="single" w:sz="4" w:space="0" w:color="C0C0C0"/>
            </w:tcBorders>
            <w:hideMark/>
          </w:tcPr>
          <w:p w14:paraId="4525D169" w14:textId="77777777" w:rsidR="001F53E8" w:rsidRPr="00A43E2F" w:rsidRDefault="001F53E8" w:rsidP="0099011F">
            <w:pPr>
              <w:spacing w:before="60" w:after="60"/>
              <w:rPr>
                <w:color w:val="000000"/>
                <w:sz w:val="20"/>
              </w:rPr>
            </w:pPr>
            <w:r w:rsidRPr="00A43E2F">
              <w:rPr>
                <w:color w:val="000000"/>
                <w:sz w:val="20"/>
              </w:rPr>
              <w:t>66 (4)</w:t>
            </w:r>
          </w:p>
        </w:tc>
        <w:tc>
          <w:tcPr>
            <w:tcW w:w="3720" w:type="dxa"/>
            <w:tcBorders>
              <w:top w:val="single" w:sz="4" w:space="0" w:color="C0C0C0"/>
              <w:left w:val="single" w:sz="4" w:space="0" w:color="C0C0C0"/>
              <w:bottom w:val="single" w:sz="4" w:space="0" w:color="C0C0C0"/>
              <w:right w:val="single" w:sz="4" w:space="0" w:color="C0C0C0"/>
            </w:tcBorders>
            <w:hideMark/>
          </w:tcPr>
          <w:p w14:paraId="56DF7EB6" w14:textId="77777777" w:rsidR="001F53E8" w:rsidRPr="00A43E2F" w:rsidRDefault="001F53E8" w:rsidP="0099011F">
            <w:pPr>
              <w:spacing w:before="60" w:after="60"/>
              <w:rPr>
                <w:color w:val="000000"/>
                <w:sz w:val="20"/>
              </w:rPr>
            </w:pPr>
            <w:r w:rsidRPr="00A43E2F">
              <w:rPr>
                <w:color w:val="000000"/>
                <w:sz w:val="20"/>
              </w:rPr>
              <w:t>proceed after stopping (twin red lights showing)</w:t>
            </w:r>
          </w:p>
        </w:tc>
        <w:tc>
          <w:tcPr>
            <w:tcW w:w="1320" w:type="dxa"/>
            <w:tcBorders>
              <w:top w:val="single" w:sz="4" w:space="0" w:color="C0C0C0"/>
              <w:left w:val="single" w:sz="4" w:space="0" w:color="C0C0C0"/>
              <w:bottom w:val="single" w:sz="4" w:space="0" w:color="C0C0C0"/>
              <w:right w:val="single" w:sz="4" w:space="0" w:color="C0C0C0"/>
            </w:tcBorders>
            <w:hideMark/>
          </w:tcPr>
          <w:p w14:paraId="570CF69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5CDCF8"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3095CEF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29A9D98"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2FC62A2" w14:textId="77777777" w:rsidR="001F53E8" w:rsidRPr="00A43E2F" w:rsidRDefault="001F53E8" w:rsidP="0099011F">
            <w:pPr>
              <w:keepNext/>
              <w:spacing w:before="60" w:after="60"/>
              <w:rPr>
                <w:color w:val="000000"/>
                <w:sz w:val="20"/>
              </w:rPr>
            </w:pPr>
            <w:r w:rsidRPr="00A43E2F">
              <w:rPr>
                <w:color w:val="000000"/>
                <w:sz w:val="20"/>
              </w:rPr>
              <w:t>65</w:t>
            </w:r>
          </w:p>
        </w:tc>
        <w:tc>
          <w:tcPr>
            <w:tcW w:w="2400" w:type="dxa"/>
            <w:tcBorders>
              <w:top w:val="single" w:sz="4" w:space="0" w:color="C0C0C0"/>
              <w:left w:val="single" w:sz="4" w:space="0" w:color="C0C0C0"/>
              <w:bottom w:val="nil"/>
              <w:right w:val="single" w:sz="4" w:space="0" w:color="C0C0C0"/>
            </w:tcBorders>
            <w:hideMark/>
          </w:tcPr>
          <w:p w14:paraId="3760CA20" w14:textId="77777777" w:rsidR="001F53E8" w:rsidRPr="00A43E2F" w:rsidRDefault="001F53E8" w:rsidP="0099011F">
            <w:pPr>
              <w:spacing w:before="60" w:after="60"/>
              <w:rPr>
                <w:color w:val="000000"/>
                <w:sz w:val="20"/>
              </w:rPr>
            </w:pPr>
            <w:r w:rsidRPr="00A43E2F">
              <w:rPr>
                <w:color w:val="000000"/>
                <w:sz w:val="20"/>
              </w:rPr>
              <w:t>67 (1)</w:t>
            </w:r>
          </w:p>
        </w:tc>
        <w:tc>
          <w:tcPr>
            <w:tcW w:w="3720" w:type="dxa"/>
            <w:tcBorders>
              <w:top w:val="single" w:sz="4" w:space="0" w:color="C0C0C0"/>
              <w:left w:val="single" w:sz="4" w:space="0" w:color="C0C0C0"/>
              <w:bottom w:val="nil"/>
              <w:right w:val="single" w:sz="4" w:space="0" w:color="C0C0C0"/>
            </w:tcBorders>
          </w:tcPr>
          <w:p w14:paraId="17370F5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6540453"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036B2D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D773E37" w14:textId="77777777" w:rsidR="001F53E8" w:rsidRPr="00A43E2F" w:rsidRDefault="001F53E8" w:rsidP="0099011F">
            <w:pPr>
              <w:spacing w:before="60" w:after="60"/>
              <w:rPr>
                <w:color w:val="000000"/>
                <w:sz w:val="20"/>
              </w:rPr>
            </w:pPr>
          </w:p>
        </w:tc>
      </w:tr>
      <w:tr w:rsidR="001F53E8" w:rsidRPr="00A43E2F" w14:paraId="3126C6BC" w14:textId="77777777" w:rsidTr="0099011F">
        <w:trPr>
          <w:cantSplit/>
        </w:trPr>
        <w:tc>
          <w:tcPr>
            <w:tcW w:w="1200" w:type="dxa"/>
            <w:tcBorders>
              <w:top w:val="nil"/>
              <w:left w:val="single" w:sz="4" w:space="0" w:color="C0C0C0"/>
              <w:bottom w:val="nil"/>
              <w:right w:val="single" w:sz="4" w:space="0" w:color="C0C0C0"/>
            </w:tcBorders>
            <w:hideMark/>
          </w:tcPr>
          <w:p w14:paraId="409CB359" w14:textId="77777777" w:rsidR="001F53E8" w:rsidRPr="00A43E2F" w:rsidRDefault="001F53E8" w:rsidP="0099011F">
            <w:pPr>
              <w:spacing w:before="60" w:after="60"/>
              <w:rPr>
                <w:color w:val="000000"/>
                <w:sz w:val="20"/>
              </w:rPr>
            </w:pPr>
            <w:r w:rsidRPr="00A43E2F">
              <w:rPr>
                <w:color w:val="000000"/>
                <w:sz w:val="20"/>
              </w:rPr>
              <w:t>65.1</w:t>
            </w:r>
          </w:p>
        </w:tc>
        <w:tc>
          <w:tcPr>
            <w:tcW w:w="2400" w:type="dxa"/>
            <w:tcBorders>
              <w:top w:val="nil"/>
              <w:left w:val="single" w:sz="4" w:space="0" w:color="C0C0C0"/>
              <w:bottom w:val="nil"/>
              <w:right w:val="single" w:sz="4" w:space="0" w:color="C0C0C0"/>
            </w:tcBorders>
            <w:hideMark/>
          </w:tcPr>
          <w:p w14:paraId="5699431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(2)</w:t>
            </w:r>
          </w:p>
        </w:tc>
        <w:tc>
          <w:tcPr>
            <w:tcW w:w="3720" w:type="dxa"/>
            <w:tcBorders>
              <w:top w:val="nil"/>
              <w:left w:val="single" w:sz="4" w:space="0" w:color="C0C0C0"/>
              <w:bottom w:val="nil"/>
              <w:right w:val="single" w:sz="4" w:space="0" w:color="C0C0C0"/>
            </w:tcBorders>
            <w:hideMark/>
          </w:tcPr>
          <w:p w14:paraId="50AF7018" w14:textId="77777777" w:rsidR="001F53E8" w:rsidRPr="00A43E2F" w:rsidRDefault="001F53E8" w:rsidP="0099011F">
            <w:pPr>
              <w:spacing w:before="60" w:after="60"/>
              <w:rPr>
                <w:color w:val="000000"/>
                <w:sz w:val="20"/>
              </w:rPr>
            </w:pPr>
            <w:r w:rsidRPr="00A43E2F">
              <w:rPr>
                <w:color w:val="000000"/>
                <w:sz w:val="20"/>
              </w:rPr>
              <w:t>not stop at stop line/near intersection (intersection with no lights)</w:t>
            </w:r>
          </w:p>
        </w:tc>
        <w:tc>
          <w:tcPr>
            <w:tcW w:w="1320" w:type="dxa"/>
            <w:tcBorders>
              <w:top w:val="nil"/>
              <w:left w:val="single" w:sz="4" w:space="0" w:color="C0C0C0"/>
              <w:bottom w:val="nil"/>
              <w:right w:val="single" w:sz="4" w:space="0" w:color="C0C0C0"/>
            </w:tcBorders>
            <w:hideMark/>
          </w:tcPr>
          <w:p w14:paraId="756C1F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FEF7FB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202D15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6B80C45" w14:textId="77777777" w:rsidTr="0099011F">
        <w:trPr>
          <w:cantSplit/>
        </w:trPr>
        <w:tc>
          <w:tcPr>
            <w:tcW w:w="1200" w:type="dxa"/>
            <w:tcBorders>
              <w:top w:val="nil"/>
              <w:left w:val="single" w:sz="4" w:space="0" w:color="C0C0C0"/>
              <w:bottom w:val="nil"/>
              <w:right w:val="single" w:sz="4" w:space="0" w:color="C0C0C0"/>
            </w:tcBorders>
            <w:hideMark/>
          </w:tcPr>
          <w:p w14:paraId="37A2EDFE" w14:textId="77777777" w:rsidR="001F53E8" w:rsidRPr="00A43E2F" w:rsidRDefault="001F53E8" w:rsidP="0099011F">
            <w:pPr>
              <w:spacing w:before="60" w:after="60"/>
              <w:rPr>
                <w:color w:val="000000"/>
                <w:sz w:val="20"/>
              </w:rPr>
            </w:pPr>
            <w:r w:rsidRPr="00A43E2F">
              <w:rPr>
                <w:color w:val="000000"/>
                <w:sz w:val="20"/>
              </w:rPr>
              <w:lastRenderedPageBreak/>
              <w:t>65.2</w:t>
            </w:r>
          </w:p>
        </w:tc>
        <w:tc>
          <w:tcPr>
            <w:tcW w:w="2400" w:type="dxa"/>
            <w:tcBorders>
              <w:top w:val="nil"/>
              <w:left w:val="single" w:sz="4" w:space="0" w:color="C0C0C0"/>
              <w:bottom w:val="nil"/>
              <w:right w:val="single" w:sz="4" w:space="0" w:color="C0C0C0"/>
            </w:tcBorders>
            <w:hideMark/>
          </w:tcPr>
          <w:p w14:paraId="0090FEF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(3)</w:t>
            </w:r>
          </w:p>
        </w:tc>
        <w:tc>
          <w:tcPr>
            <w:tcW w:w="3720" w:type="dxa"/>
            <w:tcBorders>
              <w:top w:val="nil"/>
              <w:left w:val="single" w:sz="4" w:space="0" w:color="C0C0C0"/>
              <w:bottom w:val="nil"/>
              <w:right w:val="single" w:sz="4" w:space="0" w:color="C0C0C0"/>
            </w:tcBorders>
            <w:hideMark/>
          </w:tcPr>
          <w:p w14:paraId="55932852" w14:textId="77777777" w:rsidR="001F53E8" w:rsidRPr="00A43E2F" w:rsidRDefault="001F53E8" w:rsidP="0099011F">
            <w:pPr>
              <w:spacing w:before="60" w:after="60"/>
              <w:rPr>
                <w:color w:val="000000"/>
                <w:sz w:val="20"/>
              </w:rPr>
            </w:pPr>
            <w:r w:rsidRPr="00A43E2F">
              <w:rPr>
                <w:color w:val="000000"/>
                <w:sz w:val="20"/>
              </w:rPr>
              <w:t>not give way to vehicle (intersection with no lights)</w:t>
            </w:r>
          </w:p>
        </w:tc>
        <w:tc>
          <w:tcPr>
            <w:tcW w:w="1320" w:type="dxa"/>
            <w:tcBorders>
              <w:top w:val="nil"/>
              <w:left w:val="single" w:sz="4" w:space="0" w:color="C0C0C0"/>
              <w:bottom w:val="nil"/>
              <w:right w:val="single" w:sz="4" w:space="0" w:color="C0C0C0"/>
            </w:tcBorders>
            <w:hideMark/>
          </w:tcPr>
          <w:p w14:paraId="097EA7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AF2C37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E420B4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D54A4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DBB8C9B" w14:textId="77777777" w:rsidR="001F53E8" w:rsidRPr="00A43E2F" w:rsidRDefault="001F53E8" w:rsidP="0099011F">
            <w:pPr>
              <w:spacing w:before="60" w:after="60"/>
              <w:rPr>
                <w:color w:val="000000"/>
                <w:sz w:val="20"/>
              </w:rPr>
            </w:pPr>
            <w:r w:rsidRPr="00A43E2F">
              <w:rPr>
                <w:color w:val="000000"/>
                <w:sz w:val="20"/>
              </w:rPr>
              <w:t>65.3</w:t>
            </w:r>
          </w:p>
        </w:tc>
        <w:tc>
          <w:tcPr>
            <w:tcW w:w="2400" w:type="dxa"/>
            <w:tcBorders>
              <w:top w:val="nil"/>
              <w:left w:val="single" w:sz="4" w:space="0" w:color="C0C0C0"/>
              <w:bottom w:val="single" w:sz="4" w:space="0" w:color="C0C0C0"/>
              <w:right w:val="single" w:sz="4" w:space="0" w:color="C0C0C0"/>
            </w:tcBorders>
            <w:hideMark/>
          </w:tcPr>
          <w:p w14:paraId="2F0DF27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67 (4)</w:t>
            </w:r>
          </w:p>
        </w:tc>
        <w:tc>
          <w:tcPr>
            <w:tcW w:w="3720" w:type="dxa"/>
            <w:tcBorders>
              <w:top w:val="nil"/>
              <w:left w:val="single" w:sz="4" w:space="0" w:color="C0C0C0"/>
              <w:bottom w:val="single" w:sz="4" w:space="0" w:color="C0C0C0"/>
              <w:right w:val="single" w:sz="4" w:space="0" w:color="C0C0C0"/>
            </w:tcBorders>
            <w:hideMark/>
          </w:tcPr>
          <w:p w14:paraId="451BCF78" w14:textId="77777777" w:rsidR="001F53E8" w:rsidRPr="00A43E2F" w:rsidRDefault="001F53E8" w:rsidP="0099011F">
            <w:pPr>
              <w:spacing w:before="60" w:after="60"/>
              <w:rPr>
                <w:color w:val="000000"/>
                <w:sz w:val="20"/>
              </w:rPr>
            </w:pPr>
            <w:r w:rsidRPr="00A43E2F">
              <w:rPr>
                <w:color w:val="000000"/>
                <w:sz w:val="20"/>
              </w:rPr>
              <w:t>not give way to pedestrian (intersection with no lights)</w:t>
            </w:r>
          </w:p>
        </w:tc>
        <w:tc>
          <w:tcPr>
            <w:tcW w:w="1320" w:type="dxa"/>
            <w:tcBorders>
              <w:top w:val="nil"/>
              <w:left w:val="single" w:sz="4" w:space="0" w:color="C0C0C0"/>
              <w:bottom w:val="single" w:sz="4" w:space="0" w:color="C0C0C0"/>
              <w:right w:val="single" w:sz="4" w:space="0" w:color="C0C0C0"/>
            </w:tcBorders>
            <w:hideMark/>
          </w:tcPr>
          <w:p w14:paraId="56F2FB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2A052A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B8EBC2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621454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A8FA0C0" w14:textId="77777777" w:rsidR="001F53E8" w:rsidRPr="00A43E2F" w:rsidRDefault="001F53E8" w:rsidP="0099011F">
            <w:pPr>
              <w:keepNext/>
              <w:spacing w:before="60" w:after="60"/>
              <w:rPr>
                <w:color w:val="000000"/>
                <w:sz w:val="20"/>
              </w:rPr>
            </w:pPr>
            <w:r w:rsidRPr="00A43E2F">
              <w:rPr>
                <w:color w:val="000000"/>
                <w:sz w:val="20"/>
              </w:rPr>
              <w:t>66</w:t>
            </w:r>
          </w:p>
        </w:tc>
        <w:tc>
          <w:tcPr>
            <w:tcW w:w="2400" w:type="dxa"/>
            <w:tcBorders>
              <w:top w:val="single" w:sz="4" w:space="0" w:color="C0C0C0"/>
              <w:left w:val="single" w:sz="4" w:space="0" w:color="C0C0C0"/>
              <w:bottom w:val="nil"/>
              <w:right w:val="single" w:sz="4" w:space="0" w:color="C0C0C0"/>
            </w:tcBorders>
            <w:hideMark/>
          </w:tcPr>
          <w:p w14:paraId="43168B24" w14:textId="77777777" w:rsidR="001F53E8" w:rsidRPr="00A43E2F" w:rsidRDefault="001F53E8" w:rsidP="0099011F">
            <w:pPr>
              <w:spacing w:before="60" w:after="60"/>
              <w:rPr>
                <w:color w:val="000000"/>
                <w:sz w:val="20"/>
              </w:rPr>
            </w:pPr>
            <w:r w:rsidRPr="00A43E2F">
              <w:rPr>
                <w:color w:val="000000"/>
                <w:sz w:val="20"/>
              </w:rPr>
              <w:t>68 (1)</w:t>
            </w:r>
          </w:p>
        </w:tc>
        <w:tc>
          <w:tcPr>
            <w:tcW w:w="3720" w:type="dxa"/>
            <w:tcBorders>
              <w:top w:val="single" w:sz="4" w:space="0" w:color="C0C0C0"/>
              <w:left w:val="single" w:sz="4" w:space="0" w:color="C0C0C0"/>
              <w:bottom w:val="nil"/>
              <w:right w:val="single" w:sz="4" w:space="0" w:color="C0C0C0"/>
            </w:tcBorders>
          </w:tcPr>
          <w:p w14:paraId="52E4B00E"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A42E9F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416A39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538F93AD" w14:textId="77777777" w:rsidR="001F53E8" w:rsidRPr="00A43E2F" w:rsidRDefault="001F53E8" w:rsidP="0099011F">
            <w:pPr>
              <w:spacing w:before="60" w:after="60"/>
              <w:rPr>
                <w:color w:val="000000"/>
                <w:sz w:val="20"/>
              </w:rPr>
            </w:pPr>
          </w:p>
        </w:tc>
      </w:tr>
      <w:tr w:rsidR="001F53E8" w:rsidRPr="00A43E2F" w14:paraId="3C0EE391" w14:textId="77777777" w:rsidTr="0099011F">
        <w:trPr>
          <w:cantSplit/>
        </w:trPr>
        <w:tc>
          <w:tcPr>
            <w:tcW w:w="1200" w:type="dxa"/>
            <w:tcBorders>
              <w:top w:val="nil"/>
              <w:left w:val="single" w:sz="4" w:space="0" w:color="C0C0C0"/>
              <w:bottom w:val="nil"/>
              <w:right w:val="single" w:sz="4" w:space="0" w:color="C0C0C0"/>
            </w:tcBorders>
            <w:hideMark/>
          </w:tcPr>
          <w:p w14:paraId="056C01E0" w14:textId="77777777" w:rsidR="001F53E8" w:rsidRPr="00A43E2F" w:rsidRDefault="001F53E8" w:rsidP="0099011F">
            <w:pPr>
              <w:spacing w:before="60" w:after="60"/>
              <w:rPr>
                <w:color w:val="000000"/>
                <w:sz w:val="20"/>
              </w:rPr>
            </w:pPr>
            <w:r w:rsidRPr="00A43E2F">
              <w:rPr>
                <w:color w:val="000000"/>
                <w:sz w:val="20"/>
              </w:rPr>
              <w:t>66.1</w:t>
            </w:r>
          </w:p>
        </w:tc>
        <w:tc>
          <w:tcPr>
            <w:tcW w:w="2400" w:type="dxa"/>
            <w:tcBorders>
              <w:top w:val="nil"/>
              <w:left w:val="single" w:sz="4" w:space="0" w:color="C0C0C0"/>
              <w:bottom w:val="nil"/>
              <w:right w:val="single" w:sz="4" w:space="0" w:color="C0C0C0"/>
            </w:tcBorders>
            <w:hideMark/>
          </w:tcPr>
          <w:p w14:paraId="1B90A79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68 (2)</w:t>
            </w:r>
          </w:p>
        </w:tc>
        <w:tc>
          <w:tcPr>
            <w:tcW w:w="3720" w:type="dxa"/>
            <w:tcBorders>
              <w:top w:val="nil"/>
              <w:left w:val="single" w:sz="4" w:space="0" w:color="C0C0C0"/>
              <w:bottom w:val="nil"/>
              <w:right w:val="single" w:sz="4" w:space="0" w:color="C0C0C0"/>
            </w:tcBorders>
            <w:hideMark/>
          </w:tcPr>
          <w:p w14:paraId="177B4FE9" w14:textId="77777777" w:rsidR="001F53E8" w:rsidRPr="00A43E2F" w:rsidRDefault="001F53E8" w:rsidP="0099011F">
            <w:pPr>
              <w:spacing w:before="60" w:after="60"/>
              <w:rPr>
                <w:color w:val="000000"/>
                <w:sz w:val="20"/>
              </w:rPr>
            </w:pPr>
            <w:r w:rsidRPr="00A43E2F">
              <w:rPr>
                <w:color w:val="000000"/>
                <w:sz w:val="20"/>
              </w:rPr>
              <w:t>not stop at/before stop line/stop sign</w:t>
            </w:r>
          </w:p>
        </w:tc>
        <w:tc>
          <w:tcPr>
            <w:tcW w:w="1320" w:type="dxa"/>
            <w:tcBorders>
              <w:top w:val="nil"/>
              <w:left w:val="single" w:sz="4" w:space="0" w:color="C0C0C0"/>
              <w:bottom w:val="nil"/>
              <w:right w:val="single" w:sz="4" w:space="0" w:color="C0C0C0"/>
            </w:tcBorders>
            <w:hideMark/>
          </w:tcPr>
          <w:p w14:paraId="70B56C9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B14D47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927EF2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C73299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223D0C31" w14:textId="77777777" w:rsidR="001F53E8" w:rsidRPr="00A43E2F" w:rsidRDefault="001F53E8" w:rsidP="0099011F">
            <w:pPr>
              <w:spacing w:before="60" w:after="60"/>
              <w:rPr>
                <w:color w:val="000000"/>
                <w:sz w:val="20"/>
              </w:rPr>
            </w:pPr>
            <w:r w:rsidRPr="00A43E2F">
              <w:rPr>
                <w:color w:val="000000"/>
                <w:sz w:val="20"/>
              </w:rPr>
              <w:t>66.2</w:t>
            </w:r>
          </w:p>
        </w:tc>
        <w:tc>
          <w:tcPr>
            <w:tcW w:w="2400" w:type="dxa"/>
            <w:tcBorders>
              <w:top w:val="nil"/>
              <w:left w:val="single" w:sz="4" w:space="0" w:color="C0C0C0"/>
              <w:bottom w:val="single" w:sz="4" w:space="0" w:color="C0C0C0"/>
              <w:right w:val="single" w:sz="4" w:space="0" w:color="C0C0C0"/>
            </w:tcBorders>
            <w:hideMark/>
          </w:tcPr>
          <w:p w14:paraId="1B09777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68 (3)</w:t>
            </w:r>
          </w:p>
        </w:tc>
        <w:tc>
          <w:tcPr>
            <w:tcW w:w="3720" w:type="dxa"/>
            <w:tcBorders>
              <w:top w:val="nil"/>
              <w:left w:val="single" w:sz="4" w:space="0" w:color="C0C0C0"/>
              <w:bottom w:val="single" w:sz="4" w:space="0" w:color="C0C0C0"/>
              <w:right w:val="single" w:sz="4" w:space="0" w:color="C0C0C0"/>
            </w:tcBorders>
            <w:hideMark/>
          </w:tcPr>
          <w:p w14:paraId="5538C488" w14:textId="77777777" w:rsidR="001F53E8" w:rsidRPr="00A43E2F" w:rsidRDefault="001F53E8" w:rsidP="0099011F">
            <w:pPr>
              <w:spacing w:before="60" w:after="60"/>
              <w:rPr>
                <w:color w:val="000000"/>
                <w:sz w:val="20"/>
              </w:rPr>
            </w:pPr>
            <w:r w:rsidRPr="00A43E2F">
              <w:rPr>
                <w:color w:val="000000"/>
                <w:sz w:val="20"/>
              </w:rPr>
              <w:t>not give way to vehicle/pedestrian (stop sign)</w:t>
            </w:r>
          </w:p>
        </w:tc>
        <w:tc>
          <w:tcPr>
            <w:tcW w:w="1320" w:type="dxa"/>
            <w:tcBorders>
              <w:top w:val="nil"/>
              <w:left w:val="single" w:sz="4" w:space="0" w:color="C0C0C0"/>
              <w:bottom w:val="single" w:sz="4" w:space="0" w:color="C0C0C0"/>
              <w:right w:val="single" w:sz="4" w:space="0" w:color="C0C0C0"/>
            </w:tcBorders>
            <w:hideMark/>
          </w:tcPr>
          <w:p w14:paraId="7DD867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F463C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47A4E85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3B270A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90FCF6B" w14:textId="77777777" w:rsidR="001F53E8" w:rsidRPr="00A43E2F" w:rsidRDefault="001F53E8" w:rsidP="0099011F">
            <w:pPr>
              <w:keepNext/>
              <w:spacing w:before="60" w:after="60"/>
              <w:rPr>
                <w:color w:val="000000"/>
                <w:sz w:val="20"/>
              </w:rPr>
            </w:pPr>
            <w:r w:rsidRPr="00A43E2F">
              <w:rPr>
                <w:color w:val="000000"/>
                <w:sz w:val="20"/>
              </w:rPr>
              <w:t>67</w:t>
            </w:r>
          </w:p>
        </w:tc>
        <w:tc>
          <w:tcPr>
            <w:tcW w:w="2400" w:type="dxa"/>
            <w:tcBorders>
              <w:top w:val="single" w:sz="4" w:space="0" w:color="C0C0C0"/>
              <w:left w:val="single" w:sz="4" w:space="0" w:color="C0C0C0"/>
              <w:bottom w:val="nil"/>
              <w:right w:val="single" w:sz="4" w:space="0" w:color="C0C0C0"/>
            </w:tcBorders>
            <w:hideMark/>
          </w:tcPr>
          <w:p w14:paraId="3E94E083" w14:textId="77777777" w:rsidR="001F53E8" w:rsidRPr="00A43E2F" w:rsidRDefault="001F53E8" w:rsidP="0099011F">
            <w:pPr>
              <w:spacing w:before="60" w:after="60"/>
              <w:rPr>
                <w:color w:val="000000"/>
                <w:sz w:val="20"/>
              </w:rPr>
            </w:pPr>
            <w:r w:rsidRPr="00A43E2F">
              <w:rPr>
                <w:color w:val="000000"/>
                <w:sz w:val="20"/>
              </w:rPr>
              <w:t>69 (1)</w:t>
            </w:r>
          </w:p>
        </w:tc>
        <w:tc>
          <w:tcPr>
            <w:tcW w:w="3720" w:type="dxa"/>
            <w:tcBorders>
              <w:top w:val="single" w:sz="4" w:space="0" w:color="C0C0C0"/>
              <w:left w:val="single" w:sz="4" w:space="0" w:color="C0C0C0"/>
              <w:bottom w:val="nil"/>
              <w:right w:val="single" w:sz="4" w:space="0" w:color="C0C0C0"/>
            </w:tcBorders>
          </w:tcPr>
          <w:p w14:paraId="7075D49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36A486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F68684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374D23D" w14:textId="77777777" w:rsidR="001F53E8" w:rsidRPr="00A43E2F" w:rsidRDefault="001F53E8" w:rsidP="0099011F">
            <w:pPr>
              <w:spacing w:before="60" w:after="60"/>
              <w:rPr>
                <w:color w:val="000000"/>
                <w:sz w:val="20"/>
              </w:rPr>
            </w:pPr>
          </w:p>
        </w:tc>
      </w:tr>
      <w:tr w:rsidR="001F53E8" w:rsidRPr="00A43E2F" w14:paraId="38315EF6" w14:textId="77777777" w:rsidTr="0099011F">
        <w:trPr>
          <w:cantSplit/>
        </w:trPr>
        <w:tc>
          <w:tcPr>
            <w:tcW w:w="1200" w:type="dxa"/>
            <w:tcBorders>
              <w:top w:val="nil"/>
              <w:left w:val="single" w:sz="4" w:space="0" w:color="C0C0C0"/>
              <w:bottom w:val="nil"/>
              <w:right w:val="single" w:sz="4" w:space="0" w:color="C0C0C0"/>
            </w:tcBorders>
            <w:hideMark/>
          </w:tcPr>
          <w:p w14:paraId="4F99D399" w14:textId="77777777" w:rsidR="001F53E8" w:rsidRPr="00A43E2F" w:rsidRDefault="001F53E8" w:rsidP="0099011F">
            <w:pPr>
              <w:spacing w:before="60" w:after="60"/>
              <w:rPr>
                <w:color w:val="000000"/>
                <w:sz w:val="20"/>
              </w:rPr>
            </w:pPr>
            <w:r w:rsidRPr="00A43E2F">
              <w:rPr>
                <w:color w:val="000000"/>
                <w:sz w:val="20"/>
              </w:rPr>
              <w:t>67.1</w:t>
            </w:r>
          </w:p>
        </w:tc>
        <w:tc>
          <w:tcPr>
            <w:tcW w:w="2400" w:type="dxa"/>
            <w:tcBorders>
              <w:top w:val="nil"/>
              <w:left w:val="single" w:sz="4" w:space="0" w:color="C0C0C0"/>
              <w:bottom w:val="nil"/>
              <w:right w:val="single" w:sz="4" w:space="0" w:color="C0C0C0"/>
            </w:tcBorders>
            <w:hideMark/>
          </w:tcPr>
          <w:p w14:paraId="5B576F3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w:t>
            </w:r>
          </w:p>
        </w:tc>
        <w:tc>
          <w:tcPr>
            <w:tcW w:w="3720" w:type="dxa"/>
            <w:tcBorders>
              <w:top w:val="nil"/>
              <w:left w:val="single" w:sz="4" w:space="0" w:color="C0C0C0"/>
              <w:bottom w:val="nil"/>
              <w:right w:val="single" w:sz="4" w:space="0" w:color="C0C0C0"/>
            </w:tcBorders>
            <w:hideMark/>
          </w:tcPr>
          <w:p w14:paraId="4453957C" w14:textId="77777777" w:rsidR="001F53E8" w:rsidRPr="00A43E2F" w:rsidRDefault="001F53E8" w:rsidP="0099011F">
            <w:pPr>
              <w:spacing w:before="60" w:after="60"/>
              <w:rPr>
                <w:color w:val="000000"/>
                <w:sz w:val="20"/>
              </w:rPr>
            </w:pPr>
            <w:r w:rsidRPr="00A43E2F">
              <w:rPr>
                <w:color w:val="000000"/>
                <w:sz w:val="20"/>
              </w:rPr>
              <w:t>not give way to vehicle (give way sign/line)</w:t>
            </w:r>
          </w:p>
        </w:tc>
        <w:tc>
          <w:tcPr>
            <w:tcW w:w="1320" w:type="dxa"/>
            <w:tcBorders>
              <w:top w:val="nil"/>
              <w:left w:val="single" w:sz="4" w:space="0" w:color="C0C0C0"/>
              <w:bottom w:val="nil"/>
              <w:right w:val="single" w:sz="4" w:space="0" w:color="C0C0C0"/>
            </w:tcBorders>
            <w:hideMark/>
          </w:tcPr>
          <w:p w14:paraId="559A88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47235F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C8C29E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895C56" w14:textId="77777777" w:rsidTr="0099011F">
        <w:trPr>
          <w:cantSplit/>
        </w:trPr>
        <w:tc>
          <w:tcPr>
            <w:tcW w:w="1200" w:type="dxa"/>
            <w:tcBorders>
              <w:top w:val="nil"/>
              <w:left w:val="single" w:sz="4" w:space="0" w:color="C0C0C0"/>
              <w:bottom w:val="nil"/>
              <w:right w:val="single" w:sz="4" w:space="0" w:color="C0C0C0"/>
            </w:tcBorders>
            <w:hideMark/>
          </w:tcPr>
          <w:p w14:paraId="5914D27E" w14:textId="77777777" w:rsidR="001F53E8" w:rsidRPr="00A43E2F" w:rsidRDefault="001F53E8" w:rsidP="0099011F">
            <w:pPr>
              <w:spacing w:before="60" w:after="60"/>
              <w:rPr>
                <w:color w:val="000000"/>
                <w:sz w:val="20"/>
              </w:rPr>
            </w:pPr>
            <w:r w:rsidRPr="00A43E2F">
              <w:rPr>
                <w:color w:val="000000"/>
                <w:sz w:val="20"/>
              </w:rPr>
              <w:lastRenderedPageBreak/>
              <w:t>67.2</w:t>
            </w:r>
          </w:p>
        </w:tc>
        <w:tc>
          <w:tcPr>
            <w:tcW w:w="2400" w:type="dxa"/>
            <w:tcBorders>
              <w:top w:val="nil"/>
              <w:left w:val="single" w:sz="4" w:space="0" w:color="C0C0C0"/>
              <w:bottom w:val="nil"/>
              <w:right w:val="single" w:sz="4" w:space="0" w:color="C0C0C0"/>
            </w:tcBorders>
            <w:hideMark/>
          </w:tcPr>
          <w:p w14:paraId="0EDBFE6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(2A) (a)</w:t>
            </w:r>
          </w:p>
        </w:tc>
        <w:tc>
          <w:tcPr>
            <w:tcW w:w="3720" w:type="dxa"/>
            <w:tcBorders>
              <w:top w:val="nil"/>
              <w:left w:val="single" w:sz="4" w:space="0" w:color="C0C0C0"/>
              <w:bottom w:val="nil"/>
              <w:right w:val="single" w:sz="4" w:space="0" w:color="C0C0C0"/>
            </w:tcBorders>
            <w:hideMark/>
          </w:tcPr>
          <w:p w14:paraId="28BC3620" w14:textId="77777777" w:rsidR="001F53E8" w:rsidRPr="00A43E2F" w:rsidRDefault="001F53E8" w:rsidP="0099011F">
            <w:pPr>
              <w:spacing w:before="60" w:after="60"/>
              <w:rPr>
                <w:color w:val="000000"/>
                <w:sz w:val="20"/>
              </w:rPr>
            </w:pPr>
            <w:r w:rsidRPr="00A43E2F">
              <w:rPr>
                <w:color w:val="000000"/>
                <w:sz w:val="20"/>
              </w:rPr>
              <w:t>not give way to vehicle on road when leaving slip lane</w:t>
            </w:r>
          </w:p>
        </w:tc>
        <w:tc>
          <w:tcPr>
            <w:tcW w:w="1320" w:type="dxa"/>
            <w:tcBorders>
              <w:top w:val="nil"/>
              <w:left w:val="single" w:sz="4" w:space="0" w:color="C0C0C0"/>
              <w:bottom w:val="nil"/>
              <w:right w:val="single" w:sz="4" w:space="0" w:color="C0C0C0"/>
            </w:tcBorders>
            <w:hideMark/>
          </w:tcPr>
          <w:p w14:paraId="577528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4A4EC3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06064B7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9F7372" w14:textId="77777777" w:rsidTr="0099011F">
        <w:trPr>
          <w:cantSplit/>
        </w:trPr>
        <w:tc>
          <w:tcPr>
            <w:tcW w:w="1200" w:type="dxa"/>
            <w:tcBorders>
              <w:top w:val="nil"/>
              <w:left w:val="single" w:sz="4" w:space="0" w:color="C0C0C0"/>
              <w:bottom w:val="nil"/>
              <w:right w:val="single" w:sz="4" w:space="0" w:color="C0C0C0"/>
            </w:tcBorders>
            <w:hideMark/>
          </w:tcPr>
          <w:p w14:paraId="42A815C0" w14:textId="77777777" w:rsidR="001F53E8" w:rsidRPr="00A43E2F" w:rsidRDefault="001F53E8" w:rsidP="0099011F">
            <w:pPr>
              <w:spacing w:before="60" w:after="60"/>
              <w:rPr>
                <w:color w:val="000000"/>
                <w:sz w:val="20"/>
              </w:rPr>
            </w:pPr>
            <w:r w:rsidRPr="00A43E2F">
              <w:rPr>
                <w:color w:val="000000"/>
                <w:sz w:val="20"/>
              </w:rPr>
              <w:t>67.3</w:t>
            </w:r>
          </w:p>
        </w:tc>
        <w:tc>
          <w:tcPr>
            <w:tcW w:w="2400" w:type="dxa"/>
            <w:tcBorders>
              <w:top w:val="nil"/>
              <w:left w:val="single" w:sz="4" w:space="0" w:color="C0C0C0"/>
              <w:bottom w:val="nil"/>
              <w:right w:val="single" w:sz="4" w:space="0" w:color="C0C0C0"/>
            </w:tcBorders>
            <w:hideMark/>
          </w:tcPr>
          <w:p w14:paraId="45573DA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(2A) (b)</w:t>
            </w:r>
          </w:p>
        </w:tc>
        <w:tc>
          <w:tcPr>
            <w:tcW w:w="3720" w:type="dxa"/>
            <w:tcBorders>
              <w:top w:val="nil"/>
              <w:left w:val="single" w:sz="4" w:space="0" w:color="C0C0C0"/>
              <w:bottom w:val="nil"/>
              <w:right w:val="single" w:sz="4" w:space="0" w:color="C0C0C0"/>
            </w:tcBorders>
            <w:hideMark/>
          </w:tcPr>
          <w:p w14:paraId="3EE59792" w14:textId="77777777" w:rsidR="001F53E8" w:rsidRPr="00A43E2F" w:rsidRDefault="001F53E8" w:rsidP="0099011F">
            <w:pPr>
              <w:spacing w:before="60" w:after="60"/>
              <w:rPr>
                <w:color w:val="000000"/>
                <w:sz w:val="20"/>
              </w:rPr>
            </w:pPr>
            <w:r w:rsidRPr="00A43E2F">
              <w:rPr>
                <w:color w:val="000000"/>
                <w:sz w:val="20"/>
              </w:rPr>
              <w:t>not give way to vehicle/pedestrian on slip lane</w:t>
            </w:r>
          </w:p>
        </w:tc>
        <w:tc>
          <w:tcPr>
            <w:tcW w:w="1320" w:type="dxa"/>
            <w:tcBorders>
              <w:top w:val="nil"/>
              <w:left w:val="single" w:sz="4" w:space="0" w:color="C0C0C0"/>
              <w:bottom w:val="nil"/>
              <w:right w:val="single" w:sz="4" w:space="0" w:color="C0C0C0"/>
            </w:tcBorders>
            <w:hideMark/>
          </w:tcPr>
          <w:p w14:paraId="08F49C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B2C3EA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B6BFB9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C23CE7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81CC0F7" w14:textId="77777777" w:rsidR="001F53E8" w:rsidRPr="00A43E2F" w:rsidRDefault="001F53E8" w:rsidP="0099011F">
            <w:pPr>
              <w:spacing w:before="60" w:after="60"/>
              <w:rPr>
                <w:color w:val="000000"/>
                <w:sz w:val="20"/>
              </w:rPr>
            </w:pPr>
            <w:r w:rsidRPr="00A43E2F">
              <w:rPr>
                <w:color w:val="000000"/>
                <w:sz w:val="20"/>
              </w:rPr>
              <w:t>67.4</w:t>
            </w:r>
          </w:p>
        </w:tc>
        <w:tc>
          <w:tcPr>
            <w:tcW w:w="2400" w:type="dxa"/>
            <w:tcBorders>
              <w:top w:val="nil"/>
              <w:left w:val="single" w:sz="4" w:space="0" w:color="C0C0C0"/>
              <w:bottom w:val="single" w:sz="4" w:space="0" w:color="C0C0C0"/>
              <w:right w:val="single" w:sz="4" w:space="0" w:color="C0C0C0"/>
            </w:tcBorders>
            <w:hideMark/>
          </w:tcPr>
          <w:p w14:paraId="0223BAC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69 (3)</w:t>
            </w:r>
          </w:p>
        </w:tc>
        <w:tc>
          <w:tcPr>
            <w:tcW w:w="3720" w:type="dxa"/>
            <w:tcBorders>
              <w:top w:val="nil"/>
              <w:left w:val="single" w:sz="4" w:space="0" w:color="C0C0C0"/>
              <w:bottom w:val="single" w:sz="4" w:space="0" w:color="C0C0C0"/>
              <w:right w:val="single" w:sz="4" w:space="0" w:color="C0C0C0"/>
            </w:tcBorders>
            <w:hideMark/>
          </w:tcPr>
          <w:p w14:paraId="2FC1C95A" w14:textId="77777777" w:rsidR="001F53E8" w:rsidRPr="00A43E2F" w:rsidRDefault="001F53E8" w:rsidP="0099011F">
            <w:pPr>
              <w:spacing w:before="60" w:after="60"/>
              <w:rPr>
                <w:color w:val="000000"/>
                <w:sz w:val="20"/>
              </w:rPr>
            </w:pPr>
            <w:r w:rsidRPr="00A43E2F">
              <w:rPr>
                <w:color w:val="000000"/>
                <w:sz w:val="20"/>
              </w:rPr>
              <w:t>not give way to pedestrian (give way sign/line)</w:t>
            </w:r>
          </w:p>
        </w:tc>
        <w:tc>
          <w:tcPr>
            <w:tcW w:w="1320" w:type="dxa"/>
            <w:tcBorders>
              <w:top w:val="nil"/>
              <w:left w:val="single" w:sz="4" w:space="0" w:color="C0C0C0"/>
              <w:bottom w:val="single" w:sz="4" w:space="0" w:color="C0C0C0"/>
              <w:right w:val="single" w:sz="4" w:space="0" w:color="C0C0C0"/>
            </w:tcBorders>
            <w:hideMark/>
          </w:tcPr>
          <w:p w14:paraId="38563F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FD80F6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7ED493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C269E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B538E6" w14:textId="77777777" w:rsidR="001F53E8" w:rsidRPr="00A43E2F" w:rsidRDefault="001F53E8" w:rsidP="0099011F">
            <w:pPr>
              <w:spacing w:before="60" w:after="60"/>
              <w:rPr>
                <w:color w:val="000000"/>
                <w:sz w:val="20"/>
              </w:rPr>
            </w:pPr>
            <w:r w:rsidRPr="00A43E2F">
              <w:rPr>
                <w:color w:val="000000"/>
                <w:sz w:val="20"/>
              </w:rPr>
              <w:t>68</w:t>
            </w:r>
          </w:p>
        </w:tc>
        <w:tc>
          <w:tcPr>
            <w:tcW w:w="2400" w:type="dxa"/>
            <w:tcBorders>
              <w:top w:val="single" w:sz="4" w:space="0" w:color="C0C0C0"/>
              <w:left w:val="single" w:sz="4" w:space="0" w:color="C0C0C0"/>
              <w:bottom w:val="single" w:sz="4" w:space="0" w:color="C0C0C0"/>
              <w:right w:val="single" w:sz="4" w:space="0" w:color="C0C0C0"/>
            </w:tcBorders>
            <w:hideMark/>
          </w:tcPr>
          <w:p w14:paraId="77549ED3" w14:textId="77777777" w:rsidR="001F53E8" w:rsidRPr="00A43E2F" w:rsidRDefault="001F53E8" w:rsidP="0099011F">
            <w:pPr>
              <w:spacing w:before="60" w:after="60"/>
              <w:rPr>
                <w:color w:val="000000"/>
                <w:sz w:val="20"/>
              </w:rPr>
            </w:pPr>
            <w:r w:rsidRPr="00A43E2F">
              <w:rPr>
                <w:color w:val="000000"/>
                <w:sz w:val="20"/>
              </w:rPr>
              <w:t>70</w:t>
            </w:r>
          </w:p>
        </w:tc>
        <w:tc>
          <w:tcPr>
            <w:tcW w:w="3720" w:type="dxa"/>
            <w:tcBorders>
              <w:top w:val="single" w:sz="4" w:space="0" w:color="C0C0C0"/>
              <w:left w:val="single" w:sz="4" w:space="0" w:color="C0C0C0"/>
              <w:bottom w:val="single" w:sz="4" w:space="0" w:color="C0C0C0"/>
              <w:right w:val="single" w:sz="4" w:space="0" w:color="C0C0C0"/>
            </w:tcBorders>
            <w:hideMark/>
          </w:tcPr>
          <w:p w14:paraId="045E0B9A" w14:textId="77777777" w:rsidR="001F53E8" w:rsidRPr="00A43E2F" w:rsidRDefault="001F53E8" w:rsidP="0099011F">
            <w:pPr>
              <w:spacing w:before="60" w:after="60"/>
              <w:rPr>
                <w:color w:val="000000"/>
                <w:sz w:val="20"/>
              </w:rPr>
            </w:pPr>
            <w:r w:rsidRPr="00A43E2F">
              <w:rPr>
                <w:color w:val="000000"/>
                <w:sz w:val="20"/>
              </w:rPr>
              <w:t>disobey give way sign on bridge/narrow road</w:t>
            </w:r>
          </w:p>
        </w:tc>
        <w:tc>
          <w:tcPr>
            <w:tcW w:w="1320" w:type="dxa"/>
            <w:tcBorders>
              <w:top w:val="single" w:sz="4" w:space="0" w:color="C0C0C0"/>
              <w:left w:val="single" w:sz="4" w:space="0" w:color="C0C0C0"/>
              <w:bottom w:val="single" w:sz="4" w:space="0" w:color="C0C0C0"/>
              <w:right w:val="single" w:sz="4" w:space="0" w:color="C0C0C0"/>
            </w:tcBorders>
            <w:hideMark/>
          </w:tcPr>
          <w:p w14:paraId="26EFCB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6525D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B6A080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E4D8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65A4B3" w14:textId="77777777" w:rsidR="001F53E8" w:rsidRPr="00A43E2F" w:rsidRDefault="001F53E8" w:rsidP="0099011F">
            <w:pPr>
              <w:spacing w:before="60" w:after="60"/>
              <w:rPr>
                <w:color w:val="000000"/>
                <w:sz w:val="20"/>
              </w:rPr>
            </w:pPr>
            <w:r w:rsidRPr="00A43E2F">
              <w:rPr>
                <w:color w:val="000000"/>
                <w:sz w:val="20"/>
              </w:rPr>
              <w:t>69</w:t>
            </w:r>
          </w:p>
        </w:tc>
        <w:tc>
          <w:tcPr>
            <w:tcW w:w="2400" w:type="dxa"/>
            <w:tcBorders>
              <w:top w:val="single" w:sz="4" w:space="0" w:color="C0C0C0"/>
              <w:left w:val="single" w:sz="4" w:space="0" w:color="C0C0C0"/>
              <w:bottom w:val="single" w:sz="4" w:space="0" w:color="C0C0C0"/>
              <w:right w:val="single" w:sz="4" w:space="0" w:color="C0C0C0"/>
            </w:tcBorders>
            <w:hideMark/>
          </w:tcPr>
          <w:p w14:paraId="146C4285" w14:textId="77777777" w:rsidR="001F53E8" w:rsidRPr="00A43E2F" w:rsidRDefault="001F53E8" w:rsidP="0099011F">
            <w:pPr>
              <w:spacing w:before="60" w:after="60"/>
              <w:rPr>
                <w:color w:val="000000"/>
                <w:sz w:val="20"/>
              </w:rPr>
            </w:pPr>
            <w:r w:rsidRPr="00A43E2F">
              <w:rPr>
                <w:color w:val="000000"/>
                <w:sz w:val="20"/>
              </w:rPr>
              <w:t>71 (1)</w:t>
            </w:r>
          </w:p>
        </w:tc>
        <w:tc>
          <w:tcPr>
            <w:tcW w:w="3720" w:type="dxa"/>
            <w:tcBorders>
              <w:top w:val="single" w:sz="4" w:space="0" w:color="C0C0C0"/>
              <w:left w:val="single" w:sz="4" w:space="0" w:color="C0C0C0"/>
              <w:bottom w:val="single" w:sz="4" w:space="0" w:color="C0C0C0"/>
              <w:right w:val="single" w:sz="4" w:space="0" w:color="C0C0C0"/>
            </w:tcBorders>
            <w:hideMark/>
          </w:tcPr>
          <w:p w14:paraId="1840937A" w14:textId="77777777" w:rsidR="001F53E8" w:rsidRPr="00A43E2F" w:rsidRDefault="001F53E8" w:rsidP="0099011F">
            <w:pPr>
              <w:spacing w:before="60" w:after="60"/>
              <w:rPr>
                <w:color w:val="000000"/>
                <w:sz w:val="20"/>
              </w:rPr>
            </w:pPr>
            <w:r w:rsidRPr="00A43E2F">
              <w:rPr>
                <w:color w:val="000000"/>
                <w:sz w:val="20"/>
              </w:rPr>
              <w:t>not give way to vehicle/pedestrian (give way sign/line)</w:t>
            </w:r>
          </w:p>
        </w:tc>
        <w:tc>
          <w:tcPr>
            <w:tcW w:w="1320" w:type="dxa"/>
            <w:tcBorders>
              <w:top w:val="single" w:sz="4" w:space="0" w:color="C0C0C0"/>
              <w:left w:val="single" w:sz="4" w:space="0" w:color="C0C0C0"/>
              <w:bottom w:val="single" w:sz="4" w:space="0" w:color="C0C0C0"/>
              <w:right w:val="single" w:sz="4" w:space="0" w:color="C0C0C0"/>
            </w:tcBorders>
            <w:hideMark/>
          </w:tcPr>
          <w:p w14:paraId="00667A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80D46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761180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8FB111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063085D" w14:textId="77777777" w:rsidR="001F53E8" w:rsidRPr="00A43E2F" w:rsidRDefault="001F53E8" w:rsidP="0099011F">
            <w:pPr>
              <w:keepNext/>
              <w:spacing w:before="60" w:after="60"/>
              <w:rPr>
                <w:color w:val="000000"/>
                <w:sz w:val="20"/>
              </w:rPr>
            </w:pPr>
            <w:r w:rsidRPr="00A43E2F">
              <w:rPr>
                <w:color w:val="000000"/>
                <w:sz w:val="20"/>
              </w:rPr>
              <w:t>70</w:t>
            </w:r>
          </w:p>
        </w:tc>
        <w:tc>
          <w:tcPr>
            <w:tcW w:w="2400" w:type="dxa"/>
            <w:tcBorders>
              <w:top w:val="single" w:sz="4" w:space="0" w:color="C0C0C0"/>
              <w:left w:val="single" w:sz="4" w:space="0" w:color="C0C0C0"/>
              <w:bottom w:val="nil"/>
              <w:right w:val="single" w:sz="4" w:space="0" w:color="C0C0C0"/>
            </w:tcBorders>
            <w:hideMark/>
          </w:tcPr>
          <w:p w14:paraId="0244B2D4" w14:textId="77777777" w:rsidR="001F53E8" w:rsidRPr="00A43E2F" w:rsidRDefault="001F53E8" w:rsidP="0099011F">
            <w:pPr>
              <w:spacing w:before="60" w:after="60"/>
              <w:rPr>
                <w:color w:val="000000"/>
                <w:sz w:val="20"/>
              </w:rPr>
            </w:pPr>
            <w:r w:rsidRPr="00A43E2F">
              <w:rPr>
                <w:color w:val="000000"/>
                <w:sz w:val="20"/>
              </w:rPr>
              <w:t>72 (1)</w:t>
            </w:r>
          </w:p>
        </w:tc>
        <w:tc>
          <w:tcPr>
            <w:tcW w:w="3720" w:type="dxa"/>
            <w:tcBorders>
              <w:top w:val="single" w:sz="4" w:space="0" w:color="C0C0C0"/>
              <w:left w:val="single" w:sz="4" w:space="0" w:color="C0C0C0"/>
              <w:bottom w:val="nil"/>
              <w:right w:val="single" w:sz="4" w:space="0" w:color="C0C0C0"/>
            </w:tcBorders>
          </w:tcPr>
          <w:p w14:paraId="208D16BB"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FADC1C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7EECDF9"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F60A087" w14:textId="77777777" w:rsidR="001F53E8" w:rsidRPr="00A43E2F" w:rsidRDefault="001F53E8" w:rsidP="0099011F">
            <w:pPr>
              <w:spacing w:before="60" w:after="60"/>
              <w:rPr>
                <w:color w:val="000000"/>
                <w:sz w:val="20"/>
              </w:rPr>
            </w:pPr>
          </w:p>
        </w:tc>
      </w:tr>
      <w:tr w:rsidR="001F53E8" w:rsidRPr="00A43E2F" w14:paraId="179860B4" w14:textId="77777777" w:rsidTr="0099011F">
        <w:trPr>
          <w:cantSplit/>
        </w:trPr>
        <w:tc>
          <w:tcPr>
            <w:tcW w:w="1200" w:type="dxa"/>
            <w:tcBorders>
              <w:top w:val="nil"/>
              <w:left w:val="single" w:sz="4" w:space="0" w:color="C0C0C0"/>
              <w:bottom w:val="nil"/>
              <w:right w:val="single" w:sz="4" w:space="0" w:color="C0C0C0"/>
            </w:tcBorders>
            <w:hideMark/>
          </w:tcPr>
          <w:p w14:paraId="22CA9198" w14:textId="77777777" w:rsidR="001F53E8" w:rsidRPr="00A43E2F" w:rsidRDefault="001F53E8" w:rsidP="0099011F">
            <w:pPr>
              <w:spacing w:before="60" w:after="60"/>
              <w:rPr>
                <w:color w:val="000000"/>
                <w:sz w:val="20"/>
              </w:rPr>
            </w:pPr>
            <w:r w:rsidRPr="00A43E2F">
              <w:rPr>
                <w:color w:val="000000"/>
                <w:sz w:val="20"/>
              </w:rPr>
              <w:t>70.1</w:t>
            </w:r>
          </w:p>
        </w:tc>
        <w:tc>
          <w:tcPr>
            <w:tcW w:w="2400" w:type="dxa"/>
            <w:tcBorders>
              <w:top w:val="nil"/>
              <w:left w:val="single" w:sz="4" w:space="0" w:color="C0C0C0"/>
              <w:bottom w:val="nil"/>
              <w:right w:val="single" w:sz="4" w:space="0" w:color="C0C0C0"/>
            </w:tcBorders>
            <w:hideMark/>
          </w:tcPr>
          <w:p w14:paraId="5040349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(2)</w:t>
            </w:r>
          </w:p>
        </w:tc>
        <w:tc>
          <w:tcPr>
            <w:tcW w:w="3720" w:type="dxa"/>
            <w:tcBorders>
              <w:top w:val="nil"/>
              <w:left w:val="single" w:sz="4" w:space="0" w:color="C0C0C0"/>
              <w:bottom w:val="nil"/>
              <w:right w:val="single" w:sz="4" w:space="0" w:color="C0C0C0"/>
            </w:tcBorders>
            <w:hideMark/>
          </w:tcPr>
          <w:p w14:paraId="4A2E1317" w14:textId="77777777" w:rsidR="001F53E8" w:rsidRPr="00A43E2F" w:rsidRDefault="001F53E8" w:rsidP="0099011F">
            <w:pPr>
              <w:spacing w:before="60" w:after="60"/>
              <w:rPr>
                <w:color w:val="000000"/>
                <w:sz w:val="20"/>
              </w:rPr>
            </w:pPr>
            <w:r w:rsidRPr="00A43E2F">
              <w:rPr>
                <w:color w:val="000000"/>
                <w:sz w:val="20"/>
              </w:rPr>
              <w:t>not give way to vehicle on right (unmarked intersection)</w:t>
            </w:r>
          </w:p>
        </w:tc>
        <w:tc>
          <w:tcPr>
            <w:tcW w:w="1320" w:type="dxa"/>
            <w:tcBorders>
              <w:top w:val="nil"/>
              <w:left w:val="single" w:sz="4" w:space="0" w:color="C0C0C0"/>
              <w:bottom w:val="nil"/>
              <w:right w:val="single" w:sz="4" w:space="0" w:color="C0C0C0"/>
            </w:tcBorders>
            <w:hideMark/>
          </w:tcPr>
          <w:p w14:paraId="649F46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D6CF4F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7FE087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1C4D7F5" w14:textId="77777777" w:rsidTr="0099011F">
        <w:trPr>
          <w:cantSplit/>
        </w:trPr>
        <w:tc>
          <w:tcPr>
            <w:tcW w:w="1200" w:type="dxa"/>
            <w:tcBorders>
              <w:top w:val="nil"/>
              <w:left w:val="single" w:sz="4" w:space="0" w:color="C0C0C0"/>
              <w:bottom w:val="nil"/>
              <w:right w:val="single" w:sz="4" w:space="0" w:color="C0C0C0"/>
            </w:tcBorders>
            <w:hideMark/>
          </w:tcPr>
          <w:p w14:paraId="4BC2A332" w14:textId="77777777" w:rsidR="001F53E8" w:rsidRPr="00A43E2F" w:rsidRDefault="001F53E8" w:rsidP="0099011F">
            <w:pPr>
              <w:spacing w:before="60" w:after="60"/>
              <w:rPr>
                <w:color w:val="000000"/>
                <w:sz w:val="20"/>
              </w:rPr>
            </w:pPr>
            <w:r w:rsidRPr="00A43E2F">
              <w:rPr>
                <w:color w:val="000000"/>
                <w:sz w:val="20"/>
              </w:rPr>
              <w:lastRenderedPageBreak/>
              <w:t>70.2</w:t>
            </w:r>
          </w:p>
        </w:tc>
        <w:tc>
          <w:tcPr>
            <w:tcW w:w="2400" w:type="dxa"/>
            <w:tcBorders>
              <w:top w:val="nil"/>
              <w:left w:val="single" w:sz="4" w:space="0" w:color="C0C0C0"/>
              <w:bottom w:val="nil"/>
              <w:right w:val="single" w:sz="4" w:space="0" w:color="C0C0C0"/>
            </w:tcBorders>
            <w:hideMark/>
          </w:tcPr>
          <w:p w14:paraId="04FB8BC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(a)</w:t>
            </w:r>
          </w:p>
        </w:tc>
        <w:tc>
          <w:tcPr>
            <w:tcW w:w="3720" w:type="dxa"/>
            <w:tcBorders>
              <w:top w:val="nil"/>
              <w:left w:val="single" w:sz="4" w:space="0" w:color="C0C0C0"/>
              <w:bottom w:val="nil"/>
              <w:right w:val="single" w:sz="4" w:space="0" w:color="C0C0C0"/>
            </w:tcBorders>
            <w:hideMark/>
          </w:tcPr>
          <w:p w14:paraId="412E5099" w14:textId="77777777" w:rsidR="001F53E8" w:rsidRPr="00A43E2F" w:rsidRDefault="001F53E8" w:rsidP="0099011F">
            <w:pPr>
              <w:spacing w:before="60" w:after="60"/>
              <w:rPr>
                <w:color w:val="000000"/>
                <w:sz w:val="20"/>
              </w:rPr>
            </w:pPr>
            <w:r w:rsidRPr="00A43E2F">
              <w:rPr>
                <w:color w:val="000000"/>
                <w:sz w:val="20"/>
              </w:rPr>
              <w:t>not give way to vehicle (left turn—unmarked intersection)</w:t>
            </w:r>
          </w:p>
        </w:tc>
        <w:tc>
          <w:tcPr>
            <w:tcW w:w="1320" w:type="dxa"/>
            <w:tcBorders>
              <w:top w:val="nil"/>
              <w:left w:val="single" w:sz="4" w:space="0" w:color="C0C0C0"/>
              <w:bottom w:val="nil"/>
              <w:right w:val="single" w:sz="4" w:space="0" w:color="C0C0C0"/>
            </w:tcBorders>
            <w:hideMark/>
          </w:tcPr>
          <w:p w14:paraId="28D6C8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2D155E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3D948A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63ADE75" w14:textId="77777777" w:rsidTr="0099011F">
        <w:trPr>
          <w:cantSplit/>
        </w:trPr>
        <w:tc>
          <w:tcPr>
            <w:tcW w:w="1200" w:type="dxa"/>
            <w:tcBorders>
              <w:top w:val="nil"/>
              <w:left w:val="single" w:sz="4" w:space="0" w:color="C0C0C0"/>
              <w:bottom w:val="nil"/>
              <w:right w:val="single" w:sz="4" w:space="0" w:color="C0C0C0"/>
            </w:tcBorders>
            <w:hideMark/>
          </w:tcPr>
          <w:p w14:paraId="779D88B3" w14:textId="77777777" w:rsidR="001F53E8" w:rsidRPr="00A43E2F" w:rsidRDefault="001F53E8" w:rsidP="0099011F">
            <w:pPr>
              <w:spacing w:before="60" w:after="60"/>
              <w:rPr>
                <w:color w:val="000000"/>
                <w:sz w:val="20"/>
              </w:rPr>
            </w:pPr>
            <w:r w:rsidRPr="00A43E2F">
              <w:rPr>
                <w:color w:val="000000"/>
                <w:sz w:val="20"/>
              </w:rPr>
              <w:t>70.3</w:t>
            </w:r>
          </w:p>
        </w:tc>
        <w:tc>
          <w:tcPr>
            <w:tcW w:w="2400" w:type="dxa"/>
            <w:tcBorders>
              <w:top w:val="nil"/>
              <w:left w:val="single" w:sz="4" w:space="0" w:color="C0C0C0"/>
              <w:bottom w:val="nil"/>
              <w:right w:val="single" w:sz="4" w:space="0" w:color="C0C0C0"/>
            </w:tcBorders>
            <w:hideMark/>
          </w:tcPr>
          <w:p w14:paraId="71922BC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(3) (b)</w:t>
            </w:r>
          </w:p>
        </w:tc>
        <w:tc>
          <w:tcPr>
            <w:tcW w:w="3720" w:type="dxa"/>
            <w:tcBorders>
              <w:top w:val="nil"/>
              <w:left w:val="single" w:sz="4" w:space="0" w:color="C0C0C0"/>
              <w:bottom w:val="nil"/>
              <w:right w:val="single" w:sz="4" w:space="0" w:color="C0C0C0"/>
            </w:tcBorders>
            <w:hideMark/>
          </w:tcPr>
          <w:p w14:paraId="0FA709C1" w14:textId="77777777" w:rsidR="001F53E8" w:rsidRPr="00A43E2F" w:rsidRDefault="001F53E8" w:rsidP="0099011F">
            <w:pPr>
              <w:spacing w:before="60" w:after="60"/>
              <w:rPr>
                <w:color w:val="000000"/>
                <w:sz w:val="20"/>
              </w:rPr>
            </w:pPr>
            <w:r w:rsidRPr="00A43E2F">
              <w:rPr>
                <w:color w:val="000000"/>
                <w:sz w:val="20"/>
              </w:rPr>
              <w:t>not give way to pedestrian (left turn—unmarked intersection)</w:t>
            </w:r>
          </w:p>
        </w:tc>
        <w:tc>
          <w:tcPr>
            <w:tcW w:w="1320" w:type="dxa"/>
            <w:tcBorders>
              <w:top w:val="nil"/>
              <w:left w:val="single" w:sz="4" w:space="0" w:color="C0C0C0"/>
              <w:bottom w:val="nil"/>
              <w:right w:val="single" w:sz="4" w:space="0" w:color="C0C0C0"/>
            </w:tcBorders>
            <w:hideMark/>
          </w:tcPr>
          <w:p w14:paraId="162DE0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8FACE4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48C8B0F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203266" w14:textId="77777777" w:rsidTr="0099011F">
        <w:trPr>
          <w:cantSplit/>
        </w:trPr>
        <w:tc>
          <w:tcPr>
            <w:tcW w:w="1200" w:type="dxa"/>
            <w:tcBorders>
              <w:top w:val="nil"/>
              <w:left w:val="single" w:sz="4" w:space="0" w:color="C0C0C0"/>
              <w:bottom w:val="nil"/>
              <w:right w:val="single" w:sz="4" w:space="0" w:color="C0C0C0"/>
            </w:tcBorders>
            <w:hideMark/>
          </w:tcPr>
          <w:p w14:paraId="2B7514B5" w14:textId="77777777" w:rsidR="001F53E8" w:rsidRPr="00A43E2F" w:rsidRDefault="001F53E8" w:rsidP="0099011F">
            <w:pPr>
              <w:spacing w:before="60" w:after="60"/>
              <w:rPr>
                <w:color w:val="000000"/>
                <w:sz w:val="20"/>
              </w:rPr>
            </w:pPr>
            <w:r w:rsidRPr="00A43E2F">
              <w:rPr>
                <w:color w:val="000000"/>
                <w:sz w:val="20"/>
              </w:rPr>
              <w:t>70.4</w:t>
            </w:r>
          </w:p>
        </w:tc>
        <w:tc>
          <w:tcPr>
            <w:tcW w:w="2400" w:type="dxa"/>
            <w:tcBorders>
              <w:top w:val="nil"/>
              <w:left w:val="single" w:sz="4" w:space="0" w:color="C0C0C0"/>
              <w:bottom w:val="nil"/>
              <w:right w:val="single" w:sz="4" w:space="0" w:color="C0C0C0"/>
            </w:tcBorders>
            <w:hideMark/>
          </w:tcPr>
          <w:p w14:paraId="45A8344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(a)</w:t>
            </w:r>
          </w:p>
        </w:tc>
        <w:tc>
          <w:tcPr>
            <w:tcW w:w="3720" w:type="dxa"/>
            <w:tcBorders>
              <w:top w:val="nil"/>
              <w:left w:val="single" w:sz="4" w:space="0" w:color="C0C0C0"/>
              <w:bottom w:val="nil"/>
              <w:right w:val="single" w:sz="4" w:space="0" w:color="C0C0C0"/>
            </w:tcBorders>
            <w:hideMark/>
          </w:tcPr>
          <w:p w14:paraId="60EB51ED" w14:textId="77777777" w:rsidR="001F53E8" w:rsidRPr="00A43E2F" w:rsidRDefault="001F53E8" w:rsidP="0099011F">
            <w:pPr>
              <w:spacing w:before="60" w:after="60"/>
              <w:rPr>
                <w:color w:val="000000"/>
                <w:sz w:val="20"/>
              </w:rPr>
            </w:pPr>
            <w:r w:rsidRPr="00A43E2F">
              <w:rPr>
                <w:color w:val="000000"/>
                <w:sz w:val="20"/>
              </w:rPr>
              <w:t>not give way to vehicle (slip turn—unmarked intersection)</w:t>
            </w:r>
          </w:p>
        </w:tc>
        <w:tc>
          <w:tcPr>
            <w:tcW w:w="1320" w:type="dxa"/>
            <w:tcBorders>
              <w:top w:val="nil"/>
              <w:left w:val="single" w:sz="4" w:space="0" w:color="C0C0C0"/>
              <w:bottom w:val="nil"/>
              <w:right w:val="single" w:sz="4" w:space="0" w:color="C0C0C0"/>
            </w:tcBorders>
            <w:hideMark/>
          </w:tcPr>
          <w:p w14:paraId="3EB2D6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DE6566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88E6E0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E0B2E8" w14:textId="77777777" w:rsidTr="0099011F">
        <w:trPr>
          <w:cantSplit/>
        </w:trPr>
        <w:tc>
          <w:tcPr>
            <w:tcW w:w="1200" w:type="dxa"/>
            <w:tcBorders>
              <w:top w:val="nil"/>
              <w:left w:val="single" w:sz="4" w:space="0" w:color="C0C0C0"/>
              <w:bottom w:val="nil"/>
              <w:right w:val="single" w:sz="4" w:space="0" w:color="C0C0C0"/>
            </w:tcBorders>
            <w:hideMark/>
          </w:tcPr>
          <w:p w14:paraId="2D3A58CF" w14:textId="77777777" w:rsidR="001F53E8" w:rsidRPr="00A43E2F" w:rsidRDefault="001F53E8" w:rsidP="0099011F">
            <w:pPr>
              <w:spacing w:before="60" w:after="60"/>
              <w:rPr>
                <w:color w:val="000000"/>
                <w:sz w:val="20"/>
              </w:rPr>
            </w:pPr>
            <w:r w:rsidRPr="00A43E2F">
              <w:rPr>
                <w:color w:val="000000"/>
                <w:sz w:val="20"/>
              </w:rPr>
              <w:t>70.5</w:t>
            </w:r>
          </w:p>
        </w:tc>
        <w:tc>
          <w:tcPr>
            <w:tcW w:w="2400" w:type="dxa"/>
            <w:tcBorders>
              <w:top w:val="nil"/>
              <w:left w:val="single" w:sz="4" w:space="0" w:color="C0C0C0"/>
              <w:bottom w:val="nil"/>
              <w:right w:val="single" w:sz="4" w:space="0" w:color="C0C0C0"/>
            </w:tcBorders>
            <w:hideMark/>
          </w:tcPr>
          <w:p w14:paraId="326DCA4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(4) (b)</w:t>
            </w:r>
          </w:p>
        </w:tc>
        <w:tc>
          <w:tcPr>
            <w:tcW w:w="3720" w:type="dxa"/>
            <w:tcBorders>
              <w:top w:val="nil"/>
              <w:left w:val="single" w:sz="4" w:space="0" w:color="C0C0C0"/>
              <w:bottom w:val="nil"/>
              <w:right w:val="single" w:sz="4" w:space="0" w:color="C0C0C0"/>
            </w:tcBorders>
            <w:hideMark/>
          </w:tcPr>
          <w:p w14:paraId="38F6C24A" w14:textId="77777777" w:rsidR="001F53E8" w:rsidRPr="00A43E2F" w:rsidRDefault="001F53E8" w:rsidP="0099011F">
            <w:pPr>
              <w:spacing w:before="60" w:after="60"/>
              <w:rPr>
                <w:color w:val="000000"/>
                <w:sz w:val="20"/>
              </w:rPr>
            </w:pPr>
            <w:r w:rsidRPr="00A43E2F">
              <w:rPr>
                <w:color w:val="000000"/>
                <w:sz w:val="20"/>
              </w:rPr>
              <w:t>not give way to pedestrian on or entering slip lane (slip turn—unmarked intersection)</w:t>
            </w:r>
          </w:p>
        </w:tc>
        <w:tc>
          <w:tcPr>
            <w:tcW w:w="1320" w:type="dxa"/>
            <w:tcBorders>
              <w:top w:val="nil"/>
              <w:left w:val="single" w:sz="4" w:space="0" w:color="C0C0C0"/>
              <w:bottom w:val="nil"/>
              <w:right w:val="single" w:sz="4" w:space="0" w:color="C0C0C0"/>
            </w:tcBorders>
            <w:hideMark/>
          </w:tcPr>
          <w:p w14:paraId="6D8874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6E2FC5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CF6DF4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44C7868" w14:textId="77777777" w:rsidTr="0099011F">
        <w:trPr>
          <w:cantSplit/>
        </w:trPr>
        <w:tc>
          <w:tcPr>
            <w:tcW w:w="1200" w:type="dxa"/>
            <w:tcBorders>
              <w:top w:val="nil"/>
              <w:left w:val="single" w:sz="4" w:space="0" w:color="C0C0C0"/>
              <w:bottom w:val="nil"/>
              <w:right w:val="single" w:sz="4" w:space="0" w:color="C0C0C0"/>
            </w:tcBorders>
            <w:hideMark/>
          </w:tcPr>
          <w:p w14:paraId="283C61E6" w14:textId="77777777" w:rsidR="001F53E8" w:rsidRPr="00A43E2F" w:rsidRDefault="001F53E8" w:rsidP="0099011F">
            <w:pPr>
              <w:spacing w:before="60" w:after="60"/>
              <w:rPr>
                <w:color w:val="000000"/>
                <w:sz w:val="20"/>
              </w:rPr>
            </w:pPr>
            <w:r w:rsidRPr="00A43E2F">
              <w:rPr>
                <w:color w:val="000000"/>
                <w:sz w:val="20"/>
              </w:rPr>
              <w:t>70.6</w:t>
            </w:r>
          </w:p>
        </w:tc>
        <w:tc>
          <w:tcPr>
            <w:tcW w:w="2400" w:type="dxa"/>
            <w:tcBorders>
              <w:top w:val="nil"/>
              <w:left w:val="single" w:sz="4" w:space="0" w:color="C0C0C0"/>
              <w:bottom w:val="nil"/>
              <w:right w:val="single" w:sz="4" w:space="0" w:color="C0C0C0"/>
            </w:tcBorders>
            <w:hideMark/>
          </w:tcPr>
          <w:p w14:paraId="2F84727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(a)</w:t>
            </w:r>
          </w:p>
        </w:tc>
        <w:tc>
          <w:tcPr>
            <w:tcW w:w="3720" w:type="dxa"/>
            <w:tcBorders>
              <w:top w:val="nil"/>
              <w:left w:val="single" w:sz="4" w:space="0" w:color="C0C0C0"/>
              <w:bottom w:val="nil"/>
              <w:right w:val="single" w:sz="4" w:space="0" w:color="C0C0C0"/>
            </w:tcBorders>
            <w:hideMark/>
          </w:tcPr>
          <w:p w14:paraId="07275A9B" w14:textId="77777777" w:rsidR="001F53E8" w:rsidRPr="00A43E2F" w:rsidRDefault="001F53E8" w:rsidP="0099011F">
            <w:pPr>
              <w:spacing w:before="60" w:after="60"/>
              <w:rPr>
                <w:color w:val="000000"/>
                <w:sz w:val="20"/>
              </w:rPr>
            </w:pPr>
            <w:r w:rsidRPr="00A43E2F">
              <w:rPr>
                <w:color w:val="000000"/>
                <w:sz w:val="20"/>
              </w:rPr>
              <w:t>not give way to vehicle on right (unmarked intersection)</w:t>
            </w:r>
          </w:p>
        </w:tc>
        <w:tc>
          <w:tcPr>
            <w:tcW w:w="1320" w:type="dxa"/>
            <w:tcBorders>
              <w:top w:val="nil"/>
              <w:left w:val="single" w:sz="4" w:space="0" w:color="C0C0C0"/>
              <w:bottom w:val="nil"/>
              <w:right w:val="single" w:sz="4" w:space="0" w:color="C0C0C0"/>
            </w:tcBorders>
            <w:hideMark/>
          </w:tcPr>
          <w:p w14:paraId="0BCBA1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E110FF1"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0F9D658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FCB474" w14:textId="77777777" w:rsidTr="0099011F">
        <w:trPr>
          <w:cantSplit/>
        </w:trPr>
        <w:tc>
          <w:tcPr>
            <w:tcW w:w="1200" w:type="dxa"/>
            <w:tcBorders>
              <w:top w:val="nil"/>
              <w:left w:val="single" w:sz="4" w:space="0" w:color="C0C0C0"/>
              <w:bottom w:val="nil"/>
              <w:right w:val="single" w:sz="4" w:space="0" w:color="C0C0C0"/>
            </w:tcBorders>
            <w:hideMark/>
          </w:tcPr>
          <w:p w14:paraId="24B40680" w14:textId="77777777" w:rsidR="001F53E8" w:rsidRPr="00A43E2F" w:rsidRDefault="001F53E8" w:rsidP="0099011F">
            <w:pPr>
              <w:spacing w:before="60" w:after="60"/>
              <w:rPr>
                <w:color w:val="000000"/>
                <w:sz w:val="20"/>
              </w:rPr>
            </w:pPr>
            <w:r w:rsidRPr="00A43E2F">
              <w:rPr>
                <w:color w:val="000000"/>
                <w:sz w:val="20"/>
              </w:rPr>
              <w:t>70.7</w:t>
            </w:r>
          </w:p>
        </w:tc>
        <w:tc>
          <w:tcPr>
            <w:tcW w:w="2400" w:type="dxa"/>
            <w:tcBorders>
              <w:top w:val="nil"/>
              <w:left w:val="single" w:sz="4" w:space="0" w:color="C0C0C0"/>
              <w:bottom w:val="nil"/>
              <w:right w:val="single" w:sz="4" w:space="0" w:color="C0C0C0"/>
            </w:tcBorders>
            <w:hideMark/>
          </w:tcPr>
          <w:p w14:paraId="296A126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(b)</w:t>
            </w:r>
          </w:p>
        </w:tc>
        <w:tc>
          <w:tcPr>
            <w:tcW w:w="3720" w:type="dxa"/>
            <w:tcBorders>
              <w:top w:val="nil"/>
              <w:left w:val="single" w:sz="4" w:space="0" w:color="C0C0C0"/>
              <w:bottom w:val="nil"/>
              <w:right w:val="single" w:sz="4" w:space="0" w:color="C0C0C0"/>
            </w:tcBorders>
            <w:hideMark/>
          </w:tcPr>
          <w:p w14:paraId="654FB75A" w14:textId="77777777" w:rsidR="001F53E8" w:rsidRPr="00A43E2F" w:rsidRDefault="001F53E8" w:rsidP="0099011F">
            <w:pPr>
              <w:spacing w:before="60" w:after="60"/>
              <w:rPr>
                <w:color w:val="000000"/>
                <w:sz w:val="20"/>
              </w:rPr>
            </w:pPr>
            <w:r w:rsidRPr="00A43E2F">
              <w:rPr>
                <w:color w:val="000000"/>
                <w:sz w:val="20"/>
              </w:rPr>
              <w:t>not give way to oncoming vehicle (unmarked intersection)</w:t>
            </w:r>
          </w:p>
        </w:tc>
        <w:tc>
          <w:tcPr>
            <w:tcW w:w="1320" w:type="dxa"/>
            <w:tcBorders>
              <w:top w:val="nil"/>
              <w:left w:val="single" w:sz="4" w:space="0" w:color="C0C0C0"/>
              <w:bottom w:val="nil"/>
              <w:right w:val="single" w:sz="4" w:space="0" w:color="C0C0C0"/>
            </w:tcBorders>
            <w:hideMark/>
          </w:tcPr>
          <w:p w14:paraId="3E39E6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E52E1F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CB3DB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38D95A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BA3BC9A" w14:textId="77777777" w:rsidR="001F53E8" w:rsidRPr="00A43E2F" w:rsidRDefault="001F53E8" w:rsidP="0099011F">
            <w:pPr>
              <w:spacing w:before="60" w:after="60"/>
              <w:rPr>
                <w:color w:val="000000"/>
                <w:sz w:val="20"/>
              </w:rPr>
            </w:pPr>
            <w:r w:rsidRPr="00A43E2F">
              <w:rPr>
                <w:color w:val="000000"/>
                <w:sz w:val="20"/>
              </w:rPr>
              <w:lastRenderedPageBreak/>
              <w:t>70.8</w:t>
            </w:r>
          </w:p>
        </w:tc>
        <w:tc>
          <w:tcPr>
            <w:tcW w:w="2400" w:type="dxa"/>
            <w:tcBorders>
              <w:top w:val="nil"/>
              <w:left w:val="single" w:sz="4" w:space="0" w:color="C0C0C0"/>
              <w:bottom w:val="single" w:sz="4" w:space="0" w:color="C0C0C0"/>
              <w:right w:val="single" w:sz="4" w:space="0" w:color="C0C0C0"/>
            </w:tcBorders>
            <w:hideMark/>
          </w:tcPr>
          <w:p w14:paraId="6387408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72 (5) (c)</w:t>
            </w:r>
          </w:p>
        </w:tc>
        <w:tc>
          <w:tcPr>
            <w:tcW w:w="3720" w:type="dxa"/>
            <w:tcBorders>
              <w:top w:val="nil"/>
              <w:left w:val="single" w:sz="4" w:space="0" w:color="C0C0C0"/>
              <w:bottom w:val="single" w:sz="4" w:space="0" w:color="C0C0C0"/>
              <w:right w:val="single" w:sz="4" w:space="0" w:color="C0C0C0"/>
            </w:tcBorders>
            <w:hideMark/>
          </w:tcPr>
          <w:p w14:paraId="56C35A0D" w14:textId="77777777" w:rsidR="001F53E8" w:rsidRPr="00A43E2F" w:rsidRDefault="001F53E8" w:rsidP="0099011F">
            <w:pPr>
              <w:spacing w:before="60" w:after="60"/>
              <w:rPr>
                <w:color w:val="000000"/>
                <w:sz w:val="20"/>
              </w:rPr>
            </w:pPr>
            <w:r w:rsidRPr="00A43E2F">
              <w:rPr>
                <w:color w:val="000000"/>
                <w:sz w:val="20"/>
              </w:rPr>
              <w:t>not give way to pedestrian (unmarked intersection)</w:t>
            </w:r>
          </w:p>
        </w:tc>
        <w:tc>
          <w:tcPr>
            <w:tcW w:w="1320" w:type="dxa"/>
            <w:tcBorders>
              <w:top w:val="nil"/>
              <w:left w:val="single" w:sz="4" w:space="0" w:color="C0C0C0"/>
              <w:bottom w:val="single" w:sz="4" w:space="0" w:color="C0C0C0"/>
              <w:right w:val="single" w:sz="4" w:space="0" w:color="C0C0C0"/>
            </w:tcBorders>
            <w:hideMark/>
          </w:tcPr>
          <w:p w14:paraId="1F628A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27596C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1426120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C90E8E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9B38AC7" w14:textId="77777777" w:rsidR="001F53E8" w:rsidRPr="00A43E2F" w:rsidRDefault="001F53E8" w:rsidP="0099011F">
            <w:pPr>
              <w:keepNext/>
              <w:spacing w:before="60" w:after="60"/>
              <w:rPr>
                <w:color w:val="000000"/>
                <w:sz w:val="20"/>
              </w:rPr>
            </w:pPr>
            <w:r w:rsidRPr="00A43E2F">
              <w:rPr>
                <w:color w:val="000000"/>
                <w:sz w:val="20"/>
              </w:rPr>
              <w:t>71</w:t>
            </w:r>
          </w:p>
        </w:tc>
        <w:tc>
          <w:tcPr>
            <w:tcW w:w="2400" w:type="dxa"/>
            <w:tcBorders>
              <w:top w:val="single" w:sz="4" w:space="0" w:color="C0C0C0"/>
              <w:left w:val="single" w:sz="4" w:space="0" w:color="C0C0C0"/>
              <w:bottom w:val="nil"/>
              <w:right w:val="single" w:sz="4" w:space="0" w:color="C0C0C0"/>
            </w:tcBorders>
            <w:hideMark/>
          </w:tcPr>
          <w:p w14:paraId="37DFBCF9" w14:textId="77777777" w:rsidR="001F53E8" w:rsidRPr="00A43E2F" w:rsidRDefault="001F53E8" w:rsidP="0099011F">
            <w:pPr>
              <w:spacing w:before="60" w:after="60"/>
              <w:rPr>
                <w:color w:val="000000"/>
                <w:sz w:val="20"/>
              </w:rPr>
            </w:pPr>
            <w:r w:rsidRPr="00A43E2F">
              <w:rPr>
                <w:color w:val="000000"/>
                <w:sz w:val="20"/>
              </w:rPr>
              <w:t>73 (1)</w:t>
            </w:r>
          </w:p>
        </w:tc>
        <w:tc>
          <w:tcPr>
            <w:tcW w:w="3720" w:type="dxa"/>
            <w:tcBorders>
              <w:top w:val="single" w:sz="4" w:space="0" w:color="C0C0C0"/>
              <w:left w:val="single" w:sz="4" w:space="0" w:color="C0C0C0"/>
              <w:bottom w:val="nil"/>
              <w:right w:val="single" w:sz="4" w:space="0" w:color="C0C0C0"/>
            </w:tcBorders>
          </w:tcPr>
          <w:p w14:paraId="1D617DA4"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01DC69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15913D4"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15A9EF4" w14:textId="77777777" w:rsidR="001F53E8" w:rsidRPr="00A43E2F" w:rsidRDefault="001F53E8" w:rsidP="0099011F">
            <w:pPr>
              <w:spacing w:before="60" w:after="60"/>
              <w:rPr>
                <w:color w:val="000000"/>
                <w:sz w:val="20"/>
              </w:rPr>
            </w:pPr>
          </w:p>
        </w:tc>
      </w:tr>
      <w:tr w:rsidR="001F53E8" w:rsidRPr="00A43E2F" w14:paraId="789D716D" w14:textId="77777777" w:rsidTr="0099011F">
        <w:trPr>
          <w:cantSplit/>
        </w:trPr>
        <w:tc>
          <w:tcPr>
            <w:tcW w:w="1200" w:type="dxa"/>
            <w:tcBorders>
              <w:top w:val="nil"/>
              <w:left w:val="single" w:sz="4" w:space="0" w:color="C0C0C0"/>
              <w:bottom w:val="nil"/>
              <w:right w:val="single" w:sz="4" w:space="0" w:color="C0C0C0"/>
            </w:tcBorders>
            <w:hideMark/>
          </w:tcPr>
          <w:p w14:paraId="0E43E633" w14:textId="77777777" w:rsidR="001F53E8" w:rsidRPr="00A43E2F" w:rsidRDefault="001F53E8" w:rsidP="0099011F">
            <w:pPr>
              <w:keepNext/>
              <w:spacing w:before="60" w:after="60"/>
              <w:rPr>
                <w:color w:val="000000"/>
                <w:sz w:val="20"/>
              </w:rPr>
            </w:pPr>
            <w:r w:rsidRPr="00A43E2F">
              <w:rPr>
                <w:color w:val="000000"/>
                <w:sz w:val="20"/>
              </w:rPr>
              <w:t>71.1</w:t>
            </w:r>
          </w:p>
        </w:tc>
        <w:tc>
          <w:tcPr>
            <w:tcW w:w="2400" w:type="dxa"/>
            <w:tcBorders>
              <w:top w:val="nil"/>
              <w:left w:val="single" w:sz="4" w:space="0" w:color="C0C0C0"/>
              <w:bottom w:val="nil"/>
              <w:right w:val="single" w:sz="4" w:space="0" w:color="C0C0C0"/>
            </w:tcBorders>
            <w:hideMark/>
          </w:tcPr>
          <w:p w14:paraId="5DE2E4C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(a)</w:t>
            </w:r>
          </w:p>
        </w:tc>
        <w:tc>
          <w:tcPr>
            <w:tcW w:w="3720" w:type="dxa"/>
            <w:tcBorders>
              <w:top w:val="nil"/>
              <w:left w:val="single" w:sz="4" w:space="0" w:color="C0C0C0"/>
              <w:bottom w:val="nil"/>
              <w:right w:val="single" w:sz="4" w:space="0" w:color="C0C0C0"/>
            </w:tcBorders>
            <w:hideMark/>
          </w:tcPr>
          <w:p w14:paraId="6470881A" w14:textId="77777777" w:rsidR="001F53E8" w:rsidRPr="00A43E2F" w:rsidRDefault="001F53E8" w:rsidP="0099011F">
            <w:pPr>
              <w:spacing w:before="60" w:after="60"/>
              <w:rPr>
                <w:color w:val="000000"/>
                <w:sz w:val="20"/>
              </w:rPr>
            </w:pPr>
            <w:r w:rsidRPr="00A43E2F">
              <w:rPr>
                <w:color w:val="000000"/>
                <w:sz w:val="20"/>
              </w:rPr>
              <w:t>not give way to vehicle—turn from terminating road (unmarked intersection)</w:t>
            </w:r>
          </w:p>
        </w:tc>
        <w:tc>
          <w:tcPr>
            <w:tcW w:w="1320" w:type="dxa"/>
            <w:tcBorders>
              <w:top w:val="nil"/>
              <w:left w:val="single" w:sz="4" w:space="0" w:color="C0C0C0"/>
              <w:bottom w:val="nil"/>
              <w:right w:val="single" w:sz="4" w:space="0" w:color="C0C0C0"/>
            </w:tcBorders>
            <w:hideMark/>
          </w:tcPr>
          <w:p w14:paraId="4C22426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95A7E6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FAF06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1735238" w14:textId="77777777" w:rsidTr="0099011F">
        <w:trPr>
          <w:cantSplit/>
        </w:trPr>
        <w:tc>
          <w:tcPr>
            <w:tcW w:w="1200" w:type="dxa"/>
            <w:tcBorders>
              <w:top w:val="nil"/>
              <w:left w:val="single" w:sz="4" w:space="0" w:color="C0C0C0"/>
              <w:bottom w:val="nil"/>
              <w:right w:val="single" w:sz="4" w:space="0" w:color="C0C0C0"/>
            </w:tcBorders>
            <w:hideMark/>
          </w:tcPr>
          <w:p w14:paraId="4B154C05" w14:textId="77777777" w:rsidR="001F53E8" w:rsidRPr="00A43E2F" w:rsidRDefault="001F53E8" w:rsidP="0099011F">
            <w:pPr>
              <w:spacing w:before="60" w:after="60"/>
              <w:rPr>
                <w:color w:val="000000"/>
                <w:sz w:val="20"/>
              </w:rPr>
            </w:pPr>
            <w:r w:rsidRPr="00A43E2F">
              <w:rPr>
                <w:color w:val="000000"/>
                <w:sz w:val="20"/>
              </w:rPr>
              <w:t>71.2</w:t>
            </w:r>
          </w:p>
        </w:tc>
        <w:tc>
          <w:tcPr>
            <w:tcW w:w="2400" w:type="dxa"/>
            <w:tcBorders>
              <w:top w:val="nil"/>
              <w:left w:val="single" w:sz="4" w:space="0" w:color="C0C0C0"/>
              <w:bottom w:val="nil"/>
              <w:right w:val="single" w:sz="4" w:space="0" w:color="C0C0C0"/>
            </w:tcBorders>
            <w:hideMark/>
          </w:tcPr>
          <w:p w14:paraId="0B124B8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(2) (b)</w:t>
            </w:r>
          </w:p>
        </w:tc>
        <w:tc>
          <w:tcPr>
            <w:tcW w:w="3720" w:type="dxa"/>
            <w:tcBorders>
              <w:top w:val="nil"/>
              <w:left w:val="single" w:sz="4" w:space="0" w:color="C0C0C0"/>
              <w:bottom w:val="nil"/>
              <w:right w:val="single" w:sz="4" w:space="0" w:color="C0C0C0"/>
            </w:tcBorders>
            <w:hideMark/>
          </w:tcPr>
          <w:p w14:paraId="57E899F0" w14:textId="77777777" w:rsidR="001F53E8" w:rsidRPr="00A43E2F" w:rsidRDefault="001F53E8" w:rsidP="0099011F">
            <w:pPr>
              <w:spacing w:before="60" w:after="60"/>
              <w:rPr>
                <w:color w:val="000000"/>
                <w:sz w:val="20"/>
              </w:rPr>
            </w:pPr>
            <w:r w:rsidRPr="00A43E2F">
              <w:rPr>
                <w:color w:val="000000"/>
                <w:sz w:val="20"/>
              </w:rPr>
              <w:t>not give way to pedestrian—turn from terminating road (unmarked intersection)</w:t>
            </w:r>
          </w:p>
        </w:tc>
        <w:tc>
          <w:tcPr>
            <w:tcW w:w="1320" w:type="dxa"/>
            <w:tcBorders>
              <w:top w:val="nil"/>
              <w:left w:val="single" w:sz="4" w:space="0" w:color="C0C0C0"/>
              <w:bottom w:val="nil"/>
              <w:right w:val="single" w:sz="4" w:space="0" w:color="C0C0C0"/>
            </w:tcBorders>
            <w:hideMark/>
          </w:tcPr>
          <w:p w14:paraId="11667D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3F7031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563E5C9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6C58A8" w14:textId="77777777" w:rsidTr="0099011F">
        <w:trPr>
          <w:cantSplit/>
        </w:trPr>
        <w:tc>
          <w:tcPr>
            <w:tcW w:w="1200" w:type="dxa"/>
            <w:tcBorders>
              <w:top w:val="nil"/>
              <w:left w:val="single" w:sz="4" w:space="0" w:color="C0C0C0"/>
              <w:bottom w:val="nil"/>
              <w:right w:val="single" w:sz="4" w:space="0" w:color="C0C0C0"/>
            </w:tcBorders>
            <w:hideMark/>
          </w:tcPr>
          <w:p w14:paraId="3025F2C1" w14:textId="77777777" w:rsidR="001F53E8" w:rsidRPr="00A43E2F" w:rsidRDefault="001F53E8" w:rsidP="0099011F">
            <w:pPr>
              <w:spacing w:before="60" w:after="60"/>
              <w:rPr>
                <w:color w:val="000000"/>
                <w:sz w:val="20"/>
              </w:rPr>
            </w:pPr>
            <w:r w:rsidRPr="00A43E2F">
              <w:rPr>
                <w:color w:val="000000"/>
                <w:sz w:val="20"/>
              </w:rPr>
              <w:t>71.3</w:t>
            </w:r>
          </w:p>
        </w:tc>
        <w:tc>
          <w:tcPr>
            <w:tcW w:w="2400" w:type="dxa"/>
            <w:tcBorders>
              <w:top w:val="nil"/>
              <w:left w:val="single" w:sz="4" w:space="0" w:color="C0C0C0"/>
              <w:bottom w:val="nil"/>
              <w:right w:val="single" w:sz="4" w:space="0" w:color="C0C0C0"/>
            </w:tcBorders>
            <w:hideMark/>
          </w:tcPr>
          <w:p w14:paraId="3ADEA9B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(a)</w:t>
            </w:r>
          </w:p>
        </w:tc>
        <w:tc>
          <w:tcPr>
            <w:tcW w:w="3720" w:type="dxa"/>
            <w:tcBorders>
              <w:top w:val="nil"/>
              <w:left w:val="single" w:sz="4" w:space="0" w:color="C0C0C0"/>
              <w:bottom w:val="nil"/>
              <w:right w:val="single" w:sz="4" w:space="0" w:color="C0C0C0"/>
            </w:tcBorders>
            <w:hideMark/>
          </w:tcPr>
          <w:p w14:paraId="0B22600D" w14:textId="77777777" w:rsidR="001F53E8" w:rsidRPr="00A43E2F" w:rsidRDefault="001F53E8" w:rsidP="0099011F">
            <w:pPr>
              <w:spacing w:before="60" w:after="60"/>
              <w:rPr>
                <w:color w:val="000000"/>
                <w:sz w:val="20"/>
              </w:rPr>
            </w:pPr>
            <w:r w:rsidRPr="00A43E2F">
              <w:rPr>
                <w:color w:val="000000"/>
                <w:sz w:val="20"/>
              </w:rPr>
              <w:t>not give way to vehicle—left turn from slip lane (unmarked intersection)</w:t>
            </w:r>
          </w:p>
        </w:tc>
        <w:tc>
          <w:tcPr>
            <w:tcW w:w="1320" w:type="dxa"/>
            <w:tcBorders>
              <w:top w:val="nil"/>
              <w:left w:val="single" w:sz="4" w:space="0" w:color="C0C0C0"/>
              <w:bottom w:val="nil"/>
              <w:right w:val="single" w:sz="4" w:space="0" w:color="C0C0C0"/>
            </w:tcBorders>
            <w:hideMark/>
          </w:tcPr>
          <w:p w14:paraId="40CB82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A5B4A8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7B474D4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66EB885" w14:textId="77777777" w:rsidTr="0099011F">
        <w:trPr>
          <w:cantSplit/>
        </w:trPr>
        <w:tc>
          <w:tcPr>
            <w:tcW w:w="1200" w:type="dxa"/>
            <w:tcBorders>
              <w:top w:val="nil"/>
              <w:left w:val="single" w:sz="4" w:space="0" w:color="C0C0C0"/>
              <w:bottom w:val="nil"/>
              <w:right w:val="single" w:sz="4" w:space="0" w:color="C0C0C0"/>
            </w:tcBorders>
            <w:hideMark/>
          </w:tcPr>
          <w:p w14:paraId="4C922A54" w14:textId="77777777" w:rsidR="001F53E8" w:rsidRPr="00A43E2F" w:rsidRDefault="001F53E8" w:rsidP="0099011F">
            <w:pPr>
              <w:spacing w:before="60" w:after="60"/>
              <w:rPr>
                <w:color w:val="000000"/>
                <w:sz w:val="20"/>
              </w:rPr>
            </w:pPr>
            <w:r w:rsidRPr="00A43E2F">
              <w:rPr>
                <w:color w:val="000000"/>
                <w:sz w:val="20"/>
              </w:rPr>
              <w:t>71.4</w:t>
            </w:r>
          </w:p>
        </w:tc>
        <w:tc>
          <w:tcPr>
            <w:tcW w:w="2400" w:type="dxa"/>
            <w:tcBorders>
              <w:top w:val="nil"/>
              <w:left w:val="single" w:sz="4" w:space="0" w:color="C0C0C0"/>
              <w:bottom w:val="nil"/>
              <w:right w:val="single" w:sz="4" w:space="0" w:color="C0C0C0"/>
            </w:tcBorders>
            <w:hideMark/>
          </w:tcPr>
          <w:p w14:paraId="1E6EB7C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(3) (b)</w:t>
            </w:r>
          </w:p>
        </w:tc>
        <w:tc>
          <w:tcPr>
            <w:tcW w:w="3720" w:type="dxa"/>
            <w:tcBorders>
              <w:top w:val="nil"/>
              <w:left w:val="single" w:sz="4" w:space="0" w:color="C0C0C0"/>
              <w:bottom w:val="nil"/>
              <w:right w:val="single" w:sz="4" w:space="0" w:color="C0C0C0"/>
            </w:tcBorders>
            <w:hideMark/>
          </w:tcPr>
          <w:p w14:paraId="188C156C" w14:textId="77777777" w:rsidR="001F53E8" w:rsidRPr="00A43E2F" w:rsidRDefault="001F53E8" w:rsidP="0099011F">
            <w:pPr>
              <w:spacing w:before="60" w:after="60"/>
              <w:rPr>
                <w:color w:val="000000"/>
                <w:sz w:val="20"/>
              </w:rPr>
            </w:pPr>
            <w:r w:rsidRPr="00A43E2F">
              <w:rPr>
                <w:color w:val="000000"/>
                <w:sz w:val="20"/>
              </w:rPr>
              <w:t>not give way to pedestrian—left turn from slip lane (unmarked intersection)</w:t>
            </w:r>
          </w:p>
        </w:tc>
        <w:tc>
          <w:tcPr>
            <w:tcW w:w="1320" w:type="dxa"/>
            <w:tcBorders>
              <w:top w:val="nil"/>
              <w:left w:val="single" w:sz="4" w:space="0" w:color="C0C0C0"/>
              <w:bottom w:val="nil"/>
              <w:right w:val="single" w:sz="4" w:space="0" w:color="C0C0C0"/>
            </w:tcBorders>
            <w:hideMark/>
          </w:tcPr>
          <w:p w14:paraId="511E8D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C255DF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60931A8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F504548" w14:textId="77777777" w:rsidTr="0099011F">
        <w:trPr>
          <w:cantSplit/>
        </w:trPr>
        <w:tc>
          <w:tcPr>
            <w:tcW w:w="1200" w:type="dxa"/>
            <w:tcBorders>
              <w:top w:val="nil"/>
              <w:left w:val="single" w:sz="4" w:space="0" w:color="C0C0C0"/>
              <w:bottom w:val="nil"/>
              <w:right w:val="single" w:sz="4" w:space="0" w:color="C0C0C0"/>
            </w:tcBorders>
            <w:hideMark/>
          </w:tcPr>
          <w:p w14:paraId="60A96E40" w14:textId="77777777" w:rsidR="001F53E8" w:rsidRPr="00A43E2F" w:rsidRDefault="001F53E8" w:rsidP="0099011F">
            <w:pPr>
              <w:spacing w:before="60" w:after="60"/>
              <w:rPr>
                <w:color w:val="000000"/>
                <w:sz w:val="20"/>
              </w:rPr>
            </w:pPr>
            <w:r w:rsidRPr="00A43E2F">
              <w:rPr>
                <w:color w:val="000000"/>
                <w:sz w:val="20"/>
              </w:rPr>
              <w:t>71.5</w:t>
            </w:r>
          </w:p>
        </w:tc>
        <w:tc>
          <w:tcPr>
            <w:tcW w:w="2400" w:type="dxa"/>
            <w:tcBorders>
              <w:top w:val="nil"/>
              <w:left w:val="single" w:sz="4" w:space="0" w:color="C0C0C0"/>
              <w:bottom w:val="nil"/>
              <w:right w:val="single" w:sz="4" w:space="0" w:color="C0C0C0"/>
            </w:tcBorders>
            <w:hideMark/>
          </w:tcPr>
          <w:p w14:paraId="5EF7865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(4)</w:t>
            </w:r>
          </w:p>
        </w:tc>
        <w:tc>
          <w:tcPr>
            <w:tcW w:w="3720" w:type="dxa"/>
            <w:tcBorders>
              <w:top w:val="nil"/>
              <w:left w:val="single" w:sz="4" w:space="0" w:color="C0C0C0"/>
              <w:bottom w:val="nil"/>
              <w:right w:val="single" w:sz="4" w:space="0" w:color="C0C0C0"/>
            </w:tcBorders>
            <w:hideMark/>
          </w:tcPr>
          <w:p w14:paraId="58E95919" w14:textId="77777777" w:rsidR="001F53E8" w:rsidRPr="00A43E2F" w:rsidRDefault="001F53E8" w:rsidP="0099011F">
            <w:pPr>
              <w:spacing w:before="60" w:after="60"/>
              <w:rPr>
                <w:color w:val="000000"/>
                <w:sz w:val="20"/>
              </w:rPr>
            </w:pPr>
            <w:r w:rsidRPr="00A43E2F">
              <w:rPr>
                <w:color w:val="000000"/>
                <w:sz w:val="20"/>
              </w:rPr>
              <w:t>not give way to pedestrian—left turn into terminating road (unmarked intersection)</w:t>
            </w:r>
          </w:p>
        </w:tc>
        <w:tc>
          <w:tcPr>
            <w:tcW w:w="1320" w:type="dxa"/>
            <w:tcBorders>
              <w:top w:val="nil"/>
              <w:left w:val="single" w:sz="4" w:space="0" w:color="C0C0C0"/>
              <w:bottom w:val="nil"/>
              <w:right w:val="single" w:sz="4" w:space="0" w:color="C0C0C0"/>
            </w:tcBorders>
            <w:hideMark/>
          </w:tcPr>
          <w:p w14:paraId="0B0BF5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4CFDB9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15288A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5A503E" w14:textId="77777777" w:rsidTr="0099011F">
        <w:trPr>
          <w:cantSplit/>
        </w:trPr>
        <w:tc>
          <w:tcPr>
            <w:tcW w:w="1200" w:type="dxa"/>
            <w:tcBorders>
              <w:top w:val="nil"/>
              <w:left w:val="single" w:sz="4" w:space="0" w:color="C0C0C0"/>
              <w:bottom w:val="nil"/>
              <w:right w:val="single" w:sz="4" w:space="0" w:color="C0C0C0"/>
            </w:tcBorders>
            <w:hideMark/>
          </w:tcPr>
          <w:p w14:paraId="557EC9E6" w14:textId="77777777" w:rsidR="001F53E8" w:rsidRPr="00A43E2F" w:rsidRDefault="001F53E8" w:rsidP="0099011F">
            <w:pPr>
              <w:spacing w:before="60" w:after="60"/>
              <w:rPr>
                <w:color w:val="000000"/>
                <w:sz w:val="20"/>
              </w:rPr>
            </w:pPr>
            <w:r w:rsidRPr="00A43E2F">
              <w:rPr>
                <w:color w:val="000000"/>
                <w:sz w:val="20"/>
              </w:rPr>
              <w:lastRenderedPageBreak/>
              <w:t>71.6</w:t>
            </w:r>
          </w:p>
        </w:tc>
        <w:tc>
          <w:tcPr>
            <w:tcW w:w="2400" w:type="dxa"/>
            <w:tcBorders>
              <w:top w:val="nil"/>
              <w:left w:val="single" w:sz="4" w:space="0" w:color="C0C0C0"/>
              <w:bottom w:val="nil"/>
              <w:right w:val="single" w:sz="4" w:space="0" w:color="C0C0C0"/>
            </w:tcBorders>
            <w:hideMark/>
          </w:tcPr>
          <w:p w14:paraId="7C14683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(a)</w:t>
            </w:r>
          </w:p>
        </w:tc>
        <w:tc>
          <w:tcPr>
            <w:tcW w:w="3720" w:type="dxa"/>
            <w:tcBorders>
              <w:top w:val="nil"/>
              <w:left w:val="single" w:sz="4" w:space="0" w:color="C0C0C0"/>
              <w:bottom w:val="nil"/>
              <w:right w:val="single" w:sz="4" w:space="0" w:color="C0C0C0"/>
            </w:tcBorders>
            <w:hideMark/>
          </w:tcPr>
          <w:p w14:paraId="35EF5396" w14:textId="77777777" w:rsidR="001F53E8" w:rsidRPr="00A43E2F" w:rsidRDefault="001F53E8" w:rsidP="0099011F">
            <w:pPr>
              <w:spacing w:before="60" w:after="60"/>
              <w:rPr>
                <w:color w:val="000000"/>
                <w:sz w:val="20"/>
              </w:rPr>
            </w:pPr>
            <w:r w:rsidRPr="00A43E2F">
              <w:rPr>
                <w:color w:val="000000"/>
                <w:sz w:val="20"/>
              </w:rPr>
              <w:t>not give way to vehicle—slip turn into terminating road (unmarked intersection)</w:t>
            </w:r>
          </w:p>
        </w:tc>
        <w:tc>
          <w:tcPr>
            <w:tcW w:w="1320" w:type="dxa"/>
            <w:tcBorders>
              <w:top w:val="nil"/>
              <w:left w:val="single" w:sz="4" w:space="0" w:color="C0C0C0"/>
              <w:bottom w:val="nil"/>
              <w:right w:val="single" w:sz="4" w:space="0" w:color="C0C0C0"/>
            </w:tcBorders>
            <w:hideMark/>
          </w:tcPr>
          <w:p w14:paraId="396665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84363D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C59B3F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C22F628" w14:textId="77777777" w:rsidTr="0099011F">
        <w:trPr>
          <w:cantSplit/>
        </w:trPr>
        <w:tc>
          <w:tcPr>
            <w:tcW w:w="1200" w:type="dxa"/>
            <w:tcBorders>
              <w:top w:val="nil"/>
              <w:left w:val="single" w:sz="4" w:space="0" w:color="C0C0C0"/>
              <w:bottom w:val="nil"/>
              <w:right w:val="single" w:sz="4" w:space="0" w:color="C0C0C0"/>
            </w:tcBorders>
            <w:hideMark/>
          </w:tcPr>
          <w:p w14:paraId="1BC52CDF" w14:textId="77777777" w:rsidR="001F53E8" w:rsidRPr="00A43E2F" w:rsidRDefault="001F53E8" w:rsidP="0099011F">
            <w:pPr>
              <w:spacing w:before="60" w:after="60"/>
              <w:rPr>
                <w:color w:val="000000"/>
                <w:sz w:val="20"/>
              </w:rPr>
            </w:pPr>
            <w:r w:rsidRPr="00A43E2F">
              <w:rPr>
                <w:color w:val="000000"/>
                <w:sz w:val="20"/>
              </w:rPr>
              <w:t>71.7</w:t>
            </w:r>
          </w:p>
        </w:tc>
        <w:tc>
          <w:tcPr>
            <w:tcW w:w="2400" w:type="dxa"/>
            <w:tcBorders>
              <w:top w:val="nil"/>
              <w:left w:val="single" w:sz="4" w:space="0" w:color="C0C0C0"/>
              <w:bottom w:val="nil"/>
              <w:right w:val="single" w:sz="4" w:space="0" w:color="C0C0C0"/>
            </w:tcBorders>
            <w:hideMark/>
          </w:tcPr>
          <w:p w14:paraId="765732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(5) (b)</w:t>
            </w:r>
          </w:p>
        </w:tc>
        <w:tc>
          <w:tcPr>
            <w:tcW w:w="3720" w:type="dxa"/>
            <w:tcBorders>
              <w:top w:val="nil"/>
              <w:left w:val="single" w:sz="4" w:space="0" w:color="C0C0C0"/>
              <w:bottom w:val="nil"/>
              <w:right w:val="single" w:sz="4" w:space="0" w:color="C0C0C0"/>
            </w:tcBorders>
            <w:hideMark/>
          </w:tcPr>
          <w:p w14:paraId="0A34F5D5" w14:textId="77777777" w:rsidR="001F53E8" w:rsidRPr="00A43E2F" w:rsidRDefault="001F53E8" w:rsidP="0099011F">
            <w:pPr>
              <w:spacing w:before="60" w:after="60"/>
              <w:rPr>
                <w:color w:val="000000"/>
                <w:sz w:val="20"/>
              </w:rPr>
            </w:pPr>
            <w:r w:rsidRPr="00A43E2F">
              <w:rPr>
                <w:color w:val="000000"/>
                <w:sz w:val="20"/>
              </w:rPr>
              <w:t>not give way to pedestrian on or entering slip lane—slip turn into terminating road (unmarked intersection)</w:t>
            </w:r>
          </w:p>
        </w:tc>
        <w:tc>
          <w:tcPr>
            <w:tcW w:w="1320" w:type="dxa"/>
            <w:tcBorders>
              <w:top w:val="nil"/>
              <w:left w:val="single" w:sz="4" w:space="0" w:color="C0C0C0"/>
              <w:bottom w:val="nil"/>
              <w:right w:val="single" w:sz="4" w:space="0" w:color="C0C0C0"/>
            </w:tcBorders>
            <w:hideMark/>
          </w:tcPr>
          <w:p w14:paraId="2CC795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FB43897"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3FEC02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ADD0AB6" w14:textId="77777777" w:rsidTr="0099011F">
        <w:trPr>
          <w:cantSplit/>
        </w:trPr>
        <w:tc>
          <w:tcPr>
            <w:tcW w:w="1200" w:type="dxa"/>
            <w:tcBorders>
              <w:top w:val="nil"/>
              <w:left w:val="single" w:sz="4" w:space="0" w:color="C0C0C0"/>
              <w:bottom w:val="nil"/>
              <w:right w:val="single" w:sz="4" w:space="0" w:color="C0C0C0"/>
            </w:tcBorders>
            <w:hideMark/>
          </w:tcPr>
          <w:p w14:paraId="444A56F7" w14:textId="77777777" w:rsidR="001F53E8" w:rsidRPr="00A43E2F" w:rsidRDefault="001F53E8" w:rsidP="0099011F">
            <w:pPr>
              <w:spacing w:before="60" w:after="60"/>
              <w:rPr>
                <w:color w:val="000000"/>
                <w:sz w:val="20"/>
              </w:rPr>
            </w:pPr>
            <w:r w:rsidRPr="00A43E2F">
              <w:rPr>
                <w:color w:val="000000"/>
                <w:sz w:val="20"/>
              </w:rPr>
              <w:t>71.8</w:t>
            </w:r>
          </w:p>
        </w:tc>
        <w:tc>
          <w:tcPr>
            <w:tcW w:w="2400" w:type="dxa"/>
            <w:tcBorders>
              <w:top w:val="nil"/>
              <w:left w:val="single" w:sz="4" w:space="0" w:color="C0C0C0"/>
              <w:bottom w:val="nil"/>
              <w:right w:val="single" w:sz="4" w:space="0" w:color="C0C0C0"/>
            </w:tcBorders>
            <w:hideMark/>
          </w:tcPr>
          <w:p w14:paraId="72F713E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(a)</w:t>
            </w:r>
          </w:p>
        </w:tc>
        <w:tc>
          <w:tcPr>
            <w:tcW w:w="3720" w:type="dxa"/>
            <w:tcBorders>
              <w:top w:val="nil"/>
              <w:left w:val="single" w:sz="4" w:space="0" w:color="C0C0C0"/>
              <w:bottom w:val="nil"/>
              <w:right w:val="single" w:sz="4" w:space="0" w:color="C0C0C0"/>
            </w:tcBorders>
            <w:hideMark/>
          </w:tcPr>
          <w:p w14:paraId="0BC44EE8" w14:textId="77777777" w:rsidR="001F53E8" w:rsidRPr="00A43E2F" w:rsidRDefault="001F53E8" w:rsidP="0099011F">
            <w:pPr>
              <w:spacing w:before="60" w:after="60"/>
              <w:rPr>
                <w:color w:val="000000"/>
                <w:sz w:val="20"/>
              </w:rPr>
            </w:pPr>
            <w:r w:rsidRPr="00A43E2F">
              <w:rPr>
                <w:color w:val="000000"/>
                <w:sz w:val="20"/>
              </w:rPr>
              <w:t>not give way to vehicle—right turn into terminating road (unmarked intersection)</w:t>
            </w:r>
          </w:p>
        </w:tc>
        <w:tc>
          <w:tcPr>
            <w:tcW w:w="1320" w:type="dxa"/>
            <w:tcBorders>
              <w:top w:val="nil"/>
              <w:left w:val="single" w:sz="4" w:space="0" w:color="C0C0C0"/>
              <w:bottom w:val="nil"/>
              <w:right w:val="single" w:sz="4" w:space="0" w:color="C0C0C0"/>
            </w:tcBorders>
            <w:hideMark/>
          </w:tcPr>
          <w:p w14:paraId="0513CB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378E0C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nil"/>
              <w:right w:val="single" w:sz="4" w:space="0" w:color="C0C0C0"/>
            </w:tcBorders>
            <w:hideMark/>
          </w:tcPr>
          <w:p w14:paraId="2F53BF4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A4193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CF0C9C0" w14:textId="77777777" w:rsidR="001F53E8" w:rsidRPr="00A43E2F" w:rsidRDefault="001F53E8" w:rsidP="0099011F">
            <w:pPr>
              <w:spacing w:before="60" w:after="60"/>
              <w:rPr>
                <w:color w:val="000000"/>
                <w:sz w:val="20"/>
              </w:rPr>
            </w:pPr>
            <w:r w:rsidRPr="00A43E2F">
              <w:rPr>
                <w:color w:val="000000"/>
                <w:sz w:val="20"/>
              </w:rPr>
              <w:t>71.9</w:t>
            </w:r>
          </w:p>
        </w:tc>
        <w:tc>
          <w:tcPr>
            <w:tcW w:w="2400" w:type="dxa"/>
            <w:tcBorders>
              <w:top w:val="nil"/>
              <w:left w:val="single" w:sz="4" w:space="0" w:color="C0C0C0"/>
              <w:bottom w:val="single" w:sz="4" w:space="0" w:color="C0C0C0"/>
              <w:right w:val="single" w:sz="4" w:space="0" w:color="C0C0C0"/>
            </w:tcBorders>
            <w:hideMark/>
          </w:tcPr>
          <w:p w14:paraId="4C78983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73 (6) (b)</w:t>
            </w:r>
          </w:p>
        </w:tc>
        <w:tc>
          <w:tcPr>
            <w:tcW w:w="3720" w:type="dxa"/>
            <w:tcBorders>
              <w:top w:val="nil"/>
              <w:left w:val="single" w:sz="4" w:space="0" w:color="C0C0C0"/>
              <w:bottom w:val="single" w:sz="4" w:space="0" w:color="C0C0C0"/>
              <w:right w:val="single" w:sz="4" w:space="0" w:color="C0C0C0"/>
            </w:tcBorders>
            <w:hideMark/>
          </w:tcPr>
          <w:p w14:paraId="4974BBDE" w14:textId="77777777" w:rsidR="001F53E8" w:rsidRPr="00A43E2F" w:rsidRDefault="001F53E8" w:rsidP="0099011F">
            <w:pPr>
              <w:spacing w:before="60" w:after="60"/>
              <w:rPr>
                <w:color w:val="000000"/>
                <w:sz w:val="20"/>
              </w:rPr>
            </w:pPr>
            <w:r w:rsidRPr="00A43E2F">
              <w:rPr>
                <w:color w:val="000000"/>
                <w:sz w:val="20"/>
              </w:rPr>
              <w:t>not give way to pedestrian—right turn into terminating road (unmarked intersection)</w:t>
            </w:r>
          </w:p>
        </w:tc>
        <w:tc>
          <w:tcPr>
            <w:tcW w:w="1320" w:type="dxa"/>
            <w:tcBorders>
              <w:top w:val="nil"/>
              <w:left w:val="single" w:sz="4" w:space="0" w:color="C0C0C0"/>
              <w:bottom w:val="single" w:sz="4" w:space="0" w:color="C0C0C0"/>
              <w:right w:val="single" w:sz="4" w:space="0" w:color="C0C0C0"/>
            </w:tcBorders>
            <w:hideMark/>
          </w:tcPr>
          <w:p w14:paraId="1E58027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163B91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nil"/>
              <w:left w:val="single" w:sz="4" w:space="0" w:color="C0C0C0"/>
              <w:bottom w:val="single" w:sz="4" w:space="0" w:color="C0C0C0"/>
              <w:right w:val="single" w:sz="4" w:space="0" w:color="C0C0C0"/>
            </w:tcBorders>
            <w:hideMark/>
          </w:tcPr>
          <w:p w14:paraId="59C09F1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4E2FE9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68F182" w14:textId="77777777" w:rsidR="001F53E8" w:rsidRPr="00A43E2F" w:rsidRDefault="001F53E8" w:rsidP="0099011F">
            <w:pPr>
              <w:spacing w:before="60" w:after="60"/>
              <w:rPr>
                <w:color w:val="000000"/>
                <w:sz w:val="20"/>
              </w:rPr>
            </w:pPr>
            <w:r w:rsidRPr="00A43E2F">
              <w:rPr>
                <w:color w:val="000000"/>
                <w:sz w:val="20"/>
              </w:rPr>
              <w:t>72</w:t>
            </w:r>
          </w:p>
        </w:tc>
        <w:tc>
          <w:tcPr>
            <w:tcW w:w="2400" w:type="dxa"/>
            <w:tcBorders>
              <w:top w:val="single" w:sz="4" w:space="0" w:color="C0C0C0"/>
              <w:left w:val="single" w:sz="4" w:space="0" w:color="C0C0C0"/>
              <w:bottom w:val="single" w:sz="4" w:space="0" w:color="C0C0C0"/>
              <w:right w:val="single" w:sz="4" w:space="0" w:color="C0C0C0"/>
            </w:tcBorders>
            <w:hideMark/>
          </w:tcPr>
          <w:p w14:paraId="7405D27A" w14:textId="77777777" w:rsidR="001F53E8" w:rsidRPr="00A43E2F" w:rsidRDefault="001F53E8" w:rsidP="0099011F">
            <w:pPr>
              <w:spacing w:before="60" w:after="60"/>
              <w:rPr>
                <w:color w:val="000000"/>
                <w:sz w:val="20"/>
              </w:rPr>
            </w:pPr>
            <w:r w:rsidRPr="00A43E2F">
              <w:rPr>
                <w:color w:val="000000"/>
                <w:sz w:val="20"/>
              </w:rPr>
              <w:t>74 (1) (a)</w:t>
            </w:r>
          </w:p>
        </w:tc>
        <w:tc>
          <w:tcPr>
            <w:tcW w:w="3720" w:type="dxa"/>
            <w:tcBorders>
              <w:top w:val="single" w:sz="4" w:space="0" w:color="C0C0C0"/>
              <w:left w:val="single" w:sz="4" w:space="0" w:color="C0C0C0"/>
              <w:bottom w:val="single" w:sz="4" w:space="0" w:color="C0C0C0"/>
              <w:right w:val="single" w:sz="4" w:space="0" w:color="C0C0C0"/>
            </w:tcBorders>
            <w:hideMark/>
          </w:tcPr>
          <w:p w14:paraId="1E6892C0" w14:textId="77777777" w:rsidR="001F53E8" w:rsidRPr="00A43E2F" w:rsidRDefault="001F53E8" w:rsidP="0099011F">
            <w:pPr>
              <w:spacing w:before="60" w:after="60"/>
              <w:rPr>
                <w:color w:val="000000"/>
                <w:sz w:val="20"/>
              </w:rPr>
            </w:pPr>
            <w:r w:rsidRPr="00A43E2F">
              <w:rPr>
                <w:color w:val="000000"/>
                <w:sz w:val="20"/>
              </w:rPr>
              <w:t>leave area/land—not give way to vehicle</w:t>
            </w:r>
          </w:p>
        </w:tc>
        <w:tc>
          <w:tcPr>
            <w:tcW w:w="1320" w:type="dxa"/>
            <w:tcBorders>
              <w:top w:val="single" w:sz="4" w:space="0" w:color="C0C0C0"/>
              <w:left w:val="single" w:sz="4" w:space="0" w:color="C0C0C0"/>
              <w:bottom w:val="single" w:sz="4" w:space="0" w:color="C0C0C0"/>
              <w:right w:val="single" w:sz="4" w:space="0" w:color="C0C0C0"/>
            </w:tcBorders>
            <w:hideMark/>
          </w:tcPr>
          <w:p w14:paraId="2CD2901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EF838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3948C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87AF8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34E7A84" w14:textId="77777777" w:rsidR="001F53E8" w:rsidRPr="00A43E2F" w:rsidRDefault="001F53E8" w:rsidP="0099011F">
            <w:pPr>
              <w:spacing w:before="60" w:after="60"/>
              <w:rPr>
                <w:color w:val="000000"/>
                <w:sz w:val="20"/>
              </w:rPr>
            </w:pPr>
            <w:r w:rsidRPr="00A43E2F">
              <w:rPr>
                <w:color w:val="000000"/>
                <w:sz w:val="20"/>
              </w:rPr>
              <w:t>73</w:t>
            </w:r>
          </w:p>
        </w:tc>
        <w:tc>
          <w:tcPr>
            <w:tcW w:w="2400" w:type="dxa"/>
            <w:tcBorders>
              <w:top w:val="single" w:sz="4" w:space="0" w:color="C0C0C0"/>
              <w:left w:val="single" w:sz="4" w:space="0" w:color="C0C0C0"/>
              <w:bottom w:val="single" w:sz="4" w:space="0" w:color="C0C0C0"/>
              <w:right w:val="single" w:sz="4" w:space="0" w:color="C0C0C0"/>
            </w:tcBorders>
            <w:hideMark/>
          </w:tcPr>
          <w:p w14:paraId="04BEFD9D" w14:textId="77777777" w:rsidR="001F53E8" w:rsidRPr="00A43E2F" w:rsidRDefault="001F53E8" w:rsidP="0099011F">
            <w:pPr>
              <w:spacing w:before="60" w:after="60"/>
              <w:rPr>
                <w:color w:val="000000"/>
                <w:sz w:val="20"/>
              </w:rPr>
            </w:pPr>
            <w:r w:rsidRPr="00A43E2F">
              <w:rPr>
                <w:color w:val="000000"/>
                <w:sz w:val="20"/>
              </w:rPr>
              <w:t>74 (1) (b)</w:t>
            </w:r>
          </w:p>
        </w:tc>
        <w:tc>
          <w:tcPr>
            <w:tcW w:w="3720" w:type="dxa"/>
            <w:tcBorders>
              <w:top w:val="single" w:sz="4" w:space="0" w:color="C0C0C0"/>
              <w:left w:val="single" w:sz="4" w:space="0" w:color="C0C0C0"/>
              <w:bottom w:val="single" w:sz="4" w:space="0" w:color="C0C0C0"/>
              <w:right w:val="single" w:sz="4" w:space="0" w:color="C0C0C0"/>
            </w:tcBorders>
            <w:hideMark/>
          </w:tcPr>
          <w:p w14:paraId="2E14137A" w14:textId="77777777" w:rsidR="001F53E8" w:rsidRPr="00A43E2F" w:rsidRDefault="001F53E8" w:rsidP="0099011F">
            <w:pPr>
              <w:spacing w:before="60" w:after="60"/>
              <w:rPr>
                <w:color w:val="000000"/>
                <w:sz w:val="20"/>
              </w:rPr>
            </w:pPr>
            <w:r w:rsidRPr="00A43E2F">
              <w:rPr>
                <w:color w:val="000000"/>
                <w:sz w:val="20"/>
              </w:rPr>
              <w:t>leave area/land—not give way to pedestrian</w:t>
            </w:r>
          </w:p>
        </w:tc>
        <w:tc>
          <w:tcPr>
            <w:tcW w:w="1320" w:type="dxa"/>
            <w:tcBorders>
              <w:top w:val="single" w:sz="4" w:space="0" w:color="C0C0C0"/>
              <w:left w:val="single" w:sz="4" w:space="0" w:color="C0C0C0"/>
              <w:bottom w:val="single" w:sz="4" w:space="0" w:color="C0C0C0"/>
              <w:right w:val="single" w:sz="4" w:space="0" w:color="C0C0C0"/>
            </w:tcBorders>
            <w:hideMark/>
          </w:tcPr>
          <w:p w14:paraId="533C05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0BCA12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F7E39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D45A4D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A31B4E" w14:textId="77777777" w:rsidR="001F53E8" w:rsidRPr="00A43E2F" w:rsidRDefault="001F53E8" w:rsidP="0099011F">
            <w:pPr>
              <w:spacing w:before="60" w:after="60"/>
              <w:rPr>
                <w:color w:val="000000"/>
                <w:sz w:val="20"/>
              </w:rPr>
            </w:pPr>
            <w:r w:rsidRPr="00A43E2F">
              <w:rPr>
                <w:color w:val="000000"/>
                <w:sz w:val="20"/>
              </w:rPr>
              <w:lastRenderedPageBreak/>
              <w:t>74</w:t>
            </w:r>
          </w:p>
        </w:tc>
        <w:tc>
          <w:tcPr>
            <w:tcW w:w="2400" w:type="dxa"/>
            <w:tcBorders>
              <w:top w:val="single" w:sz="4" w:space="0" w:color="C0C0C0"/>
              <w:left w:val="single" w:sz="4" w:space="0" w:color="C0C0C0"/>
              <w:bottom w:val="single" w:sz="4" w:space="0" w:color="C0C0C0"/>
              <w:right w:val="single" w:sz="4" w:space="0" w:color="C0C0C0"/>
            </w:tcBorders>
            <w:hideMark/>
          </w:tcPr>
          <w:p w14:paraId="7C5B4EFB" w14:textId="77777777" w:rsidR="001F53E8" w:rsidRPr="00A43E2F" w:rsidRDefault="001F53E8" w:rsidP="0099011F">
            <w:pPr>
              <w:spacing w:before="60" w:after="60"/>
              <w:rPr>
                <w:color w:val="000000"/>
                <w:sz w:val="20"/>
              </w:rPr>
            </w:pPr>
            <w:r w:rsidRPr="00A43E2F">
              <w:rPr>
                <w:color w:val="000000"/>
                <w:sz w:val="20"/>
              </w:rPr>
              <w:t>74 (1) (c)</w:t>
            </w:r>
          </w:p>
        </w:tc>
        <w:tc>
          <w:tcPr>
            <w:tcW w:w="3720" w:type="dxa"/>
            <w:tcBorders>
              <w:top w:val="single" w:sz="4" w:space="0" w:color="C0C0C0"/>
              <w:left w:val="single" w:sz="4" w:space="0" w:color="C0C0C0"/>
              <w:bottom w:val="single" w:sz="4" w:space="0" w:color="C0C0C0"/>
              <w:right w:val="single" w:sz="4" w:space="0" w:color="C0C0C0"/>
            </w:tcBorders>
            <w:hideMark/>
          </w:tcPr>
          <w:p w14:paraId="55F1F69B" w14:textId="77777777" w:rsidR="001F53E8" w:rsidRPr="00A43E2F" w:rsidRDefault="001F53E8" w:rsidP="0099011F">
            <w:pPr>
              <w:spacing w:before="60" w:after="60"/>
              <w:rPr>
                <w:color w:val="000000"/>
                <w:sz w:val="20"/>
              </w:rPr>
            </w:pPr>
            <w:r w:rsidRPr="00A43E2F">
              <w:rPr>
                <w:color w:val="000000"/>
                <w:sz w:val="20"/>
              </w:rPr>
              <w:t>leave area/land 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3E8E893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345A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303A10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0D0F1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D2C73E" w14:textId="77777777" w:rsidR="001F53E8" w:rsidRPr="00A43E2F" w:rsidRDefault="001F53E8" w:rsidP="0099011F">
            <w:pPr>
              <w:spacing w:before="60" w:after="60"/>
              <w:rPr>
                <w:color w:val="000000"/>
                <w:sz w:val="20"/>
              </w:rPr>
            </w:pPr>
            <w:r w:rsidRPr="00A43E2F">
              <w:rPr>
                <w:color w:val="000000"/>
                <w:sz w:val="20"/>
              </w:rPr>
              <w:t>75</w:t>
            </w:r>
          </w:p>
        </w:tc>
        <w:tc>
          <w:tcPr>
            <w:tcW w:w="2400" w:type="dxa"/>
            <w:tcBorders>
              <w:top w:val="single" w:sz="4" w:space="0" w:color="C0C0C0"/>
              <w:left w:val="single" w:sz="4" w:space="0" w:color="C0C0C0"/>
              <w:bottom w:val="single" w:sz="4" w:space="0" w:color="C0C0C0"/>
              <w:right w:val="single" w:sz="4" w:space="0" w:color="C0C0C0"/>
            </w:tcBorders>
            <w:hideMark/>
          </w:tcPr>
          <w:p w14:paraId="28327343" w14:textId="77777777" w:rsidR="001F53E8" w:rsidRPr="00A43E2F" w:rsidRDefault="001F53E8" w:rsidP="0099011F">
            <w:pPr>
              <w:spacing w:before="60" w:after="60"/>
              <w:rPr>
                <w:color w:val="000000"/>
                <w:sz w:val="20"/>
              </w:rPr>
            </w:pPr>
            <w:r w:rsidRPr="00A43E2F">
              <w:rPr>
                <w:color w:val="000000"/>
                <w:sz w:val="20"/>
              </w:rPr>
              <w:t>74 (1) (c)</w:t>
            </w:r>
          </w:p>
        </w:tc>
        <w:tc>
          <w:tcPr>
            <w:tcW w:w="3720" w:type="dxa"/>
            <w:tcBorders>
              <w:top w:val="single" w:sz="4" w:space="0" w:color="C0C0C0"/>
              <w:left w:val="single" w:sz="4" w:space="0" w:color="C0C0C0"/>
              <w:bottom w:val="single" w:sz="4" w:space="0" w:color="C0C0C0"/>
              <w:right w:val="single" w:sz="4" w:space="0" w:color="C0C0C0"/>
            </w:tcBorders>
            <w:hideMark/>
          </w:tcPr>
          <w:p w14:paraId="327C8DBC" w14:textId="77777777" w:rsidR="001F53E8" w:rsidRPr="00A43E2F" w:rsidRDefault="001F53E8" w:rsidP="0099011F">
            <w:pPr>
              <w:spacing w:before="60" w:after="60"/>
              <w:rPr>
                <w:color w:val="000000"/>
                <w:sz w:val="20"/>
              </w:rPr>
            </w:pPr>
            <w:r w:rsidRPr="00A43E2F">
              <w:rPr>
                <w:color w:val="000000"/>
                <w:sz w:val="20"/>
              </w:rPr>
              <w:t>leave area/land 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6F5628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515A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71B63C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B5905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C3805D" w14:textId="77777777" w:rsidR="001F53E8" w:rsidRPr="00A43E2F" w:rsidRDefault="001F53E8" w:rsidP="0099011F">
            <w:pPr>
              <w:spacing w:before="60" w:after="60"/>
              <w:rPr>
                <w:color w:val="000000"/>
                <w:sz w:val="20"/>
              </w:rPr>
            </w:pPr>
            <w:r w:rsidRPr="00A43E2F">
              <w:rPr>
                <w:color w:val="000000"/>
                <w:sz w:val="20"/>
              </w:rPr>
              <w:t>76</w:t>
            </w:r>
          </w:p>
        </w:tc>
        <w:tc>
          <w:tcPr>
            <w:tcW w:w="2400" w:type="dxa"/>
            <w:tcBorders>
              <w:top w:val="single" w:sz="4" w:space="0" w:color="C0C0C0"/>
              <w:left w:val="single" w:sz="4" w:space="0" w:color="C0C0C0"/>
              <w:bottom w:val="single" w:sz="4" w:space="0" w:color="C0C0C0"/>
              <w:right w:val="single" w:sz="4" w:space="0" w:color="C0C0C0"/>
            </w:tcBorders>
            <w:hideMark/>
          </w:tcPr>
          <w:p w14:paraId="0920230A" w14:textId="77777777" w:rsidR="001F53E8" w:rsidRPr="00A43E2F" w:rsidRDefault="001F53E8" w:rsidP="0099011F">
            <w:pPr>
              <w:spacing w:before="60" w:after="60"/>
              <w:rPr>
                <w:color w:val="000000"/>
                <w:sz w:val="20"/>
              </w:rPr>
            </w:pPr>
            <w:r w:rsidRPr="00A43E2F">
              <w:rPr>
                <w:color w:val="000000"/>
                <w:sz w:val="20"/>
              </w:rPr>
              <w:t>74 (1) (d) (i)</w:t>
            </w:r>
          </w:p>
        </w:tc>
        <w:tc>
          <w:tcPr>
            <w:tcW w:w="3720" w:type="dxa"/>
            <w:tcBorders>
              <w:top w:val="single" w:sz="4" w:space="0" w:color="C0C0C0"/>
              <w:left w:val="single" w:sz="4" w:space="0" w:color="C0C0C0"/>
              <w:bottom w:val="single" w:sz="4" w:space="0" w:color="C0C0C0"/>
              <w:right w:val="single" w:sz="4" w:space="0" w:color="C0C0C0"/>
            </w:tcBorders>
            <w:hideMark/>
          </w:tcPr>
          <w:p w14:paraId="30ECF367" w14:textId="77777777" w:rsidR="001F53E8" w:rsidRPr="00A43E2F" w:rsidRDefault="001F53E8" w:rsidP="0099011F">
            <w:pPr>
              <w:spacing w:before="60" w:after="60"/>
              <w:rPr>
                <w:color w:val="000000"/>
                <w:sz w:val="20"/>
              </w:rPr>
            </w:pPr>
            <w:r w:rsidRPr="00A43E2F">
              <w:rPr>
                <w:color w:val="000000"/>
                <w:sz w:val="20"/>
              </w:rPr>
              <w:t>leave area—not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0D4275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AE534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FBE874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D2E88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2DA953" w14:textId="77777777" w:rsidR="001F53E8" w:rsidRPr="00A43E2F" w:rsidRDefault="001F53E8" w:rsidP="0099011F">
            <w:pPr>
              <w:spacing w:before="60" w:after="60"/>
              <w:rPr>
                <w:color w:val="000000"/>
                <w:sz w:val="20"/>
              </w:rPr>
            </w:pPr>
            <w:r w:rsidRPr="00A43E2F">
              <w:rPr>
                <w:color w:val="000000"/>
                <w:sz w:val="20"/>
              </w:rPr>
              <w:t>77</w:t>
            </w:r>
          </w:p>
        </w:tc>
        <w:tc>
          <w:tcPr>
            <w:tcW w:w="2400" w:type="dxa"/>
            <w:tcBorders>
              <w:top w:val="single" w:sz="4" w:space="0" w:color="C0C0C0"/>
              <w:left w:val="single" w:sz="4" w:space="0" w:color="C0C0C0"/>
              <w:bottom w:val="single" w:sz="4" w:space="0" w:color="C0C0C0"/>
              <w:right w:val="single" w:sz="4" w:space="0" w:color="C0C0C0"/>
            </w:tcBorders>
            <w:hideMark/>
          </w:tcPr>
          <w:p w14:paraId="7FC5B821" w14:textId="77777777" w:rsidR="001F53E8" w:rsidRPr="00A43E2F" w:rsidRDefault="001F53E8" w:rsidP="0099011F">
            <w:pPr>
              <w:spacing w:before="60" w:after="60"/>
              <w:rPr>
                <w:color w:val="000000"/>
                <w:sz w:val="20"/>
              </w:rPr>
            </w:pPr>
            <w:r w:rsidRPr="00A43E2F">
              <w:rPr>
                <w:color w:val="000000"/>
                <w:sz w:val="20"/>
              </w:rPr>
              <w:t>74 (1) (d) (ii)</w:t>
            </w:r>
          </w:p>
        </w:tc>
        <w:tc>
          <w:tcPr>
            <w:tcW w:w="3720" w:type="dxa"/>
            <w:tcBorders>
              <w:top w:val="single" w:sz="4" w:space="0" w:color="C0C0C0"/>
              <w:left w:val="single" w:sz="4" w:space="0" w:color="C0C0C0"/>
              <w:bottom w:val="single" w:sz="4" w:space="0" w:color="C0C0C0"/>
              <w:right w:val="single" w:sz="4" w:space="0" w:color="C0C0C0"/>
            </w:tcBorders>
            <w:hideMark/>
          </w:tcPr>
          <w:p w14:paraId="5F35C83E" w14:textId="77777777" w:rsidR="001F53E8" w:rsidRPr="00A43E2F" w:rsidRDefault="001F53E8" w:rsidP="0099011F">
            <w:pPr>
              <w:spacing w:before="60" w:after="60"/>
              <w:rPr>
                <w:color w:val="000000"/>
                <w:sz w:val="20"/>
              </w:rPr>
            </w:pPr>
            <w:r w:rsidRPr="00A43E2F">
              <w:rPr>
                <w:color w:val="000000"/>
                <w:sz w:val="20"/>
              </w:rPr>
              <w:t>leave area—not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2D4FCE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C1990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319BB2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864363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302C2C" w14:textId="77777777" w:rsidR="001F53E8" w:rsidRPr="00A43E2F" w:rsidRDefault="001F53E8" w:rsidP="0099011F">
            <w:pPr>
              <w:spacing w:before="60" w:after="60"/>
              <w:rPr>
                <w:color w:val="000000"/>
                <w:sz w:val="20"/>
              </w:rPr>
            </w:pPr>
            <w:r w:rsidRPr="00A43E2F">
              <w:rPr>
                <w:color w:val="000000"/>
                <w:sz w:val="20"/>
              </w:rPr>
              <w:t>78</w:t>
            </w:r>
          </w:p>
        </w:tc>
        <w:tc>
          <w:tcPr>
            <w:tcW w:w="2400" w:type="dxa"/>
            <w:tcBorders>
              <w:top w:val="single" w:sz="4" w:space="0" w:color="C0C0C0"/>
              <w:left w:val="single" w:sz="4" w:space="0" w:color="C0C0C0"/>
              <w:bottom w:val="single" w:sz="4" w:space="0" w:color="C0C0C0"/>
              <w:right w:val="single" w:sz="4" w:space="0" w:color="C0C0C0"/>
            </w:tcBorders>
            <w:hideMark/>
          </w:tcPr>
          <w:p w14:paraId="0C1B55ED" w14:textId="77777777" w:rsidR="001F53E8" w:rsidRPr="00A43E2F" w:rsidRDefault="001F53E8" w:rsidP="0099011F">
            <w:pPr>
              <w:spacing w:before="60" w:after="60"/>
              <w:rPr>
                <w:color w:val="000000"/>
                <w:sz w:val="20"/>
              </w:rPr>
            </w:pPr>
            <w:r w:rsidRPr="00A43E2F">
              <w:rPr>
                <w:color w:val="000000"/>
                <w:sz w:val="20"/>
              </w:rPr>
              <w:t>75 (1) (a)</w:t>
            </w:r>
          </w:p>
        </w:tc>
        <w:tc>
          <w:tcPr>
            <w:tcW w:w="3720" w:type="dxa"/>
            <w:tcBorders>
              <w:top w:val="single" w:sz="4" w:space="0" w:color="C0C0C0"/>
              <w:left w:val="single" w:sz="4" w:space="0" w:color="C0C0C0"/>
              <w:bottom w:val="single" w:sz="4" w:space="0" w:color="C0C0C0"/>
              <w:right w:val="single" w:sz="4" w:space="0" w:color="C0C0C0"/>
            </w:tcBorders>
            <w:hideMark/>
          </w:tcPr>
          <w:p w14:paraId="0FBC1295" w14:textId="77777777" w:rsidR="001F53E8" w:rsidRPr="00A43E2F" w:rsidRDefault="001F53E8" w:rsidP="0099011F">
            <w:pPr>
              <w:spacing w:before="60" w:after="60"/>
              <w:rPr>
                <w:color w:val="000000"/>
                <w:sz w:val="20"/>
              </w:rPr>
            </w:pPr>
            <w:r w:rsidRPr="00A43E2F">
              <w:rPr>
                <w:color w:val="000000"/>
                <w:sz w:val="20"/>
              </w:rPr>
              <w:t>enter area/land—not give way to pedestrian on road</w:t>
            </w:r>
          </w:p>
        </w:tc>
        <w:tc>
          <w:tcPr>
            <w:tcW w:w="1320" w:type="dxa"/>
            <w:tcBorders>
              <w:top w:val="single" w:sz="4" w:space="0" w:color="C0C0C0"/>
              <w:left w:val="single" w:sz="4" w:space="0" w:color="C0C0C0"/>
              <w:bottom w:val="single" w:sz="4" w:space="0" w:color="C0C0C0"/>
              <w:right w:val="single" w:sz="4" w:space="0" w:color="C0C0C0"/>
            </w:tcBorders>
            <w:hideMark/>
          </w:tcPr>
          <w:p w14:paraId="3D219B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54480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55C7E4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6D9D7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7FC093" w14:textId="77777777" w:rsidR="001F53E8" w:rsidRPr="00A43E2F" w:rsidRDefault="001F53E8" w:rsidP="0099011F">
            <w:pPr>
              <w:spacing w:before="60" w:after="60"/>
              <w:rPr>
                <w:color w:val="000000"/>
                <w:sz w:val="20"/>
              </w:rPr>
            </w:pPr>
            <w:r w:rsidRPr="00A43E2F">
              <w:rPr>
                <w:color w:val="000000"/>
                <w:sz w:val="20"/>
              </w:rPr>
              <w:t>79</w:t>
            </w:r>
          </w:p>
        </w:tc>
        <w:tc>
          <w:tcPr>
            <w:tcW w:w="2400" w:type="dxa"/>
            <w:tcBorders>
              <w:top w:val="single" w:sz="4" w:space="0" w:color="C0C0C0"/>
              <w:left w:val="single" w:sz="4" w:space="0" w:color="C0C0C0"/>
              <w:bottom w:val="single" w:sz="4" w:space="0" w:color="C0C0C0"/>
              <w:right w:val="single" w:sz="4" w:space="0" w:color="C0C0C0"/>
            </w:tcBorders>
            <w:hideMark/>
          </w:tcPr>
          <w:p w14:paraId="7B0BD23E" w14:textId="77777777" w:rsidR="001F53E8" w:rsidRPr="00A43E2F" w:rsidRDefault="001F53E8" w:rsidP="0099011F">
            <w:pPr>
              <w:spacing w:before="60" w:after="60"/>
              <w:rPr>
                <w:color w:val="000000"/>
                <w:sz w:val="20"/>
              </w:rPr>
            </w:pPr>
            <w:r w:rsidRPr="00A43E2F">
              <w:rPr>
                <w:color w:val="000000"/>
                <w:sz w:val="20"/>
              </w:rPr>
              <w:t>75 (1) (b)</w:t>
            </w:r>
          </w:p>
        </w:tc>
        <w:tc>
          <w:tcPr>
            <w:tcW w:w="3720" w:type="dxa"/>
            <w:tcBorders>
              <w:top w:val="single" w:sz="4" w:space="0" w:color="C0C0C0"/>
              <w:left w:val="single" w:sz="4" w:space="0" w:color="C0C0C0"/>
              <w:bottom w:val="single" w:sz="4" w:space="0" w:color="C0C0C0"/>
              <w:right w:val="single" w:sz="4" w:space="0" w:color="C0C0C0"/>
            </w:tcBorders>
            <w:hideMark/>
          </w:tcPr>
          <w:p w14:paraId="0F8D84B2" w14:textId="77777777" w:rsidR="001F53E8" w:rsidRPr="00A43E2F" w:rsidRDefault="001F53E8" w:rsidP="0099011F">
            <w:pPr>
              <w:spacing w:before="60" w:after="60"/>
              <w:rPr>
                <w:color w:val="000000"/>
                <w:sz w:val="20"/>
              </w:rPr>
            </w:pPr>
            <w:r w:rsidRPr="00A43E2F">
              <w:rPr>
                <w:color w:val="000000"/>
                <w:sz w:val="20"/>
              </w:rPr>
              <w:t>enter area/land—not give way to vehicle on area</w:t>
            </w:r>
          </w:p>
        </w:tc>
        <w:tc>
          <w:tcPr>
            <w:tcW w:w="1320" w:type="dxa"/>
            <w:tcBorders>
              <w:top w:val="single" w:sz="4" w:space="0" w:color="C0C0C0"/>
              <w:left w:val="single" w:sz="4" w:space="0" w:color="C0C0C0"/>
              <w:bottom w:val="single" w:sz="4" w:space="0" w:color="C0C0C0"/>
              <w:right w:val="single" w:sz="4" w:space="0" w:color="C0C0C0"/>
            </w:tcBorders>
            <w:hideMark/>
          </w:tcPr>
          <w:p w14:paraId="432850F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B8002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EBD1B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0F0C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3B0677" w14:textId="77777777" w:rsidR="001F53E8" w:rsidRPr="00A43E2F" w:rsidRDefault="001F53E8" w:rsidP="0099011F">
            <w:pPr>
              <w:spacing w:before="60" w:after="60"/>
              <w:rPr>
                <w:color w:val="000000"/>
                <w:sz w:val="20"/>
              </w:rPr>
            </w:pPr>
            <w:r w:rsidRPr="00A43E2F">
              <w:rPr>
                <w:color w:val="000000"/>
                <w:sz w:val="20"/>
              </w:rPr>
              <w:t>80</w:t>
            </w:r>
          </w:p>
        </w:tc>
        <w:tc>
          <w:tcPr>
            <w:tcW w:w="2400" w:type="dxa"/>
            <w:tcBorders>
              <w:top w:val="single" w:sz="4" w:space="0" w:color="C0C0C0"/>
              <w:left w:val="single" w:sz="4" w:space="0" w:color="C0C0C0"/>
              <w:bottom w:val="single" w:sz="4" w:space="0" w:color="C0C0C0"/>
              <w:right w:val="single" w:sz="4" w:space="0" w:color="C0C0C0"/>
            </w:tcBorders>
            <w:hideMark/>
          </w:tcPr>
          <w:p w14:paraId="0973BA28" w14:textId="77777777" w:rsidR="001F53E8" w:rsidRPr="00A43E2F" w:rsidRDefault="001F53E8" w:rsidP="0099011F">
            <w:pPr>
              <w:spacing w:before="60" w:after="60"/>
              <w:rPr>
                <w:color w:val="000000"/>
                <w:sz w:val="20"/>
              </w:rPr>
            </w:pPr>
            <w:r w:rsidRPr="00A43E2F">
              <w:rPr>
                <w:color w:val="000000"/>
                <w:sz w:val="20"/>
              </w:rPr>
              <w:t>75 (1) (b)</w:t>
            </w:r>
          </w:p>
        </w:tc>
        <w:tc>
          <w:tcPr>
            <w:tcW w:w="3720" w:type="dxa"/>
            <w:tcBorders>
              <w:top w:val="single" w:sz="4" w:space="0" w:color="C0C0C0"/>
              <w:left w:val="single" w:sz="4" w:space="0" w:color="C0C0C0"/>
              <w:bottom w:val="single" w:sz="4" w:space="0" w:color="C0C0C0"/>
              <w:right w:val="single" w:sz="4" w:space="0" w:color="C0C0C0"/>
            </w:tcBorders>
            <w:hideMark/>
          </w:tcPr>
          <w:p w14:paraId="37B9497A" w14:textId="77777777" w:rsidR="001F53E8" w:rsidRPr="00A43E2F" w:rsidRDefault="001F53E8" w:rsidP="0099011F">
            <w:pPr>
              <w:spacing w:before="60" w:after="60"/>
              <w:rPr>
                <w:color w:val="000000"/>
                <w:sz w:val="20"/>
              </w:rPr>
            </w:pPr>
            <w:r w:rsidRPr="00A43E2F">
              <w:rPr>
                <w:color w:val="000000"/>
                <w:sz w:val="20"/>
              </w:rPr>
              <w:t>enter area/land—not give way to pedestrian on area</w:t>
            </w:r>
          </w:p>
        </w:tc>
        <w:tc>
          <w:tcPr>
            <w:tcW w:w="1320" w:type="dxa"/>
            <w:tcBorders>
              <w:top w:val="single" w:sz="4" w:space="0" w:color="C0C0C0"/>
              <w:left w:val="single" w:sz="4" w:space="0" w:color="C0C0C0"/>
              <w:bottom w:val="single" w:sz="4" w:space="0" w:color="C0C0C0"/>
              <w:right w:val="single" w:sz="4" w:space="0" w:color="C0C0C0"/>
            </w:tcBorders>
            <w:hideMark/>
          </w:tcPr>
          <w:p w14:paraId="5A44A8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129E7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055FE7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9A01DF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567706" w14:textId="77777777" w:rsidR="001F53E8" w:rsidRPr="00A43E2F" w:rsidRDefault="001F53E8" w:rsidP="0099011F">
            <w:pPr>
              <w:spacing w:before="60" w:after="60"/>
              <w:rPr>
                <w:color w:val="000000"/>
                <w:sz w:val="20"/>
              </w:rPr>
            </w:pPr>
            <w:r w:rsidRPr="00A43E2F">
              <w:rPr>
                <w:color w:val="000000"/>
                <w:sz w:val="20"/>
              </w:rPr>
              <w:lastRenderedPageBreak/>
              <w:t>81</w:t>
            </w:r>
          </w:p>
        </w:tc>
        <w:tc>
          <w:tcPr>
            <w:tcW w:w="2400" w:type="dxa"/>
            <w:tcBorders>
              <w:top w:val="single" w:sz="4" w:space="0" w:color="C0C0C0"/>
              <w:left w:val="single" w:sz="4" w:space="0" w:color="C0C0C0"/>
              <w:bottom w:val="single" w:sz="4" w:space="0" w:color="C0C0C0"/>
              <w:right w:val="single" w:sz="4" w:space="0" w:color="C0C0C0"/>
            </w:tcBorders>
            <w:hideMark/>
          </w:tcPr>
          <w:p w14:paraId="2A2117B8" w14:textId="77777777" w:rsidR="001F53E8" w:rsidRPr="00A43E2F" w:rsidRDefault="001F53E8" w:rsidP="0099011F">
            <w:pPr>
              <w:spacing w:before="60" w:after="60"/>
              <w:rPr>
                <w:color w:val="000000"/>
                <w:sz w:val="20"/>
              </w:rPr>
            </w:pPr>
            <w:r w:rsidRPr="00A43E2F">
              <w:rPr>
                <w:color w:val="000000"/>
                <w:sz w:val="20"/>
              </w:rPr>
              <w:t>75 (1) (c)</w:t>
            </w:r>
          </w:p>
        </w:tc>
        <w:tc>
          <w:tcPr>
            <w:tcW w:w="3720" w:type="dxa"/>
            <w:tcBorders>
              <w:top w:val="single" w:sz="4" w:space="0" w:color="C0C0C0"/>
              <w:left w:val="single" w:sz="4" w:space="0" w:color="C0C0C0"/>
              <w:bottom w:val="single" w:sz="4" w:space="0" w:color="C0C0C0"/>
              <w:right w:val="single" w:sz="4" w:space="0" w:color="C0C0C0"/>
            </w:tcBorders>
            <w:hideMark/>
          </w:tcPr>
          <w:p w14:paraId="5297AEF5" w14:textId="77777777" w:rsidR="001F53E8" w:rsidRPr="00A43E2F" w:rsidRDefault="001F53E8" w:rsidP="0099011F">
            <w:pPr>
              <w:spacing w:before="60" w:after="60"/>
              <w:rPr>
                <w:color w:val="000000"/>
                <w:sz w:val="20"/>
              </w:rPr>
            </w:pPr>
            <w:r w:rsidRPr="00A43E2F">
              <w:rPr>
                <w:color w:val="000000"/>
                <w:sz w:val="20"/>
              </w:rPr>
              <w:t>not give way to vehicle—right turn into area/land</w:t>
            </w:r>
          </w:p>
        </w:tc>
        <w:tc>
          <w:tcPr>
            <w:tcW w:w="1320" w:type="dxa"/>
            <w:tcBorders>
              <w:top w:val="single" w:sz="4" w:space="0" w:color="C0C0C0"/>
              <w:left w:val="single" w:sz="4" w:space="0" w:color="C0C0C0"/>
              <w:bottom w:val="single" w:sz="4" w:space="0" w:color="C0C0C0"/>
              <w:right w:val="single" w:sz="4" w:space="0" w:color="C0C0C0"/>
            </w:tcBorders>
            <w:hideMark/>
          </w:tcPr>
          <w:p w14:paraId="201FC0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9085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002771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F1C3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A9D6A2" w14:textId="77777777" w:rsidR="001F53E8" w:rsidRPr="00A43E2F" w:rsidRDefault="001F53E8" w:rsidP="0099011F">
            <w:pPr>
              <w:spacing w:before="60" w:after="60"/>
              <w:rPr>
                <w:color w:val="000000"/>
                <w:sz w:val="20"/>
              </w:rPr>
            </w:pPr>
            <w:r w:rsidRPr="00A43E2F">
              <w:rPr>
                <w:color w:val="000000"/>
                <w:sz w:val="20"/>
              </w:rPr>
              <w:t>82</w:t>
            </w:r>
          </w:p>
        </w:tc>
        <w:tc>
          <w:tcPr>
            <w:tcW w:w="2400" w:type="dxa"/>
            <w:tcBorders>
              <w:top w:val="single" w:sz="4" w:space="0" w:color="C0C0C0"/>
              <w:left w:val="single" w:sz="4" w:space="0" w:color="C0C0C0"/>
              <w:bottom w:val="single" w:sz="4" w:space="0" w:color="C0C0C0"/>
              <w:right w:val="single" w:sz="4" w:space="0" w:color="C0C0C0"/>
            </w:tcBorders>
            <w:hideMark/>
          </w:tcPr>
          <w:p w14:paraId="749BD925" w14:textId="77777777" w:rsidR="001F53E8" w:rsidRPr="00A43E2F" w:rsidRDefault="001F53E8" w:rsidP="0099011F">
            <w:pPr>
              <w:spacing w:before="60" w:after="60"/>
              <w:rPr>
                <w:color w:val="000000"/>
                <w:sz w:val="20"/>
              </w:rPr>
            </w:pPr>
            <w:r w:rsidRPr="00A43E2F">
              <w:rPr>
                <w:color w:val="000000"/>
                <w:sz w:val="20"/>
              </w:rPr>
              <w:t>75 (1) (d)</w:t>
            </w:r>
          </w:p>
        </w:tc>
        <w:tc>
          <w:tcPr>
            <w:tcW w:w="3720" w:type="dxa"/>
            <w:tcBorders>
              <w:top w:val="single" w:sz="4" w:space="0" w:color="C0C0C0"/>
              <w:left w:val="single" w:sz="4" w:space="0" w:color="C0C0C0"/>
              <w:bottom w:val="single" w:sz="4" w:space="0" w:color="C0C0C0"/>
              <w:right w:val="single" w:sz="4" w:space="0" w:color="C0C0C0"/>
            </w:tcBorders>
            <w:hideMark/>
          </w:tcPr>
          <w:p w14:paraId="19E6478C" w14:textId="77777777" w:rsidR="001F53E8" w:rsidRPr="00A43E2F" w:rsidRDefault="001F53E8" w:rsidP="0099011F">
            <w:pPr>
              <w:spacing w:before="60" w:after="60"/>
              <w:rPr>
                <w:color w:val="000000"/>
                <w:sz w:val="20"/>
              </w:rPr>
            </w:pPr>
            <w:r w:rsidRPr="00A43E2F">
              <w:rPr>
                <w:color w:val="000000"/>
                <w:sz w:val="20"/>
              </w:rPr>
              <w:t>not give way to vehicle—enter area/land at T</w:t>
            </w:r>
            <w:r w:rsidRPr="00A43E2F">
              <w:rPr>
                <w:color w:val="000000"/>
                <w:sz w:val="20"/>
              </w:rPr>
              <w:noBreakHyphen/>
              <w:t>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325376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706AE0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65012E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B190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F10C19" w14:textId="77777777" w:rsidR="001F53E8" w:rsidRPr="00A43E2F" w:rsidRDefault="001F53E8" w:rsidP="0099011F">
            <w:pPr>
              <w:spacing w:before="60" w:after="60"/>
              <w:rPr>
                <w:color w:val="000000"/>
                <w:sz w:val="20"/>
              </w:rPr>
            </w:pPr>
            <w:r w:rsidRPr="00A43E2F">
              <w:rPr>
                <w:color w:val="000000"/>
                <w:sz w:val="20"/>
              </w:rPr>
              <w:t>83</w:t>
            </w:r>
          </w:p>
        </w:tc>
        <w:tc>
          <w:tcPr>
            <w:tcW w:w="2400" w:type="dxa"/>
            <w:tcBorders>
              <w:top w:val="single" w:sz="4" w:space="0" w:color="C0C0C0"/>
              <w:left w:val="single" w:sz="4" w:space="0" w:color="C0C0C0"/>
              <w:bottom w:val="single" w:sz="4" w:space="0" w:color="C0C0C0"/>
              <w:right w:val="single" w:sz="4" w:space="0" w:color="C0C0C0"/>
            </w:tcBorders>
            <w:hideMark/>
          </w:tcPr>
          <w:p w14:paraId="036A149F" w14:textId="77777777" w:rsidR="001F53E8" w:rsidRPr="00A43E2F" w:rsidRDefault="001F53E8" w:rsidP="0099011F">
            <w:pPr>
              <w:spacing w:before="60" w:after="60"/>
              <w:rPr>
                <w:color w:val="000000"/>
                <w:sz w:val="20"/>
              </w:rPr>
            </w:pPr>
            <w:r w:rsidRPr="00A43E2F">
              <w:rPr>
                <w:color w:val="000000"/>
                <w:sz w:val="20"/>
              </w:rPr>
              <w:t>76 (1)</w:t>
            </w:r>
          </w:p>
        </w:tc>
        <w:tc>
          <w:tcPr>
            <w:tcW w:w="3720" w:type="dxa"/>
            <w:tcBorders>
              <w:top w:val="single" w:sz="4" w:space="0" w:color="C0C0C0"/>
              <w:left w:val="single" w:sz="4" w:space="0" w:color="C0C0C0"/>
              <w:bottom w:val="single" w:sz="4" w:space="0" w:color="C0C0C0"/>
              <w:right w:val="single" w:sz="4" w:space="0" w:color="C0C0C0"/>
            </w:tcBorders>
            <w:hideMark/>
          </w:tcPr>
          <w:p w14:paraId="17A5BCB4" w14:textId="77777777" w:rsidR="001F53E8" w:rsidRPr="00A43E2F" w:rsidRDefault="001F53E8" w:rsidP="0099011F">
            <w:pPr>
              <w:spacing w:before="60" w:after="60"/>
              <w:rPr>
                <w:color w:val="000000"/>
                <w:sz w:val="20"/>
              </w:rPr>
            </w:pPr>
            <w:r w:rsidRPr="00A43E2F">
              <w:rPr>
                <w:color w:val="000000"/>
                <w:sz w:val="20"/>
              </w:rPr>
              <w:t>drive into path of approaching tram</w:t>
            </w:r>
          </w:p>
        </w:tc>
        <w:tc>
          <w:tcPr>
            <w:tcW w:w="1320" w:type="dxa"/>
            <w:tcBorders>
              <w:top w:val="single" w:sz="4" w:space="0" w:color="C0C0C0"/>
              <w:left w:val="single" w:sz="4" w:space="0" w:color="C0C0C0"/>
              <w:bottom w:val="single" w:sz="4" w:space="0" w:color="C0C0C0"/>
              <w:right w:val="single" w:sz="4" w:space="0" w:color="C0C0C0"/>
            </w:tcBorders>
            <w:hideMark/>
          </w:tcPr>
          <w:p w14:paraId="4C450D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33E9FC" w14:textId="77777777" w:rsidR="001F53E8" w:rsidRPr="00A43E2F" w:rsidRDefault="001F53E8" w:rsidP="0099011F">
            <w:pPr>
              <w:spacing w:before="60" w:after="60"/>
              <w:rPr>
                <w:color w:val="000000"/>
                <w:sz w:val="20"/>
              </w:rPr>
            </w:pPr>
            <w:r w:rsidRPr="00A43E2F">
              <w:rPr>
                <w:color w:val="000000"/>
                <w:sz w:val="20"/>
              </w:rPr>
              <w:t>541</w:t>
            </w:r>
          </w:p>
        </w:tc>
        <w:tc>
          <w:tcPr>
            <w:tcW w:w="1200" w:type="dxa"/>
            <w:tcBorders>
              <w:top w:val="single" w:sz="4" w:space="0" w:color="C0C0C0"/>
              <w:left w:val="single" w:sz="4" w:space="0" w:color="C0C0C0"/>
              <w:bottom w:val="single" w:sz="4" w:space="0" w:color="C0C0C0"/>
              <w:right w:val="single" w:sz="4" w:space="0" w:color="C0C0C0"/>
            </w:tcBorders>
            <w:hideMark/>
          </w:tcPr>
          <w:p w14:paraId="32A4147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89B34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61134A1" w14:textId="77777777" w:rsidR="001F53E8" w:rsidRPr="00A43E2F" w:rsidRDefault="001F53E8" w:rsidP="0099011F">
            <w:pPr>
              <w:spacing w:before="60" w:after="60"/>
              <w:rPr>
                <w:color w:val="000000"/>
                <w:sz w:val="20"/>
              </w:rPr>
            </w:pPr>
            <w:r w:rsidRPr="00A43E2F">
              <w:rPr>
                <w:color w:val="000000"/>
                <w:sz w:val="20"/>
              </w:rPr>
              <w:t>84</w:t>
            </w:r>
          </w:p>
        </w:tc>
        <w:tc>
          <w:tcPr>
            <w:tcW w:w="2400" w:type="dxa"/>
            <w:tcBorders>
              <w:top w:val="single" w:sz="4" w:space="0" w:color="C0C0C0"/>
              <w:left w:val="single" w:sz="4" w:space="0" w:color="C0C0C0"/>
              <w:bottom w:val="single" w:sz="4" w:space="0" w:color="C0C0C0"/>
              <w:right w:val="single" w:sz="4" w:space="0" w:color="C0C0C0"/>
            </w:tcBorders>
            <w:hideMark/>
          </w:tcPr>
          <w:p w14:paraId="1D1CD33E" w14:textId="77777777" w:rsidR="001F53E8" w:rsidRPr="00A43E2F" w:rsidRDefault="001F53E8" w:rsidP="0099011F">
            <w:pPr>
              <w:spacing w:before="60" w:after="60"/>
              <w:rPr>
                <w:color w:val="000000"/>
                <w:sz w:val="20"/>
              </w:rPr>
            </w:pPr>
            <w:r w:rsidRPr="00A43E2F">
              <w:rPr>
                <w:color w:val="000000"/>
                <w:sz w:val="20"/>
              </w:rPr>
              <w:t>76 (2)</w:t>
            </w:r>
          </w:p>
        </w:tc>
        <w:tc>
          <w:tcPr>
            <w:tcW w:w="3720" w:type="dxa"/>
            <w:tcBorders>
              <w:top w:val="single" w:sz="4" w:space="0" w:color="C0C0C0"/>
              <w:left w:val="single" w:sz="4" w:space="0" w:color="C0C0C0"/>
              <w:bottom w:val="single" w:sz="4" w:space="0" w:color="C0C0C0"/>
              <w:right w:val="single" w:sz="4" w:space="0" w:color="C0C0C0"/>
            </w:tcBorders>
            <w:hideMark/>
          </w:tcPr>
          <w:p w14:paraId="75E0A153" w14:textId="77777777" w:rsidR="001F53E8" w:rsidRPr="00A43E2F" w:rsidRDefault="001F53E8" w:rsidP="0099011F">
            <w:pPr>
              <w:spacing w:before="60" w:after="60"/>
              <w:rPr>
                <w:color w:val="000000"/>
                <w:sz w:val="20"/>
              </w:rPr>
            </w:pPr>
            <w:r w:rsidRPr="00A43E2F">
              <w:rPr>
                <w:color w:val="000000"/>
                <w:sz w:val="20"/>
              </w:rPr>
              <w:t>not move out of path of approaching tram</w:t>
            </w:r>
          </w:p>
        </w:tc>
        <w:tc>
          <w:tcPr>
            <w:tcW w:w="1320" w:type="dxa"/>
            <w:tcBorders>
              <w:top w:val="single" w:sz="4" w:space="0" w:color="C0C0C0"/>
              <w:left w:val="single" w:sz="4" w:space="0" w:color="C0C0C0"/>
              <w:bottom w:val="single" w:sz="4" w:space="0" w:color="C0C0C0"/>
              <w:right w:val="single" w:sz="4" w:space="0" w:color="C0C0C0"/>
            </w:tcBorders>
            <w:hideMark/>
          </w:tcPr>
          <w:p w14:paraId="4599E9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8CD54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1DFFA8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970AB4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3A37CB" w14:textId="77777777" w:rsidR="001F53E8" w:rsidRPr="00A43E2F" w:rsidRDefault="001F53E8" w:rsidP="0099011F">
            <w:pPr>
              <w:spacing w:before="60" w:after="60"/>
              <w:rPr>
                <w:color w:val="000000"/>
                <w:sz w:val="20"/>
              </w:rPr>
            </w:pPr>
            <w:r w:rsidRPr="00A43E2F">
              <w:rPr>
                <w:color w:val="000000"/>
                <w:sz w:val="20"/>
              </w:rPr>
              <w:t>85</w:t>
            </w:r>
          </w:p>
        </w:tc>
        <w:tc>
          <w:tcPr>
            <w:tcW w:w="2400" w:type="dxa"/>
            <w:tcBorders>
              <w:top w:val="single" w:sz="4" w:space="0" w:color="C0C0C0"/>
              <w:left w:val="single" w:sz="4" w:space="0" w:color="C0C0C0"/>
              <w:bottom w:val="single" w:sz="4" w:space="0" w:color="C0C0C0"/>
              <w:right w:val="single" w:sz="4" w:space="0" w:color="C0C0C0"/>
            </w:tcBorders>
            <w:hideMark/>
          </w:tcPr>
          <w:p w14:paraId="657B4C0A" w14:textId="77777777" w:rsidR="001F53E8" w:rsidRPr="00A43E2F" w:rsidRDefault="001F53E8" w:rsidP="0099011F">
            <w:pPr>
              <w:spacing w:before="60" w:after="60"/>
              <w:rPr>
                <w:color w:val="000000"/>
                <w:sz w:val="20"/>
              </w:rPr>
            </w:pPr>
            <w:r w:rsidRPr="00A43E2F">
              <w:rPr>
                <w:color w:val="000000"/>
                <w:sz w:val="20"/>
              </w:rPr>
              <w:t>77 (1)</w:t>
            </w:r>
          </w:p>
        </w:tc>
        <w:tc>
          <w:tcPr>
            <w:tcW w:w="3720" w:type="dxa"/>
            <w:tcBorders>
              <w:top w:val="single" w:sz="4" w:space="0" w:color="C0C0C0"/>
              <w:left w:val="single" w:sz="4" w:space="0" w:color="C0C0C0"/>
              <w:bottom w:val="single" w:sz="4" w:space="0" w:color="C0C0C0"/>
              <w:right w:val="single" w:sz="4" w:space="0" w:color="C0C0C0"/>
            </w:tcBorders>
            <w:hideMark/>
          </w:tcPr>
          <w:p w14:paraId="4620FC5D" w14:textId="77777777" w:rsidR="001F53E8" w:rsidRPr="00A43E2F" w:rsidRDefault="001F53E8" w:rsidP="0099011F">
            <w:pPr>
              <w:spacing w:before="60" w:after="60"/>
              <w:rPr>
                <w:color w:val="000000"/>
                <w:sz w:val="20"/>
              </w:rPr>
            </w:pPr>
            <w:r w:rsidRPr="00A43E2F">
              <w:rPr>
                <w:color w:val="000000"/>
                <w:sz w:val="20"/>
              </w:rPr>
              <w:t>driver in left lane/traffic line/bicycle lane not give way to bus</w:t>
            </w:r>
          </w:p>
        </w:tc>
        <w:tc>
          <w:tcPr>
            <w:tcW w:w="1320" w:type="dxa"/>
            <w:tcBorders>
              <w:top w:val="single" w:sz="4" w:space="0" w:color="C0C0C0"/>
              <w:left w:val="single" w:sz="4" w:space="0" w:color="C0C0C0"/>
              <w:bottom w:val="single" w:sz="4" w:space="0" w:color="C0C0C0"/>
              <w:right w:val="single" w:sz="4" w:space="0" w:color="C0C0C0"/>
            </w:tcBorders>
            <w:hideMark/>
          </w:tcPr>
          <w:p w14:paraId="7A7E68B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E84ABD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2C061B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C2062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688750" w14:textId="77777777" w:rsidR="001F53E8" w:rsidRPr="00A43E2F" w:rsidRDefault="001F53E8" w:rsidP="0099011F">
            <w:pPr>
              <w:spacing w:before="60" w:after="60"/>
              <w:rPr>
                <w:color w:val="000000"/>
                <w:sz w:val="20"/>
              </w:rPr>
            </w:pPr>
            <w:r w:rsidRPr="00A43E2F">
              <w:rPr>
                <w:color w:val="000000"/>
                <w:sz w:val="20"/>
              </w:rPr>
              <w:t>86</w:t>
            </w:r>
          </w:p>
        </w:tc>
        <w:tc>
          <w:tcPr>
            <w:tcW w:w="2400" w:type="dxa"/>
            <w:tcBorders>
              <w:top w:val="single" w:sz="4" w:space="0" w:color="C0C0C0"/>
              <w:left w:val="single" w:sz="4" w:space="0" w:color="C0C0C0"/>
              <w:bottom w:val="single" w:sz="4" w:space="0" w:color="C0C0C0"/>
              <w:right w:val="single" w:sz="4" w:space="0" w:color="C0C0C0"/>
            </w:tcBorders>
            <w:hideMark/>
          </w:tcPr>
          <w:p w14:paraId="7F1BAF79" w14:textId="77777777" w:rsidR="001F53E8" w:rsidRPr="00A43E2F" w:rsidRDefault="001F53E8" w:rsidP="0099011F">
            <w:pPr>
              <w:spacing w:before="60" w:after="60"/>
              <w:rPr>
                <w:color w:val="000000"/>
                <w:sz w:val="20"/>
              </w:rPr>
            </w:pPr>
            <w:r w:rsidRPr="00A43E2F">
              <w:rPr>
                <w:color w:val="000000"/>
                <w:sz w:val="20"/>
              </w:rPr>
              <w:t>78 (1)</w:t>
            </w:r>
          </w:p>
        </w:tc>
        <w:tc>
          <w:tcPr>
            <w:tcW w:w="3720" w:type="dxa"/>
            <w:tcBorders>
              <w:top w:val="single" w:sz="4" w:space="0" w:color="C0C0C0"/>
              <w:left w:val="single" w:sz="4" w:space="0" w:color="C0C0C0"/>
              <w:bottom w:val="single" w:sz="4" w:space="0" w:color="C0C0C0"/>
              <w:right w:val="single" w:sz="4" w:space="0" w:color="C0C0C0"/>
            </w:tcBorders>
            <w:hideMark/>
          </w:tcPr>
          <w:p w14:paraId="6427A3A0" w14:textId="77777777" w:rsidR="001F53E8" w:rsidRPr="00A43E2F" w:rsidRDefault="001F53E8" w:rsidP="0099011F">
            <w:pPr>
              <w:spacing w:before="60" w:after="60"/>
              <w:rPr>
                <w:color w:val="000000"/>
                <w:sz w:val="20"/>
              </w:rPr>
            </w:pPr>
            <w:r w:rsidRPr="00A43E2F">
              <w:rPr>
                <w:color w:val="000000"/>
                <w:sz w:val="20"/>
              </w:rPr>
              <w:t>move into path of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5FBD2CD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6DBCF2"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47F67A6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63C7C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72C603" w14:textId="77777777" w:rsidR="001F53E8" w:rsidRPr="00A43E2F" w:rsidRDefault="001F53E8" w:rsidP="0099011F">
            <w:pPr>
              <w:spacing w:before="60" w:after="60"/>
              <w:rPr>
                <w:color w:val="000000"/>
                <w:sz w:val="20"/>
              </w:rPr>
            </w:pPr>
            <w:r w:rsidRPr="00A43E2F">
              <w:rPr>
                <w:color w:val="000000"/>
                <w:sz w:val="20"/>
              </w:rPr>
              <w:t>87</w:t>
            </w:r>
          </w:p>
        </w:tc>
        <w:tc>
          <w:tcPr>
            <w:tcW w:w="2400" w:type="dxa"/>
            <w:tcBorders>
              <w:top w:val="single" w:sz="4" w:space="0" w:color="C0C0C0"/>
              <w:left w:val="single" w:sz="4" w:space="0" w:color="C0C0C0"/>
              <w:bottom w:val="single" w:sz="4" w:space="0" w:color="C0C0C0"/>
              <w:right w:val="single" w:sz="4" w:space="0" w:color="C0C0C0"/>
            </w:tcBorders>
            <w:hideMark/>
          </w:tcPr>
          <w:p w14:paraId="41230B46" w14:textId="77777777" w:rsidR="001F53E8" w:rsidRPr="00A43E2F" w:rsidRDefault="001F53E8" w:rsidP="0099011F">
            <w:pPr>
              <w:spacing w:before="60" w:after="60"/>
              <w:rPr>
                <w:color w:val="000000"/>
                <w:sz w:val="20"/>
              </w:rPr>
            </w:pPr>
            <w:r w:rsidRPr="00A43E2F">
              <w:rPr>
                <w:color w:val="000000"/>
                <w:sz w:val="20"/>
              </w:rPr>
              <w:t>78 (2)</w:t>
            </w:r>
          </w:p>
        </w:tc>
        <w:tc>
          <w:tcPr>
            <w:tcW w:w="3720" w:type="dxa"/>
            <w:tcBorders>
              <w:top w:val="single" w:sz="4" w:space="0" w:color="C0C0C0"/>
              <w:left w:val="single" w:sz="4" w:space="0" w:color="C0C0C0"/>
              <w:bottom w:val="single" w:sz="4" w:space="0" w:color="C0C0C0"/>
              <w:right w:val="single" w:sz="4" w:space="0" w:color="C0C0C0"/>
            </w:tcBorders>
            <w:hideMark/>
          </w:tcPr>
          <w:p w14:paraId="78746062" w14:textId="77777777" w:rsidR="001F53E8" w:rsidRPr="00A43E2F" w:rsidRDefault="001F53E8" w:rsidP="0099011F">
            <w:pPr>
              <w:spacing w:before="60" w:after="60"/>
              <w:rPr>
                <w:color w:val="000000"/>
                <w:sz w:val="20"/>
              </w:rPr>
            </w:pPr>
            <w:r w:rsidRPr="00A43E2F">
              <w:rPr>
                <w:color w:val="000000"/>
                <w:sz w:val="20"/>
              </w:rPr>
              <w:t>not move out of path of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23A275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7A115E"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27F8FE3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FB88A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8A1775" w14:textId="77777777" w:rsidR="001F53E8" w:rsidRPr="00A43E2F" w:rsidRDefault="001F53E8" w:rsidP="0099011F">
            <w:pPr>
              <w:spacing w:before="60" w:after="60"/>
              <w:rPr>
                <w:color w:val="000000"/>
                <w:sz w:val="20"/>
              </w:rPr>
            </w:pPr>
            <w:r w:rsidRPr="00A43E2F">
              <w:rPr>
                <w:color w:val="000000"/>
                <w:sz w:val="20"/>
              </w:rPr>
              <w:lastRenderedPageBreak/>
              <w:t>88</w:t>
            </w:r>
          </w:p>
        </w:tc>
        <w:tc>
          <w:tcPr>
            <w:tcW w:w="2400" w:type="dxa"/>
            <w:tcBorders>
              <w:top w:val="single" w:sz="4" w:space="0" w:color="C0C0C0"/>
              <w:left w:val="single" w:sz="4" w:space="0" w:color="C0C0C0"/>
              <w:bottom w:val="single" w:sz="4" w:space="0" w:color="C0C0C0"/>
              <w:right w:val="single" w:sz="4" w:space="0" w:color="C0C0C0"/>
            </w:tcBorders>
            <w:hideMark/>
          </w:tcPr>
          <w:p w14:paraId="31B2B135" w14:textId="77777777" w:rsidR="001F53E8" w:rsidRPr="00A43E2F" w:rsidRDefault="001F53E8" w:rsidP="0099011F">
            <w:pPr>
              <w:spacing w:before="60" w:after="60"/>
              <w:rPr>
                <w:color w:val="000000"/>
                <w:sz w:val="20"/>
              </w:rPr>
            </w:pPr>
            <w:r w:rsidRPr="00A43E2F">
              <w:rPr>
                <w:color w:val="000000"/>
                <w:sz w:val="20"/>
              </w:rPr>
              <w:t>79 (1)</w:t>
            </w:r>
          </w:p>
        </w:tc>
        <w:tc>
          <w:tcPr>
            <w:tcW w:w="3720" w:type="dxa"/>
            <w:tcBorders>
              <w:top w:val="single" w:sz="4" w:space="0" w:color="C0C0C0"/>
              <w:left w:val="single" w:sz="4" w:space="0" w:color="C0C0C0"/>
              <w:bottom w:val="single" w:sz="4" w:space="0" w:color="C0C0C0"/>
              <w:right w:val="single" w:sz="4" w:space="0" w:color="C0C0C0"/>
            </w:tcBorders>
            <w:hideMark/>
          </w:tcPr>
          <w:p w14:paraId="2F44FF98" w14:textId="77777777" w:rsidR="001F53E8" w:rsidRPr="00A43E2F" w:rsidRDefault="001F53E8" w:rsidP="0099011F">
            <w:pPr>
              <w:spacing w:before="60" w:after="60"/>
              <w:rPr>
                <w:color w:val="000000"/>
                <w:sz w:val="20"/>
              </w:rPr>
            </w:pPr>
            <w:r w:rsidRPr="00A43E2F">
              <w:rPr>
                <w:color w:val="000000"/>
                <w:sz w:val="20"/>
              </w:rPr>
              <w:t>not give way to police/emergency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50E2CA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D4ED79"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02A701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0D34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B56CD1" w14:textId="77777777" w:rsidR="001F53E8" w:rsidRPr="00A43E2F" w:rsidRDefault="001F53E8" w:rsidP="0099011F">
            <w:pPr>
              <w:spacing w:before="60" w:after="60"/>
              <w:rPr>
                <w:color w:val="000000"/>
                <w:sz w:val="20"/>
              </w:rPr>
            </w:pPr>
            <w:r w:rsidRPr="00A43E2F">
              <w:rPr>
                <w:color w:val="000000"/>
                <w:sz w:val="20"/>
              </w:rPr>
              <w:t>89</w:t>
            </w:r>
          </w:p>
        </w:tc>
        <w:tc>
          <w:tcPr>
            <w:tcW w:w="2400" w:type="dxa"/>
            <w:tcBorders>
              <w:top w:val="single" w:sz="4" w:space="0" w:color="C0C0C0"/>
              <w:left w:val="single" w:sz="4" w:space="0" w:color="C0C0C0"/>
              <w:bottom w:val="single" w:sz="4" w:space="0" w:color="C0C0C0"/>
              <w:right w:val="single" w:sz="4" w:space="0" w:color="C0C0C0"/>
            </w:tcBorders>
            <w:hideMark/>
          </w:tcPr>
          <w:p w14:paraId="5A1C8715" w14:textId="77777777" w:rsidR="001F53E8" w:rsidRPr="00A43E2F" w:rsidRDefault="001F53E8" w:rsidP="0099011F">
            <w:pPr>
              <w:spacing w:before="60" w:after="60"/>
              <w:rPr>
                <w:color w:val="000000"/>
                <w:sz w:val="20"/>
              </w:rPr>
            </w:pPr>
            <w:r w:rsidRPr="00A43E2F">
              <w:rPr>
                <w:color w:val="000000"/>
                <w:sz w:val="20"/>
              </w:rPr>
              <w:t>80 (1)</w:t>
            </w:r>
          </w:p>
        </w:tc>
        <w:tc>
          <w:tcPr>
            <w:tcW w:w="3720" w:type="dxa"/>
            <w:tcBorders>
              <w:top w:val="single" w:sz="4" w:space="0" w:color="C0C0C0"/>
              <w:left w:val="single" w:sz="4" w:space="0" w:color="C0C0C0"/>
              <w:bottom w:val="single" w:sz="4" w:space="0" w:color="C0C0C0"/>
              <w:right w:val="single" w:sz="4" w:space="0" w:color="C0C0C0"/>
            </w:tcBorders>
            <w:hideMark/>
          </w:tcPr>
          <w:p w14:paraId="137725D2" w14:textId="77777777" w:rsidR="001F53E8" w:rsidRPr="00A43E2F" w:rsidRDefault="001F53E8" w:rsidP="0099011F">
            <w:pPr>
              <w:spacing w:before="60" w:after="60"/>
              <w:rPr>
                <w:color w:val="000000"/>
                <w:sz w:val="20"/>
              </w:rPr>
            </w:pPr>
            <w:r w:rsidRPr="00A43E2F">
              <w:rPr>
                <w:color w:val="000000"/>
                <w:sz w:val="20"/>
              </w:rPr>
              <w:t>approach children’s crossing too quickly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5CF2A0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F3572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C6489F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426EF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9E2AF4" w14:textId="77777777" w:rsidR="001F53E8" w:rsidRPr="00A43E2F" w:rsidRDefault="001F53E8" w:rsidP="0099011F">
            <w:pPr>
              <w:spacing w:before="60" w:after="60"/>
              <w:rPr>
                <w:color w:val="000000"/>
                <w:sz w:val="20"/>
              </w:rPr>
            </w:pPr>
            <w:r w:rsidRPr="00A43E2F">
              <w:rPr>
                <w:color w:val="000000"/>
                <w:sz w:val="20"/>
              </w:rPr>
              <w:t>90</w:t>
            </w:r>
          </w:p>
        </w:tc>
        <w:tc>
          <w:tcPr>
            <w:tcW w:w="2400" w:type="dxa"/>
            <w:tcBorders>
              <w:top w:val="single" w:sz="4" w:space="0" w:color="C0C0C0"/>
              <w:left w:val="single" w:sz="4" w:space="0" w:color="C0C0C0"/>
              <w:bottom w:val="single" w:sz="4" w:space="0" w:color="C0C0C0"/>
              <w:right w:val="single" w:sz="4" w:space="0" w:color="C0C0C0"/>
            </w:tcBorders>
            <w:hideMark/>
          </w:tcPr>
          <w:p w14:paraId="57E28657" w14:textId="77777777" w:rsidR="001F53E8" w:rsidRPr="00A43E2F" w:rsidRDefault="001F53E8" w:rsidP="0099011F">
            <w:pPr>
              <w:spacing w:before="60" w:after="60"/>
              <w:rPr>
                <w:color w:val="000000"/>
                <w:sz w:val="20"/>
              </w:rPr>
            </w:pPr>
            <w:r w:rsidRPr="00A43E2F">
              <w:rPr>
                <w:color w:val="000000"/>
                <w:sz w:val="20"/>
              </w:rPr>
              <w:t>80 (2) (a)</w:t>
            </w:r>
          </w:p>
        </w:tc>
        <w:tc>
          <w:tcPr>
            <w:tcW w:w="3720" w:type="dxa"/>
            <w:tcBorders>
              <w:top w:val="single" w:sz="4" w:space="0" w:color="C0C0C0"/>
              <w:left w:val="single" w:sz="4" w:space="0" w:color="C0C0C0"/>
              <w:bottom w:val="single" w:sz="4" w:space="0" w:color="C0C0C0"/>
              <w:right w:val="single" w:sz="4" w:space="0" w:color="C0C0C0"/>
            </w:tcBorders>
            <w:hideMark/>
          </w:tcPr>
          <w:p w14:paraId="28489E2F" w14:textId="77777777" w:rsidR="001F53E8" w:rsidRPr="00A43E2F" w:rsidRDefault="001F53E8" w:rsidP="0099011F">
            <w:pPr>
              <w:spacing w:before="60" w:after="60"/>
              <w:rPr>
                <w:color w:val="000000"/>
                <w:sz w:val="20"/>
              </w:rPr>
            </w:pPr>
            <w:r w:rsidRPr="00A43E2F">
              <w:rPr>
                <w:color w:val="000000"/>
                <w:sz w:val="20"/>
              </w:rPr>
              <w:t>disobey hand-held stop sign at children’s crossing</w:t>
            </w:r>
          </w:p>
        </w:tc>
        <w:tc>
          <w:tcPr>
            <w:tcW w:w="1320" w:type="dxa"/>
            <w:tcBorders>
              <w:top w:val="single" w:sz="4" w:space="0" w:color="C0C0C0"/>
              <w:left w:val="single" w:sz="4" w:space="0" w:color="C0C0C0"/>
              <w:bottom w:val="single" w:sz="4" w:space="0" w:color="C0C0C0"/>
              <w:right w:val="single" w:sz="4" w:space="0" w:color="C0C0C0"/>
            </w:tcBorders>
            <w:hideMark/>
          </w:tcPr>
          <w:p w14:paraId="04E93E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003AC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ADC654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DF7FE0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BED8A4" w14:textId="77777777" w:rsidR="001F53E8" w:rsidRPr="00A43E2F" w:rsidRDefault="001F53E8" w:rsidP="0099011F">
            <w:pPr>
              <w:spacing w:before="60" w:after="60"/>
              <w:rPr>
                <w:color w:val="000000"/>
                <w:sz w:val="20"/>
              </w:rPr>
            </w:pPr>
            <w:r w:rsidRPr="00A43E2F">
              <w:rPr>
                <w:color w:val="000000"/>
                <w:sz w:val="20"/>
              </w:rPr>
              <w:t>91</w:t>
            </w:r>
          </w:p>
        </w:tc>
        <w:tc>
          <w:tcPr>
            <w:tcW w:w="2400" w:type="dxa"/>
            <w:tcBorders>
              <w:top w:val="single" w:sz="4" w:space="0" w:color="C0C0C0"/>
              <w:left w:val="single" w:sz="4" w:space="0" w:color="C0C0C0"/>
              <w:bottom w:val="single" w:sz="4" w:space="0" w:color="C0C0C0"/>
              <w:right w:val="single" w:sz="4" w:space="0" w:color="C0C0C0"/>
            </w:tcBorders>
            <w:hideMark/>
          </w:tcPr>
          <w:p w14:paraId="3889EEEF" w14:textId="77777777" w:rsidR="001F53E8" w:rsidRPr="00A43E2F" w:rsidRDefault="001F53E8" w:rsidP="0099011F">
            <w:pPr>
              <w:spacing w:before="60" w:after="60"/>
              <w:rPr>
                <w:color w:val="000000"/>
                <w:sz w:val="20"/>
              </w:rPr>
            </w:pPr>
            <w:r w:rsidRPr="00A43E2F">
              <w:rPr>
                <w:color w:val="000000"/>
                <w:sz w:val="20"/>
              </w:rPr>
              <w:t>80 (2) (b)</w:t>
            </w:r>
          </w:p>
        </w:tc>
        <w:tc>
          <w:tcPr>
            <w:tcW w:w="3720" w:type="dxa"/>
            <w:tcBorders>
              <w:top w:val="single" w:sz="4" w:space="0" w:color="C0C0C0"/>
              <w:left w:val="single" w:sz="4" w:space="0" w:color="C0C0C0"/>
              <w:bottom w:val="single" w:sz="4" w:space="0" w:color="C0C0C0"/>
              <w:right w:val="single" w:sz="4" w:space="0" w:color="C0C0C0"/>
            </w:tcBorders>
            <w:hideMark/>
          </w:tcPr>
          <w:p w14:paraId="1EA01B1F" w14:textId="77777777" w:rsidR="001F53E8" w:rsidRPr="00A43E2F" w:rsidRDefault="001F53E8" w:rsidP="0099011F">
            <w:pPr>
              <w:spacing w:before="60" w:after="60"/>
              <w:rPr>
                <w:color w:val="000000"/>
                <w:sz w:val="20"/>
              </w:rPr>
            </w:pPr>
            <w:r w:rsidRPr="00A43E2F">
              <w:rPr>
                <w:color w:val="000000"/>
                <w:sz w:val="20"/>
              </w:rPr>
              <w:t>not stop at children’s crossing—pedestrian/bicycle rider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F3D34F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27187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8E17FF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E1631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DA1D5A" w14:textId="77777777" w:rsidR="001F53E8" w:rsidRPr="00A43E2F" w:rsidRDefault="001F53E8" w:rsidP="0099011F">
            <w:pPr>
              <w:spacing w:before="60" w:after="60"/>
              <w:rPr>
                <w:color w:val="000000"/>
                <w:sz w:val="20"/>
              </w:rPr>
            </w:pPr>
            <w:r w:rsidRPr="00A43E2F">
              <w:rPr>
                <w:color w:val="000000"/>
                <w:sz w:val="20"/>
              </w:rPr>
              <w:t>92</w:t>
            </w:r>
          </w:p>
        </w:tc>
        <w:tc>
          <w:tcPr>
            <w:tcW w:w="2400" w:type="dxa"/>
            <w:tcBorders>
              <w:top w:val="single" w:sz="4" w:space="0" w:color="C0C0C0"/>
              <w:left w:val="single" w:sz="4" w:space="0" w:color="C0C0C0"/>
              <w:bottom w:val="single" w:sz="4" w:space="0" w:color="C0C0C0"/>
              <w:right w:val="single" w:sz="4" w:space="0" w:color="C0C0C0"/>
            </w:tcBorders>
            <w:hideMark/>
          </w:tcPr>
          <w:p w14:paraId="23A4DD70" w14:textId="77777777" w:rsidR="001F53E8" w:rsidRPr="00A43E2F" w:rsidRDefault="001F53E8" w:rsidP="0099011F">
            <w:pPr>
              <w:spacing w:before="60" w:after="60"/>
              <w:rPr>
                <w:color w:val="000000"/>
                <w:sz w:val="20"/>
              </w:rPr>
            </w:pPr>
            <w:r w:rsidRPr="00A43E2F">
              <w:rPr>
                <w:color w:val="000000"/>
                <w:sz w:val="20"/>
              </w:rPr>
              <w:t>80 (3) (a)</w:t>
            </w:r>
          </w:p>
        </w:tc>
        <w:tc>
          <w:tcPr>
            <w:tcW w:w="3720" w:type="dxa"/>
            <w:tcBorders>
              <w:top w:val="single" w:sz="4" w:space="0" w:color="C0C0C0"/>
              <w:left w:val="single" w:sz="4" w:space="0" w:color="C0C0C0"/>
              <w:bottom w:val="single" w:sz="4" w:space="0" w:color="C0C0C0"/>
              <w:right w:val="single" w:sz="4" w:space="0" w:color="C0C0C0"/>
            </w:tcBorders>
            <w:hideMark/>
          </w:tcPr>
          <w:p w14:paraId="06CFE011" w14:textId="77777777" w:rsidR="001F53E8" w:rsidRPr="00A43E2F" w:rsidRDefault="001F53E8" w:rsidP="0099011F">
            <w:pPr>
              <w:spacing w:before="60" w:after="60"/>
              <w:rPr>
                <w:color w:val="000000"/>
                <w:sz w:val="20"/>
              </w:rPr>
            </w:pPr>
            <w:r w:rsidRPr="00A43E2F">
              <w:rPr>
                <w:color w:val="000000"/>
                <w:sz w:val="20"/>
              </w:rPr>
              <w:t>proceed at children’s crossing while sign shown</w:t>
            </w:r>
          </w:p>
        </w:tc>
        <w:tc>
          <w:tcPr>
            <w:tcW w:w="1320" w:type="dxa"/>
            <w:tcBorders>
              <w:top w:val="single" w:sz="4" w:space="0" w:color="C0C0C0"/>
              <w:left w:val="single" w:sz="4" w:space="0" w:color="C0C0C0"/>
              <w:bottom w:val="single" w:sz="4" w:space="0" w:color="C0C0C0"/>
              <w:right w:val="single" w:sz="4" w:space="0" w:color="C0C0C0"/>
            </w:tcBorders>
            <w:hideMark/>
          </w:tcPr>
          <w:p w14:paraId="6FD39F8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9ADB9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3E75E3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8BC99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74284C" w14:textId="77777777" w:rsidR="001F53E8" w:rsidRPr="00A43E2F" w:rsidRDefault="001F53E8" w:rsidP="0099011F">
            <w:pPr>
              <w:spacing w:before="60" w:after="60"/>
              <w:rPr>
                <w:color w:val="000000"/>
                <w:sz w:val="20"/>
              </w:rPr>
            </w:pPr>
            <w:r w:rsidRPr="00A43E2F">
              <w:rPr>
                <w:color w:val="000000"/>
                <w:sz w:val="20"/>
              </w:rPr>
              <w:t>93</w:t>
            </w:r>
          </w:p>
        </w:tc>
        <w:tc>
          <w:tcPr>
            <w:tcW w:w="2400" w:type="dxa"/>
            <w:tcBorders>
              <w:top w:val="single" w:sz="4" w:space="0" w:color="C0C0C0"/>
              <w:left w:val="single" w:sz="4" w:space="0" w:color="C0C0C0"/>
              <w:bottom w:val="single" w:sz="4" w:space="0" w:color="C0C0C0"/>
              <w:right w:val="single" w:sz="4" w:space="0" w:color="C0C0C0"/>
            </w:tcBorders>
            <w:hideMark/>
          </w:tcPr>
          <w:p w14:paraId="273AE0CD" w14:textId="77777777" w:rsidR="001F53E8" w:rsidRPr="00A43E2F" w:rsidRDefault="001F53E8" w:rsidP="0099011F">
            <w:pPr>
              <w:spacing w:before="60" w:after="60"/>
              <w:rPr>
                <w:color w:val="000000"/>
                <w:sz w:val="20"/>
              </w:rPr>
            </w:pPr>
            <w:r w:rsidRPr="00A43E2F">
              <w:rPr>
                <w:color w:val="000000"/>
                <w:sz w:val="20"/>
              </w:rPr>
              <w:t>80 (3) (b)</w:t>
            </w:r>
          </w:p>
        </w:tc>
        <w:tc>
          <w:tcPr>
            <w:tcW w:w="3720" w:type="dxa"/>
            <w:tcBorders>
              <w:top w:val="single" w:sz="4" w:space="0" w:color="C0C0C0"/>
              <w:left w:val="single" w:sz="4" w:space="0" w:color="C0C0C0"/>
              <w:bottom w:val="single" w:sz="4" w:space="0" w:color="C0C0C0"/>
              <w:right w:val="single" w:sz="4" w:space="0" w:color="C0C0C0"/>
            </w:tcBorders>
            <w:hideMark/>
          </w:tcPr>
          <w:p w14:paraId="18CECF3F" w14:textId="77777777" w:rsidR="001F53E8" w:rsidRPr="00A43E2F" w:rsidRDefault="001F53E8" w:rsidP="0099011F">
            <w:pPr>
              <w:spacing w:before="60" w:after="60"/>
              <w:rPr>
                <w:color w:val="000000"/>
                <w:sz w:val="20"/>
              </w:rPr>
            </w:pPr>
            <w:r w:rsidRPr="00A43E2F">
              <w:rPr>
                <w:color w:val="000000"/>
                <w:sz w:val="20"/>
              </w:rPr>
              <w:t>proceed at children’s crossing contrary to directions</w:t>
            </w:r>
          </w:p>
        </w:tc>
        <w:tc>
          <w:tcPr>
            <w:tcW w:w="1320" w:type="dxa"/>
            <w:tcBorders>
              <w:top w:val="single" w:sz="4" w:space="0" w:color="C0C0C0"/>
              <w:left w:val="single" w:sz="4" w:space="0" w:color="C0C0C0"/>
              <w:bottom w:val="single" w:sz="4" w:space="0" w:color="C0C0C0"/>
              <w:right w:val="single" w:sz="4" w:space="0" w:color="C0C0C0"/>
            </w:tcBorders>
            <w:hideMark/>
          </w:tcPr>
          <w:p w14:paraId="50F175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C48D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FF3D84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F78AE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52B8ED" w14:textId="77777777" w:rsidR="001F53E8" w:rsidRPr="00A43E2F" w:rsidRDefault="001F53E8" w:rsidP="0099011F">
            <w:pPr>
              <w:spacing w:before="60" w:after="60"/>
              <w:rPr>
                <w:color w:val="000000"/>
                <w:sz w:val="20"/>
              </w:rPr>
            </w:pPr>
            <w:r w:rsidRPr="00A43E2F">
              <w:rPr>
                <w:color w:val="000000"/>
                <w:sz w:val="20"/>
              </w:rPr>
              <w:lastRenderedPageBreak/>
              <w:t>94</w:t>
            </w:r>
          </w:p>
        </w:tc>
        <w:tc>
          <w:tcPr>
            <w:tcW w:w="2400" w:type="dxa"/>
            <w:tcBorders>
              <w:top w:val="single" w:sz="4" w:space="0" w:color="C0C0C0"/>
              <w:left w:val="single" w:sz="4" w:space="0" w:color="C0C0C0"/>
              <w:bottom w:val="single" w:sz="4" w:space="0" w:color="C0C0C0"/>
              <w:right w:val="single" w:sz="4" w:space="0" w:color="C0C0C0"/>
            </w:tcBorders>
            <w:hideMark/>
          </w:tcPr>
          <w:p w14:paraId="5E8D49B7" w14:textId="77777777" w:rsidR="001F53E8" w:rsidRPr="00A43E2F" w:rsidRDefault="001F53E8" w:rsidP="0099011F">
            <w:pPr>
              <w:spacing w:before="60" w:after="60"/>
              <w:rPr>
                <w:color w:val="000000"/>
                <w:sz w:val="20"/>
              </w:rPr>
            </w:pPr>
            <w:r w:rsidRPr="00A43E2F">
              <w:rPr>
                <w:color w:val="000000"/>
                <w:sz w:val="20"/>
              </w:rPr>
              <w:t>80 (4)</w:t>
            </w:r>
          </w:p>
        </w:tc>
        <w:tc>
          <w:tcPr>
            <w:tcW w:w="3720" w:type="dxa"/>
            <w:tcBorders>
              <w:top w:val="single" w:sz="4" w:space="0" w:color="C0C0C0"/>
              <w:left w:val="single" w:sz="4" w:space="0" w:color="C0C0C0"/>
              <w:bottom w:val="single" w:sz="4" w:space="0" w:color="C0C0C0"/>
              <w:right w:val="single" w:sz="4" w:space="0" w:color="C0C0C0"/>
            </w:tcBorders>
            <w:hideMark/>
          </w:tcPr>
          <w:p w14:paraId="6D51E7CA" w14:textId="77777777" w:rsidR="001F53E8" w:rsidRPr="00A43E2F" w:rsidRDefault="001F53E8" w:rsidP="0099011F">
            <w:pPr>
              <w:spacing w:before="60" w:after="60"/>
              <w:rPr>
                <w:color w:val="000000"/>
                <w:sz w:val="20"/>
              </w:rPr>
            </w:pPr>
            <w:r w:rsidRPr="00A43E2F">
              <w:rPr>
                <w:color w:val="000000"/>
                <w:sz w:val="20"/>
              </w:rPr>
              <w:t>proceed at children’s crossing—pedestrian/bicycle rider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A3629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DBE8D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181111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5AB5F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CBC2AA" w14:textId="77777777" w:rsidR="001F53E8" w:rsidRPr="00A43E2F" w:rsidRDefault="001F53E8" w:rsidP="0099011F">
            <w:pPr>
              <w:spacing w:before="60" w:after="60"/>
              <w:rPr>
                <w:color w:val="000000"/>
                <w:sz w:val="20"/>
              </w:rPr>
            </w:pPr>
            <w:r w:rsidRPr="00A43E2F">
              <w:rPr>
                <w:color w:val="000000"/>
                <w:sz w:val="20"/>
              </w:rPr>
              <w:t>95</w:t>
            </w:r>
          </w:p>
        </w:tc>
        <w:tc>
          <w:tcPr>
            <w:tcW w:w="2400" w:type="dxa"/>
            <w:tcBorders>
              <w:top w:val="single" w:sz="4" w:space="0" w:color="C0C0C0"/>
              <w:left w:val="single" w:sz="4" w:space="0" w:color="C0C0C0"/>
              <w:bottom w:val="single" w:sz="4" w:space="0" w:color="C0C0C0"/>
              <w:right w:val="single" w:sz="4" w:space="0" w:color="C0C0C0"/>
            </w:tcBorders>
            <w:hideMark/>
          </w:tcPr>
          <w:p w14:paraId="0AF7BCE4" w14:textId="77777777" w:rsidR="001F53E8" w:rsidRPr="00A43E2F" w:rsidRDefault="001F53E8" w:rsidP="0099011F">
            <w:pPr>
              <w:spacing w:before="60" w:after="60"/>
              <w:rPr>
                <w:color w:val="000000"/>
                <w:sz w:val="20"/>
              </w:rPr>
            </w:pPr>
            <w:r w:rsidRPr="00A43E2F">
              <w:rPr>
                <w:color w:val="000000"/>
                <w:sz w:val="20"/>
              </w:rPr>
              <w:t>81 (1)</w:t>
            </w:r>
          </w:p>
        </w:tc>
        <w:tc>
          <w:tcPr>
            <w:tcW w:w="3720" w:type="dxa"/>
            <w:tcBorders>
              <w:top w:val="single" w:sz="4" w:space="0" w:color="C0C0C0"/>
              <w:left w:val="single" w:sz="4" w:space="0" w:color="C0C0C0"/>
              <w:bottom w:val="single" w:sz="4" w:space="0" w:color="C0C0C0"/>
              <w:right w:val="single" w:sz="4" w:space="0" w:color="C0C0C0"/>
            </w:tcBorders>
            <w:hideMark/>
          </w:tcPr>
          <w:p w14:paraId="5D163518" w14:textId="77777777" w:rsidR="001F53E8" w:rsidRPr="00A43E2F" w:rsidRDefault="001F53E8" w:rsidP="0099011F">
            <w:pPr>
              <w:spacing w:before="60" w:after="60"/>
              <w:rPr>
                <w:color w:val="000000"/>
                <w:sz w:val="20"/>
              </w:rPr>
            </w:pPr>
            <w:r w:rsidRPr="00A43E2F">
              <w:rPr>
                <w:color w:val="000000"/>
                <w:sz w:val="20"/>
              </w:rPr>
              <w:t>approach pedestrian crossing too quickly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37FFB1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44EA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9E01C5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10B98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7C09BF" w14:textId="77777777" w:rsidR="001F53E8" w:rsidRPr="00A43E2F" w:rsidRDefault="001F53E8" w:rsidP="0099011F">
            <w:pPr>
              <w:spacing w:before="60" w:after="60"/>
              <w:rPr>
                <w:color w:val="000000"/>
                <w:sz w:val="20"/>
              </w:rPr>
            </w:pPr>
            <w:r w:rsidRPr="00A43E2F">
              <w:rPr>
                <w:color w:val="000000"/>
                <w:sz w:val="20"/>
              </w:rPr>
              <w:t>96</w:t>
            </w:r>
          </w:p>
        </w:tc>
        <w:tc>
          <w:tcPr>
            <w:tcW w:w="2400" w:type="dxa"/>
            <w:tcBorders>
              <w:top w:val="single" w:sz="4" w:space="0" w:color="C0C0C0"/>
              <w:left w:val="single" w:sz="4" w:space="0" w:color="C0C0C0"/>
              <w:bottom w:val="single" w:sz="4" w:space="0" w:color="C0C0C0"/>
              <w:right w:val="single" w:sz="4" w:space="0" w:color="C0C0C0"/>
            </w:tcBorders>
            <w:hideMark/>
          </w:tcPr>
          <w:p w14:paraId="238EA01B" w14:textId="77777777" w:rsidR="001F53E8" w:rsidRPr="00A43E2F" w:rsidRDefault="001F53E8" w:rsidP="0099011F">
            <w:pPr>
              <w:spacing w:before="60" w:after="60"/>
              <w:rPr>
                <w:color w:val="000000"/>
                <w:sz w:val="20"/>
              </w:rPr>
            </w:pPr>
            <w:r w:rsidRPr="00A43E2F">
              <w:rPr>
                <w:color w:val="000000"/>
                <w:sz w:val="20"/>
              </w:rPr>
              <w:t>81 (2)</w:t>
            </w:r>
          </w:p>
        </w:tc>
        <w:tc>
          <w:tcPr>
            <w:tcW w:w="3720" w:type="dxa"/>
            <w:tcBorders>
              <w:top w:val="single" w:sz="4" w:space="0" w:color="C0C0C0"/>
              <w:left w:val="single" w:sz="4" w:space="0" w:color="C0C0C0"/>
              <w:bottom w:val="single" w:sz="4" w:space="0" w:color="C0C0C0"/>
              <w:right w:val="single" w:sz="4" w:space="0" w:color="C0C0C0"/>
            </w:tcBorders>
            <w:hideMark/>
          </w:tcPr>
          <w:p w14:paraId="31A0FCBB" w14:textId="77777777" w:rsidR="001F53E8" w:rsidRPr="00A43E2F" w:rsidRDefault="001F53E8" w:rsidP="0099011F">
            <w:pPr>
              <w:spacing w:before="60" w:after="60"/>
              <w:rPr>
                <w:color w:val="000000"/>
                <w:sz w:val="20"/>
              </w:rPr>
            </w:pPr>
            <w:r w:rsidRPr="00A43E2F">
              <w:rPr>
                <w:color w:val="000000"/>
                <w:sz w:val="20"/>
              </w:rPr>
              <w:t>not give way to pedestrian/bicycle rider on or entering 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080C72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C513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214BFB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7E7059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DEFDD1" w14:textId="77777777" w:rsidR="001F53E8" w:rsidRPr="00A43E2F" w:rsidRDefault="001F53E8" w:rsidP="0099011F">
            <w:pPr>
              <w:spacing w:before="60" w:after="60"/>
              <w:rPr>
                <w:color w:val="000000"/>
                <w:sz w:val="20"/>
              </w:rPr>
            </w:pPr>
            <w:r w:rsidRPr="00A43E2F">
              <w:rPr>
                <w:color w:val="000000"/>
                <w:sz w:val="20"/>
              </w:rPr>
              <w:t>97</w:t>
            </w:r>
          </w:p>
        </w:tc>
        <w:tc>
          <w:tcPr>
            <w:tcW w:w="2400" w:type="dxa"/>
            <w:tcBorders>
              <w:top w:val="single" w:sz="4" w:space="0" w:color="C0C0C0"/>
              <w:left w:val="single" w:sz="4" w:space="0" w:color="C0C0C0"/>
              <w:bottom w:val="single" w:sz="4" w:space="0" w:color="C0C0C0"/>
              <w:right w:val="single" w:sz="4" w:space="0" w:color="C0C0C0"/>
            </w:tcBorders>
            <w:hideMark/>
          </w:tcPr>
          <w:p w14:paraId="59BC3A14" w14:textId="77777777" w:rsidR="001F53E8" w:rsidRPr="00A43E2F" w:rsidRDefault="001F53E8" w:rsidP="0099011F">
            <w:pPr>
              <w:spacing w:before="60" w:after="60"/>
              <w:rPr>
                <w:color w:val="000000"/>
                <w:sz w:val="20"/>
              </w:rPr>
            </w:pPr>
            <w:r w:rsidRPr="00A43E2F">
              <w:rPr>
                <w:color w:val="000000"/>
                <w:sz w:val="20"/>
              </w:rPr>
              <w:t>82</w:t>
            </w:r>
          </w:p>
        </w:tc>
        <w:tc>
          <w:tcPr>
            <w:tcW w:w="3720" w:type="dxa"/>
            <w:tcBorders>
              <w:top w:val="single" w:sz="4" w:space="0" w:color="C0C0C0"/>
              <w:left w:val="single" w:sz="4" w:space="0" w:color="C0C0C0"/>
              <w:bottom w:val="single" w:sz="4" w:space="0" w:color="C0C0C0"/>
              <w:right w:val="single" w:sz="4" w:space="0" w:color="C0C0C0"/>
            </w:tcBorders>
            <w:hideMark/>
          </w:tcPr>
          <w:p w14:paraId="250CF479" w14:textId="77777777" w:rsidR="001F53E8" w:rsidRPr="00A43E2F" w:rsidRDefault="001F53E8" w:rsidP="0099011F">
            <w:pPr>
              <w:spacing w:before="60" w:after="60"/>
              <w:rPr>
                <w:color w:val="000000"/>
                <w:sz w:val="20"/>
              </w:rPr>
            </w:pPr>
            <w:r w:rsidRPr="00A43E2F">
              <w:rPr>
                <w:color w:val="000000"/>
                <w:sz w:val="20"/>
              </w:rPr>
              <w:t>overtake/pass vehicle giving way to pedestrian/bicycle rider on or entering children’s/pedestrian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7D0B8C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12C86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E9F149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156B3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CEF017" w14:textId="77777777" w:rsidR="001F53E8" w:rsidRPr="00A43E2F" w:rsidRDefault="001F53E8" w:rsidP="0099011F">
            <w:pPr>
              <w:spacing w:before="60" w:after="60"/>
              <w:rPr>
                <w:color w:val="000000"/>
                <w:sz w:val="20"/>
              </w:rPr>
            </w:pPr>
            <w:r w:rsidRPr="00A43E2F">
              <w:rPr>
                <w:color w:val="000000"/>
                <w:sz w:val="20"/>
              </w:rPr>
              <w:t>98</w:t>
            </w:r>
          </w:p>
        </w:tc>
        <w:tc>
          <w:tcPr>
            <w:tcW w:w="2400" w:type="dxa"/>
            <w:tcBorders>
              <w:top w:val="single" w:sz="4" w:space="0" w:color="C0C0C0"/>
              <w:left w:val="single" w:sz="4" w:space="0" w:color="C0C0C0"/>
              <w:bottom w:val="single" w:sz="4" w:space="0" w:color="C0C0C0"/>
              <w:right w:val="single" w:sz="4" w:space="0" w:color="C0C0C0"/>
            </w:tcBorders>
            <w:hideMark/>
          </w:tcPr>
          <w:p w14:paraId="11DD6199" w14:textId="77777777" w:rsidR="001F53E8" w:rsidRPr="00A43E2F" w:rsidRDefault="001F53E8" w:rsidP="0099011F">
            <w:pPr>
              <w:spacing w:before="60" w:after="60"/>
              <w:rPr>
                <w:color w:val="000000"/>
                <w:sz w:val="20"/>
              </w:rPr>
            </w:pPr>
            <w:r w:rsidRPr="00A43E2F">
              <w:rPr>
                <w:color w:val="000000"/>
                <w:sz w:val="20"/>
              </w:rPr>
              <w:t>83</w:t>
            </w:r>
          </w:p>
        </w:tc>
        <w:tc>
          <w:tcPr>
            <w:tcW w:w="3720" w:type="dxa"/>
            <w:tcBorders>
              <w:top w:val="single" w:sz="4" w:space="0" w:color="C0C0C0"/>
              <w:left w:val="single" w:sz="4" w:space="0" w:color="C0C0C0"/>
              <w:bottom w:val="single" w:sz="4" w:space="0" w:color="C0C0C0"/>
              <w:right w:val="single" w:sz="4" w:space="0" w:color="C0C0C0"/>
            </w:tcBorders>
            <w:hideMark/>
          </w:tcPr>
          <w:p w14:paraId="74F5E9BE" w14:textId="77777777" w:rsidR="001F53E8" w:rsidRPr="00A43E2F" w:rsidRDefault="001F53E8" w:rsidP="0099011F">
            <w:pPr>
              <w:spacing w:before="60" w:after="60"/>
              <w:rPr>
                <w:color w:val="000000"/>
                <w:sz w:val="20"/>
              </w:rPr>
            </w:pPr>
            <w:r w:rsidRPr="00A43E2F">
              <w:rPr>
                <w:color w:val="000000"/>
                <w:sz w:val="20"/>
              </w:rPr>
              <w:t>not give way to pedestrian in shared zone</w:t>
            </w:r>
          </w:p>
        </w:tc>
        <w:tc>
          <w:tcPr>
            <w:tcW w:w="1320" w:type="dxa"/>
            <w:tcBorders>
              <w:top w:val="single" w:sz="4" w:space="0" w:color="C0C0C0"/>
              <w:left w:val="single" w:sz="4" w:space="0" w:color="C0C0C0"/>
              <w:bottom w:val="single" w:sz="4" w:space="0" w:color="C0C0C0"/>
              <w:right w:val="single" w:sz="4" w:space="0" w:color="C0C0C0"/>
            </w:tcBorders>
            <w:hideMark/>
          </w:tcPr>
          <w:p w14:paraId="191522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EA80B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159E94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F69D2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28F2C8" w14:textId="77777777" w:rsidR="001F53E8" w:rsidRPr="00A43E2F" w:rsidRDefault="001F53E8" w:rsidP="0099011F">
            <w:pPr>
              <w:spacing w:before="60" w:after="60"/>
              <w:rPr>
                <w:color w:val="000000"/>
                <w:sz w:val="20"/>
              </w:rPr>
            </w:pPr>
            <w:r w:rsidRPr="00A43E2F">
              <w:rPr>
                <w:color w:val="000000"/>
                <w:sz w:val="20"/>
              </w:rPr>
              <w:t>99</w:t>
            </w:r>
          </w:p>
        </w:tc>
        <w:tc>
          <w:tcPr>
            <w:tcW w:w="2400" w:type="dxa"/>
            <w:tcBorders>
              <w:top w:val="single" w:sz="4" w:space="0" w:color="C0C0C0"/>
              <w:left w:val="single" w:sz="4" w:space="0" w:color="C0C0C0"/>
              <w:bottom w:val="single" w:sz="4" w:space="0" w:color="C0C0C0"/>
              <w:right w:val="single" w:sz="4" w:space="0" w:color="C0C0C0"/>
            </w:tcBorders>
            <w:hideMark/>
          </w:tcPr>
          <w:p w14:paraId="3BF68E6A" w14:textId="77777777" w:rsidR="001F53E8" w:rsidRPr="00A43E2F" w:rsidRDefault="001F53E8" w:rsidP="0099011F">
            <w:pPr>
              <w:spacing w:before="60" w:after="60"/>
              <w:rPr>
                <w:color w:val="000000"/>
                <w:sz w:val="20"/>
              </w:rPr>
            </w:pPr>
            <w:r w:rsidRPr="00A43E2F">
              <w:rPr>
                <w:color w:val="000000"/>
                <w:sz w:val="20"/>
              </w:rPr>
              <w:t>84 (1) (a)</w:t>
            </w:r>
          </w:p>
        </w:tc>
        <w:tc>
          <w:tcPr>
            <w:tcW w:w="3720" w:type="dxa"/>
            <w:tcBorders>
              <w:top w:val="single" w:sz="4" w:space="0" w:color="C0C0C0"/>
              <w:left w:val="single" w:sz="4" w:space="0" w:color="C0C0C0"/>
              <w:bottom w:val="single" w:sz="4" w:space="0" w:color="C0C0C0"/>
              <w:right w:val="single" w:sz="4" w:space="0" w:color="C0C0C0"/>
            </w:tcBorders>
            <w:hideMark/>
          </w:tcPr>
          <w:p w14:paraId="7CC25557" w14:textId="77777777" w:rsidR="001F53E8" w:rsidRPr="00A43E2F" w:rsidRDefault="001F53E8" w:rsidP="0099011F">
            <w:pPr>
              <w:spacing w:before="60" w:after="60"/>
              <w:rPr>
                <w:color w:val="000000"/>
                <w:sz w:val="20"/>
              </w:rPr>
            </w:pPr>
            <w:r w:rsidRPr="00A43E2F">
              <w:rPr>
                <w:color w:val="000000"/>
                <w:sz w:val="20"/>
              </w:rPr>
              <w:t>not give way to tram (drive through dividing strip break)</w:t>
            </w:r>
          </w:p>
        </w:tc>
        <w:tc>
          <w:tcPr>
            <w:tcW w:w="1320" w:type="dxa"/>
            <w:tcBorders>
              <w:top w:val="single" w:sz="4" w:space="0" w:color="C0C0C0"/>
              <w:left w:val="single" w:sz="4" w:space="0" w:color="C0C0C0"/>
              <w:bottom w:val="single" w:sz="4" w:space="0" w:color="C0C0C0"/>
              <w:right w:val="single" w:sz="4" w:space="0" w:color="C0C0C0"/>
            </w:tcBorders>
            <w:hideMark/>
          </w:tcPr>
          <w:p w14:paraId="4650ECD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9A758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9BA73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760EA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CCA20F" w14:textId="77777777" w:rsidR="001F53E8" w:rsidRPr="00A43E2F" w:rsidRDefault="001F53E8" w:rsidP="0099011F">
            <w:pPr>
              <w:spacing w:before="60" w:after="60"/>
              <w:rPr>
                <w:color w:val="000000"/>
                <w:sz w:val="20"/>
              </w:rPr>
            </w:pPr>
            <w:r w:rsidRPr="00A43E2F">
              <w:rPr>
                <w:color w:val="000000"/>
                <w:sz w:val="20"/>
              </w:rPr>
              <w:lastRenderedPageBreak/>
              <w:t>100</w:t>
            </w:r>
          </w:p>
        </w:tc>
        <w:tc>
          <w:tcPr>
            <w:tcW w:w="2400" w:type="dxa"/>
            <w:tcBorders>
              <w:top w:val="single" w:sz="4" w:space="0" w:color="C0C0C0"/>
              <w:left w:val="single" w:sz="4" w:space="0" w:color="C0C0C0"/>
              <w:bottom w:val="single" w:sz="4" w:space="0" w:color="C0C0C0"/>
              <w:right w:val="single" w:sz="4" w:space="0" w:color="C0C0C0"/>
            </w:tcBorders>
            <w:hideMark/>
          </w:tcPr>
          <w:p w14:paraId="3A7217DB" w14:textId="77777777" w:rsidR="001F53E8" w:rsidRPr="00A43E2F" w:rsidRDefault="001F53E8" w:rsidP="0099011F">
            <w:pPr>
              <w:spacing w:before="60" w:after="60"/>
              <w:rPr>
                <w:color w:val="000000"/>
                <w:sz w:val="20"/>
              </w:rPr>
            </w:pPr>
            <w:r w:rsidRPr="00A43E2F">
              <w:rPr>
                <w:color w:val="000000"/>
                <w:sz w:val="20"/>
              </w:rPr>
              <w:t>84 (1) (b)</w:t>
            </w:r>
          </w:p>
        </w:tc>
        <w:tc>
          <w:tcPr>
            <w:tcW w:w="3720" w:type="dxa"/>
            <w:tcBorders>
              <w:top w:val="single" w:sz="4" w:space="0" w:color="C0C0C0"/>
              <w:left w:val="single" w:sz="4" w:space="0" w:color="C0C0C0"/>
              <w:bottom w:val="single" w:sz="4" w:space="0" w:color="C0C0C0"/>
              <w:right w:val="single" w:sz="4" w:space="0" w:color="C0C0C0"/>
            </w:tcBorders>
            <w:hideMark/>
          </w:tcPr>
          <w:p w14:paraId="4609F085" w14:textId="77777777" w:rsidR="001F53E8" w:rsidRPr="00A43E2F" w:rsidRDefault="001F53E8" w:rsidP="0099011F">
            <w:pPr>
              <w:spacing w:before="60" w:after="60"/>
              <w:rPr>
                <w:color w:val="000000"/>
                <w:sz w:val="20"/>
              </w:rPr>
            </w:pPr>
            <w:r w:rsidRPr="00A43E2F">
              <w:rPr>
                <w:color w:val="000000"/>
                <w:sz w:val="20"/>
              </w:rPr>
              <w:t>not give way to vehicle (drive through dividing strip break)</w:t>
            </w:r>
          </w:p>
        </w:tc>
        <w:tc>
          <w:tcPr>
            <w:tcW w:w="1320" w:type="dxa"/>
            <w:tcBorders>
              <w:top w:val="single" w:sz="4" w:space="0" w:color="C0C0C0"/>
              <w:left w:val="single" w:sz="4" w:space="0" w:color="C0C0C0"/>
              <w:bottom w:val="single" w:sz="4" w:space="0" w:color="C0C0C0"/>
              <w:right w:val="single" w:sz="4" w:space="0" w:color="C0C0C0"/>
            </w:tcBorders>
            <w:hideMark/>
          </w:tcPr>
          <w:p w14:paraId="065CEE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3618E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465906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3331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0678C1" w14:textId="77777777" w:rsidR="001F53E8" w:rsidRPr="00A43E2F" w:rsidRDefault="001F53E8" w:rsidP="0099011F">
            <w:pPr>
              <w:spacing w:before="60" w:after="60"/>
              <w:rPr>
                <w:color w:val="000000"/>
                <w:sz w:val="20"/>
              </w:rPr>
            </w:pPr>
            <w:r w:rsidRPr="00A43E2F">
              <w:rPr>
                <w:color w:val="000000"/>
                <w:sz w:val="20"/>
              </w:rPr>
              <w:t>101</w:t>
            </w:r>
          </w:p>
        </w:tc>
        <w:tc>
          <w:tcPr>
            <w:tcW w:w="2400" w:type="dxa"/>
            <w:tcBorders>
              <w:top w:val="single" w:sz="4" w:space="0" w:color="C0C0C0"/>
              <w:left w:val="single" w:sz="4" w:space="0" w:color="C0C0C0"/>
              <w:bottom w:val="single" w:sz="4" w:space="0" w:color="C0C0C0"/>
              <w:right w:val="single" w:sz="4" w:space="0" w:color="C0C0C0"/>
            </w:tcBorders>
            <w:hideMark/>
          </w:tcPr>
          <w:p w14:paraId="5F535B1A" w14:textId="77777777" w:rsidR="001F53E8" w:rsidRPr="00A43E2F" w:rsidRDefault="001F53E8" w:rsidP="0099011F">
            <w:pPr>
              <w:spacing w:before="60" w:after="60"/>
              <w:rPr>
                <w:color w:val="000000"/>
                <w:sz w:val="20"/>
              </w:rPr>
            </w:pPr>
            <w:r w:rsidRPr="00A43E2F">
              <w:rPr>
                <w:color w:val="000000"/>
                <w:sz w:val="20"/>
              </w:rPr>
              <w:t>85 (a)</w:t>
            </w:r>
          </w:p>
        </w:tc>
        <w:tc>
          <w:tcPr>
            <w:tcW w:w="3720" w:type="dxa"/>
            <w:tcBorders>
              <w:top w:val="single" w:sz="4" w:space="0" w:color="C0C0C0"/>
              <w:left w:val="single" w:sz="4" w:space="0" w:color="C0C0C0"/>
              <w:bottom w:val="single" w:sz="4" w:space="0" w:color="C0C0C0"/>
              <w:right w:val="single" w:sz="4" w:space="0" w:color="C0C0C0"/>
            </w:tcBorders>
            <w:hideMark/>
          </w:tcPr>
          <w:p w14:paraId="1BDAF03B" w14:textId="77777777" w:rsidR="001F53E8" w:rsidRPr="00A43E2F" w:rsidRDefault="001F53E8" w:rsidP="0099011F">
            <w:pPr>
              <w:spacing w:before="60" w:after="60"/>
              <w:rPr>
                <w:color w:val="000000"/>
                <w:sz w:val="20"/>
              </w:rPr>
            </w:pPr>
            <w:r w:rsidRPr="00A43E2F">
              <w:rPr>
                <w:color w:val="000000"/>
                <w:sz w:val="20"/>
              </w:rPr>
              <w:t>not give way to vehicle in turning lane</w:t>
            </w:r>
          </w:p>
        </w:tc>
        <w:tc>
          <w:tcPr>
            <w:tcW w:w="1320" w:type="dxa"/>
            <w:tcBorders>
              <w:top w:val="single" w:sz="4" w:space="0" w:color="C0C0C0"/>
              <w:left w:val="single" w:sz="4" w:space="0" w:color="C0C0C0"/>
              <w:bottom w:val="single" w:sz="4" w:space="0" w:color="C0C0C0"/>
              <w:right w:val="single" w:sz="4" w:space="0" w:color="C0C0C0"/>
            </w:tcBorders>
            <w:hideMark/>
          </w:tcPr>
          <w:p w14:paraId="393EBD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FCC9A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AD136E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F59A3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FCEF35" w14:textId="77777777" w:rsidR="001F53E8" w:rsidRPr="00A43E2F" w:rsidRDefault="001F53E8" w:rsidP="0099011F">
            <w:pPr>
              <w:spacing w:before="60" w:after="60"/>
              <w:rPr>
                <w:color w:val="000000"/>
                <w:sz w:val="20"/>
              </w:rPr>
            </w:pPr>
            <w:r w:rsidRPr="00A43E2F">
              <w:rPr>
                <w:color w:val="000000"/>
                <w:sz w:val="20"/>
              </w:rPr>
              <w:t>102</w:t>
            </w:r>
          </w:p>
        </w:tc>
        <w:tc>
          <w:tcPr>
            <w:tcW w:w="2400" w:type="dxa"/>
            <w:tcBorders>
              <w:top w:val="single" w:sz="4" w:space="0" w:color="C0C0C0"/>
              <w:left w:val="single" w:sz="4" w:space="0" w:color="C0C0C0"/>
              <w:bottom w:val="single" w:sz="4" w:space="0" w:color="C0C0C0"/>
              <w:right w:val="single" w:sz="4" w:space="0" w:color="C0C0C0"/>
            </w:tcBorders>
            <w:hideMark/>
          </w:tcPr>
          <w:p w14:paraId="4F718358" w14:textId="77777777" w:rsidR="001F53E8" w:rsidRPr="00A43E2F" w:rsidRDefault="001F53E8" w:rsidP="0099011F">
            <w:pPr>
              <w:spacing w:before="60" w:after="60"/>
              <w:rPr>
                <w:color w:val="000000"/>
                <w:sz w:val="20"/>
              </w:rPr>
            </w:pPr>
            <w:r w:rsidRPr="00A43E2F">
              <w:rPr>
                <w:color w:val="000000"/>
                <w:sz w:val="20"/>
              </w:rPr>
              <w:t>85 (b)</w:t>
            </w:r>
          </w:p>
        </w:tc>
        <w:tc>
          <w:tcPr>
            <w:tcW w:w="3720" w:type="dxa"/>
            <w:tcBorders>
              <w:top w:val="single" w:sz="4" w:space="0" w:color="C0C0C0"/>
              <w:left w:val="single" w:sz="4" w:space="0" w:color="C0C0C0"/>
              <w:bottom w:val="single" w:sz="4" w:space="0" w:color="C0C0C0"/>
              <w:right w:val="single" w:sz="4" w:space="0" w:color="C0C0C0"/>
            </w:tcBorders>
            <w:hideMark/>
          </w:tcPr>
          <w:p w14:paraId="50C89E8F" w14:textId="77777777" w:rsidR="001F53E8" w:rsidRPr="00A43E2F" w:rsidRDefault="001F53E8" w:rsidP="0099011F">
            <w:pPr>
              <w:spacing w:before="60" w:after="60"/>
              <w:rPr>
                <w:color w:val="000000"/>
                <w:sz w:val="20"/>
              </w:rPr>
            </w:pPr>
            <w:r w:rsidRPr="00A43E2F">
              <w:rPr>
                <w:color w:val="000000"/>
                <w:sz w:val="20"/>
              </w:rPr>
              <w:t>not give way to vehicle entering turning lane from right</w:t>
            </w:r>
          </w:p>
        </w:tc>
        <w:tc>
          <w:tcPr>
            <w:tcW w:w="1320" w:type="dxa"/>
            <w:tcBorders>
              <w:top w:val="single" w:sz="4" w:space="0" w:color="C0C0C0"/>
              <w:left w:val="single" w:sz="4" w:space="0" w:color="C0C0C0"/>
              <w:bottom w:val="single" w:sz="4" w:space="0" w:color="C0C0C0"/>
              <w:right w:val="single" w:sz="4" w:space="0" w:color="C0C0C0"/>
            </w:tcBorders>
            <w:hideMark/>
          </w:tcPr>
          <w:p w14:paraId="3B77BAC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4439AE"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365B19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B052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ECC130" w14:textId="77777777" w:rsidR="001F53E8" w:rsidRPr="00A43E2F" w:rsidRDefault="001F53E8" w:rsidP="0099011F">
            <w:pPr>
              <w:spacing w:before="60" w:after="60"/>
              <w:rPr>
                <w:color w:val="000000"/>
                <w:sz w:val="20"/>
              </w:rPr>
            </w:pPr>
            <w:r w:rsidRPr="00A43E2F">
              <w:rPr>
                <w:color w:val="000000"/>
                <w:sz w:val="20"/>
              </w:rPr>
              <w:t>103</w:t>
            </w:r>
          </w:p>
        </w:tc>
        <w:tc>
          <w:tcPr>
            <w:tcW w:w="2400" w:type="dxa"/>
            <w:tcBorders>
              <w:top w:val="single" w:sz="4" w:space="0" w:color="C0C0C0"/>
              <w:left w:val="single" w:sz="4" w:space="0" w:color="C0C0C0"/>
              <w:bottom w:val="single" w:sz="4" w:space="0" w:color="C0C0C0"/>
              <w:right w:val="single" w:sz="4" w:space="0" w:color="C0C0C0"/>
            </w:tcBorders>
            <w:hideMark/>
          </w:tcPr>
          <w:p w14:paraId="01BC3BC3" w14:textId="77777777" w:rsidR="001F53E8" w:rsidRPr="00A43E2F" w:rsidRDefault="001F53E8" w:rsidP="0099011F">
            <w:pPr>
              <w:spacing w:before="60" w:after="60"/>
              <w:rPr>
                <w:color w:val="000000"/>
                <w:sz w:val="20"/>
              </w:rPr>
            </w:pPr>
            <w:r w:rsidRPr="00A43E2F">
              <w:rPr>
                <w:color w:val="000000"/>
                <w:sz w:val="20"/>
              </w:rPr>
              <w:t>85 (c)</w:t>
            </w:r>
          </w:p>
        </w:tc>
        <w:tc>
          <w:tcPr>
            <w:tcW w:w="3720" w:type="dxa"/>
            <w:tcBorders>
              <w:top w:val="single" w:sz="4" w:space="0" w:color="C0C0C0"/>
              <w:left w:val="single" w:sz="4" w:space="0" w:color="C0C0C0"/>
              <w:bottom w:val="single" w:sz="4" w:space="0" w:color="C0C0C0"/>
              <w:right w:val="single" w:sz="4" w:space="0" w:color="C0C0C0"/>
            </w:tcBorders>
            <w:hideMark/>
          </w:tcPr>
          <w:p w14:paraId="2D4D5BD7" w14:textId="77777777" w:rsidR="001F53E8" w:rsidRPr="00A43E2F" w:rsidRDefault="001F53E8" w:rsidP="0099011F">
            <w:pPr>
              <w:spacing w:before="60" w:after="60"/>
              <w:rPr>
                <w:color w:val="000000"/>
                <w:sz w:val="20"/>
              </w:rPr>
            </w:pPr>
            <w:r w:rsidRPr="00A43E2F">
              <w:rPr>
                <w:color w:val="000000"/>
                <w:sz w:val="20"/>
              </w:rPr>
              <w:t>not give way to vehicle entering turning lane from left</w:t>
            </w:r>
          </w:p>
        </w:tc>
        <w:tc>
          <w:tcPr>
            <w:tcW w:w="1320" w:type="dxa"/>
            <w:tcBorders>
              <w:top w:val="single" w:sz="4" w:space="0" w:color="C0C0C0"/>
              <w:left w:val="single" w:sz="4" w:space="0" w:color="C0C0C0"/>
              <w:bottom w:val="single" w:sz="4" w:space="0" w:color="C0C0C0"/>
              <w:right w:val="single" w:sz="4" w:space="0" w:color="C0C0C0"/>
            </w:tcBorders>
            <w:hideMark/>
          </w:tcPr>
          <w:p w14:paraId="0BC923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5808B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252F5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0F8A9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66FD97" w14:textId="77777777" w:rsidR="001F53E8" w:rsidRPr="00A43E2F" w:rsidRDefault="001F53E8" w:rsidP="0099011F">
            <w:pPr>
              <w:spacing w:before="60" w:after="60"/>
              <w:rPr>
                <w:color w:val="000000"/>
                <w:sz w:val="20"/>
              </w:rPr>
            </w:pPr>
            <w:r w:rsidRPr="00A43E2F">
              <w:rPr>
                <w:color w:val="000000"/>
                <w:sz w:val="20"/>
              </w:rPr>
              <w:t>104</w:t>
            </w:r>
          </w:p>
        </w:tc>
        <w:tc>
          <w:tcPr>
            <w:tcW w:w="2400" w:type="dxa"/>
            <w:tcBorders>
              <w:top w:val="single" w:sz="4" w:space="0" w:color="C0C0C0"/>
              <w:left w:val="single" w:sz="4" w:space="0" w:color="C0C0C0"/>
              <w:bottom w:val="single" w:sz="4" w:space="0" w:color="C0C0C0"/>
              <w:right w:val="single" w:sz="4" w:space="0" w:color="C0C0C0"/>
            </w:tcBorders>
            <w:hideMark/>
          </w:tcPr>
          <w:p w14:paraId="401B4A85" w14:textId="77777777" w:rsidR="001F53E8" w:rsidRPr="00A43E2F" w:rsidRDefault="001F53E8" w:rsidP="0099011F">
            <w:pPr>
              <w:spacing w:before="60" w:after="60"/>
              <w:rPr>
                <w:color w:val="000000"/>
                <w:sz w:val="20"/>
              </w:rPr>
            </w:pPr>
            <w:r w:rsidRPr="00A43E2F">
              <w:rPr>
                <w:color w:val="000000"/>
                <w:sz w:val="20"/>
              </w:rPr>
              <w:t>86 (1)</w:t>
            </w:r>
          </w:p>
        </w:tc>
        <w:tc>
          <w:tcPr>
            <w:tcW w:w="3720" w:type="dxa"/>
            <w:tcBorders>
              <w:top w:val="single" w:sz="4" w:space="0" w:color="C0C0C0"/>
              <w:left w:val="single" w:sz="4" w:space="0" w:color="C0C0C0"/>
              <w:bottom w:val="single" w:sz="4" w:space="0" w:color="C0C0C0"/>
              <w:right w:val="single" w:sz="4" w:space="0" w:color="C0C0C0"/>
            </w:tcBorders>
            <w:hideMark/>
          </w:tcPr>
          <w:p w14:paraId="7206A0C9" w14:textId="77777777" w:rsidR="001F53E8" w:rsidRPr="00A43E2F" w:rsidRDefault="001F53E8" w:rsidP="0099011F">
            <w:pPr>
              <w:spacing w:before="60" w:after="60"/>
              <w:rPr>
                <w:color w:val="000000"/>
                <w:sz w:val="20"/>
              </w:rPr>
            </w:pPr>
            <w:r w:rsidRPr="00A43E2F">
              <w:rPr>
                <w:color w:val="000000"/>
                <w:sz w:val="20"/>
              </w:rPr>
              <w:t>not give way to vehicle (median turning bay)</w:t>
            </w:r>
          </w:p>
        </w:tc>
        <w:tc>
          <w:tcPr>
            <w:tcW w:w="1320" w:type="dxa"/>
            <w:tcBorders>
              <w:top w:val="single" w:sz="4" w:space="0" w:color="C0C0C0"/>
              <w:left w:val="single" w:sz="4" w:space="0" w:color="C0C0C0"/>
              <w:bottom w:val="single" w:sz="4" w:space="0" w:color="C0C0C0"/>
              <w:right w:val="single" w:sz="4" w:space="0" w:color="C0C0C0"/>
            </w:tcBorders>
            <w:hideMark/>
          </w:tcPr>
          <w:p w14:paraId="035342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25FA0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7F584E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DB81A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7CF93B" w14:textId="77777777" w:rsidR="001F53E8" w:rsidRPr="00A43E2F" w:rsidRDefault="001F53E8" w:rsidP="0099011F">
            <w:pPr>
              <w:spacing w:before="60" w:after="60"/>
              <w:rPr>
                <w:color w:val="000000"/>
                <w:sz w:val="20"/>
              </w:rPr>
            </w:pPr>
            <w:r w:rsidRPr="00A43E2F">
              <w:rPr>
                <w:color w:val="000000"/>
                <w:sz w:val="20"/>
              </w:rPr>
              <w:t xml:space="preserve">105 </w:t>
            </w:r>
          </w:p>
        </w:tc>
        <w:tc>
          <w:tcPr>
            <w:tcW w:w="2400" w:type="dxa"/>
            <w:tcBorders>
              <w:top w:val="single" w:sz="4" w:space="0" w:color="C0C0C0"/>
              <w:left w:val="single" w:sz="4" w:space="0" w:color="C0C0C0"/>
              <w:bottom w:val="single" w:sz="4" w:space="0" w:color="C0C0C0"/>
              <w:right w:val="single" w:sz="4" w:space="0" w:color="C0C0C0"/>
            </w:tcBorders>
            <w:hideMark/>
          </w:tcPr>
          <w:p w14:paraId="2B7226A6" w14:textId="77777777" w:rsidR="001F53E8" w:rsidRPr="00A43E2F" w:rsidRDefault="001F53E8" w:rsidP="0099011F">
            <w:pPr>
              <w:spacing w:before="60" w:after="60"/>
              <w:rPr>
                <w:color w:val="000000"/>
                <w:sz w:val="20"/>
              </w:rPr>
            </w:pPr>
            <w:r w:rsidRPr="00A43E2F">
              <w:rPr>
                <w:color w:val="000000"/>
                <w:sz w:val="20"/>
              </w:rPr>
              <w:t>87 (1)</w:t>
            </w:r>
          </w:p>
        </w:tc>
        <w:tc>
          <w:tcPr>
            <w:tcW w:w="3720" w:type="dxa"/>
            <w:tcBorders>
              <w:top w:val="single" w:sz="4" w:space="0" w:color="C0C0C0"/>
              <w:left w:val="single" w:sz="4" w:space="0" w:color="C0C0C0"/>
              <w:bottom w:val="single" w:sz="4" w:space="0" w:color="C0C0C0"/>
              <w:right w:val="single" w:sz="4" w:space="0" w:color="C0C0C0"/>
            </w:tcBorders>
            <w:hideMark/>
          </w:tcPr>
          <w:p w14:paraId="55417C74" w14:textId="77777777" w:rsidR="001F53E8" w:rsidRPr="00A43E2F" w:rsidRDefault="001F53E8" w:rsidP="0099011F">
            <w:pPr>
              <w:spacing w:before="60" w:after="60"/>
              <w:rPr>
                <w:color w:val="000000"/>
                <w:sz w:val="20"/>
              </w:rPr>
            </w:pPr>
            <w:r w:rsidRPr="00A43E2F">
              <w:rPr>
                <w:color w:val="000000"/>
                <w:sz w:val="20"/>
              </w:rPr>
              <w:t>not give way to vehicle (enter road from side/shoulder)</w:t>
            </w:r>
          </w:p>
        </w:tc>
        <w:tc>
          <w:tcPr>
            <w:tcW w:w="1320" w:type="dxa"/>
            <w:tcBorders>
              <w:top w:val="single" w:sz="4" w:space="0" w:color="C0C0C0"/>
              <w:left w:val="single" w:sz="4" w:space="0" w:color="C0C0C0"/>
              <w:bottom w:val="single" w:sz="4" w:space="0" w:color="C0C0C0"/>
              <w:right w:val="single" w:sz="4" w:space="0" w:color="C0C0C0"/>
            </w:tcBorders>
            <w:hideMark/>
          </w:tcPr>
          <w:p w14:paraId="4C50594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7E3BFB"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22CFECB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4162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D765DB" w14:textId="77777777" w:rsidR="001F53E8" w:rsidRPr="00A43E2F" w:rsidRDefault="001F53E8" w:rsidP="0099011F">
            <w:pPr>
              <w:spacing w:before="60" w:after="60"/>
              <w:rPr>
                <w:color w:val="000000"/>
                <w:sz w:val="20"/>
              </w:rPr>
            </w:pPr>
            <w:r w:rsidRPr="00A43E2F">
              <w:rPr>
                <w:color w:val="000000"/>
                <w:sz w:val="20"/>
              </w:rPr>
              <w:t>106</w:t>
            </w:r>
          </w:p>
        </w:tc>
        <w:tc>
          <w:tcPr>
            <w:tcW w:w="2400" w:type="dxa"/>
            <w:tcBorders>
              <w:top w:val="single" w:sz="4" w:space="0" w:color="C0C0C0"/>
              <w:left w:val="single" w:sz="4" w:space="0" w:color="C0C0C0"/>
              <w:bottom w:val="single" w:sz="4" w:space="0" w:color="C0C0C0"/>
              <w:right w:val="single" w:sz="4" w:space="0" w:color="C0C0C0"/>
            </w:tcBorders>
            <w:hideMark/>
          </w:tcPr>
          <w:p w14:paraId="746B4BC3" w14:textId="77777777" w:rsidR="001F53E8" w:rsidRPr="00A43E2F" w:rsidRDefault="001F53E8" w:rsidP="0099011F">
            <w:pPr>
              <w:spacing w:before="60" w:after="60"/>
              <w:rPr>
                <w:color w:val="000000"/>
                <w:sz w:val="20"/>
              </w:rPr>
            </w:pPr>
            <w:r w:rsidRPr="00A43E2F">
              <w:rPr>
                <w:color w:val="000000"/>
                <w:sz w:val="20"/>
              </w:rPr>
              <w:t>87 (3)</w:t>
            </w:r>
          </w:p>
        </w:tc>
        <w:tc>
          <w:tcPr>
            <w:tcW w:w="3720" w:type="dxa"/>
            <w:tcBorders>
              <w:top w:val="single" w:sz="4" w:space="0" w:color="C0C0C0"/>
              <w:left w:val="single" w:sz="4" w:space="0" w:color="C0C0C0"/>
              <w:bottom w:val="single" w:sz="4" w:space="0" w:color="C0C0C0"/>
              <w:right w:val="single" w:sz="4" w:space="0" w:color="C0C0C0"/>
            </w:tcBorders>
            <w:hideMark/>
          </w:tcPr>
          <w:p w14:paraId="53466370" w14:textId="77777777" w:rsidR="001F53E8" w:rsidRPr="00A43E2F" w:rsidRDefault="001F53E8" w:rsidP="0099011F">
            <w:pPr>
              <w:spacing w:before="60" w:after="60"/>
              <w:rPr>
                <w:color w:val="000000"/>
                <w:sz w:val="20"/>
              </w:rPr>
            </w:pPr>
            <w:r w:rsidRPr="00A43E2F">
              <w:rPr>
                <w:color w:val="000000"/>
                <w:sz w:val="20"/>
              </w:rPr>
              <w:t>not give way to vehicle (enter road from parking area)</w:t>
            </w:r>
          </w:p>
        </w:tc>
        <w:tc>
          <w:tcPr>
            <w:tcW w:w="1320" w:type="dxa"/>
            <w:tcBorders>
              <w:top w:val="single" w:sz="4" w:space="0" w:color="C0C0C0"/>
              <w:left w:val="single" w:sz="4" w:space="0" w:color="C0C0C0"/>
              <w:bottom w:val="single" w:sz="4" w:space="0" w:color="C0C0C0"/>
              <w:right w:val="single" w:sz="4" w:space="0" w:color="C0C0C0"/>
            </w:tcBorders>
            <w:hideMark/>
          </w:tcPr>
          <w:p w14:paraId="4E61933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5A2C9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E6D040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70183E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614BEB" w14:textId="77777777" w:rsidR="001F53E8" w:rsidRPr="00A43E2F" w:rsidRDefault="001F53E8" w:rsidP="0099011F">
            <w:pPr>
              <w:spacing w:before="60" w:after="60"/>
              <w:rPr>
                <w:color w:val="000000"/>
                <w:sz w:val="20"/>
              </w:rPr>
            </w:pPr>
            <w:r w:rsidRPr="00A43E2F">
              <w:rPr>
                <w:color w:val="000000"/>
                <w:sz w:val="20"/>
              </w:rPr>
              <w:lastRenderedPageBreak/>
              <w:t>107</w:t>
            </w:r>
          </w:p>
        </w:tc>
        <w:tc>
          <w:tcPr>
            <w:tcW w:w="2400" w:type="dxa"/>
            <w:tcBorders>
              <w:top w:val="single" w:sz="4" w:space="0" w:color="C0C0C0"/>
              <w:left w:val="single" w:sz="4" w:space="0" w:color="C0C0C0"/>
              <w:bottom w:val="single" w:sz="4" w:space="0" w:color="C0C0C0"/>
              <w:right w:val="single" w:sz="4" w:space="0" w:color="C0C0C0"/>
            </w:tcBorders>
            <w:hideMark/>
          </w:tcPr>
          <w:p w14:paraId="79AA46D7" w14:textId="77777777" w:rsidR="001F53E8" w:rsidRPr="00A43E2F" w:rsidRDefault="001F53E8" w:rsidP="0099011F">
            <w:pPr>
              <w:spacing w:before="60" w:after="60"/>
              <w:rPr>
                <w:color w:val="000000"/>
                <w:sz w:val="20"/>
              </w:rPr>
            </w:pPr>
            <w:r w:rsidRPr="00A43E2F">
              <w:rPr>
                <w:color w:val="000000"/>
                <w:sz w:val="20"/>
              </w:rPr>
              <w:t>88 (1)</w:t>
            </w:r>
          </w:p>
        </w:tc>
        <w:tc>
          <w:tcPr>
            <w:tcW w:w="3720" w:type="dxa"/>
            <w:tcBorders>
              <w:top w:val="single" w:sz="4" w:space="0" w:color="C0C0C0"/>
              <w:left w:val="single" w:sz="4" w:space="0" w:color="C0C0C0"/>
              <w:bottom w:val="single" w:sz="4" w:space="0" w:color="C0C0C0"/>
              <w:right w:val="single" w:sz="4" w:space="0" w:color="C0C0C0"/>
            </w:tcBorders>
            <w:hideMark/>
          </w:tcPr>
          <w:p w14:paraId="146CA975" w14:textId="77777777" w:rsidR="001F53E8" w:rsidRPr="00A43E2F" w:rsidRDefault="001F53E8" w:rsidP="0099011F">
            <w:pPr>
              <w:spacing w:before="60" w:after="60"/>
              <w:rPr>
                <w:color w:val="000000"/>
                <w:sz w:val="20"/>
              </w:rPr>
            </w:pPr>
            <w:r w:rsidRPr="00A43E2F">
              <w:rPr>
                <w:color w:val="000000"/>
                <w:sz w:val="20"/>
              </w:rPr>
              <w:t>disobey left turn only sign</w:t>
            </w:r>
          </w:p>
        </w:tc>
        <w:tc>
          <w:tcPr>
            <w:tcW w:w="1320" w:type="dxa"/>
            <w:tcBorders>
              <w:top w:val="single" w:sz="4" w:space="0" w:color="C0C0C0"/>
              <w:left w:val="single" w:sz="4" w:space="0" w:color="C0C0C0"/>
              <w:bottom w:val="single" w:sz="4" w:space="0" w:color="C0C0C0"/>
              <w:right w:val="single" w:sz="4" w:space="0" w:color="C0C0C0"/>
            </w:tcBorders>
            <w:hideMark/>
          </w:tcPr>
          <w:p w14:paraId="27ADB1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6CB32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E22C58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2033D0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DC196" w14:textId="77777777" w:rsidR="001F53E8" w:rsidRPr="00A43E2F" w:rsidRDefault="001F53E8" w:rsidP="0099011F">
            <w:pPr>
              <w:spacing w:before="60" w:after="60"/>
              <w:rPr>
                <w:color w:val="000000"/>
                <w:sz w:val="20"/>
              </w:rPr>
            </w:pPr>
            <w:r w:rsidRPr="00A43E2F">
              <w:rPr>
                <w:color w:val="000000"/>
                <w:sz w:val="20"/>
              </w:rPr>
              <w:t>108</w:t>
            </w:r>
          </w:p>
        </w:tc>
        <w:tc>
          <w:tcPr>
            <w:tcW w:w="2400" w:type="dxa"/>
            <w:tcBorders>
              <w:top w:val="single" w:sz="4" w:space="0" w:color="C0C0C0"/>
              <w:left w:val="single" w:sz="4" w:space="0" w:color="C0C0C0"/>
              <w:bottom w:val="single" w:sz="4" w:space="0" w:color="C0C0C0"/>
              <w:right w:val="single" w:sz="4" w:space="0" w:color="C0C0C0"/>
            </w:tcBorders>
            <w:hideMark/>
          </w:tcPr>
          <w:p w14:paraId="46683F6E" w14:textId="77777777" w:rsidR="001F53E8" w:rsidRPr="00A43E2F" w:rsidRDefault="001F53E8" w:rsidP="0099011F">
            <w:pPr>
              <w:spacing w:before="60" w:after="60"/>
              <w:rPr>
                <w:color w:val="000000"/>
                <w:sz w:val="20"/>
              </w:rPr>
            </w:pPr>
            <w:r w:rsidRPr="00A43E2F">
              <w:rPr>
                <w:color w:val="000000"/>
                <w:sz w:val="20"/>
              </w:rPr>
              <w:t>88 (2)</w:t>
            </w:r>
          </w:p>
        </w:tc>
        <w:tc>
          <w:tcPr>
            <w:tcW w:w="3720" w:type="dxa"/>
            <w:tcBorders>
              <w:top w:val="single" w:sz="4" w:space="0" w:color="C0C0C0"/>
              <w:left w:val="single" w:sz="4" w:space="0" w:color="C0C0C0"/>
              <w:bottom w:val="single" w:sz="4" w:space="0" w:color="C0C0C0"/>
              <w:right w:val="single" w:sz="4" w:space="0" w:color="C0C0C0"/>
            </w:tcBorders>
            <w:hideMark/>
          </w:tcPr>
          <w:p w14:paraId="285631AF" w14:textId="77777777" w:rsidR="001F53E8" w:rsidRPr="00A43E2F" w:rsidRDefault="001F53E8" w:rsidP="0099011F">
            <w:pPr>
              <w:spacing w:before="60" w:after="60"/>
              <w:rPr>
                <w:color w:val="000000"/>
                <w:sz w:val="20"/>
              </w:rPr>
            </w:pPr>
            <w:r w:rsidRPr="00A43E2F">
              <w:rPr>
                <w:color w:val="000000"/>
                <w:sz w:val="20"/>
              </w:rPr>
              <w:t>disobey left lane must turn left sign</w:t>
            </w:r>
          </w:p>
        </w:tc>
        <w:tc>
          <w:tcPr>
            <w:tcW w:w="1320" w:type="dxa"/>
            <w:tcBorders>
              <w:top w:val="single" w:sz="4" w:space="0" w:color="C0C0C0"/>
              <w:left w:val="single" w:sz="4" w:space="0" w:color="C0C0C0"/>
              <w:bottom w:val="single" w:sz="4" w:space="0" w:color="C0C0C0"/>
              <w:right w:val="single" w:sz="4" w:space="0" w:color="C0C0C0"/>
            </w:tcBorders>
            <w:hideMark/>
          </w:tcPr>
          <w:p w14:paraId="0DBCCE6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48333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FE1BC5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FCEC91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4842AD" w14:textId="77777777" w:rsidR="001F53E8" w:rsidRPr="00A43E2F" w:rsidRDefault="001F53E8" w:rsidP="0099011F">
            <w:pPr>
              <w:spacing w:before="60" w:after="60"/>
              <w:rPr>
                <w:color w:val="000000"/>
                <w:sz w:val="20"/>
              </w:rPr>
            </w:pPr>
            <w:r w:rsidRPr="00A43E2F">
              <w:rPr>
                <w:color w:val="000000"/>
                <w:sz w:val="20"/>
              </w:rPr>
              <w:t>109</w:t>
            </w:r>
          </w:p>
        </w:tc>
        <w:tc>
          <w:tcPr>
            <w:tcW w:w="2400" w:type="dxa"/>
            <w:tcBorders>
              <w:top w:val="single" w:sz="4" w:space="0" w:color="C0C0C0"/>
              <w:left w:val="single" w:sz="4" w:space="0" w:color="C0C0C0"/>
              <w:bottom w:val="single" w:sz="4" w:space="0" w:color="C0C0C0"/>
              <w:right w:val="single" w:sz="4" w:space="0" w:color="C0C0C0"/>
            </w:tcBorders>
            <w:hideMark/>
          </w:tcPr>
          <w:p w14:paraId="5C32D598" w14:textId="77777777" w:rsidR="001F53E8" w:rsidRPr="00A43E2F" w:rsidRDefault="001F53E8" w:rsidP="0099011F">
            <w:pPr>
              <w:spacing w:before="60" w:after="60"/>
              <w:rPr>
                <w:color w:val="000000"/>
                <w:sz w:val="20"/>
              </w:rPr>
            </w:pPr>
            <w:r w:rsidRPr="00A43E2F">
              <w:rPr>
                <w:color w:val="000000"/>
                <w:sz w:val="20"/>
              </w:rPr>
              <w:t>89 (1)</w:t>
            </w:r>
          </w:p>
        </w:tc>
        <w:tc>
          <w:tcPr>
            <w:tcW w:w="3720" w:type="dxa"/>
            <w:tcBorders>
              <w:top w:val="single" w:sz="4" w:space="0" w:color="C0C0C0"/>
              <w:left w:val="single" w:sz="4" w:space="0" w:color="C0C0C0"/>
              <w:bottom w:val="single" w:sz="4" w:space="0" w:color="C0C0C0"/>
              <w:right w:val="single" w:sz="4" w:space="0" w:color="C0C0C0"/>
            </w:tcBorders>
            <w:hideMark/>
          </w:tcPr>
          <w:p w14:paraId="25390488" w14:textId="77777777" w:rsidR="001F53E8" w:rsidRPr="00A43E2F" w:rsidRDefault="001F53E8" w:rsidP="0099011F">
            <w:pPr>
              <w:spacing w:before="60" w:after="60"/>
              <w:rPr>
                <w:color w:val="000000"/>
                <w:sz w:val="20"/>
              </w:rPr>
            </w:pPr>
            <w:r w:rsidRPr="00A43E2F">
              <w:rPr>
                <w:color w:val="000000"/>
                <w:sz w:val="20"/>
              </w:rPr>
              <w:t>disobey right turn only sign</w:t>
            </w:r>
          </w:p>
        </w:tc>
        <w:tc>
          <w:tcPr>
            <w:tcW w:w="1320" w:type="dxa"/>
            <w:tcBorders>
              <w:top w:val="single" w:sz="4" w:space="0" w:color="C0C0C0"/>
              <w:left w:val="single" w:sz="4" w:space="0" w:color="C0C0C0"/>
              <w:bottom w:val="single" w:sz="4" w:space="0" w:color="C0C0C0"/>
              <w:right w:val="single" w:sz="4" w:space="0" w:color="C0C0C0"/>
            </w:tcBorders>
            <w:hideMark/>
          </w:tcPr>
          <w:p w14:paraId="176FA6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60E40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D195495"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224A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0680CE" w14:textId="77777777" w:rsidR="001F53E8" w:rsidRPr="00A43E2F" w:rsidRDefault="001F53E8" w:rsidP="0099011F">
            <w:pPr>
              <w:spacing w:before="60" w:after="60"/>
              <w:rPr>
                <w:color w:val="000000"/>
                <w:sz w:val="20"/>
              </w:rPr>
            </w:pPr>
            <w:r w:rsidRPr="00A43E2F">
              <w:rPr>
                <w:color w:val="000000"/>
                <w:sz w:val="20"/>
              </w:rPr>
              <w:t>110</w:t>
            </w:r>
          </w:p>
        </w:tc>
        <w:tc>
          <w:tcPr>
            <w:tcW w:w="2400" w:type="dxa"/>
            <w:tcBorders>
              <w:top w:val="single" w:sz="4" w:space="0" w:color="C0C0C0"/>
              <w:left w:val="single" w:sz="4" w:space="0" w:color="C0C0C0"/>
              <w:bottom w:val="single" w:sz="4" w:space="0" w:color="C0C0C0"/>
              <w:right w:val="single" w:sz="4" w:space="0" w:color="C0C0C0"/>
            </w:tcBorders>
            <w:hideMark/>
          </w:tcPr>
          <w:p w14:paraId="038830E3" w14:textId="77777777" w:rsidR="001F53E8" w:rsidRPr="00A43E2F" w:rsidRDefault="001F53E8" w:rsidP="0099011F">
            <w:pPr>
              <w:spacing w:before="60" w:after="60"/>
              <w:rPr>
                <w:color w:val="000000"/>
                <w:sz w:val="20"/>
              </w:rPr>
            </w:pPr>
            <w:r w:rsidRPr="00A43E2F">
              <w:rPr>
                <w:color w:val="000000"/>
                <w:sz w:val="20"/>
              </w:rPr>
              <w:t>89 (2)</w:t>
            </w:r>
          </w:p>
        </w:tc>
        <w:tc>
          <w:tcPr>
            <w:tcW w:w="3720" w:type="dxa"/>
            <w:tcBorders>
              <w:top w:val="single" w:sz="4" w:space="0" w:color="C0C0C0"/>
              <w:left w:val="single" w:sz="4" w:space="0" w:color="C0C0C0"/>
              <w:bottom w:val="single" w:sz="4" w:space="0" w:color="C0C0C0"/>
              <w:right w:val="single" w:sz="4" w:space="0" w:color="C0C0C0"/>
            </w:tcBorders>
            <w:hideMark/>
          </w:tcPr>
          <w:p w14:paraId="1AC823F9" w14:textId="77777777" w:rsidR="001F53E8" w:rsidRPr="00A43E2F" w:rsidRDefault="001F53E8" w:rsidP="0099011F">
            <w:pPr>
              <w:spacing w:before="60" w:after="60"/>
              <w:rPr>
                <w:color w:val="000000"/>
                <w:sz w:val="20"/>
              </w:rPr>
            </w:pPr>
            <w:r w:rsidRPr="00A43E2F">
              <w:rPr>
                <w:color w:val="000000"/>
                <w:sz w:val="20"/>
              </w:rPr>
              <w:t>disobey right lane must turn right sign</w:t>
            </w:r>
          </w:p>
        </w:tc>
        <w:tc>
          <w:tcPr>
            <w:tcW w:w="1320" w:type="dxa"/>
            <w:tcBorders>
              <w:top w:val="single" w:sz="4" w:space="0" w:color="C0C0C0"/>
              <w:left w:val="single" w:sz="4" w:space="0" w:color="C0C0C0"/>
              <w:bottom w:val="single" w:sz="4" w:space="0" w:color="C0C0C0"/>
              <w:right w:val="single" w:sz="4" w:space="0" w:color="C0C0C0"/>
            </w:tcBorders>
            <w:hideMark/>
          </w:tcPr>
          <w:p w14:paraId="0B18C11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B3E9E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420B09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89356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A01113" w14:textId="77777777" w:rsidR="001F53E8" w:rsidRPr="00A43E2F" w:rsidRDefault="001F53E8" w:rsidP="0099011F">
            <w:pPr>
              <w:spacing w:before="60" w:after="60"/>
              <w:rPr>
                <w:color w:val="000000"/>
                <w:sz w:val="20"/>
              </w:rPr>
            </w:pPr>
            <w:r w:rsidRPr="00A43E2F">
              <w:rPr>
                <w:color w:val="000000"/>
                <w:sz w:val="20"/>
              </w:rPr>
              <w:t>111</w:t>
            </w:r>
          </w:p>
        </w:tc>
        <w:tc>
          <w:tcPr>
            <w:tcW w:w="2400" w:type="dxa"/>
            <w:tcBorders>
              <w:top w:val="single" w:sz="4" w:space="0" w:color="C0C0C0"/>
              <w:left w:val="single" w:sz="4" w:space="0" w:color="C0C0C0"/>
              <w:bottom w:val="single" w:sz="4" w:space="0" w:color="C0C0C0"/>
              <w:right w:val="single" w:sz="4" w:space="0" w:color="C0C0C0"/>
            </w:tcBorders>
            <w:hideMark/>
          </w:tcPr>
          <w:p w14:paraId="3ABBF698" w14:textId="77777777" w:rsidR="001F53E8" w:rsidRPr="00A43E2F" w:rsidRDefault="001F53E8" w:rsidP="0099011F">
            <w:pPr>
              <w:spacing w:before="60" w:after="60"/>
              <w:rPr>
                <w:color w:val="000000"/>
                <w:sz w:val="20"/>
              </w:rPr>
            </w:pPr>
            <w:r w:rsidRPr="00A43E2F">
              <w:rPr>
                <w:color w:val="000000"/>
                <w:sz w:val="20"/>
              </w:rPr>
              <w:t>90</w:t>
            </w:r>
          </w:p>
        </w:tc>
        <w:tc>
          <w:tcPr>
            <w:tcW w:w="3720" w:type="dxa"/>
            <w:tcBorders>
              <w:top w:val="single" w:sz="4" w:space="0" w:color="C0C0C0"/>
              <w:left w:val="single" w:sz="4" w:space="0" w:color="C0C0C0"/>
              <w:bottom w:val="single" w:sz="4" w:space="0" w:color="C0C0C0"/>
              <w:right w:val="single" w:sz="4" w:space="0" w:color="C0C0C0"/>
            </w:tcBorders>
            <w:hideMark/>
          </w:tcPr>
          <w:p w14:paraId="57F00640" w14:textId="77777777" w:rsidR="001F53E8" w:rsidRPr="00A43E2F" w:rsidRDefault="001F53E8" w:rsidP="0099011F">
            <w:pPr>
              <w:spacing w:before="60" w:after="60"/>
              <w:rPr>
                <w:color w:val="000000"/>
                <w:sz w:val="20"/>
              </w:rPr>
            </w:pPr>
            <w:r w:rsidRPr="00A43E2F">
              <w:rPr>
                <w:color w:val="000000"/>
                <w:sz w:val="20"/>
              </w:rPr>
              <w:t>disobey no turns sign</w:t>
            </w:r>
          </w:p>
        </w:tc>
        <w:tc>
          <w:tcPr>
            <w:tcW w:w="1320" w:type="dxa"/>
            <w:tcBorders>
              <w:top w:val="single" w:sz="4" w:space="0" w:color="C0C0C0"/>
              <w:left w:val="single" w:sz="4" w:space="0" w:color="C0C0C0"/>
              <w:bottom w:val="single" w:sz="4" w:space="0" w:color="C0C0C0"/>
              <w:right w:val="single" w:sz="4" w:space="0" w:color="C0C0C0"/>
            </w:tcBorders>
            <w:hideMark/>
          </w:tcPr>
          <w:p w14:paraId="2E2CA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2A982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71C02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11B9F2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6547E9" w14:textId="77777777" w:rsidR="001F53E8" w:rsidRPr="00A43E2F" w:rsidRDefault="001F53E8" w:rsidP="0099011F">
            <w:pPr>
              <w:spacing w:before="60" w:after="60"/>
              <w:rPr>
                <w:color w:val="000000"/>
                <w:sz w:val="20"/>
              </w:rPr>
            </w:pPr>
            <w:r w:rsidRPr="00A43E2F">
              <w:rPr>
                <w:color w:val="000000"/>
                <w:sz w:val="20"/>
              </w:rPr>
              <w:t>112</w:t>
            </w:r>
          </w:p>
        </w:tc>
        <w:tc>
          <w:tcPr>
            <w:tcW w:w="2400" w:type="dxa"/>
            <w:tcBorders>
              <w:top w:val="single" w:sz="4" w:space="0" w:color="C0C0C0"/>
              <w:left w:val="single" w:sz="4" w:space="0" w:color="C0C0C0"/>
              <w:bottom w:val="single" w:sz="4" w:space="0" w:color="C0C0C0"/>
              <w:right w:val="single" w:sz="4" w:space="0" w:color="C0C0C0"/>
            </w:tcBorders>
            <w:hideMark/>
          </w:tcPr>
          <w:p w14:paraId="6384A7D5" w14:textId="77777777" w:rsidR="001F53E8" w:rsidRPr="00A43E2F" w:rsidRDefault="001F53E8" w:rsidP="0099011F">
            <w:pPr>
              <w:spacing w:before="60" w:after="60"/>
              <w:rPr>
                <w:color w:val="000000"/>
                <w:sz w:val="20"/>
              </w:rPr>
            </w:pPr>
            <w:r w:rsidRPr="00A43E2F">
              <w:rPr>
                <w:color w:val="000000"/>
                <w:sz w:val="20"/>
              </w:rPr>
              <w:t>91 (1)</w:t>
            </w:r>
          </w:p>
        </w:tc>
        <w:tc>
          <w:tcPr>
            <w:tcW w:w="3720" w:type="dxa"/>
            <w:tcBorders>
              <w:top w:val="single" w:sz="4" w:space="0" w:color="C0C0C0"/>
              <w:left w:val="single" w:sz="4" w:space="0" w:color="C0C0C0"/>
              <w:bottom w:val="single" w:sz="4" w:space="0" w:color="C0C0C0"/>
              <w:right w:val="single" w:sz="4" w:space="0" w:color="C0C0C0"/>
            </w:tcBorders>
            <w:hideMark/>
          </w:tcPr>
          <w:p w14:paraId="73278FAF" w14:textId="77777777" w:rsidR="001F53E8" w:rsidRPr="00A43E2F" w:rsidRDefault="001F53E8" w:rsidP="0099011F">
            <w:pPr>
              <w:spacing w:before="60" w:after="60"/>
              <w:rPr>
                <w:color w:val="000000"/>
                <w:sz w:val="20"/>
              </w:rPr>
            </w:pPr>
            <w:r w:rsidRPr="00A43E2F">
              <w:rPr>
                <w:color w:val="000000"/>
                <w:sz w:val="20"/>
              </w:rPr>
              <w:t>disobey no left turn sign</w:t>
            </w:r>
          </w:p>
        </w:tc>
        <w:tc>
          <w:tcPr>
            <w:tcW w:w="1320" w:type="dxa"/>
            <w:tcBorders>
              <w:top w:val="single" w:sz="4" w:space="0" w:color="C0C0C0"/>
              <w:left w:val="single" w:sz="4" w:space="0" w:color="C0C0C0"/>
              <w:bottom w:val="single" w:sz="4" w:space="0" w:color="C0C0C0"/>
              <w:right w:val="single" w:sz="4" w:space="0" w:color="C0C0C0"/>
            </w:tcBorders>
            <w:hideMark/>
          </w:tcPr>
          <w:p w14:paraId="4FC02F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F2BB1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CFF819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FBD75C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B65E09" w14:textId="77777777" w:rsidR="001F53E8" w:rsidRPr="00A43E2F" w:rsidRDefault="001F53E8" w:rsidP="0099011F">
            <w:pPr>
              <w:keepNext/>
              <w:spacing w:before="60" w:after="60"/>
              <w:rPr>
                <w:color w:val="000000"/>
                <w:sz w:val="20"/>
              </w:rPr>
            </w:pPr>
            <w:r w:rsidRPr="00A43E2F">
              <w:rPr>
                <w:color w:val="000000"/>
                <w:sz w:val="20"/>
              </w:rPr>
              <w:t>113</w:t>
            </w:r>
          </w:p>
        </w:tc>
        <w:tc>
          <w:tcPr>
            <w:tcW w:w="2400" w:type="dxa"/>
            <w:tcBorders>
              <w:top w:val="single" w:sz="4" w:space="0" w:color="C0C0C0"/>
              <w:left w:val="single" w:sz="4" w:space="0" w:color="C0C0C0"/>
              <w:bottom w:val="single" w:sz="4" w:space="0" w:color="C0C0C0"/>
              <w:right w:val="single" w:sz="4" w:space="0" w:color="C0C0C0"/>
            </w:tcBorders>
            <w:hideMark/>
          </w:tcPr>
          <w:p w14:paraId="5E424D32" w14:textId="77777777" w:rsidR="001F53E8" w:rsidRPr="00A43E2F" w:rsidRDefault="001F53E8" w:rsidP="0099011F">
            <w:pPr>
              <w:spacing w:before="60" w:after="60"/>
              <w:rPr>
                <w:color w:val="000000"/>
                <w:sz w:val="20"/>
              </w:rPr>
            </w:pPr>
            <w:r w:rsidRPr="00A43E2F">
              <w:rPr>
                <w:color w:val="000000"/>
                <w:sz w:val="20"/>
              </w:rPr>
              <w:t>91 (2)</w:t>
            </w:r>
          </w:p>
        </w:tc>
        <w:tc>
          <w:tcPr>
            <w:tcW w:w="3720" w:type="dxa"/>
            <w:tcBorders>
              <w:top w:val="single" w:sz="4" w:space="0" w:color="C0C0C0"/>
              <w:left w:val="single" w:sz="4" w:space="0" w:color="C0C0C0"/>
              <w:bottom w:val="single" w:sz="4" w:space="0" w:color="C0C0C0"/>
              <w:right w:val="single" w:sz="4" w:space="0" w:color="C0C0C0"/>
            </w:tcBorders>
            <w:hideMark/>
          </w:tcPr>
          <w:p w14:paraId="30984D68" w14:textId="77777777" w:rsidR="001F53E8" w:rsidRPr="00A43E2F" w:rsidRDefault="001F53E8" w:rsidP="0099011F">
            <w:pPr>
              <w:spacing w:before="60" w:after="60"/>
              <w:rPr>
                <w:color w:val="000000"/>
                <w:sz w:val="20"/>
              </w:rPr>
            </w:pPr>
            <w:r w:rsidRPr="00A43E2F">
              <w:rPr>
                <w:color w:val="000000"/>
                <w:sz w:val="20"/>
              </w:rPr>
              <w:t>disobey no right turn sign</w:t>
            </w:r>
          </w:p>
        </w:tc>
        <w:tc>
          <w:tcPr>
            <w:tcW w:w="1320" w:type="dxa"/>
            <w:tcBorders>
              <w:top w:val="single" w:sz="4" w:space="0" w:color="C0C0C0"/>
              <w:left w:val="single" w:sz="4" w:space="0" w:color="C0C0C0"/>
              <w:bottom w:val="single" w:sz="4" w:space="0" w:color="C0C0C0"/>
              <w:right w:val="single" w:sz="4" w:space="0" w:color="C0C0C0"/>
            </w:tcBorders>
            <w:hideMark/>
          </w:tcPr>
          <w:p w14:paraId="5DDE6B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C508E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9F38EE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93B0B7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5D237E" w14:textId="77777777" w:rsidR="001F53E8" w:rsidRPr="00A43E2F" w:rsidRDefault="001F53E8" w:rsidP="0099011F">
            <w:pPr>
              <w:spacing w:before="60" w:after="60"/>
              <w:rPr>
                <w:color w:val="000000"/>
                <w:sz w:val="20"/>
              </w:rPr>
            </w:pPr>
            <w:r w:rsidRPr="00A43E2F">
              <w:rPr>
                <w:color w:val="000000"/>
                <w:sz w:val="20"/>
              </w:rPr>
              <w:t>114</w:t>
            </w:r>
          </w:p>
        </w:tc>
        <w:tc>
          <w:tcPr>
            <w:tcW w:w="2400" w:type="dxa"/>
            <w:tcBorders>
              <w:top w:val="single" w:sz="4" w:space="0" w:color="C0C0C0"/>
              <w:left w:val="single" w:sz="4" w:space="0" w:color="C0C0C0"/>
              <w:bottom w:val="single" w:sz="4" w:space="0" w:color="C0C0C0"/>
              <w:right w:val="single" w:sz="4" w:space="0" w:color="C0C0C0"/>
            </w:tcBorders>
            <w:hideMark/>
          </w:tcPr>
          <w:p w14:paraId="7A2799CC" w14:textId="77777777" w:rsidR="001F53E8" w:rsidRPr="00A43E2F" w:rsidRDefault="001F53E8" w:rsidP="0099011F">
            <w:pPr>
              <w:spacing w:before="60" w:after="60"/>
              <w:rPr>
                <w:color w:val="000000"/>
                <w:sz w:val="20"/>
              </w:rPr>
            </w:pPr>
            <w:r w:rsidRPr="00A43E2F">
              <w:rPr>
                <w:color w:val="000000"/>
                <w:sz w:val="20"/>
              </w:rPr>
              <w:t>92 (1)</w:t>
            </w:r>
          </w:p>
        </w:tc>
        <w:tc>
          <w:tcPr>
            <w:tcW w:w="3720" w:type="dxa"/>
            <w:tcBorders>
              <w:top w:val="single" w:sz="4" w:space="0" w:color="C0C0C0"/>
              <w:left w:val="single" w:sz="4" w:space="0" w:color="C0C0C0"/>
              <w:bottom w:val="single" w:sz="4" w:space="0" w:color="C0C0C0"/>
              <w:right w:val="single" w:sz="4" w:space="0" w:color="C0C0C0"/>
            </w:tcBorders>
            <w:hideMark/>
          </w:tcPr>
          <w:p w14:paraId="5C441F38" w14:textId="77777777" w:rsidR="001F53E8" w:rsidRPr="00A43E2F" w:rsidRDefault="001F53E8" w:rsidP="0099011F">
            <w:pPr>
              <w:spacing w:before="60" w:after="60"/>
              <w:rPr>
                <w:color w:val="000000"/>
                <w:sz w:val="20"/>
              </w:rPr>
            </w:pPr>
            <w:r w:rsidRPr="00A43E2F">
              <w:rPr>
                <w:color w:val="000000"/>
                <w:sz w:val="20"/>
              </w:rPr>
              <w:t>drive contrary to direction of traffic lane arrow</w:t>
            </w:r>
          </w:p>
        </w:tc>
        <w:tc>
          <w:tcPr>
            <w:tcW w:w="1320" w:type="dxa"/>
            <w:tcBorders>
              <w:top w:val="single" w:sz="4" w:space="0" w:color="C0C0C0"/>
              <w:left w:val="single" w:sz="4" w:space="0" w:color="C0C0C0"/>
              <w:bottom w:val="single" w:sz="4" w:space="0" w:color="C0C0C0"/>
              <w:right w:val="single" w:sz="4" w:space="0" w:color="C0C0C0"/>
            </w:tcBorders>
            <w:hideMark/>
          </w:tcPr>
          <w:p w14:paraId="3C6E87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5BAE5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33D142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C3429A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329769" w14:textId="77777777" w:rsidR="001F53E8" w:rsidRPr="00A43E2F" w:rsidRDefault="001F53E8" w:rsidP="0099011F">
            <w:pPr>
              <w:spacing w:before="60" w:after="60"/>
              <w:rPr>
                <w:color w:val="000000"/>
                <w:sz w:val="20"/>
              </w:rPr>
            </w:pPr>
            <w:r w:rsidRPr="00A43E2F">
              <w:rPr>
                <w:color w:val="000000"/>
                <w:sz w:val="20"/>
              </w:rPr>
              <w:t>115</w:t>
            </w:r>
          </w:p>
        </w:tc>
        <w:tc>
          <w:tcPr>
            <w:tcW w:w="2400" w:type="dxa"/>
            <w:tcBorders>
              <w:top w:val="single" w:sz="4" w:space="0" w:color="C0C0C0"/>
              <w:left w:val="single" w:sz="4" w:space="0" w:color="C0C0C0"/>
              <w:bottom w:val="single" w:sz="4" w:space="0" w:color="C0C0C0"/>
              <w:right w:val="single" w:sz="4" w:space="0" w:color="C0C0C0"/>
            </w:tcBorders>
            <w:hideMark/>
          </w:tcPr>
          <w:p w14:paraId="04E77B2D" w14:textId="77777777" w:rsidR="001F53E8" w:rsidRPr="00A43E2F" w:rsidRDefault="001F53E8" w:rsidP="0099011F">
            <w:pPr>
              <w:spacing w:before="60" w:after="60"/>
              <w:rPr>
                <w:color w:val="000000"/>
                <w:sz w:val="20"/>
              </w:rPr>
            </w:pPr>
            <w:r w:rsidRPr="00A43E2F">
              <w:rPr>
                <w:color w:val="000000"/>
                <w:sz w:val="20"/>
              </w:rPr>
              <w:t>93 (1) (a)</w:t>
            </w:r>
          </w:p>
        </w:tc>
        <w:tc>
          <w:tcPr>
            <w:tcW w:w="3720" w:type="dxa"/>
            <w:tcBorders>
              <w:top w:val="single" w:sz="4" w:space="0" w:color="C0C0C0"/>
              <w:left w:val="single" w:sz="4" w:space="0" w:color="C0C0C0"/>
              <w:bottom w:val="single" w:sz="4" w:space="0" w:color="C0C0C0"/>
              <w:right w:val="single" w:sz="4" w:space="0" w:color="C0C0C0"/>
            </w:tcBorders>
            <w:hideMark/>
          </w:tcPr>
          <w:p w14:paraId="3F6D33A1" w14:textId="77777777" w:rsidR="001F53E8" w:rsidRPr="00A43E2F" w:rsidRDefault="001F53E8" w:rsidP="0099011F">
            <w:pPr>
              <w:spacing w:before="60" w:after="60"/>
              <w:rPr>
                <w:color w:val="000000"/>
                <w:sz w:val="20"/>
              </w:rPr>
            </w:pPr>
            <w:r w:rsidRPr="00A43E2F">
              <w:rPr>
                <w:color w:val="000000"/>
                <w:sz w:val="20"/>
              </w:rPr>
              <w:t>pass sign contrary to no overtaking or passing sign</w:t>
            </w:r>
          </w:p>
        </w:tc>
        <w:tc>
          <w:tcPr>
            <w:tcW w:w="1320" w:type="dxa"/>
            <w:tcBorders>
              <w:top w:val="single" w:sz="4" w:space="0" w:color="C0C0C0"/>
              <w:left w:val="single" w:sz="4" w:space="0" w:color="C0C0C0"/>
              <w:bottom w:val="single" w:sz="4" w:space="0" w:color="C0C0C0"/>
              <w:right w:val="single" w:sz="4" w:space="0" w:color="C0C0C0"/>
            </w:tcBorders>
            <w:hideMark/>
          </w:tcPr>
          <w:p w14:paraId="5B628F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35EC1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2AF5A9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1486E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2EC5BD" w14:textId="77777777" w:rsidR="001F53E8" w:rsidRPr="00A43E2F" w:rsidRDefault="001F53E8" w:rsidP="0099011F">
            <w:pPr>
              <w:spacing w:before="60" w:after="60"/>
              <w:rPr>
                <w:color w:val="000000"/>
                <w:sz w:val="20"/>
              </w:rPr>
            </w:pPr>
            <w:r w:rsidRPr="00A43E2F">
              <w:rPr>
                <w:color w:val="000000"/>
                <w:sz w:val="20"/>
              </w:rPr>
              <w:lastRenderedPageBreak/>
              <w:t>116</w:t>
            </w:r>
          </w:p>
        </w:tc>
        <w:tc>
          <w:tcPr>
            <w:tcW w:w="2400" w:type="dxa"/>
            <w:tcBorders>
              <w:top w:val="single" w:sz="4" w:space="0" w:color="C0C0C0"/>
              <w:left w:val="single" w:sz="4" w:space="0" w:color="C0C0C0"/>
              <w:bottom w:val="single" w:sz="4" w:space="0" w:color="C0C0C0"/>
              <w:right w:val="single" w:sz="4" w:space="0" w:color="C0C0C0"/>
            </w:tcBorders>
            <w:hideMark/>
          </w:tcPr>
          <w:p w14:paraId="55649483" w14:textId="77777777" w:rsidR="001F53E8" w:rsidRPr="00A43E2F" w:rsidRDefault="001F53E8" w:rsidP="0099011F">
            <w:pPr>
              <w:spacing w:before="60" w:after="60"/>
              <w:rPr>
                <w:color w:val="000000"/>
                <w:sz w:val="20"/>
              </w:rPr>
            </w:pPr>
            <w:r w:rsidRPr="00A43E2F">
              <w:rPr>
                <w:color w:val="000000"/>
                <w:sz w:val="20"/>
              </w:rPr>
              <w:t>93 (1) (b)</w:t>
            </w:r>
          </w:p>
        </w:tc>
        <w:tc>
          <w:tcPr>
            <w:tcW w:w="3720" w:type="dxa"/>
            <w:tcBorders>
              <w:top w:val="single" w:sz="4" w:space="0" w:color="C0C0C0"/>
              <w:left w:val="single" w:sz="4" w:space="0" w:color="C0C0C0"/>
              <w:bottom w:val="single" w:sz="4" w:space="0" w:color="C0C0C0"/>
              <w:right w:val="single" w:sz="4" w:space="0" w:color="C0C0C0"/>
            </w:tcBorders>
            <w:hideMark/>
          </w:tcPr>
          <w:p w14:paraId="0EA24FEB" w14:textId="77777777" w:rsidR="001F53E8" w:rsidRPr="00A43E2F" w:rsidRDefault="001F53E8" w:rsidP="0099011F">
            <w:pPr>
              <w:spacing w:before="60" w:after="60"/>
              <w:rPr>
                <w:color w:val="000000"/>
                <w:sz w:val="20"/>
              </w:rPr>
            </w:pPr>
            <w:r w:rsidRPr="00A43E2F">
              <w:rPr>
                <w:color w:val="000000"/>
                <w:sz w:val="20"/>
              </w:rPr>
              <w:t>overtake vehicle contrary to no overtaking or passing sign</w:t>
            </w:r>
          </w:p>
        </w:tc>
        <w:tc>
          <w:tcPr>
            <w:tcW w:w="1320" w:type="dxa"/>
            <w:tcBorders>
              <w:top w:val="single" w:sz="4" w:space="0" w:color="C0C0C0"/>
              <w:left w:val="single" w:sz="4" w:space="0" w:color="C0C0C0"/>
              <w:bottom w:val="single" w:sz="4" w:space="0" w:color="C0C0C0"/>
              <w:right w:val="single" w:sz="4" w:space="0" w:color="C0C0C0"/>
            </w:tcBorders>
            <w:hideMark/>
          </w:tcPr>
          <w:p w14:paraId="03E0942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A1903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2555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6B1E18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CAF542" w14:textId="77777777" w:rsidR="001F53E8" w:rsidRPr="00A43E2F" w:rsidRDefault="001F53E8" w:rsidP="0099011F">
            <w:pPr>
              <w:spacing w:before="60" w:after="60"/>
              <w:rPr>
                <w:color w:val="000000"/>
                <w:sz w:val="20"/>
              </w:rPr>
            </w:pPr>
            <w:r w:rsidRPr="00A43E2F">
              <w:rPr>
                <w:color w:val="000000"/>
                <w:sz w:val="20"/>
              </w:rPr>
              <w:t>117</w:t>
            </w:r>
          </w:p>
        </w:tc>
        <w:tc>
          <w:tcPr>
            <w:tcW w:w="2400" w:type="dxa"/>
            <w:tcBorders>
              <w:top w:val="single" w:sz="4" w:space="0" w:color="C0C0C0"/>
              <w:left w:val="single" w:sz="4" w:space="0" w:color="C0C0C0"/>
              <w:bottom w:val="single" w:sz="4" w:space="0" w:color="C0C0C0"/>
              <w:right w:val="single" w:sz="4" w:space="0" w:color="C0C0C0"/>
            </w:tcBorders>
            <w:hideMark/>
          </w:tcPr>
          <w:p w14:paraId="4F2FBBF8" w14:textId="77777777" w:rsidR="001F53E8" w:rsidRPr="00A43E2F" w:rsidRDefault="001F53E8" w:rsidP="0099011F">
            <w:pPr>
              <w:spacing w:before="60" w:after="60"/>
              <w:rPr>
                <w:color w:val="000000"/>
                <w:sz w:val="20"/>
              </w:rPr>
            </w:pPr>
            <w:r w:rsidRPr="00A43E2F">
              <w:rPr>
                <w:color w:val="000000"/>
                <w:sz w:val="20"/>
              </w:rPr>
              <w:t>94</w:t>
            </w:r>
          </w:p>
        </w:tc>
        <w:tc>
          <w:tcPr>
            <w:tcW w:w="3720" w:type="dxa"/>
            <w:tcBorders>
              <w:top w:val="single" w:sz="4" w:space="0" w:color="C0C0C0"/>
              <w:left w:val="single" w:sz="4" w:space="0" w:color="C0C0C0"/>
              <w:bottom w:val="single" w:sz="4" w:space="0" w:color="C0C0C0"/>
              <w:right w:val="single" w:sz="4" w:space="0" w:color="C0C0C0"/>
            </w:tcBorders>
            <w:hideMark/>
          </w:tcPr>
          <w:p w14:paraId="754AF9F9" w14:textId="77777777" w:rsidR="001F53E8" w:rsidRPr="00A43E2F" w:rsidRDefault="001F53E8" w:rsidP="0099011F">
            <w:pPr>
              <w:spacing w:before="60" w:after="60"/>
              <w:rPr>
                <w:color w:val="000000"/>
                <w:sz w:val="20"/>
              </w:rPr>
            </w:pPr>
            <w:r w:rsidRPr="00A43E2F">
              <w:rPr>
                <w:color w:val="000000"/>
                <w:sz w:val="20"/>
              </w:rPr>
              <w:t>disobey no overtaking on bridge sign</w:t>
            </w:r>
          </w:p>
        </w:tc>
        <w:tc>
          <w:tcPr>
            <w:tcW w:w="1320" w:type="dxa"/>
            <w:tcBorders>
              <w:top w:val="single" w:sz="4" w:space="0" w:color="C0C0C0"/>
              <w:left w:val="single" w:sz="4" w:space="0" w:color="C0C0C0"/>
              <w:bottom w:val="single" w:sz="4" w:space="0" w:color="C0C0C0"/>
              <w:right w:val="single" w:sz="4" w:space="0" w:color="C0C0C0"/>
            </w:tcBorders>
            <w:hideMark/>
          </w:tcPr>
          <w:p w14:paraId="5864C0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339F4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371255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1B218C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24F178" w14:textId="77777777" w:rsidR="001F53E8" w:rsidRPr="00A43E2F" w:rsidRDefault="001F53E8" w:rsidP="0099011F">
            <w:pPr>
              <w:spacing w:before="60" w:after="60"/>
              <w:rPr>
                <w:color w:val="000000"/>
                <w:sz w:val="20"/>
              </w:rPr>
            </w:pPr>
            <w:r w:rsidRPr="00A43E2F">
              <w:rPr>
                <w:color w:val="000000"/>
                <w:sz w:val="20"/>
              </w:rPr>
              <w:t>118</w:t>
            </w:r>
          </w:p>
        </w:tc>
        <w:tc>
          <w:tcPr>
            <w:tcW w:w="2400" w:type="dxa"/>
            <w:tcBorders>
              <w:top w:val="single" w:sz="4" w:space="0" w:color="C0C0C0"/>
              <w:left w:val="single" w:sz="4" w:space="0" w:color="C0C0C0"/>
              <w:bottom w:val="single" w:sz="4" w:space="0" w:color="C0C0C0"/>
              <w:right w:val="single" w:sz="4" w:space="0" w:color="C0C0C0"/>
            </w:tcBorders>
            <w:hideMark/>
          </w:tcPr>
          <w:p w14:paraId="6150801A" w14:textId="77777777" w:rsidR="001F53E8" w:rsidRPr="00A43E2F" w:rsidRDefault="001F53E8" w:rsidP="0099011F">
            <w:pPr>
              <w:spacing w:before="60" w:after="60"/>
              <w:rPr>
                <w:color w:val="000000"/>
                <w:sz w:val="20"/>
              </w:rPr>
            </w:pPr>
            <w:r w:rsidRPr="00A43E2F">
              <w:rPr>
                <w:color w:val="000000"/>
                <w:sz w:val="20"/>
              </w:rPr>
              <w:t>95 (1)</w:t>
            </w:r>
          </w:p>
        </w:tc>
        <w:tc>
          <w:tcPr>
            <w:tcW w:w="3720" w:type="dxa"/>
            <w:tcBorders>
              <w:top w:val="single" w:sz="4" w:space="0" w:color="C0C0C0"/>
              <w:left w:val="single" w:sz="4" w:space="0" w:color="C0C0C0"/>
              <w:bottom w:val="single" w:sz="4" w:space="0" w:color="C0C0C0"/>
              <w:right w:val="single" w:sz="4" w:space="0" w:color="C0C0C0"/>
            </w:tcBorders>
            <w:hideMark/>
          </w:tcPr>
          <w:p w14:paraId="684F5AC8" w14:textId="77777777" w:rsidR="001F53E8" w:rsidRPr="00A43E2F" w:rsidRDefault="001F53E8" w:rsidP="0099011F">
            <w:pPr>
              <w:spacing w:before="60" w:after="60"/>
              <w:rPr>
                <w:color w:val="000000"/>
                <w:sz w:val="20"/>
              </w:rPr>
            </w:pPr>
            <w:r w:rsidRPr="00A43E2F">
              <w:rPr>
                <w:color w:val="000000"/>
                <w:sz w:val="20"/>
              </w:rPr>
              <w:t>drive in emergency stopping lane</w:t>
            </w:r>
          </w:p>
        </w:tc>
        <w:tc>
          <w:tcPr>
            <w:tcW w:w="1320" w:type="dxa"/>
            <w:tcBorders>
              <w:top w:val="single" w:sz="4" w:space="0" w:color="C0C0C0"/>
              <w:left w:val="single" w:sz="4" w:space="0" w:color="C0C0C0"/>
              <w:bottom w:val="single" w:sz="4" w:space="0" w:color="C0C0C0"/>
              <w:right w:val="single" w:sz="4" w:space="0" w:color="C0C0C0"/>
            </w:tcBorders>
            <w:hideMark/>
          </w:tcPr>
          <w:p w14:paraId="475A95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2EF00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8BC7A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C2ABA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6DF21E" w14:textId="77777777" w:rsidR="001F53E8" w:rsidRPr="00A43E2F" w:rsidRDefault="001F53E8" w:rsidP="0099011F">
            <w:pPr>
              <w:spacing w:before="60" w:after="60"/>
              <w:rPr>
                <w:color w:val="000000"/>
                <w:sz w:val="20"/>
              </w:rPr>
            </w:pPr>
            <w:r w:rsidRPr="00A43E2F">
              <w:rPr>
                <w:color w:val="000000"/>
                <w:sz w:val="20"/>
              </w:rPr>
              <w:t>119</w:t>
            </w:r>
          </w:p>
        </w:tc>
        <w:tc>
          <w:tcPr>
            <w:tcW w:w="2400" w:type="dxa"/>
            <w:tcBorders>
              <w:top w:val="single" w:sz="4" w:space="0" w:color="C0C0C0"/>
              <w:left w:val="single" w:sz="4" w:space="0" w:color="C0C0C0"/>
              <w:bottom w:val="single" w:sz="4" w:space="0" w:color="C0C0C0"/>
              <w:right w:val="single" w:sz="4" w:space="0" w:color="C0C0C0"/>
            </w:tcBorders>
            <w:hideMark/>
          </w:tcPr>
          <w:p w14:paraId="2CEE68F4" w14:textId="77777777" w:rsidR="001F53E8" w:rsidRPr="00A43E2F" w:rsidRDefault="001F53E8" w:rsidP="0099011F">
            <w:pPr>
              <w:spacing w:before="60" w:after="60"/>
              <w:rPr>
                <w:color w:val="000000"/>
                <w:sz w:val="20"/>
              </w:rPr>
            </w:pPr>
            <w:r w:rsidRPr="00A43E2F">
              <w:rPr>
                <w:color w:val="000000"/>
                <w:sz w:val="20"/>
              </w:rPr>
              <w:t>96 (1)</w:t>
            </w:r>
          </w:p>
        </w:tc>
        <w:tc>
          <w:tcPr>
            <w:tcW w:w="3720" w:type="dxa"/>
            <w:tcBorders>
              <w:top w:val="single" w:sz="4" w:space="0" w:color="C0C0C0"/>
              <w:left w:val="single" w:sz="4" w:space="0" w:color="C0C0C0"/>
              <w:bottom w:val="single" w:sz="4" w:space="0" w:color="C0C0C0"/>
              <w:right w:val="single" w:sz="4" w:space="0" w:color="C0C0C0"/>
            </w:tcBorders>
            <w:hideMark/>
          </w:tcPr>
          <w:p w14:paraId="513D1C73" w14:textId="77777777" w:rsidR="001F53E8" w:rsidRPr="00A43E2F" w:rsidRDefault="001F53E8" w:rsidP="0099011F">
            <w:pPr>
              <w:spacing w:before="60" w:after="60"/>
              <w:rPr>
                <w:color w:val="000000"/>
                <w:sz w:val="20"/>
              </w:rPr>
            </w:pPr>
            <w:r w:rsidRPr="00A43E2F">
              <w:rPr>
                <w:color w:val="000000"/>
                <w:sz w:val="20"/>
              </w:rPr>
              <w:t>stop on area marked with keep clear marking</w:t>
            </w:r>
          </w:p>
        </w:tc>
        <w:tc>
          <w:tcPr>
            <w:tcW w:w="1320" w:type="dxa"/>
            <w:tcBorders>
              <w:top w:val="single" w:sz="4" w:space="0" w:color="C0C0C0"/>
              <w:left w:val="single" w:sz="4" w:space="0" w:color="C0C0C0"/>
              <w:bottom w:val="single" w:sz="4" w:space="0" w:color="C0C0C0"/>
              <w:right w:val="single" w:sz="4" w:space="0" w:color="C0C0C0"/>
            </w:tcBorders>
            <w:hideMark/>
          </w:tcPr>
          <w:p w14:paraId="307950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0D62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18C346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FBAC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3F2E61" w14:textId="77777777" w:rsidR="001F53E8" w:rsidRPr="00A43E2F" w:rsidRDefault="001F53E8" w:rsidP="0099011F">
            <w:pPr>
              <w:spacing w:before="60" w:after="60"/>
              <w:rPr>
                <w:color w:val="000000"/>
                <w:sz w:val="20"/>
              </w:rPr>
            </w:pPr>
            <w:r w:rsidRPr="00A43E2F">
              <w:rPr>
                <w:color w:val="000000"/>
                <w:sz w:val="20"/>
              </w:rPr>
              <w:t>120</w:t>
            </w:r>
          </w:p>
        </w:tc>
        <w:tc>
          <w:tcPr>
            <w:tcW w:w="2400" w:type="dxa"/>
            <w:tcBorders>
              <w:top w:val="single" w:sz="4" w:space="0" w:color="C0C0C0"/>
              <w:left w:val="single" w:sz="4" w:space="0" w:color="C0C0C0"/>
              <w:bottom w:val="single" w:sz="4" w:space="0" w:color="C0C0C0"/>
              <w:right w:val="single" w:sz="4" w:space="0" w:color="C0C0C0"/>
            </w:tcBorders>
            <w:hideMark/>
          </w:tcPr>
          <w:p w14:paraId="37E338D9" w14:textId="77777777" w:rsidR="001F53E8" w:rsidRPr="00A43E2F" w:rsidRDefault="001F53E8" w:rsidP="0099011F">
            <w:pPr>
              <w:spacing w:before="60" w:after="60"/>
              <w:rPr>
                <w:color w:val="000000"/>
                <w:sz w:val="20"/>
              </w:rPr>
            </w:pPr>
            <w:r w:rsidRPr="00A43E2F">
              <w:rPr>
                <w:color w:val="000000"/>
                <w:sz w:val="20"/>
              </w:rPr>
              <w:t>97 (1)</w:t>
            </w:r>
          </w:p>
        </w:tc>
        <w:tc>
          <w:tcPr>
            <w:tcW w:w="3720" w:type="dxa"/>
            <w:tcBorders>
              <w:top w:val="single" w:sz="4" w:space="0" w:color="C0C0C0"/>
              <w:left w:val="single" w:sz="4" w:space="0" w:color="C0C0C0"/>
              <w:bottom w:val="single" w:sz="4" w:space="0" w:color="C0C0C0"/>
              <w:right w:val="single" w:sz="4" w:space="0" w:color="C0C0C0"/>
            </w:tcBorders>
            <w:hideMark/>
          </w:tcPr>
          <w:p w14:paraId="2308AF1B" w14:textId="77777777" w:rsidR="001F53E8" w:rsidRPr="00A43E2F" w:rsidRDefault="001F53E8" w:rsidP="0099011F">
            <w:pPr>
              <w:spacing w:before="60" w:after="60"/>
              <w:rPr>
                <w:color w:val="000000"/>
                <w:sz w:val="20"/>
              </w:rPr>
            </w:pPr>
            <w:r w:rsidRPr="00A43E2F">
              <w:rPr>
                <w:color w:val="000000"/>
                <w:sz w:val="20"/>
              </w:rPr>
              <w:t>disobey road access sign</w:t>
            </w:r>
          </w:p>
        </w:tc>
        <w:tc>
          <w:tcPr>
            <w:tcW w:w="1320" w:type="dxa"/>
            <w:tcBorders>
              <w:top w:val="single" w:sz="4" w:space="0" w:color="C0C0C0"/>
              <w:left w:val="single" w:sz="4" w:space="0" w:color="C0C0C0"/>
              <w:bottom w:val="single" w:sz="4" w:space="0" w:color="C0C0C0"/>
              <w:right w:val="single" w:sz="4" w:space="0" w:color="C0C0C0"/>
            </w:tcBorders>
            <w:hideMark/>
          </w:tcPr>
          <w:p w14:paraId="1F32633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B152E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B788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3069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25DC8E" w14:textId="77777777" w:rsidR="001F53E8" w:rsidRPr="00A43E2F" w:rsidRDefault="001F53E8" w:rsidP="0099011F">
            <w:pPr>
              <w:spacing w:before="60" w:after="60"/>
              <w:rPr>
                <w:color w:val="000000"/>
                <w:sz w:val="20"/>
              </w:rPr>
            </w:pPr>
            <w:r w:rsidRPr="00A43E2F">
              <w:rPr>
                <w:color w:val="000000"/>
                <w:sz w:val="20"/>
              </w:rPr>
              <w:t>121</w:t>
            </w:r>
          </w:p>
        </w:tc>
        <w:tc>
          <w:tcPr>
            <w:tcW w:w="2400" w:type="dxa"/>
            <w:tcBorders>
              <w:top w:val="single" w:sz="4" w:space="0" w:color="C0C0C0"/>
              <w:left w:val="single" w:sz="4" w:space="0" w:color="C0C0C0"/>
              <w:bottom w:val="single" w:sz="4" w:space="0" w:color="C0C0C0"/>
              <w:right w:val="single" w:sz="4" w:space="0" w:color="C0C0C0"/>
            </w:tcBorders>
            <w:hideMark/>
          </w:tcPr>
          <w:p w14:paraId="028B3956" w14:textId="77777777" w:rsidR="001F53E8" w:rsidRPr="00A43E2F" w:rsidRDefault="001F53E8" w:rsidP="0099011F">
            <w:pPr>
              <w:spacing w:before="60" w:after="60"/>
              <w:rPr>
                <w:color w:val="000000"/>
                <w:sz w:val="20"/>
              </w:rPr>
            </w:pPr>
            <w:r w:rsidRPr="00A43E2F">
              <w:rPr>
                <w:color w:val="000000"/>
                <w:sz w:val="20"/>
              </w:rPr>
              <w:t>98 (1)</w:t>
            </w:r>
          </w:p>
        </w:tc>
        <w:tc>
          <w:tcPr>
            <w:tcW w:w="3720" w:type="dxa"/>
            <w:tcBorders>
              <w:top w:val="single" w:sz="4" w:space="0" w:color="C0C0C0"/>
              <w:left w:val="single" w:sz="4" w:space="0" w:color="C0C0C0"/>
              <w:bottom w:val="single" w:sz="4" w:space="0" w:color="C0C0C0"/>
              <w:right w:val="single" w:sz="4" w:space="0" w:color="C0C0C0"/>
            </w:tcBorders>
            <w:hideMark/>
          </w:tcPr>
          <w:p w14:paraId="32235490" w14:textId="77777777" w:rsidR="001F53E8" w:rsidRPr="00A43E2F" w:rsidRDefault="001F53E8" w:rsidP="0099011F">
            <w:pPr>
              <w:spacing w:before="60" w:after="60"/>
              <w:rPr>
                <w:color w:val="000000"/>
                <w:sz w:val="20"/>
              </w:rPr>
            </w:pPr>
            <w:r w:rsidRPr="00A43E2F">
              <w:rPr>
                <w:color w:val="000000"/>
                <w:sz w:val="20"/>
              </w:rPr>
              <w:t>disobey one-way sign</w:t>
            </w:r>
          </w:p>
        </w:tc>
        <w:tc>
          <w:tcPr>
            <w:tcW w:w="1320" w:type="dxa"/>
            <w:tcBorders>
              <w:top w:val="single" w:sz="4" w:space="0" w:color="C0C0C0"/>
              <w:left w:val="single" w:sz="4" w:space="0" w:color="C0C0C0"/>
              <w:bottom w:val="single" w:sz="4" w:space="0" w:color="C0C0C0"/>
              <w:right w:val="single" w:sz="4" w:space="0" w:color="C0C0C0"/>
            </w:tcBorders>
            <w:hideMark/>
          </w:tcPr>
          <w:p w14:paraId="106FD44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D2EBE7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54CE6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1F1E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5B338F" w14:textId="77777777" w:rsidR="001F53E8" w:rsidRPr="00A43E2F" w:rsidRDefault="001F53E8" w:rsidP="0099011F">
            <w:pPr>
              <w:spacing w:before="60" w:after="60"/>
              <w:rPr>
                <w:color w:val="000000"/>
                <w:sz w:val="20"/>
              </w:rPr>
            </w:pPr>
            <w:r w:rsidRPr="00A43E2F">
              <w:rPr>
                <w:color w:val="000000"/>
                <w:sz w:val="20"/>
              </w:rPr>
              <w:t>122</w:t>
            </w:r>
          </w:p>
        </w:tc>
        <w:tc>
          <w:tcPr>
            <w:tcW w:w="2400" w:type="dxa"/>
            <w:tcBorders>
              <w:top w:val="single" w:sz="4" w:space="0" w:color="C0C0C0"/>
              <w:left w:val="single" w:sz="4" w:space="0" w:color="C0C0C0"/>
              <w:bottom w:val="single" w:sz="4" w:space="0" w:color="C0C0C0"/>
              <w:right w:val="single" w:sz="4" w:space="0" w:color="C0C0C0"/>
            </w:tcBorders>
            <w:hideMark/>
          </w:tcPr>
          <w:p w14:paraId="63D5C5B8" w14:textId="77777777" w:rsidR="001F53E8" w:rsidRPr="00A43E2F" w:rsidRDefault="001F53E8" w:rsidP="0099011F">
            <w:pPr>
              <w:spacing w:before="60" w:after="60"/>
              <w:rPr>
                <w:color w:val="000000"/>
                <w:sz w:val="20"/>
              </w:rPr>
            </w:pPr>
            <w:r w:rsidRPr="00A43E2F">
              <w:rPr>
                <w:color w:val="000000"/>
                <w:sz w:val="20"/>
              </w:rPr>
              <w:t>99 (1)</w:t>
            </w:r>
          </w:p>
        </w:tc>
        <w:tc>
          <w:tcPr>
            <w:tcW w:w="3720" w:type="dxa"/>
            <w:tcBorders>
              <w:top w:val="single" w:sz="4" w:space="0" w:color="C0C0C0"/>
              <w:left w:val="single" w:sz="4" w:space="0" w:color="C0C0C0"/>
              <w:bottom w:val="single" w:sz="4" w:space="0" w:color="C0C0C0"/>
              <w:right w:val="single" w:sz="4" w:space="0" w:color="C0C0C0"/>
            </w:tcBorders>
            <w:hideMark/>
          </w:tcPr>
          <w:p w14:paraId="1B0F1CB5" w14:textId="77777777" w:rsidR="001F53E8" w:rsidRPr="00A43E2F" w:rsidRDefault="001F53E8" w:rsidP="0099011F">
            <w:pPr>
              <w:spacing w:before="60" w:after="60"/>
              <w:rPr>
                <w:color w:val="000000"/>
                <w:sz w:val="20"/>
              </w:rPr>
            </w:pPr>
            <w:r w:rsidRPr="00A43E2F">
              <w:rPr>
                <w:color w:val="000000"/>
                <w:sz w:val="20"/>
              </w:rPr>
              <w:t>disobey keep left sign</w:t>
            </w:r>
          </w:p>
        </w:tc>
        <w:tc>
          <w:tcPr>
            <w:tcW w:w="1320" w:type="dxa"/>
            <w:tcBorders>
              <w:top w:val="single" w:sz="4" w:space="0" w:color="C0C0C0"/>
              <w:left w:val="single" w:sz="4" w:space="0" w:color="C0C0C0"/>
              <w:bottom w:val="single" w:sz="4" w:space="0" w:color="C0C0C0"/>
              <w:right w:val="single" w:sz="4" w:space="0" w:color="C0C0C0"/>
            </w:tcBorders>
            <w:hideMark/>
          </w:tcPr>
          <w:p w14:paraId="2DCCFE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542D0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44F9BF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E3F5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DB8748" w14:textId="77777777" w:rsidR="001F53E8" w:rsidRPr="00A43E2F" w:rsidRDefault="001F53E8" w:rsidP="0099011F">
            <w:pPr>
              <w:spacing w:before="60" w:after="60"/>
              <w:rPr>
                <w:color w:val="000000"/>
                <w:sz w:val="20"/>
              </w:rPr>
            </w:pPr>
            <w:r w:rsidRPr="00A43E2F">
              <w:rPr>
                <w:color w:val="000000"/>
                <w:sz w:val="20"/>
              </w:rPr>
              <w:t>123</w:t>
            </w:r>
          </w:p>
        </w:tc>
        <w:tc>
          <w:tcPr>
            <w:tcW w:w="2400" w:type="dxa"/>
            <w:tcBorders>
              <w:top w:val="single" w:sz="4" w:space="0" w:color="C0C0C0"/>
              <w:left w:val="single" w:sz="4" w:space="0" w:color="C0C0C0"/>
              <w:bottom w:val="single" w:sz="4" w:space="0" w:color="C0C0C0"/>
              <w:right w:val="single" w:sz="4" w:space="0" w:color="C0C0C0"/>
            </w:tcBorders>
            <w:hideMark/>
          </w:tcPr>
          <w:p w14:paraId="49E1BE48" w14:textId="77777777" w:rsidR="001F53E8" w:rsidRPr="00A43E2F" w:rsidRDefault="001F53E8" w:rsidP="0099011F">
            <w:pPr>
              <w:spacing w:before="60" w:after="60"/>
              <w:rPr>
                <w:color w:val="000000"/>
                <w:sz w:val="20"/>
              </w:rPr>
            </w:pPr>
            <w:r w:rsidRPr="00A43E2F">
              <w:rPr>
                <w:color w:val="000000"/>
                <w:sz w:val="20"/>
              </w:rPr>
              <w:t>99 (2)</w:t>
            </w:r>
          </w:p>
        </w:tc>
        <w:tc>
          <w:tcPr>
            <w:tcW w:w="3720" w:type="dxa"/>
            <w:tcBorders>
              <w:top w:val="single" w:sz="4" w:space="0" w:color="C0C0C0"/>
              <w:left w:val="single" w:sz="4" w:space="0" w:color="C0C0C0"/>
              <w:bottom w:val="single" w:sz="4" w:space="0" w:color="C0C0C0"/>
              <w:right w:val="single" w:sz="4" w:space="0" w:color="C0C0C0"/>
            </w:tcBorders>
            <w:hideMark/>
          </w:tcPr>
          <w:p w14:paraId="744DA3EC" w14:textId="77777777" w:rsidR="001F53E8" w:rsidRPr="00A43E2F" w:rsidRDefault="001F53E8" w:rsidP="0099011F">
            <w:pPr>
              <w:spacing w:before="60" w:after="60"/>
              <w:rPr>
                <w:color w:val="000000"/>
                <w:sz w:val="20"/>
              </w:rPr>
            </w:pPr>
            <w:r w:rsidRPr="00A43E2F">
              <w:rPr>
                <w:color w:val="000000"/>
                <w:sz w:val="20"/>
              </w:rPr>
              <w:t>disobey keep right sign</w:t>
            </w:r>
          </w:p>
        </w:tc>
        <w:tc>
          <w:tcPr>
            <w:tcW w:w="1320" w:type="dxa"/>
            <w:tcBorders>
              <w:top w:val="single" w:sz="4" w:space="0" w:color="C0C0C0"/>
              <w:left w:val="single" w:sz="4" w:space="0" w:color="C0C0C0"/>
              <w:bottom w:val="single" w:sz="4" w:space="0" w:color="C0C0C0"/>
              <w:right w:val="single" w:sz="4" w:space="0" w:color="C0C0C0"/>
            </w:tcBorders>
            <w:hideMark/>
          </w:tcPr>
          <w:p w14:paraId="619697C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49C80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E8B45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620B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75CBEDB" w14:textId="77777777" w:rsidR="001F53E8" w:rsidRPr="00A43E2F" w:rsidRDefault="001F53E8" w:rsidP="0099011F">
            <w:pPr>
              <w:spacing w:before="60" w:after="60"/>
              <w:rPr>
                <w:color w:val="000000"/>
                <w:sz w:val="20"/>
              </w:rPr>
            </w:pPr>
            <w:r w:rsidRPr="00A43E2F">
              <w:rPr>
                <w:color w:val="000000"/>
                <w:sz w:val="20"/>
              </w:rPr>
              <w:t>124</w:t>
            </w:r>
          </w:p>
        </w:tc>
        <w:tc>
          <w:tcPr>
            <w:tcW w:w="2400" w:type="dxa"/>
            <w:tcBorders>
              <w:top w:val="single" w:sz="4" w:space="0" w:color="C0C0C0"/>
              <w:left w:val="single" w:sz="4" w:space="0" w:color="C0C0C0"/>
              <w:bottom w:val="single" w:sz="4" w:space="0" w:color="C0C0C0"/>
              <w:right w:val="single" w:sz="4" w:space="0" w:color="C0C0C0"/>
            </w:tcBorders>
            <w:hideMark/>
          </w:tcPr>
          <w:p w14:paraId="3C12DD02" w14:textId="77777777" w:rsidR="001F53E8" w:rsidRPr="00A43E2F" w:rsidRDefault="001F53E8" w:rsidP="0099011F">
            <w:pPr>
              <w:spacing w:before="60" w:after="60"/>
              <w:rPr>
                <w:color w:val="000000"/>
                <w:sz w:val="20"/>
              </w:rPr>
            </w:pPr>
            <w:r w:rsidRPr="00A43E2F">
              <w:rPr>
                <w:color w:val="000000"/>
                <w:sz w:val="20"/>
              </w:rPr>
              <w:t>100</w:t>
            </w:r>
          </w:p>
        </w:tc>
        <w:tc>
          <w:tcPr>
            <w:tcW w:w="3720" w:type="dxa"/>
            <w:tcBorders>
              <w:top w:val="single" w:sz="4" w:space="0" w:color="C0C0C0"/>
              <w:left w:val="single" w:sz="4" w:space="0" w:color="C0C0C0"/>
              <w:bottom w:val="single" w:sz="4" w:space="0" w:color="C0C0C0"/>
              <w:right w:val="single" w:sz="4" w:space="0" w:color="C0C0C0"/>
            </w:tcBorders>
            <w:hideMark/>
          </w:tcPr>
          <w:p w14:paraId="3AB55C89" w14:textId="77777777" w:rsidR="001F53E8" w:rsidRPr="00A43E2F" w:rsidRDefault="001F53E8" w:rsidP="0099011F">
            <w:pPr>
              <w:spacing w:before="60" w:after="60"/>
              <w:rPr>
                <w:color w:val="000000"/>
                <w:sz w:val="20"/>
              </w:rPr>
            </w:pPr>
            <w:r w:rsidRPr="00A43E2F">
              <w:rPr>
                <w:color w:val="000000"/>
                <w:sz w:val="20"/>
              </w:rPr>
              <w:t>disobey no entry sign</w:t>
            </w:r>
          </w:p>
        </w:tc>
        <w:tc>
          <w:tcPr>
            <w:tcW w:w="1320" w:type="dxa"/>
            <w:tcBorders>
              <w:top w:val="single" w:sz="4" w:space="0" w:color="C0C0C0"/>
              <w:left w:val="single" w:sz="4" w:space="0" w:color="C0C0C0"/>
              <w:bottom w:val="single" w:sz="4" w:space="0" w:color="C0C0C0"/>
              <w:right w:val="single" w:sz="4" w:space="0" w:color="C0C0C0"/>
            </w:tcBorders>
            <w:hideMark/>
          </w:tcPr>
          <w:p w14:paraId="5AABC0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F9227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5AD1D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0FE77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5A5802" w14:textId="77777777" w:rsidR="001F53E8" w:rsidRPr="00A43E2F" w:rsidRDefault="001F53E8" w:rsidP="0099011F">
            <w:pPr>
              <w:spacing w:before="60" w:after="60"/>
              <w:rPr>
                <w:color w:val="000000"/>
                <w:sz w:val="20"/>
              </w:rPr>
            </w:pPr>
            <w:r w:rsidRPr="00A43E2F">
              <w:rPr>
                <w:color w:val="000000"/>
                <w:sz w:val="20"/>
              </w:rPr>
              <w:lastRenderedPageBreak/>
              <w:t>125</w:t>
            </w:r>
          </w:p>
        </w:tc>
        <w:tc>
          <w:tcPr>
            <w:tcW w:w="2400" w:type="dxa"/>
            <w:tcBorders>
              <w:top w:val="single" w:sz="4" w:space="0" w:color="C0C0C0"/>
              <w:left w:val="single" w:sz="4" w:space="0" w:color="C0C0C0"/>
              <w:bottom w:val="single" w:sz="4" w:space="0" w:color="C0C0C0"/>
              <w:right w:val="single" w:sz="4" w:space="0" w:color="C0C0C0"/>
            </w:tcBorders>
            <w:hideMark/>
          </w:tcPr>
          <w:p w14:paraId="35EF162D" w14:textId="77777777" w:rsidR="001F53E8" w:rsidRPr="00A43E2F" w:rsidRDefault="001F53E8" w:rsidP="0099011F">
            <w:pPr>
              <w:spacing w:before="60" w:after="60"/>
              <w:rPr>
                <w:color w:val="000000"/>
                <w:sz w:val="20"/>
              </w:rPr>
            </w:pPr>
            <w:r w:rsidRPr="00A43E2F">
              <w:rPr>
                <w:color w:val="000000"/>
                <w:sz w:val="20"/>
              </w:rPr>
              <w:t>101 (1)</w:t>
            </w:r>
          </w:p>
        </w:tc>
        <w:tc>
          <w:tcPr>
            <w:tcW w:w="3720" w:type="dxa"/>
            <w:tcBorders>
              <w:top w:val="single" w:sz="4" w:space="0" w:color="C0C0C0"/>
              <w:left w:val="single" w:sz="4" w:space="0" w:color="C0C0C0"/>
              <w:bottom w:val="single" w:sz="4" w:space="0" w:color="C0C0C0"/>
              <w:right w:val="single" w:sz="4" w:space="0" w:color="C0C0C0"/>
            </w:tcBorders>
            <w:hideMark/>
          </w:tcPr>
          <w:p w14:paraId="303280D5" w14:textId="77777777" w:rsidR="001F53E8" w:rsidRPr="00A43E2F" w:rsidRDefault="001F53E8" w:rsidP="0099011F">
            <w:pPr>
              <w:spacing w:before="60" w:after="60"/>
              <w:rPr>
                <w:color w:val="000000"/>
                <w:sz w:val="20"/>
              </w:rPr>
            </w:pPr>
            <w:r w:rsidRPr="00A43E2F">
              <w:rPr>
                <w:color w:val="000000"/>
                <w:sz w:val="20"/>
              </w:rPr>
              <w:t>not stop before hand-held stop sign</w:t>
            </w:r>
          </w:p>
        </w:tc>
        <w:tc>
          <w:tcPr>
            <w:tcW w:w="1320" w:type="dxa"/>
            <w:tcBorders>
              <w:top w:val="single" w:sz="4" w:space="0" w:color="C0C0C0"/>
              <w:left w:val="single" w:sz="4" w:space="0" w:color="C0C0C0"/>
              <w:bottom w:val="single" w:sz="4" w:space="0" w:color="C0C0C0"/>
              <w:right w:val="single" w:sz="4" w:space="0" w:color="C0C0C0"/>
            </w:tcBorders>
            <w:hideMark/>
          </w:tcPr>
          <w:p w14:paraId="1C8545F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DA05B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A1A60C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94250D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D43C31B" w14:textId="77777777" w:rsidR="001F53E8" w:rsidRPr="00A43E2F" w:rsidRDefault="001F53E8" w:rsidP="0099011F">
            <w:pPr>
              <w:spacing w:before="60" w:after="60"/>
              <w:rPr>
                <w:color w:val="000000"/>
                <w:sz w:val="20"/>
              </w:rPr>
            </w:pPr>
            <w:r w:rsidRPr="00A43E2F">
              <w:rPr>
                <w:color w:val="000000"/>
                <w:sz w:val="20"/>
              </w:rPr>
              <w:t>126</w:t>
            </w:r>
          </w:p>
        </w:tc>
        <w:tc>
          <w:tcPr>
            <w:tcW w:w="2400" w:type="dxa"/>
            <w:tcBorders>
              <w:top w:val="single" w:sz="4" w:space="0" w:color="C0C0C0"/>
              <w:left w:val="single" w:sz="4" w:space="0" w:color="C0C0C0"/>
              <w:bottom w:val="single" w:sz="4" w:space="0" w:color="C0C0C0"/>
              <w:right w:val="single" w:sz="4" w:space="0" w:color="C0C0C0"/>
            </w:tcBorders>
            <w:hideMark/>
          </w:tcPr>
          <w:p w14:paraId="3BA0C6EA" w14:textId="77777777" w:rsidR="001F53E8" w:rsidRPr="00A43E2F" w:rsidRDefault="001F53E8" w:rsidP="0099011F">
            <w:pPr>
              <w:spacing w:before="60" w:after="60"/>
              <w:rPr>
                <w:color w:val="000000"/>
                <w:sz w:val="20"/>
              </w:rPr>
            </w:pPr>
            <w:r w:rsidRPr="00A43E2F">
              <w:rPr>
                <w:color w:val="000000"/>
                <w:sz w:val="20"/>
              </w:rPr>
              <w:t>101 (2) (a)</w:t>
            </w:r>
          </w:p>
        </w:tc>
        <w:tc>
          <w:tcPr>
            <w:tcW w:w="3720" w:type="dxa"/>
            <w:tcBorders>
              <w:top w:val="single" w:sz="4" w:space="0" w:color="C0C0C0"/>
              <w:left w:val="single" w:sz="4" w:space="0" w:color="C0C0C0"/>
              <w:bottom w:val="single" w:sz="4" w:space="0" w:color="C0C0C0"/>
              <w:right w:val="single" w:sz="4" w:space="0" w:color="C0C0C0"/>
            </w:tcBorders>
            <w:hideMark/>
          </w:tcPr>
          <w:p w14:paraId="21FBCC43" w14:textId="77777777" w:rsidR="001F53E8" w:rsidRPr="00A43E2F" w:rsidRDefault="001F53E8" w:rsidP="0099011F">
            <w:pPr>
              <w:spacing w:before="60" w:after="60"/>
              <w:rPr>
                <w:color w:val="000000"/>
                <w:sz w:val="20"/>
              </w:rPr>
            </w:pPr>
            <w:r w:rsidRPr="00A43E2F">
              <w:rPr>
                <w:color w:val="000000"/>
                <w:sz w:val="20"/>
              </w:rPr>
              <w:t>proceed past hand-held stop sign while sign shown</w:t>
            </w:r>
          </w:p>
        </w:tc>
        <w:tc>
          <w:tcPr>
            <w:tcW w:w="1320" w:type="dxa"/>
            <w:tcBorders>
              <w:top w:val="single" w:sz="4" w:space="0" w:color="C0C0C0"/>
              <w:left w:val="single" w:sz="4" w:space="0" w:color="C0C0C0"/>
              <w:bottom w:val="single" w:sz="4" w:space="0" w:color="C0C0C0"/>
              <w:right w:val="single" w:sz="4" w:space="0" w:color="C0C0C0"/>
            </w:tcBorders>
            <w:hideMark/>
          </w:tcPr>
          <w:p w14:paraId="53D7E43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5B86A0"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E485DC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64768C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2529B1" w14:textId="77777777" w:rsidR="001F53E8" w:rsidRPr="00A43E2F" w:rsidRDefault="001F53E8" w:rsidP="0099011F">
            <w:pPr>
              <w:spacing w:before="60" w:after="60"/>
              <w:rPr>
                <w:color w:val="000000"/>
                <w:sz w:val="20"/>
              </w:rPr>
            </w:pPr>
            <w:r w:rsidRPr="00A43E2F">
              <w:rPr>
                <w:color w:val="000000"/>
                <w:sz w:val="20"/>
              </w:rPr>
              <w:t>127</w:t>
            </w:r>
          </w:p>
        </w:tc>
        <w:tc>
          <w:tcPr>
            <w:tcW w:w="2400" w:type="dxa"/>
            <w:tcBorders>
              <w:top w:val="single" w:sz="4" w:space="0" w:color="C0C0C0"/>
              <w:left w:val="single" w:sz="4" w:space="0" w:color="C0C0C0"/>
              <w:bottom w:val="single" w:sz="4" w:space="0" w:color="C0C0C0"/>
              <w:right w:val="single" w:sz="4" w:space="0" w:color="C0C0C0"/>
            </w:tcBorders>
            <w:hideMark/>
          </w:tcPr>
          <w:p w14:paraId="6CBD4B5B" w14:textId="77777777" w:rsidR="001F53E8" w:rsidRPr="00A43E2F" w:rsidRDefault="001F53E8" w:rsidP="0099011F">
            <w:pPr>
              <w:spacing w:before="60" w:after="60"/>
              <w:rPr>
                <w:color w:val="000000"/>
                <w:sz w:val="20"/>
              </w:rPr>
            </w:pPr>
            <w:r w:rsidRPr="00A43E2F">
              <w:rPr>
                <w:color w:val="000000"/>
                <w:sz w:val="20"/>
              </w:rPr>
              <w:t>101 (2) (b)</w:t>
            </w:r>
          </w:p>
        </w:tc>
        <w:tc>
          <w:tcPr>
            <w:tcW w:w="3720" w:type="dxa"/>
            <w:tcBorders>
              <w:top w:val="single" w:sz="4" w:space="0" w:color="C0C0C0"/>
              <w:left w:val="single" w:sz="4" w:space="0" w:color="C0C0C0"/>
              <w:bottom w:val="single" w:sz="4" w:space="0" w:color="C0C0C0"/>
              <w:right w:val="single" w:sz="4" w:space="0" w:color="C0C0C0"/>
            </w:tcBorders>
            <w:hideMark/>
          </w:tcPr>
          <w:p w14:paraId="3500DD04" w14:textId="77777777" w:rsidR="001F53E8" w:rsidRPr="00A43E2F" w:rsidRDefault="001F53E8" w:rsidP="0099011F">
            <w:pPr>
              <w:spacing w:before="60" w:after="60"/>
              <w:rPr>
                <w:color w:val="000000"/>
                <w:sz w:val="20"/>
              </w:rPr>
            </w:pPr>
            <w:r w:rsidRPr="00A43E2F">
              <w:rPr>
                <w:color w:val="000000"/>
                <w:sz w:val="20"/>
              </w:rPr>
              <w:t>proceed past hand-held stop sign contrary to directions</w:t>
            </w:r>
          </w:p>
        </w:tc>
        <w:tc>
          <w:tcPr>
            <w:tcW w:w="1320" w:type="dxa"/>
            <w:tcBorders>
              <w:top w:val="single" w:sz="4" w:space="0" w:color="C0C0C0"/>
              <w:left w:val="single" w:sz="4" w:space="0" w:color="C0C0C0"/>
              <w:bottom w:val="single" w:sz="4" w:space="0" w:color="C0C0C0"/>
              <w:right w:val="single" w:sz="4" w:space="0" w:color="C0C0C0"/>
            </w:tcBorders>
            <w:hideMark/>
          </w:tcPr>
          <w:p w14:paraId="7D2BBF2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509602"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8977A9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75EC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8B2CF4" w14:textId="77777777" w:rsidR="001F53E8" w:rsidRPr="00A43E2F" w:rsidRDefault="001F53E8" w:rsidP="0099011F">
            <w:pPr>
              <w:spacing w:before="60" w:after="60"/>
              <w:rPr>
                <w:color w:val="000000"/>
                <w:sz w:val="20"/>
              </w:rPr>
            </w:pPr>
            <w:r w:rsidRPr="00A43E2F">
              <w:rPr>
                <w:color w:val="000000"/>
                <w:sz w:val="20"/>
              </w:rPr>
              <w:t>128</w:t>
            </w:r>
          </w:p>
        </w:tc>
        <w:tc>
          <w:tcPr>
            <w:tcW w:w="2400" w:type="dxa"/>
            <w:tcBorders>
              <w:top w:val="single" w:sz="4" w:space="0" w:color="C0C0C0"/>
              <w:left w:val="single" w:sz="4" w:space="0" w:color="C0C0C0"/>
              <w:bottom w:val="single" w:sz="4" w:space="0" w:color="C0C0C0"/>
              <w:right w:val="single" w:sz="4" w:space="0" w:color="C0C0C0"/>
            </w:tcBorders>
            <w:hideMark/>
          </w:tcPr>
          <w:p w14:paraId="224848E3" w14:textId="77777777" w:rsidR="001F53E8" w:rsidRPr="00A43E2F" w:rsidRDefault="001F53E8" w:rsidP="0099011F">
            <w:pPr>
              <w:spacing w:before="60" w:after="60"/>
              <w:rPr>
                <w:color w:val="000000"/>
                <w:sz w:val="20"/>
              </w:rPr>
            </w:pPr>
            <w:r w:rsidRPr="00A43E2F">
              <w:rPr>
                <w:color w:val="000000"/>
                <w:sz w:val="20"/>
              </w:rPr>
              <w:t>101A (1)</w:t>
            </w:r>
          </w:p>
        </w:tc>
        <w:tc>
          <w:tcPr>
            <w:tcW w:w="3720" w:type="dxa"/>
            <w:tcBorders>
              <w:top w:val="single" w:sz="4" w:space="0" w:color="C0C0C0"/>
              <w:left w:val="single" w:sz="4" w:space="0" w:color="C0C0C0"/>
              <w:bottom w:val="single" w:sz="4" w:space="0" w:color="C0C0C0"/>
              <w:right w:val="single" w:sz="4" w:space="0" w:color="C0C0C0"/>
            </w:tcBorders>
            <w:hideMark/>
          </w:tcPr>
          <w:p w14:paraId="4A20E170" w14:textId="77777777" w:rsidR="001F53E8" w:rsidRPr="00A43E2F" w:rsidRDefault="001F53E8" w:rsidP="0099011F">
            <w:pPr>
              <w:spacing w:before="60" w:after="60"/>
              <w:rPr>
                <w:color w:val="000000"/>
                <w:sz w:val="20"/>
              </w:rPr>
            </w:pPr>
            <w:r w:rsidRPr="00A43E2F">
              <w:rPr>
                <w:color w:val="000000"/>
                <w:sz w:val="20"/>
              </w:rPr>
              <w:t>drive on safety ramp or arrester bed when not necessary</w:t>
            </w:r>
          </w:p>
        </w:tc>
        <w:tc>
          <w:tcPr>
            <w:tcW w:w="1320" w:type="dxa"/>
            <w:tcBorders>
              <w:top w:val="single" w:sz="4" w:space="0" w:color="C0C0C0"/>
              <w:left w:val="single" w:sz="4" w:space="0" w:color="C0C0C0"/>
              <w:bottom w:val="single" w:sz="4" w:space="0" w:color="C0C0C0"/>
              <w:right w:val="single" w:sz="4" w:space="0" w:color="C0C0C0"/>
            </w:tcBorders>
            <w:hideMark/>
          </w:tcPr>
          <w:p w14:paraId="6A756F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893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95F27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FB5CC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0B7D3F" w14:textId="77777777" w:rsidR="001F53E8" w:rsidRPr="00A43E2F" w:rsidRDefault="001F53E8" w:rsidP="0099011F">
            <w:pPr>
              <w:spacing w:before="60" w:after="60"/>
              <w:rPr>
                <w:color w:val="000000"/>
                <w:sz w:val="20"/>
              </w:rPr>
            </w:pPr>
            <w:r w:rsidRPr="00A43E2F">
              <w:rPr>
                <w:color w:val="000000"/>
                <w:sz w:val="20"/>
              </w:rPr>
              <w:t>129</w:t>
            </w:r>
          </w:p>
        </w:tc>
        <w:tc>
          <w:tcPr>
            <w:tcW w:w="2400" w:type="dxa"/>
            <w:tcBorders>
              <w:top w:val="single" w:sz="4" w:space="0" w:color="C0C0C0"/>
              <w:left w:val="single" w:sz="4" w:space="0" w:color="C0C0C0"/>
              <w:bottom w:val="single" w:sz="4" w:space="0" w:color="C0C0C0"/>
              <w:right w:val="single" w:sz="4" w:space="0" w:color="C0C0C0"/>
            </w:tcBorders>
            <w:hideMark/>
          </w:tcPr>
          <w:p w14:paraId="20D0BA06" w14:textId="77777777" w:rsidR="001F53E8" w:rsidRPr="00A43E2F" w:rsidRDefault="001F53E8" w:rsidP="0099011F">
            <w:pPr>
              <w:spacing w:before="60" w:after="60"/>
              <w:rPr>
                <w:color w:val="000000"/>
                <w:sz w:val="20"/>
              </w:rPr>
            </w:pPr>
            <w:r w:rsidRPr="00A43E2F">
              <w:rPr>
                <w:color w:val="000000"/>
                <w:sz w:val="20"/>
              </w:rPr>
              <w:t>102 (1)</w:t>
            </w:r>
          </w:p>
        </w:tc>
        <w:tc>
          <w:tcPr>
            <w:tcW w:w="3720" w:type="dxa"/>
            <w:tcBorders>
              <w:top w:val="single" w:sz="4" w:space="0" w:color="C0C0C0"/>
              <w:left w:val="single" w:sz="4" w:space="0" w:color="C0C0C0"/>
              <w:bottom w:val="single" w:sz="4" w:space="0" w:color="C0C0C0"/>
              <w:right w:val="single" w:sz="4" w:space="0" w:color="C0C0C0"/>
            </w:tcBorders>
            <w:hideMark/>
          </w:tcPr>
          <w:p w14:paraId="027D2D62" w14:textId="77777777" w:rsidR="001F53E8" w:rsidRPr="00A43E2F" w:rsidRDefault="001F53E8" w:rsidP="0099011F">
            <w:pPr>
              <w:spacing w:before="60" w:after="60"/>
              <w:rPr>
                <w:color w:val="000000"/>
                <w:sz w:val="20"/>
              </w:rPr>
            </w:pPr>
            <w:r w:rsidRPr="00A43E2F">
              <w:rPr>
                <w:color w:val="000000"/>
                <w:sz w:val="20"/>
              </w:rPr>
              <w:t>disobey clearance/low clearance sign</w:t>
            </w:r>
          </w:p>
        </w:tc>
        <w:tc>
          <w:tcPr>
            <w:tcW w:w="1320" w:type="dxa"/>
            <w:tcBorders>
              <w:top w:val="single" w:sz="4" w:space="0" w:color="C0C0C0"/>
              <w:left w:val="single" w:sz="4" w:space="0" w:color="C0C0C0"/>
              <w:bottom w:val="single" w:sz="4" w:space="0" w:color="C0C0C0"/>
              <w:right w:val="single" w:sz="4" w:space="0" w:color="C0C0C0"/>
            </w:tcBorders>
            <w:hideMark/>
          </w:tcPr>
          <w:p w14:paraId="1742BA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025F4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0DA1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5416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237E90" w14:textId="77777777" w:rsidR="001F53E8" w:rsidRPr="00A43E2F" w:rsidRDefault="001F53E8" w:rsidP="0099011F">
            <w:pPr>
              <w:spacing w:before="60" w:after="60"/>
              <w:rPr>
                <w:color w:val="000000"/>
                <w:sz w:val="20"/>
              </w:rPr>
            </w:pPr>
            <w:r w:rsidRPr="00A43E2F">
              <w:rPr>
                <w:color w:val="000000"/>
                <w:sz w:val="20"/>
              </w:rPr>
              <w:t>130</w:t>
            </w:r>
          </w:p>
        </w:tc>
        <w:tc>
          <w:tcPr>
            <w:tcW w:w="2400" w:type="dxa"/>
            <w:tcBorders>
              <w:top w:val="single" w:sz="4" w:space="0" w:color="C0C0C0"/>
              <w:left w:val="single" w:sz="4" w:space="0" w:color="C0C0C0"/>
              <w:bottom w:val="single" w:sz="4" w:space="0" w:color="C0C0C0"/>
              <w:right w:val="single" w:sz="4" w:space="0" w:color="C0C0C0"/>
            </w:tcBorders>
            <w:hideMark/>
          </w:tcPr>
          <w:p w14:paraId="0BBB113D" w14:textId="77777777" w:rsidR="001F53E8" w:rsidRPr="00A43E2F" w:rsidRDefault="001F53E8" w:rsidP="0099011F">
            <w:pPr>
              <w:spacing w:before="60" w:after="60"/>
              <w:rPr>
                <w:color w:val="000000"/>
                <w:sz w:val="20"/>
              </w:rPr>
            </w:pPr>
            <w:r w:rsidRPr="00A43E2F">
              <w:rPr>
                <w:color w:val="000000"/>
                <w:sz w:val="20"/>
              </w:rPr>
              <w:t>103 (1)</w:t>
            </w:r>
          </w:p>
        </w:tc>
        <w:tc>
          <w:tcPr>
            <w:tcW w:w="3720" w:type="dxa"/>
            <w:tcBorders>
              <w:top w:val="single" w:sz="4" w:space="0" w:color="C0C0C0"/>
              <w:left w:val="single" w:sz="4" w:space="0" w:color="C0C0C0"/>
              <w:bottom w:val="single" w:sz="4" w:space="0" w:color="C0C0C0"/>
              <w:right w:val="single" w:sz="4" w:space="0" w:color="C0C0C0"/>
            </w:tcBorders>
            <w:hideMark/>
          </w:tcPr>
          <w:p w14:paraId="22910A1C" w14:textId="77777777" w:rsidR="001F53E8" w:rsidRPr="00A43E2F" w:rsidRDefault="001F53E8" w:rsidP="0099011F">
            <w:pPr>
              <w:spacing w:before="60" w:after="60"/>
              <w:rPr>
                <w:color w:val="000000"/>
                <w:sz w:val="20"/>
              </w:rPr>
            </w:pPr>
            <w:r w:rsidRPr="00A43E2F">
              <w:rPr>
                <w:color w:val="000000"/>
                <w:sz w:val="20"/>
              </w:rPr>
              <w:t>disobey bridge load limit (gross mass) sign</w:t>
            </w:r>
          </w:p>
        </w:tc>
        <w:tc>
          <w:tcPr>
            <w:tcW w:w="1320" w:type="dxa"/>
            <w:tcBorders>
              <w:top w:val="single" w:sz="4" w:space="0" w:color="C0C0C0"/>
              <w:left w:val="single" w:sz="4" w:space="0" w:color="C0C0C0"/>
              <w:bottom w:val="single" w:sz="4" w:space="0" w:color="C0C0C0"/>
              <w:right w:val="single" w:sz="4" w:space="0" w:color="C0C0C0"/>
            </w:tcBorders>
            <w:hideMark/>
          </w:tcPr>
          <w:p w14:paraId="313D89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CEB9E0"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35BD89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02D8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F80815" w14:textId="77777777" w:rsidR="001F53E8" w:rsidRPr="00A43E2F" w:rsidRDefault="001F53E8" w:rsidP="0099011F">
            <w:pPr>
              <w:keepNext/>
              <w:spacing w:before="60" w:after="60"/>
              <w:rPr>
                <w:color w:val="000000"/>
                <w:sz w:val="20"/>
              </w:rPr>
            </w:pPr>
            <w:r w:rsidRPr="00A43E2F">
              <w:rPr>
                <w:color w:val="000000"/>
                <w:sz w:val="20"/>
              </w:rPr>
              <w:t>131</w:t>
            </w:r>
          </w:p>
        </w:tc>
        <w:tc>
          <w:tcPr>
            <w:tcW w:w="2400" w:type="dxa"/>
            <w:tcBorders>
              <w:top w:val="single" w:sz="4" w:space="0" w:color="C0C0C0"/>
              <w:left w:val="single" w:sz="4" w:space="0" w:color="C0C0C0"/>
              <w:bottom w:val="single" w:sz="4" w:space="0" w:color="C0C0C0"/>
              <w:right w:val="single" w:sz="4" w:space="0" w:color="C0C0C0"/>
            </w:tcBorders>
            <w:hideMark/>
          </w:tcPr>
          <w:p w14:paraId="455AB770" w14:textId="77777777" w:rsidR="001F53E8" w:rsidRPr="00A43E2F" w:rsidRDefault="001F53E8" w:rsidP="0099011F">
            <w:pPr>
              <w:spacing w:before="60" w:after="60"/>
              <w:rPr>
                <w:color w:val="000000"/>
                <w:sz w:val="20"/>
              </w:rPr>
            </w:pPr>
            <w:r w:rsidRPr="00A43E2F">
              <w:rPr>
                <w:color w:val="000000"/>
                <w:sz w:val="20"/>
              </w:rPr>
              <w:t>103 (1)</w:t>
            </w:r>
          </w:p>
        </w:tc>
        <w:tc>
          <w:tcPr>
            <w:tcW w:w="3720" w:type="dxa"/>
            <w:tcBorders>
              <w:top w:val="single" w:sz="4" w:space="0" w:color="C0C0C0"/>
              <w:left w:val="single" w:sz="4" w:space="0" w:color="C0C0C0"/>
              <w:bottom w:val="single" w:sz="4" w:space="0" w:color="C0C0C0"/>
              <w:right w:val="single" w:sz="4" w:space="0" w:color="C0C0C0"/>
            </w:tcBorders>
            <w:hideMark/>
          </w:tcPr>
          <w:p w14:paraId="443C2B2A" w14:textId="77777777" w:rsidR="001F53E8" w:rsidRPr="00A43E2F" w:rsidRDefault="001F53E8" w:rsidP="0099011F">
            <w:pPr>
              <w:spacing w:before="60" w:after="60"/>
              <w:rPr>
                <w:color w:val="000000"/>
                <w:sz w:val="20"/>
              </w:rPr>
            </w:pPr>
            <w:r w:rsidRPr="00A43E2F">
              <w:rPr>
                <w:color w:val="000000"/>
                <w:sz w:val="20"/>
              </w:rPr>
              <w:t>disobey gross load limit sign</w:t>
            </w:r>
          </w:p>
        </w:tc>
        <w:tc>
          <w:tcPr>
            <w:tcW w:w="1320" w:type="dxa"/>
            <w:tcBorders>
              <w:top w:val="single" w:sz="4" w:space="0" w:color="C0C0C0"/>
              <w:left w:val="single" w:sz="4" w:space="0" w:color="C0C0C0"/>
              <w:bottom w:val="single" w:sz="4" w:space="0" w:color="C0C0C0"/>
              <w:right w:val="single" w:sz="4" w:space="0" w:color="C0C0C0"/>
            </w:tcBorders>
            <w:hideMark/>
          </w:tcPr>
          <w:p w14:paraId="5350BE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9CAEF8"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24F14C2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E489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27FFF6" w14:textId="77777777" w:rsidR="001F53E8" w:rsidRPr="00A43E2F" w:rsidRDefault="001F53E8" w:rsidP="0099011F">
            <w:pPr>
              <w:spacing w:before="60" w:after="60"/>
              <w:rPr>
                <w:color w:val="000000"/>
                <w:sz w:val="20"/>
              </w:rPr>
            </w:pPr>
            <w:r w:rsidRPr="00A43E2F">
              <w:rPr>
                <w:color w:val="000000"/>
                <w:sz w:val="20"/>
              </w:rPr>
              <w:t>132</w:t>
            </w:r>
          </w:p>
        </w:tc>
        <w:tc>
          <w:tcPr>
            <w:tcW w:w="2400" w:type="dxa"/>
            <w:tcBorders>
              <w:top w:val="single" w:sz="4" w:space="0" w:color="C0C0C0"/>
              <w:left w:val="single" w:sz="4" w:space="0" w:color="C0C0C0"/>
              <w:bottom w:val="single" w:sz="4" w:space="0" w:color="C0C0C0"/>
              <w:right w:val="single" w:sz="4" w:space="0" w:color="C0C0C0"/>
            </w:tcBorders>
            <w:hideMark/>
          </w:tcPr>
          <w:p w14:paraId="1993368B" w14:textId="77777777" w:rsidR="001F53E8" w:rsidRPr="00A43E2F" w:rsidRDefault="001F53E8" w:rsidP="0099011F">
            <w:pPr>
              <w:spacing w:before="60" w:after="60"/>
              <w:rPr>
                <w:color w:val="000000"/>
                <w:sz w:val="20"/>
              </w:rPr>
            </w:pPr>
            <w:r w:rsidRPr="00A43E2F">
              <w:rPr>
                <w:color w:val="000000"/>
                <w:sz w:val="20"/>
              </w:rPr>
              <w:t>103 (2)</w:t>
            </w:r>
          </w:p>
        </w:tc>
        <w:tc>
          <w:tcPr>
            <w:tcW w:w="3720" w:type="dxa"/>
            <w:tcBorders>
              <w:top w:val="single" w:sz="4" w:space="0" w:color="C0C0C0"/>
              <w:left w:val="single" w:sz="4" w:space="0" w:color="C0C0C0"/>
              <w:bottom w:val="single" w:sz="4" w:space="0" w:color="C0C0C0"/>
              <w:right w:val="single" w:sz="4" w:space="0" w:color="C0C0C0"/>
            </w:tcBorders>
            <w:hideMark/>
          </w:tcPr>
          <w:p w14:paraId="3FA0327D" w14:textId="77777777" w:rsidR="001F53E8" w:rsidRPr="00A43E2F" w:rsidRDefault="001F53E8" w:rsidP="0099011F">
            <w:pPr>
              <w:spacing w:before="60" w:after="60"/>
              <w:rPr>
                <w:color w:val="000000"/>
                <w:sz w:val="20"/>
              </w:rPr>
            </w:pPr>
            <w:r w:rsidRPr="00A43E2F">
              <w:rPr>
                <w:color w:val="000000"/>
                <w:sz w:val="20"/>
              </w:rPr>
              <w:t>disobey bridge load limit (mass per axle group) sign</w:t>
            </w:r>
          </w:p>
        </w:tc>
        <w:tc>
          <w:tcPr>
            <w:tcW w:w="1320" w:type="dxa"/>
            <w:tcBorders>
              <w:top w:val="single" w:sz="4" w:space="0" w:color="C0C0C0"/>
              <w:left w:val="single" w:sz="4" w:space="0" w:color="C0C0C0"/>
              <w:bottom w:val="single" w:sz="4" w:space="0" w:color="C0C0C0"/>
              <w:right w:val="single" w:sz="4" w:space="0" w:color="C0C0C0"/>
            </w:tcBorders>
            <w:hideMark/>
          </w:tcPr>
          <w:p w14:paraId="7FBDAB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787557"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6A3A5B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7CB2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886CD8" w14:textId="77777777" w:rsidR="001F53E8" w:rsidRPr="00A43E2F" w:rsidRDefault="001F53E8" w:rsidP="0099011F">
            <w:pPr>
              <w:spacing w:before="60" w:after="60"/>
              <w:rPr>
                <w:color w:val="000000"/>
                <w:sz w:val="20"/>
              </w:rPr>
            </w:pPr>
            <w:r w:rsidRPr="00A43E2F">
              <w:rPr>
                <w:color w:val="000000"/>
                <w:sz w:val="20"/>
              </w:rPr>
              <w:lastRenderedPageBreak/>
              <w:t>133</w:t>
            </w:r>
          </w:p>
        </w:tc>
        <w:tc>
          <w:tcPr>
            <w:tcW w:w="2400" w:type="dxa"/>
            <w:tcBorders>
              <w:top w:val="single" w:sz="4" w:space="0" w:color="C0C0C0"/>
              <w:left w:val="single" w:sz="4" w:space="0" w:color="C0C0C0"/>
              <w:bottom w:val="single" w:sz="4" w:space="0" w:color="C0C0C0"/>
              <w:right w:val="single" w:sz="4" w:space="0" w:color="C0C0C0"/>
            </w:tcBorders>
            <w:hideMark/>
          </w:tcPr>
          <w:p w14:paraId="31C48AB6" w14:textId="77777777" w:rsidR="001F53E8" w:rsidRPr="00A43E2F" w:rsidRDefault="001F53E8" w:rsidP="0099011F">
            <w:pPr>
              <w:spacing w:before="60" w:after="60"/>
              <w:rPr>
                <w:color w:val="000000"/>
                <w:sz w:val="20"/>
              </w:rPr>
            </w:pPr>
            <w:r w:rsidRPr="00A43E2F">
              <w:rPr>
                <w:color w:val="000000"/>
                <w:sz w:val="20"/>
              </w:rPr>
              <w:t>104 (1)</w:t>
            </w:r>
          </w:p>
        </w:tc>
        <w:tc>
          <w:tcPr>
            <w:tcW w:w="3720" w:type="dxa"/>
            <w:tcBorders>
              <w:top w:val="single" w:sz="4" w:space="0" w:color="C0C0C0"/>
              <w:left w:val="single" w:sz="4" w:space="0" w:color="C0C0C0"/>
              <w:bottom w:val="single" w:sz="4" w:space="0" w:color="C0C0C0"/>
              <w:right w:val="single" w:sz="4" w:space="0" w:color="C0C0C0"/>
            </w:tcBorders>
            <w:hideMark/>
          </w:tcPr>
          <w:p w14:paraId="5C0A45B4" w14:textId="77777777" w:rsidR="001F53E8" w:rsidRPr="00A43E2F" w:rsidRDefault="001F53E8" w:rsidP="0099011F">
            <w:pPr>
              <w:spacing w:before="60" w:after="60"/>
              <w:rPr>
                <w:color w:val="000000"/>
                <w:sz w:val="20"/>
              </w:rPr>
            </w:pPr>
            <w:r w:rsidRPr="00A43E2F">
              <w:rPr>
                <w:color w:val="000000"/>
                <w:sz w:val="20"/>
              </w:rPr>
              <w:t>disobey no trucks sign (GVM)</w:t>
            </w:r>
          </w:p>
        </w:tc>
        <w:tc>
          <w:tcPr>
            <w:tcW w:w="1320" w:type="dxa"/>
            <w:tcBorders>
              <w:top w:val="single" w:sz="4" w:space="0" w:color="C0C0C0"/>
              <w:left w:val="single" w:sz="4" w:space="0" w:color="C0C0C0"/>
              <w:bottom w:val="single" w:sz="4" w:space="0" w:color="C0C0C0"/>
              <w:right w:val="single" w:sz="4" w:space="0" w:color="C0C0C0"/>
            </w:tcBorders>
            <w:hideMark/>
          </w:tcPr>
          <w:p w14:paraId="1120DF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51FE5C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3BE978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A306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CA0225" w14:textId="77777777" w:rsidR="001F53E8" w:rsidRPr="00A43E2F" w:rsidRDefault="001F53E8" w:rsidP="0099011F">
            <w:pPr>
              <w:spacing w:before="60" w:after="60"/>
              <w:rPr>
                <w:color w:val="000000"/>
                <w:sz w:val="20"/>
              </w:rPr>
            </w:pPr>
            <w:r w:rsidRPr="00A43E2F">
              <w:rPr>
                <w:color w:val="000000"/>
                <w:sz w:val="20"/>
              </w:rPr>
              <w:t>134</w:t>
            </w:r>
          </w:p>
        </w:tc>
        <w:tc>
          <w:tcPr>
            <w:tcW w:w="2400" w:type="dxa"/>
            <w:tcBorders>
              <w:top w:val="single" w:sz="4" w:space="0" w:color="C0C0C0"/>
              <w:left w:val="single" w:sz="4" w:space="0" w:color="C0C0C0"/>
              <w:bottom w:val="single" w:sz="4" w:space="0" w:color="C0C0C0"/>
              <w:right w:val="single" w:sz="4" w:space="0" w:color="C0C0C0"/>
            </w:tcBorders>
            <w:hideMark/>
          </w:tcPr>
          <w:p w14:paraId="08C110E6" w14:textId="77777777" w:rsidR="001F53E8" w:rsidRPr="00A43E2F" w:rsidRDefault="001F53E8" w:rsidP="0099011F">
            <w:pPr>
              <w:spacing w:before="60" w:after="60"/>
              <w:rPr>
                <w:color w:val="000000"/>
                <w:sz w:val="20"/>
              </w:rPr>
            </w:pPr>
            <w:r w:rsidRPr="00A43E2F">
              <w:rPr>
                <w:color w:val="000000"/>
                <w:sz w:val="20"/>
              </w:rPr>
              <w:t>104 (2)</w:t>
            </w:r>
          </w:p>
        </w:tc>
        <w:tc>
          <w:tcPr>
            <w:tcW w:w="3720" w:type="dxa"/>
            <w:tcBorders>
              <w:top w:val="single" w:sz="4" w:space="0" w:color="C0C0C0"/>
              <w:left w:val="single" w:sz="4" w:space="0" w:color="C0C0C0"/>
              <w:bottom w:val="single" w:sz="4" w:space="0" w:color="C0C0C0"/>
              <w:right w:val="single" w:sz="4" w:space="0" w:color="C0C0C0"/>
            </w:tcBorders>
            <w:hideMark/>
          </w:tcPr>
          <w:p w14:paraId="71B1F7A8" w14:textId="77777777" w:rsidR="001F53E8" w:rsidRPr="00A43E2F" w:rsidRDefault="001F53E8" w:rsidP="0099011F">
            <w:pPr>
              <w:spacing w:before="60" w:after="60"/>
              <w:rPr>
                <w:color w:val="000000"/>
                <w:sz w:val="20"/>
              </w:rPr>
            </w:pPr>
            <w:r w:rsidRPr="00A43E2F">
              <w:rPr>
                <w:color w:val="000000"/>
                <w:sz w:val="20"/>
              </w:rPr>
              <w:t>disobey no trucks sign (length)</w:t>
            </w:r>
          </w:p>
        </w:tc>
        <w:tc>
          <w:tcPr>
            <w:tcW w:w="1320" w:type="dxa"/>
            <w:tcBorders>
              <w:top w:val="single" w:sz="4" w:space="0" w:color="C0C0C0"/>
              <w:left w:val="single" w:sz="4" w:space="0" w:color="C0C0C0"/>
              <w:bottom w:val="single" w:sz="4" w:space="0" w:color="C0C0C0"/>
              <w:right w:val="single" w:sz="4" w:space="0" w:color="C0C0C0"/>
            </w:tcBorders>
            <w:hideMark/>
          </w:tcPr>
          <w:p w14:paraId="5376D9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17EF12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DF629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B164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3DC8D3" w14:textId="77777777" w:rsidR="001F53E8" w:rsidRPr="00A43E2F" w:rsidRDefault="001F53E8" w:rsidP="0099011F">
            <w:pPr>
              <w:spacing w:before="60" w:after="60"/>
              <w:rPr>
                <w:color w:val="000000"/>
                <w:sz w:val="20"/>
              </w:rPr>
            </w:pPr>
            <w:r w:rsidRPr="00A43E2F">
              <w:rPr>
                <w:color w:val="000000"/>
                <w:sz w:val="20"/>
              </w:rPr>
              <w:t>135</w:t>
            </w:r>
          </w:p>
        </w:tc>
        <w:tc>
          <w:tcPr>
            <w:tcW w:w="2400" w:type="dxa"/>
            <w:tcBorders>
              <w:top w:val="single" w:sz="4" w:space="0" w:color="C0C0C0"/>
              <w:left w:val="single" w:sz="4" w:space="0" w:color="C0C0C0"/>
              <w:bottom w:val="single" w:sz="4" w:space="0" w:color="C0C0C0"/>
              <w:right w:val="single" w:sz="4" w:space="0" w:color="C0C0C0"/>
            </w:tcBorders>
            <w:hideMark/>
          </w:tcPr>
          <w:p w14:paraId="114E1C99" w14:textId="77777777" w:rsidR="001F53E8" w:rsidRPr="00A43E2F" w:rsidRDefault="001F53E8" w:rsidP="0099011F">
            <w:pPr>
              <w:spacing w:before="60" w:after="60"/>
              <w:rPr>
                <w:color w:val="000000"/>
                <w:sz w:val="20"/>
              </w:rPr>
            </w:pPr>
            <w:r w:rsidRPr="00A43E2F">
              <w:rPr>
                <w:color w:val="000000"/>
                <w:sz w:val="20"/>
              </w:rPr>
              <w:t>104 (3)</w:t>
            </w:r>
          </w:p>
        </w:tc>
        <w:tc>
          <w:tcPr>
            <w:tcW w:w="3720" w:type="dxa"/>
            <w:tcBorders>
              <w:top w:val="single" w:sz="4" w:space="0" w:color="C0C0C0"/>
              <w:left w:val="single" w:sz="4" w:space="0" w:color="C0C0C0"/>
              <w:bottom w:val="single" w:sz="4" w:space="0" w:color="C0C0C0"/>
              <w:right w:val="single" w:sz="4" w:space="0" w:color="C0C0C0"/>
            </w:tcBorders>
            <w:hideMark/>
          </w:tcPr>
          <w:p w14:paraId="7CABDA2B" w14:textId="77777777" w:rsidR="001F53E8" w:rsidRPr="00A43E2F" w:rsidRDefault="001F53E8" w:rsidP="0099011F">
            <w:pPr>
              <w:spacing w:before="60" w:after="60"/>
              <w:rPr>
                <w:color w:val="000000"/>
                <w:sz w:val="20"/>
              </w:rPr>
            </w:pPr>
            <w:r w:rsidRPr="00A43E2F">
              <w:rPr>
                <w:color w:val="000000"/>
                <w:sz w:val="20"/>
              </w:rPr>
              <w:t>disobey no trucks sign</w:t>
            </w:r>
          </w:p>
        </w:tc>
        <w:tc>
          <w:tcPr>
            <w:tcW w:w="1320" w:type="dxa"/>
            <w:tcBorders>
              <w:top w:val="single" w:sz="4" w:space="0" w:color="C0C0C0"/>
              <w:left w:val="single" w:sz="4" w:space="0" w:color="C0C0C0"/>
              <w:bottom w:val="single" w:sz="4" w:space="0" w:color="C0C0C0"/>
              <w:right w:val="single" w:sz="4" w:space="0" w:color="C0C0C0"/>
            </w:tcBorders>
            <w:hideMark/>
          </w:tcPr>
          <w:p w14:paraId="67DD93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7003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646A83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08B86A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65DCCC" w14:textId="77777777" w:rsidR="001F53E8" w:rsidRPr="00A43E2F" w:rsidRDefault="001F53E8" w:rsidP="0099011F">
            <w:pPr>
              <w:spacing w:before="60" w:after="60"/>
              <w:rPr>
                <w:color w:val="000000"/>
                <w:sz w:val="20"/>
              </w:rPr>
            </w:pPr>
            <w:r w:rsidRPr="00A43E2F">
              <w:rPr>
                <w:color w:val="000000"/>
                <w:sz w:val="20"/>
              </w:rPr>
              <w:t>136</w:t>
            </w:r>
          </w:p>
        </w:tc>
        <w:tc>
          <w:tcPr>
            <w:tcW w:w="2400" w:type="dxa"/>
            <w:tcBorders>
              <w:top w:val="single" w:sz="4" w:space="0" w:color="C0C0C0"/>
              <w:left w:val="single" w:sz="4" w:space="0" w:color="C0C0C0"/>
              <w:bottom w:val="single" w:sz="4" w:space="0" w:color="C0C0C0"/>
              <w:right w:val="single" w:sz="4" w:space="0" w:color="C0C0C0"/>
            </w:tcBorders>
            <w:hideMark/>
          </w:tcPr>
          <w:p w14:paraId="15D450FC" w14:textId="77777777" w:rsidR="001F53E8" w:rsidRPr="00A43E2F" w:rsidRDefault="001F53E8" w:rsidP="0099011F">
            <w:pPr>
              <w:spacing w:before="60" w:after="60"/>
              <w:rPr>
                <w:color w:val="000000"/>
                <w:sz w:val="20"/>
              </w:rPr>
            </w:pPr>
            <w:r w:rsidRPr="00A43E2F">
              <w:rPr>
                <w:color w:val="000000"/>
                <w:sz w:val="20"/>
              </w:rPr>
              <w:t>105</w:t>
            </w:r>
          </w:p>
        </w:tc>
        <w:tc>
          <w:tcPr>
            <w:tcW w:w="3720" w:type="dxa"/>
            <w:tcBorders>
              <w:top w:val="single" w:sz="4" w:space="0" w:color="C0C0C0"/>
              <w:left w:val="single" w:sz="4" w:space="0" w:color="C0C0C0"/>
              <w:bottom w:val="single" w:sz="4" w:space="0" w:color="C0C0C0"/>
              <w:right w:val="single" w:sz="4" w:space="0" w:color="C0C0C0"/>
            </w:tcBorders>
            <w:hideMark/>
          </w:tcPr>
          <w:p w14:paraId="0D3382FB" w14:textId="77777777" w:rsidR="001F53E8" w:rsidRPr="00A43E2F" w:rsidRDefault="001F53E8" w:rsidP="0099011F">
            <w:pPr>
              <w:spacing w:before="60" w:after="60"/>
              <w:rPr>
                <w:color w:val="000000"/>
                <w:sz w:val="20"/>
              </w:rPr>
            </w:pPr>
            <w:r w:rsidRPr="00A43E2F">
              <w:rPr>
                <w:color w:val="000000"/>
                <w:sz w:val="20"/>
              </w:rPr>
              <w:t>disobey trucks must enter sign</w:t>
            </w:r>
          </w:p>
        </w:tc>
        <w:tc>
          <w:tcPr>
            <w:tcW w:w="1320" w:type="dxa"/>
            <w:tcBorders>
              <w:top w:val="single" w:sz="4" w:space="0" w:color="C0C0C0"/>
              <w:left w:val="single" w:sz="4" w:space="0" w:color="C0C0C0"/>
              <w:bottom w:val="single" w:sz="4" w:space="0" w:color="C0C0C0"/>
              <w:right w:val="single" w:sz="4" w:space="0" w:color="C0C0C0"/>
            </w:tcBorders>
            <w:hideMark/>
          </w:tcPr>
          <w:p w14:paraId="0C3489D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98A87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84A3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1F6D6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3BA409C" w14:textId="77777777" w:rsidR="001F53E8" w:rsidRPr="00A43E2F" w:rsidRDefault="001F53E8" w:rsidP="0099011F">
            <w:pPr>
              <w:spacing w:before="60" w:after="60"/>
              <w:rPr>
                <w:color w:val="000000"/>
                <w:sz w:val="20"/>
              </w:rPr>
            </w:pPr>
            <w:r w:rsidRPr="00A43E2F">
              <w:rPr>
                <w:color w:val="000000"/>
                <w:sz w:val="20"/>
              </w:rPr>
              <w:t>137</w:t>
            </w:r>
          </w:p>
        </w:tc>
        <w:tc>
          <w:tcPr>
            <w:tcW w:w="2400" w:type="dxa"/>
            <w:tcBorders>
              <w:top w:val="single" w:sz="4" w:space="0" w:color="C0C0C0"/>
              <w:left w:val="single" w:sz="4" w:space="0" w:color="C0C0C0"/>
              <w:bottom w:val="single" w:sz="4" w:space="0" w:color="C0C0C0"/>
              <w:right w:val="single" w:sz="4" w:space="0" w:color="C0C0C0"/>
            </w:tcBorders>
            <w:hideMark/>
          </w:tcPr>
          <w:p w14:paraId="4B4D8F7E" w14:textId="77777777" w:rsidR="001F53E8" w:rsidRPr="00A43E2F" w:rsidRDefault="001F53E8" w:rsidP="0099011F">
            <w:pPr>
              <w:spacing w:before="60" w:after="60"/>
              <w:rPr>
                <w:color w:val="000000"/>
                <w:sz w:val="20"/>
              </w:rPr>
            </w:pPr>
            <w:r w:rsidRPr="00A43E2F">
              <w:rPr>
                <w:color w:val="000000"/>
                <w:sz w:val="20"/>
              </w:rPr>
              <w:t>106 (1)</w:t>
            </w:r>
          </w:p>
        </w:tc>
        <w:tc>
          <w:tcPr>
            <w:tcW w:w="3720" w:type="dxa"/>
            <w:tcBorders>
              <w:top w:val="single" w:sz="4" w:space="0" w:color="C0C0C0"/>
              <w:left w:val="single" w:sz="4" w:space="0" w:color="C0C0C0"/>
              <w:bottom w:val="single" w:sz="4" w:space="0" w:color="C0C0C0"/>
              <w:right w:val="single" w:sz="4" w:space="0" w:color="C0C0C0"/>
            </w:tcBorders>
            <w:hideMark/>
          </w:tcPr>
          <w:p w14:paraId="7986A11F" w14:textId="77777777" w:rsidR="001F53E8" w:rsidRPr="00A43E2F" w:rsidRDefault="001F53E8" w:rsidP="0099011F">
            <w:pPr>
              <w:spacing w:before="60" w:after="60"/>
              <w:rPr>
                <w:color w:val="000000"/>
                <w:sz w:val="20"/>
              </w:rPr>
            </w:pPr>
            <w:r w:rsidRPr="00A43E2F">
              <w:rPr>
                <w:color w:val="000000"/>
                <w:sz w:val="20"/>
              </w:rPr>
              <w:t>disobey no buses sign (GVM)</w:t>
            </w:r>
          </w:p>
        </w:tc>
        <w:tc>
          <w:tcPr>
            <w:tcW w:w="1320" w:type="dxa"/>
            <w:tcBorders>
              <w:top w:val="single" w:sz="4" w:space="0" w:color="C0C0C0"/>
              <w:left w:val="single" w:sz="4" w:space="0" w:color="C0C0C0"/>
              <w:bottom w:val="single" w:sz="4" w:space="0" w:color="C0C0C0"/>
              <w:right w:val="single" w:sz="4" w:space="0" w:color="C0C0C0"/>
            </w:tcBorders>
            <w:hideMark/>
          </w:tcPr>
          <w:p w14:paraId="3CE025F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1E1AF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3FDA7E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3D5841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B43D56" w14:textId="77777777" w:rsidR="001F53E8" w:rsidRPr="00A43E2F" w:rsidRDefault="001F53E8" w:rsidP="0099011F">
            <w:pPr>
              <w:spacing w:before="60" w:after="60"/>
              <w:rPr>
                <w:color w:val="000000"/>
                <w:sz w:val="20"/>
              </w:rPr>
            </w:pPr>
            <w:r w:rsidRPr="00A43E2F">
              <w:rPr>
                <w:color w:val="000000"/>
                <w:sz w:val="20"/>
              </w:rPr>
              <w:t>138</w:t>
            </w:r>
          </w:p>
        </w:tc>
        <w:tc>
          <w:tcPr>
            <w:tcW w:w="2400" w:type="dxa"/>
            <w:tcBorders>
              <w:top w:val="single" w:sz="4" w:space="0" w:color="C0C0C0"/>
              <w:left w:val="single" w:sz="4" w:space="0" w:color="C0C0C0"/>
              <w:bottom w:val="single" w:sz="4" w:space="0" w:color="C0C0C0"/>
              <w:right w:val="single" w:sz="4" w:space="0" w:color="C0C0C0"/>
            </w:tcBorders>
            <w:hideMark/>
          </w:tcPr>
          <w:p w14:paraId="2AA20C4C" w14:textId="77777777" w:rsidR="001F53E8" w:rsidRPr="00A43E2F" w:rsidRDefault="001F53E8" w:rsidP="0099011F">
            <w:pPr>
              <w:spacing w:before="60" w:after="60"/>
              <w:rPr>
                <w:color w:val="000000"/>
                <w:sz w:val="20"/>
              </w:rPr>
            </w:pPr>
            <w:r w:rsidRPr="00A43E2F">
              <w:rPr>
                <w:color w:val="000000"/>
                <w:sz w:val="20"/>
              </w:rPr>
              <w:t>106 (2)</w:t>
            </w:r>
          </w:p>
        </w:tc>
        <w:tc>
          <w:tcPr>
            <w:tcW w:w="3720" w:type="dxa"/>
            <w:tcBorders>
              <w:top w:val="single" w:sz="4" w:space="0" w:color="C0C0C0"/>
              <w:left w:val="single" w:sz="4" w:space="0" w:color="C0C0C0"/>
              <w:bottom w:val="single" w:sz="4" w:space="0" w:color="C0C0C0"/>
              <w:right w:val="single" w:sz="4" w:space="0" w:color="C0C0C0"/>
            </w:tcBorders>
            <w:hideMark/>
          </w:tcPr>
          <w:p w14:paraId="25BE836C" w14:textId="77777777" w:rsidR="001F53E8" w:rsidRPr="00A43E2F" w:rsidRDefault="001F53E8" w:rsidP="0099011F">
            <w:pPr>
              <w:spacing w:before="60" w:after="60"/>
              <w:rPr>
                <w:color w:val="000000"/>
                <w:sz w:val="20"/>
              </w:rPr>
            </w:pPr>
            <w:r w:rsidRPr="00A43E2F">
              <w:rPr>
                <w:color w:val="000000"/>
                <w:sz w:val="20"/>
              </w:rPr>
              <w:t>disobey no buses sign (length)</w:t>
            </w:r>
          </w:p>
        </w:tc>
        <w:tc>
          <w:tcPr>
            <w:tcW w:w="1320" w:type="dxa"/>
            <w:tcBorders>
              <w:top w:val="single" w:sz="4" w:space="0" w:color="C0C0C0"/>
              <w:left w:val="single" w:sz="4" w:space="0" w:color="C0C0C0"/>
              <w:bottom w:val="single" w:sz="4" w:space="0" w:color="C0C0C0"/>
              <w:right w:val="single" w:sz="4" w:space="0" w:color="C0C0C0"/>
            </w:tcBorders>
            <w:hideMark/>
          </w:tcPr>
          <w:p w14:paraId="18C488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B4535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ECF73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5476B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139A1FA" w14:textId="77777777" w:rsidR="001F53E8" w:rsidRPr="00A43E2F" w:rsidRDefault="001F53E8" w:rsidP="0099011F">
            <w:pPr>
              <w:spacing w:before="60" w:after="60"/>
              <w:rPr>
                <w:color w:val="000000"/>
                <w:sz w:val="20"/>
              </w:rPr>
            </w:pPr>
            <w:r w:rsidRPr="00A43E2F">
              <w:rPr>
                <w:color w:val="000000"/>
                <w:sz w:val="20"/>
              </w:rPr>
              <w:t>139</w:t>
            </w:r>
          </w:p>
        </w:tc>
        <w:tc>
          <w:tcPr>
            <w:tcW w:w="2400" w:type="dxa"/>
            <w:tcBorders>
              <w:top w:val="single" w:sz="4" w:space="0" w:color="C0C0C0"/>
              <w:left w:val="single" w:sz="4" w:space="0" w:color="C0C0C0"/>
              <w:bottom w:val="single" w:sz="4" w:space="0" w:color="C0C0C0"/>
              <w:right w:val="single" w:sz="4" w:space="0" w:color="C0C0C0"/>
            </w:tcBorders>
            <w:hideMark/>
          </w:tcPr>
          <w:p w14:paraId="3B07C711" w14:textId="77777777" w:rsidR="001F53E8" w:rsidRPr="00A43E2F" w:rsidRDefault="001F53E8" w:rsidP="0099011F">
            <w:pPr>
              <w:spacing w:before="60" w:after="60"/>
              <w:rPr>
                <w:color w:val="000000"/>
                <w:sz w:val="20"/>
              </w:rPr>
            </w:pPr>
            <w:r w:rsidRPr="00A43E2F">
              <w:rPr>
                <w:color w:val="000000"/>
                <w:sz w:val="20"/>
              </w:rPr>
              <w:t>106 (3)</w:t>
            </w:r>
          </w:p>
        </w:tc>
        <w:tc>
          <w:tcPr>
            <w:tcW w:w="3720" w:type="dxa"/>
            <w:tcBorders>
              <w:top w:val="single" w:sz="4" w:space="0" w:color="C0C0C0"/>
              <w:left w:val="single" w:sz="4" w:space="0" w:color="C0C0C0"/>
              <w:bottom w:val="single" w:sz="4" w:space="0" w:color="C0C0C0"/>
              <w:right w:val="single" w:sz="4" w:space="0" w:color="C0C0C0"/>
            </w:tcBorders>
            <w:hideMark/>
          </w:tcPr>
          <w:p w14:paraId="346CA973" w14:textId="77777777" w:rsidR="001F53E8" w:rsidRPr="00A43E2F" w:rsidRDefault="001F53E8" w:rsidP="0099011F">
            <w:pPr>
              <w:spacing w:before="60" w:after="60"/>
              <w:rPr>
                <w:color w:val="000000"/>
                <w:sz w:val="20"/>
              </w:rPr>
            </w:pPr>
            <w:r w:rsidRPr="00A43E2F">
              <w:rPr>
                <w:color w:val="000000"/>
                <w:sz w:val="20"/>
              </w:rPr>
              <w:t>disobey no buses sign</w:t>
            </w:r>
          </w:p>
        </w:tc>
        <w:tc>
          <w:tcPr>
            <w:tcW w:w="1320" w:type="dxa"/>
            <w:tcBorders>
              <w:top w:val="single" w:sz="4" w:space="0" w:color="C0C0C0"/>
              <w:left w:val="single" w:sz="4" w:space="0" w:color="C0C0C0"/>
              <w:bottom w:val="single" w:sz="4" w:space="0" w:color="C0C0C0"/>
              <w:right w:val="single" w:sz="4" w:space="0" w:color="C0C0C0"/>
            </w:tcBorders>
            <w:hideMark/>
          </w:tcPr>
          <w:p w14:paraId="47AD65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0FB60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FC82C3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A11F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C5A6027" w14:textId="77777777" w:rsidR="001F53E8" w:rsidRPr="00A43E2F" w:rsidRDefault="001F53E8" w:rsidP="0099011F">
            <w:pPr>
              <w:spacing w:before="60" w:after="60"/>
              <w:rPr>
                <w:color w:val="000000"/>
                <w:sz w:val="20"/>
              </w:rPr>
            </w:pPr>
            <w:r w:rsidRPr="00A43E2F">
              <w:rPr>
                <w:color w:val="000000"/>
                <w:sz w:val="20"/>
              </w:rPr>
              <w:t>140</w:t>
            </w:r>
          </w:p>
        </w:tc>
        <w:tc>
          <w:tcPr>
            <w:tcW w:w="2400" w:type="dxa"/>
            <w:tcBorders>
              <w:top w:val="single" w:sz="4" w:space="0" w:color="C0C0C0"/>
              <w:left w:val="single" w:sz="4" w:space="0" w:color="C0C0C0"/>
              <w:bottom w:val="single" w:sz="4" w:space="0" w:color="C0C0C0"/>
              <w:right w:val="single" w:sz="4" w:space="0" w:color="C0C0C0"/>
            </w:tcBorders>
            <w:hideMark/>
          </w:tcPr>
          <w:p w14:paraId="3227C20A" w14:textId="77777777" w:rsidR="001F53E8" w:rsidRPr="00A43E2F" w:rsidRDefault="001F53E8" w:rsidP="0099011F">
            <w:pPr>
              <w:spacing w:before="60" w:after="60"/>
              <w:rPr>
                <w:color w:val="000000"/>
                <w:sz w:val="20"/>
              </w:rPr>
            </w:pPr>
            <w:r w:rsidRPr="00A43E2F">
              <w:rPr>
                <w:color w:val="000000"/>
                <w:sz w:val="20"/>
              </w:rPr>
              <w:t>107</w:t>
            </w:r>
          </w:p>
        </w:tc>
        <w:tc>
          <w:tcPr>
            <w:tcW w:w="3720" w:type="dxa"/>
            <w:tcBorders>
              <w:top w:val="single" w:sz="4" w:space="0" w:color="C0C0C0"/>
              <w:left w:val="single" w:sz="4" w:space="0" w:color="C0C0C0"/>
              <w:bottom w:val="single" w:sz="4" w:space="0" w:color="C0C0C0"/>
              <w:right w:val="single" w:sz="4" w:space="0" w:color="C0C0C0"/>
            </w:tcBorders>
            <w:hideMark/>
          </w:tcPr>
          <w:p w14:paraId="3A4BB580" w14:textId="77777777" w:rsidR="001F53E8" w:rsidRPr="00A43E2F" w:rsidRDefault="001F53E8" w:rsidP="0099011F">
            <w:pPr>
              <w:spacing w:before="60" w:after="60"/>
              <w:rPr>
                <w:color w:val="000000"/>
                <w:sz w:val="20"/>
              </w:rPr>
            </w:pPr>
            <w:r w:rsidRPr="00A43E2F">
              <w:rPr>
                <w:color w:val="000000"/>
                <w:sz w:val="20"/>
              </w:rPr>
              <w:t>disobey buses must enter sign</w:t>
            </w:r>
          </w:p>
        </w:tc>
        <w:tc>
          <w:tcPr>
            <w:tcW w:w="1320" w:type="dxa"/>
            <w:tcBorders>
              <w:top w:val="single" w:sz="4" w:space="0" w:color="C0C0C0"/>
              <w:left w:val="single" w:sz="4" w:space="0" w:color="C0C0C0"/>
              <w:bottom w:val="single" w:sz="4" w:space="0" w:color="C0C0C0"/>
              <w:right w:val="single" w:sz="4" w:space="0" w:color="C0C0C0"/>
            </w:tcBorders>
            <w:hideMark/>
          </w:tcPr>
          <w:p w14:paraId="057ECE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BF779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85C93D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D9BF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510D72" w14:textId="77777777" w:rsidR="001F53E8" w:rsidRPr="00A43E2F" w:rsidRDefault="001F53E8" w:rsidP="0099011F">
            <w:pPr>
              <w:spacing w:before="60" w:after="60"/>
              <w:rPr>
                <w:color w:val="000000"/>
                <w:sz w:val="20"/>
              </w:rPr>
            </w:pPr>
            <w:r w:rsidRPr="00A43E2F">
              <w:rPr>
                <w:color w:val="000000"/>
                <w:sz w:val="20"/>
              </w:rPr>
              <w:t>141</w:t>
            </w:r>
          </w:p>
        </w:tc>
        <w:tc>
          <w:tcPr>
            <w:tcW w:w="2400" w:type="dxa"/>
            <w:tcBorders>
              <w:top w:val="single" w:sz="4" w:space="0" w:color="C0C0C0"/>
              <w:left w:val="single" w:sz="4" w:space="0" w:color="C0C0C0"/>
              <w:bottom w:val="single" w:sz="4" w:space="0" w:color="C0C0C0"/>
              <w:right w:val="single" w:sz="4" w:space="0" w:color="C0C0C0"/>
            </w:tcBorders>
            <w:hideMark/>
          </w:tcPr>
          <w:p w14:paraId="727DC147" w14:textId="77777777" w:rsidR="001F53E8" w:rsidRPr="00A43E2F" w:rsidRDefault="001F53E8" w:rsidP="0099011F">
            <w:pPr>
              <w:spacing w:before="60" w:after="60"/>
              <w:rPr>
                <w:color w:val="000000"/>
                <w:sz w:val="20"/>
              </w:rPr>
            </w:pPr>
            <w:r w:rsidRPr="00A43E2F">
              <w:rPr>
                <w:color w:val="000000"/>
                <w:sz w:val="20"/>
              </w:rPr>
              <w:t>108 (1)</w:t>
            </w:r>
          </w:p>
        </w:tc>
        <w:tc>
          <w:tcPr>
            <w:tcW w:w="3720" w:type="dxa"/>
            <w:tcBorders>
              <w:top w:val="single" w:sz="4" w:space="0" w:color="C0C0C0"/>
              <w:left w:val="single" w:sz="4" w:space="0" w:color="C0C0C0"/>
              <w:bottom w:val="single" w:sz="4" w:space="0" w:color="C0C0C0"/>
              <w:right w:val="single" w:sz="4" w:space="0" w:color="C0C0C0"/>
            </w:tcBorders>
            <w:hideMark/>
          </w:tcPr>
          <w:p w14:paraId="5D6CAC17" w14:textId="77777777" w:rsidR="001F53E8" w:rsidRPr="00A43E2F" w:rsidRDefault="001F53E8" w:rsidP="0099011F">
            <w:pPr>
              <w:spacing w:before="60" w:after="60"/>
              <w:rPr>
                <w:color w:val="000000"/>
                <w:sz w:val="20"/>
              </w:rPr>
            </w:pPr>
            <w:r w:rsidRPr="00A43E2F">
              <w:rPr>
                <w:color w:val="000000"/>
                <w:sz w:val="20"/>
              </w:rPr>
              <w:t>disobey trucks and buses low gear sign</w:t>
            </w:r>
          </w:p>
        </w:tc>
        <w:tc>
          <w:tcPr>
            <w:tcW w:w="1320" w:type="dxa"/>
            <w:tcBorders>
              <w:top w:val="single" w:sz="4" w:space="0" w:color="C0C0C0"/>
              <w:left w:val="single" w:sz="4" w:space="0" w:color="C0C0C0"/>
              <w:bottom w:val="single" w:sz="4" w:space="0" w:color="C0C0C0"/>
              <w:right w:val="single" w:sz="4" w:space="0" w:color="C0C0C0"/>
            </w:tcBorders>
            <w:hideMark/>
          </w:tcPr>
          <w:p w14:paraId="2D12CC6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537F09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15D00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493900"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DA4FA2F" w14:textId="77777777" w:rsidR="001F53E8" w:rsidRPr="00A43E2F" w:rsidRDefault="001F53E8" w:rsidP="0099011F">
            <w:pPr>
              <w:keepNext/>
              <w:spacing w:before="60" w:after="60"/>
              <w:rPr>
                <w:color w:val="000000"/>
                <w:sz w:val="20"/>
              </w:rPr>
            </w:pPr>
            <w:r w:rsidRPr="00A43E2F">
              <w:rPr>
                <w:color w:val="000000"/>
                <w:sz w:val="20"/>
              </w:rPr>
              <w:lastRenderedPageBreak/>
              <w:t>142</w:t>
            </w:r>
          </w:p>
        </w:tc>
        <w:tc>
          <w:tcPr>
            <w:tcW w:w="2400" w:type="dxa"/>
            <w:tcBorders>
              <w:top w:val="single" w:sz="4" w:space="0" w:color="C0C0C0"/>
              <w:left w:val="single" w:sz="4" w:space="0" w:color="C0C0C0"/>
              <w:bottom w:val="nil"/>
              <w:right w:val="single" w:sz="4" w:space="0" w:color="C0C0C0"/>
            </w:tcBorders>
            <w:hideMark/>
          </w:tcPr>
          <w:p w14:paraId="7D1EA620" w14:textId="77777777" w:rsidR="001F53E8" w:rsidRPr="00A43E2F" w:rsidRDefault="001F53E8" w:rsidP="0099011F">
            <w:pPr>
              <w:spacing w:before="60" w:after="60"/>
              <w:rPr>
                <w:color w:val="000000"/>
                <w:sz w:val="20"/>
              </w:rPr>
            </w:pPr>
            <w:r w:rsidRPr="00A43E2F">
              <w:rPr>
                <w:color w:val="000000"/>
                <w:sz w:val="20"/>
              </w:rPr>
              <w:t>111 (1)</w:t>
            </w:r>
          </w:p>
        </w:tc>
        <w:tc>
          <w:tcPr>
            <w:tcW w:w="3720" w:type="dxa"/>
            <w:tcBorders>
              <w:top w:val="single" w:sz="4" w:space="0" w:color="C0C0C0"/>
              <w:left w:val="single" w:sz="4" w:space="0" w:color="C0C0C0"/>
              <w:bottom w:val="nil"/>
              <w:right w:val="single" w:sz="4" w:space="0" w:color="C0C0C0"/>
            </w:tcBorders>
          </w:tcPr>
          <w:p w14:paraId="1BD81DA7"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CF6453E"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ECB307F"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4102ADC" w14:textId="77777777" w:rsidR="001F53E8" w:rsidRPr="00A43E2F" w:rsidRDefault="001F53E8" w:rsidP="0099011F">
            <w:pPr>
              <w:spacing w:before="60" w:after="60"/>
              <w:rPr>
                <w:color w:val="000000"/>
                <w:sz w:val="20"/>
              </w:rPr>
            </w:pPr>
          </w:p>
        </w:tc>
      </w:tr>
      <w:tr w:rsidR="001F53E8" w:rsidRPr="00A43E2F" w14:paraId="49F6B02F" w14:textId="77777777" w:rsidTr="0099011F">
        <w:trPr>
          <w:cantSplit/>
        </w:trPr>
        <w:tc>
          <w:tcPr>
            <w:tcW w:w="1200" w:type="dxa"/>
            <w:tcBorders>
              <w:top w:val="nil"/>
              <w:left w:val="single" w:sz="4" w:space="0" w:color="C0C0C0"/>
              <w:bottom w:val="nil"/>
              <w:right w:val="single" w:sz="4" w:space="0" w:color="C0C0C0"/>
            </w:tcBorders>
            <w:hideMark/>
          </w:tcPr>
          <w:p w14:paraId="331C913D" w14:textId="77777777" w:rsidR="001F53E8" w:rsidRPr="00A43E2F" w:rsidRDefault="001F53E8" w:rsidP="0099011F">
            <w:pPr>
              <w:spacing w:before="60" w:after="60"/>
              <w:rPr>
                <w:color w:val="000000"/>
                <w:sz w:val="20"/>
              </w:rPr>
            </w:pPr>
            <w:r w:rsidRPr="00A43E2F">
              <w:rPr>
                <w:color w:val="000000"/>
                <w:sz w:val="20"/>
              </w:rPr>
              <w:t>142.1</w:t>
            </w:r>
          </w:p>
        </w:tc>
        <w:tc>
          <w:tcPr>
            <w:tcW w:w="2400" w:type="dxa"/>
            <w:tcBorders>
              <w:top w:val="nil"/>
              <w:left w:val="single" w:sz="4" w:space="0" w:color="C0C0C0"/>
              <w:bottom w:val="nil"/>
              <w:right w:val="single" w:sz="4" w:space="0" w:color="C0C0C0"/>
            </w:tcBorders>
            <w:hideMark/>
          </w:tcPr>
          <w:p w14:paraId="69FC9BA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(2)</w:t>
            </w:r>
          </w:p>
        </w:tc>
        <w:tc>
          <w:tcPr>
            <w:tcW w:w="3720" w:type="dxa"/>
            <w:tcBorders>
              <w:top w:val="nil"/>
              <w:left w:val="single" w:sz="4" w:space="0" w:color="C0C0C0"/>
              <w:bottom w:val="nil"/>
              <w:right w:val="single" w:sz="4" w:space="0" w:color="C0C0C0"/>
            </w:tcBorders>
            <w:hideMark/>
          </w:tcPr>
          <w:p w14:paraId="1AEBAB30" w14:textId="77777777" w:rsidR="001F53E8" w:rsidRPr="00A43E2F" w:rsidRDefault="001F53E8" w:rsidP="0099011F">
            <w:pPr>
              <w:spacing w:before="60" w:after="60"/>
              <w:rPr>
                <w:color w:val="000000"/>
                <w:sz w:val="20"/>
              </w:rPr>
            </w:pPr>
            <w:r w:rsidRPr="00A43E2F">
              <w:rPr>
                <w:color w:val="000000"/>
                <w:sz w:val="20"/>
              </w:rPr>
              <w:t>not enter roundabout on left (leave less than halfway)</w:t>
            </w:r>
          </w:p>
        </w:tc>
        <w:tc>
          <w:tcPr>
            <w:tcW w:w="1320" w:type="dxa"/>
            <w:tcBorders>
              <w:top w:val="nil"/>
              <w:left w:val="single" w:sz="4" w:space="0" w:color="C0C0C0"/>
              <w:bottom w:val="nil"/>
              <w:right w:val="single" w:sz="4" w:space="0" w:color="C0C0C0"/>
            </w:tcBorders>
            <w:hideMark/>
          </w:tcPr>
          <w:p w14:paraId="5E1304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985909"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619C73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C17C0D8" w14:textId="77777777" w:rsidTr="0099011F">
        <w:trPr>
          <w:cantSplit/>
        </w:trPr>
        <w:tc>
          <w:tcPr>
            <w:tcW w:w="1200" w:type="dxa"/>
            <w:tcBorders>
              <w:top w:val="nil"/>
              <w:left w:val="single" w:sz="4" w:space="0" w:color="C0C0C0"/>
              <w:bottom w:val="nil"/>
              <w:right w:val="single" w:sz="4" w:space="0" w:color="C0C0C0"/>
            </w:tcBorders>
            <w:hideMark/>
          </w:tcPr>
          <w:p w14:paraId="17D1DB96" w14:textId="77777777" w:rsidR="001F53E8" w:rsidRPr="00A43E2F" w:rsidRDefault="001F53E8" w:rsidP="0099011F">
            <w:pPr>
              <w:spacing w:before="60" w:after="60"/>
              <w:rPr>
                <w:color w:val="000000"/>
                <w:sz w:val="20"/>
              </w:rPr>
            </w:pPr>
            <w:r w:rsidRPr="00A43E2F">
              <w:rPr>
                <w:color w:val="000000"/>
                <w:sz w:val="20"/>
              </w:rPr>
              <w:t>142.2</w:t>
            </w:r>
          </w:p>
        </w:tc>
        <w:tc>
          <w:tcPr>
            <w:tcW w:w="2400" w:type="dxa"/>
            <w:tcBorders>
              <w:top w:val="nil"/>
              <w:left w:val="single" w:sz="4" w:space="0" w:color="C0C0C0"/>
              <w:bottom w:val="nil"/>
              <w:right w:val="single" w:sz="4" w:space="0" w:color="C0C0C0"/>
            </w:tcBorders>
            <w:hideMark/>
          </w:tcPr>
          <w:p w14:paraId="68E1BB2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(3)</w:t>
            </w:r>
          </w:p>
        </w:tc>
        <w:tc>
          <w:tcPr>
            <w:tcW w:w="3720" w:type="dxa"/>
            <w:tcBorders>
              <w:top w:val="nil"/>
              <w:left w:val="single" w:sz="4" w:space="0" w:color="C0C0C0"/>
              <w:bottom w:val="nil"/>
              <w:right w:val="single" w:sz="4" w:space="0" w:color="C0C0C0"/>
            </w:tcBorders>
            <w:hideMark/>
          </w:tcPr>
          <w:p w14:paraId="36D64ADF" w14:textId="77777777" w:rsidR="001F53E8" w:rsidRPr="00A43E2F" w:rsidRDefault="001F53E8" w:rsidP="0099011F">
            <w:pPr>
              <w:spacing w:before="60" w:after="60"/>
              <w:rPr>
                <w:color w:val="000000"/>
                <w:sz w:val="20"/>
              </w:rPr>
            </w:pPr>
            <w:r w:rsidRPr="00A43E2F">
              <w:rPr>
                <w:color w:val="000000"/>
                <w:sz w:val="20"/>
              </w:rPr>
              <w:t>not enter roundabout on right (leave more than halfway)</w:t>
            </w:r>
          </w:p>
        </w:tc>
        <w:tc>
          <w:tcPr>
            <w:tcW w:w="1320" w:type="dxa"/>
            <w:tcBorders>
              <w:top w:val="nil"/>
              <w:left w:val="single" w:sz="4" w:space="0" w:color="C0C0C0"/>
              <w:bottom w:val="nil"/>
              <w:right w:val="single" w:sz="4" w:space="0" w:color="C0C0C0"/>
            </w:tcBorders>
            <w:hideMark/>
          </w:tcPr>
          <w:p w14:paraId="560316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F782794"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nil"/>
              <w:left w:val="single" w:sz="4" w:space="0" w:color="C0C0C0"/>
              <w:bottom w:val="nil"/>
              <w:right w:val="single" w:sz="4" w:space="0" w:color="C0C0C0"/>
            </w:tcBorders>
            <w:hideMark/>
          </w:tcPr>
          <w:p w14:paraId="4F932C4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B7F8E4"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64DF8C3" w14:textId="77777777" w:rsidR="001F53E8" w:rsidRPr="00A43E2F" w:rsidRDefault="001F53E8" w:rsidP="0099011F">
            <w:pPr>
              <w:spacing w:before="60" w:after="60"/>
              <w:rPr>
                <w:color w:val="000000"/>
                <w:sz w:val="20"/>
              </w:rPr>
            </w:pPr>
            <w:r w:rsidRPr="00A43E2F">
              <w:rPr>
                <w:color w:val="000000"/>
                <w:sz w:val="20"/>
              </w:rPr>
              <w:t>142.3</w:t>
            </w:r>
          </w:p>
        </w:tc>
        <w:tc>
          <w:tcPr>
            <w:tcW w:w="2400" w:type="dxa"/>
            <w:tcBorders>
              <w:top w:val="nil"/>
              <w:left w:val="single" w:sz="4" w:space="0" w:color="C0C0C0"/>
              <w:bottom w:val="single" w:sz="4" w:space="0" w:color="C0C0C0"/>
              <w:right w:val="single" w:sz="4" w:space="0" w:color="C0C0C0"/>
            </w:tcBorders>
            <w:hideMark/>
          </w:tcPr>
          <w:p w14:paraId="484CFF9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111 (5)</w:t>
            </w:r>
          </w:p>
        </w:tc>
        <w:tc>
          <w:tcPr>
            <w:tcW w:w="3720" w:type="dxa"/>
            <w:tcBorders>
              <w:top w:val="nil"/>
              <w:left w:val="single" w:sz="4" w:space="0" w:color="C0C0C0"/>
              <w:bottom w:val="single" w:sz="4" w:space="0" w:color="C0C0C0"/>
              <w:right w:val="single" w:sz="4" w:space="0" w:color="C0C0C0"/>
            </w:tcBorders>
            <w:hideMark/>
          </w:tcPr>
          <w:p w14:paraId="4CF6513F" w14:textId="77777777" w:rsidR="001F53E8" w:rsidRPr="00A43E2F" w:rsidRDefault="001F53E8" w:rsidP="0099011F">
            <w:pPr>
              <w:spacing w:before="60" w:after="60"/>
              <w:rPr>
                <w:color w:val="000000"/>
                <w:sz w:val="20"/>
              </w:rPr>
            </w:pPr>
            <w:r w:rsidRPr="00A43E2F">
              <w:rPr>
                <w:color w:val="000000"/>
                <w:sz w:val="20"/>
              </w:rPr>
              <w:t>not enter roundabout in direction of traffic lane arrow</w:t>
            </w:r>
          </w:p>
        </w:tc>
        <w:tc>
          <w:tcPr>
            <w:tcW w:w="1320" w:type="dxa"/>
            <w:tcBorders>
              <w:top w:val="nil"/>
              <w:left w:val="single" w:sz="4" w:space="0" w:color="C0C0C0"/>
              <w:bottom w:val="single" w:sz="4" w:space="0" w:color="C0C0C0"/>
              <w:right w:val="single" w:sz="4" w:space="0" w:color="C0C0C0"/>
            </w:tcBorders>
            <w:hideMark/>
          </w:tcPr>
          <w:p w14:paraId="2097AE5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08DC6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CFC6B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A0BE6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D3FA6D" w14:textId="77777777" w:rsidR="001F53E8" w:rsidRPr="00A43E2F" w:rsidRDefault="001F53E8" w:rsidP="0099011F">
            <w:pPr>
              <w:spacing w:before="60" w:after="60"/>
              <w:rPr>
                <w:color w:val="000000"/>
                <w:sz w:val="20"/>
              </w:rPr>
            </w:pPr>
            <w:r w:rsidRPr="00A43E2F">
              <w:rPr>
                <w:color w:val="000000"/>
                <w:sz w:val="20"/>
              </w:rPr>
              <w:t>143</w:t>
            </w:r>
          </w:p>
        </w:tc>
        <w:tc>
          <w:tcPr>
            <w:tcW w:w="2400" w:type="dxa"/>
            <w:tcBorders>
              <w:top w:val="single" w:sz="4" w:space="0" w:color="C0C0C0"/>
              <w:left w:val="single" w:sz="4" w:space="0" w:color="C0C0C0"/>
              <w:bottom w:val="single" w:sz="4" w:space="0" w:color="C0C0C0"/>
              <w:right w:val="single" w:sz="4" w:space="0" w:color="C0C0C0"/>
            </w:tcBorders>
            <w:hideMark/>
          </w:tcPr>
          <w:p w14:paraId="353AF8E5" w14:textId="77777777" w:rsidR="001F53E8" w:rsidRPr="00A43E2F" w:rsidRDefault="001F53E8" w:rsidP="0099011F">
            <w:pPr>
              <w:spacing w:before="60" w:after="60"/>
              <w:rPr>
                <w:color w:val="000000"/>
                <w:sz w:val="20"/>
              </w:rPr>
            </w:pPr>
            <w:r w:rsidRPr="00A43E2F">
              <w:rPr>
                <w:color w:val="000000"/>
                <w:sz w:val="20"/>
              </w:rPr>
              <w:t>112 (2)</w:t>
            </w:r>
          </w:p>
        </w:tc>
        <w:tc>
          <w:tcPr>
            <w:tcW w:w="3720" w:type="dxa"/>
            <w:tcBorders>
              <w:top w:val="single" w:sz="4" w:space="0" w:color="C0C0C0"/>
              <w:left w:val="single" w:sz="4" w:space="0" w:color="C0C0C0"/>
              <w:bottom w:val="single" w:sz="4" w:space="0" w:color="C0C0C0"/>
              <w:right w:val="single" w:sz="4" w:space="0" w:color="C0C0C0"/>
            </w:tcBorders>
            <w:hideMark/>
          </w:tcPr>
          <w:p w14:paraId="326B461B" w14:textId="77777777" w:rsidR="001F53E8" w:rsidRPr="00A43E2F" w:rsidRDefault="001F53E8" w:rsidP="0099011F">
            <w:pPr>
              <w:spacing w:before="60" w:after="60"/>
              <w:rPr>
                <w:color w:val="000000"/>
                <w:sz w:val="20"/>
              </w:rPr>
            </w:pPr>
            <w:r w:rsidRPr="00A43E2F">
              <w:rPr>
                <w:color w:val="000000"/>
                <w:sz w:val="20"/>
              </w:rPr>
              <w:t>not give sufficient left change of direction signal before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86D36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C80BA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574A31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0E39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B67A71" w14:textId="77777777" w:rsidR="001F53E8" w:rsidRPr="00A43E2F" w:rsidRDefault="001F53E8" w:rsidP="0099011F">
            <w:pPr>
              <w:spacing w:before="60" w:after="60"/>
              <w:rPr>
                <w:color w:val="000000"/>
                <w:sz w:val="20"/>
              </w:rPr>
            </w:pPr>
            <w:r w:rsidRPr="00A43E2F">
              <w:rPr>
                <w:color w:val="000000"/>
                <w:sz w:val="20"/>
              </w:rPr>
              <w:t>144</w:t>
            </w:r>
          </w:p>
        </w:tc>
        <w:tc>
          <w:tcPr>
            <w:tcW w:w="2400" w:type="dxa"/>
            <w:tcBorders>
              <w:top w:val="single" w:sz="4" w:space="0" w:color="C0C0C0"/>
              <w:left w:val="single" w:sz="4" w:space="0" w:color="C0C0C0"/>
              <w:bottom w:val="single" w:sz="4" w:space="0" w:color="C0C0C0"/>
              <w:right w:val="single" w:sz="4" w:space="0" w:color="C0C0C0"/>
            </w:tcBorders>
            <w:hideMark/>
          </w:tcPr>
          <w:p w14:paraId="16844441" w14:textId="77777777" w:rsidR="001F53E8" w:rsidRPr="00A43E2F" w:rsidRDefault="001F53E8" w:rsidP="0099011F">
            <w:pPr>
              <w:spacing w:before="60" w:after="60"/>
              <w:rPr>
                <w:color w:val="000000"/>
                <w:sz w:val="20"/>
              </w:rPr>
            </w:pPr>
            <w:r w:rsidRPr="00A43E2F">
              <w:rPr>
                <w:color w:val="000000"/>
                <w:sz w:val="20"/>
              </w:rPr>
              <w:t>112 (3)</w:t>
            </w:r>
          </w:p>
        </w:tc>
        <w:tc>
          <w:tcPr>
            <w:tcW w:w="3720" w:type="dxa"/>
            <w:tcBorders>
              <w:top w:val="single" w:sz="4" w:space="0" w:color="C0C0C0"/>
              <w:left w:val="single" w:sz="4" w:space="0" w:color="C0C0C0"/>
              <w:bottom w:val="single" w:sz="4" w:space="0" w:color="C0C0C0"/>
              <w:right w:val="single" w:sz="4" w:space="0" w:color="C0C0C0"/>
            </w:tcBorders>
            <w:hideMark/>
          </w:tcPr>
          <w:p w14:paraId="6B3B272F" w14:textId="77777777" w:rsidR="001F53E8" w:rsidRPr="00A43E2F" w:rsidRDefault="001F53E8" w:rsidP="0099011F">
            <w:pPr>
              <w:spacing w:before="60" w:after="60"/>
              <w:rPr>
                <w:color w:val="000000"/>
                <w:sz w:val="20"/>
              </w:rPr>
            </w:pPr>
            <w:r w:rsidRPr="00A43E2F">
              <w:rPr>
                <w:color w:val="000000"/>
                <w:sz w:val="20"/>
              </w:rPr>
              <w:t>not maintain left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75B316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33C0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5A2727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467F2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C42116" w14:textId="77777777" w:rsidR="001F53E8" w:rsidRPr="00A43E2F" w:rsidRDefault="001F53E8" w:rsidP="0099011F">
            <w:pPr>
              <w:spacing w:before="60" w:after="60"/>
              <w:rPr>
                <w:color w:val="000000"/>
                <w:sz w:val="20"/>
              </w:rPr>
            </w:pPr>
            <w:r w:rsidRPr="00A43E2F">
              <w:rPr>
                <w:color w:val="000000"/>
                <w:sz w:val="20"/>
              </w:rPr>
              <w:t>145</w:t>
            </w:r>
          </w:p>
        </w:tc>
        <w:tc>
          <w:tcPr>
            <w:tcW w:w="2400" w:type="dxa"/>
            <w:tcBorders>
              <w:top w:val="single" w:sz="4" w:space="0" w:color="C0C0C0"/>
              <w:left w:val="single" w:sz="4" w:space="0" w:color="C0C0C0"/>
              <w:bottom w:val="single" w:sz="4" w:space="0" w:color="C0C0C0"/>
              <w:right w:val="single" w:sz="4" w:space="0" w:color="C0C0C0"/>
            </w:tcBorders>
            <w:hideMark/>
          </w:tcPr>
          <w:p w14:paraId="4F360A8E" w14:textId="77777777" w:rsidR="001F53E8" w:rsidRPr="00A43E2F" w:rsidRDefault="001F53E8" w:rsidP="0099011F">
            <w:pPr>
              <w:spacing w:before="60" w:after="60"/>
              <w:rPr>
                <w:color w:val="000000"/>
                <w:sz w:val="20"/>
              </w:rPr>
            </w:pPr>
            <w:r w:rsidRPr="00A43E2F">
              <w:rPr>
                <w:color w:val="000000"/>
                <w:sz w:val="20"/>
              </w:rPr>
              <w:t>113 (2)</w:t>
            </w:r>
          </w:p>
        </w:tc>
        <w:tc>
          <w:tcPr>
            <w:tcW w:w="3720" w:type="dxa"/>
            <w:tcBorders>
              <w:top w:val="single" w:sz="4" w:space="0" w:color="C0C0C0"/>
              <w:left w:val="single" w:sz="4" w:space="0" w:color="C0C0C0"/>
              <w:bottom w:val="single" w:sz="4" w:space="0" w:color="C0C0C0"/>
              <w:right w:val="single" w:sz="4" w:space="0" w:color="C0C0C0"/>
            </w:tcBorders>
            <w:hideMark/>
          </w:tcPr>
          <w:p w14:paraId="673FC0F3" w14:textId="77777777" w:rsidR="001F53E8" w:rsidRPr="00A43E2F" w:rsidRDefault="001F53E8" w:rsidP="0099011F">
            <w:pPr>
              <w:spacing w:before="60" w:after="60"/>
              <w:rPr>
                <w:color w:val="000000"/>
                <w:sz w:val="20"/>
              </w:rPr>
            </w:pPr>
            <w:r w:rsidRPr="00A43E2F">
              <w:rPr>
                <w:color w:val="000000"/>
                <w:sz w:val="20"/>
              </w:rPr>
              <w:t xml:space="preserve">not give sufficient right change of direction signal before entering roundabout </w:t>
            </w:r>
          </w:p>
        </w:tc>
        <w:tc>
          <w:tcPr>
            <w:tcW w:w="1320" w:type="dxa"/>
            <w:tcBorders>
              <w:top w:val="single" w:sz="4" w:space="0" w:color="C0C0C0"/>
              <w:left w:val="single" w:sz="4" w:space="0" w:color="C0C0C0"/>
              <w:bottom w:val="single" w:sz="4" w:space="0" w:color="C0C0C0"/>
              <w:right w:val="single" w:sz="4" w:space="0" w:color="C0C0C0"/>
            </w:tcBorders>
            <w:hideMark/>
          </w:tcPr>
          <w:p w14:paraId="13DA228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6BD01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D19DE0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5A1CC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CF4D26" w14:textId="77777777" w:rsidR="001F53E8" w:rsidRPr="00A43E2F" w:rsidRDefault="001F53E8" w:rsidP="0099011F">
            <w:pPr>
              <w:spacing w:before="60" w:after="60"/>
              <w:rPr>
                <w:color w:val="000000"/>
                <w:sz w:val="20"/>
              </w:rPr>
            </w:pPr>
            <w:r w:rsidRPr="00A43E2F">
              <w:rPr>
                <w:color w:val="000000"/>
                <w:sz w:val="20"/>
              </w:rPr>
              <w:lastRenderedPageBreak/>
              <w:t>146</w:t>
            </w:r>
          </w:p>
        </w:tc>
        <w:tc>
          <w:tcPr>
            <w:tcW w:w="2400" w:type="dxa"/>
            <w:tcBorders>
              <w:top w:val="single" w:sz="4" w:space="0" w:color="C0C0C0"/>
              <w:left w:val="single" w:sz="4" w:space="0" w:color="C0C0C0"/>
              <w:bottom w:val="single" w:sz="4" w:space="0" w:color="C0C0C0"/>
              <w:right w:val="single" w:sz="4" w:space="0" w:color="C0C0C0"/>
            </w:tcBorders>
            <w:hideMark/>
          </w:tcPr>
          <w:p w14:paraId="15CFA88A" w14:textId="77777777" w:rsidR="001F53E8" w:rsidRPr="00A43E2F" w:rsidRDefault="001F53E8" w:rsidP="0099011F">
            <w:pPr>
              <w:spacing w:before="60" w:after="60"/>
              <w:rPr>
                <w:color w:val="000000"/>
                <w:sz w:val="20"/>
              </w:rPr>
            </w:pPr>
            <w:r w:rsidRPr="00A43E2F">
              <w:rPr>
                <w:color w:val="000000"/>
                <w:sz w:val="20"/>
              </w:rPr>
              <w:t>113 (3)</w:t>
            </w:r>
          </w:p>
        </w:tc>
        <w:tc>
          <w:tcPr>
            <w:tcW w:w="3720" w:type="dxa"/>
            <w:tcBorders>
              <w:top w:val="single" w:sz="4" w:space="0" w:color="C0C0C0"/>
              <w:left w:val="single" w:sz="4" w:space="0" w:color="C0C0C0"/>
              <w:bottom w:val="single" w:sz="4" w:space="0" w:color="C0C0C0"/>
              <w:right w:val="single" w:sz="4" w:space="0" w:color="C0C0C0"/>
            </w:tcBorders>
            <w:hideMark/>
          </w:tcPr>
          <w:p w14:paraId="5A8161D1" w14:textId="77777777" w:rsidR="001F53E8" w:rsidRPr="00A43E2F" w:rsidRDefault="001F53E8" w:rsidP="0099011F">
            <w:pPr>
              <w:spacing w:before="60" w:after="60"/>
              <w:rPr>
                <w:color w:val="000000"/>
                <w:sz w:val="20"/>
              </w:rPr>
            </w:pPr>
            <w:r w:rsidRPr="00A43E2F">
              <w:rPr>
                <w:color w:val="000000"/>
                <w:sz w:val="20"/>
              </w:rPr>
              <w:t>not maintain right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309264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319FB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9C9968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8535A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361C29" w14:textId="77777777" w:rsidR="001F53E8" w:rsidRPr="00A43E2F" w:rsidRDefault="001F53E8" w:rsidP="0099011F">
            <w:pPr>
              <w:spacing w:before="60" w:after="60"/>
              <w:rPr>
                <w:color w:val="000000"/>
                <w:sz w:val="20"/>
              </w:rPr>
            </w:pPr>
            <w:r w:rsidRPr="00A43E2F">
              <w:rPr>
                <w:color w:val="000000"/>
                <w:sz w:val="20"/>
              </w:rPr>
              <w:t>147</w:t>
            </w:r>
          </w:p>
        </w:tc>
        <w:tc>
          <w:tcPr>
            <w:tcW w:w="2400" w:type="dxa"/>
            <w:tcBorders>
              <w:top w:val="single" w:sz="4" w:space="0" w:color="C0C0C0"/>
              <w:left w:val="single" w:sz="4" w:space="0" w:color="C0C0C0"/>
              <w:bottom w:val="single" w:sz="4" w:space="0" w:color="C0C0C0"/>
              <w:right w:val="single" w:sz="4" w:space="0" w:color="C0C0C0"/>
            </w:tcBorders>
            <w:hideMark/>
          </w:tcPr>
          <w:p w14:paraId="55E3086A" w14:textId="77777777" w:rsidR="001F53E8" w:rsidRPr="00A43E2F" w:rsidRDefault="001F53E8" w:rsidP="0099011F">
            <w:pPr>
              <w:spacing w:before="60" w:after="60"/>
              <w:rPr>
                <w:color w:val="000000"/>
                <w:sz w:val="20"/>
              </w:rPr>
            </w:pPr>
            <w:r w:rsidRPr="00A43E2F">
              <w:rPr>
                <w:color w:val="000000"/>
                <w:sz w:val="20"/>
              </w:rPr>
              <w:t>114 (1) (a)</w:t>
            </w:r>
          </w:p>
        </w:tc>
        <w:tc>
          <w:tcPr>
            <w:tcW w:w="3720" w:type="dxa"/>
            <w:tcBorders>
              <w:top w:val="single" w:sz="4" w:space="0" w:color="C0C0C0"/>
              <w:left w:val="single" w:sz="4" w:space="0" w:color="C0C0C0"/>
              <w:bottom w:val="single" w:sz="4" w:space="0" w:color="C0C0C0"/>
              <w:right w:val="single" w:sz="4" w:space="0" w:color="C0C0C0"/>
            </w:tcBorders>
            <w:hideMark/>
          </w:tcPr>
          <w:p w14:paraId="01C6BB34" w14:textId="77777777" w:rsidR="001F53E8" w:rsidRPr="00A43E2F" w:rsidRDefault="001F53E8" w:rsidP="0099011F">
            <w:pPr>
              <w:spacing w:before="60" w:after="60"/>
              <w:rPr>
                <w:color w:val="000000"/>
                <w:sz w:val="20"/>
              </w:rPr>
            </w:pPr>
            <w:r w:rsidRPr="00A43E2F">
              <w:rPr>
                <w:color w:val="000000"/>
                <w:sz w:val="20"/>
              </w:rPr>
              <w:t>not give way to vehicle when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400874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6C746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EBA9E3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3D2DDA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B82A4C" w14:textId="77777777" w:rsidR="001F53E8" w:rsidRPr="00A43E2F" w:rsidRDefault="001F53E8" w:rsidP="0099011F">
            <w:pPr>
              <w:spacing w:before="60" w:after="60"/>
              <w:rPr>
                <w:color w:val="000000"/>
                <w:sz w:val="20"/>
              </w:rPr>
            </w:pPr>
            <w:r w:rsidRPr="00A43E2F">
              <w:rPr>
                <w:color w:val="000000"/>
                <w:sz w:val="20"/>
              </w:rPr>
              <w:t>148</w:t>
            </w:r>
          </w:p>
        </w:tc>
        <w:tc>
          <w:tcPr>
            <w:tcW w:w="2400" w:type="dxa"/>
            <w:tcBorders>
              <w:top w:val="single" w:sz="4" w:space="0" w:color="C0C0C0"/>
              <w:left w:val="single" w:sz="4" w:space="0" w:color="C0C0C0"/>
              <w:bottom w:val="single" w:sz="4" w:space="0" w:color="C0C0C0"/>
              <w:right w:val="single" w:sz="4" w:space="0" w:color="C0C0C0"/>
            </w:tcBorders>
            <w:hideMark/>
          </w:tcPr>
          <w:p w14:paraId="243B8273" w14:textId="77777777" w:rsidR="001F53E8" w:rsidRPr="00A43E2F" w:rsidRDefault="001F53E8" w:rsidP="0099011F">
            <w:pPr>
              <w:spacing w:before="60" w:after="60"/>
              <w:rPr>
                <w:color w:val="000000"/>
                <w:sz w:val="20"/>
              </w:rPr>
            </w:pPr>
            <w:r w:rsidRPr="00A43E2F">
              <w:rPr>
                <w:color w:val="000000"/>
                <w:sz w:val="20"/>
              </w:rPr>
              <w:t>114 (1) (b)</w:t>
            </w:r>
          </w:p>
        </w:tc>
        <w:tc>
          <w:tcPr>
            <w:tcW w:w="3720" w:type="dxa"/>
            <w:tcBorders>
              <w:top w:val="single" w:sz="4" w:space="0" w:color="C0C0C0"/>
              <w:left w:val="single" w:sz="4" w:space="0" w:color="C0C0C0"/>
              <w:bottom w:val="single" w:sz="4" w:space="0" w:color="C0C0C0"/>
              <w:right w:val="single" w:sz="4" w:space="0" w:color="C0C0C0"/>
            </w:tcBorders>
            <w:hideMark/>
          </w:tcPr>
          <w:p w14:paraId="1A082B47" w14:textId="77777777" w:rsidR="001F53E8" w:rsidRPr="00A43E2F" w:rsidRDefault="001F53E8" w:rsidP="0099011F">
            <w:pPr>
              <w:spacing w:before="60" w:after="60"/>
              <w:rPr>
                <w:color w:val="000000"/>
                <w:sz w:val="20"/>
              </w:rPr>
            </w:pPr>
            <w:r w:rsidRPr="00A43E2F">
              <w:rPr>
                <w:color w:val="000000"/>
                <w:sz w:val="20"/>
              </w:rPr>
              <w:t>not give way to tram when entering roundabout</w:t>
            </w:r>
          </w:p>
        </w:tc>
        <w:tc>
          <w:tcPr>
            <w:tcW w:w="1320" w:type="dxa"/>
            <w:tcBorders>
              <w:top w:val="single" w:sz="4" w:space="0" w:color="C0C0C0"/>
              <w:left w:val="single" w:sz="4" w:space="0" w:color="C0C0C0"/>
              <w:bottom w:val="single" w:sz="4" w:space="0" w:color="C0C0C0"/>
              <w:right w:val="single" w:sz="4" w:space="0" w:color="C0C0C0"/>
            </w:tcBorders>
            <w:hideMark/>
          </w:tcPr>
          <w:p w14:paraId="467110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9E18F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1E30475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50DD71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2FD087" w14:textId="77777777" w:rsidR="001F53E8" w:rsidRPr="00A43E2F" w:rsidRDefault="001F53E8" w:rsidP="0099011F">
            <w:pPr>
              <w:spacing w:before="60" w:after="60"/>
              <w:rPr>
                <w:color w:val="000000"/>
                <w:sz w:val="20"/>
              </w:rPr>
            </w:pPr>
            <w:r w:rsidRPr="00A43E2F">
              <w:rPr>
                <w:color w:val="000000"/>
                <w:sz w:val="20"/>
              </w:rPr>
              <w:t xml:space="preserve">149 </w:t>
            </w:r>
          </w:p>
        </w:tc>
        <w:tc>
          <w:tcPr>
            <w:tcW w:w="2400" w:type="dxa"/>
            <w:tcBorders>
              <w:top w:val="single" w:sz="4" w:space="0" w:color="C0C0C0"/>
              <w:left w:val="single" w:sz="4" w:space="0" w:color="C0C0C0"/>
              <w:bottom w:val="single" w:sz="4" w:space="0" w:color="C0C0C0"/>
              <w:right w:val="single" w:sz="4" w:space="0" w:color="C0C0C0"/>
            </w:tcBorders>
            <w:hideMark/>
          </w:tcPr>
          <w:p w14:paraId="7C5F8DA7" w14:textId="77777777" w:rsidR="001F53E8" w:rsidRPr="00A43E2F" w:rsidRDefault="001F53E8" w:rsidP="0099011F">
            <w:pPr>
              <w:spacing w:before="60" w:after="60"/>
              <w:rPr>
                <w:color w:val="000000"/>
                <w:sz w:val="20"/>
              </w:rPr>
            </w:pPr>
            <w:r w:rsidRPr="00A43E2F">
              <w:rPr>
                <w:color w:val="000000"/>
                <w:sz w:val="20"/>
              </w:rPr>
              <w:t>114 (2)</w:t>
            </w:r>
          </w:p>
        </w:tc>
        <w:tc>
          <w:tcPr>
            <w:tcW w:w="3720" w:type="dxa"/>
            <w:tcBorders>
              <w:top w:val="single" w:sz="4" w:space="0" w:color="C0C0C0"/>
              <w:left w:val="single" w:sz="4" w:space="0" w:color="C0C0C0"/>
              <w:bottom w:val="single" w:sz="4" w:space="0" w:color="C0C0C0"/>
              <w:right w:val="single" w:sz="4" w:space="0" w:color="C0C0C0"/>
            </w:tcBorders>
            <w:hideMark/>
          </w:tcPr>
          <w:p w14:paraId="78CA2BDC" w14:textId="77777777" w:rsidR="001F53E8" w:rsidRPr="00A43E2F" w:rsidRDefault="001F53E8" w:rsidP="0099011F">
            <w:pPr>
              <w:spacing w:before="60" w:after="60"/>
              <w:rPr>
                <w:color w:val="000000"/>
                <w:sz w:val="20"/>
              </w:rPr>
            </w:pPr>
            <w:r w:rsidRPr="00A43E2F">
              <w:rPr>
                <w:color w:val="000000"/>
                <w:sz w:val="20"/>
              </w:rPr>
              <w:t>not give way to tram when driving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7F01A2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B8E53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C3EECC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38200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F00AC66" w14:textId="77777777" w:rsidR="001F53E8" w:rsidRPr="00A43E2F" w:rsidRDefault="001F53E8" w:rsidP="0099011F">
            <w:pPr>
              <w:spacing w:before="60" w:after="60"/>
              <w:rPr>
                <w:color w:val="000000"/>
                <w:sz w:val="20"/>
              </w:rPr>
            </w:pPr>
            <w:r w:rsidRPr="00A43E2F">
              <w:rPr>
                <w:color w:val="000000"/>
                <w:sz w:val="20"/>
              </w:rPr>
              <w:t>150</w:t>
            </w:r>
          </w:p>
        </w:tc>
        <w:tc>
          <w:tcPr>
            <w:tcW w:w="2400" w:type="dxa"/>
            <w:tcBorders>
              <w:top w:val="single" w:sz="4" w:space="0" w:color="C0C0C0"/>
              <w:left w:val="single" w:sz="4" w:space="0" w:color="C0C0C0"/>
              <w:bottom w:val="single" w:sz="4" w:space="0" w:color="C0C0C0"/>
              <w:right w:val="single" w:sz="4" w:space="0" w:color="C0C0C0"/>
            </w:tcBorders>
            <w:hideMark/>
          </w:tcPr>
          <w:p w14:paraId="47E29D65" w14:textId="77777777" w:rsidR="001F53E8" w:rsidRPr="00A43E2F" w:rsidRDefault="001F53E8" w:rsidP="0099011F">
            <w:pPr>
              <w:spacing w:before="60" w:after="60"/>
              <w:rPr>
                <w:color w:val="000000"/>
                <w:sz w:val="20"/>
              </w:rPr>
            </w:pPr>
            <w:r w:rsidRPr="00A43E2F">
              <w:rPr>
                <w:color w:val="000000"/>
                <w:sz w:val="20"/>
              </w:rPr>
              <w:t xml:space="preserve">115 (1) (a) </w:t>
            </w:r>
          </w:p>
        </w:tc>
        <w:tc>
          <w:tcPr>
            <w:tcW w:w="3720" w:type="dxa"/>
            <w:tcBorders>
              <w:top w:val="single" w:sz="4" w:space="0" w:color="C0C0C0"/>
              <w:left w:val="single" w:sz="4" w:space="0" w:color="C0C0C0"/>
              <w:bottom w:val="single" w:sz="4" w:space="0" w:color="C0C0C0"/>
              <w:right w:val="single" w:sz="4" w:space="0" w:color="C0C0C0"/>
            </w:tcBorders>
            <w:hideMark/>
          </w:tcPr>
          <w:p w14:paraId="5BBD0B73" w14:textId="77777777" w:rsidR="001F53E8" w:rsidRPr="00A43E2F" w:rsidRDefault="001F53E8" w:rsidP="0099011F">
            <w:pPr>
              <w:spacing w:before="60" w:after="60"/>
              <w:rPr>
                <w:color w:val="000000"/>
                <w:sz w:val="20"/>
              </w:rPr>
            </w:pPr>
            <w:r w:rsidRPr="00A43E2F">
              <w:rPr>
                <w:color w:val="000000"/>
                <w:sz w:val="20"/>
              </w:rPr>
              <w:t>not drive left of central traffic island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7E6D19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85FA05"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40D5574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B5FCA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D689985" w14:textId="77777777" w:rsidR="001F53E8" w:rsidRPr="00A43E2F" w:rsidRDefault="001F53E8" w:rsidP="0099011F">
            <w:pPr>
              <w:spacing w:before="60" w:after="60"/>
              <w:rPr>
                <w:color w:val="000000"/>
                <w:sz w:val="20"/>
              </w:rPr>
            </w:pPr>
            <w:r w:rsidRPr="00A43E2F">
              <w:rPr>
                <w:color w:val="000000"/>
                <w:sz w:val="20"/>
              </w:rPr>
              <w:t>151</w:t>
            </w:r>
          </w:p>
        </w:tc>
        <w:tc>
          <w:tcPr>
            <w:tcW w:w="2400" w:type="dxa"/>
            <w:tcBorders>
              <w:top w:val="single" w:sz="4" w:space="0" w:color="C0C0C0"/>
              <w:left w:val="single" w:sz="4" w:space="0" w:color="C0C0C0"/>
              <w:bottom w:val="single" w:sz="4" w:space="0" w:color="C0C0C0"/>
              <w:right w:val="single" w:sz="4" w:space="0" w:color="C0C0C0"/>
            </w:tcBorders>
            <w:hideMark/>
          </w:tcPr>
          <w:p w14:paraId="70D65EBA" w14:textId="77777777" w:rsidR="001F53E8" w:rsidRPr="00A43E2F" w:rsidRDefault="001F53E8" w:rsidP="0099011F">
            <w:pPr>
              <w:spacing w:before="60" w:after="60"/>
              <w:rPr>
                <w:color w:val="000000"/>
                <w:sz w:val="20"/>
              </w:rPr>
            </w:pPr>
            <w:r w:rsidRPr="00A43E2F">
              <w:rPr>
                <w:color w:val="000000"/>
                <w:sz w:val="20"/>
              </w:rPr>
              <w:t>115 (1) (b)</w:t>
            </w:r>
          </w:p>
        </w:tc>
        <w:tc>
          <w:tcPr>
            <w:tcW w:w="3720" w:type="dxa"/>
            <w:tcBorders>
              <w:top w:val="single" w:sz="4" w:space="0" w:color="C0C0C0"/>
              <w:left w:val="single" w:sz="4" w:space="0" w:color="C0C0C0"/>
              <w:bottom w:val="single" w:sz="4" w:space="0" w:color="C0C0C0"/>
              <w:right w:val="single" w:sz="4" w:space="0" w:color="C0C0C0"/>
            </w:tcBorders>
            <w:hideMark/>
          </w:tcPr>
          <w:p w14:paraId="6AFCF67C" w14:textId="77777777" w:rsidR="001F53E8" w:rsidRPr="00A43E2F" w:rsidRDefault="001F53E8" w:rsidP="0099011F">
            <w:pPr>
              <w:spacing w:before="60" w:after="60"/>
              <w:rPr>
                <w:color w:val="000000"/>
                <w:sz w:val="20"/>
              </w:rPr>
            </w:pPr>
            <w:r w:rsidRPr="00A43E2F">
              <w:rPr>
                <w:color w:val="000000"/>
                <w:sz w:val="20"/>
              </w:rPr>
              <w:t>not drive on edge and left of central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0588E91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61C195"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714C68D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07D6D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E14BC9" w14:textId="77777777" w:rsidR="001F53E8" w:rsidRPr="00A43E2F" w:rsidRDefault="001F53E8" w:rsidP="0099011F">
            <w:pPr>
              <w:spacing w:before="60" w:after="60"/>
              <w:rPr>
                <w:color w:val="000000"/>
                <w:sz w:val="20"/>
              </w:rPr>
            </w:pPr>
            <w:r w:rsidRPr="00A43E2F">
              <w:rPr>
                <w:color w:val="000000"/>
                <w:sz w:val="20"/>
              </w:rPr>
              <w:lastRenderedPageBreak/>
              <w:t>152</w:t>
            </w:r>
          </w:p>
        </w:tc>
        <w:tc>
          <w:tcPr>
            <w:tcW w:w="2400" w:type="dxa"/>
            <w:tcBorders>
              <w:top w:val="single" w:sz="4" w:space="0" w:color="C0C0C0"/>
              <w:left w:val="single" w:sz="4" w:space="0" w:color="C0C0C0"/>
              <w:bottom w:val="single" w:sz="4" w:space="0" w:color="C0C0C0"/>
              <w:right w:val="single" w:sz="4" w:space="0" w:color="C0C0C0"/>
            </w:tcBorders>
            <w:hideMark/>
          </w:tcPr>
          <w:p w14:paraId="12252701" w14:textId="77777777" w:rsidR="001F53E8" w:rsidRPr="00A43E2F" w:rsidRDefault="001F53E8" w:rsidP="0099011F">
            <w:pPr>
              <w:spacing w:before="60" w:after="60"/>
              <w:rPr>
                <w:color w:val="000000"/>
                <w:sz w:val="20"/>
              </w:rPr>
            </w:pPr>
            <w:r w:rsidRPr="00A43E2F">
              <w:rPr>
                <w:color w:val="000000"/>
                <w:sz w:val="20"/>
              </w:rPr>
              <w:t>115 (1) (c)</w:t>
            </w:r>
          </w:p>
        </w:tc>
        <w:tc>
          <w:tcPr>
            <w:tcW w:w="3720" w:type="dxa"/>
            <w:tcBorders>
              <w:top w:val="single" w:sz="4" w:space="0" w:color="C0C0C0"/>
              <w:left w:val="single" w:sz="4" w:space="0" w:color="C0C0C0"/>
              <w:bottom w:val="single" w:sz="4" w:space="0" w:color="C0C0C0"/>
              <w:right w:val="single" w:sz="4" w:space="0" w:color="C0C0C0"/>
            </w:tcBorders>
            <w:hideMark/>
          </w:tcPr>
          <w:p w14:paraId="365601B1" w14:textId="77777777" w:rsidR="001F53E8" w:rsidRPr="00A43E2F" w:rsidRDefault="001F53E8" w:rsidP="0099011F">
            <w:pPr>
              <w:spacing w:before="60" w:after="60"/>
              <w:rPr>
                <w:color w:val="000000"/>
                <w:sz w:val="20"/>
              </w:rPr>
            </w:pPr>
            <w:r w:rsidRPr="00A43E2F">
              <w:rPr>
                <w:color w:val="000000"/>
                <w:sz w:val="20"/>
              </w:rPr>
              <w:t>not drive over and left of central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1C8BC3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8CCB546"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2053234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71C341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E759FA" w14:textId="77777777" w:rsidR="001F53E8" w:rsidRPr="00A43E2F" w:rsidRDefault="001F53E8" w:rsidP="0099011F">
            <w:pPr>
              <w:spacing w:before="60" w:after="60"/>
              <w:rPr>
                <w:color w:val="000000"/>
                <w:sz w:val="20"/>
              </w:rPr>
            </w:pPr>
            <w:r w:rsidRPr="00A43E2F">
              <w:rPr>
                <w:color w:val="000000"/>
                <w:sz w:val="20"/>
              </w:rPr>
              <w:t>153</w:t>
            </w:r>
          </w:p>
        </w:tc>
        <w:tc>
          <w:tcPr>
            <w:tcW w:w="2400" w:type="dxa"/>
            <w:tcBorders>
              <w:top w:val="single" w:sz="4" w:space="0" w:color="C0C0C0"/>
              <w:left w:val="single" w:sz="4" w:space="0" w:color="C0C0C0"/>
              <w:bottom w:val="single" w:sz="4" w:space="0" w:color="C0C0C0"/>
              <w:right w:val="single" w:sz="4" w:space="0" w:color="C0C0C0"/>
            </w:tcBorders>
            <w:hideMark/>
          </w:tcPr>
          <w:p w14:paraId="0473AAC2" w14:textId="77777777" w:rsidR="001F53E8" w:rsidRPr="00A43E2F" w:rsidRDefault="001F53E8" w:rsidP="0099011F">
            <w:pPr>
              <w:spacing w:before="60" w:after="60"/>
              <w:rPr>
                <w:color w:val="000000"/>
                <w:sz w:val="20"/>
              </w:rPr>
            </w:pPr>
            <w:r w:rsidRPr="00A43E2F">
              <w:rPr>
                <w:color w:val="000000"/>
                <w:sz w:val="20"/>
              </w:rPr>
              <w:t>116</w:t>
            </w:r>
          </w:p>
        </w:tc>
        <w:tc>
          <w:tcPr>
            <w:tcW w:w="3720" w:type="dxa"/>
            <w:tcBorders>
              <w:top w:val="single" w:sz="4" w:space="0" w:color="C0C0C0"/>
              <w:left w:val="single" w:sz="4" w:space="0" w:color="C0C0C0"/>
              <w:bottom w:val="single" w:sz="4" w:space="0" w:color="C0C0C0"/>
              <w:right w:val="single" w:sz="4" w:space="0" w:color="C0C0C0"/>
            </w:tcBorders>
            <w:hideMark/>
          </w:tcPr>
          <w:p w14:paraId="646A8D45" w14:textId="77777777" w:rsidR="001F53E8" w:rsidRPr="00A43E2F" w:rsidRDefault="001F53E8" w:rsidP="0099011F">
            <w:pPr>
              <w:spacing w:before="60" w:after="60"/>
              <w:rPr>
                <w:color w:val="000000"/>
                <w:sz w:val="20"/>
              </w:rPr>
            </w:pPr>
            <w:r w:rsidRPr="00A43E2F">
              <w:rPr>
                <w:color w:val="000000"/>
                <w:sz w:val="20"/>
              </w:rPr>
              <w:t>not drive in roundabout in direction of traffic lane arrow</w:t>
            </w:r>
          </w:p>
        </w:tc>
        <w:tc>
          <w:tcPr>
            <w:tcW w:w="1320" w:type="dxa"/>
            <w:tcBorders>
              <w:top w:val="single" w:sz="4" w:space="0" w:color="C0C0C0"/>
              <w:left w:val="single" w:sz="4" w:space="0" w:color="C0C0C0"/>
              <w:bottom w:val="single" w:sz="4" w:space="0" w:color="C0C0C0"/>
              <w:right w:val="single" w:sz="4" w:space="0" w:color="C0C0C0"/>
            </w:tcBorders>
            <w:hideMark/>
          </w:tcPr>
          <w:p w14:paraId="66BA84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6BCDB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EBEC1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FE28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079068" w14:textId="77777777" w:rsidR="001F53E8" w:rsidRPr="00A43E2F" w:rsidRDefault="001F53E8" w:rsidP="0099011F">
            <w:pPr>
              <w:spacing w:before="60" w:after="60"/>
              <w:rPr>
                <w:color w:val="000000"/>
                <w:sz w:val="20"/>
              </w:rPr>
            </w:pPr>
            <w:r w:rsidRPr="00A43E2F">
              <w:rPr>
                <w:color w:val="000000"/>
                <w:sz w:val="20"/>
              </w:rPr>
              <w:t>154</w:t>
            </w:r>
          </w:p>
        </w:tc>
        <w:tc>
          <w:tcPr>
            <w:tcW w:w="2400" w:type="dxa"/>
            <w:tcBorders>
              <w:top w:val="single" w:sz="4" w:space="0" w:color="C0C0C0"/>
              <w:left w:val="single" w:sz="4" w:space="0" w:color="C0C0C0"/>
              <w:bottom w:val="single" w:sz="4" w:space="0" w:color="C0C0C0"/>
              <w:right w:val="single" w:sz="4" w:space="0" w:color="C0C0C0"/>
            </w:tcBorders>
            <w:hideMark/>
          </w:tcPr>
          <w:p w14:paraId="3D3B99C8" w14:textId="77777777" w:rsidR="001F53E8" w:rsidRPr="00A43E2F" w:rsidRDefault="001F53E8" w:rsidP="0099011F">
            <w:pPr>
              <w:spacing w:before="60" w:after="60"/>
              <w:rPr>
                <w:color w:val="000000"/>
                <w:sz w:val="20"/>
              </w:rPr>
            </w:pPr>
            <w:r w:rsidRPr="00A43E2F">
              <w:rPr>
                <w:color w:val="000000"/>
                <w:sz w:val="20"/>
              </w:rPr>
              <w:t>117 (1)</w:t>
            </w:r>
          </w:p>
        </w:tc>
        <w:tc>
          <w:tcPr>
            <w:tcW w:w="3720" w:type="dxa"/>
            <w:tcBorders>
              <w:top w:val="single" w:sz="4" w:space="0" w:color="C0C0C0"/>
              <w:left w:val="single" w:sz="4" w:space="0" w:color="C0C0C0"/>
              <w:bottom w:val="single" w:sz="4" w:space="0" w:color="C0C0C0"/>
              <w:right w:val="single" w:sz="4" w:space="0" w:color="C0C0C0"/>
            </w:tcBorders>
            <w:hideMark/>
          </w:tcPr>
          <w:p w14:paraId="328769BF" w14:textId="77777777" w:rsidR="001F53E8" w:rsidRPr="00A43E2F" w:rsidRDefault="001F53E8" w:rsidP="0099011F">
            <w:pPr>
              <w:spacing w:before="60" w:after="60"/>
              <w:rPr>
                <w:color w:val="000000"/>
                <w:sz w:val="20"/>
              </w:rPr>
            </w:pPr>
            <w:r w:rsidRPr="00A43E2F">
              <w:rPr>
                <w:color w:val="000000"/>
                <w:sz w:val="20"/>
              </w:rPr>
              <w:t>not give left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0FF08E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9A23C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65B274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40994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5EFDEE" w14:textId="77777777" w:rsidR="001F53E8" w:rsidRPr="00A43E2F" w:rsidRDefault="001F53E8" w:rsidP="0099011F">
            <w:pPr>
              <w:spacing w:before="60" w:after="60"/>
              <w:rPr>
                <w:color w:val="000000"/>
                <w:sz w:val="20"/>
              </w:rPr>
            </w:pPr>
            <w:r w:rsidRPr="00A43E2F">
              <w:rPr>
                <w:color w:val="000000"/>
                <w:sz w:val="20"/>
              </w:rPr>
              <w:t>155</w:t>
            </w:r>
          </w:p>
        </w:tc>
        <w:tc>
          <w:tcPr>
            <w:tcW w:w="2400" w:type="dxa"/>
            <w:tcBorders>
              <w:top w:val="single" w:sz="4" w:space="0" w:color="C0C0C0"/>
              <w:left w:val="single" w:sz="4" w:space="0" w:color="C0C0C0"/>
              <w:bottom w:val="single" w:sz="4" w:space="0" w:color="C0C0C0"/>
              <w:right w:val="single" w:sz="4" w:space="0" w:color="C0C0C0"/>
            </w:tcBorders>
            <w:hideMark/>
          </w:tcPr>
          <w:p w14:paraId="7D406940" w14:textId="77777777" w:rsidR="001F53E8" w:rsidRPr="00A43E2F" w:rsidRDefault="001F53E8" w:rsidP="0099011F">
            <w:pPr>
              <w:spacing w:before="60" w:after="60"/>
              <w:rPr>
                <w:color w:val="000000"/>
                <w:sz w:val="20"/>
              </w:rPr>
            </w:pPr>
            <w:r w:rsidRPr="00A43E2F">
              <w:rPr>
                <w:color w:val="000000"/>
                <w:sz w:val="20"/>
              </w:rPr>
              <w:t>117 (2)</w:t>
            </w:r>
          </w:p>
        </w:tc>
        <w:tc>
          <w:tcPr>
            <w:tcW w:w="3720" w:type="dxa"/>
            <w:tcBorders>
              <w:top w:val="single" w:sz="4" w:space="0" w:color="C0C0C0"/>
              <w:left w:val="single" w:sz="4" w:space="0" w:color="C0C0C0"/>
              <w:bottom w:val="single" w:sz="4" w:space="0" w:color="C0C0C0"/>
              <w:right w:val="single" w:sz="4" w:space="0" w:color="C0C0C0"/>
            </w:tcBorders>
            <w:hideMark/>
          </w:tcPr>
          <w:p w14:paraId="2B12BBA1" w14:textId="77777777" w:rsidR="001F53E8" w:rsidRPr="00A43E2F" w:rsidRDefault="001F53E8" w:rsidP="0099011F">
            <w:pPr>
              <w:spacing w:before="60" w:after="60"/>
              <w:rPr>
                <w:color w:val="000000"/>
                <w:sz w:val="20"/>
              </w:rPr>
            </w:pPr>
            <w:r w:rsidRPr="00A43E2F">
              <w:rPr>
                <w:color w:val="000000"/>
                <w:sz w:val="20"/>
              </w:rPr>
              <w:t>not give right change of direction signal in roundabout</w:t>
            </w:r>
          </w:p>
        </w:tc>
        <w:tc>
          <w:tcPr>
            <w:tcW w:w="1320" w:type="dxa"/>
            <w:tcBorders>
              <w:top w:val="single" w:sz="4" w:space="0" w:color="C0C0C0"/>
              <w:left w:val="single" w:sz="4" w:space="0" w:color="C0C0C0"/>
              <w:bottom w:val="single" w:sz="4" w:space="0" w:color="C0C0C0"/>
              <w:right w:val="single" w:sz="4" w:space="0" w:color="C0C0C0"/>
            </w:tcBorders>
            <w:hideMark/>
          </w:tcPr>
          <w:p w14:paraId="08B4E13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319B2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01A17A2"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1C9DC5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8CBC6C" w14:textId="77777777" w:rsidR="001F53E8" w:rsidRPr="00A43E2F" w:rsidRDefault="001F53E8" w:rsidP="0099011F">
            <w:pPr>
              <w:spacing w:before="60" w:after="60"/>
              <w:rPr>
                <w:color w:val="000000"/>
                <w:sz w:val="20"/>
              </w:rPr>
            </w:pPr>
            <w:r w:rsidRPr="00A43E2F">
              <w:rPr>
                <w:color w:val="000000"/>
                <w:sz w:val="20"/>
              </w:rPr>
              <w:t>156</w:t>
            </w:r>
          </w:p>
        </w:tc>
        <w:tc>
          <w:tcPr>
            <w:tcW w:w="2400" w:type="dxa"/>
            <w:tcBorders>
              <w:top w:val="single" w:sz="4" w:space="0" w:color="C0C0C0"/>
              <w:left w:val="single" w:sz="4" w:space="0" w:color="C0C0C0"/>
              <w:bottom w:val="single" w:sz="4" w:space="0" w:color="C0C0C0"/>
              <w:right w:val="single" w:sz="4" w:space="0" w:color="C0C0C0"/>
            </w:tcBorders>
            <w:hideMark/>
          </w:tcPr>
          <w:p w14:paraId="28256DE0" w14:textId="77777777" w:rsidR="001F53E8" w:rsidRPr="00A43E2F" w:rsidRDefault="001F53E8" w:rsidP="0099011F">
            <w:pPr>
              <w:spacing w:before="60" w:after="60"/>
              <w:rPr>
                <w:color w:val="000000"/>
                <w:sz w:val="20"/>
              </w:rPr>
            </w:pPr>
            <w:r w:rsidRPr="00A43E2F">
              <w:rPr>
                <w:color w:val="000000"/>
                <w:sz w:val="20"/>
              </w:rPr>
              <w:t>118 (1)</w:t>
            </w:r>
          </w:p>
        </w:tc>
        <w:tc>
          <w:tcPr>
            <w:tcW w:w="3720" w:type="dxa"/>
            <w:tcBorders>
              <w:top w:val="single" w:sz="4" w:space="0" w:color="C0C0C0"/>
              <w:left w:val="single" w:sz="4" w:space="0" w:color="C0C0C0"/>
              <w:bottom w:val="single" w:sz="4" w:space="0" w:color="C0C0C0"/>
              <w:right w:val="single" w:sz="4" w:space="0" w:color="C0C0C0"/>
            </w:tcBorders>
            <w:hideMark/>
          </w:tcPr>
          <w:p w14:paraId="3EF500EB" w14:textId="77777777" w:rsidR="001F53E8" w:rsidRPr="00A43E2F" w:rsidRDefault="001F53E8" w:rsidP="0099011F">
            <w:pPr>
              <w:spacing w:before="60" w:after="60"/>
              <w:rPr>
                <w:color w:val="000000"/>
                <w:sz w:val="20"/>
              </w:rPr>
            </w:pPr>
            <w:r w:rsidRPr="00A43E2F">
              <w:rPr>
                <w:color w:val="000000"/>
                <w:sz w:val="20"/>
              </w:rPr>
              <w:t>not give left change of direction signal (exit roundabout)</w:t>
            </w:r>
          </w:p>
        </w:tc>
        <w:tc>
          <w:tcPr>
            <w:tcW w:w="1320" w:type="dxa"/>
            <w:tcBorders>
              <w:top w:val="single" w:sz="4" w:space="0" w:color="C0C0C0"/>
              <w:left w:val="single" w:sz="4" w:space="0" w:color="C0C0C0"/>
              <w:bottom w:val="single" w:sz="4" w:space="0" w:color="C0C0C0"/>
              <w:right w:val="single" w:sz="4" w:space="0" w:color="C0C0C0"/>
            </w:tcBorders>
            <w:hideMark/>
          </w:tcPr>
          <w:p w14:paraId="583109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4043D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787FC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27089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17C01C" w14:textId="77777777" w:rsidR="001F53E8" w:rsidRPr="00A43E2F" w:rsidRDefault="001F53E8" w:rsidP="0099011F">
            <w:pPr>
              <w:spacing w:before="60" w:after="60"/>
              <w:rPr>
                <w:color w:val="000000"/>
                <w:sz w:val="20"/>
              </w:rPr>
            </w:pPr>
            <w:r w:rsidRPr="00A43E2F">
              <w:rPr>
                <w:color w:val="000000"/>
                <w:sz w:val="20"/>
              </w:rPr>
              <w:t>157</w:t>
            </w:r>
          </w:p>
        </w:tc>
        <w:tc>
          <w:tcPr>
            <w:tcW w:w="2400" w:type="dxa"/>
            <w:tcBorders>
              <w:top w:val="single" w:sz="4" w:space="0" w:color="C0C0C0"/>
              <w:left w:val="single" w:sz="4" w:space="0" w:color="C0C0C0"/>
              <w:bottom w:val="single" w:sz="4" w:space="0" w:color="C0C0C0"/>
              <w:right w:val="single" w:sz="4" w:space="0" w:color="C0C0C0"/>
            </w:tcBorders>
            <w:hideMark/>
          </w:tcPr>
          <w:p w14:paraId="4231FAB1" w14:textId="77777777" w:rsidR="001F53E8" w:rsidRPr="00A43E2F" w:rsidRDefault="001F53E8" w:rsidP="0099011F">
            <w:pPr>
              <w:spacing w:before="60" w:after="60"/>
              <w:rPr>
                <w:color w:val="000000"/>
                <w:sz w:val="20"/>
              </w:rPr>
            </w:pPr>
            <w:r w:rsidRPr="00A43E2F">
              <w:rPr>
                <w:color w:val="000000"/>
                <w:sz w:val="20"/>
              </w:rPr>
              <w:t>118 (2)</w:t>
            </w:r>
          </w:p>
        </w:tc>
        <w:tc>
          <w:tcPr>
            <w:tcW w:w="3720" w:type="dxa"/>
            <w:tcBorders>
              <w:top w:val="single" w:sz="4" w:space="0" w:color="C0C0C0"/>
              <w:left w:val="single" w:sz="4" w:space="0" w:color="C0C0C0"/>
              <w:bottom w:val="single" w:sz="4" w:space="0" w:color="C0C0C0"/>
              <w:right w:val="single" w:sz="4" w:space="0" w:color="C0C0C0"/>
            </w:tcBorders>
            <w:hideMark/>
          </w:tcPr>
          <w:p w14:paraId="126B3058" w14:textId="77777777" w:rsidR="001F53E8" w:rsidRPr="00A43E2F" w:rsidRDefault="001F53E8" w:rsidP="0099011F">
            <w:pPr>
              <w:spacing w:before="60" w:after="60"/>
              <w:rPr>
                <w:color w:val="000000"/>
                <w:sz w:val="20"/>
              </w:rPr>
            </w:pPr>
            <w:r w:rsidRPr="00A43E2F">
              <w:rPr>
                <w:color w:val="000000"/>
                <w:sz w:val="20"/>
              </w:rPr>
              <w:t>not stop left change of direction signal (exit roundabout)</w:t>
            </w:r>
          </w:p>
        </w:tc>
        <w:tc>
          <w:tcPr>
            <w:tcW w:w="1320" w:type="dxa"/>
            <w:tcBorders>
              <w:top w:val="single" w:sz="4" w:space="0" w:color="C0C0C0"/>
              <w:left w:val="single" w:sz="4" w:space="0" w:color="C0C0C0"/>
              <w:bottom w:val="single" w:sz="4" w:space="0" w:color="C0C0C0"/>
              <w:right w:val="single" w:sz="4" w:space="0" w:color="C0C0C0"/>
            </w:tcBorders>
            <w:hideMark/>
          </w:tcPr>
          <w:p w14:paraId="352A63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591C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F5D17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D79E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4D8A95" w14:textId="77777777" w:rsidR="001F53E8" w:rsidRPr="00A43E2F" w:rsidRDefault="001F53E8" w:rsidP="0099011F">
            <w:pPr>
              <w:spacing w:before="60" w:after="60"/>
              <w:rPr>
                <w:color w:val="000000"/>
                <w:sz w:val="20"/>
              </w:rPr>
            </w:pPr>
            <w:r w:rsidRPr="00A43E2F">
              <w:rPr>
                <w:color w:val="000000"/>
                <w:sz w:val="20"/>
              </w:rPr>
              <w:lastRenderedPageBreak/>
              <w:t>158</w:t>
            </w:r>
          </w:p>
        </w:tc>
        <w:tc>
          <w:tcPr>
            <w:tcW w:w="2400" w:type="dxa"/>
            <w:tcBorders>
              <w:top w:val="single" w:sz="4" w:space="0" w:color="C0C0C0"/>
              <w:left w:val="single" w:sz="4" w:space="0" w:color="C0C0C0"/>
              <w:bottom w:val="single" w:sz="4" w:space="0" w:color="C0C0C0"/>
              <w:right w:val="single" w:sz="4" w:space="0" w:color="C0C0C0"/>
            </w:tcBorders>
            <w:hideMark/>
          </w:tcPr>
          <w:p w14:paraId="43CA2A0E" w14:textId="77777777" w:rsidR="001F53E8" w:rsidRPr="00A43E2F" w:rsidRDefault="001F53E8" w:rsidP="0099011F">
            <w:pPr>
              <w:spacing w:before="60" w:after="60"/>
              <w:rPr>
                <w:color w:val="000000"/>
                <w:sz w:val="20"/>
              </w:rPr>
            </w:pPr>
            <w:r w:rsidRPr="00A43E2F">
              <w:rPr>
                <w:color w:val="000000"/>
                <w:sz w:val="20"/>
              </w:rPr>
              <w:t>119</w:t>
            </w:r>
          </w:p>
        </w:tc>
        <w:tc>
          <w:tcPr>
            <w:tcW w:w="3720" w:type="dxa"/>
            <w:tcBorders>
              <w:top w:val="single" w:sz="4" w:space="0" w:color="C0C0C0"/>
              <w:left w:val="single" w:sz="4" w:space="0" w:color="C0C0C0"/>
              <w:bottom w:val="single" w:sz="4" w:space="0" w:color="C0C0C0"/>
              <w:right w:val="single" w:sz="4" w:space="0" w:color="C0C0C0"/>
            </w:tcBorders>
            <w:hideMark/>
          </w:tcPr>
          <w:p w14:paraId="3DBC3034" w14:textId="77777777" w:rsidR="001F53E8" w:rsidRPr="00A43E2F" w:rsidRDefault="001F53E8" w:rsidP="0099011F">
            <w:pPr>
              <w:spacing w:before="60" w:after="60"/>
              <w:rPr>
                <w:color w:val="000000"/>
                <w:sz w:val="20"/>
              </w:rPr>
            </w:pPr>
            <w:r w:rsidRPr="00A43E2F">
              <w:rPr>
                <w:color w:val="000000"/>
                <w:sz w:val="20"/>
              </w:rPr>
              <w:t>rider on left in roundabout not give way to vehicle</w:t>
            </w:r>
          </w:p>
        </w:tc>
        <w:tc>
          <w:tcPr>
            <w:tcW w:w="1320" w:type="dxa"/>
            <w:tcBorders>
              <w:top w:val="single" w:sz="4" w:space="0" w:color="C0C0C0"/>
              <w:left w:val="single" w:sz="4" w:space="0" w:color="C0C0C0"/>
              <w:bottom w:val="single" w:sz="4" w:space="0" w:color="C0C0C0"/>
              <w:right w:val="single" w:sz="4" w:space="0" w:color="C0C0C0"/>
            </w:tcBorders>
            <w:hideMark/>
          </w:tcPr>
          <w:p w14:paraId="779221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2C04D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FC2AF9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7AE3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F5D3D" w14:textId="77777777" w:rsidR="001F53E8" w:rsidRPr="00A43E2F" w:rsidRDefault="001F53E8" w:rsidP="0099011F">
            <w:pPr>
              <w:spacing w:before="60" w:after="60"/>
              <w:rPr>
                <w:color w:val="000000"/>
                <w:sz w:val="20"/>
              </w:rPr>
            </w:pPr>
            <w:r w:rsidRPr="00A43E2F">
              <w:rPr>
                <w:color w:val="000000"/>
                <w:sz w:val="20"/>
              </w:rPr>
              <w:t>159</w:t>
            </w:r>
          </w:p>
        </w:tc>
        <w:tc>
          <w:tcPr>
            <w:tcW w:w="2400" w:type="dxa"/>
            <w:tcBorders>
              <w:top w:val="single" w:sz="4" w:space="0" w:color="C0C0C0"/>
              <w:left w:val="single" w:sz="4" w:space="0" w:color="C0C0C0"/>
              <w:bottom w:val="single" w:sz="4" w:space="0" w:color="C0C0C0"/>
              <w:right w:val="single" w:sz="4" w:space="0" w:color="C0C0C0"/>
            </w:tcBorders>
            <w:hideMark/>
          </w:tcPr>
          <w:p w14:paraId="35D8D9E2" w14:textId="77777777" w:rsidR="001F53E8" w:rsidRPr="00A43E2F" w:rsidRDefault="001F53E8" w:rsidP="0099011F">
            <w:pPr>
              <w:spacing w:before="60" w:after="60"/>
              <w:rPr>
                <w:color w:val="000000"/>
                <w:sz w:val="20"/>
              </w:rPr>
            </w:pPr>
            <w:r w:rsidRPr="00A43E2F">
              <w:rPr>
                <w:color w:val="000000"/>
                <w:sz w:val="20"/>
              </w:rPr>
              <w:t>121 (a)</w:t>
            </w:r>
          </w:p>
        </w:tc>
        <w:tc>
          <w:tcPr>
            <w:tcW w:w="3720" w:type="dxa"/>
            <w:tcBorders>
              <w:top w:val="single" w:sz="4" w:space="0" w:color="C0C0C0"/>
              <w:left w:val="single" w:sz="4" w:space="0" w:color="C0C0C0"/>
              <w:bottom w:val="single" w:sz="4" w:space="0" w:color="C0C0C0"/>
              <w:right w:val="single" w:sz="4" w:space="0" w:color="C0C0C0"/>
            </w:tcBorders>
            <w:hideMark/>
          </w:tcPr>
          <w:p w14:paraId="5B2B7C28" w14:textId="77777777" w:rsidR="001F53E8" w:rsidRPr="00A43E2F" w:rsidRDefault="001F53E8" w:rsidP="0099011F">
            <w:pPr>
              <w:spacing w:before="60" w:after="60"/>
              <w:rPr>
                <w:color w:val="000000"/>
                <w:sz w:val="20"/>
              </w:rPr>
            </w:pPr>
            <w:r w:rsidRPr="00A43E2F">
              <w:rPr>
                <w:color w:val="000000"/>
                <w:sz w:val="20"/>
              </w:rPr>
              <w:t>not stop at stop line/sign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2E46E8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467B96"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80016E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3EC63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81E113" w14:textId="77777777" w:rsidR="001F53E8" w:rsidRPr="00A43E2F" w:rsidRDefault="001F53E8" w:rsidP="0099011F">
            <w:pPr>
              <w:spacing w:before="60" w:after="60"/>
              <w:rPr>
                <w:color w:val="000000"/>
                <w:sz w:val="20"/>
              </w:rPr>
            </w:pPr>
            <w:r w:rsidRPr="00A43E2F">
              <w:rPr>
                <w:color w:val="000000"/>
                <w:sz w:val="20"/>
              </w:rPr>
              <w:t>160</w:t>
            </w:r>
          </w:p>
        </w:tc>
        <w:tc>
          <w:tcPr>
            <w:tcW w:w="2400" w:type="dxa"/>
            <w:tcBorders>
              <w:top w:val="single" w:sz="4" w:space="0" w:color="C0C0C0"/>
              <w:left w:val="single" w:sz="4" w:space="0" w:color="C0C0C0"/>
              <w:bottom w:val="single" w:sz="4" w:space="0" w:color="C0C0C0"/>
              <w:right w:val="single" w:sz="4" w:space="0" w:color="C0C0C0"/>
            </w:tcBorders>
            <w:hideMark/>
          </w:tcPr>
          <w:p w14:paraId="08A47956" w14:textId="77777777" w:rsidR="001F53E8" w:rsidRPr="00A43E2F" w:rsidRDefault="001F53E8" w:rsidP="0099011F">
            <w:pPr>
              <w:spacing w:before="60" w:after="60"/>
              <w:rPr>
                <w:color w:val="000000"/>
                <w:sz w:val="20"/>
              </w:rPr>
            </w:pPr>
            <w:r w:rsidRPr="00A43E2F">
              <w:rPr>
                <w:color w:val="000000"/>
                <w:sz w:val="20"/>
              </w:rPr>
              <w:t>121 (b)</w:t>
            </w:r>
          </w:p>
        </w:tc>
        <w:tc>
          <w:tcPr>
            <w:tcW w:w="3720" w:type="dxa"/>
            <w:tcBorders>
              <w:top w:val="single" w:sz="4" w:space="0" w:color="C0C0C0"/>
              <w:left w:val="single" w:sz="4" w:space="0" w:color="C0C0C0"/>
              <w:bottom w:val="single" w:sz="4" w:space="0" w:color="C0C0C0"/>
              <w:right w:val="single" w:sz="4" w:space="0" w:color="C0C0C0"/>
            </w:tcBorders>
            <w:hideMark/>
          </w:tcPr>
          <w:p w14:paraId="28CF8D25" w14:textId="77777777" w:rsidR="001F53E8" w:rsidRPr="00A43E2F" w:rsidRDefault="001F53E8" w:rsidP="0099011F">
            <w:pPr>
              <w:spacing w:before="60" w:after="60"/>
              <w:rPr>
                <w:color w:val="000000"/>
                <w:sz w:val="20"/>
              </w:rPr>
            </w:pPr>
            <w:r w:rsidRPr="00A43E2F">
              <w:rPr>
                <w:color w:val="000000"/>
                <w:sz w:val="20"/>
              </w:rPr>
              <w:t>not give way to train/tram at level crossing with stop sign</w:t>
            </w:r>
          </w:p>
        </w:tc>
        <w:tc>
          <w:tcPr>
            <w:tcW w:w="1320" w:type="dxa"/>
            <w:tcBorders>
              <w:top w:val="single" w:sz="4" w:space="0" w:color="C0C0C0"/>
              <w:left w:val="single" w:sz="4" w:space="0" w:color="C0C0C0"/>
              <w:bottom w:val="single" w:sz="4" w:space="0" w:color="C0C0C0"/>
              <w:right w:val="single" w:sz="4" w:space="0" w:color="C0C0C0"/>
            </w:tcBorders>
            <w:hideMark/>
          </w:tcPr>
          <w:p w14:paraId="3D6681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71F444"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EB4AA0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E7EF5F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C26593" w14:textId="77777777" w:rsidR="001F53E8" w:rsidRPr="00A43E2F" w:rsidRDefault="001F53E8" w:rsidP="0099011F">
            <w:pPr>
              <w:spacing w:before="60" w:after="60"/>
              <w:rPr>
                <w:color w:val="000000"/>
                <w:sz w:val="20"/>
              </w:rPr>
            </w:pPr>
            <w:r w:rsidRPr="00A43E2F">
              <w:rPr>
                <w:color w:val="000000"/>
                <w:sz w:val="20"/>
              </w:rPr>
              <w:t>161</w:t>
            </w:r>
          </w:p>
        </w:tc>
        <w:tc>
          <w:tcPr>
            <w:tcW w:w="2400" w:type="dxa"/>
            <w:tcBorders>
              <w:top w:val="single" w:sz="4" w:space="0" w:color="C0C0C0"/>
              <w:left w:val="single" w:sz="4" w:space="0" w:color="C0C0C0"/>
              <w:bottom w:val="single" w:sz="4" w:space="0" w:color="C0C0C0"/>
              <w:right w:val="single" w:sz="4" w:space="0" w:color="C0C0C0"/>
            </w:tcBorders>
            <w:hideMark/>
          </w:tcPr>
          <w:p w14:paraId="22BF7027" w14:textId="77777777" w:rsidR="001F53E8" w:rsidRPr="00A43E2F" w:rsidRDefault="001F53E8" w:rsidP="0099011F">
            <w:pPr>
              <w:spacing w:before="60" w:after="60"/>
              <w:rPr>
                <w:color w:val="000000"/>
                <w:sz w:val="20"/>
              </w:rPr>
            </w:pPr>
            <w:r w:rsidRPr="00A43E2F">
              <w:rPr>
                <w:color w:val="000000"/>
                <w:sz w:val="20"/>
              </w:rPr>
              <w:t>122</w:t>
            </w:r>
          </w:p>
        </w:tc>
        <w:tc>
          <w:tcPr>
            <w:tcW w:w="3720" w:type="dxa"/>
            <w:tcBorders>
              <w:top w:val="single" w:sz="4" w:space="0" w:color="C0C0C0"/>
              <w:left w:val="single" w:sz="4" w:space="0" w:color="C0C0C0"/>
              <w:bottom w:val="single" w:sz="4" w:space="0" w:color="C0C0C0"/>
              <w:right w:val="single" w:sz="4" w:space="0" w:color="C0C0C0"/>
            </w:tcBorders>
            <w:hideMark/>
          </w:tcPr>
          <w:p w14:paraId="253E410A" w14:textId="77777777" w:rsidR="001F53E8" w:rsidRPr="00A43E2F" w:rsidRDefault="001F53E8" w:rsidP="0099011F">
            <w:pPr>
              <w:spacing w:before="60" w:after="60"/>
              <w:rPr>
                <w:color w:val="000000"/>
                <w:sz w:val="20"/>
              </w:rPr>
            </w:pPr>
            <w:r w:rsidRPr="00A43E2F">
              <w:rPr>
                <w:color w:val="000000"/>
                <w:sz w:val="20"/>
              </w:rPr>
              <w:t>disobey give way sign/line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051F14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2A2FA8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172DC6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1F33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AF2A06" w14:textId="77777777" w:rsidR="001F53E8" w:rsidRPr="00A43E2F" w:rsidRDefault="001F53E8" w:rsidP="0099011F">
            <w:pPr>
              <w:spacing w:before="60" w:after="60"/>
              <w:rPr>
                <w:color w:val="000000"/>
                <w:sz w:val="20"/>
              </w:rPr>
            </w:pPr>
            <w:r w:rsidRPr="00A43E2F">
              <w:rPr>
                <w:color w:val="000000"/>
                <w:sz w:val="20"/>
              </w:rPr>
              <w:t>162</w:t>
            </w:r>
          </w:p>
        </w:tc>
        <w:tc>
          <w:tcPr>
            <w:tcW w:w="2400" w:type="dxa"/>
            <w:tcBorders>
              <w:top w:val="single" w:sz="4" w:space="0" w:color="C0C0C0"/>
              <w:left w:val="single" w:sz="4" w:space="0" w:color="C0C0C0"/>
              <w:bottom w:val="single" w:sz="4" w:space="0" w:color="C0C0C0"/>
              <w:right w:val="single" w:sz="4" w:space="0" w:color="C0C0C0"/>
            </w:tcBorders>
            <w:hideMark/>
          </w:tcPr>
          <w:p w14:paraId="75EC01FA" w14:textId="77777777" w:rsidR="001F53E8" w:rsidRPr="00A43E2F" w:rsidRDefault="001F53E8" w:rsidP="0099011F">
            <w:pPr>
              <w:spacing w:before="60" w:after="60"/>
              <w:rPr>
                <w:color w:val="000000"/>
                <w:sz w:val="20"/>
              </w:rPr>
            </w:pPr>
            <w:r w:rsidRPr="00A43E2F">
              <w:rPr>
                <w:color w:val="000000"/>
                <w:sz w:val="20"/>
              </w:rPr>
              <w:t>123 (a)</w:t>
            </w:r>
          </w:p>
        </w:tc>
        <w:tc>
          <w:tcPr>
            <w:tcW w:w="3720" w:type="dxa"/>
            <w:tcBorders>
              <w:top w:val="single" w:sz="4" w:space="0" w:color="C0C0C0"/>
              <w:left w:val="single" w:sz="4" w:space="0" w:color="C0C0C0"/>
              <w:bottom w:val="single" w:sz="4" w:space="0" w:color="C0C0C0"/>
              <w:right w:val="single" w:sz="4" w:space="0" w:color="C0C0C0"/>
            </w:tcBorders>
            <w:hideMark/>
          </w:tcPr>
          <w:p w14:paraId="7A14DB96" w14:textId="77777777" w:rsidR="001F53E8" w:rsidRPr="00A43E2F" w:rsidRDefault="001F53E8" w:rsidP="0099011F">
            <w:pPr>
              <w:spacing w:before="60" w:after="60"/>
              <w:rPr>
                <w:color w:val="000000"/>
                <w:sz w:val="20"/>
              </w:rPr>
            </w:pPr>
            <w:r w:rsidRPr="00A43E2F">
              <w:rPr>
                <w:color w:val="000000"/>
                <w:sz w:val="20"/>
              </w:rPr>
              <w:t>enter level crossing contrary to lights/bells</w:t>
            </w:r>
          </w:p>
        </w:tc>
        <w:tc>
          <w:tcPr>
            <w:tcW w:w="1320" w:type="dxa"/>
            <w:tcBorders>
              <w:top w:val="single" w:sz="4" w:space="0" w:color="C0C0C0"/>
              <w:left w:val="single" w:sz="4" w:space="0" w:color="C0C0C0"/>
              <w:bottom w:val="single" w:sz="4" w:space="0" w:color="C0C0C0"/>
              <w:right w:val="single" w:sz="4" w:space="0" w:color="C0C0C0"/>
            </w:tcBorders>
            <w:hideMark/>
          </w:tcPr>
          <w:p w14:paraId="0D390EC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F93A9D"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544A941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A6BAB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115C50" w14:textId="77777777" w:rsidR="001F53E8" w:rsidRPr="00A43E2F" w:rsidRDefault="001F53E8" w:rsidP="0099011F">
            <w:pPr>
              <w:spacing w:before="60" w:after="60"/>
              <w:rPr>
                <w:color w:val="000000"/>
                <w:sz w:val="20"/>
              </w:rPr>
            </w:pPr>
            <w:r w:rsidRPr="00A43E2F">
              <w:rPr>
                <w:color w:val="000000"/>
                <w:sz w:val="20"/>
              </w:rPr>
              <w:t>163</w:t>
            </w:r>
          </w:p>
        </w:tc>
        <w:tc>
          <w:tcPr>
            <w:tcW w:w="2400" w:type="dxa"/>
            <w:tcBorders>
              <w:top w:val="single" w:sz="4" w:space="0" w:color="C0C0C0"/>
              <w:left w:val="single" w:sz="4" w:space="0" w:color="C0C0C0"/>
              <w:bottom w:val="single" w:sz="4" w:space="0" w:color="C0C0C0"/>
              <w:right w:val="single" w:sz="4" w:space="0" w:color="C0C0C0"/>
            </w:tcBorders>
            <w:hideMark/>
          </w:tcPr>
          <w:p w14:paraId="090F43CE" w14:textId="77777777" w:rsidR="001F53E8" w:rsidRPr="00A43E2F" w:rsidRDefault="001F53E8" w:rsidP="0099011F">
            <w:pPr>
              <w:spacing w:before="60" w:after="60"/>
              <w:rPr>
                <w:color w:val="000000"/>
                <w:sz w:val="20"/>
              </w:rPr>
            </w:pPr>
            <w:r w:rsidRPr="00A43E2F">
              <w:rPr>
                <w:color w:val="000000"/>
                <w:sz w:val="20"/>
              </w:rPr>
              <w:t>123 (b)</w:t>
            </w:r>
          </w:p>
        </w:tc>
        <w:tc>
          <w:tcPr>
            <w:tcW w:w="3720" w:type="dxa"/>
            <w:tcBorders>
              <w:top w:val="single" w:sz="4" w:space="0" w:color="C0C0C0"/>
              <w:left w:val="single" w:sz="4" w:space="0" w:color="C0C0C0"/>
              <w:bottom w:val="single" w:sz="4" w:space="0" w:color="C0C0C0"/>
              <w:right w:val="single" w:sz="4" w:space="0" w:color="C0C0C0"/>
            </w:tcBorders>
            <w:hideMark/>
          </w:tcPr>
          <w:p w14:paraId="29A8E80A" w14:textId="77777777" w:rsidR="001F53E8" w:rsidRPr="00A43E2F" w:rsidRDefault="001F53E8" w:rsidP="0099011F">
            <w:pPr>
              <w:spacing w:before="60" w:after="60"/>
              <w:rPr>
                <w:color w:val="000000"/>
                <w:sz w:val="20"/>
              </w:rPr>
            </w:pPr>
            <w:r w:rsidRPr="00A43E2F">
              <w:rPr>
                <w:color w:val="000000"/>
                <w:sz w:val="20"/>
              </w:rPr>
              <w:t>enter level crossing with gate/boom/barrier operating</w:t>
            </w:r>
          </w:p>
        </w:tc>
        <w:tc>
          <w:tcPr>
            <w:tcW w:w="1320" w:type="dxa"/>
            <w:tcBorders>
              <w:top w:val="single" w:sz="4" w:space="0" w:color="C0C0C0"/>
              <w:left w:val="single" w:sz="4" w:space="0" w:color="C0C0C0"/>
              <w:bottom w:val="single" w:sz="4" w:space="0" w:color="C0C0C0"/>
              <w:right w:val="single" w:sz="4" w:space="0" w:color="C0C0C0"/>
            </w:tcBorders>
            <w:hideMark/>
          </w:tcPr>
          <w:p w14:paraId="4FDA95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B6C48C"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19EF6B7"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D1998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A842D0" w14:textId="77777777" w:rsidR="001F53E8" w:rsidRPr="00A43E2F" w:rsidRDefault="001F53E8" w:rsidP="0099011F">
            <w:pPr>
              <w:spacing w:before="60" w:after="60"/>
              <w:rPr>
                <w:color w:val="000000"/>
                <w:sz w:val="20"/>
              </w:rPr>
            </w:pPr>
            <w:r w:rsidRPr="00A43E2F">
              <w:rPr>
                <w:color w:val="000000"/>
                <w:sz w:val="20"/>
              </w:rPr>
              <w:t>164</w:t>
            </w:r>
          </w:p>
        </w:tc>
        <w:tc>
          <w:tcPr>
            <w:tcW w:w="2400" w:type="dxa"/>
            <w:tcBorders>
              <w:top w:val="single" w:sz="4" w:space="0" w:color="C0C0C0"/>
              <w:left w:val="single" w:sz="4" w:space="0" w:color="C0C0C0"/>
              <w:bottom w:val="single" w:sz="4" w:space="0" w:color="C0C0C0"/>
              <w:right w:val="single" w:sz="4" w:space="0" w:color="C0C0C0"/>
            </w:tcBorders>
            <w:hideMark/>
          </w:tcPr>
          <w:p w14:paraId="4517CE40" w14:textId="77777777" w:rsidR="001F53E8" w:rsidRPr="00A43E2F" w:rsidRDefault="001F53E8" w:rsidP="0099011F">
            <w:pPr>
              <w:spacing w:before="60" w:after="60"/>
              <w:rPr>
                <w:color w:val="000000"/>
                <w:sz w:val="20"/>
              </w:rPr>
            </w:pPr>
            <w:r w:rsidRPr="00A43E2F">
              <w:rPr>
                <w:color w:val="000000"/>
                <w:sz w:val="20"/>
              </w:rPr>
              <w:t>123 (c)</w:t>
            </w:r>
          </w:p>
        </w:tc>
        <w:tc>
          <w:tcPr>
            <w:tcW w:w="3720" w:type="dxa"/>
            <w:tcBorders>
              <w:top w:val="single" w:sz="4" w:space="0" w:color="C0C0C0"/>
              <w:left w:val="single" w:sz="4" w:space="0" w:color="C0C0C0"/>
              <w:bottom w:val="single" w:sz="4" w:space="0" w:color="C0C0C0"/>
              <w:right w:val="single" w:sz="4" w:space="0" w:color="C0C0C0"/>
            </w:tcBorders>
            <w:hideMark/>
          </w:tcPr>
          <w:p w14:paraId="3D5038EE" w14:textId="77777777" w:rsidR="001F53E8" w:rsidRPr="00A43E2F" w:rsidRDefault="001F53E8" w:rsidP="0099011F">
            <w:pPr>
              <w:spacing w:before="60" w:after="60"/>
              <w:rPr>
                <w:color w:val="000000"/>
                <w:sz w:val="20"/>
              </w:rPr>
            </w:pPr>
            <w:r w:rsidRPr="00A43E2F">
              <w:rPr>
                <w:color w:val="000000"/>
                <w:sz w:val="20"/>
              </w:rPr>
              <w:t>enter level crossing when train/tram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49A4C7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852B99"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CE660B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7D96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A054421" w14:textId="77777777" w:rsidR="001F53E8" w:rsidRPr="00A43E2F" w:rsidRDefault="001F53E8" w:rsidP="0099011F">
            <w:pPr>
              <w:spacing w:before="60" w:after="60"/>
              <w:rPr>
                <w:color w:val="000000"/>
                <w:sz w:val="20"/>
              </w:rPr>
            </w:pPr>
            <w:r w:rsidRPr="00A43E2F">
              <w:rPr>
                <w:color w:val="000000"/>
                <w:sz w:val="20"/>
              </w:rPr>
              <w:lastRenderedPageBreak/>
              <w:t>165</w:t>
            </w:r>
          </w:p>
        </w:tc>
        <w:tc>
          <w:tcPr>
            <w:tcW w:w="2400" w:type="dxa"/>
            <w:tcBorders>
              <w:top w:val="single" w:sz="4" w:space="0" w:color="C0C0C0"/>
              <w:left w:val="single" w:sz="4" w:space="0" w:color="C0C0C0"/>
              <w:bottom w:val="single" w:sz="4" w:space="0" w:color="C0C0C0"/>
              <w:right w:val="single" w:sz="4" w:space="0" w:color="C0C0C0"/>
            </w:tcBorders>
            <w:hideMark/>
          </w:tcPr>
          <w:p w14:paraId="47138C0A" w14:textId="77777777" w:rsidR="001F53E8" w:rsidRPr="00A43E2F" w:rsidRDefault="001F53E8" w:rsidP="0099011F">
            <w:pPr>
              <w:spacing w:before="60" w:after="60"/>
              <w:rPr>
                <w:color w:val="000000"/>
                <w:sz w:val="20"/>
              </w:rPr>
            </w:pPr>
            <w:r w:rsidRPr="00A43E2F">
              <w:rPr>
                <w:color w:val="000000"/>
                <w:sz w:val="20"/>
              </w:rPr>
              <w:t>123 (d)</w:t>
            </w:r>
          </w:p>
        </w:tc>
        <w:tc>
          <w:tcPr>
            <w:tcW w:w="3720" w:type="dxa"/>
            <w:tcBorders>
              <w:top w:val="single" w:sz="4" w:space="0" w:color="C0C0C0"/>
              <w:left w:val="single" w:sz="4" w:space="0" w:color="C0C0C0"/>
              <w:bottom w:val="single" w:sz="4" w:space="0" w:color="C0C0C0"/>
              <w:right w:val="single" w:sz="4" w:space="0" w:color="C0C0C0"/>
            </w:tcBorders>
            <w:hideMark/>
          </w:tcPr>
          <w:p w14:paraId="53F0449B" w14:textId="77777777" w:rsidR="001F53E8" w:rsidRPr="00A43E2F" w:rsidRDefault="001F53E8" w:rsidP="0099011F">
            <w:pPr>
              <w:spacing w:before="60" w:after="60"/>
              <w:rPr>
                <w:color w:val="000000"/>
                <w:sz w:val="20"/>
              </w:rPr>
            </w:pPr>
            <w:r w:rsidRPr="00A43E2F">
              <w:rPr>
                <w:color w:val="000000"/>
                <w:sz w:val="20"/>
              </w:rPr>
              <w:t>enter level crossing when approaching train/tram seen/heard</w:t>
            </w:r>
          </w:p>
        </w:tc>
        <w:tc>
          <w:tcPr>
            <w:tcW w:w="1320" w:type="dxa"/>
            <w:tcBorders>
              <w:top w:val="single" w:sz="4" w:space="0" w:color="C0C0C0"/>
              <w:left w:val="single" w:sz="4" w:space="0" w:color="C0C0C0"/>
              <w:bottom w:val="single" w:sz="4" w:space="0" w:color="C0C0C0"/>
              <w:right w:val="single" w:sz="4" w:space="0" w:color="C0C0C0"/>
            </w:tcBorders>
            <w:hideMark/>
          </w:tcPr>
          <w:p w14:paraId="4384DA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BF6BCA" w14:textId="77777777" w:rsidR="001F53E8" w:rsidRPr="00A43E2F" w:rsidRDefault="001F53E8" w:rsidP="0099011F">
            <w:pPr>
              <w:spacing w:before="60" w:after="60"/>
              <w:rPr>
                <w:color w:val="000000"/>
                <w:sz w:val="20"/>
              </w:rPr>
            </w:pPr>
            <w:r w:rsidRPr="00A43E2F">
              <w:rPr>
                <w:color w:val="000000"/>
                <w:sz w:val="20"/>
              </w:rPr>
              <w:t>528</w:t>
            </w:r>
          </w:p>
        </w:tc>
        <w:tc>
          <w:tcPr>
            <w:tcW w:w="1200" w:type="dxa"/>
            <w:tcBorders>
              <w:top w:val="single" w:sz="4" w:space="0" w:color="C0C0C0"/>
              <w:left w:val="single" w:sz="4" w:space="0" w:color="C0C0C0"/>
              <w:bottom w:val="single" w:sz="4" w:space="0" w:color="C0C0C0"/>
              <w:right w:val="single" w:sz="4" w:space="0" w:color="C0C0C0"/>
            </w:tcBorders>
            <w:hideMark/>
          </w:tcPr>
          <w:p w14:paraId="7C9717E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7DE6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F11D34" w14:textId="77777777" w:rsidR="001F53E8" w:rsidRPr="00A43E2F" w:rsidRDefault="001F53E8" w:rsidP="0099011F">
            <w:pPr>
              <w:spacing w:before="60" w:after="60"/>
              <w:rPr>
                <w:color w:val="000000"/>
                <w:sz w:val="20"/>
              </w:rPr>
            </w:pPr>
            <w:r w:rsidRPr="00A43E2F">
              <w:rPr>
                <w:color w:val="000000"/>
                <w:sz w:val="20"/>
              </w:rPr>
              <w:t>166</w:t>
            </w:r>
          </w:p>
        </w:tc>
        <w:tc>
          <w:tcPr>
            <w:tcW w:w="2400" w:type="dxa"/>
            <w:tcBorders>
              <w:top w:val="single" w:sz="4" w:space="0" w:color="C0C0C0"/>
              <w:left w:val="single" w:sz="4" w:space="0" w:color="C0C0C0"/>
              <w:bottom w:val="single" w:sz="4" w:space="0" w:color="C0C0C0"/>
              <w:right w:val="single" w:sz="4" w:space="0" w:color="C0C0C0"/>
            </w:tcBorders>
            <w:hideMark/>
          </w:tcPr>
          <w:p w14:paraId="5BFA1022" w14:textId="77777777" w:rsidR="001F53E8" w:rsidRPr="00A43E2F" w:rsidRDefault="001F53E8" w:rsidP="0099011F">
            <w:pPr>
              <w:spacing w:before="60" w:after="60"/>
              <w:rPr>
                <w:color w:val="000000"/>
                <w:sz w:val="20"/>
              </w:rPr>
            </w:pPr>
            <w:r w:rsidRPr="00A43E2F">
              <w:rPr>
                <w:color w:val="000000"/>
                <w:sz w:val="20"/>
              </w:rPr>
              <w:t>123 (e)</w:t>
            </w:r>
          </w:p>
        </w:tc>
        <w:tc>
          <w:tcPr>
            <w:tcW w:w="3720" w:type="dxa"/>
            <w:tcBorders>
              <w:top w:val="single" w:sz="4" w:space="0" w:color="C0C0C0"/>
              <w:left w:val="single" w:sz="4" w:space="0" w:color="C0C0C0"/>
              <w:bottom w:val="single" w:sz="4" w:space="0" w:color="C0C0C0"/>
              <w:right w:val="single" w:sz="4" w:space="0" w:color="C0C0C0"/>
            </w:tcBorders>
            <w:hideMark/>
          </w:tcPr>
          <w:p w14:paraId="2349C3B1" w14:textId="77777777" w:rsidR="001F53E8" w:rsidRPr="00A43E2F" w:rsidRDefault="001F53E8" w:rsidP="0099011F">
            <w:pPr>
              <w:spacing w:before="60" w:after="60"/>
              <w:rPr>
                <w:color w:val="000000"/>
                <w:sz w:val="20"/>
              </w:rPr>
            </w:pPr>
            <w:r w:rsidRPr="00A43E2F">
              <w:rPr>
                <w:color w:val="000000"/>
                <w:sz w:val="20"/>
              </w:rPr>
              <w:t>enter level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5FE520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42B782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2AD929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3CBD1C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8BF27F" w14:textId="77777777" w:rsidR="001F53E8" w:rsidRPr="00A43E2F" w:rsidRDefault="001F53E8" w:rsidP="0099011F">
            <w:pPr>
              <w:spacing w:before="60" w:after="60"/>
              <w:rPr>
                <w:color w:val="000000"/>
                <w:sz w:val="20"/>
              </w:rPr>
            </w:pPr>
            <w:r w:rsidRPr="00A43E2F">
              <w:rPr>
                <w:color w:val="000000"/>
                <w:sz w:val="20"/>
              </w:rPr>
              <w:t>167</w:t>
            </w:r>
          </w:p>
        </w:tc>
        <w:tc>
          <w:tcPr>
            <w:tcW w:w="2400" w:type="dxa"/>
            <w:tcBorders>
              <w:top w:val="single" w:sz="4" w:space="0" w:color="C0C0C0"/>
              <w:left w:val="single" w:sz="4" w:space="0" w:color="C0C0C0"/>
              <w:bottom w:val="single" w:sz="4" w:space="0" w:color="C0C0C0"/>
              <w:right w:val="single" w:sz="4" w:space="0" w:color="C0C0C0"/>
            </w:tcBorders>
            <w:hideMark/>
          </w:tcPr>
          <w:p w14:paraId="18E2D21F" w14:textId="77777777" w:rsidR="001F53E8" w:rsidRPr="00A43E2F" w:rsidRDefault="001F53E8" w:rsidP="0099011F">
            <w:pPr>
              <w:spacing w:before="60" w:after="60"/>
              <w:rPr>
                <w:color w:val="000000"/>
                <w:sz w:val="20"/>
              </w:rPr>
            </w:pPr>
            <w:r w:rsidRPr="00A43E2F">
              <w:rPr>
                <w:color w:val="000000"/>
                <w:sz w:val="20"/>
              </w:rPr>
              <w:t>124</w:t>
            </w:r>
          </w:p>
        </w:tc>
        <w:tc>
          <w:tcPr>
            <w:tcW w:w="3720" w:type="dxa"/>
            <w:tcBorders>
              <w:top w:val="single" w:sz="4" w:space="0" w:color="C0C0C0"/>
              <w:left w:val="single" w:sz="4" w:space="0" w:color="C0C0C0"/>
              <w:bottom w:val="single" w:sz="4" w:space="0" w:color="C0C0C0"/>
              <w:right w:val="single" w:sz="4" w:space="0" w:color="C0C0C0"/>
            </w:tcBorders>
            <w:hideMark/>
          </w:tcPr>
          <w:p w14:paraId="50A3BCE3" w14:textId="77777777" w:rsidR="001F53E8" w:rsidRPr="00A43E2F" w:rsidRDefault="001F53E8" w:rsidP="0099011F">
            <w:pPr>
              <w:spacing w:before="60" w:after="60"/>
              <w:rPr>
                <w:color w:val="000000"/>
                <w:sz w:val="20"/>
              </w:rPr>
            </w:pPr>
            <w:r w:rsidRPr="00A43E2F">
              <w:rPr>
                <w:color w:val="000000"/>
                <w:sz w:val="20"/>
              </w:rPr>
              <w:t>not leave level crossing when safe</w:t>
            </w:r>
          </w:p>
        </w:tc>
        <w:tc>
          <w:tcPr>
            <w:tcW w:w="1320" w:type="dxa"/>
            <w:tcBorders>
              <w:top w:val="single" w:sz="4" w:space="0" w:color="C0C0C0"/>
              <w:left w:val="single" w:sz="4" w:space="0" w:color="C0C0C0"/>
              <w:bottom w:val="single" w:sz="4" w:space="0" w:color="C0C0C0"/>
              <w:right w:val="single" w:sz="4" w:space="0" w:color="C0C0C0"/>
            </w:tcBorders>
            <w:hideMark/>
          </w:tcPr>
          <w:p w14:paraId="349231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76381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5368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5714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3BA052" w14:textId="77777777" w:rsidR="001F53E8" w:rsidRPr="00A43E2F" w:rsidRDefault="001F53E8" w:rsidP="0099011F">
            <w:pPr>
              <w:spacing w:before="60" w:after="60"/>
              <w:rPr>
                <w:color w:val="000000"/>
                <w:sz w:val="20"/>
              </w:rPr>
            </w:pPr>
            <w:r w:rsidRPr="00A43E2F">
              <w:rPr>
                <w:color w:val="000000"/>
                <w:sz w:val="20"/>
              </w:rPr>
              <w:t>168</w:t>
            </w:r>
          </w:p>
        </w:tc>
        <w:tc>
          <w:tcPr>
            <w:tcW w:w="2400" w:type="dxa"/>
            <w:tcBorders>
              <w:top w:val="single" w:sz="4" w:space="0" w:color="C0C0C0"/>
              <w:left w:val="single" w:sz="4" w:space="0" w:color="C0C0C0"/>
              <w:bottom w:val="single" w:sz="4" w:space="0" w:color="C0C0C0"/>
              <w:right w:val="single" w:sz="4" w:space="0" w:color="C0C0C0"/>
            </w:tcBorders>
            <w:hideMark/>
          </w:tcPr>
          <w:p w14:paraId="7382729B" w14:textId="77777777" w:rsidR="001F53E8" w:rsidRPr="00A43E2F" w:rsidRDefault="001F53E8" w:rsidP="0099011F">
            <w:pPr>
              <w:spacing w:before="60" w:after="60"/>
              <w:rPr>
                <w:color w:val="000000"/>
                <w:sz w:val="20"/>
              </w:rPr>
            </w:pPr>
            <w:r w:rsidRPr="00A43E2F">
              <w:rPr>
                <w:color w:val="000000"/>
                <w:sz w:val="20"/>
              </w:rPr>
              <w:t>125 (1)</w:t>
            </w:r>
          </w:p>
        </w:tc>
        <w:tc>
          <w:tcPr>
            <w:tcW w:w="3720" w:type="dxa"/>
            <w:tcBorders>
              <w:top w:val="single" w:sz="4" w:space="0" w:color="C0C0C0"/>
              <w:left w:val="single" w:sz="4" w:space="0" w:color="C0C0C0"/>
              <w:bottom w:val="single" w:sz="4" w:space="0" w:color="C0C0C0"/>
              <w:right w:val="single" w:sz="4" w:space="0" w:color="C0C0C0"/>
            </w:tcBorders>
            <w:hideMark/>
          </w:tcPr>
          <w:p w14:paraId="6E739838" w14:textId="77777777" w:rsidR="001F53E8" w:rsidRPr="00A43E2F" w:rsidRDefault="001F53E8" w:rsidP="0099011F">
            <w:pPr>
              <w:spacing w:before="60" w:after="60"/>
              <w:rPr>
                <w:color w:val="000000"/>
                <w:sz w:val="20"/>
              </w:rPr>
            </w:pPr>
            <w:r w:rsidRPr="00A43E2F">
              <w:rPr>
                <w:color w:val="000000"/>
                <w:sz w:val="20"/>
              </w:rPr>
              <w:t>unreasonably obstruct driver/pedestrian</w:t>
            </w:r>
          </w:p>
        </w:tc>
        <w:tc>
          <w:tcPr>
            <w:tcW w:w="1320" w:type="dxa"/>
            <w:tcBorders>
              <w:top w:val="single" w:sz="4" w:space="0" w:color="C0C0C0"/>
              <w:left w:val="single" w:sz="4" w:space="0" w:color="C0C0C0"/>
              <w:bottom w:val="single" w:sz="4" w:space="0" w:color="C0C0C0"/>
              <w:right w:val="single" w:sz="4" w:space="0" w:color="C0C0C0"/>
            </w:tcBorders>
            <w:hideMark/>
          </w:tcPr>
          <w:p w14:paraId="63A39C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6B9789C"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6454B2A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C5A90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AFC133" w14:textId="77777777" w:rsidR="001F53E8" w:rsidRPr="00A43E2F" w:rsidRDefault="001F53E8" w:rsidP="0099011F">
            <w:pPr>
              <w:spacing w:before="60" w:after="60"/>
              <w:rPr>
                <w:color w:val="000000"/>
                <w:sz w:val="20"/>
              </w:rPr>
            </w:pPr>
            <w:r w:rsidRPr="00A43E2F">
              <w:rPr>
                <w:color w:val="000000"/>
                <w:sz w:val="20"/>
              </w:rPr>
              <w:t>169</w:t>
            </w:r>
          </w:p>
        </w:tc>
        <w:tc>
          <w:tcPr>
            <w:tcW w:w="2400" w:type="dxa"/>
            <w:tcBorders>
              <w:top w:val="single" w:sz="4" w:space="0" w:color="C0C0C0"/>
              <w:left w:val="single" w:sz="4" w:space="0" w:color="C0C0C0"/>
              <w:bottom w:val="single" w:sz="4" w:space="0" w:color="C0C0C0"/>
              <w:right w:val="single" w:sz="4" w:space="0" w:color="C0C0C0"/>
            </w:tcBorders>
            <w:hideMark/>
          </w:tcPr>
          <w:p w14:paraId="3C9389FC" w14:textId="77777777" w:rsidR="001F53E8" w:rsidRPr="00A43E2F" w:rsidRDefault="001F53E8" w:rsidP="0099011F">
            <w:pPr>
              <w:spacing w:before="60" w:after="60"/>
              <w:rPr>
                <w:color w:val="000000"/>
                <w:sz w:val="20"/>
              </w:rPr>
            </w:pPr>
            <w:r w:rsidRPr="00A43E2F">
              <w:rPr>
                <w:color w:val="000000"/>
                <w:sz w:val="20"/>
              </w:rPr>
              <w:t>126</w:t>
            </w:r>
          </w:p>
        </w:tc>
        <w:tc>
          <w:tcPr>
            <w:tcW w:w="3720" w:type="dxa"/>
            <w:tcBorders>
              <w:top w:val="single" w:sz="4" w:space="0" w:color="C0C0C0"/>
              <w:left w:val="single" w:sz="4" w:space="0" w:color="C0C0C0"/>
              <w:bottom w:val="single" w:sz="4" w:space="0" w:color="C0C0C0"/>
              <w:right w:val="single" w:sz="4" w:space="0" w:color="C0C0C0"/>
            </w:tcBorders>
            <w:hideMark/>
          </w:tcPr>
          <w:p w14:paraId="032154D4" w14:textId="77777777" w:rsidR="001F53E8" w:rsidRPr="00A43E2F" w:rsidRDefault="001F53E8" w:rsidP="0099011F">
            <w:pPr>
              <w:spacing w:before="60" w:after="60"/>
              <w:rPr>
                <w:color w:val="000000"/>
                <w:sz w:val="20"/>
              </w:rPr>
            </w:pPr>
            <w:r w:rsidRPr="00A43E2F">
              <w:rPr>
                <w:color w:val="000000"/>
                <w:sz w:val="20"/>
              </w:rPr>
              <w:t>drive behind other vehicle too closely to stop safely</w:t>
            </w:r>
          </w:p>
        </w:tc>
        <w:tc>
          <w:tcPr>
            <w:tcW w:w="1320" w:type="dxa"/>
            <w:tcBorders>
              <w:top w:val="single" w:sz="4" w:space="0" w:color="C0C0C0"/>
              <w:left w:val="single" w:sz="4" w:space="0" w:color="C0C0C0"/>
              <w:bottom w:val="single" w:sz="4" w:space="0" w:color="C0C0C0"/>
              <w:right w:val="single" w:sz="4" w:space="0" w:color="C0C0C0"/>
            </w:tcBorders>
            <w:hideMark/>
          </w:tcPr>
          <w:p w14:paraId="30BFF90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C20565"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6155E1D6"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410B0A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F26D06" w14:textId="77777777" w:rsidR="001F53E8" w:rsidRPr="00A43E2F" w:rsidRDefault="001F53E8" w:rsidP="0099011F">
            <w:pPr>
              <w:spacing w:before="60" w:after="60"/>
              <w:rPr>
                <w:color w:val="000000"/>
                <w:sz w:val="20"/>
              </w:rPr>
            </w:pPr>
            <w:r w:rsidRPr="00A43E2F">
              <w:rPr>
                <w:color w:val="000000"/>
                <w:sz w:val="20"/>
              </w:rPr>
              <w:t>170</w:t>
            </w:r>
          </w:p>
        </w:tc>
        <w:tc>
          <w:tcPr>
            <w:tcW w:w="2400" w:type="dxa"/>
            <w:tcBorders>
              <w:top w:val="single" w:sz="4" w:space="0" w:color="C0C0C0"/>
              <w:left w:val="single" w:sz="4" w:space="0" w:color="C0C0C0"/>
              <w:bottom w:val="single" w:sz="4" w:space="0" w:color="C0C0C0"/>
              <w:right w:val="single" w:sz="4" w:space="0" w:color="C0C0C0"/>
            </w:tcBorders>
            <w:hideMark/>
          </w:tcPr>
          <w:p w14:paraId="0A4D6636" w14:textId="77777777" w:rsidR="001F53E8" w:rsidRPr="00A43E2F" w:rsidRDefault="001F53E8" w:rsidP="0099011F">
            <w:pPr>
              <w:spacing w:before="60" w:after="60"/>
              <w:rPr>
                <w:color w:val="000000"/>
                <w:sz w:val="20"/>
              </w:rPr>
            </w:pPr>
            <w:r w:rsidRPr="00A43E2F">
              <w:rPr>
                <w:color w:val="000000"/>
                <w:sz w:val="20"/>
              </w:rPr>
              <w:t>127 (1)</w:t>
            </w:r>
          </w:p>
        </w:tc>
        <w:tc>
          <w:tcPr>
            <w:tcW w:w="3720" w:type="dxa"/>
            <w:tcBorders>
              <w:top w:val="single" w:sz="4" w:space="0" w:color="C0C0C0"/>
              <w:left w:val="single" w:sz="4" w:space="0" w:color="C0C0C0"/>
              <w:bottom w:val="single" w:sz="4" w:space="0" w:color="C0C0C0"/>
              <w:right w:val="single" w:sz="4" w:space="0" w:color="C0C0C0"/>
            </w:tcBorders>
            <w:hideMark/>
          </w:tcPr>
          <w:p w14:paraId="5656CFBA" w14:textId="77777777" w:rsidR="001F53E8" w:rsidRPr="00A43E2F" w:rsidRDefault="001F53E8" w:rsidP="0099011F">
            <w:pPr>
              <w:spacing w:before="60" w:after="60"/>
              <w:rPr>
                <w:color w:val="000000"/>
                <w:sz w:val="20"/>
              </w:rPr>
            </w:pPr>
            <w:r w:rsidRPr="00A43E2F">
              <w:rPr>
                <w:color w:val="000000"/>
                <w:sz w:val="20"/>
              </w:rPr>
              <w:t>long vehicle not required distance from other long vehicle</w:t>
            </w:r>
          </w:p>
        </w:tc>
        <w:tc>
          <w:tcPr>
            <w:tcW w:w="1320" w:type="dxa"/>
            <w:tcBorders>
              <w:top w:val="single" w:sz="4" w:space="0" w:color="C0C0C0"/>
              <w:left w:val="single" w:sz="4" w:space="0" w:color="C0C0C0"/>
              <w:bottom w:val="single" w:sz="4" w:space="0" w:color="C0C0C0"/>
              <w:right w:val="single" w:sz="4" w:space="0" w:color="C0C0C0"/>
            </w:tcBorders>
            <w:hideMark/>
          </w:tcPr>
          <w:p w14:paraId="5B6BEF8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D20462"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51FF0FB9"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1AA921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91E4EB" w14:textId="77777777" w:rsidR="001F53E8" w:rsidRPr="00A43E2F" w:rsidRDefault="001F53E8" w:rsidP="0099011F">
            <w:pPr>
              <w:spacing w:before="60" w:after="60"/>
              <w:rPr>
                <w:color w:val="000000"/>
                <w:sz w:val="20"/>
              </w:rPr>
            </w:pPr>
            <w:r w:rsidRPr="00A43E2F">
              <w:rPr>
                <w:color w:val="000000"/>
                <w:sz w:val="20"/>
              </w:rPr>
              <w:t>171</w:t>
            </w:r>
          </w:p>
        </w:tc>
        <w:tc>
          <w:tcPr>
            <w:tcW w:w="2400" w:type="dxa"/>
            <w:tcBorders>
              <w:top w:val="single" w:sz="4" w:space="0" w:color="C0C0C0"/>
              <w:left w:val="single" w:sz="4" w:space="0" w:color="C0C0C0"/>
              <w:bottom w:val="single" w:sz="4" w:space="0" w:color="C0C0C0"/>
              <w:right w:val="single" w:sz="4" w:space="0" w:color="C0C0C0"/>
            </w:tcBorders>
            <w:hideMark/>
          </w:tcPr>
          <w:p w14:paraId="7B07E847" w14:textId="77777777" w:rsidR="001F53E8" w:rsidRPr="00A43E2F" w:rsidRDefault="001F53E8" w:rsidP="0099011F">
            <w:pPr>
              <w:spacing w:before="60" w:after="60"/>
              <w:rPr>
                <w:color w:val="000000"/>
                <w:sz w:val="20"/>
              </w:rPr>
            </w:pPr>
            <w:r w:rsidRPr="00A43E2F">
              <w:rPr>
                <w:color w:val="000000"/>
                <w:sz w:val="20"/>
              </w:rPr>
              <w:t>128</w:t>
            </w:r>
          </w:p>
        </w:tc>
        <w:tc>
          <w:tcPr>
            <w:tcW w:w="3720" w:type="dxa"/>
            <w:tcBorders>
              <w:top w:val="single" w:sz="4" w:space="0" w:color="C0C0C0"/>
              <w:left w:val="single" w:sz="4" w:space="0" w:color="C0C0C0"/>
              <w:bottom w:val="single" w:sz="4" w:space="0" w:color="C0C0C0"/>
              <w:right w:val="single" w:sz="4" w:space="0" w:color="C0C0C0"/>
            </w:tcBorders>
            <w:hideMark/>
          </w:tcPr>
          <w:p w14:paraId="7966F4FC" w14:textId="77777777" w:rsidR="001F53E8" w:rsidRPr="00A43E2F" w:rsidRDefault="001F53E8" w:rsidP="0099011F">
            <w:pPr>
              <w:spacing w:before="60" w:after="60"/>
              <w:rPr>
                <w:color w:val="000000"/>
                <w:sz w:val="20"/>
              </w:rPr>
            </w:pPr>
            <w:r w:rsidRPr="00A43E2F">
              <w:rPr>
                <w:color w:val="000000"/>
                <w:sz w:val="20"/>
              </w:rPr>
              <w:t>enter intersection when intersection/road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7DD157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249DE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ECAF1C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0165C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68A250" w14:textId="77777777" w:rsidR="001F53E8" w:rsidRPr="00A43E2F" w:rsidRDefault="001F53E8" w:rsidP="0099011F">
            <w:pPr>
              <w:spacing w:before="60" w:after="60"/>
              <w:rPr>
                <w:color w:val="000000"/>
                <w:sz w:val="20"/>
              </w:rPr>
            </w:pPr>
            <w:r w:rsidRPr="00A43E2F">
              <w:rPr>
                <w:color w:val="000000"/>
                <w:sz w:val="20"/>
              </w:rPr>
              <w:lastRenderedPageBreak/>
              <w:t>172</w:t>
            </w:r>
          </w:p>
        </w:tc>
        <w:tc>
          <w:tcPr>
            <w:tcW w:w="2400" w:type="dxa"/>
            <w:tcBorders>
              <w:top w:val="single" w:sz="4" w:space="0" w:color="C0C0C0"/>
              <w:left w:val="single" w:sz="4" w:space="0" w:color="C0C0C0"/>
              <w:bottom w:val="single" w:sz="4" w:space="0" w:color="C0C0C0"/>
              <w:right w:val="single" w:sz="4" w:space="0" w:color="C0C0C0"/>
            </w:tcBorders>
            <w:hideMark/>
          </w:tcPr>
          <w:p w14:paraId="7A27C128" w14:textId="77777777" w:rsidR="001F53E8" w:rsidRPr="00A43E2F" w:rsidRDefault="001F53E8" w:rsidP="0099011F">
            <w:pPr>
              <w:spacing w:before="60" w:after="60"/>
              <w:rPr>
                <w:color w:val="000000"/>
                <w:sz w:val="20"/>
              </w:rPr>
            </w:pPr>
            <w:r w:rsidRPr="00A43E2F">
              <w:rPr>
                <w:color w:val="000000"/>
                <w:sz w:val="20"/>
              </w:rPr>
              <w:t>128A (1)</w:t>
            </w:r>
          </w:p>
        </w:tc>
        <w:tc>
          <w:tcPr>
            <w:tcW w:w="3720" w:type="dxa"/>
            <w:tcBorders>
              <w:top w:val="single" w:sz="4" w:space="0" w:color="C0C0C0"/>
              <w:left w:val="single" w:sz="4" w:space="0" w:color="C0C0C0"/>
              <w:bottom w:val="single" w:sz="4" w:space="0" w:color="C0C0C0"/>
              <w:right w:val="single" w:sz="4" w:space="0" w:color="C0C0C0"/>
            </w:tcBorders>
            <w:hideMark/>
          </w:tcPr>
          <w:p w14:paraId="622A2386" w14:textId="77777777" w:rsidR="001F53E8" w:rsidRPr="00A43E2F" w:rsidRDefault="001F53E8" w:rsidP="0099011F">
            <w:pPr>
              <w:spacing w:before="60" w:after="60"/>
              <w:rPr>
                <w:color w:val="000000"/>
                <w:sz w:val="20"/>
              </w:rPr>
            </w:pPr>
            <w:r w:rsidRPr="00A43E2F">
              <w:rPr>
                <w:color w:val="000000"/>
                <w:sz w:val="20"/>
              </w:rPr>
              <w:t>enter children’s/pedestrian/marked foot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05A1BF9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4003F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17E5A54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1EBBB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A9B7B1" w14:textId="77777777" w:rsidR="001F53E8" w:rsidRPr="00A43E2F" w:rsidRDefault="001F53E8" w:rsidP="0099011F">
            <w:pPr>
              <w:keepNext/>
              <w:spacing w:before="60" w:after="60"/>
              <w:rPr>
                <w:color w:val="000000"/>
                <w:sz w:val="20"/>
              </w:rPr>
            </w:pPr>
            <w:r w:rsidRPr="00A43E2F">
              <w:rPr>
                <w:color w:val="000000"/>
                <w:sz w:val="20"/>
              </w:rPr>
              <w:t>173</w:t>
            </w:r>
          </w:p>
        </w:tc>
        <w:tc>
          <w:tcPr>
            <w:tcW w:w="2400" w:type="dxa"/>
            <w:tcBorders>
              <w:top w:val="single" w:sz="4" w:space="0" w:color="C0C0C0"/>
              <w:left w:val="single" w:sz="4" w:space="0" w:color="C0C0C0"/>
              <w:bottom w:val="single" w:sz="4" w:space="0" w:color="C0C0C0"/>
              <w:right w:val="single" w:sz="4" w:space="0" w:color="C0C0C0"/>
            </w:tcBorders>
            <w:hideMark/>
          </w:tcPr>
          <w:p w14:paraId="79F8D092" w14:textId="77777777" w:rsidR="001F53E8" w:rsidRPr="00A43E2F" w:rsidRDefault="001F53E8" w:rsidP="0099011F">
            <w:pPr>
              <w:spacing w:before="60" w:after="60"/>
              <w:rPr>
                <w:color w:val="000000"/>
                <w:sz w:val="20"/>
              </w:rPr>
            </w:pPr>
            <w:r w:rsidRPr="00A43E2F">
              <w:rPr>
                <w:color w:val="000000"/>
                <w:sz w:val="20"/>
              </w:rPr>
              <w:t>129 (1)</w:t>
            </w:r>
          </w:p>
        </w:tc>
        <w:tc>
          <w:tcPr>
            <w:tcW w:w="3720" w:type="dxa"/>
            <w:tcBorders>
              <w:top w:val="single" w:sz="4" w:space="0" w:color="C0C0C0"/>
              <w:left w:val="single" w:sz="4" w:space="0" w:color="C0C0C0"/>
              <w:bottom w:val="single" w:sz="4" w:space="0" w:color="C0C0C0"/>
              <w:right w:val="single" w:sz="4" w:space="0" w:color="C0C0C0"/>
            </w:tcBorders>
            <w:hideMark/>
          </w:tcPr>
          <w:p w14:paraId="596677FC" w14:textId="77777777" w:rsidR="001F53E8" w:rsidRPr="00A43E2F" w:rsidRDefault="001F53E8" w:rsidP="0099011F">
            <w:pPr>
              <w:spacing w:before="60" w:after="60"/>
              <w:rPr>
                <w:color w:val="000000"/>
                <w:sz w:val="20"/>
              </w:rPr>
            </w:pPr>
            <w:r w:rsidRPr="00A43E2F">
              <w:rPr>
                <w:color w:val="000000"/>
                <w:sz w:val="20"/>
              </w:rPr>
              <w:t>not drive on far left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B15DD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E45696"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72DA7DF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6472B6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D14B081" w14:textId="77777777" w:rsidR="001F53E8" w:rsidRPr="00A43E2F" w:rsidRDefault="001F53E8" w:rsidP="0099011F">
            <w:pPr>
              <w:keepNext/>
              <w:spacing w:before="60" w:after="60"/>
              <w:rPr>
                <w:color w:val="000000"/>
                <w:sz w:val="20"/>
              </w:rPr>
            </w:pPr>
            <w:r w:rsidRPr="00A43E2F">
              <w:rPr>
                <w:color w:val="000000"/>
                <w:sz w:val="20"/>
              </w:rPr>
              <w:t>174</w:t>
            </w:r>
          </w:p>
        </w:tc>
        <w:tc>
          <w:tcPr>
            <w:tcW w:w="2400" w:type="dxa"/>
            <w:tcBorders>
              <w:top w:val="single" w:sz="4" w:space="0" w:color="C0C0C0"/>
              <w:left w:val="single" w:sz="4" w:space="0" w:color="C0C0C0"/>
              <w:bottom w:val="nil"/>
              <w:right w:val="single" w:sz="4" w:space="0" w:color="C0C0C0"/>
            </w:tcBorders>
            <w:hideMark/>
          </w:tcPr>
          <w:p w14:paraId="6DC407D9" w14:textId="77777777" w:rsidR="001F53E8" w:rsidRPr="00A43E2F" w:rsidRDefault="001F53E8" w:rsidP="0099011F">
            <w:pPr>
              <w:spacing w:before="60" w:after="60"/>
              <w:rPr>
                <w:color w:val="000000"/>
                <w:sz w:val="20"/>
              </w:rPr>
            </w:pPr>
            <w:r w:rsidRPr="00A43E2F">
              <w:rPr>
                <w:color w:val="000000"/>
                <w:sz w:val="20"/>
              </w:rPr>
              <w:t>130 (2)</w:t>
            </w:r>
          </w:p>
        </w:tc>
        <w:tc>
          <w:tcPr>
            <w:tcW w:w="3720" w:type="dxa"/>
            <w:tcBorders>
              <w:top w:val="single" w:sz="4" w:space="0" w:color="C0C0C0"/>
              <w:left w:val="single" w:sz="4" w:space="0" w:color="C0C0C0"/>
              <w:bottom w:val="nil"/>
              <w:right w:val="single" w:sz="4" w:space="0" w:color="C0C0C0"/>
            </w:tcBorders>
          </w:tcPr>
          <w:p w14:paraId="146DF883"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9E363A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0371C726"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EF19E00" w14:textId="77777777" w:rsidR="001F53E8" w:rsidRPr="00A43E2F" w:rsidRDefault="001F53E8" w:rsidP="0099011F">
            <w:pPr>
              <w:spacing w:before="60" w:after="60"/>
              <w:rPr>
                <w:color w:val="000000"/>
                <w:sz w:val="20"/>
              </w:rPr>
            </w:pPr>
          </w:p>
        </w:tc>
      </w:tr>
      <w:tr w:rsidR="001F53E8" w:rsidRPr="00A43E2F" w14:paraId="39445B09" w14:textId="77777777" w:rsidTr="0099011F">
        <w:trPr>
          <w:cantSplit/>
        </w:trPr>
        <w:tc>
          <w:tcPr>
            <w:tcW w:w="1200" w:type="dxa"/>
            <w:tcBorders>
              <w:top w:val="nil"/>
              <w:left w:val="single" w:sz="4" w:space="0" w:color="C0C0C0"/>
              <w:bottom w:val="nil"/>
              <w:right w:val="single" w:sz="4" w:space="0" w:color="C0C0C0"/>
            </w:tcBorders>
            <w:hideMark/>
          </w:tcPr>
          <w:p w14:paraId="03583016" w14:textId="77777777" w:rsidR="001F53E8" w:rsidRPr="00A43E2F" w:rsidRDefault="001F53E8" w:rsidP="0099011F">
            <w:pPr>
              <w:keepNext/>
              <w:spacing w:before="60" w:after="60"/>
              <w:rPr>
                <w:color w:val="000000"/>
                <w:sz w:val="20"/>
              </w:rPr>
            </w:pPr>
            <w:r w:rsidRPr="00A43E2F">
              <w:rPr>
                <w:color w:val="000000"/>
                <w:sz w:val="20"/>
              </w:rPr>
              <w:t>174.1</w:t>
            </w:r>
          </w:p>
        </w:tc>
        <w:tc>
          <w:tcPr>
            <w:tcW w:w="2400" w:type="dxa"/>
            <w:tcBorders>
              <w:top w:val="nil"/>
              <w:left w:val="single" w:sz="4" w:space="0" w:color="C0C0C0"/>
              <w:bottom w:val="nil"/>
              <w:right w:val="single" w:sz="4" w:space="0" w:color="C0C0C0"/>
            </w:tcBorders>
            <w:hideMark/>
          </w:tcPr>
          <w:p w14:paraId="69397B8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130 (1) (a) applies</w:t>
            </w:r>
          </w:p>
        </w:tc>
        <w:tc>
          <w:tcPr>
            <w:tcW w:w="3720" w:type="dxa"/>
            <w:tcBorders>
              <w:top w:val="nil"/>
              <w:left w:val="single" w:sz="4" w:space="0" w:color="C0C0C0"/>
              <w:bottom w:val="nil"/>
              <w:right w:val="single" w:sz="4" w:space="0" w:color="C0C0C0"/>
            </w:tcBorders>
            <w:hideMark/>
          </w:tcPr>
          <w:p w14:paraId="5D44EB71" w14:textId="77777777" w:rsidR="001F53E8" w:rsidRPr="00A43E2F" w:rsidRDefault="001F53E8" w:rsidP="0099011F">
            <w:pPr>
              <w:spacing w:before="60" w:after="60"/>
              <w:rPr>
                <w:color w:val="000000"/>
                <w:sz w:val="20"/>
              </w:rPr>
            </w:pPr>
            <w:r w:rsidRPr="00A43E2F">
              <w:rPr>
                <w:color w:val="000000"/>
                <w:sz w:val="20"/>
              </w:rPr>
              <w:t>drive in right lane on road with speed limit over 80km/h</w:t>
            </w:r>
          </w:p>
        </w:tc>
        <w:tc>
          <w:tcPr>
            <w:tcW w:w="1320" w:type="dxa"/>
            <w:tcBorders>
              <w:top w:val="nil"/>
              <w:left w:val="single" w:sz="4" w:space="0" w:color="C0C0C0"/>
              <w:bottom w:val="nil"/>
              <w:right w:val="single" w:sz="4" w:space="0" w:color="C0C0C0"/>
            </w:tcBorders>
            <w:hideMark/>
          </w:tcPr>
          <w:p w14:paraId="380942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648999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3A390A13"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0D6808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E6543D6" w14:textId="77777777" w:rsidR="001F53E8" w:rsidRPr="00A43E2F" w:rsidRDefault="001F53E8" w:rsidP="0099011F">
            <w:pPr>
              <w:spacing w:before="60" w:after="60"/>
              <w:rPr>
                <w:color w:val="000000"/>
                <w:sz w:val="20"/>
              </w:rPr>
            </w:pPr>
            <w:r w:rsidRPr="00A43E2F">
              <w:rPr>
                <w:color w:val="000000"/>
                <w:sz w:val="20"/>
              </w:rPr>
              <w:t>174.2</w:t>
            </w:r>
          </w:p>
        </w:tc>
        <w:tc>
          <w:tcPr>
            <w:tcW w:w="2400" w:type="dxa"/>
            <w:tcBorders>
              <w:top w:val="nil"/>
              <w:left w:val="single" w:sz="4" w:space="0" w:color="C0C0C0"/>
              <w:bottom w:val="single" w:sz="4" w:space="0" w:color="C0C0C0"/>
              <w:right w:val="single" w:sz="4" w:space="0" w:color="C0C0C0"/>
            </w:tcBorders>
            <w:hideMark/>
          </w:tcPr>
          <w:p w14:paraId="5DE81AD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130 (1) (b) applies</w:t>
            </w:r>
          </w:p>
        </w:tc>
        <w:tc>
          <w:tcPr>
            <w:tcW w:w="3720" w:type="dxa"/>
            <w:tcBorders>
              <w:top w:val="nil"/>
              <w:left w:val="single" w:sz="4" w:space="0" w:color="C0C0C0"/>
              <w:bottom w:val="single" w:sz="4" w:space="0" w:color="C0C0C0"/>
              <w:right w:val="single" w:sz="4" w:space="0" w:color="C0C0C0"/>
            </w:tcBorders>
            <w:hideMark/>
          </w:tcPr>
          <w:p w14:paraId="2C5BA458" w14:textId="77777777" w:rsidR="001F53E8" w:rsidRPr="00A43E2F" w:rsidRDefault="001F53E8" w:rsidP="0099011F">
            <w:pPr>
              <w:spacing w:before="60" w:after="60"/>
              <w:rPr>
                <w:color w:val="000000"/>
                <w:sz w:val="20"/>
              </w:rPr>
            </w:pPr>
            <w:r w:rsidRPr="00A43E2F">
              <w:rPr>
                <w:color w:val="000000"/>
                <w:sz w:val="20"/>
              </w:rPr>
              <w:t>disobey keep left unless overtaking sign</w:t>
            </w:r>
          </w:p>
        </w:tc>
        <w:tc>
          <w:tcPr>
            <w:tcW w:w="1320" w:type="dxa"/>
            <w:tcBorders>
              <w:top w:val="nil"/>
              <w:left w:val="single" w:sz="4" w:space="0" w:color="C0C0C0"/>
              <w:bottom w:val="single" w:sz="4" w:space="0" w:color="C0C0C0"/>
              <w:right w:val="single" w:sz="4" w:space="0" w:color="C0C0C0"/>
            </w:tcBorders>
            <w:hideMark/>
          </w:tcPr>
          <w:p w14:paraId="52BC9A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88BE50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19DEBBC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F9E9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0DC6F0" w14:textId="77777777" w:rsidR="001F53E8" w:rsidRPr="00A43E2F" w:rsidRDefault="001F53E8" w:rsidP="0099011F">
            <w:pPr>
              <w:spacing w:before="60" w:after="60"/>
              <w:rPr>
                <w:color w:val="000000"/>
                <w:sz w:val="20"/>
              </w:rPr>
            </w:pPr>
            <w:r w:rsidRPr="00A43E2F">
              <w:rPr>
                <w:color w:val="000000"/>
                <w:sz w:val="20"/>
              </w:rPr>
              <w:t xml:space="preserve">175 </w:t>
            </w:r>
          </w:p>
        </w:tc>
        <w:tc>
          <w:tcPr>
            <w:tcW w:w="2400" w:type="dxa"/>
            <w:tcBorders>
              <w:top w:val="single" w:sz="4" w:space="0" w:color="C0C0C0"/>
              <w:left w:val="single" w:sz="4" w:space="0" w:color="C0C0C0"/>
              <w:bottom w:val="single" w:sz="4" w:space="0" w:color="C0C0C0"/>
              <w:right w:val="single" w:sz="4" w:space="0" w:color="C0C0C0"/>
            </w:tcBorders>
            <w:hideMark/>
          </w:tcPr>
          <w:p w14:paraId="7B959D61" w14:textId="77777777" w:rsidR="001F53E8" w:rsidRPr="00A43E2F" w:rsidRDefault="001F53E8" w:rsidP="0099011F">
            <w:pPr>
              <w:spacing w:before="60" w:after="60"/>
              <w:rPr>
                <w:color w:val="000000"/>
                <w:sz w:val="20"/>
              </w:rPr>
            </w:pPr>
            <w:r w:rsidRPr="00A43E2F">
              <w:rPr>
                <w:color w:val="000000"/>
                <w:sz w:val="20"/>
              </w:rPr>
              <w:t>131 (1)</w:t>
            </w:r>
          </w:p>
        </w:tc>
        <w:tc>
          <w:tcPr>
            <w:tcW w:w="3720" w:type="dxa"/>
            <w:tcBorders>
              <w:top w:val="single" w:sz="4" w:space="0" w:color="C0C0C0"/>
              <w:left w:val="single" w:sz="4" w:space="0" w:color="C0C0C0"/>
              <w:bottom w:val="single" w:sz="4" w:space="0" w:color="C0C0C0"/>
              <w:right w:val="single" w:sz="4" w:space="0" w:color="C0C0C0"/>
            </w:tcBorders>
            <w:hideMark/>
          </w:tcPr>
          <w:p w14:paraId="35C39B48" w14:textId="77777777" w:rsidR="001F53E8" w:rsidRPr="00A43E2F" w:rsidRDefault="001F53E8" w:rsidP="0099011F">
            <w:pPr>
              <w:spacing w:before="60" w:after="60"/>
              <w:rPr>
                <w:color w:val="000000"/>
                <w:sz w:val="20"/>
              </w:rPr>
            </w:pPr>
            <w:r w:rsidRPr="00A43E2F">
              <w:rPr>
                <w:color w:val="000000"/>
                <w:sz w:val="20"/>
              </w:rPr>
              <w:t>not keep left of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2C28FB8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46A39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FFDC1A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41B6D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8731F2" w14:textId="77777777" w:rsidR="001F53E8" w:rsidRPr="00A43E2F" w:rsidRDefault="001F53E8" w:rsidP="0099011F">
            <w:pPr>
              <w:spacing w:before="60" w:after="60"/>
              <w:rPr>
                <w:color w:val="000000"/>
                <w:sz w:val="20"/>
              </w:rPr>
            </w:pPr>
            <w:r w:rsidRPr="00A43E2F">
              <w:rPr>
                <w:color w:val="000000"/>
                <w:sz w:val="20"/>
              </w:rPr>
              <w:t xml:space="preserve">176 </w:t>
            </w:r>
          </w:p>
        </w:tc>
        <w:tc>
          <w:tcPr>
            <w:tcW w:w="2400" w:type="dxa"/>
            <w:tcBorders>
              <w:top w:val="single" w:sz="4" w:space="0" w:color="C0C0C0"/>
              <w:left w:val="single" w:sz="4" w:space="0" w:color="C0C0C0"/>
              <w:bottom w:val="single" w:sz="4" w:space="0" w:color="C0C0C0"/>
              <w:right w:val="single" w:sz="4" w:space="0" w:color="C0C0C0"/>
            </w:tcBorders>
            <w:hideMark/>
          </w:tcPr>
          <w:p w14:paraId="7793FA69" w14:textId="77777777" w:rsidR="001F53E8" w:rsidRPr="00A43E2F" w:rsidRDefault="001F53E8" w:rsidP="0099011F">
            <w:pPr>
              <w:spacing w:before="60" w:after="60"/>
              <w:rPr>
                <w:color w:val="000000"/>
                <w:sz w:val="20"/>
              </w:rPr>
            </w:pPr>
            <w:r w:rsidRPr="00A43E2F">
              <w:rPr>
                <w:color w:val="000000"/>
                <w:sz w:val="20"/>
              </w:rPr>
              <w:t>132 (1)</w:t>
            </w:r>
          </w:p>
        </w:tc>
        <w:tc>
          <w:tcPr>
            <w:tcW w:w="3720" w:type="dxa"/>
            <w:tcBorders>
              <w:top w:val="single" w:sz="4" w:space="0" w:color="C0C0C0"/>
              <w:left w:val="single" w:sz="4" w:space="0" w:color="C0C0C0"/>
              <w:bottom w:val="single" w:sz="4" w:space="0" w:color="C0C0C0"/>
              <w:right w:val="single" w:sz="4" w:space="0" w:color="C0C0C0"/>
            </w:tcBorders>
            <w:hideMark/>
          </w:tcPr>
          <w:p w14:paraId="02FA84C3" w14:textId="77777777" w:rsidR="001F53E8" w:rsidRPr="00A43E2F" w:rsidRDefault="001F53E8" w:rsidP="0099011F">
            <w:pPr>
              <w:spacing w:before="60" w:after="60"/>
              <w:rPr>
                <w:color w:val="000000"/>
                <w:sz w:val="20"/>
              </w:rPr>
            </w:pPr>
            <w:r w:rsidRPr="00A43E2F">
              <w:rPr>
                <w:color w:val="000000"/>
                <w:sz w:val="20"/>
              </w:rPr>
              <w:t>not keep left of centre on two-way road</w:t>
            </w:r>
          </w:p>
        </w:tc>
        <w:tc>
          <w:tcPr>
            <w:tcW w:w="1320" w:type="dxa"/>
            <w:tcBorders>
              <w:top w:val="single" w:sz="4" w:space="0" w:color="C0C0C0"/>
              <w:left w:val="single" w:sz="4" w:space="0" w:color="C0C0C0"/>
              <w:bottom w:val="single" w:sz="4" w:space="0" w:color="C0C0C0"/>
              <w:right w:val="single" w:sz="4" w:space="0" w:color="C0C0C0"/>
            </w:tcBorders>
            <w:hideMark/>
          </w:tcPr>
          <w:p w14:paraId="5FC3CE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DAF39E"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6BC0F24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828559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B497941" w14:textId="77777777" w:rsidR="001F53E8" w:rsidRPr="00A43E2F" w:rsidRDefault="001F53E8" w:rsidP="0099011F">
            <w:pPr>
              <w:keepNext/>
              <w:spacing w:before="60" w:after="60"/>
              <w:rPr>
                <w:color w:val="000000"/>
                <w:sz w:val="20"/>
              </w:rPr>
            </w:pPr>
            <w:r w:rsidRPr="00A43E2F">
              <w:rPr>
                <w:color w:val="000000"/>
                <w:sz w:val="20"/>
              </w:rPr>
              <w:lastRenderedPageBreak/>
              <w:t xml:space="preserve">177 </w:t>
            </w:r>
          </w:p>
        </w:tc>
        <w:tc>
          <w:tcPr>
            <w:tcW w:w="2400" w:type="dxa"/>
            <w:tcBorders>
              <w:top w:val="single" w:sz="4" w:space="0" w:color="C0C0C0"/>
              <w:left w:val="single" w:sz="4" w:space="0" w:color="C0C0C0"/>
              <w:bottom w:val="nil"/>
              <w:right w:val="single" w:sz="4" w:space="0" w:color="C0C0C0"/>
            </w:tcBorders>
            <w:hideMark/>
          </w:tcPr>
          <w:p w14:paraId="1CBD7C32" w14:textId="77777777" w:rsidR="001F53E8" w:rsidRPr="00A43E2F" w:rsidRDefault="001F53E8" w:rsidP="0099011F">
            <w:pPr>
              <w:spacing w:before="60" w:after="60"/>
              <w:rPr>
                <w:color w:val="000000"/>
                <w:sz w:val="20"/>
              </w:rPr>
            </w:pPr>
            <w:r w:rsidRPr="00A43E2F">
              <w:rPr>
                <w:color w:val="000000"/>
                <w:sz w:val="20"/>
              </w:rPr>
              <w:t>132 (2)</w:t>
            </w:r>
          </w:p>
        </w:tc>
        <w:tc>
          <w:tcPr>
            <w:tcW w:w="3720" w:type="dxa"/>
            <w:tcBorders>
              <w:top w:val="single" w:sz="4" w:space="0" w:color="C0C0C0"/>
              <w:left w:val="single" w:sz="4" w:space="0" w:color="C0C0C0"/>
              <w:bottom w:val="nil"/>
              <w:right w:val="single" w:sz="4" w:space="0" w:color="C0C0C0"/>
            </w:tcBorders>
          </w:tcPr>
          <w:p w14:paraId="2C524BE1"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C35B5A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3879DD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4C01667" w14:textId="77777777" w:rsidR="001F53E8" w:rsidRPr="00A43E2F" w:rsidRDefault="001F53E8" w:rsidP="0099011F">
            <w:pPr>
              <w:spacing w:before="60" w:after="60"/>
              <w:rPr>
                <w:color w:val="000000"/>
                <w:sz w:val="20"/>
              </w:rPr>
            </w:pPr>
          </w:p>
        </w:tc>
      </w:tr>
      <w:tr w:rsidR="001F53E8" w:rsidRPr="00A43E2F" w14:paraId="16ED6823" w14:textId="77777777" w:rsidTr="0099011F">
        <w:trPr>
          <w:cantSplit/>
        </w:trPr>
        <w:tc>
          <w:tcPr>
            <w:tcW w:w="1200" w:type="dxa"/>
            <w:tcBorders>
              <w:top w:val="nil"/>
              <w:left w:val="single" w:sz="4" w:space="0" w:color="C0C0C0"/>
              <w:bottom w:val="nil"/>
              <w:right w:val="single" w:sz="4" w:space="0" w:color="C0C0C0"/>
            </w:tcBorders>
            <w:hideMark/>
          </w:tcPr>
          <w:p w14:paraId="7E6787F2" w14:textId="77777777" w:rsidR="001F53E8" w:rsidRPr="00A43E2F" w:rsidRDefault="001F53E8" w:rsidP="0099011F">
            <w:pPr>
              <w:spacing w:before="60" w:after="60"/>
              <w:rPr>
                <w:color w:val="000000"/>
                <w:sz w:val="20"/>
              </w:rPr>
            </w:pPr>
            <w:r w:rsidRPr="00A43E2F">
              <w:rPr>
                <w:color w:val="000000"/>
                <w:sz w:val="20"/>
              </w:rPr>
              <w:t>177.1</w:t>
            </w:r>
          </w:p>
        </w:tc>
        <w:tc>
          <w:tcPr>
            <w:tcW w:w="2400" w:type="dxa"/>
            <w:tcBorders>
              <w:top w:val="nil"/>
              <w:left w:val="single" w:sz="4" w:space="0" w:color="C0C0C0"/>
              <w:bottom w:val="nil"/>
              <w:right w:val="single" w:sz="4" w:space="0" w:color="C0C0C0"/>
            </w:tcBorders>
            <w:hideMark/>
          </w:tcPr>
          <w:p w14:paraId="64D73AC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there are double dividing lines</w:t>
            </w:r>
          </w:p>
        </w:tc>
        <w:tc>
          <w:tcPr>
            <w:tcW w:w="3720" w:type="dxa"/>
            <w:tcBorders>
              <w:top w:val="nil"/>
              <w:left w:val="single" w:sz="4" w:space="0" w:color="C0C0C0"/>
              <w:bottom w:val="nil"/>
              <w:right w:val="single" w:sz="4" w:space="0" w:color="C0C0C0"/>
            </w:tcBorders>
            <w:hideMark/>
          </w:tcPr>
          <w:p w14:paraId="2FF8069E" w14:textId="77777777" w:rsidR="001F53E8" w:rsidRPr="00A43E2F" w:rsidRDefault="001F53E8" w:rsidP="0099011F">
            <w:pPr>
              <w:spacing w:before="60" w:after="60"/>
              <w:rPr>
                <w:color w:val="000000"/>
                <w:sz w:val="20"/>
              </w:rPr>
            </w:pPr>
            <w:r w:rsidRPr="00A43E2F">
              <w:rPr>
                <w:color w:val="000000"/>
                <w:sz w:val="20"/>
              </w:rPr>
              <w:t>not keep left of dividing line (double dividing lines)</w:t>
            </w:r>
          </w:p>
        </w:tc>
        <w:tc>
          <w:tcPr>
            <w:tcW w:w="1320" w:type="dxa"/>
            <w:tcBorders>
              <w:top w:val="nil"/>
              <w:left w:val="single" w:sz="4" w:space="0" w:color="C0C0C0"/>
              <w:bottom w:val="nil"/>
              <w:right w:val="single" w:sz="4" w:space="0" w:color="C0C0C0"/>
            </w:tcBorders>
            <w:hideMark/>
          </w:tcPr>
          <w:p w14:paraId="5922B9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422503D"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nil"/>
              <w:right w:val="single" w:sz="4" w:space="0" w:color="C0C0C0"/>
            </w:tcBorders>
            <w:hideMark/>
          </w:tcPr>
          <w:p w14:paraId="536CFB3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45B432B"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2CC0B852" w14:textId="77777777" w:rsidR="001F53E8" w:rsidRPr="00A43E2F" w:rsidRDefault="001F53E8" w:rsidP="0099011F">
            <w:pPr>
              <w:spacing w:before="60" w:after="60"/>
              <w:rPr>
                <w:color w:val="000000"/>
                <w:sz w:val="20"/>
              </w:rPr>
            </w:pPr>
            <w:r w:rsidRPr="00A43E2F">
              <w:rPr>
                <w:color w:val="000000"/>
                <w:sz w:val="20"/>
              </w:rPr>
              <w:t>177.2</w:t>
            </w:r>
          </w:p>
        </w:tc>
        <w:tc>
          <w:tcPr>
            <w:tcW w:w="2400" w:type="dxa"/>
            <w:tcBorders>
              <w:top w:val="nil"/>
              <w:left w:val="single" w:sz="4" w:space="0" w:color="C0C0C0"/>
              <w:bottom w:val="single" w:sz="4" w:space="0" w:color="C0C0C0"/>
              <w:right w:val="single" w:sz="4" w:space="0" w:color="C0C0C0"/>
            </w:tcBorders>
            <w:hideMark/>
          </w:tcPr>
          <w:p w14:paraId="786BDE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5D4B9314" w14:textId="77777777" w:rsidR="001F53E8" w:rsidRPr="00A43E2F" w:rsidRDefault="001F53E8" w:rsidP="0099011F">
            <w:pPr>
              <w:spacing w:before="60" w:after="60"/>
              <w:rPr>
                <w:color w:val="000000"/>
                <w:sz w:val="20"/>
              </w:rPr>
            </w:pPr>
            <w:r w:rsidRPr="00A43E2F">
              <w:rPr>
                <w:color w:val="000000"/>
                <w:sz w:val="20"/>
              </w:rPr>
              <w:t>not keep left of dividing line (not double dividing lines)</w:t>
            </w:r>
          </w:p>
        </w:tc>
        <w:tc>
          <w:tcPr>
            <w:tcW w:w="1320" w:type="dxa"/>
            <w:tcBorders>
              <w:top w:val="nil"/>
              <w:left w:val="single" w:sz="4" w:space="0" w:color="C0C0C0"/>
              <w:bottom w:val="single" w:sz="4" w:space="0" w:color="C0C0C0"/>
              <w:right w:val="single" w:sz="4" w:space="0" w:color="C0C0C0"/>
            </w:tcBorders>
            <w:hideMark/>
          </w:tcPr>
          <w:p w14:paraId="375651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0580FF7B"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single" w:sz="4" w:space="0" w:color="C0C0C0"/>
              <w:right w:val="single" w:sz="4" w:space="0" w:color="C0C0C0"/>
            </w:tcBorders>
            <w:hideMark/>
          </w:tcPr>
          <w:p w14:paraId="40D5C7B5"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4BA308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C2CAF5A" w14:textId="77777777" w:rsidR="001F53E8" w:rsidRPr="00A43E2F" w:rsidRDefault="001F53E8" w:rsidP="0099011F">
            <w:pPr>
              <w:keepNext/>
              <w:spacing w:before="60" w:after="60"/>
              <w:rPr>
                <w:color w:val="000000"/>
                <w:sz w:val="20"/>
              </w:rPr>
            </w:pPr>
            <w:r w:rsidRPr="00A43E2F">
              <w:rPr>
                <w:color w:val="000000"/>
                <w:sz w:val="20"/>
              </w:rPr>
              <w:t>178</w:t>
            </w:r>
          </w:p>
        </w:tc>
        <w:tc>
          <w:tcPr>
            <w:tcW w:w="2400" w:type="dxa"/>
            <w:tcBorders>
              <w:top w:val="single" w:sz="4" w:space="0" w:color="C0C0C0"/>
              <w:left w:val="single" w:sz="4" w:space="0" w:color="C0C0C0"/>
              <w:bottom w:val="nil"/>
              <w:right w:val="single" w:sz="4" w:space="0" w:color="C0C0C0"/>
            </w:tcBorders>
            <w:hideMark/>
          </w:tcPr>
          <w:p w14:paraId="794FC44B" w14:textId="77777777" w:rsidR="001F53E8" w:rsidRPr="00A43E2F" w:rsidRDefault="001F53E8" w:rsidP="0099011F">
            <w:pPr>
              <w:spacing w:before="60" w:after="60"/>
              <w:rPr>
                <w:color w:val="000000"/>
                <w:sz w:val="20"/>
              </w:rPr>
            </w:pPr>
            <w:r w:rsidRPr="00A43E2F">
              <w:rPr>
                <w:color w:val="000000"/>
                <w:sz w:val="20"/>
              </w:rPr>
              <w:t>132 (2A)</w:t>
            </w:r>
          </w:p>
        </w:tc>
        <w:tc>
          <w:tcPr>
            <w:tcW w:w="3720" w:type="dxa"/>
            <w:tcBorders>
              <w:top w:val="single" w:sz="4" w:space="0" w:color="C0C0C0"/>
              <w:left w:val="single" w:sz="4" w:space="0" w:color="C0C0C0"/>
              <w:bottom w:val="nil"/>
              <w:right w:val="single" w:sz="4" w:space="0" w:color="C0C0C0"/>
            </w:tcBorders>
          </w:tcPr>
          <w:p w14:paraId="042A5EB8"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8807ADA"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3F5FE60"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F2C620C" w14:textId="77777777" w:rsidR="001F53E8" w:rsidRPr="00A43E2F" w:rsidRDefault="001F53E8" w:rsidP="0099011F">
            <w:pPr>
              <w:spacing w:before="60" w:after="60"/>
              <w:rPr>
                <w:color w:val="000000"/>
                <w:sz w:val="20"/>
              </w:rPr>
            </w:pPr>
          </w:p>
        </w:tc>
      </w:tr>
      <w:tr w:rsidR="001F53E8" w:rsidRPr="00A43E2F" w14:paraId="43BB01A9" w14:textId="77777777" w:rsidTr="0099011F">
        <w:trPr>
          <w:cantSplit/>
        </w:trPr>
        <w:tc>
          <w:tcPr>
            <w:tcW w:w="1200" w:type="dxa"/>
            <w:tcBorders>
              <w:top w:val="nil"/>
              <w:left w:val="single" w:sz="4" w:space="0" w:color="C0C0C0"/>
              <w:bottom w:val="nil"/>
              <w:right w:val="single" w:sz="4" w:space="0" w:color="C0C0C0"/>
            </w:tcBorders>
            <w:hideMark/>
          </w:tcPr>
          <w:p w14:paraId="05E4F13B" w14:textId="77777777" w:rsidR="001F53E8" w:rsidRPr="00A43E2F" w:rsidRDefault="001F53E8" w:rsidP="0099011F">
            <w:pPr>
              <w:spacing w:before="60" w:after="60"/>
              <w:rPr>
                <w:color w:val="000000"/>
                <w:sz w:val="20"/>
              </w:rPr>
            </w:pPr>
            <w:r w:rsidRPr="00A43E2F">
              <w:rPr>
                <w:color w:val="000000"/>
                <w:sz w:val="20"/>
              </w:rPr>
              <w:t>178.1</w:t>
            </w:r>
          </w:p>
        </w:tc>
        <w:tc>
          <w:tcPr>
            <w:tcW w:w="2400" w:type="dxa"/>
            <w:tcBorders>
              <w:top w:val="nil"/>
              <w:left w:val="single" w:sz="4" w:space="0" w:color="C0C0C0"/>
              <w:bottom w:val="nil"/>
              <w:right w:val="single" w:sz="4" w:space="0" w:color="C0C0C0"/>
            </w:tcBorders>
            <w:hideMark/>
          </w:tcPr>
          <w:p w14:paraId="3B0728C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if there are double dividing lines</w:t>
            </w:r>
          </w:p>
        </w:tc>
        <w:tc>
          <w:tcPr>
            <w:tcW w:w="3720" w:type="dxa"/>
            <w:tcBorders>
              <w:top w:val="nil"/>
              <w:left w:val="single" w:sz="4" w:space="0" w:color="C0C0C0"/>
              <w:bottom w:val="nil"/>
              <w:right w:val="single" w:sz="4" w:space="0" w:color="C0C0C0"/>
            </w:tcBorders>
            <w:hideMark/>
          </w:tcPr>
          <w:p w14:paraId="1CB3DA38" w14:textId="77777777" w:rsidR="001F53E8" w:rsidRPr="00A43E2F" w:rsidRDefault="001F53E8" w:rsidP="0099011F">
            <w:pPr>
              <w:spacing w:before="60" w:after="60"/>
              <w:rPr>
                <w:color w:val="000000"/>
                <w:sz w:val="20"/>
              </w:rPr>
            </w:pPr>
            <w:r w:rsidRPr="00A43E2F">
              <w:rPr>
                <w:color w:val="000000"/>
                <w:sz w:val="20"/>
              </w:rPr>
              <w:t>drive over dividing line to do U-turn (double dividing lines)</w:t>
            </w:r>
          </w:p>
        </w:tc>
        <w:tc>
          <w:tcPr>
            <w:tcW w:w="1320" w:type="dxa"/>
            <w:tcBorders>
              <w:top w:val="nil"/>
              <w:left w:val="single" w:sz="4" w:space="0" w:color="C0C0C0"/>
              <w:bottom w:val="nil"/>
              <w:right w:val="single" w:sz="4" w:space="0" w:color="C0C0C0"/>
            </w:tcBorders>
            <w:hideMark/>
          </w:tcPr>
          <w:p w14:paraId="3AC7693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F1C38C7"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nil"/>
              <w:right w:val="single" w:sz="4" w:space="0" w:color="C0C0C0"/>
            </w:tcBorders>
            <w:hideMark/>
          </w:tcPr>
          <w:p w14:paraId="48BADCF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5CE6D10"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83B90C0" w14:textId="77777777" w:rsidR="001F53E8" w:rsidRPr="00A43E2F" w:rsidRDefault="001F53E8" w:rsidP="0099011F">
            <w:pPr>
              <w:spacing w:before="60" w:after="60"/>
              <w:rPr>
                <w:color w:val="000000"/>
                <w:sz w:val="20"/>
              </w:rPr>
            </w:pPr>
            <w:r w:rsidRPr="00A43E2F">
              <w:rPr>
                <w:color w:val="000000"/>
                <w:sz w:val="20"/>
              </w:rPr>
              <w:t>178.2</w:t>
            </w:r>
          </w:p>
        </w:tc>
        <w:tc>
          <w:tcPr>
            <w:tcW w:w="2400" w:type="dxa"/>
            <w:tcBorders>
              <w:top w:val="nil"/>
              <w:left w:val="single" w:sz="4" w:space="0" w:color="C0C0C0"/>
              <w:bottom w:val="single" w:sz="4" w:space="0" w:color="C0C0C0"/>
              <w:right w:val="single" w:sz="4" w:space="0" w:color="C0C0C0"/>
            </w:tcBorders>
            <w:hideMark/>
          </w:tcPr>
          <w:p w14:paraId="202D063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any other case</w:t>
            </w:r>
          </w:p>
        </w:tc>
        <w:tc>
          <w:tcPr>
            <w:tcW w:w="3720" w:type="dxa"/>
            <w:tcBorders>
              <w:top w:val="nil"/>
              <w:left w:val="single" w:sz="4" w:space="0" w:color="C0C0C0"/>
              <w:bottom w:val="single" w:sz="4" w:space="0" w:color="C0C0C0"/>
              <w:right w:val="single" w:sz="4" w:space="0" w:color="C0C0C0"/>
            </w:tcBorders>
            <w:hideMark/>
          </w:tcPr>
          <w:p w14:paraId="7A545E8B" w14:textId="77777777" w:rsidR="001F53E8" w:rsidRPr="00A43E2F" w:rsidRDefault="001F53E8" w:rsidP="0099011F">
            <w:pPr>
              <w:spacing w:before="60" w:after="60"/>
              <w:rPr>
                <w:color w:val="000000"/>
                <w:sz w:val="20"/>
              </w:rPr>
            </w:pPr>
            <w:r w:rsidRPr="00A43E2F">
              <w:rPr>
                <w:color w:val="000000"/>
                <w:sz w:val="20"/>
              </w:rPr>
              <w:t>drive over dividing line to do U-turn (not double dividing lines)</w:t>
            </w:r>
          </w:p>
        </w:tc>
        <w:tc>
          <w:tcPr>
            <w:tcW w:w="1320" w:type="dxa"/>
            <w:tcBorders>
              <w:top w:val="nil"/>
              <w:left w:val="single" w:sz="4" w:space="0" w:color="C0C0C0"/>
              <w:bottom w:val="single" w:sz="4" w:space="0" w:color="C0C0C0"/>
              <w:right w:val="single" w:sz="4" w:space="0" w:color="C0C0C0"/>
            </w:tcBorders>
            <w:hideMark/>
          </w:tcPr>
          <w:p w14:paraId="11BBF0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FDE8AC"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nil"/>
              <w:left w:val="single" w:sz="4" w:space="0" w:color="C0C0C0"/>
              <w:bottom w:val="single" w:sz="4" w:space="0" w:color="C0C0C0"/>
              <w:right w:val="single" w:sz="4" w:space="0" w:color="C0C0C0"/>
            </w:tcBorders>
            <w:hideMark/>
          </w:tcPr>
          <w:p w14:paraId="34D40B9E"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E3B0D4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3ACF4A" w14:textId="77777777" w:rsidR="001F53E8" w:rsidRPr="00A43E2F" w:rsidRDefault="001F53E8" w:rsidP="0099011F">
            <w:pPr>
              <w:spacing w:before="60" w:after="60"/>
              <w:rPr>
                <w:color w:val="000000"/>
                <w:sz w:val="20"/>
              </w:rPr>
            </w:pPr>
            <w:r w:rsidRPr="00A43E2F">
              <w:rPr>
                <w:color w:val="000000"/>
                <w:sz w:val="20"/>
              </w:rPr>
              <w:t>179</w:t>
            </w:r>
          </w:p>
        </w:tc>
        <w:tc>
          <w:tcPr>
            <w:tcW w:w="2400" w:type="dxa"/>
            <w:tcBorders>
              <w:top w:val="single" w:sz="4" w:space="0" w:color="C0C0C0"/>
              <w:left w:val="single" w:sz="4" w:space="0" w:color="C0C0C0"/>
              <w:bottom w:val="single" w:sz="4" w:space="0" w:color="C0C0C0"/>
              <w:right w:val="single" w:sz="4" w:space="0" w:color="C0C0C0"/>
            </w:tcBorders>
            <w:hideMark/>
          </w:tcPr>
          <w:p w14:paraId="3A2F0082" w14:textId="77777777" w:rsidR="001F53E8" w:rsidRPr="00A43E2F" w:rsidRDefault="001F53E8" w:rsidP="0099011F">
            <w:pPr>
              <w:spacing w:before="60" w:after="60"/>
              <w:rPr>
                <w:color w:val="000000"/>
                <w:sz w:val="20"/>
              </w:rPr>
            </w:pPr>
            <w:r w:rsidRPr="00A43E2F">
              <w:rPr>
                <w:color w:val="000000"/>
                <w:sz w:val="20"/>
              </w:rPr>
              <w:t>135 (1)</w:t>
            </w:r>
          </w:p>
        </w:tc>
        <w:tc>
          <w:tcPr>
            <w:tcW w:w="3720" w:type="dxa"/>
            <w:tcBorders>
              <w:top w:val="single" w:sz="4" w:space="0" w:color="C0C0C0"/>
              <w:left w:val="single" w:sz="4" w:space="0" w:color="C0C0C0"/>
              <w:bottom w:val="single" w:sz="4" w:space="0" w:color="C0C0C0"/>
              <w:right w:val="single" w:sz="4" w:space="0" w:color="C0C0C0"/>
            </w:tcBorders>
            <w:hideMark/>
          </w:tcPr>
          <w:p w14:paraId="38333EAA" w14:textId="77777777" w:rsidR="001F53E8" w:rsidRPr="00A43E2F" w:rsidRDefault="001F53E8" w:rsidP="0099011F">
            <w:pPr>
              <w:spacing w:before="60" w:after="60"/>
              <w:rPr>
                <w:color w:val="000000"/>
                <w:sz w:val="20"/>
              </w:rPr>
            </w:pPr>
            <w:r w:rsidRPr="00A43E2F">
              <w:rPr>
                <w:color w:val="000000"/>
                <w:sz w:val="20"/>
              </w:rPr>
              <w:t>not keep left of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20F7C5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6136E9"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1884804F"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2DEE981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780CB8" w14:textId="77777777" w:rsidR="001F53E8" w:rsidRPr="00A43E2F" w:rsidRDefault="001F53E8" w:rsidP="0099011F">
            <w:pPr>
              <w:spacing w:before="60" w:after="60"/>
              <w:rPr>
                <w:color w:val="000000"/>
                <w:sz w:val="20"/>
              </w:rPr>
            </w:pPr>
            <w:r w:rsidRPr="00A43E2F">
              <w:rPr>
                <w:color w:val="000000"/>
                <w:sz w:val="20"/>
              </w:rPr>
              <w:t>180</w:t>
            </w:r>
          </w:p>
        </w:tc>
        <w:tc>
          <w:tcPr>
            <w:tcW w:w="2400" w:type="dxa"/>
            <w:tcBorders>
              <w:top w:val="single" w:sz="4" w:space="0" w:color="C0C0C0"/>
              <w:left w:val="single" w:sz="4" w:space="0" w:color="C0C0C0"/>
              <w:bottom w:val="single" w:sz="4" w:space="0" w:color="C0C0C0"/>
              <w:right w:val="single" w:sz="4" w:space="0" w:color="C0C0C0"/>
            </w:tcBorders>
            <w:hideMark/>
          </w:tcPr>
          <w:p w14:paraId="5A8CB8B9" w14:textId="77777777" w:rsidR="001F53E8" w:rsidRPr="00A43E2F" w:rsidRDefault="001F53E8" w:rsidP="0099011F">
            <w:pPr>
              <w:spacing w:before="60" w:after="60"/>
              <w:rPr>
                <w:color w:val="000000"/>
                <w:sz w:val="20"/>
              </w:rPr>
            </w:pPr>
            <w:r w:rsidRPr="00A43E2F">
              <w:rPr>
                <w:color w:val="000000"/>
                <w:sz w:val="20"/>
              </w:rPr>
              <w:t>136</w:t>
            </w:r>
          </w:p>
        </w:tc>
        <w:tc>
          <w:tcPr>
            <w:tcW w:w="3720" w:type="dxa"/>
            <w:tcBorders>
              <w:top w:val="single" w:sz="4" w:space="0" w:color="C0C0C0"/>
              <w:left w:val="single" w:sz="4" w:space="0" w:color="C0C0C0"/>
              <w:bottom w:val="single" w:sz="4" w:space="0" w:color="C0C0C0"/>
              <w:right w:val="single" w:sz="4" w:space="0" w:color="C0C0C0"/>
            </w:tcBorders>
            <w:hideMark/>
          </w:tcPr>
          <w:p w14:paraId="63976ECA" w14:textId="77777777" w:rsidR="001F53E8" w:rsidRPr="00A43E2F" w:rsidRDefault="001F53E8" w:rsidP="0099011F">
            <w:pPr>
              <w:spacing w:before="60" w:after="60"/>
              <w:rPr>
                <w:color w:val="000000"/>
                <w:sz w:val="20"/>
              </w:rPr>
            </w:pPr>
            <w:r w:rsidRPr="00A43E2F">
              <w:rPr>
                <w:color w:val="000000"/>
                <w:sz w:val="20"/>
              </w:rPr>
              <w:t>drive wrong way on one-way service road</w:t>
            </w:r>
          </w:p>
        </w:tc>
        <w:tc>
          <w:tcPr>
            <w:tcW w:w="1320" w:type="dxa"/>
            <w:tcBorders>
              <w:top w:val="single" w:sz="4" w:space="0" w:color="C0C0C0"/>
              <w:left w:val="single" w:sz="4" w:space="0" w:color="C0C0C0"/>
              <w:bottom w:val="single" w:sz="4" w:space="0" w:color="C0C0C0"/>
              <w:right w:val="single" w:sz="4" w:space="0" w:color="C0C0C0"/>
            </w:tcBorders>
            <w:hideMark/>
          </w:tcPr>
          <w:p w14:paraId="4382369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7423D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38F5C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7175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4DB02E" w14:textId="77777777" w:rsidR="001F53E8" w:rsidRPr="00A43E2F" w:rsidRDefault="001F53E8" w:rsidP="0099011F">
            <w:pPr>
              <w:spacing w:before="60" w:after="60"/>
              <w:rPr>
                <w:color w:val="000000"/>
                <w:sz w:val="20"/>
              </w:rPr>
            </w:pPr>
            <w:r w:rsidRPr="00A43E2F">
              <w:rPr>
                <w:color w:val="000000"/>
                <w:sz w:val="20"/>
              </w:rPr>
              <w:lastRenderedPageBreak/>
              <w:t>181</w:t>
            </w:r>
          </w:p>
        </w:tc>
        <w:tc>
          <w:tcPr>
            <w:tcW w:w="2400" w:type="dxa"/>
            <w:tcBorders>
              <w:top w:val="single" w:sz="4" w:space="0" w:color="C0C0C0"/>
              <w:left w:val="single" w:sz="4" w:space="0" w:color="C0C0C0"/>
              <w:bottom w:val="single" w:sz="4" w:space="0" w:color="C0C0C0"/>
              <w:right w:val="single" w:sz="4" w:space="0" w:color="C0C0C0"/>
            </w:tcBorders>
            <w:hideMark/>
          </w:tcPr>
          <w:p w14:paraId="006C97ED" w14:textId="77777777" w:rsidR="001F53E8" w:rsidRPr="00A43E2F" w:rsidRDefault="001F53E8" w:rsidP="0099011F">
            <w:pPr>
              <w:spacing w:before="60" w:after="60"/>
              <w:rPr>
                <w:color w:val="000000"/>
                <w:sz w:val="20"/>
              </w:rPr>
            </w:pPr>
            <w:r w:rsidRPr="00A43E2F">
              <w:rPr>
                <w:color w:val="000000"/>
                <w:sz w:val="20"/>
              </w:rPr>
              <w:t>137 (1)</w:t>
            </w:r>
          </w:p>
        </w:tc>
        <w:tc>
          <w:tcPr>
            <w:tcW w:w="3720" w:type="dxa"/>
            <w:tcBorders>
              <w:top w:val="single" w:sz="4" w:space="0" w:color="C0C0C0"/>
              <w:left w:val="single" w:sz="4" w:space="0" w:color="C0C0C0"/>
              <w:bottom w:val="single" w:sz="4" w:space="0" w:color="C0C0C0"/>
              <w:right w:val="single" w:sz="4" w:space="0" w:color="C0C0C0"/>
            </w:tcBorders>
            <w:hideMark/>
          </w:tcPr>
          <w:p w14:paraId="610D0FF3" w14:textId="77777777" w:rsidR="001F53E8" w:rsidRPr="00A43E2F" w:rsidRDefault="001F53E8" w:rsidP="0099011F">
            <w:pPr>
              <w:spacing w:before="60" w:after="60"/>
              <w:rPr>
                <w:color w:val="000000"/>
                <w:sz w:val="20"/>
              </w:rPr>
            </w:pPr>
            <w:r w:rsidRPr="00A43E2F">
              <w:rPr>
                <w:color w:val="000000"/>
                <w:sz w:val="20"/>
              </w:rPr>
              <w:t>drive on dividing strip</w:t>
            </w:r>
          </w:p>
        </w:tc>
        <w:tc>
          <w:tcPr>
            <w:tcW w:w="1320" w:type="dxa"/>
            <w:tcBorders>
              <w:top w:val="single" w:sz="4" w:space="0" w:color="C0C0C0"/>
              <w:left w:val="single" w:sz="4" w:space="0" w:color="C0C0C0"/>
              <w:bottom w:val="single" w:sz="4" w:space="0" w:color="C0C0C0"/>
              <w:right w:val="single" w:sz="4" w:space="0" w:color="C0C0C0"/>
            </w:tcBorders>
            <w:hideMark/>
          </w:tcPr>
          <w:p w14:paraId="4D29C7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DB3A9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36345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C3B87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5A4E464" w14:textId="77777777" w:rsidR="001F53E8" w:rsidRPr="00A43E2F" w:rsidRDefault="001F53E8" w:rsidP="0099011F">
            <w:pPr>
              <w:spacing w:before="60" w:after="60"/>
              <w:rPr>
                <w:color w:val="000000"/>
                <w:sz w:val="20"/>
              </w:rPr>
            </w:pPr>
            <w:r w:rsidRPr="00A43E2F">
              <w:rPr>
                <w:color w:val="000000"/>
                <w:sz w:val="20"/>
              </w:rPr>
              <w:t>182</w:t>
            </w:r>
          </w:p>
        </w:tc>
        <w:tc>
          <w:tcPr>
            <w:tcW w:w="2400" w:type="dxa"/>
            <w:tcBorders>
              <w:top w:val="single" w:sz="4" w:space="0" w:color="C0C0C0"/>
              <w:left w:val="single" w:sz="4" w:space="0" w:color="C0C0C0"/>
              <w:bottom w:val="single" w:sz="4" w:space="0" w:color="C0C0C0"/>
              <w:right w:val="single" w:sz="4" w:space="0" w:color="C0C0C0"/>
            </w:tcBorders>
            <w:hideMark/>
          </w:tcPr>
          <w:p w14:paraId="31DABAA8" w14:textId="77777777" w:rsidR="001F53E8" w:rsidRPr="00A43E2F" w:rsidRDefault="001F53E8" w:rsidP="0099011F">
            <w:pPr>
              <w:spacing w:before="60" w:after="60"/>
              <w:rPr>
                <w:color w:val="000000"/>
                <w:sz w:val="20"/>
              </w:rPr>
            </w:pPr>
            <w:r w:rsidRPr="00A43E2F">
              <w:rPr>
                <w:color w:val="000000"/>
                <w:sz w:val="20"/>
              </w:rPr>
              <w:t>138 (1)</w:t>
            </w:r>
          </w:p>
        </w:tc>
        <w:tc>
          <w:tcPr>
            <w:tcW w:w="3720" w:type="dxa"/>
            <w:tcBorders>
              <w:top w:val="single" w:sz="4" w:space="0" w:color="C0C0C0"/>
              <w:left w:val="single" w:sz="4" w:space="0" w:color="C0C0C0"/>
              <w:bottom w:val="single" w:sz="4" w:space="0" w:color="C0C0C0"/>
              <w:right w:val="single" w:sz="4" w:space="0" w:color="C0C0C0"/>
            </w:tcBorders>
            <w:hideMark/>
          </w:tcPr>
          <w:p w14:paraId="2F377FD8" w14:textId="77777777" w:rsidR="001F53E8" w:rsidRPr="00A43E2F" w:rsidRDefault="001F53E8" w:rsidP="0099011F">
            <w:pPr>
              <w:spacing w:before="60" w:after="60"/>
              <w:rPr>
                <w:color w:val="000000"/>
                <w:sz w:val="20"/>
              </w:rPr>
            </w:pPr>
            <w:r w:rsidRPr="00A43E2F">
              <w:rPr>
                <w:color w:val="000000"/>
                <w:sz w:val="20"/>
              </w:rPr>
              <w:t>drive on/over continuous line near painted island</w:t>
            </w:r>
          </w:p>
        </w:tc>
        <w:tc>
          <w:tcPr>
            <w:tcW w:w="1320" w:type="dxa"/>
            <w:tcBorders>
              <w:top w:val="single" w:sz="4" w:space="0" w:color="C0C0C0"/>
              <w:left w:val="single" w:sz="4" w:space="0" w:color="C0C0C0"/>
              <w:bottom w:val="single" w:sz="4" w:space="0" w:color="C0C0C0"/>
              <w:right w:val="single" w:sz="4" w:space="0" w:color="C0C0C0"/>
            </w:tcBorders>
            <w:hideMark/>
          </w:tcPr>
          <w:p w14:paraId="7F305F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DB0F7B"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7EDCC4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B583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7883E76" w14:textId="77777777" w:rsidR="001F53E8" w:rsidRPr="00A43E2F" w:rsidRDefault="001F53E8" w:rsidP="0099011F">
            <w:pPr>
              <w:spacing w:before="60" w:after="60"/>
              <w:rPr>
                <w:color w:val="000000"/>
                <w:sz w:val="20"/>
              </w:rPr>
            </w:pPr>
            <w:r w:rsidRPr="00A43E2F">
              <w:rPr>
                <w:color w:val="000000"/>
                <w:sz w:val="20"/>
              </w:rPr>
              <w:t>183</w:t>
            </w:r>
          </w:p>
        </w:tc>
        <w:tc>
          <w:tcPr>
            <w:tcW w:w="2400" w:type="dxa"/>
            <w:tcBorders>
              <w:top w:val="single" w:sz="4" w:space="0" w:color="C0C0C0"/>
              <w:left w:val="single" w:sz="4" w:space="0" w:color="C0C0C0"/>
              <w:bottom w:val="single" w:sz="4" w:space="0" w:color="C0C0C0"/>
              <w:right w:val="single" w:sz="4" w:space="0" w:color="C0C0C0"/>
            </w:tcBorders>
            <w:hideMark/>
          </w:tcPr>
          <w:p w14:paraId="70D12C86" w14:textId="77777777" w:rsidR="001F53E8" w:rsidRPr="00A43E2F" w:rsidRDefault="001F53E8" w:rsidP="0099011F">
            <w:pPr>
              <w:spacing w:before="60" w:after="60"/>
              <w:rPr>
                <w:color w:val="000000"/>
                <w:sz w:val="20"/>
              </w:rPr>
            </w:pPr>
            <w:r w:rsidRPr="00A43E2F">
              <w:rPr>
                <w:color w:val="000000"/>
                <w:sz w:val="20"/>
              </w:rPr>
              <w:t>140</w:t>
            </w:r>
          </w:p>
        </w:tc>
        <w:tc>
          <w:tcPr>
            <w:tcW w:w="3720" w:type="dxa"/>
            <w:tcBorders>
              <w:top w:val="single" w:sz="4" w:space="0" w:color="C0C0C0"/>
              <w:left w:val="single" w:sz="4" w:space="0" w:color="C0C0C0"/>
              <w:bottom w:val="single" w:sz="4" w:space="0" w:color="C0C0C0"/>
              <w:right w:val="single" w:sz="4" w:space="0" w:color="C0C0C0"/>
            </w:tcBorders>
            <w:hideMark/>
          </w:tcPr>
          <w:p w14:paraId="23A613F5" w14:textId="77777777" w:rsidR="001F53E8" w:rsidRPr="00A43E2F" w:rsidRDefault="001F53E8" w:rsidP="0099011F">
            <w:pPr>
              <w:spacing w:before="60" w:after="60"/>
              <w:rPr>
                <w:color w:val="000000"/>
                <w:sz w:val="20"/>
              </w:rPr>
            </w:pPr>
            <w:r w:rsidRPr="00A43E2F">
              <w:rPr>
                <w:color w:val="000000"/>
                <w:sz w:val="20"/>
              </w:rPr>
              <w:t>overtake vehicle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35585A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939DD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F1AF854"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14E300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67C4565" w14:textId="77777777" w:rsidR="001F53E8" w:rsidRPr="00A43E2F" w:rsidRDefault="001F53E8" w:rsidP="0099011F">
            <w:pPr>
              <w:spacing w:before="60" w:after="60"/>
              <w:rPr>
                <w:color w:val="000000"/>
                <w:sz w:val="20"/>
              </w:rPr>
            </w:pPr>
            <w:r w:rsidRPr="00A43E2F">
              <w:rPr>
                <w:color w:val="000000"/>
                <w:sz w:val="20"/>
              </w:rPr>
              <w:t>184</w:t>
            </w:r>
          </w:p>
        </w:tc>
        <w:tc>
          <w:tcPr>
            <w:tcW w:w="2400" w:type="dxa"/>
            <w:tcBorders>
              <w:top w:val="single" w:sz="4" w:space="0" w:color="C0C0C0"/>
              <w:left w:val="single" w:sz="4" w:space="0" w:color="C0C0C0"/>
              <w:bottom w:val="single" w:sz="4" w:space="0" w:color="C0C0C0"/>
              <w:right w:val="single" w:sz="4" w:space="0" w:color="C0C0C0"/>
            </w:tcBorders>
            <w:hideMark/>
          </w:tcPr>
          <w:p w14:paraId="287F14A6" w14:textId="77777777" w:rsidR="001F53E8" w:rsidRPr="00A43E2F" w:rsidRDefault="001F53E8" w:rsidP="0099011F">
            <w:pPr>
              <w:spacing w:before="60" w:after="60"/>
              <w:rPr>
                <w:color w:val="000000"/>
                <w:sz w:val="20"/>
              </w:rPr>
            </w:pPr>
            <w:r w:rsidRPr="00A43E2F">
              <w:rPr>
                <w:color w:val="000000"/>
                <w:sz w:val="20"/>
              </w:rPr>
              <w:t>141 (1)</w:t>
            </w:r>
          </w:p>
        </w:tc>
        <w:tc>
          <w:tcPr>
            <w:tcW w:w="3720" w:type="dxa"/>
            <w:tcBorders>
              <w:top w:val="single" w:sz="4" w:space="0" w:color="C0C0C0"/>
              <w:left w:val="single" w:sz="4" w:space="0" w:color="C0C0C0"/>
              <w:bottom w:val="single" w:sz="4" w:space="0" w:color="C0C0C0"/>
              <w:right w:val="single" w:sz="4" w:space="0" w:color="C0C0C0"/>
            </w:tcBorders>
            <w:hideMark/>
          </w:tcPr>
          <w:p w14:paraId="2E47FFCB" w14:textId="77777777" w:rsidR="001F53E8" w:rsidRPr="00A43E2F" w:rsidRDefault="001F53E8" w:rsidP="0099011F">
            <w:pPr>
              <w:spacing w:before="60" w:after="60"/>
              <w:rPr>
                <w:color w:val="000000"/>
                <w:sz w:val="20"/>
              </w:rPr>
            </w:pPr>
            <w:r w:rsidRPr="00A43E2F">
              <w:rPr>
                <w:color w:val="000000"/>
                <w:sz w:val="20"/>
              </w:rPr>
              <w:t>overtake to left of vehicle</w:t>
            </w:r>
          </w:p>
        </w:tc>
        <w:tc>
          <w:tcPr>
            <w:tcW w:w="1320" w:type="dxa"/>
            <w:tcBorders>
              <w:top w:val="single" w:sz="4" w:space="0" w:color="C0C0C0"/>
              <w:left w:val="single" w:sz="4" w:space="0" w:color="C0C0C0"/>
              <w:bottom w:val="single" w:sz="4" w:space="0" w:color="C0C0C0"/>
              <w:right w:val="single" w:sz="4" w:space="0" w:color="C0C0C0"/>
            </w:tcBorders>
            <w:hideMark/>
          </w:tcPr>
          <w:p w14:paraId="1B2CE04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A4828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92FFEC8"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71B63AD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F952946" w14:textId="77777777" w:rsidR="001F53E8" w:rsidRPr="00A43E2F" w:rsidRDefault="001F53E8" w:rsidP="0099011F">
            <w:pPr>
              <w:spacing w:before="60" w:after="60"/>
              <w:rPr>
                <w:color w:val="000000"/>
                <w:sz w:val="20"/>
              </w:rPr>
            </w:pPr>
            <w:r w:rsidRPr="00A43E2F">
              <w:rPr>
                <w:color w:val="000000"/>
                <w:sz w:val="20"/>
              </w:rPr>
              <w:t>185</w:t>
            </w:r>
          </w:p>
        </w:tc>
        <w:tc>
          <w:tcPr>
            <w:tcW w:w="2400" w:type="dxa"/>
            <w:tcBorders>
              <w:top w:val="single" w:sz="4" w:space="0" w:color="C0C0C0"/>
              <w:left w:val="single" w:sz="4" w:space="0" w:color="C0C0C0"/>
              <w:bottom w:val="single" w:sz="4" w:space="0" w:color="C0C0C0"/>
              <w:right w:val="single" w:sz="4" w:space="0" w:color="C0C0C0"/>
            </w:tcBorders>
            <w:hideMark/>
          </w:tcPr>
          <w:p w14:paraId="485D4D21" w14:textId="77777777" w:rsidR="001F53E8" w:rsidRPr="00A43E2F" w:rsidRDefault="001F53E8" w:rsidP="0099011F">
            <w:pPr>
              <w:spacing w:before="60" w:after="60"/>
              <w:rPr>
                <w:color w:val="000000"/>
                <w:sz w:val="20"/>
              </w:rPr>
            </w:pPr>
            <w:r w:rsidRPr="00A43E2F">
              <w:rPr>
                <w:color w:val="000000"/>
                <w:sz w:val="20"/>
              </w:rPr>
              <w:t>141 (2)</w:t>
            </w:r>
          </w:p>
        </w:tc>
        <w:tc>
          <w:tcPr>
            <w:tcW w:w="3720" w:type="dxa"/>
            <w:tcBorders>
              <w:top w:val="single" w:sz="4" w:space="0" w:color="C0C0C0"/>
              <w:left w:val="single" w:sz="4" w:space="0" w:color="C0C0C0"/>
              <w:bottom w:val="single" w:sz="4" w:space="0" w:color="C0C0C0"/>
              <w:right w:val="single" w:sz="4" w:space="0" w:color="C0C0C0"/>
            </w:tcBorders>
            <w:hideMark/>
          </w:tcPr>
          <w:p w14:paraId="3E64B7A4" w14:textId="77777777" w:rsidR="001F53E8" w:rsidRPr="00A43E2F" w:rsidRDefault="001F53E8" w:rsidP="0099011F">
            <w:pPr>
              <w:spacing w:before="60" w:after="60"/>
              <w:rPr>
                <w:color w:val="000000"/>
                <w:sz w:val="20"/>
              </w:rPr>
            </w:pPr>
            <w:r w:rsidRPr="00A43E2F">
              <w:rPr>
                <w:color w:val="000000"/>
                <w:sz w:val="20"/>
              </w:rPr>
              <w:t>cyclist pass/overtake left of left turning vehicle</w:t>
            </w:r>
          </w:p>
        </w:tc>
        <w:tc>
          <w:tcPr>
            <w:tcW w:w="1320" w:type="dxa"/>
            <w:tcBorders>
              <w:top w:val="single" w:sz="4" w:space="0" w:color="C0C0C0"/>
              <w:left w:val="single" w:sz="4" w:space="0" w:color="C0C0C0"/>
              <w:bottom w:val="single" w:sz="4" w:space="0" w:color="C0C0C0"/>
              <w:right w:val="single" w:sz="4" w:space="0" w:color="C0C0C0"/>
            </w:tcBorders>
            <w:hideMark/>
          </w:tcPr>
          <w:p w14:paraId="38E5E1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6CE9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E2F90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DB375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FBDDBC" w14:textId="77777777" w:rsidR="001F53E8" w:rsidRPr="00A43E2F" w:rsidRDefault="001F53E8" w:rsidP="0099011F">
            <w:pPr>
              <w:spacing w:before="60" w:after="60"/>
              <w:rPr>
                <w:color w:val="000000"/>
                <w:sz w:val="20"/>
              </w:rPr>
            </w:pPr>
            <w:r w:rsidRPr="00A43E2F">
              <w:rPr>
                <w:color w:val="000000"/>
                <w:sz w:val="20"/>
              </w:rPr>
              <w:t>186</w:t>
            </w:r>
          </w:p>
        </w:tc>
        <w:tc>
          <w:tcPr>
            <w:tcW w:w="2400" w:type="dxa"/>
            <w:tcBorders>
              <w:top w:val="single" w:sz="4" w:space="0" w:color="C0C0C0"/>
              <w:left w:val="single" w:sz="4" w:space="0" w:color="C0C0C0"/>
              <w:bottom w:val="single" w:sz="4" w:space="0" w:color="C0C0C0"/>
              <w:right w:val="single" w:sz="4" w:space="0" w:color="C0C0C0"/>
            </w:tcBorders>
            <w:hideMark/>
          </w:tcPr>
          <w:p w14:paraId="377665EA" w14:textId="77777777" w:rsidR="001F53E8" w:rsidRPr="00A43E2F" w:rsidRDefault="001F53E8" w:rsidP="0099011F">
            <w:pPr>
              <w:spacing w:before="60" w:after="60"/>
              <w:rPr>
                <w:color w:val="000000"/>
                <w:sz w:val="20"/>
              </w:rPr>
            </w:pPr>
            <w:r w:rsidRPr="00A43E2F">
              <w:rPr>
                <w:color w:val="000000"/>
                <w:sz w:val="20"/>
              </w:rPr>
              <w:t>142 (1)</w:t>
            </w:r>
          </w:p>
        </w:tc>
        <w:tc>
          <w:tcPr>
            <w:tcW w:w="3720" w:type="dxa"/>
            <w:tcBorders>
              <w:top w:val="single" w:sz="4" w:space="0" w:color="C0C0C0"/>
              <w:left w:val="single" w:sz="4" w:space="0" w:color="C0C0C0"/>
              <w:bottom w:val="single" w:sz="4" w:space="0" w:color="C0C0C0"/>
              <w:right w:val="single" w:sz="4" w:space="0" w:color="C0C0C0"/>
            </w:tcBorders>
            <w:hideMark/>
          </w:tcPr>
          <w:p w14:paraId="54309C25" w14:textId="77777777" w:rsidR="001F53E8" w:rsidRPr="00A43E2F" w:rsidRDefault="001F53E8" w:rsidP="0099011F">
            <w:pPr>
              <w:spacing w:before="60" w:after="60"/>
              <w:rPr>
                <w:color w:val="000000"/>
                <w:sz w:val="20"/>
              </w:rPr>
            </w:pPr>
            <w:r w:rsidRPr="00A43E2F">
              <w:rPr>
                <w:color w:val="000000"/>
                <w:sz w:val="20"/>
              </w:rPr>
              <w:t>overtake to right of vehicle turning right/making U</w:t>
            </w:r>
            <w:r w:rsidRPr="00A43E2F">
              <w:rPr>
                <w:color w:val="000000"/>
                <w:sz w:val="20"/>
              </w:rPr>
              <w:noBreakHyphen/>
              <w:t>turn</w:t>
            </w:r>
          </w:p>
        </w:tc>
        <w:tc>
          <w:tcPr>
            <w:tcW w:w="1320" w:type="dxa"/>
            <w:tcBorders>
              <w:top w:val="single" w:sz="4" w:space="0" w:color="C0C0C0"/>
              <w:left w:val="single" w:sz="4" w:space="0" w:color="C0C0C0"/>
              <w:bottom w:val="single" w:sz="4" w:space="0" w:color="C0C0C0"/>
              <w:right w:val="single" w:sz="4" w:space="0" w:color="C0C0C0"/>
            </w:tcBorders>
            <w:hideMark/>
          </w:tcPr>
          <w:p w14:paraId="67E324F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0EC6D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1EE0FA7"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2AD29F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8E6A487" w14:textId="77777777" w:rsidR="001F53E8" w:rsidRPr="00A43E2F" w:rsidRDefault="001F53E8" w:rsidP="0099011F">
            <w:pPr>
              <w:spacing w:before="60" w:after="60"/>
              <w:rPr>
                <w:color w:val="000000"/>
                <w:sz w:val="20"/>
              </w:rPr>
            </w:pPr>
            <w:r w:rsidRPr="00A43E2F">
              <w:rPr>
                <w:color w:val="000000"/>
                <w:sz w:val="20"/>
              </w:rPr>
              <w:t>187</w:t>
            </w:r>
          </w:p>
        </w:tc>
        <w:tc>
          <w:tcPr>
            <w:tcW w:w="2400" w:type="dxa"/>
            <w:tcBorders>
              <w:top w:val="single" w:sz="4" w:space="0" w:color="C0C0C0"/>
              <w:left w:val="single" w:sz="4" w:space="0" w:color="C0C0C0"/>
              <w:bottom w:val="single" w:sz="4" w:space="0" w:color="C0C0C0"/>
              <w:right w:val="single" w:sz="4" w:space="0" w:color="C0C0C0"/>
            </w:tcBorders>
            <w:hideMark/>
          </w:tcPr>
          <w:p w14:paraId="3342910E" w14:textId="77777777" w:rsidR="001F53E8" w:rsidRPr="00A43E2F" w:rsidRDefault="001F53E8" w:rsidP="0099011F">
            <w:pPr>
              <w:spacing w:before="60" w:after="60"/>
              <w:rPr>
                <w:color w:val="000000"/>
                <w:sz w:val="20"/>
              </w:rPr>
            </w:pPr>
            <w:r w:rsidRPr="00A43E2F">
              <w:rPr>
                <w:color w:val="000000"/>
                <w:sz w:val="20"/>
              </w:rPr>
              <w:t>143 (1)</w:t>
            </w:r>
          </w:p>
        </w:tc>
        <w:tc>
          <w:tcPr>
            <w:tcW w:w="3720" w:type="dxa"/>
            <w:tcBorders>
              <w:top w:val="single" w:sz="4" w:space="0" w:color="C0C0C0"/>
              <w:left w:val="single" w:sz="4" w:space="0" w:color="C0C0C0"/>
              <w:bottom w:val="single" w:sz="4" w:space="0" w:color="C0C0C0"/>
              <w:right w:val="single" w:sz="4" w:space="0" w:color="C0C0C0"/>
            </w:tcBorders>
            <w:hideMark/>
          </w:tcPr>
          <w:p w14:paraId="1BC3A0E7" w14:textId="77777777" w:rsidR="001F53E8" w:rsidRPr="00A43E2F" w:rsidRDefault="001F53E8" w:rsidP="0099011F">
            <w:pPr>
              <w:spacing w:before="60" w:after="60"/>
              <w:rPr>
                <w:color w:val="000000"/>
                <w:sz w:val="20"/>
              </w:rPr>
            </w:pPr>
            <w:r w:rsidRPr="00A43E2F">
              <w:rPr>
                <w:color w:val="000000"/>
                <w:sz w:val="20"/>
              </w:rPr>
              <w:t>disobey do not overtake turning vehicle sign (left turn)</w:t>
            </w:r>
          </w:p>
        </w:tc>
        <w:tc>
          <w:tcPr>
            <w:tcW w:w="1320" w:type="dxa"/>
            <w:tcBorders>
              <w:top w:val="single" w:sz="4" w:space="0" w:color="C0C0C0"/>
              <w:left w:val="single" w:sz="4" w:space="0" w:color="C0C0C0"/>
              <w:bottom w:val="single" w:sz="4" w:space="0" w:color="C0C0C0"/>
              <w:right w:val="single" w:sz="4" w:space="0" w:color="C0C0C0"/>
            </w:tcBorders>
            <w:hideMark/>
          </w:tcPr>
          <w:p w14:paraId="3B0077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E5778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D2795D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8931E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307533" w14:textId="77777777" w:rsidR="001F53E8" w:rsidRPr="00A43E2F" w:rsidRDefault="001F53E8" w:rsidP="0099011F">
            <w:pPr>
              <w:spacing w:before="60" w:after="60"/>
              <w:rPr>
                <w:color w:val="000000"/>
                <w:sz w:val="20"/>
              </w:rPr>
            </w:pPr>
            <w:r w:rsidRPr="00A43E2F">
              <w:rPr>
                <w:color w:val="000000"/>
                <w:sz w:val="20"/>
              </w:rPr>
              <w:lastRenderedPageBreak/>
              <w:t>188</w:t>
            </w:r>
          </w:p>
        </w:tc>
        <w:tc>
          <w:tcPr>
            <w:tcW w:w="2400" w:type="dxa"/>
            <w:tcBorders>
              <w:top w:val="single" w:sz="4" w:space="0" w:color="C0C0C0"/>
              <w:left w:val="single" w:sz="4" w:space="0" w:color="C0C0C0"/>
              <w:bottom w:val="single" w:sz="4" w:space="0" w:color="C0C0C0"/>
              <w:right w:val="single" w:sz="4" w:space="0" w:color="C0C0C0"/>
            </w:tcBorders>
            <w:hideMark/>
          </w:tcPr>
          <w:p w14:paraId="060CF867" w14:textId="77777777" w:rsidR="001F53E8" w:rsidRPr="00A43E2F" w:rsidRDefault="001F53E8" w:rsidP="0099011F">
            <w:pPr>
              <w:spacing w:before="60" w:after="60"/>
              <w:rPr>
                <w:color w:val="000000"/>
                <w:sz w:val="20"/>
              </w:rPr>
            </w:pPr>
            <w:r w:rsidRPr="00A43E2F">
              <w:rPr>
                <w:color w:val="000000"/>
                <w:sz w:val="20"/>
              </w:rPr>
              <w:t>143 (1A)</w:t>
            </w:r>
          </w:p>
        </w:tc>
        <w:tc>
          <w:tcPr>
            <w:tcW w:w="3720" w:type="dxa"/>
            <w:tcBorders>
              <w:top w:val="single" w:sz="4" w:space="0" w:color="C0C0C0"/>
              <w:left w:val="single" w:sz="4" w:space="0" w:color="C0C0C0"/>
              <w:bottom w:val="single" w:sz="4" w:space="0" w:color="C0C0C0"/>
              <w:right w:val="single" w:sz="4" w:space="0" w:color="C0C0C0"/>
            </w:tcBorders>
            <w:hideMark/>
          </w:tcPr>
          <w:p w14:paraId="3AA24DDA" w14:textId="77777777" w:rsidR="001F53E8" w:rsidRPr="00A43E2F" w:rsidRDefault="001F53E8" w:rsidP="0099011F">
            <w:pPr>
              <w:spacing w:before="60" w:after="60"/>
              <w:rPr>
                <w:color w:val="000000"/>
                <w:sz w:val="20"/>
              </w:rPr>
            </w:pPr>
            <w:r w:rsidRPr="00A43E2F">
              <w:rPr>
                <w:color w:val="000000"/>
                <w:sz w:val="20"/>
              </w:rPr>
              <w:t>disobey do not overtake turning vehicle sign (overtake/pass to left)</w:t>
            </w:r>
          </w:p>
        </w:tc>
        <w:tc>
          <w:tcPr>
            <w:tcW w:w="1320" w:type="dxa"/>
            <w:tcBorders>
              <w:top w:val="single" w:sz="4" w:space="0" w:color="C0C0C0"/>
              <w:left w:val="single" w:sz="4" w:space="0" w:color="C0C0C0"/>
              <w:bottom w:val="single" w:sz="4" w:space="0" w:color="C0C0C0"/>
              <w:right w:val="single" w:sz="4" w:space="0" w:color="C0C0C0"/>
            </w:tcBorders>
            <w:hideMark/>
          </w:tcPr>
          <w:p w14:paraId="7F9174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21820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2858D8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BD6BE8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0F9A1E" w14:textId="77777777" w:rsidR="001F53E8" w:rsidRPr="00A43E2F" w:rsidRDefault="001F53E8" w:rsidP="0099011F">
            <w:pPr>
              <w:spacing w:before="60" w:after="60"/>
              <w:rPr>
                <w:color w:val="000000"/>
                <w:sz w:val="20"/>
              </w:rPr>
            </w:pPr>
            <w:r w:rsidRPr="00A43E2F">
              <w:rPr>
                <w:color w:val="000000"/>
                <w:sz w:val="20"/>
              </w:rPr>
              <w:t>189</w:t>
            </w:r>
          </w:p>
        </w:tc>
        <w:tc>
          <w:tcPr>
            <w:tcW w:w="2400" w:type="dxa"/>
            <w:tcBorders>
              <w:top w:val="single" w:sz="4" w:space="0" w:color="C0C0C0"/>
              <w:left w:val="single" w:sz="4" w:space="0" w:color="C0C0C0"/>
              <w:bottom w:val="single" w:sz="4" w:space="0" w:color="C0C0C0"/>
              <w:right w:val="single" w:sz="4" w:space="0" w:color="C0C0C0"/>
            </w:tcBorders>
            <w:hideMark/>
          </w:tcPr>
          <w:p w14:paraId="74986017" w14:textId="77777777" w:rsidR="001F53E8" w:rsidRPr="00A43E2F" w:rsidRDefault="001F53E8" w:rsidP="0099011F">
            <w:pPr>
              <w:spacing w:before="60" w:after="60"/>
              <w:rPr>
                <w:color w:val="000000"/>
                <w:sz w:val="20"/>
              </w:rPr>
            </w:pPr>
            <w:r w:rsidRPr="00A43E2F">
              <w:rPr>
                <w:color w:val="000000"/>
                <w:sz w:val="20"/>
              </w:rPr>
              <w:t>143 (2)</w:t>
            </w:r>
          </w:p>
        </w:tc>
        <w:tc>
          <w:tcPr>
            <w:tcW w:w="3720" w:type="dxa"/>
            <w:tcBorders>
              <w:top w:val="single" w:sz="4" w:space="0" w:color="C0C0C0"/>
              <w:left w:val="single" w:sz="4" w:space="0" w:color="C0C0C0"/>
              <w:bottom w:val="single" w:sz="4" w:space="0" w:color="C0C0C0"/>
              <w:right w:val="single" w:sz="4" w:space="0" w:color="C0C0C0"/>
            </w:tcBorders>
            <w:hideMark/>
          </w:tcPr>
          <w:p w14:paraId="14AB417A" w14:textId="77777777" w:rsidR="001F53E8" w:rsidRPr="00A43E2F" w:rsidRDefault="001F53E8" w:rsidP="0099011F">
            <w:pPr>
              <w:spacing w:before="60" w:after="60"/>
              <w:rPr>
                <w:color w:val="000000"/>
                <w:sz w:val="20"/>
              </w:rPr>
            </w:pPr>
            <w:r w:rsidRPr="00A43E2F">
              <w:rPr>
                <w:color w:val="000000"/>
                <w:sz w:val="20"/>
              </w:rPr>
              <w:t>disobey do not overtake turning vehicle sign (right/U</w:t>
            </w:r>
            <w:r w:rsidRPr="00A43E2F">
              <w:rPr>
                <w:color w:val="000000"/>
                <w:sz w:val="20"/>
              </w:rPr>
              <w:noBreakHyphen/>
              <w:t>turn)</w:t>
            </w:r>
          </w:p>
        </w:tc>
        <w:tc>
          <w:tcPr>
            <w:tcW w:w="1320" w:type="dxa"/>
            <w:tcBorders>
              <w:top w:val="single" w:sz="4" w:space="0" w:color="C0C0C0"/>
              <w:left w:val="single" w:sz="4" w:space="0" w:color="C0C0C0"/>
              <w:bottom w:val="single" w:sz="4" w:space="0" w:color="C0C0C0"/>
              <w:right w:val="single" w:sz="4" w:space="0" w:color="C0C0C0"/>
            </w:tcBorders>
            <w:hideMark/>
          </w:tcPr>
          <w:p w14:paraId="08FBA7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4982F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318C0D"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51815BD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57A817" w14:textId="77777777" w:rsidR="001F53E8" w:rsidRPr="00A43E2F" w:rsidRDefault="001F53E8" w:rsidP="0099011F">
            <w:pPr>
              <w:spacing w:before="60" w:after="60"/>
              <w:rPr>
                <w:color w:val="000000"/>
                <w:sz w:val="20"/>
              </w:rPr>
            </w:pPr>
            <w:r w:rsidRPr="00A43E2F">
              <w:rPr>
                <w:color w:val="000000"/>
                <w:sz w:val="20"/>
              </w:rPr>
              <w:t>190</w:t>
            </w:r>
          </w:p>
        </w:tc>
        <w:tc>
          <w:tcPr>
            <w:tcW w:w="2400" w:type="dxa"/>
            <w:tcBorders>
              <w:top w:val="single" w:sz="4" w:space="0" w:color="C0C0C0"/>
              <w:left w:val="single" w:sz="4" w:space="0" w:color="C0C0C0"/>
              <w:bottom w:val="single" w:sz="4" w:space="0" w:color="C0C0C0"/>
              <w:right w:val="single" w:sz="4" w:space="0" w:color="C0C0C0"/>
            </w:tcBorders>
            <w:hideMark/>
          </w:tcPr>
          <w:p w14:paraId="65D867E6" w14:textId="77777777" w:rsidR="001F53E8" w:rsidRPr="00A43E2F" w:rsidRDefault="001F53E8" w:rsidP="0099011F">
            <w:pPr>
              <w:spacing w:before="60" w:after="60"/>
              <w:rPr>
                <w:color w:val="000000"/>
                <w:sz w:val="20"/>
              </w:rPr>
            </w:pPr>
            <w:r w:rsidRPr="00A43E2F">
              <w:rPr>
                <w:color w:val="000000"/>
                <w:sz w:val="20"/>
              </w:rPr>
              <w:t>144 (a)</w:t>
            </w:r>
          </w:p>
        </w:tc>
        <w:tc>
          <w:tcPr>
            <w:tcW w:w="3720" w:type="dxa"/>
            <w:tcBorders>
              <w:top w:val="single" w:sz="4" w:space="0" w:color="C0C0C0"/>
              <w:left w:val="single" w:sz="4" w:space="0" w:color="C0C0C0"/>
              <w:bottom w:val="single" w:sz="4" w:space="0" w:color="C0C0C0"/>
              <w:right w:val="single" w:sz="4" w:space="0" w:color="C0C0C0"/>
            </w:tcBorders>
            <w:hideMark/>
          </w:tcPr>
          <w:p w14:paraId="3A16D1D3" w14:textId="77777777" w:rsidR="001F53E8" w:rsidRPr="00A43E2F" w:rsidRDefault="001F53E8" w:rsidP="0099011F">
            <w:pPr>
              <w:spacing w:before="60" w:after="60"/>
              <w:rPr>
                <w:color w:val="000000"/>
                <w:sz w:val="20"/>
              </w:rPr>
            </w:pPr>
            <w:r w:rsidRPr="00A43E2F">
              <w:rPr>
                <w:color w:val="000000"/>
                <w:sz w:val="20"/>
              </w:rPr>
              <w:t>overtake vehicle too closely</w:t>
            </w:r>
          </w:p>
        </w:tc>
        <w:tc>
          <w:tcPr>
            <w:tcW w:w="1320" w:type="dxa"/>
            <w:tcBorders>
              <w:top w:val="single" w:sz="4" w:space="0" w:color="C0C0C0"/>
              <w:left w:val="single" w:sz="4" w:space="0" w:color="C0C0C0"/>
              <w:bottom w:val="single" w:sz="4" w:space="0" w:color="C0C0C0"/>
              <w:right w:val="single" w:sz="4" w:space="0" w:color="C0C0C0"/>
            </w:tcBorders>
            <w:hideMark/>
          </w:tcPr>
          <w:p w14:paraId="187C5B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CA55E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E4E6B90"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35EFAF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AAD0991" w14:textId="77777777" w:rsidR="001F53E8" w:rsidRPr="00A43E2F" w:rsidRDefault="001F53E8" w:rsidP="0099011F">
            <w:pPr>
              <w:spacing w:before="60" w:after="60"/>
              <w:rPr>
                <w:color w:val="000000"/>
                <w:sz w:val="20"/>
              </w:rPr>
            </w:pPr>
            <w:r w:rsidRPr="00A43E2F">
              <w:rPr>
                <w:color w:val="000000"/>
                <w:sz w:val="20"/>
              </w:rPr>
              <w:t>191</w:t>
            </w:r>
          </w:p>
        </w:tc>
        <w:tc>
          <w:tcPr>
            <w:tcW w:w="2400" w:type="dxa"/>
            <w:tcBorders>
              <w:top w:val="single" w:sz="4" w:space="0" w:color="C0C0C0"/>
              <w:left w:val="single" w:sz="4" w:space="0" w:color="C0C0C0"/>
              <w:bottom w:val="single" w:sz="4" w:space="0" w:color="C0C0C0"/>
              <w:right w:val="single" w:sz="4" w:space="0" w:color="C0C0C0"/>
            </w:tcBorders>
            <w:hideMark/>
          </w:tcPr>
          <w:p w14:paraId="0B54DDF0" w14:textId="77777777" w:rsidR="001F53E8" w:rsidRPr="00A43E2F" w:rsidRDefault="001F53E8" w:rsidP="0099011F">
            <w:pPr>
              <w:spacing w:before="60" w:after="60"/>
              <w:rPr>
                <w:color w:val="000000"/>
                <w:sz w:val="20"/>
              </w:rPr>
            </w:pPr>
            <w:r w:rsidRPr="00A43E2F">
              <w:rPr>
                <w:color w:val="000000"/>
                <w:sz w:val="20"/>
              </w:rPr>
              <w:t>144 (b)</w:t>
            </w:r>
          </w:p>
        </w:tc>
        <w:tc>
          <w:tcPr>
            <w:tcW w:w="3720" w:type="dxa"/>
            <w:tcBorders>
              <w:top w:val="single" w:sz="4" w:space="0" w:color="C0C0C0"/>
              <w:left w:val="single" w:sz="4" w:space="0" w:color="C0C0C0"/>
              <w:bottom w:val="single" w:sz="4" w:space="0" w:color="C0C0C0"/>
              <w:right w:val="single" w:sz="4" w:space="0" w:color="C0C0C0"/>
            </w:tcBorders>
            <w:hideMark/>
          </w:tcPr>
          <w:p w14:paraId="51D306FE" w14:textId="77777777" w:rsidR="001F53E8" w:rsidRPr="00A43E2F" w:rsidRDefault="001F53E8" w:rsidP="0099011F">
            <w:pPr>
              <w:spacing w:before="60" w:after="60"/>
              <w:rPr>
                <w:color w:val="000000"/>
                <w:sz w:val="20"/>
              </w:rPr>
            </w:pPr>
            <w:r w:rsidRPr="00A43E2F">
              <w:rPr>
                <w:color w:val="000000"/>
                <w:sz w:val="20"/>
              </w:rPr>
              <w:t>cut in front of vehicle after overtaking</w:t>
            </w:r>
          </w:p>
        </w:tc>
        <w:tc>
          <w:tcPr>
            <w:tcW w:w="1320" w:type="dxa"/>
            <w:tcBorders>
              <w:top w:val="single" w:sz="4" w:space="0" w:color="C0C0C0"/>
              <w:left w:val="single" w:sz="4" w:space="0" w:color="C0C0C0"/>
              <w:bottom w:val="single" w:sz="4" w:space="0" w:color="C0C0C0"/>
              <w:right w:val="single" w:sz="4" w:space="0" w:color="C0C0C0"/>
            </w:tcBorders>
            <w:hideMark/>
          </w:tcPr>
          <w:p w14:paraId="27C031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27172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DAFA23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0B537C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33CF40" w14:textId="77777777" w:rsidR="001F53E8" w:rsidRPr="00A43E2F" w:rsidRDefault="001F53E8" w:rsidP="0099011F">
            <w:pPr>
              <w:spacing w:before="60" w:after="60"/>
              <w:rPr>
                <w:color w:val="000000"/>
                <w:sz w:val="20"/>
              </w:rPr>
            </w:pPr>
            <w:r w:rsidRPr="00A43E2F">
              <w:rPr>
                <w:color w:val="000000"/>
                <w:sz w:val="20"/>
              </w:rPr>
              <w:t>192</w:t>
            </w:r>
          </w:p>
        </w:tc>
        <w:tc>
          <w:tcPr>
            <w:tcW w:w="2400" w:type="dxa"/>
            <w:tcBorders>
              <w:top w:val="single" w:sz="4" w:space="0" w:color="C0C0C0"/>
              <w:left w:val="single" w:sz="4" w:space="0" w:color="C0C0C0"/>
              <w:bottom w:val="single" w:sz="4" w:space="0" w:color="C0C0C0"/>
              <w:right w:val="single" w:sz="4" w:space="0" w:color="C0C0C0"/>
            </w:tcBorders>
            <w:hideMark/>
          </w:tcPr>
          <w:p w14:paraId="29A29BB3" w14:textId="77777777" w:rsidR="001F53E8" w:rsidRPr="00A43E2F" w:rsidRDefault="001F53E8" w:rsidP="0099011F">
            <w:pPr>
              <w:spacing w:before="60" w:after="60"/>
              <w:rPr>
                <w:color w:val="000000"/>
                <w:sz w:val="20"/>
              </w:rPr>
            </w:pPr>
            <w:r w:rsidRPr="00A43E2F">
              <w:rPr>
                <w:color w:val="000000"/>
                <w:sz w:val="20"/>
              </w:rPr>
              <w:t>145</w:t>
            </w:r>
          </w:p>
        </w:tc>
        <w:tc>
          <w:tcPr>
            <w:tcW w:w="3720" w:type="dxa"/>
            <w:tcBorders>
              <w:top w:val="single" w:sz="4" w:space="0" w:color="C0C0C0"/>
              <w:left w:val="single" w:sz="4" w:space="0" w:color="C0C0C0"/>
              <w:bottom w:val="single" w:sz="4" w:space="0" w:color="C0C0C0"/>
              <w:right w:val="single" w:sz="4" w:space="0" w:color="C0C0C0"/>
            </w:tcBorders>
            <w:hideMark/>
          </w:tcPr>
          <w:p w14:paraId="5E3BE683" w14:textId="77777777" w:rsidR="001F53E8" w:rsidRPr="00A43E2F" w:rsidRDefault="001F53E8" w:rsidP="0099011F">
            <w:pPr>
              <w:spacing w:before="60" w:after="60"/>
              <w:rPr>
                <w:color w:val="000000"/>
                <w:sz w:val="20"/>
              </w:rPr>
            </w:pPr>
            <w:r w:rsidRPr="00A43E2F">
              <w:rPr>
                <w:color w:val="000000"/>
                <w:sz w:val="20"/>
              </w:rPr>
              <w:t>increase speed while being overtaken</w:t>
            </w:r>
          </w:p>
        </w:tc>
        <w:tc>
          <w:tcPr>
            <w:tcW w:w="1320" w:type="dxa"/>
            <w:tcBorders>
              <w:top w:val="single" w:sz="4" w:space="0" w:color="C0C0C0"/>
              <w:left w:val="single" w:sz="4" w:space="0" w:color="C0C0C0"/>
              <w:bottom w:val="single" w:sz="4" w:space="0" w:color="C0C0C0"/>
              <w:right w:val="single" w:sz="4" w:space="0" w:color="C0C0C0"/>
            </w:tcBorders>
            <w:hideMark/>
          </w:tcPr>
          <w:p w14:paraId="3B070A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81E5158"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E234D2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CB0D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E6AD32" w14:textId="77777777" w:rsidR="001F53E8" w:rsidRPr="00A43E2F" w:rsidRDefault="001F53E8" w:rsidP="0099011F">
            <w:pPr>
              <w:spacing w:before="60" w:after="60"/>
              <w:rPr>
                <w:color w:val="000000"/>
                <w:sz w:val="20"/>
              </w:rPr>
            </w:pPr>
            <w:r w:rsidRPr="00A43E2F">
              <w:rPr>
                <w:color w:val="000000"/>
                <w:sz w:val="20"/>
              </w:rPr>
              <w:t>193</w:t>
            </w:r>
          </w:p>
        </w:tc>
        <w:tc>
          <w:tcPr>
            <w:tcW w:w="2400" w:type="dxa"/>
            <w:tcBorders>
              <w:top w:val="single" w:sz="4" w:space="0" w:color="C0C0C0"/>
              <w:left w:val="single" w:sz="4" w:space="0" w:color="C0C0C0"/>
              <w:bottom w:val="single" w:sz="4" w:space="0" w:color="C0C0C0"/>
              <w:right w:val="single" w:sz="4" w:space="0" w:color="C0C0C0"/>
            </w:tcBorders>
            <w:hideMark/>
          </w:tcPr>
          <w:p w14:paraId="588F14E7" w14:textId="77777777" w:rsidR="001F53E8" w:rsidRPr="00A43E2F" w:rsidRDefault="001F53E8" w:rsidP="0099011F">
            <w:pPr>
              <w:spacing w:before="60" w:after="60"/>
              <w:rPr>
                <w:color w:val="000000"/>
                <w:sz w:val="20"/>
              </w:rPr>
            </w:pPr>
            <w:r w:rsidRPr="00A43E2F">
              <w:rPr>
                <w:color w:val="000000"/>
                <w:sz w:val="20"/>
              </w:rPr>
              <w:t>146 (1)</w:t>
            </w:r>
          </w:p>
        </w:tc>
        <w:tc>
          <w:tcPr>
            <w:tcW w:w="3720" w:type="dxa"/>
            <w:tcBorders>
              <w:top w:val="single" w:sz="4" w:space="0" w:color="C0C0C0"/>
              <w:left w:val="single" w:sz="4" w:space="0" w:color="C0C0C0"/>
              <w:bottom w:val="single" w:sz="4" w:space="0" w:color="C0C0C0"/>
              <w:right w:val="single" w:sz="4" w:space="0" w:color="C0C0C0"/>
            </w:tcBorders>
            <w:hideMark/>
          </w:tcPr>
          <w:p w14:paraId="0421D589" w14:textId="77777777" w:rsidR="001F53E8" w:rsidRPr="00A43E2F" w:rsidRDefault="001F53E8" w:rsidP="0099011F">
            <w:pPr>
              <w:spacing w:before="60" w:after="60"/>
              <w:rPr>
                <w:color w:val="000000"/>
                <w:sz w:val="20"/>
              </w:rPr>
            </w:pPr>
            <w:r w:rsidRPr="00A43E2F">
              <w:rPr>
                <w:color w:val="000000"/>
                <w:sz w:val="20"/>
              </w:rPr>
              <w:t>not drive within marked line on multi-lane road</w:t>
            </w:r>
          </w:p>
        </w:tc>
        <w:tc>
          <w:tcPr>
            <w:tcW w:w="1320" w:type="dxa"/>
            <w:tcBorders>
              <w:top w:val="single" w:sz="4" w:space="0" w:color="C0C0C0"/>
              <w:left w:val="single" w:sz="4" w:space="0" w:color="C0C0C0"/>
              <w:bottom w:val="single" w:sz="4" w:space="0" w:color="C0C0C0"/>
              <w:right w:val="single" w:sz="4" w:space="0" w:color="C0C0C0"/>
            </w:tcBorders>
            <w:hideMark/>
          </w:tcPr>
          <w:p w14:paraId="2109A6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4B7C9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CF73C2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3341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FBF276D" w14:textId="77777777" w:rsidR="001F53E8" w:rsidRPr="00A43E2F" w:rsidRDefault="001F53E8" w:rsidP="0099011F">
            <w:pPr>
              <w:spacing w:before="60" w:after="60"/>
              <w:rPr>
                <w:color w:val="000000"/>
                <w:sz w:val="20"/>
              </w:rPr>
            </w:pPr>
            <w:r w:rsidRPr="00A43E2F">
              <w:rPr>
                <w:color w:val="000000"/>
                <w:sz w:val="20"/>
              </w:rPr>
              <w:t>194</w:t>
            </w:r>
          </w:p>
        </w:tc>
        <w:tc>
          <w:tcPr>
            <w:tcW w:w="2400" w:type="dxa"/>
            <w:tcBorders>
              <w:top w:val="single" w:sz="4" w:space="0" w:color="C0C0C0"/>
              <w:left w:val="single" w:sz="4" w:space="0" w:color="C0C0C0"/>
              <w:bottom w:val="single" w:sz="4" w:space="0" w:color="C0C0C0"/>
              <w:right w:val="single" w:sz="4" w:space="0" w:color="C0C0C0"/>
            </w:tcBorders>
            <w:hideMark/>
          </w:tcPr>
          <w:p w14:paraId="03583354" w14:textId="77777777" w:rsidR="001F53E8" w:rsidRPr="00A43E2F" w:rsidRDefault="001F53E8" w:rsidP="0099011F">
            <w:pPr>
              <w:spacing w:before="60" w:after="60"/>
              <w:rPr>
                <w:color w:val="000000"/>
                <w:sz w:val="20"/>
              </w:rPr>
            </w:pPr>
            <w:r w:rsidRPr="00A43E2F">
              <w:rPr>
                <w:color w:val="000000"/>
                <w:sz w:val="20"/>
              </w:rPr>
              <w:t>146 (2)</w:t>
            </w:r>
          </w:p>
        </w:tc>
        <w:tc>
          <w:tcPr>
            <w:tcW w:w="3720" w:type="dxa"/>
            <w:tcBorders>
              <w:top w:val="single" w:sz="4" w:space="0" w:color="C0C0C0"/>
              <w:left w:val="single" w:sz="4" w:space="0" w:color="C0C0C0"/>
              <w:bottom w:val="single" w:sz="4" w:space="0" w:color="C0C0C0"/>
              <w:right w:val="single" w:sz="4" w:space="0" w:color="C0C0C0"/>
            </w:tcBorders>
            <w:hideMark/>
          </w:tcPr>
          <w:p w14:paraId="69B5CFDD" w14:textId="77777777" w:rsidR="001F53E8" w:rsidRPr="00A43E2F" w:rsidRDefault="001F53E8" w:rsidP="0099011F">
            <w:pPr>
              <w:spacing w:before="60" w:after="60"/>
              <w:rPr>
                <w:color w:val="000000"/>
                <w:sz w:val="20"/>
              </w:rPr>
            </w:pPr>
            <w:r w:rsidRPr="00A43E2F">
              <w:rPr>
                <w:color w:val="000000"/>
                <w:sz w:val="20"/>
              </w:rPr>
              <w:t>not drive within single line of traffic (no lines marked)</w:t>
            </w:r>
          </w:p>
        </w:tc>
        <w:tc>
          <w:tcPr>
            <w:tcW w:w="1320" w:type="dxa"/>
            <w:tcBorders>
              <w:top w:val="single" w:sz="4" w:space="0" w:color="C0C0C0"/>
              <w:left w:val="single" w:sz="4" w:space="0" w:color="C0C0C0"/>
              <w:bottom w:val="single" w:sz="4" w:space="0" w:color="C0C0C0"/>
              <w:right w:val="single" w:sz="4" w:space="0" w:color="C0C0C0"/>
            </w:tcBorders>
            <w:hideMark/>
          </w:tcPr>
          <w:p w14:paraId="7EF453E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42F5F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9E20DA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E560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5EC035" w14:textId="77777777" w:rsidR="001F53E8" w:rsidRPr="00A43E2F" w:rsidRDefault="001F53E8" w:rsidP="0099011F">
            <w:pPr>
              <w:spacing w:before="60" w:after="60"/>
              <w:rPr>
                <w:color w:val="000000"/>
                <w:sz w:val="20"/>
              </w:rPr>
            </w:pPr>
            <w:r w:rsidRPr="00A43E2F">
              <w:rPr>
                <w:color w:val="000000"/>
                <w:sz w:val="20"/>
              </w:rPr>
              <w:lastRenderedPageBreak/>
              <w:t>195</w:t>
            </w:r>
          </w:p>
        </w:tc>
        <w:tc>
          <w:tcPr>
            <w:tcW w:w="2400" w:type="dxa"/>
            <w:tcBorders>
              <w:top w:val="single" w:sz="4" w:space="0" w:color="C0C0C0"/>
              <w:left w:val="single" w:sz="4" w:space="0" w:color="C0C0C0"/>
              <w:bottom w:val="single" w:sz="4" w:space="0" w:color="C0C0C0"/>
              <w:right w:val="single" w:sz="4" w:space="0" w:color="C0C0C0"/>
            </w:tcBorders>
            <w:hideMark/>
          </w:tcPr>
          <w:p w14:paraId="73009907" w14:textId="77777777" w:rsidR="001F53E8" w:rsidRPr="00A43E2F" w:rsidRDefault="001F53E8" w:rsidP="0099011F">
            <w:pPr>
              <w:spacing w:before="60" w:after="60"/>
              <w:rPr>
                <w:color w:val="000000"/>
                <w:sz w:val="20"/>
              </w:rPr>
            </w:pPr>
            <w:r w:rsidRPr="00A43E2F">
              <w:rPr>
                <w:color w:val="000000"/>
                <w:sz w:val="20"/>
              </w:rPr>
              <w:t>147</w:t>
            </w:r>
          </w:p>
        </w:tc>
        <w:tc>
          <w:tcPr>
            <w:tcW w:w="3720" w:type="dxa"/>
            <w:tcBorders>
              <w:top w:val="single" w:sz="4" w:space="0" w:color="C0C0C0"/>
              <w:left w:val="single" w:sz="4" w:space="0" w:color="C0C0C0"/>
              <w:bottom w:val="single" w:sz="4" w:space="0" w:color="C0C0C0"/>
              <w:right w:val="single" w:sz="4" w:space="0" w:color="C0C0C0"/>
            </w:tcBorders>
            <w:hideMark/>
          </w:tcPr>
          <w:p w14:paraId="78FB9155" w14:textId="77777777" w:rsidR="001F53E8" w:rsidRPr="00A43E2F" w:rsidRDefault="001F53E8" w:rsidP="0099011F">
            <w:pPr>
              <w:spacing w:before="60" w:after="60"/>
              <w:rPr>
                <w:color w:val="000000"/>
                <w:sz w:val="20"/>
              </w:rPr>
            </w:pPr>
            <w:r w:rsidRPr="00A43E2F">
              <w:rPr>
                <w:color w:val="000000"/>
                <w:sz w:val="20"/>
              </w:rPr>
              <w:t>move from marked lane to another across continuous line</w:t>
            </w:r>
          </w:p>
        </w:tc>
        <w:tc>
          <w:tcPr>
            <w:tcW w:w="1320" w:type="dxa"/>
            <w:tcBorders>
              <w:top w:val="single" w:sz="4" w:space="0" w:color="C0C0C0"/>
              <w:left w:val="single" w:sz="4" w:space="0" w:color="C0C0C0"/>
              <w:bottom w:val="single" w:sz="4" w:space="0" w:color="C0C0C0"/>
              <w:right w:val="single" w:sz="4" w:space="0" w:color="C0C0C0"/>
            </w:tcBorders>
            <w:hideMark/>
          </w:tcPr>
          <w:p w14:paraId="66036A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14F8D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B9BDFC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2356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BC0A86" w14:textId="77777777" w:rsidR="001F53E8" w:rsidRPr="00A43E2F" w:rsidRDefault="001F53E8" w:rsidP="0099011F">
            <w:pPr>
              <w:spacing w:before="60" w:after="60"/>
              <w:rPr>
                <w:color w:val="000000"/>
                <w:sz w:val="20"/>
              </w:rPr>
            </w:pPr>
            <w:r w:rsidRPr="00A43E2F">
              <w:rPr>
                <w:color w:val="000000"/>
                <w:sz w:val="20"/>
              </w:rPr>
              <w:t>196</w:t>
            </w:r>
          </w:p>
        </w:tc>
        <w:tc>
          <w:tcPr>
            <w:tcW w:w="2400" w:type="dxa"/>
            <w:tcBorders>
              <w:top w:val="single" w:sz="4" w:space="0" w:color="C0C0C0"/>
              <w:left w:val="single" w:sz="4" w:space="0" w:color="C0C0C0"/>
              <w:bottom w:val="single" w:sz="4" w:space="0" w:color="C0C0C0"/>
              <w:right w:val="single" w:sz="4" w:space="0" w:color="C0C0C0"/>
            </w:tcBorders>
            <w:hideMark/>
          </w:tcPr>
          <w:p w14:paraId="67EC7970" w14:textId="77777777" w:rsidR="001F53E8" w:rsidRPr="00A43E2F" w:rsidRDefault="001F53E8" w:rsidP="0099011F">
            <w:pPr>
              <w:spacing w:before="60" w:after="60"/>
              <w:rPr>
                <w:color w:val="000000"/>
                <w:sz w:val="20"/>
              </w:rPr>
            </w:pPr>
            <w:r w:rsidRPr="00A43E2F">
              <w:rPr>
                <w:color w:val="000000"/>
                <w:sz w:val="20"/>
              </w:rPr>
              <w:t>148 (1)</w:t>
            </w:r>
          </w:p>
        </w:tc>
        <w:tc>
          <w:tcPr>
            <w:tcW w:w="3720" w:type="dxa"/>
            <w:tcBorders>
              <w:top w:val="single" w:sz="4" w:space="0" w:color="C0C0C0"/>
              <w:left w:val="single" w:sz="4" w:space="0" w:color="C0C0C0"/>
              <w:bottom w:val="single" w:sz="4" w:space="0" w:color="C0C0C0"/>
              <w:right w:val="single" w:sz="4" w:space="0" w:color="C0C0C0"/>
            </w:tcBorders>
            <w:hideMark/>
          </w:tcPr>
          <w:p w14:paraId="75FBB7D1" w14:textId="77777777" w:rsidR="001F53E8" w:rsidRPr="00A43E2F" w:rsidRDefault="001F53E8" w:rsidP="0099011F">
            <w:pPr>
              <w:spacing w:before="60" w:after="60"/>
              <w:rPr>
                <w:color w:val="000000"/>
                <w:sz w:val="20"/>
              </w:rPr>
            </w:pPr>
            <w:r w:rsidRPr="00A43E2F">
              <w:rPr>
                <w:color w:val="000000"/>
                <w:sz w:val="20"/>
              </w:rPr>
              <w:t>not give way (move from marked lane to another)</w:t>
            </w:r>
          </w:p>
        </w:tc>
        <w:tc>
          <w:tcPr>
            <w:tcW w:w="1320" w:type="dxa"/>
            <w:tcBorders>
              <w:top w:val="single" w:sz="4" w:space="0" w:color="C0C0C0"/>
              <w:left w:val="single" w:sz="4" w:space="0" w:color="C0C0C0"/>
              <w:bottom w:val="single" w:sz="4" w:space="0" w:color="C0C0C0"/>
              <w:right w:val="single" w:sz="4" w:space="0" w:color="C0C0C0"/>
            </w:tcBorders>
            <w:hideMark/>
          </w:tcPr>
          <w:p w14:paraId="54C7CF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8277D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3B907F"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D77631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C755F1" w14:textId="77777777" w:rsidR="001F53E8" w:rsidRPr="00A43E2F" w:rsidRDefault="001F53E8" w:rsidP="0099011F">
            <w:pPr>
              <w:spacing w:before="60" w:after="60"/>
              <w:rPr>
                <w:color w:val="000000"/>
                <w:sz w:val="20"/>
              </w:rPr>
            </w:pPr>
            <w:r w:rsidRPr="00A43E2F">
              <w:rPr>
                <w:color w:val="000000"/>
                <w:sz w:val="20"/>
              </w:rPr>
              <w:t>197</w:t>
            </w:r>
          </w:p>
        </w:tc>
        <w:tc>
          <w:tcPr>
            <w:tcW w:w="2400" w:type="dxa"/>
            <w:tcBorders>
              <w:top w:val="single" w:sz="4" w:space="0" w:color="C0C0C0"/>
              <w:left w:val="single" w:sz="4" w:space="0" w:color="C0C0C0"/>
              <w:bottom w:val="single" w:sz="4" w:space="0" w:color="C0C0C0"/>
              <w:right w:val="single" w:sz="4" w:space="0" w:color="C0C0C0"/>
            </w:tcBorders>
            <w:hideMark/>
          </w:tcPr>
          <w:p w14:paraId="2838BE3E" w14:textId="77777777" w:rsidR="001F53E8" w:rsidRPr="00A43E2F" w:rsidRDefault="001F53E8" w:rsidP="0099011F">
            <w:pPr>
              <w:spacing w:before="60" w:after="60"/>
              <w:rPr>
                <w:color w:val="000000"/>
                <w:sz w:val="20"/>
              </w:rPr>
            </w:pPr>
            <w:r w:rsidRPr="00A43E2F">
              <w:rPr>
                <w:color w:val="000000"/>
                <w:sz w:val="20"/>
              </w:rPr>
              <w:t>148 (2)</w:t>
            </w:r>
          </w:p>
        </w:tc>
        <w:tc>
          <w:tcPr>
            <w:tcW w:w="3720" w:type="dxa"/>
            <w:tcBorders>
              <w:top w:val="single" w:sz="4" w:space="0" w:color="C0C0C0"/>
              <w:left w:val="single" w:sz="4" w:space="0" w:color="C0C0C0"/>
              <w:bottom w:val="single" w:sz="4" w:space="0" w:color="C0C0C0"/>
              <w:right w:val="single" w:sz="4" w:space="0" w:color="C0C0C0"/>
            </w:tcBorders>
            <w:hideMark/>
          </w:tcPr>
          <w:p w14:paraId="23E71323" w14:textId="77777777" w:rsidR="001F53E8" w:rsidRPr="00A43E2F" w:rsidRDefault="001F53E8" w:rsidP="0099011F">
            <w:pPr>
              <w:spacing w:before="60" w:after="60"/>
              <w:rPr>
                <w:color w:val="000000"/>
                <w:sz w:val="20"/>
              </w:rPr>
            </w:pPr>
            <w:r w:rsidRPr="00A43E2F">
              <w:rPr>
                <w:color w:val="000000"/>
                <w:sz w:val="20"/>
              </w:rPr>
              <w:t>not give way (move from 1 line of traffic to another)</w:t>
            </w:r>
          </w:p>
        </w:tc>
        <w:tc>
          <w:tcPr>
            <w:tcW w:w="1320" w:type="dxa"/>
            <w:tcBorders>
              <w:top w:val="single" w:sz="4" w:space="0" w:color="C0C0C0"/>
              <w:left w:val="single" w:sz="4" w:space="0" w:color="C0C0C0"/>
              <w:bottom w:val="single" w:sz="4" w:space="0" w:color="C0C0C0"/>
              <w:right w:val="single" w:sz="4" w:space="0" w:color="C0C0C0"/>
            </w:tcBorders>
            <w:hideMark/>
          </w:tcPr>
          <w:p w14:paraId="72D5EB8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BA3EC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6B0798A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24577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21DE26" w14:textId="77777777" w:rsidR="001F53E8" w:rsidRPr="00A43E2F" w:rsidRDefault="001F53E8" w:rsidP="0099011F">
            <w:pPr>
              <w:spacing w:before="60" w:after="60"/>
              <w:rPr>
                <w:color w:val="000000"/>
                <w:sz w:val="20"/>
              </w:rPr>
            </w:pPr>
            <w:r w:rsidRPr="00A43E2F">
              <w:rPr>
                <w:color w:val="000000"/>
                <w:sz w:val="20"/>
              </w:rPr>
              <w:t>198</w:t>
            </w:r>
          </w:p>
        </w:tc>
        <w:tc>
          <w:tcPr>
            <w:tcW w:w="2400" w:type="dxa"/>
            <w:tcBorders>
              <w:top w:val="single" w:sz="4" w:space="0" w:color="C0C0C0"/>
              <w:left w:val="single" w:sz="4" w:space="0" w:color="C0C0C0"/>
              <w:bottom w:val="single" w:sz="4" w:space="0" w:color="C0C0C0"/>
              <w:right w:val="single" w:sz="4" w:space="0" w:color="C0C0C0"/>
            </w:tcBorders>
            <w:hideMark/>
          </w:tcPr>
          <w:p w14:paraId="16541B65" w14:textId="77777777" w:rsidR="001F53E8" w:rsidRPr="00A43E2F" w:rsidRDefault="001F53E8" w:rsidP="0099011F">
            <w:pPr>
              <w:spacing w:before="60" w:after="60"/>
              <w:rPr>
                <w:color w:val="000000"/>
                <w:sz w:val="20"/>
              </w:rPr>
            </w:pPr>
            <w:r w:rsidRPr="00A43E2F">
              <w:rPr>
                <w:color w:val="000000"/>
                <w:sz w:val="20"/>
              </w:rPr>
              <w:t>148A</w:t>
            </w:r>
          </w:p>
        </w:tc>
        <w:tc>
          <w:tcPr>
            <w:tcW w:w="3720" w:type="dxa"/>
            <w:tcBorders>
              <w:top w:val="single" w:sz="4" w:space="0" w:color="C0C0C0"/>
              <w:left w:val="single" w:sz="4" w:space="0" w:color="C0C0C0"/>
              <w:bottom w:val="single" w:sz="4" w:space="0" w:color="C0C0C0"/>
              <w:right w:val="single" w:sz="4" w:space="0" w:color="C0C0C0"/>
            </w:tcBorders>
            <w:hideMark/>
          </w:tcPr>
          <w:p w14:paraId="33AB9F06" w14:textId="77777777" w:rsidR="001F53E8" w:rsidRPr="00A43E2F" w:rsidRDefault="001F53E8" w:rsidP="0099011F">
            <w:pPr>
              <w:spacing w:before="60" w:after="60"/>
              <w:rPr>
                <w:color w:val="000000"/>
                <w:sz w:val="20"/>
              </w:rPr>
            </w:pPr>
            <w:r w:rsidRPr="00A43E2F">
              <w:rPr>
                <w:color w:val="000000"/>
                <w:sz w:val="20"/>
              </w:rPr>
              <w:t>not give way (diverge to left or right within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5A007E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110F9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09905CD1"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08EDD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08037C" w14:textId="77777777" w:rsidR="001F53E8" w:rsidRPr="00A43E2F" w:rsidRDefault="001F53E8" w:rsidP="0099011F">
            <w:pPr>
              <w:spacing w:before="60" w:after="60"/>
              <w:rPr>
                <w:color w:val="000000"/>
                <w:sz w:val="20"/>
              </w:rPr>
            </w:pPr>
            <w:r w:rsidRPr="00A43E2F">
              <w:rPr>
                <w:color w:val="000000"/>
                <w:sz w:val="20"/>
              </w:rPr>
              <w:t>199</w:t>
            </w:r>
          </w:p>
        </w:tc>
        <w:tc>
          <w:tcPr>
            <w:tcW w:w="2400" w:type="dxa"/>
            <w:tcBorders>
              <w:top w:val="single" w:sz="4" w:space="0" w:color="C0C0C0"/>
              <w:left w:val="single" w:sz="4" w:space="0" w:color="C0C0C0"/>
              <w:bottom w:val="single" w:sz="4" w:space="0" w:color="C0C0C0"/>
              <w:right w:val="single" w:sz="4" w:space="0" w:color="C0C0C0"/>
            </w:tcBorders>
            <w:hideMark/>
          </w:tcPr>
          <w:p w14:paraId="547A8CC8" w14:textId="77777777" w:rsidR="001F53E8" w:rsidRPr="00A43E2F" w:rsidRDefault="001F53E8" w:rsidP="0099011F">
            <w:pPr>
              <w:spacing w:before="60" w:after="60"/>
              <w:rPr>
                <w:color w:val="000000"/>
                <w:sz w:val="20"/>
              </w:rPr>
            </w:pPr>
            <w:r w:rsidRPr="00A43E2F">
              <w:rPr>
                <w:color w:val="000000"/>
                <w:sz w:val="20"/>
              </w:rPr>
              <w:t>149</w:t>
            </w:r>
          </w:p>
        </w:tc>
        <w:tc>
          <w:tcPr>
            <w:tcW w:w="3720" w:type="dxa"/>
            <w:tcBorders>
              <w:top w:val="single" w:sz="4" w:space="0" w:color="C0C0C0"/>
              <w:left w:val="single" w:sz="4" w:space="0" w:color="C0C0C0"/>
              <w:bottom w:val="single" w:sz="4" w:space="0" w:color="C0C0C0"/>
              <w:right w:val="single" w:sz="4" w:space="0" w:color="C0C0C0"/>
            </w:tcBorders>
            <w:hideMark/>
          </w:tcPr>
          <w:p w14:paraId="7C77B23D" w14:textId="77777777" w:rsidR="001F53E8" w:rsidRPr="00A43E2F" w:rsidRDefault="001F53E8" w:rsidP="0099011F">
            <w:pPr>
              <w:spacing w:before="60" w:after="60"/>
              <w:rPr>
                <w:color w:val="000000"/>
                <w:sz w:val="20"/>
              </w:rPr>
            </w:pPr>
            <w:r w:rsidRPr="00A43E2F">
              <w:rPr>
                <w:color w:val="000000"/>
                <w:sz w:val="20"/>
              </w:rPr>
              <w:t>not give way to vehicle ahead when merging</w:t>
            </w:r>
          </w:p>
        </w:tc>
        <w:tc>
          <w:tcPr>
            <w:tcW w:w="1320" w:type="dxa"/>
            <w:tcBorders>
              <w:top w:val="single" w:sz="4" w:space="0" w:color="C0C0C0"/>
              <w:left w:val="single" w:sz="4" w:space="0" w:color="C0C0C0"/>
              <w:bottom w:val="single" w:sz="4" w:space="0" w:color="C0C0C0"/>
              <w:right w:val="single" w:sz="4" w:space="0" w:color="C0C0C0"/>
            </w:tcBorders>
            <w:hideMark/>
          </w:tcPr>
          <w:p w14:paraId="16FDC95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22002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06B863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F59D1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98D5E6" w14:textId="77777777" w:rsidR="001F53E8" w:rsidRPr="00A43E2F" w:rsidRDefault="001F53E8" w:rsidP="0099011F">
            <w:pPr>
              <w:spacing w:before="60" w:after="60"/>
              <w:rPr>
                <w:color w:val="000000"/>
                <w:sz w:val="20"/>
              </w:rPr>
            </w:pPr>
            <w:r w:rsidRPr="00A43E2F">
              <w:rPr>
                <w:color w:val="000000"/>
                <w:sz w:val="20"/>
              </w:rPr>
              <w:t>200</w:t>
            </w:r>
          </w:p>
        </w:tc>
        <w:tc>
          <w:tcPr>
            <w:tcW w:w="2400" w:type="dxa"/>
            <w:tcBorders>
              <w:top w:val="single" w:sz="4" w:space="0" w:color="C0C0C0"/>
              <w:left w:val="single" w:sz="4" w:space="0" w:color="C0C0C0"/>
              <w:bottom w:val="single" w:sz="4" w:space="0" w:color="C0C0C0"/>
              <w:right w:val="single" w:sz="4" w:space="0" w:color="C0C0C0"/>
            </w:tcBorders>
            <w:hideMark/>
          </w:tcPr>
          <w:p w14:paraId="7752CA5E" w14:textId="77777777" w:rsidR="001F53E8" w:rsidRPr="00A43E2F" w:rsidRDefault="001F53E8" w:rsidP="0099011F">
            <w:pPr>
              <w:spacing w:before="60" w:after="60"/>
              <w:rPr>
                <w:color w:val="000000"/>
                <w:sz w:val="20"/>
              </w:rPr>
            </w:pPr>
            <w:r w:rsidRPr="00A43E2F">
              <w:rPr>
                <w:color w:val="000000"/>
                <w:sz w:val="20"/>
              </w:rPr>
              <w:t>150 (1)</w:t>
            </w:r>
          </w:p>
        </w:tc>
        <w:tc>
          <w:tcPr>
            <w:tcW w:w="3720" w:type="dxa"/>
            <w:tcBorders>
              <w:top w:val="single" w:sz="4" w:space="0" w:color="C0C0C0"/>
              <w:left w:val="single" w:sz="4" w:space="0" w:color="C0C0C0"/>
              <w:bottom w:val="single" w:sz="4" w:space="0" w:color="C0C0C0"/>
              <w:right w:val="single" w:sz="4" w:space="0" w:color="C0C0C0"/>
            </w:tcBorders>
            <w:hideMark/>
          </w:tcPr>
          <w:p w14:paraId="3E2A750E" w14:textId="77777777" w:rsidR="001F53E8" w:rsidRPr="00A43E2F" w:rsidRDefault="001F53E8" w:rsidP="0099011F">
            <w:pPr>
              <w:spacing w:before="60" w:after="60"/>
              <w:rPr>
                <w:color w:val="000000"/>
                <w:sz w:val="20"/>
              </w:rPr>
            </w:pPr>
            <w:r w:rsidRPr="00A43E2F">
              <w:rPr>
                <w:color w:val="000000"/>
                <w:sz w:val="20"/>
              </w:rPr>
              <w:t>drive on/over continuous white edge line</w:t>
            </w:r>
          </w:p>
        </w:tc>
        <w:tc>
          <w:tcPr>
            <w:tcW w:w="1320" w:type="dxa"/>
            <w:tcBorders>
              <w:top w:val="single" w:sz="4" w:space="0" w:color="C0C0C0"/>
              <w:left w:val="single" w:sz="4" w:space="0" w:color="C0C0C0"/>
              <w:bottom w:val="single" w:sz="4" w:space="0" w:color="C0C0C0"/>
              <w:right w:val="single" w:sz="4" w:space="0" w:color="C0C0C0"/>
            </w:tcBorders>
            <w:hideMark/>
          </w:tcPr>
          <w:p w14:paraId="7DD96C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162A3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25E86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15AD4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D5A398" w14:textId="77777777" w:rsidR="001F53E8" w:rsidRPr="00A43E2F" w:rsidRDefault="001F53E8" w:rsidP="0099011F">
            <w:pPr>
              <w:spacing w:before="60" w:after="60"/>
              <w:rPr>
                <w:color w:val="000000"/>
                <w:sz w:val="20"/>
              </w:rPr>
            </w:pPr>
            <w:r w:rsidRPr="00A43E2F">
              <w:rPr>
                <w:color w:val="000000"/>
                <w:sz w:val="20"/>
              </w:rPr>
              <w:t>201</w:t>
            </w:r>
          </w:p>
        </w:tc>
        <w:tc>
          <w:tcPr>
            <w:tcW w:w="2400" w:type="dxa"/>
            <w:tcBorders>
              <w:top w:val="single" w:sz="4" w:space="0" w:color="C0C0C0"/>
              <w:left w:val="single" w:sz="4" w:space="0" w:color="C0C0C0"/>
              <w:bottom w:val="single" w:sz="4" w:space="0" w:color="C0C0C0"/>
              <w:right w:val="single" w:sz="4" w:space="0" w:color="C0C0C0"/>
            </w:tcBorders>
            <w:hideMark/>
          </w:tcPr>
          <w:p w14:paraId="25F1DC8E" w14:textId="77777777" w:rsidR="001F53E8" w:rsidRPr="00A43E2F" w:rsidRDefault="001F53E8" w:rsidP="0099011F">
            <w:pPr>
              <w:spacing w:before="60" w:after="60"/>
              <w:rPr>
                <w:color w:val="000000"/>
                <w:sz w:val="20"/>
              </w:rPr>
            </w:pPr>
            <w:r w:rsidRPr="00A43E2F">
              <w:rPr>
                <w:color w:val="000000"/>
                <w:sz w:val="20"/>
              </w:rPr>
              <w:t>151 (1)</w:t>
            </w:r>
          </w:p>
        </w:tc>
        <w:tc>
          <w:tcPr>
            <w:tcW w:w="3720" w:type="dxa"/>
            <w:tcBorders>
              <w:top w:val="single" w:sz="4" w:space="0" w:color="C0C0C0"/>
              <w:left w:val="single" w:sz="4" w:space="0" w:color="C0C0C0"/>
              <w:bottom w:val="single" w:sz="4" w:space="0" w:color="C0C0C0"/>
              <w:right w:val="single" w:sz="4" w:space="0" w:color="C0C0C0"/>
            </w:tcBorders>
            <w:hideMark/>
          </w:tcPr>
          <w:p w14:paraId="4AA7015C" w14:textId="77777777" w:rsidR="001F53E8" w:rsidRPr="00A43E2F" w:rsidRDefault="001F53E8" w:rsidP="0099011F">
            <w:pPr>
              <w:spacing w:before="60" w:after="60"/>
              <w:rPr>
                <w:color w:val="000000"/>
                <w:sz w:val="20"/>
              </w:rPr>
            </w:pPr>
            <w:r w:rsidRPr="00A43E2F">
              <w:rPr>
                <w:color w:val="000000"/>
                <w:sz w:val="20"/>
              </w:rPr>
              <w:t>ride motorbike/bicycle more than 2 abreast on road</w:t>
            </w:r>
          </w:p>
        </w:tc>
        <w:tc>
          <w:tcPr>
            <w:tcW w:w="1320" w:type="dxa"/>
            <w:tcBorders>
              <w:top w:val="single" w:sz="4" w:space="0" w:color="C0C0C0"/>
              <w:left w:val="single" w:sz="4" w:space="0" w:color="C0C0C0"/>
              <w:bottom w:val="single" w:sz="4" w:space="0" w:color="C0C0C0"/>
              <w:right w:val="single" w:sz="4" w:space="0" w:color="C0C0C0"/>
            </w:tcBorders>
            <w:hideMark/>
          </w:tcPr>
          <w:p w14:paraId="03EC151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F1F8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7C6361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C67A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A55AFA" w14:textId="77777777" w:rsidR="001F53E8" w:rsidRPr="00A43E2F" w:rsidRDefault="001F53E8" w:rsidP="0099011F">
            <w:pPr>
              <w:spacing w:before="60" w:after="60"/>
              <w:rPr>
                <w:color w:val="000000"/>
                <w:sz w:val="20"/>
              </w:rPr>
            </w:pPr>
            <w:r w:rsidRPr="00A43E2F">
              <w:rPr>
                <w:color w:val="000000"/>
                <w:sz w:val="20"/>
              </w:rPr>
              <w:lastRenderedPageBreak/>
              <w:t>202</w:t>
            </w:r>
          </w:p>
        </w:tc>
        <w:tc>
          <w:tcPr>
            <w:tcW w:w="2400" w:type="dxa"/>
            <w:tcBorders>
              <w:top w:val="single" w:sz="4" w:space="0" w:color="C0C0C0"/>
              <w:left w:val="single" w:sz="4" w:space="0" w:color="C0C0C0"/>
              <w:bottom w:val="single" w:sz="4" w:space="0" w:color="C0C0C0"/>
              <w:right w:val="single" w:sz="4" w:space="0" w:color="C0C0C0"/>
            </w:tcBorders>
            <w:hideMark/>
          </w:tcPr>
          <w:p w14:paraId="1EA00F06" w14:textId="77777777" w:rsidR="001F53E8" w:rsidRPr="00A43E2F" w:rsidRDefault="001F53E8" w:rsidP="0099011F">
            <w:pPr>
              <w:spacing w:before="60" w:after="60"/>
              <w:rPr>
                <w:color w:val="000000"/>
                <w:sz w:val="20"/>
              </w:rPr>
            </w:pPr>
            <w:r w:rsidRPr="00A43E2F">
              <w:rPr>
                <w:color w:val="000000"/>
                <w:sz w:val="20"/>
              </w:rPr>
              <w:t>151 (2)</w:t>
            </w:r>
          </w:p>
        </w:tc>
        <w:tc>
          <w:tcPr>
            <w:tcW w:w="3720" w:type="dxa"/>
            <w:tcBorders>
              <w:top w:val="single" w:sz="4" w:space="0" w:color="C0C0C0"/>
              <w:left w:val="single" w:sz="4" w:space="0" w:color="C0C0C0"/>
              <w:bottom w:val="single" w:sz="4" w:space="0" w:color="C0C0C0"/>
              <w:right w:val="single" w:sz="4" w:space="0" w:color="C0C0C0"/>
            </w:tcBorders>
            <w:hideMark/>
          </w:tcPr>
          <w:p w14:paraId="7D6D29B9" w14:textId="77777777" w:rsidR="001F53E8" w:rsidRPr="00A43E2F" w:rsidRDefault="001F53E8" w:rsidP="0099011F">
            <w:pPr>
              <w:spacing w:before="60" w:after="60"/>
              <w:rPr>
                <w:color w:val="000000"/>
                <w:sz w:val="20"/>
              </w:rPr>
            </w:pPr>
            <w:r w:rsidRPr="00A43E2F">
              <w:rPr>
                <w:color w:val="000000"/>
                <w:sz w:val="20"/>
              </w:rPr>
              <w:t>ride motorbike/bicycle more than 2 abreast in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5FE6A88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DC028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95909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BB77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6214A5" w14:textId="77777777" w:rsidR="001F53E8" w:rsidRPr="00A43E2F" w:rsidRDefault="001F53E8" w:rsidP="0099011F">
            <w:pPr>
              <w:spacing w:before="60" w:after="60"/>
              <w:rPr>
                <w:color w:val="000000"/>
                <w:sz w:val="20"/>
              </w:rPr>
            </w:pPr>
            <w:r w:rsidRPr="00A43E2F">
              <w:rPr>
                <w:color w:val="000000"/>
                <w:sz w:val="20"/>
              </w:rPr>
              <w:t>203</w:t>
            </w:r>
          </w:p>
        </w:tc>
        <w:tc>
          <w:tcPr>
            <w:tcW w:w="2400" w:type="dxa"/>
            <w:tcBorders>
              <w:top w:val="single" w:sz="4" w:space="0" w:color="C0C0C0"/>
              <w:left w:val="single" w:sz="4" w:space="0" w:color="C0C0C0"/>
              <w:bottom w:val="single" w:sz="4" w:space="0" w:color="C0C0C0"/>
              <w:right w:val="single" w:sz="4" w:space="0" w:color="C0C0C0"/>
            </w:tcBorders>
            <w:hideMark/>
          </w:tcPr>
          <w:p w14:paraId="11BEAF53" w14:textId="77777777" w:rsidR="001F53E8" w:rsidRPr="00A43E2F" w:rsidRDefault="001F53E8" w:rsidP="0099011F">
            <w:pPr>
              <w:spacing w:before="60" w:after="60"/>
              <w:rPr>
                <w:color w:val="000000"/>
                <w:sz w:val="20"/>
              </w:rPr>
            </w:pPr>
            <w:r w:rsidRPr="00A43E2F">
              <w:rPr>
                <w:color w:val="000000"/>
                <w:sz w:val="20"/>
              </w:rPr>
              <w:t>151 (4)</w:t>
            </w:r>
          </w:p>
        </w:tc>
        <w:tc>
          <w:tcPr>
            <w:tcW w:w="3720" w:type="dxa"/>
            <w:tcBorders>
              <w:top w:val="single" w:sz="4" w:space="0" w:color="C0C0C0"/>
              <w:left w:val="single" w:sz="4" w:space="0" w:color="C0C0C0"/>
              <w:bottom w:val="single" w:sz="4" w:space="0" w:color="C0C0C0"/>
              <w:right w:val="single" w:sz="4" w:space="0" w:color="C0C0C0"/>
            </w:tcBorders>
            <w:hideMark/>
          </w:tcPr>
          <w:p w14:paraId="5B58AB2A" w14:textId="77777777" w:rsidR="001F53E8" w:rsidRPr="00A43E2F" w:rsidRDefault="001F53E8" w:rsidP="0099011F">
            <w:pPr>
              <w:spacing w:before="60" w:after="60"/>
              <w:rPr>
                <w:color w:val="000000"/>
                <w:sz w:val="20"/>
              </w:rPr>
            </w:pPr>
            <w:r w:rsidRPr="00A43E2F">
              <w:rPr>
                <w:color w:val="000000"/>
                <w:sz w:val="20"/>
              </w:rPr>
              <w:t>ride motorbike/bicycle more than 1.5m from another</w:t>
            </w:r>
          </w:p>
        </w:tc>
        <w:tc>
          <w:tcPr>
            <w:tcW w:w="1320" w:type="dxa"/>
            <w:tcBorders>
              <w:top w:val="single" w:sz="4" w:space="0" w:color="C0C0C0"/>
              <w:left w:val="single" w:sz="4" w:space="0" w:color="C0C0C0"/>
              <w:bottom w:val="single" w:sz="4" w:space="0" w:color="C0C0C0"/>
              <w:right w:val="single" w:sz="4" w:space="0" w:color="C0C0C0"/>
            </w:tcBorders>
            <w:hideMark/>
          </w:tcPr>
          <w:p w14:paraId="73AB43F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C5A850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7ADA5B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8415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EB475F" w14:textId="77777777" w:rsidR="001F53E8" w:rsidRPr="00A43E2F" w:rsidRDefault="001F53E8" w:rsidP="0099011F">
            <w:pPr>
              <w:spacing w:before="60" w:after="60"/>
              <w:rPr>
                <w:color w:val="000000"/>
                <w:sz w:val="20"/>
              </w:rPr>
            </w:pPr>
            <w:r w:rsidRPr="00A43E2F">
              <w:rPr>
                <w:color w:val="000000"/>
                <w:sz w:val="20"/>
              </w:rPr>
              <w:t xml:space="preserve">204 </w:t>
            </w:r>
          </w:p>
        </w:tc>
        <w:tc>
          <w:tcPr>
            <w:tcW w:w="2400" w:type="dxa"/>
            <w:tcBorders>
              <w:top w:val="single" w:sz="4" w:space="0" w:color="C0C0C0"/>
              <w:left w:val="single" w:sz="4" w:space="0" w:color="C0C0C0"/>
              <w:bottom w:val="single" w:sz="4" w:space="0" w:color="C0C0C0"/>
              <w:right w:val="single" w:sz="4" w:space="0" w:color="C0C0C0"/>
            </w:tcBorders>
            <w:hideMark/>
          </w:tcPr>
          <w:p w14:paraId="4A1DD656" w14:textId="77777777" w:rsidR="001F53E8" w:rsidRPr="00A43E2F" w:rsidRDefault="001F53E8" w:rsidP="0099011F">
            <w:pPr>
              <w:spacing w:before="60" w:after="60"/>
              <w:rPr>
                <w:color w:val="000000"/>
                <w:sz w:val="20"/>
              </w:rPr>
            </w:pPr>
            <w:r w:rsidRPr="00A43E2F">
              <w:rPr>
                <w:color w:val="000000"/>
                <w:sz w:val="20"/>
              </w:rPr>
              <w:t>151A (4)</w:t>
            </w:r>
          </w:p>
        </w:tc>
        <w:tc>
          <w:tcPr>
            <w:tcW w:w="3720" w:type="dxa"/>
            <w:tcBorders>
              <w:top w:val="single" w:sz="4" w:space="0" w:color="C0C0C0"/>
              <w:left w:val="single" w:sz="4" w:space="0" w:color="C0C0C0"/>
              <w:bottom w:val="single" w:sz="4" w:space="0" w:color="C0C0C0"/>
              <w:right w:val="single" w:sz="4" w:space="0" w:color="C0C0C0"/>
            </w:tcBorders>
            <w:hideMark/>
          </w:tcPr>
          <w:p w14:paraId="75B47E60" w14:textId="77777777" w:rsidR="001F53E8" w:rsidRPr="00A43E2F" w:rsidRDefault="001F53E8" w:rsidP="0099011F">
            <w:pPr>
              <w:spacing w:before="60" w:after="60"/>
              <w:rPr>
                <w:color w:val="000000"/>
                <w:sz w:val="20"/>
              </w:rPr>
            </w:pPr>
            <w:r w:rsidRPr="00A43E2F">
              <w:rPr>
                <w:color w:val="000000"/>
                <w:sz w:val="20"/>
              </w:rPr>
              <w:t>lane filtering where no lane filtering sign applies</w:t>
            </w:r>
          </w:p>
        </w:tc>
        <w:tc>
          <w:tcPr>
            <w:tcW w:w="1320" w:type="dxa"/>
            <w:tcBorders>
              <w:top w:val="single" w:sz="4" w:space="0" w:color="C0C0C0"/>
              <w:left w:val="single" w:sz="4" w:space="0" w:color="C0C0C0"/>
              <w:bottom w:val="single" w:sz="4" w:space="0" w:color="C0C0C0"/>
              <w:right w:val="single" w:sz="4" w:space="0" w:color="C0C0C0"/>
            </w:tcBorders>
            <w:hideMark/>
          </w:tcPr>
          <w:p w14:paraId="286120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2CE4B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24E93A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0686F4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54773BC" w14:textId="77777777" w:rsidR="001F53E8" w:rsidRPr="00A43E2F" w:rsidRDefault="001F53E8" w:rsidP="0099011F">
            <w:pPr>
              <w:keepNext/>
              <w:spacing w:before="60" w:after="60"/>
              <w:rPr>
                <w:color w:val="000000"/>
                <w:sz w:val="20"/>
              </w:rPr>
            </w:pPr>
            <w:r w:rsidRPr="00A43E2F">
              <w:rPr>
                <w:color w:val="000000"/>
                <w:sz w:val="20"/>
              </w:rPr>
              <w:t>205</w:t>
            </w:r>
          </w:p>
        </w:tc>
        <w:tc>
          <w:tcPr>
            <w:tcW w:w="2400" w:type="dxa"/>
            <w:tcBorders>
              <w:top w:val="single" w:sz="4" w:space="0" w:color="C0C0C0"/>
              <w:left w:val="single" w:sz="4" w:space="0" w:color="C0C0C0"/>
              <w:bottom w:val="nil"/>
              <w:right w:val="single" w:sz="4" w:space="0" w:color="C0C0C0"/>
            </w:tcBorders>
            <w:hideMark/>
          </w:tcPr>
          <w:p w14:paraId="312FD2D5" w14:textId="77777777" w:rsidR="001F53E8" w:rsidRPr="00A43E2F" w:rsidRDefault="001F53E8" w:rsidP="0099011F">
            <w:pPr>
              <w:spacing w:before="60" w:after="60"/>
              <w:rPr>
                <w:color w:val="000000"/>
                <w:sz w:val="20"/>
              </w:rPr>
            </w:pPr>
            <w:r w:rsidRPr="00A43E2F">
              <w:rPr>
                <w:color w:val="000000"/>
                <w:sz w:val="20"/>
              </w:rPr>
              <w:t>152 (1)</w:t>
            </w:r>
          </w:p>
        </w:tc>
        <w:tc>
          <w:tcPr>
            <w:tcW w:w="3720" w:type="dxa"/>
            <w:tcBorders>
              <w:top w:val="single" w:sz="4" w:space="0" w:color="C0C0C0"/>
              <w:left w:val="single" w:sz="4" w:space="0" w:color="C0C0C0"/>
              <w:bottom w:val="nil"/>
              <w:right w:val="single" w:sz="4" w:space="0" w:color="C0C0C0"/>
            </w:tcBorders>
          </w:tcPr>
          <w:p w14:paraId="12B7FF90"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7D3E40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6E064B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983CD50" w14:textId="77777777" w:rsidR="001F53E8" w:rsidRPr="00A43E2F" w:rsidRDefault="001F53E8" w:rsidP="0099011F">
            <w:pPr>
              <w:spacing w:before="60" w:after="60"/>
              <w:rPr>
                <w:color w:val="000000"/>
                <w:sz w:val="20"/>
              </w:rPr>
            </w:pPr>
          </w:p>
        </w:tc>
      </w:tr>
      <w:tr w:rsidR="001F53E8" w:rsidRPr="00A43E2F" w14:paraId="66788B98" w14:textId="77777777" w:rsidTr="0099011F">
        <w:trPr>
          <w:cantSplit/>
        </w:trPr>
        <w:tc>
          <w:tcPr>
            <w:tcW w:w="1200" w:type="dxa"/>
            <w:tcBorders>
              <w:top w:val="nil"/>
              <w:left w:val="single" w:sz="4" w:space="0" w:color="C0C0C0"/>
              <w:bottom w:val="nil"/>
              <w:right w:val="single" w:sz="4" w:space="0" w:color="C0C0C0"/>
            </w:tcBorders>
            <w:hideMark/>
          </w:tcPr>
          <w:p w14:paraId="51828C8D" w14:textId="77777777" w:rsidR="001F53E8" w:rsidRPr="00A43E2F" w:rsidRDefault="001F53E8" w:rsidP="0099011F">
            <w:pPr>
              <w:spacing w:before="60" w:after="60"/>
              <w:rPr>
                <w:color w:val="000000"/>
                <w:sz w:val="20"/>
              </w:rPr>
            </w:pPr>
            <w:r w:rsidRPr="00A43E2F">
              <w:rPr>
                <w:color w:val="000000"/>
                <w:sz w:val="20"/>
              </w:rPr>
              <w:t>205.1</w:t>
            </w:r>
          </w:p>
        </w:tc>
        <w:tc>
          <w:tcPr>
            <w:tcW w:w="2400" w:type="dxa"/>
            <w:tcBorders>
              <w:top w:val="nil"/>
              <w:left w:val="single" w:sz="4" w:space="0" w:color="C0C0C0"/>
              <w:bottom w:val="nil"/>
              <w:right w:val="single" w:sz="4" w:space="0" w:color="C0C0C0"/>
            </w:tcBorders>
            <w:hideMark/>
          </w:tcPr>
          <w:p w14:paraId="1856E42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152 (2)</w:t>
            </w:r>
          </w:p>
        </w:tc>
        <w:tc>
          <w:tcPr>
            <w:tcW w:w="3720" w:type="dxa"/>
            <w:tcBorders>
              <w:top w:val="nil"/>
              <w:left w:val="single" w:sz="4" w:space="0" w:color="C0C0C0"/>
              <w:bottom w:val="nil"/>
              <w:right w:val="single" w:sz="4" w:space="0" w:color="C0C0C0"/>
            </w:tcBorders>
            <w:hideMark/>
          </w:tcPr>
          <w:p w14:paraId="587C5BDA" w14:textId="77777777" w:rsidR="001F53E8" w:rsidRPr="00A43E2F" w:rsidRDefault="001F53E8" w:rsidP="0099011F">
            <w:pPr>
              <w:spacing w:before="60" w:after="60"/>
              <w:rPr>
                <w:color w:val="000000"/>
                <w:sz w:val="20"/>
              </w:rPr>
            </w:pPr>
            <w:r w:rsidRPr="00A43E2F">
              <w:rPr>
                <w:color w:val="000000"/>
                <w:sz w:val="20"/>
              </w:rPr>
              <w:t>drive in lane (red cross on overhead device)</w:t>
            </w:r>
          </w:p>
        </w:tc>
        <w:tc>
          <w:tcPr>
            <w:tcW w:w="1320" w:type="dxa"/>
            <w:tcBorders>
              <w:top w:val="nil"/>
              <w:left w:val="single" w:sz="4" w:space="0" w:color="C0C0C0"/>
              <w:bottom w:val="nil"/>
              <w:right w:val="single" w:sz="4" w:space="0" w:color="C0C0C0"/>
            </w:tcBorders>
            <w:hideMark/>
          </w:tcPr>
          <w:p w14:paraId="35DC9B4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3EC26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61B48C5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98CA0F9"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9902395" w14:textId="77777777" w:rsidR="001F53E8" w:rsidRPr="00A43E2F" w:rsidRDefault="001F53E8" w:rsidP="0099011F">
            <w:pPr>
              <w:spacing w:before="60" w:after="60"/>
              <w:rPr>
                <w:color w:val="000000"/>
                <w:sz w:val="20"/>
              </w:rPr>
            </w:pPr>
            <w:r w:rsidRPr="00A43E2F">
              <w:rPr>
                <w:color w:val="000000"/>
                <w:sz w:val="20"/>
              </w:rPr>
              <w:t>205.2</w:t>
            </w:r>
          </w:p>
        </w:tc>
        <w:tc>
          <w:tcPr>
            <w:tcW w:w="2400" w:type="dxa"/>
            <w:tcBorders>
              <w:top w:val="nil"/>
              <w:left w:val="single" w:sz="4" w:space="0" w:color="C0C0C0"/>
              <w:bottom w:val="single" w:sz="4" w:space="0" w:color="C0C0C0"/>
              <w:right w:val="single" w:sz="4" w:space="0" w:color="C0C0C0"/>
            </w:tcBorders>
            <w:hideMark/>
          </w:tcPr>
          <w:p w14:paraId="69B1CB0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152 (3)</w:t>
            </w:r>
          </w:p>
        </w:tc>
        <w:tc>
          <w:tcPr>
            <w:tcW w:w="3720" w:type="dxa"/>
            <w:tcBorders>
              <w:top w:val="nil"/>
              <w:left w:val="single" w:sz="4" w:space="0" w:color="C0C0C0"/>
              <w:bottom w:val="single" w:sz="4" w:space="0" w:color="C0C0C0"/>
              <w:right w:val="single" w:sz="4" w:space="0" w:color="C0C0C0"/>
            </w:tcBorders>
            <w:hideMark/>
          </w:tcPr>
          <w:p w14:paraId="64C73C83" w14:textId="77777777" w:rsidR="001F53E8" w:rsidRPr="00A43E2F" w:rsidRDefault="001F53E8" w:rsidP="0099011F">
            <w:pPr>
              <w:spacing w:before="60" w:after="60"/>
              <w:rPr>
                <w:color w:val="000000"/>
                <w:sz w:val="20"/>
              </w:rPr>
            </w:pPr>
            <w:r w:rsidRPr="00A43E2F">
              <w:rPr>
                <w:color w:val="000000"/>
                <w:sz w:val="20"/>
              </w:rPr>
              <w:t>drive in lane (flashing red cross on overhead device)</w:t>
            </w:r>
          </w:p>
        </w:tc>
        <w:tc>
          <w:tcPr>
            <w:tcW w:w="1320" w:type="dxa"/>
            <w:tcBorders>
              <w:top w:val="nil"/>
              <w:left w:val="single" w:sz="4" w:space="0" w:color="C0C0C0"/>
              <w:bottom w:val="single" w:sz="4" w:space="0" w:color="C0C0C0"/>
              <w:right w:val="single" w:sz="4" w:space="0" w:color="C0C0C0"/>
            </w:tcBorders>
            <w:hideMark/>
          </w:tcPr>
          <w:p w14:paraId="4A694D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4CC0E49"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634CEF7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BFAD1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082F06" w14:textId="77777777" w:rsidR="001F53E8" w:rsidRPr="00A43E2F" w:rsidRDefault="001F53E8" w:rsidP="0099011F">
            <w:pPr>
              <w:spacing w:before="60" w:after="60"/>
              <w:rPr>
                <w:color w:val="000000"/>
                <w:sz w:val="20"/>
              </w:rPr>
            </w:pPr>
            <w:r w:rsidRPr="00A43E2F">
              <w:rPr>
                <w:color w:val="000000"/>
                <w:sz w:val="20"/>
              </w:rPr>
              <w:t>206</w:t>
            </w:r>
          </w:p>
        </w:tc>
        <w:tc>
          <w:tcPr>
            <w:tcW w:w="2400" w:type="dxa"/>
            <w:tcBorders>
              <w:top w:val="single" w:sz="4" w:space="0" w:color="C0C0C0"/>
              <w:left w:val="single" w:sz="4" w:space="0" w:color="C0C0C0"/>
              <w:bottom w:val="single" w:sz="4" w:space="0" w:color="C0C0C0"/>
              <w:right w:val="single" w:sz="4" w:space="0" w:color="C0C0C0"/>
            </w:tcBorders>
            <w:hideMark/>
          </w:tcPr>
          <w:p w14:paraId="2C00C65B" w14:textId="77777777" w:rsidR="001F53E8" w:rsidRPr="00A43E2F" w:rsidRDefault="001F53E8" w:rsidP="0099011F">
            <w:pPr>
              <w:spacing w:before="60" w:after="60"/>
              <w:rPr>
                <w:color w:val="000000"/>
                <w:sz w:val="20"/>
              </w:rPr>
            </w:pPr>
            <w:r w:rsidRPr="00A43E2F">
              <w:rPr>
                <w:color w:val="000000"/>
                <w:sz w:val="20"/>
              </w:rPr>
              <w:t>153 (1)</w:t>
            </w:r>
          </w:p>
        </w:tc>
        <w:tc>
          <w:tcPr>
            <w:tcW w:w="3720" w:type="dxa"/>
            <w:tcBorders>
              <w:top w:val="single" w:sz="4" w:space="0" w:color="C0C0C0"/>
              <w:left w:val="single" w:sz="4" w:space="0" w:color="C0C0C0"/>
              <w:bottom w:val="single" w:sz="4" w:space="0" w:color="C0C0C0"/>
              <w:right w:val="single" w:sz="4" w:space="0" w:color="C0C0C0"/>
            </w:tcBorders>
            <w:hideMark/>
          </w:tcPr>
          <w:p w14:paraId="34C66E58" w14:textId="77777777" w:rsidR="001F53E8" w:rsidRPr="00A43E2F" w:rsidRDefault="001F53E8" w:rsidP="0099011F">
            <w:pPr>
              <w:spacing w:before="60" w:after="60"/>
              <w:rPr>
                <w:color w:val="000000"/>
                <w:sz w:val="20"/>
              </w:rPr>
            </w:pPr>
            <w:r w:rsidRPr="00A43E2F">
              <w:rPr>
                <w:color w:val="000000"/>
                <w:sz w:val="20"/>
              </w:rPr>
              <w:t>drive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3B84054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CB506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CD96B6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613C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41D9A3" w14:textId="77777777" w:rsidR="001F53E8" w:rsidRPr="00A43E2F" w:rsidRDefault="001F53E8" w:rsidP="0099011F">
            <w:pPr>
              <w:spacing w:before="60" w:after="60"/>
              <w:rPr>
                <w:color w:val="000000"/>
                <w:sz w:val="20"/>
              </w:rPr>
            </w:pPr>
            <w:r w:rsidRPr="00A43E2F">
              <w:rPr>
                <w:color w:val="000000"/>
                <w:sz w:val="20"/>
              </w:rPr>
              <w:lastRenderedPageBreak/>
              <w:t>207</w:t>
            </w:r>
          </w:p>
        </w:tc>
        <w:tc>
          <w:tcPr>
            <w:tcW w:w="2400" w:type="dxa"/>
            <w:tcBorders>
              <w:top w:val="single" w:sz="4" w:space="0" w:color="C0C0C0"/>
              <w:left w:val="single" w:sz="4" w:space="0" w:color="C0C0C0"/>
              <w:bottom w:val="single" w:sz="4" w:space="0" w:color="C0C0C0"/>
              <w:right w:val="single" w:sz="4" w:space="0" w:color="C0C0C0"/>
            </w:tcBorders>
            <w:hideMark/>
          </w:tcPr>
          <w:p w14:paraId="7946DFCF" w14:textId="77777777" w:rsidR="001F53E8" w:rsidRPr="00A43E2F" w:rsidRDefault="001F53E8" w:rsidP="0099011F">
            <w:pPr>
              <w:spacing w:before="60" w:after="60"/>
              <w:rPr>
                <w:color w:val="000000"/>
                <w:sz w:val="20"/>
              </w:rPr>
            </w:pPr>
            <w:r w:rsidRPr="00A43E2F">
              <w:rPr>
                <w:color w:val="000000"/>
                <w:sz w:val="20"/>
              </w:rPr>
              <w:t>154 (1)</w:t>
            </w:r>
          </w:p>
        </w:tc>
        <w:tc>
          <w:tcPr>
            <w:tcW w:w="3720" w:type="dxa"/>
            <w:tcBorders>
              <w:top w:val="single" w:sz="4" w:space="0" w:color="C0C0C0"/>
              <w:left w:val="single" w:sz="4" w:space="0" w:color="C0C0C0"/>
              <w:bottom w:val="single" w:sz="4" w:space="0" w:color="C0C0C0"/>
              <w:right w:val="single" w:sz="4" w:space="0" w:color="C0C0C0"/>
            </w:tcBorders>
            <w:hideMark/>
          </w:tcPr>
          <w:p w14:paraId="2F04FEBD" w14:textId="77777777" w:rsidR="001F53E8" w:rsidRPr="00A43E2F" w:rsidRDefault="001F53E8" w:rsidP="0099011F">
            <w:pPr>
              <w:spacing w:before="60" w:after="60"/>
              <w:rPr>
                <w:color w:val="000000"/>
                <w:sz w:val="20"/>
              </w:rPr>
            </w:pPr>
            <w:r w:rsidRPr="00A43E2F">
              <w:rPr>
                <w:color w:val="000000"/>
                <w:sz w:val="20"/>
              </w:rPr>
              <w:t>drive in bus lane</w:t>
            </w:r>
          </w:p>
        </w:tc>
        <w:tc>
          <w:tcPr>
            <w:tcW w:w="1320" w:type="dxa"/>
            <w:tcBorders>
              <w:top w:val="single" w:sz="4" w:space="0" w:color="C0C0C0"/>
              <w:left w:val="single" w:sz="4" w:space="0" w:color="C0C0C0"/>
              <w:bottom w:val="single" w:sz="4" w:space="0" w:color="C0C0C0"/>
              <w:right w:val="single" w:sz="4" w:space="0" w:color="C0C0C0"/>
            </w:tcBorders>
            <w:hideMark/>
          </w:tcPr>
          <w:p w14:paraId="6DAD68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81BC0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C16DE7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33F58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4C306C" w14:textId="77777777" w:rsidR="001F53E8" w:rsidRPr="00A43E2F" w:rsidRDefault="001F53E8" w:rsidP="0099011F">
            <w:pPr>
              <w:spacing w:before="60" w:after="60"/>
              <w:rPr>
                <w:color w:val="000000"/>
                <w:sz w:val="20"/>
              </w:rPr>
            </w:pPr>
            <w:r w:rsidRPr="00A43E2F">
              <w:rPr>
                <w:color w:val="000000"/>
                <w:sz w:val="20"/>
              </w:rPr>
              <w:t>208</w:t>
            </w:r>
          </w:p>
        </w:tc>
        <w:tc>
          <w:tcPr>
            <w:tcW w:w="2400" w:type="dxa"/>
            <w:tcBorders>
              <w:top w:val="single" w:sz="4" w:space="0" w:color="C0C0C0"/>
              <w:left w:val="single" w:sz="4" w:space="0" w:color="C0C0C0"/>
              <w:bottom w:val="single" w:sz="4" w:space="0" w:color="C0C0C0"/>
              <w:right w:val="single" w:sz="4" w:space="0" w:color="C0C0C0"/>
            </w:tcBorders>
            <w:hideMark/>
          </w:tcPr>
          <w:p w14:paraId="12EAA429" w14:textId="77777777" w:rsidR="001F53E8" w:rsidRPr="00A43E2F" w:rsidRDefault="001F53E8" w:rsidP="0099011F">
            <w:pPr>
              <w:spacing w:before="60" w:after="60"/>
              <w:rPr>
                <w:color w:val="000000"/>
                <w:sz w:val="20"/>
              </w:rPr>
            </w:pPr>
            <w:r w:rsidRPr="00A43E2F">
              <w:rPr>
                <w:color w:val="000000"/>
                <w:sz w:val="20"/>
              </w:rPr>
              <w:t>155 (1)</w:t>
            </w:r>
          </w:p>
        </w:tc>
        <w:tc>
          <w:tcPr>
            <w:tcW w:w="3720" w:type="dxa"/>
            <w:tcBorders>
              <w:top w:val="single" w:sz="4" w:space="0" w:color="C0C0C0"/>
              <w:left w:val="single" w:sz="4" w:space="0" w:color="C0C0C0"/>
              <w:bottom w:val="single" w:sz="4" w:space="0" w:color="C0C0C0"/>
              <w:right w:val="single" w:sz="4" w:space="0" w:color="C0C0C0"/>
            </w:tcBorders>
            <w:hideMark/>
          </w:tcPr>
          <w:p w14:paraId="4EA8755C" w14:textId="77777777" w:rsidR="001F53E8" w:rsidRPr="00A43E2F" w:rsidRDefault="001F53E8" w:rsidP="0099011F">
            <w:pPr>
              <w:spacing w:before="60" w:after="60"/>
              <w:rPr>
                <w:color w:val="000000"/>
                <w:sz w:val="20"/>
              </w:rPr>
            </w:pPr>
            <w:r w:rsidRPr="00A43E2F">
              <w:rPr>
                <w:color w:val="000000"/>
                <w:sz w:val="20"/>
              </w:rPr>
              <w:t>drive in tram lane</w:t>
            </w:r>
          </w:p>
        </w:tc>
        <w:tc>
          <w:tcPr>
            <w:tcW w:w="1320" w:type="dxa"/>
            <w:tcBorders>
              <w:top w:val="single" w:sz="4" w:space="0" w:color="C0C0C0"/>
              <w:left w:val="single" w:sz="4" w:space="0" w:color="C0C0C0"/>
              <w:bottom w:val="single" w:sz="4" w:space="0" w:color="C0C0C0"/>
              <w:right w:val="single" w:sz="4" w:space="0" w:color="C0C0C0"/>
            </w:tcBorders>
            <w:hideMark/>
          </w:tcPr>
          <w:p w14:paraId="2FAB3AA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F66958"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463429C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301B8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5F69BB" w14:textId="77777777" w:rsidR="001F53E8" w:rsidRPr="00A43E2F" w:rsidRDefault="001F53E8" w:rsidP="0099011F">
            <w:pPr>
              <w:spacing w:before="60" w:after="60"/>
              <w:rPr>
                <w:color w:val="000000"/>
                <w:sz w:val="20"/>
              </w:rPr>
            </w:pPr>
            <w:r w:rsidRPr="00A43E2F">
              <w:rPr>
                <w:color w:val="000000"/>
                <w:sz w:val="20"/>
              </w:rPr>
              <w:t>209</w:t>
            </w:r>
          </w:p>
        </w:tc>
        <w:tc>
          <w:tcPr>
            <w:tcW w:w="2400" w:type="dxa"/>
            <w:tcBorders>
              <w:top w:val="single" w:sz="4" w:space="0" w:color="C0C0C0"/>
              <w:left w:val="single" w:sz="4" w:space="0" w:color="C0C0C0"/>
              <w:bottom w:val="single" w:sz="4" w:space="0" w:color="C0C0C0"/>
              <w:right w:val="single" w:sz="4" w:space="0" w:color="C0C0C0"/>
            </w:tcBorders>
            <w:hideMark/>
          </w:tcPr>
          <w:p w14:paraId="6567E00E" w14:textId="77777777" w:rsidR="001F53E8" w:rsidRPr="00A43E2F" w:rsidRDefault="001F53E8" w:rsidP="0099011F">
            <w:pPr>
              <w:spacing w:before="60" w:after="60"/>
              <w:rPr>
                <w:color w:val="000000"/>
                <w:sz w:val="20"/>
              </w:rPr>
            </w:pPr>
            <w:r w:rsidRPr="00A43E2F">
              <w:rPr>
                <w:color w:val="000000"/>
                <w:sz w:val="20"/>
              </w:rPr>
              <w:t>155A (1)</w:t>
            </w:r>
          </w:p>
        </w:tc>
        <w:tc>
          <w:tcPr>
            <w:tcW w:w="3720" w:type="dxa"/>
            <w:tcBorders>
              <w:top w:val="single" w:sz="4" w:space="0" w:color="C0C0C0"/>
              <w:left w:val="single" w:sz="4" w:space="0" w:color="C0C0C0"/>
              <w:bottom w:val="single" w:sz="4" w:space="0" w:color="C0C0C0"/>
              <w:right w:val="single" w:sz="4" w:space="0" w:color="C0C0C0"/>
            </w:tcBorders>
            <w:hideMark/>
          </w:tcPr>
          <w:p w14:paraId="5D0B70F8" w14:textId="77777777" w:rsidR="001F53E8" w:rsidRPr="00A43E2F" w:rsidRDefault="001F53E8" w:rsidP="0099011F">
            <w:pPr>
              <w:spacing w:before="60" w:after="60"/>
              <w:rPr>
                <w:color w:val="000000"/>
                <w:sz w:val="20"/>
              </w:rPr>
            </w:pPr>
            <w:r w:rsidRPr="00A43E2F">
              <w:rPr>
                <w:color w:val="000000"/>
                <w:sz w:val="20"/>
              </w:rPr>
              <w:t>drive in tramway</w:t>
            </w:r>
          </w:p>
        </w:tc>
        <w:tc>
          <w:tcPr>
            <w:tcW w:w="1320" w:type="dxa"/>
            <w:tcBorders>
              <w:top w:val="single" w:sz="4" w:space="0" w:color="C0C0C0"/>
              <w:left w:val="single" w:sz="4" w:space="0" w:color="C0C0C0"/>
              <w:bottom w:val="single" w:sz="4" w:space="0" w:color="C0C0C0"/>
              <w:right w:val="single" w:sz="4" w:space="0" w:color="C0C0C0"/>
            </w:tcBorders>
            <w:hideMark/>
          </w:tcPr>
          <w:p w14:paraId="1AF9CB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10801C"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200FA38A"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474DA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0573C5" w14:textId="77777777" w:rsidR="001F53E8" w:rsidRPr="00A43E2F" w:rsidRDefault="001F53E8" w:rsidP="0099011F">
            <w:pPr>
              <w:spacing w:before="60" w:after="60"/>
              <w:rPr>
                <w:color w:val="000000"/>
                <w:sz w:val="20"/>
              </w:rPr>
            </w:pPr>
            <w:r w:rsidRPr="00A43E2F">
              <w:rPr>
                <w:color w:val="000000"/>
                <w:sz w:val="20"/>
              </w:rPr>
              <w:t>210</w:t>
            </w:r>
          </w:p>
        </w:tc>
        <w:tc>
          <w:tcPr>
            <w:tcW w:w="2400" w:type="dxa"/>
            <w:tcBorders>
              <w:top w:val="single" w:sz="4" w:space="0" w:color="C0C0C0"/>
              <w:left w:val="single" w:sz="4" w:space="0" w:color="C0C0C0"/>
              <w:bottom w:val="single" w:sz="4" w:space="0" w:color="C0C0C0"/>
              <w:right w:val="single" w:sz="4" w:space="0" w:color="C0C0C0"/>
            </w:tcBorders>
            <w:hideMark/>
          </w:tcPr>
          <w:p w14:paraId="20371938" w14:textId="77777777" w:rsidR="001F53E8" w:rsidRPr="00A43E2F" w:rsidRDefault="001F53E8" w:rsidP="0099011F">
            <w:pPr>
              <w:spacing w:before="60" w:after="60"/>
              <w:rPr>
                <w:color w:val="000000"/>
                <w:sz w:val="20"/>
              </w:rPr>
            </w:pPr>
            <w:r w:rsidRPr="00A43E2F">
              <w:rPr>
                <w:color w:val="000000"/>
                <w:sz w:val="20"/>
              </w:rPr>
              <w:t>156 (1)</w:t>
            </w:r>
          </w:p>
        </w:tc>
        <w:tc>
          <w:tcPr>
            <w:tcW w:w="3720" w:type="dxa"/>
            <w:tcBorders>
              <w:top w:val="single" w:sz="4" w:space="0" w:color="C0C0C0"/>
              <w:left w:val="single" w:sz="4" w:space="0" w:color="C0C0C0"/>
              <w:bottom w:val="single" w:sz="4" w:space="0" w:color="C0C0C0"/>
              <w:right w:val="single" w:sz="4" w:space="0" w:color="C0C0C0"/>
            </w:tcBorders>
            <w:hideMark/>
          </w:tcPr>
          <w:p w14:paraId="7CCF4C36" w14:textId="77777777" w:rsidR="001F53E8" w:rsidRPr="00A43E2F" w:rsidRDefault="001F53E8" w:rsidP="0099011F">
            <w:pPr>
              <w:spacing w:before="60" w:after="60"/>
              <w:rPr>
                <w:color w:val="000000"/>
                <w:sz w:val="20"/>
              </w:rPr>
            </w:pPr>
            <w:r w:rsidRPr="00A43E2F">
              <w:rPr>
                <w:color w:val="000000"/>
                <w:sz w:val="20"/>
              </w:rPr>
              <w:t>drive in transit lane</w:t>
            </w:r>
          </w:p>
        </w:tc>
        <w:tc>
          <w:tcPr>
            <w:tcW w:w="1320" w:type="dxa"/>
            <w:tcBorders>
              <w:top w:val="single" w:sz="4" w:space="0" w:color="C0C0C0"/>
              <w:left w:val="single" w:sz="4" w:space="0" w:color="C0C0C0"/>
              <w:bottom w:val="single" w:sz="4" w:space="0" w:color="C0C0C0"/>
              <w:right w:val="single" w:sz="4" w:space="0" w:color="C0C0C0"/>
            </w:tcBorders>
            <w:hideMark/>
          </w:tcPr>
          <w:p w14:paraId="37ABAF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831805" w14:textId="77777777" w:rsidR="001F53E8" w:rsidRPr="00A43E2F" w:rsidRDefault="001F53E8" w:rsidP="0099011F">
            <w:pPr>
              <w:spacing w:before="60" w:after="60"/>
              <w:rPr>
                <w:color w:val="000000"/>
                <w:sz w:val="20"/>
              </w:rPr>
            </w:pPr>
            <w:r w:rsidRPr="00A43E2F">
              <w:rPr>
                <w:color w:val="000000"/>
                <w:sz w:val="20"/>
              </w:rPr>
              <w:t>384</w:t>
            </w:r>
          </w:p>
        </w:tc>
        <w:tc>
          <w:tcPr>
            <w:tcW w:w="1200" w:type="dxa"/>
            <w:tcBorders>
              <w:top w:val="single" w:sz="4" w:space="0" w:color="C0C0C0"/>
              <w:left w:val="single" w:sz="4" w:space="0" w:color="C0C0C0"/>
              <w:bottom w:val="single" w:sz="4" w:space="0" w:color="C0C0C0"/>
              <w:right w:val="single" w:sz="4" w:space="0" w:color="C0C0C0"/>
            </w:tcBorders>
            <w:hideMark/>
          </w:tcPr>
          <w:p w14:paraId="503D50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77681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7A7D6B" w14:textId="77777777" w:rsidR="001F53E8" w:rsidRPr="00A43E2F" w:rsidRDefault="001F53E8" w:rsidP="0099011F">
            <w:pPr>
              <w:spacing w:before="60" w:after="60"/>
              <w:rPr>
                <w:color w:val="000000"/>
                <w:sz w:val="20"/>
              </w:rPr>
            </w:pPr>
            <w:r w:rsidRPr="00A43E2F">
              <w:rPr>
                <w:color w:val="000000"/>
                <w:sz w:val="20"/>
              </w:rPr>
              <w:t>211</w:t>
            </w:r>
          </w:p>
        </w:tc>
        <w:tc>
          <w:tcPr>
            <w:tcW w:w="2400" w:type="dxa"/>
            <w:tcBorders>
              <w:top w:val="single" w:sz="4" w:space="0" w:color="C0C0C0"/>
              <w:left w:val="single" w:sz="4" w:space="0" w:color="C0C0C0"/>
              <w:bottom w:val="single" w:sz="4" w:space="0" w:color="C0C0C0"/>
              <w:right w:val="single" w:sz="4" w:space="0" w:color="C0C0C0"/>
            </w:tcBorders>
            <w:hideMark/>
          </w:tcPr>
          <w:p w14:paraId="4B2A60D7" w14:textId="77777777" w:rsidR="001F53E8" w:rsidRPr="00A43E2F" w:rsidRDefault="001F53E8" w:rsidP="0099011F">
            <w:pPr>
              <w:spacing w:before="60" w:after="60"/>
              <w:rPr>
                <w:color w:val="000000"/>
                <w:sz w:val="20"/>
              </w:rPr>
            </w:pPr>
            <w:r w:rsidRPr="00A43E2F">
              <w:rPr>
                <w:color w:val="000000"/>
                <w:sz w:val="20"/>
              </w:rPr>
              <w:t>157 (1)</w:t>
            </w:r>
          </w:p>
        </w:tc>
        <w:tc>
          <w:tcPr>
            <w:tcW w:w="3720" w:type="dxa"/>
            <w:tcBorders>
              <w:top w:val="single" w:sz="4" w:space="0" w:color="C0C0C0"/>
              <w:left w:val="single" w:sz="4" w:space="0" w:color="C0C0C0"/>
              <w:bottom w:val="single" w:sz="4" w:space="0" w:color="C0C0C0"/>
              <w:right w:val="single" w:sz="4" w:space="0" w:color="C0C0C0"/>
            </w:tcBorders>
            <w:hideMark/>
          </w:tcPr>
          <w:p w14:paraId="33D1F252" w14:textId="77777777" w:rsidR="001F53E8" w:rsidRPr="00A43E2F" w:rsidRDefault="001F53E8" w:rsidP="0099011F">
            <w:pPr>
              <w:spacing w:before="60" w:after="60"/>
              <w:rPr>
                <w:color w:val="000000"/>
                <w:sz w:val="20"/>
              </w:rPr>
            </w:pPr>
            <w:r w:rsidRPr="00A43E2F">
              <w:rPr>
                <w:color w:val="000000"/>
                <w:sz w:val="20"/>
              </w:rPr>
              <w:t>drive in truck lane</w:t>
            </w:r>
          </w:p>
        </w:tc>
        <w:tc>
          <w:tcPr>
            <w:tcW w:w="1320" w:type="dxa"/>
            <w:tcBorders>
              <w:top w:val="single" w:sz="4" w:space="0" w:color="C0C0C0"/>
              <w:left w:val="single" w:sz="4" w:space="0" w:color="C0C0C0"/>
              <w:bottom w:val="single" w:sz="4" w:space="0" w:color="C0C0C0"/>
              <w:right w:val="single" w:sz="4" w:space="0" w:color="C0C0C0"/>
            </w:tcBorders>
            <w:hideMark/>
          </w:tcPr>
          <w:p w14:paraId="184A01F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393F55"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313F96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A6BA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E1F893" w14:textId="77777777" w:rsidR="001F53E8" w:rsidRPr="00A43E2F" w:rsidRDefault="001F53E8" w:rsidP="0099011F">
            <w:pPr>
              <w:spacing w:before="60" w:after="60"/>
              <w:rPr>
                <w:color w:val="000000"/>
                <w:sz w:val="20"/>
              </w:rPr>
            </w:pPr>
            <w:r w:rsidRPr="00A43E2F">
              <w:rPr>
                <w:color w:val="000000"/>
                <w:sz w:val="20"/>
              </w:rPr>
              <w:t>212</w:t>
            </w:r>
          </w:p>
        </w:tc>
        <w:tc>
          <w:tcPr>
            <w:tcW w:w="2400" w:type="dxa"/>
            <w:tcBorders>
              <w:top w:val="single" w:sz="4" w:space="0" w:color="C0C0C0"/>
              <w:left w:val="single" w:sz="4" w:space="0" w:color="C0C0C0"/>
              <w:bottom w:val="single" w:sz="4" w:space="0" w:color="C0C0C0"/>
              <w:right w:val="single" w:sz="4" w:space="0" w:color="C0C0C0"/>
            </w:tcBorders>
            <w:hideMark/>
          </w:tcPr>
          <w:p w14:paraId="420A09BA" w14:textId="77777777" w:rsidR="001F53E8" w:rsidRPr="00A43E2F" w:rsidRDefault="001F53E8" w:rsidP="0099011F">
            <w:pPr>
              <w:spacing w:before="60" w:after="60"/>
              <w:rPr>
                <w:color w:val="000000"/>
                <w:sz w:val="20"/>
              </w:rPr>
            </w:pPr>
            <w:r w:rsidRPr="00A43E2F">
              <w:rPr>
                <w:color w:val="000000"/>
                <w:sz w:val="20"/>
              </w:rPr>
              <w:t>159 (1)</w:t>
            </w:r>
          </w:p>
        </w:tc>
        <w:tc>
          <w:tcPr>
            <w:tcW w:w="3720" w:type="dxa"/>
            <w:tcBorders>
              <w:top w:val="single" w:sz="4" w:space="0" w:color="C0C0C0"/>
              <w:left w:val="single" w:sz="4" w:space="0" w:color="C0C0C0"/>
              <w:bottom w:val="single" w:sz="4" w:space="0" w:color="C0C0C0"/>
              <w:right w:val="single" w:sz="4" w:space="0" w:color="C0C0C0"/>
            </w:tcBorders>
            <w:hideMark/>
          </w:tcPr>
          <w:p w14:paraId="1623F4BF" w14:textId="77777777" w:rsidR="001F53E8" w:rsidRPr="00A43E2F" w:rsidRDefault="001F53E8" w:rsidP="0099011F">
            <w:pPr>
              <w:spacing w:before="60" w:after="60"/>
              <w:rPr>
                <w:color w:val="000000"/>
                <w:sz w:val="20"/>
              </w:rPr>
            </w:pPr>
            <w:r w:rsidRPr="00A43E2F">
              <w:rPr>
                <w:color w:val="000000"/>
                <w:sz w:val="20"/>
              </w:rPr>
              <w:t>not drive in lane marked for particular vehicle</w:t>
            </w:r>
          </w:p>
        </w:tc>
        <w:tc>
          <w:tcPr>
            <w:tcW w:w="1320" w:type="dxa"/>
            <w:tcBorders>
              <w:top w:val="single" w:sz="4" w:space="0" w:color="C0C0C0"/>
              <w:left w:val="single" w:sz="4" w:space="0" w:color="C0C0C0"/>
              <w:bottom w:val="single" w:sz="4" w:space="0" w:color="C0C0C0"/>
              <w:right w:val="single" w:sz="4" w:space="0" w:color="C0C0C0"/>
            </w:tcBorders>
            <w:hideMark/>
          </w:tcPr>
          <w:p w14:paraId="7C7104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6C6766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6B9D17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926D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59E147" w14:textId="77777777" w:rsidR="001F53E8" w:rsidRPr="00A43E2F" w:rsidRDefault="001F53E8" w:rsidP="0099011F">
            <w:pPr>
              <w:spacing w:before="60" w:after="60"/>
              <w:rPr>
                <w:color w:val="000000"/>
                <w:sz w:val="20"/>
              </w:rPr>
            </w:pPr>
            <w:r w:rsidRPr="00A43E2F">
              <w:rPr>
                <w:color w:val="000000"/>
                <w:sz w:val="20"/>
              </w:rPr>
              <w:t>213</w:t>
            </w:r>
          </w:p>
        </w:tc>
        <w:tc>
          <w:tcPr>
            <w:tcW w:w="2400" w:type="dxa"/>
            <w:tcBorders>
              <w:top w:val="single" w:sz="4" w:space="0" w:color="C0C0C0"/>
              <w:left w:val="single" w:sz="4" w:space="0" w:color="C0C0C0"/>
              <w:bottom w:val="single" w:sz="4" w:space="0" w:color="C0C0C0"/>
              <w:right w:val="single" w:sz="4" w:space="0" w:color="C0C0C0"/>
            </w:tcBorders>
            <w:hideMark/>
          </w:tcPr>
          <w:p w14:paraId="67245C93" w14:textId="77777777" w:rsidR="001F53E8" w:rsidRPr="00A43E2F" w:rsidRDefault="001F53E8" w:rsidP="0099011F">
            <w:pPr>
              <w:spacing w:before="60" w:after="60"/>
              <w:rPr>
                <w:color w:val="000000"/>
                <w:sz w:val="20"/>
              </w:rPr>
            </w:pPr>
            <w:r w:rsidRPr="00A43E2F">
              <w:rPr>
                <w:color w:val="000000"/>
                <w:sz w:val="20"/>
              </w:rPr>
              <w:t>160 (2)</w:t>
            </w:r>
          </w:p>
        </w:tc>
        <w:tc>
          <w:tcPr>
            <w:tcW w:w="3720" w:type="dxa"/>
            <w:tcBorders>
              <w:top w:val="single" w:sz="4" w:space="0" w:color="C0C0C0"/>
              <w:left w:val="single" w:sz="4" w:space="0" w:color="C0C0C0"/>
              <w:bottom w:val="single" w:sz="4" w:space="0" w:color="C0C0C0"/>
              <w:right w:val="single" w:sz="4" w:space="0" w:color="C0C0C0"/>
            </w:tcBorders>
            <w:hideMark/>
          </w:tcPr>
          <w:p w14:paraId="79004FF0" w14:textId="77777777" w:rsidR="001F53E8" w:rsidRPr="00A43E2F" w:rsidRDefault="001F53E8" w:rsidP="0099011F">
            <w:pPr>
              <w:spacing w:before="60" w:after="60"/>
              <w:rPr>
                <w:color w:val="000000"/>
                <w:sz w:val="20"/>
              </w:rPr>
            </w:pPr>
            <w:r w:rsidRPr="00A43E2F">
              <w:rPr>
                <w:color w:val="000000"/>
                <w:sz w:val="20"/>
              </w:rPr>
              <w:t>pass/overtake to right of tram</w:t>
            </w:r>
          </w:p>
        </w:tc>
        <w:tc>
          <w:tcPr>
            <w:tcW w:w="1320" w:type="dxa"/>
            <w:tcBorders>
              <w:top w:val="single" w:sz="4" w:space="0" w:color="C0C0C0"/>
              <w:left w:val="single" w:sz="4" w:space="0" w:color="C0C0C0"/>
              <w:bottom w:val="single" w:sz="4" w:space="0" w:color="C0C0C0"/>
              <w:right w:val="single" w:sz="4" w:space="0" w:color="C0C0C0"/>
            </w:tcBorders>
            <w:hideMark/>
          </w:tcPr>
          <w:p w14:paraId="1C0790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940DCC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86234D9"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50B539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7B0885" w14:textId="77777777" w:rsidR="001F53E8" w:rsidRPr="00A43E2F" w:rsidRDefault="001F53E8" w:rsidP="0099011F">
            <w:pPr>
              <w:spacing w:before="60" w:after="60"/>
              <w:rPr>
                <w:color w:val="000000"/>
                <w:sz w:val="20"/>
              </w:rPr>
            </w:pPr>
            <w:r w:rsidRPr="00A43E2F">
              <w:rPr>
                <w:color w:val="000000"/>
                <w:sz w:val="20"/>
              </w:rPr>
              <w:t>214</w:t>
            </w:r>
          </w:p>
        </w:tc>
        <w:tc>
          <w:tcPr>
            <w:tcW w:w="2400" w:type="dxa"/>
            <w:tcBorders>
              <w:top w:val="single" w:sz="4" w:space="0" w:color="C0C0C0"/>
              <w:left w:val="single" w:sz="4" w:space="0" w:color="C0C0C0"/>
              <w:bottom w:val="single" w:sz="4" w:space="0" w:color="C0C0C0"/>
              <w:right w:val="single" w:sz="4" w:space="0" w:color="C0C0C0"/>
            </w:tcBorders>
            <w:hideMark/>
          </w:tcPr>
          <w:p w14:paraId="21028779" w14:textId="77777777" w:rsidR="001F53E8" w:rsidRPr="00A43E2F" w:rsidRDefault="001F53E8" w:rsidP="0099011F">
            <w:pPr>
              <w:spacing w:before="60" w:after="60"/>
              <w:rPr>
                <w:color w:val="000000"/>
                <w:sz w:val="20"/>
              </w:rPr>
            </w:pPr>
            <w:r w:rsidRPr="00A43E2F">
              <w:rPr>
                <w:color w:val="000000"/>
                <w:sz w:val="20"/>
              </w:rPr>
              <w:t>160 (3)</w:t>
            </w:r>
          </w:p>
        </w:tc>
        <w:tc>
          <w:tcPr>
            <w:tcW w:w="3720" w:type="dxa"/>
            <w:tcBorders>
              <w:top w:val="single" w:sz="4" w:space="0" w:color="C0C0C0"/>
              <w:left w:val="single" w:sz="4" w:space="0" w:color="C0C0C0"/>
              <w:bottom w:val="single" w:sz="4" w:space="0" w:color="C0C0C0"/>
              <w:right w:val="single" w:sz="4" w:space="0" w:color="C0C0C0"/>
            </w:tcBorders>
            <w:hideMark/>
          </w:tcPr>
          <w:p w14:paraId="7913E66D" w14:textId="77777777" w:rsidR="001F53E8" w:rsidRPr="00A43E2F" w:rsidRDefault="001F53E8" w:rsidP="0099011F">
            <w:pPr>
              <w:spacing w:before="60" w:after="60"/>
              <w:rPr>
                <w:color w:val="000000"/>
                <w:sz w:val="20"/>
              </w:rPr>
            </w:pPr>
            <w:r w:rsidRPr="00A43E2F">
              <w:rPr>
                <w:color w:val="000000"/>
                <w:sz w:val="20"/>
              </w:rPr>
              <w:t>pass/overtake tram turning/signalling left</w:t>
            </w:r>
          </w:p>
        </w:tc>
        <w:tc>
          <w:tcPr>
            <w:tcW w:w="1320" w:type="dxa"/>
            <w:tcBorders>
              <w:top w:val="single" w:sz="4" w:space="0" w:color="C0C0C0"/>
              <w:left w:val="single" w:sz="4" w:space="0" w:color="C0C0C0"/>
              <w:bottom w:val="single" w:sz="4" w:space="0" w:color="C0C0C0"/>
              <w:right w:val="single" w:sz="4" w:space="0" w:color="C0C0C0"/>
            </w:tcBorders>
            <w:hideMark/>
          </w:tcPr>
          <w:p w14:paraId="0B7BC9A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F3CE6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4325BA"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4A3352E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93C8C2" w14:textId="77777777" w:rsidR="001F53E8" w:rsidRPr="00A43E2F" w:rsidRDefault="001F53E8" w:rsidP="0099011F">
            <w:pPr>
              <w:spacing w:before="60" w:after="60"/>
              <w:rPr>
                <w:color w:val="000000"/>
                <w:sz w:val="20"/>
              </w:rPr>
            </w:pPr>
            <w:r w:rsidRPr="00A43E2F">
              <w:rPr>
                <w:color w:val="000000"/>
                <w:sz w:val="20"/>
              </w:rPr>
              <w:t>215</w:t>
            </w:r>
          </w:p>
        </w:tc>
        <w:tc>
          <w:tcPr>
            <w:tcW w:w="2400" w:type="dxa"/>
            <w:tcBorders>
              <w:top w:val="single" w:sz="4" w:space="0" w:color="C0C0C0"/>
              <w:left w:val="single" w:sz="4" w:space="0" w:color="C0C0C0"/>
              <w:bottom w:val="single" w:sz="4" w:space="0" w:color="C0C0C0"/>
              <w:right w:val="single" w:sz="4" w:space="0" w:color="C0C0C0"/>
            </w:tcBorders>
            <w:hideMark/>
          </w:tcPr>
          <w:p w14:paraId="3689BE0D" w14:textId="77777777" w:rsidR="001F53E8" w:rsidRPr="00A43E2F" w:rsidRDefault="001F53E8" w:rsidP="0099011F">
            <w:pPr>
              <w:spacing w:before="60" w:after="60"/>
              <w:rPr>
                <w:color w:val="000000"/>
                <w:sz w:val="20"/>
              </w:rPr>
            </w:pPr>
            <w:r w:rsidRPr="00A43E2F">
              <w:rPr>
                <w:color w:val="000000"/>
                <w:sz w:val="20"/>
              </w:rPr>
              <w:t>161 (2)</w:t>
            </w:r>
          </w:p>
        </w:tc>
        <w:tc>
          <w:tcPr>
            <w:tcW w:w="3720" w:type="dxa"/>
            <w:tcBorders>
              <w:top w:val="single" w:sz="4" w:space="0" w:color="C0C0C0"/>
              <w:left w:val="single" w:sz="4" w:space="0" w:color="C0C0C0"/>
              <w:bottom w:val="single" w:sz="4" w:space="0" w:color="C0C0C0"/>
              <w:right w:val="single" w:sz="4" w:space="0" w:color="C0C0C0"/>
            </w:tcBorders>
            <w:hideMark/>
          </w:tcPr>
          <w:p w14:paraId="5D4CD110" w14:textId="77777777" w:rsidR="001F53E8" w:rsidRPr="00A43E2F" w:rsidRDefault="001F53E8" w:rsidP="0099011F">
            <w:pPr>
              <w:spacing w:before="60" w:after="60"/>
              <w:rPr>
                <w:color w:val="000000"/>
                <w:sz w:val="20"/>
              </w:rPr>
            </w:pPr>
            <w:r w:rsidRPr="00A43E2F">
              <w:rPr>
                <w:color w:val="000000"/>
                <w:sz w:val="20"/>
              </w:rPr>
              <w:t>pass/overtake to left of tram</w:t>
            </w:r>
          </w:p>
        </w:tc>
        <w:tc>
          <w:tcPr>
            <w:tcW w:w="1320" w:type="dxa"/>
            <w:tcBorders>
              <w:top w:val="single" w:sz="4" w:space="0" w:color="C0C0C0"/>
              <w:left w:val="single" w:sz="4" w:space="0" w:color="C0C0C0"/>
              <w:bottom w:val="single" w:sz="4" w:space="0" w:color="C0C0C0"/>
              <w:right w:val="single" w:sz="4" w:space="0" w:color="C0C0C0"/>
            </w:tcBorders>
            <w:hideMark/>
          </w:tcPr>
          <w:p w14:paraId="66FD32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89EA2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7E7945C"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8DD97D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FF6A31" w14:textId="77777777" w:rsidR="001F53E8" w:rsidRPr="00A43E2F" w:rsidRDefault="001F53E8" w:rsidP="0099011F">
            <w:pPr>
              <w:spacing w:before="60" w:after="60"/>
              <w:rPr>
                <w:color w:val="000000"/>
                <w:sz w:val="20"/>
              </w:rPr>
            </w:pPr>
            <w:r w:rsidRPr="00A43E2F">
              <w:rPr>
                <w:color w:val="000000"/>
                <w:sz w:val="20"/>
              </w:rPr>
              <w:t>216</w:t>
            </w:r>
          </w:p>
        </w:tc>
        <w:tc>
          <w:tcPr>
            <w:tcW w:w="2400" w:type="dxa"/>
            <w:tcBorders>
              <w:top w:val="single" w:sz="4" w:space="0" w:color="C0C0C0"/>
              <w:left w:val="single" w:sz="4" w:space="0" w:color="C0C0C0"/>
              <w:bottom w:val="single" w:sz="4" w:space="0" w:color="C0C0C0"/>
              <w:right w:val="single" w:sz="4" w:space="0" w:color="C0C0C0"/>
            </w:tcBorders>
            <w:hideMark/>
          </w:tcPr>
          <w:p w14:paraId="3A999538" w14:textId="77777777" w:rsidR="001F53E8" w:rsidRPr="00A43E2F" w:rsidRDefault="001F53E8" w:rsidP="0099011F">
            <w:pPr>
              <w:spacing w:before="60" w:after="60"/>
              <w:rPr>
                <w:color w:val="000000"/>
                <w:sz w:val="20"/>
              </w:rPr>
            </w:pPr>
            <w:r w:rsidRPr="00A43E2F">
              <w:rPr>
                <w:color w:val="000000"/>
                <w:sz w:val="20"/>
              </w:rPr>
              <w:t>161 (3)</w:t>
            </w:r>
          </w:p>
        </w:tc>
        <w:tc>
          <w:tcPr>
            <w:tcW w:w="3720" w:type="dxa"/>
            <w:tcBorders>
              <w:top w:val="single" w:sz="4" w:space="0" w:color="C0C0C0"/>
              <w:left w:val="single" w:sz="4" w:space="0" w:color="C0C0C0"/>
              <w:bottom w:val="single" w:sz="4" w:space="0" w:color="C0C0C0"/>
              <w:right w:val="single" w:sz="4" w:space="0" w:color="C0C0C0"/>
            </w:tcBorders>
            <w:hideMark/>
          </w:tcPr>
          <w:p w14:paraId="30FE60C2" w14:textId="77777777" w:rsidR="001F53E8" w:rsidRPr="00A43E2F" w:rsidRDefault="001F53E8" w:rsidP="0099011F">
            <w:pPr>
              <w:spacing w:before="60" w:after="60"/>
              <w:rPr>
                <w:color w:val="000000"/>
                <w:sz w:val="20"/>
              </w:rPr>
            </w:pPr>
            <w:r w:rsidRPr="00A43E2F">
              <w:rPr>
                <w:color w:val="000000"/>
                <w:sz w:val="20"/>
              </w:rPr>
              <w:t>pass/overtake tram turning/signalling right</w:t>
            </w:r>
          </w:p>
        </w:tc>
        <w:tc>
          <w:tcPr>
            <w:tcW w:w="1320" w:type="dxa"/>
            <w:tcBorders>
              <w:top w:val="single" w:sz="4" w:space="0" w:color="C0C0C0"/>
              <w:left w:val="single" w:sz="4" w:space="0" w:color="C0C0C0"/>
              <w:bottom w:val="single" w:sz="4" w:space="0" w:color="C0C0C0"/>
              <w:right w:val="single" w:sz="4" w:space="0" w:color="C0C0C0"/>
            </w:tcBorders>
            <w:hideMark/>
          </w:tcPr>
          <w:p w14:paraId="29D2BD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AAAB7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8163C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16370DC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16148E" w14:textId="77777777" w:rsidR="001F53E8" w:rsidRPr="00A43E2F" w:rsidRDefault="001F53E8" w:rsidP="0099011F">
            <w:pPr>
              <w:spacing w:before="60" w:after="60"/>
              <w:rPr>
                <w:color w:val="000000"/>
                <w:sz w:val="20"/>
              </w:rPr>
            </w:pPr>
            <w:r w:rsidRPr="00A43E2F">
              <w:rPr>
                <w:color w:val="000000"/>
                <w:sz w:val="20"/>
              </w:rPr>
              <w:lastRenderedPageBreak/>
              <w:t>217</w:t>
            </w:r>
          </w:p>
        </w:tc>
        <w:tc>
          <w:tcPr>
            <w:tcW w:w="2400" w:type="dxa"/>
            <w:tcBorders>
              <w:top w:val="single" w:sz="4" w:space="0" w:color="C0C0C0"/>
              <w:left w:val="single" w:sz="4" w:space="0" w:color="C0C0C0"/>
              <w:bottom w:val="single" w:sz="4" w:space="0" w:color="C0C0C0"/>
              <w:right w:val="single" w:sz="4" w:space="0" w:color="C0C0C0"/>
            </w:tcBorders>
            <w:hideMark/>
          </w:tcPr>
          <w:p w14:paraId="221F4715" w14:textId="77777777" w:rsidR="001F53E8" w:rsidRPr="00A43E2F" w:rsidRDefault="001F53E8" w:rsidP="0099011F">
            <w:pPr>
              <w:spacing w:before="60" w:after="60"/>
              <w:rPr>
                <w:color w:val="000000"/>
                <w:sz w:val="20"/>
              </w:rPr>
            </w:pPr>
            <w:r w:rsidRPr="00A43E2F">
              <w:rPr>
                <w:color w:val="000000"/>
                <w:sz w:val="20"/>
              </w:rPr>
              <w:t>162 (1) (a)</w:t>
            </w:r>
          </w:p>
        </w:tc>
        <w:tc>
          <w:tcPr>
            <w:tcW w:w="3720" w:type="dxa"/>
            <w:tcBorders>
              <w:top w:val="single" w:sz="4" w:space="0" w:color="C0C0C0"/>
              <w:left w:val="single" w:sz="4" w:space="0" w:color="C0C0C0"/>
              <w:bottom w:val="single" w:sz="4" w:space="0" w:color="C0C0C0"/>
              <w:right w:val="single" w:sz="4" w:space="0" w:color="C0C0C0"/>
            </w:tcBorders>
            <w:hideMark/>
          </w:tcPr>
          <w:p w14:paraId="24F6ACA6" w14:textId="77777777" w:rsidR="001F53E8" w:rsidRPr="00A43E2F" w:rsidRDefault="001F53E8" w:rsidP="0099011F">
            <w:pPr>
              <w:spacing w:before="60" w:after="60"/>
              <w:rPr>
                <w:color w:val="000000"/>
                <w:sz w:val="20"/>
              </w:rPr>
            </w:pPr>
            <w:r w:rsidRPr="00A43E2F">
              <w:rPr>
                <w:color w:val="000000"/>
                <w:sz w:val="20"/>
              </w:rPr>
              <w:t>drive on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264A22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237C9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703F3E"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27D92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198155" w14:textId="77777777" w:rsidR="001F53E8" w:rsidRPr="00A43E2F" w:rsidRDefault="001F53E8" w:rsidP="0099011F">
            <w:pPr>
              <w:spacing w:before="60" w:after="60"/>
              <w:rPr>
                <w:color w:val="000000"/>
                <w:sz w:val="20"/>
              </w:rPr>
            </w:pPr>
            <w:r w:rsidRPr="00A43E2F">
              <w:rPr>
                <w:color w:val="000000"/>
                <w:sz w:val="20"/>
              </w:rPr>
              <w:t>218</w:t>
            </w:r>
          </w:p>
        </w:tc>
        <w:tc>
          <w:tcPr>
            <w:tcW w:w="2400" w:type="dxa"/>
            <w:tcBorders>
              <w:top w:val="single" w:sz="4" w:space="0" w:color="C0C0C0"/>
              <w:left w:val="single" w:sz="4" w:space="0" w:color="C0C0C0"/>
              <w:bottom w:val="single" w:sz="4" w:space="0" w:color="C0C0C0"/>
              <w:right w:val="single" w:sz="4" w:space="0" w:color="C0C0C0"/>
            </w:tcBorders>
            <w:hideMark/>
          </w:tcPr>
          <w:p w14:paraId="4283907E" w14:textId="77777777" w:rsidR="001F53E8" w:rsidRPr="00A43E2F" w:rsidRDefault="001F53E8" w:rsidP="0099011F">
            <w:pPr>
              <w:spacing w:before="60" w:after="60"/>
              <w:rPr>
                <w:color w:val="000000"/>
                <w:sz w:val="20"/>
              </w:rPr>
            </w:pPr>
            <w:r w:rsidRPr="00A43E2F">
              <w:rPr>
                <w:color w:val="000000"/>
                <w:sz w:val="20"/>
              </w:rPr>
              <w:t>162 (1) (b)</w:t>
            </w:r>
          </w:p>
        </w:tc>
        <w:tc>
          <w:tcPr>
            <w:tcW w:w="3720" w:type="dxa"/>
            <w:tcBorders>
              <w:top w:val="single" w:sz="4" w:space="0" w:color="C0C0C0"/>
              <w:left w:val="single" w:sz="4" w:space="0" w:color="C0C0C0"/>
              <w:bottom w:val="single" w:sz="4" w:space="0" w:color="C0C0C0"/>
              <w:right w:val="single" w:sz="4" w:space="0" w:color="C0C0C0"/>
            </w:tcBorders>
            <w:hideMark/>
          </w:tcPr>
          <w:p w14:paraId="4C4AF9DB" w14:textId="77777777" w:rsidR="001F53E8" w:rsidRPr="00A43E2F" w:rsidRDefault="001F53E8" w:rsidP="0099011F">
            <w:pPr>
              <w:spacing w:before="60" w:after="60"/>
              <w:rPr>
                <w:color w:val="000000"/>
                <w:sz w:val="20"/>
              </w:rPr>
            </w:pPr>
            <w:r w:rsidRPr="00A43E2F">
              <w:rPr>
                <w:color w:val="000000"/>
                <w:sz w:val="20"/>
              </w:rPr>
              <w:t>not drive safely to left of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736016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8468C0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577DD9C"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7E712D4"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6671086" w14:textId="77777777" w:rsidR="001F53E8" w:rsidRPr="00A43E2F" w:rsidRDefault="001F53E8" w:rsidP="0099011F">
            <w:pPr>
              <w:keepNext/>
              <w:spacing w:before="60" w:after="60"/>
              <w:rPr>
                <w:color w:val="000000"/>
                <w:sz w:val="20"/>
              </w:rPr>
            </w:pPr>
            <w:r w:rsidRPr="00A43E2F">
              <w:rPr>
                <w:color w:val="000000"/>
                <w:sz w:val="20"/>
              </w:rPr>
              <w:t>219</w:t>
            </w:r>
          </w:p>
        </w:tc>
        <w:tc>
          <w:tcPr>
            <w:tcW w:w="2400" w:type="dxa"/>
            <w:tcBorders>
              <w:top w:val="single" w:sz="4" w:space="0" w:color="C0C0C0"/>
              <w:left w:val="single" w:sz="4" w:space="0" w:color="C0C0C0"/>
              <w:bottom w:val="nil"/>
              <w:right w:val="single" w:sz="4" w:space="0" w:color="C0C0C0"/>
            </w:tcBorders>
            <w:hideMark/>
          </w:tcPr>
          <w:p w14:paraId="4AF1D60C" w14:textId="77777777" w:rsidR="001F53E8" w:rsidRPr="00A43E2F" w:rsidRDefault="001F53E8" w:rsidP="0099011F">
            <w:pPr>
              <w:spacing w:before="60" w:after="60"/>
              <w:rPr>
                <w:color w:val="000000"/>
                <w:sz w:val="20"/>
              </w:rPr>
            </w:pPr>
            <w:r w:rsidRPr="00A43E2F">
              <w:rPr>
                <w:color w:val="000000"/>
                <w:sz w:val="20"/>
              </w:rPr>
              <w:t>163 (1)</w:t>
            </w:r>
          </w:p>
        </w:tc>
        <w:tc>
          <w:tcPr>
            <w:tcW w:w="3720" w:type="dxa"/>
            <w:tcBorders>
              <w:top w:val="single" w:sz="4" w:space="0" w:color="C0C0C0"/>
              <w:left w:val="single" w:sz="4" w:space="0" w:color="C0C0C0"/>
              <w:bottom w:val="nil"/>
              <w:right w:val="single" w:sz="4" w:space="0" w:color="C0C0C0"/>
            </w:tcBorders>
          </w:tcPr>
          <w:p w14:paraId="3AAD5D61"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7E435F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78F73BD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FC08625" w14:textId="77777777" w:rsidR="001F53E8" w:rsidRPr="00A43E2F" w:rsidRDefault="001F53E8" w:rsidP="0099011F">
            <w:pPr>
              <w:spacing w:before="60" w:after="60"/>
              <w:rPr>
                <w:color w:val="000000"/>
                <w:sz w:val="20"/>
              </w:rPr>
            </w:pPr>
          </w:p>
        </w:tc>
      </w:tr>
      <w:tr w:rsidR="001F53E8" w:rsidRPr="00A43E2F" w14:paraId="487A03C7" w14:textId="77777777" w:rsidTr="0099011F">
        <w:trPr>
          <w:cantSplit/>
        </w:trPr>
        <w:tc>
          <w:tcPr>
            <w:tcW w:w="1200" w:type="dxa"/>
            <w:tcBorders>
              <w:top w:val="nil"/>
              <w:left w:val="single" w:sz="4" w:space="0" w:color="C0C0C0"/>
              <w:bottom w:val="nil"/>
              <w:right w:val="single" w:sz="4" w:space="0" w:color="C0C0C0"/>
            </w:tcBorders>
            <w:hideMark/>
          </w:tcPr>
          <w:p w14:paraId="56CA439A" w14:textId="77777777" w:rsidR="001F53E8" w:rsidRPr="00A43E2F" w:rsidRDefault="001F53E8" w:rsidP="0099011F">
            <w:pPr>
              <w:spacing w:before="60" w:after="60"/>
              <w:rPr>
                <w:color w:val="000000"/>
                <w:sz w:val="20"/>
              </w:rPr>
            </w:pPr>
            <w:r w:rsidRPr="00A43E2F">
              <w:rPr>
                <w:color w:val="000000"/>
                <w:sz w:val="20"/>
              </w:rPr>
              <w:t>219.1</w:t>
            </w:r>
          </w:p>
        </w:tc>
        <w:tc>
          <w:tcPr>
            <w:tcW w:w="2400" w:type="dxa"/>
            <w:tcBorders>
              <w:top w:val="nil"/>
              <w:left w:val="single" w:sz="4" w:space="0" w:color="C0C0C0"/>
              <w:bottom w:val="nil"/>
              <w:right w:val="single" w:sz="4" w:space="0" w:color="C0C0C0"/>
            </w:tcBorders>
            <w:hideMark/>
          </w:tcPr>
          <w:p w14:paraId="28905D10" w14:textId="77777777" w:rsidR="001F53E8" w:rsidRPr="00A43E2F" w:rsidRDefault="001F53E8" w:rsidP="0099011F">
            <w:pPr>
              <w:keepNext/>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(2)</w:t>
            </w:r>
          </w:p>
        </w:tc>
        <w:tc>
          <w:tcPr>
            <w:tcW w:w="3720" w:type="dxa"/>
            <w:tcBorders>
              <w:top w:val="nil"/>
              <w:left w:val="single" w:sz="4" w:space="0" w:color="C0C0C0"/>
              <w:bottom w:val="nil"/>
              <w:right w:val="single" w:sz="4" w:space="0" w:color="C0C0C0"/>
            </w:tcBorders>
            <w:hideMark/>
          </w:tcPr>
          <w:p w14:paraId="454EFACA" w14:textId="77777777" w:rsidR="001F53E8" w:rsidRPr="00A43E2F" w:rsidRDefault="001F53E8" w:rsidP="0099011F">
            <w:pPr>
              <w:keepNext/>
              <w:spacing w:before="60" w:after="60"/>
              <w:rPr>
                <w:color w:val="000000"/>
                <w:sz w:val="20"/>
              </w:rPr>
            </w:pPr>
            <w:r w:rsidRPr="00A43E2F">
              <w:rPr>
                <w:color w:val="000000"/>
                <w:sz w:val="20"/>
              </w:rPr>
              <w:t>not stop before driving past rear of stopped tram</w:t>
            </w:r>
          </w:p>
        </w:tc>
        <w:tc>
          <w:tcPr>
            <w:tcW w:w="1320" w:type="dxa"/>
            <w:tcBorders>
              <w:top w:val="nil"/>
              <w:left w:val="single" w:sz="4" w:space="0" w:color="C0C0C0"/>
              <w:bottom w:val="nil"/>
              <w:right w:val="single" w:sz="4" w:space="0" w:color="C0C0C0"/>
            </w:tcBorders>
            <w:hideMark/>
          </w:tcPr>
          <w:p w14:paraId="01F7F845" w14:textId="77777777" w:rsidR="001F53E8" w:rsidRPr="00A43E2F" w:rsidRDefault="001F53E8" w:rsidP="0099011F">
            <w:pPr>
              <w:keepNext/>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0FC1D39" w14:textId="77777777" w:rsidR="001F53E8" w:rsidRPr="00A43E2F" w:rsidRDefault="001F53E8" w:rsidP="0099011F">
            <w:pPr>
              <w:keepNext/>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2F9E95B" w14:textId="77777777" w:rsidR="001F53E8" w:rsidRPr="00A43E2F" w:rsidRDefault="001F53E8" w:rsidP="0099011F">
            <w:pPr>
              <w:keepNext/>
              <w:spacing w:before="60" w:after="60"/>
              <w:rPr>
                <w:color w:val="000000"/>
                <w:sz w:val="20"/>
              </w:rPr>
            </w:pPr>
            <w:r w:rsidRPr="00A43E2F">
              <w:rPr>
                <w:color w:val="000000"/>
                <w:sz w:val="20"/>
              </w:rPr>
              <w:t>3 (NS)</w:t>
            </w:r>
          </w:p>
        </w:tc>
      </w:tr>
      <w:tr w:rsidR="001F53E8" w:rsidRPr="00A43E2F" w14:paraId="396FA077" w14:textId="77777777" w:rsidTr="0099011F">
        <w:trPr>
          <w:cantSplit/>
        </w:trPr>
        <w:tc>
          <w:tcPr>
            <w:tcW w:w="1200" w:type="dxa"/>
            <w:tcBorders>
              <w:top w:val="nil"/>
              <w:left w:val="single" w:sz="4" w:space="0" w:color="C0C0C0"/>
              <w:bottom w:val="nil"/>
              <w:right w:val="single" w:sz="4" w:space="0" w:color="C0C0C0"/>
            </w:tcBorders>
            <w:hideMark/>
          </w:tcPr>
          <w:p w14:paraId="0BEFBA39" w14:textId="77777777" w:rsidR="001F53E8" w:rsidRPr="00A43E2F" w:rsidRDefault="001F53E8" w:rsidP="0099011F">
            <w:pPr>
              <w:spacing w:before="60" w:after="60"/>
              <w:rPr>
                <w:color w:val="000000"/>
                <w:sz w:val="20"/>
              </w:rPr>
            </w:pPr>
            <w:r w:rsidRPr="00A43E2F">
              <w:rPr>
                <w:color w:val="000000"/>
                <w:sz w:val="20"/>
              </w:rPr>
              <w:t>219.2</w:t>
            </w:r>
          </w:p>
        </w:tc>
        <w:tc>
          <w:tcPr>
            <w:tcW w:w="2400" w:type="dxa"/>
            <w:tcBorders>
              <w:top w:val="nil"/>
              <w:left w:val="single" w:sz="4" w:space="0" w:color="C0C0C0"/>
              <w:bottom w:val="nil"/>
              <w:right w:val="single" w:sz="4" w:space="0" w:color="C0C0C0"/>
            </w:tcBorders>
            <w:hideMark/>
          </w:tcPr>
          <w:p w14:paraId="06C7C76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(3) (a)</w:t>
            </w:r>
          </w:p>
        </w:tc>
        <w:tc>
          <w:tcPr>
            <w:tcW w:w="3720" w:type="dxa"/>
            <w:tcBorders>
              <w:top w:val="nil"/>
              <w:left w:val="single" w:sz="4" w:space="0" w:color="C0C0C0"/>
              <w:bottom w:val="nil"/>
              <w:right w:val="single" w:sz="4" w:space="0" w:color="C0C0C0"/>
            </w:tcBorders>
            <w:hideMark/>
          </w:tcPr>
          <w:p w14:paraId="393A1BE1" w14:textId="77777777" w:rsidR="001F53E8" w:rsidRPr="00A43E2F" w:rsidRDefault="001F53E8" w:rsidP="0099011F">
            <w:pPr>
              <w:spacing w:before="60" w:after="60"/>
              <w:rPr>
                <w:color w:val="000000"/>
                <w:sz w:val="20"/>
              </w:rPr>
            </w:pPr>
            <w:r w:rsidRPr="00A43E2F">
              <w:rPr>
                <w:color w:val="000000"/>
                <w:sz w:val="20"/>
              </w:rPr>
              <w:t>proceed near stopped tram (tram doors open)</w:t>
            </w:r>
          </w:p>
        </w:tc>
        <w:tc>
          <w:tcPr>
            <w:tcW w:w="1320" w:type="dxa"/>
            <w:tcBorders>
              <w:top w:val="nil"/>
              <w:left w:val="single" w:sz="4" w:space="0" w:color="C0C0C0"/>
              <w:bottom w:val="nil"/>
              <w:right w:val="single" w:sz="4" w:space="0" w:color="C0C0C0"/>
            </w:tcBorders>
            <w:hideMark/>
          </w:tcPr>
          <w:p w14:paraId="054C4F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B955CCB"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C15BFE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9FB7725" w14:textId="77777777" w:rsidTr="0099011F">
        <w:trPr>
          <w:cantSplit/>
        </w:trPr>
        <w:tc>
          <w:tcPr>
            <w:tcW w:w="1200" w:type="dxa"/>
            <w:tcBorders>
              <w:top w:val="nil"/>
              <w:left w:val="single" w:sz="4" w:space="0" w:color="C0C0C0"/>
              <w:bottom w:val="nil"/>
              <w:right w:val="single" w:sz="4" w:space="0" w:color="C0C0C0"/>
            </w:tcBorders>
            <w:hideMark/>
          </w:tcPr>
          <w:p w14:paraId="0A6BBAC4" w14:textId="77777777" w:rsidR="001F53E8" w:rsidRPr="00A43E2F" w:rsidRDefault="001F53E8" w:rsidP="0099011F">
            <w:pPr>
              <w:spacing w:before="60" w:after="60"/>
              <w:rPr>
                <w:color w:val="000000"/>
                <w:sz w:val="20"/>
              </w:rPr>
            </w:pPr>
            <w:r w:rsidRPr="00A43E2F">
              <w:rPr>
                <w:color w:val="000000"/>
                <w:sz w:val="20"/>
              </w:rPr>
              <w:t>219.3</w:t>
            </w:r>
          </w:p>
        </w:tc>
        <w:tc>
          <w:tcPr>
            <w:tcW w:w="2400" w:type="dxa"/>
            <w:tcBorders>
              <w:top w:val="nil"/>
              <w:left w:val="single" w:sz="4" w:space="0" w:color="C0C0C0"/>
              <w:bottom w:val="nil"/>
              <w:right w:val="single" w:sz="4" w:space="0" w:color="C0C0C0"/>
            </w:tcBorders>
            <w:hideMark/>
          </w:tcPr>
          <w:p w14:paraId="61E8BA4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(3) (b)</w:t>
            </w:r>
          </w:p>
        </w:tc>
        <w:tc>
          <w:tcPr>
            <w:tcW w:w="3720" w:type="dxa"/>
            <w:tcBorders>
              <w:top w:val="nil"/>
              <w:left w:val="single" w:sz="4" w:space="0" w:color="C0C0C0"/>
              <w:bottom w:val="nil"/>
              <w:right w:val="single" w:sz="4" w:space="0" w:color="C0C0C0"/>
            </w:tcBorders>
            <w:hideMark/>
          </w:tcPr>
          <w:p w14:paraId="383E53A3" w14:textId="77777777" w:rsidR="001F53E8" w:rsidRPr="00A43E2F" w:rsidRDefault="001F53E8" w:rsidP="0099011F">
            <w:pPr>
              <w:spacing w:before="60" w:after="60"/>
              <w:rPr>
                <w:color w:val="000000"/>
                <w:sz w:val="20"/>
              </w:rPr>
            </w:pPr>
            <w:r w:rsidRPr="00A43E2F">
              <w:rPr>
                <w:color w:val="000000"/>
                <w:sz w:val="20"/>
              </w:rPr>
              <w:t>proceed near stopped tram (road not clear of pedestrians)</w:t>
            </w:r>
          </w:p>
        </w:tc>
        <w:tc>
          <w:tcPr>
            <w:tcW w:w="1320" w:type="dxa"/>
            <w:tcBorders>
              <w:top w:val="nil"/>
              <w:left w:val="single" w:sz="4" w:space="0" w:color="C0C0C0"/>
              <w:bottom w:val="nil"/>
              <w:right w:val="single" w:sz="4" w:space="0" w:color="C0C0C0"/>
            </w:tcBorders>
            <w:hideMark/>
          </w:tcPr>
          <w:p w14:paraId="4A1B70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A49D6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B370D0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0E1C2B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F16A9B8" w14:textId="77777777" w:rsidR="001F53E8" w:rsidRPr="00A43E2F" w:rsidRDefault="001F53E8" w:rsidP="0099011F">
            <w:pPr>
              <w:spacing w:before="60" w:after="60"/>
              <w:rPr>
                <w:color w:val="000000"/>
                <w:sz w:val="20"/>
              </w:rPr>
            </w:pPr>
            <w:r w:rsidRPr="00A43E2F">
              <w:rPr>
                <w:color w:val="000000"/>
                <w:sz w:val="20"/>
              </w:rPr>
              <w:t>219.4</w:t>
            </w:r>
          </w:p>
        </w:tc>
        <w:tc>
          <w:tcPr>
            <w:tcW w:w="2400" w:type="dxa"/>
            <w:tcBorders>
              <w:top w:val="nil"/>
              <w:left w:val="single" w:sz="4" w:space="0" w:color="C0C0C0"/>
              <w:bottom w:val="single" w:sz="4" w:space="0" w:color="C0C0C0"/>
              <w:right w:val="single" w:sz="4" w:space="0" w:color="C0C0C0"/>
            </w:tcBorders>
            <w:hideMark/>
          </w:tcPr>
          <w:p w14:paraId="5379EB8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163 (4)</w:t>
            </w:r>
          </w:p>
        </w:tc>
        <w:tc>
          <w:tcPr>
            <w:tcW w:w="3720" w:type="dxa"/>
            <w:tcBorders>
              <w:top w:val="nil"/>
              <w:left w:val="single" w:sz="4" w:space="0" w:color="C0C0C0"/>
              <w:bottom w:val="single" w:sz="4" w:space="0" w:color="C0C0C0"/>
              <w:right w:val="single" w:sz="4" w:space="0" w:color="C0C0C0"/>
            </w:tcBorders>
            <w:hideMark/>
          </w:tcPr>
          <w:p w14:paraId="074DABA2" w14:textId="77777777" w:rsidR="001F53E8" w:rsidRPr="00A43E2F" w:rsidRDefault="001F53E8" w:rsidP="0099011F">
            <w:pPr>
              <w:spacing w:before="60" w:after="60"/>
              <w:rPr>
                <w:color w:val="000000"/>
                <w:sz w:val="20"/>
              </w:rPr>
            </w:pPr>
            <w:r w:rsidRPr="00A43E2F">
              <w:rPr>
                <w:color w:val="000000"/>
                <w:sz w:val="20"/>
              </w:rPr>
              <w:t>pass/overtake stopped tram at prohibited speed</w:t>
            </w:r>
          </w:p>
        </w:tc>
        <w:tc>
          <w:tcPr>
            <w:tcW w:w="1320" w:type="dxa"/>
            <w:tcBorders>
              <w:top w:val="nil"/>
              <w:left w:val="single" w:sz="4" w:space="0" w:color="C0C0C0"/>
              <w:bottom w:val="single" w:sz="4" w:space="0" w:color="C0C0C0"/>
              <w:right w:val="single" w:sz="4" w:space="0" w:color="C0C0C0"/>
            </w:tcBorders>
            <w:hideMark/>
          </w:tcPr>
          <w:p w14:paraId="49BE168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C7421F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E4825E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1A8D0F"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FF8A7A0" w14:textId="77777777" w:rsidR="001F53E8" w:rsidRPr="00A43E2F" w:rsidRDefault="001F53E8" w:rsidP="0099011F">
            <w:pPr>
              <w:keepNext/>
              <w:spacing w:before="60" w:after="60"/>
              <w:rPr>
                <w:color w:val="000000"/>
                <w:sz w:val="20"/>
              </w:rPr>
            </w:pPr>
            <w:r w:rsidRPr="00A43E2F">
              <w:rPr>
                <w:color w:val="000000"/>
                <w:sz w:val="20"/>
              </w:rPr>
              <w:lastRenderedPageBreak/>
              <w:t xml:space="preserve">220 </w:t>
            </w:r>
          </w:p>
        </w:tc>
        <w:tc>
          <w:tcPr>
            <w:tcW w:w="2400" w:type="dxa"/>
            <w:tcBorders>
              <w:top w:val="single" w:sz="4" w:space="0" w:color="C0C0C0"/>
              <w:left w:val="single" w:sz="4" w:space="0" w:color="C0C0C0"/>
              <w:bottom w:val="nil"/>
              <w:right w:val="single" w:sz="4" w:space="0" w:color="C0C0C0"/>
            </w:tcBorders>
            <w:hideMark/>
          </w:tcPr>
          <w:p w14:paraId="51436C3B" w14:textId="77777777" w:rsidR="001F53E8" w:rsidRPr="00A43E2F" w:rsidRDefault="001F53E8" w:rsidP="0099011F">
            <w:pPr>
              <w:spacing w:before="60" w:after="60"/>
              <w:rPr>
                <w:color w:val="000000"/>
                <w:sz w:val="20"/>
              </w:rPr>
            </w:pPr>
            <w:r w:rsidRPr="00A43E2F">
              <w:rPr>
                <w:color w:val="000000"/>
                <w:sz w:val="20"/>
              </w:rPr>
              <w:t>164 (1)</w:t>
            </w:r>
          </w:p>
        </w:tc>
        <w:tc>
          <w:tcPr>
            <w:tcW w:w="3720" w:type="dxa"/>
            <w:tcBorders>
              <w:top w:val="single" w:sz="4" w:space="0" w:color="C0C0C0"/>
              <w:left w:val="single" w:sz="4" w:space="0" w:color="C0C0C0"/>
              <w:bottom w:val="nil"/>
              <w:right w:val="single" w:sz="4" w:space="0" w:color="C0C0C0"/>
            </w:tcBorders>
          </w:tcPr>
          <w:p w14:paraId="229BFBB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5152F24"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8BE5BB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9D2051A" w14:textId="77777777" w:rsidR="001F53E8" w:rsidRPr="00A43E2F" w:rsidRDefault="001F53E8" w:rsidP="0099011F">
            <w:pPr>
              <w:spacing w:before="60" w:after="60"/>
              <w:rPr>
                <w:color w:val="000000"/>
                <w:sz w:val="20"/>
              </w:rPr>
            </w:pPr>
          </w:p>
        </w:tc>
      </w:tr>
      <w:tr w:rsidR="001F53E8" w:rsidRPr="00A43E2F" w14:paraId="7DE8C1AE" w14:textId="77777777" w:rsidTr="0099011F">
        <w:trPr>
          <w:cantSplit/>
        </w:trPr>
        <w:tc>
          <w:tcPr>
            <w:tcW w:w="1200" w:type="dxa"/>
            <w:tcBorders>
              <w:top w:val="nil"/>
              <w:left w:val="single" w:sz="4" w:space="0" w:color="C0C0C0"/>
              <w:bottom w:val="nil"/>
              <w:right w:val="single" w:sz="4" w:space="0" w:color="C0C0C0"/>
            </w:tcBorders>
            <w:hideMark/>
          </w:tcPr>
          <w:p w14:paraId="0AA277C2" w14:textId="77777777" w:rsidR="001F53E8" w:rsidRPr="00A43E2F" w:rsidRDefault="001F53E8" w:rsidP="0099011F">
            <w:pPr>
              <w:spacing w:before="60" w:after="60"/>
              <w:rPr>
                <w:color w:val="000000"/>
                <w:sz w:val="20"/>
              </w:rPr>
            </w:pPr>
            <w:r w:rsidRPr="00A43E2F">
              <w:rPr>
                <w:color w:val="000000"/>
                <w:sz w:val="20"/>
              </w:rPr>
              <w:t>220.1</w:t>
            </w:r>
          </w:p>
        </w:tc>
        <w:tc>
          <w:tcPr>
            <w:tcW w:w="2400" w:type="dxa"/>
            <w:tcBorders>
              <w:top w:val="nil"/>
              <w:left w:val="single" w:sz="4" w:space="0" w:color="C0C0C0"/>
              <w:bottom w:val="nil"/>
              <w:right w:val="single" w:sz="4" w:space="0" w:color="C0C0C0"/>
            </w:tcBorders>
            <w:hideMark/>
          </w:tcPr>
          <w:p w14:paraId="15D8F1F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(2)</w:t>
            </w:r>
          </w:p>
        </w:tc>
        <w:tc>
          <w:tcPr>
            <w:tcW w:w="3720" w:type="dxa"/>
            <w:tcBorders>
              <w:top w:val="nil"/>
              <w:left w:val="single" w:sz="4" w:space="0" w:color="C0C0C0"/>
              <w:bottom w:val="nil"/>
              <w:right w:val="single" w:sz="4" w:space="0" w:color="C0C0C0"/>
            </w:tcBorders>
            <w:hideMark/>
          </w:tcPr>
          <w:p w14:paraId="3EC77C2E" w14:textId="77777777" w:rsidR="001F53E8" w:rsidRPr="00A43E2F" w:rsidRDefault="001F53E8" w:rsidP="0099011F">
            <w:pPr>
              <w:spacing w:before="60" w:after="60"/>
              <w:rPr>
                <w:color w:val="000000"/>
                <w:sz w:val="20"/>
              </w:rPr>
            </w:pPr>
            <w:r w:rsidRPr="00A43E2F">
              <w:rPr>
                <w:color w:val="000000"/>
                <w:sz w:val="20"/>
              </w:rPr>
              <w:t>not stop before driving past stopping tram</w:t>
            </w:r>
          </w:p>
        </w:tc>
        <w:tc>
          <w:tcPr>
            <w:tcW w:w="1320" w:type="dxa"/>
            <w:tcBorders>
              <w:top w:val="nil"/>
              <w:left w:val="single" w:sz="4" w:space="0" w:color="C0C0C0"/>
              <w:bottom w:val="nil"/>
              <w:right w:val="single" w:sz="4" w:space="0" w:color="C0C0C0"/>
            </w:tcBorders>
            <w:hideMark/>
          </w:tcPr>
          <w:p w14:paraId="05F3B65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1A637C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10B8001B"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FEA293A" w14:textId="77777777" w:rsidTr="0099011F">
        <w:trPr>
          <w:cantSplit/>
        </w:trPr>
        <w:tc>
          <w:tcPr>
            <w:tcW w:w="1200" w:type="dxa"/>
            <w:tcBorders>
              <w:top w:val="nil"/>
              <w:left w:val="single" w:sz="4" w:space="0" w:color="C0C0C0"/>
              <w:bottom w:val="nil"/>
              <w:right w:val="single" w:sz="4" w:space="0" w:color="C0C0C0"/>
            </w:tcBorders>
            <w:hideMark/>
          </w:tcPr>
          <w:p w14:paraId="655B210D" w14:textId="77777777" w:rsidR="001F53E8" w:rsidRPr="00A43E2F" w:rsidRDefault="001F53E8" w:rsidP="0099011F">
            <w:pPr>
              <w:spacing w:before="60" w:after="60"/>
              <w:rPr>
                <w:color w:val="000000"/>
                <w:sz w:val="20"/>
              </w:rPr>
            </w:pPr>
            <w:r w:rsidRPr="00A43E2F">
              <w:rPr>
                <w:color w:val="000000"/>
                <w:sz w:val="20"/>
              </w:rPr>
              <w:t>220.2</w:t>
            </w:r>
          </w:p>
        </w:tc>
        <w:tc>
          <w:tcPr>
            <w:tcW w:w="2400" w:type="dxa"/>
            <w:tcBorders>
              <w:top w:val="nil"/>
              <w:left w:val="single" w:sz="4" w:space="0" w:color="C0C0C0"/>
              <w:bottom w:val="nil"/>
              <w:right w:val="single" w:sz="4" w:space="0" w:color="C0C0C0"/>
            </w:tcBorders>
            <w:hideMark/>
          </w:tcPr>
          <w:p w14:paraId="740FDED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(3) (a)</w:t>
            </w:r>
          </w:p>
        </w:tc>
        <w:tc>
          <w:tcPr>
            <w:tcW w:w="3720" w:type="dxa"/>
            <w:tcBorders>
              <w:top w:val="nil"/>
              <w:left w:val="single" w:sz="4" w:space="0" w:color="C0C0C0"/>
              <w:bottom w:val="nil"/>
              <w:right w:val="single" w:sz="4" w:space="0" w:color="C0C0C0"/>
            </w:tcBorders>
            <w:hideMark/>
          </w:tcPr>
          <w:p w14:paraId="1FE4C642" w14:textId="77777777" w:rsidR="001F53E8" w:rsidRPr="00A43E2F" w:rsidRDefault="001F53E8" w:rsidP="0099011F">
            <w:pPr>
              <w:spacing w:before="60" w:after="60"/>
              <w:rPr>
                <w:color w:val="000000"/>
                <w:sz w:val="20"/>
              </w:rPr>
            </w:pPr>
            <w:r w:rsidRPr="00A43E2F">
              <w:rPr>
                <w:color w:val="000000"/>
                <w:sz w:val="20"/>
              </w:rPr>
              <w:t>proceed near stopping tram (tram doors open)</w:t>
            </w:r>
          </w:p>
        </w:tc>
        <w:tc>
          <w:tcPr>
            <w:tcW w:w="1320" w:type="dxa"/>
            <w:tcBorders>
              <w:top w:val="nil"/>
              <w:left w:val="single" w:sz="4" w:space="0" w:color="C0C0C0"/>
              <w:bottom w:val="nil"/>
              <w:right w:val="single" w:sz="4" w:space="0" w:color="C0C0C0"/>
            </w:tcBorders>
            <w:hideMark/>
          </w:tcPr>
          <w:p w14:paraId="269698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A5364B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C4C8DD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CFCA03" w14:textId="77777777" w:rsidTr="0099011F">
        <w:trPr>
          <w:cantSplit/>
        </w:trPr>
        <w:tc>
          <w:tcPr>
            <w:tcW w:w="1200" w:type="dxa"/>
            <w:tcBorders>
              <w:top w:val="nil"/>
              <w:left w:val="single" w:sz="4" w:space="0" w:color="C0C0C0"/>
              <w:bottom w:val="nil"/>
              <w:right w:val="single" w:sz="4" w:space="0" w:color="C0C0C0"/>
            </w:tcBorders>
            <w:hideMark/>
          </w:tcPr>
          <w:p w14:paraId="653C71DB" w14:textId="77777777" w:rsidR="001F53E8" w:rsidRPr="00A43E2F" w:rsidRDefault="001F53E8" w:rsidP="0099011F">
            <w:pPr>
              <w:spacing w:before="60" w:after="60"/>
              <w:rPr>
                <w:color w:val="000000"/>
                <w:sz w:val="20"/>
              </w:rPr>
            </w:pPr>
            <w:r w:rsidRPr="00A43E2F">
              <w:rPr>
                <w:color w:val="000000"/>
                <w:sz w:val="20"/>
              </w:rPr>
              <w:t>220.3</w:t>
            </w:r>
          </w:p>
        </w:tc>
        <w:tc>
          <w:tcPr>
            <w:tcW w:w="2400" w:type="dxa"/>
            <w:tcBorders>
              <w:top w:val="nil"/>
              <w:left w:val="single" w:sz="4" w:space="0" w:color="C0C0C0"/>
              <w:bottom w:val="nil"/>
              <w:right w:val="single" w:sz="4" w:space="0" w:color="C0C0C0"/>
            </w:tcBorders>
            <w:hideMark/>
          </w:tcPr>
          <w:p w14:paraId="5AE8CB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(3) (b)</w:t>
            </w:r>
          </w:p>
        </w:tc>
        <w:tc>
          <w:tcPr>
            <w:tcW w:w="3720" w:type="dxa"/>
            <w:tcBorders>
              <w:top w:val="nil"/>
              <w:left w:val="single" w:sz="4" w:space="0" w:color="C0C0C0"/>
              <w:bottom w:val="nil"/>
              <w:right w:val="single" w:sz="4" w:space="0" w:color="C0C0C0"/>
            </w:tcBorders>
            <w:hideMark/>
          </w:tcPr>
          <w:p w14:paraId="2FE530F9" w14:textId="77777777" w:rsidR="001F53E8" w:rsidRPr="00A43E2F" w:rsidRDefault="001F53E8" w:rsidP="0099011F">
            <w:pPr>
              <w:spacing w:before="60" w:after="60"/>
              <w:rPr>
                <w:color w:val="000000"/>
                <w:sz w:val="20"/>
              </w:rPr>
            </w:pPr>
            <w:r w:rsidRPr="00A43E2F">
              <w:rPr>
                <w:color w:val="000000"/>
                <w:sz w:val="20"/>
              </w:rPr>
              <w:t>proceed near stopping tram (road not clear of pedestrians)</w:t>
            </w:r>
          </w:p>
        </w:tc>
        <w:tc>
          <w:tcPr>
            <w:tcW w:w="1320" w:type="dxa"/>
            <w:tcBorders>
              <w:top w:val="nil"/>
              <w:left w:val="single" w:sz="4" w:space="0" w:color="C0C0C0"/>
              <w:bottom w:val="nil"/>
              <w:right w:val="single" w:sz="4" w:space="0" w:color="C0C0C0"/>
            </w:tcBorders>
            <w:hideMark/>
          </w:tcPr>
          <w:p w14:paraId="0694986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DA84A8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C3F774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BF58CB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385D285" w14:textId="77777777" w:rsidR="001F53E8" w:rsidRPr="00A43E2F" w:rsidRDefault="001F53E8" w:rsidP="0099011F">
            <w:pPr>
              <w:spacing w:before="60" w:after="60"/>
              <w:rPr>
                <w:color w:val="000000"/>
                <w:sz w:val="20"/>
              </w:rPr>
            </w:pPr>
            <w:r w:rsidRPr="00A43E2F">
              <w:rPr>
                <w:color w:val="000000"/>
                <w:sz w:val="20"/>
              </w:rPr>
              <w:t>220.4</w:t>
            </w:r>
          </w:p>
        </w:tc>
        <w:tc>
          <w:tcPr>
            <w:tcW w:w="2400" w:type="dxa"/>
            <w:tcBorders>
              <w:top w:val="nil"/>
              <w:left w:val="single" w:sz="4" w:space="0" w:color="C0C0C0"/>
              <w:bottom w:val="single" w:sz="4" w:space="0" w:color="C0C0C0"/>
              <w:right w:val="single" w:sz="4" w:space="0" w:color="C0C0C0"/>
            </w:tcBorders>
            <w:hideMark/>
          </w:tcPr>
          <w:p w14:paraId="2FEA14D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 (4)</w:t>
            </w:r>
          </w:p>
        </w:tc>
        <w:tc>
          <w:tcPr>
            <w:tcW w:w="3720" w:type="dxa"/>
            <w:tcBorders>
              <w:top w:val="nil"/>
              <w:left w:val="single" w:sz="4" w:space="0" w:color="C0C0C0"/>
              <w:bottom w:val="single" w:sz="4" w:space="0" w:color="C0C0C0"/>
              <w:right w:val="single" w:sz="4" w:space="0" w:color="C0C0C0"/>
            </w:tcBorders>
            <w:hideMark/>
          </w:tcPr>
          <w:p w14:paraId="422ED58C" w14:textId="77777777" w:rsidR="001F53E8" w:rsidRPr="00A43E2F" w:rsidRDefault="001F53E8" w:rsidP="0099011F">
            <w:pPr>
              <w:spacing w:before="60" w:after="60"/>
              <w:rPr>
                <w:color w:val="000000"/>
                <w:sz w:val="20"/>
              </w:rPr>
            </w:pPr>
            <w:r w:rsidRPr="00A43E2F">
              <w:rPr>
                <w:color w:val="000000"/>
                <w:sz w:val="20"/>
              </w:rPr>
              <w:t>pass/overtake stopping tram at prohibited speed</w:t>
            </w:r>
          </w:p>
        </w:tc>
        <w:tc>
          <w:tcPr>
            <w:tcW w:w="1320" w:type="dxa"/>
            <w:tcBorders>
              <w:top w:val="nil"/>
              <w:left w:val="single" w:sz="4" w:space="0" w:color="C0C0C0"/>
              <w:bottom w:val="single" w:sz="4" w:space="0" w:color="C0C0C0"/>
              <w:right w:val="single" w:sz="4" w:space="0" w:color="C0C0C0"/>
            </w:tcBorders>
            <w:hideMark/>
          </w:tcPr>
          <w:p w14:paraId="19C33A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1A21DA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735982A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8D585EA"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262533A9" w14:textId="77777777" w:rsidR="001F53E8" w:rsidRPr="00A43E2F" w:rsidRDefault="001F53E8" w:rsidP="0099011F">
            <w:pPr>
              <w:keepNext/>
              <w:spacing w:before="60" w:after="60"/>
              <w:rPr>
                <w:color w:val="000000"/>
                <w:sz w:val="20"/>
              </w:rPr>
            </w:pPr>
            <w:r w:rsidRPr="00A43E2F">
              <w:rPr>
                <w:color w:val="000000"/>
                <w:sz w:val="20"/>
              </w:rPr>
              <w:lastRenderedPageBreak/>
              <w:t>221</w:t>
            </w:r>
          </w:p>
        </w:tc>
        <w:tc>
          <w:tcPr>
            <w:tcW w:w="2400" w:type="dxa"/>
            <w:tcBorders>
              <w:top w:val="single" w:sz="4" w:space="0" w:color="C0C0C0"/>
              <w:left w:val="single" w:sz="4" w:space="0" w:color="C0C0C0"/>
              <w:bottom w:val="nil"/>
              <w:right w:val="single" w:sz="4" w:space="0" w:color="C0C0C0"/>
            </w:tcBorders>
            <w:hideMark/>
          </w:tcPr>
          <w:p w14:paraId="7C3B9DAD" w14:textId="77777777" w:rsidR="001F53E8" w:rsidRPr="00A43E2F" w:rsidRDefault="001F53E8" w:rsidP="0099011F">
            <w:pPr>
              <w:spacing w:before="60" w:after="60"/>
              <w:rPr>
                <w:color w:val="000000"/>
                <w:sz w:val="20"/>
              </w:rPr>
            </w:pPr>
            <w:r w:rsidRPr="00A43E2F">
              <w:rPr>
                <w:color w:val="000000"/>
                <w:sz w:val="20"/>
              </w:rPr>
              <w:t>164A (1)</w:t>
            </w:r>
          </w:p>
        </w:tc>
        <w:tc>
          <w:tcPr>
            <w:tcW w:w="3720" w:type="dxa"/>
            <w:tcBorders>
              <w:top w:val="single" w:sz="4" w:space="0" w:color="C0C0C0"/>
              <w:left w:val="single" w:sz="4" w:space="0" w:color="C0C0C0"/>
              <w:bottom w:val="nil"/>
              <w:right w:val="single" w:sz="4" w:space="0" w:color="C0C0C0"/>
            </w:tcBorders>
          </w:tcPr>
          <w:p w14:paraId="161CFA6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0BEDAF7"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4E3339C"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B3FC780" w14:textId="77777777" w:rsidR="001F53E8" w:rsidRPr="00A43E2F" w:rsidRDefault="001F53E8" w:rsidP="0099011F">
            <w:pPr>
              <w:spacing w:before="60" w:after="60"/>
              <w:rPr>
                <w:color w:val="000000"/>
                <w:sz w:val="20"/>
              </w:rPr>
            </w:pPr>
          </w:p>
        </w:tc>
      </w:tr>
      <w:tr w:rsidR="001F53E8" w:rsidRPr="00A43E2F" w14:paraId="73265018" w14:textId="77777777" w:rsidTr="0099011F">
        <w:trPr>
          <w:cantSplit/>
        </w:trPr>
        <w:tc>
          <w:tcPr>
            <w:tcW w:w="1200" w:type="dxa"/>
            <w:tcBorders>
              <w:top w:val="nil"/>
              <w:left w:val="single" w:sz="4" w:space="0" w:color="C0C0C0"/>
              <w:bottom w:val="nil"/>
              <w:right w:val="single" w:sz="4" w:space="0" w:color="C0C0C0"/>
            </w:tcBorders>
            <w:hideMark/>
          </w:tcPr>
          <w:p w14:paraId="127F4B23" w14:textId="77777777" w:rsidR="001F53E8" w:rsidRPr="00A43E2F" w:rsidRDefault="001F53E8" w:rsidP="0099011F">
            <w:pPr>
              <w:keepNext/>
              <w:spacing w:before="60" w:after="60"/>
              <w:rPr>
                <w:color w:val="000000"/>
                <w:sz w:val="20"/>
              </w:rPr>
            </w:pPr>
            <w:r w:rsidRPr="00A43E2F">
              <w:rPr>
                <w:color w:val="000000"/>
                <w:sz w:val="20"/>
              </w:rPr>
              <w:t>221.1</w:t>
            </w:r>
          </w:p>
        </w:tc>
        <w:tc>
          <w:tcPr>
            <w:tcW w:w="2400" w:type="dxa"/>
            <w:tcBorders>
              <w:top w:val="nil"/>
              <w:left w:val="single" w:sz="4" w:space="0" w:color="C0C0C0"/>
              <w:bottom w:val="nil"/>
              <w:right w:val="single" w:sz="4" w:space="0" w:color="C0C0C0"/>
            </w:tcBorders>
            <w:hideMark/>
          </w:tcPr>
          <w:p w14:paraId="38722B1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(2) (a)</w:t>
            </w:r>
          </w:p>
        </w:tc>
        <w:tc>
          <w:tcPr>
            <w:tcW w:w="3720" w:type="dxa"/>
            <w:tcBorders>
              <w:top w:val="nil"/>
              <w:left w:val="single" w:sz="4" w:space="0" w:color="C0C0C0"/>
              <w:bottom w:val="nil"/>
              <w:right w:val="single" w:sz="4" w:space="0" w:color="C0C0C0"/>
            </w:tcBorders>
            <w:hideMark/>
          </w:tcPr>
          <w:p w14:paraId="0EED20F4" w14:textId="77777777" w:rsidR="001F53E8" w:rsidRPr="00A43E2F" w:rsidRDefault="001F53E8" w:rsidP="0099011F">
            <w:pPr>
              <w:spacing w:before="60" w:after="60"/>
              <w:rPr>
                <w:color w:val="000000"/>
                <w:sz w:val="20"/>
              </w:rPr>
            </w:pPr>
            <w:r w:rsidRPr="00A43E2F">
              <w:rPr>
                <w:color w:val="000000"/>
                <w:sz w:val="20"/>
              </w:rPr>
              <w:t>proceed near stopped tram (tram doors open)</w:t>
            </w:r>
          </w:p>
        </w:tc>
        <w:tc>
          <w:tcPr>
            <w:tcW w:w="1320" w:type="dxa"/>
            <w:tcBorders>
              <w:top w:val="nil"/>
              <w:left w:val="single" w:sz="4" w:space="0" w:color="C0C0C0"/>
              <w:bottom w:val="nil"/>
              <w:right w:val="single" w:sz="4" w:space="0" w:color="C0C0C0"/>
            </w:tcBorders>
            <w:hideMark/>
          </w:tcPr>
          <w:p w14:paraId="3A15D83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314192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51509D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28FDECD3" w14:textId="77777777" w:rsidTr="0099011F">
        <w:trPr>
          <w:cantSplit/>
        </w:trPr>
        <w:tc>
          <w:tcPr>
            <w:tcW w:w="1200" w:type="dxa"/>
            <w:tcBorders>
              <w:top w:val="nil"/>
              <w:left w:val="single" w:sz="4" w:space="0" w:color="C0C0C0"/>
              <w:bottom w:val="nil"/>
              <w:right w:val="single" w:sz="4" w:space="0" w:color="C0C0C0"/>
            </w:tcBorders>
            <w:hideMark/>
          </w:tcPr>
          <w:p w14:paraId="1FDB9943" w14:textId="77777777" w:rsidR="001F53E8" w:rsidRPr="00A43E2F" w:rsidRDefault="001F53E8" w:rsidP="0099011F">
            <w:pPr>
              <w:spacing w:before="60" w:after="60"/>
              <w:rPr>
                <w:color w:val="000000"/>
                <w:sz w:val="20"/>
              </w:rPr>
            </w:pPr>
            <w:r w:rsidRPr="00A43E2F">
              <w:rPr>
                <w:color w:val="000000"/>
                <w:sz w:val="20"/>
              </w:rPr>
              <w:t>221.2</w:t>
            </w:r>
          </w:p>
        </w:tc>
        <w:tc>
          <w:tcPr>
            <w:tcW w:w="2400" w:type="dxa"/>
            <w:tcBorders>
              <w:top w:val="nil"/>
              <w:left w:val="single" w:sz="4" w:space="0" w:color="C0C0C0"/>
              <w:bottom w:val="nil"/>
              <w:right w:val="single" w:sz="4" w:space="0" w:color="C0C0C0"/>
            </w:tcBorders>
            <w:hideMark/>
          </w:tcPr>
          <w:p w14:paraId="4693729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(2) (b)</w:t>
            </w:r>
          </w:p>
        </w:tc>
        <w:tc>
          <w:tcPr>
            <w:tcW w:w="3720" w:type="dxa"/>
            <w:tcBorders>
              <w:top w:val="nil"/>
              <w:left w:val="single" w:sz="4" w:space="0" w:color="C0C0C0"/>
              <w:bottom w:val="nil"/>
              <w:right w:val="single" w:sz="4" w:space="0" w:color="C0C0C0"/>
            </w:tcBorders>
            <w:hideMark/>
          </w:tcPr>
          <w:p w14:paraId="219FB6C4" w14:textId="77777777" w:rsidR="001F53E8" w:rsidRPr="00A43E2F" w:rsidRDefault="001F53E8" w:rsidP="0099011F">
            <w:pPr>
              <w:spacing w:before="60" w:after="60"/>
              <w:rPr>
                <w:color w:val="000000"/>
                <w:sz w:val="20"/>
              </w:rPr>
            </w:pPr>
            <w:r w:rsidRPr="00A43E2F">
              <w:rPr>
                <w:color w:val="000000"/>
                <w:sz w:val="20"/>
              </w:rPr>
              <w:t>proceed near stopped tram (road not clear of pedestrians)</w:t>
            </w:r>
          </w:p>
        </w:tc>
        <w:tc>
          <w:tcPr>
            <w:tcW w:w="1320" w:type="dxa"/>
            <w:tcBorders>
              <w:top w:val="nil"/>
              <w:left w:val="single" w:sz="4" w:space="0" w:color="C0C0C0"/>
              <w:bottom w:val="nil"/>
              <w:right w:val="single" w:sz="4" w:space="0" w:color="C0C0C0"/>
            </w:tcBorders>
            <w:hideMark/>
          </w:tcPr>
          <w:p w14:paraId="0733419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468F7A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9F1B6C8"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7BFF9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0733026" w14:textId="77777777" w:rsidR="001F53E8" w:rsidRPr="00A43E2F" w:rsidRDefault="001F53E8" w:rsidP="0099011F">
            <w:pPr>
              <w:spacing w:before="60" w:after="60"/>
              <w:rPr>
                <w:color w:val="000000"/>
                <w:sz w:val="20"/>
              </w:rPr>
            </w:pPr>
            <w:r w:rsidRPr="00A43E2F">
              <w:rPr>
                <w:color w:val="000000"/>
                <w:sz w:val="20"/>
              </w:rPr>
              <w:t>221.3</w:t>
            </w:r>
          </w:p>
        </w:tc>
        <w:tc>
          <w:tcPr>
            <w:tcW w:w="2400" w:type="dxa"/>
            <w:tcBorders>
              <w:top w:val="nil"/>
              <w:left w:val="single" w:sz="4" w:space="0" w:color="C0C0C0"/>
              <w:bottom w:val="single" w:sz="4" w:space="0" w:color="C0C0C0"/>
              <w:right w:val="single" w:sz="4" w:space="0" w:color="C0C0C0"/>
            </w:tcBorders>
            <w:hideMark/>
          </w:tcPr>
          <w:p w14:paraId="4E0ADEF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164A (3)</w:t>
            </w:r>
          </w:p>
        </w:tc>
        <w:tc>
          <w:tcPr>
            <w:tcW w:w="3720" w:type="dxa"/>
            <w:tcBorders>
              <w:top w:val="nil"/>
              <w:left w:val="single" w:sz="4" w:space="0" w:color="C0C0C0"/>
              <w:bottom w:val="single" w:sz="4" w:space="0" w:color="C0C0C0"/>
              <w:right w:val="single" w:sz="4" w:space="0" w:color="C0C0C0"/>
            </w:tcBorders>
            <w:hideMark/>
          </w:tcPr>
          <w:p w14:paraId="1217CC26" w14:textId="77777777" w:rsidR="001F53E8" w:rsidRPr="00A43E2F" w:rsidRDefault="001F53E8" w:rsidP="0099011F">
            <w:pPr>
              <w:spacing w:before="60" w:after="60"/>
              <w:rPr>
                <w:color w:val="000000"/>
                <w:sz w:val="20"/>
              </w:rPr>
            </w:pPr>
            <w:r w:rsidRPr="00A43E2F">
              <w:rPr>
                <w:color w:val="000000"/>
                <w:sz w:val="20"/>
              </w:rPr>
              <w:t>pass/overtake stopped tram at prohibited speed</w:t>
            </w:r>
          </w:p>
        </w:tc>
        <w:tc>
          <w:tcPr>
            <w:tcW w:w="1320" w:type="dxa"/>
            <w:tcBorders>
              <w:top w:val="nil"/>
              <w:left w:val="single" w:sz="4" w:space="0" w:color="C0C0C0"/>
              <w:bottom w:val="single" w:sz="4" w:space="0" w:color="C0C0C0"/>
              <w:right w:val="single" w:sz="4" w:space="0" w:color="C0C0C0"/>
            </w:tcBorders>
            <w:hideMark/>
          </w:tcPr>
          <w:p w14:paraId="35FF864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6D0102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1708ED1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075CB48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C093034" w14:textId="77777777" w:rsidR="001F53E8" w:rsidRPr="00A43E2F" w:rsidRDefault="001F53E8" w:rsidP="0099011F">
            <w:pPr>
              <w:spacing w:before="60" w:after="60"/>
              <w:rPr>
                <w:color w:val="000000"/>
                <w:sz w:val="20"/>
              </w:rPr>
            </w:pPr>
            <w:r w:rsidRPr="00A43E2F">
              <w:rPr>
                <w:color w:val="000000"/>
                <w:sz w:val="20"/>
              </w:rPr>
              <w:t>222</w:t>
            </w:r>
          </w:p>
        </w:tc>
        <w:tc>
          <w:tcPr>
            <w:tcW w:w="2400" w:type="dxa"/>
            <w:tcBorders>
              <w:top w:val="single" w:sz="4" w:space="0" w:color="C0C0C0"/>
              <w:left w:val="single" w:sz="4" w:space="0" w:color="C0C0C0"/>
              <w:bottom w:val="single" w:sz="4" w:space="0" w:color="C0C0C0"/>
              <w:right w:val="single" w:sz="4" w:space="0" w:color="C0C0C0"/>
            </w:tcBorders>
            <w:hideMark/>
          </w:tcPr>
          <w:p w14:paraId="178B0765" w14:textId="77777777" w:rsidR="001F53E8" w:rsidRPr="00A43E2F" w:rsidRDefault="001F53E8" w:rsidP="0099011F">
            <w:pPr>
              <w:spacing w:before="60" w:after="60"/>
              <w:rPr>
                <w:color w:val="000000"/>
                <w:sz w:val="20"/>
              </w:rPr>
            </w:pPr>
            <w:r w:rsidRPr="00A43E2F">
              <w:rPr>
                <w:color w:val="000000"/>
                <w:sz w:val="20"/>
              </w:rPr>
              <w:t>164B (1)</w:t>
            </w:r>
          </w:p>
        </w:tc>
        <w:tc>
          <w:tcPr>
            <w:tcW w:w="3720" w:type="dxa"/>
            <w:tcBorders>
              <w:top w:val="single" w:sz="4" w:space="0" w:color="C0C0C0"/>
              <w:left w:val="single" w:sz="4" w:space="0" w:color="C0C0C0"/>
              <w:bottom w:val="single" w:sz="4" w:space="0" w:color="C0C0C0"/>
              <w:right w:val="single" w:sz="4" w:space="0" w:color="C0C0C0"/>
            </w:tcBorders>
            <w:hideMark/>
          </w:tcPr>
          <w:p w14:paraId="4BA772A0" w14:textId="77777777" w:rsidR="001F53E8" w:rsidRPr="00A43E2F" w:rsidRDefault="001F53E8" w:rsidP="0099011F">
            <w:pPr>
              <w:spacing w:before="60" w:after="60"/>
              <w:rPr>
                <w:color w:val="000000"/>
                <w:sz w:val="20"/>
              </w:rPr>
            </w:pPr>
            <w:r w:rsidRPr="00A43E2F">
              <w:rPr>
                <w:color w:val="000000"/>
                <w:sz w:val="20"/>
              </w:rPr>
              <w:t>overtake bicycle rider too closely</w:t>
            </w:r>
          </w:p>
        </w:tc>
        <w:tc>
          <w:tcPr>
            <w:tcW w:w="1320" w:type="dxa"/>
            <w:tcBorders>
              <w:top w:val="single" w:sz="4" w:space="0" w:color="C0C0C0"/>
              <w:left w:val="single" w:sz="4" w:space="0" w:color="C0C0C0"/>
              <w:bottom w:val="single" w:sz="4" w:space="0" w:color="C0C0C0"/>
              <w:right w:val="single" w:sz="4" w:space="0" w:color="C0C0C0"/>
            </w:tcBorders>
            <w:hideMark/>
          </w:tcPr>
          <w:p w14:paraId="71E5422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27F72A"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F41B8D6" w14:textId="77777777" w:rsidR="001F53E8" w:rsidRPr="00A43E2F" w:rsidRDefault="001F53E8" w:rsidP="0099011F">
            <w:pPr>
              <w:spacing w:before="60" w:after="60"/>
              <w:rPr>
                <w:color w:val="000000"/>
                <w:sz w:val="20"/>
              </w:rPr>
            </w:pPr>
            <w:r w:rsidRPr="00A43E2F">
              <w:rPr>
                <w:color w:val="000000"/>
                <w:sz w:val="20"/>
              </w:rPr>
              <w:t>2 (NS)</w:t>
            </w:r>
          </w:p>
        </w:tc>
      </w:tr>
      <w:tr w:rsidR="001F53E8" w:rsidRPr="00A43E2F" w14:paraId="66FADD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864DCD" w14:textId="77777777" w:rsidR="001F53E8" w:rsidRPr="00A43E2F" w:rsidRDefault="001F53E8" w:rsidP="0099011F">
            <w:pPr>
              <w:spacing w:before="60" w:after="60"/>
              <w:rPr>
                <w:color w:val="000000"/>
                <w:sz w:val="20"/>
              </w:rPr>
            </w:pPr>
            <w:r w:rsidRPr="00A43E2F">
              <w:rPr>
                <w:color w:val="000000"/>
                <w:sz w:val="20"/>
              </w:rPr>
              <w:t>223</w:t>
            </w:r>
          </w:p>
        </w:tc>
        <w:tc>
          <w:tcPr>
            <w:tcW w:w="2400" w:type="dxa"/>
            <w:tcBorders>
              <w:top w:val="single" w:sz="4" w:space="0" w:color="C0C0C0"/>
              <w:left w:val="single" w:sz="4" w:space="0" w:color="C0C0C0"/>
              <w:bottom w:val="single" w:sz="4" w:space="0" w:color="C0C0C0"/>
              <w:right w:val="single" w:sz="4" w:space="0" w:color="C0C0C0"/>
            </w:tcBorders>
            <w:hideMark/>
          </w:tcPr>
          <w:p w14:paraId="5D637222" w14:textId="77777777" w:rsidR="001F53E8" w:rsidRPr="00A43E2F" w:rsidRDefault="001F53E8" w:rsidP="0099011F">
            <w:pPr>
              <w:spacing w:before="60" w:after="60"/>
              <w:rPr>
                <w:color w:val="000000"/>
                <w:sz w:val="20"/>
              </w:rPr>
            </w:pPr>
            <w:r w:rsidRPr="00A43E2F">
              <w:rPr>
                <w:color w:val="000000"/>
                <w:sz w:val="20"/>
              </w:rPr>
              <w:t>167</w:t>
            </w:r>
          </w:p>
        </w:tc>
        <w:tc>
          <w:tcPr>
            <w:tcW w:w="3720" w:type="dxa"/>
            <w:tcBorders>
              <w:top w:val="single" w:sz="4" w:space="0" w:color="C0C0C0"/>
              <w:left w:val="single" w:sz="4" w:space="0" w:color="C0C0C0"/>
              <w:bottom w:val="single" w:sz="4" w:space="0" w:color="C0C0C0"/>
              <w:right w:val="single" w:sz="4" w:space="0" w:color="C0C0C0"/>
            </w:tcBorders>
            <w:hideMark/>
          </w:tcPr>
          <w:p w14:paraId="4B1E7930" w14:textId="77777777" w:rsidR="001F53E8" w:rsidRPr="00A43E2F" w:rsidRDefault="001F53E8" w:rsidP="0099011F">
            <w:pPr>
              <w:spacing w:before="60" w:after="60"/>
              <w:rPr>
                <w:color w:val="000000"/>
                <w:sz w:val="20"/>
              </w:rPr>
            </w:pPr>
            <w:r w:rsidRPr="00A43E2F">
              <w:rPr>
                <w:color w:val="000000"/>
                <w:sz w:val="20"/>
              </w:rPr>
              <w:t>disobey no stopping sign</w:t>
            </w:r>
          </w:p>
        </w:tc>
        <w:tc>
          <w:tcPr>
            <w:tcW w:w="1320" w:type="dxa"/>
            <w:tcBorders>
              <w:top w:val="single" w:sz="4" w:space="0" w:color="C0C0C0"/>
              <w:left w:val="single" w:sz="4" w:space="0" w:color="C0C0C0"/>
              <w:bottom w:val="single" w:sz="4" w:space="0" w:color="C0C0C0"/>
              <w:right w:val="single" w:sz="4" w:space="0" w:color="C0C0C0"/>
            </w:tcBorders>
            <w:hideMark/>
          </w:tcPr>
          <w:p w14:paraId="6B1C036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BC3009"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4A8B8F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F767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106F29" w14:textId="77777777" w:rsidR="001F53E8" w:rsidRPr="00A43E2F" w:rsidRDefault="001F53E8" w:rsidP="0099011F">
            <w:pPr>
              <w:spacing w:before="60" w:after="60"/>
              <w:rPr>
                <w:color w:val="000000"/>
                <w:sz w:val="20"/>
              </w:rPr>
            </w:pPr>
            <w:r w:rsidRPr="00A43E2F">
              <w:rPr>
                <w:color w:val="000000"/>
                <w:sz w:val="20"/>
              </w:rPr>
              <w:t>224</w:t>
            </w:r>
          </w:p>
        </w:tc>
        <w:tc>
          <w:tcPr>
            <w:tcW w:w="2400" w:type="dxa"/>
            <w:tcBorders>
              <w:top w:val="single" w:sz="4" w:space="0" w:color="C0C0C0"/>
              <w:left w:val="single" w:sz="4" w:space="0" w:color="C0C0C0"/>
              <w:bottom w:val="single" w:sz="4" w:space="0" w:color="C0C0C0"/>
              <w:right w:val="single" w:sz="4" w:space="0" w:color="C0C0C0"/>
            </w:tcBorders>
            <w:hideMark/>
          </w:tcPr>
          <w:p w14:paraId="2E8554CF" w14:textId="77777777" w:rsidR="001F53E8" w:rsidRPr="00A43E2F" w:rsidRDefault="001F53E8" w:rsidP="0099011F">
            <w:pPr>
              <w:spacing w:before="60" w:after="60"/>
              <w:rPr>
                <w:color w:val="000000"/>
                <w:sz w:val="20"/>
              </w:rPr>
            </w:pPr>
            <w:r w:rsidRPr="00A43E2F">
              <w:rPr>
                <w:color w:val="000000"/>
                <w:sz w:val="20"/>
              </w:rPr>
              <w:t>168 (1)</w:t>
            </w:r>
          </w:p>
        </w:tc>
        <w:tc>
          <w:tcPr>
            <w:tcW w:w="3720" w:type="dxa"/>
            <w:tcBorders>
              <w:top w:val="single" w:sz="4" w:space="0" w:color="C0C0C0"/>
              <w:left w:val="single" w:sz="4" w:space="0" w:color="C0C0C0"/>
              <w:bottom w:val="single" w:sz="4" w:space="0" w:color="C0C0C0"/>
              <w:right w:val="single" w:sz="4" w:space="0" w:color="C0C0C0"/>
            </w:tcBorders>
            <w:hideMark/>
          </w:tcPr>
          <w:p w14:paraId="4C1345AA" w14:textId="77777777" w:rsidR="001F53E8" w:rsidRPr="00A43E2F" w:rsidRDefault="001F53E8" w:rsidP="0099011F">
            <w:pPr>
              <w:spacing w:before="60" w:after="60"/>
              <w:rPr>
                <w:color w:val="000000"/>
                <w:sz w:val="20"/>
              </w:rPr>
            </w:pPr>
            <w:r w:rsidRPr="00A43E2F">
              <w:rPr>
                <w:color w:val="000000"/>
                <w:sz w:val="20"/>
              </w:rPr>
              <w:t>disobey no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1A647B0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CF8C9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4512B5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E247D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F89F1" w14:textId="77777777" w:rsidR="001F53E8" w:rsidRPr="00A43E2F" w:rsidRDefault="001F53E8" w:rsidP="0099011F">
            <w:pPr>
              <w:spacing w:before="60" w:after="60"/>
              <w:rPr>
                <w:color w:val="000000"/>
                <w:sz w:val="20"/>
              </w:rPr>
            </w:pPr>
            <w:r w:rsidRPr="00A43E2F">
              <w:rPr>
                <w:color w:val="000000"/>
                <w:sz w:val="20"/>
              </w:rPr>
              <w:t>225</w:t>
            </w:r>
          </w:p>
        </w:tc>
        <w:tc>
          <w:tcPr>
            <w:tcW w:w="2400" w:type="dxa"/>
            <w:tcBorders>
              <w:top w:val="single" w:sz="4" w:space="0" w:color="C0C0C0"/>
              <w:left w:val="single" w:sz="4" w:space="0" w:color="C0C0C0"/>
              <w:bottom w:val="single" w:sz="4" w:space="0" w:color="C0C0C0"/>
              <w:right w:val="single" w:sz="4" w:space="0" w:color="C0C0C0"/>
            </w:tcBorders>
            <w:hideMark/>
          </w:tcPr>
          <w:p w14:paraId="4E9B97AD" w14:textId="77777777" w:rsidR="001F53E8" w:rsidRPr="00A43E2F" w:rsidRDefault="001F53E8" w:rsidP="0099011F">
            <w:pPr>
              <w:spacing w:before="60" w:after="60"/>
              <w:rPr>
                <w:color w:val="000000"/>
                <w:sz w:val="20"/>
              </w:rPr>
            </w:pPr>
            <w:r w:rsidRPr="00A43E2F">
              <w:rPr>
                <w:color w:val="000000"/>
                <w:sz w:val="20"/>
              </w:rPr>
              <w:t>169</w:t>
            </w:r>
          </w:p>
        </w:tc>
        <w:tc>
          <w:tcPr>
            <w:tcW w:w="3720" w:type="dxa"/>
            <w:tcBorders>
              <w:top w:val="single" w:sz="4" w:space="0" w:color="C0C0C0"/>
              <w:left w:val="single" w:sz="4" w:space="0" w:color="C0C0C0"/>
              <w:bottom w:val="single" w:sz="4" w:space="0" w:color="C0C0C0"/>
              <w:right w:val="single" w:sz="4" w:space="0" w:color="C0C0C0"/>
            </w:tcBorders>
            <w:hideMark/>
          </w:tcPr>
          <w:p w14:paraId="4216995F" w14:textId="77777777" w:rsidR="001F53E8" w:rsidRPr="00A43E2F" w:rsidRDefault="001F53E8" w:rsidP="0099011F">
            <w:pPr>
              <w:spacing w:before="60" w:after="60"/>
              <w:rPr>
                <w:color w:val="000000"/>
                <w:sz w:val="20"/>
              </w:rPr>
            </w:pPr>
            <w:r w:rsidRPr="00A43E2F">
              <w:rPr>
                <w:color w:val="000000"/>
                <w:sz w:val="20"/>
              </w:rPr>
              <w:t>stop at side of road with continuous yellow edge line</w:t>
            </w:r>
          </w:p>
        </w:tc>
        <w:tc>
          <w:tcPr>
            <w:tcW w:w="1320" w:type="dxa"/>
            <w:tcBorders>
              <w:top w:val="single" w:sz="4" w:space="0" w:color="C0C0C0"/>
              <w:left w:val="single" w:sz="4" w:space="0" w:color="C0C0C0"/>
              <w:bottom w:val="single" w:sz="4" w:space="0" w:color="C0C0C0"/>
              <w:right w:val="single" w:sz="4" w:space="0" w:color="C0C0C0"/>
            </w:tcBorders>
            <w:hideMark/>
          </w:tcPr>
          <w:p w14:paraId="78069C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C08633"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64E91D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F95B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8E2B61C" w14:textId="77777777" w:rsidR="001F53E8" w:rsidRPr="00A43E2F" w:rsidRDefault="001F53E8" w:rsidP="0099011F">
            <w:pPr>
              <w:spacing w:before="60" w:after="60"/>
              <w:rPr>
                <w:color w:val="000000"/>
                <w:sz w:val="20"/>
              </w:rPr>
            </w:pPr>
            <w:r w:rsidRPr="00A43E2F">
              <w:rPr>
                <w:color w:val="000000"/>
                <w:sz w:val="20"/>
              </w:rPr>
              <w:lastRenderedPageBreak/>
              <w:t>226</w:t>
            </w:r>
          </w:p>
        </w:tc>
        <w:tc>
          <w:tcPr>
            <w:tcW w:w="2400" w:type="dxa"/>
            <w:tcBorders>
              <w:top w:val="single" w:sz="4" w:space="0" w:color="C0C0C0"/>
              <w:left w:val="single" w:sz="4" w:space="0" w:color="C0C0C0"/>
              <w:bottom w:val="single" w:sz="4" w:space="0" w:color="C0C0C0"/>
              <w:right w:val="single" w:sz="4" w:space="0" w:color="C0C0C0"/>
            </w:tcBorders>
            <w:hideMark/>
          </w:tcPr>
          <w:p w14:paraId="6C7121B1" w14:textId="77777777" w:rsidR="001F53E8" w:rsidRPr="00A43E2F" w:rsidRDefault="001F53E8" w:rsidP="0099011F">
            <w:pPr>
              <w:spacing w:before="60" w:after="60"/>
              <w:rPr>
                <w:color w:val="000000"/>
                <w:sz w:val="20"/>
              </w:rPr>
            </w:pPr>
            <w:r w:rsidRPr="00A43E2F">
              <w:rPr>
                <w:color w:val="000000"/>
                <w:sz w:val="20"/>
              </w:rPr>
              <w:t>170 (1)</w:t>
            </w:r>
          </w:p>
        </w:tc>
        <w:tc>
          <w:tcPr>
            <w:tcW w:w="3720" w:type="dxa"/>
            <w:tcBorders>
              <w:top w:val="single" w:sz="4" w:space="0" w:color="C0C0C0"/>
              <w:left w:val="single" w:sz="4" w:space="0" w:color="C0C0C0"/>
              <w:bottom w:val="single" w:sz="4" w:space="0" w:color="C0C0C0"/>
              <w:right w:val="single" w:sz="4" w:space="0" w:color="C0C0C0"/>
            </w:tcBorders>
            <w:hideMark/>
          </w:tcPr>
          <w:p w14:paraId="4B26751E" w14:textId="77777777" w:rsidR="001F53E8" w:rsidRPr="00A43E2F" w:rsidRDefault="001F53E8" w:rsidP="0099011F">
            <w:pPr>
              <w:spacing w:before="60" w:after="60"/>
              <w:rPr>
                <w:color w:val="000000"/>
                <w:sz w:val="20"/>
              </w:rPr>
            </w:pPr>
            <w:r w:rsidRPr="00A43E2F">
              <w:rPr>
                <w:color w:val="000000"/>
                <w:sz w:val="20"/>
              </w:rPr>
              <w:t>stop in 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1D67D67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39A7F0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907D81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4EB4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53318C4" w14:textId="77777777" w:rsidR="001F53E8" w:rsidRPr="00A43E2F" w:rsidRDefault="001F53E8" w:rsidP="0099011F">
            <w:pPr>
              <w:spacing w:before="60" w:after="60"/>
              <w:rPr>
                <w:color w:val="000000"/>
                <w:sz w:val="20"/>
              </w:rPr>
            </w:pPr>
            <w:r w:rsidRPr="00A43E2F">
              <w:rPr>
                <w:color w:val="000000"/>
                <w:sz w:val="20"/>
              </w:rPr>
              <w:t>227</w:t>
            </w:r>
          </w:p>
        </w:tc>
        <w:tc>
          <w:tcPr>
            <w:tcW w:w="2400" w:type="dxa"/>
            <w:tcBorders>
              <w:top w:val="single" w:sz="4" w:space="0" w:color="C0C0C0"/>
              <w:left w:val="single" w:sz="4" w:space="0" w:color="C0C0C0"/>
              <w:bottom w:val="single" w:sz="4" w:space="0" w:color="C0C0C0"/>
              <w:right w:val="single" w:sz="4" w:space="0" w:color="C0C0C0"/>
            </w:tcBorders>
            <w:hideMark/>
          </w:tcPr>
          <w:p w14:paraId="6449D518" w14:textId="77777777" w:rsidR="001F53E8" w:rsidRPr="00A43E2F" w:rsidRDefault="001F53E8" w:rsidP="0099011F">
            <w:pPr>
              <w:spacing w:before="60" w:after="60"/>
              <w:rPr>
                <w:color w:val="000000"/>
                <w:sz w:val="20"/>
              </w:rPr>
            </w:pPr>
            <w:r w:rsidRPr="00A43E2F">
              <w:rPr>
                <w:color w:val="000000"/>
                <w:sz w:val="20"/>
              </w:rPr>
              <w:t>170 (2)</w:t>
            </w:r>
          </w:p>
        </w:tc>
        <w:tc>
          <w:tcPr>
            <w:tcW w:w="3720" w:type="dxa"/>
            <w:tcBorders>
              <w:top w:val="single" w:sz="4" w:space="0" w:color="C0C0C0"/>
              <w:left w:val="single" w:sz="4" w:space="0" w:color="C0C0C0"/>
              <w:bottom w:val="single" w:sz="4" w:space="0" w:color="C0C0C0"/>
              <w:right w:val="single" w:sz="4" w:space="0" w:color="C0C0C0"/>
            </w:tcBorders>
            <w:hideMark/>
          </w:tcPr>
          <w:p w14:paraId="7F80D4E7" w14:textId="77777777" w:rsidR="001F53E8" w:rsidRPr="00A43E2F" w:rsidRDefault="001F53E8" w:rsidP="0099011F">
            <w:pPr>
              <w:spacing w:before="60" w:after="60"/>
              <w:rPr>
                <w:color w:val="000000"/>
                <w:sz w:val="20"/>
              </w:rPr>
            </w:pPr>
            <w:r w:rsidRPr="00A43E2F">
              <w:rPr>
                <w:color w:val="000000"/>
                <w:sz w:val="20"/>
              </w:rPr>
              <w:t>stop on/near intersection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0C74A4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CFAD2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733B90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BB655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654873" w14:textId="77777777" w:rsidR="001F53E8" w:rsidRPr="00A43E2F" w:rsidRDefault="001F53E8" w:rsidP="0099011F">
            <w:pPr>
              <w:spacing w:before="60" w:after="60"/>
              <w:rPr>
                <w:color w:val="000000"/>
                <w:sz w:val="20"/>
              </w:rPr>
            </w:pPr>
            <w:r w:rsidRPr="00A43E2F">
              <w:rPr>
                <w:color w:val="000000"/>
                <w:sz w:val="20"/>
              </w:rPr>
              <w:t>228</w:t>
            </w:r>
          </w:p>
        </w:tc>
        <w:tc>
          <w:tcPr>
            <w:tcW w:w="2400" w:type="dxa"/>
            <w:tcBorders>
              <w:top w:val="single" w:sz="4" w:space="0" w:color="C0C0C0"/>
              <w:left w:val="single" w:sz="4" w:space="0" w:color="C0C0C0"/>
              <w:bottom w:val="single" w:sz="4" w:space="0" w:color="C0C0C0"/>
              <w:right w:val="single" w:sz="4" w:space="0" w:color="C0C0C0"/>
            </w:tcBorders>
            <w:hideMark/>
          </w:tcPr>
          <w:p w14:paraId="2C9937C6" w14:textId="77777777" w:rsidR="001F53E8" w:rsidRPr="00A43E2F" w:rsidRDefault="001F53E8" w:rsidP="0099011F">
            <w:pPr>
              <w:spacing w:before="60" w:after="60"/>
              <w:rPr>
                <w:color w:val="000000"/>
                <w:sz w:val="20"/>
              </w:rPr>
            </w:pPr>
            <w:r w:rsidRPr="00A43E2F">
              <w:rPr>
                <w:color w:val="000000"/>
                <w:sz w:val="20"/>
              </w:rPr>
              <w:t>170 (3)</w:t>
            </w:r>
          </w:p>
        </w:tc>
        <w:tc>
          <w:tcPr>
            <w:tcW w:w="3720" w:type="dxa"/>
            <w:tcBorders>
              <w:top w:val="single" w:sz="4" w:space="0" w:color="C0C0C0"/>
              <w:left w:val="single" w:sz="4" w:space="0" w:color="C0C0C0"/>
              <w:bottom w:val="single" w:sz="4" w:space="0" w:color="C0C0C0"/>
              <w:right w:val="single" w:sz="4" w:space="0" w:color="C0C0C0"/>
            </w:tcBorders>
            <w:hideMark/>
          </w:tcPr>
          <w:p w14:paraId="0CFD7229" w14:textId="77777777" w:rsidR="001F53E8" w:rsidRPr="00A43E2F" w:rsidRDefault="001F53E8" w:rsidP="0099011F">
            <w:pPr>
              <w:spacing w:before="60" w:after="60"/>
              <w:rPr>
                <w:color w:val="000000"/>
                <w:sz w:val="20"/>
              </w:rPr>
            </w:pPr>
            <w:r w:rsidRPr="00A43E2F">
              <w:rPr>
                <w:color w:val="000000"/>
                <w:sz w:val="20"/>
              </w:rPr>
              <w:t>stop on/near intersection (no traffic lights)</w:t>
            </w:r>
          </w:p>
        </w:tc>
        <w:tc>
          <w:tcPr>
            <w:tcW w:w="1320" w:type="dxa"/>
            <w:tcBorders>
              <w:top w:val="single" w:sz="4" w:space="0" w:color="C0C0C0"/>
              <w:left w:val="single" w:sz="4" w:space="0" w:color="C0C0C0"/>
              <w:bottom w:val="single" w:sz="4" w:space="0" w:color="C0C0C0"/>
              <w:right w:val="single" w:sz="4" w:space="0" w:color="C0C0C0"/>
            </w:tcBorders>
            <w:hideMark/>
          </w:tcPr>
          <w:p w14:paraId="721150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486FD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EF890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B859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2AB48F" w14:textId="77777777" w:rsidR="001F53E8" w:rsidRPr="00A43E2F" w:rsidRDefault="001F53E8" w:rsidP="0099011F">
            <w:pPr>
              <w:spacing w:before="60" w:after="60"/>
              <w:rPr>
                <w:color w:val="000000"/>
                <w:sz w:val="20"/>
              </w:rPr>
            </w:pPr>
            <w:r w:rsidRPr="00A43E2F">
              <w:rPr>
                <w:color w:val="000000"/>
                <w:sz w:val="20"/>
              </w:rPr>
              <w:t>229</w:t>
            </w:r>
          </w:p>
        </w:tc>
        <w:tc>
          <w:tcPr>
            <w:tcW w:w="2400" w:type="dxa"/>
            <w:tcBorders>
              <w:top w:val="single" w:sz="4" w:space="0" w:color="C0C0C0"/>
              <w:left w:val="single" w:sz="4" w:space="0" w:color="C0C0C0"/>
              <w:bottom w:val="single" w:sz="4" w:space="0" w:color="C0C0C0"/>
              <w:right w:val="single" w:sz="4" w:space="0" w:color="C0C0C0"/>
            </w:tcBorders>
            <w:hideMark/>
          </w:tcPr>
          <w:p w14:paraId="115DAD84" w14:textId="77777777" w:rsidR="001F53E8" w:rsidRPr="00A43E2F" w:rsidRDefault="001F53E8" w:rsidP="0099011F">
            <w:pPr>
              <w:spacing w:before="60" w:after="60"/>
              <w:rPr>
                <w:color w:val="000000"/>
                <w:sz w:val="20"/>
              </w:rPr>
            </w:pPr>
            <w:r w:rsidRPr="00A43E2F">
              <w:rPr>
                <w:color w:val="000000"/>
                <w:sz w:val="20"/>
              </w:rPr>
              <w:t>171 (1)</w:t>
            </w:r>
          </w:p>
        </w:tc>
        <w:tc>
          <w:tcPr>
            <w:tcW w:w="3720" w:type="dxa"/>
            <w:tcBorders>
              <w:top w:val="single" w:sz="4" w:space="0" w:color="C0C0C0"/>
              <w:left w:val="single" w:sz="4" w:space="0" w:color="C0C0C0"/>
              <w:bottom w:val="single" w:sz="4" w:space="0" w:color="C0C0C0"/>
              <w:right w:val="single" w:sz="4" w:space="0" w:color="C0C0C0"/>
            </w:tcBorders>
            <w:hideMark/>
          </w:tcPr>
          <w:p w14:paraId="51D65314" w14:textId="77777777" w:rsidR="001F53E8" w:rsidRPr="00A43E2F" w:rsidRDefault="001F53E8" w:rsidP="0099011F">
            <w:pPr>
              <w:spacing w:before="60" w:after="60"/>
              <w:rPr>
                <w:color w:val="000000"/>
                <w:sz w:val="20"/>
              </w:rPr>
            </w:pPr>
            <w:r w:rsidRPr="00A43E2F">
              <w:rPr>
                <w:color w:val="000000"/>
                <w:sz w:val="20"/>
              </w:rPr>
              <w:t>stop on/near children’s crossing</w:t>
            </w:r>
          </w:p>
        </w:tc>
        <w:tc>
          <w:tcPr>
            <w:tcW w:w="1320" w:type="dxa"/>
            <w:tcBorders>
              <w:top w:val="single" w:sz="4" w:space="0" w:color="C0C0C0"/>
              <w:left w:val="single" w:sz="4" w:space="0" w:color="C0C0C0"/>
              <w:bottom w:val="single" w:sz="4" w:space="0" w:color="C0C0C0"/>
              <w:right w:val="single" w:sz="4" w:space="0" w:color="C0C0C0"/>
            </w:tcBorders>
            <w:hideMark/>
          </w:tcPr>
          <w:p w14:paraId="263E13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909B36"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649F2E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75A19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5C3286" w14:textId="77777777" w:rsidR="001F53E8" w:rsidRPr="00A43E2F" w:rsidRDefault="001F53E8" w:rsidP="0099011F">
            <w:pPr>
              <w:spacing w:before="60" w:after="60"/>
              <w:rPr>
                <w:color w:val="000000"/>
                <w:sz w:val="20"/>
              </w:rPr>
            </w:pPr>
            <w:r w:rsidRPr="00A43E2F">
              <w:rPr>
                <w:color w:val="000000"/>
                <w:sz w:val="20"/>
              </w:rPr>
              <w:t>230</w:t>
            </w:r>
          </w:p>
        </w:tc>
        <w:tc>
          <w:tcPr>
            <w:tcW w:w="2400" w:type="dxa"/>
            <w:tcBorders>
              <w:top w:val="single" w:sz="4" w:space="0" w:color="C0C0C0"/>
              <w:left w:val="single" w:sz="4" w:space="0" w:color="C0C0C0"/>
              <w:bottom w:val="single" w:sz="4" w:space="0" w:color="C0C0C0"/>
              <w:right w:val="single" w:sz="4" w:space="0" w:color="C0C0C0"/>
            </w:tcBorders>
            <w:hideMark/>
          </w:tcPr>
          <w:p w14:paraId="2C0B2436" w14:textId="77777777" w:rsidR="001F53E8" w:rsidRPr="00A43E2F" w:rsidRDefault="001F53E8" w:rsidP="0099011F">
            <w:pPr>
              <w:spacing w:before="60" w:after="60"/>
              <w:rPr>
                <w:color w:val="000000"/>
                <w:sz w:val="20"/>
              </w:rPr>
            </w:pPr>
            <w:r w:rsidRPr="00A43E2F">
              <w:rPr>
                <w:color w:val="000000"/>
                <w:sz w:val="20"/>
              </w:rPr>
              <w:t>172 (1)</w:t>
            </w:r>
          </w:p>
        </w:tc>
        <w:tc>
          <w:tcPr>
            <w:tcW w:w="3720" w:type="dxa"/>
            <w:tcBorders>
              <w:top w:val="single" w:sz="4" w:space="0" w:color="C0C0C0"/>
              <w:left w:val="single" w:sz="4" w:space="0" w:color="C0C0C0"/>
              <w:bottom w:val="single" w:sz="4" w:space="0" w:color="C0C0C0"/>
              <w:right w:val="single" w:sz="4" w:space="0" w:color="C0C0C0"/>
            </w:tcBorders>
            <w:hideMark/>
          </w:tcPr>
          <w:p w14:paraId="4278E3D0" w14:textId="77777777" w:rsidR="001F53E8" w:rsidRPr="00A43E2F" w:rsidRDefault="001F53E8" w:rsidP="0099011F">
            <w:pPr>
              <w:spacing w:before="60" w:after="60"/>
              <w:rPr>
                <w:color w:val="000000"/>
                <w:sz w:val="20"/>
              </w:rPr>
            </w:pPr>
            <w:r w:rsidRPr="00A43E2F">
              <w:rPr>
                <w:color w:val="000000"/>
                <w:sz w:val="20"/>
              </w:rPr>
              <w:t>stop on/near pedestrian crossing</w:t>
            </w:r>
          </w:p>
        </w:tc>
        <w:tc>
          <w:tcPr>
            <w:tcW w:w="1320" w:type="dxa"/>
            <w:tcBorders>
              <w:top w:val="single" w:sz="4" w:space="0" w:color="C0C0C0"/>
              <w:left w:val="single" w:sz="4" w:space="0" w:color="C0C0C0"/>
              <w:bottom w:val="single" w:sz="4" w:space="0" w:color="C0C0C0"/>
              <w:right w:val="single" w:sz="4" w:space="0" w:color="C0C0C0"/>
            </w:tcBorders>
            <w:hideMark/>
          </w:tcPr>
          <w:p w14:paraId="32C885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AC7DD4"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616413D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B53F0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929554" w14:textId="77777777" w:rsidR="001F53E8" w:rsidRPr="00A43E2F" w:rsidRDefault="001F53E8" w:rsidP="0099011F">
            <w:pPr>
              <w:spacing w:before="60" w:after="60"/>
              <w:rPr>
                <w:color w:val="000000"/>
                <w:sz w:val="20"/>
              </w:rPr>
            </w:pPr>
            <w:r w:rsidRPr="00A43E2F">
              <w:rPr>
                <w:color w:val="000000"/>
                <w:sz w:val="20"/>
              </w:rPr>
              <w:t>231</w:t>
            </w:r>
          </w:p>
        </w:tc>
        <w:tc>
          <w:tcPr>
            <w:tcW w:w="2400" w:type="dxa"/>
            <w:tcBorders>
              <w:top w:val="single" w:sz="4" w:space="0" w:color="C0C0C0"/>
              <w:left w:val="single" w:sz="4" w:space="0" w:color="C0C0C0"/>
              <w:bottom w:val="single" w:sz="4" w:space="0" w:color="C0C0C0"/>
              <w:right w:val="single" w:sz="4" w:space="0" w:color="C0C0C0"/>
            </w:tcBorders>
            <w:hideMark/>
          </w:tcPr>
          <w:p w14:paraId="30779B52" w14:textId="77777777" w:rsidR="001F53E8" w:rsidRPr="00A43E2F" w:rsidRDefault="001F53E8" w:rsidP="0099011F">
            <w:pPr>
              <w:spacing w:before="60" w:after="60"/>
              <w:rPr>
                <w:color w:val="000000"/>
                <w:sz w:val="20"/>
              </w:rPr>
            </w:pPr>
            <w:r w:rsidRPr="00A43E2F">
              <w:rPr>
                <w:color w:val="000000"/>
                <w:sz w:val="20"/>
              </w:rPr>
              <w:t>173 (1)</w:t>
            </w:r>
          </w:p>
        </w:tc>
        <w:tc>
          <w:tcPr>
            <w:tcW w:w="3720" w:type="dxa"/>
            <w:tcBorders>
              <w:top w:val="single" w:sz="4" w:space="0" w:color="C0C0C0"/>
              <w:left w:val="single" w:sz="4" w:space="0" w:color="C0C0C0"/>
              <w:bottom w:val="single" w:sz="4" w:space="0" w:color="C0C0C0"/>
              <w:right w:val="single" w:sz="4" w:space="0" w:color="C0C0C0"/>
            </w:tcBorders>
            <w:hideMark/>
          </w:tcPr>
          <w:p w14:paraId="778E7087" w14:textId="77777777" w:rsidR="001F53E8" w:rsidRPr="00A43E2F" w:rsidRDefault="001F53E8" w:rsidP="0099011F">
            <w:pPr>
              <w:spacing w:before="60" w:after="60"/>
              <w:rPr>
                <w:color w:val="000000"/>
                <w:sz w:val="20"/>
              </w:rPr>
            </w:pPr>
            <w:r w:rsidRPr="00A43E2F">
              <w:rPr>
                <w:color w:val="000000"/>
                <w:sz w:val="20"/>
              </w:rPr>
              <w:t>stop on/near marked foot crossing</w:t>
            </w:r>
          </w:p>
        </w:tc>
        <w:tc>
          <w:tcPr>
            <w:tcW w:w="1320" w:type="dxa"/>
            <w:tcBorders>
              <w:top w:val="single" w:sz="4" w:space="0" w:color="C0C0C0"/>
              <w:left w:val="single" w:sz="4" w:space="0" w:color="C0C0C0"/>
              <w:bottom w:val="single" w:sz="4" w:space="0" w:color="C0C0C0"/>
              <w:right w:val="single" w:sz="4" w:space="0" w:color="C0C0C0"/>
            </w:tcBorders>
            <w:hideMark/>
          </w:tcPr>
          <w:p w14:paraId="2E7FDFC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B8D57E" w14:textId="77777777" w:rsidR="001F53E8" w:rsidRPr="00A43E2F" w:rsidRDefault="001F53E8" w:rsidP="0099011F">
            <w:pPr>
              <w:spacing w:before="60" w:after="60"/>
              <w:rPr>
                <w:color w:val="000000"/>
                <w:sz w:val="20"/>
              </w:rPr>
            </w:pPr>
            <w:r w:rsidRPr="00A43E2F">
              <w:rPr>
                <w:color w:val="000000"/>
                <w:sz w:val="20"/>
              </w:rPr>
              <w:t>482</w:t>
            </w:r>
          </w:p>
        </w:tc>
        <w:tc>
          <w:tcPr>
            <w:tcW w:w="1200" w:type="dxa"/>
            <w:tcBorders>
              <w:top w:val="single" w:sz="4" w:space="0" w:color="C0C0C0"/>
              <w:left w:val="single" w:sz="4" w:space="0" w:color="C0C0C0"/>
              <w:bottom w:val="single" w:sz="4" w:space="0" w:color="C0C0C0"/>
              <w:right w:val="single" w:sz="4" w:space="0" w:color="C0C0C0"/>
            </w:tcBorders>
            <w:hideMark/>
          </w:tcPr>
          <w:p w14:paraId="1FE33AD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C2DB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475ED3" w14:textId="77777777" w:rsidR="001F53E8" w:rsidRPr="00A43E2F" w:rsidRDefault="001F53E8" w:rsidP="0099011F">
            <w:pPr>
              <w:spacing w:before="60" w:after="60"/>
              <w:rPr>
                <w:color w:val="000000"/>
                <w:sz w:val="20"/>
              </w:rPr>
            </w:pPr>
            <w:r w:rsidRPr="00A43E2F">
              <w:rPr>
                <w:color w:val="000000"/>
                <w:sz w:val="20"/>
              </w:rPr>
              <w:t>232</w:t>
            </w:r>
          </w:p>
        </w:tc>
        <w:tc>
          <w:tcPr>
            <w:tcW w:w="2400" w:type="dxa"/>
            <w:tcBorders>
              <w:top w:val="single" w:sz="4" w:space="0" w:color="C0C0C0"/>
              <w:left w:val="single" w:sz="4" w:space="0" w:color="C0C0C0"/>
              <w:bottom w:val="single" w:sz="4" w:space="0" w:color="C0C0C0"/>
              <w:right w:val="single" w:sz="4" w:space="0" w:color="C0C0C0"/>
            </w:tcBorders>
            <w:hideMark/>
          </w:tcPr>
          <w:p w14:paraId="630D8850" w14:textId="77777777" w:rsidR="001F53E8" w:rsidRPr="00A43E2F" w:rsidRDefault="001F53E8" w:rsidP="0099011F">
            <w:pPr>
              <w:spacing w:before="60" w:after="60"/>
              <w:rPr>
                <w:color w:val="000000"/>
                <w:sz w:val="20"/>
              </w:rPr>
            </w:pPr>
            <w:r w:rsidRPr="00A43E2F">
              <w:rPr>
                <w:color w:val="000000"/>
                <w:sz w:val="20"/>
              </w:rPr>
              <w:t>174 (2)</w:t>
            </w:r>
          </w:p>
        </w:tc>
        <w:tc>
          <w:tcPr>
            <w:tcW w:w="3720" w:type="dxa"/>
            <w:tcBorders>
              <w:top w:val="single" w:sz="4" w:space="0" w:color="C0C0C0"/>
              <w:left w:val="single" w:sz="4" w:space="0" w:color="C0C0C0"/>
              <w:bottom w:val="single" w:sz="4" w:space="0" w:color="C0C0C0"/>
              <w:right w:val="single" w:sz="4" w:space="0" w:color="C0C0C0"/>
            </w:tcBorders>
            <w:hideMark/>
          </w:tcPr>
          <w:p w14:paraId="19333FBA" w14:textId="77777777" w:rsidR="001F53E8" w:rsidRPr="00A43E2F" w:rsidRDefault="001F53E8" w:rsidP="0099011F">
            <w:pPr>
              <w:spacing w:before="60" w:after="60"/>
              <w:rPr>
                <w:color w:val="000000"/>
                <w:sz w:val="20"/>
              </w:rPr>
            </w:pPr>
            <w:r w:rsidRPr="00A43E2F">
              <w:rPr>
                <w:color w:val="000000"/>
                <w:sz w:val="20"/>
              </w:rPr>
              <w:t>stop near bicycle crossing lights</w:t>
            </w:r>
          </w:p>
        </w:tc>
        <w:tc>
          <w:tcPr>
            <w:tcW w:w="1320" w:type="dxa"/>
            <w:tcBorders>
              <w:top w:val="single" w:sz="4" w:space="0" w:color="C0C0C0"/>
              <w:left w:val="single" w:sz="4" w:space="0" w:color="C0C0C0"/>
              <w:bottom w:val="single" w:sz="4" w:space="0" w:color="C0C0C0"/>
              <w:right w:val="single" w:sz="4" w:space="0" w:color="C0C0C0"/>
            </w:tcBorders>
            <w:hideMark/>
          </w:tcPr>
          <w:p w14:paraId="5E20942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E1080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DFE605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1C2DE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65B4D4" w14:textId="77777777" w:rsidR="001F53E8" w:rsidRPr="00A43E2F" w:rsidRDefault="001F53E8" w:rsidP="0099011F">
            <w:pPr>
              <w:spacing w:before="60" w:after="60"/>
              <w:rPr>
                <w:color w:val="000000"/>
                <w:sz w:val="20"/>
              </w:rPr>
            </w:pPr>
            <w:r w:rsidRPr="00A43E2F">
              <w:rPr>
                <w:color w:val="000000"/>
                <w:sz w:val="20"/>
              </w:rPr>
              <w:t>233</w:t>
            </w:r>
          </w:p>
        </w:tc>
        <w:tc>
          <w:tcPr>
            <w:tcW w:w="2400" w:type="dxa"/>
            <w:tcBorders>
              <w:top w:val="single" w:sz="4" w:space="0" w:color="C0C0C0"/>
              <w:left w:val="single" w:sz="4" w:space="0" w:color="C0C0C0"/>
              <w:bottom w:val="single" w:sz="4" w:space="0" w:color="C0C0C0"/>
              <w:right w:val="single" w:sz="4" w:space="0" w:color="C0C0C0"/>
            </w:tcBorders>
            <w:hideMark/>
          </w:tcPr>
          <w:p w14:paraId="50D71E81" w14:textId="77777777" w:rsidR="001F53E8" w:rsidRPr="00A43E2F" w:rsidRDefault="001F53E8" w:rsidP="0099011F">
            <w:pPr>
              <w:spacing w:before="60" w:after="60"/>
              <w:rPr>
                <w:color w:val="000000"/>
                <w:sz w:val="20"/>
              </w:rPr>
            </w:pPr>
            <w:r w:rsidRPr="00A43E2F">
              <w:rPr>
                <w:color w:val="000000"/>
                <w:sz w:val="20"/>
              </w:rPr>
              <w:t>175 (1)</w:t>
            </w:r>
          </w:p>
        </w:tc>
        <w:tc>
          <w:tcPr>
            <w:tcW w:w="3720" w:type="dxa"/>
            <w:tcBorders>
              <w:top w:val="single" w:sz="4" w:space="0" w:color="C0C0C0"/>
              <w:left w:val="single" w:sz="4" w:space="0" w:color="C0C0C0"/>
              <w:bottom w:val="single" w:sz="4" w:space="0" w:color="C0C0C0"/>
              <w:right w:val="single" w:sz="4" w:space="0" w:color="C0C0C0"/>
            </w:tcBorders>
            <w:hideMark/>
          </w:tcPr>
          <w:p w14:paraId="67BA0D82" w14:textId="77777777" w:rsidR="001F53E8" w:rsidRPr="00A43E2F" w:rsidRDefault="001F53E8" w:rsidP="0099011F">
            <w:pPr>
              <w:spacing w:before="60" w:after="60"/>
              <w:rPr>
                <w:color w:val="000000"/>
                <w:sz w:val="20"/>
              </w:rPr>
            </w:pPr>
            <w:r w:rsidRPr="00A43E2F">
              <w:rPr>
                <w:color w:val="000000"/>
                <w:sz w:val="20"/>
              </w:rPr>
              <w:t>stop on/near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7A51B7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1BFCB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0BA2F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FB11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D438A1" w14:textId="77777777" w:rsidR="001F53E8" w:rsidRPr="00A43E2F" w:rsidRDefault="001F53E8" w:rsidP="0099011F">
            <w:pPr>
              <w:spacing w:before="60" w:after="60"/>
              <w:rPr>
                <w:color w:val="000000"/>
                <w:sz w:val="20"/>
              </w:rPr>
            </w:pPr>
            <w:r w:rsidRPr="00A43E2F">
              <w:rPr>
                <w:color w:val="000000"/>
                <w:sz w:val="20"/>
              </w:rPr>
              <w:t>234</w:t>
            </w:r>
          </w:p>
        </w:tc>
        <w:tc>
          <w:tcPr>
            <w:tcW w:w="2400" w:type="dxa"/>
            <w:tcBorders>
              <w:top w:val="single" w:sz="4" w:space="0" w:color="C0C0C0"/>
              <w:left w:val="single" w:sz="4" w:space="0" w:color="C0C0C0"/>
              <w:bottom w:val="single" w:sz="4" w:space="0" w:color="C0C0C0"/>
              <w:right w:val="single" w:sz="4" w:space="0" w:color="C0C0C0"/>
            </w:tcBorders>
            <w:hideMark/>
          </w:tcPr>
          <w:p w14:paraId="078D4A80" w14:textId="77777777" w:rsidR="001F53E8" w:rsidRPr="00A43E2F" w:rsidRDefault="001F53E8" w:rsidP="0099011F">
            <w:pPr>
              <w:spacing w:before="60" w:after="60"/>
              <w:rPr>
                <w:color w:val="000000"/>
                <w:sz w:val="20"/>
              </w:rPr>
            </w:pPr>
            <w:r w:rsidRPr="00A43E2F">
              <w:rPr>
                <w:color w:val="000000"/>
                <w:sz w:val="20"/>
              </w:rPr>
              <w:t>176 (1)</w:t>
            </w:r>
          </w:p>
        </w:tc>
        <w:tc>
          <w:tcPr>
            <w:tcW w:w="3720" w:type="dxa"/>
            <w:tcBorders>
              <w:top w:val="single" w:sz="4" w:space="0" w:color="C0C0C0"/>
              <w:left w:val="single" w:sz="4" w:space="0" w:color="C0C0C0"/>
              <w:bottom w:val="single" w:sz="4" w:space="0" w:color="C0C0C0"/>
              <w:right w:val="single" w:sz="4" w:space="0" w:color="C0C0C0"/>
            </w:tcBorders>
            <w:hideMark/>
          </w:tcPr>
          <w:p w14:paraId="526FB8B3" w14:textId="77777777" w:rsidR="001F53E8" w:rsidRPr="00A43E2F" w:rsidRDefault="001F53E8" w:rsidP="0099011F">
            <w:pPr>
              <w:spacing w:before="60" w:after="60"/>
              <w:rPr>
                <w:color w:val="000000"/>
                <w:sz w:val="20"/>
              </w:rPr>
            </w:pPr>
            <w:r w:rsidRPr="00A43E2F">
              <w:rPr>
                <w:color w:val="000000"/>
                <w:sz w:val="20"/>
              </w:rPr>
              <w:t>stop on clearway</w:t>
            </w:r>
          </w:p>
        </w:tc>
        <w:tc>
          <w:tcPr>
            <w:tcW w:w="1320" w:type="dxa"/>
            <w:tcBorders>
              <w:top w:val="single" w:sz="4" w:space="0" w:color="C0C0C0"/>
              <w:left w:val="single" w:sz="4" w:space="0" w:color="C0C0C0"/>
              <w:bottom w:val="single" w:sz="4" w:space="0" w:color="C0C0C0"/>
              <w:right w:val="single" w:sz="4" w:space="0" w:color="C0C0C0"/>
            </w:tcBorders>
            <w:hideMark/>
          </w:tcPr>
          <w:p w14:paraId="230D82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65BD94"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5226C9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951F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E77DEE" w14:textId="77777777" w:rsidR="001F53E8" w:rsidRPr="00A43E2F" w:rsidRDefault="001F53E8" w:rsidP="0099011F">
            <w:pPr>
              <w:spacing w:before="60" w:after="60"/>
              <w:rPr>
                <w:color w:val="000000"/>
                <w:sz w:val="20"/>
              </w:rPr>
            </w:pPr>
            <w:r w:rsidRPr="00A43E2F">
              <w:rPr>
                <w:color w:val="000000"/>
                <w:sz w:val="20"/>
              </w:rPr>
              <w:t>235</w:t>
            </w:r>
          </w:p>
        </w:tc>
        <w:tc>
          <w:tcPr>
            <w:tcW w:w="2400" w:type="dxa"/>
            <w:tcBorders>
              <w:top w:val="single" w:sz="4" w:space="0" w:color="C0C0C0"/>
              <w:left w:val="single" w:sz="4" w:space="0" w:color="C0C0C0"/>
              <w:bottom w:val="single" w:sz="4" w:space="0" w:color="C0C0C0"/>
              <w:right w:val="single" w:sz="4" w:space="0" w:color="C0C0C0"/>
            </w:tcBorders>
            <w:hideMark/>
          </w:tcPr>
          <w:p w14:paraId="31D6E8BB" w14:textId="77777777" w:rsidR="001F53E8" w:rsidRPr="00A43E2F" w:rsidRDefault="001F53E8" w:rsidP="0099011F">
            <w:pPr>
              <w:spacing w:before="60" w:after="60"/>
              <w:rPr>
                <w:color w:val="000000"/>
                <w:sz w:val="20"/>
              </w:rPr>
            </w:pPr>
            <w:r w:rsidRPr="00A43E2F">
              <w:rPr>
                <w:color w:val="000000"/>
                <w:sz w:val="20"/>
              </w:rPr>
              <w:t>177 (1)</w:t>
            </w:r>
          </w:p>
        </w:tc>
        <w:tc>
          <w:tcPr>
            <w:tcW w:w="3720" w:type="dxa"/>
            <w:tcBorders>
              <w:top w:val="single" w:sz="4" w:space="0" w:color="C0C0C0"/>
              <w:left w:val="single" w:sz="4" w:space="0" w:color="C0C0C0"/>
              <w:bottom w:val="single" w:sz="4" w:space="0" w:color="C0C0C0"/>
              <w:right w:val="single" w:sz="4" w:space="0" w:color="C0C0C0"/>
            </w:tcBorders>
            <w:hideMark/>
          </w:tcPr>
          <w:p w14:paraId="1CAB1C89" w14:textId="77777777" w:rsidR="001F53E8" w:rsidRPr="00A43E2F" w:rsidRDefault="001F53E8" w:rsidP="0099011F">
            <w:pPr>
              <w:spacing w:before="60" w:after="60"/>
              <w:rPr>
                <w:color w:val="000000"/>
                <w:sz w:val="20"/>
              </w:rPr>
            </w:pPr>
            <w:r w:rsidRPr="00A43E2F">
              <w:rPr>
                <w:color w:val="000000"/>
                <w:sz w:val="20"/>
              </w:rPr>
              <w:t>stop on freeway</w:t>
            </w:r>
          </w:p>
        </w:tc>
        <w:tc>
          <w:tcPr>
            <w:tcW w:w="1320" w:type="dxa"/>
            <w:tcBorders>
              <w:top w:val="single" w:sz="4" w:space="0" w:color="C0C0C0"/>
              <w:left w:val="single" w:sz="4" w:space="0" w:color="C0C0C0"/>
              <w:bottom w:val="single" w:sz="4" w:space="0" w:color="C0C0C0"/>
              <w:right w:val="single" w:sz="4" w:space="0" w:color="C0C0C0"/>
            </w:tcBorders>
            <w:hideMark/>
          </w:tcPr>
          <w:p w14:paraId="6B727C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0BE9BD"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3E12B42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4AE81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F4653B" w14:textId="77777777" w:rsidR="001F53E8" w:rsidRPr="00A43E2F" w:rsidRDefault="001F53E8" w:rsidP="0099011F">
            <w:pPr>
              <w:spacing w:before="60" w:after="60"/>
              <w:rPr>
                <w:color w:val="000000"/>
                <w:sz w:val="20"/>
              </w:rPr>
            </w:pPr>
            <w:r w:rsidRPr="00A43E2F">
              <w:rPr>
                <w:color w:val="000000"/>
                <w:sz w:val="20"/>
              </w:rPr>
              <w:t>236</w:t>
            </w:r>
          </w:p>
        </w:tc>
        <w:tc>
          <w:tcPr>
            <w:tcW w:w="2400" w:type="dxa"/>
            <w:tcBorders>
              <w:top w:val="single" w:sz="4" w:space="0" w:color="C0C0C0"/>
              <w:left w:val="single" w:sz="4" w:space="0" w:color="C0C0C0"/>
              <w:bottom w:val="single" w:sz="4" w:space="0" w:color="C0C0C0"/>
              <w:right w:val="single" w:sz="4" w:space="0" w:color="C0C0C0"/>
            </w:tcBorders>
            <w:hideMark/>
          </w:tcPr>
          <w:p w14:paraId="5FDC83B0" w14:textId="77777777" w:rsidR="001F53E8" w:rsidRPr="00A43E2F" w:rsidRDefault="001F53E8" w:rsidP="0099011F">
            <w:pPr>
              <w:spacing w:before="60" w:after="60"/>
              <w:rPr>
                <w:color w:val="000000"/>
                <w:sz w:val="20"/>
              </w:rPr>
            </w:pPr>
            <w:r w:rsidRPr="00A43E2F">
              <w:rPr>
                <w:color w:val="000000"/>
                <w:sz w:val="20"/>
              </w:rPr>
              <w:t>178</w:t>
            </w:r>
          </w:p>
        </w:tc>
        <w:tc>
          <w:tcPr>
            <w:tcW w:w="3720" w:type="dxa"/>
            <w:tcBorders>
              <w:top w:val="single" w:sz="4" w:space="0" w:color="C0C0C0"/>
              <w:left w:val="single" w:sz="4" w:space="0" w:color="C0C0C0"/>
              <w:bottom w:val="single" w:sz="4" w:space="0" w:color="C0C0C0"/>
              <w:right w:val="single" w:sz="4" w:space="0" w:color="C0C0C0"/>
            </w:tcBorders>
            <w:hideMark/>
          </w:tcPr>
          <w:p w14:paraId="29B4EF6D" w14:textId="77777777" w:rsidR="001F53E8" w:rsidRPr="00A43E2F" w:rsidRDefault="001F53E8" w:rsidP="0099011F">
            <w:pPr>
              <w:spacing w:before="60" w:after="60"/>
              <w:rPr>
                <w:color w:val="000000"/>
                <w:sz w:val="20"/>
              </w:rPr>
            </w:pPr>
            <w:r w:rsidRPr="00A43E2F">
              <w:rPr>
                <w:color w:val="000000"/>
                <w:sz w:val="20"/>
              </w:rPr>
              <w:t>stop in emergency stopping lane</w:t>
            </w:r>
          </w:p>
        </w:tc>
        <w:tc>
          <w:tcPr>
            <w:tcW w:w="1320" w:type="dxa"/>
            <w:tcBorders>
              <w:top w:val="single" w:sz="4" w:space="0" w:color="C0C0C0"/>
              <w:left w:val="single" w:sz="4" w:space="0" w:color="C0C0C0"/>
              <w:bottom w:val="single" w:sz="4" w:space="0" w:color="C0C0C0"/>
              <w:right w:val="single" w:sz="4" w:space="0" w:color="C0C0C0"/>
            </w:tcBorders>
            <w:hideMark/>
          </w:tcPr>
          <w:p w14:paraId="1D51DF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8E79166"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16C1EA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6A7FD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B645F8" w14:textId="77777777" w:rsidR="001F53E8" w:rsidRPr="00A43E2F" w:rsidRDefault="001F53E8" w:rsidP="0099011F">
            <w:pPr>
              <w:spacing w:before="60" w:after="60"/>
              <w:rPr>
                <w:color w:val="000000"/>
                <w:sz w:val="20"/>
              </w:rPr>
            </w:pPr>
            <w:r w:rsidRPr="00A43E2F">
              <w:rPr>
                <w:color w:val="000000"/>
                <w:sz w:val="20"/>
              </w:rPr>
              <w:lastRenderedPageBreak/>
              <w:t>237</w:t>
            </w:r>
          </w:p>
        </w:tc>
        <w:tc>
          <w:tcPr>
            <w:tcW w:w="2400" w:type="dxa"/>
            <w:tcBorders>
              <w:top w:val="single" w:sz="4" w:space="0" w:color="C0C0C0"/>
              <w:left w:val="single" w:sz="4" w:space="0" w:color="C0C0C0"/>
              <w:bottom w:val="single" w:sz="4" w:space="0" w:color="C0C0C0"/>
              <w:right w:val="single" w:sz="4" w:space="0" w:color="C0C0C0"/>
            </w:tcBorders>
            <w:hideMark/>
          </w:tcPr>
          <w:p w14:paraId="57A71ADA" w14:textId="77777777" w:rsidR="001F53E8" w:rsidRPr="00A43E2F" w:rsidRDefault="001F53E8" w:rsidP="0099011F">
            <w:pPr>
              <w:spacing w:before="60" w:after="60"/>
              <w:rPr>
                <w:color w:val="000000"/>
                <w:sz w:val="20"/>
              </w:rPr>
            </w:pPr>
            <w:r w:rsidRPr="00A43E2F">
              <w:rPr>
                <w:color w:val="000000"/>
                <w:sz w:val="20"/>
              </w:rPr>
              <w:t>179 (1)</w:t>
            </w:r>
          </w:p>
        </w:tc>
        <w:tc>
          <w:tcPr>
            <w:tcW w:w="3720" w:type="dxa"/>
            <w:tcBorders>
              <w:top w:val="single" w:sz="4" w:space="0" w:color="C0C0C0"/>
              <w:left w:val="single" w:sz="4" w:space="0" w:color="C0C0C0"/>
              <w:bottom w:val="single" w:sz="4" w:space="0" w:color="C0C0C0"/>
              <w:right w:val="single" w:sz="4" w:space="0" w:color="C0C0C0"/>
            </w:tcBorders>
            <w:hideMark/>
          </w:tcPr>
          <w:p w14:paraId="40BDFC48" w14:textId="77777777" w:rsidR="001F53E8" w:rsidRPr="00A43E2F" w:rsidRDefault="001F53E8" w:rsidP="0099011F">
            <w:pPr>
              <w:spacing w:before="60" w:after="60"/>
              <w:rPr>
                <w:color w:val="000000"/>
                <w:sz w:val="20"/>
              </w:rPr>
            </w:pPr>
            <w:r w:rsidRPr="00A43E2F">
              <w:rPr>
                <w:color w:val="000000"/>
                <w:sz w:val="20"/>
              </w:rPr>
              <w:t>stop in loading zone</w:t>
            </w:r>
          </w:p>
        </w:tc>
        <w:tc>
          <w:tcPr>
            <w:tcW w:w="1320" w:type="dxa"/>
            <w:tcBorders>
              <w:top w:val="single" w:sz="4" w:space="0" w:color="C0C0C0"/>
              <w:left w:val="single" w:sz="4" w:space="0" w:color="C0C0C0"/>
              <w:bottom w:val="single" w:sz="4" w:space="0" w:color="C0C0C0"/>
              <w:right w:val="single" w:sz="4" w:space="0" w:color="C0C0C0"/>
            </w:tcBorders>
            <w:hideMark/>
          </w:tcPr>
          <w:p w14:paraId="53841C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551C4A"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22B04F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98755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B88FDD" w14:textId="77777777" w:rsidR="001F53E8" w:rsidRPr="00A43E2F" w:rsidRDefault="001F53E8" w:rsidP="0099011F">
            <w:pPr>
              <w:spacing w:before="60" w:after="60"/>
              <w:rPr>
                <w:color w:val="000000"/>
                <w:sz w:val="20"/>
              </w:rPr>
            </w:pPr>
            <w:r w:rsidRPr="00A43E2F">
              <w:rPr>
                <w:color w:val="000000"/>
                <w:sz w:val="20"/>
              </w:rPr>
              <w:t>238</w:t>
            </w:r>
          </w:p>
        </w:tc>
        <w:tc>
          <w:tcPr>
            <w:tcW w:w="2400" w:type="dxa"/>
            <w:tcBorders>
              <w:top w:val="single" w:sz="4" w:space="0" w:color="C0C0C0"/>
              <w:left w:val="single" w:sz="4" w:space="0" w:color="C0C0C0"/>
              <w:bottom w:val="single" w:sz="4" w:space="0" w:color="C0C0C0"/>
              <w:right w:val="single" w:sz="4" w:space="0" w:color="C0C0C0"/>
            </w:tcBorders>
            <w:hideMark/>
          </w:tcPr>
          <w:p w14:paraId="0273E2E3" w14:textId="77777777" w:rsidR="001F53E8" w:rsidRPr="00A43E2F" w:rsidRDefault="001F53E8" w:rsidP="0099011F">
            <w:pPr>
              <w:spacing w:before="60" w:after="60"/>
              <w:rPr>
                <w:color w:val="000000"/>
                <w:sz w:val="20"/>
              </w:rPr>
            </w:pPr>
            <w:r w:rsidRPr="00A43E2F">
              <w:rPr>
                <w:color w:val="000000"/>
                <w:sz w:val="20"/>
              </w:rPr>
              <w:t>179 (2) (a)</w:t>
            </w:r>
          </w:p>
        </w:tc>
        <w:tc>
          <w:tcPr>
            <w:tcW w:w="3720" w:type="dxa"/>
            <w:tcBorders>
              <w:top w:val="single" w:sz="4" w:space="0" w:color="C0C0C0"/>
              <w:left w:val="single" w:sz="4" w:space="0" w:color="C0C0C0"/>
              <w:bottom w:val="single" w:sz="4" w:space="0" w:color="C0C0C0"/>
              <w:right w:val="single" w:sz="4" w:space="0" w:color="C0C0C0"/>
            </w:tcBorders>
            <w:hideMark/>
          </w:tcPr>
          <w:p w14:paraId="32D3CA86" w14:textId="77777777" w:rsidR="001F53E8" w:rsidRPr="00A43E2F" w:rsidRDefault="001F53E8" w:rsidP="0099011F">
            <w:pPr>
              <w:spacing w:before="60" w:after="60"/>
              <w:rPr>
                <w:color w:val="000000"/>
                <w:sz w:val="20"/>
              </w:rPr>
            </w:pPr>
            <w:r w:rsidRPr="00A43E2F">
              <w:rPr>
                <w:color w:val="000000"/>
                <w:sz w:val="20"/>
              </w:rPr>
              <w:t>stop in loading zone longer than ½ hour</w:t>
            </w:r>
          </w:p>
        </w:tc>
        <w:tc>
          <w:tcPr>
            <w:tcW w:w="1320" w:type="dxa"/>
            <w:tcBorders>
              <w:top w:val="single" w:sz="4" w:space="0" w:color="C0C0C0"/>
              <w:left w:val="single" w:sz="4" w:space="0" w:color="C0C0C0"/>
              <w:bottom w:val="single" w:sz="4" w:space="0" w:color="C0C0C0"/>
              <w:right w:val="single" w:sz="4" w:space="0" w:color="C0C0C0"/>
            </w:tcBorders>
            <w:hideMark/>
          </w:tcPr>
          <w:p w14:paraId="020D49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B773EC"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2E711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2571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DB13ED" w14:textId="77777777" w:rsidR="001F53E8" w:rsidRPr="00A43E2F" w:rsidRDefault="001F53E8" w:rsidP="0099011F">
            <w:pPr>
              <w:spacing w:before="60" w:after="60"/>
              <w:rPr>
                <w:color w:val="000000"/>
                <w:sz w:val="20"/>
              </w:rPr>
            </w:pPr>
            <w:r w:rsidRPr="00A43E2F">
              <w:rPr>
                <w:color w:val="000000"/>
                <w:sz w:val="20"/>
              </w:rPr>
              <w:t>239</w:t>
            </w:r>
          </w:p>
        </w:tc>
        <w:tc>
          <w:tcPr>
            <w:tcW w:w="2400" w:type="dxa"/>
            <w:tcBorders>
              <w:top w:val="single" w:sz="4" w:space="0" w:color="C0C0C0"/>
              <w:left w:val="single" w:sz="4" w:space="0" w:color="C0C0C0"/>
              <w:bottom w:val="single" w:sz="4" w:space="0" w:color="C0C0C0"/>
              <w:right w:val="single" w:sz="4" w:space="0" w:color="C0C0C0"/>
            </w:tcBorders>
            <w:hideMark/>
          </w:tcPr>
          <w:p w14:paraId="73984C34" w14:textId="77777777" w:rsidR="001F53E8" w:rsidRPr="00A43E2F" w:rsidRDefault="001F53E8" w:rsidP="0099011F">
            <w:pPr>
              <w:spacing w:before="60" w:after="60"/>
              <w:rPr>
                <w:color w:val="000000"/>
                <w:sz w:val="20"/>
              </w:rPr>
            </w:pPr>
            <w:r w:rsidRPr="00A43E2F">
              <w:rPr>
                <w:color w:val="000000"/>
                <w:sz w:val="20"/>
              </w:rPr>
              <w:t>179 (2) (b)</w:t>
            </w:r>
          </w:p>
        </w:tc>
        <w:tc>
          <w:tcPr>
            <w:tcW w:w="3720" w:type="dxa"/>
            <w:tcBorders>
              <w:top w:val="single" w:sz="4" w:space="0" w:color="C0C0C0"/>
              <w:left w:val="single" w:sz="4" w:space="0" w:color="C0C0C0"/>
              <w:bottom w:val="single" w:sz="4" w:space="0" w:color="C0C0C0"/>
              <w:right w:val="single" w:sz="4" w:space="0" w:color="C0C0C0"/>
            </w:tcBorders>
            <w:hideMark/>
          </w:tcPr>
          <w:p w14:paraId="34B05051" w14:textId="77777777" w:rsidR="001F53E8" w:rsidRPr="00A43E2F" w:rsidRDefault="001F53E8" w:rsidP="0099011F">
            <w:pPr>
              <w:spacing w:before="60" w:after="60"/>
              <w:rPr>
                <w:color w:val="000000"/>
                <w:sz w:val="20"/>
              </w:rPr>
            </w:pPr>
            <w:r w:rsidRPr="00A43E2F">
              <w:rPr>
                <w:color w:val="000000"/>
                <w:sz w:val="20"/>
              </w:rPr>
              <w:t>stop in loading zone longer than indicated</w:t>
            </w:r>
          </w:p>
        </w:tc>
        <w:tc>
          <w:tcPr>
            <w:tcW w:w="1320" w:type="dxa"/>
            <w:tcBorders>
              <w:top w:val="single" w:sz="4" w:space="0" w:color="C0C0C0"/>
              <w:left w:val="single" w:sz="4" w:space="0" w:color="C0C0C0"/>
              <w:bottom w:val="single" w:sz="4" w:space="0" w:color="C0C0C0"/>
              <w:right w:val="single" w:sz="4" w:space="0" w:color="C0C0C0"/>
            </w:tcBorders>
            <w:hideMark/>
          </w:tcPr>
          <w:p w14:paraId="6B05FC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FBF57D3"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4A992B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615EF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6F3DD1" w14:textId="77777777" w:rsidR="001F53E8" w:rsidRPr="00A43E2F" w:rsidRDefault="001F53E8" w:rsidP="0099011F">
            <w:pPr>
              <w:spacing w:before="60" w:after="60"/>
              <w:rPr>
                <w:color w:val="000000"/>
                <w:sz w:val="20"/>
              </w:rPr>
            </w:pPr>
            <w:r w:rsidRPr="00A43E2F">
              <w:rPr>
                <w:color w:val="000000"/>
                <w:sz w:val="20"/>
              </w:rPr>
              <w:t>240</w:t>
            </w:r>
          </w:p>
        </w:tc>
        <w:tc>
          <w:tcPr>
            <w:tcW w:w="2400" w:type="dxa"/>
            <w:tcBorders>
              <w:top w:val="single" w:sz="4" w:space="0" w:color="C0C0C0"/>
              <w:left w:val="single" w:sz="4" w:space="0" w:color="C0C0C0"/>
              <w:bottom w:val="single" w:sz="4" w:space="0" w:color="C0C0C0"/>
              <w:right w:val="single" w:sz="4" w:space="0" w:color="C0C0C0"/>
            </w:tcBorders>
            <w:hideMark/>
          </w:tcPr>
          <w:p w14:paraId="7AA34E05" w14:textId="77777777" w:rsidR="001F53E8" w:rsidRPr="00A43E2F" w:rsidRDefault="001F53E8" w:rsidP="0099011F">
            <w:pPr>
              <w:spacing w:before="60" w:after="60"/>
              <w:rPr>
                <w:color w:val="000000"/>
                <w:sz w:val="20"/>
              </w:rPr>
            </w:pPr>
            <w:r w:rsidRPr="00A43E2F">
              <w:rPr>
                <w:color w:val="000000"/>
                <w:sz w:val="20"/>
              </w:rPr>
              <w:t>179 (2) (c)</w:t>
            </w:r>
          </w:p>
        </w:tc>
        <w:tc>
          <w:tcPr>
            <w:tcW w:w="3720" w:type="dxa"/>
            <w:tcBorders>
              <w:top w:val="single" w:sz="4" w:space="0" w:color="C0C0C0"/>
              <w:left w:val="single" w:sz="4" w:space="0" w:color="C0C0C0"/>
              <w:bottom w:val="single" w:sz="4" w:space="0" w:color="C0C0C0"/>
              <w:right w:val="single" w:sz="4" w:space="0" w:color="C0C0C0"/>
            </w:tcBorders>
            <w:hideMark/>
          </w:tcPr>
          <w:p w14:paraId="65F50083" w14:textId="77777777" w:rsidR="001F53E8" w:rsidRPr="00A43E2F" w:rsidRDefault="001F53E8" w:rsidP="0099011F">
            <w:pPr>
              <w:spacing w:before="60" w:after="60"/>
              <w:rPr>
                <w:color w:val="000000"/>
                <w:sz w:val="20"/>
              </w:rPr>
            </w:pPr>
            <w:r w:rsidRPr="00A43E2F">
              <w:rPr>
                <w:color w:val="000000"/>
                <w:sz w:val="20"/>
              </w:rPr>
              <w:t>stop in loading zone longer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032194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4ED12E"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CBBA7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E6A96C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A079DB" w14:textId="77777777" w:rsidR="001F53E8" w:rsidRPr="00A43E2F" w:rsidRDefault="001F53E8" w:rsidP="0099011F">
            <w:pPr>
              <w:spacing w:before="60" w:after="60"/>
              <w:rPr>
                <w:color w:val="000000"/>
                <w:sz w:val="20"/>
              </w:rPr>
            </w:pPr>
            <w:r w:rsidRPr="00A43E2F">
              <w:rPr>
                <w:color w:val="000000"/>
                <w:sz w:val="20"/>
              </w:rPr>
              <w:t>241</w:t>
            </w:r>
          </w:p>
        </w:tc>
        <w:tc>
          <w:tcPr>
            <w:tcW w:w="2400" w:type="dxa"/>
            <w:tcBorders>
              <w:top w:val="single" w:sz="4" w:space="0" w:color="C0C0C0"/>
              <w:left w:val="single" w:sz="4" w:space="0" w:color="C0C0C0"/>
              <w:bottom w:val="single" w:sz="4" w:space="0" w:color="C0C0C0"/>
              <w:right w:val="single" w:sz="4" w:space="0" w:color="C0C0C0"/>
            </w:tcBorders>
            <w:hideMark/>
          </w:tcPr>
          <w:p w14:paraId="716FAEB5" w14:textId="77777777" w:rsidR="001F53E8" w:rsidRPr="00A43E2F" w:rsidRDefault="001F53E8" w:rsidP="0099011F">
            <w:pPr>
              <w:spacing w:before="60" w:after="60"/>
              <w:rPr>
                <w:color w:val="000000"/>
                <w:sz w:val="20"/>
              </w:rPr>
            </w:pPr>
            <w:r w:rsidRPr="00A43E2F">
              <w:rPr>
                <w:color w:val="000000"/>
                <w:sz w:val="20"/>
              </w:rPr>
              <w:t>179 (2) (d) (i)</w:t>
            </w:r>
          </w:p>
        </w:tc>
        <w:tc>
          <w:tcPr>
            <w:tcW w:w="3720" w:type="dxa"/>
            <w:tcBorders>
              <w:top w:val="single" w:sz="4" w:space="0" w:color="C0C0C0"/>
              <w:left w:val="single" w:sz="4" w:space="0" w:color="C0C0C0"/>
              <w:bottom w:val="single" w:sz="4" w:space="0" w:color="C0C0C0"/>
              <w:right w:val="single" w:sz="4" w:space="0" w:color="C0C0C0"/>
            </w:tcBorders>
            <w:hideMark/>
          </w:tcPr>
          <w:p w14:paraId="648E4206" w14:textId="77777777" w:rsidR="001F53E8" w:rsidRPr="00A43E2F" w:rsidRDefault="001F53E8" w:rsidP="0099011F">
            <w:pPr>
              <w:spacing w:before="60" w:after="60"/>
              <w:rPr>
                <w:color w:val="000000"/>
                <w:sz w:val="20"/>
              </w:rPr>
            </w:pPr>
            <w:r w:rsidRPr="00A43E2F">
              <w:rPr>
                <w:color w:val="000000"/>
                <w:sz w:val="20"/>
              </w:rPr>
              <w:t>taxi/rideshare vehicle/hire car stop in loading zone longer than 2 minutes</w:t>
            </w:r>
          </w:p>
        </w:tc>
        <w:tc>
          <w:tcPr>
            <w:tcW w:w="1320" w:type="dxa"/>
            <w:tcBorders>
              <w:top w:val="single" w:sz="4" w:space="0" w:color="C0C0C0"/>
              <w:left w:val="single" w:sz="4" w:space="0" w:color="C0C0C0"/>
              <w:bottom w:val="single" w:sz="4" w:space="0" w:color="C0C0C0"/>
              <w:right w:val="single" w:sz="4" w:space="0" w:color="C0C0C0"/>
            </w:tcBorders>
            <w:hideMark/>
          </w:tcPr>
          <w:p w14:paraId="4087CC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AFC431" w14:textId="77777777" w:rsidR="001F53E8" w:rsidRPr="00A43E2F" w:rsidRDefault="001F53E8" w:rsidP="0099011F">
            <w:pPr>
              <w:spacing w:before="60" w:after="60"/>
              <w:rPr>
                <w:color w:val="000000"/>
                <w:sz w:val="20"/>
              </w:rPr>
            </w:pPr>
            <w:r w:rsidRPr="00A43E2F">
              <w:rPr>
                <w:color w:val="000000"/>
                <w:sz w:val="20"/>
              </w:rPr>
              <w:t>182</w:t>
            </w:r>
          </w:p>
        </w:tc>
        <w:tc>
          <w:tcPr>
            <w:tcW w:w="1200" w:type="dxa"/>
            <w:tcBorders>
              <w:top w:val="single" w:sz="4" w:space="0" w:color="C0C0C0"/>
              <w:left w:val="single" w:sz="4" w:space="0" w:color="C0C0C0"/>
              <w:bottom w:val="single" w:sz="4" w:space="0" w:color="C0C0C0"/>
              <w:right w:val="single" w:sz="4" w:space="0" w:color="C0C0C0"/>
            </w:tcBorders>
            <w:hideMark/>
          </w:tcPr>
          <w:p w14:paraId="560665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AFC99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A26C713" w14:textId="77777777" w:rsidR="001F53E8" w:rsidRPr="00A43E2F" w:rsidRDefault="001F53E8" w:rsidP="0099011F">
            <w:pPr>
              <w:spacing w:before="60" w:after="60"/>
              <w:rPr>
                <w:color w:val="000000"/>
                <w:sz w:val="20"/>
              </w:rPr>
            </w:pPr>
            <w:r w:rsidRPr="00A43E2F">
              <w:rPr>
                <w:color w:val="000000"/>
                <w:sz w:val="20"/>
              </w:rPr>
              <w:t>242</w:t>
            </w:r>
          </w:p>
        </w:tc>
        <w:tc>
          <w:tcPr>
            <w:tcW w:w="2400" w:type="dxa"/>
            <w:tcBorders>
              <w:top w:val="single" w:sz="4" w:space="0" w:color="C0C0C0"/>
              <w:left w:val="single" w:sz="4" w:space="0" w:color="C0C0C0"/>
              <w:bottom w:val="single" w:sz="4" w:space="0" w:color="C0C0C0"/>
              <w:right w:val="single" w:sz="4" w:space="0" w:color="C0C0C0"/>
            </w:tcBorders>
            <w:hideMark/>
          </w:tcPr>
          <w:p w14:paraId="6CB016FD" w14:textId="77777777" w:rsidR="001F53E8" w:rsidRPr="00A43E2F" w:rsidRDefault="001F53E8" w:rsidP="0099011F">
            <w:pPr>
              <w:spacing w:before="60" w:after="60"/>
              <w:rPr>
                <w:color w:val="000000"/>
                <w:sz w:val="20"/>
              </w:rPr>
            </w:pPr>
            <w:r w:rsidRPr="00A43E2F">
              <w:rPr>
                <w:color w:val="000000"/>
                <w:sz w:val="20"/>
              </w:rPr>
              <w:t>179 (2) (d) (ii)</w:t>
            </w:r>
          </w:p>
        </w:tc>
        <w:tc>
          <w:tcPr>
            <w:tcW w:w="3720" w:type="dxa"/>
            <w:tcBorders>
              <w:top w:val="single" w:sz="4" w:space="0" w:color="C0C0C0"/>
              <w:left w:val="single" w:sz="4" w:space="0" w:color="C0C0C0"/>
              <w:bottom w:val="single" w:sz="4" w:space="0" w:color="C0C0C0"/>
              <w:right w:val="single" w:sz="4" w:space="0" w:color="C0C0C0"/>
            </w:tcBorders>
            <w:hideMark/>
          </w:tcPr>
          <w:p w14:paraId="3A6EE81D" w14:textId="77777777" w:rsidR="001F53E8" w:rsidRPr="00A43E2F" w:rsidRDefault="001F53E8" w:rsidP="0099011F">
            <w:pPr>
              <w:spacing w:before="60" w:after="60"/>
              <w:rPr>
                <w:color w:val="000000"/>
                <w:sz w:val="20"/>
              </w:rPr>
            </w:pPr>
            <w:r w:rsidRPr="00A43E2F">
              <w:rPr>
                <w:color w:val="000000"/>
                <w:sz w:val="20"/>
              </w:rPr>
              <w:t>taxi/rideshare vehicle/hire car stop in loading zone longer than necessary for passenger assistance requirement</w:t>
            </w:r>
          </w:p>
        </w:tc>
        <w:tc>
          <w:tcPr>
            <w:tcW w:w="1320" w:type="dxa"/>
            <w:tcBorders>
              <w:top w:val="single" w:sz="4" w:space="0" w:color="C0C0C0"/>
              <w:left w:val="single" w:sz="4" w:space="0" w:color="C0C0C0"/>
              <w:bottom w:val="single" w:sz="4" w:space="0" w:color="C0C0C0"/>
              <w:right w:val="single" w:sz="4" w:space="0" w:color="C0C0C0"/>
            </w:tcBorders>
            <w:hideMark/>
          </w:tcPr>
          <w:p w14:paraId="4BCB72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EC1483" w14:textId="77777777" w:rsidR="001F53E8" w:rsidRPr="00A43E2F" w:rsidRDefault="001F53E8" w:rsidP="0099011F">
            <w:pPr>
              <w:spacing w:before="60" w:after="60"/>
              <w:rPr>
                <w:color w:val="000000"/>
                <w:sz w:val="20"/>
              </w:rPr>
            </w:pPr>
            <w:r w:rsidRPr="00A43E2F">
              <w:rPr>
                <w:color w:val="000000"/>
                <w:sz w:val="20"/>
              </w:rPr>
              <w:t>182</w:t>
            </w:r>
          </w:p>
        </w:tc>
        <w:tc>
          <w:tcPr>
            <w:tcW w:w="1200" w:type="dxa"/>
            <w:tcBorders>
              <w:top w:val="single" w:sz="4" w:space="0" w:color="C0C0C0"/>
              <w:left w:val="single" w:sz="4" w:space="0" w:color="C0C0C0"/>
              <w:bottom w:val="single" w:sz="4" w:space="0" w:color="C0C0C0"/>
              <w:right w:val="single" w:sz="4" w:space="0" w:color="C0C0C0"/>
            </w:tcBorders>
            <w:hideMark/>
          </w:tcPr>
          <w:p w14:paraId="39DBD6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E45F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D4FB39" w14:textId="77777777" w:rsidR="001F53E8" w:rsidRPr="00A43E2F" w:rsidRDefault="001F53E8" w:rsidP="0099011F">
            <w:pPr>
              <w:spacing w:before="60" w:after="60"/>
              <w:rPr>
                <w:color w:val="000000"/>
                <w:sz w:val="20"/>
              </w:rPr>
            </w:pPr>
            <w:r w:rsidRPr="00A43E2F">
              <w:rPr>
                <w:color w:val="000000"/>
                <w:sz w:val="20"/>
              </w:rPr>
              <w:t>243</w:t>
            </w:r>
          </w:p>
        </w:tc>
        <w:tc>
          <w:tcPr>
            <w:tcW w:w="2400" w:type="dxa"/>
            <w:tcBorders>
              <w:top w:val="single" w:sz="4" w:space="0" w:color="C0C0C0"/>
              <w:left w:val="single" w:sz="4" w:space="0" w:color="C0C0C0"/>
              <w:bottom w:val="single" w:sz="4" w:space="0" w:color="C0C0C0"/>
              <w:right w:val="single" w:sz="4" w:space="0" w:color="C0C0C0"/>
            </w:tcBorders>
            <w:hideMark/>
          </w:tcPr>
          <w:p w14:paraId="78B685FB" w14:textId="77777777" w:rsidR="001F53E8" w:rsidRPr="00A43E2F" w:rsidRDefault="001F53E8" w:rsidP="0099011F">
            <w:pPr>
              <w:spacing w:before="60" w:after="60"/>
              <w:rPr>
                <w:color w:val="000000"/>
                <w:sz w:val="20"/>
              </w:rPr>
            </w:pPr>
            <w:r w:rsidRPr="00A43E2F">
              <w:rPr>
                <w:color w:val="000000"/>
                <w:sz w:val="20"/>
              </w:rPr>
              <w:t>180 (1)</w:t>
            </w:r>
          </w:p>
        </w:tc>
        <w:tc>
          <w:tcPr>
            <w:tcW w:w="3720" w:type="dxa"/>
            <w:tcBorders>
              <w:top w:val="single" w:sz="4" w:space="0" w:color="C0C0C0"/>
              <w:left w:val="single" w:sz="4" w:space="0" w:color="C0C0C0"/>
              <w:bottom w:val="single" w:sz="4" w:space="0" w:color="C0C0C0"/>
              <w:right w:val="single" w:sz="4" w:space="0" w:color="C0C0C0"/>
            </w:tcBorders>
            <w:hideMark/>
          </w:tcPr>
          <w:p w14:paraId="0D3EEAF1" w14:textId="77777777" w:rsidR="001F53E8" w:rsidRPr="00A43E2F" w:rsidRDefault="001F53E8" w:rsidP="0099011F">
            <w:pPr>
              <w:spacing w:before="60" w:after="60"/>
              <w:rPr>
                <w:color w:val="000000"/>
                <w:sz w:val="20"/>
              </w:rPr>
            </w:pPr>
            <w:r w:rsidRPr="00A43E2F">
              <w:rPr>
                <w:color w:val="000000"/>
                <w:sz w:val="20"/>
              </w:rPr>
              <w:t>stop in truck zone</w:t>
            </w:r>
          </w:p>
        </w:tc>
        <w:tc>
          <w:tcPr>
            <w:tcW w:w="1320" w:type="dxa"/>
            <w:tcBorders>
              <w:top w:val="single" w:sz="4" w:space="0" w:color="C0C0C0"/>
              <w:left w:val="single" w:sz="4" w:space="0" w:color="C0C0C0"/>
              <w:bottom w:val="single" w:sz="4" w:space="0" w:color="C0C0C0"/>
              <w:right w:val="single" w:sz="4" w:space="0" w:color="C0C0C0"/>
            </w:tcBorders>
            <w:hideMark/>
          </w:tcPr>
          <w:p w14:paraId="41C7E3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75A882"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38CE3C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ACF65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A2C55" w14:textId="77777777" w:rsidR="001F53E8" w:rsidRPr="00A43E2F" w:rsidRDefault="001F53E8" w:rsidP="0099011F">
            <w:pPr>
              <w:spacing w:before="60" w:after="60"/>
              <w:rPr>
                <w:color w:val="000000"/>
                <w:sz w:val="20"/>
              </w:rPr>
            </w:pPr>
            <w:r w:rsidRPr="00A43E2F">
              <w:rPr>
                <w:color w:val="000000"/>
                <w:sz w:val="20"/>
              </w:rPr>
              <w:t>244</w:t>
            </w:r>
          </w:p>
        </w:tc>
        <w:tc>
          <w:tcPr>
            <w:tcW w:w="2400" w:type="dxa"/>
            <w:tcBorders>
              <w:top w:val="single" w:sz="4" w:space="0" w:color="C0C0C0"/>
              <w:left w:val="single" w:sz="4" w:space="0" w:color="C0C0C0"/>
              <w:bottom w:val="single" w:sz="4" w:space="0" w:color="C0C0C0"/>
              <w:right w:val="single" w:sz="4" w:space="0" w:color="C0C0C0"/>
            </w:tcBorders>
            <w:hideMark/>
          </w:tcPr>
          <w:p w14:paraId="00C37BB8" w14:textId="77777777" w:rsidR="001F53E8" w:rsidRPr="00A43E2F" w:rsidRDefault="001F53E8" w:rsidP="0099011F">
            <w:pPr>
              <w:spacing w:before="60" w:after="60"/>
              <w:rPr>
                <w:color w:val="000000"/>
                <w:sz w:val="20"/>
              </w:rPr>
            </w:pPr>
            <w:r w:rsidRPr="00A43E2F">
              <w:rPr>
                <w:color w:val="000000"/>
                <w:sz w:val="20"/>
              </w:rPr>
              <w:t>181 (1)</w:t>
            </w:r>
          </w:p>
        </w:tc>
        <w:tc>
          <w:tcPr>
            <w:tcW w:w="3720" w:type="dxa"/>
            <w:tcBorders>
              <w:top w:val="single" w:sz="4" w:space="0" w:color="C0C0C0"/>
              <w:left w:val="single" w:sz="4" w:space="0" w:color="C0C0C0"/>
              <w:bottom w:val="single" w:sz="4" w:space="0" w:color="C0C0C0"/>
              <w:right w:val="single" w:sz="4" w:space="0" w:color="C0C0C0"/>
            </w:tcBorders>
            <w:hideMark/>
          </w:tcPr>
          <w:p w14:paraId="666DF637" w14:textId="77777777" w:rsidR="001F53E8" w:rsidRPr="00A43E2F" w:rsidRDefault="001F53E8" w:rsidP="0099011F">
            <w:pPr>
              <w:spacing w:before="60" w:after="60"/>
              <w:rPr>
                <w:color w:val="000000"/>
                <w:sz w:val="20"/>
              </w:rPr>
            </w:pPr>
            <w:r w:rsidRPr="00A43E2F">
              <w:rPr>
                <w:color w:val="000000"/>
                <w:sz w:val="20"/>
              </w:rPr>
              <w:t>stop in works zone</w:t>
            </w:r>
          </w:p>
        </w:tc>
        <w:tc>
          <w:tcPr>
            <w:tcW w:w="1320" w:type="dxa"/>
            <w:tcBorders>
              <w:top w:val="single" w:sz="4" w:space="0" w:color="C0C0C0"/>
              <w:left w:val="single" w:sz="4" w:space="0" w:color="C0C0C0"/>
              <w:bottom w:val="single" w:sz="4" w:space="0" w:color="C0C0C0"/>
              <w:right w:val="single" w:sz="4" w:space="0" w:color="C0C0C0"/>
            </w:tcBorders>
            <w:hideMark/>
          </w:tcPr>
          <w:p w14:paraId="238B9A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C2B669"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71DCA4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0342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735BD1" w14:textId="77777777" w:rsidR="001F53E8" w:rsidRPr="00A43E2F" w:rsidRDefault="001F53E8" w:rsidP="0099011F">
            <w:pPr>
              <w:spacing w:before="60" w:after="60"/>
              <w:rPr>
                <w:color w:val="000000"/>
                <w:sz w:val="20"/>
              </w:rPr>
            </w:pPr>
            <w:r w:rsidRPr="00A43E2F">
              <w:rPr>
                <w:color w:val="000000"/>
                <w:sz w:val="20"/>
              </w:rPr>
              <w:t xml:space="preserve">245 </w:t>
            </w:r>
          </w:p>
        </w:tc>
        <w:tc>
          <w:tcPr>
            <w:tcW w:w="2400" w:type="dxa"/>
            <w:tcBorders>
              <w:top w:val="single" w:sz="4" w:space="0" w:color="C0C0C0"/>
              <w:left w:val="single" w:sz="4" w:space="0" w:color="C0C0C0"/>
              <w:bottom w:val="single" w:sz="4" w:space="0" w:color="C0C0C0"/>
              <w:right w:val="single" w:sz="4" w:space="0" w:color="C0C0C0"/>
            </w:tcBorders>
            <w:hideMark/>
          </w:tcPr>
          <w:p w14:paraId="0A965691" w14:textId="77777777" w:rsidR="001F53E8" w:rsidRPr="00A43E2F" w:rsidRDefault="001F53E8" w:rsidP="0099011F">
            <w:pPr>
              <w:spacing w:before="60" w:after="60"/>
              <w:rPr>
                <w:color w:val="000000"/>
                <w:sz w:val="20"/>
              </w:rPr>
            </w:pPr>
            <w:r w:rsidRPr="00A43E2F">
              <w:rPr>
                <w:color w:val="000000"/>
                <w:sz w:val="20"/>
              </w:rPr>
              <w:t>182 (1)</w:t>
            </w:r>
          </w:p>
        </w:tc>
        <w:tc>
          <w:tcPr>
            <w:tcW w:w="3720" w:type="dxa"/>
            <w:tcBorders>
              <w:top w:val="single" w:sz="4" w:space="0" w:color="C0C0C0"/>
              <w:left w:val="single" w:sz="4" w:space="0" w:color="C0C0C0"/>
              <w:bottom w:val="single" w:sz="4" w:space="0" w:color="C0C0C0"/>
              <w:right w:val="single" w:sz="4" w:space="0" w:color="C0C0C0"/>
            </w:tcBorders>
            <w:hideMark/>
          </w:tcPr>
          <w:p w14:paraId="4483B2E5" w14:textId="77777777" w:rsidR="001F53E8" w:rsidRPr="00A43E2F" w:rsidRDefault="001F53E8" w:rsidP="0099011F">
            <w:pPr>
              <w:spacing w:before="60" w:after="60"/>
              <w:rPr>
                <w:color w:val="000000"/>
                <w:sz w:val="20"/>
              </w:rPr>
            </w:pPr>
            <w:r w:rsidRPr="00A43E2F">
              <w:rPr>
                <w:color w:val="000000"/>
                <w:sz w:val="20"/>
              </w:rPr>
              <w:t>stop in taxi zone</w:t>
            </w:r>
          </w:p>
        </w:tc>
        <w:tc>
          <w:tcPr>
            <w:tcW w:w="1320" w:type="dxa"/>
            <w:tcBorders>
              <w:top w:val="single" w:sz="4" w:space="0" w:color="C0C0C0"/>
              <w:left w:val="single" w:sz="4" w:space="0" w:color="C0C0C0"/>
              <w:bottom w:val="single" w:sz="4" w:space="0" w:color="C0C0C0"/>
              <w:right w:val="single" w:sz="4" w:space="0" w:color="C0C0C0"/>
            </w:tcBorders>
            <w:hideMark/>
          </w:tcPr>
          <w:p w14:paraId="0B72DA3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29BCA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C3742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9F00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247EC3" w14:textId="77777777" w:rsidR="001F53E8" w:rsidRPr="00A43E2F" w:rsidRDefault="001F53E8" w:rsidP="0099011F">
            <w:pPr>
              <w:spacing w:before="60" w:after="60"/>
              <w:rPr>
                <w:color w:val="000000"/>
                <w:sz w:val="20"/>
              </w:rPr>
            </w:pPr>
            <w:r w:rsidRPr="00A43E2F">
              <w:rPr>
                <w:color w:val="000000"/>
                <w:sz w:val="20"/>
              </w:rPr>
              <w:lastRenderedPageBreak/>
              <w:t>246</w:t>
            </w:r>
          </w:p>
        </w:tc>
        <w:tc>
          <w:tcPr>
            <w:tcW w:w="2400" w:type="dxa"/>
            <w:tcBorders>
              <w:top w:val="single" w:sz="4" w:space="0" w:color="C0C0C0"/>
              <w:left w:val="single" w:sz="4" w:space="0" w:color="C0C0C0"/>
              <w:bottom w:val="single" w:sz="4" w:space="0" w:color="C0C0C0"/>
              <w:right w:val="single" w:sz="4" w:space="0" w:color="C0C0C0"/>
            </w:tcBorders>
            <w:hideMark/>
          </w:tcPr>
          <w:p w14:paraId="221FF5D4" w14:textId="77777777" w:rsidR="001F53E8" w:rsidRPr="00A43E2F" w:rsidRDefault="001F53E8" w:rsidP="0099011F">
            <w:pPr>
              <w:spacing w:before="60" w:after="60"/>
              <w:rPr>
                <w:color w:val="000000"/>
                <w:sz w:val="20"/>
              </w:rPr>
            </w:pPr>
            <w:r w:rsidRPr="00A43E2F">
              <w:rPr>
                <w:color w:val="000000"/>
                <w:sz w:val="20"/>
              </w:rPr>
              <w:t>183 (1)</w:t>
            </w:r>
          </w:p>
        </w:tc>
        <w:tc>
          <w:tcPr>
            <w:tcW w:w="3720" w:type="dxa"/>
            <w:tcBorders>
              <w:top w:val="single" w:sz="4" w:space="0" w:color="C0C0C0"/>
              <w:left w:val="single" w:sz="4" w:space="0" w:color="C0C0C0"/>
              <w:bottom w:val="single" w:sz="4" w:space="0" w:color="C0C0C0"/>
              <w:right w:val="single" w:sz="4" w:space="0" w:color="C0C0C0"/>
            </w:tcBorders>
            <w:hideMark/>
          </w:tcPr>
          <w:p w14:paraId="3F268A93" w14:textId="77777777" w:rsidR="001F53E8" w:rsidRPr="00A43E2F" w:rsidRDefault="001F53E8" w:rsidP="0099011F">
            <w:pPr>
              <w:spacing w:before="60" w:after="60"/>
              <w:rPr>
                <w:color w:val="000000"/>
                <w:sz w:val="20"/>
              </w:rPr>
            </w:pPr>
            <w:r w:rsidRPr="00A43E2F">
              <w:rPr>
                <w:color w:val="000000"/>
                <w:sz w:val="20"/>
              </w:rPr>
              <w:t>stop in bus zone</w:t>
            </w:r>
          </w:p>
        </w:tc>
        <w:tc>
          <w:tcPr>
            <w:tcW w:w="1320" w:type="dxa"/>
            <w:tcBorders>
              <w:top w:val="single" w:sz="4" w:space="0" w:color="C0C0C0"/>
              <w:left w:val="single" w:sz="4" w:space="0" w:color="C0C0C0"/>
              <w:bottom w:val="single" w:sz="4" w:space="0" w:color="C0C0C0"/>
              <w:right w:val="single" w:sz="4" w:space="0" w:color="C0C0C0"/>
            </w:tcBorders>
            <w:hideMark/>
          </w:tcPr>
          <w:p w14:paraId="449F0A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7445E0"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1BA9794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6848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1EA8D53" w14:textId="77777777" w:rsidR="001F53E8" w:rsidRPr="00A43E2F" w:rsidRDefault="001F53E8" w:rsidP="0099011F">
            <w:pPr>
              <w:keepNext/>
              <w:spacing w:before="60" w:after="60"/>
              <w:rPr>
                <w:color w:val="000000"/>
                <w:sz w:val="20"/>
              </w:rPr>
            </w:pPr>
            <w:r w:rsidRPr="00A43E2F">
              <w:rPr>
                <w:color w:val="000000"/>
                <w:sz w:val="20"/>
              </w:rPr>
              <w:t>247</w:t>
            </w:r>
          </w:p>
        </w:tc>
        <w:tc>
          <w:tcPr>
            <w:tcW w:w="2400" w:type="dxa"/>
            <w:tcBorders>
              <w:top w:val="single" w:sz="4" w:space="0" w:color="C0C0C0"/>
              <w:left w:val="single" w:sz="4" w:space="0" w:color="C0C0C0"/>
              <w:bottom w:val="single" w:sz="4" w:space="0" w:color="C0C0C0"/>
              <w:right w:val="single" w:sz="4" w:space="0" w:color="C0C0C0"/>
            </w:tcBorders>
            <w:hideMark/>
          </w:tcPr>
          <w:p w14:paraId="3E3C68C4" w14:textId="77777777" w:rsidR="001F53E8" w:rsidRPr="00A43E2F" w:rsidRDefault="001F53E8" w:rsidP="0099011F">
            <w:pPr>
              <w:spacing w:before="60" w:after="60"/>
              <w:rPr>
                <w:color w:val="000000"/>
                <w:sz w:val="20"/>
              </w:rPr>
            </w:pPr>
            <w:r w:rsidRPr="00A43E2F">
              <w:rPr>
                <w:color w:val="000000"/>
                <w:sz w:val="20"/>
              </w:rPr>
              <w:t>183A (1)</w:t>
            </w:r>
          </w:p>
        </w:tc>
        <w:tc>
          <w:tcPr>
            <w:tcW w:w="3720" w:type="dxa"/>
            <w:tcBorders>
              <w:top w:val="single" w:sz="4" w:space="0" w:color="C0C0C0"/>
              <w:left w:val="single" w:sz="4" w:space="0" w:color="C0C0C0"/>
              <w:bottom w:val="single" w:sz="4" w:space="0" w:color="C0C0C0"/>
              <w:right w:val="single" w:sz="4" w:space="0" w:color="C0C0C0"/>
            </w:tcBorders>
            <w:hideMark/>
          </w:tcPr>
          <w:p w14:paraId="2E8C0936" w14:textId="77777777" w:rsidR="001F53E8" w:rsidRPr="00A43E2F" w:rsidRDefault="001F53E8" w:rsidP="0099011F">
            <w:pPr>
              <w:spacing w:before="60" w:after="60"/>
              <w:rPr>
                <w:color w:val="000000"/>
                <w:sz w:val="20"/>
              </w:rPr>
            </w:pPr>
            <w:r w:rsidRPr="00A43E2F">
              <w:rPr>
                <w:color w:val="000000"/>
                <w:sz w:val="20"/>
              </w:rPr>
              <w:t>stop public bus in bus zone</w:t>
            </w:r>
          </w:p>
        </w:tc>
        <w:tc>
          <w:tcPr>
            <w:tcW w:w="1320" w:type="dxa"/>
            <w:tcBorders>
              <w:top w:val="single" w:sz="4" w:space="0" w:color="C0C0C0"/>
              <w:left w:val="single" w:sz="4" w:space="0" w:color="C0C0C0"/>
              <w:bottom w:val="single" w:sz="4" w:space="0" w:color="C0C0C0"/>
              <w:right w:val="single" w:sz="4" w:space="0" w:color="C0C0C0"/>
            </w:tcBorders>
            <w:hideMark/>
          </w:tcPr>
          <w:p w14:paraId="4D4A26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B69398"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748FEE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1D3D6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9C17CFE" w14:textId="77777777" w:rsidR="001F53E8" w:rsidRPr="00A43E2F" w:rsidRDefault="001F53E8" w:rsidP="0099011F">
            <w:pPr>
              <w:spacing w:before="60" w:after="60"/>
              <w:rPr>
                <w:color w:val="000000"/>
                <w:sz w:val="20"/>
              </w:rPr>
            </w:pPr>
            <w:r w:rsidRPr="00A43E2F">
              <w:rPr>
                <w:color w:val="000000"/>
                <w:sz w:val="20"/>
              </w:rPr>
              <w:t>248</w:t>
            </w:r>
          </w:p>
        </w:tc>
        <w:tc>
          <w:tcPr>
            <w:tcW w:w="2400" w:type="dxa"/>
            <w:tcBorders>
              <w:top w:val="single" w:sz="4" w:space="0" w:color="C0C0C0"/>
              <w:left w:val="single" w:sz="4" w:space="0" w:color="C0C0C0"/>
              <w:bottom w:val="single" w:sz="4" w:space="0" w:color="C0C0C0"/>
              <w:right w:val="single" w:sz="4" w:space="0" w:color="C0C0C0"/>
            </w:tcBorders>
            <w:hideMark/>
          </w:tcPr>
          <w:p w14:paraId="2EE4E33B" w14:textId="77777777" w:rsidR="001F53E8" w:rsidRPr="00A43E2F" w:rsidRDefault="001F53E8" w:rsidP="0099011F">
            <w:pPr>
              <w:spacing w:before="60" w:after="60"/>
              <w:rPr>
                <w:color w:val="000000"/>
                <w:sz w:val="20"/>
              </w:rPr>
            </w:pPr>
            <w:r w:rsidRPr="00A43E2F">
              <w:rPr>
                <w:color w:val="000000"/>
                <w:sz w:val="20"/>
              </w:rPr>
              <w:t>184 (1)</w:t>
            </w:r>
          </w:p>
        </w:tc>
        <w:tc>
          <w:tcPr>
            <w:tcW w:w="3720" w:type="dxa"/>
            <w:tcBorders>
              <w:top w:val="single" w:sz="4" w:space="0" w:color="C0C0C0"/>
              <w:left w:val="single" w:sz="4" w:space="0" w:color="C0C0C0"/>
              <w:bottom w:val="single" w:sz="4" w:space="0" w:color="C0C0C0"/>
              <w:right w:val="single" w:sz="4" w:space="0" w:color="C0C0C0"/>
            </w:tcBorders>
            <w:hideMark/>
          </w:tcPr>
          <w:p w14:paraId="1DEE28CD" w14:textId="77777777" w:rsidR="001F53E8" w:rsidRPr="00A43E2F" w:rsidRDefault="001F53E8" w:rsidP="0099011F">
            <w:pPr>
              <w:spacing w:before="60" w:after="60"/>
              <w:rPr>
                <w:color w:val="000000"/>
                <w:sz w:val="20"/>
              </w:rPr>
            </w:pPr>
            <w:r w:rsidRPr="00A43E2F">
              <w:rPr>
                <w:color w:val="000000"/>
                <w:sz w:val="20"/>
              </w:rPr>
              <w:t>stop in minibus zone</w:t>
            </w:r>
          </w:p>
        </w:tc>
        <w:tc>
          <w:tcPr>
            <w:tcW w:w="1320" w:type="dxa"/>
            <w:tcBorders>
              <w:top w:val="single" w:sz="4" w:space="0" w:color="C0C0C0"/>
              <w:left w:val="single" w:sz="4" w:space="0" w:color="C0C0C0"/>
              <w:bottom w:val="single" w:sz="4" w:space="0" w:color="C0C0C0"/>
              <w:right w:val="single" w:sz="4" w:space="0" w:color="C0C0C0"/>
            </w:tcBorders>
            <w:hideMark/>
          </w:tcPr>
          <w:p w14:paraId="549FF6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B4BF12"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0C12E6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1A70B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CA7A28" w14:textId="77777777" w:rsidR="001F53E8" w:rsidRPr="00A43E2F" w:rsidRDefault="001F53E8" w:rsidP="0099011F">
            <w:pPr>
              <w:spacing w:before="60" w:after="60"/>
              <w:rPr>
                <w:color w:val="000000"/>
                <w:sz w:val="20"/>
              </w:rPr>
            </w:pPr>
            <w:r w:rsidRPr="00A43E2F">
              <w:rPr>
                <w:color w:val="000000"/>
                <w:sz w:val="20"/>
              </w:rPr>
              <w:t>249</w:t>
            </w:r>
          </w:p>
        </w:tc>
        <w:tc>
          <w:tcPr>
            <w:tcW w:w="2400" w:type="dxa"/>
            <w:tcBorders>
              <w:top w:val="single" w:sz="4" w:space="0" w:color="C0C0C0"/>
              <w:left w:val="single" w:sz="4" w:space="0" w:color="C0C0C0"/>
              <w:bottom w:val="single" w:sz="4" w:space="0" w:color="C0C0C0"/>
              <w:right w:val="single" w:sz="4" w:space="0" w:color="C0C0C0"/>
            </w:tcBorders>
            <w:hideMark/>
          </w:tcPr>
          <w:p w14:paraId="2ABD182A" w14:textId="77777777" w:rsidR="001F53E8" w:rsidRPr="00A43E2F" w:rsidRDefault="001F53E8" w:rsidP="0099011F">
            <w:pPr>
              <w:spacing w:before="60" w:after="60"/>
              <w:rPr>
                <w:color w:val="000000"/>
                <w:sz w:val="20"/>
              </w:rPr>
            </w:pPr>
            <w:r w:rsidRPr="00A43E2F">
              <w:rPr>
                <w:color w:val="000000"/>
                <w:sz w:val="20"/>
              </w:rPr>
              <w:t>185 (1)</w:t>
            </w:r>
          </w:p>
        </w:tc>
        <w:tc>
          <w:tcPr>
            <w:tcW w:w="3720" w:type="dxa"/>
            <w:tcBorders>
              <w:top w:val="single" w:sz="4" w:space="0" w:color="C0C0C0"/>
              <w:left w:val="single" w:sz="4" w:space="0" w:color="C0C0C0"/>
              <w:bottom w:val="single" w:sz="4" w:space="0" w:color="C0C0C0"/>
              <w:right w:val="single" w:sz="4" w:space="0" w:color="C0C0C0"/>
            </w:tcBorders>
            <w:hideMark/>
          </w:tcPr>
          <w:p w14:paraId="3354CF9C" w14:textId="77777777" w:rsidR="001F53E8" w:rsidRPr="00A43E2F" w:rsidRDefault="001F53E8" w:rsidP="0099011F">
            <w:pPr>
              <w:spacing w:before="60" w:after="60"/>
              <w:rPr>
                <w:color w:val="000000"/>
                <w:sz w:val="20"/>
              </w:rPr>
            </w:pPr>
            <w:r w:rsidRPr="00A43E2F">
              <w:rPr>
                <w:color w:val="000000"/>
                <w:sz w:val="20"/>
              </w:rPr>
              <w:t>stop in permit zone</w:t>
            </w:r>
          </w:p>
        </w:tc>
        <w:tc>
          <w:tcPr>
            <w:tcW w:w="1320" w:type="dxa"/>
            <w:tcBorders>
              <w:top w:val="single" w:sz="4" w:space="0" w:color="C0C0C0"/>
              <w:left w:val="single" w:sz="4" w:space="0" w:color="C0C0C0"/>
              <w:bottom w:val="single" w:sz="4" w:space="0" w:color="C0C0C0"/>
              <w:right w:val="single" w:sz="4" w:space="0" w:color="C0C0C0"/>
            </w:tcBorders>
            <w:hideMark/>
          </w:tcPr>
          <w:p w14:paraId="57AD71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3D6262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983B0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8EBD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61F5FD" w14:textId="77777777" w:rsidR="001F53E8" w:rsidRPr="00A43E2F" w:rsidRDefault="001F53E8" w:rsidP="0099011F">
            <w:pPr>
              <w:spacing w:before="60" w:after="60"/>
              <w:rPr>
                <w:color w:val="000000"/>
                <w:sz w:val="20"/>
              </w:rPr>
            </w:pPr>
            <w:r w:rsidRPr="00A43E2F">
              <w:rPr>
                <w:color w:val="000000"/>
                <w:sz w:val="20"/>
              </w:rPr>
              <w:t>250</w:t>
            </w:r>
          </w:p>
        </w:tc>
        <w:tc>
          <w:tcPr>
            <w:tcW w:w="2400" w:type="dxa"/>
            <w:tcBorders>
              <w:top w:val="single" w:sz="4" w:space="0" w:color="C0C0C0"/>
              <w:left w:val="single" w:sz="4" w:space="0" w:color="C0C0C0"/>
              <w:bottom w:val="single" w:sz="4" w:space="0" w:color="C0C0C0"/>
              <w:right w:val="single" w:sz="4" w:space="0" w:color="C0C0C0"/>
            </w:tcBorders>
            <w:hideMark/>
          </w:tcPr>
          <w:p w14:paraId="6226D3E2" w14:textId="77777777" w:rsidR="001F53E8" w:rsidRPr="00A43E2F" w:rsidRDefault="001F53E8" w:rsidP="0099011F">
            <w:pPr>
              <w:spacing w:before="60" w:after="60"/>
              <w:rPr>
                <w:color w:val="000000"/>
                <w:sz w:val="20"/>
              </w:rPr>
            </w:pPr>
            <w:r w:rsidRPr="00A43E2F">
              <w:rPr>
                <w:color w:val="000000"/>
                <w:sz w:val="20"/>
              </w:rPr>
              <w:t>186 (1)</w:t>
            </w:r>
          </w:p>
        </w:tc>
        <w:tc>
          <w:tcPr>
            <w:tcW w:w="3720" w:type="dxa"/>
            <w:tcBorders>
              <w:top w:val="single" w:sz="4" w:space="0" w:color="C0C0C0"/>
              <w:left w:val="single" w:sz="4" w:space="0" w:color="C0C0C0"/>
              <w:bottom w:val="single" w:sz="4" w:space="0" w:color="C0C0C0"/>
              <w:right w:val="single" w:sz="4" w:space="0" w:color="C0C0C0"/>
            </w:tcBorders>
            <w:hideMark/>
          </w:tcPr>
          <w:p w14:paraId="069B7160" w14:textId="77777777" w:rsidR="001F53E8" w:rsidRPr="00A43E2F" w:rsidRDefault="001F53E8" w:rsidP="0099011F">
            <w:pPr>
              <w:spacing w:before="60" w:after="60"/>
              <w:rPr>
                <w:color w:val="000000"/>
                <w:sz w:val="20"/>
              </w:rPr>
            </w:pPr>
            <w:r w:rsidRPr="00A43E2F">
              <w:rPr>
                <w:color w:val="000000"/>
                <w:sz w:val="20"/>
              </w:rPr>
              <w:t>stop in mail zone</w:t>
            </w:r>
          </w:p>
        </w:tc>
        <w:tc>
          <w:tcPr>
            <w:tcW w:w="1320" w:type="dxa"/>
            <w:tcBorders>
              <w:top w:val="single" w:sz="4" w:space="0" w:color="C0C0C0"/>
              <w:left w:val="single" w:sz="4" w:space="0" w:color="C0C0C0"/>
              <w:bottom w:val="single" w:sz="4" w:space="0" w:color="C0C0C0"/>
              <w:right w:val="single" w:sz="4" w:space="0" w:color="C0C0C0"/>
            </w:tcBorders>
            <w:hideMark/>
          </w:tcPr>
          <w:p w14:paraId="1459356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62C63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15A70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88033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FFE211A" w14:textId="77777777" w:rsidR="001F53E8" w:rsidRPr="00A43E2F" w:rsidRDefault="001F53E8" w:rsidP="0099011F">
            <w:pPr>
              <w:spacing w:before="60" w:after="60"/>
              <w:rPr>
                <w:color w:val="000000"/>
                <w:sz w:val="20"/>
              </w:rPr>
            </w:pPr>
            <w:r w:rsidRPr="00A43E2F">
              <w:rPr>
                <w:color w:val="000000"/>
                <w:sz w:val="20"/>
              </w:rPr>
              <w:t>251</w:t>
            </w:r>
          </w:p>
        </w:tc>
        <w:tc>
          <w:tcPr>
            <w:tcW w:w="2400" w:type="dxa"/>
            <w:tcBorders>
              <w:top w:val="single" w:sz="4" w:space="0" w:color="C0C0C0"/>
              <w:left w:val="single" w:sz="4" w:space="0" w:color="C0C0C0"/>
              <w:bottom w:val="single" w:sz="4" w:space="0" w:color="C0C0C0"/>
              <w:right w:val="single" w:sz="4" w:space="0" w:color="C0C0C0"/>
            </w:tcBorders>
            <w:hideMark/>
          </w:tcPr>
          <w:p w14:paraId="3348C3C7" w14:textId="77777777" w:rsidR="001F53E8" w:rsidRPr="00A43E2F" w:rsidRDefault="001F53E8" w:rsidP="0099011F">
            <w:pPr>
              <w:spacing w:before="60" w:after="60"/>
              <w:rPr>
                <w:color w:val="000000"/>
                <w:sz w:val="20"/>
              </w:rPr>
            </w:pPr>
            <w:r w:rsidRPr="00A43E2F">
              <w:rPr>
                <w:color w:val="000000"/>
                <w:sz w:val="20"/>
              </w:rPr>
              <w:t>187 (1)</w:t>
            </w:r>
          </w:p>
        </w:tc>
        <w:tc>
          <w:tcPr>
            <w:tcW w:w="3720" w:type="dxa"/>
            <w:tcBorders>
              <w:top w:val="single" w:sz="4" w:space="0" w:color="C0C0C0"/>
              <w:left w:val="single" w:sz="4" w:space="0" w:color="C0C0C0"/>
              <w:bottom w:val="single" w:sz="4" w:space="0" w:color="C0C0C0"/>
              <w:right w:val="single" w:sz="4" w:space="0" w:color="C0C0C0"/>
            </w:tcBorders>
            <w:hideMark/>
          </w:tcPr>
          <w:p w14:paraId="098B8143" w14:textId="77777777" w:rsidR="001F53E8" w:rsidRPr="00A43E2F" w:rsidRDefault="001F53E8" w:rsidP="0099011F">
            <w:pPr>
              <w:spacing w:before="60" w:after="60"/>
              <w:rPr>
                <w:color w:val="000000"/>
                <w:sz w:val="20"/>
              </w:rPr>
            </w:pPr>
            <w:r w:rsidRPr="00A43E2F">
              <w:rPr>
                <w:color w:val="000000"/>
                <w:sz w:val="20"/>
              </w:rPr>
              <w:t>stop in bus/transit/truck lane</w:t>
            </w:r>
          </w:p>
        </w:tc>
        <w:tc>
          <w:tcPr>
            <w:tcW w:w="1320" w:type="dxa"/>
            <w:tcBorders>
              <w:top w:val="single" w:sz="4" w:space="0" w:color="C0C0C0"/>
              <w:left w:val="single" w:sz="4" w:space="0" w:color="C0C0C0"/>
              <w:bottom w:val="single" w:sz="4" w:space="0" w:color="C0C0C0"/>
              <w:right w:val="single" w:sz="4" w:space="0" w:color="C0C0C0"/>
            </w:tcBorders>
            <w:hideMark/>
          </w:tcPr>
          <w:p w14:paraId="47EAA4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AC454E"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5EEB863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31DC3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F0CAD2" w14:textId="77777777" w:rsidR="001F53E8" w:rsidRPr="00A43E2F" w:rsidRDefault="001F53E8" w:rsidP="0099011F">
            <w:pPr>
              <w:spacing w:before="60" w:after="60"/>
              <w:rPr>
                <w:color w:val="000000"/>
                <w:sz w:val="20"/>
              </w:rPr>
            </w:pPr>
            <w:r w:rsidRPr="00A43E2F">
              <w:rPr>
                <w:color w:val="000000"/>
                <w:sz w:val="20"/>
              </w:rPr>
              <w:t>252</w:t>
            </w:r>
          </w:p>
        </w:tc>
        <w:tc>
          <w:tcPr>
            <w:tcW w:w="2400" w:type="dxa"/>
            <w:tcBorders>
              <w:top w:val="single" w:sz="4" w:space="0" w:color="C0C0C0"/>
              <w:left w:val="single" w:sz="4" w:space="0" w:color="C0C0C0"/>
              <w:bottom w:val="single" w:sz="4" w:space="0" w:color="C0C0C0"/>
              <w:right w:val="single" w:sz="4" w:space="0" w:color="C0C0C0"/>
            </w:tcBorders>
            <w:hideMark/>
          </w:tcPr>
          <w:p w14:paraId="28A1B2B5" w14:textId="77777777" w:rsidR="001F53E8" w:rsidRPr="00A43E2F" w:rsidRDefault="001F53E8" w:rsidP="0099011F">
            <w:pPr>
              <w:spacing w:before="60" w:after="60"/>
              <w:rPr>
                <w:color w:val="000000"/>
                <w:sz w:val="20"/>
              </w:rPr>
            </w:pPr>
            <w:r w:rsidRPr="00A43E2F">
              <w:rPr>
                <w:color w:val="000000"/>
                <w:sz w:val="20"/>
              </w:rPr>
              <w:t>187 (2)</w:t>
            </w:r>
          </w:p>
        </w:tc>
        <w:tc>
          <w:tcPr>
            <w:tcW w:w="3720" w:type="dxa"/>
            <w:tcBorders>
              <w:top w:val="single" w:sz="4" w:space="0" w:color="C0C0C0"/>
              <w:left w:val="single" w:sz="4" w:space="0" w:color="C0C0C0"/>
              <w:bottom w:val="single" w:sz="4" w:space="0" w:color="C0C0C0"/>
              <w:right w:val="single" w:sz="4" w:space="0" w:color="C0C0C0"/>
            </w:tcBorders>
            <w:hideMark/>
          </w:tcPr>
          <w:p w14:paraId="5E518A1E" w14:textId="77777777" w:rsidR="001F53E8" w:rsidRPr="00A43E2F" w:rsidRDefault="001F53E8" w:rsidP="0099011F">
            <w:pPr>
              <w:spacing w:before="60" w:after="60"/>
              <w:rPr>
                <w:color w:val="000000"/>
                <w:sz w:val="20"/>
              </w:rPr>
            </w:pPr>
            <w:r w:rsidRPr="00A43E2F">
              <w:rPr>
                <w:color w:val="000000"/>
                <w:sz w:val="20"/>
              </w:rPr>
              <w:t>stop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792C7B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989465"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0A81A8B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FA263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D9966D" w14:textId="77777777" w:rsidR="001F53E8" w:rsidRPr="00A43E2F" w:rsidRDefault="001F53E8" w:rsidP="0099011F">
            <w:pPr>
              <w:spacing w:before="60" w:after="60"/>
              <w:rPr>
                <w:color w:val="000000"/>
                <w:sz w:val="20"/>
              </w:rPr>
            </w:pPr>
            <w:r w:rsidRPr="00A43E2F">
              <w:rPr>
                <w:color w:val="000000"/>
                <w:sz w:val="20"/>
              </w:rPr>
              <w:t>253</w:t>
            </w:r>
          </w:p>
        </w:tc>
        <w:tc>
          <w:tcPr>
            <w:tcW w:w="2400" w:type="dxa"/>
            <w:tcBorders>
              <w:top w:val="single" w:sz="4" w:space="0" w:color="C0C0C0"/>
              <w:left w:val="single" w:sz="4" w:space="0" w:color="C0C0C0"/>
              <w:bottom w:val="single" w:sz="4" w:space="0" w:color="C0C0C0"/>
              <w:right w:val="single" w:sz="4" w:space="0" w:color="C0C0C0"/>
            </w:tcBorders>
            <w:hideMark/>
          </w:tcPr>
          <w:p w14:paraId="606C9DC6" w14:textId="77777777" w:rsidR="001F53E8" w:rsidRPr="00A43E2F" w:rsidRDefault="001F53E8" w:rsidP="0099011F">
            <w:pPr>
              <w:spacing w:before="60" w:after="60"/>
              <w:rPr>
                <w:color w:val="000000"/>
                <w:sz w:val="20"/>
              </w:rPr>
            </w:pPr>
            <w:r w:rsidRPr="00A43E2F">
              <w:rPr>
                <w:color w:val="000000"/>
                <w:sz w:val="20"/>
              </w:rPr>
              <w:t>187 (3)</w:t>
            </w:r>
          </w:p>
        </w:tc>
        <w:tc>
          <w:tcPr>
            <w:tcW w:w="3720" w:type="dxa"/>
            <w:tcBorders>
              <w:top w:val="single" w:sz="4" w:space="0" w:color="C0C0C0"/>
              <w:left w:val="single" w:sz="4" w:space="0" w:color="C0C0C0"/>
              <w:bottom w:val="single" w:sz="4" w:space="0" w:color="C0C0C0"/>
              <w:right w:val="single" w:sz="4" w:space="0" w:color="C0C0C0"/>
            </w:tcBorders>
            <w:hideMark/>
          </w:tcPr>
          <w:p w14:paraId="41EDAE63" w14:textId="77777777" w:rsidR="001F53E8" w:rsidRPr="00A43E2F" w:rsidRDefault="001F53E8" w:rsidP="0099011F">
            <w:pPr>
              <w:spacing w:before="60" w:after="60"/>
              <w:rPr>
                <w:color w:val="000000"/>
                <w:sz w:val="20"/>
              </w:rPr>
            </w:pPr>
            <w:r w:rsidRPr="00A43E2F">
              <w:rPr>
                <w:color w:val="000000"/>
                <w:sz w:val="20"/>
              </w:rPr>
              <w:t>stop in/on tram lane/way/tracks</w:t>
            </w:r>
          </w:p>
        </w:tc>
        <w:tc>
          <w:tcPr>
            <w:tcW w:w="1320" w:type="dxa"/>
            <w:tcBorders>
              <w:top w:val="single" w:sz="4" w:space="0" w:color="C0C0C0"/>
              <w:left w:val="single" w:sz="4" w:space="0" w:color="C0C0C0"/>
              <w:bottom w:val="single" w:sz="4" w:space="0" w:color="C0C0C0"/>
              <w:right w:val="single" w:sz="4" w:space="0" w:color="C0C0C0"/>
            </w:tcBorders>
            <w:hideMark/>
          </w:tcPr>
          <w:p w14:paraId="5647F6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CEA469"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0F8623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B450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9A17E7" w14:textId="77777777" w:rsidR="001F53E8" w:rsidRPr="00A43E2F" w:rsidRDefault="001F53E8" w:rsidP="0099011F">
            <w:pPr>
              <w:spacing w:before="60" w:after="60"/>
              <w:rPr>
                <w:color w:val="000000"/>
                <w:sz w:val="20"/>
              </w:rPr>
            </w:pPr>
            <w:r w:rsidRPr="00A43E2F">
              <w:rPr>
                <w:color w:val="000000"/>
                <w:sz w:val="20"/>
              </w:rPr>
              <w:t>254</w:t>
            </w:r>
          </w:p>
        </w:tc>
        <w:tc>
          <w:tcPr>
            <w:tcW w:w="2400" w:type="dxa"/>
            <w:tcBorders>
              <w:top w:val="single" w:sz="4" w:space="0" w:color="C0C0C0"/>
              <w:left w:val="single" w:sz="4" w:space="0" w:color="C0C0C0"/>
              <w:bottom w:val="single" w:sz="4" w:space="0" w:color="C0C0C0"/>
              <w:right w:val="single" w:sz="4" w:space="0" w:color="C0C0C0"/>
            </w:tcBorders>
            <w:hideMark/>
          </w:tcPr>
          <w:p w14:paraId="2C93CAAB" w14:textId="77777777" w:rsidR="001F53E8" w:rsidRPr="00A43E2F" w:rsidRDefault="001F53E8" w:rsidP="0099011F">
            <w:pPr>
              <w:spacing w:before="60" w:after="60"/>
              <w:rPr>
                <w:color w:val="000000"/>
                <w:sz w:val="20"/>
              </w:rPr>
            </w:pPr>
            <w:r w:rsidRPr="00A43E2F">
              <w:rPr>
                <w:color w:val="000000"/>
                <w:sz w:val="20"/>
              </w:rPr>
              <w:t>188</w:t>
            </w:r>
          </w:p>
        </w:tc>
        <w:tc>
          <w:tcPr>
            <w:tcW w:w="3720" w:type="dxa"/>
            <w:tcBorders>
              <w:top w:val="single" w:sz="4" w:space="0" w:color="C0C0C0"/>
              <w:left w:val="single" w:sz="4" w:space="0" w:color="C0C0C0"/>
              <w:bottom w:val="single" w:sz="4" w:space="0" w:color="C0C0C0"/>
              <w:right w:val="single" w:sz="4" w:space="0" w:color="C0C0C0"/>
            </w:tcBorders>
            <w:hideMark/>
          </w:tcPr>
          <w:p w14:paraId="3CD2BC1E" w14:textId="77777777" w:rsidR="001F53E8" w:rsidRPr="00A43E2F" w:rsidRDefault="001F53E8" w:rsidP="0099011F">
            <w:pPr>
              <w:spacing w:before="60" w:after="60"/>
              <w:rPr>
                <w:color w:val="000000"/>
                <w:sz w:val="20"/>
              </w:rPr>
            </w:pPr>
            <w:r w:rsidRPr="00A43E2F">
              <w:rPr>
                <w:color w:val="000000"/>
                <w:sz w:val="20"/>
              </w:rPr>
              <w:t>stop in shared zone</w:t>
            </w:r>
          </w:p>
        </w:tc>
        <w:tc>
          <w:tcPr>
            <w:tcW w:w="1320" w:type="dxa"/>
            <w:tcBorders>
              <w:top w:val="single" w:sz="4" w:space="0" w:color="C0C0C0"/>
              <w:left w:val="single" w:sz="4" w:space="0" w:color="C0C0C0"/>
              <w:bottom w:val="single" w:sz="4" w:space="0" w:color="C0C0C0"/>
              <w:right w:val="single" w:sz="4" w:space="0" w:color="C0C0C0"/>
            </w:tcBorders>
            <w:hideMark/>
          </w:tcPr>
          <w:p w14:paraId="7B8795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6C137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C3491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BBE40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892C82" w14:textId="77777777" w:rsidR="001F53E8" w:rsidRPr="00A43E2F" w:rsidRDefault="001F53E8" w:rsidP="0099011F">
            <w:pPr>
              <w:spacing w:before="60" w:after="60"/>
              <w:rPr>
                <w:color w:val="000000"/>
                <w:sz w:val="20"/>
              </w:rPr>
            </w:pPr>
            <w:r w:rsidRPr="00A43E2F">
              <w:rPr>
                <w:color w:val="000000"/>
                <w:sz w:val="20"/>
              </w:rPr>
              <w:t>255</w:t>
            </w:r>
          </w:p>
        </w:tc>
        <w:tc>
          <w:tcPr>
            <w:tcW w:w="2400" w:type="dxa"/>
            <w:tcBorders>
              <w:top w:val="single" w:sz="4" w:space="0" w:color="C0C0C0"/>
              <w:left w:val="single" w:sz="4" w:space="0" w:color="C0C0C0"/>
              <w:bottom w:val="single" w:sz="4" w:space="0" w:color="C0C0C0"/>
              <w:right w:val="single" w:sz="4" w:space="0" w:color="C0C0C0"/>
            </w:tcBorders>
            <w:hideMark/>
          </w:tcPr>
          <w:p w14:paraId="687D619F" w14:textId="77777777" w:rsidR="001F53E8" w:rsidRPr="00A43E2F" w:rsidRDefault="001F53E8" w:rsidP="0099011F">
            <w:pPr>
              <w:spacing w:before="60" w:after="60"/>
              <w:rPr>
                <w:color w:val="000000"/>
                <w:sz w:val="20"/>
              </w:rPr>
            </w:pPr>
            <w:r w:rsidRPr="00A43E2F">
              <w:rPr>
                <w:color w:val="000000"/>
                <w:sz w:val="20"/>
              </w:rPr>
              <w:t>189 (1)</w:t>
            </w:r>
          </w:p>
        </w:tc>
        <w:tc>
          <w:tcPr>
            <w:tcW w:w="3720" w:type="dxa"/>
            <w:tcBorders>
              <w:top w:val="single" w:sz="4" w:space="0" w:color="C0C0C0"/>
              <w:left w:val="single" w:sz="4" w:space="0" w:color="C0C0C0"/>
              <w:bottom w:val="single" w:sz="4" w:space="0" w:color="C0C0C0"/>
              <w:right w:val="single" w:sz="4" w:space="0" w:color="C0C0C0"/>
            </w:tcBorders>
            <w:hideMark/>
          </w:tcPr>
          <w:p w14:paraId="2D170E45" w14:textId="77777777" w:rsidR="001F53E8" w:rsidRPr="00A43E2F" w:rsidRDefault="001F53E8" w:rsidP="0099011F">
            <w:pPr>
              <w:spacing w:before="60" w:after="60"/>
              <w:rPr>
                <w:color w:val="000000"/>
                <w:sz w:val="20"/>
              </w:rPr>
            </w:pPr>
            <w:r w:rsidRPr="00A43E2F">
              <w:rPr>
                <w:color w:val="000000"/>
                <w:sz w:val="20"/>
              </w:rPr>
              <w:t>double park</w:t>
            </w:r>
          </w:p>
        </w:tc>
        <w:tc>
          <w:tcPr>
            <w:tcW w:w="1320" w:type="dxa"/>
            <w:tcBorders>
              <w:top w:val="single" w:sz="4" w:space="0" w:color="C0C0C0"/>
              <w:left w:val="single" w:sz="4" w:space="0" w:color="C0C0C0"/>
              <w:bottom w:val="single" w:sz="4" w:space="0" w:color="C0C0C0"/>
              <w:right w:val="single" w:sz="4" w:space="0" w:color="C0C0C0"/>
            </w:tcBorders>
            <w:hideMark/>
          </w:tcPr>
          <w:p w14:paraId="688B2A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D955BE"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55BB412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98BC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ACA50B" w14:textId="77777777" w:rsidR="001F53E8" w:rsidRPr="00A43E2F" w:rsidRDefault="001F53E8" w:rsidP="0099011F">
            <w:pPr>
              <w:spacing w:before="60" w:after="60"/>
              <w:rPr>
                <w:color w:val="000000"/>
                <w:sz w:val="20"/>
              </w:rPr>
            </w:pPr>
            <w:r w:rsidRPr="00A43E2F">
              <w:rPr>
                <w:color w:val="000000"/>
                <w:sz w:val="20"/>
              </w:rPr>
              <w:t>256</w:t>
            </w:r>
          </w:p>
        </w:tc>
        <w:tc>
          <w:tcPr>
            <w:tcW w:w="2400" w:type="dxa"/>
            <w:tcBorders>
              <w:top w:val="single" w:sz="4" w:space="0" w:color="C0C0C0"/>
              <w:left w:val="single" w:sz="4" w:space="0" w:color="C0C0C0"/>
              <w:bottom w:val="single" w:sz="4" w:space="0" w:color="C0C0C0"/>
              <w:right w:val="single" w:sz="4" w:space="0" w:color="C0C0C0"/>
            </w:tcBorders>
            <w:hideMark/>
          </w:tcPr>
          <w:p w14:paraId="26445ACF" w14:textId="77777777" w:rsidR="001F53E8" w:rsidRPr="00A43E2F" w:rsidRDefault="001F53E8" w:rsidP="0099011F">
            <w:pPr>
              <w:spacing w:before="60" w:after="60"/>
              <w:rPr>
                <w:color w:val="000000"/>
                <w:sz w:val="20"/>
              </w:rPr>
            </w:pPr>
            <w:r w:rsidRPr="00A43E2F">
              <w:rPr>
                <w:color w:val="000000"/>
                <w:sz w:val="20"/>
              </w:rPr>
              <w:t>190 (1)</w:t>
            </w:r>
          </w:p>
        </w:tc>
        <w:tc>
          <w:tcPr>
            <w:tcW w:w="3720" w:type="dxa"/>
            <w:tcBorders>
              <w:top w:val="single" w:sz="4" w:space="0" w:color="C0C0C0"/>
              <w:left w:val="single" w:sz="4" w:space="0" w:color="C0C0C0"/>
              <w:bottom w:val="single" w:sz="4" w:space="0" w:color="C0C0C0"/>
              <w:right w:val="single" w:sz="4" w:space="0" w:color="C0C0C0"/>
            </w:tcBorders>
            <w:hideMark/>
          </w:tcPr>
          <w:p w14:paraId="275C7970" w14:textId="77777777" w:rsidR="001F53E8" w:rsidRPr="00A43E2F" w:rsidRDefault="001F53E8" w:rsidP="0099011F">
            <w:pPr>
              <w:spacing w:before="60" w:after="60"/>
              <w:rPr>
                <w:color w:val="000000"/>
                <w:sz w:val="20"/>
              </w:rPr>
            </w:pPr>
            <w:r w:rsidRPr="00A43E2F">
              <w:rPr>
                <w:color w:val="000000"/>
                <w:sz w:val="20"/>
              </w:rPr>
              <w:t>stop in/near safety zone</w:t>
            </w:r>
          </w:p>
        </w:tc>
        <w:tc>
          <w:tcPr>
            <w:tcW w:w="1320" w:type="dxa"/>
            <w:tcBorders>
              <w:top w:val="single" w:sz="4" w:space="0" w:color="C0C0C0"/>
              <w:left w:val="single" w:sz="4" w:space="0" w:color="C0C0C0"/>
              <w:bottom w:val="single" w:sz="4" w:space="0" w:color="C0C0C0"/>
              <w:right w:val="single" w:sz="4" w:space="0" w:color="C0C0C0"/>
            </w:tcBorders>
            <w:hideMark/>
          </w:tcPr>
          <w:p w14:paraId="21AB870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C68842B" w14:textId="77777777" w:rsidR="001F53E8" w:rsidRPr="00A43E2F" w:rsidRDefault="001F53E8" w:rsidP="0099011F">
            <w:pPr>
              <w:spacing w:before="60" w:after="60"/>
              <w:rPr>
                <w:color w:val="000000"/>
                <w:sz w:val="20"/>
              </w:rPr>
            </w:pPr>
            <w:r w:rsidRPr="00A43E2F">
              <w:rPr>
                <w:color w:val="000000"/>
                <w:sz w:val="20"/>
              </w:rPr>
              <w:t>269</w:t>
            </w:r>
          </w:p>
        </w:tc>
        <w:tc>
          <w:tcPr>
            <w:tcW w:w="1200" w:type="dxa"/>
            <w:tcBorders>
              <w:top w:val="single" w:sz="4" w:space="0" w:color="C0C0C0"/>
              <w:left w:val="single" w:sz="4" w:space="0" w:color="C0C0C0"/>
              <w:bottom w:val="single" w:sz="4" w:space="0" w:color="C0C0C0"/>
              <w:right w:val="single" w:sz="4" w:space="0" w:color="C0C0C0"/>
            </w:tcBorders>
            <w:hideMark/>
          </w:tcPr>
          <w:p w14:paraId="60A330E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475BD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893FBC" w14:textId="77777777" w:rsidR="001F53E8" w:rsidRPr="00A43E2F" w:rsidRDefault="001F53E8" w:rsidP="0099011F">
            <w:pPr>
              <w:spacing w:before="60" w:after="60"/>
              <w:rPr>
                <w:color w:val="000000"/>
                <w:sz w:val="20"/>
              </w:rPr>
            </w:pPr>
            <w:r w:rsidRPr="00A43E2F">
              <w:rPr>
                <w:color w:val="000000"/>
                <w:sz w:val="20"/>
              </w:rPr>
              <w:lastRenderedPageBreak/>
              <w:t>257</w:t>
            </w:r>
          </w:p>
        </w:tc>
        <w:tc>
          <w:tcPr>
            <w:tcW w:w="2400" w:type="dxa"/>
            <w:tcBorders>
              <w:top w:val="single" w:sz="4" w:space="0" w:color="C0C0C0"/>
              <w:left w:val="single" w:sz="4" w:space="0" w:color="C0C0C0"/>
              <w:bottom w:val="single" w:sz="4" w:space="0" w:color="C0C0C0"/>
              <w:right w:val="single" w:sz="4" w:space="0" w:color="C0C0C0"/>
            </w:tcBorders>
            <w:hideMark/>
          </w:tcPr>
          <w:p w14:paraId="195EE1A5" w14:textId="77777777" w:rsidR="001F53E8" w:rsidRPr="00A43E2F" w:rsidRDefault="001F53E8" w:rsidP="0099011F">
            <w:pPr>
              <w:spacing w:before="60" w:after="60"/>
              <w:rPr>
                <w:color w:val="000000"/>
                <w:sz w:val="20"/>
              </w:rPr>
            </w:pPr>
            <w:r w:rsidRPr="00A43E2F">
              <w:rPr>
                <w:color w:val="000000"/>
                <w:sz w:val="20"/>
              </w:rPr>
              <w:t>191</w:t>
            </w:r>
          </w:p>
        </w:tc>
        <w:tc>
          <w:tcPr>
            <w:tcW w:w="3720" w:type="dxa"/>
            <w:tcBorders>
              <w:top w:val="single" w:sz="4" w:space="0" w:color="C0C0C0"/>
              <w:left w:val="single" w:sz="4" w:space="0" w:color="C0C0C0"/>
              <w:bottom w:val="single" w:sz="4" w:space="0" w:color="C0C0C0"/>
              <w:right w:val="single" w:sz="4" w:space="0" w:color="C0C0C0"/>
            </w:tcBorders>
            <w:hideMark/>
          </w:tcPr>
          <w:p w14:paraId="68034251" w14:textId="77777777" w:rsidR="001F53E8" w:rsidRPr="00A43E2F" w:rsidRDefault="001F53E8" w:rsidP="0099011F">
            <w:pPr>
              <w:spacing w:before="60" w:after="60"/>
              <w:rPr>
                <w:color w:val="000000"/>
                <w:sz w:val="20"/>
              </w:rPr>
            </w:pPr>
            <w:r w:rsidRPr="00A43E2F">
              <w:rPr>
                <w:color w:val="000000"/>
                <w:sz w:val="20"/>
              </w:rPr>
              <w:t>stop near obstruction so as to obstruct traffic</w:t>
            </w:r>
          </w:p>
        </w:tc>
        <w:tc>
          <w:tcPr>
            <w:tcW w:w="1320" w:type="dxa"/>
            <w:tcBorders>
              <w:top w:val="single" w:sz="4" w:space="0" w:color="C0C0C0"/>
              <w:left w:val="single" w:sz="4" w:space="0" w:color="C0C0C0"/>
              <w:bottom w:val="single" w:sz="4" w:space="0" w:color="C0C0C0"/>
              <w:right w:val="single" w:sz="4" w:space="0" w:color="C0C0C0"/>
            </w:tcBorders>
            <w:hideMark/>
          </w:tcPr>
          <w:p w14:paraId="601413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34CD0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DA998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4A354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9B0D2A" w14:textId="77777777" w:rsidR="001F53E8" w:rsidRPr="00A43E2F" w:rsidRDefault="001F53E8" w:rsidP="0099011F">
            <w:pPr>
              <w:spacing w:before="60" w:after="60"/>
              <w:rPr>
                <w:color w:val="000000"/>
                <w:sz w:val="20"/>
              </w:rPr>
            </w:pPr>
            <w:r w:rsidRPr="00A43E2F">
              <w:rPr>
                <w:color w:val="000000"/>
                <w:sz w:val="20"/>
              </w:rPr>
              <w:t>258</w:t>
            </w:r>
          </w:p>
        </w:tc>
        <w:tc>
          <w:tcPr>
            <w:tcW w:w="2400" w:type="dxa"/>
            <w:tcBorders>
              <w:top w:val="single" w:sz="4" w:space="0" w:color="C0C0C0"/>
              <w:left w:val="single" w:sz="4" w:space="0" w:color="C0C0C0"/>
              <w:bottom w:val="single" w:sz="4" w:space="0" w:color="C0C0C0"/>
              <w:right w:val="single" w:sz="4" w:space="0" w:color="C0C0C0"/>
            </w:tcBorders>
            <w:hideMark/>
          </w:tcPr>
          <w:p w14:paraId="0154D7BB" w14:textId="77777777" w:rsidR="001F53E8" w:rsidRPr="00A43E2F" w:rsidRDefault="001F53E8" w:rsidP="0099011F">
            <w:pPr>
              <w:spacing w:before="60" w:after="60"/>
              <w:rPr>
                <w:color w:val="000000"/>
                <w:sz w:val="20"/>
              </w:rPr>
            </w:pPr>
            <w:r w:rsidRPr="00A43E2F">
              <w:rPr>
                <w:color w:val="000000"/>
                <w:sz w:val="20"/>
              </w:rPr>
              <w:t>192 (1)</w:t>
            </w:r>
          </w:p>
        </w:tc>
        <w:tc>
          <w:tcPr>
            <w:tcW w:w="3720" w:type="dxa"/>
            <w:tcBorders>
              <w:top w:val="single" w:sz="4" w:space="0" w:color="C0C0C0"/>
              <w:left w:val="single" w:sz="4" w:space="0" w:color="C0C0C0"/>
              <w:bottom w:val="single" w:sz="4" w:space="0" w:color="C0C0C0"/>
              <w:right w:val="single" w:sz="4" w:space="0" w:color="C0C0C0"/>
            </w:tcBorders>
            <w:hideMark/>
          </w:tcPr>
          <w:p w14:paraId="2EE4E1BF" w14:textId="77777777" w:rsidR="001F53E8" w:rsidRPr="00A43E2F" w:rsidRDefault="001F53E8" w:rsidP="0099011F">
            <w:pPr>
              <w:spacing w:before="60" w:after="60"/>
              <w:rPr>
                <w:color w:val="000000"/>
                <w:sz w:val="20"/>
              </w:rPr>
            </w:pPr>
            <w:r w:rsidRPr="00A43E2F">
              <w:rPr>
                <w:color w:val="000000"/>
                <w:sz w:val="20"/>
              </w:rPr>
              <w:t>stop on structure</w:t>
            </w:r>
          </w:p>
        </w:tc>
        <w:tc>
          <w:tcPr>
            <w:tcW w:w="1320" w:type="dxa"/>
            <w:tcBorders>
              <w:top w:val="single" w:sz="4" w:space="0" w:color="C0C0C0"/>
              <w:left w:val="single" w:sz="4" w:space="0" w:color="C0C0C0"/>
              <w:bottom w:val="single" w:sz="4" w:space="0" w:color="C0C0C0"/>
              <w:right w:val="single" w:sz="4" w:space="0" w:color="C0C0C0"/>
            </w:tcBorders>
            <w:hideMark/>
          </w:tcPr>
          <w:p w14:paraId="1DB53AC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C9D845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1EB69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DF108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AE2BF" w14:textId="77777777" w:rsidR="001F53E8" w:rsidRPr="00A43E2F" w:rsidRDefault="001F53E8" w:rsidP="0099011F">
            <w:pPr>
              <w:spacing w:before="60" w:after="60"/>
              <w:rPr>
                <w:color w:val="000000"/>
                <w:sz w:val="20"/>
              </w:rPr>
            </w:pPr>
            <w:r w:rsidRPr="00A43E2F">
              <w:rPr>
                <w:color w:val="000000"/>
                <w:sz w:val="20"/>
              </w:rPr>
              <w:t>259</w:t>
            </w:r>
          </w:p>
        </w:tc>
        <w:tc>
          <w:tcPr>
            <w:tcW w:w="2400" w:type="dxa"/>
            <w:tcBorders>
              <w:top w:val="single" w:sz="4" w:space="0" w:color="C0C0C0"/>
              <w:left w:val="single" w:sz="4" w:space="0" w:color="C0C0C0"/>
              <w:bottom w:val="single" w:sz="4" w:space="0" w:color="C0C0C0"/>
              <w:right w:val="single" w:sz="4" w:space="0" w:color="C0C0C0"/>
            </w:tcBorders>
            <w:hideMark/>
          </w:tcPr>
          <w:p w14:paraId="0A09A031" w14:textId="77777777" w:rsidR="001F53E8" w:rsidRPr="00A43E2F" w:rsidRDefault="001F53E8" w:rsidP="0099011F">
            <w:pPr>
              <w:spacing w:before="60" w:after="60"/>
              <w:rPr>
                <w:color w:val="000000"/>
                <w:sz w:val="20"/>
              </w:rPr>
            </w:pPr>
            <w:r w:rsidRPr="00A43E2F">
              <w:rPr>
                <w:color w:val="000000"/>
                <w:sz w:val="20"/>
              </w:rPr>
              <w:t>192 (2)</w:t>
            </w:r>
          </w:p>
        </w:tc>
        <w:tc>
          <w:tcPr>
            <w:tcW w:w="3720" w:type="dxa"/>
            <w:tcBorders>
              <w:top w:val="single" w:sz="4" w:space="0" w:color="C0C0C0"/>
              <w:left w:val="single" w:sz="4" w:space="0" w:color="C0C0C0"/>
              <w:bottom w:val="single" w:sz="4" w:space="0" w:color="C0C0C0"/>
              <w:right w:val="single" w:sz="4" w:space="0" w:color="C0C0C0"/>
            </w:tcBorders>
            <w:hideMark/>
          </w:tcPr>
          <w:p w14:paraId="2E53335F" w14:textId="77777777" w:rsidR="001F53E8" w:rsidRPr="00A43E2F" w:rsidRDefault="001F53E8" w:rsidP="0099011F">
            <w:pPr>
              <w:spacing w:before="60" w:after="60"/>
              <w:rPr>
                <w:color w:val="000000"/>
                <w:sz w:val="20"/>
              </w:rPr>
            </w:pPr>
            <w:r w:rsidRPr="00A43E2F">
              <w:rPr>
                <w:color w:val="000000"/>
                <w:sz w:val="20"/>
              </w:rPr>
              <w:t>stop in tunnel/underpass</w:t>
            </w:r>
          </w:p>
        </w:tc>
        <w:tc>
          <w:tcPr>
            <w:tcW w:w="1320" w:type="dxa"/>
            <w:tcBorders>
              <w:top w:val="single" w:sz="4" w:space="0" w:color="C0C0C0"/>
              <w:left w:val="single" w:sz="4" w:space="0" w:color="C0C0C0"/>
              <w:bottom w:val="single" w:sz="4" w:space="0" w:color="C0C0C0"/>
              <w:right w:val="single" w:sz="4" w:space="0" w:color="C0C0C0"/>
            </w:tcBorders>
            <w:hideMark/>
          </w:tcPr>
          <w:p w14:paraId="48E686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C29ED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B5361E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1FA1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8963A1" w14:textId="77777777" w:rsidR="001F53E8" w:rsidRPr="00A43E2F" w:rsidRDefault="001F53E8" w:rsidP="0099011F">
            <w:pPr>
              <w:spacing w:before="60" w:after="60"/>
              <w:rPr>
                <w:color w:val="000000"/>
                <w:sz w:val="20"/>
              </w:rPr>
            </w:pPr>
            <w:r w:rsidRPr="00A43E2F">
              <w:rPr>
                <w:color w:val="000000"/>
                <w:sz w:val="20"/>
              </w:rPr>
              <w:t>260</w:t>
            </w:r>
          </w:p>
        </w:tc>
        <w:tc>
          <w:tcPr>
            <w:tcW w:w="2400" w:type="dxa"/>
            <w:tcBorders>
              <w:top w:val="single" w:sz="4" w:space="0" w:color="C0C0C0"/>
              <w:left w:val="single" w:sz="4" w:space="0" w:color="C0C0C0"/>
              <w:bottom w:val="single" w:sz="4" w:space="0" w:color="C0C0C0"/>
              <w:right w:val="single" w:sz="4" w:space="0" w:color="C0C0C0"/>
            </w:tcBorders>
            <w:hideMark/>
          </w:tcPr>
          <w:p w14:paraId="41C002DC" w14:textId="77777777" w:rsidR="001F53E8" w:rsidRPr="00A43E2F" w:rsidRDefault="001F53E8" w:rsidP="0099011F">
            <w:pPr>
              <w:spacing w:before="60" w:after="60"/>
              <w:rPr>
                <w:color w:val="000000"/>
                <w:sz w:val="20"/>
              </w:rPr>
            </w:pPr>
            <w:r w:rsidRPr="00A43E2F">
              <w:rPr>
                <w:color w:val="000000"/>
                <w:sz w:val="20"/>
              </w:rPr>
              <w:t>193 (1)</w:t>
            </w:r>
          </w:p>
        </w:tc>
        <w:tc>
          <w:tcPr>
            <w:tcW w:w="3720" w:type="dxa"/>
            <w:tcBorders>
              <w:top w:val="single" w:sz="4" w:space="0" w:color="C0C0C0"/>
              <w:left w:val="single" w:sz="4" w:space="0" w:color="C0C0C0"/>
              <w:bottom w:val="single" w:sz="4" w:space="0" w:color="C0C0C0"/>
              <w:right w:val="single" w:sz="4" w:space="0" w:color="C0C0C0"/>
            </w:tcBorders>
            <w:hideMark/>
          </w:tcPr>
          <w:p w14:paraId="7E3A96EC" w14:textId="77777777" w:rsidR="001F53E8" w:rsidRPr="00A43E2F" w:rsidRDefault="001F53E8" w:rsidP="0099011F">
            <w:pPr>
              <w:spacing w:before="60" w:after="60"/>
              <w:rPr>
                <w:color w:val="000000"/>
                <w:sz w:val="20"/>
              </w:rPr>
            </w:pPr>
            <w:r w:rsidRPr="00A43E2F">
              <w:rPr>
                <w:color w:val="000000"/>
                <w:sz w:val="20"/>
              </w:rPr>
              <w:t>stop on crest/curve outside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28BCD63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73E1C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BA8DC7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1B0A2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938D89" w14:textId="77777777" w:rsidR="001F53E8" w:rsidRPr="00A43E2F" w:rsidRDefault="001F53E8" w:rsidP="0099011F">
            <w:pPr>
              <w:spacing w:before="60" w:after="60"/>
              <w:rPr>
                <w:color w:val="000000"/>
                <w:sz w:val="20"/>
              </w:rPr>
            </w:pPr>
            <w:r w:rsidRPr="00A43E2F">
              <w:rPr>
                <w:color w:val="000000"/>
                <w:sz w:val="20"/>
              </w:rPr>
              <w:t>261</w:t>
            </w:r>
          </w:p>
        </w:tc>
        <w:tc>
          <w:tcPr>
            <w:tcW w:w="2400" w:type="dxa"/>
            <w:tcBorders>
              <w:top w:val="single" w:sz="4" w:space="0" w:color="C0C0C0"/>
              <w:left w:val="single" w:sz="4" w:space="0" w:color="C0C0C0"/>
              <w:bottom w:val="single" w:sz="4" w:space="0" w:color="C0C0C0"/>
              <w:right w:val="single" w:sz="4" w:space="0" w:color="C0C0C0"/>
            </w:tcBorders>
            <w:hideMark/>
          </w:tcPr>
          <w:p w14:paraId="17A9A075" w14:textId="77777777" w:rsidR="001F53E8" w:rsidRPr="00A43E2F" w:rsidRDefault="001F53E8" w:rsidP="0099011F">
            <w:pPr>
              <w:spacing w:before="60" w:after="60"/>
              <w:rPr>
                <w:color w:val="000000"/>
                <w:sz w:val="20"/>
              </w:rPr>
            </w:pPr>
            <w:r w:rsidRPr="00A43E2F">
              <w:rPr>
                <w:color w:val="000000"/>
                <w:sz w:val="20"/>
              </w:rPr>
              <w:t>194 (1)</w:t>
            </w:r>
          </w:p>
        </w:tc>
        <w:tc>
          <w:tcPr>
            <w:tcW w:w="3720" w:type="dxa"/>
            <w:tcBorders>
              <w:top w:val="single" w:sz="4" w:space="0" w:color="C0C0C0"/>
              <w:left w:val="single" w:sz="4" w:space="0" w:color="C0C0C0"/>
              <w:bottom w:val="single" w:sz="4" w:space="0" w:color="C0C0C0"/>
              <w:right w:val="single" w:sz="4" w:space="0" w:color="C0C0C0"/>
            </w:tcBorders>
            <w:hideMark/>
          </w:tcPr>
          <w:p w14:paraId="617D5A41" w14:textId="77777777" w:rsidR="001F53E8" w:rsidRPr="00A43E2F" w:rsidRDefault="001F53E8" w:rsidP="0099011F">
            <w:pPr>
              <w:spacing w:before="60" w:after="60"/>
              <w:rPr>
                <w:color w:val="000000"/>
                <w:sz w:val="20"/>
              </w:rPr>
            </w:pPr>
            <w:r w:rsidRPr="00A43E2F">
              <w:rPr>
                <w:color w:val="000000"/>
                <w:sz w:val="20"/>
              </w:rPr>
              <w:t>stop near fire hydrant/indicator/plug indicator</w:t>
            </w:r>
          </w:p>
        </w:tc>
        <w:tc>
          <w:tcPr>
            <w:tcW w:w="1320" w:type="dxa"/>
            <w:tcBorders>
              <w:top w:val="single" w:sz="4" w:space="0" w:color="C0C0C0"/>
              <w:left w:val="single" w:sz="4" w:space="0" w:color="C0C0C0"/>
              <w:bottom w:val="single" w:sz="4" w:space="0" w:color="C0C0C0"/>
              <w:right w:val="single" w:sz="4" w:space="0" w:color="C0C0C0"/>
            </w:tcBorders>
            <w:hideMark/>
          </w:tcPr>
          <w:p w14:paraId="20FC60D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1B907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581EAD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1983D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606D86" w14:textId="77777777" w:rsidR="001F53E8" w:rsidRPr="00A43E2F" w:rsidRDefault="001F53E8" w:rsidP="0099011F">
            <w:pPr>
              <w:spacing w:before="60" w:after="60"/>
              <w:rPr>
                <w:color w:val="000000"/>
                <w:sz w:val="20"/>
              </w:rPr>
            </w:pPr>
            <w:r w:rsidRPr="00A43E2F">
              <w:rPr>
                <w:color w:val="000000"/>
                <w:sz w:val="20"/>
              </w:rPr>
              <w:t>262</w:t>
            </w:r>
          </w:p>
        </w:tc>
        <w:tc>
          <w:tcPr>
            <w:tcW w:w="2400" w:type="dxa"/>
            <w:tcBorders>
              <w:top w:val="single" w:sz="4" w:space="0" w:color="C0C0C0"/>
              <w:left w:val="single" w:sz="4" w:space="0" w:color="C0C0C0"/>
              <w:bottom w:val="single" w:sz="4" w:space="0" w:color="C0C0C0"/>
              <w:right w:val="single" w:sz="4" w:space="0" w:color="C0C0C0"/>
            </w:tcBorders>
            <w:hideMark/>
          </w:tcPr>
          <w:p w14:paraId="4A56B034" w14:textId="77777777" w:rsidR="001F53E8" w:rsidRPr="00A43E2F" w:rsidRDefault="001F53E8" w:rsidP="0099011F">
            <w:pPr>
              <w:spacing w:before="60" w:after="60"/>
              <w:rPr>
                <w:color w:val="000000"/>
                <w:sz w:val="20"/>
              </w:rPr>
            </w:pPr>
            <w:r w:rsidRPr="00A43E2F">
              <w:rPr>
                <w:color w:val="000000"/>
                <w:sz w:val="20"/>
              </w:rPr>
              <w:t>195 (1)</w:t>
            </w:r>
          </w:p>
        </w:tc>
        <w:tc>
          <w:tcPr>
            <w:tcW w:w="3720" w:type="dxa"/>
            <w:tcBorders>
              <w:top w:val="single" w:sz="4" w:space="0" w:color="C0C0C0"/>
              <w:left w:val="single" w:sz="4" w:space="0" w:color="C0C0C0"/>
              <w:bottom w:val="single" w:sz="4" w:space="0" w:color="C0C0C0"/>
              <w:right w:val="single" w:sz="4" w:space="0" w:color="C0C0C0"/>
            </w:tcBorders>
            <w:hideMark/>
          </w:tcPr>
          <w:p w14:paraId="7AB2A4E9" w14:textId="77777777" w:rsidR="001F53E8" w:rsidRPr="00A43E2F" w:rsidRDefault="001F53E8" w:rsidP="0099011F">
            <w:pPr>
              <w:spacing w:before="60" w:after="60"/>
              <w:rPr>
                <w:color w:val="000000"/>
                <w:sz w:val="20"/>
              </w:rPr>
            </w:pPr>
            <w:r w:rsidRPr="00A43E2F">
              <w:rPr>
                <w:color w:val="000000"/>
                <w:sz w:val="20"/>
              </w:rPr>
              <w:t>stop at/near bus stop</w:t>
            </w:r>
          </w:p>
        </w:tc>
        <w:tc>
          <w:tcPr>
            <w:tcW w:w="1320" w:type="dxa"/>
            <w:tcBorders>
              <w:top w:val="single" w:sz="4" w:space="0" w:color="C0C0C0"/>
              <w:left w:val="single" w:sz="4" w:space="0" w:color="C0C0C0"/>
              <w:bottom w:val="single" w:sz="4" w:space="0" w:color="C0C0C0"/>
              <w:right w:val="single" w:sz="4" w:space="0" w:color="C0C0C0"/>
            </w:tcBorders>
            <w:hideMark/>
          </w:tcPr>
          <w:p w14:paraId="326D7F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DC7BB3C"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6266A6C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51594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E40E52" w14:textId="77777777" w:rsidR="001F53E8" w:rsidRPr="00A43E2F" w:rsidRDefault="001F53E8" w:rsidP="0099011F">
            <w:pPr>
              <w:spacing w:before="60" w:after="60"/>
              <w:rPr>
                <w:color w:val="000000"/>
                <w:sz w:val="20"/>
              </w:rPr>
            </w:pPr>
            <w:r w:rsidRPr="00A43E2F">
              <w:rPr>
                <w:color w:val="000000"/>
                <w:sz w:val="20"/>
              </w:rPr>
              <w:t>263</w:t>
            </w:r>
          </w:p>
        </w:tc>
        <w:tc>
          <w:tcPr>
            <w:tcW w:w="2400" w:type="dxa"/>
            <w:tcBorders>
              <w:top w:val="single" w:sz="4" w:space="0" w:color="C0C0C0"/>
              <w:left w:val="single" w:sz="4" w:space="0" w:color="C0C0C0"/>
              <w:bottom w:val="single" w:sz="4" w:space="0" w:color="C0C0C0"/>
              <w:right w:val="single" w:sz="4" w:space="0" w:color="C0C0C0"/>
            </w:tcBorders>
            <w:hideMark/>
          </w:tcPr>
          <w:p w14:paraId="70064E9B" w14:textId="77777777" w:rsidR="001F53E8" w:rsidRPr="00A43E2F" w:rsidRDefault="001F53E8" w:rsidP="0099011F">
            <w:pPr>
              <w:spacing w:before="60" w:after="60"/>
              <w:rPr>
                <w:color w:val="000000"/>
                <w:sz w:val="20"/>
              </w:rPr>
            </w:pPr>
            <w:r w:rsidRPr="00A43E2F">
              <w:rPr>
                <w:color w:val="000000"/>
                <w:sz w:val="20"/>
              </w:rPr>
              <w:t>195A</w:t>
            </w:r>
          </w:p>
        </w:tc>
        <w:tc>
          <w:tcPr>
            <w:tcW w:w="3720" w:type="dxa"/>
            <w:tcBorders>
              <w:top w:val="single" w:sz="4" w:space="0" w:color="C0C0C0"/>
              <w:left w:val="single" w:sz="4" w:space="0" w:color="C0C0C0"/>
              <w:bottom w:val="single" w:sz="4" w:space="0" w:color="C0C0C0"/>
              <w:right w:val="single" w:sz="4" w:space="0" w:color="C0C0C0"/>
            </w:tcBorders>
            <w:hideMark/>
          </w:tcPr>
          <w:p w14:paraId="3D0282F3" w14:textId="77777777" w:rsidR="001F53E8" w:rsidRPr="00A43E2F" w:rsidRDefault="001F53E8" w:rsidP="0099011F">
            <w:pPr>
              <w:spacing w:before="60" w:after="60"/>
              <w:rPr>
                <w:color w:val="000000"/>
                <w:sz w:val="20"/>
              </w:rPr>
            </w:pPr>
            <w:r w:rsidRPr="00A43E2F">
              <w:rPr>
                <w:color w:val="000000"/>
                <w:sz w:val="20"/>
              </w:rPr>
              <w:t>stop public bus at/near bus stop</w:t>
            </w:r>
          </w:p>
        </w:tc>
        <w:tc>
          <w:tcPr>
            <w:tcW w:w="1320" w:type="dxa"/>
            <w:tcBorders>
              <w:top w:val="single" w:sz="4" w:space="0" w:color="C0C0C0"/>
              <w:left w:val="single" w:sz="4" w:space="0" w:color="C0C0C0"/>
              <w:bottom w:val="single" w:sz="4" w:space="0" w:color="C0C0C0"/>
              <w:right w:val="single" w:sz="4" w:space="0" w:color="C0C0C0"/>
            </w:tcBorders>
            <w:hideMark/>
          </w:tcPr>
          <w:p w14:paraId="24667A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0A829C44"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4FB1853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6312B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DA52F5" w14:textId="77777777" w:rsidR="001F53E8" w:rsidRPr="00A43E2F" w:rsidRDefault="001F53E8" w:rsidP="0099011F">
            <w:pPr>
              <w:spacing w:before="60" w:after="60"/>
              <w:rPr>
                <w:color w:val="000000"/>
                <w:sz w:val="20"/>
              </w:rPr>
            </w:pPr>
            <w:r w:rsidRPr="00A43E2F">
              <w:rPr>
                <w:color w:val="000000"/>
                <w:sz w:val="20"/>
              </w:rPr>
              <w:t>264</w:t>
            </w:r>
          </w:p>
        </w:tc>
        <w:tc>
          <w:tcPr>
            <w:tcW w:w="2400" w:type="dxa"/>
            <w:tcBorders>
              <w:top w:val="single" w:sz="4" w:space="0" w:color="C0C0C0"/>
              <w:left w:val="single" w:sz="4" w:space="0" w:color="C0C0C0"/>
              <w:bottom w:val="single" w:sz="4" w:space="0" w:color="C0C0C0"/>
              <w:right w:val="single" w:sz="4" w:space="0" w:color="C0C0C0"/>
            </w:tcBorders>
            <w:hideMark/>
          </w:tcPr>
          <w:p w14:paraId="39AD3EE5" w14:textId="77777777" w:rsidR="001F53E8" w:rsidRPr="00A43E2F" w:rsidRDefault="001F53E8" w:rsidP="0099011F">
            <w:pPr>
              <w:spacing w:before="60" w:after="60"/>
              <w:rPr>
                <w:color w:val="000000"/>
                <w:sz w:val="20"/>
              </w:rPr>
            </w:pPr>
            <w:r w:rsidRPr="00A43E2F">
              <w:rPr>
                <w:color w:val="000000"/>
                <w:sz w:val="20"/>
              </w:rPr>
              <w:t>196 (1)</w:t>
            </w:r>
          </w:p>
        </w:tc>
        <w:tc>
          <w:tcPr>
            <w:tcW w:w="3720" w:type="dxa"/>
            <w:tcBorders>
              <w:top w:val="single" w:sz="4" w:space="0" w:color="C0C0C0"/>
              <w:left w:val="single" w:sz="4" w:space="0" w:color="C0C0C0"/>
              <w:bottom w:val="single" w:sz="4" w:space="0" w:color="C0C0C0"/>
              <w:right w:val="single" w:sz="4" w:space="0" w:color="C0C0C0"/>
            </w:tcBorders>
            <w:hideMark/>
          </w:tcPr>
          <w:p w14:paraId="4652B261" w14:textId="77777777" w:rsidR="001F53E8" w:rsidRPr="00A43E2F" w:rsidRDefault="001F53E8" w:rsidP="0099011F">
            <w:pPr>
              <w:spacing w:before="60" w:after="60"/>
              <w:rPr>
                <w:color w:val="000000"/>
                <w:sz w:val="20"/>
              </w:rPr>
            </w:pPr>
            <w:r w:rsidRPr="00A43E2F">
              <w:rPr>
                <w:color w:val="000000"/>
                <w:sz w:val="20"/>
              </w:rPr>
              <w:t>stop at/near tram stop</w:t>
            </w:r>
          </w:p>
        </w:tc>
        <w:tc>
          <w:tcPr>
            <w:tcW w:w="1320" w:type="dxa"/>
            <w:tcBorders>
              <w:top w:val="single" w:sz="4" w:space="0" w:color="C0C0C0"/>
              <w:left w:val="single" w:sz="4" w:space="0" w:color="C0C0C0"/>
              <w:bottom w:val="single" w:sz="4" w:space="0" w:color="C0C0C0"/>
              <w:right w:val="single" w:sz="4" w:space="0" w:color="C0C0C0"/>
            </w:tcBorders>
            <w:hideMark/>
          </w:tcPr>
          <w:p w14:paraId="6D920F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75FE631" w14:textId="77777777" w:rsidR="001F53E8" w:rsidRPr="00A43E2F" w:rsidRDefault="001F53E8" w:rsidP="0099011F">
            <w:pPr>
              <w:spacing w:before="60" w:after="60"/>
              <w:rPr>
                <w:color w:val="000000"/>
                <w:sz w:val="20"/>
              </w:rPr>
            </w:pPr>
            <w:r w:rsidRPr="00A43E2F">
              <w:rPr>
                <w:color w:val="000000"/>
                <w:sz w:val="20"/>
              </w:rPr>
              <w:t>191</w:t>
            </w:r>
          </w:p>
        </w:tc>
        <w:tc>
          <w:tcPr>
            <w:tcW w:w="1200" w:type="dxa"/>
            <w:tcBorders>
              <w:top w:val="single" w:sz="4" w:space="0" w:color="C0C0C0"/>
              <w:left w:val="single" w:sz="4" w:space="0" w:color="C0C0C0"/>
              <w:bottom w:val="single" w:sz="4" w:space="0" w:color="C0C0C0"/>
              <w:right w:val="single" w:sz="4" w:space="0" w:color="C0C0C0"/>
            </w:tcBorders>
            <w:hideMark/>
          </w:tcPr>
          <w:p w14:paraId="550E94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057EE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2D2D79F" w14:textId="77777777" w:rsidR="001F53E8" w:rsidRPr="00A43E2F" w:rsidRDefault="001F53E8" w:rsidP="0099011F">
            <w:pPr>
              <w:spacing w:before="60" w:after="60"/>
              <w:rPr>
                <w:color w:val="000000"/>
                <w:sz w:val="20"/>
              </w:rPr>
            </w:pPr>
            <w:r w:rsidRPr="00A43E2F">
              <w:rPr>
                <w:color w:val="000000"/>
                <w:sz w:val="20"/>
              </w:rPr>
              <w:t>265</w:t>
            </w:r>
          </w:p>
        </w:tc>
        <w:tc>
          <w:tcPr>
            <w:tcW w:w="2400" w:type="dxa"/>
            <w:tcBorders>
              <w:top w:val="single" w:sz="4" w:space="0" w:color="C0C0C0"/>
              <w:left w:val="single" w:sz="4" w:space="0" w:color="C0C0C0"/>
              <w:bottom w:val="single" w:sz="4" w:space="0" w:color="C0C0C0"/>
              <w:right w:val="single" w:sz="4" w:space="0" w:color="C0C0C0"/>
            </w:tcBorders>
            <w:hideMark/>
          </w:tcPr>
          <w:p w14:paraId="3DA6A503" w14:textId="77777777" w:rsidR="001F53E8" w:rsidRPr="00A43E2F" w:rsidRDefault="001F53E8" w:rsidP="0099011F">
            <w:pPr>
              <w:spacing w:before="60" w:after="60"/>
              <w:rPr>
                <w:color w:val="000000"/>
                <w:sz w:val="20"/>
              </w:rPr>
            </w:pPr>
            <w:r w:rsidRPr="00A43E2F">
              <w:rPr>
                <w:color w:val="000000"/>
                <w:sz w:val="20"/>
              </w:rPr>
              <w:t>197 (1)</w:t>
            </w:r>
          </w:p>
        </w:tc>
        <w:tc>
          <w:tcPr>
            <w:tcW w:w="3720" w:type="dxa"/>
            <w:tcBorders>
              <w:top w:val="single" w:sz="4" w:space="0" w:color="C0C0C0"/>
              <w:left w:val="single" w:sz="4" w:space="0" w:color="C0C0C0"/>
              <w:bottom w:val="single" w:sz="4" w:space="0" w:color="C0C0C0"/>
              <w:right w:val="single" w:sz="4" w:space="0" w:color="C0C0C0"/>
            </w:tcBorders>
            <w:hideMark/>
          </w:tcPr>
          <w:p w14:paraId="3D152B0C" w14:textId="77777777" w:rsidR="001F53E8" w:rsidRPr="00A43E2F" w:rsidRDefault="001F53E8" w:rsidP="0099011F">
            <w:pPr>
              <w:spacing w:before="60" w:after="60"/>
              <w:rPr>
                <w:color w:val="000000"/>
                <w:sz w:val="20"/>
              </w:rPr>
            </w:pPr>
            <w:r w:rsidRPr="00A43E2F">
              <w:rPr>
                <w:color w:val="000000"/>
                <w:sz w:val="20"/>
              </w:rPr>
              <w:t>stop on path/strip in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702145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77CA64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4046E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074A7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E19FCF" w14:textId="77777777" w:rsidR="001F53E8" w:rsidRPr="00A43E2F" w:rsidRDefault="001F53E8" w:rsidP="0099011F">
            <w:pPr>
              <w:spacing w:before="60" w:after="60"/>
              <w:rPr>
                <w:color w:val="000000"/>
                <w:sz w:val="20"/>
              </w:rPr>
            </w:pPr>
            <w:r w:rsidRPr="00A43E2F">
              <w:rPr>
                <w:color w:val="000000"/>
                <w:sz w:val="20"/>
              </w:rPr>
              <w:lastRenderedPageBreak/>
              <w:t>266</w:t>
            </w:r>
          </w:p>
        </w:tc>
        <w:tc>
          <w:tcPr>
            <w:tcW w:w="2400" w:type="dxa"/>
            <w:tcBorders>
              <w:top w:val="single" w:sz="4" w:space="0" w:color="C0C0C0"/>
              <w:left w:val="single" w:sz="4" w:space="0" w:color="C0C0C0"/>
              <w:bottom w:val="single" w:sz="4" w:space="0" w:color="C0C0C0"/>
              <w:right w:val="single" w:sz="4" w:space="0" w:color="C0C0C0"/>
            </w:tcBorders>
            <w:hideMark/>
          </w:tcPr>
          <w:p w14:paraId="14BC9DC5" w14:textId="77777777" w:rsidR="001F53E8" w:rsidRPr="00A43E2F" w:rsidRDefault="001F53E8" w:rsidP="0099011F">
            <w:pPr>
              <w:spacing w:before="60" w:after="60"/>
              <w:rPr>
                <w:color w:val="000000"/>
                <w:sz w:val="20"/>
              </w:rPr>
            </w:pPr>
            <w:r w:rsidRPr="00A43E2F">
              <w:rPr>
                <w:color w:val="000000"/>
                <w:sz w:val="20"/>
              </w:rPr>
              <w:t>197 (1A)</w:t>
            </w:r>
          </w:p>
        </w:tc>
        <w:tc>
          <w:tcPr>
            <w:tcW w:w="3720" w:type="dxa"/>
            <w:tcBorders>
              <w:top w:val="single" w:sz="4" w:space="0" w:color="C0C0C0"/>
              <w:left w:val="single" w:sz="4" w:space="0" w:color="C0C0C0"/>
              <w:bottom w:val="single" w:sz="4" w:space="0" w:color="C0C0C0"/>
              <w:right w:val="single" w:sz="4" w:space="0" w:color="C0C0C0"/>
            </w:tcBorders>
            <w:hideMark/>
          </w:tcPr>
          <w:p w14:paraId="22FD52AE" w14:textId="77777777" w:rsidR="001F53E8" w:rsidRPr="00A43E2F" w:rsidRDefault="001F53E8" w:rsidP="0099011F">
            <w:pPr>
              <w:spacing w:before="60" w:after="60"/>
              <w:rPr>
                <w:color w:val="000000"/>
                <w:sz w:val="20"/>
              </w:rPr>
            </w:pPr>
            <w:r w:rsidRPr="00A43E2F">
              <w:rPr>
                <w:color w:val="000000"/>
                <w:sz w:val="20"/>
              </w:rPr>
              <w:t>stop on painted island</w:t>
            </w:r>
          </w:p>
        </w:tc>
        <w:tc>
          <w:tcPr>
            <w:tcW w:w="1320" w:type="dxa"/>
            <w:tcBorders>
              <w:top w:val="single" w:sz="4" w:space="0" w:color="C0C0C0"/>
              <w:left w:val="single" w:sz="4" w:space="0" w:color="C0C0C0"/>
              <w:bottom w:val="single" w:sz="4" w:space="0" w:color="C0C0C0"/>
              <w:right w:val="single" w:sz="4" w:space="0" w:color="C0C0C0"/>
            </w:tcBorders>
            <w:hideMark/>
          </w:tcPr>
          <w:p w14:paraId="6B5994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B45A3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FF6AAE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4026A2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C09C50" w14:textId="77777777" w:rsidR="001F53E8" w:rsidRPr="00A43E2F" w:rsidRDefault="001F53E8" w:rsidP="0099011F">
            <w:pPr>
              <w:spacing w:before="60" w:after="60"/>
              <w:rPr>
                <w:color w:val="000000"/>
                <w:sz w:val="20"/>
              </w:rPr>
            </w:pPr>
            <w:r w:rsidRPr="00A43E2F">
              <w:rPr>
                <w:color w:val="000000"/>
                <w:sz w:val="20"/>
              </w:rPr>
              <w:t>267</w:t>
            </w:r>
          </w:p>
        </w:tc>
        <w:tc>
          <w:tcPr>
            <w:tcW w:w="2400" w:type="dxa"/>
            <w:tcBorders>
              <w:top w:val="single" w:sz="4" w:space="0" w:color="C0C0C0"/>
              <w:left w:val="single" w:sz="4" w:space="0" w:color="C0C0C0"/>
              <w:bottom w:val="single" w:sz="4" w:space="0" w:color="C0C0C0"/>
              <w:right w:val="single" w:sz="4" w:space="0" w:color="C0C0C0"/>
            </w:tcBorders>
            <w:hideMark/>
          </w:tcPr>
          <w:p w14:paraId="2F395DD0" w14:textId="77777777" w:rsidR="001F53E8" w:rsidRPr="00A43E2F" w:rsidRDefault="001F53E8" w:rsidP="0099011F">
            <w:pPr>
              <w:spacing w:before="60" w:after="60"/>
              <w:rPr>
                <w:color w:val="000000"/>
                <w:sz w:val="20"/>
              </w:rPr>
            </w:pPr>
            <w:r w:rsidRPr="00A43E2F">
              <w:rPr>
                <w:color w:val="000000"/>
                <w:sz w:val="20"/>
              </w:rPr>
              <w:t>197 (1B)</w:t>
            </w:r>
          </w:p>
        </w:tc>
        <w:tc>
          <w:tcPr>
            <w:tcW w:w="3720" w:type="dxa"/>
            <w:tcBorders>
              <w:top w:val="single" w:sz="4" w:space="0" w:color="C0C0C0"/>
              <w:left w:val="single" w:sz="4" w:space="0" w:color="C0C0C0"/>
              <w:bottom w:val="single" w:sz="4" w:space="0" w:color="C0C0C0"/>
              <w:right w:val="single" w:sz="4" w:space="0" w:color="C0C0C0"/>
            </w:tcBorders>
            <w:hideMark/>
          </w:tcPr>
          <w:p w14:paraId="46D0C99B" w14:textId="77777777" w:rsidR="001F53E8" w:rsidRPr="00A43E2F" w:rsidRDefault="001F53E8" w:rsidP="0099011F">
            <w:pPr>
              <w:spacing w:before="60" w:after="60"/>
              <w:rPr>
                <w:color w:val="000000"/>
                <w:sz w:val="20"/>
              </w:rPr>
            </w:pPr>
            <w:r w:rsidRPr="00A43E2F">
              <w:rPr>
                <w:color w:val="000000"/>
                <w:sz w:val="20"/>
              </w:rPr>
              <w:t>driver stop on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52D31F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672DB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952AEA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0EF5E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BAFF46D" w14:textId="77777777" w:rsidR="001F53E8" w:rsidRPr="00A43E2F" w:rsidRDefault="001F53E8" w:rsidP="0099011F">
            <w:pPr>
              <w:spacing w:before="60" w:after="60"/>
              <w:rPr>
                <w:color w:val="000000"/>
                <w:sz w:val="20"/>
              </w:rPr>
            </w:pPr>
            <w:r w:rsidRPr="00A43E2F">
              <w:rPr>
                <w:color w:val="000000"/>
                <w:sz w:val="20"/>
              </w:rPr>
              <w:t>268</w:t>
            </w:r>
          </w:p>
        </w:tc>
        <w:tc>
          <w:tcPr>
            <w:tcW w:w="2400" w:type="dxa"/>
            <w:tcBorders>
              <w:top w:val="single" w:sz="4" w:space="0" w:color="C0C0C0"/>
              <w:left w:val="single" w:sz="4" w:space="0" w:color="C0C0C0"/>
              <w:bottom w:val="single" w:sz="4" w:space="0" w:color="C0C0C0"/>
              <w:right w:val="single" w:sz="4" w:space="0" w:color="C0C0C0"/>
            </w:tcBorders>
            <w:hideMark/>
          </w:tcPr>
          <w:p w14:paraId="4840B65D" w14:textId="77777777" w:rsidR="001F53E8" w:rsidRPr="00A43E2F" w:rsidRDefault="001F53E8" w:rsidP="0099011F">
            <w:pPr>
              <w:spacing w:before="60" w:after="60"/>
              <w:rPr>
                <w:color w:val="000000"/>
                <w:sz w:val="20"/>
              </w:rPr>
            </w:pPr>
            <w:r w:rsidRPr="00A43E2F">
              <w:rPr>
                <w:color w:val="000000"/>
                <w:sz w:val="20"/>
              </w:rPr>
              <w:t>198 (1)</w:t>
            </w:r>
          </w:p>
        </w:tc>
        <w:tc>
          <w:tcPr>
            <w:tcW w:w="3720" w:type="dxa"/>
            <w:tcBorders>
              <w:top w:val="single" w:sz="4" w:space="0" w:color="C0C0C0"/>
              <w:left w:val="single" w:sz="4" w:space="0" w:color="C0C0C0"/>
              <w:bottom w:val="single" w:sz="4" w:space="0" w:color="C0C0C0"/>
              <w:right w:val="single" w:sz="4" w:space="0" w:color="C0C0C0"/>
            </w:tcBorders>
            <w:hideMark/>
          </w:tcPr>
          <w:p w14:paraId="75A0F389" w14:textId="77777777" w:rsidR="001F53E8" w:rsidRPr="00A43E2F" w:rsidRDefault="001F53E8" w:rsidP="0099011F">
            <w:pPr>
              <w:spacing w:before="60" w:after="60"/>
              <w:rPr>
                <w:color w:val="000000"/>
                <w:sz w:val="20"/>
              </w:rPr>
            </w:pPr>
            <w:r w:rsidRPr="00A43E2F">
              <w:rPr>
                <w:color w:val="000000"/>
                <w:sz w:val="20"/>
              </w:rPr>
              <w:t>obstruct access to ramp/path/passageway</w:t>
            </w:r>
          </w:p>
        </w:tc>
        <w:tc>
          <w:tcPr>
            <w:tcW w:w="1320" w:type="dxa"/>
            <w:tcBorders>
              <w:top w:val="single" w:sz="4" w:space="0" w:color="C0C0C0"/>
              <w:left w:val="single" w:sz="4" w:space="0" w:color="C0C0C0"/>
              <w:bottom w:val="single" w:sz="4" w:space="0" w:color="C0C0C0"/>
              <w:right w:val="single" w:sz="4" w:space="0" w:color="C0C0C0"/>
            </w:tcBorders>
            <w:hideMark/>
          </w:tcPr>
          <w:p w14:paraId="3AABC23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474E3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C8F71D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CD12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FBC274" w14:textId="77777777" w:rsidR="001F53E8" w:rsidRPr="00A43E2F" w:rsidRDefault="001F53E8" w:rsidP="0099011F">
            <w:pPr>
              <w:spacing w:before="60" w:after="60"/>
              <w:rPr>
                <w:color w:val="000000"/>
                <w:sz w:val="20"/>
              </w:rPr>
            </w:pPr>
            <w:r w:rsidRPr="00A43E2F">
              <w:rPr>
                <w:color w:val="000000"/>
                <w:sz w:val="20"/>
              </w:rPr>
              <w:t>269</w:t>
            </w:r>
          </w:p>
        </w:tc>
        <w:tc>
          <w:tcPr>
            <w:tcW w:w="2400" w:type="dxa"/>
            <w:tcBorders>
              <w:top w:val="single" w:sz="4" w:space="0" w:color="C0C0C0"/>
              <w:left w:val="single" w:sz="4" w:space="0" w:color="C0C0C0"/>
              <w:bottom w:val="single" w:sz="4" w:space="0" w:color="C0C0C0"/>
              <w:right w:val="single" w:sz="4" w:space="0" w:color="C0C0C0"/>
            </w:tcBorders>
            <w:hideMark/>
          </w:tcPr>
          <w:p w14:paraId="335FD6CD" w14:textId="77777777" w:rsidR="001F53E8" w:rsidRPr="00A43E2F" w:rsidRDefault="001F53E8" w:rsidP="0099011F">
            <w:pPr>
              <w:spacing w:before="60" w:after="60"/>
              <w:rPr>
                <w:color w:val="000000"/>
                <w:sz w:val="20"/>
              </w:rPr>
            </w:pPr>
            <w:r w:rsidRPr="00A43E2F">
              <w:rPr>
                <w:color w:val="000000"/>
                <w:sz w:val="20"/>
              </w:rPr>
              <w:t>198 (2)</w:t>
            </w:r>
          </w:p>
        </w:tc>
        <w:tc>
          <w:tcPr>
            <w:tcW w:w="3720" w:type="dxa"/>
            <w:tcBorders>
              <w:top w:val="single" w:sz="4" w:space="0" w:color="C0C0C0"/>
              <w:left w:val="single" w:sz="4" w:space="0" w:color="C0C0C0"/>
              <w:bottom w:val="single" w:sz="4" w:space="0" w:color="C0C0C0"/>
              <w:right w:val="single" w:sz="4" w:space="0" w:color="C0C0C0"/>
            </w:tcBorders>
            <w:hideMark/>
          </w:tcPr>
          <w:p w14:paraId="7EC03748" w14:textId="77777777" w:rsidR="001F53E8" w:rsidRPr="00A43E2F" w:rsidRDefault="001F53E8" w:rsidP="0099011F">
            <w:pPr>
              <w:spacing w:before="60" w:after="60"/>
              <w:rPr>
                <w:color w:val="000000"/>
                <w:sz w:val="20"/>
              </w:rPr>
            </w:pPr>
            <w:r w:rsidRPr="00A43E2F">
              <w:rPr>
                <w:color w:val="000000"/>
                <w:sz w:val="20"/>
              </w:rPr>
              <w:t>stop on/across driveway/other access to/from land</w:t>
            </w:r>
          </w:p>
        </w:tc>
        <w:tc>
          <w:tcPr>
            <w:tcW w:w="1320" w:type="dxa"/>
            <w:tcBorders>
              <w:top w:val="single" w:sz="4" w:space="0" w:color="C0C0C0"/>
              <w:left w:val="single" w:sz="4" w:space="0" w:color="C0C0C0"/>
              <w:bottom w:val="single" w:sz="4" w:space="0" w:color="C0C0C0"/>
              <w:right w:val="single" w:sz="4" w:space="0" w:color="C0C0C0"/>
            </w:tcBorders>
            <w:hideMark/>
          </w:tcPr>
          <w:p w14:paraId="2F15C9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F08434"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30CA9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E320C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5B840E" w14:textId="77777777" w:rsidR="001F53E8" w:rsidRPr="00A43E2F" w:rsidRDefault="001F53E8" w:rsidP="0099011F">
            <w:pPr>
              <w:spacing w:before="60" w:after="60"/>
              <w:rPr>
                <w:color w:val="000000"/>
                <w:sz w:val="20"/>
              </w:rPr>
            </w:pPr>
            <w:r w:rsidRPr="00A43E2F">
              <w:rPr>
                <w:color w:val="000000"/>
                <w:sz w:val="20"/>
              </w:rPr>
              <w:t>270</w:t>
            </w:r>
          </w:p>
        </w:tc>
        <w:tc>
          <w:tcPr>
            <w:tcW w:w="2400" w:type="dxa"/>
            <w:tcBorders>
              <w:top w:val="single" w:sz="4" w:space="0" w:color="C0C0C0"/>
              <w:left w:val="single" w:sz="4" w:space="0" w:color="C0C0C0"/>
              <w:bottom w:val="single" w:sz="4" w:space="0" w:color="C0C0C0"/>
              <w:right w:val="single" w:sz="4" w:space="0" w:color="C0C0C0"/>
            </w:tcBorders>
            <w:hideMark/>
          </w:tcPr>
          <w:p w14:paraId="0EE60041" w14:textId="77777777" w:rsidR="001F53E8" w:rsidRPr="00A43E2F" w:rsidRDefault="001F53E8" w:rsidP="0099011F">
            <w:pPr>
              <w:spacing w:before="60" w:after="60"/>
              <w:rPr>
                <w:color w:val="000000"/>
                <w:sz w:val="20"/>
              </w:rPr>
            </w:pPr>
            <w:r w:rsidRPr="00A43E2F">
              <w:rPr>
                <w:color w:val="000000"/>
                <w:sz w:val="20"/>
              </w:rPr>
              <w:t>199 (1)</w:t>
            </w:r>
          </w:p>
        </w:tc>
        <w:tc>
          <w:tcPr>
            <w:tcW w:w="3720" w:type="dxa"/>
            <w:tcBorders>
              <w:top w:val="single" w:sz="4" w:space="0" w:color="C0C0C0"/>
              <w:left w:val="single" w:sz="4" w:space="0" w:color="C0C0C0"/>
              <w:bottom w:val="single" w:sz="4" w:space="0" w:color="C0C0C0"/>
              <w:right w:val="single" w:sz="4" w:space="0" w:color="C0C0C0"/>
            </w:tcBorders>
            <w:hideMark/>
          </w:tcPr>
          <w:p w14:paraId="28A4780F" w14:textId="77777777" w:rsidR="001F53E8" w:rsidRPr="00A43E2F" w:rsidRDefault="001F53E8" w:rsidP="0099011F">
            <w:pPr>
              <w:spacing w:before="60" w:after="60"/>
              <w:rPr>
                <w:color w:val="000000"/>
                <w:sz w:val="20"/>
              </w:rPr>
            </w:pPr>
            <w:r w:rsidRPr="00A43E2F">
              <w:rPr>
                <w:color w:val="000000"/>
                <w:sz w:val="20"/>
              </w:rPr>
              <w:t>stop near postbox</w:t>
            </w:r>
          </w:p>
        </w:tc>
        <w:tc>
          <w:tcPr>
            <w:tcW w:w="1320" w:type="dxa"/>
            <w:tcBorders>
              <w:top w:val="single" w:sz="4" w:space="0" w:color="C0C0C0"/>
              <w:left w:val="single" w:sz="4" w:space="0" w:color="C0C0C0"/>
              <w:bottom w:val="single" w:sz="4" w:space="0" w:color="C0C0C0"/>
              <w:right w:val="single" w:sz="4" w:space="0" w:color="C0C0C0"/>
            </w:tcBorders>
            <w:hideMark/>
          </w:tcPr>
          <w:p w14:paraId="489EA50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2CCAC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66B8B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0E3B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6DD999" w14:textId="77777777" w:rsidR="001F53E8" w:rsidRPr="00A43E2F" w:rsidRDefault="001F53E8" w:rsidP="0099011F">
            <w:pPr>
              <w:spacing w:before="60" w:after="60"/>
              <w:rPr>
                <w:color w:val="000000"/>
                <w:sz w:val="20"/>
              </w:rPr>
            </w:pPr>
            <w:r w:rsidRPr="00A43E2F">
              <w:rPr>
                <w:color w:val="000000"/>
                <w:sz w:val="20"/>
              </w:rPr>
              <w:t>271</w:t>
            </w:r>
          </w:p>
        </w:tc>
        <w:tc>
          <w:tcPr>
            <w:tcW w:w="2400" w:type="dxa"/>
            <w:tcBorders>
              <w:top w:val="single" w:sz="4" w:space="0" w:color="C0C0C0"/>
              <w:left w:val="single" w:sz="4" w:space="0" w:color="C0C0C0"/>
              <w:bottom w:val="single" w:sz="4" w:space="0" w:color="C0C0C0"/>
              <w:right w:val="single" w:sz="4" w:space="0" w:color="C0C0C0"/>
            </w:tcBorders>
            <w:hideMark/>
          </w:tcPr>
          <w:p w14:paraId="0B4191DC" w14:textId="77777777" w:rsidR="001F53E8" w:rsidRPr="00A43E2F" w:rsidRDefault="001F53E8" w:rsidP="0099011F">
            <w:pPr>
              <w:spacing w:before="60" w:after="60"/>
              <w:rPr>
                <w:color w:val="000000"/>
                <w:sz w:val="20"/>
              </w:rPr>
            </w:pPr>
            <w:r w:rsidRPr="00A43E2F">
              <w:rPr>
                <w:color w:val="000000"/>
                <w:sz w:val="20"/>
              </w:rPr>
              <w:t>200 (1)</w:t>
            </w:r>
          </w:p>
        </w:tc>
        <w:tc>
          <w:tcPr>
            <w:tcW w:w="3720" w:type="dxa"/>
            <w:tcBorders>
              <w:top w:val="single" w:sz="4" w:space="0" w:color="C0C0C0"/>
              <w:left w:val="single" w:sz="4" w:space="0" w:color="C0C0C0"/>
              <w:bottom w:val="single" w:sz="4" w:space="0" w:color="C0C0C0"/>
              <w:right w:val="single" w:sz="4" w:space="0" w:color="C0C0C0"/>
            </w:tcBorders>
            <w:hideMark/>
          </w:tcPr>
          <w:p w14:paraId="6D855F24" w14:textId="77777777" w:rsidR="001F53E8" w:rsidRPr="00A43E2F" w:rsidRDefault="001F53E8" w:rsidP="0099011F">
            <w:pPr>
              <w:spacing w:before="60" w:after="60"/>
              <w:rPr>
                <w:color w:val="000000"/>
                <w:sz w:val="20"/>
              </w:rPr>
            </w:pPr>
            <w:r w:rsidRPr="00A43E2F">
              <w:rPr>
                <w:color w:val="000000"/>
                <w:sz w:val="20"/>
              </w:rPr>
              <w:t>not stop heavy/long vehicle on road shoulder</w:t>
            </w:r>
          </w:p>
        </w:tc>
        <w:tc>
          <w:tcPr>
            <w:tcW w:w="1320" w:type="dxa"/>
            <w:tcBorders>
              <w:top w:val="single" w:sz="4" w:space="0" w:color="C0C0C0"/>
              <w:left w:val="single" w:sz="4" w:space="0" w:color="C0C0C0"/>
              <w:bottom w:val="single" w:sz="4" w:space="0" w:color="C0C0C0"/>
              <w:right w:val="single" w:sz="4" w:space="0" w:color="C0C0C0"/>
            </w:tcBorders>
            <w:hideMark/>
          </w:tcPr>
          <w:p w14:paraId="309FC71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A57D1E" w14:textId="77777777" w:rsidR="001F53E8" w:rsidRPr="00A43E2F" w:rsidRDefault="001F53E8" w:rsidP="0099011F">
            <w:pPr>
              <w:spacing w:before="60" w:after="60"/>
              <w:rPr>
                <w:color w:val="000000"/>
                <w:sz w:val="20"/>
              </w:rPr>
            </w:pPr>
            <w:r w:rsidRPr="00A43E2F">
              <w:rPr>
                <w:color w:val="000000"/>
                <w:sz w:val="20"/>
              </w:rPr>
              <w:t>158</w:t>
            </w:r>
          </w:p>
        </w:tc>
        <w:tc>
          <w:tcPr>
            <w:tcW w:w="1200" w:type="dxa"/>
            <w:tcBorders>
              <w:top w:val="single" w:sz="4" w:space="0" w:color="C0C0C0"/>
              <w:left w:val="single" w:sz="4" w:space="0" w:color="C0C0C0"/>
              <w:bottom w:val="single" w:sz="4" w:space="0" w:color="C0C0C0"/>
              <w:right w:val="single" w:sz="4" w:space="0" w:color="C0C0C0"/>
            </w:tcBorders>
            <w:hideMark/>
          </w:tcPr>
          <w:p w14:paraId="73BDD7D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CEFC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06F8D5" w14:textId="77777777" w:rsidR="001F53E8" w:rsidRPr="00A43E2F" w:rsidRDefault="001F53E8" w:rsidP="0099011F">
            <w:pPr>
              <w:spacing w:before="60" w:after="60"/>
              <w:rPr>
                <w:color w:val="000000"/>
                <w:sz w:val="20"/>
              </w:rPr>
            </w:pPr>
            <w:r w:rsidRPr="00A43E2F">
              <w:rPr>
                <w:color w:val="000000"/>
                <w:sz w:val="20"/>
              </w:rPr>
              <w:t>272</w:t>
            </w:r>
          </w:p>
        </w:tc>
        <w:tc>
          <w:tcPr>
            <w:tcW w:w="2400" w:type="dxa"/>
            <w:tcBorders>
              <w:top w:val="single" w:sz="4" w:space="0" w:color="C0C0C0"/>
              <w:left w:val="single" w:sz="4" w:space="0" w:color="C0C0C0"/>
              <w:bottom w:val="single" w:sz="4" w:space="0" w:color="C0C0C0"/>
              <w:right w:val="single" w:sz="4" w:space="0" w:color="C0C0C0"/>
            </w:tcBorders>
            <w:hideMark/>
          </w:tcPr>
          <w:p w14:paraId="0C84CBC3" w14:textId="77777777" w:rsidR="001F53E8" w:rsidRPr="00A43E2F" w:rsidRDefault="001F53E8" w:rsidP="0099011F">
            <w:pPr>
              <w:spacing w:before="60" w:after="60"/>
              <w:rPr>
                <w:color w:val="000000"/>
                <w:sz w:val="20"/>
              </w:rPr>
            </w:pPr>
            <w:r w:rsidRPr="00A43E2F">
              <w:rPr>
                <w:color w:val="000000"/>
                <w:sz w:val="20"/>
              </w:rPr>
              <w:t>200 (2)</w:t>
            </w:r>
          </w:p>
        </w:tc>
        <w:tc>
          <w:tcPr>
            <w:tcW w:w="3720" w:type="dxa"/>
            <w:tcBorders>
              <w:top w:val="single" w:sz="4" w:space="0" w:color="C0C0C0"/>
              <w:left w:val="single" w:sz="4" w:space="0" w:color="C0C0C0"/>
              <w:bottom w:val="single" w:sz="4" w:space="0" w:color="C0C0C0"/>
              <w:right w:val="single" w:sz="4" w:space="0" w:color="C0C0C0"/>
            </w:tcBorders>
            <w:hideMark/>
          </w:tcPr>
          <w:p w14:paraId="5D89BD26" w14:textId="77777777" w:rsidR="001F53E8" w:rsidRPr="00A43E2F" w:rsidRDefault="001F53E8" w:rsidP="0099011F">
            <w:pPr>
              <w:spacing w:before="60" w:after="60"/>
              <w:rPr>
                <w:color w:val="000000"/>
                <w:sz w:val="20"/>
              </w:rPr>
            </w:pPr>
            <w:r w:rsidRPr="00A43E2F">
              <w:rPr>
                <w:color w:val="000000"/>
                <w:sz w:val="20"/>
              </w:rPr>
              <w:t>stop heavy/long vehicle longer than 1 hr</w:t>
            </w:r>
          </w:p>
        </w:tc>
        <w:tc>
          <w:tcPr>
            <w:tcW w:w="1320" w:type="dxa"/>
            <w:tcBorders>
              <w:top w:val="single" w:sz="4" w:space="0" w:color="C0C0C0"/>
              <w:left w:val="single" w:sz="4" w:space="0" w:color="C0C0C0"/>
              <w:bottom w:val="single" w:sz="4" w:space="0" w:color="C0C0C0"/>
              <w:right w:val="single" w:sz="4" w:space="0" w:color="C0C0C0"/>
            </w:tcBorders>
            <w:hideMark/>
          </w:tcPr>
          <w:p w14:paraId="082A35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4C4E73" w14:textId="77777777" w:rsidR="001F53E8" w:rsidRPr="00A43E2F" w:rsidRDefault="001F53E8" w:rsidP="0099011F">
            <w:pPr>
              <w:spacing w:before="60" w:after="60"/>
              <w:rPr>
                <w:color w:val="000000"/>
                <w:sz w:val="20"/>
              </w:rPr>
            </w:pPr>
            <w:r w:rsidRPr="00A43E2F">
              <w:rPr>
                <w:color w:val="000000"/>
                <w:sz w:val="20"/>
              </w:rPr>
              <w:t>158</w:t>
            </w:r>
          </w:p>
        </w:tc>
        <w:tc>
          <w:tcPr>
            <w:tcW w:w="1200" w:type="dxa"/>
            <w:tcBorders>
              <w:top w:val="single" w:sz="4" w:space="0" w:color="C0C0C0"/>
              <w:left w:val="single" w:sz="4" w:space="0" w:color="C0C0C0"/>
              <w:bottom w:val="single" w:sz="4" w:space="0" w:color="C0C0C0"/>
              <w:right w:val="single" w:sz="4" w:space="0" w:color="C0C0C0"/>
            </w:tcBorders>
            <w:hideMark/>
          </w:tcPr>
          <w:p w14:paraId="486A6C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FAEC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BF3EB9" w14:textId="77777777" w:rsidR="001F53E8" w:rsidRPr="00A43E2F" w:rsidRDefault="001F53E8" w:rsidP="0099011F">
            <w:pPr>
              <w:spacing w:before="60" w:after="60"/>
              <w:rPr>
                <w:color w:val="000000"/>
                <w:sz w:val="20"/>
              </w:rPr>
            </w:pPr>
            <w:r w:rsidRPr="00A43E2F">
              <w:rPr>
                <w:color w:val="000000"/>
                <w:sz w:val="20"/>
              </w:rPr>
              <w:t>273</w:t>
            </w:r>
          </w:p>
        </w:tc>
        <w:tc>
          <w:tcPr>
            <w:tcW w:w="2400" w:type="dxa"/>
            <w:tcBorders>
              <w:top w:val="single" w:sz="4" w:space="0" w:color="C0C0C0"/>
              <w:left w:val="single" w:sz="4" w:space="0" w:color="C0C0C0"/>
              <w:bottom w:val="single" w:sz="4" w:space="0" w:color="C0C0C0"/>
              <w:right w:val="single" w:sz="4" w:space="0" w:color="C0C0C0"/>
            </w:tcBorders>
            <w:hideMark/>
          </w:tcPr>
          <w:p w14:paraId="23D637EB" w14:textId="77777777" w:rsidR="001F53E8" w:rsidRPr="00A43E2F" w:rsidRDefault="001F53E8" w:rsidP="0099011F">
            <w:pPr>
              <w:spacing w:before="60" w:after="60"/>
              <w:rPr>
                <w:color w:val="000000"/>
                <w:sz w:val="20"/>
              </w:rPr>
            </w:pPr>
            <w:r w:rsidRPr="00A43E2F">
              <w:rPr>
                <w:color w:val="000000"/>
                <w:sz w:val="20"/>
              </w:rPr>
              <w:t>201</w:t>
            </w:r>
          </w:p>
        </w:tc>
        <w:tc>
          <w:tcPr>
            <w:tcW w:w="3720" w:type="dxa"/>
            <w:tcBorders>
              <w:top w:val="single" w:sz="4" w:space="0" w:color="C0C0C0"/>
              <w:left w:val="single" w:sz="4" w:space="0" w:color="C0C0C0"/>
              <w:bottom w:val="single" w:sz="4" w:space="0" w:color="C0C0C0"/>
              <w:right w:val="single" w:sz="4" w:space="0" w:color="C0C0C0"/>
            </w:tcBorders>
            <w:hideMark/>
          </w:tcPr>
          <w:p w14:paraId="6C2BFDBF" w14:textId="77777777" w:rsidR="001F53E8" w:rsidRPr="00A43E2F" w:rsidRDefault="001F53E8" w:rsidP="0099011F">
            <w:pPr>
              <w:spacing w:before="60" w:after="60"/>
              <w:rPr>
                <w:color w:val="000000"/>
                <w:sz w:val="20"/>
              </w:rPr>
            </w:pPr>
            <w:r w:rsidRPr="00A43E2F">
              <w:rPr>
                <w:color w:val="000000"/>
                <w:sz w:val="20"/>
              </w:rPr>
              <w:t>disobey bicycle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6EB27E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A22C7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89011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B75D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493426" w14:textId="77777777" w:rsidR="001F53E8" w:rsidRPr="00A43E2F" w:rsidRDefault="001F53E8" w:rsidP="0099011F">
            <w:pPr>
              <w:spacing w:before="60" w:after="60"/>
              <w:rPr>
                <w:color w:val="000000"/>
                <w:sz w:val="20"/>
              </w:rPr>
            </w:pPr>
            <w:r w:rsidRPr="00A43E2F">
              <w:rPr>
                <w:color w:val="000000"/>
                <w:sz w:val="20"/>
              </w:rPr>
              <w:t>274</w:t>
            </w:r>
          </w:p>
        </w:tc>
        <w:tc>
          <w:tcPr>
            <w:tcW w:w="2400" w:type="dxa"/>
            <w:tcBorders>
              <w:top w:val="single" w:sz="4" w:space="0" w:color="C0C0C0"/>
              <w:left w:val="single" w:sz="4" w:space="0" w:color="C0C0C0"/>
              <w:bottom w:val="single" w:sz="4" w:space="0" w:color="C0C0C0"/>
              <w:right w:val="single" w:sz="4" w:space="0" w:color="C0C0C0"/>
            </w:tcBorders>
            <w:hideMark/>
          </w:tcPr>
          <w:p w14:paraId="25626348" w14:textId="77777777" w:rsidR="001F53E8" w:rsidRPr="00A43E2F" w:rsidRDefault="001F53E8" w:rsidP="0099011F">
            <w:pPr>
              <w:spacing w:before="60" w:after="60"/>
              <w:rPr>
                <w:color w:val="000000"/>
                <w:sz w:val="20"/>
              </w:rPr>
            </w:pPr>
            <w:r w:rsidRPr="00A43E2F">
              <w:rPr>
                <w:color w:val="000000"/>
                <w:sz w:val="20"/>
              </w:rPr>
              <w:t>202</w:t>
            </w:r>
          </w:p>
        </w:tc>
        <w:tc>
          <w:tcPr>
            <w:tcW w:w="3720" w:type="dxa"/>
            <w:tcBorders>
              <w:top w:val="single" w:sz="4" w:space="0" w:color="C0C0C0"/>
              <w:left w:val="single" w:sz="4" w:space="0" w:color="C0C0C0"/>
              <w:bottom w:val="single" w:sz="4" w:space="0" w:color="C0C0C0"/>
              <w:right w:val="single" w:sz="4" w:space="0" w:color="C0C0C0"/>
            </w:tcBorders>
            <w:hideMark/>
          </w:tcPr>
          <w:p w14:paraId="4A8793F4" w14:textId="77777777" w:rsidR="001F53E8" w:rsidRPr="00A43E2F" w:rsidRDefault="001F53E8" w:rsidP="0099011F">
            <w:pPr>
              <w:spacing w:before="60" w:after="60"/>
              <w:rPr>
                <w:color w:val="000000"/>
                <w:sz w:val="20"/>
              </w:rPr>
            </w:pPr>
            <w:r w:rsidRPr="00A43E2F">
              <w:rPr>
                <w:color w:val="000000"/>
                <w:sz w:val="20"/>
              </w:rPr>
              <w:t>disobey motorbike parking sign</w:t>
            </w:r>
          </w:p>
        </w:tc>
        <w:tc>
          <w:tcPr>
            <w:tcW w:w="1320" w:type="dxa"/>
            <w:tcBorders>
              <w:top w:val="single" w:sz="4" w:space="0" w:color="C0C0C0"/>
              <w:left w:val="single" w:sz="4" w:space="0" w:color="C0C0C0"/>
              <w:bottom w:val="single" w:sz="4" w:space="0" w:color="C0C0C0"/>
              <w:right w:val="single" w:sz="4" w:space="0" w:color="C0C0C0"/>
            </w:tcBorders>
            <w:hideMark/>
          </w:tcPr>
          <w:p w14:paraId="4E43C6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21A05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A12078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78B2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7F25DF" w14:textId="77777777" w:rsidR="001F53E8" w:rsidRPr="00A43E2F" w:rsidRDefault="001F53E8" w:rsidP="0099011F">
            <w:pPr>
              <w:spacing w:before="60" w:after="60"/>
              <w:rPr>
                <w:color w:val="000000"/>
                <w:sz w:val="20"/>
              </w:rPr>
            </w:pPr>
            <w:r w:rsidRPr="00A43E2F">
              <w:rPr>
                <w:color w:val="000000"/>
                <w:sz w:val="20"/>
              </w:rPr>
              <w:lastRenderedPageBreak/>
              <w:t>275</w:t>
            </w:r>
          </w:p>
        </w:tc>
        <w:tc>
          <w:tcPr>
            <w:tcW w:w="2400" w:type="dxa"/>
            <w:tcBorders>
              <w:top w:val="single" w:sz="4" w:space="0" w:color="C0C0C0"/>
              <w:left w:val="single" w:sz="4" w:space="0" w:color="C0C0C0"/>
              <w:bottom w:val="single" w:sz="4" w:space="0" w:color="C0C0C0"/>
              <w:right w:val="single" w:sz="4" w:space="0" w:color="C0C0C0"/>
            </w:tcBorders>
            <w:hideMark/>
          </w:tcPr>
          <w:p w14:paraId="29DCCCA1" w14:textId="77777777" w:rsidR="001F53E8" w:rsidRPr="00A43E2F" w:rsidRDefault="001F53E8" w:rsidP="0099011F">
            <w:pPr>
              <w:spacing w:before="60" w:after="60"/>
              <w:rPr>
                <w:color w:val="000000"/>
                <w:sz w:val="20"/>
              </w:rPr>
            </w:pPr>
            <w:r w:rsidRPr="00A43E2F">
              <w:rPr>
                <w:color w:val="000000"/>
                <w:sz w:val="20"/>
              </w:rPr>
              <w:t>203 (1)</w:t>
            </w:r>
          </w:p>
        </w:tc>
        <w:tc>
          <w:tcPr>
            <w:tcW w:w="3720" w:type="dxa"/>
            <w:tcBorders>
              <w:top w:val="single" w:sz="4" w:space="0" w:color="C0C0C0"/>
              <w:left w:val="single" w:sz="4" w:space="0" w:color="C0C0C0"/>
              <w:bottom w:val="single" w:sz="4" w:space="0" w:color="C0C0C0"/>
              <w:right w:val="single" w:sz="4" w:space="0" w:color="C0C0C0"/>
            </w:tcBorders>
            <w:hideMark/>
          </w:tcPr>
          <w:p w14:paraId="16A316A1" w14:textId="77777777" w:rsidR="001F53E8" w:rsidRPr="00A43E2F" w:rsidRDefault="001F53E8" w:rsidP="0099011F">
            <w:pPr>
              <w:spacing w:before="60" w:after="60"/>
              <w:rPr>
                <w:color w:val="000000"/>
                <w:sz w:val="20"/>
              </w:rPr>
            </w:pPr>
            <w:r w:rsidRPr="00A43E2F">
              <w:rPr>
                <w:color w:val="000000"/>
                <w:sz w:val="20"/>
              </w:rPr>
              <w:t>stop in parking area for disabled</w:t>
            </w:r>
          </w:p>
        </w:tc>
        <w:tc>
          <w:tcPr>
            <w:tcW w:w="1320" w:type="dxa"/>
            <w:tcBorders>
              <w:top w:val="single" w:sz="4" w:space="0" w:color="C0C0C0"/>
              <w:left w:val="single" w:sz="4" w:space="0" w:color="C0C0C0"/>
              <w:bottom w:val="single" w:sz="4" w:space="0" w:color="C0C0C0"/>
              <w:right w:val="single" w:sz="4" w:space="0" w:color="C0C0C0"/>
            </w:tcBorders>
            <w:hideMark/>
          </w:tcPr>
          <w:p w14:paraId="09A7E5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22C065"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153B8C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2E4EC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96E5C66" w14:textId="77777777" w:rsidR="001F53E8" w:rsidRPr="00A43E2F" w:rsidRDefault="001F53E8" w:rsidP="0099011F">
            <w:pPr>
              <w:spacing w:before="60" w:after="60"/>
              <w:rPr>
                <w:color w:val="000000"/>
                <w:sz w:val="20"/>
              </w:rPr>
            </w:pPr>
            <w:r w:rsidRPr="00A43E2F">
              <w:rPr>
                <w:color w:val="000000"/>
                <w:sz w:val="20"/>
              </w:rPr>
              <w:t>276</w:t>
            </w:r>
          </w:p>
        </w:tc>
        <w:tc>
          <w:tcPr>
            <w:tcW w:w="2400" w:type="dxa"/>
            <w:tcBorders>
              <w:top w:val="single" w:sz="4" w:space="0" w:color="C0C0C0"/>
              <w:left w:val="single" w:sz="4" w:space="0" w:color="C0C0C0"/>
              <w:bottom w:val="single" w:sz="4" w:space="0" w:color="C0C0C0"/>
              <w:right w:val="single" w:sz="4" w:space="0" w:color="C0C0C0"/>
            </w:tcBorders>
            <w:hideMark/>
          </w:tcPr>
          <w:p w14:paraId="59DB7711" w14:textId="77777777" w:rsidR="001F53E8" w:rsidRPr="00A43E2F" w:rsidRDefault="001F53E8" w:rsidP="0099011F">
            <w:pPr>
              <w:spacing w:before="60" w:after="60"/>
              <w:rPr>
                <w:color w:val="000000"/>
                <w:sz w:val="20"/>
              </w:rPr>
            </w:pPr>
            <w:r w:rsidRPr="00A43E2F">
              <w:rPr>
                <w:color w:val="000000"/>
                <w:sz w:val="20"/>
              </w:rPr>
              <w:t>203A</w:t>
            </w:r>
          </w:p>
        </w:tc>
        <w:tc>
          <w:tcPr>
            <w:tcW w:w="3720" w:type="dxa"/>
            <w:tcBorders>
              <w:top w:val="single" w:sz="4" w:space="0" w:color="C0C0C0"/>
              <w:left w:val="single" w:sz="4" w:space="0" w:color="C0C0C0"/>
              <w:bottom w:val="single" w:sz="4" w:space="0" w:color="C0C0C0"/>
              <w:right w:val="single" w:sz="4" w:space="0" w:color="C0C0C0"/>
            </w:tcBorders>
            <w:hideMark/>
          </w:tcPr>
          <w:p w14:paraId="5373A1FD" w14:textId="77777777" w:rsidR="001F53E8" w:rsidRPr="00A43E2F" w:rsidRDefault="001F53E8" w:rsidP="0099011F">
            <w:pPr>
              <w:spacing w:before="60" w:after="60"/>
              <w:rPr>
                <w:color w:val="000000"/>
                <w:sz w:val="20"/>
              </w:rPr>
            </w:pPr>
            <w:r w:rsidRPr="00A43E2F">
              <w:rPr>
                <w:color w:val="000000"/>
                <w:sz w:val="20"/>
              </w:rPr>
              <w:t>stop in slip lane</w:t>
            </w:r>
          </w:p>
        </w:tc>
        <w:tc>
          <w:tcPr>
            <w:tcW w:w="1320" w:type="dxa"/>
            <w:tcBorders>
              <w:top w:val="single" w:sz="4" w:space="0" w:color="C0C0C0"/>
              <w:left w:val="single" w:sz="4" w:space="0" w:color="C0C0C0"/>
              <w:bottom w:val="single" w:sz="4" w:space="0" w:color="C0C0C0"/>
              <w:right w:val="single" w:sz="4" w:space="0" w:color="C0C0C0"/>
            </w:tcBorders>
            <w:hideMark/>
          </w:tcPr>
          <w:p w14:paraId="161A467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0D4D99" w14:textId="77777777" w:rsidR="001F53E8" w:rsidRPr="00A43E2F" w:rsidRDefault="001F53E8" w:rsidP="0099011F">
            <w:pPr>
              <w:spacing w:before="60" w:after="60"/>
              <w:rPr>
                <w:color w:val="000000"/>
                <w:sz w:val="20"/>
              </w:rPr>
            </w:pPr>
            <w:r w:rsidRPr="00A43E2F">
              <w:rPr>
                <w:color w:val="000000"/>
                <w:sz w:val="20"/>
              </w:rPr>
              <w:t>318</w:t>
            </w:r>
          </w:p>
        </w:tc>
        <w:tc>
          <w:tcPr>
            <w:tcW w:w="1200" w:type="dxa"/>
            <w:tcBorders>
              <w:top w:val="single" w:sz="4" w:space="0" w:color="C0C0C0"/>
              <w:left w:val="single" w:sz="4" w:space="0" w:color="C0C0C0"/>
              <w:bottom w:val="single" w:sz="4" w:space="0" w:color="C0C0C0"/>
              <w:right w:val="single" w:sz="4" w:space="0" w:color="C0C0C0"/>
            </w:tcBorders>
            <w:hideMark/>
          </w:tcPr>
          <w:p w14:paraId="5E66935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1C86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905B7E" w14:textId="77777777" w:rsidR="001F53E8" w:rsidRPr="00A43E2F" w:rsidRDefault="001F53E8" w:rsidP="0099011F">
            <w:pPr>
              <w:spacing w:before="60" w:after="60"/>
              <w:rPr>
                <w:color w:val="000000"/>
                <w:sz w:val="20"/>
              </w:rPr>
            </w:pPr>
            <w:r w:rsidRPr="00A43E2F">
              <w:rPr>
                <w:color w:val="000000"/>
                <w:sz w:val="20"/>
              </w:rPr>
              <w:t>277</w:t>
            </w:r>
          </w:p>
        </w:tc>
        <w:tc>
          <w:tcPr>
            <w:tcW w:w="2400" w:type="dxa"/>
            <w:tcBorders>
              <w:top w:val="single" w:sz="4" w:space="0" w:color="C0C0C0"/>
              <w:left w:val="single" w:sz="4" w:space="0" w:color="C0C0C0"/>
              <w:bottom w:val="single" w:sz="4" w:space="0" w:color="C0C0C0"/>
              <w:right w:val="single" w:sz="4" w:space="0" w:color="C0C0C0"/>
            </w:tcBorders>
            <w:hideMark/>
          </w:tcPr>
          <w:p w14:paraId="5C12C3A5" w14:textId="77777777" w:rsidR="001F53E8" w:rsidRPr="00A43E2F" w:rsidRDefault="001F53E8" w:rsidP="0099011F">
            <w:pPr>
              <w:spacing w:before="60" w:after="60"/>
              <w:rPr>
                <w:color w:val="000000"/>
                <w:sz w:val="20"/>
              </w:rPr>
            </w:pPr>
            <w:r w:rsidRPr="00A43E2F">
              <w:rPr>
                <w:color w:val="000000"/>
                <w:sz w:val="20"/>
              </w:rPr>
              <w:t>203B (1)</w:t>
            </w:r>
          </w:p>
        </w:tc>
        <w:tc>
          <w:tcPr>
            <w:tcW w:w="3720" w:type="dxa"/>
            <w:tcBorders>
              <w:top w:val="single" w:sz="4" w:space="0" w:color="C0C0C0"/>
              <w:left w:val="single" w:sz="4" w:space="0" w:color="C0C0C0"/>
              <w:bottom w:val="single" w:sz="4" w:space="0" w:color="C0C0C0"/>
              <w:right w:val="single" w:sz="4" w:space="0" w:color="C0C0C0"/>
            </w:tcBorders>
            <w:hideMark/>
          </w:tcPr>
          <w:p w14:paraId="56E866BC" w14:textId="77777777" w:rsidR="001F53E8" w:rsidRPr="00A43E2F" w:rsidRDefault="001F53E8" w:rsidP="0099011F">
            <w:pPr>
              <w:spacing w:before="60" w:after="60"/>
              <w:rPr>
                <w:color w:val="000000"/>
                <w:sz w:val="20"/>
              </w:rPr>
            </w:pPr>
            <w:r w:rsidRPr="00A43E2F">
              <w:rPr>
                <w:color w:val="000000"/>
                <w:sz w:val="20"/>
              </w:rPr>
              <w:t>stop in parking area for electric-powered vehicles</w:t>
            </w:r>
          </w:p>
        </w:tc>
        <w:tc>
          <w:tcPr>
            <w:tcW w:w="1320" w:type="dxa"/>
            <w:tcBorders>
              <w:top w:val="single" w:sz="4" w:space="0" w:color="C0C0C0"/>
              <w:left w:val="single" w:sz="4" w:space="0" w:color="C0C0C0"/>
              <w:bottom w:val="single" w:sz="4" w:space="0" w:color="C0C0C0"/>
              <w:right w:val="single" w:sz="4" w:space="0" w:color="C0C0C0"/>
            </w:tcBorders>
            <w:hideMark/>
          </w:tcPr>
          <w:p w14:paraId="2CBA135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83B5C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tcPr>
          <w:p w14:paraId="4CE2A68E" w14:textId="77777777" w:rsidR="001F53E8" w:rsidRPr="00A43E2F" w:rsidRDefault="001F53E8" w:rsidP="0099011F">
            <w:pPr>
              <w:spacing w:before="60" w:after="60"/>
              <w:rPr>
                <w:color w:val="000000"/>
                <w:sz w:val="20"/>
              </w:rPr>
            </w:pPr>
          </w:p>
        </w:tc>
      </w:tr>
      <w:tr w:rsidR="001F53E8" w:rsidRPr="00A43E2F" w14:paraId="36CB0CB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5552F5" w14:textId="77777777" w:rsidR="001F53E8" w:rsidRPr="00A43E2F" w:rsidRDefault="001F53E8" w:rsidP="0099011F">
            <w:pPr>
              <w:spacing w:before="60" w:after="60"/>
              <w:rPr>
                <w:color w:val="000000"/>
                <w:sz w:val="20"/>
              </w:rPr>
            </w:pPr>
            <w:r w:rsidRPr="00A43E2F">
              <w:rPr>
                <w:color w:val="000000"/>
                <w:sz w:val="20"/>
              </w:rPr>
              <w:t>278</w:t>
            </w:r>
          </w:p>
        </w:tc>
        <w:tc>
          <w:tcPr>
            <w:tcW w:w="2400" w:type="dxa"/>
            <w:tcBorders>
              <w:top w:val="single" w:sz="4" w:space="0" w:color="C0C0C0"/>
              <w:left w:val="single" w:sz="4" w:space="0" w:color="C0C0C0"/>
              <w:bottom w:val="single" w:sz="4" w:space="0" w:color="C0C0C0"/>
              <w:right w:val="single" w:sz="4" w:space="0" w:color="C0C0C0"/>
            </w:tcBorders>
            <w:hideMark/>
          </w:tcPr>
          <w:p w14:paraId="3F5C4138" w14:textId="77777777" w:rsidR="001F53E8" w:rsidRPr="00A43E2F" w:rsidRDefault="001F53E8" w:rsidP="0099011F">
            <w:pPr>
              <w:spacing w:before="60" w:after="60"/>
              <w:rPr>
                <w:color w:val="000000"/>
                <w:sz w:val="20"/>
              </w:rPr>
            </w:pPr>
            <w:r w:rsidRPr="00A43E2F">
              <w:rPr>
                <w:color w:val="000000"/>
                <w:sz w:val="20"/>
              </w:rPr>
              <w:t>203C (1)</w:t>
            </w:r>
          </w:p>
        </w:tc>
        <w:tc>
          <w:tcPr>
            <w:tcW w:w="3720" w:type="dxa"/>
            <w:tcBorders>
              <w:top w:val="single" w:sz="4" w:space="0" w:color="C0C0C0"/>
              <w:left w:val="single" w:sz="4" w:space="0" w:color="C0C0C0"/>
              <w:bottom w:val="single" w:sz="4" w:space="0" w:color="C0C0C0"/>
              <w:right w:val="single" w:sz="4" w:space="0" w:color="C0C0C0"/>
            </w:tcBorders>
            <w:hideMark/>
          </w:tcPr>
          <w:p w14:paraId="513ECE5F" w14:textId="77777777" w:rsidR="001F53E8" w:rsidRPr="00A43E2F" w:rsidRDefault="001F53E8" w:rsidP="0099011F">
            <w:pPr>
              <w:spacing w:before="60" w:after="60"/>
              <w:rPr>
                <w:color w:val="000000"/>
                <w:sz w:val="20"/>
              </w:rPr>
            </w:pPr>
            <w:r w:rsidRPr="00A43E2F">
              <w:rPr>
                <w:color w:val="000000"/>
                <w:sz w:val="20"/>
              </w:rPr>
              <w:t>stop in parking area for charging of electric-powered vehicles</w:t>
            </w:r>
          </w:p>
        </w:tc>
        <w:tc>
          <w:tcPr>
            <w:tcW w:w="1320" w:type="dxa"/>
            <w:tcBorders>
              <w:top w:val="single" w:sz="4" w:space="0" w:color="C0C0C0"/>
              <w:left w:val="single" w:sz="4" w:space="0" w:color="C0C0C0"/>
              <w:bottom w:val="single" w:sz="4" w:space="0" w:color="C0C0C0"/>
              <w:right w:val="single" w:sz="4" w:space="0" w:color="C0C0C0"/>
            </w:tcBorders>
            <w:hideMark/>
          </w:tcPr>
          <w:p w14:paraId="717FE1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089C7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tcPr>
          <w:p w14:paraId="2F67A8FF" w14:textId="77777777" w:rsidR="001F53E8" w:rsidRPr="00A43E2F" w:rsidRDefault="001F53E8" w:rsidP="0099011F">
            <w:pPr>
              <w:spacing w:before="60" w:after="60"/>
              <w:rPr>
                <w:color w:val="000000"/>
                <w:sz w:val="20"/>
              </w:rPr>
            </w:pPr>
          </w:p>
        </w:tc>
      </w:tr>
      <w:tr w:rsidR="001F53E8" w:rsidRPr="00A43E2F" w14:paraId="20169C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3864C" w14:textId="77777777" w:rsidR="001F53E8" w:rsidRPr="00A43E2F" w:rsidRDefault="001F53E8" w:rsidP="0099011F">
            <w:pPr>
              <w:spacing w:before="60" w:after="60"/>
              <w:rPr>
                <w:color w:val="000000"/>
                <w:sz w:val="20"/>
              </w:rPr>
            </w:pPr>
            <w:r w:rsidRPr="00A43E2F">
              <w:rPr>
                <w:color w:val="000000"/>
                <w:sz w:val="20"/>
              </w:rPr>
              <w:t>279</w:t>
            </w:r>
          </w:p>
        </w:tc>
        <w:tc>
          <w:tcPr>
            <w:tcW w:w="2400" w:type="dxa"/>
            <w:tcBorders>
              <w:top w:val="single" w:sz="4" w:space="0" w:color="C0C0C0"/>
              <w:left w:val="single" w:sz="4" w:space="0" w:color="C0C0C0"/>
              <w:bottom w:val="single" w:sz="4" w:space="0" w:color="C0C0C0"/>
              <w:right w:val="single" w:sz="4" w:space="0" w:color="C0C0C0"/>
            </w:tcBorders>
            <w:hideMark/>
          </w:tcPr>
          <w:p w14:paraId="5033E5D4" w14:textId="77777777" w:rsidR="001F53E8" w:rsidRPr="00A43E2F" w:rsidRDefault="001F53E8" w:rsidP="0099011F">
            <w:pPr>
              <w:spacing w:before="60" w:after="60"/>
              <w:rPr>
                <w:color w:val="000000"/>
                <w:sz w:val="20"/>
              </w:rPr>
            </w:pPr>
            <w:r w:rsidRPr="00A43E2F">
              <w:rPr>
                <w:color w:val="000000"/>
                <w:sz w:val="20"/>
              </w:rPr>
              <w:t>205 (1)</w:t>
            </w:r>
          </w:p>
        </w:tc>
        <w:tc>
          <w:tcPr>
            <w:tcW w:w="3720" w:type="dxa"/>
            <w:tcBorders>
              <w:top w:val="single" w:sz="4" w:space="0" w:color="C0C0C0"/>
              <w:left w:val="single" w:sz="4" w:space="0" w:color="C0C0C0"/>
              <w:bottom w:val="single" w:sz="4" w:space="0" w:color="C0C0C0"/>
              <w:right w:val="single" w:sz="4" w:space="0" w:color="C0C0C0"/>
            </w:tcBorders>
            <w:hideMark/>
          </w:tcPr>
          <w:p w14:paraId="7204D625" w14:textId="77777777" w:rsidR="001F53E8" w:rsidRPr="00A43E2F" w:rsidRDefault="001F53E8" w:rsidP="0099011F">
            <w:pPr>
              <w:spacing w:before="60" w:after="60"/>
              <w:rPr>
                <w:color w:val="000000"/>
                <w:sz w:val="20"/>
              </w:rPr>
            </w:pPr>
            <w:r w:rsidRPr="00A43E2F">
              <w:rPr>
                <w:color w:val="000000"/>
                <w:sz w:val="20"/>
              </w:rPr>
              <w:t>park continuously for longer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3E984B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3902DC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D3973A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84B0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7B8B1E" w14:textId="77777777" w:rsidR="001F53E8" w:rsidRPr="00A43E2F" w:rsidRDefault="001F53E8" w:rsidP="0099011F">
            <w:pPr>
              <w:spacing w:before="60" w:after="60"/>
              <w:rPr>
                <w:color w:val="000000"/>
                <w:sz w:val="20"/>
              </w:rPr>
            </w:pPr>
            <w:r w:rsidRPr="00A43E2F">
              <w:rPr>
                <w:color w:val="000000"/>
                <w:sz w:val="20"/>
              </w:rPr>
              <w:t>280</w:t>
            </w:r>
          </w:p>
        </w:tc>
        <w:tc>
          <w:tcPr>
            <w:tcW w:w="2400" w:type="dxa"/>
            <w:tcBorders>
              <w:top w:val="single" w:sz="4" w:space="0" w:color="C0C0C0"/>
              <w:left w:val="single" w:sz="4" w:space="0" w:color="C0C0C0"/>
              <w:bottom w:val="single" w:sz="4" w:space="0" w:color="C0C0C0"/>
              <w:right w:val="single" w:sz="4" w:space="0" w:color="C0C0C0"/>
            </w:tcBorders>
            <w:hideMark/>
          </w:tcPr>
          <w:p w14:paraId="0494B400" w14:textId="77777777" w:rsidR="001F53E8" w:rsidRPr="00A43E2F" w:rsidRDefault="001F53E8" w:rsidP="0099011F">
            <w:pPr>
              <w:spacing w:before="60" w:after="60"/>
              <w:rPr>
                <w:color w:val="000000"/>
                <w:sz w:val="20"/>
              </w:rPr>
            </w:pPr>
            <w:r w:rsidRPr="00A43E2F">
              <w:rPr>
                <w:color w:val="000000"/>
                <w:sz w:val="20"/>
              </w:rPr>
              <w:t>207 (2)</w:t>
            </w:r>
          </w:p>
        </w:tc>
        <w:tc>
          <w:tcPr>
            <w:tcW w:w="3720" w:type="dxa"/>
            <w:tcBorders>
              <w:top w:val="single" w:sz="4" w:space="0" w:color="C0C0C0"/>
              <w:left w:val="single" w:sz="4" w:space="0" w:color="C0C0C0"/>
              <w:bottom w:val="single" w:sz="4" w:space="0" w:color="C0C0C0"/>
              <w:right w:val="single" w:sz="4" w:space="0" w:color="C0C0C0"/>
            </w:tcBorders>
            <w:hideMark/>
          </w:tcPr>
          <w:p w14:paraId="57CA1D05" w14:textId="77777777" w:rsidR="001F53E8" w:rsidRPr="00A43E2F" w:rsidRDefault="001F53E8" w:rsidP="0099011F">
            <w:pPr>
              <w:spacing w:before="60" w:after="60"/>
              <w:rPr>
                <w:color w:val="000000"/>
                <w:sz w:val="20"/>
              </w:rPr>
            </w:pPr>
            <w:r w:rsidRPr="00A43E2F">
              <w:rPr>
                <w:color w:val="000000"/>
                <w:sz w:val="20"/>
              </w:rPr>
              <w:t>not pay fee/obey instructions</w:t>
            </w:r>
          </w:p>
        </w:tc>
        <w:tc>
          <w:tcPr>
            <w:tcW w:w="1320" w:type="dxa"/>
            <w:tcBorders>
              <w:top w:val="single" w:sz="4" w:space="0" w:color="C0C0C0"/>
              <w:left w:val="single" w:sz="4" w:space="0" w:color="C0C0C0"/>
              <w:bottom w:val="single" w:sz="4" w:space="0" w:color="C0C0C0"/>
              <w:right w:val="single" w:sz="4" w:space="0" w:color="C0C0C0"/>
            </w:tcBorders>
            <w:hideMark/>
          </w:tcPr>
          <w:p w14:paraId="7FC82B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D36A99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514300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6A95DC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57730A11" w14:textId="77777777" w:rsidR="001F53E8" w:rsidRPr="00A43E2F" w:rsidRDefault="001F53E8" w:rsidP="0099011F">
            <w:pPr>
              <w:keepNext/>
              <w:spacing w:before="60" w:after="60"/>
              <w:rPr>
                <w:color w:val="000000"/>
                <w:sz w:val="20"/>
              </w:rPr>
            </w:pPr>
            <w:r w:rsidRPr="00A43E2F">
              <w:rPr>
                <w:color w:val="000000"/>
                <w:sz w:val="20"/>
              </w:rPr>
              <w:t>281</w:t>
            </w:r>
          </w:p>
        </w:tc>
        <w:tc>
          <w:tcPr>
            <w:tcW w:w="2400" w:type="dxa"/>
            <w:tcBorders>
              <w:top w:val="single" w:sz="4" w:space="0" w:color="C0C0C0"/>
              <w:left w:val="single" w:sz="4" w:space="0" w:color="C0C0C0"/>
              <w:bottom w:val="nil"/>
              <w:right w:val="single" w:sz="4" w:space="0" w:color="C0C0C0"/>
            </w:tcBorders>
            <w:hideMark/>
          </w:tcPr>
          <w:p w14:paraId="73560E88" w14:textId="77777777" w:rsidR="001F53E8" w:rsidRPr="00A43E2F" w:rsidRDefault="001F53E8" w:rsidP="0099011F">
            <w:pPr>
              <w:spacing w:before="60" w:after="60"/>
              <w:rPr>
                <w:color w:val="000000"/>
                <w:sz w:val="20"/>
              </w:rPr>
            </w:pPr>
            <w:r w:rsidRPr="00A43E2F">
              <w:rPr>
                <w:color w:val="000000"/>
                <w:sz w:val="20"/>
              </w:rPr>
              <w:t>208 (1)</w:t>
            </w:r>
          </w:p>
        </w:tc>
        <w:tc>
          <w:tcPr>
            <w:tcW w:w="3720" w:type="dxa"/>
            <w:tcBorders>
              <w:top w:val="single" w:sz="4" w:space="0" w:color="C0C0C0"/>
              <w:left w:val="single" w:sz="4" w:space="0" w:color="C0C0C0"/>
              <w:bottom w:val="nil"/>
              <w:right w:val="single" w:sz="4" w:space="0" w:color="C0C0C0"/>
            </w:tcBorders>
          </w:tcPr>
          <w:p w14:paraId="477867E0"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135C893"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75CA531"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83A10F4" w14:textId="77777777" w:rsidR="001F53E8" w:rsidRPr="00A43E2F" w:rsidRDefault="001F53E8" w:rsidP="0099011F">
            <w:pPr>
              <w:spacing w:before="60" w:after="60"/>
              <w:rPr>
                <w:color w:val="000000"/>
                <w:sz w:val="20"/>
              </w:rPr>
            </w:pPr>
          </w:p>
        </w:tc>
      </w:tr>
      <w:tr w:rsidR="001F53E8" w:rsidRPr="00A43E2F" w14:paraId="7F5E95BC" w14:textId="77777777" w:rsidTr="0099011F">
        <w:trPr>
          <w:cantSplit/>
        </w:trPr>
        <w:tc>
          <w:tcPr>
            <w:tcW w:w="1200" w:type="dxa"/>
            <w:tcBorders>
              <w:top w:val="nil"/>
              <w:left w:val="single" w:sz="4" w:space="0" w:color="C0C0C0"/>
              <w:bottom w:val="nil"/>
              <w:right w:val="single" w:sz="4" w:space="0" w:color="C0C0C0"/>
            </w:tcBorders>
            <w:hideMark/>
          </w:tcPr>
          <w:p w14:paraId="0A7F3599" w14:textId="77777777" w:rsidR="001F53E8" w:rsidRPr="00A43E2F" w:rsidRDefault="001F53E8" w:rsidP="0099011F">
            <w:pPr>
              <w:spacing w:before="60" w:after="60"/>
              <w:rPr>
                <w:color w:val="000000"/>
                <w:sz w:val="20"/>
              </w:rPr>
            </w:pPr>
            <w:r w:rsidRPr="00A43E2F">
              <w:rPr>
                <w:color w:val="000000"/>
                <w:sz w:val="20"/>
              </w:rPr>
              <w:t>281.1</w:t>
            </w:r>
          </w:p>
        </w:tc>
        <w:tc>
          <w:tcPr>
            <w:tcW w:w="2400" w:type="dxa"/>
            <w:tcBorders>
              <w:top w:val="nil"/>
              <w:left w:val="single" w:sz="4" w:space="0" w:color="C0C0C0"/>
              <w:bottom w:val="nil"/>
              <w:right w:val="single" w:sz="4" w:space="0" w:color="C0C0C0"/>
            </w:tcBorders>
            <w:hideMark/>
          </w:tcPr>
          <w:p w14:paraId="4D37D8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(2)</w:t>
            </w:r>
          </w:p>
        </w:tc>
        <w:tc>
          <w:tcPr>
            <w:tcW w:w="3720" w:type="dxa"/>
            <w:tcBorders>
              <w:top w:val="nil"/>
              <w:left w:val="single" w:sz="4" w:space="0" w:color="C0C0C0"/>
              <w:bottom w:val="nil"/>
              <w:right w:val="single" w:sz="4" w:space="0" w:color="C0C0C0"/>
            </w:tcBorders>
            <w:hideMark/>
          </w:tcPr>
          <w:p w14:paraId="7280DB49" w14:textId="77777777" w:rsidR="001F53E8" w:rsidRPr="00A43E2F" w:rsidRDefault="001F53E8" w:rsidP="0099011F">
            <w:pPr>
              <w:spacing w:before="60" w:after="60"/>
              <w:rPr>
                <w:color w:val="000000"/>
                <w:sz w:val="20"/>
              </w:rPr>
            </w:pPr>
            <w:r w:rsidRPr="00A43E2F">
              <w:rPr>
                <w:color w:val="000000"/>
                <w:sz w:val="20"/>
              </w:rPr>
              <w:t>not parallel park in direction of travel</w:t>
            </w:r>
          </w:p>
        </w:tc>
        <w:tc>
          <w:tcPr>
            <w:tcW w:w="1320" w:type="dxa"/>
            <w:tcBorders>
              <w:top w:val="nil"/>
              <w:left w:val="single" w:sz="4" w:space="0" w:color="C0C0C0"/>
              <w:bottom w:val="nil"/>
              <w:right w:val="single" w:sz="4" w:space="0" w:color="C0C0C0"/>
            </w:tcBorders>
            <w:hideMark/>
          </w:tcPr>
          <w:p w14:paraId="5469695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FA348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BBEBC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F0339E" w14:textId="77777777" w:rsidTr="0099011F">
        <w:trPr>
          <w:cantSplit/>
        </w:trPr>
        <w:tc>
          <w:tcPr>
            <w:tcW w:w="1200" w:type="dxa"/>
            <w:tcBorders>
              <w:top w:val="nil"/>
              <w:left w:val="single" w:sz="4" w:space="0" w:color="C0C0C0"/>
              <w:bottom w:val="nil"/>
              <w:right w:val="single" w:sz="4" w:space="0" w:color="C0C0C0"/>
            </w:tcBorders>
            <w:hideMark/>
          </w:tcPr>
          <w:p w14:paraId="6AA33824" w14:textId="77777777" w:rsidR="001F53E8" w:rsidRPr="00A43E2F" w:rsidRDefault="001F53E8" w:rsidP="0099011F">
            <w:pPr>
              <w:spacing w:before="60" w:after="60"/>
              <w:rPr>
                <w:color w:val="000000"/>
                <w:sz w:val="20"/>
              </w:rPr>
            </w:pPr>
            <w:r w:rsidRPr="00A43E2F">
              <w:rPr>
                <w:color w:val="000000"/>
                <w:sz w:val="20"/>
              </w:rPr>
              <w:lastRenderedPageBreak/>
              <w:t>281.2</w:t>
            </w:r>
          </w:p>
        </w:tc>
        <w:tc>
          <w:tcPr>
            <w:tcW w:w="2400" w:type="dxa"/>
            <w:tcBorders>
              <w:top w:val="nil"/>
              <w:left w:val="single" w:sz="4" w:space="0" w:color="C0C0C0"/>
              <w:bottom w:val="nil"/>
              <w:right w:val="single" w:sz="4" w:space="0" w:color="C0C0C0"/>
            </w:tcBorders>
            <w:hideMark/>
          </w:tcPr>
          <w:p w14:paraId="12ADBE2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(3)</w:t>
            </w:r>
          </w:p>
        </w:tc>
        <w:tc>
          <w:tcPr>
            <w:tcW w:w="3720" w:type="dxa"/>
            <w:tcBorders>
              <w:top w:val="nil"/>
              <w:left w:val="single" w:sz="4" w:space="0" w:color="C0C0C0"/>
              <w:bottom w:val="nil"/>
              <w:right w:val="single" w:sz="4" w:space="0" w:color="C0C0C0"/>
            </w:tcBorders>
            <w:hideMark/>
          </w:tcPr>
          <w:p w14:paraId="2E65C347" w14:textId="77777777" w:rsidR="001F53E8" w:rsidRPr="00A43E2F" w:rsidRDefault="001F53E8" w:rsidP="0099011F">
            <w:pPr>
              <w:spacing w:before="60" w:after="60"/>
              <w:rPr>
                <w:color w:val="000000"/>
                <w:sz w:val="20"/>
              </w:rPr>
            </w:pPr>
            <w:r w:rsidRPr="00A43E2F">
              <w:rPr>
                <w:color w:val="000000"/>
                <w:sz w:val="20"/>
              </w:rPr>
              <w:t>not parallel park near left</w:t>
            </w:r>
          </w:p>
        </w:tc>
        <w:tc>
          <w:tcPr>
            <w:tcW w:w="1320" w:type="dxa"/>
            <w:tcBorders>
              <w:top w:val="nil"/>
              <w:left w:val="single" w:sz="4" w:space="0" w:color="C0C0C0"/>
              <w:bottom w:val="nil"/>
              <w:right w:val="single" w:sz="4" w:space="0" w:color="C0C0C0"/>
            </w:tcBorders>
            <w:hideMark/>
          </w:tcPr>
          <w:p w14:paraId="110149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95DF07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3DDE6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275326" w14:textId="77777777" w:rsidTr="0099011F">
        <w:trPr>
          <w:cantSplit/>
        </w:trPr>
        <w:tc>
          <w:tcPr>
            <w:tcW w:w="1200" w:type="dxa"/>
            <w:tcBorders>
              <w:top w:val="nil"/>
              <w:left w:val="single" w:sz="4" w:space="0" w:color="C0C0C0"/>
              <w:bottom w:val="nil"/>
              <w:right w:val="single" w:sz="4" w:space="0" w:color="C0C0C0"/>
            </w:tcBorders>
            <w:hideMark/>
          </w:tcPr>
          <w:p w14:paraId="23F8E601" w14:textId="77777777" w:rsidR="001F53E8" w:rsidRPr="00A43E2F" w:rsidRDefault="001F53E8" w:rsidP="0099011F">
            <w:pPr>
              <w:spacing w:before="60" w:after="60"/>
              <w:rPr>
                <w:color w:val="000000"/>
                <w:sz w:val="20"/>
              </w:rPr>
            </w:pPr>
            <w:r w:rsidRPr="00A43E2F">
              <w:rPr>
                <w:color w:val="000000"/>
                <w:sz w:val="20"/>
              </w:rPr>
              <w:t>281.3</w:t>
            </w:r>
          </w:p>
        </w:tc>
        <w:tc>
          <w:tcPr>
            <w:tcW w:w="2400" w:type="dxa"/>
            <w:tcBorders>
              <w:top w:val="nil"/>
              <w:left w:val="single" w:sz="4" w:space="0" w:color="C0C0C0"/>
              <w:bottom w:val="nil"/>
              <w:right w:val="single" w:sz="4" w:space="0" w:color="C0C0C0"/>
            </w:tcBorders>
            <w:hideMark/>
          </w:tcPr>
          <w:p w14:paraId="1E9C714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(4)</w:t>
            </w:r>
          </w:p>
        </w:tc>
        <w:tc>
          <w:tcPr>
            <w:tcW w:w="3720" w:type="dxa"/>
            <w:tcBorders>
              <w:top w:val="nil"/>
              <w:left w:val="single" w:sz="4" w:space="0" w:color="C0C0C0"/>
              <w:bottom w:val="nil"/>
              <w:right w:val="single" w:sz="4" w:space="0" w:color="C0C0C0"/>
            </w:tcBorders>
            <w:hideMark/>
          </w:tcPr>
          <w:p w14:paraId="72B2A47B" w14:textId="77777777" w:rsidR="001F53E8" w:rsidRPr="00A43E2F" w:rsidRDefault="001F53E8" w:rsidP="0099011F">
            <w:pPr>
              <w:spacing w:before="60" w:after="60"/>
              <w:rPr>
                <w:color w:val="000000"/>
                <w:sz w:val="20"/>
              </w:rPr>
            </w:pPr>
            <w:r w:rsidRPr="00A43E2F">
              <w:rPr>
                <w:color w:val="000000"/>
                <w:sz w:val="20"/>
              </w:rPr>
              <w:t>not parallel park near road side</w:t>
            </w:r>
          </w:p>
        </w:tc>
        <w:tc>
          <w:tcPr>
            <w:tcW w:w="1320" w:type="dxa"/>
            <w:tcBorders>
              <w:top w:val="nil"/>
              <w:left w:val="single" w:sz="4" w:space="0" w:color="C0C0C0"/>
              <w:bottom w:val="nil"/>
              <w:right w:val="single" w:sz="4" w:space="0" w:color="C0C0C0"/>
            </w:tcBorders>
            <w:hideMark/>
          </w:tcPr>
          <w:p w14:paraId="4A5CEDE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1FB46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5D5976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9A061A" w14:textId="77777777" w:rsidTr="0099011F">
        <w:trPr>
          <w:cantSplit/>
        </w:trPr>
        <w:tc>
          <w:tcPr>
            <w:tcW w:w="1200" w:type="dxa"/>
            <w:tcBorders>
              <w:top w:val="nil"/>
              <w:left w:val="single" w:sz="4" w:space="0" w:color="C0C0C0"/>
              <w:bottom w:val="nil"/>
              <w:right w:val="single" w:sz="4" w:space="0" w:color="C0C0C0"/>
            </w:tcBorders>
            <w:hideMark/>
          </w:tcPr>
          <w:p w14:paraId="1BADBFE9" w14:textId="77777777" w:rsidR="001F53E8" w:rsidRPr="00A43E2F" w:rsidRDefault="001F53E8" w:rsidP="0099011F">
            <w:pPr>
              <w:spacing w:before="60" w:after="60"/>
              <w:rPr>
                <w:color w:val="000000"/>
                <w:sz w:val="20"/>
              </w:rPr>
            </w:pPr>
            <w:r w:rsidRPr="00A43E2F">
              <w:rPr>
                <w:color w:val="000000"/>
                <w:sz w:val="20"/>
              </w:rPr>
              <w:t>281.4</w:t>
            </w:r>
          </w:p>
        </w:tc>
        <w:tc>
          <w:tcPr>
            <w:tcW w:w="2400" w:type="dxa"/>
            <w:tcBorders>
              <w:top w:val="nil"/>
              <w:left w:val="single" w:sz="4" w:space="0" w:color="C0C0C0"/>
              <w:bottom w:val="nil"/>
              <w:right w:val="single" w:sz="4" w:space="0" w:color="C0C0C0"/>
            </w:tcBorders>
            <w:hideMark/>
          </w:tcPr>
          <w:p w14:paraId="73A7FEB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(5)</w:t>
            </w:r>
          </w:p>
        </w:tc>
        <w:tc>
          <w:tcPr>
            <w:tcW w:w="3720" w:type="dxa"/>
            <w:tcBorders>
              <w:top w:val="nil"/>
              <w:left w:val="single" w:sz="4" w:space="0" w:color="C0C0C0"/>
              <w:bottom w:val="nil"/>
              <w:right w:val="single" w:sz="4" w:space="0" w:color="C0C0C0"/>
            </w:tcBorders>
            <w:hideMark/>
          </w:tcPr>
          <w:p w14:paraId="0EE3D813" w14:textId="77777777" w:rsidR="001F53E8" w:rsidRPr="00A43E2F" w:rsidRDefault="001F53E8" w:rsidP="0099011F">
            <w:pPr>
              <w:spacing w:before="60" w:after="60"/>
              <w:rPr>
                <w:color w:val="000000"/>
                <w:sz w:val="20"/>
              </w:rPr>
            </w:pPr>
            <w:r w:rsidRPr="00A43E2F">
              <w:rPr>
                <w:color w:val="000000"/>
                <w:sz w:val="20"/>
              </w:rPr>
              <w:t>parallel park close to front/back of vehicle</w:t>
            </w:r>
          </w:p>
        </w:tc>
        <w:tc>
          <w:tcPr>
            <w:tcW w:w="1320" w:type="dxa"/>
            <w:tcBorders>
              <w:top w:val="nil"/>
              <w:left w:val="single" w:sz="4" w:space="0" w:color="C0C0C0"/>
              <w:bottom w:val="nil"/>
              <w:right w:val="single" w:sz="4" w:space="0" w:color="C0C0C0"/>
            </w:tcBorders>
            <w:hideMark/>
          </w:tcPr>
          <w:p w14:paraId="55E514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5E327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48C299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069508" w14:textId="77777777" w:rsidTr="0099011F">
        <w:trPr>
          <w:cantSplit/>
        </w:trPr>
        <w:tc>
          <w:tcPr>
            <w:tcW w:w="1200" w:type="dxa"/>
            <w:tcBorders>
              <w:top w:val="nil"/>
              <w:left w:val="single" w:sz="4" w:space="0" w:color="C0C0C0"/>
              <w:bottom w:val="nil"/>
              <w:right w:val="single" w:sz="4" w:space="0" w:color="C0C0C0"/>
            </w:tcBorders>
            <w:hideMark/>
          </w:tcPr>
          <w:p w14:paraId="6BE8FE11" w14:textId="77777777" w:rsidR="001F53E8" w:rsidRPr="00A43E2F" w:rsidRDefault="001F53E8" w:rsidP="0099011F">
            <w:pPr>
              <w:spacing w:before="60" w:after="60"/>
              <w:rPr>
                <w:color w:val="000000"/>
                <w:sz w:val="20"/>
              </w:rPr>
            </w:pPr>
            <w:r w:rsidRPr="00A43E2F">
              <w:rPr>
                <w:color w:val="000000"/>
                <w:sz w:val="20"/>
              </w:rPr>
              <w:t>281.5</w:t>
            </w:r>
          </w:p>
        </w:tc>
        <w:tc>
          <w:tcPr>
            <w:tcW w:w="2400" w:type="dxa"/>
            <w:tcBorders>
              <w:top w:val="nil"/>
              <w:left w:val="single" w:sz="4" w:space="0" w:color="C0C0C0"/>
              <w:bottom w:val="nil"/>
              <w:right w:val="single" w:sz="4" w:space="0" w:color="C0C0C0"/>
            </w:tcBorders>
            <w:hideMark/>
          </w:tcPr>
          <w:p w14:paraId="6467BE4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(6)</w:t>
            </w:r>
          </w:p>
        </w:tc>
        <w:tc>
          <w:tcPr>
            <w:tcW w:w="3720" w:type="dxa"/>
            <w:tcBorders>
              <w:top w:val="nil"/>
              <w:left w:val="single" w:sz="4" w:space="0" w:color="C0C0C0"/>
              <w:bottom w:val="nil"/>
              <w:right w:val="single" w:sz="4" w:space="0" w:color="C0C0C0"/>
            </w:tcBorders>
            <w:hideMark/>
          </w:tcPr>
          <w:p w14:paraId="7AFC47A4" w14:textId="77777777" w:rsidR="001F53E8" w:rsidRPr="00A43E2F" w:rsidRDefault="001F53E8" w:rsidP="0099011F">
            <w:pPr>
              <w:spacing w:before="60" w:after="60"/>
              <w:rPr>
                <w:color w:val="000000"/>
                <w:sz w:val="20"/>
              </w:rPr>
            </w:pPr>
            <w:r w:rsidRPr="00A43E2F">
              <w:rPr>
                <w:color w:val="000000"/>
                <w:sz w:val="20"/>
              </w:rPr>
              <w:t>parallel park close to dividing line/strip</w:t>
            </w:r>
          </w:p>
        </w:tc>
        <w:tc>
          <w:tcPr>
            <w:tcW w:w="1320" w:type="dxa"/>
            <w:tcBorders>
              <w:top w:val="nil"/>
              <w:left w:val="single" w:sz="4" w:space="0" w:color="C0C0C0"/>
              <w:bottom w:val="nil"/>
              <w:right w:val="single" w:sz="4" w:space="0" w:color="C0C0C0"/>
            </w:tcBorders>
            <w:hideMark/>
          </w:tcPr>
          <w:p w14:paraId="3B555D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4E5933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064CAF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E04EB1" w14:textId="77777777" w:rsidTr="0099011F">
        <w:trPr>
          <w:cantSplit/>
        </w:trPr>
        <w:tc>
          <w:tcPr>
            <w:tcW w:w="1200" w:type="dxa"/>
            <w:tcBorders>
              <w:top w:val="nil"/>
              <w:left w:val="single" w:sz="4" w:space="0" w:color="C0C0C0"/>
              <w:bottom w:val="nil"/>
              <w:right w:val="single" w:sz="4" w:space="0" w:color="C0C0C0"/>
            </w:tcBorders>
            <w:hideMark/>
          </w:tcPr>
          <w:p w14:paraId="62901DA2" w14:textId="77777777" w:rsidR="001F53E8" w:rsidRPr="00A43E2F" w:rsidRDefault="001F53E8" w:rsidP="0099011F">
            <w:pPr>
              <w:spacing w:before="60" w:after="60"/>
              <w:rPr>
                <w:color w:val="000000"/>
                <w:sz w:val="20"/>
              </w:rPr>
            </w:pPr>
            <w:r w:rsidRPr="00A43E2F">
              <w:rPr>
                <w:color w:val="000000"/>
                <w:sz w:val="20"/>
              </w:rPr>
              <w:t>281.6</w:t>
            </w:r>
          </w:p>
        </w:tc>
        <w:tc>
          <w:tcPr>
            <w:tcW w:w="2400" w:type="dxa"/>
            <w:tcBorders>
              <w:top w:val="nil"/>
              <w:left w:val="single" w:sz="4" w:space="0" w:color="C0C0C0"/>
              <w:bottom w:val="nil"/>
              <w:right w:val="single" w:sz="4" w:space="0" w:color="C0C0C0"/>
            </w:tcBorders>
            <w:hideMark/>
          </w:tcPr>
          <w:p w14:paraId="4DCDC5D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(7)</w:t>
            </w:r>
          </w:p>
        </w:tc>
        <w:tc>
          <w:tcPr>
            <w:tcW w:w="3720" w:type="dxa"/>
            <w:tcBorders>
              <w:top w:val="nil"/>
              <w:left w:val="single" w:sz="4" w:space="0" w:color="C0C0C0"/>
              <w:bottom w:val="nil"/>
              <w:right w:val="single" w:sz="4" w:space="0" w:color="C0C0C0"/>
            </w:tcBorders>
            <w:hideMark/>
          </w:tcPr>
          <w:p w14:paraId="6A2C8C58" w14:textId="77777777" w:rsidR="001F53E8" w:rsidRPr="00A43E2F" w:rsidRDefault="001F53E8" w:rsidP="0099011F">
            <w:pPr>
              <w:spacing w:before="60" w:after="60"/>
              <w:rPr>
                <w:color w:val="000000"/>
                <w:sz w:val="20"/>
              </w:rPr>
            </w:pPr>
            <w:r w:rsidRPr="00A43E2F">
              <w:rPr>
                <w:color w:val="000000"/>
                <w:sz w:val="20"/>
              </w:rPr>
              <w:t>parallel park close if no dividing line/strip</w:t>
            </w:r>
          </w:p>
        </w:tc>
        <w:tc>
          <w:tcPr>
            <w:tcW w:w="1320" w:type="dxa"/>
            <w:tcBorders>
              <w:top w:val="nil"/>
              <w:left w:val="single" w:sz="4" w:space="0" w:color="C0C0C0"/>
              <w:bottom w:val="nil"/>
              <w:right w:val="single" w:sz="4" w:space="0" w:color="C0C0C0"/>
            </w:tcBorders>
            <w:hideMark/>
          </w:tcPr>
          <w:p w14:paraId="4A10FCB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BCA04D"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475E61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004D7E"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A37A49B" w14:textId="77777777" w:rsidR="001F53E8" w:rsidRPr="00A43E2F" w:rsidRDefault="001F53E8" w:rsidP="0099011F">
            <w:pPr>
              <w:spacing w:before="60" w:after="60"/>
              <w:rPr>
                <w:color w:val="000000"/>
                <w:sz w:val="20"/>
              </w:rPr>
            </w:pPr>
            <w:r w:rsidRPr="00A43E2F">
              <w:rPr>
                <w:color w:val="000000"/>
                <w:sz w:val="20"/>
              </w:rPr>
              <w:t>281.7</w:t>
            </w:r>
          </w:p>
        </w:tc>
        <w:tc>
          <w:tcPr>
            <w:tcW w:w="2400" w:type="dxa"/>
            <w:tcBorders>
              <w:top w:val="nil"/>
              <w:left w:val="single" w:sz="4" w:space="0" w:color="C0C0C0"/>
              <w:bottom w:val="single" w:sz="4" w:space="0" w:color="C0C0C0"/>
              <w:right w:val="single" w:sz="4" w:space="0" w:color="C0C0C0"/>
            </w:tcBorders>
            <w:hideMark/>
          </w:tcPr>
          <w:p w14:paraId="23B2B30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208 (8)</w:t>
            </w:r>
          </w:p>
        </w:tc>
        <w:tc>
          <w:tcPr>
            <w:tcW w:w="3720" w:type="dxa"/>
            <w:tcBorders>
              <w:top w:val="nil"/>
              <w:left w:val="single" w:sz="4" w:space="0" w:color="C0C0C0"/>
              <w:bottom w:val="single" w:sz="4" w:space="0" w:color="C0C0C0"/>
              <w:right w:val="single" w:sz="4" w:space="0" w:color="C0C0C0"/>
            </w:tcBorders>
            <w:hideMark/>
          </w:tcPr>
          <w:p w14:paraId="198A58BA" w14:textId="77777777" w:rsidR="001F53E8" w:rsidRPr="00A43E2F" w:rsidRDefault="001F53E8" w:rsidP="0099011F">
            <w:pPr>
              <w:spacing w:before="60" w:after="60"/>
              <w:rPr>
                <w:color w:val="000000"/>
                <w:sz w:val="20"/>
              </w:rPr>
            </w:pPr>
            <w:r w:rsidRPr="00A43E2F">
              <w:rPr>
                <w:color w:val="000000"/>
                <w:sz w:val="20"/>
              </w:rPr>
              <w:t>park so as to obstruct vehicles/pedestrians</w:t>
            </w:r>
          </w:p>
        </w:tc>
        <w:tc>
          <w:tcPr>
            <w:tcW w:w="1320" w:type="dxa"/>
            <w:tcBorders>
              <w:top w:val="nil"/>
              <w:left w:val="single" w:sz="4" w:space="0" w:color="C0C0C0"/>
              <w:bottom w:val="single" w:sz="4" w:space="0" w:color="C0C0C0"/>
              <w:right w:val="single" w:sz="4" w:space="0" w:color="C0C0C0"/>
            </w:tcBorders>
            <w:hideMark/>
          </w:tcPr>
          <w:p w14:paraId="6B7A9A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5993A1B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single" w:sz="4" w:space="0" w:color="C0C0C0"/>
              <w:right w:val="single" w:sz="4" w:space="0" w:color="C0C0C0"/>
            </w:tcBorders>
            <w:hideMark/>
          </w:tcPr>
          <w:p w14:paraId="0FB0DC4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224712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9A9943F" w14:textId="77777777" w:rsidR="001F53E8" w:rsidRPr="00A43E2F" w:rsidRDefault="001F53E8" w:rsidP="0099011F">
            <w:pPr>
              <w:spacing w:before="60" w:after="60"/>
              <w:rPr>
                <w:color w:val="000000"/>
                <w:sz w:val="20"/>
              </w:rPr>
            </w:pPr>
            <w:r w:rsidRPr="00A43E2F">
              <w:rPr>
                <w:color w:val="000000"/>
                <w:sz w:val="20"/>
              </w:rPr>
              <w:lastRenderedPageBreak/>
              <w:t>282</w:t>
            </w:r>
          </w:p>
        </w:tc>
        <w:tc>
          <w:tcPr>
            <w:tcW w:w="2400" w:type="dxa"/>
            <w:tcBorders>
              <w:top w:val="single" w:sz="4" w:space="0" w:color="C0C0C0"/>
              <w:left w:val="single" w:sz="4" w:space="0" w:color="C0C0C0"/>
              <w:bottom w:val="single" w:sz="4" w:space="0" w:color="C0C0C0"/>
              <w:right w:val="single" w:sz="4" w:space="0" w:color="C0C0C0"/>
            </w:tcBorders>
            <w:hideMark/>
          </w:tcPr>
          <w:p w14:paraId="19A8F494" w14:textId="77777777" w:rsidR="001F53E8" w:rsidRPr="00A43E2F" w:rsidRDefault="001F53E8" w:rsidP="0099011F">
            <w:pPr>
              <w:spacing w:before="60" w:after="60"/>
              <w:rPr>
                <w:color w:val="000000"/>
                <w:sz w:val="20"/>
              </w:rPr>
            </w:pPr>
            <w:r w:rsidRPr="00A43E2F">
              <w:rPr>
                <w:color w:val="000000"/>
                <w:sz w:val="20"/>
              </w:rPr>
              <w:t>208A (1)</w:t>
            </w:r>
          </w:p>
        </w:tc>
        <w:tc>
          <w:tcPr>
            <w:tcW w:w="3720" w:type="dxa"/>
            <w:tcBorders>
              <w:top w:val="single" w:sz="4" w:space="0" w:color="C0C0C0"/>
              <w:left w:val="single" w:sz="4" w:space="0" w:color="C0C0C0"/>
              <w:bottom w:val="single" w:sz="4" w:space="0" w:color="C0C0C0"/>
              <w:right w:val="single" w:sz="4" w:space="0" w:color="C0C0C0"/>
            </w:tcBorders>
            <w:hideMark/>
          </w:tcPr>
          <w:p w14:paraId="01BB9462" w14:textId="77777777" w:rsidR="001F53E8" w:rsidRPr="00A43E2F" w:rsidRDefault="001F53E8" w:rsidP="0099011F">
            <w:pPr>
              <w:spacing w:before="60" w:after="60"/>
              <w:rPr>
                <w:color w:val="000000"/>
                <w:sz w:val="20"/>
              </w:rPr>
            </w:pPr>
            <w:r w:rsidRPr="00A43E2F">
              <w:rPr>
                <w:color w:val="000000"/>
                <w:sz w:val="20"/>
              </w:rPr>
              <w:t>parallel park in direction other than direction of travel (road related area)</w:t>
            </w:r>
          </w:p>
        </w:tc>
        <w:tc>
          <w:tcPr>
            <w:tcW w:w="1320" w:type="dxa"/>
            <w:tcBorders>
              <w:top w:val="single" w:sz="4" w:space="0" w:color="C0C0C0"/>
              <w:left w:val="single" w:sz="4" w:space="0" w:color="C0C0C0"/>
              <w:bottom w:val="single" w:sz="4" w:space="0" w:color="C0C0C0"/>
              <w:right w:val="single" w:sz="4" w:space="0" w:color="C0C0C0"/>
            </w:tcBorders>
            <w:hideMark/>
          </w:tcPr>
          <w:p w14:paraId="143813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407E7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340A5C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7D0D5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159EF0" w14:textId="77777777" w:rsidR="001F53E8" w:rsidRPr="00A43E2F" w:rsidRDefault="001F53E8" w:rsidP="0099011F">
            <w:pPr>
              <w:spacing w:before="60" w:after="60"/>
              <w:rPr>
                <w:color w:val="000000"/>
                <w:sz w:val="20"/>
              </w:rPr>
            </w:pPr>
            <w:r w:rsidRPr="00A43E2F">
              <w:rPr>
                <w:color w:val="000000"/>
                <w:sz w:val="20"/>
              </w:rPr>
              <w:t>283</w:t>
            </w:r>
          </w:p>
        </w:tc>
        <w:tc>
          <w:tcPr>
            <w:tcW w:w="2400" w:type="dxa"/>
            <w:tcBorders>
              <w:top w:val="single" w:sz="4" w:space="0" w:color="C0C0C0"/>
              <w:left w:val="single" w:sz="4" w:space="0" w:color="C0C0C0"/>
              <w:bottom w:val="single" w:sz="4" w:space="0" w:color="C0C0C0"/>
              <w:right w:val="single" w:sz="4" w:space="0" w:color="C0C0C0"/>
            </w:tcBorders>
            <w:hideMark/>
          </w:tcPr>
          <w:p w14:paraId="677F38BF" w14:textId="77777777" w:rsidR="001F53E8" w:rsidRPr="00A43E2F" w:rsidRDefault="001F53E8" w:rsidP="0099011F">
            <w:pPr>
              <w:spacing w:before="60" w:after="60"/>
              <w:rPr>
                <w:color w:val="000000"/>
                <w:sz w:val="20"/>
              </w:rPr>
            </w:pPr>
            <w:r w:rsidRPr="00A43E2F">
              <w:rPr>
                <w:color w:val="000000"/>
                <w:sz w:val="20"/>
              </w:rPr>
              <w:t>209 (2) (a)</w:t>
            </w:r>
          </w:p>
        </w:tc>
        <w:tc>
          <w:tcPr>
            <w:tcW w:w="3720" w:type="dxa"/>
            <w:tcBorders>
              <w:top w:val="single" w:sz="4" w:space="0" w:color="C0C0C0"/>
              <w:left w:val="single" w:sz="4" w:space="0" w:color="C0C0C0"/>
              <w:bottom w:val="single" w:sz="4" w:space="0" w:color="C0C0C0"/>
              <w:right w:val="single" w:sz="4" w:space="0" w:color="C0C0C0"/>
            </w:tcBorders>
            <w:hideMark/>
          </w:tcPr>
          <w:p w14:paraId="16B0F63E" w14:textId="77777777" w:rsidR="001F53E8" w:rsidRPr="00A43E2F" w:rsidRDefault="001F53E8" w:rsidP="0099011F">
            <w:pPr>
              <w:spacing w:before="60" w:after="60"/>
              <w:rPr>
                <w:color w:val="000000"/>
                <w:sz w:val="20"/>
              </w:rPr>
            </w:pPr>
            <w:r w:rsidRPr="00A43E2F">
              <w:rPr>
                <w:color w:val="000000"/>
                <w:sz w:val="20"/>
              </w:rPr>
              <w:t>not parallel park in direction of travel</w:t>
            </w:r>
          </w:p>
        </w:tc>
        <w:tc>
          <w:tcPr>
            <w:tcW w:w="1320" w:type="dxa"/>
            <w:tcBorders>
              <w:top w:val="single" w:sz="4" w:space="0" w:color="C0C0C0"/>
              <w:left w:val="single" w:sz="4" w:space="0" w:color="C0C0C0"/>
              <w:bottom w:val="single" w:sz="4" w:space="0" w:color="C0C0C0"/>
              <w:right w:val="single" w:sz="4" w:space="0" w:color="C0C0C0"/>
            </w:tcBorders>
            <w:hideMark/>
          </w:tcPr>
          <w:p w14:paraId="1DE36FD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46FB6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2765E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006A3B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755B8E" w14:textId="77777777" w:rsidR="001F53E8" w:rsidRPr="00A43E2F" w:rsidRDefault="001F53E8" w:rsidP="0099011F">
            <w:pPr>
              <w:spacing w:before="60" w:after="60"/>
              <w:rPr>
                <w:color w:val="000000"/>
                <w:sz w:val="20"/>
              </w:rPr>
            </w:pPr>
            <w:r w:rsidRPr="00A43E2F">
              <w:rPr>
                <w:color w:val="000000"/>
                <w:sz w:val="20"/>
              </w:rPr>
              <w:t>284</w:t>
            </w:r>
          </w:p>
        </w:tc>
        <w:tc>
          <w:tcPr>
            <w:tcW w:w="2400" w:type="dxa"/>
            <w:tcBorders>
              <w:top w:val="single" w:sz="4" w:space="0" w:color="C0C0C0"/>
              <w:left w:val="single" w:sz="4" w:space="0" w:color="C0C0C0"/>
              <w:bottom w:val="single" w:sz="4" w:space="0" w:color="C0C0C0"/>
              <w:right w:val="single" w:sz="4" w:space="0" w:color="C0C0C0"/>
            </w:tcBorders>
            <w:hideMark/>
          </w:tcPr>
          <w:p w14:paraId="7A464314" w14:textId="77777777" w:rsidR="001F53E8" w:rsidRPr="00A43E2F" w:rsidRDefault="001F53E8" w:rsidP="0099011F">
            <w:pPr>
              <w:spacing w:before="60" w:after="60"/>
              <w:rPr>
                <w:color w:val="000000"/>
                <w:sz w:val="20"/>
              </w:rPr>
            </w:pPr>
            <w:r w:rsidRPr="00A43E2F">
              <w:rPr>
                <w:color w:val="000000"/>
                <w:sz w:val="20"/>
              </w:rPr>
              <w:t>209 (2) (b)</w:t>
            </w:r>
          </w:p>
        </w:tc>
        <w:tc>
          <w:tcPr>
            <w:tcW w:w="3720" w:type="dxa"/>
            <w:tcBorders>
              <w:top w:val="single" w:sz="4" w:space="0" w:color="C0C0C0"/>
              <w:left w:val="single" w:sz="4" w:space="0" w:color="C0C0C0"/>
              <w:bottom w:val="single" w:sz="4" w:space="0" w:color="C0C0C0"/>
              <w:right w:val="single" w:sz="4" w:space="0" w:color="C0C0C0"/>
            </w:tcBorders>
            <w:hideMark/>
          </w:tcPr>
          <w:p w14:paraId="74885711" w14:textId="77777777" w:rsidR="001F53E8" w:rsidRPr="00A43E2F" w:rsidRDefault="001F53E8" w:rsidP="0099011F">
            <w:pPr>
              <w:spacing w:before="60" w:after="60"/>
              <w:rPr>
                <w:color w:val="000000"/>
                <w:sz w:val="20"/>
              </w:rPr>
            </w:pPr>
            <w:r w:rsidRPr="00A43E2F">
              <w:rPr>
                <w:color w:val="000000"/>
                <w:sz w:val="20"/>
              </w:rPr>
              <w:t>not parallel park near centre of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2D810A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A75382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DF8775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9E6AB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C360EB" w14:textId="77777777" w:rsidR="001F53E8" w:rsidRPr="00A43E2F" w:rsidRDefault="001F53E8" w:rsidP="0099011F">
            <w:pPr>
              <w:spacing w:before="60" w:after="60"/>
              <w:rPr>
                <w:color w:val="000000"/>
                <w:sz w:val="20"/>
              </w:rPr>
            </w:pPr>
            <w:r w:rsidRPr="00A43E2F">
              <w:rPr>
                <w:color w:val="000000"/>
                <w:sz w:val="20"/>
              </w:rPr>
              <w:t>285</w:t>
            </w:r>
          </w:p>
        </w:tc>
        <w:tc>
          <w:tcPr>
            <w:tcW w:w="2400" w:type="dxa"/>
            <w:tcBorders>
              <w:top w:val="single" w:sz="4" w:space="0" w:color="C0C0C0"/>
              <w:left w:val="single" w:sz="4" w:space="0" w:color="C0C0C0"/>
              <w:bottom w:val="single" w:sz="4" w:space="0" w:color="C0C0C0"/>
              <w:right w:val="single" w:sz="4" w:space="0" w:color="C0C0C0"/>
            </w:tcBorders>
            <w:hideMark/>
          </w:tcPr>
          <w:p w14:paraId="076A157B" w14:textId="77777777" w:rsidR="001F53E8" w:rsidRPr="00A43E2F" w:rsidRDefault="001F53E8" w:rsidP="0099011F">
            <w:pPr>
              <w:spacing w:before="60" w:after="60"/>
              <w:rPr>
                <w:color w:val="000000"/>
                <w:sz w:val="20"/>
              </w:rPr>
            </w:pPr>
            <w:r w:rsidRPr="00A43E2F">
              <w:rPr>
                <w:color w:val="000000"/>
                <w:sz w:val="20"/>
              </w:rPr>
              <w:t>209 (2) (c)</w:t>
            </w:r>
          </w:p>
        </w:tc>
        <w:tc>
          <w:tcPr>
            <w:tcW w:w="3720" w:type="dxa"/>
            <w:tcBorders>
              <w:top w:val="single" w:sz="4" w:space="0" w:color="C0C0C0"/>
              <w:left w:val="single" w:sz="4" w:space="0" w:color="C0C0C0"/>
              <w:bottom w:val="single" w:sz="4" w:space="0" w:color="C0C0C0"/>
              <w:right w:val="single" w:sz="4" w:space="0" w:color="C0C0C0"/>
            </w:tcBorders>
            <w:hideMark/>
          </w:tcPr>
          <w:p w14:paraId="0BC6B7B3" w14:textId="77777777" w:rsidR="001F53E8" w:rsidRPr="00A43E2F" w:rsidRDefault="001F53E8" w:rsidP="0099011F">
            <w:pPr>
              <w:spacing w:before="60" w:after="60"/>
              <w:rPr>
                <w:color w:val="000000"/>
                <w:sz w:val="20"/>
              </w:rPr>
            </w:pPr>
            <w:r w:rsidRPr="00A43E2F">
              <w:rPr>
                <w:color w:val="000000"/>
                <w:sz w:val="20"/>
              </w:rPr>
              <w:t>parallel park close to front/back of vehicle</w:t>
            </w:r>
          </w:p>
        </w:tc>
        <w:tc>
          <w:tcPr>
            <w:tcW w:w="1320" w:type="dxa"/>
            <w:tcBorders>
              <w:top w:val="single" w:sz="4" w:space="0" w:color="C0C0C0"/>
              <w:left w:val="single" w:sz="4" w:space="0" w:color="C0C0C0"/>
              <w:bottom w:val="single" w:sz="4" w:space="0" w:color="C0C0C0"/>
              <w:right w:val="single" w:sz="4" w:space="0" w:color="C0C0C0"/>
            </w:tcBorders>
            <w:hideMark/>
          </w:tcPr>
          <w:p w14:paraId="618201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7AC3C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7B624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217D83"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570C148" w14:textId="77777777" w:rsidR="001F53E8" w:rsidRPr="00A43E2F" w:rsidRDefault="001F53E8" w:rsidP="0099011F">
            <w:pPr>
              <w:keepNext/>
              <w:spacing w:before="60" w:after="60"/>
              <w:rPr>
                <w:color w:val="000000"/>
                <w:sz w:val="20"/>
              </w:rPr>
            </w:pPr>
            <w:r w:rsidRPr="00A43E2F">
              <w:rPr>
                <w:color w:val="000000"/>
                <w:sz w:val="20"/>
              </w:rPr>
              <w:t>286</w:t>
            </w:r>
          </w:p>
        </w:tc>
        <w:tc>
          <w:tcPr>
            <w:tcW w:w="2400" w:type="dxa"/>
            <w:tcBorders>
              <w:top w:val="single" w:sz="4" w:space="0" w:color="C0C0C0"/>
              <w:left w:val="single" w:sz="4" w:space="0" w:color="C0C0C0"/>
              <w:bottom w:val="nil"/>
              <w:right w:val="single" w:sz="4" w:space="0" w:color="C0C0C0"/>
            </w:tcBorders>
            <w:hideMark/>
          </w:tcPr>
          <w:p w14:paraId="51B38F9E" w14:textId="77777777" w:rsidR="001F53E8" w:rsidRPr="00A43E2F" w:rsidRDefault="001F53E8" w:rsidP="0099011F">
            <w:pPr>
              <w:spacing w:before="60" w:after="60"/>
              <w:rPr>
                <w:color w:val="000000"/>
                <w:sz w:val="20"/>
              </w:rPr>
            </w:pPr>
            <w:r w:rsidRPr="00A43E2F">
              <w:rPr>
                <w:color w:val="000000"/>
                <w:sz w:val="20"/>
              </w:rPr>
              <w:t>210 (1)</w:t>
            </w:r>
          </w:p>
        </w:tc>
        <w:tc>
          <w:tcPr>
            <w:tcW w:w="3720" w:type="dxa"/>
            <w:tcBorders>
              <w:top w:val="single" w:sz="4" w:space="0" w:color="C0C0C0"/>
              <w:left w:val="single" w:sz="4" w:space="0" w:color="C0C0C0"/>
              <w:bottom w:val="nil"/>
              <w:right w:val="single" w:sz="4" w:space="0" w:color="C0C0C0"/>
            </w:tcBorders>
          </w:tcPr>
          <w:p w14:paraId="70997D88"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B71C224"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631C31B"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1E16CF75" w14:textId="77777777" w:rsidR="001F53E8" w:rsidRPr="00A43E2F" w:rsidRDefault="001F53E8" w:rsidP="0099011F">
            <w:pPr>
              <w:spacing w:before="60" w:after="60"/>
              <w:rPr>
                <w:color w:val="000000"/>
                <w:sz w:val="20"/>
              </w:rPr>
            </w:pPr>
          </w:p>
        </w:tc>
      </w:tr>
      <w:tr w:rsidR="001F53E8" w:rsidRPr="00A43E2F" w14:paraId="1C4EC815" w14:textId="77777777" w:rsidTr="0099011F">
        <w:trPr>
          <w:cantSplit/>
        </w:trPr>
        <w:tc>
          <w:tcPr>
            <w:tcW w:w="1200" w:type="dxa"/>
            <w:tcBorders>
              <w:top w:val="nil"/>
              <w:left w:val="single" w:sz="4" w:space="0" w:color="C0C0C0"/>
              <w:bottom w:val="nil"/>
              <w:right w:val="single" w:sz="4" w:space="0" w:color="C0C0C0"/>
            </w:tcBorders>
            <w:hideMark/>
          </w:tcPr>
          <w:p w14:paraId="5BD90BC4" w14:textId="77777777" w:rsidR="001F53E8" w:rsidRPr="00A43E2F" w:rsidRDefault="001F53E8" w:rsidP="0099011F">
            <w:pPr>
              <w:spacing w:before="60" w:after="60"/>
              <w:rPr>
                <w:color w:val="000000"/>
                <w:sz w:val="20"/>
              </w:rPr>
            </w:pPr>
            <w:r w:rsidRPr="00A43E2F">
              <w:rPr>
                <w:color w:val="000000"/>
                <w:sz w:val="20"/>
              </w:rPr>
              <w:t>286.1</w:t>
            </w:r>
          </w:p>
        </w:tc>
        <w:tc>
          <w:tcPr>
            <w:tcW w:w="2400" w:type="dxa"/>
            <w:tcBorders>
              <w:top w:val="nil"/>
              <w:left w:val="single" w:sz="4" w:space="0" w:color="C0C0C0"/>
              <w:bottom w:val="nil"/>
              <w:right w:val="single" w:sz="4" w:space="0" w:color="C0C0C0"/>
            </w:tcBorders>
            <w:hideMark/>
          </w:tcPr>
          <w:p w14:paraId="30A53DB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 (a)</w:t>
            </w:r>
          </w:p>
        </w:tc>
        <w:tc>
          <w:tcPr>
            <w:tcW w:w="3720" w:type="dxa"/>
            <w:tcBorders>
              <w:top w:val="nil"/>
              <w:left w:val="single" w:sz="4" w:space="0" w:color="C0C0C0"/>
              <w:bottom w:val="nil"/>
              <w:right w:val="single" w:sz="4" w:space="0" w:color="C0C0C0"/>
            </w:tcBorders>
            <w:hideMark/>
          </w:tcPr>
          <w:p w14:paraId="4E3E45D7" w14:textId="77777777" w:rsidR="001F53E8" w:rsidRPr="00A43E2F" w:rsidRDefault="001F53E8" w:rsidP="0099011F">
            <w:pPr>
              <w:spacing w:before="60" w:after="60"/>
              <w:rPr>
                <w:color w:val="000000"/>
                <w:sz w:val="20"/>
              </w:rPr>
            </w:pPr>
            <w:r w:rsidRPr="00A43E2F">
              <w:rPr>
                <w:color w:val="000000"/>
                <w:sz w:val="20"/>
              </w:rPr>
              <w:t>not park at specified angle</w:t>
            </w:r>
          </w:p>
        </w:tc>
        <w:tc>
          <w:tcPr>
            <w:tcW w:w="1320" w:type="dxa"/>
            <w:tcBorders>
              <w:top w:val="nil"/>
              <w:left w:val="single" w:sz="4" w:space="0" w:color="C0C0C0"/>
              <w:bottom w:val="nil"/>
              <w:right w:val="single" w:sz="4" w:space="0" w:color="C0C0C0"/>
            </w:tcBorders>
            <w:hideMark/>
          </w:tcPr>
          <w:p w14:paraId="460A1C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CE8BB3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57636CB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26DF7A" w14:textId="77777777" w:rsidTr="0099011F">
        <w:trPr>
          <w:cantSplit/>
        </w:trPr>
        <w:tc>
          <w:tcPr>
            <w:tcW w:w="1200" w:type="dxa"/>
            <w:tcBorders>
              <w:top w:val="nil"/>
              <w:left w:val="single" w:sz="4" w:space="0" w:color="C0C0C0"/>
              <w:bottom w:val="nil"/>
              <w:right w:val="single" w:sz="4" w:space="0" w:color="C0C0C0"/>
            </w:tcBorders>
            <w:hideMark/>
          </w:tcPr>
          <w:p w14:paraId="155E7D10" w14:textId="77777777" w:rsidR="001F53E8" w:rsidRPr="00A43E2F" w:rsidRDefault="001F53E8" w:rsidP="0099011F">
            <w:pPr>
              <w:spacing w:before="60" w:after="60"/>
              <w:rPr>
                <w:color w:val="000000"/>
                <w:sz w:val="20"/>
              </w:rPr>
            </w:pPr>
            <w:r w:rsidRPr="00A43E2F">
              <w:rPr>
                <w:color w:val="000000"/>
                <w:sz w:val="20"/>
              </w:rPr>
              <w:t>286.2</w:t>
            </w:r>
          </w:p>
        </w:tc>
        <w:tc>
          <w:tcPr>
            <w:tcW w:w="2400" w:type="dxa"/>
            <w:tcBorders>
              <w:top w:val="nil"/>
              <w:left w:val="single" w:sz="4" w:space="0" w:color="C0C0C0"/>
              <w:bottom w:val="nil"/>
              <w:right w:val="single" w:sz="4" w:space="0" w:color="C0C0C0"/>
            </w:tcBorders>
            <w:hideMark/>
          </w:tcPr>
          <w:p w14:paraId="64F0817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 (b)</w:t>
            </w:r>
          </w:p>
        </w:tc>
        <w:tc>
          <w:tcPr>
            <w:tcW w:w="3720" w:type="dxa"/>
            <w:tcBorders>
              <w:top w:val="nil"/>
              <w:left w:val="single" w:sz="4" w:space="0" w:color="C0C0C0"/>
              <w:bottom w:val="nil"/>
              <w:right w:val="single" w:sz="4" w:space="0" w:color="C0C0C0"/>
            </w:tcBorders>
            <w:hideMark/>
          </w:tcPr>
          <w:p w14:paraId="79A383F9" w14:textId="77777777" w:rsidR="001F53E8" w:rsidRPr="00A43E2F" w:rsidRDefault="001F53E8" w:rsidP="0099011F">
            <w:pPr>
              <w:spacing w:before="60" w:after="60"/>
              <w:rPr>
                <w:color w:val="000000"/>
                <w:sz w:val="20"/>
              </w:rPr>
            </w:pPr>
            <w:r w:rsidRPr="00A43E2F">
              <w:rPr>
                <w:color w:val="000000"/>
                <w:sz w:val="20"/>
              </w:rPr>
              <w:t>not park rear out at specified angle</w:t>
            </w:r>
          </w:p>
        </w:tc>
        <w:tc>
          <w:tcPr>
            <w:tcW w:w="1320" w:type="dxa"/>
            <w:tcBorders>
              <w:top w:val="nil"/>
              <w:left w:val="single" w:sz="4" w:space="0" w:color="C0C0C0"/>
              <w:bottom w:val="nil"/>
              <w:right w:val="single" w:sz="4" w:space="0" w:color="C0C0C0"/>
            </w:tcBorders>
            <w:hideMark/>
          </w:tcPr>
          <w:p w14:paraId="110AEE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B6024F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6276F1C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A3EC7C" w14:textId="77777777" w:rsidTr="0099011F">
        <w:trPr>
          <w:cantSplit/>
        </w:trPr>
        <w:tc>
          <w:tcPr>
            <w:tcW w:w="1200" w:type="dxa"/>
            <w:tcBorders>
              <w:top w:val="nil"/>
              <w:left w:val="single" w:sz="4" w:space="0" w:color="C0C0C0"/>
              <w:bottom w:val="nil"/>
              <w:right w:val="single" w:sz="4" w:space="0" w:color="C0C0C0"/>
            </w:tcBorders>
            <w:hideMark/>
          </w:tcPr>
          <w:p w14:paraId="5657FFEB" w14:textId="77777777" w:rsidR="001F53E8" w:rsidRPr="00A43E2F" w:rsidRDefault="001F53E8" w:rsidP="0099011F">
            <w:pPr>
              <w:spacing w:before="60" w:after="60"/>
              <w:rPr>
                <w:color w:val="000000"/>
                <w:sz w:val="20"/>
              </w:rPr>
            </w:pPr>
            <w:r w:rsidRPr="00A43E2F">
              <w:rPr>
                <w:color w:val="000000"/>
                <w:sz w:val="20"/>
              </w:rPr>
              <w:lastRenderedPageBreak/>
              <w:t>286.3</w:t>
            </w:r>
          </w:p>
        </w:tc>
        <w:tc>
          <w:tcPr>
            <w:tcW w:w="2400" w:type="dxa"/>
            <w:tcBorders>
              <w:top w:val="nil"/>
              <w:left w:val="single" w:sz="4" w:space="0" w:color="C0C0C0"/>
              <w:bottom w:val="nil"/>
              <w:right w:val="single" w:sz="4" w:space="0" w:color="C0C0C0"/>
            </w:tcBorders>
            <w:hideMark/>
          </w:tcPr>
          <w:p w14:paraId="0901C7D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(2A) (a)</w:t>
            </w:r>
          </w:p>
        </w:tc>
        <w:tc>
          <w:tcPr>
            <w:tcW w:w="3720" w:type="dxa"/>
            <w:tcBorders>
              <w:top w:val="nil"/>
              <w:left w:val="single" w:sz="4" w:space="0" w:color="C0C0C0"/>
              <w:bottom w:val="nil"/>
              <w:right w:val="single" w:sz="4" w:space="0" w:color="C0C0C0"/>
            </w:tcBorders>
            <w:hideMark/>
          </w:tcPr>
          <w:p w14:paraId="245C6B68" w14:textId="77777777" w:rsidR="001F53E8" w:rsidRPr="00A43E2F" w:rsidRDefault="001F53E8" w:rsidP="0099011F">
            <w:pPr>
              <w:spacing w:before="60" w:after="60"/>
              <w:rPr>
                <w:color w:val="000000"/>
                <w:sz w:val="20"/>
              </w:rPr>
            </w:pPr>
            <w:r w:rsidRPr="00A43E2F">
              <w:rPr>
                <w:color w:val="000000"/>
                <w:sz w:val="20"/>
              </w:rPr>
              <w:t>not park at 45</w:t>
            </w:r>
            <w:r w:rsidRPr="00A43E2F">
              <w:rPr>
                <w:color w:val="000000"/>
                <w:sz w:val="20"/>
              </w:rPr>
              <w:sym w:font="Symbol" w:char="F0B0"/>
            </w:r>
            <w:r w:rsidRPr="00A43E2F">
              <w:rPr>
                <w:color w:val="000000"/>
                <w:sz w:val="20"/>
              </w:rPr>
              <w:t xml:space="preserve"> (no angle specified)</w:t>
            </w:r>
          </w:p>
        </w:tc>
        <w:tc>
          <w:tcPr>
            <w:tcW w:w="1320" w:type="dxa"/>
            <w:tcBorders>
              <w:top w:val="nil"/>
              <w:left w:val="single" w:sz="4" w:space="0" w:color="C0C0C0"/>
              <w:bottom w:val="nil"/>
              <w:right w:val="single" w:sz="4" w:space="0" w:color="C0C0C0"/>
            </w:tcBorders>
            <w:hideMark/>
          </w:tcPr>
          <w:p w14:paraId="089148A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89C05C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49693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39A68F" w14:textId="77777777" w:rsidTr="0099011F">
        <w:trPr>
          <w:cantSplit/>
        </w:trPr>
        <w:tc>
          <w:tcPr>
            <w:tcW w:w="1200" w:type="dxa"/>
            <w:tcBorders>
              <w:top w:val="nil"/>
              <w:left w:val="single" w:sz="4" w:space="0" w:color="C0C0C0"/>
              <w:bottom w:val="nil"/>
              <w:right w:val="single" w:sz="4" w:space="0" w:color="C0C0C0"/>
            </w:tcBorders>
            <w:hideMark/>
          </w:tcPr>
          <w:p w14:paraId="0EB429FD" w14:textId="77777777" w:rsidR="001F53E8" w:rsidRPr="00A43E2F" w:rsidRDefault="001F53E8" w:rsidP="0099011F">
            <w:pPr>
              <w:spacing w:before="60" w:after="60"/>
              <w:rPr>
                <w:color w:val="000000"/>
                <w:sz w:val="20"/>
              </w:rPr>
            </w:pPr>
            <w:r w:rsidRPr="00A43E2F">
              <w:rPr>
                <w:color w:val="000000"/>
                <w:sz w:val="20"/>
              </w:rPr>
              <w:t>286.4</w:t>
            </w:r>
          </w:p>
        </w:tc>
        <w:tc>
          <w:tcPr>
            <w:tcW w:w="2400" w:type="dxa"/>
            <w:tcBorders>
              <w:top w:val="nil"/>
              <w:left w:val="single" w:sz="4" w:space="0" w:color="C0C0C0"/>
              <w:bottom w:val="nil"/>
              <w:right w:val="single" w:sz="4" w:space="0" w:color="C0C0C0"/>
            </w:tcBorders>
            <w:hideMark/>
          </w:tcPr>
          <w:p w14:paraId="30BB99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(2A) (b)</w:t>
            </w:r>
          </w:p>
        </w:tc>
        <w:tc>
          <w:tcPr>
            <w:tcW w:w="3720" w:type="dxa"/>
            <w:tcBorders>
              <w:top w:val="nil"/>
              <w:left w:val="single" w:sz="4" w:space="0" w:color="C0C0C0"/>
              <w:bottom w:val="nil"/>
              <w:right w:val="single" w:sz="4" w:space="0" w:color="C0C0C0"/>
            </w:tcBorders>
            <w:hideMark/>
          </w:tcPr>
          <w:p w14:paraId="2803D96B" w14:textId="77777777" w:rsidR="001F53E8" w:rsidRPr="00A43E2F" w:rsidRDefault="001F53E8" w:rsidP="0099011F">
            <w:pPr>
              <w:spacing w:before="60" w:after="60"/>
              <w:rPr>
                <w:color w:val="000000"/>
                <w:sz w:val="20"/>
              </w:rPr>
            </w:pPr>
            <w:r w:rsidRPr="00A43E2F">
              <w:rPr>
                <w:color w:val="000000"/>
                <w:sz w:val="20"/>
              </w:rPr>
              <w:t>not park rear out at 45</w:t>
            </w:r>
            <w:r w:rsidRPr="00A43E2F">
              <w:rPr>
                <w:color w:val="000000"/>
                <w:sz w:val="20"/>
              </w:rPr>
              <w:sym w:font="Symbol" w:char="F0B0"/>
            </w:r>
          </w:p>
        </w:tc>
        <w:tc>
          <w:tcPr>
            <w:tcW w:w="1320" w:type="dxa"/>
            <w:tcBorders>
              <w:top w:val="nil"/>
              <w:left w:val="single" w:sz="4" w:space="0" w:color="C0C0C0"/>
              <w:bottom w:val="nil"/>
              <w:right w:val="single" w:sz="4" w:space="0" w:color="C0C0C0"/>
            </w:tcBorders>
            <w:hideMark/>
          </w:tcPr>
          <w:p w14:paraId="36B8A7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5028E98"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2E253A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A5CDBC" w14:textId="77777777" w:rsidTr="0099011F">
        <w:trPr>
          <w:cantSplit/>
        </w:trPr>
        <w:tc>
          <w:tcPr>
            <w:tcW w:w="1200" w:type="dxa"/>
            <w:tcBorders>
              <w:top w:val="nil"/>
              <w:left w:val="single" w:sz="4" w:space="0" w:color="C0C0C0"/>
              <w:bottom w:val="nil"/>
              <w:right w:val="single" w:sz="4" w:space="0" w:color="C0C0C0"/>
            </w:tcBorders>
            <w:hideMark/>
          </w:tcPr>
          <w:p w14:paraId="6FB7A3F2" w14:textId="77777777" w:rsidR="001F53E8" w:rsidRPr="00A43E2F" w:rsidRDefault="001F53E8" w:rsidP="0099011F">
            <w:pPr>
              <w:spacing w:before="60" w:after="60"/>
              <w:rPr>
                <w:color w:val="000000"/>
                <w:sz w:val="20"/>
              </w:rPr>
            </w:pPr>
            <w:r w:rsidRPr="00A43E2F">
              <w:rPr>
                <w:color w:val="000000"/>
                <w:sz w:val="20"/>
              </w:rPr>
              <w:t>286.5</w:t>
            </w:r>
          </w:p>
        </w:tc>
        <w:tc>
          <w:tcPr>
            <w:tcW w:w="2400" w:type="dxa"/>
            <w:tcBorders>
              <w:top w:val="nil"/>
              <w:left w:val="single" w:sz="4" w:space="0" w:color="C0C0C0"/>
              <w:bottom w:val="nil"/>
              <w:right w:val="single" w:sz="4" w:space="0" w:color="C0C0C0"/>
            </w:tcBorders>
            <w:hideMark/>
          </w:tcPr>
          <w:p w14:paraId="73197F9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(3) (a)</w:t>
            </w:r>
          </w:p>
        </w:tc>
        <w:tc>
          <w:tcPr>
            <w:tcW w:w="3720" w:type="dxa"/>
            <w:tcBorders>
              <w:top w:val="nil"/>
              <w:left w:val="single" w:sz="4" w:space="0" w:color="C0C0C0"/>
              <w:bottom w:val="nil"/>
              <w:right w:val="single" w:sz="4" w:space="0" w:color="C0C0C0"/>
            </w:tcBorders>
            <w:hideMark/>
          </w:tcPr>
          <w:p w14:paraId="344177E3" w14:textId="77777777" w:rsidR="001F53E8" w:rsidRPr="00A43E2F" w:rsidRDefault="001F53E8" w:rsidP="0099011F">
            <w:pPr>
              <w:spacing w:before="60" w:after="60"/>
              <w:rPr>
                <w:color w:val="000000"/>
                <w:sz w:val="20"/>
              </w:rPr>
            </w:pPr>
            <w:r w:rsidRPr="00A43E2F">
              <w:rPr>
                <w:color w:val="000000"/>
                <w:sz w:val="20"/>
              </w:rPr>
              <w:t>not park at 90</w:t>
            </w:r>
            <w:r w:rsidRPr="00A43E2F">
              <w:rPr>
                <w:color w:val="000000"/>
                <w:sz w:val="20"/>
              </w:rPr>
              <w:sym w:font="Symbol" w:char="F0B0"/>
            </w:r>
            <w:r w:rsidRPr="00A43E2F">
              <w:rPr>
                <w:color w:val="000000"/>
                <w:sz w:val="20"/>
              </w:rPr>
              <w:t xml:space="preserve"> </w:t>
            </w:r>
          </w:p>
        </w:tc>
        <w:tc>
          <w:tcPr>
            <w:tcW w:w="1320" w:type="dxa"/>
            <w:tcBorders>
              <w:top w:val="nil"/>
              <w:left w:val="single" w:sz="4" w:space="0" w:color="C0C0C0"/>
              <w:bottom w:val="nil"/>
              <w:right w:val="single" w:sz="4" w:space="0" w:color="C0C0C0"/>
            </w:tcBorders>
            <w:hideMark/>
          </w:tcPr>
          <w:p w14:paraId="4EA10E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3C2291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AB018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5D4BE1" w14:textId="77777777" w:rsidTr="0099011F">
        <w:trPr>
          <w:cantSplit/>
        </w:trPr>
        <w:tc>
          <w:tcPr>
            <w:tcW w:w="1200" w:type="dxa"/>
            <w:tcBorders>
              <w:top w:val="nil"/>
              <w:left w:val="single" w:sz="4" w:space="0" w:color="C0C0C0"/>
              <w:bottom w:val="nil"/>
              <w:right w:val="single" w:sz="4" w:space="0" w:color="C0C0C0"/>
            </w:tcBorders>
            <w:hideMark/>
          </w:tcPr>
          <w:p w14:paraId="23D291B8" w14:textId="77777777" w:rsidR="001F53E8" w:rsidRPr="00A43E2F" w:rsidRDefault="001F53E8" w:rsidP="0099011F">
            <w:pPr>
              <w:spacing w:before="60" w:after="60"/>
              <w:rPr>
                <w:color w:val="000000"/>
                <w:sz w:val="20"/>
              </w:rPr>
            </w:pPr>
            <w:r w:rsidRPr="00A43E2F">
              <w:rPr>
                <w:color w:val="000000"/>
                <w:sz w:val="20"/>
              </w:rPr>
              <w:t>286.6</w:t>
            </w:r>
          </w:p>
        </w:tc>
        <w:tc>
          <w:tcPr>
            <w:tcW w:w="2400" w:type="dxa"/>
            <w:tcBorders>
              <w:top w:val="nil"/>
              <w:left w:val="single" w:sz="4" w:space="0" w:color="C0C0C0"/>
              <w:bottom w:val="nil"/>
              <w:right w:val="single" w:sz="4" w:space="0" w:color="C0C0C0"/>
            </w:tcBorders>
            <w:hideMark/>
          </w:tcPr>
          <w:p w14:paraId="602D136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(3) (b) (i)</w:t>
            </w:r>
          </w:p>
        </w:tc>
        <w:tc>
          <w:tcPr>
            <w:tcW w:w="3720" w:type="dxa"/>
            <w:tcBorders>
              <w:top w:val="nil"/>
              <w:left w:val="single" w:sz="4" w:space="0" w:color="C0C0C0"/>
              <w:bottom w:val="nil"/>
              <w:right w:val="single" w:sz="4" w:space="0" w:color="C0C0C0"/>
            </w:tcBorders>
            <w:hideMark/>
          </w:tcPr>
          <w:p w14:paraId="3C4DAB1C" w14:textId="77777777" w:rsidR="001F53E8" w:rsidRPr="00A43E2F" w:rsidRDefault="001F53E8" w:rsidP="0099011F">
            <w:pPr>
              <w:spacing w:before="60" w:after="60"/>
              <w:rPr>
                <w:color w:val="000000"/>
                <w:sz w:val="20"/>
              </w:rPr>
            </w:pPr>
            <w:r w:rsidRPr="00A43E2F">
              <w:rPr>
                <w:color w:val="000000"/>
                <w:sz w:val="20"/>
              </w:rPr>
              <w:t>not park rear in/front in at 90</w:t>
            </w:r>
            <w:r w:rsidRPr="00A43E2F">
              <w:rPr>
                <w:color w:val="000000"/>
                <w:sz w:val="20"/>
              </w:rPr>
              <w:sym w:font="Symbol" w:char="F0B0"/>
            </w:r>
            <w:r w:rsidRPr="00A43E2F">
              <w:rPr>
                <w:color w:val="000000"/>
                <w:sz w:val="20"/>
              </w:rPr>
              <w:t xml:space="preserve"> as specified</w:t>
            </w:r>
          </w:p>
        </w:tc>
        <w:tc>
          <w:tcPr>
            <w:tcW w:w="1320" w:type="dxa"/>
            <w:tcBorders>
              <w:top w:val="nil"/>
              <w:left w:val="single" w:sz="4" w:space="0" w:color="C0C0C0"/>
              <w:bottom w:val="nil"/>
              <w:right w:val="single" w:sz="4" w:space="0" w:color="C0C0C0"/>
            </w:tcBorders>
            <w:hideMark/>
          </w:tcPr>
          <w:p w14:paraId="0AAA2B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3D5222F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131504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41BDF9" w14:textId="77777777" w:rsidTr="0099011F">
        <w:trPr>
          <w:cantSplit/>
        </w:trPr>
        <w:tc>
          <w:tcPr>
            <w:tcW w:w="1200" w:type="dxa"/>
            <w:tcBorders>
              <w:top w:val="nil"/>
              <w:left w:val="single" w:sz="4" w:space="0" w:color="C0C0C0"/>
              <w:bottom w:val="nil"/>
              <w:right w:val="single" w:sz="4" w:space="0" w:color="C0C0C0"/>
            </w:tcBorders>
            <w:hideMark/>
          </w:tcPr>
          <w:p w14:paraId="1E34AD5D" w14:textId="77777777" w:rsidR="001F53E8" w:rsidRPr="00A43E2F" w:rsidRDefault="001F53E8" w:rsidP="0099011F">
            <w:pPr>
              <w:spacing w:before="60" w:after="60"/>
              <w:rPr>
                <w:color w:val="000000"/>
                <w:sz w:val="20"/>
              </w:rPr>
            </w:pPr>
            <w:r w:rsidRPr="00A43E2F">
              <w:rPr>
                <w:color w:val="000000"/>
                <w:sz w:val="20"/>
              </w:rPr>
              <w:t>286.7</w:t>
            </w:r>
          </w:p>
        </w:tc>
        <w:tc>
          <w:tcPr>
            <w:tcW w:w="2400" w:type="dxa"/>
            <w:tcBorders>
              <w:top w:val="nil"/>
              <w:left w:val="single" w:sz="4" w:space="0" w:color="C0C0C0"/>
              <w:bottom w:val="nil"/>
              <w:right w:val="single" w:sz="4" w:space="0" w:color="C0C0C0"/>
            </w:tcBorders>
            <w:hideMark/>
          </w:tcPr>
          <w:p w14:paraId="65EB8C3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(4) (a) (i)</w:t>
            </w:r>
          </w:p>
        </w:tc>
        <w:tc>
          <w:tcPr>
            <w:tcW w:w="3720" w:type="dxa"/>
            <w:tcBorders>
              <w:top w:val="nil"/>
              <w:left w:val="single" w:sz="4" w:space="0" w:color="C0C0C0"/>
              <w:bottom w:val="nil"/>
              <w:right w:val="single" w:sz="4" w:space="0" w:color="C0C0C0"/>
            </w:tcBorders>
            <w:hideMark/>
          </w:tcPr>
          <w:p w14:paraId="186F2C78" w14:textId="77777777" w:rsidR="001F53E8" w:rsidRPr="00A43E2F" w:rsidRDefault="001F53E8" w:rsidP="0099011F">
            <w:pPr>
              <w:spacing w:before="60" w:after="60"/>
              <w:rPr>
                <w:color w:val="000000"/>
                <w:sz w:val="20"/>
              </w:rPr>
            </w:pPr>
            <w:r w:rsidRPr="00A43E2F">
              <w:rPr>
                <w:color w:val="000000"/>
                <w:sz w:val="20"/>
              </w:rPr>
              <w:t>not park rear in at specified angle</w:t>
            </w:r>
          </w:p>
        </w:tc>
        <w:tc>
          <w:tcPr>
            <w:tcW w:w="1320" w:type="dxa"/>
            <w:tcBorders>
              <w:top w:val="nil"/>
              <w:left w:val="single" w:sz="4" w:space="0" w:color="C0C0C0"/>
              <w:bottom w:val="nil"/>
              <w:right w:val="single" w:sz="4" w:space="0" w:color="C0C0C0"/>
            </w:tcBorders>
            <w:hideMark/>
          </w:tcPr>
          <w:p w14:paraId="7C09AF3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92BC1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nil"/>
              <w:right w:val="single" w:sz="4" w:space="0" w:color="C0C0C0"/>
            </w:tcBorders>
            <w:hideMark/>
          </w:tcPr>
          <w:p w14:paraId="0A46E8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F119081"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3E21E594" w14:textId="77777777" w:rsidR="001F53E8" w:rsidRPr="00A43E2F" w:rsidRDefault="001F53E8" w:rsidP="0099011F">
            <w:pPr>
              <w:spacing w:before="60" w:after="60"/>
              <w:rPr>
                <w:color w:val="000000"/>
                <w:sz w:val="20"/>
              </w:rPr>
            </w:pPr>
            <w:r w:rsidRPr="00A43E2F">
              <w:rPr>
                <w:color w:val="000000"/>
                <w:sz w:val="20"/>
              </w:rPr>
              <w:t>286.8</w:t>
            </w:r>
          </w:p>
        </w:tc>
        <w:tc>
          <w:tcPr>
            <w:tcW w:w="2400" w:type="dxa"/>
            <w:tcBorders>
              <w:top w:val="nil"/>
              <w:left w:val="single" w:sz="4" w:space="0" w:color="C0C0C0"/>
              <w:bottom w:val="single" w:sz="4" w:space="0" w:color="C0C0C0"/>
              <w:right w:val="single" w:sz="4" w:space="0" w:color="C0C0C0"/>
            </w:tcBorders>
            <w:hideMark/>
          </w:tcPr>
          <w:p w14:paraId="35713CB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210 (4) (a) (ii)</w:t>
            </w:r>
          </w:p>
        </w:tc>
        <w:tc>
          <w:tcPr>
            <w:tcW w:w="3720" w:type="dxa"/>
            <w:tcBorders>
              <w:top w:val="nil"/>
              <w:left w:val="single" w:sz="4" w:space="0" w:color="C0C0C0"/>
              <w:bottom w:val="single" w:sz="4" w:space="0" w:color="C0C0C0"/>
              <w:right w:val="single" w:sz="4" w:space="0" w:color="C0C0C0"/>
            </w:tcBorders>
            <w:hideMark/>
          </w:tcPr>
          <w:p w14:paraId="54337CDE" w14:textId="77777777" w:rsidR="001F53E8" w:rsidRPr="00A43E2F" w:rsidRDefault="001F53E8" w:rsidP="0099011F">
            <w:pPr>
              <w:spacing w:before="60" w:after="60"/>
              <w:rPr>
                <w:color w:val="000000"/>
                <w:sz w:val="20"/>
              </w:rPr>
            </w:pPr>
            <w:r w:rsidRPr="00A43E2F">
              <w:rPr>
                <w:color w:val="000000"/>
                <w:sz w:val="20"/>
              </w:rPr>
              <w:t>not park rear in at 45</w:t>
            </w:r>
            <w:r w:rsidRPr="00A43E2F">
              <w:rPr>
                <w:color w:val="000000"/>
                <w:sz w:val="20"/>
              </w:rPr>
              <w:sym w:font="Symbol" w:char="F0B0"/>
            </w:r>
            <w:r w:rsidRPr="00A43E2F">
              <w:rPr>
                <w:color w:val="000000"/>
                <w:sz w:val="20"/>
              </w:rPr>
              <w:t xml:space="preserve"> (no angle specified)</w:t>
            </w:r>
          </w:p>
        </w:tc>
        <w:tc>
          <w:tcPr>
            <w:tcW w:w="1320" w:type="dxa"/>
            <w:tcBorders>
              <w:top w:val="nil"/>
              <w:left w:val="single" w:sz="4" w:space="0" w:color="C0C0C0"/>
              <w:bottom w:val="single" w:sz="4" w:space="0" w:color="C0C0C0"/>
              <w:right w:val="single" w:sz="4" w:space="0" w:color="C0C0C0"/>
            </w:tcBorders>
            <w:hideMark/>
          </w:tcPr>
          <w:p w14:paraId="564A2D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6C2A9C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nil"/>
              <w:left w:val="single" w:sz="4" w:space="0" w:color="C0C0C0"/>
              <w:bottom w:val="single" w:sz="4" w:space="0" w:color="C0C0C0"/>
              <w:right w:val="single" w:sz="4" w:space="0" w:color="C0C0C0"/>
            </w:tcBorders>
            <w:hideMark/>
          </w:tcPr>
          <w:p w14:paraId="24F8278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9F3FA3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E1879E" w14:textId="77777777" w:rsidR="001F53E8" w:rsidRPr="00A43E2F" w:rsidRDefault="001F53E8" w:rsidP="0099011F">
            <w:pPr>
              <w:spacing w:before="60" w:after="60"/>
              <w:rPr>
                <w:color w:val="000000"/>
                <w:sz w:val="20"/>
              </w:rPr>
            </w:pPr>
            <w:r w:rsidRPr="00A43E2F">
              <w:rPr>
                <w:color w:val="000000"/>
                <w:sz w:val="20"/>
              </w:rPr>
              <w:t>287</w:t>
            </w:r>
          </w:p>
        </w:tc>
        <w:tc>
          <w:tcPr>
            <w:tcW w:w="2400" w:type="dxa"/>
            <w:tcBorders>
              <w:top w:val="single" w:sz="4" w:space="0" w:color="C0C0C0"/>
              <w:left w:val="single" w:sz="4" w:space="0" w:color="C0C0C0"/>
              <w:bottom w:val="single" w:sz="4" w:space="0" w:color="C0C0C0"/>
              <w:right w:val="single" w:sz="4" w:space="0" w:color="C0C0C0"/>
            </w:tcBorders>
            <w:hideMark/>
          </w:tcPr>
          <w:p w14:paraId="4A1CA1AC" w14:textId="77777777" w:rsidR="001F53E8" w:rsidRPr="00A43E2F" w:rsidRDefault="001F53E8" w:rsidP="0099011F">
            <w:pPr>
              <w:spacing w:before="60" w:after="60"/>
              <w:rPr>
                <w:color w:val="000000"/>
                <w:sz w:val="20"/>
              </w:rPr>
            </w:pPr>
            <w:r w:rsidRPr="00A43E2F">
              <w:rPr>
                <w:color w:val="000000"/>
                <w:sz w:val="20"/>
              </w:rPr>
              <w:t>211 (2)</w:t>
            </w:r>
          </w:p>
        </w:tc>
        <w:tc>
          <w:tcPr>
            <w:tcW w:w="3720" w:type="dxa"/>
            <w:tcBorders>
              <w:top w:val="single" w:sz="4" w:space="0" w:color="C0C0C0"/>
              <w:left w:val="single" w:sz="4" w:space="0" w:color="C0C0C0"/>
              <w:bottom w:val="single" w:sz="4" w:space="0" w:color="C0C0C0"/>
              <w:right w:val="single" w:sz="4" w:space="0" w:color="C0C0C0"/>
            </w:tcBorders>
            <w:hideMark/>
          </w:tcPr>
          <w:p w14:paraId="47732531" w14:textId="77777777" w:rsidR="001F53E8" w:rsidRPr="00A43E2F" w:rsidRDefault="001F53E8" w:rsidP="0099011F">
            <w:pPr>
              <w:spacing w:before="60" w:after="60"/>
              <w:rPr>
                <w:color w:val="000000"/>
                <w:sz w:val="20"/>
              </w:rPr>
            </w:pPr>
            <w:r w:rsidRPr="00A43E2F">
              <w:rPr>
                <w:color w:val="000000"/>
                <w:sz w:val="20"/>
              </w:rPr>
              <w:t>not park wholly within parking bay</w:t>
            </w:r>
          </w:p>
        </w:tc>
        <w:tc>
          <w:tcPr>
            <w:tcW w:w="1320" w:type="dxa"/>
            <w:tcBorders>
              <w:top w:val="single" w:sz="4" w:space="0" w:color="C0C0C0"/>
              <w:left w:val="single" w:sz="4" w:space="0" w:color="C0C0C0"/>
              <w:bottom w:val="single" w:sz="4" w:space="0" w:color="C0C0C0"/>
              <w:right w:val="single" w:sz="4" w:space="0" w:color="C0C0C0"/>
            </w:tcBorders>
            <w:hideMark/>
          </w:tcPr>
          <w:p w14:paraId="27669D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AB489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40B8B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90CA3A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D28005" w14:textId="77777777" w:rsidR="001F53E8" w:rsidRPr="00A43E2F" w:rsidRDefault="001F53E8" w:rsidP="0099011F">
            <w:pPr>
              <w:spacing w:before="60" w:after="60"/>
              <w:rPr>
                <w:color w:val="000000"/>
                <w:sz w:val="20"/>
              </w:rPr>
            </w:pPr>
            <w:r w:rsidRPr="00A43E2F">
              <w:rPr>
                <w:color w:val="000000"/>
                <w:sz w:val="20"/>
              </w:rPr>
              <w:lastRenderedPageBreak/>
              <w:t>288</w:t>
            </w:r>
          </w:p>
        </w:tc>
        <w:tc>
          <w:tcPr>
            <w:tcW w:w="2400" w:type="dxa"/>
            <w:tcBorders>
              <w:top w:val="single" w:sz="4" w:space="0" w:color="C0C0C0"/>
              <w:left w:val="single" w:sz="4" w:space="0" w:color="C0C0C0"/>
              <w:bottom w:val="single" w:sz="4" w:space="0" w:color="C0C0C0"/>
              <w:right w:val="single" w:sz="4" w:space="0" w:color="C0C0C0"/>
            </w:tcBorders>
            <w:hideMark/>
          </w:tcPr>
          <w:p w14:paraId="09862593" w14:textId="77777777" w:rsidR="001F53E8" w:rsidRPr="00A43E2F" w:rsidRDefault="001F53E8" w:rsidP="0099011F">
            <w:pPr>
              <w:spacing w:before="60" w:after="60"/>
              <w:rPr>
                <w:color w:val="000000"/>
                <w:sz w:val="20"/>
              </w:rPr>
            </w:pPr>
            <w:r w:rsidRPr="00A43E2F">
              <w:rPr>
                <w:color w:val="000000"/>
                <w:sz w:val="20"/>
              </w:rPr>
              <w:t>211 (3)</w:t>
            </w:r>
          </w:p>
        </w:tc>
        <w:tc>
          <w:tcPr>
            <w:tcW w:w="3720" w:type="dxa"/>
            <w:tcBorders>
              <w:top w:val="single" w:sz="4" w:space="0" w:color="C0C0C0"/>
              <w:left w:val="single" w:sz="4" w:space="0" w:color="C0C0C0"/>
              <w:bottom w:val="single" w:sz="4" w:space="0" w:color="C0C0C0"/>
              <w:right w:val="single" w:sz="4" w:space="0" w:color="C0C0C0"/>
            </w:tcBorders>
            <w:hideMark/>
          </w:tcPr>
          <w:p w14:paraId="7A5C1F23" w14:textId="77777777" w:rsidR="001F53E8" w:rsidRPr="00A43E2F" w:rsidRDefault="001F53E8" w:rsidP="0099011F">
            <w:pPr>
              <w:spacing w:before="60" w:after="60"/>
              <w:rPr>
                <w:color w:val="000000"/>
                <w:sz w:val="20"/>
              </w:rPr>
            </w:pPr>
            <w:r w:rsidRPr="00A43E2F">
              <w:rPr>
                <w:color w:val="000000"/>
                <w:sz w:val="20"/>
              </w:rPr>
              <w:t>use more parking bays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3B237E6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B4CC1F"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2079C8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E997B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EF6236" w14:textId="77777777" w:rsidR="001F53E8" w:rsidRPr="00A43E2F" w:rsidRDefault="001F53E8" w:rsidP="0099011F">
            <w:pPr>
              <w:spacing w:before="60" w:after="60"/>
              <w:rPr>
                <w:color w:val="000000"/>
                <w:sz w:val="20"/>
              </w:rPr>
            </w:pPr>
            <w:r w:rsidRPr="00A43E2F">
              <w:rPr>
                <w:color w:val="000000"/>
                <w:sz w:val="20"/>
              </w:rPr>
              <w:t>289</w:t>
            </w:r>
          </w:p>
        </w:tc>
        <w:tc>
          <w:tcPr>
            <w:tcW w:w="2400" w:type="dxa"/>
            <w:tcBorders>
              <w:top w:val="single" w:sz="4" w:space="0" w:color="C0C0C0"/>
              <w:left w:val="single" w:sz="4" w:space="0" w:color="C0C0C0"/>
              <w:bottom w:val="single" w:sz="4" w:space="0" w:color="C0C0C0"/>
              <w:right w:val="single" w:sz="4" w:space="0" w:color="C0C0C0"/>
            </w:tcBorders>
            <w:hideMark/>
          </w:tcPr>
          <w:p w14:paraId="5E9786F5" w14:textId="77777777" w:rsidR="001F53E8" w:rsidRPr="00A43E2F" w:rsidRDefault="001F53E8" w:rsidP="0099011F">
            <w:pPr>
              <w:spacing w:before="60" w:after="60"/>
              <w:rPr>
                <w:color w:val="000000"/>
                <w:sz w:val="20"/>
              </w:rPr>
            </w:pPr>
            <w:r w:rsidRPr="00A43E2F">
              <w:rPr>
                <w:color w:val="000000"/>
                <w:sz w:val="20"/>
              </w:rPr>
              <w:t>212 (1)</w:t>
            </w:r>
          </w:p>
        </w:tc>
        <w:tc>
          <w:tcPr>
            <w:tcW w:w="3720" w:type="dxa"/>
            <w:tcBorders>
              <w:top w:val="single" w:sz="4" w:space="0" w:color="C0C0C0"/>
              <w:left w:val="single" w:sz="4" w:space="0" w:color="C0C0C0"/>
              <w:bottom w:val="single" w:sz="4" w:space="0" w:color="C0C0C0"/>
              <w:right w:val="single" w:sz="4" w:space="0" w:color="C0C0C0"/>
            </w:tcBorders>
            <w:hideMark/>
          </w:tcPr>
          <w:p w14:paraId="762160EF" w14:textId="77777777" w:rsidR="001F53E8" w:rsidRPr="00A43E2F" w:rsidRDefault="001F53E8" w:rsidP="0099011F">
            <w:pPr>
              <w:spacing w:before="60" w:after="60"/>
              <w:rPr>
                <w:color w:val="000000"/>
                <w:sz w:val="20"/>
              </w:rPr>
            </w:pPr>
            <w:r w:rsidRPr="00A43E2F">
              <w:rPr>
                <w:color w:val="000000"/>
                <w:sz w:val="20"/>
              </w:rPr>
              <w:t>enter/leave median strip parking area contrary to sign</w:t>
            </w:r>
          </w:p>
        </w:tc>
        <w:tc>
          <w:tcPr>
            <w:tcW w:w="1320" w:type="dxa"/>
            <w:tcBorders>
              <w:top w:val="single" w:sz="4" w:space="0" w:color="C0C0C0"/>
              <w:left w:val="single" w:sz="4" w:space="0" w:color="C0C0C0"/>
              <w:bottom w:val="single" w:sz="4" w:space="0" w:color="C0C0C0"/>
              <w:right w:val="single" w:sz="4" w:space="0" w:color="C0C0C0"/>
            </w:tcBorders>
            <w:hideMark/>
          </w:tcPr>
          <w:p w14:paraId="79909B4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A290CB"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6699A2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3B6A3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6D677F" w14:textId="77777777" w:rsidR="001F53E8" w:rsidRPr="00A43E2F" w:rsidRDefault="001F53E8" w:rsidP="0099011F">
            <w:pPr>
              <w:spacing w:before="60" w:after="60"/>
              <w:rPr>
                <w:color w:val="000000"/>
                <w:sz w:val="20"/>
              </w:rPr>
            </w:pPr>
            <w:r w:rsidRPr="00A43E2F">
              <w:rPr>
                <w:color w:val="000000"/>
                <w:sz w:val="20"/>
              </w:rPr>
              <w:t>290</w:t>
            </w:r>
          </w:p>
        </w:tc>
        <w:tc>
          <w:tcPr>
            <w:tcW w:w="2400" w:type="dxa"/>
            <w:tcBorders>
              <w:top w:val="single" w:sz="4" w:space="0" w:color="C0C0C0"/>
              <w:left w:val="single" w:sz="4" w:space="0" w:color="C0C0C0"/>
              <w:bottom w:val="single" w:sz="4" w:space="0" w:color="C0C0C0"/>
              <w:right w:val="single" w:sz="4" w:space="0" w:color="C0C0C0"/>
            </w:tcBorders>
            <w:hideMark/>
          </w:tcPr>
          <w:p w14:paraId="4A285930" w14:textId="77777777" w:rsidR="001F53E8" w:rsidRPr="00A43E2F" w:rsidRDefault="001F53E8" w:rsidP="0099011F">
            <w:pPr>
              <w:spacing w:before="60" w:after="60"/>
              <w:rPr>
                <w:color w:val="000000"/>
                <w:sz w:val="20"/>
              </w:rPr>
            </w:pPr>
            <w:r w:rsidRPr="00A43E2F">
              <w:rPr>
                <w:color w:val="000000"/>
                <w:sz w:val="20"/>
              </w:rPr>
              <w:t>212 (2)</w:t>
            </w:r>
          </w:p>
        </w:tc>
        <w:tc>
          <w:tcPr>
            <w:tcW w:w="3720" w:type="dxa"/>
            <w:tcBorders>
              <w:top w:val="single" w:sz="4" w:space="0" w:color="C0C0C0"/>
              <w:left w:val="single" w:sz="4" w:space="0" w:color="C0C0C0"/>
              <w:bottom w:val="single" w:sz="4" w:space="0" w:color="C0C0C0"/>
              <w:right w:val="single" w:sz="4" w:space="0" w:color="C0C0C0"/>
            </w:tcBorders>
            <w:hideMark/>
          </w:tcPr>
          <w:p w14:paraId="08F26F6A" w14:textId="77777777" w:rsidR="001F53E8" w:rsidRPr="00A43E2F" w:rsidRDefault="001F53E8" w:rsidP="0099011F">
            <w:pPr>
              <w:spacing w:before="60" w:after="60"/>
              <w:rPr>
                <w:color w:val="000000"/>
                <w:sz w:val="20"/>
              </w:rPr>
            </w:pPr>
            <w:r w:rsidRPr="00A43E2F">
              <w:rPr>
                <w:color w:val="000000"/>
                <w:sz w:val="20"/>
              </w:rPr>
              <w:t>not enter/leave median strip parking area forwards</w:t>
            </w:r>
          </w:p>
        </w:tc>
        <w:tc>
          <w:tcPr>
            <w:tcW w:w="1320" w:type="dxa"/>
            <w:tcBorders>
              <w:top w:val="single" w:sz="4" w:space="0" w:color="C0C0C0"/>
              <w:left w:val="single" w:sz="4" w:space="0" w:color="C0C0C0"/>
              <w:bottom w:val="single" w:sz="4" w:space="0" w:color="C0C0C0"/>
              <w:right w:val="single" w:sz="4" w:space="0" w:color="C0C0C0"/>
            </w:tcBorders>
            <w:hideMark/>
          </w:tcPr>
          <w:p w14:paraId="57A8FB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BF1D8A"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26DCDDF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B882F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6605D6" w14:textId="77777777" w:rsidR="001F53E8" w:rsidRPr="00A43E2F" w:rsidRDefault="001F53E8" w:rsidP="0099011F">
            <w:pPr>
              <w:spacing w:before="60" w:after="60"/>
              <w:rPr>
                <w:color w:val="000000"/>
                <w:sz w:val="20"/>
              </w:rPr>
            </w:pPr>
            <w:r w:rsidRPr="00A43E2F">
              <w:rPr>
                <w:color w:val="000000"/>
                <w:sz w:val="20"/>
              </w:rPr>
              <w:t>291</w:t>
            </w:r>
          </w:p>
        </w:tc>
        <w:tc>
          <w:tcPr>
            <w:tcW w:w="2400" w:type="dxa"/>
            <w:tcBorders>
              <w:top w:val="single" w:sz="4" w:space="0" w:color="C0C0C0"/>
              <w:left w:val="single" w:sz="4" w:space="0" w:color="C0C0C0"/>
              <w:bottom w:val="single" w:sz="4" w:space="0" w:color="C0C0C0"/>
              <w:right w:val="single" w:sz="4" w:space="0" w:color="C0C0C0"/>
            </w:tcBorders>
            <w:hideMark/>
          </w:tcPr>
          <w:p w14:paraId="30FABE62" w14:textId="77777777" w:rsidR="001F53E8" w:rsidRPr="00A43E2F" w:rsidRDefault="001F53E8" w:rsidP="0099011F">
            <w:pPr>
              <w:spacing w:before="60" w:after="60"/>
              <w:rPr>
                <w:color w:val="000000"/>
                <w:sz w:val="20"/>
              </w:rPr>
            </w:pPr>
            <w:r w:rsidRPr="00A43E2F">
              <w:rPr>
                <w:color w:val="000000"/>
                <w:sz w:val="20"/>
              </w:rPr>
              <w:t>213 (2)</w:t>
            </w:r>
          </w:p>
        </w:tc>
        <w:tc>
          <w:tcPr>
            <w:tcW w:w="3720" w:type="dxa"/>
            <w:tcBorders>
              <w:top w:val="single" w:sz="4" w:space="0" w:color="C0C0C0"/>
              <w:left w:val="single" w:sz="4" w:space="0" w:color="C0C0C0"/>
              <w:bottom w:val="single" w:sz="4" w:space="0" w:color="C0C0C0"/>
              <w:right w:val="single" w:sz="4" w:space="0" w:color="C0C0C0"/>
            </w:tcBorders>
            <w:hideMark/>
          </w:tcPr>
          <w:p w14:paraId="1E6685B4" w14:textId="77777777" w:rsidR="001F53E8" w:rsidRPr="00A43E2F" w:rsidRDefault="001F53E8" w:rsidP="0099011F">
            <w:pPr>
              <w:spacing w:before="60" w:after="60"/>
              <w:rPr>
                <w:color w:val="000000"/>
                <w:sz w:val="20"/>
              </w:rPr>
            </w:pPr>
            <w:r w:rsidRPr="00A43E2F">
              <w:rPr>
                <w:color w:val="000000"/>
                <w:sz w:val="20"/>
              </w:rPr>
              <w:t>not restrain vehicle properly</w:t>
            </w:r>
          </w:p>
        </w:tc>
        <w:tc>
          <w:tcPr>
            <w:tcW w:w="1320" w:type="dxa"/>
            <w:tcBorders>
              <w:top w:val="single" w:sz="4" w:space="0" w:color="C0C0C0"/>
              <w:left w:val="single" w:sz="4" w:space="0" w:color="C0C0C0"/>
              <w:bottom w:val="single" w:sz="4" w:space="0" w:color="C0C0C0"/>
              <w:right w:val="single" w:sz="4" w:space="0" w:color="C0C0C0"/>
            </w:tcBorders>
            <w:hideMark/>
          </w:tcPr>
          <w:p w14:paraId="5E2404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CED3D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7A096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20A167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85C2C8" w14:textId="77777777" w:rsidR="001F53E8" w:rsidRPr="00A43E2F" w:rsidRDefault="001F53E8" w:rsidP="0099011F">
            <w:pPr>
              <w:spacing w:before="60" w:after="60"/>
              <w:rPr>
                <w:color w:val="000000"/>
                <w:sz w:val="20"/>
              </w:rPr>
            </w:pPr>
            <w:r w:rsidRPr="00A43E2F">
              <w:rPr>
                <w:color w:val="000000"/>
                <w:sz w:val="20"/>
              </w:rPr>
              <w:t>292</w:t>
            </w:r>
          </w:p>
        </w:tc>
        <w:tc>
          <w:tcPr>
            <w:tcW w:w="2400" w:type="dxa"/>
            <w:tcBorders>
              <w:top w:val="single" w:sz="4" w:space="0" w:color="C0C0C0"/>
              <w:left w:val="single" w:sz="4" w:space="0" w:color="C0C0C0"/>
              <w:bottom w:val="single" w:sz="4" w:space="0" w:color="C0C0C0"/>
              <w:right w:val="single" w:sz="4" w:space="0" w:color="C0C0C0"/>
            </w:tcBorders>
            <w:hideMark/>
          </w:tcPr>
          <w:p w14:paraId="098E4634" w14:textId="77777777" w:rsidR="001F53E8" w:rsidRPr="00A43E2F" w:rsidRDefault="001F53E8" w:rsidP="0099011F">
            <w:pPr>
              <w:spacing w:before="60" w:after="60"/>
              <w:rPr>
                <w:color w:val="000000"/>
                <w:sz w:val="20"/>
              </w:rPr>
            </w:pPr>
            <w:r w:rsidRPr="00A43E2F">
              <w:rPr>
                <w:color w:val="000000"/>
                <w:sz w:val="20"/>
              </w:rPr>
              <w:t>213 (3)</w:t>
            </w:r>
          </w:p>
        </w:tc>
        <w:tc>
          <w:tcPr>
            <w:tcW w:w="3720" w:type="dxa"/>
            <w:tcBorders>
              <w:top w:val="single" w:sz="4" w:space="0" w:color="C0C0C0"/>
              <w:left w:val="single" w:sz="4" w:space="0" w:color="C0C0C0"/>
              <w:bottom w:val="single" w:sz="4" w:space="0" w:color="C0C0C0"/>
              <w:right w:val="single" w:sz="4" w:space="0" w:color="C0C0C0"/>
            </w:tcBorders>
            <w:hideMark/>
          </w:tcPr>
          <w:p w14:paraId="322800AC" w14:textId="77777777" w:rsidR="001F53E8" w:rsidRPr="00A43E2F" w:rsidRDefault="001F53E8" w:rsidP="0099011F">
            <w:pPr>
              <w:spacing w:before="60" w:after="60"/>
              <w:rPr>
                <w:color w:val="000000"/>
                <w:sz w:val="20"/>
              </w:rPr>
            </w:pPr>
            <w:r w:rsidRPr="00A43E2F">
              <w:rPr>
                <w:color w:val="000000"/>
                <w:sz w:val="20"/>
              </w:rPr>
              <w:t>leave engine on</w:t>
            </w:r>
          </w:p>
        </w:tc>
        <w:tc>
          <w:tcPr>
            <w:tcW w:w="1320" w:type="dxa"/>
            <w:tcBorders>
              <w:top w:val="single" w:sz="4" w:space="0" w:color="C0C0C0"/>
              <w:left w:val="single" w:sz="4" w:space="0" w:color="C0C0C0"/>
              <w:bottom w:val="single" w:sz="4" w:space="0" w:color="C0C0C0"/>
              <w:right w:val="single" w:sz="4" w:space="0" w:color="C0C0C0"/>
            </w:tcBorders>
            <w:hideMark/>
          </w:tcPr>
          <w:p w14:paraId="43AEA0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5AA10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E1306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49AA9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80BA3AC" w14:textId="77777777" w:rsidR="001F53E8" w:rsidRPr="00A43E2F" w:rsidRDefault="001F53E8" w:rsidP="0099011F">
            <w:pPr>
              <w:spacing w:before="60" w:after="60"/>
              <w:rPr>
                <w:color w:val="000000"/>
                <w:sz w:val="20"/>
              </w:rPr>
            </w:pPr>
            <w:r w:rsidRPr="00A43E2F">
              <w:rPr>
                <w:color w:val="000000"/>
                <w:sz w:val="20"/>
              </w:rPr>
              <w:t>293</w:t>
            </w:r>
          </w:p>
        </w:tc>
        <w:tc>
          <w:tcPr>
            <w:tcW w:w="2400" w:type="dxa"/>
            <w:tcBorders>
              <w:top w:val="single" w:sz="4" w:space="0" w:color="C0C0C0"/>
              <w:left w:val="single" w:sz="4" w:space="0" w:color="C0C0C0"/>
              <w:bottom w:val="single" w:sz="4" w:space="0" w:color="C0C0C0"/>
              <w:right w:val="single" w:sz="4" w:space="0" w:color="C0C0C0"/>
            </w:tcBorders>
            <w:hideMark/>
          </w:tcPr>
          <w:p w14:paraId="0192E74A" w14:textId="77777777" w:rsidR="001F53E8" w:rsidRPr="00A43E2F" w:rsidRDefault="001F53E8" w:rsidP="0099011F">
            <w:pPr>
              <w:spacing w:before="60" w:after="60"/>
              <w:rPr>
                <w:color w:val="000000"/>
                <w:sz w:val="20"/>
              </w:rPr>
            </w:pPr>
            <w:r w:rsidRPr="00A43E2F">
              <w:rPr>
                <w:color w:val="000000"/>
                <w:sz w:val="20"/>
              </w:rPr>
              <w:t>213 (4) (a)</w:t>
            </w:r>
          </w:p>
        </w:tc>
        <w:tc>
          <w:tcPr>
            <w:tcW w:w="3720" w:type="dxa"/>
            <w:tcBorders>
              <w:top w:val="single" w:sz="4" w:space="0" w:color="C0C0C0"/>
              <w:left w:val="single" w:sz="4" w:space="0" w:color="C0C0C0"/>
              <w:bottom w:val="single" w:sz="4" w:space="0" w:color="C0C0C0"/>
              <w:right w:val="single" w:sz="4" w:space="0" w:color="C0C0C0"/>
            </w:tcBorders>
            <w:hideMark/>
          </w:tcPr>
          <w:p w14:paraId="7BBFA146" w14:textId="77777777" w:rsidR="001F53E8" w:rsidRPr="00A43E2F" w:rsidRDefault="001F53E8" w:rsidP="0099011F">
            <w:pPr>
              <w:spacing w:before="60" w:after="60"/>
              <w:rPr>
                <w:color w:val="000000"/>
                <w:sz w:val="20"/>
              </w:rPr>
            </w:pPr>
            <w:r w:rsidRPr="00A43E2F">
              <w:rPr>
                <w:color w:val="000000"/>
                <w:sz w:val="20"/>
              </w:rPr>
              <w:t>not remove ignition key (no-one in vehicle)</w:t>
            </w:r>
          </w:p>
        </w:tc>
        <w:tc>
          <w:tcPr>
            <w:tcW w:w="1320" w:type="dxa"/>
            <w:tcBorders>
              <w:top w:val="single" w:sz="4" w:space="0" w:color="C0C0C0"/>
              <w:left w:val="single" w:sz="4" w:space="0" w:color="C0C0C0"/>
              <w:bottom w:val="single" w:sz="4" w:space="0" w:color="C0C0C0"/>
              <w:right w:val="single" w:sz="4" w:space="0" w:color="C0C0C0"/>
            </w:tcBorders>
            <w:hideMark/>
          </w:tcPr>
          <w:p w14:paraId="019AFEC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2C0EF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F465C2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B46D75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21DBAA" w14:textId="77777777" w:rsidR="001F53E8" w:rsidRPr="00A43E2F" w:rsidRDefault="001F53E8" w:rsidP="0099011F">
            <w:pPr>
              <w:spacing w:before="60" w:after="60"/>
              <w:rPr>
                <w:color w:val="000000"/>
                <w:sz w:val="20"/>
              </w:rPr>
            </w:pPr>
            <w:r w:rsidRPr="00A43E2F">
              <w:rPr>
                <w:color w:val="000000"/>
                <w:sz w:val="20"/>
              </w:rPr>
              <w:t>294</w:t>
            </w:r>
          </w:p>
        </w:tc>
        <w:tc>
          <w:tcPr>
            <w:tcW w:w="2400" w:type="dxa"/>
            <w:tcBorders>
              <w:top w:val="single" w:sz="4" w:space="0" w:color="C0C0C0"/>
              <w:left w:val="single" w:sz="4" w:space="0" w:color="C0C0C0"/>
              <w:bottom w:val="single" w:sz="4" w:space="0" w:color="C0C0C0"/>
              <w:right w:val="single" w:sz="4" w:space="0" w:color="C0C0C0"/>
            </w:tcBorders>
            <w:hideMark/>
          </w:tcPr>
          <w:p w14:paraId="4FF4D1D0" w14:textId="77777777" w:rsidR="001F53E8" w:rsidRPr="00A43E2F" w:rsidRDefault="001F53E8" w:rsidP="0099011F">
            <w:pPr>
              <w:spacing w:before="60" w:after="60"/>
              <w:rPr>
                <w:color w:val="000000"/>
                <w:sz w:val="20"/>
              </w:rPr>
            </w:pPr>
            <w:r w:rsidRPr="00A43E2F">
              <w:rPr>
                <w:color w:val="000000"/>
                <w:sz w:val="20"/>
              </w:rPr>
              <w:t>213 (4) (b)</w:t>
            </w:r>
          </w:p>
        </w:tc>
        <w:tc>
          <w:tcPr>
            <w:tcW w:w="3720" w:type="dxa"/>
            <w:tcBorders>
              <w:top w:val="single" w:sz="4" w:space="0" w:color="C0C0C0"/>
              <w:left w:val="single" w:sz="4" w:space="0" w:color="C0C0C0"/>
              <w:bottom w:val="single" w:sz="4" w:space="0" w:color="C0C0C0"/>
              <w:right w:val="single" w:sz="4" w:space="0" w:color="C0C0C0"/>
            </w:tcBorders>
            <w:hideMark/>
          </w:tcPr>
          <w:p w14:paraId="7E21F638" w14:textId="77777777" w:rsidR="001F53E8" w:rsidRPr="00A43E2F" w:rsidRDefault="001F53E8" w:rsidP="0099011F">
            <w:pPr>
              <w:spacing w:before="60" w:after="60"/>
              <w:rPr>
                <w:color w:val="000000"/>
                <w:sz w:val="20"/>
              </w:rPr>
            </w:pPr>
            <w:r w:rsidRPr="00A43E2F">
              <w:rPr>
                <w:color w:val="000000"/>
                <w:sz w:val="20"/>
              </w:rPr>
              <w:t>not remove ignition key (only child in vehicle)</w:t>
            </w:r>
          </w:p>
        </w:tc>
        <w:tc>
          <w:tcPr>
            <w:tcW w:w="1320" w:type="dxa"/>
            <w:tcBorders>
              <w:top w:val="single" w:sz="4" w:space="0" w:color="C0C0C0"/>
              <w:left w:val="single" w:sz="4" w:space="0" w:color="C0C0C0"/>
              <w:bottom w:val="single" w:sz="4" w:space="0" w:color="C0C0C0"/>
              <w:right w:val="single" w:sz="4" w:space="0" w:color="C0C0C0"/>
            </w:tcBorders>
            <w:hideMark/>
          </w:tcPr>
          <w:p w14:paraId="77EFC4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52033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95349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34B6D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C110AE" w14:textId="77777777" w:rsidR="001F53E8" w:rsidRPr="00A43E2F" w:rsidRDefault="001F53E8" w:rsidP="0099011F">
            <w:pPr>
              <w:spacing w:before="60" w:after="60"/>
              <w:rPr>
                <w:color w:val="000000"/>
                <w:sz w:val="20"/>
              </w:rPr>
            </w:pPr>
            <w:r w:rsidRPr="00A43E2F">
              <w:rPr>
                <w:color w:val="000000"/>
                <w:sz w:val="20"/>
              </w:rPr>
              <w:t>295</w:t>
            </w:r>
          </w:p>
        </w:tc>
        <w:tc>
          <w:tcPr>
            <w:tcW w:w="2400" w:type="dxa"/>
            <w:tcBorders>
              <w:top w:val="single" w:sz="4" w:space="0" w:color="C0C0C0"/>
              <w:left w:val="single" w:sz="4" w:space="0" w:color="C0C0C0"/>
              <w:bottom w:val="single" w:sz="4" w:space="0" w:color="C0C0C0"/>
              <w:right w:val="single" w:sz="4" w:space="0" w:color="C0C0C0"/>
            </w:tcBorders>
            <w:hideMark/>
          </w:tcPr>
          <w:p w14:paraId="24A9D3C1" w14:textId="77777777" w:rsidR="001F53E8" w:rsidRPr="00A43E2F" w:rsidRDefault="001F53E8" w:rsidP="0099011F">
            <w:pPr>
              <w:spacing w:before="60" w:after="60"/>
              <w:rPr>
                <w:color w:val="000000"/>
                <w:sz w:val="20"/>
              </w:rPr>
            </w:pPr>
            <w:r w:rsidRPr="00A43E2F">
              <w:rPr>
                <w:color w:val="000000"/>
                <w:sz w:val="20"/>
              </w:rPr>
              <w:t>213A (1)</w:t>
            </w:r>
          </w:p>
        </w:tc>
        <w:tc>
          <w:tcPr>
            <w:tcW w:w="3720" w:type="dxa"/>
            <w:tcBorders>
              <w:top w:val="single" w:sz="4" w:space="0" w:color="C0C0C0"/>
              <w:left w:val="single" w:sz="4" w:space="0" w:color="C0C0C0"/>
              <w:bottom w:val="single" w:sz="4" w:space="0" w:color="C0C0C0"/>
              <w:right w:val="single" w:sz="4" w:space="0" w:color="C0C0C0"/>
            </w:tcBorders>
            <w:hideMark/>
          </w:tcPr>
          <w:p w14:paraId="222D6636" w14:textId="77777777" w:rsidR="001F53E8" w:rsidRPr="00A43E2F" w:rsidRDefault="001F53E8" w:rsidP="0099011F">
            <w:pPr>
              <w:spacing w:before="60" w:after="60"/>
              <w:rPr>
                <w:color w:val="000000"/>
                <w:sz w:val="20"/>
              </w:rPr>
            </w:pPr>
            <w:r w:rsidRPr="00A43E2F">
              <w:rPr>
                <w:color w:val="000000"/>
                <w:sz w:val="20"/>
              </w:rPr>
              <w:t>park outside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42B6E9F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E3A024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276CA1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9A20F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573D0E" w14:textId="77777777" w:rsidR="001F53E8" w:rsidRPr="00A43E2F" w:rsidRDefault="001F53E8" w:rsidP="0099011F">
            <w:pPr>
              <w:spacing w:before="60" w:after="60"/>
              <w:rPr>
                <w:color w:val="000000"/>
                <w:sz w:val="20"/>
              </w:rPr>
            </w:pPr>
            <w:r w:rsidRPr="00A43E2F">
              <w:rPr>
                <w:color w:val="000000"/>
                <w:sz w:val="20"/>
              </w:rPr>
              <w:t>296</w:t>
            </w:r>
          </w:p>
        </w:tc>
        <w:tc>
          <w:tcPr>
            <w:tcW w:w="2400" w:type="dxa"/>
            <w:tcBorders>
              <w:top w:val="single" w:sz="4" w:space="0" w:color="C0C0C0"/>
              <w:left w:val="single" w:sz="4" w:space="0" w:color="C0C0C0"/>
              <w:bottom w:val="single" w:sz="4" w:space="0" w:color="C0C0C0"/>
              <w:right w:val="single" w:sz="4" w:space="0" w:color="C0C0C0"/>
            </w:tcBorders>
            <w:hideMark/>
          </w:tcPr>
          <w:p w14:paraId="0CCE321B" w14:textId="77777777" w:rsidR="001F53E8" w:rsidRPr="00A43E2F" w:rsidRDefault="001F53E8" w:rsidP="0099011F">
            <w:pPr>
              <w:spacing w:before="60" w:after="60"/>
              <w:rPr>
                <w:color w:val="000000"/>
                <w:sz w:val="20"/>
              </w:rPr>
            </w:pPr>
            <w:r w:rsidRPr="00A43E2F">
              <w:rPr>
                <w:color w:val="000000"/>
                <w:sz w:val="20"/>
              </w:rPr>
              <w:t>213A (2)</w:t>
            </w:r>
          </w:p>
        </w:tc>
        <w:tc>
          <w:tcPr>
            <w:tcW w:w="3720" w:type="dxa"/>
            <w:tcBorders>
              <w:top w:val="single" w:sz="4" w:space="0" w:color="C0C0C0"/>
              <w:left w:val="single" w:sz="4" w:space="0" w:color="C0C0C0"/>
              <w:bottom w:val="single" w:sz="4" w:space="0" w:color="C0C0C0"/>
              <w:right w:val="single" w:sz="4" w:space="0" w:color="C0C0C0"/>
            </w:tcBorders>
            <w:hideMark/>
          </w:tcPr>
          <w:p w14:paraId="5D64FE90" w14:textId="77777777" w:rsidR="001F53E8" w:rsidRPr="00A43E2F" w:rsidRDefault="001F53E8" w:rsidP="0099011F">
            <w:pPr>
              <w:spacing w:before="60" w:after="60"/>
              <w:rPr>
                <w:color w:val="000000"/>
                <w:sz w:val="20"/>
              </w:rPr>
            </w:pPr>
            <w:r w:rsidRPr="00A43E2F">
              <w:rPr>
                <w:color w:val="000000"/>
                <w:sz w:val="20"/>
              </w:rPr>
              <w:t xml:space="preserve">park in occupied metered space </w:t>
            </w:r>
          </w:p>
        </w:tc>
        <w:tc>
          <w:tcPr>
            <w:tcW w:w="1320" w:type="dxa"/>
            <w:tcBorders>
              <w:top w:val="single" w:sz="4" w:space="0" w:color="C0C0C0"/>
              <w:left w:val="single" w:sz="4" w:space="0" w:color="C0C0C0"/>
              <w:bottom w:val="single" w:sz="4" w:space="0" w:color="C0C0C0"/>
              <w:right w:val="single" w:sz="4" w:space="0" w:color="C0C0C0"/>
            </w:tcBorders>
            <w:hideMark/>
          </w:tcPr>
          <w:p w14:paraId="0686C2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ADF152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B3ACB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2821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29C304" w14:textId="77777777" w:rsidR="001F53E8" w:rsidRPr="00A43E2F" w:rsidRDefault="001F53E8" w:rsidP="0099011F">
            <w:pPr>
              <w:keepNext/>
              <w:spacing w:before="60" w:after="60"/>
              <w:rPr>
                <w:color w:val="000000"/>
                <w:sz w:val="20"/>
              </w:rPr>
            </w:pPr>
            <w:r w:rsidRPr="00A43E2F">
              <w:rPr>
                <w:color w:val="000000"/>
                <w:sz w:val="20"/>
              </w:rPr>
              <w:lastRenderedPageBreak/>
              <w:t>297</w:t>
            </w:r>
          </w:p>
        </w:tc>
        <w:tc>
          <w:tcPr>
            <w:tcW w:w="2400" w:type="dxa"/>
            <w:tcBorders>
              <w:top w:val="single" w:sz="4" w:space="0" w:color="C0C0C0"/>
              <w:left w:val="single" w:sz="4" w:space="0" w:color="C0C0C0"/>
              <w:bottom w:val="single" w:sz="4" w:space="0" w:color="C0C0C0"/>
              <w:right w:val="single" w:sz="4" w:space="0" w:color="C0C0C0"/>
            </w:tcBorders>
            <w:hideMark/>
          </w:tcPr>
          <w:p w14:paraId="322B4C64" w14:textId="77777777" w:rsidR="001F53E8" w:rsidRPr="00A43E2F" w:rsidRDefault="001F53E8" w:rsidP="0099011F">
            <w:pPr>
              <w:spacing w:before="60" w:after="60"/>
              <w:rPr>
                <w:color w:val="000000"/>
                <w:sz w:val="20"/>
              </w:rPr>
            </w:pPr>
            <w:r w:rsidRPr="00A43E2F">
              <w:rPr>
                <w:color w:val="000000"/>
                <w:sz w:val="20"/>
              </w:rPr>
              <w:t>213A (4)</w:t>
            </w:r>
          </w:p>
        </w:tc>
        <w:tc>
          <w:tcPr>
            <w:tcW w:w="3720" w:type="dxa"/>
            <w:tcBorders>
              <w:top w:val="single" w:sz="4" w:space="0" w:color="C0C0C0"/>
              <w:left w:val="single" w:sz="4" w:space="0" w:color="C0C0C0"/>
              <w:bottom w:val="single" w:sz="4" w:space="0" w:color="C0C0C0"/>
              <w:right w:val="single" w:sz="4" w:space="0" w:color="C0C0C0"/>
            </w:tcBorders>
            <w:hideMark/>
          </w:tcPr>
          <w:p w14:paraId="421E6D4C" w14:textId="77777777" w:rsidR="001F53E8" w:rsidRPr="00A43E2F" w:rsidRDefault="001F53E8" w:rsidP="0099011F">
            <w:pPr>
              <w:spacing w:before="60" w:after="60"/>
              <w:rPr>
                <w:color w:val="000000"/>
                <w:sz w:val="20"/>
              </w:rPr>
            </w:pPr>
            <w:r w:rsidRPr="00A43E2F">
              <w:rPr>
                <w:color w:val="000000"/>
                <w:sz w:val="20"/>
              </w:rPr>
              <w:t>park not completely in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2453D5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F3A0CBE"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107B14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DBEE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A63DE6" w14:textId="77777777" w:rsidR="001F53E8" w:rsidRPr="00A43E2F" w:rsidRDefault="001F53E8" w:rsidP="0099011F">
            <w:pPr>
              <w:spacing w:before="60" w:after="60"/>
              <w:rPr>
                <w:color w:val="000000"/>
                <w:sz w:val="20"/>
              </w:rPr>
            </w:pPr>
            <w:r w:rsidRPr="00A43E2F">
              <w:rPr>
                <w:color w:val="000000"/>
                <w:sz w:val="20"/>
              </w:rPr>
              <w:t>298</w:t>
            </w:r>
          </w:p>
        </w:tc>
        <w:tc>
          <w:tcPr>
            <w:tcW w:w="2400" w:type="dxa"/>
            <w:tcBorders>
              <w:top w:val="single" w:sz="4" w:space="0" w:color="C0C0C0"/>
              <w:left w:val="single" w:sz="4" w:space="0" w:color="C0C0C0"/>
              <w:bottom w:val="single" w:sz="4" w:space="0" w:color="C0C0C0"/>
              <w:right w:val="single" w:sz="4" w:space="0" w:color="C0C0C0"/>
            </w:tcBorders>
            <w:hideMark/>
          </w:tcPr>
          <w:p w14:paraId="31A15468" w14:textId="77777777" w:rsidR="001F53E8" w:rsidRPr="00A43E2F" w:rsidRDefault="001F53E8" w:rsidP="0099011F">
            <w:pPr>
              <w:spacing w:before="60" w:after="60"/>
              <w:rPr>
                <w:color w:val="000000"/>
                <w:sz w:val="20"/>
              </w:rPr>
            </w:pPr>
            <w:r w:rsidRPr="00A43E2F">
              <w:rPr>
                <w:color w:val="000000"/>
                <w:sz w:val="20"/>
              </w:rPr>
              <w:t>213B (1)</w:t>
            </w:r>
          </w:p>
        </w:tc>
        <w:tc>
          <w:tcPr>
            <w:tcW w:w="3720" w:type="dxa"/>
            <w:tcBorders>
              <w:top w:val="single" w:sz="4" w:space="0" w:color="C0C0C0"/>
              <w:left w:val="single" w:sz="4" w:space="0" w:color="C0C0C0"/>
              <w:bottom w:val="single" w:sz="4" w:space="0" w:color="C0C0C0"/>
              <w:right w:val="single" w:sz="4" w:space="0" w:color="C0C0C0"/>
            </w:tcBorders>
            <w:hideMark/>
          </w:tcPr>
          <w:p w14:paraId="152FE7EF" w14:textId="77777777" w:rsidR="001F53E8" w:rsidRPr="00A43E2F" w:rsidRDefault="001F53E8" w:rsidP="0099011F">
            <w:pPr>
              <w:spacing w:before="60" w:after="60"/>
              <w:rPr>
                <w:color w:val="000000"/>
                <w:sz w:val="20"/>
              </w:rPr>
            </w:pPr>
            <w:r w:rsidRPr="00A43E2F">
              <w:rPr>
                <w:color w:val="000000"/>
                <w:sz w:val="20"/>
              </w:rPr>
              <w:t>park motorbike in metered space with more than 2 other motorbikes</w:t>
            </w:r>
          </w:p>
        </w:tc>
        <w:tc>
          <w:tcPr>
            <w:tcW w:w="1320" w:type="dxa"/>
            <w:tcBorders>
              <w:top w:val="single" w:sz="4" w:space="0" w:color="C0C0C0"/>
              <w:left w:val="single" w:sz="4" w:space="0" w:color="C0C0C0"/>
              <w:bottom w:val="single" w:sz="4" w:space="0" w:color="C0C0C0"/>
              <w:right w:val="single" w:sz="4" w:space="0" w:color="C0C0C0"/>
            </w:tcBorders>
            <w:hideMark/>
          </w:tcPr>
          <w:p w14:paraId="69E180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0B0FB0C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FD56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52E69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6A7DE1" w14:textId="77777777" w:rsidR="001F53E8" w:rsidRPr="00A43E2F" w:rsidRDefault="001F53E8" w:rsidP="0099011F">
            <w:pPr>
              <w:spacing w:before="60" w:after="60"/>
              <w:rPr>
                <w:color w:val="000000"/>
                <w:sz w:val="20"/>
              </w:rPr>
            </w:pPr>
            <w:r w:rsidRPr="00A43E2F">
              <w:rPr>
                <w:color w:val="000000"/>
                <w:sz w:val="20"/>
              </w:rPr>
              <w:t>299</w:t>
            </w:r>
          </w:p>
        </w:tc>
        <w:tc>
          <w:tcPr>
            <w:tcW w:w="2400" w:type="dxa"/>
            <w:tcBorders>
              <w:top w:val="single" w:sz="4" w:space="0" w:color="C0C0C0"/>
              <w:left w:val="single" w:sz="4" w:space="0" w:color="C0C0C0"/>
              <w:bottom w:val="single" w:sz="4" w:space="0" w:color="C0C0C0"/>
              <w:right w:val="single" w:sz="4" w:space="0" w:color="C0C0C0"/>
            </w:tcBorders>
            <w:hideMark/>
          </w:tcPr>
          <w:p w14:paraId="786BCA8C" w14:textId="77777777" w:rsidR="001F53E8" w:rsidRPr="00A43E2F" w:rsidRDefault="001F53E8" w:rsidP="0099011F">
            <w:pPr>
              <w:spacing w:before="60" w:after="60"/>
              <w:rPr>
                <w:color w:val="000000"/>
                <w:sz w:val="20"/>
              </w:rPr>
            </w:pPr>
            <w:r w:rsidRPr="00A43E2F">
              <w:rPr>
                <w:color w:val="000000"/>
                <w:sz w:val="20"/>
              </w:rPr>
              <w:t>213B (2)</w:t>
            </w:r>
          </w:p>
        </w:tc>
        <w:tc>
          <w:tcPr>
            <w:tcW w:w="3720" w:type="dxa"/>
            <w:tcBorders>
              <w:top w:val="single" w:sz="4" w:space="0" w:color="C0C0C0"/>
              <w:left w:val="single" w:sz="4" w:space="0" w:color="C0C0C0"/>
              <w:bottom w:val="single" w:sz="4" w:space="0" w:color="C0C0C0"/>
              <w:right w:val="single" w:sz="4" w:space="0" w:color="C0C0C0"/>
            </w:tcBorders>
            <w:hideMark/>
          </w:tcPr>
          <w:p w14:paraId="5A464456" w14:textId="77777777" w:rsidR="001F53E8" w:rsidRPr="00A43E2F" w:rsidRDefault="001F53E8" w:rsidP="0099011F">
            <w:pPr>
              <w:spacing w:before="60" w:after="60"/>
              <w:rPr>
                <w:color w:val="000000"/>
                <w:sz w:val="20"/>
              </w:rPr>
            </w:pPr>
            <w:r w:rsidRPr="00A43E2F">
              <w:rPr>
                <w:color w:val="000000"/>
                <w:sz w:val="20"/>
              </w:rPr>
              <w:t>park motorbike in metered space blocking other motorbike’s path out of the space</w:t>
            </w:r>
          </w:p>
        </w:tc>
        <w:tc>
          <w:tcPr>
            <w:tcW w:w="1320" w:type="dxa"/>
            <w:tcBorders>
              <w:top w:val="single" w:sz="4" w:space="0" w:color="C0C0C0"/>
              <w:left w:val="single" w:sz="4" w:space="0" w:color="C0C0C0"/>
              <w:bottom w:val="single" w:sz="4" w:space="0" w:color="C0C0C0"/>
              <w:right w:val="single" w:sz="4" w:space="0" w:color="C0C0C0"/>
            </w:tcBorders>
            <w:hideMark/>
          </w:tcPr>
          <w:p w14:paraId="54B86B3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1F6CE6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45893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737C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867510" w14:textId="77777777" w:rsidR="001F53E8" w:rsidRPr="00A43E2F" w:rsidRDefault="001F53E8" w:rsidP="0099011F">
            <w:pPr>
              <w:spacing w:before="60" w:after="60"/>
              <w:rPr>
                <w:color w:val="000000"/>
                <w:sz w:val="20"/>
              </w:rPr>
            </w:pPr>
            <w:r w:rsidRPr="00A43E2F">
              <w:rPr>
                <w:color w:val="000000"/>
                <w:sz w:val="20"/>
              </w:rPr>
              <w:t>300</w:t>
            </w:r>
          </w:p>
        </w:tc>
        <w:tc>
          <w:tcPr>
            <w:tcW w:w="2400" w:type="dxa"/>
            <w:tcBorders>
              <w:top w:val="single" w:sz="4" w:space="0" w:color="C0C0C0"/>
              <w:left w:val="single" w:sz="4" w:space="0" w:color="C0C0C0"/>
              <w:bottom w:val="single" w:sz="4" w:space="0" w:color="C0C0C0"/>
              <w:right w:val="single" w:sz="4" w:space="0" w:color="C0C0C0"/>
            </w:tcBorders>
            <w:hideMark/>
          </w:tcPr>
          <w:p w14:paraId="6145AEBE" w14:textId="77777777" w:rsidR="001F53E8" w:rsidRPr="00A43E2F" w:rsidRDefault="001F53E8" w:rsidP="0099011F">
            <w:pPr>
              <w:spacing w:before="60" w:after="60"/>
              <w:rPr>
                <w:color w:val="000000"/>
                <w:sz w:val="20"/>
              </w:rPr>
            </w:pPr>
            <w:r w:rsidRPr="00A43E2F">
              <w:rPr>
                <w:color w:val="000000"/>
                <w:sz w:val="20"/>
              </w:rPr>
              <w:t>213C (1)</w:t>
            </w:r>
          </w:p>
        </w:tc>
        <w:tc>
          <w:tcPr>
            <w:tcW w:w="3720" w:type="dxa"/>
            <w:tcBorders>
              <w:top w:val="single" w:sz="4" w:space="0" w:color="C0C0C0"/>
              <w:left w:val="single" w:sz="4" w:space="0" w:color="C0C0C0"/>
              <w:bottom w:val="single" w:sz="4" w:space="0" w:color="C0C0C0"/>
              <w:right w:val="single" w:sz="4" w:space="0" w:color="C0C0C0"/>
            </w:tcBorders>
            <w:hideMark/>
          </w:tcPr>
          <w:p w14:paraId="494D9740" w14:textId="77777777" w:rsidR="001F53E8" w:rsidRPr="00A43E2F" w:rsidRDefault="001F53E8" w:rsidP="0099011F">
            <w:pPr>
              <w:spacing w:before="60" w:after="60"/>
              <w:rPr>
                <w:color w:val="000000"/>
                <w:sz w:val="20"/>
              </w:rPr>
            </w:pPr>
            <w:r w:rsidRPr="00A43E2F">
              <w:rPr>
                <w:color w:val="000000"/>
                <w:sz w:val="20"/>
              </w:rPr>
              <w:t>park without paying meter fee</w:t>
            </w:r>
          </w:p>
        </w:tc>
        <w:tc>
          <w:tcPr>
            <w:tcW w:w="1320" w:type="dxa"/>
            <w:tcBorders>
              <w:top w:val="single" w:sz="4" w:space="0" w:color="C0C0C0"/>
              <w:left w:val="single" w:sz="4" w:space="0" w:color="C0C0C0"/>
              <w:bottom w:val="single" w:sz="4" w:space="0" w:color="C0C0C0"/>
              <w:right w:val="single" w:sz="4" w:space="0" w:color="C0C0C0"/>
            </w:tcBorders>
            <w:hideMark/>
          </w:tcPr>
          <w:p w14:paraId="40B03F2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4729667"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B00B6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935EF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8E23B7" w14:textId="77777777" w:rsidR="001F53E8" w:rsidRPr="00A43E2F" w:rsidRDefault="001F53E8" w:rsidP="0099011F">
            <w:pPr>
              <w:spacing w:before="60" w:after="60"/>
              <w:rPr>
                <w:color w:val="000000"/>
                <w:sz w:val="20"/>
              </w:rPr>
            </w:pPr>
            <w:r w:rsidRPr="00A43E2F">
              <w:rPr>
                <w:color w:val="000000"/>
                <w:sz w:val="20"/>
              </w:rPr>
              <w:t>301</w:t>
            </w:r>
          </w:p>
        </w:tc>
        <w:tc>
          <w:tcPr>
            <w:tcW w:w="2400" w:type="dxa"/>
            <w:tcBorders>
              <w:top w:val="single" w:sz="4" w:space="0" w:color="C0C0C0"/>
              <w:left w:val="single" w:sz="4" w:space="0" w:color="C0C0C0"/>
              <w:bottom w:val="single" w:sz="4" w:space="0" w:color="C0C0C0"/>
              <w:right w:val="single" w:sz="4" w:space="0" w:color="C0C0C0"/>
            </w:tcBorders>
            <w:hideMark/>
          </w:tcPr>
          <w:p w14:paraId="59FCF35A" w14:textId="77777777" w:rsidR="001F53E8" w:rsidRPr="00A43E2F" w:rsidRDefault="001F53E8" w:rsidP="0099011F">
            <w:pPr>
              <w:spacing w:before="60" w:after="60"/>
              <w:rPr>
                <w:color w:val="000000"/>
                <w:sz w:val="20"/>
              </w:rPr>
            </w:pPr>
            <w:r w:rsidRPr="00A43E2F">
              <w:rPr>
                <w:color w:val="000000"/>
                <w:sz w:val="20"/>
              </w:rPr>
              <w:t>213D (1)</w:t>
            </w:r>
          </w:p>
        </w:tc>
        <w:tc>
          <w:tcPr>
            <w:tcW w:w="3720" w:type="dxa"/>
            <w:tcBorders>
              <w:top w:val="single" w:sz="4" w:space="0" w:color="C0C0C0"/>
              <w:left w:val="single" w:sz="4" w:space="0" w:color="C0C0C0"/>
              <w:bottom w:val="single" w:sz="4" w:space="0" w:color="C0C0C0"/>
              <w:right w:val="single" w:sz="4" w:space="0" w:color="C0C0C0"/>
            </w:tcBorders>
            <w:hideMark/>
          </w:tcPr>
          <w:p w14:paraId="5810B5A9" w14:textId="77777777" w:rsidR="001F53E8" w:rsidRPr="00A43E2F" w:rsidRDefault="001F53E8" w:rsidP="0099011F">
            <w:pPr>
              <w:spacing w:before="60" w:after="60"/>
              <w:rPr>
                <w:color w:val="000000"/>
                <w:sz w:val="20"/>
              </w:rPr>
            </w:pPr>
            <w:r w:rsidRPr="00A43E2F">
              <w:rPr>
                <w:color w:val="000000"/>
                <w:sz w:val="20"/>
              </w:rPr>
              <w:t xml:space="preserve">park after meter expired </w:t>
            </w:r>
          </w:p>
        </w:tc>
        <w:tc>
          <w:tcPr>
            <w:tcW w:w="1320" w:type="dxa"/>
            <w:tcBorders>
              <w:top w:val="single" w:sz="4" w:space="0" w:color="C0C0C0"/>
              <w:left w:val="single" w:sz="4" w:space="0" w:color="C0C0C0"/>
              <w:bottom w:val="single" w:sz="4" w:space="0" w:color="C0C0C0"/>
              <w:right w:val="single" w:sz="4" w:space="0" w:color="C0C0C0"/>
            </w:tcBorders>
            <w:hideMark/>
          </w:tcPr>
          <w:p w14:paraId="1415F8C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29F6933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7B389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C1BB7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2C90CA" w14:textId="77777777" w:rsidR="001F53E8" w:rsidRPr="00A43E2F" w:rsidRDefault="001F53E8" w:rsidP="0099011F">
            <w:pPr>
              <w:spacing w:before="60" w:after="60"/>
              <w:rPr>
                <w:color w:val="000000"/>
                <w:sz w:val="20"/>
              </w:rPr>
            </w:pPr>
            <w:r w:rsidRPr="00A43E2F">
              <w:rPr>
                <w:color w:val="000000"/>
                <w:sz w:val="20"/>
              </w:rPr>
              <w:t>302</w:t>
            </w:r>
          </w:p>
        </w:tc>
        <w:tc>
          <w:tcPr>
            <w:tcW w:w="2400" w:type="dxa"/>
            <w:tcBorders>
              <w:top w:val="single" w:sz="4" w:space="0" w:color="C0C0C0"/>
              <w:left w:val="single" w:sz="4" w:space="0" w:color="C0C0C0"/>
              <w:bottom w:val="single" w:sz="4" w:space="0" w:color="C0C0C0"/>
              <w:right w:val="single" w:sz="4" w:space="0" w:color="C0C0C0"/>
            </w:tcBorders>
            <w:hideMark/>
          </w:tcPr>
          <w:p w14:paraId="19BB4C3C" w14:textId="77777777" w:rsidR="001F53E8" w:rsidRPr="00A43E2F" w:rsidRDefault="001F53E8" w:rsidP="0099011F">
            <w:pPr>
              <w:spacing w:before="60" w:after="60"/>
              <w:rPr>
                <w:color w:val="000000"/>
                <w:sz w:val="20"/>
              </w:rPr>
            </w:pPr>
            <w:r w:rsidRPr="00A43E2F">
              <w:rPr>
                <w:color w:val="000000"/>
                <w:sz w:val="20"/>
              </w:rPr>
              <w:t>213D (2)</w:t>
            </w:r>
          </w:p>
        </w:tc>
        <w:tc>
          <w:tcPr>
            <w:tcW w:w="3720" w:type="dxa"/>
            <w:tcBorders>
              <w:top w:val="single" w:sz="4" w:space="0" w:color="C0C0C0"/>
              <w:left w:val="single" w:sz="4" w:space="0" w:color="C0C0C0"/>
              <w:bottom w:val="single" w:sz="4" w:space="0" w:color="C0C0C0"/>
              <w:right w:val="single" w:sz="4" w:space="0" w:color="C0C0C0"/>
            </w:tcBorders>
            <w:hideMark/>
          </w:tcPr>
          <w:p w14:paraId="41684BC6" w14:textId="77777777" w:rsidR="001F53E8" w:rsidRPr="00A43E2F" w:rsidRDefault="001F53E8" w:rsidP="0099011F">
            <w:pPr>
              <w:spacing w:before="60" w:after="60"/>
              <w:rPr>
                <w:color w:val="000000"/>
                <w:sz w:val="20"/>
              </w:rPr>
            </w:pPr>
            <w:r w:rsidRPr="00A43E2F">
              <w:rPr>
                <w:color w:val="000000"/>
                <w:sz w:val="20"/>
              </w:rPr>
              <w:t>park for longer than allowed by meter signs</w:t>
            </w:r>
          </w:p>
        </w:tc>
        <w:tc>
          <w:tcPr>
            <w:tcW w:w="1320" w:type="dxa"/>
            <w:tcBorders>
              <w:top w:val="single" w:sz="4" w:space="0" w:color="C0C0C0"/>
              <w:left w:val="single" w:sz="4" w:space="0" w:color="C0C0C0"/>
              <w:bottom w:val="single" w:sz="4" w:space="0" w:color="C0C0C0"/>
              <w:right w:val="single" w:sz="4" w:space="0" w:color="C0C0C0"/>
            </w:tcBorders>
            <w:hideMark/>
          </w:tcPr>
          <w:p w14:paraId="592FCA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97FA106"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505129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D28D2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741ACAF" w14:textId="77777777" w:rsidR="001F53E8" w:rsidRPr="00A43E2F" w:rsidRDefault="001F53E8" w:rsidP="0099011F">
            <w:pPr>
              <w:keepNext/>
              <w:spacing w:before="60" w:after="60"/>
              <w:rPr>
                <w:color w:val="000000"/>
                <w:sz w:val="20"/>
              </w:rPr>
            </w:pPr>
            <w:r w:rsidRPr="00A43E2F">
              <w:rPr>
                <w:color w:val="000000"/>
                <w:sz w:val="20"/>
              </w:rPr>
              <w:t xml:space="preserve">303 </w:t>
            </w:r>
          </w:p>
        </w:tc>
        <w:tc>
          <w:tcPr>
            <w:tcW w:w="2400" w:type="dxa"/>
            <w:tcBorders>
              <w:top w:val="single" w:sz="4" w:space="0" w:color="C0C0C0"/>
              <w:left w:val="single" w:sz="4" w:space="0" w:color="C0C0C0"/>
              <w:bottom w:val="single" w:sz="4" w:space="0" w:color="C0C0C0"/>
              <w:right w:val="single" w:sz="4" w:space="0" w:color="C0C0C0"/>
            </w:tcBorders>
            <w:hideMark/>
          </w:tcPr>
          <w:p w14:paraId="1D8A70FF" w14:textId="77777777" w:rsidR="001F53E8" w:rsidRPr="00A43E2F" w:rsidRDefault="001F53E8" w:rsidP="0099011F">
            <w:pPr>
              <w:spacing w:before="60" w:after="60"/>
              <w:rPr>
                <w:color w:val="000000"/>
                <w:sz w:val="20"/>
              </w:rPr>
            </w:pPr>
            <w:r w:rsidRPr="00A43E2F">
              <w:rPr>
                <w:color w:val="000000"/>
                <w:sz w:val="20"/>
              </w:rPr>
              <w:t>213F (2)</w:t>
            </w:r>
          </w:p>
        </w:tc>
        <w:tc>
          <w:tcPr>
            <w:tcW w:w="3720" w:type="dxa"/>
            <w:tcBorders>
              <w:top w:val="single" w:sz="4" w:space="0" w:color="C0C0C0"/>
              <w:left w:val="single" w:sz="4" w:space="0" w:color="C0C0C0"/>
              <w:bottom w:val="single" w:sz="4" w:space="0" w:color="C0C0C0"/>
              <w:right w:val="single" w:sz="4" w:space="0" w:color="C0C0C0"/>
            </w:tcBorders>
            <w:hideMark/>
          </w:tcPr>
          <w:p w14:paraId="631D9BAF" w14:textId="77777777" w:rsidR="001F53E8" w:rsidRPr="00A43E2F" w:rsidRDefault="001F53E8" w:rsidP="0099011F">
            <w:pPr>
              <w:spacing w:before="60" w:after="60"/>
              <w:rPr>
                <w:color w:val="000000"/>
                <w:sz w:val="20"/>
              </w:rPr>
            </w:pPr>
            <w:r w:rsidRPr="00A43E2F">
              <w:rPr>
                <w:color w:val="000000"/>
                <w:sz w:val="20"/>
              </w:rPr>
              <w:t>park in closed metered space</w:t>
            </w:r>
          </w:p>
        </w:tc>
        <w:tc>
          <w:tcPr>
            <w:tcW w:w="1320" w:type="dxa"/>
            <w:tcBorders>
              <w:top w:val="single" w:sz="4" w:space="0" w:color="C0C0C0"/>
              <w:left w:val="single" w:sz="4" w:space="0" w:color="C0C0C0"/>
              <w:bottom w:val="single" w:sz="4" w:space="0" w:color="C0C0C0"/>
              <w:right w:val="single" w:sz="4" w:space="0" w:color="C0C0C0"/>
            </w:tcBorders>
            <w:hideMark/>
          </w:tcPr>
          <w:p w14:paraId="01EA797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B43A65A"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D517A6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E74D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7CE32F" w14:textId="77777777" w:rsidR="001F53E8" w:rsidRPr="00A43E2F" w:rsidRDefault="001F53E8" w:rsidP="0099011F">
            <w:pPr>
              <w:spacing w:before="60" w:after="60"/>
              <w:rPr>
                <w:color w:val="000000"/>
                <w:sz w:val="20"/>
              </w:rPr>
            </w:pPr>
            <w:r w:rsidRPr="00A43E2F">
              <w:rPr>
                <w:color w:val="000000"/>
                <w:sz w:val="20"/>
              </w:rPr>
              <w:t>304</w:t>
            </w:r>
          </w:p>
        </w:tc>
        <w:tc>
          <w:tcPr>
            <w:tcW w:w="2400" w:type="dxa"/>
            <w:tcBorders>
              <w:top w:val="single" w:sz="4" w:space="0" w:color="C0C0C0"/>
              <w:left w:val="single" w:sz="4" w:space="0" w:color="C0C0C0"/>
              <w:bottom w:val="single" w:sz="4" w:space="0" w:color="C0C0C0"/>
              <w:right w:val="single" w:sz="4" w:space="0" w:color="C0C0C0"/>
            </w:tcBorders>
            <w:hideMark/>
          </w:tcPr>
          <w:p w14:paraId="6B2464C1" w14:textId="77777777" w:rsidR="001F53E8" w:rsidRPr="00A43E2F" w:rsidRDefault="001F53E8" w:rsidP="0099011F">
            <w:pPr>
              <w:spacing w:before="60" w:after="60"/>
              <w:rPr>
                <w:color w:val="000000"/>
                <w:sz w:val="20"/>
              </w:rPr>
            </w:pPr>
            <w:r w:rsidRPr="00A43E2F">
              <w:rPr>
                <w:color w:val="000000"/>
                <w:sz w:val="20"/>
              </w:rPr>
              <w:t>213G (a)</w:t>
            </w:r>
          </w:p>
        </w:tc>
        <w:tc>
          <w:tcPr>
            <w:tcW w:w="3720" w:type="dxa"/>
            <w:tcBorders>
              <w:top w:val="single" w:sz="4" w:space="0" w:color="C0C0C0"/>
              <w:left w:val="single" w:sz="4" w:space="0" w:color="C0C0C0"/>
              <w:bottom w:val="single" w:sz="4" w:space="0" w:color="C0C0C0"/>
              <w:right w:val="single" w:sz="4" w:space="0" w:color="C0C0C0"/>
            </w:tcBorders>
            <w:hideMark/>
          </w:tcPr>
          <w:p w14:paraId="6E3A227E" w14:textId="77777777" w:rsidR="001F53E8" w:rsidRPr="00A43E2F" w:rsidRDefault="001F53E8" w:rsidP="0099011F">
            <w:pPr>
              <w:spacing w:before="60" w:after="60"/>
              <w:rPr>
                <w:color w:val="000000"/>
                <w:sz w:val="20"/>
              </w:rPr>
            </w:pPr>
            <w:r w:rsidRPr="00A43E2F">
              <w:rPr>
                <w:color w:val="000000"/>
                <w:sz w:val="20"/>
              </w:rPr>
              <w:t>insert prohibited thing into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474A28A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30618F0"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1BF75E3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79D4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38435CD" w14:textId="77777777" w:rsidR="001F53E8" w:rsidRPr="00A43E2F" w:rsidRDefault="001F53E8" w:rsidP="0099011F">
            <w:pPr>
              <w:spacing w:before="60" w:after="60"/>
              <w:rPr>
                <w:color w:val="000000"/>
                <w:sz w:val="20"/>
              </w:rPr>
            </w:pPr>
            <w:r w:rsidRPr="00A43E2F">
              <w:rPr>
                <w:color w:val="000000"/>
                <w:sz w:val="20"/>
              </w:rPr>
              <w:t>305</w:t>
            </w:r>
          </w:p>
        </w:tc>
        <w:tc>
          <w:tcPr>
            <w:tcW w:w="2400" w:type="dxa"/>
            <w:tcBorders>
              <w:top w:val="single" w:sz="4" w:space="0" w:color="C0C0C0"/>
              <w:left w:val="single" w:sz="4" w:space="0" w:color="C0C0C0"/>
              <w:bottom w:val="single" w:sz="4" w:space="0" w:color="C0C0C0"/>
              <w:right w:val="single" w:sz="4" w:space="0" w:color="C0C0C0"/>
            </w:tcBorders>
            <w:hideMark/>
          </w:tcPr>
          <w:p w14:paraId="3210F555" w14:textId="77777777" w:rsidR="001F53E8" w:rsidRPr="00A43E2F" w:rsidRDefault="001F53E8" w:rsidP="0099011F">
            <w:pPr>
              <w:spacing w:before="60" w:after="60"/>
              <w:rPr>
                <w:color w:val="000000"/>
                <w:sz w:val="20"/>
              </w:rPr>
            </w:pPr>
            <w:r w:rsidRPr="00A43E2F">
              <w:rPr>
                <w:color w:val="000000"/>
                <w:sz w:val="20"/>
              </w:rPr>
              <w:t>213G (b)</w:t>
            </w:r>
          </w:p>
        </w:tc>
        <w:tc>
          <w:tcPr>
            <w:tcW w:w="3720" w:type="dxa"/>
            <w:tcBorders>
              <w:top w:val="single" w:sz="4" w:space="0" w:color="C0C0C0"/>
              <w:left w:val="single" w:sz="4" w:space="0" w:color="C0C0C0"/>
              <w:bottom w:val="single" w:sz="4" w:space="0" w:color="C0C0C0"/>
              <w:right w:val="single" w:sz="4" w:space="0" w:color="C0C0C0"/>
            </w:tcBorders>
            <w:hideMark/>
          </w:tcPr>
          <w:p w14:paraId="4FA07B18" w14:textId="77777777" w:rsidR="001F53E8" w:rsidRPr="00A43E2F" w:rsidRDefault="001F53E8" w:rsidP="0099011F">
            <w:pPr>
              <w:spacing w:before="60" w:after="60"/>
              <w:rPr>
                <w:color w:val="000000"/>
                <w:sz w:val="20"/>
              </w:rPr>
            </w:pPr>
            <w:r w:rsidRPr="00A43E2F">
              <w:rPr>
                <w:color w:val="000000"/>
                <w:sz w:val="20"/>
              </w:rPr>
              <w:t>attach anything to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5A9F30E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24821C"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1BA044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C911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2EBB416" w14:textId="77777777" w:rsidR="001F53E8" w:rsidRPr="00A43E2F" w:rsidRDefault="001F53E8" w:rsidP="0099011F">
            <w:pPr>
              <w:spacing w:before="60" w:after="60"/>
              <w:rPr>
                <w:color w:val="000000"/>
                <w:sz w:val="20"/>
              </w:rPr>
            </w:pPr>
            <w:r w:rsidRPr="00A43E2F">
              <w:rPr>
                <w:color w:val="000000"/>
                <w:sz w:val="20"/>
              </w:rPr>
              <w:lastRenderedPageBreak/>
              <w:t>306</w:t>
            </w:r>
          </w:p>
        </w:tc>
        <w:tc>
          <w:tcPr>
            <w:tcW w:w="2400" w:type="dxa"/>
            <w:tcBorders>
              <w:top w:val="single" w:sz="4" w:space="0" w:color="C0C0C0"/>
              <w:left w:val="single" w:sz="4" w:space="0" w:color="C0C0C0"/>
              <w:bottom w:val="single" w:sz="4" w:space="0" w:color="C0C0C0"/>
              <w:right w:val="single" w:sz="4" w:space="0" w:color="C0C0C0"/>
            </w:tcBorders>
            <w:hideMark/>
          </w:tcPr>
          <w:p w14:paraId="37689E36" w14:textId="77777777" w:rsidR="001F53E8" w:rsidRPr="00A43E2F" w:rsidRDefault="001F53E8" w:rsidP="0099011F">
            <w:pPr>
              <w:spacing w:before="60" w:after="60"/>
              <w:rPr>
                <w:color w:val="000000"/>
                <w:sz w:val="20"/>
              </w:rPr>
            </w:pPr>
            <w:r w:rsidRPr="00A43E2F">
              <w:rPr>
                <w:color w:val="000000"/>
                <w:sz w:val="20"/>
              </w:rPr>
              <w:t>213H (a)</w:t>
            </w:r>
          </w:p>
        </w:tc>
        <w:tc>
          <w:tcPr>
            <w:tcW w:w="3720" w:type="dxa"/>
            <w:tcBorders>
              <w:top w:val="single" w:sz="4" w:space="0" w:color="C0C0C0"/>
              <w:left w:val="single" w:sz="4" w:space="0" w:color="C0C0C0"/>
              <w:bottom w:val="single" w:sz="4" w:space="0" w:color="C0C0C0"/>
              <w:right w:val="single" w:sz="4" w:space="0" w:color="C0C0C0"/>
            </w:tcBorders>
            <w:hideMark/>
          </w:tcPr>
          <w:p w14:paraId="438A5EE0" w14:textId="77777777" w:rsidR="001F53E8" w:rsidRPr="00A43E2F" w:rsidRDefault="001F53E8" w:rsidP="0099011F">
            <w:pPr>
              <w:spacing w:before="60" w:after="60"/>
              <w:rPr>
                <w:color w:val="000000"/>
                <w:sz w:val="20"/>
              </w:rPr>
            </w:pPr>
            <w:r w:rsidRPr="00A43E2F">
              <w:rPr>
                <w:color w:val="000000"/>
                <w:sz w:val="20"/>
              </w:rPr>
              <w:t>interfere with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2E66886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8A8BEA"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14265CF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D558E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BAB810" w14:textId="77777777" w:rsidR="001F53E8" w:rsidRPr="00A43E2F" w:rsidRDefault="001F53E8" w:rsidP="0099011F">
            <w:pPr>
              <w:spacing w:before="60" w:after="60"/>
              <w:rPr>
                <w:color w:val="000000"/>
                <w:sz w:val="20"/>
              </w:rPr>
            </w:pPr>
            <w:r w:rsidRPr="00A43E2F">
              <w:rPr>
                <w:color w:val="000000"/>
                <w:sz w:val="20"/>
              </w:rPr>
              <w:t>307</w:t>
            </w:r>
          </w:p>
        </w:tc>
        <w:tc>
          <w:tcPr>
            <w:tcW w:w="2400" w:type="dxa"/>
            <w:tcBorders>
              <w:top w:val="single" w:sz="4" w:space="0" w:color="C0C0C0"/>
              <w:left w:val="single" w:sz="4" w:space="0" w:color="C0C0C0"/>
              <w:bottom w:val="single" w:sz="4" w:space="0" w:color="C0C0C0"/>
              <w:right w:val="single" w:sz="4" w:space="0" w:color="C0C0C0"/>
            </w:tcBorders>
            <w:hideMark/>
          </w:tcPr>
          <w:p w14:paraId="7033F1F6" w14:textId="77777777" w:rsidR="001F53E8" w:rsidRPr="00A43E2F" w:rsidRDefault="001F53E8" w:rsidP="0099011F">
            <w:pPr>
              <w:spacing w:before="60" w:after="60"/>
              <w:rPr>
                <w:color w:val="000000"/>
                <w:sz w:val="20"/>
              </w:rPr>
            </w:pPr>
            <w:r w:rsidRPr="00A43E2F">
              <w:rPr>
                <w:color w:val="000000"/>
                <w:sz w:val="20"/>
              </w:rPr>
              <w:t>213H (b)</w:t>
            </w:r>
          </w:p>
        </w:tc>
        <w:tc>
          <w:tcPr>
            <w:tcW w:w="3720" w:type="dxa"/>
            <w:tcBorders>
              <w:top w:val="single" w:sz="4" w:space="0" w:color="C0C0C0"/>
              <w:left w:val="single" w:sz="4" w:space="0" w:color="C0C0C0"/>
              <w:bottom w:val="single" w:sz="4" w:space="0" w:color="C0C0C0"/>
              <w:right w:val="single" w:sz="4" w:space="0" w:color="C0C0C0"/>
            </w:tcBorders>
            <w:hideMark/>
          </w:tcPr>
          <w:p w14:paraId="13D65465" w14:textId="77777777" w:rsidR="001F53E8" w:rsidRPr="00A43E2F" w:rsidRDefault="001F53E8" w:rsidP="0099011F">
            <w:pPr>
              <w:spacing w:before="60" w:after="60"/>
              <w:rPr>
                <w:color w:val="000000"/>
                <w:sz w:val="20"/>
              </w:rPr>
            </w:pPr>
            <w:r w:rsidRPr="00A43E2F">
              <w:rPr>
                <w:color w:val="000000"/>
                <w:sz w:val="20"/>
              </w:rPr>
              <w:t>fraudulently operate parking meter</w:t>
            </w:r>
          </w:p>
        </w:tc>
        <w:tc>
          <w:tcPr>
            <w:tcW w:w="1320" w:type="dxa"/>
            <w:tcBorders>
              <w:top w:val="single" w:sz="4" w:space="0" w:color="C0C0C0"/>
              <w:left w:val="single" w:sz="4" w:space="0" w:color="C0C0C0"/>
              <w:bottom w:val="single" w:sz="4" w:space="0" w:color="C0C0C0"/>
              <w:right w:val="single" w:sz="4" w:space="0" w:color="C0C0C0"/>
            </w:tcBorders>
            <w:hideMark/>
          </w:tcPr>
          <w:p w14:paraId="20705B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16273BF"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08FF0E5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3B4D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BF513C" w14:textId="77777777" w:rsidR="001F53E8" w:rsidRPr="00A43E2F" w:rsidRDefault="001F53E8" w:rsidP="0099011F">
            <w:pPr>
              <w:spacing w:before="60" w:after="60"/>
              <w:rPr>
                <w:color w:val="000000"/>
                <w:sz w:val="20"/>
              </w:rPr>
            </w:pPr>
            <w:r w:rsidRPr="00A43E2F">
              <w:rPr>
                <w:color w:val="000000"/>
                <w:sz w:val="20"/>
              </w:rPr>
              <w:t>308</w:t>
            </w:r>
          </w:p>
        </w:tc>
        <w:tc>
          <w:tcPr>
            <w:tcW w:w="2400" w:type="dxa"/>
            <w:tcBorders>
              <w:top w:val="single" w:sz="4" w:space="0" w:color="C0C0C0"/>
              <w:left w:val="single" w:sz="4" w:space="0" w:color="C0C0C0"/>
              <w:bottom w:val="single" w:sz="4" w:space="0" w:color="C0C0C0"/>
              <w:right w:val="single" w:sz="4" w:space="0" w:color="C0C0C0"/>
            </w:tcBorders>
            <w:hideMark/>
          </w:tcPr>
          <w:p w14:paraId="009C25B2" w14:textId="77777777" w:rsidR="001F53E8" w:rsidRPr="00A43E2F" w:rsidRDefault="001F53E8" w:rsidP="0099011F">
            <w:pPr>
              <w:spacing w:before="60" w:after="60"/>
              <w:rPr>
                <w:color w:val="000000"/>
                <w:sz w:val="20"/>
              </w:rPr>
            </w:pPr>
            <w:r w:rsidRPr="00A43E2F">
              <w:rPr>
                <w:color w:val="000000"/>
                <w:sz w:val="20"/>
              </w:rPr>
              <w:t xml:space="preserve">213I (1) </w:t>
            </w:r>
          </w:p>
        </w:tc>
        <w:tc>
          <w:tcPr>
            <w:tcW w:w="3720" w:type="dxa"/>
            <w:tcBorders>
              <w:top w:val="single" w:sz="4" w:space="0" w:color="C0C0C0"/>
              <w:left w:val="single" w:sz="4" w:space="0" w:color="C0C0C0"/>
              <w:bottom w:val="single" w:sz="4" w:space="0" w:color="C0C0C0"/>
              <w:right w:val="single" w:sz="4" w:space="0" w:color="C0C0C0"/>
            </w:tcBorders>
            <w:hideMark/>
          </w:tcPr>
          <w:p w14:paraId="015EC84E" w14:textId="77777777" w:rsidR="001F53E8" w:rsidRPr="00A43E2F" w:rsidRDefault="001F53E8" w:rsidP="0099011F">
            <w:pPr>
              <w:spacing w:before="60" w:after="60"/>
              <w:rPr>
                <w:color w:val="000000"/>
                <w:sz w:val="20"/>
              </w:rPr>
            </w:pPr>
            <w:r w:rsidRPr="00A43E2F">
              <w:rPr>
                <w:color w:val="000000"/>
                <w:sz w:val="20"/>
              </w:rPr>
              <w:t>park outside ticket space</w:t>
            </w:r>
          </w:p>
        </w:tc>
        <w:tc>
          <w:tcPr>
            <w:tcW w:w="1320" w:type="dxa"/>
            <w:tcBorders>
              <w:top w:val="single" w:sz="4" w:space="0" w:color="C0C0C0"/>
              <w:left w:val="single" w:sz="4" w:space="0" w:color="C0C0C0"/>
              <w:bottom w:val="single" w:sz="4" w:space="0" w:color="C0C0C0"/>
              <w:right w:val="single" w:sz="4" w:space="0" w:color="C0C0C0"/>
            </w:tcBorders>
            <w:hideMark/>
          </w:tcPr>
          <w:p w14:paraId="2C370A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5687C5D9"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31BE01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3B3E0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0BAD8E" w14:textId="77777777" w:rsidR="001F53E8" w:rsidRPr="00A43E2F" w:rsidRDefault="001F53E8" w:rsidP="0099011F">
            <w:pPr>
              <w:spacing w:before="60" w:after="60"/>
              <w:rPr>
                <w:color w:val="000000"/>
                <w:sz w:val="20"/>
              </w:rPr>
            </w:pPr>
            <w:r w:rsidRPr="00A43E2F">
              <w:rPr>
                <w:color w:val="000000"/>
                <w:sz w:val="20"/>
              </w:rPr>
              <w:t>309</w:t>
            </w:r>
          </w:p>
        </w:tc>
        <w:tc>
          <w:tcPr>
            <w:tcW w:w="2400" w:type="dxa"/>
            <w:tcBorders>
              <w:top w:val="single" w:sz="4" w:space="0" w:color="C0C0C0"/>
              <w:left w:val="single" w:sz="4" w:space="0" w:color="C0C0C0"/>
              <w:bottom w:val="single" w:sz="4" w:space="0" w:color="C0C0C0"/>
              <w:right w:val="single" w:sz="4" w:space="0" w:color="C0C0C0"/>
            </w:tcBorders>
            <w:hideMark/>
          </w:tcPr>
          <w:p w14:paraId="4A0DF900" w14:textId="77777777" w:rsidR="001F53E8" w:rsidRPr="00A43E2F" w:rsidRDefault="001F53E8" w:rsidP="0099011F">
            <w:pPr>
              <w:spacing w:before="60" w:after="60"/>
              <w:rPr>
                <w:color w:val="000000"/>
                <w:sz w:val="20"/>
              </w:rPr>
            </w:pPr>
            <w:r w:rsidRPr="00A43E2F">
              <w:rPr>
                <w:color w:val="000000"/>
                <w:sz w:val="20"/>
              </w:rPr>
              <w:t>213I (3)</w:t>
            </w:r>
          </w:p>
        </w:tc>
        <w:tc>
          <w:tcPr>
            <w:tcW w:w="3720" w:type="dxa"/>
            <w:tcBorders>
              <w:top w:val="single" w:sz="4" w:space="0" w:color="C0C0C0"/>
              <w:left w:val="single" w:sz="4" w:space="0" w:color="C0C0C0"/>
              <w:bottom w:val="single" w:sz="4" w:space="0" w:color="C0C0C0"/>
              <w:right w:val="single" w:sz="4" w:space="0" w:color="C0C0C0"/>
            </w:tcBorders>
            <w:hideMark/>
          </w:tcPr>
          <w:p w14:paraId="15165BBB" w14:textId="77777777" w:rsidR="001F53E8" w:rsidRPr="00A43E2F" w:rsidRDefault="001F53E8" w:rsidP="0099011F">
            <w:pPr>
              <w:spacing w:before="60" w:after="60"/>
              <w:rPr>
                <w:color w:val="000000"/>
                <w:sz w:val="20"/>
              </w:rPr>
            </w:pPr>
            <w:r w:rsidRPr="00A43E2F">
              <w:rPr>
                <w:color w:val="000000"/>
                <w:sz w:val="20"/>
              </w:rPr>
              <w:t xml:space="preserve">park in occupied ticket space </w:t>
            </w:r>
          </w:p>
        </w:tc>
        <w:tc>
          <w:tcPr>
            <w:tcW w:w="1320" w:type="dxa"/>
            <w:tcBorders>
              <w:top w:val="single" w:sz="4" w:space="0" w:color="C0C0C0"/>
              <w:left w:val="single" w:sz="4" w:space="0" w:color="C0C0C0"/>
              <w:bottom w:val="single" w:sz="4" w:space="0" w:color="C0C0C0"/>
              <w:right w:val="single" w:sz="4" w:space="0" w:color="C0C0C0"/>
            </w:tcBorders>
            <w:hideMark/>
          </w:tcPr>
          <w:p w14:paraId="15C9C98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94553E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3AFA0A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1120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BFCA08" w14:textId="77777777" w:rsidR="001F53E8" w:rsidRPr="00A43E2F" w:rsidRDefault="001F53E8" w:rsidP="0099011F">
            <w:pPr>
              <w:spacing w:before="60" w:after="60"/>
              <w:rPr>
                <w:color w:val="000000"/>
                <w:sz w:val="20"/>
              </w:rPr>
            </w:pPr>
            <w:r w:rsidRPr="00A43E2F">
              <w:rPr>
                <w:color w:val="000000"/>
                <w:sz w:val="20"/>
              </w:rPr>
              <w:t>310</w:t>
            </w:r>
          </w:p>
        </w:tc>
        <w:tc>
          <w:tcPr>
            <w:tcW w:w="2400" w:type="dxa"/>
            <w:tcBorders>
              <w:top w:val="single" w:sz="4" w:space="0" w:color="C0C0C0"/>
              <w:left w:val="single" w:sz="4" w:space="0" w:color="C0C0C0"/>
              <w:bottom w:val="single" w:sz="4" w:space="0" w:color="C0C0C0"/>
              <w:right w:val="single" w:sz="4" w:space="0" w:color="C0C0C0"/>
            </w:tcBorders>
            <w:hideMark/>
          </w:tcPr>
          <w:p w14:paraId="56B665AE" w14:textId="77777777" w:rsidR="001F53E8" w:rsidRPr="00A43E2F" w:rsidRDefault="001F53E8" w:rsidP="0099011F">
            <w:pPr>
              <w:spacing w:before="60" w:after="60"/>
              <w:rPr>
                <w:color w:val="000000"/>
                <w:sz w:val="20"/>
              </w:rPr>
            </w:pPr>
            <w:r w:rsidRPr="00A43E2F">
              <w:rPr>
                <w:color w:val="000000"/>
                <w:sz w:val="20"/>
              </w:rPr>
              <w:t>213I (5)</w:t>
            </w:r>
          </w:p>
        </w:tc>
        <w:tc>
          <w:tcPr>
            <w:tcW w:w="3720" w:type="dxa"/>
            <w:tcBorders>
              <w:top w:val="single" w:sz="4" w:space="0" w:color="C0C0C0"/>
              <w:left w:val="single" w:sz="4" w:space="0" w:color="C0C0C0"/>
              <w:bottom w:val="single" w:sz="4" w:space="0" w:color="C0C0C0"/>
              <w:right w:val="single" w:sz="4" w:space="0" w:color="C0C0C0"/>
            </w:tcBorders>
            <w:hideMark/>
          </w:tcPr>
          <w:p w14:paraId="2E6796B5" w14:textId="77777777" w:rsidR="001F53E8" w:rsidRPr="00A43E2F" w:rsidRDefault="001F53E8" w:rsidP="0099011F">
            <w:pPr>
              <w:spacing w:before="60" w:after="60"/>
              <w:rPr>
                <w:color w:val="000000"/>
                <w:sz w:val="20"/>
              </w:rPr>
            </w:pPr>
            <w:r w:rsidRPr="00A43E2F">
              <w:rPr>
                <w:color w:val="000000"/>
                <w:sz w:val="20"/>
              </w:rPr>
              <w:t>park not completely in ticket space</w:t>
            </w:r>
          </w:p>
        </w:tc>
        <w:tc>
          <w:tcPr>
            <w:tcW w:w="1320" w:type="dxa"/>
            <w:tcBorders>
              <w:top w:val="single" w:sz="4" w:space="0" w:color="C0C0C0"/>
              <w:left w:val="single" w:sz="4" w:space="0" w:color="C0C0C0"/>
              <w:bottom w:val="single" w:sz="4" w:space="0" w:color="C0C0C0"/>
              <w:right w:val="single" w:sz="4" w:space="0" w:color="C0C0C0"/>
            </w:tcBorders>
            <w:hideMark/>
          </w:tcPr>
          <w:p w14:paraId="570D77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A9DB4CC"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F2DC5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9A80C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0B3635" w14:textId="77777777" w:rsidR="001F53E8" w:rsidRPr="00A43E2F" w:rsidRDefault="001F53E8" w:rsidP="0099011F">
            <w:pPr>
              <w:spacing w:before="60" w:after="60"/>
              <w:rPr>
                <w:color w:val="000000"/>
                <w:sz w:val="20"/>
              </w:rPr>
            </w:pPr>
            <w:r w:rsidRPr="00A43E2F">
              <w:rPr>
                <w:color w:val="000000"/>
                <w:sz w:val="20"/>
              </w:rPr>
              <w:t>311</w:t>
            </w:r>
          </w:p>
        </w:tc>
        <w:tc>
          <w:tcPr>
            <w:tcW w:w="2400" w:type="dxa"/>
            <w:tcBorders>
              <w:top w:val="single" w:sz="4" w:space="0" w:color="C0C0C0"/>
              <w:left w:val="single" w:sz="4" w:space="0" w:color="C0C0C0"/>
              <w:bottom w:val="single" w:sz="4" w:space="0" w:color="C0C0C0"/>
              <w:right w:val="single" w:sz="4" w:space="0" w:color="C0C0C0"/>
            </w:tcBorders>
            <w:hideMark/>
          </w:tcPr>
          <w:p w14:paraId="3F2B7861" w14:textId="77777777" w:rsidR="001F53E8" w:rsidRPr="00A43E2F" w:rsidRDefault="001F53E8" w:rsidP="0099011F">
            <w:pPr>
              <w:spacing w:before="60" w:after="60"/>
              <w:rPr>
                <w:color w:val="000000"/>
                <w:sz w:val="20"/>
              </w:rPr>
            </w:pPr>
            <w:r w:rsidRPr="00A43E2F">
              <w:rPr>
                <w:color w:val="000000"/>
                <w:sz w:val="20"/>
              </w:rPr>
              <w:t>213J (1)</w:t>
            </w:r>
          </w:p>
        </w:tc>
        <w:tc>
          <w:tcPr>
            <w:tcW w:w="3720" w:type="dxa"/>
            <w:tcBorders>
              <w:top w:val="single" w:sz="4" w:space="0" w:color="C0C0C0"/>
              <w:left w:val="single" w:sz="4" w:space="0" w:color="C0C0C0"/>
              <w:bottom w:val="single" w:sz="4" w:space="0" w:color="C0C0C0"/>
              <w:right w:val="single" w:sz="4" w:space="0" w:color="C0C0C0"/>
            </w:tcBorders>
            <w:hideMark/>
          </w:tcPr>
          <w:p w14:paraId="01B5F516" w14:textId="77777777" w:rsidR="001F53E8" w:rsidRPr="00A43E2F" w:rsidRDefault="001F53E8" w:rsidP="0099011F">
            <w:pPr>
              <w:spacing w:before="60" w:after="60"/>
              <w:rPr>
                <w:color w:val="000000"/>
                <w:sz w:val="20"/>
              </w:rPr>
            </w:pPr>
            <w:r w:rsidRPr="00A43E2F">
              <w:rPr>
                <w:color w:val="000000"/>
                <w:sz w:val="20"/>
              </w:rPr>
              <w:t>park motorbike in ticket space with more than 2 other motorbikes</w:t>
            </w:r>
          </w:p>
        </w:tc>
        <w:tc>
          <w:tcPr>
            <w:tcW w:w="1320" w:type="dxa"/>
            <w:tcBorders>
              <w:top w:val="single" w:sz="4" w:space="0" w:color="C0C0C0"/>
              <w:left w:val="single" w:sz="4" w:space="0" w:color="C0C0C0"/>
              <w:bottom w:val="single" w:sz="4" w:space="0" w:color="C0C0C0"/>
              <w:right w:val="single" w:sz="4" w:space="0" w:color="C0C0C0"/>
            </w:tcBorders>
            <w:hideMark/>
          </w:tcPr>
          <w:p w14:paraId="3C880A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9FF5C53"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6485C9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D29E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4C2A70" w14:textId="77777777" w:rsidR="001F53E8" w:rsidRPr="00A43E2F" w:rsidRDefault="001F53E8" w:rsidP="0099011F">
            <w:pPr>
              <w:spacing w:before="60" w:after="60"/>
              <w:rPr>
                <w:color w:val="000000"/>
                <w:sz w:val="20"/>
              </w:rPr>
            </w:pPr>
            <w:r w:rsidRPr="00A43E2F">
              <w:rPr>
                <w:color w:val="000000"/>
                <w:sz w:val="20"/>
              </w:rPr>
              <w:t>312</w:t>
            </w:r>
          </w:p>
        </w:tc>
        <w:tc>
          <w:tcPr>
            <w:tcW w:w="2400" w:type="dxa"/>
            <w:tcBorders>
              <w:top w:val="single" w:sz="4" w:space="0" w:color="C0C0C0"/>
              <w:left w:val="single" w:sz="4" w:space="0" w:color="C0C0C0"/>
              <w:bottom w:val="single" w:sz="4" w:space="0" w:color="C0C0C0"/>
              <w:right w:val="single" w:sz="4" w:space="0" w:color="C0C0C0"/>
            </w:tcBorders>
            <w:hideMark/>
          </w:tcPr>
          <w:p w14:paraId="1204EF2B" w14:textId="77777777" w:rsidR="001F53E8" w:rsidRPr="00A43E2F" w:rsidRDefault="001F53E8" w:rsidP="0099011F">
            <w:pPr>
              <w:spacing w:before="60" w:after="60"/>
              <w:rPr>
                <w:color w:val="000000"/>
                <w:sz w:val="20"/>
              </w:rPr>
            </w:pPr>
            <w:r w:rsidRPr="00A43E2F">
              <w:rPr>
                <w:color w:val="000000"/>
                <w:sz w:val="20"/>
              </w:rPr>
              <w:t>213J (2)</w:t>
            </w:r>
          </w:p>
        </w:tc>
        <w:tc>
          <w:tcPr>
            <w:tcW w:w="3720" w:type="dxa"/>
            <w:tcBorders>
              <w:top w:val="single" w:sz="4" w:space="0" w:color="C0C0C0"/>
              <w:left w:val="single" w:sz="4" w:space="0" w:color="C0C0C0"/>
              <w:bottom w:val="single" w:sz="4" w:space="0" w:color="C0C0C0"/>
              <w:right w:val="single" w:sz="4" w:space="0" w:color="C0C0C0"/>
            </w:tcBorders>
            <w:hideMark/>
          </w:tcPr>
          <w:p w14:paraId="62580E6C" w14:textId="77777777" w:rsidR="001F53E8" w:rsidRPr="00A43E2F" w:rsidRDefault="001F53E8" w:rsidP="0099011F">
            <w:pPr>
              <w:spacing w:before="60" w:after="60"/>
              <w:rPr>
                <w:color w:val="000000"/>
                <w:sz w:val="20"/>
              </w:rPr>
            </w:pPr>
            <w:r w:rsidRPr="00A43E2F">
              <w:rPr>
                <w:color w:val="000000"/>
                <w:sz w:val="20"/>
              </w:rPr>
              <w:t>park motorbike in ticket space blocking other motorbike’s path out of the space</w:t>
            </w:r>
          </w:p>
        </w:tc>
        <w:tc>
          <w:tcPr>
            <w:tcW w:w="1320" w:type="dxa"/>
            <w:tcBorders>
              <w:top w:val="single" w:sz="4" w:space="0" w:color="C0C0C0"/>
              <w:left w:val="single" w:sz="4" w:space="0" w:color="C0C0C0"/>
              <w:bottom w:val="single" w:sz="4" w:space="0" w:color="C0C0C0"/>
              <w:right w:val="single" w:sz="4" w:space="0" w:color="C0C0C0"/>
            </w:tcBorders>
            <w:hideMark/>
          </w:tcPr>
          <w:p w14:paraId="672E42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74AF10EB"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7B28F8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47E94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0CA216" w14:textId="77777777" w:rsidR="001F53E8" w:rsidRPr="00A43E2F" w:rsidRDefault="001F53E8" w:rsidP="0099011F">
            <w:pPr>
              <w:spacing w:before="60" w:after="60"/>
              <w:rPr>
                <w:color w:val="000000"/>
                <w:sz w:val="20"/>
              </w:rPr>
            </w:pPr>
            <w:r w:rsidRPr="00A43E2F">
              <w:rPr>
                <w:color w:val="000000"/>
                <w:sz w:val="20"/>
              </w:rPr>
              <w:t>313</w:t>
            </w:r>
          </w:p>
        </w:tc>
        <w:tc>
          <w:tcPr>
            <w:tcW w:w="2400" w:type="dxa"/>
            <w:tcBorders>
              <w:top w:val="single" w:sz="4" w:space="0" w:color="C0C0C0"/>
              <w:left w:val="single" w:sz="4" w:space="0" w:color="C0C0C0"/>
              <w:bottom w:val="single" w:sz="4" w:space="0" w:color="C0C0C0"/>
              <w:right w:val="single" w:sz="4" w:space="0" w:color="C0C0C0"/>
            </w:tcBorders>
            <w:hideMark/>
          </w:tcPr>
          <w:p w14:paraId="33B2F471" w14:textId="77777777" w:rsidR="001F53E8" w:rsidRPr="00A43E2F" w:rsidRDefault="001F53E8" w:rsidP="0099011F">
            <w:pPr>
              <w:spacing w:before="60" w:after="60"/>
              <w:rPr>
                <w:color w:val="000000"/>
                <w:sz w:val="20"/>
              </w:rPr>
            </w:pPr>
            <w:r w:rsidRPr="00A43E2F">
              <w:rPr>
                <w:color w:val="000000"/>
                <w:sz w:val="20"/>
              </w:rPr>
              <w:t xml:space="preserve">213K (1) </w:t>
            </w:r>
          </w:p>
        </w:tc>
        <w:tc>
          <w:tcPr>
            <w:tcW w:w="3720" w:type="dxa"/>
            <w:tcBorders>
              <w:top w:val="single" w:sz="4" w:space="0" w:color="C0C0C0"/>
              <w:left w:val="single" w:sz="4" w:space="0" w:color="C0C0C0"/>
              <w:bottom w:val="single" w:sz="4" w:space="0" w:color="C0C0C0"/>
              <w:right w:val="single" w:sz="4" w:space="0" w:color="C0C0C0"/>
            </w:tcBorders>
            <w:hideMark/>
          </w:tcPr>
          <w:p w14:paraId="735873B5" w14:textId="77777777" w:rsidR="001F53E8" w:rsidRPr="00A43E2F" w:rsidRDefault="001F53E8" w:rsidP="0099011F">
            <w:pPr>
              <w:spacing w:before="60" w:after="60"/>
              <w:rPr>
                <w:color w:val="000000"/>
                <w:sz w:val="20"/>
              </w:rPr>
            </w:pPr>
            <w:r w:rsidRPr="00A43E2F">
              <w:rPr>
                <w:color w:val="000000"/>
                <w:sz w:val="20"/>
              </w:rPr>
              <w:t>park without current/current equivalent ticket displayed/properly displayed</w:t>
            </w:r>
          </w:p>
        </w:tc>
        <w:tc>
          <w:tcPr>
            <w:tcW w:w="1320" w:type="dxa"/>
            <w:tcBorders>
              <w:top w:val="single" w:sz="4" w:space="0" w:color="C0C0C0"/>
              <w:left w:val="single" w:sz="4" w:space="0" w:color="C0C0C0"/>
              <w:bottom w:val="single" w:sz="4" w:space="0" w:color="C0C0C0"/>
              <w:right w:val="single" w:sz="4" w:space="0" w:color="C0C0C0"/>
            </w:tcBorders>
            <w:hideMark/>
          </w:tcPr>
          <w:p w14:paraId="235BCCB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3CA0405"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808DE6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AFB0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CE4CC6" w14:textId="77777777" w:rsidR="001F53E8" w:rsidRPr="00A43E2F" w:rsidRDefault="001F53E8" w:rsidP="0099011F">
            <w:pPr>
              <w:spacing w:before="60" w:after="60"/>
              <w:rPr>
                <w:color w:val="000000"/>
                <w:sz w:val="20"/>
              </w:rPr>
            </w:pPr>
            <w:r w:rsidRPr="00A43E2F">
              <w:rPr>
                <w:color w:val="000000"/>
                <w:sz w:val="20"/>
              </w:rPr>
              <w:t>314</w:t>
            </w:r>
          </w:p>
        </w:tc>
        <w:tc>
          <w:tcPr>
            <w:tcW w:w="2400" w:type="dxa"/>
            <w:tcBorders>
              <w:top w:val="single" w:sz="4" w:space="0" w:color="C0C0C0"/>
              <w:left w:val="single" w:sz="4" w:space="0" w:color="C0C0C0"/>
              <w:bottom w:val="single" w:sz="4" w:space="0" w:color="C0C0C0"/>
              <w:right w:val="single" w:sz="4" w:space="0" w:color="C0C0C0"/>
            </w:tcBorders>
            <w:hideMark/>
          </w:tcPr>
          <w:p w14:paraId="51640FEF" w14:textId="77777777" w:rsidR="001F53E8" w:rsidRPr="00A43E2F" w:rsidRDefault="001F53E8" w:rsidP="0099011F">
            <w:pPr>
              <w:spacing w:before="60" w:after="60"/>
              <w:rPr>
                <w:color w:val="000000"/>
                <w:sz w:val="20"/>
              </w:rPr>
            </w:pPr>
            <w:r w:rsidRPr="00A43E2F">
              <w:rPr>
                <w:color w:val="000000"/>
                <w:sz w:val="20"/>
              </w:rPr>
              <w:t>213M (1)</w:t>
            </w:r>
          </w:p>
        </w:tc>
        <w:tc>
          <w:tcPr>
            <w:tcW w:w="3720" w:type="dxa"/>
            <w:tcBorders>
              <w:top w:val="single" w:sz="4" w:space="0" w:color="C0C0C0"/>
              <w:left w:val="single" w:sz="4" w:space="0" w:color="C0C0C0"/>
              <w:bottom w:val="single" w:sz="4" w:space="0" w:color="C0C0C0"/>
              <w:right w:val="single" w:sz="4" w:space="0" w:color="C0C0C0"/>
            </w:tcBorders>
            <w:hideMark/>
          </w:tcPr>
          <w:p w14:paraId="06C43306" w14:textId="77777777" w:rsidR="001F53E8" w:rsidRPr="00A43E2F" w:rsidRDefault="001F53E8" w:rsidP="0099011F">
            <w:pPr>
              <w:spacing w:before="60" w:after="60"/>
              <w:rPr>
                <w:color w:val="000000"/>
                <w:sz w:val="20"/>
              </w:rPr>
            </w:pPr>
            <w:r w:rsidRPr="00A43E2F">
              <w:rPr>
                <w:color w:val="000000"/>
                <w:sz w:val="20"/>
              </w:rPr>
              <w:t>park after ticket expired</w:t>
            </w:r>
          </w:p>
        </w:tc>
        <w:tc>
          <w:tcPr>
            <w:tcW w:w="1320" w:type="dxa"/>
            <w:tcBorders>
              <w:top w:val="single" w:sz="4" w:space="0" w:color="C0C0C0"/>
              <w:left w:val="single" w:sz="4" w:space="0" w:color="C0C0C0"/>
              <w:bottom w:val="single" w:sz="4" w:space="0" w:color="C0C0C0"/>
              <w:right w:val="single" w:sz="4" w:space="0" w:color="C0C0C0"/>
            </w:tcBorders>
            <w:hideMark/>
          </w:tcPr>
          <w:p w14:paraId="2FE60F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27F03C3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4641E9B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0AE2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18BFBA" w14:textId="77777777" w:rsidR="001F53E8" w:rsidRPr="00A43E2F" w:rsidRDefault="001F53E8" w:rsidP="0099011F">
            <w:pPr>
              <w:spacing w:before="60" w:after="60"/>
              <w:rPr>
                <w:color w:val="000000"/>
                <w:sz w:val="20"/>
              </w:rPr>
            </w:pPr>
            <w:r w:rsidRPr="00A43E2F">
              <w:rPr>
                <w:color w:val="000000"/>
                <w:sz w:val="20"/>
              </w:rPr>
              <w:lastRenderedPageBreak/>
              <w:t>315</w:t>
            </w:r>
          </w:p>
        </w:tc>
        <w:tc>
          <w:tcPr>
            <w:tcW w:w="2400" w:type="dxa"/>
            <w:tcBorders>
              <w:top w:val="single" w:sz="4" w:space="0" w:color="C0C0C0"/>
              <w:left w:val="single" w:sz="4" w:space="0" w:color="C0C0C0"/>
              <w:bottom w:val="single" w:sz="4" w:space="0" w:color="C0C0C0"/>
              <w:right w:val="single" w:sz="4" w:space="0" w:color="C0C0C0"/>
            </w:tcBorders>
            <w:hideMark/>
          </w:tcPr>
          <w:p w14:paraId="147FF9DF" w14:textId="77777777" w:rsidR="001F53E8" w:rsidRPr="00A43E2F" w:rsidRDefault="001F53E8" w:rsidP="0099011F">
            <w:pPr>
              <w:spacing w:before="60" w:after="60"/>
              <w:rPr>
                <w:color w:val="000000"/>
                <w:sz w:val="20"/>
              </w:rPr>
            </w:pPr>
            <w:r w:rsidRPr="00A43E2F">
              <w:rPr>
                <w:color w:val="000000"/>
                <w:sz w:val="20"/>
              </w:rPr>
              <w:t xml:space="preserve">213M (2) </w:t>
            </w:r>
          </w:p>
        </w:tc>
        <w:tc>
          <w:tcPr>
            <w:tcW w:w="3720" w:type="dxa"/>
            <w:tcBorders>
              <w:top w:val="single" w:sz="4" w:space="0" w:color="C0C0C0"/>
              <w:left w:val="single" w:sz="4" w:space="0" w:color="C0C0C0"/>
              <w:bottom w:val="single" w:sz="4" w:space="0" w:color="C0C0C0"/>
              <w:right w:val="single" w:sz="4" w:space="0" w:color="C0C0C0"/>
            </w:tcBorders>
            <w:hideMark/>
          </w:tcPr>
          <w:p w14:paraId="0CA19570" w14:textId="77777777" w:rsidR="001F53E8" w:rsidRPr="00A43E2F" w:rsidRDefault="001F53E8" w:rsidP="0099011F">
            <w:pPr>
              <w:spacing w:before="60" w:after="60"/>
              <w:rPr>
                <w:color w:val="000000"/>
                <w:sz w:val="20"/>
              </w:rPr>
            </w:pPr>
            <w:r w:rsidRPr="00A43E2F">
              <w:rPr>
                <w:color w:val="000000"/>
                <w:sz w:val="20"/>
              </w:rPr>
              <w:t>park after e-payment period ends</w:t>
            </w:r>
          </w:p>
        </w:tc>
        <w:tc>
          <w:tcPr>
            <w:tcW w:w="1320" w:type="dxa"/>
            <w:tcBorders>
              <w:top w:val="single" w:sz="4" w:space="0" w:color="C0C0C0"/>
              <w:left w:val="single" w:sz="4" w:space="0" w:color="C0C0C0"/>
              <w:bottom w:val="single" w:sz="4" w:space="0" w:color="C0C0C0"/>
              <w:right w:val="single" w:sz="4" w:space="0" w:color="C0C0C0"/>
            </w:tcBorders>
            <w:hideMark/>
          </w:tcPr>
          <w:p w14:paraId="2DEEB0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8FE642D"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1255EA5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92FE1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9A174C" w14:textId="77777777" w:rsidR="001F53E8" w:rsidRPr="00A43E2F" w:rsidRDefault="001F53E8" w:rsidP="0099011F">
            <w:pPr>
              <w:keepNext/>
              <w:spacing w:before="60" w:after="60"/>
              <w:rPr>
                <w:color w:val="000000"/>
                <w:sz w:val="20"/>
              </w:rPr>
            </w:pPr>
            <w:r w:rsidRPr="00A43E2F">
              <w:rPr>
                <w:color w:val="000000"/>
                <w:sz w:val="20"/>
              </w:rPr>
              <w:t>316</w:t>
            </w:r>
          </w:p>
        </w:tc>
        <w:tc>
          <w:tcPr>
            <w:tcW w:w="2400" w:type="dxa"/>
            <w:tcBorders>
              <w:top w:val="single" w:sz="4" w:space="0" w:color="C0C0C0"/>
              <w:left w:val="single" w:sz="4" w:space="0" w:color="C0C0C0"/>
              <w:bottom w:val="single" w:sz="4" w:space="0" w:color="C0C0C0"/>
              <w:right w:val="single" w:sz="4" w:space="0" w:color="C0C0C0"/>
            </w:tcBorders>
            <w:hideMark/>
          </w:tcPr>
          <w:p w14:paraId="6B7C8377" w14:textId="77777777" w:rsidR="001F53E8" w:rsidRPr="00A43E2F" w:rsidRDefault="001F53E8" w:rsidP="0099011F">
            <w:pPr>
              <w:spacing w:before="60" w:after="60"/>
              <w:rPr>
                <w:color w:val="000000"/>
                <w:sz w:val="20"/>
              </w:rPr>
            </w:pPr>
            <w:r w:rsidRPr="00A43E2F">
              <w:rPr>
                <w:color w:val="000000"/>
                <w:sz w:val="20"/>
              </w:rPr>
              <w:t>213M (3)</w:t>
            </w:r>
          </w:p>
        </w:tc>
        <w:tc>
          <w:tcPr>
            <w:tcW w:w="3720" w:type="dxa"/>
            <w:tcBorders>
              <w:top w:val="single" w:sz="4" w:space="0" w:color="C0C0C0"/>
              <w:left w:val="single" w:sz="4" w:space="0" w:color="C0C0C0"/>
              <w:bottom w:val="single" w:sz="4" w:space="0" w:color="C0C0C0"/>
              <w:right w:val="single" w:sz="4" w:space="0" w:color="C0C0C0"/>
            </w:tcBorders>
            <w:hideMark/>
          </w:tcPr>
          <w:p w14:paraId="22CC69AA" w14:textId="77777777" w:rsidR="001F53E8" w:rsidRPr="00A43E2F" w:rsidRDefault="001F53E8" w:rsidP="0099011F">
            <w:pPr>
              <w:spacing w:before="60" w:after="60"/>
              <w:rPr>
                <w:color w:val="000000"/>
                <w:sz w:val="20"/>
              </w:rPr>
            </w:pPr>
            <w:r w:rsidRPr="00A43E2F">
              <w:rPr>
                <w:color w:val="000000"/>
                <w:sz w:val="20"/>
              </w:rPr>
              <w:t xml:space="preserve">park for longer than allowed by ticket sign </w:t>
            </w:r>
          </w:p>
        </w:tc>
        <w:tc>
          <w:tcPr>
            <w:tcW w:w="1320" w:type="dxa"/>
            <w:tcBorders>
              <w:top w:val="single" w:sz="4" w:space="0" w:color="C0C0C0"/>
              <w:left w:val="single" w:sz="4" w:space="0" w:color="C0C0C0"/>
              <w:bottom w:val="single" w:sz="4" w:space="0" w:color="C0C0C0"/>
              <w:right w:val="single" w:sz="4" w:space="0" w:color="C0C0C0"/>
            </w:tcBorders>
            <w:hideMark/>
          </w:tcPr>
          <w:p w14:paraId="16FE54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60D14D0"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2EE44E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DA8C0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29DEF8" w14:textId="77777777" w:rsidR="001F53E8" w:rsidRPr="00A43E2F" w:rsidRDefault="001F53E8" w:rsidP="0099011F">
            <w:pPr>
              <w:spacing w:before="60" w:after="60"/>
              <w:rPr>
                <w:color w:val="000000"/>
                <w:sz w:val="20"/>
              </w:rPr>
            </w:pPr>
            <w:r w:rsidRPr="00A43E2F">
              <w:rPr>
                <w:color w:val="000000"/>
                <w:sz w:val="20"/>
              </w:rPr>
              <w:t>317</w:t>
            </w:r>
          </w:p>
        </w:tc>
        <w:tc>
          <w:tcPr>
            <w:tcW w:w="2400" w:type="dxa"/>
            <w:tcBorders>
              <w:top w:val="single" w:sz="4" w:space="0" w:color="C0C0C0"/>
              <w:left w:val="single" w:sz="4" w:space="0" w:color="C0C0C0"/>
              <w:bottom w:val="single" w:sz="4" w:space="0" w:color="C0C0C0"/>
              <w:right w:val="single" w:sz="4" w:space="0" w:color="C0C0C0"/>
            </w:tcBorders>
            <w:hideMark/>
          </w:tcPr>
          <w:p w14:paraId="3A5B8F2F" w14:textId="77777777" w:rsidR="001F53E8" w:rsidRPr="00A43E2F" w:rsidRDefault="001F53E8" w:rsidP="0099011F">
            <w:pPr>
              <w:spacing w:before="60" w:after="60"/>
              <w:rPr>
                <w:color w:val="000000"/>
                <w:sz w:val="20"/>
              </w:rPr>
            </w:pPr>
            <w:r w:rsidRPr="00A43E2F">
              <w:rPr>
                <w:color w:val="000000"/>
                <w:sz w:val="20"/>
              </w:rPr>
              <w:t>213O (3)</w:t>
            </w:r>
          </w:p>
        </w:tc>
        <w:tc>
          <w:tcPr>
            <w:tcW w:w="3720" w:type="dxa"/>
            <w:tcBorders>
              <w:top w:val="single" w:sz="4" w:space="0" w:color="C0C0C0"/>
              <w:left w:val="single" w:sz="4" w:space="0" w:color="C0C0C0"/>
              <w:bottom w:val="single" w:sz="4" w:space="0" w:color="C0C0C0"/>
              <w:right w:val="single" w:sz="4" w:space="0" w:color="C0C0C0"/>
            </w:tcBorders>
            <w:hideMark/>
          </w:tcPr>
          <w:p w14:paraId="6590D5AA" w14:textId="77777777" w:rsidR="001F53E8" w:rsidRPr="00A43E2F" w:rsidRDefault="001F53E8" w:rsidP="0099011F">
            <w:pPr>
              <w:spacing w:before="60" w:after="60"/>
              <w:rPr>
                <w:color w:val="000000"/>
                <w:sz w:val="20"/>
              </w:rPr>
            </w:pPr>
            <w:r w:rsidRPr="00A43E2F">
              <w:rPr>
                <w:color w:val="000000"/>
                <w:sz w:val="20"/>
              </w:rPr>
              <w:t>park in closed ticket area/space</w:t>
            </w:r>
          </w:p>
        </w:tc>
        <w:tc>
          <w:tcPr>
            <w:tcW w:w="1320" w:type="dxa"/>
            <w:tcBorders>
              <w:top w:val="single" w:sz="4" w:space="0" w:color="C0C0C0"/>
              <w:left w:val="single" w:sz="4" w:space="0" w:color="C0C0C0"/>
              <w:bottom w:val="single" w:sz="4" w:space="0" w:color="C0C0C0"/>
              <w:right w:val="single" w:sz="4" w:space="0" w:color="C0C0C0"/>
            </w:tcBorders>
            <w:hideMark/>
          </w:tcPr>
          <w:p w14:paraId="0061C1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414B6CE1" w14:textId="77777777" w:rsidR="001F53E8" w:rsidRPr="00A43E2F" w:rsidRDefault="001F53E8" w:rsidP="0099011F">
            <w:pPr>
              <w:spacing w:before="60" w:after="60"/>
              <w:rPr>
                <w:color w:val="000000"/>
                <w:sz w:val="20"/>
              </w:rPr>
            </w:pPr>
            <w:r w:rsidRPr="00A43E2F">
              <w:rPr>
                <w:color w:val="000000"/>
                <w:sz w:val="20"/>
              </w:rPr>
              <w:t>141</w:t>
            </w:r>
          </w:p>
        </w:tc>
        <w:tc>
          <w:tcPr>
            <w:tcW w:w="1200" w:type="dxa"/>
            <w:tcBorders>
              <w:top w:val="single" w:sz="4" w:space="0" w:color="C0C0C0"/>
              <w:left w:val="single" w:sz="4" w:space="0" w:color="C0C0C0"/>
              <w:bottom w:val="single" w:sz="4" w:space="0" w:color="C0C0C0"/>
              <w:right w:val="single" w:sz="4" w:space="0" w:color="C0C0C0"/>
            </w:tcBorders>
            <w:hideMark/>
          </w:tcPr>
          <w:p w14:paraId="059CDD1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9E1B0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3BC09C" w14:textId="77777777" w:rsidR="001F53E8" w:rsidRPr="00A43E2F" w:rsidRDefault="001F53E8" w:rsidP="0099011F">
            <w:pPr>
              <w:spacing w:before="60" w:after="60"/>
              <w:rPr>
                <w:color w:val="000000"/>
                <w:sz w:val="20"/>
              </w:rPr>
            </w:pPr>
            <w:r w:rsidRPr="00A43E2F">
              <w:rPr>
                <w:color w:val="000000"/>
                <w:sz w:val="20"/>
              </w:rPr>
              <w:t>318</w:t>
            </w:r>
          </w:p>
        </w:tc>
        <w:tc>
          <w:tcPr>
            <w:tcW w:w="2400" w:type="dxa"/>
            <w:tcBorders>
              <w:top w:val="single" w:sz="4" w:space="0" w:color="C0C0C0"/>
              <w:left w:val="single" w:sz="4" w:space="0" w:color="C0C0C0"/>
              <w:bottom w:val="single" w:sz="4" w:space="0" w:color="C0C0C0"/>
              <w:right w:val="single" w:sz="4" w:space="0" w:color="C0C0C0"/>
            </w:tcBorders>
            <w:hideMark/>
          </w:tcPr>
          <w:p w14:paraId="33592479" w14:textId="77777777" w:rsidR="001F53E8" w:rsidRPr="00A43E2F" w:rsidRDefault="001F53E8" w:rsidP="0099011F">
            <w:pPr>
              <w:spacing w:before="60" w:after="60"/>
              <w:rPr>
                <w:color w:val="000000"/>
                <w:sz w:val="20"/>
              </w:rPr>
            </w:pPr>
            <w:r w:rsidRPr="00A43E2F">
              <w:rPr>
                <w:color w:val="000000"/>
                <w:sz w:val="20"/>
              </w:rPr>
              <w:t>213P (2) (a)</w:t>
            </w:r>
          </w:p>
        </w:tc>
        <w:tc>
          <w:tcPr>
            <w:tcW w:w="3720" w:type="dxa"/>
            <w:tcBorders>
              <w:top w:val="single" w:sz="4" w:space="0" w:color="C0C0C0"/>
              <w:left w:val="single" w:sz="4" w:space="0" w:color="C0C0C0"/>
              <w:bottom w:val="single" w:sz="4" w:space="0" w:color="C0C0C0"/>
              <w:right w:val="single" w:sz="4" w:space="0" w:color="C0C0C0"/>
            </w:tcBorders>
            <w:hideMark/>
          </w:tcPr>
          <w:p w14:paraId="7DD8FCE9" w14:textId="77777777" w:rsidR="001F53E8" w:rsidRPr="00A43E2F" w:rsidRDefault="001F53E8" w:rsidP="0099011F">
            <w:pPr>
              <w:spacing w:before="60" w:after="60"/>
              <w:rPr>
                <w:color w:val="000000"/>
                <w:sz w:val="20"/>
              </w:rPr>
            </w:pPr>
            <w:r w:rsidRPr="00A43E2F">
              <w:rPr>
                <w:color w:val="000000"/>
                <w:sz w:val="20"/>
              </w:rPr>
              <w:t>display thing falsely resembling parking ticket</w:t>
            </w:r>
          </w:p>
        </w:tc>
        <w:tc>
          <w:tcPr>
            <w:tcW w:w="1320" w:type="dxa"/>
            <w:tcBorders>
              <w:top w:val="single" w:sz="4" w:space="0" w:color="C0C0C0"/>
              <w:left w:val="single" w:sz="4" w:space="0" w:color="C0C0C0"/>
              <w:bottom w:val="single" w:sz="4" w:space="0" w:color="C0C0C0"/>
              <w:right w:val="single" w:sz="4" w:space="0" w:color="C0C0C0"/>
            </w:tcBorders>
            <w:hideMark/>
          </w:tcPr>
          <w:p w14:paraId="086B776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1DCF53C0"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35CCB7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16AD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8028DA" w14:textId="77777777" w:rsidR="001F53E8" w:rsidRPr="00A43E2F" w:rsidRDefault="001F53E8" w:rsidP="0099011F">
            <w:pPr>
              <w:spacing w:before="60" w:after="60"/>
              <w:rPr>
                <w:color w:val="000000"/>
                <w:sz w:val="20"/>
              </w:rPr>
            </w:pPr>
            <w:r w:rsidRPr="00A43E2F">
              <w:rPr>
                <w:color w:val="000000"/>
                <w:sz w:val="20"/>
              </w:rPr>
              <w:t>319</w:t>
            </w:r>
          </w:p>
        </w:tc>
        <w:tc>
          <w:tcPr>
            <w:tcW w:w="2400" w:type="dxa"/>
            <w:tcBorders>
              <w:top w:val="single" w:sz="4" w:space="0" w:color="C0C0C0"/>
              <w:left w:val="single" w:sz="4" w:space="0" w:color="C0C0C0"/>
              <w:bottom w:val="single" w:sz="4" w:space="0" w:color="C0C0C0"/>
              <w:right w:val="single" w:sz="4" w:space="0" w:color="C0C0C0"/>
            </w:tcBorders>
            <w:hideMark/>
          </w:tcPr>
          <w:p w14:paraId="7CABDAFB" w14:textId="77777777" w:rsidR="001F53E8" w:rsidRPr="00A43E2F" w:rsidRDefault="001F53E8" w:rsidP="0099011F">
            <w:pPr>
              <w:spacing w:before="60" w:after="60"/>
              <w:rPr>
                <w:color w:val="000000"/>
                <w:sz w:val="20"/>
              </w:rPr>
            </w:pPr>
            <w:r w:rsidRPr="00A43E2F">
              <w:rPr>
                <w:color w:val="000000"/>
                <w:sz w:val="20"/>
              </w:rPr>
              <w:t>213P (2) (b)</w:t>
            </w:r>
          </w:p>
        </w:tc>
        <w:tc>
          <w:tcPr>
            <w:tcW w:w="3720" w:type="dxa"/>
            <w:tcBorders>
              <w:top w:val="single" w:sz="4" w:space="0" w:color="C0C0C0"/>
              <w:left w:val="single" w:sz="4" w:space="0" w:color="C0C0C0"/>
              <w:bottom w:val="single" w:sz="4" w:space="0" w:color="C0C0C0"/>
              <w:right w:val="single" w:sz="4" w:space="0" w:color="C0C0C0"/>
            </w:tcBorders>
            <w:hideMark/>
          </w:tcPr>
          <w:p w14:paraId="67FCBA54" w14:textId="77777777" w:rsidR="001F53E8" w:rsidRPr="00A43E2F" w:rsidRDefault="001F53E8" w:rsidP="0099011F">
            <w:pPr>
              <w:spacing w:before="60" w:after="60"/>
              <w:rPr>
                <w:color w:val="000000"/>
                <w:sz w:val="20"/>
              </w:rPr>
            </w:pPr>
            <w:r w:rsidRPr="00A43E2F">
              <w:rPr>
                <w:color w:val="000000"/>
                <w:sz w:val="20"/>
              </w:rPr>
              <w:t xml:space="preserve">display changed/damaged/defaced parking ticket </w:t>
            </w:r>
          </w:p>
        </w:tc>
        <w:tc>
          <w:tcPr>
            <w:tcW w:w="1320" w:type="dxa"/>
            <w:tcBorders>
              <w:top w:val="single" w:sz="4" w:space="0" w:color="C0C0C0"/>
              <w:left w:val="single" w:sz="4" w:space="0" w:color="C0C0C0"/>
              <w:bottom w:val="single" w:sz="4" w:space="0" w:color="C0C0C0"/>
              <w:right w:val="single" w:sz="4" w:space="0" w:color="C0C0C0"/>
            </w:tcBorders>
            <w:hideMark/>
          </w:tcPr>
          <w:p w14:paraId="65851F2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shd w:val="clear" w:color="auto" w:fill="FFFFFF"/>
            <w:hideMark/>
          </w:tcPr>
          <w:p w14:paraId="3F07FD12" w14:textId="77777777" w:rsidR="001F53E8" w:rsidRPr="00A43E2F" w:rsidRDefault="001F53E8" w:rsidP="0099011F">
            <w:pPr>
              <w:spacing w:before="60" w:after="60"/>
              <w:rPr>
                <w:color w:val="000000"/>
                <w:sz w:val="20"/>
              </w:rPr>
            </w:pPr>
            <w:r w:rsidRPr="00A43E2F">
              <w:rPr>
                <w:color w:val="000000"/>
                <w:sz w:val="20"/>
              </w:rPr>
              <w:t>640</w:t>
            </w:r>
          </w:p>
        </w:tc>
        <w:tc>
          <w:tcPr>
            <w:tcW w:w="1200" w:type="dxa"/>
            <w:tcBorders>
              <w:top w:val="single" w:sz="4" w:space="0" w:color="C0C0C0"/>
              <w:left w:val="single" w:sz="4" w:space="0" w:color="C0C0C0"/>
              <w:bottom w:val="single" w:sz="4" w:space="0" w:color="C0C0C0"/>
              <w:right w:val="single" w:sz="4" w:space="0" w:color="C0C0C0"/>
            </w:tcBorders>
            <w:hideMark/>
          </w:tcPr>
          <w:p w14:paraId="30846B5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EBCD44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00E5AF" w14:textId="77777777" w:rsidR="001F53E8" w:rsidRPr="00A43E2F" w:rsidRDefault="001F53E8" w:rsidP="0099011F">
            <w:pPr>
              <w:spacing w:before="60" w:after="60"/>
              <w:rPr>
                <w:color w:val="000000"/>
                <w:sz w:val="20"/>
              </w:rPr>
            </w:pPr>
            <w:r w:rsidRPr="00A43E2F">
              <w:rPr>
                <w:color w:val="000000"/>
                <w:sz w:val="20"/>
              </w:rPr>
              <w:t>320</w:t>
            </w:r>
          </w:p>
        </w:tc>
        <w:tc>
          <w:tcPr>
            <w:tcW w:w="2400" w:type="dxa"/>
            <w:tcBorders>
              <w:top w:val="single" w:sz="4" w:space="0" w:color="C0C0C0"/>
              <w:left w:val="single" w:sz="4" w:space="0" w:color="C0C0C0"/>
              <w:bottom w:val="single" w:sz="4" w:space="0" w:color="C0C0C0"/>
              <w:right w:val="single" w:sz="4" w:space="0" w:color="C0C0C0"/>
            </w:tcBorders>
            <w:hideMark/>
          </w:tcPr>
          <w:p w14:paraId="55785353" w14:textId="77777777" w:rsidR="001F53E8" w:rsidRPr="00A43E2F" w:rsidRDefault="001F53E8" w:rsidP="0099011F">
            <w:pPr>
              <w:spacing w:before="60" w:after="60"/>
              <w:rPr>
                <w:color w:val="000000"/>
                <w:sz w:val="20"/>
              </w:rPr>
            </w:pPr>
            <w:r w:rsidRPr="00A43E2F">
              <w:rPr>
                <w:color w:val="000000"/>
                <w:sz w:val="20"/>
              </w:rPr>
              <w:t>213Q (a)</w:t>
            </w:r>
          </w:p>
        </w:tc>
        <w:tc>
          <w:tcPr>
            <w:tcW w:w="3720" w:type="dxa"/>
            <w:tcBorders>
              <w:top w:val="single" w:sz="4" w:space="0" w:color="C0C0C0"/>
              <w:left w:val="single" w:sz="4" w:space="0" w:color="C0C0C0"/>
              <w:bottom w:val="single" w:sz="4" w:space="0" w:color="C0C0C0"/>
              <w:right w:val="single" w:sz="4" w:space="0" w:color="C0C0C0"/>
            </w:tcBorders>
            <w:hideMark/>
          </w:tcPr>
          <w:p w14:paraId="04216E99" w14:textId="77777777" w:rsidR="001F53E8" w:rsidRPr="00A43E2F" w:rsidRDefault="001F53E8" w:rsidP="0099011F">
            <w:pPr>
              <w:spacing w:before="60" w:after="60"/>
              <w:rPr>
                <w:color w:val="000000"/>
                <w:sz w:val="20"/>
              </w:rPr>
            </w:pPr>
            <w:r w:rsidRPr="00A43E2F">
              <w:rPr>
                <w:color w:val="000000"/>
                <w:sz w:val="20"/>
              </w:rPr>
              <w:t>insert prohibited thing into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119C961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368DCD"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2AEADA1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F7A1F7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27BB25" w14:textId="77777777" w:rsidR="001F53E8" w:rsidRPr="00A43E2F" w:rsidRDefault="001F53E8" w:rsidP="0099011F">
            <w:pPr>
              <w:spacing w:before="60" w:after="60"/>
              <w:rPr>
                <w:color w:val="000000"/>
                <w:sz w:val="20"/>
              </w:rPr>
            </w:pPr>
            <w:r w:rsidRPr="00A43E2F">
              <w:rPr>
                <w:color w:val="000000"/>
                <w:sz w:val="20"/>
              </w:rPr>
              <w:t>321</w:t>
            </w:r>
          </w:p>
        </w:tc>
        <w:tc>
          <w:tcPr>
            <w:tcW w:w="2400" w:type="dxa"/>
            <w:tcBorders>
              <w:top w:val="single" w:sz="4" w:space="0" w:color="C0C0C0"/>
              <w:left w:val="single" w:sz="4" w:space="0" w:color="C0C0C0"/>
              <w:bottom w:val="single" w:sz="4" w:space="0" w:color="C0C0C0"/>
              <w:right w:val="single" w:sz="4" w:space="0" w:color="C0C0C0"/>
            </w:tcBorders>
            <w:hideMark/>
          </w:tcPr>
          <w:p w14:paraId="78436C1B" w14:textId="77777777" w:rsidR="001F53E8" w:rsidRPr="00A43E2F" w:rsidRDefault="001F53E8" w:rsidP="0099011F">
            <w:pPr>
              <w:spacing w:before="60" w:after="60"/>
              <w:rPr>
                <w:color w:val="000000"/>
                <w:sz w:val="20"/>
              </w:rPr>
            </w:pPr>
            <w:r w:rsidRPr="00A43E2F">
              <w:rPr>
                <w:color w:val="000000"/>
                <w:sz w:val="20"/>
              </w:rPr>
              <w:t>213Q (b)</w:t>
            </w:r>
          </w:p>
        </w:tc>
        <w:tc>
          <w:tcPr>
            <w:tcW w:w="3720" w:type="dxa"/>
            <w:tcBorders>
              <w:top w:val="single" w:sz="4" w:space="0" w:color="C0C0C0"/>
              <w:left w:val="single" w:sz="4" w:space="0" w:color="C0C0C0"/>
              <w:bottom w:val="single" w:sz="4" w:space="0" w:color="C0C0C0"/>
              <w:right w:val="single" w:sz="4" w:space="0" w:color="C0C0C0"/>
            </w:tcBorders>
            <w:hideMark/>
          </w:tcPr>
          <w:p w14:paraId="4D9736C7" w14:textId="77777777" w:rsidR="001F53E8" w:rsidRPr="00A43E2F" w:rsidRDefault="001F53E8" w:rsidP="0099011F">
            <w:pPr>
              <w:spacing w:before="60" w:after="60"/>
              <w:rPr>
                <w:color w:val="000000"/>
                <w:sz w:val="20"/>
              </w:rPr>
            </w:pPr>
            <w:r w:rsidRPr="00A43E2F">
              <w:rPr>
                <w:color w:val="000000"/>
                <w:sz w:val="20"/>
              </w:rPr>
              <w:t>attach anything to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3D1D4A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C30B40" w14:textId="77777777" w:rsidR="001F53E8" w:rsidRPr="00A43E2F" w:rsidRDefault="001F53E8" w:rsidP="0099011F">
            <w:pPr>
              <w:spacing w:before="60" w:after="60"/>
              <w:rPr>
                <w:color w:val="000000"/>
                <w:sz w:val="20"/>
              </w:rPr>
            </w:pPr>
            <w:r w:rsidRPr="00A43E2F">
              <w:rPr>
                <w:color w:val="000000"/>
                <w:sz w:val="20"/>
              </w:rPr>
              <w:t>211</w:t>
            </w:r>
          </w:p>
        </w:tc>
        <w:tc>
          <w:tcPr>
            <w:tcW w:w="1200" w:type="dxa"/>
            <w:tcBorders>
              <w:top w:val="single" w:sz="4" w:space="0" w:color="C0C0C0"/>
              <w:left w:val="single" w:sz="4" w:space="0" w:color="C0C0C0"/>
              <w:bottom w:val="single" w:sz="4" w:space="0" w:color="C0C0C0"/>
              <w:right w:val="single" w:sz="4" w:space="0" w:color="C0C0C0"/>
            </w:tcBorders>
            <w:hideMark/>
          </w:tcPr>
          <w:p w14:paraId="009356E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976C9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168EAB" w14:textId="77777777" w:rsidR="001F53E8" w:rsidRPr="00A43E2F" w:rsidRDefault="001F53E8" w:rsidP="0099011F">
            <w:pPr>
              <w:keepNext/>
              <w:spacing w:before="60" w:after="60"/>
              <w:rPr>
                <w:color w:val="000000"/>
                <w:sz w:val="20"/>
              </w:rPr>
            </w:pPr>
            <w:r w:rsidRPr="00A43E2F">
              <w:rPr>
                <w:color w:val="000000"/>
                <w:sz w:val="20"/>
              </w:rPr>
              <w:t>322</w:t>
            </w:r>
          </w:p>
        </w:tc>
        <w:tc>
          <w:tcPr>
            <w:tcW w:w="2400" w:type="dxa"/>
            <w:tcBorders>
              <w:top w:val="single" w:sz="4" w:space="0" w:color="C0C0C0"/>
              <w:left w:val="single" w:sz="4" w:space="0" w:color="C0C0C0"/>
              <w:bottom w:val="single" w:sz="4" w:space="0" w:color="C0C0C0"/>
              <w:right w:val="single" w:sz="4" w:space="0" w:color="C0C0C0"/>
            </w:tcBorders>
            <w:hideMark/>
          </w:tcPr>
          <w:p w14:paraId="2B6C2B6C" w14:textId="77777777" w:rsidR="001F53E8" w:rsidRPr="00A43E2F" w:rsidRDefault="001F53E8" w:rsidP="0099011F">
            <w:pPr>
              <w:spacing w:before="60" w:after="60"/>
              <w:rPr>
                <w:color w:val="000000"/>
                <w:sz w:val="20"/>
              </w:rPr>
            </w:pPr>
            <w:r w:rsidRPr="00A43E2F">
              <w:rPr>
                <w:color w:val="000000"/>
                <w:sz w:val="20"/>
              </w:rPr>
              <w:t>213R (a)</w:t>
            </w:r>
          </w:p>
        </w:tc>
        <w:tc>
          <w:tcPr>
            <w:tcW w:w="3720" w:type="dxa"/>
            <w:tcBorders>
              <w:top w:val="single" w:sz="4" w:space="0" w:color="C0C0C0"/>
              <w:left w:val="single" w:sz="4" w:space="0" w:color="C0C0C0"/>
              <w:bottom w:val="single" w:sz="4" w:space="0" w:color="C0C0C0"/>
              <w:right w:val="single" w:sz="4" w:space="0" w:color="C0C0C0"/>
            </w:tcBorders>
            <w:hideMark/>
          </w:tcPr>
          <w:p w14:paraId="6FCAA2AD" w14:textId="77777777" w:rsidR="001F53E8" w:rsidRPr="00A43E2F" w:rsidRDefault="001F53E8" w:rsidP="0099011F">
            <w:pPr>
              <w:spacing w:before="60" w:after="60"/>
              <w:rPr>
                <w:color w:val="000000"/>
                <w:sz w:val="20"/>
              </w:rPr>
            </w:pPr>
            <w:r w:rsidRPr="00A43E2F">
              <w:rPr>
                <w:color w:val="000000"/>
                <w:sz w:val="20"/>
              </w:rPr>
              <w:t>interfere with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4BCFBB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67C2D0"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56A98D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5B1E9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2D117A" w14:textId="77777777" w:rsidR="001F53E8" w:rsidRPr="00A43E2F" w:rsidRDefault="001F53E8" w:rsidP="0099011F">
            <w:pPr>
              <w:spacing w:before="60" w:after="60"/>
              <w:rPr>
                <w:color w:val="000000"/>
                <w:sz w:val="20"/>
              </w:rPr>
            </w:pPr>
            <w:r w:rsidRPr="00A43E2F">
              <w:rPr>
                <w:color w:val="000000"/>
                <w:sz w:val="20"/>
              </w:rPr>
              <w:t>323</w:t>
            </w:r>
          </w:p>
        </w:tc>
        <w:tc>
          <w:tcPr>
            <w:tcW w:w="2400" w:type="dxa"/>
            <w:tcBorders>
              <w:top w:val="single" w:sz="4" w:space="0" w:color="C0C0C0"/>
              <w:left w:val="single" w:sz="4" w:space="0" w:color="C0C0C0"/>
              <w:bottom w:val="single" w:sz="4" w:space="0" w:color="C0C0C0"/>
              <w:right w:val="single" w:sz="4" w:space="0" w:color="C0C0C0"/>
            </w:tcBorders>
            <w:hideMark/>
          </w:tcPr>
          <w:p w14:paraId="01045981" w14:textId="77777777" w:rsidR="001F53E8" w:rsidRPr="00A43E2F" w:rsidRDefault="001F53E8" w:rsidP="0099011F">
            <w:pPr>
              <w:spacing w:before="60" w:after="60"/>
              <w:rPr>
                <w:color w:val="000000"/>
                <w:sz w:val="20"/>
              </w:rPr>
            </w:pPr>
            <w:r w:rsidRPr="00A43E2F">
              <w:rPr>
                <w:color w:val="000000"/>
                <w:sz w:val="20"/>
              </w:rPr>
              <w:t>213R (b)</w:t>
            </w:r>
          </w:p>
        </w:tc>
        <w:tc>
          <w:tcPr>
            <w:tcW w:w="3720" w:type="dxa"/>
            <w:tcBorders>
              <w:top w:val="single" w:sz="4" w:space="0" w:color="C0C0C0"/>
              <w:left w:val="single" w:sz="4" w:space="0" w:color="C0C0C0"/>
              <w:bottom w:val="single" w:sz="4" w:space="0" w:color="C0C0C0"/>
              <w:right w:val="single" w:sz="4" w:space="0" w:color="C0C0C0"/>
            </w:tcBorders>
            <w:hideMark/>
          </w:tcPr>
          <w:p w14:paraId="1EEA57B9" w14:textId="77777777" w:rsidR="001F53E8" w:rsidRPr="00A43E2F" w:rsidRDefault="001F53E8" w:rsidP="0099011F">
            <w:pPr>
              <w:spacing w:before="60" w:after="60"/>
              <w:rPr>
                <w:color w:val="000000"/>
                <w:sz w:val="20"/>
              </w:rPr>
            </w:pPr>
            <w:r w:rsidRPr="00A43E2F">
              <w:rPr>
                <w:color w:val="000000"/>
                <w:sz w:val="20"/>
              </w:rPr>
              <w:t>fraudulently operate ticket machine</w:t>
            </w:r>
          </w:p>
        </w:tc>
        <w:tc>
          <w:tcPr>
            <w:tcW w:w="1320" w:type="dxa"/>
            <w:tcBorders>
              <w:top w:val="single" w:sz="4" w:space="0" w:color="C0C0C0"/>
              <w:left w:val="single" w:sz="4" w:space="0" w:color="C0C0C0"/>
              <w:bottom w:val="single" w:sz="4" w:space="0" w:color="C0C0C0"/>
              <w:right w:val="single" w:sz="4" w:space="0" w:color="C0C0C0"/>
            </w:tcBorders>
            <w:hideMark/>
          </w:tcPr>
          <w:p w14:paraId="1F340D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0916E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6BFC33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87DF6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4EBFB1" w14:textId="77777777" w:rsidR="001F53E8" w:rsidRPr="00A43E2F" w:rsidRDefault="001F53E8" w:rsidP="0099011F">
            <w:pPr>
              <w:spacing w:before="60" w:after="60"/>
              <w:rPr>
                <w:color w:val="000000"/>
                <w:sz w:val="20"/>
              </w:rPr>
            </w:pPr>
            <w:r w:rsidRPr="00A43E2F">
              <w:rPr>
                <w:color w:val="000000"/>
                <w:sz w:val="20"/>
              </w:rPr>
              <w:lastRenderedPageBreak/>
              <w:t>324</w:t>
            </w:r>
          </w:p>
        </w:tc>
        <w:tc>
          <w:tcPr>
            <w:tcW w:w="2400" w:type="dxa"/>
            <w:tcBorders>
              <w:top w:val="single" w:sz="4" w:space="0" w:color="C0C0C0"/>
              <w:left w:val="single" w:sz="4" w:space="0" w:color="C0C0C0"/>
              <w:bottom w:val="single" w:sz="4" w:space="0" w:color="C0C0C0"/>
              <w:right w:val="single" w:sz="4" w:space="0" w:color="C0C0C0"/>
            </w:tcBorders>
            <w:hideMark/>
          </w:tcPr>
          <w:p w14:paraId="591CAD56" w14:textId="77777777" w:rsidR="001F53E8" w:rsidRPr="00A43E2F" w:rsidRDefault="001F53E8" w:rsidP="0099011F">
            <w:pPr>
              <w:spacing w:before="60" w:after="60"/>
              <w:rPr>
                <w:color w:val="000000"/>
                <w:sz w:val="20"/>
              </w:rPr>
            </w:pPr>
            <w:r w:rsidRPr="00A43E2F">
              <w:rPr>
                <w:color w:val="000000"/>
                <w:sz w:val="20"/>
              </w:rPr>
              <w:t>213S</w:t>
            </w:r>
          </w:p>
        </w:tc>
        <w:tc>
          <w:tcPr>
            <w:tcW w:w="3720" w:type="dxa"/>
            <w:tcBorders>
              <w:top w:val="single" w:sz="4" w:space="0" w:color="C0C0C0"/>
              <w:left w:val="single" w:sz="4" w:space="0" w:color="C0C0C0"/>
              <w:bottom w:val="single" w:sz="4" w:space="0" w:color="C0C0C0"/>
              <w:right w:val="single" w:sz="4" w:space="0" w:color="C0C0C0"/>
            </w:tcBorders>
            <w:hideMark/>
          </w:tcPr>
          <w:p w14:paraId="3C329362" w14:textId="77777777" w:rsidR="001F53E8" w:rsidRPr="00A43E2F" w:rsidRDefault="001F53E8" w:rsidP="0099011F">
            <w:pPr>
              <w:spacing w:before="60" w:after="60"/>
              <w:rPr>
                <w:color w:val="000000"/>
                <w:sz w:val="20"/>
              </w:rPr>
            </w:pPr>
            <w:r w:rsidRPr="00A43E2F">
              <w:rPr>
                <w:color w:val="000000"/>
                <w:sz w:val="20"/>
              </w:rPr>
              <w:t>interfere with parking ticket</w:t>
            </w:r>
          </w:p>
        </w:tc>
        <w:tc>
          <w:tcPr>
            <w:tcW w:w="1320" w:type="dxa"/>
            <w:tcBorders>
              <w:top w:val="single" w:sz="4" w:space="0" w:color="C0C0C0"/>
              <w:left w:val="single" w:sz="4" w:space="0" w:color="C0C0C0"/>
              <w:bottom w:val="single" w:sz="4" w:space="0" w:color="C0C0C0"/>
              <w:right w:val="single" w:sz="4" w:space="0" w:color="C0C0C0"/>
            </w:tcBorders>
            <w:hideMark/>
          </w:tcPr>
          <w:p w14:paraId="7B4CF9F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1E004C"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0FE4A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C17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tcPr>
          <w:p w14:paraId="559353B4" w14:textId="77777777" w:rsidR="001F53E8" w:rsidRPr="00A43E2F" w:rsidRDefault="001F53E8" w:rsidP="0099011F">
            <w:pPr>
              <w:spacing w:before="60" w:after="60"/>
              <w:rPr>
                <w:color w:val="000000"/>
                <w:sz w:val="20"/>
              </w:rPr>
            </w:pPr>
            <w:r w:rsidRPr="00A43E2F">
              <w:rPr>
                <w:color w:val="000000"/>
                <w:sz w:val="20"/>
              </w:rPr>
              <w:t>325</w:t>
            </w:r>
          </w:p>
        </w:tc>
        <w:tc>
          <w:tcPr>
            <w:tcW w:w="2400" w:type="dxa"/>
            <w:tcBorders>
              <w:top w:val="single" w:sz="4" w:space="0" w:color="C0C0C0"/>
              <w:left w:val="single" w:sz="4" w:space="0" w:color="C0C0C0"/>
              <w:bottom w:val="single" w:sz="4" w:space="0" w:color="C0C0C0"/>
              <w:right w:val="single" w:sz="4" w:space="0" w:color="C0C0C0"/>
            </w:tcBorders>
          </w:tcPr>
          <w:p w14:paraId="0FFF0B04" w14:textId="77777777" w:rsidR="001F53E8" w:rsidRPr="00A43E2F" w:rsidRDefault="001F53E8" w:rsidP="0099011F">
            <w:pPr>
              <w:spacing w:before="60" w:after="60"/>
              <w:rPr>
                <w:color w:val="000000"/>
                <w:sz w:val="20"/>
              </w:rPr>
            </w:pPr>
            <w:r w:rsidRPr="00A43E2F">
              <w:rPr>
                <w:color w:val="000000"/>
                <w:sz w:val="20"/>
              </w:rPr>
              <w:t>213SA (1)</w:t>
            </w:r>
          </w:p>
        </w:tc>
        <w:tc>
          <w:tcPr>
            <w:tcW w:w="3720" w:type="dxa"/>
            <w:tcBorders>
              <w:top w:val="single" w:sz="4" w:space="0" w:color="C0C0C0"/>
              <w:left w:val="single" w:sz="4" w:space="0" w:color="C0C0C0"/>
              <w:bottom w:val="single" w:sz="4" w:space="0" w:color="C0C0C0"/>
              <w:right w:val="single" w:sz="4" w:space="0" w:color="C0C0C0"/>
            </w:tcBorders>
          </w:tcPr>
          <w:p w14:paraId="46565E23" w14:textId="77777777" w:rsidR="001F53E8" w:rsidRPr="00A43E2F" w:rsidRDefault="001F53E8" w:rsidP="0099011F">
            <w:pPr>
              <w:spacing w:before="60" w:after="60"/>
              <w:rPr>
                <w:color w:val="000000"/>
                <w:sz w:val="20"/>
              </w:rPr>
            </w:pPr>
            <w:r w:rsidRPr="00A43E2F">
              <w:rPr>
                <w:color w:val="000000"/>
                <w:sz w:val="20"/>
              </w:rPr>
              <w:t>sign displaying advertising/electoral matter attached to vehicle parked in designated place</w:t>
            </w:r>
          </w:p>
        </w:tc>
        <w:tc>
          <w:tcPr>
            <w:tcW w:w="1320" w:type="dxa"/>
            <w:tcBorders>
              <w:top w:val="single" w:sz="4" w:space="0" w:color="C0C0C0"/>
              <w:left w:val="single" w:sz="4" w:space="0" w:color="C0C0C0"/>
              <w:bottom w:val="single" w:sz="4" w:space="0" w:color="C0C0C0"/>
              <w:right w:val="single" w:sz="4" w:space="0" w:color="C0C0C0"/>
            </w:tcBorders>
          </w:tcPr>
          <w:p w14:paraId="7A663B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3F0D642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tcPr>
          <w:p w14:paraId="7FC8C8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CE07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D88AC2" w14:textId="77777777" w:rsidR="001F53E8" w:rsidRPr="00A43E2F" w:rsidRDefault="001F53E8" w:rsidP="0099011F">
            <w:pPr>
              <w:spacing w:before="60" w:after="60"/>
              <w:rPr>
                <w:color w:val="000000"/>
                <w:sz w:val="20"/>
              </w:rPr>
            </w:pPr>
            <w:r w:rsidRPr="00A43E2F">
              <w:rPr>
                <w:color w:val="000000"/>
                <w:sz w:val="20"/>
              </w:rPr>
              <w:t>326</w:t>
            </w:r>
          </w:p>
        </w:tc>
        <w:tc>
          <w:tcPr>
            <w:tcW w:w="2400" w:type="dxa"/>
            <w:tcBorders>
              <w:top w:val="single" w:sz="4" w:space="0" w:color="C0C0C0"/>
              <w:left w:val="single" w:sz="4" w:space="0" w:color="C0C0C0"/>
              <w:bottom w:val="single" w:sz="4" w:space="0" w:color="C0C0C0"/>
              <w:right w:val="single" w:sz="4" w:space="0" w:color="C0C0C0"/>
            </w:tcBorders>
            <w:hideMark/>
          </w:tcPr>
          <w:p w14:paraId="174FF7C4" w14:textId="77777777" w:rsidR="001F53E8" w:rsidRPr="00A43E2F" w:rsidRDefault="001F53E8" w:rsidP="0099011F">
            <w:pPr>
              <w:spacing w:before="60" w:after="60"/>
              <w:rPr>
                <w:color w:val="000000"/>
                <w:sz w:val="20"/>
              </w:rPr>
            </w:pPr>
            <w:r w:rsidRPr="00A43E2F">
              <w:rPr>
                <w:color w:val="000000"/>
                <w:sz w:val="20"/>
              </w:rPr>
              <w:t>213T (1)</w:t>
            </w:r>
          </w:p>
        </w:tc>
        <w:tc>
          <w:tcPr>
            <w:tcW w:w="3720" w:type="dxa"/>
            <w:tcBorders>
              <w:top w:val="single" w:sz="4" w:space="0" w:color="C0C0C0"/>
              <w:left w:val="single" w:sz="4" w:space="0" w:color="C0C0C0"/>
              <w:bottom w:val="single" w:sz="4" w:space="0" w:color="C0C0C0"/>
              <w:right w:val="single" w:sz="4" w:space="0" w:color="C0C0C0"/>
            </w:tcBorders>
            <w:hideMark/>
          </w:tcPr>
          <w:p w14:paraId="71E0D206" w14:textId="77777777" w:rsidR="001F53E8" w:rsidRPr="00A43E2F" w:rsidRDefault="001F53E8" w:rsidP="0099011F">
            <w:pPr>
              <w:spacing w:before="60" w:after="60"/>
              <w:rPr>
                <w:color w:val="000000"/>
                <w:sz w:val="20"/>
              </w:rPr>
            </w:pPr>
            <w:r w:rsidRPr="00A43E2F">
              <w:rPr>
                <w:color w:val="000000"/>
                <w:sz w:val="20"/>
              </w:rPr>
              <w:t>display parking permit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58E616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F57E27"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DF55BC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9083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F54FAA" w14:textId="77777777" w:rsidR="001F53E8" w:rsidRPr="00A43E2F" w:rsidRDefault="001F53E8" w:rsidP="0099011F">
            <w:pPr>
              <w:spacing w:before="60" w:after="60"/>
              <w:rPr>
                <w:color w:val="000000"/>
                <w:sz w:val="20"/>
              </w:rPr>
            </w:pPr>
            <w:r w:rsidRPr="00A43E2F">
              <w:rPr>
                <w:color w:val="000000"/>
                <w:sz w:val="20"/>
              </w:rPr>
              <w:t>327</w:t>
            </w:r>
          </w:p>
        </w:tc>
        <w:tc>
          <w:tcPr>
            <w:tcW w:w="2400" w:type="dxa"/>
            <w:tcBorders>
              <w:top w:val="single" w:sz="4" w:space="0" w:color="C0C0C0"/>
              <w:left w:val="single" w:sz="4" w:space="0" w:color="C0C0C0"/>
              <w:bottom w:val="single" w:sz="4" w:space="0" w:color="C0C0C0"/>
              <w:right w:val="single" w:sz="4" w:space="0" w:color="C0C0C0"/>
            </w:tcBorders>
            <w:hideMark/>
          </w:tcPr>
          <w:p w14:paraId="57FE0732" w14:textId="77777777" w:rsidR="001F53E8" w:rsidRPr="00A43E2F" w:rsidRDefault="001F53E8" w:rsidP="0099011F">
            <w:pPr>
              <w:spacing w:before="60" w:after="60"/>
              <w:rPr>
                <w:color w:val="000000"/>
                <w:sz w:val="20"/>
              </w:rPr>
            </w:pPr>
            <w:r w:rsidRPr="00A43E2F">
              <w:rPr>
                <w:color w:val="000000"/>
                <w:sz w:val="20"/>
              </w:rPr>
              <w:t>213T (2)</w:t>
            </w:r>
          </w:p>
        </w:tc>
        <w:tc>
          <w:tcPr>
            <w:tcW w:w="3720" w:type="dxa"/>
            <w:tcBorders>
              <w:top w:val="single" w:sz="4" w:space="0" w:color="C0C0C0"/>
              <w:left w:val="single" w:sz="4" w:space="0" w:color="C0C0C0"/>
              <w:bottom w:val="single" w:sz="4" w:space="0" w:color="C0C0C0"/>
              <w:right w:val="single" w:sz="4" w:space="0" w:color="C0C0C0"/>
            </w:tcBorders>
            <w:hideMark/>
          </w:tcPr>
          <w:p w14:paraId="4766EC38" w14:textId="77777777" w:rsidR="001F53E8" w:rsidRPr="00A43E2F" w:rsidRDefault="001F53E8" w:rsidP="0099011F">
            <w:pPr>
              <w:spacing w:before="60" w:after="60"/>
              <w:rPr>
                <w:color w:val="000000"/>
                <w:sz w:val="20"/>
              </w:rPr>
            </w:pPr>
            <w:r w:rsidRPr="00A43E2F">
              <w:rPr>
                <w:color w:val="000000"/>
                <w:sz w:val="20"/>
              </w:rPr>
              <w:t>display mobility parking scheme authority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5280FF2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C8663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805FB8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8FBA6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20FE6C" w14:textId="77777777" w:rsidR="001F53E8" w:rsidRPr="00A43E2F" w:rsidRDefault="001F53E8" w:rsidP="0099011F">
            <w:pPr>
              <w:spacing w:before="60" w:after="60"/>
              <w:rPr>
                <w:color w:val="000000"/>
                <w:sz w:val="20"/>
              </w:rPr>
            </w:pPr>
            <w:r w:rsidRPr="00A43E2F">
              <w:rPr>
                <w:color w:val="000000"/>
                <w:sz w:val="20"/>
              </w:rPr>
              <w:t>328</w:t>
            </w:r>
          </w:p>
        </w:tc>
        <w:tc>
          <w:tcPr>
            <w:tcW w:w="2400" w:type="dxa"/>
            <w:tcBorders>
              <w:top w:val="single" w:sz="4" w:space="0" w:color="C0C0C0"/>
              <w:left w:val="single" w:sz="4" w:space="0" w:color="C0C0C0"/>
              <w:bottom w:val="single" w:sz="4" w:space="0" w:color="C0C0C0"/>
              <w:right w:val="single" w:sz="4" w:space="0" w:color="C0C0C0"/>
            </w:tcBorders>
            <w:hideMark/>
          </w:tcPr>
          <w:p w14:paraId="1BCD566B" w14:textId="77777777" w:rsidR="001F53E8" w:rsidRPr="00A43E2F" w:rsidRDefault="001F53E8" w:rsidP="0099011F">
            <w:pPr>
              <w:spacing w:before="60" w:after="60"/>
              <w:rPr>
                <w:color w:val="000000"/>
                <w:sz w:val="20"/>
              </w:rPr>
            </w:pPr>
            <w:r w:rsidRPr="00A43E2F">
              <w:rPr>
                <w:color w:val="000000"/>
                <w:sz w:val="20"/>
              </w:rPr>
              <w:t>213U (1)</w:t>
            </w:r>
          </w:p>
        </w:tc>
        <w:tc>
          <w:tcPr>
            <w:tcW w:w="3720" w:type="dxa"/>
            <w:tcBorders>
              <w:top w:val="single" w:sz="4" w:space="0" w:color="C0C0C0"/>
              <w:left w:val="single" w:sz="4" w:space="0" w:color="C0C0C0"/>
              <w:bottom w:val="single" w:sz="4" w:space="0" w:color="C0C0C0"/>
              <w:right w:val="single" w:sz="4" w:space="0" w:color="C0C0C0"/>
            </w:tcBorders>
            <w:hideMark/>
          </w:tcPr>
          <w:p w14:paraId="2F7910E7" w14:textId="77777777" w:rsidR="001F53E8" w:rsidRPr="00A43E2F" w:rsidRDefault="001F53E8" w:rsidP="0099011F">
            <w:pPr>
              <w:spacing w:before="60" w:after="60"/>
              <w:rPr>
                <w:color w:val="000000"/>
                <w:sz w:val="20"/>
              </w:rPr>
            </w:pPr>
            <w:r w:rsidRPr="00A43E2F">
              <w:rPr>
                <w:color w:val="000000"/>
                <w:sz w:val="20"/>
              </w:rPr>
              <w:t>remove/interfere with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528A33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D652D8"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2B34F4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4BE9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9EFC03E" w14:textId="77777777" w:rsidR="001F53E8" w:rsidRPr="00A43E2F" w:rsidRDefault="001F53E8" w:rsidP="0099011F">
            <w:pPr>
              <w:keepNext/>
              <w:spacing w:before="60" w:after="60"/>
              <w:rPr>
                <w:color w:val="000000"/>
                <w:sz w:val="20"/>
              </w:rPr>
            </w:pPr>
            <w:r w:rsidRPr="00A43E2F">
              <w:rPr>
                <w:color w:val="000000"/>
                <w:sz w:val="20"/>
              </w:rPr>
              <w:lastRenderedPageBreak/>
              <w:t>329</w:t>
            </w:r>
          </w:p>
        </w:tc>
        <w:tc>
          <w:tcPr>
            <w:tcW w:w="2400" w:type="dxa"/>
            <w:tcBorders>
              <w:top w:val="single" w:sz="4" w:space="0" w:color="C0C0C0"/>
              <w:left w:val="single" w:sz="4" w:space="0" w:color="C0C0C0"/>
              <w:bottom w:val="single" w:sz="4" w:space="0" w:color="C0C0C0"/>
              <w:right w:val="single" w:sz="4" w:space="0" w:color="C0C0C0"/>
            </w:tcBorders>
            <w:hideMark/>
          </w:tcPr>
          <w:p w14:paraId="4DAEB96E" w14:textId="77777777" w:rsidR="001F53E8" w:rsidRPr="00A43E2F" w:rsidRDefault="001F53E8" w:rsidP="0099011F">
            <w:pPr>
              <w:spacing w:before="60" w:after="60"/>
              <w:rPr>
                <w:color w:val="000000"/>
                <w:sz w:val="20"/>
              </w:rPr>
            </w:pPr>
            <w:r w:rsidRPr="00A43E2F">
              <w:rPr>
                <w:color w:val="000000"/>
                <w:sz w:val="20"/>
              </w:rPr>
              <w:t>213U (2) (a)</w:t>
            </w:r>
          </w:p>
        </w:tc>
        <w:tc>
          <w:tcPr>
            <w:tcW w:w="3720" w:type="dxa"/>
            <w:tcBorders>
              <w:top w:val="single" w:sz="4" w:space="0" w:color="C0C0C0"/>
              <w:left w:val="single" w:sz="4" w:space="0" w:color="C0C0C0"/>
              <w:bottom w:val="single" w:sz="4" w:space="0" w:color="C0C0C0"/>
              <w:right w:val="single" w:sz="4" w:space="0" w:color="C0C0C0"/>
            </w:tcBorders>
            <w:hideMark/>
          </w:tcPr>
          <w:p w14:paraId="430C7F90" w14:textId="77777777" w:rsidR="001F53E8" w:rsidRPr="00A43E2F" w:rsidRDefault="001F53E8" w:rsidP="0099011F">
            <w:pPr>
              <w:spacing w:before="60" w:after="60"/>
              <w:rPr>
                <w:color w:val="000000"/>
                <w:sz w:val="20"/>
              </w:rPr>
            </w:pPr>
            <w:r w:rsidRPr="00A43E2F">
              <w:rPr>
                <w:color w:val="000000"/>
                <w:sz w:val="20"/>
              </w:rPr>
              <w:t>display copy of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51867F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FD7D53C"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061C1B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AEB6E2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51CCD3" w14:textId="77777777" w:rsidR="001F53E8" w:rsidRPr="00A43E2F" w:rsidRDefault="001F53E8" w:rsidP="0099011F">
            <w:pPr>
              <w:spacing w:before="60" w:after="60"/>
              <w:rPr>
                <w:color w:val="000000"/>
                <w:sz w:val="20"/>
              </w:rPr>
            </w:pPr>
            <w:r w:rsidRPr="00A43E2F">
              <w:rPr>
                <w:color w:val="000000"/>
                <w:sz w:val="20"/>
              </w:rPr>
              <w:t>330</w:t>
            </w:r>
          </w:p>
        </w:tc>
        <w:tc>
          <w:tcPr>
            <w:tcW w:w="2400" w:type="dxa"/>
            <w:tcBorders>
              <w:top w:val="single" w:sz="4" w:space="0" w:color="C0C0C0"/>
              <w:left w:val="single" w:sz="4" w:space="0" w:color="C0C0C0"/>
              <w:bottom w:val="single" w:sz="4" w:space="0" w:color="C0C0C0"/>
              <w:right w:val="single" w:sz="4" w:space="0" w:color="C0C0C0"/>
            </w:tcBorders>
            <w:hideMark/>
          </w:tcPr>
          <w:p w14:paraId="432B8F19" w14:textId="77777777" w:rsidR="001F53E8" w:rsidRPr="00A43E2F" w:rsidRDefault="001F53E8" w:rsidP="0099011F">
            <w:pPr>
              <w:spacing w:before="60" w:after="60"/>
              <w:rPr>
                <w:color w:val="000000"/>
                <w:sz w:val="20"/>
              </w:rPr>
            </w:pPr>
            <w:r w:rsidRPr="00A43E2F">
              <w:rPr>
                <w:color w:val="000000"/>
                <w:sz w:val="20"/>
              </w:rPr>
              <w:t>213U (2) (b)</w:t>
            </w:r>
          </w:p>
        </w:tc>
        <w:tc>
          <w:tcPr>
            <w:tcW w:w="3720" w:type="dxa"/>
            <w:tcBorders>
              <w:top w:val="single" w:sz="4" w:space="0" w:color="C0C0C0"/>
              <w:left w:val="single" w:sz="4" w:space="0" w:color="C0C0C0"/>
              <w:bottom w:val="single" w:sz="4" w:space="0" w:color="C0C0C0"/>
              <w:right w:val="single" w:sz="4" w:space="0" w:color="C0C0C0"/>
            </w:tcBorders>
            <w:hideMark/>
          </w:tcPr>
          <w:p w14:paraId="791D80C1" w14:textId="77777777" w:rsidR="001F53E8" w:rsidRPr="00A43E2F" w:rsidRDefault="001F53E8" w:rsidP="0099011F">
            <w:pPr>
              <w:spacing w:before="60" w:after="60"/>
              <w:rPr>
                <w:color w:val="000000"/>
                <w:sz w:val="20"/>
              </w:rPr>
            </w:pPr>
            <w:r w:rsidRPr="00A43E2F">
              <w:rPr>
                <w:color w:val="000000"/>
                <w:sz w:val="20"/>
              </w:rPr>
              <w:t>display changed/damaged/defaced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7BE161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6D038A"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412D88F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ABEEE7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ED9787" w14:textId="77777777" w:rsidR="001F53E8" w:rsidRPr="00A43E2F" w:rsidRDefault="001F53E8" w:rsidP="0099011F">
            <w:pPr>
              <w:spacing w:before="60" w:after="60"/>
              <w:rPr>
                <w:color w:val="000000"/>
                <w:sz w:val="20"/>
              </w:rPr>
            </w:pPr>
            <w:r w:rsidRPr="00A43E2F">
              <w:rPr>
                <w:color w:val="000000"/>
                <w:sz w:val="20"/>
              </w:rPr>
              <w:t>331</w:t>
            </w:r>
          </w:p>
        </w:tc>
        <w:tc>
          <w:tcPr>
            <w:tcW w:w="2400" w:type="dxa"/>
            <w:tcBorders>
              <w:top w:val="single" w:sz="4" w:space="0" w:color="C0C0C0"/>
              <w:left w:val="single" w:sz="4" w:space="0" w:color="C0C0C0"/>
              <w:bottom w:val="single" w:sz="4" w:space="0" w:color="C0C0C0"/>
              <w:right w:val="single" w:sz="4" w:space="0" w:color="C0C0C0"/>
            </w:tcBorders>
            <w:hideMark/>
          </w:tcPr>
          <w:p w14:paraId="29DAC2DA" w14:textId="77777777" w:rsidR="001F53E8" w:rsidRPr="00A43E2F" w:rsidRDefault="001F53E8" w:rsidP="0099011F">
            <w:pPr>
              <w:spacing w:before="60" w:after="60"/>
              <w:rPr>
                <w:color w:val="000000"/>
                <w:sz w:val="20"/>
              </w:rPr>
            </w:pPr>
            <w:r w:rsidRPr="00A43E2F">
              <w:rPr>
                <w:color w:val="000000"/>
                <w:sz w:val="20"/>
              </w:rPr>
              <w:t>215 (1) (a)</w:t>
            </w:r>
          </w:p>
        </w:tc>
        <w:tc>
          <w:tcPr>
            <w:tcW w:w="3720" w:type="dxa"/>
            <w:tcBorders>
              <w:top w:val="single" w:sz="4" w:space="0" w:color="C0C0C0"/>
              <w:left w:val="single" w:sz="4" w:space="0" w:color="C0C0C0"/>
              <w:bottom w:val="single" w:sz="4" w:space="0" w:color="C0C0C0"/>
              <w:right w:val="single" w:sz="4" w:space="0" w:color="C0C0C0"/>
            </w:tcBorders>
            <w:hideMark/>
          </w:tcPr>
          <w:p w14:paraId="4871F080" w14:textId="77777777" w:rsidR="001F53E8" w:rsidRPr="00A43E2F" w:rsidRDefault="001F53E8" w:rsidP="0099011F">
            <w:pPr>
              <w:spacing w:before="60" w:after="60"/>
              <w:rPr>
                <w:color w:val="000000"/>
                <w:sz w:val="20"/>
              </w:rPr>
            </w:pPr>
            <w:r w:rsidRPr="00A43E2F">
              <w:rPr>
                <w:color w:val="000000"/>
                <w:sz w:val="20"/>
              </w:rPr>
              <w:t>head/tail/numberplate light/lights not on/visible</w:t>
            </w:r>
          </w:p>
        </w:tc>
        <w:tc>
          <w:tcPr>
            <w:tcW w:w="1320" w:type="dxa"/>
            <w:tcBorders>
              <w:top w:val="single" w:sz="4" w:space="0" w:color="C0C0C0"/>
              <w:left w:val="single" w:sz="4" w:space="0" w:color="C0C0C0"/>
              <w:bottom w:val="single" w:sz="4" w:space="0" w:color="C0C0C0"/>
              <w:right w:val="single" w:sz="4" w:space="0" w:color="C0C0C0"/>
            </w:tcBorders>
            <w:hideMark/>
          </w:tcPr>
          <w:p w14:paraId="562427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FA312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03C7770"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2FF01E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CEF88F" w14:textId="77777777" w:rsidR="001F53E8" w:rsidRPr="00A43E2F" w:rsidRDefault="001F53E8" w:rsidP="0099011F">
            <w:pPr>
              <w:spacing w:before="60" w:after="60"/>
              <w:rPr>
                <w:color w:val="000000"/>
                <w:sz w:val="20"/>
              </w:rPr>
            </w:pPr>
            <w:r w:rsidRPr="00A43E2F">
              <w:rPr>
                <w:color w:val="000000"/>
                <w:sz w:val="20"/>
              </w:rPr>
              <w:t>332</w:t>
            </w:r>
          </w:p>
        </w:tc>
        <w:tc>
          <w:tcPr>
            <w:tcW w:w="2400" w:type="dxa"/>
            <w:tcBorders>
              <w:top w:val="single" w:sz="4" w:space="0" w:color="C0C0C0"/>
              <w:left w:val="single" w:sz="4" w:space="0" w:color="C0C0C0"/>
              <w:bottom w:val="single" w:sz="4" w:space="0" w:color="C0C0C0"/>
              <w:right w:val="single" w:sz="4" w:space="0" w:color="C0C0C0"/>
            </w:tcBorders>
            <w:hideMark/>
          </w:tcPr>
          <w:p w14:paraId="44228208" w14:textId="77777777" w:rsidR="001F53E8" w:rsidRPr="00A43E2F" w:rsidRDefault="001F53E8" w:rsidP="0099011F">
            <w:pPr>
              <w:spacing w:before="60" w:after="60"/>
              <w:rPr>
                <w:color w:val="000000"/>
                <w:sz w:val="20"/>
              </w:rPr>
            </w:pPr>
            <w:r w:rsidRPr="00A43E2F">
              <w:rPr>
                <w:color w:val="000000"/>
                <w:sz w:val="20"/>
              </w:rPr>
              <w:t>215 (1) (b)</w:t>
            </w:r>
          </w:p>
        </w:tc>
        <w:tc>
          <w:tcPr>
            <w:tcW w:w="3720" w:type="dxa"/>
            <w:tcBorders>
              <w:top w:val="single" w:sz="4" w:space="0" w:color="C0C0C0"/>
              <w:left w:val="single" w:sz="4" w:space="0" w:color="C0C0C0"/>
              <w:bottom w:val="single" w:sz="4" w:space="0" w:color="C0C0C0"/>
              <w:right w:val="single" w:sz="4" w:space="0" w:color="C0C0C0"/>
            </w:tcBorders>
            <w:hideMark/>
          </w:tcPr>
          <w:p w14:paraId="7AE33EF3" w14:textId="77777777" w:rsidR="001F53E8" w:rsidRPr="00A43E2F" w:rsidRDefault="001F53E8" w:rsidP="0099011F">
            <w:pPr>
              <w:spacing w:before="60" w:after="60"/>
              <w:rPr>
                <w:color w:val="000000"/>
                <w:sz w:val="20"/>
              </w:rPr>
            </w:pPr>
            <w:r w:rsidRPr="00A43E2F">
              <w:rPr>
                <w:color w:val="000000"/>
                <w:sz w:val="20"/>
              </w:rPr>
              <w:t>clearance/side marker lights not on/visible</w:t>
            </w:r>
          </w:p>
        </w:tc>
        <w:tc>
          <w:tcPr>
            <w:tcW w:w="1320" w:type="dxa"/>
            <w:tcBorders>
              <w:top w:val="single" w:sz="4" w:space="0" w:color="C0C0C0"/>
              <w:left w:val="single" w:sz="4" w:space="0" w:color="C0C0C0"/>
              <w:bottom w:val="single" w:sz="4" w:space="0" w:color="C0C0C0"/>
              <w:right w:val="single" w:sz="4" w:space="0" w:color="C0C0C0"/>
            </w:tcBorders>
            <w:hideMark/>
          </w:tcPr>
          <w:p w14:paraId="7AF2EC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68175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55000F"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5D07BFB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DE93DB" w14:textId="77777777" w:rsidR="001F53E8" w:rsidRPr="00A43E2F" w:rsidRDefault="001F53E8" w:rsidP="0099011F">
            <w:pPr>
              <w:spacing w:before="60" w:after="60"/>
              <w:rPr>
                <w:color w:val="000000"/>
                <w:sz w:val="20"/>
              </w:rPr>
            </w:pPr>
            <w:r w:rsidRPr="00A43E2F">
              <w:rPr>
                <w:color w:val="000000"/>
                <w:sz w:val="20"/>
              </w:rPr>
              <w:t>333</w:t>
            </w:r>
          </w:p>
        </w:tc>
        <w:tc>
          <w:tcPr>
            <w:tcW w:w="2400" w:type="dxa"/>
            <w:tcBorders>
              <w:top w:val="single" w:sz="4" w:space="0" w:color="C0C0C0"/>
              <w:left w:val="single" w:sz="4" w:space="0" w:color="C0C0C0"/>
              <w:bottom w:val="single" w:sz="4" w:space="0" w:color="C0C0C0"/>
              <w:right w:val="single" w:sz="4" w:space="0" w:color="C0C0C0"/>
            </w:tcBorders>
            <w:hideMark/>
          </w:tcPr>
          <w:p w14:paraId="5ADB0FC6" w14:textId="77777777" w:rsidR="001F53E8" w:rsidRPr="00A43E2F" w:rsidRDefault="001F53E8" w:rsidP="0099011F">
            <w:pPr>
              <w:spacing w:before="60" w:after="60"/>
              <w:rPr>
                <w:color w:val="000000"/>
                <w:sz w:val="20"/>
              </w:rPr>
            </w:pPr>
            <w:r w:rsidRPr="00A43E2F">
              <w:rPr>
                <w:color w:val="000000"/>
                <w:sz w:val="20"/>
              </w:rPr>
              <w:t>216 (1) (a)</w:t>
            </w:r>
          </w:p>
        </w:tc>
        <w:tc>
          <w:tcPr>
            <w:tcW w:w="3720" w:type="dxa"/>
            <w:tcBorders>
              <w:top w:val="single" w:sz="4" w:space="0" w:color="C0C0C0"/>
              <w:left w:val="single" w:sz="4" w:space="0" w:color="C0C0C0"/>
              <w:bottom w:val="single" w:sz="4" w:space="0" w:color="C0C0C0"/>
              <w:right w:val="single" w:sz="4" w:space="0" w:color="C0C0C0"/>
            </w:tcBorders>
            <w:hideMark/>
          </w:tcPr>
          <w:p w14:paraId="20F90941" w14:textId="77777777" w:rsidR="001F53E8" w:rsidRPr="00A43E2F" w:rsidRDefault="001F53E8" w:rsidP="0099011F">
            <w:pPr>
              <w:spacing w:before="60" w:after="60"/>
              <w:rPr>
                <w:color w:val="000000"/>
                <w:sz w:val="20"/>
              </w:rPr>
            </w:pPr>
            <w:r w:rsidRPr="00A43E2F">
              <w:rPr>
                <w:color w:val="000000"/>
                <w:sz w:val="20"/>
              </w:rPr>
              <w:t>tail/rear lights not on/visible (towing from front)</w:t>
            </w:r>
          </w:p>
        </w:tc>
        <w:tc>
          <w:tcPr>
            <w:tcW w:w="1320" w:type="dxa"/>
            <w:tcBorders>
              <w:top w:val="single" w:sz="4" w:space="0" w:color="C0C0C0"/>
              <w:left w:val="single" w:sz="4" w:space="0" w:color="C0C0C0"/>
              <w:bottom w:val="single" w:sz="4" w:space="0" w:color="C0C0C0"/>
              <w:right w:val="single" w:sz="4" w:space="0" w:color="C0C0C0"/>
            </w:tcBorders>
            <w:hideMark/>
          </w:tcPr>
          <w:p w14:paraId="0CE4D2C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77507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957EC0F"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73C3F89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526ECE" w14:textId="77777777" w:rsidR="001F53E8" w:rsidRPr="00A43E2F" w:rsidRDefault="001F53E8" w:rsidP="0099011F">
            <w:pPr>
              <w:spacing w:before="60" w:after="60"/>
              <w:rPr>
                <w:color w:val="000000"/>
                <w:sz w:val="20"/>
              </w:rPr>
            </w:pPr>
            <w:r w:rsidRPr="00A43E2F">
              <w:rPr>
                <w:color w:val="000000"/>
                <w:sz w:val="20"/>
              </w:rPr>
              <w:t>334</w:t>
            </w:r>
          </w:p>
        </w:tc>
        <w:tc>
          <w:tcPr>
            <w:tcW w:w="2400" w:type="dxa"/>
            <w:tcBorders>
              <w:top w:val="single" w:sz="4" w:space="0" w:color="C0C0C0"/>
              <w:left w:val="single" w:sz="4" w:space="0" w:color="C0C0C0"/>
              <w:bottom w:val="single" w:sz="4" w:space="0" w:color="C0C0C0"/>
              <w:right w:val="single" w:sz="4" w:space="0" w:color="C0C0C0"/>
            </w:tcBorders>
            <w:hideMark/>
          </w:tcPr>
          <w:p w14:paraId="2E718577" w14:textId="77777777" w:rsidR="001F53E8" w:rsidRPr="00A43E2F" w:rsidRDefault="001F53E8" w:rsidP="0099011F">
            <w:pPr>
              <w:spacing w:before="60" w:after="60"/>
              <w:rPr>
                <w:color w:val="000000"/>
                <w:sz w:val="20"/>
              </w:rPr>
            </w:pPr>
            <w:r w:rsidRPr="00A43E2F">
              <w:rPr>
                <w:color w:val="000000"/>
                <w:sz w:val="20"/>
              </w:rPr>
              <w:t>216 (1) (b)</w:t>
            </w:r>
          </w:p>
        </w:tc>
        <w:tc>
          <w:tcPr>
            <w:tcW w:w="3720" w:type="dxa"/>
            <w:tcBorders>
              <w:top w:val="single" w:sz="4" w:space="0" w:color="C0C0C0"/>
              <w:left w:val="single" w:sz="4" w:space="0" w:color="C0C0C0"/>
              <w:bottom w:val="single" w:sz="4" w:space="0" w:color="C0C0C0"/>
              <w:right w:val="single" w:sz="4" w:space="0" w:color="C0C0C0"/>
            </w:tcBorders>
            <w:hideMark/>
          </w:tcPr>
          <w:p w14:paraId="5419FBA6" w14:textId="77777777" w:rsidR="001F53E8" w:rsidRPr="00A43E2F" w:rsidRDefault="001F53E8" w:rsidP="0099011F">
            <w:pPr>
              <w:spacing w:before="60" w:after="60"/>
              <w:rPr>
                <w:color w:val="000000"/>
                <w:sz w:val="20"/>
              </w:rPr>
            </w:pPr>
            <w:r w:rsidRPr="00A43E2F">
              <w:rPr>
                <w:color w:val="000000"/>
                <w:sz w:val="20"/>
              </w:rPr>
              <w:t>rear lights not on/visible (towing from rear)</w:t>
            </w:r>
          </w:p>
        </w:tc>
        <w:tc>
          <w:tcPr>
            <w:tcW w:w="1320" w:type="dxa"/>
            <w:tcBorders>
              <w:top w:val="single" w:sz="4" w:space="0" w:color="C0C0C0"/>
              <w:left w:val="single" w:sz="4" w:space="0" w:color="C0C0C0"/>
              <w:bottom w:val="single" w:sz="4" w:space="0" w:color="C0C0C0"/>
              <w:right w:val="single" w:sz="4" w:space="0" w:color="C0C0C0"/>
            </w:tcBorders>
            <w:hideMark/>
          </w:tcPr>
          <w:p w14:paraId="03D7EB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7F7D7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EFCCFFC"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0F16D13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25D230" w14:textId="77777777" w:rsidR="001F53E8" w:rsidRPr="00A43E2F" w:rsidRDefault="001F53E8" w:rsidP="0099011F">
            <w:pPr>
              <w:spacing w:before="60" w:after="60"/>
              <w:rPr>
                <w:color w:val="000000"/>
                <w:sz w:val="20"/>
              </w:rPr>
            </w:pPr>
            <w:r w:rsidRPr="00A43E2F">
              <w:rPr>
                <w:color w:val="000000"/>
                <w:sz w:val="20"/>
              </w:rPr>
              <w:t>335</w:t>
            </w:r>
          </w:p>
        </w:tc>
        <w:tc>
          <w:tcPr>
            <w:tcW w:w="2400" w:type="dxa"/>
            <w:tcBorders>
              <w:top w:val="single" w:sz="4" w:space="0" w:color="C0C0C0"/>
              <w:left w:val="single" w:sz="4" w:space="0" w:color="C0C0C0"/>
              <w:bottom w:val="single" w:sz="4" w:space="0" w:color="C0C0C0"/>
              <w:right w:val="single" w:sz="4" w:space="0" w:color="C0C0C0"/>
            </w:tcBorders>
            <w:hideMark/>
          </w:tcPr>
          <w:p w14:paraId="05FD60F8" w14:textId="77777777" w:rsidR="001F53E8" w:rsidRPr="00A43E2F" w:rsidRDefault="001F53E8" w:rsidP="0099011F">
            <w:pPr>
              <w:spacing w:before="60" w:after="60"/>
              <w:rPr>
                <w:color w:val="000000"/>
                <w:sz w:val="20"/>
              </w:rPr>
            </w:pPr>
            <w:r w:rsidRPr="00A43E2F">
              <w:rPr>
                <w:color w:val="000000"/>
                <w:sz w:val="20"/>
              </w:rPr>
              <w:t>217 (1)</w:t>
            </w:r>
          </w:p>
        </w:tc>
        <w:tc>
          <w:tcPr>
            <w:tcW w:w="3720" w:type="dxa"/>
            <w:tcBorders>
              <w:top w:val="single" w:sz="4" w:space="0" w:color="C0C0C0"/>
              <w:left w:val="single" w:sz="4" w:space="0" w:color="C0C0C0"/>
              <w:bottom w:val="single" w:sz="4" w:space="0" w:color="C0C0C0"/>
              <w:right w:val="single" w:sz="4" w:space="0" w:color="C0C0C0"/>
            </w:tcBorders>
            <w:hideMark/>
          </w:tcPr>
          <w:p w14:paraId="647DC24A" w14:textId="77777777" w:rsidR="001F53E8" w:rsidRPr="00A43E2F" w:rsidRDefault="001F53E8" w:rsidP="0099011F">
            <w:pPr>
              <w:spacing w:before="60" w:after="60"/>
              <w:rPr>
                <w:color w:val="000000"/>
                <w:sz w:val="20"/>
              </w:rPr>
            </w:pPr>
            <w:r w:rsidRPr="00A43E2F">
              <w:rPr>
                <w:color w:val="000000"/>
                <w:sz w:val="20"/>
              </w:rPr>
              <w:t>use front or rear fog light when not permitted</w:t>
            </w:r>
          </w:p>
        </w:tc>
        <w:tc>
          <w:tcPr>
            <w:tcW w:w="1320" w:type="dxa"/>
            <w:tcBorders>
              <w:top w:val="single" w:sz="4" w:space="0" w:color="C0C0C0"/>
              <w:left w:val="single" w:sz="4" w:space="0" w:color="C0C0C0"/>
              <w:bottom w:val="single" w:sz="4" w:space="0" w:color="C0C0C0"/>
              <w:right w:val="single" w:sz="4" w:space="0" w:color="C0C0C0"/>
            </w:tcBorders>
            <w:hideMark/>
          </w:tcPr>
          <w:p w14:paraId="479373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C53D9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FD9BC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4DDA2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650438" w14:textId="77777777" w:rsidR="001F53E8" w:rsidRPr="00A43E2F" w:rsidRDefault="001F53E8" w:rsidP="0099011F">
            <w:pPr>
              <w:spacing w:before="60" w:after="60"/>
              <w:rPr>
                <w:color w:val="000000"/>
                <w:sz w:val="20"/>
              </w:rPr>
            </w:pPr>
            <w:r w:rsidRPr="00A43E2F">
              <w:rPr>
                <w:color w:val="000000"/>
                <w:sz w:val="20"/>
              </w:rPr>
              <w:lastRenderedPageBreak/>
              <w:t>336</w:t>
            </w:r>
          </w:p>
        </w:tc>
        <w:tc>
          <w:tcPr>
            <w:tcW w:w="2400" w:type="dxa"/>
            <w:tcBorders>
              <w:top w:val="single" w:sz="4" w:space="0" w:color="C0C0C0"/>
              <w:left w:val="single" w:sz="4" w:space="0" w:color="C0C0C0"/>
              <w:bottom w:val="single" w:sz="4" w:space="0" w:color="C0C0C0"/>
              <w:right w:val="single" w:sz="4" w:space="0" w:color="C0C0C0"/>
            </w:tcBorders>
            <w:hideMark/>
          </w:tcPr>
          <w:p w14:paraId="335FBEFF" w14:textId="77777777" w:rsidR="001F53E8" w:rsidRPr="00A43E2F" w:rsidRDefault="001F53E8" w:rsidP="0099011F">
            <w:pPr>
              <w:spacing w:before="60" w:after="60"/>
              <w:rPr>
                <w:color w:val="000000"/>
                <w:sz w:val="20"/>
              </w:rPr>
            </w:pPr>
            <w:r w:rsidRPr="00A43E2F">
              <w:rPr>
                <w:color w:val="000000"/>
                <w:sz w:val="20"/>
              </w:rPr>
              <w:t>218 (1) (a)</w:t>
            </w:r>
          </w:p>
        </w:tc>
        <w:tc>
          <w:tcPr>
            <w:tcW w:w="3720" w:type="dxa"/>
            <w:tcBorders>
              <w:top w:val="single" w:sz="4" w:space="0" w:color="C0C0C0"/>
              <w:left w:val="single" w:sz="4" w:space="0" w:color="C0C0C0"/>
              <w:bottom w:val="single" w:sz="4" w:space="0" w:color="C0C0C0"/>
              <w:right w:val="single" w:sz="4" w:space="0" w:color="C0C0C0"/>
            </w:tcBorders>
            <w:hideMark/>
          </w:tcPr>
          <w:p w14:paraId="7B2F10C7" w14:textId="77777777" w:rsidR="001F53E8" w:rsidRPr="00A43E2F" w:rsidRDefault="001F53E8" w:rsidP="0099011F">
            <w:pPr>
              <w:spacing w:before="60" w:after="60"/>
              <w:rPr>
                <w:color w:val="000000"/>
                <w:sz w:val="20"/>
              </w:rPr>
            </w:pPr>
            <w:r w:rsidRPr="00A43E2F">
              <w:rPr>
                <w:color w:val="000000"/>
                <w:sz w:val="20"/>
              </w:rPr>
              <w:t>use/allow use of high-beam on vehicle in front</w:t>
            </w:r>
          </w:p>
        </w:tc>
        <w:tc>
          <w:tcPr>
            <w:tcW w:w="1320" w:type="dxa"/>
            <w:tcBorders>
              <w:top w:val="single" w:sz="4" w:space="0" w:color="C0C0C0"/>
              <w:left w:val="single" w:sz="4" w:space="0" w:color="C0C0C0"/>
              <w:bottom w:val="single" w:sz="4" w:space="0" w:color="C0C0C0"/>
              <w:right w:val="single" w:sz="4" w:space="0" w:color="C0C0C0"/>
            </w:tcBorders>
            <w:hideMark/>
          </w:tcPr>
          <w:p w14:paraId="57A3A1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83D51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B93EC50"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4D50F5D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9E1F77" w14:textId="77777777" w:rsidR="001F53E8" w:rsidRPr="00A43E2F" w:rsidRDefault="001F53E8" w:rsidP="0099011F">
            <w:pPr>
              <w:spacing w:before="60" w:after="60"/>
              <w:rPr>
                <w:color w:val="000000"/>
                <w:sz w:val="20"/>
              </w:rPr>
            </w:pPr>
            <w:r w:rsidRPr="00A43E2F">
              <w:rPr>
                <w:color w:val="000000"/>
                <w:sz w:val="20"/>
              </w:rPr>
              <w:t>337</w:t>
            </w:r>
          </w:p>
        </w:tc>
        <w:tc>
          <w:tcPr>
            <w:tcW w:w="2400" w:type="dxa"/>
            <w:tcBorders>
              <w:top w:val="single" w:sz="4" w:space="0" w:color="C0C0C0"/>
              <w:left w:val="single" w:sz="4" w:space="0" w:color="C0C0C0"/>
              <w:bottom w:val="single" w:sz="4" w:space="0" w:color="C0C0C0"/>
              <w:right w:val="single" w:sz="4" w:space="0" w:color="C0C0C0"/>
            </w:tcBorders>
            <w:hideMark/>
          </w:tcPr>
          <w:p w14:paraId="5E29FD28" w14:textId="77777777" w:rsidR="001F53E8" w:rsidRPr="00A43E2F" w:rsidRDefault="001F53E8" w:rsidP="0099011F">
            <w:pPr>
              <w:spacing w:before="60" w:after="60"/>
              <w:rPr>
                <w:color w:val="000000"/>
                <w:sz w:val="20"/>
              </w:rPr>
            </w:pPr>
            <w:r w:rsidRPr="00A43E2F">
              <w:rPr>
                <w:color w:val="000000"/>
                <w:sz w:val="20"/>
              </w:rPr>
              <w:t>218 (1) (b)</w:t>
            </w:r>
          </w:p>
        </w:tc>
        <w:tc>
          <w:tcPr>
            <w:tcW w:w="3720" w:type="dxa"/>
            <w:tcBorders>
              <w:top w:val="single" w:sz="4" w:space="0" w:color="C0C0C0"/>
              <w:left w:val="single" w:sz="4" w:space="0" w:color="C0C0C0"/>
              <w:bottom w:val="single" w:sz="4" w:space="0" w:color="C0C0C0"/>
              <w:right w:val="single" w:sz="4" w:space="0" w:color="C0C0C0"/>
            </w:tcBorders>
            <w:hideMark/>
          </w:tcPr>
          <w:p w14:paraId="0BE1DB13" w14:textId="77777777" w:rsidR="001F53E8" w:rsidRPr="00A43E2F" w:rsidRDefault="001F53E8" w:rsidP="0099011F">
            <w:pPr>
              <w:spacing w:before="60" w:after="60"/>
              <w:rPr>
                <w:color w:val="000000"/>
                <w:sz w:val="20"/>
              </w:rPr>
            </w:pPr>
            <w:r w:rsidRPr="00A43E2F">
              <w:rPr>
                <w:color w:val="000000"/>
                <w:sz w:val="20"/>
              </w:rPr>
              <w:t>use/allow use of high-beam on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729E1ED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1163F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134B001" w14:textId="77777777" w:rsidR="001F53E8" w:rsidRPr="00A43E2F" w:rsidRDefault="001F53E8" w:rsidP="0099011F">
            <w:pPr>
              <w:spacing w:before="60" w:after="60"/>
              <w:rPr>
                <w:color w:val="000000"/>
                <w:sz w:val="20"/>
              </w:rPr>
            </w:pPr>
            <w:r w:rsidRPr="00A43E2F">
              <w:rPr>
                <w:color w:val="000000"/>
                <w:sz w:val="20"/>
              </w:rPr>
              <w:t>1 (NS)</w:t>
            </w:r>
          </w:p>
        </w:tc>
      </w:tr>
      <w:tr w:rsidR="001F53E8" w:rsidRPr="00A43E2F" w14:paraId="73D86A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F362DD" w14:textId="77777777" w:rsidR="001F53E8" w:rsidRPr="00A43E2F" w:rsidRDefault="001F53E8" w:rsidP="0099011F">
            <w:pPr>
              <w:spacing w:before="60" w:after="60"/>
              <w:rPr>
                <w:color w:val="000000"/>
                <w:sz w:val="20"/>
              </w:rPr>
            </w:pPr>
            <w:r w:rsidRPr="00A43E2F">
              <w:rPr>
                <w:color w:val="000000"/>
                <w:sz w:val="20"/>
              </w:rPr>
              <w:t>338</w:t>
            </w:r>
          </w:p>
        </w:tc>
        <w:tc>
          <w:tcPr>
            <w:tcW w:w="2400" w:type="dxa"/>
            <w:tcBorders>
              <w:top w:val="single" w:sz="4" w:space="0" w:color="C0C0C0"/>
              <w:left w:val="single" w:sz="4" w:space="0" w:color="C0C0C0"/>
              <w:bottom w:val="single" w:sz="4" w:space="0" w:color="C0C0C0"/>
              <w:right w:val="single" w:sz="4" w:space="0" w:color="C0C0C0"/>
            </w:tcBorders>
            <w:hideMark/>
          </w:tcPr>
          <w:p w14:paraId="55248F80" w14:textId="77777777" w:rsidR="001F53E8" w:rsidRPr="00A43E2F" w:rsidRDefault="001F53E8" w:rsidP="0099011F">
            <w:pPr>
              <w:spacing w:before="60" w:after="60"/>
              <w:rPr>
                <w:color w:val="000000"/>
                <w:sz w:val="20"/>
              </w:rPr>
            </w:pPr>
            <w:r w:rsidRPr="00A43E2F">
              <w:rPr>
                <w:color w:val="000000"/>
                <w:sz w:val="20"/>
              </w:rPr>
              <w:t>219</w:t>
            </w:r>
          </w:p>
        </w:tc>
        <w:tc>
          <w:tcPr>
            <w:tcW w:w="3720" w:type="dxa"/>
            <w:tcBorders>
              <w:top w:val="single" w:sz="4" w:space="0" w:color="C0C0C0"/>
              <w:left w:val="single" w:sz="4" w:space="0" w:color="C0C0C0"/>
              <w:bottom w:val="single" w:sz="4" w:space="0" w:color="C0C0C0"/>
              <w:right w:val="single" w:sz="4" w:space="0" w:color="C0C0C0"/>
            </w:tcBorders>
            <w:hideMark/>
          </w:tcPr>
          <w:p w14:paraId="76A20BD2" w14:textId="77777777" w:rsidR="001F53E8" w:rsidRPr="00A43E2F" w:rsidRDefault="001F53E8" w:rsidP="0099011F">
            <w:pPr>
              <w:spacing w:before="60" w:after="60"/>
              <w:rPr>
                <w:color w:val="000000"/>
                <w:sz w:val="20"/>
              </w:rPr>
            </w:pPr>
            <w:r w:rsidRPr="00A43E2F">
              <w:rPr>
                <w:color w:val="000000"/>
                <w:sz w:val="20"/>
              </w:rPr>
              <w:t>use/allow use of light on/in vehicle likely/to dazzle</w:t>
            </w:r>
          </w:p>
        </w:tc>
        <w:tc>
          <w:tcPr>
            <w:tcW w:w="1320" w:type="dxa"/>
            <w:tcBorders>
              <w:top w:val="single" w:sz="4" w:space="0" w:color="C0C0C0"/>
              <w:left w:val="single" w:sz="4" w:space="0" w:color="C0C0C0"/>
              <w:bottom w:val="single" w:sz="4" w:space="0" w:color="C0C0C0"/>
              <w:right w:val="single" w:sz="4" w:space="0" w:color="C0C0C0"/>
            </w:tcBorders>
            <w:hideMark/>
          </w:tcPr>
          <w:p w14:paraId="41AC6DD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FE1F4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602C8A6" w14:textId="77777777" w:rsidR="001F53E8" w:rsidRPr="00A43E2F" w:rsidRDefault="001F53E8" w:rsidP="0099011F">
            <w:pPr>
              <w:spacing w:before="60" w:after="60"/>
              <w:rPr>
                <w:color w:val="000000"/>
                <w:sz w:val="20"/>
              </w:rPr>
            </w:pPr>
            <w:r w:rsidRPr="00A43E2F">
              <w:rPr>
                <w:color w:val="000000"/>
                <w:sz w:val="20"/>
              </w:rPr>
              <w:t>1</w:t>
            </w:r>
            <w:r>
              <w:rPr>
                <w:color w:val="000000"/>
                <w:sz w:val="20"/>
              </w:rPr>
              <w:t xml:space="preserve"> </w:t>
            </w:r>
            <w:r w:rsidRPr="00A43E2F">
              <w:rPr>
                <w:color w:val="000000"/>
                <w:sz w:val="20"/>
              </w:rPr>
              <w:t>(NS)</w:t>
            </w:r>
          </w:p>
        </w:tc>
      </w:tr>
      <w:tr w:rsidR="001F53E8" w:rsidRPr="00A43E2F" w14:paraId="0D74A6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81A85F" w14:textId="77777777" w:rsidR="001F53E8" w:rsidRPr="00A43E2F" w:rsidRDefault="001F53E8" w:rsidP="0099011F">
            <w:pPr>
              <w:spacing w:before="60" w:after="60"/>
              <w:rPr>
                <w:color w:val="000000"/>
                <w:sz w:val="20"/>
              </w:rPr>
            </w:pPr>
            <w:r w:rsidRPr="00A43E2F">
              <w:rPr>
                <w:color w:val="000000"/>
                <w:sz w:val="20"/>
              </w:rPr>
              <w:t>339</w:t>
            </w:r>
          </w:p>
        </w:tc>
        <w:tc>
          <w:tcPr>
            <w:tcW w:w="2400" w:type="dxa"/>
            <w:tcBorders>
              <w:top w:val="single" w:sz="4" w:space="0" w:color="C0C0C0"/>
              <w:left w:val="single" w:sz="4" w:space="0" w:color="C0C0C0"/>
              <w:bottom w:val="single" w:sz="4" w:space="0" w:color="C0C0C0"/>
              <w:right w:val="single" w:sz="4" w:space="0" w:color="C0C0C0"/>
            </w:tcBorders>
            <w:hideMark/>
          </w:tcPr>
          <w:p w14:paraId="19251477" w14:textId="77777777" w:rsidR="001F53E8" w:rsidRPr="00A43E2F" w:rsidRDefault="001F53E8" w:rsidP="0099011F">
            <w:pPr>
              <w:spacing w:before="60" w:after="60"/>
              <w:rPr>
                <w:color w:val="000000"/>
                <w:sz w:val="20"/>
              </w:rPr>
            </w:pPr>
            <w:r w:rsidRPr="00A43E2F">
              <w:rPr>
                <w:color w:val="000000"/>
                <w:sz w:val="20"/>
              </w:rPr>
              <w:t>220 (1) (a)</w:t>
            </w:r>
          </w:p>
        </w:tc>
        <w:tc>
          <w:tcPr>
            <w:tcW w:w="3720" w:type="dxa"/>
            <w:tcBorders>
              <w:top w:val="single" w:sz="4" w:space="0" w:color="C0C0C0"/>
              <w:left w:val="single" w:sz="4" w:space="0" w:color="C0C0C0"/>
              <w:bottom w:val="single" w:sz="4" w:space="0" w:color="C0C0C0"/>
              <w:right w:val="single" w:sz="4" w:space="0" w:color="C0C0C0"/>
            </w:tcBorders>
            <w:hideMark/>
          </w:tcPr>
          <w:p w14:paraId="3E8EC570" w14:textId="77777777" w:rsidR="001F53E8" w:rsidRPr="00A43E2F" w:rsidRDefault="001F53E8" w:rsidP="0099011F">
            <w:pPr>
              <w:spacing w:before="60" w:after="60"/>
              <w:rPr>
                <w:color w:val="000000"/>
                <w:sz w:val="20"/>
              </w:rPr>
            </w:pPr>
            <w:r w:rsidRPr="00A43E2F">
              <w:rPr>
                <w:color w:val="000000"/>
                <w:sz w:val="20"/>
              </w:rPr>
              <w:t>clearance/side marker lights not on/visible (wide vehicle)</w:t>
            </w:r>
          </w:p>
        </w:tc>
        <w:tc>
          <w:tcPr>
            <w:tcW w:w="1320" w:type="dxa"/>
            <w:tcBorders>
              <w:top w:val="single" w:sz="4" w:space="0" w:color="C0C0C0"/>
              <w:left w:val="single" w:sz="4" w:space="0" w:color="C0C0C0"/>
              <w:bottom w:val="single" w:sz="4" w:space="0" w:color="C0C0C0"/>
              <w:right w:val="single" w:sz="4" w:space="0" w:color="C0C0C0"/>
            </w:tcBorders>
            <w:hideMark/>
          </w:tcPr>
          <w:p w14:paraId="063939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71C89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4293F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F74C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2B0AA5" w14:textId="77777777" w:rsidR="001F53E8" w:rsidRPr="00A43E2F" w:rsidRDefault="001F53E8" w:rsidP="0099011F">
            <w:pPr>
              <w:spacing w:before="60" w:after="60"/>
              <w:rPr>
                <w:color w:val="000000"/>
                <w:sz w:val="20"/>
              </w:rPr>
            </w:pPr>
            <w:r w:rsidRPr="00A43E2F">
              <w:rPr>
                <w:color w:val="000000"/>
                <w:sz w:val="20"/>
              </w:rPr>
              <w:t>340</w:t>
            </w:r>
          </w:p>
        </w:tc>
        <w:tc>
          <w:tcPr>
            <w:tcW w:w="2400" w:type="dxa"/>
            <w:tcBorders>
              <w:top w:val="single" w:sz="4" w:space="0" w:color="C0C0C0"/>
              <w:left w:val="single" w:sz="4" w:space="0" w:color="C0C0C0"/>
              <w:bottom w:val="single" w:sz="4" w:space="0" w:color="C0C0C0"/>
              <w:right w:val="single" w:sz="4" w:space="0" w:color="C0C0C0"/>
            </w:tcBorders>
            <w:hideMark/>
          </w:tcPr>
          <w:p w14:paraId="414446F0" w14:textId="77777777" w:rsidR="001F53E8" w:rsidRPr="00A43E2F" w:rsidRDefault="001F53E8" w:rsidP="0099011F">
            <w:pPr>
              <w:spacing w:before="60" w:after="60"/>
              <w:rPr>
                <w:color w:val="000000"/>
                <w:sz w:val="20"/>
              </w:rPr>
            </w:pPr>
            <w:r w:rsidRPr="00A43E2F">
              <w:rPr>
                <w:color w:val="000000"/>
                <w:sz w:val="20"/>
              </w:rPr>
              <w:t>220 (1) (b)</w:t>
            </w:r>
          </w:p>
        </w:tc>
        <w:tc>
          <w:tcPr>
            <w:tcW w:w="3720" w:type="dxa"/>
            <w:tcBorders>
              <w:top w:val="single" w:sz="4" w:space="0" w:color="C0C0C0"/>
              <w:left w:val="single" w:sz="4" w:space="0" w:color="C0C0C0"/>
              <w:bottom w:val="single" w:sz="4" w:space="0" w:color="C0C0C0"/>
              <w:right w:val="single" w:sz="4" w:space="0" w:color="C0C0C0"/>
            </w:tcBorders>
            <w:hideMark/>
          </w:tcPr>
          <w:p w14:paraId="73624DB6" w14:textId="77777777" w:rsidR="001F53E8" w:rsidRPr="00A43E2F" w:rsidRDefault="001F53E8" w:rsidP="0099011F">
            <w:pPr>
              <w:spacing w:before="60" w:after="60"/>
              <w:rPr>
                <w:color w:val="000000"/>
                <w:sz w:val="20"/>
              </w:rPr>
            </w:pPr>
            <w:r w:rsidRPr="00A43E2F">
              <w:rPr>
                <w:color w:val="000000"/>
                <w:sz w:val="20"/>
              </w:rPr>
              <w:t>parking lights not on/visible (not wide vehicle)</w:t>
            </w:r>
          </w:p>
        </w:tc>
        <w:tc>
          <w:tcPr>
            <w:tcW w:w="1320" w:type="dxa"/>
            <w:tcBorders>
              <w:top w:val="single" w:sz="4" w:space="0" w:color="C0C0C0"/>
              <w:left w:val="single" w:sz="4" w:space="0" w:color="C0C0C0"/>
              <w:bottom w:val="single" w:sz="4" w:space="0" w:color="C0C0C0"/>
              <w:right w:val="single" w:sz="4" w:space="0" w:color="C0C0C0"/>
            </w:tcBorders>
            <w:hideMark/>
          </w:tcPr>
          <w:p w14:paraId="1D4C27D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A2471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58E16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A3DF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3F4C8D" w14:textId="77777777" w:rsidR="001F53E8" w:rsidRPr="00A43E2F" w:rsidRDefault="001F53E8" w:rsidP="0099011F">
            <w:pPr>
              <w:spacing w:before="60" w:after="60"/>
              <w:rPr>
                <w:color w:val="000000"/>
                <w:sz w:val="20"/>
              </w:rPr>
            </w:pPr>
            <w:r w:rsidRPr="00A43E2F">
              <w:rPr>
                <w:color w:val="000000"/>
                <w:sz w:val="20"/>
              </w:rPr>
              <w:t>341</w:t>
            </w:r>
          </w:p>
        </w:tc>
        <w:tc>
          <w:tcPr>
            <w:tcW w:w="2400" w:type="dxa"/>
            <w:tcBorders>
              <w:top w:val="single" w:sz="4" w:space="0" w:color="C0C0C0"/>
              <w:left w:val="single" w:sz="4" w:space="0" w:color="C0C0C0"/>
              <w:bottom w:val="single" w:sz="4" w:space="0" w:color="C0C0C0"/>
              <w:right w:val="single" w:sz="4" w:space="0" w:color="C0C0C0"/>
            </w:tcBorders>
            <w:hideMark/>
          </w:tcPr>
          <w:p w14:paraId="5F68ACF0" w14:textId="77777777" w:rsidR="001F53E8" w:rsidRPr="00A43E2F" w:rsidRDefault="001F53E8" w:rsidP="0099011F">
            <w:pPr>
              <w:spacing w:before="60" w:after="60"/>
              <w:rPr>
                <w:color w:val="000000"/>
                <w:sz w:val="20"/>
              </w:rPr>
            </w:pPr>
            <w:r w:rsidRPr="00A43E2F">
              <w:rPr>
                <w:color w:val="000000"/>
                <w:sz w:val="20"/>
              </w:rPr>
              <w:t>221 (1)</w:t>
            </w:r>
          </w:p>
        </w:tc>
        <w:tc>
          <w:tcPr>
            <w:tcW w:w="3720" w:type="dxa"/>
            <w:tcBorders>
              <w:top w:val="single" w:sz="4" w:space="0" w:color="C0C0C0"/>
              <w:left w:val="single" w:sz="4" w:space="0" w:color="C0C0C0"/>
              <w:bottom w:val="single" w:sz="4" w:space="0" w:color="C0C0C0"/>
              <w:right w:val="single" w:sz="4" w:space="0" w:color="C0C0C0"/>
            </w:tcBorders>
            <w:hideMark/>
          </w:tcPr>
          <w:p w14:paraId="4DBF6CB8" w14:textId="77777777" w:rsidR="001F53E8" w:rsidRPr="00A43E2F" w:rsidRDefault="001F53E8" w:rsidP="0099011F">
            <w:pPr>
              <w:spacing w:before="60" w:after="60"/>
              <w:rPr>
                <w:color w:val="000000"/>
                <w:sz w:val="20"/>
              </w:rPr>
            </w:pPr>
            <w:r w:rsidRPr="00A43E2F">
              <w:rPr>
                <w:color w:val="000000"/>
                <w:sz w:val="20"/>
              </w:rPr>
              <w:t>use/allow use of hazard warning lights when not permitted</w:t>
            </w:r>
          </w:p>
        </w:tc>
        <w:tc>
          <w:tcPr>
            <w:tcW w:w="1320" w:type="dxa"/>
            <w:tcBorders>
              <w:top w:val="single" w:sz="4" w:space="0" w:color="C0C0C0"/>
              <w:left w:val="single" w:sz="4" w:space="0" w:color="C0C0C0"/>
              <w:bottom w:val="single" w:sz="4" w:space="0" w:color="C0C0C0"/>
              <w:right w:val="single" w:sz="4" w:space="0" w:color="C0C0C0"/>
            </w:tcBorders>
            <w:hideMark/>
          </w:tcPr>
          <w:p w14:paraId="43BAC0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E782A1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2F4BA8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573E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C4D5C8" w14:textId="77777777" w:rsidR="001F53E8" w:rsidRPr="00A43E2F" w:rsidRDefault="001F53E8" w:rsidP="0099011F">
            <w:pPr>
              <w:spacing w:before="60" w:after="60"/>
              <w:rPr>
                <w:color w:val="000000"/>
                <w:sz w:val="20"/>
              </w:rPr>
            </w:pPr>
            <w:r w:rsidRPr="00A43E2F">
              <w:rPr>
                <w:color w:val="000000"/>
                <w:sz w:val="20"/>
              </w:rPr>
              <w:lastRenderedPageBreak/>
              <w:t>342</w:t>
            </w:r>
          </w:p>
        </w:tc>
        <w:tc>
          <w:tcPr>
            <w:tcW w:w="2400" w:type="dxa"/>
            <w:tcBorders>
              <w:top w:val="single" w:sz="4" w:space="0" w:color="C0C0C0"/>
              <w:left w:val="single" w:sz="4" w:space="0" w:color="C0C0C0"/>
              <w:bottom w:val="single" w:sz="4" w:space="0" w:color="C0C0C0"/>
              <w:right w:val="single" w:sz="4" w:space="0" w:color="C0C0C0"/>
            </w:tcBorders>
            <w:hideMark/>
          </w:tcPr>
          <w:p w14:paraId="184A2928" w14:textId="77777777" w:rsidR="001F53E8" w:rsidRPr="00A43E2F" w:rsidRDefault="001F53E8" w:rsidP="0099011F">
            <w:pPr>
              <w:spacing w:before="60" w:after="60"/>
              <w:rPr>
                <w:color w:val="000000"/>
                <w:sz w:val="20"/>
              </w:rPr>
            </w:pPr>
            <w:r w:rsidRPr="00A43E2F">
              <w:rPr>
                <w:color w:val="000000"/>
                <w:sz w:val="20"/>
              </w:rPr>
              <w:t>222 (2)</w:t>
            </w:r>
          </w:p>
        </w:tc>
        <w:tc>
          <w:tcPr>
            <w:tcW w:w="3720" w:type="dxa"/>
            <w:tcBorders>
              <w:top w:val="single" w:sz="4" w:space="0" w:color="C0C0C0"/>
              <w:left w:val="single" w:sz="4" w:space="0" w:color="C0C0C0"/>
              <w:bottom w:val="single" w:sz="4" w:space="0" w:color="C0C0C0"/>
              <w:right w:val="single" w:sz="4" w:space="0" w:color="C0C0C0"/>
            </w:tcBorders>
            <w:hideMark/>
          </w:tcPr>
          <w:p w14:paraId="7019B2A7" w14:textId="77777777" w:rsidR="001F53E8" w:rsidRPr="00A43E2F" w:rsidRDefault="001F53E8" w:rsidP="0099011F">
            <w:pPr>
              <w:spacing w:before="60" w:after="60"/>
              <w:rPr>
                <w:color w:val="000000"/>
                <w:sz w:val="20"/>
              </w:rPr>
            </w:pPr>
            <w:r w:rsidRPr="00A43E2F">
              <w:rPr>
                <w:color w:val="000000"/>
                <w:sz w:val="20"/>
              </w:rPr>
              <w:t>not use bus warning lights when children getting on/off</w:t>
            </w:r>
          </w:p>
        </w:tc>
        <w:tc>
          <w:tcPr>
            <w:tcW w:w="1320" w:type="dxa"/>
            <w:tcBorders>
              <w:top w:val="single" w:sz="4" w:space="0" w:color="C0C0C0"/>
              <w:left w:val="single" w:sz="4" w:space="0" w:color="C0C0C0"/>
              <w:bottom w:val="single" w:sz="4" w:space="0" w:color="C0C0C0"/>
              <w:right w:val="single" w:sz="4" w:space="0" w:color="C0C0C0"/>
            </w:tcBorders>
            <w:hideMark/>
          </w:tcPr>
          <w:p w14:paraId="24E7A9A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65392C" w14:textId="77777777" w:rsidR="001F53E8" w:rsidRPr="00A43E2F" w:rsidRDefault="001F53E8" w:rsidP="0099011F">
            <w:pPr>
              <w:spacing w:before="60" w:after="60"/>
              <w:rPr>
                <w:color w:val="000000"/>
                <w:sz w:val="20"/>
              </w:rPr>
            </w:pPr>
            <w:r w:rsidRPr="00A43E2F">
              <w:rPr>
                <w:color w:val="000000"/>
                <w:sz w:val="20"/>
              </w:rPr>
              <w:t>327</w:t>
            </w:r>
          </w:p>
        </w:tc>
        <w:tc>
          <w:tcPr>
            <w:tcW w:w="1200" w:type="dxa"/>
            <w:tcBorders>
              <w:top w:val="single" w:sz="4" w:space="0" w:color="C0C0C0"/>
              <w:left w:val="single" w:sz="4" w:space="0" w:color="C0C0C0"/>
              <w:bottom w:val="single" w:sz="4" w:space="0" w:color="C0C0C0"/>
              <w:right w:val="single" w:sz="4" w:space="0" w:color="C0C0C0"/>
            </w:tcBorders>
            <w:hideMark/>
          </w:tcPr>
          <w:p w14:paraId="544F395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31C68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00FA88" w14:textId="77777777" w:rsidR="001F53E8" w:rsidRPr="00A43E2F" w:rsidRDefault="001F53E8" w:rsidP="0099011F">
            <w:pPr>
              <w:spacing w:before="60" w:after="60"/>
              <w:rPr>
                <w:color w:val="000000"/>
                <w:sz w:val="20"/>
              </w:rPr>
            </w:pPr>
            <w:r w:rsidRPr="00A43E2F">
              <w:rPr>
                <w:color w:val="000000"/>
                <w:sz w:val="20"/>
              </w:rPr>
              <w:t>343</w:t>
            </w:r>
          </w:p>
        </w:tc>
        <w:tc>
          <w:tcPr>
            <w:tcW w:w="2400" w:type="dxa"/>
            <w:tcBorders>
              <w:top w:val="single" w:sz="4" w:space="0" w:color="C0C0C0"/>
              <w:left w:val="single" w:sz="4" w:space="0" w:color="C0C0C0"/>
              <w:bottom w:val="single" w:sz="4" w:space="0" w:color="C0C0C0"/>
              <w:right w:val="single" w:sz="4" w:space="0" w:color="C0C0C0"/>
            </w:tcBorders>
            <w:hideMark/>
          </w:tcPr>
          <w:p w14:paraId="649837CD" w14:textId="77777777" w:rsidR="001F53E8" w:rsidRPr="00A43E2F" w:rsidRDefault="001F53E8" w:rsidP="0099011F">
            <w:pPr>
              <w:spacing w:before="60" w:after="60"/>
              <w:rPr>
                <w:color w:val="000000"/>
                <w:sz w:val="20"/>
              </w:rPr>
            </w:pPr>
            <w:r w:rsidRPr="00A43E2F">
              <w:rPr>
                <w:color w:val="000000"/>
                <w:sz w:val="20"/>
              </w:rPr>
              <w:t xml:space="preserve">222A (1) </w:t>
            </w:r>
          </w:p>
        </w:tc>
        <w:tc>
          <w:tcPr>
            <w:tcW w:w="3720" w:type="dxa"/>
            <w:tcBorders>
              <w:top w:val="single" w:sz="4" w:space="0" w:color="C0C0C0"/>
              <w:left w:val="single" w:sz="4" w:space="0" w:color="C0C0C0"/>
              <w:bottom w:val="single" w:sz="4" w:space="0" w:color="C0C0C0"/>
              <w:right w:val="single" w:sz="4" w:space="0" w:color="C0C0C0"/>
            </w:tcBorders>
            <w:hideMark/>
          </w:tcPr>
          <w:p w14:paraId="3EA1B22D" w14:textId="77777777" w:rsidR="001F53E8" w:rsidRPr="00A43E2F" w:rsidRDefault="001F53E8" w:rsidP="0099011F">
            <w:pPr>
              <w:spacing w:before="60" w:after="60"/>
              <w:rPr>
                <w:color w:val="000000"/>
                <w:sz w:val="20"/>
              </w:rPr>
            </w:pPr>
            <w:r w:rsidRPr="00A43E2F">
              <w:rPr>
                <w:color w:val="000000"/>
                <w:sz w:val="20"/>
              </w:rPr>
              <w:t>unlawful operation of spotlight/searchlight</w:t>
            </w:r>
          </w:p>
        </w:tc>
        <w:tc>
          <w:tcPr>
            <w:tcW w:w="1320" w:type="dxa"/>
            <w:tcBorders>
              <w:top w:val="single" w:sz="4" w:space="0" w:color="C0C0C0"/>
              <w:left w:val="single" w:sz="4" w:space="0" w:color="C0C0C0"/>
              <w:bottom w:val="single" w:sz="4" w:space="0" w:color="C0C0C0"/>
              <w:right w:val="single" w:sz="4" w:space="0" w:color="C0C0C0"/>
            </w:tcBorders>
            <w:hideMark/>
          </w:tcPr>
          <w:p w14:paraId="5C3D48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0412E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555A1E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3904F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9B1E08" w14:textId="77777777" w:rsidR="001F53E8" w:rsidRPr="00A43E2F" w:rsidRDefault="001F53E8" w:rsidP="0099011F">
            <w:pPr>
              <w:spacing w:before="60" w:after="60"/>
              <w:rPr>
                <w:color w:val="000000"/>
                <w:sz w:val="20"/>
              </w:rPr>
            </w:pPr>
            <w:r w:rsidRPr="00A43E2F">
              <w:rPr>
                <w:color w:val="000000"/>
                <w:sz w:val="20"/>
              </w:rPr>
              <w:t>344</w:t>
            </w:r>
          </w:p>
        </w:tc>
        <w:tc>
          <w:tcPr>
            <w:tcW w:w="2400" w:type="dxa"/>
            <w:tcBorders>
              <w:top w:val="single" w:sz="4" w:space="0" w:color="C0C0C0"/>
              <w:left w:val="single" w:sz="4" w:space="0" w:color="C0C0C0"/>
              <w:bottom w:val="single" w:sz="4" w:space="0" w:color="C0C0C0"/>
              <w:right w:val="single" w:sz="4" w:space="0" w:color="C0C0C0"/>
            </w:tcBorders>
            <w:hideMark/>
          </w:tcPr>
          <w:p w14:paraId="42DC210D" w14:textId="77777777" w:rsidR="001F53E8" w:rsidRPr="00A43E2F" w:rsidRDefault="001F53E8" w:rsidP="0099011F">
            <w:pPr>
              <w:spacing w:before="60" w:after="60"/>
              <w:rPr>
                <w:color w:val="000000"/>
                <w:sz w:val="20"/>
              </w:rPr>
            </w:pPr>
            <w:r w:rsidRPr="00A43E2F">
              <w:rPr>
                <w:color w:val="000000"/>
                <w:sz w:val="20"/>
              </w:rPr>
              <w:t xml:space="preserve">222A (2) (a) </w:t>
            </w:r>
          </w:p>
        </w:tc>
        <w:tc>
          <w:tcPr>
            <w:tcW w:w="3720" w:type="dxa"/>
            <w:tcBorders>
              <w:top w:val="single" w:sz="4" w:space="0" w:color="C0C0C0"/>
              <w:left w:val="single" w:sz="4" w:space="0" w:color="C0C0C0"/>
              <w:bottom w:val="single" w:sz="4" w:space="0" w:color="C0C0C0"/>
              <w:right w:val="single" w:sz="4" w:space="0" w:color="C0C0C0"/>
            </w:tcBorders>
            <w:hideMark/>
          </w:tcPr>
          <w:p w14:paraId="11ECCB37" w14:textId="77777777" w:rsidR="001F53E8" w:rsidRPr="00A43E2F" w:rsidRDefault="001F53E8" w:rsidP="0099011F">
            <w:pPr>
              <w:spacing w:before="60" w:after="60"/>
              <w:rPr>
                <w:color w:val="000000"/>
                <w:sz w:val="20"/>
              </w:rPr>
            </w:pPr>
            <w:r w:rsidRPr="00A43E2F">
              <w:rPr>
                <w:color w:val="000000"/>
                <w:sz w:val="20"/>
              </w:rPr>
              <w:t>unlawful operation of additional headlight in built-up area</w:t>
            </w:r>
          </w:p>
        </w:tc>
        <w:tc>
          <w:tcPr>
            <w:tcW w:w="1320" w:type="dxa"/>
            <w:tcBorders>
              <w:top w:val="single" w:sz="4" w:space="0" w:color="C0C0C0"/>
              <w:left w:val="single" w:sz="4" w:space="0" w:color="C0C0C0"/>
              <w:bottom w:val="single" w:sz="4" w:space="0" w:color="C0C0C0"/>
              <w:right w:val="single" w:sz="4" w:space="0" w:color="C0C0C0"/>
            </w:tcBorders>
            <w:hideMark/>
          </w:tcPr>
          <w:p w14:paraId="443CA8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B388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7848FD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E3B222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420F43" w14:textId="77777777" w:rsidR="001F53E8" w:rsidRPr="00A43E2F" w:rsidRDefault="001F53E8" w:rsidP="0099011F">
            <w:pPr>
              <w:spacing w:before="60" w:after="60"/>
              <w:rPr>
                <w:color w:val="000000"/>
                <w:sz w:val="20"/>
              </w:rPr>
            </w:pPr>
            <w:r w:rsidRPr="00A43E2F">
              <w:rPr>
                <w:color w:val="000000"/>
                <w:sz w:val="20"/>
              </w:rPr>
              <w:t>345</w:t>
            </w:r>
          </w:p>
        </w:tc>
        <w:tc>
          <w:tcPr>
            <w:tcW w:w="2400" w:type="dxa"/>
            <w:tcBorders>
              <w:top w:val="single" w:sz="4" w:space="0" w:color="C0C0C0"/>
              <w:left w:val="single" w:sz="4" w:space="0" w:color="C0C0C0"/>
              <w:bottom w:val="single" w:sz="4" w:space="0" w:color="C0C0C0"/>
              <w:right w:val="single" w:sz="4" w:space="0" w:color="C0C0C0"/>
            </w:tcBorders>
            <w:hideMark/>
          </w:tcPr>
          <w:p w14:paraId="5B503AB4" w14:textId="77777777" w:rsidR="001F53E8" w:rsidRPr="00A43E2F" w:rsidRDefault="001F53E8" w:rsidP="0099011F">
            <w:pPr>
              <w:spacing w:before="60" w:after="60"/>
              <w:rPr>
                <w:color w:val="000000"/>
                <w:sz w:val="20"/>
              </w:rPr>
            </w:pPr>
            <w:r w:rsidRPr="00A43E2F">
              <w:rPr>
                <w:color w:val="000000"/>
                <w:sz w:val="20"/>
              </w:rPr>
              <w:t>222A (2) (b) (i)</w:t>
            </w:r>
          </w:p>
        </w:tc>
        <w:tc>
          <w:tcPr>
            <w:tcW w:w="3720" w:type="dxa"/>
            <w:tcBorders>
              <w:top w:val="single" w:sz="4" w:space="0" w:color="C0C0C0"/>
              <w:left w:val="single" w:sz="4" w:space="0" w:color="C0C0C0"/>
              <w:bottom w:val="single" w:sz="4" w:space="0" w:color="C0C0C0"/>
              <w:right w:val="single" w:sz="4" w:space="0" w:color="C0C0C0"/>
            </w:tcBorders>
            <w:hideMark/>
          </w:tcPr>
          <w:p w14:paraId="2FE90287" w14:textId="77777777" w:rsidR="001F53E8" w:rsidRPr="00A43E2F" w:rsidRDefault="001F53E8" w:rsidP="0099011F">
            <w:pPr>
              <w:spacing w:before="60" w:after="60"/>
              <w:rPr>
                <w:color w:val="000000"/>
                <w:sz w:val="20"/>
              </w:rPr>
            </w:pPr>
            <w:r w:rsidRPr="00A43E2F">
              <w:rPr>
                <w:color w:val="000000"/>
                <w:sz w:val="20"/>
              </w:rPr>
              <w:t>unlawful operation of additional headlight &lt; 200m behind vehicle travelling in same direction</w:t>
            </w:r>
          </w:p>
        </w:tc>
        <w:tc>
          <w:tcPr>
            <w:tcW w:w="1320" w:type="dxa"/>
            <w:tcBorders>
              <w:top w:val="single" w:sz="4" w:space="0" w:color="C0C0C0"/>
              <w:left w:val="single" w:sz="4" w:space="0" w:color="C0C0C0"/>
              <w:bottom w:val="single" w:sz="4" w:space="0" w:color="C0C0C0"/>
              <w:right w:val="single" w:sz="4" w:space="0" w:color="C0C0C0"/>
            </w:tcBorders>
            <w:hideMark/>
          </w:tcPr>
          <w:p w14:paraId="1912C7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7DD27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5FF4D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BE30B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99BC96" w14:textId="77777777" w:rsidR="001F53E8" w:rsidRPr="00A43E2F" w:rsidRDefault="001F53E8" w:rsidP="0099011F">
            <w:pPr>
              <w:spacing w:before="60" w:after="60"/>
              <w:rPr>
                <w:color w:val="000000"/>
                <w:sz w:val="20"/>
              </w:rPr>
            </w:pPr>
            <w:r w:rsidRPr="00A43E2F">
              <w:rPr>
                <w:color w:val="000000"/>
                <w:sz w:val="20"/>
              </w:rPr>
              <w:t>346</w:t>
            </w:r>
          </w:p>
        </w:tc>
        <w:tc>
          <w:tcPr>
            <w:tcW w:w="2400" w:type="dxa"/>
            <w:tcBorders>
              <w:top w:val="single" w:sz="4" w:space="0" w:color="C0C0C0"/>
              <w:left w:val="single" w:sz="4" w:space="0" w:color="C0C0C0"/>
              <w:bottom w:val="single" w:sz="4" w:space="0" w:color="C0C0C0"/>
              <w:right w:val="single" w:sz="4" w:space="0" w:color="C0C0C0"/>
            </w:tcBorders>
            <w:hideMark/>
          </w:tcPr>
          <w:p w14:paraId="2DE4837C" w14:textId="77777777" w:rsidR="001F53E8" w:rsidRPr="00A43E2F" w:rsidRDefault="001F53E8" w:rsidP="0099011F">
            <w:pPr>
              <w:spacing w:before="60" w:after="60"/>
              <w:rPr>
                <w:color w:val="000000"/>
                <w:sz w:val="20"/>
              </w:rPr>
            </w:pPr>
            <w:r w:rsidRPr="00A43E2F">
              <w:rPr>
                <w:color w:val="000000"/>
                <w:sz w:val="20"/>
              </w:rPr>
              <w:t>222A (2) (b) (ii)</w:t>
            </w:r>
          </w:p>
        </w:tc>
        <w:tc>
          <w:tcPr>
            <w:tcW w:w="3720" w:type="dxa"/>
            <w:tcBorders>
              <w:top w:val="single" w:sz="4" w:space="0" w:color="C0C0C0"/>
              <w:left w:val="single" w:sz="4" w:space="0" w:color="C0C0C0"/>
              <w:bottom w:val="single" w:sz="4" w:space="0" w:color="C0C0C0"/>
              <w:right w:val="single" w:sz="4" w:space="0" w:color="C0C0C0"/>
            </w:tcBorders>
            <w:hideMark/>
          </w:tcPr>
          <w:p w14:paraId="32950058" w14:textId="77777777" w:rsidR="001F53E8" w:rsidRPr="00A43E2F" w:rsidRDefault="001F53E8" w:rsidP="0099011F">
            <w:pPr>
              <w:spacing w:before="60" w:after="60"/>
              <w:rPr>
                <w:color w:val="000000"/>
                <w:sz w:val="20"/>
              </w:rPr>
            </w:pPr>
            <w:r w:rsidRPr="00A43E2F">
              <w:rPr>
                <w:color w:val="000000"/>
                <w:sz w:val="20"/>
              </w:rPr>
              <w:t>unlawful operation of additional headlight &lt; 200m from oncoming vehicle</w:t>
            </w:r>
          </w:p>
        </w:tc>
        <w:tc>
          <w:tcPr>
            <w:tcW w:w="1320" w:type="dxa"/>
            <w:tcBorders>
              <w:top w:val="single" w:sz="4" w:space="0" w:color="C0C0C0"/>
              <w:left w:val="single" w:sz="4" w:space="0" w:color="C0C0C0"/>
              <w:bottom w:val="single" w:sz="4" w:space="0" w:color="C0C0C0"/>
              <w:right w:val="single" w:sz="4" w:space="0" w:color="C0C0C0"/>
            </w:tcBorders>
            <w:hideMark/>
          </w:tcPr>
          <w:p w14:paraId="193AF0B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31273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9B9820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E054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75FC514" w14:textId="77777777" w:rsidR="001F53E8" w:rsidRPr="00A43E2F" w:rsidRDefault="001F53E8" w:rsidP="0099011F">
            <w:pPr>
              <w:spacing w:before="60" w:after="60"/>
              <w:rPr>
                <w:color w:val="000000"/>
                <w:sz w:val="20"/>
              </w:rPr>
            </w:pPr>
            <w:r w:rsidRPr="00A43E2F">
              <w:rPr>
                <w:color w:val="000000"/>
                <w:sz w:val="20"/>
              </w:rPr>
              <w:t>347</w:t>
            </w:r>
          </w:p>
        </w:tc>
        <w:tc>
          <w:tcPr>
            <w:tcW w:w="2400" w:type="dxa"/>
            <w:tcBorders>
              <w:top w:val="single" w:sz="4" w:space="0" w:color="C0C0C0"/>
              <w:left w:val="single" w:sz="4" w:space="0" w:color="C0C0C0"/>
              <w:bottom w:val="single" w:sz="4" w:space="0" w:color="C0C0C0"/>
              <w:right w:val="single" w:sz="4" w:space="0" w:color="C0C0C0"/>
            </w:tcBorders>
            <w:hideMark/>
          </w:tcPr>
          <w:p w14:paraId="10187FFD" w14:textId="77777777" w:rsidR="001F53E8" w:rsidRPr="00A43E2F" w:rsidRDefault="001F53E8" w:rsidP="0099011F">
            <w:pPr>
              <w:spacing w:before="60" w:after="60"/>
              <w:rPr>
                <w:color w:val="000000"/>
                <w:sz w:val="20"/>
              </w:rPr>
            </w:pPr>
            <w:r w:rsidRPr="00A43E2F">
              <w:rPr>
                <w:color w:val="000000"/>
                <w:sz w:val="20"/>
              </w:rPr>
              <w:t>222B</w:t>
            </w:r>
          </w:p>
        </w:tc>
        <w:tc>
          <w:tcPr>
            <w:tcW w:w="3720" w:type="dxa"/>
            <w:tcBorders>
              <w:top w:val="single" w:sz="4" w:space="0" w:color="C0C0C0"/>
              <w:left w:val="single" w:sz="4" w:space="0" w:color="C0C0C0"/>
              <w:bottom w:val="single" w:sz="4" w:space="0" w:color="C0C0C0"/>
              <w:right w:val="single" w:sz="4" w:space="0" w:color="C0C0C0"/>
            </w:tcBorders>
            <w:hideMark/>
          </w:tcPr>
          <w:p w14:paraId="16F2B9B8" w14:textId="77777777" w:rsidR="001F53E8" w:rsidRPr="00A43E2F" w:rsidRDefault="001F53E8" w:rsidP="0099011F">
            <w:pPr>
              <w:spacing w:before="60" w:after="60"/>
              <w:rPr>
                <w:color w:val="000000"/>
                <w:sz w:val="20"/>
              </w:rPr>
            </w:pPr>
            <w:r w:rsidRPr="00A43E2F">
              <w:rPr>
                <w:color w:val="000000"/>
                <w:sz w:val="20"/>
              </w:rPr>
              <w:t>unlawfully display do not overtake turning vehicle sign</w:t>
            </w:r>
          </w:p>
        </w:tc>
        <w:tc>
          <w:tcPr>
            <w:tcW w:w="1320" w:type="dxa"/>
            <w:tcBorders>
              <w:top w:val="single" w:sz="4" w:space="0" w:color="C0C0C0"/>
              <w:left w:val="single" w:sz="4" w:space="0" w:color="C0C0C0"/>
              <w:bottom w:val="single" w:sz="4" w:space="0" w:color="C0C0C0"/>
              <w:right w:val="single" w:sz="4" w:space="0" w:color="C0C0C0"/>
            </w:tcBorders>
            <w:hideMark/>
          </w:tcPr>
          <w:p w14:paraId="78CB932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D8E15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F49737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C9C5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C1D8223" w14:textId="77777777" w:rsidR="001F53E8" w:rsidRPr="00A43E2F" w:rsidRDefault="001F53E8" w:rsidP="0099011F">
            <w:pPr>
              <w:spacing w:before="60" w:after="60"/>
              <w:rPr>
                <w:color w:val="000000"/>
                <w:sz w:val="20"/>
              </w:rPr>
            </w:pPr>
            <w:r w:rsidRPr="00A43E2F">
              <w:rPr>
                <w:color w:val="000000"/>
                <w:sz w:val="20"/>
              </w:rPr>
              <w:lastRenderedPageBreak/>
              <w:t>348</w:t>
            </w:r>
          </w:p>
        </w:tc>
        <w:tc>
          <w:tcPr>
            <w:tcW w:w="2400" w:type="dxa"/>
            <w:tcBorders>
              <w:top w:val="single" w:sz="4" w:space="0" w:color="C0C0C0"/>
              <w:left w:val="single" w:sz="4" w:space="0" w:color="C0C0C0"/>
              <w:bottom w:val="single" w:sz="4" w:space="0" w:color="C0C0C0"/>
              <w:right w:val="single" w:sz="4" w:space="0" w:color="C0C0C0"/>
            </w:tcBorders>
            <w:hideMark/>
          </w:tcPr>
          <w:p w14:paraId="331633E9" w14:textId="77777777" w:rsidR="001F53E8" w:rsidRPr="00A43E2F" w:rsidRDefault="001F53E8" w:rsidP="0099011F">
            <w:pPr>
              <w:spacing w:before="60" w:after="60"/>
              <w:rPr>
                <w:color w:val="000000"/>
                <w:sz w:val="20"/>
              </w:rPr>
            </w:pPr>
            <w:r w:rsidRPr="00A43E2F">
              <w:rPr>
                <w:color w:val="000000"/>
                <w:sz w:val="20"/>
              </w:rPr>
              <w:t>223 (a)</w:t>
            </w:r>
          </w:p>
        </w:tc>
        <w:tc>
          <w:tcPr>
            <w:tcW w:w="3720" w:type="dxa"/>
            <w:tcBorders>
              <w:top w:val="single" w:sz="4" w:space="0" w:color="C0C0C0"/>
              <w:left w:val="single" w:sz="4" w:space="0" w:color="C0C0C0"/>
              <w:bottom w:val="single" w:sz="4" w:space="0" w:color="C0C0C0"/>
              <w:right w:val="single" w:sz="4" w:space="0" w:color="C0C0C0"/>
            </w:tcBorders>
            <w:hideMark/>
          </w:tcPr>
          <w:p w14:paraId="75D23826" w14:textId="77777777" w:rsidR="001F53E8" w:rsidRPr="00A43E2F" w:rsidRDefault="001F53E8" w:rsidP="0099011F">
            <w:pPr>
              <w:spacing w:before="60" w:after="60"/>
              <w:rPr>
                <w:color w:val="000000"/>
                <w:sz w:val="20"/>
              </w:rPr>
            </w:pPr>
            <w:r w:rsidRPr="00A43E2F">
              <w:rPr>
                <w:color w:val="000000"/>
                <w:sz w:val="20"/>
              </w:rPr>
              <w:t>animal-drawn vehicle—white light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1CC1071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39A57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28CC0B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ADBC6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B378F1" w14:textId="77777777" w:rsidR="001F53E8" w:rsidRPr="00A43E2F" w:rsidRDefault="001F53E8" w:rsidP="0099011F">
            <w:pPr>
              <w:spacing w:before="60" w:after="60"/>
              <w:rPr>
                <w:color w:val="000000"/>
                <w:sz w:val="20"/>
              </w:rPr>
            </w:pPr>
            <w:r w:rsidRPr="00A43E2F">
              <w:rPr>
                <w:color w:val="000000"/>
                <w:sz w:val="20"/>
              </w:rPr>
              <w:t>349</w:t>
            </w:r>
          </w:p>
        </w:tc>
        <w:tc>
          <w:tcPr>
            <w:tcW w:w="2400" w:type="dxa"/>
            <w:tcBorders>
              <w:top w:val="single" w:sz="4" w:space="0" w:color="C0C0C0"/>
              <w:left w:val="single" w:sz="4" w:space="0" w:color="C0C0C0"/>
              <w:bottom w:val="single" w:sz="4" w:space="0" w:color="C0C0C0"/>
              <w:right w:val="single" w:sz="4" w:space="0" w:color="C0C0C0"/>
            </w:tcBorders>
            <w:hideMark/>
          </w:tcPr>
          <w:p w14:paraId="07337F82" w14:textId="77777777" w:rsidR="001F53E8" w:rsidRPr="00A43E2F" w:rsidRDefault="001F53E8" w:rsidP="0099011F">
            <w:pPr>
              <w:spacing w:before="60" w:after="60"/>
              <w:rPr>
                <w:color w:val="000000"/>
                <w:sz w:val="20"/>
              </w:rPr>
            </w:pPr>
            <w:r w:rsidRPr="00A43E2F">
              <w:rPr>
                <w:color w:val="000000"/>
                <w:sz w:val="20"/>
              </w:rPr>
              <w:t>223 (b)</w:t>
            </w:r>
          </w:p>
        </w:tc>
        <w:tc>
          <w:tcPr>
            <w:tcW w:w="3720" w:type="dxa"/>
            <w:tcBorders>
              <w:top w:val="single" w:sz="4" w:space="0" w:color="C0C0C0"/>
              <w:left w:val="single" w:sz="4" w:space="0" w:color="C0C0C0"/>
              <w:bottom w:val="single" w:sz="4" w:space="0" w:color="C0C0C0"/>
              <w:right w:val="single" w:sz="4" w:space="0" w:color="C0C0C0"/>
            </w:tcBorders>
            <w:hideMark/>
          </w:tcPr>
          <w:p w14:paraId="5DAF5C6A" w14:textId="77777777" w:rsidR="001F53E8" w:rsidRPr="00A43E2F" w:rsidRDefault="001F53E8" w:rsidP="0099011F">
            <w:pPr>
              <w:spacing w:before="60" w:after="60"/>
              <w:rPr>
                <w:color w:val="000000"/>
                <w:sz w:val="20"/>
              </w:rPr>
            </w:pPr>
            <w:r w:rsidRPr="00A43E2F">
              <w:rPr>
                <w:color w:val="000000"/>
                <w:sz w:val="20"/>
              </w:rPr>
              <w:t>animal-drawn vehicle—red light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2B79459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6EBD9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6B41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B2EA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222845" w14:textId="77777777" w:rsidR="001F53E8" w:rsidRPr="00A43E2F" w:rsidRDefault="001F53E8" w:rsidP="0099011F">
            <w:pPr>
              <w:spacing w:before="60" w:after="60"/>
              <w:rPr>
                <w:color w:val="000000"/>
                <w:sz w:val="20"/>
              </w:rPr>
            </w:pPr>
            <w:r w:rsidRPr="00A43E2F">
              <w:rPr>
                <w:color w:val="000000"/>
                <w:sz w:val="20"/>
              </w:rPr>
              <w:t>350</w:t>
            </w:r>
          </w:p>
        </w:tc>
        <w:tc>
          <w:tcPr>
            <w:tcW w:w="2400" w:type="dxa"/>
            <w:tcBorders>
              <w:top w:val="single" w:sz="4" w:space="0" w:color="C0C0C0"/>
              <w:left w:val="single" w:sz="4" w:space="0" w:color="C0C0C0"/>
              <w:bottom w:val="single" w:sz="4" w:space="0" w:color="C0C0C0"/>
              <w:right w:val="single" w:sz="4" w:space="0" w:color="C0C0C0"/>
            </w:tcBorders>
            <w:hideMark/>
          </w:tcPr>
          <w:p w14:paraId="676F98E9" w14:textId="77777777" w:rsidR="001F53E8" w:rsidRPr="00A43E2F" w:rsidRDefault="001F53E8" w:rsidP="0099011F">
            <w:pPr>
              <w:spacing w:before="60" w:after="60"/>
              <w:rPr>
                <w:color w:val="000000"/>
                <w:sz w:val="20"/>
              </w:rPr>
            </w:pPr>
            <w:r w:rsidRPr="00A43E2F">
              <w:rPr>
                <w:color w:val="000000"/>
                <w:sz w:val="20"/>
              </w:rPr>
              <w:t>223 (c) (i)</w:t>
            </w:r>
          </w:p>
        </w:tc>
        <w:tc>
          <w:tcPr>
            <w:tcW w:w="3720" w:type="dxa"/>
            <w:tcBorders>
              <w:top w:val="single" w:sz="4" w:space="0" w:color="C0C0C0"/>
              <w:left w:val="single" w:sz="4" w:space="0" w:color="C0C0C0"/>
              <w:bottom w:val="single" w:sz="4" w:space="0" w:color="C0C0C0"/>
              <w:right w:val="single" w:sz="4" w:space="0" w:color="C0C0C0"/>
            </w:tcBorders>
            <w:hideMark/>
          </w:tcPr>
          <w:p w14:paraId="3F4A052D" w14:textId="77777777" w:rsidR="001F53E8" w:rsidRPr="00A43E2F" w:rsidRDefault="001F53E8" w:rsidP="0099011F">
            <w:pPr>
              <w:spacing w:before="60" w:after="60"/>
              <w:rPr>
                <w:color w:val="000000"/>
                <w:sz w:val="20"/>
              </w:rPr>
            </w:pPr>
            <w:r w:rsidRPr="00A43E2F">
              <w:rPr>
                <w:color w:val="000000"/>
                <w:sz w:val="20"/>
              </w:rPr>
              <w:t>animal-drawn vehicle—reflector not fitted/over 1.5m</w:t>
            </w:r>
          </w:p>
        </w:tc>
        <w:tc>
          <w:tcPr>
            <w:tcW w:w="1320" w:type="dxa"/>
            <w:tcBorders>
              <w:top w:val="single" w:sz="4" w:space="0" w:color="C0C0C0"/>
              <w:left w:val="single" w:sz="4" w:space="0" w:color="C0C0C0"/>
              <w:bottom w:val="single" w:sz="4" w:space="0" w:color="C0C0C0"/>
              <w:right w:val="single" w:sz="4" w:space="0" w:color="C0C0C0"/>
            </w:tcBorders>
            <w:hideMark/>
          </w:tcPr>
          <w:p w14:paraId="15B563B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BF518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8A8618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D28D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0E414F3" w14:textId="77777777" w:rsidR="001F53E8" w:rsidRPr="00A43E2F" w:rsidRDefault="001F53E8" w:rsidP="0099011F">
            <w:pPr>
              <w:spacing w:before="60" w:after="60"/>
              <w:rPr>
                <w:color w:val="000000"/>
                <w:sz w:val="20"/>
              </w:rPr>
            </w:pPr>
            <w:r w:rsidRPr="00A43E2F">
              <w:rPr>
                <w:color w:val="000000"/>
                <w:sz w:val="20"/>
              </w:rPr>
              <w:t>351</w:t>
            </w:r>
          </w:p>
        </w:tc>
        <w:tc>
          <w:tcPr>
            <w:tcW w:w="2400" w:type="dxa"/>
            <w:tcBorders>
              <w:top w:val="single" w:sz="4" w:space="0" w:color="C0C0C0"/>
              <w:left w:val="single" w:sz="4" w:space="0" w:color="C0C0C0"/>
              <w:bottom w:val="single" w:sz="4" w:space="0" w:color="C0C0C0"/>
              <w:right w:val="single" w:sz="4" w:space="0" w:color="C0C0C0"/>
            </w:tcBorders>
            <w:hideMark/>
          </w:tcPr>
          <w:p w14:paraId="3904826C" w14:textId="77777777" w:rsidR="001F53E8" w:rsidRPr="00A43E2F" w:rsidRDefault="001F53E8" w:rsidP="0099011F">
            <w:pPr>
              <w:spacing w:before="60" w:after="60"/>
              <w:rPr>
                <w:color w:val="000000"/>
                <w:sz w:val="20"/>
              </w:rPr>
            </w:pPr>
            <w:r w:rsidRPr="00A43E2F">
              <w:rPr>
                <w:color w:val="000000"/>
                <w:sz w:val="20"/>
              </w:rPr>
              <w:t>223 (c) (ii)</w:t>
            </w:r>
          </w:p>
        </w:tc>
        <w:tc>
          <w:tcPr>
            <w:tcW w:w="3720" w:type="dxa"/>
            <w:tcBorders>
              <w:top w:val="single" w:sz="4" w:space="0" w:color="C0C0C0"/>
              <w:left w:val="single" w:sz="4" w:space="0" w:color="C0C0C0"/>
              <w:bottom w:val="single" w:sz="4" w:space="0" w:color="C0C0C0"/>
              <w:right w:val="single" w:sz="4" w:space="0" w:color="C0C0C0"/>
            </w:tcBorders>
            <w:hideMark/>
          </w:tcPr>
          <w:p w14:paraId="7D0C4265" w14:textId="77777777" w:rsidR="001F53E8" w:rsidRPr="00A43E2F" w:rsidRDefault="001F53E8" w:rsidP="0099011F">
            <w:pPr>
              <w:spacing w:before="60" w:after="60"/>
              <w:rPr>
                <w:color w:val="000000"/>
                <w:sz w:val="20"/>
              </w:rPr>
            </w:pPr>
            <w:r w:rsidRPr="00A43E2F">
              <w:rPr>
                <w:color w:val="000000"/>
                <w:sz w:val="20"/>
              </w:rPr>
              <w:t>animal-drawn vehicle—reflector not fitted/visible</w:t>
            </w:r>
          </w:p>
        </w:tc>
        <w:tc>
          <w:tcPr>
            <w:tcW w:w="1320" w:type="dxa"/>
            <w:tcBorders>
              <w:top w:val="single" w:sz="4" w:space="0" w:color="C0C0C0"/>
              <w:left w:val="single" w:sz="4" w:space="0" w:color="C0C0C0"/>
              <w:bottom w:val="single" w:sz="4" w:space="0" w:color="C0C0C0"/>
              <w:right w:val="single" w:sz="4" w:space="0" w:color="C0C0C0"/>
            </w:tcBorders>
            <w:hideMark/>
          </w:tcPr>
          <w:p w14:paraId="5A5C22B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AD84D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ACE710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662F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95F7B8" w14:textId="77777777" w:rsidR="001F53E8" w:rsidRPr="00A43E2F" w:rsidRDefault="001F53E8" w:rsidP="0099011F">
            <w:pPr>
              <w:spacing w:before="60" w:after="60"/>
              <w:rPr>
                <w:color w:val="000000"/>
                <w:sz w:val="20"/>
              </w:rPr>
            </w:pPr>
            <w:r w:rsidRPr="00A43E2F">
              <w:rPr>
                <w:color w:val="000000"/>
                <w:sz w:val="20"/>
              </w:rPr>
              <w:t>352</w:t>
            </w:r>
          </w:p>
        </w:tc>
        <w:tc>
          <w:tcPr>
            <w:tcW w:w="2400" w:type="dxa"/>
            <w:tcBorders>
              <w:top w:val="single" w:sz="4" w:space="0" w:color="C0C0C0"/>
              <w:left w:val="single" w:sz="4" w:space="0" w:color="C0C0C0"/>
              <w:bottom w:val="single" w:sz="4" w:space="0" w:color="C0C0C0"/>
              <w:right w:val="single" w:sz="4" w:space="0" w:color="C0C0C0"/>
            </w:tcBorders>
            <w:hideMark/>
          </w:tcPr>
          <w:p w14:paraId="084CFAF4" w14:textId="77777777" w:rsidR="001F53E8" w:rsidRPr="00A43E2F" w:rsidRDefault="001F53E8" w:rsidP="0099011F">
            <w:pPr>
              <w:spacing w:before="60" w:after="60"/>
              <w:rPr>
                <w:color w:val="000000"/>
                <w:sz w:val="20"/>
              </w:rPr>
            </w:pPr>
            <w:r w:rsidRPr="00A43E2F">
              <w:rPr>
                <w:color w:val="000000"/>
                <w:sz w:val="20"/>
              </w:rPr>
              <w:t>224</w:t>
            </w:r>
          </w:p>
        </w:tc>
        <w:tc>
          <w:tcPr>
            <w:tcW w:w="3720" w:type="dxa"/>
            <w:tcBorders>
              <w:top w:val="single" w:sz="4" w:space="0" w:color="C0C0C0"/>
              <w:left w:val="single" w:sz="4" w:space="0" w:color="C0C0C0"/>
              <w:bottom w:val="single" w:sz="4" w:space="0" w:color="C0C0C0"/>
              <w:right w:val="single" w:sz="4" w:space="0" w:color="C0C0C0"/>
            </w:tcBorders>
            <w:hideMark/>
          </w:tcPr>
          <w:p w14:paraId="0C442375" w14:textId="77777777" w:rsidR="001F53E8" w:rsidRPr="00A43E2F" w:rsidRDefault="001F53E8" w:rsidP="0099011F">
            <w:pPr>
              <w:spacing w:before="60" w:after="60"/>
              <w:rPr>
                <w:color w:val="000000"/>
                <w:sz w:val="20"/>
              </w:rPr>
            </w:pPr>
            <w:r w:rsidRPr="00A43E2F">
              <w:rPr>
                <w:color w:val="000000"/>
                <w:sz w:val="20"/>
              </w:rPr>
              <w:t>use/allow use of horn/similar warning device unnecessarily</w:t>
            </w:r>
          </w:p>
        </w:tc>
        <w:tc>
          <w:tcPr>
            <w:tcW w:w="1320" w:type="dxa"/>
            <w:tcBorders>
              <w:top w:val="single" w:sz="4" w:space="0" w:color="C0C0C0"/>
              <w:left w:val="single" w:sz="4" w:space="0" w:color="C0C0C0"/>
              <w:bottom w:val="single" w:sz="4" w:space="0" w:color="C0C0C0"/>
              <w:right w:val="single" w:sz="4" w:space="0" w:color="C0C0C0"/>
            </w:tcBorders>
            <w:hideMark/>
          </w:tcPr>
          <w:p w14:paraId="2D10F78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F5B0F7"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292DE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CE52DE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626BBDE" w14:textId="77777777" w:rsidR="001F53E8" w:rsidRPr="00A43E2F" w:rsidRDefault="001F53E8" w:rsidP="0099011F">
            <w:pPr>
              <w:spacing w:before="60" w:after="60"/>
              <w:rPr>
                <w:color w:val="000000"/>
                <w:sz w:val="20"/>
              </w:rPr>
            </w:pPr>
            <w:r w:rsidRPr="00A43E2F">
              <w:rPr>
                <w:color w:val="000000"/>
                <w:sz w:val="20"/>
              </w:rPr>
              <w:t>353</w:t>
            </w:r>
          </w:p>
        </w:tc>
        <w:tc>
          <w:tcPr>
            <w:tcW w:w="2400" w:type="dxa"/>
            <w:tcBorders>
              <w:top w:val="single" w:sz="4" w:space="0" w:color="C0C0C0"/>
              <w:left w:val="single" w:sz="4" w:space="0" w:color="C0C0C0"/>
              <w:bottom w:val="single" w:sz="4" w:space="0" w:color="C0C0C0"/>
              <w:right w:val="single" w:sz="4" w:space="0" w:color="C0C0C0"/>
            </w:tcBorders>
            <w:hideMark/>
          </w:tcPr>
          <w:p w14:paraId="07020074" w14:textId="77777777" w:rsidR="001F53E8" w:rsidRPr="00A43E2F" w:rsidRDefault="001F53E8" w:rsidP="0099011F">
            <w:pPr>
              <w:spacing w:before="60" w:after="60"/>
              <w:rPr>
                <w:color w:val="000000"/>
                <w:sz w:val="20"/>
              </w:rPr>
            </w:pPr>
            <w:r w:rsidRPr="00A43E2F">
              <w:rPr>
                <w:color w:val="000000"/>
                <w:sz w:val="20"/>
              </w:rPr>
              <w:t>226 (1)</w:t>
            </w:r>
          </w:p>
        </w:tc>
        <w:tc>
          <w:tcPr>
            <w:tcW w:w="3720" w:type="dxa"/>
            <w:tcBorders>
              <w:top w:val="single" w:sz="4" w:space="0" w:color="C0C0C0"/>
              <w:left w:val="single" w:sz="4" w:space="0" w:color="C0C0C0"/>
              <w:bottom w:val="single" w:sz="4" w:space="0" w:color="C0C0C0"/>
              <w:right w:val="single" w:sz="4" w:space="0" w:color="C0C0C0"/>
            </w:tcBorders>
            <w:hideMark/>
          </w:tcPr>
          <w:p w14:paraId="72D81C95" w14:textId="77777777" w:rsidR="001F53E8" w:rsidRPr="00A43E2F" w:rsidRDefault="001F53E8" w:rsidP="0099011F">
            <w:pPr>
              <w:spacing w:before="60" w:after="60"/>
              <w:rPr>
                <w:color w:val="000000"/>
                <w:sz w:val="20"/>
              </w:rPr>
            </w:pPr>
            <w:r w:rsidRPr="00A43E2F">
              <w:rPr>
                <w:color w:val="000000"/>
                <w:sz w:val="20"/>
              </w:rPr>
              <w:t>drive heavy vehicle without portable warning triangles</w:t>
            </w:r>
          </w:p>
        </w:tc>
        <w:tc>
          <w:tcPr>
            <w:tcW w:w="1320" w:type="dxa"/>
            <w:tcBorders>
              <w:top w:val="single" w:sz="4" w:space="0" w:color="C0C0C0"/>
              <w:left w:val="single" w:sz="4" w:space="0" w:color="C0C0C0"/>
              <w:bottom w:val="single" w:sz="4" w:space="0" w:color="C0C0C0"/>
              <w:right w:val="single" w:sz="4" w:space="0" w:color="C0C0C0"/>
            </w:tcBorders>
            <w:hideMark/>
          </w:tcPr>
          <w:p w14:paraId="67CD74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E9A3D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13F1A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D01B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F1E9EC7" w14:textId="77777777" w:rsidR="001F53E8" w:rsidRPr="00A43E2F" w:rsidRDefault="001F53E8" w:rsidP="0099011F">
            <w:pPr>
              <w:spacing w:before="60" w:after="60"/>
              <w:rPr>
                <w:color w:val="000000"/>
                <w:sz w:val="20"/>
              </w:rPr>
            </w:pPr>
            <w:r w:rsidRPr="00A43E2F">
              <w:rPr>
                <w:color w:val="000000"/>
                <w:sz w:val="20"/>
              </w:rPr>
              <w:lastRenderedPageBreak/>
              <w:t>354</w:t>
            </w:r>
          </w:p>
        </w:tc>
        <w:tc>
          <w:tcPr>
            <w:tcW w:w="2400" w:type="dxa"/>
            <w:tcBorders>
              <w:top w:val="single" w:sz="4" w:space="0" w:color="C0C0C0"/>
              <w:left w:val="single" w:sz="4" w:space="0" w:color="C0C0C0"/>
              <w:bottom w:val="single" w:sz="4" w:space="0" w:color="C0C0C0"/>
              <w:right w:val="single" w:sz="4" w:space="0" w:color="C0C0C0"/>
            </w:tcBorders>
            <w:hideMark/>
          </w:tcPr>
          <w:p w14:paraId="54BE2A68" w14:textId="77777777" w:rsidR="001F53E8" w:rsidRPr="00A43E2F" w:rsidRDefault="001F53E8" w:rsidP="0099011F">
            <w:pPr>
              <w:spacing w:before="60" w:after="60"/>
              <w:rPr>
                <w:color w:val="000000"/>
                <w:sz w:val="20"/>
              </w:rPr>
            </w:pPr>
            <w:r w:rsidRPr="00A43E2F">
              <w:rPr>
                <w:color w:val="000000"/>
                <w:sz w:val="20"/>
              </w:rPr>
              <w:t>226 (2)</w:t>
            </w:r>
          </w:p>
        </w:tc>
        <w:tc>
          <w:tcPr>
            <w:tcW w:w="3720" w:type="dxa"/>
            <w:tcBorders>
              <w:top w:val="single" w:sz="4" w:space="0" w:color="C0C0C0"/>
              <w:left w:val="single" w:sz="4" w:space="0" w:color="C0C0C0"/>
              <w:bottom w:val="single" w:sz="4" w:space="0" w:color="C0C0C0"/>
              <w:right w:val="single" w:sz="4" w:space="0" w:color="C0C0C0"/>
            </w:tcBorders>
            <w:hideMark/>
          </w:tcPr>
          <w:p w14:paraId="1E6DCA33" w14:textId="77777777" w:rsidR="001F53E8" w:rsidRPr="00A43E2F" w:rsidRDefault="001F53E8" w:rsidP="0099011F">
            <w:pPr>
              <w:spacing w:before="60" w:after="60"/>
              <w:rPr>
                <w:color w:val="000000"/>
                <w:sz w:val="20"/>
              </w:rPr>
            </w:pPr>
            <w:r w:rsidRPr="00A43E2F">
              <w:rPr>
                <w:color w:val="000000"/>
                <w:sz w:val="20"/>
              </w:rPr>
              <w:t>not produce portable warning triangles for inspection</w:t>
            </w:r>
          </w:p>
        </w:tc>
        <w:tc>
          <w:tcPr>
            <w:tcW w:w="1320" w:type="dxa"/>
            <w:tcBorders>
              <w:top w:val="single" w:sz="4" w:space="0" w:color="C0C0C0"/>
              <w:left w:val="single" w:sz="4" w:space="0" w:color="C0C0C0"/>
              <w:bottom w:val="single" w:sz="4" w:space="0" w:color="C0C0C0"/>
              <w:right w:val="single" w:sz="4" w:space="0" w:color="C0C0C0"/>
            </w:tcBorders>
            <w:hideMark/>
          </w:tcPr>
          <w:p w14:paraId="74F2C8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F011D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4E9AE4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83C266"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1B84C68" w14:textId="77777777" w:rsidR="001F53E8" w:rsidRPr="00A43E2F" w:rsidRDefault="001F53E8" w:rsidP="0099011F">
            <w:pPr>
              <w:keepNext/>
              <w:spacing w:before="60" w:after="60"/>
              <w:rPr>
                <w:color w:val="000000"/>
                <w:sz w:val="20"/>
              </w:rPr>
            </w:pPr>
            <w:r w:rsidRPr="00A43E2F">
              <w:rPr>
                <w:color w:val="000000"/>
                <w:sz w:val="20"/>
              </w:rPr>
              <w:t>355</w:t>
            </w:r>
          </w:p>
        </w:tc>
        <w:tc>
          <w:tcPr>
            <w:tcW w:w="2400" w:type="dxa"/>
            <w:tcBorders>
              <w:top w:val="single" w:sz="4" w:space="0" w:color="C0C0C0"/>
              <w:left w:val="single" w:sz="4" w:space="0" w:color="C0C0C0"/>
              <w:bottom w:val="nil"/>
              <w:right w:val="single" w:sz="4" w:space="0" w:color="C0C0C0"/>
            </w:tcBorders>
            <w:hideMark/>
          </w:tcPr>
          <w:p w14:paraId="765813A2" w14:textId="77777777" w:rsidR="001F53E8" w:rsidRPr="00A43E2F" w:rsidRDefault="001F53E8" w:rsidP="0099011F">
            <w:pPr>
              <w:spacing w:before="60" w:after="60"/>
              <w:rPr>
                <w:color w:val="000000"/>
                <w:sz w:val="20"/>
              </w:rPr>
            </w:pPr>
            <w:r w:rsidRPr="00A43E2F">
              <w:rPr>
                <w:color w:val="000000"/>
                <w:sz w:val="20"/>
              </w:rPr>
              <w:t>227 (2)</w:t>
            </w:r>
          </w:p>
        </w:tc>
        <w:tc>
          <w:tcPr>
            <w:tcW w:w="3720" w:type="dxa"/>
            <w:tcBorders>
              <w:top w:val="single" w:sz="4" w:space="0" w:color="C0C0C0"/>
              <w:left w:val="single" w:sz="4" w:space="0" w:color="C0C0C0"/>
              <w:bottom w:val="nil"/>
              <w:right w:val="single" w:sz="4" w:space="0" w:color="C0C0C0"/>
            </w:tcBorders>
          </w:tcPr>
          <w:p w14:paraId="2BF63699"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F995218"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7EF134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9C332E2" w14:textId="77777777" w:rsidR="001F53E8" w:rsidRPr="00A43E2F" w:rsidRDefault="001F53E8" w:rsidP="0099011F">
            <w:pPr>
              <w:spacing w:before="60" w:after="60"/>
              <w:rPr>
                <w:color w:val="000000"/>
                <w:sz w:val="20"/>
              </w:rPr>
            </w:pPr>
          </w:p>
        </w:tc>
      </w:tr>
      <w:tr w:rsidR="001F53E8" w:rsidRPr="00A43E2F" w14:paraId="5833B48C" w14:textId="77777777" w:rsidTr="0099011F">
        <w:trPr>
          <w:cantSplit/>
        </w:trPr>
        <w:tc>
          <w:tcPr>
            <w:tcW w:w="1200" w:type="dxa"/>
            <w:tcBorders>
              <w:top w:val="nil"/>
              <w:left w:val="single" w:sz="4" w:space="0" w:color="C0C0C0"/>
              <w:bottom w:val="nil"/>
              <w:right w:val="single" w:sz="4" w:space="0" w:color="C0C0C0"/>
            </w:tcBorders>
            <w:hideMark/>
          </w:tcPr>
          <w:p w14:paraId="79C582AA" w14:textId="77777777" w:rsidR="001F53E8" w:rsidRPr="00A43E2F" w:rsidRDefault="001F53E8" w:rsidP="0099011F">
            <w:pPr>
              <w:spacing w:before="60" w:after="60"/>
              <w:rPr>
                <w:color w:val="000000"/>
                <w:sz w:val="20"/>
              </w:rPr>
            </w:pPr>
            <w:r w:rsidRPr="00A43E2F">
              <w:rPr>
                <w:color w:val="000000"/>
                <w:sz w:val="20"/>
              </w:rPr>
              <w:t>355.1</w:t>
            </w:r>
          </w:p>
        </w:tc>
        <w:tc>
          <w:tcPr>
            <w:tcW w:w="2400" w:type="dxa"/>
            <w:tcBorders>
              <w:top w:val="nil"/>
              <w:left w:val="single" w:sz="4" w:space="0" w:color="C0C0C0"/>
              <w:bottom w:val="nil"/>
              <w:right w:val="single" w:sz="4" w:space="0" w:color="C0C0C0"/>
            </w:tcBorders>
            <w:hideMark/>
          </w:tcPr>
          <w:p w14:paraId="2932BC2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(a)</w:t>
            </w:r>
          </w:p>
        </w:tc>
        <w:tc>
          <w:tcPr>
            <w:tcW w:w="3720" w:type="dxa"/>
            <w:tcBorders>
              <w:top w:val="nil"/>
              <w:left w:val="single" w:sz="4" w:space="0" w:color="C0C0C0"/>
              <w:bottom w:val="nil"/>
              <w:right w:val="single" w:sz="4" w:space="0" w:color="C0C0C0"/>
            </w:tcBorders>
            <w:hideMark/>
          </w:tcPr>
          <w:p w14:paraId="1A6807F2" w14:textId="77777777" w:rsidR="001F53E8" w:rsidRPr="00A43E2F" w:rsidRDefault="001F53E8" w:rsidP="0099011F">
            <w:pPr>
              <w:spacing w:before="60" w:after="60"/>
              <w:rPr>
                <w:color w:val="000000"/>
                <w:sz w:val="20"/>
              </w:rPr>
            </w:pPr>
            <w:r w:rsidRPr="00A43E2F">
              <w:rPr>
                <w:color w:val="000000"/>
                <w:sz w:val="20"/>
              </w:rPr>
              <w:t xml:space="preserve">warning triangle not 200-250m behind stopped vehicle/fallen load—speed limit equal to/exceeds 80km/h—visibility of vehicle less than 300m </w:t>
            </w:r>
          </w:p>
        </w:tc>
        <w:tc>
          <w:tcPr>
            <w:tcW w:w="1320" w:type="dxa"/>
            <w:tcBorders>
              <w:top w:val="nil"/>
              <w:left w:val="single" w:sz="4" w:space="0" w:color="C0C0C0"/>
              <w:bottom w:val="nil"/>
              <w:right w:val="single" w:sz="4" w:space="0" w:color="C0C0C0"/>
            </w:tcBorders>
            <w:hideMark/>
          </w:tcPr>
          <w:p w14:paraId="24058D1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403158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55CE7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B969BB" w14:textId="77777777" w:rsidTr="0099011F">
        <w:trPr>
          <w:cantSplit/>
        </w:trPr>
        <w:tc>
          <w:tcPr>
            <w:tcW w:w="1200" w:type="dxa"/>
            <w:tcBorders>
              <w:top w:val="nil"/>
              <w:left w:val="single" w:sz="4" w:space="0" w:color="C0C0C0"/>
              <w:bottom w:val="nil"/>
              <w:right w:val="single" w:sz="4" w:space="0" w:color="C0C0C0"/>
            </w:tcBorders>
            <w:hideMark/>
          </w:tcPr>
          <w:p w14:paraId="52A24C1B" w14:textId="77777777" w:rsidR="001F53E8" w:rsidRPr="00A43E2F" w:rsidRDefault="001F53E8" w:rsidP="0099011F">
            <w:pPr>
              <w:spacing w:before="60" w:after="60"/>
              <w:rPr>
                <w:color w:val="000000"/>
                <w:sz w:val="20"/>
              </w:rPr>
            </w:pPr>
            <w:r w:rsidRPr="00A43E2F">
              <w:rPr>
                <w:color w:val="000000"/>
                <w:sz w:val="20"/>
              </w:rPr>
              <w:t>355.2</w:t>
            </w:r>
          </w:p>
        </w:tc>
        <w:tc>
          <w:tcPr>
            <w:tcW w:w="2400" w:type="dxa"/>
            <w:tcBorders>
              <w:top w:val="nil"/>
              <w:left w:val="single" w:sz="4" w:space="0" w:color="C0C0C0"/>
              <w:bottom w:val="nil"/>
              <w:right w:val="single" w:sz="4" w:space="0" w:color="C0C0C0"/>
            </w:tcBorders>
            <w:hideMark/>
          </w:tcPr>
          <w:p w14:paraId="374E7B3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(b)</w:t>
            </w:r>
          </w:p>
        </w:tc>
        <w:tc>
          <w:tcPr>
            <w:tcW w:w="3720" w:type="dxa"/>
            <w:tcBorders>
              <w:top w:val="nil"/>
              <w:left w:val="single" w:sz="4" w:space="0" w:color="C0C0C0"/>
              <w:bottom w:val="nil"/>
              <w:right w:val="single" w:sz="4" w:space="0" w:color="C0C0C0"/>
            </w:tcBorders>
            <w:hideMark/>
          </w:tcPr>
          <w:p w14:paraId="58D95A19" w14:textId="77777777" w:rsidR="001F53E8" w:rsidRPr="00A43E2F" w:rsidRDefault="001F53E8" w:rsidP="0099011F">
            <w:pPr>
              <w:spacing w:before="60" w:after="60"/>
              <w:rPr>
                <w:color w:val="000000"/>
                <w:sz w:val="20"/>
              </w:rPr>
            </w:pPr>
            <w:r w:rsidRPr="00A43E2F">
              <w:rPr>
                <w:color w:val="000000"/>
                <w:sz w:val="20"/>
              </w:rPr>
              <w:t xml:space="preserve">second warning triangle not behind stopped vehicle/fallen load—speed limit equal to/exceeds 80km/h—visibility of vehicle less than 300m </w:t>
            </w:r>
          </w:p>
        </w:tc>
        <w:tc>
          <w:tcPr>
            <w:tcW w:w="1320" w:type="dxa"/>
            <w:tcBorders>
              <w:top w:val="nil"/>
              <w:left w:val="single" w:sz="4" w:space="0" w:color="C0C0C0"/>
              <w:bottom w:val="nil"/>
              <w:right w:val="single" w:sz="4" w:space="0" w:color="C0C0C0"/>
            </w:tcBorders>
            <w:hideMark/>
          </w:tcPr>
          <w:p w14:paraId="256253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82E826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3B4D977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765E58" w14:textId="77777777" w:rsidTr="0099011F">
        <w:trPr>
          <w:cantSplit/>
        </w:trPr>
        <w:tc>
          <w:tcPr>
            <w:tcW w:w="1200" w:type="dxa"/>
            <w:tcBorders>
              <w:top w:val="nil"/>
              <w:left w:val="single" w:sz="4" w:space="0" w:color="C0C0C0"/>
              <w:bottom w:val="nil"/>
              <w:right w:val="single" w:sz="4" w:space="0" w:color="C0C0C0"/>
            </w:tcBorders>
            <w:hideMark/>
          </w:tcPr>
          <w:p w14:paraId="261A042D" w14:textId="77777777" w:rsidR="001F53E8" w:rsidRPr="00A43E2F" w:rsidRDefault="001F53E8" w:rsidP="0099011F">
            <w:pPr>
              <w:spacing w:before="60" w:after="60"/>
              <w:rPr>
                <w:color w:val="000000"/>
                <w:sz w:val="20"/>
              </w:rPr>
            </w:pPr>
            <w:r w:rsidRPr="00A43E2F">
              <w:rPr>
                <w:color w:val="000000"/>
                <w:sz w:val="20"/>
              </w:rPr>
              <w:lastRenderedPageBreak/>
              <w:t>355.3</w:t>
            </w:r>
          </w:p>
        </w:tc>
        <w:tc>
          <w:tcPr>
            <w:tcW w:w="2400" w:type="dxa"/>
            <w:tcBorders>
              <w:top w:val="nil"/>
              <w:left w:val="single" w:sz="4" w:space="0" w:color="C0C0C0"/>
              <w:bottom w:val="nil"/>
              <w:right w:val="single" w:sz="4" w:space="0" w:color="C0C0C0"/>
            </w:tcBorders>
            <w:hideMark/>
          </w:tcPr>
          <w:p w14:paraId="4F1EF2A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(c)</w:t>
            </w:r>
          </w:p>
        </w:tc>
        <w:tc>
          <w:tcPr>
            <w:tcW w:w="3720" w:type="dxa"/>
            <w:tcBorders>
              <w:top w:val="nil"/>
              <w:left w:val="single" w:sz="4" w:space="0" w:color="C0C0C0"/>
              <w:bottom w:val="nil"/>
              <w:right w:val="single" w:sz="4" w:space="0" w:color="C0C0C0"/>
            </w:tcBorders>
            <w:hideMark/>
          </w:tcPr>
          <w:p w14:paraId="714F2B35" w14:textId="77777777" w:rsidR="001F53E8" w:rsidRPr="00A43E2F" w:rsidRDefault="001F53E8" w:rsidP="0099011F">
            <w:pPr>
              <w:spacing w:before="60" w:after="60"/>
              <w:rPr>
                <w:color w:val="000000"/>
                <w:sz w:val="20"/>
              </w:rPr>
            </w:pPr>
            <w:r w:rsidRPr="00A43E2F">
              <w:rPr>
                <w:color w:val="000000"/>
                <w:sz w:val="20"/>
              </w:rPr>
              <w:t>warning triangle not 200-250m in front of stopped vehicle/fallen load—speed limit equal to/exceeds 80km/h—visibility of vehicle less than 300m</w:t>
            </w:r>
          </w:p>
        </w:tc>
        <w:tc>
          <w:tcPr>
            <w:tcW w:w="1320" w:type="dxa"/>
            <w:tcBorders>
              <w:top w:val="nil"/>
              <w:left w:val="single" w:sz="4" w:space="0" w:color="C0C0C0"/>
              <w:bottom w:val="nil"/>
              <w:right w:val="single" w:sz="4" w:space="0" w:color="C0C0C0"/>
            </w:tcBorders>
            <w:hideMark/>
          </w:tcPr>
          <w:p w14:paraId="053981D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A372366"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055B11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B2658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20E4444" w14:textId="77777777" w:rsidR="001F53E8" w:rsidRPr="00A43E2F" w:rsidRDefault="001F53E8" w:rsidP="0099011F">
            <w:pPr>
              <w:spacing w:before="60" w:after="60"/>
              <w:rPr>
                <w:color w:val="000000"/>
                <w:sz w:val="20"/>
              </w:rPr>
            </w:pPr>
            <w:r w:rsidRPr="00A43E2F">
              <w:rPr>
                <w:color w:val="000000"/>
                <w:sz w:val="20"/>
              </w:rPr>
              <w:t>355.4</w:t>
            </w:r>
          </w:p>
        </w:tc>
        <w:tc>
          <w:tcPr>
            <w:tcW w:w="2400" w:type="dxa"/>
            <w:tcBorders>
              <w:top w:val="nil"/>
              <w:left w:val="single" w:sz="4" w:space="0" w:color="C0C0C0"/>
              <w:bottom w:val="single" w:sz="4" w:space="0" w:color="C0C0C0"/>
              <w:right w:val="single" w:sz="4" w:space="0" w:color="C0C0C0"/>
            </w:tcBorders>
            <w:hideMark/>
          </w:tcPr>
          <w:p w14:paraId="385DB4F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(4) (d)</w:t>
            </w:r>
          </w:p>
        </w:tc>
        <w:tc>
          <w:tcPr>
            <w:tcW w:w="3720" w:type="dxa"/>
            <w:tcBorders>
              <w:top w:val="nil"/>
              <w:left w:val="single" w:sz="4" w:space="0" w:color="C0C0C0"/>
              <w:bottom w:val="single" w:sz="4" w:space="0" w:color="C0C0C0"/>
              <w:right w:val="single" w:sz="4" w:space="0" w:color="C0C0C0"/>
            </w:tcBorders>
            <w:hideMark/>
          </w:tcPr>
          <w:p w14:paraId="7DF3BCB8" w14:textId="77777777" w:rsidR="001F53E8" w:rsidRPr="00A43E2F" w:rsidRDefault="001F53E8" w:rsidP="0099011F">
            <w:pPr>
              <w:spacing w:before="60" w:after="60"/>
              <w:rPr>
                <w:color w:val="000000"/>
                <w:sz w:val="20"/>
              </w:rPr>
            </w:pPr>
            <w:r w:rsidRPr="00A43E2F">
              <w:rPr>
                <w:color w:val="000000"/>
                <w:sz w:val="20"/>
              </w:rPr>
              <w:t xml:space="preserve">warning triangle not beside stopped vehicle/fallen load—speed limit equal to/exceeds 80km/h—visibility of vehicle less than 300m </w:t>
            </w:r>
          </w:p>
        </w:tc>
        <w:tc>
          <w:tcPr>
            <w:tcW w:w="1320" w:type="dxa"/>
            <w:tcBorders>
              <w:top w:val="nil"/>
              <w:left w:val="single" w:sz="4" w:space="0" w:color="C0C0C0"/>
              <w:bottom w:val="single" w:sz="4" w:space="0" w:color="C0C0C0"/>
              <w:right w:val="single" w:sz="4" w:space="0" w:color="C0C0C0"/>
            </w:tcBorders>
            <w:hideMark/>
          </w:tcPr>
          <w:p w14:paraId="0A9BD50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747727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AFDFB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4CA86A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2EED041" w14:textId="77777777" w:rsidR="001F53E8" w:rsidRPr="00A43E2F" w:rsidRDefault="001F53E8" w:rsidP="0099011F">
            <w:pPr>
              <w:keepNext/>
              <w:spacing w:before="60" w:after="60"/>
              <w:rPr>
                <w:color w:val="000000"/>
                <w:sz w:val="20"/>
              </w:rPr>
            </w:pPr>
            <w:r w:rsidRPr="00A43E2F">
              <w:rPr>
                <w:color w:val="000000"/>
                <w:sz w:val="20"/>
              </w:rPr>
              <w:t>356</w:t>
            </w:r>
          </w:p>
        </w:tc>
        <w:tc>
          <w:tcPr>
            <w:tcW w:w="2400" w:type="dxa"/>
            <w:tcBorders>
              <w:top w:val="single" w:sz="4" w:space="0" w:color="C0C0C0"/>
              <w:left w:val="single" w:sz="4" w:space="0" w:color="C0C0C0"/>
              <w:bottom w:val="nil"/>
              <w:right w:val="single" w:sz="4" w:space="0" w:color="C0C0C0"/>
            </w:tcBorders>
            <w:hideMark/>
          </w:tcPr>
          <w:p w14:paraId="6EB8152B" w14:textId="77777777" w:rsidR="001F53E8" w:rsidRPr="00A43E2F" w:rsidRDefault="001F53E8" w:rsidP="0099011F">
            <w:pPr>
              <w:spacing w:before="60" w:after="60"/>
              <w:rPr>
                <w:color w:val="000000"/>
                <w:sz w:val="20"/>
              </w:rPr>
            </w:pPr>
            <w:r w:rsidRPr="00A43E2F">
              <w:rPr>
                <w:color w:val="000000"/>
                <w:sz w:val="20"/>
              </w:rPr>
              <w:t>227 (3)</w:t>
            </w:r>
          </w:p>
        </w:tc>
        <w:tc>
          <w:tcPr>
            <w:tcW w:w="3720" w:type="dxa"/>
            <w:tcBorders>
              <w:top w:val="single" w:sz="4" w:space="0" w:color="C0C0C0"/>
              <w:left w:val="single" w:sz="4" w:space="0" w:color="C0C0C0"/>
              <w:bottom w:val="nil"/>
              <w:right w:val="single" w:sz="4" w:space="0" w:color="C0C0C0"/>
            </w:tcBorders>
          </w:tcPr>
          <w:p w14:paraId="2710FE5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51FB3DC7"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2E7DEF22"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04BBE26" w14:textId="77777777" w:rsidR="001F53E8" w:rsidRPr="00A43E2F" w:rsidRDefault="001F53E8" w:rsidP="0099011F">
            <w:pPr>
              <w:spacing w:before="60" w:after="60"/>
              <w:rPr>
                <w:color w:val="000000"/>
                <w:sz w:val="20"/>
              </w:rPr>
            </w:pPr>
          </w:p>
        </w:tc>
      </w:tr>
      <w:tr w:rsidR="001F53E8" w:rsidRPr="00A43E2F" w14:paraId="46FFBF3F" w14:textId="77777777" w:rsidTr="0099011F">
        <w:trPr>
          <w:cantSplit/>
        </w:trPr>
        <w:tc>
          <w:tcPr>
            <w:tcW w:w="1200" w:type="dxa"/>
            <w:tcBorders>
              <w:top w:val="nil"/>
              <w:left w:val="single" w:sz="4" w:space="0" w:color="C0C0C0"/>
              <w:bottom w:val="nil"/>
              <w:right w:val="single" w:sz="4" w:space="0" w:color="C0C0C0"/>
            </w:tcBorders>
            <w:hideMark/>
          </w:tcPr>
          <w:p w14:paraId="489BABA0" w14:textId="77777777" w:rsidR="001F53E8" w:rsidRPr="00A43E2F" w:rsidRDefault="001F53E8" w:rsidP="0099011F">
            <w:pPr>
              <w:spacing w:before="60" w:after="60"/>
              <w:rPr>
                <w:color w:val="000000"/>
                <w:sz w:val="20"/>
              </w:rPr>
            </w:pPr>
            <w:r w:rsidRPr="00A43E2F">
              <w:rPr>
                <w:color w:val="000000"/>
                <w:sz w:val="20"/>
              </w:rPr>
              <w:t>356.1</w:t>
            </w:r>
          </w:p>
        </w:tc>
        <w:tc>
          <w:tcPr>
            <w:tcW w:w="2400" w:type="dxa"/>
            <w:tcBorders>
              <w:top w:val="nil"/>
              <w:left w:val="single" w:sz="4" w:space="0" w:color="C0C0C0"/>
              <w:bottom w:val="nil"/>
              <w:right w:val="single" w:sz="4" w:space="0" w:color="C0C0C0"/>
            </w:tcBorders>
            <w:hideMark/>
          </w:tcPr>
          <w:p w14:paraId="1713EA8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(a)</w:t>
            </w:r>
          </w:p>
        </w:tc>
        <w:tc>
          <w:tcPr>
            <w:tcW w:w="3720" w:type="dxa"/>
            <w:tcBorders>
              <w:top w:val="nil"/>
              <w:left w:val="single" w:sz="4" w:space="0" w:color="C0C0C0"/>
              <w:bottom w:val="nil"/>
              <w:right w:val="single" w:sz="4" w:space="0" w:color="C0C0C0"/>
            </w:tcBorders>
            <w:hideMark/>
          </w:tcPr>
          <w:p w14:paraId="7217EE03" w14:textId="77777777" w:rsidR="001F53E8" w:rsidRPr="00A43E2F" w:rsidRDefault="001F53E8" w:rsidP="0099011F">
            <w:pPr>
              <w:spacing w:before="60" w:after="60"/>
              <w:rPr>
                <w:color w:val="000000"/>
                <w:sz w:val="20"/>
              </w:rPr>
            </w:pPr>
            <w:r w:rsidRPr="00A43E2F">
              <w:rPr>
                <w:color w:val="000000"/>
                <w:sz w:val="20"/>
              </w:rPr>
              <w:t xml:space="preserve">warning triangle not 50-150m behind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1B12EE2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0478B8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13BFFA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68C500" w14:textId="77777777" w:rsidTr="0099011F">
        <w:trPr>
          <w:cantSplit/>
        </w:trPr>
        <w:tc>
          <w:tcPr>
            <w:tcW w:w="1200" w:type="dxa"/>
            <w:tcBorders>
              <w:top w:val="nil"/>
              <w:left w:val="single" w:sz="4" w:space="0" w:color="C0C0C0"/>
              <w:bottom w:val="nil"/>
              <w:right w:val="single" w:sz="4" w:space="0" w:color="C0C0C0"/>
            </w:tcBorders>
            <w:hideMark/>
          </w:tcPr>
          <w:p w14:paraId="5C58A0E9" w14:textId="77777777" w:rsidR="001F53E8" w:rsidRPr="00A43E2F" w:rsidRDefault="001F53E8" w:rsidP="0099011F">
            <w:pPr>
              <w:spacing w:before="60" w:after="60"/>
              <w:rPr>
                <w:color w:val="000000"/>
                <w:sz w:val="20"/>
              </w:rPr>
            </w:pPr>
            <w:r w:rsidRPr="00A43E2F">
              <w:rPr>
                <w:color w:val="000000"/>
                <w:sz w:val="20"/>
              </w:rPr>
              <w:lastRenderedPageBreak/>
              <w:t>356.2</w:t>
            </w:r>
          </w:p>
        </w:tc>
        <w:tc>
          <w:tcPr>
            <w:tcW w:w="2400" w:type="dxa"/>
            <w:tcBorders>
              <w:top w:val="nil"/>
              <w:left w:val="single" w:sz="4" w:space="0" w:color="C0C0C0"/>
              <w:bottom w:val="nil"/>
              <w:right w:val="single" w:sz="4" w:space="0" w:color="C0C0C0"/>
            </w:tcBorders>
            <w:hideMark/>
          </w:tcPr>
          <w:p w14:paraId="4F22005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(b)</w:t>
            </w:r>
          </w:p>
        </w:tc>
        <w:tc>
          <w:tcPr>
            <w:tcW w:w="3720" w:type="dxa"/>
            <w:tcBorders>
              <w:top w:val="nil"/>
              <w:left w:val="single" w:sz="4" w:space="0" w:color="C0C0C0"/>
              <w:bottom w:val="nil"/>
              <w:right w:val="single" w:sz="4" w:space="0" w:color="C0C0C0"/>
            </w:tcBorders>
            <w:hideMark/>
          </w:tcPr>
          <w:p w14:paraId="66748A9C" w14:textId="77777777" w:rsidR="001F53E8" w:rsidRPr="00A43E2F" w:rsidRDefault="001F53E8" w:rsidP="0099011F">
            <w:pPr>
              <w:spacing w:before="60" w:after="60"/>
              <w:rPr>
                <w:color w:val="000000"/>
                <w:sz w:val="20"/>
              </w:rPr>
            </w:pPr>
            <w:r w:rsidRPr="00A43E2F">
              <w:rPr>
                <w:color w:val="000000"/>
                <w:sz w:val="20"/>
              </w:rPr>
              <w:t xml:space="preserve">second warning triangle not behind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1FF65D9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701D7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6D26B13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A0434E" w14:textId="77777777" w:rsidTr="0099011F">
        <w:trPr>
          <w:cantSplit/>
        </w:trPr>
        <w:tc>
          <w:tcPr>
            <w:tcW w:w="1200" w:type="dxa"/>
            <w:tcBorders>
              <w:top w:val="nil"/>
              <w:left w:val="single" w:sz="4" w:space="0" w:color="C0C0C0"/>
              <w:bottom w:val="nil"/>
              <w:right w:val="single" w:sz="4" w:space="0" w:color="C0C0C0"/>
            </w:tcBorders>
            <w:hideMark/>
          </w:tcPr>
          <w:p w14:paraId="4E5A51F6" w14:textId="77777777" w:rsidR="001F53E8" w:rsidRPr="00A43E2F" w:rsidRDefault="001F53E8" w:rsidP="0099011F">
            <w:pPr>
              <w:spacing w:before="60" w:after="60"/>
              <w:rPr>
                <w:color w:val="000000"/>
                <w:sz w:val="20"/>
              </w:rPr>
            </w:pPr>
            <w:r w:rsidRPr="00A43E2F">
              <w:rPr>
                <w:color w:val="000000"/>
                <w:sz w:val="20"/>
              </w:rPr>
              <w:t>356.3</w:t>
            </w:r>
          </w:p>
        </w:tc>
        <w:tc>
          <w:tcPr>
            <w:tcW w:w="2400" w:type="dxa"/>
            <w:tcBorders>
              <w:top w:val="nil"/>
              <w:left w:val="single" w:sz="4" w:space="0" w:color="C0C0C0"/>
              <w:bottom w:val="nil"/>
              <w:right w:val="single" w:sz="4" w:space="0" w:color="C0C0C0"/>
            </w:tcBorders>
            <w:hideMark/>
          </w:tcPr>
          <w:p w14:paraId="7A0736B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(c)</w:t>
            </w:r>
          </w:p>
        </w:tc>
        <w:tc>
          <w:tcPr>
            <w:tcW w:w="3720" w:type="dxa"/>
            <w:tcBorders>
              <w:top w:val="nil"/>
              <w:left w:val="single" w:sz="4" w:space="0" w:color="C0C0C0"/>
              <w:bottom w:val="nil"/>
              <w:right w:val="single" w:sz="4" w:space="0" w:color="C0C0C0"/>
            </w:tcBorders>
            <w:hideMark/>
          </w:tcPr>
          <w:p w14:paraId="01CAE55F" w14:textId="77777777" w:rsidR="001F53E8" w:rsidRPr="00A43E2F" w:rsidRDefault="001F53E8" w:rsidP="0099011F">
            <w:pPr>
              <w:spacing w:before="60" w:after="60"/>
              <w:rPr>
                <w:color w:val="000000"/>
                <w:sz w:val="20"/>
              </w:rPr>
            </w:pPr>
            <w:r w:rsidRPr="00A43E2F">
              <w:rPr>
                <w:color w:val="000000"/>
                <w:sz w:val="20"/>
              </w:rPr>
              <w:t xml:space="preserve">warning triangle not 50-150m in front of stopped vehicle/fallen load—speed limit less than 80km/h—visibility of vehicle less than 200m </w:t>
            </w:r>
          </w:p>
        </w:tc>
        <w:tc>
          <w:tcPr>
            <w:tcW w:w="1320" w:type="dxa"/>
            <w:tcBorders>
              <w:top w:val="nil"/>
              <w:left w:val="single" w:sz="4" w:space="0" w:color="C0C0C0"/>
              <w:bottom w:val="nil"/>
              <w:right w:val="single" w:sz="4" w:space="0" w:color="C0C0C0"/>
            </w:tcBorders>
            <w:hideMark/>
          </w:tcPr>
          <w:p w14:paraId="5FCE2D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3BD059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58CA4F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7E1E03"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2430969" w14:textId="77777777" w:rsidR="001F53E8" w:rsidRPr="00A43E2F" w:rsidRDefault="001F53E8" w:rsidP="0099011F">
            <w:pPr>
              <w:spacing w:before="60" w:after="60"/>
              <w:rPr>
                <w:color w:val="000000"/>
                <w:sz w:val="20"/>
              </w:rPr>
            </w:pPr>
            <w:r w:rsidRPr="00A43E2F">
              <w:rPr>
                <w:color w:val="000000"/>
                <w:sz w:val="20"/>
              </w:rPr>
              <w:t>356.4</w:t>
            </w:r>
          </w:p>
        </w:tc>
        <w:tc>
          <w:tcPr>
            <w:tcW w:w="2400" w:type="dxa"/>
            <w:tcBorders>
              <w:top w:val="nil"/>
              <w:left w:val="single" w:sz="4" w:space="0" w:color="C0C0C0"/>
              <w:bottom w:val="single" w:sz="4" w:space="0" w:color="C0C0C0"/>
              <w:right w:val="single" w:sz="4" w:space="0" w:color="C0C0C0"/>
            </w:tcBorders>
            <w:hideMark/>
          </w:tcPr>
          <w:p w14:paraId="20CCE79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227 (5) (d)</w:t>
            </w:r>
          </w:p>
        </w:tc>
        <w:tc>
          <w:tcPr>
            <w:tcW w:w="3720" w:type="dxa"/>
            <w:tcBorders>
              <w:top w:val="nil"/>
              <w:left w:val="single" w:sz="4" w:space="0" w:color="C0C0C0"/>
              <w:bottom w:val="single" w:sz="4" w:space="0" w:color="C0C0C0"/>
              <w:right w:val="single" w:sz="4" w:space="0" w:color="C0C0C0"/>
            </w:tcBorders>
            <w:hideMark/>
          </w:tcPr>
          <w:p w14:paraId="6FDCB17D" w14:textId="77777777" w:rsidR="001F53E8" w:rsidRPr="00A43E2F" w:rsidRDefault="001F53E8" w:rsidP="0099011F">
            <w:pPr>
              <w:spacing w:before="60" w:after="60"/>
              <w:rPr>
                <w:color w:val="000000"/>
                <w:sz w:val="20"/>
              </w:rPr>
            </w:pPr>
            <w:r w:rsidRPr="00A43E2F">
              <w:rPr>
                <w:color w:val="000000"/>
                <w:sz w:val="20"/>
              </w:rPr>
              <w:t xml:space="preserve">warning triangle not beside stopped vehicle/fallen load—speed limit less than 80km/h—visibility of vehicle less than 200m </w:t>
            </w:r>
          </w:p>
        </w:tc>
        <w:tc>
          <w:tcPr>
            <w:tcW w:w="1320" w:type="dxa"/>
            <w:tcBorders>
              <w:top w:val="nil"/>
              <w:left w:val="single" w:sz="4" w:space="0" w:color="C0C0C0"/>
              <w:bottom w:val="single" w:sz="4" w:space="0" w:color="C0C0C0"/>
              <w:right w:val="single" w:sz="4" w:space="0" w:color="C0C0C0"/>
            </w:tcBorders>
            <w:hideMark/>
          </w:tcPr>
          <w:p w14:paraId="0092065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7D0B04A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2ABEB0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2333EA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524117" w14:textId="77777777" w:rsidR="001F53E8" w:rsidRPr="00A43E2F" w:rsidRDefault="001F53E8" w:rsidP="0099011F">
            <w:pPr>
              <w:spacing w:before="60" w:after="60"/>
              <w:rPr>
                <w:color w:val="000000"/>
                <w:sz w:val="20"/>
              </w:rPr>
            </w:pPr>
            <w:r w:rsidRPr="00A43E2F">
              <w:rPr>
                <w:color w:val="000000"/>
                <w:sz w:val="20"/>
              </w:rPr>
              <w:t>357</w:t>
            </w:r>
          </w:p>
        </w:tc>
        <w:tc>
          <w:tcPr>
            <w:tcW w:w="2400" w:type="dxa"/>
            <w:tcBorders>
              <w:top w:val="single" w:sz="4" w:space="0" w:color="C0C0C0"/>
              <w:left w:val="single" w:sz="4" w:space="0" w:color="C0C0C0"/>
              <w:bottom w:val="single" w:sz="4" w:space="0" w:color="C0C0C0"/>
              <w:right w:val="single" w:sz="4" w:space="0" w:color="C0C0C0"/>
            </w:tcBorders>
            <w:hideMark/>
          </w:tcPr>
          <w:p w14:paraId="3B97EDB1" w14:textId="77777777" w:rsidR="001F53E8" w:rsidRPr="00A43E2F" w:rsidRDefault="001F53E8" w:rsidP="0099011F">
            <w:pPr>
              <w:spacing w:before="60" w:after="60"/>
              <w:rPr>
                <w:color w:val="000000"/>
                <w:sz w:val="20"/>
              </w:rPr>
            </w:pPr>
            <w:r w:rsidRPr="00A43E2F">
              <w:rPr>
                <w:color w:val="000000"/>
                <w:sz w:val="20"/>
              </w:rPr>
              <w:t>228</w:t>
            </w:r>
          </w:p>
        </w:tc>
        <w:tc>
          <w:tcPr>
            <w:tcW w:w="3720" w:type="dxa"/>
            <w:tcBorders>
              <w:top w:val="single" w:sz="4" w:space="0" w:color="C0C0C0"/>
              <w:left w:val="single" w:sz="4" w:space="0" w:color="C0C0C0"/>
              <w:bottom w:val="single" w:sz="4" w:space="0" w:color="C0C0C0"/>
              <w:right w:val="single" w:sz="4" w:space="0" w:color="C0C0C0"/>
            </w:tcBorders>
            <w:hideMark/>
          </w:tcPr>
          <w:p w14:paraId="4E866D13" w14:textId="77777777" w:rsidR="001F53E8" w:rsidRPr="00A43E2F" w:rsidRDefault="001F53E8" w:rsidP="0099011F">
            <w:pPr>
              <w:spacing w:before="60" w:after="60"/>
              <w:rPr>
                <w:color w:val="000000"/>
                <w:sz w:val="20"/>
              </w:rPr>
            </w:pPr>
            <w:r w:rsidRPr="00A43E2F">
              <w:rPr>
                <w:color w:val="000000"/>
                <w:sz w:val="20"/>
              </w:rPr>
              <w:t>travel past no pedestrians sign</w:t>
            </w:r>
          </w:p>
        </w:tc>
        <w:tc>
          <w:tcPr>
            <w:tcW w:w="1320" w:type="dxa"/>
            <w:tcBorders>
              <w:top w:val="single" w:sz="4" w:space="0" w:color="C0C0C0"/>
              <w:left w:val="single" w:sz="4" w:space="0" w:color="C0C0C0"/>
              <w:bottom w:val="single" w:sz="4" w:space="0" w:color="C0C0C0"/>
              <w:right w:val="single" w:sz="4" w:space="0" w:color="C0C0C0"/>
            </w:tcBorders>
            <w:hideMark/>
          </w:tcPr>
          <w:p w14:paraId="161360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6CA5B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31F48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6C351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F882DC" w14:textId="77777777" w:rsidR="001F53E8" w:rsidRPr="00A43E2F" w:rsidRDefault="001F53E8" w:rsidP="0099011F">
            <w:pPr>
              <w:spacing w:before="60" w:after="60"/>
              <w:rPr>
                <w:color w:val="000000"/>
                <w:sz w:val="20"/>
              </w:rPr>
            </w:pPr>
            <w:r w:rsidRPr="00A43E2F">
              <w:rPr>
                <w:color w:val="000000"/>
                <w:sz w:val="20"/>
              </w:rPr>
              <w:t>358</w:t>
            </w:r>
          </w:p>
        </w:tc>
        <w:tc>
          <w:tcPr>
            <w:tcW w:w="2400" w:type="dxa"/>
            <w:tcBorders>
              <w:top w:val="single" w:sz="4" w:space="0" w:color="C0C0C0"/>
              <w:left w:val="single" w:sz="4" w:space="0" w:color="C0C0C0"/>
              <w:bottom w:val="single" w:sz="4" w:space="0" w:color="C0C0C0"/>
              <w:right w:val="single" w:sz="4" w:space="0" w:color="C0C0C0"/>
            </w:tcBorders>
            <w:hideMark/>
          </w:tcPr>
          <w:p w14:paraId="52C1101B" w14:textId="77777777" w:rsidR="001F53E8" w:rsidRPr="00A43E2F" w:rsidRDefault="001F53E8" w:rsidP="0099011F">
            <w:pPr>
              <w:spacing w:before="60" w:after="60"/>
              <w:rPr>
                <w:color w:val="000000"/>
                <w:sz w:val="20"/>
              </w:rPr>
            </w:pPr>
            <w:r w:rsidRPr="00A43E2F">
              <w:rPr>
                <w:color w:val="000000"/>
                <w:sz w:val="20"/>
              </w:rPr>
              <w:t>229</w:t>
            </w:r>
          </w:p>
        </w:tc>
        <w:tc>
          <w:tcPr>
            <w:tcW w:w="3720" w:type="dxa"/>
            <w:tcBorders>
              <w:top w:val="single" w:sz="4" w:space="0" w:color="C0C0C0"/>
              <w:left w:val="single" w:sz="4" w:space="0" w:color="C0C0C0"/>
              <w:bottom w:val="single" w:sz="4" w:space="0" w:color="C0C0C0"/>
              <w:right w:val="single" w:sz="4" w:space="0" w:color="C0C0C0"/>
            </w:tcBorders>
            <w:hideMark/>
          </w:tcPr>
          <w:p w14:paraId="5393C203" w14:textId="77777777" w:rsidR="001F53E8" w:rsidRPr="00A43E2F" w:rsidRDefault="001F53E8" w:rsidP="0099011F">
            <w:pPr>
              <w:spacing w:before="60" w:after="60"/>
              <w:rPr>
                <w:color w:val="000000"/>
                <w:sz w:val="20"/>
              </w:rPr>
            </w:pPr>
            <w:r w:rsidRPr="00A43E2F">
              <w:rPr>
                <w:color w:val="000000"/>
                <w:sz w:val="20"/>
              </w:rPr>
              <w:t>disobey road access sign</w:t>
            </w:r>
          </w:p>
        </w:tc>
        <w:tc>
          <w:tcPr>
            <w:tcW w:w="1320" w:type="dxa"/>
            <w:tcBorders>
              <w:top w:val="single" w:sz="4" w:space="0" w:color="C0C0C0"/>
              <w:left w:val="single" w:sz="4" w:space="0" w:color="C0C0C0"/>
              <w:bottom w:val="single" w:sz="4" w:space="0" w:color="C0C0C0"/>
              <w:right w:val="single" w:sz="4" w:space="0" w:color="C0C0C0"/>
            </w:tcBorders>
            <w:hideMark/>
          </w:tcPr>
          <w:p w14:paraId="6686BD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25FA2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DFB29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715E6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3E273E" w14:textId="77777777" w:rsidR="001F53E8" w:rsidRPr="00A43E2F" w:rsidRDefault="001F53E8" w:rsidP="0099011F">
            <w:pPr>
              <w:spacing w:before="60" w:after="60"/>
              <w:rPr>
                <w:color w:val="000000"/>
                <w:sz w:val="20"/>
              </w:rPr>
            </w:pPr>
            <w:r w:rsidRPr="00A43E2F">
              <w:rPr>
                <w:color w:val="000000"/>
                <w:sz w:val="20"/>
              </w:rPr>
              <w:lastRenderedPageBreak/>
              <w:t>359</w:t>
            </w:r>
          </w:p>
        </w:tc>
        <w:tc>
          <w:tcPr>
            <w:tcW w:w="2400" w:type="dxa"/>
            <w:tcBorders>
              <w:top w:val="single" w:sz="4" w:space="0" w:color="C0C0C0"/>
              <w:left w:val="single" w:sz="4" w:space="0" w:color="C0C0C0"/>
              <w:bottom w:val="single" w:sz="4" w:space="0" w:color="C0C0C0"/>
              <w:right w:val="single" w:sz="4" w:space="0" w:color="C0C0C0"/>
            </w:tcBorders>
            <w:hideMark/>
          </w:tcPr>
          <w:p w14:paraId="54747EF1" w14:textId="77777777" w:rsidR="001F53E8" w:rsidRPr="00A43E2F" w:rsidRDefault="001F53E8" w:rsidP="0099011F">
            <w:pPr>
              <w:spacing w:before="60" w:after="60"/>
              <w:rPr>
                <w:color w:val="000000"/>
                <w:sz w:val="20"/>
              </w:rPr>
            </w:pPr>
            <w:r w:rsidRPr="00A43E2F">
              <w:rPr>
                <w:color w:val="000000"/>
                <w:sz w:val="20"/>
              </w:rPr>
              <w:t>230 (1) (a)</w:t>
            </w:r>
          </w:p>
        </w:tc>
        <w:tc>
          <w:tcPr>
            <w:tcW w:w="3720" w:type="dxa"/>
            <w:tcBorders>
              <w:top w:val="single" w:sz="4" w:space="0" w:color="C0C0C0"/>
              <w:left w:val="single" w:sz="4" w:space="0" w:color="C0C0C0"/>
              <w:bottom w:val="single" w:sz="4" w:space="0" w:color="C0C0C0"/>
              <w:right w:val="single" w:sz="4" w:space="0" w:color="C0C0C0"/>
            </w:tcBorders>
            <w:hideMark/>
          </w:tcPr>
          <w:p w14:paraId="1436C27D" w14:textId="77777777" w:rsidR="001F53E8" w:rsidRPr="00A43E2F" w:rsidRDefault="001F53E8" w:rsidP="0099011F">
            <w:pPr>
              <w:spacing w:before="60" w:after="60"/>
              <w:rPr>
                <w:color w:val="000000"/>
                <w:sz w:val="20"/>
              </w:rPr>
            </w:pPr>
            <w:r w:rsidRPr="00A43E2F">
              <w:rPr>
                <w:color w:val="000000"/>
                <w:sz w:val="20"/>
              </w:rPr>
              <w:t>not cross road by shortest safe route</w:t>
            </w:r>
          </w:p>
        </w:tc>
        <w:tc>
          <w:tcPr>
            <w:tcW w:w="1320" w:type="dxa"/>
            <w:tcBorders>
              <w:top w:val="single" w:sz="4" w:space="0" w:color="C0C0C0"/>
              <w:left w:val="single" w:sz="4" w:space="0" w:color="C0C0C0"/>
              <w:bottom w:val="single" w:sz="4" w:space="0" w:color="C0C0C0"/>
              <w:right w:val="single" w:sz="4" w:space="0" w:color="C0C0C0"/>
            </w:tcBorders>
            <w:hideMark/>
          </w:tcPr>
          <w:p w14:paraId="13CFEE3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F234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8E65C5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FEF8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408039" w14:textId="77777777" w:rsidR="001F53E8" w:rsidRPr="00A43E2F" w:rsidRDefault="001F53E8" w:rsidP="0099011F">
            <w:pPr>
              <w:spacing w:before="60" w:after="60"/>
              <w:rPr>
                <w:color w:val="000000"/>
                <w:sz w:val="20"/>
              </w:rPr>
            </w:pPr>
            <w:r w:rsidRPr="00A43E2F">
              <w:rPr>
                <w:color w:val="000000"/>
                <w:sz w:val="20"/>
              </w:rPr>
              <w:t>360</w:t>
            </w:r>
          </w:p>
        </w:tc>
        <w:tc>
          <w:tcPr>
            <w:tcW w:w="2400" w:type="dxa"/>
            <w:tcBorders>
              <w:top w:val="single" w:sz="4" w:space="0" w:color="C0C0C0"/>
              <w:left w:val="single" w:sz="4" w:space="0" w:color="C0C0C0"/>
              <w:bottom w:val="single" w:sz="4" w:space="0" w:color="C0C0C0"/>
              <w:right w:val="single" w:sz="4" w:space="0" w:color="C0C0C0"/>
            </w:tcBorders>
            <w:hideMark/>
          </w:tcPr>
          <w:p w14:paraId="6583D183" w14:textId="77777777" w:rsidR="001F53E8" w:rsidRPr="00A43E2F" w:rsidRDefault="001F53E8" w:rsidP="0099011F">
            <w:pPr>
              <w:spacing w:before="60" w:after="60"/>
              <w:rPr>
                <w:color w:val="000000"/>
                <w:sz w:val="20"/>
              </w:rPr>
            </w:pPr>
            <w:r w:rsidRPr="00A43E2F">
              <w:rPr>
                <w:color w:val="000000"/>
                <w:sz w:val="20"/>
              </w:rPr>
              <w:t>230 (1) (b)</w:t>
            </w:r>
          </w:p>
        </w:tc>
        <w:tc>
          <w:tcPr>
            <w:tcW w:w="3720" w:type="dxa"/>
            <w:tcBorders>
              <w:top w:val="single" w:sz="4" w:space="0" w:color="C0C0C0"/>
              <w:left w:val="single" w:sz="4" w:space="0" w:color="C0C0C0"/>
              <w:bottom w:val="single" w:sz="4" w:space="0" w:color="C0C0C0"/>
              <w:right w:val="single" w:sz="4" w:space="0" w:color="C0C0C0"/>
            </w:tcBorders>
            <w:hideMark/>
          </w:tcPr>
          <w:p w14:paraId="0D098162" w14:textId="77777777" w:rsidR="001F53E8" w:rsidRPr="00A43E2F" w:rsidRDefault="001F53E8" w:rsidP="0099011F">
            <w:pPr>
              <w:spacing w:before="60" w:after="60"/>
              <w:rPr>
                <w:color w:val="000000"/>
                <w:sz w:val="20"/>
              </w:rPr>
            </w:pPr>
            <w:r w:rsidRPr="00A43E2F">
              <w:rPr>
                <w:color w:val="000000"/>
                <w:sz w:val="20"/>
              </w:rPr>
              <w:t>stay on road longer than necessary to cross</w:t>
            </w:r>
          </w:p>
        </w:tc>
        <w:tc>
          <w:tcPr>
            <w:tcW w:w="1320" w:type="dxa"/>
            <w:tcBorders>
              <w:top w:val="single" w:sz="4" w:space="0" w:color="C0C0C0"/>
              <w:left w:val="single" w:sz="4" w:space="0" w:color="C0C0C0"/>
              <w:bottom w:val="single" w:sz="4" w:space="0" w:color="C0C0C0"/>
              <w:right w:val="single" w:sz="4" w:space="0" w:color="C0C0C0"/>
            </w:tcBorders>
            <w:hideMark/>
          </w:tcPr>
          <w:p w14:paraId="40B54A9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FA7ED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5E0894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03EAA3"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6D8B72AF" w14:textId="77777777" w:rsidR="001F53E8" w:rsidRPr="00A43E2F" w:rsidRDefault="001F53E8" w:rsidP="0099011F">
            <w:pPr>
              <w:keepNext/>
              <w:spacing w:before="60" w:after="60"/>
              <w:rPr>
                <w:color w:val="000000"/>
                <w:sz w:val="20"/>
              </w:rPr>
            </w:pPr>
            <w:r w:rsidRPr="00A43E2F">
              <w:rPr>
                <w:color w:val="000000"/>
                <w:sz w:val="20"/>
              </w:rPr>
              <w:t>361</w:t>
            </w:r>
          </w:p>
        </w:tc>
        <w:tc>
          <w:tcPr>
            <w:tcW w:w="2400" w:type="dxa"/>
            <w:tcBorders>
              <w:top w:val="single" w:sz="4" w:space="0" w:color="C0C0C0"/>
              <w:left w:val="single" w:sz="4" w:space="0" w:color="C0C0C0"/>
              <w:bottom w:val="nil"/>
              <w:right w:val="single" w:sz="4" w:space="0" w:color="C0C0C0"/>
            </w:tcBorders>
            <w:hideMark/>
          </w:tcPr>
          <w:p w14:paraId="19BB8E6D" w14:textId="77777777" w:rsidR="001F53E8" w:rsidRPr="00A43E2F" w:rsidRDefault="001F53E8" w:rsidP="0099011F">
            <w:pPr>
              <w:spacing w:before="60" w:after="60"/>
              <w:rPr>
                <w:color w:val="000000"/>
                <w:sz w:val="20"/>
              </w:rPr>
            </w:pPr>
            <w:r w:rsidRPr="00A43E2F">
              <w:rPr>
                <w:color w:val="000000"/>
                <w:sz w:val="20"/>
              </w:rPr>
              <w:t>231 (1)</w:t>
            </w:r>
          </w:p>
        </w:tc>
        <w:tc>
          <w:tcPr>
            <w:tcW w:w="3720" w:type="dxa"/>
            <w:tcBorders>
              <w:top w:val="single" w:sz="4" w:space="0" w:color="C0C0C0"/>
              <w:left w:val="single" w:sz="4" w:space="0" w:color="C0C0C0"/>
              <w:bottom w:val="nil"/>
              <w:right w:val="single" w:sz="4" w:space="0" w:color="C0C0C0"/>
            </w:tcBorders>
          </w:tcPr>
          <w:p w14:paraId="4B539FF9"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622CEC0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7067707A"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B52F167" w14:textId="77777777" w:rsidR="001F53E8" w:rsidRPr="00A43E2F" w:rsidRDefault="001F53E8" w:rsidP="0099011F">
            <w:pPr>
              <w:spacing w:before="60" w:after="60"/>
              <w:rPr>
                <w:color w:val="000000"/>
                <w:sz w:val="20"/>
              </w:rPr>
            </w:pPr>
          </w:p>
        </w:tc>
      </w:tr>
      <w:tr w:rsidR="001F53E8" w:rsidRPr="00A43E2F" w14:paraId="534D43CB" w14:textId="77777777" w:rsidTr="0099011F">
        <w:trPr>
          <w:cantSplit/>
        </w:trPr>
        <w:tc>
          <w:tcPr>
            <w:tcW w:w="1200" w:type="dxa"/>
            <w:tcBorders>
              <w:top w:val="nil"/>
              <w:left w:val="single" w:sz="4" w:space="0" w:color="C0C0C0"/>
              <w:bottom w:val="nil"/>
              <w:right w:val="single" w:sz="4" w:space="0" w:color="C0C0C0"/>
            </w:tcBorders>
            <w:hideMark/>
          </w:tcPr>
          <w:p w14:paraId="594D5078" w14:textId="77777777" w:rsidR="001F53E8" w:rsidRPr="00A43E2F" w:rsidRDefault="001F53E8" w:rsidP="0099011F">
            <w:pPr>
              <w:spacing w:before="60" w:after="60"/>
              <w:rPr>
                <w:color w:val="000000"/>
                <w:sz w:val="20"/>
              </w:rPr>
            </w:pPr>
            <w:r w:rsidRPr="00A43E2F">
              <w:rPr>
                <w:color w:val="000000"/>
                <w:sz w:val="20"/>
              </w:rPr>
              <w:t>361.1</w:t>
            </w:r>
          </w:p>
        </w:tc>
        <w:tc>
          <w:tcPr>
            <w:tcW w:w="2400" w:type="dxa"/>
            <w:tcBorders>
              <w:top w:val="nil"/>
              <w:left w:val="single" w:sz="4" w:space="0" w:color="C0C0C0"/>
              <w:bottom w:val="nil"/>
              <w:right w:val="single" w:sz="4" w:space="0" w:color="C0C0C0"/>
            </w:tcBorders>
            <w:hideMark/>
          </w:tcPr>
          <w:p w14:paraId="061502F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(2)</w:t>
            </w:r>
          </w:p>
        </w:tc>
        <w:tc>
          <w:tcPr>
            <w:tcW w:w="3720" w:type="dxa"/>
            <w:tcBorders>
              <w:top w:val="nil"/>
              <w:left w:val="single" w:sz="4" w:space="0" w:color="C0C0C0"/>
              <w:bottom w:val="nil"/>
              <w:right w:val="single" w:sz="4" w:space="0" w:color="C0C0C0"/>
            </w:tcBorders>
            <w:hideMark/>
          </w:tcPr>
          <w:p w14:paraId="6F1F320A" w14:textId="77777777" w:rsidR="001F53E8" w:rsidRPr="00A43E2F" w:rsidRDefault="001F53E8" w:rsidP="0099011F">
            <w:pPr>
              <w:spacing w:before="60" w:after="60"/>
              <w:rPr>
                <w:color w:val="000000"/>
                <w:sz w:val="20"/>
              </w:rPr>
            </w:pPr>
            <w:r w:rsidRPr="00A43E2F">
              <w:rPr>
                <w:color w:val="000000"/>
                <w:sz w:val="20"/>
              </w:rPr>
              <w:t>cross when pedestrian lights not green</w:t>
            </w:r>
          </w:p>
        </w:tc>
        <w:tc>
          <w:tcPr>
            <w:tcW w:w="1320" w:type="dxa"/>
            <w:tcBorders>
              <w:top w:val="nil"/>
              <w:left w:val="single" w:sz="4" w:space="0" w:color="C0C0C0"/>
              <w:bottom w:val="nil"/>
              <w:right w:val="single" w:sz="4" w:space="0" w:color="C0C0C0"/>
            </w:tcBorders>
            <w:hideMark/>
          </w:tcPr>
          <w:p w14:paraId="1ACF9C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C4DEB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00A19E9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9011B7" w14:textId="77777777" w:rsidTr="0099011F">
        <w:trPr>
          <w:cantSplit/>
        </w:trPr>
        <w:tc>
          <w:tcPr>
            <w:tcW w:w="1200" w:type="dxa"/>
            <w:tcBorders>
              <w:top w:val="nil"/>
              <w:left w:val="single" w:sz="4" w:space="0" w:color="C0C0C0"/>
              <w:bottom w:val="nil"/>
              <w:right w:val="single" w:sz="4" w:space="0" w:color="C0C0C0"/>
            </w:tcBorders>
            <w:hideMark/>
          </w:tcPr>
          <w:p w14:paraId="562EAD25" w14:textId="77777777" w:rsidR="001F53E8" w:rsidRPr="00A43E2F" w:rsidRDefault="001F53E8" w:rsidP="0099011F">
            <w:pPr>
              <w:spacing w:before="60" w:after="60"/>
              <w:rPr>
                <w:color w:val="000000"/>
                <w:sz w:val="20"/>
              </w:rPr>
            </w:pPr>
            <w:r w:rsidRPr="00A43E2F">
              <w:rPr>
                <w:color w:val="000000"/>
                <w:sz w:val="20"/>
              </w:rPr>
              <w:t>361.2</w:t>
            </w:r>
          </w:p>
        </w:tc>
        <w:tc>
          <w:tcPr>
            <w:tcW w:w="2400" w:type="dxa"/>
            <w:tcBorders>
              <w:top w:val="nil"/>
              <w:left w:val="single" w:sz="4" w:space="0" w:color="C0C0C0"/>
              <w:bottom w:val="nil"/>
              <w:right w:val="single" w:sz="4" w:space="0" w:color="C0C0C0"/>
            </w:tcBorders>
            <w:hideMark/>
          </w:tcPr>
          <w:p w14:paraId="57B5470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(3) (a)</w:t>
            </w:r>
          </w:p>
        </w:tc>
        <w:tc>
          <w:tcPr>
            <w:tcW w:w="3720" w:type="dxa"/>
            <w:tcBorders>
              <w:top w:val="nil"/>
              <w:left w:val="single" w:sz="4" w:space="0" w:color="C0C0C0"/>
              <w:bottom w:val="nil"/>
              <w:right w:val="single" w:sz="4" w:space="0" w:color="C0C0C0"/>
            </w:tcBorders>
            <w:hideMark/>
          </w:tcPr>
          <w:p w14:paraId="607372B2" w14:textId="77777777" w:rsidR="001F53E8" w:rsidRPr="00A43E2F" w:rsidRDefault="001F53E8" w:rsidP="0099011F">
            <w:pPr>
              <w:spacing w:before="60" w:after="60"/>
              <w:rPr>
                <w:color w:val="000000"/>
                <w:sz w:val="20"/>
              </w:rPr>
            </w:pPr>
            <w:r w:rsidRPr="00A43E2F">
              <w:rPr>
                <w:color w:val="000000"/>
                <w:sz w:val="20"/>
              </w:rPr>
              <w:t>not cross quickly to safety area (pedestrian lights)</w:t>
            </w:r>
          </w:p>
        </w:tc>
        <w:tc>
          <w:tcPr>
            <w:tcW w:w="1320" w:type="dxa"/>
            <w:tcBorders>
              <w:top w:val="nil"/>
              <w:left w:val="single" w:sz="4" w:space="0" w:color="C0C0C0"/>
              <w:bottom w:val="nil"/>
              <w:right w:val="single" w:sz="4" w:space="0" w:color="C0C0C0"/>
            </w:tcBorders>
            <w:hideMark/>
          </w:tcPr>
          <w:p w14:paraId="480400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C985AB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BDD8DA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D304AA4" w14:textId="77777777" w:rsidTr="0099011F">
        <w:trPr>
          <w:cantSplit/>
        </w:trPr>
        <w:tc>
          <w:tcPr>
            <w:tcW w:w="1200" w:type="dxa"/>
            <w:tcBorders>
              <w:top w:val="nil"/>
              <w:left w:val="single" w:sz="4" w:space="0" w:color="C0C0C0"/>
              <w:bottom w:val="nil"/>
              <w:right w:val="single" w:sz="4" w:space="0" w:color="C0C0C0"/>
            </w:tcBorders>
            <w:hideMark/>
          </w:tcPr>
          <w:p w14:paraId="7B046F58" w14:textId="77777777" w:rsidR="001F53E8" w:rsidRPr="00A43E2F" w:rsidRDefault="001F53E8" w:rsidP="0099011F">
            <w:pPr>
              <w:spacing w:before="60" w:after="60"/>
              <w:rPr>
                <w:color w:val="000000"/>
                <w:sz w:val="20"/>
              </w:rPr>
            </w:pPr>
            <w:r w:rsidRPr="00A43E2F">
              <w:rPr>
                <w:color w:val="000000"/>
                <w:sz w:val="20"/>
              </w:rPr>
              <w:t>361.3</w:t>
            </w:r>
          </w:p>
        </w:tc>
        <w:tc>
          <w:tcPr>
            <w:tcW w:w="2400" w:type="dxa"/>
            <w:tcBorders>
              <w:top w:val="nil"/>
              <w:left w:val="single" w:sz="4" w:space="0" w:color="C0C0C0"/>
              <w:bottom w:val="nil"/>
              <w:right w:val="single" w:sz="4" w:space="0" w:color="C0C0C0"/>
            </w:tcBorders>
            <w:hideMark/>
          </w:tcPr>
          <w:p w14:paraId="7430895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(3) (b)</w:t>
            </w:r>
          </w:p>
        </w:tc>
        <w:tc>
          <w:tcPr>
            <w:tcW w:w="3720" w:type="dxa"/>
            <w:tcBorders>
              <w:top w:val="nil"/>
              <w:left w:val="single" w:sz="4" w:space="0" w:color="C0C0C0"/>
              <w:bottom w:val="nil"/>
              <w:right w:val="single" w:sz="4" w:space="0" w:color="C0C0C0"/>
            </w:tcBorders>
            <w:hideMark/>
          </w:tcPr>
          <w:p w14:paraId="0510B621" w14:textId="77777777" w:rsidR="001F53E8" w:rsidRPr="00A43E2F" w:rsidRDefault="001F53E8" w:rsidP="0099011F">
            <w:pPr>
              <w:spacing w:before="60" w:after="60"/>
              <w:rPr>
                <w:color w:val="000000"/>
                <w:sz w:val="20"/>
              </w:rPr>
            </w:pPr>
            <w:r w:rsidRPr="00A43E2F">
              <w:rPr>
                <w:color w:val="000000"/>
                <w:sz w:val="20"/>
              </w:rPr>
              <w:t>not cross quickly to nearest side (pedestrian lights)</w:t>
            </w:r>
          </w:p>
        </w:tc>
        <w:tc>
          <w:tcPr>
            <w:tcW w:w="1320" w:type="dxa"/>
            <w:tcBorders>
              <w:top w:val="nil"/>
              <w:left w:val="single" w:sz="4" w:space="0" w:color="C0C0C0"/>
              <w:bottom w:val="nil"/>
              <w:right w:val="single" w:sz="4" w:space="0" w:color="C0C0C0"/>
            </w:tcBorders>
            <w:hideMark/>
          </w:tcPr>
          <w:p w14:paraId="6D27D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B9925D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2D4DCFF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7FFEA91"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0AC3E7B" w14:textId="77777777" w:rsidR="001F53E8" w:rsidRPr="00A43E2F" w:rsidRDefault="001F53E8" w:rsidP="0099011F">
            <w:pPr>
              <w:spacing w:before="60" w:after="60"/>
              <w:rPr>
                <w:color w:val="000000"/>
                <w:sz w:val="20"/>
              </w:rPr>
            </w:pPr>
            <w:r w:rsidRPr="00A43E2F">
              <w:rPr>
                <w:color w:val="000000"/>
                <w:sz w:val="20"/>
              </w:rPr>
              <w:t>361.4</w:t>
            </w:r>
          </w:p>
        </w:tc>
        <w:tc>
          <w:tcPr>
            <w:tcW w:w="2400" w:type="dxa"/>
            <w:tcBorders>
              <w:top w:val="nil"/>
              <w:left w:val="single" w:sz="4" w:space="0" w:color="C0C0C0"/>
              <w:bottom w:val="single" w:sz="4" w:space="0" w:color="C0C0C0"/>
              <w:right w:val="single" w:sz="4" w:space="0" w:color="C0C0C0"/>
            </w:tcBorders>
            <w:hideMark/>
          </w:tcPr>
          <w:p w14:paraId="4AE5EAC5"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231 (4)</w:t>
            </w:r>
          </w:p>
        </w:tc>
        <w:tc>
          <w:tcPr>
            <w:tcW w:w="3720" w:type="dxa"/>
            <w:tcBorders>
              <w:top w:val="nil"/>
              <w:left w:val="single" w:sz="4" w:space="0" w:color="C0C0C0"/>
              <w:bottom w:val="single" w:sz="4" w:space="0" w:color="C0C0C0"/>
              <w:right w:val="single" w:sz="4" w:space="0" w:color="C0C0C0"/>
            </w:tcBorders>
            <w:hideMark/>
          </w:tcPr>
          <w:p w14:paraId="716C6B98" w14:textId="77777777" w:rsidR="001F53E8" w:rsidRPr="00A43E2F" w:rsidRDefault="001F53E8" w:rsidP="0099011F">
            <w:pPr>
              <w:spacing w:before="60" w:after="60"/>
              <w:rPr>
                <w:color w:val="000000"/>
                <w:sz w:val="20"/>
              </w:rPr>
            </w:pPr>
            <w:r w:rsidRPr="00A43E2F">
              <w:rPr>
                <w:color w:val="000000"/>
                <w:sz w:val="20"/>
              </w:rPr>
              <w:t>not stay in safety area at pedestrian lights</w:t>
            </w:r>
          </w:p>
        </w:tc>
        <w:tc>
          <w:tcPr>
            <w:tcW w:w="1320" w:type="dxa"/>
            <w:tcBorders>
              <w:top w:val="nil"/>
              <w:left w:val="single" w:sz="4" w:space="0" w:color="C0C0C0"/>
              <w:bottom w:val="single" w:sz="4" w:space="0" w:color="C0C0C0"/>
              <w:right w:val="single" w:sz="4" w:space="0" w:color="C0C0C0"/>
            </w:tcBorders>
            <w:hideMark/>
          </w:tcPr>
          <w:p w14:paraId="676892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1D710D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22ACBDF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05EB8E"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0FD6ADF8" w14:textId="77777777" w:rsidR="001F53E8" w:rsidRPr="00A43E2F" w:rsidRDefault="001F53E8" w:rsidP="0099011F">
            <w:pPr>
              <w:keepNext/>
              <w:spacing w:before="60" w:after="60"/>
              <w:rPr>
                <w:color w:val="000000"/>
                <w:sz w:val="20"/>
              </w:rPr>
            </w:pPr>
            <w:r w:rsidRPr="00A43E2F">
              <w:rPr>
                <w:color w:val="000000"/>
                <w:sz w:val="20"/>
              </w:rPr>
              <w:lastRenderedPageBreak/>
              <w:t>362</w:t>
            </w:r>
          </w:p>
        </w:tc>
        <w:tc>
          <w:tcPr>
            <w:tcW w:w="2400" w:type="dxa"/>
            <w:tcBorders>
              <w:top w:val="single" w:sz="4" w:space="0" w:color="C0C0C0"/>
              <w:left w:val="single" w:sz="4" w:space="0" w:color="C0C0C0"/>
              <w:bottom w:val="nil"/>
              <w:right w:val="single" w:sz="4" w:space="0" w:color="C0C0C0"/>
            </w:tcBorders>
            <w:hideMark/>
          </w:tcPr>
          <w:p w14:paraId="39DCCF26" w14:textId="77777777" w:rsidR="001F53E8" w:rsidRPr="00A43E2F" w:rsidRDefault="001F53E8" w:rsidP="0099011F">
            <w:pPr>
              <w:spacing w:before="60" w:after="60"/>
              <w:rPr>
                <w:color w:val="000000"/>
                <w:sz w:val="20"/>
              </w:rPr>
            </w:pPr>
            <w:r w:rsidRPr="00A43E2F">
              <w:rPr>
                <w:color w:val="000000"/>
                <w:sz w:val="20"/>
              </w:rPr>
              <w:t>232 (1)</w:t>
            </w:r>
          </w:p>
        </w:tc>
        <w:tc>
          <w:tcPr>
            <w:tcW w:w="3720" w:type="dxa"/>
            <w:tcBorders>
              <w:top w:val="single" w:sz="4" w:space="0" w:color="C0C0C0"/>
              <w:left w:val="single" w:sz="4" w:space="0" w:color="C0C0C0"/>
              <w:bottom w:val="nil"/>
              <w:right w:val="single" w:sz="4" w:space="0" w:color="C0C0C0"/>
            </w:tcBorders>
          </w:tcPr>
          <w:p w14:paraId="6703A64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20F5BA6"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723B9EF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44E0AEC" w14:textId="77777777" w:rsidR="001F53E8" w:rsidRPr="00A43E2F" w:rsidRDefault="001F53E8" w:rsidP="0099011F">
            <w:pPr>
              <w:spacing w:before="60" w:after="60"/>
              <w:rPr>
                <w:color w:val="000000"/>
                <w:sz w:val="20"/>
              </w:rPr>
            </w:pPr>
          </w:p>
        </w:tc>
      </w:tr>
      <w:tr w:rsidR="001F53E8" w:rsidRPr="00A43E2F" w14:paraId="6AD52479" w14:textId="77777777" w:rsidTr="0099011F">
        <w:trPr>
          <w:cantSplit/>
        </w:trPr>
        <w:tc>
          <w:tcPr>
            <w:tcW w:w="1200" w:type="dxa"/>
            <w:tcBorders>
              <w:top w:val="nil"/>
              <w:left w:val="single" w:sz="4" w:space="0" w:color="C0C0C0"/>
              <w:bottom w:val="nil"/>
              <w:right w:val="single" w:sz="4" w:space="0" w:color="C0C0C0"/>
            </w:tcBorders>
            <w:hideMark/>
          </w:tcPr>
          <w:p w14:paraId="0B2A8F1D" w14:textId="77777777" w:rsidR="001F53E8" w:rsidRPr="00A43E2F" w:rsidRDefault="001F53E8" w:rsidP="0099011F">
            <w:pPr>
              <w:keepNext/>
              <w:spacing w:before="60" w:after="60"/>
              <w:rPr>
                <w:color w:val="000000"/>
                <w:sz w:val="20"/>
              </w:rPr>
            </w:pPr>
            <w:r w:rsidRPr="00A43E2F">
              <w:rPr>
                <w:color w:val="000000"/>
                <w:sz w:val="20"/>
              </w:rPr>
              <w:t>362.1</w:t>
            </w:r>
          </w:p>
        </w:tc>
        <w:tc>
          <w:tcPr>
            <w:tcW w:w="2400" w:type="dxa"/>
            <w:tcBorders>
              <w:top w:val="nil"/>
              <w:left w:val="single" w:sz="4" w:space="0" w:color="C0C0C0"/>
              <w:bottom w:val="nil"/>
              <w:right w:val="single" w:sz="4" w:space="0" w:color="C0C0C0"/>
            </w:tcBorders>
            <w:hideMark/>
          </w:tcPr>
          <w:p w14:paraId="7AC10DFE"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(2)</w:t>
            </w:r>
          </w:p>
        </w:tc>
        <w:tc>
          <w:tcPr>
            <w:tcW w:w="3720" w:type="dxa"/>
            <w:tcBorders>
              <w:top w:val="nil"/>
              <w:left w:val="single" w:sz="4" w:space="0" w:color="C0C0C0"/>
              <w:bottom w:val="nil"/>
              <w:right w:val="single" w:sz="4" w:space="0" w:color="C0C0C0"/>
            </w:tcBorders>
            <w:hideMark/>
          </w:tcPr>
          <w:p w14:paraId="5B42CDE5" w14:textId="77777777" w:rsidR="001F53E8" w:rsidRPr="00A43E2F" w:rsidRDefault="001F53E8" w:rsidP="0099011F">
            <w:pPr>
              <w:spacing w:before="60" w:after="60"/>
              <w:rPr>
                <w:color w:val="000000"/>
                <w:sz w:val="20"/>
              </w:rPr>
            </w:pPr>
            <w:r w:rsidRPr="00A43E2F">
              <w:rPr>
                <w:color w:val="000000"/>
                <w:sz w:val="20"/>
              </w:rPr>
              <w:t>cross against traffic light (no pedestrian lights)</w:t>
            </w:r>
          </w:p>
        </w:tc>
        <w:tc>
          <w:tcPr>
            <w:tcW w:w="1320" w:type="dxa"/>
            <w:tcBorders>
              <w:top w:val="nil"/>
              <w:left w:val="single" w:sz="4" w:space="0" w:color="C0C0C0"/>
              <w:bottom w:val="nil"/>
              <w:right w:val="single" w:sz="4" w:space="0" w:color="C0C0C0"/>
            </w:tcBorders>
            <w:hideMark/>
          </w:tcPr>
          <w:p w14:paraId="2CE1B78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49F6F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3293CAB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763C84" w14:textId="77777777" w:rsidTr="0099011F">
        <w:trPr>
          <w:cantSplit/>
        </w:trPr>
        <w:tc>
          <w:tcPr>
            <w:tcW w:w="1200" w:type="dxa"/>
            <w:tcBorders>
              <w:top w:val="nil"/>
              <w:left w:val="single" w:sz="4" w:space="0" w:color="C0C0C0"/>
              <w:bottom w:val="nil"/>
              <w:right w:val="single" w:sz="4" w:space="0" w:color="C0C0C0"/>
            </w:tcBorders>
            <w:hideMark/>
          </w:tcPr>
          <w:p w14:paraId="0DE52D2C" w14:textId="77777777" w:rsidR="001F53E8" w:rsidRPr="00A43E2F" w:rsidRDefault="001F53E8" w:rsidP="0099011F">
            <w:pPr>
              <w:spacing w:before="60" w:after="60"/>
              <w:rPr>
                <w:color w:val="000000"/>
                <w:sz w:val="20"/>
              </w:rPr>
            </w:pPr>
            <w:r w:rsidRPr="00A43E2F">
              <w:rPr>
                <w:color w:val="000000"/>
                <w:sz w:val="20"/>
              </w:rPr>
              <w:t>362.2</w:t>
            </w:r>
          </w:p>
        </w:tc>
        <w:tc>
          <w:tcPr>
            <w:tcW w:w="2400" w:type="dxa"/>
            <w:tcBorders>
              <w:top w:val="nil"/>
              <w:left w:val="single" w:sz="4" w:space="0" w:color="C0C0C0"/>
              <w:bottom w:val="nil"/>
              <w:right w:val="single" w:sz="4" w:space="0" w:color="C0C0C0"/>
            </w:tcBorders>
            <w:hideMark/>
          </w:tcPr>
          <w:p w14:paraId="2C02A42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(3) (a)</w:t>
            </w:r>
          </w:p>
        </w:tc>
        <w:tc>
          <w:tcPr>
            <w:tcW w:w="3720" w:type="dxa"/>
            <w:tcBorders>
              <w:top w:val="nil"/>
              <w:left w:val="single" w:sz="4" w:space="0" w:color="C0C0C0"/>
              <w:bottom w:val="nil"/>
              <w:right w:val="single" w:sz="4" w:space="0" w:color="C0C0C0"/>
            </w:tcBorders>
            <w:hideMark/>
          </w:tcPr>
          <w:p w14:paraId="7C60950E" w14:textId="77777777" w:rsidR="001F53E8" w:rsidRPr="00A43E2F" w:rsidRDefault="001F53E8" w:rsidP="0099011F">
            <w:pPr>
              <w:spacing w:before="60" w:after="60"/>
              <w:rPr>
                <w:color w:val="000000"/>
                <w:sz w:val="20"/>
              </w:rPr>
            </w:pPr>
            <w:r w:rsidRPr="00A43E2F">
              <w:rPr>
                <w:color w:val="000000"/>
                <w:sz w:val="20"/>
              </w:rPr>
              <w:t>not cross quickly to safety area (no pedestrian lights)</w:t>
            </w:r>
          </w:p>
        </w:tc>
        <w:tc>
          <w:tcPr>
            <w:tcW w:w="1320" w:type="dxa"/>
            <w:tcBorders>
              <w:top w:val="nil"/>
              <w:left w:val="single" w:sz="4" w:space="0" w:color="C0C0C0"/>
              <w:bottom w:val="nil"/>
              <w:right w:val="single" w:sz="4" w:space="0" w:color="C0C0C0"/>
            </w:tcBorders>
            <w:hideMark/>
          </w:tcPr>
          <w:p w14:paraId="204323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AC7612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DE78F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C90A1D5" w14:textId="77777777" w:rsidTr="0099011F">
        <w:trPr>
          <w:cantSplit/>
        </w:trPr>
        <w:tc>
          <w:tcPr>
            <w:tcW w:w="1200" w:type="dxa"/>
            <w:tcBorders>
              <w:top w:val="nil"/>
              <w:left w:val="single" w:sz="4" w:space="0" w:color="C0C0C0"/>
              <w:bottom w:val="nil"/>
              <w:right w:val="single" w:sz="4" w:space="0" w:color="C0C0C0"/>
            </w:tcBorders>
            <w:hideMark/>
          </w:tcPr>
          <w:p w14:paraId="2DFC475B" w14:textId="77777777" w:rsidR="001F53E8" w:rsidRPr="00A43E2F" w:rsidRDefault="001F53E8" w:rsidP="0099011F">
            <w:pPr>
              <w:spacing w:before="60" w:after="60"/>
              <w:rPr>
                <w:color w:val="000000"/>
                <w:sz w:val="20"/>
              </w:rPr>
            </w:pPr>
            <w:r w:rsidRPr="00A43E2F">
              <w:rPr>
                <w:color w:val="000000"/>
                <w:sz w:val="20"/>
              </w:rPr>
              <w:t>362.3</w:t>
            </w:r>
          </w:p>
        </w:tc>
        <w:tc>
          <w:tcPr>
            <w:tcW w:w="2400" w:type="dxa"/>
            <w:tcBorders>
              <w:top w:val="nil"/>
              <w:left w:val="single" w:sz="4" w:space="0" w:color="C0C0C0"/>
              <w:bottom w:val="nil"/>
              <w:right w:val="single" w:sz="4" w:space="0" w:color="C0C0C0"/>
            </w:tcBorders>
            <w:hideMark/>
          </w:tcPr>
          <w:p w14:paraId="424A38C3"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(3) (b)</w:t>
            </w:r>
          </w:p>
        </w:tc>
        <w:tc>
          <w:tcPr>
            <w:tcW w:w="3720" w:type="dxa"/>
            <w:tcBorders>
              <w:top w:val="nil"/>
              <w:left w:val="single" w:sz="4" w:space="0" w:color="C0C0C0"/>
              <w:bottom w:val="nil"/>
              <w:right w:val="single" w:sz="4" w:space="0" w:color="C0C0C0"/>
            </w:tcBorders>
            <w:hideMark/>
          </w:tcPr>
          <w:p w14:paraId="34706E5A" w14:textId="77777777" w:rsidR="001F53E8" w:rsidRPr="00A43E2F" w:rsidRDefault="001F53E8" w:rsidP="0099011F">
            <w:pPr>
              <w:spacing w:before="60" w:after="60"/>
              <w:rPr>
                <w:color w:val="000000"/>
                <w:sz w:val="20"/>
              </w:rPr>
            </w:pPr>
            <w:r w:rsidRPr="00A43E2F">
              <w:rPr>
                <w:color w:val="000000"/>
                <w:sz w:val="20"/>
              </w:rPr>
              <w:t>not cross quickly to far side (no pedestrian lights)</w:t>
            </w:r>
          </w:p>
        </w:tc>
        <w:tc>
          <w:tcPr>
            <w:tcW w:w="1320" w:type="dxa"/>
            <w:tcBorders>
              <w:top w:val="nil"/>
              <w:left w:val="single" w:sz="4" w:space="0" w:color="C0C0C0"/>
              <w:bottom w:val="nil"/>
              <w:right w:val="single" w:sz="4" w:space="0" w:color="C0C0C0"/>
            </w:tcBorders>
            <w:hideMark/>
          </w:tcPr>
          <w:p w14:paraId="584640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A270A2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66BC9A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0BDCD8"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039D4E83" w14:textId="77777777" w:rsidR="001F53E8" w:rsidRPr="00A43E2F" w:rsidRDefault="001F53E8" w:rsidP="0099011F">
            <w:pPr>
              <w:spacing w:before="60" w:after="60"/>
              <w:rPr>
                <w:color w:val="000000"/>
                <w:sz w:val="20"/>
              </w:rPr>
            </w:pPr>
            <w:r w:rsidRPr="00A43E2F">
              <w:rPr>
                <w:color w:val="000000"/>
                <w:sz w:val="20"/>
              </w:rPr>
              <w:t>362.4</w:t>
            </w:r>
          </w:p>
        </w:tc>
        <w:tc>
          <w:tcPr>
            <w:tcW w:w="2400" w:type="dxa"/>
            <w:tcBorders>
              <w:top w:val="nil"/>
              <w:left w:val="single" w:sz="4" w:space="0" w:color="C0C0C0"/>
              <w:bottom w:val="single" w:sz="4" w:space="0" w:color="C0C0C0"/>
              <w:right w:val="single" w:sz="4" w:space="0" w:color="C0C0C0"/>
            </w:tcBorders>
            <w:hideMark/>
          </w:tcPr>
          <w:p w14:paraId="44D99AE2"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232 (4)</w:t>
            </w:r>
          </w:p>
        </w:tc>
        <w:tc>
          <w:tcPr>
            <w:tcW w:w="3720" w:type="dxa"/>
            <w:tcBorders>
              <w:top w:val="nil"/>
              <w:left w:val="single" w:sz="4" w:space="0" w:color="C0C0C0"/>
              <w:bottom w:val="single" w:sz="4" w:space="0" w:color="C0C0C0"/>
              <w:right w:val="single" w:sz="4" w:space="0" w:color="C0C0C0"/>
            </w:tcBorders>
            <w:hideMark/>
          </w:tcPr>
          <w:p w14:paraId="6B1798C8" w14:textId="77777777" w:rsidR="001F53E8" w:rsidRPr="00A43E2F" w:rsidRDefault="001F53E8" w:rsidP="0099011F">
            <w:pPr>
              <w:spacing w:before="60" w:after="60"/>
              <w:rPr>
                <w:color w:val="000000"/>
                <w:sz w:val="20"/>
              </w:rPr>
            </w:pPr>
            <w:r w:rsidRPr="00A43E2F">
              <w:rPr>
                <w:color w:val="000000"/>
                <w:sz w:val="20"/>
              </w:rPr>
              <w:t>not stay in safety area (no pedestrian lights)</w:t>
            </w:r>
          </w:p>
        </w:tc>
        <w:tc>
          <w:tcPr>
            <w:tcW w:w="1320" w:type="dxa"/>
            <w:tcBorders>
              <w:top w:val="nil"/>
              <w:left w:val="single" w:sz="4" w:space="0" w:color="C0C0C0"/>
              <w:bottom w:val="single" w:sz="4" w:space="0" w:color="C0C0C0"/>
              <w:right w:val="single" w:sz="4" w:space="0" w:color="C0C0C0"/>
            </w:tcBorders>
            <w:hideMark/>
          </w:tcPr>
          <w:p w14:paraId="034D11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3EB22F3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54C9F6B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EB646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24340B" w14:textId="77777777" w:rsidR="001F53E8" w:rsidRPr="00A43E2F" w:rsidRDefault="001F53E8" w:rsidP="0099011F">
            <w:pPr>
              <w:spacing w:before="60" w:after="60"/>
              <w:rPr>
                <w:color w:val="000000"/>
                <w:sz w:val="20"/>
              </w:rPr>
            </w:pPr>
            <w:r w:rsidRPr="00A43E2F">
              <w:rPr>
                <w:color w:val="000000"/>
                <w:sz w:val="20"/>
              </w:rPr>
              <w:t>363</w:t>
            </w:r>
          </w:p>
        </w:tc>
        <w:tc>
          <w:tcPr>
            <w:tcW w:w="2400" w:type="dxa"/>
            <w:tcBorders>
              <w:top w:val="single" w:sz="4" w:space="0" w:color="C0C0C0"/>
              <w:left w:val="single" w:sz="4" w:space="0" w:color="C0C0C0"/>
              <w:bottom w:val="single" w:sz="4" w:space="0" w:color="C0C0C0"/>
              <w:right w:val="single" w:sz="4" w:space="0" w:color="C0C0C0"/>
            </w:tcBorders>
            <w:hideMark/>
          </w:tcPr>
          <w:p w14:paraId="5CED6136" w14:textId="77777777" w:rsidR="001F53E8" w:rsidRPr="00A43E2F" w:rsidRDefault="001F53E8" w:rsidP="0099011F">
            <w:pPr>
              <w:spacing w:before="60" w:after="60"/>
              <w:rPr>
                <w:color w:val="000000"/>
                <w:sz w:val="20"/>
              </w:rPr>
            </w:pPr>
            <w:r w:rsidRPr="00A43E2F">
              <w:rPr>
                <w:color w:val="000000"/>
                <w:sz w:val="20"/>
              </w:rPr>
              <w:t>233 (1)</w:t>
            </w:r>
          </w:p>
        </w:tc>
        <w:tc>
          <w:tcPr>
            <w:tcW w:w="3720" w:type="dxa"/>
            <w:tcBorders>
              <w:top w:val="single" w:sz="4" w:space="0" w:color="C0C0C0"/>
              <w:left w:val="single" w:sz="4" w:space="0" w:color="C0C0C0"/>
              <w:bottom w:val="single" w:sz="4" w:space="0" w:color="C0C0C0"/>
              <w:right w:val="single" w:sz="4" w:space="0" w:color="C0C0C0"/>
            </w:tcBorders>
            <w:hideMark/>
          </w:tcPr>
          <w:p w14:paraId="19B73EF1" w14:textId="77777777" w:rsidR="001F53E8" w:rsidRPr="00A43E2F" w:rsidRDefault="001F53E8" w:rsidP="0099011F">
            <w:pPr>
              <w:spacing w:before="60" w:after="60"/>
              <w:rPr>
                <w:color w:val="000000"/>
                <w:sz w:val="20"/>
              </w:rPr>
            </w:pPr>
            <w:r w:rsidRPr="00A43E2F">
              <w:rPr>
                <w:color w:val="000000"/>
                <w:sz w:val="20"/>
              </w:rPr>
              <w:t>cross road before tram stops</w:t>
            </w:r>
          </w:p>
        </w:tc>
        <w:tc>
          <w:tcPr>
            <w:tcW w:w="1320" w:type="dxa"/>
            <w:tcBorders>
              <w:top w:val="single" w:sz="4" w:space="0" w:color="C0C0C0"/>
              <w:left w:val="single" w:sz="4" w:space="0" w:color="C0C0C0"/>
              <w:bottom w:val="single" w:sz="4" w:space="0" w:color="C0C0C0"/>
              <w:right w:val="single" w:sz="4" w:space="0" w:color="C0C0C0"/>
            </w:tcBorders>
            <w:hideMark/>
          </w:tcPr>
          <w:p w14:paraId="25F673B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C267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F1078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48C14D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7762BD" w14:textId="77777777" w:rsidR="001F53E8" w:rsidRPr="00A43E2F" w:rsidRDefault="001F53E8" w:rsidP="0099011F">
            <w:pPr>
              <w:spacing w:before="60" w:after="60"/>
              <w:rPr>
                <w:color w:val="000000"/>
                <w:sz w:val="20"/>
              </w:rPr>
            </w:pPr>
            <w:r w:rsidRPr="00A43E2F">
              <w:rPr>
                <w:color w:val="000000"/>
                <w:sz w:val="20"/>
              </w:rPr>
              <w:t>364</w:t>
            </w:r>
          </w:p>
        </w:tc>
        <w:tc>
          <w:tcPr>
            <w:tcW w:w="2400" w:type="dxa"/>
            <w:tcBorders>
              <w:top w:val="single" w:sz="4" w:space="0" w:color="C0C0C0"/>
              <w:left w:val="single" w:sz="4" w:space="0" w:color="C0C0C0"/>
              <w:bottom w:val="single" w:sz="4" w:space="0" w:color="C0C0C0"/>
              <w:right w:val="single" w:sz="4" w:space="0" w:color="C0C0C0"/>
            </w:tcBorders>
            <w:hideMark/>
          </w:tcPr>
          <w:p w14:paraId="2913C3A7" w14:textId="77777777" w:rsidR="001F53E8" w:rsidRPr="00A43E2F" w:rsidRDefault="001F53E8" w:rsidP="0099011F">
            <w:pPr>
              <w:spacing w:before="60" w:after="60"/>
              <w:rPr>
                <w:color w:val="000000"/>
                <w:sz w:val="20"/>
              </w:rPr>
            </w:pPr>
            <w:r w:rsidRPr="00A43E2F">
              <w:rPr>
                <w:color w:val="000000"/>
                <w:sz w:val="20"/>
              </w:rPr>
              <w:t>233 (2) (a)</w:t>
            </w:r>
          </w:p>
        </w:tc>
        <w:tc>
          <w:tcPr>
            <w:tcW w:w="3720" w:type="dxa"/>
            <w:tcBorders>
              <w:top w:val="single" w:sz="4" w:space="0" w:color="C0C0C0"/>
              <w:left w:val="single" w:sz="4" w:space="0" w:color="C0C0C0"/>
              <w:bottom w:val="single" w:sz="4" w:space="0" w:color="C0C0C0"/>
              <w:right w:val="single" w:sz="4" w:space="0" w:color="C0C0C0"/>
            </w:tcBorders>
            <w:hideMark/>
          </w:tcPr>
          <w:p w14:paraId="7645B315" w14:textId="77777777" w:rsidR="001F53E8" w:rsidRPr="00A43E2F" w:rsidRDefault="001F53E8" w:rsidP="0099011F">
            <w:pPr>
              <w:spacing w:before="60" w:after="60"/>
              <w:rPr>
                <w:color w:val="000000"/>
                <w:sz w:val="20"/>
              </w:rPr>
            </w:pPr>
            <w:r w:rsidRPr="00A43E2F">
              <w:rPr>
                <w:color w:val="000000"/>
                <w:sz w:val="20"/>
              </w:rPr>
              <w:t>not cross by shortest safe route after getting off tram</w:t>
            </w:r>
          </w:p>
        </w:tc>
        <w:tc>
          <w:tcPr>
            <w:tcW w:w="1320" w:type="dxa"/>
            <w:tcBorders>
              <w:top w:val="single" w:sz="4" w:space="0" w:color="C0C0C0"/>
              <w:left w:val="single" w:sz="4" w:space="0" w:color="C0C0C0"/>
              <w:bottom w:val="single" w:sz="4" w:space="0" w:color="C0C0C0"/>
              <w:right w:val="single" w:sz="4" w:space="0" w:color="C0C0C0"/>
            </w:tcBorders>
            <w:hideMark/>
          </w:tcPr>
          <w:p w14:paraId="6AF42F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4D0347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279C51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8D63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079EF9" w14:textId="77777777" w:rsidR="001F53E8" w:rsidRPr="00A43E2F" w:rsidRDefault="001F53E8" w:rsidP="0099011F">
            <w:pPr>
              <w:spacing w:before="60" w:after="60"/>
              <w:rPr>
                <w:color w:val="000000"/>
                <w:sz w:val="20"/>
              </w:rPr>
            </w:pPr>
            <w:r w:rsidRPr="00A43E2F">
              <w:rPr>
                <w:color w:val="000000"/>
                <w:sz w:val="20"/>
              </w:rPr>
              <w:lastRenderedPageBreak/>
              <w:t>365</w:t>
            </w:r>
          </w:p>
        </w:tc>
        <w:tc>
          <w:tcPr>
            <w:tcW w:w="2400" w:type="dxa"/>
            <w:tcBorders>
              <w:top w:val="single" w:sz="4" w:space="0" w:color="C0C0C0"/>
              <w:left w:val="single" w:sz="4" w:space="0" w:color="C0C0C0"/>
              <w:bottom w:val="single" w:sz="4" w:space="0" w:color="C0C0C0"/>
              <w:right w:val="single" w:sz="4" w:space="0" w:color="C0C0C0"/>
            </w:tcBorders>
            <w:hideMark/>
          </w:tcPr>
          <w:p w14:paraId="786A7266" w14:textId="77777777" w:rsidR="001F53E8" w:rsidRPr="00A43E2F" w:rsidRDefault="001F53E8" w:rsidP="0099011F">
            <w:pPr>
              <w:spacing w:before="60" w:after="60"/>
              <w:rPr>
                <w:color w:val="000000"/>
                <w:sz w:val="20"/>
              </w:rPr>
            </w:pPr>
            <w:r w:rsidRPr="00A43E2F">
              <w:rPr>
                <w:color w:val="000000"/>
                <w:sz w:val="20"/>
              </w:rPr>
              <w:t>233 (2) (b)</w:t>
            </w:r>
          </w:p>
        </w:tc>
        <w:tc>
          <w:tcPr>
            <w:tcW w:w="3720" w:type="dxa"/>
            <w:tcBorders>
              <w:top w:val="single" w:sz="4" w:space="0" w:color="C0C0C0"/>
              <w:left w:val="single" w:sz="4" w:space="0" w:color="C0C0C0"/>
              <w:bottom w:val="single" w:sz="4" w:space="0" w:color="C0C0C0"/>
              <w:right w:val="single" w:sz="4" w:space="0" w:color="C0C0C0"/>
            </w:tcBorders>
            <w:hideMark/>
          </w:tcPr>
          <w:p w14:paraId="26B398E2" w14:textId="77777777" w:rsidR="001F53E8" w:rsidRPr="00A43E2F" w:rsidRDefault="001F53E8" w:rsidP="0099011F">
            <w:pPr>
              <w:spacing w:before="60" w:after="60"/>
              <w:rPr>
                <w:color w:val="000000"/>
                <w:sz w:val="20"/>
              </w:rPr>
            </w:pPr>
            <w:r w:rsidRPr="00A43E2F">
              <w:rPr>
                <w:color w:val="000000"/>
                <w:sz w:val="20"/>
              </w:rPr>
              <w:t>stay on road after getting off tram</w:t>
            </w:r>
          </w:p>
        </w:tc>
        <w:tc>
          <w:tcPr>
            <w:tcW w:w="1320" w:type="dxa"/>
            <w:tcBorders>
              <w:top w:val="single" w:sz="4" w:space="0" w:color="C0C0C0"/>
              <w:left w:val="single" w:sz="4" w:space="0" w:color="C0C0C0"/>
              <w:bottom w:val="single" w:sz="4" w:space="0" w:color="C0C0C0"/>
              <w:right w:val="single" w:sz="4" w:space="0" w:color="C0C0C0"/>
            </w:tcBorders>
            <w:hideMark/>
          </w:tcPr>
          <w:p w14:paraId="52FCEA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BB34C0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8796E6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8FFEB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3E3969" w14:textId="77777777" w:rsidR="001F53E8" w:rsidRPr="00A43E2F" w:rsidRDefault="001F53E8" w:rsidP="0099011F">
            <w:pPr>
              <w:spacing w:before="60" w:after="60"/>
              <w:rPr>
                <w:color w:val="000000"/>
                <w:sz w:val="20"/>
              </w:rPr>
            </w:pPr>
            <w:r w:rsidRPr="00A43E2F">
              <w:rPr>
                <w:color w:val="000000"/>
                <w:sz w:val="20"/>
              </w:rPr>
              <w:t>366</w:t>
            </w:r>
          </w:p>
        </w:tc>
        <w:tc>
          <w:tcPr>
            <w:tcW w:w="2400" w:type="dxa"/>
            <w:tcBorders>
              <w:top w:val="single" w:sz="4" w:space="0" w:color="C0C0C0"/>
              <w:left w:val="single" w:sz="4" w:space="0" w:color="C0C0C0"/>
              <w:bottom w:val="single" w:sz="4" w:space="0" w:color="C0C0C0"/>
              <w:right w:val="single" w:sz="4" w:space="0" w:color="C0C0C0"/>
            </w:tcBorders>
            <w:hideMark/>
          </w:tcPr>
          <w:p w14:paraId="3A2D363B" w14:textId="77777777" w:rsidR="001F53E8" w:rsidRPr="00A43E2F" w:rsidRDefault="001F53E8" w:rsidP="0099011F">
            <w:pPr>
              <w:spacing w:before="60" w:after="60"/>
              <w:rPr>
                <w:color w:val="000000"/>
                <w:sz w:val="20"/>
              </w:rPr>
            </w:pPr>
            <w:r w:rsidRPr="00A43E2F">
              <w:rPr>
                <w:color w:val="000000"/>
                <w:sz w:val="20"/>
              </w:rPr>
              <w:t>234 (1)</w:t>
            </w:r>
          </w:p>
        </w:tc>
        <w:tc>
          <w:tcPr>
            <w:tcW w:w="3720" w:type="dxa"/>
            <w:tcBorders>
              <w:top w:val="single" w:sz="4" w:space="0" w:color="C0C0C0"/>
              <w:left w:val="single" w:sz="4" w:space="0" w:color="C0C0C0"/>
              <w:bottom w:val="single" w:sz="4" w:space="0" w:color="C0C0C0"/>
              <w:right w:val="single" w:sz="4" w:space="0" w:color="C0C0C0"/>
            </w:tcBorders>
            <w:hideMark/>
          </w:tcPr>
          <w:p w14:paraId="73863B0A" w14:textId="77777777" w:rsidR="001F53E8" w:rsidRPr="00A43E2F" w:rsidRDefault="001F53E8" w:rsidP="0099011F">
            <w:pPr>
              <w:spacing w:before="60" w:after="60"/>
              <w:rPr>
                <w:color w:val="000000"/>
                <w:sz w:val="20"/>
              </w:rPr>
            </w:pPr>
            <w:r w:rsidRPr="00A43E2F">
              <w:rPr>
                <w:color w:val="000000"/>
                <w:sz w:val="20"/>
              </w:rPr>
              <w:t>pedestrian not cross part/road at crossing</w:t>
            </w:r>
          </w:p>
        </w:tc>
        <w:tc>
          <w:tcPr>
            <w:tcW w:w="1320" w:type="dxa"/>
            <w:tcBorders>
              <w:top w:val="single" w:sz="4" w:space="0" w:color="C0C0C0"/>
              <w:left w:val="single" w:sz="4" w:space="0" w:color="C0C0C0"/>
              <w:bottom w:val="single" w:sz="4" w:space="0" w:color="C0C0C0"/>
              <w:right w:val="single" w:sz="4" w:space="0" w:color="C0C0C0"/>
            </w:tcBorders>
            <w:hideMark/>
          </w:tcPr>
          <w:p w14:paraId="7F93E5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C5CA5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9F0E1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B8908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CEA99F6" w14:textId="77777777" w:rsidR="001F53E8" w:rsidRPr="00A43E2F" w:rsidRDefault="001F53E8" w:rsidP="0099011F">
            <w:pPr>
              <w:spacing w:before="60" w:after="60"/>
              <w:rPr>
                <w:color w:val="000000"/>
                <w:sz w:val="20"/>
              </w:rPr>
            </w:pPr>
            <w:r w:rsidRPr="00A43E2F">
              <w:rPr>
                <w:color w:val="000000"/>
                <w:sz w:val="20"/>
              </w:rPr>
              <w:t>367</w:t>
            </w:r>
          </w:p>
        </w:tc>
        <w:tc>
          <w:tcPr>
            <w:tcW w:w="2400" w:type="dxa"/>
            <w:tcBorders>
              <w:top w:val="single" w:sz="4" w:space="0" w:color="C0C0C0"/>
              <w:left w:val="single" w:sz="4" w:space="0" w:color="C0C0C0"/>
              <w:bottom w:val="single" w:sz="4" w:space="0" w:color="C0C0C0"/>
              <w:right w:val="single" w:sz="4" w:space="0" w:color="C0C0C0"/>
            </w:tcBorders>
            <w:hideMark/>
          </w:tcPr>
          <w:p w14:paraId="3F214C95" w14:textId="77777777" w:rsidR="001F53E8" w:rsidRPr="00A43E2F" w:rsidRDefault="001F53E8" w:rsidP="0099011F">
            <w:pPr>
              <w:spacing w:before="60" w:after="60"/>
              <w:rPr>
                <w:color w:val="000000"/>
                <w:sz w:val="20"/>
              </w:rPr>
            </w:pPr>
            <w:r w:rsidRPr="00A43E2F">
              <w:rPr>
                <w:color w:val="000000"/>
                <w:sz w:val="20"/>
              </w:rPr>
              <w:t>234 (2)</w:t>
            </w:r>
          </w:p>
        </w:tc>
        <w:tc>
          <w:tcPr>
            <w:tcW w:w="3720" w:type="dxa"/>
            <w:tcBorders>
              <w:top w:val="single" w:sz="4" w:space="0" w:color="C0C0C0"/>
              <w:left w:val="single" w:sz="4" w:space="0" w:color="C0C0C0"/>
              <w:bottom w:val="single" w:sz="4" w:space="0" w:color="C0C0C0"/>
              <w:right w:val="single" w:sz="4" w:space="0" w:color="C0C0C0"/>
            </w:tcBorders>
            <w:hideMark/>
          </w:tcPr>
          <w:p w14:paraId="7B83BE47" w14:textId="77777777" w:rsidR="001F53E8" w:rsidRPr="00A43E2F" w:rsidRDefault="001F53E8" w:rsidP="0099011F">
            <w:pPr>
              <w:spacing w:before="60" w:after="60"/>
              <w:rPr>
                <w:color w:val="000000"/>
                <w:sz w:val="20"/>
              </w:rPr>
            </w:pPr>
            <w:r w:rsidRPr="00A43E2F">
              <w:rPr>
                <w:color w:val="000000"/>
                <w:sz w:val="20"/>
              </w:rPr>
              <w:t>stay on crossing longer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082794F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89B1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A76CD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27517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58DAA58" w14:textId="77777777" w:rsidR="001F53E8" w:rsidRPr="00A43E2F" w:rsidRDefault="001F53E8" w:rsidP="0099011F">
            <w:pPr>
              <w:spacing w:before="60" w:after="60"/>
              <w:rPr>
                <w:color w:val="000000"/>
                <w:sz w:val="20"/>
              </w:rPr>
            </w:pPr>
            <w:r w:rsidRPr="00A43E2F">
              <w:rPr>
                <w:color w:val="000000"/>
                <w:sz w:val="20"/>
              </w:rPr>
              <w:t>368</w:t>
            </w:r>
          </w:p>
        </w:tc>
        <w:tc>
          <w:tcPr>
            <w:tcW w:w="2400" w:type="dxa"/>
            <w:tcBorders>
              <w:top w:val="single" w:sz="4" w:space="0" w:color="C0C0C0"/>
              <w:left w:val="single" w:sz="4" w:space="0" w:color="C0C0C0"/>
              <w:bottom w:val="single" w:sz="4" w:space="0" w:color="C0C0C0"/>
              <w:right w:val="single" w:sz="4" w:space="0" w:color="C0C0C0"/>
            </w:tcBorders>
            <w:hideMark/>
          </w:tcPr>
          <w:p w14:paraId="46CCABE3" w14:textId="77777777" w:rsidR="001F53E8" w:rsidRPr="00A43E2F" w:rsidRDefault="001F53E8" w:rsidP="0099011F">
            <w:pPr>
              <w:spacing w:before="60" w:after="60"/>
              <w:rPr>
                <w:color w:val="000000"/>
                <w:sz w:val="20"/>
              </w:rPr>
            </w:pPr>
            <w:r w:rsidRPr="00A43E2F">
              <w:rPr>
                <w:color w:val="000000"/>
                <w:sz w:val="20"/>
              </w:rPr>
              <w:t>235 (1) (a)</w:t>
            </w:r>
          </w:p>
        </w:tc>
        <w:tc>
          <w:tcPr>
            <w:tcW w:w="3720" w:type="dxa"/>
            <w:tcBorders>
              <w:top w:val="single" w:sz="4" w:space="0" w:color="C0C0C0"/>
              <w:left w:val="single" w:sz="4" w:space="0" w:color="C0C0C0"/>
              <w:bottom w:val="single" w:sz="4" w:space="0" w:color="C0C0C0"/>
              <w:right w:val="single" w:sz="4" w:space="0" w:color="C0C0C0"/>
            </w:tcBorders>
            <w:hideMark/>
          </w:tcPr>
          <w:p w14:paraId="34EB0CF7" w14:textId="77777777" w:rsidR="001F53E8" w:rsidRPr="00A43E2F" w:rsidRDefault="001F53E8" w:rsidP="0099011F">
            <w:pPr>
              <w:spacing w:before="60" w:after="60"/>
              <w:rPr>
                <w:color w:val="000000"/>
                <w:sz w:val="20"/>
              </w:rPr>
            </w:pPr>
            <w:r w:rsidRPr="00A43E2F">
              <w:rPr>
                <w:color w:val="000000"/>
                <w:sz w:val="20"/>
              </w:rPr>
              <w:t>not use pedestrian facility at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385D2F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A06784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54098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758A7B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16E5DAA" w14:textId="77777777" w:rsidR="001F53E8" w:rsidRPr="00A43E2F" w:rsidRDefault="001F53E8" w:rsidP="0099011F">
            <w:pPr>
              <w:spacing w:before="60" w:after="60"/>
              <w:rPr>
                <w:color w:val="000000"/>
                <w:sz w:val="20"/>
              </w:rPr>
            </w:pPr>
            <w:r w:rsidRPr="00A43E2F">
              <w:rPr>
                <w:color w:val="000000"/>
                <w:sz w:val="20"/>
              </w:rPr>
              <w:t>369</w:t>
            </w:r>
          </w:p>
        </w:tc>
        <w:tc>
          <w:tcPr>
            <w:tcW w:w="2400" w:type="dxa"/>
            <w:tcBorders>
              <w:top w:val="single" w:sz="4" w:space="0" w:color="C0C0C0"/>
              <w:left w:val="single" w:sz="4" w:space="0" w:color="C0C0C0"/>
              <w:bottom w:val="single" w:sz="4" w:space="0" w:color="C0C0C0"/>
              <w:right w:val="single" w:sz="4" w:space="0" w:color="C0C0C0"/>
            </w:tcBorders>
            <w:hideMark/>
          </w:tcPr>
          <w:p w14:paraId="020C0526" w14:textId="77777777" w:rsidR="001F53E8" w:rsidRPr="00A43E2F" w:rsidRDefault="001F53E8" w:rsidP="0099011F">
            <w:pPr>
              <w:spacing w:before="60" w:after="60"/>
              <w:rPr>
                <w:color w:val="000000"/>
                <w:sz w:val="20"/>
              </w:rPr>
            </w:pPr>
            <w:r w:rsidRPr="00A43E2F">
              <w:rPr>
                <w:color w:val="000000"/>
                <w:sz w:val="20"/>
              </w:rPr>
              <w:t>235 (1) (b)</w:t>
            </w:r>
          </w:p>
        </w:tc>
        <w:tc>
          <w:tcPr>
            <w:tcW w:w="3720" w:type="dxa"/>
            <w:tcBorders>
              <w:top w:val="single" w:sz="4" w:space="0" w:color="C0C0C0"/>
              <w:left w:val="single" w:sz="4" w:space="0" w:color="C0C0C0"/>
              <w:bottom w:val="single" w:sz="4" w:space="0" w:color="C0C0C0"/>
              <w:right w:val="single" w:sz="4" w:space="0" w:color="C0C0C0"/>
            </w:tcBorders>
            <w:hideMark/>
          </w:tcPr>
          <w:p w14:paraId="222E33BC" w14:textId="77777777" w:rsidR="001F53E8" w:rsidRPr="00A43E2F" w:rsidRDefault="001F53E8" w:rsidP="0099011F">
            <w:pPr>
              <w:spacing w:before="60" w:after="60"/>
              <w:rPr>
                <w:color w:val="000000"/>
                <w:sz w:val="20"/>
              </w:rPr>
            </w:pPr>
            <w:r w:rsidRPr="00A43E2F">
              <w:rPr>
                <w:color w:val="000000"/>
                <w:sz w:val="20"/>
              </w:rPr>
              <w:t>not cross within 20m of level crossing</w:t>
            </w:r>
          </w:p>
        </w:tc>
        <w:tc>
          <w:tcPr>
            <w:tcW w:w="1320" w:type="dxa"/>
            <w:tcBorders>
              <w:top w:val="single" w:sz="4" w:space="0" w:color="C0C0C0"/>
              <w:left w:val="single" w:sz="4" w:space="0" w:color="C0C0C0"/>
              <w:bottom w:val="single" w:sz="4" w:space="0" w:color="C0C0C0"/>
              <w:right w:val="single" w:sz="4" w:space="0" w:color="C0C0C0"/>
            </w:tcBorders>
            <w:hideMark/>
          </w:tcPr>
          <w:p w14:paraId="618389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47684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77E9F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F36CA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25F2CA" w14:textId="77777777" w:rsidR="001F53E8" w:rsidRPr="00A43E2F" w:rsidRDefault="001F53E8" w:rsidP="0099011F">
            <w:pPr>
              <w:spacing w:before="60" w:after="60"/>
              <w:rPr>
                <w:color w:val="000000"/>
                <w:sz w:val="20"/>
              </w:rPr>
            </w:pPr>
            <w:r w:rsidRPr="00A43E2F">
              <w:rPr>
                <w:color w:val="000000"/>
                <w:sz w:val="20"/>
              </w:rPr>
              <w:t>370</w:t>
            </w:r>
          </w:p>
        </w:tc>
        <w:tc>
          <w:tcPr>
            <w:tcW w:w="2400" w:type="dxa"/>
            <w:tcBorders>
              <w:top w:val="single" w:sz="4" w:space="0" w:color="C0C0C0"/>
              <w:left w:val="single" w:sz="4" w:space="0" w:color="C0C0C0"/>
              <w:bottom w:val="single" w:sz="4" w:space="0" w:color="C0C0C0"/>
              <w:right w:val="single" w:sz="4" w:space="0" w:color="C0C0C0"/>
            </w:tcBorders>
            <w:hideMark/>
          </w:tcPr>
          <w:p w14:paraId="7DDFFFC7" w14:textId="77777777" w:rsidR="001F53E8" w:rsidRPr="00A43E2F" w:rsidRDefault="001F53E8" w:rsidP="0099011F">
            <w:pPr>
              <w:spacing w:before="60" w:after="60"/>
              <w:rPr>
                <w:color w:val="000000"/>
                <w:sz w:val="20"/>
              </w:rPr>
            </w:pPr>
            <w:r w:rsidRPr="00A43E2F">
              <w:rPr>
                <w:color w:val="000000"/>
                <w:sz w:val="20"/>
              </w:rPr>
              <w:t>235 (2) (a)</w:t>
            </w:r>
          </w:p>
        </w:tc>
        <w:tc>
          <w:tcPr>
            <w:tcW w:w="3720" w:type="dxa"/>
            <w:tcBorders>
              <w:top w:val="single" w:sz="4" w:space="0" w:color="C0C0C0"/>
              <w:left w:val="single" w:sz="4" w:space="0" w:color="C0C0C0"/>
              <w:bottom w:val="single" w:sz="4" w:space="0" w:color="C0C0C0"/>
              <w:right w:val="single" w:sz="4" w:space="0" w:color="C0C0C0"/>
            </w:tcBorders>
            <w:hideMark/>
          </w:tcPr>
          <w:p w14:paraId="156471AD" w14:textId="77777777" w:rsidR="001F53E8" w:rsidRPr="00A43E2F" w:rsidRDefault="001F53E8" w:rsidP="0099011F">
            <w:pPr>
              <w:spacing w:before="60" w:after="60"/>
              <w:rPr>
                <w:color w:val="000000"/>
                <w:sz w:val="20"/>
              </w:rPr>
            </w:pPr>
            <w:r w:rsidRPr="00A43E2F">
              <w:rPr>
                <w:color w:val="000000"/>
                <w:sz w:val="20"/>
              </w:rPr>
              <w:t>cross level crossing contrary to warning lights/bells</w:t>
            </w:r>
          </w:p>
        </w:tc>
        <w:tc>
          <w:tcPr>
            <w:tcW w:w="1320" w:type="dxa"/>
            <w:tcBorders>
              <w:top w:val="single" w:sz="4" w:space="0" w:color="C0C0C0"/>
              <w:left w:val="single" w:sz="4" w:space="0" w:color="C0C0C0"/>
              <w:bottom w:val="single" w:sz="4" w:space="0" w:color="C0C0C0"/>
              <w:right w:val="single" w:sz="4" w:space="0" w:color="C0C0C0"/>
            </w:tcBorders>
            <w:hideMark/>
          </w:tcPr>
          <w:p w14:paraId="4969C16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2D782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67C4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9A057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9B8B39" w14:textId="77777777" w:rsidR="001F53E8" w:rsidRPr="00A43E2F" w:rsidRDefault="001F53E8" w:rsidP="0099011F">
            <w:pPr>
              <w:spacing w:before="60" w:after="60"/>
              <w:rPr>
                <w:color w:val="000000"/>
                <w:sz w:val="20"/>
              </w:rPr>
            </w:pPr>
            <w:r w:rsidRPr="00A43E2F">
              <w:rPr>
                <w:color w:val="000000"/>
                <w:sz w:val="20"/>
              </w:rPr>
              <w:t>371</w:t>
            </w:r>
          </w:p>
        </w:tc>
        <w:tc>
          <w:tcPr>
            <w:tcW w:w="2400" w:type="dxa"/>
            <w:tcBorders>
              <w:top w:val="single" w:sz="4" w:space="0" w:color="C0C0C0"/>
              <w:left w:val="single" w:sz="4" w:space="0" w:color="C0C0C0"/>
              <w:bottom w:val="single" w:sz="4" w:space="0" w:color="C0C0C0"/>
              <w:right w:val="single" w:sz="4" w:space="0" w:color="C0C0C0"/>
            </w:tcBorders>
            <w:hideMark/>
          </w:tcPr>
          <w:p w14:paraId="0A38D3AA" w14:textId="77777777" w:rsidR="001F53E8" w:rsidRPr="00A43E2F" w:rsidRDefault="001F53E8" w:rsidP="0099011F">
            <w:pPr>
              <w:spacing w:before="60" w:after="60"/>
              <w:rPr>
                <w:color w:val="000000"/>
                <w:sz w:val="20"/>
              </w:rPr>
            </w:pPr>
            <w:r w:rsidRPr="00A43E2F">
              <w:rPr>
                <w:color w:val="000000"/>
                <w:sz w:val="20"/>
              </w:rPr>
              <w:t>235 (2) (b)</w:t>
            </w:r>
          </w:p>
        </w:tc>
        <w:tc>
          <w:tcPr>
            <w:tcW w:w="3720" w:type="dxa"/>
            <w:tcBorders>
              <w:top w:val="single" w:sz="4" w:space="0" w:color="C0C0C0"/>
              <w:left w:val="single" w:sz="4" w:space="0" w:color="C0C0C0"/>
              <w:bottom w:val="single" w:sz="4" w:space="0" w:color="C0C0C0"/>
              <w:right w:val="single" w:sz="4" w:space="0" w:color="C0C0C0"/>
            </w:tcBorders>
            <w:hideMark/>
          </w:tcPr>
          <w:p w14:paraId="411CDEF3" w14:textId="77777777" w:rsidR="001F53E8" w:rsidRPr="00A43E2F" w:rsidRDefault="001F53E8" w:rsidP="0099011F">
            <w:pPr>
              <w:spacing w:before="60" w:after="60"/>
              <w:rPr>
                <w:color w:val="000000"/>
                <w:sz w:val="20"/>
              </w:rPr>
            </w:pPr>
            <w:r w:rsidRPr="00A43E2F">
              <w:rPr>
                <w:color w:val="000000"/>
                <w:sz w:val="20"/>
              </w:rPr>
              <w:t>cross level crossing with gate/boom/barrier operating</w:t>
            </w:r>
          </w:p>
        </w:tc>
        <w:tc>
          <w:tcPr>
            <w:tcW w:w="1320" w:type="dxa"/>
            <w:tcBorders>
              <w:top w:val="single" w:sz="4" w:space="0" w:color="C0C0C0"/>
              <w:left w:val="single" w:sz="4" w:space="0" w:color="C0C0C0"/>
              <w:bottom w:val="single" w:sz="4" w:space="0" w:color="C0C0C0"/>
              <w:right w:val="single" w:sz="4" w:space="0" w:color="C0C0C0"/>
            </w:tcBorders>
            <w:hideMark/>
          </w:tcPr>
          <w:p w14:paraId="0BA1E0F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C40A25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6A10D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89E606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CFE02C" w14:textId="77777777" w:rsidR="001F53E8" w:rsidRPr="00A43E2F" w:rsidRDefault="001F53E8" w:rsidP="0099011F">
            <w:pPr>
              <w:spacing w:before="60" w:after="60"/>
              <w:rPr>
                <w:color w:val="000000"/>
                <w:sz w:val="20"/>
              </w:rPr>
            </w:pPr>
            <w:r w:rsidRPr="00A43E2F">
              <w:rPr>
                <w:color w:val="000000"/>
                <w:sz w:val="20"/>
              </w:rPr>
              <w:t>372</w:t>
            </w:r>
          </w:p>
        </w:tc>
        <w:tc>
          <w:tcPr>
            <w:tcW w:w="2400" w:type="dxa"/>
            <w:tcBorders>
              <w:top w:val="single" w:sz="4" w:space="0" w:color="C0C0C0"/>
              <w:left w:val="single" w:sz="4" w:space="0" w:color="C0C0C0"/>
              <w:bottom w:val="single" w:sz="4" w:space="0" w:color="C0C0C0"/>
              <w:right w:val="single" w:sz="4" w:space="0" w:color="C0C0C0"/>
            </w:tcBorders>
            <w:hideMark/>
          </w:tcPr>
          <w:p w14:paraId="47D7D831" w14:textId="77777777" w:rsidR="001F53E8" w:rsidRPr="00A43E2F" w:rsidRDefault="001F53E8" w:rsidP="0099011F">
            <w:pPr>
              <w:spacing w:before="60" w:after="60"/>
              <w:rPr>
                <w:color w:val="000000"/>
                <w:sz w:val="20"/>
              </w:rPr>
            </w:pPr>
            <w:r w:rsidRPr="00A43E2F">
              <w:rPr>
                <w:color w:val="000000"/>
                <w:sz w:val="20"/>
              </w:rPr>
              <w:t>235 (2) (c)</w:t>
            </w:r>
          </w:p>
        </w:tc>
        <w:tc>
          <w:tcPr>
            <w:tcW w:w="3720" w:type="dxa"/>
            <w:tcBorders>
              <w:top w:val="single" w:sz="4" w:space="0" w:color="C0C0C0"/>
              <w:left w:val="single" w:sz="4" w:space="0" w:color="C0C0C0"/>
              <w:bottom w:val="single" w:sz="4" w:space="0" w:color="C0C0C0"/>
              <w:right w:val="single" w:sz="4" w:space="0" w:color="C0C0C0"/>
            </w:tcBorders>
            <w:hideMark/>
          </w:tcPr>
          <w:p w14:paraId="3E8DB255" w14:textId="77777777" w:rsidR="001F53E8" w:rsidRPr="00A43E2F" w:rsidRDefault="001F53E8" w:rsidP="0099011F">
            <w:pPr>
              <w:spacing w:before="60" w:after="60"/>
              <w:rPr>
                <w:color w:val="000000"/>
                <w:sz w:val="20"/>
              </w:rPr>
            </w:pPr>
            <w:r w:rsidRPr="00A43E2F">
              <w:rPr>
                <w:color w:val="000000"/>
                <w:sz w:val="20"/>
              </w:rPr>
              <w:t>cross level crossing when tram/train on/entering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5CFF3B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690CD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C3A035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35F1CD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EE4C2FC" w14:textId="77777777" w:rsidR="001F53E8" w:rsidRPr="00A43E2F" w:rsidRDefault="001F53E8" w:rsidP="0099011F">
            <w:pPr>
              <w:spacing w:before="60" w:after="60"/>
              <w:rPr>
                <w:color w:val="000000"/>
                <w:sz w:val="20"/>
              </w:rPr>
            </w:pPr>
            <w:r w:rsidRPr="00A43E2F">
              <w:rPr>
                <w:color w:val="000000"/>
                <w:sz w:val="20"/>
              </w:rPr>
              <w:lastRenderedPageBreak/>
              <w:t>373</w:t>
            </w:r>
          </w:p>
        </w:tc>
        <w:tc>
          <w:tcPr>
            <w:tcW w:w="2400" w:type="dxa"/>
            <w:tcBorders>
              <w:top w:val="single" w:sz="4" w:space="0" w:color="C0C0C0"/>
              <w:left w:val="single" w:sz="4" w:space="0" w:color="C0C0C0"/>
              <w:bottom w:val="single" w:sz="4" w:space="0" w:color="C0C0C0"/>
              <w:right w:val="single" w:sz="4" w:space="0" w:color="C0C0C0"/>
            </w:tcBorders>
            <w:hideMark/>
          </w:tcPr>
          <w:p w14:paraId="7918EB2D" w14:textId="77777777" w:rsidR="001F53E8" w:rsidRPr="00A43E2F" w:rsidRDefault="001F53E8" w:rsidP="0099011F">
            <w:pPr>
              <w:spacing w:before="60" w:after="60"/>
              <w:rPr>
                <w:color w:val="000000"/>
                <w:sz w:val="20"/>
              </w:rPr>
            </w:pPr>
            <w:r w:rsidRPr="00A43E2F">
              <w:rPr>
                <w:color w:val="000000"/>
                <w:sz w:val="20"/>
              </w:rPr>
              <w:t>235 (2) (d)</w:t>
            </w:r>
          </w:p>
        </w:tc>
        <w:tc>
          <w:tcPr>
            <w:tcW w:w="3720" w:type="dxa"/>
            <w:tcBorders>
              <w:top w:val="single" w:sz="4" w:space="0" w:color="C0C0C0"/>
              <w:left w:val="single" w:sz="4" w:space="0" w:color="C0C0C0"/>
              <w:bottom w:val="single" w:sz="4" w:space="0" w:color="C0C0C0"/>
              <w:right w:val="single" w:sz="4" w:space="0" w:color="C0C0C0"/>
            </w:tcBorders>
            <w:hideMark/>
          </w:tcPr>
          <w:p w14:paraId="4C030EF0" w14:textId="77777777" w:rsidR="001F53E8" w:rsidRPr="00A43E2F" w:rsidRDefault="001F53E8" w:rsidP="0099011F">
            <w:pPr>
              <w:spacing w:before="60" w:after="60"/>
              <w:rPr>
                <w:color w:val="000000"/>
                <w:sz w:val="20"/>
              </w:rPr>
            </w:pPr>
            <w:r w:rsidRPr="00A43E2F">
              <w:rPr>
                <w:color w:val="000000"/>
                <w:sz w:val="20"/>
              </w:rPr>
              <w:t>cross level crossing when approaching tram/train seen/heard</w:t>
            </w:r>
          </w:p>
        </w:tc>
        <w:tc>
          <w:tcPr>
            <w:tcW w:w="1320" w:type="dxa"/>
            <w:tcBorders>
              <w:top w:val="single" w:sz="4" w:space="0" w:color="C0C0C0"/>
              <w:left w:val="single" w:sz="4" w:space="0" w:color="C0C0C0"/>
              <w:bottom w:val="single" w:sz="4" w:space="0" w:color="C0C0C0"/>
              <w:right w:val="single" w:sz="4" w:space="0" w:color="C0C0C0"/>
            </w:tcBorders>
            <w:hideMark/>
          </w:tcPr>
          <w:p w14:paraId="2C60F51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EA830E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568DF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8B0ED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2E2E5C9" w14:textId="77777777" w:rsidR="001F53E8" w:rsidRPr="00A43E2F" w:rsidRDefault="001F53E8" w:rsidP="0099011F">
            <w:pPr>
              <w:spacing w:before="60" w:after="60"/>
              <w:rPr>
                <w:color w:val="000000"/>
                <w:sz w:val="20"/>
              </w:rPr>
            </w:pPr>
            <w:r w:rsidRPr="00A43E2F">
              <w:rPr>
                <w:color w:val="000000"/>
                <w:sz w:val="20"/>
              </w:rPr>
              <w:t>374</w:t>
            </w:r>
          </w:p>
        </w:tc>
        <w:tc>
          <w:tcPr>
            <w:tcW w:w="2400" w:type="dxa"/>
            <w:tcBorders>
              <w:top w:val="single" w:sz="4" w:space="0" w:color="C0C0C0"/>
              <w:left w:val="single" w:sz="4" w:space="0" w:color="C0C0C0"/>
              <w:bottom w:val="single" w:sz="4" w:space="0" w:color="C0C0C0"/>
              <w:right w:val="single" w:sz="4" w:space="0" w:color="C0C0C0"/>
            </w:tcBorders>
            <w:hideMark/>
          </w:tcPr>
          <w:p w14:paraId="15961CE6" w14:textId="77777777" w:rsidR="001F53E8" w:rsidRPr="00A43E2F" w:rsidRDefault="001F53E8" w:rsidP="0099011F">
            <w:pPr>
              <w:spacing w:before="60" w:after="60"/>
              <w:rPr>
                <w:color w:val="000000"/>
                <w:sz w:val="20"/>
              </w:rPr>
            </w:pPr>
            <w:r w:rsidRPr="00A43E2F">
              <w:rPr>
                <w:color w:val="000000"/>
                <w:sz w:val="20"/>
              </w:rPr>
              <w:t>235 (2) (e)</w:t>
            </w:r>
          </w:p>
        </w:tc>
        <w:tc>
          <w:tcPr>
            <w:tcW w:w="3720" w:type="dxa"/>
            <w:tcBorders>
              <w:top w:val="single" w:sz="4" w:space="0" w:color="C0C0C0"/>
              <w:left w:val="single" w:sz="4" w:space="0" w:color="C0C0C0"/>
              <w:bottom w:val="single" w:sz="4" w:space="0" w:color="C0C0C0"/>
              <w:right w:val="single" w:sz="4" w:space="0" w:color="C0C0C0"/>
            </w:tcBorders>
            <w:hideMark/>
          </w:tcPr>
          <w:p w14:paraId="3ADF64F8" w14:textId="77777777" w:rsidR="001F53E8" w:rsidRPr="00A43E2F" w:rsidRDefault="001F53E8" w:rsidP="0099011F">
            <w:pPr>
              <w:spacing w:before="60" w:after="60"/>
              <w:rPr>
                <w:color w:val="000000"/>
                <w:sz w:val="20"/>
              </w:rPr>
            </w:pPr>
            <w:r w:rsidRPr="00A43E2F">
              <w:rPr>
                <w:color w:val="000000"/>
                <w:sz w:val="20"/>
              </w:rPr>
              <w:t>cross level crossing when crossing/road beyond blocked</w:t>
            </w:r>
          </w:p>
        </w:tc>
        <w:tc>
          <w:tcPr>
            <w:tcW w:w="1320" w:type="dxa"/>
            <w:tcBorders>
              <w:top w:val="single" w:sz="4" w:space="0" w:color="C0C0C0"/>
              <w:left w:val="single" w:sz="4" w:space="0" w:color="C0C0C0"/>
              <w:bottom w:val="single" w:sz="4" w:space="0" w:color="C0C0C0"/>
              <w:right w:val="single" w:sz="4" w:space="0" w:color="C0C0C0"/>
            </w:tcBorders>
            <w:hideMark/>
          </w:tcPr>
          <w:p w14:paraId="2731478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91B9D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992747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4A1A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C60416" w14:textId="77777777" w:rsidR="001F53E8" w:rsidRPr="00A43E2F" w:rsidRDefault="001F53E8" w:rsidP="0099011F">
            <w:pPr>
              <w:spacing w:before="60" w:after="60"/>
              <w:rPr>
                <w:color w:val="000000"/>
                <w:sz w:val="20"/>
              </w:rPr>
            </w:pPr>
            <w:r w:rsidRPr="00A43E2F">
              <w:rPr>
                <w:color w:val="000000"/>
                <w:sz w:val="20"/>
              </w:rPr>
              <w:t>375</w:t>
            </w:r>
          </w:p>
        </w:tc>
        <w:tc>
          <w:tcPr>
            <w:tcW w:w="2400" w:type="dxa"/>
            <w:tcBorders>
              <w:top w:val="single" w:sz="4" w:space="0" w:color="C0C0C0"/>
              <w:left w:val="single" w:sz="4" w:space="0" w:color="C0C0C0"/>
              <w:bottom w:val="single" w:sz="4" w:space="0" w:color="C0C0C0"/>
              <w:right w:val="single" w:sz="4" w:space="0" w:color="C0C0C0"/>
            </w:tcBorders>
            <w:hideMark/>
          </w:tcPr>
          <w:p w14:paraId="669784A0" w14:textId="77777777" w:rsidR="001F53E8" w:rsidRPr="00A43E2F" w:rsidRDefault="001F53E8" w:rsidP="0099011F">
            <w:pPr>
              <w:spacing w:before="60" w:after="60"/>
              <w:rPr>
                <w:color w:val="000000"/>
                <w:sz w:val="20"/>
              </w:rPr>
            </w:pPr>
            <w:r w:rsidRPr="00A43E2F">
              <w:rPr>
                <w:color w:val="000000"/>
                <w:sz w:val="20"/>
              </w:rPr>
              <w:t>235 (2A) (a)</w:t>
            </w:r>
          </w:p>
        </w:tc>
        <w:tc>
          <w:tcPr>
            <w:tcW w:w="3720" w:type="dxa"/>
            <w:tcBorders>
              <w:top w:val="single" w:sz="4" w:space="0" w:color="C0C0C0"/>
              <w:left w:val="single" w:sz="4" w:space="0" w:color="C0C0C0"/>
              <w:bottom w:val="single" w:sz="4" w:space="0" w:color="C0C0C0"/>
              <w:right w:val="single" w:sz="4" w:space="0" w:color="C0C0C0"/>
            </w:tcBorders>
            <w:hideMark/>
          </w:tcPr>
          <w:p w14:paraId="5DC7EDA7" w14:textId="77777777" w:rsidR="001F53E8" w:rsidRPr="00A43E2F" w:rsidRDefault="001F53E8" w:rsidP="0099011F">
            <w:pPr>
              <w:spacing w:before="60" w:after="60"/>
              <w:rPr>
                <w:color w:val="000000"/>
                <w:sz w:val="20"/>
              </w:rPr>
            </w:pPr>
            <w:r w:rsidRPr="00A43E2F">
              <w:rPr>
                <w:color w:val="000000"/>
                <w:sz w:val="20"/>
              </w:rPr>
              <w:t>delay finishing crossing level crossing despite warning lights/bells starting</w:t>
            </w:r>
          </w:p>
        </w:tc>
        <w:tc>
          <w:tcPr>
            <w:tcW w:w="1320" w:type="dxa"/>
            <w:tcBorders>
              <w:top w:val="single" w:sz="4" w:space="0" w:color="C0C0C0"/>
              <w:left w:val="single" w:sz="4" w:space="0" w:color="C0C0C0"/>
              <w:bottom w:val="single" w:sz="4" w:space="0" w:color="C0C0C0"/>
              <w:right w:val="single" w:sz="4" w:space="0" w:color="C0C0C0"/>
            </w:tcBorders>
            <w:hideMark/>
          </w:tcPr>
          <w:p w14:paraId="59F4FF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F4F7D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ED3B16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C925A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F8EE9D" w14:textId="77777777" w:rsidR="001F53E8" w:rsidRPr="00A43E2F" w:rsidRDefault="001F53E8" w:rsidP="0099011F">
            <w:pPr>
              <w:spacing w:before="60" w:after="60"/>
              <w:rPr>
                <w:color w:val="000000"/>
                <w:sz w:val="20"/>
              </w:rPr>
            </w:pPr>
            <w:r w:rsidRPr="00A43E2F">
              <w:rPr>
                <w:color w:val="000000"/>
                <w:sz w:val="20"/>
              </w:rPr>
              <w:t>376</w:t>
            </w:r>
          </w:p>
        </w:tc>
        <w:tc>
          <w:tcPr>
            <w:tcW w:w="2400" w:type="dxa"/>
            <w:tcBorders>
              <w:top w:val="single" w:sz="4" w:space="0" w:color="C0C0C0"/>
              <w:left w:val="single" w:sz="4" w:space="0" w:color="C0C0C0"/>
              <w:bottom w:val="single" w:sz="4" w:space="0" w:color="C0C0C0"/>
              <w:right w:val="single" w:sz="4" w:space="0" w:color="C0C0C0"/>
            </w:tcBorders>
            <w:hideMark/>
          </w:tcPr>
          <w:p w14:paraId="33E6CD0F" w14:textId="77777777" w:rsidR="001F53E8" w:rsidRPr="00A43E2F" w:rsidRDefault="001F53E8" w:rsidP="0099011F">
            <w:pPr>
              <w:spacing w:before="60" w:after="60"/>
              <w:rPr>
                <w:color w:val="000000"/>
                <w:sz w:val="20"/>
              </w:rPr>
            </w:pPr>
            <w:r w:rsidRPr="00A43E2F">
              <w:rPr>
                <w:color w:val="000000"/>
                <w:sz w:val="20"/>
              </w:rPr>
              <w:t>235 (2A) (b)</w:t>
            </w:r>
          </w:p>
        </w:tc>
        <w:tc>
          <w:tcPr>
            <w:tcW w:w="3720" w:type="dxa"/>
            <w:tcBorders>
              <w:top w:val="single" w:sz="4" w:space="0" w:color="C0C0C0"/>
              <w:left w:val="single" w:sz="4" w:space="0" w:color="C0C0C0"/>
              <w:bottom w:val="single" w:sz="4" w:space="0" w:color="C0C0C0"/>
              <w:right w:val="single" w:sz="4" w:space="0" w:color="C0C0C0"/>
            </w:tcBorders>
            <w:hideMark/>
          </w:tcPr>
          <w:p w14:paraId="385591FD" w14:textId="77777777" w:rsidR="001F53E8" w:rsidRPr="00A43E2F" w:rsidRDefault="001F53E8" w:rsidP="0099011F">
            <w:pPr>
              <w:spacing w:before="60" w:after="60"/>
              <w:rPr>
                <w:color w:val="000000"/>
                <w:sz w:val="20"/>
              </w:rPr>
            </w:pPr>
            <w:r w:rsidRPr="00A43E2F">
              <w:rPr>
                <w:color w:val="000000"/>
                <w:sz w:val="20"/>
              </w:rPr>
              <w:t>delay finishing crossing level crossing despite gate/boom/barrier starting to close</w:t>
            </w:r>
          </w:p>
        </w:tc>
        <w:tc>
          <w:tcPr>
            <w:tcW w:w="1320" w:type="dxa"/>
            <w:tcBorders>
              <w:top w:val="single" w:sz="4" w:space="0" w:color="C0C0C0"/>
              <w:left w:val="single" w:sz="4" w:space="0" w:color="C0C0C0"/>
              <w:bottom w:val="single" w:sz="4" w:space="0" w:color="C0C0C0"/>
              <w:right w:val="single" w:sz="4" w:space="0" w:color="C0C0C0"/>
            </w:tcBorders>
            <w:hideMark/>
          </w:tcPr>
          <w:p w14:paraId="45CE73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21636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7EFA63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B31480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B5AFE2" w14:textId="77777777" w:rsidR="001F53E8" w:rsidRPr="00A43E2F" w:rsidRDefault="001F53E8" w:rsidP="0099011F">
            <w:pPr>
              <w:spacing w:before="60" w:after="60"/>
              <w:rPr>
                <w:color w:val="000000"/>
                <w:sz w:val="20"/>
              </w:rPr>
            </w:pPr>
            <w:r w:rsidRPr="00A43E2F">
              <w:rPr>
                <w:color w:val="000000"/>
                <w:sz w:val="20"/>
              </w:rPr>
              <w:t>377</w:t>
            </w:r>
          </w:p>
        </w:tc>
        <w:tc>
          <w:tcPr>
            <w:tcW w:w="2400" w:type="dxa"/>
            <w:tcBorders>
              <w:top w:val="single" w:sz="4" w:space="0" w:color="C0C0C0"/>
              <w:left w:val="single" w:sz="4" w:space="0" w:color="C0C0C0"/>
              <w:bottom w:val="single" w:sz="4" w:space="0" w:color="C0C0C0"/>
              <w:right w:val="single" w:sz="4" w:space="0" w:color="C0C0C0"/>
            </w:tcBorders>
            <w:hideMark/>
          </w:tcPr>
          <w:p w14:paraId="3F2970DB" w14:textId="77777777" w:rsidR="001F53E8" w:rsidRPr="00A43E2F" w:rsidRDefault="001F53E8" w:rsidP="0099011F">
            <w:pPr>
              <w:spacing w:before="60" w:after="60"/>
              <w:rPr>
                <w:color w:val="000000"/>
                <w:sz w:val="20"/>
              </w:rPr>
            </w:pPr>
            <w:r w:rsidRPr="00A43E2F">
              <w:rPr>
                <w:color w:val="000000"/>
                <w:sz w:val="20"/>
              </w:rPr>
              <w:t>235 (2A) (c)</w:t>
            </w:r>
          </w:p>
        </w:tc>
        <w:tc>
          <w:tcPr>
            <w:tcW w:w="3720" w:type="dxa"/>
            <w:tcBorders>
              <w:top w:val="single" w:sz="4" w:space="0" w:color="C0C0C0"/>
              <w:left w:val="single" w:sz="4" w:space="0" w:color="C0C0C0"/>
              <w:bottom w:val="single" w:sz="4" w:space="0" w:color="C0C0C0"/>
              <w:right w:val="single" w:sz="4" w:space="0" w:color="C0C0C0"/>
            </w:tcBorders>
            <w:hideMark/>
          </w:tcPr>
          <w:p w14:paraId="33DB4FDC" w14:textId="77777777" w:rsidR="001F53E8" w:rsidRPr="00A43E2F" w:rsidRDefault="001F53E8" w:rsidP="0099011F">
            <w:pPr>
              <w:spacing w:before="60" w:after="60"/>
              <w:rPr>
                <w:color w:val="000000"/>
                <w:sz w:val="20"/>
              </w:rPr>
            </w:pPr>
            <w:r w:rsidRPr="00A43E2F">
              <w:rPr>
                <w:color w:val="000000"/>
                <w:sz w:val="20"/>
              </w:rPr>
              <w:t>delay finishing crossing level crossing despite tram/train approaching crossing</w:t>
            </w:r>
          </w:p>
        </w:tc>
        <w:tc>
          <w:tcPr>
            <w:tcW w:w="1320" w:type="dxa"/>
            <w:tcBorders>
              <w:top w:val="single" w:sz="4" w:space="0" w:color="C0C0C0"/>
              <w:left w:val="single" w:sz="4" w:space="0" w:color="C0C0C0"/>
              <w:bottom w:val="single" w:sz="4" w:space="0" w:color="C0C0C0"/>
              <w:right w:val="single" w:sz="4" w:space="0" w:color="C0C0C0"/>
            </w:tcBorders>
            <w:hideMark/>
          </w:tcPr>
          <w:p w14:paraId="7F937DA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47EA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A0775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A6F8F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A4A4BB" w14:textId="77777777" w:rsidR="001F53E8" w:rsidRPr="00A43E2F" w:rsidRDefault="001F53E8" w:rsidP="0099011F">
            <w:pPr>
              <w:spacing w:before="60" w:after="60"/>
              <w:rPr>
                <w:color w:val="000000"/>
                <w:sz w:val="20"/>
              </w:rPr>
            </w:pPr>
            <w:r w:rsidRPr="00A43E2F">
              <w:rPr>
                <w:color w:val="000000"/>
                <w:sz w:val="20"/>
              </w:rPr>
              <w:t>378</w:t>
            </w:r>
          </w:p>
        </w:tc>
        <w:tc>
          <w:tcPr>
            <w:tcW w:w="2400" w:type="dxa"/>
            <w:tcBorders>
              <w:top w:val="single" w:sz="4" w:space="0" w:color="C0C0C0"/>
              <w:left w:val="single" w:sz="4" w:space="0" w:color="C0C0C0"/>
              <w:bottom w:val="single" w:sz="4" w:space="0" w:color="C0C0C0"/>
              <w:right w:val="single" w:sz="4" w:space="0" w:color="C0C0C0"/>
            </w:tcBorders>
            <w:hideMark/>
          </w:tcPr>
          <w:p w14:paraId="33508DB3" w14:textId="77777777" w:rsidR="001F53E8" w:rsidRPr="00A43E2F" w:rsidRDefault="001F53E8" w:rsidP="0099011F">
            <w:pPr>
              <w:spacing w:before="60" w:after="60"/>
              <w:rPr>
                <w:color w:val="000000"/>
                <w:sz w:val="20"/>
              </w:rPr>
            </w:pPr>
            <w:r w:rsidRPr="00A43E2F">
              <w:rPr>
                <w:color w:val="000000"/>
                <w:sz w:val="20"/>
              </w:rPr>
              <w:t>235A (2)</w:t>
            </w:r>
          </w:p>
        </w:tc>
        <w:tc>
          <w:tcPr>
            <w:tcW w:w="3720" w:type="dxa"/>
            <w:tcBorders>
              <w:top w:val="single" w:sz="4" w:space="0" w:color="C0C0C0"/>
              <w:left w:val="single" w:sz="4" w:space="0" w:color="C0C0C0"/>
              <w:bottom w:val="single" w:sz="4" w:space="0" w:color="C0C0C0"/>
              <w:right w:val="single" w:sz="4" w:space="0" w:color="C0C0C0"/>
            </w:tcBorders>
            <w:hideMark/>
          </w:tcPr>
          <w:p w14:paraId="3458D7DB" w14:textId="77777777" w:rsidR="001F53E8" w:rsidRPr="00A43E2F" w:rsidRDefault="001F53E8" w:rsidP="0099011F">
            <w:pPr>
              <w:spacing w:before="60" w:after="60"/>
              <w:rPr>
                <w:color w:val="000000"/>
                <w:sz w:val="20"/>
              </w:rPr>
            </w:pPr>
            <w:r w:rsidRPr="00A43E2F">
              <w:rPr>
                <w:color w:val="000000"/>
                <w:sz w:val="20"/>
              </w:rPr>
              <w:t>cross pedestrian level crossing when pedestrian light red</w:t>
            </w:r>
          </w:p>
        </w:tc>
        <w:tc>
          <w:tcPr>
            <w:tcW w:w="1320" w:type="dxa"/>
            <w:tcBorders>
              <w:top w:val="single" w:sz="4" w:space="0" w:color="C0C0C0"/>
              <w:left w:val="single" w:sz="4" w:space="0" w:color="C0C0C0"/>
              <w:bottom w:val="single" w:sz="4" w:space="0" w:color="C0C0C0"/>
              <w:right w:val="single" w:sz="4" w:space="0" w:color="C0C0C0"/>
            </w:tcBorders>
            <w:hideMark/>
          </w:tcPr>
          <w:p w14:paraId="4F5DBF8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A8894A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4BA93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0D4D0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A8EC06" w14:textId="77777777" w:rsidR="001F53E8" w:rsidRPr="00A43E2F" w:rsidRDefault="001F53E8" w:rsidP="0099011F">
            <w:pPr>
              <w:spacing w:before="60" w:after="60"/>
              <w:rPr>
                <w:color w:val="000000"/>
                <w:sz w:val="20"/>
              </w:rPr>
            </w:pPr>
            <w:r w:rsidRPr="00A43E2F">
              <w:rPr>
                <w:color w:val="000000"/>
                <w:sz w:val="20"/>
              </w:rPr>
              <w:lastRenderedPageBreak/>
              <w:t>379</w:t>
            </w:r>
          </w:p>
        </w:tc>
        <w:tc>
          <w:tcPr>
            <w:tcW w:w="2400" w:type="dxa"/>
            <w:tcBorders>
              <w:top w:val="single" w:sz="4" w:space="0" w:color="C0C0C0"/>
              <w:left w:val="single" w:sz="4" w:space="0" w:color="C0C0C0"/>
              <w:bottom w:val="single" w:sz="4" w:space="0" w:color="C0C0C0"/>
              <w:right w:val="single" w:sz="4" w:space="0" w:color="C0C0C0"/>
            </w:tcBorders>
            <w:hideMark/>
          </w:tcPr>
          <w:p w14:paraId="6F737E0A" w14:textId="77777777" w:rsidR="001F53E8" w:rsidRPr="00A43E2F" w:rsidRDefault="001F53E8" w:rsidP="0099011F">
            <w:pPr>
              <w:spacing w:before="60" w:after="60"/>
              <w:rPr>
                <w:color w:val="000000"/>
                <w:sz w:val="20"/>
              </w:rPr>
            </w:pPr>
            <w:r w:rsidRPr="00A43E2F">
              <w:rPr>
                <w:color w:val="000000"/>
                <w:sz w:val="20"/>
              </w:rPr>
              <w:t>235A (3)</w:t>
            </w:r>
          </w:p>
        </w:tc>
        <w:tc>
          <w:tcPr>
            <w:tcW w:w="3720" w:type="dxa"/>
            <w:tcBorders>
              <w:top w:val="single" w:sz="4" w:space="0" w:color="C0C0C0"/>
              <w:left w:val="single" w:sz="4" w:space="0" w:color="C0C0C0"/>
              <w:bottom w:val="single" w:sz="4" w:space="0" w:color="C0C0C0"/>
              <w:right w:val="single" w:sz="4" w:space="0" w:color="C0C0C0"/>
            </w:tcBorders>
            <w:hideMark/>
          </w:tcPr>
          <w:p w14:paraId="3CB739FF" w14:textId="77777777" w:rsidR="001F53E8" w:rsidRPr="00A43E2F" w:rsidRDefault="001F53E8" w:rsidP="0099011F">
            <w:pPr>
              <w:spacing w:before="60" w:after="60"/>
              <w:rPr>
                <w:color w:val="000000"/>
                <w:sz w:val="20"/>
              </w:rPr>
            </w:pPr>
            <w:r w:rsidRPr="00A43E2F">
              <w:rPr>
                <w:color w:val="000000"/>
                <w:sz w:val="20"/>
              </w:rPr>
              <w:t>delay finishing crossing pedestrian level crossing despite pedestrian light turning red</w:t>
            </w:r>
          </w:p>
        </w:tc>
        <w:tc>
          <w:tcPr>
            <w:tcW w:w="1320" w:type="dxa"/>
            <w:tcBorders>
              <w:top w:val="single" w:sz="4" w:space="0" w:color="C0C0C0"/>
              <w:left w:val="single" w:sz="4" w:space="0" w:color="C0C0C0"/>
              <w:bottom w:val="single" w:sz="4" w:space="0" w:color="C0C0C0"/>
              <w:right w:val="single" w:sz="4" w:space="0" w:color="C0C0C0"/>
            </w:tcBorders>
            <w:hideMark/>
          </w:tcPr>
          <w:p w14:paraId="5C38C8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80E50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0DFB2A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09162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485046" w14:textId="77777777" w:rsidR="001F53E8" w:rsidRPr="00A43E2F" w:rsidRDefault="001F53E8" w:rsidP="0099011F">
            <w:pPr>
              <w:spacing w:before="60" w:after="60"/>
              <w:rPr>
                <w:color w:val="000000"/>
                <w:sz w:val="20"/>
              </w:rPr>
            </w:pPr>
            <w:r w:rsidRPr="00A43E2F">
              <w:rPr>
                <w:color w:val="000000"/>
                <w:sz w:val="20"/>
              </w:rPr>
              <w:t>380</w:t>
            </w:r>
          </w:p>
        </w:tc>
        <w:tc>
          <w:tcPr>
            <w:tcW w:w="2400" w:type="dxa"/>
            <w:tcBorders>
              <w:top w:val="single" w:sz="4" w:space="0" w:color="C0C0C0"/>
              <w:left w:val="single" w:sz="4" w:space="0" w:color="C0C0C0"/>
              <w:bottom w:val="single" w:sz="4" w:space="0" w:color="C0C0C0"/>
              <w:right w:val="single" w:sz="4" w:space="0" w:color="C0C0C0"/>
            </w:tcBorders>
            <w:hideMark/>
          </w:tcPr>
          <w:p w14:paraId="243C64A6" w14:textId="77777777" w:rsidR="001F53E8" w:rsidRPr="00A43E2F" w:rsidRDefault="001F53E8" w:rsidP="0099011F">
            <w:pPr>
              <w:spacing w:before="60" w:after="60"/>
              <w:rPr>
                <w:color w:val="000000"/>
                <w:sz w:val="20"/>
              </w:rPr>
            </w:pPr>
            <w:r w:rsidRPr="00A43E2F">
              <w:rPr>
                <w:color w:val="000000"/>
                <w:sz w:val="20"/>
              </w:rPr>
              <w:t>236 (1)</w:t>
            </w:r>
          </w:p>
        </w:tc>
        <w:tc>
          <w:tcPr>
            <w:tcW w:w="3720" w:type="dxa"/>
            <w:tcBorders>
              <w:top w:val="single" w:sz="4" w:space="0" w:color="C0C0C0"/>
              <w:left w:val="single" w:sz="4" w:space="0" w:color="C0C0C0"/>
              <w:bottom w:val="single" w:sz="4" w:space="0" w:color="C0C0C0"/>
              <w:right w:val="single" w:sz="4" w:space="0" w:color="C0C0C0"/>
            </w:tcBorders>
            <w:hideMark/>
          </w:tcPr>
          <w:p w14:paraId="3BEDF844" w14:textId="77777777" w:rsidR="001F53E8" w:rsidRPr="00A43E2F" w:rsidRDefault="001F53E8" w:rsidP="0099011F">
            <w:pPr>
              <w:spacing w:before="60" w:after="60"/>
              <w:rPr>
                <w:color w:val="000000"/>
                <w:sz w:val="20"/>
              </w:rPr>
            </w:pPr>
            <w:r w:rsidRPr="00A43E2F">
              <w:rPr>
                <w:color w:val="000000"/>
                <w:sz w:val="20"/>
              </w:rPr>
              <w:t>pedestrian move into driver’s path</w:t>
            </w:r>
          </w:p>
        </w:tc>
        <w:tc>
          <w:tcPr>
            <w:tcW w:w="1320" w:type="dxa"/>
            <w:tcBorders>
              <w:top w:val="single" w:sz="4" w:space="0" w:color="C0C0C0"/>
              <w:left w:val="single" w:sz="4" w:space="0" w:color="C0C0C0"/>
              <w:bottom w:val="single" w:sz="4" w:space="0" w:color="C0C0C0"/>
              <w:right w:val="single" w:sz="4" w:space="0" w:color="C0C0C0"/>
            </w:tcBorders>
            <w:hideMark/>
          </w:tcPr>
          <w:p w14:paraId="335A18E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7930D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E53EF1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A0D8D0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A3E895" w14:textId="77777777" w:rsidR="001F53E8" w:rsidRPr="00A43E2F" w:rsidRDefault="001F53E8" w:rsidP="0099011F">
            <w:pPr>
              <w:spacing w:before="60" w:after="60"/>
              <w:rPr>
                <w:color w:val="000000"/>
                <w:sz w:val="20"/>
              </w:rPr>
            </w:pPr>
            <w:r w:rsidRPr="00A43E2F">
              <w:rPr>
                <w:color w:val="000000"/>
                <w:sz w:val="20"/>
              </w:rPr>
              <w:t>381</w:t>
            </w:r>
          </w:p>
        </w:tc>
        <w:tc>
          <w:tcPr>
            <w:tcW w:w="2400" w:type="dxa"/>
            <w:tcBorders>
              <w:top w:val="single" w:sz="4" w:space="0" w:color="C0C0C0"/>
              <w:left w:val="single" w:sz="4" w:space="0" w:color="C0C0C0"/>
              <w:bottom w:val="single" w:sz="4" w:space="0" w:color="C0C0C0"/>
              <w:right w:val="single" w:sz="4" w:space="0" w:color="C0C0C0"/>
            </w:tcBorders>
            <w:hideMark/>
          </w:tcPr>
          <w:p w14:paraId="631E4CC1" w14:textId="77777777" w:rsidR="001F53E8" w:rsidRPr="00A43E2F" w:rsidRDefault="001F53E8" w:rsidP="0099011F">
            <w:pPr>
              <w:spacing w:before="60" w:after="60"/>
              <w:rPr>
                <w:color w:val="000000"/>
                <w:sz w:val="20"/>
              </w:rPr>
            </w:pPr>
            <w:r w:rsidRPr="00A43E2F">
              <w:rPr>
                <w:color w:val="000000"/>
                <w:sz w:val="20"/>
              </w:rPr>
              <w:t>236 (2)</w:t>
            </w:r>
          </w:p>
        </w:tc>
        <w:tc>
          <w:tcPr>
            <w:tcW w:w="3720" w:type="dxa"/>
            <w:tcBorders>
              <w:top w:val="single" w:sz="4" w:space="0" w:color="C0C0C0"/>
              <w:left w:val="single" w:sz="4" w:space="0" w:color="C0C0C0"/>
              <w:bottom w:val="single" w:sz="4" w:space="0" w:color="C0C0C0"/>
              <w:right w:val="single" w:sz="4" w:space="0" w:color="C0C0C0"/>
            </w:tcBorders>
            <w:hideMark/>
          </w:tcPr>
          <w:p w14:paraId="1C7383E6" w14:textId="77777777" w:rsidR="001F53E8" w:rsidRPr="00A43E2F" w:rsidRDefault="001F53E8" w:rsidP="0099011F">
            <w:pPr>
              <w:spacing w:before="60" w:after="60"/>
              <w:rPr>
                <w:color w:val="000000"/>
                <w:sz w:val="20"/>
              </w:rPr>
            </w:pPr>
            <w:r w:rsidRPr="00A43E2F">
              <w:rPr>
                <w:color w:val="000000"/>
                <w:sz w:val="20"/>
              </w:rPr>
              <w:t>pedestrian obstruct driver’s/other pedestrian’s path</w:t>
            </w:r>
          </w:p>
        </w:tc>
        <w:tc>
          <w:tcPr>
            <w:tcW w:w="1320" w:type="dxa"/>
            <w:tcBorders>
              <w:top w:val="single" w:sz="4" w:space="0" w:color="C0C0C0"/>
              <w:left w:val="single" w:sz="4" w:space="0" w:color="C0C0C0"/>
              <w:bottom w:val="single" w:sz="4" w:space="0" w:color="C0C0C0"/>
              <w:right w:val="single" w:sz="4" w:space="0" w:color="C0C0C0"/>
            </w:tcBorders>
            <w:hideMark/>
          </w:tcPr>
          <w:p w14:paraId="1697C4B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62F9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B1AB13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07FC5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E93884" w14:textId="77777777" w:rsidR="001F53E8" w:rsidRPr="00A43E2F" w:rsidRDefault="001F53E8" w:rsidP="0099011F">
            <w:pPr>
              <w:spacing w:before="60" w:after="60"/>
              <w:ind w:left="360" w:hanging="360"/>
              <w:rPr>
                <w:color w:val="000000"/>
                <w:sz w:val="20"/>
              </w:rPr>
            </w:pPr>
            <w:r w:rsidRPr="00A43E2F">
              <w:rPr>
                <w:color w:val="000000"/>
                <w:sz w:val="20"/>
              </w:rPr>
              <w:t>382</w:t>
            </w:r>
          </w:p>
        </w:tc>
        <w:tc>
          <w:tcPr>
            <w:tcW w:w="2400" w:type="dxa"/>
            <w:tcBorders>
              <w:top w:val="single" w:sz="4" w:space="0" w:color="C0C0C0"/>
              <w:left w:val="single" w:sz="4" w:space="0" w:color="C0C0C0"/>
              <w:bottom w:val="single" w:sz="4" w:space="0" w:color="C0C0C0"/>
              <w:right w:val="single" w:sz="4" w:space="0" w:color="C0C0C0"/>
            </w:tcBorders>
            <w:hideMark/>
          </w:tcPr>
          <w:p w14:paraId="5229DF0B" w14:textId="77777777" w:rsidR="001F53E8" w:rsidRPr="00A43E2F" w:rsidRDefault="001F53E8" w:rsidP="0099011F">
            <w:pPr>
              <w:spacing w:before="60" w:after="60"/>
              <w:rPr>
                <w:snapToGrid w:val="0"/>
                <w:color w:val="000000"/>
                <w:sz w:val="20"/>
              </w:rPr>
            </w:pPr>
            <w:r w:rsidRPr="00A43E2F">
              <w:rPr>
                <w:snapToGrid w:val="0"/>
                <w:color w:val="000000"/>
                <w:sz w:val="20"/>
              </w:rPr>
              <w:t>236 (4A)</w:t>
            </w:r>
          </w:p>
        </w:tc>
        <w:tc>
          <w:tcPr>
            <w:tcW w:w="3720" w:type="dxa"/>
            <w:tcBorders>
              <w:top w:val="single" w:sz="4" w:space="0" w:color="C0C0C0"/>
              <w:left w:val="single" w:sz="4" w:space="0" w:color="C0C0C0"/>
              <w:bottom w:val="single" w:sz="4" w:space="0" w:color="C0C0C0"/>
              <w:right w:val="single" w:sz="4" w:space="0" w:color="C0C0C0"/>
            </w:tcBorders>
            <w:hideMark/>
          </w:tcPr>
          <w:p w14:paraId="2B5E8097" w14:textId="77777777" w:rsidR="001F53E8" w:rsidRPr="00A43E2F" w:rsidRDefault="001F53E8" w:rsidP="0099011F">
            <w:pPr>
              <w:spacing w:before="60" w:after="60"/>
              <w:rPr>
                <w:snapToGrid w:val="0"/>
                <w:color w:val="000000"/>
                <w:sz w:val="20"/>
              </w:rPr>
            </w:pPr>
            <w:r w:rsidRPr="00A43E2F">
              <w:rPr>
                <w:snapToGrid w:val="0"/>
                <w:color w:val="000000"/>
                <w:sz w:val="20"/>
              </w:rPr>
              <w:t>pedestrian engage in prohibited activity in designated intersection</w:t>
            </w:r>
          </w:p>
        </w:tc>
        <w:tc>
          <w:tcPr>
            <w:tcW w:w="1320" w:type="dxa"/>
            <w:tcBorders>
              <w:top w:val="single" w:sz="4" w:space="0" w:color="C0C0C0"/>
              <w:left w:val="single" w:sz="4" w:space="0" w:color="C0C0C0"/>
              <w:bottom w:val="single" w:sz="4" w:space="0" w:color="C0C0C0"/>
              <w:right w:val="single" w:sz="4" w:space="0" w:color="C0C0C0"/>
            </w:tcBorders>
            <w:hideMark/>
          </w:tcPr>
          <w:p w14:paraId="6377E14B" w14:textId="77777777" w:rsidR="001F53E8" w:rsidRPr="00A43E2F" w:rsidRDefault="001F53E8" w:rsidP="0099011F">
            <w:pPr>
              <w:spacing w:before="60" w:after="60"/>
              <w:rPr>
                <w:color w:val="000000"/>
                <w:sz w:val="20"/>
              </w:rPr>
            </w:pPr>
            <w:r w:rsidRPr="00A43E2F">
              <w:rPr>
                <w:color w:val="000000"/>
                <w:sz w:val="20"/>
              </w:rPr>
              <w:t>10</w:t>
            </w:r>
          </w:p>
        </w:tc>
        <w:tc>
          <w:tcPr>
            <w:tcW w:w="1560" w:type="dxa"/>
            <w:tcBorders>
              <w:top w:val="single" w:sz="4" w:space="0" w:color="C0C0C0"/>
              <w:left w:val="single" w:sz="4" w:space="0" w:color="C0C0C0"/>
              <w:bottom w:val="single" w:sz="4" w:space="0" w:color="C0C0C0"/>
              <w:right w:val="single" w:sz="4" w:space="0" w:color="C0C0C0"/>
            </w:tcBorders>
            <w:hideMark/>
          </w:tcPr>
          <w:p w14:paraId="090ADC2E" w14:textId="77777777" w:rsidR="001F53E8" w:rsidRPr="00A43E2F" w:rsidRDefault="001F53E8" w:rsidP="0099011F">
            <w:pPr>
              <w:spacing w:before="60" w:after="60"/>
              <w:rPr>
                <w:color w:val="000000"/>
                <w:sz w:val="20"/>
              </w:rPr>
            </w:pPr>
            <w:r w:rsidRPr="00A43E2F">
              <w:rPr>
                <w:color w:val="000000"/>
                <w:sz w:val="20"/>
              </w:rPr>
              <w:t>75</w:t>
            </w:r>
          </w:p>
        </w:tc>
        <w:tc>
          <w:tcPr>
            <w:tcW w:w="1200" w:type="dxa"/>
            <w:tcBorders>
              <w:top w:val="single" w:sz="4" w:space="0" w:color="C0C0C0"/>
              <w:left w:val="single" w:sz="4" w:space="0" w:color="C0C0C0"/>
              <w:bottom w:val="single" w:sz="4" w:space="0" w:color="C0C0C0"/>
              <w:right w:val="single" w:sz="4" w:space="0" w:color="C0C0C0"/>
            </w:tcBorders>
          </w:tcPr>
          <w:p w14:paraId="00AD93B3" w14:textId="77777777" w:rsidR="001F53E8" w:rsidRPr="00A43E2F" w:rsidRDefault="001F53E8" w:rsidP="0099011F">
            <w:pPr>
              <w:spacing w:before="60" w:after="60"/>
              <w:rPr>
                <w:color w:val="000000"/>
                <w:sz w:val="20"/>
              </w:rPr>
            </w:pPr>
          </w:p>
        </w:tc>
      </w:tr>
      <w:tr w:rsidR="001F53E8" w:rsidRPr="00A43E2F" w14:paraId="3EB9009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6865EE" w14:textId="77777777" w:rsidR="001F53E8" w:rsidRPr="00A43E2F" w:rsidRDefault="001F53E8" w:rsidP="0099011F">
            <w:pPr>
              <w:spacing w:before="60" w:after="60"/>
              <w:rPr>
                <w:color w:val="000000"/>
                <w:sz w:val="20"/>
              </w:rPr>
            </w:pPr>
            <w:r w:rsidRPr="00A43E2F">
              <w:rPr>
                <w:color w:val="000000"/>
                <w:sz w:val="20"/>
              </w:rPr>
              <w:t>383</w:t>
            </w:r>
          </w:p>
        </w:tc>
        <w:tc>
          <w:tcPr>
            <w:tcW w:w="2400" w:type="dxa"/>
            <w:tcBorders>
              <w:top w:val="single" w:sz="4" w:space="0" w:color="C0C0C0"/>
              <w:left w:val="single" w:sz="4" w:space="0" w:color="C0C0C0"/>
              <w:bottom w:val="single" w:sz="4" w:space="0" w:color="C0C0C0"/>
              <w:right w:val="single" w:sz="4" w:space="0" w:color="C0C0C0"/>
            </w:tcBorders>
            <w:hideMark/>
          </w:tcPr>
          <w:p w14:paraId="471B3603" w14:textId="77777777" w:rsidR="001F53E8" w:rsidRPr="00A43E2F" w:rsidRDefault="001F53E8" w:rsidP="0099011F">
            <w:pPr>
              <w:spacing w:before="60" w:after="60"/>
              <w:rPr>
                <w:color w:val="000000"/>
                <w:sz w:val="20"/>
              </w:rPr>
            </w:pPr>
            <w:r w:rsidRPr="00A43E2F">
              <w:rPr>
                <w:color w:val="000000"/>
                <w:sz w:val="20"/>
              </w:rPr>
              <w:t>237 (1)</w:t>
            </w:r>
          </w:p>
        </w:tc>
        <w:tc>
          <w:tcPr>
            <w:tcW w:w="3720" w:type="dxa"/>
            <w:tcBorders>
              <w:top w:val="single" w:sz="4" w:space="0" w:color="C0C0C0"/>
              <w:left w:val="single" w:sz="4" w:space="0" w:color="C0C0C0"/>
              <w:bottom w:val="single" w:sz="4" w:space="0" w:color="C0C0C0"/>
              <w:right w:val="single" w:sz="4" w:space="0" w:color="C0C0C0"/>
            </w:tcBorders>
            <w:hideMark/>
          </w:tcPr>
          <w:p w14:paraId="79F3EB6A" w14:textId="77777777" w:rsidR="001F53E8" w:rsidRPr="00A43E2F" w:rsidRDefault="001F53E8" w:rsidP="0099011F">
            <w:pPr>
              <w:spacing w:before="60" w:after="60"/>
              <w:rPr>
                <w:color w:val="000000"/>
                <w:sz w:val="20"/>
              </w:rPr>
            </w:pPr>
            <w:r w:rsidRPr="00A43E2F">
              <w:rPr>
                <w:color w:val="000000"/>
                <w:sz w:val="20"/>
              </w:rPr>
              <w:t>get on/into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1D9B2D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523F83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FF756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727AB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5822F4" w14:textId="77777777" w:rsidR="001F53E8" w:rsidRPr="00A43E2F" w:rsidRDefault="001F53E8" w:rsidP="0099011F">
            <w:pPr>
              <w:spacing w:before="60" w:after="60"/>
              <w:rPr>
                <w:color w:val="000000"/>
                <w:sz w:val="20"/>
              </w:rPr>
            </w:pPr>
            <w:r w:rsidRPr="00A43E2F">
              <w:rPr>
                <w:color w:val="000000"/>
                <w:sz w:val="20"/>
              </w:rPr>
              <w:t>384</w:t>
            </w:r>
          </w:p>
        </w:tc>
        <w:tc>
          <w:tcPr>
            <w:tcW w:w="2400" w:type="dxa"/>
            <w:tcBorders>
              <w:top w:val="single" w:sz="4" w:space="0" w:color="C0C0C0"/>
              <w:left w:val="single" w:sz="4" w:space="0" w:color="C0C0C0"/>
              <w:bottom w:val="single" w:sz="4" w:space="0" w:color="C0C0C0"/>
              <w:right w:val="single" w:sz="4" w:space="0" w:color="C0C0C0"/>
            </w:tcBorders>
            <w:hideMark/>
          </w:tcPr>
          <w:p w14:paraId="0241C7C8" w14:textId="77777777" w:rsidR="001F53E8" w:rsidRPr="00A43E2F" w:rsidRDefault="001F53E8" w:rsidP="0099011F">
            <w:pPr>
              <w:spacing w:before="60" w:after="60"/>
              <w:rPr>
                <w:color w:val="000000"/>
                <w:sz w:val="20"/>
              </w:rPr>
            </w:pPr>
            <w:r w:rsidRPr="00A43E2F">
              <w:rPr>
                <w:color w:val="000000"/>
                <w:sz w:val="20"/>
              </w:rPr>
              <w:t>238 (1)</w:t>
            </w:r>
          </w:p>
        </w:tc>
        <w:tc>
          <w:tcPr>
            <w:tcW w:w="3720" w:type="dxa"/>
            <w:tcBorders>
              <w:top w:val="single" w:sz="4" w:space="0" w:color="C0C0C0"/>
              <w:left w:val="single" w:sz="4" w:space="0" w:color="C0C0C0"/>
              <w:bottom w:val="single" w:sz="4" w:space="0" w:color="C0C0C0"/>
              <w:right w:val="single" w:sz="4" w:space="0" w:color="C0C0C0"/>
            </w:tcBorders>
            <w:hideMark/>
          </w:tcPr>
          <w:p w14:paraId="3099EEAB" w14:textId="77777777" w:rsidR="001F53E8" w:rsidRPr="00A43E2F" w:rsidRDefault="001F53E8" w:rsidP="0099011F">
            <w:pPr>
              <w:spacing w:before="60" w:after="60"/>
              <w:rPr>
                <w:color w:val="000000"/>
                <w:sz w:val="20"/>
              </w:rPr>
            </w:pPr>
            <w:r w:rsidRPr="00A43E2F">
              <w:rPr>
                <w:color w:val="000000"/>
                <w:sz w:val="20"/>
              </w:rPr>
              <w:t>pedestrian not travel on footpath/nature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1C65D3A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7509E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A0AB0A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80E025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DF5D4E" w14:textId="77777777" w:rsidR="001F53E8" w:rsidRPr="00A43E2F" w:rsidRDefault="001F53E8" w:rsidP="0099011F">
            <w:pPr>
              <w:spacing w:before="60" w:after="60"/>
              <w:rPr>
                <w:color w:val="000000"/>
                <w:sz w:val="20"/>
              </w:rPr>
            </w:pPr>
            <w:r w:rsidRPr="00A43E2F">
              <w:rPr>
                <w:color w:val="000000"/>
                <w:sz w:val="20"/>
              </w:rPr>
              <w:t>385</w:t>
            </w:r>
          </w:p>
        </w:tc>
        <w:tc>
          <w:tcPr>
            <w:tcW w:w="2400" w:type="dxa"/>
            <w:tcBorders>
              <w:top w:val="single" w:sz="4" w:space="0" w:color="C0C0C0"/>
              <w:left w:val="single" w:sz="4" w:space="0" w:color="C0C0C0"/>
              <w:bottom w:val="single" w:sz="4" w:space="0" w:color="C0C0C0"/>
              <w:right w:val="single" w:sz="4" w:space="0" w:color="C0C0C0"/>
            </w:tcBorders>
            <w:hideMark/>
          </w:tcPr>
          <w:p w14:paraId="1F0B3F65" w14:textId="77777777" w:rsidR="001F53E8" w:rsidRPr="00A43E2F" w:rsidRDefault="001F53E8" w:rsidP="0099011F">
            <w:pPr>
              <w:spacing w:before="60" w:after="60"/>
              <w:rPr>
                <w:color w:val="000000"/>
                <w:sz w:val="20"/>
              </w:rPr>
            </w:pPr>
            <w:r w:rsidRPr="00A43E2F">
              <w:rPr>
                <w:color w:val="000000"/>
                <w:sz w:val="20"/>
              </w:rPr>
              <w:t>238 (2) (a)</w:t>
            </w:r>
          </w:p>
        </w:tc>
        <w:tc>
          <w:tcPr>
            <w:tcW w:w="3720" w:type="dxa"/>
            <w:tcBorders>
              <w:top w:val="single" w:sz="4" w:space="0" w:color="C0C0C0"/>
              <w:left w:val="single" w:sz="4" w:space="0" w:color="C0C0C0"/>
              <w:bottom w:val="single" w:sz="4" w:space="0" w:color="C0C0C0"/>
              <w:right w:val="single" w:sz="4" w:space="0" w:color="C0C0C0"/>
            </w:tcBorders>
            <w:hideMark/>
          </w:tcPr>
          <w:p w14:paraId="0D8BD92A" w14:textId="77777777" w:rsidR="001F53E8" w:rsidRPr="00A43E2F" w:rsidRDefault="001F53E8" w:rsidP="0099011F">
            <w:pPr>
              <w:spacing w:before="60" w:after="60"/>
              <w:rPr>
                <w:color w:val="000000"/>
                <w:sz w:val="20"/>
              </w:rPr>
            </w:pPr>
            <w:r w:rsidRPr="00A43E2F">
              <w:rPr>
                <w:color w:val="000000"/>
                <w:sz w:val="20"/>
              </w:rPr>
              <w:t>pedestrian not keep to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916E1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C54DF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54C38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F4F7A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C7D8EDE" w14:textId="77777777" w:rsidR="001F53E8" w:rsidRPr="00A43E2F" w:rsidRDefault="001F53E8" w:rsidP="0099011F">
            <w:pPr>
              <w:spacing w:before="60" w:after="60"/>
              <w:rPr>
                <w:color w:val="000000"/>
                <w:sz w:val="20"/>
              </w:rPr>
            </w:pPr>
            <w:r w:rsidRPr="00A43E2F">
              <w:rPr>
                <w:color w:val="000000"/>
                <w:sz w:val="20"/>
              </w:rPr>
              <w:lastRenderedPageBreak/>
              <w:t>386</w:t>
            </w:r>
          </w:p>
        </w:tc>
        <w:tc>
          <w:tcPr>
            <w:tcW w:w="2400" w:type="dxa"/>
            <w:tcBorders>
              <w:top w:val="single" w:sz="4" w:space="0" w:color="C0C0C0"/>
              <w:left w:val="single" w:sz="4" w:space="0" w:color="C0C0C0"/>
              <w:bottom w:val="single" w:sz="4" w:space="0" w:color="C0C0C0"/>
              <w:right w:val="single" w:sz="4" w:space="0" w:color="C0C0C0"/>
            </w:tcBorders>
            <w:hideMark/>
          </w:tcPr>
          <w:p w14:paraId="47DE8F66" w14:textId="77777777" w:rsidR="001F53E8" w:rsidRPr="00A43E2F" w:rsidRDefault="001F53E8" w:rsidP="0099011F">
            <w:pPr>
              <w:spacing w:before="60" w:after="60"/>
              <w:rPr>
                <w:color w:val="000000"/>
                <w:sz w:val="20"/>
              </w:rPr>
            </w:pPr>
            <w:r w:rsidRPr="00A43E2F">
              <w:rPr>
                <w:color w:val="000000"/>
                <w:sz w:val="20"/>
              </w:rPr>
              <w:t>238 (2) (ab)</w:t>
            </w:r>
          </w:p>
        </w:tc>
        <w:tc>
          <w:tcPr>
            <w:tcW w:w="3720" w:type="dxa"/>
            <w:tcBorders>
              <w:top w:val="single" w:sz="4" w:space="0" w:color="C0C0C0"/>
              <w:left w:val="single" w:sz="4" w:space="0" w:color="C0C0C0"/>
              <w:bottom w:val="single" w:sz="4" w:space="0" w:color="C0C0C0"/>
              <w:right w:val="single" w:sz="4" w:space="0" w:color="C0C0C0"/>
            </w:tcBorders>
            <w:hideMark/>
          </w:tcPr>
          <w:p w14:paraId="40301119" w14:textId="77777777" w:rsidR="001F53E8" w:rsidRPr="00A43E2F" w:rsidRDefault="001F53E8" w:rsidP="0099011F">
            <w:pPr>
              <w:spacing w:before="60" w:after="60"/>
              <w:rPr>
                <w:color w:val="000000"/>
                <w:sz w:val="20"/>
              </w:rPr>
            </w:pPr>
            <w:r w:rsidRPr="00A43E2F">
              <w:rPr>
                <w:color w:val="000000"/>
                <w:sz w:val="20"/>
              </w:rPr>
              <w:t>pedestrian not face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0F0CCC2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0055A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CE384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8558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09AC00" w14:textId="77777777" w:rsidR="001F53E8" w:rsidRPr="00A43E2F" w:rsidRDefault="001F53E8" w:rsidP="0099011F">
            <w:pPr>
              <w:spacing w:before="60" w:after="60"/>
              <w:rPr>
                <w:color w:val="000000"/>
                <w:sz w:val="20"/>
              </w:rPr>
            </w:pPr>
            <w:r w:rsidRPr="00A43E2F">
              <w:rPr>
                <w:color w:val="000000"/>
                <w:sz w:val="20"/>
              </w:rPr>
              <w:t>387</w:t>
            </w:r>
          </w:p>
        </w:tc>
        <w:tc>
          <w:tcPr>
            <w:tcW w:w="2400" w:type="dxa"/>
            <w:tcBorders>
              <w:top w:val="single" w:sz="4" w:space="0" w:color="C0C0C0"/>
              <w:left w:val="single" w:sz="4" w:space="0" w:color="C0C0C0"/>
              <w:bottom w:val="single" w:sz="4" w:space="0" w:color="C0C0C0"/>
              <w:right w:val="single" w:sz="4" w:space="0" w:color="C0C0C0"/>
            </w:tcBorders>
            <w:hideMark/>
          </w:tcPr>
          <w:p w14:paraId="191831BA" w14:textId="77777777" w:rsidR="001F53E8" w:rsidRPr="00A43E2F" w:rsidRDefault="001F53E8" w:rsidP="0099011F">
            <w:pPr>
              <w:spacing w:before="60" w:after="60"/>
              <w:rPr>
                <w:color w:val="000000"/>
                <w:sz w:val="20"/>
              </w:rPr>
            </w:pPr>
            <w:r w:rsidRPr="00A43E2F">
              <w:rPr>
                <w:color w:val="000000"/>
                <w:sz w:val="20"/>
              </w:rPr>
              <w:t>238 (2) (b)</w:t>
            </w:r>
          </w:p>
        </w:tc>
        <w:tc>
          <w:tcPr>
            <w:tcW w:w="3720" w:type="dxa"/>
            <w:tcBorders>
              <w:top w:val="single" w:sz="4" w:space="0" w:color="C0C0C0"/>
              <w:left w:val="single" w:sz="4" w:space="0" w:color="C0C0C0"/>
              <w:bottom w:val="single" w:sz="4" w:space="0" w:color="C0C0C0"/>
              <w:right w:val="single" w:sz="4" w:space="0" w:color="C0C0C0"/>
            </w:tcBorders>
            <w:hideMark/>
          </w:tcPr>
          <w:p w14:paraId="5038691D" w14:textId="77777777" w:rsidR="001F53E8" w:rsidRPr="00A43E2F" w:rsidRDefault="001F53E8" w:rsidP="0099011F">
            <w:pPr>
              <w:spacing w:before="60" w:after="60"/>
              <w:rPr>
                <w:color w:val="000000"/>
                <w:sz w:val="20"/>
              </w:rPr>
            </w:pPr>
            <w:r w:rsidRPr="00A43E2F">
              <w:rPr>
                <w:color w:val="000000"/>
                <w:sz w:val="20"/>
              </w:rPr>
              <w:t>travel on road beside more than 1 other pedestrian/vehicle</w:t>
            </w:r>
          </w:p>
        </w:tc>
        <w:tc>
          <w:tcPr>
            <w:tcW w:w="1320" w:type="dxa"/>
            <w:tcBorders>
              <w:top w:val="single" w:sz="4" w:space="0" w:color="C0C0C0"/>
              <w:left w:val="single" w:sz="4" w:space="0" w:color="C0C0C0"/>
              <w:bottom w:val="single" w:sz="4" w:space="0" w:color="C0C0C0"/>
              <w:right w:val="single" w:sz="4" w:space="0" w:color="C0C0C0"/>
            </w:tcBorders>
            <w:hideMark/>
          </w:tcPr>
          <w:p w14:paraId="1F254E6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3CDF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B46645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E2356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962FAB" w14:textId="77777777" w:rsidR="001F53E8" w:rsidRPr="00A43E2F" w:rsidRDefault="001F53E8" w:rsidP="0099011F">
            <w:pPr>
              <w:spacing w:before="60" w:after="60"/>
              <w:rPr>
                <w:color w:val="000000"/>
                <w:sz w:val="20"/>
              </w:rPr>
            </w:pPr>
            <w:r w:rsidRPr="00A43E2F">
              <w:rPr>
                <w:color w:val="000000"/>
                <w:sz w:val="20"/>
              </w:rPr>
              <w:t>388</w:t>
            </w:r>
          </w:p>
        </w:tc>
        <w:tc>
          <w:tcPr>
            <w:tcW w:w="2400" w:type="dxa"/>
            <w:tcBorders>
              <w:top w:val="single" w:sz="4" w:space="0" w:color="C0C0C0"/>
              <w:left w:val="single" w:sz="4" w:space="0" w:color="C0C0C0"/>
              <w:bottom w:val="single" w:sz="4" w:space="0" w:color="C0C0C0"/>
              <w:right w:val="single" w:sz="4" w:space="0" w:color="C0C0C0"/>
            </w:tcBorders>
            <w:hideMark/>
          </w:tcPr>
          <w:p w14:paraId="60AF65FF" w14:textId="77777777" w:rsidR="001F53E8" w:rsidRPr="00A43E2F" w:rsidRDefault="001F53E8" w:rsidP="0099011F">
            <w:pPr>
              <w:spacing w:before="60" w:after="60"/>
              <w:rPr>
                <w:color w:val="000000"/>
                <w:sz w:val="20"/>
              </w:rPr>
            </w:pPr>
            <w:r w:rsidRPr="00A43E2F">
              <w:rPr>
                <w:color w:val="000000"/>
                <w:sz w:val="20"/>
              </w:rPr>
              <w:t>239 (1)</w:t>
            </w:r>
          </w:p>
        </w:tc>
        <w:tc>
          <w:tcPr>
            <w:tcW w:w="3720" w:type="dxa"/>
            <w:tcBorders>
              <w:top w:val="single" w:sz="4" w:space="0" w:color="C0C0C0"/>
              <w:left w:val="single" w:sz="4" w:space="0" w:color="C0C0C0"/>
              <w:bottom w:val="single" w:sz="4" w:space="0" w:color="C0C0C0"/>
              <w:right w:val="single" w:sz="4" w:space="0" w:color="C0C0C0"/>
            </w:tcBorders>
            <w:hideMark/>
          </w:tcPr>
          <w:p w14:paraId="43E8CE4A" w14:textId="77777777" w:rsidR="001F53E8" w:rsidRPr="00A43E2F" w:rsidRDefault="001F53E8" w:rsidP="0099011F">
            <w:pPr>
              <w:spacing w:before="60" w:after="60"/>
              <w:rPr>
                <w:color w:val="000000"/>
                <w:sz w:val="20"/>
              </w:rPr>
            </w:pPr>
            <w:r w:rsidRPr="00A43E2F">
              <w:rPr>
                <w:color w:val="000000"/>
                <w:sz w:val="20"/>
              </w:rPr>
              <w:t>pedestrian on bicycle path/separated footpath</w:t>
            </w:r>
          </w:p>
        </w:tc>
        <w:tc>
          <w:tcPr>
            <w:tcW w:w="1320" w:type="dxa"/>
            <w:tcBorders>
              <w:top w:val="single" w:sz="4" w:space="0" w:color="C0C0C0"/>
              <w:left w:val="single" w:sz="4" w:space="0" w:color="C0C0C0"/>
              <w:bottom w:val="single" w:sz="4" w:space="0" w:color="C0C0C0"/>
              <w:right w:val="single" w:sz="4" w:space="0" w:color="C0C0C0"/>
            </w:tcBorders>
            <w:hideMark/>
          </w:tcPr>
          <w:p w14:paraId="553EC0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7A42F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67E5A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CA66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1275BF5" w14:textId="77777777" w:rsidR="001F53E8" w:rsidRPr="00A43E2F" w:rsidRDefault="001F53E8" w:rsidP="0099011F">
            <w:pPr>
              <w:spacing w:before="60" w:after="60"/>
              <w:rPr>
                <w:color w:val="000000"/>
                <w:sz w:val="20"/>
              </w:rPr>
            </w:pPr>
            <w:r w:rsidRPr="00A43E2F">
              <w:rPr>
                <w:color w:val="000000"/>
                <w:sz w:val="20"/>
              </w:rPr>
              <w:t>389</w:t>
            </w:r>
          </w:p>
        </w:tc>
        <w:tc>
          <w:tcPr>
            <w:tcW w:w="2400" w:type="dxa"/>
            <w:tcBorders>
              <w:top w:val="single" w:sz="4" w:space="0" w:color="C0C0C0"/>
              <w:left w:val="single" w:sz="4" w:space="0" w:color="C0C0C0"/>
              <w:bottom w:val="single" w:sz="4" w:space="0" w:color="C0C0C0"/>
              <w:right w:val="single" w:sz="4" w:space="0" w:color="C0C0C0"/>
            </w:tcBorders>
            <w:hideMark/>
          </w:tcPr>
          <w:p w14:paraId="5DFF6792" w14:textId="77777777" w:rsidR="001F53E8" w:rsidRPr="00A43E2F" w:rsidRDefault="001F53E8" w:rsidP="0099011F">
            <w:pPr>
              <w:spacing w:before="60" w:after="60"/>
              <w:rPr>
                <w:color w:val="000000"/>
                <w:sz w:val="20"/>
              </w:rPr>
            </w:pPr>
            <w:r w:rsidRPr="00A43E2F">
              <w:rPr>
                <w:color w:val="000000"/>
                <w:sz w:val="20"/>
              </w:rPr>
              <w:t>239 (3)</w:t>
            </w:r>
          </w:p>
        </w:tc>
        <w:tc>
          <w:tcPr>
            <w:tcW w:w="3720" w:type="dxa"/>
            <w:tcBorders>
              <w:top w:val="single" w:sz="4" w:space="0" w:color="C0C0C0"/>
              <w:left w:val="single" w:sz="4" w:space="0" w:color="C0C0C0"/>
              <w:bottom w:val="single" w:sz="4" w:space="0" w:color="C0C0C0"/>
              <w:right w:val="single" w:sz="4" w:space="0" w:color="C0C0C0"/>
            </w:tcBorders>
            <w:hideMark/>
          </w:tcPr>
          <w:p w14:paraId="2A353FC4" w14:textId="77777777" w:rsidR="001F53E8" w:rsidRPr="00A43E2F" w:rsidRDefault="001F53E8" w:rsidP="0099011F">
            <w:pPr>
              <w:spacing w:before="60" w:after="60"/>
              <w:rPr>
                <w:color w:val="000000"/>
                <w:sz w:val="20"/>
              </w:rPr>
            </w:pPr>
            <w:r w:rsidRPr="00A43E2F">
              <w:rPr>
                <w:color w:val="000000"/>
                <w:sz w:val="20"/>
              </w:rPr>
              <w:t>not keep out of path of bicycle/pedestrian</w:t>
            </w:r>
          </w:p>
        </w:tc>
        <w:tc>
          <w:tcPr>
            <w:tcW w:w="1320" w:type="dxa"/>
            <w:tcBorders>
              <w:top w:val="single" w:sz="4" w:space="0" w:color="C0C0C0"/>
              <w:left w:val="single" w:sz="4" w:space="0" w:color="C0C0C0"/>
              <w:bottom w:val="single" w:sz="4" w:space="0" w:color="C0C0C0"/>
              <w:right w:val="single" w:sz="4" w:space="0" w:color="C0C0C0"/>
            </w:tcBorders>
            <w:hideMark/>
          </w:tcPr>
          <w:p w14:paraId="57DC06C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FC486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F72379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380C1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EC0B3E3" w14:textId="77777777" w:rsidR="001F53E8" w:rsidRPr="00A43E2F" w:rsidRDefault="001F53E8" w:rsidP="0099011F">
            <w:pPr>
              <w:spacing w:before="60" w:after="60"/>
              <w:rPr>
                <w:color w:val="000000"/>
                <w:sz w:val="20"/>
              </w:rPr>
            </w:pPr>
            <w:r w:rsidRPr="00A43E2F">
              <w:rPr>
                <w:color w:val="000000"/>
                <w:sz w:val="20"/>
              </w:rPr>
              <w:t>390</w:t>
            </w:r>
          </w:p>
        </w:tc>
        <w:tc>
          <w:tcPr>
            <w:tcW w:w="2400" w:type="dxa"/>
            <w:tcBorders>
              <w:top w:val="single" w:sz="4" w:space="0" w:color="C0C0C0"/>
              <w:left w:val="single" w:sz="4" w:space="0" w:color="C0C0C0"/>
              <w:bottom w:val="single" w:sz="4" w:space="0" w:color="C0C0C0"/>
              <w:right w:val="single" w:sz="4" w:space="0" w:color="C0C0C0"/>
            </w:tcBorders>
            <w:hideMark/>
          </w:tcPr>
          <w:p w14:paraId="61C1C5D5" w14:textId="77777777" w:rsidR="001F53E8" w:rsidRPr="00A43E2F" w:rsidRDefault="001F53E8" w:rsidP="0099011F">
            <w:pPr>
              <w:spacing w:before="60" w:after="60"/>
              <w:rPr>
                <w:color w:val="000000"/>
                <w:sz w:val="20"/>
              </w:rPr>
            </w:pPr>
            <w:r w:rsidRPr="00A43E2F">
              <w:rPr>
                <w:color w:val="000000"/>
                <w:sz w:val="20"/>
              </w:rPr>
              <w:t>240A</w:t>
            </w:r>
          </w:p>
        </w:tc>
        <w:tc>
          <w:tcPr>
            <w:tcW w:w="3720" w:type="dxa"/>
            <w:tcBorders>
              <w:top w:val="single" w:sz="4" w:space="0" w:color="C0C0C0"/>
              <w:left w:val="single" w:sz="4" w:space="0" w:color="C0C0C0"/>
              <w:bottom w:val="single" w:sz="4" w:space="0" w:color="C0C0C0"/>
              <w:right w:val="single" w:sz="4" w:space="0" w:color="C0C0C0"/>
            </w:tcBorders>
            <w:hideMark/>
          </w:tcPr>
          <w:p w14:paraId="61CF6953" w14:textId="77777777" w:rsidR="001F53E8" w:rsidRPr="00A43E2F" w:rsidRDefault="001F53E8" w:rsidP="0099011F">
            <w:pPr>
              <w:spacing w:before="60" w:after="60"/>
              <w:rPr>
                <w:color w:val="000000"/>
                <w:sz w:val="20"/>
              </w:rPr>
            </w:pPr>
            <w:r w:rsidRPr="00A43E2F">
              <w:rPr>
                <w:color w:val="000000"/>
                <w:sz w:val="20"/>
              </w:rPr>
              <w:t>use wheeled device/toy when no wheeled device/toy sign</w:t>
            </w:r>
          </w:p>
        </w:tc>
        <w:tc>
          <w:tcPr>
            <w:tcW w:w="1320" w:type="dxa"/>
            <w:tcBorders>
              <w:top w:val="single" w:sz="4" w:space="0" w:color="C0C0C0"/>
              <w:left w:val="single" w:sz="4" w:space="0" w:color="C0C0C0"/>
              <w:bottom w:val="single" w:sz="4" w:space="0" w:color="C0C0C0"/>
              <w:right w:val="single" w:sz="4" w:space="0" w:color="C0C0C0"/>
            </w:tcBorders>
            <w:hideMark/>
          </w:tcPr>
          <w:p w14:paraId="6D08730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83210F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C18E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2E1E0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8F6BDD" w14:textId="77777777" w:rsidR="001F53E8" w:rsidRPr="00A43E2F" w:rsidRDefault="001F53E8" w:rsidP="0099011F">
            <w:pPr>
              <w:spacing w:before="60" w:after="60"/>
              <w:rPr>
                <w:color w:val="000000"/>
                <w:sz w:val="20"/>
              </w:rPr>
            </w:pPr>
            <w:r w:rsidRPr="00A43E2F">
              <w:rPr>
                <w:color w:val="000000"/>
                <w:sz w:val="20"/>
              </w:rPr>
              <w:t>391</w:t>
            </w:r>
          </w:p>
        </w:tc>
        <w:tc>
          <w:tcPr>
            <w:tcW w:w="2400" w:type="dxa"/>
            <w:tcBorders>
              <w:top w:val="single" w:sz="4" w:space="0" w:color="C0C0C0"/>
              <w:left w:val="single" w:sz="4" w:space="0" w:color="C0C0C0"/>
              <w:bottom w:val="single" w:sz="4" w:space="0" w:color="C0C0C0"/>
              <w:right w:val="single" w:sz="4" w:space="0" w:color="C0C0C0"/>
            </w:tcBorders>
            <w:hideMark/>
          </w:tcPr>
          <w:p w14:paraId="2229C4FE" w14:textId="77777777" w:rsidR="001F53E8" w:rsidRPr="00A43E2F" w:rsidRDefault="001F53E8" w:rsidP="0099011F">
            <w:pPr>
              <w:spacing w:before="60" w:after="60"/>
              <w:rPr>
                <w:color w:val="000000"/>
                <w:sz w:val="20"/>
              </w:rPr>
            </w:pPr>
            <w:r w:rsidRPr="00A43E2F">
              <w:rPr>
                <w:color w:val="000000"/>
                <w:sz w:val="20"/>
              </w:rPr>
              <w:t>240 (1) (a)</w:t>
            </w:r>
          </w:p>
        </w:tc>
        <w:tc>
          <w:tcPr>
            <w:tcW w:w="3720" w:type="dxa"/>
            <w:tcBorders>
              <w:top w:val="single" w:sz="4" w:space="0" w:color="C0C0C0"/>
              <w:left w:val="single" w:sz="4" w:space="0" w:color="C0C0C0"/>
              <w:bottom w:val="single" w:sz="4" w:space="0" w:color="C0C0C0"/>
              <w:right w:val="single" w:sz="4" w:space="0" w:color="C0C0C0"/>
            </w:tcBorders>
            <w:hideMark/>
          </w:tcPr>
          <w:p w14:paraId="37771798" w14:textId="77777777" w:rsidR="001F53E8" w:rsidRPr="00A43E2F" w:rsidRDefault="001F53E8" w:rsidP="0099011F">
            <w:pPr>
              <w:spacing w:before="60" w:after="60"/>
              <w:rPr>
                <w:color w:val="000000"/>
                <w:sz w:val="20"/>
              </w:rPr>
            </w:pPr>
            <w:r w:rsidRPr="00A43E2F">
              <w:rPr>
                <w:color w:val="000000"/>
                <w:sz w:val="20"/>
              </w:rPr>
              <w:t>use wheeled device/toy (dividing line/ median strip)</w:t>
            </w:r>
          </w:p>
        </w:tc>
        <w:tc>
          <w:tcPr>
            <w:tcW w:w="1320" w:type="dxa"/>
            <w:tcBorders>
              <w:top w:val="single" w:sz="4" w:space="0" w:color="C0C0C0"/>
              <w:left w:val="single" w:sz="4" w:space="0" w:color="C0C0C0"/>
              <w:bottom w:val="single" w:sz="4" w:space="0" w:color="C0C0C0"/>
              <w:right w:val="single" w:sz="4" w:space="0" w:color="C0C0C0"/>
            </w:tcBorders>
            <w:hideMark/>
          </w:tcPr>
          <w:p w14:paraId="6ED0FB7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4B9E2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9FF38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A3ED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4238C6" w14:textId="77777777" w:rsidR="001F53E8" w:rsidRPr="00A43E2F" w:rsidRDefault="001F53E8" w:rsidP="0099011F">
            <w:pPr>
              <w:spacing w:before="60" w:after="60"/>
              <w:rPr>
                <w:color w:val="000000"/>
                <w:sz w:val="20"/>
              </w:rPr>
            </w:pPr>
            <w:r w:rsidRPr="00A43E2F">
              <w:rPr>
                <w:color w:val="000000"/>
                <w:sz w:val="20"/>
              </w:rPr>
              <w:t>392</w:t>
            </w:r>
          </w:p>
        </w:tc>
        <w:tc>
          <w:tcPr>
            <w:tcW w:w="2400" w:type="dxa"/>
            <w:tcBorders>
              <w:top w:val="single" w:sz="4" w:space="0" w:color="C0C0C0"/>
              <w:left w:val="single" w:sz="4" w:space="0" w:color="C0C0C0"/>
              <w:bottom w:val="single" w:sz="4" w:space="0" w:color="C0C0C0"/>
              <w:right w:val="single" w:sz="4" w:space="0" w:color="C0C0C0"/>
            </w:tcBorders>
            <w:hideMark/>
          </w:tcPr>
          <w:p w14:paraId="5288DC0B" w14:textId="77777777" w:rsidR="001F53E8" w:rsidRPr="00A43E2F" w:rsidRDefault="001F53E8" w:rsidP="0099011F">
            <w:pPr>
              <w:spacing w:before="60" w:after="60"/>
              <w:rPr>
                <w:color w:val="000000"/>
                <w:sz w:val="20"/>
              </w:rPr>
            </w:pPr>
            <w:r w:rsidRPr="00A43E2F">
              <w:rPr>
                <w:color w:val="000000"/>
                <w:sz w:val="20"/>
              </w:rPr>
              <w:t>240 (1) (b)</w:t>
            </w:r>
          </w:p>
        </w:tc>
        <w:tc>
          <w:tcPr>
            <w:tcW w:w="3720" w:type="dxa"/>
            <w:tcBorders>
              <w:top w:val="single" w:sz="4" w:space="0" w:color="C0C0C0"/>
              <w:left w:val="single" w:sz="4" w:space="0" w:color="C0C0C0"/>
              <w:bottom w:val="single" w:sz="4" w:space="0" w:color="C0C0C0"/>
              <w:right w:val="single" w:sz="4" w:space="0" w:color="C0C0C0"/>
            </w:tcBorders>
            <w:hideMark/>
          </w:tcPr>
          <w:p w14:paraId="676E8336" w14:textId="77777777" w:rsidR="001F53E8" w:rsidRPr="00A43E2F" w:rsidRDefault="001F53E8" w:rsidP="0099011F">
            <w:pPr>
              <w:spacing w:before="60" w:after="60"/>
              <w:rPr>
                <w:color w:val="000000"/>
                <w:sz w:val="20"/>
              </w:rPr>
            </w:pPr>
            <w:r w:rsidRPr="00A43E2F">
              <w:rPr>
                <w:color w:val="000000"/>
                <w:sz w:val="20"/>
              </w:rPr>
              <w:t>use wheeled device/toy (speed limit &gt; 50km/h)</w:t>
            </w:r>
          </w:p>
        </w:tc>
        <w:tc>
          <w:tcPr>
            <w:tcW w:w="1320" w:type="dxa"/>
            <w:tcBorders>
              <w:top w:val="single" w:sz="4" w:space="0" w:color="C0C0C0"/>
              <w:left w:val="single" w:sz="4" w:space="0" w:color="C0C0C0"/>
              <w:bottom w:val="single" w:sz="4" w:space="0" w:color="C0C0C0"/>
              <w:right w:val="single" w:sz="4" w:space="0" w:color="C0C0C0"/>
            </w:tcBorders>
            <w:hideMark/>
          </w:tcPr>
          <w:p w14:paraId="15AC9A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9F43C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DF846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8906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3DC7CEF" w14:textId="77777777" w:rsidR="001F53E8" w:rsidRPr="00A43E2F" w:rsidRDefault="001F53E8" w:rsidP="0099011F">
            <w:pPr>
              <w:spacing w:before="60" w:after="60"/>
              <w:rPr>
                <w:color w:val="000000"/>
                <w:sz w:val="20"/>
              </w:rPr>
            </w:pPr>
            <w:r w:rsidRPr="00A43E2F">
              <w:rPr>
                <w:color w:val="000000"/>
                <w:sz w:val="20"/>
              </w:rPr>
              <w:lastRenderedPageBreak/>
              <w:t>393</w:t>
            </w:r>
          </w:p>
        </w:tc>
        <w:tc>
          <w:tcPr>
            <w:tcW w:w="2400" w:type="dxa"/>
            <w:tcBorders>
              <w:top w:val="single" w:sz="4" w:space="0" w:color="C0C0C0"/>
              <w:left w:val="single" w:sz="4" w:space="0" w:color="C0C0C0"/>
              <w:bottom w:val="single" w:sz="4" w:space="0" w:color="C0C0C0"/>
              <w:right w:val="single" w:sz="4" w:space="0" w:color="C0C0C0"/>
            </w:tcBorders>
            <w:hideMark/>
          </w:tcPr>
          <w:p w14:paraId="0CB1A057" w14:textId="77777777" w:rsidR="001F53E8" w:rsidRPr="00A43E2F" w:rsidRDefault="001F53E8" w:rsidP="0099011F">
            <w:pPr>
              <w:spacing w:before="60" w:after="60"/>
              <w:rPr>
                <w:color w:val="000000"/>
                <w:sz w:val="20"/>
              </w:rPr>
            </w:pPr>
            <w:r w:rsidRPr="00A43E2F">
              <w:rPr>
                <w:color w:val="000000"/>
                <w:sz w:val="20"/>
              </w:rPr>
              <w:t>240 (1) (c)</w:t>
            </w:r>
          </w:p>
        </w:tc>
        <w:tc>
          <w:tcPr>
            <w:tcW w:w="3720" w:type="dxa"/>
            <w:tcBorders>
              <w:top w:val="single" w:sz="4" w:space="0" w:color="C0C0C0"/>
              <w:left w:val="single" w:sz="4" w:space="0" w:color="C0C0C0"/>
              <w:bottom w:val="single" w:sz="4" w:space="0" w:color="C0C0C0"/>
              <w:right w:val="single" w:sz="4" w:space="0" w:color="C0C0C0"/>
            </w:tcBorders>
            <w:hideMark/>
          </w:tcPr>
          <w:p w14:paraId="1560CFF9" w14:textId="77777777" w:rsidR="001F53E8" w:rsidRPr="00A43E2F" w:rsidRDefault="001F53E8" w:rsidP="0099011F">
            <w:pPr>
              <w:spacing w:before="60" w:after="60"/>
              <w:rPr>
                <w:color w:val="000000"/>
                <w:sz w:val="20"/>
              </w:rPr>
            </w:pPr>
            <w:r w:rsidRPr="00A43E2F">
              <w:rPr>
                <w:color w:val="000000"/>
                <w:sz w:val="20"/>
              </w:rPr>
              <w:t>use wheeled device/toy (multi-lane 1-way road)</w:t>
            </w:r>
          </w:p>
        </w:tc>
        <w:tc>
          <w:tcPr>
            <w:tcW w:w="1320" w:type="dxa"/>
            <w:tcBorders>
              <w:top w:val="single" w:sz="4" w:space="0" w:color="C0C0C0"/>
              <w:left w:val="single" w:sz="4" w:space="0" w:color="C0C0C0"/>
              <w:bottom w:val="single" w:sz="4" w:space="0" w:color="C0C0C0"/>
              <w:right w:val="single" w:sz="4" w:space="0" w:color="C0C0C0"/>
            </w:tcBorders>
            <w:hideMark/>
          </w:tcPr>
          <w:p w14:paraId="3E1736E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A3408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EE218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35AF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C250D1" w14:textId="77777777" w:rsidR="001F53E8" w:rsidRPr="00A43E2F" w:rsidRDefault="001F53E8" w:rsidP="0099011F">
            <w:pPr>
              <w:spacing w:before="60" w:after="60"/>
              <w:rPr>
                <w:color w:val="000000"/>
                <w:sz w:val="20"/>
              </w:rPr>
            </w:pPr>
            <w:r w:rsidRPr="00A43E2F">
              <w:rPr>
                <w:color w:val="000000"/>
                <w:sz w:val="20"/>
              </w:rPr>
              <w:t>394</w:t>
            </w:r>
          </w:p>
        </w:tc>
        <w:tc>
          <w:tcPr>
            <w:tcW w:w="2400" w:type="dxa"/>
            <w:tcBorders>
              <w:top w:val="single" w:sz="4" w:space="0" w:color="C0C0C0"/>
              <w:left w:val="single" w:sz="4" w:space="0" w:color="C0C0C0"/>
              <w:bottom w:val="single" w:sz="4" w:space="0" w:color="C0C0C0"/>
              <w:right w:val="single" w:sz="4" w:space="0" w:color="C0C0C0"/>
            </w:tcBorders>
            <w:hideMark/>
          </w:tcPr>
          <w:p w14:paraId="6AA35444" w14:textId="77777777" w:rsidR="001F53E8" w:rsidRPr="00A43E2F" w:rsidRDefault="001F53E8" w:rsidP="0099011F">
            <w:pPr>
              <w:spacing w:before="60" w:after="60"/>
              <w:rPr>
                <w:color w:val="000000"/>
                <w:sz w:val="20"/>
              </w:rPr>
            </w:pPr>
            <w:r w:rsidRPr="00A43E2F">
              <w:rPr>
                <w:color w:val="000000"/>
                <w:sz w:val="20"/>
              </w:rPr>
              <w:t>240 (2)</w:t>
            </w:r>
          </w:p>
        </w:tc>
        <w:tc>
          <w:tcPr>
            <w:tcW w:w="3720" w:type="dxa"/>
            <w:tcBorders>
              <w:top w:val="single" w:sz="4" w:space="0" w:color="C0C0C0"/>
              <w:left w:val="single" w:sz="4" w:space="0" w:color="C0C0C0"/>
              <w:bottom w:val="single" w:sz="4" w:space="0" w:color="C0C0C0"/>
              <w:right w:val="single" w:sz="4" w:space="0" w:color="C0C0C0"/>
            </w:tcBorders>
            <w:hideMark/>
          </w:tcPr>
          <w:p w14:paraId="16E49597" w14:textId="77777777" w:rsidR="001F53E8" w:rsidRPr="00A43E2F" w:rsidRDefault="001F53E8" w:rsidP="0099011F">
            <w:pPr>
              <w:spacing w:before="60" w:after="60"/>
              <w:rPr>
                <w:color w:val="000000"/>
                <w:sz w:val="20"/>
              </w:rPr>
            </w:pPr>
            <w:r w:rsidRPr="00A43E2F">
              <w:rPr>
                <w:color w:val="000000"/>
                <w:sz w:val="20"/>
              </w:rPr>
              <w:t>use wheeled device on road at night</w:t>
            </w:r>
          </w:p>
        </w:tc>
        <w:tc>
          <w:tcPr>
            <w:tcW w:w="1320" w:type="dxa"/>
            <w:tcBorders>
              <w:top w:val="single" w:sz="4" w:space="0" w:color="C0C0C0"/>
              <w:left w:val="single" w:sz="4" w:space="0" w:color="C0C0C0"/>
              <w:bottom w:val="single" w:sz="4" w:space="0" w:color="C0C0C0"/>
              <w:right w:val="single" w:sz="4" w:space="0" w:color="C0C0C0"/>
            </w:tcBorders>
            <w:hideMark/>
          </w:tcPr>
          <w:p w14:paraId="5A4B700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14F8B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E970F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3075B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A890E5" w14:textId="77777777" w:rsidR="001F53E8" w:rsidRPr="00A43E2F" w:rsidRDefault="001F53E8" w:rsidP="0099011F">
            <w:pPr>
              <w:spacing w:before="60" w:after="60"/>
              <w:rPr>
                <w:color w:val="000000"/>
                <w:sz w:val="20"/>
              </w:rPr>
            </w:pPr>
            <w:r w:rsidRPr="00A43E2F">
              <w:rPr>
                <w:color w:val="000000"/>
                <w:sz w:val="20"/>
              </w:rPr>
              <w:t>395</w:t>
            </w:r>
          </w:p>
        </w:tc>
        <w:tc>
          <w:tcPr>
            <w:tcW w:w="2400" w:type="dxa"/>
            <w:tcBorders>
              <w:top w:val="single" w:sz="4" w:space="0" w:color="C0C0C0"/>
              <w:left w:val="single" w:sz="4" w:space="0" w:color="C0C0C0"/>
              <w:bottom w:val="single" w:sz="4" w:space="0" w:color="C0C0C0"/>
              <w:right w:val="single" w:sz="4" w:space="0" w:color="C0C0C0"/>
            </w:tcBorders>
            <w:hideMark/>
          </w:tcPr>
          <w:p w14:paraId="1FCB7257" w14:textId="77777777" w:rsidR="001F53E8" w:rsidRPr="00A43E2F" w:rsidRDefault="001F53E8" w:rsidP="0099011F">
            <w:pPr>
              <w:spacing w:before="60" w:after="60"/>
              <w:rPr>
                <w:color w:val="000000"/>
                <w:sz w:val="20"/>
              </w:rPr>
            </w:pPr>
            <w:r w:rsidRPr="00A43E2F">
              <w:rPr>
                <w:color w:val="000000"/>
                <w:sz w:val="20"/>
              </w:rPr>
              <w:t>241 (1) (a)</w:t>
            </w:r>
          </w:p>
        </w:tc>
        <w:tc>
          <w:tcPr>
            <w:tcW w:w="3720" w:type="dxa"/>
            <w:tcBorders>
              <w:top w:val="single" w:sz="4" w:space="0" w:color="C0C0C0"/>
              <w:left w:val="single" w:sz="4" w:space="0" w:color="C0C0C0"/>
              <w:bottom w:val="single" w:sz="4" w:space="0" w:color="C0C0C0"/>
              <w:right w:val="single" w:sz="4" w:space="0" w:color="C0C0C0"/>
            </w:tcBorders>
            <w:hideMark/>
          </w:tcPr>
          <w:p w14:paraId="5AEE4294" w14:textId="77777777" w:rsidR="001F53E8" w:rsidRPr="00A43E2F" w:rsidRDefault="001F53E8" w:rsidP="0099011F">
            <w:pPr>
              <w:spacing w:before="60" w:after="60"/>
              <w:rPr>
                <w:color w:val="000000"/>
                <w:sz w:val="20"/>
              </w:rPr>
            </w:pPr>
            <w:r w:rsidRPr="00A43E2F">
              <w:rPr>
                <w:color w:val="000000"/>
                <w:sz w:val="20"/>
              </w:rPr>
              <w:t>not keep left when using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017D12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6488B3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12616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F7650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214653" w14:textId="77777777" w:rsidR="001F53E8" w:rsidRPr="00A43E2F" w:rsidRDefault="001F53E8" w:rsidP="0099011F">
            <w:pPr>
              <w:spacing w:before="60" w:after="60"/>
              <w:rPr>
                <w:color w:val="000000"/>
                <w:sz w:val="20"/>
              </w:rPr>
            </w:pPr>
            <w:r w:rsidRPr="00A43E2F">
              <w:rPr>
                <w:color w:val="000000"/>
                <w:sz w:val="20"/>
              </w:rPr>
              <w:t>396</w:t>
            </w:r>
          </w:p>
        </w:tc>
        <w:tc>
          <w:tcPr>
            <w:tcW w:w="2400" w:type="dxa"/>
            <w:tcBorders>
              <w:top w:val="single" w:sz="4" w:space="0" w:color="C0C0C0"/>
              <w:left w:val="single" w:sz="4" w:space="0" w:color="C0C0C0"/>
              <w:bottom w:val="single" w:sz="4" w:space="0" w:color="C0C0C0"/>
              <w:right w:val="single" w:sz="4" w:space="0" w:color="C0C0C0"/>
            </w:tcBorders>
            <w:hideMark/>
          </w:tcPr>
          <w:p w14:paraId="7193AB40" w14:textId="77777777" w:rsidR="001F53E8" w:rsidRPr="00A43E2F" w:rsidRDefault="001F53E8" w:rsidP="0099011F">
            <w:pPr>
              <w:spacing w:before="60" w:after="60"/>
              <w:rPr>
                <w:color w:val="000000"/>
                <w:sz w:val="20"/>
              </w:rPr>
            </w:pPr>
            <w:r w:rsidRPr="00A43E2F">
              <w:rPr>
                <w:color w:val="000000"/>
                <w:sz w:val="20"/>
              </w:rPr>
              <w:t>241 (1) (b)</w:t>
            </w:r>
          </w:p>
        </w:tc>
        <w:tc>
          <w:tcPr>
            <w:tcW w:w="3720" w:type="dxa"/>
            <w:tcBorders>
              <w:top w:val="single" w:sz="4" w:space="0" w:color="C0C0C0"/>
              <w:left w:val="single" w:sz="4" w:space="0" w:color="C0C0C0"/>
              <w:bottom w:val="single" w:sz="4" w:space="0" w:color="C0C0C0"/>
              <w:right w:val="single" w:sz="4" w:space="0" w:color="C0C0C0"/>
            </w:tcBorders>
            <w:hideMark/>
          </w:tcPr>
          <w:p w14:paraId="491DB2EE" w14:textId="77777777" w:rsidR="001F53E8" w:rsidRPr="00A43E2F" w:rsidRDefault="001F53E8" w:rsidP="0099011F">
            <w:pPr>
              <w:spacing w:before="60" w:after="60"/>
              <w:rPr>
                <w:color w:val="000000"/>
                <w:sz w:val="20"/>
              </w:rPr>
            </w:pPr>
            <w:r w:rsidRPr="00A43E2F">
              <w:rPr>
                <w:color w:val="000000"/>
                <w:sz w:val="20"/>
              </w:rPr>
              <w:t>travel alongside more than 1 pedestrian/vehicle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136637E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37B011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0E5B25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4A23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ECC5CC" w14:textId="77777777" w:rsidR="001F53E8" w:rsidRPr="00A43E2F" w:rsidRDefault="001F53E8" w:rsidP="0099011F">
            <w:pPr>
              <w:spacing w:before="60" w:after="60"/>
              <w:rPr>
                <w:color w:val="000000"/>
                <w:sz w:val="20"/>
              </w:rPr>
            </w:pPr>
            <w:r w:rsidRPr="00A43E2F">
              <w:rPr>
                <w:color w:val="000000"/>
                <w:sz w:val="20"/>
              </w:rPr>
              <w:t>397</w:t>
            </w:r>
          </w:p>
        </w:tc>
        <w:tc>
          <w:tcPr>
            <w:tcW w:w="2400" w:type="dxa"/>
            <w:tcBorders>
              <w:top w:val="single" w:sz="4" w:space="0" w:color="C0C0C0"/>
              <w:left w:val="single" w:sz="4" w:space="0" w:color="C0C0C0"/>
              <w:bottom w:val="single" w:sz="4" w:space="0" w:color="C0C0C0"/>
              <w:right w:val="single" w:sz="4" w:space="0" w:color="C0C0C0"/>
            </w:tcBorders>
            <w:hideMark/>
          </w:tcPr>
          <w:p w14:paraId="156CD264" w14:textId="77777777" w:rsidR="001F53E8" w:rsidRPr="00A43E2F" w:rsidRDefault="001F53E8" w:rsidP="0099011F">
            <w:pPr>
              <w:spacing w:before="60" w:after="60"/>
              <w:rPr>
                <w:color w:val="000000"/>
                <w:sz w:val="20"/>
              </w:rPr>
            </w:pPr>
            <w:r w:rsidRPr="00A43E2F">
              <w:rPr>
                <w:color w:val="000000"/>
                <w:sz w:val="20"/>
              </w:rPr>
              <w:t>241A (1)</w:t>
            </w:r>
          </w:p>
        </w:tc>
        <w:tc>
          <w:tcPr>
            <w:tcW w:w="3720" w:type="dxa"/>
            <w:tcBorders>
              <w:top w:val="single" w:sz="4" w:space="0" w:color="C0C0C0"/>
              <w:left w:val="single" w:sz="4" w:space="0" w:color="C0C0C0"/>
              <w:bottom w:val="single" w:sz="4" w:space="0" w:color="C0C0C0"/>
              <w:right w:val="single" w:sz="4" w:space="0" w:color="C0C0C0"/>
            </w:tcBorders>
            <w:hideMark/>
          </w:tcPr>
          <w:p w14:paraId="0AD01169" w14:textId="77777777" w:rsidR="001F53E8" w:rsidRPr="00A43E2F" w:rsidRDefault="001F53E8" w:rsidP="0099011F">
            <w:pPr>
              <w:spacing w:before="60" w:after="60"/>
              <w:rPr>
                <w:color w:val="000000"/>
                <w:sz w:val="20"/>
              </w:rPr>
            </w:pPr>
            <w:r w:rsidRPr="00A43E2F">
              <w:rPr>
                <w:color w:val="000000"/>
                <w:sz w:val="20"/>
              </w:rPr>
              <w:t>ride wheeled recreational device/wheeled toy while attached to another vehicle</w:t>
            </w:r>
          </w:p>
        </w:tc>
        <w:tc>
          <w:tcPr>
            <w:tcW w:w="1320" w:type="dxa"/>
            <w:tcBorders>
              <w:top w:val="single" w:sz="4" w:space="0" w:color="C0C0C0"/>
              <w:left w:val="single" w:sz="4" w:space="0" w:color="C0C0C0"/>
              <w:bottom w:val="single" w:sz="4" w:space="0" w:color="C0C0C0"/>
              <w:right w:val="single" w:sz="4" w:space="0" w:color="C0C0C0"/>
            </w:tcBorders>
            <w:hideMark/>
          </w:tcPr>
          <w:p w14:paraId="6B389C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E3112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316BC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464DF7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934B41D" w14:textId="77777777" w:rsidR="001F53E8" w:rsidRPr="00A43E2F" w:rsidRDefault="001F53E8" w:rsidP="0099011F">
            <w:pPr>
              <w:spacing w:before="60" w:after="60"/>
              <w:rPr>
                <w:color w:val="000000"/>
                <w:sz w:val="20"/>
              </w:rPr>
            </w:pPr>
            <w:r w:rsidRPr="00A43E2F">
              <w:rPr>
                <w:color w:val="000000"/>
                <w:sz w:val="20"/>
              </w:rPr>
              <w:t>398</w:t>
            </w:r>
          </w:p>
        </w:tc>
        <w:tc>
          <w:tcPr>
            <w:tcW w:w="2400" w:type="dxa"/>
            <w:tcBorders>
              <w:top w:val="single" w:sz="4" w:space="0" w:color="C0C0C0"/>
              <w:left w:val="single" w:sz="4" w:space="0" w:color="C0C0C0"/>
              <w:bottom w:val="single" w:sz="4" w:space="0" w:color="C0C0C0"/>
              <w:right w:val="single" w:sz="4" w:space="0" w:color="C0C0C0"/>
            </w:tcBorders>
            <w:hideMark/>
          </w:tcPr>
          <w:p w14:paraId="05EEA7E9" w14:textId="77777777" w:rsidR="001F53E8" w:rsidRPr="00A43E2F" w:rsidRDefault="001F53E8" w:rsidP="0099011F">
            <w:pPr>
              <w:spacing w:before="60" w:after="60"/>
              <w:rPr>
                <w:color w:val="000000"/>
                <w:sz w:val="20"/>
              </w:rPr>
            </w:pPr>
            <w:r w:rsidRPr="00A43E2F">
              <w:rPr>
                <w:color w:val="000000"/>
                <w:sz w:val="20"/>
              </w:rPr>
              <w:t>241A (2)</w:t>
            </w:r>
          </w:p>
        </w:tc>
        <w:tc>
          <w:tcPr>
            <w:tcW w:w="3720" w:type="dxa"/>
            <w:tcBorders>
              <w:top w:val="single" w:sz="4" w:space="0" w:color="C0C0C0"/>
              <w:left w:val="single" w:sz="4" w:space="0" w:color="C0C0C0"/>
              <w:bottom w:val="single" w:sz="4" w:space="0" w:color="C0C0C0"/>
              <w:right w:val="single" w:sz="4" w:space="0" w:color="C0C0C0"/>
            </w:tcBorders>
            <w:hideMark/>
          </w:tcPr>
          <w:p w14:paraId="2FAC5449" w14:textId="77777777" w:rsidR="001F53E8" w:rsidRPr="00A43E2F" w:rsidRDefault="001F53E8" w:rsidP="0099011F">
            <w:pPr>
              <w:spacing w:before="60" w:after="60"/>
              <w:rPr>
                <w:color w:val="000000"/>
                <w:sz w:val="20"/>
              </w:rPr>
            </w:pPr>
            <w:r w:rsidRPr="00A43E2F">
              <w:rPr>
                <w:color w:val="000000"/>
                <w:sz w:val="20"/>
              </w:rPr>
              <w:t>rider permit wheeled recreational device/wheeled toy to be drawn by vehicle</w:t>
            </w:r>
          </w:p>
        </w:tc>
        <w:tc>
          <w:tcPr>
            <w:tcW w:w="1320" w:type="dxa"/>
            <w:tcBorders>
              <w:top w:val="single" w:sz="4" w:space="0" w:color="C0C0C0"/>
              <w:left w:val="single" w:sz="4" w:space="0" w:color="C0C0C0"/>
              <w:bottom w:val="single" w:sz="4" w:space="0" w:color="C0C0C0"/>
              <w:right w:val="single" w:sz="4" w:space="0" w:color="C0C0C0"/>
            </w:tcBorders>
            <w:hideMark/>
          </w:tcPr>
          <w:p w14:paraId="012A48A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327A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1A28F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3CBA6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DD27FA" w14:textId="77777777" w:rsidR="001F53E8" w:rsidRPr="00A43E2F" w:rsidRDefault="001F53E8" w:rsidP="0099011F">
            <w:pPr>
              <w:spacing w:before="60" w:after="60"/>
              <w:rPr>
                <w:color w:val="000000"/>
                <w:sz w:val="20"/>
              </w:rPr>
            </w:pPr>
            <w:r w:rsidRPr="00A43E2F">
              <w:rPr>
                <w:color w:val="000000"/>
                <w:sz w:val="20"/>
              </w:rPr>
              <w:t>399</w:t>
            </w:r>
          </w:p>
        </w:tc>
        <w:tc>
          <w:tcPr>
            <w:tcW w:w="2400" w:type="dxa"/>
            <w:tcBorders>
              <w:top w:val="single" w:sz="4" w:space="0" w:color="C0C0C0"/>
              <w:left w:val="single" w:sz="4" w:space="0" w:color="C0C0C0"/>
              <w:bottom w:val="single" w:sz="4" w:space="0" w:color="C0C0C0"/>
              <w:right w:val="single" w:sz="4" w:space="0" w:color="C0C0C0"/>
            </w:tcBorders>
            <w:hideMark/>
          </w:tcPr>
          <w:p w14:paraId="0B538807" w14:textId="77777777" w:rsidR="001F53E8" w:rsidRPr="00A43E2F" w:rsidRDefault="001F53E8" w:rsidP="0099011F">
            <w:pPr>
              <w:spacing w:before="60" w:after="60"/>
              <w:rPr>
                <w:color w:val="000000"/>
                <w:sz w:val="20"/>
              </w:rPr>
            </w:pPr>
            <w:r w:rsidRPr="00A43E2F">
              <w:rPr>
                <w:color w:val="000000"/>
                <w:sz w:val="20"/>
              </w:rPr>
              <w:t>241A (3)</w:t>
            </w:r>
          </w:p>
        </w:tc>
        <w:tc>
          <w:tcPr>
            <w:tcW w:w="3720" w:type="dxa"/>
            <w:tcBorders>
              <w:top w:val="single" w:sz="4" w:space="0" w:color="C0C0C0"/>
              <w:left w:val="single" w:sz="4" w:space="0" w:color="C0C0C0"/>
              <w:bottom w:val="single" w:sz="4" w:space="0" w:color="C0C0C0"/>
              <w:right w:val="single" w:sz="4" w:space="0" w:color="C0C0C0"/>
            </w:tcBorders>
            <w:hideMark/>
          </w:tcPr>
          <w:p w14:paraId="1E961EBB" w14:textId="77777777" w:rsidR="001F53E8" w:rsidRPr="00A43E2F" w:rsidRDefault="001F53E8" w:rsidP="0099011F">
            <w:pPr>
              <w:spacing w:before="60" w:after="60"/>
              <w:rPr>
                <w:color w:val="000000"/>
                <w:sz w:val="20"/>
              </w:rPr>
            </w:pPr>
            <w:r w:rsidRPr="00A43E2F">
              <w:rPr>
                <w:color w:val="000000"/>
                <w:sz w:val="20"/>
              </w:rPr>
              <w:t>rider permit wheeled recreational device/wheeled toy to be power assisted</w:t>
            </w:r>
          </w:p>
        </w:tc>
        <w:tc>
          <w:tcPr>
            <w:tcW w:w="1320" w:type="dxa"/>
            <w:tcBorders>
              <w:top w:val="single" w:sz="4" w:space="0" w:color="C0C0C0"/>
              <w:left w:val="single" w:sz="4" w:space="0" w:color="C0C0C0"/>
              <w:bottom w:val="single" w:sz="4" w:space="0" w:color="C0C0C0"/>
              <w:right w:val="single" w:sz="4" w:space="0" w:color="C0C0C0"/>
            </w:tcBorders>
            <w:hideMark/>
          </w:tcPr>
          <w:p w14:paraId="0025A9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E55F5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D8812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8FF8F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C82C67" w14:textId="77777777" w:rsidR="001F53E8" w:rsidRPr="00A43E2F" w:rsidRDefault="001F53E8" w:rsidP="0099011F">
            <w:pPr>
              <w:spacing w:before="60" w:after="60"/>
              <w:rPr>
                <w:color w:val="000000"/>
                <w:sz w:val="20"/>
              </w:rPr>
            </w:pPr>
            <w:r w:rsidRPr="00A43E2F">
              <w:rPr>
                <w:color w:val="000000"/>
                <w:sz w:val="20"/>
              </w:rPr>
              <w:lastRenderedPageBreak/>
              <w:t>400</w:t>
            </w:r>
          </w:p>
        </w:tc>
        <w:tc>
          <w:tcPr>
            <w:tcW w:w="2400" w:type="dxa"/>
            <w:tcBorders>
              <w:top w:val="single" w:sz="4" w:space="0" w:color="C0C0C0"/>
              <w:left w:val="single" w:sz="4" w:space="0" w:color="C0C0C0"/>
              <w:bottom w:val="single" w:sz="4" w:space="0" w:color="C0C0C0"/>
              <w:right w:val="single" w:sz="4" w:space="0" w:color="C0C0C0"/>
            </w:tcBorders>
            <w:hideMark/>
          </w:tcPr>
          <w:p w14:paraId="065C5898" w14:textId="77777777" w:rsidR="001F53E8" w:rsidRPr="00A43E2F" w:rsidRDefault="001F53E8" w:rsidP="0099011F">
            <w:pPr>
              <w:spacing w:before="60" w:after="60"/>
              <w:rPr>
                <w:color w:val="000000"/>
                <w:sz w:val="20"/>
              </w:rPr>
            </w:pPr>
            <w:r w:rsidRPr="00A43E2F">
              <w:rPr>
                <w:color w:val="000000"/>
                <w:sz w:val="20"/>
              </w:rPr>
              <w:t>242 (1) (a)</w:t>
            </w:r>
          </w:p>
        </w:tc>
        <w:tc>
          <w:tcPr>
            <w:tcW w:w="3720" w:type="dxa"/>
            <w:tcBorders>
              <w:top w:val="single" w:sz="4" w:space="0" w:color="C0C0C0"/>
              <w:left w:val="single" w:sz="4" w:space="0" w:color="C0C0C0"/>
              <w:bottom w:val="single" w:sz="4" w:space="0" w:color="C0C0C0"/>
              <w:right w:val="single" w:sz="4" w:space="0" w:color="C0C0C0"/>
            </w:tcBorders>
            <w:hideMark/>
          </w:tcPr>
          <w:p w14:paraId="1FBF6549" w14:textId="77777777" w:rsidR="001F53E8" w:rsidRPr="00A43E2F" w:rsidRDefault="001F53E8" w:rsidP="0099011F">
            <w:pPr>
              <w:spacing w:before="60" w:after="60"/>
              <w:rPr>
                <w:color w:val="000000"/>
                <w:sz w:val="20"/>
              </w:rPr>
            </w:pPr>
            <w:r w:rsidRPr="00A43E2F">
              <w:rPr>
                <w:color w:val="000000"/>
                <w:sz w:val="20"/>
              </w:rPr>
              <w:t>not keep left of footpath/shared path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0C9D5F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C64FA3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DF74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55E14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4F138A" w14:textId="77777777" w:rsidR="001F53E8" w:rsidRPr="00A43E2F" w:rsidRDefault="001F53E8" w:rsidP="0099011F">
            <w:pPr>
              <w:spacing w:before="60" w:after="60"/>
              <w:rPr>
                <w:color w:val="000000"/>
                <w:sz w:val="20"/>
              </w:rPr>
            </w:pPr>
            <w:r w:rsidRPr="00A43E2F">
              <w:rPr>
                <w:color w:val="000000"/>
                <w:sz w:val="20"/>
              </w:rPr>
              <w:t>401</w:t>
            </w:r>
          </w:p>
        </w:tc>
        <w:tc>
          <w:tcPr>
            <w:tcW w:w="2400" w:type="dxa"/>
            <w:tcBorders>
              <w:top w:val="single" w:sz="4" w:space="0" w:color="C0C0C0"/>
              <w:left w:val="single" w:sz="4" w:space="0" w:color="C0C0C0"/>
              <w:bottom w:val="single" w:sz="4" w:space="0" w:color="C0C0C0"/>
              <w:right w:val="single" w:sz="4" w:space="0" w:color="C0C0C0"/>
            </w:tcBorders>
            <w:hideMark/>
          </w:tcPr>
          <w:p w14:paraId="31AD7FFB" w14:textId="77777777" w:rsidR="001F53E8" w:rsidRPr="00A43E2F" w:rsidRDefault="001F53E8" w:rsidP="0099011F">
            <w:pPr>
              <w:spacing w:before="60" w:after="60"/>
              <w:rPr>
                <w:color w:val="000000"/>
                <w:sz w:val="20"/>
              </w:rPr>
            </w:pPr>
            <w:r w:rsidRPr="00A43E2F">
              <w:rPr>
                <w:color w:val="000000"/>
                <w:sz w:val="20"/>
              </w:rPr>
              <w:t>242 (1) (b)</w:t>
            </w:r>
          </w:p>
        </w:tc>
        <w:tc>
          <w:tcPr>
            <w:tcW w:w="3720" w:type="dxa"/>
            <w:tcBorders>
              <w:top w:val="single" w:sz="4" w:space="0" w:color="C0C0C0"/>
              <w:left w:val="single" w:sz="4" w:space="0" w:color="C0C0C0"/>
              <w:bottom w:val="single" w:sz="4" w:space="0" w:color="C0C0C0"/>
              <w:right w:val="single" w:sz="4" w:space="0" w:color="C0C0C0"/>
            </w:tcBorders>
            <w:hideMark/>
          </w:tcPr>
          <w:p w14:paraId="68139AC5" w14:textId="77777777" w:rsidR="001F53E8" w:rsidRPr="00A43E2F" w:rsidRDefault="001F53E8" w:rsidP="0099011F">
            <w:pPr>
              <w:spacing w:before="60" w:after="60"/>
              <w:rPr>
                <w:color w:val="000000"/>
                <w:sz w:val="20"/>
              </w:rPr>
            </w:pPr>
            <w:r w:rsidRPr="00A43E2F">
              <w:rPr>
                <w:color w:val="000000"/>
                <w:sz w:val="20"/>
              </w:rPr>
              <w:t>not give way on footpath/shared path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532568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D290C7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AD10F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F1D5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091A0" w14:textId="77777777" w:rsidR="001F53E8" w:rsidRPr="00A43E2F" w:rsidRDefault="001F53E8" w:rsidP="0099011F">
            <w:pPr>
              <w:spacing w:before="60" w:after="60"/>
              <w:rPr>
                <w:color w:val="000000"/>
                <w:sz w:val="20"/>
              </w:rPr>
            </w:pPr>
            <w:r w:rsidRPr="00A43E2F">
              <w:rPr>
                <w:color w:val="000000"/>
                <w:sz w:val="20"/>
              </w:rPr>
              <w:t>402</w:t>
            </w:r>
          </w:p>
        </w:tc>
        <w:tc>
          <w:tcPr>
            <w:tcW w:w="2400" w:type="dxa"/>
            <w:tcBorders>
              <w:top w:val="single" w:sz="4" w:space="0" w:color="C0C0C0"/>
              <w:left w:val="single" w:sz="4" w:space="0" w:color="C0C0C0"/>
              <w:bottom w:val="single" w:sz="4" w:space="0" w:color="C0C0C0"/>
              <w:right w:val="single" w:sz="4" w:space="0" w:color="C0C0C0"/>
            </w:tcBorders>
            <w:hideMark/>
          </w:tcPr>
          <w:p w14:paraId="5ECF7460" w14:textId="77777777" w:rsidR="001F53E8" w:rsidRPr="00A43E2F" w:rsidRDefault="001F53E8" w:rsidP="0099011F">
            <w:pPr>
              <w:spacing w:before="60" w:after="60"/>
              <w:rPr>
                <w:color w:val="000000"/>
                <w:sz w:val="20"/>
              </w:rPr>
            </w:pPr>
            <w:r w:rsidRPr="00A43E2F">
              <w:rPr>
                <w:color w:val="000000"/>
                <w:sz w:val="20"/>
              </w:rPr>
              <w:t>243 (1)</w:t>
            </w:r>
          </w:p>
        </w:tc>
        <w:tc>
          <w:tcPr>
            <w:tcW w:w="3720" w:type="dxa"/>
            <w:tcBorders>
              <w:top w:val="single" w:sz="4" w:space="0" w:color="C0C0C0"/>
              <w:left w:val="single" w:sz="4" w:space="0" w:color="C0C0C0"/>
              <w:bottom w:val="single" w:sz="4" w:space="0" w:color="C0C0C0"/>
              <w:right w:val="single" w:sz="4" w:space="0" w:color="C0C0C0"/>
            </w:tcBorders>
            <w:hideMark/>
          </w:tcPr>
          <w:p w14:paraId="57B06B21" w14:textId="77777777" w:rsidR="001F53E8" w:rsidRPr="00A43E2F" w:rsidRDefault="001F53E8" w:rsidP="0099011F">
            <w:pPr>
              <w:spacing w:before="60" w:after="60"/>
              <w:rPr>
                <w:color w:val="000000"/>
                <w:sz w:val="20"/>
              </w:rPr>
            </w:pPr>
            <w:r w:rsidRPr="00A43E2F">
              <w:rPr>
                <w:color w:val="000000"/>
                <w:sz w:val="20"/>
              </w:rPr>
              <w:t>use wheeled device on pedestrian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260AAC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7C165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D72A35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EA59A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5944D80" w14:textId="77777777" w:rsidR="001F53E8" w:rsidRPr="00A43E2F" w:rsidRDefault="001F53E8" w:rsidP="0099011F">
            <w:pPr>
              <w:spacing w:before="60" w:after="60"/>
              <w:rPr>
                <w:color w:val="000000"/>
                <w:sz w:val="20"/>
              </w:rPr>
            </w:pPr>
            <w:r w:rsidRPr="00A43E2F">
              <w:rPr>
                <w:color w:val="000000"/>
                <w:sz w:val="20"/>
              </w:rPr>
              <w:t>403</w:t>
            </w:r>
          </w:p>
        </w:tc>
        <w:tc>
          <w:tcPr>
            <w:tcW w:w="2400" w:type="dxa"/>
            <w:tcBorders>
              <w:top w:val="single" w:sz="4" w:space="0" w:color="C0C0C0"/>
              <w:left w:val="single" w:sz="4" w:space="0" w:color="C0C0C0"/>
              <w:bottom w:val="single" w:sz="4" w:space="0" w:color="C0C0C0"/>
              <w:right w:val="single" w:sz="4" w:space="0" w:color="C0C0C0"/>
            </w:tcBorders>
            <w:hideMark/>
          </w:tcPr>
          <w:p w14:paraId="756DD7C0" w14:textId="77777777" w:rsidR="001F53E8" w:rsidRPr="00A43E2F" w:rsidRDefault="001F53E8" w:rsidP="0099011F">
            <w:pPr>
              <w:spacing w:before="60" w:after="60"/>
              <w:rPr>
                <w:color w:val="000000"/>
                <w:sz w:val="20"/>
              </w:rPr>
            </w:pPr>
            <w:r w:rsidRPr="00A43E2F">
              <w:rPr>
                <w:color w:val="000000"/>
                <w:sz w:val="20"/>
              </w:rPr>
              <w:t>243 (2)</w:t>
            </w:r>
          </w:p>
        </w:tc>
        <w:tc>
          <w:tcPr>
            <w:tcW w:w="3720" w:type="dxa"/>
            <w:tcBorders>
              <w:top w:val="single" w:sz="4" w:space="0" w:color="C0C0C0"/>
              <w:left w:val="single" w:sz="4" w:space="0" w:color="C0C0C0"/>
              <w:bottom w:val="single" w:sz="4" w:space="0" w:color="C0C0C0"/>
              <w:right w:val="single" w:sz="4" w:space="0" w:color="C0C0C0"/>
            </w:tcBorders>
            <w:hideMark/>
          </w:tcPr>
          <w:p w14:paraId="11FAE00E" w14:textId="77777777" w:rsidR="001F53E8" w:rsidRPr="00A43E2F" w:rsidRDefault="001F53E8" w:rsidP="0099011F">
            <w:pPr>
              <w:spacing w:before="60" w:after="60"/>
              <w:rPr>
                <w:color w:val="000000"/>
                <w:sz w:val="20"/>
              </w:rPr>
            </w:pPr>
            <w:r w:rsidRPr="00A43E2F">
              <w:rPr>
                <w:color w:val="000000"/>
                <w:sz w:val="20"/>
              </w:rPr>
              <w:t>obstruct bicycle on separated/path (wheeled device)</w:t>
            </w:r>
          </w:p>
        </w:tc>
        <w:tc>
          <w:tcPr>
            <w:tcW w:w="1320" w:type="dxa"/>
            <w:tcBorders>
              <w:top w:val="single" w:sz="4" w:space="0" w:color="C0C0C0"/>
              <w:left w:val="single" w:sz="4" w:space="0" w:color="C0C0C0"/>
              <w:bottom w:val="single" w:sz="4" w:space="0" w:color="C0C0C0"/>
              <w:right w:val="single" w:sz="4" w:space="0" w:color="C0C0C0"/>
            </w:tcBorders>
            <w:hideMark/>
          </w:tcPr>
          <w:p w14:paraId="607243F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A539A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FA0E7D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03EFEB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B7F1B63" w14:textId="77777777" w:rsidR="001F53E8" w:rsidRPr="00A43E2F" w:rsidRDefault="001F53E8" w:rsidP="0099011F">
            <w:pPr>
              <w:spacing w:before="60" w:after="60"/>
              <w:rPr>
                <w:color w:val="000000"/>
                <w:sz w:val="20"/>
              </w:rPr>
            </w:pPr>
            <w:r w:rsidRPr="00A43E2F">
              <w:rPr>
                <w:color w:val="000000"/>
                <w:sz w:val="20"/>
              </w:rPr>
              <w:t>404</w:t>
            </w:r>
          </w:p>
        </w:tc>
        <w:tc>
          <w:tcPr>
            <w:tcW w:w="2400" w:type="dxa"/>
            <w:tcBorders>
              <w:top w:val="single" w:sz="4" w:space="0" w:color="C0C0C0"/>
              <w:left w:val="single" w:sz="4" w:space="0" w:color="C0C0C0"/>
              <w:bottom w:val="single" w:sz="4" w:space="0" w:color="C0C0C0"/>
              <w:right w:val="single" w:sz="4" w:space="0" w:color="C0C0C0"/>
            </w:tcBorders>
            <w:hideMark/>
          </w:tcPr>
          <w:p w14:paraId="164A8134" w14:textId="77777777" w:rsidR="001F53E8" w:rsidRPr="00A43E2F" w:rsidRDefault="001F53E8" w:rsidP="0099011F">
            <w:pPr>
              <w:spacing w:before="60" w:after="60"/>
              <w:rPr>
                <w:color w:val="000000"/>
                <w:sz w:val="20"/>
              </w:rPr>
            </w:pPr>
            <w:r w:rsidRPr="00A43E2F">
              <w:rPr>
                <w:color w:val="000000"/>
                <w:sz w:val="20"/>
              </w:rPr>
              <w:t>244 (1)</w:t>
            </w:r>
          </w:p>
        </w:tc>
        <w:tc>
          <w:tcPr>
            <w:tcW w:w="3720" w:type="dxa"/>
            <w:tcBorders>
              <w:top w:val="single" w:sz="4" w:space="0" w:color="C0C0C0"/>
              <w:left w:val="single" w:sz="4" w:space="0" w:color="C0C0C0"/>
              <w:bottom w:val="single" w:sz="4" w:space="0" w:color="C0C0C0"/>
              <w:right w:val="single" w:sz="4" w:space="0" w:color="C0C0C0"/>
            </w:tcBorders>
            <w:hideMark/>
          </w:tcPr>
          <w:p w14:paraId="434B725F" w14:textId="77777777" w:rsidR="001F53E8" w:rsidRPr="00A43E2F" w:rsidRDefault="001F53E8" w:rsidP="0099011F">
            <w:pPr>
              <w:spacing w:before="60" w:after="60"/>
              <w:rPr>
                <w:color w:val="000000"/>
                <w:sz w:val="20"/>
              </w:rPr>
            </w:pPr>
            <w:r w:rsidRPr="00A43E2F">
              <w:rPr>
                <w:color w:val="000000"/>
                <w:sz w:val="20"/>
              </w:rPr>
              <w:t>travel on wheeled device/toy towed by vehicle</w:t>
            </w:r>
          </w:p>
        </w:tc>
        <w:tc>
          <w:tcPr>
            <w:tcW w:w="1320" w:type="dxa"/>
            <w:tcBorders>
              <w:top w:val="single" w:sz="4" w:space="0" w:color="C0C0C0"/>
              <w:left w:val="single" w:sz="4" w:space="0" w:color="C0C0C0"/>
              <w:bottom w:val="single" w:sz="4" w:space="0" w:color="C0C0C0"/>
              <w:right w:val="single" w:sz="4" w:space="0" w:color="C0C0C0"/>
            </w:tcBorders>
            <w:hideMark/>
          </w:tcPr>
          <w:p w14:paraId="406F6F1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06AC1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105A2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7CEB68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BBECF4E" w14:textId="77777777" w:rsidR="001F53E8" w:rsidRPr="00A43E2F" w:rsidRDefault="001F53E8" w:rsidP="0099011F">
            <w:pPr>
              <w:spacing w:before="60" w:after="60"/>
              <w:rPr>
                <w:color w:val="000000"/>
                <w:sz w:val="20"/>
              </w:rPr>
            </w:pPr>
            <w:r w:rsidRPr="00A43E2F">
              <w:rPr>
                <w:color w:val="000000"/>
                <w:sz w:val="20"/>
              </w:rPr>
              <w:t>405</w:t>
            </w:r>
          </w:p>
        </w:tc>
        <w:tc>
          <w:tcPr>
            <w:tcW w:w="2400" w:type="dxa"/>
            <w:tcBorders>
              <w:top w:val="single" w:sz="4" w:space="0" w:color="C0C0C0"/>
              <w:left w:val="single" w:sz="4" w:space="0" w:color="C0C0C0"/>
              <w:bottom w:val="single" w:sz="4" w:space="0" w:color="C0C0C0"/>
              <w:right w:val="single" w:sz="4" w:space="0" w:color="C0C0C0"/>
            </w:tcBorders>
            <w:hideMark/>
          </w:tcPr>
          <w:p w14:paraId="7223C3D7" w14:textId="77777777" w:rsidR="001F53E8" w:rsidRPr="00A43E2F" w:rsidRDefault="001F53E8" w:rsidP="0099011F">
            <w:pPr>
              <w:spacing w:before="60" w:after="60"/>
              <w:rPr>
                <w:color w:val="000000"/>
                <w:sz w:val="20"/>
              </w:rPr>
            </w:pPr>
            <w:r w:rsidRPr="00A43E2F">
              <w:rPr>
                <w:color w:val="000000"/>
                <w:sz w:val="20"/>
              </w:rPr>
              <w:t>244 (2)</w:t>
            </w:r>
          </w:p>
        </w:tc>
        <w:tc>
          <w:tcPr>
            <w:tcW w:w="3720" w:type="dxa"/>
            <w:tcBorders>
              <w:top w:val="single" w:sz="4" w:space="0" w:color="C0C0C0"/>
              <w:left w:val="single" w:sz="4" w:space="0" w:color="C0C0C0"/>
              <w:bottom w:val="single" w:sz="4" w:space="0" w:color="C0C0C0"/>
              <w:right w:val="single" w:sz="4" w:space="0" w:color="C0C0C0"/>
            </w:tcBorders>
            <w:hideMark/>
          </w:tcPr>
          <w:p w14:paraId="611D0D82" w14:textId="77777777" w:rsidR="001F53E8" w:rsidRPr="00A43E2F" w:rsidRDefault="001F53E8" w:rsidP="0099011F">
            <w:pPr>
              <w:spacing w:before="60" w:after="60"/>
              <w:rPr>
                <w:color w:val="000000"/>
                <w:sz w:val="20"/>
              </w:rPr>
            </w:pPr>
            <w:r w:rsidRPr="00A43E2F">
              <w:rPr>
                <w:color w:val="000000"/>
                <w:sz w:val="20"/>
              </w:rPr>
              <w:t>hold onto moving vehicle (wheeled device/toy)</w:t>
            </w:r>
          </w:p>
        </w:tc>
        <w:tc>
          <w:tcPr>
            <w:tcW w:w="1320" w:type="dxa"/>
            <w:tcBorders>
              <w:top w:val="single" w:sz="4" w:space="0" w:color="C0C0C0"/>
              <w:left w:val="single" w:sz="4" w:space="0" w:color="C0C0C0"/>
              <w:bottom w:val="single" w:sz="4" w:space="0" w:color="C0C0C0"/>
              <w:right w:val="single" w:sz="4" w:space="0" w:color="C0C0C0"/>
            </w:tcBorders>
            <w:hideMark/>
          </w:tcPr>
          <w:p w14:paraId="329C1E8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4CD76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0F0252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99DF31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03DB6C1" w14:textId="77777777" w:rsidR="001F53E8" w:rsidRPr="00A43E2F" w:rsidRDefault="001F53E8" w:rsidP="0099011F">
            <w:pPr>
              <w:spacing w:before="60" w:after="60"/>
              <w:rPr>
                <w:color w:val="000000"/>
                <w:sz w:val="20"/>
              </w:rPr>
            </w:pPr>
            <w:r w:rsidRPr="00A43E2F">
              <w:rPr>
                <w:color w:val="000000"/>
                <w:sz w:val="20"/>
              </w:rPr>
              <w:lastRenderedPageBreak/>
              <w:t>406</w:t>
            </w:r>
          </w:p>
        </w:tc>
        <w:tc>
          <w:tcPr>
            <w:tcW w:w="2400" w:type="dxa"/>
            <w:tcBorders>
              <w:top w:val="single" w:sz="4" w:space="0" w:color="C0C0C0"/>
              <w:left w:val="single" w:sz="4" w:space="0" w:color="C0C0C0"/>
              <w:bottom w:val="single" w:sz="4" w:space="0" w:color="C0C0C0"/>
              <w:right w:val="single" w:sz="4" w:space="0" w:color="C0C0C0"/>
            </w:tcBorders>
            <w:hideMark/>
          </w:tcPr>
          <w:p w14:paraId="6A98F63C" w14:textId="77777777" w:rsidR="001F53E8" w:rsidRPr="00A43E2F" w:rsidRDefault="001F53E8" w:rsidP="0099011F">
            <w:pPr>
              <w:spacing w:before="60" w:after="60"/>
              <w:rPr>
                <w:color w:val="000000"/>
                <w:sz w:val="20"/>
              </w:rPr>
            </w:pPr>
            <w:r w:rsidRPr="00A43E2F">
              <w:rPr>
                <w:color w:val="000000"/>
                <w:sz w:val="20"/>
              </w:rPr>
              <w:t>244 (3)</w:t>
            </w:r>
          </w:p>
        </w:tc>
        <w:tc>
          <w:tcPr>
            <w:tcW w:w="3720" w:type="dxa"/>
            <w:tcBorders>
              <w:top w:val="single" w:sz="4" w:space="0" w:color="C0C0C0"/>
              <w:left w:val="single" w:sz="4" w:space="0" w:color="C0C0C0"/>
              <w:bottom w:val="single" w:sz="4" w:space="0" w:color="C0C0C0"/>
              <w:right w:val="single" w:sz="4" w:space="0" w:color="C0C0C0"/>
            </w:tcBorders>
            <w:hideMark/>
          </w:tcPr>
          <w:p w14:paraId="092B39C3" w14:textId="77777777" w:rsidR="001F53E8" w:rsidRPr="00A43E2F" w:rsidRDefault="001F53E8" w:rsidP="0099011F">
            <w:pPr>
              <w:spacing w:before="60" w:after="60"/>
              <w:rPr>
                <w:color w:val="000000"/>
                <w:sz w:val="20"/>
              </w:rPr>
            </w:pPr>
            <w:r w:rsidRPr="00A43E2F">
              <w:rPr>
                <w:color w:val="000000"/>
                <w:sz w:val="20"/>
              </w:rPr>
              <w:t>travel on wheeled device/toy within 2 metres of rear of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5A5398C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418C0D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4AADA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D7892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82B0C2" w14:textId="77777777" w:rsidR="001F53E8" w:rsidRPr="00A43E2F" w:rsidRDefault="001F53E8" w:rsidP="0099011F">
            <w:pPr>
              <w:spacing w:before="60" w:after="60"/>
              <w:rPr>
                <w:color w:val="000000"/>
                <w:sz w:val="20"/>
              </w:rPr>
            </w:pPr>
            <w:r w:rsidRPr="00A43E2F">
              <w:rPr>
                <w:color w:val="000000"/>
                <w:sz w:val="20"/>
              </w:rPr>
              <w:t>407</w:t>
            </w:r>
          </w:p>
        </w:tc>
        <w:tc>
          <w:tcPr>
            <w:tcW w:w="2400" w:type="dxa"/>
            <w:tcBorders>
              <w:top w:val="single" w:sz="4" w:space="0" w:color="C0C0C0"/>
              <w:left w:val="single" w:sz="4" w:space="0" w:color="C0C0C0"/>
              <w:bottom w:val="single" w:sz="4" w:space="0" w:color="C0C0C0"/>
              <w:right w:val="single" w:sz="4" w:space="0" w:color="C0C0C0"/>
            </w:tcBorders>
            <w:hideMark/>
          </w:tcPr>
          <w:p w14:paraId="5FC3FDA8" w14:textId="77777777" w:rsidR="001F53E8" w:rsidRPr="00A43E2F" w:rsidRDefault="001F53E8" w:rsidP="0099011F">
            <w:pPr>
              <w:spacing w:before="60" w:after="60"/>
              <w:rPr>
                <w:color w:val="000000"/>
                <w:sz w:val="20"/>
              </w:rPr>
            </w:pPr>
            <w:r w:rsidRPr="00A43E2F">
              <w:rPr>
                <w:color w:val="000000"/>
                <w:sz w:val="20"/>
              </w:rPr>
              <w:t>244D (1)</w:t>
            </w:r>
          </w:p>
        </w:tc>
        <w:tc>
          <w:tcPr>
            <w:tcW w:w="3720" w:type="dxa"/>
            <w:tcBorders>
              <w:top w:val="single" w:sz="4" w:space="0" w:color="C0C0C0"/>
              <w:left w:val="single" w:sz="4" w:space="0" w:color="C0C0C0"/>
              <w:bottom w:val="single" w:sz="4" w:space="0" w:color="C0C0C0"/>
              <w:right w:val="single" w:sz="4" w:space="0" w:color="C0C0C0"/>
            </w:tcBorders>
            <w:hideMark/>
          </w:tcPr>
          <w:p w14:paraId="7CE7078B" w14:textId="77777777" w:rsidR="001F53E8" w:rsidRPr="00A43E2F" w:rsidRDefault="001F53E8" w:rsidP="0099011F">
            <w:pPr>
              <w:spacing w:before="60" w:after="60"/>
              <w:rPr>
                <w:color w:val="000000"/>
                <w:sz w:val="20"/>
              </w:rPr>
            </w:pPr>
            <w:r w:rsidRPr="00A43E2F">
              <w:rPr>
                <w:color w:val="000000"/>
                <w:sz w:val="20"/>
              </w:rPr>
              <w:t>person on personal mobility device travel on road</w:t>
            </w:r>
          </w:p>
        </w:tc>
        <w:tc>
          <w:tcPr>
            <w:tcW w:w="1320" w:type="dxa"/>
            <w:tcBorders>
              <w:top w:val="single" w:sz="4" w:space="0" w:color="C0C0C0"/>
              <w:left w:val="single" w:sz="4" w:space="0" w:color="C0C0C0"/>
              <w:bottom w:val="single" w:sz="4" w:space="0" w:color="C0C0C0"/>
              <w:right w:val="single" w:sz="4" w:space="0" w:color="C0C0C0"/>
            </w:tcBorders>
            <w:hideMark/>
          </w:tcPr>
          <w:p w14:paraId="461966D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78A3B9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D1BE2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04D4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4B5015F" w14:textId="77777777" w:rsidR="001F53E8" w:rsidRPr="00A43E2F" w:rsidRDefault="001F53E8" w:rsidP="0099011F">
            <w:pPr>
              <w:spacing w:before="60" w:after="60"/>
              <w:rPr>
                <w:color w:val="000000"/>
                <w:sz w:val="20"/>
              </w:rPr>
            </w:pPr>
            <w:r w:rsidRPr="00A43E2F">
              <w:rPr>
                <w:color w:val="000000"/>
                <w:sz w:val="20"/>
              </w:rPr>
              <w:t>408</w:t>
            </w:r>
          </w:p>
        </w:tc>
        <w:tc>
          <w:tcPr>
            <w:tcW w:w="2400" w:type="dxa"/>
            <w:tcBorders>
              <w:top w:val="single" w:sz="4" w:space="0" w:color="C0C0C0"/>
              <w:left w:val="single" w:sz="4" w:space="0" w:color="C0C0C0"/>
              <w:bottom w:val="single" w:sz="4" w:space="0" w:color="C0C0C0"/>
              <w:right w:val="single" w:sz="4" w:space="0" w:color="C0C0C0"/>
            </w:tcBorders>
            <w:hideMark/>
          </w:tcPr>
          <w:p w14:paraId="4F026470" w14:textId="77777777" w:rsidR="001F53E8" w:rsidRPr="00A43E2F" w:rsidRDefault="001F53E8" w:rsidP="0099011F">
            <w:pPr>
              <w:spacing w:before="60" w:after="60"/>
              <w:rPr>
                <w:color w:val="000000"/>
                <w:sz w:val="20"/>
              </w:rPr>
            </w:pPr>
            <w:r w:rsidRPr="00A43E2F">
              <w:rPr>
                <w:color w:val="000000"/>
                <w:sz w:val="20"/>
              </w:rPr>
              <w:t>244E (1) (a)</w:t>
            </w:r>
          </w:p>
        </w:tc>
        <w:tc>
          <w:tcPr>
            <w:tcW w:w="3720" w:type="dxa"/>
            <w:tcBorders>
              <w:top w:val="single" w:sz="4" w:space="0" w:color="C0C0C0"/>
              <w:left w:val="single" w:sz="4" w:space="0" w:color="C0C0C0"/>
              <w:bottom w:val="single" w:sz="4" w:space="0" w:color="C0C0C0"/>
              <w:right w:val="single" w:sz="4" w:space="0" w:color="C0C0C0"/>
            </w:tcBorders>
            <w:hideMark/>
          </w:tcPr>
          <w:p w14:paraId="29D40F1B" w14:textId="77777777" w:rsidR="001F53E8" w:rsidRPr="00A43E2F" w:rsidRDefault="001F53E8" w:rsidP="0099011F">
            <w:pPr>
              <w:spacing w:before="60" w:after="60"/>
              <w:rPr>
                <w:color w:val="000000"/>
                <w:sz w:val="20"/>
              </w:rPr>
            </w:pPr>
            <w:r w:rsidRPr="00A43E2F">
              <w:rPr>
                <w:color w:val="000000"/>
                <w:sz w:val="20"/>
              </w:rPr>
              <w:t>person on personal mobility device not keep to left side of road</w:t>
            </w:r>
          </w:p>
        </w:tc>
        <w:tc>
          <w:tcPr>
            <w:tcW w:w="1320" w:type="dxa"/>
            <w:tcBorders>
              <w:top w:val="single" w:sz="4" w:space="0" w:color="C0C0C0"/>
              <w:left w:val="single" w:sz="4" w:space="0" w:color="C0C0C0"/>
              <w:bottom w:val="single" w:sz="4" w:space="0" w:color="C0C0C0"/>
              <w:right w:val="single" w:sz="4" w:space="0" w:color="C0C0C0"/>
            </w:tcBorders>
            <w:hideMark/>
          </w:tcPr>
          <w:p w14:paraId="4754404C"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0633740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EF646B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1D5FA3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6A0D5F" w14:textId="77777777" w:rsidR="001F53E8" w:rsidRPr="00A43E2F" w:rsidRDefault="001F53E8" w:rsidP="0099011F">
            <w:pPr>
              <w:spacing w:before="60" w:after="60"/>
              <w:rPr>
                <w:color w:val="000000"/>
                <w:sz w:val="20"/>
              </w:rPr>
            </w:pPr>
            <w:r w:rsidRPr="00A43E2F">
              <w:rPr>
                <w:color w:val="000000"/>
                <w:sz w:val="20"/>
              </w:rPr>
              <w:t>409</w:t>
            </w:r>
          </w:p>
        </w:tc>
        <w:tc>
          <w:tcPr>
            <w:tcW w:w="2400" w:type="dxa"/>
            <w:tcBorders>
              <w:top w:val="single" w:sz="4" w:space="0" w:color="C0C0C0"/>
              <w:left w:val="single" w:sz="4" w:space="0" w:color="C0C0C0"/>
              <w:bottom w:val="single" w:sz="4" w:space="0" w:color="C0C0C0"/>
              <w:right w:val="single" w:sz="4" w:space="0" w:color="C0C0C0"/>
            </w:tcBorders>
            <w:hideMark/>
          </w:tcPr>
          <w:p w14:paraId="548FDDF6" w14:textId="77777777" w:rsidR="001F53E8" w:rsidRPr="00A43E2F" w:rsidRDefault="001F53E8" w:rsidP="0099011F">
            <w:pPr>
              <w:spacing w:before="60" w:after="60"/>
              <w:rPr>
                <w:color w:val="000000"/>
                <w:sz w:val="20"/>
              </w:rPr>
            </w:pPr>
            <w:r w:rsidRPr="00A43E2F">
              <w:rPr>
                <w:color w:val="000000"/>
                <w:sz w:val="20"/>
              </w:rPr>
              <w:t>244E (1) (b)</w:t>
            </w:r>
          </w:p>
        </w:tc>
        <w:tc>
          <w:tcPr>
            <w:tcW w:w="3720" w:type="dxa"/>
            <w:tcBorders>
              <w:top w:val="single" w:sz="4" w:space="0" w:color="C0C0C0"/>
              <w:left w:val="single" w:sz="4" w:space="0" w:color="C0C0C0"/>
              <w:bottom w:val="single" w:sz="4" w:space="0" w:color="C0C0C0"/>
              <w:right w:val="single" w:sz="4" w:space="0" w:color="C0C0C0"/>
            </w:tcBorders>
            <w:hideMark/>
          </w:tcPr>
          <w:p w14:paraId="2E430826" w14:textId="77777777" w:rsidR="001F53E8" w:rsidRPr="00A43E2F" w:rsidRDefault="001F53E8" w:rsidP="0099011F">
            <w:pPr>
              <w:spacing w:before="60" w:after="60"/>
              <w:rPr>
                <w:color w:val="000000"/>
                <w:sz w:val="20"/>
              </w:rPr>
            </w:pPr>
            <w:r w:rsidRPr="00A43E2F">
              <w:rPr>
                <w:color w:val="000000"/>
                <w:sz w:val="20"/>
              </w:rPr>
              <w:t>person on personal mobility device travel on road facing approaching traffic</w:t>
            </w:r>
          </w:p>
        </w:tc>
        <w:tc>
          <w:tcPr>
            <w:tcW w:w="1320" w:type="dxa"/>
            <w:tcBorders>
              <w:top w:val="single" w:sz="4" w:space="0" w:color="C0C0C0"/>
              <w:left w:val="single" w:sz="4" w:space="0" w:color="C0C0C0"/>
              <w:bottom w:val="single" w:sz="4" w:space="0" w:color="C0C0C0"/>
              <w:right w:val="single" w:sz="4" w:space="0" w:color="C0C0C0"/>
            </w:tcBorders>
            <w:hideMark/>
          </w:tcPr>
          <w:p w14:paraId="5C9C7537"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7949AFE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AEDDA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B82D6D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ED85E4" w14:textId="77777777" w:rsidR="001F53E8" w:rsidRPr="00A43E2F" w:rsidRDefault="001F53E8" w:rsidP="0099011F">
            <w:pPr>
              <w:spacing w:before="60" w:after="60"/>
              <w:rPr>
                <w:color w:val="000000"/>
                <w:sz w:val="20"/>
              </w:rPr>
            </w:pPr>
            <w:r w:rsidRPr="00A43E2F">
              <w:rPr>
                <w:color w:val="000000"/>
                <w:sz w:val="20"/>
              </w:rPr>
              <w:t>410</w:t>
            </w:r>
          </w:p>
        </w:tc>
        <w:tc>
          <w:tcPr>
            <w:tcW w:w="2400" w:type="dxa"/>
            <w:tcBorders>
              <w:top w:val="single" w:sz="4" w:space="0" w:color="C0C0C0"/>
              <w:left w:val="single" w:sz="4" w:space="0" w:color="C0C0C0"/>
              <w:bottom w:val="single" w:sz="4" w:space="0" w:color="C0C0C0"/>
              <w:right w:val="single" w:sz="4" w:space="0" w:color="C0C0C0"/>
            </w:tcBorders>
            <w:hideMark/>
          </w:tcPr>
          <w:p w14:paraId="4B368193" w14:textId="77777777" w:rsidR="001F53E8" w:rsidRPr="00A43E2F" w:rsidRDefault="001F53E8" w:rsidP="0099011F">
            <w:pPr>
              <w:spacing w:before="60" w:after="60"/>
              <w:rPr>
                <w:color w:val="000000"/>
                <w:sz w:val="20"/>
              </w:rPr>
            </w:pPr>
            <w:r w:rsidRPr="00A43E2F">
              <w:rPr>
                <w:color w:val="000000"/>
                <w:sz w:val="20"/>
              </w:rPr>
              <w:t>244E (1) (c)</w:t>
            </w:r>
          </w:p>
        </w:tc>
        <w:tc>
          <w:tcPr>
            <w:tcW w:w="3720" w:type="dxa"/>
            <w:tcBorders>
              <w:top w:val="single" w:sz="4" w:space="0" w:color="C0C0C0"/>
              <w:left w:val="single" w:sz="4" w:space="0" w:color="C0C0C0"/>
              <w:bottom w:val="single" w:sz="4" w:space="0" w:color="C0C0C0"/>
              <w:right w:val="single" w:sz="4" w:space="0" w:color="C0C0C0"/>
            </w:tcBorders>
            <w:hideMark/>
          </w:tcPr>
          <w:p w14:paraId="0515C716" w14:textId="77777777" w:rsidR="001F53E8" w:rsidRPr="00A43E2F" w:rsidRDefault="001F53E8" w:rsidP="0099011F">
            <w:pPr>
              <w:spacing w:before="60" w:after="60"/>
              <w:rPr>
                <w:color w:val="000000"/>
                <w:sz w:val="20"/>
              </w:rPr>
            </w:pPr>
            <w:r w:rsidRPr="00A43E2F">
              <w:rPr>
                <w:color w:val="000000"/>
                <w:sz w:val="20"/>
              </w:rPr>
              <w:t>person on personal mobility device on road travel alongside more than 1 other pedestrian/vehicle</w:t>
            </w:r>
          </w:p>
        </w:tc>
        <w:tc>
          <w:tcPr>
            <w:tcW w:w="1320" w:type="dxa"/>
            <w:tcBorders>
              <w:top w:val="single" w:sz="4" w:space="0" w:color="C0C0C0"/>
              <w:left w:val="single" w:sz="4" w:space="0" w:color="C0C0C0"/>
              <w:bottom w:val="single" w:sz="4" w:space="0" w:color="C0C0C0"/>
              <w:right w:val="single" w:sz="4" w:space="0" w:color="C0C0C0"/>
            </w:tcBorders>
            <w:hideMark/>
          </w:tcPr>
          <w:p w14:paraId="2F8352F0" w14:textId="77777777" w:rsidR="001F53E8" w:rsidRPr="00A43E2F" w:rsidRDefault="001F53E8" w:rsidP="0099011F">
            <w:pPr>
              <w:spacing w:before="60" w:after="60"/>
              <w:rPr>
                <w:color w:val="000000"/>
                <w:sz w:val="20"/>
              </w:rPr>
            </w:pPr>
            <w:r w:rsidRPr="00A43E2F">
              <w:rPr>
                <w:color w:val="000000"/>
                <w:sz w:val="20"/>
              </w:rPr>
              <w:t xml:space="preserve">20 </w:t>
            </w:r>
          </w:p>
        </w:tc>
        <w:tc>
          <w:tcPr>
            <w:tcW w:w="1560" w:type="dxa"/>
            <w:tcBorders>
              <w:top w:val="single" w:sz="4" w:space="0" w:color="C0C0C0"/>
              <w:left w:val="single" w:sz="4" w:space="0" w:color="C0C0C0"/>
              <w:bottom w:val="single" w:sz="4" w:space="0" w:color="C0C0C0"/>
              <w:right w:val="single" w:sz="4" w:space="0" w:color="C0C0C0"/>
            </w:tcBorders>
            <w:hideMark/>
          </w:tcPr>
          <w:p w14:paraId="5C1180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815AB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B7DF1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579735C" w14:textId="77777777" w:rsidR="001F53E8" w:rsidRPr="00A43E2F" w:rsidRDefault="001F53E8" w:rsidP="0099011F">
            <w:pPr>
              <w:spacing w:before="60" w:after="60"/>
              <w:rPr>
                <w:color w:val="000000"/>
                <w:sz w:val="20"/>
              </w:rPr>
            </w:pPr>
            <w:r w:rsidRPr="00A43E2F">
              <w:rPr>
                <w:color w:val="000000"/>
                <w:sz w:val="20"/>
              </w:rPr>
              <w:t>411</w:t>
            </w:r>
          </w:p>
        </w:tc>
        <w:tc>
          <w:tcPr>
            <w:tcW w:w="2400" w:type="dxa"/>
            <w:tcBorders>
              <w:top w:val="single" w:sz="4" w:space="0" w:color="C0C0C0"/>
              <w:left w:val="single" w:sz="4" w:space="0" w:color="C0C0C0"/>
              <w:bottom w:val="single" w:sz="4" w:space="0" w:color="C0C0C0"/>
              <w:right w:val="single" w:sz="4" w:space="0" w:color="C0C0C0"/>
            </w:tcBorders>
            <w:hideMark/>
          </w:tcPr>
          <w:p w14:paraId="4F4B8E87" w14:textId="77777777" w:rsidR="001F53E8" w:rsidRPr="00A43E2F" w:rsidRDefault="001F53E8" w:rsidP="0099011F">
            <w:pPr>
              <w:spacing w:before="60" w:after="60"/>
              <w:rPr>
                <w:color w:val="000000"/>
                <w:sz w:val="20"/>
              </w:rPr>
            </w:pPr>
            <w:r w:rsidRPr="00A43E2F">
              <w:rPr>
                <w:color w:val="000000"/>
                <w:sz w:val="20"/>
              </w:rPr>
              <w:t>244F (a)</w:t>
            </w:r>
          </w:p>
        </w:tc>
        <w:tc>
          <w:tcPr>
            <w:tcW w:w="3720" w:type="dxa"/>
            <w:tcBorders>
              <w:top w:val="single" w:sz="4" w:space="0" w:color="C0C0C0"/>
              <w:left w:val="single" w:sz="4" w:space="0" w:color="C0C0C0"/>
              <w:bottom w:val="single" w:sz="4" w:space="0" w:color="C0C0C0"/>
              <w:right w:val="single" w:sz="4" w:space="0" w:color="C0C0C0"/>
            </w:tcBorders>
            <w:hideMark/>
          </w:tcPr>
          <w:p w14:paraId="20A79F7F" w14:textId="77777777" w:rsidR="001F53E8" w:rsidRPr="00A43E2F" w:rsidRDefault="001F53E8" w:rsidP="0099011F">
            <w:pPr>
              <w:spacing w:before="60" w:after="60"/>
              <w:rPr>
                <w:color w:val="000000"/>
                <w:sz w:val="20"/>
              </w:rPr>
            </w:pPr>
            <w:r w:rsidRPr="00A43E2F">
              <w:rPr>
                <w:color w:val="000000"/>
                <w:sz w:val="20"/>
              </w:rPr>
              <w:t>person on personal mobility device not keep left on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599E856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71B2F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1EA83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61A3F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4F76687" w14:textId="77777777" w:rsidR="001F53E8" w:rsidRPr="00A43E2F" w:rsidRDefault="001F53E8" w:rsidP="0099011F">
            <w:pPr>
              <w:spacing w:before="60" w:after="60"/>
              <w:rPr>
                <w:color w:val="000000"/>
                <w:sz w:val="20"/>
              </w:rPr>
            </w:pPr>
            <w:r w:rsidRPr="00A43E2F">
              <w:rPr>
                <w:color w:val="000000"/>
                <w:sz w:val="20"/>
              </w:rPr>
              <w:lastRenderedPageBreak/>
              <w:t>412</w:t>
            </w:r>
          </w:p>
        </w:tc>
        <w:tc>
          <w:tcPr>
            <w:tcW w:w="2400" w:type="dxa"/>
            <w:tcBorders>
              <w:top w:val="single" w:sz="4" w:space="0" w:color="C0C0C0"/>
              <w:left w:val="single" w:sz="4" w:space="0" w:color="C0C0C0"/>
              <w:bottom w:val="single" w:sz="4" w:space="0" w:color="C0C0C0"/>
              <w:right w:val="single" w:sz="4" w:space="0" w:color="C0C0C0"/>
            </w:tcBorders>
            <w:hideMark/>
          </w:tcPr>
          <w:p w14:paraId="622520B5" w14:textId="77777777" w:rsidR="001F53E8" w:rsidRPr="00A43E2F" w:rsidRDefault="001F53E8" w:rsidP="0099011F">
            <w:pPr>
              <w:spacing w:before="60" w:after="60"/>
              <w:rPr>
                <w:color w:val="000000"/>
                <w:sz w:val="20"/>
              </w:rPr>
            </w:pPr>
            <w:r w:rsidRPr="00A43E2F">
              <w:rPr>
                <w:color w:val="000000"/>
                <w:sz w:val="20"/>
              </w:rPr>
              <w:t>244F (b)</w:t>
            </w:r>
          </w:p>
        </w:tc>
        <w:tc>
          <w:tcPr>
            <w:tcW w:w="3720" w:type="dxa"/>
            <w:tcBorders>
              <w:top w:val="single" w:sz="4" w:space="0" w:color="C0C0C0"/>
              <w:left w:val="single" w:sz="4" w:space="0" w:color="C0C0C0"/>
              <w:bottom w:val="single" w:sz="4" w:space="0" w:color="C0C0C0"/>
              <w:right w:val="single" w:sz="4" w:space="0" w:color="C0C0C0"/>
            </w:tcBorders>
            <w:hideMark/>
          </w:tcPr>
          <w:p w14:paraId="4564AD86" w14:textId="77777777" w:rsidR="001F53E8" w:rsidRPr="00A43E2F" w:rsidRDefault="001F53E8" w:rsidP="0099011F">
            <w:pPr>
              <w:spacing w:before="60" w:after="60"/>
              <w:rPr>
                <w:color w:val="000000"/>
                <w:sz w:val="20"/>
              </w:rPr>
            </w:pPr>
            <w:r w:rsidRPr="00A43E2F">
              <w:rPr>
                <w:color w:val="000000"/>
                <w:sz w:val="20"/>
              </w:rPr>
              <w:t>person on personal mobility device not give way</w:t>
            </w:r>
          </w:p>
        </w:tc>
        <w:tc>
          <w:tcPr>
            <w:tcW w:w="1320" w:type="dxa"/>
            <w:tcBorders>
              <w:top w:val="single" w:sz="4" w:space="0" w:color="C0C0C0"/>
              <w:left w:val="single" w:sz="4" w:space="0" w:color="C0C0C0"/>
              <w:bottom w:val="single" w:sz="4" w:space="0" w:color="C0C0C0"/>
              <w:right w:val="single" w:sz="4" w:space="0" w:color="C0C0C0"/>
            </w:tcBorders>
            <w:hideMark/>
          </w:tcPr>
          <w:p w14:paraId="4261CB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C8642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EB651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D1BDD1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3DB4BEA" w14:textId="77777777" w:rsidR="001F53E8" w:rsidRPr="00A43E2F" w:rsidRDefault="001F53E8" w:rsidP="0099011F">
            <w:pPr>
              <w:spacing w:before="60" w:after="60"/>
              <w:rPr>
                <w:color w:val="000000"/>
                <w:sz w:val="20"/>
              </w:rPr>
            </w:pPr>
            <w:r w:rsidRPr="00A43E2F">
              <w:rPr>
                <w:color w:val="000000"/>
                <w:sz w:val="20"/>
              </w:rPr>
              <w:t>413</w:t>
            </w:r>
          </w:p>
        </w:tc>
        <w:tc>
          <w:tcPr>
            <w:tcW w:w="2400" w:type="dxa"/>
            <w:tcBorders>
              <w:top w:val="single" w:sz="4" w:space="0" w:color="C0C0C0"/>
              <w:left w:val="single" w:sz="4" w:space="0" w:color="C0C0C0"/>
              <w:bottom w:val="single" w:sz="4" w:space="0" w:color="C0C0C0"/>
              <w:right w:val="single" w:sz="4" w:space="0" w:color="C0C0C0"/>
            </w:tcBorders>
            <w:hideMark/>
          </w:tcPr>
          <w:p w14:paraId="7EFC110B" w14:textId="77777777" w:rsidR="001F53E8" w:rsidRPr="00A43E2F" w:rsidRDefault="001F53E8" w:rsidP="0099011F">
            <w:pPr>
              <w:spacing w:before="60" w:after="60"/>
              <w:rPr>
                <w:color w:val="000000"/>
                <w:sz w:val="20"/>
              </w:rPr>
            </w:pPr>
            <w:r w:rsidRPr="00A43E2F">
              <w:rPr>
                <w:color w:val="000000"/>
                <w:sz w:val="20"/>
              </w:rPr>
              <w:t>244FA (1)</w:t>
            </w:r>
          </w:p>
        </w:tc>
        <w:tc>
          <w:tcPr>
            <w:tcW w:w="3720" w:type="dxa"/>
            <w:tcBorders>
              <w:top w:val="single" w:sz="4" w:space="0" w:color="C0C0C0"/>
              <w:left w:val="single" w:sz="4" w:space="0" w:color="C0C0C0"/>
              <w:bottom w:val="single" w:sz="4" w:space="0" w:color="C0C0C0"/>
              <w:right w:val="single" w:sz="4" w:space="0" w:color="C0C0C0"/>
            </w:tcBorders>
            <w:hideMark/>
          </w:tcPr>
          <w:p w14:paraId="2726C650" w14:textId="77777777" w:rsidR="001F53E8" w:rsidRPr="00A43E2F" w:rsidRDefault="001F53E8" w:rsidP="0099011F">
            <w:pPr>
              <w:spacing w:before="60" w:after="60"/>
              <w:rPr>
                <w:color w:val="000000"/>
                <w:sz w:val="20"/>
              </w:rPr>
            </w:pPr>
            <w:r w:rsidRPr="00A43E2F">
              <w:rPr>
                <w:color w:val="000000"/>
                <w:sz w:val="20"/>
              </w:rPr>
              <w:t>use personal mobility device on pedestrian part of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1592B3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FDC19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CF8BA9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91389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FCD2AF" w14:textId="77777777" w:rsidR="001F53E8" w:rsidRPr="00A43E2F" w:rsidRDefault="001F53E8" w:rsidP="0099011F">
            <w:pPr>
              <w:spacing w:before="60" w:after="60"/>
              <w:rPr>
                <w:color w:val="000000"/>
                <w:sz w:val="20"/>
              </w:rPr>
            </w:pPr>
            <w:r w:rsidRPr="00A43E2F">
              <w:rPr>
                <w:color w:val="000000"/>
                <w:sz w:val="20"/>
              </w:rPr>
              <w:t>414</w:t>
            </w:r>
          </w:p>
        </w:tc>
        <w:tc>
          <w:tcPr>
            <w:tcW w:w="2400" w:type="dxa"/>
            <w:tcBorders>
              <w:top w:val="single" w:sz="4" w:space="0" w:color="C0C0C0"/>
              <w:left w:val="single" w:sz="4" w:space="0" w:color="C0C0C0"/>
              <w:bottom w:val="single" w:sz="4" w:space="0" w:color="C0C0C0"/>
              <w:right w:val="single" w:sz="4" w:space="0" w:color="C0C0C0"/>
            </w:tcBorders>
            <w:hideMark/>
          </w:tcPr>
          <w:p w14:paraId="7E2B4090" w14:textId="77777777" w:rsidR="001F53E8" w:rsidRPr="00A43E2F" w:rsidRDefault="001F53E8" w:rsidP="0099011F">
            <w:pPr>
              <w:spacing w:before="60" w:after="60"/>
              <w:rPr>
                <w:color w:val="000000"/>
                <w:sz w:val="20"/>
              </w:rPr>
            </w:pPr>
            <w:r w:rsidRPr="00A43E2F">
              <w:rPr>
                <w:color w:val="000000"/>
                <w:sz w:val="20"/>
              </w:rPr>
              <w:t>244FA (2)</w:t>
            </w:r>
          </w:p>
        </w:tc>
        <w:tc>
          <w:tcPr>
            <w:tcW w:w="3720" w:type="dxa"/>
            <w:tcBorders>
              <w:top w:val="single" w:sz="4" w:space="0" w:color="C0C0C0"/>
              <w:left w:val="single" w:sz="4" w:space="0" w:color="C0C0C0"/>
              <w:bottom w:val="single" w:sz="4" w:space="0" w:color="C0C0C0"/>
              <w:right w:val="single" w:sz="4" w:space="0" w:color="C0C0C0"/>
            </w:tcBorders>
            <w:hideMark/>
          </w:tcPr>
          <w:p w14:paraId="5C58CEF8" w14:textId="77777777" w:rsidR="001F53E8" w:rsidRPr="00A43E2F" w:rsidRDefault="001F53E8" w:rsidP="0099011F">
            <w:pPr>
              <w:spacing w:before="60" w:after="60"/>
              <w:rPr>
                <w:color w:val="000000"/>
                <w:sz w:val="20"/>
              </w:rPr>
            </w:pPr>
            <w:r w:rsidRPr="00A43E2F">
              <w:rPr>
                <w:color w:val="000000"/>
                <w:sz w:val="20"/>
              </w:rPr>
              <w:t>person on personal mobility device obstruct bicycle on bicycle path/bicycle part of separated path</w:t>
            </w:r>
          </w:p>
        </w:tc>
        <w:tc>
          <w:tcPr>
            <w:tcW w:w="1320" w:type="dxa"/>
            <w:tcBorders>
              <w:top w:val="single" w:sz="4" w:space="0" w:color="C0C0C0"/>
              <w:left w:val="single" w:sz="4" w:space="0" w:color="C0C0C0"/>
              <w:bottom w:val="single" w:sz="4" w:space="0" w:color="C0C0C0"/>
              <w:right w:val="single" w:sz="4" w:space="0" w:color="C0C0C0"/>
            </w:tcBorders>
            <w:hideMark/>
          </w:tcPr>
          <w:p w14:paraId="5608F2C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57CC9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4F703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A1F8E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334B254" w14:textId="77777777" w:rsidR="001F53E8" w:rsidRPr="00A43E2F" w:rsidRDefault="001F53E8" w:rsidP="0099011F">
            <w:pPr>
              <w:spacing w:before="60" w:after="60"/>
              <w:rPr>
                <w:color w:val="000000"/>
                <w:sz w:val="20"/>
              </w:rPr>
            </w:pPr>
            <w:r w:rsidRPr="00A43E2F">
              <w:rPr>
                <w:color w:val="000000"/>
                <w:sz w:val="20"/>
              </w:rPr>
              <w:t>415</w:t>
            </w:r>
          </w:p>
        </w:tc>
        <w:tc>
          <w:tcPr>
            <w:tcW w:w="2400" w:type="dxa"/>
            <w:tcBorders>
              <w:top w:val="single" w:sz="4" w:space="0" w:color="C0C0C0"/>
              <w:left w:val="single" w:sz="4" w:space="0" w:color="C0C0C0"/>
              <w:bottom w:val="single" w:sz="4" w:space="0" w:color="C0C0C0"/>
              <w:right w:val="single" w:sz="4" w:space="0" w:color="C0C0C0"/>
            </w:tcBorders>
            <w:hideMark/>
          </w:tcPr>
          <w:p w14:paraId="37AA0035" w14:textId="77777777" w:rsidR="001F53E8" w:rsidRPr="00A43E2F" w:rsidRDefault="001F53E8" w:rsidP="0099011F">
            <w:pPr>
              <w:spacing w:before="60" w:after="60"/>
              <w:rPr>
                <w:color w:val="000000"/>
                <w:sz w:val="20"/>
              </w:rPr>
            </w:pPr>
            <w:r w:rsidRPr="00A43E2F">
              <w:rPr>
                <w:color w:val="000000"/>
                <w:sz w:val="20"/>
              </w:rPr>
              <w:t>244FB</w:t>
            </w:r>
          </w:p>
        </w:tc>
        <w:tc>
          <w:tcPr>
            <w:tcW w:w="3720" w:type="dxa"/>
            <w:tcBorders>
              <w:top w:val="single" w:sz="4" w:space="0" w:color="C0C0C0"/>
              <w:left w:val="single" w:sz="4" w:space="0" w:color="C0C0C0"/>
              <w:bottom w:val="single" w:sz="4" w:space="0" w:color="C0C0C0"/>
              <w:right w:val="single" w:sz="4" w:space="0" w:color="C0C0C0"/>
            </w:tcBorders>
            <w:hideMark/>
          </w:tcPr>
          <w:p w14:paraId="0FD6B3DE" w14:textId="77777777" w:rsidR="001F53E8" w:rsidRPr="00A43E2F" w:rsidRDefault="001F53E8" w:rsidP="0099011F">
            <w:pPr>
              <w:spacing w:before="60" w:after="60"/>
              <w:rPr>
                <w:color w:val="000000"/>
                <w:sz w:val="20"/>
              </w:rPr>
            </w:pPr>
            <w:r w:rsidRPr="00A43E2F">
              <w:rPr>
                <w:color w:val="000000"/>
                <w:sz w:val="20"/>
              </w:rPr>
              <w:t>person on personal mobility device exceed speed limit</w:t>
            </w:r>
          </w:p>
        </w:tc>
        <w:tc>
          <w:tcPr>
            <w:tcW w:w="1320" w:type="dxa"/>
            <w:tcBorders>
              <w:top w:val="single" w:sz="4" w:space="0" w:color="C0C0C0"/>
              <w:left w:val="single" w:sz="4" w:space="0" w:color="C0C0C0"/>
              <w:bottom w:val="single" w:sz="4" w:space="0" w:color="C0C0C0"/>
              <w:right w:val="single" w:sz="4" w:space="0" w:color="C0C0C0"/>
            </w:tcBorders>
            <w:hideMark/>
          </w:tcPr>
          <w:p w14:paraId="3ABF117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0E809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A68D4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B5E3DA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D6954D" w14:textId="77777777" w:rsidR="001F53E8" w:rsidRPr="00A43E2F" w:rsidRDefault="001F53E8" w:rsidP="0099011F">
            <w:pPr>
              <w:spacing w:before="60" w:after="60"/>
              <w:rPr>
                <w:color w:val="000000"/>
                <w:sz w:val="20"/>
              </w:rPr>
            </w:pPr>
            <w:r w:rsidRPr="00A43E2F">
              <w:rPr>
                <w:color w:val="000000"/>
                <w:sz w:val="20"/>
              </w:rPr>
              <w:t>416</w:t>
            </w:r>
          </w:p>
        </w:tc>
        <w:tc>
          <w:tcPr>
            <w:tcW w:w="2400" w:type="dxa"/>
            <w:tcBorders>
              <w:top w:val="single" w:sz="4" w:space="0" w:color="C0C0C0"/>
              <w:left w:val="single" w:sz="4" w:space="0" w:color="C0C0C0"/>
              <w:bottom w:val="single" w:sz="4" w:space="0" w:color="C0C0C0"/>
              <w:right w:val="single" w:sz="4" w:space="0" w:color="C0C0C0"/>
            </w:tcBorders>
            <w:hideMark/>
          </w:tcPr>
          <w:p w14:paraId="552A8D94" w14:textId="77777777" w:rsidR="001F53E8" w:rsidRPr="00A43E2F" w:rsidRDefault="001F53E8" w:rsidP="0099011F">
            <w:pPr>
              <w:spacing w:before="60" w:after="60"/>
              <w:rPr>
                <w:color w:val="000000"/>
                <w:sz w:val="20"/>
              </w:rPr>
            </w:pPr>
            <w:r w:rsidRPr="00A43E2F">
              <w:rPr>
                <w:color w:val="000000"/>
                <w:sz w:val="20"/>
              </w:rPr>
              <w:t>244G (1) (a)</w:t>
            </w:r>
          </w:p>
        </w:tc>
        <w:tc>
          <w:tcPr>
            <w:tcW w:w="3720" w:type="dxa"/>
            <w:tcBorders>
              <w:top w:val="single" w:sz="4" w:space="0" w:color="C0C0C0"/>
              <w:left w:val="single" w:sz="4" w:space="0" w:color="C0C0C0"/>
              <w:bottom w:val="single" w:sz="4" w:space="0" w:color="C0C0C0"/>
              <w:right w:val="single" w:sz="4" w:space="0" w:color="C0C0C0"/>
            </w:tcBorders>
            <w:hideMark/>
          </w:tcPr>
          <w:p w14:paraId="5C86421A" w14:textId="77777777" w:rsidR="001F53E8" w:rsidRPr="00A43E2F" w:rsidRDefault="001F53E8" w:rsidP="0099011F">
            <w:pPr>
              <w:spacing w:before="60" w:after="60"/>
              <w:rPr>
                <w:color w:val="000000"/>
                <w:sz w:val="20"/>
              </w:rPr>
            </w:pPr>
            <w:r w:rsidRPr="00A43E2F">
              <w:rPr>
                <w:color w:val="000000"/>
                <w:sz w:val="20"/>
              </w:rPr>
              <w:t>person on personal mobility device approach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25A2C96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14FB6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CFCDAA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0B9551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96ED2A2" w14:textId="77777777" w:rsidR="001F53E8" w:rsidRPr="00A43E2F" w:rsidRDefault="001F53E8" w:rsidP="0099011F">
            <w:pPr>
              <w:spacing w:before="60" w:after="60"/>
              <w:rPr>
                <w:color w:val="000000"/>
                <w:sz w:val="20"/>
              </w:rPr>
            </w:pPr>
            <w:r w:rsidRPr="00A43E2F">
              <w:rPr>
                <w:color w:val="000000"/>
                <w:sz w:val="20"/>
              </w:rPr>
              <w:t>417</w:t>
            </w:r>
          </w:p>
        </w:tc>
        <w:tc>
          <w:tcPr>
            <w:tcW w:w="2400" w:type="dxa"/>
            <w:tcBorders>
              <w:top w:val="single" w:sz="4" w:space="0" w:color="C0C0C0"/>
              <w:left w:val="single" w:sz="4" w:space="0" w:color="C0C0C0"/>
              <w:bottom w:val="single" w:sz="4" w:space="0" w:color="C0C0C0"/>
              <w:right w:val="single" w:sz="4" w:space="0" w:color="C0C0C0"/>
            </w:tcBorders>
            <w:hideMark/>
          </w:tcPr>
          <w:p w14:paraId="7B934A78" w14:textId="77777777" w:rsidR="001F53E8" w:rsidRPr="00A43E2F" w:rsidRDefault="001F53E8" w:rsidP="0099011F">
            <w:pPr>
              <w:spacing w:before="60" w:after="60"/>
              <w:rPr>
                <w:color w:val="000000"/>
                <w:sz w:val="20"/>
              </w:rPr>
            </w:pPr>
            <w:r w:rsidRPr="00A43E2F">
              <w:rPr>
                <w:color w:val="000000"/>
                <w:sz w:val="20"/>
              </w:rPr>
              <w:t>244G (1) (b)</w:t>
            </w:r>
          </w:p>
        </w:tc>
        <w:tc>
          <w:tcPr>
            <w:tcW w:w="3720" w:type="dxa"/>
            <w:tcBorders>
              <w:top w:val="single" w:sz="4" w:space="0" w:color="C0C0C0"/>
              <w:left w:val="single" w:sz="4" w:space="0" w:color="C0C0C0"/>
              <w:bottom w:val="single" w:sz="4" w:space="0" w:color="C0C0C0"/>
              <w:right w:val="single" w:sz="4" w:space="0" w:color="C0C0C0"/>
            </w:tcBorders>
            <w:hideMark/>
          </w:tcPr>
          <w:p w14:paraId="5C9CD195" w14:textId="77777777" w:rsidR="001F53E8" w:rsidRPr="00A43E2F" w:rsidRDefault="001F53E8" w:rsidP="0099011F">
            <w:pPr>
              <w:spacing w:before="60" w:after="60"/>
              <w:rPr>
                <w:color w:val="000000"/>
                <w:sz w:val="20"/>
              </w:rPr>
            </w:pPr>
            <w:r w:rsidRPr="00A43E2F">
              <w:rPr>
                <w:color w:val="000000"/>
                <w:sz w:val="20"/>
              </w:rPr>
              <w:t>person on personal mobility device approach crossing not looking for approaching traffic/preparing to stop</w:t>
            </w:r>
          </w:p>
        </w:tc>
        <w:tc>
          <w:tcPr>
            <w:tcW w:w="1320" w:type="dxa"/>
            <w:tcBorders>
              <w:top w:val="single" w:sz="4" w:space="0" w:color="C0C0C0"/>
              <w:left w:val="single" w:sz="4" w:space="0" w:color="C0C0C0"/>
              <w:bottom w:val="single" w:sz="4" w:space="0" w:color="C0C0C0"/>
              <w:right w:val="single" w:sz="4" w:space="0" w:color="C0C0C0"/>
            </w:tcBorders>
            <w:hideMark/>
          </w:tcPr>
          <w:p w14:paraId="072121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1CE1D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11DF8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784BF2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02811D" w14:textId="77777777" w:rsidR="001F53E8" w:rsidRPr="00A43E2F" w:rsidRDefault="001F53E8" w:rsidP="0099011F">
            <w:pPr>
              <w:spacing w:before="60" w:after="60"/>
              <w:rPr>
                <w:color w:val="000000"/>
                <w:sz w:val="20"/>
              </w:rPr>
            </w:pPr>
            <w:r w:rsidRPr="00A43E2F">
              <w:rPr>
                <w:color w:val="000000"/>
                <w:sz w:val="20"/>
              </w:rPr>
              <w:lastRenderedPageBreak/>
              <w:t>418</w:t>
            </w:r>
          </w:p>
        </w:tc>
        <w:tc>
          <w:tcPr>
            <w:tcW w:w="2400" w:type="dxa"/>
            <w:tcBorders>
              <w:top w:val="single" w:sz="4" w:space="0" w:color="C0C0C0"/>
              <w:left w:val="single" w:sz="4" w:space="0" w:color="C0C0C0"/>
              <w:bottom w:val="single" w:sz="4" w:space="0" w:color="C0C0C0"/>
              <w:right w:val="single" w:sz="4" w:space="0" w:color="C0C0C0"/>
            </w:tcBorders>
            <w:hideMark/>
          </w:tcPr>
          <w:p w14:paraId="182017FE" w14:textId="77777777" w:rsidR="001F53E8" w:rsidRPr="00A43E2F" w:rsidRDefault="001F53E8" w:rsidP="0099011F">
            <w:pPr>
              <w:spacing w:before="60" w:after="60"/>
              <w:rPr>
                <w:color w:val="000000"/>
                <w:sz w:val="20"/>
              </w:rPr>
            </w:pPr>
            <w:r w:rsidRPr="00A43E2F">
              <w:rPr>
                <w:color w:val="000000"/>
                <w:sz w:val="20"/>
              </w:rPr>
              <w:t>244G (2) (a)</w:t>
            </w:r>
          </w:p>
        </w:tc>
        <w:tc>
          <w:tcPr>
            <w:tcW w:w="3720" w:type="dxa"/>
            <w:tcBorders>
              <w:top w:val="single" w:sz="4" w:space="0" w:color="C0C0C0"/>
              <w:left w:val="single" w:sz="4" w:space="0" w:color="C0C0C0"/>
              <w:bottom w:val="single" w:sz="4" w:space="0" w:color="C0C0C0"/>
              <w:right w:val="single" w:sz="4" w:space="0" w:color="C0C0C0"/>
            </w:tcBorders>
            <w:hideMark/>
          </w:tcPr>
          <w:p w14:paraId="224538AD" w14:textId="77777777" w:rsidR="001F53E8" w:rsidRPr="00A43E2F" w:rsidRDefault="001F53E8" w:rsidP="0099011F">
            <w:pPr>
              <w:spacing w:before="60" w:after="60"/>
              <w:rPr>
                <w:color w:val="000000"/>
                <w:sz w:val="20"/>
              </w:rPr>
            </w:pPr>
            <w:r w:rsidRPr="00A43E2F">
              <w:rPr>
                <w:color w:val="000000"/>
                <w:sz w:val="20"/>
              </w:rPr>
              <w:t>person on personal mobility device travel on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549C10A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2388FC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EF13B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AD5C4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A4F163" w14:textId="77777777" w:rsidR="001F53E8" w:rsidRPr="00A43E2F" w:rsidRDefault="001F53E8" w:rsidP="0099011F">
            <w:pPr>
              <w:spacing w:before="60" w:after="60"/>
              <w:rPr>
                <w:color w:val="000000"/>
                <w:sz w:val="20"/>
              </w:rPr>
            </w:pPr>
            <w:r w:rsidRPr="00A43E2F">
              <w:rPr>
                <w:color w:val="000000"/>
                <w:sz w:val="20"/>
              </w:rPr>
              <w:t>419</w:t>
            </w:r>
          </w:p>
        </w:tc>
        <w:tc>
          <w:tcPr>
            <w:tcW w:w="2400" w:type="dxa"/>
            <w:tcBorders>
              <w:top w:val="single" w:sz="4" w:space="0" w:color="C0C0C0"/>
              <w:left w:val="single" w:sz="4" w:space="0" w:color="C0C0C0"/>
              <w:bottom w:val="single" w:sz="4" w:space="0" w:color="C0C0C0"/>
              <w:right w:val="single" w:sz="4" w:space="0" w:color="C0C0C0"/>
            </w:tcBorders>
            <w:hideMark/>
          </w:tcPr>
          <w:p w14:paraId="04CD36BD" w14:textId="77777777" w:rsidR="001F53E8" w:rsidRPr="00A43E2F" w:rsidRDefault="001F53E8" w:rsidP="0099011F">
            <w:pPr>
              <w:spacing w:before="60" w:after="60"/>
              <w:rPr>
                <w:color w:val="000000"/>
                <w:sz w:val="20"/>
              </w:rPr>
            </w:pPr>
            <w:r w:rsidRPr="00A43E2F">
              <w:rPr>
                <w:color w:val="000000"/>
                <w:sz w:val="20"/>
              </w:rPr>
              <w:t>244G (2) (b)</w:t>
            </w:r>
          </w:p>
        </w:tc>
        <w:tc>
          <w:tcPr>
            <w:tcW w:w="3720" w:type="dxa"/>
            <w:tcBorders>
              <w:top w:val="single" w:sz="4" w:space="0" w:color="C0C0C0"/>
              <w:left w:val="single" w:sz="4" w:space="0" w:color="C0C0C0"/>
              <w:bottom w:val="single" w:sz="4" w:space="0" w:color="C0C0C0"/>
              <w:right w:val="single" w:sz="4" w:space="0" w:color="C0C0C0"/>
            </w:tcBorders>
            <w:hideMark/>
          </w:tcPr>
          <w:p w14:paraId="4FB9A6FC" w14:textId="77777777" w:rsidR="001F53E8" w:rsidRPr="00A43E2F" w:rsidRDefault="001F53E8" w:rsidP="0099011F">
            <w:pPr>
              <w:spacing w:before="60" w:after="60"/>
              <w:rPr>
                <w:color w:val="000000"/>
                <w:sz w:val="20"/>
              </w:rPr>
            </w:pPr>
            <w:r w:rsidRPr="00A43E2F">
              <w:rPr>
                <w:color w:val="000000"/>
                <w:sz w:val="20"/>
              </w:rPr>
              <w:t>person on personal mobility device not give way to 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2047DF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54FB3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735AFF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05A51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BA9A3D" w14:textId="77777777" w:rsidR="001F53E8" w:rsidRPr="00A43E2F" w:rsidRDefault="001F53E8" w:rsidP="0099011F">
            <w:pPr>
              <w:spacing w:before="60" w:after="60"/>
              <w:rPr>
                <w:color w:val="000000"/>
                <w:sz w:val="20"/>
              </w:rPr>
            </w:pPr>
            <w:r w:rsidRPr="00A43E2F">
              <w:rPr>
                <w:color w:val="000000"/>
                <w:sz w:val="20"/>
              </w:rPr>
              <w:t>420</w:t>
            </w:r>
          </w:p>
        </w:tc>
        <w:tc>
          <w:tcPr>
            <w:tcW w:w="2400" w:type="dxa"/>
            <w:tcBorders>
              <w:top w:val="single" w:sz="4" w:space="0" w:color="C0C0C0"/>
              <w:left w:val="single" w:sz="4" w:space="0" w:color="C0C0C0"/>
              <w:bottom w:val="single" w:sz="4" w:space="0" w:color="C0C0C0"/>
              <w:right w:val="single" w:sz="4" w:space="0" w:color="C0C0C0"/>
            </w:tcBorders>
            <w:hideMark/>
          </w:tcPr>
          <w:p w14:paraId="3BBBECB4" w14:textId="77777777" w:rsidR="001F53E8" w:rsidRPr="00A43E2F" w:rsidRDefault="001F53E8" w:rsidP="0099011F">
            <w:pPr>
              <w:spacing w:before="60" w:after="60"/>
              <w:rPr>
                <w:color w:val="000000"/>
                <w:sz w:val="20"/>
              </w:rPr>
            </w:pPr>
            <w:r w:rsidRPr="00A43E2F">
              <w:rPr>
                <w:color w:val="000000"/>
                <w:sz w:val="20"/>
              </w:rPr>
              <w:t>244G (2) (c)</w:t>
            </w:r>
          </w:p>
        </w:tc>
        <w:tc>
          <w:tcPr>
            <w:tcW w:w="3720" w:type="dxa"/>
            <w:tcBorders>
              <w:top w:val="single" w:sz="4" w:space="0" w:color="C0C0C0"/>
              <w:left w:val="single" w:sz="4" w:space="0" w:color="C0C0C0"/>
              <w:bottom w:val="single" w:sz="4" w:space="0" w:color="C0C0C0"/>
              <w:right w:val="single" w:sz="4" w:space="0" w:color="C0C0C0"/>
            </w:tcBorders>
            <w:hideMark/>
          </w:tcPr>
          <w:p w14:paraId="3374875D" w14:textId="77777777" w:rsidR="001F53E8" w:rsidRPr="00A43E2F" w:rsidRDefault="001F53E8" w:rsidP="0099011F">
            <w:pPr>
              <w:spacing w:before="60" w:after="60"/>
              <w:rPr>
                <w:color w:val="000000"/>
                <w:sz w:val="20"/>
              </w:rPr>
            </w:pPr>
            <w:r w:rsidRPr="00A43E2F">
              <w:rPr>
                <w:color w:val="000000"/>
                <w:sz w:val="20"/>
              </w:rPr>
              <w:t>person on personal mobility device not keep left of oncoming bicycle/pedestrian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1879C9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3B22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EAE3A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269D9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9C7173" w14:textId="77777777" w:rsidR="001F53E8" w:rsidRPr="00A43E2F" w:rsidRDefault="001F53E8" w:rsidP="0099011F">
            <w:pPr>
              <w:spacing w:before="60" w:after="60"/>
              <w:rPr>
                <w:color w:val="000000"/>
                <w:sz w:val="20"/>
              </w:rPr>
            </w:pPr>
            <w:r w:rsidRPr="00A43E2F">
              <w:rPr>
                <w:color w:val="000000"/>
                <w:sz w:val="20"/>
              </w:rPr>
              <w:t>421</w:t>
            </w:r>
          </w:p>
        </w:tc>
        <w:tc>
          <w:tcPr>
            <w:tcW w:w="2400" w:type="dxa"/>
            <w:tcBorders>
              <w:top w:val="single" w:sz="4" w:space="0" w:color="C0C0C0"/>
              <w:left w:val="single" w:sz="4" w:space="0" w:color="C0C0C0"/>
              <w:bottom w:val="single" w:sz="4" w:space="0" w:color="C0C0C0"/>
              <w:right w:val="single" w:sz="4" w:space="0" w:color="C0C0C0"/>
            </w:tcBorders>
            <w:hideMark/>
          </w:tcPr>
          <w:p w14:paraId="58B924CA" w14:textId="77777777" w:rsidR="001F53E8" w:rsidRPr="00A43E2F" w:rsidRDefault="001F53E8" w:rsidP="0099011F">
            <w:pPr>
              <w:spacing w:before="60" w:after="60"/>
              <w:rPr>
                <w:color w:val="000000"/>
                <w:sz w:val="20"/>
              </w:rPr>
            </w:pPr>
            <w:r w:rsidRPr="00A43E2F">
              <w:rPr>
                <w:color w:val="000000"/>
                <w:sz w:val="20"/>
              </w:rPr>
              <w:t>244GA (1)</w:t>
            </w:r>
          </w:p>
        </w:tc>
        <w:tc>
          <w:tcPr>
            <w:tcW w:w="3720" w:type="dxa"/>
            <w:tcBorders>
              <w:top w:val="single" w:sz="4" w:space="0" w:color="C0C0C0"/>
              <w:left w:val="single" w:sz="4" w:space="0" w:color="C0C0C0"/>
              <w:bottom w:val="single" w:sz="4" w:space="0" w:color="C0C0C0"/>
              <w:right w:val="single" w:sz="4" w:space="0" w:color="C0C0C0"/>
            </w:tcBorders>
            <w:hideMark/>
          </w:tcPr>
          <w:p w14:paraId="51C53552" w14:textId="77777777" w:rsidR="001F53E8" w:rsidRPr="00A43E2F" w:rsidRDefault="001F53E8" w:rsidP="0099011F">
            <w:pPr>
              <w:spacing w:before="60" w:after="60"/>
              <w:rPr>
                <w:color w:val="000000"/>
                <w:sz w:val="20"/>
              </w:rPr>
            </w:pPr>
            <w:r w:rsidRPr="00A43E2F">
              <w:rPr>
                <w:color w:val="000000"/>
                <w:sz w:val="20"/>
              </w:rPr>
              <w:t>person on personal mobility device use mobile device</w:t>
            </w:r>
          </w:p>
        </w:tc>
        <w:tc>
          <w:tcPr>
            <w:tcW w:w="1320" w:type="dxa"/>
            <w:tcBorders>
              <w:top w:val="single" w:sz="4" w:space="0" w:color="C0C0C0"/>
              <w:left w:val="single" w:sz="4" w:space="0" w:color="C0C0C0"/>
              <w:bottom w:val="single" w:sz="4" w:space="0" w:color="C0C0C0"/>
              <w:right w:val="single" w:sz="4" w:space="0" w:color="C0C0C0"/>
            </w:tcBorders>
            <w:hideMark/>
          </w:tcPr>
          <w:p w14:paraId="159B5FC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4B56E92" w14:textId="77777777" w:rsidR="001F53E8" w:rsidRPr="00A43E2F" w:rsidRDefault="001F53E8" w:rsidP="0099011F">
            <w:pPr>
              <w:spacing w:before="60" w:after="60"/>
              <w:rPr>
                <w:color w:val="000000"/>
                <w:sz w:val="20"/>
              </w:rPr>
            </w:pPr>
            <w:r w:rsidRPr="00A43E2F">
              <w:rPr>
                <w:color w:val="000000"/>
                <w:sz w:val="20"/>
              </w:rPr>
              <w:t>548</w:t>
            </w:r>
          </w:p>
        </w:tc>
        <w:tc>
          <w:tcPr>
            <w:tcW w:w="1200" w:type="dxa"/>
            <w:tcBorders>
              <w:top w:val="single" w:sz="4" w:space="0" w:color="C0C0C0"/>
              <w:left w:val="single" w:sz="4" w:space="0" w:color="C0C0C0"/>
              <w:bottom w:val="single" w:sz="4" w:space="0" w:color="C0C0C0"/>
              <w:right w:val="single" w:sz="4" w:space="0" w:color="C0C0C0"/>
            </w:tcBorders>
            <w:hideMark/>
          </w:tcPr>
          <w:p w14:paraId="3F5F89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C72CA8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778E28" w14:textId="77777777" w:rsidR="001F53E8" w:rsidRPr="00A43E2F" w:rsidRDefault="001F53E8" w:rsidP="0099011F">
            <w:pPr>
              <w:spacing w:before="60" w:after="60"/>
              <w:rPr>
                <w:color w:val="000000"/>
                <w:sz w:val="20"/>
              </w:rPr>
            </w:pPr>
            <w:r w:rsidRPr="00A43E2F">
              <w:rPr>
                <w:color w:val="000000"/>
                <w:sz w:val="20"/>
              </w:rPr>
              <w:t>422</w:t>
            </w:r>
          </w:p>
        </w:tc>
        <w:tc>
          <w:tcPr>
            <w:tcW w:w="2400" w:type="dxa"/>
            <w:tcBorders>
              <w:top w:val="single" w:sz="4" w:space="0" w:color="C0C0C0"/>
              <w:left w:val="single" w:sz="4" w:space="0" w:color="C0C0C0"/>
              <w:bottom w:val="single" w:sz="4" w:space="0" w:color="C0C0C0"/>
              <w:right w:val="single" w:sz="4" w:space="0" w:color="C0C0C0"/>
            </w:tcBorders>
            <w:hideMark/>
          </w:tcPr>
          <w:p w14:paraId="60955D23" w14:textId="77777777" w:rsidR="001F53E8" w:rsidRPr="00A43E2F" w:rsidRDefault="001F53E8" w:rsidP="0099011F">
            <w:pPr>
              <w:spacing w:before="60" w:after="60"/>
              <w:rPr>
                <w:color w:val="000000"/>
                <w:sz w:val="20"/>
              </w:rPr>
            </w:pPr>
            <w:r w:rsidRPr="00A43E2F">
              <w:rPr>
                <w:color w:val="000000"/>
                <w:sz w:val="20"/>
              </w:rPr>
              <w:t>244H</w:t>
            </w:r>
          </w:p>
        </w:tc>
        <w:tc>
          <w:tcPr>
            <w:tcW w:w="3720" w:type="dxa"/>
            <w:tcBorders>
              <w:top w:val="single" w:sz="4" w:space="0" w:color="C0C0C0"/>
              <w:left w:val="single" w:sz="4" w:space="0" w:color="C0C0C0"/>
              <w:bottom w:val="single" w:sz="4" w:space="0" w:color="C0C0C0"/>
              <w:right w:val="single" w:sz="4" w:space="0" w:color="C0C0C0"/>
            </w:tcBorders>
            <w:hideMark/>
          </w:tcPr>
          <w:p w14:paraId="5D22E1ED" w14:textId="77777777" w:rsidR="001F53E8" w:rsidRPr="00A43E2F" w:rsidRDefault="001F53E8" w:rsidP="0099011F">
            <w:pPr>
              <w:spacing w:before="60" w:after="60"/>
              <w:rPr>
                <w:color w:val="000000"/>
                <w:sz w:val="20"/>
              </w:rPr>
            </w:pPr>
            <w:r w:rsidRPr="00A43E2F">
              <w:rPr>
                <w:color w:val="000000"/>
                <w:sz w:val="20"/>
              </w:rPr>
              <w:t>person on personal mobility device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1E4235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D0F8CD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89A24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EA71C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D13BDD" w14:textId="77777777" w:rsidR="001F53E8" w:rsidRPr="00A43E2F" w:rsidRDefault="001F53E8" w:rsidP="0099011F">
            <w:pPr>
              <w:spacing w:before="60" w:after="60"/>
              <w:rPr>
                <w:color w:val="000000"/>
                <w:sz w:val="20"/>
              </w:rPr>
            </w:pPr>
            <w:r w:rsidRPr="00A43E2F">
              <w:rPr>
                <w:color w:val="000000"/>
                <w:sz w:val="20"/>
              </w:rPr>
              <w:t>423</w:t>
            </w:r>
          </w:p>
        </w:tc>
        <w:tc>
          <w:tcPr>
            <w:tcW w:w="2400" w:type="dxa"/>
            <w:tcBorders>
              <w:top w:val="single" w:sz="4" w:space="0" w:color="C0C0C0"/>
              <w:left w:val="single" w:sz="4" w:space="0" w:color="C0C0C0"/>
              <w:bottom w:val="single" w:sz="4" w:space="0" w:color="C0C0C0"/>
              <w:right w:val="single" w:sz="4" w:space="0" w:color="C0C0C0"/>
            </w:tcBorders>
            <w:hideMark/>
          </w:tcPr>
          <w:p w14:paraId="47F299C7" w14:textId="77777777" w:rsidR="001F53E8" w:rsidRPr="00A43E2F" w:rsidRDefault="001F53E8" w:rsidP="0099011F">
            <w:pPr>
              <w:spacing w:before="60" w:after="60"/>
              <w:rPr>
                <w:color w:val="000000"/>
                <w:sz w:val="20"/>
              </w:rPr>
            </w:pPr>
            <w:r w:rsidRPr="00A43E2F">
              <w:rPr>
                <w:color w:val="000000"/>
                <w:sz w:val="20"/>
              </w:rPr>
              <w:t>244HA</w:t>
            </w:r>
          </w:p>
        </w:tc>
        <w:tc>
          <w:tcPr>
            <w:tcW w:w="3720" w:type="dxa"/>
            <w:tcBorders>
              <w:top w:val="single" w:sz="4" w:space="0" w:color="C0C0C0"/>
              <w:left w:val="single" w:sz="4" w:space="0" w:color="C0C0C0"/>
              <w:bottom w:val="single" w:sz="4" w:space="0" w:color="C0C0C0"/>
              <w:right w:val="single" w:sz="4" w:space="0" w:color="C0C0C0"/>
            </w:tcBorders>
            <w:hideMark/>
          </w:tcPr>
          <w:p w14:paraId="410230F3" w14:textId="77777777" w:rsidR="001F53E8" w:rsidRPr="00A43E2F" w:rsidRDefault="001F53E8" w:rsidP="0099011F">
            <w:pPr>
              <w:spacing w:before="60" w:after="60"/>
              <w:rPr>
                <w:color w:val="000000"/>
                <w:sz w:val="20"/>
              </w:rPr>
            </w:pPr>
            <w:r w:rsidRPr="00A43E2F">
              <w:rPr>
                <w:color w:val="000000"/>
                <w:sz w:val="20"/>
              </w:rPr>
              <w:t>person on personal mobility device with another person</w:t>
            </w:r>
          </w:p>
        </w:tc>
        <w:tc>
          <w:tcPr>
            <w:tcW w:w="1320" w:type="dxa"/>
            <w:tcBorders>
              <w:top w:val="single" w:sz="4" w:space="0" w:color="C0C0C0"/>
              <w:left w:val="single" w:sz="4" w:space="0" w:color="C0C0C0"/>
              <w:bottom w:val="single" w:sz="4" w:space="0" w:color="C0C0C0"/>
              <w:right w:val="single" w:sz="4" w:space="0" w:color="C0C0C0"/>
            </w:tcBorders>
            <w:hideMark/>
          </w:tcPr>
          <w:p w14:paraId="0C1CA2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A4723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BD65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648C67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1AC5B2" w14:textId="77777777" w:rsidR="001F53E8" w:rsidRPr="00A43E2F" w:rsidRDefault="001F53E8" w:rsidP="0099011F">
            <w:pPr>
              <w:spacing w:before="60" w:after="60"/>
              <w:rPr>
                <w:color w:val="000000"/>
                <w:sz w:val="20"/>
              </w:rPr>
            </w:pPr>
            <w:r w:rsidRPr="00A43E2F">
              <w:rPr>
                <w:color w:val="000000"/>
                <w:sz w:val="20"/>
              </w:rPr>
              <w:lastRenderedPageBreak/>
              <w:t>424</w:t>
            </w:r>
          </w:p>
        </w:tc>
        <w:tc>
          <w:tcPr>
            <w:tcW w:w="2400" w:type="dxa"/>
            <w:tcBorders>
              <w:top w:val="single" w:sz="4" w:space="0" w:color="C0C0C0"/>
              <w:left w:val="single" w:sz="4" w:space="0" w:color="C0C0C0"/>
              <w:bottom w:val="single" w:sz="4" w:space="0" w:color="C0C0C0"/>
              <w:right w:val="single" w:sz="4" w:space="0" w:color="C0C0C0"/>
            </w:tcBorders>
            <w:hideMark/>
          </w:tcPr>
          <w:p w14:paraId="6F1EE333" w14:textId="77777777" w:rsidR="001F53E8" w:rsidRPr="00A43E2F" w:rsidRDefault="001F53E8" w:rsidP="0099011F">
            <w:pPr>
              <w:spacing w:before="60" w:after="60"/>
              <w:rPr>
                <w:color w:val="000000"/>
                <w:sz w:val="20"/>
              </w:rPr>
            </w:pPr>
            <w:r w:rsidRPr="00A43E2F">
              <w:rPr>
                <w:color w:val="000000"/>
                <w:sz w:val="20"/>
              </w:rPr>
              <w:t>244I</w:t>
            </w:r>
          </w:p>
        </w:tc>
        <w:tc>
          <w:tcPr>
            <w:tcW w:w="3720" w:type="dxa"/>
            <w:tcBorders>
              <w:top w:val="single" w:sz="4" w:space="0" w:color="C0C0C0"/>
              <w:left w:val="single" w:sz="4" w:space="0" w:color="C0C0C0"/>
              <w:bottom w:val="single" w:sz="4" w:space="0" w:color="C0C0C0"/>
              <w:right w:val="single" w:sz="4" w:space="0" w:color="C0C0C0"/>
            </w:tcBorders>
            <w:hideMark/>
          </w:tcPr>
          <w:p w14:paraId="0EFF1BCF" w14:textId="77777777" w:rsidR="001F53E8" w:rsidRPr="00A43E2F" w:rsidRDefault="001F53E8" w:rsidP="0099011F">
            <w:pPr>
              <w:spacing w:before="60" w:after="60"/>
              <w:rPr>
                <w:color w:val="000000"/>
                <w:sz w:val="20"/>
              </w:rPr>
            </w:pPr>
            <w:r w:rsidRPr="00A43E2F">
              <w:rPr>
                <w:color w:val="000000"/>
                <w:sz w:val="20"/>
              </w:rPr>
              <w:t>personal mobility device not fitted with working warning device/person not carry working warning device</w:t>
            </w:r>
          </w:p>
        </w:tc>
        <w:tc>
          <w:tcPr>
            <w:tcW w:w="1320" w:type="dxa"/>
            <w:tcBorders>
              <w:top w:val="single" w:sz="4" w:space="0" w:color="C0C0C0"/>
              <w:left w:val="single" w:sz="4" w:space="0" w:color="C0C0C0"/>
              <w:bottom w:val="single" w:sz="4" w:space="0" w:color="C0C0C0"/>
              <w:right w:val="single" w:sz="4" w:space="0" w:color="C0C0C0"/>
            </w:tcBorders>
            <w:hideMark/>
          </w:tcPr>
          <w:p w14:paraId="6BDA86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65CB9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1402E9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D73712"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0F30BD1" w14:textId="77777777" w:rsidR="001F53E8" w:rsidRPr="00A43E2F" w:rsidRDefault="001F53E8" w:rsidP="0099011F">
            <w:pPr>
              <w:keepNext/>
              <w:spacing w:before="60" w:after="60"/>
              <w:rPr>
                <w:color w:val="000000"/>
                <w:sz w:val="20"/>
              </w:rPr>
            </w:pPr>
            <w:r w:rsidRPr="00A43E2F">
              <w:rPr>
                <w:color w:val="000000"/>
                <w:sz w:val="20"/>
              </w:rPr>
              <w:t>425</w:t>
            </w:r>
          </w:p>
        </w:tc>
        <w:tc>
          <w:tcPr>
            <w:tcW w:w="2400" w:type="dxa"/>
            <w:tcBorders>
              <w:top w:val="single" w:sz="4" w:space="0" w:color="C0C0C0"/>
              <w:left w:val="single" w:sz="4" w:space="0" w:color="C0C0C0"/>
              <w:bottom w:val="nil"/>
              <w:right w:val="single" w:sz="4" w:space="0" w:color="C0C0C0"/>
            </w:tcBorders>
            <w:hideMark/>
          </w:tcPr>
          <w:p w14:paraId="57190E11" w14:textId="77777777" w:rsidR="001F53E8" w:rsidRPr="00A43E2F" w:rsidRDefault="001F53E8" w:rsidP="0099011F">
            <w:pPr>
              <w:spacing w:before="60" w:after="60"/>
              <w:rPr>
                <w:color w:val="000000"/>
                <w:sz w:val="20"/>
              </w:rPr>
            </w:pPr>
            <w:r w:rsidRPr="00A43E2F">
              <w:rPr>
                <w:color w:val="000000"/>
                <w:sz w:val="20"/>
              </w:rPr>
              <w:t>244J</w:t>
            </w:r>
          </w:p>
        </w:tc>
        <w:tc>
          <w:tcPr>
            <w:tcW w:w="3720" w:type="dxa"/>
            <w:tcBorders>
              <w:top w:val="single" w:sz="4" w:space="0" w:color="C0C0C0"/>
              <w:left w:val="single" w:sz="4" w:space="0" w:color="C0C0C0"/>
              <w:bottom w:val="nil"/>
              <w:right w:val="single" w:sz="4" w:space="0" w:color="C0C0C0"/>
            </w:tcBorders>
          </w:tcPr>
          <w:p w14:paraId="773D8467"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E0D68A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37433EB"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0BF89E22" w14:textId="77777777" w:rsidR="001F53E8" w:rsidRPr="00A43E2F" w:rsidRDefault="001F53E8" w:rsidP="0099011F">
            <w:pPr>
              <w:spacing w:before="60" w:after="60"/>
              <w:rPr>
                <w:color w:val="000000"/>
                <w:sz w:val="20"/>
              </w:rPr>
            </w:pPr>
          </w:p>
        </w:tc>
      </w:tr>
      <w:tr w:rsidR="001F53E8" w:rsidRPr="00A43E2F" w14:paraId="2F40F86A" w14:textId="77777777" w:rsidTr="0099011F">
        <w:trPr>
          <w:cantSplit/>
        </w:trPr>
        <w:tc>
          <w:tcPr>
            <w:tcW w:w="1200" w:type="dxa"/>
            <w:tcBorders>
              <w:top w:val="nil"/>
              <w:left w:val="single" w:sz="4" w:space="0" w:color="C0C0C0"/>
              <w:bottom w:val="nil"/>
              <w:right w:val="single" w:sz="4" w:space="0" w:color="C0C0C0"/>
            </w:tcBorders>
            <w:hideMark/>
          </w:tcPr>
          <w:p w14:paraId="6A689AA2" w14:textId="77777777" w:rsidR="001F53E8" w:rsidRPr="00A43E2F" w:rsidRDefault="001F53E8" w:rsidP="0099011F">
            <w:pPr>
              <w:spacing w:before="60" w:after="60"/>
              <w:rPr>
                <w:color w:val="000000"/>
                <w:sz w:val="20"/>
              </w:rPr>
            </w:pPr>
            <w:r w:rsidRPr="00A43E2F">
              <w:rPr>
                <w:color w:val="000000"/>
                <w:sz w:val="20"/>
              </w:rPr>
              <w:t>425.1</w:t>
            </w:r>
          </w:p>
        </w:tc>
        <w:tc>
          <w:tcPr>
            <w:tcW w:w="2400" w:type="dxa"/>
            <w:tcBorders>
              <w:top w:val="nil"/>
              <w:left w:val="single" w:sz="4" w:space="0" w:color="C0C0C0"/>
              <w:bottom w:val="nil"/>
              <w:right w:val="single" w:sz="4" w:space="0" w:color="C0C0C0"/>
            </w:tcBorders>
            <w:hideMark/>
          </w:tcPr>
          <w:p w14:paraId="4A0124A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(a)</w:t>
            </w:r>
          </w:p>
        </w:tc>
        <w:tc>
          <w:tcPr>
            <w:tcW w:w="3720" w:type="dxa"/>
            <w:tcBorders>
              <w:top w:val="nil"/>
              <w:left w:val="single" w:sz="4" w:space="0" w:color="C0C0C0"/>
              <w:bottom w:val="nil"/>
              <w:right w:val="single" w:sz="4" w:space="0" w:color="C0C0C0"/>
            </w:tcBorders>
            <w:hideMark/>
          </w:tcPr>
          <w:p w14:paraId="28E8C2F0"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white light on person/device</w:t>
            </w:r>
          </w:p>
        </w:tc>
        <w:tc>
          <w:tcPr>
            <w:tcW w:w="1320" w:type="dxa"/>
            <w:tcBorders>
              <w:top w:val="nil"/>
              <w:left w:val="single" w:sz="4" w:space="0" w:color="C0C0C0"/>
              <w:bottom w:val="nil"/>
              <w:right w:val="single" w:sz="4" w:space="0" w:color="C0C0C0"/>
            </w:tcBorders>
            <w:hideMark/>
          </w:tcPr>
          <w:p w14:paraId="048B2C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3B11B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7723B0C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5185D2" w14:textId="77777777" w:rsidTr="0099011F">
        <w:trPr>
          <w:cantSplit/>
        </w:trPr>
        <w:tc>
          <w:tcPr>
            <w:tcW w:w="1200" w:type="dxa"/>
            <w:tcBorders>
              <w:top w:val="nil"/>
              <w:left w:val="single" w:sz="4" w:space="0" w:color="C0C0C0"/>
              <w:bottom w:val="nil"/>
              <w:right w:val="single" w:sz="4" w:space="0" w:color="C0C0C0"/>
            </w:tcBorders>
            <w:hideMark/>
          </w:tcPr>
          <w:p w14:paraId="6A86D0BF" w14:textId="77777777" w:rsidR="001F53E8" w:rsidRPr="00A43E2F" w:rsidRDefault="001F53E8" w:rsidP="0099011F">
            <w:pPr>
              <w:spacing w:before="60" w:after="60"/>
              <w:rPr>
                <w:color w:val="000000"/>
                <w:sz w:val="20"/>
              </w:rPr>
            </w:pPr>
            <w:r w:rsidRPr="00A43E2F">
              <w:rPr>
                <w:color w:val="000000"/>
                <w:sz w:val="20"/>
              </w:rPr>
              <w:t>425.2</w:t>
            </w:r>
          </w:p>
        </w:tc>
        <w:tc>
          <w:tcPr>
            <w:tcW w:w="2400" w:type="dxa"/>
            <w:tcBorders>
              <w:top w:val="nil"/>
              <w:left w:val="single" w:sz="4" w:space="0" w:color="C0C0C0"/>
              <w:bottom w:val="nil"/>
              <w:right w:val="single" w:sz="4" w:space="0" w:color="C0C0C0"/>
            </w:tcBorders>
            <w:hideMark/>
          </w:tcPr>
          <w:p w14:paraId="5103323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(b)</w:t>
            </w:r>
          </w:p>
        </w:tc>
        <w:tc>
          <w:tcPr>
            <w:tcW w:w="3720" w:type="dxa"/>
            <w:tcBorders>
              <w:top w:val="nil"/>
              <w:left w:val="single" w:sz="4" w:space="0" w:color="C0C0C0"/>
              <w:bottom w:val="nil"/>
              <w:right w:val="single" w:sz="4" w:space="0" w:color="C0C0C0"/>
            </w:tcBorders>
            <w:hideMark/>
          </w:tcPr>
          <w:p w14:paraId="02AA2101"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red light on person/device</w:t>
            </w:r>
          </w:p>
        </w:tc>
        <w:tc>
          <w:tcPr>
            <w:tcW w:w="1320" w:type="dxa"/>
            <w:tcBorders>
              <w:top w:val="nil"/>
              <w:left w:val="single" w:sz="4" w:space="0" w:color="C0C0C0"/>
              <w:bottom w:val="nil"/>
              <w:right w:val="single" w:sz="4" w:space="0" w:color="C0C0C0"/>
            </w:tcBorders>
            <w:hideMark/>
          </w:tcPr>
          <w:p w14:paraId="53C0DF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294F18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5A7172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30BFAD"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B879FD5" w14:textId="77777777" w:rsidR="001F53E8" w:rsidRPr="00A43E2F" w:rsidRDefault="001F53E8" w:rsidP="0099011F">
            <w:pPr>
              <w:spacing w:before="60" w:after="60"/>
              <w:rPr>
                <w:color w:val="000000"/>
                <w:sz w:val="20"/>
              </w:rPr>
            </w:pPr>
            <w:r w:rsidRPr="00A43E2F">
              <w:rPr>
                <w:color w:val="000000"/>
                <w:sz w:val="20"/>
              </w:rPr>
              <w:t>425.3</w:t>
            </w:r>
          </w:p>
        </w:tc>
        <w:tc>
          <w:tcPr>
            <w:tcW w:w="2400" w:type="dxa"/>
            <w:tcBorders>
              <w:top w:val="nil"/>
              <w:left w:val="single" w:sz="4" w:space="0" w:color="C0C0C0"/>
              <w:bottom w:val="single" w:sz="4" w:space="0" w:color="C0C0C0"/>
              <w:right w:val="single" w:sz="4" w:space="0" w:color="C0C0C0"/>
            </w:tcBorders>
            <w:hideMark/>
          </w:tcPr>
          <w:p w14:paraId="2D0B805A"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244J (2) (c)</w:t>
            </w:r>
          </w:p>
        </w:tc>
        <w:tc>
          <w:tcPr>
            <w:tcW w:w="3720" w:type="dxa"/>
            <w:tcBorders>
              <w:top w:val="nil"/>
              <w:left w:val="single" w:sz="4" w:space="0" w:color="C0C0C0"/>
              <w:bottom w:val="single" w:sz="4" w:space="0" w:color="C0C0C0"/>
              <w:right w:val="single" w:sz="4" w:space="0" w:color="C0C0C0"/>
            </w:tcBorders>
            <w:hideMark/>
          </w:tcPr>
          <w:p w14:paraId="2D47CB99" w14:textId="77777777" w:rsidR="001F53E8" w:rsidRPr="00A43E2F" w:rsidRDefault="001F53E8" w:rsidP="0099011F">
            <w:pPr>
              <w:spacing w:before="60" w:after="60"/>
              <w:rPr>
                <w:color w:val="000000"/>
                <w:sz w:val="20"/>
              </w:rPr>
            </w:pPr>
            <w:r w:rsidRPr="00A43E2F">
              <w:rPr>
                <w:color w:val="000000"/>
                <w:sz w:val="20"/>
              </w:rPr>
              <w:t>person on personal mobility device at night/hazardous weather without red reflector on person/device</w:t>
            </w:r>
          </w:p>
        </w:tc>
        <w:tc>
          <w:tcPr>
            <w:tcW w:w="1320" w:type="dxa"/>
            <w:tcBorders>
              <w:top w:val="nil"/>
              <w:left w:val="single" w:sz="4" w:space="0" w:color="C0C0C0"/>
              <w:bottom w:val="single" w:sz="4" w:space="0" w:color="C0C0C0"/>
              <w:right w:val="single" w:sz="4" w:space="0" w:color="C0C0C0"/>
            </w:tcBorders>
            <w:hideMark/>
          </w:tcPr>
          <w:p w14:paraId="365A6A5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5ADBF67"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3594B6A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D458FD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A36057F" w14:textId="77777777" w:rsidR="001F53E8" w:rsidRPr="00A43E2F" w:rsidRDefault="001F53E8" w:rsidP="0099011F">
            <w:pPr>
              <w:spacing w:before="60" w:after="60"/>
              <w:rPr>
                <w:color w:val="000000"/>
                <w:sz w:val="20"/>
              </w:rPr>
            </w:pPr>
            <w:r w:rsidRPr="00A43E2F">
              <w:rPr>
                <w:sz w:val="20"/>
              </w:rPr>
              <w:lastRenderedPageBreak/>
              <w:t>426</w:t>
            </w:r>
          </w:p>
        </w:tc>
        <w:tc>
          <w:tcPr>
            <w:tcW w:w="2400" w:type="dxa"/>
            <w:tcBorders>
              <w:top w:val="single" w:sz="4" w:space="0" w:color="C0C0C0"/>
              <w:left w:val="single" w:sz="4" w:space="0" w:color="C0C0C0"/>
              <w:bottom w:val="single" w:sz="4" w:space="0" w:color="C0C0C0"/>
              <w:right w:val="single" w:sz="4" w:space="0" w:color="C0C0C0"/>
            </w:tcBorders>
            <w:hideMark/>
          </w:tcPr>
          <w:p w14:paraId="657DB512" w14:textId="77777777" w:rsidR="001F53E8" w:rsidRPr="00A43E2F" w:rsidRDefault="001F53E8" w:rsidP="0099011F">
            <w:pPr>
              <w:spacing w:before="60" w:after="60"/>
              <w:rPr>
                <w:color w:val="000000"/>
                <w:sz w:val="20"/>
              </w:rPr>
            </w:pPr>
            <w:r w:rsidRPr="00A43E2F">
              <w:rPr>
                <w:sz w:val="20"/>
              </w:rPr>
              <w:t>244K</w:t>
            </w:r>
          </w:p>
        </w:tc>
        <w:tc>
          <w:tcPr>
            <w:tcW w:w="3720" w:type="dxa"/>
            <w:tcBorders>
              <w:top w:val="single" w:sz="4" w:space="0" w:color="C0C0C0"/>
              <w:left w:val="single" w:sz="4" w:space="0" w:color="C0C0C0"/>
              <w:bottom w:val="single" w:sz="4" w:space="0" w:color="C0C0C0"/>
              <w:right w:val="single" w:sz="4" w:space="0" w:color="C0C0C0"/>
            </w:tcBorders>
            <w:hideMark/>
          </w:tcPr>
          <w:p w14:paraId="22986EE0" w14:textId="77777777" w:rsidR="001F53E8" w:rsidRPr="00A43E2F" w:rsidRDefault="001F53E8" w:rsidP="0099011F">
            <w:pPr>
              <w:spacing w:before="60" w:after="60"/>
              <w:rPr>
                <w:color w:val="000000"/>
                <w:sz w:val="20"/>
              </w:rPr>
            </w:pPr>
            <w:r w:rsidRPr="00A43E2F">
              <w:rPr>
                <w:sz w:val="20"/>
              </w:rPr>
              <w:t>person in or on personal mobility device without proper control</w:t>
            </w:r>
          </w:p>
        </w:tc>
        <w:tc>
          <w:tcPr>
            <w:tcW w:w="1320" w:type="dxa"/>
            <w:tcBorders>
              <w:top w:val="single" w:sz="4" w:space="0" w:color="C0C0C0"/>
              <w:left w:val="single" w:sz="4" w:space="0" w:color="C0C0C0"/>
              <w:bottom w:val="single" w:sz="4" w:space="0" w:color="C0C0C0"/>
              <w:right w:val="single" w:sz="4" w:space="0" w:color="C0C0C0"/>
            </w:tcBorders>
            <w:hideMark/>
          </w:tcPr>
          <w:p w14:paraId="4CE23A1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DDBD02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CD91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F45B5F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0ABA6FC" w14:textId="77777777" w:rsidR="001F53E8" w:rsidRPr="00A43E2F" w:rsidRDefault="001F53E8" w:rsidP="0099011F">
            <w:pPr>
              <w:spacing w:before="60" w:after="60"/>
              <w:rPr>
                <w:color w:val="000000"/>
                <w:sz w:val="20"/>
              </w:rPr>
            </w:pPr>
            <w:r w:rsidRPr="00A43E2F">
              <w:rPr>
                <w:sz w:val="20"/>
              </w:rPr>
              <w:t>427</w:t>
            </w:r>
          </w:p>
        </w:tc>
        <w:tc>
          <w:tcPr>
            <w:tcW w:w="2400" w:type="dxa"/>
            <w:tcBorders>
              <w:top w:val="single" w:sz="4" w:space="0" w:color="C0C0C0"/>
              <w:left w:val="single" w:sz="4" w:space="0" w:color="C0C0C0"/>
              <w:bottom w:val="single" w:sz="4" w:space="0" w:color="C0C0C0"/>
              <w:right w:val="single" w:sz="4" w:space="0" w:color="C0C0C0"/>
            </w:tcBorders>
            <w:hideMark/>
          </w:tcPr>
          <w:p w14:paraId="3431EBC3" w14:textId="77777777" w:rsidR="001F53E8" w:rsidRPr="00A43E2F" w:rsidRDefault="001F53E8" w:rsidP="0099011F">
            <w:pPr>
              <w:spacing w:before="60" w:after="60"/>
              <w:rPr>
                <w:color w:val="000000"/>
                <w:sz w:val="20"/>
              </w:rPr>
            </w:pPr>
            <w:r w:rsidRPr="00A43E2F">
              <w:rPr>
                <w:sz w:val="20"/>
              </w:rPr>
              <w:t>244L</w:t>
            </w:r>
          </w:p>
        </w:tc>
        <w:tc>
          <w:tcPr>
            <w:tcW w:w="3720" w:type="dxa"/>
            <w:tcBorders>
              <w:top w:val="single" w:sz="4" w:space="0" w:color="C0C0C0"/>
              <w:left w:val="single" w:sz="4" w:space="0" w:color="C0C0C0"/>
              <w:bottom w:val="single" w:sz="4" w:space="0" w:color="C0C0C0"/>
              <w:right w:val="single" w:sz="4" w:space="0" w:color="C0C0C0"/>
            </w:tcBorders>
            <w:hideMark/>
          </w:tcPr>
          <w:p w14:paraId="7A2E65FD" w14:textId="77777777" w:rsidR="001F53E8" w:rsidRPr="00A43E2F" w:rsidRDefault="001F53E8" w:rsidP="0099011F">
            <w:pPr>
              <w:spacing w:before="60" w:after="60"/>
              <w:rPr>
                <w:color w:val="000000"/>
                <w:sz w:val="20"/>
              </w:rPr>
            </w:pPr>
            <w:r w:rsidRPr="00A43E2F">
              <w:rPr>
                <w:sz w:val="20"/>
              </w:rPr>
              <w:t>person in or on personal mobility device without due care etc</w:t>
            </w:r>
          </w:p>
        </w:tc>
        <w:tc>
          <w:tcPr>
            <w:tcW w:w="1320" w:type="dxa"/>
            <w:tcBorders>
              <w:top w:val="single" w:sz="4" w:space="0" w:color="C0C0C0"/>
              <w:left w:val="single" w:sz="4" w:space="0" w:color="C0C0C0"/>
              <w:bottom w:val="single" w:sz="4" w:space="0" w:color="C0C0C0"/>
              <w:right w:val="single" w:sz="4" w:space="0" w:color="C0C0C0"/>
            </w:tcBorders>
            <w:hideMark/>
          </w:tcPr>
          <w:p w14:paraId="610B86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222BDB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9D4441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62E5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062D617" w14:textId="77777777" w:rsidR="001F53E8" w:rsidRPr="00A43E2F" w:rsidRDefault="001F53E8" w:rsidP="0099011F">
            <w:pPr>
              <w:spacing w:before="60" w:after="60"/>
              <w:rPr>
                <w:color w:val="000000"/>
                <w:sz w:val="20"/>
              </w:rPr>
            </w:pPr>
            <w:r w:rsidRPr="00A43E2F">
              <w:rPr>
                <w:color w:val="000000"/>
                <w:sz w:val="20"/>
              </w:rPr>
              <w:t>428</w:t>
            </w:r>
          </w:p>
        </w:tc>
        <w:tc>
          <w:tcPr>
            <w:tcW w:w="2400" w:type="dxa"/>
            <w:tcBorders>
              <w:top w:val="single" w:sz="4" w:space="0" w:color="C0C0C0"/>
              <w:left w:val="single" w:sz="4" w:space="0" w:color="C0C0C0"/>
              <w:bottom w:val="single" w:sz="4" w:space="0" w:color="C0C0C0"/>
              <w:right w:val="single" w:sz="4" w:space="0" w:color="C0C0C0"/>
            </w:tcBorders>
            <w:hideMark/>
          </w:tcPr>
          <w:p w14:paraId="1ABC18E2" w14:textId="77777777" w:rsidR="001F53E8" w:rsidRPr="00A43E2F" w:rsidRDefault="001F53E8" w:rsidP="0099011F">
            <w:pPr>
              <w:spacing w:before="60" w:after="60"/>
              <w:rPr>
                <w:color w:val="000000"/>
                <w:sz w:val="20"/>
              </w:rPr>
            </w:pPr>
            <w:r w:rsidRPr="00A43E2F">
              <w:rPr>
                <w:color w:val="000000"/>
                <w:sz w:val="20"/>
              </w:rPr>
              <w:t>245 (a)</w:t>
            </w:r>
          </w:p>
        </w:tc>
        <w:tc>
          <w:tcPr>
            <w:tcW w:w="3720" w:type="dxa"/>
            <w:tcBorders>
              <w:top w:val="single" w:sz="4" w:space="0" w:color="C0C0C0"/>
              <w:left w:val="single" w:sz="4" w:space="0" w:color="C0C0C0"/>
              <w:bottom w:val="single" w:sz="4" w:space="0" w:color="C0C0C0"/>
              <w:right w:val="single" w:sz="4" w:space="0" w:color="C0C0C0"/>
            </w:tcBorders>
            <w:hideMark/>
          </w:tcPr>
          <w:p w14:paraId="3D135890" w14:textId="77777777" w:rsidR="001F53E8" w:rsidRPr="00A43E2F" w:rsidRDefault="001F53E8" w:rsidP="0099011F">
            <w:pPr>
              <w:spacing w:before="60" w:after="60"/>
              <w:rPr>
                <w:color w:val="000000"/>
                <w:sz w:val="20"/>
              </w:rPr>
            </w:pPr>
            <w:r w:rsidRPr="00A43E2F">
              <w:rPr>
                <w:color w:val="000000"/>
                <w:sz w:val="20"/>
              </w:rPr>
              <w:t>bicycle rider not be astride bicycle rider’s seat facing forwards</w:t>
            </w:r>
          </w:p>
        </w:tc>
        <w:tc>
          <w:tcPr>
            <w:tcW w:w="1320" w:type="dxa"/>
            <w:tcBorders>
              <w:top w:val="single" w:sz="4" w:space="0" w:color="C0C0C0"/>
              <w:left w:val="single" w:sz="4" w:space="0" w:color="C0C0C0"/>
              <w:bottom w:val="single" w:sz="4" w:space="0" w:color="C0C0C0"/>
              <w:right w:val="single" w:sz="4" w:space="0" w:color="C0C0C0"/>
            </w:tcBorders>
            <w:hideMark/>
          </w:tcPr>
          <w:p w14:paraId="2A396A9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7BA503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A3F40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6923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8BC084F" w14:textId="77777777" w:rsidR="001F53E8" w:rsidRPr="00A43E2F" w:rsidRDefault="001F53E8" w:rsidP="0099011F">
            <w:pPr>
              <w:spacing w:before="60" w:after="60"/>
              <w:rPr>
                <w:color w:val="000000"/>
                <w:sz w:val="20"/>
              </w:rPr>
            </w:pPr>
            <w:r w:rsidRPr="00A43E2F">
              <w:rPr>
                <w:color w:val="000000"/>
                <w:sz w:val="20"/>
              </w:rPr>
              <w:t>429</w:t>
            </w:r>
          </w:p>
        </w:tc>
        <w:tc>
          <w:tcPr>
            <w:tcW w:w="2400" w:type="dxa"/>
            <w:tcBorders>
              <w:top w:val="single" w:sz="4" w:space="0" w:color="C0C0C0"/>
              <w:left w:val="single" w:sz="4" w:space="0" w:color="C0C0C0"/>
              <w:bottom w:val="single" w:sz="4" w:space="0" w:color="C0C0C0"/>
              <w:right w:val="single" w:sz="4" w:space="0" w:color="C0C0C0"/>
            </w:tcBorders>
            <w:hideMark/>
          </w:tcPr>
          <w:p w14:paraId="20979698" w14:textId="77777777" w:rsidR="001F53E8" w:rsidRPr="00A43E2F" w:rsidRDefault="001F53E8" w:rsidP="0099011F">
            <w:pPr>
              <w:spacing w:before="60" w:after="60"/>
              <w:rPr>
                <w:color w:val="000000"/>
                <w:sz w:val="20"/>
              </w:rPr>
            </w:pPr>
            <w:r w:rsidRPr="00A43E2F">
              <w:rPr>
                <w:color w:val="000000"/>
                <w:sz w:val="20"/>
              </w:rPr>
              <w:t>245 (b)</w:t>
            </w:r>
          </w:p>
        </w:tc>
        <w:tc>
          <w:tcPr>
            <w:tcW w:w="3720" w:type="dxa"/>
            <w:tcBorders>
              <w:top w:val="single" w:sz="4" w:space="0" w:color="C0C0C0"/>
              <w:left w:val="single" w:sz="4" w:space="0" w:color="C0C0C0"/>
              <w:bottom w:val="single" w:sz="4" w:space="0" w:color="C0C0C0"/>
              <w:right w:val="single" w:sz="4" w:space="0" w:color="C0C0C0"/>
            </w:tcBorders>
            <w:hideMark/>
          </w:tcPr>
          <w:p w14:paraId="7278FB2A" w14:textId="77777777" w:rsidR="001F53E8" w:rsidRPr="00A43E2F" w:rsidRDefault="001F53E8" w:rsidP="0099011F">
            <w:pPr>
              <w:spacing w:before="60" w:after="60"/>
              <w:rPr>
                <w:color w:val="000000"/>
                <w:sz w:val="20"/>
              </w:rPr>
            </w:pPr>
            <w:r w:rsidRPr="00A43E2F">
              <w:rPr>
                <w:color w:val="000000"/>
                <w:sz w:val="20"/>
              </w:rPr>
              <w:t>ride bicycle without at least 1 hand on bars</w:t>
            </w:r>
          </w:p>
        </w:tc>
        <w:tc>
          <w:tcPr>
            <w:tcW w:w="1320" w:type="dxa"/>
            <w:tcBorders>
              <w:top w:val="single" w:sz="4" w:space="0" w:color="C0C0C0"/>
              <w:left w:val="single" w:sz="4" w:space="0" w:color="C0C0C0"/>
              <w:bottom w:val="single" w:sz="4" w:space="0" w:color="C0C0C0"/>
              <w:right w:val="single" w:sz="4" w:space="0" w:color="C0C0C0"/>
            </w:tcBorders>
            <w:hideMark/>
          </w:tcPr>
          <w:p w14:paraId="2648721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4CE11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4645DA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1063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73D9E9" w14:textId="77777777" w:rsidR="001F53E8" w:rsidRPr="00A43E2F" w:rsidRDefault="001F53E8" w:rsidP="0099011F">
            <w:pPr>
              <w:spacing w:before="60" w:after="60"/>
              <w:rPr>
                <w:color w:val="000000"/>
                <w:sz w:val="20"/>
              </w:rPr>
            </w:pPr>
            <w:r w:rsidRPr="00A43E2F">
              <w:rPr>
                <w:color w:val="000000"/>
                <w:sz w:val="20"/>
              </w:rPr>
              <w:t>430</w:t>
            </w:r>
          </w:p>
        </w:tc>
        <w:tc>
          <w:tcPr>
            <w:tcW w:w="2400" w:type="dxa"/>
            <w:tcBorders>
              <w:top w:val="single" w:sz="4" w:space="0" w:color="C0C0C0"/>
              <w:left w:val="single" w:sz="4" w:space="0" w:color="C0C0C0"/>
              <w:bottom w:val="single" w:sz="4" w:space="0" w:color="C0C0C0"/>
              <w:right w:val="single" w:sz="4" w:space="0" w:color="C0C0C0"/>
            </w:tcBorders>
            <w:hideMark/>
          </w:tcPr>
          <w:p w14:paraId="147B8E19" w14:textId="77777777" w:rsidR="001F53E8" w:rsidRPr="00A43E2F" w:rsidRDefault="001F53E8" w:rsidP="0099011F">
            <w:pPr>
              <w:spacing w:before="60" w:after="60"/>
              <w:rPr>
                <w:color w:val="000000"/>
                <w:sz w:val="20"/>
              </w:rPr>
            </w:pPr>
            <w:r w:rsidRPr="00A43E2F">
              <w:rPr>
                <w:color w:val="000000"/>
                <w:sz w:val="20"/>
              </w:rPr>
              <w:t>245 (c)</w:t>
            </w:r>
          </w:p>
        </w:tc>
        <w:tc>
          <w:tcPr>
            <w:tcW w:w="3720" w:type="dxa"/>
            <w:tcBorders>
              <w:top w:val="single" w:sz="4" w:space="0" w:color="C0C0C0"/>
              <w:left w:val="single" w:sz="4" w:space="0" w:color="C0C0C0"/>
              <w:bottom w:val="single" w:sz="4" w:space="0" w:color="C0C0C0"/>
              <w:right w:val="single" w:sz="4" w:space="0" w:color="C0C0C0"/>
            </w:tcBorders>
            <w:hideMark/>
          </w:tcPr>
          <w:p w14:paraId="63070F60" w14:textId="77777777" w:rsidR="001F53E8" w:rsidRPr="00A43E2F" w:rsidRDefault="001F53E8" w:rsidP="0099011F">
            <w:pPr>
              <w:spacing w:before="60" w:after="60"/>
              <w:rPr>
                <w:color w:val="000000"/>
                <w:sz w:val="20"/>
              </w:rPr>
            </w:pPr>
            <w:r w:rsidRPr="00A43E2F">
              <w:rPr>
                <w:color w:val="000000"/>
                <w:sz w:val="20"/>
              </w:rPr>
              <w:t>ride bicycle in incorrect position</w:t>
            </w:r>
          </w:p>
        </w:tc>
        <w:tc>
          <w:tcPr>
            <w:tcW w:w="1320" w:type="dxa"/>
            <w:tcBorders>
              <w:top w:val="single" w:sz="4" w:space="0" w:color="C0C0C0"/>
              <w:left w:val="single" w:sz="4" w:space="0" w:color="C0C0C0"/>
              <w:bottom w:val="single" w:sz="4" w:space="0" w:color="C0C0C0"/>
              <w:right w:val="single" w:sz="4" w:space="0" w:color="C0C0C0"/>
            </w:tcBorders>
            <w:hideMark/>
          </w:tcPr>
          <w:p w14:paraId="20E5BB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8647C3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1FDA0D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3BDD3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B3ADE1" w14:textId="77777777" w:rsidR="001F53E8" w:rsidRPr="00A43E2F" w:rsidRDefault="001F53E8" w:rsidP="0099011F">
            <w:pPr>
              <w:spacing w:before="60" w:after="60"/>
              <w:rPr>
                <w:color w:val="000000"/>
                <w:sz w:val="20"/>
              </w:rPr>
            </w:pPr>
            <w:r w:rsidRPr="00A43E2F">
              <w:rPr>
                <w:color w:val="000000"/>
                <w:sz w:val="20"/>
              </w:rPr>
              <w:t>431</w:t>
            </w:r>
          </w:p>
        </w:tc>
        <w:tc>
          <w:tcPr>
            <w:tcW w:w="2400" w:type="dxa"/>
            <w:tcBorders>
              <w:top w:val="single" w:sz="4" w:space="0" w:color="C0C0C0"/>
              <w:left w:val="single" w:sz="4" w:space="0" w:color="C0C0C0"/>
              <w:bottom w:val="single" w:sz="4" w:space="0" w:color="C0C0C0"/>
              <w:right w:val="single" w:sz="4" w:space="0" w:color="C0C0C0"/>
            </w:tcBorders>
            <w:hideMark/>
          </w:tcPr>
          <w:p w14:paraId="35225C44" w14:textId="77777777" w:rsidR="001F53E8" w:rsidRPr="00A43E2F" w:rsidRDefault="001F53E8" w:rsidP="0099011F">
            <w:pPr>
              <w:spacing w:before="60" w:after="60"/>
              <w:rPr>
                <w:color w:val="000000"/>
                <w:sz w:val="20"/>
              </w:rPr>
            </w:pPr>
            <w:r w:rsidRPr="00A43E2F">
              <w:rPr>
                <w:color w:val="000000"/>
                <w:sz w:val="20"/>
              </w:rPr>
              <w:t>246 (1)</w:t>
            </w:r>
          </w:p>
        </w:tc>
        <w:tc>
          <w:tcPr>
            <w:tcW w:w="3720" w:type="dxa"/>
            <w:tcBorders>
              <w:top w:val="single" w:sz="4" w:space="0" w:color="C0C0C0"/>
              <w:left w:val="single" w:sz="4" w:space="0" w:color="C0C0C0"/>
              <w:bottom w:val="single" w:sz="4" w:space="0" w:color="C0C0C0"/>
              <w:right w:val="single" w:sz="4" w:space="0" w:color="C0C0C0"/>
            </w:tcBorders>
            <w:hideMark/>
          </w:tcPr>
          <w:p w14:paraId="023A7A25" w14:textId="77777777" w:rsidR="001F53E8" w:rsidRPr="00A43E2F" w:rsidRDefault="001F53E8" w:rsidP="0099011F">
            <w:pPr>
              <w:spacing w:before="60" w:after="60"/>
              <w:rPr>
                <w:color w:val="000000"/>
                <w:sz w:val="20"/>
              </w:rPr>
            </w:pPr>
            <w:r w:rsidRPr="00A43E2F">
              <w:rPr>
                <w:color w:val="000000"/>
                <w:sz w:val="20"/>
              </w:rPr>
              <w:t>carry more persons on bicycle than permitted</w:t>
            </w:r>
          </w:p>
        </w:tc>
        <w:tc>
          <w:tcPr>
            <w:tcW w:w="1320" w:type="dxa"/>
            <w:tcBorders>
              <w:top w:val="single" w:sz="4" w:space="0" w:color="C0C0C0"/>
              <w:left w:val="single" w:sz="4" w:space="0" w:color="C0C0C0"/>
              <w:bottom w:val="single" w:sz="4" w:space="0" w:color="C0C0C0"/>
              <w:right w:val="single" w:sz="4" w:space="0" w:color="C0C0C0"/>
            </w:tcBorders>
            <w:hideMark/>
          </w:tcPr>
          <w:p w14:paraId="186C7DF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52919C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4CE45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EA699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A14FA2" w14:textId="77777777" w:rsidR="001F53E8" w:rsidRPr="00A43E2F" w:rsidRDefault="001F53E8" w:rsidP="0099011F">
            <w:pPr>
              <w:spacing w:before="60" w:after="60"/>
              <w:rPr>
                <w:color w:val="000000"/>
                <w:sz w:val="20"/>
              </w:rPr>
            </w:pPr>
            <w:r w:rsidRPr="00A43E2F">
              <w:rPr>
                <w:color w:val="000000"/>
                <w:sz w:val="20"/>
              </w:rPr>
              <w:t>432</w:t>
            </w:r>
          </w:p>
        </w:tc>
        <w:tc>
          <w:tcPr>
            <w:tcW w:w="2400" w:type="dxa"/>
            <w:tcBorders>
              <w:top w:val="single" w:sz="4" w:space="0" w:color="C0C0C0"/>
              <w:left w:val="single" w:sz="4" w:space="0" w:color="C0C0C0"/>
              <w:bottom w:val="single" w:sz="4" w:space="0" w:color="C0C0C0"/>
              <w:right w:val="single" w:sz="4" w:space="0" w:color="C0C0C0"/>
            </w:tcBorders>
            <w:hideMark/>
          </w:tcPr>
          <w:p w14:paraId="4678C17C" w14:textId="77777777" w:rsidR="001F53E8" w:rsidRPr="00A43E2F" w:rsidRDefault="001F53E8" w:rsidP="0099011F">
            <w:pPr>
              <w:spacing w:before="60" w:after="60"/>
              <w:rPr>
                <w:color w:val="000000"/>
                <w:sz w:val="20"/>
              </w:rPr>
            </w:pPr>
            <w:r w:rsidRPr="00A43E2F">
              <w:rPr>
                <w:color w:val="000000"/>
                <w:sz w:val="20"/>
              </w:rPr>
              <w:t>246 (2)</w:t>
            </w:r>
          </w:p>
        </w:tc>
        <w:tc>
          <w:tcPr>
            <w:tcW w:w="3720" w:type="dxa"/>
            <w:tcBorders>
              <w:top w:val="single" w:sz="4" w:space="0" w:color="C0C0C0"/>
              <w:left w:val="single" w:sz="4" w:space="0" w:color="C0C0C0"/>
              <w:bottom w:val="single" w:sz="4" w:space="0" w:color="C0C0C0"/>
              <w:right w:val="single" w:sz="4" w:space="0" w:color="C0C0C0"/>
            </w:tcBorders>
            <w:hideMark/>
          </w:tcPr>
          <w:p w14:paraId="21A37E67" w14:textId="77777777" w:rsidR="001F53E8" w:rsidRPr="00A43E2F" w:rsidRDefault="001F53E8" w:rsidP="0099011F">
            <w:pPr>
              <w:spacing w:before="60" w:after="60"/>
              <w:rPr>
                <w:color w:val="000000"/>
                <w:sz w:val="20"/>
              </w:rPr>
            </w:pPr>
            <w:r w:rsidRPr="00A43E2F">
              <w:rPr>
                <w:color w:val="000000"/>
                <w:sz w:val="20"/>
              </w:rPr>
              <w:t>bicycle passenger not in passenger seat</w:t>
            </w:r>
          </w:p>
        </w:tc>
        <w:tc>
          <w:tcPr>
            <w:tcW w:w="1320" w:type="dxa"/>
            <w:tcBorders>
              <w:top w:val="single" w:sz="4" w:space="0" w:color="C0C0C0"/>
              <w:left w:val="single" w:sz="4" w:space="0" w:color="C0C0C0"/>
              <w:bottom w:val="single" w:sz="4" w:space="0" w:color="C0C0C0"/>
              <w:right w:val="single" w:sz="4" w:space="0" w:color="C0C0C0"/>
            </w:tcBorders>
            <w:hideMark/>
          </w:tcPr>
          <w:p w14:paraId="1834EC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15E84C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218EA8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83DC42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E21EFF" w14:textId="77777777" w:rsidR="001F53E8" w:rsidRPr="00A43E2F" w:rsidRDefault="001F53E8" w:rsidP="0099011F">
            <w:pPr>
              <w:spacing w:before="60" w:after="60"/>
              <w:rPr>
                <w:color w:val="000000"/>
                <w:sz w:val="20"/>
              </w:rPr>
            </w:pPr>
            <w:r w:rsidRPr="00A43E2F">
              <w:rPr>
                <w:color w:val="000000"/>
                <w:sz w:val="20"/>
              </w:rPr>
              <w:lastRenderedPageBreak/>
              <w:t>433</w:t>
            </w:r>
          </w:p>
        </w:tc>
        <w:tc>
          <w:tcPr>
            <w:tcW w:w="2400" w:type="dxa"/>
            <w:tcBorders>
              <w:top w:val="single" w:sz="4" w:space="0" w:color="C0C0C0"/>
              <w:left w:val="single" w:sz="4" w:space="0" w:color="C0C0C0"/>
              <w:bottom w:val="single" w:sz="4" w:space="0" w:color="C0C0C0"/>
              <w:right w:val="single" w:sz="4" w:space="0" w:color="C0C0C0"/>
            </w:tcBorders>
            <w:hideMark/>
          </w:tcPr>
          <w:p w14:paraId="5CCC05C2" w14:textId="77777777" w:rsidR="001F53E8" w:rsidRPr="00A43E2F" w:rsidRDefault="001F53E8" w:rsidP="0099011F">
            <w:pPr>
              <w:spacing w:before="60" w:after="60"/>
              <w:rPr>
                <w:color w:val="000000"/>
                <w:sz w:val="20"/>
              </w:rPr>
            </w:pPr>
            <w:r w:rsidRPr="00A43E2F">
              <w:rPr>
                <w:color w:val="000000"/>
                <w:sz w:val="20"/>
              </w:rPr>
              <w:t>246 (3)</w:t>
            </w:r>
          </w:p>
        </w:tc>
        <w:tc>
          <w:tcPr>
            <w:tcW w:w="3720" w:type="dxa"/>
            <w:tcBorders>
              <w:top w:val="single" w:sz="4" w:space="0" w:color="C0C0C0"/>
              <w:left w:val="single" w:sz="4" w:space="0" w:color="C0C0C0"/>
              <w:bottom w:val="single" w:sz="4" w:space="0" w:color="C0C0C0"/>
              <w:right w:val="single" w:sz="4" w:space="0" w:color="C0C0C0"/>
            </w:tcBorders>
            <w:hideMark/>
          </w:tcPr>
          <w:p w14:paraId="1A05DDB0" w14:textId="77777777" w:rsidR="001F53E8" w:rsidRPr="00A43E2F" w:rsidRDefault="001F53E8" w:rsidP="0099011F">
            <w:pPr>
              <w:spacing w:before="60" w:after="60"/>
              <w:rPr>
                <w:color w:val="000000"/>
                <w:sz w:val="20"/>
              </w:rPr>
            </w:pPr>
            <w:r w:rsidRPr="00A43E2F">
              <w:rPr>
                <w:color w:val="000000"/>
                <w:sz w:val="20"/>
              </w:rPr>
              <w:t>ride bicycle with passenger not in passenger seat</w:t>
            </w:r>
          </w:p>
        </w:tc>
        <w:tc>
          <w:tcPr>
            <w:tcW w:w="1320" w:type="dxa"/>
            <w:tcBorders>
              <w:top w:val="single" w:sz="4" w:space="0" w:color="C0C0C0"/>
              <w:left w:val="single" w:sz="4" w:space="0" w:color="C0C0C0"/>
              <w:bottom w:val="single" w:sz="4" w:space="0" w:color="C0C0C0"/>
              <w:right w:val="single" w:sz="4" w:space="0" w:color="C0C0C0"/>
            </w:tcBorders>
            <w:hideMark/>
          </w:tcPr>
          <w:p w14:paraId="6E16663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5CAF3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ABB8DD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C38F3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49BE657" w14:textId="77777777" w:rsidR="001F53E8" w:rsidRPr="00A43E2F" w:rsidRDefault="001F53E8" w:rsidP="0099011F">
            <w:pPr>
              <w:spacing w:before="60" w:after="60"/>
              <w:rPr>
                <w:color w:val="000000"/>
                <w:sz w:val="20"/>
              </w:rPr>
            </w:pPr>
            <w:r w:rsidRPr="00A43E2F">
              <w:rPr>
                <w:color w:val="000000"/>
                <w:sz w:val="20"/>
              </w:rPr>
              <w:t>434</w:t>
            </w:r>
          </w:p>
        </w:tc>
        <w:tc>
          <w:tcPr>
            <w:tcW w:w="2400" w:type="dxa"/>
            <w:tcBorders>
              <w:top w:val="single" w:sz="4" w:space="0" w:color="C0C0C0"/>
              <w:left w:val="single" w:sz="4" w:space="0" w:color="C0C0C0"/>
              <w:bottom w:val="single" w:sz="4" w:space="0" w:color="C0C0C0"/>
              <w:right w:val="single" w:sz="4" w:space="0" w:color="C0C0C0"/>
            </w:tcBorders>
            <w:hideMark/>
          </w:tcPr>
          <w:p w14:paraId="6BE051F9" w14:textId="77777777" w:rsidR="001F53E8" w:rsidRPr="00A43E2F" w:rsidRDefault="001F53E8" w:rsidP="0099011F">
            <w:pPr>
              <w:spacing w:before="60" w:after="60"/>
              <w:rPr>
                <w:color w:val="000000"/>
                <w:sz w:val="20"/>
              </w:rPr>
            </w:pPr>
            <w:r w:rsidRPr="00A43E2F">
              <w:rPr>
                <w:color w:val="000000"/>
                <w:sz w:val="20"/>
              </w:rPr>
              <w:t>247 (1)</w:t>
            </w:r>
          </w:p>
        </w:tc>
        <w:tc>
          <w:tcPr>
            <w:tcW w:w="3720" w:type="dxa"/>
            <w:tcBorders>
              <w:top w:val="single" w:sz="4" w:space="0" w:color="C0C0C0"/>
              <w:left w:val="single" w:sz="4" w:space="0" w:color="C0C0C0"/>
              <w:bottom w:val="single" w:sz="4" w:space="0" w:color="C0C0C0"/>
              <w:right w:val="single" w:sz="4" w:space="0" w:color="C0C0C0"/>
            </w:tcBorders>
            <w:hideMark/>
          </w:tcPr>
          <w:p w14:paraId="17B5AA68" w14:textId="77777777" w:rsidR="001F53E8" w:rsidRPr="00A43E2F" w:rsidRDefault="001F53E8" w:rsidP="0099011F">
            <w:pPr>
              <w:spacing w:before="60" w:after="60"/>
              <w:rPr>
                <w:color w:val="000000"/>
                <w:sz w:val="20"/>
              </w:rPr>
            </w:pPr>
            <w:r w:rsidRPr="00A43E2F">
              <w:rPr>
                <w:color w:val="000000"/>
                <w:sz w:val="20"/>
              </w:rPr>
              <w:t>not ride in bicycle lane</w:t>
            </w:r>
          </w:p>
        </w:tc>
        <w:tc>
          <w:tcPr>
            <w:tcW w:w="1320" w:type="dxa"/>
            <w:tcBorders>
              <w:top w:val="single" w:sz="4" w:space="0" w:color="C0C0C0"/>
              <w:left w:val="single" w:sz="4" w:space="0" w:color="C0C0C0"/>
              <w:bottom w:val="single" w:sz="4" w:space="0" w:color="C0C0C0"/>
              <w:right w:val="single" w:sz="4" w:space="0" w:color="C0C0C0"/>
            </w:tcBorders>
            <w:hideMark/>
          </w:tcPr>
          <w:p w14:paraId="2F570F7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F8AD68"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21479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4B3B5F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5B2A3E" w14:textId="77777777" w:rsidR="001F53E8" w:rsidRPr="00A43E2F" w:rsidRDefault="001F53E8" w:rsidP="0099011F">
            <w:pPr>
              <w:spacing w:before="60" w:after="60"/>
              <w:rPr>
                <w:color w:val="000000"/>
                <w:sz w:val="20"/>
              </w:rPr>
            </w:pPr>
            <w:r w:rsidRPr="00A43E2F">
              <w:rPr>
                <w:color w:val="000000"/>
                <w:sz w:val="20"/>
              </w:rPr>
              <w:t>435</w:t>
            </w:r>
          </w:p>
        </w:tc>
        <w:tc>
          <w:tcPr>
            <w:tcW w:w="2400" w:type="dxa"/>
            <w:tcBorders>
              <w:top w:val="single" w:sz="4" w:space="0" w:color="C0C0C0"/>
              <w:left w:val="single" w:sz="4" w:space="0" w:color="C0C0C0"/>
              <w:bottom w:val="single" w:sz="4" w:space="0" w:color="C0C0C0"/>
              <w:right w:val="single" w:sz="4" w:space="0" w:color="C0C0C0"/>
            </w:tcBorders>
            <w:hideMark/>
          </w:tcPr>
          <w:p w14:paraId="5C707BDE" w14:textId="77777777" w:rsidR="001F53E8" w:rsidRPr="00A43E2F" w:rsidRDefault="001F53E8" w:rsidP="0099011F">
            <w:pPr>
              <w:spacing w:before="60" w:after="60"/>
              <w:rPr>
                <w:color w:val="000000"/>
                <w:sz w:val="20"/>
              </w:rPr>
            </w:pPr>
            <w:r w:rsidRPr="00A43E2F">
              <w:rPr>
                <w:color w:val="000000"/>
                <w:sz w:val="20"/>
              </w:rPr>
              <w:t>247A</w:t>
            </w:r>
          </w:p>
        </w:tc>
        <w:tc>
          <w:tcPr>
            <w:tcW w:w="3720" w:type="dxa"/>
            <w:tcBorders>
              <w:top w:val="single" w:sz="4" w:space="0" w:color="C0C0C0"/>
              <w:left w:val="single" w:sz="4" w:space="0" w:color="C0C0C0"/>
              <w:bottom w:val="single" w:sz="4" w:space="0" w:color="C0C0C0"/>
              <w:right w:val="single" w:sz="4" w:space="0" w:color="C0C0C0"/>
            </w:tcBorders>
            <w:hideMark/>
          </w:tcPr>
          <w:p w14:paraId="624CCA7D" w14:textId="77777777" w:rsidR="001F53E8" w:rsidRPr="00A43E2F" w:rsidRDefault="001F53E8" w:rsidP="0099011F">
            <w:pPr>
              <w:spacing w:before="60" w:after="60"/>
              <w:rPr>
                <w:color w:val="000000"/>
                <w:sz w:val="20"/>
              </w:rPr>
            </w:pPr>
            <w:r w:rsidRPr="00A43E2F">
              <w:rPr>
                <w:color w:val="000000"/>
                <w:sz w:val="20"/>
              </w:rPr>
              <w:t xml:space="preserve">ride bicycle into bicycle storage area other than from bicycle lane </w:t>
            </w:r>
          </w:p>
        </w:tc>
        <w:tc>
          <w:tcPr>
            <w:tcW w:w="1320" w:type="dxa"/>
            <w:tcBorders>
              <w:top w:val="single" w:sz="4" w:space="0" w:color="C0C0C0"/>
              <w:left w:val="single" w:sz="4" w:space="0" w:color="C0C0C0"/>
              <w:bottom w:val="single" w:sz="4" w:space="0" w:color="C0C0C0"/>
              <w:right w:val="single" w:sz="4" w:space="0" w:color="C0C0C0"/>
            </w:tcBorders>
            <w:hideMark/>
          </w:tcPr>
          <w:p w14:paraId="37010B4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19A16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515E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25D090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59898B" w14:textId="77777777" w:rsidR="001F53E8" w:rsidRPr="00A43E2F" w:rsidRDefault="001F53E8" w:rsidP="0099011F">
            <w:pPr>
              <w:spacing w:before="60" w:after="60"/>
              <w:rPr>
                <w:color w:val="000000"/>
                <w:sz w:val="20"/>
              </w:rPr>
            </w:pPr>
            <w:r w:rsidRPr="00A43E2F">
              <w:rPr>
                <w:color w:val="000000"/>
                <w:sz w:val="20"/>
              </w:rPr>
              <w:t>436</w:t>
            </w:r>
          </w:p>
        </w:tc>
        <w:tc>
          <w:tcPr>
            <w:tcW w:w="2400" w:type="dxa"/>
            <w:tcBorders>
              <w:top w:val="single" w:sz="4" w:space="0" w:color="C0C0C0"/>
              <w:left w:val="single" w:sz="4" w:space="0" w:color="C0C0C0"/>
              <w:bottom w:val="single" w:sz="4" w:space="0" w:color="C0C0C0"/>
              <w:right w:val="single" w:sz="4" w:space="0" w:color="C0C0C0"/>
            </w:tcBorders>
            <w:hideMark/>
          </w:tcPr>
          <w:p w14:paraId="4EFE8325" w14:textId="77777777" w:rsidR="001F53E8" w:rsidRPr="00A43E2F" w:rsidRDefault="001F53E8" w:rsidP="0099011F">
            <w:pPr>
              <w:spacing w:before="60" w:after="60"/>
              <w:rPr>
                <w:color w:val="000000"/>
                <w:sz w:val="20"/>
              </w:rPr>
            </w:pPr>
            <w:r w:rsidRPr="00A43E2F">
              <w:rPr>
                <w:color w:val="000000"/>
                <w:sz w:val="20"/>
              </w:rPr>
              <w:t>247B (1)</w:t>
            </w:r>
          </w:p>
        </w:tc>
        <w:tc>
          <w:tcPr>
            <w:tcW w:w="3720" w:type="dxa"/>
            <w:tcBorders>
              <w:top w:val="single" w:sz="4" w:space="0" w:color="C0C0C0"/>
              <w:left w:val="single" w:sz="4" w:space="0" w:color="C0C0C0"/>
              <w:bottom w:val="single" w:sz="4" w:space="0" w:color="C0C0C0"/>
              <w:right w:val="single" w:sz="4" w:space="0" w:color="C0C0C0"/>
            </w:tcBorders>
            <w:hideMark/>
          </w:tcPr>
          <w:p w14:paraId="14FA00A1" w14:textId="77777777" w:rsidR="001F53E8" w:rsidRPr="00A43E2F" w:rsidRDefault="001F53E8" w:rsidP="0099011F">
            <w:pPr>
              <w:spacing w:before="60" w:after="60"/>
              <w:rPr>
                <w:color w:val="000000"/>
                <w:sz w:val="20"/>
              </w:rPr>
            </w:pPr>
            <w:r w:rsidRPr="00A43E2F">
              <w:rPr>
                <w:color w:val="000000"/>
                <w:sz w:val="20"/>
              </w:rPr>
              <w:t>rider entering bicycle storage area not give way to vehicle/motor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55F6E05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B08C70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AC994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39D1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304BFB" w14:textId="77777777" w:rsidR="001F53E8" w:rsidRPr="00A43E2F" w:rsidRDefault="001F53E8" w:rsidP="0099011F">
            <w:pPr>
              <w:spacing w:before="60" w:after="60"/>
              <w:rPr>
                <w:color w:val="000000"/>
                <w:sz w:val="20"/>
              </w:rPr>
            </w:pPr>
            <w:r w:rsidRPr="00A43E2F">
              <w:rPr>
                <w:color w:val="000000"/>
                <w:sz w:val="20"/>
              </w:rPr>
              <w:t>437</w:t>
            </w:r>
          </w:p>
        </w:tc>
        <w:tc>
          <w:tcPr>
            <w:tcW w:w="2400" w:type="dxa"/>
            <w:tcBorders>
              <w:top w:val="single" w:sz="4" w:space="0" w:color="C0C0C0"/>
              <w:left w:val="single" w:sz="4" w:space="0" w:color="C0C0C0"/>
              <w:bottom w:val="single" w:sz="4" w:space="0" w:color="C0C0C0"/>
              <w:right w:val="single" w:sz="4" w:space="0" w:color="C0C0C0"/>
            </w:tcBorders>
            <w:hideMark/>
          </w:tcPr>
          <w:p w14:paraId="05DF8805" w14:textId="77777777" w:rsidR="001F53E8" w:rsidRPr="00A43E2F" w:rsidRDefault="001F53E8" w:rsidP="0099011F">
            <w:pPr>
              <w:spacing w:before="60" w:after="60"/>
              <w:rPr>
                <w:color w:val="000000"/>
                <w:sz w:val="20"/>
              </w:rPr>
            </w:pPr>
            <w:r w:rsidRPr="00A43E2F">
              <w:rPr>
                <w:color w:val="000000"/>
                <w:sz w:val="20"/>
              </w:rPr>
              <w:t>247B (2)</w:t>
            </w:r>
          </w:p>
        </w:tc>
        <w:tc>
          <w:tcPr>
            <w:tcW w:w="3720" w:type="dxa"/>
            <w:tcBorders>
              <w:top w:val="single" w:sz="4" w:space="0" w:color="C0C0C0"/>
              <w:left w:val="single" w:sz="4" w:space="0" w:color="C0C0C0"/>
              <w:bottom w:val="single" w:sz="4" w:space="0" w:color="C0C0C0"/>
              <w:right w:val="single" w:sz="4" w:space="0" w:color="C0C0C0"/>
            </w:tcBorders>
            <w:hideMark/>
          </w:tcPr>
          <w:p w14:paraId="6B71E541" w14:textId="77777777" w:rsidR="001F53E8" w:rsidRPr="00A43E2F" w:rsidRDefault="001F53E8" w:rsidP="0099011F">
            <w:pPr>
              <w:spacing w:before="60" w:after="60"/>
              <w:rPr>
                <w:color w:val="000000"/>
                <w:sz w:val="20"/>
              </w:rPr>
            </w:pPr>
            <w:r w:rsidRPr="00A43E2F">
              <w:rPr>
                <w:color w:val="000000"/>
                <w:sz w:val="20"/>
              </w:rPr>
              <w:t>rider in bicycle storage area not give way to motor vehicle in other lane</w:t>
            </w:r>
          </w:p>
        </w:tc>
        <w:tc>
          <w:tcPr>
            <w:tcW w:w="1320" w:type="dxa"/>
            <w:tcBorders>
              <w:top w:val="single" w:sz="4" w:space="0" w:color="C0C0C0"/>
              <w:left w:val="single" w:sz="4" w:space="0" w:color="C0C0C0"/>
              <w:bottom w:val="single" w:sz="4" w:space="0" w:color="C0C0C0"/>
              <w:right w:val="single" w:sz="4" w:space="0" w:color="C0C0C0"/>
            </w:tcBorders>
            <w:hideMark/>
          </w:tcPr>
          <w:p w14:paraId="0B74ECB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AA1D4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32A6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B9FB1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362033" w14:textId="77777777" w:rsidR="001F53E8" w:rsidRPr="00A43E2F" w:rsidRDefault="001F53E8" w:rsidP="0099011F">
            <w:pPr>
              <w:spacing w:before="60" w:after="60"/>
              <w:rPr>
                <w:color w:val="000000"/>
                <w:sz w:val="20"/>
              </w:rPr>
            </w:pPr>
            <w:r w:rsidRPr="00A43E2F">
              <w:rPr>
                <w:color w:val="000000"/>
                <w:sz w:val="20"/>
              </w:rPr>
              <w:t>438</w:t>
            </w:r>
          </w:p>
        </w:tc>
        <w:tc>
          <w:tcPr>
            <w:tcW w:w="2400" w:type="dxa"/>
            <w:tcBorders>
              <w:top w:val="single" w:sz="4" w:space="0" w:color="C0C0C0"/>
              <w:left w:val="single" w:sz="4" w:space="0" w:color="C0C0C0"/>
              <w:bottom w:val="single" w:sz="4" w:space="0" w:color="C0C0C0"/>
              <w:right w:val="single" w:sz="4" w:space="0" w:color="C0C0C0"/>
            </w:tcBorders>
            <w:hideMark/>
          </w:tcPr>
          <w:p w14:paraId="567E0E7B" w14:textId="77777777" w:rsidR="001F53E8" w:rsidRPr="00A43E2F" w:rsidRDefault="001F53E8" w:rsidP="0099011F">
            <w:pPr>
              <w:spacing w:before="60" w:after="60"/>
              <w:rPr>
                <w:color w:val="000000"/>
                <w:sz w:val="20"/>
              </w:rPr>
            </w:pPr>
            <w:r w:rsidRPr="00A43E2F">
              <w:rPr>
                <w:color w:val="000000"/>
                <w:sz w:val="20"/>
              </w:rPr>
              <w:t>248A (1) (a)</w:t>
            </w:r>
          </w:p>
        </w:tc>
        <w:tc>
          <w:tcPr>
            <w:tcW w:w="3720" w:type="dxa"/>
            <w:tcBorders>
              <w:top w:val="single" w:sz="4" w:space="0" w:color="C0C0C0"/>
              <w:left w:val="single" w:sz="4" w:space="0" w:color="C0C0C0"/>
              <w:bottom w:val="single" w:sz="4" w:space="0" w:color="C0C0C0"/>
              <w:right w:val="single" w:sz="4" w:space="0" w:color="C0C0C0"/>
            </w:tcBorders>
            <w:hideMark/>
          </w:tcPr>
          <w:p w14:paraId="3CFE693D" w14:textId="77777777" w:rsidR="001F53E8" w:rsidRPr="00A43E2F" w:rsidRDefault="001F53E8" w:rsidP="0099011F">
            <w:pPr>
              <w:spacing w:before="60" w:after="60"/>
              <w:rPr>
                <w:color w:val="000000"/>
                <w:sz w:val="20"/>
              </w:rPr>
            </w:pPr>
            <w:r w:rsidRPr="00A43E2F">
              <w:rPr>
                <w:color w:val="000000"/>
                <w:sz w:val="20"/>
              </w:rPr>
              <w:t>bicycle rider approach crossing faster than 10km/h</w:t>
            </w:r>
          </w:p>
        </w:tc>
        <w:tc>
          <w:tcPr>
            <w:tcW w:w="1320" w:type="dxa"/>
            <w:tcBorders>
              <w:top w:val="single" w:sz="4" w:space="0" w:color="C0C0C0"/>
              <w:left w:val="single" w:sz="4" w:space="0" w:color="C0C0C0"/>
              <w:bottom w:val="single" w:sz="4" w:space="0" w:color="C0C0C0"/>
              <w:right w:val="single" w:sz="4" w:space="0" w:color="C0C0C0"/>
            </w:tcBorders>
            <w:hideMark/>
          </w:tcPr>
          <w:p w14:paraId="071819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2A4D87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910913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4FC7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8773EAE" w14:textId="77777777" w:rsidR="001F53E8" w:rsidRPr="00A43E2F" w:rsidRDefault="001F53E8" w:rsidP="0099011F">
            <w:pPr>
              <w:spacing w:before="60" w:after="60"/>
              <w:rPr>
                <w:color w:val="000000"/>
                <w:sz w:val="20"/>
              </w:rPr>
            </w:pPr>
            <w:r w:rsidRPr="00A43E2F">
              <w:rPr>
                <w:color w:val="000000"/>
                <w:sz w:val="20"/>
              </w:rPr>
              <w:t>439</w:t>
            </w:r>
          </w:p>
        </w:tc>
        <w:tc>
          <w:tcPr>
            <w:tcW w:w="2400" w:type="dxa"/>
            <w:tcBorders>
              <w:top w:val="single" w:sz="4" w:space="0" w:color="C0C0C0"/>
              <w:left w:val="single" w:sz="4" w:space="0" w:color="C0C0C0"/>
              <w:bottom w:val="single" w:sz="4" w:space="0" w:color="C0C0C0"/>
              <w:right w:val="single" w:sz="4" w:space="0" w:color="C0C0C0"/>
            </w:tcBorders>
            <w:hideMark/>
          </w:tcPr>
          <w:p w14:paraId="71AC796B" w14:textId="77777777" w:rsidR="001F53E8" w:rsidRPr="00A43E2F" w:rsidRDefault="001F53E8" w:rsidP="0099011F">
            <w:pPr>
              <w:spacing w:before="60" w:after="60"/>
              <w:rPr>
                <w:color w:val="000000"/>
                <w:sz w:val="20"/>
              </w:rPr>
            </w:pPr>
            <w:r w:rsidRPr="00A43E2F">
              <w:rPr>
                <w:color w:val="000000"/>
                <w:sz w:val="20"/>
              </w:rPr>
              <w:t>248A (1) (b)</w:t>
            </w:r>
          </w:p>
        </w:tc>
        <w:tc>
          <w:tcPr>
            <w:tcW w:w="3720" w:type="dxa"/>
            <w:tcBorders>
              <w:top w:val="single" w:sz="4" w:space="0" w:color="C0C0C0"/>
              <w:left w:val="single" w:sz="4" w:space="0" w:color="C0C0C0"/>
              <w:bottom w:val="single" w:sz="4" w:space="0" w:color="C0C0C0"/>
              <w:right w:val="single" w:sz="4" w:space="0" w:color="C0C0C0"/>
            </w:tcBorders>
            <w:hideMark/>
          </w:tcPr>
          <w:p w14:paraId="00BAE068" w14:textId="77777777" w:rsidR="001F53E8" w:rsidRPr="00A43E2F" w:rsidRDefault="001F53E8" w:rsidP="0099011F">
            <w:pPr>
              <w:spacing w:before="60" w:after="60"/>
              <w:rPr>
                <w:color w:val="000000"/>
                <w:sz w:val="20"/>
              </w:rPr>
            </w:pPr>
            <w:r w:rsidRPr="00A43E2F">
              <w:rPr>
                <w:color w:val="000000"/>
                <w:sz w:val="20"/>
              </w:rPr>
              <w:t>bicycle rider approach crossing not looking for approaching traffic/preparing to stop</w:t>
            </w:r>
          </w:p>
        </w:tc>
        <w:tc>
          <w:tcPr>
            <w:tcW w:w="1320" w:type="dxa"/>
            <w:tcBorders>
              <w:top w:val="single" w:sz="4" w:space="0" w:color="C0C0C0"/>
              <w:left w:val="single" w:sz="4" w:space="0" w:color="C0C0C0"/>
              <w:bottom w:val="single" w:sz="4" w:space="0" w:color="C0C0C0"/>
              <w:right w:val="single" w:sz="4" w:space="0" w:color="C0C0C0"/>
            </w:tcBorders>
            <w:hideMark/>
          </w:tcPr>
          <w:p w14:paraId="1C3FA3D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07E23F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2366F1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63F4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A4672B" w14:textId="77777777" w:rsidR="001F53E8" w:rsidRPr="00A43E2F" w:rsidRDefault="001F53E8" w:rsidP="0099011F">
            <w:pPr>
              <w:spacing w:before="60" w:after="60"/>
              <w:rPr>
                <w:color w:val="000000"/>
                <w:sz w:val="20"/>
              </w:rPr>
            </w:pPr>
            <w:r w:rsidRPr="00A43E2F">
              <w:rPr>
                <w:color w:val="000000"/>
                <w:sz w:val="20"/>
              </w:rPr>
              <w:lastRenderedPageBreak/>
              <w:t>440</w:t>
            </w:r>
          </w:p>
        </w:tc>
        <w:tc>
          <w:tcPr>
            <w:tcW w:w="2400" w:type="dxa"/>
            <w:tcBorders>
              <w:top w:val="single" w:sz="4" w:space="0" w:color="C0C0C0"/>
              <w:left w:val="single" w:sz="4" w:space="0" w:color="C0C0C0"/>
              <w:bottom w:val="single" w:sz="4" w:space="0" w:color="C0C0C0"/>
              <w:right w:val="single" w:sz="4" w:space="0" w:color="C0C0C0"/>
            </w:tcBorders>
            <w:hideMark/>
          </w:tcPr>
          <w:p w14:paraId="261699EA" w14:textId="77777777" w:rsidR="001F53E8" w:rsidRPr="00A43E2F" w:rsidRDefault="001F53E8" w:rsidP="0099011F">
            <w:pPr>
              <w:spacing w:before="60" w:after="60"/>
              <w:rPr>
                <w:color w:val="000000"/>
                <w:sz w:val="20"/>
              </w:rPr>
            </w:pPr>
            <w:r w:rsidRPr="00A43E2F">
              <w:rPr>
                <w:color w:val="000000"/>
                <w:sz w:val="20"/>
              </w:rPr>
              <w:t>248A (2) (a)</w:t>
            </w:r>
          </w:p>
        </w:tc>
        <w:tc>
          <w:tcPr>
            <w:tcW w:w="3720" w:type="dxa"/>
            <w:tcBorders>
              <w:top w:val="single" w:sz="4" w:space="0" w:color="C0C0C0"/>
              <w:left w:val="single" w:sz="4" w:space="0" w:color="C0C0C0"/>
              <w:bottom w:val="single" w:sz="4" w:space="0" w:color="C0C0C0"/>
              <w:right w:val="single" w:sz="4" w:space="0" w:color="C0C0C0"/>
            </w:tcBorders>
            <w:hideMark/>
          </w:tcPr>
          <w:p w14:paraId="4C1B6FD0" w14:textId="77777777" w:rsidR="001F53E8" w:rsidRPr="00A43E2F" w:rsidRDefault="001F53E8" w:rsidP="0099011F">
            <w:pPr>
              <w:spacing w:before="60" w:after="60"/>
              <w:rPr>
                <w:color w:val="000000"/>
                <w:sz w:val="20"/>
              </w:rPr>
            </w:pPr>
            <w:r w:rsidRPr="00A43E2F">
              <w:rPr>
                <w:color w:val="000000"/>
                <w:sz w:val="20"/>
              </w:rPr>
              <w:t>bicycle rider enter marked foot crossing with bicycle crossing lights when no green bicycle crossing light</w:t>
            </w:r>
          </w:p>
        </w:tc>
        <w:tc>
          <w:tcPr>
            <w:tcW w:w="1320" w:type="dxa"/>
            <w:tcBorders>
              <w:top w:val="single" w:sz="4" w:space="0" w:color="C0C0C0"/>
              <w:left w:val="single" w:sz="4" w:space="0" w:color="C0C0C0"/>
              <w:bottom w:val="single" w:sz="4" w:space="0" w:color="C0C0C0"/>
              <w:right w:val="single" w:sz="4" w:space="0" w:color="C0C0C0"/>
            </w:tcBorders>
            <w:hideMark/>
          </w:tcPr>
          <w:p w14:paraId="539D552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5D99EA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8A8377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B1AE7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DB6BEEB" w14:textId="77777777" w:rsidR="001F53E8" w:rsidRPr="00A43E2F" w:rsidRDefault="001F53E8" w:rsidP="0099011F">
            <w:pPr>
              <w:spacing w:before="60" w:after="60"/>
              <w:rPr>
                <w:color w:val="000000"/>
                <w:sz w:val="20"/>
              </w:rPr>
            </w:pPr>
            <w:r w:rsidRPr="00A43E2F">
              <w:rPr>
                <w:color w:val="000000"/>
                <w:sz w:val="20"/>
              </w:rPr>
              <w:t>441</w:t>
            </w:r>
          </w:p>
        </w:tc>
        <w:tc>
          <w:tcPr>
            <w:tcW w:w="2400" w:type="dxa"/>
            <w:tcBorders>
              <w:top w:val="single" w:sz="4" w:space="0" w:color="C0C0C0"/>
              <w:left w:val="single" w:sz="4" w:space="0" w:color="C0C0C0"/>
              <w:bottom w:val="single" w:sz="4" w:space="0" w:color="C0C0C0"/>
              <w:right w:val="single" w:sz="4" w:space="0" w:color="C0C0C0"/>
            </w:tcBorders>
            <w:hideMark/>
          </w:tcPr>
          <w:p w14:paraId="66C73362" w14:textId="77777777" w:rsidR="001F53E8" w:rsidRPr="00A43E2F" w:rsidRDefault="001F53E8" w:rsidP="0099011F">
            <w:pPr>
              <w:spacing w:before="60" w:after="60"/>
              <w:rPr>
                <w:color w:val="000000"/>
                <w:sz w:val="20"/>
              </w:rPr>
            </w:pPr>
            <w:r w:rsidRPr="00A43E2F">
              <w:rPr>
                <w:color w:val="000000"/>
                <w:sz w:val="20"/>
              </w:rPr>
              <w:t>248A (2) (b)</w:t>
            </w:r>
          </w:p>
        </w:tc>
        <w:tc>
          <w:tcPr>
            <w:tcW w:w="3720" w:type="dxa"/>
            <w:tcBorders>
              <w:top w:val="single" w:sz="4" w:space="0" w:color="C0C0C0"/>
              <w:left w:val="single" w:sz="4" w:space="0" w:color="C0C0C0"/>
              <w:bottom w:val="single" w:sz="4" w:space="0" w:color="C0C0C0"/>
              <w:right w:val="single" w:sz="4" w:space="0" w:color="C0C0C0"/>
            </w:tcBorders>
            <w:hideMark/>
          </w:tcPr>
          <w:p w14:paraId="030B13BE" w14:textId="77777777" w:rsidR="001F53E8" w:rsidRPr="00A43E2F" w:rsidRDefault="001F53E8" w:rsidP="0099011F">
            <w:pPr>
              <w:spacing w:before="60" w:after="60"/>
              <w:rPr>
                <w:color w:val="000000"/>
                <w:sz w:val="20"/>
              </w:rPr>
            </w:pPr>
            <w:r w:rsidRPr="00A43E2F">
              <w:rPr>
                <w:color w:val="000000"/>
                <w:sz w:val="20"/>
              </w:rPr>
              <w:t>bicycle rider enter marked foot crossing without bicycle crossing lights when no green pedestrian light</w:t>
            </w:r>
          </w:p>
        </w:tc>
        <w:tc>
          <w:tcPr>
            <w:tcW w:w="1320" w:type="dxa"/>
            <w:tcBorders>
              <w:top w:val="single" w:sz="4" w:space="0" w:color="C0C0C0"/>
              <w:left w:val="single" w:sz="4" w:space="0" w:color="C0C0C0"/>
              <w:bottom w:val="single" w:sz="4" w:space="0" w:color="C0C0C0"/>
              <w:right w:val="single" w:sz="4" w:space="0" w:color="C0C0C0"/>
            </w:tcBorders>
            <w:hideMark/>
          </w:tcPr>
          <w:p w14:paraId="5B010B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21115C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47DB5B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97D94E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7FA615" w14:textId="77777777" w:rsidR="001F53E8" w:rsidRPr="00A43E2F" w:rsidRDefault="001F53E8" w:rsidP="0099011F">
            <w:pPr>
              <w:spacing w:before="60" w:after="60"/>
              <w:rPr>
                <w:color w:val="000000"/>
                <w:sz w:val="20"/>
              </w:rPr>
            </w:pPr>
            <w:r w:rsidRPr="00A43E2F">
              <w:rPr>
                <w:color w:val="000000"/>
                <w:sz w:val="20"/>
              </w:rPr>
              <w:t>442</w:t>
            </w:r>
          </w:p>
        </w:tc>
        <w:tc>
          <w:tcPr>
            <w:tcW w:w="2400" w:type="dxa"/>
            <w:tcBorders>
              <w:top w:val="single" w:sz="4" w:space="0" w:color="C0C0C0"/>
              <w:left w:val="single" w:sz="4" w:space="0" w:color="C0C0C0"/>
              <w:bottom w:val="single" w:sz="4" w:space="0" w:color="C0C0C0"/>
              <w:right w:val="single" w:sz="4" w:space="0" w:color="C0C0C0"/>
            </w:tcBorders>
            <w:hideMark/>
          </w:tcPr>
          <w:p w14:paraId="28136812" w14:textId="77777777" w:rsidR="001F53E8" w:rsidRPr="00A43E2F" w:rsidRDefault="001F53E8" w:rsidP="0099011F">
            <w:pPr>
              <w:spacing w:before="60" w:after="60"/>
              <w:rPr>
                <w:color w:val="000000"/>
                <w:sz w:val="20"/>
              </w:rPr>
            </w:pPr>
            <w:r w:rsidRPr="00A43E2F">
              <w:rPr>
                <w:color w:val="000000"/>
                <w:sz w:val="20"/>
              </w:rPr>
              <w:t>248A (3) (a)</w:t>
            </w:r>
          </w:p>
        </w:tc>
        <w:tc>
          <w:tcPr>
            <w:tcW w:w="3720" w:type="dxa"/>
            <w:tcBorders>
              <w:top w:val="single" w:sz="4" w:space="0" w:color="C0C0C0"/>
              <w:left w:val="single" w:sz="4" w:space="0" w:color="C0C0C0"/>
              <w:bottom w:val="single" w:sz="4" w:space="0" w:color="C0C0C0"/>
              <w:right w:val="single" w:sz="4" w:space="0" w:color="C0C0C0"/>
            </w:tcBorders>
            <w:hideMark/>
          </w:tcPr>
          <w:p w14:paraId="0B8C385C" w14:textId="77777777" w:rsidR="001F53E8" w:rsidRPr="00A43E2F" w:rsidRDefault="001F53E8" w:rsidP="0099011F">
            <w:pPr>
              <w:spacing w:before="60" w:after="60"/>
              <w:rPr>
                <w:color w:val="000000"/>
                <w:sz w:val="20"/>
              </w:rPr>
            </w:pPr>
            <w:r w:rsidRPr="00A43E2F">
              <w:rPr>
                <w:color w:val="000000"/>
                <w:sz w:val="20"/>
              </w:rPr>
              <w:t xml:space="preserve">bicycle rider ride faster than 10km/h on crossing </w:t>
            </w:r>
          </w:p>
        </w:tc>
        <w:tc>
          <w:tcPr>
            <w:tcW w:w="1320" w:type="dxa"/>
            <w:tcBorders>
              <w:top w:val="single" w:sz="4" w:space="0" w:color="C0C0C0"/>
              <w:left w:val="single" w:sz="4" w:space="0" w:color="C0C0C0"/>
              <w:bottom w:val="single" w:sz="4" w:space="0" w:color="C0C0C0"/>
              <w:right w:val="single" w:sz="4" w:space="0" w:color="C0C0C0"/>
            </w:tcBorders>
            <w:hideMark/>
          </w:tcPr>
          <w:p w14:paraId="1D5ACF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CEB6E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84C7D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949BD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C58FDF" w14:textId="77777777" w:rsidR="001F53E8" w:rsidRPr="00A43E2F" w:rsidRDefault="001F53E8" w:rsidP="0099011F">
            <w:pPr>
              <w:spacing w:before="60" w:after="60"/>
              <w:rPr>
                <w:color w:val="000000"/>
                <w:sz w:val="20"/>
              </w:rPr>
            </w:pPr>
            <w:r w:rsidRPr="00A43E2F">
              <w:rPr>
                <w:color w:val="000000"/>
                <w:sz w:val="20"/>
              </w:rPr>
              <w:t>443</w:t>
            </w:r>
          </w:p>
        </w:tc>
        <w:tc>
          <w:tcPr>
            <w:tcW w:w="2400" w:type="dxa"/>
            <w:tcBorders>
              <w:top w:val="single" w:sz="4" w:space="0" w:color="C0C0C0"/>
              <w:left w:val="single" w:sz="4" w:space="0" w:color="C0C0C0"/>
              <w:bottom w:val="single" w:sz="4" w:space="0" w:color="C0C0C0"/>
              <w:right w:val="single" w:sz="4" w:space="0" w:color="C0C0C0"/>
            </w:tcBorders>
            <w:hideMark/>
          </w:tcPr>
          <w:p w14:paraId="232D3BD3" w14:textId="77777777" w:rsidR="001F53E8" w:rsidRPr="00A43E2F" w:rsidRDefault="001F53E8" w:rsidP="0099011F">
            <w:pPr>
              <w:spacing w:before="60" w:after="60"/>
              <w:rPr>
                <w:color w:val="000000"/>
                <w:sz w:val="20"/>
              </w:rPr>
            </w:pPr>
            <w:r w:rsidRPr="00A43E2F">
              <w:rPr>
                <w:color w:val="000000"/>
                <w:sz w:val="20"/>
              </w:rPr>
              <w:t>248A (3) (b)</w:t>
            </w:r>
          </w:p>
        </w:tc>
        <w:tc>
          <w:tcPr>
            <w:tcW w:w="3720" w:type="dxa"/>
            <w:tcBorders>
              <w:top w:val="single" w:sz="4" w:space="0" w:color="C0C0C0"/>
              <w:left w:val="single" w:sz="4" w:space="0" w:color="C0C0C0"/>
              <w:bottom w:val="single" w:sz="4" w:space="0" w:color="C0C0C0"/>
              <w:right w:val="single" w:sz="4" w:space="0" w:color="C0C0C0"/>
            </w:tcBorders>
            <w:hideMark/>
          </w:tcPr>
          <w:p w14:paraId="195CD104" w14:textId="77777777" w:rsidR="001F53E8" w:rsidRPr="00A43E2F" w:rsidRDefault="001F53E8" w:rsidP="0099011F">
            <w:pPr>
              <w:spacing w:before="60" w:after="60"/>
              <w:rPr>
                <w:color w:val="000000"/>
                <w:sz w:val="20"/>
              </w:rPr>
            </w:pPr>
            <w:r w:rsidRPr="00A43E2F">
              <w:rPr>
                <w:color w:val="000000"/>
                <w:sz w:val="20"/>
              </w:rPr>
              <w:t xml:space="preserve">bicycle rider not give way to pedestrian on crossing </w:t>
            </w:r>
          </w:p>
        </w:tc>
        <w:tc>
          <w:tcPr>
            <w:tcW w:w="1320" w:type="dxa"/>
            <w:tcBorders>
              <w:top w:val="single" w:sz="4" w:space="0" w:color="C0C0C0"/>
              <w:left w:val="single" w:sz="4" w:space="0" w:color="C0C0C0"/>
              <w:bottom w:val="single" w:sz="4" w:space="0" w:color="C0C0C0"/>
              <w:right w:val="single" w:sz="4" w:space="0" w:color="C0C0C0"/>
            </w:tcBorders>
            <w:hideMark/>
          </w:tcPr>
          <w:p w14:paraId="18CB453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2C3D9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144343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760FD3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C64B9" w14:textId="77777777" w:rsidR="001F53E8" w:rsidRPr="00A43E2F" w:rsidRDefault="001F53E8" w:rsidP="0099011F">
            <w:pPr>
              <w:spacing w:before="60" w:after="60"/>
              <w:rPr>
                <w:color w:val="000000"/>
                <w:sz w:val="20"/>
              </w:rPr>
            </w:pPr>
            <w:r w:rsidRPr="00A43E2F">
              <w:rPr>
                <w:color w:val="000000"/>
                <w:sz w:val="20"/>
              </w:rPr>
              <w:t>444</w:t>
            </w:r>
          </w:p>
        </w:tc>
        <w:tc>
          <w:tcPr>
            <w:tcW w:w="2400" w:type="dxa"/>
            <w:tcBorders>
              <w:top w:val="single" w:sz="4" w:space="0" w:color="C0C0C0"/>
              <w:left w:val="single" w:sz="4" w:space="0" w:color="C0C0C0"/>
              <w:bottom w:val="single" w:sz="4" w:space="0" w:color="C0C0C0"/>
              <w:right w:val="single" w:sz="4" w:space="0" w:color="C0C0C0"/>
            </w:tcBorders>
            <w:hideMark/>
          </w:tcPr>
          <w:p w14:paraId="1220D55E" w14:textId="77777777" w:rsidR="001F53E8" w:rsidRPr="00A43E2F" w:rsidRDefault="001F53E8" w:rsidP="0099011F">
            <w:pPr>
              <w:spacing w:before="60" w:after="60"/>
              <w:rPr>
                <w:color w:val="000000"/>
                <w:sz w:val="20"/>
              </w:rPr>
            </w:pPr>
            <w:r w:rsidRPr="00A43E2F">
              <w:rPr>
                <w:color w:val="000000"/>
                <w:sz w:val="20"/>
              </w:rPr>
              <w:t>248A (3) (c)</w:t>
            </w:r>
          </w:p>
        </w:tc>
        <w:tc>
          <w:tcPr>
            <w:tcW w:w="3720" w:type="dxa"/>
            <w:tcBorders>
              <w:top w:val="single" w:sz="4" w:space="0" w:color="C0C0C0"/>
              <w:left w:val="single" w:sz="4" w:space="0" w:color="C0C0C0"/>
              <w:bottom w:val="single" w:sz="4" w:space="0" w:color="C0C0C0"/>
              <w:right w:val="single" w:sz="4" w:space="0" w:color="C0C0C0"/>
            </w:tcBorders>
            <w:hideMark/>
          </w:tcPr>
          <w:p w14:paraId="10A6278E" w14:textId="77777777" w:rsidR="001F53E8" w:rsidRPr="00A43E2F" w:rsidRDefault="001F53E8" w:rsidP="0099011F">
            <w:pPr>
              <w:spacing w:before="60" w:after="60"/>
              <w:rPr>
                <w:color w:val="000000"/>
                <w:sz w:val="20"/>
              </w:rPr>
            </w:pPr>
            <w:r w:rsidRPr="00A43E2F">
              <w:rPr>
                <w:color w:val="000000"/>
                <w:sz w:val="20"/>
              </w:rPr>
              <w:t>bicycle rider not keep left of oncoming bicycle/pedestrian on crossing</w:t>
            </w:r>
          </w:p>
        </w:tc>
        <w:tc>
          <w:tcPr>
            <w:tcW w:w="1320" w:type="dxa"/>
            <w:tcBorders>
              <w:top w:val="single" w:sz="4" w:space="0" w:color="C0C0C0"/>
              <w:left w:val="single" w:sz="4" w:space="0" w:color="C0C0C0"/>
              <w:bottom w:val="single" w:sz="4" w:space="0" w:color="C0C0C0"/>
              <w:right w:val="single" w:sz="4" w:space="0" w:color="C0C0C0"/>
            </w:tcBorders>
            <w:hideMark/>
          </w:tcPr>
          <w:p w14:paraId="514833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DD2EF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56038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C2967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EDE33F7" w14:textId="77777777" w:rsidR="001F53E8" w:rsidRPr="00A43E2F" w:rsidRDefault="001F53E8" w:rsidP="0099011F">
            <w:pPr>
              <w:spacing w:before="60" w:after="60"/>
              <w:rPr>
                <w:color w:val="000000"/>
                <w:sz w:val="20"/>
              </w:rPr>
            </w:pPr>
            <w:r w:rsidRPr="00A43E2F">
              <w:rPr>
                <w:color w:val="000000"/>
                <w:sz w:val="20"/>
              </w:rPr>
              <w:t>445</w:t>
            </w:r>
          </w:p>
        </w:tc>
        <w:tc>
          <w:tcPr>
            <w:tcW w:w="2400" w:type="dxa"/>
            <w:tcBorders>
              <w:top w:val="single" w:sz="4" w:space="0" w:color="C0C0C0"/>
              <w:left w:val="single" w:sz="4" w:space="0" w:color="C0C0C0"/>
              <w:bottom w:val="single" w:sz="4" w:space="0" w:color="C0C0C0"/>
              <w:right w:val="single" w:sz="4" w:space="0" w:color="C0C0C0"/>
            </w:tcBorders>
            <w:hideMark/>
          </w:tcPr>
          <w:p w14:paraId="3D7C6B8A" w14:textId="77777777" w:rsidR="001F53E8" w:rsidRPr="00A43E2F" w:rsidRDefault="001F53E8" w:rsidP="0099011F">
            <w:pPr>
              <w:spacing w:before="60" w:after="60"/>
              <w:rPr>
                <w:color w:val="000000"/>
                <w:sz w:val="20"/>
              </w:rPr>
            </w:pPr>
            <w:r w:rsidRPr="00A43E2F">
              <w:rPr>
                <w:color w:val="000000"/>
                <w:sz w:val="20"/>
              </w:rPr>
              <w:t>249</w:t>
            </w:r>
          </w:p>
        </w:tc>
        <w:tc>
          <w:tcPr>
            <w:tcW w:w="3720" w:type="dxa"/>
            <w:tcBorders>
              <w:top w:val="single" w:sz="4" w:space="0" w:color="C0C0C0"/>
              <w:left w:val="single" w:sz="4" w:space="0" w:color="C0C0C0"/>
              <w:bottom w:val="single" w:sz="4" w:space="0" w:color="C0C0C0"/>
              <w:right w:val="single" w:sz="4" w:space="0" w:color="C0C0C0"/>
            </w:tcBorders>
            <w:hideMark/>
          </w:tcPr>
          <w:p w14:paraId="69365AAE" w14:textId="77777777" w:rsidR="001F53E8" w:rsidRPr="00A43E2F" w:rsidRDefault="001F53E8" w:rsidP="0099011F">
            <w:pPr>
              <w:spacing w:before="60" w:after="60"/>
              <w:rPr>
                <w:color w:val="000000"/>
                <w:sz w:val="20"/>
              </w:rPr>
            </w:pPr>
            <w:r w:rsidRPr="00A43E2F">
              <w:rPr>
                <w:color w:val="000000"/>
                <w:sz w:val="20"/>
              </w:rPr>
              <w:t>ride bicycle on pedestrian part of separated footpath</w:t>
            </w:r>
          </w:p>
        </w:tc>
        <w:tc>
          <w:tcPr>
            <w:tcW w:w="1320" w:type="dxa"/>
            <w:tcBorders>
              <w:top w:val="single" w:sz="4" w:space="0" w:color="C0C0C0"/>
              <w:left w:val="single" w:sz="4" w:space="0" w:color="C0C0C0"/>
              <w:bottom w:val="single" w:sz="4" w:space="0" w:color="C0C0C0"/>
              <w:right w:val="single" w:sz="4" w:space="0" w:color="C0C0C0"/>
            </w:tcBorders>
            <w:hideMark/>
          </w:tcPr>
          <w:p w14:paraId="6541C55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73C655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30765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BD88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D1348DF" w14:textId="77777777" w:rsidR="001F53E8" w:rsidRPr="00A43E2F" w:rsidRDefault="001F53E8" w:rsidP="0099011F">
            <w:pPr>
              <w:spacing w:before="60" w:after="60"/>
              <w:rPr>
                <w:color w:val="000000"/>
                <w:sz w:val="20"/>
              </w:rPr>
            </w:pPr>
            <w:r w:rsidRPr="00A43E2F">
              <w:rPr>
                <w:color w:val="000000"/>
                <w:sz w:val="20"/>
              </w:rPr>
              <w:lastRenderedPageBreak/>
              <w:t>446</w:t>
            </w:r>
          </w:p>
        </w:tc>
        <w:tc>
          <w:tcPr>
            <w:tcW w:w="2400" w:type="dxa"/>
            <w:tcBorders>
              <w:top w:val="single" w:sz="4" w:space="0" w:color="C0C0C0"/>
              <w:left w:val="single" w:sz="4" w:space="0" w:color="C0C0C0"/>
              <w:bottom w:val="single" w:sz="4" w:space="0" w:color="C0C0C0"/>
              <w:right w:val="single" w:sz="4" w:space="0" w:color="C0C0C0"/>
            </w:tcBorders>
            <w:hideMark/>
          </w:tcPr>
          <w:p w14:paraId="37DF4D3B" w14:textId="77777777" w:rsidR="001F53E8" w:rsidRPr="00A43E2F" w:rsidRDefault="001F53E8" w:rsidP="0099011F">
            <w:pPr>
              <w:spacing w:before="60" w:after="60"/>
              <w:rPr>
                <w:color w:val="000000"/>
                <w:sz w:val="20"/>
              </w:rPr>
            </w:pPr>
            <w:r w:rsidRPr="00A43E2F">
              <w:rPr>
                <w:color w:val="000000"/>
                <w:sz w:val="20"/>
              </w:rPr>
              <w:t>250 (1) (a)</w:t>
            </w:r>
          </w:p>
        </w:tc>
        <w:tc>
          <w:tcPr>
            <w:tcW w:w="3720" w:type="dxa"/>
            <w:tcBorders>
              <w:top w:val="single" w:sz="4" w:space="0" w:color="C0C0C0"/>
              <w:left w:val="single" w:sz="4" w:space="0" w:color="C0C0C0"/>
              <w:bottom w:val="single" w:sz="4" w:space="0" w:color="C0C0C0"/>
              <w:right w:val="single" w:sz="4" w:space="0" w:color="C0C0C0"/>
            </w:tcBorders>
            <w:hideMark/>
          </w:tcPr>
          <w:p w14:paraId="0CA2AF72" w14:textId="77777777" w:rsidR="001F53E8" w:rsidRPr="00A43E2F" w:rsidRDefault="001F53E8" w:rsidP="0099011F">
            <w:pPr>
              <w:spacing w:before="60" w:after="60"/>
              <w:rPr>
                <w:color w:val="000000"/>
                <w:sz w:val="20"/>
              </w:rPr>
            </w:pPr>
            <w:r w:rsidRPr="00A43E2F">
              <w:rPr>
                <w:color w:val="000000"/>
                <w:sz w:val="20"/>
              </w:rPr>
              <w:t>rider not keep left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5831682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76764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DA4DCF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08B9C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25E83A" w14:textId="77777777" w:rsidR="001F53E8" w:rsidRPr="00A43E2F" w:rsidRDefault="001F53E8" w:rsidP="0099011F">
            <w:pPr>
              <w:spacing w:before="60" w:after="60"/>
              <w:rPr>
                <w:color w:val="000000"/>
                <w:sz w:val="20"/>
              </w:rPr>
            </w:pPr>
            <w:r w:rsidRPr="00A43E2F">
              <w:rPr>
                <w:color w:val="000000"/>
                <w:sz w:val="20"/>
              </w:rPr>
              <w:t>447</w:t>
            </w:r>
          </w:p>
        </w:tc>
        <w:tc>
          <w:tcPr>
            <w:tcW w:w="2400" w:type="dxa"/>
            <w:tcBorders>
              <w:top w:val="single" w:sz="4" w:space="0" w:color="C0C0C0"/>
              <w:left w:val="single" w:sz="4" w:space="0" w:color="C0C0C0"/>
              <w:bottom w:val="single" w:sz="4" w:space="0" w:color="C0C0C0"/>
              <w:right w:val="single" w:sz="4" w:space="0" w:color="C0C0C0"/>
            </w:tcBorders>
            <w:hideMark/>
          </w:tcPr>
          <w:p w14:paraId="6B4ABDA1" w14:textId="77777777" w:rsidR="001F53E8" w:rsidRPr="00A43E2F" w:rsidRDefault="001F53E8" w:rsidP="0099011F">
            <w:pPr>
              <w:spacing w:before="60" w:after="60"/>
              <w:rPr>
                <w:color w:val="000000"/>
                <w:sz w:val="20"/>
              </w:rPr>
            </w:pPr>
            <w:r w:rsidRPr="00A43E2F">
              <w:rPr>
                <w:color w:val="000000"/>
                <w:sz w:val="20"/>
              </w:rPr>
              <w:t>250 (1) (b)</w:t>
            </w:r>
          </w:p>
        </w:tc>
        <w:tc>
          <w:tcPr>
            <w:tcW w:w="3720" w:type="dxa"/>
            <w:tcBorders>
              <w:top w:val="single" w:sz="4" w:space="0" w:color="C0C0C0"/>
              <w:left w:val="single" w:sz="4" w:space="0" w:color="C0C0C0"/>
              <w:bottom w:val="single" w:sz="4" w:space="0" w:color="C0C0C0"/>
              <w:right w:val="single" w:sz="4" w:space="0" w:color="C0C0C0"/>
            </w:tcBorders>
            <w:hideMark/>
          </w:tcPr>
          <w:p w14:paraId="2D59AB0C" w14:textId="77777777" w:rsidR="001F53E8" w:rsidRPr="00A43E2F" w:rsidRDefault="001F53E8" w:rsidP="0099011F">
            <w:pPr>
              <w:spacing w:before="60" w:after="60"/>
              <w:rPr>
                <w:color w:val="000000"/>
                <w:sz w:val="20"/>
              </w:rPr>
            </w:pPr>
            <w:r w:rsidRPr="00A43E2F">
              <w:rPr>
                <w:color w:val="000000"/>
                <w:sz w:val="20"/>
              </w:rPr>
              <w:t>rider not give way (footpath/shared path)</w:t>
            </w:r>
          </w:p>
        </w:tc>
        <w:tc>
          <w:tcPr>
            <w:tcW w:w="1320" w:type="dxa"/>
            <w:tcBorders>
              <w:top w:val="single" w:sz="4" w:space="0" w:color="C0C0C0"/>
              <w:left w:val="single" w:sz="4" w:space="0" w:color="C0C0C0"/>
              <w:bottom w:val="single" w:sz="4" w:space="0" w:color="C0C0C0"/>
              <w:right w:val="single" w:sz="4" w:space="0" w:color="C0C0C0"/>
            </w:tcBorders>
            <w:hideMark/>
          </w:tcPr>
          <w:p w14:paraId="6403B2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CD1284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0424E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01B4E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2CB53D2" w14:textId="77777777" w:rsidR="001F53E8" w:rsidRPr="00A43E2F" w:rsidRDefault="001F53E8" w:rsidP="0099011F">
            <w:pPr>
              <w:spacing w:before="60" w:after="60"/>
              <w:rPr>
                <w:color w:val="000000"/>
                <w:sz w:val="20"/>
              </w:rPr>
            </w:pPr>
            <w:r w:rsidRPr="00A43E2F">
              <w:rPr>
                <w:color w:val="000000"/>
                <w:sz w:val="20"/>
              </w:rPr>
              <w:t>448</w:t>
            </w:r>
          </w:p>
        </w:tc>
        <w:tc>
          <w:tcPr>
            <w:tcW w:w="2400" w:type="dxa"/>
            <w:tcBorders>
              <w:top w:val="single" w:sz="4" w:space="0" w:color="C0C0C0"/>
              <w:left w:val="single" w:sz="4" w:space="0" w:color="C0C0C0"/>
              <w:bottom w:val="single" w:sz="4" w:space="0" w:color="C0C0C0"/>
              <w:right w:val="single" w:sz="4" w:space="0" w:color="C0C0C0"/>
            </w:tcBorders>
            <w:hideMark/>
          </w:tcPr>
          <w:p w14:paraId="3D5B5AEF" w14:textId="77777777" w:rsidR="001F53E8" w:rsidRPr="00A43E2F" w:rsidRDefault="001F53E8" w:rsidP="0099011F">
            <w:pPr>
              <w:spacing w:before="60" w:after="60"/>
              <w:rPr>
                <w:color w:val="000000"/>
                <w:sz w:val="20"/>
              </w:rPr>
            </w:pPr>
            <w:r w:rsidRPr="00A43E2F">
              <w:rPr>
                <w:color w:val="000000"/>
                <w:sz w:val="20"/>
              </w:rPr>
              <w:t>251</w:t>
            </w:r>
          </w:p>
        </w:tc>
        <w:tc>
          <w:tcPr>
            <w:tcW w:w="3720" w:type="dxa"/>
            <w:tcBorders>
              <w:top w:val="single" w:sz="4" w:space="0" w:color="C0C0C0"/>
              <w:left w:val="single" w:sz="4" w:space="0" w:color="C0C0C0"/>
              <w:bottom w:val="single" w:sz="4" w:space="0" w:color="C0C0C0"/>
              <w:right w:val="single" w:sz="4" w:space="0" w:color="C0C0C0"/>
            </w:tcBorders>
            <w:hideMark/>
          </w:tcPr>
          <w:p w14:paraId="74BC4CC7" w14:textId="77777777" w:rsidR="001F53E8" w:rsidRPr="00A43E2F" w:rsidRDefault="001F53E8" w:rsidP="0099011F">
            <w:pPr>
              <w:spacing w:before="60" w:after="60"/>
              <w:rPr>
                <w:color w:val="000000"/>
                <w:sz w:val="20"/>
              </w:rPr>
            </w:pPr>
            <w:r w:rsidRPr="00A43E2F">
              <w:rPr>
                <w:color w:val="000000"/>
                <w:sz w:val="20"/>
              </w:rPr>
              <w:t>rider not ride to left of oncoming bicycle on path</w:t>
            </w:r>
          </w:p>
        </w:tc>
        <w:tc>
          <w:tcPr>
            <w:tcW w:w="1320" w:type="dxa"/>
            <w:tcBorders>
              <w:top w:val="single" w:sz="4" w:space="0" w:color="C0C0C0"/>
              <w:left w:val="single" w:sz="4" w:space="0" w:color="C0C0C0"/>
              <w:bottom w:val="single" w:sz="4" w:space="0" w:color="C0C0C0"/>
              <w:right w:val="single" w:sz="4" w:space="0" w:color="C0C0C0"/>
            </w:tcBorders>
            <w:hideMark/>
          </w:tcPr>
          <w:p w14:paraId="76DA52D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A91FA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3312F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FCA0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9863884" w14:textId="77777777" w:rsidR="001F53E8" w:rsidRPr="00A43E2F" w:rsidRDefault="001F53E8" w:rsidP="0099011F">
            <w:pPr>
              <w:spacing w:before="60" w:after="60"/>
              <w:rPr>
                <w:color w:val="000000"/>
                <w:sz w:val="20"/>
              </w:rPr>
            </w:pPr>
            <w:r w:rsidRPr="00A43E2F">
              <w:rPr>
                <w:color w:val="000000"/>
                <w:sz w:val="20"/>
              </w:rPr>
              <w:t>449</w:t>
            </w:r>
          </w:p>
        </w:tc>
        <w:tc>
          <w:tcPr>
            <w:tcW w:w="2400" w:type="dxa"/>
            <w:tcBorders>
              <w:top w:val="single" w:sz="4" w:space="0" w:color="C0C0C0"/>
              <w:left w:val="single" w:sz="4" w:space="0" w:color="C0C0C0"/>
              <w:bottom w:val="single" w:sz="4" w:space="0" w:color="C0C0C0"/>
              <w:right w:val="single" w:sz="4" w:space="0" w:color="C0C0C0"/>
            </w:tcBorders>
            <w:hideMark/>
          </w:tcPr>
          <w:p w14:paraId="5D33131E" w14:textId="77777777" w:rsidR="001F53E8" w:rsidRPr="00A43E2F" w:rsidRDefault="001F53E8" w:rsidP="0099011F">
            <w:pPr>
              <w:spacing w:before="60" w:after="60"/>
              <w:rPr>
                <w:color w:val="000000"/>
                <w:sz w:val="20"/>
              </w:rPr>
            </w:pPr>
            <w:r w:rsidRPr="00A43E2F">
              <w:rPr>
                <w:color w:val="000000"/>
                <w:sz w:val="20"/>
              </w:rPr>
              <w:t>252 (1)</w:t>
            </w:r>
          </w:p>
        </w:tc>
        <w:tc>
          <w:tcPr>
            <w:tcW w:w="3720" w:type="dxa"/>
            <w:tcBorders>
              <w:top w:val="single" w:sz="4" w:space="0" w:color="C0C0C0"/>
              <w:left w:val="single" w:sz="4" w:space="0" w:color="C0C0C0"/>
              <w:bottom w:val="single" w:sz="4" w:space="0" w:color="C0C0C0"/>
              <w:right w:val="single" w:sz="4" w:space="0" w:color="C0C0C0"/>
            </w:tcBorders>
            <w:hideMark/>
          </w:tcPr>
          <w:p w14:paraId="0B7146B6" w14:textId="77777777" w:rsidR="001F53E8" w:rsidRPr="00A43E2F" w:rsidRDefault="001F53E8" w:rsidP="0099011F">
            <w:pPr>
              <w:spacing w:before="60" w:after="60"/>
              <w:rPr>
                <w:color w:val="000000"/>
                <w:sz w:val="20"/>
              </w:rPr>
            </w:pPr>
            <w:r w:rsidRPr="00A43E2F">
              <w:rPr>
                <w:color w:val="000000"/>
                <w:sz w:val="20"/>
              </w:rPr>
              <w:t>disobey no bicycles sign/road marking</w:t>
            </w:r>
          </w:p>
        </w:tc>
        <w:tc>
          <w:tcPr>
            <w:tcW w:w="1320" w:type="dxa"/>
            <w:tcBorders>
              <w:top w:val="single" w:sz="4" w:space="0" w:color="C0C0C0"/>
              <w:left w:val="single" w:sz="4" w:space="0" w:color="C0C0C0"/>
              <w:bottom w:val="single" w:sz="4" w:space="0" w:color="C0C0C0"/>
              <w:right w:val="single" w:sz="4" w:space="0" w:color="C0C0C0"/>
            </w:tcBorders>
            <w:hideMark/>
          </w:tcPr>
          <w:p w14:paraId="13B25B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C65991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0AF452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E6651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C9F1147" w14:textId="77777777" w:rsidR="001F53E8" w:rsidRPr="00A43E2F" w:rsidRDefault="001F53E8" w:rsidP="0099011F">
            <w:pPr>
              <w:spacing w:before="60" w:after="60"/>
              <w:rPr>
                <w:color w:val="000000"/>
                <w:sz w:val="20"/>
              </w:rPr>
            </w:pPr>
            <w:r w:rsidRPr="00A43E2F">
              <w:rPr>
                <w:color w:val="000000"/>
                <w:sz w:val="20"/>
              </w:rPr>
              <w:t>450</w:t>
            </w:r>
          </w:p>
        </w:tc>
        <w:tc>
          <w:tcPr>
            <w:tcW w:w="2400" w:type="dxa"/>
            <w:tcBorders>
              <w:top w:val="single" w:sz="4" w:space="0" w:color="C0C0C0"/>
              <w:left w:val="single" w:sz="4" w:space="0" w:color="C0C0C0"/>
              <w:bottom w:val="single" w:sz="4" w:space="0" w:color="C0C0C0"/>
              <w:right w:val="single" w:sz="4" w:space="0" w:color="C0C0C0"/>
            </w:tcBorders>
            <w:hideMark/>
          </w:tcPr>
          <w:p w14:paraId="3D66A024" w14:textId="77777777" w:rsidR="001F53E8" w:rsidRPr="00A43E2F" w:rsidRDefault="001F53E8" w:rsidP="0099011F">
            <w:pPr>
              <w:spacing w:before="60" w:after="60"/>
              <w:rPr>
                <w:color w:val="000000"/>
                <w:sz w:val="20"/>
              </w:rPr>
            </w:pPr>
            <w:r w:rsidRPr="00A43E2F">
              <w:rPr>
                <w:color w:val="000000"/>
                <w:sz w:val="20"/>
              </w:rPr>
              <w:t>253</w:t>
            </w:r>
          </w:p>
        </w:tc>
        <w:tc>
          <w:tcPr>
            <w:tcW w:w="3720" w:type="dxa"/>
            <w:tcBorders>
              <w:top w:val="single" w:sz="4" w:space="0" w:color="C0C0C0"/>
              <w:left w:val="single" w:sz="4" w:space="0" w:color="C0C0C0"/>
              <w:bottom w:val="single" w:sz="4" w:space="0" w:color="C0C0C0"/>
              <w:right w:val="single" w:sz="4" w:space="0" w:color="C0C0C0"/>
            </w:tcBorders>
            <w:hideMark/>
          </w:tcPr>
          <w:p w14:paraId="251A6CA2" w14:textId="77777777" w:rsidR="001F53E8" w:rsidRPr="00A43E2F" w:rsidRDefault="001F53E8" w:rsidP="0099011F">
            <w:pPr>
              <w:spacing w:before="60" w:after="60"/>
              <w:rPr>
                <w:color w:val="000000"/>
                <w:sz w:val="20"/>
              </w:rPr>
            </w:pPr>
            <w:r w:rsidRPr="00A43E2F">
              <w:rPr>
                <w:color w:val="000000"/>
                <w:sz w:val="20"/>
              </w:rPr>
              <w:t>rider moving into path of driver/pedestrian</w:t>
            </w:r>
          </w:p>
        </w:tc>
        <w:tc>
          <w:tcPr>
            <w:tcW w:w="1320" w:type="dxa"/>
            <w:tcBorders>
              <w:top w:val="single" w:sz="4" w:space="0" w:color="C0C0C0"/>
              <w:left w:val="single" w:sz="4" w:space="0" w:color="C0C0C0"/>
              <w:bottom w:val="single" w:sz="4" w:space="0" w:color="C0C0C0"/>
              <w:right w:val="single" w:sz="4" w:space="0" w:color="C0C0C0"/>
            </w:tcBorders>
            <w:hideMark/>
          </w:tcPr>
          <w:p w14:paraId="01C637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47446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51703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2FC8C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C0B4BE" w14:textId="77777777" w:rsidR="001F53E8" w:rsidRPr="00A43E2F" w:rsidRDefault="001F53E8" w:rsidP="0099011F">
            <w:pPr>
              <w:spacing w:before="60" w:after="60"/>
              <w:rPr>
                <w:color w:val="000000"/>
                <w:sz w:val="20"/>
              </w:rPr>
            </w:pPr>
            <w:r w:rsidRPr="00A43E2F">
              <w:rPr>
                <w:color w:val="000000"/>
                <w:sz w:val="20"/>
              </w:rPr>
              <w:t>451</w:t>
            </w:r>
          </w:p>
        </w:tc>
        <w:tc>
          <w:tcPr>
            <w:tcW w:w="2400" w:type="dxa"/>
            <w:tcBorders>
              <w:top w:val="single" w:sz="4" w:space="0" w:color="C0C0C0"/>
              <w:left w:val="single" w:sz="4" w:space="0" w:color="C0C0C0"/>
              <w:bottom w:val="single" w:sz="4" w:space="0" w:color="C0C0C0"/>
              <w:right w:val="single" w:sz="4" w:space="0" w:color="C0C0C0"/>
            </w:tcBorders>
            <w:hideMark/>
          </w:tcPr>
          <w:p w14:paraId="06E295E6" w14:textId="77777777" w:rsidR="001F53E8" w:rsidRPr="00A43E2F" w:rsidRDefault="001F53E8" w:rsidP="0099011F">
            <w:pPr>
              <w:spacing w:before="60" w:after="60"/>
              <w:rPr>
                <w:color w:val="000000"/>
                <w:sz w:val="20"/>
              </w:rPr>
            </w:pPr>
            <w:r w:rsidRPr="00A43E2F">
              <w:rPr>
                <w:color w:val="000000"/>
                <w:sz w:val="20"/>
              </w:rPr>
              <w:t>254 (1)</w:t>
            </w:r>
          </w:p>
        </w:tc>
        <w:tc>
          <w:tcPr>
            <w:tcW w:w="3720" w:type="dxa"/>
            <w:tcBorders>
              <w:top w:val="single" w:sz="4" w:space="0" w:color="C0C0C0"/>
              <w:left w:val="single" w:sz="4" w:space="0" w:color="C0C0C0"/>
              <w:bottom w:val="single" w:sz="4" w:space="0" w:color="C0C0C0"/>
              <w:right w:val="single" w:sz="4" w:space="0" w:color="C0C0C0"/>
            </w:tcBorders>
            <w:hideMark/>
          </w:tcPr>
          <w:p w14:paraId="3D9D46DC" w14:textId="77777777" w:rsidR="001F53E8" w:rsidRPr="00A43E2F" w:rsidRDefault="001F53E8" w:rsidP="0099011F">
            <w:pPr>
              <w:spacing w:before="60" w:after="60"/>
              <w:rPr>
                <w:color w:val="000000"/>
                <w:sz w:val="20"/>
              </w:rPr>
            </w:pPr>
            <w:r w:rsidRPr="00A43E2F">
              <w:rPr>
                <w:color w:val="000000"/>
                <w:sz w:val="20"/>
              </w:rPr>
              <w:t>rider on bicycle that is being towed</w:t>
            </w:r>
          </w:p>
        </w:tc>
        <w:tc>
          <w:tcPr>
            <w:tcW w:w="1320" w:type="dxa"/>
            <w:tcBorders>
              <w:top w:val="single" w:sz="4" w:space="0" w:color="C0C0C0"/>
              <w:left w:val="single" w:sz="4" w:space="0" w:color="C0C0C0"/>
              <w:bottom w:val="single" w:sz="4" w:space="0" w:color="C0C0C0"/>
              <w:right w:val="single" w:sz="4" w:space="0" w:color="C0C0C0"/>
            </w:tcBorders>
            <w:hideMark/>
          </w:tcPr>
          <w:p w14:paraId="55B4498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749CB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4AC59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1E8452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B13B5F" w14:textId="77777777" w:rsidR="001F53E8" w:rsidRPr="00A43E2F" w:rsidRDefault="001F53E8" w:rsidP="0099011F">
            <w:pPr>
              <w:spacing w:before="60" w:after="60"/>
              <w:rPr>
                <w:color w:val="000000"/>
                <w:sz w:val="20"/>
              </w:rPr>
            </w:pPr>
            <w:r w:rsidRPr="00A43E2F">
              <w:rPr>
                <w:color w:val="000000"/>
                <w:sz w:val="20"/>
              </w:rPr>
              <w:t>452</w:t>
            </w:r>
          </w:p>
        </w:tc>
        <w:tc>
          <w:tcPr>
            <w:tcW w:w="2400" w:type="dxa"/>
            <w:tcBorders>
              <w:top w:val="single" w:sz="4" w:space="0" w:color="C0C0C0"/>
              <w:left w:val="single" w:sz="4" w:space="0" w:color="C0C0C0"/>
              <w:bottom w:val="single" w:sz="4" w:space="0" w:color="C0C0C0"/>
              <w:right w:val="single" w:sz="4" w:space="0" w:color="C0C0C0"/>
            </w:tcBorders>
            <w:hideMark/>
          </w:tcPr>
          <w:p w14:paraId="333F6685" w14:textId="77777777" w:rsidR="001F53E8" w:rsidRPr="00A43E2F" w:rsidRDefault="001F53E8" w:rsidP="0099011F">
            <w:pPr>
              <w:spacing w:before="60" w:after="60"/>
              <w:rPr>
                <w:color w:val="000000"/>
                <w:sz w:val="20"/>
              </w:rPr>
            </w:pPr>
            <w:r w:rsidRPr="00A43E2F">
              <w:rPr>
                <w:color w:val="000000"/>
                <w:sz w:val="20"/>
              </w:rPr>
              <w:t>254 (2)</w:t>
            </w:r>
          </w:p>
        </w:tc>
        <w:tc>
          <w:tcPr>
            <w:tcW w:w="3720" w:type="dxa"/>
            <w:tcBorders>
              <w:top w:val="single" w:sz="4" w:space="0" w:color="C0C0C0"/>
              <w:left w:val="single" w:sz="4" w:space="0" w:color="C0C0C0"/>
              <w:bottom w:val="single" w:sz="4" w:space="0" w:color="C0C0C0"/>
              <w:right w:val="single" w:sz="4" w:space="0" w:color="C0C0C0"/>
            </w:tcBorders>
            <w:hideMark/>
          </w:tcPr>
          <w:p w14:paraId="224CC496" w14:textId="77777777" w:rsidR="001F53E8" w:rsidRPr="00A43E2F" w:rsidRDefault="001F53E8" w:rsidP="0099011F">
            <w:pPr>
              <w:spacing w:before="60" w:after="60"/>
              <w:rPr>
                <w:color w:val="000000"/>
                <w:sz w:val="20"/>
              </w:rPr>
            </w:pPr>
            <w:r w:rsidRPr="00A43E2F">
              <w:rPr>
                <w:color w:val="000000"/>
                <w:sz w:val="20"/>
              </w:rPr>
              <w:t>rider hold onto moving vehicle while riding bicycle</w:t>
            </w:r>
          </w:p>
        </w:tc>
        <w:tc>
          <w:tcPr>
            <w:tcW w:w="1320" w:type="dxa"/>
            <w:tcBorders>
              <w:top w:val="single" w:sz="4" w:space="0" w:color="C0C0C0"/>
              <w:left w:val="single" w:sz="4" w:space="0" w:color="C0C0C0"/>
              <w:bottom w:val="single" w:sz="4" w:space="0" w:color="C0C0C0"/>
              <w:right w:val="single" w:sz="4" w:space="0" w:color="C0C0C0"/>
            </w:tcBorders>
            <w:hideMark/>
          </w:tcPr>
          <w:p w14:paraId="761E7C8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9C3AEC"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8D32F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7DFAE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6B0ED50" w14:textId="77777777" w:rsidR="001F53E8" w:rsidRPr="00A43E2F" w:rsidRDefault="001F53E8" w:rsidP="0099011F">
            <w:pPr>
              <w:spacing w:before="60" w:after="60"/>
              <w:rPr>
                <w:color w:val="000000"/>
                <w:sz w:val="20"/>
              </w:rPr>
            </w:pPr>
            <w:r w:rsidRPr="00A43E2F">
              <w:rPr>
                <w:color w:val="000000"/>
                <w:sz w:val="20"/>
              </w:rPr>
              <w:t>453</w:t>
            </w:r>
          </w:p>
        </w:tc>
        <w:tc>
          <w:tcPr>
            <w:tcW w:w="2400" w:type="dxa"/>
            <w:tcBorders>
              <w:top w:val="single" w:sz="4" w:space="0" w:color="C0C0C0"/>
              <w:left w:val="single" w:sz="4" w:space="0" w:color="C0C0C0"/>
              <w:bottom w:val="single" w:sz="4" w:space="0" w:color="C0C0C0"/>
              <w:right w:val="single" w:sz="4" w:space="0" w:color="C0C0C0"/>
            </w:tcBorders>
            <w:hideMark/>
          </w:tcPr>
          <w:p w14:paraId="1C8CE63D" w14:textId="77777777" w:rsidR="001F53E8" w:rsidRPr="00A43E2F" w:rsidRDefault="001F53E8" w:rsidP="0099011F">
            <w:pPr>
              <w:spacing w:before="60" w:after="60"/>
              <w:rPr>
                <w:color w:val="000000"/>
                <w:sz w:val="20"/>
              </w:rPr>
            </w:pPr>
            <w:r w:rsidRPr="00A43E2F">
              <w:rPr>
                <w:color w:val="000000"/>
                <w:sz w:val="20"/>
              </w:rPr>
              <w:t>255</w:t>
            </w:r>
          </w:p>
        </w:tc>
        <w:tc>
          <w:tcPr>
            <w:tcW w:w="3720" w:type="dxa"/>
            <w:tcBorders>
              <w:top w:val="single" w:sz="4" w:space="0" w:color="C0C0C0"/>
              <w:left w:val="single" w:sz="4" w:space="0" w:color="C0C0C0"/>
              <w:bottom w:val="single" w:sz="4" w:space="0" w:color="C0C0C0"/>
              <w:right w:val="single" w:sz="4" w:space="0" w:color="C0C0C0"/>
            </w:tcBorders>
            <w:hideMark/>
          </w:tcPr>
          <w:p w14:paraId="64697345" w14:textId="77777777" w:rsidR="001F53E8" w:rsidRPr="00A43E2F" w:rsidRDefault="001F53E8" w:rsidP="0099011F">
            <w:pPr>
              <w:spacing w:before="60" w:after="60"/>
              <w:rPr>
                <w:color w:val="000000"/>
                <w:sz w:val="20"/>
              </w:rPr>
            </w:pPr>
            <w:r w:rsidRPr="00A43E2F">
              <w:rPr>
                <w:color w:val="000000"/>
                <w:sz w:val="20"/>
              </w:rPr>
              <w:t>rider too close to rear of 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3C78185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4AF8F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53D94A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2BC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A1051E1" w14:textId="77777777" w:rsidR="001F53E8" w:rsidRPr="00A43E2F" w:rsidRDefault="001F53E8" w:rsidP="0099011F">
            <w:pPr>
              <w:spacing w:before="60" w:after="60"/>
              <w:rPr>
                <w:color w:val="000000"/>
                <w:sz w:val="20"/>
              </w:rPr>
            </w:pPr>
            <w:r w:rsidRPr="00A43E2F">
              <w:rPr>
                <w:color w:val="000000"/>
                <w:sz w:val="20"/>
              </w:rPr>
              <w:t>454</w:t>
            </w:r>
          </w:p>
        </w:tc>
        <w:tc>
          <w:tcPr>
            <w:tcW w:w="2400" w:type="dxa"/>
            <w:tcBorders>
              <w:top w:val="single" w:sz="4" w:space="0" w:color="C0C0C0"/>
              <w:left w:val="single" w:sz="4" w:space="0" w:color="C0C0C0"/>
              <w:bottom w:val="single" w:sz="4" w:space="0" w:color="C0C0C0"/>
              <w:right w:val="single" w:sz="4" w:space="0" w:color="C0C0C0"/>
            </w:tcBorders>
            <w:hideMark/>
          </w:tcPr>
          <w:p w14:paraId="4F220146" w14:textId="77777777" w:rsidR="001F53E8" w:rsidRPr="00A43E2F" w:rsidRDefault="001F53E8" w:rsidP="0099011F">
            <w:pPr>
              <w:spacing w:before="60" w:after="60"/>
              <w:rPr>
                <w:color w:val="000000"/>
                <w:sz w:val="20"/>
              </w:rPr>
            </w:pPr>
            <w:r w:rsidRPr="00A43E2F">
              <w:rPr>
                <w:color w:val="000000"/>
                <w:sz w:val="20"/>
              </w:rPr>
              <w:t>256 (1)</w:t>
            </w:r>
          </w:p>
        </w:tc>
        <w:tc>
          <w:tcPr>
            <w:tcW w:w="3720" w:type="dxa"/>
            <w:tcBorders>
              <w:top w:val="single" w:sz="4" w:space="0" w:color="C0C0C0"/>
              <w:left w:val="single" w:sz="4" w:space="0" w:color="C0C0C0"/>
              <w:bottom w:val="single" w:sz="4" w:space="0" w:color="C0C0C0"/>
              <w:right w:val="single" w:sz="4" w:space="0" w:color="C0C0C0"/>
            </w:tcBorders>
            <w:hideMark/>
          </w:tcPr>
          <w:p w14:paraId="6697C0C8" w14:textId="77777777" w:rsidR="001F53E8" w:rsidRPr="00A43E2F" w:rsidRDefault="001F53E8" w:rsidP="0099011F">
            <w:pPr>
              <w:spacing w:before="60" w:after="60"/>
              <w:rPr>
                <w:color w:val="000000"/>
                <w:sz w:val="20"/>
              </w:rPr>
            </w:pPr>
            <w:r w:rsidRPr="00A43E2F">
              <w:rPr>
                <w:color w:val="000000"/>
                <w:sz w:val="20"/>
              </w:rPr>
              <w:t>rider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66CB97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721BCB"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3A0FAC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087C5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CC2A43" w14:textId="77777777" w:rsidR="001F53E8" w:rsidRPr="00A43E2F" w:rsidRDefault="001F53E8" w:rsidP="0099011F">
            <w:pPr>
              <w:spacing w:before="60" w:after="60"/>
              <w:rPr>
                <w:color w:val="000000"/>
                <w:sz w:val="20"/>
              </w:rPr>
            </w:pPr>
            <w:r w:rsidRPr="00A43E2F">
              <w:rPr>
                <w:color w:val="000000"/>
                <w:sz w:val="20"/>
              </w:rPr>
              <w:lastRenderedPageBreak/>
              <w:t>455</w:t>
            </w:r>
          </w:p>
        </w:tc>
        <w:tc>
          <w:tcPr>
            <w:tcW w:w="2400" w:type="dxa"/>
            <w:tcBorders>
              <w:top w:val="single" w:sz="4" w:space="0" w:color="C0C0C0"/>
              <w:left w:val="single" w:sz="4" w:space="0" w:color="C0C0C0"/>
              <w:bottom w:val="single" w:sz="4" w:space="0" w:color="C0C0C0"/>
              <w:right w:val="single" w:sz="4" w:space="0" w:color="C0C0C0"/>
            </w:tcBorders>
            <w:hideMark/>
          </w:tcPr>
          <w:p w14:paraId="617E0CC7" w14:textId="77777777" w:rsidR="001F53E8" w:rsidRPr="00A43E2F" w:rsidRDefault="001F53E8" w:rsidP="0099011F">
            <w:pPr>
              <w:spacing w:before="60" w:after="60"/>
              <w:rPr>
                <w:color w:val="000000"/>
                <w:sz w:val="20"/>
              </w:rPr>
            </w:pPr>
            <w:r w:rsidRPr="00A43E2F">
              <w:rPr>
                <w:color w:val="000000"/>
                <w:sz w:val="20"/>
              </w:rPr>
              <w:t>256 (2)</w:t>
            </w:r>
          </w:p>
        </w:tc>
        <w:tc>
          <w:tcPr>
            <w:tcW w:w="3720" w:type="dxa"/>
            <w:tcBorders>
              <w:top w:val="single" w:sz="4" w:space="0" w:color="C0C0C0"/>
              <w:left w:val="single" w:sz="4" w:space="0" w:color="C0C0C0"/>
              <w:bottom w:val="single" w:sz="4" w:space="0" w:color="C0C0C0"/>
              <w:right w:val="single" w:sz="4" w:space="0" w:color="C0C0C0"/>
            </w:tcBorders>
            <w:hideMark/>
          </w:tcPr>
          <w:p w14:paraId="3BBD103A" w14:textId="77777777" w:rsidR="001F53E8" w:rsidRPr="00A43E2F" w:rsidRDefault="001F53E8" w:rsidP="0099011F">
            <w:pPr>
              <w:spacing w:before="60" w:after="60"/>
              <w:rPr>
                <w:color w:val="000000"/>
                <w:sz w:val="20"/>
              </w:rPr>
            </w:pPr>
            <w:r w:rsidRPr="00A43E2F">
              <w:rPr>
                <w:color w:val="000000"/>
                <w:sz w:val="20"/>
              </w:rPr>
              <w:t>passenger not wear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5F2444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3B5C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F70CA2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02B48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195AE61" w14:textId="77777777" w:rsidR="001F53E8" w:rsidRPr="00A43E2F" w:rsidRDefault="001F53E8" w:rsidP="0099011F">
            <w:pPr>
              <w:spacing w:before="60" w:after="60"/>
              <w:rPr>
                <w:color w:val="000000"/>
                <w:sz w:val="20"/>
              </w:rPr>
            </w:pPr>
            <w:r w:rsidRPr="00A43E2F">
              <w:rPr>
                <w:color w:val="000000"/>
                <w:sz w:val="20"/>
              </w:rPr>
              <w:t>456</w:t>
            </w:r>
          </w:p>
        </w:tc>
        <w:tc>
          <w:tcPr>
            <w:tcW w:w="2400" w:type="dxa"/>
            <w:tcBorders>
              <w:top w:val="single" w:sz="4" w:space="0" w:color="C0C0C0"/>
              <w:left w:val="single" w:sz="4" w:space="0" w:color="C0C0C0"/>
              <w:bottom w:val="single" w:sz="4" w:space="0" w:color="C0C0C0"/>
              <w:right w:val="single" w:sz="4" w:space="0" w:color="C0C0C0"/>
            </w:tcBorders>
            <w:hideMark/>
          </w:tcPr>
          <w:p w14:paraId="564F843F" w14:textId="77777777" w:rsidR="001F53E8" w:rsidRPr="00A43E2F" w:rsidRDefault="001F53E8" w:rsidP="0099011F">
            <w:pPr>
              <w:spacing w:before="60" w:after="60"/>
              <w:rPr>
                <w:color w:val="000000"/>
                <w:sz w:val="20"/>
              </w:rPr>
            </w:pPr>
            <w:r w:rsidRPr="00A43E2F">
              <w:rPr>
                <w:color w:val="000000"/>
                <w:sz w:val="20"/>
              </w:rPr>
              <w:t>256 (3)</w:t>
            </w:r>
          </w:p>
        </w:tc>
        <w:tc>
          <w:tcPr>
            <w:tcW w:w="3720" w:type="dxa"/>
            <w:tcBorders>
              <w:top w:val="single" w:sz="4" w:space="0" w:color="C0C0C0"/>
              <w:left w:val="single" w:sz="4" w:space="0" w:color="C0C0C0"/>
              <w:bottom w:val="single" w:sz="4" w:space="0" w:color="C0C0C0"/>
              <w:right w:val="single" w:sz="4" w:space="0" w:color="C0C0C0"/>
            </w:tcBorders>
            <w:hideMark/>
          </w:tcPr>
          <w:p w14:paraId="439149E4" w14:textId="77777777" w:rsidR="001F53E8" w:rsidRPr="00A43E2F" w:rsidRDefault="001F53E8" w:rsidP="0099011F">
            <w:pPr>
              <w:spacing w:before="60" w:after="60"/>
              <w:rPr>
                <w:color w:val="000000"/>
                <w:sz w:val="20"/>
              </w:rPr>
            </w:pPr>
            <w:r w:rsidRPr="00A43E2F">
              <w:rPr>
                <w:color w:val="000000"/>
                <w:sz w:val="20"/>
              </w:rPr>
              <w:t>ride bicycle with passenger not wearing bicycle helmet/fitted/fastened</w:t>
            </w:r>
          </w:p>
        </w:tc>
        <w:tc>
          <w:tcPr>
            <w:tcW w:w="1320" w:type="dxa"/>
            <w:tcBorders>
              <w:top w:val="single" w:sz="4" w:space="0" w:color="C0C0C0"/>
              <w:left w:val="single" w:sz="4" w:space="0" w:color="C0C0C0"/>
              <w:bottom w:val="single" w:sz="4" w:space="0" w:color="C0C0C0"/>
              <w:right w:val="single" w:sz="4" w:space="0" w:color="C0C0C0"/>
            </w:tcBorders>
            <w:hideMark/>
          </w:tcPr>
          <w:p w14:paraId="37CC83F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EFC09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7BD737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81867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D49043" w14:textId="77777777" w:rsidR="001F53E8" w:rsidRPr="00A43E2F" w:rsidRDefault="001F53E8" w:rsidP="0099011F">
            <w:pPr>
              <w:spacing w:before="60" w:after="60"/>
              <w:rPr>
                <w:color w:val="000000"/>
                <w:sz w:val="20"/>
              </w:rPr>
            </w:pPr>
            <w:r w:rsidRPr="00A43E2F">
              <w:rPr>
                <w:color w:val="000000"/>
                <w:sz w:val="20"/>
              </w:rPr>
              <w:t>457</w:t>
            </w:r>
          </w:p>
        </w:tc>
        <w:tc>
          <w:tcPr>
            <w:tcW w:w="2400" w:type="dxa"/>
            <w:tcBorders>
              <w:top w:val="single" w:sz="4" w:space="0" w:color="C0C0C0"/>
              <w:left w:val="single" w:sz="4" w:space="0" w:color="C0C0C0"/>
              <w:bottom w:val="single" w:sz="4" w:space="0" w:color="C0C0C0"/>
              <w:right w:val="single" w:sz="4" w:space="0" w:color="C0C0C0"/>
            </w:tcBorders>
            <w:hideMark/>
          </w:tcPr>
          <w:p w14:paraId="39AF1F6D" w14:textId="77777777" w:rsidR="001F53E8" w:rsidRPr="00A43E2F" w:rsidRDefault="001F53E8" w:rsidP="0099011F">
            <w:pPr>
              <w:spacing w:before="60" w:after="60"/>
              <w:rPr>
                <w:color w:val="000000"/>
                <w:sz w:val="20"/>
              </w:rPr>
            </w:pPr>
            <w:r w:rsidRPr="00A43E2F">
              <w:rPr>
                <w:color w:val="000000"/>
                <w:sz w:val="20"/>
              </w:rPr>
              <w:t>257 (1)</w:t>
            </w:r>
          </w:p>
        </w:tc>
        <w:tc>
          <w:tcPr>
            <w:tcW w:w="3720" w:type="dxa"/>
            <w:tcBorders>
              <w:top w:val="single" w:sz="4" w:space="0" w:color="C0C0C0"/>
              <w:left w:val="single" w:sz="4" w:space="0" w:color="C0C0C0"/>
              <w:bottom w:val="single" w:sz="4" w:space="0" w:color="C0C0C0"/>
              <w:right w:val="single" w:sz="4" w:space="0" w:color="C0C0C0"/>
            </w:tcBorders>
            <w:hideMark/>
          </w:tcPr>
          <w:p w14:paraId="0E555E36" w14:textId="77777777" w:rsidR="001F53E8" w:rsidRPr="00A43E2F" w:rsidRDefault="001F53E8" w:rsidP="0099011F">
            <w:pPr>
              <w:spacing w:before="60" w:after="60"/>
              <w:rPr>
                <w:color w:val="000000"/>
                <w:sz w:val="20"/>
              </w:rPr>
            </w:pPr>
            <w:r w:rsidRPr="00A43E2F">
              <w:rPr>
                <w:color w:val="000000"/>
                <w:sz w:val="20"/>
              </w:rPr>
              <w:t>tow bicycle trailer with person in/on trailer</w:t>
            </w:r>
          </w:p>
        </w:tc>
        <w:tc>
          <w:tcPr>
            <w:tcW w:w="1320" w:type="dxa"/>
            <w:tcBorders>
              <w:top w:val="single" w:sz="4" w:space="0" w:color="C0C0C0"/>
              <w:left w:val="single" w:sz="4" w:space="0" w:color="C0C0C0"/>
              <w:bottom w:val="single" w:sz="4" w:space="0" w:color="C0C0C0"/>
              <w:right w:val="single" w:sz="4" w:space="0" w:color="C0C0C0"/>
            </w:tcBorders>
            <w:hideMark/>
          </w:tcPr>
          <w:p w14:paraId="7C0BE7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FB4685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713611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0DDBCC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0FDFCA" w14:textId="77777777" w:rsidR="001F53E8" w:rsidRPr="00A43E2F" w:rsidRDefault="001F53E8" w:rsidP="0099011F">
            <w:pPr>
              <w:spacing w:before="60" w:after="60"/>
              <w:rPr>
                <w:color w:val="000000"/>
                <w:sz w:val="20"/>
              </w:rPr>
            </w:pPr>
            <w:r w:rsidRPr="00A43E2F">
              <w:rPr>
                <w:color w:val="000000"/>
                <w:sz w:val="20"/>
              </w:rPr>
              <w:t>458</w:t>
            </w:r>
          </w:p>
        </w:tc>
        <w:tc>
          <w:tcPr>
            <w:tcW w:w="2400" w:type="dxa"/>
            <w:tcBorders>
              <w:top w:val="single" w:sz="4" w:space="0" w:color="C0C0C0"/>
              <w:left w:val="single" w:sz="4" w:space="0" w:color="C0C0C0"/>
              <w:bottom w:val="single" w:sz="4" w:space="0" w:color="C0C0C0"/>
              <w:right w:val="single" w:sz="4" w:space="0" w:color="C0C0C0"/>
            </w:tcBorders>
            <w:hideMark/>
          </w:tcPr>
          <w:p w14:paraId="55092571" w14:textId="77777777" w:rsidR="001F53E8" w:rsidRPr="00A43E2F" w:rsidRDefault="001F53E8" w:rsidP="0099011F">
            <w:pPr>
              <w:spacing w:before="60" w:after="60"/>
              <w:rPr>
                <w:color w:val="000000"/>
                <w:sz w:val="20"/>
              </w:rPr>
            </w:pPr>
            <w:r w:rsidRPr="00A43E2F">
              <w:rPr>
                <w:color w:val="000000"/>
                <w:sz w:val="20"/>
              </w:rPr>
              <w:t>258 (a)</w:t>
            </w:r>
          </w:p>
        </w:tc>
        <w:tc>
          <w:tcPr>
            <w:tcW w:w="3720" w:type="dxa"/>
            <w:tcBorders>
              <w:top w:val="single" w:sz="4" w:space="0" w:color="C0C0C0"/>
              <w:left w:val="single" w:sz="4" w:space="0" w:color="C0C0C0"/>
              <w:bottom w:val="single" w:sz="4" w:space="0" w:color="C0C0C0"/>
              <w:right w:val="single" w:sz="4" w:space="0" w:color="C0C0C0"/>
            </w:tcBorders>
            <w:hideMark/>
          </w:tcPr>
          <w:p w14:paraId="5AEE50D1" w14:textId="77777777" w:rsidR="001F53E8" w:rsidRPr="00A43E2F" w:rsidRDefault="001F53E8" w:rsidP="0099011F">
            <w:pPr>
              <w:spacing w:before="60" w:after="60"/>
              <w:rPr>
                <w:color w:val="000000"/>
                <w:sz w:val="20"/>
              </w:rPr>
            </w:pPr>
            <w:r w:rsidRPr="00A43E2F">
              <w:rPr>
                <w:color w:val="000000"/>
                <w:sz w:val="20"/>
              </w:rPr>
              <w:t>ride bicycle without working brake</w:t>
            </w:r>
          </w:p>
        </w:tc>
        <w:tc>
          <w:tcPr>
            <w:tcW w:w="1320" w:type="dxa"/>
            <w:tcBorders>
              <w:top w:val="single" w:sz="4" w:space="0" w:color="C0C0C0"/>
              <w:left w:val="single" w:sz="4" w:space="0" w:color="C0C0C0"/>
              <w:bottom w:val="single" w:sz="4" w:space="0" w:color="C0C0C0"/>
              <w:right w:val="single" w:sz="4" w:space="0" w:color="C0C0C0"/>
            </w:tcBorders>
            <w:hideMark/>
          </w:tcPr>
          <w:p w14:paraId="039F49E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0E3E77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12325B1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0488F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59EF674" w14:textId="77777777" w:rsidR="001F53E8" w:rsidRPr="00A43E2F" w:rsidRDefault="001F53E8" w:rsidP="0099011F">
            <w:pPr>
              <w:spacing w:before="60" w:after="60"/>
              <w:rPr>
                <w:color w:val="000000"/>
                <w:sz w:val="20"/>
              </w:rPr>
            </w:pPr>
            <w:r w:rsidRPr="00A43E2F">
              <w:rPr>
                <w:color w:val="000000"/>
                <w:sz w:val="20"/>
              </w:rPr>
              <w:t>459</w:t>
            </w:r>
          </w:p>
        </w:tc>
        <w:tc>
          <w:tcPr>
            <w:tcW w:w="2400" w:type="dxa"/>
            <w:tcBorders>
              <w:top w:val="single" w:sz="4" w:space="0" w:color="C0C0C0"/>
              <w:left w:val="single" w:sz="4" w:space="0" w:color="C0C0C0"/>
              <w:bottom w:val="single" w:sz="4" w:space="0" w:color="C0C0C0"/>
              <w:right w:val="single" w:sz="4" w:space="0" w:color="C0C0C0"/>
            </w:tcBorders>
            <w:hideMark/>
          </w:tcPr>
          <w:p w14:paraId="7E619EC6" w14:textId="77777777" w:rsidR="001F53E8" w:rsidRPr="00A43E2F" w:rsidRDefault="001F53E8" w:rsidP="0099011F">
            <w:pPr>
              <w:spacing w:before="60" w:after="60"/>
              <w:rPr>
                <w:color w:val="000000"/>
                <w:sz w:val="20"/>
              </w:rPr>
            </w:pPr>
            <w:r w:rsidRPr="00A43E2F">
              <w:rPr>
                <w:color w:val="000000"/>
                <w:sz w:val="20"/>
              </w:rPr>
              <w:t>258 (b)</w:t>
            </w:r>
          </w:p>
        </w:tc>
        <w:tc>
          <w:tcPr>
            <w:tcW w:w="3720" w:type="dxa"/>
            <w:tcBorders>
              <w:top w:val="single" w:sz="4" w:space="0" w:color="C0C0C0"/>
              <w:left w:val="single" w:sz="4" w:space="0" w:color="C0C0C0"/>
              <w:bottom w:val="single" w:sz="4" w:space="0" w:color="C0C0C0"/>
              <w:right w:val="single" w:sz="4" w:space="0" w:color="C0C0C0"/>
            </w:tcBorders>
            <w:hideMark/>
          </w:tcPr>
          <w:p w14:paraId="0214FB95" w14:textId="77777777" w:rsidR="001F53E8" w:rsidRPr="00A43E2F" w:rsidRDefault="001F53E8" w:rsidP="0099011F">
            <w:pPr>
              <w:spacing w:before="60" w:after="60"/>
              <w:rPr>
                <w:color w:val="000000"/>
                <w:sz w:val="20"/>
              </w:rPr>
            </w:pPr>
            <w:r w:rsidRPr="00A43E2F">
              <w:rPr>
                <w:color w:val="000000"/>
                <w:sz w:val="20"/>
              </w:rPr>
              <w:t>ride bicycle without working warning device</w:t>
            </w:r>
          </w:p>
        </w:tc>
        <w:tc>
          <w:tcPr>
            <w:tcW w:w="1320" w:type="dxa"/>
            <w:tcBorders>
              <w:top w:val="single" w:sz="4" w:space="0" w:color="C0C0C0"/>
              <w:left w:val="single" w:sz="4" w:space="0" w:color="C0C0C0"/>
              <w:bottom w:val="single" w:sz="4" w:space="0" w:color="C0C0C0"/>
              <w:right w:val="single" w:sz="4" w:space="0" w:color="C0C0C0"/>
            </w:tcBorders>
            <w:hideMark/>
          </w:tcPr>
          <w:p w14:paraId="7A043B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5C223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C99C41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10B076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30720B4" w14:textId="77777777" w:rsidR="001F53E8" w:rsidRPr="00A43E2F" w:rsidRDefault="001F53E8" w:rsidP="0099011F">
            <w:pPr>
              <w:spacing w:before="60" w:after="60"/>
              <w:rPr>
                <w:color w:val="000000"/>
                <w:sz w:val="20"/>
              </w:rPr>
            </w:pPr>
            <w:r w:rsidRPr="00A43E2F">
              <w:rPr>
                <w:color w:val="000000"/>
                <w:sz w:val="20"/>
              </w:rPr>
              <w:t>460</w:t>
            </w:r>
          </w:p>
        </w:tc>
        <w:tc>
          <w:tcPr>
            <w:tcW w:w="2400" w:type="dxa"/>
            <w:tcBorders>
              <w:top w:val="single" w:sz="4" w:space="0" w:color="C0C0C0"/>
              <w:left w:val="single" w:sz="4" w:space="0" w:color="C0C0C0"/>
              <w:bottom w:val="single" w:sz="4" w:space="0" w:color="C0C0C0"/>
              <w:right w:val="single" w:sz="4" w:space="0" w:color="C0C0C0"/>
            </w:tcBorders>
            <w:hideMark/>
          </w:tcPr>
          <w:p w14:paraId="537E8357" w14:textId="77777777" w:rsidR="001F53E8" w:rsidRPr="00A43E2F" w:rsidRDefault="001F53E8" w:rsidP="0099011F">
            <w:pPr>
              <w:spacing w:before="60" w:after="60"/>
              <w:rPr>
                <w:color w:val="000000"/>
                <w:sz w:val="20"/>
              </w:rPr>
            </w:pPr>
            <w:r w:rsidRPr="00A43E2F">
              <w:rPr>
                <w:color w:val="000000"/>
                <w:sz w:val="20"/>
              </w:rPr>
              <w:t>259 (a)</w:t>
            </w:r>
          </w:p>
        </w:tc>
        <w:tc>
          <w:tcPr>
            <w:tcW w:w="3720" w:type="dxa"/>
            <w:tcBorders>
              <w:top w:val="single" w:sz="4" w:space="0" w:color="C0C0C0"/>
              <w:left w:val="single" w:sz="4" w:space="0" w:color="C0C0C0"/>
              <w:bottom w:val="single" w:sz="4" w:space="0" w:color="C0C0C0"/>
              <w:right w:val="single" w:sz="4" w:space="0" w:color="C0C0C0"/>
            </w:tcBorders>
            <w:hideMark/>
          </w:tcPr>
          <w:p w14:paraId="3781744D" w14:textId="77777777" w:rsidR="001F53E8" w:rsidRPr="00A43E2F" w:rsidRDefault="001F53E8" w:rsidP="0099011F">
            <w:pPr>
              <w:spacing w:before="60" w:after="60"/>
              <w:rPr>
                <w:color w:val="000000"/>
                <w:sz w:val="20"/>
              </w:rPr>
            </w:pPr>
            <w:r w:rsidRPr="00A43E2F">
              <w:rPr>
                <w:color w:val="000000"/>
                <w:sz w:val="20"/>
              </w:rPr>
              <w:t>ride bicycle without visible front white light</w:t>
            </w:r>
          </w:p>
        </w:tc>
        <w:tc>
          <w:tcPr>
            <w:tcW w:w="1320" w:type="dxa"/>
            <w:tcBorders>
              <w:top w:val="single" w:sz="4" w:space="0" w:color="C0C0C0"/>
              <w:left w:val="single" w:sz="4" w:space="0" w:color="C0C0C0"/>
              <w:bottom w:val="single" w:sz="4" w:space="0" w:color="C0C0C0"/>
              <w:right w:val="single" w:sz="4" w:space="0" w:color="C0C0C0"/>
            </w:tcBorders>
            <w:hideMark/>
          </w:tcPr>
          <w:p w14:paraId="7C5783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63EF5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8E1FF4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24C157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27041B" w14:textId="77777777" w:rsidR="001F53E8" w:rsidRPr="00A43E2F" w:rsidRDefault="001F53E8" w:rsidP="0099011F">
            <w:pPr>
              <w:spacing w:before="60" w:after="60"/>
              <w:rPr>
                <w:color w:val="000000"/>
                <w:sz w:val="20"/>
              </w:rPr>
            </w:pPr>
            <w:r w:rsidRPr="00A43E2F">
              <w:rPr>
                <w:color w:val="000000"/>
                <w:sz w:val="20"/>
              </w:rPr>
              <w:t>461</w:t>
            </w:r>
          </w:p>
        </w:tc>
        <w:tc>
          <w:tcPr>
            <w:tcW w:w="2400" w:type="dxa"/>
            <w:tcBorders>
              <w:top w:val="single" w:sz="4" w:space="0" w:color="C0C0C0"/>
              <w:left w:val="single" w:sz="4" w:space="0" w:color="C0C0C0"/>
              <w:bottom w:val="single" w:sz="4" w:space="0" w:color="C0C0C0"/>
              <w:right w:val="single" w:sz="4" w:space="0" w:color="C0C0C0"/>
            </w:tcBorders>
            <w:hideMark/>
          </w:tcPr>
          <w:p w14:paraId="56D560EA" w14:textId="77777777" w:rsidR="001F53E8" w:rsidRPr="00A43E2F" w:rsidRDefault="001F53E8" w:rsidP="0099011F">
            <w:pPr>
              <w:spacing w:before="60" w:after="60"/>
              <w:rPr>
                <w:color w:val="000000"/>
                <w:sz w:val="20"/>
              </w:rPr>
            </w:pPr>
            <w:r w:rsidRPr="00A43E2F">
              <w:rPr>
                <w:color w:val="000000"/>
                <w:sz w:val="20"/>
              </w:rPr>
              <w:t>259 (b)</w:t>
            </w:r>
          </w:p>
        </w:tc>
        <w:tc>
          <w:tcPr>
            <w:tcW w:w="3720" w:type="dxa"/>
            <w:tcBorders>
              <w:top w:val="single" w:sz="4" w:space="0" w:color="C0C0C0"/>
              <w:left w:val="single" w:sz="4" w:space="0" w:color="C0C0C0"/>
              <w:bottom w:val="single" w:sz="4" w:space="0" w:color="C0C0C0"/>
              <w:right w:val="single" w:sz="4" w:space="0" w:color="C0C0C0"/>
            </w:tcBorders>
            <w:hideMark/>
          </w:tcPr>
          <w:p w14:paraId="52F3DA6E" w14:textId="77777777" w:rsidR="001F53E8" w:rsidRPr="00A43E2F" w:rsidRDefault="001F53E8" w:rsidP="0099011F">
            <w:pPr>
              <w:spacing w:before="60" w:after="60"/>
              <w:rPr>
                <w:color w:val="000000"/>
                <w:sz w:val="20"/>
              </w:rPr>
            </w:pPr>
            <w:r w:rsidRPr="00A43E2F">
              <w:rPr>
                <w:color w:val="000000"/>
                <w:sz w:val="20"/>
              </w:rPr>
              <w:t>ride bicycle without visible rear red light</w:t>
            </w:r>
          </w:p>
        </w:tc>
        <w:tc>
          <w:tcPr>
            <w:tcW w:w="1320" w:type="dxa"/>
            <w:tcBorders>
              <w:top w:val="single" w:sz="4" w:space="0" w:color="C0C0C0"/>
              <w:left w:val="single" w:sz="4" w:space="0" w:color="C0C0C0"/>
              <w:bottom w:val="single" w:sz="4" w:space="0" w:color="C0C0C0"/>
              <w:right w:val="single" w:sz="4" w:space="0" w:color="C0C0C0"/>
            </w:tcBorders>
            <w:hideMark/>
          </w:tcPr>
          <w:p w14:paraId="700F9D9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21E0F83"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645E41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63C1C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BE0E254" w14:textId="77777777" w:rsidR="001F53E8" w:rsidRPr="00A43E2F" w:rsidRDefault="001F53E8" w:rsidP="0099011F">
            <w:pPr>
              <w:spacing w:before="60" w:after="60"/>
              <w:rPr>
                <w:color w:val="000000"/>
                <w:sz w:val="20"/>
              </w:rPr>
            </w:pPr>
            <w:r w:rsidRPr="00A43E2F">
              <w:rPr>
                <w:color w:val="000000"/>
                <w:sz w:val="20"/>
              </w:rPr>
              <w:t>462</w:t>
            </w:r>
          </w:p>
        </w:tc>
        <w:tc>
          <w:tcPr>
            <w:tcW w:w="2400" w:type="dxa"/>
            <w:tcBorders>
              <w:top w:val="single" w:sz="4" w:space="0" w:color="C0C0C0"/>
              <w:left w:val="single" w:sz="4" w:space="0" w:color="C0C0C0"/>
              <w:bottom w:val="single" w:sz="4" w:space="0" w:color="C0C0C0"/>
              <w:right w:val="single" w:sz="4" w:space="0" w:color="C0C0C0"/>
            </w:tcBorders>
            <w:hideMark/>
          </w:tcPr>
          <w:p w14:paraId="2D5797D8" w14:textId="77777777" w:rsidR="001F53E8" w:rsidRPr="00A43E2F" w:rsidRDefault="001F53E8" w:rsidP="0099011F">
            <w:pPr>
              <w:spacing w:before="60" w:after="60"/>
              <w:rPr>
                <w:color w:val="000000"/>
                <w:sz w:val="20"/>
              </w:rPr>
            </w:pPr>
            <w:r w:rsidRPr="00A43E2F">
              <w:rPr>
                <w:color w:val="000000"/>
                <w:sz w:val="20"/>
              </w:rPr>
              <w:t>259 (c)</w:t>
            </w:r>
          </w:p>
        </w:tc>
        <w:tc>
          <w:tcPr>
            <w:tcW w:w="3720" w:type="dxa"/>
            <w:tcBorders>
              <w:top w:val="single" w:sz="4" w:space="0" w:color="C0C0C0"/>
              <w:left w:val="single" w:sz="4" w:space="0" w:color="C0C0C0"/>
              <w:bottom w:val="single" w:sz="4" w:space="0" w:color="C0C0C0"/>
              <w:right w:val="single" w:sz="4" w:space="0" w:color="C0C0C0"/>
            </w:tcBorders>
            <w:hideMark/>
          </w:tcPr>
          <w:p w14:paraId="1468FF88" w14:textId="77777777" w:rsidR="001F53E8" w:rsidRPr="00A43E2F" w:rsidRDefault="001F53E8" w:rsidP="0099011F">
            <w:pPr>
              <w:spacing w:before="60" w:after="60"/>
              <w:rPr>
                <w:color w:val="000000"/>
                <w:sz w:val="20"/>
              </w:rPr>
            </w:pPr>
            <w:r w:rsidRPr="00A43E2F">
              <w:rPr>
                <w:color w:val="000000"/>
                <w:sz w:val="20"/>
              </w:rPr>
              <w:t>ride bicycle without visible red reflector</w:t>
            </w:r>
          </w:p>
        </w:tc>
        <w:tc>
          <w:tcPr>
            <w:tcW w:w="1320" w:type="dxa"/>
            <w:tcBorders>
              <w:top w:val="single" w:sz="4" w:space="0" w:color="C0C0C0"/>
              <w:left w:val="single" w:sz="4" w:space="0" w:color="C0C0C0"/>
              <w:bottom w:val="single" w:sz="4" w:space="0" w:color="C0C0C0"/>
              <w:right w:val="single" w:sz="4" w:space="0" w:color="C0C0C0"/>
            </w:tcBorders>
            <w:hideMark/>
          </w:tcPr>
          <w:p w14:paraId="1B1FB18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E9D5C5"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ABA9E9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F5866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20DD9D7" w14:textId="77777777" w:rsidR="001F53E8" w:rsidRPr="00A43E2F" w:rsidRDefault="001F53E8" w:rsidP="0099011F">
            <w:pPr>
              <w:spacing w:before="60" w:after="60"/>
              <w:rPr>
                <w:color w:val="000000"/>
                <w:sz w:val="20"/>
              </w:rPr>
            </w:pPr>
            <w:r w:rsidRPr="00A43E2F">
              <w:rPr>
                <w:color w:val="000000"/>
                <w:sz w:val="20"/>
              </w:rPr>
              <w:lastRenderedPageBreak/>
              <w:t>463</w:t>
            </w:r>
          </w:p>
        </w:tc>
        <w:tc>
          <w:tcPr>
            <w:tcW w:w="2400" w:type="dxa"/>
            <w:tcBorders>
              <w:top w:val="single" w:sz="4" w:space="0" w:color="C0C0C0"/>
              <w:left w:val="single" w:sz="4" w:space="0" w:color="C0C0C0"/>
              <w:bottom w:val="single" w:sz="4" w:space="0" w:color="C0C0C0"/>
              <w:right w:val="single" w:sz="4" w:space="0" w:color="C0C0C0"/>
            </w:tcBorders>
            <w:hideMark/>
          </w:tcPr>
          <w:p w14:paraId="186AF230" w14:textId="77777777" w:rsidR="001F53E8" w:rsidRPr="00A43E2F" w:rsidRDefault="001F53E8" w:rsidP="0099011F">
            <w:pPr>
              <w:spacing w:before="60" w:after="60"/>
              <w:rPr>
                <w:color w:val="000000"/>
                <w:sz w:val="20"/>
              </w:rPr>
            </w:pPr>
            <w:r w:rsidRPr="00A43E2F">
              <w:rPr>
                <w:color w:val="000000"/>
                <w:sz w:val="20"/>
              </w:rPr>
              <w:t>260 (1)</w:t>
            </w:r>
          </w:p>
        </w:tc>
        <w:tc>
          <w:tcPr>
            <w:tcW w:w="3720" w:type="dxa"/>
            <w:tcBorders>
              <w:top w:val="single" w:sz="4" w:space="0" w:color="C0C0C0"/>
              <w:left w:val="single" w:sz="4" w:space="0" w:color="C0C0C0"/>
              <w:bottom w:val="single" w:sz="4" w:space="0" w:color="C0C0C0"/>
              <w:right w:val="single" w:sz="4" w:space="0" w:color="C0C0C0"/>
            </w:tcBorders>
            <w:hideMark/>
          </w:tcPr>
          <w:p w14:paraId="59D9D043" w14:textId="77777777" w:rsidR="001F53E8" w:rsidRPr="00A43E2F" w:rsidRDefault="001F53E8" w:rsidP="0099011F">
            <w:pPr>
              <w:spacing w:before="60" w:after="60"/>
              <w:rPr>
                <w:color w:val="000000"/>
                <w:sz w:val="20"/>
              </w:rPr>
            </w:pPr>
            <w:r w:rsidRPr="00A43E2F">
              <w:rPr>
                <w:color w:val="000000"/>
                <w:sz w:val="20"/>
              </w:rPr>
              <w:t>bicycle rider start to cross road before red bicycle crossing light turns green/is no longer red or yellow</w:t>
            </w:r>
          </w:p>
        </w:tc>
        <w:tc>
          <w:tcPr>
            <w:tcW w:w="1320" w:type="dxa"/>
            <w:tcBorders>
              <w:top w:val="single" w:sz="4" w:space="0" w:color="C0C0C0"/>
              <w:left w:val="single" w:sz="4" w:space="0" w:color="C0C0C0"/>
              <w:bottom w:val="single" w:sz="4" w:space="0" w:color="C0C0C0"/>
              <w:right w:val="single" w:sz="4" w:space="0" w:color="C0C0C0"/>
            </w:tcBorders>
            <w:hideMark/>
          </w:tcPr>
          <w:p w14:paraId="1417765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2436A1"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50B9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6BF71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4311008" w14:textId="77777777" w:rsidR="001F53E8" w:rsidRPr="00A43E2F" w:rsidRDefault="001F53E8" w:rsidP="0099011F">
            <w:pPr>
              <w:spacing w:before="60" w:after="60"/>
              <w:rPr>
                <w:color w:val="000000"/>
                <w:sz w:val="20"/>
              </w:rPr>
            </w:pPr>
            <w:r w:rsidRPr="00A43E2F">
              <w:rPr>
                <w:color w:val="000000"/>
                <w:sz w:val="20"/>
              </w:rPr>
              <w:t>464</w:t>
            </w:r>
          </w:p>
        </w:tc>
        <w:tc>
          <w:tcPr>
            <w:tcW w:w="2400" w:type="dxa"/>
            <w:tcBorders>
              <w:top w:val="single" w:sz="4" w:space="0" w:color="C0C0C0"/>
              <w:left w:val="single" w:sz="4" w:space="0" w:color="C0C0C0"/>
              <w:bottom w:val="single" w:sz="4" w:space="0" w:color="C0C0C0"/>
              <w:right w:val="single" w:sz="4" w:space="0" w:color="C0C0C0"/>
            </w:tcBorders>
            <w:hideMark/>
          </w:tcPr>
          <w:p w14:paraId="0940BFC0" w14:textId="77777777" w:rsidR="001F53E8" w:rsidRPr="00A43E2F" w:rsidRDefault="001F53E8" w:rsidP="0099011F">
            <w:pPr>
              <w:spacing w:before="60" w:after="60"/>
              <w:rPr>
                <w:color w:val="000000"/>
                <w:sz w:val="20"/>
              </w:rPr>
            </w:pPr>
            <w:r w:rsidRPr="00A43E2F">
              <w:rPr>
                <w:color w:val="000000"/>
                <w:sz w:val="20"/>
              </w:rPr>
              <w:t>261 (1)</w:t>
            </w:r>
          </w:p>
        </w:tc>
        <w:tc>
          <w:tcPr>
            <w:tcW w:w="3720" w:type="dxa"/>
            <w:tcBorders>
              <w:top w:val="single" w:sz="4" w:space="0" w:color="C0C0C0"/>
              <w:left w:val="single" w:sz="4" w:space="0" w:color="C0C0C0"/>
              <w:bottom w:val="single" w:sz="4" w:space="0" w:color="C0C0C0"/>
              <w:right w:val="single" w:sz="4" w:space="0" w:color="C0C0C0"/>
            </w:tcBorders>
            <w:hideMark/>
          </w:tcPr>
          <w:p w14:paraId="1408EF1C" w14:textId="77777777" w:rsidR="001F53E8" w:rsidRPr="00A43E2F" w:rsidRDefault="001F53E8" w:rsidP="0099011F">
            <w:pPr>
              <w:spacing w:before="60" w:after="60"/>
              <w:rPr>
                <w:color w:val="000000"/>
                <w:sz w:val="20"/>
              </w:rPr>
            </w:pPr>
            <w:r w:rsidRPr="00A43E2F">
              <w:rPr>
                <w:color w:val="000000"/>
                <w:sz w:val="20"/>
              </w:rPr>
              <w:t>bicycle rider start to cross road before yellow bicycle crossing light turns green/is no longer red or yellow</w:t>
            </w:r>
          </w:p>
        </w:tc>
        <w:tc>
          <w:tcPr>
            <w:tcW w:w="1320" w:type="dxa"/>
            <w:tcBorders>
              <w:top w:val="single" w:sz="4" w:space="0" w:color="C0C0C0"/>
              <w:left w:val="single" w:sz="4" w:space="0" w:color="C0C0C0"/>
              <w:bottom w:val="single" w:sz="4" w:space="0" w:color="C0C0C0"/>
              <w:right w:val="single" w:sz="4" w:space="0" w:color="C0C0C0"/>
            </w:tcBorders>
            <w:hideMark/>
          </w:tcPr>
          <w:p w14:paraId="35C9CE2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9F684DD"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153CBD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5C661B0"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19604B20" w14:textId="77777777" w:rsidR="001F53E8" w:rsidRPr="00A43E2F" w:rsidRDefault="001F53E8" w:rsidP="0099011F">
            <w:pPr>
              <w:spacing w:before="60" w:after="60"/>
              <w:rPr>
                <w:color w:val="000000"/>
                <w:sz w:val="20"/>
              </w:rPr>
            </w:pPr>
            <w:r w:rsidRPr="00A43E2F">
              <w:rPr>
                <w:color w:val="000000"/>
                <w:sz w:val="20"/>
              </w:rPr>
              <w:t>465</w:t>
            </w:r>
          </w:p>
        </w:tc>
        <w:tc>
          <w:tcPr>
            <w:tcW w:w="2400" w:type="dxa"/>
            <w:tcBorders>
              <w:top w:val="single" w:sz="4" w:space="0" w:color="C0C0C0"/>
              <w:left w:val="single" w:sz="4" w:space="0" w:color="C0C0C0"/>
              <w:bottom w:val="nil"/>
              <w:right w:val="single" w:sz="4" w:space="0" w:color="C0C0C0"/>
            </w:tcBorders>
            <w:hideMark/>
          </w:tcPr>
          <w:p w14:paraId="1E2ED0D6" w14:textId="77777777" w:rsidR="001F53E8" w:rsidRPr="00A43E2F" w:rsidRDefault="001F53E8" w:rsidP="0099011F">
            <w:pPr>
              <w:spacing w:before="60" w:after="60"/>
              <w:rPr>
                <w:color w:val="000000"/>
                <w:sz w:val="20"/>
              </w:rPr>
            </w:pPr>
            <w:r w:rsidRPr="00A43E2F">
              <w:rPr>
                <w:color w:val="000000"/>
                <w:sz w:val="20"/>
              </w:rPr>
              <w:t>262 (1)</w:t>
            </w:r>
          </w:p>
        </w:tc>
        <w:tc>
          <w:tcPr>
            <w:tcW w:w="3720" w:type="dxa"/>
            <w:tcBorders>
              <w:top w:val="single" w:sz="4" w:space="0" w:color="C0C0C0"/>
              <w:left w:val="single" w:sz="4" w:space="0" w:color="C0C0C0"/>
              <w:bottom w:val="nil"/>
              <w:right w:val="single" w:sz="4" w:space="0" w:color="C0C0C0"/>
            </w:tcBorders>
          </w:tcPr>
          <w:p w14:paraId="050E5CCA"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130A69F5"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118F94CD"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4C4C4A2C" w14:textId="77777777" w:rsidR="001F53E8" w:rsidRPr="00A43E2F" w:rsidRDefault="001F53E8" w:rsidP="0099011F">
            <w:pPr>
              <w:spacing w:before="60" w:after="60"/>
              <w:rPr>
                <w:color w:val="000000"/>
                <w:sz w:val="20"/>
              </w:rPr>
            </w:pPr>
          </w:p>
        </w:tc>
      </w:tr>
      <w:tr w:rsidR="001F53E8" w:rsidRPr="00A43E2F" w14:paraId="19E7217E" w14:textId="77777777" w:rsidTr="0099011F">
        <w:trPr>
          <w:cantSplit/>
        </w:trPr>
        <w:tc>
          <w:tcPr>
            <w:tcW w:w="1200" w:type="dxa"/>
            <w:tcBorders>
              <w:top w:val="nil"/>
              <w:left w:val="single" w:sz="4" w:space="0" w:color="C0C0C0"/>
              <w:bottom w:val="nil"/>
              <w:right w:val="single" w:sz="4" w:space="0" w:color="C0C0C0"/>
            </w:tcBorders>
            <w:hideMark/>
          </w:tcPr>
          <w:p w14:paraId="469E5F66" w14:textId="77777777" w:rsidR="001F53E8" w:rsidRPr="00A43E2F" w:rsidRDefault="001F53E8" w:rsidP="0099011F">
            <w:pPr>
              <w:spacing w:before="60" w:after="60"/>
              <w:rPr>
                <w:color w:val="000000"/>
                <w:sz w:val="20"/>
              </w:rPr>
            </w:pPr>
            <w:r w:rsidRPr="00A43E2F">
              <w:rPr>
                <w:color w:val="000000"/>
                <w:sz w:val="20"/>
              </w:rPr>
              <w:t>465.1</w:t>
            </w:r>
          </w:p>
        </w:tc>
        <w:tc>
          <w:tcPr>
            <w:tcW w:w="2400" w:type="dxa"/>
            <w:tcBorders>
              <w:top w:val="nil"/>
              <w:left w:val="single" w:sz="4" w:space="0" w:color="C0C0C0"/>
              <w:bottom w:val="nil"/>
              <w:right w:val="single" w:sz="4" w:space="0" w:color="C0C0C0"/>
            </w:tcBorders>
            <w:hideMark/>
          </w:tcPr>
          <w:p w14:paraId="44BEAA5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262 (2)</w:t>
            </w:r>
          </w:p>
        </w:tc>
        <w:tc>
          <w:tcPr>
            <w:tcW w:w="3720" w:type="dxa"/>
            <w:tcBorders>
              <w:top w:val="nil"/>
              <w:left w:val="single" w:sz="4" w:space="0" w:color="C0C0C0"/>
              <w:bottom w:val="nil"/>
              <w:right w:val="single" w:sz="4" w:space="0" w:color="C0C0C0"/>
            </w:tcBorders>
            <w:hideMark/>
          </w:tcPr>
          <w:p w14:paraId="6198AC3B" w14:textId="77777777" w:rsidR="001F53E8" w:rsidRPr="00A43E2F" w:rsidRDefault="001F53E8" w:rsidP="0099011F">
            <w:pPr>
              <w:spacing w:before="60" w:after="60"/>
              <w:rPr>
                <w:color w:val="000000"/>
                <w:sz w:val="20"/>
              </w:rPr>
            </w:pPr>
            <w:r w:rsidRPr="00A43E2F">
              <w:rPr>
                <w:color w:val="000000"/>
                <w:sz w:val="20"/>
              </w:rPr>
              <w:t>bicycle rider crossing at bicycle crossing lights/pedestrian crossing lights not finish crossing road safely after lights no longer green</w:t>
            </w:r>
          </w:p>
        </w:tc>
        <w:tc>
          <w:tcPr>
            <w:tcW w:w="1320" w:type="dxa"/>
            <w:tcBorders>
              <w:top w:val="nil"/>
              <w:left w:val="single" w:sz="4" w:space="0" w:color="C0C0C0"/>
              <w:bottom w:val="nil"/>
              <w:right w:val="single" w:sz="4" w:space="0" w:color="C0C0C0"/>
            </w:tcBorders>
            <w:hideMark/>
          </w:tcPr>
          <w:p w14:paraId="3914463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9D6DD09"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22EA846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3E159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2FC94B9" w14:textId="77777777" w:rsidR="001F53E8" w:rsidRPr="00A43E2F" w:rsidRDefault="001F53E8" w:rsidP="0099011F">
            <w:pPr>
              <w:spacing w:before="60" w:after="60"/>
              <w:rPr>
                <w:color w:val="000000"/>
                <w:sz w:val="20"/>
              </w:rPr>
            </w:pPr>
            <w:r w:rsidRPr="00A43E2F">
              <w:rPr>
                <w:color w:val="000000"/>
                <w:sz w:val="20"/>
              </w:rPr>
              <w:t>465.2</w:t>
            </w:r>
          </w:p>
        </w:tc>
        <w:tc>
          <w:tcPr>
            <w:tcW w:w="2400" w:type="dxa"/>
            <w:tcBorders>
              <w:top w:val="nil"/>
              <w:left w:val="single" w:sz="4" w:space="0" w:color="C0C0C0"/>
              <w:bottom w:val="single" w:sz="4" w:space="0" w:color="C0C0C0"/>
              <w:right w:val="single" w:sz="4" w:space="0" w:color="C0C0C0"/>
            </w:tcBorders>
            <w:hideMark/>
          </w:tcPr>
          <w:p w14:paraId="3EE24EA8"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262 (3)</w:t>
            </w:r>
          </w:p>
        </w:tc>
        <w:tc>
          <w:tcPr>
            <w:tcW w:w="3720" w:type="dxa"/>
            <w:tcBorders>
              <w:top w:val="nil"/>
              <w:left w:val="single" w:sz="4" w:space="0" w:color="C0C0C0"/>
              <w:bottom w:val="single" w:sz="4" w:space="0" w:color="C0C0C0"/>
              <w:right w:val="single" w:sz="4" w:space="0" w:color="C0C0C0"/>
            </w:tcBorders>
            <w:hideMark/>
          </w:tcPr>
          <w:p w14:paraId="0AF04785" w14:textId="77777777" w:rsidR="001F53E8" w:rsidRPr="00A43E2F" w:rsidRDefault="001F53E8" w:rsidP="0099011F">
            <w:pPr>
              <w:spacing w:before="60" w:after="60"/>
              <w:rPr>
                <w:color w:val="000000"/>
                <w:sz w:val="20"/>
              </w:rPr>
            </w:pPr>
            <w:r w:rsidRPr="00A43E2F">
              <w:rPr>
                <w:color w:val="000000"/>
                <w:sz w:val="20"/>
              </w:rPr>
              <w:t>bicycle rider crossing at bicycle crossing lights/pedestrian crossing lights not remain in safety area until lights turn green</w:t>
            </w:r>
          </w:p>
        </w:tc>
        <w:tc>
          <w:tcPr>
            <w:tcW w:w="1320" w:type="dxa"/>
            <w:tcBorders>
              <w:top w:val="nil"/>
              <w:left w:val="single" w:sz="4" w:space="0" w:color="C0C0C0"/>
              <w:bottom w:val="single" w:sz="4" w:space="0" w:color="C0C0C0"/>
              <w:right w:val="single" w:sz="4" w:space="0" w:color="C0C0C0"/>
            </w:tcBorders>
            <w:hideMark/>
          </w:tcPr>
          <w:p w14:paraId="3EF46D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421B382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single" w:sz="4" w:space="0" w:color="C0C0C0"/>
              <w:right w:val="single" w:sz="4" w:space="0" w:color="C0C0C0"/>
            </w:tcBorders>
            <w:hideMark/>
          </w:tcPr>
          <w:p w14:paraId="2944FA2B" w14:textId="77777777" w:rsidR="001F53E8" w:rsidRPr="00A43E2F" w:rsidRDefault="001F53E8" w:rsidP="0099011F">
            <w:pPr>
              <w:spacing w:before="60" w:after="60"/>
              <w:rPr>
                <w:color w:val="000000"/>
                <w:sz w:val="20"/>
              </w:rPr>
            </w:pPr>
            <w:r w:rsidRPr="00A43E2F">
              <w:rPr>
                <w:color w:val="000000"/>
                <w:sz w:val="20"/>
              </w:rPr>
              <w:t>-</w:t>
            </w:r>
          </w:p>
        </w:tc>
      </w:tr>
      <w:tr w:rsidR="00D74420" w:rsidRPr="00A43E2F" w14:paraId="7670DDA8"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26CF371F" w14:textId="05774FDE" w:rsidR="00D74420" w:rsidRPr="00A43E2F" w:rsidRDefault="00D74420" w:rsidP="00D74420">
            <w:pPr>
              <w:spacing w:before="60" w:after="60"/>
              <w:rPr>
                <w:color w:val="000000"/>
                <w:sz w:val="20"/>
              </w:rPr>
            </w:pPr>
            <w:r w:rsidRPr="000F0DF1">
              <w:rPr>
                <w:color w:val="000000"/>
                <w:sz w:val="20"/>
              </w:rPr>
              <w:lastRenderedPageBreak/>
              <w:t>466</w:t>
            </w:r>
          </w:p>
        </w:tc>
        <w:tc>
          <w:tcPr>
            <w:tcW w:w="2400" w:type="dxa"/>
            <w:tcBorders>
              <w:top w:val="single" w:sz="4" w:space="0" w:color="C0C0C0"/>
              <w:left w:val="single" w:sz="4" w:space="0" w:color="C0C0C0"/>
              <w:bottom w:val="single" w:sz="4" w:space="0" w:color="C0C0C0"/>
              <w:right w:val="single" w:sz="4" w:space="0" w:color="C0C0C0"/>
            </w:tcBorders>
          </w:tcPr>
          <w:p w14:paraId="76825E00" w14:textId="4D3FA581" w:rsidR="00D74420" w:rsidRPr="00A43E2F" w:rsidRDefault="00D74420" w:rsidP="00D74420">
            <w:pPr>
              <w:spacing w:before="60" w:after="60"/>
              <w:rPr>
                <w:color w:val="000000"/>
                <w:sz w:val="20"/>
              </w:rPr>
            </w:pPr>
            <w:r w:rsidRPr="000F0DF1">
              <w:rPr>
                <w:color w:val="000000"/>
                <w:sz w:val="20"/>
              </w:rPr>
              <w:t>264</w:t>
            </w:r>
            <w:r>
              <w:rPr>
                <w:color w:val="000000"/>
                <w:sz w:val="20"/>
              </w:rPr>
              <w:t xml:space="preserve"> </w:t>
            </w:r>
            <w:r w:rsidRPr="000F0DF1">
              <w:rPr>
                <w:color w:val="000000"/>
                <w:sz w:val="20"/>
              </w:rPr>
              <w:t>(1)</w:t>
            </w:r>
            <w:r>
              <w:rPr>
                <w:color w:val="000000"/>
                <w:sz w:val="20"/>
              </w:rPr>
              <w:t xml:space="preserve"> </w:t>
            </w:r>
            <w:r w:rsidRPr="000F0DF1">
              <w:rPr>
                <w:color w:val="000000"/>
                <w:sz w:val="20"/>
              </w:rPr>
              <w:t>(a)</w:t>
            </w:r>
          </w:p>
        </w:tc>
        <w:tc>
          <w:tcPr>
            <w:tcW w:w="3720" w:type="dxa"/>
            <w:tcBorders>
              <w:top w:val="single" w:sz="4" w:space="0" w:color="C0C0C0"/>
              <w:left w:val="single" w:sz="4" w:space="0" w:color="C0C0C0"/>
              <w:bottom w:val="single" w:sz="4" w:space="0" w:color="C0C0C0"/>
              <w:right w:val="single" w:sz="4" w:space="0" w:color="C0C0C0"/>
            </w:tcBorders>
          </w:tcPr>
          <w:p w14:paraId="025D199E" w14:textId="1DBD2600" w:rsidR="00D74420" w:rsidRPr="00A43E2F" w:rsidRDefault="00D74420" w:rsidP="00D74420">
            <w:pPr>
              <w:spacing w:before="60" w:after="60"/>
              <w:rPr>
                <w:color w:val="000000"/>
                <w:sz w:val="20"/>
              </w:rPr>
            </w:pPr>
            <w:r w:rsidRPr="000F0DF1">
              <w:rPr>
                <w:color w:val="000000"/>
                <w:sz w:val="20"/>
              </w:rPr>
              <w:t>driver not in seat with seatbelt</w:t>
            </w:r>
          </w:p>
        </w:tc>
        <w:tc>
          <w:tcPr>
            <w:tcW w:w="1320" w:type="dxa"/>
            <w:tcBorders>
              <w:top w:val="single" w:sz="4" w:space="0" w:color="C0C0C0"/>
              <w:left w:val="single" w:sz="4" w:space="0" w:color="C0C0C0"/>
              <w:bottom w:val="single" w:sz="4" w:space="0" w:color="C0C0C0"/>
              <w:right w:val="single" w:sz="4" w:space="0" w:color="C0C0C0"/>
            </w:tcBorders>
          </w:tcPr>
          <w:p w14:paraId="48AC805D" w14:textId="7C678332"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1CC551F2" w14:textId="2A211405"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58E57972" w14:textId="5209CB39" w:rsidR="00D74420" w:rsidRPr="00A43E2F" w:rsidRDefault="00D74420" w:rsidP="00D74420">
            <w:pPr>
              <w:spacing w:before="60" w:after="60"/>
              <w:rPr>
                <w:color w:val="000000"/>
                <w:sz w:val="20"/>
              </w:rPr>
            </w:pPr>
            <w:r w:rsidRPr="000F0DF1">
              <w:rPr>
                <w:color w:val="000000"/>
                <w:sz w:val="20"/>
              </w:rPr>
              <w:t>3 (NS)</w:t>
            </w:r>
          </w:p>
        </w:tc>
      </w:tr>
      <w:tr w:rsidR="00D74420" w:rsidRPr="00A43E2F" w14:paraId="348C0A52"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62F46EAA" w14:textId="5CC62784" w:rsidR="00D74420" w:rsidRPr="00A43E2F" w:rsidRDefault="00D74420" w:rsidP="00D74420">
            <w:pPr>
              <w:keepNext/>
              <w:spacing w:before="60" w:after="60"/>
              <w:rPr>
                <w:color w:val="000000"/>
                <w:sz w:val="20"/>
              </w:rPr>
            </w:pPr>
            <w:r w:rsidRPr="000F0DF1">
              <w:rPr>
                <w:sz w:val="20"/>
              </w:rPr>
              <w:t>467</w:t>
            </w:r>
          </w:p>
        </w:tc>
        <w:tc>
          <w:tcPr>
            <w:tcW w:w="2400" w:type="dxa"/>
            <w:tcBorders>
              <w:top w:val="single" w:sz="4" w:space="0" w:color="C0C0C0"/>
              <w:left w:val="single" w:sz="4" w:space="0" w:color="C0C0C0"/>
              <w:bottom w:val="single" w:sz="4" w:space="0" w:color="C0C0C0"/>
              <w:right w:val="single" w:sz="4" w:space="0" w:color="C0C0C0"/>
            </w:tcBorders>
          </w:tcPr>
          <w:p w14:paraId="56465AAE" w14:textId="38E6DCAD" w:rsidR="00D74420" w:rsidRPr="00A43E2F" w:rsidRDefault="00D74420" w:rsidP="00D74420">
            <w:pPr>
              <w:spacing w:before="60" w:after="60"/>
              <w:rPr>
                <w:color w:val="000000"/>
                <w:sz w:val="20"/>
              </w:rPr>
            </w:pPr>
            <w:r w:rsidRPr="000F0DF1">
              <w:rPr>
                <w:sz w:val="20"/>
              </w:rPr>
              <w:t>264</w:t>
            </w:r>
            <w:r>
              <w:rPr>
                <w:sz w:val="20"/>
              </w:rPr>
              <w:t xml:space="preserve"> </w:t>
            </w:r>
            <w:r w:rsidRPr="000F0DF1">
              <w:rPr>
                <w:sz w:val="20"/>
              </w:rPr>
              <w:t>(1)</w:t>
            </w:r>
            <w:r>
              <w:rPr>
                <w:sz w:val="20"/>
              </w:rPr>
              <w:t xml:space="preserve"> </w:t>
            </w:r>
            <w:r w:rsidRPr="000F0DF1">
              <w:rPr>
                <w:sz w:val="20"/>
              </w:rPr>
              <w:t>(b)</w:t>
            </w:r>
          </w:p>
        </w:tc>
        <w:tc>
          <w:tcPr>
            <w:tcW w:w="3720" w:type="dxa"/>
            <w:tcBorders>
              <w:top w:val="single" w:sz="4" w:space="0" w:color="C0C0C0"/>
              <w:left w:val="single" w:sz="4" w:space="0" w:color="C0C0C0"/>
              <w:bottom w:val="single" w:sz="4" w:space="0" w:color="C0C0C0"/>
              <w:right w:val="single" w:sz="4" w:space="0" w:color="C0C0C0"/>
            </w:tcBorders>
          </w:tcPr>
          <w:p w14:paraId="6411A6C4" w14:textId="0BACBE01" w:rsidR="00D74420" w:rsidRPr="00A43E2F" w:rsidRDefault="00D74420" w:rsidP="00D74420">
            <w:pPr>
              <w:spacing w:before="60" w:after="60"/>
              <w:rPr>
                <w:color w:val="000000"/>
                <w:sz w:val="20"/>
              </w:rPr>
            </w:pPr>
            <w:r w:rsidRPr="000F0DF1">
              <w:rPr>
                <w:sz w:val="20"/>
              </w:rPr>
              <w:t>driver in same seat as another passenger</w:t>
            </w:r>
          </w:p>
        </w:tc>
        <w:tc>
          <w:tcPr>
            <w:tcW w:w="1320" w:type="dxa"/>
            <w:tcBorders>
              <w:top w:val="single" w:sz="4" w:space="0" w:color="C0C0C0"/>
              <w:left w:val="single" w:sz="4" w:space="0" w:color="C0C0C0"/>
              <w:bottom w:val="single" w:sz="4" w:space="0" w:color="C0C0C0"/>
              <w:right w:val="single" w:sz="4" w:space="0" w:color="C0C0C0"/>
            </w:tcBorders>
          </w:tcPr>
          <w:p w14:paraId="14379A14" w14:textId="7D01E814" w:rsidR="00D74420" w:rsidRPr="00A43E2F" w:rsidRDefault="00D74420" w:rsidP="00D74420">
            <w:pPr>
              <w:spacing w:before="60" w:after="60"/>
              <w:rPr>
                <w:color w:val="000000"/>
                <w:sz w:val="20"/>
              </w:rPr>
            </w:pPr>
            <w:r w:rsidRPr="000F0DF1">
              <w:rPr>
                <w:sz w:val="20"/>
              </w:rPr>
              <w:t>20</w:t>
            </w:r>
          </w:p>
        </w:tc>
        <w:tc>
          <w:tcPr>
            <w:tcW w:w="1560" w:type="dxa"/>
            <w:tcBorders>
              <w:top w:val="single" w:sz="4" w:space="0" w:color="C0C0C0"/>
              <w:left w:val="single" w:sz="4" w:space="0" w:color="C0C0C0"/>
              <w:bottom w:val="single" w:sz="4" w:space="0" w:color="C0C0C0"/>
              <w:right w:val="single" w:sz="4" w:space="0" w:color="C0C0C0"/>
            </w:tcBorders>
          </w:tcPr>
          <w:p w14:paraId="341EA1D2" w14:textId="4D313E8D"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1632C3BE" w14:textId="753987A7" w:rsidR="00D74420" w:rsidRPr="00A43E2F" w:rsidRDefault="00D74420" w:rsidP="00D74420">
            <w:pPr>
              <w:spacing w:before="60" w:after="60"/>
              <w:rPr>
                <w:color w:val="000000"/>
                <w:sz w:val="20"/>
              </w:rPr>
            </w:pPr>
            <w:r w:rsidRPr="000F0DF1">
              <w:rPr>
                <w:sz w:val="20"/>
              </w:rPr>
              <w:t>3 (NS)</w:t>
            </w:r>
          </w:p>
        </w:tc>
      </w:tr>
      <w:tr w:rsidR="00D74420" w:rsidRPr="00A43E2F" w14:paraId="4D136EE8" w14:textId="77777777" w:rsidTr="005B3BC7">
        <w:trPr>
          <w:cantSplit/>
        </w:trPr>
        <w:tc>
          <w:tcPr>
            <w:tcW w:w="1200" w:type="dxa"/>
            <w:tcBorders>
              <w:top w:val="single" w:sz="4" w:space="0" w:color="C0C0C0"/>
              <w:left w:val="single" w:sz="4" w:space="0" w:color="C0C0C0"/>
              <w:bottom w:val="single" w:sz="4" w:space="0" w:color="C0C0C0"/>
              <w:right w:val="single" w:sz="4" w:space="0" w:color="C0C0C0"/>
            </w:tcBorders>
          </w:tcPr>
          <w:p w14:paraId="7B74AB66" w14:textId="3B16091B" w:rsidR="00D74420" w:rsidRPr="00A43E2F" w:rsidRDefault="00D74420" w:rsidP="00D74420">
            <w:pPr>
              <w:spacing w:before="60" w:after="60"/>
              <w:rPr>
                <w:color w:val="000000"/>
                <w:sz w:val="20"/>
              </w:rPr>
            </w:pPr>
            <w:r w:rsidRPr="000F0DF1">
              <w:rPr>
                <w:color w:val="000000"/>
                <w:sz w:val="20"/>
              </w:rPr>
              <w:t>468</w:t>
            </w:r>
          </w:p>
        </w:tc>
        <w:tc>
          <w:tcPr>
            <w:tcW w:w="2400" w:type="dxa"/>
            <w:tcBorders>
              <w:top w:val="single" w:sz="4" w:space="0" w:color="C0C0C0"/>
              <w:left w:val="single" w:sz="4" w:space="0" w:color="C0C0C0"/>
              <w:bottom w:val="single" w:sz="4" w:space="0" w:color="C0C0C0"/>
              <w:right w:val="single" w:sz="4" w:space="0" w:color="C0C0C0"/>
            </w:tcBorders>
          </w:tcPr>
          <w:p w14:paraId="45E0706D" w14:textId="576818F7" w:rsidR="00D74420" w:rsidRPr="00A43E2F" w:rsidRDefault="00D74420" w:rsidP="00D74420">
            <w:pPr>
              <w:spacing w:before="60" w:after="60"/>
              <w:ind w:left="357" w:hanging="357"/>
              <w:rPr>
                <w:color w:val="000000"/>
                <w:sz w:val="20"/>
              </w:rPr>
            </w:pPr>
            <w:r w:rsidRPr="000F0DF1">
              <w:rPr>
                <w:color w:val="000000"/>
                <w:sz w:val="20"/>
              </w:rPr>
              <w:t>264</w:t>
            </w:r>
            <w:r>
              <w:rPr>
                <w:color w:val="000000"/>
                <w:sz w:val="20"/>
              </w:rPr>
              <w:t xml:space="preserve"> </w:t>
            </w:r>
            <w:r w:rsidRPr="000F0DF1">
              <w:rPr>
                <w:color w:val="000000"/>
                <w:sz w:val="20"/>
              </w:rPr>
              <w:t>(1)</w:t>
            </w:r>
            <w:r>
              <w:rPr>
                <w:color w:val="000000"/>
                <w:sz w:val="20"/>
              </w:rPr>
              <w:t xml:space="preserve"> </w:t>
            </w:r>
            <w:r w:rsidRPr="000F0DF1">
              <w:rPr>
                <w:color w:val="000000"/>
                <w:sz w:val="20"/>
              </w:rPr>
              <w:t>(c)</w:t>
            </w:r>
          </w:p>
        </w:tc>
        <w:tc>
          <w:tcPr>
            <w:tcW w:w="3720" w:type="dxa"/>
            <w:tcBorders>
              <w:top w:val="single" w:sz="4" w:space="0" w:color="C0C0C0"/>
              <w:left w:val="single" w:sz="4" w:space="0" w:color="C0C0C0"/>
              <w:bottom w:val="single" w:sz="4" w:space="0" w:color="C0C0C0"/>
              <w:right w:val="single" w:sz="4" w:space="0" w:color="C0C0C0"/>
            </w:tcBorders>
          </w:tcPr>
          <w:p w14:paraId="4E45CF8D" w14:textId="4F92927F" w:rsidR="00D74420" w:rsidRPr="00A43E2F" w:rsidRDefault="00D74420" w:rsidP="00D74420">
            <w:pPr>
              <w:spacing w:before="60" w:after="60"/>
              <w:rPr>
                <w:color w:val="000000"/>
                <w:sz w:val="20"/>
              </w:rPr>
            </w:pPr>
            <w:r w:rsidRPr="000F0DF1">
              <w:rPr>
                <w:color w:val="000000"/>
                <w:sz w:val="20"/>
              </w:rPr>
              <w:t>driver not wear properly adjusted/fastened seatbelt</w:t>
            </w:r>
          </w:p>
        </w:tc>
        <w:tc>
          <w:tcPr>
            <w:tcW w:w="1320" w:type="dxa"/>
            <w:tcBorders>
              <w:top w:val="single" w:sz="4" w:space="0" w:color="C0C0C0"/>
              <w:left w:val="single" w:sz="4" w:space="0" w:color="C0C0C0"/>
              <w:bottom w:val="single" w:sz="4" w:space="0" w:color="C0C0C0"/>
              <w:right w:val="single" w:sz="4" w:space="0" w:color="C0C0C0"/>
            </w:tcBorders>
          </w:tcPr>
          <w:p w14:paraId="673838C6" w14:textId="450AF903"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tcPr>
          <w:p w14:paraId="72E6FAFD" w14:textId="50FFD0FD"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tcPr>
          <w:p w14:paraId="2237ADCE" w14:textId="01015F24" w:rsidR="00D74420" w:rsidRPr="00A43E2F" w:rsidRDefault="00D74420" w:rsidP="00D74420">
            <w:pPr>
              <w:spacing w:before="60" w:after="60"/>
              <w:rPr>
                <w:color w:val="000000"/>
                <w:sz w:val="20"/>
              </w:rPr>
            </w:pPr>
            <w:r w:rsidRPr="000F0DF1">
              <w:rPr>
                <w:color w:val="000000"/>
                <w:sz w:val="20"/>
              </w:rPr>
              <w:t>3 (NS)</w:t>
            </w:r>
          </w:p>
        </w:tc>
      </w:tr>
      <w:tr w:rsidR="00D74420" w:rsidRPr="00A43E2F" w14:paraId="3F833ED9" w14:textId="77777777" w:rsidTr="005B3BC7">
        <w:trPr>
          <w:cantSplit/>
        </w:trPr>
        <w:tc>
          <w:tcPr>
            <w:tcW w:w="1200" w:type="dxa"/>
            <w:tcBorders>
              <w:top w:val="single" w:sz="4" w:space="0" w:color="C0C0C0"/>
              <w:left w:val="single" w:sz="4" w:space="0" w:color="C0C0C0"/>
              <w:bottom w:val="nil"/>
              <w:right w:val="single" w:sz="4" w:space="0" w:color="C0C0C0"/>
            </w:tcBorders>
          </w:tcPr>
          <w:p w14:paraId="7D92A786" w14:textId="2CABAAC4" w:rsidR="00D74420" w:rsidRPr="00A43E2F" w:rsidRDefault="00D74420" w:rsidP="00D74420">
            <w:pPr>
              <w:spacing w:before="60" w:after="60"/>
              <w:rPr>
                <w:color w:val="000000"/>
                <w:sz w:val="20"/>
              </w:rPr>
            </w:pPr>
            <w:r w:rsidRPr="000F0DF1">
              <w:rPr>
                <w:color w:val="000000"/>
                <w:sz w:val="20"/>
              </w:rPr>
              <w:t>469</w:t>
            </w:r>
          </w:p>
        </w:tc>
        <w:tc>
          <w:tcPr>
            <w:tcW w:w="2400" w:type="dxa"/>
            <w:tcBorders>
              <w:top w:val="single" w:sz="4" w:space="0" w:color="C0C0C0"/>
              <w:left w:val="single" w:sz="4" w:space="0" w:color="C0C0C0"/>
              <w:bottom w:val="nil"/>
              <w:right w:val="single" w:sz="4" w:space="0" w:color="C0C0C0"/>
            </w:tcBorders>
          </w:tcPr>
          <w:p w14:paraId="7E31B96F" w14:textId="50C2EE01" w:rsidR="00D74420" w:rsidRPr="00A43E2F" w:rsidRDefault="00D74420" w:rsidP="00D74420">
            <w:pPr>
              <w:spacing w:before="60" w:after="60"/>
              <w:ind w:left="357" w:hanging="357"/>
              <w:rPr>
                <w:color w:val="000000"/>
                <w:sz w:val="20"/>
              </w:rPr>
            </w:pPr>
            <w:r w:rsidRPr="000F0DF1">
              <w:rPr>
                <w:color w:val="000000"/>
                <w:sz w:val="20"/>
              </w:rPr>
              <w:t>265</w:t>
            </w:r>
            <w:r>
              <w:rPr>
                <w:color w:val="000000"/>
                <w:sz w:val="20"/>
              </w:rPr>
              <w:t xml:space="preserve"> </w:t>
            </w:r>
            <w:r w:rsidRPr="000F0DF1">
              <w:rPr>
                <w:color w:val="000000"/>
                <w:sz w:val="20"/>
              </w:rPr>
              <w:t>(1)</w:t>
            </w:r>
          </w:p>
        </w:tc>
        <w:tc>
          <w:tcPr>
            <w:tcW w:w="3720" w:type="dxa"/>
            <w:tcBorders>
              <w:top w:val="single" w:sz="4" w:space="0" w:color="C0C0C0"/>
              <w:left w:val="single" w:sz="4" w:space="0" w:color="C0C0C0"/>
              <w:bottom w:val="nil"/>
              <w:right w:val="single" w:sz="4" w:space="0" w:color="C0C0C0"/>
            </w:tcBorders>
          </w:tcPr>
          <w:p w14:paraId="54A3DDF8" w14:textId="024ACF37" w:rsidR="00D74420" w:rsidRPr="00A43E2F" w:rsidRDefault="00D74420" w:rsidP="00D74420">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2D875CAB" w14:textId="5127E361" w:rsidR="00D74420" w:rsidRPr="00A43E2F" w:rsidRDefault="00D74420" w:rsidP="00D74420">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3CFAE357" w14:textId="4D806177" w:rsidR="00D74420" w:rsidRPr="00A43E2F" w:rsidRDefault="00D74420" w:rsidP="00D74420">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7FF04490" w14:textId="7EF664A7" w:rsidR="00D74420" w:rsidRPr="00A43E2F" w:rsidRDefault="00D74420" w:rsidP="00D74420">
            <w:pPr>
              <w:spacing w:before="60" w:after="60"/>
              <w:rPr>
                <w:color w:val="000000"/>
                <w:sz w:val="20"/>
              </w:rPr>
            </w:pPr>
          </w:p>
        </w:tc>
      </w:tr>
      <w:tr w:rsidR="00D74420" w:rsidRPr="00A43E2F" w14:paraId="1C59399D" w14:textId="77777777" w:rsidTr="005B3BC7">
        <w:trPr>
          <w:cantSplit/>
        </w:trPr>
        <w:tc>
          <w:tcPr>
            <w:tcW w:w="1200" w:type="dxa"/>
            <w:tcBorders>
              <w:top w:val="nil"/>
              <w:left w:val="single" w:sz="4" w:space="0" w:color="C0C0C0"/>
              <w:bottom w:val="nil"/>
              <w:right w:val="single" w:sz="4" w:space="0" w:color="C0C0C0"/>
            </w:tcBorders>
          </w:tcPr>
          <w:p w14:paraId="290EF276" w14:textId="613188AC" w:rsidR="00D74420" w:rsidRPr="00A43E2F" w:rsidRDefault="00D74420" w:rsidP="00D74420">
            <w:pPr>
              <w:spacing w:before="60" w:after="60"/>
              <w:rPr>
                <w:color w:val="000000"/>
                <w:sz w:val="20"/>
              </w:rPr>
            </w:pPr>
            <w:r w:rsidRPr="000F0DF1">
              <w:rPr>
                <w:color w:val="000000"/>
                <w:sz w:val="20"/>
              </w:rPr>
              <w:t>469.1</w:t>
            </w:r>
          </w:p>
        </w:tc>
        <w:tc>
          <w:tcPr>
            <w:tcW w:w="2400" w:type="dxa"/>
            <w:tcBorders>
              <w:top w:val="nil"/>
              <w:left w:val="single" w:sz="4" w:space="0" w:color="C0C0C0"/>
              <w:bottom w:val="nil"/>
              <w:right w:val="single" w:sz="4" w:space="0" w:color="C0C0C0"/>
            </w:tcBorders>
          </w:tcPr>
          <w:p w14:paraId="3D78545C" w14:textId="44550AA5" w:rsidR="00D74420" w:rsidRPr="00A43E2F" w:rsidRDefault="00D74420" w:rsidP="00D74420">
            <w:pPr>
              <w:spacing w:before="60" w:after="60"/>
              <w:ind w:left="357" w:hanging="357"/>
              <w:rPr>
                <w:color w:val="000000"/>
                <w:sz w:val="20"/>
              </w:rPr>
            </w:pPr>
            <w:r w:rsidRPr="000F0DF1">
              <w:rPr>
                <w:rFonts w:ascii="Symbol" w:hAnsi="Symbol"/>
                <w:color w:val="000000"/>
                <w:sz w:val="20"/>
              </w:rPr>
              <w:t>·</w:t>
            </w:r>
            <w:r w:rsidRPr="000F0DF1">
              <w:rPr>
                <w:rFonts w:ascii="Symbol" w:hAnsi="Symbol"/>
                <w:color w:val="000000"/>
                <w:sz w:val="20"/>
              </w:rPr>
              <w:tab/>
            </w:r>
            <w:r w:rsidRPr="000F0DF1">
              <w:rPr>
                <w:color w:val="000000"/>
                <w:sz w:val="20"/>
              </w:rPr>
              <w:t>not comply with 265</w:t>
            </w:r>
            <w:r>
              <w:rPr>
                <w:color w:val="000000"/>
                <w:sz w:val="20"/>
              </w:rPr>
              <w:t> </w:t>
            </w:r>
            <w:r w:rsidRPr="000F0DF1">
              <w:rPr>
                <w:color w:val="000000"/>
                <w:sz w:val="20"/>
              </w:rPr>
              <w:t>(2)</w:t>
            </w:r>
            <w:r>
              <w:rPr>
                <w:color w:val="000000"/>
                <w:sz w:val="20"/>
              </w:rPr>
              <w:t xml:space="preserve"> </w:t>
            </w:r>
            <w:r w:rsidRPr="000F0DF1">
              <w:rPr>
                <w:color w:val="000000"/>
                <w:sz w:val="20"/>
              </w:rPr>
              <w:t>(a)</w:t>
            </w:r>
          </w:p>
        </w:tc>
        <w:tc>
          <w:tcPr>
            <w:tcW w:w="3720" w:type="dxa"/>
            <w:tcBorders>
              <w:top w:val="nil"/>
              <w:left w:val="single" w:sz="4" w:space="0" w:color="C0C0C0"/>
              <w:bottom w:val="nil"/>
              <w:right w:val="single" w:sz="4" w:space="0" w:color="C0C0C0"/>
            </w:tcBorders>
          </w:tcPr>
          <w:p w14:paraId="4C492FCD" w14:textId="0D8645D2" w:rsidR="00D74420" w:rsidRPr="00A43E2F" w:rsidRDefault="00D74420" w:rsidP="00D74420">
            <w:pPr>
              <w:spacing w:before="60" w:after="60"/>
              <w:rPr>
                <w:color w:val="000000"/>
                <w:sz w:val="20"/>
              </w:rPr>
            </w:pPr>
            <w:r w:rsidRPr="000F0DF1">
              <w:rPr>
                <w:color w:val="000000"/>
                <w:sz w:val="20"/>
              </w:rPr>
              <w:t>passenger 16</w:t>
            </w:r>
            <w:r>
              <w:rPr>
                <w:color w:val="000000"/>
                <w:sz w:val="20"/>
              </w:rPr>
              <w:t xml:space="preserve"> </w:t>
            </w:r>
            <w:r w:rsidRPr="000F0DF1">
              <w:rPr>
                <w:color w:val="000000"/>
                <w:sz w:val="20"/>
              </w:rPr>
              <w:t>yrs or older not in seat with seatbelt</w:t>
            </w:r>
          </w:p>
        </w:tc>
        <w:tc>
          <w:tcPr>
            <w:tcW w:w="1320" w:type="dxa"/>
            <w:tcBorders>
              <w:top w:val="nil"/>
              <w:left w:val="single" w:sz="4" w:space="0" w:color="C0C0C0"/>
              <w:bottom w:val="nil"/>
              <w:right w:val="single" w:sz="4" w:space="0" w:color="C0C0C0"/>
            </w:tcBorders>
          </w:tcPr>
          <w:p w14:paraId="2EBBB845" w14:textId="73312FA6" w:rsidR="00D74420" w:rsidRPr="00A43E2F" w:rsidRDefault="00D74420" w:rsidP="00D74420">
            <w:pPr>
              <w:spacing w:before="60" w:after="60"/>
              <w:rPr>
                <w:color w:val="000000"/>
                <w:sz w:val="20"/>
              </w:rPr>
            </w:pPr>
            <w:r w:rsidRPr="000F0DF1">
              <w:rPr>
                <w:color w:val="000000"/>
                <w:sz w:val="20"/>
              </w:rPr>
              <w:t>20</w:t>
            </w:r>
          </w:p>
        </w:tc>
        <w:tc>
          <w:tcPr>
            <w:tcW w:w="1560" w:type="dxa"/>
            <w:tcBorders>
              <w:top w:val="nil"/>
              <w:left w:val="single" w:sz="4" w:space="0" w:color="C0C0C0"/>
              <w:bottom w:val="nil"/>
              <w:right w:val="single" w:sz="4" w:space="0" w:color="C0C0C0"/>
            </w:tcBorders>
          </w:tcPr>
          <w:p w14:paraId="7298FF03" w14:textId="40FDF382"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nil"/>
              <w:right w:val="single" w:sz="4" w:space="0" w:color="C0C0C0"/>
            </w:tcBorders>
          </w:tcPr>
          <w:p w14:paraId="727C0F05" w14:textId="697393F9" w:rsidR="00D74420" w:rsidRPr="00A43E2F" w:rsidRDefault="00D74420" w:rsidP="00D74420">
            <w:pPr>
              <w:spacing w:before="60" w:after="60"/>
              <w:rPr>
                <w:color w:val="000000"/>
                <w:sz w:val="20"/>
              </w:rPr>
            </w:pPr>
            <w:r w:rsidRPr="000F0DF1">
              <w:rPr>
                <w:color w:val="000000"/>
                <w:sz w:val="20"/>
              </w:rPr>
              <w:t>3 (NS)</w:t>
            </w:r>
          </w:p>
        </w:tc>
      </w:tr>
      <w:tr w:rsidR="00D74420" w:rsidRPr="00A43E2F" w14:paraId="4BF8195A" w14:textId="77777777" w:rsidTr="005B3BC7">
        <w:trPr>
          <w:cantSplit/>
        </w:trPr>
        <w:tc>
          <w:tcPr>
            <w:tcW w:w="1200" w:type="dxa"/>
            <w:tcBorders>
              <w:top w:val="nil"/>
              <w:left w:val="single" w:sz="4" w:space="0" w:color="C0C0C0"/>
              <w:bottom w:val="nil"/>
              <w:right w:val="single" w:sz="4" w:space="0" w:color="C0C0C0"/>
            </w:tcBorders>
          </w:tcPr>
          <w:p w14:paraId="26040D2F" w14:textId="120097D1" w:rsidR="00D74420" w:rsidRPr="00A43E2F" w:rsidRDefault="00D74420" w:rsidP="00D74420">
            <w:pPr>
              <w:keepNext/>
              <w:spacing w:before="60" w:after="60"/>
              <w:rPr>
                <w:color w:val="000000"/>
                <w:sz w:val="20"/>
              </w:rPr>
            </w:pPr>
            <w:r w:rsidRPr="000F0DF1">
              <w:rPr>
                <w:sz w:val="20"/>
              </w:rPr>
              <w:t>469.2</w:t>
            </w:r>
          </w:p>
        </w:tc>
        <w:tc>
          <w:tcPr>
            <w:tcW w:w="2400" w:type="dxa"/>
            <w:tcBorders>
              <w:top w:val="nil"/>
              <w:left w:val="single" w:sz="4" w:space="0" w:color="C0C0C0"/>
              <w:bottom w:val="nil"/>
              <w:right w:val="single" w:sz="4" w:space="0" w:color="C0C0C0"/>
            </w:tcBorders>
          </w:tcPr>
          <w:p w14:paraId="047A930D" w14:textId="67EA1412" w:rsidR="00D74420" w:rsidRPr="006F6F4A" w:rsidRDefault="006F6F4A" w:rsidP="006F6F4A">
            <w:pPr>
              <w:spacing w:before="60" w:after="60"/>
              <w:ind w:left="357" w:hanging="357"/>
              <w:rPr>
                <w:sz w:val="20"/>
              </w:rPr>
            </w:pPr>
            <w:r w:rsidRPr="000F0DF1">
              <w:rPr>
                <w:rFonts w:ascii="Symbol" w:hAnsi="Symbol"/>
                <w:color w:val="000000"/>
                <w:sz w:val="20"/>
              </w:rPr>
              <w:t>·</w:t>
            </w:r>
            <w:r w:rsidRPr="000F0DF1">
              <w:rPr>
                <w:rFonts w:ascii="Symbol" w:hAnsi="Symbol"/>
                <w:color w:val="000000"/>
                <w:sz w:val="20"/>
              </w:rPr>
              <w:tab/>
            </w:r>
            <w:r w:rsidR="00D74420" w:rsidRPr="006F6F4A">
              <w:rPr>
                <w:color w:val="000000"/>
                <w:sz w:val="20"/>
              </w:rPr>
              <w:t>not comply with 265 (2) (b)</w:t>
            </w:r>
          </w:p>
        </w:tc>
        <w:tc>
          <w:tcPr>
            <w:tcW w:w="3720" w:type="dxa"/>
            <w:tcBorders>
              <w:top w:val="nil"/>
              <w:left w:val="single" w:sz="4" w:space="0" w:color="C0C0C0"/>
              <w:bottom w:val="nil"/>
              <w:right w:val="single" w:sz="4" w:space="0" w:color="C0C0C0"/>
            </w:tcBorders>
          </w:tcPr>
          <w:p w14:paraId="6D681E6E" w14:textId="412DBA09" w:rsidR="00D74420" w:rsidRPr="00A43E2F" w:rsidRDefault="00D74420" w:rsidP="00D74420">
            <w:pPr>
              <w:spacing w:before="60" w:after="60"/>
              <w:rPr>
                <w:color w:val="000000"/>
                <w:sz w:val="20"/>
              </w:rPr>
            </w:pPr>
            <w:r w:rsidRPr="000F0DF1">
              <w:rPr>
                <w:sz w:val="20"/>
              </w:rPr>
              <w:t>passenger 16</w:t>
            </w:r>
            <w:r>
              <w:rPr>
                <w:sz w:val="20"/>
              </w:rPr>
              <w:t xml:space="preserve"> </w:t>
            </w:r>
            <w:r w:rsidRPr="000F0DF1">
              <w:rPr>
                <w:sz w:val="20"/>
              </w:rPr>
              <w:t>yrs or older in same seat as another passenger</w:t>
            </w:r>
          </w:p>
        </w:tc>
        <w:tc>
          <w:tcPr>
            <w:tcW w:w="1320" w:type="dxa"/>
            <w:tcBorders>
              <w:top w:val="nil"/>
              <w:left w:val="single" w:sz="4" w:space="0" w:color="C0C0C0"/>
              <w:bottom w:val="nil"/>
              <w:right w:val="single" w:sz="4" w:space="0" w:color="C0C0C0"/>
            </w:tcBorders>
          </w:tcPr>
          <w:p w14:paraId="4E645174" w14:textId="1246B3BA" w:rsidR="00D74420" w:rsidRPr="00A43E2F" w:rsidRDefault="00D74420" w:rsidP="00D74420">
            <w:pPr>
              <w:spacing w:before="60" w:after="60"/>
              <w:rPr>
                <w:color w:val="000000"/>
                <w:sz w:val="20"/>
              </w:rPr>
            </w:pPr>
            <w:r w:rsidRPr="000F0DF1">
              <w:rPr>
                <w:sz w:val="20"/>
              </w:rPr>
              <w:t>20</w:t>
            </w:r>
          </w:p>
        </w:tc>
        <w:tc>
          <w:tcPr>
            <w:tcW w:w="1560" w:type="dxa"/>
            <w:tcBorders>
              <w:top w:val="nil"/>
              <w:left w:val="single" w:sz="4" w:space="0" w:color="C0C0C0"/>
              <w:bottom w:val="nil"/>
              <w:right w:val="single" w:sz="4" w:space="0" w:color="C0C0C0"/>
            </w:tcBorders>
          </w:tcPr>
          <w:p w14:paraId="7995B3C4" w14:textId="3D69B2D9"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nil"/>
              <w:right w:val="single" w:sz="4" w:space="0" w:color="C0C0C0"/>
            </w:tcBorders>
          </w:tcPr>
          <w:p w14:paraId="7F1E643B" w14:textId="1AFF053A" w:rsidR="00D74420" w:rsidRPr="00A43E2F" w:rsidRDefault="00D74420" w:rsidP="00D74420">
            <w:pPr>
              <w:spacing w:before="60" w:after="60"/>
              <w:rPr>
                <w:color w:val="000000"/>
                <w:sz w:val="20"/>
              </w:rPr>
            </w:pPr>
            <w:r w:rsidRPr="000F0DF1">
              <w:rPr>
                <w:sz w:val="20"/>
              </w:rPr>
              <w:t>3 (NS)</w:t>
            </w:r>
          </w:p>
        </w:tc>
      </w:tr>
      <w:tr w:rsidR="00D74420" w:rsidRPr="00A43E2F" w14:paraId="0766FDB3" w14:textId="77777777" w:rsidTr="005B3BC7">
        <w:trPr>
          <w:cantSplit/>
        </w:trPr>
        <w:tc>
          <w:tcPr>
            <w:tcW w:w="1200" w:type="dxa"/>
            <w:tcBorders>
              <w:top w:val="nil"/>
              <w:left w:val="single" w:sz="4" w:space="0" w:color="C0C0C0"/>
              <w:bottom w:val="single" w:sz="4" w:space="0" w:color="C0C0C0"/>
              <w:right w:val="single" w:sz="4" w:space="0" w:color="C0C0C0"/>
            </w:tcBorders>
          </w:tcPr>
          <w:p w14:paraId="07F17D85" w14:textId="4478461B" w:rsidR="00D74420" w:rsidRPr="00A43E2F" w:rsidRDefault="00D74420" w:rsidP="00D74420">
            <w:pPr>
              <w:spacing w:before="60" w:after="60"/>
              <w:rPr>
                <w:color w:val="000000"/>
                <w:sz w:val="20"/>
              </w:rPr>
            </w:pPr>
            <w:r w:rsidRPr="000F0DF1">
              <w:rPr>
                <w:color w:val="000000"/>
                <w:sz w:val="20"/>
              </w:rPr>
              <w:t>469.3</w:t>
            </w:r>
          </w:p>
        </w:tc>
        <w:tc>
          <w:tcPr>
            <w:tcW w:w="2400" w:type="dxa"/>
            <w:tcBorders>
              <w:top w:val="nil"/>
              <w:left w:val="single" w:sz="4" w:space="0" w:color="C0C0C0"/>
              <w:bottom w:val="single" w:sz="4" w:space="0" w:color="C0C0C0"/>
              <w:right w:val="single" w:sz="4" w:space="0" w:color="C0C0C0"/>
            </w:tcBorders>
          </w:tcPr>
          <w:p w14:paraId="56691967" w14:textId="552650F3" w:rsidR="00D74420" w:rsidRPr="00A43E2F" w:rsidRDefault="00D74420" w:rsidP="00D74420">
            <w:pPr>
              <w:spacing w:before="60" w:after="60"/>
              <w:ind w:left="357" w:hanging="357"/>
              <w:rPr>
                <w:color w:val="000000"/>
                <w:sz w:val="20"/>
              </w:rPr>
            </w:pPr>
            <w:r w:rsidRPr="000F0DF1">
              <w:rPr>
                <w:rFonts w:ascii="Symbol" w:hAnsi="Symbol"/>
                <w:color w:val="000000"/>
                <w:sz w:val="20"/>
              </w:rPr>
              <w:t>·</w:t>
            </w:r>
            <w:r w:rsidRPr="000F0DF1">
              <w:rPr>
                <w:rFonts w:ascii="Symbol" w:hAnsi="Symbol"/>
                <w:color w:val="000000"/>
                <w:sz w:val="20"/>
              </w:rPr>
              <w:tab/>
            </w:r>
            <w:r w:rsidRPr="000F0DF1">
              <w:rPr>
                <w:color w:val="000000"/>
                <w:sz w:val="20"/>
              </w:rPr>
              <w:t>not comply with 265</w:t>
            </w:r>
            <w:r>
              <w:rPr>
                <w:color w:val="000000"/>
                <w:sz w:val="20"/>
              </w:rPr>
              <w:t> </w:t>
            </w:r>
            <w:r w:rsidRPr="000F0DF1">
              <w:rPr>
                <w:color w:val="000000"/>
                <w:sz w:val="20"/>
              </w:rPr>
              <w:t>(2)</w:t>
            </w:r>
            <w:r>
              <w:rPr>
                <w:color w:val="000000"/>
                <w:sz w:val="20"/>
              </w:rPr>
              <w:t xml:space="preserve"> </w:t>
            </w:r>
            <w:r w:rsidRPr="000F0DF1">
              <w:rPr>
                <w:color w:val="000000"/>
                <w:sz w:val="20"/>
              </w:rPr>
              <w:t>(c)</w:t>
            </w:r>
          </w:p>
        </w:tc>
        <w:tc>
          <w:tcPr>
            <w:tcW w:w="3720" w:type="dxa"/>
            <w:tcBorders>
              <w:top w:val="nil"/>
              <w:left w:val="single" w:sz="4" w:space="0" w:color="C0C0C0"/>
              <w:bottom w:val="single" w:sz="4" w:space="0" w:color="C0C0C0"/>
              <w:right w:val="single" w:sz="4" w:space="0" w:color="C0C0C0"/>
            </w:tcBorders>
          </w:tcPr>
          <w:p w14:paraId="19006634" w14:textId="39FC5DA2" w:rsidR="00D74420" w:rsidRPr="00A43E2F" w:rsidRDefault="00D74420" w:rsidP="00D74420">
            <w:pPr>
              <w:spacing w:before="60" w:after="60"/>
              <w:rPr>
                <w:color w:val="000000"/>
                <w:sz w:val="20"/>
              </w:rPr>
            </w:pPr>
            <w:r w:rsidRPr="000F0DF1">
              <w:rPr>
                <w:color w:val="000000"/>
                <w:sz w:val="20"/>
              </w:rPr>
              <w:t>passenger 16</w:t>
            </w:r>
            <w:r>
              <w:rPr>
                <w:color w:val="000000"/>
                <w:sz w:val="20"/>
              </w:rPr>
              <w:t xml:space="preserve"> </w:t>
            </w:r>
            <w:r w:rsidRPr="000F0DF1">
              <w:rPr>
                <w:color w:val="000000"/>
                <w:sz w:val="20"/>
              </w:rPr>
              <w:t>yrs or older not wear properly adjusted/fastened seatbelt</w:t>
            </w:r>
          </w:p>
        </w:tc>
        <w:tc>
          <w:tcPr>
            <w:tcW w:w="1320" w:type="dxa"/>
            <w:tcBorders>
              <w:top w:val="nil"/>
              <w:left w:val="single" w:sz="4" w:space="0" w:color="C0C0C0"/>
              <w:bottom w:val="single" w:sz="4" w:space="0" w:color="C0C0C0"/>
              <w:right w:val="single" w:sz="4" w:space="0" w:color="C0C0C0"/>
            </w:tcBorders>
          </w:tcPr>
          <w:p w14:paraId="3F5D8DF1" w14:textId="21A0E426" w:rsidR="00D74420" w:rsidRPr="00A43E2F" w:rsidRDefault="00D74420" w:rsidP="00D74420">
            <w:pPr>
              <w:spacing w:before="60" w:after="60"/>
              <w:rPr>
                <w:color w:val="000000"/>
                <w:sz w:val="20"/>
              </w:rPr>
            </w:pPr>
            <w:r w:rsidRPr="000F0DF1">
              <w:rPr>
                <w:color w:val="000000"/>
                <w:sz w:val="20"/>
              </w:rPr>
              <w:t>20</w:t>
            </w:r>
          </w:p>
        </w:tc>
        <w:tc>
          <w:tcPr>
            <w:tcW w:w="1560" w:type="dxa"/>
            <w:tcBorders>
              <w:top w:val="nil"/>
              <w:left w:val="single" w:sz="4" w:space="0" w:color="C0C0C0"/>
              <w:bottom w:val="single" w:sz="4" w:space="0" w:color="C0C0C0"/>
              <w:right w:val="single" w:sz="4" w:space="0" w:color="C0C0C0"/>
            </w:tcBorders>
          </w:tcPr>
          <w:p w14:paraId="031B211C" w14:textId="345D468B" w:rsidR="00D74420" w:rsidRPr="00A43E2F" w:rsidRDefault="00D74420" w:rsidP="00D74420">
            <w:pPr>
              <w:spacing w:before="60" w:after="60"/>
              <w:rPr>
                <w:color w:val="000000"/>
                <w:sz w:val="20"/>
              </w:rPr>
            </w:pPr>
            <w:r w:rsidRPr="000F0DF1">
              <w:rPr>
                <w:color w:val="000000"/>
                <w:sz w:val="20"/>
              </w:rPr>
              <w:t>574</w:t>
            </w:r>
          </w:p>
        </w:tc>
        <w:tc>
          <w:tcPr>
            <w:tcW w:w="1200" w:type="dxa"/>
            <w:tcBorders>
              <w:top w:val="nil"/>
              <w:left w:val="single" w:sz="4" w:space="0" w:color="C0C0C0"/>
              <w:bottom w:val="single" w:sz="4" w:space="0" w:color="C0C0C0"/>
              <w:right w:val="single" w:sz="4" w:space="0" w:color="C0C0C0"/>
            </w:tcBorders>
          </w:tcPr>
          <w:p w14:paraId="42D1D862" w14:textId="796819EF" w:rsidR="00D74420" w:rsidRPr="00A43E2F" w:rsidRDefault="00D74420" w:rsidP="00D74420">
            <w:pPr>
              <w:spacing w:before="60" w:after="60"/>
              <w:rPr>
                <w:color w:val="000000"/>
                <w:sz w:val="20"/>
              </w:rPr>
            </w:pPr>
            <w:r w:rsidRPr="000F0DF1">
              <w:rPr>
                <w:color w:val="000000"/>
                <w:sz w:val="20"/>
              </w:rPr>
              <w:t>3 (NS)</w:t>
            </w:r>
          </w:p>
        </w:tc>
      </w:tr>
      <w:tr w:rsidR="00D74420" w:rsidRPr="00A43E2F" w14:paraId="04742425" w14:textId="77777777" w:rsidTr="005B3BC7">
        <w:trPr>
          <w:cantSplit/>
        </w:trPr>
        <w:tc>
          <w:tcPr>
            <w:tcW w:w="1200" w:type="dxa"/>
            <w:tcBorders>
              <w:top w:val="single" w:sz="4" w:space="0" w:color="C0C0C0"/>
              <w:left w:val="single" w:sz="4" w:space="0" w:color="C0C0C0"/>
              <w:bottom w:val="nil"/>
              <w:right w:val="single" w:sz="4" w:space="0" w:color="C0C0C0"/>
            </w:tcBorders>
          </w:tcPr>
          <w:p w14:paraId="151F7B32" w14:textId="6EA17BB5" w:rsidR="00D74420" w:rsidRPr="00A43E2F" w:rsidRDefault="005734BD" w:rsidP="00D74420">
            <w:pPr>
              <w:spacing w:before="60" w:after="60"/>
              <w:rPr>
                <w:color w:val="000000"/>
                <w:sz w:val="20"/>
              </w:rPr>
            </w:pPr>
            <w:r>
              <w:rPr>
                <w:sz w:val="20"/>
              </w:rPr>
              <w:lastRenderedPageBreak/>
              <w:t>470</w:t>
            </w:r>
          </w:p>
        </w:tc>
        <w:tc>
          <w:tcPr>
            <w:tcW w:w="2400" w:type="dxa"/>
            <w:tcBorders>
              <w:top w:val="single" w:sz="4" w:space="0" w:color="C0C0C0"/>
              <w:left w:val="single" w:sz="4" w:space="0" w:color="C0C0C0"/>
              <w:bottom w:val="nil"/>
              <w:right w:val="single" w:sz="4" w:space="0" w:color="C0C0C0"/>
            </w:tcBorders>
          </w:tcPr>
          <w:p w14:paraId="73C5E55C" w14:textId="0EDB0E0D" w:rsidR="00D74420" w:rsidRPr="00A43E2F" w:rsidRDefault="00D74420" w:rsidP="00D74420">
            <w:pPr>
              <w:spacing w:before="60" w:after="60"/>
              <w:ind w:left="357" w:hanging="357"/>
              <w:rPr>
                <w:color w:val="000000"/>
                <w:sz w:val="20"/>
              </w:rPr>
            </w:pPr>
            <w:r w:rsidRPr="000F0DF1">
              <w:rPr>
                <w:sz w:val="20"/>
              </w:rPr>
              <w:t>265A</w:t>
            </w:r>
            <w:r>
              <w:rPr>
                <w:sz w:val="20"/>
              </w:rPr>
              <w:t xml:space="preserve"> </w:t>
            </w:r>
            <w:r w:rsidRPr="000F0DF1">
              <w:rPr>
                <w:sz w:val="20"/>
              </w:rPr>
              <w:t>(1)</w:t>
            </w:r>
          </w:p>
        </w:tc>
        <w:tc>
          <w:tcPr>
            <w:tcW w:w="3720" w:type="dxa"/>
            <w:tcBorders>
              <w:top w:val="single" w:sz="4" w:space="0" w:color="C0C0C0"/>
              <w:left w:val="single" w:sz="4" w:space="0" w:color="C0C0C0"/>
              <w:bottom w:val="nil"/>
              <w:right w:val="single" w:sz="4" w:space="0" w:color="C0C0C0"/>
            </w:tcBorders>
          </w:tcPr>
          <w:p w14:paraId="09FCDD1B" w14:textId="04B6B289" w:rsidR="00D74420" w:rsidRPr="00A43E2F" w:rsidRDefault="00D74420" w:rsidP="00D74420">
            <w:pPr>
              <w:spacing w:before="60" w:after="60"/>
              <w:rPr>
                <w:color w:val="000000"/>
                <w:sz w:val="20"/>
              </w:rPr>
            </w:pPr>
            <w:r w:rsidRPr="000F0DF1">
              <w:rPr>
                <w:bCs/>
                <w:sz w:val="20"/>
              </w:rPr>
              <w:t>driver not ensure passenger complying with seatbelt or seating position requirements</w:t>
            </w:r>
          </w:p>
        </w:tc>
        <w:tc>
          <w:tcPr>
            <w:tcW w:w="1320" w:type="dxa"/>
            <w:tcBorders>
              <w:top w:val="single" w:sz="4" w:space="0" w:color="C0C0C0"/>
              <w:left w:val="single" w:sz="4" w:space="0" w:color="C0C0C0"/>
              <w:bottom w:val="nil"/>
              <w:right w:val="single" w:sz="4" w:space="0" w:color="C0C0C0"/>
            </w:tcBorders>
          </w:tcPr>
          <w:p w14:paraId="44BB10D4" w14:textId="6FEBF2E1" w:rsidR="00D74420" w:rsidRPr="00A43E2F" w:rsidRDefault="00D74420" w:rsidP="00D74420">
            <w:pPr>
              <w:spacing w:before="60" w:after="60"/>
              <w:rPr>
                <w:color w:val="000000"/>
                <w:sz w:val="20"/>
              </w:rPr>
            </w:pPr>
            <w:r w:rsidRPr="000F0DF1">
              <w:rPr>
                <w:color w:val="000000"/>
                <w:sz w:val="20"/>
              </w:rPr>
              <w:t>20</w:t>
            </w:r>
          </w:p>
        </w:tc>
        <w:tc>
          <w:tcPr>
            <w:tcW w:w="1560" w:type="dxa"/>
            <w:tcBorders>
              <w:top w:val="single" w:sz="4" w:space="0" w:color="C0C0C0"/>
              <w:left w:val="single" w:sz="4" w:space="0" w:color="C0C0C0"/>
              <w:bottom w:val="nil"/>
              <w:right w:val="single" w:sz="4" w:space="0" w:color="C0C0C0"/>
            </w:tcBorders>
          </w:tcPr>
          <w:p w14:paraId="57815B72" w14:textId="49D19C05" w:rsidR="00D74420" w:rsidRPr="00A43E2F" w:rsidRDefault="00D74420" w:rsidP="00D74420">
            <w:pPr>
              <w:spacing w:before="60" w:after="60"/>
              <w:rPr>
                <w:color w:val="000000"/>
                <w:sz w:val="20"/>
              </w:rPr>
            </w:pPr>
            <w:r w:rsidRPr="000F0DF1">
              <w:rPr>
                <w:color w:val="000000"/>
                <w:sz w:val="20"/>
              </w:rPr>
              <w:t>574</w:t>
            </w:r>
          </w:p>
        </w:tc>
        <w:tc>
          <w:tcPr>
            <w:tcW w:w="1200" w:type="dxa"/>
            <w:tcBorders>
              <w:top w:val="single" w:sz="4" w:space="0" w:color="C0C0C0"/>
              <w:left w:val="single" w:sz="4" w:space="0" w:color="C0C0C0"/>
              <w:bottom w:val="nil"/>
              <w:right w:val="single" w:sz="4" w:space="0" w:color="C0C0C0"/>
            </w:tcBorders>
          </w:tcPr>
          <w:p w14:paraId="189E1ABB" w14:textId="095B5671" w:rsidR="00D74420" w:rsidRPr="00A43E2F" w:rsidRDefault="00D74420" w:rsidP="00D74420">
            <w:pPr>
              <w:spacing w:before="60" w:after="60"/>
              <w:rPr>
                <w:color w:val="000000"/>
                <w:sz w:val="20"/>
              </w:rPr>
            </w:pPr>
            <w:r w:rsidRPr="000F0DF1">
              <w:rPr>
                <w:color w:val="000000"/>
                <w:sz w:val="20"/>
              </w:rPr>
              <w:t>3 (NS)</w:t>
            </w:r>
          </w:p>
        </w:tc>
      </w:tr>
      <w:tr w:rsidR="001F53E8" w:rsidRPr="00A43E2F" w14:paraId="11F852C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7B5F7C5" w14:textId="468D039C" w:rsidR="001F53E8" w:rsidRPr="00A43E2F" w:rsidRDefault="001F53E8" w:rsidP="0099011F">
            <w:pPr>
              <w:spacing w:before="60" w:after="60"/>
              <w:rPr>
                <w:color w:val="000000"/>
                <w:sz w:val="20"/>
              </w:rPr>
            </w:pPr>
            <w:r w:rsidRPr="00A43E2F">
              <w:rPr>
                <w:color w:val="000000"/>
                <w:sz w:val="20"/>
              </w:rPr>
              <w:t>47</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5AEF1E00" w14:textId="77777777" w:rsidR="001F53E8" w:rsidRPr="00A43E2F" w:rsidRDefault="001F53E8" w:rsidP="0099011F">
            <w:pPr>
              <w:spacing w:before="60" w:after="60"/>
              <w:rPr>
                <w:color w:val="000000"/>
                <w:sz w:val="20"/>
              </w:rPr>
            </w:pPr>
            <w:r w:rsidRPr="00A43E2F">
              <w:rPr>
                <w:color w:val="000000"/>
                <w:sz w:val="20"/>
              </w:rPr>
              <w:t>268 (1)</w:t>
            </w:r>
          </w:p>
        </w:tc>
        <w:tc>
          <w:tcPr>
            <w:tcW w:w="3720" w:type="dxa"/>
            <w:tcBorders>
              <w:top w:val="single" w:sz="4" w:space="0" w:color="C0C0C0"/>
              <w:left w:val="single" w:sz="4" w:space="0" w:color="C0C0C0"/>
              <w:bottom w:val="single" w:sz="4" w:space="0" w:color="C0C0C0"/>
              <w:right w:val="single" w:sz="4" w:space="0" w:color="C0C0C0"/>
            </w:tcBorders>
            <w:hideMark/>
          </w:tcPr>
          <w:p w14:paraId="225ED33F" w14:textId="77777777" w:rsidR="001F53E8" w:rsidRPr="00A43E2F" w:rsidRDefault="001F53E8" w:rsidP="0099011F">
            <w:pPr>
              <w:spacing w:before="60" w:after="60"/>
              <w:rPr>
                <w:color w:val="000000"/>
                <w:sz w:val="20"/>
              </w:rPr>
            </w:pPr>
            <w:r w:rsidRPr="00A43E2F">
              <w:rPr>
                <w:color w:val="000000"/>
                <w:sz w:val="20"/>
              </w:rPr>
              <w:t>travel in/on vehicle in part not for passengers/goods</w:t>
            </w:r>
          </w:p>
        </w:tc>
        <w:tc>
          <w:tcPr>
            <w:tcW w:w="1320" w:type="dxa"/>
            <w:tcBorders>
              <w:top w:val="single" w:sz="4" w:space="0" w:color="C0C0C0"/>
              <w:left w:val="single" w:sz="4" w:space="0" w:color="C0C0C0"/>
              <w:bottom w:val="single" w:sz="4" w:space="0" w:color="C0C0C0"/>
              <w:right w:val="single" w:sz="4" w:space="0" w:color="C0C0C0"/>
            </w:tcBorders>
            <w:hideMark/>
          </w:tcPr>
          <w:p w14:paraId="2ADAEB4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B81095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051175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14179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E8D23D0" w14:textId="16B3EAAB" w:rsidR="001F53E8" w:rsidRPr="00A43E2F" w:rsidRDefault="001F53E8" w:rsidP="0099011F">
            <w:pPr>
              <w:spacing w:before="60" w:after="60"/>
              <w:rPr>
                <w:color w:val="000000"/>
                <w:sz w:val="20"/>
              </w:rPr>
            </w:pPr>
            <w:r w:rsidRPr="00A43E2F">
              <w:rPr>
                <w:color w:val="000000"/>
                <w:sz w:val="20"/>
              </w:rPr>
              <w:t>47</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07A3DC40" w14:textId="77777777" w:rsidR="001F53E8" w:rsidRPr="00A43E2F" w:rsidRDefault="001F53E8" w:rsidP="0099011F">
            <w:pPr>
              <w:spacing w:before="60" w:after="60"/>
              <w:rPr>
                <w:color w:val="000000"/>
                <w:sz w:val="20"/>
              </w:rPr>
            </w:pPr>
            <w:r w:rsidRPr="00A43E2F">
              <w:rPr>
                <w:color w:val="000000"/>
                <w:sz w:val="20"/>
              </w:rPr>
              <w:t>268 (2)</w:t>
            </w:r>
          </w:p>
        </w:tc>
        <w:tc>
          <w:tcPr>
            <w:tcW w:w="3720" w:type="dxa"/>
            <w:tcBorders>
              <w:top w:val="single" w:sz="4" w:space="0" w:color="C0C0C0"/>
              <w:left w:val="single" w:sz="4" w:space="0" w:color="C0C0C0"/>
              <w:bottom w:val="single" w:sz="4" w:space="0" w:color="C0C0C0"/>
              <w:right w:val="single" w:sz="4" w:space="0" w:color="C0C0C0"/>
            </w:tcBorders>
            <w:hideMark/>
          </w:tcPr>
          <w:p w14:paraId="34453621" w14:textId="77777777" w:rsidR="001F53E8" w:rsidRPr="00A43E2F" w:rsidRDefault="001F53E8" w:rsidP="0099011F">
            <w:pPr>
              <w:spacing w:before="60" w:after="60"/>
              <w:rPr>
                <w:color w:val="000000"/>
                <w:sz w:val="20"/>
              </w:rPr>
            </w:pPr>
            <w:r w:rsidRPr="00A43E2F">
              <w:rPr>
                <w:color w:val="000000"/>
                <w:sz w:val="20"/>
              </w:rPr>
              <w:t>travel in/on part of vehicle designed for carrying goods</w:t>
            </w:r>
          </w:p>
        </w:tc>
        <w:tc>
          <w:tcPr>
            <w:tcW w:w="1320" w:type="dxa"/>
            <w:tcBorders>
              <w:top w:val="single" w:sz="4" w:space="0" w:color="C0C0C0"/>
              <w:left w:val="single" w:sz="4" w:space="0" w:color="C0C0C0"/>
              <w:bottom w:val="single" w:sz="4" w:space="0" w:color="C0C0C0"/>
              <w:right w:val="single" w:sz="4" w:space="0" w:color="C0C0C0"/>
            </w:tcBorders>
            <w:hideMark/>
          </w:tcPr>
          <w:p w14:paraId="5E3A50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2687C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7341B9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8D1F8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EDA1FF3" w14:textId="65AE7D05" w:rsidR="001F53E8" w:rsidRPr="00A43E2F" w:rsidRDefault="001F53E8" w:rsidP="0099011F">
            <w:pPr>
              <w:spacing w:before="60" w:after="60"/>
              <w:rPr>
                <w:color w:val="000000"/>
                <w:sz w:val="20"/>
              </w:rPr>
            </w:pPr>
            <w:r w:rsidRPr="00A43E2F">
              <w:rPr>
                <w:color w:val="000000"/>
                <w:sz w:val="20"/>
              </w:rPr>
              <w:t>47</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1087F2C" w14:textId="77777777" w:rsidR="001F53E8" w:rsidRPr="00A43E2F" w:rsidRDefault="001F53E8" w:rsidP="0099011F">
            <w:pPr>
              <w:spacing w:before="60" w:after="60"/>
              <w:rPr>
                <w:color w:val="000000"/>
                <w:sz w:val="20"/>
              </w:rPr>
            </w:pPr>
            <w:r w:rsidRPr="00A43E2F">
              <w:rPr>
                <w:color w:val="000000"/>
                <w:sz w:val="20"/>
              </w:rPr>
              <w:t>268 (3)</w:t>
            </w:r>
          </w:p>
        </w:tc>
        <w:tc>
          <w:tcPr>
            <w:tcW w:w="3720" w:type="dxa"/>
            <w:tcBorders>
              <w:top w:val="single" w:sz="4" w:space="0" w:color="C0C0C0"/>
              <w:left w:val="single" w:sz="4" w:space="0" w:color="C0C0C0"/>
              <w:bottom w:val="single" w:sz="4" w:space="0" w:color="C0C0C0"/>
              <w:right w:val="single" w:sz="4" w:space="0" w:color="C0C0C0"/>
            </w:tcBorders>
            <w:hideMark/>
          </w:tcPr>
          <w:p w14:paraId="4E03A947" w14:textId="77777777" w:rsidR="001F53E8" w:rsidRPr="00A43E2F" w:rsidRDefault="001F53E8" w:rsidP="0099011F">
            <w:pPr>
              <w:spacing w:before="60" w:after="60"/>
              <w:rPr>
                <w:color w:val="000000"/>
                <w:sz w:val="20"/>
              </w:rPr>
            </w:pPr>
            <w:r w:rsidRPr="00A43E2F">
              <w:rPr>
                <w:color w:val="000000"/>
                <w:sz w:val="20"/>
              </w:rPr>
              <w:t>travel in/on motor vehicle with body part outside vehicle window/door</w:t>
            </w:r>
          </w:p>
        </w:tc>
        <w:tc>
          <w:tcPr>
            <w:tcW w:w="1320" w:type="dxa"/>
            <w:tcBorders>
              <w:top w:val="single" w:sz="4" w:space="0" w:color="C0C0C0"/>
              <w:left w:val="single" w:sz="4" w:space="0" w:color="C0C0C0"/>
              <w:bottom w:val="single" w:sz="4" w:space="0" w:color="C0C0C0"/>
              <w:right w:val="single" w:sz="4" w:space="0" w:color="C0C0C0"/>
            </w:tcBorders>
            <w:hideMark/>
          </w:tcPr>
          <w:p w14:paraId="7D81F10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D0819B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ACE833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853E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3FEBD75" w14:textId="60D344A8" w:rsidR="001F53E8" w:rsidRPr="00A43E2F" w:rsidRDefault="001F53E8" w:rsidP="0099011F">
            <w:pPr>
              <w:spacing w:before="60" w:after="60"/>
              <w:rPr>
                <w:color w:val="000000"/>
                <w:sz w:val="20"/>
              </w:rPr>
            </w:pPr>
            <w:r w:rsidRPr="00A43E2F">
              <w:rPr>
                <w:color w:val="000000"/>
                <w:sz w:val="20"/>
              </w:rPr>
              <w:t>47</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EB6F550" w14:textId="77777777" w:rsidR="001F53E8" w:rsidRPr="00A43E2F" w:rsidRDefault="001F53E8" w:rsidP="0099011F">
            <w:pPr>
              <w:spacing w:before="60" w:after="60"/>
              <w:rPr>
                <w:color w:val="000000"/>
                <w:sz w:val="20"/>
              </w:rPr>
            </w:pPr>
            <w:r w:rsidRPr="00A43E2F">
              <w:rPr>
                <w:color w:val="000000"/>
                <w:sz w:val="20"/>
              </w:rPr>
              <w:t>268 (4)</w:t>
            </w:r>
          </w:p>
        </w:tc>
        <w:tc>
          <w:tcPr>
            <w:tcW w:w="3720" w:type="dxa"/>
            <w:tcBorders>
              <w:top w:val="single" w:sz="4" w:space="0" w:color="C0C0C0"/>
              <w:left w:val="single" w:sz="4" w:space="0" w:color="C0C0C0"/>
              <w:bottom w:val="single" w:sz="4" w:space="0" w:color="C0C0C0"/>
              <w:right w:val="single" w:sz="4" w:space="0" w:color="C0C0C0"/>
            </w:tcBorders>
            <w:hideMark/>
          </w:tcPr>
          <w:p w14:paraId="2BEDE6AA" w14:textId="77777777" w:rsidR="001F53E8" w:rsidRPr="00A43E2F" w:rsidRDefault="001F53E8" w:rsidP="0099011F">
            <w:pPr>
              <w:spacing w:before="60" w:after="60"/>
              <w:rPr>
                <w:color w:val="000000"/>
                <w:sz w:val="20"/>
              </w:rPr>
            </w:pPr>
            <w:r w:rsidRPr="00A43E2F">
              <w:rPr>
                <w:color w:val="000000"/>
                <w:sz w:val="20"/>
              </w:rPr>
              <w:t>drive motor vehicle with passenger body part outside vehicle window/door</w:t>
            </w:r>
          </w:p>
        </w:tc>
        <w:tc>
          <w:tcPr>
            <w:tcW w:w="1320" w:type="dxa"/>
            <w:tcBorders>
              <w:top w:val="single" w:sz="4" w:space="0" w:color="C0C0C0"/>
              <w:left w:val="single" w:sz="4" w:space="0" w:color="C0C0C0"/>
              <w:bottom w:val="single" w:sz="4" w:space="0" w:color="C0C0C0"/>
              <w:right w:val="single" w:sz="4" w:space="0" w:color="C0C0C0"/>
            </w:tcBorders>
            <w:hideMark/>
          </w:tcPr>
          <w:p w14:paraId="60B6D1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08118B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39DA30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8190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FCDF66E" w14:textId="59EAF82E" w:rsidR="001F53E8" w:rsidRPr="00A43E2F" w:rsidRDefault="001F53E8" w:rsidP="0099011F">
            <w:pPr>
              <w:spacing w:before="60" w:after="60"/>
              <w:rPr>
                <w:color w:val="000000"/>
                <w:sz w:val="20"/>
              </w:rPr>
            </w:pPr>
            <w:r w:rsidRPr="00A43E2F">
              <w:rPr>
                <w:color w:val="000000"/>
                <w:sz w:val="20"/>
              </w:rPr>
              <w:t>47</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2B73AC3C" w14:textId="77777777" w:rsidR="001F53E8" w:rsidRPr="00A43E2F" w:rsidRDefault="001F53E8" w:rsidP="0099011F">
            <w:pPr>
              <w:spacing w:before="60" w:after="60"/>
              <w:rPr>
                <w:color w:val="000000"/>
                <w:sz w:val="20"/>
              </w:rPr>
            </w:pPr>
            <w:r w:rsidRPr="00A43E2F">
              <w:rPr>
                <w:color w:val="000000"/>
                <w:sz w:val="20"/>
              </w:rPr>
              <w:t>268 (4A)</w:t>
            </w:r>
          </w:p>
        </w:tc>
        <w:tc>
          <w:tcPr>
            <w:tcW w:w="3720" w:type="dxa"/>
            <w:tcBorders>
              <w:top w:val="single" w:sz="4" w:space="0" w:color="C0C0C0"/>
              <w:left w:val="single" w:sz="4" w:space="0" w:color="C0C0C0"/>
              <w:bottom w:val="single" w:sz="4" w:space="0" w:color="C0C0C0"/>
              <w:right w:val="single" w:sz="4" w:space="0" w:color="C0C0C0"/>
            </w:tcBorders>
            <w:hideMark/>
          </w:tcPr>
          <w:p w14:paraId="0FA33E36" w14:textId="77777777" w:rsidR="001F53E8" w:rsidRPr="00A43E2F" w:rsidRDefault="001F53E8" w:rsidP="0099011F">
            <w:pPr>
              <w:spacing w:before="60" w:after="60"/>
              <w:rPr>
                <w:color w:val="000000"/>
                <w:sz w:val="20"/>
              </w:rPr>
            </w:pPr>
            <w:r w:rsidRPr="00A43E2F">
              <w:rPr>
                <w:color w:val="000000"/>
                <w:sz w:val="20"/>
              </w:rPr>
              <w:t>drive with passenger in vehicle part not for passengers or goods</w:t>
            </w:r>
          </w:p>
        </w:tc>
        <w:tc>
          <w:tcPr>
            <w:tcW w:w="1320" w:type="dxa"/>
            <w:tcBorders>
              <w:top w:val="single" w:sz="4" w:space="0" w:color="C0C0C0"/>
              <w:left w:val="single" w:sz="4" w:space="0" w:color="C0C0C0"/>
              <w:bottom w:val="single" w:sz="4" w:space="0" w:color="C0C0C0"/>
              <w:right w:val="single" w:sz="4" w:space="0" w:color="C0C0C0"/>
            </w:tcBorders>
            <w:hideMark/>
          </w:tcPr>
          <w:p w14:paraId="04964AE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C3422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1CC9BCB"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05DE7A2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8757AB" w14:textId="7BCB9D3C" w:rsidR="001F53E8" w:rsidRPr="00A43E2F" w:rsidRDefault="001F53E8" w:rsidP="0099011F">
            <w:pPr>
              <w:spacing w:before="60" w:after="60"/>
              <w:rPr>
                <w:color w:val="000000"/>
                <w:sz w:val="20"/>
              </w:rPr>
            </w:pPr>
            <w:r w:rsidRPr="00A43E2F">
              <w:rPr>
                <w:color w:val="000000"/>
                <w:sz w:val="20"/>
              </w:rPr>
              <w:lastRenderedPageBreak/>
              <w:t>47</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3D3AF6FD" w14:textId="77777777" w:rsidR="001F53E8" w:rsidRPr="00A43E2F" w:rsidRDefault="001F53E8" w:rsidP="0099011F">
            <w:pPr>
              <w:spacing w:before="60" w:after="60"/>
              <w:rPr>
                <w:color w:val="000000"/>
                <w:sz w:val="20"/>
              </w:rPr>
            </w:pPr>
            <w:r w:rsidRPr="00A43E2F">
              <w:rPr>
                <w:color w:val="000000"/>
                <w:sz w:val="20"/>
              </w:rPr>
              <w:t>268 (4B)</w:t>
            </w:r>
          </w:p>
        </w:tc>
        <w:tc>
          <w:tcPr>
            <w:tcW w:w="3720" w:type="dxa"/>
            <w:tcBorders>
              <w:top w:val="single" w:sz="4" w:space="0" w:color="C0C0C0"/>
              <w:left w:val="single" w:sz="4" w:space="0" w:color="C0C0C0"/>
              <w:bottom w:val="single" w:sz="4" w:space="0" w:color="C0C0C0"/>
              <w:right w:val="single" w:sz="4" w:space="0" w:color="C0C0C0"/>
            </w:tcBorders>
            <w:hideMark/>
          </w:tcPr>
          <w:p w14:paraId="1A2226C6" w14:textId="77777777" w:rsidR="001F53E8" w:rsidRPr="00A43E2F" w:rsidRDefault="001F53E8" w:rsidP="0099011F">
            <w:pPr>
              <w:spacing w:before="60" w:after="60"/>
              <w:rPr>
                <w:color w:val="000000"/>
                <w:sz w:val="20"/>
              </w:rPr>
            </w:pPr>
            <w:r w:rsidRPr="00A43E2F">
              <w:rPr>
                <w:color w:val="000000"/>
                <w:sz w:val="20"/>
              </w:rPr>
              <w:t>drive with passenger in vehicle part for goods (part not enclosed or no seat suitable for size/weight of passenger)</w:t>
            </w:r>
          </w:p>
        </w:tc>
        <w:tc>
          <w:tcPr>
            <w:tcW w:w="1320" w:type="dxa"/>
            <w:tcBorders>
              <w:top w:val="single" w:sz="4" w:space="0" w:color="C0C0C0"/>
              <w:left w:val="single" w:sz="4" w:space="0" w:color="C0C0C0"/>
              <w:bottom w:val="single" w:sz="4" w:space="0" w:color="C0C0C0"/>
              <w:right w:val="single" w:sz="4" w:space="0" w:color="C0C0C0"/>
            </w:tcBorders>
            <w:hideMark/>
          </w:tcPr>
          <w:p w14:paraId="2B362BC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839834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16EE1F0" w14:textId="77777777" w:rsidR="001F53E8" w:rsidRPr="00A43E2F" w:rsidRDefault="001F53E8" w:rsidP="0099011F">
            <w:pPr>
              <w:spacing w:before="60" w:after="60"/>
              <w:rPr>
                <w:color w:val="000000"/>
                <w:sz w:val="20"/>
              </w:rPr>
            </w:pPr>
            <w:r w:rsidRPr="00A43E2F">
              <w:rPr>
                <w:color w:val="000000"/>
                <w:sz w:val="20"/>
              </w:rPr>
              <w:t>3</w:t>
            </w:r>
          </w:p>
        </w:tc>
      </w:tr>
      <w:tr w:rsidR="001F53E8" w:rsidRPr="00A43E2F" w14:paraId="724BFC5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301B67C" w14:textId="5C913340" w:rsidR="001F53E8" w:rsidRPr="00A43E2F" w:rsidRDefault="001F53E8" w:rsidP="0099011F">
            <w:pPr>
              <w:spacing w:before="60" w:after="60"/>
              <w:rPr>
                <w:color w:val="000000"/>
                <w:sz w:val="20"/>
              </w:rPr>
            </w:pPr>
            <w:r w:rsidRPr="00A43E2F">
              <w:rPr>
                <w:color w:val="000000"/>
                <w:sz w:val="20"/>
              </w:rPr>
              <w:t>47</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3C29E58" w14:textId="77777777" w:rsidR="001F53E8" w:rsidRPr="00A43E2F" w:rsidRDefault="001F53E8" w:rsidP="0099011F">
            <w:pPr>
              <w:spacing w:before="60" w:after="60"/>
              <w:rPr>
                <w:color w:val="000000"/>
                <w:sz w:val="20"/>
              </w:rPr>
            </w:pPr>
            <w:r w:rsidRPr="00A43E2F">
              <w:rPr>
                <w:color w:val="000000"/>
                <w:sz w:val="20"/>
              </w:rPr>
              <w:t>269 (1)</w:t>
            </w:r>
          </w:p>
        </w:tc>
        <w:tc>
          <w:tcPr>
            <w:tcW w:w="3720" w:type="dxa"/>
            <w:tcBorders>
              <w:top w:val="single" w:sz="4" w:space="0" w:color="C0C0C0"/>
              <w:left w:val="single" w:sz="4" w:space="0" w:color="C0C0C0"/>
              <w:bottom w:val="single" w:sz="4" w:space="0" w:color="C0C0C0"/>
              <w:right w:val="single" w:sz="4" w:space="0" w:color="C0C0C0"/>
            </w:tcBorders>
            <w:hideMark/>
          </w:tcPr>
          <w:p w14:paraId="4C417401" w14:textId="77777777" w:rsidR="001F53E8" w:rsidRPr="00A43E2F" w:rsidRDefault="001F53E8" w:rsidP="0099011F">
            <w:pPr>
              <w:spacing w:before="60" w:after="60"/>
              <w:rPr>
                <w:color w:val="000000"/>
                <w:sz w:val="20"/>
              </w:rPr>
            </w:pPr>
            <w:r w:rsidRPr="00A43E2F">
              <w:rPr>
                <w:color w:val="000000"/>
                <w:sz w:val="20"/>
              </w:rPr>
              <w:t>alight from moving vehicle</w:t>
            </w:r>
          </w:p>
        </w:tc>
        <w:tc>
          <w:tcPr>
            <w:tcW w:w="1320" w:type="dxa"/>
            <w:tcBorders>
              <w:top w:val="single" w:sz="4" w:space="0" w:color="C0C0C0"/>
              <w:left w:val="single" w:sz="4" w:space="0" w:color="C0C0C0"/>
              <w:bottom w:val="single" w:sz="4" w:space="0" w:color="C0C0C0"/>
              <w:right w:val="single" w:sz="4" w:space="0" w:color="C0C0C0"/>
            </w:tcBorders>
            <w:hideMark/>
          </w:tcPr>
          <w:p w14:paraId="060C22A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A995348"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71CAE0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71B8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1D1E66" w14:textId="33D94536" w:rsidR="001F53E8" w:rsidRPr="00A43E2F" w:rsidRDefault="001F53E8" w:rsidP="0099011F">
            <w:pPr>
              <w:spacing w:before="60" w:after="60"/>
              <w:rPr>
                <w:color w:val="000000"/>
                <w:sz w:val="20"/>
              </w:rPr>
            </w:pPr>
            <w:r w:rsidRPr="00A43E2F">
              <w:rPr>
                <w:color w:val="000000"/>
                <w:sz w:val="20"/>
              </w:rPr>
              <w:t>47</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0242C43" w14:textId="77777777" w:rsidR="001F53E8" w:rsidRPr="00A43E2F" w:rsidRDefault="001F53E8" w:rsidP="0099011F">
            <w:pPr>
              <w:spacing w:before="60" w:after="60"/>
              <w:rPr>
                <w:color w:val="000000"/>
                <w:sz w:val="20"/>
              </w:rPr>
            </w:pPr>
            <w:r w:rsidRPr="00A43E2F">
              <w:rPr>
                <w:color w:val="000000"/>
                <w:sz w:val="20"/>
              </w:rPr>
              <w:t>269 (3)</w:t>
            </w:r>
          </w:p>
        </w:tc>
        <w:tc>
          <w:tcPr>
            <w:tcW w:w="3720" w:type="dxa"/>
            <w:tcBorders>
              <w:top w:val="single" w:sz="4" w:space="0" w:color="C0C0C0"/>
              <w:left w:val="single" w:sz="4" w:space="0" w:color="C0C0C0"/>
              <w:bottom w:val="single" w:sz="4" w:space="0" w:color="C0C0C0"/>
              <w:right w:val="single" w:sz="4" w:space="0" w:color="C0C0C0"/>
            </w:tcBorders>
            <w:hideMark/>
          </w:tcPr>
          <w:p w14:paraId="46C2CDD2" w14:textId="77777777" w:rsidR="001F53E8" w:rsidRPr="00A43E2F" w:rsidRDefault="001F53E8" w:rsidP="0099011F">
            <w:pPr>
              <w:spacing w:before="60" w:after="60"/>
              <w:rPr>
                <w:color w:val="000000"/>
                <w:sz w:val="20"/>
              </w:rPr>
            </w:pPr>
            <w:r w:rsidRPr="00A43E2F">
              <w:rPr>
                <w:color w:val="000000"/>
                <w:sz w:val="20"/>
              </w:rPr>
              <w:t>cause hazard to person/vehicle (door open/alighting)</w:t>
            </w:r>
          </w:p>
        </w:tc>
        <w:tc>
          <w:tcPr>
            <w:tcW w:w="1320" w:type="dxa"/>
            <w:tcBorders>
              <w:top w:val="single" w:sz="4" w:space="0" w:color="C0C0C0"/>
              <w:left w:val="single" w:sz="4" w:space="0" w:color="C0C0C0"/>
              <w:bottom w:val="single" w:sz="4" w:space="0" w:color="C0C0C0"/>
              <w:right w:val="single" w:sz="4" w:space="0" w:color="C0C0C0"/>
            </w:tcBorders>
            <w:hideMark/>
          </w:tcPr>
          <w:p w14:paraId="3A5ED6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472FC7"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00CA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635B14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FCD3F83" w14:textId="23D1CDA8" w:rsidR="001F53E8" w:rsidRPr="00A43E2F" w:rsidRDefault="001F53E8" w:rsidP="0099011F">
            <w:pPr>
              <w:spacing w:before="60" w:after="60"/>
              <w:rPr>
                <w:color w:val="000000"/>
                <w:sz w:val="20"/>
              </w:rPr>
            </w:pPr>
            <w:r w:rsidRPr="00A43E2F">
              <w:rPr>
                <w:color w:val="000000"/>
                <w:sz w:val="20"/>
              </w:rPr>
              <w:t>47</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400A66E5" w14:textId="77777777" w:rsidR="001F53E8" w:rsidRPr="00A43E2F" w:rsidRDefault="001F53E8" w:rsidP="0099011F">
            <w:pPr>
              <w:spacing w:before="60" w:after="60"/>
              <w:rPr>
                <w:color w:val="000000"/>
                <w:sz w:val="20"/>
              </w:rPr>
            </w:pPr>
            <w:r w:rsidRPr="00A43E2F">
              <w:rPr>
                <w:color w:val="000000"/>
                <w:sz w:val="20"/>
              </w:rPr>
              <w:t>269 (4)</w:t>
            </w:r>
          </w:p>
        </w:tc>
        <w:tc>
          <w:tcPr>
            <w:tcW w:w="3720" w:type="dxa"/>
            <w:tcBorders>
              <w:top w:val="single" w:sz="4" w:space="0" w:color="C0C0C0"/>
              <w:left w:val="single" w:sz="4" w:space="0" w:color="C0C0C0"/>
              <w:bottom w:val="single" w:sz="4" w:space="0" w:color="C0C0C0"/>
              <w:right w:val="single" w:sz="4" w:space="0" w:color="C0C0C0"/>
            </w:tcBorders>
            <w:hideMark/>
          </w:tcPr>
          <w:p w14:paraId="6A1A4504" w14:textId="77777777" w:rsidR="001F53E8" w:rsidRPr="00A43E2F" w:rsidRDefault="001F53E8" w:rsidP="0099011F">
            <w:pPr>
              <w:spacing w:before="60" w:after="60"/>
              <w:rPr>
                <w:color w:val="000000"/>
                <w:sz w:val="20"/>
              </w:rPr>
            </w:pPr>
            <w:r w:rsidRPr="00A43E2F">
              <w:rPr>
                <w:color w:val="000000"/>
                <w:sz w:val="20"/>
              </w:rPr>
              <w:t>drive moving bus with doors opened</w:t>
            </w:r>
          </w:p>
        </w:tc>
        <w:tc>
          <w:tcPr>
            <w:tcW w:w="1320" w:type="dxa"/>
            <w:tcBorders>
              <w:top w:val="single" w:sz="4" w:space="0" w:color="C0C0C0"/>
              <w:left w:val="single" w:sz="4" w:space="0" w:color="C0C0C0"/>
              <w:bottom w:val="single" w:sz="4" w:space="0" w:color="C0C0C0"/>
              <w:right w:val="single" w:sz="4" w:space="0" w:color="C0C0C0"/>
            </w:tcBorders>
            <w:hideMark/>
          </w:tcPr>
          <w:p w14:paraId="0CD6A4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806AAA" w14:textId="77777777" w:rsidR="001F53E8" w:rsidRPr="00A43E2F" w:rsidRDefault="001F53E8" w:rsidP="0099011F">
            <w:pPr>
              <w:spacing w:before="60" w:after="60"/>
              <w:rPr>
                <w:color w:val="000000"/>
                <w:sz w:val="20"/>
              </w:rPr>
            </w:pPr>
            <w:r w:rsidRPr="00A43E2F">
              <w:rPr>
                <w:color w:val="000000"/>
                <w:sz w:val="20"/>
              </w:rPr>
              <w:t>319</w:t>
            </w:r>
          </w:p>
        </w:tc>
        <w:tc>
          <w:tcPr>
            <w:tcW w:w="1200" w:type="dxa"/>
            <w:tcBorders>
              <w:top w:val="single" w:sz="4" w:space="0" w:color="C0C0C0"/>
              <w:left w:val="single" w:sz="4" w:space="0" w:color="C0C0C0"/>
              <w:bottom w:val="single" w:sz="4" w:space="0" w:color="C0C0C0"/>
              <w:right w:val="single" w:sz="4" w:space="0" w:color="C0C0C0"/>
            </w:tcBorders>
            <w:hideMark/>
          </w:tcPr>
          <w:p w14:paraId="5688B93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FAFC5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DE7271" w14:textId="5E2DAAC0" w:rsidR="001F53E8" w:rsidRPr="00A43E2F" w:rsidRDefault="001F53E8" w:rsidP="0099011F">
            <w:pPr>
              <w:spacing w:before="60" w:after="60"/>
              <w:rPr>
                <w:color w:val="000000"/>
                <w:sz w:val="20"/>
              </w:rPr>
            </w:pPr>
            <w:r w:rsidRPr="00A43E2F">
              <w:rPr>
                <w:color w:val="000000"/>
                <w:sz w:val="20"/>
              </w:rPr>
              <w:t>4</w:t>
            </w:r>
            <w:r w:rsidR="005734BD">
              <w:rPr>
                <w:color w:val="000000"/>
                <w:sz w:val="20"/>
              </w:rPr>
              <w:t>80</w:t>
            </w:r>
          </w:p>
        </w:tc>
        <w:tc>
          <w:tcPr>
            <w:tcW w:w="2400" w:type="dxa"/>
            <w:tcBorders>
              <w:top w:val="single" w:sz="4" w:space="0" w:color="C0C0C0"/>
              <w:left w:val="single" w:sz="4" w:space="0" w:color="C0C0C0"/>
              <w:bottom w:val="single" w:sz="4" w:space="0" w:color="C0C0C0"/>
              <w:right w:val="single" w:sz="4" w:space="0" w:color="C0C0C0"/>
            </w:tcBorders>
            <w:hideMark/>
          </w:tcPr>
          <w:p w14:paraId="44D932BD" w14:textId="77777777" w:rsidR="001F53E8" w:rsidRPr="00A43E2F" w:rsidRDefault="001F53E8" w:rsidP="0099011F">
            <w:pPr>
              <w:spacing w:before="60" w:after="60"/>
              <w:rPr>
                <w:color w:val="000000"/>
                <w:sz w:val="20"/>
              </w:rPr>
            </w:pPr>
            <w:r w:rsidRPr="00A43E2F">
              <w:rPr>
                <w:color w:val="000000"/>
                <w:sz w:val="20"/>
              </w:rPr>
              <w:t>270 (1) (a)</w:t>
            </w:r>
          </w:p>
        </w:tc>
        <w:tc>
          <w:tcPr>
            <w:tcW w:w="3720" w:type="dxa"/>
            <w:tcBorders>
              <w:top w:val="single" w:sz="4" w:space="0" w:color="C0C0C0"/>
              <w:left w:val="single" w:sz="4" w:space="0" w:color="C0C0C0"/>
              <w:bottom w:val="single" w:sz="4" w:space="0" w:color="C0C0C0"/>
              <w:right w:val="single" w:sz="4" w:space="0" w:color="C0C0C0"/>
            </w:tcBorders>
            <w:hideMark/>
          </w:tcPr>
          <w:p w14:paraId="5B7C66C2" w14:textId="77777777" w:rsidR="001F53E8" w:rsidRPr="00A43E2F" w:rsidRDefault="001F53E8" w:rsidP="0099011F">
            <w:pPr>
              <w:spacing w:before="60" w:after="60"/>
              <w:rPr>
                <w:color w:val="000000"/>
                <w:sz w:val="20"/>
              </w:rPr>
            </w:pPr>
            <w:r w:rsidRPr="00A43E2F">
              <w:rPr>
                <w:color w:val="000000"/>
                <w:sz w:val="20"/>
              </w:rPr>
              <w:t>motorbike rider no helmet/fitted/adjusted</w:t>
            </w:r>
          </w:p>
        </w:tc>
        <w:tc>
          <w:tcPr>
            <w:tcW w:w="1320" w:type="dxa"/>
            <w:tcBorders>
              <w:top w:val="single" w:sz="4" w:space="0" w:color="C0C0C0"/>
              <w:left w:val="single" w:sz="4" w:space="0" w:color="C0C0C0"/>
              <w:bottom w:val="single" w:sz="4" w:space="0" w:color="C0C0C0"/>
              <w:right w:val="single" w:sz="4" w:space="0" w:color="C0C0C0"/>
            </w:tcBorders>
            <w:hideMark/>
          </w:tcPr>
          <w:p w14:paraId="4E7F021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980B9A5"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5A5EE819"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556AEB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AFA014" w14:textId="28776A27" w:rsidR="001F53E8" w:rsidRPr="00A43E2F" w:rsidRDefault="001F53E8" w:rsidP="0099011F">
            <w:pPr>
              <w:spacing w:before="60" w:after="60"/>
              <w:rPr>
                <w:color w:val="000000"/>
                <w:sz w:val="20"/>
              </w:rPr>
            </w:pPr>
            <w:r w:rsidRPr="00A43E2F">
              <w:rPr>
                <w:color w:val="000000"/>
                <w:sz w:val="20"/>
              </w:rPr>
              <w:t>48</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549CC627" w14:textId="77777777" w:rsidR="001F53E8" w:rsidRPr="00A43E2F" w:rsidRDefault="001F53E8" w:rsidP="0099011F">
            <w:pPr>
              <w:spacing w:before="60" w:after="60"/>
              <w:rPr>
                <w:color w:val="000000"/>
                <w:sz w:val="20"/>
              </w:rPr>
            </w:pPr>
            <w:r w:rsidRPr="00A43E2F">
              <w:rPr>
                <w:color w:val="000000"/>
                <w:sz w:val="20"/>
              </w:rPr>
              <w:t>270 (1) (b)</w:t>
            </w:r>
          </w:p>
        </w:tc>
        <w:tc>
          <w:tcPr>
            <w:tcW w:w="3720" w:type="dxa"/>
            <w:tcBorders>
              <w:top w:val="single" w:sz="4" w:space="0" w:color="C0C0C0"/>
              <w:left w:val="single" w:sz="4" w:space="0" w:color="C0C0C0"/>
              <w:bottom w:val="single" w:sz="4" w:space="0" w:color="C0C0C0"/>
              <w:right w:val="single" w:sz="4" w:space="0" w:color="C0C0C0"/>
            </w:tcBorders>
            <w:hideMark/>
          </w:tcPr>
          <w:p w14:paraId="1D6AAA6D" w14:textId="77777777" w:rsidR="001F53E8" w:rsidRPr="00A43E2F" w:rsidRDefault="001F53E8" w:rsidP="0099011F">
            <w:pPr>
              <w:spacing w:before="60" w:after="60"/>
              <w:rPr>
                <w:color w:val="000000"/>
                <w:sz w:val="20"/>
              </w:rPr>
            </w:pPr>
            <w:r w:rsidRPr="00A43E2F">
              <w:rPr>
                <w:color w:val="000000"/>
                <w:sz w:val="20"/>
              </w:rPr>
              <w:t>motorbike passenger no helmet/fitted/adjusted (rider)</w:t>
            </w:r>
          </w:p>
        </w:tc>
        <w:tc>
          <w:tcPr>
            <w:tcW w:w="1320" w:type="dxa"/>
            <w:tcBorders>
              <w:top w:val="single" w:sz="4" w:space="0" w:color="C0C0C0"/>
              <w:left w:val="single" w:sz="4" w:space="0" w:color="C0C0C0"/>
              <w:bottom w:val="single" w:sz="4" w:space="0" w:color="C0C0C0"/>
              <w:right w:val="single" w:sz="4" w:space="0" w:color="C0C0C0"/>
            </w:tcBorders>
            <w:hideMark/>
          </w:tcPr>
          <w:p w14:paraId="2018CC6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67273E"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7A5977D2"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CDBFC8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78C2CB" w14:textId="3BF4A626" w:rsidR="001F53E8" w:rsidRPr="00A43E2F" w:rsidRDefault="001F53E8" w:rsidP="0099011F">
            <w:pPr>
              <w:keepNext/>
              <w:spacing w:before="60" w:after="60"/>
              <w:rPr>
                <w:color w:val="000000"/>
                <w:sz w:val="20"/>
              </w:rPr>
            </w:pPr>
            <w:r w:rsidRPr="00A43E2F">
              <w:rPr>
                <w:color w:val="000000"/>
                <w:sz w:val="20"/>
              </w:rPr>
              <w:lastRenderedPageBreak/>
              <w:t>48</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8D5E7AC" w14:textId="77777777" w:rsidR="001F53E8" w:rsidRPr="00A43E2F" w:rsidRDefault="001F53E8" w:rsidP="0099011F">
            <w:pPr>
              <w:spacing w:before="60" w:after="60"/>
              <w:rPr>
                <w:color w:val="000000"/>
                <w:sz w:val="20"/>
              </w:rPr>
            </w:pPr>
            <w:r w:rsidRPr="00A43E2F">
              <w:rPr>
                <w:color w:val="000000"/>
                <w:sz w:val="20"/>
              </w:rPr>
              <w:t>270 (2)</w:t>
            </w:r>
          </w:p>
        </w:tc>
        <w:tc>
          <w:tcPr>
            <w:tcW w:w="3720" w:type="dxa"/>
            <w:tcBorders>
              <w:top w:val="single" w:sz="4" w:space="0" w:color="C0C0C0"/>
              <w:left w:val="single" w:sz="4" w:space="0" w:color="C0C0C0"/>
              <w:bottom w:val="single" w:sz="4" w:space="0" w:color="C0C0C0"/>
              <w:right w:val="single" w:sz="4" w:space="0" w:color="C0C0C0"/>
            </w:tcBorders>
            <w:hideMark/>
          </w:tcPr>
          <w:p w14:paraId="31258A20" w14:textId="77777777" w:rsidR="001F53E8" w:rsidRPr="00A43E2F" w:rsidRDefault="001F53E8" w:rsidP="0099011F">
            <w:pPr>
              <w:spacing w:before="60" w:after="60"/>
              <w:rPr>
                <w:color w:val="000000"/>
                <w:sz w:val="20"/>
              </w:rPr>
            </w:pPr>
            <w:r w:rsidRPr="00A43E2F">
              <w:rPr>
                <w:color w:val="000000"/>
                <w:sz w:val="20"/>
              </w:rPr>
              <w:t>motorbike passenger no helmet/fitted/adjusted</w:t>
            </w:r>
          </w:p>
        </w:tc>
        <w:tc>
          <w:tcPr>
            <w:tcW w:w="1320" w:type="dxa"/>
            <w:tcBorders>
              <w:top w:val="single" w:sz="4" w:space="0" w:color="C0C0C0"/>
              <w:left w:val="single" w:sz="4" w:space="0" w:color="C0C0C0"/>
              <w:bottom w:val="single" w:sz="4" w:space="0" w:color="C0C0C0"/>
              <w:right w:val="single" w:sz="4" w:space="0" w:color="C0C0C0"/>
            </w:tcBorders>
            <w:hideMark/>
          </w:tcPr>
          <w:p w14:paraId="0830C2E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1B199CA" w14:textId="77777777" w:rsidR="001F53E8" w:rsidRPr="00A43E2F" w:rsidRDefault="001F53E8" w:rsidP="0099011F">
            <w:pPr>
              <w:spacing w:before="60" w:after="60"/>
              <w:rPr>
                <w:color w:val="000000"/>
                <w:sz w:val="20"/>
              </w:rPr>
            </w:pPr>
            <w:r w:rsidRPr="00A43E2F">
              <w:rPr>
                <w:color w:val="000000"/>
                <w:sz w:val="20"/>
              </w:rPr>
              <w:t>574</w:t>
            </w:r>
          </w:p>
        </w:tc>
        <w:tc>
          <w:tcPr>
            <w:tcW w:w="1200" w:type="dxa"/>
            <w:tcBorders>
              <w:top w:val="single" w:sz="4" w:space="0" w:color="C0C0C0"/>
              <w:left w:val="single" w:sz="4" w:space="0" w:color="C0C0C0"/>
              <w:bottom w:val="single" w:sz="4" w:space="0" w:color="C0C0C0"/>
              <w:right w:val="single" w:sz="4" w:space="0" w:color="C0C0C0"/>
            </w:tcBorders>
            <w:hideMark/>
          </w:tcPr>
          <w:p w14:paraId="2565C8F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E6C9A0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74B658" w14:textId="3DC0B9C2" w:rsidR="001F53E8" w:rsidRPr="00A43E2F" w:rsidRDefault="001F53E8" w:rsidP="0099011F">
            <w:pPr>
              <w:spacing w:before="60" w:after="60"/>
              <w:rPr>
                <w:color w:val="000000"/>
                <w:sz w:val="20"/>
              </w:rPr>
            </w:pPr>
            <w:r w:rsidRPr="00A43E2F">
              <w:rPr>
                <w:color w:val="000000"/>
                <w:sz w:val="20"/>
              </w:rPr>
              <w:t>48</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4E8410E1" w14:textId="77777777" w:rsidR="001F53E8" w:rsidRPr="00A43E2F" w:rsidRDefault="001F53E8" w:rsidP="0099011F">
            <w:pPr>
              <w:spacing w:before="60" w:after="60"/>
              <w:rPr>
                <w:color w:val="000000"/>
                <w:sz w:val="20"/>
              </w:rPr>
            </w:pPr>
            <w:r w:rsidRPr="00A43E2F">
              <w:rPr>
                <w:color w:val="000000"/>
                <w:sz w:val="20"/>
              </w:rPr>
              <w:t>271 (1) (a)</w:t>
            </w:r>
          </w:p>
        </w:tc>
        <w:tc>
          <w:tcPr>
            <w:tcW w:w="3720" w:type="dxa"/>
            <w:tcBorders>
              <w:top w:val="single" w:sz="4" w:space="0" w:color="C0C0C0"/>
              <w:left w:val="single" w:sz="4" w:space="0" w:color="C0C0C0"/>
              <w:bottom w:val="single" w:sz="4" w:space="0" w:color="C0C0C0"/>
              <w:right w:val="single" w:sz="4" w:space="0" w:color="C0C0C0"/>
            </w:tcBorders>
            <w:hideMark/>
          </w:tcPr>
          <w:p w14:paraId="3B886972" w14:textId="77777777" w:rsidR="001F53E8" w:rsidRPr="00A43E2F" w:rsidRDefault="001F53E8" w:rsidP="0099011F">
            <w:pPr>
              <w:spacing w:before="60" w:after="60"/>
              <w:rPr>
                <w:color w:val="000000"/>
                <w:sz w:val="20"/>
              </w:rPr>
            </w:pPr>
            <w:r w:rsidRPr="00A43E2F">
              <w:rPr>
                <w:color w:val="000000"/>
                <w:sz w:val="20"/>
              </w:rPr>
              <w:t>not sit astride on motorbike rider’s seat</w:t>
            </w:r>
          </w:p>
        </w:tc>
        <w:tc>
          <w:tcPr>
            <w:tcW w:w="1320" w:type="dxa"/>
            <w:tcBorders>
              <w:top w:val="single" w:sz="4" w:space="0" w:color="C0C0C0"/>
              <w:left w:val="single" w:sz="4" w:space="0" w:color="C0C0C0"/>
              <w:bottom w:val="single" w:sz="4" w:space="0" w:color="C0C0C0"/>
              <w:right w:val="single" w:sz="4" w:space="0" w:color="C0C0C0"/>
            </w:tcBorders>
            <w:hideMark/>
          </w:tcPr>
          <w:p w14:paraId="7B420E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40DC9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35BA8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245FD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5D3FFB" w14:textId="7FF3FE91" w:rsidR="001F53E8" w:rsidRPr="00A43E2F" w:rsidRDefault="001F53E8" w:rsidP="0099011F">
            <w:pPr>
              <w:spacing w:before="60" w:after="60"/>
              <w:rPr>
                <w:color w:val="000000"/>
                <w:sz w:val="20"/>
              </w:rPr>
            </w:pPr>
            <w:r w:rsidRPr="00A43E2F">
              <w:rPr>
                <w:color w:val="000000"/>
                <w:sz w:val="20"/>
              </w:rPr>
              <w:t>48</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6F6C4052" w14:textId="77777777" w:rsidR="001F53E8" w:rsidRPr="00A43E2F" w:rsidRDefault="001F53E8" w:rsidP="0099011F">
            <w:pPr>
              <w:spacing w:before="60" w:after="60"/>
              <w:rPr>
                <w:color w:val="000000"/>
                <w:sz w:val="20"/>
              </w:rPr>
            </w:pPr>
            <w:r w:rsidRPr="00A43E2F">
              <w:rPr>
                <w:color w:val="000000"/>
                <w:sz w:val="20"/>
              </w:rPr>
              <w:t>271 (1) (b)</w:t>
            </w:r>
          </w:p>
        </w:tc>
        <w:tc>
          <w:tcPr>
            <w:tcW w:w="3720" w:type="dxa"/>
            <w:tcBorders>
              <w:top w:val="single" w:sz="4" w:space="0" w:color="C0C0C0"/>
              <w:left w:val="single" w:sz="4" w:space="0" w:color="C0C0C0"/>
              <w:bottom w:val="single" w:sz="4" w:space="0" w:color="C0C0C0"/>
              <w:right w:val="single" w:sz="4" w:space="0" w:color="C0C0C0"/>
            </w:tcBorders>
            <w:hideMark/>
          </w:tcPr>
          <w:p w14:paraId="26EC7636" w14:textId="77777777" w:rsidR="001F53E8" w:rsidRPr="00A43E2F" w:rsidRDefault="001F53E8" w:rsidP="0099011F">
            <w:pPr>
              <w:spacing w:before="60" w:after="60"/>
              <w:rPr>
                <w:color w:val="000000"/>
                <w:sz w:val="20"/>
              </w:rPr>
            </w:pPr>
            <w:r w:rsidRPr="00A43E2F">
              <w:rPr>
                <w:color w:val="000000"/>
                <w:sz w:val="20"/>
              </w:rPr>
              <w:t>ride motor bike without at least 1 hand on handlebars/both feet on footrests/footboard</w:t>
            </w:r>
          </w:p>
        </w:tc>
        <w:tc>
          <w:tcPr>
            <w:tcW w:w="1320" w:type="dxa"/>
            <w:tcBorders>
              <w:top w:val="single" w:sz="4" w:space="0" w:color="C0C0C0"/>
              <w:left w:val="single" w:sz="4" w:space="0" w:color="C0C0C0"/>
              <w:bottom w:val="single" w:sz="4" w:space="0" w:color="C0C0C0"/>
              <w:right w:val="single" w:sz="4" w:space="0" w:color="C0C0C0"/>
            </w:tcBorders>
            <w:hideMark/>
          </w:tcPr>
          <w:p w14:paraId="587FC92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5518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08811E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9A3C4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17E1539" w14:textId="382A78CD" w:rsidR="001F53E8" w:rsidRPr="00A43E2F" w:rsidRDefault="001F53E8" w:rsidP="0099011F">
            <w:pPr>
              <w:spacing w:before="60" w:after="60"/>
              <w:rPr>
                <w:color w:val="000000"/>
                <w:sz w:val="20"/>
              </w:rPr>
            </w:pPr>
            <w:r w:rsidRPr="00A43E2F">
              <w:rPr>
                <w:color w:val="000000"/>
                <w:sz w:val="20"/>
              </w:rPr>
              <w:t>48</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1D00FC2F" w14:textId="77777777" w:rsidR="001F53E8" w:rsidRPr="00A43E2F" w:rsidRDefault="001F53E8" w:rsidP="0099011F">
            <w:pPr>
              <w:spacing w:before="60" w:after="60"/>
              <w:rPr>
                <w:color w:val="000000"/>
                <w:sz w:val="20"/>
              </w:rPr>
            </w:pPr>
            <w:r w:rsidRPr="00A43E2F">
              <w:rPr>
                <w:color w:val="000000"/>
                <w:sz w:val="20"/>
              </w:rPr>
              <w:t>271 (2) (a)</w:t>
            </w:r>
          </w:p>
        </w:tc>
        <w:tc>
          <w:tcPr>
            <w:tcW w:w="3720" w:type="dxa"/>
            <w:tcBorders>
              <w:top w:val="single" w:sz="4" w:space="0" w:color="C0C0C0"/>
              <w:left w:val="single" w:sz="4" w:space="0" w:color="C0C0C0"/>
              <w:bottom w:val="single" w:sz="4" w:space="0" w:color="C0C0C0"/>
              <w:right w:val="single" w:sz="4" w:space="0" w:color="C0C0C0"/>
            </w:tcBorders>
            <w:hideMark/>
          </w:tcPr>
          <w:p w14:paraId="49D74DB2" w14:textId="77777777" w:rsidR="001F53E8" w:rsidRPr="00A43E2F" w:rsidRDefault="001F53E8" w:rsidP="0099011F">
            <w:pPr>
              <w:spacing w:before="60" w:after="60"/>
              <w:rPr>
                <w:color w:val="000000"/>
                <w:sz w:val="20"/>
              </w:rPr>
            </w:pPr>
            <w:r w:rsidRPr="00A43E2F">
              <w:rPr>
                <w:color w:val="000000"/>
                <w:sz w:val="20"/>
              </w:rPr>
              <w:t>not sit astride pillion seat</w:t>
            </w:r>
          </w:p>
        </w:tc>
        <w:tc>
          <w:tcPr>
            <w:tcW w:w="1320" w:type="dxa"/>
            <w:tcBorders>
              <w:top w:val="single" w:sz="4" w:space="0" w:color="C0C0C0"/>
              <w:left w:val="single" w:sz="4" w:space="0" w:color="C0C0C0"/>
              <w:bottom w:val="single" w:sz="4" w:space="0" w:color="C0C0C0"/>
              <w:right w:val="single" w:sz="4" w:space="0" w:color="C0C0C0"/>
            </w:tcBorders>
            <w:hideMark/>
          </w:tcPr>
          <w:p w14:paraId="63CC8F7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9A88DF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25C00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1DC2F0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087F9D" w14:textId="6C38BFDD" w:rsidR="001F53E8" w:rsidRPr="00A43E2F" w:rsidRDefault="001F53E8" w:rsidP="0099011F">
            <w:pPr>
              <w:spacing w:before="60" w:after="60"/>
              <w:rPr>
                <w:color w:val="000000"/>
                <w:sz w:val="20"/>
              </w:rPr>
            </w:pPr>
            <w:r w:rsidRPr="00A43E2F">
              <w:rPr>
                <w:color w:val="000000"/>
                <w:sz w:val="20"/>
              </w:rPr>
              <w:t>48</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17146681" w14:textId="77777777" w:rsidR="001F53E8" w:rsidRPr="00A43E2F" w:rsidRDefault="001F53E8" w:rsidP="0099011F">
            <w:pPr>
              <w:spacing w:before="60" w:after="60"/>
              <w:rPr>
                <w:color w:val="000000"/>
                <w:sz w:val="20"/>
              </w:rPr>
            </w:pPr>
            <w:r w:rsidRPr="00A43E2F">
              <w:rPr>
                <w:color w:val="000000"/>
                <w:sz w:val="20"/>
              </w:rPr>
              <w:t>271 (2) (b)</w:t>
            </w:r>
          </w:p>
        </w:tc>
        <w:tc>
          <w:tcPr>
            <w:tcW w:w="3720" w:type="dxa"/>
            <w:tcBorders>
              <w:top w:val="single" w:sz="4" w:space="0" w:color="C0C0C0"/>
              <w:left w:val="single" w:sz="4" w:space="0" w:color="C0C0C0"/>
              <w:bottom w:val="single" w:sz="4" w:space="0" w:color="C0C0C0"/>
              <w:right w:val="single" w:sz="4" w:space="0" w:color="C0C0C0"/>
            </w:tcBorders>
            <w:hideMark/>
          </w:tcPr>
          <w:p w14:paraId="04AD2CBF" w14:textId="77777777" w:rsidR="001F53E8" w:rsidRPr="00A43E2F" w:rsidRDefault="001F53E8" w:rsidP="0099011F">
            <w:pPr>
              <w:spacing w:before="60" w:after="60"/>
              <w:rPr>
                <w:color w:val="000000"/>
                <w:sz w:val="20"/>
              </w:rPr>
            </w:pPr>
            <w:r w:rsidRPr="00A43E2F">
              <w:rPr>
                <w:color w:val="000000"/>
                <w:sz w:val="20"/>
              </w:rPr>
              <w:t>feet not on pillion footrests</w:t>
            </w:r>
          </w:p>
        </w:tc>
        <w:tc>
          <w:tcPr>
            <w:tcW w:w="1320" w:type="dxa"/>
            <w:tcBorders>
              <w:top w:val="single" w:sz="4" w:space="0" w:color="C0C0C0"/>
              <w:left w:val="single" w:sz="4" w:space="0" w:color="C0C0C0"/>
              <w:bottom w:val="single" w:sz="4" w:space="0" w:color="C0C0C0"/>
              <w:right w:val="single" w:sz="4" w:space="0" w:color="C0C0C0"/>
            </w:tcBorders>
            <w:hideMark/>
          </w:tcPr>
          <w:p w14:paraId="029A529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5FFF7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ED94FE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4502F3E"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270624F2" w14:textId="2F58E771" w:rsidR="001F53E8" w:rsidRPr="00A43E2F" w:rsidRDefault="001F53E8" w:rsidP="0099011F">
            <w:pPr>
              <w:keepNext/>
              <w:spacing w:before="60" w:after="60"/>
              <w:rPr>
                <w:color w:val="000000"/>
                <w:sz w:val="20"/>
              </w:rPr>
            </w:pPr>
            <w:r w:rsidRPr="00A43E2F">
              <w:rPr>
                <w:color w:val="000000"/>
                <w:sz w:val="20"/>
              </w:rPr>
              <w:t>48</w:t>
            </w:r>
            <w:r w:rsidR="005734BD">
              <w:rPr>
                <w:color w:val="000000"/>
                <w:sz w:val="20"/>
              </w:rPr>
              <w:t>7</w:t>
            </w:r>
          </w:p>
        </w:tc>
        <w:tc>
          <w:tcPr>
            <w:tcW w:w="2400" w:type="dxa"/>
            <w:tcBorders>
              <w:top w:val="single" w:sz="4" w:space="0" w:color="C0C0C0"/>
              <w:left w:val="single" w:sz="4" w:space="0" w:color="C0C0C0"/>
              <w:bottom w:val="nil"/>
              <w:right w:val="single" w:sz="4" w:space="0" w:color="C0C0C0"/>
            </w:tcBorders>
            <w:hideMark/>
          </w:tcPr>
          <w:p w14:paraId="31C4314E" w14:textId="77777777" w:rsidR="001F53E8" w:rsidRPr="00A43E2F" w:rsidRDefault="001F53E8" w:rsidP="0099011F">
            <w:pPr>
              <w:spacing w:before="60" w:after="60"/>
              <w:rPr>
                <w:color w:val="000000"/>
                <w:sz w:val="20"/>
              </w:rPr>
            </w:pPr>
            <w:r w:rsidRPr="00A43E2F">
              <w:rPr>
                <w:color w:val="000000"/>
                <w:sz w:val="20"/>
              </w:rPr>
              <w:t>271 (3)</w:t>
            </w:r>
          </w:p>
        </w:tc>
        <w:tc>
          <w:tcPr>
            <w:tcW w:w="3720" w:type="dxa"/>
            <w:tcBorders>
              <w:top w:val="single" w:sz="4" w:space="0" w:color="C0C0C0"/>
              <w:left w:val="single" w:sz="4" w:space="0" w:color="C0C0C0"/>
              <w:bottom w:val="nil"/>
              <w:right w:val="single" w:sz="4" w:space="0" w:color="C0C0C0"/>
            </w:tcBorders>
          </w:tcPr>
          <w:p w14:paraId="4EA44B8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0FF39F11"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102A1B28"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3A60880D" w14:textId="77777777" w:rsidR="001F53E8" w:rsidRPr="00A43E2F" w:rsidRDefault="001F53E8" w:rsidP="0099011F">
            <w:pPr>
              <w:spacing w:before="60" w:after="60"/>
              <w:rPr>
                <w:color w:val="000000"/>
                <w:sz w:val="20"/>
              </w:rPr>
            </w:pPr>
          </w:p>
        </w:tc>
      </w:tr>
      <w:tr w:rsidR="001F53E8" w:rsidRPr="00A43E2F" w14:paraId="037940F4" w14:textId="77777777" w:rsidTr="0099011F">
        <w:trPr>
          <w:cantSplit/>
        </w:trPr>
        <w:tc>
          <w:tcPr>
            <w:tcW w:w="1200" w:type="dxa"/>
            <w:tcBorders>
              <w:top w:val="nil"/>
              <w:left w:val="single" w:sz="4" w:space="0" w:color="C0C0C0"/>
              <w:bottom w:val="nil"/>
              <w:right w:val="single" w:sz="4" w:space="0" w:color="C0C0C0"/>
            </w:tcBorders>
            <w:hideMark/>
          </w:tcPr>
          <w:p w14:paraId="3331332B" w14:textId="056E4D04" w:rsidR="001F53E8" w:rsidRPr="00A43E2F" w:rsidRDefault="001F53E8" w:rsidP="0099011F">
            <w:pPr>
              <w:spacing w:before="60" w:after="60"/>
              <w:rPr>
                <w:color w:val="000000"/>
                <w:sz w:val="20"/>
              </w:rPr>
            </w:pPr>
            <w:r w:rsidRPr="00A43E2F">
              <w:rPr>
                <w:color w:val="000000"/>
                <w:sz w:val="20"/>
              </w:rPr>
              <w:t>48</w:t>
            </w:r>
            <w:r w:rsidR="005734BD">
              <w:rPr>
                <w:color w:val="000000"/>
                <w:sz w:val="20"/>
              </w:rPr>
              <w:t>7</w:t>
            </w:r>
            <w:r w:rsidRPr="00A43E2F">
              <w:rPr>
                <w:color w:val="000000"/>
                <w:sz w:val="20"/>
              </w:rPr>
              <w:t>.1</w:t>
            </w:r>
          </w:p>
        </w:tc>
        <w:tc>
          <w:tcPr>
            <w:tcW w:w="2400" w:type="dxa"/>
            <w:tcBorders>
              <w:top w:val="nil"/>
              <w:left w:val="single" w:sz="4" w:space="0" w:color="C0C0C0"/>
              <w:bottom w:val="nil"/>
              <w:right w:val="single" w:sz="4" w:space="0" w:color="C0C0C0"/>
            </w:tcBorders>
            <w:hideMark/>
          </w:tcPr>
          <w:p w14:paraId="0184C3B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271 (2) (a)</w:t>
            </w:r>
          </w:p>
        </w:tc>
        <w:tc>
          <w:tcPr>
            <w:tcW w:w="3720" w:type="dxa"/>
            <w:tcBorders>
              <w:top w:val="nil"/>
              <w:left w:val="single" w:sz="4" w:space="0" w:color="C0C0C0"/>
              <w:bottom w:val="nil"/>
              <w:right w:val="single" w:sz="4" w:space="0" w:color="C0C0C0"/>
            </w:tcBorders>
            <w:hideMark/>
          </w:tcPr>
          <w:p w14:paraId="5D548404" w14:textId="77777777" w:rsidR="001F53E8" w:rsidRPr="00A43E2F" w:rsidRDefault="001F53E8" w:rsidP="0099011F">
            <w:pPr>
              <w:spacing w:before="60" w:after="60"/>
              <w:rPr>
                <w:color w:val="000000"/>
                <w:sz w:val="20"/>
              </w:rPr>
            </w:pPr>
            <w:r w:rsidRPr="00A43E2F">
              <w:rPr>
                <w:color w:val="000000"/>
                <w:sz w:val="20"/>
              </w:rPr>
              <w:t>passenger not sit astride pillion seat (rider)</w:t>
            </w:r>
          </w:p>
        </w:tc>
        <w:tc>
          <w:tcPr>
            <w:tcW w:w="1320" w:type="dxa"/>
            <w:tcBorders>
              <w:top w:val="nil"/>
              <w:left w:val="single" w:sz="4" w:space="0" w:color="C0C0C0"/>
              <w:bottom w:val="nil"/>
              <w:right w:val="single" w:sz="4" w:space="0" w:color="C0C0C0"/>
            </w:tcBorders>
            <w:hideMark/>
          </w:tcPr>
          <w:p w14:paraId="0E596D1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7B9DB6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023AB8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33EA798"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5DBD865D" w14:textId="10755977" w:rsidR="001F53E8" w:rsidRPr="00A43E2F" w:rsidRDefault="001F53E8" w:rsidP="0099011F">
            <w:pPr>
              <w:spacing w:before="60" w:after="60"/>
              <w:rPr>
                <w:color w:val="000000"/>
                <w:sz w:val="20"/>
              </w:rPr>
            </w:pPr>
            <w:r w:rsidRPr="00A43E2F">
              <w:rPr>
                <w:color w:val="000000"/>
                <w:sz w:val="20"/>
              </w:rPr>
              <w:t>48</w:t>
            </w:r>
            <w:r w:rsidR="005734BD">
              <w:rPr>
                <w:color w:val="000000"/>
                <w:sz w:val="20"/>
              </w:rPr>
              <w:t>7</w:t>
            </w:r>
            <w:r w:rsidRPr="00A43E2F">
              <w:rPr>
                <w:color w:val="000000"/>
                <w:sz w:val="20"/>
              </w:rPr>
              <w:t>.2</w:t>
            </w:r>
          </w:p>
        </w:tc>
        <w:tc>
          <w:tcPr>
            <w:tcW w:w="2400" w:type="dxa"/>
            <w:tcBorders>
              <w:top w:val="nil"/>
              <w:left w:val="single" w:sz="4" w:space="0" w:color="C0C0C0"/>
              <w:bottom w:val="single" w:sz="4" w:space="0" w:color="C0C0C0"/>
              <w:right w:val="single" w:sz="4" w:space="0" w:color="C0C0C0"/>
            </w:tcBorders>
            <w:hideMark/>
          </w:tcPr>
          <w:p w14:paraId="4AD880B1"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271 (2) (b)</w:t>
            </w:r>
          </w:p>
        </w:tc>
        <w:tc>
          <w:tcPr>
            <w:tcW w:w="3720" w:type="dxa"/>
            <w:tcBorders>
              <w:top w:val="nil"/>
              <w:left w:val="single" w:sz="4" w:space="0" w:color="C0C0C0"/>
              <w:bottom w:val="single" w:sz="4" w:space="0" w:color="C0C0C0"/>
              <w:right w:val="single" w:sz="4" w:space="0" w:color="C0C0C0"/>
            </w:tcBorders>
            <w:hideMark/>
          </w:tcPr>
          <w:p w14:paraId="6ECDD725" w14:textId="77777777" w:rsidR="001F53E8" w:rsidRPr="00A43E2F" w:rsidRDefault="001F53E8" w:rsidP="0099011F">
            <w:pPr>
              <w:spacing w:before="60" w:after="60"/>
              <w:rPr>
                <w:color w:val="000000"/>
                <w:sz w:val="20"/>
              </w:rPr>
            </w:pPr>
            <w:r w:rsidRPr="00A43E2F">
              <w:rPr>
                <w:color w:val="000000"/>
                <w:sz w:val="20"/>
              </w:rPr>
              <w:t>passenger’s feet not on pillion footrests (rider)</w:t>
            </w:r>
          </w:p>
        </w:tc>
        <w:tc>
          <w:tcPr>
            <w:tcW w:w="1320" w:type="dxa"/>
            <w:tcBorders>
              <w:top w:val="nil"/>
              <w:left w:val="single" w:sz="4" w:space="0" w:color="C0C0C0"/>
              <w:bottom w:val="single" w:sz="4" w:space="0" w:color="C0C0C0"/>
              <w:right w:val="single" w:sz="4" w:space="0" w:color="C0C0C0"/>
            </w:tcBorders>
            <w:hideMark/>
          </w:tcPr>
          <w:p w14:paraId="69C3A64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11CE7A6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393AE3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C01F6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B029F7" w14:textId="74EAE78B" w:rsidR="001F53E8" w:rsidRPr="00A43E2F" w:rsidRDefault="001F53E8" w:rsidP="0099011F">
            <w:pPr>
              <w:spacing w:before="60" w:after="60"/>
              <w:rPr>
                <w:color w:val="000000"/>
                <w:sz w:val="20"/>
              </w:rPr>
            </w:pPr>
            <w:r w:rsidRPr="00A43E2F">
              <w:rPr>
                <w:color w:val="000000"/>
                <w:sz w:val="20"/>
              </w:rPr>
              <w:lastRenderedPageBreak/>
              <w:t>48</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246C7F7" w14:textId="77777777" w:rsidR="001F53E8" w:rsidRPr="00A43E2F" w:rsidRDefault="001F53E8" w:rsidP="0099011F">
            <w:pPr>
              <w:spacing w:before="60" w:after="60"/>
              <w:rPr>
                <w:color w:val="000000"/>
                <w:sz w:val="20"/>
              </w:rPr>
            </w:pPr>
            <w:r w:rsidRPr="00A43E2F">
              <w:rPr>
                <w:color w:val="000000"/>
                <w:sz w:val="20"/>
              </w:rPr>
              <w:t>271 (4)</w:t>
            </w:r>
          </w:p>
        </w:tc>
        <w:tc>
          <w:tcPr>
            <w:tcW w:w="3720" w:type="dxa"/>
            <w:tcBorders>
              <w:top w:val="single" w:sz="4" w:space="0" w:color="C0C0C0"/>
              <w:left w:val="single" w:sz="4" w:space="0" w:color="C0C0C0"/>
              <w:bottom w:val="single" w:sz="4" w:space="0" w:color="C0C0C0"/>
              <w:right w:val="single" w:sz="4" w:space="0" w:color="C0C0C0"/>
            </w:tcBorders>
            <w:hideMark/>
          </w:tcPr>
          <w:p w14:paraId="30722367" w14:textId="77777777" w:rsidR="001F53E8" w:rsidRPr="00A43E2F" w:rsidRDefault="001F53E8" w:rsidP="0099011F">
            <w:pPr>
              <w:spacing w:before="60" w:after="60"/>
              <w:rPr>
                <w:color w:val="000000"/>
                <w:sz w:val="20"/>
              </w:rPr>
            </w:pPr>
            <w:r w:rsidRPr="00A43E2F">
              <w:rPr>
                <w:color w:val="000000"/>
                <w:sz w:val="20"/>
              </w:rPr>
              <w:t>ride motorbike with more than 1 passenger</w:t>
            </w:r>
          </w:p>
        </w:tc>
        <w:tc>
          <w:tcPr>
            <w:tcW w:w="1320" w:type="dxa"/>
            <w:tcBorders>
              <w:top w:val="single" w:sz="4" w:space="0" w:color="C0C0C0"/>
              <w:left w:val="single" w:sz="4" w:space="0" w:color="C0C0C0"/>
              <w:bottom w:val="single" w:sz="4" w:space="0" w:color="C0C0C0"/>
              <w:right w:val="single" w:sz="4" w:space="0" w:color="C0C0C0"/>
            </w:tcBorders>
            <w:hideMark/>
          </w:tcPr>
          <w:p w14:paraId="25C4E3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DA70E"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CDE787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CCFEF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82B3A0" w14:textId="09E4C15B" w:rsidR="001F53E8" w:rsidRPr="00A43E2F" w:rsidRDefault="001F53E8" w:rsidP="0099011F">
            <w:pPr>
              <w:spacing w:before="60" w:after="60"/>
              <w:rPr>
                <w:color w:val="000000"/>
                <w:sz w:val="20"/>
              </w:rPr>
            </w:pPr>
            <w:r w:rsidRPr="00A43E2F">
              <w:rPr>
                <w:color w:val="000000"/>
                <w:sz w:val="20"/>
              </w:rPr>
              <w:t>48</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731D3D8" w14:textId="77777777" w:rsidR="001F53E8" w:rsidRPr="00A43E2F" w:rsidRDefault="001F53E8" w:rsidP="0099011F">
            <w:pPr>
              <w:spacing w:before="60" w:after="60"/>
              <w:rPr>
                <w:color w:val="000000"/>
                <w:sz w:val="20"/>
              </w:rPr>
            </w:pPr>
            <w:r w:rsidRPr="00A43E2F">
              <w:rPr>
                <w:color w:val="000000"/>
                <w:sz w:val="20"/>
              </w:rPr>
              <w:t>271 (5)</w:t>
            </w:r>
          </w:p>
        </w:tc>
        <w:tc>
          <w:tcPr>
            <w:tcW w:w="3720" w:type="dxa"/>
            <w:tcBorders>
              <w:top w:val="single" w:sz="4" w:space="0" w:color="C0C0C0"/>
              <w:left w:val="single" w:sz="4" w:space="0" w:color="C0C0C0"/>
              <w:bottom w:val="single" w:sz="4" w:space="0" w:color="C0C0C0"/>
              <w:right w:val="single" w:sz="4" w:space="0" w:color="C0C0C0"/>
            </w:tcBorders>
            <w:hideMark/>
          </w:tcPr>
          <w:p w14:paraId="7D98F3AF" w14:textId="77777777" w:rsidR="001F53E8" w:rsidRPr="00A43E2F" w:rsidRDefault="001F53E8" w:rsidP="0099011F">
            <w:pPr>
              <w:spacing w:before="60" w:after="60"/>
              <w:rPr>
                <w:color w:val="000000"/>
                <w:sz w:val="20"/>
              </w:rPr>
            </w:pPr>
            <w:r w:rsidRPr="00A43E2F">
              <w:rPr>
                <w:color w:val="000000"/>
                <w:sz w:val="20"/>
              </w:rPr>
              <w:t>exceed number of passengers on motorbike seat or in sidecar</w:t>
            </w:r>
          </w:p>
        </w:tc>
        <w:tc>
          <w:tcPr>
            <w:tcW w:w="1320" w:type="dxa"/>
            <w:tcBorders>
              <w:top w:val="single" w:sz="4" w:space="0" w:color="C0C0C0"/>
              <w:left w:val="single" w:sz="4" w:space="0" w:color="C0C0C0"/>
              <w:bottom w:val="single" w:sz="4" w:space="0" w:color="C0C0C0"/>
              <w:right w:val="single" w:sz="4" w:space="0" w:color="C0C0C0"/>
            </w:tcBorders>
            <w:hideMark/>
          </w:tcPr>
          <w:p w14:paraId="6FC988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7AB750"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BD747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13BC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18D624" w14:textId="7AA58D6C" w:rsidR="001F53E8" w:rsidRPr="00A43E2F" w:rsidRDefault="001F53E8" w:rsidP="0099011F">
            <w:pPr>
              <w:spacing w:before="60" w:after="60"/>
              <w:rPr>
                <w:color w:val="000000"/>
                <w:sz w:val="20"/>
              </w:rPr>
            </w:pPr>
            <w:r w:rsidRPr="00A43E2F">
              <w:rPr>
                <w:color w:val="000000"/>
                <w:sz w:val="20"/>
              </w:rPr>
              <w:t>4</w:t>
            </w:r>
            <w:r w:rsidR="005734BD">
              <w:rPr>
                <w:color w:val="000000"/>
                <w:sz w:val="20"/>
              </w:rPr>
              <w:t>90</w:t>
            </w:r>
          </w:p>
        </w:tc>
        <w:tc>
          <w:tcPr>
            <w:tcW w:w="2400" w:type="dxa"/>
            <w:tcBorders>
              <w:top w:val="single" w:sz="4" w:space="0" w:color="C0C0C0"/>
              <w:left w:val="single" w:sz="4" w:space="0" w:color="C0C0C0"/>
              <w:bottom w:val="single" w:sz="4" w:space="0" w:color="C0C0C0"/>
              <w:right w:val="single" w:sz="4" w:space="0" w:color="C0C0C0"/>
            </w:tcBorders>
            <w:hideMark/>
          </w:tcPr>
          <w:p w14:paraId="73DBEFA7" w14:textId="77777777" w:rsidR="001F53E8" w:rsidRPr="00A43E2F" w:rsidRDefault="001F53E8" w:rsidP="0099011F">
            <w:pPr>
              <w:spacing w:before="60" w:after="60"/>
              <w:rPr>
                <w:color w:val="000000"/>
                <w:sz w:val="20"/>
              </w:rPr>
            </w:pPr>
            <w:r w:rsidRPr="00A43E2F">
              <w:rPr>
                <w:color w:val="000000"/>
                <w:sz w:val="20"/>
              </w:rPr>
              <w:t>271 (5A)</w:t>
            </w:r>
          </w:p>
        </w:tc>
        <w:tc>
          <w:tcPr>
            <w:tcW w:w="3720" w:type="dxa"/>
            <w:tcBorders>
              <w:top w:val="single" w:sz="4" w:space="0" w:color="C0C0C0"/>
              <w:left w:val="single" w:sz="4" w:space="0" w:color="C0C0C0"/>
              <w:bottom w:val="single" w:sz="4" w:space="0" w:color="C0C0C0"/>
              <w:right w:val="single" w:sz="4" w:space="0" w:color="C0C0C0"/>
            </w:tcBorders>
            <w:hideMark/>
          </w:tcPr>
          <w:p w14:paraId="5785CBEF" w14:textId="77777777" w:rsidR="001F53E8" w:rsidRPr="00A43E2F" w:rsidRDefault="001F53E8" w:rsidP="0099011F">
            <w:pPr>
              <w:spacing w:before="60" w:after="60"/>
              <w:rPr>
                <w:color w:val="000000"/>
                <w:sz w:val="20"/>
              </w:rPr>
            </w:pPr>
            <w:r w:rsidRPr="00A43E2F">
              <w:rPr>
                <w:color w:val="000000"/>
                <w:sz w:val="20"/>
              </w:rPr>
              <w:t>ride motorbike with passenger &lt; 8 yrs not in sidecar</w:t>
            </w:r>
          </w:p>
        </w:tc>
        <w:tc>
          <w:tcPr>
            <w:tcW w:w="1320" w:type="dxa"/>
            <w:tcBorders>
              <w:top w:val="single" w:sz="4" w:space="0" w:color="C0C0C0"/>
              <w:left w:val="single" w:sz="4" w:space="0" w:color="C0C0C0"/>
              <w:bottom w:val="single" w:sz="4" w:space="0" w:color="C0C0C0"/>
              <w:right w:val="single" w:sz="4" w:space="0" w:color="C0C0C0"/>
            </w:tcBorders>
            <w:hideMark/>
          </w:tcPr>
          <w:p w14:paraId="42ED69D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01302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DA1D9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933855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12CA739" w14:textId="7EA74662" w:rsidR="001F53E8" w:rsidRPr="00A43E2F" w:rsidRDefault="001F53E8" w:rsidP="0099011F">
            <w:pPr>
              <w:spacing w:before="60" w:after="60"/>
              <w:rPr>
                <w:color w:val="000000"/>
                <w:sz w:val="20"/>
              </w:rPr>
            </w:pPr>
            <w:r w:rsidRPr="00A43E2F">
              <w:rPr>
                <w:color w:val="000000"/>
                <w:sz w:val="20"/>
              </w:rPr>
              <w:t>49</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39182533" w14:textId="77777777" w:rsidR="001F53E8" w:rsidRPr="00A43E2F" w:rsidRDefault="001F53E8" w:rsidP="0099011F">
            <w:pPr>
              <w:spacing w:before="60" w:after="60"/>
              <w:rPr>
                <w:color w:val="000000"/>
                <w:sz w:val="20"/>
              </w:rPr>
            </w:pPr>
            <w:r w:rsidRPr="00A43E2F">
              <w:rPr>
                <w:color w:val="000000"/>
                <w:sz w:val="20"/>
              </w:rPr>
              <w:t>271 (5B)</w:t>
            </w:r>
          </w:p>
        </w:tc>
        <w:tc>
          <w:tcPr>
            <w:tcW w:w="3720" w:type="dxa"/>
            <w:tcBorders>
              <w:top w:val="single" w:sz="4" w:space="0" w:color="C0C0C0"/>
              <w:left w:val="single" w:sz="4" w:space="0" w:color="C0C0C0"/>
              <w:bottom w:val="single" w:sz="4" w:space="0" w:color="C0C0C0"/>
              <w:right w:val="single" w:sz="4" w:space="0" w:color="C0C0C0"/>
            </w:tcBorders>
            <w:hideMark/>
          </w:tcPr>
          <w:p w14:paraId="6E57FA27" w14:textId="77777777" w:rsidR="001F53E8" w:rsidRPr="00A43E2F" w:rsidRDefault="001F53E8" w:rsidP="0099011F">
            <w:pPr>
              <w:spacing w:before="60" w:after="60"/>
              <w:rPr>
                <w:color w:val="000000"/>
                <w:sz w:val="20"/>
              </w:rPr>
            </w:pPr>
            <w:r w:rsidRPr="00A43E2F">
              <w:rPr>
                <w:color w:val="000000"/>
                <w:sz w:val="20"/>
              </w:rPr>
              <w:t>passenger in sidecar not seated safely</w:t>
            </w:r>
          </w:p>
        </w:tc>
        <w:tc>
          <w:tcPr>
            <w:tcW w:w="1320" w:type="dxa"/>
            <w:tcBorders>
              <w:top w:val="single" w:sz="4" w:space="0" w:color="C0C0C0"/>
              <w:left w:val="single" w:sz="4" w:space="0" w:color="C0C0C0"/>
              <w:bottom w:val="single" w:sz="4" w:space="0" w:color="C0C0C0"/>
              <w:right w:val="single" w:sz="4" w:space="0" w:color="C0C0C0"/>
            </w:tcBorders>
            <w:hideMark/>
          </w:tcPr>
          <w:p w14:paraId="4024A83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55741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E53356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84C7CF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8FD9F5" w14:textId="3A69174F" w:rsidR="001F53E8" w:rsidRPr="00A43E2F" w:rsidRDefault="001F53E8" w:rsidP="0099011F">
            <w:pPr>
              <w:spacing w:before="60" w:after="60"/>
              <w:rPr>
                <w:color w:val="000000"/>
                <w:sz w:val="20"/>
              </w:rPr>
            </w:pPr>
            <w:r w:rsidRPr="00A43E2F">
              <w:rPr>
                <w:color w:val="000000"/>
                <w:sz w:val="20"/>
              </w:rPr>
              <w:t>49</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71A98D67" w14:textId="77777777" w:rsidR="001F53E8" w:rsidRPr="00A43E2F" w:rsidRDefault="001F53E8" w:rsidP="0099011F">
            <w:pPr>
              <w:spacing w:before="60" w:after="60"/>
              <w:rPr>
                <w:color w:val="000000"/>
                <w:sz w:val="20"/>
              </w:rPr>
            </w:pPr>
            <w:r w:rsidRPr="00A43E2F">
              <w:rPr>
                <w:color w:val="000000"/>
                <w:sz w:val="20"/>
              </w:rPr>
              <w:t>271 (5C)</w:t>
            </w:r>
          </w:p>
        </w:tc>
        <w:tc>
          <w:tcPr>
            <w:tcW w:w="3720" w:type="dxa"/>
            <w:tcBorders>
              <w:top w:val="single" w:sz="4" w:space="0" w:color="C0C0C0"/>
              <w:left w:val="single" w:sz="4" w:space="0" w:color="C0C0C0"/>
              <w:bottom w:val="single" w:sz="4" w:space="0" w:color="C0C0C0"/>
              <w:right w:val="single" w:sz="4" w:space="0" w:color="C0C0C0"/>
            </w:tcBorders>
            <w:hideMark/>
          </w:tcPr>
          <w:p w14:paraId="10A29CDC" w14:textId="77777777" w:rsidR="001F53E8" w:rsidRPr="00A43E2F" w:rsidRDefault="001F53E8" w:rsidP="0099011F">
            <w:pPr>
              <w:spacing w:before="60" w:after="60"/>
              <w:rPr>
                <w:color w:val="000000"/>
                <w:sz w:val="20"/>
              </w:rPr>
            </w:pPr>
            <w:r w:rsidRPr="00A43E2F">
              <w:rPr>
                <w:color w:val="000000"/>
                <w:sz w:val="20"/>
              </w:rPr>
              <w:t>ride motorbike with passenger in sidecar not seated safely</w:t>
            </w:r>
          </w:p>
        </w:tc>
        <w:tc>
          <w:tcPr>
            <w:tcW w:w="1320" w:type="dxa"/>
            <w:tcBorders>
              <w:top w:val="single" w:sz="4" w:space="0" w:color="C0C0C0"/>
              <w:left w:val="single" w:sz="4" w:space="0" w:color="C0C0C0"/>
              <w:bottom w:val="single" w:sz="4" w:space="0" w:color="C0C0C0"/>
              <w:right w:val="single" w:sz="4" w:space="0" w:color="C0C0C0"/>
            </w:tcBorders>
            <w:hideMark/>
          </w:tcPr>
          <w:p w14:paraId="496861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80239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2E362A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ABDED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9637AA2" w14:textId="39A8F3F1" w:rsidR="001F53E8" w:rsidRPr="00A43E2F" w:rsidRDefault="001F53E8" w:rsidP="0099011F">
            <w:pPr>
              <w:spacing w:before="60" w:after="60"/>
              <w:rPr>
                <w:color w:val="000000"/>
                <w:sz w:val="20"/>
              </w:rPr>
            </w:pPr>
            <w:r w:rsidRPr="00A43E2F">
              <w:rPr>
                <w:color w:val="000000"/>
                <w:sz w:val="20"/>
              </w:rPr>
              <w:t>49</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8647456" w14:textId="77777777" w:rsidR="001F53E8" w:rsidRPr="00A43E2F" w:rsidRDefault="001F53E8" w:rsidP="0099011F">
            <w:pPr>
              <w:spacing w:before="60" w:after="60"/>
              <w:rPr>
                <w:color w:val="000000"/>
                <w:sz w:val="20"/>
              </w:rPr>
            </w:pPr>
            <w:r w:rsidRPr="00A43E2F">
              <w:rPr>
                <w:color w:val="000000"/>
                <w:sz w:val="20"/>
              </w:rPr>
              <w:t>272 (a)</w:t>
            </w:r>
          </w:p>
        </w:tc>
        <w:tc>
          <w:tcPr>
            <w:tcW w:w="3720" w:type="dxa"/>
            <w:tcBorders>
              <w:top w:val="single" w:sz="4" w:space="0" w:color="C0C0C0"/>
              <w:left w:val="single" w:sz="4" w:space="0" w:color="C0C0C0"/>
              <w:bottom w:val="single" w:sz="4" w:space="0" w:color="C0C0C0"/>
              <w:right w:val="single" w:sz="4" w:space="0" w:color="C0C0C0"/>
            </w:tcBorders>
            <w:hideMark/>
          </w:tcPr>
          <w:p w14:paraId="20CFFF21" w14:textId="77777777" w:rsidR="001F53E8" w:rsidRPr="00A43E2F" w:rsidRDefault="001F53E8" w:rsidP="0099011F">
            <w:pPr>
              <w:spacing w:before="60" w:after="60"/>
              <w:rPr>
                <w:color w:val="000000"/>
                <w:sz w:val="20"/>
              </w:rPr>
            </w:pPr>
            <w:r w:rsidRPr="00A43E2F">
              <w:rPr>
                <w:color w:val="000000"/>
                <w:sz w:val="20"/>
              </w:rPr>
              <w:t>passenger interfere with driver’s control of vehicle</w:t>
            </w:r>
          </w:p>
        </w:tc>
        <w:tc>
          <w:tcPr>
            <w:tcW w:w="1320" w:type="dxa"/>
            <w:tcBorders>
              <w:top w:val="single" w:sz="4" w:space="0" w:color="C0C0C0"/>
              <w:left w:val="single" w:sz="4" w:space="0" w:color="C0C0C0"/>
              <w:bottom w:val="single" w:sz="4" w:space="0" w:color="C0C0C0"/>
              <w:right w:val="single" w:sz="4" w:space="0" w:color="C0C0C0"/>
            </w:tcBorders>
            <w:hideMark/>
          </w:tcPr>
          <w:p w14:paraId="667B607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62FA58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0CEDAA5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2D71A8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8F8EEE" w14:textId="0E6F5613" w:rsidR="001F53E8" w:rsidRPr="00A43E2F" w:rsidRDefault="001F53E8" w:rsidP="0099011F">
            <w:pPr>
              <w:spacing w:before="60" w:after="60"/>
              <w:rPr>
                <w:color w:val="000000"/>
                <w:sz w:val="20"/>
              </w:rPr>
            </w:pPr>
            <w:r w:rsidRPr="00A43E2F">
              <w:rPr>
                <w:color w:val="000000"/>
                <w:sz w:val="20"/>
              </w:rPr>
              <w:t>49</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E6B113C" w14:textId="77777777" w:rsidR="001F53E8" w:rsidRPr="00A43E2F" w:rsidRDefault="001F53E8" w:rsidP="0099011F">
            <w:pPr>
              <w:spacing w:before="60" w:after="60"/>
              <w:rPr>
                <w:color w:val="000000"/>
                <w:sz w:val="20"/>
              </w:rPr>
            </w:pPr>
            <w:r w:rsidRPr="00A43E2F">
              <w:rPr>
                <w:color w:val="000000"/>
                <w:sz w:val="20"/>
              </w:rPr>
              <w:t>272 (b)</w:t>
            </w:r>
          </w:p>
        </w:tc>
        <w:tc>
          <w:tcPr>
            <w:tcW w:w="3720" w:type="dxa"/>
            <w:tcBorders>
              <w:top w:val="single" w:sz="4" w:space="0" w:color="C0C0C0"/>
              <w:left w:val="single" w:sz="4" w:space="0" w:color="C0C0C0"/>
              <w:bottom w:val="single" w:sz="4" w:space="0" w:color="C0C0C0"/>
              <w:right w:val="single" w:sz="4" w:space="0" w:color="C0C0C0"/>
            </w:tcBorders>
            <w:hideMark/>
          </w:tcPr>
          <w:p w14:paraId="2C80FD4B" w14:textId="77777777" w:rsidR="001F53E8" w:rsidRPr="00A43E2F" w:rsidRDefault="001F53E8" w:rsidP="0099011F">
            <w:pPr>
              <w:spacing w:before="60" w:after="60"/>
              <w:rPr>
                <w:color w:val="000000"/>
                <w:sz w:val="20"/>
              </w:rPr>
            </w:pPr>
            <w:r w:rsidRPr="00A43E2F">
              <w:rPr>
                <w:color w:val="000000"/>
                <w:sz w:val="20"/>
              </w:rPr>
              <w:t>passenger obstruct driver’s view</w:t>
            </w:r>
          </w:p>
        </w:tc>
        <w:tc>
          <w:tcPr>
            <w:tcW w:w="1320" w:type="dxa"/>
            <w:tcBorders>
              <w:top w:val="single" w:sz="4" w:space="0" w:color="C0C0C0"/>
              <w:left w:val="single" w:sz="4" w:space="0" w:color="C0C0C0"/>
              <w:bottom w:val="single" w:sz="4" w:space="0" w:color="C0C0C0"/>
              <w:right w:val="single" w:sz="4" w:space="0" w:color="C0C0C0"/>
            </w:tcBorders>
            <w:hideMark/>
          </w:tcPr>
          <w:p w14:paraId="6B81FF8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535FE9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373F6F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4DF00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22A0D7" w14:textId="6EC2904E" w:rsidR="001F53E8" w:rsidRPr="00A43E2F" w:rsidRDefault="001F53E8" w:rsidP="0099011F">
            <w:pPr>
              <w:spacing w:before="60" w:after="60"/>
              <w:rPr>
                <w:color w:val="000000"/>
                <w:sz w:val="20"/>
              </w:rPr>
            </w:pPr>
            <w:r w:rsidRPr="00A43E2F">
              <w:rPr>
                <w:color w:val="000000"/>
                <w:sz w:val="20"/>
              </w:rPr>
              <w:t>49</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881171F" w14:textId="77777777" w:rsidR="001F53E8" w:rsidRPr="00A43E2F" w:rsidRDefault="001F53E8" w:rsidP="0099011F">
            <w:pPr>
              <w:spacing w:before="60" w:after="60"/>
              <w:rPr>
                <w:color w:val="000000"/>
                <w:sz w:val="20"/>
              </w:rPr>
            </w:pPr>
            <w:r w:rsidRPr="00A43E2F">
              <w:rPr>
                <w:color w:val="000000"/>
                <w:sz w:val="20"/>
              </w:rPr>
              <w:t>274</w:t>
            </w:r>
          </w:p>
        </w:tc>
        <w:tc>
          <w:tcPr>
            <w:tcW w:w="3720" w:type="dxa"/>
            <w:tcBorders>
              <w:top w:val="single" w:sz="4" w:space="0" w:color="C0C0C0"/>
              <w:left w:val="single" w:sz="4" w:space="0" w:color="C0C0C0"/>
              <w:bottom w:val="single" w:sz="4" w:space="0" w:color="C0C0C0"/>
              <w:right w:val="single" w:sz="4" w:space="0" w:color="C0C0C0"/>
            </w:tcBorders>
            <w:hideMark/>
          </w:tcPr>
          <w:p w14:paraId="0B60E7E4" w14:textId="77777777" w:rsidR="001F53E8" w:rsidRPr="00A43E2F" w:rsidRDefault="001F53E8" w:rsidP="0099011F">
            <w:pPr>
              <w:spacing w:before="60" w:after="60"/>
              <w:rPr>
                <w:color w:val="000000"/>
                <w:sz w:val="20"/>
              </w:rPr>
            </w:pPr>
            <w:r w:rsidRPr="00A43E2F">
              <w:rPr>
                <w:color w:val="000000"/>
                <w:sz w:val="20"/>
              </w:rPr>
              <w:t>not stop on red T light</w:t>
            </w:r>
          </w:p>
        </w:tc>
        <w:tc>
          <w:tcPr>
            <w:tcW w:w="1320" w:type="dxa"/>
            <w:tcBorders>
              <w:top w:val="single" w:sz="4" w:space="0" w:color="C0C0C0"/>
              <w:left w:val="single" w:sz="4" w:space="0" w:color="C0C0C0"/>
              <w:bottom w:val="single" w:sz="4" w:space="0" w:color="C0C0C0"/>
              <w:right w:val="single" w:sz="4" w:space="0" w:color="C0C0C0"/>
            </w:tcBorders>
            <w:hideMark/>
          </w:tcPr>
          <w:p w14:paraId="1FACD1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3E9F90A"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0203DD5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D3862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FDE53B" w14:textId="28E1F928" w:rsidR="001F53E8" w:rsidRPr="00A43E2F" w:rsidRDefault="001F53E8" w:rsidP="0099011F">
            <w:pPr>
              <w:spacing w:before="60" w:after="60"/>
              <w:rPr>
                <w:color w:val="000000"/>
                <w:sz w:val="20"/>
              </w:rPr>
            </w:pPr>
            <w:r w:rsidRPr="00A43E2F">
              <w:rPr>
                <w:color w:val="000000"/>
                <w:sz w:val="20"/>
              </w:rPr>
              <w:lastRenderedPageBreak/>
              <w:t>49</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404FEB1D" w14:textId="77777777" w:rsidR="001F53E8" w:rsidRPr="00A43E2F" w:rsidRDefault="001F53E8" w:rsidP="0099011F">
            <w:pPr>
              <w:spacing w:before="60" w:after="60"/>
              <w:rPr>
                <w:color w:val="000000"/>
                <w:sz w:val="20"/>
              </w:rPr>
            </w:pPr>
            <w:r w:rsidRPr="00A43E2F">
              <w:rPr>
                <w:color w:val="000000"/>
                <w:sz w:val="20"/>
              </w:rPr>
              <w:t>275</w:t>
            </w:r>
          </w:p>
        </w:tc>
        <w:tc>
          <w:tcPr>
            <w:tcW w:w="3720" w:type="dxa"/>
            <w:tcBorders>
              <w:top w:val="single" w:sz="4" w:space="0" w:color="C0C0C0"/>
              <w:left w:val="single" w:sz="4" w:space="0" w:color="C0C0C0"/>
              <w:bottom w:val="single" w:sz="4" w:space="0" w:color="C0C0C0"/>
              <w:right w:val="single" w:sz="4" w:space="0" w:color="C0C0C0"/>
            </w:tcBorders>
            <w:hideMark/>
          </w:tcPr>
          <w:p w14:paraId="54FB99EA" w14:textId="77777777" w:rsidR="001F53E8" w:rsidRPr="00A43E2F" w:rsidRDefault="001F53E8" w:rsidP="0099011F">
            <w:pPr>
              <w:spacing w:before="60" w:after="60"/>
              <w:rPr>
                <w:color w:val="000000"/>
                <w:sz w:val="20"/>
              </w:rPr>
            </w:pPr>
            <w:r w:rsidRPr="00A43E2F">
              <w:rPr>
                <w:color w:val="000000"/>
                <w:sz w:val="20"/>
              </w:rPr>
              <w:t>not stop on yellow T light</w:t>
            </w:r>
          </w:p>
        </w:tc>
        <w:tc>
          <w:tcPr>
            <w:tcW w:w="1320" w:type="dxa"/>
            <w:tcBorders>
              <w:top w:val="single" w:sz="4" w:space="0" w:color="C0C0C0"/>
              <w:left w:val="single" w:sz="4" w:space="0" w:color="C0C0C0"/>
              <w:bottom w:val="single" w:sz="4" w:space="0" w:color="C0C0C0"/>
              <w:right w:val="single" w:sz="4" w:space="0" w:color="C0C0C0"/>
            </w:tcBorders>
            <w:hideMark/>
          </w:tcPr>
          <w:p w14:paraId="534C92C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BA8B8C9"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52C5C99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3C164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5CDD637" w14:textId="6FE0C2BA" w:rsidR="001F53E8" w:rsidRPr="00A43E2F" w:rsidRDefault="001F53E8" w:rsidP="0099011F">
            <w:pPr>
              <w:spacing w:before="60" w:after="60"/>
              <w:rPr>
                <w:color w:val="000000"/>
                <w:sz w:val="20"/>
              </w:rPr>
            </w:pPr>
            <w:r w:rsidRPr="00A43E2F">
              <w:rPr>
                <w:color w:val="000000"/>
                <w:sz w:val="20"/>
              </w:rPr>
              <w:t>49</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49FCC3B" w14:textId="77777777" w:rsidR="001F53E8" w:rsidRPr="00A43E2F" w:rsidRDefault="001F53E8" w:rsidP="0099011F">
            <w:pPr>
              <w:spacing w:before="60" w:after="60"/>
              <w:rPr>
                <w:color w:val="000000"/>
                <w:sz w:val="20"/>
              </w:rPr>
            </w:pPr>
            <w:r w:rsidRPr="00A43E2F">
              <w:rPr>
                <w:color w:val="000000"/>
                <w:sz w:val="20"/>
              </w:rPr>
              <w:t>277</w:t>
            </w:r>
          </w:p>
        </w:tc>
        <w:tc>
          <w:tcPr>
            <w:tcW w:w="3720" w:type="dxa"/>
            <w:tcBorders>
              <w:top w:val="single" w:sz="4" w:space="0" w:color="C0C0C0"/>
              <w:left w:val="single" w:sz="4" w:space="0" w:color="C0C0C0"/>
              <w:bottom w:val="single" w:sz="4" w:space="0" w:color="C0C0C0"/>
              <w:right w:val="single" w:sz="4" w:space="0" w:color="C0C0C0"/>
            </w:tcBorders>
            <w:hideMark/>
          </w:tcPr>
          <w:p w14:paraId="716ABB83" w14:textId="77777777" w:rsidR="001F53E8" w:rsidRPr="00A43E2F" w:rsidRDefault="001F53E8" w:rsidP="0099011F">
            <w:pPr>
              <w:spacing w:before="60" w:after="60"/>
              <w:rPr>
                <w:color w:val="000000"/>
                <w:sz w:val="20"/>
              </w:rPr>
            </w:pPr>
            <w:r w:rsidRPr="00A43E2F">
              <w:rPr>
                <w:color w:val="000000"/>
                <w:sz w:val="20"/>
              </w:rPr>
              <w:t>proceed before allowed after stop on red/yellow T light</w:t>
            </w:r>
          </w:p>
        </w:tc>
        <w:tc>
          <w:tcPr>
            <w:tcW w:w="1320" w:type="dxa"/>
            <w:tcBorders>
              <w:top w:val="single" w:sz="4" w:space="0" w:color="C0C0C0"/>
              <w:left w:val="single" w:sz="4" w:space="0" w:color="C0C0C0"/>
              <w:bottom w:val="single" w:sz="4" w:space="0" w:color="C0C0C0"/>
              <w:right w:val="single" w:sz="4" w:space="0" w:color="C0C0C0"/>
            </w:tcBorders>
            <w:hideMark/>
          </w:tcPr>
          <w:p w14:paraId="26A886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A465ED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8B08DC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BA94D3"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2FC630" w14:textId="0E0F49A8" w:rsidR="001F53E8" w:rsidRPr="00A43E2F" w:rsidRDefault="001F53E8" w:rsidP="0099011F">
            <w:pPr>
              <w:spacing w:before="60" w:after="60"/>
              <w:rPr>
                <w:color w:val="000000"/>
                <w:sz w:val="20"/>
              </w:rPr>
            </w:pPr>
            <w:r w:rsidRPr="00A43E2F">
              <w:rPr>
                <w:color w:val="000000"/>
                <w:sz w:val="20"/>
              </w:rPr>
              <w:t>49</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07D2E6D9" w14:textId="77777777" w:rsidR="001F53E8" w:rsidRPr="00A43E2F" w:rsidRDefault="001F53E8" w:rsidP="0099011F">
            <w:pPr>
              <w:spacing w:before="60" w:after="60"/>
              <w:rPr>
                <w:color w:val="000000"/>
                <w:sz w:val="20"/>
              </w:rPr>
            </w:pPr>
            <w:r w:rsidRPr="00A43E2F">
              <w:rPr>
                <w:color w:val="000000"/>
                <w:sz w:val="20"/>
              </w:rPr>
              <w:t>279 (2)</w:t>
            </w:r>
          </w:p>
        </w:tc>
        <w:tc>
          <w:tcPr>
            <w:tcW w:w="3720" w:type="dxa"/>
            <w:tcBorders>
              <w:top w:val="single" w:sz="4" w:space="0" w:color="C0C0C0"/>
              <w:left w:val="single" w:sz="4" w:space="0" w:color="C0C0C0"/>
              <w:bottom w:val="single" w:sz="4" w:space="0" w:color="C0C0C0"/>
              <w:right w:val="single" w:sz="4" w:space="0" w:color="C0C0C0"/>
            </w:tcBorders>
            <w:hideMark/>
          </w:tcPr>
          <w:p w14:paraId="40EECA47" w14:textId="77777777" w:rsidR="001F53E8" w:rsidRPr="00A43E2F" w:rsidRDefault="001F53E8" w:rsidP="0099011F">
            <w:pPr>
              <w:spacing w:before="60" w:after="60"/>
              <w:rPr>
                <w:color w:val="000000"/>
                <w:sz w:val="20"/>
              </w:rPr>
            </w:pPr>
            <w:r w:rsidRPr="00A43E2F">
              <w:rPr>
                <w:color w:val="000000"/>
                <w:sz w:val="20"/>
              </w:rPr>
              <w:t>proceed before allowed after stop on white T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3D2EF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E3B801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BAE6DE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3A82F9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EC4A21" w14:textId="616119E3" w:rsidR="001F53E8" w:rsidRPr="00A43E2F" w:rsidRDefault="001F53E8" w:rsidP="0099011F">
            <w:pPr>
              <w:spacing w:before="60" w:after="60"/>
              <w:rPr>
                <w:color w:val="000000"/>
                <w:sz w:val="20"/>
              </w:rPr>
            </w:pPr>
            <w:r w:rsidRPr="00A43E2F">
              <w:rPr>
                <w:color w:val="000000"/>
                <w:sz w:val="20"/>
              </w:rPr>
              <w:t>49</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8E4A7FB" w14:textId="77777777" w:rsidR="001F53E8" w:rsidRPr="00A43E2F" w:rsidRDefault="001F53E8" w:rsidP="0099011F">
            <w:pPr>
              <w:spacing w:before="60" w:after="60"/>
              <w:rPr>
                <w:color w:val="000000"/>
                <w:sz w:val="20"/>
              </w:rPr>
            </w:pPr>
            <w:r w:rsidRPr="00A43E2F">
              <w:rPr>
                <w:color w:val="000000"/>
                <w:sz w:val="20"/>
              </w:rPr>
              <w:t>279 (3)</w:t>
            </w:r>
          </w:p>
        </w:tc>
        <w:tc>
          <w:tcPr>
            <w:tcW w:w="3720" w:type="dxa"/>
            <w:tcBorders>
              <w:top w:val="single" w:sz="4" w:space="0" w:color="C0C0C0"/>
              <w:left w:val="single" w:sz="4" w:space="0" w:color="C0C0C0"/>
              <w:bottom w:val="single" w:sz="4" w:space="0" w:color="C0C0C0"/>
              <w:right w:val="single" w:sz="4" w:space="0" w:color="C0C0C0"/>
            </w:tcBorders>
            <w:hideMark/>
          </w:tcPr>
          <w:p w14:paraId="270D39C7" w14:textId="77777777" w:rsidR="001F53E8" w:rsidRPr="00A43E2F" w:rsidRDefault="001F53E8" w:rsidP="0099011F">
            <w:pPr>
              <w:spacing w:before="60" w:after="60"/>
              <w:rPr>
                <w:color w:val="000000"/>
                <w:sz w:val="20"/>
              </w:rPr>
            </w:pPr>
            <w:r w:rsidRPr="00A43E2F">
              <w:rPr>
                <w:color w:val="000000"/>
                <w:sz w:val="20"/>
              </w:rPr>
              <w:t>not leave intersection safely (white T light/arrow)</w:t>
            </w:r>
          </w:p>
        </w:tc>
        <w:tc>
          <w:tcPr>
            <w:tcW w:w="1320" w:type="dxa"/>
            <w:tcBorders>
              <w:top w:val="single" w:sz="4" w:space="0" w:color="C0C0C0"/>
              <w:left w:val="single" w:sz="4" w:space="0" w:color="C0C0C0"/>
              <w:bottom w:val="single" w:sz="4" w:space="0" w:color="C0C0C0"/>
              <w:right w:val="single" w:sz="4" w:space="0" w:color="C0C0C0"/>
            </w:tcBorders>
            <w:hideMark/>
          </w:tcPr>
          <w:p w14:paraId="416E48D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EEDD0ED"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474E5F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391708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635B5E6" w14:textId="54D4D297" w:rsidR="001F53E8" w:rsidRPr="00A43E2F" w:rsidRDefault="005734BD" w:rsidP="0099011F">
            <w:pPr>
              <w:spacing w:before="60" w:after="60"/>
              <w:rPr>
                <w:color w:val="000000"/>
                <w:sz w:val="20"/>
              </w:rPr>
            </w:pPr>
            <w:r>
              <w:rPr>
                <w:color w:val="000000"/>
                <w:sz w:val="20"/>
              </w:rPr>
              <w:t>500</w:t>
            </w:r>
          </w:p>
        </w:tc>
        <w:tc>
          <w:tcPr>
            <w:tcW w:w="2400" w:type="dxa"/>
            <w:tcBorders>
              <w:top w:val="single" w:sz="4" w:space="0" w:color="C0C0C0"/>
              <w:left w:val="single" w:sz="4" w:space="0" w:color="C0C0C0"/>
              <w:bottom w:val="single" w:sz="4" w:space="0" w:color="C0C0C0"/>
              <w:right w:val="single" w:sz="4" w:space="0" w:color="C0C0C0"/>
            </w:tcBorders>
            <w:hideMark/>
          </w:tcPr>
          <w:p w14:paraId="05902BCC" w14:textId="77777777" w:rsidR="001F53E8" w:rsidRPr="00A43E2F" w:rsidRDefault="001F53E8" w:rsidP="0099011F">
            <w:pPr>
              <w:spacing w:before="60" w:after="60"/>
              <w:rPr>
                <w:color w:val="000000"/>
                <w:sz w:val="20"/>
              </w:rPr>
            </w:pPr>
            <w:r w:rsidRPr="00A43E2F">
              <w:rPr>
                <w:color w:val="000000"/>
                <w:sz w:val="20"/>
              </w:rPr>
              <w:t>281</w:t>
            </w:r>
          </w:p>
        </w:tc>
        <w:tc>
          <w:tcPr>
            <w:tcW w:w="3720" w:type="dxa"/>
            <w:tcBorders>
              <w:top w:val="single" w:sz="4" w:space="0" w:color="C0C0C0"/>
              <w:left w:val="single" w:sz="4" w:space="0" w:color="C0C0C0"/>
              <w:bottom w:val="single" w:sz="4" w:space="0" w:color="C0C0C0"/>
              <w:right w:val="single" w:sz="4" w:space="0" w:color="C0C0C0"/>
            </w:tcBorders>
            <w:hideMark/>
          </w:tcPr>
          <w:p w14:paraId="06ECF2AD" w14:textId="77777777" w:rsidR="001F53E8" w:rsidRPr="00A43E2F" w:rsidRDefault="001F53E8" w:rsidP="0099011F">
            <w:pPr>
              <w:spacing w:before="60" w:after="60"/>
              <w:rPr>
                <w:color w:val="000000"/>
                <w:sz w:val="20"/>
              </w:rPr>
            </w:pPr>
            <w:r w:rsidRPr="00A43E2F">
              <w:rPr>
                <w:color w:val="000000"/>
                <w:sz w:val="20"/>
              </w:rPr>
              <w:t>not stop on red B light</w:t>
            </w:r>
          </w:p>
        </w:tc>
        <w:tc>
          <w:tcPr>
            <w:tcW w:w="1320" w:type="dxa"/>
            <w:tcBorders>
              <w:top w:val="single" w:sz="4" w:space="0" w:color="C0C0C0"/>
              <w:left w:val="single" w:sz="4" w:space="0" w:color="C0C0C0"/>
              <w:bottom w:val="single" w:sz="4" w:space="0" w:color="C0C0C0"/>
              <w:right w:val="single" w:sz="4" w:space="0" w:color="C0C0C0"/>
            </w:tcBorders>
            <w:hideMark/>
          </w:tcPr>
          <w:p w14:paraId="4B2687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0368818"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670FC8A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1BAEC09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D96DE48" w14:textId="273D84D1" w:rsidR="001F53E8" w:rsidRPr="00A43E2F" w:rsidRDefault="001F53E8" w:rsidP="0099011F">
            <w:pPr>
              <w:spacing w:before="60" w:after="60"/>
              <w:rPr>
                <w:color w:val="000000"/>
                <w:sz w:val="20"/>
              </w:rPr>
            </w:pPr>
            <w:r w:rsidRPr="00A43E2F">
              <w:rPr>
                <w:color w:val="000000"/>
                <w:sz w:val="20"/>
              </w:rPr>
              <w:t>50</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7FDA57EE" w14:textId="77777777" w:rsidR="001F53E8" w:rsidRPr="00A43E2F" w:rsidRDefault="001F53E8" w:rsidP="0099011F">
            <w:pPr>
              <w:spacing w:before="60" w:after="60"/>
              <w:rPr>
                <w:color w:val="000000"/>
                <w:sz w:val="20"/>
              </w:rPr>
            </w:pPr>
            <w:r w:rsidRPr="00A43E2F">
              <w:rPr>
                <w:color w:val="000000"/>
                <w:sz w:val="20"/>
              </w:rPr>
              <w:t>282</w:t>
            </w:r>
          </w:p>
        </w:tc>
        <w:tc>
          <w:tcPr>
            <w:tcW w:w="3720" w:type="dxa"/>
            <w:tcBorders>
              <w:top w:val="single" w:sz="4" w:space="0" w:color="C0C0C0"/>
              <w:left w:val="single" w:sz="4" w:space="0" w:color="C0C0C0"/>
              <w:bottom w:val="single" w:sz="4" w:space="0" w:color="C0C0C0"/>
              <w:right w:val="single" w:sz="4" w:space="0" w:color="C0C0C0"/>
            </w:tcBorders>
            <w:hideMark/>
          </w:tcPr>
          <w:p w14:paraId="766C3540" w14:textId="77777777" w:rsidR="001F53E8" w:rsidRPr="00A43E2F" w:rsidRDefault="001F53E8" w:rsidP="0099011F">
            <w:pPr>
              <w:spacing w:before="60" w:after="60"/>
              <w:rPr>
                <w:color w:val="000000"/>
                <w:sz w:val="20"/>
              </w:rPr>
            </w:pPr>
            <w:r w:rsidRPr="00A43E2F">
              <w:rPr>
                <w:color w:val="000000"/>
                <w:sz w:val="20"/>
              </w:rPr>
              <w:t>not stop on yellow B light</w:t>
            </w:r>
          </w:p>
        </w:tc>
        <w:tc>
          <w:tcPr>
            <w:tcW w:w="1320" w:type="dxa"/>
            <w:tcBorders>
              <w:top w:val="single" w:sz="4" w:space="0" w:color="C0C0C0"/>
              <w:left w:val="single" w:sz="4" w:space="0" w:color="C0C0C0"/>
              <w:bottom w:val="single" w:sz="4" w:space="0" w:color="C0C0C0"/>
              <w:right w:val="single" w:sz="4" w:space="0" w:color="C0C0C0"/>
            </w:tcBorders>
            <w:hideMark/>
          </w:tcPr>
          <w:p w14:paraId="3043D8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5DF2B5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D8FAB63"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40765EE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1E5F15" w14:textId="399B6A74" w:rsidR="001F53E8" w:rsidRPr="00A43E2F" w:rsidRDefault="001F53E8" w:rsidP="0099011F">
            <w:pPr>
              <w:spacing w:before="60" w:after="60"/>
              <w:rPr>
                <w:color w:val="000000"/>
                <w:sz w:val="20"/>
              </w:rPr>
            </w:pPr>
            <w:r w:rsidRPr="00A43E2F">
              <w:rPr>
                <w:color w:val="000000"/>
                <w:sz w:val="20"/>
              </w:rPr>
              <w:t>50</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1A326B65" w14:textId="77777777" w:rsidR="001F53E8" w:rsidRPr="00A43E2F" w:rsidRDefault="001F53E8" w:rsidP="0099011F">
            <w:pPr>
              <w:spacing w:before="60" w:after="60"/>
              <w:rPr>
                <w:color w:val="000000"/>
                <w:sz w:val="20"/>
              </w:rPr>
            </w:pPr>
            <w:r w:rsidRPr="00A43E2F">
              <w:rPr>
                <w:color w:val="000000"/>
                <w:sz w:val="20"/>
              </w:rPr>
              <w:t>284</w:t>
            </w:r>
          </w:p>
        </w:tc>
        <w:tc>
          <w:tcPr>
            <w:tcW w:w="3720" w:type="dxa"/>
            <w:tcBorders>
              <w:top w:val="single" w:sz="4" w:space="0" w:color="C0C0C0"/>
              <w:left w:val="single" w:sz="4" w:space="0" w:color="C0C0C0"/>
              <w:bottom w:val="single" w:sz="4" w:space="0" w:color="C0C0C0"/>
              <w:right w:val="single" w:sz="4" w:space="0" w:color="C0C0C0"/>
            </w:tcBorders>
            <w:hideMark/>
          </w:tcPr>
          <w:p w14:paraId="1B4EAF1A" w14:textId="77777777" w:rsidR="001F53E8" w:rsidRPr="00A43E2F" w:rsidRDefault="001F53E8" w:rsidP="0099011F">
            <w:pPr>
              <w:spacing w:before="60" w:after="60"/>
              <w:rPr>
                <w:color w:val="000000"/>
                <w:sz w:val="20"/>
              </w:rPr>
            </w:pPr>
            <w:r w:rsidRPr="00A43E2F">
              <w:rPr>
                <w:color w:val="000000"/>
                <w:sz w:val="20"/>
              </w:rPr>
              <w:t>proceed before allowed after stop on red/yellow B light</w:t>
            </w:r>
          </w:p>
        </w:tc>
        <w:tc>
          <w:tcPr>
            <w:tcW w:w="1320" w:type="dxa"/>
            <w:tcBorders>
              <w:top w:val="single" w:sz="4" w:space="0" w:color="C0C0C0"/>
              <w:left w:val="single" w:sz="4" w:space="0" w:color="C0C0C0"/>
              <w:bottom w:val="single" w:sz="4" w:space="0" w:color="C0C0C0"/>
              <w:right w:val="single" w:sz="4" w:space="0" w:color="C0C0C0"/>
            </w:tcBorders>
            <w:hideMark/>
          </w:tcPr>
          <w:p w14:paraId="34A02E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02F097F"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278BFD05"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55886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82424C8" w14:textId="7C4FC4DC" w:rsidR="001F53E8" w:rsidRPr="00A43E2F" w:rsidRDefault="001F53E8" w:rsidP="0099011F">
            <w:pPr>
              <w:spacing w:before="60" w:after="60"/>
              <w:rPr>
                <w:color w:val="000000"/>
                <w:sz w:val="20"/>
              </w:rPr>
            </w:pPr>
            <w:r w:rsidRPr="00A43E2F">
              <w:rPr>
                <w:color w:val="000000"/>
                <w:sz w:val="20"/>
              </w:rPr>
              <w:lastRenderedPageBreak/>
              <w:t>50</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DA3C41B" w14:textId="77777777" w:rsidR="001F53E8" w:rsidRPr="00A43E2F" w:rsidRDefault="001F53E8" w:rsidP="0099011F">
            <w:pPr>
              <w:spacing w:before="60" w:after="60"/>
              <w:rPr>
                <w:color w:val="000000"/>
                <w:sz w:val="20"/>
              </w:rPr>
            </w:pPr>
            <w:r w:rsidRPr="00A43E2F">
              <w:rPr>
                <w:color w:val="000000"/>
                <w:sz w:val="20"/>
              </w:rPr>
              <w:t>286 (2)</w:t>
            </w:r>
          </w:p>
        </w:tc>
        <w:tc>
          <w:tcPr>
            <w:tcW w:w="3720" w:type="dxa"/>
            <w:tcBorders>
              <w:top w:val="single" w:sz="4" w:space="0" w:color="C0C0C0"/>
              <w:left w:val="single" w:sz="4" w:space="0" w:color="C0C0C0"/>
              <w:bottom w:val="single" w:sz="4" w:space="0" w:color="C0C0C0"/>
              <w:right w:val="single" w:sz="4" w:space="0" w:color="C0C0C0"/>
            </w:tcBorders>
            <w:hideMark/>
          </w:tcPr>
          <w:p w14:paraId="4EA7032B" w14:textId="77777777" w:rsidR="001F53E8" w:rsidRPr="00A43E2F" w:rsidRDefault="001F53E8" w:rsidP="0099011F">
            <w:pPr>
              <w:spacing w:before="60" w:after="60"/>
              <w:rPr>
                <w:color w:val="000000"/>
                <w:sz w:val="20"/>
              </w:rPr>
            </w:pPr>
            <w:r w:rsidRPr="00A43E2F">
              <w:rPr>
                <w:color w:val="000000"/>
                <w:sz w:val="20"/>
              </w:rPr>
              <w:t>proceed before allowed after stop on white B light/arrow</w:t>
            </w:r>
          </w:p>
        </w:tc>
        <w:tc>
          <w:tcPr>
            <w:tcW w:w="1320" w:type="dxa"/>
            <w:tcBorders>
              <w:top w:val="single" w:sz="4" w:space="0" w:color="C0C0C0"/>
              <w:left w:val="single" w:sz="4" w:space="0" w:color="C0C0C0"/>
              <w:bottom w:val="single" w:sz="4" w:space="0" w:color="C0C0C0"/>
              <w:right w:val="single" w:sz="4" w:space="0" w:color="C0C0C0"/>
            </w:tcBorders>
            <w:hideMark/>
          </w:tcPr>
          <w:p w14:paraId="78316DC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4D2703"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9DE6F1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79265E3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0289DA5" w14:textId="044C0305" w:rsidR="001F53E8" w:rsidRPr="00A43E2F" w:rsidRDefault="001F53E8" w:rsidP="0099011F">
            <w:pPr>
              <w:spacing w:before="60" w:after="60"/>
              <w:rPr>
                <w:color w:val="000000"/>
                <w:sz w:val="20"/>
              </w:rPr>
            </w:pPr>
            <w:r w:rsidRPr="00A43E2F">
              <w:rPr>
                <w:color w:val="000000"/>
                <w:sz w:val="20"/>
              </w:rPr>
              <w:t>50</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01348B54" w14:textId="77777777" w:rsidR="001F53E8" w:rsidRPr="00A43E2F" w:rsidRDefault="001F53E8" w:rsidP="0099011F">
            <w:pPr>
              <w:spacing w:before="60" w:after="60"/>
              <w:rPr>
                <w:color w:val="000000"/>
                <w:sz w:val="20"/>
              </w:rPr>
            </w:pPr>
            <w:r w:rsidRPr="00A43E2F">
              <w:rPr>
                <w:color w:val="000000"/>
                <w:sz w:val="20"/>
              </w:rPr>
              <w:t>286 (3)</w:t>
            </w:r>
          </w:p>
        </w:tc>
        <w:tc>
          <w:tcPr>
            <w:tcW w:w="3720" w:type="dxa"/>
            <w:tcBorders>
              <w:top w:val="single" w:sz="4" w:space="0" w:color="C0C0C0"/>
              <w:left w:val="single" w:sz="4" w:space="0" w:color="C0C0C0"/>
              <w:bottom w:val="single" w:sz="4" w:space="0" w:color="C0C0C0"/>
              <w:right w:val="single" w:sz="4" w:space="0" w:color="C0C0C0"/>
            </w:tcBorders>
            <w:hideMark/>
          </w:tcPr>
          <w:p w14:paraId="57D1B476" w14:textId="77777777" w:rsidR="001F53E8" w:rsidRPr="00A43E2F" w:rsidRDefault="001F53E8" w:rsidP="0099011F">
            <w:pPr>
              <w:spacing w:before="60" w:after="60"/>
              <w:rPr>
                <w:color w:val="000000"/>
                <w:sz w:val="20"/>
              </w:rPr>
            </w:pPr>
            <w:r w:rsidRPr="00A43E2F">
              <w:rPr>
                <w:color w:val="000000"/>
                <w:sz w:val="20"/>
              </w:rPr>
              <w:t>not leave intersection safely (white B light/arrow)</w:t>
            </w:r>
          </w:p>
        </w:tc>
        <w:tc>
          <w:tcPr>
            <w:tcW w:w="1320" w:type="dxa"/>
            <w:tcBorders>
              <w:top w:val="single" w:sz="4" w:space="0" w:color="C0C0C0"/>
              <w:left w:val="single" w:sz="4" w:space="0" w:color="C0C0C0"/>
              <w:bottom w:val="single" w:sz="4" w:space="0" w:color="C0C0C0"/>
              <w:right w:val="single" w:sz="4" w:space="0" w:color="C0C0C0"/>
            </w:tcBorders>
            <w:hideMark/>
          </w:tcPr>
          <w:p w14:paraId="2304ED6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F1397BB"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7DB08D3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28B4915"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FF9E2F6" w14:textId="2790A0D4" w:rsidR="001F53E8" w:rsidRPr="00A43E2F" w:rsidRDefault="001F53E8" w:rsidP="0099011F">
            <w:pPr>
              <w:keepNext/>
              <w:spacing w:before="60" w:after="60"/>
              <w:rPr>
                <w:color w:val="000000"/>
                <w:sz w:val="20"/>
              </w:rPr>
            </w:pPr>
            <w:r w:rsidRPr="00A43E2F">
              <w:rPr>
                <w:color w:val="000000"/>
                <w:sz w:val="20"/>
              </w:rPr>
              <w:t>50</w:t>
            </w:r>
            <w:r w:rsidR="005734BD">
              <w:rPr>
                <w:color w:val="000000"/>
                <w:sz w:val="20"/>
              </w:rPr>
              <w:t>5</w:t>
            </w:r>
          </w:p>
        </w:tc>
        <w:tc>
          <w:tcPr>
            <w:tcW w:w="2400" w:type="dxa"/>
            <w:tcBorders>
              <w:top w:val="single" w:sz="4" w:space="0" w:color="C0C0C0"/>
              <w:left w:val="single" w:sz="4" w:space="0" w:color="C0C0C0"/>
              <w:bottom w:val="nil"/>
              <w:right w:val="single" w:sz="4" w:space="0" w:color="C0C0C0"/>
            </w:tcBorders>
            <w:hideMark/>
          </w:tcPr>
          <w:p w14:paraId="4084D600" w14:textId="77777777" w:rsidR="001F53E8" w:rsidRPr="00A43E2F" w:rsidRDefault="001F53E8" w:rsidP="0099011F">
            <w:pPr>
              <w:spacing w:before="60" w:after="60"/>
              <w:rPr>
                <w:color w:val="000000"/>
                <w:sz w:val="20"/>
              </w:rPr>
            </w:pPr>
            <w:r w:rsidRPr="00A43E2F">
              <w:rPr>
                <w:color w:val="000000"/>
                <w:sz w:val="20"/>
              </w:rPr>
              <w:t>287 (1)</w:t>
            </w:r>
          </w:p>
        </w:tc>
        <w:tc>
          <w:tcPr>
            <w:tcW w:w="3720" w:type="dxa"/>
            <w:tcBorders>
              <w:top w:val="single" w:sz="4" w:space="0" w:color="C0C0C0"/>
              <w:left w:val="single" w:sz="4" w:space="0" w:color="C0C0C0"/>
              <w:bottom w:val="nil"/>
              <w:right w:val="single" w:sz="4" w:space="0" w:color="C0C0C0"/>
            </w:tcBorders>
          </w:tcPr>
          <w:p w14:paraId="4312A7A6"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3DB6697D"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19F9C69D" w14:textId="77777777" w:rsidR="001F53E8" w:rsidRPr="00A43E2F" w:rsidRDefault="001F53E8" w:rsidP="0099011F">
            <w:pPr>
              <w:spacing w:before="60" w:after="60"/>
              <w:rPr>
                <w:color w:val="000000"/>
                <w:sz w:val="20"/>
              </w:rPr>
            </w:pPr>
            <w:r w:rsidRPr="00A43E2F">
              <w:rPr>
                <w:color w:val="000000"/>
                <w:sz w:val="20"/>
              </w:rPr>
              <w:t> </w:t>
            </w:r>
          </w:p>
        </w:tc>
        <w:tc>
          <w:tcPr>
            <w:tcW w:w="1200" w:type="dxa"/>
            <w:tcBorders>
              <w:top w:val="single" w:sz="4" w:space="0" w:color="C0C0C0"/>
              <w:left w:val="single" w:sz="4" w:space="0" w:color="C0C0C0"/>
              <w:bottom w:val="nil"/>
              <w:right w:val="single" w:sz="4" w:space="0" w:color="C0C0C0"/>
            </w:tcBorders>
          </w:tcPr>
          <w:p w14:paraId="1E454596" w14:textId="77777777" w:rsidR="001F53E8" w:rsidRPr="00A43E2F" w:rsidRDefault="001F53E8" w:rsidP="0099011F">
            <w:pPr>
              <w:spacing w:before="60" w:after="60"/>
              <w:rPr>
                <w:color w:val="000000"/>
                <w:sz w:val="20"/>
              </w:rPr>
            </w:pPr>
          </w:p>
        </w:tc>
      </w:tr>
      <w:tr w:rsidR="001F53E8" w:rsidRPr="00A43E2F" w14:paraId="345B6093" w14:textId="77777777" w:rsidTr="0099011F">
        <w:trPr>
          <w:cantSplit/>
        </w:trPr>
        <w:tc>
          <w:tcPr>
            <w:tcW w:w="1200" w:type="dxa"/>
            <w:tcBorders>
              <w:top w:val="nil"/>
              <w:left w:val="single" w:sz="4" w:space="0" w:color="C0C0C0"/>
              <w:bottom w:val="nil"/>
              <w:right w:val="single" w:sz="4" w:space="0" w:color="C0C0C0"/>
            </w:tcBorders>
            <w:hideMark/>
          </w:tcPr>
          <w:p w14:paraId="147F904F" w14:textId="4BEFDDFF"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.1</w:t>
            </w:r>
          </w:p>
        </w:tc>
        <w:tc>
          <w:tcPr>
            <w:tcW w:w="2400" w:type="dxa"/>
            <w:tcBorders>
              <w:top w:val="nil"/>
              <w:left w:val="single" w:sz="4" w:space="0" w:color="C0C0C0"/>
              <w:bottom w:val="nil"/>
              <w:right w:val="single" w:sz="4" w:space="0" w:color="C0C0C0"/>
            </w:tcBorders>
            <w:hideMark/>
          </w:tcPr>
          <w:p w14:paraId="7CCFECD4"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(a)</w:t>
            </w:r>
          </w:p>
        </w:tc>
        <w:tc>
          <w:tcPr>
            <w:tcW w:w="3720" w:type="dxa"/>
            <w:tcBorders>
              <w:top w:val="nil"/>
              <w:left w:val="single" w:sz="4" w:space="0" w:color="C0C0C0"/>
              <w:bottom w:val="nil"/>
              <w:right w:val="single" w:sz="4" w:space="0" w:color="C0C0C0"/>
            </w:tcBorders>
            <w:hideMark/>
          </w:tcPr>
          <w:p w14:paraId="4FBD81D1" w14:textId="77777777" w:rsidR="001F53E8" w:rsidRPr="00A43E2F" w:rsidRDefault="001F53E8" w:rsidP="0099011F">
            <w:pPr>
              <w:spacing w:before="60" w:after="60"/>
              <w:rPr>
                <w:color w:val="000000"/>
                <w:sz w:val="20"/>
              </w:rPr>
            </w:pPr>
            <w:r w:rsidRPr="00A43E2F">
              <w:rPr>
                <w:color w:val="000000"/>
                <w:sz w:val="20"/>
              </w:rPr>
              <w:t>not give particulars to other driver</w:t>
            </w:r>
          </w:p>
        </w:tc>
        <w:tc>
          <w:tcPr>
            <w:tcW w:w="1320" w:type="dxa"/>
            <w:tcBorders>
              <w:top w:val="nil"/>
              <w:left w:val="single" w:sz="4" w:space="0" w:color="C0C0C0"/>
              <w:bottom w:val="nil"/>
              <w:right w:val="single" w:sz="4" w:space="0" w:color="C0C0C0"/>
            </w:tcBorders>
            <w:hideMark/>
          </w:tcPr>
          <w:p w14:paraId="342A120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D0388D7"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BA56D3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720BFC" w14:textId="77777777" w:rsidTr="0099011F">
        <w:trPr>
          <w:cantSplit/>
        </w:trPr>
        <w:tc>
          <w:tcPr>
            <w:tcW w:w="1200" w:type="dxa"/>
            <w:tcBorders>
              <w:top w:val="nil"/>
              <w:left w:val="single" w:sz="4" w:space="0" w:color="C0C0C0"/>
              <w:bottom w:val="nil"/>
              <w:right w:val="single" w:sz="4" w:space="0" w:color="C0C0C0"/>
            </w:tcBorders>
            <w:hideMark/>
          </w:tcPr>
          <w:p w14:paraId="3094A478" w14:textId="2880FAE4"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.2</w:t>
            </w:r>
          </w:p>
        </w:tc>
        <w:tc>
          <w:tcPr>
            <w:tcW w:w="2400" w:type="dxa"/>
            <w:tcBorders>
              <w:top w:val="nil"/>
              <w:left w:val="single" w:sz="4" w:space="0" w:color="C0C0C0"/>
              <w:bottom w:val="nil"/>
              <w:right w:val="single" w:sz="4" w:space="0" w:color="C0C0C0"/>
            </w:tcBorders>
            <w:hideMark/>
          </w:tcPr>
          <w:p w14:paraId="51766AD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(b)</w:t>
            </w:r>
          </w:p>
        </w:tc>
        <w:tc>
          <w:tcPr>
            <w:tcW w:w="3720" w:type="dxa"/>
            <w:tcBorders>
              <w:top w:val="nil"/>
              <w:left w:val="single" w:sz="4" w:space="0" w:color="C0C0C0"/>
              <w:bottom w:val="nil"/>
              <w:right w:val="single" w:sz="4" w:space="0" w:color="C0C0C0"/>
            </w:tcBorders>
            <w:hideMark/>
          </w:tcPr>
          <w:p w14:paraId="46EE368A" w14:textId="77777777" w:rsidR="001F53E8" w:rsidRPr="00A43E2F" w:rsidRDefault="001F53E8" w:rsidP="0099011F">
            <w:pPr>
              <w:spacing w:before="60" w:after="60"/>
              <w:rPr>
                <w:color w:val="000000"/>
                <w:sz w:val="20"/>
              </w:rPr>
            </w:pPr>
            <w:r w:rsidRPr="00A43E2F">
              <w:rPr>
                <w:color w:val="000000"/>
                <w:sz w:val="20"/>
              </w:rPr>
              <w:t>not give particulars to injured person</w:t>
            </w:r>
          </w:p>
        </w:tc>
        <w:tc>
          <w:tcPr>
            <w:tcW w:w="1320" w:type="dxa"/>
            <w:tcBorders>
              <w:top w:val="nil"/>
              <w:left w:val="single" w:sz="4" w:space="0" w:color="C0C0C0"/>
              <w:bottom w:val="nil"/>
              <w:right w:val="single" w:sz="4" w:space="0" w:color="C0C0C0"/>
            </w:tcBorders>
            <w:hideMark/>
          </w:tcPr>
          <w:p w14:paraId="3BAF23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4902F69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1BC075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393FB0" w14:textId="77777777" w:rsidTr="0099011F">
        <w:trPr>
          <w:cantSplit/>
        </w:trPr>
        <w:tc>
          <w:tcPr>
            <w:tcW w:w="1200" w:type="dxa"/>
            <w:tcBorders>
              <w:top w:val="nil"/>
              <w:left w:val="single" w:sz="4" w:space="0" w:color="C0C0C0"/>
              <w:bottom w:val="nil"/>
              <w:right w:val="single" w:sz="4" w:space="0" w:color="C0C0C0"/>
            </w:tcBorders>
            <w:hideMark/>
          </w:tcPr>
          <w:p w14:paraId="3342C705" w14:textId="00EB7855"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.3</w:t>
            </w:r>
          </w:p>
        </w:tc>
        <w:tc>
          <w:tcPr>
            <w:tcW w:w="2400" w:type="dxa"/>
            <w:tcBorders>
              <w:top w:val="nil"/>
              <w:left w:val="single" w:sz="4" w:space="0" w:color="C0C0C0"/>
              <w:bottom w:val="nil"/>
              <w:right w:val="single" w:sz="4" w:space="0" w:color="C0C0C0"/>
            </w:tcBorders>
            <w:hideMark/>
          </w:tcPr>
          <w:p w14:paraId="23D9EA0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(2) (c)</w:t>
            </w:r>
          </w:p>
        </w:tc>
        <w:tc>
          <w:tcPr>
            <w:tcW w:w="3720" w:type="dxa"/>
            <w:tcBorders>
              <w:top w:val="nil"/>
              <w:left w:val="single" w:sz="4" w:space="0" w:color="C0C0C0"/>
              <w:bottom w:val="nil"/>
              <w:right w:val="single" w:sz="4" w:space="0" w:color="C0C0C0"/>
            </w:tcBorders>
            <w:hideMark/>
          </w:tcPr>
          <w:p w14:paraId="79F4C963" w14:textId="77777777" w:rsidR="001F53E8" w:rsidRPr="00A43E2F" w:rsidRDefault="001F53E8" w:rsidP="0099011F">
            <w:pPr>
              <w:spacing w:before="60" w:after="60"/>
              <w:rPr>
                <w:color w:val="000000"/>
                <w:sz w:val="20"/>
              </w:rPr>
            </w:pPr>
            <w:r w:rsidRPr="00A43E2F">
              <w:rPr>
                <w:color w:val="000000"/>
                <w:sz w:val="20"/>
              </w:rPr>
              <w:t>not give particulars to owner of damaged property</w:t>
            </w:r>
          </w:p>
        </w:tc>
        <w:tc>
          <w:tcPr>
            <w:tcW w:w="1320" w:type="dxa"/>
            <w:tcBorders>
              <w:top w:val="nil"/>
              <w:left w:val="single" w:sz="4" w:space="0" w:color="C0C0C0"/>
              <w:bottom w:val="nil"/>
              <w:right w:val="single" w:sz="4" w:space="0" w:color="C0C0C0"/>
            </w:tcBorders>
            <w:hideMark/>
          </w:tcPr>
          <w:p w14:paraId="3EDEE4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800818F"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1677064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FDCB3D0" w14:textId="77777777" w:rsidTr="0099011F">
        <w:trPr>
          <w:cantSplit/>
        </w:trPr>
        <w:tc>
          <w:tcPr>
            <w:tcW w:w="1200" w:type="dxa"/>
            <w:tcBorders>
              <w:top w:val="nil"/>
              <w:left w:val="single" w:sz="4" w:space="0" w:color="C0C0C0"/>
              <w:bottom w:val="nil"/>
              <w:right w:val="single" w:sz="4" w:space="0" w:color="C0C0C0"/>
            </w:tcBorders>
            <w:hideMark/>
          </w:tcPr>
          <w:p w14:paraId="024D37FB" w14:textId="52E4578F" w:rsidR="001F53E8" w:rsidRPr="00A43E2F" w:rsidRDefault="001F53E8" w:rsidP="0099011F">
            <w:pPr>
              <w:spacing w:before="60" w:after="60"/>
              <w:rPr>
                <w:color w:val="000000"/>
                <w:sz w:val="20"/>
              </w:rPr>
            </w:pPr>
            <w:r w:rsidRPr="00A43E2F">
              <w:rPr>
                <w:color w:val="000000"/>
                <w:sz w:val="20"/>
              </w:rPr>
              <w:t>50</w:t>
            </w:r>
            <w:r w:rsidR="005734BD">
              <w:rPr>
                <w:color w:val="000000"/>
                <w:sz w:val="20"/>
              </w:rPr>
              <w:t>5</w:t>
            </w:r>
            <w:r w:rsidRPr="00A43E2F">
              <w:rPr>
                <w:color w:val="000000"/>
                <w:sz w:val="20"/>
              </w:rPr>
              <w:t>.4</w:t>
            </w:r>
          </w:p>
        </w:tc>
        <w:tc>
          <w:tcPr>
            <w:tcW w:w="2400" w:type="dxa"/>
            <w:tcBorders>
              <w:top w:val="nil"/>
              <w:left w:val="single" w:sz="4" w:space="0" w:color="C0C0C0"/>
              <w:bottom w:val="nil"/>
              <w:right w:val="single" w:sz="4" w:space="0" w:color="C0C0C0"/>
            </w:tcBorders>
            <w:hideMark/>
          </w:tcPr>
          <w:p w14:paraId="6769412B"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(3) (a)</w:t>
            </w:r>
          </w:p>
        </w:tc>
        <w:tc>
          <w:tcPr>
            <w:tcW w:w="3720" w:type="dxa"/>
            <w:tcBorders>
              <w:top w:val="nil"/>
              <w:left w:val="single" w:sz="4" w:space="0" w:color="C0C0C0"/>
              <w:bottom w:val="nil"/>
              <w:right w:val="single" w:sz="4" w:space="0" w:color="C0C0C0"/>
            </w:tcBorders>
            <w:hideMark/>
          </w:tcPr>
          <w:p w14:paraId="4BF5F62D" w14:textId="77777777" w:rsidR="001F53E8" w:rsidRPr="00A43E2F" w:rsidRDefault="001F53E8" w:rsidP="0099011F">
            <w:pPr>
              <w:spacing w:before="60" w:after="60"/>
              <w:rPr>
                <w:color w:val="000000"/>
                <w:sz w:val="20"/>
              </w:rPr>
            </w:pPr>
            <w:r w:rsidRPr="00A43E2F">
              <w:rPr>
                <w:color w:val="000000"/>
                <w:sz w:val="20"/>
              </w:rPr>
              <w:t>not give particulars to police</w:t>
            </w:r>
          </w:p>
        </w:tc>
        <w:tc>
          <w:tcPr>
            <w:tcW w:w="1320" w:type="dxa"/>
            <w:tcBorders>
              <w:top w:val="nil"/>
              <w:left w:val="single" w:sz="4" w:space="0" w:color="C0C0C0"/>
              <w:bottom w:val="nil"/>
              <w:right w:val="single" w:sz="4" w:space="0" w:color="C0C0C0"/>
            </w:tcBorders>
            <w:hideMark/>
          </w:tcPr>
          <w:p w14:paraId="35F1E7E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C5959D0"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nil"/>
              <w:right w:val="single" w:sz="4" w:space="0" w:color="C0C0C0"/>
            </w:tcBorders>
            <w:hideMark/>
          </w:tcPr>
          <w:p w14:paraId="2AD747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0AE93EC"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70EAEC68" w14:textId="1F9DD1B4" w:rsidR="001F53E8" w:rsidRPr="00A43E2F" w:rsidRDefault="001F53E8" w:rsidP="0099011F">
            <w:pPr>
              <w:spacing w:before="60" w:after="60"/>
              <w:rPr>
                <w:color w:val="000000"/>
                <w:sz w:val="20"/>
              </w:rPr>
            </w:pPr>
            <w:r w:rsidRPr="00A43E2F">
              <w:rPr>
                <w:color w:val="000000"/>
                <w:sz w:val="20"/>
              </w:rPr>
              <w:lastRenderedPageBreak/>
              <w:t>50</w:t>
            </w:r>
            <w:r w:rsidR="005734BD">
              <w:rPr>
                <w:color w:val="000000"/>
                <w:sz w:val="20"/>
              </w:rPr>
              <w:t>5</w:t>
            </w:r>
            <w:r w:rsidRPr="00A43E2F">
              <w:rPr>
                <w:color w:val="000000"/>
                <w:sz w:val="20"/>
              </w:rPr>
              <w:t>.5</w:t>
            </w:r>
          </w:p>
        </w:tc>
        <w:tc>
          <w:tcPr>
            <w:tcW w:w="2400" w:type="dxa"/>
            <w:tcBorders>
              <w:top w:val="nil"/>
              <w:left w:val="single" w:sz="4" w:space="0" w:color="C0C0C0"/>
              <w:bottom w:val="single" w:sz="4" w:space="0" w:color="C0C0C0"/>
              <w:right w:val="single" w:sz="4" w:space="0" w:color="C0C0C0"/>
            </w:tcBorders>
            <w:hideMark/>
          </w:tcPr>
          <w:p w14:paraId="7F7C344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287 (3) (b)</w:t>
            </w:r>
          </w:p>
        </w:tc>
        <w:tc>
          <w:tcPr>
            <w:tcW w:w="3720" w:type="dxa"/>
            <w:tcBorders>
              <w:top w:val="nil"/>
              <w:left w:val="single" w:sz="4" w:space="0" w:color="C0C0C0"/>
              <w:bottom w:val="single" w:sz="4" w:space="0" w:color="C0C0C0"/>
              <w:right w:val="single" w:sz="4" w:space="0" w:color="C0C0C0"/>
            </w:tcBorders>
            <w:hideMark/>
          </w:tcPr>
          <w:p w14:paraId="5AEFB581" w14:textId="77777777" w:rsidR="001F53E8" w:rsidRPr="00A43E2F" w:rsidRDefault="001F53E8" w:rsidP="0099011F">
            <w:pPr>
              <w:spacing w:before="60" w:after="60"/>
              <w:rPr>
                <w:color w:val="000000"/>
                <w:sz w:val="20"/>
              </w:rPr>
            </w:pPr>
            <w:r w:rsidRPr="00A43E2F">
              <w:rPr>
                <w:color w:val="000000"/>
                <w:sz w:val="20"/>
              </w:rPr>
              <w:t>driver in crash not supply particulars to crash reporting website</w:t>
            </w:r>
          </w:p>
        </w:tc>
        <w:tc>
          <w:tcPr>
            <w:tcW w:w="1320" w:type="dxa"/>
            <w:tcBorders>
              <w:top w:val="nil"/>
              <w:left w:val="single" w:sz="4" w:space="0" w:color="C0C0C0"/>
              <w:bottom w:val="single" w:sz="4" w:space="0" w:color="C0C0C0"/>
              <w:right w:val="single" w:sz="4" w:space="0" w:color="C0C0C0"/>
            </w:tcBorders>
            <w:hideMark/>
          </w:tcPr>
          <w:p w14:paraId="39130AF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A98EEFD"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481535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9202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46DA6F6" w14:textId="245AE889" w:rsidR="001F53E8" w:rsidRPr="00A43E2F" w:rsidRDefault="001F53E8" w:rsidP="0099011F">
            <w:pPr>
              <w:spacing w:before="60" w:after="60"/>
              <w:rPr>
                <w:color w:val="000000"/>
                <w:sz w:val="20"/>
              </w:rPr>
            </w:pPr>
            <w:r w:rsidRPr="00A43E2F">
              <w:rPr>
                <w:color w:val="000000"/>
                <w:sz w:val="20"/>
              </w:rPr>
              <w:t>50</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2DAB30AB" w14:textId="77777777" w:rsidR="001F53E8" w:rsidRPr="00A43E2F" w:rsidRDefault="001F53E8" w:rsidP="0099011F">
            <w:pPr>
              <w:spacing w:before="60" w:after="60"/>
              <w:rPr>
                <w:color w:val="000000"/>
                <w:sz w:val="20"/>
              </w:rPr>
            </w:pPr>
            <w:r w:rsidRPr="00A43E2F">
              <w:rPr>
                <w:color w:val="000000"/>
                <w:sz w:val="20"/>
              </w:rPr>
              <w:t>288 (1)</w:t>
            </w:r>
          </w:p>
        </w:tc>
        <w:tc>
          <w:tcPr>
            <w:tcW w:w="3720" w:type="dxa"/>
            <w:tcBorders>
              <w:top w:val="single" w:sz="4" w:space="0" w:color="C0C0C0"/>
              <w:left w:val="single" w:sz="4" w:space="0" w:color="C0C0C0"/>
              <w:bottom w:val="single" w:sz="4" w:space="0" w:color="C0C0C0"/>
              <w:right w:val="single" w:sz="4" w:space="0" w:color="C0C0C0"/>
            </w:tcBorders>
            <w:hideMark/>
          </w:tcPr>
          <w:p w14:paraId="1B76C8FF" w14:textId="77777777" w:rsidR="001F53E8" w:rsidRPr="00A43E2F" w:rsidRDefault="001F53E8" w:rsidP="0099011F">
            <w:pPr>
              <w:spacing w:before="60" w:after="60"/>
              <w:rPr>
                <w:color w:val="000000"/>
                <w:sz w:val="20"/>
              </w:rPr>
            </w:pPr>
            <w:r w:rsidRPr="00A43E2F">
              <w:rPr>
                <w:color w:val="000000"/>
                <w:sz w:val="20"/>
              </w:rPr>
              <w:t>drive on path</w:t>
            </w:r>
          </w:p>
        </w:tc>
        <w:tc>
          <w:tcPr>
            <w:tcW w:w="1320" w:type="dxa"/>
            <w:tcBorders>
              <w:top w:val="single" w:sz="4" w:space="0" w:color="C0C0C0"/>
              <w:left w:val="single" w:sz="4" w:space="0" w:color="C0C0C0"/>
              <w:bottom w:val="single" w:sz="4" w:space="0" w:color="C0C0C0"/>
              <w:right w:val="single" w:sz="4" w:space="0" w:color="C0C0C0"/>
            </w:tcBorders>
            <w:hideMark/>
          </w:tcPr>
          <w:p w14:paraId="37098CF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470DD2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8E0242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A287EE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9B436FD" w14:textId="2619F37B" w:rsidR="001F53E8" w:rsidRPr="00A43E2F" w:rsidRDefault="001F53E8" w:rsidP="0099011F">
            <w:pPr>
              <w:spacing w:before="60" w:after="60"/>
              <w:rPr>
                <w:color w:val="000000"/>
                <w:sz w:val="20"/>
              </w:rPr>
            </w:pPr>
            <w:r w:rsidRPr="00A43E2F">
              <w:rPr>
                <w:color w:val="000000"/>
                <w:sz w:val="20"/>
              </w:rPr>
              <w:t>50</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01AE5D2F" w14:textId="77777777" w:rsidR="001F53E8" w:rsidRPr="00A43E2F" w:rsidRDefault="001F53E8" w:rsidP="0099011F">
            <w:pPr>
              <w:spacing w:before="60" w:after="60"/>
              <w:rPr>
                <w:color w:val="000000"/>
                <w:sz w:val="20"/>
              </w:rPr>
            </w:pPr>
            <w:r w:rsidRPr="00A43E2F">
              <w:rPr>
                <w:color w:val="000000"/>
                <w:sz w:val="20"/>
              </w:rPr>
              <w:t>288 (4)</w:t>
            </w:r>
          </w:p>
        </w:tc>
        <w:tc>
          <w:tcPr>
            <w:tcW w:w="3720" w:type="dxa"/>
            <w:tcBorders>
              <w:top w:val="single" w:sz="4" w:space="0" w:color="C0C0C0"/>
              <w:left w:val="single" w:sz="4" w:space="0" w:color="C0C0C0"/>
              <w:bottom w:val="single" w:sz="4" w:space="0" w:color="C0C0C0"/>
              <w:right w:val="single" w:sz="4" w:space="0" w:color="C0C0C0"/>
            </w:tcBorders>
            <w:hideMark/>
          </w:tcPr>
          <w:p w14:paraId="19397C50" w14:textId="77777777" w:rsidR="001F53E8" w:rsidRPr="00A43E2F" w:rsidRDefault="001F53E8" w:rsidP="0099011F">
            <w:pPr>
              <w:spacing w:before="60" w:after="60"/>
              <w:rPr>
                <w:color w:val="000000"/>
                <w:sz w:val="20"/>
              </w:rPr>
            </w:pPr>
            <w:r w:rsidRPr="00A43E2F">
              <w:rPr>
                <w:color w:val="000000"/>
                <w:sz w:val="20"/>
              </w:rPr>
              <w:t>driver not give way to user/animal on path</w:t>
            </w:r>
          </w:p>
        </w:tc>
        <w:tc>
          <w:tcPr>
            <w:tcW w:w="1320" w:type="dxa"/>
            <w:tcBorders>
              <w:top w:val="single" w:sz="4" w:space="0" w:color="C0C0C0"/>
              <w:left w:val="single" w:sz="4" w:space="0" w:color="C0C0C0"/>
              <w:bottom w:val="single" w:sz="4" w:space="0" w:color="C0C0C0"/>
              <w:right w:val="single" w:sz="4" w:space="0" w:color="C0C0C0"/>
            </w:tcBorders>
            <w:hideMark/>
          </w:tcPr>
          <w:p w14:paraId="4D62D14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041EFC"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3025833D"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6BD210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E98F8D2" w14:textId="799BBD5C" w:rsidR="001F53E8" w:rsidRPr="00A43E2F" w:rsidRDefault="001F53E8" w:rsidP="0099011F">
            <w:pPr>
              <w:spacing w:before="60" w:after="60"/>
              <w:rPr>
                <w:color w:val="000000"/>
                <w:sz w:val="20"/>
              </w:rPr>
            </w:pPr>
            <w:r w:rsidRPr="00A43E2F">
              <w:rPr>
                <w:color w:val="000000"/>
                <w:sz w:val="20"/>
              </w:rPr>
              <w:t>50</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7D8E8420" w14:textId="77777777" w:rsidR="001F53E8" w:rsidRPr="00A43E2F" w:rsidRDefault="001F53E8" w:rsidP="0099011F">
            <w:pPr>
              <w:spacing w:before="60" w:after="60"/>
              <w:rPr>
                <w:color w:val="000000"/>
                <w:sz w:val="20"/>
              </w:rPr>
            </w:pPr>
            <w:r w:rsidRPr="00A43E2F">
              <w:rPr>
                <w:color w:val="000000"/>
                <w:sz w:val="20"/>
              </w:rPr>
              <w:t>289 (1)</w:t>
            </w:r>
          </w:p>
        </w:tc>
        <w:tc>
          <w:tcPr>
            <w:tcW w:w="3720" w:type="dxa"/>
            <w:tcBorders>
              <w:top w:val="single" w:sz="4" w:space="0" w:color="C0C0C0"/>
              <w:left w:val="single" w:sz="4" w:space="0" w:color="C0C0C0"/>
              <w:bottom w:val="single" w:sz="4" w:space="0" w:color="C0C0C0"/>
              <w:right w:val="single" w:sz="4" w:space="0" w:color="C0C0C0"/>
            </w:tcBorders>
            <w:hideMark/>
          </w:tcPr>
          <w:p w14:paraId="5F6FB8EF" w14:textId="77777777" w:rsidR="001F53E8" w:rsidRPr="00A43E2F" w:rsidRDefault="001F53E8" w:rsidP="0099011F">
            <w:pPr>
              <w:spacing w:before="60" w:after="60"/>
              <w:rPr>
                <w:color w:val="000000"/>
                <w:sz w:val="20"/>
              </w:rPr>
            </w:pPr>
            <w:r w:rsidRPr="00A43E2F">
              <w:rPr>
                <w:color w:val="000000"/>
                <w:sz w:val="20"/>
              </w:rPr>
              <w:t>drive on 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5C1685A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7128041"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BCF31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10B83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A90840" w14:textId="629B0314" w:rsidR="001F53E8" w:rsidRPr="00A43E2F" w:rsidRDefault="001F53E8" w:rsidP="0099011F">
            <w:pPr>
              <w:spacing w:before="60" w:after="60"/>
              <w:rPr>
                <w:color w:val="000000"/>
                <w:sz w:val="20"/>
              </w:rPr>
            </w:pPr>
            <w:r w:rsidRPr="00A43E2F">
              <w:rPr>
                <w:color w:val="000000"/>
                <w:sz w:val="20"/>
              </w:rPr>
              <w:t>50</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6FAE38A4" w14:textId="77777777" w:rsidR="001F53E8" w:rsidRPr="00A43E2F" w:rsidRDefault="001F53E8" w:rsidP="0099011F">
            <w:pPr>
              <w:spacing w:before="60" w:after="60"/>
              <w:rPr>
                <w:color w:val="000000"/>
                <w:sz w:val="20"/>
              </w:rPr>
            </w:pPr>
            <w:r w:rsidRPr="00A43E2F">
              <w:rPr>
                <w:color w:val="000000"/>
                <w:sz w:val="20"/>
              </w:rPr>
              <w:t>289 (2)</w:t>
            </w:r>
          </w:p>
        </w:tc>
        <w:tc>
          <w:tcPr>
            <w:tcW w:w="3720" w:type="dxa"/>
            <w:tcBorders>
              <w:top w:val="single" w:sz="4" w:space="0" w:color="C0C0C0"/>
              <w:left w:val="single" w:sz="4" w:space="0" w:color="C0C0C0"/>
              <w:bottom w:val="single" w:sz="4" w:space="0" w:color="C0C0C0"/>
              <w:right w:val="single" w:sz="4" w:space="0" w:color="C0C0C0"/>
            </w:tcBorders>
            <w:hideMark/>
          </w:tcPr>
          <w:p w14:paraId="09BFF108" w14:textId="77777777" w:rsidR="001F53E8" w:rsidRPr="00A43E2F" w:rsidRDefault="001F53E8" w:rsidP="0099011F">
            <w:pPr>
              <w:spacing w:before="60" w:after="60"/>
              <w:rPr>
                <w:color w:val="000000"/>
                <w:sz w:val="20"/>
              </w:rPr>
            </w:pPr>
            <w:r w:rsidRPr="00A43E2F">
              <w:rPr>
                <w:color w:val="000000"/>
                <w:sz w:val="20"/>
              </w:rPr>
              <w:t>driver not give way to user/animal on 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238E6BE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9CDD53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87921C0"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D042FB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E78CECF" w14:textId="409AEB64" w:rsidR="001F53E8" w:rsidRPr="00A43E2F" w:rsidRDefault="001F53E8" w:rsidP="0099011F">
            <w:pPr>
              <w:spacing w:before="60" w:after="60"/>
              <w:rPr>
                <w:color w:val="000000"/>
                <w:sz w:val="20"/>
              </w:rPr>
            </w:pPr>
            <w:r w:rsidRPr="00A43E2F">
              <w:rPr>
                <w:color w:val="000000"/>
                <w:sz w:val="20"/>
              </w:rPr>
              <w:t>5</w:t>
            </w:r>
            <w:r w:rsidR="005734BD">
              <w:rPr>
                <w:color w:val="000000"/>
                <w:sz w:val="20"/>
              </w:rPr>
              <w:t>10</w:t>
            </w:r>
          </w:p>
        </w:tc>
        <w:tc>
          <w:tcPr>
            <w:tcW w:w="2400" w:type="dxa"/>
            <w:tcBorders>
              <w:top w:val="single" w:sz="4" w:space="0" w:color="C0C0C0"/>
              <w:left w:val="single" w:sz="4" w:space="0" w:color="C0C0C0"/>
              <w:bottom w:val="single" w:sz="4" w:space="0" w:color="C0C0C0"/>
              <w:right w:val="single" w:sz="4" w:space="0" w:color="C0C0C0"/>
            </w:tcBorders>
            <w:hideMark/>
          </w:tcPr>
          <w:p w14:paraId="6BA29C16" w14:textId="77777777" w:rsidR="001F53E8" w:rsidRPr="00A43E2F" w:rsidRDefault="001F53E8" w:rsidP="0099011F">
            <w:pPr>
              <w:spacing w:before="60" w:after="60"/>
              <w:rPr>
                <w:color w:val="000000"/>
                <w:sz w:val="20"/>
              </w:rPr>
            </w:pPr>
            <w:r w:rsidRPr="00A43E2F">
              <w:rPr>
                <w:color w:val="000000"/>
                <w:sz w:val="20"/>
              </w:rPr>
              <w:t>290</w:t>
            </w:r>
          </w:p>
        </w:tc>
        <w:tc>
          <w:tcPr>
            <w:tcW w:w="3720" w:type="dxa"/>
            <w:tcBorders>
              <w:top w:val="single" w:sz="4" w:space="0" w:color="C0C0C0"/>
              <w:left w:val="single" w:sz="4" w:space="0" w:color="C0C0C0"/>
              <w:bottom w:val="single" w:sz="4" w:space="0" w:color="C0C0C0"/>
              <w:right w:val="single" w:sz="4" w:space="0" w:color="C0C0C0"/>
            </w:tcBorders>
            <w:hideMark/>
          </w:tcPr>
          <w:p w14:paraId="584ADD5E" w14:textId="77777777" w:rsidR="001F53E8" w:rsidRPr="00A43E2F" w:rsidRDefault="001F53E8" w:rsidP="0099011F">
            <w:pPr>
              <w:spacing w:before="60" w:after="60"/>
              <w:rPr>
                <w:color w:val="000000"/>
                <w:sz w:val="20"/>
              </w:rPr>
            </w:pPr>
            <w:r w:rsidRPr="00A43E2F">
              <w:rPr>
                <w:color w:val="000000"/>
                <w:sz w:val="20"/>
              </w:rPr>
              <w:t>drive on traffic island</w:t>
            </w:r>
          </w:p>
        </w:tc>
        <w:tc>
          <w:tcPr>
            <w:tcW w:w="1320" w:type="dxa"/>
            <w:tcBorders>
              <w:top w:val="single" w:sz="4" w:space="0" w:color="C0C0C0"/>
              <w:left w:val="single" w:sz="4" w:space="0" w:color="C0C0C0"/>
              <w:bottom w:val="single" w:sz="4" w:space="0" w:color="C0C0C0"/>
              <w:right w:val="single" w:sz="4" w:space="0" w:color="C0C0C0"/>
            </w:tcBorders>
            <w:hideMark/>
          </w:tcPr>
          <w:p w14:paraId="4B1B563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C72124"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C4F65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7339C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A69A07" w14:textId="03DC06E2" w:rsidR="001F53E8" w:rsidRPr="00A43E2F" w:rsidRDefault="001F53E8" w:rsidP="0099011F">
            <w:pPr>
              <w:spacing w:before="60" w:after="60"/>
              <w:rPr>
                <w:color w:val="000000"/>
                <w:sz w:val="20"/>
              </w:rPr>
            </w:pPr>
            <w:r w:rsidRPr="00A43E2F">
              <w:rPr>
                <w:color w:val="000000"/>
                <w:sz w:val="20"/>
              </w:rPr>
              <w:t>51</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166FDAC8" w14:textId="77777777" w:rsidR="001F53E8" w:rsidRPr="00A43E2F" w:rsidRDefault="001F53E8" w:rsidP="0099011F">
            <w:pPr>
              <w:spacing w:before="60" w:after="60"/>
              <w:rPr>
                <w:color w:val="000000"/>
                <w:sz w:val="20"/>
              </w:rPr>
            </w:pPr>
            <w:r w:rsidRPr="00A43E2F">
              <w:rPr>
                <w:color w:val="000000"/>
                <w:sz w:val="20"/>
              </w:rPr>
              <w:t>291</w:t>
            </w:r>
          </w:p>
        </w:tc>
        <w:tc>
          <w:tcPr>
            <w:tcW w:w="3720" w:type="dxa"/>
            <w:tcBorders>
              <w:top w:val="single" w:sz="4" w:space="0" w:color="C0C0C0"/>
              <w:left w:val="single" w:sz="4" w:space="0" w:color="C0C0C0"/>
              <w:bottom w:val="single" w:sz="4" w:space="0" w:color="C0C0C0"/>
              <w:right w:val="single" w:sz="4" w:space="0" w:color="C0C0C0"/>
            </w:tcBorders>
            <w:hideMark/>
          </w:tcPr>
          <w:p w14:paraId="5C28F522" w14:textId="77777777" w:rsidR="001F53E8" w:rsidRPr="00A43E2F" w:rsidRDefault="001F53E8" w:rsidP="0099011F">
            <w:pPr>
              <w:spacing w:before="60" w:after="60"/>
              <w:rPr>
                <w:color w:val="000000"/>
                <w:sz w:val="20"/>
              </w:rPr>
            </w:pPr>
            <w:r w:rsidRPr="00A43E2F">
              <w:rPr>
                <w:color w:val="000000"/>
                <w:sz w:val="20"/>
              </w:rPr>
              <w:t>start/drive vehicle causing unnecessary noise/smoke</w:t>
            </w:r>
          </w:p>
        </w:tc>
        <w:tc>
          <w:tcPr>
            <w:tcW w:w="1320" w:type="dxa"/>
            <w:tcBorders>
              <w:top w:val="single" w:sz="4" w:space="0" w:color="C0C0C0"/>
              <w:left w:val="single" w:sz="4" w:space="0" w:color="C0C0C0"/>
              <w:bottom w:val="single" w:sz="4" w:space="0" w:color="C0C0C0"/>
              <w:right w:val="single" w:sz="4" w:space="0" w:color="C0C0C0"/>
            </w:tcBorders>
            <w:hideMark/>
          </w:tcPr>
          <w:p w14:paraId="2A51085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1B90C02"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30E508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1A87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210E5C3" w14:textId="578B9962" w:rsidR="001F53E8" w:rsidRPr="00A43E2F" w:rsidRDefault="001F53E8" w:rsidP="0099011F">
            <w:pPr>
              <w:spacing w:before="60" w:after="60"/>
              <w:rPr>
                <w:color w:val="000000"/>
                <w:sz w:val="20"/>
              </w:rPr>
            </w:pPr>
            <w:r w:rsidRPr="00A43E2F">
              <w:rPr>
                <w:color w:val="000000"/>
                <w:sz w:val="20"/>
              </w:rPr>
              <w:t>51</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7D4B4147" w14:textId="77777777" w:rsidR="001F53E8" w:rsidRPr="00A43E2F" w:rsidRDefault="001F53E8" w:rsidP="0099011F">
            <w:pPr>
              <w:spacing w:before="60" w:after="60"/>
              <w:rPr>
                <w:color w:val="000000"/>
                <w:sz w:val="20"/>
              </w:rPr>
            </w:pPr>
            <w:r w:rsidRPr="00A43E2F">
              <w:rPr>
                <w:color w:val="000000"/>
                <w:sz w:val="20"/>
              </w:rPr>
              <w:t>291A</w:t>
            </w:r>
          </w:p>
        </w:tc>
        <w:tc>
          <w:tcPr>
            <w:tcW w:w="3720" w:type="dxa"/>
            <w:tcBorders>
              <w:top w:val="single" w:sz="4" w:space="0" w:color="C0C0C0"/>
              <w:left w:val="single" w:sz="4" w:space="0" w:color="C0C0C0"/>
              <w:bottom w:val="single" w:sz="4" w:space="0" w:color="C0C0C0"/>
              <w:right w:val="single" w:sz="4" w:space="0" w:color="C0C0C0"/>
            </w:tcBorders>
            <w:hideMark/>
          </w:tcPr>
          <w:p w14:paraId="4B144005" w14:textId="77777777" w:rsidR="001F53E8" w:rsidRPr="00A43E2F" w:rsidRDefault="001F53E8" w:rsidP="0099011F">
            <w:pPr>
              <w:spacing w:before="60" w:after="60"/>
              <w:rPr>
                <w:color w:val="000000"/>
                <w:sz w:val="20"/>
              </w:rPr>
            </w:pPr>
            <w:r w:rsidRPr="00A43E2F">
              <w:rPr>
                <w:color w:val="000000"/>
                <w:sz w:val="20"/>
              </w:rPr>
              <w:t>make unnecessary noise by turning on/running/not turning off engine</w:t>
            </w:r>
          </w:p>
        </w:tc>
        <w:tc>
          <w:tcPr>
            <w:tcW w:w="1320" w:type="dxa"/>
            <w:tcBorders>
              <w:top w:val="single" w:sz="4" w:space="0" w:color="C0C0C0"/>
              <w:left w:val="single" w:sz="4" w:space="0" w:color="C0C0C0"/>
              <w:bottom w:val="single" w:sz="4" w:space="0" w:color="C0C0C0"/>
              <w:right w:val="single" w:sz="4" w:space="0" w:color="C0C0C0"/>
            </w:tcBorders>
            <w:hideMark/>
          </w:tcPr>
          <w:p w14:paraId="62E8EA2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6B3741"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583379B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9F861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B39AE09" w14:textId="00B687B0" w:rsidR="001F53E8" w:rsidRPr="00A43E2F" w:rsidRDefault="001F53E8" w:rsidP="0099011F">
            <w:pPr>
              <w:spacing w:before="60" w:after="60"/>
              <w:rPr>
                <w:color w:val="000000"/>
                <w:sz w:val="20"/>
              </w:rPr>
            </w:pPr>
            <w:r w:rsidRPr="00A43E2F">
              <w:rPr>
                <w:color w:val="000000"/>
                <w:sz w:val="20"/>
              </w:rPr>
              <w:lastRenderedPageBreak/>
              <w:t>51</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ED654F4" w14:textId="77777777" w:rsidR="001F53E8" w:rsidRPr="00A43E2F" w:rsidRDefault="001F53E8" w:rsidP="0099011F">
            <w:pPr>
              <w:spacing w:before="60" w:after="60"/>
              <w:rPr>
                <w:color w:val="000000"/>
                <w:sz w:val="20"/>
              </w:rPr>
            </w:pPr>
            <w:r w:rsidRPr="00A43E2F">
              <w:rPr>
                <w:color w:val="000000"/>
                <w:sz w:val="20"/>
              </w:rPr>
              <w:t>292 (1) (a)</w:t>
            </w:r>
          </w:p>
        </w:tc>
        <w:tc>
          <w:tcPr>
            <w:tcW w:w="3720" w:type="dxa"/>
            <w:tcBorders>
              <w:top w:val="single" w:sz="4" w:space="0" w:color="C0C0C0"/>
              <w:left w:val="single" w:sz="4" w:space="0" w:color="C0C0C0"/>
              <w:bottom w:val="single" w:sz="4" w:space="0" w:color="C0C0C0"/>
              <w:right w:val="single" w:sz="4" w:space="0" w:color="C0C0C0"/>
            </w:tcBorders>
            <w:hideMark/>
          </w:tcPr>
          <w:p w14:paraId="3F85EBA2" w14:textId="77777777" w:rsidR="001F53E8" w:rsidRPr="00A43E2F" w:rsidRDefault="001F53E8" w:rsidP="0099011F">
            <w:pPr>
              <w:spacing w:before="60" w:after="60"/>
              <w:rPr>
                <w:color w:val="000000"/>
                <w:sz w:val="20"/>
              </w:rPr>
            </w:pPr>
            <w:r w:rsidRPr="00A43E2F">
              <w:rPr>
                <w:color w:val="000000"/>
                <w:sz w:val="20"/>
              </w:rPr>
              <w:t>drive/tow vehicle with unsecured load</w:t>
            </w:r>
          </w:p>
        </w:tc>
        <w:tc>
          <w:tcPr>
            <w:tcW w:w="1320" w:type="dxa"/>
            <w:tcBorders>
              <w:top w:val="single" w:sz="4" w:space="0" w:color="C0C0C0"/>
              <w:left w:val="single" w:sz="4" w:space="0" w:color="C0C0C0"/>
              <w:bottom w:val="single" w:sz="4" w:space="0" w:color="C0C0C0"/>
              <w:right w:val="single" w:sz="4" w:space="0" w:color="C0C0C0"/>
            </w:tcBorders>
            <w:hideMark/>
          </w:tcPr>
          <w:p w14:paraId="0FAD7B4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D5EE29B"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0C28144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442A1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E8226F" w14:textId="504C4C79" w:rsidR="001F53E8" w:rsidRPr="00A43E2F" w:rsidRDefault="001F53E8" w:rsidP="0099011F">
            <w:pPr>
              <w:spacing w:before="60" w:after="60"/>
              <w:rPr>
                <w:color w:val="000000"/>
                <w:sz w:val="20"/>
              </w:rPr>
            </w:pPr>
            <w:r w:rsidRPr="00A43E2F">
              <w:rPr>
                <w:color w:val="000000"/>
                <w:sz w:val="20"/>
              </w:rPr>
              <w:t>51</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67DBC63" w14:textId="77777777" w:rsidR="001F53E8" w:rsidRPr="00A43E2F" w:rsidRDefault="001F53E8" w:rsidP="0099011F">
            <w:pPr>
              <w:spacing w:before="60" w:after="60"/>
              <w:rPr>
                <w:color w:val="000000"/>
                <w:sz w:val="20"/>
              </w:rPr>
            </w:pPr>
            <w:r w:rsidRPr="00A43E2F">
              <w:rPr>
                <w:color w:val="000000"/>
                <w:sz w:val="20"/>
              </w:rPr>
              <w:t>292 (1) (b)</w:t>
            </w:r>
          </w:p>
        </w:tc>
        <w:tc>
          <w:tcPr>
            <w:tcW w:w="3720" w:type="dxa"/>
            <w:tcBorders>
              <w:top w:val="single" w:sz="4" w:space="0" w:color="C0C0C0"/>
              <w:left w:val="single" w:sz="4" w:space="0" w:color="C0C0C0"/>
              <w:bottom w:val="single" w:sz="4" w:space="0" w:color="C0C0C0"/>
              <w:right w:val="single" w:sz="4" w:space="0" w:color="C0C0C0"/>
            </w:tcBorders>
            <w:hideMark/>
          </w:tcPr>
          <w:p w14:paraId="30B1076B" w14:textId="77777777" w:rsidR="001F53E8" w:rsidRPr="00A43E2F" w:rsidRDefault="001F53E8" w:rsidP="0099011F">
            <w:pPr>
              <w:spacing w:before="60" w:after="60"/>
              <w:rPr>
                <w:color w:val="000000"/>
                <w:sz w:val="20"/>
              </w:rPr>
            </w:pPr>
            <w:r w:rsidRPr="00A43E2F">
              <w:rPr>
                <w:color w:val="000000"/>
                <w:sz w:val="20"/>
              </w:rPr>
              <w:t>drive/tow vehicle with load causing instability</w:t>
            </w:r>
          </w:p>
        </w:tc>
        <w:tc>
          <w:tcPr>
            <w:tcW w:w="1320" w:type="dxa"/>
            <w:tcBorders>
              <w:top w:val="single" w:sz="4" w:space="0" w:color="C0C0C0"/>
              <w:left w:val="single" w:sz="4" w:space="0" w:color="C0C0C0"/>
              <w:bottom w:val="single" w:sz="4" w:space="0" w:color="C0C0C0"/>
              <w:right w:val="single" w:sz="4" w:space="0" w:color="C0C0C0"/>
            </w:tcBorders>
            <w:hideMark/>
          </w:tcPr>
          <w:p w14:paraId="12766B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0574AB"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4059A60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659E4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40EDD37" w14:textId="22228540" w:rsidR="001F53E8" w:rsidRPr="00A43E2F" w:rsidRDefault="001F53E8" w:rsidP="0099011F">
            <w:pPr>
              <w:spacing w:before="60" w:after="60"/>
              <w:rPr>
                <w:color w:val="000000"/>
                <w:sz w:val="20"/>
              </w:rPr>
            </w:pPr>
            <w:r w:rsidRPr="00A43E2F">
              <w:rPr>
                <w:color w:val="000000"/>
                <w:sz w:val="20"/>
              </w:rPr>
              <w:t>51</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3949574E" w14:textId="77777777" w:rsidR="001F53E8" w:rsidRPr="00A43E2F" w:rsidRDefault="001F53E8" w:rsidP="0099011F">
            <w:pPr>
              <w:spacing w:before="60" w:after="60"/>
              <w:rPr>
                <w:color w:val="000000"/>
                <w:sz w:val="20"/>
              </w:rPr>
            </w:pPr>
            <w:r w:rsidRPr="00A43E2F">
              <w:rPr>
                <w:color w:val="000000"/>
                <w:sz w:val="20"/>
              </w:rPr>
              <w:t>292 (1) (c)</w:t>
            </w:r>
          </w:p>
        </w:tc>
        <w:tc>
          <w:tcPr>
            <w:tcW w:w="3720" w:type="dxa"/>
            <w:tcBorders>
              <w:top w:val="single" w:sz="4" w:space="0" w:color="C0C0C0"/>
              <w:left w:val="single" w:sz="4" w:space="0" w:color="C0C0C0"/>
              <w:bottom w:val="single" w:sz="4" w:space="0" w:color="C0C0C0"/>
              <w:right w:val="single" w:sz="4" w:space="0" w:color="C0C0C0"/>
            </w:tcBorders>
            <w:hideMark/>
          </w:tcPr>
          <w:p w14:paraId="4DA71A63" w14:textId="77777777" w:rsidR="001F53E8" w:rsidRPr="00A43E2F" w:rsidRDefault="001F53E8" w:rsidP="0099011F">
            <w:pPr>
              <w:spacing w:before="60" w:after="60"/>
              <w:rPr>
                <w:color w:val="000000"/>
                <w:sz w:val="20"/>
              </w:rPr>
            </w:pPr>
            <w:r w:rsidRPr="00A43E2F">
              <w:rPr>
                <w:color w:val="000000"/>
                <w:sz w:val="20"/>
              </w:rPr>
              <w:t>drive/tow vehicle with overhanging load</w:t>
            </w:r>
          </w:p>
        </w:tc>
        <w:tc>
          <w:tcPr>
            <w:tcW w:w="1320" w:type="dxa"/>
            <w:tcBorders>
              <w:top w:val="single" w:sz="4" w:space="0" w:color="C0C0C0"/>
              <w:left w:val="single" w:sz="4" w:space="0" w:color="C0C0C0"/>
              <w:bottom w:val="single" w:sz="4" w:space="0" w:color="C0C0C0"/>
              <w:right w:val="single" w:sz="4" w:space="0" w:color="C0C0C0"/>
            </w:tcBorders>
            <w:hideMark/>
          </w:tcPr>
          <w:p w14:paraId="1EAC13A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A7A65F3"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54A6004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37A17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876C922" w14:textId="4799E872" w:rsidR="001F53E8" w:rsidRPr="00A43E2F" w:rsidRDefault="001F53E8" w:rsidP="0099011F">
            <w:pPr>
              <w:spacing w:before="60" w:after="60"/>
              <w:rPr>
                <w:color w:val="000000"/>
                <w:sz w:val="20"/>
              </w:rPr>
            </w:pPr>
            <w:r w:rsidRPr="00A43E2F">
              <w:rPr>
                <w:color w:val="000000"/>
                <w:sz w:val="20"/>
              </w:rPr>
              <w:t>51</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000F238D" w14:textId="77777777" w:rsidR="001F53E8" w:rsidRPr="00A43E2F" w:rsidRDefault="001F53E8" w:rsidP="0099011F">
            <w:pPr>
              <w:spacing w:before="60" w:after="60"/>
              <w:rPr>
                <w:color w:val="000000"/>
                <w:sz w:val="20"/>
              </w:rPr>
            </w:pPr>
            <w:r w:rsidRPr="00A43E2F">
              <w:rPr>
                <w:color w:val="000000"/>
                <w:sz w:val="20"/>
              </w:rPr>
              <w:t>292A (1)</w:t>
            </w:r>
          </w:p>
        </w:tc>
        <w:tc>
          <w:tcPr>
            <w:tcW w:w="3720" w:type="dxa"/>
            <w:tcBorders>
              <w:top w:val="single" w:sz="4" w:space="0" w:color="C0C0C0"/>
              <w:left w:val="single" w:sz="4" w:space="0" w:color="C0C0C0"/>
              <w:bottom w:val="single" w:sz="4" w:space="0" w:color="C0C0C0"/>
              <w:right w:val="single" w:sz="4" w:space="0" w:color="C0C0C0"/>
            </w:tcBorders>
            <w:hideMark/>
          </w:tcPr>
          <w:p w14:paraId="5FD397FC" w14:textId="77777777" w:rsidR="001F53E8" w:rsidRPr="00A43E2F" w:rsidRDefault="001F53E8" w:rsidP="0099011F">
            <w:pPr>
              <w:spacing w:before="60" w:after="60"/>
              <w:rPr>
                <w:color w:val="000000"/>
                <w:sz w:val="20"/>
              </w:rPr>
            </w:pPr>
            <w:r w:rsidRPr="00A43E2F">
              <w:rPr>
                <w:color w:val="000000"/>
                <w:sz w:val="20"/>
              </w:rPr>
              <w:t>drive/tow vehicle with unrestrained moving load</w:t>
            </w:r>
          </w:p>
        </w:tc>
        <w:tc>
          <w:tcPr>
            <w:tcW w:w="1320" w:type="dxa"/>
            <w:tcBorders>
              <w:top w:val="single" w:sz="4" w:space="0" w:color="C0C0C0"/>
              <w:left w:val="single" w:sz="4" w:space="0" w:color="C0C0C0"/>
              <w:bottom w:val="single" w:sz="4" w:space="0" w:color="C0C0C0"/>
              <w:right w:val="single" w:sz="4" w:space="0" w:color="C0C0C0"/>
            </w:tcBorders>
            <w:hideMark/>
          </w:tcPr>
          <w:p w14:paraId="537A8E7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B94720"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single" w:sz="4" w:space="0" w:color="C0C0C0"/>
              <w:left w:val="single" w:sz="4" w:space="0" w:color="C0C0C0"/>
              <w:bottom w:val="single" w:sz="4" w:space="0" w:color="C0C0C0"/>
              <w:right w:val="single" w:sz="4" w:space="0" w:color="C0C0C0"/>
            </w:tcBorders>
            <w:hideMark/>
          </w:tcPr>
          <w:p w14:paraId="21EA57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5B93C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399F48" w14:textId="57D73B8A" w:rsidR="001F53E8" w:rsidRPr="00A43E2F" w:rsidRDefault="001F53E8" w:rsidP="0099011F">
            <w:pPr>
              <w:spacing w:before="60" w:after="60"/>
              <w:rPr>
                <w:color w:val="000000"/>
                <w:sz w:val="20"/>
              </w:rPr>
            </w:pPr>
            <w:r w:rsidRPr="00A43E2F">
              <w:rPr>
                <w:color w:val="000000"/>
                <w:sz w:val="20"/>
              </w:rPr>
              <w:t>51</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0A05337" w14:textId="77777777" w:rsidR="001F53E8" w:rsidRPr="00A43E2F" w:rsidRDefault="001F53E8" w:rsidP="0099011F">
            <w:pPr>
              <w:spacing w:before="60" w:after="60"/>
              <w:rPr>
                <w:color w:val="000000"/>
                <w:sz w:val="20"/>
              </w:rPr>
            </w:pPr>
            <w:r w:rsidRPr="00A43E2F">
              <w:rPr>
                <w:color w:val="000000"/>
                <w:sz w:val="20"/>
              </w:rPr>
              <w:t>293 (2)</w:t>
            </w:r>
          </w:p>
        </w:tc>
        <w:tc>
          <w:tcPr>
            <w:tcW w:w="3720" w:type="dxa"/>
            <w:tcBorders>
              <w:top w:val="single" w:sz="4" w:space="0" w:color="C0C0C0"/>
              <w:left w:val="single" w:sz="4" w:space="0" w:color="C0C0C0"/>
              <w:bottom w:val="single" w:sz="4" w:space="0" w:color="C0C0C0"/>
              <w:right w:val="single" w:sz="4" w:space="0" w:color="C0C0C0"/>
            </w:tcBorders>
            <w:hideMark/>
          </w:tcPr>
          <w:p w14:paraId="11A53874" w14:textId="77777777" w:rsidR="001F53E8" w:rsidRPr="00A43E2F" w:rsidRDefault="001F53E8" w:rsidP="0099011F">
            <w:pPr>
              <w:spacing w:before="60" w:after="60"/>
              <w:rPr>
                <w:color w:val="000000"/>
                <w:sz w:val="20"/>
              </w:rPr>
            </w:pPr>
            <w:r w:rsidRPr="00A43E2F">
              <w:rPr>
                <w:color w:val="000000"/>
                <w:sz w:val="20"/>
              </w:rPr>
              <w:t>not remove/have removed any thing fallen/put on road</w:t>
            </w:r>
          </w:p>
        </w:tc>
        <w:tc>
          <w:tcPr>
            <w:tcW w:w="1320" w:type="dxa"/>
            <w:tcBorders>
              <w:top w:val="single" w:sz="4" w:space="0" w:color="C0C0C0"/>
              <w:left w:val="single" w:sz="4" w:space="0" w:color="C0C0C0"/>
              <w:bottom w:val="single" w:sz="4" w:space="0" w:color="C0C0C0"/>
              <w:right w:val="single" w:sz="4" w:space="0" w:color="C0C0C0"/>
            </w:tcBorders>
            <w:hideMark/>
          </w:tcPr>
          <w:p w14:paraId="0A737AF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40C10E"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E3AE47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08C1D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8411E60" w14:textId="583ACEFC" w:rsidR="001F53E8" w:rsidRPr="00A43E2F" w:rsidRDefault="001F53E8" w:rsidP="0099011F">
            <w:pPr>
              <w:spacing w:before="60" w:after="60"/>
              <w:rPr>
                <w:color w:val="000000"/>
                <w:sz w:val="20"/>
              </w:rPr>
            </w:pPr>
            <w:r w:rsidRPr="00A43E2F">
              <w:rPr>
                <w:color w:val="000000"/>
                <w:sz w:val="20"/>
              </w:rPr>
              <w:t>51</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4536FDA0" w14:textId="77777777" w:rsidR="001F53E8" w:rsidRPr="00A43E2F" w:rsidRDefault="001F53E8" w:rsidP="0099011F">
            <w:pPr>
              <w:spacing w:before="60" w:after="60"/>
              <w:rPr>
                <w:color w:val="000000"/>
                <w:sz w:val="20"/>
              </w:rPr>
            </w:pPr>
            <w:r w:rsidRPr="00A43E2F">
              <w:rPr>
                <w:color w:val="000000"/>
                <w:sz w:val="20"/>
              </w:rPr>
              <w:t>294 (1) (a) (i)</w:t>
            </w:r>
          </w:p>
        </w:tc>
        <w:tc>
          <w:tcPr>
            <w:tcW w:w="3720" w:type="dxa"/>
            <w:tcBorders>
              <w:top w:val="single" w:sz="4" w:space="0" w:color="C0C0C0"/>
              <w:left w:val="single" w:sz="4" w:space="0" w:color="C0C0C0"/>
              <w:bottom w:val="single" w:sz="4" w:space="0" w:color="C0C0C0"/>
              <w:right w:val="single" w:sz="4" w:space="0" w:color="C0C0C0"/>
            </w:tcBorders>
            <w:hideMark/>
          </w:tcPr>
          <w:p w14:paraId="69ACB82B" w14:textId="77777777" w:rsidR="001F53E8" w:rsidRPr="00A43E2F" w:rsidRDefault="001F53E8" w:rsidP="0099011F">
            <w:pPr>
              <w:spacing w:before="60" w:after="60"/>
              <w:rPr>
                <w:color w:val="000000"/>
                <w:sz w:val="20"/>
              </w:rPr>
            </w:pPr>
            <w:r w:rsidRPr="00A43E2F">
              <w:rPr>
                <w:color w:val="000000"/>
                <w:sz w:val="20"/>
              </w:rPr>
              <w:t>tow motor vehicle without control of towed vehicle</w:t>
            </w:r>
          </w:p>
        </w:tc>
        <w:tc>
          <w:tcPr>
            <w:tcW w:w="1320" w:type="dxa"/>
            <w:tcBorders>
              <w:top w:val="single" w:sz="4" w:space="0" w:color="C0C0C0"/>
              <w:left w:val="single" w:sz="4" w:space="0" w:color="C0C0C0"/>
              <w:bottom w:val="single" w:sz="4" w:space="0" w:color="C0C0C0"/>
              <w:right w:val="single" w:sz="4" w:space="0" w:color="C0C0C0"/>
            </w:tcBorders>
            <w:hideMark/>
          </w:tcPr>
          <w:p w14:paraId="222229A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A5CCC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AAED7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B73D6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A5D8FAA" w14:textId="630B6341" w:rsidR="001F53E8" w:rsidRPr="00A43E2F" w:rsidRDefault="001F53E8" w:rsidP="0099011F">
            <w:pPr>
              <w:spacing w:before="60" w:after="60"/>
              <w:rPr>
                <w:color w:val="000000"/>
                <w:sz w:val="20"/>
              </w:rPr>
            </w:pPr>
            <w:r w:rsidRPr="00A43E2F">
              <w:rPr>
                <w:color w:val="000000"/>
                <w:sz w:val="20"/>
              </w:rPr>
              <w:t>51</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125D227C" w14:textId="77777777" w:rsidR="001F53E8" w:rsidRPr="00A43E2F" w:rsidRDefault="001F53E8" w:rsidP="0099011F">
            <w:pPr>
              <w:spacing w:before="60" w:after="60"/>
              <w:rPr>
                <w:color w:val="000000"/>
                <w:sz w:val="20"/>
              </w:rPr>
            </w:pPr>
            <w:r w:rsidRPr="00A43E2F">
              <w:rPr>
                <w:color w:val="000000"/>
                <w:sz w:val="20"/>
              </w:rPr>
              <w:t>294 (1) (a) (ii)</w:t>
            </w:r>
          </w:p>
        </w:tc>
        <w:tc>
          <w:tcPr>
            <w:tcW w:w="3720" w:type="dxa"/>
            <w:tcBorders>
              <w:top w:val="single" w:sz="4" w:space="0" w:color="C0C0C0"/>
              <w:left w:val="single" w:sz="4" w:space="0" w:color="C0C0C0"/>
              <w:bottom w:val="single" w:sz="4" w:space="0" w:color="C0C0C0"/>
              <w:right w:val="single" w:sz="4" w:space="0" w:color="C0C0C0"/>
            </w:tcBorders>
            <w:hideMark/>
          </w:tcPr>
          <w:p w14:paraId="1A00B718" w14:textId="77777777" w:rsidR="001F53E8" w:rsidRPr="00A43E2F" w:rsidRDefault="001F53E8" w:rsidP="0099011F">
            <w:pPr>
              <w:spacing w:before="60" w:after="60"/>
              <w:rPr>
                <w:color w:val="000000"/>
                <w:sz w:val="20"/>
              </w:rPr>
            </w:pPr>
            <w:r w:rsidRPr="00A43E2F">
              <w:rPr>
                <w:color w:val="000000"/>
                <w:sz w:val="20"/>
              </w:rPr>
              <w:t>tow motor vehicle, towed vehicle’s brakes/steering not working or not under control of licensed person</w:t>
            </w:r>
          </w:p>
        </w:tc>
        <w:tc>
          <w:tcPr>
            <w:tcW w:w="1320" w:type="dxa"/>
            <w:tcBorders>
              <w:top w:val="single" w:sz="4" w:space="0" w:color="C0C0C0"/>
              <w:left w:val="single" w:sz="4" w:space="0" w:color="C0C0C0"/>
              <w:bottom w:val="single" w:sz="4" w:space="0" w:color="C0C0C0"/>
              <w:right w:val="single" w:sz="4" w:space="0" w:color="C0C0C0"/>
            </w:tcBorders>
            <w:hideMark/>
          </w:tcPr>
          <w:p w14:paraId="287CCCD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6CBA112"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CEF17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1C20AC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60900D1" w14:textId="215B7B6D" w:rsidR="001F53E8" w:rsidRPr="00A43E2F" w:rsidRDefault="001F53E8" w:rsidP="0099011F">
            <w:pPr>
              <w:spacing w:before="60" w:after="60"/>
              <w:rPr>
                <w:color w:val="000000"/>
                <w:sz w:val="20"/>
              </w:rPr>
            </w:pPr>
            <w:r w:rsidRPr="00A43E2F">
              <w:rPr>
                <w:color w:val="000000"/>
                <w:sz w:val="20"/>
              </w:rPr>
              <w:lastRenderedPageBreak/>
              <w:t>5</w:t>
            </w:r>
            <w:r w:rsidR="005734BD">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227106AD" w14:textId="77777777" w:rsidR="001F53E8" w:rsidRPr="00A43E2F" w:rsidRDefault="001F53E8" w:rsidP="0099011F">
            <w:pPr>
              <w:spacing w:before="60" w:after="60"/>
              <w:rPr>
                <w:color w:val="000000"/>
                <w:sz w:val="20"/>
              </w:rPr>
            </w:pPr>
            <w:r w:rsidRPr="00A43E2F">
              <w:rPr>
                <w:color w:val="000000"/>
                <w:sz w:val="20"/>
              </w:rPr>
              <w:t>294 (1) (b)</w:t>
            </w:r>
          </w:p>
        </w:tc>
        <w:tc>
          <w:tcPr>
            <w:tcW w:w="3720" w:type="dxa"/>
            <w:tcBorders>
              <w:top w:val="single" w:sz="4" w:space="0" w:color="C0C0C0"/>
              <w:left w:val="single" w:sz="4" w:space="0" w:color="C0C0C0"/>
              <w:bottom w:val="single" w:sz="4" w:space="0" w:color="C0C0C0"/>
              <w:right w:val="single" w:sz="4" w:space="0" w:color="C0C0C0"/>
            </w:tcBorders>
            <w:hideMark/>
          </w:tcPr>
          <w:p w14:paraId="6519EFE4" w14:textId="77777777" w:rsidR="001F53E8" w:rsidRPr="00A43E2F" w:rsidRDefault="001F53E8" w:rsidP="0099011F">
            <w:pPr>
              <w:spacing w:before="60" w:after="60"/>
              <w:rPr>
                <w:color w:val="000000"/>
                <w:sz w:val="20"/>
              </w:rPr>
            </w:pPr>
            <w:r w:rsidRPr="00A43E2F">
              <w:rPr>
                <w:color w:val="000000"/>
                <w:sz w:val="20"/>
              </w:rPr>
              <w:t>tow motor vehicle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2F14DDE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E91220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0D4761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BB5C3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2401ED" w14:textId="4657AE43" w:rsidR="001F53E8" w:rsidRPr="00A43E2F" w:rsidRDefault="001F53E8" w:rsidP="0099011F">
            <w:pPr>
              <w:spacing w:before="60" w:after="60"/>
              <w:rPr>
                <w:color w:val="000000"/>
                <w:sz w:val="20"/>
              </w:rPr>
            </w:pPr>
            <w:r w:rsidRPr="00A43E2F">
              <w:rPr>
                <w:color w:val="000000"/>
                <w:sz w:val="20"/>
              </w:rPr>
              <w:t>52</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3C6AE38C" w14:textId="77777777" w:rsidR="001F53E8" w:rsidRPr="00A43E2F" w:rsidRDefault="001F53E8" w:rsidP="0099011F">
            <w:pPr>
              <w:spacing w:before="60" w:after="60"/>
              <w:rPr>
                <w:color w:val="000000"/>
                <w:sz w:val="20"/>
              </w:rPr>
            </w:pPr>
            <w:r w:rsidRPr="00A43E2F">
              <w:rPr>
                <w:color w:val="000000"/>
                <w:sz w:val="20"/>
              </w:rPr>
              <w:t>294 (2) (a)</w:t>
            </w:r>
          </w:p>
        </w:tc>
        <w:tc>
          <w:tcPr>
            <w:tcW w:w="3720" w:type="dxa"/>
            <w:tcBorders>
              <w:top w:val="single" w:sz="4" w:space="0" w:color="C0C0C0"/>
              <w:left w:val="single" w:sz="4" w:space="0" w:color="C0C0C0"/>
              <w:bottom w:val="single" w:sz="4" w:space="0" w:color="C0C0C0"/>
              <w:right w:val="single" w:sz="4" w:space="0" w:color="C0C0C0"/>
            </w:tcBorders>
            <w:hideMark/>
          </w:tcPr>
          <w:p w14:paraId="6BA854D6" w14:textId="77777777" w:rsidR="001F53E8" w:rsidRPr="00A43E2F" w:rsidRDefault="001F53E8" w:rsidP="0099011F">
            <w:pPr>
              <w:spacing w:before="60" w:after="60"/>
              <w:rPr>
                <w:color w:val="000000"/>
                <w:sz w:val="20"/>
              </w:rPr>
            </w:pPr>
            <w:r w:rsidRPr="00A43E2F">
              <w:rPr>
                <w:color w:val="000000"/>
                <w:sz w:val="20"/>
              </w:rPr>
              <w:t>tow trailer without control of trailer</w:t>
            </w:r>
          </w:p>
        </w:tc>
        <w:tc>
          <w:tcPr>
            <w:tcW w:w="1320" w:type="dxa"/>
            <w:tcBorders>
              <w:top w:val="single" w:sz="4" w:space="0" w:color="C0C0C0"/>
              <w:left w:val="single" w:sz="4" w:space="0" w:color="C0C0C0"/>
              <w:bottom w:val="single" w:sz="4" w:space="0" w:color="C0C0C0"/>
              <w:right w:val="single" w:sz="4" w:space="0" w:color="C0C0C0"/>
            </w:tcBorders>
            <w:hideMark/>
          </w:tcPr>
          <w:p w14:paraId="33CB93E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3F69A1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4681C6D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BE1DE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727604F" w14:textId="2036CC23" w:rsidR="001F53E8" w:rsidRPr="00A43E2F" w:rsidRDefault="001F53E8" w:rsidP="0099011F">
            <w:pPr>
              <w:spacing w:before="60" w:after="60"/>
              <w:rPr>
                <w:color w:val="000000"/>
                <w:sz w:val="20"/>
              </w:rPr>
            </w:pPr>
            <w:r w:rsidRPr="00A43E2F">
              <w:rPr>
                <w:color w:val="000000"/>
                <w:sz w:val="20"/>
              </w:rPr>
              <w:t>52</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0CA66F93" w14:textId="77777777" w:rsidR="001F53E8" w:rsidRPr="00A43E2F" w:rsidRDefault="001F53E8" w:rsidP="0099011F">
            <w:pPr>
              <w:spacing w:before="60" w:after="60"/>
              <w:rPr>
                <w:color w:val="000000"/>
                <w:sz w:val="20"/>
              </w:rPr>
            </w:pPr>
            <w:r w:rsidRPr="00A43E2F">
              <w:rPr>
                <w:color w:val="000000"/>
                <w:sz w:val="20"/>
              </w:rPr>
              <w:t>294 (2) (b)</w:t>
            </w:r>
          </w:p>
        </w:tc>
        <w:tc>
          <w:tcPr>
            <w:tcW w:w="3720" w:type="dxa"/>
            <w:tcBorders>
              <w:top w:val="single" w:sz="4" w:space="0" w:color="C0C0C0"/>
              <w:left w:val="single" w:sz="4" w:space="0" w:color="C0C0C0"/>
              <w:bottom w:val="single" w:sz="4" w:space="0" w:color="C0C0C0"/>
              <w:right w:val="single" w:sz="4" w:space="0" w:color="C0C0C0"/>
            </w:tcBorders>
            <w:hideMark/>
          </w:tcPr>
          <w:p w14:paraId="681308B5" w14:textId="77777777" w:rsidR="001F53E8" w:rsidRPr="00A43E2F" w:rsidRDefault="001F53E8" w:rsidP="0099011F">
            <w:pPr>
              <w:spacing w:before="60" w:after="60"/>
              <w:rPr>
                <w:color w:val="000000"/>
                <w:sz w:val="20"/>
              </w:rPr>
            </w:pPr>
            <w:r w:rsidRPr="00A43E2F">
              <w:rPr>
                <w:color w:val="000000"/>
                <w:sz w:val="20"/>
              </w:rPr>
              <w:t>tow trailer when unsafe</w:t>
            </w:r>
          </w:p>
        </w:tc>
        <w:tc>
          <w:tcPr>
            <w:tcW w:w="1320" w:type="dxa"/>
            <w:tcBorders>
              <w:top w:val="single" w:sz="4" w:space="0" w:color="C0C0C0"/>
              <w:left w:val="single" w:sz="4" w:space="0" w:color="C0C0C0"/>
              <w:bottom w:val="single" w:sz="4" w:space="0" w:color="C0C0C0"/>
              <w:right w:val="single" w:sz="4" w:space="0" w:color="C0C0C0"/>
            </w:tcBorders>
            <w:hideMark/>
          </w:tcPr>
          <w:p w14:paraId="3D41EB5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EE051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5A45AB0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B91C547"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418F01C3" w14:textId="0EBF989F" w:rsidR="001F53E8" w:rsidRPr="00A43E2F" w:rsidRDefault="001F53E8" w:rsidP="0099011F">
            <w:pPr>
              <w:keepNext/>
              <w:spacing w:before="60" w:after="60"/>
              <w:rPr>
                <w:color w:val="000000"/>
                <w:sz w:val="20"/>
              </w:rPr>
            </w:pPr>
            <w:r w:rsidRPr="00A43E2F">
              <w:rPr>
                <w:color w:val="000000"/>
                <w:sz w:val="20"/>
              </w:rPr>
              <w:t>52</w:t>
            </w:r>
            <w:r w:rsidR="005734BD">
              <w:rPr>
                <w:color w:val="000000"/>
                <w:sz w:val="20"/>
              </w:rPr>
              <w:t>3</w:t>
            </w:r>
          </w:p>
        </w:tc>
        <w:tc>
          <w:tcPr>
            <w:tcW w:w="2400" w:type="dxa"/>
            <w:tcBorders>
              <w:top w:val="single" w:sz="4" w:space="0" w:color="C0C0C0"/>
              <w:left w:val="single" w:sz="4" w:space="0" w:color="C0C0C0"/>
              <w:bottom w:val="nil"/>
              <w:right w:val="single" w:sz="4" w:space="0" w:color="C0C0C0"/>
            </w:tcBorders>
            <w:hideMark/>
          </w:tcPr>
          <w:p w14:paraId="26436890" w14:textId="77777777" w:rsidR="001F53E8" w:rsidRPr="00A43E2F" w:rsidRDefault="001F53E8" w:rsidP="0099011F">
            <w:pPr>
              <w:spacing w:before="60" w:after="60"/>
              <w:rPr>
                <w:color w:val="000000"/>
                <w:sz w:val="20"/>
              </w:rPr>
            </w:pPr>
            <w:r w:rsidRPr="00A43E2F">
              <w:rPr>
                <w:color w:val="000000"/>
                <w:sz w:val="20"/>
              </w:rPr>
              <w:t>295 (1)</w:t>
            </w:r>
          </w:p>
        </w:tc>
        <w:tc>
          <w:tcPr>
            <w:tcW w:w="3720" w:type="dxa"/>
            <w:tcBorders>
              <w:top w:val="single" w:sz="4" w:space="0" w:color="C0C0C0"/>
              <w:left w:val="single" w:sz="4" w:space="0" w:color="C0C0C0"/>
              <w:bottom w:val="nil"/>
              <w:right w:val="single" w:sz="4" w:space="0" w:color="C0C0C0"/>
            </w:tcBorders>
          </w:tcPr>
          <w:p w14:paraId="030F242C"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6EB66E0"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hideMark/>
          </w:tcPr>
          <w:p w14:paraId="3FD696BD" w14:textId="77777777" w:rsidR="001F53E8" w:rsidRPr="00A43E2F" w:rsidRDefault="001F53E8" w:rsidP="0099011F">
            <w:pPr>
              <w:spacing w:before="60" w:after="60"/>
              <w:rPr>
                <w:color w:val="000000"/>
                <w:sz w:val="20"/>
              </w:rPr>
            </w:pPr>
            <w:r w:rsidRPr="00A43E2F">
              <w:rPr>
                <w:color w:val="000000"/>
                <w:sz w:val="20"/>
              </w:rPr>
              <w:t> </w:t>
            </w:r>
          </w:p>
        </w:tc>
        <w:tc>
          <w:tcPr>
            <w:tcW w:w="1200" w:type="dxa"/>
            <w:tcBorders>
              <w:top w:val="single" w:sz="4" w:space="0" w:color="C0C0C0"/>
              <w:left w:val="single" w:sz="4" w:space="0" w:color="C0C0C0"/>
              <w:bottom w:val="nil"/>
              <w:right w:val="single" w:sz="4" w:space="0" w:color="C0C0C0"/>
            </w:tcBorders>
          </w:tcPr>
          <w:p w14:paraId="2661A8B4" w14:textId="77777777" w:rsidR="001F53E8" w:rsidRPr="00A43E2F" w:rsidRDefault="001F53E8" w:rsidP="0099011F">
            <w:pPr>
              <w:spacing w:before="60" w:after="60"/>
              <w:rPr>
                <w:color w:val="000000"/>
                <w:sz w:val="20"/>
              </w:rPr>
            </w:pPr>
          </w:p>
        </w:tc>
      </w:tr>
      <w:tr w:rsidR="001F53E8" w:rsidRPr="00A43E2F" w14:paraId="771D73C6" w14:textId="77777777" w:rsidTr="0099011F">
        <w:trPr>
          <w:cantSplit/>
        </w:trPr>
        <w:tc>
          <w:tcPr>
            <w:tcW w:w="1200" w:type="dxa"/>
            <w:tcBorders>
              <w:top w:val="nil"/>
              <w:left w:val="single" w:sz="4" w:space="0" w:color="C0C0C0"/>
              <w:bottom w:val="nil"/>
              <w:right w:val="single" w:sz="4" w:space="0" w:color="C0C0C0"/>
            </w:tcBorders>
            <w:hideMark/>
          </w:tcPr>
          <w:p w14:paraId="7249FDFF" w14:textId="54C0452C"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.1</w:t>
            </w:r>
          </w:p>
        </w:tc>
        <w:tc>
          <w:tcPr>
            <w:tcW w:w="2400" w:type="dxa"/>
            <w:tcBorders>
              <w:top w:val="nil"/>
              <w:left w:val="single" w:sz="4" w:space="0" w:color="C0C0C0"/>
              <w:bottom w:val="nil"/>
              <w:right w:val="single" w:sz="4" w:space="0" w:color="C0C0C0"/>
            </w:tcBorders>
            <w:hideMark/>
          </w:tcPr>
          <w:p w14:paraId="1BA20B3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(2)</w:t>
            </w:r>
          </w:p>
        </w:tc>
        <w:tc>
          <w:tcPr>
            <w:tcW w:w="3720" w:type="dxa"/>
            <w:tcBorders>
              <w:top w:val="nil"/>
              <w:left w:val="single" w:sz="4" w:space="0" w:color="C0C0C0"/>
              <w:bottom w:val="nil"/>
              <w:right w:val="single" w:sz="4" w:space="0" w:color="C0C0C0"/>
            </w:tcBorders>
            <w:hideMark/>
          </w:tcPr>
          <w:p w14:paraId="3295D058" w14:textId="77777777" w:rsidR="001F53E8" w:rsidRPr="00A43E2F" w:rsidRDefault="001F53E8" w:rsidP="0099011F">
            <w:pPr>
              <w:spacing w:before="60" w:after="60"/>
              <w:rPr>
                <w:color w:val="000000"/>
                <w:sz w:val="20"/>
              </w:rPr>
            </w:pPr>
            <w:r w:rsidRPr="00A43E2F">
              <w:rPr>
                <w:color w:val="000000"/>
                <w:sz w:val="20"/>
              </w:rPr>
              <w:t>not keep required distance (towing with towline)</w:t>
            </w:r>
          </w:p>
        </w:tc>
        <w:tc>
          <w:tcPr>
            <w:tcW w:w="1320" w:type="dxa"/>
            <w:tcBorders>
              <w:top w:val="nil"/>
              <w:left w:val="single" w:sz="4" w:space="0" w:color="C0C0C0"/>
              <w:bottom w:val="nil"/>
              <w:right w:val="single" w:sz="4" w:space="0" w:color="C0C0C0"/>
            </w:tcBorders>
            <w:hideMark/>
          </w:tcPr>
          <w:p w14:paraId="386687C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072AB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A1873C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159912" w14:textId="77777777" w:rsidTr="0099011F">
        <w:trPr>
          <w:cantSplit/>
        </w:trPr>
        <w:tc>
          <w:tcPr>
            <w:tcW w:w="1200" w:type="dxa"/>
            <w:tcBorders>
              <w:top w:val="nil"/>
              <w:left w:val="single" w:sz="4" w:space="0" w:color="C0C0C0"/>
              <w:bottom w:val="nil"/>
              <w:right w:val="single" w:sz="4" w:space="0" w:color="C0C0C0"/>
            </w:tcBorders>
            <w:hideMark/>
          </w:tcPr>
          <w:p w14:paraId="3FEF69C4" w14:textId="50B53E9D"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.2</w:t>
            </w:r>
          </w:p>
        </w:tc>
        <w:tc>
          <w:tcPr>
            <w:tcW w:w="2400" w:type="dxa"/>
            <w:tcBorders>
              <w:top w:val="nil"/>
              <w:left w:val="single" w:sz="4" w:space="0" w:color="C0C0C0"/>
              <w:bottom w:val="nil"/>
              <w:right w:val="single" w:sz="4" w:space="0" w:color="C0C0C0"/>
            </w:tcBorders>
            <w:hideMark/>
          </w:tcPr>
          <w:p w14:paraId="5EB96156"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(3)</w:t>
            </w:r>
          </w:p>
        </w:tc>
        <w:tc>
          <w:tcPr>
            <w:tcW w:w="3720" w:type="dxa"/>
            <w:tcBorders>
              <w:top w:val="nil"/>
              <w:left w:val="single" w:sz="4" w:space="0" w:color="C0C0C0"/>
              <w:bottom w:val="nil"/>
              <w:right w:val="single" w:sz="4" w:space="0" w:color="C0C0C0"/>
            </w:tcBorders>
            <w:hideMark/>
          </w:tcPr>
          <w:p w14:paraId="08D817FB" w14:textId="77777777" w:rsidR="001F53E8" w:rsidRPr="00A43E2F" w:rsidRDefault="001F53E8" w:rsidP="0099011F">
            <w:pPr>
              <w:spacing w:before="60" w:after="60"/>
              <w:rPr>
                <w:color w:val="000000"/>
                <w:sz w:val="20"/>
              </w:rPr>
            </w:pPr>
            <w:r w:rsidRPr="00A43E2F">
              <w:rPr>
                <w:color w:val="000000"/>
                <w:sz w:val="20"/>
              </w:rPr>
              <w:t>not keep required distance (towing with towline – motorbike)</w:t>
            </w:r>
          </w:p>
        </w:tc>
        <w:tc>
          <w:tcPr>
            <w:tcW w:w="1320" w:type="dxa"/>
            <w:tcBorders>
              <w:top w:val="nil"/>
              <w:left w:val="single" w:sz="4" w:space="0" w:color="C0C0C0"/>
              <w:bottom w:val="nil"/>
              <w:right w:val="single" w:sz="4" w:space="0" w:color="C0C0C0"/>
            </w:tcBorders>
            <w:hideMark/>
          </w:tcPr>
          <w:p w14:paraId="651CB5B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97372BD"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7D0586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F709B9B" w14:textId="77777777" w:rsidTr="0099011F">
        <w:trPr>
          <w:cantSplit/>
        </w:trPr>
        <w:tc>
          <w:tcPr>
            <w:tcW w:w="1200" w:type="dxa"/>
            <w:tcBorders>
              <w:top w:val="nil"/>
              <w:left w:val="single" w:sz="4" w:space="0" w:color="C0C0C0"/>
              <w:bottom w:val="nil"/>
              <w:right w:val="single" w:sz="4" w:space="0" w:color="C0C0C0"/>
            </w:tcBorders>
            <w:hideMark/>
          </w:tcPr>
          <w:p w14:paraId="4F9E2E44" w14:textId="15385CB9"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w:t>
            </w:r>
          </w:p>
        </w:tc>
        <w:tc>
          <w:tcPr>
            <w:tcW w:w="2400" w:type="dxa"/>
            <w:tcBorders>
              <w:top w:val="nil"/>
              <w:left w:val="single" w:sz="4" w:space="0" w:color="C0C0C0"/>
              <w:bottom w:val="nil"/>
              <w:right w:val="single" w:sz="4" w:space="0" w:color="C0C0C0"/>
            </w:tcBorders>
            <w:hideMark/>
          </w:tcPr>
          <w:p w14:paraId="0261C1AC"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(4)</w:t>
            </w:r>
          </w:p>
        </w:tc>
        <w:tc>
          <w:tcPr>
            <w:tcW w:w="3720" w:type="dxa"/>
            <w:tcBorders>
              <w:top w:val="nil"/>
              <w:left w:val="single" w:sz="4" w:space="0" w:color="C0C0C0"/>
              <w:bottom w:val="nil"/>
              <w:right w:val="single" w:sz="4" w:space="0" w:color="C0C0C0"/>
            </w:tcBorders>
          </w:tcPr>
          <w:p w14:paraId="7B4F843A" w14:textId="77777777" w:rsidR="001F53E8" w:rsidRPr="00A43E2F" w:rsidRDefault="001F53E8" w:rsidP="0099011F">
            <w:pPr>
              <w:spacing w:before="60" w:after="60"/>
              <w:rPr>
                <w:color w:val="000000"/>
                <w:sz w:val="20"/>
              </w:rPr>
            </w:pPr>
          </w:p>
        </w:tc>
        <w:tc>
          <w:tcPr>
            <w:tcW w:w="1320" w:type="dxa"/>
            <w:tcBorders>
              <w:top w:val="nil"/>
              <w:left w:val="single" w:sz="4" w:space="0" w:color="C0C0C0"/>
              <w:bottom w:val="nil"/>
              <w:right w:val="single" w:sz="4" w:space="0" w:color="C0C0C0"/>
            </w:tcBorders>
          </w:tcPr>
          <w:p w14:paraId="34908D60" w14:textId="77777777" w:rsidR="001F53E8" w:rsidRPr="00A43E2F" w:rsidRDefault="001F53E8" w:rsidP="0099011F">
            <w:pPr>
              <w:spacing w:before="60" w:after="60"/>
              <w:rPr>
                <w:color w:val="000000"/>
                <w:sz w:val="20"/>
              </w:rPr>
            </w:pPr>
          </w:p>
        </w:tc>
        <w:tc>
          <w:tcPr>
            <w:tcW w:w="1560" w:type="dxa"/>
            <w:tcBorders>
              <w:top w:val="nil"/>
              <w:left w:val="single" w:sz="4" w:space="0" w:color="C0C0C0"/>
              <w:bottom w:val="nil"/>
              <w:right w:val="single" w:sz="4" w:space="0" w:color="C0C0C0"/>
            </w:tcBorders>
            <w:hideMark/>
          </w:tcPr>
          <w:p w14:paraId="288C6070" w14:textId="77777777" w:rsidR="001F53E8" w:rsidRPr="00A43E2F" w:rsidRDefault="001F53E8" w:rsidP="0099011F">
            <w:pPr>
              <w:spacing w:before="60" w:after="60"/>
              <w:rPr>
                <w:color w:val="000000"/>
                <w:sz w:val="20"/>
              </w:rPr>
            </w:pPr>
          </w:p>
        </w:tc>
        <w:tc>
          <w:tcPr>
            <w:tcW w:w="1200" w:type="dxa"/>
            <w:tcBorders>
              <w:top w:val="nil"/>
              <w:left w:val="single" w:sz="4" w:space="0" w:color="C0C0C0"/>
              <w:bottom w:val="nil"/>
              <w:right w:val="single" w:sz="4" w:space="0" w:color="C0C0C0"/>
            </w:tcBorders>
          </w:tcPr>
          <w:p w14:paraId="2C5C63E2" w14:textId="77777777" w:rsidR="001F53E8" w:rsidRPr="00A43E2F" w:rsidRDefault="001F53E8" w:rsidP="0099011F">
            <w:pPr>
              <w:spacing w:before="60" w:after="60"/>
              <w:rPr>
                <w:color w:val="000000"/>
                <w:sz w:val="20"/>
              </w:rPr>
            </w:pPr>
          </w:p>
        </w:tc>
      </w:tr>
      <w:tr w:rsidR="001F53E8" w:rsidRPr="00A43E2F" w14:paraId="2FDEA017" w14:textId="77777777" w:rsidTr="0099011F">
        <w:trPr>
          <w:cantSplit/>
        </w:trPr>
        <w:tc>
          <w:tcPr>
            <w:tcW w:w="1200" w:type="dxa"/>
            <w:tcBorders>
              <w:top w:val="nil"/>
              <w:left w:val="single" w:sz="4" w:space="0" w:color="C0C0C0"/>
              <w:bottom w:val="nil"/>
              <w:right w:val="single" w:sz="4" w:space="0" w:color="C0C0C0"/>
            </w:tcBorders>
            <w:hideMark/>
          </w:tcPr>
          <w:p w14:paraId="4E0E8697" w14:textId="65FE55B9"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.3.1</w:t>
            </w:r>
          </w:p>
        </w:tc>
        <w:tc>
          <w:tcPr>
            <w:tcW w:w="2400" w:type="dxa"/>
            <w:tcBorders>
              <w:top w:val="nil"/>
              <w:left w:val="single" w:sz="4" w:space="0" w:color="C0C0C0"/>
              <w:bottom w:val="nil"/>
              <w:right w:val="single" w:sz="4" w:space="0" w:color="C0C0C0"/>
            </w:tcBorders>
            <w:hideMark/>
          </w:tcPr>
          <w:p w14:paraId="1E4E1D4F"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(a)</w:t>
            </w:r>
          </w:p>
        </w:tc>
        <w:tc>
          <w:tcPr>
            <w:tcW w:w="3720" w:type="dxa"/>
            <w:tcBorders>
              <w:top w:val="nil"/>
              <w:left w:val="single" w:sz="4" w:space="0" w:color="C0C0C0"/>
              <w:bottom w:val="nil"/>
              <w:right w:val="single" w:sz="4" w:space="0" w:color="C0C0C0"/>
            </w:tcBorders>
            <w:hideMark/>
          </w:tcPr>
          <w:p w14:paraId="35C719FF" w14:textId="77777777" w:rsidR="001F53E8" w:rsidRPr="00A43E2F" w:rsidRDefault="001F53E8" w:rsidP="0099011F">
            <w:pPr>
              <w:spacing w:before="60" w:after="60"/>
              <w:rPr>
                <w:color w:val="000000"/>
                <w:sz w:val="20"/>
              </w:rPr>
            </w:pPr>
            <w:r w:rsidRPr="00A43E2F">
              <w:rPr>
                <w:color w:val="000000"/>
                <w:sz w:val="20"/>
              </w:rPr>
              <w:t>towline longer than 2m—warning material not correct shape/length</w:t>
            </w:r>
          </w:p>
        </w:tc>
        <w:tc>
          <w:tcPr>
            <w:tcW w:w="1320" w:type="dxa"/>
            <w:tcBorders>
              <w:top w:val="nil"/>
              <w:left w:val="single" w:sz="4" w:space="0" w:color="C0C0C0"/>
              <w:bottom w:val="nil"/>
              <w:right w:val="single" w:sz="4" w:space="0" w:color="C0C0C0"/>
            </w:tcBorders>
            <w:hideMark/>
          </w:tcPr>
          <w:p w14:paraId="323D0B4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6AE5784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004345E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48A2AF" w14:textId="77777777" w:rsidTr="0099011F">
        <w:trPr>
          <w:cantSplit/>
        </w:trPr>
        <w:tc>
          <w:tcPr>
            <w:tcW w:w="1200" w:type="dxa"/>
            <w:tcBorders>
              <w:top w:val="nil"/>
              <w:left w:val="single" w:sz="4" w:space="0" w:color="C0C0C0"/>
              <w:bottom w:val="nil"/>
              <w:right w:val="single" w:sz="4" w:space="0" w:color="C0C0C0"/>
            </w:tcBorders>
            <w:hideMark/>
          </w:tcPr>
          <w:p w14:paraId="0AB06A07" w14:textId="44127664" w:rsidR="001F53E8" w:rsidRPr="00A43E2F" w:rsidRDefault="001F53E8" w:rsidP="0099011F">
            <w:pPr>
              <w:spacing w:before="60" w:after="60"/>
              <w:rPr>
                <w:color w:val="000000"/>
                <w:sz w:val="20"/>
              </w:rPr>
            </w:pPr>
            <w:r w:rsidRPr="00A43E2F">
              <w:rPr>
                <w:color w:val="000000"/>
                <w:sz w:val="20"/>
              </w:rPr>
              <w:lastRenderedPageBreak/>
              <w:t>52</w:t>
            </w:r>
            <w:r w:rsidR="005734BD">
              <w:rPr>
                <w:color w:val="000000"/>
                <w:sz w:val="20"/>
              </w:rPr>
              <w:t>3</w:t>
            </w:r>
            <w:r w:rsidRPr="00A43E2F">
              <w:rPr>
                <w:color w:val="000000"/>
                <w:sz w:val="20"/>
              </w:rPr>
              <w:t>.3.2</w:t>
            </w:r>
          </w:p>
        </w:tc>
        <w:tc>
          <w:tcPr>
            <w:tcW w:w="2400" w:type="dxa"/>
            <w:tcBorders>
              <w:top w:val="nil"/>
              <w:left w:val="single" w:sz="4" w:space="0" w:color="C0C0C0"/>
              <w:bottom w:val="nil"/>
              <w:right w:val="single" w:sz="4" w:space="0" w:color="C0C0C0"/>
            </w:tcBorders>
            <w:hideMark/>
          </w:tcPr>
          <w:p w14:paraId="2CE03DF9"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(b)</w:t>
            </w:r>
          </w:p>
        </w:tc>
        <w:tc>
          <w:tcPr>
            <w:tcW w:w="3720" w:type="dxa"/>
            <w:tcBorders>
              <w:top w:val="nil"/>
              <w:left w:val="single" w:sz="4" w:space="0" w:color="C0C0C0"/>
              <w:bottom w:val="nil"/>
              <w:right w:val="single" w:sz="4" w:space="0" w:color="C0C0C0"/>
            </w:tcBorders>
            <w:hideMark/>
          </w:tcPr>
          <w:p w14:paraId="31B65279" w14:textId="77777777" w:rsidR="001F53E8" w:rsidRPr="00A43E2F" w:rsidRDefault="001F53E8" w:rsidP="0099011F">
            <w:pPr>
              <w:spacing w:before="60" w:after="60"/>
              <w:rPr>
                <w:color w:val="000000"/>
                <w:sz w:val="20"/>
              </w:rPr>
            </w:pPr>
            <w:r w:rsidRPr="00A43E2F">
              <w:rPr>
                <w:color w:val="000000"/>
                <w:sz w:val="20"/>
              </w:rPr>
              <w:t>towline longer than 2m—warning material not correct position</w:t>
            </w:r>
          </w:p>
        </w:tc>
        <w:tc>
          <w:tcPr>
            <w:tcW w:w="1320" w:type="dxa"/>
            <w:tcBorders>
              <w:top w:val="nil"/>
              <w:left w:val="single" w:sz="4" w:space="0" w:color="C0C0C0"/>
              <w:bottom w:val="nil"/>
              <w:right w:val="single" w:sz="4" w:space="0" w:color="C0C0C0"/>
            </w:tcBorders>
            <w:hideMark/>
          </w:tcPr>
          <w:p w14:paraId="3A86BD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E2882BF"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nil"/>
              <w:right w:val="single" w:sz="4" w:space="0" w:color="C0C0C0"/>
            </w:tcBorders>
            <w:hideMark/>
          </w:tcPr>
          <w:p w14:paraId="532CC9D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87C5C0"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15960265" w14:textId="35681216" w:rsidR="001F53E8" w:rsidRPr="00A43E2F" w:rsidRDefault="001F53E8" w:rsidP="0099011F">
            <w:pPr>
              <w:spacing w:before="60" w:after="60"/>
              <w:rPr>
                <w:color w:val="000000"/>
                <w:sz w:val="20"/>
              </w:rPr>
            </w:pPr>
            <w:r w:rsidRPr="00A43E2F">
              <w:rPr>
                <w:color w:val="000000"/>
                <w:sz w:val="20"/>
              </w:rPr>
              <w:t>52</w:t>
            </w:r>
            <w:r w:rsidR="005734BD">
              <w:rPr>
                <w:color w:val="000000"/>
                <w:sz w:val="20"/>
              </w:rPr>
              <w:t>3</w:t>
            </w:r>
            <w:r w:rsidRPr="00A43E2F">
              <w:rPr>
                <w:color w:val="000000"/>
                <w:sz w:val="20"/>
              </w:rPr>
              <w:t>.3.3</w:t>
            </w:r>
          </w:p>
        </w:tc>
        <w:tc>
          <w:tcPr>
            <w:tcW w:w="2400" w:type="dxa"/>
            <w:tcBorders>
              <w:top w:val="nil"/>
              <w:left w:val="single" w:sz="4" w:space="0" w:color="C0C0C0"/>
              <w:bottom w:val="single" w:sz="4" w:space="0" w:color="C0C0C0"/>
              <w:right w:val="single" w:sz="4" w:space="0" w:color="C0C0C0"/>
            </w:tcBorders>
            <w:hideMark/>
          </w:tcPr>
          <w:p w14:paraId="36E6A90B" w14:textId="77777777" w:rsidR="001F53E8" w:rsidRPr="00A43E2F" w:rsidRDefault="001F53E8" w:rsidP="0099011F">
            <w:pPr>
              <w:spacing w:before="60" w:after="60"/>
              <w:ind w:left="720" w:hanging="360"/>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by contravening 295 (5) (c)</w:t>
            </w:r>
          </w:p>
        </w:tc>
        <w:tc>
          <w:tcPr>
            <w:tcW w:w="3720" w:type="dxa"/>
            <w:tcBorders>
              <w:top w:val="nil"/>
              <w:left w:val="single" w:sz="4" w:space="0" w:color="C0C0C0"/>
              <w:bottom w:val="single" w:sz="4" w:space="0" w:color="C0C0C0"/>
              <w:right w:val="single" w:sz="4" w:space="0" w:color="C0C0C0"/>
            </w:tcBorders>
            <w:hideMark/>
          </w:tcPr>
          <w:p w14:paraId="49EFE85B" w14:textId="77777777" w:rsidR="001F53E8" w:rsidRPr="00A43E2F" w:rsidRDefault="001F53E8" w:rsidP="0099011F">
            <w:pPr>
              <w:spacing w:before="60" w:after="60"/>
              <w:rPr>
                <w:color w:val="000000"/>
                <w:sz w:val="20"/>
              </w:rPr>
            </w:pPr>
            <w:r w:rsidRPr="00A43E2F">
              <w:rPr>
                <w:color w:val="000000"/>
                <w:sz w:val="20"/>
              </w:rPr>
              <w:t>towline longer than 2m—warning material not visible</w:t>
            </w:r>
          </w:p>
        </w:tc>
        <w:tc>
          <w:tcPr>
            <w:tcW w:w="1320" w:type="dxa"/>
            <w:tcBorders>
              <w:top w:val="nil"/>
              <w:left w:val="single" w:sz="4" w:space="0" w:color="C0C0C0"/>
              <w:bottom w:val="single" w:sz="4" w:space="0" w:color="C0C0C0"/>
              <w:right w:val="single" w:sz="4" w:space="0" w:color="C0C0C0"/>
            </w:tcBorders>
            <w:hideMark/>
          </w:tcPr>
          <w:p w14:paraId="13B1D15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27B8A7C3"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nil"/>
              <w:left w:val="single" w:sz="4" w:space="0" w:color="C0C0C0"/>
              <w:bottom w:val="single" w:sz="4" w:space="0" w:color="C0C0C0"/>
              <w:right w:val="single" w:sz="4" w:space="0" w:color="C0C0C0"/>
            </w:tcBorders>
            <w:hideMark/>
          </w:tcPr>
          <w:p w14:paraId="72089D4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27896A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6BA3FE0" w14:textId="03EAB9B3" w:rsidR="001F53E8" w:rsidRPr="00A43E2F" w:rsidRDefault="001F53E8" w:rsidP="0099011F">
            <w:pPr>
              <w:spacing w:before="60" w:after="60"/>
              <w:rPr>
                <w:color w:val="000000"/>
                <w:sz w:val="20"/>
              </w:rPr>
            </w:pPr>
            <w:r w:rsidRPr="00A43E2F">
              <w:rPr>
                <w:color w:val="000000"/>
                <w:sz w:val="20"/>
              </w:rPr>
              <w:t>52</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2314825" w14:textId="77777777" w:rsidR="001F53E8" w:rsidRPr="00A43E2F" w:rsidRDefault="001F53E8" w:rsidP="0099011F">
            <w:pPr>
              <w:spacing w:before="60" w:after="60"/>
              <w:rPr>
                <w:color w:val="000000"/>
                <w:sz w:val="20"/>
              </w:rPr>
            </w:pPr>
            <w:r w:rsidRPr="00A43E2F">
              <w:rPr>
                <w:color w:val="000000"/>
                <w:sz w:val="20"/>
              </w:rPr>
              <w:t>295A (1)</w:t>
            </w:r>
          </w:p>
        </w:tc>
        <w:tc>
          <w:tcPr>
            <w:tcW w:w="3720" w:type="dxa"/>
            <w:tcBorders>
              <w:top w:val="single" w:sz="4" w:space="0" w:color="C0C0C0"/>
              <w:left w:val="single" w:sz="4" w:space="0" w:color="C0C0C0"/>
              <w:bottom w:val="single" w:sz="4" w:space="0" w:color="C0C0C0"/>
              <w:right w:val="single" w:sz="4" w:space="0" w:color="C0C0C0"/>
            </w:tcBorders>
            <w:hideMark/>
          </w:tcPr>
          <w:p w14:paraId="47A99021" w14:textId="77777777" w:rsidR="001F53E8" w:rsidRPr="00A43E2F" w:rsidRDefault="001F53E8" w:rsidP="0099011F">
            <w:pPr>
              <w:spacing w:before="60" w:after="60"/>
              <w:rPr>
                <w:color w:val="000000"/>
                <w:sz w:val="20"/>
              </w:rPr>
            </w:pPr>
            <w:r w:rsidRPr="00A43E2F">
              <w:rPr>
                <w:color w:val="000000"/>
                <w:sz w:val="20"/>
              </w:rPr>
              <w:t>drive articulated vehicle towing other vehicle</w:t>
            </w:r>
          </w:p>
        </w:tc>
        <w:tc>
          <w:tcPr>
            <w:tcW w:w="1320" w:type="dxa"/>
            <w:tcBorders>
              <w:top w:val="single" w:sz="4" w:space="0" w:color="C0C0C0"/>
              <w:left w:val="single" w:sz="4" w:space="0" w:color="C0C0C0"/>
              <w:bottom w:val="single" w:sz="4" w:space="0" w:color="C0C0C0"/>
              <w:right w:val="single" w:sz="4" w:space="0" w:color="C0C0C0"/>
            </w:tcBorders>
            <w:hideMark/>
          </w:tcPr>
          <w:p w14:paraId="4F0B0FE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66E5A3F" w14:textId="77777777" w:rsidR="001F53E8" w:rsidRPr="00A43E2F" w:rsidRDefault="001F53E8" w:rsidP="0099011F">
            <w:pPr>
              <w:spacing w:before="60" w:after="60"/>
              <w:rPr>
                <w:color w:val="000000"/>
                <w:sz w:val="20"/>
              </w:rPr>
            </w:pPr>
            <w:r w:rsidRPr="00A43E2F">
              <w:rPr>
                <w:color w:val="000000"/>
                <w:sz w:val="20"/>
              </w:rPr>
              <w:t>217</w:t>
            </w:r>
          </w:p>
        </w:tc>
        <w:tc>
          <w:tcPr>
            <w:tcW w:w="1200" w:type="dxa"/>
            <w:tcBorders>
              <w:top w:val="single" w:sz="4" w:space="0" w:color="C0C0C0"/>
              <w:left w:val="single" w:sz="4" w:space="0" w:color="C0C0C0"/>
              <w:bottom w:val="single" w:sz="4" w:space="0" w:color="C0C0C0"/>
              <w:right w:val="single" w:sz="4" w:space="0" w:color="C0C0C0"/>
            </w:tcBorders>
            <w:hideMark/>
          </w:tcPr>
          <w:p w14:paraId="028925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5593EE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7384ED9" w14:textId="38D33178" w:rsidR="001F53E8" w:rsidRPr="00A43E2F" w:rsidRDefault="001F53E8" w:rsidP="0099011F">
            <w:pPr>
              <w:spacing w:before="60" w:after="60"/>
              <w:rPr>
                <w:color w:val="000000"/>
                <w:sz w:val="20"/>
              </w:rPr>
            </w:pPr>
            <w:r w:rsidRPr="00A43E2F">
              <w:rPr>
                <w:color w:val="000000"/>
                <w:sz w:val="20"/>
              </w:rPr>
              <w:t>52</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5635C4EE" w14:textId="77777777" w:rsidR="001F53E8" w:rsidRPr="00A43E2F" w:rsidRDefault="001F53E8" w:rsidP="0099011F">
            <w:pPr>
              <w:spacing w:before="60" w:after="60"/>
              <w:rPr>
                <w:color w:val="000000"/>
                <w:sz w:val="20"/>
              </w:rPr>
            </w:pPr>
            <w:r w:rsidRPr="00A43E2F">
              <w:rPr>
                <w:color w:val="000000"/>
                <w:sz w:val="20"/>
              </w:rPr>
              <w:t>295A (2)</w:t>
            </w:r>
          </w:p>
        </w:tc>
        <w:tc>
          <w:tcPr>
            <w:tcW w:w="3720" w:type="dxa"/>
            <w:tcBorders>
              <w:top w:val="single" w:sz="4" w:space="0" w:color="C0C0C0"/>
              <w:left w:val="single" w:sz="4" w:space="0" w:color="C0C0C0"/>
              <w:bottom w:val="single" w:sz="4" w:space="0" w:color="C0C0C0"/>
              <w:right w:val="single" w:sz="4" w:space="0" w:color="C0C0C0"/>
            </w:tcBorders>
            <w:hideMark/>
          </w:tcPr>
          <w:p w14:paraId="67D0C017" w14:textId="77777777" w:rsidR="001F53E8" w:rsidRPr="00A43E2F" w:rsidRDefault="001F53E8" w:rsidP="0099011F">
            <w:pPr>
              <w:spacing w:before="60" w:after="60"/>
              <w:rPr>
                <w:color w:val="000000"/>
                <w:sz w:val="20"/>
              </w:rPr>
            </w:pPr>
            <w:r w:rsidRPr="00A43E2F">
              <w:rPr>
                <w:color w:val="000000"/>
                <w:sz w:val="20"/>
              </w:rPr>
              <w:t>drive motor vehicle towing more than 1 vehicle</w:t>
            </w:r>
          </w:p>
        </w:tc>
        <w:tc>
          <w:tcPr>
            <w:tcW w:w="1320" w:type="dxa"/>
            <w:tcBorders>
              <w:top w:val="single" w:sz="4" w:space="0" w:color="C0C0C0"/>
              <w:left w:val="single" w:sz="4" w:space="0" w:color="C0C0C0"/>
              <w:bottom w:val="single" w:sz="4" w:space="0" w:color="C0C0C0"/>
              <w:right w:val="single" w:sz="4" w:space="0" w:color="C0C0C0"/>
            </w:tcBorders>
            <w:hideMark/>
          </w:tcPr>
          <w:p w14:paraId="4E66263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D41EF6" w14:textId="77777777" w:rsidR="001F53E8" w:rsidRPr="00A43E2F" w:rsidRDefault="001F53E8" w:rsidP="0099011F">
            <w:pPr>
              <w:spacing w:before="60" w:after="60"/>
              <w:rPr>
                <w:color w:val="000000"/>
                <w:sz w:val="20"/>
              </w:rPr>
            </w:pPr>
            <w:r w:rsidRPr="00A43E2F">
              <w:rPr>
                <w:color w:val="000000"/>
                <w:sz w:val="20"/>
              </w:rPr>
              <w:t>217</w:t>
            </w:r>
          </w:p>
        </w:tc>
        <w:tc>
          <w:tcPr>
            <w:tcW w:w="1200" w:type="dxa"/>
            <w:tcBorders>
              <w:top w:val="single" w:sz="4" w:space="0" w:color="C0C0C0"/>
              <w:left w:val="single" w:sz="4" w:space="0" w:color="C0C0C0"/>
              <w:bottom w:val="single" w:sz="4" w:space="0" w:color="C0C0C0"/>
              <w:right w:val="single" w:sz="4" w:space="0" w:color="C0C0C0"/>
            </w:tcBorders>
            <w:hideMark/>
          </w:tcPr>
          <w:p w14:paraId="47B4923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FE3CCA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D04E8E" w14:textId="22070153" w:rsidR="001F53E8" w:rsidRPr="00A43E2F" w:rsidRDefault="001F53E8" w:rsidP="0099011F">
            <w:pPr>
              <w:spacing w:before="60" w:after="60"/>
              <w:rPr>
                <w:color w:val="000000"/>
                <w:sz w:val="20"/>
              </w:rPr>
            </w:pPr>
            <w:r w:rsidRPr="00A43E2F">
              <w:rPr>
                <w:color w:val="000000"/>
                <w:sz w:val="20"/>
              </w:rPr>
              <w:t>52</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0162A7FC" w14:textId="77777777" w:rsidR="001F53E8" w:rsidRPr="00A43E2F" w:rsidRDefault="001F53E8" w:rsidP="0099011F">
            <w:pPr>
              <w:spacing w:before="60" w:after="60"/>
              <w:rPr>
                <w:color w:val="000000"/>
                <w:sz w:val="20"/>
              </w:rPr>
            </w:pPr>
            <w:r w:rsidRPr="00A43E2F">
              <w:rPr>
                <w:color w:val="000000"/>
                <w:sz w:val="20"/>
              </w:rPr>
              <w:t>295B (1) (a)</w:t>
            </w:r>
          </w:p>
        </w:tc>
        <w:tc>
          <w:tcPr>
            <w:tcW w:w="3720" w:type="dxa"/>
            <w:tcBorders>
              <w:top w:val="single" w:sz="4" w:space="0" w:color="C0C0C0"/>
              <w:left w:val="single" w:sz="4" w:space="0" w:color="C0C0C0"/>
              <w:bottom w:val="single" w:sz="4" w:space="0" w:color="C0C0C0"/>
              <w:right w:val="single" w:sz="4" w:space="0" w:color="C0C0C0"/>
            </w:tcBorders>
            <w:hideMark/>
          </w:tcPr>
          <w:p w14:paraId="40D30E8B" w14:textId="77777777" w:rsidR="001F53E8" w:rsidRPr="00A43E2F" w:rsidRDefault="001F53E8" w:rsidP="0099011F">
            <w:pPr>
              <w:spacing w:before="60" w:after="60"/>
              <w:rPr>
                <w:color w:val="000000"/>
                <w:sz w:val="20"/>
              </w:rPr>
            </w:pPr>
            <w:r w:rsidRPr="00A43E2F">
              <w:rPr>
                <w:color w:val="000000"/>
                <w:sz w:val="20"/>
              </w:rPr>
              <w:t>drive motor vehicle towing vehicle exceeding towing attachment capacity</w:t>
            </w:r>
          </w:p>
        </w:tc>
        <w:tc>
          <w:tcPr>
            <w:tcW w:w="1320" w:type="dxa"/>
            <w:tcBorders>
              <w:top w:val="single" w:sz="4" w:space="0" w:color="C0C0C0"/>
              <w:left w:val="single" w:sz="4" w:space="0" w:color="C0C0C0"/>
              <w:bottom w:val="single" w:sz="4" w:space="0" w:color="C0C0C0"/>
              <w:right w:val="single" w:sz="4" w:space="0" w:color="C0C0C0"/>
            </w:tcBorders>
            <w:hideMark/>
          </w:tcPr>
          <w:p w14:paraId="7BE1B37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CAF317B"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0809ED5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A067D0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2FABB0" w14:textId="535BD3A3" w:rsidR="001F53E8" w:rsidRPr="00A43E2F" w:rsidRDefault="001F53E8" w:rsidP="0099011F">
            <w:pPr>
              <w:spacing w:before="60" w:after="60"/>
              <w:rPr>
                <w:color w:val="000000"/>
                <w:sz w:val="20"/>
              </w:rPr>
            </w:pPr>
            <w:r w:rsidRPr="00A43E2F">
              <w:rPr>
                <w:color w:val="000000"/>
                <w:sz w:val="20"/>
              </w:rPr>
              <w:t>52</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7CDA6A9B" w14:textId="77777777" w:rsidR="001F53E8" w:rsidRPr="00A43E2F" w:rsidRDefault="001F53E8" w:rsidP="0099011F">
            <w:pPr>
              <w:spacing w:before="60" w:after="60"/>
              <w:rPr>
                <w:color w:val="000000"/>
                <w:sz w:val="20"/>
              </w:rPr>
            </w:pPr>
            <w:r w:rsidRPr="00A43E2F">
              <w:rPr>
                <w:color w:val="000000"/>
                <w:sz w:val="20"/>
              </w:rPr>
              <w:t>295B (1) (b)</w:t>
            </w:r>
          </w:p>
        </w:tc>
        <w:tc>
          <w:tcPr>
            <w:tcW w:w="3720" w:type="dxa"/>
            <w:tcBorders>
              <w:top w:val="single" w:sz="4" w:space="0" w:color="C0C0C0"/>
              <w:left w:val="single" w:sz="4" w:space="0" w:color="C0C0C0"/>
              <w:bottom w:val="single" w:sz="4" w:space="0" w:color="C0C0C0"/>
              <w:right w:val="single" w:sz="4" w:space="0" w:color="C0C0C0"/>
            </w:tcBorders>
            <w:hideMark/>
          </w:tcPr>
          <w:p w14:paraId="6238BD2F" w14:textId="77777777" w:rsidR="001F53E8" w:rsidRPr="00A43E2F" w:rsidRDefault="001F53E8" w:rsidP="0099011F">
            <w:pPr>
              <w:spacing w:before="60" w:after="60"/>
              <w:rPr>
                <w:color w:val="000000"/>
                <w:sz w:val="20"/>
              </w:rPr>
            </w:pPr>
            <w:r w:rsidRPr="00A43E2F">
              <w:rPr>
                <w:color w:val="000000"/>
                <w:sz w:val="20"/>
              </w:rPr>
              <w:t>drive motor vehicle towing vehicle exceeding maximum laden weight</w:t>
            </w:r>
          </w:p>
        </w:tc>
        <w:tc>
          <w:tcPr>
            <w:tcW w:w="1320" w:type="dxa"/>
            <w:tcBorders>
              <w:top w:val="single" w:sz="4" w:space="0" w:color="C0C0C0"/>
              <w:left w:val="single" w:sz="4" w:space="0" w:color="C0C0C0"/>
              <w:bottom w:val="single" w:sz="4" w:space="0" w:color="C0C0C0"/>
              <w:right w:val="single" w:sz="4" w:space="0" w:color="C0C0C0"/>
            </w:tcBorders>
            <w:hideMark/>
          </w:tcPr>
          <w:p w14:paraId="35BE9E1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CC3FFBE" w14:textId="77777777" w:rsidR="001F53E8" w:rsidRPr="00A43E2F" w:rsidRDefault="001F53E8" w:rsidP="0099011F">
            <w:pPr>
              <w:spacing w:before="60" w:after="60"/>
              <w:rPr>
                <w:color w:val="000000"/>
                <w:sz w:val="20"/>
              </w:rPr>
            </w:pPr>
            <w:r w:rsidRPr="00A43E2F">
              <w:rPr>
                <w:color w:val="000000"/>
                <w:sz w:val="20"/>
              </w:rPr>
              <w:t>425</w:t>
            </w:r>
          </w:p>
        </w:tc>
        <w:tc>
          <w:tcPr>
            <w:tcW w:w="1200" w:type="dxa"/>
            <w:tcBorders>
              <w:top w:val="single" w:sz="4" w:space="0" w:color="C0C0C0"/>
              <w:left w:val="single" w:sz="4" w:space="0" w:color="C0C0C0"/>
              <w:bottom w:val="single" w:sz="4" w:space="0" w:color="C0C0C0"/>
              <w:right w:val="single" w:sz="4" w:space="0" w:color="C0C0C0"/>
            </w:tcBorders>
            <w:hideMark/>
          </w:tcPr>
          <w:p w14:paraId="363713F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6C047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F7E84F" w14:textId="2EAC8D9A" w:rsidR="001F53E8" w:rsidRPr="00A43E2F" w:rsidRDefault="001F53E8" w:rsidP="0099011F">
            <w:pPr>
              <w:spacing w:before="60" w:after="60"/>
              <w:rPr>
                <w:color w:val="000000"/>
                <w:sz w:val="20"/>
              </w:rPr>
            </w:pPr>
            <w:r w:rsidRPr="00A43E2F">
              <w:rPr>
                <w:color w:val="000000"/>
                <w:sz w:val="20"/>
              </w:rPr>
              <w:t>52</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72980C51" w14:textId="77777777" w:rsidR="001F53E8" w:rsidRPr="00A43E2F" w:rsidRDefault="001F53E8" w:rsidP="0099011F">
            <w:pPr>
              <w:spacing w:before="60" w:after="60"/>
              <w:rPr>
                <w:color w:val="000000"/>
                <w:sz w:val="20"/>
              </w:rPr>
            </w:pPr>
            <w:r w:rsidRPr="00A43E2F">
              <w:rPr>
                <w:color w:val="000000"/>
                <w:sz w:val="20"/>
              </w:rPr>
              <w:t>296 (1)</w:t>
            </w:r>
          </w:p>
        </w:tc>
        <w:tc>
          <w:tcPr>
            <w:tcW w:w="3720" w:type="dxa"/>
            <w:tcBorders>
              <w:top w:val="single" w:sz="4" w:space="0" w:color="C0C0C0"/>
              <w:left w:val="single" w:sz="4" w:space="0" w:color="C0C0C0"/>
              <w:bottom w:val="single" w:sz="4" w:space="0" w:color="C0C0C0"/>
              <w:right w:val="single" w:sz="4" w:space="0" w:color="C0C0C0"/>
            </w:tcBorders>
            <w:hideMark/>
          </w:tcPr>
          <w:p w14:paraId="4E1D75A9" w14:textId="77777777" w:rsidR="001F53E8" w:rsidRPr="00A43E2F" w:rsidRDefault="001F53E8" w:rsidP="0099011F">
            <w:pPr>
              <w:spacing w:before="60" w:after="60"/>
              <w:rPr>
                <w:color w:val="000000"/>
                <w:sz w:val="20"/>
              </w:rPr>
            </w:pPr>
            <w:r w:rsidRPr="00A43E2F">
              <w:rPr>
                <w:color w:val="000000"/>
                <w:sz w:val="20"/>
              </w:rPr>
              <w:t>not reverse vehicle safely</w:t>
            </w:r>
          </w:p>
        </w:tc>
        <w:tc>
          <w:tcPr>
            <w:tcW w:w="1320" w:type="dxa"/>
            <w:tcBorders>
              <w:top w:val="single" w:sz="4" w:space="0" w:color="C0C0C0"/>
              <w:left w:val="single" w:sz="4" w:space="0" w:color="C0C0C0"/>
              <w:bottom w:val="single" w:sz="4" w:space="0" w:color="C0C0C0"/>
              <w:right w:val="single" w:sz="4" w:space="0" w:color="C0C0C0"/>
            </w:tcBorders>
            <w:hideMark/>
          </w:tcPr>
          <w:p w14:paraId="5B37C682"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5C75B92"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4C10AA8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70C158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F4453C" w14:textId="076FF06A" w:rsidR="001F53E8" w:rsidRPr="00A43E2F" w:rsidRDefault="001F53E8" w:rsidP="0099011F">
            <w:pPr>
              <w:spacing w:before="60" w:after="60"/>
              <w:rPr>
                <w:color w:val="000000"/>
                <w:sz w:val="20"/>
              </w:rPr>
            </w:pPr>
            <w:r w:rsidRPr="00A43E2F">
              <w:rPr>
                <w:color w:val="000000"/>
                <w:sz w:val="20"/>
              </w:rPr>
              <w:lastRenderedPageBreak/>
              <w:t>52</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E11003C" w14:textId="77777777" w:rsidR="001F53E8" w:rsidRPr="00A43E2F" w:rsidRDefault="001F53E8" w:rsidP="0099011F">
            <w:pPr>
              <w:spacing w:before="60" w:after="60"/>
              <w:rPr>
                <w:color w:val="000000"/>
                <w:sz w:val="20"/>
              </w:rPr>
            </w:pPr>
            <w:r w:rsidRPr="00A43E2F">
              <w:rPr>
                <w:color w:val="000000"/>
                <w:sz w:val="20"/>
              </w:rPr>
              <w:t>296 (2)</w:t>
            </w:r>
          </w:p>
        </w:tc>
        <w:tc>
          <w:tcPr>
            <w:tcW w:w="3720" w:type="dxa"/>
            <w:tcBorders>
              <w:top w:val="single" w:sz="4" w:space="0" w:color="C0C0C0"/>
              <w:left w:val="single" w:sz="4" w:space="0" w:color="C0C0C0"/>
              <w:bottom w:val="single" w:sz="4" w:space="0" w:color="C0C0C0"/>
              <w:right w:val="single" w:sz="4" w:space="0" w:color="C0C0C0"/>
            </w:tcBorders>
            <w:hideMark/>
          </w:tcPr>
          <w:p w14:paraId="6D42FE26" w14:textId="77777777" w:rsidR="001F53E8" w:rsidRPr="00A43E2F" w:rsidRDefault="001F53E8" w:rsidP="0099011F">
            <w:pPr>
              <w:spacing w:before="60" w:after="60"/>
              <w:rPr>
                <w:color w:val="000000"/>
                <w:sz w:val="20"/>
              </w:rPr>
            </w:pPr>
            <w:r w:rsidRPr="00A43E2F">
              <w:rPr>
                <w:color w:val="000000"/>
                <w:sz w:val="20"/>
              </w:rPr>
              <w:t>reverse vehicle further than necessary</w:t>
            </w:r>
          </w:p>
        </w:tc>
        <w:tc>
          <w:tcPr>
            <w:tcW w:w="1320" w:type="dxa"/>
            <w:tcBorders>
              <w:top w:val="single" w:sz="4" w:space="0" w:color="C0C0C0"/>
              <w:left w:val="single" w:sz="4" w:space="0" w:color="C0C0C0"/>
              <w:bottom w:val="single" w:sz="4" w:space="0" w:color="C0C0C0"/>
              <w:right w:val="single" w:sz="4" w:space="0" w:color="C0C0C0"/>
            </w:tcBorders>
            <w:hideMark/>
          </w:tcPr>
          <w:p w14:paraId="3E1CD7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383AE99"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DCE1BC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A3F21C"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75A2C863" w14:textId="4B8F8AC6" w:rsidR="001F53E8" w:rsidRPr="00A43E2F" w:rsidRDefault="001F53E8" w:rsidP="0099011F">
            <w:pPr>
              <w:keepNext/>
              <w:spacing w:before="60" w:after="60"/>
              <w:rPr>
                <w:color w:val="000000"/>
                <w:sz w:val="20"/>
              </w:rPr>
            </w:pPr>
            <w:r w:rsidRPr="00A43E2F">
              <w:rPr>
                <w:sz w:val="20"/>
              </w:rPr>
              <w:t>5</w:t>
            </w:r>
            <w:r w:rsidR="005734BD">
              <w:rPr>
                <w:sz w:val="20"/>
              </w:rPr>
              <w:t>30</w:t>
            </w:r>
          </w:p>
        </w:tc>
        <w:tc>
          <w:tcPr>
            <w:tcW w:w="2400" w:type="dxa"/>
            <w:tcBorders>
              <w:top w:val="single" w:sz="4" w:space="0" w:color="C0C0C0"/>
              <w:left w:val="single" w:sz="4" w:space="0" w:color="C0C0C0"/>
              <w:bottom w:val="nil"/>
              <w:right w:val="single" w:sz="4" w:space="0" w:color="C0C0C0"/>
            </w:tcBorders>
            <w:hideMark/>
          </w:tcPr>
          <w:p w14:paraId="00EE70D6" w14:textId="77777777" w:rsidR="001F53E8" w:rsidRPr="00A43E2F" w:rsidRDefault="001F53E8" w:rsidP="0099011F">
            <w:pPr>
              <w:keepNext/>
              <w:spacing w:before="60" w:after="60"/>
              <w:rPr>
                <w:color w:val="000000"/>
                <w:sz w:val="20"/>
              </w:rPr>
            </w:pPr>
            <w:r w:rsidRPr="00A43E2F">
              <w:rPr>
                <w:sz w:val="20"/>
              </w:rPr>
              <w:t>296A</w:t>
            </w:r>
          </w:p>
        </w:tc>
        <w:tc>
          <w:tcPr>
            <w:tcW w:w="3720" w:type="dxa"/>
            <w:tcBorders>
              <w:top w:val="single" w:sz="4" w:space="0" w:color="C0C0C0"/>
              <w:left w:val="single" w:sz="4" w:space="0" w:color="C0C0C0"/>
              <w:bottom w:val="nil"/>
              <w:right w:val="single" w:sz="4" w:space="0" w:color="C0C0C0"/>
            </w:tcBorders>
          </w:tcPr>
          <w:p w14:paraId="566B6063" w14:textId="77777777" w:rsidR="001F53E8" w:rsidRPr="00A43E2F" w:rsidRDefault="001F53E8" w:rsidP="0099011F">
            <w:pPr>
              <w:keepNext/>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05D9AF7" w14:textId="77777777" w:rsidR="001F53E8" w:rsidRPr="00A43E2F" w:rsidRDefault="001F53E8" w:rsidP="0099011F">
            <w:pPr>
              <w:keepNext/>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520EFBB4" w14:textId="77777777" w:rsidR="001F53E8" w:rsidRPr="00A43E2F" w:rsidRDefault="001F53E8" w:rsidP="0099011F">
            <w:pPr>
              <w:keepNext/>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3DAF98A" w14:textId="77777777" w:rsidR="001F53E8" w:rsidRPr="00A43E2F" w:rsidRDefault="001F53E8" w:rsidP="0099011F">
            <w:pPr>
              <w:keepNext/>
              <w:spacing w:before="60" w:after="60"/>
              <w:rPr>
                <w:color w:val="000000"/>
                <w:sz w:val="20"/>
              </w:rPr>
            </w:pPr>
          </w:p>
        </w:tc>
      </w:tr>
      <w:tr w:rsidR="001F53E8" w:rsidRPr="00A43E2F" w14:paraId="02A0A6C4" w14:textId="77777777" w:rsidTr="0099011F">
        <w:trPr>
          <w:cantSplit/>
        </w:trPr>
        <w:tc>
          <w:tcPr>
            <w:tcW w:w="1200" w:type="dxa"/>
            <w:tcBorders>
              <w:top w:val="nil"/>
              <w:left w:val="single" w:sz="4" w:space="0" w:color="C0C0C0"/>
              <w:bottom w:val="nil"/>
              <w:right w:val="single" w:sz="4" w:space="0" w:color="C0C0C0"/>
            </w:tcBorders>
            <w:hideMark/>
          </w:tcPr>
          <w:p w14:paraId="068BE0E3" w14:textId="519E7298" w:rsidR="001F53E8" w:rsidRPr="00A43E2F" w:rsidRDefault="001F53E8" w:rsidP="0099011F">
            <w:pPr>
              <w:keepNext/>
              <w:spacing w:before="60" w:after="60"/>
              <w:rPr>
                <w:color w:val="000000"/>
                <w:sz w:val="20"/>
              </w:rPr>
            </w:pPr>
            <w:r w:rsidRPr="00A43E2F">
              <w:rPr>
                <w:sz w:val="20"/>
              </w:rPr>
              <w:t>5</w:t>
            </w:r>
            <w:r w:rsidR="005734BD">
              <w:rPr>
                <w:sz w:val="20"/>
              </w:rPr>
              <w:t>30</w:t>
            </w:r>
            <w:r w:rsidRPr="00A43E2F">
              <w:rPr>
                <w:sz w:val="20"/>
              </w:rPr>
              <w:t>.1</w:t>
            </w:r>
          </w:p>
        </w:tc>
        <w:tc>
          <w:tcPr>
            <w:tcW w:w="2400" w:type="dxa"/>
            <w:tcBorders>
              <w:top w:val="nil"/>
              <w:left w:val="single" w:sz="4" w:space="0" w:color="C0C0C0"/>
              <w:bottom w:val="nil"/>
              <w:right w:val="single" w:sz="4" w:space="0" w:color="C0C0C0"/>
            </w:tcBorders>
            <w:hideMark/>
          </w:tcPr>
          <w:p w14:paraId="3F3F073B" w14:textId="77777777" w:rsidR="001F53E8" w:rsidRPr="00A43E2F" w:rsidRDefault="001F53E8" w:rsidP="0099011F">
            <w:pPr>
              <w:keepNext/>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rider of a bicycle</w:t>
            </w:r>
          </w:p>
        </w:tc>
        <w:tc>
          <w:tcPr>
            <w:tcW w:w="3720" w:type="dxa"/>
            <w:tcBorders>
              <w:top w:val="nil"/>
              <w:left w:val="single" w:sz="4" w:space="0" w:color="C0C0C0"/>
              <w:bottom w:val="nil"/>
              <w:right w:val="single" w:sz="4" w:space="0" w:color="C0C0C0"/>
            </w:tcBorders>
            <w:hideMark/>
          </w:tcPr>
          <w:p w14:paraId="7005470F" w14:textId="77777777" w:rsidR="001F53E8" w:rsidRPr="00A43E2F" w:rsidRDefault="001F53E8" w:rsidP="0099011F">
            <w:pPr>
              <w:keepNext/>
              <w:spacing w:before="60" w:after="60"/>
              <w:rPr>
                <w:color w:val="000000"/>
                <w:sz w:val="20"/>
              </w:rPr>
            </w:pPr>
            <w:r w:rsidRPr="00A43E2F">
              <w:rPr>
                <w:sz w:val="20"/>
              </w:rPr>
              <w:t>driving without due care etc—bicycle rider</w:t>
            </w:r>
          </w:p>
        </w:tc>
        <w:tc>
          <w:tcPr>
            <w:tcW w:w="1320" w:type="dxa"/>
            <w:tcBorders>
              <w:top w:val="nil"/>
              <w:left w:val="single" w:sz="4" w:space="0" w:color="C0C0C0"/>
              <w:bottom w:val="nil"/>
              <w:right w:val="single" w:sz="4" w:space="0" w:color="C0C0C0"/>
            </w:tcBorders>
            <w:hideMark/>
          </w:tcPr>
          <w:p w14:paraId="1584087B" w14:textId="77777777" w:rsidR="001F53E8" w:rsidRPr="00A43E2F" w:rsidRDefault="001F53E8" w:rsidP="0099011F">
            <w:pPr>
              <w:keepNext/>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05461E3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nil"/>
              <w:left w:val="single" w:sz="4" w:space="0" w:color="C0C0C0"/>
              <w:bottom w:val="nil"/>
              <w:right w:val="single" w:sz="4" w:space="0" w:color="C0C0C0"/>
            </w:tcBorders>
            <w:hideMark/>
          </w:tcPr>
          <w:p w14:paraId="6E02F5E8" w14:textId="77777777" w:rsidR="001F53E8" w:rsidRPr="00A43E2F" w:rsidRDefault="001F53E8" w:rsidP="0099011F">
            <w:pPr>
              <w:keepNext/>
              <w:spacing w:before="60" w:after="60"/>
              <w:rPr>
                <w:color w:val="000000"/>
                <w:sz w:val="20"/>
              </w:rPr>
            </w:pPr>
            <w:r w:rsidRPr="00A43E2F">
              <w:rPr>
                <w:sz w:val="20"/>
              </w:rPr>
              <w:t>-</w:t>
            </w:r>
          </w:p>
        </w:tc>
      </w:tr>
      <w:tr w:rsidR="001F53E8" w:rsidRPr="00A43E2F" w14:paraId="7EEDB88A"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682A6CD1" w14:textId="4D0A7A57" w:rsidR="001F53E8" w:rsidRPr="00A43E2F" w:rsidRDefault="001F53E8" w:rsidP="0099011F">
            <w:pPr>
              <w:spacing w:before="60" w:after="60"/>
              <w:rPr>
                <w:color w:val="000000"/>
                <w:sz w:val="20"/>
              </w:rPr>
            </w:pPr>
            <w:r w:rsidRPr="00A43E2F">
              <w:rPr>
                <w:sz w:val="20"/>
              </w:rPr>
              <w:t>5</w:t>
            </w:r>
            <w:r w:rsidR="005734BD">
              <w:rPr>
                <w:sz w:val="20"/>
              </w:rPr>
              <w:t>30</w:t>
            </w:r>
            <w:r w:rsidRPr="00A43E2F">
              <w:rPr>
                <w:sz w:val="20"/>
              </w:rPr>
              <w:t>.2</w:t>
            </w:r>
          </w:p>
        </w:tc>
        <w:tc>
          <w:tcPr>
            <w:tcW w:w="2400" w:type="dxa"/>
            <w:tcBorders>
              <w:top w:val="nil"/>
              <w:left w:val="single" w:sz="4" w:space="0" w:color="C0C0C0"/>
              <w:bottom w:val="single" w:sz="4" w:space="0" w:color="C0C0C0"/>
              <w:right w:val="single" w:sz="4" w:space="0" w:color="C0C0C0"/>
            </w:tcBorders>
            <w:hideMark/>
          </w:tcPr>
          <w:p w14:paraId="3E9D6FE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any other driver</w:t>
            </w:r>
          </w:p>
        </w:tc>
        <w:tc>
          <w:tcPr>
            <w:tcW w:w="3720" w:type="dxa"/>
            <w:tcBorders>
              <w:top w:val="nil"/>
              <w:left w:val="single" w:sz="4" w:space="0" w:color="C0C0C0"/>
              <w:bottom w:val="single" w:sz="4" w:space="0" w:color="C0C0C0"/>
              <w:right w:val="single" w:sz="4" w:space="0" w:color="C0C0C0"/>
            </w:tcBorders>
            <w:hideMark/>
          </w:tcPr>
          <w:p w14:paraId="38DC04C8" w14:textId="77777777" w:rsidR="001F53E8" w:rsidRPr="00A43E2F" w:rsidRDefault="001F53E8" w:rsidP="0099011F">
            <w:pPr>
              <w:spacing w:before="60" w:after="60"/>
              <w:rPr>
                <w:color w:val="000000"/>
                <w:sz w:val="20"/>
              </w:rPr>
            </w:pPr>
            <w:r w:rsidRPr="00A43E2F">
              <w:rPr>
                <w:sz w:val="20"/>
              </w:rPr>
              <w:t>driving without due care etc—any other driver</w:t>
            </w:r>
          </w:p>
        </w:tc>
        <w:tc>
          <w:tcPr>
            <w:tcW w:w="1320" w:type="dxa"/>
            <w:tcBorders>
              <w:top w:val="nil"/>
              <w:left w:val="single" w:sz="4" w:space="0" w:color="C0C0C0"/>
              <w:bottom w:val="single" w:sz="4" w:space="0" w:color="C0C0C0"/>
              <w:right w:val="single" w:sz="4" w:space="0" w:color="C0C0C0"/>
            </w:tcBorders>
            <w:hideMark/>
          </w:tcPr>
          <w:p w14:paraId="6BB0482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4CC84F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nil"/>
              <w:left w:val="single" w:sz="4" w:space="0" w:color="C0C0C0"/>
              <w:bottom w:val="single" w:sz="4" w:space="0" w:color="C0C0C0"/>
              <w:right w:val="single" w:sz="4" w:space="0" w:color="C0C0C0"/>
            </w:tcBorders>
            <w:hideMark/>
          </w:tcPr>
          <w:p w14:paraId="1515C330" w14:textId="77777777" w:rsidR="001F53E8" w:rsidRPr="00A43E2F" w:rsidRDefault="001F53E8" w:rsidP="0099011F">
            <w:pPr>
              <w:spacing w:before="60" w:after="60"/>
              <w:rPr>
                <w:color w:val="000000"/>
                <w:sz w:val="20"/>
              </w:rPr>
            </w:pPr>
            <w:r w:rsidRPr="00A43E2F">
              <w:rPr>
                <w:sz w:val="20"/>
              </w:rPr>
              <w:t>-</w:t>
            </w:r>
          </w:p>
        </w:tc>
      </w:tr>
      <w:tr w:rsidR="001F53E8" w:rsidRPr="00A43E2F" w14:paraId="1EAE99F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CD7781" w14:textId="0B635E01" w:rsidR="001F53E8" w:rsidRPr="00A43E2F" w:rsidRDefault="001F53E8" w:rsidP="0099011F">
            <w:pPr>
              <w:spacing w:before="60" w:after="60"/>
              <w:rPr>
                <w:color w:val="000000"/>
                <w:sz w:val="20"/>
              </w:rPr>
            </w:pPr>
            <w:r w:rsidRPr="00A43E2F">
              <w:rPr>
                <w:color w:val="000000"/>
                <w:sz w:val="20"/>
              </w:rPr>
              <w:t>53</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656E3C98" w14:textId="77777777" w:rsidR="001F53E8" w:rsidRPr="00A43E2F" w:rsidRDefault="001F53E8" w:rsidP="0099011F">
            <w:pPr>
              <w:spacing w:before="60" w:after="60"/>
              <w:rPr>
                <w:color w:val="000000"/>
                <w:sz w:val="20"/>
              </w:rPr>
            </w:pPr>
            <w:r w:rsidRPr="00A43E2F">
              <w:rPr>
                <w:color w:val="000000"/>
                <w:sz w:val="20"/>
              </w:rPr>
              <w:t>297 (1)</w:t>
            </w:r>
          </w:p>
        </w:tc>
        <w:tc>
          <w:tcPr>
            <w:tcW w:w="3720" w:type="dxa"/>
            <w:tcBorders>
              <w:top w:val="single" w:sz="4" w:space="0" w:color="C0C0C0"/>
              <w:left w:val="single" w:sz="4" w:space="0" w:color="C0C0C0"/>
              <w:bottom w:val="single" w:sz="4" w:space="0" w:color="C0C0C0"/>
              <w:right w:val="single" w:sz="4" w:space="0" w:color="C0C0C0"/>
            </w:tcBorders>
            <w:hideMark/>
          </w:tcPr>
          <w:p w14:paraId="51177DEB" w14:textId="77777777" w:rsidR="001F53E8" w:rsidRPr="00A43E2F" w:rsidRDefault="001F53E8" w:rsidP="0099011F">
            <w:pPr>
              <w:spacing w:before="60" w:after="60"/>
              <w:rPr>
                <w:color w:val="000000"/>
                <w:sz w:val="20"/>
              </w:rPr>
            </w:pPr>
            <w:r w:rsidRPr="00A43E2F">
              <w:rPr>
                <w:color w:val="000000"/>
                <w:sz w:val="20"/>
              </w:rPr>
              <w:t>drive without proper control of vehicle</w:t>
            </w:r>
          </w:p>
        </w:tc>
        <w:tc>
          <w:tcPr>
            <w:tcW w:w="1320" w:type="dxa"/>
            <w:tcBorders>
              <w:top w:val="single" w:sz="4" w:space="0" w:color="C0C0C0"/>
              <w:left w:val="single" w:sz="4" w:space="0" w:color="C0C0C0"/>
              <w:bottom w:val="single" w:sz="4" w:space="0" w:color="C0C0C0"/>
              <w:right w:val="single" w:sz="4" w:space="0" w:color="C0C0C0"/>
            </w:tcBorders>
            <w:hideMark/>
          </w:tcPr>
          <w:p w14:paraId="0D46787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3891E43" w14:textId="77777777" w:rsidR="001F53E8" w:rsidRPr="00A43E2F" w:rsidRDefault="001F53E8" w:rsidP="0099011F">
            <w:pPr>
              <w:spacing w:before="60" w:after="60"/>
              <w:rPr>
                <w:color w:val="000000"/>
                <w:sz w:val="20"/>
              </w:rPr>
            </w:pPr>
            <w:r w:rsidRPr="00A43E2F">
              <w:rPr>
                <w:color w:val="000000"/>
                <w:sz w:val="20"/>
              </w:rPr>
              <w:t>447</w:t>
            </w:r>
          </w:p>
        </w:tc>
        <w:tc>
          <w:tcPr>
            <w:tcW w:w="1200" w:type="dxa"/>
            <w:tcBorders>
              <w:top w:val="single" w:sz="4" w:space="0" w:color="C0C0C0"/>
              <w:left w:val="single" w:sz="4" w:space="0" w:color="C0C0C0"/>
              <w:bottom w:val="single" w:sz="4" w:space="0" w:color="C0C0C0"/>
              <w:right w:val="single" w:sz="4" w:space="0" w:color="C0C0C0"/>
            </w:tcBorders>
            <w:hideMark/>
          </w:tcPr>
          <w:p w14:paraId="1E5ADBC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8FFADD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56754C" w14:textId="4439C6A4" w:rsidR="001F53E8" w:rsidRPr="00A43E2F" w:rsidRDefault="001F53E8" w:rsidP="0099011F">
            <w:pPr>
              <w:spacing w:before="60" w:after="60"/>
              <w:rPr>
                <w:color w:val="000000"/>
                <w:sz w:val="20"/>
              </w:rPr>
            </w:pPr>
            <w:r w:rsidRPr="00A43E2F">
              <w:rPr>
                <w:color w:val="000000"/>
                <w:sz w:val="20"/>
              </w:rPr>
              <w:t>53</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EDEBE26" w14:textId="77777777" w:rsidR="001F53E8" w:rsidRPr="00A43E2F" w:rsidRDefault="001F53E8" w:rsidP="0099011F">
            <w:pPr>
              <w:spacing w:before="60" w:after="60"/>
              <w:rPr>
                <w:color w:val="000000"/>
                <w:sz w:val="20"/>
              </w:rPr>
            </w:pPr>
            <w:r w:rsidRPr="00A43E2F">
              <w:rPr>
                <w:color w:val="000000"/>
                <w:sz w:val="20"/>
              </w:rPr>
              <w:t>297 (1A)</w:t>
            </w:r>
          </w:p>
        </w:tc>
        <w:tc>
          <w:tcPr>
            <w:tcW w:w="3720" w:type="dxa"/>
            <w:tcBorders>
              <w:top w:val="single" w:sz="4" w:space="0" w:color="C0C0C0"/>
              <w:left w:val="single" w:sz="4" w:space="0" w:color="C0C0C0"/>
              <w:bottom w:val="single" w:sz="4" w:space="0" w:color="C0C0C0"/>
              <w:right w:val="single" w:sz="4" w:space="0" w:color="C0C0C0"/>
            </w:tcBorders>
            <w:hideMark/>
          </w:tcPr>
          <w:p w14:paraId="323193F8" w14:textId="77777777" w:rsidR="001F53E8" w:rsidRPr="00A43E2F" w:rsidRDefault="001F53E8" w:rsidP="0099011F">
            <w:pPr>
              <w:spacing w:before="60" w:after="60"/>
              <w:rPr>
                <w:color w:val="000000"/>
                <w:sz w:val="20"/>
              </w:rPr>
            </w:pPr>
            <w:r w:rsidRPr="00A43E2F">
              <w:rPr>
                <w:color w:val="000000"/>
                <w:sz w:val="20"/>
              </w:rPr>
              <w:t>drive vehicle with person/animal in lap</w:t>
            </w:r>
          </w:p>
        </w:tc>
        <w:tc>
          <w:tcPr>
            <w:tcW w:w="1320" w:type="dxa"/>
            <w:tcBorders>
              <w:top w:val="single" w:sz="4" w:space="0" w:color="C0C0C0"/>
              <w:left w:val="single" w:sz="4" w:space="0" w:color="C0C0C0"/>
              <w:bottom w:val="single" w:sz="4" w:space="0" w:color="C0C0C0"/>
              <w:right w:val="single" w:sz="4" w:space="0" w:color="C0C0C0"/>
            </w:tcBorders>
            <w:hideMark/>
          </w:tcPr>
          <w:p w14:paraId="3306549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E88B0A"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82AB2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6E8680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3BD10DB" w14:textId="7B2B49FC" w:rsidR="001F53E8" w:rsidRPr="00A43E2F" w:rsidRDefault="001F53E8" w:rsidP="0099011F">
            <w:pPr>
              <w:spacing w:before="60" w:after="60"/>
              <w:rPr>
                <w:color w:val="000000"/>
                <w:sz w:val="20"/>
              </w:rPr>
            </w:pPr>
            <w:r w:rsidRPr="00A43E2F">
              <w:rPr>
                <w:color w:val="000000"/>
                <w:sz w:val="20"/>
              </w:rPr>
              <w:t>53</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673C9625" w14:textId="77777777" w:rsidR="001F53E8" w:rsidRPr="00A43E2F" w:rsidRDefault="001F53E8" w:rsidP="0099011F">
            <w:pPr>
              <w:spacing w:before="60" w:after="60"/>
              <w:rPr>
                <w:color w:val="000000"/>
                <w:sz w:val="20"/>
              </w:rPr>
            </w:pPr>
            <w:r w:rsidRPr="00A43E2F">
              <w:rPr>
                <w:color w:val="000000"/>
                <w:sz w:val="20"/>
              </w:rPr>
              <w:t>297 (2)</w:t>
            </w:r>
          </w:p>
        </w:tc>
        <w:tc>
          <w:tcPr>
            <w:tcW w:w="3720" w:type="dxa"/>
            <w:tcBorders>
              <w:top w:val="single" w:sz="4" w:space="0" w:color="C0C0C0"/>
              <w:left w:val="single" w:sz="4" w:space="0" w:color="C0C0C0"/>
              <w:bottom w:val="single" w:sz="4" w:space="0" w:color="C0C0C0"/>
              <w:right w:val="single" w:sz="4" w:space="0" w:color="C0C0C0"/>
            </w:tcBorders>
            <w:hideMark/>
          </w:tcPr>
          <w:p w14:paraId="1A58FB8F" w14:textId="77777777" w:rsidR="001F53E8" w:rsidRPr="00A43E2F" w:rsidRDefault="001F53E8" w:rsidP="0099011F">
            <w:pPr>
              <w:spacing w:before="60" w:after="60"/>
              <w:rPr>
                <w:color w:val="000000"/>
                <w:sz w:val="20"/>
              </w:rPr>
            </w:pPr>
            <w:r w:rsidRPr="00A43E2F">
              <w:rPr>
                <w:color w:val="000000"/>
                <w:sz w:val="20"/>
              </w:rPr>
              <w:t>drive vehicle without clear view</w:t>
            </w:r>
          </w:p>
        </w:tc>
        <w:tc>
          <w:tcPr>
            <w:tcW w:w="1320" w:type="dxa"/>
            <w:tcBorders>
              <w:top w:val="single" w:sz="4" w:space="0" w:color="C0C0C0"/>
              <w:left w:val="single" w:sz="4" w:space="0" w:color="C0C0C0"/>
              <w:bottom w:val="single" w:sz="4" w:space="0" w:color="C0C0C0"/>
              <w:right w:val="single" w:sz="4" w:space="0" w:color="C0C0C0"/>
            </w:tcBorders>
            <w:hideMark/>
          </w:tcPr>
          <w:p w14:paraId="62B768ED"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412CFB"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2C676DB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01A46E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CEBEC58" w14:textId="252BCDFC" w:rsidR="001F53E8" w:rsidRPr="00A43E2F" w:rsidRDefault="001F53E8" w:rsidP="0099011F">
            <w:pPr>
              <w:spacing w:before="60" w:after="60"/>
              <w:rPr>
                <w:color w:val="000000"/>
                <w:sz w:val="20"/>
              </w:rPr>
            </w:pPr>
            <w:r w:rsidRPr="00A43E2F">
              <w:rPr>
                <w:color w:val="000000"/>
                <w:sz w:val="20"/>
              </w:rPr>
              <w:t>53</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1D6EC52" w14:textId="77777777" w:rsidR="001F53E8" w:rsidRPr="00A43E2F" w:rsidRDefault="001F53E8" w:rsidP="0099011F">
            <w:pPr>
              <w:spacing w:before="60" w:after="60"/>
              <w:rPr>
                <w:color w:val="000000"/>
                <w:sz w:val="20"/>
              </w:rPr>
            </w:pPr>
            <w:r w:rsidRPr="00A43E2F">
              <w:rPr>
                <w:color w:val="000000"/>
                <w:sz w:val="20"/>
              </w:rPr>
              <w:t>297 (3)</w:t>
            </w:r>
          </w:p>
        </w:tc>
        <w:tc>
          <w:tcPr>
            <w:tcW w:w="3720" w:type="dxa"/>
            <w:tcBorders>
              <w:top w:val="single" w:sz="4" w:space="0" w:color="C0C0C0"/>
              <w:left w:val="single" w:sz="4" w:space="0" w:color="C0C0C0"/>
              <w:bottom w:val="single" w:sz="4" w:space="0" w:color="C0C0C0"/>
              <w:right w:val="single" w:sz="4" w:space="0" w:color="C0C0C0"/>
            </w:tcBorders>
            <w:hideMark/>
          </w:tcPr>
          <w:p w14:paraId="1D34E57A" w14:textId="77777777" w:rsidR="001F53E8" w:rsidRPr="00A43E2F" w:rsidRDefault="001F53E8" w:rsidP="0099011F">
            <w:pPr>
              <w:spacing w:before="60" w:after="60"/>
              <w:rPr>
                <w:color w:val="000000"/>
                <w:sz w:val="20"/>
              </w:rPr>
            </w:pPr>
            <w:r w:rsidRPr="00A43E2F">
              <w:rPr>
                <w:color w:val="000000"/>
                <w:sz w:val="20"/>
              </w:rPr>
              <w:t>ride motorbike with animal between rider and handle bars</w:t>
            </w:r>
          </w:p>
        </w:tc>
        <w:tc>
          <w:tcPr>
            <w:tcW w:w="1320" w:type="dxa"/>
            <w:tcBorders>
              <w:top w:val="single" w:sz="4" w:space="0" w:color="C0C0C0"/>
              <w:left w:val="single" w:sz="4" w:space="0" w:color="C0C0C0"/>
              <w:bottom w:val="single" w:sz="4" w:space="0" w:color="C0C0C0"/>
              <w:right w:val="single" w:sz="4" w:space="0" w:color="C0C0C0"/>
            </w:tcBorders>
            <w:hideMark/>
          </w:tcPr>
          <w:p w14:paraId="11542B1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50542C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5DED19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CCAEFD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B1F9BC2" w14:textId="73F1FA87" w:rsidR="001F53E8" w:rsidRPr="00A43E2F" w:rsidRDefault="001F53E8" w:rsidP="0099011F">
            <w:pPr>
              <w:spacing w:before="60" w:after="60"/>
              <w:rPr>
                <w:color w:val="000000"/>
                <w:sz w:val="20"/>
              </w:rPr>
            </w:pPr>
            <w:r w:rsidRPr="00A43E2F">
              <w:rPr>
                <w:color w:val="000000"/>
                <w:sz w:val="20"/>
              </w:rPr>
              <w:t>53</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6A73B03" w14:textId="77777777" w:rsidR="001F53E8" w:rsidRPr="00A43E2F" w:rsidRDefault="001F53E8" w:rsidP="0099011F">
            <w:pPr>
              <w:spacing w:before="60" w:after="60"/>
              <w:rPr>
                <w:color w:val="000000"/>
                <w:sz w:val="20"/>
              </w:rPr>
            </w:pPr>
            <w:r w:rsidRPr="00A43E2F">
              <w:rPr>
                <w:color w:val="000000"/>
                <w:sz w:val="20"/>
              </w:rPr>
              <w:t>298 (1)</w:t>
            </w:r>
          </w:p>
        </w:tc>
        <w:tc>
          <w:tcPr>
            <w:tcW w:w="3720" w:type="dxa"/>
            <w:tcBorders>
              <w:top w:val="single" w:sz="4" w:space="0" w:color="C0C0C0"/>
              <w:left w:val="single" w:sz="4" w:space="0" w:color="C0C0C0"/>
              <w:bottom w:val="single" w:sz="4" w:space="0" w:color="C0C0C0"/>
              <w:right w:val="single" w:sz="4" w:space="0" w:color="C0C0C0"/>
            </w:tcBorders>
            <w:hideMark/>
          </w:tcPr>
          <w:p w14:paraId="088FE49E" w14:textId="77777777" w:rsidR="001F53E8" w:rsidRPr="00A43E2F" w:rsidRDefault="001F53E8" w:rsidP="0099011F">
            <w:pPr>
              <w:spacing w:before="60" w:after="60"/>
              <w:rPr>
                <w:color w:val="000000"/>
                <w:sz w:val="20"/>
              </w:rPr>
            </w:pPr>
            <w:r w:rsidRPr="00A43E2F">
              <w:rPr>
                <w:color w:val="000000"/>
                <w:sz w:val="20"/>
              </w:rPr>
              <w:t>tow trailer with person in/on trailer</w:t>
            </w:r>
          </w:p>
        </w:tc>
        <w:tc>
          <w:tcPr>
            <w:tcW w:w="1320" w:type="dxa"/>
            <w:tcBorders>
              <w:top w:val="single" w:sz="4" w:space="0" w:color="C0C0C0"/>
              <w:left w:val="single" w:sz="4" w:space="0" w:color="C0C0C0"/>
              <w:bottom w:val="single" w:sz="4" w:space="0" w:color="C0C0C0"/>
              <w:right w:val="single" w:sz="4" w:space="0" w:color="C0C0C0"/>
            </w:tcBorders>
            <w:hideMark/>
          </w:tcPr>
          <w:p w14:paraId="1342451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0602B1C"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462C92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E5E60F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0603126" w14:textId="1909E09B" w:rsidR="001F53E8" w:rsidRPr="00A43E2F" w:rsidRDefault="001F53E8" w:rsidP="0099011F">
            <w:pPr>
              <w:spacing w:before="60" w:after="60"/>
              <w:rPr>
                <w:color w:val="000000"/>
                <w:sz w:val="20"/>
              </w:rPr>
            </w:pPr>
            <w:r w:rsidRPr="00A43E2F">
              <w:rPr>
                <w:color w:val="000000"/>
                <w:sz w:val="20"/>
              </w:rPr>
              <w:lastRenderedPageBreak/>
              <w:t>53</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254A4610" w14:textId="77777777" w:rsidR="001F53E8" w:rsidRPr="00A43E2F" w:rsidRDefault="001F53E8" w:rsidP="0099011F">
            <w:pPr>
              <w:spacing w:before="60" w:after="60"/>
              <w:rPr>
                <w:color w:val="000000"/>
                <w:sz w:val="20"/>
              </w:rPr>
            </w:pPr>
            <w:r w:rsidRPr="00A43E2F">
              <w:rPr>
                <w:color w:val="000000"/>
                <w:sz w:val="20"/>
              </w:rPr>
              <w:t>299 (1) (a)</w:t>
            </w:r>
          </w:p>
        </w:tc>
        <w:tc>
          <w:tcPr>
            <w:tcW w:w="3720" w:type="dxa"/>
            <w:tcBorders>
              <w:top w:val="single" w:sz="4" w:space="0" w:color="C0C0C0"/>
              <w:left w:val="single" w:sz="4" w:space="0" w:color="C0C0C0"/>
              <w:bottom w:val="single" w:sz="4" w:space="0" w:color="C0C0C0"/>
              <w:right w:val="single" w:sz="4" w:space="0" w:color="C0C0C0"/>
            </w:tcBorders>
            <w:hideMark/>
          </w:tcPr>
          <w:p w14:paraId="2D6EA3B0" w14:textId="77777777" w:rsidR="001F53E8" w:rsidRPr="00A43E2F" w:rsidRDefault="001F53E8" w:rsidP="0099011F">
            <w:pPr>
              <w:spacing w:before="60" w:after="60"/>
              <w:rPr>
                <w:color w:val="000000"/>
                <w:sz w:val="20"/>
              </w:rPr>
            </w:pPr>
            <w:r w:rsidRPr="00A43E2F">
              <w:rPr>
                <w:color w:val="000000"/>
                <w:sz w:val="20"/>
              </w:rPr>
              <w:t>drive vehicle with TV/VDU image visible</w:t>
            </w:r>
          </w:p>
        </w:tc>
        <w:tc>
          <w:tcPr>
            <w:tcW w:w="1320" w:type="dxa"/>
            <w:tcBorders>
              <w:top w:val="single" w:sz="4" w:space="0" w:color="C0C0C0"/>
              <w:left w:val="single" w:sz="4" w:space="0" w:color="C0C0C0"/>
              <w:bottom w:val="single" w:sz="4" w:space="0" w:color="C0C0C0"/>
              <w:right w:val="single" w:sz="4" w:space="0" w:color="C0C0C0"/>
            </w:tcBorders>
            <w:hideMark/>
          </w:tcPr>
          <w:p w14:paraId="088A628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FF32C89"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6F006C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414258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5BA9A35" w14:textId="608C7DEC" w:rsidR="001F53E8" w:rsidRPr="00A43E2F" w:rsidRDefault="001F53E8" w:rsidP="0099011F">
            <w:pPr>
              <w:spacing w:before="60" w:after="60"/>
              <w:rPr>
                <w:color w:val="000000"/>
                <w:sz w:val="20"/>
              </w:rPr>
            </w:pPr>
            <w:r w:rsidRPr="00A43E2F">
              <w:rPr>
                <w:color w:val="000000"/>
                <w:sz w:val="20"/>
              </w:rPr>
              <w:t>53</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62BA98D3" w14:textId="77777777" w:rsidR="001F53E8" w:rsidRPr="00A43E2F" w:rsidRDefault="001F53E8" w:rsidP="0099011F">
            <w:pPr>
              <w:spacing w:before="60" w:after="60"/>
              <w:rPr>
                <w:color w:val="000000"/>
                <w:sz w:val="20"/>
              </w:rPr>
            </w:pPr>
            <w:r w:rsidRPr="00A43E2F">
              <w:rPr>
                <w:color w:val="000000"/>
                <w:sz w:val="20"/>
              </w:rPr>
              <w:t>299 (1) (b)</w:t>
            </w:r>
          </w:p>
        </w:tc>
        <w:tc>
          <w:tcPr>
            <w:tcW w:w="3720" w:type="dxa"/>
            <w:tcBorders>
              <w:top w:val="single" w:sz="4" w:space="0" w:color="C0C0C0"/>
              <w:left w:val="single" w:sz="4" w:space="0" w:color="C0C0C0"/>
              <w:bottom w:val="single" w:sz="4" w:space="0" w:color="C0C0C0"/>
              <w:right w:val="single" w:sz="4" w:space="0" w:color="C0C0C0"/>
            </w:tcBorders>
            <w:hideMark/>
          </w:tcPr>
          <w:p w14:paraId="2B85D1FC" w14:textId="77777777" w:rsidR="001F53E8" w:rsidRPr="00A43E2F" w:rsidRDefault="001F53E8" w:rsidP="0099011F">
            <w:pPr>
              <w:spacing w:before="60" w:after="60"/>
              <w:rPr>
                <w:color w:val="000000"/>
                <w:sz w:val="20"/>
              </w:rPr>
            </w:pPr>
            <w:r w:rsidRPr="00A43E2F">
              <w:rPr>
                <w:color w:val="000000"/>
                <w:sz w:val="20"/>
              </w:rPr>
              <w:t>drive vehicle with TV/VDU image likely to distract</w:t>
            </w:r>
          </w:p>
        </w:tc>
        <w:tc>
          <w:tcPr>
            <w:tcW w:w="1320" w:type="dxa"/>
            <w:tcBorders>
              <w:top w:val="single" w:sz="4" w:space="0" w:color="C0C0C0"/>
              <w:left w:val="single" w:sz="4" w:space="0" w:color="C0C0C0"/>
              <w:bottom w:val="single" w:sz="4" w:space="0" w:color="C0C0C0"/>
              <w:right w:val="single" w:sz="4" w:space="0" w:color="C0C0C0"/>
            </w:tcBorders>
            <w:hideMark/>
          </w:tcPr>
          <w:p w14:paraId="47D589A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60E0AEE"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43C628B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5B8C61" w14:textId="77777777" w:rsidTr="0099011F">
        <w:trPr>
          <w:cantSplit/>
        </w:trPr>
        <w:tc>
          <w:tcPr>
            <w:tcW w:w="1200" w:type="dxa"/>
            <w:tcBorders>
              <w:top w:val="single" w:sz="4" w:space="0" w:color="C0C0C0"/>
              <w:left w:val="single" w:sz="4" w:space="0" w:color="C0C0C0"/>
              <w:bottom w:val="nil"/>
              <w:right w:val="single" w:sz="4" w:space="0" w:color="C0C0C0"/>
            </w:tcBorders>
            <w:hideMark/>
          </w:tcPr>
          <w:p w14:paraId="33EFB4D5" w14:textId="6EA14AFA" w:rsidR="001F53E8" w:rsidRPr="00A43E2F" w:rsidRDefault="001F53E8" w:rsidP="0099011F">
            <w:pPr>
              <w:keepNext/>
              <w:spacing w:before="60" w:after="60"/>
              <w:rPr>
                <w:color w:val="000000"/>
                <w:sz w:val="20"/>
              </w:rPr>
            </w:pPr>
            <w:r w:rsidRPr="00A43E2F">
              <w:rPr>
                <w:color w:val="000000"/>
                <w:sz w:val="20"/>
              </w:rPr>
              <w:t>53</w:t>
            </w:r>
            <w:r w:rsidR="005734BD">
              <w:rPr>
                <w:color w:val="000000"/>
                <w:sz w:val="20"/>
              </w:rPr>
              <w:t>8</w:t>
            </w:r>
          </w:p>
        </w:tc>
        <w:tc>
          <w:tcPr>
            <w:tcW w:w="2400" w:type="dxa"/>
            <w:tcBorders>
              <w:top w:val="single" w:sz="4" w:space="0" w:color="C0C0C0"/>
              <w:left w:val="single" w:sz="4" w:space="0" w:color="C0C0C0"/>
              <w:bottom w:val="nil"/>
              <w:right w:val="single" w:sz="4" w:space="0" w:color="C0C0C0"/>
            </w:tcBorders>
            <w:hideMark/>
          </w:tcPr>
          <w:p w14:paraId="0DF92999" w14:textId="77777777" w:rsidR="001F53E8" w:rsidRPr="00A43E2F" w:rsidRDefault="001F53E8" w:rsidP="0099011F">
            <w:pPr>
              <w:spacing w:before="60" w:after="60"/>
              <w:rPr>
                <w:color w:val="000000"/>
                <w:sz w:val="20"/>
              </w:rPr>
            </w:pPr>
            <w:r w:rsidRPr="00A43E2F">
              <w:rPr>
                <w:color w:val="000000"/>
                <w:sz w:val="20"/>
              </w:rPr>
              <w:t>300 (1)</w:t>
            </w:r>
          </w:p>
        </w:tc>
        <w:tc>
          <w:tcPr>
            <w:tcW w:w="3720" w:type="dxa"/>
            <w:tcBorders>
              <w:top w:val="single" w:sz="4" w:space="0" w:color="C0C0C0"/>
              <w:left w:val="single" w:sz="4" w:space="0" w:color="C0C0C0"/>
              <w:bottom w:val="nil"/>
              <w:right w:val="single" w:sz="4" w:space="0" w:color="C0C0C0"/>
            </w:tcBorders>
          </w:tcPr>
          <w:p w14:paraId="2ABD7A5F" w14:textId="77777777" w:rsidR="001F53E8" w:rsidRPr="00A43E2F" w:rsidRDefault="001F53E8" w:rsidP="0099011F">
            <w:pPr>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420C534C" w14:textId="77777777" w:rsidR="001F53E8" w:rsidRPr="00A43E2F" w:rsidRDefault="001F53E8" w:rsidP="0099011F">
            <w:pPr>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6DE45AB5" w14:textId="77777777" w:rsidR="001F53E8" w:rsidRPr="00A43E2F" w:rsidRDefault="001F53E8" w:rsidP="0099011F">
            <w:pPr>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6C78B242" w14:textId="77777777" w:rsidR="001F53E8" w:rsidRPr="00A43E2F" w:rsidRDefault="001F53E8" w:rsidP="0099011F">
            <w:pPr>
              <w:spacing w:before="60" w:after="60"/>
              <w:rPr>
                <w:color w:val="000000"/>
                <w:sz w:val="20"/>
              </w:rPr>
            </w:pPr>
          </w:p>
        </w:tc>
      </w:tr>
      <w:tr w:rsidR="001F53E8" w:rsidRPr="00A43E2F" w14:paraId="3A89678C" w14:textId="77777777" w:rsidTr="0099011F">
        <w:trPr>
          <w:cantSplit/>
        </w:trPr>
        <w:tc>
          <w:tcPr>
            <w:tcW w:w="1200" w:type="dxa"/>
            <w:tcBorders>
              <w:top w:val="nil"/>
              <w:left w:val="single" w:sz="4" w:space="0" w:color="C0C0C0"/>
              <w:bottom w:val="nil"/>
              <w:right w:val="single" w:sz="4" w:space="0" w:color="C0C0C0"/>
            </w:tcBorders>
            <w:hideMark/>
          </w:tcPr>
          <w:p w14:paraId="6C254F8F" w14:textId="1C2D5CBA" w:rsidR="001F53E8" w:rsidRPr="00A43E2F" w:rsidRDefault="001F53E8" w:rsidP="0099011F">
            <w:pPr>
              <w:spacing w:before="60" w:after="60"/>
              <w:rPr>
                <w:color w:val="000000"/>
                <w:sz w:val="20"/>
              </w:rPr>
            </w:pPr>
            <w:r w:rsidRPr="00A43E2F">
              <w:rPr>
                <w:color w:val="000000"/>
                <w:sz w:val="20"/>
              </w:rPr>
              <w:t>53</w:t>
            </w:r>
            <w:r w:rsidR="005734BD">
              <w:rPr>
                <w:color w:val="000000"/>
                <w:sz w:val="20"/>
              </w:rPr>
              <w:t>8</w:t>
            </w:r>
            <w:r w:rsidRPr="00A43E2F">
              <w:rPr>
                <w:color w:val="000000"/>
                <w:sz w:val="20"/>
              </w:rPr>
              <w:t>.1</w:t>
            </w:r>
          </w:p>
        </w:tc>
        <w:tc>
          <w:tcPr>
            <w:tcW w:w="2400" w:type="dxa"/>
            <w:tcBorders>
              <w:top w:val="nil"/>
              <w:left w:val="single" w:sz="4" w:space="0" w:color="C0C0C0"/>
              <w:bottom w:val="nil"/>
              <w:right w:val="single" w:sz="4" w:space="0" w:color="C0C0C0"/>
            </w:tcBorders>
            <w:hideMark/>
          </w:tcPr>
          <w:p w14:paraId="6E6A178F"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using mobile device</w:t>
            </w:r>
          </w:p>
        </w:tc>
        <w:tc>
          <w:tcPr>
            <w:tcW w:w="3720" w:type="dxa"/>
            <w:tcBorders>
              <w:top w:val="nil"/>
              <w:left w:val="single" w:sz="4" w:space="0" w:color="C0C0C0"/>
              <w:bottom w:val="nil"/>
              <w:right w:val="single" w:sz="4" w:space="0" w:color="C0C0C0"/>
            </w:tcBorders>
            <w:hideMark/>
          </w:tcPr>
          <w:p w14:paraId="7716B777" w14:textId="77777777" w:rsidR="001F53E8" w:rsidRPr="00A43E2F" w:rsidRDefault="001F53E8" w:rsidP="0099011F">
            <w:pPr>
              <w:spacing w:before="60" w:after="60"/>
              <w:rPr>
                <w:color w:val="000000"/>
                <w:sz w:val="20"/>
              </w:rPr>
            </w:pPr>
            <w:r w:rsidRPr="00A43E2F">
              <w:rPr>
                <w:color w:val="000000"/>
                <w:sz w:val="20"/>
              </w:rPr>
              <w:t>driver using mobile device</w:t>
            </w:r>
          </w:p>
        </w:tc>
        <w:tc>
          <w:tcPr>
            <w:tcW w:w="1320" w:type="dxa"/>
            <w:tcBorders>
              <w:top w:val="nil"/>
              <w:left w:val="single" w:sz="4" w:space="0" w:color="C0C0C0"/>
              <w:bottom w:val="nil"/>
              <w:right w:val="single" w:sz="4" w:space="0" w:color="C0C0C0"/>
            </w:tcBorders>
            <w:hideMark/>
          </w:tcPr>
          <w:p w14:paraId="3D894D7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576C893E" w14:textId="77777777" w:rsidR="001F53E8" w:rsidRPr="00A43E2F" w:rsidRDefault="001F53E8" w:rsidP="0099011F">
            <w:pPr>
              <w:spacing w:before="60" w:after="60"/>
              <w:rPr>
                <w:color w:val="000000"/>
                <w:sz w:val="20"/>
              </w:rPr>
            </w:pPr>
            <w:r w:rsidRPr="00A43E2F">
              <w:rPr>
                <w:color w:val="000000"/>
                <w:sz w:val="20"/>
              </w:rPr>
              <w:t>548</w:t>
            </w:r>
          </w:p>
        </w:tc>
        <w:tc>
          <w:tcPr>
            <w:tcW w:w="1200" w:type="dxa"/>
            <w:tcBorders>
              <w:top w:val="nil"/>
              <w:left w:val="single" w:sz="4" w:space="0" w:color="C0C0C0"/>
              <w:bottom w:val="nil"/>
              <w:right w:val="single" w:sz="4" w:space="0" w:color="C0C0C0"/>
            </w:tcBorders>
            <w:hideMark/>
          </w:tcPr>
          <w:p w14:paraId="79D9FB44"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67AE1D87" w14:textId="77777777" w:rsidTr="0099011F">
        <w:trPr>
          <w:cantSplit/>
        </w:trPr>
        <w:tc>
          <w:tcPr>
            <w:tcW w:w="1200" w:type="dxa"/>
            <w:tcBorders>
              <w:top w:val="nil"/>
              <w:left w:val="single" w:sz="4" w:space="0" w:color="C0C0C0"/>
              <w:bottom w:val="single" w:sz="4" w:space="0" w:color="C0C0C0"/>
              <w:right w:val="single" w:sz="4" w:space="0" w:color="C0C0C0"/>
            </w:tcBorders>
            <w:hideMark/>
          </w:tcPr>
          <w:p w14:paraId="44564BD6" w14:textId="3F18E1AE" w:rsidR="001F53E8" w:rsidRPr="00A43E2F" w:rsidRDefault="001F53E8" w:rsidP="0099011F">
            <w:pPr>
              <w:spacing w:before="60" w:after="60"/>
              <w:rPr>
                <w:color w:val="000000"/>
                <w:sz w:val="20"/>
              </w:rPr>
            </w:pPr>
            <w:r w:rsidRPr="00A43E2F">
              <w:rPr>
                <w:color w:val="000000"/>
                <w:sz w:val="20"/>
              </w:rPr>
              <w:t>53</w:t>
            </w:r>
            <w:r w:rsidR="005734BD">
              <w:rPr>
                <w:color w:val="000000"/>
                <w:sz w:val="20"/>
              </w:rPr>
              <w:t>8</w:t>
            </w:r>
            <w:r w:rsidRPr="00A43E2F">
              <w:rPr>
                <w:color w:val="000000"/>
                <w:sz w:val="20"/>
              </w:rPr>
              <w:t>.2</w:t>
            </w:r>
          </w:p>
        </w:tc>
        <w:tc>
          <w:tcPr>
            <w:tcW w:w="2400" w:type="dxa"/>
            <w:tcBorders>
              <w:top w:val="nil"/>
              <w:left w:val="single" w:sz="4" w:space="0" w:color="C0C0C0"/>
              <w:bottom w:val="single" w:sz="4" w:space="0" w:color="C0C0C0"/>
              <w:right w:val="single" w:sz="4" w:space="0" w:color="C0C0C0"/>
            </w:tcBorders>
            <w:hideMark/>
          </w:tcPr>
          <w:p w14:paraId="3DA832C0"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using mobile device for messaging, social networking, mobile application or accessing internet</w:t>
            </w:r>
          </w:p>
        </w:tc>
        <w:tc>
          <w:tcPr>
            <w:tcW w:w="3720" w:type="dxa"/>
            <w:tcBorders>
              <w:top w:val="nil"/>
              <w:left w:val="single" w:sz="4" w:space="0" w:color="C0C0C0"/>
              <w:bottom w:val="single" w:sz="4" w:space="0" w:color="C0C0C0"/>
              <w:right w:val="single" w:sz="4" w:space="0" w:color="C0C0C0"/>
            </w:tcBorders>
            <w:hideMark/>
          </w:tcPr>
          <w:p w14:paraId="78AFB9B3" w14:textId="77777777" w:rsidR="001F53E8" w:rsidRPr="00A43E2F" w:rsidRDefault="001F53E8" w:rsidP="0099011F">
            <w:pPr>
              <w:spacing w:before="60" w:after="60"/>
              <w:rPr>
                <w:color w:val="000000"/>
                <w:sz w:val="20"/>
              </w:rPr>
            </w:pPr>
            <w:r w:rsidRPr="00A43E2F">
              <w:rPr>
                <w:color w:val="000000"/>
                <w:sz w:val="20"/>
              </w:rPr>
              <w:t>driver using mobile device for messaging, social networking, mobile application or accessing internet</w:t>
            </w:r>
          </w:p>
        </w:tc>
        <w:tc>
          <w:tcPr>
            <w:tcW w:w="1320" w:type="dxa"/>
            <w:tcBorders>
              <w:top w:val="nil"/>
              <w:left w:val="single" w:sz="4" w:space="0" w:color="C0C0C0"/>
              <w:bottom w:val="single" w:sz="4" w:space="0" w:color="C0C0C0"/>
              <w:right w:val="single" w:sz="4" w:space="0" w:color="C0C0C0"/>
            </w:tcBorders>
            <w:hideMark/>
          </w:tcPr>
          <w:p w14:paraId="087412F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8079EC2" w14:textId="77777777" w:rsidR="001F53E8" w:rsidRPr="00A43E2F" w:rsidRDefault="001F53E8" w:rsidP="0099011F">
            <w:pPr>
              <w:spacing w:before="60" w:after="60"/>
              <w:rPr>
                <w:color w:val="000000"/>
                <w:sz w:val="20"/>
              </w:rPr>
            </w:pPr>
            <w:r w:rsidRPr="00A43E2F">
              <w:rPr>
                <w:color w:val="000000"/>
                <w:sz w:val="20"/>
              </w:rPr>
              <w:t>674</w:t>
            </w:r>
          </w:p>
        </w:tc>
        <w:tc>
          <w:tcPr>
            <w:tcW w:w="1200" w:type="dxa"/>
            <w:tcBorders>
              <w:top w:val="nil"/>
              <w:left w:val="single" w:sz="4" w:space="0" w:color="C0C0C0"/>
              <w:bottom w:val="single" w:sz="4" w:space="0" w:color="C0C0C0"/>
              <w:right w:val="single" w:sz="4" w:space="0" w:color="C0C0C0"/>
            </w:tcBorders>
            <w:hideMark/>
          </w:tcPr>
          <w:p w14:paraId="0762784F" w14:textId="77777777" w:rsidR="001F53E8" w:rsidRPr="00A43E2F" w:rsidRDefault="001F53E8" w:rsidP="0099011F">
            <w:pPr>
              <w:spacing w:before="60" w:after="60"/>
              <w:rPr>
                <w:color w:val="000000"/>
                <w:sz w:val="20"/>
              </w:rPr>
            </w:pPr>
            <w:r w:rsidRPr="00A43E2F">
              <w:rPr>
                <w:color w:val="000000"/>
                <w:sz w:val="20"/>
              </w:rPr>
              <w:t>4</w:t>
            </w:r>
          </w:p>
        </w:tc>
      </w:tr>
      <w:tr w:rsidR="001F53E8" w:rsidRPr="00A43E2F" w14:paraId="3C119D45"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DAFB20A" w14:textId="044C05D3" w:rsidR="001F53E8" w:rsidRPr="00A43E2F" w:rsidRDefault="001F53E8" w:rsidP="0099011F">
            <w:pPr>
              <w:spacing w:before="60" w:after="60"/>
              <w:rPr>
                <w:color w:val="000000"/>
                <w:sz w:val="20"/>
              </w:rPr>
            </w:pPr>
            <w:r w:rsidRPr="00A43E2F">
              <w:rPr>
                <w:color w:val="000000"/>
                <w:sz w:val="20"/>
              </w:rPr>
              <w:t>53</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84DF5FB" w14:textId="77777777" w:rsidR="001F53E8" w:rsidRPr="00A43E2F" w:rsidRDefault="001F53E8" w:rsidP="0099011F">
            <w:pPr>
              <w:spacing w:before="60" w:after="60"/>
              <w:rPr>
                <w:color w:val="000000"/>
                <w:sz w:val="20"/>
              </w:rPr>
            </w:pPr>
            <w:r w:rsidRPr="00A43E2F">
              <w:rPr>
                <w:color w:val="000000"/>
                <w:sz w:val="20"/>
              </w:rPr>
              <w:t>300A</w:t>
            </w:r>
          </w:p>
        </w:tc>
        <w:tc>
          <w:tcPr>
            <w:tcW w:w="3720" w:type="dxa"/>
            <w:tcBorders>
              <w:top w:val="single" w:sz="4" w:space="0" w:color="C0C0C0"/>
              <w:left w:val="single" w:sz="4" w:space="0" w:color="C0C0C0"/>
              <w:bottom w:val="single" w:sz="4" w:space="0" w:color="C0C0C0"/>
              <w:right w:val="single" w:sz="4" w:space="0" w:color="C0C0C0"/>
            </w:tcBorders>
            <w:hideMark/>
          </w:tcPr>
          <w:p w14:paraId="61E2A1E8" w14:textId="77777777" w:rsidR="001F53E8" w:rsidRPr="00A43E2F" w:rsidRDefault="001F53E8" w:rsidP="0099011F">
            <w:pPr>
              <w:spacing w:before="60" w:after="60"/>
              <w:rPr>
                <w:color w:val="000000"/>
                <w:sz w:val="20"/>
              </w:rPr>
            </w:pPr>
            <w:r w:rsidRPr="00A43E2F">
              <w:rPr>
                <w:color w:val="000000"/>
                <w:sz w:val="20"/>
              </w:rPr>
              <w:t>interfere with/interrupt funeral procession/other procession/vehicle in procession/person in procession</w:t>
            </w:r>
          </w:p>
        </w:tc>
        <w:tc>
          <w:tcPr>
            <w:tcW w:w="1320" w:type="dxa"/>
            <w:tcBorders>
              <w:top w:val="single" w:sz="4" w:space="0" w:color="C0C0C0"/>
              <w:left w:val="single" w:sz="4" w:space="0" w:color="C0C0C0"/>
              <w:bottom w:val="single" w:sz="4" w:space="0" w:color="C0C0C0"/>
              <w:right w:val="single" w:sz="4" w:space="0" w:color="C0C0C0"/>
            </w:tcBorders>
            <w:hideMark/>
          </w:tcPr>
          <w:p w14:paraId="4E6A27B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9823035"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728038D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0140BC"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ACB4200" w14:textId="0E804CA6" w:rsidR="001F53E8" w:rsidRPr="00A43E2F" w:rsidRDefault="001F53E8" w:rsidP="0099011F">
            <w:pPr>
              <w:spacing w:before="60" w:after="60"/>
              <w:rPr>
                <w:color w:val="000000"/>
                <w:sz w:val="20"/>
              </w:rPr>
            </w:pPr>
            <w:r w:rsidRPr="00A43E2F">
              <w:rPr>
                <w:color w:val="000000"/>
                <w:sz w:val="20"/>
              </w:rPr>
              <w:lastRenderedPageBreak/>
              <w:t>5</w:t>
            </w:r>
            <w:r w:rsidR="005734BD">
              <w:rPr>
                <w:color w:val="000000"/>
                <w:sz w:val="20"/>
              </w:rPr>
              <w:t>40</w:t>
            </w:r>
          </w:p>
        </w:tc>
        <w:tc>
          <w:tcPr>
            <w:tcW w:w="2400" w:type="dxa"/>
            <w:tcBorders>
              <w:top w:val="single" w:sz="4" w:space="0" w:color="C0C0C0"/>
              <w:left w:val="single" w:sz="4" w:space="0" w:color="C0C0C0"/>
              <w:bottom w:val="single" w:sz="4" w:space="0" w:color="C0C0C0"/>
              <w:right w:val="single" w:sz="4" w:space="0" w:color="C0C0C0"/>
            </w:tcBorders>
            <w:hideMark/>
          </w:tcPr>
          <w:p w14:paraId="32AFBCFD" w14:textId="77777777" w:rsidR="001F53E8" w:rsidRPr="00A43E2F" w:rsidRDefault="001F53E8" w:rsidP="0099011F">
            <w:pPr>
              <w:spacing w:before="60" w:after="60"/>
              <w:rPr>
                <w:color w:val="000000"/>
                <w:sz w:val="20"/>
              </w:rPr>
            </w:pPr>
            <w:r w:rsidRPr="00A43E2F">
              <w:rPr>
                <w:color w:val="000000"/>
                <w:sz w:val="20"/>
              </w:rPr>
              <w:t>300B</w:t>
            </w:r>
          </w:p>
        </w:tc>
        <w:tc>
          <w:tcPr>
            <w:tcW w:w="3720" w:type="dxa"/>
            <w:tcBorders>
              <w:top w:val="single" w:sz="4" w:space="0" w:color="C0C0C0"/>
              <w:left w:val="single" w:sz="4" w:space="0" w:color="C0C0C0"/>
              <w:bottom w:val="single" w:sz="4" w:space="0" w:color="C0C0C0"/>
              <w:right w:val="single" w:sz="4" w:space="0" w:color="C0C0C0"/>
            </w:tcBorders>
            <w:hideMark/>
          </w:tcPr>
          <w:p w14:paraId="1AF1F839" w14:textId="77777777" w:rsidR="001F53E8" w:rsidRPr="00A43E2F" w:rsidRDefault="001F53E8" w:rsidP="0099011F">
            <w:pPr>
              <w:spacing w:before="60" w:after="60"/>
              <w:rPr>
                <w:color w:val="000000"/>
                <w:sz w:val="20"/>
              </w:rPr>
            </w:pPr>
            <w:r w:rsidRPr="00A43E2F">
              <w:rPr>
                <w:color w:val="000000"/>
                <w:sz w:val="20"/>
              </w:rPr>
              <w:t>drive on road closed to traffic</w:t>
            </w:r>
          </w:p>
        </w:tc>
        <w:tc>
          <w:tcPr>
            <w:tcW w:w="1320" w:type="dxa"/>
            <w:tcBorders>
              <w:top w:val="single" w:sz="4" w:space="0" w:color="C0C0C0"/>
              <w:left w:val="single" w:sz="4" w:space="0" w:color="C0C0C0"/>
              <w:bottom w:val="single" w:sz="4" w:space="0" w:color="C0C0C0"/>
              <w:right w:val="single" w:sz="4" w:space="0" w:color="C0C0C0"/>
            </w:tcBorders>
            <w:hideMark/>
          </w:tcPr>
          <w:p w14:paraId="4FCC73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65C8F4"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68DB2A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C818D5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3A1D38E0" w14:textId="5BB14F5C" w:rsidR="001F53E8" w:rsidRPr="00A43E2F" w:rsidRDefault="001F53E8" w:rsidP="0099011F">
            <w:pPr>
              <w:spacing w:before="60" w:after="60"/>
              <w:rPr>
                <w:color w:val="000000"/>
                <w:sz w:val="20"/>
              </w:rPr>
            </w:pPr>
            <w:r w:rsidRPr="00A43E2F">
              <w:rPr>
                <w:color w:val="000000"/>
                <w:sz w:val="20"/>
              </w:rPr>
              <w:t>54</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0E1BB548" w14:textId="77777777" w:rsidR="001F53E8" w:rsidRPr="00A43E2F" w:rsidRDefault="001F53E8" w:rsidP="0099011F">
            <w:pPr>
              <w:spacing w:before="60" w:after="60"/>
              <w:rPr>
                <w:color w:val="000000"/>
                <w:sz w:val="20"/>
              </w:rPr>
            </w:pPr>
            <w:r w:rsidRPr="00A43E2F">
              <w:rPr>
                <w:color w:val="000000"/>
                <w:sz w:val="20"/>
              </w:rPr>
              <w:t>300C (2) (a)</w:t>
            </w:r>
          </w:p>
        </w:tc>
        <w:tc>
          <w:tcPr>
            <w:tcW w:w="3720" w:type="dxa"/>
            <w:tcBorders>
              <w:top w:val="single" w:sz="4" w:space="0" w:color="C0C0C0"/>
              <w:left w:val="single" w:sz="4" w:space="0" w:color="C0C0C0"/>
              <w:bottom w:val="single" w:sz="4" w:space="0" w:color="C0C0C0"/>
              <w:right w:val="single" w:sz="4" w:space="0" w:color="C0C0C0"/>
            </w:tcBorders>
            <w:hideMark/>
          </w:tcPr>
          <w:p w14:paraId="58063EB5" w14:textId="77777777" w:rsidR="001F53E8" w:rsidRPr="00A43E2F" w:rsidRDefault="001F53E8" w:rsidP="0099011F">
            <w:pPr>
              <w:spacing w:before="60" w:after="60"/>
              <w:rPr>
                <w:color w:val="000000"/>
                <w:sz w:val="20"/>
              </w:rPr>
            </w:pPr>
            <w:r w:rsidRPr="00A43E2F">
              <w:rPr>
                <w:color w:val="000000"/>
                <w:sz w:val="20"/>
              </w:rPr>
              <w:t>not drive at safe stopping speed when approaching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2A07E6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21DBDF5"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2A0D54F9"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4E7F0737"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117A42F" w14:textId="40BF0026" w:rsidR="001F53E8" w:rsidRPr="00A43E2F" w:rsidRDefault="001F53E8" w:rsidP="0099011F">
            <w:pPr>
              <w:spacing w:before="60" w:after="60"/>
              <w:rPr>
                <w:color w:val="000000"/>
                <w:sz w:val="20"/>
              </w:rPr>
            </w:pPr>
            <w:r w:rsidRPr="00A43E2F">
              <w:rPr>
                <w:color w:val="000000"/>
                <w:sz w:val="20"/>
              </w:rPr>
              <w:t>54</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330282A8" w14:textId="77777777" w:rsidR="001F53E8" w:rsidRPr="00A43E2F" w:rsidRDefault="001F53E8" w:rsidP="0099011F">
            <w:pPr>
              <w:spacing w:before="60" w:after="60"/>
              <w:rPr>
                <w:color w:val="000000"/>
                <w:sz w:val="20"/>
              </w:rPr>
            </w:pPr>
            <w:r w:rsidRPr="00A43E2F">
              <w:rPr>
                <w:color w:val="000000"/>
                <w:sz w:val="20"/>
              </w:rPr>
              <w:t>300C (2) (b)</w:t>
            </w:r>
          </w:p>
        </w:tc>
        <w:tc>
          <w:tcPr>
            <w:tcW w:w="3720" w:type="dxa"/>
            <w:tcBorders>
              <w:top w:val="single" w:sz="4" w:space="0" w:color="C0C0C0"/>
              <w:left w:val="single" w:sz="4" w:space="0" w:color="C0C0C0"/>
              <w:bottom w:val="single" w:sz="4" w:space="0" w:color="C0C0C0"/>
              <w:right w:val="single" w:sz="4" w:space="0" w:color="C0C0C0"/>
            </w:tcBorders>
            <w:hideMark/>
          </w:tcPr>
          <w:p w14:paraId="025B29F2" w14:textId="77777777" w:rsidR="001F53E8" w:rsidRPr="00A43E2F" w:rsidRDefault="001F53E8" w:rsidP="0099011F">
            <w:pPr>
              <w:spacing w:before="60" w:after="60"/>
              <w:rPr>
                <w:color w:val="000000"/>
                <w:sz w:val="20"/>
              </w:rPr>
            </w:pPr>
            <w:r w:rsidRPr="00A43E2F">
              <w:rPr>
                <w:color w:val="000000"/>
                <w:sz w:val="20"/>
              </w:rPr>
              <w:t>not give way to police officer/emergency worker on foot</w:t>
            </w:r>
          </w:p>
        </w:tc>
        <w:tc>
          <w:tcPr>
            <w:tcW w:w="1320" w:type="dxa"/>
            <w:tcBorders>
              <w:top w:val="single" w:sz="4" w:space="0" w:color="C0C0C0"/>
              <w:left w:val="single" w:sz="4" w:space="0" w:color="C0C0C0"/>
              <w:bottom w:val="single" w:sz="4" w:space="0" w:color="C0C0C0"/>
              <w:right w:val="single" w:sz="4" w:space="0" w:color="C0C0C0"/>
            </w:tcBorders>
            <w:hideMark/>
          </w:tcPr>
          <w:p w14:paraId="7E64E44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F958C6B"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2738F0EA"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65BC35B8"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A44AA62" w14:textId="07A0EB77" w:rsidR="001F53E8" w:rsidRPr="00A43E2F" w:rsidRDefault="001F53E8" w:rsidP="0099011F">
            <w:pPr>
              <w:spacing w:before="60" w:after="60"/>
              <w:rPr>
                <w:color w:val="000000"/>
                <w:sz w:val="20"/>
              </w:rPr>
            </w:pPr>
            <w:r w:rsidRPr="00A43E2F">
              <w:rPr>
                <w:color w:val="000000"/>
                <w:sz w:val="20"/>
              </w:rPr>
              <w:t>54</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374976E6" w14:textId="77777777" w:rsidR="001F53E8" w:rsidRPr="00A43E2F" w:rsidRDefault="001F53E8" w:rsidP="0099011F">
            <w:pPr>
              <w:spacing w:before="60" w:after="60"/>
              <w:rPr>
                <w:color w:val="000000"/>
                <w:sz w:val="20"/>
              </w:rPr>
            </w:pPr>
            <w:r w:rsidRPr="00A43E2F">
              <w:rPr>
                <w:color w:val="000000"/>
                <w:sz w:val="20"/>
              </w:rPr>
              <w:t>300C (2) (c)</w:t>
            </w:r>
          </w:p>
        </w:tc>
        <w:tc>
          <w:tcPr>
            <w:tcW w:w="3720" w:type="dxa"/>
            <w:tcBorders>
              <w:top w:val="single" w:sz="4" w:space="0" w:color="C0C0C0"/>
              <w:left w:val="single" w:sz="4" w:space="0" w:color="C0C0C0"/>
              <w:bottom w:val="single" w:sz="4" w:space="0" w:color="C0C0C0"/>
              <w:right w:val="single" w:sz="4" w:space="0" w:color="C0C0C0"/>
            </w:tcBorders>
            <w:hideMark/>
          </w:tcPr>
          <w:p w14:paraId="186334CB" w14:textId="77777777" w:rsidR="001F53E8" w:rsidRPr="00A43E2F" w:rsidRDefault="001F53E8" w:rsidP="0099011F">
            <w:pPr>
              <w:spacing w:before="60" w:after="60"/>
              <w:rPr>
                <w:color w:val="000000"/>
                <w:sz w:val="20"/>
              </w:rPr>
            </w:pPr>
            <w:r w:rsidRPr="00A43E2F">
              <w:rPr>
                <w:color w:val="000000"/>
                <w:sz w:val="20"/>
              </w:rPr>
              <w:t>drive more than 40km/h or lower required speed limit when passing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30ECFE0E"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EDB1C4E"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06D99F2D"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676C4B9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065D2C7" w14:textId="1ED94A53" w:rsidR="001F53E8" w:rsidRPr="00A43E2F" w:rsidRDefault="001F53E8" w:rsidP="0099011F">
            <w:pPr>
              <w:spacing w:before="60" w:after="60"/>
              <w:rPr>
                <w:color w:val="000000"/>
                <w:sz w:val="20"/>
              </w:rPr>
            </w:pPr>
            <w:r w:rsidRPr="00A43E2F">
              <w:rPr>
                <w:color w:val="000000"/>
                <w:sz w:val="20"/>
              </w:rPr>
              <w:t>54</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5D53C43A" w14:textId="77777777" w:rsidR="001F53E8" w:rsidRPr="00A43E2F" w:rsidRDefault="001F53E8" w:rsidP="0099011F">
            <w:pPr>
              <w:spacing w:before="60" w:after="60"/>
              <w:rPr>
                <w:color w:val="000000"/>
                <w:sz w:val="20"/>
              </w:rPr>
            </w:pPr>
            <w:r w:rsidRPr="00A43E2F">
              <w:rPr>
                <w:color w:val="000000"/>
                <w:sz w:val="20"/>
              </w:rPr>
              <w:t>300C (2) (d)</w:t>
            </w:r>
          </w:p>
        </w:tc>
        <w:tc>
          <w:tcPr>
            <w:tcW w:w="3720" w:type="dxa"/>
            <w:tcBorders>
              <w:top w:val="single" w:sz="4" w:space="0" w:color="C0C0C0"/>
              <w:left w:val="single" w:sz="4" w:space="0" w:color="C0C0C0"/>
              <w:bottom w:val="single" w:sz="4" w:space="0" w:color="C0C0C0"/>
              <w:right w:val="single" w:sz="4" w:space="0" w:color="C0C0C0"/>
            </w:tcBorders>
            <w:hideMark/>
          </w:tcPr>
          <w:p w14:paraId="719BDE27" w14:textId="77777777" w:rsidR="001F53E8" w:rsidRPr="00A43E2F" w:rsidRDefault="001F53E8" w:rsidP="0099011F">
            <w:pPr>
              <w:spacing w:before="60" w:after="60"/>
              <w:rPr>
                <w:color w:val="000000"/>
                <w:sz w:val="20"/>
              </w:rPr>
            </w:pPr>
            <w:r w:rsidRPr="00A43E2F">
              <w:rPr>
                <w:color w:val="000000"/>
                <w:sz w:val="20"/>
              </w:rPr>
              <w:t>not drive at safe stopping speed after passing stationary/slow moving police vehicle/emergency vehicle</w:t>
            </w:r>
          </w:p>
        </w:tc>
        <w:tc>
          <w:tcPr>
            <w:tcW w:w="1320" w:type="dxa"/>
            <w:tcBorders>
              <w:top w:val="single" w:sz="4" w:space="0" w:color="C0C0C0"/>
              <w:left w:val="single" w:sz="4" w:space="0" w:color="C0C0C0"/>
              <w:bottom w:val="single" w:sz="4" w:space="0" w:color="C0C0C0"/>
              <w:right w:val="single" w:sz="4" w:space="0" w:color="C0C0C0"/>
            </w:tcBorders>
            <w:hideMark/>
          </w:tcPr>
          <w:p w14:paraId="03A67AC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4C0DA78" w14:textId="77777777" w:rsidR="001F53E8" w:rsidRPr="00A43E2F" w:rsidRDefault="001F53E8" w:rsidP="0099011F">
            <w:pPr>
              <w:spacing w:before="60" w:after="60"/>
              <w:rPr>
                <w:color w:val="000000"/>
                <w:sz w:val="20"/>
              </w:rPr>
            </w:pPr>
            <w:r w:rsidRPr="00A43E2F">
              <w:rPr>
                <w:color w:val="000000"/>
                <w:sz w:val="20"/>
              </w:rPr>
              <w:t>306</w:t>
            </w:r>
          </w:p>
        </w:tc>
        <w:tc>
          <w:tcPr>
            <w:tcW w:w="1200" w:type="dxa"/>
            <w:tcBorders>
              <w:top w:val="single" w:sz="4" w:space="0" w:color="C0C0C0"/>
              <w:left w:val="single" w:sz="4" w:space="0" w:color="C0C0C0"/>
              <w:bottom w:val="single" w:sz="4" w:space="0" w:color="C0C0C0"/>
              <w:right w:val="single" w:sz="4" w:space="0" w:color="C0C0C0"/>
            </w:tcBorders>
            <w:hideMark/>
          </w:tcPr>
          <w:p w14:paraId="1589ED96" w14:textId="77777777" w:rsidR="001F53E8" w:rsidRPr="00A43E2F" w:rsidRDefault="001F53E8" w:rsidP="0099011F">
            <w:pPr>
              <w:spacing w:before="60" w:after="60"/>
              <w:rPr>
                <w:color w:val="000000"/>
                <w:sz w:val="20"/>
              </w:rPr>
            </w:pPr>
            <w:r w:rsidRPr="00A43E2F">
              <w:rPr>
                <w:color w:val="000000"/>
                <w:sz w:val="20"/>
              </w:rPr>
              <w:t>2</w:t>
            </w:r>
          </w:p>
        </w:tc>
      </w:tr>
      <w:tr w:rsidR="001F53E8" w:rsidRPr="00A43E2F" w14:paraId="281D0964"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409DA1BF" w14:textId="086B0687" w:rsidR="001F53E8" w:rsidRPr="00A43E2F" w:rsidRDefault="001F53E8" w:rsidP="0099011F">
            <w:pPr>
              <w:spacing w:before="60" w:after="60"/>
              <w:rPr>
                <w:color w:val="000000"/>
                <w:sz w:val="20"/>
              </w:rPr>
            </w:pPr>
            <w:r w:rsidRPr="00A43E2F">
              <w:rPr>
                <w:color w:val="000000"/>
                <w:sz w:val="20"/>
              </w:rPr>
              <w:t>54</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7A5302CF" w14:textId="77777777" w:rsidR="001F53E8" w:rsidRPr="00A43E2F" w:rsidRDefault="001F53E8" w:rsidP="0099011F">
            <w:pPr>
              <w:spacing w:before="60" w:after="60"/>
              <w:rPr>
                <w:color w:val="000000"/>
                <w:sz w:val="20"/>
              </w:rPr>
            </w:pPr>
            <w:r w:rsidRPr="00A43E2F">
              <w:rPr>
                <w:color w:val="000000"/>
                <w:sz w:val="20"/>
              </w:rPr>
              <w:t>301 (1)</w:t>
            </w:r>
          </w:p>
        </w:tc>
        <w:tc>
          <w:tcPr>
            <w:tcW w:w="3720" w:type="dxa"/>
            <w:tcBorders>
              <w:top w:val="single" w:sz="4" w:space="0" w:color="C0C0C0"/>
              <w:left w:val="single" w:sz="4" w:space="0" w:color="C0C0C0"/>
              <w:bottom w:val="single" w:sz="4" w:space="0" w:color="C0C0C0"/>
              <w:right w:val="single" w:sz="4" w:space="0" w:color="C0C0C0"/>
            </w:tcBorders>
            <w:hideMark/>
          </w:tcPr>
          <w:p w14:paraId="5D9FCB04" w14:textId="77777777" w:rsidR="001F53E8" w:rsidRPr="00A43E2F" w:rsidRDefault="001F53E8" w:rsidP="0099011F">
            <w:pPr>
              <w:spacing w:before="60" w:after="60"/>
              <w:rPr>
                <w:color w:val="000000"/>
                <w:sz w:val="20"/>
              </w:rPr>
            </w:pPr>
            <w:r w:rsidRPr="00A43E2F">
              <w:rPr>
                <w:color w:val="000000"/>
                <w:sz w:val="20"/>
              </w:rPr>
              <w:t>lead animal while driving motor vehicle</w:t>
            </w:r>
          </w:p>
        </w:tc>
        <w:tc>
          <w:tcPr>
            <w:tcW w:w="1320" w:type="dxa"/>
            <w:tcBorders>
              <w:top w:val="single" w:sz="4" w:space="0" w:color="C0C0C0"/>
              <w:left w:val="single" w:sz="4" w:space="0" w:color="C0C0C0"/>
              <w:bottom w:val="single" w:sz="4" w:space="0" w:color="C0C0C0"/>
              <w:right w:val="single" w:sz="4" w:space="0" w:color="C0C0C0"/>
            </w:tcBorders>
            <w:hideMark/>
          </w:tcPr>
          <w:p w14:paraId="563C303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E11BC8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97AD3D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8CCC2D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CFDFC98" w14:textId="719EFA78" w:rsidR="001F53E8" w:rsidRPr="00A43E2F" w:rsidRDefault="001F53E8" w:rsidP="0099011F">
            <w:pPr>
              <w:spacing w:before="60" w:after="60"/>
              <w:rPr>
                <w:color w:val="000000"/>
                <w:sz w:val="20"/>
              </w:rPr>
            </w:pPr>
            <w:r w:rsidRPr="00A43E2F">
              <w:rPr>
                <w:color w:val="000000"/>
                <w:sz w:val="20"/>
              </w:rPr>
              <w:lastRenderedPageBreak/>
              <w:t>54</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36D0470F" w14:textId="77777777" w:rsidR="001F53E8" w:rsidRPr="00A43E2F" w:rsidRDefault="001F53E8" w:rsidP="0099011F">
            <w:pPr>
              <w:spacing w:before="60" w:after="60"/>
              <w:rPr>
                <w:color w:val="000000"/>
                <w:sz w:val="20"/>
              </w:rPr>
            </w:pPr>
            <w:r w:rsidRPr="00A43E2F">
              <w:rPr>
                <w:color w:val="000000"/>
                <w:sz w:val="20"/>
              </w:rPr>
              <w:t>301 (2)</w:t>
            </w:r>
          </w:p>
        </w:tc>
        <w:tc>
          <w:tcPr>
            <w:tcW w:w="3720" w:type="dxa"/>
            <w:tcBorders>
              <w:top w:val="single" w:sz="4" w:space="0" w:color="C0C0C0"/>
              <w:left w:val="single" w:sz="4" w:space="0" w:color="C0C0C0"/>
              <w:bottom w:val="single" w:sz="4" w:space="0" w:color="C0C0C0"/>
              <w:right w:val="single" w:sz="4" w:space="0" w:color="C0C0C0"/>
            </w:tcBorders>
            <w:hideMark/>
          </w:tcPr>
          <w:p w14:paraId="6F42DD64" w14:textId="77777777" w:rsidR="001F53E8" w:rsidRPr="00A43E2F" w:rsidRDefault="001F53E8" w:rsidP="0099011F">
            <w:pPr>
              <w:spacing w:before="60" w:after="60"/>
              <w:rPr>
                <w:color w:val="000000"/>
                <w:sz w:val="20"/>
              </w:rPr>
            </w:pPr>
            <w:r w:rsidRPr="00A43E2F">
              <w:rPr>
                <w:color w:val="000000"/>
                <w:sz w:val="20"/>
              </w:rPr>
              <w:t>passenger in motor vehicle lead animal while vehicle moving</w:t>
            </w:r>
          </w:p>
        </w:tc>
        <w:tc>
          <w:tcPr>
            <w:tcW w:w="1320" w:type="dxa"/>
            <w:tcBorders>
              <w:top w:val="single" w:sz="4" w:space="0" w:color="C0C0C0"/>
              <w:left w:val="single" w:sz="4" w:space="0" w:color="C0C0C0"/>
              <w:bottom w:val="single" w:sz="4" w:space="0" w:color="C0C0C0"/>
              <w:right w:val="single" w:sz="4" w:space="0" w:color="C0C0C0"/>
            </w:tcBorders>
            <w:hideMark/>
          </w:tcPr>
          <w:p w14:paraId="73344873"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7CC5F2F"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66C6E3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D21389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25AA46A" w14:textId="292F9B91" w:rsidR="001F53E8" w:rsidRPr="00A43E2F" w:rsidRDefault="001F53E8" w:rsidP="0099011F">
            <w:pPr>
              <w:spacing w:before="60" w:after="60"/>
              <w:rPr>
                <w:color w:val="000000"/>
                <w:sz w:val="20"/>
              </w:rPr>
            </w:pPr>
            <w:r w:rsidRPr="00A43E2F">
              <w:rPr>
                <w:color w:val="000000"/>
                <w:sz w:val="20"/>
              </w:rPr>
              <w:t>54</w:t>
            </w:r>
            <w:r w:rsidR="005734BD">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4A626447" w14:textId="77777777" w:rsidR="001F53E8" w:rsidRPr="00A43E2F" w:rsidRDefault="001F53E8" w:rsidP="0099011F">
            <w:pPr>
              <w:spacing w:before="60" w:after="60"/>
              <w:rPr>
                <w:color w:val="000000"/>
                <w:sz w:val="20"/>
              </w:rPr>
            </w:pPr>
            <w:r w:rsidRPr="00A43E2F">
              <w:rPr>
                <w:color w:val="000000"/>
                <w:sz w:val="20"/>
              </w:rPr>
              <w:t>301 (3)</w:t>
            </w:r>
          </w:p>
        </w:tc>
        <w:tc>
          <w:tcPr>
            <w:tcW w:w="3720" w:type="dxa"/>
            <w:tcBorders>
              <w:top w:val="single" w:sz="4" w:space="0" w:color="C0C0C0"/>
              <w:left w:val="single" w:sz="4" w:space="0" w:color="C0C0C0"/>
              <w:bottom w:val="single" w:sz="4" w:space="0" w:color="C0C0C0"/>
              <w:right w:val="single" w:sz="4" w:space="0" w:color="C0C0C0"/>
            </w:tcBorders>
            <w:hideMark/>
          </w:tcPr>
          <w:p w14:paraId="3BADD59B" w14:textId="77777777" w:rsidR="001F53E8" w:rsidRPr="00A43E2F" w:rsidRDefault="001F53E8" w:rsidP="0099011F">
            <w:pPr>
              <w:spacing w:before="60" w:after="60"/>
              <w:rPr>
                <w:color w:val="000000"/>
                <w:sz w:val="20"/>
              </w:rPr>
            </w:pPr>
            <w:r w:rsidRPr="00A43E2F">
              <w:rPr>
                <w:color w:val="000000"/>
                <w:sz w:val="20"/>
              </w:rPr>
              <w:t>lead animal while riding bicycle</w:t>
            </w:r>
          </w:p>
        </w:tc>
        <w:tc>
          <w:tcPr>
            <w:tcW w:w="1320" w:type="dxa"/>
            <w:tcBorders>
              <w:top w:val="single" w:sz="4" w:space="0" w:color="C0C0C0"/>
              <w:left w:val="single" w:sz="4" w:space="0" w:color="C0C0C0"/>
              <w:bottom w:val="single" w:sz="4" w:space="0" w:color="C0C0C0"/>
              <w:right w:val="single" w:sz="4" w:space="0" w:color="C0C0C0"/>
            </w:tcBorders>
            <w:hideMark/>
          </w:tcPr>
          <w:p w14:paraId="16E85EA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B84AB4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5BAB7E8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CA1C880"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E84B9E4" w14:textId="34480C60" w:rsidR="001F53E8" w:rsidRPr="00A43E2F" w:rsidRDefault="001F53E8" w:rsidP="0099011F">
            <w:pPr>
              <w:spacing w:before="60" w:after="60"/>
              <w:rPr>
                <w:color w:val="000000"/>
                <w:sz w:val="20"/>
              </w:rPr>
            </w:pPr>
            <w:r w:rsidRPr="00A43E2F">
              <w:rPr>
                <w:color w:val="000000"/>
                <w:sz w:val="20"/>
              </w:rPr>
              <w:t>54</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24DC5325" w14:textId="77777777" w:rsidR="001F53E8" w:rsidRPr="00A43E2F" w:rsidRDefault="001F53E8" w:rsidP="0099011F">
            <w:pPr>
              <w:spacing w:before="60" w:after="60"/>
              <w:rPr>
                <w:color w:val="000000"/>
                <w:sz w:val="20"/>
              </w:rPr>
            </w:pPr>
            <w:r w:rsidRPr="00A43E2F">
              <w:rPr>
                <w:color w:val="000000"/>
                <w:sz w:val="20"/>
              </w:rPr>
              <w:t>302</w:t>
            </w:r>
          </w:p>
        </w:tc>
        <w:tc>
          <w:tcPr>
            <w:tcW w:w="3720" w:type="dxa"/>
            <w:tcBorders>
              <w:top w:val="single" w:sz="4" w:space="0" w:color="C0C0C0"/>
              <w:left w:val="single" w:sz="4" w:space="0" w:color="C0C0C0"/>
              <w:bottom w:val="single" w:sz="4" w:space="0" w:color="C0C0C0"/>
              <w:right w:val="single" w:sz="4" w:space="0" w:color="C0C0C0"/>
            </w:tcBorders>
            <w:hideMark/>
          </w:tcPr>
          <w:p w14:paraId="336E7AD3" w14:textId="77777777" w:rsidR="001F53E8" w:rsidRPr="00A43E2F" w:rsidRDefault="001F53E8" w:rsidP="0099011F">
            <w:pPr>
              <w:spacing w:before="60" w:after="60"/>
              <w:rPr>
                <w:color w:val="000000"/>
                <w:sz w:val="20"/>
              </w:rPr>
            </w:pPr>
            <w:r w:rsidRPr="00A43E2F">
              <w:rPr>
                <w:color w:val="000000"/>
                <w:sz w:val="20"/>
              </w:rPr>
              <w:t>not give way when riding animal on footpath/nature strip</w:t>
            </w:r>
          </w:p>
        </w:tc>
        <w:tc>
          <w:tcPr>
            <w:tcW w:w="1320" w:type="dxa"/>
            <w:tcBorders>
              <w:top w:val="single" w:sz="4" w:space="0" w:color="C0C0C0"/>
              <w:left w:val="single" w:sz="4" w:space="0" w:color="C0C0C0"/>
              <w:bottom w:val="single" w:sz="4" w:space="0" w:color="C0C0C0"/>
              <w:right w:val="single" w:sz="4" w:space="0" w:color="C0C0C0"/>
            </w:tcBorders>
            <w:hideMark/>
          </w:tcPr>
          <w:p w14:paraId="306AB5F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D378E2"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33D139C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6E6F1BE"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595CE75" w14:textId="2E2F0F80" w:rsidR="001F53E8" w:rsidRPr="00A43E2F" w:rsidRDefault="001F53E8" w:rsidP="0099011F">
            <w:pPr>
              <w:spacing w:before="60" w:after="60"/>
              <w:rPr>
                <w:color w:val="000000"/>
                <w:sz w:val="20"/>
              </w:rPr>
            </w:pPr>
            <w:r w:rsidRPr="00A43E2F">
              <w:rPr>
                <w:color w:val="000000"/>
                <w:sz w:val="20"/>
              </w:rPr>
              <w:t>54</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3F1E575D" w14:textId="77777777" w:rsidR="001F53E8" w:rsidRPr="00A43E2F" w:rsidRDefault="001F53E8" w:rsidP="0099011F">
            <w:pPr>
              <w:spacing w:before="60" w:after="60"/>
              <w:rPr>
                <w:color w:val="000000"/>
                <w:sz w:val="20"/>
              </w:rPr>
            </w:pPr>
            <w:r w:rsidRPr="00A43E2F">
              <w:rPr>
                <w:color w:val="000000"/>
                <w:sz w:val="20"/>
              </w:rPr>
              <w:t>303 (1)</w:t>
            </w:r>
          </w:p>
        </w:tc>
        <w:tc>
          <w:tcPr>
            <w:tcW w:w="3720" w:type="dxa"/>
            <w:tcBorders>
              <w:top w:val="single" w:sz="4" w:space="0" w:color="C0C0C0"/>
              <w:left w:val="single" w:sz="4" w:space="0" w:color="C0C0C0"/>
              <w:bottom w:val="single" w:sz="4" w:space="0" w:color="C0C0C0"/>
              <w:right w:val="single" w:sz="4" w:space="0" w:color="C0C0C0"/>
            </w:tcBorders>
            <w:hideMark/>
          </w:tcPr>
          <w:p w14:paraId="0A0A641A" w14:textId="77777777" w:rsidR="001F53E8" w:rsidRPr="00A43E2F" w:rsidRDefault="001F53E8" w:rsidP="0099011F">
            <w:pPr>
              <w:spacing w:before="60" w:after="60"/>
              <w:rPr>
                <w:color w:val="000000"/>
                <w:sz w:val="20"/>
              </w:rPr>
            </w:pPr>
            <w:r w:rsidRPr="00A43E2F">
              <w:rPr>
                <w:color w:val="000000"/>
                <w:sz w:val="20"/>
              </w:rPr>
              <w:t>ride animal more than 2 abreast (not multi</w:t>
            </w:r>
            <w:r w:rsidRPr="00A43E2F">
              <w:rPr>
                <w:color w:val="000000"/>
                <w:sz w:val="20"/>
              </w:rPr>
              <w:noBreakHyphen/>
              <w:t>lane road)</w:t>
            </w:r>
          </w:p>
        </w:tc>
        <w:tc>
          <w:tcPr>
            <w:tcW w:w="1320" w:type="dxa"/>
            <w:tcBorders>
              <w:top w:val="single" w:sz="4" w:space="0" w:color="C0C0C0"/>
              <w:left w:val="single" w:sz="4" w:space="0" w:color="C0C0C0"/>
              <w:bottom w:val="single" w:sz="4" w:space="0" w:color="C0C0C0"/>
              <w:right w:val="single" w:sz="4" w:space="0" w:color="C0C0C0"/>
            </w:tcBorders>
            <w:hideMark/>
          </w:tcPr>
          <w:p w14:paraId="4BAF00B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3BAC944"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7FC8014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DCB41AF"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4D4C8C9" w14:textId="240980C3" w:rsidR="001F53E8" w:rsidRPr="00A43E2F" w:rsidRDefault="001F53E8" w:rsidP="0099011F">
            <w:pPr>
              <w:spacing w:before="60" w:after="60"/>
              <w:rPr>
                <w:color w:val="000000"/>
                <w:sz w:val="20"/>
              </w:rPr>
            </w:pPr>
            <w:r w:rsidRPr="00A43E2F">
              <w:rPr>
                <w:color w:val="000000"/>
                <w:sz w:val="20"/>
              </w:rPr>
              <w:t>5</w:t>
            </w:r>
            <w:r w:rsidR="005734BD">
              <w:rPr>
                <w:color w:val="000000"/>
                <w:sz w:val="20"/>
              </w:rPr>
              <w:t>50</w:t>
            </w:r>
          </w:p>
        </w:tc>
        <w:tc>
          <w:tcPr>
            <w:tcW w:w="2400" w:type="dxa"/>
            <w:tcBorders>
              <w:top w:val="single" w:sz="4" w:space="0" w:color="C0C0C0"/>
              <w:left w:val="single" w:sz="4" w:space="0" w:color="C0C0C0"/>
              <w:bottom w:val="single" w:sz="4" w:space="0" w:color="C0C0C0"/>
              <w:right w:val="single" w:sz="4" w:space="0" w:color="C0C0C0"/>
            </w:tcBorders>
            <w:hideMark/>
          </w:tcPr>
          <w:p w14:paraId="02279ACB" w14:textId="77777777" w:rsidR="001F53E8" w:rsidRPr="00A43E2F" w:rsidRDefault="001F53E8" w:rsidP="0099011F">
            <w:pPr>
              <w:spacing w:before="60" w:after="60"/>
              <w:rPr>
                <w:color w:val="000000"/>
                <w:sz w:val="20"/>
              </w:rPr>
            </w:pPr>
            <w:r w:rsidRPr="00A43E2F">
              <w:rPr>
                <w:color w:val="000000"/>
                <w:sz w:val="20"/>
              </w:rPr>
              <w:t>303 (2)</w:t>
            </w:r>
          </w:p>
        </w:tc>
        <w:tc>
          <w:tcPr>
            <w:tcW w:w="3720" w:type="dxa"/>
            <w:tcBorders>
              <w:top w:val="single" w:sz="4" w:space="0" w:color="C0C0C0"/>
              <w:left w:val="single" w:sz="4" w:space="0" w:color="C0C0C0"/>
              <w:bottom w:val="single" w:sz="4" w:space="0" w:color="C0C0C0"/>
              <w:right w:val="single" w:sz="4" w:space="0" w:color="C0C0C0"/>
            </w:tcBorders>
            <w:hideMark/>
          </w:tcPr>
          <w:p w14:paraId="446A1412" w14:textId="77777777" w:rsidR="001F53E8" w:rsidRPr="00A43E2F" w:rsidRDefault="001F53E8" w:rsidP="0099011F">
            <w:pPr>
              <w:spacing w:before="60" w:after="60"/>
              <w:rPr>
                <w:color w:val="000000"/>
                <w:sz w:val="20"/>
              </w:rPr>
            </w:pPr>
            <w:r w:rsidRPr="00A43E2F">
              <w:rPr>
                <w:color w:val="000000"/>
                <w:sz w:val="20"/>
              </w:rPr>
              <w:t>ride animal more than 2 abreast (marked lane)</w:t>
            </w:r>
          </w:p>
        </w:tc>
        <w:tc>
          <w:tcPr>
            <w:tcW w:w="1320" w:type="dxa"/>
            <w:tcBorders>
              <w:top w:val="single" w:sz="4" w:space="0" w:color="C0C0C0"/>
              <w:left w:val="single" w:sz="4" w:space="0" w:color="C0C0C0"/>
              <w:bottom w:val="single" w:sz="4" w:space="0" w:color="C0C0C0"/>
              <w:right w:val="single" w:sz="4" w:space="0" w:color="C0C0C0"/>
            </w:tcBorders>
            <w:hideMark/>
          </w:tcPr>
          <w:p w14:paraId="3490C47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0CDF67A"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687579B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928BDBD"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9A3DF77" w14:textId="04D7C87E" w:rsidR="001F53E8" w:rsidRPr="00A43E2F" w:rsidRDefault="001F53E8" w:rsidP="0099011F">
            <w:pPr>
              <w:spacing w:before="60" w:after="60"/>
              <w:rPr>
                <w:color w:val="000000"/>
                <w:sz w:val="20"/>
              </w:rPr>
            </w:pPr>
            <w:r w:rsidRPr="00A43E2F">
              <w:rPr>
                <w:color w:val="000000"/>
                <w:sz w:val="20"/>
              </w:rPr>
              <w:t>55</w:t>
            </w:r>
            <w:r w:rsidR="005734BD">
              <w:rPr>
                <w:color w:val="000000"/>
                <w:sz w:val="20"/>
              </w:rPr>
              <w:t>1</w:t>
            </w:r>
          </w:p>
        </w:tc>
        <w:tc>
          <w:tcPr>
            <w:tcW w:w="2400" w:type="dxa"/>
            <w:tcBorders>
              <w:top w:val="single" w:sz="4" w:space="0" w:color="C0C0C0"/>
              <w:left w:val="single" w:sz="4" w:space="0" w:color="C0C0C0"/>
              <w:bottom w:val="single" w:sz="4" w:space="0" w:color="C0C0C0"/>
              <w:right w:val="single" w:sz="4" w:space="0" w:color="C0C0C0"/>
            </w:tcBorders>
            <w:hideMark/>
          </w:tcPr>
          <w:p w14:paraId="1EC0D30A" w14:textId="77777777" w:rsidR="001F53E8" w:rsidRPr="00A43E2F" w:rsidRDefault="001F53E8" w:rsidP="0099011F">
            <w:pPr>
              <w:spacing w:before="60" w:after="60"/>
              <w:rPr>
                <w:color w:val="000000"/>
                <w:sz w:val="20"/>
              </w:rPr>
            </w:pPr>
            <w:r w:rsidRPr="00A43E2F">
              <w:rPr>
                <w:color w:val="000000"/>
                <w:sz w:val="20"/>
              </w:rPr>
              <w:t>303 (4)</w:t>
            </w:r>
          </w:p>
        </w:tc>
        <w:tc>
          <w:tcPr>
            <w:tcW w:w="3720" w:type="dxa"/>
            <w:tcBorders>
              <w:top w:val="single" w:sz="4" w:space="0" w:color="C0C0C0"/>
              <w:left w:val="single" w:sz="4" w:space="0" w:color="C0C0C0"/>
              <w:bottom w:val="single" w:sz="4" w:space="0" w:color="C0C0C0"/>
              <w:right w:val="single" w:sz="4" w:space="0" w:color="C0C0C0"/>
            </w:tcBorders>
            <w:hideMark/>
          </w:tcPr>
          <w:p w14:paraId="666CF561" w14:textId="77777777" w:rsidR="001F53E8" w:rsidRPr="00A43E2F" w:rsidRDefault="001F53E8" w:rsidP="0099011F">
            <w:pPr>
              <w:spacing w:before="60" w:after="60"/>
              <w:rPr>
                <w:color w:val="000000"/>
                <w:sz w:val="20"/>
              </w:rPr>
            </w:pPr>
            <w:r w:rsidRPr="00A43E2F">
              <w:rPr>
                <w:color w:val="000000"/>
                <w:sz w:val="20"/>
              </w:rPr>
              <w:t>ride animal more than 1.5m from another rider</w:t>
            </w:r>
          </w:p>
        </w:tc>
        <w:tc>
          <w:tcPr>
            <w:tcW w:w="1320" w:type="dxa"/>
            <w:tcBorders>
              <w:top w:val="single" w:sz="4" w:space="0" w:color="C0C0C0"/>
              <w:left w:val="single" w:sz="4" w:space="0" w:color="C0C0C0"/>
              <w:bottom w:val="single" w:sz="4" w:space="0" w:color="C0C0C0"/>
              <w:right w:val="single" w:sz="4" w:space="0" w:color="C0C0C0"/>
            </w:tcBorders>
            <w:hideMark/>
          </w:tcPr>
          <w:p w14:paraId="7D0E86C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1550910"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2649680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A432D6"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B03FCC3" w14:textId="7B3D00D9" w:rsidR="001F53E8" w:rsidRPr="00A43E2F" w:rsidRDefault="001F53E8" w:rsidP="0099011F">
            <w:pPr>
              <w:spacing w:before="60" w:after="60"/>
              <w:rPr>
                <w:color w:val="000000"/>
                <w:sz w:val="20"/>
              </w:rPr>
            </w:pPr>
            <w:r w:rsidRPr="00A43E2F">
              <w:rPr>
                <w:color w:val="000000"/>
                <w:sz w:val="20"/>
              </w:rPr>
              <w:lastRenderedPageBreak/>
              <w:t>55</w:t>
            </w:r>
            <w:r w:rsidR="005734BD">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43049D68" w14:textId="77777777" w:rsidR="001F53E8" w:rsidRPr="00A43E2F" w:rsidRDefault="001F53E8" w:rsidP="0099011F">
            <w:pPr>
              <w:spacing w:before="60" w:after="60"/>
              <w:rPr>
                <w:color w:val="000000"/>
                <w:sz w:val="20"/>
              </w:rPr>
            </w:pPr>
            <w:r w:rsidRPr="00A43E2F">
              <w:rPr>
                <w:color w:val="000000"/>
                <w:sz w:val="20"/>
              </w:rPr>
              <w:t>303A (1)</w:t>
            </w:r>
          </w:p>
        </w:tc>
        <w:tc>
          <w:tcPr>
            <w:tcW w:w="3720" w:type="dxa"/>
            <w:tcBorders>
              <w:top w:val="single" w:sz="4" w:space="0" w:color="C0C0C0"/>
              <w:left w:val="single" w:sz="4" w:space="0" w:color="C0C0C0"/>
              <w:bottom w:val="single" w:sz="4" w:space="0" w:color="C0C0C0"/>
              <w:right w:val="single" w:sz="4" w:space="0" w:color="C0C0C0"/>
            </w:tcBorders>
            <w:hideMark/>
          </w:tcPr>
          <w:p w14:paraId="23176D15" w14:textId="77777777" w:rsidR="001F53E8" w:rsidRPr="00A43E2F" w:rsidRDefault="001F53E8" w:rsidP="0099011F">
            <w:pPr>
              <w:spacing w:before="60" w:after="60"/>
              <w:rPr>
                <w:color w:val="000000"/>
                <w:sz w:val="20"/>
              </w:rPr>
            </w:pPr>
            <w:r w:rsidRPr="00A43E2F">
              <w:rPr>
                <w:color w:val="000000"/>
                <w:sz w:val="20"/>
              </w:rPr>
              <w:t>use motor vehicle/trailer without adequate precautions to prevent oil/grease dropping onto road</w:t>
            </w:r>
          </w:p>
        </w:tc>
        <w:tc>
          <w:tcPr>
            <w:tcW w:w="1320" w:type="dxa"/>
            <w:tcBorders>
              <w:top w:val="single" w:sz="4" w:space="0" w:color="C0C0C0"/>
              <w:left w:val="single" w:sz="4" w:space="0" w:color="C0C0C0"/>
              <w:bottom w:val="single" w:sz="4" w:space="0" w:color="C0C0C0"/>
              <w:right w:val="single" w:sz="4" w:space="0" w:color="C0C0C0"/>
            </w:tcBorders>
            <w:hideMark/>
          </w:tcPr>
          <w:p w14:paraId="54C0915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A94F18C"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F038F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AD0E51"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3EE45A" w14:textId="0720C8B2" w:rsidR="001F53E8" w:rsidRPr="00A43E2F" w:rsidRDefault="001F53E8" w:rsidP="0099011F">
            <w:pPr>
              <w:spacing w:before="60" w:after="60"/>
              <w:rPr>
                <w:color w:val="000000"/>
                <w:sz w:val="20"/>
              </w:rPr>
            </w:pPr>
            <w:r w:rsidRPr="00A43E2F">
              <w:rPr>
                <w:color w:val="000000"/>
                <w:sz w:val="20"/>
              </w:rPr>
              <w:t>55</w:t>
            </w:r>
            <w:r w:rsidR="005734BD">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5BCB3BC4" w14:textId="77777777" w:rsidR="001F53E8" w:rsidRPr="00A43E2F" w:rsidRDefault="001F53E8" w:rsidP="0099011F">
            <w:pPr>
              <w:spacing w:before="60" w:after="60"/>
              <w:rPr>
                <w:color w:val="000000"/>
                <w:sz w:val="20"/>
              </w:rPr>
            </w:pPr>
            <w:r w:rsidRPr="00A43E2F">
              <w:rPr>
                <w:color w:val="000000"/>
                <w:sz w:val="20"/>
              </w:rPr>
              <w:t>303A (2)</w:t>
            </w:r>
          </w:p>
        </w:tc>
        <w:tc>
          <w:tcPr>
            <w:tcW w:w="3720" w:type="dxa"/>
            <w:tcBorders>
              <w:top w:val="single" w:sz="4" w:space="0" w:color="C0C0C0"/>
              <w:left w:val="single" w:sz="4" w:space="0" w:color="C0C0C0"/>
              <w:bottom w:val="single" w:sz="4" w:space="0" w:color="C0C0C0"/>
              <w:right w:val="single" w:sz="4" w:space="0" w:color="C0C0C0"/>
            </w:tcBorders>
            <w:hideMark/>
          </w:tcPr>
          <w:p w14:paraId="1EC0BDB3" w14:textId="77777777" w:rsidR="001F53E8" w:rsidRPr="00A43E2F" w:rsidRDefault="001F53E8" w:rsidP="0099011F">
            <w:pPr>
              <w:spacing w:before="60" w:after="60"/>
              <w:rPr>
                <w:color w:val="000000"/>
                <w:sz w:val="20"/>
              </w:rPr>
            </w:pPr>
            <w:r w:rsidRPr="00A43E2F">
              <w:rPr>
                <w:color w:val="000000"/>
                <w:sz w:val="20"/>
              </w:rPr>
              <w:t>responsible person for vehicle/trailer not take reasonable steps to prevent oil/grease dropping onto road</w:t>
            </w:r>
          </w:p>
        </w:tc>
        <w:tc>
          <w:tcPr>
            <w:tcW w:w="1320" w:type="dxa"/>
            <w:tcBorders>
              <w:top w:val="single" w:sz="4" w:space="0" w:color="C0C0C0"/>
              <w:left w:val="single" w:sz="4" w:space="0" w:color="C0C0C0"/>
              <w:bottom w:val="single" w:sz="4" w:space="0" w:color="C0C0C0"/>
              <w:right w:val="single" w:sz="4" w:space="0" w:color="C0C0C0"/>
            </w:tcBorders>
            <w:hideMark/>
          </w:tcPr>
          <w:p w14:paraId="633A3A4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BDB26E9" w14:textId="77777777" w:rsidR="001F53E8" w:rsidRPr="00A43E2F" w:rsidRDefault="001F53E8" w:rsidP="0099011F">
            <w:pPr>
              <w:spacing w:before="60" w:after="60"/>
              <w:rPr>
                <w:color w:val="000000"/>
                <w:sz w:val="20"/>
              </w:rPr>
            </w:pPr>
            <w:r w:rsidRPr="00A43E2F">
              <w:rPr>
                <w:color w:val="000000"/>
                <w:sz w:val="20"/>
              </w:rPr>
              <w:t>279</w:t>
            </w:r>
          </w:p>
        </w:tc>
        <w:tc>
          <w:tcPr>
            <w:tcW w:w="1200" w:type="dxa"/>
            <w:tcBorders>
              <w:top w:val="single" w:sz="4" w:space="0" w:color="C0C0C0"/>
              <w:left w:val="single" w:sz="4" w:space="0" w:color="C0C0C0"/>
              <w:bottom w:val="single" w:sz="4" w:space="0" w:color="C0C0C0"/>
              <w:right w:val="single" w:sz="4" w:space="0" w:color="C0C0C0"/>
            </w:tcBorders>
            <w:hideMark/>
          </w:tcPr>
          <w:p w14:paraId="3170A66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3124AA2"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F0B2327" w14:textId="534A72AA" w:rsidR="001F53E8" w:rsidRPr="00A43E2F" w:rsidRDefault="001F53E8" w:rsidP="0099011F">
            <w:pPr>
              <w:spacing w:before="60" w:after="60"/>
              <w:rPr>
                <w:color w:val="000000"/>
                <w:sz w:val="20"/>
              </w:rPr>
            </w:pPr>
            <w:r w:rsidRPr="00A43E2F">
              <w:rPr>
                <w:color w:val="000000"/>
                <w:sz w:val="20"/>
              </w:rPr>
              <w:t>55</w:t>
            </w:r>
            <w:r w:rsidR="005734BD">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39504DF5" w14:textId="77777777" w:rsidR="001F53E8" w:rsidRPr="00A43E2F" w:rsidRDefault="001F53E8" w:rsidP="0099011F">
            <w:pPr>
              <w:spacing w:before="60" w:after="60"/>
              <w:rPr>
                <w:color w:val="000000"/>
                <w:sz w:val="20"/>
              </w:rPr>
            </w:pPr>
            <w:r w:rsidRPr="00A43E2F">
              <w:rPr>
                <w:color w:val="000000"/>
                <w:sz w:val="20"/>
              </w:rPr>
              <w:t>303B (1)</w:t>
            </w:r>
          </w:p>
        </w:tc>
        <w:tc>
          <w:tcPr>
            <w:tcW w:w="3720" w:type="dxa"/>
            <w:tcBorders>
              <w:top w:val="single" w:sz="4" w:space="0" w:color="C0C0C0"/>
              <w:left w:val="single" w:sz="4" w:space="0" w:color="C0C0C0"/>
              <w:bottom w:val="single" w:sz="4" w:space="0" w:color="C0C0C0"/>
              <w:right w:val="single" w:sz="4" w:space="0" w:color="C0C0C0"/>
            </w:tcBorders>
            <w:hideMark/>
          </w:tcPr>
          <w:p w14:paraId="58CB9215" w14:textId="77777777" w:rsidR="001F53E8" w:rsidRPr="00A43E2F" w:rsidRDefault="001F53E8" w:rsidP="0099011F">
            <w:pPr>
              <w:spacing w:before="60" w:after="60"/>
              <w:rPr>
                <w:color w:val="000000"/>
                <w:sz w:val="20"/>
              </w:rPr>
            </w:pPr>
            <w:r w:rsidRPr="00A43E2F">
              <w:rPr>
                <w:color w:val="000000"/>
                <w:sz w:val="20"/>
              </w:rPr>
              <w:t>travel on part of trailer not designed for passengers/goods</w:t>
            </w:r>
          </w:p>
        </w:tc>
        <w:tc>
          <w:tcPr>
            <w:tcW w:w="1320" w:type="dxa"/>
            <w:tcBorders>
              <w:top w:val="single" w:sz="4" w:space="0" w:color="C0C0C0"/>
              <w:left w:val="single" w:sz="4" w:space="0" w:color="C0C0C0"/>
              <w:bottom w:val="single" w:sz="4" w:space="0" w:color="C0C0C0"/>
              <w:right w:val="single" w:sz="4" w:space="0" w:color="C0C0C0"/>
            </w:tcBorders>
            <w:hideMark/>
          </w:tcPr>
          <w:p w14:paraId="14B026E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4D1BF7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3DAA232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E7B87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FC5F1AF" w14:textId="150D4515" w:rsidR="001F53E8" w:rsidRPr="00A43E2F" w:rsidRDefault="001F53E8" w:rsidP="0099011F">
            <w:pPr>
              <w:spacing w:before="60" w:after="60"/>
              <w:rPr>
                <w:color w:val="000000"/>
                <w:sz w:val="20"/>
              </w:rPr>
            </w:pPr>
            <w:r w:rsidRPr="00A43E2F">
              <w:rPr>
                <w:color w:val="000000"/>
                <w:sz w:val="20"/>
              </w:rPr>
              <w:t>55</w:t>
            </w:r>
            <w:r w:rsidR="005734BD">
              <w:rPr>
                <w:color w:val="000000"/>
                <w:sz w:val="20"/>
              </w:rPr>
              <w:t>5</w:t>
            </w:r>
          </w:p>
        </w:tc>
        <w:tc>
          <w:tcPr>
            <w:tcW w:w="2400" w:type="dxa"/>
            <w:tcBorders>
              <w:top w:val="single" w:sz="4" w:space="0" w:color="C0C0C0"/>
              <w:left w:val="single" w:sz="4" w:space="0" w:color="C0C0C0"/>
              <w:bottom w:val="single" w:sz="4" w:space="0" w:color="C0C0C0"/>
              <w:right w:val="single" w:sz="4" w:space="0" w:color="C0C0C0"/>
            </w:tcBorders>
            <w:hideMark/>
          </w:tcPr>
          <w:p w14:paraId="57D58F54" w14:textId="77777777" w:rsidR="001F53E8" w:rsidRPr="00A43E2F" w:rsidRDefault="001F53E8" w:rsidP="0099011F">
            <w:pPr>
              <w:spacing w:before="60" w:after="60"/>
              <w:rPr>
                <w:color w:val="000000"/>
                <w:sz w:val="20"/>
              </w:rPr>
            </w:pPr>
            <w:r w:rsidRPr="00A43E2F">
              <w:rPr>
                <w:color w:val="000000"/>
                <w:sz w:val="20"/>
              </w:rPr>
              <w:t>303B (2)</w:t>
            </w:r>
          </w:p>
        </w:tc>
        <w:tc>
          <w:tcPr>
            <w:tcW w:w="3720" w:type="dxa"/>
            <w:tcBorders>
              <w:top w:val="single" w:sz="4" w:space="0" w:color="C0C0C0"/>
              <w:left w:val="single" w:sz="4" w:space="0" w:color="C0C0C0"/>
              <w:bottom w:val="single" w:sz="4" w:space="0" w:color="C0C0C0"/>
              <w:right w:val="single" w:sz="4" w:space="0" w:color="C0C0C0"/>
            </w:tcBorders>
            <w:hideMark/>
          </w:tcPr>
          <w:p w14:paraId="36E871AB" w14:textId="77777777" w:rsidR="001F53E8" w:rsidRPr="00A43E2F" w:rsidRDefault="001F53E8" w:rsidP="0099011F">
            <w:pPr>
              <w:spacing w:before="60" w:after="60"/>
              <w:rPr>
                <w:color w:val="000000"/>
                <w:sz w:val="20"/>
              </w:rPr>
            </w:pPr>
            <w:r w:rsidRPr="00A43E2F">
              <w:rPr>
                <w:color w:val="000000"/>
                <w:sz w:val="20"/>
              </w:rPr>
              <w:t>travel on unenclosed part of trailer designed for goods</w:t>
            </w:r>
          </w:p>
        </w:tc>
        <w:tc>
          <w:tcPr>
            <w:tcW w:w="1320" w:type="dxa"/>
            <w:tcBorders>
              <w:top w:val="single" w:sz="4" w:space="0" w:color="C0C0C0"/>
              <w:left w:val="single" w:sz="4" w:space="0" w:color="C0C0C0"/>
              <w:bottom w:val="single" w:sz="4" w:space="0" w:color="C0C0C0"/>
              <w:right w:val="single" w:sz="4" w:space="0" w:color="C0C0C0"/>
            </w:tcBorders>
            <w:hideMark/>
          </w:tcPr>
          <w:p w14:paraId="0E5D730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212BF71"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C0C0C0"/>
              <w:left w:val="single" w:sz="4" w:space="0" w:color="C0C0C0"/>
              <w:bottom w:val="single" w:sz="4" w:space="0" w:color="C0C0C0"/>
              <w:right w:val="single" w:sz="4" w:space="0" w:color="C0C0C0"/>
            </w:tcBorders>
            <w:hideMark/>
          </w:tcPr>
          <w:p w14:paraId="14471B1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D54DA5A"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29CAF63" w14:textId="1711AEBE" w:rsidR="001F53E8" w:rsidRPr="00A43E2F" w:rsidRDefault="001F53E8" w:rsidP="0099011F">
            <w:pPr>
              <w:spacing w:before="60" w:after="60"/>
              <w:rPr>
                <w:color w:val="000000"/>
                <w:sz w:val="20"/>
              </w:rPr>
            </w:pPr>
            <w:r w:rsidRPr="00A43E2F">
              <w:rPr>
                <w:color w:val="000000"/>
                <w:sz w:val="20"/>
              </w:rPr>
              <w:t>55</w:t>
            </w:r>
            <w:r w:rsidR="005734BD">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500109A2" w14:textId="77777777" w:rsidR="001F53E8" w:rsidRPr="00A43E2F" w:rsidRDefault="001F53E8" w:rsidP="0099011F">
            <w:pPr>
              <w:spacing w:before="60" w:after="60"/>
              <w:rPr>
                <w:color w:val="000000"/>
                <w:sz w:val="20"/>
              </w:rPr>
            </w:pPr>
            <w:r w:rsidRPr="00A43E2F">
              <w:rPr>
                <w:color w:val="000000"/>
                <w:sz w:val="20"/>
              </w:rPr>
              <w:t>304 (1)</w:t>
            </w:r>
          </w:p>
        </w:tc>
        <w:tc>
          <w:tcPr>
            <w:tcW w:w="3720" w:type="dxa"/>
            <w:tcBorders>
              <w:top w:val="single" w:sz="4" w:space="0" w:color="C0C0C0"/>
              <w:left w:val="single" w:sz="4" w:space="0" w:color="C0C0C0"/>
              <w:bottom w:val="single" w:sz="4" w:space="0" w:color="C0C0C0"/>
              <w:right w:val="single" w:sz="4" w:space="0" w:color="C0C0C0"/>
            </w:tcBorders>
            <w:hideMark/>
          </w:tcPr>
          <w:p w14:paraId="52DB6D2F" w14:textId="77777777" w:rsidR="001F53E8" w:rsidRPr="00A43E2F" w:rsidRDefault="001F53E8" w:rsidP="0099011F">
            <w:pPr>
              <w:spacing w:before="60" w:after="60"/>
              <w:rPr>
                <w:color w:val="000000"/>
                <w:sz w:val="20"/>
              </w:rPr>
            </w:pPr>
            <w:r w:rsidRPr="00A43E2F">
              <w:rPr>
                <w:color w:val="000000"/>
                <w:sz w:val="20"/>
              </w:rPr>
              <w:t>not obey direction of police/authorised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46F8930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92DE736"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010BD0C6" w14:textId="77777777" w:rsidR="001F53E8" w:rsidRPr="00A43E2F" w:rsidRDefault="001F53E8" w:rsidP="0099011F">
            <w:pPr>
              <w:spacing w:before="60" w:after="60"/>
              <w:rPr>
                <w:color w:val="000000"/>
                <w:sz w:val="20"/>
              </w:rPr>
            </w:pPr>
            <w:r w:rsidRPr="00A43E2F">
              <w:rPr>
                <w:color w:val="000000"/>
                <w:sz w:val="20"/>
              </w:rPr>
              <w:t>3 (NS)</w:t>
            </w:r>
          </w:p>
        </w:tc>
      </w:tr>
      <w:tr w:rsidR="001F53E8" w:rsidRPr="00A43E2F" w14:paraId="5B52ED9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7B497ECB" w14:textId="15C5EE34" w:rsidR="001F53E8" w:rsidRPr="00A43E2F" w:rsidRDefault="001F53E8" w:rsidP="0099011F">
            <w:pPr>
              <w:spacing w:before="60" w:after="60"/>
              <w:rPr>
                <w:color w:val="000000"/>
                <w:sz w:val="20"/>
              </w:rPr>
            </w:pPr>
            <w:r w:rsidRPr="00A43E2F">
              <w:rPr>
                <w:sz w:val="20"/>
              </w:rPr>
              <w:t>55</w:t>
            </w:r>
            <w:r w:rsidR="005734BD">
              <w:rPr>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4D921DB8" w14:textId="77777777" w:rsidR="001F53E8" w:rsidRPr="00A43E2F" w:rsidRDefault="001F53E8" w:rsidP="0099011F">
            <w:pPr>
              <w:spacing w:before="60" w:after="60"/>
              <w:rPr>
                <w:color w:val="000000"/>
                <w:sz w:val="20"/>
              </w:rPr>
            </w:pPr>
            <w:r w:rsidRPr="00A43E2F">
              <w:rPr>
                <w:sz w:val="20"/>
              </w:rPr>
              <w:t>304A</w:t>
            </w:r>
          </w:p>
        </w:tc>
        <w:tc>
          <w:tcPr>
            <w:tcW w:w="3720" w:type="dxa"/>
            <w:tcBorders>
              <w:top w:val="single" w:sz="4" w:space="0" w:color="C0C0C0"/>
              <w:left w:val="single" w:sz="4" w:space="0" w:color="C0C0C0"/>
              <w:bottom w:val="single" w:sz="4" w:space="0" w:color="C0C0C0"/>
              <w:right w:val="single" w:sz="4" w:space="0" w:color="C0C0C0"/>
            </w:tcBorders>
            <w:hideMark/>
          </w:tcPr>
          <w:p w14:paraId="798AEBF0" w14:textId="77777777" w:rsidR="001F53E8" w:rsidRPr="00A43E2F" w:rsidRDefault="001F53E8" w:rsidP="0099011F">
            <w:pPr>
              <w:spacing w:before="60" w:after="60"/>
              <w:rPr>
                <w:color w:val="000000"/>
                <w:sz w:val="20"/>
              </w:rPr>
            </w:pPr>
            <w:r w:rsidRPr="00A43E2F">
              <w:rPr>
                <w:sz w:val="20"/>
              </w:rPr>
              <w:t>not comply with direction of police officer to get off, or not get on, vehicle or animal</w:t>
            </w:r>
          </w:p>
        </w:tc>
        <w:tc>
          <w:tcPr>
            <w:tcW w:w="1320" w:type="dxa"/>
            <w:tcBorders>
              <w:top w:val="single" w:sz="4" w:space="0" w:color="C0C0C0"/>
              <w:left w:val="single" w:sz="4" w:space="0" w:color="C0C0C0"/>
              <w:bottom w:val="single" w:sz="4" w:space="0" w:color="C0C0C0"/>
              <w:right w:val="single" w:sz="4" w:space="0" w:color="C0C0C0"/>
            </w:tcBorders>
            <w:hideMark/>
          </w:tcPr>
          <w:p w14:paraId="618A5D0F" w14:textId="77777777" w:rsidR="001F53E8" w:rsidRPr="00A43E2F" w:rsidRDefault="001F53E8" w:rsidP="0099011F">
            <w:pPr>
              <w:spacing w:before="60" w:after="60"/>
              <w:rPr>
                <w:color w:val="000000"/>
                <w:sz w:val="20"/>
              </w:rPr>
            </w:pPr>
            <w:r w:rsidRPr="00A43E2F">
              <w:rPr>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20E07E" w14:textId="77777777" w:rsidR="001F53E8" w:rsidRPr="00A43E2F" w:rsidRDefault="001F53E8" w:rsidP="0099011F">
            <w:pPr>
              <w:spacing w:before="60" w:after="60"/>
              <w:rPr>
                <w:color w:val="000000"/>
                <w:sz w:val="20"/>
              </w:rPr>
            </w:pPr>
            <w:r w:rsidRPr="00A43E2F">
              <w:rPr>
                <w:color w:val="000000"/>
                <w:sz w:val="20"/>
              </w:rPr>
              <w:t>165</w:t>
            </w:r>
          </w:p>
        </w:tc>
        <w:tc>
          <w:tcPr>
            <w:tcW w:w="1200" w:type="dxa"/>
            <w:tcBorders>
              <w:top w:val="single" w:sz="4" w:space="0" w:color="C0C0C0"/>
              <w:left w:val="single" w:sz="4" w:space="0" w:color="C0C0C0"/>
              <w:bottom w:val="single" w:sz="4" w:space="0" w:color="C0C0C0"/>
              <w:right w:val="single" w:sz="4" w:space="0" w:color="C0C0C0"/>
            </w:tcBorders>
            <w:hideMark/>
          </w:tcPr>
          <w:p w14:paraId="4C5105A8" w14:textId="77777777" w:rsidR="001F53E8" w:rsidRPr="00A43E2F" w:rsidRDefault="001F53E8" w:rsidP="0099011F">
            <w:pPr>
              <w:spacing w:before="60" w:after="60"/>
              <w:rPr>
                <w:color w:val="000000"/>
                <w:sz w:val="20"/>
              </w:rPr>
            </w:pPr>
            <w:r w:rsidRPr="00A43E2F">
              <w:rPr>
                <w:sz w:val="20"/>
              </w:rPr>
              <w:t>-</w:t>
            </w:r>
          </w:p>
        </w:tc>
      </w:tr>
      <w:tr w:rsidR="001F53E8" w:rsidRPr="00A43E2F" w14:paraId="04E2014B"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771F22F" w14:textId="4A0AAD0A" w:rsidR="001F53E8" w:rsidRPr="00A43E2F" w:rsidRDefault="001F53E8" w:rsidP="0099011F">
            <w:pPr>
              <w:spacing w:before="60" w:after="60"/>
              <w:rPr>
                <w:color w:val="000000"/>
                <w:sz w:val="20"/>
              </w:rPr>
            </w:pPr>
            <w:r w:rsidRPr="00A43E2F">
              <w:rPr>
                <w:color w:val="000000"/>
                <w:sz w:val="20"/>
              </w:rPr>
              <w:lastRenderedPageBreak/>
              <w:t>55</w:t>
            </w:r>
            <w:r w:rsidR="005734BD">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0964A242" w14:textId="77777777" w:rsidR="001F53E8" w:rsidRPr="00A43E2F" w:rsidRDefault="001F53E8" w:rsidP="0099011F">
            <w:pPr>
              <w:spacing w:before="60" w:after="60"/>
              <w:rPr>
                <w:color w:val="000000"/>
                <w:sz w:val="20"/>
              </w:rPr>
            </w:pPr>
            <w:r w:rsidRPr="00A43E2F">
              <w:rPr>
                <w:color w:val="000000"/>
                <w:sz w:val="20"/>
              </w:rPr>
              <w:t>346A (1)</w:t>
            </w:r>
          </w:p>
        </w:tc>
        <w:tc>
          <w:tcPr>
            <w:tcW w:w="3720" w:type="dxa"/>
            <w:tcBorders>
              <w:top w:val="single" w:sz="4" w:space="0" w:color="C0C0C0"/>
              <w:left w:val="single" w:sz="4" w:space="0" w:color="C0C0C0"/>
              <w:bottom w:val="single" w:sz="4" w:space="0" w:color="C0C0C0"/>
              <w:right w:val="single" w:sz="4" w:space="0" w:color="C0C0C0"/>
            </w:tcBorders>
            <w:hideMark/>
          </w:tcPr>
          <w:p w14:paraId="74B185C1" w14:textId="77777777" w:rsidR="001F53E8" w:rsidRPr="00A43E2F" w:rsidRDefault="001F53E8" w:rsidP="0099011F">
            <w:pPr>
              <w:spacing w:before="60" w:after="60"/>
              <w:rPr>
                <w:color w:val="000000"/>
                <w:sz w:val="20"/>
              </w:rPr>
            </w:pPr>
            <w:r w:rsidRPr="00A43E2F">
              <w:rPr>
                <w:color w:val="000000"/>
                <w:sz w:val="20"/>
              </w:rPr>
              <w:t>obscure traffic control device</w:t>
            </w:r>
          </w:p>
        </w:tc>
        <w:tc>
          <w:tcPr>
            <w:tcW w:w="1320" w:type="dxa"/>
            <w:tcBorders>
              <w:top w:val="single" w:sz="4" w:space="0" w:color="C0C0C0"/>
              <w:left w:val="single" w:sz="4" w:space="0" w:color="C0C0C0"/>
              <w:bottom w:val="single" w:sz="4" w:space="0" w:color="C0C0C0"/>
              <w:right w:val="single" w:sz="4" w:space="0" w:color="C0C0C0"/>
            </w:tcBorders>
            <w:hideMark/>
          </w:tcPr>
          <w:p w14:paraId="59653DC4"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BFF5D66"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2EAED9B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725E39" w14:textId="77777777" w:rsidTr="0099011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D58513E" w14:textId="2A1301B2" w:rsidR="001F53E8" w:rsidRPr="00A43E2F" w:rsidRDefault="001F53E8" w:rsidP="0099011F">
            <w:pPr>
              <w:spacing w:before="60" w:after="60"/>
              <w:rPr>
                <w:color w:val="000000"/>
                <w:sz w:val="20"/>
              </w:rPr>
            </w:pPr>
            <w:r w:rsidRPr="00A43E2F">
              <w:rPr>
                <w:color w:val="000000"/>
                <w:sz w:val="20"/>
              </w:rPr>
              <w:t>55</w:t>
            </w:r>
            <w:r w:rsidR="005734BD">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70319DCC" w14:textId="77777777" w:rsidR="001F53E8" w:rsidRPr="00A43E2F" w:rsidRDefault="001F53E8" w:rsidP="0099011F">
            <w:pPr>
              <w:spacing w:before="60" w:after="60"/>
              <w:rPr>
                <w:color w:val="000000"/>
                <w:sz w:val="20"/>
              </w:rPr>
            </w:pPr>
            <w:r w:rsidRPr="00A43E2F">
              <w:rPr>
                <w:color w:val="000000"/>
                <w:sz w:val="20"/>
              </w:rPr>
              <w:t>346A (3)</w:t>
            </w:r>
          </w:p>
        </w:tc>
        <w:tc>
          <w:tcPr>
            <w:tcW w:w="3720" w:type="dxa"/>
            <w:tcBorders>
              <w:top w:val="single" w:sz="4" w:space="0" w:color="C0C0C0"/>
              <w:left w:val="single" w:sz="4" w:space="0" w:color="C0C0C0"/>
              <w:bottom w:val="single" w:sz="4" w:space="0" w:color="C0C0C0"/>
              <w:right w:val="single" w:sz="4" w:space="0" w:color="C0C0C0"/>
            </w:tcBorders>
            <w:hideMark/>
          </w:tcPr>
          <w:p w14:paraId="3A7F9911" w14:textId="77777777" w:rsidR="001F53E8" w:rsidRPr="00A43E2F" w:rsidRDefault="001F53E8" w:rsidP="0099011F">
            <w:pPr>
              <w:spacing w:before="60" w:after="60"/>
              <w:rPr>
                <w:color w:val="000000"/>
                <w:sz w:val="20"/>
              </w:rPr>
            </w:pPr>
            <w:r w:rsidRPr="00A43E2F">
              <w:rPr>
                <w:color w:val="000000"/>
                <w:sz w:val="20"/>
              </w:rPr>
              <w:t>not remove obstruction to traffic control device as directed</w:t>
            </w:r>
          </w:p>
        </w:tc>
        <w:tc>
          <w:tcPr>
            <w:tcW w:w="1320" w:type="dxa"/>
            <w:tcBorders>
              <w:top w:val="single" w:sz="4" w:space="0" w:color="C0C0C0"/>
              <w:left w:val="single" w:sz="4" w:space="0" w:color="C0C0C0"/>
              <w:bottom w:val="single" w:sz="4" w:space="0" w:color="C0C0C0"/>
              <w:right w:val="single" w:sz="4" w:space="0" w:color="C0C0C0"/>
            </w:tcBorders>
            <w:hideMark/>
          </w:tcPr>
          <w:p w14:paraId="4C1FE1B0"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E2205D5" w14:textId="77777777" w:rsidR="001F53E8" w:rsidRPr="00A43E2F" w:rsidRDefault="001F53E8" w:rsidP="0099011F">
            <w:pPr>
              <w:spacing w:before="60" w:after="60"/>
              <w:rPr>
                <w:color w:val="000000"/>
                <w:sz w:val="20"/>
              </w:rPr>
            </w:pPr>
            <w:r w:rsidRPr="00A43E2F">
              <w:rPr>
                <w:color w:val="000000"/>
                <w:sz w:val="20"/>
              </w:rPr>
              <w:t>335</w:t>
            </w:r>
          </w:p>
        </w:tc>
        <w:tc>
          <w:tcPr>
            <w:tcW w:w="1200" w:type="dxa"/>
            <w:tcBorders>
              <w:top w:val="single" w:sz="4" w:space="0" w:color="C0C0C0"/>
              <w:left w:val="single" w:sz="4" w:space="0" w:color="C0C0C0"/>
              <w:bottom w:val="single" w:sz="4" w:space="0" w:color="C0C0C0"/>
              <w:right w:val="single" w:sz="4" w:space="0" w:color="C0C0C0"/>
            </w:tcBorders>
            <w:hideMark/>
          </w:tcPr>
          <w:p w14:paraId="7A46C7F8" w14:textId="77777777" w:rsidR="001F53E8" w:rsidRPr="00A43E2F" w:rsidRDefault="001F53E8" w:rsidP="0099011F">
            <w:pPr>
              <w:spacing w:before="60" w:after="60"/>
              <w:rPr>
                <w:color w:val="000000"/>
                <w:sz w:val="20"/>
              </w:rPr>
            </w:pPr>
            <w:r w:rsidRPr="00A43E2F">
              <w:rPr>
                <w:color w:val="000000"/>
                <w:sz w:val="20"/>
              </w:rPr>
              <w:t>-</w:t>
            </w:r>
          </w:p>
        </w:tc>
      </w:tr>
    </w:tbl>
    <w:p w14:paraId="34D17846" w14:textId="77777777" w:rsidR="005073F6" w:rsidRPr="00CD6579" w:rsidRDefault="005073F6" w:rsidP="005073F6">
      <w:pPr>
        <w:rPr>
          <w:color w:val="000000"/>
          <w:sz w:val="4"/>
        </w:rPr>
      </w:pPr>
      <w:r w:rsidRPr="00CD6579">
        <w:rPr>
          <w:color w:val="000000"/>
          <w:sz w:val="4"/>
        </w:rPr>
        <w:br w:type="page"/>
      </w:r>
    </w:p>
    <w:p w14:paraId="758764C4" w14:textId="77777777" w:rsidR="001F53E8" w:rsidRPr="00B6365D" w:rsidRDefault="001F53E8" w:rsidP="001F53E8">
      <w:pPr>
        <w:pStyle w:val="Sched-Part"/>
      </w:pPr>
      <w:bookmarkStart w:id="88" w:name="_Toc213231786"/>
      <w:r w:rsidRPr="00B6365D">
        <w:rPr>
          <w:rStyle w:val="CharPartNo"/>
        </w:rPr>
        <w:lastRenderedPageBreak/>
        <w:t>Part 1.17</w:t>
      </w:r>
      <w:r w:rsidRPr="00892093">
        <w:tab/>
      </w:r>
      <w:r w:rsidRPr="00B6365D">
        <w:rPr>
          <w:rStyle w:val="CharPartText"/>
        </w:rPr>
        <w:t>Road Transport (Safety and Traffic Management) Regulation 2017</w:t>
      </w:r>
      <w:bookmarkEnd w:id="88"/>
    </w:p>
    <w:p w14:paraId="6631BBDF" w14:textId="77777777" w:rsidR="001F53E8" w:rsidRPr="00A43E2F" w:rsidRDefault="001F53E8" w:rsidP="001F53E8">
      <w:pPr>
        <w:keepNext/>
        <w:rPr>
          <w:color w:val="000000"/>
        </w:rPr>
      </w:pPr>
    </w:p>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0"/>
        <w:gridCol w:w="2394"/>
        <w:gridCol w:w="3725"/>
        <w:gridCol w:w="1331"/>
        <w:gridCol w:w="1569"/>
        <w:gridCol w:w="1176"/>
      </w:tblGrid>
      <w:tr w:rsidR="001F53E8" w:rsidRPr="00A43E2F" w14:paraId="29A49DCE" w14:textId="77777777" w:rsidTr="0099011F">
        <w:trPr>
          <w:tblHeader/>
        </w:trPr>
        <w:tc>
          <w:tcPr>
            <w:tcW w:w="1190" w:type="dxa"/>
            <w:tcBorders>
              <w:top w:val="single" w:sz="4" w:space="0" w:color="C0C0C0"/>
              <w:left w:val="single" w:sz="4" w:space="0" w:color="C0C0C0"/>
              <w:bottom w:val="single" w:sz="4" w:space="0" w:color="auto"/>
              <w:right w:val="single" w:sz="4" w:space="0" w:color="C0C0C0"/>
            </w:tcBorders>
            <w:hideMark/>
          </w:tcPr>
          <w:p w14:paraId="1D013FD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53FAEF2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394" w:type="dxa"/>
            <w:tcBorders>
              <w:top w:val="single" w:sz="4" w:space="0" w:color="C0C0C0"/>
              <w:left w:val="single" w:sz="4" w:space="0" w:color="C0C0C0"/>
              <w:bottom w:val="single" w:sz="4" w:space="0" w:color="auto"/>
              <w:right w:val="single" w:sz="4" w:space="0" w:color="C0C0C0"/>
            </w:tcBorders>
            <w:hideMark/>
          </w:tcPr>
          <w:p w14:paraId="5CB6638B"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5C15AF4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w:t>
            </w:r>
          </w:p>
        </w:tc>
        <w:tc>
          <w:tcPr>
            <w:tcW w:w="3725" w:type="dxa"/>
            <w:tcBorders>
              <w:top w:val="single" w:sz="4" w:space="0" w:color="C0C0C0"/>
              <w:left w:val="single" w:sz="4" w:space="0" w:color="C0C0C0"/>
              <w:bottom w:val="single" w:sz="4" w:space="0" w:color="auto"/>
              <w:right w:val="single" w:sz="4" w:space="0" w:color="C0C0C0"/>
            </w:tcBorders>
            <w:hideMark/>
          </w:tcPr>
          <w:p w14:paraId="46F2F4B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71A2DEDA"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31" w:type="dxa"/>
            <w:tcBorders>
              <w:top w:val="single" w:sz="4" w:space="0" w:color="C0C0C0"/>
              <w:left w:val="single" w:sz="4" w:space="0" w:color="C0C0C0"/>
              <w:bottom w:val="single" w:sz="4" w:space="0" w:color="auto"/>
              <w:right w:val="single" w:sz="4" w:space="0" w:color="C0C0C0"/>
            </w:tcBorders>
            <w:hideMark/>
          </w:tcPr>
          <w:p w14:paraId="104C514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5AD5C80F"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9" w:type="dxa"/>
            <w:tcBorders>
              <w:top w:val="single" w:sz="4" w:space="0" w:color="C0C0C0"/>
              <w:left w:val="single" w:sz="4" w:space="0" w:color="C0C0C0"/>
              <w:bottom w:val="single" w:sz="4" w:space="0" w:color="auto"/>
              <w:right w:val="single" w:sz="4" w:space="0" w:color="C0C0C0"/>
            </w:tcBorders>
            <w:hideMark/>
          </w:tcPr>
          <w:p w14:paraId="5668D00C"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0E024C15"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176" w:type="dxa"/>
            <w:tcBorders>
              <w:top w:val="single" w:sz="4" w:space="0" w:color="C0C0C0"/>
              <w:left w:val="single" w:sz="4" w:space="0" w:color="C0C0C0"/>
              <w:bottom w:val="single" w:sz="4" w:space="0" w:color="auto"/>
              <w:right w:val="single" w:sz="4" w:space="0" w:color="C0C0C0"/>
            </w:tcBorders>
            <w:hideMark/>
          </w:tcPr>
          <w:p w14:paraId="092D6E7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2EF289F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0ED7748D" w14:textId="77777777" w:rsidTr="0099011F">
        <w:trPr>
          <w:cantSplit/>
        </w:trPr>
        <w:tc>
          <w:tcPr>
            <w:tcW w:w="1190" w:type="dxa"/>
            <w:tcBorders>
              <w:top w:val="single" w:sz="4" w:space="0" w:color="auto"/>
              <w:left w:val="single" w:sz="4" w:space="0" w:color="C0C0C0"/>
              <w:bottom w:val="single" w:sz="4" w:space="0" w:color="C0C0C0"/>
              <w:right w:val="single" w:sz="4" w:space="0" w:color="C0C0C0"/>
            </w:tcBorders>
            <w:hideMark/>
          </w:tcPr>
          <w:p w14:paraId="2B46BB15" w14:textId="77777777" w:rsidR="001F53E8" w:rsidRPr="00A43E2F" w:rsidRDefault="001F53E8" w:rsidP="0099011F">
            <w:pPr>
              <w:spacing w:before="60" w:after="60"/>
              <w:rPr>
                <w:color w:val="000000"/>
                <w:sz w:val="20"/>
              </w:rPr>
            </w:pPr>
            <w:r w:rsidRPr="00A43E2F">
              <w:rPr>
                <w:color w:val="000000"/>
                <w:sz w:val="20"/>
              </w:rPr>
              <w:t>1</w:t>
            </w:r>
          </w:p>
        </w:tc>
        <w:tc>
          <w:tcPr>
            <w:tcW w:w="2394" w:type="dxa"/>
            <w:tcBorders>
              <w:top w:val="single" w:sz="4" w:space="0" w:color="auto"/>
              <w:left w:val="single" w:sz="4" w:space="0" w:color="C0C0C0"/>
              <w:bottom w:val="single" w:sz="4" w:space="0" w:color="C0C0C0"/>
              <w:right w:val="single" w:sz="4" w:space="0" w:color="C0C0C0"/>
            </w:tcBorders>
            <w:hideMark/>
          </w:tcPr>
          <w:p w14:paraId="5383E6E6" w14:textId="77777777" w:rsidR="001F53E8" w:rsidRPr="00A43E2F" w:rsidRDefault="001F53E8" w:rsidP="0099011F">
            <w:pPr>
              <w:spacing w:before="60" w:after="60"/>
              <w:rPr>
                <w:color w:val="000000"/>
                <w:sz w:val="20"/>
              </w:rPr>
            </w:pPr>
            <w:r w:rsidRPr="00A43E2F">
              <w:rPr>
                <w:color w:val="000000"/>
                <w:sz w:val="20"/>
              </w:rPr>
              <w:t>48 (2)</w:t>
            </w:r>
          </w:p>
        </w:tc>
        <w:tc>
          <w:tcPr>
            <w:tcW w:w="3725" w:type="dxa"/>
            <w:tcBorders>
              <w:top w:val="single" w:sz="4" w:space="0" w:color="auto"/>
              <w:left w:val="single" w:sz="4" w:space="0" w:color="C0C0C0"/>
              <w:bottom w:val="single" w:sz="4" w:space="0" w:color="C0C0C0"/>
              <w:right w:val="single" w:sz="4" w:space="0" w:color="C0C0C0"/>
            </w:tcBorders>
            <w:hideMark/>
          </w:tcPr>
          <w:p w14:paraId="063DF055" w14:textId="77777777" w:rsidR="001F53E8" w:rsidRPr="00A43E2F" w:rsidRDefault="001F53E8" w:rsidP="0099011F">
            <w:pPr>
              <w:spacing w:before="60" w:after="60"/>
              <w:rPr>
                <w:color w:val="000000"/>
                <w:sz w:val="20"/>
              </w:rPr>
            </w:pPr>
            <w:r w:rsidRPr="00A43E2F">
              <w:rPr>
                <w:color w:val="000000"/>
                <w:sz w:val="20"/>
              </w:rPr>
              <w:t>park stock truck/enclosed semitrailer/ commercial vehicle with height &gt; 3.6m on residential land</w:t>
            </w:r>
          </w:p>
        </w:tc>
        <w:tc>
          <w:tcPr>
            <w:tcW w:w="1331" w:type="dxa"/>
            <w:tcBorders>
              <w:top w:val="single" w:sz="4" w:space="0" w:color="auto"/>
              <w:left w:val="single" w:sz="4" w:space="0" w:color="C0C0C0"/>
              <w:bottom w:val="single" w:sz="4" w:space="0" w:color="C0C0C0"/>
              <w:right w:val="single" w:sz="4" w:space="0" w:color="C0C0C0"/>
            </w:tcBorders>
            <w:hideMark/>
          </w:tcPr>
          <w:p w14:paraId="11399A24"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auto"/>
              <w:left w:val="single" w:sz="4" w:space="0" w:color="C0C0C0"/>
              <w:bottom w:val="single" w:sz="4" w:space="0" w:color="C0C0C0"/>
              <w:right w:val="single" w:sz="4" w:space="0" w:color="C0C0C0"/>
            </w:tcBorders>
            <w:shd w:val="clear" w:color="auto" w:fill="FFFFFF"/>
            <w:hideMark/>
          </w:tcPr>
          <w:p w14:paraId="69DAFF76"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auto"/>
              <w:left w:val="single" w:sz="4" w:space="0" w:color="C0C0C0"/>
              <w:bottom w:val="single" w:sz="4" w:space="0" w:color="C0C0C0"/>
              <w:right w:val="single" w:sz="4" w:space="0" w:color="C0C0C0"/>
            </w:tcBorders>
            <w:hideMark/>
          </w:tcPr>
          <w:p w14:paraId="11874E67"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4824CE4"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A9F025C" w14:textId="77777777" w:rsidR="001F53E8" w:rsidRPr="00A43E2F" w:rsidRDefault="001F53E8" w:rsidP="0099011F">
            <w:pPr>
              <w:spacing w:before="60" w:after="60"/>
              <w:rPr>
                <w:color w:val="000000"/>
                <w:sz w:val="20"/>
              </w:rPr>
            </w:pPr>
            <w:r w:rsidRPr="00A43E2F">
              <w:rPr>
                <w:color w:val="000000"/>
                <w:sz w:val="20"/>
              </w:rPr>
              <w:t>2</w:t>
            </w:r>
          </w:p>
        </w:tc>
        <w:tc>
          <w:tcPr>
            <w:tcW w:w="2394" w:type="dxa"/>
            <w:tcBorders>
              <w:top w:val="single" w:sz="4" w:space="0" w:color="C0C0C0"/>
              <w:left w:val="single" w:sz="4" w:space="0" w:color="C0C0C0"/>
              <w:bottom w:val="single" w:sz="4" w:space="0" w:color="C0C0C0"/>
              <w:right w:val="single" w:sz="4" w:space="0" w:color="C0C0C0"/>
            </w:tcBorders>
            <w:hideMark/>
          </w:tcPr>
          <w:p w14:paraId="412A8C04" w14:textId="77777777" w:rsidR="001F53E8" w:rsidRPr="00A43E2F" w:rsidRDefault="001F53E8" w:rsidP="0099011F">
            <w:pPr>
              <w:spacing w:before="60" w:after="60"/>
              <w:rPr>
                <w:color w:val="000000"/>
                <w:sz w:val="20"/>
              </w:rPr>
            </w:pPr>
            <w:r w:rsidRPr="00A43E2F">
              <w:rPr>
                <w:color w:val="000000"/>
                <w:sz w:val="20"/>
              </w:rPr>
              <w:t>49 (1)</w:t>
            </w:r>
          </w:p>
        </w:tc>
        <w:tc>
          <w:tcPr>
            <w:tcW w:w="3725" w:type="dxa"/>
            <w:tcBorders>
              <w:top w:val="single" w:sz="4" w:space="0" w:color="C0C0C0"/>
              <w:left w:val="single" w:sz="4" w:space="0" w:color="C0C0C0"/>
              <w:bottom w:val="single" w:sz="4" w:space="0" w:color="C0C0C0"/>
              <w:right w:val="single" w:sz="4" w:space="0" w:color="C0C0C0"/>
            </w:tcBorders>
            <w:hideMark/>
          </w:tcPr>
          <w:p w14:paraId="184A5464" w14:textId="77777777" w:rsidR="001F53E8" w:rsidRPr="00A43E2F" w:rsidRDefault="001F53E8" w:rsidP="0099011F">
            <w:pPr>
              <w:spacing w:before="60" w:after="60"/>
              <w:rPr>
                <w:color w:val="000000"/>
                <w:sz w:val="20"/>
              </w:rPr>
            </w:pPr>
            <w:r w:rsidRPr="00A43E2F">
              <w:rPr>
                <w:color w:val="000000"/>
                <w:sz w:val="20"/>
              </w:rPr>
              <w:t>park more than 1 heavy vehicle/second heavy vehicle on residential land</w:t>
            </w:r>
          </w:p>
        </w:tc>
        <w:tc>
          <w:tcPr>
            <w:tcW w:w="1331" w:type="dxa"/>
            <w:tcBorders>
              <w:top w:val="single" w:sz="4" w:space="0" w:color="C0C0C0"/>
              <w:left w:val="single" w:sz="4" w:space="0" w:color="C0C0C0"/>
              <w:bottom w:val="single" w:sz="4" w:space="0" w:color="C0C0C0"/>
              <w:right w:val="single" w:sz="4" w:space="0" w:color="C0C0C0"/>
            </w:tcBorders>
            <w:hideMark/>
          </w:tcPr>
          <w:p w14:paraId="7694391F"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2F604E54"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1CA9ADE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883A990"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05CCA0F9" w14:textId="77777777" w:rsidR="001F53E8" w:rsidRPr="00A43E2F" w:rsidRDefault="001F53E8" w:rsidP="0099011F">
            <w:pPr>
              <w:spacing w:before="60" w:after="60"/>
              <w:rPr>
                <w:color w:val="000000"/>
                <w:sz w:val="20"/>
              </w:rPr>
            </w:pPr>
            <w:r w:rsidRPr="00A43E2F">
              <w:rPr>
                <w:color w:val="000000"/>
                <w:sz w:val="20"/>
              </w:rPr>
              <w:t>3</w:t>
            </w:r>
          </w:p>
        </w:tc>
        <w:tc>
          <w:tcPr>
            <w:tcW w:w="2394" w:type="dxa"/>
            <w:tcBorders>
              <w:top w:val="single" w:sz="4" w:space="0" w:color="C0C0C0"/>
              <w:left w:val="single" w:sz="4" w:space="0" w:color="C0C0C0"/>
              <w:bottom w:val="single" w:sz="4" w:space="0" w:color="C0C0C0"/>
              <w:right w:val="single" w:sz="4" w:space="0" w:color="C0C0C0"/>
            </w:tcBorders>
            <w:hideMark/>
          </w:tcPr>
          <w:p w14:paraId="16481147" w14:textId="77777777" w:rsidR="001F53E8" w:rsidRPr="00A43E2F" w:rsidRDefault="001F53E8" w:rsidP="0099011F">
            <w:pPr>
              <w:spacing w:before="60" w:after="60"/>
              <w:rPr>
                <w:color w:val="000000"/>
                <w:sz w:val="20"/>
              </w:rPr>
            </w:pPr>
            <w:r w:rsidRPr="00A43E2F">
              <w:rPr>
                <w:color w:val="000000"/>
                <w:sz w:val="20"/>
              </w:rPr>
              <w:t>50 (1)</w:t>
            </w:r>
          </w:p>
        </w:tc>
        <w:tc>
          <w:tcPr>
            <w:tcW w:w="3725" w:type="dxa"/>
            <w:tcBorders>
              <w:top w:val="single" w:sz="4" w:space="0" w:color="C0C0C0"/>
              <w:left w:val="single" w:sz="4" w:space="0" w:color="C0C0C0"/>
              <w:bottom w:val="single" w:sz="4" w:space="0" w:color="C0C0C0"/>
              <w:right w:val="single" w:sz="4" w:space="0" w:color="C0C0C0"/>
            </w:tcBorders>
            <w:hideMark/>
          </w:tcPr>
          <w:p w14:paraId="65CB99B2" w14:textId="77777777" w:rsidR="001F53E8" w:rsidRPr="00A43E2F" w:rsidRDefault="001F53E8" w:rsidP="0099011F">
            <w:pPr>
              <w:spacing w:before="60" w:after="60"/>
              <w:rPr>
                <w:color w:val="000000"/>
                <w:sz w:val="20"/>
              </w:rPr>
            </w:pPr>
            <w:r w:rsidRPr="00A43E2F">
              <w:rPr>
                <w:color w:val="000000"/>
                <w:sz w:val="20"/>
              </w:rPr>
              <w:t>park heavy vehicle on residential land—any part of vehicle in front of setback line of front boundary/less than 1.5m from any other boundary</w:t>
            </w:r>
          </w:p>
        </w:tc>
        <w:tc>
          <w:tcPr>
            <w:tcW w:w="1331" w:type="dxa"/>
            <w:tcBorders>
              <w:top w:val="single" w:sz="4" w:space="0" w:color="C0C0C0"/>
              <w:left w:val="single" w:sz="4" w:space="0" w:color="C0C0C0"/>
              <w:bottom w:val="single" w:sz="4" w:space="0" w:color="C0C0C0"/>
              <w:right w:val="single" w:sz="4" w:space="0" w:color="C0C0C0"/>
            </w:tcBorders>
            <w:hideMark/>
          </w:tcPr>
          <w:p w14:paraId="4ED437C0"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3E6BA4C8" w14:textId="77777777" w:rsidR="001F53E8" w:rsidRPr="00A43E2F" w:rsidRDefault="001F53E8" w:rsidP="0099011F">
            <w:pPr>
              <w:spacing w:before="60" w:after="60"/>
              <w:rPr>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429D52F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F41910"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5E0CD420" w14:textId="77777777" w:rsidR="001F53E8" w:rsidRPr="00A43E2F" w:rsidRDefault="001F53E8" w:rsidP="0099011F">
            <w:pPr>
              <w:spacing w:before="60" w:after="60"/>
              <w:rPr>
                <w:color w:val="000000"/>
                <w:sz w:val="20"/>
              </w:rPr>
            </w:pPr>
            <w:r w:rsidRPr="00A43E2F">
              <w:rPr>
                <w:color w:val="000000"/>
                <w:sz w:val="20"/>
              </w:rPr>
              <w:lastRenderedPageBreak/>
              <w:t>4</w:t>
            </w:r>
          </w:p>
        </w:tc>
        <w:tc>
          <w:tcPr>
            <w:tcW w:w="2394" w:type="dxa"/>
            <w:tcBorders>
              <w:top w:val="single" w:sz="4" w:space="0" w:color="C0C0C0"/>
              <w:left w:val="single" w:sz="4" w:space="0" w:color="C0C0C0"/>
              <w:bottom w:val="single" w:sz="4" w:space="0" w:color="C0C0C0"/>
              <w:right w:val="single" w:sz="4" w:space="0" w:color="C0C0C0"/>
            </w:tcBorders>
            <w:hideMark/>
          </w:tcPr>
          <w:p w14:paraId="2D32AF29" w14:textId="77777777" w:rsidR="001F53E8" w:rsidRPr="00A43E2F" w:rsidRDefault="001F53E8" w:rsidP="0099011F">
            <w:pPr>
              <w:spacing w:before="60" w:after="60"/>
              <w:rPr>
                <w:color w:val="000000"/>
                <w:sz w:val="20"/>
              </w:rPr>
            </w:pPr>
            <w:r w:rsidRPr="00A43E2F">
              <w:rPr>
                <w:color w:val="000000"/>
                <w:sz w:val="20"/>
              </w:rPr>
              <w:t>51 (2)</w:t>
            </w:r>
          </w:p>
        </w:tc>
        <w:tc>
          <w:tcPr>
            <w:tcW w:w="3725" w:type="dxa"/>
            <w:tcBorders>
              <w:top w:val="single" w:sz="4" w:space="0" w:color="C0C0C0"/>
              <w:left w:val="single" w:sz="4" w:space="0" w:color="C0C0C0"/>
              <w:bottom w:val="single" w:sz="4" w:space="0" w:color="C0C0C0"/>
              <w:right w:val="single" w:sz="4" w:space="0" w:color="C0C0C0"/>
            </w:tcBorders>
            <w:hideMark/>
          </w:tcPr>
          <w:p w14:paraId="0C768214" w14:textId="77777777" w:rsidR="001F53E8" w:rsidRPr="00A43E2F" w:rsidRDefault="001F53E8" w:rsidP="0099011F">
            <w:pPr>
              <w:spacing w:before="60" w:after="60"/>
              <w:rPr>
                <w:color w:val="000000"/>
                <w:sz w:val="20"/>
              </w:rPr>
            </w:pPr>
            <w:r w:rsidRPr="00A43E2F">
              <w:rPr>
                <w:color w:val="000000"/>
                <w:sz w:val="20"/>
              </w:rPr>
              <w:t>park vehicle/combination with length &gt; 7.5m and GVM &gt; 4.5t on land adjoining residential land longer than 1 hour</w:t>
            </w:r>
          </w:p>
        </w:tc>
        <w:tc>
          <w:tcPr>
            <w:tcW w:w="1331" w:type="dxa"/>
            <w:tcBorders>
              <w:top w:val="single" w:sz="4" w:space="0" w:color="C0C0C0"/>
              <w:left w:val="single" w:sz="4" w:space="0" w:color="C0C0C0"/>
              <w:bottom w:val="single" w:sz="4" w:space="0" w:color="C0C0C0"/>
              <w:right w:val="single" w:sz="4" w:space="0" w:color="C0C0C0"/>
            </w:tcBorders>
            <w:hideMark/>
          </w:tcPr>
          <w:p w14:paraId="3968E600"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084C5257" w14:textId="77777777" w:rsidR="001F53E8" w:rsidRPr="00A43E2F" w:rsidRDefault="001F53E8" w:rsidP="0099011F">
            <w:pPr>
              <w:spacing w:before="60" w:after="60"/>
              <w:rPr>
                <w:color w:val="000000"/>
                <w:sz w:val="20"/>
              </w:rPr>
            </w:pPr>
            <w:r w:rsidRPr="00A43E2F">
              <w:rPr>
                <w:color w:val="000000"/>
                <w:sz w:val="20"/>
              </w:rPr>
              <w:t>158</w:t>
            </w:r>
          </w:p>
        </w:tc>
        <w:tc>
          <w:tcPr>
            <w:tcW w:w="1176" w:type="dxa"/>
            <w:tcBorders>
              <w:top w:val="single" w:sz="4" w:space="0" w:color="C0C0C0"/>
              <w:left w:val="single" w:sz="4" w:space="0" w:color="C0C0C0"/>
              <w:bottom w:val="single" w:sz="4" w:space="0" w:color="C0C0C0"/>
              <w:right w:val="single" w:sz="4" w:space="0" w:color="C0C0C0"/>
            </w:tcBorders>
            <w:hideMark/>
          </w:tcPr>
          <w:p w14:paraId="72FF79E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250F487"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287250C2" w14:textId="77777777" w:rsidR="001F53E8" w:rsidRPr="00A43E2F" w:rsidRDefault="001F53E8" w:rsidP="0099011F">
            <w:pPr>
              <w:spacing w:before="60" w:after="60"/>
              <w:rPr>
                <w:color w:val="000000"/>
                <w:sz w:val="20"/>
              </w:rPr>
            </w:pPr>
            <w:r w:rsidRPr="00A43E2F">
              <w:rPr>
                <w:color w:val="000000"/>
                <w:sz w:val="20"/>
              </w:rPr>
              <w:t>5</w:t>
            </w:r>
          </w:p>
        </w:tc>
        <w:tc>
          <w:tcPr>
            <w:tcW w:w="2394" w:type="dxa"/>
            <w:tcBorders>
              <w:top w:val="single" w:sz="4" w:space="0" w:color="C0C0C0"/>
              <w:left w:val="single" w:sz="4" w:space="0" w:color="C0C0C0"/>
              <w:bottom w:val="single" w:sz="4" w:space="0" w:color="C0C0C0"/>
              <w:right w:val="single" w:sz="4" w:space="0" w:color="C0C0C0"/>
            </w:tcBorders>
            <w:hideMark/>
          </w:tcPr>
          <w:p w14:paraId="4490E311" w14:textId="77777777" w:rsidR="001F53E8" w:rsidRPr="00A43E2F" w:rsidRDefault="001F53E8" w:rsidP="0099011F">
            <w:pPr>
              <w:spacing w:before="60" w:after="60"/>
              <w:rPr>
                <w:color w:val="000000"/>
                <w:sz w:val="20"/>
              </w:rPr>
            </w:pPr>
            <w:r w:rsidRPr="00A43E2F">
              <w:rPr>
                <w:color w:val="000000"/>
                <w:sz w:val="20"/>
              </w:rPr>
              <w:t>52 (2)</w:t>
            </w:r>
          </w:p>
        </w:tc>
        <w:tc>
          <w:tcPr>
            <w:tcW w:w="3725" w:type="dxa"/>
            <w:tcBorders>
              <w:top w:val="single" w:sz="4" w:space="0" w:color="C0C0C0"/>
              <w:left w:val="single" w:sz="4" w:space="0" w:color="C0C0C0"/>
              <w:bottom w:val="single" w:sz="4" w:space="0" w:color="C0C0C0"/>
              <w:right w:val="single" w:sz="4" w:space="0" w:color="C0C0C0"/>
            </w:tcBorders>
            <w:hideMark/>
          </w:tcPr>
          <w:p w14:paraId="0563CCAF" w14:textId="77777777" w:rsidR="001F53E8" w:rsidRPr="00A43E2F" w:rsidRDefault="001F53E8" w:rsidP="0099011F">
            <w:pPr>
              <w:spacing w:before="60" w:after="60"/>
              <w:rPr>
                <w:color w:val="000000"/>
                <w:sz w:val="20"/>
              </w:rPr>
            </w:pPr>
            <w:r w:rsidRPr="00A43E2F">
              <w:rPr>
                <w:color w:val="000000"/>
                <w:sz w:val="20"/>
              </w:rPr>
              <w:t>park commercial vehicle with length &gt; 6m/ height &gt; 2.6m/GVM &gt; 3.75t on residential land with multi</w:t>
            </w:r>
            <w:r w:rsidRPr="00A43E2F">
              <w:rPr>
                <w:color w:val="000000"/>
                <w:sz w:val="20"/>
              </w:rPr>
              <w:noBreakHyphen/>
              <w:t>unit housing</w:t>
            </w:r>
          </w:p>
        </w:tc>
        <w:tc>
          <w:tcPr>
            <w:tcW w:w="1331" w:type="dxa"/>
            <w:tcBorders>
              <w:top w:val="single" w:sz="4" w:space="0" w:color="C0C0C0"/>
              <w:left w:val="single" w:sz="4" w:space="0" w:color="C0C0C0"/>
              <w:bottom w:val="single" w:sz="4" w:space="0" w:color="C0C0C0"/>
              <w:right w:val="single" w:sz="4" w:space="0" w:color="C0C0C0"/>
            </w:tcBorders>
            <w:hideMark/>
          </w:tcPr>
          <w:p w14:paraId="60B01051"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shd w:val="clear" w:color="auto" w:fill="FFFFFF"/>
            <w:hideMark/>
          </w:tcPr>
          <w:p w14:paraId="5D6EDCD9" w14:textId="77777777" w:rsidR="001F53E8" w:rsidRPr="00A43E2F" w:rsidRDefault="001F53E8" w:rsidP="0099011F">
            <w:pPr>
              <w:spacing w:before="60" w:after="60"/>
              <w:rPr>
                <w:b/>
                <w:bCs/>
                <w:color w:val="000000"/>
                <w:sz w:val="20"/>
              </w:rPr>
            </w:pPr>
            <w:r w:rsidRPr="00A43E2F">
              <w:rPr>
                <w:color w:val="000000"/>
                <w:sz w:val="20"/>
              </w:rPr>
              <w:t>269</w:t>
            </w:r>
          </w:p>
        </w:tc>
        <w:tc>
          <w:tcPr>
            <w:tcW w:w="1176" w:type="dxa"/>
            <w:tcBorders>
              <w:top w:val="single" w:sz="4" w:space="0" w:color="C0C0C0"/>
              <w:left w:val="single" w:sz="4" w:space="0" w:color="C0C0C0"/>
              <w:bottom w:val="single" w:sz="4" w:space="0" w:color="C0C0C0"/>
              <w:right w:val="single" w:sz="4" w:space="0" w:color="C0C0C0"/>
            </w:tcBorders>
            <w:hideMark/>
          </w:tcPr>
          <w:p w14:paraId="011B607B"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3C9B97"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46C1881B" w14:textId="77777777" w:rsidR="001F53E8" w:rsidRPr="00A43E2F" w:rsidRDefault="001F53E8" w:rsidP="0099011F">
            <w:pPr>
              <w:spacing w:before="60" w:after="60"/>
              <w:rPr>
                <w:color w:val="000000"/>
                <w:sz w:val="20"/>
              </w:rPr>
            </w:pPr>
            <w:r w:rsidRPr="00A43E2F">
              <w:rPr>
                <w:color w:val="000000"/>
                <w:sz w:val="20"/>
              </w:rPr>
              <w:t>6</w:t>
            </w:r>
          </w:p>
        </w:tc>
        <w:tc>
          <w:tcPr>
            <w:tcW w:w="2394" w:type="dxa"/>
            <w:tcBorders>
              <w:top w:val="single" w:sz="4" w:space="0" w:color="C0C0C0"/>
              <w:left w:val="single" w:sz="4" w:space="0" w:color="C0C0C0"/>
              <w:bottom w:val="single" w:sz="4" w:space="0" w:color="C0C0C0"/>
              <w:right w:val="single" w:sz="4" w:space="0" w:color="C0C0C0"/>
            </w:tcBorders>
            <w:hideMark/>
          </w:tcPr>
          <w:p w14:paraId="098F4778" w14:textId="77777777" w:rsidR="001F53E8" w:rsidRPr="00A43E2F" w:rsidRDefault="001F53E8" w:rsidP="0099011F">
            <w:pPr>
              <w:spacing w:before="60" w:after="60"/>
              <w:rPr>
                <w:color w:val="000000"/>
                <w:sz w:val="20"/>
              </w:rPr>
            </w:pPr>
            <w:r w:rsidRPr="00A43E2F">
              <w:rPr>
                <w:color w:val="000000"/>
                <w:sz w:val="20"/>
              </w:rPr>
              <w:t>54 (1)</w:t>
            </w:r>
          </w:p>
        </w:tc>
        <w:tc>
          <w:tcPr>
            <w:tcW w:w="3725" w:type="dxa"/>
            <w:tcBorders>
              <w:top w:val="single" w:sz="4" w:space="0" w:color="C0C0C0"/>
              <w:left w:val="single" w:sz="4" w:space="0" w:color="C0C0C0"/>
              <w:bottom w:val="single" w:sz="4" w:space="0" w:color="C0C0C0"/>
              <w:right w:val="single" w:sz="4" w:space="0" w:color="C0C0C0"/>
            </w:tcBorders>
            <w:hideMark/>
          </w:tcPr>
          <w:p w14:paraId="58B585AF" w14:textId="77777777" w:rsidR="001F53E8" w:rsidRPr="00A43E2F" w:rsidRDefault="001F53E8" w:rsidP="0099011F">
            <w:pPr>
              <w:spacing w:before="60" w:after="60"/>
              <w:rPr>
                <w:color w:val="000000"/>
                <w:sz w:val="20"/>
              </w:rPr>
            </w:pPr>
            <w:r w:rsidRPr="00A43E2F">
              <w:rPr>
                <w:color w:val="000000"/>
                <w:sz w:val="20"/>
              </w:rPr>
              <w:t>run refrigeration unit of heavy vehicle parked on residential land</w:t>
            </w:r>
          </w:p>
        </w:tc>
        <w:tc>
          <w:tcPr>
            <w:tcW w:w="1331" w:type="dxa"/>
            <w:tcBorders>
              <w:top w:val="single" w:sz="4" w:space="0" w:color="C0C0C0"/>
              <w:left w:val="single" w:sz="4" w:space="0" w:color="C0C0C0"/>
              <w:bottom w:val="single" w:sz="4" w:space="0" w:color="C0C0C0"/>
              <w:right w:val="single" w:sz="4" w:space="0" w:color="C0C0C0"/>
            </w:tcBorders>
            <w:hideMark/>
          </w:tcPr>
          <w:p w14:paraId="46D6622A"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980CC10"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4D213D6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55B7DEA"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2329B22B" w14:textId="77777777" w:rsidR="001F53E8" w:rsidRPr="00A43E2F" w:rsidRDefault="001F53E8" w:rsidP="0099011F">
            <w:pPr>
              <w:spacing w:before="60" w:after="60"/>
              <w:rPr>
                <w:color w:val="000000"/>
                <w:sz w:val="20"/>
              </w:rPr>
            </w:pPr>
            <w:r w:rsidRPr="00A43E2F">
              <w:rPr>
                <w:color w:val="000000"/>
                <w:sz w:val="20"/>
              </w:rPr>
              <w:t>7</w:t>
            </w:r>
          </w:p>
        </w:tc>
        <w:tc>
          <w:tcPr>
            <w:tcW w:w="2394" w:type="dxa"/>
            <w:tcBorders>
              <w:top w:val="single" w:sz="4" w:space="0" w:color="C0C0C0"/>
              <w:left w:val="single" w:sz="4" w:space="0" w:color="C0C0C0"/>
              <w:bottom w:val="single" w:sz="4" w:space="0" w:color="C0C0C0"/>
              <w:right w:val="single" w:sz="4" w:space="0" w:color="C0C0C0"/>
            </w:tcBorders>
            <w:hideMark/>
          </w:tcPr>
          <w:p w14:paraId="11A4EBF3" w14:textId="77777777" w:rsidR="001F53E8" w:rsidRPr="00A43E2F" w:rsidRDefault="001F53E8" w:rsidP="0099011F">
            <w:pPr>
              <w:spacing w:before="60" w:after="60"/>
              <w:rPr>
                <w:color w:val="000000"/>
                <w:sz w:val="20"/>
              </w:rPr>
            </w:pPr>
            <w:r w:rsidRPr="00A43E2F">
              <w:rPr>
                <w:color w:val="000000"/>
                <w:sz w:val="20"/>
              </w:rPr>
              <w:t>55 (1)</w:t>
            </w:r>
          </w:p>
        </w:tc>
        <w:tc>
          <w:tcPr>
            <w:tcW w:w="3725" w:type="dxa"/>
            <w:tcBorders>
              <w:top w:val="single" w:sz="4" w:space="0" w:color="C0C0C0"/>
              <w:left w:val="single" w:sz="4" w:space="0" w:color="C0C0C0"/>
              <w:bottom w:val="single" w:sz="4" w:space="0" w:color="C0C0C0"/>
              <w:right w:val="single" w:sz="4" w:space="0" w:color="C0C0C0"/>
            </w:tcBorders>
            <w:hideMark/>
          </w:tcPr>
          <w:p w14:paraId="7EFC71F6" w14:textId="77777777" w:rsidR="001F53E8" w:rsidRPr="00A43E2F" w:rsidRDefault="001F53E8" w:rsidP="0099011F">
            <w:pPr>
              <w:spacing w:before="60" w:after="60"/>
              <w:rPr>
                <w:color w:val="000000"/>
                <w:sz w:val="20"/>
              </w:rPr>
            </w:pPr>
            <w:r w:rsidRPr="00A43E2F">
              <w:rPr>
                <w:color w:val="000000"/>
                <w:sz w:val="20"/>
              </w:rPr>
              <w:t>operate heavy vehicle parked on residential land between 10 pm and 6 am</w:t>
            </w:r>
          </w:p>
        </w:tc>
        <w:tc>
          <w:tcPr>
            <w:tcW w:w="1331" w:type="dxa"/>
            <w:tcBorders>
              <w:top w:val="single" w:sz="4" w:space="0" w:color="C0C0C0"/>
              <w:left w:val="single" w:sz="4" w:space="0" w:color="C0C0C0"/>
              <w:bottom w:val="single" w:sz="4" w:space="0" w:color="C0C0C0"/>
              <w:right w:val="single" w:sz="4" w:space="0" w:color="C0C0C0"/>
            </w:tcBorders>
            <w:hideMark/>
          </w:tcPr>
          <w:p w14:paraId="35ACDC69"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3906D4E"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16BE15E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57D0E2"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1FA2D8E" w14:textId="77777777" w:rsidR="001F53E8" w:rsidRPr="00A43E2F" w:rsidRDefault="001F53E8" w:rsidP="0099011F">
            <w:pPr>
              <w:spacing w:before="60" w:after="60"/>
              <w:rPr>
                <w:color w:val="000000"/>
                <w:sz w:val="20"/>
              </w:rPr>
            </w:pPr>
            <w:r w:rsidRPr="00A43E2F">
              <w:rPr>
                <w:color w:val="000000"/>
                <w:sz w:val="20"/>
              </w:rPr>
              <w:t>8</w:t>
            </w:r>
          </w:p>
        </w:tc>
        <w:tc>
          <w:tcPr>
            <w:tcW w:w="2394" w:type="dxa"/>
            <w:tcBorders>
              <w:top w:val="single" w:sz="4" w:space="0" w:color="C0C0C0"/>
              <w:left w:val="single" w:sz="4" w:space="0" w:color="C0C0C0"/>
              <w:bottom w:val="single" w:sz="4" w:space="0" w:color="C0C0C0"/>
              <w:right w:val="single" w:sz="4" w:space="0" w:color="C0C0C0"/>
            </w:tcBorders>
            <w:hideMark/>
          </w:tcPr>
          <w:p w14:paraId="25B29F97" w14:textId="77777777" w:rsidR="001F53E8" w:rsidRPr="00A43E2F" w:rsidRDefault="001F53E8" w:rsidP="0099011F">
            <w:pPr>
              <w:spacing w:before="60" w:after="60"/>
              <w:rPr>
                <w:color w:val="000000"/>
                <w:sz w:val="20"/>
              </w:rPr>
            </w:pPr>
            <w:r w:rsidRPr="00A43E2F">
              <w:rPr>
                <w:color w:val="000000"/>
                <w:sz w:val="20"/>
              </w:rPr>
              <w:t>55 (2)</w:t>
            </w:r>
          </w:p>
        </w:tc>
        <w:tc>
          <w:tcPr>
            <w:tcW w:w="3725" w:type="dxa"/>
            <w:tcBorders>
              <w:top w:val="single" w:sz="4" w:space="0" w:color="C0C0C0"/>
              <w:left w:val="single" w:sz="4" w:space="0" w:color="C0C0C0"/>
              <w:bottom w:val="single" w:sz="4" w:space="0" w:color="C0C0C0"/>
              <w:right w:val="single" w:sz="4" w:space="0" w:color="C0C0C0"/>
            </w:tcBorders>
            <w:hideMark/>
          </w:tcPr>
          <w:p w14:paraId="50A13933" w14:textId="77777777" w:rsidR="001F53E8" w:rsidRPr="00A43E2F" w:rsidRDefault="001F53E8" w:rsidP="0099011F">
            <w:pPr>
              <w:spacing w:before="60" w:after="60"/>
              <w:rPr>
                <w:color w:val="000000"/>
                <w:sz w:val="20"/>
              </w:rPr>
            </w:pPr>
            <w:r w:rsidRPr="00A43E2F">
              <w:rPr>
                <w:color w:val="000000"/>
                <w:sz w:val="20"/>
              </w:rPr>
              <w:t>existing operator operate heavy vehicle parked on residential land between midnight and 5.30 am</w:t>
            </w:r>
          </w:p>
        </w:tc>
        <w:tc>
          <w:tcPr>
            <w:tcW w:w="1331" w:type="dxa"/>
            <w:tcBorders>
              <w:top w:val="single" w:sz="4" w:space="0" w:color="C0C0C0"/>
              <w:left w:val="single" w:sz="4" w:space="0" w:color="C0C0C0"/>
              <w:bottom w:val="single" w:sz="4" w:space="0" w:color="C0C0C0"/>
              <w:right w:val="single" w:sz="4" w:space="0" w:color="C0C0C0"/>
            </w:tcBorders>
            <w:hideMark/>
          </w:tcPr>
          <w:p w14:paraId="541C2F18"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8479631" w14:textId="77777777" w:rsidR="001F53E8" w:rsidRPr="00A43E2F" w:rsidRDefault="001F53E8" w:rsidP="0099011F">
            <w:pPr>
              <w:spacing w:before="60" w:after="60"/>
              <w:rPr>
                <w:color w:val="000000"/>
                <w:sz w:val="20"/>
              </w:rPr>
            </w:pPr>
            <w:r w:rsidRPr="00A43E2F">
              <w:rPr>
                <w:color w:val="000000"/>
                <w:sz w:val="20"/>
              </w:rPr>
              <w:t>315</w:t>
            </w:r>
          </w:p>
        </w:tc>
        <w:tc>
          <w:tcPr>
            <w:tcW w:w="1176" w:type="dxa"/>
            <w:tcBorders>
              <w:top w:val="single" w:sz="4" w:space="0" w:color="C0C0C0"/>
              <w:left w:val="single" w:sz="4" w:space="0" w:color="C0C0C0"/>
              <w:bottom w:val="single" w:sz="4" w:space="0" w:color="C0C0C0"/>
              <w:right w:val="single" w:sz="4" w:space="0" w:color="C0C0C0"/>
            </w:tcBorders>
            <w:hideMark/>
          </w:tcPr>
          <w:p w14:paraId="4D59B3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6A10EE2"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14F51C69" w14:textId="77777777" w:rsidR="001F53E8" w:rsidRPr="00A43E2F" w:rsidRDefault="001F53E8" w:rsidP="0099011F">
            <w:pPr>
              <w:spacing w:before="60" w:after="60"/>
              <w:rPr>
                <w:color w:val="000000"/>
                <w:sz w:val="20"/>
              </w:rPr>
            </w:pPr>
            <w:r w:rsidRPr="00A43E2F">
              <w:rPr>
                <w:color w:val="000000"/>
                <w:sz w:val="20"/>
              </w:rPr>
              <w:lastRenderedPageBreak/>
              <w:t>9</w:t>
            </w:r>
          </w:p>
        </w:tc>
        <w:tc>
          <w:tcPr>
            <w:tcW w:w="2394" w:type="dxa"/>
            <w:tcBorders>
              <w:top w:val="single" w:sz="4" w:space="0" w:color="C0C0C0"/>
              <w:left w:val="single" w:sz="4" w:space="0" w:color="C0C0C0"/>
              <w:bottom w:val="single" w:sz="4" w:space="0" w:color="C0C0C0"/>
              <w:right w:val="single" w:sz="4" w:space="0" w:color="C0C0C0"/>
            </w:tcBorders>
            <w:hideMark/>
          </w:tcPr>
          <w:p w14:paraId="1A4FA55D" w14:textId="77777777" w:rsidR="001F53E8" w:rsidRPr="00A43E2F" w:rsidRDefault="001F53E8" w:rsidP="0099011F">
            <w:pPr>
              <w:spacing w:before="60" w:after="60"/>
              <w:rPr>
                <w:color w:val="000000"/>
                <w:sz w:val="20"/>
              </w:rPr>
            </w:pPr>
            <w:r w:rsidRPr="00A43E2F">
              <w:rPr>
                <w:color w:val="000000"/>
                <w:sz w:val="20"/>
              </w:rPr>
              <w:t>61 (2)</w:t>
            </w:r>
          </w:p>
        </w:tc>
        <w:tc>
          <w:tcPr>
            <w:tcW w:w="3725" w:type="dxa"/>
            <w:tcBorders>
              <w:top w:val="single" w:sz="4" w:space="0" w:color="C0C0C0"/>
              <w:left w:val="single" w:sz="4" w:space="0" w:color="C0C0C0"/>
              <w:bottom w:val="single" w:sz="4" w:space="0" w:color="C0C0C0"/>
              <w:right w:val="single" w:sz="4" w:space="0" w:color="C0C0C0"/>
            </w:tcBorders>
            <w:hideMark/>
          </w:tcPr>
          <w:p w14:paraId="7C87A39E" w14:textId="77777777" w:rsidR="001F53E8" w:rsidRPr="00A43E2F" w:rsidRDefault="001F53E8" w:rsidP="0099011F">
            <w:pPr>
              <w:spacing w:before="60" w:after="60"/>
              <w:rPr>
                <w:color w:val="000000"/>
                <w:sz w:val="20"/>
              </w:rPr>
            </w:pPr>
            <w:r w:rsidRPr="00A43E2F">
              <w:rPr>
                <w:color w:val="000000"/>
                <w:sz w:val="20"/>
              </w:rPr>
              <w:t>fail to take reasonable steps to comply with requirement under s 62 (1) (d)</w:t>
            </w:r>
          </w:p>
        </w:tc>
        <w:tc>
          <w:tcPr>
            <w:tcW w:w="1331" w:type="dxa"/>
            <w:tcBorders>
              <w:top w:val="single" w:sz="4" w:space="0" w:color="C0C0C0"/>
              <w:left w:val="single" w:sz="4" w:space="0" w:color="C0C0C0"/>
              <w:bottom w:val="single" w:sz="4" w:space="0" w:color="C0C0C0"/>
              <w:right w:val="single" w:sz="4" w:space="0" w:color="C0C0C0"/>
            </w:tcBorders>
            <w:hideMark/>
          </w:tcPr>
          <w:p w14:paraId="7A9CE57F"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701D3823"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2BFF926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08EED8"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BC498D0" w14:textId="77777777" w:rsidR="001F53E8" w:rsidRPr="00A43E2F" w:rsidRDefault="001F53E8" w:rsidP="0099011F">
            <w:pPr>
              <w:spacing w:before="60" w:after="60"/>
              <w:rPr>
                <w:color w:val="000000"/>
                <w:sz w:val="20"/>
              </w:rPr>
            </w:pPr>
            <w:r w:rsidRPr="00A43E2F">
              <w:rPr>
                <w:color w:val="000000"/>
                <w:sz w:val="20"/>
              </w:rPr>
              <w:t>10</w:t>
            </w:r>
          </w:p>
        </w:tc>
        <w:tc>
          <w:tcPr>
            <w:tcW w:w="2394" w:type="dxa"/>
            <w:tcBorders>
              <w:top w:val="single" w:sz="4" w:space="0" w:color="C0C0C0"/>
              <w:left w:val="single" w:sz="4" w:space="0" w:color="C0C0C0"/>
              <w:bottom w:val="single" w:sz="4" w:space="0" w:color="C0C0C0"/>
              <w:right w:val="single" w:sz="4" w:space="0" w:color="C0C0C0"/>
            </w:tcBorders>
            <w:hideMark/>
          </w:tcPr>
          <w:p w14:paraId="702763E9" w14:textId="77777777" w:rsidR="001F53E8" w:rsidRPr="00A43E2F" w:rsidRDefault="001F53E8" w:rsidP="0099011F">
            <w:pPr>
              <w:spacing w:before="60" w:after="60"/>
              <w:rPr>
                <w:color w:val="000000"/>
                <w:sz w:val="20"/>
              </w:rPr>
            </w:pPr>
            <w:r w:rsidRPr="00A43E2F">
              <w:rPr>
                <w:color w:val="000000"/>
                <w:sz w:val="20"/>
              </w:rPr>
              <w:t>67 (1)</w:t>
            </w:r>
          </w:p>
        </w:tc>
        <w:tc>
          <w:tcPr>
            <w:tcW w:w="3725" w:type="dxa"/>
            <w:tcBorders>
              <w:top w:val="single" w:sz="4" w:space="0" w:color="C0C0C0"/>
              <w:left w:val="single" w:sz="4" w:space="0" w:color="C0C0C0"/>
              <w:bottom w:val="single" w:sz="4" w:space="0" w:color="C0C0C0"/>
              <w:right w:val="single" w:sz="4" w:space="0" w:color="C0C0C0"/>
            </w:tcBorders>
            <w:hideMark/>
          </w:tcPr>
          <w:p w14:paraId="3230E7B1" w14:textId="77777777" w:rsidR="001F53E8" w:rsidRPr="00A43E2F" w:rsidRDefault="001F53E8" w:rsidP="0099011F">
            <w:pPr>
              <w:spacing w:before="60" w:after="60"/>
              <w:rPr>
                <w:color w:val="000000"/>
                <w:sz w:val="20"/>
              </w:rPr>
            </w:pPr>
            <w:r w:rsidRPr="00A43E2F">
              <w:rPr>
                <w:color w:val="000000"/>
                <w:sz w:val="20"/>
              </w:rPr>
              <w:t>not return parking permit/mobility parking scheme authority as required</w:t>
            </w:r>
          </w:p>
        </w:tc>
        <w:tc>
          <w:tcPr>
            <w:tcW w:w="1331" w:type="dxa"/>
            <w:tcBorders>
              <w:top w:val="single" w:sz="4" w:space="0" w:color="C0C0C0"/>
              <w:left w:val="single" w:sz="4" w:space="0" w:color="C0C0C0"/>
              <w:bottom w:val="single" w:sz="4" w:space="0" w:color="C0C0C0"/>
              <w:right w:val="single" w:sz="4" w:space="0" w:color="C0C0C0"/>
            </w:tcBorders>
            <w:hideMark/>
          </w:tcPr>
          <w:p w14:paraId="1935497E"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C513899"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42F506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C8A278"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ABFA0F8" w14:textId="77777777" w:rsidR="001F53E8" w:rsidRPr="00A43E2F" w:rsidRDefault="001F53E8" w:rsidP="0099011F">
            <w:pPr>
              <w:spacing w:before="60" w:after="60"/>
              <w:rPr>
                <w:color w:val="000000"/>
                <w:sz w:val="20"/>
              </w:rPr>
            </w:pPr>
            <w:r w:rsidRPr="00A43E2F">
              <w:rPr>
                <w:color w:val="000000"/>
                <w:sz w:val="20"/>
              </w:rPr>
              <w:t>11</w:t>
            </w:r>
          </w:p>
        </w:tc>
        <w:tc>
          <w:tcPr>
            <w:tcW w:w="2394" w:type="dxa"/>
            <w:tcBorders>
              <w:top w:val="single" w:sz="4" w:space="0" w:color="C0C0C0"/>
              <w:left w:val="single" w:sz="4" w:space="0" w:color="C0C0C0"/>
              <w:bottom w:val="single" w:sz="4" w:space="0" w:color="C0C0C0"/>
              <w:right w:val="single" w:sz="4" w:space="0" w:color="C0C0C0"/>
            </w:tcBorders>
            <w:hideMark/>
          </w:tcPr>
          <w:p w14:paraId="548F3564" w14:textId="77777777" w:rsidR="001F53E8" w:rsidRPr="00A43E2F" w:rsidRDefault="001F53E8" w:rsidP="0099011F">
            <w:pPr>
              <w:spacing w:before="60" w:after="60"/>
              <w:rPr>
                <w:color w:val="000000"/>
                <w:sz w:val="20"/>
              </w:rPr>
            </w:pPr>
            <w:r w:rsidRPr="00A43E2F">
              <w:rPr>
                <w:color w:val="000000"/>
                <w:sz w:val="20"/>
              </w:rPr>
              <w:t>70 (2)</w:t>
            </w:r>
          </w:p>
        </w:tc>
        <w:tc>
          <w:tcPr>
            <w:tcW w:w="3725" w:type="dxa"/>
            <w:tcBorders>
              <w:top w:val="single" w:sz="4" w:space="0" w:color="C0C0C0"/>
              <w:left w:val="single" w:sz="4" w:space="0" w:color="C0C0C0"/>
              <w:bottom w:val="single" w:sz="4" w:space="0" w:color="C0C0C0"/>
              <w:right w:val="single" w:sz="4" w:space="0" w:color="C0C0C0"/>
            </w:tcBorders>
            <w:hideMark/>
          </w:tcPr>
          <w:p w14:paraId="15001B5E" w14:textId="77777777" w:rsidR="001F53E8" w:rsidRPr="00A43E2F" w:rsidRDefault="001F53E8" w:rsidP="0099011F">
            <w:pPr>
              <w:spacing w:before="60" w:after="60"/>
              <w:rPr>
                <w:color w:val="000000"/>
                <w:sz w:val="20"/>
              </w:rPr>
            </w:pPr>
            <w:r w:rsidRPr="00A43E2F">
              <w:rPr>
                <w:color w:val="000000"/>
                <w:sz w:val="20"/>
              </w:rPr>
              <w:t>not comply with notice prohibiting car minding</w:t>
            </w:r>
          </w:p>
        </w:tc>
        <w:tc>
          <w:tcPr>
            <w:tcW w:w="1331" w:type="dxa"/>
            <w:tcBorders>
              <w:top w:val="single" w:sz="4" w:space="0" w:color="C0C0C0"/>
              <w:left w:val="single" w:sz="4" w:space="0" w:color="C0C0C0"/>
              <w:bottom w:val="single" w:sz="4" w:space="0" w:color="C0C0C0"/>
              <w:right w:val="single" w:sz="4" w:space="0" w:color="C0C0C0"/>
            </w:tcBorders>
            <w:hideMark/>
          </w:tcPr>
          <w:p w14:paraId="4026970D"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237DA684"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2669D2C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567E13A"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600D9E93" w14:textId="77777777" w:rsidR="001F53E8" w:rsidRPr="00A43E2F" w:rsidRDefault="001F53E8" w:rsidP="0099011F">
            <w:pPr>
              <w:spacing w:before="60" w:after="60"/>
              <w:rPr>
                <w:color w:val="000000"/>
                <w:sz w:val="20"/>
              </w:rPr>
            </w:pPr>
            <w:r w:rsidRPr="00A43E2F">
              <w:rPr>
                <w:color w:val="000000"/>
                <w:sz w:val="20"/>
              </w:rPr>
              <w:t>12</w:t>
            </w:r>
          </w:p>
        </w:tc>
        <w:tc>
          <w:tcPr>
            <w:tcW w:w="2394" w:type="dxa"/>
            <w:tcBorders>
              <w:top w:val="single" w:sz="4" w:space="0" w:color="C0C0C0"/>
              <w:left w:val="single" w:sz="4" w:space="0" w:color="C0C0C0"/>
              <w:bottom w:val="single" w:sz="4" w:space="0" w:color="C0C0C0"/>
              <w:right w:val="single" w:sz="4" w:space="0" w:color="C0C0C0"/>
            </w:tcBorders>
            <w:hideMark/>
          </w:tcPr>
          <w:p w14:paraId="05894419" w14:textId="77777777" w:rsidR="001F53E8" w:rsidRPr="00A43E2F" w:rsidRDefault="001F53E8" w:rsidP="0099011F">
            <w:pPr>
              <w:spacing w:before="60" w:after="60"/>
              <w:rPr>
                <w:color w:val="000000"/>
                <w:sz w:val="20"/>
              </w:rPr>
            </w:pPr>
            <w:r w:rsidRPr="00A43E2F">
              <w:rPr>
                <w:color w:val="000000"/>
                <w:sz w:val="20"/>
              </w:rPr>
              <w:t>74 (1)</w:t>
            </w:r>
          </w:p>
        </w:tc>
        <w:tc>
          <w:tcPr>
            <w:tcW w:w="3725" w:type="dxa"/>
            <w:tcBorders>
              <w:top w:val="single" w:sz="4" w:space="0" w:color="C0C0C0"/>
              <w:left w:val="single" w:sz="4" w:space="0" w:color="C0C0C0"/>
              <w:bottom w:val="single" w:sz="4" w:space="0" w:color="C0C0C0"/>
              <w:right w:val="single" w:sz="4" w:space="0" w:color="C0C0C0"/>
            </w:tcBorders>
            <w:hideMark/>
          </w:tcPr>
          <w:p w14:paraId="7E062CA0" w14:textId="77777777" w:rsidR="001F53E8" w:rsidRPr="00A43E2F" w:rsidRDefault="001F53E8" w:rsidP="0099011F">
            <w:pPr>
              <w:spacing w:before="60" w:after="60"/>
              <w:rPr>
                <w:color w:val="000000"/>
                <w:sz w:val="20"/>
              </w:rPr>
            </w:pPr>
            <w:r w:rsidRPr="00A43E2F">
              <w:rPr>
                <w:color w:val="000000"/>
                <w:sz w:val="20"/>
              </w:rPr>
              <w:t>responsible person/person in charge of motor vehicle not inspect driver licence</w:t>
            </w:r>
          </w:p>
        </w:tc>
        <w:tc>
          <w:tcPr>
            <w:tcW w:w="1331" w:type="dxa"/>
            <w:tcBorders>
              <w:top w:val="single" w:sz="4" w:space="0" w:color="C0C0C0"/>
              <w:left w:val="single" w:sz="4" w:space="0" w:color="C0C0C0"/>
              <w:bottom w:val="single" w:sz="4" w:space="0" w:color="C0C0C0"/>
              <w:right w:val="single" w:sz="4" w:space="0" w:color="C0C0C0"/>
            </w:tcBorders>
            <w:hideMark/>
          </w:tcPr>
          <w:p w14:paraId="4DEAE325"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4718E75F" w14:textId="77777777" w:rsidR="001F53E8" w:rsidRPr="00A43E2F" w:rsidRDefault="001F53E8" w:rsidP="0099011F">
            <w:pPr>
              <w:spacing w:before="60" w:after="60"/>
              <w:rPr>
                <w:color w:val="000000"/>
                <w:sz w:val="20"/>
              </w:rPr>
            </w:pPr>
            <w:r w:rsidRPr="00A43E2F">
              <w:rPr>
                <w:color w:val="000000"/>
                <w:sz w:val="20"/>
              </w:rPr>
              <w:t>224</w:t>
            </w:r>
          </w:p>
        </w:tc>
        <w:tc>
          <w:tcPr>
            <w:tcW w:w="1176" w:type="dxa"/>
            <w:tcBorders>
              <w:top w:val="single" w:sz="4" w:space="0" w:color="C0C0C0"/>
              <w:left w:val="single" w:sz="4" w:space="0" w:color="C0C0C0"/>
              <w:bottom w:val="single" w:sz="4" w:space="0" w:color="C0C0C0"/>
              <w:right w:val="single" w:sz="4" w:space="0" w:color="C0C0C0"/>
            </w:tcBorders>
            <w:hideMark/>
          </w:tcPr>
          <w:p w14:paraId="2170F4B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222401C4" w14:textId="77777777" w:rsidTr="0099011F">
        <w:trPr>
          <w:cantSplit/>
        </w:trPr>
        <w:tc>
          <w:tcPr>
            <w:tcW w:w="1190" w:type="dxa"/>
            <w:tcBorders>
              <w:top w:val="single" w:sz="4" w:space="0" w:color="C0C0C0"/>
              <w:left w:val="single" w:sz="4" w:space="0" w:color="C0C0C0"/>
              <w:bottom w:val="single" w:sz="4" w:space="0" w:color="C0C0C0"/>
              <w:right w:val="single" w:sz="4" w:space="0" w:color="C0C0C0"/>
            </w:tcBorders>
            <w:hideMark/>
          </w:tcPr>
          <w:p w14:paraId="7D382703" w14:textId="77777777" w:rsidR="001F53E8" w:rsidRPr="00A43E2F" w:rsidRDefault="001F53E8" w:rsidP="0099011F">
            <w:pPr>
              <w:spacing w:before="60" w:after="60"/>
              <w:rPr>
                <w:color w:val="000000"/>
                <w:sz w:val="20"/>
              </w:rPr>
            </w:pPr>
            <w:r w:rsidRPr="00A43E2F">
              <w:rPr>
                <w:color w:val="000000"/>
                <w:sz w:val="20"/>
              </w:rPr>
              <w:t>13</w:t>
            </w:r>
          </w:p>
        </w:tc>
        <w:tc>
          <w:tcPr>
            <w:tcW w:w="2394" w:type="dxa"/>
            <w:tcBorders>
              <w:top w:val="single" w:sz="4" w:space="0" w:color="C0C0C0"/>
              <w:left w:val="single" w:sz="4" w:space="0" w:color="C0C0C0"/>
              <w:bottom w:val="single" w:sz="4" w:space="0" w:color="C0C0C0"/>
              <w:right w:val="single" w:sz="4" w:space="0" w:color="C0C0C0"/>
            </w:tcBorders>
            <w:hideMark/>
          </w:tcPr>
          <w:p w14:paraId="6E3DA017" w14:textId="77777777" w:rsidR="001F53E8" w:rsidRPr="00A43E2F" w:rsidRDefault="001F53E8" w:rsidP="0099011F">
            <w:pPr>
              <w:spacing w:before="60" w:after="60"/>
              <w:rPr>
                <w:color w:val="000000"/>
                <w:sz w:val="20"/>
              </w:rPr>
            </w:pPr>
            <w:r w:rsidRPr="00A43E2F">
              <w:rPr>
                <w:color w:val="000000"/>
                <w:sz w:val="20"/>
              </w:rPr>
              <w:t>75 (1)</w:t>
            </w:r>
          </w:p>
        </w:tc>
        <w:tc>
          <w:tcPr>
            <w:tcW w:w="3725" w:type="dxa"/>
            <w:tcBorders>
              <w:top w:val="single" w:sz="4" w:space="0" w:color="C0C0C0"/>
              <w:left w:val="single" w:sz="4" w:space="0" w:color="C0C0C0"/>
              <w:bottom w:val="single" w:sz="4" w:space="0" w:color="C0C0C0"/>
              <w:right w:val="single" w:sz="4" w:space="0" w:color="C0C0C0"/>
            </w:tcBorders>
            <w:hideMark/>
          </w:tcPr>
          <w:p w14:paraId="4D3371E3" w14:textId="77777777" w:rsidR="001F53E8" w:rsidRPr="00A43E2F" w:rsidRDefault="001F53E8" w:rsidP="0099011F">
            <w:pPr>
              <w:spacing w:before="60" w:after="60"/>
              <w:rPr>
                <w:color w:val="000000"/>
                <w:sz w:val="20"/>
              </w:rPr>
            </w:pPr>
            <w:r w:rsidRPr="00A43E2F">
              <w:rPr>
                <w:color w:val="000000"/>
                <w:sz w:val="20"/>
              </w:rPr>
              <w:t>person in charge of motor vehicle/trailer permit use without consent of responsible person</w:t>
            </w:r>
          </w:p>
        </w:tc>
        <w:tc>
          <w:tcPr>
            <w:tcW w:w="1331" w:type="dxa"/>
            <w:tcBorders>
              <w:top w:val="single" w:sz="4" w:space="0" w:color="C0C0C0"/>
              <w:left w:val="single" w:sz="4" w:space="0" w:color="C0C0C0"/>
              <w:bottom w:val="single" w:sz="4" w:space="0" w:color="C0C0C0"/>
              <w:right w:val="single" w:sz="4" w:space="0" w:color="C0C0C0"/>
            </w:tcBorders>
            <w:hideMark/>
          </w:tcPr>
          <w:p w14:paraId="49A50215" w14:textId="77777777" w:rsidR="001F53E8" w:rsidRPr="00A43E2F" w:rsidRDefault="001F53E8" w:rsidP="0099011F">
            <w:pPr>
              <w:spacing w:before="60" w:after="60"/>
              <w:rPr>
                <w:color w:val="000000"/>
                <w:sz w:val="20"/>
              </w:rPr>
            </w:pPr>
            <w:r w:rsidRPr="00A43E2F">
              <w:rPr>
                <w:color w:val="000000"/>
                <w:sz w:val="20"/>
              </w:rPr>
              <w:t>20</w:t>
            </w:r>
          </w:p>
        </w:tc>
        <w:tc>
          <w:tcPr>
            <w:tcW w:w="1569" w:type="dxa"/>
            <w:tcBorders>
              <w:top w:val="single" w:sz="4" w:space="0" w:color="C0C0C0"/>
              <w:left w:val="single" w:sz="4" w:space="0" w:color="C0C0C0"/>
              <w:bottom w:val="single" w:sz="4" w:space="0" w:color="C0C0C0"/>
              <w:right w:val="single" w:sz="4" w:space="0" w:color="C0C0C0"/>
            </w:tcBorders>
            <w:hideMark/>
          </w:tcPr>
          <w:p w14:paraId="5A4DB9B1" w14:textId="77777777" w:rsidR="001F53E8" w:rsidRPr="00A43E2F" w:rsidRDefault="001F53E8" w:rsidP="0099011F">
            <w:pPr>
              <w:spacing w:before="60" w:after="60"/>
              <w:rPr>
                <w:color w:val="000000"/>
                <w:sz w:val="20"/>
              </w:rPr>
            </w:pPr>
            <w:r w:rsidRPr="00A43E2F">
              <w:rPr>
                <w:color w:val="000000"/>
                <w:sz w:val="20"/>
              </w:rPr>
              <w:t>-</w:t>
            </w:r>
          </w:p>
        </w:tc>
        <w:tc>
          <w:tcPr>
            <w:tcW w:w="1176" w:type="dxa"/>
            <w:tcBorders>
              <w:top w:val="single" w:sz="4" w:space="0" w:color="C0C0C0"/>
              <w:left w:val="single" w:sz="4" w:space="0" w:color="C0C0C0"/>
              <w:bottom w:val="single" w:sz="4" w:space="0" w:color="C0C0C0"/>
              <w:right w:val="single" w:sz="4" w:space="0" w:color="C0C0C0"/>
            </w:tcBorders>
            <w:hideMark/>
          </w:tcPr>
          <w:p w14:paraId="72D9A1E0" w14:textId="77777777" w:rsidR="001F53E8" w:rsidRPr="00A43E2F" w:rsidRDefault="001F53E8" w:rsidP="0099011F">
            <w:pPr>
              <w:spacing w:before="60" w:after="60"/>
              <w:rPr>
                <w:color w:val="000000"/>
                <w:sz w:val="20"/>
              </w:rPr>
            </w:pPr>
            <w:r w:rsidRPr="00A43E2F">
              <w:rPr>
                <w:color w:val="000000"/>
                <w:sz w:val="20"/>
              </w:rPr>
              <w:t>-</w:t>
            </w:r>
          </w:p>
        </w:tc>
      </w:tr>
    </w:tbl>
    <w:p w14:paraId="74B34A2D" w14:textId="77777777" w:rsidR="005073F6" w:rsidRPr="00CD6579" w:rsidRDefault="005073F6" w:rsidP="005073F6">
      <w:pPr>
        <w:rPr>
          <w:color w:val="000000"/>
          <w:sz w:val="4"/>
        </w:rPr>
      </w:pPr>
      <w:r w:rsidRPr="00CD6579">
        <w:rPr>
          <w:color w:val="000000"/>
          <w:sz w:val="4"/>
        </w:rPr>
        <w:br w:type="page"/>
      </w:r>
    </w:p>
    <w:p w14:paraId="7BE4994B" w14:textId="77777777" w:rsidR="001F53E8" w:rsidRPr="00B6365D" w:rsidRDefault="001F53E8" w:rsidP="001F53E8">
      <w:pPr>
        <w:pStyle w:val="Sched-Part"/>
      </w:pPr>
      <w:bookmarkStart w:id="89" w:name="_Toc213231787"/>
      <w:r w:rsidRPr="00B6365D">
        <w:rPr>
          <w:rStyle w:val="CharPartNo"/>
        </w:rPr>
        <w:lastRenderedPageBreak/>
        <w:t>Part 1.18</w:t>
      </w:r>
      <w:r w:rsidRPr="00892093">
        <w:tab/>
      </w:r>
      <w:r w:rsidRPr="00B6365D">
        <w:rPr>
          <w:rStyle w:val="CharPartText"/>
        </w:rPr>
        <w:t>Road Transport (Vehicle Registration) Act 1999</w:t>
      </w:r>
      <w:bookmarkEnd w:id="89"/>
    </w:p>
    <w:p w14:paraId="0BD9C531" w14:textId="77777777" w:rsidR="001F53E8" w:rsidRPr="00A43E2F" w:rsidRDefault="001F53E8" w:rsidP="001F53E8">
      <w:pPr>
        <w:keepNext/>
      </w:pPr>
    </w:p>
    <w:tbl>
      <w:tblPr>
        <w:tblW w:w="11445" w:type="dxa"/>
        <w:tblInd w:w="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45"/>
        <w:gridCol w:w="2400"/>
        <w:gridCol w:w="3720"/>
        <w:gridCol w:w="1320"/>
        <w:gridCol w:w="1560"/>
        <w:gridCol w:w="1200"/>
      </w:tblGrid>
      <w:tr w:rsidR="001F53E8" w:rsidRPr="00A43E2F" w14:paraId="76EF304B" w14:textId="77777777" w:rsidTr="00C6727B">
        <w:trPr>
          <w:tblHeader/>
        </w:trPr>
        <w:tc>
          <w:tcPr>
            <w:tcW w:w="1245" w:type="dxa"/>
            <w:tcBorders>
              <w:top w:val="single" w:sz="4" w:space="0" w:color="C0C0C0"/>
              <w:left w:val="single" w:sz="4" w:space="0" w:color="C0C0C0"/>
              <w:bottom w:val="single" w:sz="4" w:space="0" w:color="auto"/>
              <w:right w:val="single" w:sz="4" w:space="0" w:color="C0C0C0"/>
            </w:tcBorders>
            <w:hideMark/>
          </w:tcPr>
          <w:p w14:paraId="3C6E8E7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1</w:t>
            </w:r>
          </w:p>
          <w:p w14:paraId="785D3942"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item</w:t>
            </w:r>
          </w:p>
        </w:tc>
        <w:tc>
          <w:tcPr>
            <w:tcW w:w="2400" w:type="dxa"/>
            <w:tcBorders>
              <w:top w:val="single" w:sz="4" w:space="0" w:color="C0C0C0"/>
              <w:left w:val="single" w:sz="4" w:space="0" w:color="C0C0C0"/>
              <w:bottom w:val="single" w:sz="4" w:space="0" w:color="auto"/>
              <w:right w:val="single" w:sz="4" w:space="0" w:color="C0C0C0"/>
            </w:tcBorders>
            <w:hideMark/>
          </w:tcPr>
          <w:p w14:paraId="2B6A8FBD"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2</w:t>
            </w:r>
          </w:p>
          <w:p w14:paraId="32191BC1"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20" w:type="dxa"/>
            <w:tcBorders>
              <w:top w:val="single" w:sz="4" w:space="0" w:color="C0C0C0"/>
              <w:left w:val="single" w:sz="4" w:space="0" w:color="C0C0C0"/>
              <w:bottom w:val="single" w:sz="4" w:space="0" w:color="auto"/>
              <w:right w:val="single" w:sz="4" w:space="0" w:color="C0C0C0"/>
            </w:tcBorders>
            <w:hideMark/>
          </w:tcPr>
          <w:p w14:paraId="084A89A4"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3</w:t>
            </w:r>
          </w:p>
          <w:p w14:paraId="2E8F19D8"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42DF2EF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4</w:t>
            </w:r>
          </w:p>
          <w:p w14:paraId="071975C0"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offence penalty (pu)</w:t>
            </w:r>
          </w:p>
        </w:tc>
        <w:tc>
          <w:tcPr>
            <w:tcW w:w="1560" w:type="dxa"/>
            <w:tcBorders>
              <w:top w:val="single" w:sz="4" w:space="0" w:color="C0C0C0"/>
              <w:left w:val="single" w:sz="4" w:space="0" w:color="C0C0C0"/>
              <w:bottom w:val="single" w:sz="4" w:space="0" w:color="auto"/>
              <w:right w:val="single" w:sz="4" w:space="0" w:color="C0C0C0"/>
            </w:tcBorders>
            <w:hideMark/>
          </w:tcPr>
          <w:p w14:paraId="76C70D2E"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5</w:t>
            </w:r>
          </w:p>
          <w:p w14:paraId="4D519406"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4DA87CD3"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column 6</w:t>
            </w:r>
          </w:p>
          <w:p w14:paraId="53C991E7" w14:textId="77777777" w:rsidR="001F53E8" w:rsidRPr="00A43E2F" w:rsidRDefault="001F53E8" w:rsidP="0099011F">
            <w:pPr>
              <w:keepNext/>
              <w:spacing w:after="60"/>
              <w:rPr>
                <w:rFonts w:ascii="Arial" w:hAnsi="Arial"/>
                <w:b/>
                <w:color w:val="000000"/>
                <w:sz w:val="18"/>
              </w:rPr>
            </w:pPr>
            <w:r w:rsidRPr="00A43E2F">
              <w:rPr>
                <w:rFonts w:ascii="Arial" w:hAnsi="Arial"/>
                <w:b/>
                <w:color w:val="000000"/>
                <w:sz w:val="18"/>
              </w:rPr>
              <w:t>demerit points</w:t>
            </w:r>
          </w:p>
        </w:tc>
      </w:tr>
      <w:tr w:rsidR="001F53E8" w:rsidRPr="00A43E2F" w14:paraId="0254157B" w14:textId="77777777" w:rsidTr="00C6727B">
        <w:trPr>
          <w:cantSplit/>
        </w:trPr>
        <w:tc>
          <w:tcPr>
            <w:tcW w:w="1245" w:type="dxa"/>
            <w:tcBorders>
              <w:top w:val="single" w:sz="4" w:space="0" w:color="auto"/>
              <w:left w:val="single" w:sz="4" w:space="0" w:color="C0C0C0"/>
              <w:bottom w:val="single" w:sz="4" w:space="0" w:color="C0C0C0"/>
              <w:right w:val="single" w:sz="4" w:space="0" w:color="C0C0C0"/>
            </w:tcBorders>
            <w:hideMark/>
          </w:tcPr>
          <w:p w14:paraId="511CA43B" w14:textId="77777777" w:rsidR="001F53E8" w:rsidRPr="00A43E2F" w:rsidRDefault="001F53E8" w:rsidP="0099011F">
            <w:pPr>
              <w:spacing w:before="60" w:after="60"/>
              <w:rPr>
                <w:color w:val="000000"/>
                <w:sz w:val="20"/>
              </w:rPr>
            </w:pPr>
            <w:r w:rsidRPr="00A43E2F">
              <w:rPr>
                <w:color w:val="000000"/>
                <w:sz w:val="20"/>
              </w:rPr>
              <w:t>1</w:t>
            </w:r>
          </w:p>
        </w:tc>
        <w:tc>
          <w:tcPr>
            <w:tcW w:w="2400" w:type="dxa"/>
            <w:tcBorders>
              <w:top w:val="single" w:sz="4" w:space="0" w:color="auto"/>
              <w:left w:val="single" w:sz="4" w:space="0" w:color="C0C0C0"/>
              <w:bottom w:val="single" w:sz="4" w:space="0" w:color="C0C0C0"/>
              <w:right w:val="single" w:sz="4" w:space="0" w:color="C0C0C0"/>
            </w:tcBorders>
            <w:hideMark/>
          </w:tcPr>
          <w:p w14:paraId="52D5565B" w14:textId="77777777" w:rsidR="001F53E8" w:rsidRPr="00A43E2F" w:rsidRDefault="001F53E8" w:rsidP="0099011F">
            <w:pPr>
              <w:spacing w:before="60" w:after="60"/>
              <w:rPr>
                <w:color w:val="000000"/>
                <w:sz w:val="20"/>
              </w:rPr>
            </w:pPr>
            <w:r w:rsidRPr="00A43E2F">
              <w:rPr>
                <w:color w:val="000000"/>
                <w:sz w:val="20"/>
              </w:rPr>
              <w:t>17B (5)</w:t>
            </w:r>
          </w:p>
        </w:tc>
        <w:tc>
          <w:tcPr>
            <w:tcW w:w="3720" w:type="dxa"/>
            <w:tcBorders>
              <w:top w:val="single" w:sz="4" w:space="0" w:color="auto"/>
              <w:left w:val="single" w:sz="4" w:space="0" w:color="C0C0C0"/>
              <w:bottom w:val="single" w:sz="4" w:space="0" w:color="C0C0C0"/>
              <w:right w:val="single" w:sz="4" w:space="0" w:color="C0C0C0"/>
            </w:tcBorders>
            <w:hideMark/>
          </w:tcPr>
          <w:p w14:paraId="5D5EC29D" w14:textId="77777777" w:rsidR="001F53E8" w:rsidRPr="00A43E2F" w:rsidRDefault="001F53E8" w:rsidP="0099011F">
            <w:pPr>
              <w:spacing w:before="60" w:after="60"/>
              <w:rPr>
                <w:color w:val="000000"/>
                <w:sz w:val="20"/>
              </w:rPr>
            </w:pPr>
            <w:r w:rsidRPr="00A43E2F">
              <w:rPr>
                <w:color w:val="000000"/>
                <w:sz w:val="20"/>
              </w:rPr>
              <w:t>not comply with requirement by police officer/authorised person for approved premises enforcement purposes</w:t>
            </w:r>
          </w:p>
        </w:tc>
        <w:tc>
          <w:tcPr>
            <w:tcW w:w="1320" w:type="dxa"/>
            <w:tcBorders>
              <w:top w:val="single" w:sz="4" w:space="0" w:color="auto"/>
              <w:left w:val="single" w:sz="4" w:space="0" w:color="C0C0C0"/>
              <w:bottom w:val="single" w:sz="4" w:space="0" w:color="C0C0C0"/>
              <w:right w:val="single" w:sz="4" w:space="0" w:color="C0C0C0"/>
            </w:tcBorders>
            <w:hideMark/>
          </w:tcPr>
          <w:p w14:paraId="175CEDE9"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auto"/>
              <w:left w:val="single" w:sz="4" w:space="0" w:color="C0C0C0"/>
              <w:bottom w:val="single" w:sz="4" w:space="0" w:color="C0C0C0"/>
              <w:right w:val="single" w:sz="4" w:space="0" w:color="C0C0C0"/>
            </w:tcBorders>
            <w:hideMark/>
          </w:tcPr>
          <w:p w14:paraId="631FB432" w14:textId="77777777" w:rsidR="001F53E8" w:rsidRPr="00A43E2F" w:rsidRDefault="001F53E8" w:rsidP="0099011F">
            <w:pPr>
              <w:spacing w:before="60" w:after="60"/>
              <w:rPr>
                <w:color w:val="000000"/>
                <w:sz w:val="20"/>
              </w:rPr>
            </w:pPr>
            <w:r w:rsidRPr="00A43E2F">
              <w:rPr>
                <w:color w:val="000000"/>
                <w:sz w:val="20"/>
              </w:rPr>
              <w:t>224</w:t>
            </w:r>
          </w:p>
        </w:tc>
        <w:tc>
          <w:tcPr>
            <w:tcW w:w="1200" w:type="dxa"/>
            <w:tcBorders>
              <w:top w:val="single" w:sz="4" w:space="0" w:color="auto"/>
              <w:left w:val="single" w:sz="4" w:space="0" w:color="C0C0C0"/>
              <w:bottom w:val="single" w:sz="4" w:space="0" w:color="C0C0C0"/>
              <w:right w:val="single" w:sz="4" w:space="0" w:color="C0C0C0"/>
            </w:tcBorders>
            <w:hideMark/>
          </w:tcPr>
          <w:p w14:paraId="5250D6FA"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F11DED"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EC8CF4C" w14:textId="77777777" w:rsidR="001F53E8" w:rsidRPr="00A43E2F" w:rsidRDefault="001F53E8" w:rsidP="0099011F">
            <w:pPr>
              <w:spacing w:before="60" w:after="60"/>
              <w:rPr>
                <w:color w:val="000000"/>
                <w:sz w:val="20"/>
              </w:rPr>
            </w:pPr>
            <w:r w:rsidRPr="00A43E2F">
              <w:rPr>
                <w:color w:val="000000"/>
                <w:sz w:val="20"/>
              </w:rPr>
              <w:t>2</w:t>
            </w:r>
          </w:p>
        </w:tc>
        <w:tc>
          <w:tcPr>
            <w:tcW w:w="2400" w:type="dxa"/>
            <w:tcBorders>
              <w:top w:val="single" w:sz="4" w:space="0" w:color="C0C0C0"/>
              <w:left w:val="single" w:sz="4" w:space="0" w:color="C0C0C0"/>
              <w:bottom w:val="single" w:sz="4" w:space="0" w:color="C0C0C0"/>
              <w:right w:val="single" w:sz="4" w:space="0" w:color="C0C0C0"/>
            </w:tcBorders>
            <w:hideMark/>
          </w:tcPr>
          <w:p w14:paraId="28C5789F" w14:textId="77777777" w:rsidR="001F53E8" w:rsidRPr="00A43E2F" w:rsidRDefault="001F53E8" w:rsidP="0099011F">
            <w:pPr>
              <w:spacing w:before="60" w:after="60"/>
              <w:rPr>
                <w:color w:val="000000"/>
                <w:sz w:val="20"/>
              </w:rPr>
            </w:pPr>
            <w:r w:rsidRPr="00A43E2F">
              <w:rPr>
                <w:color w:val="000000"/>
                <w:sz w:val="20"/>
              </w:rPr>
              <w:t>18 (1)</w:t>
            </w:r>
          </w:p>
        </w:tc>
        <w:tc>
          <w:tcPr>
            <w:tcW w:w="3720" w:type="dxa"/>
            <w:tcBorders>
              <w:top w:val="single" w:sz="4" w:space="0" w:color="C0C0C0"/>
              <w:left w:val="single" w:sz="4" w:space="0" w:color="C0C0C0"/>
              <w:bottom w:val="single" w:sz="4" w:space="0" w:color="C0C0C0"/>
              <w:right w:val="single" w:sz="4" w:space="0" w:color="C0C0C0"/>
            </w:tcBorders>
            <w:hideMark/>
          </w:tcPr>
          <w:p w14:paraId="3AB1266E" w14:textId="77777777" w:rsidR="001F53E8" w:rsidRPr="00A43E2F" w:rsidRDefault="001F53E8" w:rsidP="0099011F">
            <w:pPr>
              <w:spacing w:before="60" w:after="60"/>
              <w:rPr>
                <w:color w:val="000000"/>
                <w:sz w:val="20"/>
              </w:rPr>
            </w:pPr>
            <w:r w:rsidRPr="00A43E2F">
              <w:rPr>
                <w:color w:val="000000"/>
                <w:sz w:val="20"/>
              </w:rPr>
              <w:t>use unregistered/suspended vehicle</w:t>
            </w:r>
          </w:p>
        </w:tc>
        <w:tc>
          <w:tcPr>
            <w:tcW w:w="1320" w:type="dxa"/>
            <w:tcBorders>
              <w:top w:val="single" w:sz="4" w:space="0" w:color="C0C0C0"/>
              <w:left w:val="single" w:sz="4" w:space="0" w:color="C0C0C0"/>
              <w:bottom w:val="single" w:sz="4" w:space="0" w:color="C0C0C0"/>
              <w:right w:val="single" w:sz="4" w:space="0" w:color="C0C0C0"/>
            </w:tcBorders>
            <w:hideMark/>
          </w:tcPr>
          <w:p w14:paraId="391C2C6B"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8E0D247" w14:textId="77777777" w:rsidR="001F53E8" w:rsidRPr="00A43E2F" w:rsidRDefault="001F53E8" w:rsidP="0099011F">
            <w:pPr>
              <w:spacing w:before="60" w:after="60"/>
              <w:rPr>
                <w:color w:val="000000"/>
                <w:sz w:val="20"/>
              </w:rPr>
            </w:pPr>
            <w:r w:rsidRPr="00A43E2F">
              <w:rPr>
                <w:color w:val="000000"/>
                <w:sz w:val="20"/>
              </w:rPr>
              <w:t>700</w:t>
            </w:r>
          </w:p>
        </w:tc>
        <w:tc>
          <w:tcPr>
            <w:tcW w:w="1200" w:type="dxa"/>
            <w:tcBorders>
              <w:top w:val="single" w:sz="4" w:space="0" w:color="C0C0C0"/>
              <w:left w:val="single" w:sz="4" w:space="0" w:color="C0C0C0"/>
              <w:bottom w:val="single" w:sz="4" w:space="0" w:color="C0C0C0"/>
              <w:right w:val="single" w:sz="4" w:space="0" w:color="C0C0C0"/>
            </w:tcBorders>
            <w:hideMark/>
          </w:tcPr>
          <w:p w14:paraId="33EF934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7F28C9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515C37F" w14:textId="77777777" w:rsidR="001F53E8" w:rsidRPr="00A43E2F" w:rsidRDefault="001F53E8" w:rsidP="0099011F">
            <w:pPr>
              <w:spacing w:before="60" w:after="60"/>
              <w:rPr>
                <w:color w:val="000000"/>
                <w:sz w:val="20"/>
              </w:rPr>
            </w:pPr>
            <w:r w:rsidRPr="00A43E2F">
              <w:rPr>
                <w:color w:val="000000"/>
                <w:sz w:val="20"/>
              </w:rPr>
              <w:t>3</w:t>
            </w:r>
          </w:p>
        </w:tc>
        <w:tc>
          <w:tcPr>
            <w:tcW w:w="2400" w:type="dxa"/>
            <w:tcBorders>
              <w:top w:val="single" w:sz="4" w:space="0" w:color="C0C0C0"/>
              <w:left w:val="single" w:sz="4" w:space="0" w:color="C0C0C0"/>
              <w:bottom w:val="single" w:sz="4" w:space="0" w:color="C0C0C0"/>
              <w:right w:val="single" w:sz="4" w:space="0" w:color="C0C0C0"/>
            </w:tcBorders>
            <w:hideMark/>
          </w:tcPr>
          <w:p w14:paraId="4EF9B408" w14:textId="77777777" w:rsidR="001F53E8" w:rsidRPr="00A43E2F" w:rsidRDefault="001F53E8" w:rsidP="0099011F">
            <w:pPr>
              <w:spacing w:before="60" w:after="60"/>
              <w:rPr>
                <w:color w:val="000000"/>
                <w:sz w:val="20"/>
              </w:rPr>
            </w:pPr>
            <w:r w:rsidRPr="00A43E2F">
              <w:rPr>
                <w:color w:val="000000"/>
                <w:sz w:val="20"/>
              </w:rPr>
              <w:t>19 (1) (a)</w:t>
            </w:r>
          </w:p>
        </w:tc>
        <w:tc>
          <w:tcPr>
            <w:tcW w:w="3720" w:type="dxa"/>
            <w:tcBorders>
              <w:top w:val="single" w:sz="4" w:space="0" w:color="C0C0C0"/>
              <w:left w:val="single" w:sz="4" w:space="0" w:color="C0C0C0"/>
              <w:bottom w:val="single" w:sz="4" w:space="0" w:color="C0C0C0"/>
              <w:right w:val="single" w:sz="4" w:space="0" w:color="C0C0C0"/>
            </w:tcBorders>
            <w:hideMark/>
          </w:tcPr>
          <w:p w14:paraId="5C7C6907" w14:textId="77777777" w:rsidR="001F53E8" w:rsidRPr="00A43E2F" w:rsidRDefault="001F53E8" w:rsidP="0099011F">
            <w:pPr>
              <w:spacing w:before="60" w:after="60"/>
              <w:rPr>
                <w:color w:val="000000"/>
                <w:sz w:val="20"/>
              </w:rPr>
            </w:pPr>
            <w:r w:rsidRPr="00A43E2F">
              <w:rPr>
                <w:color w:val="000000"/>
                <w:sz w:val="20"/>
              </w:rPr>
              <w:t>register/renew registration/obtain unregistered vehicle permit/renew unregistered vehicle permit by false statement/misrepresentation/dishonest means</w:t>
            </w:r>
          </w:p>
        </w:tc>
        <w:tc>
          <w:tcPr>
            <w:tcW w:w="1320" w:type="dxa"/>
            <w:tcBorders>
              <w:top w:val="single" w:sz="4" w:space="0" w:color="C0C0C0"/>
              <w:left w:val="single" w:sz="4" w:space="0" w:color="C0C0C0"/>
              <w:bottom w:val="single" w:sz="4" w:space="0" w:color="C0C0C0"/>
              <w:right w:val="single" w:sz="4" w:space="0" w:color="C0C0C0"/>
            </w:tcBorders>
            <w:hideMark/>
          </w:tcPr>
          <w:p w14:paraId="2BD60E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DF27B1A"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A696272"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471E446"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F09AE77" w14:textId="77777777" w:rsidR="001F53E8" w:rsidRPr="00A43E2F" w:rsidRDefault="001F53E8" w:rsidP="0099011F">
            <w:pPr>
              <w:spacing w:before="60" w:after="60"/>
              <w:rPr>
                <w:color w:val="000000"/>
                <w:sz w:val="20"/>
              </w:rPr>
            </w:pPr>
            <w:r w:rsidRPr="00A43E2F">
              <w:rPr>
                <w:color w:val="000000"/>
                <w:sz w:val="20"/>
              </w:rPr>
              <w:t>4</w:t>
            </w:r>
          </w:p>
        </w:tc>
        <w:tc>
          <w:tcPr>
            <w:tcW w:w="2400" w:type="dxa"/>
            <w:tcBorders>
              <w:top w:val="single" w:sz="4" w:space="0" w:color="C0C0C0"/>
              <w:left w:val="single" w:sz="4" w:space="0" w:color="C0C0C0"/>
              <w:bottom w:val="single" w:sz="4" w:space="0" w:color="C0C0C0"/>
              <w:right w:val="single" w:sz="4" w:space="0" w:color="C0C0C0"/>
            </w:tcBorders>
            <w:hideMark/>
          </w:tcPr>
          <w:p w14:paraId="1176EAFE" w14:textId="77777777" w:rsidR="001F53E8" w:rsidRPr="00A43E2F" w:rsidRDefault="001F53E8" w:rsidP="0099011F">
            <w:pPr>
              <w:spacing w:before="60" w:after="60"/>
              <w:rPr>
                <w:color w:val="000000"/>
                <w:sz w:val="20"/>
              </w:rPr>
            </w:pPr>
            <w:r w:rsidRPr="00A43E2F">
              <w:rPr>
                <w:color w:val="000000"/>
                <w:sz w:val="20"/>
              </w:rPr>
              <w:t>19 (1) (b)</w:t>
            </w:r>
          </w:p>
        </w:tc>
        <w:tc>
          <w:tcPr>
            <w:tcW w:w="3720" w:type="dxa"/>
            <w:tcBorders>
              <w:top w:val="single" w:sz="4" w:space="0" w:color="C0C0C0"/>
              <w:left w:val="single" w:sz="4" w:space="0" w:color="C0C0C0"/>
              <w:bottom w:val="single" w:sz="4" w:space="0" w:color="C0C0C0"/>
              <w:right w:val="single" w:sz="4" w:space="0" w:color="C0C0C0"/>
            </w:tcBorders>
            <w:hideMark/>
          </w:tcPr>
          <w:p w14:paraId="1A21CAFF" w14:textId="77777777" w:rsidR="001F53E8" w:rsidRPr="00A43E2F" w:rsidRDefault="001F53E8" w:rsidP="0099011F">
            <w:pPr>
              <w:spacing w:before="60" w:after="60"/>
              <w:rPr>
                <w:color w:val="000000"/>
                <w:sz w:val="20"/>
              </w:rPr>
            </w:pPr>
            <w:r w:rsidRPr="00A43E2F">
              <w:rPr>
                <w:color w:val="000000"/>
                <w:sz w:val="20"/>
              </w:rPr>
              <w:t>possess registration device/plate/document obtained by false statement/ misrepresentation/dishonest means</w:t>
            </w:r>
          </w:p>
        </w:tc>
        <w:tc>
          <w:tcPr>
            <w:tcW w:w="1320" w:type="dxa"/>
            <w:tcBorders>
              <w:top w:val="single" w:sz="4" w:space="0" w:color="C0C0C0"/>
              <w:left w:val="single" w:sz="4" w:space="0" w:color="C0C0C0"/>
              <w:bottom w:val="single" w:sz="4" w:space="0" w:color="C0C0C0"/>
              <w:right w:val="single" w:sz="4" w:space="0" w:color="C0C0C0"/>
            </w:tcBorders>
            <w:hideMark/>
          </w:tcPr>
          <w:p w14:paraId="1D755F5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3AD884F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F72068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FC36450"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04F5334" w14:textId="77777777" w:rsidR="001F53E8" w:rsidRPr="00A43E2F" w:rsidRDefault="001F53E8" w:rsidP="0099011F">
            <w:pPr>
              <w:spacing w:before="60" w:after="60"/>
              <w:rPr>
                <w:color w:val="000000"/>
                <w:sz w:val="20"/>
              </w:rPr>
            </w:pPr>
            <w:r w:rsidRPr="00A43E2F">
              <w:rPr>
                <w:color w:val="000000"/>
                <w:sz w:val="20"/>
              </w:rPr>
              <w:lastRenderedPageBreak/>
              <w:t>5</w:t>
            </w:r>
          </w:p>
        </w:tc>
        <w:tc>
          <w:tcPr>
            <w:tcW w:w="2400" w:type="dxa"/>
            <w:tcBorders>
              <w:top w:val="single" w:sz="4" w:space="0" w:color="C0C0C0"/>
              <w:left w:val="single" w:sz="4" w:space="0" w:color="C0C0C0"/>
              <w:bottom w:val="single" w:sz="4" w:space="0" w:color="C0C0C0"/>
              <w:right w:val="single" w:sz="4" w:space="0" w:color="C0C0C0"/>
            </w:tcBorders>
            <w:hideMark/>
          </w:tcPr>
          <w:p w14:paraId="0E37E2D0" w14:textId="77777777" w:rsidR="001F53E8" w:rsidRPr="00A43E2F" w:rsidRDefault="001F53E8" w:rsidP="0099011F">
            <w:pPr>
              <w:spacing w:before="60" w:after="60"/>
              <w:rPr>
                <w:color w:val="000000"/>
                <w:sz w:val="20"/>
              </w:rPr>
            </w:pPr>
            <w:r w:rsidRPr="00A43E2F">
              <w:rPr>
                <w:color w:val="000000"/>
                <w:sz w:val="20"/>
              </w:rPr>
              <w:t>20 (a)</w:t>
            </w:r>
          </w:p>
        </w:tc>
        <w:tc>
          <w:tcPr>
            <w:tcW w:w="3720" w:type="dxa"/>
            <w:tcBorders>
              <w:top w:val="single" w:sz="4" w:space="0" w:color="C0C0C0"/>
              <w:left w:val="single" w:sz="4" w:space="0" w:color="C0C0C0"/>
              <w:bottom w:val="single" w:sz="4" w:space="0" w:color="C0C0C0"/>
              <w:right w:val="single" w:sz="4" w:space="0" w:color="C0C0C0"/>
            </w:tcBorders>
            <w:hideMark/>
          </w:tcPr>
          <w:p w14:paraId="1104EEC7" w14:textId="77777777" w:rsidR="001F53E8" w:rsidRPr="00A43E2F" w:rsidRDefault="001F53E8" w:rsidP="0099011F">
            <w:pPr>
              <w:spacing w:before="60" w:after="60"/>
              <w:rPr>
                <w:color w:val="000000"/>
                <w:sz w:val="20"/>
              </w:rPr>
            </w:pPr>
            <w:r w:rsidRPr="00A43E2F">
              <w:rPr>
                <w:color w:val="000000"/>
                <w:sz w:val="20"/>
              </w:rPr>
              <w:t>forge/fraudulently change/use/lend/allow to be used registration device/plate/document</w:t>
            </w:r>
          </w:p>
        </w:tc>
        <w:tc>
          <w:tcPr>
            <w:tcW w:w="1320" w:type="dxa"/>
            <w:tcBorders>
              <w:top w:val="single" w:sz="4" w:space="0" w:color="C0C0C0"/>
              <w:left w:val="single" w:sz="4" w:space="0" w:color="C0C0C0"/>
              <w:bottom w:val="single" w:sz="4" w:space="0" w:color="C0C0C0"/>
              <w:right w:val="single" w:sz="4" w:space="0" w:color="C0C0C0"/>
            </w:tcBorders>
            <w:hideMark/>
          </w:tcPr>
          <w:p w14:paraId="0548F807"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5B5FCCB4"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053CFD0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67F2B5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55EC0D14" w14:textId="77777777" w:rsidR="001F53E8" w:rsidRPr="00A43E2F" w:rsidRDefault="001F53E8" w:rsidP="0099011F">
            <w:pPr>
              <w:spacing w:before="60" w:after="60"/>
              <w:rPr>
                <w:color w:val="000000"/>
                <w:sz w:val="20"/>
              </w:rPr>
            </w:pPr>
            <w:r w:rsidRPr="00A43E2F">
              <w:rPr>
                <w:color w:val="000000"/>
                <w:sz w:val="20"/>
              </w:rPr>
              <w:t>6</w:t>
            </w:r>
          </w:p>
        </w:tc>
        <w:tc>
          <w:tcPr>
            <w:tcW w:w="2400" w:type="dxa"/>
            <w:tcBorders>
              <w:top w:val="single" w:sz="4" w:space="0" w:color="C0C0C0"/>
              <w:left w:val="single" w:sz="4" w:space="0" w:color="C0C0C0"/>
              <w:bottom w:val="single" w:sz="4" w:space="0" w:color="C0C0C0"/>
              <w:right w:val="single" w:sz="4" w:space="0" w:color="C0C0C0"/>
            </w:tcBorders>
            <w:hideMark/>
          </w:tcPr>
          <w:p w14:paraId="5BBEA50F" w14:textId="77777777" w:rsidR="001F53E8" w:rsidRPr="00A43E2F" w:rsidRDefault="001F53E8" w:rsidP="0099011F">
            <w:pPr>
              <w:spacing w:before="60" w:after="60"/>
              <w:rPr>
                <w:color w:val="000000"/>
                <w:sz w:val="20"/>
              </w:rPr>
            </w:pPr>
            <w:r w:rsidRPr="00A43E2F">
              <w:rPr>
                <w:color w:val="000000"/>
                <w:sz w:val="20"/>
              </w:rPr>
              <w:t>20 (b)</w:t>
            </w:r>
          </w:p>
        </w:tc>
        <w:tc>
          <w:tcPr>
            <w:tcW w:w="3720" w:type="dxa"/>
            <w:tcBorders>
              <w:top w:val="single" w:sz="4" w:space="0" w:color="C0C0C0"/>
              <w:left w:val="single" w:sz="4" w:space="0" w:color="C0C0C0"/>
              <w:bottom w:val="single" w:sz="4" w:space="0" w:color="C0C0C0"/>
              <w:right w:val="single" w:sz="4" w:space="0" w:color="C0C0C0"/>
            </w:tcBorders>
            <w:hideMark/>
          </w:tcPr>
          <w:p w14:paraId="3BCF26C3" w14:textId="77777777" w:rsidR="001F53E8" w:rsidRPr="00A43E2F" w:rsidRDefault="001F53E8" w:rsidP="0099011F">
            <w:pPr>
              <w:spacing w:before="60" w:after="60"/>
              <w:rPr>
                <w:color w:val="000000"/>
                <w:sz w:val="20"/>
              </w:rPr>
            </w:pPr>
            <w:r w:rsidRPr="00A43E2F">
              <w:rPr>
                <w:color w:val="000000"/>
                <w:sz w:val="20"/>
              </w:rPr>
              <w:t>knowingly possess forged/fraudulently changed registration device/plate/document</w:t>
            </w:r>
          </w:p>
        </w:tc>
        <w:tc>
          <w:tcPr>
            <w:tcW w:w="1320" w:type="dxa"/>
            <w:tcBorders>
              <w:top w:val="single" w:sz="4" w:space="0" w:color="C0C0C0"/>
              <w:left w:val="single" w:sz="4" w:space="0" w:color="C0C0C0"/>
              <w:bottom w:val="single" w:sz="4" w:space="0" w:color="C0C0C0"/>
              <w:right w:val="single" w:sz="4" w:space="0" w:color="C0C0C0"/>
            </w:tcBorders>
            <w:hideMark/>
          </w:tcPr>
          <w:p w14:paraId="150ED96A"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75B7716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9874C1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EAA686C"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07AE23F7" w14:textId="77777777" w:rsidR="001F53E8" w:rsidRPr="00A43E2F" w:rsidRDefault="001F53E8" w:rsidP="0099011F">
            <w:pPr>
              <w:spacing w:before="60" w:after="60"/>
              <w:rPr>
                <w:color w:val="000000"/>
                <w:sz w:val="20"/>
              </w:rPr>
            </w:pPr>
            <w:r w:rsidRPr="00A43E2F">
              <w:rPr>
                <w:color w:val="000000"/>
                <w:sz w:val="20"/>
              </w:rPr>
              <w:t>7</w:t>
            </w:r>
          </w:p>
        </w:tc>
        <w:tc>
          <w:tcPr>
            <w:tcW w:w="2400" w:type="dxa"/>
            <w:tcBorders>
              <w:top w:val="single" w:sz="4" w:space="0" w:color="C0C0C0"/>
              <w:left w:val="single" w:sz="4" w:space="0" w:color="C0C0C0"/>
              <w:bottom w:val="single" w:sz="4" w:space="0" w:color="C0C0C0"/>
              <w:right w:val="single" w:sz="4" w:space="0" w:color="C0C0C0"/>
            </w:tcBorders>
            <w:hideMark/>
          </w:tcPr>
          <w:p w14:paraId="3EA66451" w14:textId="77777777" w:rsidR="001F53E8" w:rsidRPr="00A43E2F" w:rsidRDefault="001F53E8" w:rsidP="0099011F">
            <w:pPr>
              <w:spacing w:before="60" w:after="60"/>
              <w:rPr>
                <w:color w:val="000000"/>
                <w:sz w:val="20"/>
              </w:rPr>
            </w:pPr>
            <w:r w:rsidRPr="00A43E2F">
              <w:rPr>
                <w:color w:val="000000"/>
                <w:sz w:val="20"/>
              </w:rPr>
              <w:t>20 (c)</w:t>
            </w:r>
          </w:p>
        </w:tc>
        <w:tc>
          <w:tcPr>
            <w:tcW w:w="3720" w:type="dxa"/>
            <w:tcBorders>
              <w:top w:val="single" w:sz="4" w:space="0" w:color="C0C0C0"/>
              <w:left w:val="single" w:sz="4" w:space="0" w:color="C0C0C0"/>
              <w:bottom w:val="single" w:sz="4" w:space="0" w:color="C0C0C0"/>
              <w:right w:val="single" w:sz="4" w:space="0" w:color="C0C0C0"/>
            </w:tcBorders>
            <w:hideMark/>
          </w:tcPr>
          <w:p w14:paraId="10634A00" w14:textId="77777777" w:rsidR="001F53E8" w:rsidRPr="00A43E2F" w:rsidRDefault="001F53E8" w:rsidP="0099011F">
            <w:pPr>
              <w:spacing w:before="60" w:after="60"/>
              <w:rPr>
                <w:color w:val="000000"/>
                <w:sz w:val="20"/>
              </w:rPr>
            </w:pPr>
            <w:r w:rsidRPr="00A43E2F">
              <w:rPr>
                <w:color w:val="000000"/>
                <w:sz w:val="20"/>
              </w:rPr>
              <w:t>possess false registration device/plate/ document calculated to deceive</w:t>
            </w:r>
          </w:p>
        </w:tc>
        <w:tc>
          <w:tcPr>
            <w:tcW w:w="1320" w:type="dxa"/>
            <w:tcBorders>
              <w:top w:val="single" w:sz="4" w:space="0" w:color="C0C0C0"/>
              <w:left w:val="single" w:sz="4" w:space="0" w:color="C0C0C0"/>
              <w:bottom w:val="single" w:sz="4" w:space="0" w:color="C0C0C0"/>
              <w:right w:val="single" w:sz="4" w:space="0" w:color="C0C0C0"/>
            </w:tcBorders>
            <w:hideMark/>
          </w:tcPr>
          <w:p w14:paraId="4C1A9BEB"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33DC6FDF"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2ABC8E43"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DAA222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0A74C709" w14:textId="77777777" w:rsidR="001F53E8" w:rsidRPr="00A43E2F" w:rsidRDefault="001F53E8" w:rsidP="0099011F">
            <w:pPr>
              <w:spacing w:before="60" w:after="60"/>
              <w:rPr>
                <w:color w:val="000000"/>
                <w:sz w:val="20"/>
              </w:rPr>
            </w:pPr>
            <w:r w:rsidRPr="00A43E2F">
              <w:rPr>
                <w:color w:val="000000"/>
                <w:sz w:val="20"/>
              </w:rPr>
              <w:t>8</w:t>
            </w:r>
          </w:p>
        </w:tc>
        <w:tc>
          <w:tcPr>
            <w:tcW w:w="2400" w:type="dxa"/>
            <w:tcBorders>
              <w:top w:val="single" w:sz="4" w:space="0" w:color="C0C0C0"/>
              <w:left w:val="single" w:sz="4" w:space="0" w:color="C0C0C0"/>
              <w:bottom w:val="single" w:sz="4" w:space="0" w:color="C0C0C0"/>
              <w:right w:val="single" w:sz="4" w:space="0" w:color="C0C0C0"/>
            </w:tcBorders>
            <w:hideMark/>
          </w:tcPr>
          <w:p w14:paraId="3D0468E8" w14:textId="77777777" w:rsidR="001F53E8" w:rsidRPr="00A43E2F" w:rsidRDefault="001F53E8" w:rsidP="0099011F">
            <w:pPr>
              <w:spacing w:before="60" w:after="60"/>
              <w:rPr>
                <w:color w:val="000000"/>
                <w:sz w:val="20"/>
              </w:rPr>
            </w:pPr>
            <w:r w:rsidRPr="00A43E2F">
              <w:rPr>
                <w:color w:val="000000"/>
                <w:sz w:val="20"/>
              </w:rPr>
              <w:t>21 (2) (a)</w:t>
            </w:r>
          </w:p>
        </w:tc>
        <w:tc>
          <w:tcPr>
            <w:tcW w:w="3720" w:type="dxa"/>
            <w:tcBorders>
              <w:top w:val="single" w:sz="4" w:space="0" w:color="C0C0C0"/>
              <w:left w:val="single" w:sz="4" w:space="0" w:color="C0C0C0"/>
              <w:bottom w:val="single" w:sz="4" w:space="0" w:color="C0C0C0"/>
              <w:right w:val="single" w:sz="4" w:space="0" w:color="C0C0C0"/>
            </w:tcBorders>
            <w:hideMark/>
          </w:tcPr>
          <w:p w14:paraId="6D394E71" w14:textId="77777777" w:rsidR="001F53E8" w:rsidRPr="00A43E2F" w:rsidRDefault="001F53E8" w:rsidP="0099011F">
            <w:pPr>
              <w:spacing w:before="60" w:after="60"/>
              <w:rPr>
                <w:color w:val="000000"/>
                <w:sz w:val="20"/>
              </w:rPr>
            </w:pPr>
            <w:r w:rsidRPr="00A43E2F">
              <w:rPr>
                <w:color w:val="000000"/>
                <w:sz w:val="20"/>
              </w:rPr>
              <w:t>not ensure registration device/plate/ document installed/displayed/attached to vehicle</w:t>
            </w:r>
          </w:p>
        </w:tc>
        <w:tc>
          <w:tcPr>
            <w:tcW w:w="1320" w:type="dxa"/>
            <w:tcBorders>
              <w:top w:val="single" w:sz="4" w:space="0" w:color="C0C0C0"/>
              <w:left w:val="single" w:sz="4" w:space="0" w:color="C0C0C0"/>
              <w:bottom w:val="single" w:sz="4" w:space="0" w:color="C0C0C0"/>
              <w:right w:val="single" w:sz="4" w:space="0" w:color="C0C0C0"/>
            </w:tcBorders>
            <w:hideMark/>
          </w:tcPr>
          <w:p w14:paraId="4A832DCD"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2580E8EA"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D7431D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505956A"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2EE4DAD" w14:textId="77777777" w:rsidR="001F53E8" w:rsidRPr="00A43E2F" w:rsidRDefault="001F53E8" w:rsidP="0099011F">
            <w:pPr>
              <w:spacing w:before="60" w:after="60"/>
              <w:rPr>
                <w:color w:val="000000"/>
                <w:sz w:val="20"/>
              </w:rPr>
            </w:pPr>
            <w:r w:rsidRPr="00A43E2F">
              <w:rPr>
                <w:color w:val="000000"/>
                <w:sz w:val="20"/>
              </w:rPr>
              <w:t>9</w:t>
            </w:r>
          </w:p>
        </w:tc>
        <w:tc>
          <w:tcPr>
            <w:tcW w:w="2400" w:type="dxa"/>
            <w:tcBorders>
              <w:top w:val="single" w:sz="4" w:space="0" w:color="C0C0C0"/>
              <w:left w:val="single" w:sz="4" w:space="0" w:color="C0C0C0"/>
              <w:bottom w:val="single" w:sz="4" w:space="0" w:color="C0C0C0"/>
              <w:right w:val="single" w:sz="4" w:space="0" w:color="C0C0C0"/>
            </w:tcBorders>
            <w:hideMark/>
          </w:tcPr>
          <w:p w14:paraId="5B26AF33" w14:textId="77777777" w:rsidR="001F53E8" w:rsidRPr="00A43E2F" w:rsidRDefault="001F53E8" w:rsidP="0099011F">
            <w:pPr>
              <w:spacing w:before="60" w:after="60"/>
              <w:rPr>
                <w:color w:val="000000"/>
                <w:sz w:val="20"/>
              </w:rPr>
            </w:pPr>
            <w:r w:rsidRPr="00A43E2F">
              <w:rPr>
                <w:color w:val="000000"/>
                <w:sz w:val="20"/>
              </w:rPr>
              <w:t>21 (2) (b)</w:t>
            </w:r>
          </w:p>
        </w:tc>
        <w:tc>
          <w:tcPr>
            <w:tcW w:w="3720" w:type="dxa"/>
            <w:tcBorders>
              <w:top w:val="single" w:sz="4" w:space="0" w:color="C0C0C0"/>
              <w:left w:val="single" w:sz="4" w:space="0" w:color="C0C0C0"/>
              <w:bottom w:val="single" w:sz="4" w:space="0" w:color="C0C0C0"/>
              <w:right w:val="single" w:sz="4" w:space="0" w:color="C0C0C0"/>
            </w:tcBorders>
            <w:hideMark/>
          </w:tcPr>
          <w:p w14:paraId="761C310F" w14:textId="77777777" w:rsidR="001F53E8" w:rsidRPr="00A43E2F" w:rsidRDefault="001F53E8" w:rsidP="0099011F">
            <w:pPr>
              <w:spacing w:before="60" w:after="60"/>
              <w:rPr>
                <w:color w:val="000000"/>
                <w:sz w:val="20"/>
              </w:rPr>
            </w:pPr>
            <w:r w:rsidRPr="00A43E2F">
              <w:rPr>
                <w:color w:val="000000"/>
                <w:sz w:val="20"/>
              </w:rPr>
              <w:t>not carry/cause to carry prescribed registration document</w:t>
            </w:r>
          </w:p>
        </w:tc>
        <w:tc>
          <w:tcPr>
            <w:tcW w:w="1320" w:type="dxa"/>
            <w:tcBorders>
              <w:top w:val="single" w:sz="4" w:space="0" w:color="C0C0C0"/>
              <w:left w:val="single" w:sz="4" w:space="0" w:color="C0C0C0"/>
              <w:bottom w:val="single" w:sz="4" w:space="0" w:color="C0C0C0"/>
              <w:right w:val="single" w:sz="4" w:space="0" w:color="C0C0C0"/>
            </w:tcBorders>
            <w:hideMark/>
          </w:tcPr>
          <w:p w14:paraId="3292FE1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4C2B8D81"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DE0681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310599F"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241EEA8" w14:textId="77777777" w:rsidR="001F53E8" w:rsidRPr="00A43E2F" w:rsidRDefault="001F53E8" w:rsidP="0099011F">
            <w:pPr>
              <w:spacing w:before="60" w:after="60"/>
              <w:rPr>
                <w:color w:val="000000"/>
                <w:sz w:val="20"/>
              </w:rPr>
            </w:pPr>
            <w:r w:rsidRPr="00A43E2F">
              <w:rPr>
                <w:color w:val="000000"/>
                <w:sz w:val="20"/>
              </w:rPr>
              <w:lastRenderedPageBreak/>
              <w:t>10</w:t>
            </w:r>
          </w:p>
        </w:tc>
        <w:tc>
          <w:tcPr>
            <w:tcW w:w="2400" w:type="dxa"/>
            <w:tcBorders>
              <w:top w:val="single" w:sz="4" w:space="0" w:color="C0C0C0"/>
              <w:left w:val="single" w:sz="4" w:space="0" w:color="C0C0C0"/>
              <w:bottom w:val="single" w:sz="4" w:space="0" w:color="C0C0C0"/>
              <w:right w:val="single" w:sz="4" w:space="0" w:color="C0C0C0"/>
            </w:tcBorders>
            <w:hideMark/>
          </w:tcPr>
          <w:p w14:paraId="566D7321" w14:textId="77777777" w:rsidR="001F53E8" w:rsidRPr="00A43E2F" w:rsidRDefault="001F53E8" w:rsidP="0099011F">
            <w:pPr>
              <w:spacing w:before="60" w:after="60"/>
              <w:rPr>
                <w:color w:val="000000"/>
                <w:sz w:val="20"/>
              </w:rPr>
            </w:pPr>
            <w:r w:rsidRPr="00A43E2F">
              <w:rPr>
                <w:color w:val="000000"/>
                <w:sz w:val="20"/>
              </w:rPr>
              <w:t>21 (2) (c)</w:t>
            </w:r>
          </w:p>
        </w:tc>
        <w:tc>
          <w:tcPr>
            <w:tcW w:w="3720" w:type="dxa"/>
            <w:tcBorders>
              <w:top w:val="single" w:sz="4" w:space="0" w:color="C0C0C0"/>
              <w:left w:val="single" w:sz="4" w:space="0" w:color="C0C0C0"/>
              <w:bottom w:val="single" w:sz="4" w:space="0" w:color="C0C0C0"/>
              <w:right w:val="single" w:sz="4" w:space="0" w:color="C0C0C0"/>
            </w:tcBorders>
            <w:hideMark/>
          </w:tcPr>
          <w:p w14:paraId="3FE6997F" w14:textId="77777777" w:rsidR="001F53E8" w:rsidRPr="00A43E2F" w:rsidRDefault="001F53E8" w:rsidP="0099011F">
            <w:pPr>
              <w:spacing w:before="60" w:after="60"/>
              <w:rPr>
                <w:color w:val="000000"/>
                <w:sz w:val="20"/>
              </w:rPr>
            </w:pPr>
            <w:r w:rsidRPr="00A43E2F">
              <w:rPr>
                <w:color w:val="000000"/>
                <w:sz w:val="20"/>
              </w:rPr>
              <w:t>not produce prescribed registration device/plate/document when required</w:t>
            </w:r>
          </w:p>
        </w:tc>
        <w:tc>
          <w:tcPr>
            <w:tcW w:w="1320" w:type="dxa"/>
            <w:tcBorders>
              <w:top w:val="single" w:sz="4" w:space="0" w:color="C0C0C0"/>
              <w:left w:val="single" w:sz="4" w:space="0" w:color="C0C0C0"/>
              <w:bottom w:val="single" w:sz="4" w:space="0" w:color="C0C0C0"/>
              <w:right w:val="single" w:sz="4" w:space="0" w:color="C0C0C0"/>
            </w:tcBorders>
            <w:hideMark/>
          </w:tcPr>
          <w:p w14:paraId="0C9B752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42EB299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2A79BC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AD85383"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54AD5F2" w14:textId="77777777" w:rsidR="001F53E8" w:rsidRPr="00A43E2F" w:rsidRDefault="001F53E8" w:rsidP="0099011F">
            <w:pPr>
              <w:spacing w:before="60" w:after="60"/>
              <w:rPr>
                <w:color w:val="000000"/>
                <w:sz w:val="20"/>
              </w:rPr>
            </w:pPr>
            <w:r w:rsidRPr="00A43E2F">
              <w:rPr>
                <w:color w:val="000000"/>
                <w:sz w:val="20"/>
              </w:rPr>
              <w:t>11</w:t>
            </w:r>
          </w:p>
        </w:tc>
        <w:tc>
          <w:tcPr>
            <w:tcW w:w="2400" w:type="dxa"/>
            <w:tcBorders>
              <w:top w:val="single" w:sz="4" w:space="0" w:color="C0C0C0"/>
              <w:left w:val="single" w:sz="4" w:space="0" w:color="C0C0C0"/>
              <w:bottom w:val="single" w:sz="4" w:space="0" w:color="C0C0C0"/>
              <w:right w:val="single" w:sz="4" w:space="0" w:color="C0C0C0"/>
            </w:tcBorders>
            <w:hideMark/>
          </w:tcPr>
          <w:p w14:paraId="42FE6CB3" w14:textId="77777777" w:rsidR="001F53E8" w:rsidRPr="00A43E2F" w:rsidRDefault="001F53E8" w:rsidP="0099011F">
            <w:pPr>
              <w:spacing w:before="60" w:after="60"/>
              <w:rPr>
                <w:color w:val="000000"/>
                <w:sz w:val="20"/>
              </w:rPr>
            </w:pPr>
            <w:r w:rsidRPr="00A43E2F">
              <w:rPr>
                <w:color w:val="000000"/>
                <w:sz w:val="20"/>
              </w:rPr>
              <w:t>21 (2) (d)</w:t>
            </w:r>
          </w:p>
        </w:tc>
        <w:tc>
          <w:tcPr>
            <w:tcW w:w="3720" w:type="dxa"/>
            <w:tcBorders>
              <w:top w:val="single" w:sz="4" w:space="0" w:color="C0C0C0"/>
              <w:left w:val="single" w:sz="4" w:space="0" w:color="C0C0C0"/>
              <w:bottom w:val="single" w:sz="4" w:space="0" w:color="C0C0C0"/>
              <w:right w:val="single" w:sz="4" w:space="0" w:color="C0C0C0"/>
            </w:tcBorders>
            <w:hideMark/>
          </w:tcPr>
          <w:p w14:paraId="359CD9F5" w14:textId="77777777" w:rsidR="001F53E8" w:rsidRPr="00A43E2F" w:rsidRDefault="001F53E8" w:rsidP="0099011F">
            <w:pPr>
              <w:spacing w:before="60" w:after="60"/>
              <w:rPr>
                <w:color w:val="000000"/>
                <w:sz w:val="20"/>
              </w:rPr>
            </w:pPr>
            <w:r w:rsidRPr="00A43E2F">
              <w:rPr>
                <w:color w:val="000000"/>
                <w:sz w:val="20"/>
              </w:rPr>
              <w:t>not keep required registration records</w:t>
            </w:r>
          </w:p>
        </w:tc>
        <w:tc>
          <w:tcPr>
            <w:tcW w:w="1320" w:type="dxa"/>
            <w:tcBorders>
              <w:top w:val="single" w:sz="4" w:space="0" w:color="C0C0C0"/>
              <w:left w:val="single" w:sz="4" w:space="0" w:color="C0C0C0"/>
              <w:bottom w:val="single" w:sz="4" w:space="0" w:color="C0C0C0"/>
              <w:right w:val="single" w:sz="4" w:space="0" w:color="C0C0C0"/>
            </w:tcBorders>
            <w:hideMark/>
          </w:tcPr>
          <w:p w14:paraId="5D62580E" w14:textId="77777777" w:rsidR="001F53E8" w:rsidRPr="00A43E2F" w:rsidRDefault="001F53E8" w:rsidP="0099011F">
            <w:pPr>
              <w:spacing w:before="60" w:after="60"/>
              <w:rPr>
                <w:color w:val="000000"/>
                <w:sz w:val="20"/>
              </w:rPr>
            </w:pPr>
            <w:r w:rsidRPr="00A43E2F">
              <w:rPr>
                <w:color w:val="000000"/>
                <w:sz w:val="20"/>
              </w:rPr>
              <w:t>5</w:t>
            </w:r>
          </w:p>
        </w:tc>
        <w:tc>
          <w:tcPr>
            <w:tcW w:w="1560" w:type="dxa"/>
            <w:tcBorders>
              <w:top w:val="single" w:sz="4" w:space="0" w:color="C0C0C0"/>
              <w:left w:val="single" w:sz="4" w:space="0" w:color="C0C0C0"/>
              <w:bottom w:val="single" w:sz="4" w:space="0" w:color="C0C0C0"/>
              <w:right w:val="single" w:sz="4" w:space="0" w:color="C0C0C0"/>
            </w:tcBorders>
            <w:hideMark/>
          </w:tcPr>
          <w:p w14:paraId="20D8F8F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ED2DF96"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405FF2C"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8089026" w14:textId="77777777" w:rsidR="001F53E8" w:rsidRPr="00A43E2F" w:rsidRDefault="001F53E8" w:rsidP="0099011F">
            <w:pPr>
              <w:spacing w:before="60" w:after="60"/>
              <w:rPr>
                <w:color w:val="000000"/>
                <w:sz w:val="20"/>
              </w:rPr>
            </w:pPr>
            <w:r w:rsidRPr="00A43E2F">
              <w:rPr>
                <w:color w:val="000000"/>
                <w:sz w:val="20"/>
              </w:rPr>
              <w:t>12</w:t>
            </w:r>
          </w:p>
        </w:tc>
        <w:tc>
          <w:tcPr>
            <w:tcW w:w="2400" w:type="dxa"/>
            <w:tcBorders>
              <w:top w:val="single" w:sz="4" w:space="0" w:color="C0C0C0"/>
              <w:left w:val="single" w:sz="4" w:space="0" w:color="C0C0C0"/>
              <w:bottom w:val="single" w:sz="4" w:space="0" w:color="C0C0C0"/>
              <w:right w:val="single" w:sz="4" w:space="0" w:color="C0C0C0"/>
            </w:tcBorders>
            <w:hideMark/>
          </w:tcPr>
          <w:p w14:paraId="1B8EC731" w14:textId="77777777" w:rsidR="001F53E8" w:rsidRPr="00A43E2F" w:rsidRDefault="001F53E8" w:rsidP="0099011F">
            <w:pPr>
              <w:spacing w:before="60" w:after="60"/>
              <w:rPr>
                <w:color w:val="000000"/>
                <w:sz w:val="20"/>
              </w:rPr>
            </w:pPr>
            <w:r w:rsidRPr="00A43E2F">
              <w:rPr>
                <w:color w:val="000000"/>
                <w:sz w:val="20"/>
              </w:rPr>
              <w:t>21 (3)</w:t>
            </w:r>
          </w:p>
        </w:tc>
        <w:tc>
          <w:tcPr>
            <w:tcW w:w="3720" w:type="dxa"/>
            <w:tcBorders>
              <w:top w:val="single" w:sz="4" w:space="0" w:color="C0C0C0"/>
              <w:left w:val="single" w:sz="4" w:space="0" w:color="C0C0C0"/>
              <w:bottom w:val="single" w:sz="4" w:space="0" w:color="C0C0C0"/>
              <w:right w:val="single" w:sz="4" w:space="0" w:color="C0C0C0"/>
            </w:tcBorders>
            <w:hideMark/>
          </w:tcPr>
          <w:p w14:paraId="4F7C5DEB" w14:textId="77777777" w:rsidR="001F53E8" w:rsidRPr="00A43E2F" w:rsidRDefault="001F53E8" w:rsidP="0099011F">
            <w:pPr>
              <w:spacing w:before="60" w:after="60"/>
              <w:rPr>
                <w:color w:val="000000"/>
                <w:sz w:val="20"/>
              </w:rPr>
            </w:pPr>
            <w:r w:rsidRPr="00A43E2F">
              <w:rPr>
                <w:color w:val="000000"/>
                <w:sz w:val="20"/>
              </w:rPr>
              <w:t>not comply with direction/condition of road transport authority about registration</w:t>
            </w:r>
          </w:p>
        </w:tc>
        <w:tc>
          <w:tcPr>
            <w:tcW w:w="1320" w:type="dxa"/>
            <w:tcBorders>
              <w:top w:val="single" w:sz="4" w:space="0" w:color="C0C0C0"/>
              <w:left w:val="single" w:sz="4" w:space="0" w:color="C0C0C0"/>
              <w:bottom w:val="single" w:sz="4" w:space="0" w:color="C0C0C0"/>
              <w:right w:val="single" w:sz="4" w:space="0" w:color="C0C0C0"/>
            </w:tcBorders>
            <w:hideMark/>
          </w:tcPr>
          <w:p w14:paraId="712BE645" w14:textId="77777777" w:rsidR="001F53E8" w:rsidRPr="00A43E2F" w:rsidRDefault="001F53E8" w:rsidP="0099011F">
            <w:pPr>
              <w:spacing w:before="60" w:after="60"/>
              <w:rPr>
                <w:color w:val="000000"/>
                <w:sz w:val="20"/>
              </w:rPr>
            </w:pPr>
            <w:r w:rsidRPr="00A43E2F">
              <w:rPr>
                <w:color w:val="000000"/>
                <w:sz w:val="20"/>
              </w:rPr>
              <w:t>50</w:t>
            </w:r>
          </w:p>
        </w:tc>
        <w:tc>
          <w:tcPr>
            <w:tcW w:w="1560" w:type="dxa"/>
            <w:tcBorders>
              <w:top w:val="single" w:sz="4" w:space="0" w:color="C0C0C0"/>
              <w:left w:val="single" w:sz="4" w:space="0" w:color="C0C0C0"/>
              <w:bottom w:val="single" w:sz="4" w:space="0" w:color="C0C0C0"/>
              <w:right w:val="single" w:sz="4" w:space="0" w:color="C0C0C0"/>
            </w:tcBorders>
            <w:hideMark/>
          </w:tcPr>
          <w:p w14:paraId="3C2DE678" w14:textId="77777777" w:rsidR="001F53E8" w:rsidRPr="00A43E2F" w:rsidRDefault="001F53E8" w:rsidP="0099011F">
            <w:pPr>
              <w:spacing w:before="60" w:after="60"/>
              <w:rPr>
                <w:color w:val="000000"/>
                <w:sz w:val="20"/>
              </w:rPr>
            </w:pPr>
            <w:r w:rsidRPr="00A43E2F">
              <w:rPr>
                <w:color w:val="000000"/>
                <w:sz w:val="20"/>
              </w:rPr>
              <w:t>776</w:t>
            </w:r>
          </w:p>
        </w:tc>
        <w:tc>
          <w:tcPr>
            <w:tcW w:w="1200" w:type="dxa"/>
            <w:tcBorders>
              <w:top w:val="single" w:sz="4" w:space="0" w:color="C0C0C0"/>
              <w:left w:val="single" w:sz="4" w:space="0" w:color="C0C0C0"/>
              <w:bottom w:val="single" w:sz="4" w:space="0" w:color="C0C0C0"/>
              <w:right w:val="single" w:sz="4" w:space="0" w:color="C0C0C0"/>
            </w:tcBorders>
            <w:hideMark/>
          </w:tcPr>
          <w:p w14:paraId="47EF57B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5178ECC5"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351B0B15" w14:textId="77777777" w:rsidR="001F53E8" w:rsidRPr="00A43E2F" w:rsidRDefault="001F53E8" w:rsidP="0099011F">
            <w:pPr>
              <w:spacing w:before="60" w:after="60"/>
              <w:rPr>
                <w:color w:val="000000"/>
                <w:sz w:val="20"/>
              </w:rPr>
            </w:pPr>
            <w:r w:rsidRPr="00A43E2F">
              <w:rPr>
                <w:color w:val="000000"/>
                <w:sz w:val="20"/>
              </w:rPr>
              <w:t>13</w:t>
            </w:r>
          </w:p>
        </w:tc>
        <w:tc>
          <w:tcPr>
            <w:tcW w:w="2400" w:type="dxa"/>
            <w:tcBorders>
              <w:top w:val="single" w:sz="4" w:space="0" w:color="C0C0C0"/>
              <w:left w:val="single" w:sz="4" w:space="0" w:color="C0C0C0"/>
              <w:bottom w:val="single" w:sz="4" w:space="0" w:color="C0C0C0"/>
              <w:right w:val="single" w:sz="4" w:space="0" w:color="C0C0C0"/>
            </w:tcBorders>
            <w:hideMark/>
          </w:tcPr>
          <w:p w14:paraId="69850522" w14:textId="77777777" w:rsidR="001F53E8" w:rsidRPr="00A43E2F" w:rsidRDefault="001F53E8" w:rsidP="0099011F">
            <w:pPr>
              <w:spacing w:before="60" w:after="60"/>
              <w:rPr>
                <w:color w:val="000000"/>
                <w:sz w:val="20"/>
              </w:rPr>
            </w:pPr>
            <w:r w:rsidRPr="00A43E2F">
              <w:rPr>
                <w:color w:val="000000"/>
                <w:sz w:val="20"/>
              </w:rPr>
              <w:t>22 (1) (a)</w:t>
            </w:r>
          </w:p>
        </w:tc>
        <w:tc>
          <w:tcPr>
            <w:tcW w:w="3720" w:type="dxa"/>
            <w:tcBorders>
              <w:top w:val="single" w:sz="4" w:space="0" w:color="C0C0C0"/>
              <w:left w:val="single" w:sz="4" w:space="0" w:color="C0C0C0"/>
              <w:bottom w:val="single" w:sz="4" w:space="0" w:color="C0C0C0"/>
              <w:right w:val="single" w:sz="4" w:space="0" w:color="C0C0C0"/>
            </w:tcBorders>
            <w:hideMark/>
          </w:tcPr>
          <w:p w14:paraId="2F22E7C2" w14:textId="77777777" w:rsidR="001F53E8" w:rsidRPr="00A43E2F" w:rsidRDefault="001F53E8" w:rsidP="0099011F">
            <w:pPr>
              <w:spacing w:before="60" w:after="60"/>
              <w:rPr>
                <w:color w:val="000000"/>
                <w:sz w:val="20"/>
              </w:rPr>
            </w:pPr>
            <w:r w:rsidRPr="00A43E2F">
              <w:rPr>
                <w:color w:val="000000"/>
                <w:sz w:val="20"/>
              </w:rPr>
              <w:t>use vehicle with unissued/false numberplate installed/displayed/attached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6921C15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4F03D5F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135368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A800926"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7202FB6" w14:textId="77777777" w:rsidR="001F53E8" w:rsidRPr="00A43E2F" w:rsidRDefault="001F53E8" w:rsidP="0099011F">
            <w:pPr>
              <w:spacing w:before="60" w:after="60"/>
              <w:rPr>
                <w:color w:val="000000"/>
                <w:sz w:val="20"/>
              </w:rPr>
            </w:pPr>
            <w:r w:rsidRPr="00A43E2F">
              <w:rPr>
                <w:color w:val="000000"/>
                <w:sz w:val="20"/>
              </w:rPr>
              <w:t>14</w:t>
            </w:r>
          </w:p>
        </w:tc>
        <w:tc>
          <w:tcPr>
            <w:tcW w:w="2400" w:type="dxa"/>
            <w:tcBorders>
              <w:top w:val="single" w:sz="4" w:space="0" w:color="C0C0C0"/>
              <w:left w:val="single" w:sz="4" w:space="0" w:color="C0C0C0"/>
              <w:bottom w:val="single" w:sz="4" w:space="0" w:color="C0C0C0"/>
              <w:right w:val="single" w:sz="4" w:space="0" w:color="C0C0C0"/>
            </w:tcBorders>
            <w:hideMark/>
          </w:tcPr>
          <w:p w14:paraId="18D33369" w14:textId="77777777" w:rsidR="001F53E8" w:rsidRPr="00A43E2F" w:rsidRDefault="001F53E8" w:rsidP="0099011F">
            <w:pPr>
              <w:spacing w:before="60" w:after="60"/>
              <w:rPr>
                <w:color w:val="000000"/>
                <w:sz w:val="20"/>
              </w:rPr>
            </w:pPr>
            <w:r w:rsidRPr="00A43E2F">
              <w:rPr>
                <w:color w:val="000000"/>
                <w:sz w:val="20"/>
              </w:rPr>
              <w:t>22 (1) (b)</w:t>
            </w:r>
          </w:p>
        </w:tc>
        <w:tc>
          <w:tcPr>
            <w:tcW w:w="3720" w:type="dxa"/>
            <w:tcBorders>
              <w:top w:val="single" w:sz="4" w:space="0" w:color="C0C0C0"/>
              <w:left w:val="single" w:sz="4" w:space="0" w:color="C0C0C0"/>
              <w:bottom w:val="single" w:sz="4" w:space="0" w:color="C0C0C0"/>
              <w:right w:val="single" w:sz="4" w:space="0" w:color="C0C0C0"/>
            </w:tcBorders>
            <w:hideMark/>
          </w:tcPr>
          <w:p w14:paraId="7967F1E6" w14:textId="77777777" w:rsidR="001F53E8" w:rsidRPr="00A43E2F" w:rsidRDefault="001F53E8" w:rsidP="0099011F">
            <w:pPr>
              <w:spacing w:before="60" w:after="60"/>
              <w:rPr>
                <w:color w:val="000000"/>
                <w:sz w:val="20"/>
              </w:rPr>
            </w:pPr>
            <w:r w:rsidRPr="00A43E2F">
              <w:rPr>
                <w:color w:val="000000"/>
                <w:sz w:val="20"/>
              </w:rPr>
              <w:t>use vehicle with fraudulently/deceptively changed numberplate/thing installed/ 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23B7EB9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1D583A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572967CD"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F91A89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4CEBE34D" w14:textId="77777777" w:rsidR="001F53E8" w:rsidRPr="00A43E2F" w:rsidRDefault="001F53E8" w:rsidP="0099011F">
            <w:pPr>
              <w:spacing w:before="60" w:after="60"/>
              <w:rPr>
                <w:color w:val="000000"/>
                <w:sz w:val="20"/>
              </w:rPr>
            </w:pPr>
            <w:r w:rsidRPr="00A43E2F">
              <w:rPr>
                <w:color w:val="000000"/>
                <w:sz w:val="20"/>
              </w:rPr>
              <w:t>15</w:t>
            </w:r>
          </w:p>
        </w:tc>
        <w:tc>
          <w:tcPr>
            <w:tcW w:w="2400" w:type="dxa"/>
            <w:tcBorders>
              <w:top w:val="single" w:sz="4" w:space="0" w:color="C0C0C0"/>
              <w:left w:val="single" w:sz="4" w:space="0" w:color="C0C0C0"/>
              <w:bottom w:val="single" w:sz="4" w:space="0" w:color="C0C0C0"/>
              <w:right w:val="single" w:sz="4" w:space="0" w:color="C0C0C0"/>
            </w:tcBorders>
            <w:hideMark/>
          </w:tcPr>
          <w:p w14:paraId="107BDB6A" w14:textId="77777777" w:rsidR="001F53E8" w:rsidRPr="00A43E2F" w:rsidRDefault="001F53E8" w:rsidP="0099011F">
            <w:pPr>
              <w:spacing w:before="60" w:after="60"/>
              <w:rPr>
                <w:color w:val="000000"/>
                <w:sz w:val="20"/>
              </w:rPr>
            </w:pPr>
            <w:r w:rsidRPr="00A43E2F">
              <w:rPr>
                <w:color w:val="000000"/>
                <w:sz w:val="20"/>
              </w:rPr>
              <w:t>22 (1) (c)</w:t>
            </w:r>
          </w:p>
        </w:tc>
        <w:tc>
          <w:tcPr>
            <w:tcW w:w="3720" w:type="dxa"/>
            <w:tcBorders>
              <w:top w:val="single" w:sz="4" w:space="0" w:color="C0C0C0"/>
              <w:left w:val="single" w:sz="4" w:space="0" w:color="C0C0C0"/>
              <w:bottom w:val="single" w:sz="4" w:space="0" w:color="C0C0C0"/>
              <w:right w:val="single" w:sz="4" w:space="0" w:color="C0C0C0"/>
            </w:tcBorders>
            <w:hideMark/>
          </w:tcPr>
          <w:p w14:paraId="7A9D2E32" w14:textId="77777777" w:rsidR="001F53E8" w:rsidRPr="00A43E2F" w:rsidRDefault="001F53E8" w:rsidP="0099011F">
            <w:pPr>
              <w:spacing w:before="60" w:after="60"/>
              <w:rPr>
                <w:color w:val="000000"/>
                <w:sz w:val="20"/>
              </w:rPr>
            </w:pPr>
            <w:r w:rsidRPr="00A43E2F">
              <w:rPr>
                <w:color w:val="000000"/>
                <w:sz w:val="20"/>
              </w:rPr>
              <w:t>use vehicle with thing deceptively resembling numberplate installed/ displayed/attached</w:t>
            </w:r>
          </w:p>
        </w:tc>
        <w:tc>
          <w:tcPr>
            <w:tcW w:w="1320" w:type="dxa"/>
            <w:tcBorders>
              <w:top w:val="single" w:sz="4" w:space="0" w:color="C0C0C0"/>
              <w:left w:val="single" w:sz="4" w:space="0" w:color="C0C0C0"/>
              <w:bottom w:val="single" w:sz="4" w:space="0" w:color="C0C0C0"/>
              <w:right w:val="single" w:sz="4" w:space="0" w:color="C0C0C0"/>
            </w:tcBorders>
            <w:hideMark/>
          </w:tcPr>
          <w:p w14:paraId="7B02394F"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F5D835D"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61853D68"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98883F2" w14:textId="77777777" w:rsidTr="00C6727B">
        <w:trPr>
          <w:cantSplit/>
        </w:trPr>
        <w:tc>
          <w:tcPr>
            <w:tcW w:w="1245" w:type="dxa"/>
            <w:tcBorders>
              <w:top w:val="single" w:sz="4" w:space="0" w:color="C0C0C0"/>
              <w:left w:val="single" w:sz="4" w:space="0" w:color="C0C0C0"/>
              <w:bottom w:val="nil"/>
              <w:right w:val="single" w:sz="4" w:space="0" w:color="C0C0C0"/>
            </w:tcBorders>
            <w:hideMark/>
          </w:tcPr>
          <w:p w14:paraId="21FD21E4" w14:textId="77777777" w:rsidR="001F53E8" w:rsidRPr="00A43E2F" w:rsidRDefault="001F53E8" w:rsidP="0099011F">
            <w:pPr>
              <w:keepNext/>
              <w:spacing w:before="60" w:after="60"/>
              <w:rPr>
                <w:color w:val="000000"/>
                <w:sz w:val="20"/>
              </w:rPr>
            </w:pPr>
            <w:r w:rsidRPr="00A43E2F">
              <w:rPr>
                <w:color w:val="000000"/>
                <w:sz w:val="20"/>
              </w:rPr>
              <w:lastRenderedPageBreak/>
              <w:t>16</w:t>
            </w:r>
          </w:p>
        </w:tc>
        <w:tc>
          <w:tcPr>
            <w:tcW w:w="2400" w:type="dxa"/>
            <w:tcBorders>
              <w:top w:val="single" w:sz="4" w:space="0" w:color="C0C0C0"/>
              <w:left w:val="single" w:sz="4" w:space="0" w:color="C0C0C0"/>
              <w:bottom w:val="nil"/>
              <w:right w:val="single" w:sz="4" w:space="0" w:color="C0C0C0"/>
            </w:tcBorders>
            <w:hideMark/>
          </w:tcPr>
          <w:p w14:paraId="0709DF6E" w14:textId="77777777" w:rsidR="001F53E8" w:rsidRPr="00A43E2F" w:rsidRDefault="001F53E8" w:rsidP="0099011F">
            <w:pPr>
              <w:spacing w:before="60" w:after="60"/>
              <w:rPr>
                <w:color w:val="000000"/>
                <w:sz w:val="20"/>
              </w:rPr>
            </w:pPr>
            <w:r w:rsidRPr="00A43E2F">
              <w:rPr>
                <w:color w:val="000000"/>
                <w:sz w:val="20"/>
              </w:rPr>
              <w:t>22 (2)</w:t>
            </w:r>
          </w:p>
        </w:tc>
        <w:tc>
          <w:tcPr>
            <w:tcW w:w="3720" w:type="dxa"/>
            <w:tcBorders>
              <w:top w:val="single" w:sz="4" w:space="0" w:color="C0C0C0"/>
              <w:left w:val="single" w:sz="4" w:space="0" w:color="C0C0C0"/>
              <w:bottom w:val="nil"/>
              <w:right w:val="single" w:sz="4" w:space="0" w:color="C0C0C0"/>
            </w:tcBorders>
          </w:tcPr>
          <w:p w14:paraId="20CD29E6" w14:textId="77777777" w:rsidR="001F53E8" w:rsidRPr="00A43E2F" w:rsidRDefault="001F53E8" w:rsidP="0099011F">
            <w:pPr>
              <w:keepNext/>
              <w:spacing w:before="60" w:after="60"/>
              <w:rPr>
                <w:color w:val="000000"/>
                <w:sz w:val="20"/>
              </w:rPr>
            </w:pPr>
          </w:p>
        </w:tc>
        <w:tc>
          <w:tcPr>
            <w:tcW w:w="1320" w:type="dxa"/>
            <w:tcBorders>
              <w:top w:val="single" w:sz="4" w:space="0" w:color="C0C0C0"/>
              <w:left w:val="single" w:sz="4" w:space="0" w:color="C0C0C0"/>
              <w:bottom w:val="nil"/>
              <w:right w:val="single" w:sz="4" w:space="0" w:color="C0C0C0"/>
            </w:tcBorders>
          </w:tcPr>
          <w:p w14:paraId="79CD1319" w14:textId="77777777" w:rsidR="001F53E8" w:rsidRPr="00A43E2F" w:rsidRDefault="001F53E8" w:rsidP="0099011F">
            <w:pPr>
              <w:keepNext/>
              <w:spacing w:before="60" w:after="60"/>
              <w:rPr>
                <w:color w:val="000000"/>
                <w:sz w:val="20"/>
              </w:rPr>
            </w:pPr>
          </w:p>
        </w:tc>
        <w:tc>
          <w:tcPr>
            <w:tcW w:w="1560" w:type="dxa"/>
            <w:tcBorders>
              <w:top w:val="single" w:sz="4" w:space="0" w:color="C0C0C0"/>
              <w:left w:val="single" w:sz="4" w:space="0" w:color="C0C0C0"/>
              <w:bottom w:val="nil"/>
              <w:right w:val="single" w:sz="4" w:space="0" w:color="C0C0C0"/>
            </w:tcBorders>
          </w:tcPr>
          <w:p w14:paraId="4B62AF46" w14:textId="77777777" w:rsidR="001F53E8" w:rsidRPr="00A43E2F" w:rsidRDefault="001F53E8" w:rsidP="0099011F">
            <w:pPr>
              <w:keepNext/>
              <w:spacing w:before="60" w:after="60"/>
              <w:rPr>
                <w:color w:val="000000"/>
                <w:sz w:val="20"/>
              </w:rPr>
            </w:pPr>
          </w:p>
        </w:tc>
        <w:tc>
          <w:tcPr>
            <w:tcW w:w="1200" w:type="dxa"/>
            <w:tcBorders>
              <w:top w:val="single" w:sz="4" w:space="0" w:color="C0C0C0"/>
              <w:left w:val="single" w:sz="4" w:space="0" w:color="C0C0C0"/>
              <w:bottom w:val="nil"/>
              <w:right w:val="single" w:sz="4" w:space="0" w:color="C0C0C0"/>
            </w:tcBorders>
          </w:tcPr>
          <w:p w14:paraId="23EB00C0" w14:textId="77777777" w:rsidR="001F53E8" w:rsidRPr="00A43E2F" w:rsidRDefault="001F53E8" w:rsidP="0099011F">
            <w:pPr>
              <w:keepNext/>
              <w:spacing w:before="60" w:after="60"/>
              <w:rPr>
                <w:color w:val="000000"/>
                <w:sz w:val="20"/>
              </w:rPr>
            </w:pPr>
          </w:p>
        </w:tc>
      </w:tr>
      <w:tr w:rsidR="001F53E8" w:rsidRPr="00A43E2F" w14:paraId="144C9D2C" w14:textId="77777777" w:rsidTr="00C6727B">
        <w:trPr>
          <w:cantSplit/>
        </w:trPr>
        <w:tc>
          <w:tcPr>
            <w:tcW w:w="1245" w:type="dxa"/>
            <w:tcBorders>
              <w:top w:val="nil"/>
              <w:left w:val="single" w:sz="4" w:space="0" w:color="C0C0C0"/>
              <w:bottom w:val="nil"/>
              <w:right w:val="single" w:sz="4" w:space="0" w:color="C0C0C0"/>
            </w:tcBorders>
            <w:hideMark/>
          </w:tcPr>
          <w:p w14:paraId="553A853F" w14:textId="77777777" w:rsidR="001F53E8" w:rsidRPr="00A43E2F" w:rsidRDefault="001F53E8" w:rsidP="0099011F">
            <w:pPr>
              <w:spacing w:before="60" w:after="60"/>
              <w:rPr>
                <w:color w:val="000000"/>
                <w:sz w:val="20"/>
              </w:rPr>
            </w:pPr>
            <w:r w:rsidRPr="00A43E2F">
              <w:rPr>
                <w:color w:val="000000"/>
                <w:sz w:val="20"/>
              </w:rPr>
              <w:t>16.1</w:t>
            </w:r>
          </w:p>
        </w:tc>
        <w:tc>
          <w:tcPr>
            <w:tcW w:w="2400" w:type="dxa"/>
            <w:tcBorders>
              <w:top w:val="nil"/>
              <w:left w:val="single" w:sz="4" w:space="0" w:color="C0C0C0"/>
              <w:bottom w:val="nil"/>
              <w:right w:val="single" w:sz="4" w:space="0" w:color="C0C0C0"/>
            </w:tcBorders>
            <w:hideMark/>
          </w:tcPr>
          <w:p w14:paraId="4116B3C7"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(a)</w:t>
            </w:r>
          </w:p>
        </w:tc>
        <w:tc>
          <w:tcPr>
            <w:tcW w:w="3720" w:type="dxa"/>
            <w:tcBorders>
              <w:top w:val="nil"/>
              <w:left w:val="single" w:sz="4" w:space="0" w:color="C0C0C0"/>
              <w:bottom w:val="nil"/>
              <w:right w:val="single" w:sz="4" w:space="0" w:color="C0C0C0"/>
            </w:tcBorders>
            <w:hideMark/>
          </w:tcPr>
          <w:p w14:paraId="1EFBB6BB"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false numberplate installed/ displayed/attached</w:t>
            </w:r>
          </w:p>
        </w:tc>
        <w:tc>
          <w:tcPr>
            <w:tcW w:w="1320" w:type="dxa"/>
            <w:tcBorders>
              <w:top w:val="nil"/>
              <w:left w:val="single" w:sz="4" w:space="0" w:color="C0C0C0"/>
              <w:bottom w:val="nil"/>
              <w:right w:val="single" w:sz="4" w:space="0" w:color="C0C0C0"/>
            </w:tcBorders>
            <w:hideMark/>
          </w:tcPr>
          <w:p w14:paraId="399DEAD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7A462751"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nil"/>
              <w:right w:val="single" w:sz="4" w:space="0" w:color="C0C0C0"/>
            </w:tcBorders>
            <w:hideMark/>
          </w:tcPr>
          <w:p w14:paraId="705F54F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E856CD9" w14:textId="77777777" w:rsidTr="00C6727B">
        <w:trPr>
          <w:cantSplit/>
        </w:trPr>
        <w:tc>
          <w:tcPr>
            <w:tcW w:w="1245" w:type="dxa"/>
            <w:tcBorders>
              <w:top w:val="nil"/>
              <w:left w:val="single" w:sz="4" w:space="0" w:color="C0C0C0"/>
              <w:bottom w:val="nil"/>
              <w:right w:val="single" w:sz="4" w:space="0" w:color="C0C0C0"/>
            </w:tcBorders>
            <w:hideMark/>
          </w:tcPr>
          <w:p w14:paraId="5A364F10" w14:textId="77777777" w:rsidR="001F53E8" w:rsidRPr="00A43E2F" w:rsidRDefault="001F53E8" w:rsidP="0099011F">
            <w:pPr>
              <w:spacing w:before="60" w:after="60"/>
              <w:rPr>
                <w:color w:val="000000"/>
                <w:sz w:val="20"/>
              </w:rPr>
            </w:pPr>
            <w:r w:rsidRPr="00A43E2F">
              <w:rPr>
                <w:color w:val="000000"/>
                <w:sz w:val="20"/>
              </w:rPr>
              <w:t>16.2</w:t>
            </w:r>
          </w:p>
        </w:tc>
        <w:tc>
          <w:tcPr>
            <w:tcW w:w="2400" w:type="dxa"/>
            <w:tcBorders>
              <w:top w:val="nil"/>
              <w:left w:val="single" w:sz="4" w:space="0" w:color="C0C0C0"/>
              <w:bottom w:val="nil"/>
              <w:right w:val="single" w:sz="4" w:space="0" w:color="C0C0C0"/>
            </w:tcBorders>
            <w:hideMark/>
          </w:tcPr>
          <w:p w14:paraId="70840DD9"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(b)</w:t>
            </w:r>
          </w:p>
        </w:tc>
        <w:tc>
          <w:tcPr>
            <w:tcW w:w="3720" w:type="dxa"/>
            <w:tcBorders>
              <w:top w:val="nil"/>
              <w:left w:val="single" w:sz="4" w:space="0" w:color="C0C0C0"/>
              <w:bottom w:val="nil"/>
              <w:right w:val="single" w:sz="4" w:space="0" w:color="C0C0C0"/>
            </w:tcBorders>
            <w:hideMark/>
          </w:tcPr>
          <w:p w14:paraId="15143366"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fraudulently/deceptively changed numberplate/thing installed/displayed/ attached</w:t>
            </w:r>
          </w:p>
        </w:tc>
        <w:tc>
          <w:tcPr>
            <w:tcW w:w="1320" w:type="dxa"/>
            <w:tcBorders>
              <w:top w:val="nil"/>
              <w:left w:val="single" w:sz="4" w:space="0" w:color="C0C0C0"/>
              <w:bottom w:val="nil"/>
              <w:right w:val="single" w:sz="4" w:space="0" w:color="C0C0C0"/>
            </w:tcBorders>
            <w:hideMark/>
          </w:tcPr>
          <w:p w14:paraId="4304836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nil"/>
              <w:right w:val="single" w:sz="4" w:space="0" w:color="C0C0C0"/>
            </w:tcBorders>
            <w:hideMark/>
          </w:tcPr>
          <w:p w14:paraId="1F310A57"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nil"/>
              <w:right w:val="single" w:sz="4" w:space="0" w:color="C0C0C0"/>
            </w:tcBorders>
            <w:hideMark/>
          </w:tcPr>
          <w:p w14:paraId="376666E0"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6D16E682" w14:textId="77777777" w:rsidTr="00C6727B">
        <w:trPr>
          <w:cantSplit/>
        </w:trPr>
        <w:tc>
          <w:tcPr>
            <w:tcW w:w="1245" w:type="dxa"/>
            <w:tcBorders>
              <w:top w:val="nil"/>
              <w:left w:val="single" w:sz="4" w:space="0" w:color="C0C0C0"/>
              <w:bottom w:val="single" w:sz="4" w:space="0" w:color="C0C0C0"/>
              <w:right w:val="single" w:sz="4" w:space="0" w:color="C0C0C0"/>
            </w:tcBorders>
            <w:hideMark/>
          </w:tcPr>
          <w:p w14:paraId="0FADB9FF" w14:textId="77777777" w:rsidR="001F53E8" w:rsidRPr="00A43E2F" w:rsidRDefault="001F53E8" w:rsidP="0099011F">
            <w:pPr>
              <w:spacing w:before="60" w:after="60"/>
              <w:rPr>
                <w:color w:val="000000"/>
                <w:sz w:val="20"/>
              </w:rPr>
            </w:pPr>
            <w:r w:rsidRPr="00A43E2F">
              <w:rPr>
                <w:color w:val="000000"/>
                <w:sz w:val="20"/>
              </w:rPr>
              <w:t>16.3</w:t>
            </w:r>
          </w:p>
        </w:tc>
        <w:tc>
          <w:tcPr>
            <w:tcW w:w="2400" w:type="dxa"/>
            <w:tcBorders>
              <w:top w:val="nil"/>
              <w:left w:val="single" w:sz="4" w:space="0" w:color="C0C0C0"/>
              <w:bottom w:val="single" w:sz="4" w:space="0" w:color="C0C0C0"/>
              <w:right w:val="single" w:sz="4" w:space="0" w:color="C0C0C0"/>
            </w:tcBorders>
            <w:hideMark/>
          </w:tcPr>
          <w:p w14:paraId="16C5142D" w14:textId="77777777" w:rsidR="001F53E8" w:rsidRPr="00A43E2F" w:rsidRDefault="001F53E8"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contravention of 22 (1) (c)</w:t>
            </w:r>
          </w:p>
        </w:tc>
        <w:tc>
          <w:tcPr>
            <w:tcW w:w="3720" w:type="dxa"/>
            <w:tcBorders>
              <w:top w:val="nil"/>
              <w:left w:val="single" w:sz="4" w:space="0" w:color="C0C0C0"/>
              <w:bottom w:val="single" w:sz="4" w:space="0" w:color="C0C0C0"/>
              <w:right w:val="single" w:sz="4" w:space="0" w:color="C0C0C0"/>
            </w:tcBorders>
            <w:hideMark/>
          </w:tcPr>
          <w:p w14:paraId="21A3C017" w14:textId="77777777" w:rsidR="001F53E8" w:rsidRPr="00A43E2F" w:rsidRDefault="001F53E8" w:rsidP="0099011F">
            <w:pPr>
              <w:spacing w:before="60" w:after="60"/>
              <w:rPr>
                <w:color w:val="000000"/>
                <w:sz w:val="20"/>
              </w:rPr>
            </w:pPr>
            <w:r w:rsidRPr="00A43E2F">
              <w:rPr>
                <w:color w:val="000000"/>
                <w:sz w:val="20"/>
              </w:rPr>
              <w:t>registered operator of vehicle not take reasonable precautions to prevent vehicle use with thing deceptively resembling numberplate installed/displayed/attached</w:t>
            </w:r>
          </w:p>
        </w:tc>
        <w:tc>
          <w:tcPr>
            <w:tcW w:w="1320" w:type="dxa"/>
            <w:tcBorders>
              <w:top w:val="nil"/>
              <w:left w:val="single" w:sz="4" w:space="0" w:color="C0C0C0"/>
              <w:bottom w:val="single" w:sz="4" w:space="0" w:color="C0C0C0"/>
              <w:right w:val="single" w:sz="4" w:space="0" w:color="C0C0C0"/>
            </w:tcBorders>
            <w:hideMark/>
          </w:tcPr>
          <w:p w14:paraId="220CFF9C"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nil"/>
              <w:left w:val="single" w:sz="4" w:space="0" w:color="C0C0C0"/>
              <w:bottom w:val="single" w:sz="4" w:space="0" w:color="C0C0C0"/>
              <w:right w:val="single" w:sz="4" w:space="0" w:color="C0C0C0"/>
            </w:tcBorders>
            <w:hideMark/>
          </w:tcPr>
          <w:p w14:paraId="67B6C19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nil"/>
              <w:left w:val="single" w:sz="4" w:space="0" w:color="C0C0C0"/>
              <w:bottom w:val="single" w:sz="4" w:space="0" w:color="C0C0C0"/>
              <w:right w:val="single" w:sz="4" w:space="0" w:color="C0C0C0"/>
            </w:tcBorders>
            <w:hideMark/>
          </w:tcPr>
          <w:p w14:paraId="692C8C7F"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47E7B5"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22960B87" w14:textId="77777777" w:rsidR="001F53E8" w:rsidRPr="00A43E2F" w:rsidRDefault="001F53E8" w:rsidP="0099011F">
            <w:pPr>
              <w:spacing w:before="60" w:after="60"/>
              <w:rPr>
                <w:color w:val="000000"/>
                <w:sz w:val="20"/>
              </w:rPr>
            </w:pPr>
            <w:r w:rsidRPr="00A43E2F">
              <w:rPr>
                <w:color w:val="000000"/>
                <w:sz w:val="20"/>
              </w:rPr>
              <w:lastRenderedPageBreak/>
              <w:t>17</w:t>
            </w:r>
          </w:p>
        </w:tc>
        <w:tc>
          <w:tcPr>
            <w:tcW w:w="2400" w:type="dxa"/>
            <w:tcBorders>
              <w:top w:val="single" w:sz="4" w:space="0" w:color="C0C0C0"/>
              <w:left w:val="single" w:sz="4" w:space="0" w:color="C0C0C0"/>
              <w:bottom w:val="single" w:sz="4" w:space="0" w:color="C0C0C0"/>
              <w:right w:val="single" w:sz="4" w:space="0" w:color="C0C0C0"/>
            </w:tcBorders>
            <w:hideMark/>
          </w:tcPr>
          <w:p w14:paraId="71450F15" w14:textId="77777777" w:rsidR="001F53E8" w:rsidRPr="00A43E2F" w:rsidRDefault="001F53E8" w:rsidP="0099011F">
            <w:pPr>
              <w:spacing w:before="60" w:after="60"/>
              <w:rPr>
                <w:color w:val="000000"/>
                <w:sz w:val="20"/>
              </w:rPr>
            </w:pPr>
            <w:r w:rsidRPr="00A43E2F">
              <w:rPr>
                <w:color w:val="000000"/>
                <w:sz w:val="20"/>
              </w:rPr>
              <w:t>22 (3) (a)</w:t>
            </w:r>
          </w:p>
        </w:tc>
        <w:tc>
          <w:tcPr>
            <w:tcW w:w="3720" w:type="dxa"/>
            <w:tcBorders>
              <w:top w:val="single" w:sz="4" w:space="0" w:color="C0C0C0"/>
              <w:left w:val="single" w:sz="4" w:space="0" w:color="C0C0C0"/>
              <w:bottom w:val="single" w:sz="4" w:space="0" w:color="C0C0C0"/>
              <w:right w:val="single" w:sz="4" w:space="0" w:color="C0C0C0"/>
            </w:tcBorders>
            <w:hideMark/>
          </w:tcPr>
          <w:p w14:paraId="01609F0E" w14:textId="77777777" w:rsidR="001F53E8" w:rsidRPr="00A43E2F" w:rsidRDefault="001F53E8" w:rsidP="0099011F">
            <w:pPr>
              <w:spacing w:before="60" w:after="60"/>
              <w:rPr>
                <w:color w:val="000000"/>
                <w:sz w:val="20"/>
              </w:rPr>
            </w:pPr>
            <w:r w:rsidRPr="00A43E2F">
              <w:rPr>
                <w:color w:val="000000"/>
                <w:sz w:val="20"/>
              </w:rPr>
              <w:t>remove numberplate/thing installed/displayed/attached to vehicle</w:t>
            </w:r>
          </w:p>
        </w:tc>
        <w:tc>
          <w:tcPr>
            <w:tcW w:w="1320" w:type="dxa"/>
            <w:tcBorders>
              <w:top w:val="single" w:sz="4" w:space="0" w:color="C0C0C0"/>
              <w:left w:val="single" w:sz="4" w:space="0" w:color="C0C0C0"/>
              <w:bottom w:val="single" w:sz="4" w:space="0" w:color="C0C0C0"/>
              <w:right w:val="single" w:sz="4" w:space="0" w:color="C0C0C0"/>
            </w:tcBorders>
            <w:hideMark/>
          </w:tcPr>
          <w:p w14:paraId="72C28A77"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C46E1C8"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6507FE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0874755A"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690F154" w14:textId="77777777" w:rsidR="001F53E8" w:rsidRPr="00A43E2F" w:rsidRDefault="001F53E8" w:rsidP="0099011F">
            <w:pPr>
              <w:spacing w:before="60" w:after="60"/>
              <w:rPr>
                <w:color w:val="000000"/>
                <w:sz w:val="20"/>
              </w:rPr>
            </w:pPr>
            <w:r w:rsidRPr="00A43E2F">
              <w:rPr>
                <w:color w:val="000000"/>
                <w:sz w:val="20"/>
              </w:rPr>
              <w:t>18</w:t>
            </w:r>
          </w:p>
        </w:tc>
        <w:tc>
          <w:tcPr>
            <w:tcW w:w="2400" w:type="dxa"/>
            <w:tcBorders>
              <w:top w:val="single" w:sz="4" w:space="0" w:color="C0C0C0"/>
              <w:left w:val="single" w:sz="4" w:space="0" w:color="C0C0C0"/>
              <w:bottom w:val="single" w:sz="4" w:space="0" w:color="C0C0C0"/>
              <w:right w:val="single" w:sz="4" w:space="0" w:color="C0C0C0"/>
            </w:tcBorders>
            <w:hideMark/>
          </w:tcPr>
          <w:p w14:paraId="618716E7" w14:textId="77777777" w:rsidR="001F53E8" w:rsidRPr="00A43E2F" w:rsidRDefault="001F53E8" w:rsidP="0099011F">
            <w:pPr>
              <w:spacing w:before="60" w:after="60"/>
              <w:rPr>
                <w:color w:val="000000"/>
                <w:sz w:val="20"/>
              </w:rPr>
            </w:pPr>
            <w:r w:rsidRPr="00A43E2F">
              <w:rPr>
                <w:color w:val="000000"/>
                <w:sz w:val="20"/>
              </w:rPr>
              <w:t>22 (3) (b)</w:t>
            </w:r>
          </w:p>
        </w:tc>
        <w:tc>
          <w:tcPr>
            <w:tcW w:w="3720" w:type="dxa"/>
            <w:tcBorders>
              <w:top w:val="single" w:sz="4" w:space="0" w:color="C0C0C0"/>
              <w:left w:val="single" w:sz="4" w:space="0" w:color="C0C0C0"/>
              <w:bottom w:val="single" w:sz="4" w:space="0" w:color="C0C0C0"/>
              <w:right w:val="single" w:sz="4" w:space="0" w:color="C0C0C0"/>
            </w:tcBorders>
            <w:hideMark/>
          </w:tcPr>
          <w:p w14:paraId="168691A2" w14:textId="77777777" w:rsidR="001F53E8" w:rsidRPr="00A43E2F" w:rsidRDefault="001F53E8" w:rsidP="0099011F">
            <w:pPr>
              <w:spacing w:before="60" w:after="60"/>
              <w:rPr>
                <w:color w:val="000000"/>
                <w:sz w:val="20"/>
              </w:rPr>
            </w:pPr>
            <w:r w:rsidRPr="00A43E2F">
              <w:rPr>
                <w:color w:val="000000"/>
                <w:sz w:val="20"/>
              </w:rPr>
              <w:t>deface/damage/interfere with numberplate/thing</w:t>
            </w:r>
          </w:p>
        </w:tc>
        <w:tc>
          <w:tcPr>
            <w:tcW w:w="1320" w:type="dxa"/>
            <w:tcBorders>
              <w:top w:val="single" w:sz="4" w:space="0" w:color="C0C0C0"/>
              <w:left w:val="single" w:sz="4" w:space="0" w:color="C0C0C0"/>
              <w:bottom w:val="single" w:sz="4" w:space="0" w:color="C0C0C0"/>
              <w:right w:val="single" w:sz="4" w:space="0" w:color="C0C0C0"/>
            </w:tcBorders>
            <w:hideMark/>
          </w:tcPr>
          <w:p w14:paraId="438DB50A"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E671B8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497A3D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79C71FC8"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76C6AACD" w14:textId="77777777" w:rsidR="001F53E8" w:rsidRPr="00A43E2F" w:rsidRDefault="001F53E8" w:rsidP="0099011F">
            <w:pPr>
              <w:spacing w:before="60" w:after="60"/>
              <w:rPr>
                <w:color w:val="000000"/>
                <w:sz w:val="20"/>
              </w:rPr>
            </w:pPr>
            <w:r w:rsidRPr="00A43E2F">
              <w:rPr>
                <w:color w:val="000000"/>
                <w:sz w:val="20"/>
              </w:rPr>
              <w:t>19</w:t>
            </w:r>
          </w:p>
        </w:tc>
        <w:tc>
          <w:tcPr>
            <w:tcW w:w="2400" w:type="dxa"/>
            <w:tcBorders>
              <w:top w:val="single" w:sz="4" w:space="0" w:color="C0C0C0"/>
              <w:left w:val="single" w:sz="4" w:space="0" w:color="C0C0C0"/>
              <w:bottom w:val="single" w:sz="4" w:space="0" w:color="C0C0C0"/>
              <w:right w:val="single" w:sz="4" w:space="0" w:color="C0C0C0"/>
            </w:tcBorders>
            <w:hideMark/>
          </w:tcPr>
          <w:p w14:paraId="3E9361A6" w14:textId="77777777" w:rsidR="001F53E8" w:rsidRPr="00A43E2F" w:rsidRDefault="001F53E8" w:rsidP="0099011F">
            <w:pPr>
              <w:spacing w:before="60" w:after="60"/>
              <w:rPr>
                <w:color w:val="000000"/>
                <w:sz w:val="20"/>
              </w:rPr>
            </w:pPr>
            <w:r w:rsidRPr="00A43E2F">
              <w:rPr>
                <w:color w:val="000000"/>
                <w:sz w:val="20"/>
              </w:rPr>
              <w:t>23 (2) (a)</w:t>
            </w:r>
          </w:p>
        </w:tc>
        <w:tc>
          <w:tcPr>
            <w:tcW w:w="3720" w:type="dxa"/>
            <w:tcBorders>
              <w:top w:val="single" w:sz="4" w:space="0" w:color="C0C0C0"/>
              <w:left w:val="single" w:sz="4" w:space="0" w:color="C0C0C0"/>
              <w:bottom w:val="single" w:sz="4" w:space="0" w:color="C0C0C0"/>
              <w:right w:val="single" w:sz="4" w:space="0" w:color="C0C0C0"/>
            </w:tcBorders>
            <w:hideMark/>
          </w:tcPr>
          <w:p w14:paraId="3715FBCA" w14:textId="77777777" w:rsidR="001F53E8" w:rsidRPr="00A43E2F" w:rsidRDefault="001F53E8" w:rsidP="0099011F">
            <w:pPr>
              <w:spacing w:before="60" w:after="60"/>
              <w:rPr>
                <w:color w:val="000000"/>
                <w:sz w:val="20"/>
              </w:rPr>
            </w:pPr>
            <w:r w:rsidRPr="00A43E2F">
              <w:rPr>
                <w:color w:val="000000"/>
                <w:sz w:val="20"/>
              </w:rPr>
              <w:t>unlawfully stamp/attach vehicle identification number</w:t>
            </w:r>
          </w:p>
        </w:tc>
        <w:tc>
          <w:tcPr>
            <w:tcW w:w="1320" w:type="dxa"/>
            <w:tcBorders>
              <w:top w:val="single" w:sz="4" w:space="0" w:color="C0C0C0"/>
              <w:left w:val="single" w:sz="4" w:space="0" w:color="C0C0C0"/>
              <w:bottom w:val="single" w:sz="4" w:space="0" w:color="C0C0C0"/>
              <w:right w:val="single" w:sz="4" w:space="0" w:color="C0C0C0"/>
            </w:tcBorders>
            <w:hideMark/>
          </w:tcPr>
          <w:p w14:paraId="61695018"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20328F26"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EAA63E5"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AF02C5E"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671B2275" w14:textId="77777777" w:rsidR="001F53E8" w:rsidRPr="00A43E2F" w:rsidRDefault="001F53E8" w:rsidP="0099011F">
            <w:pPr>
              <w:spacing w:before="60" w:after="60"/>
              <w:rPr>
                <w:color w:val="000000"/>
                <w:sz w:val="20"/>
              </w:rPr>
            </w:pPr>
            <w:r w:rsidRPr="00A43E2F">
              <w:rPr>
                <w:color w:val="000000"/>
                <w:sz w:val="20"/>
              </w:rPr>
              <w:t>20</w:t>
            </w:r>
          </w:p>
        </w:tc>
        <w:tc>
          <w:tcPr>
            <w:tcW w:w="2400" w:type="dxa"/>
            <w:tcBorders>
              <w:top w:val="single" w:sz="4" w:space="0" w:color="C0C0C0"/>
              <w:left w:val="single" w:sz="4" w:space="0" w:color="C0C0C0"/>
              <w:bottom w:val="single" w:sz="4" w:space="0" w:color="C0C0C0"/>
              <w:right w:val="single" w:sz="4" w:space="0" w:color="C0C0C0"/>
            </w:tcBorders>
            <w:hideMark/>
          </w:tcPr>
          <w:p w14:paraId="1705C470" w14:textId="77777777" w:rsidR="001F53E8" w:rsidRPr="00A43E2F" w:rsidRDefault="001F53E8" w:rsidP="0099011F">
            <w:pPr>
              <w:spacing w:before="60" w:after="60"/>
              <w:rPr>
                <w:color w:val="000000"/>
                <w:sz w:val="20"/>
              </w:rPr>
            </w:pPr>
            <w:r w:rsidRPr="00A43E2F">
              <w:rPr>
                <w:color w:val="000000"/>
                <w:sz w:val="20"/>
              </w:rPr>
              <w:t>23 (2) (b)</w:t>
            </w:r>
          </w:p>
        </w:tc>
        <w:tc>
          <w:tcPr>
            <w:tcW w:w="3720" w:type="dxa"/>
            <w:tcBorders>
              <w:top w:val="single" w:sz="4" w:space="0" w:color="C0C0C0"/>
              <w:left w:val="single" w:sz="4" w:space="0" w:color="C0C0C0"/>
              <w:bottom w:val="single" w:sz="4" w:space="0" w:color="C0C0C0"/>
              <w:right w:val="single" w:sz="4" w:space="0" w:color="C0C0C0"/>
            </w:tcBorders>
            <w:hideMark/>
          </w:tcPr>
          <w:p w14:paraId="534DBFAC" w14:textId="77777777" w:rsidR="001F53E8" w:rsidRPr="00A43E2F" w:rsidRDefault="001F53E8" w:rsidP="0099011F">
            <w:pPr>
              <w:spacing w:before="60" w:after="60"/>
              <w:rPr>
                <w:color w:val="000000"/>
                <w:sz w:val="20"/>
              </w:rPr>
            </w:pPr>
            <w:r w:rsidRPr="00A43E2F">
              <w:rPr>
                <w:color w:val="000000"/>
                <w:sz w:val="20"/>
              </w:rPr>
              <w:t>unlawfully change/deface/remove/ obliterate identification number</w:t>
            </w:r>
          </w:p>
        </w:tc>
        <w:tc>
          <w:tcPr>
            <w:tcW w:w="1320" w:type="dxa"/>
            <w:tcBorders>
              <w:top w:val="single" w:sz="4" w:space="0" w:color="C0C0C0"/>
              <w:left w:val="single" w:sz="4" w:space="0" w:color="C0C0C0"/>
              <w:bottom w:val="single" w:sz="4" w:space="0" w:color="C0C0C0"/>
              <w:right w:val="single" w:sz="4" w:space="0" w:color="C0C0C0"/>
            </w:tcBorders>
            <w:hideMark/>
          </w:tcPr>
          <w:p w14:paraId="68BF1228"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05287F39"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7DA55664"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9DF8729"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7AE2FDAB" w14:textId="77777777" w:rsidR="001F53E8" w:rsidRPr="00A43E2F" w:rsidRDefault="001F53E8" w:rsidP="0099011F">
            <w:pPr>
              <w:spacing w:before="60" w:after="60"/>
              <w:rPr>
                <w:color w:val="000000"/>
                <w:sz w:val="20"/>
              </w:rPr>
            </w:pPr>
            <w:r w:rsidRPr="00A43E2F">
              <w:rPr>
                <w:color w:val="000000"/>
                <w:sz w:val="20"/>
              </w:rPr>
              <w:t>21</w:t>
            </w:r>
          </w:p>
        </w:tc>
        <w:tc>
          <w:tcPr>
            <w:tcW w:w="2400" w:type="dxa"/>
            <w:tcBorders>
              <w:top w:val="single" w:sz="4" w:space="0" w:color="C0C0C0"/>
              <w:left w:val="single" w:sz="4" w:space="0" w:color="C0C0C0"/>
              <w:bottom w:val="single" w:sz="4" w:space="0" w:color="C0C0C0"/>
              <w:right w:val="single" w:sz="4" w:space="0" w:color="C0C0C0"/>
            </w:tcBorders>
            <w:hideMark/>
          </w:tcPr>
          <w:p w14:paraId="712A7C0F" w14:textId="77777777" w:rsidR="001F53E8" w:rsidRPr="00A43E2F" w:rsidRDefault="001F53E8" w:rsidP="0099011F">
            <w:pPr>
              <w:spacing w:before="60" w:after="60"/>
              <w:rPr>
                <w:color w:val="000000"/>
                <w:sz w:val="20"/>
              </w:rPr>
            </w:pPr>
            <w:r w:rsidRPr="00A43E2F">
              <w:rPr>
                <w:color w:val="000000"/>
                <w:sz w:val="20"/>
              </w:rPr>
              <w:t>23 (2) (c)</w:t>
            </w:r>
          </w:p>
        </w:tc>
        <w:tc>
          <w:tcPr>
            <w:tcW w:w="3720" w:type="dxa"/>
            <w:tcBorders>
              <w:top w:val="single" w:sz="4" w:space="0" w:color="C0C0C0"/>
              <w:left w:val="single" w:sz="4" w:space="0" w:color="C0C0C0"/>
              <w:bottom w:val="single" w:sz="4" w:space="0" w:color="C0C0C0"/>
              <w:right w:val="single" w:sz="4" w:space="0" w:color="C0C0C0"/>
            </w:tcBorders>
            <w:hideMark/>
          </w:tcPr>
          <w:p w14:paraId="05E63DDE" w14:textId="77777777" w:rsidR="001F53E8" w:rsidRPr="00A43E2F" w:rsidRDefault="001F53E8" w:rsidP="0099011F">
            <w:pPr>
              <w:spacing w:before="60" w:after="60"/>
              <w:rPr>
                <w:color w:val="000000"/>
                <w:sz w:val="20"/>
              </w:rPr>
            </w:pPr>
            <w:r w:rsidRPr="00A43E2F">
              <w:rPr>
                <w:color w:val="000000"/>
                <w:sz w:val="20"/>
              </w:rPr>
              <w:t>unlawfully possess part of vehicle knowing identification number is changed/defaced/removed/obliterated</w:t>
            </w:r>
          </w:p>
        </w:tc>
        <w:tc>
          <w:tcPr>
            <w:tcW w:w="1320" w:type="dxa"/>
            <w:tcBorders>
              <w:top w:val="single" w:sz="4" w:space="0" w:color="C0C0C0"/>
              <w:left w:val="single" w:sz="4" w:space="0" w:color="C0C0C0"/>
              <w:bottom w:val="single" w:sz="4" w:space="0" w:color="C0C0C0"/>
              <w:right w:val="single" w:sz="4" w:space="0" w:color="C0C0C0"/>
            </w:tcBorders>
            <w:hideMark/>
          </w:tcPr>
          <w:p w14:paraId="6CE02F35" w14:textId="77777777" w:rsidR="001F53E8" w:rsidRPr="00A43E2F" w:rsidRDefault="001F53E8" w:rsidP="0099011F">
            <w:pPr>
              <w:spacing w:before="60" w:after="60"/>
              <w:rPr>
                <w:color w:val="000000"/>
                <w:sz w:val="20"/>
              </w:rPr>
            </w:pPr>
            <w:r w:rsidRPr="00A43E2F">
              <w:rPr>
                <w:color w:val="000000"/>
                <w:sz w:val="20"/>
              </w:rPr>
              <w:t>50pu/ 6 months prison/both</w:t>
            </w:r>
          </w:p>
        </w:tc>
        <w:tc>
          <w:tcPr>
            <w:tcW w:w="1560" w:type="dxa"/>
            <w:tcBorders>
              <w:top w:val="single" w:sz="4" w:space="0" w:color="C0C0C0"/>
              <w:left w:val="single" w:sz="4" w:space="0" w:color="C0C0C0"/>
              <w:bottom w:val="single" w:sz="4" w:space="0" w:color="C0C0C0"/>
              <w:right w:val="single" w:sz="4" w:space="0" w:color="C0C0C0"/>
            </w:tcBorders>
            <w:hideMark/>
          </w:tcPr>
          <w:p w14:paraId="6F8001FB"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1CD8F299"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148116A3"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F5116D9" w14:textId="77777777" w:rsidR="001F53E8" w:rsidRPr="00A43E2F" w:rsidRDefault="001F53E8" w:rsidP="0099011F">
            <w:pPr>
              <w:spacing w:before="60" w:after="60"/>
              <w:rPr>
                <w:color w:val="000000"/>
                <w:sz w:val="20"/>
              </w:rPr>
            </w:pPr>
            <w:r w:rsidRPr="00A43E2F">
              <w:rPr>
                <w:color w:val="000000"/>
                <w:sz w:val="20"/>
              </w:rPr>
              <w:lastRenderedPageBreak/>
              <w:t>22</w:t>
            </w:r>
          </w:p>
        </w:tc>
        <w:tc>
          <w:tcPr>
            <w:tcW w:w="2400" w:type="dxa"/>
            <w:tcBorders>
              <w:top w:val="single" w:sz="4" w:space="0" w:color="C0C0C0"/>
              <w:left w:val="single" w:sz="4" w:space="0" w:color="C0C0C0"/>
              <w:bottom w:val="single" w:sz="4" w:space="0" w:color="C0C0C0"/>
              <w:right w:val="single" w:sz="4" w:space="0" w:color="C0C0C0"/>
            </w:tcBorders>
            <w:hideMark/>
          </w:tcPr>
          <w:p w14:paraId="04E64C57" w14:textId="77777777" w:rsidR="001F53E8" w:rsidRPr="00A43E2F" w:rsidRDefault="001F53E8" w:rsidP="0099011F">
            <w:pPr>
              <w:spacing w:before="60" w:after="60"/>
              <w:rPr>
                <w:color w:val="000000"/>
                <w:sz w:val="20"/>
              </w:rPr>
            </w:pPr>
            <w:r w:rsidRPr="00A43E2F">
              <w:rPr>
                <w:color w:val="000000"/>
                <w:sz w:val="20"/>
              </w:rPr>
              <w:t>25 (3)</w:t>
            </w:r>
          </w:p>
        </w:tc>
        <w:tc>
          <w:tcPr>
            <w:tcW w:w="3720" w:type="dxa"/>
            <w:tcBorders>
              <w:top w:val="single" w:sz="4" w:space="0" w:color="C0C0C0"/>
              <w:left w:val="single" w:sz="4" w:space="0" w:color="C0C0C0"/>
              <w:bottom w:val="single" w:sz="4" w:space="0" w:color="C0C0C0"/>
              <w:right w:val="single" w:sz="4" w:space="0" w:color="C0C0C0"/>
            </w:tcBorders>
            <w:hideMark/>
          </w:tcPr>
          <w:p w14:paraId="120B605A" w14:textId="77777777" w:rsidR="001F53E8" w:rsidRPr="00A43E2F" w:rsidRDefault="001F53E8" w:rsidP="0099011F">
            <w:pPr>
              <w:spacing w:before="60" w:after="60"/>
              <w:rPr>
                <w:color w:val="000000"/>
                <w:sz w:val="20"/>
              </w:rPr>
            </w:pPr>
            <w:r w:rsidRPr="00A43E2F">
              <w:rPr>
                <w:color w:val="000000"/>
                <w:sz w:val="20"/>
              </w:rPr>
              <w:t>responsible person not give police officer/authorised person reasonable assistance</w:t>
            </w:r>
          </w:p>
        </w:tc>
        <w:tc>
          <w:tcPr>
            <w:tcW w:w="1320" w:type="dxa"/>
            <w:tcBorders>
              <w:top w:val="single" w:sz="4" w:space="0" w:color="C0C0C0"/>
              <w:left w:val="single" w:sz="4" w:space="0" w:color="C0C0C0"/>
              <w:bottom w:val="single" w:sz="4" w:space="0" w:color="C0C0C0"/>
              <w:right w:val="single" w:sz="4" w:space="0" w:color="C0C0C0"/>
            </w:tcBorders>
            <w:hideMark/>
          </w:tcPr>
          <w:p w14:paraId="597C1FC1"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9DB1EC3"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637C4AE"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BB80229"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374E335F" w14:textId="77777777" w:rsidR="001F53E8" w:rsidRPr="00A43E2F" w:rsidRDefault="001F53E8" w:rsidP="0099011F">
            <w:pPr>
              <w:spacing w:before="60" w:after="60"/>
              <w:rPr>
                <w:color w:val="000000"/>
                <w:sz w:val="20"/>
              </w:rPr>
            </w:pPr>
            <w:r w:rsidRPr="00A43E2F">
              <w:rPr>
                <w:color w:val="000000"/>
                <w:sz w:val="20"/>
              </w:rPr>
              <w:t>23</w:t>
            </w:r>
          </w:p>
        </w:tc>
        <w:tc>
          <w:tcPr>
            <w:tcW w:w="2400" w:type="dxa"/>
            <w:tcBorders>
              <w:top w:val="single" w:sz="4" w:space="0" w:color="C0C0C0"/>
              <w:left w:val="single" w:sz="4" w:space="0" w:color="C0C0C0"/>
              <w:bottom w:val="single" w:sz="4" w:space="0" w:color="C0C0C0"/>
              <w:right w:val="single" w:sz="4" w:space="0" w:color="C0C0C0"/>
            </w:tcBorders>
            <w:hideMark/>
          </w:tcPr>
          <w:p w14:paraId="4E159A47" w14:textId="77777777" w:rsidR="001F53E8" w:rsidRPr="00A43E2F" w:rsidRDefault="001F53E8" w:rsidP="0099011F">
            <w:pPr>
              <w:spacing w:before="60" w:after="60"/>
              <w:rPr>
                <w:color w:val="000000"/>
                <w:sz w:val="20"/>
              </w:rPr>
            </w:pPr>
            <w:r w:rsidRPr="00A43E2F">
              <w:rPr>
                <w:color w:val="000000"/>
                <w:sz w:val="20"/>
              </w:rPr>
              <w:t>26</w:t>
            </w:r>
          </w:p>
        </w:tc>
        <w:tc>
          <w:tcPr>
            <w:tcW w:w="3720" w:type="dxa"/>
            <w:tcBorders>
              <w:top w:val="single" w:sz="4" w:space="0" w:color="C0C0C0"/>
              <w:left w:val="single" w:sz="4" w:space="0" w:color="C0C0C0"/>
              <w:bottom w:val="single" w:sz="4" w:space="0" w:color="C0C0C0"/>
              <w:right w:val="single" w:sz="4" w:space="0" w:color="C0C0C0"/>
            </w:tcBorders>
            <w:hideMark/>
          </w:tcPr>
          <w:p w14:paraId="2DCC7CAC" w14:textId="77777777" w:rsidR="001F53E8" w:rsidRPr="00A43E2F" w:rsidRDefault="001F53E8" w:rsidP="0099011F">
            <w:pPr>
              <w:spacing w:before="60" w:after="60"/>
              <w:rPr>
                <w:color w:val="000000"/>
                <w:sz w:val="20"/>
              </w:rPr>
            </w:pPr>
            <w:r w:rsidRPr="00A43E2F">
              <w:rPr>
                <w:color w:val="000000"/>
                <w:sz w:val="20"/>
              </w:rPr>
              <w:t>use defective vehicle contrary to s 25 condition/prohibition</w:t>
            </w:r>
          </w:p>
        </w:tc>
        <w:tc>
          <w:tcPr>
            <w:tcW w:w="1320" w:type="dxa"/>
            <w:tcBorders>
              <w:top w:val="single" w:sz="4" w:space="0" w:color="C0C0C0"/>
              <w:left w:val="single" w:sz="4" w:space="0" w:color="C0C0C0"/>
              <w:bottom w:val="single" w:sz="4" w:space="0" w:color="C0C0C0"/>
              <w:right w:val="single" w:sz="4" w:space="0" w:color="C0C0C0"/>
            </w:tcBorders>
            <w:hideMark/>
          </w:tcPr>
          <w:p w14:paraId="18D79506"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217CC60C" w14:textId="77777777" w:rsidR="001F53E8" w:rsidRPr="00A43E2F" w:rsidRDefault="001F53E8" w:rsidP="0099011F">
            <w:pPr>
              <w:spacing w:before="60" w:after="60"/>
              <w:rPr>
                <w:color w:val="000000"/>
                <w:sz w:val="20"/>
              </w:rPr>
            </w:pPr>
            <w:r w:rsidRPr="00A43E2F">
              <w:rPr>
                <w:color w:val="000000"/>
                <w:sz w:val="20"/>
              </w:rPr>
              <w:t>552</w:t>
            </w:r>
          </w:p>
        </w:tc>
        <w:tc>
          <w:tcPr>
            <w:tcW w:w="1200" w:type="dxa"/>
            <w:tcBorders>
              <w:top w:val="single" w:sz="4" w:space="0" w:color="C0C0C0"/>
              <w:left w:val="single" w:sz="4" w:space="0" w:color="C0C0C0"/>
              <w:bottom w:val="single" w:sz="4" w:space="0" w:color="C0C0C0"/>
              <w:right w:val="single" w:sz="4" w:space="0" w:color="C0C0C0"/>
            </w:tcBorders>
            <w:hideMark/>
          </w:tcPr>
          <w:p w14:paraId="4AC67D0C"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4171AB44"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1D37BFB4" w14:textId="77777777" w:rsidR="001F53E8" w:rsidRPr="00A43E2F" w:rsidRDefault="001F53E8" w:rsidP="0099011F">
            <w:pPr>
              <w:spacing w:before="60" w:after="60"/>
              <w:rPr>
                <w:color w:val="000000"/>
                <w:sz w:val="20"/>
              </w:rPr>
            </w:pPr>
            <w:r w:rsidRPr="00A43E2F">
              <w:rPr>
                <w:color w:val="000000"/>
                <w:sz w:val="20"/>
              </w:rPr>
              <w:t>24</w:t>
            </w:r>
          </w:p>
        </w:tc>
        <w:tc>
          <w:tcPr>
            <w:tcW w:w="2400" w:type="dxa"/>
            <w:tcBorders>
              <w:top w:val="single" w:sz="4" w:space="0" w:color="C0C0C0"/>
              <w:left w:val="single" w:sz="4" w:space="0" w:color="C0C0C0"/>
              <w:bottom w:val="single" w:sz="4" w:space="0" w:color="C0C0C0"/>
              <w:right w:val="single" w:sz="4" w:space="0" w:color="C0C0C0"/>
            </w:tcBorders>
            <w:hideMark/>
          </w:tcPr>
          <w:p w14:paraId="7EC229F0" w14:textId="77777777" w:rsidR="001F53E8" w:rsidRPr="00A43E2F" w:rsidRDefault="001F53E8" w:rsidP="0099011F">
            <w:pPr>
              <w:spacing w:before="60" w:after="60"/>
              <w:rPr>
                <w:color w:val="000000"/>
                <w:sz w:val="20"/>
              </w:rPr>
            </w:pPr>
            <w:r w:rsidRPr="00A43E2F">
              <w:rPr>
                <w:color w:val="000000"/>
                <w:sz w:val="20"/>
              </w:rPr>
              <w:t>27 (4)</w:t>
            </w:r>
          </w:p>
        </w:tc>
        <w:tc>
          <w:tcPr>
            <w:tcW w:w="3720" w:type="dxa"/>
            <w:tcBorders>
              <w:top w:val="single" w:sz="4" w:space="0" w:color="C0C0C0"/>
              <w:left w:val="single" w:sz="4" w:space="0" w:color="C0C0C0"/>
              <w:bottom w:val="single" w:sz="4" w:space="0" w:color="C0C0C0"/>
              <w:right w:val="single" w:sz="4" w:space="0" w:color="C0C0C0"/>
            </w:tcBorders>
            <w:hideMark/>
          </w:tcPr>
          <w:p w14:paraId="79CFDC50" w14:textId="77777777" w:rsidR="001F53E8" w:rsidRPr="00A43E2F" w:rsidRDefault="001F53E8" w:rsidP="0099011F">
            <w:pPr>
              <w:spacing w:before="60" w:after="60"/>
              <w:rPr>
                <w:color w:val="000000"/>
                <w:sz w:val="20"/>
              </w:rPr>
            </w:pPr>
            <w:r w:rsidRPr="00A43E2F">
              <w:rPr>
                <w:color w:val="000000"/>
                <w:sz w:val="20"/>
              </w:rPr>
              <w:t>not comply with request/signal by police officer/authorised person</w:t>
            </w:r>
          </w:p>
        </w:tc>
        <w:tc>
          <w:tcPr>
            <w:tcW w:w="1320" w:type="dxa"/>
            <w:tcBorders>
              <w:top w:val="single" w:sz="4" w:space="0" w:color="C0C0C0"/>
              <w:left w:val="single" w:sz="4" w:space="0" w:color="C0C0C0"/>
              <w:bottom w:val="single" w:sz="4" w:space="0" w:color="C0C0C0"/>
              <w:right w:val="single" w:sz="4" w:space="0" w:color="C0C0C0"/>
            </w:tcBorders>
            <w:hideMark/>
          </w:tcPr>
          <w:p w14:paraId="3643DA48"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419C150"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4B1A0D01" w14:textId="77777777" w:rsidR="001F53E8" w:rsidRPr="00A43E2F" w:rsidRDefault="001F53E8" w:rsidP="0099011F">
            <w:pPr>
              <w:spacing w:before="60" w:after="60"/>
              <w:rPr>
                <w:color w:val="000000"/>
                <w:sz w:val="20"/>
              </w:rPr>
            </w:pPr>
            <w:r w:rsidRPr="00A43E2F">
              <w:rPr>
                <w:color w:val="000000"/>
                <w:sz w:val="20"/>
              </w:rPr>
              <w:t>-</w:t>
            </w:r>
          </w:p>
        </w:tc>
      </w:tr>
      <w:tr w:rsidR="001F53E8" w:rsidRPr="00A43E2F" w14:paraId="3507C70D" w14:textId="77777777" w:rsidTr="00C6727B">
        <w:trPr>
          <w:cantSplit/>
        </w:trPr>
        <w:tc>
          <w:tcPr>
            <w:tcW w:w="1245" w:type="dxa"/>
            <w:tcBorders>
              <w:top w:val="single" w:sz="4" w:space="0" w:color="C0C0C0"/>
              <w:left w:val="single" w:sz="4" w:space="0" w:color="C0C0C0"/>
              <w:bottom w:val="single" w:sz="4" w:space="0" w:color="C0C0C0"/>
              <w:right w:val="single" w:sz="4" w:space="0" w:color="C0C0C0"/>
            </w:tcBorders>
            <w:hideMark/>
          </w:tcPr>
          <w:p w14:paraId="40C4299E" w14:textId="77777777" w:rsidR="001F53E8" w:rsidRPr="00A43E2F" w:rsidRDefault="001F53E8" w:rsidP="0099011F">
            <w:pPr>
              <w:spacing w:before="60" w:after="60"/>
              <w:rPr>
                <w:color w:val="000000"/>
                <w:sz w:val="20"/>
              </w:rPr>
            </w:pPr>
            <w:r w:rsidRPr="00A43E2F">
              <w:rPr>
                <w:color w:val="000000"/>
                <w:sz w:val="20"/>
              </w:rPr>
              <w:t>25</w:t>
            </w:r>
          </w:p>
        </w:tc>
        <w:tc>
          <w:tcPr>
            <w:tcW w:w="2400" w:type="dxa"/>
            <w:tcBorders>
              <w:top w:val="single" w:sz="4" w:space="0" w:color="C0C0C0"/>
              <w:left w:val="single" w:sz="4" w:space="0" w:color="C0C0C0"/>
              <w:bottom w:val="single" w:sz="4" w:space="0" w:color="C0C0C0"/>
              <w:right w:val="single" w:sz="4" w:space="0" w:color="C0C0C0"/>
            </w:tcBorders>
            <w:hideMark/>
          </w:tcPr>
          <w:p w14:paraId="407D6B0A" w14:textId="77777777" w:rsidR="001F53E8" w:rsidRPr="00A43E2F" w:rsidRDefault="001F53E8" w:rsidP="0099011F">
            <w:pPr>
              <w:spacing w:before="60" w:after="60"/>
              <w:rPr>
                <w:color w:val="000000"/>
                <w:sz w:val="20"/>
              </w:rPr>
            </w:pPr>
            <w:r w:rsidRPr="00A43E2F">
              <w:rPr>
                <w:color w:val="000000"/>
                <w:sz w:val="20"/>
              </w:rPr>
              <w:t>28 (1)</w:t>
            </w:r>
          </w:p>
        </w:tc>
        <w:tc>
          <w:tcPr>
            <w:tcW w:w="3720" w:type="dxa"/>
            <w:tcBorders>
              <w:top w:val="single" w:sz="4" w:space="0" w:color="C0C0C0"/>
              <w:left w:val="single" w:sz="4" w:space="0" w:color="C0C0C0"/>
              <w:bottom w:val="single" w:sz="4" w:space="0" w:color="C0C0C0"/>
              <w:right w:val="single" w:sz="4" w:space="0" w:color="C0C0C0"/>
            </w:tcBorders>
            <w:hideMark/>
          </w:tcPr>
          <w:p w14:paraId="268033E7" w14:textId="77777777" w:rsidR="001F53E8" w:rsidRPr="00A43E2F" w:rsidRDefault="001F53E8" w:rsidP="0099011F">
            <w:pPr>
              <w:spacing w:before="60" w:after="60"/>
              <w:rPr>
                <w:color w:val="000000"/>
                <w:sz w:val="20"/>
              </w:rPr>
            </w:pPr>
            <w:r w:rsidRPr="00A43E2F">
              <w:rPr>
                <w:color w:val="000000"/>
                <w:sz w:val="20"/>
              </w:rPr>
              <w:t>use dangerously defective vehicle</w:t>
            </w:r>
          </w:p>
        </w:tc>
        <w:tc>
          <w:tcPr>
            <w:tcW w:w="1320" w:type="dxa"/>
            <w:tcBorders>
              <w:top w:val="single" w:sz="4" w:space="0" w:color="C0C0C0"/>
              <w:left w:val="single" w:sz="4" w:space="0" w:color="C0C0C0"/>
              <w:bottom w:val="single" w:sz="4" w:space="0" w:color="C0C0C0"/>
              <w:right w:val="single" w:sz="4" w:space="0" w:color="C0C0C0"/>
            </w:tcBorders>
            <w:hideMark/>
          </w:tcPr>
          <w:p w14:paraId="1F53F385" w14:textId="77777777" w:rsidR="001F53E8" w:rsidRPr="00A43E2F" w:rsidRDefault="001F53E8" w:rsidP="0099011F">
            <w:pPr>
              <w:spacing w:before="60" w:after="60"/>
              <w:rPr>
                <w:color w:val="000000"/>
                <w:sz w:val="20"/>
              </w:rPr>
            </w:pPr>
            <w:r w:rsidRPr="00A43E2F">
              <w:rPr>
                <w:color w:val="000000"/>
                <w:sz w:val="2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2B1FD8B" w14:textId="77777777" w:rsidR="001F53E8" w:rsidRPr="00A43E2F" w:rsidRDefault="001F53E8" w:rsidP="0099011F">
            <w:pPr>
              <w:spacing w:before="60" w:after="60"/>
              <w:rPr>
                <w:color w:val="000000"/>
                <w:sz w:val="20"/>
              </w:rPr>
            </w:pPr>
            <w:r w:rsidRPr="00A43E2F">
              <w:rPr>
                <w:color w:val="000000"/>
                <w:sz w:val="20"/>
              </w:rPr>
              <w:t>-</w:t>
            </w:r>
          </w:p>
        </w:tc>
        <w:tc>
          <w:tcPr>
            <w:tcW w:w="1200" w:type="dxa"/>
            <w:tcBorders>
              <w:top w:val="single" w:sz="4" w:space="0" w:color="C0C0C0"/>
              <w:left w:val="single" w:sz="4" w:space="0" w:color="C0C0C0"/>
              <w:bottom w:val="single" w:sz="4" w:space="0" w:color="C0C0C0"/>
              <w:right w:val="single" w:sz="4" w:space="0" w:color="C0C0C0"/>
            </w:tcBorders>
            <w:hideMark/>
          </w:tcPr>
          <w:p w14:paraId="3158C199" w14:textId="77777777" w:rsidR="001F53E8" w:rsidRPr="00A43E2F" w:rsidRDefault="001F53E8" w:rsidP="0099011F">
            <w:pPr>
              <w:spacing w:before="60" w:after="60"/>
              <w:rPr>
                <w:color w:val="000000"/>
                <w:sz w:val="20"/>
              </w:rPr>
            </w:pPr>
            <w:r w:rsidRPr="00A43E2F">
              <w:rPr>
                <w:color w:val="000000"/>
                <w:sz w:val="20"/>
              </w:rPr>
              <w:t>-</w:t>
            </w:r>
          </w:p>
        </w:tc>
      </w:tr>
    </w:tbl>
    <w:p w14:paraId="6A998C65" w14:textId="77777777" w:rsidR="00C6727B" w:rsidRPr="00C6727B" w:rsidRDefault="00C6727B" w:rsidP="00C6727B">
      <w:pPr>
        <w:pStyle w:val="PageBreak"/>
      </w:pPr>
      <w:r w:rsidRPr="00C6727B">
        <w:br w:type="page"/>
      </w:r>
    </w:p>
    <w:p w14:paraId="4EFC1957" w14:textId="48A48545" w:rsidR="00C6727B" w:rsidRPr="00B6365D" w:rsidRDefault="00C6727B" w:rsidP="00C6727B">
      <w:pPr>
        <w:pStyle w:val="Sched-Part"/>
      </w:pPr>
      <w:bookmarkStart w:id="90" w:name="_Toc213231788"/>
      <w:r w:rsidRPr="00B6365D">
        <w:rPr>
          <w:rStyle w:val="CharPartNo"/>
        </w:rPr>
        <w:lastRenderedPageBreak/>
        <w:t>Part 1.19</w:t>
      </w:r>
      <w:r w:rsidRPr="00892093">
        <w:tab/>
      </w:r>
      <w:r w:rsidRPr="00B6365D">
        <w:rPr>
          <w:rStyle w:val="CharPartText"/>
        </w:rPr>
        <w:t>Road Transport (Vehicle Registration) Regulation 2000</w:t>
      </w:r>
      <w:bookmarkEnd w:id="90"/>
    </w:p>
    <w:p w14:paraId="38650DCD" w14:textId="77777777" w:rsidR="00C6727B" w:rsidRPr="00A43E2F" w:rsidRDefault="00C6727B" w:rsidP="00C6727B">
      <w:pPr>
        <w:keepNext/>
      </w:pPr>
    </w:p>
    <w:tbl>
      <w:tblPr>
        <w:tblW w:w="11430" w:type="dxa"/>
        <w:tblInd w:w="7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18"/>
        <w:gridCol w:w="2393"/>
        <w:gridCol w:w="3735"/>
        <w:gridCol w:w="1315"/>
        <w:gridCol w:w="1581"/>
        <w:gridCol w:w="1188"/>
      </w:tblGrid>
      <w:tr w:rsidR="00C6727B" w:rsidRPr="00A43E2F" w14:paraId="15465B48" w14:textId="77777777" w:rsidTr="0099011F">
        <w:trPr>
          <w:tblHeader/>
        </w:trPr>
        <w:tc>
          <w:tcPr>
            <w:tcW w:w="1218" w:type="dxa"/>
            <w:tcBorders>
              <w:top w:val="single" w:sz="4" w:space="0" w:color="C0C0C0"/>
              <w:left w:val="single" w:sz="4" w:space="0" w:color="C0C0C0"/>
              <w:bottom w:val="single" w:sz="4" w:space="0" w:color="auto"/>
              <w:right w:val="single" w:sz="4" w:space="0" w:color="C0C0C0"/>
            </w:tcBorders>
            <w:hideMark/>
          </w:tcPr>
          <w:p w14:paraId="17CF3A3B"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1</w:t>
            </w:r>
          </w:p>
          <w:p w14:paraId="03F9AB3A"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item</w:t>
            </w:r>
          </w:p>
        </w:tc>
        <w:tc>
          <w:tcPr>
            <w:tcW w:w="2393" w:type="dxa"/>
            <w:tcBorders>
              <w:top w:val="single" w:sz="4" w:space="0" w:color="C0C0C0"/>
              <w:left w:val="single" w:sz="4" w:space="0" w:color="C0C0C0"/>
              <w:bottom w:val="single" w:sz="4" w:space="0" w:color="auto"/>
              <w:right w:val="single" w:sz="4" w:space="0" w:color="C0C0C0"/>
            </w:tcBorders>
            <w:hideMark/>
          </w:tcPr>
          <w:p w14:paraId="1C2A6F9E"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2</w:t>
            </w:r>
          </w:p>
          <w:p w14:paraId="2308C5EF"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offence provision and, if relevant, case</w:t>
            </w:r>
          </w:p>
        </w:tc>
        <w:tc>
          <w:tcPr>
            <w:tcW w:w="3735" w:type="dxa"/>
            <w:tcBorders>
              <w:top w:val="single" w:sz="4" w:space="0" w:color="C0C0C0"/>
              <w:left w:val="single" w:sz="4" w:space="0" w:color="C0C0C0"/>
              <w:bottom w:val="single" w:sz="4" w:space="0" w:color="auto"/>
              <w:right w:val="single" w:sz="4" w:space="0" w:color="C0C0C0"/>
            </w:tcBorders>
            <w:hideMark/>
          </w:tcPr>
          <w:p w14:paraId="229E2AE2"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3</w:t>
            </w:r>
          </w:p>
          <w:p w14:paraId="28DFD766"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short description</w:t>
            </w:r>
          </w:p>
        </w:tc>
        <w:tc>
          <w:tcPr>
            <w:tcW w:w="1315" w:type="dxa"/>
            <w:tcBorders>
              <w:top w:val="single" w:sz="4" w:space="0" w:color="C0C0C0"/>
              <w:left w:val="single" w:sz="4" w:space="0" w:color="C0C0C0"/>
              <w:bottom w:val="single" w:sz="4" w:space="0" w:color="auto"/>
              <w:right w:val="single" w:sz="4" w:space="0" w:color="C0C0C0"/>
            </w:tcBorders>
            <w:hideMark/>
          </w:tcPr>
          <w:p w14:paraId="2E573FD8"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4</w:t>
            </w:r>
          </w:p>
          <w:p w14:paraId="64390880"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offence penalty (pu)</w:t>
            </w:r>
          </w:p>
        </w:tc>
        <w:tc>
          <w:tcPr>
            <w:tcW w:w="1581" w:type="dxa"/>
            <w:tcBorders>
              <w:top w:val="single" w:sz="4" w:space="0" w:color="C0C0C0"/>
              <w:left w:val="single" w:sz="4" w:space="0" w:color="C0C0C0"/>
              <w:bottom w:val="single" w:sz="4" w:space="0" w:color="auto"/>
              <w:right w:val="single" w:sz="4" w:space="0" w:color="C0C0C0"/>
            </w:tcBorders>
            <w:hideMark/>
          </w:tcPr>
          <w:p w14:paraId="7B07F7D4"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5</w:t>
            </w:r>
          </w:p>
          <w:p w14:paraId="7BBB7E57"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infringement penalty ($)</w:t>
            </w:r>
          </w:p>
        </w:tc>
        <w:tc>
          <w:tcPr>
            <w:tcW w:w="1188" w:type="dxa"/>
            <w:tcBorders>
              <w:top w:val="single" w:sz="4" w:space="0" w:color="C0C0C0"/>
              <w:left w:val="single" w:sz="4" w:space="0" w:color="C0C0C0"/>
              <w:bottom w:val="single" w:sz="4" w:space="0" w:color="auto"/>
              <w:right w:val="single" w:sz="4" w:space="0" w:color="C0C0C0"/>
            </w:tcBorders>
            <w:hideMark/>
          </w:tcPr>
          <w:p w14:paraId="62EAD966"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column 6</w:t>
            </w:r>
          </w:p>
          <w:p w14:paraId="66A2F964" w14:textId="77777777" w:rsidR="00C6727B" w:rsidRPr="00A43E2F" w:rsidRDefault="00C6727B" w:rsidP="0099011F">
            <w:pPr>
              <w:keepNext/>
              <w:spacing w:after="60"/>
              <w:rPr>
                <w:rFonts w:ascii="Arial" w:hAnsi="Arial"/>
                <w:b/>
                <w:color w:val="000000"/>
                <w:sz w:val="18"/>
              </w:rPr>
            </w:pPr>
            <w:r w:rsidRPr="00A43E2F">
              <w:rPr>
                <w:rFonts w:ascii="Arial" w:hAnsi="Arial"/>
                <w:b/>
                <w:color w:val="000000"/>
                <w:sz w:val="18"/>
              </w:rPr>
              <w:t>demerit points</w:t>
            </w:r>
          </w:p>
        </w:tc>
      </w:tr>
      <w:tr w:rsidR="00C6727B" w:rsidRPr="00A43E2F" w14:paraId="4FDD27AD" w14:textId="77777777" w:rsidTr="0099011F">
        <w:trPr>
          <w:cantSplit/>
        </w:trPr>
        <w:tc>
          <w:tcPr>
            <w:tcW w:w="1218" w:type="dxa"/>
            <w:tcBorders>
              <w:top w:val="single" w:sz="4" w:space="0" w:color="auto"/>
              <w:left w:val="single" w:sz="4" w:space="0" w:color="C0C0C0"/>
              <w:bottom w:val="single" w:sz="4" w:space="0" w:color="C0C0C0"/>
              <w:right w:val="single" w:sz="4" w:space="0" w:color="C0C0C0"/>
            </w:tcBorders>
            <w:hideMark/>
          </w:tcPr>
          <w:p w14:paraId="4728867D" w14:textId="77777777" w:rsidR="00C6727B" w:rsidRPr="00A43E2F" w:rsidRDefault="00C6727B" w:rsidP="0099011F">
            <w:pPr>
              <w:spacing w:before="60" w:after="60"/>
              <w:rPr>
                <w:color w:val="000000"/>
                <w:sz w:val="20"/>
              </w:rPr>
            </w:pPr>
            <w:r w:rsidRPr="00A43E2F">
              <w:rPr>
                <w:color w:val="000000"/>
                <w:sz w:val="20"/>
              </w:rPr>
              <w:t>1</w:t>
            </w:r>
          </w:p>
        </w:tc>
        <w:tc>
          <w:tcPr>
            <w:tcW w:w="2393" w:type="dxa"/>
            <w:tcBorders>
              <w:top w:val="single" w:sz="4" w:space="0" w:color="auto"/>
              <w:left w:val="single" w:sz="4" w:space="0" w:color="C0C0C0"/>
              <w:bottom w:val="single" w:sz="4" w:space="0" w:color="C0C0C0"/>
              <w:right w:val="single" w:sz="4" w:space="0" w:color="C0C0C0"/>
            </w:tcBorders>
            <w:hideMark/>
          </w:tcPr>
          <w:p w14:paraId="78BC3F20" w14:textId="77777777" w:rsidR="00C6727B" w:rsidRPr="00A43E2F" w:rsidRDefault="00C6727B" w:rsidP="0099011F">
            <w:pPr>
              <w:spacing w:before="60" w:after="60"/>
              <w:rPr>
                <w:color w:val="000000"/>
                <w:sz w:val="20"/>
              </w:rPr>
            </w:pPr>
            <w:r w:rsidRPr="00A43E2F">
              <w:rPr>
                <w:color w:val="000000"/>
                <w:sz w:val="20"/>
              </w:rPr>
              <w:t>33 (7)</w:t>
            </w:r>
          </w:p>
        </w:tc>
        <w:tc>
          <w:tcPr>
            <w:tcW w:w="3735" w:type="dxa"/>
            <w:tcBorders>
              <w:top w:val="single" w:sz="4" w:space="0" w:color="auto"/>
              <w:left w:val="single" w:sz="4" w:space="0" w:color="C0C0C0"/>
              <w:bottom w:val="single" w:sz="4" w:space="0" w:color="C0C0C0"/>
              <w:right w:val="single" w:sz="4" w:space="0" w:color="C0C0C0"/>
            </w:tcBorders>
            <w:hideMark/>
          </w:tcPr>
          <w:p w14:paraId="68CEA708" w14:textId="77777777" w:rsidR="00C6727B" w:rsidRPr="00A43E2F" w:rsidRDefault="00C6727B" w:rsidP="0099011F">
            <w:pPr>
              <w:spacing w:before="60" w:after="60"/>
              <w:rPr>
                <w:color w:val="000000"/>
                <w:sz w:val="20"/>
              </w:rPr>
            </w:pPr>
            <w:r w:rsidRPr="00A43E2F">
              <w:rPr>
                <w:color w:val="000000"/>
                <w:sz w:val="20"/>
              </w:rPr>
              <w:t>person who is not registered operator use/permit someone else to use vehicle in breach of registration condition</w:t>
            </w:r>
          </w:p>
        </w:tc>
        <w:tc>
          <w:tcPr>
            <w:tcW w:w="1315" w:type="dxa"/>
            <w:tcBorders>
              <w:top w:val="single" w:sz="4" w:space="0" w:color="auto"/>
              <w:left w:val="single" w:sz="4" w:space="0" w:color="C0C0C0"/>
              <w:bottom w:val="single" w:sz="4" w:space="0" w:color="C0C0C0"/>
              <w:right w:val="single" w:sz="4" w:space="0" w:color="C0C0C0"/>
            </w:tcBorders>
            <w:hideMark/>
          </w:tcPr>
          <w:p w14:paraId="5AEADA3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auto"/>
              <w:left w:val="single" w:sz="4" w:space="0" w:color="C0C0C0"/>
              <w:bottom w:val="single" w:sz="4" w:space="0" w:color="C0C0C0"/>
              <w:right w:val="single" w:sz="4" w:space="0" w:color="C0C0C0"/>
            </w:tcBorders>
            <w:hideMark/>
          </w:tcPr>
          <w:p w14:paraId="7EC2309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auto"/>
              <w:left w:val="single" w:sz="4" w:space="0" w:color="C0C0C0"/>
              <w:bottom w:val="single" w:sz="4" w:space="0" w:color="C0C0C0"/>
              <w:right w:val="single" w:sz="4" w:space="0" w:color="C0C0C0"/>
            </w:tcBorders>
            <w:hideMark/>
          </w:tcPr>
          <w:p w14:paraId="7ACE1A8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C235114"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2480850" w14:textId="77777777" w:rsidR="00C6727B" w:rsidRPr="00A43E2F" w:rsidRDefault="00C6727B" w:rsidP="0099011F">
            <w:pPr>
              <w:spacing w:before="60" w:after="60"/>
              <w:rPr>
                <w:color w:val="000000"/>
                <w:sz w:val="20"/>
              </w:rPr>
            </w:pPr>
            <w:r w:rsidRPr="00A43E2F">
              <w:rPr>
                <w:color w:val="000000"/>
                <w:sz w:val="20"/>
              </w:rPr>
              <w:t>2</w:t>
            </w:r>
          </w:p>
        </w:tc>
        <w:tc>
          <w:tcPr>
            <w:tcW w:w="2393" w:type="dxa"/>
            <w:tcBorders>
              <w:top w:val="single" w:sz="4" w:space="0" w:color="C0C0C0"/>
              <w:left w:val="single" w:sz="4" w:space="0" w:color="C0C0C0"/>
              <w:bottom w:val="single" w:sz="4" w:space="0" w:color="C0C0C0"/>
              <w:right w:val="single" w:sz="4" w:space="0" w:color="C0C0C0"/>
            </w:tcBorders>
            <w:hideMark/>
          </w:tcPr>
          <w:p w14:paraId="5073D78D" w14:textId="77777777" w:rsidR="00C6727B" w:rsidRPr="00A43E2F" w:rsidRDefault="00C6727B" w:rsidP="0099011F">
            <w:pPr>
              <w:spacing w:before="60" w:after="60"/>
              <w:rPr>
                <w:color w:val="000000"/>
                <w:sz w:val="20"/>
              </w:rPr>
            </w:pPr>
            <w:r w:rsidRPr="00A43E2F">
              <w:rPr>
                <w:color w:val="000000"/>
                <w:sz w:val="20"/>
              </w:rPr>
              <w:t>41 (1) (a)</w:t>
            </w:r>
          </w:p>
        </w:tc>
        <w:tc>
          <w:tcPr>
            <w:tcW w:w="3735" w:type="dxa"/>
            <w:tcBorders>
              <w:top w:val="single" w:sz="4" w:space="0" w:color="C0C0C0"/>
              <w:left w:val="single" w:sz="4" w:space="0" w:color="C0C0C0"/>
              <w:bottom w:val="single" w:sz="4" w:space="0" w:color="C0C0C0"/>
              <w:right w:val="single" w:sz="4" w:space="0" w:color="C0C0C0"/>
            </w:tcBorders>
            <w:hideMark/>
          </w:tcPr>
          <w:p w14:paraId="07212B0C" w14:textId="77777777" w:rsidR="00C6727B" w:rsidRPr="00A43E2F" w:rsidRDefault="00C6727B" w:rsidP="0099011F">
            <w:pPr>
              <w:spacing w:before="60" w:after="60"/>
              <w:rPr>
                <w:color w:val="000000"/>
                <w:sz w:val="20"/>
              </w:rPr>
            </w:pPr>
            <w:r w:rsidRPr="00A43E2F">
              <w:rPr>
                <w:color w:val="000000"/>
                <w:sz w:val="20"/>
              </w:rPr>
              <w:t>not tell authority about damaged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E7D114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F0C80D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B6E2B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8052C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1EA4FA0" w14:textId="77777777" w:rsidR="00C6727B" w:rsidRPr="00A43E2F" w:rsidRDefault="00C6727B" w:rsidP="0099011F">
            <w:pPr>
              <w:spacing w:before="60" w:after="60"/>
              <w:rPr>
                <w:color w:val="000000"/>
                <w:sz w:val="20"/>
              </w:rPr>
            </w:pPr>
            <w:r w:rsidRPr="00A43E2F">
              <w:rPr>
                <w:color w:val="000000"/>
                <w:sz w:val="20"/>
              </w:rPr>
              <w:t>3</w:t>
            </w:r>
          </w:p>
        </w:tc>
        <w:tc>
          <w:tcPr>
            <w:tcW w:w="2393" w:type="dxa"/>
            <w:tcBorders>
              <w:top w:val="single" w:sz="4" w:space="0" w:color="C0C0C0"/>
              <w:left w:val="single" w:sz="4" w:space="0" w:color="C0C0C0"/>
              <w:bottom w:val="single" w:sz="4" w:space="0" w:color="C0C0C0"/>
              <w:right w:val="single" w:sz="4" w:space="0" w:color="C0C0C0"/>
            </w:tcBorders>
            <w:hideMark/>
          </w:tcPr>
          <w:p w14:paraId="14FD5B0F" w14:textId="77777777" w:rsidR="00C6727B" w:rsidRPr="00A43E2F" w:rsidRDefault="00C6727B" w:rsidP="0099011F">
            <w:pPr>
              <w:spacing w:before="60" w:after="60"/>
              <w:rPr>
                <w:color w:val="000000"/>
                <w:sz w:val="20"/>
              </w:rPr>
            </w:pPr>
            <w:r w:rsidRPr="00A43E2F">
              <w:rPr>
                <w:color w:val="000000"/>
                <w:sz w:val="20"/>
              </w:rPr>
              <w:t>41 (1) (b)</w:t>
            </w:r>
          </w:p>
        </w:tc>
        <w:tc>
          <w:tcPr>
            <w:tcW w:w="3735" w:type="dxa"/>
            <w:tcBorders>
              <w:top w:val="single" w:sz="4" w:space="0" w:color="C0C0C0"/>
              <w:left w:val="single" w:sz="4" w:space="0" w:color="C0C0C0"/>
              <w:bottom w:val="single" w:sz="4" w:space="0" w:color="C0C0C0"/>
              <w:right w:val="single" w:sz="4" w:space="0" w:color="C0C0C0"/>
            </w:tcBorders>
            <w:hideMark/>
          </w:tcPr>
          <w:p w14:paraId="569B0F30" w14:textId="77777777" w:rsidR="00C6727B" w:rsidRPr="00A43E2F" w:rsidRDefault="00C6727B" w:rsidP="0099011F">
            <w:pPr>
              <w:spacing w:before="60" w:after="60"/>
              <w:rPr>
                <w:color w:val="000000"/>
                <w:sz w:val="20"/>
              </w:rPr>
            </w:pPr>
            <w:r w:rsidRPr="00A43E2F">
              <w:rPr>
                <w:color w:val="000000"/>
                <w:sz w:val="20"/>
              </w:rPr>
              <w:t>not return damaged registration certificate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5A292E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8E9B7E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40DD8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7717A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DF35223" w14:textId="77777777" w:rsidR="00C6727B" w:rsidRPr="00A43E2F" w:rsidRDefault="00C6727B" w:rsidP="0099011F">
            <w:pPr>
              <w:spacing w:before="60" w:after="60"/>
              <w:rPr>
                <w:color w:val="000000"/>
                <w:sz w:val="20"/>
              </w:rPr>
            </w:pPr>
            <w:r w:rsidRPr="00A43E2F">
              <w:rPr>
                <w:color w:val="000000"/>
                <w:sz w:val="20"/>
              </w:rPr>
              <w:t>4</w:t>
            </w:r>
          </w:p>
        </w:tc>
        <w:tc>
          <w:tcPr>
            <w:tcW w:w="2393" w:type="dxa"/>
            <w:tcBorders>
              <w:top w:val="single" w:sz="4" w:space="0" w:color="C0C0C0"/>
              <w:left w:val="single" w:sz="4" w:space="0" w:color="C0C0C0"/>
              <w:bottom w:val="single" w:sz="4" w:space="0" w:color="C0C0C0"/>
              <w:right w:val="single" w:sz="4" w:space="0" w:color="C0C0C0"/>
            </w:tcBorders>
            <w:hideMark/>
          </w:tcPr>
          <w:p w14:paraId="5AA2E001" w14:textId="77777777" w:rsidR="00C6727B" w:rsidRPr="00A43E2F" w:rsidRDefault="00C6727B" w:rsidP="0099011F">
            <w:pPr>
              <w:spacing w:before="60" w:after="60"/>
              <w:rPr>
                <w:color w:val="000000"/>
                <w:sz w:val="20"/>
              </w:rPr>
            </w:pPr>
            <w:r w:rsidRPr="00A43E2F">
              <w:rPr>
                <w:color w:val="000000"/>
                <w:sz w:val="20"/>
              </w:rPr>
              <w:t>42 (1)</w:t>
            </w:r>
          </w:p>
        </w:tc>
        <w:tc>
          <w:tcPr>
            <w:tcW w:w="3735" w:type="dxa"/>
            <w:tcBorders>
              <w:top w:val="single" w:sz="4" w:space="0" w:color="C0C0C0"/>
              <w:left w:val="single" w:sz="4" w:space="0" w:color="C0C0C0"/>
              <w:bottom w:val="single" w:sz="4" w:space="0" w:color="C0C0C0"/>
              <w:right w:val="single" w:sz="4" w:space="0" w:color="C0C0C0"/>
            </w:tcBorders>
            <w:hideMark/>
          </w:tcPr>
          <w:p w14:paraId="357877A8" w14:textId="77777777" w:rsidR="00C6727B" w:rsidRPr="00A43E2F" w:rsidRDefault="00C6727B" w:rsidP="0099011F">
            <w:pPr>
              <w:spacing w:before="60" w:after="60"/>
              <w:rPr>
                <w:color w:val="000000"/>
                <w:sz w:val="20"/>
              </w:rPr>
            </w:pPr>
            <w:r w:rsidRPr="00A43E2F">
              <w:rPr>
                <w:color w:val="000000"/>
                <w:sz w:val="20"/>
              </w:rPr>
              <w:t>not tell authority about lost/stolen/ destroyed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993341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F41F17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2FD9CC1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A10035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0D302DC" w14:textId="77777777" w:rsidR="00C6727B" w:rsidRPr="00A43E2F" w:rsidRDefault="00C6727B" w:rsidP="0099011F">
            <w:pPr>
              <w:spacing w:before="60" w:after="60"/>
              <w:rPr>
                <w:color w:val="000000"/>
                <w:sz w:val="20"/>
              </w:rPr>
            </w:pPr>
            <w:r w:rsidRPr="00A43E2F">
              <w:rPr>
                <w:color w:val="000000"/>
                <w:sz w:val="20"/>
              </w:rPr>
              <w:lastRenderedPageBreak/>
              <w:t>5</w:t>
            </w:r>
          </w:p>
        </w:tc>
        <w:tc>
          <w:tcPr>
            <w:tcW w:w="2393" w:type="dxa"/>
            <w:tcBorders>
              <w:top w:val="single" w:sz="4" w:space="0" w:color="C0C0C0"/>
              <w:left w:val="single" w:sz="4" w:space="0" w:color="C0C0C0"/>
              <w:bottom w:val="single" w:sz="4" w:space="0" w:color="C0C0C0"/>
              <w:right w:val="single" w:sz="4" w:space="0" w:color="C0C0C0"/>
            </w:tcBorders>
            <w:hideMark/>
          </w:tcPr>
          <w:p w14:paraId="1A219DAC" w14:textId="77777777" w:rsidR="00C6727B" w:rsidRPr="00A43E2F" w:rsidRDefault="00C6727B" w:rsidP="0099011F">
            <w:pPr>
              <w:spacing w:before="60" w:after="60"/>
              <w:rPr>
                <w:color w:val="000000"/>
                <w:sz w:val="20"/>
              </w:rPr>
            </w:pPr>
            <w:r w:rsidRPr="00A43E2F">
              <w:rPr>
                <w:color w:val="000000"/>
                <w:sz w:val="20"/>
              </w:rPr>
              <w:t>42 (3)</w:t>
            </w:r>
          </w:p>
        </w:tc>
        <w:tc>
          <w:tcPr>
            <w:tcW w:w="3735" w:type="dxa"/>
            <w:tcBorders>
              <w:top w:val="single" w:sz="4" w:space="0" w:color="C0C0C0"/>
              <w:left w:val="single" w:sz="4" w:space="0" w:color="C0C0C0"/>
              <w:bottom w:val="single" w:sz="4" w:space="0" w:color="C0C0C0"/>
              <w:right w:val="single" w:sz="4" w:space="0" w:color="C0C0C0"/>
            </w:tcBorders>
            <w:hideMark/>
          </w:tcPr>
          <w:p w14:paraId="16AA8A9B" w14:textId="77777777" w:rsidR="00C6727B" w:rsidRPr="00A43E2F" w:rsidRDefault="00C6727B" w:rsidP="0099011F">
            <w:pPr>
              <w:keepNext/>
              <w:spacing w:before="60" w:after="60"/>
              <w:rPr>
                <w:color w:val="000000"/>
                <w:sz w:val="20"/>
              </w:rPr>
            </w:pPr>
            <w:r w:rsidRPr="00A43E2F">
              <w:rPr>
                <w:color w:val="000000"/>
                <w:sz w:val="20"/>
              </w:rPr>
              <w:t>not provide statement confirming/ explaining circumstances of loss/theft/ destruction of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7941BD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7FD2ED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6FBEF16"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6F1BE32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5C42F1" w14:textId="77777777" w:rsidR="00C6727B" w:rsidRPr="00A43E2F" w:rsidRDefault="00C6727B" w:rsidP="0099011F">
            <w:pPr>
              <w:spacing w:before="60" w:after="60"/>
              <w:rPr>
                <w:color w:val="000000"/>
                <w:sz w:val="20"/>
              </w:rPr>
            </w:pPr>
            <w:r w:rsidRPr="00A43E2F">
              <w:rPr>
                <w:color w:val="000000"/>
                <w:sz w:val="20"/>
              </w:rPr>
              <w:t>6</w:t>
            </w:r>
          </w:p>
        </w:tc>
        <w:tc>
          <w:tcPr>
            <w:tcW w:w="2393" w:type="dxa"/>
            <w:tcBorders>
              <w:top w:val="single" w:sz="4" w:space="0" w:color="C0C0C0"/>
              <w:left w:val="single" w:sz="4" w:space="0" w:color="C0C0C0"/>
              <w:bottom w:val="single" w:sz="4" w:space="0" w:color="C0C0C0"/>
              <w:right w:val="single" w:sz="4" w:space="0" w:color="C0C0C0"/>
            </w:tcBorders>
            <w:hideMark/>
          </w:tcPr>
          <w:p w14:paraId="658115CE" w14:textId="77777777" w:rsidR="00C6727B" w:rsidRPr="00A43E2F" w:rsidRDefault="00C6727B" w:rsidP="0099011F">
            <w:pPr>
              <w:spacing w:before="60" w:after="60"/>
              <w:rPr>
                <w:color w:val="000000"/>
                <w:sz w:val="20"/>
              </w:rPr>
            </w:pPr>
            <w:r w:rsidRPr="00A43E2F">
              <w:rPr>
                <w:color w:val="000000"/>
                <w:sz w:val="20"/>
              </w:rPr>
              <w:t>43 (a)</w:t>
            </w:r>
          </w:p>
        </w:tc>
        <w:tc>
          <w:tcPr>
            <w:tcW w:w="3735" w:type="dxa"/>
            <w:tcBorders>
              <w:top w:val="single" w:sz="4" w:space="0" w:color="C0C0C0"/>
              <w:left w:val="single" w:sz="4" w:space="0" w:color="C0C0C0"/>
              <w:bottom w:val="single" w:sz="4" w:space="0" w:color="C0C0C0"/>
              <w:right w:val="single" w:sz="4" w:space="0" w:color="C0C0C0"/>
            </w:tcBorders>
            <w:hideMark/>
          </w:tcPr>
          <w:p w14:paraId="242E5C26" w14:textId="77777777" w:rsidR="00C6727B" w:rsidRPr="00A43E2F" w:rsidRDefault="00C6727B" w:rsidP="0099011F">
            <w:pPr>
              <w:spacing w:before="60" w:after="60"/>
              <w:rPr>
                <w:color w:val="000000"/>
                <w:sz w:val="20"/>
              </w:rPr>
            </w:pPr>
            <w:r w:rsidRPr="00A43E2F">
              <w:rPr>
                <w:color w:val="000000"/>
                <w:sz w:val="20"/>
              </w:rPr>
              <w:t>not tell authority about recovered registration certificate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191EF4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694551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3917AA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2438B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BE785F3" w14:textId="77777777" w:rsidR="00C6727B" w:rsidRPr="00A43E2F" w:rsidRDefault="00C6727B" w:rsidP="0099011F">
            <w:pPr>
              <w:spacing w:before="60" w:after="60"/>
              <w:rPr>
                <w:color w:val="000000"/>
                <w:sz w:val="20"/>
              </w:rPr>
            </w:pPr>
            <w:r w:rsidRPr="00A43E2F">
              <w:rPr>
                <w:color w:val="000000"/>
                <w:sz w:val="20"/>
              </w:rPr>
              <w:t>7</w:t>
            </w:r>
          </w:p>
        </w:tc>
        <w:tc>
          <w:tcPr>
            <w:tcW w:w="2393" w:type="dxa"/>
            <w:tcBorders>
              <w:top w:val="single" w:sz="4" w:space="0" w:color="C0C0C0"/>
              <w:left w:val="single" w:sz="4" w:space="0" w:color="C0C0C0"/>
              <w:bottom w:val="single" w:sz="4" w:space="0" w:color="C0C0C0"/>
              <w:right w:val="single" w:sz="4" w:space="0" w:color="C0C0C0"/>
            </w:tcBorders>
            <w:hideMark/>
          </w:tcPr>
          <w:p w14:paraId="1C0A8921" w14:textId="77777777" w:rsidR="00C6727B" w:rsidRPr="00A43E2F" w:rsidRDefault="00C6727B" w:rsidP="0099011F">
            <w:pPr>
              <w:spacing w:before="60" w:after="60"/>
              <w:rPr>
                <w:color w:val="000000"/>
                <w:sz w:val="20"/>
              </w:rPr>
            </w:pPr>
            <w:r w:rsidRPr="00A43E2F">
              <w:rPr>
                <w:color w:val="000000"/>
                <w:sz w:val="20"/>
              </w:rPr>
              <w:t>43 (b)</w:t>
            </w:r>
          </w:p>
        </w:tc>
        <w:tc>
          <w:tcPr>
            <w:tcW w:w="3735" w:type="dxa"/>
            <w:tcBorders>
              <w:top w:val="single" w:sz="4" w:space="0" w:color="C0C0C0"/>
              <w:left w:val="single" w:sz="4" w:space="0" w:color="C0C0C0"/>
              <w:bottom w:val="single" w:sz="4" w:space="0" w:color="C0C0C0"/>
              <w:right w:val="single" w:sz="4" w:space="0" w:color="C0C0C0"/>
            </w:tcBorders>
            <w:hideMark/>
          </w:tcPr>
          <w:p w14:paraId="5B3B8643" w14:textId="77777777" w:rsidR="00C6727B" w:rsidRPr="00A43E2F" w:rsidRDefault="00C6727B" w:rsidP="0099011F">
            <w:pPr>
              <w:spacing w:before="60" w:after="60"/>
              <w:rPr>
                <w:color w:val="000000"/>
                <w:sz w:val="20"/>
              </w:rPr>
            </w:pPr>
            <w:r w:rsidRPr="00A43E2F">
              <w:rPr>
                <w:color w:val="000000"/>
                <w:sz w:val="20"/>
              </w:rPr>
              <w:t>not give recovered registration certificate to authority</w:t>
            </w:r>
          </w:p>
        </w:tc>
        <w:tc>
          <w:tcPr>
            <w:tcW w:w="1315" w:type="dxa"/>
            <w:tcBorders>
              <w:top w:val="single" w:sz="4" w:space="0" w:color="C0C0C0"/>
              <w:left w:val="single" w:sz="4" w:space="0" w:color="C0C0C0"/>
              <w:bottom w:val="single" w:sz="4" w:space="0" w:color="C0C0C0"/>
              <w:right w:val="single" w:sz="4" w:space="0" w:color="C0C0C0"/>
            </w:tcBorders>
            <w:hideMark/>
          </w:tcPr>
          <w:p w14:paraId="159A98E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6E974B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2530832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728344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5A1DF76" w14:textId="77777777" w:rsidR="00C6727B" w:rsidRPr="00A43E2F" w:rsidRDefault="00C6727B" w:rsidP="0099011F">
            <w:pPr>
              <w:spacing w:before="60" w:after="60"/>
              <w:rPr>
                <w:color w:val="000000"/>
                <w:sz w:val="20"/>
              </w:rPr>
            </w:pPr>
            <w:r w:rsidRPr="00A43E2F">
              <w:rPr>
                <w:color w:val="000000"/>
                <w:sz w:val="20"/>
              </w:rPr>
              <w:t>8</w:t>
            </w:r>
          </w:p>
        </w:tc>
        <w:tc>
          <w:tcPr>
            <w:tcW w:w="2393" w:type="dxa"/>
            <w:tcBorders>
              <w:top w:val="single" w:sz="4" w:space="0" w:color="C0C0C0"/>
              <w:left w:val="single" w:sz="4" w:space="0" w:color="C0C0C0"/>
              <w:bottom w:val="single" w:sz="4" w:space="0" w:color="C0C0C0"/>
              <w:right w:val="single" w:sz="4" w:space="0" w:color="C0C0C0"/>
            </w:tcBorders>
            <w:hideMark/>
          </w:tcPr>
          <w:p w14:paraId="5E06972B" w14:textId="77777777" w:rsidR="00C6727B" w:rsidRPr="00A43E2F" w:rsidRDefault="00C6727B" w:rsidP="0099011F">
            <w:pPr>
              <w:spacing w:before="60" w:after="60"/>
              <w:rPr>
                <w:color w:val="000000"/>
                <w:sz w:val="20"/>
              </w:rPr>
            </w:pPr>
            <w:r w:rsidRPr="00A43E2F">
              <w:rPr>
                <w:color w:val="000000"/>
                <w:sz w:val="20"/>
              </w:rPr>
              <w:t>45A (3)</w:t>
            </w:r>
          </w:p>
        </w:tc>
        <w:tc>
          <w:tcPr>
            <w:tcW w:w="3735" w:type="dxa"/>
            <w:tcBorders>
              <w:top w:val="single" w:sz="4" w:space="0" w:color="C0C0C0"/>
              <w:left w:val="single" w:sz="4" w:space="0" w:color="C0C0C0"/>
              <w:bottom w:val="single" w:sz="4" w:space="0" w:color="C0C0C0"/>
              <w:right w:val="single" w:sz="4" w:space="0" w:color="C0C0C0"/>
            </w:tcBorders>
            <w:hideMark/>
          </w:tcPr>
          <w:p w14:paraId="3DE23CA4" w14:textId="77777777" w:rsidR="00C6727B" w:rsidRPr="00A43E2F" w:rsidRDefault="00C6727B" w:rsidP="0099011F">
            <w:pPr>
              <w:spacing w:before="60" w:after="60"/>
              <w:rPr>
                <w:color w:val="000000"/>
                <w:sz w:val="20"/>
              </w:rPr>
            </w:pPr>
            <w:r w:rsidRPr="00A43E2F">
              <w:rPr>
                <w:color w:val="000000"/>
                <w:sz w:val="20"/>
              </w:rPr>
              <w:t>use unissued registration certificate to pretend registered</w:t>
            </w:r>
          </w:p>
        </w:tc>
        <w:tc>
          <w:tcPr>
            <w:tcW w:w="1315" w:type="dxa"/>
            <w:tcBorders>
              <w:top w:val="single" w:sz="4" w:space="0" w:color="C0C0C0"/>
              <w:left w:val="single" w:sz="4" w:space="0" w:color="C0C0C0"/>
              <w:bottom w:val="single" w:sz="4" w:space="0" w:color="C0C0C0"/>
              <w:right w:val="single" w:sz="4" w:space="0" w:color="C0C0C0"/>
            </w:tcBorders>
            <w:hideMark/>
          </w:tcPr>
          <w:p w14:paraId="2B3D284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43E4D28" w14:textId="77777777" w:rsidR="00C6727B" w:rsidRPr="00A43E2F" w:rsidRDefault="00C6727B" w:rsidP="0099011F">
            <w:pPr>
              <w:spacing w:before="60" w:after="60"/>
              <w:rPr>
                <w:color w:val="000000"/>
                <w:sz w:val="20"/>
              </w:rPr>
            </w:pPr>
            <w:r w:rsidRPr="00A43E2F">
              <w:rPr>
                <w:color w:val="000000"/>
                <w:sz w:val="20"/>
              </w:rPr>
              <w:t>-</w:t>
            </w:r>
          </w:p>
        </w:tc>
        <w:tc>
          <w:tcPr>
            <w:tcW w:w="1188" w:type="dxa"/>
            <w:tcBorders>
              <w:top w:val="single" w:sz="4" w:space="0" w:color="C0C0C0"/>
              <w:left w:val="single" w:sz="4" w:space="0" w:color="C0C0C0"/>
              <w:bottom w:val="single" w:sz="4" w:space="0" w:color="C0C0C0"/>
              <w:right w:val="single" w:sz="4" w:space="0" w:color="C0C0C0"/>
            </w:tcBorders>
            <w:hideMark/>
          </w:tcPr>
          <w:p w14:paraId="4522E7E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9DF8A0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C69948F" w14:textId="77777777" w:rsidR="00C6727B" w:rsidRPr="00A43E2F" w:rsidRDefault="00C6727B" w:rsidP="0099011F">
            <w:pPr>
              <w:spacing w:before="60" w:after="60"/>
              <w:rPr>
                <w:color w:val="000000"/>
                <w:sz w:val="20"/>
              </w:rPr>
            </w:pPr>
            <w:r w:rsidRPr="00A43E2F">
              <w:rPr>
                <w:color w:val="000000"/>
                <w:sz w:val="20"/>
              </w:rPr>
              <w:t>9</w:t>
            </w:r>
          </w:p>
        </w:tc>
        <w:tc>
          <w:tcPr>
            <w:tcW w:w="2393" w:type="dxa"/>
            <w:tcBorders>
              <w:top w:val="single" w:sz="4" w:space="0" w:color="C0C0C0"/>
              <w:left w:val="single" w:sz="4" w:space="0" w:color="C0C0C0"/>
              <w:bottom w:val="single" w:sz="4" w:space="0" w:color="C0C0C0"/>
              <w:right w:val="single" w:sz="4" w:space="0" w:color="C0C0C0"/>
            </w:tcBorders>
            <w:hideMark/>
          </w:tcPr>
          <w:p w14:paraId="4974D77D" w14:textId="77777777" w:rsidR="00C6727B" w:rsidRPr="00A43E2F" w:rsidRDefault="00C6727B" w:rsidP="0099011F">
            <w:pPr>
              <w:spacing w:before="60" w:after="60"/>
              <w:rPr>
                <w:color w:val="000000"/>
                <w:sz w:val="20"/>
              </w:rPr>
            </w:pPr>
            <w:r w:rsidRPr="00A43E2F">
              <w:rPr>
                <w:color w:val="000000"/>
                <w:sz w:val="20"/>
              </w:rPr>
              <w:t>52 (4)</w:t>
            </w:r>
          </w:p>
        </w:tc>
        <w:tc>
          <w:tcPr>
            <w:tcW w:w="3735" w:type="dxa"/>
            <w:tcBorders>
              <w:top w:val="single" w:sz="4" w:space="0" w:color="C0C0C0"/>
              <w:left w:val="single" w:sz="4" w:space="0" w:color="C0C0C0"/>
              <w:bottom w:val="single" w:sz="4" w:space="0" w:color="C0C0C0"/>
              <w:right w:val="single" w:sz="4" w:space="0" w:color="C0C0C0"/>
            </w:tcBorders>
            <w:hideMark/>
          </w:tcPr>
          <w:p w14:paraId="227BB054" w14:textId="77777777" w:rsidR="00C6727B" w:rsidRPr="00A43E2F" w:rsidRDefault="00C6727B" w:rsidP="0099011F">
            <w:pPr>
              <w:spacing w:before="60" w:after="60"/>
              <w:rPr>
                <w:color w:val="000000"/>
                <w:sz w:val="20"/>
              </w:rPr>
            </w:pPr>
            <w:r w:rsidRPr="00A43E2F">
              <w:rPr>
                <w:color w:val="000000"/>
                <w:sz w:val="20"/>
              </w:rPr>
              <w:t>not return numberplate after change of registration number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E2838C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81799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C55FD3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EACE9D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FC03717" w14:textId="77777777" w:rsidR="00C6727B" w:rsidRPr="00A43E2F" w:rsidRDefault="00C6727B" w:rsidP="0099011F">
            <w:pPr>
              <w:spacing w:before="60" w:after="60"/>
              <w:rPr>
                <w:color w:val="000000"/>
                <w:sz w:val="20"/>
              </w:rPr>
            </w:pPr>
            <w:r w:rsidRPr="00A43E2F">
              <w:rPr>
                <w:color w:val="000000"/>
                <w:sz w:val="20"/>
              </w:rPr>
              <w:t>10</w:t>
            </w:r>
          </w:p>
        </w:tc>
        <w:tc>
          <w:tcPr>
            <w:tcW w:w="2393" w:type="dxa"/>
            <w:tcBorders>
              <w:top w:val="single" w:sz="4" w:space="0" w:color="C0C0C0"/>
              <w:left w:val="single" w:sz="4" w:space="0" w:color="C0C0C0"/>
              <w:bottom w:val="single" w:sz="4" w:space="0" w:color="C0C0C0"/>
              <w:right w:val="single" w:sz="4" w:space="0" w:color="C0C0C0"/>
            </w:tcBorders>
            <w:hideMark/>
          </w:tcPr>
          <w:p w14:paraId="1C0E5ECD" w14:textId="77777777" w:rsidR="00C6727B" w:rsidRPr="00A43E2F" w:rsidRDefault="00C6727B" w:rsidP="0099011F">
            <w:pPr>
              <w:spacing w:before="60" w:after="60"/>
              <w:rPr>
                <w:color w:val="000000"/>
                <w:sz w:val="20"/>
              </w:rPr>
            </w:pPr>
            <w:r w:rsidRPr="00A43E2F">
              <w:rPr>
                <w:color w:val="000000"/>
                <w:sz w:val="20"/>
              </w:rPr>
              <w:t>57 (2)</w:t>
            </w:r>
          </w:p>
        </w:tc>
        <w:tc>
          <w:tcPr>
            <w:tcW w:w="3735" w:type="dxa"/>
            <w:tcBorders>
              <w:top w:val="single" w:sz="4" w:space="0" w:color="C0C0C0"/>
              <w:left w:val="single" w:sz="4" w:space="0" w:color="C0C0C0"/>
              <w:bottom w:val="single" w:sz="4" w:space="0" w:color="C0C0C0"/>
              <w:right w:val="single" w:sz="4" w:space="0" w:color="C0C0C0"/>
            </w:tcBorders>
            <w:hideMark/>
          </w:tcPr>
          <w:p w14:paraId="6E579219" w14:textId="77777777" w:rsidR="00C6727B" w:rsidRPr="00A43E2F" w:rsidRDefault="00C6727B" w:rsidP="0099011F">
            <w:pPr>
              <w:spacing w:before="60" w:after="60"/>
              <w:rPr>
                <w:color w:val="000000"/>
                <w:sz w:val="20"/>
              </w:rPr>
            </w:pPr>
            <w:r w:rsidRPr="00A43E2F">
              <w:rPr>
                <w:color w:val="000000"/>
                <w:sz w:val="20"/>
              </w:rPr>
              <w:t>not return non-standard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8CA8B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F305F7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DCA8DC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F89E71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A930CC8" w14:textId="77777777" w:rsidR="00C6727B" w:rsidRPr="00A43E2F" w:rsidRDefault="00C6727B" w:rsidP="0099011F">
            <w:pPr>
              <w:spacing w:before="60" w:after="60"/>
              <w:rPr>
                <w:color w:val="000000"/>
                <w:sz w:val="20"/>
              </w:rPr>
            </w:pPr>
            <w:r w:rsidRPr="00A43E2F">
              <w:rPr>
                <w:color w:val="000000"/>
                <w:sz w:val="20"/>
              </w:rPr>
              <w:lastRenderedPageBreak/>
              <w:t>11</w:t>
            </w:r>
          </w:p>
        </w:tc>
        <w:tc>
          <w:tcPr>
            <w:tcW w:w="2393" w:type="dxa"/>
            <w:tcBorders>
              <w:top w:val="single" w:sz="4" w:space="0" w:color="C0C0C0"/>
              <w:left w:val="single" w:sz="4" w:space="0" w:color="C0C0C0"/>
              <w:bottom w:val="single" w:sz="4" w:space="0" w:color="C0C0C0"/>
              <w:right w:val="single" w:sz="4" w:space="0" w:color="C0C0C0"/>
            </w:tcBorders>
            <w:hideMark/>
          </w:tcPr>
          <w:p w14:paraId="065E394A" w14:textId="77777777" w:rsidR="00C6727B" w:rsidRPr="00A43E2F" w:rsidRDefault="00C6727B" w:rsidP="0099011F">
            <w:pPr>
              <w:spacing w:before="60" w:after="60"/>
              <w:rPr>
                <w:color w:val="000000"/>
                <w:sz w:val="20"/>
              </w:rPr>
            </w:pPr>
            <w:r w:rsidRPr="00A43E2F">
              <w:rPr>
                <w:color w:val="000000"/>
                <w:sz w:val="20"/>
              </w:rPr>
              <w:t>60 (1) (a)</w:t>
            </w:r>
          </w:p>
        </w:tc>
        <w:tc>
          <w:tcPr>
            <w:tcW w:w="3735" w:type="dxa"/>
            <w:tcBorders>
              <w:top w:val="single" w:sz="4" w:space="0" w:color="C0C0C0"/>
              <w:left w:val="single" w:sz="4" w:space="0" w:color="C0C0C0"/>
              <w:bottom w:val="single" w:sz="4" w:space="0" w:color="C0C0C0"/>
              <w:right w:val="single" w:sz="4" w:space="0" w:color="C0C0C0"/>
            </w:tcBorders>
            <w:hideMark/>
          </w:tcPr>
          <w:p w14:paraId="67C87D2F" w14:textId="77777777" w:rsidR="00C6727B" w:rsidRPr="00A43E2F" w:rsidRDefault="00C6727B" w:rsidP="0099011F">
            <w:pPr>
              <w:keepNext/>
              <w:spacing w:before="60" w:after="60"/>
              <w:rPr>
                <w:color w:val="000000"/>
                <w:sz w:val="20"/>
              </w:rPr>
            </w:pPr>
            <w:r w:rsidRPr="00A43E2F">
              <w:rPr>
                <w:color w:val="000000"/>
                <w:sz w:val="20"/>
              </w:rPr>
              <w:t>use vehicle without required numberplates/numberplate attached</w:t>
            </w:r>
          </w:p>
        </w:tc>
        <w:tc>
          <w:tcPr>
            <w:tcW w:w="1315" w:type="dxa"/>
            <w:tcBorders>
              <w:top w:val="single" w:sz="4" w:space="0" w:color="C0C0C0"/>
              <w:left w:val="single" w:sz="4" w:space="0" w:color="C0C0C0"/>
              <w:bottom w:val="single" w:sz="4" w:space="0" w:color="C0C0C0"/>
              <w:right w:val="single" w:sz="4" w:space="0" w:color="C0C0C0"/>
            </w:tcBorders>
            <w:hideMark/>
          </w:tcPr>
          <w:p w14:paraId="117761D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F1794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9C68284"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523DDC1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873D8E3" w14:textId="77777777" w:rsidR="00C6727B" w:rsidRPr="00A43E2F" w:rsidRDefault="00C6727B" w:rsidP="0099011F">
            <w:pPr>
              <w:spacing w:before="60" w:after="60"/>
              <w:rPr>
                <w:color w:val="000000"/>
                <w:sz w:val="20"/>
              </w:rPr>
            </w:pPr>
            <w:r w:rsidRPr="00A43E2F">
              <w:rPr>
                <w:color w:val="000000"/>
                <w:sz w:val="20"/>
              </w:rPr>
              <w:t>12</w:t>
            </w:r>
          </w:p>
        </w:tc>
        <w:tc>
          <w:tcPr>
            <w:tcW w:w="2393" w:type="dxa"/>
            <w:tcBorders>
              <w:top w:val="single" w:sz="4" w:space="0" w:color="C0C0C0"/>
              <w:left w:val="single" w:sz="4" w:space="0" w:color="C0C0C0"/>
              <w:bottom w:val="single" w:sz="4" w:space="0" w:color="C0C0C0"/>
              <w:right w:val="single" w:sz="4" w:space="0" w:color="C0C0C0"/>
            </w:tcBorders>
            <w:hideMark/>
          </w:tcPr>
          <w:p w14:paraId="3F5473D3" w14:textId="77777777" w:rsidR="00C6727B" w:rsidRPr="00A43E2F" w:rsidRDefault="00C6727B" w:rsidP="0099011F">
            <w:pPr>
              <w:spacing w:before="60" w:after="60"/>
              <w:rPr>
                <w:color w:val="000000"/>
                <w:sz w:val="20"/>
              </w:rPr>
            </w:pPr>
            <w:r w:rsidRPr="00A43E2F">
              <w:rPr>
                <w:color w:val="000000"/>
                <w:sz w:val="20"/>
              </w:rPr>
              <w:t>60 (1) (b)</w:t>
            </w:r>
          </w:p>
        </w:tc>
        <w:tc>
          <w:tcPr>
            <w:tcW w:w="3735" w:type="dxa"/>
            <w:tcBorders>
              <w:top w:val="single" w:sz="4" w:space="0" w:color="C0C0C0"/>
              <w:left w:val="single" w:sz="4" w:space="0" w:color="C0C0C0"/>
              <w:bottom w:val="single" w:sz="4" w:space="0" w:color="C0C0C0"/>
              <w:right w:val="single" w:sz="4" w:space="0" w:color="C0C0C0"/>
            </w:tcBorders>
            <w:hideMark/>
          </w:tcPr>
          <w:p w14:paraId="25EC4D0E" w14:textId="77777777" w:rsidR="00C6727B" w:rsidRPr="00A43E2F" w:rsidRDefault="00C6727B" w:rsidP="0099011F">
            <w:pPr>
              <w:keepNext/>
              <w:spacing w:before="60" w:after="60"/>
              <w:rPr>
                <w:color w:val="000000"/>
                <w:sz w:val="20"/>
              </w:rPr>
            </w:pPr>
            <w:r w:rsidRPr="00A43E2F">
              <w:rPr>
                <w:color w:val="000000"/>
                <w:sz w:val="20"/>
              </w:rPr>
              <w:t>use vehicle with numberplate not attached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554DF0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3FD4B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7339DEA"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725C049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A316680" w14:textId="77777777" w:rsidR="00C6727B" w:rsidRPr="00A43E2F" w:rsidRDefault="00C6727B" w:rsidP="0099011F">
            <w:pPr>
              <w:spacing w:before="60" w:after="60"/>
              <w:rPr>
                <w:color w:val="000000"/>
                <w:sz w:val="20"/>
              </w:rPr>
            </w:pPr>
            <w:r w:rsidRPr="00A43E2F">
              <w:rPr>
                <w:color w:val="000000"/>
                <w:sz w:val="20"/>
              </w:rPr>
              <w:t>13</w:t>
            </w:r>
          </w:p>
        </w:tc>
        <w:tc>
          <w:tcPr>
            <w:tcW w:w="2393" w:type="dxa"/>
            <w:tcBorders>
              <w:top w:val="single" w:sz="4" w:space="0" w:color="C0C0C0"/>
              <w:left w:val="single" w:sz="4" w:space="0" w:color="C0C0C0"/>
              <w:bottom w:val="single" w:sz="4" w:space="0" w:color="C0C0C0"/>
              <w:right w:val="single" w:sz="4" w:space="0" w:color="C0C0C0"/>
            </w:tcBorders>
            <w:hideMark/>
          </w:tcPr>
          <w:p w14:paraId="443617EA" w14:textId="77777777" w:rsidR="00C6727B" w:rsidRPr="00A43E2F" w:rsidRDefault="00C6727B" w:rsidP="0099011F">
            <w:pPr>
              <w:spacing w:before="60" w:after="60"/>
              <w:rPr>
                <w:color w:val="000000"/>
                <w:sz w:val="20"/>
              </w:rPr>
            </w:pPr>
            <w:r w:rsidRPr="00A43E2F">
              <w:rPr>
                <w:color w:val="000000"/>
                <w:sz w:val="20"/>
              </w:rPr>
              <w:t>60 (1) (c)</w:t>
            </w:r>
          </w:p>
        </w:tc>
        <w:tc>
          <w:tcPr>
            <w:tcW w:w="3735" w:type="dxa"/>
            <w:tcBorders>
              <w:top w:val="single" w:sz="4" w:space="0" w:color="C0C0C0"/>
              <w:left w:val="single" w:sz="4" w:space="0" w:color="C0C0C0"/>
              <w:bottom w:val="single" w:sz="4" w:space="0" w:color="C0C0C0"/>
              <w:right w:val="single" w:sz="4" w:space="0" w:color="C0C0C0"/>
            </w:tcBorders>
            <w:hideMark/>
          </w:tcPr>
          <w:p w14:paraId="6A40368F" w14:textId="77777777" w:rsidR="00C6727B" w:rsidRPr="00A43E2F" w:rsidRDefault="00C6727B" w:rsidP="0099011F">
            <w:pPr>
              <w:spacing w:before="60" w:after="60"/>
              <w:rPr>
                <w:color w:val="000000"/>
                <w:sz w:val="20"/>
              </w:rPr>
            </w:pPr>
            <w:r w:rsidRPr="00A43E2F">
              <w:rPr>
                <w:color w:val="000000"/>
                <w:sz w:val="20"/>
              </w:rPr>
              <w:t>use vehicle with illegible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3C7A01E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FA7378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D0B377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2B52FCE"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4F28A9FC" w14:textId="77777777" w:rsidR="00C6727B" w:rsidRPr="00A43E2F" w:rsidRDefault="00C6727B" w:rsidP="0099011F">
            <w:pPr>
              <w:keepNext/>
              <w:spacing w:before="60" w:after="60"/>
              <w:rPr>
                <w:color w:val="000000"/>
                <w:sz w:val="20"/>
              </w:rPr>
            </w:pPr>
            <w:r w:rsidRPr="00A43E2F">
              <w:rPr>
                <w:color w:val="000000"/>
                <w:sz w:val="20"/>
              </w:rPr>
              <w:t>14</w:t>
            </w:r>
          </w:p>
        </w:tc>
        <w:tc>
          <w:tcPr>
            <w:tcW w:w="2393" w:type="dxa"/>
            <w:tcBorders>
              <w:top w:val="single" w:sz="4" w:space="0" w:color="C0C0C0"/>
              <w:left w:val="single" w:sz="4" w:space="0" w:color="C0C0C0"/>
              <w:bottom w:val="nil"/>
              <w:right w:val="single" w:sz="4" w:space="0" w:color="C0C0C0"/>
            </w:tcBorders>
            <w:hideMark/>
          </w:tcPr>
          <w:p w14:paraId="660E0B13" w14:textId="77777777" w:rsidR="00C6727B" w:rsidRPr="00A43E2F" w:rsidRDefault="00C6727B" w:rsidP="0099011F">
            <w:pPr>
              <w:spacing w:before="60" w:after="60"/>
              <w:rPr>
                <w:color w:val="000000"/>
                <w:sz w:val="20"/>
              </w:rPr>
            </w:pPr>
            <w:r w:rsidRPr="00A43E2F">
              <w:rPr>
                <w:color w:val="000000"/>
                <w:sz w:val="20"/>
              </w:rPr>
              <w:t>60 (2)</w:t>
            </w:r>
          </w:p>
        </w:tc>
        <w:tc>
          <w:tcPr>
            <w:tcW w:w="3735" w:type="dxa"/>
            <w:tcBorders>
              <w:top w:val="single" w:sz="4" w:space="0" w:color="C0C0C0"/>
              <w:left w:val="single" w:sz="4" w:space="0" w:color="C0C0C0"/>
              <w:bottom w:val="nil"/>
              <w:right w:val="single" w:sz="4" w:space="0" w:color="C0C0C0"/>
            </w:tcBorders>
          </w:tcPr>
          <w:p w14:paraId="43CBD2A3"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7D5C7EEB"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607DF70E"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5B7BAD53" w14:textId="77777777" w:rsidR="00C6727B" w:rsidRPr="00A43E2F" w:rsidRDefault="00C6727B" w:rsidP="0099011F">
            <w:pPr>
              <w:spacing w:before="60" w:after="60"/>
              <w:rPr>
                <w:color w:val="000000"/>
                <w:sz w:val="20"/>
              </w:rPr>
            </w:pPr>
          </w:p>
        </w:tc>
      </w:tr>
      <w:tr w:rsidR="00C6727B" w:rsidRPr="00A43E2F" w14:paraId="3910F018" w14:textId="77777777" w:rsidTr="0099011F">
        <w:trPr>
          <w:cantSplit/>
        </w:trPr>
        <w:tc>
          <w:tcPr>
            <w:tcW w:w="1218" w:type="dxa"/>
            <w:tcBorders>
              <w:top w:val="nil"/>
              <w:left w:val="single" w:sz="4" w:space="0" w:color="C0C0C0"/>
              <w:bottom w:val="nil"/>
              <w:right w:val="single" w:sz="4" w:space="0" w:color="C0C0C0"/>
            </w:tcBorders>
            <w:hideMark/>
          </w:tcPr>
          <w:p w14:paraId="6BF7C5D4" w14:textId="77777777" w:rsidR="00C6727B" w:rsidRPr="00A43E2F" w:rsidRDefault="00C6727B" w:rsidP="0099011F">
            <w:pPr>
              <w:spacing w:before="60" w:after="60"/>
              <w:rPr>
                <w:color w:val="000000"/>
                <w:sz w:val="20"/>
              </w:rPr>
            </w:pPr>
            <w:r w:rsidRPr="00A43E2F">
              <w:rPr>
                <w:color w:val="000000"/>
                <w:sz w:val="20"/>
              </w:rPr>
              <w:t>14.1</w:t>
            </w:r>
          </w:p>
        </w:tc>
        <w:tc>
          <w:tcPr>
            <w:tcW w:w="2393" w:type="dxa"/>
            <w:tcBorders>
              <w:top w:val="nil"/>
              <w:left w:val="single" w:sz="4" w:space="0" w:color="C0C0C0"/>
              <w:bottom w:val="nil"/>
              <w:right w:val="single" w:sz="4" w:space="0" w:color="C0C0C0"/>
            </w:tcBorders>
            <w:hideMark/>
          </w:tcPr>
          <w:p w14:paraId="1B6D479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(a)</w:t>
            </w:r>
          </w:p>
        </w:tc>
        <w:tc>
          <w:tcPr>
            <w:tcW w:w="3735" w:type="dxa"/>
            <w:tcBorders>
              <w:top w:val="nil"/>
              <w:left w:val="single" w:sz="4" w:space="0" w:color="C0C0C0"/>
              <w:bottom w:val="nil"/>
              <w:right w:val="single" w:sz="4" w:space="0" w:color="C0C0C0"/>
            </w:tcBorders>
            <w:hideMark/>
          </w:tcPr>
          <w:p w14:paraId="4A60ED3C" w14:textId="77777777" w:rsidR="00C6727B" w:rsidRPr="00A43E2F" w:rsidRDefault="00C6727B" w:rsidP="0099011F">
            <w:pPr>
              <w:spacing w:before="60" w:after="60"/>
              <w:rPr>
                <w:color w:val="000000"/>
                <w:sz w:val="20"/>
              </w:rPr>
            </w:pPr>
            <w:r w:rsidRPr="00A43E2F">
              <w:rPr>
                <w:color w:val="000000"/>
                <w:sz w:val="20"/>
              </w:rPr>
              <w:t>fail to prevent use of vehicle without required numberplates/numberplate attached</w:t>
            </w:r>
          </w:p>
        </w:tc>
        <w:tc>
          <w:tcPr>
            <w:tcW w:w="1315" w:type="dxa"/>
            <w:tcBorders>
              <w:top w:val="nil"/>
              <w:left w:val="single" w:sz="4" w:space="0" w:color="C0C0C0"/>
              <w:bottom w:val="nil"/>
              <w:right w:val="single" w:sz="4" w:space="0" w:color="C0C0C0"/>
            </w:tcBorders>
            <w:hideMark/>
          </w:tcPr>
          <w:p w14:paraId="0379EE2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7B2932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8C42D7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13B3D7D" w14:textId="77777777" w:rsidTr="0099011F">
        <w:trPr>
          <w:cantSplit/>
        </w:trPr>
        <w:tc>
          <w:tcPr>
            <w:tcW w:w="1218" w:type="dxa"/>
            <w:tcBorders>
              <w:top w:val="nil"/>
              <w:left w:val="single" w:sz="4" w:space="0" w:color="C0C0C0"/>
              <w:bottom w:val="nil"/>
              <w:right w:val="single" w:sz="4" w:space="0" w:color="C0C0C0"/>
            </w:tcBorders>
            <w:hideMark/>
          </w:tcPr>
          <w:p w14:paraId="59D79598" w14:textId="77777777" w:rsidR="00C6727B" w:rsidRPr="00A43E2F" w:rsidRDefault="00C6727B" w:rsidP="0099011F">
            <w:pPr>
              <w:spacing w:before="60" w:after="60"/>
              <w:rPr>
                <w:color w:val="000000"/>
                <w:sz w:val="20"/>
              </w:rPr>
            </w:pPr>
            <w:r w:rsidRPr="00A43E2F">
              <w:rPr>
                <w:color w:val="000000"/>
                <w:sz w:val="20"/>
              </w:rPr>
              <w:t>14.2</w:t>
            </w:r>
          </w:p>
        </w:tc>
        <w:tc>
          <w:tcPr>
            <w:tcW w:w="2393" w:type="dxa"/>
            <w:tcBorders>
              <w:top w:val="nil"/>
              <w:left w:val="single" w:sz="4" w:space="0" w:color="C0C0C0"/>
              <w:bottom w:val="nil"/>
              <w:right w:val="single" w:sz="4" w:space="0" w:color="C0C0C0"/>
            </w:tcBorders>
            <w:hideMark/>
          </w:tcPr>
          <w:p w14:paraId="3E92CFF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(b)</w:t>
            </w:r>
          </w:p>
        </w:tc>
        <w:tc>
          <w:tcPr>
            <w:tcW w:w="3735" w:type="dxa"/>
            <w:tcBorders>
              <w:top w:val="nil"/>
              <w:left w:val="single" w:sz="4" w:space="0" w:color="C0C0C0"/>
              <w:bottom w:val="nil"/>
              <w:right w:val="single" w:sz="4" w:space="0" w:color="C0C0C0"/>
            </w:tcBorders>
            <w:hideMark/>
          </w:tcPr>
          <w:p w14:paraId="21423312" w14:textId="77777777" w:rsidR="00C6727B" w:rsidRPr="00A43E2F" w:rsidRDefault="00C6727B" w:rsidP="0099011F">
            <w:pPr>
              <w:spacing w:before="60" w:after="60"/>
              <w:rPr>
                <w:color w:val="000000"/>
                <w:sz w:val="20"/>
              </w:rPr>
            </w:pPr>
            <w:r w:rsidRPr="00A43E2F">
              <w:rPr>
                <w:color w:val="000000"/>
                <w:sz w:val="20"/>
              </w:rPr>
              <w:t>fail to prevent use of vehicle with numberplate not attached as required</w:t>
            </w:r>
          </w:p>
        </w:tc>
        <w:tc>
          <w:tcPr>
            <w:tcW w:w="1315" w:type="dxa"/>
            <w:tcBorders>
              <w:top w:val="nil"/>
              <w:left w:val="single" w:sz="4" w:space="0" w:color="C0C0C0"/>
              <w:bottom w:val="nil"/>
              <w:right w:val="single" w:sz="4" w:space="0" w:color="C0C0C0"/>
            </w:tcBorders>
            <w:hideMark/>
          </w:tcPr>
          <w:p w14:paraId="03ADED5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276039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47540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21B181"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8B2C871" w14:textId="77777777" w:rsidR="00C6727B" w:rsidRPr="00A43E2F" w:rsidRDefault="00C6727B" w:rsidP="0099011F">
            <w:pPr>
              <w:spacing w:before="60" w:after="60"/>
              <w:rPr>
                <w:color w:val="000000"/>
                <w:sz w:val="20"/>
              </w:rPr>
            </w:pPr>
            <w:r w:rsidRPr="00A43E2F">
              <w:rPr>
                <w:color w:val="000000"/>
                <w:sz w:val="20"/>
              </w:rPr>
              <w:t>14.3</w:t>
            </w:r>
          </w:p>
        </w:tc>
        <w:tc>
          <w:tcPr>
            <w:tcW w:w="2393" w:type="dxa"/>
            <w:tcBorders>
              <w:top w:val="nil"/>
              <w:left w:val="single" w:sz="4" w:space="0" w:color="C0C0C0"/>
              <w:bottom w:val="single" w:sz="4" w:space="0" w:color="C0C0C0"/>
              <w:right w:val="single" w:sz="4" w:space="0" w:color="C0C0C0"/>
            </w:tcBorders>
            <w:hideMark/>
          </w:tcPr>
          <w:p w14:paraId="3DC05D5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in relation to offence against 60 (1) (c)</w:t>
            </w:r>
          </w:p>
        </w:tc>
        <w:tc>
          <w:tcPr>
            <w:tcW w:w="3735" w:type="dxa"/>
            <w:tcBorders>
              <w:top w:val="nil"/>
              <w:left w:val="single" w:sz="4" w:space="0" w:color="C0C0C0"/>
              <w:bottom w:val="single" w:sz="4" w:space="0" w:color="C0C0C0"/>
              <w:right w:val="single" w:sz="4" w:space="0" w:color="C0C0C0"/>
            </w:tcBorders>
            <w:hideMark/>
          </w:tcPr>
          <w:p w14:paraId="17C96E42" w14:textId="77777777" w:rsidR="00C6727B" w:rsidRPr="00A43E2F" w:rsidRDefault="00C6727B" w:rsidP="0099011F">
            <w:pPr>
              <w:spacing w:before="60" w:after="60"/>
              <w:rPr>
                <w:color w:val="000000"/>
                <w:sz w:val="20"/>
              </w:rPr>
            </w:pPr>
            <w:r w:rsidRPr="00A43E2F">
              <w:rPr>
                <w:color w:val="000000"/>
                <w:sz w:val="20"/>
              </w:rPr>
              <w:t>fail to prevent use of vehicle with illegible numberplate</w:t>
            </w:r>
          </w:p>
        </w:tc>
        <w:tc>
          <w:tcPr>
            <w:tcW w:w="1315" w:type="dxa"/>
            <w:tcBorders>
              <w:top w:val="nil"/>
              <w:left w:val="single" w:sz="4" w:space="0" w:color="C0C0C0"/>
              <w:bottom w:val="single" w:sz="4" w:space="0" w:color="C0C0C0"/>
              <w:right w:val="single" w:sz="4" w:space="0" w:color="C0C0C0"/>
            </w:tcBorders>
            <w:hideMark/>
          </w:tcPr>
          <w:p w14:paraId="25978E6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423FCB2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2460A18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8CF08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9A36632" w14:textId="77777777" w:rsidR="00C6727B" w:rsidRPr="00A43E2F" w:rsidRDefault="00C6727B" w:rsidP="0099011F">
            <w:pPr>
              <w:spacing w:before="60" w:after="60"/>
              <w:rPr>
                <w:color w:val="000000"/>
                <w:sz w:val="20"/>
              </w:rPr>
            </w:pPr>
            <w:r w:rsidRPr="00A43E2F">
              <w:rPr>
                <w:color w:val="000000"/>
                <w:sz w:val="20"/>
              </w:rPr>
              <w:lastRenderedPageBreak/>
              <w:t>15</w:t>
            </w:r>
          </w:p>
        </w:tc>
        <w:tc>
          <w:tcPr>
            <w:tcW w:w="2393" w:type="dxa"/>
            <w:tcBorders>
              <w:top w:val="single" w:sz="4" w:space="0" w:color="C0C0C0"/>
              <w:left w:val="single" w:sz="4" w:space="0" w:color="C0C0C0"/>
              <w:bottom w:val="single" w:sz="4" w:space="0" w:color="C0C0C0"/>
              <w:right w:val="single" w:sz="4" w:space="0" w:color="C0C0C0"/>
            </w:tcBorders>
            <w:hideMark/>
          </w:tcPr>
          <w:p w14:paraId="3C947F2E" w14:textId="77777777" w:rsidR="00C6727B" w:rsidRPr="00A43E2F" w:rsidRDefault="00C6727B" w:rsidP="0099011F">
            <w:pPr>
              <w:spacing w:before="60" w:after="60"/>
              <w:rPr>
                <w:color w:val="000000"/>
                <w:sz w:val="20"/>
              </w:rPr>
            </w:pPr>
            <w:r w:rsidRPr="00A43E2F">
              <w:rPr>
                <w:color w:val="000000"/>
                <w:sz w:val="20"/>
              </w:rPr>
              <w:t>64 (1) (a)</w:t>
            </w:r>
          </w:p>
        </w:tc>
        <w:tc>
          <w:tcPr>
            <w:tcW w:w="3735" w:type="dxa"/>
            <w:tcBorders>
              <w:top w:val="single" w:sz="4" w:space="0" w:color="C0C0C0"/>
              <w:left w:val="single" w:sz="4" w:space="0" w:color="C0C0C0"/>
              <w:bottom w:val="single" w:sz="4" w:space="0" w:color="C0C0C0"/>
              <w:right w:val="single" w:sz="4" w:space="0" w:color="C0C0C0"/>
            </w:tcBorders>
            <w:hideMark/>
          </w:tcPr>
          <w:p w14:paraId="27DFDA95" w14:textId="77777777" w:rsidR="00C6727B" w:rsidRPr="00A43E2F" w:rsidRDefault="00C6727B" w:rsidP="0099011F">
            <w:pPr>
              <w:spacing w:before="60" w:after="60"/>
              <w:rPr>
                <w:color w:val="000000"/>
                <w:sz w:val="20"/>
              </w:rPr>
            </w:pPr>
            <w:r w:rsidRPr="00A43E2F">
              <w:rPr>
                <w:color w:val="000000"/>
                <w:sz w:val="20"/>
              </w:rPr>
              <w:t>not tell authority about damaged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1D15BE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C045B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640A87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07493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EF3023D" w14:textId="77777777" w:rsidR="00C6727B" w:rsidRPr="00A43E2F" w:rsidRDefault="00C6727B" w:rsidP="0099011F">
            <w:pPr>
              <w:spacing w:before="60" w:after="60"/>
              <w:rPr>
                <w:color w:val="000000"/>
                <w:sz w:val="20"/>
              </w:rPr>
            </w:pPr>
            <w:r w:rsidRPr="00A43E2F">
              <w:rPr>
                <w:color w:val="000000"/>
                <w:sz w:val="20"/>
              </w:rPr>
              <w:t>16</w:t>
            </w:r>
          </w:p>
        </w:tc>
        <w:tc>
          <w:tcPr>
            <w:tcW w:w="2393" w:type="dxa"/>
            <w:tcBorders>
              <w:top w:val="single" w:sz="4" w:space="0" w:color="C0C0C0"/>
              <w:left w:val="single" w:sz="4" w:space="0" w:color="C0C0C0"/>
              <w:bottom w:val="single" w:sz="4" w:space="0" w:color="C0C0C0"/>
              <w:right w:val="single" w:sz="4" w:space="0" w:color="C0C0C0"/>
            </w:tcBorders>
            <w:hideMark/>
          </w:tcPr>
          <w:p w14:paraId="4BA9D0A6" w14:textId="77777777" w:rsidR="00C6727B" w:rsidRPr="00A43E2F" w:rsidRDefault="00C6727B" w:rsidP="0099011F">
            <w:pPr>
              <w:spacing w:before="60" w:after="60"/>
              <w:rPr>
                <w:color w:val="000000"/>
                <w:sz w:val="20"/>
              </w:rPr>
            </w:pPr>
            <w:r w:rsidRPr="00A43E2F">
              <w:rPr>
                <w:color w:val="000000"/>
                <w:sz w:val="20"/>
              </w:rPr>
              <w:t>64 (1) (b)</w:t>
            </w:r>
          </w:p>
        </w:tc>
        <w:tc>
          <w:tcPr>
            <w:tcW w:w="3735" w:type="dxa"/>
            <w:tcBorders>
              <w:top w:val="single" w:sz="4" w:space="0" w:color="C0C0C0"/>
              <w:left w:val="single" w:sz="4" w:space="0" w:color="C0C0C0"/>
              <w:bottom w:val="single" w:sz="4" w:space="0" w:color="C0C0C0"/>
              <w:right w:val="single" w:sz="4" w:space="0" w:color="C0C0C0"/>
            </w:tcBorders>
            <w:hideMark/>
          </w:tcPr>
          <w:p w14:paraId="4CB65F20" w14:textId="77777777" w:rsidR="00C6727B" w:rsidRPr="00A43E2F" w:rsidRDefault="00C6727B" w:rsidP="0099011F">
            <w:pPr>
              <w:spacing w:before="60" w:after="60"/>
              <w:rPr>
                <w:color w:val="000000"/>
                <w:sz w:val="20"/>
              </w:rPr>
            </w:pPr>
            <w:r w:rsidRPr="00A43E2F">
              <w:rPr>
                <w:color w:val="000000"/>
                <w:sz w:val="20"/>
              </w:rPr>
              <w:t>not return damaged numberplate/ numberplate with same number as damaged numberplate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B6C1AE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50E64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3A04F1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509546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A90F310" w14:textId="77777777" w:rsidR="00C6727B" w:rsidRPr="00A43E2F" w:rsidRDefault="00C6727B" w:rsidP="0099011F">
            <w:pPr>
              <w:spacing w:before="60" w:after="60"/>
              <w:rPr>
                <w:color w:val="000000"/>
                <w:sz w:val="20"/>
              </w:rPr>
            </w:pPr>
            <w:r w:rsidRPr="00A43E2F">
              <w:rPr>
                <w:color w:val="000000"/>
                <w:sz w:val="20"/>
              </w:rPr>
              <w:t>17</w:t>
            </w:r>
          </w:p>
        </w:tc>
        <w:tc>
          <w:tcPr>
            <w:tcW w:w="2393" w:type="dxa"/>
            <w:tcBorders>
              <w:top w:val="single" w:sz="4" w:space="0" w:color="C0C0C0"/>
              <w:left w:val="single" w:sz="4" w:space="0" w:color="C0C0C0"/>
              <w:bottom w:val="single" w:sz="4" w:space="0" w:color="C0C0C0"/>
              <w:right w:val="single" w:sz="4" w:space="0" w:color="C0C0C0"/>
            </w:tcBorders>
            <w:hideMark/>
          </w:tcPr>
          <w:p w14:paraId="65C9811B" w14:textId="77777777" w:rsidR="00C6727B" w:rsidRPr="00A43E2F" w:rsidRDefault="00C6727B" w:rsidP="0099011F">
            <w:pPr>
              <w:spacing w:before="60" w:after="60"/>
              <w:rPr>
                <w:color w:val="000000"/>
                <w:sz w:val="20"/>
              </w:rPr>
            </w:pPr>
            <w:r w:rsidRPr="00A43E2F">
              <w:rPr>
                <w:color w:val="000000"/>
                <w:sz w:val="20"/>
              </w:rPr>
              <w:t>65 (1) (a)</w:t>
            </w:r>
          </w:p>
        </w:tc>
        <w:tc>
          <w:tcPr>
            <w:tcW w:w="3735" w:type="dxa"/>
            <w:tcBorders>
              <w:top w:val="single" w:sz="4" w:space="0" w:color="C0C0C0"/>
              <w:left w:val="single" w:sz="4" w:space="0" w:color="C0C0C0"/>
              <w:bottom w:val="single" w:sz="4" w:space="0" w:color="C0C0C0"/>
              <w:right w:val="single" w:sz="4" w:space="0" w:color="C0C0C0"/>
            </w:tcBorders>
            <w:hideMark/>
          </w:tcPr>
          <w:p w14:paraId="7E6ACFE8" w14:textId="77777777" w:rsidR="00C6727B" w:rsidRPr="00A43E2F" w:rsidRDefault="00C6727B" w:rsidP="0099011F">
            <w:pPr>
              <w:spacing w:before="60" w:after="60"/>
              <w:rPr>
                <w:color w:val="000000"/>
                <w:sz w:val="20"/>
              </w:rPr>
            </w:pPr>
            <w:r w:rsidRPr="00A43E2F">
              <w:rPr>
                <w:color w:val="000000"/>
                <w:sz w:val="20"/>
              </w:rPr>
              <w:t>not tell authority about lost/stolen/ destroyed vehicle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62B6F51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FE525E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4ED0C9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9AA2CF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F8A354" w14:textId="77777777" w:rsidR="00C6727B" w:rsidRPr="00A43E2F" w:rsidRDefault="00C6727B" w:rsidP="0099011F">
            <w:pPr>
              <w:spacing w:before="60" w:after="60"/>
              <w:rPr>
                <w:color w:val="000000"/>
                <w:sz w:val="20"/>
              </w:rPr>
            </w:pPr>
            <w:r w:rsidRPr="00A43E2F">
              <w:rPr>
                <w:color w:val="000000"/>
                <w:sz w:val="20"/>
              </w:rPr>
              <w:t>18</w:t>
            </w:r>
          </w:p>
        </w:tc>
        <w:tc>
          <w:tcPr>
            <w:tcW w:w="2393" w:type="dxa"/>
            <w:tcBorders>
              <w:top w:val="single" w:sz="4" w:space="0" w:color="C0C0C0"/>
              <w:left w:val="single" w:sz="4" w:space="0" w:color="C0C0C0"/>
              <w:bottom w:val="single" w:sz="4" w:space="0" w:color="C0C0C0"/>
              <w:right w:val="single" w:sz="4" w:space="0" w:color="C0C0C0"/>
            </w:tcBorders>
            <w:hideMark/>
          </w:tcPr>
          <w:p w14:paraId="4A9E9D2A" w14:textId="77777777" w:rsidR="00C6727B" w:rsidRPr="00A43E2F" w:rsidRDefault="00C6727B" w:rsidP="0099011F">
            <w:pPr>
              <w:spacing w:before="60" w:after="60"/>
              <w:rPr>
                <w:color w:val="000000"/>
                <w:sz w:val="20"/>
              </w:rPr>
            </w:pPr>
            <w:r w:rsidRPr="00A43E2F">
              <w:rPr>
                <w:color w:val="000000"/>
                <w:sz w:val="20"/>
              </w:rPr>
              <w:t>65 (1) (b)</w:t>
            </w:r>
          </w:p>
        </w:tc>
        <w:tc>
          <w:tcPr>
            <w:tcW w:w="3735" w:type="dxa"/>
            <w:tcBorders>
              <w:top w:val="single" w:sz="4" w:space="0" w:color="C0C0C0"/>
              <w:left w:val="single" w:sz="4" w:space="0" w:color="C0C0C0"/>
              <w:bottom w:val="single" w:sz="4" w:space="0" w:color="C0C0C0"/>
              <w:right w:val="single" w:sz="4" w:space="0" w:color="C0C0C0"/>
            </w:tcBorders>
            <w:hideMark/>
          </w:tcPr>
          <w:p w14:paraId="42003152" w14:textId="77777777" w:rsidR="00C6727B" w:rsidRPr="00A43E2F" w:rsidRDefault="00C6727B" w:rsidP="0099011F">
            <w:pPr>
              <w:spacing w:before="60" w:after="60"/>
              <w:rPr>
                <w:color w:val="000000"/>
                <w:sz w:val="20"/>
              </w:rPr>
            </w:pPr>
            <w:r w:rsidRPr="00A43E2F">
              <w:rPr>
                <w:color w:val="000000"/>
                <w:sz w:val="20"/>
              </w:rPr>
              <w:t>not return numberplate with same number as lost/stolen/destroyed vehicle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1C70E13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17BFCC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C9E22C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105FA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08C3B46" w14:textId="77777777" w:rsidR="00C6727B" w:rsidRPr="00A43E2F" w:rsidRDefault="00C6727B" w:rsidP="0099011F">
            <w:pPr>
              <w:spacing w:before="60" w:after="60"/>
              <w:rPr>
                <w:color w:val="000000"/>
                <w:sz w:val="20"/>
              </w:rPr>
            </w:pPr>
            <w:r w:rsidRPr="00A43E2F">
              <w:rPr>
                <w:color w:val="000000"/>
                <w:sz w:val="20"/>
              </w:rPr>
              <w:t>19</w:t>
            </w:r>
          </w:p>
        </w:tc>
        <w:tc>
          <w:tcPr>
            <w:tcW w:w="2393" w:type="dxa"/>
            <w:tcBorders>
              <w:top w:val="single" w:sz="4" w:space="0" w:color="C0C0C0"/>
              <w:left w:val="single" w:sz="4" w:space="0" w:color="C0C0C0"/>
              <w:bottom w:val="single" w:sz="4" w:space="0" w:color="C0C0C0"/>
              <w:right w:val="single" w:sz="4" w:space="0" w:color="C0C0C0"/>
            </w:tcBorders>
            <w:hideMark/>
          </w:tcPr>
          <w:p w14:paraId="4ECADF12" w14:textId="77777777" w:rsidR="00C6727B" w:rsidRPr="00A43E2F" w:rsidRDefault="00C6727B" w:rsidP="0099011F">
            <w:pPr>
              <w:spacing w:before="60" w:after="60"/>
              <w:rPr>
                <w:color w:val="000000"/>
                <w:sz w:val="20"/>
              </w:rPr>
            </w:pPr>
            <w:r w:rsidRPr="00A43E2F">
              <w:rPr>
                <w:color w:val="000000"/>
                <w:sz w:val="20"/>
              </w:rPr>
              <w:t>65 (2)</w:t>
            </w:r>
          </w:p>
        </w:tc>
        <w:tc>
          <w:tcPr>
            <w:tcW w:w="3735" w:type="dxa"/>
            <w:tcBorders>
              <w:top w:val="single" w:sz="4" w:space="0" w:color="C0C0C0"/>
              <w:left w:val="single" w:sz="4" w:space="0" w:color="C0C0C0"/>
              <w:bottom w:val="single" w:sz="4" w:space="0" w:color="C0C0C0"/>
              <w:right w:val="single" w:sz="4" w:space="0" w:color="C0C0C0"/>
            </w:tcBorders>
            <w:hideMark/>
          </w:tcPr>
          <w:p w14:paraId="57DC8C15" w14:textId="77777777" w:rsidR="00C6727B" w:rsidRPr="00A43E2F" w:rsidRDefault="00C6727B" w:rsidP="0099011F">
            <w:pPr>
              <w:spacing w:before="60" w:after="60"/>
              <w:rPr>
                <w:color w:val="000000"/>
                <w:sz w:val="20"/>
              </w:rPr>
            </w:pPr>
            <w:r w:rsidRPr="00A43E2F">
              <w:rPr>
                <w:color w:val="000000"/>
                <w:sz w:val="20"/>
              </w:rPr>
              <w:t>not tell authority about lost/stolen/ destroyed bicycle rack numberplate</w:t>
            </w:r>
          </w:p>
        </w:tc>
        <w:tc>
          <w:tcPr>
            <w:tcW w:w="1315" w:type="dxa"/>
            <w:tcBorders>
              <w:top w:val="single" w:sz="4" w:space="0" w:color="C0C0C0"/>
              <w:left w:val="single" w:sz="4" w:space="0" w:color="C0C0C0"/>
              <w:bottom w:val="single" w:sz="4" w:space="0" w:color="C0C0C0"/>
              <w:right w:val="single" w:sz="4" w:space="0" w:color="C0C0C0"/>
            </w:tcBorders>
            <w:hideMark/>
          </w:tcPr>
          <w:p w14:paraId="42F6D39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22089D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55507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AD1F4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326DEC" w14:textId="77777777" w:rsidR="00C6727B" w:rsidRPr="00A43E2F" w:rsidRDefault="00C6727B" w:rsidP="0099011F">
            <w:pPr>
              <w:spacing w:before="60" w:after="60"/>
              <w:rPr>
                <w:color w:val="000000"/>
                <w:sz w:val="20"/>
              </w:rPr>
            </w:pPr>
            <w:r w:rsidRPr="00A43E2F">
              <w:rPr>
                <w:color w:val="000000"/>
                <w:sz w:val="20"/>
              </w:rPr>
              <w:lastRenderedPageBreak/>
              <w:t>20</w:t>
            </w:r>
          </w:p>
        </w:tc>
        <w:tc>
          <w:tcPr>
            <w:tcW w:w="2393" w:type="dxa"/>
            <w:tcBorders>
              <w:top w:val="single" w:sz="4" w:space="0" w:color="C0C0C0"/>
              <w:left w:val="single" w:sz="4" w:space="0" w:color="C0C0C0"/>
              <w:bottom w:val="single" w:sz="4" w:space="0" w:color="C0C0C0"/>
              <w:right w:val="single" w:sz="4" w:space="0" w:color="C0C0C0"/>
            </w:tcBorders>
            <w:hideMark/>
          </w:tcPr>
          <w:p w14:paraId="16AFD1ED" w14:textId="77777777" w:rsidR="00C6727B" w:rsidRPr="00A43E2F" w:rsidRDefault="00C6727B" w:rsidP="0099011F">
            <w:pPr>
              <w:spacing w:before="60" w:after="60"/>
              <w:rPr>
                <w:color w:val="000000"/>
                <w:sz w:val="20"/>
              </w:rPr>
            </w:pPr>
            <w:r w:rsidRPr="00A43E2F">
              <w:rPr>
                <w:color w:val="000000"/>
                <w:sz w:val="20"/>
              </w:rPr>
              <w:t>65 (4)</w:t>
            </w:r>
          </w:p>
        </w:tc>
        <w:tc>
          <w:tcPr>
            <w:tcW w:w="3735" w:type="dxa"/>
            <w:tcBorders>
              <w:top w:val="single" w:sz="4" w:space="0" w:color="C0C0C0"/>
              <w:left w:val="single" w:sz="4" w:space="0" w:color="C0C0C0"/>
              <w:bottom w:val="single" w:sz="4" w:space="0" w:color="C0C0C0"/>
              <w:right w:val="single" w:sz="4" w:space="0" w:color="C0C0C0"/>
            </w:tcBorders>
            <w:hideMark/>
          </w:tcPr>
          <w:p w14:paraId="721526BE" w14:textId="77777777" w:rsidR="00C6727B" w:rsidRPr="00A43E2F" w:rsidRDefault="00C6727B" w:rsidP="0099011F">
            <w:pPr>
              <w:spacing w:before="60" w:after="60"/>
              <w:rPr>
                <w:color w:val="000000"/>
                <w:sz w:val="20"/>
              </w:rPr>
            </w:pPr>
            <w:r w:rsidRPr="00A43E2F">
              <w:rPr>
                <w:color w:val="000000"/>
                <w:sz w:val="20"/>
              </w:rPr>
              <w:t>not provide statement confirming/ explaining circumstances of loss/theft/ destruction of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7C495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15CA3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DFAC03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036D86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796A9A8" w14:textId="77777777" w:rsidR="00C6727B" w:rsidRPr="00A43E2F" w:rsidRDefault="00C6727B" w:rsidP="0099011F">
            <w:pPr>
              <w:spacing w:before="60" w:after="60"/>
              <w:rPr>
                <w:color w:val="000000"/>
                <w:sz w:val="20"/>
              </w:rPr>
            </w:pPr>
            <w:r w:rsidRPr="00A43E2F">
              <w:rPr>
                <w:color w:val="000000"/>
                <w:sz w:val="20"/>
              </w:rPr>
              <w:t>21</w:t>
            </w:r>
          </w:p>
        </w:tc>
        <w:tc>
          <w:tcPr>
            <w:tcW w:w="2393" w:type="dxa"/>
            <w:tcBorders>
              <w:top w:val="single" w:sz="4" w:space="0" w:color="C0C0C0"/>
              <w:left w:val="single" w:sz="4" w:space="0" w:color="C0C0C0"/>
              <w:bottom w:val="single" w:sz="4" w:space="0" w:color="C0C0C0"/>
              <w:right w:val="single" w:sz="4" w:space="0" w:color="C0C0C0"/>
            </w:tcBorders>
            <w:hideMark/>
          </w:tcPr>
          <w:p w14:paraId="19F78653" w14:textId="77777777" w:rsidR="00C6727B" w:rsidRPr="00A43E2F" w:rsidRDefault="00C6727B" w:rsidP="0099011F">
            <w:pPr>
              <w:spacing w:before="60" w:after="60"/>
              <w:rPr>
                <w:color w:val="000000"/>
                <w:sz w:val="20"/>
              </w:rPr>
            </w:pPr>
            <w:r w:rsidRPr="00A43E2F">
              <w:rPr>
                <w:color w:val="000000"/>
                <w:sz w:val="20"/>
              </w:rPr>
              <w:t>66 (a)</w:t>
            </w:r>
          </w:p>
        </w:tc>
        <w:tc>
          <w:tcPr>
            <w:tcW w:w="3735" w:type="dxa"/>
            <w:tcBorders>
              <w:top w:val="single" w:sz="4" w:space="0" w:color="C0C0C0"/>
              <w:left w:val="single" w:sz="4" w:space="0" w:color="C0C0C0"/>
              <w:bottom w:val="single" w:sz="4" w:space="0" w:color="C0C0C0"/>
              <w:right w:val="single" w:sz="4" w:space="0" w:color="C0C0C0"/>
            </w:tcBorders>
            <w:hideMark/>
          </w:tcPr>
          <w:p w14:paraId="47E8CE08" w14:textId="77777777" w:rsidR="00C6727B" w:rsidRPr="00A43E2F" w:rsidRDefault="00C6727B" w:rsidP="0099011F">
            <w:pPr>
              <w:spacing w:before="60" w:after="60"/>
              <w:rPr>
                <w:color w:val="000000"/>
                <w:sz w:val="20"/>
              </w:rPr>
            </w:pPr>
            <w:r w:rsidRPr="00A43E2F">
              <w:rPr>
                <w:color w:val="000000"/>
                <w:sz w:val="20"/>
              </w:rPr>
              <w:t>not tell authority about recovered numberplate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934E55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D50268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6E3120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CFCC36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319B78C" w14:textId="77777777" w:rsidR="00C6727B" w:rsidRPr="00A43E2F" w:rsidRDefault="00C6727B" w:rsidP="0099011F">
            <w:pPr>
              <w:spacing w:before="60" w:after="60"/>
              <w:rPr>
                <w:color w:val="000000"/>
                <w:sz w:val="20"/>
              </w:rPr>
            </w:pPr>
            <w:r w:rsidRPr="00A43E2F">
              <w:rPr>
                <w:color w:val="000000"/>
                <w:sz w:val="20"/>
              </w:rPr>
              <w:t>22</w:t>
            </w:r>
          </w:p>
        </w:tc>
        <w:tc>
          <w:tcPr>
            <w:tcW w:w="2393" w:type="dxa"/>
            <w:tcBorders>
              <w:top w:val="single" w:sz="4" w:space="0" w:color="C0C0C0"/>
              <w:left w:val="single" w:sz="4" w:space="0" w:color="C0C0C0"/>
              <w:bottom w:val="single" w:sz="4" w:space="0" w:color="C0C0C0"/>
              <w:right w:val="single" w:sz="4" w:space="0" w:color="C0C0C0"/>
            </w:tcBorders>
            <w:hideMark/>
          </w:tcPr>
          <w:p w14:paraId="7CA3498D" w14:textId="77777777" w:rsidR="00C6727B" w:rsidRPr="00A43E2F" w:rsidRDefault="00C6727B" w:rsidP="0099011F">
            <w:pPr>
              <w:spacing w:before="60" w:after="60"/>
              <w:rPr>
                <w:color w:val="000000"/>
                <w:sz w:val="20"/>
              </w:rPr>
            </w:pPr>
            <w:r w:rsidRPr="00A43E2F">
              <w:rPr>
                <w:color w:val="000000"/>
                <w:sz w:val="20"/>
              </w:rPr>
              <w:t>66 (b)</w:t>
            </w:r>
          </w:p>
        </w:tc>
        <w:tc>
          <w:tcPr>
            <w:tcW w:w="3735" w:type="dxa"/>
            <w:tcBorders>
              <w:top w:val="single" w:sz="4" w:space="0" w:color="C0C0C0"/>
              <w:left w:val="single" w:sz="4" w:space="0" w:color="C0C0C0"/>
              <w:bottom w:val="single" w:sz="4" w:space="0" w:color="C0C0C0"/>
              <w:right w:val="single" w:sz="4" w:space="0" w:color="C0C0C0"/>
            </w:tcBorders>
            <w:hideMark/>
          </w:tcPr>
          <w:p w14:paraId="1F49A24E" w14:textId="77777777" w:rsidR="00C6727B" w:rsidRPr="00A43E2F" w:rsidRDefault="00C6727B" w:rsidP="0099011F">
            <w:pPr>
              <w:spacing w:before="60" w:after="60"/>
              <w:rPr>
                <w:color w:val="000000"/>
                <w:sz w:val="20"/>
              </w:rPr>
            </w:pPr>
            <w:r w:rsidRPr="00A43E2F">
              <w:rPr>
                <w:color w:val="000000"/>
                <w:sz w:val="20"/>
              </w:rPr>
              <w:t>not give recovered numberplate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6E45C6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1B8F17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F14689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8F3FD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7E0B410" w14:textId="77777777" w:rsidR="00C6727B" w:rsidRPr="00A43E2F" w:rsidRDefault="00C6727B" w:rsidP="0099011F">
            <w:pPr>
              <w:spacing w:before="60" w:after="60"/>
              <w:rPr>
                <w:color w:val="000000"/>
                <w:sz w:val="20"/>
              </w:rPr>
            </w:pPr>
            <w:r w:rsidRPr="00A43E2F">
              <w:rPr>
                <w:color w:val="000000"/>
                <w:sz w:val="20"/>
              </w:rPr>
              <w:t>23</w:t>
            </w:r>
          </w:p>
        </w:tc>
        <w:tc>
          <w:tcPr>
            <w:tcW w:w="2393" w:type="dxa"/>
            <w:tcBorders>
              <w:top w:val="single" w:sz="4" w:space="0" w:color="C0C0C0"/>
              <w:left w:val="single" w:sz="4" w:space="0" w:color="C0C0C0"/>
              <w:bottom w:val="single" w:sz="4" w:space="0" w:color="C0C0C0"/>
              <w:right w:val="single" w:sz="4" w:space="0" w:color="C0C0C0"/>
            </w:tcBorders>
            <w:hideMark/>
          </w:tcPr>
          <w:p w14:paraId="72689064" w14:textId="77777777" w:rsidR="00C6727B" w:rsidRPr="00A43E2F" w:rsidRDefault="00C6727B" w:rsidP="0099011F">
            <w:pPr>
              <w:spacing w:before="60" w:after="60"/>
              <w:rPr>
                <w:color w:val="000000"/>
                <w:sz w:val="20"/>
              </w:rPr>
            </w:pPr>
            <w:r w:rsidRPr="00A43E2F">
              <w:rPr>
                <w:color w:val="000000"/>
                <w:sz w:val="20"/>
              </w:rPr>
              <w:t>69 (2) (a)</w:t>
            </w:r>
          </w:p>
        </w:tc>
        <w:tc>
          <w:tcPr>
            <w:tcW w:w="3735" w:type="dxa"/>
            <w:tcBorders>
              <w:top w:val="single" w:sz="4" w:space="0" w:color="C0C0C0"/>
              <w:left w:val="single" w:sz="4" w:space="0" w:color="C0C0C0"/>
              <w:bottom w:val="single" w:sz="4" w:space="0" w:color="C0C0C0"/>
              <w:right w:val="single" w:sz="4" w:space="0" w:color="C0C0C0"/>
            </w:tcBorders>
            <w:hideMark/>
          </w:tcPr>
          <w:p w14:paraId="30785094" w14:textId="77777777" w:rsidR="00C6727B" w:rsidRPr="00A43E2F" w:rsidRDefault="00C6727B" w:rsidP="0099011F">
            <w:pPr>
              <w:spacing w:before="60" w:after="60"/>
              <w:rPr>
                <w:color w:val="000000"/>
                <w:sz w:val="20"/>
              </w:rPr>
            </w:pPr>
            <w:r w:rsidRPr="00A43E2F">
              <w:rPr>
                <w:color w:val="000000"/>
                <w:sz w:val="20"/>
              </w:rPr>
              <w:t>not tell authority orally about change to vehicle garage address/operator’s name/ operator’s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2B8082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91E419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8C84F1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E465B0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D91A33A" w14:textId="77777777" w:rsidR="00C6727B" w:rsidRPr="00A43E2F" w:rsidRDefault="00C6727B" w:rsidP="0099011F">
            <w:pPr>
              <w:spacing w:before="60" w:after="60"/>
              <w:rPr>
                <w:color w:val="000000"/>
                <w:sz w:val="20"/>
              </w:rPr>
            </w:pPr>
            <w:r w:rsidRPr="00A43E2F">
              <w:rPr>
                <w:color w:val="000000"/>
                <w:sz w:val="20"/>
              </w:rPr>
              <w:t>24</w:t>
            </w:r>
          </w:p>
        </w:tc>
        <w:tc>
          <w:tcPr>
            <w:tcW w:w="2393" w:type="dxa"/>
            <w:tcBorders>
              <w:top w:val="single" w:sz="4" w:space="0" w:color="C0C0C0"/>
              <w:left w:val="single" w:sz="4" w:space="0" w:color="C0C0C0"/>
              <w:bottom w:val="single" w:sz="4" w:space="0" w:color="C0C0C0"/>
              <w:right w:val="single" w:sz="4" w:space="0" w:color="C0C0C0"/>
            </w:tcBorders>
            <w:hideMark/>
          </w:tcPr>
          <w:p w14:paraId="072FCCC7" w14:textId="77777777" w:rsidR="00C6727B" w:rsidRPr="00A43E2F" w:rsidRDefault="00C6727B" w:rsidP="0099011F">
            <w:pPr>
              <w:spacing w:before="60" w:after="60"/>
              <w:rPr>
                <w:color w:val="000000"/>
                <w:sz w:val="20"/>
              </w:rPr>
            </w:pPr>
            <w:r w:rsidRPr="00A43E2F">
              <w:rPr>
                <w:color w:val="000000"/>
                <w:sz w:val="20"/>
              </w:rPr>
              <w:t>69 (2) (b)</w:t>
            </w:r>
          </w:p>
        </w:tc>
        <w:tc>
          <w:tcPr>
            <w:tcW w:w="3735" w:type="dxa"/>
            <w:tcBorders>
              <w:top w:val="single" w:sz="4" w:space="0" w:color="C0C0C0"/>
              <w:left w:val="single" w:sz="4" w:space="0" w:color="C0C0C0"/>
              <w:bottom w:val="single" w:sz="4" w:space="0" w:color="C0C0C0"/>
              <w:right w:val="single" w:sz="4" w:space="0" w:color="C0C0C0"/>
            </w:tcBorders>
            <w:hideMark/>
          </w:tcPr>
          <w:p w14:paraId="4FCFA690" w14:textId="77777777" w:rsidR="00C6727B" w:rsidRPr="00A43E2F" w:rsidRDefault="00C6727B" w:rsidP="0099011F">
            <w:pPr>
              <w:spacing w:before="60" w:after="60"/>
              <w:rPr>
                <w:color w:val="000000"/>
                <w:sz w:val="20"/>
              </w:rPr>
            </w:pPr>
            <w:r w:rsidRPr="00A43E2F">
              <w:rPr>
                <w:color w:val="000000"/>
                <w:sz w:val="20"/>
              </w:rPr>
              <w:t>not tell authority in writing about change to vehicle garage address/operator’s name/operator’s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C35CBF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6DE7A8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010598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FDB4A3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C1E884A" w14:textId="77777777" w:rsidR="00C6727B" w:rsidRPr="00A43E2F" w:rsidRDefault="00C6727B" w:rsidP="0099011F">
            <w:pPr>
              <w:spacing w:before="60" w:after="60"/>
              <w:rPr>
                <w:color w:val="000000"/>
                <w:sz w:val="20"/>
              </w:rPr>
            </w:pPr>
            <w:r w:rsidRPr="00A43E2F">
              <w:rPr>
                <w:color w:val="000000"/>
                <w:sz w:val="20"/>
              </w:rPr>
              <w:lastRenderedPageBreak/>
              <w:t>25</w:t>
            </w:r>
          </w:p>
        </w:tc>
        <w:tc>
          <w:tcPr>
            <w:tcW w:w="2393" w:type="dxa"/>
            <w:tcBorders>
              <w:top w:val="single" w:sz="4" w:space="0" w:color="C0C0C0"/>
              <w:left w:val="single" w:sz="4" w:space="0" w:color="C0C0C0"/>
              <w:bottom w:val="single" w:sz="4" w:space="0" w:color="C0C0C0"/>
              <w:right w:val="single" w:sz="4" w:space="0" w:color="C0C0C0"/>
            </w:tcBorders>
            <w:hideMark/>
          </w:tcPr>
          <w:p w14:paraId="7A5F4C39" w14:textId="77777777" w:rsidR="00C6727B" w:rsidRPr="00A43E2F" w:rsidRDefault="00C6727B" w:rsidP="0099011F">
            <w:pPr>
              <w:spacing w:before="60" w:after="60"/>
              <w:rPr>
                <w:color w:val="000000"/>
                <w:sz w:val="20"/>
              </w:rPr>
            </w:pPr>
            <w:r w:rsidRPr="00A43E2F">
              <w:rPr>
                <w:color w:val="000000"/>
                <w:sz w:val="20"/>
              </w:rPr>
              <w:t>71 (2)</w:t>
            </w:r>
          </w:p>
        </w:tc>
        <w:tc>
          <w:tcPr>
            <w:tcW w:w="3735" w:type="dxa"/>
            <w:tcBorders>
              <w:top w:val="single" w:sz="4" w:space="0" w:color="C0C0C0"/>
              <w:left w:val="single" w:sz="4" w:space="0" w:color="C0C0C0"/>
              <w:bottom w:val="single" w:sz="4" w:space="0" w:color="C0C0C0"/>
              <w:right w:val="single" w:sz="4" w:space="0" w:color="C0C0C0"/>
            </w:tcBorders>
            <w:hideMark/>
          </w:tcPr>
          <w:p w14:paraId="34FC306D" w14:textId="77777777" w:rsidR="00C6727B" w:rsidRPr="00A43E2F" w:rsidRDefault="00C6727B" w:rsidP="0099011F">
            <w:pPr>
              <w:spacing w:before="60" w:after="60"/>
              <w:rPr>
                <w:color w:val="000000"/>
                <w:sz w:val="20"/>
              </w:rPr>
            </w:pPr>
            <w:r w:rsidRPr="00A43E2F">
              <w:rPr>
                <w:color w:val="000000"/>
                <w:sz w:val="20"/>
              </w:rPr>
              <w:t>not tell authority about changed vehicle description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9DA9A0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25466A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AF3A3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0B7D74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AB9F692" w14:textId="77777777" w:rsidR="00C6727B" w:rsidRPr="00A43E2F" w:rsidRDefault="00C6727B" w:rsidP="0099011F">
            <w:pPr>
              <w:spacing w:before="60" w:after="60"/>
              <w:rPr>
                <w:color w:val="000000"/>
                <w:sz w:val="20"/>
              </w:rPr>
            </w:pPr>
            <w:r w:rsidRPr="00A43E2F">
              <w:rPr>
                <w:color w:val="000000"/>
                <w:sz w:val="20"/>
              </w:rPr>
              <w:t>26</w:t>
            </w:r>
          </w:p>
        </w:tc>
        <w:tc>
          <w:tcPr>
            <w:tcW w:w="2393" w:type="dxa"/>
            <w:tcBorders>
              <w:top w:val="single" w:sz="4" w:space="0" w:color="C0C0C0"/>
              <w:left w:val="single" w:sz="4" w:space="0" w:color="C0C0C0"/>
              <w:bottom w:val="single" w:sz="4" w:space="0" w:color="C0C0C0"/>
              <w:right w:val="single" w:sz="4" w:space="0" w:color="C0C0C0"/>
            </w:tcBorders>
            <w:hideMark/>
          </w:tcPr>
          <w:p w14:paraId="3B34FE6E" w14:textId="77777777" w:rsidR="00C6727B" w:rsidRPr="00A43E2F" w:rsidRDefault="00C6727B" w:rsidP="0099011F">
            <w:pPr>
              <w:spacing w:before="60" w:after="60"/>
              <w:rPr>
                <w:color w:val="000000"/>
                <w:sz w:val="20"/>
              </w:rPr>
            </w:pPr>
            <w:r w:rsidRPr="00A43E2F">
              <w:rPr>
                <w:color w:val="000000"/>
                <w:sz w:val="20"/>
              </w:rPr>
              <w:t>71 (3) (a)</w:t>
            </w:r>
          </w:p>
        </w:tc>
        <w:tc>
          <w:tcPr>
            <w:tcW w:w="3735" w:type="dxa"/>
            <w:tcBorders>
              <w:top w:val="single" w:sz="4" w:space="0" w:color="C0C0C0"/>
              <w:left w:val="single" w:sz="4" w:space="0" w:color="C0C0C0"/>
              <w:bottom w:val="single" w:sz="4" w:space="0" w:color="C0C0C0"/>
              <w:right w:val="single" w:sz="4" w:space="0" w:color="C0C0C0"/>
            </w:tcBorders>
            <w:hideMark/>
          </w:tcPr>
          <w:p w14:paraId="7B118F0F" w14:textId="77777777" w:rsidR="00C6727B" w:rsidRPr="00A43E2F" w:rsidRDefault="00C6727B" w:rsidP="0099011F">
            <w:pPr>
              <w:spacing w:before="60" w:after="60"/>
              <w:rPr>
                <w:color w:val="000000"/>
                <w:sz w:val="20"/>
              </w:rPr>
            </w:pPr>
            <w:r w:rsidRPr="00A43E2F">
              <w:rPr>
                <w:color w:val="000000"/>
                <w:sz w:val="20"/>
              </w:rPr>
              <w:t>not ensure changed vehicle not used before authority told about change</w:t>
            </w:r>
          </w:p>
        </w:tc>
        <w:tc>
          <w:tcPr>
            <w:tcW w:w="1315" w:type="dxa"/>
            <w:tcBorders>
              <w:top w:val="single" w:sz="4" w:space="0" w:color="C0C0C0"/>
              <w:left w:val="single" w:sz="4" w:space="0" w:color="C0C0C0"/>
              <w:bottom w:val="single" w:sz="4" w:space="0" w:color="C0C0C0"/>
              <w:right w:val="single" w:sz="4" w:space="0" w:color="C0C0C0"/>
            </w:tcBorders>
            <w:hideMark/>
          </w:tcPr>
          <w:p w14:paraId="6BAA2F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ADEE86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4872C3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1ECE3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7CA9976" w14:textId="77777777" w:rsidR="00C6727B" w:rsidRPr="00A43E2F" w:rsidRDefault="00C6727B" w:rsidP="0099011F">
            <w:pPr>
              <w:spacing w:before="60" w:after="60"/>
              <w:rPr>
                <w:color w:val="000000"/>
                <w:sz w:val="20"/>
              </w:rPr>
            </w:pPr>
            <w:r w:rsidRPr="00A43E2F">
              <w:rPr>
                <w:color w:val="000000"/>
                <w:sz w:val="20"/>
              </w:rPr>
              <w:t>27</w:t>
            </w:r>
          </w:p>
        </w:tc>
        <w:tc>
          <w:tcPr>
            <w:tcW w:w="2393" w:type="dxa"/>
            <w:tcBorders>
              <w:top w:val="single" w:sz="4" w:space="0" w:color="C0C0C0"/>
              <w:left w:val="single" w:sz="4" w:space="0" w:color="C0C0C0"/>
              <w:bottom w:val="single" w:sz="4" w:space="0" w:color="C0C0C0"/>
              <w:right w:val="single" w:sz="4" w:space="0" w:color="C0C0C0"/>
            </w:tcBorders>
            <w:hideMark/>
          </w:tcPr>
          <w:p w14:paraId="026DEF1B" w14:textId="77777777" w:rsidR="00C6727B" w:rsidRPr="00A43E2F" w:rsidRDefault="00C6727B" w:rsidP="0099011F">
            <w:pPr>
              <w:spacing w:before="60" w:after="60"/>
              <w:rPr>
                <w:color w:val="000000"/>
                <w:sz w:val="20"/>
              </w:rPr>
            </w:pPr>
            <w:r w:rsidRPr="00A43E2F">
              <w:rPr>
                <w:color w:val="000000"/>
                <w:sz w:val="20"/>
              </w:rPr>
              <w:t>71 (3) (b)</w:t>
            </w:r>
          </w:p>
        </w:tc>
        <w:tc>
          <w:tcPr>
            <w:tcW w:w="3735" w:type="dxa"/>
            <w:tcBorders>
              <w:top w:val="single" w:sz="4" w:space="0" w:color="C0C0C0"/>
              <w:left w:val="single" w:sz="4" w:space="0" w:color="C0C0C0"/>
              <w:bottom w:val="single" w:sz="4" w:space="0" w:color="C0C0C0"/>
              <w:right w:val="single" w:sz="4" w:space="0" w:color="C0C0C0"/>
            </w:tcBorders>
            <w:hideMark/>
          </w:tcPr>
          <w:p w14:paraId="4E7A8ADE" w14:textId="77777777" w:rsidR="00C6727B" w:rsidRPr="00A43E2F" w:rsidRDefault="00C6727B" w:rsidP="0099011F">
            <w:pPr>
              <w:spacing w:before="60" w:after="60"/>
              <w:rPr>
                <w:color w:val="000000"/>
                <w:sz w:val="20"/>
              </w:rPr>
            </w:pPr>
            <w:r w:rsidRPr="00A43E2F">
              <w:rPr>
                <w:color w:val="000000"/>
                <w:sz w:val="20"/>
              </w:rPr>
              <w:t>not ensure changed vehicle not used before additional amount paid</w:t>
            </w:r>
          </w:p>
        </w:tc>
        <w:tc>
          <w:tcPr>
            <w:tcW w:w="1315" w:type="dxa"/>
            <w:tcBorders>
              <w:top w:val="single" w:sz="4" w:space="0" w:color="C0C0C0"/>
              <w:left w:val="single" w:sz="4" w:space="0" w:color="C0C0C0"/>
              <w:bottom w:val="single" w:sz="4" w:space="0" w:color="C0C0C0"/>
              <w:right w:val="single" w:sz="4" w:space="0" w:color="C0C0C0"/>
            </w:tcBorders>
            <w:hideMark/>
          </w:tcPr>
          <w:p w14:paraId="4E2E38F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E4D710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BF5933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5514392"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73D94D18" w14:textId="77777777" w:rsidR="00C6727B" w:rsidRPr="00A43E2F" w:rsidRDefault="00C6727B" w:rsidP="0099011F">
            <w:pPr>
              <w:keepNext/>
              <w:spacing w:before="60" w:after="60"/>
              <w:rPr>
                <w:color w:val="000000"/>
                <w:sz w:val="20"/>
              </w:rPr>
            </w:pPr>
            <w:r w:rsidRPr="00A43E2F">
              <w:rPr>
                <w:color w:val="000000"/>
                <w:sz w:val="20"/>
              </w:rPr>
              <w:t>28</w:t>
            </w:r>
          </w:p>
        </w:tc>
        <w:tc>
          <w:tcPr>
            <w:tcW w:w="2393" w:type="dxa"/>
            <w:tcBorders>
              <w:top w:val="single" w:sz="4" w:space="0" w:color="C0C0C0"/>
              <w:left w:val="single" w:sz="4" w:space="0" w:color="C0C0C0"/>
              <w:bottom w:val="nil"/>
              <w:right w:val="single" w:sz="4" w:space="0" w:color="C0C0C0"/>
            </w:tcBorders>
            <w:hideMark/>
          </w:tcPr>
          <w:p w14:paraId="726F9883" w14:textId="77777777" w:rsidR="00C6727B" w:rsidRPr="00A43E2F" w:rsidRDefault="00C6727B" w:rsidP="0099011F">
            <w:pPr>
              <w:spacing w:before="60" w:after="60"/>
              <w:rPr>
                <w:color w:val="000000"/>
                <w:sz w:val="20"/>
              </w:rPr>
            </w:pPr>
            <w:r w:rsidRPr="00A43E2F">
              <w:rPr>
                <w:color w:val="000000"/>
                <w:sz w:val="20"/>
              </w:rPr>
              <w:t>72 (4)</w:t>
            </w:r>
          </w:p>
        </w:tc>
        <w:tc>
          <w:tcPr>
            <w:tcW w:w="3735" w:type="dxa"/>
            <w:tcBorders>
              <w:top w:val="single" w:sz="4" w:space="0" w:color="C0C0C0"/>
              <w:left w:val="single" w:sz="4" w:space="0" w:color="C0C0C0"/>
              <w:bottom w:val="nil"/>
              <w:right w:val="single" w:sz="4" w:space="0" w:color="C0C0C0"/>
            </w:tcBorders>
          </w:tcPr>
          <w:p w14:paraId="3E3AD11A"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7174A17E"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226450D1"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7D7D2715" w14:textId="77777777" w:rsidR="00C6727B" w:rsidRPr="00A43E2F" w:rsidRDefault="00C6727B" w:rsidP="0099011F">
            <w:pPr>
              <w:spacing w:before="60" w:after="60"/>
              <w:rPr>
                <w:color w:val="000000"/>
                <w:sz w:val="20"/>
              </w:rPr>
            </w:pPr>
          </w:p>
        </w:tc>
      </w:tr>
      <w:tr w:rsidR="00C6727B" w:rsidRPr="00A43E2F" w14:paraId="39607ACD" w14:textId="77777777" w:rsidTr="0099011F">
        <w:trPr>
          <w:cantSplit/>
        </w:trPr>
        <w:tc>
          <w:tcPr>
            <w:tcW w:w="1218" w:type="dxa"/>
            <w:tcBorders>
              <w:top w:val="nil"/>
              <w:left w:val="single" w:sz="4" w:space="0" w:color="C0C0C0"/>
              <w:bottom w:val="nil"/>
              <w:right w:val="single" w:sz="4" w:space="0" w:color="C0C0C0"/>
            </w:tcBorders>
            <w:hideMark/>
          </w:tcPr>
          <w:p w14:paraId="599A0417" w14:textId="77777777" w:rsidR="00C6727B" w:rsidRPr="00A43E2F" w:rsidRDefault="00C6727B" w:rsidP="0099011F">
            <w:pPr>
              <w:spacing w:before="60" w:after="60"/>
              <w:rPr>
                <w:color w:val="000000"/>
                <w:sz w:val="20"/>
              </w:rPr>
            </w:pPr>
            <w:r w:rsidRPr="00A43E2F">
              <w:rPr>
                <w:color w:val="000000"/>
                <w:sz w:val="20"/>
              </w:rPr>
              <w:t>28.1</w:t>
            </w:r>
          </w:p>
        </w:tc>
        <w:tc>
          <w:tcPr>
            <w:tcW w:w="2393" w:type="dxa"/>
            <w:tcBorders>
              <w:top w:val="nil"/>
              <w:left w:val="single" w:sz="4" w:space="0" w:color="C0C0C0"/>
              <w:bottom w:val="nil"/>
              <w:right w:val="single" w:sz="4" w:space="0" w:color="C0C0C0"/>
            </w:tcBorders>
            <w:hideMark/>
          </w:tcPr>
          <w:p w14:paraId="049BCE3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72 (1)</w:t>
            </w:r>
          </w:p>
        </w:tc>
        <w:tc>
          <w:tcPr>
            <w:tcW w:w="3735" w:type="dxa"/>
            <w:tcBorders>
              <w:top w:val="nil"/>
              <w:left w:val="single" w:sz="4" w:space="0" w:color="C0C0C0"/>
              <w:bottom w:val="nil"/>
              <w:right w:val="single" w:sz="4" w:space="0" w:color="C0C0C0"/>
            </w:tcBorders>
            <w:hideMark/>
          </w:tcPr>
          <w:p w14:paraId="684297A6" w14:textId="77777777" w:rsidR="00C6727B" w:rsidRPr="00A43E2F" w:rsidRDefault="00C6727B" w:rsidP="0099011F">
            <w:pPr>
              <w:spacing w:before="60" w:after="60"/>
              <w:rPr>
                <w:color w:val="000000"/>
                <w:sz w:val="20"/>
              </w:rPr>
            </w:pPr>
            <w:r w:rsidRPr="00A43E2F">
              <w:rPr>
                <w:color w:val="000000"/>
                <w:sz w:val="20"/>
              </w:rPr>
              <w:t>not provide evidence/document/produce vehicle for inspection as required for registrable vehicles register verification</w:t>
            </w:r>
          </w:p>
        </w:tc>
        <w:tc>
          <w:tcPr>
            <w:tcW w:w="1315" w:type="dxa"/>
            <w:tcBorders>
              <w:top w:val="nil"/>
              <w:left w:val="single" w:sz="4" w:space="0" w:color="C0C0C0"/>
              <w:bottom w:val="nil"/>
              <w:right w:val="single" w:sz="4" w:space="0" w:color="C0C0C0"/>
            </w:tcBorders>
            <w:hideMark/>
          </w:tcPr>
          <w:p w14:paraId="5DC0B7A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53A27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48DA78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A1DDD8"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4553CA03" w14:textId="77777777" w:rsidR="00C6727B" w:rsidRPr="00A43E2F" w:rsidRDefault="00C6727B" w:rsidP="0099011F">
            <w:pPr>
              <w:spacing w:before="60" w:after="60"/>
              <w:rPr>
                <w:color w:val="000000"/>
                <w:sz w:val="20"/>
              </w:rPr>
            </w:pPr>
            <w:r w:rsidRPr="00A43E2F">
              <w:rPr>
                <w:color w:val="000000"/>
                <w:sz w:val="20"/>
              </w:rPr>
              <w:t>28.2</w:t>
            </w:r>
          </w:p>
        </w:tc>
        <w:tc>
          <w:tcPr>
            <w:tcW w:w="2393" w:type="dxa"/>
            <w:tcBorders>
              <w:top w:val="nil"/>
              <w:left w:val="single" w:sz="4" w:space="0" w:color="C0C0C0"/>
              <w:bottom w:val="single" w:sz="4" w:space="0" w:color="C0C0C0"/>
              <w:right w:val="single" w:sz="4" w:space="0" w:color="C0C0C0"/>
            </w:tcBorders>
            <w:hideMark/>
          </w:tcPr>
          <w:p w14:paraId="3A79B02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72 (3)</w:t>
            </w:r>
          </w:p>
        </w:tc>
        <w:tc>
          <w:tcPr>
            <w:tcW w:w="3735" w:type="dxa"/>
            <w:tcBorders>
              <w:top w:val="nil"/>
              <w:left w:val="single" w:sz="4" w:space="0" w:color="C0C0C0"/>
              <w:bottom w:val="single" w:sz="4" w:space="0" w:color="C0C0C0"/>
              <w:right w:val="single" w:sz="4" w:space="0" w:color="C0C0C0"/>
            </w:tcBorders>
            <w:hideMark/>
          </w:tcPr>
          <w:p w14:paraId="6966B010" w14:textId="77777777" w:rsidR="00C6727B" w:rsidRPr="00A43E2F" w:rsidRDefault="00C6727B" w:rsidP="0099011F">
            <w:pPr>
              <w:spacing w:before="60" w:after="60"/>
              <w:rPr>
                <w:color w:val="000000"/>
                <w:sz w:val="20"/>
              </w:rPr>
            </w:pPr>
            <w:r w:rsidRPr="00A43E2F">
              <w:rPr>
                <w:color w:val="000000"/>
                <w:sz w:val="20"/>
              </w:rPr>
              <w:t>not produce vehicle for inspection at changed time/place as required for registrable vehicles register verification</w:t>
            </w:r>
          </w:p>
        </w:tc>
        <w:tc>
          <w:tcPr>
            <w:tcW w:w="1315" w:type="dxa"/>
            <w:tcBorders>
              <w:top w:val="nil"/>
              <w:left w:val="single" w:sz="4" w:space="0" w:color="C0C0C0"/>
              <w:bottom w:val="single" w:sz="4" w:space="0" w:color="C0C0C0"/>
              <w:right w:val="single" w:sz="4" w:space="0" w:color="C0C0C0"/>
            </w:tcBorders>
            <w:hideMark/>
          </w:tcPr>
          <w:p w14:paraId="237D39F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1626997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61DB56E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05F662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AC87FF5" w14:textId="77777777" w:rsidR="00C6727B" w:rsidRPr="00A43E2F" w:rsidRDefault="00C6727B" w:rsidP="0099011F">
            <w:pPr>
              <w:spacing w:before="60" w:after="60"/>
              <w:rPr>
                <w:color w:val="000000"/>
                <w:sz w:val="20"/>
              </w:rPr>
            </w:pPr>
            <w:r w:rsidRPr="00A43E2F">
              <w:rPr>
                <w:color w:val="000000"/>
                <w:sz w:val="20"/>
              </w:rPr>
              <w:lastRenderedPageBreak/>
              <w:t>29</w:t>
            </w:r>
          </w:p>
        </w:tc>
        <w:tc>
          <w:tcPr>
            <w:tcW w:w="2393" w:type="dxa"/>
            <w:tcBorders>
              <w:top w:val="single" w:sz="4" w:space="0" w:color="C0C0C0"/>
              <w:left w:val="single" w:sz="4" w:space="0" w:color="C0C0C0"/>
              <w:bottom w:val="single" w:sz="4" w:space="0" w:color="C0C0C0"/>
              <w:right w:val="single" w:sz="4" w:space="0" w:color="C0C0C0"/>
            </w:tcBorders>
            <w:hideMark/>
          </w:tcPr>
          <w:p w14:paraId="78E1C7B2" w14:textId="77777777" w:rsidR="00C6727B" w:rsidRPr="00A43E2F" w:rsidRDefault="00C6727B" w:rsidP="0099011F">
            <w:pPr>
              <w:spacing w:before="60" w:after="60"/>
              <w:rPr>
                <w:color w:val="000000"/>
                <w:sz w:val="20"/>
              </w:rPr>
            </w:pPr>
            <w:r w:rsidRPr="00A43E2F">
              <w:rPr>
                <w:color w:val="000000"/>
                <w:sz w:val="20"/>
              </w:rPr>
              <w:t>73 (2)</w:t>
            </w:r>
          </w:p>
        </w:tc>
        <w:tc>
          <w:tcPr>
            <w:tcW w:w="3735" w:type="dxa"/>
            <w:tcBorders>
              <w:top w:val="single" w:sz="4" w:space="0" w:color="C0C0C0"/>
              <w:left w:val="single" w:sz="4" w:space="0" w:color="C0C0C0"/>
              <w:bottom w:val="single" w:sz="4" w:space="0" w:color="C0C0C0"/>
              <w:right w:val="single" w:sz="4" w:space="0" w:color="C0C0C0"/>
            </w:tcBorders>
            <w:hideMark/>
          </w:tcPr>
          <w:p w14:paraId="08B6F4DF" w14:textId="77777777" w:rsidR="00C6727B" w:rsidRPr="00A43E2F" w:rsidRDefault="00C6727B" w:rsidP="0099011F">
            <w:pPr>
              <w:spacing w:before="60" w:after="60"/>
              <w:rPr>
                <w:color w:val="000000"/>
                <w:sz w:val="20"/>
              </w:rPr>
            </w:pPr>
            <w:r w:rsidRPr="00A43E2F">
              <w:rPr>
                <w:color w:val="000000"/>
                <w:sz w:val="20"/>
              </w:rPr>
              <w:t>disposer of vehicle not give transfer of registration form to acquirer of vehicle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DDCD69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C20646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1B964D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BCB008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6DDAC6C" w14:textId="77777777" w:rsidR="00C6727B" w:rsidRPr="00A43E2F" w:rsidRDefault="00C6727B" w:rsidP="0099011F">
            <w:pPr>
              <w:spacing w:before="60" w:after="60"/>
              <w:rPr>
                <w:color w:val="000000"/>
                <w:sz w:val="20"/>
              </w:rPr>
            </w:pPr>
            <w:r w:rsidRPr="00A43E2F">
              <w:rPr>
                <w:color w:val="000000"/>
                <w:sz w:val="20"/>
              </w:rPr>
              <w:t>30</w:t>
            </w:r>
          </w:p>
        </w:tc>
        <w:tc>
          <w:tcPr>
            <w:tcW w:w="2393" w:type="dxa"/>
            <w:tcBorders>
              <w:top w:val="single" w:sz="4" w:space="0" w:color="C0C0C0"/>
              <w:left w:val="single" w:sz="4" w:space="0" w:color="C0C0C0"/>
              <w:bottom w:val="single" w:sz="4" w:space="0" w:color="C0C0C0"/>
              <w:right w:val="single" w:sz="4" w:space="0" w:color="C0C0C0"/>
            </w:tcBorders>
            <w:hideMark/>
          </w:tcPr>
          <w:p w14:paraId="712C7A0E" w14:textId="77777777" w:rsidR="00C6727B" w:rsidRPr="00A43E2F" w:rsidRDefault="00C6727B" w:rsidP="0099011F">
            <w:pPr>
              <w:spacing w:before="60" w:after="60"/>
              <w:rPr>
                <w:color w:val="000000"/>
                <w:sz w:val="20"/>
              </w:rPr>
            </w:pPr>
            <w:r w:rsidRPr="00A43E2F">
              <w:rPr>
                <w:color w:val="000000"/>
                <w:sz w:val="20"/>
              </w:rPr>
              <w:t>74 (2)</w:t>
            </w:r>
          </w:p>
        </w:tc>
        <w:tc>
          <w:tcPr>
            <w:tcW w:w="3735" w:type="dxa"/>
            <w:tcBorders>
              <w:top w:val="single" w:sz="4" w:space="0" w:color="C0C0C0"/>
              <w:left w:val="single" w:sz="4" w:space="0" w:color="C0C0C0"/>
              <w:bottom w:val="single" w:sz="4" w:space="0" w:color="C0C0C0"/>
              <w:right w:val="single" w:sz="4" w:space="0" w:color="C0C0C0"/>
            </w:tcBorders>
            <w:hideMark/>
          </w:tcPr>
          <w:p w14:paraId="52536E96" w14:textId="77777777" w:rsidR="00C6727B" w:rsidRPr="00A43E2F" w:rsidRDefault="00C6727B" w:rsidP="0099011F">
            <w:pPr>
              <w:spacing w:before="60" w:after="60"/>
              <w:rPr>
                <w:color w:val="000000"/>
                <w:sz w:val="20"/>
              </w:rPr>
            </w:pPr>
            <w:r w:rsidRPr="00A43E2F">
              <w:rPr>
                <w:color w:val="000000"/>
                <w:sz w:val="20"/>
              </w:rPr>
              <w:t>acquirer of vehicle not give transfer of registration form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5C641F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1DC7F0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30256D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6B2637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5E10EC4" w14:textId="77777777" w:rsidR="00C6727B" w:rsidRPr="00A43E2F" w:rsidRDefault="00C6727B" w:rsidP="0099011F">
            <w:pPr>
              <w:spacing w:before="60" w:after="60"/>
              <w:rPr>
                <w:color w:val="000000"/>
                <w:sz w:val="20"/>
              </w:rPr>
            </w:pPr>
            <w:r w:rsidRPr="00A43E2F">
              <w:rPr>
                <w:color w:val="000000"/>
                <w:sz w:val="20"/>
              </w:rPr>
              <w:t>31</w:t>
            </w:r>
          </w:p>
        </w:tc>
        <w:tc>
          <w:tcPr>
            <w:tcW w:w="2393" w:type="dxa"/>
            <w:tcBorders>
              <w:top w:val="single" w:sz="4" w:space="0" w:color="C0C0C0"/>
              <w:left w:val="single" w:sz="4" w:space="0" w:color="C0C0C0"/>
              <w:bottom w:val="single" w:sz="4" w:space="0" w:color="C0C0C0"/>
              <w:right w:val="single" w:sz="4" w:space="0" w:color="C0C0C0"/>
            </w:tcBorders>
            <w:hideMark/>
          </w:tcPr>
          <w:p w14:paraId="2600367C" w14:textId="77777777" w:rsidR="00C6727B" w:rsidRPr="00A43E2F" w:rsidRDefault="00C6727B" w:rsidP="0099011F">
            <w:pPr>
              <w:spacing w:before="60" w:after="60"/>
              <w:rPr>
                <w:color w:val="000000"/>
                <w:sz w:val="20"/>
              </w:rPr>
            </w:pPr>
            <w:r w:rsidRPr="00A43E2F">
              <w:rPr>
                <w:color w:val="000000"/>
                <w:sz w:val="20"/>
              </w:rPr>
              <w:t>74 (4)</w:t>
            </w:r>
          </w:p>
        </w:tc>
        <w:tc>
          <w:tcPr>
            <w:tcW w:w="3735" w:type="dxa"/>
            <w:tcBorders>
              <w:top w:val="single" w:sz="4" w:space="0" w:color="C0C0C0"/>
              <w:left w:val="single" w:sz="4" w:space="0" w:color="C0C0C0"/>
              <w:bottom w:val="single" w:sz="4" w:space="0" w:color="C0C0C0"/>
              <w:right w:val="single" w:sz="4" w:space="0" w:color="C0C0C0"/>
            </w:tcBorders>
            <w:hideMark/>
          </w:tcPr>
          <w:p w14:paraId="71370D0D" w14:textId="77777777" w:rsidR="00C6727B" w:rsidRPr="00A43E2F" w:rsidRDefault="00C6727B" w:rsidP="0099011F">
            <w:pPr>
              <w:spacing w:before="60" w:after="60"/>
              <w:rPr>
                <w:color w:val="000000"/>
                <w:sz w:val="20"/>
              </w:rPr>
            </w:pPr>
            <w:r w:rsidRPr="00A43E2F">
              <w:rPr>
                <w:color w:val="000000"/>
                <w:sz w:val="20"/>
              </w:rPr>
              <w:t>acquirer of vehicle not give form about court order/legal process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7FCA9D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30BF87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47CD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46DD65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49DC80F" w14:textId="77777777" w:rsidR="00C6727B" w:rsidRPr="00A43E2F" w:rsidRDefault="00C6727B" w:rsidP="0099011F">
            <w:pPr>
              <w:spacing w:before="60" w:after="60"/>
              <w:rPr>
                <w:color w:val="000000"/>
                <w:sz w:val="20"/>
              </w:rPr>
            </w:pPr>
            <w:r w:rsidRPr="00A43E2F">
              <w:rPr>
                <w:color w:val="000000"/>
                <w:sz w:val="20"/>
              </w:rPr>
              <w:t>32</w:t>
            </w:r>
          </w:p>
        </w:tc>
        <w:tc>
          <w:tcPr>
            <w:tcW w:w="2393" w:type="dxa"/>
            <w:tcBorders>
              <w:top w:val="single" w:sz="4" w:space="0" w:color="C0C0C0"/>
              <w:left w:val="single" w:sz="4" w:space="0" w:color="C0C0C0"/>
              <w:bottom w:val="single" w:sz="4" w:space="0" w:color="C0C0C0"/>
              <w:right w:val="single" w:sz="4" w:space="0" w:color="C0C0C0"/>
            </w:tcBorders>
            <w:hideMark/>
          </w:tcPr>
          <w:p w14:paraId="5410B167" w14:textId="77777777" w:rsidR="00C6727B" w:rsidRPr="00A43E2F" w:rsidRDefault="00C6727B" w:rsidP="0099011F">
            <w:pPr>
              <w:spacing w:before="60" w:after="60"/>
              <w:rPr>
                <w:color w:val="000000"/>
                <w:sz w:val="20"/>
              </w:rPr>
            </w:pPr>
            <w:r w:rsidRPr="00A43E2F">
              <w:rPr>
                <w:color w:val="000000"/>
                <w:sz w:val="20"/>
              </w:rPr>
              <w:t>76 (2)</w:t>
            </w:r>
          </w:p>
        </w:tc>
        <w:tc>
          <w:tcPr>
            <w:tcW w:w="3735" w:type="dxa"/>
            <w:tcBorders>
              <w:top w:val="single" w:sz="4" w:space="0" w:color="C0C0C0"/>
              <w:left w:val="single" w:sz="4" w:space="0" w:color="C0C0C0"/>
              <w:bottom w:val="single" w:sz="4" w:space="0" w:color="C0C0C0"/>
              <w:right w:val="single" w:sz="4" w:space="0" w:color="C0C0C0"/>
            </w:tcBorders>
            <w:hideMark/>
          </w:tcPr>
          <w:p w14:paraId="1F72A0F9" w14:textId="77777777" w:rsidR="00C6727B" w:rsidRPr="00A43E2F" w:rsidRDefault="00C6727B" w:rsidP="0099011F">
            <w:pPr>
              <w:spacing w:before="60" w:after="60"/>
              <w:rPr>
                <w:color w:val="000000"/>
                <w:sz w:val="20"/>
              </w:rPr>
            </w:pPr>
            <w:r w:rsidRPr="00A43E2F">
              <w:rPr>
                <w:color w:val="000000"/>
                <w:sz w:val="20"/>
              </w:rPr>
              <w:t>holder of security interest not give form about taking/returning vehicle with duty payable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B96412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E4E671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0D487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502513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4C4E7B9" w14:textId="77777777" w:rsidR="00C6727B" w:rsidRPr="00A43E2F" w:rsidRDefault="00C6727B" w:rsidP="0099011F">
            <w:pPr>
              <w:spacing w:before="60" w:after="60"/>
              <w:rPr>
                <w:color w:val="000000"/>
                <w:sz w:val="20"/>
              </w:rPr>
            </w:pPr>
            <w:r w:rsidRPr="00A43E2F">
              <w:rPr>
                <w:color w:val="000000"/>
                <w:sz w:val="20"/>
              </w:rPr>
              <w:lastRenderedPageBreak/>
              <w:t>33</w:t>
            </w:r>
          </w:p>
        </w:tc>
        <w:tc>
          <w:tcPr>
            <w:tcW w:w="2393" w:type="dxa"/>
            <w:tcBorders>
              <w:top w:val="single" w:sz="4" w:space="0" w:color="C0C0C0"/>
              <w:left w:val="single" w:sz="4" w:space="0" w:color="C0C0C0"/>
              <w:bottom w:val="single" w:sz="4" w:space="0" w:color="C0C0C0"/>
              <w:right w:val="single" w:sz="4" w:space="0" w:color="C0C0C0"/>
            </w:tcBorders>
            <w:hideMark/>
          </w:tcPr>
          <w:p w14:paraId="40FAAAC7" w14:textId="77777777" w:rsidR="00C6727B" w:rsidRPr="00A43E2F" w:rsidRDefault="00C6727B" w:rsidP="0099011F">
            <w:pPr>
              <w:spacing w:before="60" w:after="60"/>
              <w:rPr>
                <w:color w:val="000000"/>
                <w:sz w:val="20"/>
              </w:rPr>
            </w:pPr>
            <w:r w:rsidRPr="00A43E2F">
              <w:rPr>
                <w:color w:val="000000"/>
                <w:sz w:val="20"/>
              </w:rPr>
              <w:t>77 (5)</w:t>
            </w:r>
          </w:p>
        </w:tc>
        <w:tc>
          <w:tcPr>
            <w:tcW w:w="3735" w:type="dxa"/>
            <w:tcBorders>
              <w:top w:val="single" w:sz="4" w:space="0" w:color="C0C0C0"/>
              <w:left w:val="single" w:sz="4" w:space="0" w:color="C0C0C0"/>
              <w:bottom w:val="single" w:sz="4" w:space="0" w:color="C0C0C0"/>
              <w:right w:val="single" w:sz="4" w:space="0" w:color="C0C0C0"/>
            </w:tcBorders>
            <w:hideMark/>
          </w:tcPr>
          <w:p w14:paraId="6B7676D2" w14:textId="77777777" w:rsidR="00C6727B" w:rsidRPr="00A43E2F" w:rsidRDefault="00C6727B" w:rsidP="0099011F">
            <w:pPr>
              <w:spacing w:before="60" w:after="60"/>
              <w:rPr>
                <w:color w:val="000000"/>
                <w:sz w:val="20"/>
              </w:rPr>
            </w:pPr>
            <w:r w:rsidRPr="00A43E2F">
              <w:rPr>
                <w:color w:val="000000"/>
                <w:sz w:val="20"/>
              </w:rPr>
              <w:t>first transferee after death of operator not return certificate of registration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AB9510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2661B0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22809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CC3EFD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4F193C7" w14:textId="77777777" w:rsidR="00C6727B" w:rsidRPr="00A43E2F" w:rsidRDefault="00C6727B" w:rsidP="0099011F">
            <w:pPr>
              <w:spacing w:before="60" w:after="60"/>
              <w:rPr>
                <w:color w:val="000000"/>
                <w:sz w:val="20"/>
              </w:rPr>
            </w:pPr>
            <w:r w:rsidRPr="00A43E2F">
              <w:rPr>
                <w:color w:val="000000"/>
                <w:sz w:val="20"/>
              </w:rPr>
              <w:t>34</w:t>
            </w:r>
          </w:p>
        </w:tc>
        <w:tc>
          <w:tcPr>
            <w:tcW w:w="2393" w:type="dxa"/>
            <w:tcBorders>
              <w:top w:val="single" w:sz="4" w:space="0" w:color="C0C0C0"/>
              <w:left w:val="single" w:sz="4" w:space="0" w:color="C0C0C0"/>
              <w:bottom w:val="single" w:sz="4" w:space="0" w:color="C0C0C0"/>
              <w:right w:val="single" w:sz="4" w:space="0" w:color="C0C0C0"/>
            </w:tcBorders>
            <w:hideMark/>
          </w:tcPr>
          <w:p w14:paraId="62BEFE00" w14:textId="77777777" w:rsidR="00C6727B" w:rsidRPr="00A43E2F" w:rsidRDefault="00C6727B" w:rsidP="0099011F">
            <w:pPr>
              <w:spacing w:before="60" w:after="60"/>
              <w:rPr>
                <w:color w:val="000000"/>
                <w:sz w:val="20"/>
              </w:rPr>
            </w:pPr>
            <w:r w:rsidRPr="00A43E2F">
              <w:rPr>
                <w:color w:val="000000"/>
                <w:sz w:val="20"/>
              </w:rPr>
              <w:t>82 (3)</w:t>
            </w:r>
          </w:p>
        </w:tc>
        <w:tc>
          <w:tcPr>
            <w:tcW w:w="3735" w:type="dxa"/>
            <w:tcBorders>
              <w:top w:val="single" w:sz="4" w:space="0" w:color="C0C0C0"/>
              <w:left w:val="single" w:sz="4" w:space="0" w:color="C0C0C0"/>
              <w:bottom w:val="single" w:sz="4" w:space="0" w:color="C0C0C0"/>
              <w:right w:val="single" w:sz="4" w:space="0" w:color="C0C0C0"/>
            </w:tcBorders>
            <w:hideMark/>
          </w:tcPr>
          <w:p w14:paraId="5423357E" w14:textId="77777777" w:rsidR="00C6727B" w:rsidRPr="00A43E2F" w:rsidRDefault="00C6727B" w:rsidP="0099011F">
            <w:pPr>
              <w:keepNext/>
              <w:spacing w:before="60" w:after="60"/>
              <w:rPr>
                <w:color w:val="000000"/>
                <w:sz w:val="20"/>
              </w:rPr>
            </w:pPr>
            <w:r w:rsidRPr="00A43E2F">
              <w:rPr>
                <w:color w:val="000000"/>
                <w:sz w:val="20"/>
              </w:rPr>
              <w:t>registered operator not return numberplates as required after registration expiry</w:t>
            </w:r>
          </w:p>
        </w:tc>
        <w:tc>
          <w:tcPr>
            <w:tcW w:w="1315" w:type="dxa"/>
            <w:tcBorders>
              <w:top w:val="single" w:sz="4" w:space="0" w:color="C0C0C0"/>
              <w:left w:val="single" w:sz="4" w:space="0" w:color="C0C0C0"/>
              <w:bottom w:val="single" w:sz="4" w:space="0" w:color="C0C0C0"/>
              <w:right w:val="single" w:sz="4" w:space="0" w:color="C0C0C0"/>
            </w:tcBorders>
            <w:hideMark/>
          </w:tcPr>
          <w:p w14:paraId="65C80766"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5D0D21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7185D65"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7DF3420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3D5DB03" w14:textId="77777777" w:rsidR="00C6727B" w:rsidRPr="00A43E2F" w:rsidRDefault="00C6727B" w:rsidP="0099011F">
            <w:pPr>
              <w:spacing w:before="60" w:after="60"/>
              <w:rPr>
                <w:color w:val="000000"/>
                <w:sz w:val="20"/>
              </w:rPr>
            </w:pPr>
            <w:r w:rsidRPr="00A43E2F">
              <w:rPr>
                <w:color w:val="000000"/>
                <w:sz w:val="20"/>
              </w:rPr>
              <w:t>35</w:t>
            </w:r>
          </w:p>
        </w:tc>
        <w:tc>
          <w:tcPr>
            <w:tcW w:w="2393" w:type="dxa"/>
            <w:tcBorders>
              <w:top w:val="single" w:sz="4" w:space="0" w:color="C0C0C0"/>
              <w:left w:val="single" w:sz="4" w:space="0" w:color="C0C0C0"/>
              <w:bottom w:val="single" w:sz="4" w:space="0" w:color="C0C0C0"/>
              <w:right w:val="single" w:sz="4" w:space="0" w:color="C0C0C0"/>
            </w:tcBorders>
            <w:hideMark/>
          </w:tcPr>
          <w:p w14:paraId="3E3FC0F5" w14:textId="77777777" w:rsidR="00C6727B" w:rsidRPr="00A43E2F" w:rsidRDefault="00C6727B" w:rsidP="0099011F">
            <w:pPr>
              <w:spacing w:before="60" w:after="60"/>
              <w:rPr>
                <w:color w:val="000000"/>
                <w:sz w:val="20"/>
              </w:rPr>
            </w:pPr>
            <w:r w:rsidRPr="00A43E2F">
              <w:rPr>
                <w:color w:val="000000"/>
                <w:sz w:val="20"/>
              </w:rPr>
              <w:t>85 (6)</w:t>
            </w:r>
          </w:p>
        </w:tc>
        <w:tc>
          <w:tcPr>
            <w:tcW w:w="3735" w:type="dxa"/>
            <w:tcBorders>
              <w:top w:val="single" w:sz="4" w:space="0" w:color="C0C0C0"/>
              <w:left w:val="single" w:sz="4" w:space="0" w:color="C0C0C0"/>
              <w:bottom w:val="single" w:sz="4" w:space="0" w:color="C0C0C0"/>
              <w:right w:val="single" w:sz="4" w:space="0" w:color="C0C0C0"/>
            </w:tcBorders>
            <w:hideMark/>
          </w:tcPr>
          <w:p w14:paraId="2EDA39B1" w14:textId="77777777" w:rsidR="00C6727B" w:rsidRPr="00A43E2F" w:rsidRDefault="00C6727B" w:rsidP="0099011F">
            <w:pPr>
              <w:spacing w:before="60" w:after="60"/>
              <w:rPr>
                <w:color w:val="000000"/>
                <w:sz w:val="20"/>
              </w:rPr>
            </w:pPr>
            <w:r w:rsidRPr="00A43E2F">
              <w:rPr>
                <w:color w:val="000000"/>
                <w:sz w:val="20"/>
              </w:rPr>
              <w:t>registered operator not return heavy vehicle registration certificate or numberplate after cancellation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4E4081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B17AE4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684C1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C1BDC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838AAE1" w14:textId="77777777" w:rsidR="00C6727B" w:rsidRPr="00A43E2F" w:rsidRDefault="00C6727B" w:rsidP="0099011F">
            <w:pPr>
              <w:spacing w:before="60" w:after="60"/>
              <w:rPr>
                <w:color w:val="000000"/>
                <w:sz w:val="20"/>
              </w:rPr>
            </w:pPr>
            <w:r w:rsidRPr="00A43E2F">
              <w:rPr>
                <w:color w:val="000000"/>
                <w:sz w:val="20"/>
              </w:rPr>
              <w:t>36</w:t>
            </w:r>
          </w:p>
        </w:tc>
        <w:tc>
          <w:tcPr>
            <w:tcW w:w="2393" w:type="dxa"/>
            <w:tcBorders>
              <w:top w:val="single" w:sz="4" w:space="0" w:color="C0C0C0"/>
              <w:left w:val="single" w:sz="4" w:space="0" w:color="C0C0C0"/>
              <w:bottom w:val="single" w:sz="4" w:space="0" w:color="C0C0C0"/>
              <w:right w:val="single" w:sz="4" w:space="0" w:color="C0C0C0"/>
            </w:tcBorders>
            <w:hideMark/>
          </w:tcPr>
          <w:p w14:paraId="31007DB0" w14:textId="77777777" w:rsidR="00C6727B" w:rsidRPr="00A43E2F" w:rsidRDefault="00C6727B" w:rsidP="0099011F">
            <w:pPr>
              <w:spacing w:before="60" w:after="60"/>
              <w:rPr>
                <w:color w:val="000000"/>
                <w:sz w:val="20"/>
              </w:rPr>
            </w:pPr>
            <w:r w:rsidRPr="00A43E2F">
              <w:rPr>
                <w:color w:val="000000"/>
                <w:sz w:val="20"/>
              </w:rPr>
              <w:t>85 (7)</w:t>
            </w:r>
          </w:p>
        </w:tc>
        <w:tc>
          <w:tcPr>
            <w:tcW w:w="3735" w:type="dxa"/>
            <w:tcBorders>
              <w:top w:val="single" w:sz="4" w:space="0" w:color="C0C0C0"/>
              <w:left w:val="single" w:sz="4" w:space="0" w:color="C0C0C0"/>
              <w:bottom w:val="single" w:sz="4" w:space="0" w:color="C0C0C0"/>
              <w:right w:val="single" w:sz="4" w:space="0" w:color="C0C0C0"/>
            </w:tcBorders>
            <w:hideMark/>
          </w:tcPr>
          <w:p w14:paraId="7AE29DD4" w14:textId="77777777" w:rsidR="00C6727B" w:rsidRPr="00A43E2F" w:rsidRDefault="00C6727B" w:rsidP="0099011F">
            <w:pPr>
              <w:spacing w:before="60" w:after="60"/>
              <w:rPr>
                <w:color w:val="000000"/>
                <w:sz w:val="20"/>
              </w:rPr>
            </w:pPr>
            <w:r w:rsidRPr="00A43E2F">
              <w:rPr>
                <w:color w:val="000000"/>
                <w:sz w:val="20"/>
              </w:rPr>
              <w:t>registered operator not return vehicle registration certificate or numberplate after cancellation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2CDC68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B44F95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01E34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C77F85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09B8B7D" w14:textId="77777777" w:rsidR="00C6727B" w:rsidRPr="00A43E2F" w:rsidRDefault="00C6727B" w:rsidP="0099011F">
            <w:pPr>
              <w:spacing w:before="60" w:after="60"/>
              <w:rPr>
                <w:color w:val="000000"/>
                <w:sz w:val="20"/>
              </w:rPr>
            </w:pPr>
            <w:r w:rsidRPr="00A43E2F">
              <w:rPr>
                <w:color w:val="000000"/>
                <w:sz w:val="20"/>
              </w:rPr>
              <w:t>37</w:t>
            </w:r>
          </w:p>
        </w:tc>
        <w:tc>
          <w:tcPr>
            <w:tcW w:w="2393" w:type="dxa"/>
            <w:tcBorders>
              <w:top w:val="single" w:sz="4" w:space="0" w:color="C0C0C0"/>
              <w:left w:val="single" w:sz="4" w:space="0" w:color="C0C0C0"/>
              <w:bottom w:val="single" w:sz="4" w:space="0" w:color="C0C0C0"/>
              <w:right w:val="single" w:sz="4" w:space="0" w:color="C0C0C0"/>
            </w:tcBorders>
            <w:hideMark/>
          </w:tcPr>
          <w:p w14:paraId="3A42F35B" w14:textId="77777777" w:rsidR="00C6727B" w:rsidRPr="00A43E2F" w:rsidRDefault="00C6727B" w:rsidP="0099011F">
            <w:pPr>
              <w:spacing w:before="60" w:after="60"/>
              <w:rPr>
                <w:color w:val="000000"/>
                <w:sz w:val="20"/>
              </w:rPr>
            </w:pPr>
            <w:r w:rsidRPr="00A43E2F">
              <w:rPr>
                <w:color w:val="000000"/>
                <w:sz w:val="20"/>
              </w:rPr>
              <w:t>87</w:t>
            </w:r>
          </w:p>
        </w:tc>
        <w:tc>
          <w:tcPr>
            <w:tcW w:w="3735" w:type="dxa"/>
            <w:tcBorders>
              <w:top w:val="single" w:sz="4" w:space="0" w:color="C0C0C0"/>
              <w:left w:val="single" w:sz="4" w:space="0" w:color="C0C0C0"/>
              <w:bottom w:val="single" w:sz="4" w:space="0" w:color="C0C0C0"/>
              <w:right w:val="single" w:sz="4" w:space="0" w:color="C0C0C0"/>
            </w:tcBorders>
            <w:hideMark/>
          </w:tcPr>
          <w:p w14:paraId="357EC5B2" w14:textId="77777777" w:rsidR="00C6727B" w:rsidRPr="00A43E2F" w:rsidRDefault="00C6727B" w:rsidP="0099011F">
            <w:pPr>
              <w:spacing w:before="60" w:after="60"/>
              <w:rPr>
                <w:color w:val="000000"/>
                <w:sz w:val="20"/>
              </w:rPr>
            </w:pPr>
            <w:r w:rsidRPr="00A43E2F">
              <w:rPr>
                <w:color w:val="000000"/>
                <w:sz w:val="20"/>
              </w:rPr>
              <w:t>unregistered vehicle permit label not attached to vehicle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B731D1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A3117D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86C43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FDE18A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17E7EC3" w14:textId="77777777" w:rsidR="00C6727B" w:rsidRPr="00A43E2F" w:rsidRDefault="00C6727B" w:rsidP="0099011F">
            <w:pPr>
              <w:spacing w:before="60" w:after="60"/>
              <w:rPr>
                <w:color w:val="000000"/>
                <w:sz w:val="20"/>
              </w:rPr>
            </w:pPr>
            <w:r w:rsidRPr="00A43E2F">
              <w:rPr>
                <w:color w:val="000000"/>
                <w:sz w:val="20"/>
              </w:rPr>
              <w:lastRenderedPageBreak/>
              <w:t>38</w:t>
            </w:r>
          </w:p>
        </w:tc>
        <w:tc>
          <w:tcPr>
            <w:tcW w:w="2393" w:type="dxa"/>
            <w:tcBorders>
              <w:top w:val="single" w:sz="4" w:space="0" w:color="C0C0C0"/>
              <w:left w:val="single" w:sz="4" w:space="0" w:color="C0C0C0"/>
              <w:bottom w:val="single" w:sz="4" w:space="0" w:color="C0C0C0"/>
              <w:right w:val="single" w:sz="4" w:space="0" w:color="C0C0C0"/>
            </w:tcBorders>
            <w:hideMark/>
          </w:tcPr>
          <w:p w14:paraId="7CD1ED5B" w14:textId="77777777" w:rsidR="00C6727B" w:rsidRPr="00A43E2F" w:rsidRDefault="00C6727B" w:rsidP="0099011F">
            <w:pPr>
              <w:spacing w:before="60" w:after="60"/>
              <w:rPr>
                <w:color w:val="000000"/>
                <w:sz w:val="20"/>
              </w:rPr>
            </w:pPr>
            <w:r w:rsidRPr="00A43E2F">
              <w:rPr>
                <w:color w:val="000000"/>
                <w:sz w:val="20"/>
              </w:rPr>
              <w:t>89 (2)</w:t>
            </w:r>
          </w:p>
        </w:tc>
        <w:tc>
          <w:tcPr>
            <w:tcW w:w="3735" w:type="dxa"/>
            <w:tcBorders>
              <w:top w:val="single" w:sz="4" w:space="0" w:color="C0C0C0"/>
              <w:left w:val="single" w:sz="4" w:space="0" w:color="C0C0C0"/>
              <w:bottom w:val="single" w:sz="4" w:space="0" w:color="C0C0C0"/>
              <w:right w:val="single" w:sz="4" w:space="0" w:color="C0C0C0"/>
            </w:tcBorders>
            <w:hideMark/>
          </w:tcPr>
          <w:p w14:paraId="1C8BB931" w14:textId="77777777" w:rsidR="00C6727B" w:rsidRPr="00A43E2F" w:rsidRDefault="00C6727B" w:rsidP="0099011F">
            <w:pPr>
              <w:spacing w:before="60" w:after="60"/>
              <w:rPr>
                <w:color w:val="000000"/>
                <w:sz w:val="20"/>
              </w:rPr>
            </w:pPr>
            <w:r w:rsidRPr="00A43E2F">
              <w:rPr>
                <w:color w:val="000000"/>
                <w:sz w:val="20"/>
              </w:rPr>
              <w:t>not return recalled trader’s 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74C4D7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5449EB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4893C6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A623E0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6656A9B" w14:textId="77777777" w:rsidR="00C6727B" w:rsidRPr="00A43E2F" w:rsidRDefault="00C6727B" w:rsidP="0099011F">
            <w:pPr>
              <w:spacing w:before="60" w:after="60"/>
              <w:rPr>
                <w:color w:val="000000"/>
                <w:sz w:val="20"/>
              </w:rPr>
            </w:pPr>
            <w:r w:rsidRPr="00A43E2F">
              <w:rPr>
                <w:color w:val="000000"/>
                <w:sz w:val="20"/>
              </w:rPr>
              <w:t>39</w:t>
            </w:r>
          </w:p>
        </w:tc>
        <w:tc>
          <w:tcPr>
            <w:tcW w:w="2393" w:type="dxa"/>
            <w:tcBorders>
              <w:top w:val="single" w:sz="4" w:space="0" w:color="C0C0C0"/>
              <w:left w:val="single" w:sz="4" w:space="0" w:color="C0C0C0"/>
              <w:bottom w:val="single" w:sz="4" w:space="0" w:color="C0C0C0"/>
              <w:right w:val="single" w:sz="4" w:space="0" w:color="C0C0C0"/>
            </w:tcBorders>
            <w:hideMark/>
          </w:tcPr>
          <w:p w14:paraId="0BB79A46" w14:textId="77777777" w:rsidR="00C6727B" w:rsidRPr="00A43E2F" w:rsidRDefault="00C6727B" w:rsidP="0099011F">
            <w:pPr>
              <w:spacing w:before="60" w:after="60"/>
              <w:rPr>
                <w:color w:val="000000"/>
                <w:sz w:val="20"/>
              </w:rPr>
            </w:pPr>
            <w:r w:rsidRPr="00A43E2F">
              <w:rPr>
                <w:color w:val="000000"/>
                <w:sz w:val="20"/>
              </w:rPr>
              <w:t>91 (1)</w:t>
            </w:r>
          </w:p>
        </w:tc>
        <w:tc>
          <w:tcPr>
            <w:tcW w:w="3735" w:type="dxa"/>
            <w:tcBorders>
              <w:top w:val="single" w:sz="4" w:space="0" w:color="C0C0C0"/>
              <w:left w:val="single" w:sz="4" w:space="0" w:color="C0C0C0"/>
              <w:bottom w:val="single" w:sz="4" w:space="0" w:color="C0C0C0"/>
              <w:right w:val="single" w:sz="4" w:space="0" w:color="C0C0C0"/>
            </w:tcBorders>
            <w:hideMark/>
          </w:tcPr>
          <w:p w14:paraId="1DA61A5E" w14:textId="77777777" w:rsidR="00C6727B" w:rsidRPr="00A43E2F" w:rsidRDefault="00C6727B" w:rsidP="0099011F">
            <w:pPr>
              <w:spacing w:before="60" w:after="60"/>
              <w:rPr>
                <w:color w:val="000000"/>
                <w:sz w:val="20"/>
              </w:rPr>
            </w:pPr>
            <w:r w:rsidRPr="00A43E2F">
              <w:rPr>
                <w:color w:val="000000"/>
                <w:sz w:val="20"/>
              </w:rPr>
              <w:t>not tell authority about lost/stolen/ destroyed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84E3E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CC8157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2ED730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8BE0B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5F2DA74" w14:textId="77777777" w:rsidR="00C6727B" w:rsidRPr="00A43E2F" w:rsidRDefault="00C6727B" w:rsidP="0099011F">
            <w:pPr>
              <w:spacing w:before="60" w:after="60"/>
              <w:rPr>
                <w:color w:val="000000"/>
                <w:sz w:val="20"/>
              </w:rPr>
            </w:pPr>
            <w:r w:rsidRPr="00A43E2F">
              <w:rPr>
                <w:color w:val="000000"/>
                <w:sz w:val="20"/>
              </w:rPr>
              <w:t>40</w:t>
            </w:r>
          </w:p>
        </w:tc>
        <w:tc>
          <w:tcPr>
            <w:tcW w:w="2393" w:type="dxa"/>
            <w:tcBorders>
              <w:top w:val="single" w:sz="4" w:space="0" w:color="C0C0C0"/>
              <w:left w:val="single" w:sz="4" w:space="0" w:color="C0C0C0"/>
              <w:bottom w:val="single" w:sz="4" w:space="0" w:color="C0C0C0"/>
              <w:right w:val="single" w:sz="4" w:space="0" w:color="C0C0C0"/>
            </w:tcBorders>
            <w:hideMark/>
          </w:tcPr>
          <w:p w14:paraId="40B35F4B" w14:textId="77777777" w:rsidR="00C6727B" w:rsidRPr="00A43E2F" w:rsidRDefault="00C6727B" w:rsidP="0099011F">
            <w:pPr>
              <w:spacing w:before="60" w:after="60"/>
              <w:rPr>
                <w:color w:val="000000"/>
                <w:sz w:val="20"/>
              </w:rPr>
            </w:pPr>
            <w:r w:rsidRPr="00A43E2F">
              <w:rPr>
                <w:color w:val="000000"/>
                <w:sz w:val="20"/>
              </w:rPr>
              <w:t>91 (3)</w:t>
            </w:r>
          </w:p>
        </w:tc>
        <w:tc>
          <w:tcPr>
            <w:tcW w:w="3735" w:type="dxa"/>
            <w:tcBorders>
              <w:top w:val="single" w:sz="4" w:space="0" w:color="C0C0C0"/>
              <w:left w:val="single" w:sz="4" w:space="0" w:color="C0C0C0"/>
              <w:bottom w:val="single" w:sz="4" w:space="0" w:color="C0C0C0"/>
              <w:right w:val="single" w:sz="4" w:space="0" w:color="C0C0C0"/>
            </w:tcBorders>
            <w:hideMark/>
          </w:tcPr>
          <w:p w14:paraId="3C5BA134" w14:textId="77777777" w:rsidR="00C6727B" w:rsidRPr="00A43E2F" w:rsidRDefault="00C6727B" w:rsidP="0099011F">
            <w:pPr>
              <w:spacing w:before="60" w:after="60"/>
              <w:rPr>
                <w:color w:val="000000"/>
                <w:sz w:val="20"/>
              </w:rPr>
            </w:pPr>
            <w:r w:rsidRPr="00A43E2F">
              <w:rPr>
                <w:color w:val="000000"/>
                <w:sz w:val="20"/>
              </w:rPr>
              <w:t>not provide statement confirming/ explaining circumstances of loss/theft/ destruction of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244236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B0E11C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5CC314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59AFB6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238977C" w14:textId="77777777" w:rsidR="00C6727B" w:rsidRPr="00A43E2F" w:rsidRDefault="00C6727B" w:rsidP="0099011F">
            <w:pPr>
              <w:spacing w:before="60" w:after="60"/>
              <w:rPr>
                <w:color w:val="000000"/>
                <w:sz w:val="20"/>
              </w:rPr>
            </w:pPr>
            <w:r w:rsidRPr="00A43E2F">
              <w:rPr>
                <w:color w:val="000000"/>
                <w:sz w:val="20"/>
              </w:rPr>
              <w:t>41</w:t>
            </w:r>
          </w:p>
        </w:tc>
        <w:tc>
          <w:tcPr>
            <w:tcW w:w="2393" w:type="dxa"/>
            <w:tcBorders>
              <w:top w:val="single" w:sz="4" w:space="0" w:color="C0C0C0"/>
              <w:left w:val="single" w:sz="4" w:space="0" w:color="C0C0C0"/>
              <w:bottom w:val="single" w:sz="4" w:space="0" w:color="C0C0C0"/>
              <w:right w:val="single" w:sz="4" w:space="0" w:color="C0C0C0"/>
            </w:tcBorders>
            <w:hideMark/>
          </w:tcPr>
          <w:p w14:paraId="40184311" w14:textId="77777777" w:rsidR="00C6727B" w:rsidRPr="00A43E2F" w:rsidRDefault="00C6727B" w:rsidP="0099011F">
            <w:pPr>
              <w:spacing w:before="60" w:after="60"/>
              <w:rPr>
                <w:color w:val="000000"/>
                <w:sz w:val="20"/>
              </w:rPr>
            </w:pPr>
            <w:r w:rsidRPr="00A43E2F">
              <w:rPr>
                <w:color w:val="000000"/>
                <w:sz w:val="20"/>
              </w:rPr>
              <w:t>93 (a)</w:t>
            </w:r>
          </w:p>
        </w:tc>
        <w:tc>
          <w:tcPr>
            <w:tcW w:w="3735" w:type="dxa"/>
            <w:tcBorders>
              <w:top w:val="single" w:sz="4" w:space="0" w:color="C0C0C0"/>
              <w:left w:val="single" w:sz="4" w:space="0" w:color="C0C0C0"/>
              <w:bottom w:val="single" w:sz="4" w:space="0" w:color="C0C0C0"/>
              <w:right w:val="single" w:sz="4" w:space="0" w:color="C0C0C0"/>
            </w:tcBorders>
            <w:hideMark/>
          </w:tcPr>
          <w:p w14:paraId="7DD1C6E7" w14:textId="77777777" w:rsidR="00C6727B" w:rsidRPr="00A43E2F" w:rsidRDefault="00C6727B" w:rsidP="0099011F">
            <w:pPr>
              <w:spacing w:before="60" w:after="60"/>
              <w:rPr>
                <w:color w:val="000000"/>
                <w:sz w:val="20"/>
              </w:rPr>
            </w:pPr>
            <w:r w:rsidRPr="00A43E2F">
              <w:rPr>
                <w:color w:val="000000"/>
                <w:sz w:val="20"/>
              </w:rPr>
              <w:t>not tell authority about recovered identification label for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3C8830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E5882B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49C274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2D4A7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5AB4B87" w14:textId="77777777" w:rsidR="00C6727B" w:rsidRPr="00A43E2F" w:rsidRDefault="00C6727B" w:rsidP="0099011F">
            <w:pPr>
              <w:spacing w:before="60" w:after="60"/>
              <w:rPr>
                <w:color w:val="000000"/>
                <w:sz w:val="20"/>
              </w:rPr>
            </w:pPr>
            <w:r w:rsidRPr="00A43E2F">
              <w:rPr>
                <w:color w:val="000000"/>
                <w:sz w:val="20"/>
              </w:rPr>
              <w:t>42</w:t>
            </w:r>
          </w:p>
        </w:tc>
        <w:tc>
          <w:tcPr>
            <w:tcW w:w="2393" w:type="dxa"/>
            <w:tcBorders>
              <w:top w:val="single" w:sz="4" w:space="0" w:color="C0C0C0"/>
              <w:left w:val="single" w:sz="4" w:space="0" w:color="C0C0C0"/>
              <w:bottom w:val="single" w:sz="4" w:space="0" w:color="C0C0C0"/>
              <w:right w:val="single" w:sz="4" w:space="0" w:color="C0C0C0"/>
            </w:tcBorders>
            <w:hideMark/>
          </w:tcPr>
          <w:p w14:paraId="377D3ADB" w14:textId="77777777" w:rsidR="00C6727B" w:rsidRPr="00A43E2F" w:rsidRDefault="00C6727B" w:rsidP="0099011F">
            <w:pPr>
              <w:spacing w:before="60" w:after="60"/>
              <w:rPr>
                <w:color w:val="000000"/>
                <w:sz w:val="20"/>
              </w:rPr>
            </w:pPr>
            <w:r w:rsidRPr="00A43E2F">
              <w:rPr>
                <w:color w:val="000000"/>
                <w:sz w:val="20"/>
              </w:rPr>
              <w:t>93 (b)</w:t>
            </w:r>
          </w:p>
        </w:tc>
        <w:tc>
          <w:tcPr>
            <w:tcW w:w="3735" w:type="dxa"/>
            <w:tcBorders>
              <w:top w:val="single" w:sz="4" w:space="0" w:color="C0C0C0"/>
              <w:left w:val="single" w:sz="4" w:space="0" w:color="C0C0C0"/>
              <w:bottom w:val="single" w:sz="4" w:space="0" w:color="C0C0C0"/>
              <w:right w:val="single" w:sz="4" w:space="0" w:color="C0C0C0"/>
            </w:tcBorders>
            <w:hideMark/>
          </w:tcPr>
          <w:p w14:paraId="5A47C1F8" w14:textId="77777777" w:rsidR="00C6727B" w:rsidRPr="00A43E2F" w:rsidRDefault="00C6727B" w:rsidP="0099011F">
            <w:pPr>
              <w:spacing w:before="60" w:after="60"/>
              <w:rPr>
                <w:color w:val="000000"/>
                <w:sz w:val="20"/>
              </w:rPr>
            </w:pPr>
            <w:r w:rsidRPr="00A43E2F">
              <w:rPr>
                <w:color w:val="000000"/>
                <w:sz w:val="20"/>
              </w:rPr>
              <w:t>not give recovered identification label for trader’s plate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DE91BD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2DDCB4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1CCBAF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D4D33B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28F25BB" w14:textId="77777777" w:rsidR="00C6727B" w:rsidRPr="00A43E2F" w:rsidRDefault="00C6727B" w:rsidP="0099011F">
            <w:pPr>
              <w:spacing w:before="60" w:after="60"/>
              <w:rPr>
                <w:color w:val="000000"/>
                <w:sz w:val="20"/>
              </w:rPr>
            </w:pPr>
            <w:r w:rsidRPr="00A43E2F">
              <w:rPr>
                <w:color w:val="000000"/>
                <w:sz w:val="20"/>
              </w:rPr>
              <w:lastRenderedPageBreak/>
              <w:t>43</w:t>
            </w:r>
          </w:p>
        </w:tc>
        <w:tc>
          <w:tcPr>
            <w:tcW w:w="2393" w:type="dxa"/>
            <w:tcBorders>
              <w:top w:val="single" w:sz="4" w:space="0" w:color="C0C0C0"/>
              <w:left w:val="single" w:sz="4" w:space="0" w:color="C0C0C0"/>
              <w:bottom w:val="single" w:sz="4" w:space="0" w:color="C0C0C0"/>
              <w:right w:val="single" w:sz="4" w:space="0" w:color="C0C0C0"/>
            </w:tcBorders>
            <w:hideMark/>
          </w:tcPr>
          <w:p w14:paraId="48A730A1" w14:textId="77777777" w:rsidR="00C6727B" w:rsidRPr="00A43E2F" w:rsidRDefault="00C6727B" w:rsidP="0099011F">
            <w:pPr>
              <w:spacing w:before="60" w:after="60"/>
              <w:rPr>
                <w:color w:val="000000"/>
                <w:sz w:val="20"/>
              </w:rPr>
            </w:pPr>
            <w:r w:rsidRPr="00A43E2F">
              <w:rPr>
                <w:color w:val="000000"/>
                <w:sz w:val="20"/>
              </w:rPr>
              <w:t>97 (1) (a)</w:t>
            </w:r>
          </w:p>
        </w:tc>
        <w:tc>
          <w:tcPr>
            <w:tcW w:w="3735" w:type="dxa"/>
            <w:tcBorders>
              <w:top w:val="single" w:sz="4" w:space="0" w:color="C0C0C0"/>
              <w:left w:val="single" w:sz="4" w:space="0" w:color="C0C0C0"/>
              <w:bottom w:val="single" w:sz="4" w:space="0" w:color="C0C0C0"/>
              <w:right w:val="single" w:sz="4" w:space="0" w:color="C0C0C0"/>
            </w:tcBorders>
            <w:hideMark/>
          </w:tcPr>
          <w:p w14:paraId="51016515" w14:textId="77777777" w:rsidR="00C6727B" w:rsidRPr="00A43E2F" w:rsidRDefault="00C6727B" w:rsidP="0099011F">
            <w:pPr>
              <w:spacing w:before="60" w:after="60"/>
              <w:rPr>
                <w:color w:val="000000"/>
                <w:sz w:val="20"/>
              </w:rPr>
            </w:pPr>
            <w:r w:rsidRPr="00A43E2F">
              <w:rPr>
                <w:color w:val="000000"/>
                <w:sz w:val="20"/>
              </w:rPr>
              <w:t>use vehicle with illegible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3D8FCA3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04E90C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114FD7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D542E2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5C50F9A" w14:textId="77777777" w:rsidR="00C6727B" w:rsidRPr="00A43E2F" w:rsidRDefault="00C6727B" w:rsidP="0099011F">
            <w:pPr>
              <w:spacing w:before="60" w:after="60"/>
              <w:rPr>
                <w:color w:val="000000"/>
                <w:sz w:val="20"/>
              </w:rPr>
            </w:pPr>
            <w:r w:rsidRPr="00A43E2F">
              <w:rPr>
                <w:color w:val="000000"/>
                <w:sz w:val="20"/>
              </w:rPr>
              <w:t>44</w:t>
            </w:r>
          </w:p>
        </w:tc>
        <w:tc>
          <w:tcPr>
            <w:tcW w:w="2393" w:type="dxa"/>
            <w:tcBorders>
              <w:top w:val="single" w:sz="4" w:space="0" w:color="C0C0C0"/>
              <w:left w:val="single" w:sz="4" w:space="0" w:color="C0C0C0"/>
              <w:bottom w:val="single" w:sz="4" w:space="0" w:color="C0C0C0"/>
              <w:right w:val="single" w:sz="4" w:space="0" w:color="C0C0C0"/>
            </w:tcBorders>
            <w:hideMark/>
          </w:tcPr>
          <w:p w14:paraId="13F45BEB" w14:textId="77777777" w:rsidR="00C6727B" w:rsidRPr="00A43E2F" w:rsidRDefault="00C6727B" w:rsidP="0099011F">
            <w:pPr>
              <w:spacing w:before="60" w:after="60"/>
              <w:rPr>
                <w:color w:val="000000"/>
                <w:sz w:val="20"/>
              </w:rPr>
            </w:pPr>
            <w:r w:rsidRPr="00A43E2F">
              <w:rPr>
                <w:color w:val="000000"/>
                <w:sz w:val="20"/>
              </w:rPr>
              <w:t>97 (1) (b)</w:t>
            </w:r>
          </w:p>
        </w:tc>
        <w:tc>
          <w:tcPr>
            <w:tcW w:w="3735" w:type="dxa"/>
            <w:tcBorders>
              <w:top w:val="single" w:sz="4" w:space="0" w:color="C0C0C0"/>
              <w:left w:val="single" w:sz="4" w:space="0" w:color="C0C0C0"/>
              <w:bottom w:val="single" w:sz="4" w:space="0" w:color="C0C0C0"/>
              <w:right w:val="single" w:sz="4" w:space="0" w:color="C0C0C0"/>
            </w:tcBorders>
            <w:hideMark/>
          </w:tcPr>
          <w:p w14:paraId="2076F91A" w14:textId="77777777" w:rsidR="00C6727B" w:rsidRPr="00A43E2F" w:rsidRDefault="00C6727B" w:rsidP="0099011F">
            <w:pPr>
              <w:spacing w:before="60" w:after="60"/>
              <w:rPr>
                <w:color w:val="000000"/>
                <w:sz w:val="20"/>
              </w:rPr>
            </w:pPr>
            <w:r w:rsidRPr="00A43E2F">
              <w:rPr>
                <w:color w:val="000000"/>
                <w:sz w:val="20"/>
              </w:rPr>
              <w:t>use vehicle with changed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0F3F0CC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0DACA5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49182C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87F56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17C0D4C" w14:textId="77777777" w:rsidR="00C6727B" w:rsidRPr="00A43E2F" w:rsidRDefault="00C6727B" w:rsidP="0099011F">
            <w:pPr>
              <w:spacing w:before="60" w:after="60"/>
              <w:rPr>
                <w:color w:val="000000"/>
                <w:sz w:val="20"/>
              </w:rPr>
            </w:pPr>
            <w:r w:rsidRPr="00A43E2F">
              <w:rPr>
                <w:color w:val="000000"/>
                <w:sz w:val="20"/>
              </w:rPr>
              <w:t>45</w:t>
            </w:r>
          </w:p>
        </w:tc>
        <w:tc>
          <w:tcPr>
            <w:tcW w:w="2393" w:type="dxa"/>
            <w:tcBorders>
              <w:top w:val="single" w:sz="4" w:space="0" w:color="C0C0C0"/>
              <w:left w:val="single" w:sz="4" w:space="0" w:color="C0C0C0"/>
              <w:bottom w:val="single" w:sz="4" w:space="0" w:color="C0C0C0"/>
              <w:right w:val="single" w:sz="4" w:space="0" w:color="C0C0C0"/>
            </w:tcBorders>
            <w:hideMark/>
          </w:tcPr>
          <w:p w14:paraId="6F17091A" w14:textId="77777777" w:rsidR="00C6727B" w:rsidRPr="00A43E2F" w:rsidRDefault="00C6727B" w:rsidP="0099011F">
            <w:pPr>
              <w:spacing w:before="60" w:after="60"/>
              <w:rPr>
                <w:color w:val="000000"/>
                <w:sz w:val="20"/>
              </w:rPr>
            </w:pPr>
            <w:r w:rsidRPr="00A43E2F">
              <w:rPr>
                <w:color w:val="000000"/>
                <w:sz w:val="20"/>
              </w:rPr>
              <w:t>97 (1) (c)</w:t>
            </w:r>
          </w:p>
        </w:tc>
        <w:tc>
          <w:tcPr>
            <w:tcW w:w="3735" w:type="dxa"/>
            <w:tcBorders>
              <w:top w:val="single" w:sz="4" w:space="0" w:color="C0C0C0"/>
              <w:left w:val="single" w:sz="4" w:space="0" w:color="C0C0C0"/>
              <w:bottom w:val="single" w:sz="4" w:space="0" w:color="C0C0C0"/>
              <w:right w:val="single" w:sz="4" w:space="0" w:color="C0C0C0"/>
            </w:tcBorders>
            <w:hideMark/>
          </w:tcPr>
          <w:p w14:paraId="61C52B3F" w14:textId="77777777" w:rsidR="00C6727B" w:rsidRPr="00A43E2F" w:rsidRDefault="00C6727B" w:rsidP="0099011F">
            <w:pPr>
              <w:spacing w:before="60" w:after="60"/>
              <w:rPr>
                <w:color w:val="000000"/>
                <w:sz w:val="20"/>
              </w:rPr>
            </w:pPr>
            <w:r w:rsidRPr="00A43E2F">
              <w:rPr>
                <w:color w:val="000000"/>
                <w:sz w:val="20"/>
              </w:rPr>
              <w:t>use vehicle with trader’s plate identification label for another trader’s plate</w:t>
            </w:r>
          </w:p>
        </w:tc>
        <w:tc>
          <w:tcPr>
            <w:tcW w:w="1315" w:type="dxa"/>
            <w:tcBorders>
              <w:top w:val="single" w:sz="4" w:space="0" w:color="C0C0C0"/>
              <w:left w:val="single" w:sz="4" w:space="0" w:color="C0C0C0"/>
              <w:bottom w:val="single" w:sz="4" w:space="0" w:color="C0C0C0"/>
              <w:right w:val="single" w:sz="4" w:space="0" w:color="C0C0C0"/>
            </w:tcBorders>
            <w:hideMark/>
          </w:tcPr>
          <w:p w14:paraId="6418F30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C2FC63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FD3AC5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B988CF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8DD474F" w14:textId="77777777" w:rsidR="00C6727B" w:rsidRPr="00A43E2F" w:rsidRDefault="00C6727B" w:rsidP="0099011F">
            <w:pPr>
              <w:spacing w:before="60" w:after="60"/>
              <w:rPr>
                <w:color w:val="000000"/>
                <w:sz w:val="20"/>
              </w:rPr>
            </w:pPr>
            <w:r w:rsidRPr="00A43E2F">
              <w:rPr>
                <w:color w:val="000000"/>
                <w:sz w:val="20"/>
              </w:rPr>
              <w:t>46</w:t>
            </w:r>
          </w:p>
        </w:tc>
        <w:tc>
          <w:tcPr>
            <w:tcW w:w="2393" w:type="dxa"/>
            <w:tcBorders>
              <w:top w:val="single" w:sz="4" w:space="0" w:color="C0C0C0"/>
              <w:left w:val="single" w:sz="4" w:space="0" w:color="C0C0C0"/>
              <w:bottom w:val="single" w:sz="4" w:space="0" w:color="C0C0C0"/>
              <w:right w:val="single" w:sz="4" w:space="0" w:color="C0C0C0"/>
            </w:tcBorders>
            <w:hideMark/>
          </w:tcPr>
          <w:p w14:paraId="7C055698" w14:textId="77777777" w:rsidR="00C6727B" w:rsidRPr="00A43E2F" w:rsidRDefault="00C6727B" w:rsidP="0099011F">
            <w:pPr>
              <w:spacing w:before="60" w:after="60"/>
              <w:rPr>
                <w:color w:val="000000"/>
                <w:sz w:val="20"/>
              </w:rPr>
            </w:pPr>
            <w:r w:rsidRPr="00A43E2F">
              <w:rPr>
                <w:color w:val="000000"/>
                <w:sz w:val="20"/>
              </w:rPr>
              <w:t>97 (1) (d)</w:t>
            </w:r>
          </w:p>
        </w:tc>
        <w:tc>
          <w:tcPr>
            <w:tcW w:w="3735" w:type="dxa"/>
            <w:tcBorders>
              <w:top w:val="single" w:sz="4" w:space="0" w:color="C0C0C0"/>
              <w:left w:val="single" w:sz="4" w:space="0" w:color="C0C0C0"/>
              <w:bottom w:val="single" w:sz="4" w:space="0" w:color="C0C0C0"/>
              <w:right w:val="single" w:sz="4" w:space="0" w:color="C0C0C0"/>
            </w:tcBorders>
            <w:hideMark/>
          </w:tcPr>
          <w:p w14:paraId="73D80E8F" w14:textId="77777777" w:rsidR="00C6727B" w:rsidRPr="00A43E2F" w:rsidRDefault="00C6727B" w:rsidP="0099011F">
            <w:pPr>
              <w:spacing w:before="60" w:after="60"/>
              <w:rPr>
                <w:color w:val="000000"/>
                <w:sz w:val="20"/>
              </w:rPr>
            </w:pPr>
            <w:r w:rsidRPr="00A43E2F">
              <w:rPr>
                <w:color w:val="000000"/>
                <w:sz w:val="20"/>
              </w:rPr>
              <w:t>use vehicle with void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42B3823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B96E14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4D393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F82462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655425" w14:textId="77777777" w:rsidR="00C6727B" w:rsidRPr="00A43E2F" w:rsidRDefault="00C6727B" w:rsidP="0099011F">
            <w:pPr>
              <w:spacing w:before="60" w:after="60"/>
              <w:rPr>
                <w:color w:val="000000"/>
                <w:sz w:val="20"/>
              </w:rPr>
            </w:pPr>
            <w:r w:rsidRPr="00A43E2F">
              <w:rPr>
                <w:color w:val="000000"/>
                <w:sz w:val="20"/>
              </w:rPr>
              <w:t>47</w:t>
            </w:r>
          </w:p>
        </w:tc>
        <w:tc>
          <w:tcPr>
            <w:tcW w:w="2393" w:type="dxa"/>
            <w:tcBorders>
              <w:top w:val="single" w:sz="4" w:space="0" w:color="C0C0C0"/>
              <w:left w:val="single" w:sz="4" w:space="0" w:color="C0C0C0"/>
              <w:bottom w:val="single" w:sz="4" w:space="0" w:color="C0C0C0"/>
              <w:right w:val="single" w:sz="4" w:space="0" w:color="C0C0C0"/>
            </w:tcBorders>
            <w:hideMark/>
          </w:tcPr>
          <w:p w14:paraId="5859FCE9" w14:textId="77777777" w:rsidR="00C6727B" w:rsidRPr="00A43E2F" w:rsidRDefault="00C6727B" w:rsidP="0099011F">
            <w:pPr>
              <w:spacing w:before="60" w:after="60"/>
              <w:rPr>
                <w:color w:val="000000"/>
                <w:sz w:val="20"/>
              </w:rPr>
            </w:pPr>
            <w:r w:rsidRPr="00A43E2F">
              <w:rPr>
                <w:color w:val="000000"/>
                <w:sz w:val="20"/>
              </w:rPr>
              <w:t>97 (1) (e)</w:t>
            </w:r>
          </w:p>
        </w:tc>
        <w:tc>
          <w:tcPr>
            <w:tcW w:w="3735" w:type="dxa"/>
            <w:tcBorders>
              <w:top w:val="single" w:sz="4" w:space="0" w:color="C0C0C0"/>
              <w:left w:val="single" w:sz="4" w:space="0" w:color="C0C0C0"/>
              <w:bottom w:val="single" w:sz="4" w:space="0" w:color="C0C0C0"/>
              <w:right w:val="single" w:sz="4" w:space="0" w:color="C0C0C0"/>
            </w:tcBorders>
            <w:hideMark/>
          </w:tcPr>
          <w:p w14:paraId="0F485EF3" w14:textId="77777777" w:rsidR="00C6727B" w:rsidRPr="00A43E2F" w:rsidRDefault="00C6727B" w:rsidP="0099011F">
            <w:pPr>
              <w:spacing w:before="60" w:after="60"/>
              <w:rPr>
                <w:color w:val="000000"/>
                <w:sz w:val="20"/>
              </w:rPr>
            </w:pPr>
            <w:r w:rsidRPr="00A43E2F">
              <w:rPr>
                <w:color w:val="000000"/>
                <w:sz w:val="20"/>
              </w:rPr>
              <w:t>use vehicle with expired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666F3DC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4A11F2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434252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F25576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C9F8BE" w14:textId="77777777" w:rsidR="00C6727B" w:rsidRPr="00A43E2F" w:rsidRDefault="00C6727B" w:rsidP="0099011F">
            <w:pPr>
              <w:spacing w:before="60" w:after="60"/>
              <w:rPr>
                <w:color w:val="000000"/>
                <w:sz w:val="20"/>
              </w:rPr>
            </w:pPr>
            <w:r w:rsidRPr="00A43E2F">
              <w:rPr>
                <w:color w:val="000000"/>
                <w:sz w:val="20"/>
              </w:rPr>
              <w:t>48</w:t>
            </w:r>
          </w:p>
        </w:tc>
        <w:tc>
          <w:tcPr>
            <w:tcW w:w="2393" w:type="dxa"/>
            <w:tcBorders>
              <w:top w:val="single" w:sz="4" w:space="0" w:color="C0C0C0"/>
              <w:left w:val="single" w:sz="4" w:space="0" w:color="C0C0C0"/>
              <w:bottom w:val="single" w:sz="4" w:space="0" w:color="C0C0C0"/>
              <w:right w:val="single" w:sz="4" w:space="0" w:color="C0C0C0"/>
            </w:tcBorders>
            <w:hideMark/>
          </w:tcPr>
          <w:p w14:paraId="5658822A" w14:textId="77777777" w:rsidR="00C6727B" w:rsidRPr="00A43E2F" w:rsidRDefault="00C6727B" w:rsidP="0099011F">
            <w:pPr>
              <w:spacing w:before="60" w:after="60"/>
              <w:rPr>
                <w:color w:val="000000"/>
                <w:sz w:val="20"/>
              </w:rPr>
            </w:pPr>
            <w:r w:rsidRPr="00A43E2F">
              <w:rPr>
                <w:color w:val="000000"/>
                <w:sz w:val="20"/>
              </w:rPr>
              <w:t>97 (2)</w:t>
            </w:r>
          </w:p>
        </w:tc>
        <w:tc>
          <w:tcPr>
            <w:tcW w:w="3735" w:type="dxa"/>
            <w:tcBorders>
              <w:top w:val="single" w:sz="4" w:space="0" w:color="C0C0C0"/>
              <w:left w:val="single" w:sz="4" w:space="0" w:color="C0C0C0"/>
              <w:bottom w:val="single" w:sz="4" w:space="0" w:color="C0C0C0"/>
              <w:right w:val="single" w:sz="4" w:space="0" w:color="C0C0C0"/>
            </w:tcBorders>
            <w:hideMark/>
          </w:tcPr>
          <w:p w14:paraId="1C8669BD" w14:textId="77777777" w:rsidR="00C6727B" w:rsidRPr="00A43E2F" w:rsidRDefault="00C6727B" w:rsidP="0099011F">
            <w:pPr>
              <w:spacing w:before="60" w:after="60"/>
              <w:rPr>
                <w:color w:val="000000"/>
                <w:sz w:val="20"/>
              </w:rPr>
            </w:pPr>
            <w:r w:rsidRPr="00A43E2F">
              <w:rPr>
                <w:color w:val="000000"/>
                <w:sz w:val="20"/>
              </w:rPr>
              <w:t>lend/part with trader’s plate identification label</w:t>
            </w:r>
          </w:p>
        </w:tc>
        <w:tc>
          <w:tcPr>
            <w:tcW w:w="1315" w:type="dxa"/>
            <w:tcBorders>
              <w:top w:val="single" w:sz="4" w:space="0" w:color="C0C0C0"/>
              <w:left w:val="single" w:sz="4" w:space="0" w:color="C0C0C0"/>
              <w:bottom w:val="single" w:sz="4" w:space="0" w:color="C0C0C0"/>
              <w:right w:val="single" w:sz="4" w:space="0" w:color="C0C0C0"/>
            </w:tcBorders>
            <w:hideMark/>
          </w:tcPr>
          <w:p w14:paraId="6B93416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B4068F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1081B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B0FA0B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695E1C2" w14:textId="77777777" w:rsidR="00C6727B" w:rsidRPr="00A43E2F" w:rsidRDefault="00C6727B" w:rsidP="0099011F">
            <w:pPr>
              <w:spacing w:before="60" w:after="60"/>
              <w:rPr>
                <w:color w:val="000000"/>
                <w:sz w:val="20"/>
              </w:rPr>
            </w:pPr>
            <w:r w:rsidRPr="00A43E2F">
              <w:rPr>
                <w:color w:val="000000"/>
                <w:sz w:val="20"/>
              </w:rPr>
              <w:lastRenderedPageBreak/>
              <w:t>49</w:t>
            </w:r>
          </w:p>
        </w:tc>
        <w:tc>
          <w:tcPr>
            <w:tcW w:w="2393" w:type="dxa"/>
            <w:tcBorders>
              <w:top w:val="single" w:sz="4" w:space="0" w:color="C0C0C0"/>
              <w:left w:val="single" w:sz="4" w:space="0" w:color="C0C0C0"/>
              <w:bottom w:val="single" w:sz="4" w:space="0" w:color="C0C0C0"/>
              <w:right w:val="single" w:sz="4" w:space="0" w:color="C0C0C0"/>
            </w:tcBorders>
            <w:hideMark/>
          </w:tcPr>
          <w:p w14:paraId="3F0287E6" w14:textId="77777777" w:rsidR="00C6727B" w:rsidRPr="00A43E2F" w:rsidRDefault="00C6727B" w:rsidP="0099011F">
            <w:pPr>
              <w:spacing w:before="60" w:after="60"/>
              <w:rPr>
                <w:color w:val="000000"/>
                <w:sz w:val="20"/>
              </w:rPr>
            </w:pPr>
            <w:r w:rsidRPr="00A43E2F">
              <w:rPr>
                <w:color w:val="000000"/>
                <w:sz w:val="20"/>
              </w:rPr>
              <w:t>98 (a)</w:t>
            </w:r>
          </w:p>
        </w:tc>
        <w:tc>
          <w:tcPr>
            <w:tcW w:w="3735" w:type="dxa"/>
            <w:tcBorders>
              <w:top w:val="single" w:sz="4" w:space="0" w:color="C0C0C0"/>
              <w:left w:val="single" w:sz="4" w:space="0" w:color="C0C0C0"/>
              <w:bottom w:val="single" w:sz="4" w:space="0" w:color="C0C0C0"/>
              <w:right w:val="single" w:sz="4" w:space="0" w:color="C0C0C0"/>
            </w:tcBorders>
            <w:hideMark/>
          </w:tcPr>
          <w:p w14:paraId="5F2453C6" w14:textId="77777777" w:rsidR="00C6727B" w:rsidRPr="00A43E2F" w:rsidRDefault="00C6727B" w:rsidP="0099011F">
            <w:pPr>
              <w:spacing w:before="60" w:after="60"/>
              <w:rPr>
                <w:color w:val="000000"/>
                <w:sz w:val="20"/>
              </w:rPr>
            </w:pPr>
            <w:r w:rsidRPr="00A43E2F">
              <w:rPr>
                <w:color w:val="000000"/>
                <w:sz w:val="20"/>
              </w:rPr>
              <w:t>not record use of trader’s plate for journey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FAECF3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05117C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208EA4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2551B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1959C46" w14:textId="77777777" w:rsidR="00C6727B" w:rsidRPr="00A43E2F" w:rsidRDefault="00C6727B" w:rsidP="0099011F">
            <w:pPr>
              <w:spacing w:before="60" w:after="60"/>
              <w:rPr>
                <w:color w:val="000000"/>
                <w:sz w:val="20"/>
              </w:rPr>
            </w:pPr>
            <w:r w:rsidRPr="00A43E2F">
              <w:rPr>
                <w:color w:val="000000"/>
                <w:sz w:val="20"/>
              </w:rPr>
              <w:t>50</w:t>
            </w:r>
          </w:p>
        </w:tc>
        <w:tc>
          <w:tcPr>
            <w:tcW w:w="2393" w:type="dxa"/>
            <w:tcBorders>
              <w:top w:val="single" w:sz="4" w:space="0" w:color="C0C0C0"/>
              <w:left w:val="single" w:sz="4" w:space="0" w:color="C0C0C0"/>
              <w:bottom w:val="single" w:sz="4" w:space="0" w:color="C0C0C0"/>
              <w:right w:val="single" w:sz="4" w:space="0" w:color="C0C0C0"/>
            </w:tcBorders>
            <w:hideMark/>
          </w:tcPr>
          <w:p w14:paraId="3398E35A" w14:textId="77777777" w:rsidR="00C6727B" w:rsidRPr="00A43E2F" w:rsidRDefault="00C6727B" w:rsidP="0099011F">
            <w:pPr>
              <w:spacing w:before="60" w:after="60"/>
              <w:rPr>
                <w:color w:val="000000"/>
                <w:sz w:val="20"/>
              </w:rPr>
            </w:pPr>
            <w:r w:rsidRPr="00A43E2F">
              <w:rPr>
                <w:color w:val="000000"/>
                <w:sz w:val="20"/>
              </w:rPr>
              <w:t>98 (b)</w:t>
            </w:r>
          </w:p>
        </w:tc>
        <w:tc>
          <w:tcPr>
            <w:tcW w:w="3735" w:type="dxa"/>
            <w:tcBorders>
              <w:top w:val="single" w:sz="4" w:space="0" w:color="C0C0C0"/>
              <w:left w:val="single" w:sz="4" w:space="0" w:color="C0C0C0"/>
              <w:bottom w:val="single" w:sz="4" w:space="0" w:color="C0C0C0"/>
              <w:right w:val="single" w:sz="4" w:space="0" w:color="C0C0C0"/>
            </w:tcBorders>
            <w:hideMark/>
          </w:tcPr>
          <w:p w14:paraId="0B56B6D6" w14:textId="77777777" w:rsidR="00C6727B" w:rsidRPr="00A43E2F" w:rsidRDefault="00C6727B" w:rsidP="0099011F">
            <w:pPr>
              <w:spacing w:before="60" w:after="60"/>
              <w:rPr>
                <w:color w:val="000000"/>
                <w:sz w:val="20"/>
              </w:rPr>
            </w:pPr>
            <w:r w:rsidRPr="00A43E2F">
              <w:rPr>
                <w:color w:val="000000"/>
                <w:sz w:val="20"/>
              </w:rPr>
              <w:t>not keep record of use of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8B0D9A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399BD9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C0A59D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C723B06"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BDA82F" w14:textId="77777777" w:rsidR="00C6727B" w:rsidRPr="00A43E2F" w:rsidRDefault="00C6727B" w:rsidP="0099011F">
            <w:pPr>
              <w:spacing w:before="60" w:after="60"/>
              <w:rPr>
                <w:color w:val="000000"/>
                <w:sz w:val="20"/>
              </w:rPr>
            </w:pPr>
            <w:r w:rsidRPr="00A43E2F">
              <w:rPr>
                <w:color w:val="000000"/>
                <w:sz w:val="20"/>
              </w:rPr>
              <w:t>51</w:t>
            </w:r>
          </w:p>
        </w:tc>
        <w:tc>
          <w:tcPr>
            <w:tcW w:w="2393" w:type="dxa"/>
            <w:tcBorders>
              <w:top w:val="single" w:sz="4" w:space="0" w:color="C0C0C0"/>
              <w:left w:val="single" w:sz="4" w:space="0" w:color="C0C0C0"/>
              <w:bottom w:val="single" w:sz="4" w:space="0" w:color="C0C0C0"/>
              <w:right w:val="single" w:sz="4" w:space="0" w:color="C0C0C0"/>
            </w:tcBorders>
            <w:hideMark/>
          </w:tcPr>
          <w:p w14:paraId="14E9FBD4" w14:textId="77777777" w:rsidR="00C6727B" w:rsidRPr="00A43E2F" w:rsidRDefault="00C6727B" w:rsidP="0099011F">
            <w:pPr>
              <w:spacing w:before="60" w:after="60"/>
              <w:rPr>
                <w:color w:val="000000"/>
                <w:sz w:val="20"/>
              </w:rPr>
            </w:pPr>
            <w:r w:rsidRPr="00A43E2F">
              <w:rPr>
                <w:color w:val="000000"/>
                <w:sz w:val="20"/>
              </w:rPr>
              <w:t>98 (c)</w:t>
            </w:r>
          </w:p>
        </w:tc>
        <w:tc>
          <w:tcPr>
            <w:tcW w:w="3735" w:type="dxa"/>
            <w:tcBorders>
              <w:top w:val="single" w:sz="4" w:space="0" w:color="C0C0C0"/>
              <w:left w:val="single" w:sz="4" w:space="0" w:color="C0C0C0"/>
              <w:bottom w:val="single" w:sz="4" w:space="0" w:color="C0C0C0"/>
              <w:right w:val="single" w:sz="4" w:space="0" w:color="C0C0C0"/>
            </w:tcBorders>
            <w:hideMark/>
          </w:tcPr>
          <w:p w14:paraId="6F6EA4F1" w14:textId="77777777" w:rsidR="00C6727B" w:rsidRPr="00A43E2F" w:rsidRDefault="00C6727B" w:rsidP="0099011F">
            <w:pPr>
              <w:spacing w:before="60" w:after="60"/>
              <w:rPr>
                <w:color w:val="000000"/>
                <w:sz w:val="20"/>
              </w:rPr>
            </w:pPr>
            <w:r w:rsidRPr="00A43E2F">
              <w:rPr>
                <w:color w:val="000000"/>
                <w:sz w:val="20"/>
              </w:rPr>
              <w:t>not produce record of use of trader’s plate to police officer/authorised person</w:t>
            </w:r>
          </w:p>
        </w:tc>
        <w:tc>
          <w:tcPr>
            <w:tcW w:w="1315" w:type="dxa"/>
            <w:tcBorders>
              <w:top w:val="single" w:sz="4" w:space="0" w:color="C0C0C0"/>
              <w:left w:val="single" w:sz="4" w:space="0" w:color="C0C0C0"/>
              <w:bottom w:val="single" w:sz="4" w:space="0" w:color="C0C0C0"/>
              <w:right w:val="single" w:sz="4" w:space="0" w:color="C0C0C0"/>
            </w:tcBorders>
            <w:hideMark/>
          </w:tcPr>
          <w:p w14:paraId="02BAA2D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06048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AE84A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E6A952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54F2223" w14:textId="77777777" w:rsidR="00C6727B" w:rsidRPr="00A43E2F" w:rsidRDefault="00C6727B" w:rsidP="0099011F">
            <w:pPr>
              <w:spacing w:before="60" w:after="60"/>
              <w:rPr>
                <w:color w:val="000000"/>
                <w:sz w:val="20"/>
              </w:rPr>
            </w:pPr>
            <w:r w:rsidRPr="00A43E2F">
              <w:rPr>
                <w:color w:val="000000"/>
                <w:sz w:val="20"/>
              </w:rPr>
              <w:t>52</w:t>
            </w:r>
          </w:p>
        </w:tc>
        <w:tc>
          <w:tcPr>
            <w:tcW w:w="2393" w:type="dxa"/>
            <w:tcBorders>
              <w:top w:val="single" w:sz="4" w:space="0" w:color="C0C0C0"/>
              <w:left w:val="single" w:sz="4" w:space="0" w:color="C0C0C0"/>
              <w:bottom w:val="single" w:sz="4" w:space="0" w:color="C0C0C0"/>
              <w:right w:val="single" w:sz="4" w:space="0" w:color="C0C0C0"/>
            </w:tcBorders>
            <w:hideMark/>
          </w:tcPr>
          <w:p w14:paraId="47DD3ABB" w14:textId="77777777" w:rsidR="00C6727B" w:rsidRPr="00A43E2F" w:rsidRDefault="00C6727B" w:rsidP="0099011F">
            <w:pPr>
              <w:spacing w:before="60" w:after="60"/>
              <w:rPr>
                <w:color w:val="000000"/>
                <w:sz w:val="20"/>
              </w:rPr>
            </w:pPr>
            <w:r w:rsidRPr="00A43E2F">
              <w:rPr>
                <w:color w:val="000000"/>
                <w:sz w:val="20"/>
              </w:rPr>
              <w:t>99 (2)</w:t>
            </w:r>
          </w:p>
        </w:tc>
        <w:tc>
          <w:tcPr>
            <w:tcW w:w="3735" w:type="dxa"/>
            <w:tcBorders>
              <w:top w:val="single" w:sz="4" w:space="0" w:color="C0C0C0"/>
              <w:left w:val="single" w:sz="4" w:space="0" w:color="C0C0C0"/>
              <w:bottom w:val="single" w:sz="4" w:space="0" w:color="C0C0C0"/>
              <w:right w:val="single" w:sz="4" w:space="0" w:color="C0C0C0"/>
            </w:tcBorders>
            <w:hideMark/>
          </w:tcPr>
          <w:p w14:paraId="0D23039C" w14:textId="77777777" w:rsidR="00C6727B" w:rsidRPr="00A43E2F" w:rsidRDefault="00C6727B" w:rsidP="0099011F">
            <w:pPr>
              <w:spacing w:before="60" w:after="60"/>
              <w:rPr>
                <w:color w:val="000000"/>
                <w:sz w:val="20"/>
              </w:rPr>
            </w:pPr>
            <w:r w:rsidRPr="00A43E2F">
              <w:rPr>
                <w:color w:val="000000"/>
                <w:sz w:val="20"/>
              </w:rPr>
              <w:t>driver/person in charge/person issued trader’s plate not answer police officer’s/authorised person’s question about use of trader’s plate</w:t>
            </w:r>
          </w:p>
        </w:tc>
        <w:tc>
          <w:tcPr>
            <w:tcW w:w="1315" w:type="dxa"/>
            <w:tcBorders>
              <w:top w:val="single" w:sz="4" w:space="0" w:color="C0C0C0"/>
              <w:left w:val="single" w:sz="4" w:space="0" w:color="C0C0C0"/>
              <w:bottom w:val="single" w:sz="4" w:space="0" w:color="C0C0C0"/>
              <w:right w:val="single" w:sz="4" w:space="0" w:color="C0C0C0"/>
            </w:tcBorders>
            <w:hideMark/>
          </w:tcPr>
          <w:p w14:paraId="134E2BD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8F4015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3E334B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06308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9E9650B" w14:textId="77777777" w:rsidR="00C6727B" w:rsidRPr="00A43E2F" w:rsidRDefault="00C6727B" w:rsidP="0099011F">
            <w:pPr>
              <w:spacing w:before="60" w:after="60"/>
              <w:rPr>
                <w:color w:val="000000"/>
                <w:sz w:val="20"/>
              </w:rPr>
            </w:pPr>
            <w:r w:rsidRPr="00A43E2F">
              <w:rPr>
                <w:color w:val="000000"/>
                <w:sz w:val="20"/>
              </w:rPr>
              <w:t>53</w:t>
            </w:r>
          </w:p>
        </w:tc>
        <w:tc>
          <w:tcPr>
            <w:tcW w:w="2393" w:type="dxa"/>
            <w:tcBorders>
              <w:top w:val="single" w:sz="4" w:space="0" w:color="C0C0C0"/>
              <w:left w:val="single" w:sz="4" w:space="0" w:color="C0C0C0"/>
              <w:bottom w:val="single" w:sz="4" w:space="0" w:color="C0C0C0"/>
              <w:right w:val="single" w:sz="4" w:space="0" w:color="C0C0C0"/>
            </w:tcBorders>
            <w:hideMark/>
          </w:tcPr>
          <w:p w14:paraId="29D62958" w14:textId="77777777" w:rsidR="00C6727B" w:rsidRPr="00A43E2F" w:rsidRDefault="00C6727B" w:rsidP="0099011F">
            <w:pPr>
              <w:spacing w:before="60" w:after="60"/>
              <w:rPr>
                <w:color w:val="000000"/>
                <w:sz w:val="20"/>
              </w:rPr>
            </w:pPr>
            <w:r w:rsidRPr="00A43E2F">
              <w:rPr>
                <w:color w:val="000000"/>
                <w:sz w:val="20"/>
              </w:rPr>
              <w:t>100 (1)</w:t>
            </w:r>
          </w:p>
        </w:tc>
        <w:tc>
          <w:tcPr>
            <w:tcW w:w="3735" w:type="dxa"/>
            <w:tcBorders>
              <w:top w:val="single" w:sz="4" w:space="0" w:color="C0C0C0"/>
              <w:left w:val="single" w:sz="4" w:space="0" w:color="C0C0C0"/>
              <w:bottom w:val="single" w:sz="4" w:space="0" w:color="C0C0C0"/>
              <w:right w:val="single" w:sz="4" w:space="0" w:color="C0C0C0"/>
            </w:tcBorders>
            <w:hideMark/>
          </w:tcPr>
          <w:p w14:paraId="17FCE059" w14:textId="77777777" w:rsidR="00C6727B" w:rsidRPr="00A43E2F" w:rsidRDefault="00C6727B" w:rsidP="0099011F">
            <w:pPr>
              <w:spacing w:before="60" w:after="60"/>
              <w:rPr>
                <w:color w:val="000000"/>
                <w:sz w:val="20"/>
              </w:rPr>
            </w:pPr>
            <w:r w:rsidRPr="00A43E2F">
              <w:rPr>
                <w:color w:val="000000"/>
                <w:sz w:val="20"/>
              </w:rPr>
              <w:t>not notify authority of sale/disposition/ cessation of business with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B3785D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C160B80"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4C4268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DDA31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C817DA5" w14:textId="77777777" w:rsidR="00C6727B" w:rsidRPr="00A43E2F" w:rsidRDefault="00C6727B" w:rsidP="0099011F">
            <w:pPr>
              <w:spacing w:before="60" w:after="60"/>
              <w:rPr>
                <w:color w:val="000000"/>
                <w:sz w:val="20"/>
              </w:rPr>
            </w:pPr>
            <w:r w:rsidRPr="00A43E2F">
              <w:rPr>
                <w:color w:val="000000"/>
                <w:sz w:val="20"/>
              </w:rPr>
              <w:lastRenderedPageBreak/>
              <w:t>54</w:t>
            </w:r>
          </w:p>
        </w:tc>
        <w:tc>
          <w:tcPr>
            <w:tcW w:w="2393" w:type="dxa"/>
            <w:tcBorders>
              <w:top w:val="single" w:sz="4" w:space="0" w:color="C0C0C0"/>
              <w:left w:val="single" w:sz="4" w:space="0" w:color="C0C0C0"/>
              <w:bottom w:val="single" w:sz="4" w:space="0" w:color="C0C0C0"/>
              <w:right w:val="single" w:sz="4" w:space="0" w:color="C0C0C0"/>
            </w:tcBorders>
            <w:hideMark/>
          </w:tcPr>
          <w:p w14:paraId="2EBDF66A" w14:textId="77777777" w:rsidR="00C6727B" w:rsidRPr="00A43E2F" w:rsidRDefault="00C6727B" w:rsidP="0099011F">
            <w:pPr>
              <w:spacing w:before="60" w:after="60"/>
              <w:rPr>
                <w:color w:val="000000"/>
                <w:sz w:val="20"/>
              </w:rPr>
            </w:pPr>
            <w:r w:rsidRPr="00A43E2F">
              <w:rPr>
                <w:color w:val="000000"/>
                <w:sz w:val="20"/>
              </w:rPr>
              <w:t>101 (2)</w:t>
            </w:r>
          </w:p>
        </w:tc>
        <w:tc>
          <w:tcPr>
            <w:tcW w:w="3735" w:type="dxa"/>
            <w:tcBorders>
              <w:top w:val="single" w:sz="4" w:space="0" w:color="C0C0C0"/>
              <w:left w:val="single" w:sz="4" w:space="0" w:color="C0C0C0"/>
              <w:bottom w:val="single" w:sz="4" w:space="0" w:color="C0C0C0"/>
              <w:right w:val="single" w:sz="4" w:space="0" w:color="C0C0C0"/>
            </w:tcBorders>
            <w:hideMark/>
          </w:tcPr>
          <w:p w14:paraId="48A30152" w14:textId="77777777" w:rsidR="00C6727B" w:rsidRPr="00A43E2F" w:rsidRDefault="00C6727B" w:rsidP="0099011F">
            <w:pPr>
              <w:spacing w:before="60" w:after="60"/>
              <w:rPr>
                <w:color w:val="000000"/>
                <w:sz w:val="20"/>
              </w:rPr>
            </w:pPr>
            <w:r w:rsidRPr="00A43E2F">
              <w:rPr>
                <w:color w:val="000000"/>
                <w:sz w:val="20"/>
              </w:rPr>
              <w:t>not return trader’s plate not entitled to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076853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DE0CA4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3BCA39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DCBEC9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FC76AA5" w14:textId="77777777" w:rsidR="00C6727B" w:rsidRPr="00A43E2F" w:rsidRDefault="00C6727B" w:rsidP="0099011F">
            <w:pPr>
              <w:spacing w:before="60" w:after="60"/>
              <w:rPr>
                <w:color w:val="000000"/>
                <w:sz w:val="20"/>
              </w:rPr>
            </w:pPr>
            <w:r w:rsidRPr="00A43E2F">
              <w:rPr>
                <w:color w:val="000000"/>
                <w:sz w:val="20"/>
              </w:rPr>
              <w:t>55</w:t>
            </w:r>
          </w:p>
        </w:tc>
        <w:tc>
          <w:tcPr>
            <w:tcW w:w="2393" w:type="dxa"/>
            <w:tcBorders>
              <w:top w:val="single" w:sz="4" w:space="0" w:color="C0C0C0"/>
              <w:left w:val="single" w:sz="4" w:space="0" w:color="C0C0C0"/>
              <w:bottom w:val="single" w:sz="4" w:space="0" w:color="C0C0C0"/>
              <w:right w:val="single" w:sz="4" w:space="0" w:color="C0C0C0"/>
            </w:tcBorders>
            <w:hideMark/>
          </w:tcPr>
          <w:p w14:paraId="50533759" w14:textId="77777777" w:rsidR="00C6727B" w:rsidRPr="00A43E2F" w:rsidRDefault="00C6727B" w:rsidP="0099011F">
            <w:pPr>
              <w:spacing w:before="60" w:after="60"/>
              <w:rPr>
                <w:color w:val="000000"/>
                <w:sz w:val="20"/>
              </w:rPr>
            </w:pPr>
            <w:r w:rsidRPr="00A43E2F">
              <w:rPr>
                <w:color w:val="000000"/>
                <w:sz w:val="20"/>
              </w:rPr>
              <w:t>101 (3)</w:t>
            </w:r>
          </w:p>
        </w:tc>
        <w:tc>
          <w:tcPr>
            <w:tcW w:w="3735" w:type="dxa"/>
            <w:tcBorders>
              <w:top w:val="single" w:sz="4" w:space="0" w:color="C0C0C0"/>
              <w:left w:val="single" w:sz="4" w:space="0" w:color="C0C0C0"/>
              <w:bottom w:val="single" w:sz="4" w:space="0" w:color="C0C0C0"/>
              <w:right w:val="single" w:sz="4" w:space="0" w:color="C0C0C0"/>
            </w:tcBorders>
            <w:hideMark/>
          </w:tcPr>
          <w:p w14:paraId="237F3178" w14:textId="77777777" w:rsidR="00C6727B" w:rsidRPr="00A43E2F" w:rsidRDefault="00C6727B" w:rsidP="0099011F">
            <w:pPr>
              <w:spacing w:before="60" w:after="60"/>
              <w:rPr>
                <w:color w:val="000000"/>
                <w:sz w:val="20"/>
              </w:rPr>
            </w:pPr>
            <w:r w:rsidRPr="00A43E2F">
              <w:rPr>
                <w:color w:val="000000"/>
                <w:sz w:val="20"/>
              </w:rPr>
              <w:t>not return expired trader’s plate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1997DC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87BAD3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BB1C47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3A9435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34130E1" w14:textId="77777777" w:rsidR="00C6727B" w:rsidRPr="00A43E2F" w:rsidRDefault="00C6727B" w:rsidP="0099011F">
            <w:pPr>
              <w:spacing w:before="60" w:after="60"/>
              <w:rPr>
                <w:color w:val="000000"/>
                <w:sz w:val="20"/>
              </w:rPr>
            </w:pPr>
            <w:r w:rsidRPr="00A43E2F">
              <w:rPr>
                <w:color w:val="000000"/>
                <w:sz w:val="20"/>
              </w:rPr>
              <w:t>56</w:t>
            </w:r>
          </w:p>
        </w:tc>
        <w:tc>
          <w:tcPr>
            <w:tcW w:w="2393" w:type="dxa"/>
            <w:tcBorders>
              <w:top w:val="single" w:sz="4" w:space="0" w:color="C0C0C0"/>
              <w:left w:val="single" w:sz="4" w:space="0" w:color="C0C0C0"/>
              <w:bottom w:val="single" w:sz="4" w:space="0" w:color="C0C0C0"/>
              <w:right w:val="single" w:sz="4" w:space="0" w:color="C0C0C0"/>
            </w:tcBorders>
            <w:hideMark/>
          </w:tcPr>
          <w:p w14:paraId="56FD0C84" w14:textId="77777777" w:rsidR="00C6727B" w:rsidRPr="00A43E2F" w:rsidRDefault="00C6727B" w:rsidP="0099011F">
            <w:pPr>
              <w:spacing w:before="60" w:after="60"/>
              <w:rPr>
                <w:color w:val="000000"/>
                <w:sz w:val="20"/>
              </w:rPr>
            </w:pPr>
            <w:r w:rsidRPr="00A43E2F">
              <w:rPr>
                <w:color w:val="000000"/>
                <w:sz w:val="20"/>
              </w:rPr>
              <w:t>107 (2)</w:t>
            </w:r>
          </w:p>
        </w:tc>
        <w:tc>
          <w:tcPr>
            <w:tcW w:w="3735" w:type="dxa"/>
            <w:tcBorders>
              <w:top w:val="single" w:sz="4" w:space="0" w:color="C0C0C0"/>
              <w:left w:val="single" w:sz="4" w:space="0" w:color="C0C0C0"/>
              <w:bottom w:val="single" w:sz="4" w:space="0" w:color="C0C0C0"/>
              <w:right w:val="single" w:sz="4" w:space="0" w:color="C0C0C0"/>
            </w:tcBorders>
            <w:hideMark/>
          </w:tcPr>
          <w:p w14:paraId="44D6098E" w14:textId="77777777" w:rsidR="00C6727B" w:rsidRPr="00A43E2F" w:rsidRDefault="00C6727B" w:rsidP="0099011F">
            <w:pPr>
              <w:spacing w:before="60" w:after="60"/>
              <w:rPr>
                <w:color w:val="000000"/>
                <w:sz w:val="20"/>
              </w:rPr>
            </w:pPr>
            <w:r w:rsidRPr="00A43E2F">
              <w:rPr>
                <w:color w:val="000000"/>
                <w:sz w:val="20"/>
              </w:rPr>
              <w:t>drive unsafely maintained vehicle</w:t>
            </w:r>
          </w:p>
        </w:tc>
        <w:tc>
          <w:tcPr>
            <w:tcW w:w="1315" w:type="dxa"/>
            <w:tcBorders>
              <w:top w:val="single" w:sz="4" w:space="0" w:color="C0C0C0"/>
              <w:left w:val="single" w:sz="4" w:space="0" w:color="C0C0C0"/>
              <w:bottom w:val="single" w:sz="4" w:space="0" w:color="C0C0C0"/>
              <w:right w:val="single" w:sz="4" w:space="0" w:color="C0C0C0"/>
            </w:tcBorders>
            <w:hideMark/>
          </w:tcPr>
          <w:p w14:paraId="6239721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50DBA118"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14BFF86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16A018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F8A0640" w14:textId="77777777" w:rsidR="00C6727B" w:rsidRPr="00A43E2F" w:rsidRDefault="00C6727B" w:rsidP="0099011F">
            <w:pPr>
              <w:spacing w:before="60" w:after="60"/>
              <w:rPr>
                <w:color w:val="000000"/>
                <w:sz w:val="20"/>
              </w:rPr>
            </w:pPr>
            <w:r w:rsidRPr="00A43E2F">
              <w:rPr>
                <w:color w:val="000000"/>
                <w:sz w:val="20"/>
              </w:rPr>
              <w:t>57</w:t>
            </w:r>
          </w:p>
        </w:tc>
        <w:tc>
          <w:tcPr>
            <w:tcW w:w="2393" w:type="dxa"/>
            <w:tcBorders>
              <w:top w:val="single" w:sz="4" w:space="0" w:color="C0C0C0"/>
              <w:left w:val="single" w:sz="4" w:space="0" w:color="C0C0C0"/>
              <w:bottom w:val="single" w:sz="4" w:space="0" w:color="C0C0C0"/>
              <w:right w:val="single" w:sz="4" w:space="0" w:color="C0C0C0"/>
            </w:tcBorders>
            <w:hideMark/>
          </w:tcPr>
          <w:p w14:paraId="5D1E9951" w14:textId="77777777" w:rsidR="00C6727B" w:rsidRPr="00A43E2F" w:rsidRDefault="00C6727B" w:rsidP="0099011F">
            <w:pPr>
              <w:spacing w:before="60" w:after="60"/>
              <w:rPr>
                <w:color w:val="000000"/>
                <w:sz w:val="20"/>
              </w:rPr>
            </w:pPr>
            <w:r w:rsidRPr="00A43E2F">
              <w:rPr>
                <w:color w:val="000000"/>
                <w:sz w:val="20"/>
              </w:rPr>
              <w:t>107 (3)</w:t>
            </w:r>
          </w:p>
        </w:tc>
        <w:tc>
          <w:tcPr>
            <w:tcW w:w="3735" w:type="dxa"/>
            <w:tcBorders>
              <w:top w:val="single" w:sz="4" w:space="0" w:color="C0C0C0"/>
              <w:left w:val="single" w:sz="4" w:space="0" w:color="C0C0C0"/>
              <w:bottom w:val="single" w:sz="4" w:space="0" w:color="C0C0C0"/>
              <w:right w:val="single" w:sz="4" w:space="0" w:color="C0C0C0"/>
            </w:tcBorders>
            <w:hideMark/>
          </w:tcPr>
          <w:p w14:paraId="79ECB0FB" w14:textId="77777777" w:rsidR="00C6727B" w:rsidRPr="00A43E2F" w:rsidRDefault="00C6727B" w:rsidP="0099011F">
            <w:pPr>
              <w:spacing w:before="60" w:after="60"/>
              <w:rPr>
                <w:color w:val="000000"/>
                <w:sz w:val="20"/>
              </w:rPr>
            </w:pPr>
            <w:r w:rsidRPr="00A43E2F">
              <w:rPr>
                <w:color w:val="000000"/>
                <w:sz w:val="20"/>
              </w:rPr>
              <w:t>tow unsafely maintained combination vehicle</w:t>
            </w:r>
          </w:p>
        </w:tc>
        <w:tc>
          <w:tcPr>
            <w:tcW w:w="1315" w:type="dxa"/>
            <w:tcBorders>
              <w:top w:val="single" w:sz="4" w:space="0" w:color="C0C0C0"/>
              <w:left w:val="single" w:sz="4" w:space="0" w:color="C0C0C0"/>
              <w:bottom w:val="single" w:sz="4" w:space="0" w:color="C0C0C0"/>
              <w:right w:val="single" w:sz="4" w:space="0" w:color="C0C0C0"/>
            </w:tcBorders>
            <w:hideMark/>
          </w:tcPr>
          <w:p w14:paraId="084E975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A112F70"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1055AA1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857F4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AC8759A" w14:textId="77777777" w:rsidR="00C6727B" w:rsidRPr="00A43E2F" w:rsidRDefault="00C6727B" w:rsidP="0099011F">
            <w:pPr>
              <w:spacing w:before="60" w:after="60"/>
              <w:rPr>
                <w:color w:val="000000"/>
                <w:sz w:val="20"/>
              </w:rPr>
            </w:pPr>
            <w:r w:rsidRPr="00A43E2F">
              <w:rPr>
                <w:color w:val="000000"/>
                <w:sz w:val="20"/>
              </w:rPr>
              <w:t>58</w:t>
            </w:r>
          </w:p>
        </w:tc>
        <w:tc>
          <w:tcPr>
            <w:tcW w:w="2393" w:type="dxa"/>
            <w:tcBorders>
              <w:top w:val="single" w:sz="4" w:space="0" w:color="C0C0C0"/>
              <w:left w:val="single" w:sz="4" w:space="0" w:color="C0C0C0"/>
              <w:bottom w:val="single" w:sz="4" w:space="0" w:color="C0C0C0"/>
              <w:right w:val="single" w:sz="4" w:space="0" w:color="C0C0C0"/>
            </w:tcBorders>
            <w:hideMark/>
          </w:tcPr>
          <w:p w14:paraId="17545037" w14:textId="77777777" w:rsidR="00C6727B" w:rsidRPr="00A43E2F" w:rsidRDefault="00C6727B" w:rsidP="0099011F">
            <w:pPr>
              <w:spacing w:before="60" w:after="60"/>
              <w:rPr>
                <w:color w:val="000000"/>
                <w:sz w:val="20"/>
              </w:rPr>
            </w:pPr>
            <w:r w:rsidRPr="00A43E2F">
              <w:rPr>
                <w:color w:val="000000"/>
                <w:sz w:val="20"/>
              </w:rPr>
              <w:t>107 (4)</w:t>
            </w:r>
          </w:p>
        </w:tc>
        <w:tc>
          <w:tcPr>
            <w:tcW w:w="3735" w:type="dxa"/>
            <w:tcBorders>
              <w:top w:val="single" w:sz="4" w:space="0" w:color="C0C0C0"/>
              <w:left w:val="single" w:sz="4" w:space="0" w:color="C0C0C0"/>
              <w:bottom w:val="single" w:sz="4" w:space="0" w:color="C0C0C0"/>
              <w:right w:val="single" w:sz="4" w:space="0" w:color="C0C0C0"/>
            </w:tcBorders>
            <w:hideMark/>
          </w:tcPr>
          <w:p w14:paraId="18961B76" w14:textId="77777777" w:rsidR="00C6727B" w:rsidRPr="00A43E2F" w:rsidRDefault="00C6727B" w:rsidP="0099011F">
            <w:pPr>
              <w:spacing w:before="60" w:after="60"/>
              <w:rPr>
                <w:color w:val="000000"/>
                <w:sz w:val="20"/>
              </w:rPr>
            </w:pPr>
            <w:r w:rsidRPr="00A43E2F">
              <w:rPr>
                <w:color w:val="000000"/>
                <w:sz w:val="20"/>
              </w:rPr>
              <w:t>operator not maintain vehicle safe to drive</w:t>
            </w:r>
          </w:p>
        </w:tc>
        <w:tc>
          <w:tcPr>
            <w:tcW w:w="1315" w:type="dxa"/>
            <w:tcBorders>
              <w:top w:val="single" w:sz="4" w:space="0" w:color="C0C0C0"/>
              <w:left w:val="single" w:sz="4" w:space="0" w:color="C0C0C0"/>
              <w:bottom w:val="single" w:sz="4" w:space="0" w:color="C0C0C0"/>
              <w:right w:val="single" w:sz="4" w:space="0" w:color="C0C0C0"/>
            </w:tcBorders>
            <w:hideMark/>
          </w:tcPr>
          <w:p w14:paraId="51A82A4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B6B9ACC"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2A1E613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0DB615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E6FEADC" w14:textId="77777777" w:rsidR="00C6727B" w:rsidRPr="00A43E2F" w:rsidRDefault="00C6727B" w:rsidP="0099011F">
            <w:pPr>
              <w:spacing w:before="60" w:after="60"/>
              <w:rPr>
                <w:color w:val="000000"/>
                <w:sz w:val="20"/>
              </w:rPr>
            </w:pPr>
            <w:r w:rsidRPr="00A43E2F">
              <w:rPr>
                <w:color w:val="000000"/>
                <w:sz w:val="20"/>
              </w:rPr>
              <w:t>59</w:t>
            </w:r>
          </w:p>
        </w:tc>
        <w:tc>
          <w:tcPr>
            <w:tcW w:w="2393" w:type="dxa"/>
            <w:tcBorders>
              <w:top w:val="single" w:sz="4" w:space="0" w:color="C0C0C0"/>
              <w:left w:val="single" w:sz="4" w:space="0" w:color="C0C0C0"/>
              <w:bottom w:val="single" w:sz="4" w:space="0" w:color="C0C0C0"/>
              <w:right w:val="single" w:sz="4" w:space="0" w:color="C0C0C0"/>
            </w:tcBorders>
            <w:hideMark/>
          </w:tcPr>
          <w:p w14:paraId="4691B245" w14:textId="77777777" w:rsidR="00C6727B" w:rsidRPr="00A43E2F" w:rsidRDefault="00C6727B" w:rsidP="0099011F">
            <w:pPr>
              <w:spacing w:before="60" w:after="60"/>
              <w:rPr>
                <w:color w:val="000000"/>
                <w:sz w:val="20"/>
              </w:rPr>
            </w:pPr>
            <w:r w:rsidRPr="00A43E2F">
              <w:rPr>
                <w:color w:val="000000"/>
                <w:sz w:val="20"/>
              </w:rPr>
              <w:t>107 (5)</w:t>
            </w:r>
          </w:p>
        </w:tc>
        <w:tc>
          <w:tcPr>
            <w:tcW w:w="3735" w:type="dxa"/>
            <w:tcBorders>
              <w:top w:val="single" w:sz="4" w:space="0" w:color="C0C0C0"/>
              <w:left w:val="single" w:sz="4" w:space="0" w:color="C0C0C0"/>
              <w:bottom w:val="single" w:sz="4" w:space="0" w:color="C0C0C0"/>
              <w:right w:val="single" w:sz="4" w:space="0" w:color="C0C0C0"/>
            </w:tcBorders>
            <w:hideMark/>
          </w:tcPr>
          <w:p w14:paraId="5E70CB52" w14:textId="77777777" w:rsidR="00C6727B" w:rsidRPr="00A43E2F" w:rsidRDefault="00C6727B" w:rsidP="0099011F">
            <w:pPr>
              <w:spacing w:before="60" w:after="60"/>
              <w:rPr>
                <w:color w:val="000000"/>
                <w:sz w:val="20"/>
              </w:rPr>
            </w:pPr>
            <w:r w:rsidRPr="00A43E2F">
              <w:rPr>
                <w:color w:val="000000"/>
                <w:sz w:val="20"/>
              </w:rPr>
              <w:t>operator not maintain trailer safe to tow</w:t>
            </w:r>
          </w:p>
        </w:tc>
        <w:tc>
          <w:tcPr>
            <w:tcW w:w="1315" w:type="dxa"/>
            <w:tcBorders>
              <w:top w:val="single" w:sz="4" w:space="0" w:color="C0C0C0"/>
              <w:left w:val="single" w:sz="4" w:space="0" w:color="C0C0C0"/>
              <w:bottom w:val="single" w:sz="4" w:space="0" w:color="C0C0C0"/>
              <w:right w:val="single" w:sz="4" w:space="0" w:color="C0C0C0"/>
            </w:tcBorders>
            <w:hideMark/>
          </w:tcPr>
          <w:p w14:paraId="2834E2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FEFABC7"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single" w:sz="4" w:space="0" w:color="C0C0C0"/>
              <w:left w:val="single" w:sz="4" w:space="0" w:color="C0C0C0"/>
              <w:bottom w:val="single" w:sz="4" w:space="0" w:color="C0C0C0"/>
              <w:right w:val="single" w:sz="4" w:space="0" w:color="C0C0C0"/>
            </w:tcBorders>
            <w:hideMark/>
          </w:tcPr>
          <w:p w14:paraId="789D97F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BCBCFE"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B32A153" w14:textId="77777777" w:rsidR="00C6727B" w:rsidRPr="00A43E2F" w:rsidRDefault="00C6727B" w:rsidP="0099011F">
            <w:pPr>
              <w:spacing w:before="60" w:after="60"/>
              <w:rPr>
                <w:color w:val="000000"/>
                <w:sz w:val="20"/>
              </w:rPr>
            </w:pPr>
            <w:r w:rsidRPr="00A43E2F">
              <w:rPr>
                <w:color w:val="000000"/>
                <w:sz w:val="20"/>
              </w:rPr>
              <w:t>60</w:t>
            </w:r>
          </w:p>
        </w:tc>
        <w:tc>
          <w:tcPr>
            <w:tcW w:w="2393" w:type="dxa"/>
            <w:tcBorders>
              <w:top w:val="single" w:sz="4" w:space="0" w:color="C0C0C0"/>
              <w:left w:val="single" w:sz="4" w:space="0" w:color="C0C0C0"/>
              <w:bottom w:val="single" w:sz="4" w:space="0" w:color="C0C0C0"/>
              <w:right w:val="single" w:sz="4" w:space="0" w:color="C0C0C0"/>
            </w:tcBorders>
            <w:hideMark/>
          </w:tcPr>
          <w:p w14:paraId="3063A8A6" w14:textId="77777777" w:rsidR="00C6727B" w:rsidRPr="00A43E2F" w:rsidRDefault="00C6727B" w:rsidP="0099011F">
            <w:pPr>
              <w:spacing w:before="60" w:after="60"/>
              <w:rPr>
                <w:color w:val="000000"/>
                <w:sz w:val="20"/>
              </w:rPr>
            </w:pPr>
            <w:r w:rsidRPr="00A43E2F">
              <w:rPr>
                <w:color w:val="000000"/>
                <w:sz w:val="20"/>
              </w:rPr>
              <w:t>108 (2)</w:t>
            </w:r>
          </w:p>
        </w:tc>
        <w:tc>
          <w:tcPr>
            <w:tcW w:w="3735" w:type="dxa"/>
            <w:tcBorders>
              <w:top w:val="single" w:sz="4" w:space="0" w:color="C0C0C0"/>
              <w:left w:val="single" w:sz="4" w:space="0" w:color="C0C0C0"/>
              <w:bottom w:val="single" w:sz="4" w:space="0" w:color="C0C0C0"/>
              <w:right w:val="single" w:sz="4" w:space="0" w:color="C0C0C0"/>
            </w:tcBorders>
            <w:hideMark/>
          </w:tcPr>
          <w:p w14:paraId="7A49A452" w14:textId="77777777" w:rsidR="00C6727B" w:rsidRPr="00A43E2F" w:rsidRDefault="00C6727B" w:rsidP="0099011F">
            <w:pPr>
              <w:spacing w:before="60" w:after="60"/>
              <w:rPr>
                <w:color w:val="000000"/>
                <w:sz w:val="20"/>
              </w:rPr>
            </w:pPr>
            <w:r w:rsidRPr="00A43E2F">
              <w:rPr>
                <w:color w:val="000000"/>
                <w:sz w:val="20"/>
              </w:rPr>
              <w:t>drive vehicle without emission control system fitted</w:t>
            </w:r>
          </w:p>
        </w:tc>
        <w:tc>
          <w:tcPr>
            <w:tcW w:w="1315" w:type="dxa"/>
            <w:tcBorders>
              <w:top w:val="single" w:sz="4" w:space="0" w:color="C0C0C0"/>
              <w:left w:val="single" w:sz="4" w:space="0" w:color="C0C0C0"/>
              <w:bottom w:val="single" w:sz="4" w:space="0" w:color="C0C0C0"/>
              <w:right w:val="single" w:sz="4" w:space="0" w:color="C0C0C0"/>
            </w:tcBorders>
            <w:hideMark/>
          </w:tcPr>
          <w:p w14:paraId="7631CA9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F35AC70"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79253DB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3C176F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7AB2254" w14:textId="77777777" w:rsidR="00C6727B" w:rsidRPr="00A43E2F" w:rsidRDefault="00C6727B" w:rsidP="0099011F">
            <w:pPr>
              <w:spacing w:before="60" w:after="60"/>
              <w:rPr>
                <w:color w:val="000000"/>
                <w:sz w:val="20"/>
              </w:rPr>
            </w:pPr>
            <w:r w:rsidRPr="00A43E2F">
              <w:rPr>
                <w:color w:val="000000"/>
                <w:sz w:val="20"/>
              </w:rPr>
              <w:t>61</w:t>
            </w:r>
          </w:p>
        </w:tc>
        <w:tc>
          <w:tcPr>
            <w:tcW w:w="2393" w:type="dxa"/>
            <w:tcBorders>
              <w:top w:val="single" w:sz="4" w:space="0" w:color="C0C0C0"/>
              <w:left w:val="single" w:sz="4" w:space="0" w:color="C0C0C0"/>
              <w:bottom w:val="single" w:sz="4" w:space="0" w:color="C0C0C0"/>
              <w:right w:val="single" w:sz="4" w:space="0" w:color="C0C0C0"/>
            </w:tcBorders>
            <w:hideMark/>
          </w:tcPr>
          <w:p w14:paraId="7B50EA59" w14:textId="77777777" w:rsidR="00C6727B" w:rsidRPr="00A43E2F" w:rsidRDefault="00C6727B" w:rsidP="0099011F">
            <w:pPr>
              <w:spacing w:before="60" w:after="60"/>
              <w:rPr>
                <w:color w:val="000000"/>
                <w:sz w:val="20"/>
              </w:rPr>
            </w:pPr>
            <w:r w:rsidRPr="00A43E2F">
              <w:rPr>
                <w:color w:val="000000"/>
                <w:sz w:val="20"/>
              </w:rPr>
              <w:t>108 (3)</w:t>
            </w:r>
          </w:p>
        </w:tc>
        <w:tc>
          <w:tcPr>
            <w:tcW w:w="3735" w:type="dxa"/>
            <w:tcBorders>
              <w:top w:val="single" w:sz="4" w:space="0" w:color="C0C0C0"/>
              <w:left w:val="single" w:sz="4" w:space="0" w:color="C0C0C0"/>
              <w:bottom w:val="single" w:sz="4" w:space="0" w:color="C0C0C0"/>
              <w:right w:val="single" w:sz="4" w:space="0" w:color="C0C0C0"/>
            </w:tcBorders>
            <w:hideMark/>
          </w:tcPr>
          <w:p w14:paraId="6A3B3FA8" w14:textId="77777777" w:rsidR="00C6727B" w:rsidRPr="00A43E2F" w:rsidRDefault="00C6727B" w:rsidP="0099011F">
            <w:pPr>
              <w:spacing w:before="60" w:after="60"/>
              <w:rPr>
                <w:color w:val="000000"/>
                <w:sz w:val="20"/>
              </w:rPr>
            </w:pPr>
            <w:r w:rsidRPr="00A43E2F">
              <w:rPr>
                <w:color w:val="000000"/>
                <w:sz w:val="20"/>
              </w:rPr>
              <w:t>drive vehicle with emission control system not maintained</w:t>
            </w:r>
          </w:p>
        </w:tc>
        <w:tc>
          <w:tcPr>
            <w:tcW w:w="1315" w:type="dxa"/>
            <w:tcBorders>
              <w:top w:val="single" w:sz="4" w:space="0" w:color="C0C0C0"/>
              <w:left w:val="single" w:sz="4" w:space="0" w:color="C0C0C0"/>
              <w:bottom w:val="single" w:sz="4" w:space="0" w:color="C0C0C0"/>
              <w:right w:val="single" w:sz="4" w:space="0" w:color="C0C0C0"/>
            </w:tcBorders>
            <w:hideMark/>
          </w:tcPr>
          <w:p w14:paraId="7E05FC7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46B2C19C"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52BA64F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9F1C94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FFE6E0D" w14:textId="77777777" w:rsidR="00C6727B" w:rsidRPr="00A43E2F" w:rsidRDefault="00C6727B" w:rsidP="0099011F">
            <w:pPr>
              <w:spacing w:before="60" w:after="60"/>
              <w:rPr>
                <w:color w:val="000000"/>
                <w:sz w:val="20"/>
              </w:rPr>
            </w:pPr>
            <w:r w:rsidRPr="00A43E2F">
              <w:rPr>
                <w:color w:val="000000"/>
                <w:sz w:val="20"/>
              </w:rPr>
              <w:lastRenderedPageBreak/>
              <w:t>62</w:t>
            </w:r>
          </w:p>
        </w:tc>
        <w:tc>
          <w:tcPr>
            <w:tcW w:w="2393" w:type="dxa"/>
            <w:tcBorders>
              <w:top w:val="single" w:sz="4" w:space="0" w:color="C0C0C0"/>
              <w:left w:val="single" w:sz="4" w:space="0" w:color="C0C0C0"/>
              <w:bottom w:val="single" w:sz="4" w:space="0" w:color="C0C0C0"/>
              <w:right w:val="single" w:sz="4" w:space="0" w:color="C0C0C0"/>
            </w:tcBorders>
            <w:hideMark/>
          </w:tcPr>
          <w:p w14:paraId="1ED0ADA9" w14:textId="77777777" w:rsidR="00C6727B" w:rsidRPr="00A43E2F" w:rsidRDefault="00C6727B" w:rsidP="0099011F">
            <w:pPr>
              <w:spacing w:before="60" w:after="60"/>
              <w:rPr>
                <w:color w:val="000000"/>
                <w:sz w:val="20"/>
              </w:rPr>
            </w:pPr>
            <w:r w:rsidRPr="00A43E2F">
              <w:rPr>
                <w:color w:val="000000"/>
                <w:sz w:val="20"/>
              </w:rPr>
              <w:t>108 (4)</w:t>
            </w:r>
          </w:p>
        </w:tc>
        <w:tc>
          <w:tcPr>
            <w:tcW w:w="3735" w:type="dxa"/>
            <w:tcBorders>
              <w:top w:val="single" w:sz="4" w:space="0" w:color="C0C0C0"/>
              <w:left w:val="single" w:sz="4" w:space="0" w:color="C0C0C0"/>
              <w:bottom w:val="single" w:sz="4" w:space="0" w:color="C0C0C0"/>
              <w:right w:val="single" w:sz="4" w:space="0" w:color="C0C0C0"/>
            </w:tcBorders>
            <w:hideMark/>
          </w:tcPr>
          <w:p w14:paraId="46A2E411" w14:textId="77777777" w:rsidR="00C6727B" w:rsidRPr="00A43E2F" w:rsidRDefault="00C6727B" w:rsidP="0099011F">
            <w:pPr>
              <w:spacing w:before="60" w:after="60"/>
              <w:rPr>
                <w:color w:val="000000"/>
                <w:sz w:val="20"/>
              </w:rPr>
            </w:pPr>
            <w:r w:rsidRPr="00A43E2F">
              <w:rPr>
                <w:color w:val="000000"/>
                <w:sz w:val="20"/>
              </w:rPr>
              <w:t>tow combination vehicle without emission control system fitted</w:t>
            </w:r>
          </w:p>
        </w:tc>
        <w:tc>
          <w:tcPr>
            <w:tcW w:w="1315" w:type="dxa"/>
            <w:tcBorders>
              <w:top w:val="single" w:sz="4" w:space="0" w:color="C0C0C0"/>
              <w:left w:val="single" w:sz="4" w:space="0" w:color="C0C0C0"/>
              <w:bottom w:val="single" w:sz="4" w:space="0" w:color="C0C0C0"/>
              <w:right w:val="single" w:sz="4" w:space="0" w:color="C0C0C0"/>
            </w:tcBorders>
            <w:hideMark/>
          </w:tcPr>
          <w:p w14:paraId="7214387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CC61FD8"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27C05E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880F61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BC4071A" w14:textId="77777777" w:rsidR="00C6727B" w:rsidRPr="00A43E2F" w:rsidRDefault="00C6727B" w:rsidP="0099011F">
            <w:pPr>
              <w:spacing w:before="60" w:after="60"/>
              <w:rPr>
                <w:color w:val="000000"/>
                <w:sz w:val="20"/>
              </w:rPr>
            </w:pPr>
            <w:r w:rsidRPr="00A43E2F">
              <w:rPr>
                <w:color w:val="000000"/>
                <w:sz w:val="20"/>
              </w:rPr>
              <w:t>63</w:t>
            </w:r>
          </w:p>
        </w:tc>
        <w:tc>
          <w:tcPr>
            <w:tcW w:w="2393" w:type="dxa"/>
            <w:tcBorders>
              <w:top w:val="single" w:sz="4" w:space="0" w:color="C0C0C0"/>
              <w:left w:val="single" w:sz="4" w:space="0" w:color="C0C0C0"/>
              <w:bottom w:val="single" w:sz="4" w:space="0" w:color="C0C0C0"/>
              <w:right w:val="single" w:sz="4" w:space="0" w:color="C0C0C0"/>
            </w:tcBorders>
            <w:hideMark/>
          </w:tcPr>
          <w:p w14:paraId="5A516DE0" w14:textId="77777777" w:rsidR="00C6727B" w:rsidRPr="00A43E2F" w:rsidRDefault="00C6727B" w:rsidP="0099011F">
            <w:pPr>
              <w:spacing w:before="60" w:after="60"/>
              <w:rPr>
                <w:color w:val="000000"/>
                <w:sz w:val="20"/>
              </w:rPr>
            </w:pPr>
            <w:r w:rsidRPr="00A43E2F">
              <w:rPr>
                <w:color w:val="000000"/>
                <w:sz w:val="20"/>
              </w:rPr>
              <w:t>108 (5)</w:t>
            </w:r>
          </w:p>
        </w:tc>
        <w:tc>
          <w:tcPr>
            <w:tcW w:w="3735" w:type="dxa"/>
            <w:tcBorders>
              <w:top w:val="single" w:sz="4" w:space="0" w:color="C0C0C0"/>
              <w:left w:val="single" w:sz="4" w:space="0" w:color="C0C0C0"/>
              <w:bottom w:val="single" w:sz="4" w:space="0" w:color="C0C0C0"/>
              <w:right w:val="single" w:sz="4" w:space="0" w:color="C0C0C0"/>
            </w:tcBorders>
            <w:hideMark/>
          </w:tcPr>
          <w:p w14:paraId="00F106EA" w14:textId="77777777" w:rsidR="00C6727B" w:rsidRPr="00A43E2F" w:rsidRDefault="00C6727B" w:rsidP="0099011F">
            <w:pPr>
              <w:spacing w:before="60" w:after="60"/>
              <w:rPr>
                <w:color w:val="000000"/>
                <w:sz w:val="20"/>
              </w:rPr>
            </w:pPr>
            <w:r w:rsidRPr="00A43E2F">
              <w:rPr>
                <w:color w:val="000000"/>
                <w:sz w:val="20"/>
              </w:rPr>
              <w:t>tow combination vehicle with emission control system not maintained</w:t>
            </w:r>
          </w:p>
        </w:tc>
        <w:tc>
          <w:tcPr>
            <w:tcW w:w="1315" w:type="dxa"/>
            <w:tcBorders>
              <w:top w:val="single" w:sz="4" w:space="0" w:color="C0C0C0"/>
              <w:left w:val="single" w:sz="4" w:space="0" w:color="C0C0C0"/>
              <w:bottom w:val="single" w:sz="4" w:space="0" w:color="C0C0C0"/>
              <w:right w:val="single" w:sz="4" w:space="0" w:color="C0C0C0"/>
            </w:tcBorders>
            <w:hideMark/>
          </w:tcPr>
          <w:p w14:paraId="39A2FEF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D1D5B1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2A3D9B7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C48DAF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66DF1D4" w14:textId="77777777" w:rsidR="00C6727B" w:rsidRPr="00A43E2F" w:rsidRDefault="00C6727B" w:rsidP="0099011F">
            <w:pPr>
              <w:spacing w:before="60" w:after="60"/>
              <w:rPr>
                <w:color w:val="000000"/>
                <w:sz w:val="20"/>
              </w:rPr>
            </w:pPr>
            <w:r w:rsidRPr="00A43E2F">
              <w:rPr>
                <w:color w:val="000000"/>
                <w:sz w:val="20"/>
              </w:rPr>
              <w:t>64</w:t>
            </w:r>
          </w:p>
        </w:tc>
        <w:tc>
          <w:tcPr>
            <w:tcW w:w="2393" w:type="dxa"/>
            <w:tcBorders>
              <w:top w:val="single" w:sz="4" w:space="0" w:color="C0C0C0"/>
              <w:left w:val="single" w:sz="4" w:space="0" w:color="C0C0C0"/>
              <w:bottom w:val="single" w:sz="4" w:space="0" w:color="C0C0C0"/>
              <w:right w:val="single" w:sz="4" w:space="0" w:color="C0C0C0"/>
            </w:tcBorders>
            <w:hideMark/>
          </w:tcPr>
          <w:p w14:paraId="62E31633" w14:textId="77777777" w:rsidR="00C6727B" w:rsidRPr="00A43E2F" w:rsidRDefault="00C6727B" w:rsidP="0099011F">
            <w:pPr>
              <w:spacing w:before="60" w:after="60"/>
              <w:rPr>
                <w:color w:val="000000"/>
                <w:sz w:val="20"/>
              </w:rPr>
            </w:pPr>
            <w:r w:rsidRPr="00A43E2F">
              <w:rPr>
                <w:color w:val="000000"/>
                <w:sz w:val="20"/>
              </w:rPr>
              <w:t>108 (6)</w:t>
            </w:r>
          </w:p>
        </w:tc>
        <w:tc>
          <w:tcPr>
            <w:tcW w:w="3735" w:type="dxa"/>
            <w:tcBorders>
              <w:top w:val="single" w:sz="4" w:space="0" w:color="C0C0C0"/>
              <w:left w:val="single" w:sz="4" w:space="0" w:color="C0C0C0"/>
              <w:bottom w:val="single" w:sz="4" w:space="0" w:color="C0C0C0"/>
              <w:right w:val="single" w:sz="4" w:space="0" w:color="C0C0C0"/>
            </w:tcBorders>
            <w:hideMark/>
          </w:tcPr>
          <w:p w14:paraId="3CD7879B" w14:textId="77777777" w:rsidR="00C6727B" w:rsidRPr="00A43E2F" w:rsidRDefault="00C6727B" w:rsidP="0099011F">
            <w:pPr>
              <w:spacing w:before="60" w:after="60"/>
              <w:rPr>
                <w:color w:val="000000"/>
                <w:sz w:val="20"/>
              </w:rPr>
            </w:pPr>
            <w:r w:rsidRPr="00A43E2F">
              <w:rPr>
                <w:color w:val="000000"/>
                <w:sz w:val="20"/>
              </w:rPr>
              <w:t>operator not ensure emission control system fitted to vehicle</w:t>
            </w:r>
          </w:p>
        </w:tc>
        <w:tc>
          <w:tcPr>
            <w:tcW w:w="1315" w:type="dxa"/>
            <w:tcBorders>
              <w:top w:val="single" w:sz="4" w:space="0" w:color="C0C0C0"/>
              <w:left w:val="single" w:sz="4" w:space="0" w:color="C0C0C0"/>
              <w:bottom w:val="single" w:sz="4" w:space="0" w:color="C0C0C0"/>
              <w:right w:val="single" w:sz="4" w:space="0" w:color="C0C0C0"/>
            </w:tcBorders>
            <w:hideMark/>
          </w:tcPr>
          <w:p w14:paraId="337A206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F3AA44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37BD17D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F2FEC4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20413BC" w14:textId="77777777" w:rsidR="00C6727B" w:rsidRPr="00A43E2F" w:rsidRDefault="00C6727B" w:rsidP="0099011F">
            <w:pPr>
              <w:spacing w:before="60" w:after="60"/>
              <w:rPr>
                <w:color w:val="000000"/>
                <w:sz w:val="20"/>
              </w:rPr>
            </w:pPr>
            <w:r w:rsidRPr="00A43E2F">
              <w:rPr>
                <w:color w:val="000000"/>
                <w:sz w:val="20"/>
              </w:rPr>
              <w:t>65</w:t>
            </w:r>
          </w:p>
        </w:tc>
        <w:tc>
          <w:tcPr>
            <w:tcW w:w="2393" w:type="dxa"/>
            <w:tcBorders>
              <w:top w:val="single" w:sz="4" w:space="0" w:color="C0C0C0"/>
              <w:left w:val="single" w:sz="4" w:space="0" w:color="C0C0C0"/>
              <w:bottom w:val="single" w:sz="4" w:space="0" w:color="C0C0C0"/>
              <w:right w:val="single" w:sz="4" w:space="0" w:color="C0C0C0"/>
            </w:tcBorders>
            <w:hideMark/>
          </w:tcPr>
          <w:p w14:paraId="3175F887" w14:textId="77777777" w:rsidR="00C6727B" w:rsidRPr="00A43E2F" w:rsidRDefault="00C6727B" w:rsidP="0099011F">
            <w:pPr>
              <w:spacing w:before="60" w:after="60"/>
              <w:rPr>
                <w:color w:val="000000"/>
                <w:sz w:val="20"/>
              </w:rPr>
            </w:pPr>
            <w:r w:rsidRPr="00A43E2F">
              <w:rPr>
                <w:color w:val="000000"/>
                <w:sz w:val="20"/>
              </w:rPr>
              <w:t>108 (7)</w:t>
            </w:r>
          </w:p>
        </w:tc>
        <w:tc>
          <w:tcPr>
            <w:tcW w:w="3735" w:type="dxa"/>
            <w:tcBorders>
              <w:top w:val="single" w:sz="4" w:space="0" w:color="C0C0C0"/>
              <w:left w:val="single" w:sz="4" w:space="0" w:color="C0C0C0"/>
              <w:bottom w:val="single" w:sz="4" w:space="0" w:color="C0C0C0"/>
              <w:right w:val="single" w:sz="4" w:space="0" w:color="C0C0C0"/>
            </w:tcBorders>
            <w:hideMark/>
          </w:tcPr>
          <w:p w14:paraId="15CC15BB" w14:textId="77777777" w:rsidR="00C6727B" w:rsidRPr="00A43E2F" w:rsidRDefault="00C6727B" w:rsidP="0099011F">
            <w:pPr>
              <w:spacing w:before="60" w:after="60"/>
              <w:rPr>
                <w:color w:val="000000"/>
                <w:sz w:val="20"/>
              </w:rPr>
            </w:pPr>
            <w:r w:rsidRPr="00A43E2F">
              <w:rPr>
                <w:color w:val="000000"/>
                <w:sz w:val="20"/>
              </w:rPr>
              <w:t>operator not ensure emission control system maintained</w:t>
            </w:r>
          </w:p>
        </w:tc>
        <w:tc>
          <w:tcPr>
            <w:tcW w:w="1315" w:type="dxa"/>
            <w:tcBorders>
              <w:top w:val="single" w:sz="4" w:space="0" w:color="C0C0C0"/>
              <w:left w:val="single" w:sz="4" w:space="0" w:color="C0C0C0"/>
              <w:bottom w:val="single" w:sz="4" w:space="0" w:color="C0C0C0"/>
              <w:right w:val="single" w:sz="4" w:space="0" w:color="C0C0C0"/>
            </w:tcBorders>
            <w:hideMark/>
          </w:tcPr>
          <w:p w14:paraId="516A73B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BE6D41A"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single" w:sz="4" w:space="0" w:color="C0C0C0"/>
              <w:left w:val="single" w:sz="4" w:space="0" w:color="C0C0C0"/>
              <w:bottom w:val="single" w:sz="4" w:space="0" w:color="C0C0C0"/>
              <w:right w:val="single" w:sz="4" w:space="0" w:color="C0C0C0"/>
            </w:tcBorders>
            <w:hideMark/>
          </w:tcPr>
          <w:p w14:paraId="6163DD5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3471DD"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7C879802" w14:textId="77777777" w:rsidR="00C6727B" w:rsidRPr="00A43E2F" w:rsidRDefault="00C6727B" w:rsidP="0099011F">
            <w:pPr>
              <w:keepNext/>
              <w:spacing w:before="60" w:after="60"/>
              <w:rPr>
                <w:color w:val="000000"/>
                <w:sz w:val="20"/>
              </w:rPr>
            </w:pPr>
            <w:r w:rsidRPr="00A43E2F">
              <w:rPr>
                <w:color w:val="000000"/>
                <w:sz w:val="20"/>
              </w:rPr>
              <w:lastRenderedPageBreak/>
              <w:t>66</w:t>
            </w:r>
          </w:p>
        </w:tc>
        <w:tc>
          <w:tcPr>
            <w:tcW w:w="2393" w:type="dxa"/>
            <w:tcBorders>
              <w:top w:val="single" w:sz="4" w:space="0" w:color="C0C0C0"/>
              <w:left w:val="single" w:sz="4" w:space="0" w:color="C0C0C0"/>
              <w:bottom w:val="nil"/>
              <w:right w:val="single" w:sz="4" w:space="0" w:color="C0C0C0"/>
            </w:tcBorders>
            <w:hideMark/>
          </w:tcPr>
          <w:p w14:paraId="78DF847A" w14:textId="77777777" w:rsidR="00C6727B" w:rsidRPr="00A43E2F" w:rsidRDefault="00C6727B" w:rsidP="0099011F">
            <w:pPr>
              <w:spacing w:before="60" w:after="60"/>
              <w:rPr>
                <w:color w:val="000000"/>
                <w:sz w:val="20"/>
              </w:rPr>
            </w:pPr>
            <w:r w:rsidRPr="00A43E2F">
              <w:rPr>
                <w:color w:val="000000"/>
                <w:sz w:val="20"/>
              </w:rPr>
              <w:t>109 (2)</w:t>
            </w:r>
          </w:p>
        </w:tc>
        <w:tc>
          <w:tcPr>
            <w:tcW w:w="3735" w:type="dxa"/>
            <w:tcBorders>
              <w:top w:val="single" w:sz="4" w:space="0" w:color="C0C0C0"/>
              <w:left w:val="single" w:sz="4" w:space="0" w:color="C0C0C0"/>
              <w:bottom w:val="nil"/>
              <w:right w:val="single" w:sz="4" w:space="0" w:color="C0C0C0"/>
            </w:tcBorders>
          </w:tcPr>
          <w:p w14:paraId="31EA30FC"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00660659"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650E2CCB"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6BD944E2" w14:textId="77777777" w:rsidR="00C6727B" w:rsidRPr="00A43E2F" w:rsidRDefault="00C6727B" w:rsidP="0099011F">
            <w:pPr>
              <w:spacing w:before="60" w:after="60"/>
              <w:rPr>
                <w:color w:val="000000"/>
                <w:sz w:val="20"/>
              </w:rPr>
            </w:pPr>
          </w:p>
        </w:tc>
      </w:tr>
      <w:tr w:rsidR="00C6727B" w:rsidRPr="00A43E2F" w14:paraId="7A0C4468" w14:textId="77777777" w:rsidTr="0099011F">
        <w:trPr>
          <w:cantSplit/>
        </w:trPr>
        <w:tc>
          <w:tcPr>
            <w:tcW w:w="1218" w:type="dxa"/>
            <w:tcBorders>
              <w:top w:val="nil"/>
              <w:left w:val="single" w:sz="4" w:space="0" w:color="C0C0C0"/>
              <w:bottom w:val="nil"/>
              <w:right w:val="single" w:sz="4" w:space="0" w:color="C0C0C0"/>
            </w:tcBorders>
            <w:hideMark/>
          </w:tcPr>
          <w:p w14:paraId="3C00E428" w14:textId="77777777" w:rsidR="00C6727B" w:rsidRPr="00A43E2F" w:rsidRDefault="00C6727B" w:rsidP="0099011F">
            <w:pPr>
              <w:keepNext/>
              <w:spacing w:before="60" w:after="60"/>
              <w:rPr>
                <w:color w:val="000000"/>
                <w:sz w:val="20"/>
              </w:rPr>
            </w:pPr>
            <w:r w:rsidRPr="00A43E2F">
              <w:rPr>
                <w:color w:val="000000"/>
                <w:sz w:val="20"/>
              </w:rPr>
              <w:t>66.1</w:t>
            </w:r>
          </w:p>
        </w:tc>
        <w:tc>
          <w:tcPr>
            <w:tcW w:w="2393" w:type="dxa"/>
            <w:tcBorders>
              <w:top w:val="nil"/>
              <w:left w:val="single" w:sz="4" w:space="0" w:color="C0C0C0"/>
              <w:bottom w:val="nil"/>
              <w:right w:val="single" w:sz="4" w:space="0" w:color="C0C0C0"/>
            </w:tcBorders>
            <w:hideMark/>
          </w:tcPr>
          <w:p w14:paraId="093DA73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plant not comply with sch 1, s 1.5</w:t>
            </w:r>
          </w:p>
        </w:tc>
        <w:tc>
          <w:tcPr>
            <w:tcW w:w="3735" w:type="dxa"/>
            <w:tcBorders>
              <w:top w:val="nil"/>
              <w:left w:val="single" w:sz="4" w:space="0" w:color="C0C0C0"/>
              <w:bottom w:val="nil"/>
              <w:right w:val="single" w:sz="4" w:space="0" w:color="C0C0C0"/>
            </w:tcBorders>
            <w:hideMark/>
          </w:tcPr>
          <w:p w14:paraId="1D44331C" w14:textId="77777777" w:rsidR="00C6727B" w:rsidRPr="00A43E2F" w:rsidRDefault="00C6727B" w:rsidP="0099011F">
            <w:pPr>
              <w:spacing w:before="60" w:after="60"/>
              <w:rPr>
                <w:color w:val="000000"/>
                <w:sz w:val="20"/>
              </w:rPr>
            </w:pPr>
            <w:r w:rsidRPr="00A43E2F">
              <w:rPr>
                <w:color w:val="000000"/>
                <w:sz w:val="20"/>
              </w:rPr>
              <w:t>driver/operator plant not comply with specifications/unsafe</w:t>
            </w:r>
          </w:p>
        </w:tc>
        <w:tc>
          <w:tcPr>
            <w:tcW w:w="1315" w:type="dxa"/>
            <w:tcBorders>
              <w:top w:val="nil"/>
              <w:left w:val="single" w:sz="4" w:space="0" w:color="C0C0C0"/>
              <w:bottom w:val="nil"/>
              <w:right w:val="single" w:sz="4" w:space="0" w:color="C0C0C0"/>
            </w:tcBorders>
            <w:hideMark/>
          </w:tcPr>
          <w:p w14:paraId="5C697C0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5C73377"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560E34C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6B0B32E" w14:textId="77777777" w:rsidTr="0099011F">
        <w:trPr>
          <w:cantSplit/>
        </w:trPr>
        <w:tc>
          <w:tcPr>
            <w:tcW w:w="1218" w:type="dxa"/>
            <w:tcBorders>
              <w:top w:val="nil"/>
              <w:left w:val="single" w:sz="4" w:space="0" w:color="C0C0C0"/>
              <w:bottom w:val="nil"/>
              <w:right w:val="single" w:sz="4" w:space="0" w:color="C0C0C0"/>
            </w:tcBorders>
            <w:hideMark/>
          </w:tcPr>
          <w:p w14:paraId="43A942DE" w14:textId="77777777" w:rsidR="00C6727B" w:rsidRPr="00A43E2F" w:rsidRDefault="00C6727B" w:rsidP="0099011F">
            <w:pPr>
              <w:spacing w:before="60" w:after="60"/>
              <w:rPr>
                <w:color w:val="000000"/>
                <w:sz w:val="20"/>
              </w:rPr>
            </w:pPr>
            <w:r w:rsidRPr="00A43E2F">
              <w:rPr>
                <w:color w:val="000000"/>
                <w:sz w:val="20"/>
              </w:rPr>
              <w:t>66.2</w:t>
            </w:r>
          </w:p>
        </w:tc>
        <w:tc>
          <w:tcPr>
            <w:tcW w:w="2393" w:type="dxa"/>
            <w:tcBorders>
              <w:top w:val="nil"/>
              <w:left w:val="single" w:sz="4" w:space="0" w:color="C0C0C0"/>
              <w:bottom w:val="nil"/>
              <w:right w:val="single" w:sz="4" w:space="0" w:color="C0C0C0"/>
            </w:tcBorders>
            <w:hideMark/>
          </w:tcPr>
          <w:p w14:paraId="4F77068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seatbelts, seatbelt anchorages or head restraints</w:t>
            </w:r>
          </w:p>
        </w:tc>
        <w:tc>
          <w:tcPr>
            <w:tcW w:w="3735" w:type="dxa"/>
            <w:tcBorders>
              <w:top w:val="nil"/>
              <w:left w:val="single" w:sz="4" w:space="0" w:color="C0C0C0"/>
              <w:bottom w:val="nil"/>
              <w:right w:val="single" w:sz="4" w:space="0" w:color="C0C0C0"/>
            </w:tcBorders>
            <w:hideMark/>
          </w:tcPr>
          <w:p w14:paraId="2441641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standard—seatbelts/seatbelt anchorages/head restraints</w:t>
            </w:r>
          </w:p>
        </w:tc>
        <w:tc>
          <w:tcPr>
            <w:tcW w:w="1315" w:type="dxa"/>
            <w:tcBorders>
              <w:top w:val="nil"/>
              <w:left w:val="single" w:sz="4" w:space="0" w:color="C0C0C0"/>
              <w:bottom w:val="nil"/>
              <w:right w:val="single" w:sz="4" w:space="0" w:color="C0C0C0"/>
            </w:tcBorders>
            <w:hideMark/>
          </w:tcPr>
          <w:p w14:paraId="7BAACA4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1E2D60"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3ABFAF3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7DA87C7" w14:textId="77777777" w:rsidTr="0099011F">
        <w:trPr>
          <w:cantSplit/>
        </w:trPr>
        <w:tc>
          <w:tcPr>
            <w:tcW w:w="1218" w:type="dxa"/>
            <w:tcBorders>
              <w:top w:val="nil"/>
              <w:left w:val="single" w:sz="4" w:space="0" w:color="C0C0C0"/>
              <w:bottom w:val="nil"/>
              <w:right w:val="single" w:sz="4" w:space="0" w:color="C0C0C0"/>
            </w:tcBorders>
            <w:hideMark/>
          </w:tcPr>
          <w:p w14:paraId="23D6D763" w14:textId="77777777" w:rsidR="00C6727B" w:rsidRPr="00A43E2F" w:rsidRDefault="00C6727B" w:rsidP="0099011F">
            <w:pPr>
              <w:spacing w:before="60" w:after="60"/>
              <w:rPr>
                <w:color w:val="000000"/>
                <w:sz w:val="20"/>
              </w:rPr>
            </w:pPr>
            <w:r w:rsidRPr="00A43E2F">
              <w:rPr>
                <w:color w:val="000000"/>
                <w:sz w:val="20"/>
              </w:rPr>
              <w:lastRenderedPageBreak/>
              <w:t>66.3</w:t>
            </w:r>
          </w:p>
        </w:tc>
        <w:tc>
          <w:tcPr>
            <w:tcW w:w="2393" w:type="dxa"/>
            <w:tcBorders>
              <w:top w:val="nil"/>
              <w:left w:val="single" w:sz="4" w:space="0" w:color="C0C0C0"/>
              <w:bottom w:val="nil"/>
              <w:right w:val="single" w:sz="4" w:space="0" w:color="C0C0C0"/>
            </w:tcBorders>
            <w:hideMark/>
          </w:tcPr>
          <w:p w14:paraId="0411A51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suspension, vehicle body or chassis structural members</w:t>
            </w:r>
          </w:p>
        </w:tc>
        <w:tc>
          <w:tcPr>
            <w:tcW w:w="3735" w:type="dxa"/>
            <w:tcBorders>
              <w:top w:val="nil"/>
              <w:left w:val="single" w:sz="4" w:space="0" w:color="C0C0C0"/>
              <w:bottom w:val="nil"/>
              <w:right w:val="single" w:sz="4" w:space="0" w:color="C0C0C0"/>
            </w:tcBorders>
            <w:hideMark/>
          </w:tcPr>
          <w:p w14:paraId="33F8338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standard—suspension/vehicle body/ chassis structural member</w:t>
            </w:r>
          </w:p>
        </w:tc>
        <w:tc>
          <w:tcPr>
            <w:tcW w:w="1315" w:type="dxa"/>
            <w:tcBorders>
              <w:top w:val="nil"/>
              <w:left w:val="single" w:sz="4" w:space="0" w:color="C0C0C0"/>
              <w:bottom w:val="nil"/>
              <w:right w:val="single" w:sz="4" w:space="0" w:color="C0C0C0"/>
            </w:tcBorders>
            <w:hideMark/>
          </w:tcPr>
          <w:p w14:paraId="53DECF9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5CF8BA2"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62C98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7A6C80" w14:textId="77777777" w:rsidTr="0099011F">
        <w:trPr>
          <w:cantSplit/>
        </w:trPr>
        <w:tc>
          <w:tcPr>
            <w:tcW w:w="1218" w:type="dxa"/>
            <w:tcBorders>
              <w:top w:val="nil"/>
              <w:left w:val="single" w:sz="4" w:space="0" w:color="C0C0C0"/>
              <w:bottom w:val="nil"/>
              <w:right w:val="single" w:sz="4" w:space="0" w:color="C0C0C0"/>
            </w:tcBorders>
            <w:hideMark/>
          </w:tcPr>
          <w:p w14:paraId="3597A8AC" w14:textId="77777777" w:rsidR="00C6727B" w:rsidRPr="00A43E2F" w:rsidRDefault="00C6727B" w:rsidP="0099011F">
            <w:pPr>
              <w:spacing w:before="60" w:after="60"/>
              <w:rPr>
                <w:color w:val="000000"/>
                <w:sz w:val="20"/>
              </w:rPr>
            </w:pPr>
            <w:r w:rsidRPr="00A43E2F">
              <w:rPr>
                <w:color w:val="000000"/>
                <w:sz w:val="20"/>
              </w:rPr>
              <w:t>66.4</w:t>
            </w:r>
          </w:p>
        </w:tc>
        <w:tc>
          <w:tcPr>
            <w:tcW w:w="2393" w:type="dxa"/>
            <w:tcBorders>
              <w:top w:val="nil"/>
              <w:left w:val="single" w:sz="4" w:space="0" w:color="C0C0C0"/>
              <w:bottom w:val="nil"/>
              <w:right w:val="single" w:sz="4" w:space="0" w:color="C0C0C0"/>
            </w:tcBorders>
            <w:hideMark/>
          </w:tcPr>
          <w:p w14:paraId="162E9DF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anything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156F9BAD" w14:textId="77777777" w:rsidR="00C6727B" w:rsidRPr="00A43E2F" w:rsidRDefault="00C6727B" w:rsidP="0099011F">
            <w:pPr>
              <w:spacing w:before="60" w:after="60"/>
              <w:rPr>
                <w:color w:val="000000"/>
                <w:sz w:val="20"/>
              </w:rPr>
            </w:pPr>
            <w:r w:rsidRPr="00A43E2F">
              <w:rPr>
                <w:color w:val="000000"/>
                <w:sz w:val="20"/>
              </w:rPr>
              <w:t>driver/operator motor vehicle not comply with standard—other</w:t>
            </w:r>
          </w:p>
        </w:tc>
        <w:tc>
          <w:tcPr>
            <w:tcW w:w="1315" w:type="dxa"/>
            <w:tcBorders>
              <w:top w:val="nil"/>
              <w:left w:val="single" w:sz="4" w:space="0" w:color="C0C0C0"/>
              <w:bottom w:val="nil"/>
              <w:right w:val="single" w:sz="4" w:space="0" w:color="C0C0C0"/>
            </w:tcBorders>
            <w:hideMark/>
          </w:tcPr>
          <w:p w14:paraId="75B3E8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1DD213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B5106B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1890810" w14:textId="77777777" w:rsidTr="0099011F">
        <w:trPr>
          <w:cantSplit/>
        </w:trPr>
        <w:tc>
          <w:tcPr>
            <w:tcW w:w="1218" w:type="dxa"/>
            <w:tcBorders>
              <w:top w:val="nil"/>
              <w:left w:val="single" w:sz="4" w:space="0" w:color="C0C0C0"/>
              <w:bottom w:val="nil"/>
              <w:right w:val="single" w:sz="4" w:space="0" w:color="C0C0C0"/>
            </w:tcBorders>
            <w:hideMark/>
          </w:tcPr>
          <w:p w14:paraId="59A126F7" w14:textId="77777777" w:rsidR="00C6727B" w:rsidRPr="00A43E2F" w:rsidRDefault="00C6727B" w:rsidP="0099011F">
            <w:pPr>
              <w:spacing w:before="60" w:after="60"/>
              <w:rPr>
                <w:color w:val="000000"/>
                <w:sz w:val="20"/>
              </w:rPr>
            </w:pPr>
            <w:r w:rsidRPr="00A43E2F">
              <w:rPr>
                <w:color w:val="000000"/>
                <w:sz w:val="20"/>
              </w:rPr>
              <w:lastRenderedPageBreak/>
              <w:t>66.5</w:t>
            </w:r>
          </w:p>
        </w:tc>
        <w:tc>
          <w:tcPr>
            <w:tcW w:w="2393" w:type="dxa"/>
            <w:tcBorders>
              <w:top w:val="nil"/>
              <w:left w:val="single" w:sz="4" w:space="0" w:color="C0C0C0"/>
              <w:bottom w:val="nil"/>
              <w:right w:val="single" w:sz="4" w:space="0" w:color="C0C0C0"/>
            </w:tcBorders>
            <w:hideMark/>
          </w:tcPr>
          <w:p w14:paraId="1660C1F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steering or s 1.24</w:t>
            </w:r>
          </w:p>
        </w:tc>
        <w:tc>
          <w:tcPr>
            <w:tcW w:w="3735" w:type="dxa"/>
            <w:tcBorders>
              <w:top w:val="nil"/>
              <w:left w:val="single" w:sz="4" w:space="0" w:color="C0C0C0"/>
              <w:bottom w:val="nil"/>
              <w:right w:val="single" w:sz="4" w:space="0" w:color="C0C0C0"/>
            </w:tcBorders>
            <w:hideMark/>
          </w:tcPr>
          <w:p w14:paraId="18FE4B0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standard—steering</w:t>
            </w:r>
          </w:p>
        </w:tc>
        <w:tc>
          <w:tcPr>
            <w:tcW w:w="1315" w:type="dxa"/>
            <w:tcBorders>
              <w:top w:val="nil"/>
              <w:left w:val="single" w:sz="4" w:space="0" w:color="C0C0C0"/>
              <w:bottom w:val="nil"/>
              <w:right w:val="single" w:sz="4" w:space="0" w:color="C0C0C0"/>
            </w:tcBorders>
            <w:hideMark/>
          </w:tcPr>
          <w:p w14:paraId="6E91B9D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7925214"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7363AA4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3B5CD4F" w14:textId="77777777" w:rsidTr="0099011F">
        <w:trPr>
          <w:cantSplit/>
        </w:trPr>
        <w:tc>
          <w:tcPr>
            <w:tcW w:w="1218" w:type="dxa"/>
            <w:tcBorders>
              <w:top w:val="nil"/>
              <w:left w:val="single" w:sz="4" w:space="0" w:color="C0C0C0"/>
              <w:bottom w:val="nil"/>
              <w:right w:val="single" w:sz="4" w:space="0" w:color="C0C0C0"/>
            </w:tcBorders>
            <w:hideMark/>
          </w:tcPr>
          <w:p w14:paraId="110741BB" w14:textId="77777777" w:rsidR="00C6727B" w:rsidRPr="00A43E2F" w:rsidRDefault="00C6727B" w:rsidP="0099011F">
            <w:pPr>
              <w:spacing w:before="60" w:after="60"/>
              <w:rPr>
                <w:color w:val="000000"/>
                <w:sz w:val="20"/>
              </w:rPr>
            </w:pPr>
            <w:r w:rsidRPr="00A43E2F">
              <w:rPr>
                <w:color w:val="000000"/>
                <w:sz w:val="20"/>
              </w:rPr>
              <w:t>66.6</w:t>
            </w:r>
          </w:p>
        </w:tc>
        <w:tc>
          <w:tcPr>
            <w:tcW w:w="2393" w:type="dxa"/>
            <w:tcBorders>
              <w:top w:val="nil"/>
              <w:left w:val="single" w:sz="4" w:space="0" w:color="C0C0C0"/>
              <w:bottom w:val="nil"/>
              <w:right w:val="single" w:sz="4" w:space="0" w:color="C0C0C0"/>
            </w:tcBorders>
            <w:hideMark/>
          </w:tcPr>
          <w:p w14:paraId="5E71565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turning ability or s 1.25</w:t>
            </w:r>
          </w:p>
        </w:tc>
        <w:tc>
          <w:tcPr>
            <w:tcW w:w="3735" w:type="dxa"/>
            <w:tcBorders>
              <w:top w:val="nil"/>
              <w:left w:val="single" w:sz="4" w:space="0" w:color="C0C0C0"/>
              <w:bottom w:val="nil"/>
              <w:right w:val="single" w:sz="4" w:space="0" w:color="C0C0C0"/>
            </w:tcBorders>
            <w:hideMark/>
          </w:tcPr>
          <w:p w14:paraId="3D09EBF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standard—turning ability</w:t>
            </w:r>
          </w:p>
        </w:tc>
        <w:tc>
          <w:tcPr>
            <w:tcW w:w="1315" w:type="dxa"/>
            <w:tcBorders>
              <w:top w:val="nil"/>
              <w:left w:val="single" w:sz="4" w:space="0" w:color="C0C0C0"/>
              <w:bottom w:val="nil"/>
              <w:right w:val="single" w:sz="4" w:space="0" w:color="C0C0C0"/>
            </w:tcBorders>
            <w:hideMark/>
          </w:tcPr>
          <w:p w14:paraId="40AD806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B24A37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9F420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BA2B24D" w14:textId="77777777" w:rsidTr="0099011F">
        <w:trPr>
          <w:cantSplit/>
        </w:trPr>
        <w:tc>
          <w:tcPr>
            <w:tcW w:w="1218" w:type="dxa"/>
            <w:tcBorders>
              <w:top w:val="nil"/>
              <w:left w:val="single" w:sz="4" w:space="0" w:color="C0C0C0"/>
              <w:bottom w:val="nil"/>
              <w:right w:val="single" w:sz="4" w:space="0" w:color="C0C0C0"/>
            </w:tcBorders>
            <w:hideMark/>
          </w:tcPr>
          <w:p w14:paraId="10920859" w14:textId="77777777" w:rsidR="00C6727B" w:rsidRPr="00A43E2F" w:rsidRDefault="00C6727B" w:rsidP="0099011F">
            <w:pPr>
              <w:spacing w:before="60" w:after="60"/>
              <w:rPr>
                <w:color w:val="000000"/>
                <w:sz w:val="20"/>
              </w:rPr>
            </w:pPr>
            <w:r w:rsidRPr="00A43E2F">
              <w:rPr>
                <w:color w:val="000000"/>
                <w:sz w:val="20"/>
              </w:rPr>
              <w:lastRenderedPageBreak/>
              <w:t>66.7</w:t>
            </w:r>
          </w:p>
        </w:tc>
        <w:tc>
          <w:tcPr>
            <w:tcW w:w="2393" w:type="dxa"/>
            <w:tcBorders>
              <w:top w:val="nil"/>
              <w:left w:val="single" w:sz="4" w:space="0" w:color="C0C0C0"/>
              <w:bottom w:val="nil"/>
              <w:right w:val="single" w:sz="4" w:space="0" w:color="C0C0C0"/>
            </w:tcBorders>
            <w:hideMark/>
          </w:tcPr>
          <w:p w14:paraId="4D56FE1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ability to travel backwards and forwards or s 1.26</w:t>
            </w:r>
          </w:p>
        </w:tc>
        <w:tc>
          <w:tcPr>
            <w:tcW w:w="3735" w:type="dxa"/>
            <w:tcBorders>
              <w:top w:val="nil"/>
              <w:left w:val="single" w:sz="4" w:space="0" w:color="C0C0C0"/>
              <w:bottom w:val="nil"/>
              <w:right w:val="single" w:sz="4" w:space="0" w:color="C0C0C0"/>
            </w:tcBorders>
            <w:hideMark/>
          </w:tcPr>
          <w:p w14:paraId="1D5ECEAA"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standard—travel backwards and forwards</w:t>
            </w:r>
          </w:p>
        </w:tc>
        <w:tc>
          <w:tcPr>
            <w:tcW w:w="1315" w:type="dxa"/>
            <w:tcBorders>
              <w:top w:val="nil"/>
              <w:left w:val="single" w:sz="4" w:space="0" w:color="C0C0C0"/>
              <w:bottom w:val="nil"/>
              <w:right w:val="single" w:sz="4" w:space="0" w:color="C0C0C0"/>
            </w:tcBorders>
            <w:hideMark/>
          </w:tcPr>
          <w:p w14:paraId="592B117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44A0DE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803FA3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B15A19D" w14:textId="77777777" w:rsidTr="0099011F">
        <w:trPr>
          <w:cantSplit/>
        </w:trPr>
        <w:tc>
          <w:tcPr>
            <w:tcW w:w="1218" w:type="dxa"/>
            <w:tcBorders>
              <w:top w:val="nil"/>
              <w:left w:val="single" w:sz="4" w:space="0" w:color="C0C0C0"/>
              <w:bottom w:val="nil"/>
              <w:right w:val="single" w:sz="4" w:space="0" w:color="C0C0C0"/>
            </w:tcBorders>
            <w:hideMark/>
          </w:tcPr>
          <w:p w14:paraId="4B9EEECA" w14:textId="77777777" w:rsidR="00C6727B" w:rsidRPr="00A43E2F" w:rsidRDefault="00C6727B" w:rsidP="0099011F">
            <w:pPr>
              <w:spacing w:before="60" w:after="60"/>
              <w:rPr>
                <w:color w:val="000000"/>
                <w:sz w:val="20"/>
              </w:rPr>
            </w:pPr>
            <w:r w:rsidRPr="00A43E2F">
              <w:rPr>
                <w:color w:val="000000"/>
                <w:sz w:val="20"/>
              </w:rPr>
              <w:t>66.8</w:t>
            </w:r>
          </w:p>
        </w:tc>
        <w:tc>
          <w:tcPr>
            <w:tcW w:w="2393" w:type="dxa"/>
            <w:tcBorders>
              <w:top w:val="nil"/>
              <w:left w:val="single" w:sz="4" w:space="0" w:color="C0C0C0"/>
              <w:bottom w:val="nil"/>
              <w:right w:val="single" w:sz="4" w:space="0" w:color="C0C0C0"/>
            </w:tcBorders>
            <w:hideMark/>
          </w:tcPr>
          <w:p w14:paraId="2B3BABC7"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protrusions or s 1.27</w:t>
            </w:r>
          </w:p>
        </w:tc>
        <w:tc>
          <w:tcPr>
            <w:tcW w:w="3735" w:type="dxa"/>
            <w:tcBorders>
              <w:top w:val="nil"/>
              <w:left w:val="single" w:sz="4" w:space="0" w:color="C0C0C0"/>
              <w:bottom w:val="nil"/>
              <w:right w:val="single" w:sz="4" w:space="0" w:color="C0C0C0"/>
            </w:tcBorders>
            <w:hideMark/>
          </w:tcPr>
          <w:p w14:paraId="2B39B674" w14:textId="77777777" w:rsidR="00C6727B" w:rsidRPr="00A43E2F" w:rsidRDefault="00C6727B" w:rsidP="0099011F">
            <w:pPr>
              <w:keepNext/>
              <w:spacing w:before="60" w:after="60"/>
              <w:rPr>
                <w:color w:val="000000"/>
                <w:sz w:val="20"/>
              </w:rPr>
            </w:pPr>
            <w:r w:rsidRPr="00A43E2F">
              <w:rPr>
                <w:color w:val="000000"/>
                <w:sz w:val="20"/>
              </w:rPr>
              <w:t>driver/operator motor vehicle not comply with standard—protrusions</w:t>
            </w:r>
          </w:p>
        </w:tc>
        <w:tc>
          <w:tcPr>
            <w:tcW w:w="1315" w:type="dxa"/>
            <w:tcBorders>
              <w:top w:val="nil"/>
              <w:left w:val="single" w:sz="4" w:space="0" w:color="C0C0C0"/>
              <w:bottom w:val="nil"/>
              <w:right w:val="single" w:sz="4" w:space="0" w:color="C0C0C0"/>
            </w:tcBorders>
            <w:hideMark/>
          </w:tcPr>
          <w:p w14:paraId="60194CB7"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A0FAB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BC04B4D"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1D9AC112" w14:textId="77777777" w:rsidTr="0099011F">
        <w:trPr>
          <w:cantSplit/>
        </w:trPr>
        <w:tc>
          <w:tcPr>
            <w:tcW w:w="1218" w:type="dxa"/>
            <w:tcBorders>
              <w:top w:val="nil"/>
              <w:left w:val="single" w:sz="4" w:space="0" w:color="C0C0C0"/>
              <w:bottom w:val="nil"/>
              <w:right w:val="single" w:sz="4" w:space="0" w:color="C0C0C0"/>
            </w:tcBorders>
            <w:hideMark/>
          </w:tcPr>
          <w:p w14:paraId="77E5D94D" w14:textId="77777777" w:rsidR="00C6727B" w:rsidRPr="00A43E2F" w:rsidRDefault="00C6727B" w:rsidP="0099011F">
            <w:pPr>
              <w:spacing w:before="60" w:after="60"/>
              <w:rPr>
                <w:color w:val="000000"/>
                <w:sz w:val="20"/>
              </w:rPr>
            </w:pPr>
            <w:r w:rsidRPr="00A43E2F">
              <w:rPr>
                <w:color w:val="000000"/>
                <w:sz w:val="20"/>
              </w:rPr>
              <w:lastRenderedPageBreak/>
              <w:t>66.9</w:t>
            </w:r>
          </w:p>
        </w:tc>
        <w:tc>
          <w:tcPr>
            <w:tcW w:w="2393" w:type="dxa"/>
            <w:tcBorders>
              <w:top w:val="nil"/>
              <w:left w:val="single" w:sz="4" w:space="0" w:color="C0C0C0"/>
              <w:bottom w:val="nil"/>
              <w:right w:val="single" w:sz="4" w:space="0" w:color="C0C0C0"/>
            </w:tcBorders>
            <w:hideMark/>
          </w:tcPr>
          <w:p w14:paraId="47CE53F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oil or grease (other than LPG) containment or s 1.28</w:t>
            </w:r>
          </w:p>
        </w:tc>
        <w:tc>
          <w:tcPr>
            <w:tcW w:w="3735" w:type="dxa"/>
            <w:tcBorders>
              <w:top w:val="nil"/>
              <w:left w:val="single" w:sz="4" w:space="0" w:color="C0C0C0"/>
              <w:bottom w:val="nil"/>
              <w:right w:val="single" w:sz="4" w:space="0" w:color="C0C0C0"/>
            </w:tcBorders>
            <w:hideMark/>
          </w:tcPr>
          <w:p w14:paraId="5176E67E" w14:textId="77777777" w:rsidR="00C6727B" w:rsidRPr="00A43E2F" w:rsidRDefault="00C6727B" w:rsidP="0099011F">
            <w:pPr>
              <w:keepNext/>
              <w:spacing w:before="60" w:after="60"/>
              <w:rPr>
                <w:color w:val="000000"/>
                <w:sz w:val="20"/>
              </w:rPr>
            </w:pPr>
            <w:r w:rsidRPr="00A43E2F">
              <w:rPr>
                <w:color w:val="000000"/>
                <w:sz w:val="20"/>
              </w:rPr>
              <w:t>driver/operator motor vehicle not comply with standard—oil/grease/fuel containment</w:t>
            </w:r>
          </w:p>
        </w:tc>
        <w:tc>
          <w:tcPr>
            <w:tcW w:w="1315" w:type="dxa"/>
            <w:tcBorders>
              <w:top w:val="nil"/>
              <w:left w:val="single" w:sz="4" w:space="0" w:color="C0C0C0"/>
              <w:bottom w:val="nil"/>
              <w:right w:val="single" w:sz="4" w:space="0" w:color="C0C0C0"/>
            </w:tcBorders>
            <w:hideMark/>
          </w:tcPr>
          <w:p w14:paraId="5975547A"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536AAF5"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D493C4B"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06EBED20" w14:textId="77777777" w:rsidTr="0099011F">
        <w:trPr>
          <w:cantSplit/>
        </w:trPr>
        <w:tc>
          <w:tcPr>
            <w:tcW w:w="1218" w:type="dxa"/>
            <w:tcBorders>
              <w:top w:val="nil"/>
              <w:left w:val="single" w:sz="4" w:space="0" w:color="C0C0C0"/>
              <w:bottom w:val="nil"/>
              <w:right w:val="single" w:sz="4" w:space="0" w:color="C0C0C0"/>
            </w:tcBorders>
            <w:hideMark/>
          </w:tcPr>
          <w:p w14:paraId="54ED8F61" w14:textId="77777777" w:rsidR="00C6727B" w:rsidRPr="00A43E2F" w:rsidRDefault="00C6727B" w:rsidP="0099011F">
            <w:pPr>
              <w:spacing w:before="60" w:after="60"/>
              <w:rPr>
                <w:color w:val="000000"/>
                <w:sz w:val="20"/>
              </w:rPr>
            </w:pPr>
            <w:r w:rsidRPr="00A43E2F">
              <w:rPr>
                <w:color w:val="000000"/>
                <w:sz w:val="20"/>
              </w:rPr>
              <w:t>66.10</w:t>
            </w:r>
          </w:p>
        </w:tc>
        <w:tc>
          <w:tcPr>
            <w:tcW w:w="2393" w:type="dxa"/>
            <w:tcBorders>
              <w:top w:val="nil"/>
              <w:left w:val="single" w:sz="4" w:space="0" w:color="C0C0C0"/>
              <w:bottom w:val="nil"/>
              <w:right w:val="single" w:sz="4" w:space="0" w:color="C0C0C0"/>
            </w:tcBorders>
            <w:hideMark/>
          </w:tcPr>
          <w:p w14:paraId="38A24CC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driver’s view or location of controls or s 1.29</w:t>
            </w:r>
          </w:p>
        </w:tc>
        <w:tc>
          <w:tcPr>
            <w:tcW w:w="3735" w:type="dxa"/>
            <w:tcBorders>
              <w:top w:val="nil"/>
              <w:left w:val="single" w:sz="4" w:space="0" w:color="C0C0C0"/>
              <w:bottom w:val="nil"/>
              <w:right w:val="single" w:sz="4" w:space="0" w:color="C0C0C0"/>
            </w:tcBorders>
            <w:hideMark/>
          </w:tcPr>
          <w:p w14:paraId="45689EF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standard—driver’s view/control location</w:t>
            </w:r>
          </w:p>
        </w:tc>
        <w:tc>
          <w:tcPr>
            <w:tcW w:w="1315" w:type="dxa"/>
            <w:tcBorders>
              <w:top w:val="nil"/>
              <w:left w:val="single" w:sz="4" w:space="0" w:color="C0C0C0"/>
              <w:bottom w:val="nil"/>
              <w:right w:val="single" w:sz="4" w:space="0" w:color="C0C0C0"/>
            </w:tcBorders>
            <w:hideMark/>
          </w:tcPr>
          <w:p w14:paraId="59A79C2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E1DB0D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4164F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672DD2E" w14:textId="77777777" w:rsidTr="0099011F">
        <w:trPr>
          <w:cantSplit/>
        </w:trPr>
        <w:tc>
          <w:tcPr>
            <w:tcW w:w="1218" w:type="dxa"/>
            <w:tcBorders>
              <w:top w:val="nil"/>
              <w:left w:val="single" w:sz="4" w:space="0" w:color="C0C0C0"/>
              <w:bottom w:val="nil"/>
              <w:right w:val="single" w:sz="4" w:space="0" w:color="C0C0C0"/>
            </w:tcBorders>
            <w:hideMark/>
          </w:tcPr>
          <w:p w14:paraId="23F49D0C" w14:textId="77777777" w:rsidR="00C6727B" w:rsidRPr="00A43E2F" w:rsidRDefault="00C6727B" w:rsidP="0099011F">
            <w:pPr>
              <w:spacing w:before="60" w:after="60"/>
              <w:rPr>
                <w:color w:val="000000"/>
                <w:sz w:val="20"/>
              </w:rPr>
            </w:pPr>
            <w:r w:rsidRPr="00A43E2F">
              <w:rPr>
                <w:color w:val="000000"/>
                <w:sz w:val="20"/>
              </w:rPr>
              <w:lastRenderedPageBreak/>
              <w:t>66.11</w:t>
            </w:r>
          </w:p>
        </w:tc>
        <w:tc>
          <w:tcPr>
            <w:tcW w:w="2393" w:type="dxa"/>
            <w:tcBorders>
              <w:top w:val="nil"/>
              <w:left w:val="single" w:sz="4" w:space="0" w:color="C0C0C0"/>
              <w:bottom w:val="nil"/>
              <w:right w:val="single" w:sz="4" w:space="0" w:color="C0C0C0"/>
            </w:tcBorders>
            <w:hideMark/>
          </w:tcPr>
          <w:p w14:paraId="7A39A6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seating or s 1.30</w:t>
            </w:r>
          </w:p>
        </w:tc>
        <w:tc>
          <w:tcPr>
            <w:tcW w:w="3735" w:type="dxa"/>
            <w:tcBorders>
              <w:top w:val="nil"/>
              <w:left w:val="single" w:sz="4" w:space="0" w:color="C0C0C0"/>
              <w:bottom w:val="nil"/>
              <w:right w:val="single" w:sz="4" w:space="0" w:color="C0C0C0"/>
            </w:tcBorders>
            <w:hideMark/>
          </w:tcPr>
          <w:p w14:paraId="10B8781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standard—seating</w:t>
            </w:r>
          </w:p>
        </w:tc>
        <w:tc>
          <w:tcPr>
            <w:tcW w:w="1315" w:type="dxa"/>
            <w:tcBorders>
              <w:top w:val="nil"/>
              <w:left w:val="single" w:sz="4" w:space="0" w:color="C0C0C0"/>
              <w:bottom w:val="nil"/>
              <w:right w:val="single" w:sz="4" w:space="0" w:color="C0C0C0"/>
            </w:tcBorders>
            <w:hideMark/>
          </w:tcPr>
          <w:p w14:paraId="0FE3319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9F1582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5ACF86C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AB7723" w14:textId="77777777" w:rsidTr="0099011F">
        <w:trPr>
          <w:cantSplit/>
        </w:trPr>
        <w:tc>
          <w:tcPr>
            <w:tcW w:w="1218" w:type="dxa"/>
            <w:tcBorders>
              <w:top w:val="nil"/>
              <w:left w:val="single" w:sz="4" w:space="0" w:color="C0C0C0"/>
              <w:bottom w:val="nil"/>
              <w:right w:val="single" w:sz="4" w:space="0" w:color="C0C0C0"/>
            </w:tcBorders>
            <w:hideMark/>
          </w:tcPr>
          <w:p w14:paraId="5F9C19D5" w14:textId="77777777" w:rsidR="00C6727B" w:rsidRPr="00A43E2F" w:rsidRDefault="00C6727B" w:rsidP="0099011F">
            <w:pPr>
              <w:spacing w:before="60" w:after="60"/>
              <w:rPr>
                <w:color w:val="000000"/>
                <w:sz w:val="20"/>
              </w:rPr>
            </w:pPr>
            <w:r w:rsidRPr="00A43E2F">
              <w:rPr>
                <w:color w:val="000000"/>
                <w:sz w:val="20"/>
              </w:rPr>
              <w:t>66.12</w:t>
            </w:r>
          </w:p>
        </w:tc>
        <w:tc>
          <w:tcPr>
            <w:tcW w:w="2393" w:type="dxa"/>
            <w:tcBorders>
              <w:top w:val="nil"/>
              <w:left w:val="single" w:sz="4" w:space="0" w:color="C0C0C0"/>
              <w:bottom w:val="nil"/>
              <w:right w:val="single" w:sz="4" w:space="0" w:color="C0C0C0"/>
            </w:tcBorders>
            <w:hideMark/>
          </w:tcPr>
          <w:p w14:paraId="0297DE5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child restraint anchorages or s 1.31</w:t>
            </w:r>
          </w:p>
        </w:tc>
        <w:tc>
          <w:tcPr>
            <w:tcW w:w="3735" w:type="dxa"/>
            <w:tcBorders>
              <w:top w:val="nil"/>
              <w:left w:val="single" w:sz="4" w:space="0" w:color="C0C0C0"/>
              <w:bottom w:val="nil"/>
              <w:right w:val="single" w:sz="4" w:space="0" w:color="C0C0C0"/>
            </w:tcBorders>
            <w:hideMark/>
          </w:tcPr>
          <w:p w14:paraId="173980E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standard—child restraint anchorages</w:t>
            </w:r>
          </w:p>
        </w:tc>
        <w:tc>
          <w:tcPr>
            <w:tcW w:w="1315" w:type="dxa"/>
            <w:tcBorders>
              <w:top w:val="nil"/>
              <w:left w:val="single" w:sz="4" w:space="0" w:color="C0C0C0"/>
              <w:bottom w:val="nil"/>
              <w:right w:val="single" w:sz="4" w:space="0" w:color="C0C0C0"/>
            </w:tcBorders>
            <w:hideMark/>
          </w:tcPr>
          <w:p w14:paraId="1412FAD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72D90DA" w14:textId="77777777" w:rsidR="00C6727B" w:rsidRPr="00A43E2F" w:rsidRDefault="00C6727B" w:rsidP="0099011F">
            <w:pPr>
              <w:spacing w:before="60" w:after="60"/>
              <w:rPr>
                <w:color w:val="000000"/>
                <w:sz w:val="20"/>
              </w:rPr>
            </w:pPr>
            <w:r w:rsidRPr="00A43E2F">
              <w:rPr>
                <w:color w:val="000000"/>
                <w:sz w:val="20"/>
              </w:rPr>
              <w:t>552</w:t>
            </w:r>
          </w:p>
        </w:tc>
        <w:tc>
          <w:tcPr>
            <w:tcW w:w="1188" w:type="dxa"/>
            <w:tcBorders>
              <w:top w:val="nil"/>
              <w:left w:val="single" w:sz="4" w:space="0" w:color="C0C0C0"/>
              <w:bottom w:val="nil"/>
              <w:right w:val="single" w:sz="4" w:space="0" w:color="C0C0C0"/>
            </w:tcBorders>
            <w:hideMark/>
          </w:tcPr>
          <w:p w14:paraId="6A1ABC0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A9A667B" w14:textId="77777777" w:rsidTr="0099011F">
        <w:trPr>
          <w:cantSplit/>
        </w:trPr>
        <w:tc>
          <w:tcPr>
            <w:tcW w:w="1218" w:type="dxa"/>
            <w:tcBorders>
              <w:top w:val="nil"/>
              <w:left w:val="single" w:sz="4" w:space="0" w:color="C0C0C0"/>
              <w:bottom w:val="nil"/>
              <w:right w:val="single" w:sz="4" w:space="0" w:color="C0C0C0"/>
            </w:tcBorders>
            <w:hideMark/>
          </w:tcPr>
          <w:p w14:paraId="33064E76" w14:textId="77777777" w:rsidR="00C6727B" w:rsidRPr="00A43E2F" w:rsidRDefault="00C6727B" w:rsidP="0099011F">
            <w:pPr>
              <w:keepNext/>
              <w:spacing w:before="60" w:after="60"/>
              <w:rPr>
                <w:color w:val="000000"/>
                <w:sz w:val="20"/>
              </w:rPr>
            </w:pPr>
            <w:r w:rsidRPr="00A43E2F">
              <w:rPr>
                <w:color w:val="000000"/>
                <w:sz w:val="20"/>
              </w:rPr>
              <w:lastRenderedPageBreak/>
              <w:t>66.13</w:t>
            </w:r>
          </w:p>
        </w:tc>
        <w:tc>
          <w:tcPr>
            <w:tcW w:w="2393" w:type="dxa"/>
            <w:tcBorders>
              <w:top w:val="nil"/>
              <w:left w:val="single" w:sz="4" w:space="0" w:color="C0C0C0"/>
              <w:bottom w:val="nil"/>
              <w:right w:val="single" w:sz="4" w:space="0" w:color="C0C0C0"/>
            </w:tcBorders>
            <w:hideMark/>
          </w:tcPr>
          <w:p w14:paraId="13FCC9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door latches or hinges or s 1.32</w:t>
            </w:r>
          </w:p>
        </w:tc>
        <w:tc>
          <w:tcPr>
            <w:tcW w:w="3735" w:type="dxa"/>
            <w:tcBorders>
              <w:top w:val="nil"/>
              <w:left w:val="single" w:sz="4" w:space="0" w:color="C0C0C0"/>
              <w:bottom w:val="nil"/>
              <w:right w:val="single" w:sz="4" w:space="0" w:color="C0C0C0"/>
            </w:tcBorders>
            <w:hideMark/>
          </w:tcPr>
          <w:p w14:paraId="63B9DCCD"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standard—door latches/hinges</w:t>
            </w:r>
          </w:p>
        </w:tc>
        <w:tc>
          <w:tcPr>
            <w:tcW w:w="1315" w:type="dxa"/>
            <w:tcBorders>
              <w:top w:val="nil"/>
              <w:left w:val="single" w:sz="4" w:space="0" w:color="C0C0C0"/>
              <w:bottom w:val="nil"/>
              <w:right w:val="single" w:sz="4" w:space="0" w:color="C0C0C0"/>
            </w:tcBorders>
            <w:hideMark/>
          </w:tcPr>
          <w:p w14:paraId="6C587F9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A23728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CEDD1E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56FF7C" w14:textId="77777777" w:rsidTr="0099011F">
        <w:trPr>
          <w:cantSplit/>
        </w:trPr>
        <w:tc>
          <w:tcPr>
            <w:tcW w:w="1218" w:type="dxa"/>
            <w:tcBorders>
              <w:top w:val="nil"/>
              <w:left w:val="single" w:sz="4" w:space="0" w:color="C0C0C0"/>
              <w:bottom w:val="nil"/>
              <w:right w:val="single" w:sz="4" w:space="0" w:color="C0C0C0"/>
            </w:tcBorders>
            <w:hideMark/>
          </w:tcPr>
          <w:p w14:paraId="005A552E" w14:textId="77777777" w:rsidR="00C6727B" w:rsidRPr="00A43E2F" w:rsidRDefault="00C6727B" w:rsidP="0099011F">
            <w:pPr>
              <w:spacing w:before="60" w:after="60"/>
              <w:rPr>
                <w:color w:val="000000"/>
                <w:sz w:val="20"/>
              </w:rPr>
            </w:pPr>
            <w:r w:rsidRPr="00A43E2F">
              <w:rPr>
                <w:color w:val="000000"/>
                <w:sz w:val="20"/>
              </w:rPr>
              <w:t>66.14</w:t>
            </w:r>
          </w:p>
        </w:tc>
        <w:tc>
          <w:tcPr>
            <w:tcW w:w="2393" w:type="dxa"/>
            <w:tcBorders>
              <w:top w:val="nil"/>
              <w:left w:val="single" w:sz="4" w:space="0" w:color="C0C0C0"/>
              <w:bottom w:val="nil"/>
              <w:right w:val="single" w:sz="4" w:space="0" w:color="C0C0C0"/>
            </w:tcBorders>
            <w:hideMark/>
          </w:tcPr>
          <w:p w14:paraId="248266A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mudguards or s 1.33</w:t>
            </w:r>
          </w:p>
        </w:tc>
        <w:tc>
          <w:tcPr>
            <w:tcW w:w="3735" w:type="dxa"/>
            <w:tcBorders>
              <w:top w:val="nil"/>
              <w:left w:val="single" w:sz="4" w:space="0" w:color="C0C0C0"/>
              <w:bottom w:val="nil"/>
              <w:right w:val="single" w:sz="4" w:space="0" w:color="C0C0C0"/>
            </w:tcBorders>
            <w:hideMark/>
          </w:tcPr>
          <w:p w14:paraId="39A9F80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standard—mudguards</w:t>
            </w:r>
          </w:p>
        </w:tc>
        <w:tc>
          <w:tcPr>
            <w:tcW w:w="1315" w:type="dxa"/>
            <w:tcBorders>
              <w:top w:val="nil"/>
              <w:left w:val="single" w:sz="4" w:space="0" w:color="C0C0C0"/>
              <w:bottom w:val="nil"/>
              <w:right w:val="single" w:sz="4" w:space="0" w:color="C0C0C0"/>
            </w:tcBorders>
            <w:hideMark/>
          </w:tcPr>
          <w:p w14:paraId="489E06F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17D9E9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B3B2DB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F02EFD1" w14:textId="77777777" w:rsidTr="0099011F">
        <w:trPr>
          <w:cantSplit/>
        </w:trPr>
        <w:tc>
          <w:tcPr>
            <w:tcW w:w="1218" w:type="dxa"/>
            <w:tcBorders>
              <w:top w:val="nil"/>
              <w:left w:val="single" w:sz="4" w:space="0" w:color="C0C0C0"/>
              <w:bottom w:val="nil"/>
              <w:right w:val="single" w:sz="4" w:space="0" w:color="C0C0C0"/>
            </w:tcBorders>
            <w:hideMark/>
          </w:tcPr>
          <w:p w14:paraId="2C93FEB5" w14:textId="77777777" w:rsidR="00C6727B" w:rsidRPr="00A43E2F" w:rsidRDefault="00C6727B" w:rsidP="0099011F">
            <w:pPr>
              <w:spacing w:before="60" w:after="60"/>
              <w:rPr>
                <w:color w:val="000000"/>
                <w:sz w:val="20"/>
              </w:rPr>
            </w:pPr>
            <w:r w:rsidRPr="00A43E2F">
              <w:rPr>
                <w:color w:val="000000"/>
                <w:sz w:val="20"/>
              </w:rPr>
              <w:lastRenderedPageBreak/>
              <w:t>66.15</w:t>
            </w:r>
          </w:p>
        </w:tc>
        <w:tc>
          <w:tcPr>
            <w:tcW w:w="2393" w:type="dxa"/>
            <w:tcBorders>
              <w:top w:val="nil"/>
              <w:left w:val="single" w:sz="4" w:space="0" w:color="C0C0C0"/>
              <w:bottom w:val="nil"/>
              <w:right w:val="single" w:sz="4" w:space="0" w:color="C0C0C0"/>
            </w:tcBorders>
            <w:hideMark/>
          </w:tcPr>
          <w:p w14:paraId="449F243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horns or other audible devices or s 1.34</w:t>
            </w:r>
          </w:p>
        </w:tc>
        <w:tc>
          <w:tcPr>
            <w:tcW w:w="3735" w:type="dxa"/>
            <w:tcBorders>
              <w:top w:val="nil"/>
              <w:left w:val="single" w:sz="4" w:space="0" w:color="C0C0C0"/>
              <w:bottom w:val="nil"/>
              <w:right w:val="single" w:sz="4" w:space="0" w:color="C0C0C0"/>
            </w:tcBorders>
            <w:hideMark/>
          </w:tcPr>
          <w:p w14:paraId="283E4B1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standard—horn/other audible device</w:t>
            </w:r>
          </w:p>
        </w:tc>
        <w:tc>
          <w:tcPr>
            <w:tcW w:w="1315" w:type="dxa"/>
            <w:tcBorders>
              <w:top w:val="nil"/>
              <w:left w:val="single" w:sz="4" w:space="0" w:color="C0C0C0"/>
              <w:bottom w:val="nil"/>
              <w:right w:val="single" w:sz="4" w:space="0" w:color="C0C0C0"/>
            </w:tcBorders>
            <w:hideMark/>
          </w:tcPr>
          <w:p w14:paraId="78D3B91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D71DF8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49A502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E6511B7" w14:textId="77777777" w:rsidTr="0099011F">
        <w:trPr>
          <w:cantSplit/>
        </w:trPr>
        <w:tc>
          <w:tcPr>
            <w:tcW w:w="1218" w:type="dxa"/>
            <w:tcBorders>
              <w:top w:val="nil"/>
              <w:left w:val="single" w:sz="4" w:space="0" w:color="C0C0C0"/>
              <w:bottom w:val="nil"/>
              <w:right w:val="single" w:sz="4" w:space="0" w:color="C0C0C0"/>
            </w:tcBorders>
            <w:hideMark/>
          </w:tcPr>
          <w:p w14:paraId="5EB70F79" w14:textId="77777777" w:rsidR="00C6727B" w:rsidRPr="00A43E2F" w:rsidRDefault="00C6727B" w:rsidP="0099011F">
            <w:pPr>
              <w:spacing w:before="60" w:after="60"/>
              <w:rPr>
                <w:color w:val="000000"/>
                <w:sz w:val="20"/>
              </w:rPr>
            </w:pPr>
            <w:r w:rsidRPr="00A43E2F">
              <w:rPr>
                <w:color w:val="000000"/>
                <w:sz w:val="20"/>
              </w:rPr>
              <w:t>66.16</w:t>
            </w:r>
          </w:p>
        </w:tc>
        <w:tc>
          <w:tcPr>
            <w:tcW w:w="2393" w:type="dxa"/>
            <w:tcBorders>
              <w:top w:val="nil"/>
              <w:left w:val="single" w:sz="4" w:space="0" w:color="C0C0C0"/>
              <w:bottom w:val="nil"/>
              <w:right w:val="single" w:sz="4" w:space="0" w:color="C0C0C0"/>
            </w:tcBorders>
            <w:hideMark/>
          </w:tcPr>
          <w:p w14:paraId="2FD97A3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rear-vision mirrors or ss 1.35</w:t>
            </w:r>
            <w:r w:rsidRPr="00A43E2F">
              <w:rPr>
                <w:color w:val="000000"/>
                <w:sz w:val="20"/>
              </w:rPr>
              <w:noBreakHyphen/>
              <w:t>1.37</w:t>
            </w:r>
          </w:p>
        </w:tc>
        <w:tc>
          <w:tcPr>
            <w:tcW w:w="3735" w:type="dxa"/>
            <w:tcBorders>
              <w:top w:val="nil"/>
              <w:left w:val="single" w:sz="4" w:space="0" w:color="C0C0C0"/>
              <w:bottom w:val="nil"/>
              <w:right w:val="single" w:sz="4" w:space="0" w:color="C0C0C0"/>
            </w:tcBorders>
            <w:hideMark/>
          </w:tcPr>
          <w:p w14:paraId="45314620"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standard—rear-vision mirrors</w:t>
            </w:r>
          </w:p>
        </w:tc>
        <w:tc>
          <w:tcPr>
            <w:tcW w:w="1315" w:type="dxa"/>
            <w:tcBorders>
              <w:top w:val="nil"/>
              <w:left w:val="single" w:sz="4" w:space="0" w:color="C0C0C0"/>
              <w:bottom w:val="nil"/>
              <w:right w:val="single" w:sz="4" w:space="0" w:color="C0C0C0"/>
            </w:tcBorders>
            <w:hideMark/>
          </w:tcPr>
          <w:p w14:paraId="0E5C066E"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B6F646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B6BB75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C60CF8" w14:textId="77777777" w:rsidTr="0099011F">
        <w:trPr>
          <w:cantSplit/>
        </w:trPr>
        <w:tc>
          <w:tcPr>
            <w:tcW w:w="1218" w:type="dxa"/>
            <w:tcBorders>
              <w:top w:val="nil"/>
              <w:left w:val="single" w:sz="4" w:space="0" w:color="C0C0C0"/>
              <w:bottom w:val="nil"/>
              <w:right w:val="single" w:sz="4" w:space="0" w:color="C0C0C0"/>
            </w:tcBorders>
            <w:hideMark/>
          </w:tcPr>
          <w:p w14:paraId="36659197" w14:textId="77777777" w:rsidR="00C6727B" w:rsidRPr="00A43E2F" w:rsidRDefault="00C6727B" w:rsidP="0099011F">
            <w:pPr>
              <w:spacing w:before="60" w:after="60"/>
              <w:rPr>
                <w:color w:val="000000"/>
                <w:sz w:val="20"/>
              </w:rPr>
            </w:pPr>
            <w:r w:rsidRPr="00A43E2F">
              <w:rPr>
                <w:color w:val="000000"/>
                <w:sz w:val="20"/>
              </w:rPr>
              <w:lastRenderedPageBreak/>
              <w:t>66.17</w:t>
            </w:r>
          </w:p>
        </w:tc>
        <w:tc>
          <w:tcPr>
            <w:tcW w:w="2393" w:type="dxa"/>
            <w:tcBorders>
              <w:top w:val="nil"/>
              <w:left w:val="single" w:sz="4" w:space="0" w:color="C0C0C0"/>
              <w:bottom w:val="nil"/>
              <w:right w:val="single" w:sz="4" w:space="0" w:color="C0C0C0"/>
            </w:tcBorders>
            <w:hideMark/>
          </w:tcPr>
          <w:p w14:paraId="718F2E4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automatic transmission or automatic transmission controls or indicators or s 1.38</w:t>
            </w:r>
          </w:p>
        </w:tc>
        <w:tc>
          <w:tcPr>
            <w:tcW w:w="3735" w:type="dxa"/>
            <w:tcBorders>
              <w:top w:val="nil"/>
              <w:left w:val="single" w:sz="4" w:space="0" w:color="C0C0C0"/>
              <w:bottom w:val="nil"/>
              <w:right w:val="single" w:sz="4" w:space="0" w:color="C0C0C0"/>
            </w:tcBorders>
            <w:hideMark/>
          </w:tcPr>
          <w:p w14:paraId="1CEF9DF5" w14:textId="77777777" w:rsidR="00C6727B" w:rsidRPr="00A43E2F" w:rsidRDefault="00C6727B" w:rsidP="0099011F">
            <w:pPr>
              <w:spacing w:before="60" w:after="60"/>
              <w:rPr>
                <w:color w:val="000000"/>
                <w:sz w:val="20"/>
              </w:rPr>
            </w:pPr>
            <w:r w:rsidRPr="00A43E2F">
              <w:rPr>
                <w:color w:val="000000"/>
                <w:sz w:val="20"/>
              </w:rPr>
              <w:t>driver/operator motor vehicle not comply with standard—automatic transmission/automatic transmission control/indicator</w:t>
            </w:r>
          </w:p>
        </w:tc>
        <w:tc>
          <w:tcPr>
            <w:tcW w:w="1315" w:type="dxa"/>
            <w:tcBorders>
              <w:top w:val="nil"/>
              <w:left w:val="single" w:sz="4" w:space="0" w:color="C0C0C0"/>
              <w:bottom w:val="nil"/>
              <w:right w:val="single" w:sz="4" w:space="0" w:color="C0C0C0"/>
            </w:tcBorders>
            <w:hideMark/>
          </w:tcPr>
          <w:p w14:paraId="2F8B882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6F363A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24331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CD75EFA" w14:textId="77777777" w:rsidTr="0099011F">
        <w:trPr>
          <w:cantSplit/>
        </w:trPr>
        <w:tc>
          <w:tcPr>
            <w:tcW w:w="1218" w:type="dxa"/>
            <w:tcBorders>
              <w:top w:val="nil"/>
              <w:left w:val="single" w:sz="4" w:space="0" w:color="C0C0C0"/>
              <w:bottom w:val="nil"/>
              <w:right w:val="single" w:sz="4" w:space="0" w:color="C0C0C0"/>
            </w:tcBorders>
            <w:hideMark/>
          </w:tcPr>
          <w:p w14:paraId="66EC44F5" w14:textId="77777777" w:rsidR="00C6727B" w:rsidRPr="00A43E2F" w:rsidRDefault="00C6727B" w:rsidP="0099011F">
            <w:pPr>
              <w:spacing w:before="60" w:after="60"/>
              <w:rPr>
                <w:color w:val="000000"/>
                <w:sz w:val="20"/>
              </w:rPr>
            </w:pPr>
            <w:r w:rsidRPr="00A43E2F">
              <w:rPr>
                <w:color w:val="000000"/>
                <w:sz w:val="20"/>
              </w:rPr>
              <w:t>66.18</w:t>
            </w:r>
          </w:p>
        </w:tc>
        <w:tc>
          <w:tcPr>
            <w:tcW w:w="2393" w:type="dxa"/>
            <w:tcBorders>
              <w:top w:val="nil"/>
              <w:left w:val="single" w:sz="4" w:space="0" w:color="C0C0C0"/>
              <w:bottom w:val="nil"/>
              <w:right w:val="single" w:sz="4" w:space="0" w:color="C0C0C0"/>
            </w:tcBorders>
            <w:hideMark/>
          </w:tcPr>
          <w:p w14:paraId="111E54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diesel engines or diesel engine devices or s 1.39</w:t>
            </w:r>
          </w:p>
        </w:tc>
        <w:tc>
          <w:tcPr>
            <w:tcW w:w="3735" w:type="dxa"/>
            <w:tcBorders>
              <w:top w:val="nil"/>
              <w:left w:val="single" w:sz="4" w:space="0" w:color="C0C0C0"/>
              <w:bottom w:val="nil"/>
              <w:right w:val="single" w:sz="4" w:space="0" w:color="C0C0C0"/>
            </w:tcBorders>
            <w:hideMark/>
          </w:tcPr>
          <w:p w14:paraId="538B69E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standard—diesel engine/diesel engine device</w:t>
            </w:r>
          </w:p>
        </w:tc>
        <w:tc>
          <w:tcPr>
            <w:tcW w:w="1315" w:type="dxa"/>
            <w:tcBorders>
              <w:top w:val="nil"/>
              <w:left w:val="single" w:sz="4" w:space="0" w:color="C0C0C0"/>
              <w:bottom w:val="nil"/>
              <w:right w:val="single" w:sz="4" w:space="0" w:color="C0C0C0"/>
            </w:tcBorders>
            <w:hideMark/>
          </w:tcPr>
          <w:p w14:paraId="266A0A4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D18ECF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04832F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BD9DCC5" w14:textId="77777777" w:rsidTr="0099011F">
        <w:trPr>
          <w:cantSplit/>
        </w:trPr>
        <w:tc>
          <w:tcPr>
            <w:tcW w:w="1218" w:type="dxa"/>
            <w:tcBorders>
              <w:top w:val="nil"/>
              <w:left w:val="single" w:sz="4" w:space="0" w:color="C0C0C0"/>
              <w:bottom w:val="nil"/>
              <w:right w:val="single" w:sz="4" w:space="0" w:color="C0C0C0"/>
            </w:tcBorders>
            <w:hideMark/>
          </w:tcPr>
          <w:p w14:paraId="6D63A0B1" w14:textId="77777777" w:rsidR="00C6727B" w:rsidRPr="00A43E2F" w:rsidRDefault="00C6727B" w:rsidP="0099011F">
            <w:pPr>
              <w:spacing w:before="60" w:after="60"/>
              <w:rPr>
                <w:color w:val="000000"/>
                <w:sz w:val="20"/>
              </w:rPr>
            </w:pPr>
            <w:r w:rsidRPr="00A43E2F">
              <w:rPr>
                <w:color w:val="000000"/>
                <w:sz w:val="20"/>
              </w:rPr>
              <w:lastRenderedPageBreak/>
              <w:t>66.19</w:t>
            </w:r>
          </w:p>
        </w:tc>
        <w:tc>
          <w:tcPr>
            <w:tcW w:w="2393" w:type="dxa"/>
            <w:tcBorders>
              <w:top w:val="nil"/>
              <w:left w:val="single" w:sz="4" w:space="0" w:color="C0C0C0"/>
              <w:bottom w:val="nil"/>
              <w:right w:val="single" w:sz="4" w:space="0" w:color="C0C0C0"/>
            </w:tcBorders>
            <w:hideMark/>
          </w:tcPr>
          <w:p w14:paraId="22189A8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bonnet securing devices or s 1.40</w:t>
            </w:r>
          </w:p>
        </w:tc>
        <w:tc>
          <w:tcPr>
            <w:tcW w:w="3735" w:type="dxa"/>
            <w:tcBorders>
              <w:top w:val="nil"/>
              <w:left w:val="single" w:sz="4" w:space="0" w:color="C0C0C0"/>
              <w:bottom w:val="nil"/>
              <w:right w:val="single" w:sz="4" w:space="0" w:color="C0C0C0"/>
            </w:tcBorders>
            <w:hideMark/>
          </w:tcPr>
          <w:p w14:paraId="24EC894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standard—bonnet securing device</w:t>
            </w:r>
          </w:p>
        </w:tc>
        <w:tc>
          <w:tcPr>
            <w:tcW w:w="1315" w:type="dxa"/>
            <w:tcBorders>
              <w:top w:val="nil"/>
              <w:left w:val="single" w:sz="4" w:space="0" w:color="C0C0C0"/>
              <w:bottom w:val="nil"/>
              <w:right w:val="single" w:sz="4" w:space="0" w:color="C0C0C0"/>
            </w:tcBorders>
            <w:hideMark/>
          </w:tcPr>
          <w:p w14:paraId="215C368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9A48D9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8D7DA2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621858" w14:textId="77777777" w:rsidTr="0099011F">
        <w:trPr>
          <w:cantSplit/>
        </w:trPr>
        <w:tc>
          <w:tcPr>
            <w:tcW w:w="1218" w:type="dxa"/>
            <w:tcBorders>
              <w:top w:val="nil"/>
              <w:left w:val="single" w:sz="4" w:space="0" w:color="C0C0C0"/>
              <w:bottom w:val="nil"/>
              <w:right w:val="single" w:sz="4" w:space="0" w:color="C0C0C0"/>
            </w:tcBorders>
            <w:hideMark/>
          </w:tcPr>
          <w:p w14:paraId="2FF7450A" w14:textId="77777777" w:rsidR="00C6727B" w:rsidRPr="00A43E2F" w:rsidRDefault="00C6727B" w:rsidP="0099011F">
            <w:pPr>
              <w:spacing w:before="60" w:after="60"/>
              <w:rPr>
                <w:color w:val="000000"/>
                <w:sz w:val="20"/>
              </w:rPr>
            </w:pPr>
            <w:r w:rsidRPr="00A43E2F">
              <w:rPr>
                <w:color w:val="000000"/>
                <w:sz w:val="20"/>
              </w:rPr>
              <w:lastRenderedPageBreak/>
              <w:t>66.20</w:t>
            </w:r>
          </w:p>
        </w:tc>
        <w:tc>
          <w:tcPr>
            <w:tcW w:w="2393" w:type="dxa"/>
            <w:tcBorders>
              <w:top w:val="nil"/>
              <w:left w:val="single" w:sz="4" w:space="0" w:color="C0C0C0"/>
              <w:bottom w:val="nil"/>
              <w:right w:val="single" w:sz="4" w:space="0" w:color="C0C0C0"/>
            </w:tcBorders>
            <w:hideMark/>
          </w:tcPr>
          <w:p w14:paraId="3C205172"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electrical wiring, components, connections, installations, connectors or conductors or other electrical items or s 1.41</w:t>
            </w:r>
          </w:p>
        </w:tc>
        <w:tc>
          <w:tcPr>
            <w:tcW w:w="3735" w:type="dxa"/>
            <w:tcBorders>
              <w:top w:val="nil"/>
              <w:left w:val="single" w:sz="4" w:space="0" w:color="C0C0C0"/>
              <w:bottom w:val="nil"/>
              <w:right w:val="single" w:sz="4" w:space="0" w:color="C0C0C0"/>
            </w:tcBorders>
            <w:hideMark/>
          </w:tcPr>
          <w:p w14:paraId="3EE160D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standard—electrical wiring/components/connection/installation/connector/conductor/other electrical item</w:t>
            </w:r>
          </w:p>
        </w:tc>
        <w:tc>
          <w:tcPr>
            <w:tcW w:w="1315" w:type="dxa"/>
            <w:tcBorders>
              <w:top w:val="nil"/>
              <w:left w:val="single" w:sz="4" w:space="0" w:color="C0C0C0"/>
              <w:bottom w:val="nil"/>
              <w:right w:val="single" w:sz="4" w:space="0" w:color="C0C0C0"/>
            </w:tcBorders>
            <w:hideMark/>
          </w:tcPr>
          <w:p w14:paraId="674C536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628343D"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F68ED3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2F0A5F9" w14:textId="77777777" w:rsidTr="0099011F">
        <w:trPr>
          <w:cantSplit/>
        </w:trPr>
        <w:tc>
          <w:tcPr>
            <w:tcW w:w="1218" w:type="dxa"/>
            <w:tcBorders>
              <w:top w:val="nil"/>
              <w:left w:val="single" w:sz="4" w:space="0" w:color="C0C0C0"/>
              <w:bottom w:val="nil"/>
              <w:right w:val="single" w:sz="4" w:space="0" w:color="C0C0C0"/>
            </w:tcBorders>
            <w:hideMark/>
          </w:tcPr>
          <w:p w14:paraId="094CEA6C" w14:textId="77777777" w:rsidR="00C6727B" w:rsidRPr="00A43E2F" w:rsidRDefault="00C6727B" w:rsidP="0099011F">
            <w:pPr>
              <w:spacing w:before="60" w:after="60"/>
              <w:rPr>
                <w:color w:val="000000"/>
                <w:sz w:val="20"/>
              </w:rPr>
            </w:pPr>
            <w:r w:rsidRPr="00A43E2F">
              <w:rPr>
                <w:color w:val="000000"/>
                <w:sz w:val="20"/>
              </w:rPr>
              <w:lastRenderedPageBreak/>
              <w:t>66.21</w:t>
            </w:r>
          </w:p>
        </w:tc>
        <w:tc>
          <w:tcPr>
            <w:tcW w:w="2393" w:type="dxa"/>
            <w:tcBorders>
              <w:top w:val="nil"/>
              <w:left w:val="single" w:sz="4" w:space="0" w:color="C0C0C0"/>
              <w:bottom w:val="nil"/>
              <w:right w:val="single" w:sz="4" w:space="0" w:color="C0C0C0"/>
            </w:tcBorders>
            <w:hideMark/>
          </w:tcPr>
          <w:p w14:paraId="66C9EDD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speedometers or s 1.42</w:t>
            </w:r>
          </w:p>
        </w:tc>
        <w:tc>
          <w:tcPr>
            <w:tcW w:w="3735" w:type="dxa"/>
            <w:tcBorders>
              <w:top w:val="nil"/>
              <w:left w:val="single" w:sz="4" w:space="0" w:color="C0C0C0"/>
              <w:bottom w:val="nil"/>
              <w:right w:val="single" w:sz="4" w:space="0" w:color="C0C0C0"/>
            </w:tcBorders>
            <w:hideMark/>
          </w:tcPr>
          <w:p w14:paraId="6BB69C0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standard—speedometer</w:t>
            </w:r>
          </w:p>
        </w:tc>
        <w:tc>
          <w:tcPr>
            <w:tcW w:w="1315" w:type="dxa"/>
            <w:tcBorders>
              <w:top w:val="nil"/>
              <w:left w:val="single" w:sz="4" w:space="0" w:color="C0C0C0"/>
              <w:bottom w:val="nil"/>
              <w:right w:val="single" w:sz="4" w:space="0" w:color="C0C0C0"/>
            </w:tcBorders>
            <w:hideMark/>
          </w:tcPr>
          <w:p w14:paraId="578BF46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F2D1BF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096C42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08DFEB8" w14:textId="77777777" w:rsidTr="0099011F">
        <w:trPr>
          <w:cantSplit/>
        </w:trPr>
        <w:tc>
          <w:tcPr>
            <w:tcW w:w="1218" w:type="dxa"/>
            <w:tcBorders>
              <w:top w:val="nil"/>
              <w:left w:val="single" w:sz="4" w:space="0" w:color="C0C0C0"/>
              <w:bottom w:val="nil"/>
              <w:right w:val="single" w:sz="4" w:space="0" w:color="C0C0C0"/>
            </w:tcBorders>
            <w:hideMark/>
          </w:tcPr>
          <w:p w14:paraId="451C2124" w14:textId="77777777" w:rsidR="00C6727B" w:rsidRPr="00A43E2F" w:rsidRDefault="00C6727B" w:rsidP="0099011F">
            <w:pPr>
              <w:spacing w:before="60" w:after="60"/>
              <w:rPr>
                <w:color w:val="000000"/>
                <w:sz w:val="20"/>
              </w:rPr>
            </w:pPr>
            <w:r w:rsidRPr="00A43E2F">
              <w:rPr>
                <w:color w:val="000000"/>
                <w:sz w:val="20"/>
              </w:rPr>
              <w:t>66.22</w:t>
            </w:r>
          </w:p>
        </w:tc>
        <w:tc>
          <w:tcPr>
            <w:tcW w:w="2393" w:type="dxa"/>
            <w:tcBorders>
              <w:top w:val="nil"/>
              <w:left w:val="single" w:sz="4" w:space="0" w:color="C0C0C0"/>
              <w:bottom w:val="nil"/>
              <w:right w:val="single" w:sz="4" w:space="0" w:color="C0C0C0"/>
            </w:tcBorders>
            <w:hideMark/>
          </w:tcPr>
          <w:p w14:paraId="63303A3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television receivers or visual display units or s 1.43</w:t>
            </w:r>
          </w:p>
        </w:tc>
        <w:tc>
          <w:tcPr>
            <w:tcW w:w="3735" w:type="dxa"/>
            <w:tcBorders>
              <w:top w:val="nil"/>
              <w:left w:val="single" w:sz="4" w:space="0" w:color="C0C0C0"/>
              <w:bottom w:val="nil"/>
              <w:right w:val="single" w:sz="4" w:space="0" w:color="C0C0C0"/>
            </w:tcBorders>
            <w:hideMark/>
          </w:tcPr>
          <w:p w14:paraId="4C355B04"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standard—television receiver/visual display unit</w:t>
            </w:r>
          </w:p>
        </w:tc>
        <w:tc>
          <w:tcPr>
            <w:tcW w:w="1315" w:type="dxa"/>
            <w:tcBorders>
              <w:top w:val="nil"/>
              <w:left w:val="single" w:sz="4" w:space="0" w:color="C0C0C0"/>
              <w:bottom w:val="nil"/>
              <w:right w:val="single" w:sz="4" w:space="0" w:color="C0C0C0"/>
            </w:tcBorders>
            <w:hideMark/>
          </w:tcPr>
          <w:p w14:paraId="35F193E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C3CA8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653D6D1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72A5880" w14:textId="77777777" w:rsidTr="0099011F">
        <w:trPr>
          <w:cantSplit/>
        </w:trPr>
        <w:tc>
          <w:tcPr>
            <w:tcW w:w="1218" w:type="dxa"/>
            <w:tcBorders>
              <w:top w:val="nil"/>
              <w:left w:val="single" w:sz="4" w:space="0" w:color="C0C0C0"/>
              <w:bottom w:val="nil"/>
              <w:right w:val="single" w:sz="4" w:space="0" w:color="C0C0C0"/>
            </w:tcBorders>
            <w:hideMark/>
          </w:tcPr>
          <w:p w14:paraId="62718EA4" w14:textId="77777777" w:rsidR="00C6727B" w:rsidRPr="00A43E2F" w:rsidRDefault="00C6727B" w:rsidP="0099011F">
            <w:pPr>
              <w:spacing w:before="60" w:after="60"/>
              <w:rPr>
                <w:color w:val="000000"/>
                <w:sz w:val="20"/>
              </w:rPr>
            </w:pPr>
            <w:r w:rsidRPr="00A43E2F">
              <w:rPr>
                <w:color w:val="000000"/>
                <w:sz w:val="20"/>
              </w:rPr>
              <w:lastRenderedPageBreak/>
              <w:t>66.23</w:t>
            </w:r>
          </w:p>
        </w:tc>
        <w:tc>
          <w:tcPr>
            <w:tcW w:w="2393" w:type="dxa"/>
            <w:tcBorders>
              <w:top w:val="nil"/>
              <w:left w:val="single" w:sz="4" w:space="0" w:color="C0C0C0"/>
              <w:bottom w:val="nil"/>
              <w:right w:val="single" w:sz="4" w:space="0" w:color="C0C0C0"/>
            </w:tcBorders>
            <w:hideMark/>
          </w:tcPr>
          <w:p w14:paraId="397A137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(other than motorbike, motortrike or moped) not comply with sch 1, ss 1.15</w:t>
            </w:r>
            <w:r w:rsidRPr="00A43E2F">
              <w:rPr>
                <w:color w:val="000000"/>
                <w:sz w:val="20"/>
              </w:rPr>
              <w:noBreakHyphen/>
              <w:t>1.20 in relation to windscreens, windows, interior partitions or glazing or ss 1.44-1.47</w:t>
            </w:r>
          </w:p>
        </w:tc>
        <w:tc>
          <w:tcPr>
            <w:tcW w:w="3735" w:type="dxa"/>
            <w:tcBorders>
              <w:top w:val="nil"/>
              <w:left w:val="single" w:sz="4" w:space="0" w:color="C0C0C0"/>
              <w:bottom w:val="nil"/>
              <w:right w:val="single" w:sz="4" w:space="0" w:color="C0C0C0"/>
            </w:tcBorders>
            <w:hideMark/>
          </w:tcPr>
          <w:p w14:paraId="1B492155" w14:textId="77777777" w:rsidR="00C6727B" w:rsidRPr="00A43E2F" w:rsidRDefault="00C6727B" w:rsidP="0099011F">
            <w:pPr>
              <w:spacing w:before="60" w:after="60"/>
              <w:rPr>
                <w:color w:val="000000"/>
                <w:sz w:val="20"/>
              </w:rPr>
            </w:pPr>
            <w:r w:rsidRPr="00A43E2F">
              <w:rPr>
                <w:color w:val="000000"/>
                <w:sz w:val="20"/>
              </w:rPr>
              <w:t>driver/operator motor (other than motorbike, motortrike or moped) vehicle not comply with standard—windscreen/window/interior partition/glazing</w:t>
            </w:r>
          </w:p>
        </w:tc>
        <w:tc>
          <w:tcPr>
            <w:tcW w:w="1315" w:type="dxa"/>
            <w:tcBorders>
              <w:top w:val="nil"/>
              <w:left w:val="single" w:sz="4" w:space="0" w:color="C0C0C0"/>
              <w:bottom w:val="nil"/>
              <w:right w:val="single" w:sz="4" w:space="0" w:color="C0C0C0"/>
            </w:tcBorders>
            <w:hideMark/>
          </w:tcPr>
          <w:p w14:paraId="5F908B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74C395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2411E0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5F155BA" w14:textId="77777777" w:rsidTr="0099011F">
        <w:trPr>
          <w:cantSplit/>
        </w:trPr>
        <w:tc>
          <w:tcPr>
            <w:tcW w:w="1218" w:type="dxa"/>
            <w:tcBorders>
              <w:top w:val="nil"/>
              <w:left w:val="single" w:sz="4" w:space="0" w:color="C0C0C0"/>
              <w:bottom w:val="nil"/>
              <w:right w:val="single" w:sz="4" w:space="0" w:color="C0C0C0"/>
            </w:tcBorders>
            <w:hideMark/>
          </w:tcPr>
          <w:p w14:paraId="1E91EB70" w14:textId="77777777" w:rsidR="00C6727B" w:rsidRPr="00A43E2F" w:rsidRDefault="00C6727B" w:rsidP="0099011F">
            <w:pPr>
              <w:spacing w:before="60" w:after="60"/>
              <w:rPr>
                <w:color w:val="000000"/>
                <w:sz w:val="20"/>
              </w:rPr>
            </w:pPr>
            <w:r w:rsidRPr="00A43E2F">
              <w:rPr>
                <w:color w:val="000000"/>
                <w:sz w:val="20"/>
              </w:rPr>
              <w:t>66.24</w:t>
            </w:r>
          </w:p>
        </w:tc>
        <w:tc>
          <w:tcPr>
            <w:tcW w:w="2393" w:type="dxa"/>
            <w:tcBorders>
              <w:top w:val="nil"/>
              <w:left w:val="single" w:sz="4" w:space="0" w:color="C0C0C0"/>
              <w:bottom w:val="nil"/>
              <w:right w:val="single" w:sz="4" w:space="0" w:color="C0C0C0"/>
            </w:tcBorders>
            <w:hideMark/>
          </w:tcPr>
          <w:p w14:paraId="5F01DF5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windscreen-wipers or washers or s 1.48</w:t>
            </w:r>
          </w:p>
        </w:tc>
        <w:tc>
          <w:tcPr>
            <w:tcW w:w="3735" w:type="dxa"/>
            <w:tcBorders>
              <w:top w:val="nil"/>
              <w:left w:val="single" w:sz="4" w:space="0" w:color="C0C0C0"/>
              <w:bottom w:val="nil"/>
              <w:right w:val="single" w:sz="4" w:space="0" w:color="C0C0C0"/>
            </w:tcBorders>
            <w:hideMark/>
          </w:tcPr>
          <w:p w14:paraId="65E2A4AF" w14:textId="77777777" w:rsidR="00C6727B" w:rsidRPr="00A43E2F" w:rsidRDefault="00C6727B" w:rsidP="0099011F">
            <w:pPr>
              <w:spacing w:before="60" w:after="60"/>
              <w:rPr>
                <w:color w:val="000000"/>
                <w:sz w:val="20"/>
              </w:rPr>
            </w:pPr>
            <w:r w:rsidRPr="00A43E2F">
              <w:rPr>
                <w:color w:val="000000"/>
                <w:sz w:val="20"/>
              </w:rPr>
              <w:t>driver/operator motor vehicle not comply with standard—windscreen-wipers/washers</w:t>
            </w:r>
          </w:p>
        </w:tc>
        <w:tc>
          <w:tcPr>
            <w:tcW w:w="1315" w:type="dxa"/>
            <w:tcBorders>
              <w:top w:val="nil"/>
              <w:left w:val="single" w:sz="4" w:space="0" w:color="C0C0C0"/>
              <w:bottom w:val="nil"/>
              <w:right w:val="single" w:sz="4" w:space="0" w:color="C0C0C0"/>
            </w:tcBorders>
            <w:hideMark/>
          </w:tcPr>
          <w:p w14:paraId="42D4CCB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8BEDEC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753EA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AA8654B" w14:textId="77777777" w:rsidTr="0099011F">
        <w:trPr>
          <w:cantSplit/>
        </w:trPr>
        <w:tc>
          <w:tcPr>
            <w:tcW w:w="1218" w:type="dxa"/>
            <w:tcBorders>
              <w:top w:val="nil"/>
              <w:left w:val="single" w:sz="4" w:space="0" w:color="C0C0C0"/>
              <w:bottom w:val="nil"/>
              <w:right w:val="single" w:sz="4" w:space="0" w:color="C0C0C0"/>
            </w:tcBorders>
            <w:hideMark/>
          </w:tcPr>
          <w:p w14:paraId="367277DE" w14:textId="77777777" w:rsidR="00C6727B" w:rsidRPr="00A43E2F" w:rsidRDefault="00C6727B" w:rsidP="0099011F">
            <w:pPr>
              <w:spacing w:before="60" w:after="60"/>
              <w:rPr>
                <w:color w:val="000000"/>
                <w:sz w:val="20"/>
              </w:rPr>
            </w:pPr>
            <w:r w:rsidRPr="00A43E2F">
              <w:rPr>
                <w:color w:val="000000"/>
                <w:sz w:val="20"/>
              </w:rPr>
              <w:lastRenderedPageBreak/>
              <w:t>66.25</w:t>
            </w:r>
          </w:p>
        </w:tc>
        <w:tc>
          <w:tcPr>
            <w:tcW w:w="2393" w:type="dxa"/>
            <w:tcBorders>
              <w:top w:val="nil"/>
              <w:left w:val="single" w:sz="4" w:space="0" w:color="C0C0C0"/>
              <w:bottom w:val="nil"/>
              <w:right w:val="single" w:sz="4" w:space="0" w:color="C0C0C0"/>
            </w:tcBorders>
            <w:hideMark/>
          </w:tcPr>
          <w:p w14:paraId="606D5B6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or s 1.49 in relation to wheels</w:t>
            </w:r>
          </w:p>
        </w:tc>
        <w:tc>
          <w:tcPr>
            <w:tcW w:w="3735" w:type="dxa"/>
            <w:tcBorders>
              <w:top w:val="nil"/>
              <w:left w:val="single" w:sz="4" w:space="0" w:color="C0C0C0"/>
              <w:bottom w:val="nil"/>
              <w:right w:val="single" w:sz="4" w:space="0" w:color="C0C0C0"/>
            </w:tcBorders>
            <w:hideMark/>
          </w:tcPr>
          <w:p w14:paraId="5E599EB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standard—road wheels</w:t>
            </w:r>
          </w:p>
        </w:tc>
        <w:tc>
          <w:tcPr>
            <w:tcW w:w="1315" w:type="dxa"/>
            <w:tcBorders>
              <w:top w:val="nil"/>
              <w:left w:val="single" w:sz="4" w:space="0" w:color="C0C0C0"/>
              <w:bottom w:val="nil"/>
              <w:right w:val="single" w:sz="4" w:space="0" w:color="C0C0C0"/>
            </w:tcBorders>
            <w:hideMark/>
          </w:tcPr>
          <w:p w14:paraId="2F2ADA2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A00C851"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B11885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C26963A" w14:textId="77777777" w:rsidTr="0099011F">
        <w:trPr>
          <w:cantSplit/>
        </w:trPr>
        <w:tc>
          <w:tcPr>
            <w:tcW w:w="1218" w:type="dxa"/>
            <w:tcBorders>
              <w:top w:val="nil"/>
              <w:left w:val="single" w:sz="4" w:space="0" w:color="C0C0C0"/>
              <w:bottom w:val="nil"/>
              <w:right w:val="single" w:sz="4" w:space="0" w:color="C0C0C0"/>
            </w:tcBorders>
            <w:hideMark/>
          </w:tcPr>
          <w:p w14:paraId="0942D979" w14:textId="77777777" w:rsidR="00C6727B" w:rsidRPr="00A43E2F" w:rsidRDefault="00C6727B" w:rsidP="0099011F">
            <w:pPr>
              <w:spacing w:before="60" w:after="60"/>
              <w:rPr>
                <w:color w:val="000000"/>
                <w:sz w:val="20"/>
              </w:rPr>
            </w:pPr>
            <w:r w:rsidRPr="00A43E2F">
              <w:rPr>
                <w:color w:val="000000"/>
                <w:sz w:val="20"/>
              </w:rPr>
              <w:t>66.26</w:t>
            </w:r>
          </w:p>
        </w:tc>
        <w:tc>
          <w:tcPr>
            <w:tcW w:w="2393" w:type="dxa"/>
            <w:tcBorders>
              <w:top w:val="nil"/>
              <w:left w:val="single" w:sz="4" w:space="0" w:color="C0C0C0"/>
              <w:bottom w:val="nil"/>
              <w:right w:val="single" w:sz="4" w:space="0" w:color="C0C0C0"/>
            </w:tcBorders>
            <w:hideMark/>
          </w:tcPr>
          <w:p w14:paraId="649DA7A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or s 1.49 in relation to tyres or ss 1.50-1.56</w:t>
            </w:r>
          </w:p>
        </w:tc>
        <w:tc>
          <w:tcPr>
            <w:tcW w:w="3735" w:type="dxa"/>
            <w:tcBorders>
              <w:top w:val="nil"/>
              <w:left w:val="single" w:sz="4" w:space="0" w:color="C0C0C0"/>
              <w:bottom w:val="nil"/>
              <w:right w:val="single" w:sz="4" w:space="0" w:color="C0C0C0"/>
            </w:tcBorders>
            <w:hideMark/>
          </w:tcPr>
          <w:p w14:paraId="0F35DAC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standard—tyres</w:t>
            </w:r>
          </w:p>
        </w:tc>
        <w:tc>
          <w:tcPr>
            <w:tcW w:w="1315" w:type="dxa"/>
            <w:tcBorders>
              <w:top w:val="nil"/>
              <w:left w:val="single" w:sz="4" w:space="0" w:color="C0C0C0"/>
              <w:bottom w:val="nil"/>
              <w:right w:val="single" w:sz="4" w:space="0" w:color="C0C0C0"/>
            </w:tcBorders>
            <w:hideMark/>
          </w:tcPr>
          <w:p w14:paraId="2017031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DDDB04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CBFFBA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F114CF" w14:textId="77777777" w:rsidTr="0099011F">
        <w:trPr>
          <w:cantSplit/>
        </w:trPr>
        <w:tc>
          <w:tcPr>
            <w:tcW w:w="1218" w:type="dxa"/>
            <w:tcBorders>
              <w:top w:val="nil"/>
              <w:left w:val="single" w:sz="4" w:space="0" w:color="C0C0C0"/>
              <w:bottom w:val="nil"/>
              <w:right w:val="single" w:sz="4" w:space="0" w:color="C0C0C0"/>
            </w:tcBorders>
            <w:hideMark/>
          </w:tcPr>
          <w:p w14:paraId="4F5E175F" w14:textId="77777777" w:rsidR="00C6727B" w:rsidRPr="00A43E2F" w:rsidRDefault="00C6727B" w:rsidP="0099011F">
            <w:pPr>
              <w:spacing w:before="60" w:after="60"/>
              <w:rPr>
                <w:color w:val="000000"/>
                <w:sz w:val="20"/>
              </w:rPr>
            </w:pPr>
            <w:r w:rsidRPr="00A43E2F">
              <w:rPr>
                <w:color w:val="000000"/>
                <w:sz w:val="20"/>
              </w:rPr>
              <w:lastRenderedPageBreak/>
              <w:t>66.27</w:t>
            </w:r>
          </w:p>
        </w:tc>
        <w:tc>
          <w:tcPr>
            <w:tcW w:w="2393" w:type="dxa"/>
            <w:tcBorders>
              <w:top w:val="nil"/>
              <w:left w:val="single" w:sz="4" w:space="0" w:color="C0C0C0"/>
              <w:bottom w:val="nil"/>
              <w:right w:val="single" w:sz="4" w:space="0" w:color="C0C0C0"/>
            </w:tcBorders>
            <w:hideMark/>
          </w:tcPr>
          <w:p w14:paraId="67B36B5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motorbike steering, handlebars, footrests or chainguards or ss 1.57-1.59</w:t>
            </w:r>
          </w:p>
        </w:tc>
        <w:tc>
          <w:tcPr>
            <w:tcW w:w="3735" w:type="dxa"/>
            <w:tcBorders>
              <w:top w:val="nil"/>
              <w:left w:val="single" w:sz="4" w:space="0" w:color="C0C0C0"/>
              <w:bottom w:val="nil"/>
              <w:right w:val="single" w:sz="4" w:space="0" w:color="C0C0C0"/>
            </w:tcBorders>
            <w:hideMark/>
          </w:tcPr>
          <w:p w14:paraId="692A65B6" w14:textId="77777777" w:rsidR="00C6727B" w:rsidRPr="00A43E2F" w:rsidRDefault="00C6727B" w:rsidP="0099011F">
            <w:pPr>
              <w:spacing w:before="60" w:after="60"/>
              <w:rPr>
                <w:color w:val="000000"/>
                <w:sz w:val="20"/>
              </w:rPr>
            </w:pPr>
            <w:r w:rsidRPr="00A43E2F">
              <w:rPr>
                <w:color w:val="000000"/>
                <w:sz w:val="20"/>
              </w:rPr>
              <w:t>driver/operator motor vehicle not comply with standard—motorbike steering/handlebars/footrests/chainguard</w:t>
            </w:r>
          </w:p>
        </w:tc>
        <w:tc>
          <w:tcPr>
            <w:tcW w:w="1315" w:type="dxa"/>
            <w:tcBorders>
              <w:top w:val="nil"/>
              <w:left w:val="single" w:sz="4" w:space="0" w:color="C0C0C0"/>
              <w:bottom w:val="nil"/>
              <w:right w:val="single" w:sz="4" w:space="0" w:color="C0C0C0"/>
            </w:tcBorders>
            <w:hideMark/>
          </w:tcPr>
          <w:p w14:paraId="1A8CE74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A91B22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26BC1A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618411" w14:textId="77777777" w:rsidTr="0099011F">
        <w:trPr>
          <w:cantSplit/>
        </w:trPr>
        <w:tc>
          <w:tcPr>
            <w:tcW w:w="1218" w:type="dxa"/>
            <w:tcBorders>
              <w:top w:val="nil"/>
              <w:left w:val="single" w:sz="4" w:space="0" w:color="C0C0C0"/>
              <w:bottom w:val="nil"/>
              <w:right w:val="single" w:sz="4" w:space="0" w:color="C0C0C0"/>
            </w:tcBorders>
            <w:hideMark/>
          </w:tcPr>
          <w:p w14:paraId="3DB82DAE" w14:textId="77777777" w:rsidR="00C6727B" w:rsidRPr="00A43E2F" w:rsidRDefault="00C6727B" w:rsidP="0099011F">
            <w:pPr>
              <w:spacing w:before="60" w:after="60"/>
              <w:rPr>
                <w:color w:val="000000"/>
                <w:sz w:val="20"/>
              </w:rPr>
            </w:pPr>
            <w:r w:rsidRPr="00A43E2F">
              <w:rPr>
                <w:color w:val="000000"/>
                <w:sz w:val="20"/>
              </w:rPr>
              <w:t>66.28</w:t>
            </w:r>
          </w:p>
        </w:tc>
        <w:tc>
          <w:tcPr>
            <w:tcW w:w="2393" w:type="dxa"/>
            <w:tcBorders>
              <w:top w:val="nil"/>
              <w:left w:val="single" w:sz="4" w:space="0" w:color="C0C0C0"/>
              <w:bottom w:val="nil"/>
              <w:right w:val="single" w:sz="4" w:space="0" w:color="C0C0C0"/>
            </w:tcBorders>
            <w:hideMark/>
          </w:tcPr>
          <w:p w14:paraId="5DBD360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accredited operator of public passenger vehicle not comply with sch 1, s 1.60 requirement in relation to fire extinguisher</w:t>
            </w:r>
          </w:p>
        </w:tc>
        <w:tc>
          <w:tcPr>
            <w:tcW w:w="3735" w:type="dxa"/>
            <w:tcBorders>
              <w:top w:val="nil"/>
              <w:left w:val="single" w:sz="4" w:space="0" w:color="C0C0C0"/>
              <w:bottom w:val="nil"/>
              <w:right w:val="single" w:sz="4" w:space="0" w:color="C0C0C0"/>
            </w:tcBorders>
            <w:hideMark/>
          </w:tcPr>
          <w:p w14:paraId="3ECE0E12" w14:textId="77777777" w:rsidR="00C6727B" w:rsidRPr="00A43E2F" w:rsidRDefault="00C6727B" w:rsidP="0099011F">
            <w:pPr>
              <w:spacing w:before="60" w:after="60"/>
              <w:rPr>
                <w:color w:val="000000"/>
                <w:sz w:val="20"/>
              </w:rPr>
            </w:pPr>
            <w:r w:rsidRPr="00A43E2F">
              <w:rPr>
                <w:color w:val="000000"/>
                <w:sz w:val="20"/>
              </w:rPr>
              <w:t>accredited operator not comply with standard—minimum classification and rating/required number/location of fire extinguisher</w:t>
            </w:r>
          </w:p>
        </w:tc>
        <w:tc>
          <w:tcPr>
            <w:tcW w:w="1315" w:type="dxa"/>
            <w:tcBorders>
              <w:top w:val="nil"/>
              <w:left w:val="single" w:sz="4" w:space="0" w:color="C0C0C0"/>
              <w:bottom w:val="nil"/>
              <w:right w:val="single" w:sz="4" w:space="0" w:color="C0C0C0"/>
            </w:tcBorders>
            <w:hideMark/>
          </w:tcPr>
          <w:p w14:paraId="01FEA17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085B677"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44B5B15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6D3024F" w14:textId="77777777" w:rsidTr="0099011F">
        <w:trPr>
          <w:cantSplit/>
        </w:trPr>
        <w:tc>
          <w:tcPr>
            <w:tcW w:w="1218" w:type="dxa"/>
            <w:tcBorders>
              <w:top w:val="nil"/>
              <w:left w:val="single" w:sz="4" w:space="0" w:color="C0C0C0"/>
              <w:bottom w:val="nil"/>
              <w:right w:val="single" w:sz="4" w:space="0" w:color="C0C0C0"/>
            </w:tcBorders>
            <w:hideMark/>
          </w:tcPr>
          <w:p w14:paraId="7D1446C1" w14:textId="77777777" w:rsidR="00C6727B" w:rsidRPr="00A43E2F" w:rsidRDefault="00C6727B" w:rsidP="0099011F">
            <w:pPr>
              <w:spacing w:before="60" w:after="60"/>
              <w:rPr>
                <w:color w:val="000000"/>
                <w:sz w:val="20"/>
              </w:rPr>
            </w:pPr>
            <w:r w:rsidRPr="00A43E2F">
              <w:rPr>
                <w:color w:val="000000"/>
                <w:sz w:val="20"/>
              </w:rPr>
              <w:lastRenderedPageBreak/>
              <w:t>66.29</w:t>
            </w:r>
          </w:p>
        </w:tc>
        <w:tc>
          <w:tcPr>
            <w:tcW w:w="2393" w:type="dxa"/>
            <w:tcBorders>
              <w:top w:val="nil"/>
              <w:left w:val="single" w:sz="4" w:space="0" w:color="C0C0C0"/>
              <w:bottom w:val="nil"/>
              <w:right w:val="single" w:sz="4" w:space="0" w:color="C0C0C0"/>
            </w:tcBorders>
            <w:hideMark/>
          </w:tcPr>
          <w:p w14:paraId="0DEB5E5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accredited operator of public passenger vehicle not comply with sch 1, s 1.61 in relation to proper working order of fire extinguisher</w:t>
            </w:r>
          </w:p>
        </w:tc>
        <w:tc>
          <w:tcPr>
            <w:tcW w:w="3735" w:type="dxa"/>
            <w:tcBorders>
              <w:top w:val="nil"/>
              <w:left w:val="single" w:sz="4" w:space="0" w:color="C0C0C0"/>
              <w:bottom w:val="nil"/>
              <w:right w:val="single" w:sz="4" w:space="0" w:color="C0C0C0"/>
            </w:tcBorders>
            <w:hideMark/>
          </w:tcPr>
          <w:p w14:paraId="198FE031" w14:textId="77777777" w:rsidR="00C6727B" w:rsidRPr="00A43E2F" w:rsidRDefault="00C6727B" w:rsidP="0099011F">
            <w:pPr>
              <w:spacing w:before="60" w:after="60"/>
              <w:rPr>
                <w:color w:val="000000"/>
                <w:sz w:val="20"/>
              </w:rPr>
            </w:pPr>
            <w:r w:rsidRPr="00A43E2F">
              <w:rPr>
                <w:color w:val="000000"/>
                <w:sz w:val="20"/>
              </w:rPr>
              <w:t>accredited operator not comply with standard—keep fire extinguisher in proper working order</w:t>
            </w:r>
          </w:p>
        </w:tc>
        <w:tc>
          <w:tcPr>
            <w:tcW w:w="1315" w:type="dxa"/>
            <w:tcBorders>
              <w:top w:val="nil"/>
              <w:left w:val="single" w:sz="4" w:space="0" w:color="C0C0C0"/>
              <w:bottom w:val="nil"/>
              <w:right w:val="single" w:sz="4" w:space="0" w:color="C0C0C0"/>
            </w:tcBorders>
            <w:hideMark/>
          </w:tcPr>
          <w:p w14:paraId="3F98797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7779C05"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22A95FF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AAD3D7E" w14:textId="77777777" w:rsidTr="0099011F">
        <w:trPr>
          <w:cantSplit/>
        </w:trPr>
        <w:tc>
          <w:tcPr>
            <w:tcW w:w="1218" w:type="dxa"/>
            <w:tcBorders>
              <w:top w:val="nil"/>
              <w:left w:val="single" w:sz="4" w:space="0" w:color="C0C0C0"/>
              <w:bottom w:val="nil"/>
              <w:right w:val="single" w:sz="4" w:space="0" w:color="C0C0C0"/>
            </w:tcBorders>
            <w:hideMark/>
          </w:tcPr>
          <w:p w14:paraId="780C7566" w14:textId="77777777" w:rsidR="00C6727B" w:rsidRPr="00A43E2F" w:rsidRDefault="00C6727B" w:rsidP="0099011F">
            <w:pPr>
              <w:spacing w:before="60" w:after="60"/>
              <w:rPr>
                <w:color w:val="000000"/>
                <w:sz w:val="20"/>
              </w:rPr>
            </w:pPr>
            <w:r w:rsidRPr="00A43E2F">
              <w:rPr>
                <w:color w:val="000000"/>
                <w:sz w:val="20"/>
              </w:rPr>
              <w:t>66.30</w:t>
            </w:r>
          </w:p>
        </w:tc>
        <w:tc>
          <w:tcPr>
            <w:tcW w:w="2393" w:type="dxa"/>
            <w:tcBorders>
              <w:top w:val="nil"/>
              <w:left w:val="single" w:sz="4" w:space="0" w:color="C0C0C0"/>
              <w:bottom w:val="nil"/>
              <w:right w:val="single" w:sz="4" w:space="0" w:color="C0C0C0"/>
            </w:tcBorders>
            <w:hideMark/>
          </w:tcPr>
          <w:p w14:paraId="1100CF0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vehicle or engine identification numbers or s 1.62</w:t>
            </w:r>
          </w:p>
        </w:tc>
        <w:tc>
          <w:tcPr>
            <w:tcW w:w="3735" w:type="dxa"/>
            <w:tcBorders>
              <w:top w:val="nil"/>
              <w:left w:val="single" w:sz="4" w:space="0" w:color="C0C0C0"/>
              <w:bottom w:val="nil"/>
              <w:right w:val="single" w:sz="4" w:space="0" w:color="C0C0C0"/>
            </w:tcBorders>
            <w:hideMark/>
          </w:tcPr>
          <w:p w14:paraId="67140F7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standard—vehicle/engine identification number</w:t>
            </w:r>
          </w:p>
        </w:tc>
        <w:tc>
          <w:tcPr>
            <w:tcW w:w="1315" w:type="dxa"/>
            <w:tcBorders>
              <w:top w:val="nil"/>
              <w:left w:val="single" w:sz="4" w:space="0" w:color="C0C0C0"/>
              <w:bottom w:val="nil"/>
              <w:right w:val="single" w:sz="4" w:space="0" w:color="C0C0C0"/>
            </w:tcBorders>
            <w:hideMark/>
          </w:tcPr>
          <w:p w14:paraId="07A16D9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6F535C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81C246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403452" w14:textId="77777777" w:rsidTr="0099011F">
        <w:trPr>
          <w:cantSplit/>
        </w:trPr>
        <w:tc>
          <w:tcPr>
            <w:tcW w:w="1218" w:type="dxa"/>
            <w:tcBorders>
              <w:top w:val="nil"/>
              <w:left w:val="single" w:sz="4" w:space="0" w:color="C0C0C0"/>
              <w:bottom w:val="nil"/>
              <w:right w:val="single" w:sz="4" w:space="0" w:color="C0C0C0"/>
            </w:tcBorders>
            <w:hideMark/>
          </w:tcPr>
          <w:p w14:paraId="331CB57C" w14:textId="77777777" w:rsidR="00C6727B" w:rsidRPr="00A43E2F" w:rsidRDefault="00C6727B" w:rsidP="0099011F">
            <w:pPr>
              <w:spacing w:before="60" w:after="60"/>
              <w:rPr>
                <w:color w:val="000000"/>
                <w:sz w:val="20"/>
              </w:rPr>
            </w:pPr>
            <w:r w:rsidRPr="00A43E2F">
              <w:rPr>
                <w:sz w:val="20"/>
              </w:rPr>
              <w:lastRenderedPageBreak/>
              <w:t>66.31</w:t>
            </w:r>
          </w:p>
        </w:tc>
        <w:tc>
          <w:tcPr>
            <w:tcW w:w="2393" w:type="dxa"/>
            <w:tcBorders>
              <w:top w:val="nil"/>
              <w:left w:val="single" w:sz="4" w:space="0" w:color="C0C0C0"/>
              <w:bottom w:val="nil"/>
              <w:right w:val="single" w:sz="4" w:space="0" w:color="C0C0C0"/>
            </w:tcBorders>
            <w:hideMark/>
          </w:tcPr>
          <w:p w14:paraId="6F6B1E0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motor vehicle not comply with sch 1, ss 1.15</w:t>
            </w:r>
            <w:r w:rsidRPr="00A43E2F">
              <w:rPr>
                <w:sz w:val="20"/>
              </w:rPr>
              <w:noBreakHyphen/>
              <w:t>1.20 in relation to identification plates or s 1.63</w:t>
            </w:r>
          </w:p>
        </w:tc>
        <w:tc>
          <w:tcPr>
            <w:tcW w:w="3735" w:type="dxa"/>
            <w:tcBorders>
              <w:top w:val="nil"/>
              <w:left w:val="single" w:sz="4" w:space="0" w:color="C0C0C0"/>
              <w:bottom w:val="nil"/>
              <w:right w:val="single" w:sz="4" w:space="0" w:color="C0C0C0"/>
            </w:tcBorders>
            <w:hideMark/>
          </w:tcPr>
          <w:p w14:paraId="7B6CC7EA" w14:textId="77777777" w:rsidR="00C6727B" w:rsidRPr="00A43E2F" w:rsidRDefault="00C6727B" w:rsidP="0099011F">
            <w:pPr>
              <w:spacing w:before="60" w:after="60"/>
              <w:rPr>
                <w:color w:val="000000"/>
                <w:sz w:val="20"/>
              </w:rPr>
            </w:pPr>
            <w:r w:rsidRPr="00A43E2F">
              <w:rPr>
                <w:sz w:val="20"/>
              </w:rPr>
              <w:t>driver/operator motor vehicle not comply with standard—identification plate</w:t>
            </w:r>
          </w:p>
        </w:tc>
        <w:tc>
          <w:tcPr>
            <w:tcW w:w="1315" w:type="dxa"/>
            <w:tcBorders>
              <w:top w:val="nil"/>
              <w:left w:val="single" w:sz="4" w:space="0" w:color="C0C0C0"/>
              <w:bottom w:val="nil"/>
              <w:right w:val="single" w:sz="4" w:space="0" w:color="C0C0C0"/>
            </w:tcBorders>
            <w:hideMark/>
          </w:tcPr>
          <w:p w14:paraId="173E4B21" w14:textId="77777777" w:rsidR="00C6727B" w:rsidRPr="00A43E2F" w:rsidRDefault="00C6727B" w:rsidP="0099011F">
            <w:pPr>
              <w:spacing w:before="60" w:after="60"/>
              <w:rPr>
                <w:color w:val="000000"/>
                <w:sz w:val="20"/>
              </w:rPr>
            </w:pPr>
            <w:r w:rsidRPr="00A43E2F">
              <w:rPr>
                <w:sz w:val="20"/>
              </w:rPr>
              <w:t>20</w:t>
            </w:r>
          </w:p>
        </w:tc>
        <w:tc>
          <w:tcPr>
            <w:tcW w:w="1581" w:type="dxa"/>
            <w:tcBorders>
              <w:top w:val="nil"/>
              <w:left w:val="single" w:sz="4" w:space="0" w:color="C0C0C0"/>
              <w:bottom w:val="nil"/>
              <w:right w:val="single" w:sz="4" w:space="0" w:color="C0C0C0"/>
            </w:tcBorders>
            <w:hideMark/>
          </w:tcPr>
          <w:p w14:paraId="4BD4F2D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3756212" w14:textId="77777777" w:rsidR="00C6727B" w:rsidRPr="00A43E2F" w:rsidRDefault="00C6727B" w:rsidP="0099011F">
            <w:pPr>
              <w:spacing w:before="60" w:after="60"/>
              <w:rPr>
                <w:color w:val="000000"/>
                <w:sz w:val="20"/>
              </w:rPr>
            </w:pPr>
            <w:r w:rsidRPr="00A43E2F">
              <w:rPr>
                <w:sz w:val="20"/>
              </w:rPr>
              <w:t>-</w:t>
            </w:r>
          </w:p>
        </w:tc>
      </w:tr>
      <w:tr w:rsidR="00C6727B" w:rsidRPr="00A43E2F" w14:paraId="318FBD6E" w14:textId="77777777" w:rsidTr="0099011F">
        <w:trPr>
          <w:cantSplit/>
        </w:trPr>
        <w:tc>
          <w:tcPr>
            <w:tcW w:w="1218" w:type="dxa"/>
            <w:tcBorders>
              <w:top w:val="nil"/>
              <w:left w:val="single" w:sz="4" w:space="0" w:color="C0C0C0"/>
              <w:bottom w:val="nil"/>
              <w:right w:val="single" w:sz="4" w:space="0" w:color="C0C0C0"/>
            </w:tcBorders>
            <w:hideMark/>
          </w:tcPr>
          <w:p w14:paraId="7F23D0DA" w14:textId="77777777" w:rsidR="00C6727B" w:rsidRPr="00A43E2F" w:rsidRDefault="00C6727B" w:rsidP="0099011F">
            <w:pPr>
              <w:spacing w:before="60" w:after="60"/>
              <w:rPr>
                <w:color w:val="000000"/>
                <w:sz w:val="20"/>
              </w:rPr>
            </w:pPr>
            <w:r w:rsidRPr="00A43E2F">
              <w:rPr>
                <w:color w:val="000000"/>
                <w:sz w:val="20"/>
              </w:rPr>
              <w:t>66.32</w:t>
            </w:r>
          </w:p>
        </w:tc>
        <w:tc>
          <w:tcPr>
            <w:tcW w:w="2393" w:type="dxa"/>
            <w:tcBorders>
              <w:top w:val="nil"/>
              <w:left w:val="single" w:sz="4" w:space="0" w:color="C0C0C0"/>
              <w:bottom w:val="nil"/>
              <w:right w:val="single" w:sz="4" w:space="0" w:color="C0C0C0"/>
            </w:tcBorders>
            <w:hideMark/>
          </w:tcPr>
          <w:p w14:paraId="1C103BB3"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white or silver band or s 1.64</w:t>
            </w:r>
          </w:p>
        </w:tc>
        <w:tc>
          <w:tcPr>
            <w:tcW w:w="3735" w:type="dxa"/>
            <w:tcBorders>
              <w:top w:val="nil"/>
              <w:left w:val="single" w:sz="4" w:space="0" w:color="C0C0C0"/>
              <w:bottom w:val="nil"/>
              <w:right w:val="single" w:sz="4" w:space="0" w:color="C0C0C0"/>
            </w:tcBorders>
            <w:hideMark/>
          </w:tcPr>
          <w:p w14:paraId="35CF0949" w14:textId="77777777" w:rsidR="00C6727B" w:rsidRPr="00A43E2F" w:rsidRDefault="00C6727B" w:rsidP="0099011F">
            <w:pPr>
              <w:spacing w:before="60" w:after="60"/>
              <w:rPr>
                <w:color w:val="000000"/>
                <w:sz w:val="20"/>
              </w:rPr>
            </w:pPr>
            <w:r w:rsidRPr="00A43E2F">
              <w:rPr>
                <w:color w:val="000000"/>
                <w:sz w:val="20"/>
              </w:rPr>
              <w:t>driver/operator motor vehicle not comply with standard—white/silver band</w:t>
            </w:r>
          </w:p>
        </w:tc>
        <w:tc>
          <w:tcPr>
            <w:tcW w:w="1315" w:type="dxa"/>
            <w:tcBorders>
              <w:top w:val="nil"/>
              <w:left w:val="single" w:sz="4" w:space="0" w:color="C0C0C0"/>
              <w:bottom w:val="nil"/>
              <w:right w:val="single" w:sz="4" w:space="0" w:color="C0C0C0"/>
            </w:tcBorders>
            <w:hideMark/>
          </w:tcPr>
          <w:p w14:paraId="62A4056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96FBF4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F0A84A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81864FF" w14:textId="77777777" w:rsidTr="0099011F">
        <w:trPr>
          <w:cantSplit/>
        </w:trPr>
        <w:tc>
          <w:tcPr>
            <w:tcW w:w="1218" w:type="dxa"/>
            <w:tcBorders>
              <w:top w:val="nil"/>
              <w:left w:val="single" w:sz="4" w:space="0" w:color="C0C0C0"/>
              <w:bottom w:val="nil"/>
              <w:right w:val="single" w:sz="4" w:space="0" w:color="C0C0C0"/>
            </w:tcBorders>
            <w:hideMark/>
          </w:tcPr>
          <w:p w14:paraId="7262F8BA" w14:textId="77777777" w:rsidR="00C6727B" w:rsidRPr="00A43E2F" w:rsidRDefault="00C6727B" w:rsidP="0099011F">
            <w:pPr>
              <w:spacing w:before="60" w:after="60"/>
              <w:rPr>
                <w:color w:val="000000"/>
                <w:sz w:val="20"/>
              </w:rPr>
            </w:pPr>
            <w:r w:rsidRPr="00A43E2F">
              <w:rPr>
                <w:color w:val="000000"/>
                <w:sz w:val="20"/>
              </w:rPr>
              <w:lastRenderedPageBreak/>
              <w:t>66.33</w:t>
            </w:r>
          </w:p>
        </w:tc>
        <w:tc>
          <w:tcPr>
            <w:tcW w:w="2393" w:type="dxa"/>
            <w:tcBorders>
              <w:top w:val="nil"/>
              <w:left w:val="single" w:sz="4" w:space="0" w:color="C0C0C0"/>
              <w:bottom w:val="nil"/>
              <w:right w:val="single" w:sz="4" w:space="0" w:color="C0C0C0"/>
            </w:tcBorders>
            <w:hideMark/>
          </w:tcPr>
          <w:p w14:paraId="59ECFA9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unauthorised or prohibited warning signs or s 1.65</w:t>
            </w:r>
          </w:p>
        </w:tc>
        <w:tc>
          <w:tcPr>
            <w:tcW w:w="3735" w:type="dxa"/>
            <w:tcBorders>
              <w:top w:val="nil"/>
              <w:left w:val="single" w:sz="4" w:space="0" w:color="C0C0C0"/>
              <w:bottom w:val="nil"/>
              <w:right w:val="single" w:sz="4" w:space="0" w:color="C0C0C0"/>
            </w:tcBorders>
            <w:hideMark/>
          </w:tcPr>
          <w:p w14:paraId="735773C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standard—unauthorised warning sign</w:t>
            </w:r>
          </w:p>
        </w:tc>
        <w:tc>
          <w:tcPr>
            <w:tcW w:w="1315" w:type="dxa"/>
            <w:tcBorders>
              <w:top w:val="nil"/>
              <w:left w:val="single" w:sz="4" w:space="0" w:color="C0C0C0"/>
              <w:bottom w:val="nil"/>
              <w:right w:val="single" w:sz="4" w:space="0" w:color="C0C0C0"/>
            </w:tcBorders>
            <w:hideMark/>
          </w:tcPr>
          <w:p w14:paraId="7D00DD0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52D141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6789A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DD1C0F" w14:textId="77777777" w:rsidTr="0099011F">
        <w:trPr>
          <w:cantSplit/>
        </w:trPr>
        <w:tc>
          <w:tcPr>
            <w:tcW w:w="1218" w:type="dxa"/>
            <w:tcBorders>
              <w:top w:val="nil"/>
              <w:left w:val="single" w:sz="4" w:space="0" w:color="C0C0C0"/>
              <w:bottom w:val="nil"/>
              <w:right w:val="single" w:sz="4" w:space="0" w:color="C0C0C0"/>
            </w:tcBorders>
            <w:hideMark/>
          </w:tcPr>
          <w:p w14:paraId="7AE74D3F" w14:textId="77777777" w:rsidR="00C6727B" w:rsidRPr="00A43E2F" w:rsidRDefault="00C6727B" w:rsidP="0099011F">
            <w:pPr>
              <w:spacing w:before="60" w:after="60"/>
              <w:rPr>
                <w:color w:val="000000"/>
                <w:sz w:val="20"/>
              </w:rPr>
            </w:pPr>
            <w:r w:rsidRPr="00A43E2F">
              <w:rPr>
                <w:color w:val="000000"/>
                <w:sz w:val="20"/>
              </w:rPr>
              <w:t>66.34</w:t>
            </w:r>
          </w:p>
        </w:tc>
        <w:tc>
          <w:tcPr>
            <w:tcW w:w="2393" w:type="dxa"/>
            <w:tcBorders>
              <w:top w:val="nil"/>
              <w:left w:val="single" w:sz="4" w:space="0" w:color="C0C0C0"/>
              <w:bottom w:val="nil"/>
              <w:right w:val="single" w:sz="4" w:space="0" w:color="C0C0C0"/>
            </w:tcBorders>
            <w:hideMark/>
          </w:tcPr>
          <w:p w14:paraId="168B561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axles or axle groups or s 1.66</w:t>
            </w:r>
          </w:p>
        </w:tc>
        <w:tc>
          <w:tcPr>
            <w:tcW w:w="3735" w:type="dxa"/>
            <w:tcBorders>
              <w:top w:val="nil"/>
              <w:left w:val="single" w:sz="4" w:space="0" w:color="C0C0C0"/>
              <w:bottom w:val="nil"/>
              <w:right w:val="single" w:sz="4" w:space="0" w:color="C0C0C0"/>
            </w:tcBorders>
            <w:hideMark/>
          </w:tcPr>
          <w:p w14:paraId="7A72488E" w14:textId="77777777" w:rsidR="00C6727B" w:rsidRPr="00A43E2F" w:rsidRDefault="00C6727B" w:rsidP="0099011F">
            <w:pPr>
              <w:spacing w:before="60" w:after="60"/>
              <w:rPr>
                <w:color w:val="000000"/>
                <w:sz w:val="20"/>
              </w:rPr>
            </w:pPr>
            <w:r w:rsidRPr="00A43E2F">
              <w:rPr>
                <w:color w:val="000000"/>
                <w:sz w:val="20"/>
              </w:rPr>
              <w:t>driver/operator motor vehicle not comply with standard—axles/axle groups</w:t>
            </w:r>
          </w:p>
        </w:tc>
        <w:tc>
          <w:tcPr>
            <w:tcW w:w="1315" w:type="dxa"/>
            <w:tcBorders>
              <w:top w:val="nil"/>
              <w:left w:val="single" w:sz="4" w:space="0" w:color="C0C0C0"/>
              <w:bottom w:val="nil"/>
              <w:right w:val="single" w:sz="4" w:space="0" w:color="C0C0C0"/>
            </w:tcBorders>
            <w:hideMark/>
          </w:tcPr>
          <w:p w14:paraId="0D56632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625A00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C7A4CB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DF5B99B" w14:textId="77777777" w:rsidTr="0099011F">
        <w:trPr>
          <w:cantSplit/>
        </w:trPr>
        <w:tc>
          <w:tcPr>
            <w:tcW w:w="1218" w:type="dxa"/>
            <w:tcBorders>
              <w:top w:val="nil"/>
              <w:left w:val="single" w:sz="4" w:space="0" w:color="C0C0C0"/>
              <w:bottom w:val="nil"/>
              <w:right w:val="single" w:sz="4" w:space="0" w:color="C0C0C0"/>
            </w:tcBorders>
            <w:hideMark/>
          </w:tcPr>
          <w:p w14:paraId="3F8A4BA8" w14:textId="77777777" w:rsidR="00C6727B" w:rsidRPr="00A43E2F" w:rsidRDefault="00C6727B" w:rsidP="0099011F">
            <w:pPr>
              <w:spacing w:before="60" w:after="60"/>
              <w:rPr>
                <w:color w:val="000000"/>
                <w:sz w:val="20"/>
              </w:rPr>
            </w:pPr>
            <w:r w:rsidRPr="00A43E2F">
              <w:rPr>
                <w:color w:val="000000"/>
                <w:sz w:val="20"/>
              </w:rPr>
              <w:lastRenderedPageBreak/>
              <w:t>66.35</w:t>
            </w:r>
          </w:p>
        </w:tc>
        <w:tc>
          <w:tcPr>
            <w:tcW w:w="2393" w:type="dxa"/>
            <w:tcBorders>
              <w:top w:val="nil"/>
              <w:left w:val="single" w:sz="4" w:space="0" w:color="C0C0C0"/>
              <w:bottom w:val="nil"/>
              <w:right w:val="single" w:sz="4" w:space="0" w:color="C0C0C0"/>
            </w:tcBorders>
            <w:hideMark/>
          </w:tcPr>
          <w:p w14:paraId="37854E9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vehicle/combination dimensions (including width, length, rear overhang, height or ground clearance) or ss 1.67</w:t>
            </w:r>
            <w:r w:rsidRPr="00A43E2F">
              <w:rPr>
                <w:color w:val="000000"/>
                <w:sz w:val="20"/>
              </w:rPr>
              <w:noBreakHyphen/>
              <w:t>1.75</w:t>
            </w:r>
          </w:p>
        </w:tc>
        <w:tc>
          <w:tcPr>
            <w:tcW w:w="3735" w:type="dxa"/>
            <w:tcBorders>
              <w:top w:val="nil"/>
              <w:left w:val="single" w:sz="4" w:space="0" w:color="C0C0C0"/>
              <w:bottom w:val="nil"/>
              <w:right w:val="single" w:sz="4" w:space="0" w:color="C0C0C0"/>
            </w:tcBorders>
            <w:hideMark/>
          </w:tcPr>
          <w:p w14:paraId="1023BEAF" w14:textId="77777777" w:rsidR="00C6727B" w:rsidRPr="00A43E2F" w:rsidRDefault="00C6727B" w:rsidP="0099011F">
            <w:pPr>
              <w:spacing w:before="60" w:after="60"/>
              <w:rPr>
                <w:color w:val="000000"/>
                <w:sz w:val="20"/>
              </w:rPr>
            </w:pPr>
            <w:r w:rsidRPr="00A43E2F">
              <w:rPr>
                <w:color w:val="000000"/>
                <w:sz w:val="20"/>
              </w:rPr>
              <w:t>driver/operator vehicle/combination not comply with standard—width/length/rear overhang/height/ground clearance/other dimensions</w:t>
            </w:r>
          </w:p>
        </w:tc>
        <w:tc>
          <w:tcPr>
            <w:tcW w:w="1315" w:type="dxa"/>
            <w:tcBorders>
              <w:top w:val="nil"/>
              <w:left w:val="single" w:sz="4" w:space="0" w:color="C0C0C0"/>
              <w:bottom w:val="nil"/>
              <w:right w:val="single" w:sz="4" w:space="0" w:color="C0C0C0"/>
            </w:tcBorders>
            <w:hideMark/>
          </w:tcPr>
          <w:p w14:paraId="4657074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3BF287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80A99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1E231D4" w14:textId="77777777" w:rsidTr="0099011F">
        <w:trPr>
          <w:cantSplit/>
        </w:trPr>
        <w:tc>
          <w:tcPr>
            <w:tcW w:w="1218" w:type="dxa"/>
            <w:tcBorders>
              <w:top w:val="nil"/>
              <w:left w:val="single" w:sz="4" w:space="0" w:color="C0C0C0"/>
              <w:bottom w:val="nil"/>
              <w:right w:val="single" w:sz="4" w:space="0" w:color="C0C0C0"/>
            </w:tcBorders>
            <w:hideMark/>
          </w:tcPr>
          <w:p w14:paraId="26DE1CF1" w14:textId="77777777" w:rsidR="00C6727B" w:rsidRPr="00A43E2F" w:rsidRDefault="00C6727B" w:rsidP="0099011F">
            <w:pPr>
              <w:spacing w:before="60" w:after="60"/>
              <w:rPr>
                <w:color w:val="000000"/>
                <w:sz w:val="20"/>
              </w:rPr>
            </w:pPr>
            <w:r w:rsidRPr="00A43E2F">
              <w:rPr>
                <w:color w:val="000000"/>
                <w:sz w:val="20"/>
              </w:rPr>
              <w:lastRenderedPageBreak/>
              <w:t>66.36</w:t>
            </w:r>
          </w:p>
        </w:tc>
        <w:tc>
          <w:tcPr>
            <w:tcW w:w="2393" w:type="dxa"/>
            <w:tcBorders>
              <w:top w:val="nil"/>
              <w:left w:val="single" w:sz="4" w:space="0" w:color="C0C0C0"/>
              <w:bottom w:val="nil"/>
              <w:right w:val="single" w:sz="4" w:space="0" w:color="C0C0C0"/>
            </w:tcBorders>
            <w:hideMark/>
          </w:tcPr>
          <w:p w14:paraId="320914C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lights or ss 1.76-1.108, s 1.120, s 1.121, s 1.125 and s 1.126</w:t>
            </w:r>
          </w:p>
        </w:tc>
        <w:tc>
          <w:tcPr>
            <w:tcW w:w="3735" w:type="dxa"/>
            <w:tcBorders>
              <w:top w:val="nil"/>
              <w:left w:val="single" w:sz="4" w:space="0" w:color="C0C0C0"/>
              <w:bottom w:val="nil"/>
              <w:right w:val="single" w:sz="4" w:space="0" w:color="C0C0C0"/>
            </w:tcBorders>
            <w:hideMark/>
          </w:tcPr>
          <w:p w14:paraId="216EFE3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standard—headlights/parking lights/ daytime running lights/tail</w:t>
            </w:r>
            <w:r w:rsidRPr="00A43E2F">
              <w:rPr>
                <w:color w:val="000000"/>
                <w:sz w:val="20"/>
              </w:rPr>
              <w:noBreakHyphen/>
              <w:t>lights/ numberplate lights/clearance lights/ external cabin lights/side marker lights/ brakelights/ reversing lights/direction indicator lights/fog lights/prohibited lights/ other lights</w:t>
            </w:r>
          </w:p>
        </w:tc>
        <w:tc>
          <w:tcPr>
            <w:tcW w:w="1315" w:type="dxa"/>
            <w:tcBorders>
              <w:top w:val="nil"/>
              <w:left w:val="single" w:sz="4" w:space="0" w:color="C0C0C0"/>
              <w:bottom w:val="nil"/>
              <w:right w:val="single" w:sz="4" w:space="0" w:color="C0C0C0"/>
            </w:tcBorders>
            <w:hideMark/>
          </w:tcPr>
          <w:p w14:paraId="3A1B81B6"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C4BF5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90362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5F50FCD" w14:textId="77777777" w:rsidTr="0099011F">
        <w:trPr>
          <w:cantSplit/>
        </w:trPr>
        <w:tc>
          <w:tcPr>
            <w:tcW w:w="1218" w:type="dxa"/>
            <w:tcBorders>
              <w:top w:val="nil"/>
              <w:left w:val="single" w:sz="4" w:space="0" w:color="C0C0C0"/>
              <w:bottom w:val="nil"/>
              <w:right w:val="single" w:sz="4" w:space="0" w:color="C0C0C0"/>
            </w:tcBorders>
            <w:hideMark/>
          </w:tcPr>
          <w:p w14:paraId="4D9E5EE4" w14:textId="77777777" w:rsidR="00C6727B" w:rsidRPr="00A43E2F" w:rsidRDefault="00C6727B" w:rsidP="0099011F">
            <w:pPr>
              <w:spacing w:before="60" w:after="60"/>
              <w:rPr>
                <w:color w:val="000000"/>
                <w:sz w:val="20"/>
              </w:rPr>
            </w:pPr>
            <w:r w:rsidRPr="00A43E2F">
              <w:rPr>
                <w:color w:val="000000"/>
                <w:sz w:val="20"/>
              </w:rPr>
              <w:t>66.37</w:t>
            </w:r>
          </w:p>
        </w:tc>
        <w:tc>
          <w:tcPr>
            <w:tcW w:w="2393" w:type="dxa"/>
            <w:tcBorders>
              <w:top w:val="nil"/>
              <w:left w:val="single" w:sz="4" w:space="0" w:color="C0C0C0"/>
              <w:bottom w:val="nil"/>
              <w:right w:val="single" w:sz="4" w:space="0" w:color="C0C0C0"/>
            </w:tcBorders>
            <w:hideMark/>
          </w:tcPr>
          <w:p w14:paraId="4FAB389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reflectors or ss 1.110</w:t>
            </w:r>
            <w:r w:rsidRPr="00A43E2F">
              <w:rPr>
                <w:color w:val="000000"/>
                <w:sz w:val="20"/>
              </w:rPr>
              <w:noBreakHyphen/>
              <w:t>1.115 and s 1.120</w:t>
            </w:r>
          </w:p>
        </w:tc>
        <w:tc>
          <w:tcPr>
            <w:tcW w:w="3735" w:type="dxa"/>
            <w:tcBorders>
              <w:top w:val="nil"/>
              <w:left w:val="single" w:sz="4" w:space="0" w:color="C0C0C0"/>
              <w:bottom w:val="nil"/>
              <w:right w:val="single" w:sz="4" w:space="0" w:color="C0C0C0"/>
            </w:tcBorders>
            <w:hideMark/>
          </w:tcPr>
          <w:p w14:paraId="76A75BB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 reflectors/side reflectors/front reflectors/other reflectors</w:t>
            </w:r>
          </w:p>
        </w:tc>
        <w:tc>
          <w:tcPr>
            <w:tcW w:w="1315" w:type="dxa"/>
            <w:tcBorders>
              <w:top w:val="nil"/>
              <w:left w:val="single" w:sz="4" w:space="0" w:color="C0C0C0"/>
              <w:bottom w:val="nil"/>
              <w:right w:val="single" w:sz="4" w:space="0" w:color="C0C0C0"/>
            </w:tcBorders>
            <w:hideMark/>
          </w:tcPr>
          <w:p w14:paraId="0D773BC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23DEEB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CFC4BD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98D6D23" w14:textId="77777777" w:rsidTr="0099011F">
        <w:trPr>
          <w:cantSplit/>
        </w:trPr>
        <w:tc>
          <w:tcPr>
            <w:tcW w:w="1218" w:type="dxa"/>
            <w:tcBorders>
              <w:top w:val="nil"/>
              <w:left w:val="single" w:sz="4" w:space="0" w:color="C0C0C0"/>
              <w:bottom w:val="nil"/>
              <w:right w:val="single" w:sz="4" w:space="0" w:color="C0C0C0"/>
            </w:tcBorders>
            <w:hideMark/>
          </w:tcPr>
          <w:p w14:paraId="656C0FE0" w14:textId="77777777" w:rsidR="00C6727B" w:rsidRPr="00A43E2F" w:rsidRDefault="00C6727B" w:rsidP="0099011F">
            <w:pPr>
              <w:spacing w:before="60" w:after="60"/>
              <w:rPr>
                <w:color w:val="000000"/>
                <w:sz w:val="20"/>
              </w:rPr>
            </w:pPr>
            <w:r w:rsidRPr="00A43E2F">
              <w:rPr>
                <w:color w:val="000000"/>
                <w:sz w:val="20"/>
              </w:rPr>
              <w:lastRenderedPageBreak/>
              <w:t>66.38</w:t>
            </w:r>
          </w:p>
        </w:tc>
        <w:tc>
          <w:tcPr>
            <w:tcW w:w="2393" w:type="dxa"/>
            <w:tcBorders>
              <w:top w:val="nil"/>
              <w:left w:val="single" w:sz="4" w:space="0" w:color="C0C0C0"/>
              <w:bottom w:val="nil"/>
              <w:right w:val="single" w:sz="4" w:space="0" w:color="C0C0C0"/>
            </w:tcBorders>
            <w:hideMark/>
          </w:tcPr>
          <w:p w14:paraId="7DA9ED7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warning lights or signs on buses carrying children or ss 1.116</w:t>
            </w:r>
            <w:r w:rsidRPr="00A43E2F">
              <w:rPr>
                <w:color w:val="000000"/>
                <w:sz w:val="20"/>
              </w:rPr>
              <w:noBreakHyphen/>
              <w:t>1.119</w:t>
            </w:r>
          </w:p>
        </w:tc>
        <w:tc>
          <w:tcPr>
            <w:tcW w:w="3735" w:type="dxa"/>
            <w:tcBorders>
              <w:top w:val="nil"/>
              <w:left w:val="single" w:sz="4" w:space="0" w:color="C0C0C0"/>
              <w:bottom w:val="nil"/>
              <w:right w:val="single" w:sz="4" w:space="0" w:color="C0C0C0"/>
            </w:tcBorders>
            <w:hideMark/>
          </w:tcPr>
          <w:p w14:paraId="7B091B44" w14:textId="77777777" w:rsidR="00C6727B" w:rsidRPr="00A43E2F" w:rsidRDefault="00C6727B" w:rsidP="0099011F">
            <w:pPr>
              <w:spacing w:before="60" w:after="60"/>
              <w:rPr>
                <w:color w:val="000000"/>
                <w:sz w:val="20"/>
              </w:rPr>
            </w:pPr>
            <w:r w:rsidRPr="00A43E2F">
              <w:rPr>
                <w:color w:val="000000"/>
                <w:sz w:val="20"/>
              </w:rPr>
              <w:t>driver/operator bus not comply with standard—warning lights/sign on bus carrying children</w:t>
            </w:r>
          </w:p>
        </w:tc>
        <w:tc>
          <w:tcPr>
            <w:tcW w:w="1315" w:type="dxa"/>
            <w:tcBorders>
              <w:top w:val="nil"/>
              <w:left w:val="single" w:sz="4" w:space="0" w:color="C0C0C0"/>
              <w:bottom w:val="nil"/>
              <w:right w:val="single" w:sz="4" w:space="0" w:color="C0C0C0"/>
            </w:tcBorders>
            <w:hideMark/>
          </w:tcPr>
          <w:p w14:paraId="276802E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C4433DB"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3F862D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D62DB7" w14:textId="77777777" w:rsidTr="0099011F">
        <w:trPr>
          <w:cantSplit/>
        </w:trPr>
        <w:tc>
          <w:tcPr>
            <w:tcW w:w="1218" w:type="dxa"/>
            <w:tcBorders>
              <w:top w:val="nil"/>
              <w:left w:val="single" w:sz="4" w:space="0" w:color="C0C0C0"/>
              <w:bottom w:val="nil"/>
              <w:right w:val="single" w:sz="4" w:space="0" w:color="C0C0C0"/>
            </w:tcBorders>
            <w:hideMark/>
          </w:tcPr>
          <w:p w14:paraId="61A08A11" w14:textId="77777777" w:rsidR="00C6727B" w:rsidRPr="00A43E2F" w:rsidRDefault="00C6727B" w:rsidP="0099011F">
            <w:pPr>
              <w:spacing w:before="60" w:after="60"/>
              <w:rPr>
                <w:color w:val="000000"/>
                <w:sz w:val="20"/>
              </w:rPr>
            </w:pPr>
            <w:r w:rsidRPr="00A43E2F">
              <w:rPr>
                <w:color w:val="000000"/>
                <w:sz w:val="20"/>
              </w:rPr>
              <w:t>66.39</w:t>
            </w:r>
          </w:p>
        </w:tc>
        <w:tc>
          <w:tcPr>
            <w:tcW w:w="2393" w:type="dxa"/>
            <w:tcBorders>
              <w:top w:val="nil"/>
              <w:left w:val="single" w:sz="4" w:space="0" w:color="C0C0C0"/>
              <w:bottom w:val="nil"/>
              <w:right w:val="single" w:sz="4" w:space="0" w:color="C0C0C0"/>
            </w:tcBorders>
            <w:hideMark/>
          </w:tcPr>
          <w:p w14:paraId="66DD8A6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rear marking plates or s 1.122</w:t>
            </w:r>
          </w:p>
        </w:tc>
        <w:tc>
          <w:tcPr>
            <w:tcW w:w="3735" w:type="dxa"/>
            <w:tcBorders>
              <w:top w:val="nil"/>
              <w:left w:val="single" w:sz="4" w:space="0" w:color="C0C0C0"/>
              <w:bottom w:val="nil"/>
              <w:right w:val="single" w:sz="4" w:space="0" w:color="C0C0C0"/>
            </w:tcBorders>
            <w:hideMark/>
          </w:tcPr>
          <w:p w14:paraId="5C13CEF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standard—rear marking plates</w:t>
            </w:r>
          </w:p>
        </w:tc>
        <w:tc>
          <w:tcPr>
            <w:tcW w:w="1315" w:type="dxa"/>
            <w:tcBorders>
              <w:top w:val="nil"/>
              <w:left w:val="single" w:sz="4" w:space="0" w:color="C0C0C0"/>
              <w:bottom w:val="nil"/>
              <w:right w:val="single" w:sz="4" w:space="0" w:color="C0C0C0"/>
            </w:tcBorders>
            <w:hideMark/>
          </w:tcPr>
          <w:p w14:paraId="7EF8888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F9A0A2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84E1C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FD4D239" w14:textId="77777777" w:rsidTr="0099011F">
        <w:trPr>
          <w:cantSplit/>
        </w:trPr>
        <w:tc>
          <w:tcPr>
            <w:tcW w:w="1218" w:type="dxa"/>
            <w:tcBorders>
              <w:top w:val="nil"/>
              <w:left w:val="single" w:sz="4" w:space="0" w:color="C0C0C0"/>
              <w:bottom w:val="nil"/>
              <w:right w:val="single" w:sz="4" w:space="0" w:color="C0C0C0"/>
            </w:tcBorders>
            <w:hideMark/>
          </w:tcPr>
          <w:p w14:paraId="72A495BA" w14:textId="77777777" w:rsidR="00C6727B" w:rsidRPr="00A43E2F" w:rsidRDefault="00C6727B" w:rsidP="0099011F">
            <w:pPr>
              <w:spacing w:before="60" w:after="60"/>
              <w:rPr>
                <w:color w:val="000000"/>
                <w:sz w:val="20"/>
              </w:rPr>
            </w:pPr>
            <w:r w:rsidRPr="00A43E2F">
              <w:rPr>
                <w:color w:val="000000"/>
                <w:sz w:val="20"/>
              </w:rPr>
              <w:lastRenderedPageBreak/>
              <w:t>66.40</w:t>
            </w:r>
          </w:p>
        </w:tc>
        <w:tc>
          <w:tcPr>
            <w:tcW w:w="2393" w:type="dxa"/>
            <w:tcBorders>
              <w:top w:val="nil"/>
              <w:left w:val="single" w:sz="4" w:space="0" w:color="C0C0C0"/>
              <w:bottom w:val="nil"/>
              <w:right w:val="single" w:sz="4" w:space="0" w:color="C0C0C0"/>
            </w:tcBorders>
            <w:hideMark/>
          </w:tcPr>
          <w:p w14:paraId="2F10EF0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signalling devices or ss 1.123</w:t>
            </w:r>
            <w:r w:rsidRPr="00A43E2F">
              <w:rPr>
                <w:color w:val="000000"/>
                <w:sz w:val="20"/>
              </w:rPr>
              <w:noBreakHyphen/>
              <w:t>1.125</w:t>
            </w:r>
          </w:p>
        </w:tc>
        <w:tc>
          <w:tcPr>
            <w:tcW w:w="3735" w:type="dxa"/>
            <w:tcBorders>
              <w:top w:val="nil"/>
              <w:left w:val="single" w:sz="4" w:space="0" w:color="C0C0C0"/>
              <w:bottom w:val="nil"/>
              <w:right w:val="single" w:sz="4" w:space="0" w:color="C0C0C0"/>
            </w:tcBorders>
            <w:hideMark/>
          </w:tcPr>
          <w:p w14:paraId="37AE3C67" w14:textId="77777777" w:rsidR="00C6727B" w:rsidRPr="00A43E2F" w:rsidRDefault="00C6727B" w:rsidP="0099011F">
            <w:pPr>
              <w:spacing w:before="60" w:after="60"/>
              <w:rPr>
                <w:color w:val="000000"/>
                <w:sz w:val="20"/>
              </w:rPr>
            </w:pPr>
            <w:r w:rsidRPr="00A43E2F">
              <w:rPr>
                <w:color w:val="000000"/>
                <w:sz w:val="20"/>
              </w:rPr>
              <w:t>driver/operator motor vehicle not comply with standard—signalling devices</w:t>
            </w:r>
          </w:p>
        </w:tc>
        <w:tc>
          <w:tcPr>
            <w:tcW w:w="1315" w:type="dxa"/>
            <w:tcBorders>
              <w:top w:val="nil"/>
              <w:left w:val="single" w:sz="4" w:space="0" w:color="C0C0C0"/>
              <w:bottom w:val="nil"/>
              <w:right w:val="single" w:sz="4" w:space="0" w:color="C0C0C0"/>
            </w:tcBorders>
            <w:hideMark/>
          </w:tcPr>
          <w:p w14:paraId="32500DF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435833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3F6D84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66AAF0D" w14:textId="77777777" w:rsidTr="0099011F">
        <w:trPr>
          <w:cantSplit/>
        </w:trPr>
        <w:tc>
          <w:tcPr>
            <w:tcW w:w="1218" w:type="dxa"/>
            <w:tcBorders>
              <w:top w:val="nil"/>
              <w:left w:val="single" w:sz="4" w:space="0" w:color="C0C0C0"/>
              <w:bottom w:val="nil"/>
              <w:right w:val="single" w:sz="4" w:space="0" w:color="C0C0C0"/>
            </w:tcBorders>
            <w:hideMark/>
          </w:tcPr>
          <w:p w14:paraId="62919CC9" w14:textId="77777777" w:rsidR="00C6727B" w:rsidRPr="00A43E2F" w:rsidRDefault="00C6727B" w:rsidP="0099011F">
            <w:pPr>
              <w:spacing w:before="60" w:after="60"/>
              <w:rPr>
                <w:color w:val="000000"/>
                <w:sz w:val="20"/>
              </w:rPr>
            </w:pPr>
            <w:r w:rsidRPr="00A43E2F">
              <w:rPr>
                <w:color w:val="000000"/>
                <w:sz w:val="20"/>
              </w:rPr>
              <w:t>66.41</w:t>
            </w:r>
          </w:p>
        </w:tc>
        <w:tc>
          <w:tcPr>
            <w:tcW w:w="2393" w:type="dxa"/>
            <w:tcBorders>
              <w:top w:val="nil"/>
              <w:left w:val="single" w:sz="4" w:space="0" w:color="C0C0C0"/>
              <w:bottom w:val="nil"/>
              <w:right w:val="single" w:sz="4" w:space="0" w:color="C0C0C0"/>
            </w:tcBorders>
            <w:hideMark/>
          </w:tcPr>
          <w:p w14:paraId="0738C12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brakes or ss 1.129-1.138</w:t>
            </w:r>
          </w:p>
        </w:tc>
        <w:tc>
          <w:tcPr>
            <w:tcW w:w="3735" w:type="dxa"/>
            <w:tcBorders>
              <w:top w:val="nil"/>
              <w:left w:val="single" w:sz="4" w:space="0" w:color="C0C0C0"/>
              <w:bottom w:val="nil"/>
              <w:right w:val="single" w:sz="4" w:space="0" w:color="C0C0C0"/>
            </w:tcBorders>
            <w:hideMark/>
          </w:tcPr>
          <w:p w14:paraId="2757ECB6" w14:textId="77777777" w:rsidR="00C6727B" w:rsidRPr="00A43E2F" w:rsidRDefault="00C6727B" w:rsidP="0099011F">
            <w:pPr>
              <w:spacing w:before="60" w:after="60"/>
              <w:rPr>
                <w:color w:val="000000"/>
                <w:sz w:val="20"/>
              </w:rPr>
            </w:pPr>
            <w:r w:rsidRPr="00A43E2F">
              <w:rPr>
                <w:color w:val="000000"/>
                <w:sz w:val="20"/>
              </w:rPr>
              <w:t>driver/operator motor vehicle not comply with standard—brakes</w:t>
            </w:r>
          </w:p>
        </w:tc>
        <w:tc>
          <w:tcPr>
            <w:tcW w:w="1315" w:type="dxa"/>
            <w:tcBorders>
              <w:top w:val="nil"/>
              <w:left w:val="single" w:sz="4" w:space="0" w:color="C0C0C0"/>
              <w:bottom w:val="nil"/>
              <w:right w:val="single" w:sz="4" w:space="0" w:color="C0C0C0"/>
            </w:tcBorders>
            <w:hideMark/>
          </w:tcPr>
          <w:p w14:paraId="7320C44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B16C08B"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42E56BF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20A6976" w14:textId="77777777" w:rsidTr="0099011F">
        <w:trPr>
          <w:cantSplit/>
        </w:trPr>
        <w:tc>
          <w:tcPr>
            <w:tcW w:w="1218" w:type="dxa"/>
            <w:tcBorders>
              <w:top w:val="nil"/>
              <w:left w:val="single" w:sz="4" w:space="0" w:color="C0C0C0"/>
              <w:bottom w:val="nil"/>
              <w:right w:val="single" w:sz="4" w:space="0" w:color="C0C0C0"/>
            </w:tcBorders>
            <w:hideMark/>
          </w:tcPr>
          <w:p w14:paraId="75CA6FE5" w14:textId="77777777" w:rsidR="00C6727B" w:rsidRPr="00A43E2F" w:rsidRDefault="00C6727B" w:rsidP="0099011F">
            <w:pPr>
              <w:spacing w:before="60" w:after="60"/>
              <w:rPr>
                <w:color w:val="000000"/>
                <w:sz w:val="20"/>
              </w:rPr>
            </w:pPr>
            <w:r w:rsidRPr="00A43E2F">
              <w:rPr>
                <w:color w:val="000000"/>
                <w:sz w:val="20"/>
              </w:rPr>
              <w:lastRenderedPageBreak/>
              <w:t>66.42</w:t>
            </w:r>
          </w:p>
        </w:tc>
        <w:tc>
          <w:tcPr>
            <w:tcW w:w="2393" w:type="dxa"/>
            <w:tcBorders>
              <w:top w:val="nil"/>
              <w:left w:val="single" w:sz="4" w:space="0" w:color="C0C0C0"/>
              <w:bottom w:val="nil"/>
              <w:right w:val="single" w:sz="4" w:space="0" w:color="C0C0C0"/>
            </w:tcBorders>
            <w:hideMark/>
          </w:tcPr>
          <w:p w14:paraId="72338CD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crankcase gases or other exhaust emissions or ss 1.139</w:t>
            </w:r>
            <w:r w:rsidRPr="00A43E2F">
              <w:rPr>
                <w:color w:val="000000"/>
                <w:sz w:val="20"/>
              </w:rPr>
              <w:noBreakHyphen/>
              <w:t>1.141</w:t>
            </w:r>
          </w:p>
        </w:tc>
        <w:tc>
          <w:tcPr>
            <w:tcW w:w="3735" w:type="dxa"/>
            <w:tcBorders>
              <w:top w:val="nil"/>
              <w:left w:val="single" w:sz="4" w:space="0" w:color="C0C0C0"/>
              <w:bottom w:val="nil"/>
              <w:right w:val="single" w:sz="4" w:space="0" w:color="C0C0C0"/>
            </w:tcBorders>
            <w:hideMark/>
          </w:tcPr>
          <w:p w14:paraId="3EAFF10C"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standard—crankcase gases/exhaust emissions</w:t>
            </w:r>
          </w:p>
        </w:tc>
        <w:tc>
          <w:tcPr>
            <w:tcW w:w="1315" w:type="dxa"/>
            <w:tcBorders>
              <w:top w:val="nil"/>
              <w:left w:val="single" w:sz="4" w:space="0" w:color="C0C0C0"/>
              <w:bottom w:val="nil"/>
              <w:right w:val="single" w:sz="4" w:space="0" w:color="C0C0C0"/>
            </w:tcBorders>
            <w:hideMark/>
          </w:tcPr>
          <w:p w14:paraId="7EBF2F7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78C43AB"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2B0CB8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9E95173" w14:textId="77777777" w:rsidTr="0099011F">
        <w:trPr>
          <w:cantSplit/>
        </w:trPr>
        <w:tc>
          <w:tcPr>
            <w:tcW w:w="1218" w:type="dxa"/>
            <w:tcBorders>
              <w:top w:val="nil"/>
              <w:left w:val="single" w:sz="4" w:space="0" w:color="C0C0C0"/>
              <w:bottom w:val="nil"/>
              <w:right w:val="single" w:sz="4" w:space="0" w:color="C0C0C0"/>
            </w:tcBorders>
            <w:hideMark/>
          </w:tcPr>
          <w:p w14:paraId="047C8FE4" w14:textId="77777777" w:rsidR="00C6727B" w:rsidRPr="00A43E2F" w:rsidRDefault="00C6727B" w:rsidP="0099011F">
            <w:pPr>
              <w:spacing w:before="60" w:after="60"/>
              <w:rPr>
                <w:color w:val="000000"/>
                <w:sz w:val="20"/>
              </w:rPr>
            </w:pPr>
            <w:r w:rsidRPr="00A43E2F">
              <w:rPr>
                <w:color w:val="000000"/>
                <w:sz w:val="20"/>
              </w:rPr>
              <w:t>66.43</w:t>
            </w:r>
          </w:p>
        </w:tc>
        <w:tc>
          <w:tcPr>
            <w:tcW w:w="2393" w:type="dxa"/>
            <w:tcBorders>
              <w:top w:val="nil"/>
              <w:left w:val="single" w:sz="4" w:space="0" w:color="C0C0C0"/>
              <w:bottom w:val="nil"/>
              <w:right w:val="single" w:sz="4" w:space="0" w:color="C0C0C0"/>
            </w:tcBorders>
            <w:hideMark/>
          </w:tcPr>
          <w:p w14:paraId="39A8BDE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exhaust systems (other than noise emissions) or s 1.142 and s 1.145</w:t>
            </w:r>
          </w:p>
        </w:tc>
        <w:tc>
          <w:tcPr>
            <w:tcW w:w="3735" w:type="dxa"/>
            <w:tcBorders>
              <w:top w:val="nil"/>
              <w:left w:val="single" w:sz="4" w:space="0" w:color="C0C0C0"/>
              <w:bottom w:val="nil"/>
              <w:right w:val="single" w:sz="4" w:space="0" w:color="C0C0C0"/>
            </w:tcBorders>
            <w:hideMark/>
          </w:tcPr>
          <w:p w14:paraId="1989F081"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standard—exhaust system</w:t>
            </w:r>
          </w:p>
        </w:tc>
        <w:tc>
          <w:tcPr>
            <w:tcW w:w="1315" w:type="dxa"/>
            <w:tcBorders>
              <w:top w:val="nil"/>
              <w:left w:val="single" w:sz="4" w:space="0" w:color="C0C0C0"/>
              <w:bottom w:val="nil"/>
              <w:right w:val="single" w:sz="4" w:space="0" w:color="C0C0C0"/>
            </w:tcBorders>
            <w:hideMark/>
          </w:tcPr>
          <w:p w14:paraId="5BDC576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F131D9C"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0B63ACD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564512" w14:textId="77777777" w:rsidTr="0099011F">
        <w:trPr>
          <w:cantSplit/>
        </w:trPr>
        <w:tc>
          <w:tcPr>
            <w:tcW w:w="1218" w:type="dxa"/>
            <w:tcBorders>
              <w:top w:val="nil"/>
              <w:left w:val="single" w:sz="4" w:space="0" w:color="C0C0C0"/>
              <w:bottom w:val="nil"/>
              <w:right w:val="single" w:sz="4" w:space="0" w:color="C0C0C0"/>
            </w:tcBorders>
            <w:hideMark/>
          </w:tcPr>
          <w:p w14:paraId="56E670DB" w14:textId="77777777" w:rsidR="00C6727B" w:rsidRPr="00A43E2F" w:rsidRDefault="00C6727B" w:rsidP="0099011F">
            <w:pPr>
              <w:spacing w:before="60" w:after="60"/>
              <w:rPr>
                <w:color w:val="000000"/>
                <w:sz w:val="20"/>
              </w:rPr>
            </w:pPr>
            <w:r w:rsidRPr="00A43E2F">
              <w:rPr>
                <w:color w:val="000000"/>
                <w:sz w:val="20"/>
              </w:rPr>
              <w:lastRenderedPageBreak/>
              <w:t>66.44</w:t>
            </w:r>
          </w:p>
        </w:tc>
        <w:tc>
          <w:tcPr>
            <w:tcW w:w="2393" w:type="dxa"/>
            <w:tcBorders>
              <w:top w:val="nil"/>
              <w:left w:val="single" w:sz="4" w:space="0" w:color="C0C0C0"/>
              <w:bottom w:val="nil"/>
              <w:right w:val="single" w:sz="4" w:space="0" w:color="C0C0C0"/>
            </w:tcBorders>
            <w:hideMark/>
          </w:tcPr>
          <w:p w14:paraId="618477B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noise emissions or s 1.143, s 1.144 and ss 1.146</w:t>
            </w:r>
            <w:r w:rsidRPr="00A43E2F">
              <w:rPr>
                <w:color w:val="000000"/>
                <w:sz w:val="20"/>
              </w:rPr>
              <w:noBreakHyphen/>
              <w:t>1.150</w:t>
            </w:r>
          </w:p>
        </w:tc>
        <w:tc>
          <w:tcPr>
            <w:tcW w:w="3735" w:type="dxa"/>
            <w:tcBorders>
              <w:top w:val="nil"/>
              <w:left w:val="single" w:sz="4" w:space="0" w:color="C0C0C0"/>
              <w:bottom w:val="nil"/>
              <w:right w:val="single" w:sz="4" w:space="0" w:color="C0C0C0"/>
            </w:tcBorders>
            <w:hideMark/>
          </w:tcPr>
          <w:p w14:paraId="31F1B8D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standard—noise emissions</w:t>
            </w:r>
          </w:p>
        </w:tc>
        <w:tc>
          <w:tcPr>
            <w:tcW w:w="1315" w:type="dxa"/>
            <w:tcBorders>
              <w:top w:val="nil"/>
              <w:left w:val="single" w:sz="4" w:space="0" w:color="C0C0C0"/>
              <w:bottom w:val="nil"/>
              <w:right w:val="single" w:sz="4" w:space="0" w:color="C0C0C0"/>
            </w:tcBorders>
            <w:hideMark/>
          </w:tcPr>
          <w:p w14:paraId="214CF8A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0EB213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7766F87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0401A4C" w14:textId="77777777" w:rsidTr="0099011F">
        <w:trPr>
          <w:cantSplit/>
        </w:trPr>
        <w:tc>
          <w:tcPr>
            <w:tcW w:w="1218" w:type="dxa"/>
            <w:tcBorders>
              <w:top w:val="nil"/>
              <w:left w:val="single" w:sz="4" w:space="0" w:color="C0C0C0"/>
              <w:bottom w:val="nil"/>
              <w:right w:val="single" w:sz="4" w:space="0" w:color="C0C0C0"/>
            </w:tcBorders>
            <w:hideMark/>
          </w:tcPr>
          <w:p w14:paraId="3CA48F98" w14:textId="77777777" w:rsidR="00C6727B" w:rsidRPr="00A43E2F" w:rsidRDefault="00C6727B" w:rsidP="0099011F">
            <w:pPr>
              <w:spacing w:before="60" w:after="60"/>
              <w:rPr>
                <w:color w:val="000000"/>
                <w:sz w:val="20"/>
              </w:rPr>
            </w:pPr>
            <w:r w:rsidRPr="00A43E2F">
              <w:rPr>
                <w:color w:val="000000"/>
                <w:sz w:val="20"/>
              </w:rPr>
              <w:t>66.45</w:t>
            </w:r>
          </w:p>
        </w:tc>
        <w:tc>
          <w:tcPr>
            <w:tcW w:w="2393" w:type="dxa"/>
            <w:tcBorders>
              <w:top w:val="nil"/>
              <w:left w:val="single" w:sz="4" w:space="0" w:color="C0C0C0"/>
              <w:bottom w:val="nil"/>
              <w:right w:val="single" w:sz="4" w:space="0" w:color="C0C0C0"/>
            </w:tcBorders>
            <w:hideMark/>
          </w:tcPr>
          <w:p w14:paraId="10257BB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LPG fuel systems (including LPG labelling) or s 1.151</w:t>
            </w:r>
          </w:p>
        </w:tc>
        <w:tc>
          <w:tcPr>
            <w:tcW w:w="3735" w:type="dxa"/>
            <w:tcBorders>
              <w:top w:val="nil"/>
              <w:left w:val="single" w:sz="4" w:space="0" w:color="C0C0C0"/>
              <w:bottom w:val="nil"/>
              <w:right w:val="single" w:sz="4" w:space="0" w:color="C0C0C0"/>
            </w:tcBorders>
            <w:hideMark/>
          </w:tcPr>
          <w:p w14:paraId="09079F2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standard—LPG fuel systems/LPG labelling</w:t>
            </w:r>
          </w:p>
        </w:tc>
        <w:tc>
          <w:tcPr>
            <w:tcW w:w="1315" w:type="dxa"/>
            <w:tcBorders>
              <w:top w:val="nil"/>
              <w:left w:val="single" w:sz="4" w:space="0" w:color="C0C0C0"/>
              <w:bottom w:val="nil"/>
              <w:right w:val="single" w:sz="4" w:space="0" w:color="C0C0C0"/>
            </w:tcBorders>
            <w:hideMark/>
          </w:tcPr>
          <w:p w14:paraId="0471713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1005F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74C2CD0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CAD7668" w14:textId="77777777" w:rsidTr="0099011F">
        <w:trPr>
          <w:cantSplit/>
        </w:trPr>
        <w:tc>
          <w:tcPr>
            <w:tcW w:w="1218" w:type="dxa"/>
            <w:tcBorders>
              <w:top w:val="nil"/>
              <w:left w:val="single" w:sz="4" w:space="0" w:color="C0C0C0"/>
              <w:bottom w:val="nil"/>
              <w:right w:val="single" w:sz="4" w:space="0" w:color="C0C0C0"/>
            </w:tcBorders>
            <w:hideMark/>
          </w:tcPr>
          <w:p w14:paraId="663DBB96" w14:textId="77777777" w:rsidR="00C6727B" w:rsidRPr="00A43E2F" w:rsidRDefault="00C6727B" w:rsidP="0099011F">
            <w:pPr>
              <w:spacing w:before="60" w:after="60"/>
              <w:rPr>
                <w:color w:val="000000"/>
                <w:sz w:val="20"/>
              </w:rPr>
            </w:pPr>
            <w:r w:rsidRPr="00A43E2F">
              <w:rPr>
                <w:color w:val="000000"/>
                <w:sz w:val="20"/>
              </w:rPr>
              <w:lastRenderedPageBreak/>
              <w:t>66.46</w:t>
            </w:r>
          </w:p>
        </w:tc>
        <w:tc>
          <w:tcPr>
            <w:tcW w:w="2393" w:type="dxa"/>
            <w:tcBorders>
              <w:top w:val="nil"/>
              <w:left w:val="single" w:sz="4" w:space="0" w:color="C0C0C0"/>
              <w:bottom w:val="nil"/>
              <w:right w:val="single" w:sz="4" w:space="0" w:color="C0C0C0"/>
            </w:tcBorders>
            <w:hideMark/>
          </w:tcPr>
          <w:p w14:paraId="69524B92"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natural gas fuel systems or s 1.152</w:t>
            </w:r>
          </w:p>
        </w:tc>
        <w:tc>
          <w:tcPr>
            <w:tcW w:w="3735" w:type="dxa"/>
            <w:tcBorders>
              <w:top w:val="nil"/>
              <w:left w:val="single" w:sz="4" w:space="0" w:color="C0C0C0"/>
              <w:bottom w:val="nil"/>
              <w:right w:val="single" w:sz="4" w:space="0" w:color="C0C0C0"/>
            </w:tcBorders>
            <w:hideMark/>
          </w:tcPr>
          <w:p w14:paraId="152A1754" w14:textId="77777777" w:rsidR="00C6727B" w:rsidRPr="00A43E2F" w:rsidRDefault="00C6727B" w:rsidP="0099011F">
            <w:pPr>
              <w:spacing w:before="60" w:after="60"/>
              <w:rPr>
                <w:color w:val="000000"/>
                <w:sz w:val="20"/>
              </w:rPr>
            </w:pPr>
            <w:r w:rsidRPr="00A43E2F">
              <w:rPr>
                <w:color w:val="000000"/>
                <w:sz w:val="20"/>
              </w:rPr>
              <w:t>driver/operator motor vehicle not comply with standard—natural gas fuel systems</w:t>
            </w:r>
          </w:p>
        </w:tc>
        <w:tc>
          <w:tcPr>
            <w:tcW w:w="1315" w:type="dxa"/>
            <w:tcBorders>
              <w:top w:val="nil"/>
              <w:left w:val="single" w:sz="4" w:space="0" w:color="C0C0C0"/>
              <w:bottom w:val="nil"/>
              <w:right w:val="single" w:sz="4" w:space="0" w:color="C0C0C0"/>
            </w:tcBorders>
            <w:hideMark/>
          </w:tcPr>
          <w:p w14:paraId="0ACDAB9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F3C6A91" w14:textId="77777777" w:rsidR="00C6727B" w:rsidRPr="00A43E2F" w:rsidRDefault="00C6727B" w:rsidP="0099011F">
            <w:pPr>
              <w:spacing w:before="60" w:after="60"/>
              <w:rPr>
                <w:color w:val="000000"/>
                <w:sz w:val="20"/>
              </w:rPr>
            </w:pPr>
            <w:r w:rsidRPr="00A43E2F">
              <w:rPr>
                <w:color w:val="000000"/>
                <w:sz w:val="20"/>
              </w:rPr>
              <w:t>275</w:t>
            </w:r>
          </w:p>
        </w:tc>
        <w:tc>
          <w:tcPr>
            <w:tcW w:w="1188" w:type="dxa"/>
            <w:tcBorders>
              <w:top w:val="nil"/>
              <w:left w:val="single" w:sz="4" w:space="0" w:color="C0C0C0"/>
              <w:bottom w:val="nil"/>
              <w:right w:val="single" w:sz="4" w:space="0" w:color="C0C0C0"/>
            </w:tcBorders>
            <w:hideMark/>
          </w:tcPr>
          <w:p w14:paraId="1BD104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10FA990" w14:textId="77777777" w:rsidTr="0099011F">
        <w:trPr>
          <w:cantSplit/>
        </w:trPr>
        <w:tc>
          <w:tcPr>
            <w:tcW w:w="1218" w:type="dxa"/>
            <w:tcBorders>
              <w:top w:val="nil"/>
              <w:left w:val="single" w:sz="4" w:space="0" w:color="C0C0C0"/>
              <w:bottom w:val="nil"/>
              <w:right w:val="single" w:sz="4" w:space="0" w:color="C0C0C0"/>
            </w:tcBorders>
            <w:hideMark/>
          </w:tcPr>
          <w:p w14:paraId="65A43C89" w14:textId="77777777" w:rsidR="00C6727B" w:rsidRPr="00A43E2F" w:rsidRDefault="00C6727B" w:rsidP="0099011F">
            <w:pPr>
              <w:spacing w:before="60" w:after="60"/>
              <w:rPr>
                <w:color w:val="000000"/>
                <w:sz w:val="20"/>
              </w:rPr>
            </w:pPr>
            <w:r w:rsidRPr="00A43E2F">
              <w:rPr>
                <w:color w:val="000000"/>
                <w:sz w:val="20"/>
              </w:rPr>
              <w:t>66.47</w:t>
            </w:r>
          </w:p>
        </w:tc>
        <w:tc>
          <w:tcPr>
            <w:tcW w:w="2393" w:type="dxa"/>
            <w:tcBorders>
              <w:top w:val="nil"/>
              <w:left w:val="single" w:sz="4" w:space="0" w:color="C0C0C0"/>
              <w:bottom w:val="nil"/>
              <w:right w:val="single" w:sz="4" w:space="0" w:color="C0C0C0"/>
            </w:tcBorders>
            <w:hideMark/>
          </w:tcPr>
          <w:p w14:paraId="68B33BE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hydrogen-powered fuel systems or s 1.152A</w:t>
            </w:r>
          </w:p>
        </w:tc>
        <w:tc>
          <w:tcPr>
            <w:tcW w:w="3735" w:type="dxa"/>
            <w:tcBorders>
              <w:top w:val="nil"/>
              <w:left w:val="single" w:sz="4" w:space="0" w:color="C0C0C0"/>
              <w:bottom w:val="nil"/>
              <w:right w:val="single" w:sz="4" w:space="0" w:color="C0C0C0"/>
            </w:tcBorders>
            <w:hideMark/>
          </w:tcPr>
          <w:p w14:paraId="3F0E92A5" w14:textId="77777777" w:rsidR="00C6727B" w:rsidRPr="00A43E2F" w:rsidRDefault="00C6727B" w:rsidP="0099011F">
            <w:pPr>
              <w:spacing w:before="60" w:after="60"/>
              <w:rPr>
                <w:color w:val="000000"/>
                <w:sz w:val="20"/>
              </w:rPr>
            </w:pPr>
            <w:r w:rsidRPr="00A43E2F">
              <w:rPr>
                <w:color w:val="000000"/>
                <w:sz w:val="20"/>
              </w:rPr>
              <w:t>driver/operator motor vehicle not comply with standard—hydrogen-powered vehicle fuel systems/labelling</w:t>
            </w:r>
          </w:p>
        </w:tc>
        <w:tc>
          <w:tcPr>
            <w:tcW w:w="1315" w:type="dxa"/>
            <w:tcBorders>
              <w:top w:val="nil"/>
              <w:left w:val="single" w:sz="4" w:space="0" w:color="C0C0C0"/>
              <w:bottom w:val="nil"/>
              <w:right w:val="single" w:sz="4" w:space="0" w:color="C0C0C0"/>
            </w:tcBorders>
            <w:hideMark/>
          </w:tcPr>
          <w:p w14:paraId="2D1C897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AD2D660"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576FE8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4AA58A9" w14:textId="77777777" w:rsidTr="0099011F">
        <w:trPr>
          <w:cantSplit/>
        </w:trPr>
        <w:tc>
          <w:tcPr>
            <w:tcW w:w="1218" w:type="dxa"/>
            <w:tcBorders>
              <w:top w:val="nil"/>
              <w:left w:val="single" w:sz="4" w:space="0" w:color="C0C0C0"/>
              <w:bottom w:val="nil"/>
              <w:right w:val="single" w:sz="4" w:space="0" w:color="C0C0C0"/>
            </w:tcBorders>
            <w:hideMark/>
          </w:tcPr>
          <w:p w14:paraId="50E899FB" w14:textId="77777777" w:rsidR="00C6727B" w:rsidRPr="00A43E2F" w:rsidRDefault="00C6727B" w:rsidP="0099011F">
            <w:pPr>
              <w:spacing w:before="60" w:after="60"/>
              <w:rPr>
                <w:color w:val="000000"/>
                <w:sz w:val="20"/>
              </w:rPr>
            </w:pPr>
            <w:r w:rsidRPr="00A43E2F">
              <w:rPr>
                <w:color w:val="000000"/>
                <w:sz w:val="20"/>
              </w:rPr>
              <w:lastRenderedPageBreak/>
              <w:t>66.48</w:t>
            </w:r>
          </w:p>
        </w:tc>
        <w:tc>
          <w:tcPr>
            <w:tcW w:w="2393" w:type="dxa"/>
            <w:tcBorders>
              <w:top w:val="nil"/>
              <w:left w:val="single" w:sz="4" w:space="0" w:color="C0C0C0"/>
              <w:bottom w:val="nil"/>
              <w:right w:val="single" w:sz="4" w:space="0" w:color="C0C0C0"/>
            </w:tcBorders>
            <w:hideMark/>
          </w:tcPr>
          <w:p w14:paraId="0668138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electric-powered propulsion systems or s 1.152B</w:t>
            </w:r>
          </w:p>
        </w:tc>
        <w:tc>
          <w:tcPr>
            <w:tcW w:w="3735" w:type="dxa"/>
            <w:tcBorders>
              <w:top w:val="nil"/>
              <w:left w:val="single" w:sz="4" w:space="0" w:color="C0C0C0"/>
              <w:bottom w:val="nil"/>
              <w:right w:val="single" w:sz="4" w:space="0" w:color="C0C0C0"/>
            </w:tcBorders>
            <w:hideMark/>
          </w:tcPr>
          <w:p w14:paraId="61C19262" w14:textId="77777777" w:rsidR="00C6727B" w:rsidRPr="00A43E2F" w:rsidRDefault="00C6727B" w:rsidP="0099011F">
            <w:pPr>
              <w:spacing w:before="60" w:after="60"/>
              <w:rPr>
                <w:color w:val="000000"/>
                <w:sz w:val="20"/>
              </w:rPr>
            </w:pPr>
            <w:r w:rsidRPr="00A43E2F">
              <w:rPr>
                <w:color w:val="000000"/>
                <w:sz w:val="20"/>
              </w:rPr>
              <w:t>driver/operator motor vehicle not comply with standard—electric-powered vehicle propulsion systems/labelling</w:t>
            </w:r>
          </w:p>
        </w:tc>
        <w:tc>
          <w:tcPr>
            <w:tcW w:w="1315" w:type="dxa"/>
            <w:tcBorders>
              <w:top w:val="nil"/>
              <w:left w:val="single" w:sz="4" w:space="0" w:color="C0C0C0"/>
              <w:bottom w:val="nil"/>
              <w:right w:val="single" w:sz="4" w:space="0" w:color="C0C0C0"/>
            </w:tcBorders>
            <w:hideMark/>
          </w:tcPr>
          <w:p w14:paraId="5A1994D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270C544"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5B4C998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2FCA260" w14:textId="77777777" w:rsidTr="0099011F">
        <w:trPr>
          <w:cantSplit/>
        </w:trPr>
        <w:tc>
          <w:tcPr>
            <w:tcW w:w="1218" w:type="dxa"/>
            <w:tcBorders>
              <w:top w:val="nil"/>
              <w:left w:val="single" w:sz="4" w:space="0" w:color="C0C0C0"/>
              <w:bottom w:val="nil"/>
              <w:right w:val="single" w:sz="4" w:space="0" w:color="C0C0C0"/>
            </w:tcBorders>
            <w:hideMark/>
          </w:tcPr>
          <w:p w14:paraId="361820F7" w14:textId="77777777" w:rsidR="00C6727B" w:rsidRPr="00A43E2F" w:rsidRDefault="00C6727B" w:rsidP="0099011F">
            <w:pPr>
              <w:spacing w:before="60" w:after="60"/>
              <w:rPr>
                <w:color w:val="000000"/>
                <w:sz w:val="20"/>
              </w:rPr>
            </w:pPr>
            <w:r w:rsidRPr="00A43E2F">
              <w:rPr>
                <w:color w:val="000000"/>
                <w:sz w:val="20"/>
              </w:rPr>
              <w:t>66.49</w:t>
            </w:r>
          </w:p>
        </w:tc>
        <w:tc>
          <w:tcPr>
            <w:tcW w:w="2393" w:type="dxa"/>
            <w:tcBorders>
              <w:top w:val="nil"/>
              <w:left w:val="single" w:sz="4" w:space="0" w:color="C0C0C0"/>
              <w:bottom w:val="nil"/>
              <w:right w:val="single" w:sz="4" w:space="0" w:color="C0C0C0"/>
            </w:tcBorders>
            <w:hideMark/>
          </w:tcPr>
          <w:p w14:paraId="56B567D7"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unleaded petrol motor vehicles or s 1.153</w:t>
            </w:r>
          </w:p>
        </w:tc>
        <w:tc>
          <w:tcPr>
            <w:tcW w:w="3735" w:type="dxa"/>
            <w:tcBorders>
              <w:top w:val="nil"/>
              <w:left w:val="single" w:sz="4" w:space="0" w:color="C0C0C0"/>
              <w:bottom w:val="nil"/>
              <w:right w:val="single" w:sz="4" w:space="0" w:color="C0C0C0"/>
            </w:tcBorders>
            <w:hideMark/>
          </w:tcPr>
          <w:p w14:paraId="085D8138" w14:textId="77777777" w:rsidR="00C6727B" w:rsidRPr="00A43E2F" w:rsidRDefault="00C6727B" w:rsidP="0099011F">
            <w:pPr>
              <w:spacing w:before="60" w:after="60"/>
              <w:rPr>
                <w:color w:val="000000"/>
                <w:sz w:val="20"/>
              </w:rPr>
            </w:pPr>
            <w:r w:rsidRPr="00A43E2F">
              <w:rPr>
                <w:color w:val="000000"/>
                <w:sz w:val="20"/>
              </w:rPr>
              <w:t>driver/operator motor vehicle not comply with standard—unleaded petrol motor vehicles</w:t>
            </w:r>
          </w:p>
        </w:tc>
        <w:tc>
          <w:tcPr>
            <w:tcW w:w="1315" w:type="dxa"/>
            <w:tcBorders>
              <w:top w:val="nil"/>
              <w:left w:val="single" w:sz="4" w:space="0" w:color="C0C0C0"/>
              <w:bottom w:val="nil"/>
              <w:right w:val="single" w:sz="4" w:space="0" w:color="C0C0C0"/>
            </w:tcBorders>
            <w:hideMark/>
          </w:tcPr>
          <w:p w14:paraId="0632FA3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CB5E4A6"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91197E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21DC057"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40EE1E95" w14:textId="77777777" w:rsidR="00C6727B" w:rsidRPr="00A43E2F" w:rsidRDefault="00C6727B" w:rsidP="0099011F">
            <w:pPr>
              <w:spacing w:before="60" w:after="60"/>
              <w:rPr>
                <w:color w:val="000000"/>
                <w:sz w:val="20"/>
              </w:rPr>
            </w:pPr>
            <w:r w:rsidRPr="00A43E2F">
              <w:rPr>
                <w:color w:val="000000"/>
                <w:sz w:val="20"/>
              </w:rPr>
              <w:lastRenderedPageBreak/>
              <w:t>66.50</w:t>
            </w:r>
          </w:p>
        </w:tc>
        <w:tc>
          <w:tcPr>
            <w:tcW w:w="2393" w:type="dxa"/>
            <w:tcBorders>
              <w:top w:val="nil"/>
              <w:left w:val="single" w:sz="4" w:space="0" w:color="C0C0C0"/>
              <w:bottom w:val="single" w:sz="4" w:space="0" w:color="C0C0C0"/>
              <w:right w:val="single" w:sz="4" w:space="0" w:color="C0C0C0"/>
            </w:tcBorders>
            <w:hideMark/>
          </w:tcPr>
          <w:p w14:paraId="0A180E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motor vehicle not comply with sch 1, ss 1.15</w:t>
            </w:r>
            <w:r w:rsidRPr="00A43E2F">
              <w:rPr>
                <w:color w:val="000000"/>
                <w:sz w:val="20"/>
              </w:rPr>
              <w:noBreakHyphen/>
              <w:t>1.20 in relation to couplings or ss 1.154 and s 1.155</w:t>
            </w:r>
          </w:p>
        </w:tc>
        <w:tc>
          <w:tcPr>
            <w:tcW w:w="3735" w:type="dxa"/>
            <w:tcBorders>
              <w:top w:val="nil"/>
              <w:left w:val="single" w:sz="4" w:space="0" w:color="C0C0C0"/>
              <w:bottom w:val="single" w:sz="4" w:space="0" w:color="C0C0C0"/>
              <w:right w:val="single" w:sz="4" w:space="0" w:color="C0C0C0"/>
            </w:tcBorders>
            <w:hideMark/>
          </w:tcPr>
          <w:p w14:paraId="57F3EC13" w14:textId="77777777" w:rsidR="00C6727B" w:rsidRPr="00A43E2F" w:rsidRDefault="00C6727B" w:rsidP="0099011F">
            <w:pPr>
              <w:spacing w:before="60" w:after="60"/>
              <w:rPr>
                <w:color w:val="000000"/>
                <w:sz w:val="20"/>
              </w:rPr>
            </w:pPr>
            <w:r w:rsidRPr="00A43E2F">
              <w:rPr>
                <w:color w:val="000000"/>
                <w:sz w:val="20"/>
              </w:rPr>
              <w:t>driver/operator motor vehicle not comply with standard—couplings</w:t>
            </w:r>
          </w:p>
        </w:tc>
        <w:tc>
          <w:tcPr>
            <w:tcW w:w="1315" w:type="dxa"/>
            <w:tcBorders>
              <w:top w:val="nil"/>
              <w:left w:val="single" w:sz="4" w:space="0" w:color="C0C0C0"/>
              <w:bottom w:val="single" w:sz="4" w:space="0" w:color="C0C0C0"/>
              <w:right w:val="single" w:sz="4" w:space="0" w:color="C0C0C0"/>
            </w:tcBorders>
            <w:hideMark/>
          </w:tcPr>
          <w:p w14:paraId="43B48A7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0030D0D9"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6BC8D19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DE6A6A0"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1A687EBB" w14:textId="77777777" w:rsidR="00C6727B" w:rsidRPr="00A43E2F" w:rsidRDefault="00C6727B" w:rsidP="0099011F">
            <w:pPr>
              <w:keepNext/>
              <w:spacing w:before="60" w:after="60"/>
              <w:rPr>
                <w:color w:val="000000"/>
                <w:sz w:val="20"/>
              </w:rPr>
            </w:pPr>
            <w:r w:rsidRPr="00A43E2F">
              <w:rPr>
                <w:color w:val="000000"/>
                <w:sz w:val="20"/>
              </w:rPr>
              <w:t>67</w:t>
            </w:r>
          </w:p>
        </w:tc>
        <w:tc>
          <w:tcPr>
            <w:tcW w:w="2393" w:type="dxa"/>
            <w:tcBorders>
              <w:top w:val="single" w:sz="4" w:space="0" w:color="C0C0C0"/>
              <w:left w:val="single" w:sz="4" w:space="0" w:color="C0C0C0"/>
              <w:bottom w:val="nil"/>
              <w:right w:val="single" w:sz="4" w:space="0" w:color="C0C0C0"/>
            </w:tcBorders>
            <w:hideMark/>
          </w:tcPr>
          <w:p w14:paraId="35D29D75" w14:textId="77777777" w:rsidR="00C6727B" w:rsidRPr="00A43E2F" w:rsidRDefault="00C6727B" w:rsidP="0099011F">
            <w:pPr>
              <w:spacing w:before="60" w:after="60"/>
              <w:rPr>
                <w:color w:val="000000"/>
                <w:sz w:val="20"/>
              </w:rPr>
            </w:pPr>
            <w:r w:rsidRPr="00A43E2F">
              <w:rPr>
                <w:color w:val="000000"/>
                <w:sz w:val="20"/>
              </w:rPr>
              <w:t>110 (2)</w:t>
            </w:r>
          </w:p>
        </w:tc>
        <w:tc>
          <w:tcPr>
            <w:tcW w:w="3735" w:type="dxa"/>
            <w:tcBorders>
              <w:top w:val="single" w:sz="4" w:space="0" w:color="C0C0C0"/>
              <w:left w:val="single" w:sz="4" w:space="0" w:color="C0C0C0"/>
              <w:bottom w:val="nil"/>
              <w:right w:val="single" w:sz="4" w:space="0" w:color="C0C0C0"/>
            </w:tcBorders>
          </w:tcPr>
          <w:p w14:paraId="6BEF5CF4"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8CDF978"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70E8621C"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1E08AD22" w14:textId="77777777" w:rsidR="00C6727B" w:rsidRPr="00A43E2F" w:rsidRDefault="00C6727B" w:rsidP="0099011F">
            <w:pPr>
              <w:spacing w:before="60" w:after="60"/>
              <w:rPr>
                <w:color w:val="000000"/>
                <w:sz w:val="20"/>
              </w:rPr>
            </w:pPr>
          </w:p>
        </w:tc>
      </w:tr>
      <w:tr w:rsidR="00C6727B" w:rsidRPr="00A43E2F" w14:paraId="523154F4" w14:textId="77777777" w:rsidTr="0099011F">
        <w:trPr>
          <w:cantSplit/>
        </w:trPr>
        <w:tc>
          <w:tcPr>
            <w:tcW w:w="1218" w:type="dxa"/>
            <w:tcBorders>
              <w:top w:val="nil"/>
              <w:left w:val="single" w:sz="4" w:space="0" w:color="C0C0C0"/>
              <w:bottom w:val="nil"/>
              <w:right w:val="single" w:sz="4" w:space="0" w:color="C0C0C0"/>
            </w:tcBorders>
            <w:hideMark/>
          </w:tcPr>
          <w:p w14:paraId="24932796" w14:textId="77777777" w:rsidR="00C6727B" w:rsidRPr="00A43E2F" w:rsidRDefault="00C6727B" w:rsidP="0099011F">
            <w:pPr>
              <w:spacing w:before="60" w:after="60"/>
              <w:rPr>
                <w:color w:val="000000"/>
                <w:sz w:val="20"/>
              </w:rPr>
            </w:pPr>
            <w:r w:rsidRPr="00A43E2F">
              <w:rPr>
                <w:color w:val="000000"/>
                <w:sz w:val="20"/>
              </w:rPr>
              <w:t>67.1</w:t>
            </w:r>
          </w:p>
        </w:tc>
        <w:tc>
          <w:tcPr>
            <w:tcW w:w="2393" w:type="dxa"/>
            <w:tcBorders>
              <w:top w:val="nil"/>
              <w:left w:val="single" w:sz="4" w:space="0" w:color="C0C0C0"/>
              <w:bottom w:val="nil"/>
              <w:right w:val="single" w:sz="4" w:space="0" w:color="C0C0C0"/>
            </w:tcBorders>
            <w:hideMark/>
          </w:tcPr>
          <w:p w14:paraId="3C6268B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suspension, vehicle body or chassis structural members</w:t>
            </w:r>
          </w:p>
        </w:tc>
        <w:tc>
          <w:tcPr>
            <w:tcW w:w="3735" w:type="dxa"/>
            <w:tcBorders>
              <w:top w:val="nil"/>
              <w:left w:val="single" w:sz="4" w:space="0" w:color="C0C0C0"/>
              <w:bottom w:val="nil"/>
              <w:right w:val="single" w:sz="4" w:space="0" w:color="C0C0C0"/>
            </w:tcBorders>
            <w:hideMark/>
          </w:tcPr>
          <w:p w14:paraId="2657989C"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standard—suspension/vehicle body/chassis structural member</w:t>
            </w:r>
          </w:p>
        </w:tc>
        <w:tc>
          <w:tcPr>
            <w:tcW w:w="1315" w:type="dxa"/>
            <w:tcBorders>
              <w:top w:val="nil"/>
              <w:left w:val="single" w:sz="4" w:space="0" w:color="C0C0C0"/>
              <w:bottom w:val="nil"/>
              <w:right w:val="single" w:sz="4" w:space="0" w:color="C0C0C0"/>
            </w:tcBorders>
            <w:hideMark/>
          </w:tcPr>
          <w:p w14:paraId="09865CA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29C8307"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95B64A8"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9938531" w14:textId="77777777" w:rsidTr="0099011F">
        <w:trPr>
          <w:cantSplit/>
        </w:trPr>
        <w:tc>
          <w:tcPr>
            <w:tcW w:w="1218" w:type="dxa"/>
            <w:tcBorders>
              <w:top w:val="nil"/>
              <w:left w:val="single" w:sz="4" w:space="0" w:color="C0C0C0"/>
              <w:bottom w:val="nil"/>
              <w:right w:val="single" w:sz="4" w:space="0" w:color="C0C0C0"/>
            </w:tcBorders>
            <w:hideMark/>
          </w:tcPr>
          <w:p w14:paraId="4994EFE7" w14:textId="77777777" w:rsidR="00C6727B" w:rsidRPr="00A43E2F" w:rsidRDefault="00C6727B" w:rsidP="0099011F">
            <w:pPr>
              <w:spacing w:before="60" w:after="60"/>
              <w:rPr>
                <w:color w:val="000000"/>
                <w:sz w:val="20"/>
              </w:rPr>
            </w:pPr>
            <w:r w:rsidRPr="00A43E2F">
              <w:rPr>
                <w:color w:val="000000"/>
                <w:sz w:val="20"/>
              </w:rPr>
              <w:lastRenderedPageBreak/>
              <w:t>67.2</w:t>
            </w:r>
          </w:p>
        </w:tc>
        <w:tc>
          <w:tcPr>
            <w:tcW w:w="2393" w:type="dxa"/>
            <w:tcBorders>
              <w:top w:val="nil"/>
              <w:left w:val="single" w:sz="4" w:space="0" w:color="C0C0C0"/>
              <w:bottom w:val="nil"/>
              <w:right w:val="single" w:sz="4" w:space="0" w:color="C0C0C0"/>
            </w:tcBorders>
            <w:hideMark/>
          </w:tcPr>
          <w:p w14:paraId="71C453E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anything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13D37660"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standard—other</w:t>
            </w:r>
          </w:p>
        </w:tc>
        <w:tc>
          <w:tcPr>
            <w:tcW w:w="1315" w:type="dxa"/>
            <w:tcBorders>
              <w:top w:val="nil"/>
              <w:left w:val="single" w:sz="4" w:space="0" w:color="C0C0C0"/>
              <w:bottom w:val="nil"/>
              <w:right w:val="single" w:sz="4" w:space="0" w:color="C0C0C0"/>
            </w:tcBorders>
            <w:hideMark/>
          </w:tcPr>
          <w:p w14:paraId="3270EF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1AE7A2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D9008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39C6597" w14:textId="77777777" w:rsidTr="0099011F">
        <w:trPr>
          <w:cantSplit/>
        </w:trPr>
        <w:tc>
          <w:tcPr>
            <w:tcW w:w="1218" w:type="dxa"/>
            <w:tcBorders>
              <w:top w:val="nil"/>
              <w:left w:val="single" w:sz="4" w:space="0" w:color="C0C0C0"/>
              <w:bottom w:val="nil"/>
              <w:right w:val="single" w:sz="4" w:space="0" w:color="C0C0C0"/>
            </w:tcBorders>
            <w:hideMark/>
          </w:tcPr>
          <w:p w14:paraId="5B698809" w14:textId="77777777" w:rsidR="00C6727B" w:rsidRPr="00A43E2F" w:rsidRDefault="00C6727B" w:rsidP="0099011F">
            <w:pPr>
              <w:spacing w:before="60" w:after="60"/>
              <w:rPr>
                <w:color w:val="000000"/>
                <w:sz w:val="20"/>
              </w:rPr>
            </w:pPr>
            <w:r w:rsidRPr="00A43E2F">
              <w:rPr>
                <w:color w:val="000000"/>
                <w:sz w:val="20"/>
              </w:rPr>
              <w:t>67.3</w:t>
            </w:r>
          </w:p>
        </w:tc>
        <w:tc>
          <w:tcPr>
            <w:tcW w:w="2393" w:type="dxa"/>
            <w:tcBorders>
              <w:top w:val="nil"/>
              <w:left w:val="single" w:sz="4" w:space="0" w:color="C0C0C0"/>
              <w:bottom w:val="nil"/>
              <w:right w:val="single" w:sz="4" w:space="0" w:color="C0C0C0"/>
            </w:tcBorders>
            <w:hideMark/>
          </w:tcPr>
          <w:p w14:paraId="7A9495EF"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protrusions or s 1.27</w:t>
            </w:r>
          </w:p>
        </w:tc>
        <w:tc>
          <w:tcPr>
            <w:tcW w:w="3735" w:type="dxa"/>
            <w:tcBorders>
              <w:top w:val="nil"/>
              <w:left w:val="single" w:sz="4" w:space="0" w:color="C0C0C0"/>
              <w:bottom w:val="nil"/>
              <w:right w:val="single" w:sz="4" w:space="0" w:color="C0C0C0"/>
            </w:tcBorders>
            <w:hideMark/>
          </w:tcPr>
          <w:p w14:paraId="3148FBC5"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standard—protrusions</w:t>
            </w:r>
          </w:p>
        </w:tc>
        <w:tc>
          <w:tcPr>
            <w:tcW w:w="1315" w:type="dxa"/>
            <w:tcBorders>
              <w:top w:val="nil"/>
              <w:left w:val="single" w:sz="4" w:space="0" w:color="C0C0C0"/>
              <w:bottom w:val="nil"/>
              <w:right w:val="single" w:sz="4" w:space="0" w:color="C0C0C0"/>
            </w:tcBorders>
            <w:hideMark/>
          </w:tcPr>
          <w:p w14:paraId="57EF777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8C76508"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347B91F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C71079D" w14:textId="77777777" w:rsidTr="0099011F">
        <w:trPr>
          <w:cantSplit/>
        </w:trPr>
        <w:tc>
          <w:tcPr>
            <w:tcW w:w="1218" w:type="dxa"/>
            <w:tcBorders>
              <w:top w:val="nil"/>
              <w:left w:val="single" w:sz="4" w:space="0" w:color="C0C0C0"/>
              <w:bottom w:val="nil"/>
              <w:right w:val="single" w:sz="4" w:space="0" w:color="C0C0C0"/>
            </w:tcBorders>
            <w:hideMark/>
          </w:tcPr>
          <w:p w14:paraId="21F1FAB2" w14:textId="77777777" w:rsidR="00C6727B" w:rsidRPr="00A43E2F" w:rsidRDefault="00C6727B" w:rsidP="0099011F">
            <w:pPr>
              <w:spacing w:before="60" w:after="60"/>
              <w:rPr>
                <w:color w:val="000000"/>
                <w:sz w:val="20"/>
              </w:rPr>
            </w:pPr>
            <w:r w:rsidRPr="00A43E2F">
              <w:rPr>
                <w:color w:val="000000"/>
                <w:sz w:val="20"/>
              </w:rPr>
              <w:lastRenderedPageBreak/>
              <w:t>67.4</w:t>
            </w:r>
          </w:p>
        </w:tc>
        <w:tc>
          <w:tcPr>
            <w:tcW w:w="2393" w:type="dxa"/>
            <w:tcBorders>
              <w:top w:val="nil"/>
              <w:left w:val="single" w:sz="4" w:space="0" w:color="C0C0C0"/>
              <w:bottom w:val="nil"/>
              <w:right w:val="single" w:sz="4" w:space="0" w:color="C0C0C0"/>
            </w:tcBorders>
            <w:hideMark/>
          </w:tcPr>
          <w:p w14:paraId="5B2B31E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oil or grease (other than LPG) containment or s 1.28</w:t>
            </w:r>
          </w:p>
        </w:tc>
        <w:tc>
          <w:tcPr>
            <w:tcW w:w="3735" w:type="dxa"/>
            <w:tcBorders>
              <w:top w:val="nil"/>
              <w:left w:val="single" w:sz="4" w:space="0" w:color="C0C0C0"/>
              <w:bottom w:val="nil"/>
              <w:right w:val="single" w:sz="4" w:space="0" w:color="C0C0C0"/>
            </w:tcBorders>
            <w:hideMark/>
          </w:tcPr>
          <w:p w14:paraId="2326C124"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standard—oil/grease containment</w:t>
            </w:r>
          </w:p>
        </w:tc>
        <w:tc>
          <w:tcPr>
            <w:tcW w:w="1315" w:type="dxa"/>
            <w:tcBorders>
              <w:top w:val="nil"/>
              <w:left w:val="single" w:sz="4" w:space="0" w:color="C0C0C0"/>
              <w:bottom w:val="nil"/>
              <w:right w:val="single" w:sz="4" w:space="0" w:color="C0C0C0"/>
            </w:tcBorders>
            <w:hideMark/>
          </w:tcPr>
          <w:p w14:paraId="20CC417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6F865B2"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126233F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5102B6C" w14:textId="77777777" w:rsidTr="0099011F">
        <w:trPr>
          <w:cantSplit/>
        </w:trPr>
        <w:tc>
          <w:tcPr>
            <w:tcW w:w="1218" w:type="dxa"/>
            <w:tcBorders>
              <w:top w:val="nil"/>
              <w:left w:val="single" w:sz="4" w:space="0" w:color="C0C0C0"/>
              <w:bottom w:val="nil"/>
              <w:right w:val="single" w:sz="4" w:space="0" w:color="C0C0C0"/>
            </w:tcBorders>
            <w:hideMark/>
          </w:tcPr>
          <w:p w14:paraId="773DED4B" w14:textId="77777777" w:rsidR="00C6727B" w:rsidRPr="00A43E2F" w:rsidRDefault="00C6727B" w:rsidP="0099011F">
            <w:pPr>
              <w:spacing w:before="60" w:after="60"/>
              <w:rPr>
                <w:color w:val="000000"/>
                <w:sz w:val="20"/>
              </w:rPr>
            </w:pPr>
            <w:r w:rsidRPr="00A43E2F">
              <w:rPr>
                <w:color w:val="000000"/>
                <w:sz w:val="20"/>
              </w:rPr>
              <w:t>67.5</w:t>
            </w:r>
          </w:p>
        </w:tc>
        <w:tc>
          <w:tcPr>
            <w:tcW w:w="2393" w:type="dxa"/>
            <w:tcBorders>
              <w:top w:val="nil"/>
              <w:left w:val="single" w:sz="4" w:space="0" w:color="C0C0C0"/>
              <w:bottom w:val="nil"/>
              <w:right w:val="single" w:sz="4" w:space="0" w:color="C0C0C0"/>
            </w:tcBorders>
            <w:hideMark/>
          </w:tcPr>
          <w:p w14:paraId="1DC55F9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door latches or hinges or s 1.32</w:t>
            </w:r>
          </w:p>
        </w:tc>
        <w:tc>
          <w:tcPr>
            <w:tcW w:w="3735" w:type="dxa"/>
            <w:tcBorders>
              <w:top w:val="nil"/>
              <w:left w:val="single" w:sz="4" w:space="0" w:color="C0C0C0"/>
              <w:bottom w:val="nil"/>
              <w:right w:val="single" w:sz="4" w:space="0" w:color="C0C0C0"/>
            </w:tcBorders>
            <w:hideMark/>
          </w:tcPr>
          <w:p w14:paraId="37F0FBB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standard—door latches/hinges</w:t>
            </w:r>
          </w:p>
        </w:tc>
        <w:tc>
          <w:tcPr>
            <w:tcW w:w="1315" w:type="dxa"/>
            <w:tcBorders>
              <w:top w:val="nil"/>
              <w:left w:val="single" w:sz="4" w:space="0" w:color="C0C0C0"/>
              <w:bottom w:val="nil"/>
              <w:right w:val="single" w:sz="4" w:space="0" w:color="C0C0C0"/>
            </w:tcBorders>
            <w:hideMark/>
          </w:tcPr>
          <w:p w14:paraId="32F6AAB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BFF667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00B1AC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8BD1D4" w14:textId="77777777" w:rsidTr="0099011F">
        <w:trPr>
          <w:cantSplit/>
        </w:trPr>
        <w:tc>
          <w:tcPr>
            <w:tcW w:w="1218" w:type="dxa"/>
            <w:tcBorders>
              <w:top w:val="nil"/>
              <w:left w:val="single" w:sz="4" w:space="0" w:color="C0C0C0"/>
              <w:bottom w:val="nil"/>
              <w:right w:val="single" w:sz="4" w:space="0" w:color="C0C0C0"/>
            </w:tcBorders>
            <w:hideMark/>
          </w:tcPr>
          <w:p w14:paraId="685EBF39" w14:textId="77777777" w:rsidR="00C6727B" w:rsidRPr="00A43E2F" w:rsidRDefault="00C6727B" w:rsidP="0099011F">
            <w:pPr>
              <w:spacing w:before="60" w:after="60"/>
              <w:rPr>
                <w:color w:val="000000"/>
                <w:sz w:val="20"/>
              </w:rPr>
            </w:pPr>
            <w:r w:rsidRPr="00A43E2F">
              <w:rPr>
                <w:color w:val="000000"/>
                <w:sz w:val="20"/>
              </w:rPr>
              <w:lastRenderedPageBreak/>
              <w:t>67.6</w:t>
            </w:r>
          </w:p>
        </w:tc>
        <w:tc>
          <w:tcPr>
            <w:tcW w:w="2393" w:type="dxa"/>
            <w:tcBorders>
              <w:top w:val="nil"/>
              <w:left w:val="single" w:sz="4" w:space="0" w:color="C0C0C0"/>
              <w:bottom w:val="nil"/>
              <w:right w:val="single" w:sz="4" w:space="0" w:color="C0C0C0"/>
            </w:tcBorders>
            <w:hideMark/>
          </w:tcPr>
          <w:p w14:paraId="15DAEA9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mudguards or s 1.33</w:t>
            </w:r>
          </w:p>
        </w:tc>
        <w:tc>
          <w:tcPr>
            <w:tcW w:w="3735" w:type="dxa"/>
            <w:tcBorders>
              <w:top w:val="nil"/>
              <w:left w:val="single" w:sz="4" w:space="0" w:color="C0C0C0"/>
              <w:bottom w:val="nil"/>
              <w:right w:val="single" w:sz="4" w:space="0" w:color="C0C0C0"/>
            </w:tcBorders>
            <w:hideMark/>
          </w:tcPr>
          <w:p w14:paraId="0A675B03"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standard—mudguards</w:t>
            </w:r>
          </w:p>
        </w:tc>
        <w:tc>
          <w:tcPr>
            <w:tcW w:w="1315" w:type="dxa"/>
            <w:tcBorders>
              <w:top w:val="nil"/>
              <w:left w:val="single" w:sz="4" w:space="0" w:color="C0C0C0"/>
              <w:bottom w:val="nil"/>
              <w:right w:val="single" w:sz="4" w:space="0" w:color="C0C0C0"/>
            </w:tcBorders>
            <w:hideMark/>
          </w:tcPr>
          <w:p w14:paraId="3A1B2AA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F3F203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C444A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9DA3B9" w14:textId="77777777" w:rsidTr="0099011F">
        <w:trPr>
          <w:cantSplit/>
        </w:trPr>
        <w:tc>
          <w:tcPr>
            <w:tcW w:w="1218" w:type="dxa"/>
            <w:tcBorders>
              <w:top w:val="nil"/>
              <w:left w:val="single" w:sz="4" w:space="0" w:color="C0C0C0"/>
              <w:bottom w:val="nil"/>
              <w:right w:val="single" w:sz="4" w:space="0" w:color="C0C0C0"/>
            </w:tcBorders>
            <w:hideMark/>
          </w:tcPr>
          <w:p w14:paraId="4DFD8D5A" w14:textId="77777777" w:rsidR="00C6727B" w:rsidRPr="00A43E2F" w:rsidRDefault="00C6727B" w:rsidP="0099011F">
            <w:pPr>
              <w:spacing w:before="60" w:after="60"/>
              <w:rPr>
                <w:color w:val="000000"/>
                <w:sz w:val="20"/>
              </w:rPr>
            </w:pPr>
            <w:r w:rsidRPr="00A43E2F">
              <w:rPr>
                <w:color w:val="000000"/>
                <w:sz w:val="20"/>
              </w:rPr>
              <w:t>67.7</w:t>
            </w:r>
          </w:p>
        </w:tc>
        <w:tc>
          <w:tcPr>
            <w:tcW w:w="2393" w:type="dxa"/>
            <w:tcBorders>
              <w:top w:val="nil"/>
              <w:left w:val="single" w:sz="4" w:space="0" w:color="C0C0C0"/>
              <w:bottom w:val="nil"/>
              <w:right w:val="single" w:sz="4" w:space="0" w:color="C0C0C0"/>
            </w:tcBorders>
            <w:hideMark/>
          </w:tcPr>
          <w:p w14:paraId="13249FA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electrical wiring, connections, installations, connectors or conductors or other electrical items or s 1.41</w:t>
            </w:r>
          </w:p>
        </w:tc>
        <w:tc>
          <w:tcPr>
            <w:tcW w:w="3735" w:type="dxa"/>
            <w:tcBorders>
              <w:top w:val="nil"/>
              <w:left w:val="single" w:sz="4" w:space="0" w:color="C0C0C0"/>
              <w:bottom w:val="nil"/>
              <w:right w:val="single" w:sz="4" w:space="0" w:color="C0C0C0"/>
            </w:tcBorders>
            <w:hideMark/>
          </w:tcPr>
          <w:p w14:paraId="7F0D50A2"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standard—electrical wiring/connection/installation/connector/ conductor/other electrical item</w:t>
            </w:r>
          </w:p>
        </w:tc>
        <w:tc>
          <w:tcPr>
            <w:tcW w:w="1315" w:type="dxa"/>
            <w:tcBorders>
              <w:top w:val="nil"/>
              <w:left w:val="single" w:sz="4" w:space="0" w:color="C0C0C0"/>
              <w:bottom w:val="nil"/>
              <w:right w:val="single" w:sz="4" w:space="0" w:color="C0C0C0"/>
            </w:tcBorders>
            <w:hideMark/>
          </w:tcPr>
          <w:p w14:paraId="3CDB52E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45096CDF"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5A27CE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31CCAB8" w14:textId="77777777" w:rsidTr="0099011F">
        <w:trPr>
          <w:cantSplit/>
        </w:trPr>
        <w:tc>
          <w:tcPr>
            <w:tcW w:w="1218" w:type="dxa"/>
            <w:tcBorders>
              <w:top w:val="nil"/>
              <w:left w:val="single" w:sz="4" w:space="0" w:color="C0C0C0"/>
              <w:bottom w:val="nil"/>
              <w:right w:val="single" w:sz="4" w:space="0" w:color="C0C0C0"/>
            </w:tcBorders>
            <w:hideMark/>
          </w:tcPr>
          <w:p w14:paraId="5B9EBDD5" w14:textId="77777777" w:rsidR="00C6727B" w:rsidRPr="00A43E2F" w:rsidRDefault="00C6727B" w:rsidP="0099011F">
            <w:pPr>
              <w:spacing w:before="60" w:after="60"/>
              <w:rPr>
                <w:color w:val="000000"/>
                <w:sz w:val="20"/>
              </w:rPr>
            </w:pPr>
            <w:r w:rsidRPr="00A43E2F">
              <w:rPr>
                <w:color w:val="000000"/>
                <w:sz w:val="20"/>
              </w:rPr>
              <w:lastRenderedPageBreak/>
              <w:t>67.8</w:t>
            </w:r>
          </w:p>
        </w:tc>
        <w:tc>
          <w:tcPr>
            <w:tcW w:w="2393" w:type="dxa"/>
            <w:tcBorders>
              <w:top w:val="nil"/>
              <w:left w:val="single" w:sz="4" w:space="0" w:color="C0C0C0"/>
              <w:bottom w:val="nil"/>
              <w:right w:val="single" w:sz="4" w:space="0" w:color="C0C0C0"/>
            </w:tcBorders>
            <w:hideMark/>
          </w:tcPr>
          <w:p w14:paraId="73E5751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or s 1.49 in relation to wheels</w:t>
            </w:r>
          </w:p>
        </w:tc>
        <w:tc>
          <w:tcPr>
            <w:tcW w:w="3735" w:type="dxa"/>
            <w:tcBorders>
              <w:top w:val="nil"/>
              <w:left w:val="single" w:sz="4" w:space="0" w:color="C0C0C0"/>
              <w:bottom w:val="nil"/>
              <w:right w:val="single" w:sz="4" w:space="0" w:color="C0C0C0"/>
            </w:tcBorders>
            <w:hideMark/>
          </w:tcPr>
          <w:p w14:paraId="44CAA01E" w14:textId="77777777" w:rsidR="00C6727B" w:rsidRPr="00A43E2F" w:rsidRDefault="00C6727B" w:rsidP="0099011F">
            <w:pPr>
              <w:keepNext/>
              <w:spacing w:before="60" w:after="60"/>
              <w:rPr>
                <w:color w:val="000000"/>
                <w:sz w:val="20"/>
              </w:rPr>
            </w:pPr>
            <w:r w:rsidRPr="00A43E2F">
              <w:rPr>
                <w:color w:val="000000"/>
                <w:sz w:val="20"/>
              </w:rPr>
              <w:t>driver motor vehicle towing trailer/operator trailer not comply with standard—road wheels</w:t>
            </w:r>
          </w:p>
        </w:tc>
        <w:tc>
          <w:tcPr>
            <w:tcW w:w="1315" w:type="dxa"/>
            <w:tcBorders>
              <w:top w:val="nil"/>
              <w:left w:val="single" w:sz="4" w:space="0" w:color="C0C0C0"/>
              <w:bottom w:val="nil"/>
              <w:right w:val="single" w:sz="4" w:space="0" w:color="C0C0C0"/>
            </w:tcBorders>
            <w:hideMark/>
          </w:tcPr>
          <w:p w14:paraId="2C6D7CEF"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F5EB516"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6F560C25"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23BD1CC8" w14:textId="77777777" w:rsidTr="0099011F">
        <w:trPr>
          <w:cantSplit/>
        </w:trPr>
        <w:tc>
          <w:tcPr>
            <w:tcW w:w="1218" w:type="dxa"/>
            <w:tcBorders>
              <w:top w:val="nil"/>
              <w:left w:val="single" w:sz="4" w:space="0" w:color="C0C0C0"/>
              <w:bottom w:val="nil"/>
              <w:right w:val="single" w:sz="4" w:space="0" w:color="C0C0C0"/>
            </w:tcBorders>
            <w:hideMark/>
          </w:tcPr>
          <w:p w14:paraId="1299E89C" w14:textId="77777777" w:rsidR="00C6727B" w:rsidRPr="00A43E2F" w:rsidRDefault="00C6727B" w:rsidP="0099011F">
            <w:pPr>
              <w:spacing w:before="60" w:after="60"/>
              <w:rPr>
                <w:color w:val="000000"/>
                <w:sz w:val="20"/>
              </w:rPr>
            </w:pPr>
            <w:r w:rsidRPr="00A43E2F">
              <w:rPr>
                <w:color w:val="000000"/>
                <w:sz w:val="20"/>
              </w:rPr>
              <w:t>67.9</w:t>
            </w:r>
          </w:p>
        </w:tc>
        <w:tc>
          <w:tcPr>
            <w:tcW w:w="2393" w:type="dxa"/>
            <w:tcBorders>
              <w:top w:val="nil"/>
              <w:left w:val="single" w:sz="4" w:space="0" w:color="C0C0C0"/>
              <w:bottom w:val="nil"/>
              <w:right w:val="single" w:sz="4" w:space="0" w:color="C0C0C0"/>
            </w:tcBorders>
            <w:hideMark/>
          </w:tcPr>
          <w:p w14:paraId="357D748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or s 1.49 in relation to tyres or ss 1.50-1.56</w:t>
            </w:r>
          </w:p>
        </w:tc>
        <w:tc>
          <w:tcPr>
            <w:tcW w:w="3735" w:type="dxa"/>
            <w:tcBorders>
              <w:top w:val="nil"/>
              <w:left w:val="single" w:sz="4" w:space="0" w:color="C0C0C0"/>
              <w:bottom w:val="nil"/>
              <w:right w:val="single" w:sz="4" w:space="0" w:color="C0C0C0"/>
            </w:tcBorders>
            <w:hideMark/>
          </w:tcPr>
          <w:p w14:paraId="28EB2573"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standard—tyres</w:t>
            </w:r>
          </w:p>
        </w:tc>
        <w:tc>
          <w:tcPr>
            <w:tcW w:w="1315" w:type="dxa"/>
            <w:tcBorders>
              <w:top w:val="nil"/>
              <w:left w:val="single" w:sz="4" w:space="0" w:color="C0C0C0"/>
              <w:bottom w:val="nil"/>
              <w:right w:val="single" w:sz="4" w:space="0" w:color="C0C0C0"/>
            </w:tcBorders>
            <w:hideMark/>
          </w:tcPr>
          <w:p w14:paraId="6008632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CD18A3E"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B13EA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9DB07D0" w14:textId="77777777" w:rsidTr="0099011F">
        <w:trPr>
          <w:cantSplit/>
        </w:trPr>
        <w:tc>
          <w:tcPr>
            <w:tcW w:w="1218" w:type="dxa"/>
            <w:tcBorders>
              <w:top w:val="nil"/>
              <w:left w:val="single" w:sz="4" w:space="0" w:color="C0C0C0"/>
              <w:bottom w:val="nil"/>
              <w:right w:val="single" w:sz="4" w:space="0" w:color="C0C0C0"/>
            </w:tcBorders>
            <w:hideMark/>
          </w:tcPr>
          <w:p w14:paraId="2905DA28" w14:textId="77777777" w:rsidR="00C6727B" w:rsidRPr="00A43E2F" w:rsidRDefault="00C6727B" w:rsidP="0099011F">
            <w:pPr>
              <w:spacing w:before="60" w:after="60"/>
              <w:rPr>
                <w:color w:val="000000"/>
                <w:sz w:val="20"/>
              </w:rPr>
            </w:pPr>
            <w:r w:rsidRPr="00A43E2F">
              <w:rPr>
                <w:color w:val="000000"/>
                <w:sz w:val="20"/>
              </w:rPr>
              <w:t>67.10</w:t>
            </w:r>
          </w:p>
        </w:tc>
        <w:tc>
          <w:tcPr>
            <w:tcW w:w="2393" w:type="dxa"/>
            <w:tcBorders>
              <w:top w:val="nil"/>
              <w:left w:val="single" w:sz="4" w:space="0" w:color="C0C0C0"/>
              <w:bottom w:val="nil"/>
              <w:right w:val="single" w:sz="4" w:space="0" w:color="C0C0C0"/>
            </w:tcBorders>
            <w:hideMark/>
          </w:tcPr>
          <w:p w14:paraId="608EFE8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vehicle identification numbers or s 1.62</w:t>
            </w:r>
          </w:p>
        </w:tc>
        <w:tc>
          <w:tcPr>
            <w:tcW w:w="3735" w:type="dxa"/>
            <w:tcBorders>
              <w:top w:val="nil"/>
              <w:left w:val="single" w:sz="4" w:space="0" w:color="C0C0C0"/>
              <w:bottom w:val="nil"/>
              <w:right w:val="single" w:sz="4" w:space="0" w:color="C0C0C0"/>
            </w:tcBorders>
            <w:hideMark/>
          </w:tcPr>
          <w:p w14:paraId="68C7849D"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standard—vehicle identification number</w:t>
            </w:r>
          </w:p>
        </w:tc>
        <w:tc>
          <w:tcPr>
            <w:tcW w:w="1315" w:type="dxa"/>
            <w:tcBorders>
              <w:top w:val="nil"/>
              <w:left w:val="single" w:sz="4" w:space="0" w:color="C0C0C0"/>
              <w:bottom w:val="nil"/>
              <w:right w:val="single" w:sz="4" w:space="0" w:color="C0C0C0"/>
            </w:tcBorders>
            <w:hideMark/>
          </w:tcPr>
          <w:p w14:paraId="493779B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046276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E6312F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D8081F" w14:textId="77777777" w:rsidTr="0099011F">
        <w:trPr>
          <w:cantSplit/>
        </w:trPr>
        <w:tc>
          <w:tcPr>
            <w:tcW w:w="1218" w:type="dxa"/>
            <w:tcBorders>
              <w:top w:val="nil"/>
              <w:left w:val="single" w:sz="4" w:space="0" w:color="C0C0C0"/>
              <w:bottom w:val="nil"/>
              <w:right w:val="single" w:sz="4" w:space="0" w:color="C0C0C0"/>
            </w:tcBorders>
            <w:hideMark/>
          </w:tcPr>
          <w:p w14:paraId="72C782FD" w14:textId="77777777" w:rsidR="00C6727B" w:rsidRPr="00A43E2F" w:rsidRDefault="00C6727B" w:rsidP="0099011F">
            <w:pPr>
              <w:spacing w:before="60" w:after="60"/>
              <w:rPr>
                <w:color w:val="000000"/>
                <w:sz w:val="20"/>
              </w:rPr>
            </w:pPr>
            <w:r w:rsidRPr="00A43E2F">
              <w:rPr>
                <w:sz w:val="20"/>
              </w:rPr>
              <w:lastRenderedPageBreak/>
              <w:t>67.11</w:t>
            </w:r>
          </w:p>
        </w:tc>
        <w:tc>
          <w:tcPr>
            <w:tcW w:w="2393" w:type="dxa"/>
            <w:tcBorders>
              <w:top w:val="nil"/>
              <w:left w:val="single" w:sz="4" w:space="0" w:color="C0C0C0"/>
              <w:bottom w:val="nil"/>
              <w:right w:val="single" w:sz="4" w:space="0" w:color="C0C0C0"/>
            </w:tcBorders>
            <w:hideMark/>
          </w:tcPr>
          <w:p w14:paraId="6AF9083D"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sz w:val="20"/>
              </w:rPr>
              <w:t>trailer not comply with sch 1, ss 1.15</w:t>
            </w:r>
            <w:r w:rsidRPr="00A43E2F">
              <w:rPr>
                <w:sz w:val="20"/>
              </w:rPr>
              <w:noBreakHyphen/>
              <w:t>1.20 in relation to identification plates or s 1.63</w:t>
            </w:r>
          </w:p>
        </w:tc>
        <w:tc>
          <w:tcPr>
            <w:tcW w:w="3735" w:type="dxa"/>
            <w:tcBorders>
              <w:top w:val="nil"/>
              <w:left w:val="single" w:sz="4" w:space="0" w:color="C0C0C0"/>
              <w:bottom w:val="nil"/>
              <w:right w:val="single" w:sz="4" w:space="0" w:color="C0C0C0"/>
            </w:tcBorders>
            <w:hideMark/>
          </w:tcPr>
          <w:p w14:paraId="6EBDEE63" w14:textId="77777777" w:rsidR="00C6727B" w:rsidRPr="00A43E2F" w:rsidRDefault="00C6727B" w:rsidP="0099011F">
            <w:pPr>
              <w:spacing w:before="60" w:after="60"/>
              <w:rPr>
                <w:color w:val="000000"/>
                <w:sz w:val="20"/>
              </w:rPr>
            </w:pPr>
            <w:r w:rsidRPr="00A43E2F">
              <w:rPr>
                <w:sz w:val="20"/>
              </w:rPr>
              <w:t>driver motor vehicle towing trailer/operator trailer not comply with standard—identification plate</w:t>
            </w:r>
          </w:p>
        </w:tc>
        <w:tc>
          <w:tcPr>
            <w:tcW w:w="1315" w:type="dxa"/>
            <w:tcBorders>
              <w:top w:val="nil"/>
              <w:left w:val="single" w:sz="4" w:space="0" w:color="C0C0C0"/>
              <w:bottom w:val="nil"/>
              <w:right w:val="single" w:sz="4" w:space="0" w:color="C0C0C0"/>
            </w:tcBorders>
            <w:hideMark/>
          </w:tcPr>
          <w:p w14:paraId="076F5144" w14:textId="77777777" w:rsidR="00C6727B" w:rsidRPr="00A43E2F" w:rsidRDefault="00C6727B" w:rsidP="0099011F">
            <w:pPr>
              <w:spacing w:before="60" w:after="60"/>
              <w:rPr>
                <w:color w:val="000000"/>
                <w:sz w:val="20"/>
              </w:rPr>
            </w:pPr>
            <w:r w:rsidRPr="00A43E2F">
              <w:rPr>
                <w:sz w:val="20"/>
              </w:rPr>
              <w:t>20</w:t>
            </w:r>
          </w:p>
        </w:tc>
        <w:tc>
          <w:tcPr>
            <w:tcW w:w="1581" w:type="dxa"/>
            <w:tcBorders>
              <w:top w:val="nil"/>
              <w:left w:val="single" w:sz="4" w:space="0" w:color="C0C0C0"/>
              <w:bottom w:val="nil"/>
              <w:right w:val="single" w:sz="4" w:space="0" w:color="C0C0C0"/>
            </w:tcBorders>
            <w:hideMark/>
          </w:tcPr>
          <w:p w14:paraId="548D569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D3F1A12" w14:textId="77777777" w:rsidR="00C6727B" w:rsidRPr="00A43E2F" w:rsidRDefault="00C6727B" w:rsidP="0099011F">
            <w:pPr>
              <w:spacing w:before="60" w:after="60"/>
              <w:rPr>
                <w:color w:val="000000"/>
                <w:sz w:val="20"/>
              </w:rPr>
            </w:pPr>
            <w:r w:rsidRPr="00A43E2F">
              <w:rPr>
                <w:sz w:val="20"/>
              </w:rPr>
              <w:t>-</w:t>
            </w:r>
          </w:p>
        </w:tc>
      </w:tr>
      <w:tr w:rsidR="00C6727B" w:rsidRPr="00A43E2F" w14:paraId="19366AD9" w14:textId="77777777" w:rsidTr="0099011F">
        <w:trPr>
          <w:cantSplit/>
        </w:trPr>
        <w:tc>
          <w:tcPr>
            <w:tcW w:w="1218" w:type="dxa"/>
            <w:tcBorders>
              <w:top w:val="nil"/>
              <w:left w:val="single" w:sz="4" w:space="0" w:color="C0C0C0"/>
              <w:bottom w:val="nil"/>
              <w:right w:val="single" w:sz="4" w:space="0" w:color="C0C0C0"/>
            </w:tcBorders>
            <w:hideMark/>
          </w:tcPr>
          <w:p w14:paraId="62BC5019" w14:textId="77777777" w:rsidR="00C6727B" w:rsidRPr="00A43E2F" w:rsidRDefault="00C6727B" w:rsidP="0099011F">
            <w:pPr>
              <w:spacing w:before="60" w:after="60"/>
              <w:rPr>
                <w:color w:val="000000"/>
                <w:sz w:val="20"/>
              </w:rPr>
            </w:pPr>
            <w:r w:rsidRPr="00A43E2F">
              <w:rPr>
                <w:color w:val="000000"/>
                <w:sz w:val="20"/>
              </w:rPr>
              <w:t>67.12</w:t>
            </w:r>
          </w:p>
        </w:tc>
        <w:tc>
          <w:tcPr>
            <w:tcW w:w="2393" w:type="dxa"/>
            <w:tcBorders>
              <w:top w:val="nil"/>
              <w:left w:val="single" w:sz="4" w:space="0" w:color="C0C0C0"/>
              <w:bottom w:val="nil"/>
              <w:right w:val="single" w:sz="4" w:space="0" w:color="C0C0C0"/>
            </w:tcBorders>
            <w:hideMark/>
          </w:tcPr>
          <w:p w14:paraId="6D59A9D1"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white or silver band or s 1.64</w:t>
            </w:r>
          </w:p>
        </w:tc>
        <w:tc>
          <w:tcPr>
            <w:tcW w:w="3735" w:type="dxa"/>
            <w:tcBorders>
              <w:top w:val="nil"/>
              <w:left w:val="single" w:sz="4" w:space="0" w:color="C0C0C0"/>
              <w:bottom w:val="nil"/>
              <w:right w:val="single" w:sz="4" w:space="0" w:color="C0C0C0"/>
            </w:tcBorders>
            <w:hideMark/>
          </w:tcPr>
          <w:p w14:paraId="23D4B5DB"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standard—white/silver band</w:t>
            </w:r>
          </w:p>
        </w:tc>
        <w:tc>
          <w:tcPr>
            <w:tcW w:w="1315" w:type="dxa"/>
            <w:tcBorders>
              <w:top w:val="nil"/>
              <w:left w:val="single" w:sz="4" w:space="0" w:color="C0C0C0"/>
              <w:bottom w:val="nil"/>
              <w:right w:val="single" w:sz="4" w:space="0" w:color="C0C0C0"/>
            </w:tcBorders>
            <w:hideMark/>
          </w:tcPr>
          <w:p w14:paraId="3251610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7036A6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5915179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51066AA" w14:textId="77777777" w:rsidTr="0099011F">
        <w:trPr>
          <w:cantSplit/>
        </w:trPr>
        <w:tc>
          <w:tcPr>
            <w:tcW w:w="1218" w:type="dxa"/>
            <w:tcBorders>
              <w:top w:val="nil"/>
              <w:left w:val="single" w:sz="4" w:space="0" w:color="C0C0C0"/>
              <w:bottom w:val="nil"/>
              <w:right w:val="single" w:sz="4" w:space="0" w:color="C0C0C0"/>
            </w:tcBorders>
            <w:hideMark/>
          </w:tcPr>
          <w:p w14:paraId="57ADD7C1" w14:textId="77777777" w:rsidR="00C6727B" w:rsidRPr="00A43E2F" w:rsidRDefault="00C6727B" w:rsidP="0099011F">
            <w:pPr>
              <w:spacing w:before="60" w:after="60"/>
              <w:rPr>
                <w:color w:val="000000"/>
                <w:sz w:val="20"/>
              </w:rPr>
            </w:pPr>
            <w:r w:rsidRPr="00A43E2F">
              <w:rPr>
                <w:color w:val="000000"/>
                <w:sz w:val="20"/>
              </w:rPr>
              <w:lastRenderedPageBreak/>
              <w:t>67.13</w:t>
            </w:r>
          </w:p>
        </w:tc>
        <w:tc>
          <w:tcPr>
            <w:tcW w:w="2393" w:type="dxa"/>
            <w:tcBorders>
              <w:top w:val="nil"/>
              <w:left w:val="single" w:sz="4" w:space="0" w:color="C0C0C0"/>
              <w:bottom w:val="nil"/>
              <w:right w:val="single" w:sz="4" w:space="0" w:color="C0C0C0"/>
            </w:tcBorders>
            <w:hideMark/>
          </w:tcPr>
          <w:p w14:paraId="433AE78C"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or ss 1.15</w:t>
            </w:r>
            <w:r w:rsidRPr="00A43E2F">
              <w:rPr>
                <w:color w:val="000000"/>
                <w:sz w:val="20"/>
              </w:rPr>
              <w:noBreakHyphen/>
              <w:t>1.20 in relation to unauthorised or prohibited warning signs or s 1.65</w:t>
            </w:r>
          </w:p>
        </w:tc>
        <w:tc>
          <w:tcPr>
            <w:tcW w:w="3735" w:type="dxa"/>
            <w:tcBorders>
              <w:top w:val="nil"/>
              <w:left w:val="single" w:sz="4" w:space="0" w:color="C0C0C0"/>
              <w:bottom w:val="nil"/>
              <w:right w:val="single" w:sz="4" w:space="0" w:color="C0C0C0"/>
            </w:tcBorders>
            <w:hideMark/>
          </w:tcPr>
          <w:p w14:paraId="45D1B6E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standard—unauthorised warning sign</w:t>
            </w:r>
          </w:p>
        </w:tc>
        <w:tc>
          <w:tcPr>
            <w:tcW w:w="1315" w:type="dxa"/>
            <w:tcBorders>
              <w:top w:val="nil"/>
              <w:left w:val="single" w:sz="4" w:space="0" w:color="C0C0C0"/>
              <w:bottom w:val="nil"/>
              <w:right w:val="single" w:sz="4" w:space="0" w:color="C0C0C0"/>
            </w:tcBorders>
            <w:hideMark/>
          </w:tcPr>
          <w:p w14:paraId="1963B6D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169D23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73B22A5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D66B769" w14:textId="77777777" w:rsidTr="0099011F">
        <w:trPr>
          <w:cantSplit/>
        </w:trPr>
        <w:tc>
          <w:tcPr>
            <w:tcW w:w="1218" w:type="dxa"/>
            <w:tcBorders>
              <w:top w:val="nil"/>
              <w:left w:val="single" w:sz="4" w:space="0" w:color="C0C0C0"/>
              <w:bottom w:val="nil"/>
              <w:right w:val="single" w:sz="4" w:space="0" w:color="C0C0C0"/>
            </w:tcBorders>
            <w:hideMark/>
          </w:tcPr>
          <w:p w14:paraId="313F4DD1" w14:textId="77777777" w:rsidR="00C6727B" w:rsidRPr="00A43E2F" w:rsidRDefault="00C6727B" w:rsidP="0099011F">
            <w:pPr>
              <w:spacing w:before="60" w:after="60"/>
              <w:rPr>
                <w:color w:val="000000"/>
                <w:sz w:val="20"/>
              </w:rPr>
            </w:pPr>
            <w:r w:rsidRPr="00A43E2F">
              <w:rPr>
                <w:color w:val="000000"/>
                <w:sz w:val="20"/>
              </w:rPr>
              <w:t>67.14</w:t>
            </w:r>
          </w:p>
        </w:tc>
        <w:tc>
          <w:tcPr>
            <w:tcW w:w="2393" w:type="dxa"/>
            <w:tcBorders>
              <w:top w:val="nil"/>
              <w:left w:val="single" w:sz="4" w:space="0" w:color="C0C0C0"/>
              <w:bottom w:val="nil"/>
              <w:right w:val="single" w:sz="4" w:space="0" w:color="C0C0C0"/>
            </w:tcBorders>
            <w:hideMark/>
          </w:tcPr>
          <w:p w14:paraId="64991E6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axles or axle groups or s 1.66</w:t>
            </w:r>
          </w:p>
        </w:tc>
        <w:tc>
          <w:tcPr>
            <w:tcW w:w="3735" w:type="dxa"/>
            <w:tcBorders>
              <w:top w:val="nil"/>
              <w:left w:val="single" w:sz="4" w:space="0" w:color="C0C0C0"/>
              <w:bottom w:val="nil"/>
              <w:right w:val="single" w:sz="4" w:space="0" w:color="C0C0C0"/>
            </w:tcBorders>
            <w:hideMark/>
          </w:tcPr>
          <w:p w14:paraId="612FEFDE"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standard—axles/axle groups</w:t>
            </w:r>
          </w:p>
        </w:tc>
        <w:tc>
          <w:tcPr>
            <w:tcW w:w="1315" w:type="dxa"/>
            <w:tcBorders>
              <w:top w:val="nil"/>
              <w:left w:val="single" w:sz="4" w:space="0" w:color="C0C0C0"/>
              <w:bottom w:val="nil"/>
              <w:right w:val="single" w:sz="4" w:space="0" w:color="C0C0C0"/>
            </w:tcBorders>
            <w:hideMark/>
          </w:tcPr>
          <w:p w14:paraId="0711F61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7197231"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063EAC5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FAD337B" w14:textId="77777777" w:rsidTr="0099011F">
        <w:trPr>
          <w:cantSplit/>
        </w:trPr>
        <w:tc>
          <w:tcPr>
            <w:tcW w:w="1218" w:type="dxa"/>
            <w:tcBorders>
              <w:top w:val="nil"/>
              <w:left w:val="single" w:sz="4" w:space="0" w:color="C0C0C0"/>
              <w:bottom w:val="nil"/>
              <w:right w:val="single" w:sz="4" w:space="0" w:color="C0C0C0"/>
            </w:tcBorders>
            <w:hideMark/>
          </w:tcPr>
          <w:p w14:paraId="58971242" w14:textId="77777777" w:rsidR="00C6727B" w:rsidRPr="00A43E2F" w:rsidRDefault="00C6727B" w:rsidP="0099011F">
            <w:pPr>
              <w:spacing w:before="60" w:after="60"/>
              <w:rPr>
                <w:color w:val="000000"/>
                <w:sz w:val="20"/>
              </w:rPr>
            </w:pPr>
            <w:r w:rsidRPr="00A43E2F">
              <w:rPr>
                <w:color w:val="000000"/>
                <w:sz w:val="20"/>
              </w:rPr>
              <w:lastRenderedPageBreak/>
              <w:t>67.15</w:t>
            </w:r>
          </w:p>
        </w:tc>
        <w:tc>
          <w:tcPr>
            <w:tcW w:w="2393" w:type="dxa"/>
            <w:tcBorders>
              <w:top w:val="nil"/>
              <w:left w:val="single" w:sz="4" w:space="0" w:color="C0C0C0"/>
              <w:bottom w:val="nil"/>
              <w:right w:val="single" w:sz="4" w:space="0" w:color="C0C0C0"/>
            </w:tcBorders>
            <w:hideMark/>
          </w:tcPr>
          <w:p w14:paraId="36A4430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trailer dimensions (including width, length, rear overhang, drawbar length, height or ground clearance) or ss 1.67-1.75</w:t>
            </w:r>
          </w:p>
        </w:tc>
        <w:tc>
          <w:tcPr>
            <w:tcW w:w="3735" w:type="dxa"/>
            <w:tcBorders>
              <w:top w:val="nil"/>
              <w:left w:val="single" w:sz="4" w:space="0" w:color="C0C0C0"/>
              <w:bottom w:val="nil"/>
              <w:right w:val="single" w:sz="4" w:space="0" w:color="C0C0C0"/>
            </w:tcBorders>
            <w:hideMark/>
          </w:tcPr>
          <w:p w14:paraId="56ABF6E0"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standard—width/length/rear overhang/drawbar length/height/other dimensions</w:t>
            </w:r>
          </w:p>
        </w:tc>
        <w:tc>
          <w:tcPr>
            <w:tcW w:w="1315" w:type="dxa"/>
            <w:tcBorders>
              <w:top w:val="nil"/>
              <w:left w:val="single" w:sz="4" w:space="0" w:color="C0C0C0"/>
              <w:bottom w:val="nil"/>
              <w:right w:val="single" w:sz="4" w:space="0" w:color="C0C0C0"/>
            </w:tcBorders>
            <w:hideMark/>
          </w:tcPr>
          <w:p w14:paraId="1E2AC3F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9ACDDB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7C22FB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CF90E9" w14:textId="77777777" w:rsidTr="0099011F">
        <w:trPr>
          <w:cantSplit/>
        </w:trPr>
        <w:tc>
          <w:tcPr>
            <w:tcW w:w="1218" w:type="dxa"/>
            <w:tcBorders>
              <w:top w:val="nil"/>
              <w:left w:val="single" w:sz="4" w:space="0" w:color="C0C0C0"/>
              <w:bottom w:val="nil"/>
              <w:right w:val="single" w:sz="4" w:space="0" w:color="C0C0C0"/>
            </w:tcBorders>
            <w:hideMark/>
          </w:tcPr>
          <w:p w14:paraId="129CD1C6" w14:textId="77777777" w:rsidR="00C6727B" w:rsidRPr="00A43E2F" w:rsidRDefault="00C6727B" w:rsidP="0099011F">
            <w:pPr>
              <w:spacing w:before="60" w:after="60"/>
              <w:rPr>
                <w:color w:val="000000"/>
                <w:sz w:val="20"/>
              </w:rPr>
            </w:pPr>
            <w:r w:rsidRPr="00A43E2F">
              <w:rPr>
                <w:color w:val="000000"/>
                <w:sz w:val="20"/>
              </w:rPr>
              <w:lastRenderedPageBreak/>
              <w:t>67.16</w:t>
            </w:r>
          </w:p>
        </w:tc>
        <w:tc>
          <w:tcPr>
            <w:tcW w:w="2393" w:type="dxa"/>
            <w:tcBorders>
              <w:top w:val="nil"/>
              <w:left w:val="single" w:sz="4" w:space="0" w:color="C0C0C0"/>
              <w:bottom w:val="nil"/>
              <w:right w:val="single" w:sz="4" w:space="0" w:color="C0C0C0"/>
            </w:tcBorders>
            <w:hideMark/>
          </w:tcPr>
          <w:p w14:paraId="2528557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lights or s 1.77, s 1.78, s 1.86, ss 1.88-1.93, ss 1.95</w:t>
            </w:r>
            <w:r w:rsidRPr="00A43E2F">
              <w:rPr>
                <w:color w:val="000000"/>
                <w:sz w:val="20"/>
              </w:rPr>
              <w:noBreakHyphen/>
              <w:t>1.102, ss 1.104-1.106, s 1.108, s 1.109, s 1.120 and s 1.121</w:t>
            </w:r>
          </w:p>
        </w:tc>
        <w:tc>
          <w:tcPr>
            <w:tcW w:w="3735" w:type="dxa"/>
            <w:tcBorders>
              <w:top w:val="nil"/>
              <w:left w:val="single" w:sz="4" w:space="0" w:color="C0C0C0"/>
              <w:bottom w:val="nil"/>
              <w:right w:val="single" w:sz="4" w:space="0" w:color="C0C0C0"/>
            </w:tcBorders>
            <w:hideMark/>
          </w:tcPr>
          <w:p w14:paraId="1763D3CF"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standard—tail</w:t>
            </w:r>
            <w:r w:rsidRPr="00A43E2F">
              <w:rPr>
                <w:color w:val="000000"/>
                <w:sz w:val="20"/>
              </w:rPr>
              <w:noBreakHyphen/>
              <w:t>lights/numberplate lights/clearance lights/side marker lights/brakelights/ reversing lights/direction indicator lights/ rear fog lights/prohibited lights/other lights</w:t>
            </w:r>
          </w:p>
        </w:tc>
        <w:tc>
          <w:tcPr>
            <w:tcW w:w="1315" w:type="dxa"/>
            <w:tcBorders>
              <w:top w:val="nil"/>
              <w:left w:val="single" w:sz="4" w:space="0" w:color="C0C0C0"/>
              <w:bottom w:val="nil"/>
              <w:right w:val="single" w:sz="4" w:space="0" w:color="C0C0C0"/>
            </w:tcBorders>
            <w:hideMark/>
          </w:tcPr>
          <w:p w14:paraId="6BC15F4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471E22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4FFE535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95B0DC8" w14:textId="77777777" w:rsidTr="0099011F">
        <w:trPr>
          <w:cantSplit/>
        </w:trPr>
        <w:tc>
          <w:tcPr>
            <w:tcW w:w="1218" w:type="dxa"/>
            <w:tcBorders>
              <w:top w:val="nil"/>
              <w:left w:val="single" w:sz="4" w:space="0" w:color="C0C0C0"/>
              <w:bottom w:val="nil"/>
              <w:right w:val="single" w:sz="4" w:space="0" w:color="C0C0C0"/>
            </w:tcBorders>
            <w:hideMark/>
          </w:tcPr>
          <w:p w14:paraId="37F71ADA" w14:textId="77777777" w:rsidR="00C6727B" w:rsidRPr="00A43E2F" w:rsidRDefault="00C6727B" w:rsidP="0099011F">
            <w:pPr>
              <w:spacing w:before="60" w:after="60"/>
              <w:rPr>
                <w:color w:val="000000"/>
                <w:sz w:val="20"/>
              </w:rPr>
            </w:pPr>
            <w:r w:rsidRPr="00A43E2F">
              <w:rPr>
                <w:color w:val="000000"/>
                <w:sz w:val="20"/>
              </w:rPr>
              <w:t>67.17</w:t>
            </w:r>
          </w:p>
        </w:tc>
        <w:tc>
          <w:tcPr>
            <w:tcW w:w="2393" w:type="dxa"/>
            <w:tcBorders>
              <w:top w:val="nil"/>
              <w:left w:val="single" w:sz="4" w:space="0" w:color="C0C0C0"/>
              <w:bottom w:val="nil"/>
              <w:right w:val="single" w:sz="4" w:space="0" w:color="C0C0C0"/>
            </w:tcBorders>
            <w:hideMark/>
          </w:tcPr>
          <w:p w14:paraId="1DCDFFBA"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reflectors or ss 1.110</w:t>
            </w:r>
            <w:r w:rsidRPr="00A43E2F">
              <w:rPr>
                <w:color w:val="000000"/>
                <w:sz w:val="20"/>
              </w:rPr>
              <w:noBreakHyphen/>
              <w:t>1.115</w:t>
            </w:r>
          </w:p>
        </w:tc>
        <w:tc>
          <w:tcPr>
            <w:tcW w:w="3735" w:type="dxa"/>
            <w:tcBorders>
              <w:top w:val="nil"/>
              <w:left w:val="single" w:sz="4" w:space="0" w:color="C0C0C0"/>
              <w:bottom w:val="nil"/>
              <w:right w:val="single" w:sz="4" w:space="0" w:color="C0C0C0"/>
            </w:tcBorders>
            <w:hideMark/>
          </w:tcPr>
          <w:p w14:paraId="02D856F2"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standard—rear reflectors/side reflectors/front reflectors/ other reflectors</w:t>
            </w:r>
          </w:p>
        </w:tc>
        <w:tc>
          <w:tcPr>
            <w:tcW w:w="1315" w:type="dxa"/>
            <w:tcBorders>
              <w:top w:val="nil"/>
              <w:left w:val="single" w:sz="4" w:space="0" w:color="C0C0C0"/>
              <w:bottom w:val="nil"/>
              <w:right w:val="single" w:sz="4" w:space="0" w:color="C0C0C0"/>
            </w:tcBorders>
            <w:hideMark/>
          </w:tcPr>
          <w:p w14:paraId="408C2342"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5B316E4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26149D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411866" w14:textId="77777777" w:rsidTr="0099011F">
        <w:trPr>
          <w:cantSplit/>
        </w:trPr>
        <w:tc>
          <w:tcPr>
            <w:tcW w:w="1218" w:type="dxa"/>
            <w:tcBorders>
              <w:top w:val="nil"/>
              <w:left w:val="single" w:sz="4" w:space="0" w:color="C0C0C0"/>
              <w:bottom w:val="nil"/>
              <w:right w:val="single" w:sz="4" w:space="0" w:color="C0C0C0"/>
            </w:tcBorders>
            <w:hideMark/>
          </w:tcPr>
          <w:p w14:paraId="752C8679" w14:textId="77777777" w:rsidR="00C6727B" w:rsidRPr="00A43E2F" w:rsidRDefault="00C6727B" w:rsidP="0099011F">
            <w:pPr>
              <w:spacing w:before="60" w:after="60"/>
              <w:rPr>
                <w:color w:val="000000"/>
                <w:sz w:val="20"/>
              </w:rPr>
            </w:pPr>
            <w:r w:rsidRPr="00A43E2F">
              <w:rPr>
                <w:color w:val="000000"/>
                <w:sz w:val="20"/>
              </w:rPr>
              <w:lastRenderedPageBreak/>
              <w:t>67.18</w:t>
            </w:r>
          </w:p>
        </w:tc>
        <w:tc>
          <w:tcPr>
            <w:tcW w:w="2393" w:type="dxa"/>
            <w:tcBorders>
              <w:top w:val="nil"/>
              <w:left w:val="single" w:sz="4" w:space="0" w:color="C0C0C0"/>
              <w:bottom w:val="nil"/>
              <w:right w:val="single" w:sz="4" w:space="0" w:color="C0C0C0"/>
            </w:tcBorders>
            <w:hideMark/>
          </w:tcPr>
          <w:p w14:paraId="482FC179"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rear marking plates or s 1.122</w:t>
            </w:r>
          </w:p>
        </w:tc>
        <w:tc>
          <w:tcPr>
            <w:tcW w:w="3735" w:type="dxa"/>
            <w:tcBorders>
              <w:top w:val="nil"/>
              <w:left w:val="single" w:sz="4" w:space="0" w:color="C0C0C0"/>
              <w:bottom w:val="nil"/>
              <w:right w:val="single" w:sz="4" w:space="0" w:color="C0C0C0"/>
            </w:tcBorders>
            <w:hideMark/>
          </w:tcPr>
          <w:p w14:paraId="6B1E1FFD"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standard—rear marking plates</w:t>
            </w:r>
          </w:p>
        </w:tc>
        <w:tc>
          <w:tcPr>
            <w:tcW w:w="1315" w:type="dxa"/>
            <w:tcBorders>
              <w:top w:val="nil"/>
              <w:left w:val="single" w:sz="4" w:space="0" w:color="C0C0C0"/>
              <w:bottom w:val="nil"/>
              <w:right w:val="single" w:sz="4" w:space="0" w:color="C0C0C0"/>
            </w:tcBorders>
            <w:hideMark/>
          </w:tcPr>
          <w:p w14:paraId="7DBE0F5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7F6056B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2DEAEAD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93736B4" w14:textId="77777777" w:rsidTr="0099011F">
        <w:trPr>
          <w:cantSplit/>
        </w:trPr>
        <w:tc>
          <w:tcPr>
            <w:tcW w:w="1218" w:type="dxa"/>
            <w:tcBorders>
              <w:top w:val="nil"/>
              <w:left w:val="single" w:sz="4" w:space="0" w:color="C0C0C0"/>
              <w:bottom w:val="nil"/>
              <w:right w:val="single" w:sz="4" w:space="0" w:color="C0C0C0"/>
            </w:tcBorders>
            <w:hideMark/>
          </w:tcPr>
          <w:p w14:paraId="6451BB0C" w14:textId="77777777" w:rsidR="00C6727B" w:rsidRPr="00A43E2F" w:rsidRDefault="00C6727B" w:rsidP="0099011F">
            <w:pPr>
              <w:spacing w:before="60" w:after="60"/>
              <w:rPr>
                <w:color w:val="000000"/>
                <w:sz w:val="20"/>
              </w:rPr>
            </w:pPr>
            <w:r w:rsidRPr="00A43E2F">
              <w:rPr>
                <w:color w:val="000000"/>
                <w:sz w:val="20"/>
              </w:rPr>
              <w:t>67.19</w:t>
            </w:r>
          </w:p>
        </w:tc>
        <w:tc>
          <w:tcPr>
            <w:tcW w:w="2393" w:type="dxa"/>
            <w:tcBorders>
              <w:top w:val="nil"/>
              <w:left w:val="single" w:sz="4" w:space="0" w:color="C0C0C0"/>
              <w:bottom w:val="nil"/>
              <w:right w:val="single" w:sz="4" w:space="0" w:color="C0C0C0"/>
            </w:tcBorders>
            <w:hideMark/>
          </w:tcPr>
          <w:p w14:paraId="2E81ABD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brakes or ss 1.129-1.132 and ss 1.136</w:t>
            </w:r>
            <w:r w:rsidRPr="00A43E2F">
              <w:rPr>
                <w:color w:val="000000"/>
                <w:sz w:val="20"/>
              </w:rPr>
              <w:noBreakHyphen/>
              <w:t>1.138</w:t>
            </w:r>
          </w:p>
        </w:tc>
        <w:tc>
          <w:tcPr>
            <w:tcW w:w="3735" w:type="dxa"/>
            <w:tcBorders>
              <w:top w:val="nil"/>
              <w:left w:val="single" w:sz="4" w:space="0" w:color="C0C0C0"/>
              <w:bottom w:val="nil"/>
              <w:right w:val="single" w:sz="4" w:space="0" w:color="C0C0C0"/>
            </w:tcBorders>
            <w:hideMark/>
          </w:tcPr>
          <w:p w14:paraId="3FA9B025"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standard—brakes</w:t>
            </w:r>
          </w:p>
        </w:tc>
        <w:tc>
          <w:tcPr>
            <w:tcW w:w="1315" w:type="dxa"/>
            <w:tcBorders>
              <w:top w:val="nil"/>
              <w:left w:val="single" w:sz="4" w:space="0" w:color="C0C0C0"/>
              <w:bottom w:val="nil"/>
              <w:right w:val="single" w:sz="4" w:space="0" w:color="C0C0C0"/>
            </w:tcBorders>
            <w:hideMark/>
          </w:tcPr>
          <w:p w14:paraId="6BD743E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3C549AD5"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14C4B3E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6260FBE"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63A8CA8" w14:textId="77777777" w:rsidR="00C6727B" w:rsidRPr="00A43E2F" w:rsidRDefault="00C6727B" w:rsidP="0099011F">
            <w:pPr>
              <w:spacing w:before="60" w:after="60"/>
              <w:rPr>
                <w:color w:val="000000"/>
                <w:sz w:val="20"/>
              </w:rPr>
            </w:pPr>
            <w:r w:rsidRPr="00A43E2F">
              <w:rPr>
                <w:color w:val="000000"/>
                <w:sz w:val="20"/>
              </w:rPr>
              <w:lastRenderedPageBreak/>
              <w:t>67.20</w:t>
            </w:r>
          </w:p>
        </w:tc>
        <w:tc>
          <w:tcPr>
            <w:tcW w:w="2393" w:type="dxa"/>
            <w:tcBorders>
              <w:top w:val="nil"/>
              <w:left w:val="single" w:sz="4" w:space="0" w:color="C0C0C0"/>
              <w:bottom w:val="single" w:sz="4" w:space="0" w:color="C0C0C0"/>
              <w:right w:val="single" w:sz="4" w:space="0" w:color="C0C0C0"/>
            </w:tcBorders>
            <w:hideMark/>
          </w:tcPr>
          <w:p w14:paraId="7F32C6C5"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trailer not comply with sch 1, ss 1.15</w:t>
            </w:r>
            <w:r w:rsidRPr="00A43E2F">
              <w:rPr>
                <w:color w:val="000000"/>
                <w:sz w:val="20"/>
              </w:rPr>
              <w:noBreakHyphen/>
              <w:t>1.20 in relation to couplings or ss 1.154 and 1.155</w:t>
            </w:r>
          </w:p>
        </w:tc>
        <w:tc>
          <w:tcPr>
            <w:tcW w:w="3735" w:type="dxa"/>
            <w:tcBorders>
              <w:top w:val="nil"/>
              <w:left w:val="single" w:sz="4" w:space="0" w:color="C0C0C0"/>
              <w:bottom w:val="single" w:sz="4" w:space="0" w:color="C0C0C0"/>
              <w:right w:val="single" w:sz="4" w:space="0" w:color="C0C0C0"/>
            </w:tcBorders>
            <w:hideMark/>
          </w:tcPr>
          <w:p w14:paraId="5A00672E" w14:textId="77777777" w:rsidR="00C6727B" w:rsidRPr="00A43E2F" w:rsidRDefault="00C6727B" w:rsidP="0099011F">
            <w:pPr>
              <w:spacing w:before="60" w:after="60"/>
              <w:rPr>
                <w:color w:val="000000"/>
                <w:sz w:val="20"/>
              </w:rPr>
            </w:pPr>
            <w:r w:rsidRPr="00A43E2F">
              <w:rPr>
                <w:color w:val="000000"/>
                <w:sz w:val="20"/>
              </w:rPr>
              <w:t>driver motor vehicle towing trailer/operator trailer not comply with standard—couplings</w:t>
            </w:r>
          </w:p>
        </w:tc>
        <w:tc>
          <w:tcPr>
            <w:tcW w:w="1315" w:type="dxa"/>
            <w:tcBorders>
              <w:top w:val="nil"/>
              <w:left w:val="single" w:sz="4" w:space="0" w:color="C0C0C0"/>
              <w:bottom w:val="single" w:sz="4" w:space="0" w:color="C0C0C0"/>
              <w:right w:val="single" w:sz="4" w:space="0" w:color="C0C0C0"/>
            </w:tcBorders>
            <w:hideMark/>
          </w:tcPr>
          <w:p w14:paraId="5C83340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307045CA"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5E322E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8F929BB"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3D36BD79" w14:textId="77777777" w:rsidR="00C6727B" w:rsidRPr="00A43E2F" w:rsidRDefault="00C6727B" w:rsidP="0099011F">
            <w:pPr>
              <w:keepNext/>
              <w:spacing w:before="60" w:after="60"/>
              <w:rPr>
                <w:color w:val="000000"/>
                <w:sz w:val="20"/>
              </w:rPr>
            </w:pPr>
            <w:r w:rsidRPr="00A43E2F">
              <w:rPr>
                <w:color w:val="000000"/>
                <w:sz w:val="20"/>
              </w:rPr>
              <w:t>68</w:t>
            </w:r>
          </w:p>
        </w:tc>
        <w:tc>
          <w:tcPr>
            <w:tcW w:w="2393" w:type="dxa"/>
            <w:tcBorders>
              <w:top w:val="single" w:sz="4" w:space="0" w:color="C0C0C0"/>
              <w:left w:val="single" w:sz="4" w:space="0" w:color="C0C0C0"/>
              <w:bottom w:val="nil"/>
              <w:right w:val="single" w:sz="4" w:space="0" w:color="C0C0C0"/>
            </w:tcBorders>
            <w:hideMark/>
          </w:tcPr>
          <w:p w14:paraId="780F8F70" w14:textId="77777777" w:rsidR="00C6727B" w:rsidRPr="00A43E2F" w:rsidRDefault="00C6727B" w:rsidP="0099011F">
            <w:pPr>
              <w:spacing w:before="60" w:after="60"/>
              <w:rPr>
                <w:color w:val="000000"/>
                <w:sz w:val="20"/>
              </w:rPr>
            </w:pPr>
            <w:r w:rsidRPr="00A43E2F">
              <w:rPr>
                <w:color w:val="000000"/>
                <w:sz w:val="20"/>
              </w:rPr>
              <w:t>111 (1)</w:t>
            </w:r>
          </w:p>
        </w:tc>
        <w:tc>
          <w:tcPr>
            <w:tcW w:w="3735" w:type="dxa"/>
            <w:tcBorders>
              <w:top w:val="single" w:sz="4" w:space="0" w:color="C0C0C0"/>
              <w:left w:val="single" w:sz="4" w:space="0" w:color="C0C0C0"/>
              <w:bottom w:val="nil"/>
              <w:right w:val="single" w:sz="4" w:space="0" w:color="C0C0C0"/>
            </w:tcBorders>
          </w:tcPr>
          <w:p w14:paraId="07FEBCA5"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297AA48"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1F6C69AB"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1D1E92F9" w14:textId="77777777" w:rsidR="00C6727B" w:rsidRPr="00A43E2F" w:rsidRDefault="00C6727B" w:rsidP="0099011F">
            <w:pPr>
              <w:spacing w:before="60" w:after="60"/>
              <w:rPr>
                <w:color w:val="000000"/>
                <w:sz w:val="20"/>
              </w:rPr>
            </w:pPr>
          </w:p>
        </w:tc>
      </w:tr>
      <w:tr w:rsidR="00C6727B" w:rsidRPr="00A43E2F" w14:paraId="446F8144" w14:textId="77777777" w:rsidTr="0099011F">
        <w:trPr>
          <w:cantSplit/>
        </w:trPr>
        <w:tc>
          <w:tcPr>
            <w:tcW w:w="1218" w:type="dxa"/>
            <w:tcBorders>
              <w:top w:val="nil"/>
              <w:left w:val="single" w:sz="4" w:space="0" w:color="C0C0C0"/>
              <w:bottom w:val="nil"/>
              <w:right w:val="single" w:sz="4" w:space="0" w:color="C0C0C0"/>
            </w:tcBorders>
            <w:hideMark/>
          </w:tcPr>
          <w:p w14:paraId="49C2CB84" w14:textId="77777777" w:rsidR="00C6727B" w:rsidRPr="00A43E2F" w:rsidRDefault="00C6727B" w:rsidP="0099011F">
            <w:pPr>
              <w:spacing w:before="60" w:after="60"/>
              <w:rPr>
                <w:color w:val="000000"/>
                <w:sz w:val="20"/>
              </w:rPr>
            </w:pPr>
            <w:r w:rsidRPr="00A43E2F">
              <w:rPr>
                <w:color w:val="000000"/>
                <w:sz w:val="20"/>
              </w:rPr>
              <w:t>68.1</w:t>
            </w:r>
          </w:p>
        </w:tc>
        <w:tc>
          <w:tcPr>
            <w:tcW w:w="2393" w:type="dxa"/>
            <w:tcBorders>
              <w:top w:val="nil"/>
              <w:left w:val="single" w:sz="4" w:space="0" w:color="C0C0C0"/>
              <w:bottom w:val="nil"/>
              <w:right w:val="single" w:sz="4" w:space="0" w:color="C0C0C0"/>
            </w:tcBorders>
            <w:hideMark/>
          </w:tcPr>
          <w:p w14:paraId="510665F6"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something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7D82747E" w14:textId="77777777" w:rsidR="00C6727B" w:rsidRPr="00A43E2F" w:rsidRDefault="00C6727B" w:rsidP="0099011F">
            <w:pPr>
              <w:spacing w:before="60" w:after="60"/>
              <w:rPr>
                <w:color w:val="000000"/>
                <w:sz w:val="20"/>
              </w:rPr>
            </w:pPr>
            <w:r w:rsidRPr="00A43E2F">
              <w:rPr>
                <w:color w:val="000000"/>
                <w:sz w:val="20"/>
              </w:rPr>
              <w:t>driver/operator combination not comply with standard—other</w:t>
            </w:r>
          </w:p>
        </w:tc>
        <w:tc>
          <w:tcPr>
            <w:tcW w:w="1315" w:type="dxa"/>
            <w:tcBorders>
              <w:top w:val="nil"/>
              <w:left w:val="single" w:sz="4" w:space="0" w:color="C0C0C0"/>
              <w:bottom w:val="nil"/>
              <w:right w:val="single" w:sz="4" w:space="0" w:color="C0C0C0"/>
            </w:tcBorders>
            <w:hideMark/>
          </w:tcPr>
          <w:p w14:paraId="10BBF5B8"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15CE55B5"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27BACDA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30F32FF" w14:textId="77777777" w:rsidTr="0099011F">
        <w:trPr>
          <w:cantSplit/>
        </w:trPr>
        <w:tc>
          <w:tcPr>
            <w:tcW w:w="1218" w:type="dxa"/>
            <w:tcBorders>
              <w:top w:val="nil"/>
              <w:left w:val="single" w:sz="4" w:space="0" w:color="C0C0C0"/>
              <w:bottom w:val="nil"/>
              <w:right w:val="single" w:sz="4" w:space="0" w:color="C0C0C0"/>
            </w:tcBorders>
            <w:hideMark/>
          </w:tcPr>
          <w:p w14:paraId="04BED723" w14:textId="77777777" w:rsidR="00C6727B" w:rsidRPr="00A43E2F" w:rsidRDefault="00C6727B" w:rsidP="0099011F">
            <w:pPr>
              <w:spacing w:before="60" w:after="60"/>
              <w:rPr>
                <w:color w:val="000000"/>
                <w:sz w:val="20"/>
              </w:rPr>
            </w:pPr>
            <w:r w:rsidRPr="00A43E2F">
              <w:rPr>
                <w:color w:val="000000"/>
                <w:sz w:val="20"/>
              </w:rPr>
              <w:lastRenderedPageBreak/>
              <w:t>68.2</w:t>
            </w:r>
          </w:p>
        </w:tc>
        <w:tc>
          <w:tcPr>
            <w:tcW w:w="2393" w:type="dxa"/>
            <w:tcBorders>
              <w:top w:val="nil"/>
              <w:left w:val="single" w:sz="4" w:space="0" w:color="C0C0C0"/>
              <w:bottom w:val="nil"/>
              <w:right w:val="single" w:sz="4" w:space="0" w:color="C0C0C0"/>
            </w:tcBorders>
            <w:hideMark/>
          </w:tcPr>
          <w:p w14:paraId="28500D7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warning signs or s 1.65</w:t>
            </w:r>
          </w:p>
        </w:tc>
        <w:tc>
          <w:tcPr>
            <w:tcW w:w="3735" w:type="dxa"/>
            <w:tcBorders>
              <w:top w:val="nil"/>
              <w:left w:val="single" w:sz="4" w:space="0" w:color="C0C0C0"/>
              <w:bottom w:val="nil"/>
              <w:right w:val="single" w:sz="4" w:space="0" w:color="C0C0C0"/>
            </w:tcBorders>
            <w:hideMark/>
          </w:tcPr>
          <w:p w14:paraId="222261F5" w14:textId="77777777" w:rsidR="00C6727B" w:rsidRPr="00A43E2F" w:rsidRDefault="00C6727B" w:rsidP="0099011F">
            <w:pPr>
              <w:spacing w:before="60" w:after="60"/>
              <w:rPr>
                <w:color w:val="000000"/>
                <w:sz w:val="20"/>
              </w:rPr>
            </w:pPr>
            <w:r w:rsidRPr="00A43E2F">
              <w:rPr>
                <w:color w:val="000000"/>
                <w:sz w:val="20"/>
              </w:rPr>
              <w:t>driver/operator combination not comply with standard—warning signs</w:t>
            </w:r>
          </w:p>
        </w:tc>
        <w:tc>
          <w:tcPr>
            <w:tcW w:w="1315" w:type="dxa"/>
            <w:tcBorders>
              <w:top w:val="nil"/>
              <w:left w:val="single" w:sz="4" w:space="0" w:color="C0C0C0"/>
              <w:bottom w:val="nil"/>
              <w:right w:val="single" w:sz="4" w:space="0" w:color="C0C0C0"/>
            </w:tcBorders>
            <w:hideMark/>
          </w:tcPr>
          <w:p w14:paraId="1C14BCE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A0065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3021282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24A9AE6" w14:textId="77777777" w:rsidTr="0099011F">
        <w:trPr>
          <w:cantSplit/>
        </w:trPr>
        <w:tc>
          <w:tcPr>
            <w:tcW w:w="1218" w:type="dxa"/>
            <w:tcBorders>
              <w:top w:val="nil"/>
              <w:left w:val="single" w:sz="4" w:space="0" w:color="C0C0C0"/>
              <w:bottom w:val="nil"/>
              <w:right w:val="single" w:sz="4" w:space="0" w:color="C0C0C0"/>
            </w:tcBorders>
            <w:hideMark/>
          </w:tcPr>
          <w:p w14:paraId="792422A5" w14:textId="77777777" w:rsidR="00C6727B" w:rsidRPr="00A43E2F" w:rsidRDefault="00C6727B" w:rsidP="0099011F">
            <w:pPr>
              <w:spacing w:before="60" w:after="60"/>
              <w:rPr>
                <w:color w:val="000000"/>
                <w:sz w:val="20"/>
              </w:rPr>
            </w:pPr>
            <w:r w:rsidRPr="00A43E2F">
              <w:rPr>
                <w:color w:val="000000"/>
                <w:sz w:val="20"/>
              </w:rPr>
              <w:t>68.3</w:t>
            </w:r>
          </w:p>
        </w:tc>
        <w:tc>
          <w:tcPr>
            <w:tcW w:w="2393" w:type="dxa"/>
            <w:tcBorders>
              <w:top w:val="nil"/>
              <w:left w:val="single" w:sz="4" w:space="0" w:color="C0C0C0"/>
              <w:bottom w:val="nil"/>
              <w:right w:val="single" w:sz="4" w:space="0" w:color="C0C0C0"/>
            </w:tcBorders>
            <w:hideMark/>
          </w:tcPr>
          <w:p w14:paraId="7A52151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dimensions (including length or ground clearance) or s 1.67, s 1.68, s 1.74 and s 1.75</w:t>
            </w:r>
          </w:p>
        </w:tc>
        <w:tc>
          <w:tcPr>
            <w:tcW w:w="3735" w:type="dxa"/>
            <w:tcBorders>
              <w:top w:val="nil"/>
              <w:left w:val="single" w:sz="4" w:space="0" w:color="C0C0C0"/>
              <w:bottom w:val="nil"/>
              <w:right w:val="single" w:sz="4" w:space="0" w:color="C0C0C0"/>
            </w:tcBorders>
            <w:hideMark/>
          </w:tcPr>
          <w:p w14:paraId="3A011683" w14:textId="77777777" w:rsidR="00C6727B" w:rsidRPr="00A43E2F" w:rsidRDefault="00C6727B" w:rsidP="0099011F">
            <w:pPr>
              <w:spacing w:before="60" w:after="60"/>
              <w:rPr>
                <w:color w:val="000000"/>
                <w:sz w:val="20"/>
              </w:rPr>
            </w:pPr>
            <w:r w:rsidRPr="00A43E2F">
              <w:rPr>
                <w:color w:val="000000"/>
                <w:sz w:val="20"/>
              </w:rPr>
              <w:t>driver/operator combination not comply with standard—length/ground clearance/ other dimensions</w:t>
            </w:r>
          </w:p>
        </w:tc>
        <w:tc>
          <w:tcPr>
            <w:tcW w:w="1315" w:type="dxa"/>
            <w:tcBorders>
              <w:top w:val="nil"/>
              <w:left w:val="single" w:sz="4" w:space="0" w:color="C0C0C0"/>
              <w:bottom w:val="nil"/>
              <w:right w:val="single" w:sz="4" w:space="0" w:color="C0C0C0"/>
            </w:tcBorders>
            <w:hideMark/>
          </w:tcPr>
          <w:p w14:paraId="56C967B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79DE128"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4ED37C0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B837581"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2325286C" w14:textId="77777777" w:rsidR="00C6727B" w:rsidRPr="00A43E2F" w:rsidRDefault="00C6727B" w:rsidP="0099011F">
            <w:pPr>
              <w:spacing w:before="60" w:after="60"/>
              <w:rPr>
                <w:color w:val="000000"/>
                <w:sz w:val="20"/>
              </w:rPr>
            </w:pPr>
            <w:r w:rsidRPr="00A43E2F">
              <w:rPr>
                <w:color w:val="000000"/>
                <w:sz w:val="20"/>
              </w:rPr>
              <w:lastRenderedPageBreak/>
              <w:t>68.4</w:t>
            </w:r>
          </w:p>
        </w:tc>
        <w:tc>
          <w:tcPr>
            <w:tcW w:w="2393" w:type="dxa"/>
            <w:tcBorders>
              <w:top w:val="nil"/>
              <w:left w:val="single" w:sz="4" w:space="0" w:color="C0C0C0"/>
              <w:bottom w:val="single" w:sz="4" w:space="0" w:color="C0C0C0"/>
              <w:right w:val="single" w:sz="4" w:space="0" w:color="C0C0C0"/>
            </w:tcBorders>
            <w:hideMark/>
          </w:tcPr>
          <w:p w14:paraId="638C79EB"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combination not comply with sch 1, ss 1.15</w:t>
            </w:r>
            <w:r w:rsidRPr="00A43E2F">
              <w:rPr>
                <w:color w:val="000000"/>
                <w:sz w:val="20"/>
              </w:rPr>
              <w:noBreakHyphen/>
              <w:t>1.20 in relation to brakes or ss 1.129-1.132</w:t>
            </w:r>
          </w:p>
        </w:tc>
        <w:tc>
          <w:tcPr>
            <w:tcW w:w="3735" w:type="dxa"/>
            <w:tcBorders>
              <w:top w:val="nil"/>
              <w:left w:val="single" w:sz="4" w:space="0" w:color="C0C0C0"/>
              <w:bottom w:val="single" w:sz="4" w:space="0" w:color="C0C0C0"/>
              <w:right w:val="single" w:sz="4" w:space="0" w:color="C0C0C0"/>
            </w:tcBorders>
            <w:hideMark/>
          </w:tcPr>
          <w:p w14:paraId="1F2E1F8A" w14:textId="77777777" w:rsidR="00C6727B" w:rsidRPr="00A43E2F" w:rsidRDefault="00C6727B" w:rsidP="0099011F">
            <w:pPr>
              <w:spacing w:before="60" w:after="60"/>
              <w:rPr>
                <w:color w:val="000000"/>
                <w:sz w:val="20"/>
              </w:rPr>
            </w:pPr>
            <w:r w:rsidRPr="00A43E2F">
              <w:rPr>
                <w:color w:val="000000"/>
                <w:sz w:val="20"/>
              </w:rPr>
              <w:t>driver/operator combination not comply with standard—brakes</w:t>
            </w:r>
          </w:p>
        </w:tc>
        <w:tc>
          <w:tcPr>
            <w:tcW w:w="1315" w:type="dxa"/>
            <w:tcBorders>
              <w:top w:val="nil"/>
              <w:left w:val="single" w:sz="4" w:space="0" w:color="C0C0C0"/>
              <w:bottom w:val="single" w:sz="4" w:space="0" w:color="C0C0C0"/>
              <w:right w:val="single" w:sz="4" w:space="0" w:color="C0C0C0"/>
            </w:tcBorders>
            <w:hideMark/>
          </w:tcPr>
          <w:p w14:paraId="477CAB9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14CF1A52"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single" w:sz="4" w:space="0" w:color="C0C0C0"/>
              <w:right w:val="single" w:sz="4" w:space="0" w:color="C0C0C0"/>
            </w:tcBorders>
            <w:hideMark/>
          </w:tcPr>
          <w:p w14:paraId="68316F30"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B90A248"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0D3FB361" w14:textId="77777777" w:rsidR="00C6727B" w:rsidRPr="00A43E2F" w:rsidRDefault="00C6727B" w:rsidP="0099011F">
            <w:pPr>
              <w:keepNext/>
              <w:spacing w:before="60" w:after="60"/>
              <w:rPr>
                <w:color w:val="000000"/>
                <w:sz w:val="20"/>
              </w:rPr>
            </w:pPr>
            <w:r w:rsidRPr="00A43E2F">
              <w:rPr>
                <w:color w:val="000000"/>
                <w:sz w:val="20"/>
              </w:rPr>
              <w:lastRenderedPageBreak/>
              <w:t>69</w:t>
            </w:r>
          </w:p>
        </w:tc>
        <w:tc>
          <w:tcPr>
            <w:tcW w:w="2393" w:type="dxa"/>
            <w:tcBorders>
              <w:top w:val="single" w:sz="4" w:space="0" w:color="C0C0C0"/>
              <w:left w:val="single" w:sz="4" w:space="0" w:color="C0C0C0"/>
              <w:bottom w:val="nil"/>
              <w:right w:val="single" w:sz="4" w:space="0" w:color="C0C0C0"/>
            </w:tcBorders>
            <w:hideMark/>
          </w:tcPr>
          <w:p w14:paraId="5FD137B9" w14:textId="77777777" w:rsidR="00C6727B" w:rsidRPr="00A43E2F" w:rsidRDefault="00C6727B" w:rsidP="0099011F">
            <w:pPr>
              <w:spacing w:before="60" w:after="60"/>
              <w:rPr>
                <w:color w:val="000000"/>
                <w:sz w:val="20"/>
              </w:rPr>
            </w:pPr>
            <w:r w:rsidRPr="00A43E2F">
              <w:rPr>
                <w:color w:val="000000"/>
                <w:sz w:val="20"/>
              </w:rPr>
              <w:t>111 (2)</w:t>
            </w:r>
          </w:p>
        </w:tc>
        <w:tc>
          <w:tcPr>
            <w:tcW w:w="3735" w:type="dxa"/>
            <w:tcBorders>
              <w:top w:val="single" w:sz="4" w:space="0" w:color="C0C0C0"/>
              <w:left w:val="single" w:sz="4" w:space="0" w:color="C0C0C0"/>
              <w:bottom w:val="nil"/>
              <w:right w:val="single" w:sz="4" w:space="0" w:color="C0C0C0"/>
            </w:tcBorders>
          </w:tcPr>
          <w:p w14:paraId="7853A9D7"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3CA7A40D"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064D65CF"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62477CEE" w14:textId="77777777" w:rsidR="00C6727B" w:rsidRPr="00A43E2F" w:rsidRDefault="00C6727B" w:rsidP="0099011F">
            <w:pPr>
              <w:spacing w:before="60" w:after="60"/>
              <w:rPr>
                <w:color w:val="000000"/>
                <w:sz w:val="20"/>
              </w:rPr>
            </w:pPr>
          </w:p>
        </w:tc>
      </w:tr>
      <w:tr w:rsidR="00C6727B" w:rsidRPr="00A43E2F" w14:paraId="34526A15" w14:textId="77777777" w:rsidTr="0099011F">
        <w:trPr>
          <w:cantSplit/>
        </w:trPr>
        <w:tc>
          <w:tcPr>
            <w:tcW w:w="1218" w:type="dxa"/>
            <w:tcBorders>
              <w:top w:val="nil"/>
              <w:left w:val="single" w:sz="4" w:space="0" w:color="C0C0C0"/>
              <w:bottom w:val="nil"/>
              <w:right w:val="single" w:sz="4" w:space="0" w:color="C0C0C0"/>
            </w:tcBorders>
            <w:hideMark/>
          </w:tcPr>
          <w:p w14:paraId="26AE8C9C" w14:textId="77777777" w:rsidR="00C6727B" w:rsidRPr="00A43E2F" w:rsidRDefault="00C6727B" w:rsidP="0099011F">
            <w:pPr>
              <w:spacing w:before="60" w:after="60"/>
              <w:rPr>
                <w:color w:val="000000"/>
                <w:sz w:val="20"/>
              </w:rPr>
            </w:pPr>
            <w:r w:rsidRPr="00A43E2F">
              <w:rPr>
                <w:color w:val="000000"/>
                <w:sz w:val="20"/>
              </w:rPr>
              <w:t>69.1</w:t>
            </w:r>
          </w:p>
        </w:tc>
        <w:tc>
          <w:tcPr>
            <w:tcW w:w="2393" w:type="dxa"/>
            <w:tcBorders>
              <w:top w:val="nil"/>
              <w:left w:val="single" w:sz="4" w:space="0" w:color="C0C0C0"/>
              <w:bottom w:val="nil"/>
              <w:right w:val="single" w:sz="4" w:space="0" w:color="C0C0C0"/>
            </w:tcBorders>
            <w:hideMark/>
          </w:tcPr>
          <w:p w14:paraId="1154F83E"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something not dealt with elsewhere in this item or another provision not dealt with elsewhere in this item</w:t>
            </w:r>
          </w:p>
        </w:tc>
        <w:tc>
          <w:tcPr>
            <w:tcW w:w="3735" w:type="dxa"/>
            <w:tcBorders>
              <w:top w:val="nil"/>
              <w:left w:val="single" w:sz="4" w:space="0" w:color="C0C0C0"/>
              <w:bottom w:val="nil"/>
              <w:right w:val="single" w:sz="4" w:space="0" w:color="C0C0C0"/>
            </w:tcBorders>
            <w:hideMark/>
          </w:tcPr>
          <w:p w14:paraId="03C42583" w14:textId="77777777" w:rsidR="00C6727B" w:rsidRPr="00A43E2F" w:rsidRDefault="00C6727B" w:rsidP="0099011F">
            <w:pPr>
              <w:spacing w:before="60" w:after="60"/>
              <w:rPr>
                <w:color w:val="000000"/>
                <w:sz w:val="20"/>
              </w:rPr>
            </w:pPr>
            <w:r w:rsidRPr="00A43E2F">
              <w:rPr>
                <w:color w:val="000000"/>
                <w:sz w:val="20"/>
              </w:rPr>
              <w:t>driver/operator vehicle in combination not comply with standard—other</w:t>
            </w:r>
          </w:p>
        </w:tc>
        <w:tc>
          <w:tcPr>
            <w:tcW w:w="1315" w:type="dxa"/>
            <w:tcBorders>
              <w:top w:val="nil"/>
              <w:left w:val="single" w:sz="4" w:space="0" w:color="C0C0C0"/>
              <w:bottom w:val="nil"/>
              <w:right w:val="single" w:sz="4" w:space="0" w:color="C0C0C0"/>
            </w:tcBorders>
            <w:hideMark/>
          </w:tcPr>
          <w:p w14:paraId="16DFD4E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23F7723E"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nil"/>
              <w:right w:val="single" w:sz="4" w:space="0" w:color="C0C0C0"/>
            </w:tcBorders>
            <w:hideMark/>
          </w:tcPr>
          <w:p w14:paraId="66E6839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A3C8207" w14:textId="77777777" w:rsidTr="0099011F">
        <w:trPr>
          <w:cantSplit/>
        </w:trPr>
        <w:tc>
          <w:tcPr>
            <w:tcW w:w="1218" w:type="dxa"/>
            <w:tcBorders>
              <w:top w:val="nil"/>
              <w:left w:val="single" w:sz="4" w:space="0" w:color="C0C0C0"/>
              <w:bottom w:val="nil"/>
              <w:right w:val="single" w:sz="4" w:space="0" w:color="C0C0C0"/>
            </w:tcBorders>
            <w:hideMark/>
          </w:tcPr>
          <w:p w14:paraId="58BC6CA3" w14:textId="77777777" w:rsidR="00C6727B" w:rsidRPr="00A43E2F" w:rsidRDefault="00C6727B" w:rsidP="0099011F">
            <w:pPr>
              <w:spacing w:before="60" w:after="60"/>
              <w:rPr>
                <w:color w:val="000000"/>
                <w:sz w:val="20"/>
              </w:rPr>
            </w:pPr>
            <w:r w:rsidRPr="00A43E2F">
              <w:rPr>
                <w:color w:val="000000"/>
                <w:sz w:val="20"/>
              </w:rPr>
              <w:lastRenderedPageBreak/>
              <w:t>69.2</w:t>
            </w:r>
          </w:p>
        </w:tc>
        <w:tc>
          <w:tcPr>
            <w:tcW w:w="2393" w:type="dxa"/>
            <w:tcBorders>
              <w:top w:val="nil"/>
              <w:left w:val="single" w:sz="4" w:space="0" w:color="C0C0C0"/>
              <w:bottom w:val="nil"/>
              <w:right w:val="single" w:sz="4" w:space="0" w:color="C0C0C0"/>
            </w:tcBorders>
            <w:hideMark/>
          </w:tcPr>
          <w:p w14:paraId="4FA08E3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brakes or s 1.129, s 1.130 and s 1.132</w:t>
            </w:r>
          </w:p>
        </w:tc>
        <w:tc>
          <w:tcPr>
            <w:tcW w:w="3735" w:type="dxa"/>
            <w:tcBorders>
              <w:top w:val="nil"/>
              <w:left w:val="single" w:sz="4" w:space="0" w:color="C0C0C0"/>
              <w:bottom w:val="nil"/>
              <w:right w:val="single" w:sz="4" w:space="0" w:color="C0C0C0"/>
            </w:tcBorders>
            <w:hideMark/>
          </w:tcPr>
          <w:p w14:paraId="5D7CCE7D" w14:textId="77777777" w:rsidR="00C6727B" w:rsidRPr="00A43E2F" w:rsidRDefault="00C6727B" w:rsidP="0099011F">
            <w:pPr>
              <w:spacing w:before="60" w:after="60"/>
              <w:rPr>
                <w:color w:val="000000"/>
                <w:sz w:val="20"/>
              </w:rPr>
            </w:pPr>
            <w:r w:rsidRPr="00A43E2F">
              <w:rPr>
                <w:color w:val="000000"/>
                <w:sz w:val="20"/>
              </w:rPr>
              <w:t>driver/operator vehicle in combination not comply with standard—brakes</w:t>
            </w:r>
          </w:p>
        </w:tc>
        <w:tc>
          <w:tcPr>
            <w:tcW w:w="1315" w:type="dxa"/>
            <w:tcBorders>
              <w:top w:val="nil"/>
              <w:left w:val="single" w:sz="4" w:space="0" w:color="C0C0C0"/>
              <w:bottom w:val="nil"/>
              <w:right w:val="single" w:sz="4" w:space="0" w:color="C0C0C0"/>
            </w:tcBorders>
            <w:hideMark/>
          </w:tcPr>
          <w:p w14:paraId="180A6A9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62A76915"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nil"/>
              <w:left w:val="single" w:sz="4" w:space="0" w:color="C0C0C0"/>
              <w:bottom w:val="nil"/>
              <w:right w:val="single" w:sz="4" w:space="0" w:color="C0C0C0"/>
            </w:tcBorders>
            <w:hideMark/>
          </w:tcPr>
          <w:p w14:paraId="4B77491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9E8E708"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3E550BA1" w14:textId="77777777" w:rsidR="00C6727B" w:rsidRPr="00A43E2F" w:rsidRDefault="00C6727B" w:rsidP="0099011F">
            <w:pPr>
              <w:spacing w:before="60" w:after="60"/>
              <w:rPr>
                <w:color w:val="000000"/>
                <w:sz w:val="20"/>
              </w:rPr>
            </w:pPr>
            <w:r w:rsidRPr="00A43E2F">
              <w:rPr>
                <w:color w:val="000000"/>
                <w:sz w:val="20"/>
              </w:rPr>
              <w:t>69.3</w:t>
            </w:r>
          </w:p>
        </w:tc>
        <w:tc>
          <w:tcPr>
            <w:tcW w:w="2393" w:type="dxa"/>
            <w:tcBorders>
              <w:top w:val="nil"/>
              <w:left w:val="single" w:sz="4" w:space="0" w:color="C0C0C0"/>
              <w:bottom w:val="single" w:sz="4" w:space="0" w:color="C0C0C0"/>
              <w:right w:val="single" w:sz="4" w:space="0" w:color="C0C0C0"/>
            </w:tcBorders>
            <w:hideMark/>
          </w:tcPr>
          <w:p w14:paraId="5FABE518"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vehicle in combination not comply with sch 1, ss 1.15</w:t>
            </w:r>
            <w:r w:rsidRPr="00A43E2F">
              <w:rPr>
                <w:color w:val="000000"/>
                <w:sz w:val="20"/>
              </w:rPr>
              <w:noBreakHyphen/>
              <w:t>1.20 in relation to couplings or s 1.154 and s 1.155</w:t>
            </w:r>
          </w:p>
        </w:tc>
        <w:tc>
          <w:tcPr>
            <w:tcW w:w="3735" w:type="dxa"/>
            <w:tcBorders>
              <w:top w:val="nil"/>
              <w:left w:val="single" w:sz="4" w:space="0" w:color="C0C0C0"/>
              <w:bottom w:val="single" w:sz="4" w:space="0" w:color="C0C0C0"/>
              <w:right w:val="single" w:sz="4" w:space="0" w:color="C0C0C0"/>
            </w:tcBorders>
            <w:hideMark/>
          </w:tcPr>
          <w:p w14:paraId="6080C01B" w14:textId="77777777" w:rsidR="00C6727B" w:rsidRPr="00A43E2F" w:rsidRDefault="00C6727B" w:rsidP="0099011F">
            <w:pPr>
              <w:keepNext/>
              <w:spacing w:before="60" w:after="60"/>
              <w:rPr>
                <w:color w:val="000000"/>
                <w:sz w:val="20"/>
              </w:rPr>
            </w:pPr>
            <w:r w:rsidRPr="00A43E2F">
              <w:rPr>
                <w:color w:val="000000"/>
                <w:sz w:val="20"/>
              </w:rPr>
              <w:t>driver/operator vehicle in combination not comply with standard—couplings</w:t>
            </w:r>
          </w:p>
        </w:tc>
        <w:tc>
          <w:tcPr>
            <w:tcW w:w="1315" w:type="dxa"/>
            <w:tcBorders>
              <w:top w:val="nil"/>
              <w:left w:val="single" w:sz="4" w:space="0" w:color="C0C0C0"/>
              <w:bottom w:val="single" w:sz="4" w:space="0" w:color="C0C0C0"/>
              <w:right w:val="single" w:sz="4" w:space="0" w:color="C0C0C0"/>
            </w:tcBorders>
            <w:hideMark/>
          </w:tcPr>
          <w:p w14:paraId="4656A559"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0512237F" w14:textId="77777777" w:rsidR="00C6727B" w:rsidRPr="00A43E2F" w:rsidRDefault="00C6727B" w:rsidP="0099011F">
            <w:pPr>
              <w:spacing w:before="60" w:after="60"/>
              <w:rPr>
                <w:color w:val="000000"/>
                <w:sz w:val="20"/>
              </w:rPr>
            </w:pPr>
            <w:r w:rsidRPr="00A43E2F">
              <w:rPr>
                <w:color w:val="000000"/>
                <w:sz w:val="20"/>
              </w:rPr>
              <w:t>279</w:t>
            </w:r>
          </w:p>
        </w:tc>
        <w:tc>
          <w:tcPr>
            <w:tcW w:w="1188" w:type="dxa"/>
            <w:tcBorders>
              <w:top w:val="nil"/>
              <w:left w:val="single" w:sz="4" w:space="0" w:color="C0C0C0"/>
              <w:bottom w:val="single" w:sz="4" w:space="0" w:color="C0C0C0"/>
              <w:right w:val="single" w:sz="4" w:space="0" w:color="C0C0C0"/>
            </w:tcBorders>
            <w:hideMark/>
          </w:tcPr>
          <w:p w14:paraId="23E882A6"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5D2C69E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6F3F7BE" w14:textId="77777777" w:rsidR="00C6727B" w:rsidRPr="00A43E2F" w:rsidRDefault="00C6727B" w:rsidP="0099011F">
            <w:pPr>
              <w:spacing w:before="60" w:after="60"/>
              <w:rPr>
                <w:color w:val="000000"/>
                <w:sz w:val="20"/>
              </w:rPr>
            </w:pPr>
            <w:r w:rsidRPr="00A43E2F">
              <w:rPr>
                <w:color w:val="000000"/>
                <w:sz w:val="20"/>
              </w:rPr>
              <w:t>70</w:t>
            </w:r>
          </w:p>
        </w:tc>
        <w:tc>
          <w:tcPr>
            <w:tcW w:w="2393" w:type="dxa"/>
            <w:tcBorders>
              <w:top w:val="single" w:sz="4" w:space="0" w:color="C0C0C0"/>
              <w:left w:val="single" w:sz="4" w:space="0" w:color="C0C0C0"/>
              <w:bottom w:val="single" w:sz="4" w:space="0" w:color="C0C0C0"/>
              <w:right w:val="single" w:sz="4" w:space="0" w:color="C0C0C0"/>
            </w:tcBorders>
            <w:hideMark/>
          </w:tcPr>
          <w:p w14:paraId="38742C0F" w14:textId="77777777" w:rsidR="00C6727B" w:rsidRPr="00A43E2F" w:rsidRDefault="00C6727B" w:rsidP="0099011F">
            <w:pPr>
              <w:spacing w:before="60" w:after="60"/>
              <w:rPr>
                <w:color w:val="000000"/>
                <w:sz w:val="20"/>
              </w:rPr>
            </w:pPr>
            <w:r w:rsidRPr="00A43E2F">
              <w:rPr>
                <w:color w:val="000000"/>
                <w:sz w:val="20"/>
              </w:rPr>
              <w:t>114 (3) (a)</w:t>
            </w:r>
          </w:p>
        </w:tc>
        <w:tc>
          <w:tcPr>
            <w:tcW w:w="3735" w:type="dxa"/>
            <w:tcBorders>
              <w:top w:val="single" w:sz="4" w:space="0" w:color="C0C0C0"/>
              <w:left w:val="single" w:sz="4" w:space="0" w:color="C0C0C0"/>
              <w:bottom w:val="single" w:sz="4" w:space="0" w:color="C0C0C0"/>
              <w:right w:val="single" w:sz="4" w:space="0" w:color="C0C0C0"/>
            </w:tcBorders>
            <w:hideMark/>
          </w:tcPr>
          <w:p w14:paraId="5BCB14D6" w14:textId="77777777" w:rsidR="00C6727B" w:rsidRPr="00A43E2F" w:rsidRDefault="00C6727B" w:rsidP="0099011F">
            <w:pPr>
              <w:spacing w:before="60" w:after="60"/>
              <w:rPr>
                <w:color w:val="000000"/>
                <w:sz w:val="20"/>
              </w:rPr>
            </w:pPr>
            <w:r w:rsidRPr="00A43E2F">
              <w:rPr>
                <w:color w:val="000000"/>
                <w:sz w:val="20"/>
              </w:rPr>
              <w:t>modify/add component contrary to standards</w:t>
            </w:r>
          </w:p>
        </w:tc>
        <w:tc>
          <w:tcPr>
            <w:tcW w:w="1315" w:type="dxa"/>
            <w:tcBorders>
              <w:top w:val="single" w:sz="4" w:space="0" w:color="C0C0C0"/>
              <w:left w:val="single" w:sz="4" w:space="0" w:color="C0C0C0"/>
              <w:bottom w:val="single" w:sz="4" w:space="0" w:color="C0C0C0"/>
              <w:right w:val="single" w:sz="4" w:space="0" w:color="C0C0C0"/>
            </w:tcBorders>
            <w:hideMark/>
          </w:tcPr>
          <w:p w14:paraId="18EB4A5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58F6AA2"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9FA94D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1575D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BE77114" w14:textId="77777777" w:rsidR="00C6727B" w:rsidRPr="00A43E2F" w:rsidRDefault="00C6727B" w:rsidP="0099011F">
            <w:pPr>
              <w:spacing w:before="60" w:after="60"/>
              <w:rPr>
                <w:color w:val="000000"/>
                <w:sz w:val="20"/>
              </w:rPr>
            </w:pPr>
            <w:r w:rsidRPr="00A43E2F">
              <w:rPr>
                <w:color w:val="000000"/>
                <w:sz w:val="20"/>
              </w:rPr>
              <w:lastRenderedPageBreak/>
              <w:t>71</w:t>
            </w:r>
          </w:p>
        </w:tc>
        <w:tc>
          <w:tcPr>
            <w:tcW w:w="2393" w:type="dxa"/>
            <w:tcBorders>
              <w:top w:val="single" w:sz="4" w:space="0" w:color="C0C0C0"/>
              <w:left w:val="single" w:sz="4" w:space="0" w:color="C0C0C0"/>
              <w:bottom w:val="single" w:sz="4" w:space="0" w:color="C0C0C0"/>
              <w:right w:val="single" w:sz="4" w:space="0" w:color="C0C0C0"/>
            </w:tcBorders>
            <w:hideMark/>
          </w:tcPr>
          <w:p w14:paraId="48E9BB8C" w14:textId="77777777" w:rsidR="00C6727B" w:rsidRPr="00A43E2F" w:rsidRDefault="00C6727B" w:rsidP="0099011F">
            <w:pPr>
              <w:spacing w:before="60" w:after="60"/>
              <w:rPr>
                <w:color w:val="000000"/>
                <w:sz w:val="20"/>
              </w:rPr>
            </w:pPr>
            <w:r w:rsidRPr="00A43E2F">
              <w:rPr>
                <w:color w:val="000000"/>
                <w:sz w:val="20"/>
              </w:rPr>
              <w:t>114 (3) (b)</w:t>
            </w:r>
          </w:p>
        </w:tc>
        <w:tc>
          <w:tcPr>
            <w:tcW w:w="3735" w:type="dxa"/>
            <w:tcBorders>
              <w:top w:val="single" w:sz="4" w:space="0" w:color="C0C0C0"/>
              <w:left w:val="single" w:sz="4" w:space="0" w:color="C0C0C0"/>
              <w:bottom w:val="single" w:sz="4" w:space="0" w:color="C0C0C0"/>
              <w:right w:val="single" w:sz="4" w:space="0" w:color="C0C0C0"/>
            </w:tcBorders>
            <w:hideMark/>
          </w:tcPr>
          <w:p w14:paraId="49CCB4F0" w14:textId="77777777" w:rsidR="00C6727B" w:rsidRPr="00A43E2F" w:rsidRDefault="00C6727B" w:rsidP="0099011F">
            <w:pPr>
              <w:spacing w:before="60" w:after="60"/>
              <w:rPr>
                <w:color w:val="000000"/>
                <w:sz w:val="20"/>
              </w:rPr>
            </w:pPr>
            <w:r w:rsidRPr="00A43E2F">
              <w:rPr>
                <w:color w:val="000000"/>
                <w:sz w:val="20"/>
              </w:rPr>
              <w:t>modify/add component without certification</w:t>
            </w:r>
          </w:p>
        </w:tc>
        <w:tc>
          <w:tcPr>
            <w:tcW w:w="1315" w:type="dxa"/>
            <w:tcBorders>
              <w:top w:val="single" w:sz="4" w:space="0" w:color="C0C0C0"/>
              <w:left w:val="single" w:sz="4" w:space="0" w:color="C0C0C0"/>
              <w:bottom w:val="single" w:sz="4" w:space="0" w:color="C0C0C0"/>
              <w:right w:val="single" w:sz="4" w:space="0" w:color="C0C0C0"/>
            </w:tcBorders>
            <w:hideMark/>
          </w:tcPr>
          <w:p w14:paraId="4D46352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1972DEF5"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E02E2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E5361B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F9D1926" w14:textId="77777777" w:rsidR="00C6727B" w:rsidRPr="00A43E2F" w:rsidRDefault="00C6727B" w:rsidP="0099011F">
            <w:pPr>
              <w:spacing w:before="60" w:after="60"/>
              <w:rPr>
                <w:color w:val="000000"/>
                <w:sz w:val="20"/>
              </w:rPr>
            </w:pPr>
            <w:r w:rsidRPr="00A43E2F">
              <w:rPr>
                <w:color w:val="000000"/>
                <w:sz w:val="20"/>
              </w:rPr>
              <w:t>72</w:t>
            </w:r>
          </w:p>
        </w:tc>
        <w:tc>
          <w:tcPr>
            <w:tcW w:w="2393" w:type="dxa"/>
            <w:tcBorders>
              <w:top w:val="single" w:sz="4" w:space="0" w:color="C0C0C0"/>
              <w:left w:val="single" w:sz="4" w:space="0" w:color="C0C0C0"/>
              <w:bottom w:val="single" w:sz="4" w:space="0" w:color="C0C0C0"/>
              <w:right w:val="single" w:sz="4" w:space="0" w:color="C0C0C0"/>
            </w:tcBorders>
            <w:hideMark/>
          </w:tcPr>
          <w:p w14:paraId="58DAB64C" w14:textId="77777777" w:rsidR="00C6727B" w:rsidRPr="00A43E2F" w:rsidRDefault="00C6727B" w:rsidP="0099011F">
            <w:pPr>
              <w:spacing w:before="60" w:after="60"/>
              <w:rPr>
                <w:color w:val="000000"/>
                <w:sz w:val="20"/>
              </w:rPr>
            </w:pPr>
            <w:r w:rsidRPr="00A43E2F">
              <w:rPr>
                <w:color w:val="000000"/>
                <w:sz w:val="20"/>
              </w:rPr>
              <w:t>122 (1) (a)</w:t>
            </w:r>
          </w:p>
        </w:tc>
        <w:tc>
          <w:tcPr>
            <w:tcW w:w="3735" w:type="dxa"/>
            <w:tcBorders>
              <w:top w:val="single" w:sz="4" w:space="0" w:color="C0C0C0"/>
              <w:left w:val="single" w:sz="4" w:space="0" w:color="C0C0C0"/>
              <w:bottom w:val="single" w:sz="4" w:space="0" w:color="C0C0C0"/>
              <w:right w:val="single" w:sz="4" w:space="0" w:color="C0C0C0"/>
            </w:tcBorders>
            <w:hideMark/>
          </w:tcPr>
          <w:p w14:paraId="5990663D" w14:textId="77777777" w:rsidR="00C6727B" w:rsidRPr="00A43E2F" w:rsidRDefault="00C6727B" w:rsidP="0099011F">
            <w:pPr>
              <w:spacing w:before="60" w:after="60"/>
              <w:rPr>
                <w:color w:val="000000"/>
                <w:sz w:val="20"/>
              </w:rPr>
            </w:pPr>
            <w:r w:rsidRPr="00A43E2F">
              <w:rPr>
                <w:color w:val="000000"/>
                <w:sz w:val="20"/>
              </w:rPr>
              <w:t>authorised examiner not tell authority about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3AF09D4"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3D18D16C"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C26FA0B"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A7D24C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FD8B512" w14:textId="77777777" w:rsidR="00C6727B" w:rsidRPr="00A43E2F" w:rsidRDefault="00C6727B" w:rsidP="0099011F">
            <w:pPr>
              <w:spacing w:before="60" w:after="60"/>
              <w:rPr>
                <w:color w:val="000000"/>
                <w:sz w:val="20"/>
              </w:rPr>
            </w:pPr>
            <w:r w:rsidRPr="00A43E2F">
              <w:rPr>
                <w:color w:val="000000"/>
                <w:sz w:val="20"/>
              </w:rPr>
              <w:t>73</w:t>
            </w:r>
          </w:p>
        </w:tc>
        <w:tc>
          <w:tcPr>
            <w:tcW w:w="2393" w:type="dxa"/>
            <w:tcBorders>
              <w:top w:val="single" w:sz="4" w:space="0" w:color="C0C0C0"/>
              <w:left w:val="single" w:sz="4" w:space="0" w:color="C0C0C0"/>
              <w:bottom w:val="single" w:sz="4" w:space="0" w:color="C0C0C0"/>
              <w:right w:val="single" w:sz="4" w:space="0" w:color="C0C0C0"/>
            </w:tcBorders>
            <w:hideMark/>
          </w:tcPr>
          <w:p w14:paraId="17A75CAB" w14:textId="77777777" w:rsidR="00C6727B" w:rsidRPr="00A43E2F" w:rsidRDefault="00C6727B" w:rsidP="0099011F">
            <w:pPr>
              <w:spacing w:before="60" w:after="60"/>
              <w:rPr>
                <w:color w:val="000000"/>
                <w:sz w:val="20"/>
              </w:rPr>
            </w:pPr>
            <w:r w:rsidRPr="00A43E2F">
              <w:rPr>
                <w:color w:val="000000"/>
                <w:sz w:val="20"/>
              </w:rPr>
              <w:t>122 (1) (b)</w:t>
            </w:r>
          </w:p>
        </w:tc>
        <w:tc>
          <w:tcPr>
            <w:tcW w:w="3735" w:type="dxa"/>
            <w:tcBorders>
              <w:top w:val="single" w:sz="4" w:space="0" w:color="C0C0C0"/>
              <w:left w:val="single" w:sz="4" w:space="0" w:color="C0C0C0"/>
              <w:bottom w:val="single" w:sz="4" w:space="0" w:color="C0C0C0"/>
              <w:right w:val="single" w:sz="4" w:space="0" w:color="C0C0C0"/>
            </w:tcBorders>
            <w:hideMark/>
          </w:tcPr>
          <w:p w14:paraId="0A9AB988" w14:textId="77777777" w:rsidR="00C6727B" w:rsidRPr="00A43E2F" w:rsidRDefault="00C6727B" w:rsidP="0099011F">
            <w:pPr>
              <w:spacing w:before="60" w:after="60"/>
              <w:rPr>
                <w:color w:val="000000"/>
                <w:sz w:val="20"/>
              </w:rPr>
            </w:pPr>
            <w:r w:rsidRPr="00A43E2F">
              <w:rPr>
                <w:color w:val="000000"/>
                <w:sz w:val="20"/>
              </w:rPr>
              <w:t>authorised examiner not return certificate of authorisation to authority for amendment after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6CCC4CBA"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4A86FDB"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CD8212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451445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DF9662B" w14:textId="77777777" w:rsidR="00C6727B" w:rsidRPr="00A43E2F" w:rsidRDefault="00C6727B" w:rsidP="0099011F">
            <w:pPr>
              <w:spacing w:before="60" w:after="60"/>
              <w:rPr>
                <w:color w:val="000000"/>
                <w:sz w:val="20"/>
              </w:rPr>
            </w:pPr>
            <w:r w:rsidRPr="00A43E2F">
              <w:rPr>
                <w:color w:val="000000"/>
                <w:sz w:val="20"/>
              </w:rPr>
              <w:t>74</w:t>
            </w:r>
          </w:p>
        </w:tc>
        <w:tc>
          <w:tcPr>
            <w:tcW w:w="2393" w:type="dxa"/>
            <w:tcBorders>
              <w:top w:val="single" w:sz="4" w:space="0" w:color="C0C0C0"/>
              <w:left w:val="single" w:sz="4" w:space="0" w:color="C0C0C0"/>
              <w:bottom w:val="single" w:sz="4" w:space="0" w:color="C0C0C0"/>
              <w:right w:val="single" w:sz="4" w:space="0" w:color="C0C0C0"/>
            </w:tcBorders>
            <w:hideMark/>
          </w:tcPr>
          <w:p w14:paraId="63D18B6F" w14:textId="77777777" w:rsidR="00C6727B" w:rsidRPr="00A43E2F" w:rsidRDefault="00C6727B" w:rsidP="0099011F">
            <w:pPr>
              <w:spacing w:before="60" w:after="60"/>
              <w:rPr>
                <w:color w:val="000000"/>
                <w:sz w:val="20"/>
              </w:rPr>
            </w:pPr>
            <w:r w:rsidRPr="00A43E2F">
              <w:rPr>
                <w:color w:val="000000"/>
                <w:sz w:val="20"/>
              </w:rPr>
              <w:t>122 (2) (a)</w:t>
            </w:r>
          </w:p>
        </w:tc>
        <w:tc>
          <w:tcPr>
            <w:tcW w:w="3735" w:type="dxa"/>
            <w:tcBorders>
              <w:top w:val="single" w:sz="4" w:space="0" w:color="C0C0C0"/>
              <w:left w:val="single" w:sz="4" w:space="0" w:color="C0C0C0"/>
              <w:bottom w:val="single" w:sz="4" w:space="0" w:color="C0C0C0"/>
              <w:right w:val="single" w:sz="4" w:space="0" w:color="C0C0C0"/>
            </w:tcBorders>
            <w:hideMark/>
          </w:tcPr>
          <w:p w14:paraId="78DF1F6D" w14:textId="77777777" w:rsidR="00C6727B" w:rsidRPr="00A43E2F" w:rsidRDefault="00C6727B" w:rsidP="0099011F">
            <w:pPr>
              <w:keepNext/>
              <w:spacing w:before="60" w:after="60"/>
              <w:rPr>
                <w:color w:val="000000"/>
                <w:sz w:val="20"/>
              </w:rPr>
            </w:pPr>
            <w:r w:rsidRPr="00A43E2F">
              <w:rPr>
                <w:color w:val="000000"/>
                <w:sz w:val="20"/>
              </w:rPr>
              <w:t>authorised examiner not tell authority orally about change of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22C58D57" w14:textId="77777777" w:rsidR="00C6727B" w:rsidRPr="00A43E2F" w:rsidRDefault="00C6727B" w:rsidP="0099011F">
            <w:pPr>
              <w:keepNext/>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0FCBF616"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1EAC554E"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4E78F50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CB87203" w14:textId="77777777" w:rsidR="00C6727B" w:rsidRPr="00A43E2F" w:rsidRDefault="00C6727B" w:rsidP="0099011F">
            <w:pPr>
              <w:spacing w:before="60" w:after="60"/>
              <w:rPr>
                <w:color w:val="000000"/>
                <w:sz w:val="20"/>
              </w:rPr>
            </w:pPr>
            <w:r w:rsidRPr="00A43E2F">
              <w:rPr>
                <w:color w:val="000000"/>
                <w:sz w:val="20"/>
              </w:rPr>
              <w:t>75</w:t>
            </w:r>
          </w:p>
        </w:tc>
        <w:tc>
          <w:tcPr>
            <w:tcW w:w="2393" w:type="dxa"/>
            <w:tcBorders>
              <w:top w:val="single" w:sz="4" w:space="0" w:color="C0C0C0"/>
              <w:left w:val="single" w:sz="4" w:space="0" w:color="C0C0C0"/>
              <w:bottom w:val="single" w:sz="4" w:space="0" w:color="C0C0C0"/>
              <w:right w:val="single" w:sz="4" w:space="0" w:color="C0C0C0"/>
            </w:tcBorders>
            <w:hideMark/>
          </w:tcPr>
          <w:p w14:paraId="5AFAA8D7" w14:textId="77777777" w:rsidR="00C6727B" w:rsidRPr="00A43E2F" w:rsidRDefault="00C6727B" w:rsidP="0099011F">
            <w:pPr>
              <w:spacing w:before="60" w:after="60"/>
              <w:rPr>
                <w:color w:val="000000"/>
                <w:sz w:val="20"/>
              </w:rPr>
            </w:pPr>
            <w:r w:rsidRPr="00A43E2F">
              <w:rPr>
                <w:color w:val="000000"/>
                <w:sz w:val="20"/>
              </w:rPr>
              <w:t>122 (2) (b)</w:t>
            </w:r>
          </w:p>
        </w:tc>
        <w:tc>
          <w:tcPr>
            <w:tcW w:w="3735" w:type="dxa"/>
            <w:tcBorders>
              <w:top w:val="single" w:sz="4" w:space="0" w:color="C0C0C0"/>
              <w:left w:val="single" w:sz="4" w:space="0" w:color="C0C0C0"/>
              <w:bottom w:val="single" w:sz="4" w:space="0" w:color="C0C0C0"/>
              <w:right w:val="single" w:sz="4" w:space="0" w:color="C0C0C0"/>
            </w:tcBorders>
            <w:hideMark/>
          </w:tcPr>
          <w:p w14:paraId="5D2C3272" w14:textId="77777777" w:rsidR="00C6727B" w:rsidRPr="00A43E2F" w:rsidRDefault="00C6727B" w:rsidP="0099011F">
            <w:pPr>
              <w:spacing w:before="60" w:after="60"/>
              <w:rPr>
                <w:color w:val="000000"/>
                <w:sz w:val="20"/>
              </w:rPr>
            </w:pPr>
            <w:r w:rsidRPr="00A43E2F">
              <w:rPr>
                <w:color w:val="000000"/>
                <w:sz w:val="20"/>
              </w:rPr>
              <w:t>authorised examiner not tell authority in writing about change of address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398204D"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E1BD820"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0D3F3FA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B80B4F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15C0853" w14:textId="77777777" w:rsidR="00C6727B" w:rsidRPr="00A43E2F" w:rsidRDefault="00C6727B" w:rsidP="0099011F">
            <w:pPr>
              <w:spacing w:before="60" w:after="60"/>
              <w:rPr>
                <w:color w:val="000000"/>
                <w:sz w:val="20"/>
              </w:rPr>
            </w:pPr>
            <w:r w:rsidRPr="00A43E2F">
              <w:rPr>
                <w:color w:val="000000"/>
                <w:sz w:val="20"/>
              </w:rPr>
              <w:t>76</w:t>
            </w:r>
          </w:p>
        </w:tc>
        <w:tc>
          <w:tcPr>
            <w:tcW w:w="2393" w:type="dxa"/>
            <w:tcBorders>
              <w:top w:val="single" w:sz="4" w:space="0" w:color="C0C0C0"/>
              <w:left w:val="single" w:sz="4" w:space="0" w:color="C0C0C0"/>
              <w:bottom w:val="single" w:sz="4" w:space="0" w:color="C0C0C0"/>
              <w:right w:val="single" w:sz="4" w:space="0" w:color="C0C0C0"/>
            </w:tcBorders>
            <w:hideMark/>
          </w:tcPr>
          <w:p w14:paraId="12B80D48" w14:textId="77777777" w:rsidR="00C6727B" w:rsidRPr="00A43E2F" w:rsidRDefault="00C6727B" w:rsidP="0099011F">
            <w:pPr>
              <w:spacing w:before="60" w:after="60"/>
              <w:rPr>
                <w:color w:val="000000"/>
                <w:sz w:val="20"/>
              </w:rPr>
            </w:pPr>
            <w:r w:rsidRPr="00A43E2F">
              <w:rPr>
                <w:color w:val="000000"/>
                <w:sz w:val="20"/>
              </w:rPr>
              <w:t>126</w:t>
            </w:r>
          </w:p>
        </w:tc>
        <w:tc>
          <w:tcPr>
            <w:tcW w:w="3735" w:type="dxa"/>
            <w:tcBorders>
              <w:top w:val="single" w:sz="4" w:space="0" w:color="C0C0C0"/>
              <w:left w:val="single" w:sz="4" w:space="0" w:color="C0C0C0"/>
              <w:bottom w:val="single" w:sz="4" w:space="0" w:color="C0C0C0"/>
              <w:right w:val="single" w:sz="4" w:space="0" w:color="C0C0C0"/>
            </w:tcBorders>
            <w:hideMark/>
          </w:tcPr>
          <w:p w14:paraId="39E22E51" w14:textId="77777777" w:rsidR="00C6727B" w:rsidRPr="00A43E2F" w:rsidRDefault="00C6727B" w:rsidP="0099011F">
            <w:pPr>
              <w:spacing w:before="60" w:after="60"/>
              <w:rPr>
                <w:color w:val="000000"/>
                <w:sz w:val="20"/>
              </w:rPr>
            </w:pPr>
            <w:r w:rsidRPr="00A43E2F">
              <w:rPr>
                <w:color w:val="000000"/>
                <w:sz w:val="20"/>
              </w:rPr>
              <w:t>authorised examiner authorisation cancelled/suspended not return certificate of authorisation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517A4E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1D223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3B61641"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5A44B49"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3AC7E5D" w14:textId="77777777" w:rsidR="00C6727B" w:rsidRPr="00A43E2F" w:rsidRDefault="00C6727B" w:rsidP="0099011F">
            <w:pPr>
              <w:spacing w:before="60" w:after="60"/>
              <w:rPr>
                <w:color w:val="000000"/>
                <w:sz w:val="20"/>
              </w:rPr>
            </w:pPr>
            <w:r w:rsidRPr="00A43E2F">
              <w:rPr>
                <w:color w:val="000000"/>
                <w:sz w:val="20"/>
              </w:rPr>
              <w:lastRenderedPageBreak/>
              <w:t>77</w:t>
            </w:r>
          </w:p>
        </w:tc>
        <w:tc>
          <w:tcPr>
            <w:tcW w:w="2393" w:type="dxa"/>
            <w:tcBorders>
              <w:top w:val="single" w:sz="4" w:space="0" w:color="C0C0C0"/>
              <w:left w:val="single" w:sz="4" w:space="0" w:color="C0C0C0"/>
              <w:bottom w:val="single" w:sz="4" w:space="0" w:color="C0C0C0"/>
              <w:right w:val="single" w:sz="4" w:space="0" w:color="C0C0C0"/>
            </w:tcBorders>
            <w:hideMark/>
          </w:tcPr>
          <w:p w14:paraId="3B78ACEC" w14:textId="77777777" w:rsidR="00C6727B" w:rsidRPr="00A43E2F" w:rsidRDefault="00C6727B" w:rsidP="0099011F">
            <w:pPr>
              <w:spacing w:before="60" w:after="60"/>
              <w:rPr>
                <w:color w:val="000000"/>
                <w:sz w:val="20"/>
              </w:rPr>
            </w:pPr>
            <w:r w:rsidRPr="00A43E2F">
              <w:rPr>
                <w:color w:val="000000"/>
                <w:sz w:val="20"/>
              </w:rPr>
              <w:t>137</w:t>
            </w:r>
          </w:p>
        </w:tc>
        <w:tc>
          <w:tcPr>
            <w:tcW w:w="3735" w:type="dxa"/>
            <w:tcBorders>
              <w:top w:val="single" w:sz="4" w:space="0" w:color="C0C0C0"/>
              <w:left w:val="single" w:sz="4" w:space="0" w:color="C0C0C0"/>
              <w:bottom w:val="single" w:sz="4" w:space="0" w:color="C0C0C0"/>
              <w:right w:val="single" w:sz="4" w:space="0" w:color="C0C0C0"/>
            </w:tcBorders>
            <w:hideMark/>
          </w:tcPr>
          <w:p w14:paraId="1F8EAC62" w14:textId="77777777" w:rsidR="00C6727B" w:rsidRPr="00A43E2F" w:rsidRDefault="00C6727B" w:rsidP="0099011F">
            <w:pPr>
              <w:spacing w:before="60" w:after="60"/>
              <w:rPr>
                <w:color w:val="000000"/>
                <w:sz w:val="20"/>
              </w:rPr>
            </w:pPr>
            <w:r w:rsidRPr="00A43E2F">
              <w:rPr>
                <w:color w:val="000000"/>
                <w:sz w:val="20"/>
              </w:rPr>
              <w:t>proprietor approval cancelled/suspended not return certificate of approval of premises to authority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3F77EC7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6B85CC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9CC8202"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6550237"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AE91114" w14:textId="77777777" w:rsidR="00C6727B" w:rsidRPr="00A43E2F" w:rsidRDefault="00C6727B" w:rsidP="0099011F">
            <w:pPr>
              <w:spacing w:before="60" w:after="60"/>
              <w:rPr>
                <w:color w:val="000000"/>
                <w:sz w:val="20"/>
              </w:rPr>
            </w:pPr>
            <w:r w:rsidRPr="00A43E2F">
              <w:rPr>
                <w:color w:val="000000"/>
                <w:sz w:val="20"/>
              </w:rPr>
              <w:t>78</w:t>
            </w:r>
          </w:p>
        </w:tc>
        <w:tc>
          <w:tcPr>
            <w:tcW w:w="2393" w:type="dxa"/>
            <w:tcBorders>
              <w:top w:val="single" w:sz="4" w:space="0" w:color="C0C0C0"/>
              <w:left w:val="single" w:sz="4" w:space="0" w:color="C0C0C0"/>
              <w:bottom w:val="single" w:sz="4" w:space="0" w:color="C0C0C0"/>
              <w:right w:val="single" w:sz="4" w:space="0" w:color="C0C0C0"/>
            </w:tcBorders>
            <w:hideMark/>
          </w:tcPr>
          <w:p w14:paraId="7A40F2C5" w14:textId="77777777" w:rsidR="00C6727B" w:rsidRPr="00A43E2F" w:rsidRDefault="00C6727B" w:rsidP="0099011F">
            <w:pPr>
              <w:spacing w:before="60" w:after="60"/>
              <w:rPr>
                <w:color w:val="000000"/>
                <w:sz w:val="20"/>
              </w:rPr>
            </w:pPr>
            <w:r w:rsidRPr="00A43E2F">
              <w:rPr>
                <w:color w:val="000000"/>
                <w:sz w:val="20"/>
              </w:rPr>
              <w:t>138</w:t>
            </w:r>
          </w:p>
        </w:tc>
        <w:tc>
          <w:tcPr>
            <w:tcW w:w="3735" w:type="dxa"/>
            <w:tcBorders>
              <w:top w:val="single" w:sz="4" w:space="0" w:color="C0C0C0"/>
              <w:left w:val="single" w:sz="4" w:space="0" w:color="C0C0C0"/>
              <w:bottom w:val="single" w:sz="4" w:space="0" w:color="C0C0C0"/>
              <w:right w:val="single" w:sz="4" w:space="0" w:color="C0C0C0"/>
            </w:tcBorders>
            <w:hideMark/>
          </w:tcPr>
          <w:p w14:paraId="28AE6CD9" w14:textId="77777777" w:rsidR="00C6727B" w:rsidRPr="00A43E2F" w:rsidRDefault="00C6727B" w:rsidP="0099011F">
            <w:pPr>
              <w:spacing w:before="60" w:after="60"/>
              <w:rPr>
                <w:color w:val="000000"/>
                <w:sz w:val="20"/>
              </w:rPr>
            </w:pPr>
            <w:r w:rsidRPr="00A43E2F">
              <w:rPr>
                <w:color w:val="000000"/>
                <w:sz w:val="20"/>
              </w:rPr>
              <w:t>proprietor not display certificate of approval of premises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6928F48"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7F8F9DCF"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43A61A8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648D37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642C8E8" w14:textId="77777777" w:rsidR="00C6727B" w:rsidRPr="00A43E2F" w:rsidRDefault="00C6727B" w:rsidP="0099011F">
            <w:pPr>
              <w:spacing w:before="60" w:after="60"/>
              <w:rPr>
                <w:color w:val="000000"/>
                <w:sz w:val="20"/>
              </w:rPr>
            </w:pPr>
            <w:r w:rsidRPr="00A43E2F">
              <w:rPr>
                <w:color w:val="000000"/>
                <w:sz w:val="20"/>
              </w:rPr>
              <w:t>79</w:t>
            </w:r>
          </w:p>
        </w:tc>
        <w:tc>
          <w:tcPr>
            <w:tcW w:w="2393" w:type="dxa"/>
            <w:tcBorders>
              <w:top w:val="single" w:sz="4" w:space="0" w:color="C0C0C0"/>
              <w:left w:val="single" w:sz="4" w:space="0" w:color="C0C0C0"/>
              <w:bottom w:val="single" w:sz="4" w:space="0" w:color="C0C0C0"/>
              <w:right w:val="single" w:sz="4" w:space="0" w:color="C0C0C0"/>
            </w:tcBorders>
            <w:hideMark/>
          </w:tcPr>
          <w:p w14:paraId="1B22265A" w14:textId="77777777" w:rsidR="00C6727B" w:rsidRPr="00A43E2F" w:rsidRDefault="00C6727B" w:rsidP="0099011F">
            <w:pPr>
              <w:spacing w:before="60" w:after="60"/>
              <w:rPr>
                <w:color w:val="000000"/>
                <w:sz w:val="20"/>
              </w:rPr>
            </w:pPr>
            <w:r w:rsidRPr="00A43E2F">
              <w:rPr>
                <w:color w:val="000000"/>
                <w:sz w:val="20"/>
              </w:rPr>
              <w:t>139 (1) (a)</w:t>
            </w:r>
          </w:p>
        </w:tc>
        <w:tc>
          <w:tcPr>
            <w:tcW w:w="3735" w:type="dxa"/>
            <w:tcBorders>
              <w:top w:val="single" w:sz="4" w:space="0" w:color="C0C0C0"/>
              <w:left w:val="single" w:sz="4" w:space="0" w:color="C0C0C0"/>
              <w:bottom w:val="single" w:sz="4" w:space="0" w:color="C0C0C0"/>
              <w:right w:val="single" w:sz="4" w:space="0" w:color="C0C0C0"/>
            </w:tcBorders>
            <w:hideMark/>
          </w:tcPr>
          <w:p w14:paraId="08261BC5" w14:textId="77777777" w:rsidR="00C6727B" w:rsidRPr="00A43E2F" w:rsidRDefault="00C6727B" w:rsidP="0099011F">
            <w:pPr>
              <w:spacing w:before="60" w:after="60"/>
              <w:rPr>
                <w:color w:val="000000"/>
                <w:sz w:val="20"/>
              </w:rPr>
            </w:pPr>
            <w:r w:rsidRPr="00A43E2F">
              <w:rPr>
                <w:color w:val="000000"/>
                <w:sz w:val="20"/>
              </w:rPr>
              <w:t>proprietor not keep up-to-date copy of light vehicle manual/heavy vehicle manual/Australian design rules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39041C93"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6DC8FC3B"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281528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D1DB031"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2E4AFA7" w14:textId="77777777" w:rsidR="00C6727B" w:rsidRPr="00A43E2F" w:rsidRDefault="00C6727B" w:rsidP="0099011F">
            <w:pPr>
              <w:spacing w:before="60" w:after="60"/>
              <w:rPr>
                <w:color w:val="000000"/>
                <w:sz w:val="20"/>
              </w:rPr>
            </w:pPr>
            <w:r w:rsidRPr="00A43E2F">
              <w:rPr>
                <w:color w:val="000000"/>
                <w:sz w:val="20"/>
              </w:rPr>
              <w:t>80</w:t>
            </w:r>
          </w:p>
        </w:tc>
        <w:tc>
          <w:tcPr>
            <w:tcW w:w="2393" w:type="dxa"/>
            <w:tcBorders>
              <w:top w:val="single" w:sz="4" w:space="0" w:color="C0C0C0"/>
              <w:left w:val="single" w:sz="4" w:space="0" w:color="C0C0C0"/>
              <w:bottom w:val="single" w:sz="4" w:space="0" w:color="C0C0C0"/>
              <w:right w:val="single" w:sz="4" w:space="0" w:color="C0C0C0"/>
            </w:tcBorders>
            <w:hideMark/>
          </w:tcPr>
          <w:p w14:paraId="4A338172" w14:textId="77777777" w:rsidR="00C6727B" w:rsidRPr="00A43E2F" w:rsidRDefault="00C6727B" w:rsidP="0099011F">
            <w:pPr>
              <w:spacing w:before="60" w:after="60"/>
              <w:rPr>
                <w:color w:val="000000"/>
                <w:sz w:val="20"/>
              </w:rPr>
            </w:pPr>
            <w:r w:rsidRPr="00A43E2F">
              <w:rPr>
                <w:color w:val="000000"/>
                <w:sz w:val="20"/>
              </w:rPr>
              <w:t>139 (1) (b)</w:t>
            </w:r>
          </w:p>
        </w:tc>
        <w:tc>
          <w:tcPr>
            <w:tcW w:w="3735" w:type="dxa"/>
            <w:tcBorders>
              <w:top w:val="single" w:sz="4" w:space="0" w:color="C0C0C0"/>
              <w:left w:val="single" w:sz="4" w:space="0" w:color="C0C0C0"/>
              <w:bottom w:val="single" w:sz="4" w:space="0" w:color="C0C0C0"/>
              <w:right w:val="single" w:sz="4" w:space="0" w:color="C0C0C0"/>
            </w:tcBorders>
            <w:hideMark/>
          </w:tcPr>
          <w:p w14:paraId="34F9BBEB" w14:textId="77777777" w:rsidR="00C6727B" w:rsidRPr="00A43E2F" w:rsidRDefault="00C6727B" w:rsidP="0099011F">
            <w:pPr>
              <w:spacing w:before="60" w:after="60"/>
              <w:rPr>
                <w:color w:val="000000"/>
                <w:sz w:val="20"/>
              </w:rPr>
            </w:pPr>
            <w:r w:rsidRPr="00A43E2F">
              <w:rPr>
                <w:color w:val="000000"/>
                <w:sz w:val="20"/>
              </w:rPr>
              <w:t>proprietor not keep up-to-date copy of document applied/adopted/incorporated in light vehicle manual/heavy vehicle manual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6BAB077A"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1B4ABCBF"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1D37B4BE"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447516BF"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6FD3977" w14:textId="77777777" w:rsidR="00C6727B" w:rsidRPr="00A43E2F" w:rsidRDefault="00C6727B" w:rsidP="0099011F">
            <w:pPr>
              <w:spacing w:before="60" w:after="60"/>
              <w:rPr>
                <w:color w:val="000000"/>
                <w:sz w:val="20"/>
              </w:rPr>
            </w:pPr>
            <w:r w:rsidRPr="00A43E2F">
              <w:rPr>
                <w:color w:val="000000"/>
                <w:sz w:val="20"/>
              </w:rPr>
              <w:lastRenderedPageBreak/>
              <w:t>81</w:t>
            </w:r>
          </w:p>
        </w:tc>
        <w:tc>
          <w:tcPr>
            <w:tcW w:w="2393" w:type="dxa"/>
            <w:tcBorders>
              <w:top w:val="single" w:sz="4" w:space="0" w:color="C0C0C0"/>
              <w:left w:val="single" w:sz="4" w:space="0" w:color="C0C0C0"/>
              <w:bottom w:val="single" w:sz="4" w:space="0" w:color="C0C0C0"/>
              <w:right w:val="single" w:sz="4" w:space="0" w:color="C0C0C0"/>
            </w:tcBorders>
            <w:hideMark/>
          </w:tcPr>
          <w:p w14:paraId="6B927932" w14:textId="77777777" w:rsidR="00C6727B" w:rsidRPr="00A43E2F" w:rsidRDefault="00C6727B" w:rsidP="0099011F">
            <w:pPr>
              <w:spacing w:before="60" w:after="60"/>
              <w:rPr>
                <w:color w:val="000000"/>
                <w:sz w:val="20"/>
              </w:rPr>
            </w:pPr>
            <w:r w:rsidRPr="00A43E2F">
              <w:rPr>
                <w:color w:val="000000"/>
                <w:sz w:val="20"/>
              </w:rPr>
              <w:t>139 (2)</w:t>
            </w:r>
          </w:p>
        </w:tc>
        <w:tc>
          <w:tcPr>
            <w:tcW w:w="3735" w:type="dxa"/>
            <w:tcBorders>
              <w:top w:val="single" w:sz="4" w:space="0" w:color="C0C0C0"/>
              <w:left w:val="single" w:sz="4" w:space="0" w:color="C0C0C0"/>
              <w:bottom w:val="single" w:sz="4" w:space="0" w:color="C0C0C0"/>
              <w:right w:val="single" w:sz="4" w:space="0" w:color="C0C0C0"/>
            </w:tcBorders>
            <w:hideMark/>
          </w:tcPr>
          <w:p w14:paraId="6D4073D0" w14:textId="77777777" w:rsidR="00C6727B" w:rsidRPr="00A43E2F" w:rsidRDefault="00C6727B" w:rsidP="0099011F">
            <w:pPr>
              <w:spacing w:before="60" w:after="60"/>
              <w:rPr>
                <w:color w:val="000000"/>
                <w:sz w:val="20"/>
              </w:rPr>
            </w:pPr>
            <w:r w:rsidRPr="00A43E2F">
              <w:rPr>
                <w:color w:val="000000"/>
                <w:sz w:val="20"/>
              </w:rPr>
              <w:t>proprietor not make copy of required documents available for inspection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CA7EE1E"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3166E2F8"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31E176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D08915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5AF6840A" w14:textId="77777777" w:rsidR="00C6727B" w:rsidRPr="00A43E2F" w:rsidRDefault="00C6727B" w:rsidP="0099011F">
            <w:pPr>
              <w:spacing w:before="60" w:after="60"/>
              <w:rPr>
                <w:color w:val="000000"/>
                <w:sz w:val="20"/>
              </w:rPr>
            </w:pPr>
            <w:r w:rsidRPr="00A43E2F">
              <w:rPr>
                <w:color w:val="000000"/>
                <w:sz w:val="20"/>
              </w:rPr>
              <w:t>82</w:t>
            </w:r>
          </w:p>
        </w:tc>
        <w:tc>
          <w:tcPr>
            <w:tcW w:w="2393" w:type="dxa"/>
            <w:tcBorders>
              <w:top w:val="single" w:sz="4" w:space="0" w:color="C0C0C0"/>
              <w:left w:val="single" w:sz="4" w:space="0" w:color="C0C0C0"/>
              <w:bottom w:val="single" w:sz="4" w:space="0" w:color="C0C0C0"/>
              <w:right w:val="single" w:sz="4" w:space="0" w:color="C0C0C0"/>
            </w:tcBorders>
            <w:hideMark/>
          </w:tcPr>
          <w:p w14:paraId="3E3447A1" w14:textId="77777777" w:rsidR="00C6727B" w:rsidRPr="00A43E2F" w:rsidRDefault="00C6727B" w:rsidP="0099011F">
            <w:pPr>
              <w:spacing w:before="60" w:after="60"/>
              <w:rPr>
                <w:color w:val="000000"/>
                <w:sz w:val="20"/>
              </w:rPr>
            </w:pPr>
            <w:r w:rsidRPr="00A43E2F">
              <w:rPr>
                <w:color w:val="000000"/>
                <w:sz w:val="20"/>
              </w:rPr>
              <w:t>140</w:t>
            </w:r>
          </w:p>
        </w:tc>
        <w:tc>
          <w:tcPr>
            <w:tcW w:w="3735" w:type="dxa"/>
            <w:tcBorders>
              <w:top w:val="single" w:sz="4" w:space="0" w:color="C0C0C0"/>
              <w:left w:val="single" w:sz="4" w:space="0" w:color="C0C0C0"/>
              <w:bottom w:val="single" w:sz="4" w:space="0" w:color="C0C0C0"/>
              <w:right w:val="single" w:sz="4" w:space="0" w:color="C0C0C0"/>
            </w:tcBorders>
            <w:hideMark/>
          </w:tcPr>
          <w:p w14:paraId="76ACB6B7" w14:textId="77777777" w:rsidR="00C6727B" w:rsidRPr="00A43E2F" w:rsidRDefault="00C6727B" w:rsidP="0099011F">
            <w:pPr>
              <w:spacing w:before="60" w:after="60"/>
              <w:rPr>
                <w:color w:val="000000"/>
                <w:sz w:val="20"/>
              </w:rPr>
            </w:pPr>
            <w:r w:rsidRPr="00A43E2F">
              <w:rPr>
                <w:color w:val="000000"/>
                <w:sz w:val="20"/>
              </w:rPr>
              <w:t>proprietor not display approved inspection station notice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AEA7268"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6F33D738"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32D47E9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5D01A15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6CBD6CF5" w14:textId="77777777" w:rsidR="00C6727B" w:rsidRPr="00A43E2F" w:rsidRDefault="00C6727B" w:rsidP="0099011F">
            <w:pPr>
              <w:spacing w:before="60" w:after="60"/>
              <w:rPr>
                <w:color w:val="000000"/>
                <w:sz w:val="20"/>
              </w:rPr>
            </w:pPr>
            <w:r w:rsidRPr="00A43E2F">
              <w:rPr>
                <w:color w:val="000000"/>
                <w:sz w:val="20"/>
              </w:rPr>
              <w:t>83</w:t>
            </w:r>
          </w:p>
        </w:tc>
        <w:tc>
          <w:tcPr>
            <w:tcW w:w="2393" w:type="dxa"/>
            <w:tcBorders>
              <w:top w:val="single" w:sz="4" w:space="0" w:color="C0C0C0"/>
              <w:left w:val="single" w:sz="4" w:space="0" w:color="C0C0C0"/>
              <w:bottom w:val="single" w:sz="4" w:space="0" w:color="C0C0C0"/>
              <w:right w:val="single" w:sz="4" w:space="0" w:color="C0C0C0"/>
            </w:tcBorders>
            <w:hideMark/>
          </w:tcPr>
          <w:p w14:paraId="3A09DA7B" w14:textId="77777777" w:rsidR="00C6727B" w:rsidRPr="00A43E2F" w:rsidRDefault="00C6727B" w:rsidP="0099011F">
            <w:pPr>
              <w:spacing w:before="60" w:after="60"/>
              <w:rPr>
                <w:color w:val="000000"/>
                <w:sz w:val="20"/>
              </w:rPr>
            </w:pPr>
            <w:r w:rsidRPr="00A43E2F">
              <w:rPr>
                <w:color w:val="000000"/>
                <w:sz w:val="20"/>
              </w:rPr>
              <w:t>141 (a)</w:t>
            </w:r>
          </w:p>
        </w:tc>
        <w:tc>
          <w:tcPr>
            <w:tcW w:w="3735" w:type="dxa"/>
            <w:tcBorders>
              <w:top w:val="single" w:sz="4" w:space="0" w:color="C0C0C0"/>
              <w:left w:val="single" w:sz="4" w:space="0" w:color="C0C0C0"/>
              <w:bottom w:val="single" w:sz="4" w:space="0" w:color="C0C0C0"/>
              <w:right w:val="single" w:sz="4" w:space="0" w:color="C0C0C0"/>
            </w:tcBorders>
            <w:hideMark/>
          </w:tcPr>
          <w:p w14:paraId="270F74AE" w14:textId="77777777" w:rsidR="00C6727B" w:rsidRPr="00A43E2F" w:rsidRDefault="00C6727B" w:rsidP="0099011F">
            <w:pPr>
              <w:spacing w:before="60" w:after="60"/>
              <w:rPr>
                <w:color w:val="000000"/>
                <w:sz w:val="20"/>
              </w:rPr>
            </w:pPr>
            <w:r w:rsidRPr="00A43E2F">
              <w:rPr>
                <w:color w:val="000000"/>
                <w:sz w:val="20"/>
              </w:rPr>
              <w:t>previous proprietor not tell authority in writing about ceasing to be proprietor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16FC0271"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5CF66A9D"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464E06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B37A412"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296686F" w14:textId="77777777" w:rsidR="00C6727B" w:rsidRPr="00A43E2F" w:rsidRDefault="00C6727B" w:rsidP="0099011F">
            <w:pPr>
              <w:spacing w:before="60" w:after="60"/>
              <w:rPr>
                <w:color w:val="000000"/>
                <w:sz w:val="20"/>
              </w:rPr>
            </w:pPr>
            <w:r w:rsidRPr="00A43E2F">
              <w:rPr>
                <w:color w:val="000000"/>
                <w:sz w:val="20"/>
              </w:rPr>
              <w:t>84</w:t>
            </w:r>
          </w:p>
        </w:tc>
        <w:tc>
          <w:tcPr>
            <w:tcW w:w="2393" w:type="dxa"/>
            <w:tcBorders>
              <w:top w:val="single" w:sz="4" w:space="0" w:color="C0C0C0"/>
              <w:left w:val="single" w:sz="4" w:space="0" w:color="C0C0C0"/>
              <w:bottom w:val="single" w:sz="4" w:space="0" w:color="C0C0C0"/>
              <w:right w:val="single" w:sz="4" w:space="0" w:color="C0C0C0"/>
            </w:tcBorders>
            <w:hideMark/>
          </w:tcPr>
          <w:p w14:paraId="7F313327" w14:textId="77777777" w:rsidR="00C6727B" w:rsidRPr="00A43E2F" w:rsidRDefault="00C6727B" w:rsidP="0099011F">
            <w:pPr>
              <w:spacing w:before="60" w:after="60"/>
              <w:rPr>
                <w:color w:val="000000"/>
                <w:sz w:val="20"/>
              </w:rPr>
            </w:pPr>
            <w:r w:rsidRPr="00A43E2F">
              <w:rPr>
                <w:color w:val="000000"/>
                <w:sz w:val="20"/>
              </w:rPr>
              <w:t>141 (b)</w:t>
            </w:r>
          </w:p>
        </w:tc>
        <w:tc>
          <w:tcPr>
            <w:tcW w:w="3735" w:type="dxa"/>
            <w:tcBorders>
              <w:top w:val="single" w:sz="4" w:space="0" w:color="C0C0C0"/>
              <w:left w:val="single" w:sz="4" w:space="0" w:color="C0C0C0"/>
              <w:bottom w:val="single" w:sz="4" w:space="0" w:color="C0C0C0"/>
              <w:right w:val="single" w:sz="4" w:space="0" w:color="C0C0C0"/>
            </w:tcBorders>
            <w:hideMark/>
          </w:tcPr>
          <w:p w14:paraId="1D844E4A" w14:textId="77777777" w:rsidR="00C6727B" w:rsidRPr="00A43E2F" w:rsidRDefault="00C6727B" w:rsidP="0099011F">
            <w:pPr>
              <w:spacing w:before="60" w:after="60"/>
              <w:rPr>
                <w:color w:val="000000"/>
                <w:sz w:val="20"/>
              </w:rPr>
            </w:pPr>
            <w:r w:rsidRPr="00A43E2F">
              <w:rPr>
                <w:color w:val="000000"/>
                <w:sz w:val="20"/>
              </w:rPr>
              <w:t>previous proprietor not return certificate of approval for premises after ceasing to be proprietor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77BC2EBE"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095A2244"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61E14C4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D607CD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09E1870" w14:textId="77777777" w:rsidR="00C6727B" w:rsidRPr="00A43E2F" w:rsidRDefault="00C6727B" w:rsidP="0099011F">
            <w:pPr>
              <w:spacing w:before="60" w:after="60"/>
              <w:rPr>
                <w:color w:val="000000"/>
                <w:sz w:val="20"/>
              </w:rPr>
            </w:pPr>
            <w:r w:rsidRPr="00A43E2F">
              <w:rPr>
                <w:color w:val="000000"/>
                <w:sz w:val="20"/>
              </w:rPr>
              <w:t>85</w:t>
            </w:r>
          </w:p>
        </w:tc>
        <w:tc>
          <w:tcPr>
            <w:tcW w:w="2393" w:type="dxa"/>
            <w:tcBorders>
              <w:top w:val="single" w:sz="4" w:space="0" w:color="C0C0C0"/>
              <w:left w:val="single" w:sz="4" w:space="0" w:color="C0C0C0"/>
              <w:bottom w:val="single" w:sz="4" w:space="0" w:color="C0C0C0"/>
              <w:right w:val="single" w:sz="4" w:space="0" w:color="C0C0C0"/>
            </w:tcBorders>
            <w:hideMark/>
          </w:tcPr>
          <w:p w14:paraId="0C1C489F" w14:textId="77777777" w:rsidR="00C6727B" w:rsidRPr="00A43E2F" w:rsidRDefault="00C6727B" w:rsidP="0099011F">
            <w:pPr>
              <w:spacing w:before="60" w:after="60"/>
              <w:rPr>
                <w:color w:val="000000"/>
                <w:sz w:val="20"/>
              </w:rPr>
            </w:pPr>
            <w:r w:rsidRPr="00A43E2F">
              <w:rPr>
                <w:color w:val="000000"/>
                <w:sz w:val="20"/>
              </w:rPr>
              <w:t>142 (a)</w:t>
            </w:r>
          </w:p>
        </w:tc>
        <w:tc>
          <w:tcPr>
            <w:tcW w:w="3735" w:type="dxa"/>
            <w:tcBorders>
              <w:top w:val="single" w:sz="4" w:space="0" w:color="C0C0C0"/>
              <w:left w:val="single" w:sz="4" w:space="0" w:color="C0C0C0"/>
              <w:bottom w:val="single" w:sz="4" w:space="0" w:color="C0C0C0"/>
              <w:right w:val="single" w:sz="4" w:space="0" w:color="C0C0C0"/>
            </w:tcBorders>
            <w:hideMark/>
          </w:tcPr>
          <w:p w14:paraId="341ABDA0" w14:textId="77777777" w:rsidR="00C6727B" w:rsidRPr="00A43E2F" w:rsidRDefault="00C6727B" w:rsidP="0099011F">
            <w:pPr>
              <w:spacing w:before="60" w:after="60"/>
              <w:rPr>
                <w:color w:val="000000"/>
                <w:sz w:val="20"/>
              </w:rPr>
            </w:pPr>
            <w:r w:rsidRPr="00A43E2F">
              <w:rPr>
                <w:color w:val="000000"/>
                <w:sz w:val="20"/>
              </w:rPr>
              <w:t>proprietor not tell authority about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0E97001"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167A97C7"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781D76B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802B0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9A266C7" w14:textId="77777777" w:rsidR="00C6727B" w:rsidRPr="00A43E2F" w:rsidRDefault="00C6727B" w:rsidP="0099011F">
            <w:pPr>
              <w:spacing w:before="60" w:after="60"/>
              <w:rPr>
                <w:color w:val="000000"/>
                <w:sz w:val="20"/>
              </w:rPr>
            </w:pPr>
            <w:r w:rsidRPr="00A43E2F">
              <w:rPr>
                <w:color w:val="000000"/>
                <w:sz w:val="20"/>
              </w:rPr>
              <w:lastRenderedPageBreak/>
              <w:t>86</w:t>
            </w:r>
          </w:p>
        </w:tc>
        <w:tc>
          <w:tcPr>
            <w:tcW w:w="2393" w:type="dxa"/>
            <w:tcBorders>
              <w:top w:val="single" w:sz="4" w:space="0" w:color="C0C0C0"/>
              <w:left w:val="single" w:sz="4" w:space="0" w:color="C0C0C0"/>
              <w:bottom w:val="single" w:sz="4" w:space="0" w:color="C0C0C0"/>
              <w:right w:val="single" w:sz="4" w:space="0" w:color="C0C0C0"/>
            </w:tcBorders>
            <w:hideMark/>
          </w:tcPr>
          <w:p w14:paraId="064DA0E3" w14:textId="77777777" w:rsidR="00C6727B" w:rsidRPr="00A43E2F" w:rsidRDefault="00C6727B" w:rsidP="0099011F">
            <w:pPr>
              <w:spacing w:before="60" w:after="60"/>
              <w:rPr>
                <w:color w:val="000000"/>
                <w:sz w:val="20"/>
              </w:rPr>
            </w:pPr>
            <w:r w:rsidRPr="00A43E2F">
              <w:rPr>
                <w:color w:val="000000"/>
                <w:sz w:val="20"/>
              </w:rPr>
              <w:t>142 (b)</w:t>
            </w:r>
          </w:p>
        </w:tc>
        <w:tc>
          <w:tcPr>
            <w:tcW w:w="3735" w:type="dxa"/>
            <w:tcBorders>
              <w:top w:val="single" w:sz="4" w:space="0" w:color="C0C0C0"/>
              <w:left w:val="single" w:sz="4" w:space="0" w:color="C0C0C0"/>
              <w:bottom w:val="single" w:sz="4" w:space="0" w:color="C0C0C0"/>
              <w:right w:val="single" w:sz="4" w:space="0" w:color="C0C0C0"/>
            </w:tcBorders>
            <w:hideMark/>
          </w:tcPr>
          <w:p w14:paraId="6B21C79B" w14:textId="77777777" w:rsidR="00C6727B" w:rsidRPr="00A43E2F" w:rsidRDefault="00C6727B" w:rsidP="0099011F">
            <w:pPr>
              <w:spacing w:before="60" w:after="60"/>
              <w:rPr>
                <w:color w:val="000000"/>
                <w:sz w:val="20"/>
              </w:rPr>
            </w:pPr>
            <w:r w:rsidRPr="00A43E2F">
              <w:rPr>
                <w:color w:val="000000"/>
                <w:sz w:val="20"/>
              </w:rPr>
              <w:t>proprietor not return certificate of approval of premises to authority for amendment after change of name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9F3666B" w14:textId="77777777" w:rsidR="00C6727B" w:rsidRPr="00A43E2F" w:rsidRDefault="00C6727B" w:rsidP="0099011F">
            <w:pPr>
              <w:spacing w:before="60" w:after="60"/>
              <w:rPr>
                <w:color w:val="000000"/>
                <w:sz w:val="20"/>
              </w:rPr>
            </w:pPr>
            <w:r w:rsidRPr="00A43E2F">
              <w:rPr>
                <w:color w:val="000000"/>
                <w:sz w:val="20"/>
              </w:rPr>
              <w:t>5</w:t>
            </w:r>
          </w:p>
        </w:tc>
        <w:tc>
          <w:tcPr>
            <w:tcW w:w="1581" w:type="dxa"/>
            <w:tcBorders>
              <w:top w:val="single" w:sz="4" w:space="0" w:color="C0C0C0"/>
              <w:left w:val="single" w:sz="4" w:space="0" w:color="C0C0C0"/>
              <w:bottom w:val="single" w:sz="4" w:space="0" w:color="C0C0C0"/>
              <w:right w:val="single" w:sz="4" w:space="0" w:color="C0C0C0"/>
            </w:tcBorders>
            <w:hideMark/>
          </w:tcPr>
          <w:p w14:paraId="59ACD9EE" w14:textId="77777777" w:rsidR="00C6727B" w:rsidRPr="00A43E2F" w:rsidRDefault="00C6727B" w:rsidP="0099011F">
            <w:pPr>
              <w:spacing w:before="60" w:after="60"/>
              <w:rPr>
                <w:color w:val="000000"/>
                <w:sz w:val="20"/>
              </w:rPr>
            </w:pPr>
            <w:r w:rsidRPr="00A43E2F">
              <w:rPr>
                <w:color w:val="000000"/>
                <w:sz w:val="20"/>
              </w:rPr>
              <w:t>216</w:t>
            </w:r>
          </w:p>
        </w:tc>
        <w:tc>
          <w:tcPr>
            <w:tcW w:w="1188" w:type="dxa"/>
            <w:tcBorders>
              <w:top w:val="single" w:sz="4" w:space="0" w:color="C0C0C0"/>
              <w:left w:val="single" w:sz="4" w:space="0" w:color="C0C0C0"/>
              <w:bottom w:val="single" w:sz="4" w:space="0" w:color="C0C0C0"/>
              <w:right w:val="single" w:sz="4" w:space="0" w:color="C0C0C0"/>
            </w:tcBorders>
            <w:hideMark/>
          </w:tcPr>
          <w:p w14:paraId="57316F1A"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7CB1D17" w14:textId="77777777" w:rsidTr="0099011F">
        <w:trPr>
          <w:cantSplit/>
        </w:trPr>
        <w:tc>
          <w:tcPr>
            <w:tcW w:w="1218" w:type="dxa"/>
            <w:tcBorders>
              <w:top w:val="single" w:sz="4" w:space="0" w:color="C0C0C0"/>
              <w:left w:val="single" w:sz="4" w:space="0" w:color="C0C0C0"/>
              <w:bottom w:val="nil"/>
              <w:right w:val="single" w:sz="4" w:space="0" w:color="C0C0C0"/>
            </w:tcBorders>
            <w:hideMark/>
          </w:tcPr>
          <w:p w14:paraId="35FEE184" w14:textId="77777777" w:rsidR="00C6727B" w:rsidRPr="00A43E2F" w:rsidRDefault="00C6727B" w:rsidP="0099011F">
            <w:pPr>
              <w:keepNext/>
              <w:spacing w:before="60" w:after="60"/>
              <w:rPr>
                <w:color w:val="000000"/>
                <w:sz w:val="20"/>
              </w:rPr>
            </w:pPr>
            <w:r w:rsidRPr="00A43E2F">
              <w:rPr>
                <w:color w:val="000000"/>
                <w:sz w:val="20"/>
              </w:rPr>
              <w:t>87</w:t>
            </w:r>
          </w:p>
        </w:tc>
        <w:tc>
          <w:tcPr>
            <w:tcW w:w="2393" w:type="dxa"/>
            <w:tcBorders>
              <w:top w:val="single" w:sz="4" w:space="0" w:color="C0C0C0"/>
              <w:left w:val="single" w:sz="4" w:space="0" w:color="C0C0C0"/>
              <w:bottom w:val="nil"/>
              <w:right w:val="single" w:sz="4" w:space="0" w:color="C0C0C0"/>
            </w:tcBorders>
            <w:hideMark/>
          </w:tcPr>
          <w:p w14:paraId="0E1E4D1D" w14:textId="77777777" w:rsidR="00C6727B" w:rsidRPr="00A43E2F" w:rsidRDefault="00C6727B" w:rsidP="0099011F">
            <w:pPr>
              <w:spacing w:before="60" w:after="60"/>
              <w:rPr>
                <w:color w:val="000000"/>
                <w:sz w:val="20"/>
              </w:rPr>
            </w:pPr>
            <w:r w:rsidRPr="00A43E2F">
              <w:rPr>
                <w:color w:val="000000"/>
                <w:sz w:val="20"/>
              </w:rPr>
              <w:t>143 (4)</w:t>
            </w:r>
          </w:p>
        </w:tc>
        <w:tc>
          <w:tcPr>
            <w:tcW w:w="3735" w:type="dxa"/>
            <w:tcBorders>
              <w:top w:val="single" w:sz="4" w:space="0" w:color="C0C0C0"/>
              <w:left w:val="single" w:sz="4" w:space="0" w:color="C0C0C0"/>
              <w:bottom w:val="nil"/>
              <w:right w:val="single" w:sz="4" w:space="0" w:color="C0C0C0"/>
            </w:tcBorders>
          </w:tcPr>
          <w:p w14:paraId="3B8101F0" w14:textId="77777777" w:rsidR="00C6727B" w:rsidRPr="00A43E2F" w:rsidRDefault="00C6727B" w:rsidP="0099011F">
            <w:pPr>
              <w:spacing w:before="60" w:after="60"/>
              <w:rPr>
                <w:color w:val="000000"/>
                <w:sz w:val="20"/>
              </w:rPr>
            </w:pPr>
          </w:p>
        </w:tc>
        <w:tc>
          <w:tcPr>
            <w:tcW w:w="1315" w:type="dxa"/>
            <w:tcBorders>
              <w:top w:val="single" w:sz="4" w:space="0" w:color="C0C0C0"/>
              <w:left w:val="single" w:sz="4" w:space="0" w:color="C0C0C0"/>
              <w:bottom w:val="nil"/>
              <w:right w:val="single" w:sz="4" w:space="0" w:color="C0C0C0"/>
            </w:tcBorders>
          </w:tcPr>
          <w:p w14:paraId="5F343B10" w14:textId="77777777" w:rsidR="00C6727B" w:rsidRPr="00A43E2F" w:rsidRDefault="00C6727B" w:rsidP="0099011F">
            <w:pPr>
              <w:spacing w:before="60" w:after="60"/>
              <w:rPr>
                <w:color w:val="000000"/>
                <w:sz w:val="20"/>
              </w:rPr>
            </w:pPr>
          </w:p>
        </w:tc>
        <w:tc>
          <w:tcPr>
            <w:tcW w:w="1581" w:type="dxa"/>
            <w:tcBorders>
              <w:top w:val="single" w:sz="4" w:space="0" w:color="C0C0C0"/>
              <w:left w:val="single" w:sz="4" w:space="0" w:color="C0C0C0"/>
              <w:bottom w:val="nil"/>
              <w:right w:val="single" w:sz="4" w:space="0" w:color="C0C0C0"/>
            </w:tcBorders>
          </w:tcPr>
          <w:p w14:paraId="71CABDB6" w14:textId="77777777" w:rsidR="00C6727B" w:rsidRPr="00A43E2F" w:rsidRDefault="00C6727B" w:rsidP="0099011F">
            <w:pPr>
              <w:spacing w:before="60" w:after="60"/>
              <w:rPr>
                <w:color w:val="000000"/>
                <w:sz w:val="20"/>
              </w:rPr>
            </w:pPr>
          </w:p>
        </w:tc>
        <w:tc>
          <w:tcPr>
            <w:tcW w:w="1188" w:type="dxa"/>
            <w:tcBorders>
              <w:top w:val="single" w:sz="4" w:space="0" w:color="C0C0C0"/>
              <w:left w:val="single" w:sz="4" w:space="0" w:color="C0C0C0"/>
              <w:bottom w:val="nil"/>
              <w:right w:val="single" w:sz="4" w:space="0" w:color="C0C0C0"/>
            </w:tcBorders>
          </w:tcPr>
          <w:p w14:paraId="09DCD459" w14:textId="77777777" w:rsidR="00C6727B" w:rsidRPr="00A43E2F" w:rsidRDefault="00C6727B" w:rsidP="0099011F">
            <w:pPr>
              <w:spacing w:before="60" w:after="60"/>
              <w:rPr>
                <w:color w:val="000000"/>
                <w:sz w:val="20"/>
              </w:rPr>
            </w:pPr>
          </w:p>
        </w:tc>
      </w:tr>
      <w:tr w:rsidR="00C6727B" w:rsidRPr="00A43E2F" w14:paraId="46A58283" w14:textId="77777777" w:rsidTr="0099011F">
        <w:trPr>
          <w:cantSplit/>
        </w:trPr>
        <w:tc>
          <w:tcPr>
            <w:tcW w:w="1218" w:type="dxa"/>
            <w:tcBorders>
              <w:top w:val="nil"/>
              <w:left w:val="single" w:sz="4" w:space="0" w:color="C0C0C0"/>
              <w:bottom w:val="nil"/>
              <w:right w:val="single" w:sz="4" w:space="0" w:color="C0C0C0"/>
            </w:tcBorders>
            <w:hideMark/>
          </w:tcPr>
          <w:p w14:paraId="4627F57D" w14:textId="77777777" w:rsidR="00C6727B" w:rsidRPr="00A43E2F" w:rsidRDefault="00C6727B" w:rsidP="0099011F">
            <w:pPr>
              <w:spacing w:before="60" w:after="60"/>
              <w:rPr>
                <w:color w:val="000000"/>
                <w:sz w:val="20"/>
              </w:rPr>
            </w:pPr>
            <w:r w:rsidRPr="00A43E2F">
              <w:rPr>
                <w:color w:val="000000"/>
                <w:sz w:val="20"/>
              </w:rPr>
              <w:t>87.1</w:t>
            </w:r>
          </w:p>
        </w:tc>
        <w:tc>
          <w:tcPr>
            <w:tcW w:w="2393" w:type="dxa"/>
            <w:tcBorders>
              <w:top w:val="nil"/>
              <w:left w:val="single" w:sz="4" w:space="0" w:color="C0C0C0"/>
              <w:bottom w:val="nil"/>
              <w:right w:val="single" w:sz="4" w:space="0" w:color="C0C0C0"/>
            </w:tcBorders>
            <w:hideMark/>
          </w:tcPr>
          <w:p w14:paraId="06019940"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143 (2)</w:t>
            </w:r>
          </w:p>
        </w:tc>
        <w:tc>
          <w:tcPr>
            <w:tcW w:w="3735" w:type="dxa"/>
            <w:tcBorders>
              <w:top w:val="nil"/>
              <w:left w:val="single" w:sz="4" w:space="0" w:color="C0C0C0"/>
              <w:bottom w:val="nil"/>
              <w:right w:val="single" w:sz="4" w:space="0" w:color="C0C0C0"/>
            </w:tcBorders>
            <w:hideMark/>
          </w:tcPr>
          <w:p w14:paraId="0660E1C1" w14:textId="77777777" w:rsidR="00C6727B" w:rsidRPr="00A43E2F" w:rsidRDefault="00C6727B" w:rsidP="0099011F">
            <w:pPr>
              <w:spacing w:before="60" w:after="60"/>
              <w:rPr>
                <w:color w:val="000000"/>
                <w:sz w:val="20"/>
              </w:rPr>
            </w:pPr>
            <w:r w:rsidRPr="00A43E2F">
              <w:rPr>
                <w:color w:val="000000"/>
                <w:sz w:val="20"/>
              </w:rPr>
              <w:t>registered operator/person in control not produce vehicle for inspection as required</w:t>
            </w:r>
          </w:p>
        </w:tc>
        <w:tc>
          <w:tcPr>
            <w:tcW w:w="1315" w:type="dxa"/>
            <w:tcBorders>
              <w:top w:val="nil"/>
              <w:left w:val="single" w:sz="4" w:space="0" w:color="C0C0C0"/>
              <w:bottom w:val="nil"/>
              <w:right w:val="single" w:sz="4" w:space="0" w:color="C0C0C0"/>
            </w:tcBorders>
            <w:hideMark/>
          </w:tcPr>
          <w:p w14:paraId="4DC150C0"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nil"/>
              <w:right w:val="single" w:sz="4" w:space="0" w:color="C0C0C0"/>
            </w:tcBorders>
            <w:hideMark/>
          </w:tcPr>
          <w:p w14:paraId="0C43B2F7"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nil"/>
              <w:right w:val="single" w:sz="4" w:space="0" w:color="C0C0C0"/>
            </w:tcBorders>
            <w:hideMark/>
          </w:tcPr>
          <w:p w14:paraId="1C355FB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18FB15" w14:textId="77777777" w:rsidTr="0099011F">
        <w:trPr>
          <w:cantSplit/>
        </w:trPr>
        <w:tc>
          <w:tcPr>
            <w:tcW w:w="1218" w:type="dxa"/>
            <w:tcBorders>
              <w:top w:val="nil"/>
              <w:left w:val="single" w:sz="4" w:space="0" w:color="C0C0C0"/>
              <w:bottom w:val="single" w:sz="4" w:space="0" w:color="C0C0C0"/>
              <w:right w:val="single" w:sz="4" w:space="0" w:color="C0C0C0"/>
            </w:tcBorders>
            <w:hideMark/>
          </w:tcPr>
          <w:p w14:paraId="568CBAAC" w14:textId="77777777" w:rsidR="00C6727B" w:rsidRPr="00A43E2F" w:rsidRDefault="00C6727B" w:rsidP="0099011F">
            <w:pPr>
              <w:spacing w:before="60" w:after="60"/>
              <w:rPr>
                <w:color w:val="000000"/>
                <w:sz w:val="20"/>
              </w:rPr>
            </w:pPr>
            <w:r w:rsidRPr="00A43E2F">
              <w:rPr>
                <w:color w:val="000000"/>
                <w:sz w:val="20"/>
              </w:rPr>
              <w:t>87.2</w:t>
            </w:r>
          </w:p>
        </w:tc>
        <w:tc>
          <w:tcPr>
            <w:tcW w:w="2393" w:type="dxa"/>
            <w:tcBorders>
              <w:top w:val="nil"/>
              <w:left w:val="single" w:sz="4" w:space="0" w:color="C0C0C0"/>
              <w:bottom w:val="single" w:sz="4" w:space="0" w:color="C0C0C0"/>
              <w:right w:val="single" w:sz="4" w:space="0" w:color="C0C0C0"/>
            </w:tcBorders>
            <w:hideMark/>
          </w:tcPr>
          <w:p w14:paraId="6FE24594" w14:textId="77777777" w:rsidR="00C6727B" w:rsidRPr="00A43E2F" w:rsidRDefault="00C6727B" w:rsidP="0099011F">
            <w:pPr>
              <w:spacing w:before="60" w:after="60"/>
              <w:ind w:left="357" w:hanging="357"/>
              <w:rPr>
                <w:color w:val="000000"/>
                <w:sz w:val="20"/>
              </w:rPr>
            </w:pPr>
            <w:r w:rsidRPr="00A43E2F">
              <w:rPr>
                <w:rFonts w:ascii="Symbol" w:hAnsi="Symbol"/>
                <w:color w:val="000000"/>
                <w:sz w:val="20"/>
              </w:rPr>
              <w:t>·</w:t>
            </w:r>
            <w:r w:rsidRPr="00A43E2F">
              <w:rPr>
                <w:rFonts w:ascii="Symbol" w:hAnsi="Symbol"/>
                <w:color w:val="000000"/>
                <w:sz w:val="20"/>
              </w:rPr>
              <w:tab/>
            </w:r>
            <w:r w:rsidRPr="00A43E2F">
              <w:rPr>
                <w:color w:val="000000"/>
                <w:sz w:val="20"/>
              </w:rPr>
              <w:t>for notice under 143 (3)</w:t>
            </w:r>
          </w:p>
        </w:tc>
        <w:tc>
          <w:tcPr>
            <w:tcW w:w="3735" w:type="dxa"/>
            <w:tcBorders>
              <w:top w:val="nil"/>
              <w:left w:val="single" w:sz="4" w:space="0" w:color="C0C0C0"/>
              <w:bottom w:val="single" w:sz="4" w:space="0" w:color="C0C0C0"/>
              <w:right w:val="single" w:sz="4" w:space="0" w:color="C0C0C0"/>
            </w:tcBorders>
            <w:hideMark/>
          </w:tcPr>
          <w:p w14:paraId="56942A96" w14:textId="77777777" w:rsidR="00C6727B" w:rsidRPr="00A43E2F" w:rsidRDefault="00C6727B" w:rsidP="0099011F">
            <w:pPr>
              <w:spacing w:before="60" w:after="60"/>
              <w:rPr>
                <w:color w:val="000000"/>
                <w:sz w:val="20"/>
              </w:rPr>
            </w:pPr>
            <w:r w:rsidRPr="00A43E2F">
              <w:rPr>
                <w:color w:val="000000"/>
                <w:sz w:val="20"/>
              </w:rPr>
              <w:t>registered operator/person in control not produce vehicle for inspection at changed time/place as required</w:t>
            </w:r>
          </w:p>
        </w:tc>
        <w:tc>
          <w:tcPr>
            <w:tcW w:w="1315" w:type="dxa"/>
            <w:tcBorders>
              <w:top w:val="nil"/>
              <w:left w:val="single" w:sz="4" w:space="0" w:color="C0C0C0"/>
              <w:bottom w:val="single" w:sz="4" w:space="0" w:color="C0C0C0"/>
              <w:right w:val="single" w:sz="4" w:space="0" w:color="C0C0C0"/>
            </w:tcBorders>
            <w:hideMark/>
          </w:tcPr>
          <w:p w14:paraId="0D32A505"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nil"/>
              <w:left w:val="single" w:sz="4" w:space="0" w:color="C0C0C0"/>
              <w:bottom w:val="single" w:sz="4" w:space="0" w:color="C0C0C0"/>
              <w:right w:val="single" w:sz="4" w:space="0" w:color="C0C0C0"/>
            </w:tcBorders>
            <w:hideMark/>
          </w:tcPr>
          <w:p w14:paraId="6AF1733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nil"/>
              <w:left w:val="single" w:sz="4" w:space="0" w:color="C0C0C0"/>
              <w:bottom w:val="single" w:sz="4" w:space="0" w:color="C0C0C0"/>
              <w:right w:val="single" w:sz="4" w:space="0" w:color="C0C0C0"/>
            </w:tcBorders>
            <w:hideMark/>
          </w:tcPr>
          <w:p w14:paraId="4BDD692F"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EED74D4"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1650149" w14:textId="77777777" w:rsidR="00C6727B" w:rsidRPr="00A43E2F" w:rsidRDefault="00C6727B" w:rsidP="0099011F">
            <w:pPr>
              <w:spacing w:before="60" w:after="60"/>
              <w:rPr>
                <w:color w:val="000000"/>
                <w:sz w:val="20"/>
              </w:rPr>
            </w:pPr>
            <w:r w:rsidRPr="00A43E2F">
              <w:rPr>
                <w:color w:val="000000"/>
                <w:sz w:val="20"/>
              </w:rPr>
              <w:t>88</w:t>
            </w:r>
          </w:p>
        </w:tc>
        <w:tc>
          <w:tcPr>
            <w:tcW w:w="2393" w:type="dxa"/>
            <w:tcBorders>
              <w:top w:val="single" w:sz="4" w:space="0" w:color="C0C0C0"/>
              <w:left w:val="single" w:sz="4" w:space="0" w:color="C0C0C0"/>
              <w:bottom w:val="single" w:sz="4" w:space="0" w:color="C0C0C0"/>
              <w:right w:val="single" w:sz="4" w:space="0" w:color="C0C0C0"/>
            </w:tcBorders>
            <w:hideMark/>
          </w:tcPr>
          <w:p w14:paraId="5AEF313F" w14:textId="77777777" w:rsidR="00C6727B" w:rsidRPr="00A43E2F" w:rsidRDefault="00C6727B" w:rsidP="0099011F">
            <w:pPr>
              <w:spacing w:before="60" w:after="60"/>
              <w:rPr>
                <w:color w:val="000000"/>
                <w:sz w:val="20"/>
              </w:rPr>
            </w:pPr>
            <w:r w:rsidRPr="00A43E2F">
              <w:rPr>
                <w:color w:val="000000"/>
                <w:sz w:val="20"/>
              </w:rPr>
              <w:t>147 (a)</w:t>
            </w:r>
          </w:p>
        </w:tc>
        <w:tc>
          <w:tcPr>
            <w:tcW w:w="3735" w:type="dxa"/>
            <w:tcBorders>
              <w:top w:val="single" w:sz="4" w:space="0" w:color="C0C0C0"/>
              <w:left w:val="single" w:sz="4" w:space="0" w:color="C0C0C0"/>
              <w:bottom w:val="single" w:sz="4" w:space="0" w:color="C0C0C0"/>
              <w:right w:val="single" w:sz="4" w:space="0" w:color="C0C0C0"/>
            </w:tcBorders>
            <w:hideMark/>
          </w:tcPr>
          <w:p w14:paraId="25413506" w14:textId="77777777" w:rsidR="00C6727B" w:rsidRPr="00A43E2F" w:rsidRDefault="00C6727B" w:rsidP="0099011F">
            <w:pPr>
              <w:spacing w:before="60" w:after="60"/>
              <w:rPr>
                <w:color w:val="000000"/>
                <w:sz w:val="20"/>
              </w:rPr>
            </w:pPr>
            <w:r w:rsidRPr="00A43E2F">
              <w:rPr>
                <w:color w:val="000000"/>
                <w:sz w:val="20"/>
              </w:rPr>
              <w:t>proprietor allow employee not authorised examiner to test/inspect vehicle</w:t>
            </w:r>
          </w:p>
        </w:tc>
        <w:tc>
          <w:tcPr>
            <w:tcW w:w="1315" w:type="dxa"/>
            <w:tcBorders>
              <w:top w:val="single" w:sz="4" w:space="0" w:color="C0C0C0"/>
              <w:left w:val="single" w:sz="4" w:space="0" w:color="C0C0C0"/>
              <w:bottom w:val="single" w:sz="4" w:space="0" w:color="C0C0C0"/>
              <w:right w:val="single" w:sz="4" w:space="0" w:color="C0C0C0"/>
            </w:tcBorders>
            <w:hideMark/>
          </w:tcPr>
          <w:p w14:paraId="519BF9AD"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67C63B29"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3AD88184"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6E7624A"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6A7B49F" w14:textId="77777777" w:rsidR="00C6727B" w:rsidRPr="00A43E2F" w:rsidRDefault="00C6727B" w:rsidP="0099011F">
            <w:pPr>
              <w:spacing w:before="60" w:after="60"/>
              <w:rPr>
                <w:color w:val="000000"/>
                <w:sz w:val="20"/>
              </w:rPr>
            </w:pPr>
            <w:r w:rsidRPr="00A43E2F">
              <w:rPr>
                <w:color w:val="000000"/>
                <w:sz w:val="20"/>
              </w:rPr>
              <w:lastRenderedPageBreak/>
              <w:t>89</w:t>
            </w:r>
          </w:p>
        </w:tc>
        <w:tc>
          <w:tcPr>
            <w:tcW w:w="2393" w:type="dxa"/>
            <w:tcBorders>
              <w:top w:val="single" w:sz="4" w:space="0" w:color="C0C0C0"/>
              <w:left w:val="single" w:sz="4" w:space="0" w:color="C0C0C0"/>
              <w:bottom w:val="single" w:sz="4" w:space="0" w:color="C0C0C0"/>
              <w:right w:val="single" w:sz="4" w:space="0" w:color="C0C0C0"/>
            </w:tcBorders>
            <w:hideMark/>
          </w:tcPr>
          <w:p w14:paraId="3AC8F5CE" w14:textId="77777777" w:rsidR="00C6727B" w:rsidRPr="00A43E2F" w:rsidRDefault="00C6727B" w:rsidP="0099011F">
            <w:pPr>
              <w:spacing w:before="60" w:after="60"/>
              <w:rPr>
                <w:color w:val="000000"/>
                <w:sz w:val="20"/>
              </w:rPr>
            </w:pPr>
            <w:r w:rsidRPr="00A43E2F">
              <w:rPr>
                <w:color w:val="000000"/>
                <w:sz w:val="20"/>
              </w:rPr>
              <w:t>147 (b)</w:t>
            </w:r>
          </w:p>
        </w:tc>
        <w:tc>
          <w:tcPr>
            <w:tcW w:w="3735" w:type="dxa"/>
            <w:tcBorders>
              <w:top w:val="single" w:sz="4" w:space="0" w:color="C0C0C0"/>
              <w:left w:val="single" w:sz="4" w:space="0" w:color="C0C0C0"/>
              <w:bottom w:val="single" w:sz="4" w:space="0" w:color="C0C0C0"/>
              <w:right w:val="single" w:sz="4" w:space="0" w:color="C0C0C0"/>
            </w:tcBorders>
            <w:hideMark/>
          </w:tcPr>
          <w:p w14:paraId="4A8AA299" w14:textId="77777777" w:rsidR="00C6727B" w:rsidRPr="00A43E2F" w:rsidRDefault="00C6727B" w:rsidP="0099011F">
            <w:pPr>
              <w:spacing w:before="60" w:after="60"/>
              <w:rPr>
                <w:color w:val="000000"/>
                <w:sz w:val="20"/>
              </w:rPr>
            </w:pPr>
            <w:r w:rsidRPr="00A43E2F">
              <w:rPr>
                <w:color w:val="000000"/>
                <w:sz w:val="20"/>
              </w:rPr>
              <w:t>proprietor allow employee authorised examiner to test/inspect vehicle not in certificate of approval for premises/examiner’s certificate of authorisation</w:t>
            </w:r>
          </w:p>
        </w:tc>
        <w:tc>
          <w:tcPr>
            <w:tcW w:w="1315" w:type="dxa"/>
            <w:tcBorders>
              <w:top w:val="single" w:sz="4" w:space="0" w:color="C0C0C0"/>
              <w:left w:val="single" w:sz="4" w:space="0" w:color="C0C0C0"/>
              <w:bottom w:val="single" w:sz="4" w:space="0" w:color="C0C0C0"/>
              <w:right w:val="single" w:sz="4" w:space="0" w:color="C0C0C0"/>
            </w:tcBorders>
            <w:hideMark/>
          </w:tcPr>
          <w:p w14:paraId="438C9B5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430A86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B88587"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36DDF6F6"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5B266FB" w14:textId="77777777" w:rsidR="00C6727B" w:rsidRPr="00A43E2F" w:rsidRDefault="00C6727B" w:rsidP="0099011F">
            <w:pPr>
              <w:spacing w:before="60" w:after="60"/>
              <w:rPr>
                <w:color w:val="000000"/>
                <w:sz w:val="20"/>
              </w:rPr>
            </w:pPr>
            <w:r w:rsidRPr="00A43E2F">
              <w:rPr>
                <w:color w:val="000000"/>
                <w:sz w:val="20"/>
              </w:rPr>
              <w:t>90</w:t>
            </w:r>
          </w:p>
        </w:tc>
        <w:tc>
          <w:tcPr>
            <w:tcW w:w="2393" w:type="dxa"/>
            <w:tcBorders>
              <w:top w:val="single" w:sz="4" w:space="0" w:color="C0C0C0"/>
              <w:left w:val="single" w:sz="4" w:space="0" w:color="C0C0C0"/>
              <w:bottom w:val="single" w:sz="4" w:space="0" w:color="C0C0C0"/>
              <w:right w:val="single" w:sz="4" w:space="0" w:color="C0C0C0"/>
            </w:tcBorders>
            <w:hideMark/>
          </w:tcPr>
          <w:p w14:paraId="68258A91" w14:textId="77777777" w:rsidR="00C6727B" w:rsidRPr="00A43E2F" w:rsidRDefault="00C6727B" w:rsidP="0099011F">
            <w:pPr>
              <w:spacing w:before="60" w:after="60"/>
              <w:rPr>
                <w:color w:val="000000"/>
                <w:sz w:val="20"/>
              </w:rPr>
            </w:pPr>
            <w:r w:rsidRPr="00A43E2F">
              <w:rPr>
                <w:color w:val="000000"/>
                <w:sz w:val="20"/>
              </w:rPr>
              <w:t>149 (1)</w:t>
            </w:r>
          </w:p>
        </w:tc>
        <w:tc>
          <w:tcPr>
            <w:tcW w:w="3735" w:type="dxa"/>
            <w:tcBorders>
              <w:top w:val="single" w:sz="4" w:space="0" w:color="C0C0C0"/>
              <w:left w:val="single" w:sz="4" w:space="0" w:color="C0C0C0"/>
              <w:bottom w:val="single" w:sz="4" w:space="0" w:color="C0C0C0"/>
              <w:right w:val="single" w:sz="4" w:space="0" w:color="C0C0C0"/>
            </w:tcBorders>
            <w:hideMark/>
          </w:tcPr>
          <w:p w14:paraId="0341BF49" w14:textId="77777777" w:rsidR="00C6727B" w:rsidRPr="00A43E2F" w:rsidRDefault="00C6727B" w:rsidP="0099011F">
            <w:pPr>
              <w:spacing w:before="60" w:after="60"/>
              <w:rPr>
                <w:color w:val="000000"/>
                <w:sz w:val="20"/>
              </w:rPr>
            </w:pPr>
            <w:r w:rsidRPr="00A43E2F">
              <w:rPr>
                <w:color w:val="000000"/>
                <w:sz w:val="20"/>
              </w:rPr>
              <w:t>person not authorised examiner inspect/ test vehicle</w:t>
            </w:r>
          </w:p>
        </w:tc>
        <w:tc>
          <w:tcPr>
            <w:tcW w:w="1315" w:type="dxa"/>
            <w:tcBorders>
              <w:top w:val="single" w:sz="4" w:space="0" w:color="C0C0C0"/>
              <w:left w:val="single" w:sz="4" w:space="0" w:color="C0C0C0"/>
              <w:bottom w:val="single" w:sz="4" w:space="0" w:color="C0C0C0"/>
              <w:right w:val="single" w:sz="4" w:space="0" w:color="C0C0C0"/>
            </w:tcBorders>
            <w:hideMark/>
          </w:tcPr>
          <w:p w14:paraId="0C54087F"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ED6B3BA"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DB9AAE5"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4FD8EAB"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7C57FC67" w14:textId="77777777" w:rsidR="00C6727B" w:rsidRPr="00A43E2F" w:rsidRDefault="00C6727B" w:rsidP="0099011F">
            <w:pPr>
              <w:spacing w:before="60" w:after="60"/>
              <w:rPr>
                <w:color w:val="000000"/>
                <w:sz w:val="20"/>
              </w:rPr>
            </w:pPr>
            <w:r w:rsidRPr="00A43E2F">
              <w:rPr>
                <w:color w:val="000000"/>
                <w:sz w:val="20"/>
              </w:rPr>
              <w:t>91</w:t>
            </w:r>
          </w:p>
        </w:tc>
        <w:tc>
          <w:tcPr>
            <w:tcW w:w="2393" w:type="dxa"/>
            <w:tcBorders>
              <w:top w:val="single" w:sz="4" w:space="0" w:color="C0C0C0"/>
              <w:left w:val="single" w:sz="4" w:space="0" w:color="C0C0C0"/>
              <w:bottom w:val="single" w:sz="4" w:space="0" w:color="C0C0C0"/>
              <w:right w:val="single" w:sz="4" w:space="0" w:color="C0C0C0"/>
            </w:tcBorders>
            <w:hideMark/>
          </w:tcPr>
          <w:p w14:paraId="567AEEBB" w14:textId="77777777" w:rsidR="00C6727B" w:rsidRPr="00A43E2F" w:rsidRDefault="00C6727B" w:rsidP="0099011F">
            <w:pPr>
              <w:spacing w:before="60" w:after="60"/>
              <w:rPr>
                <w:color w:val="000000"/>
                <w:sz w:val="20"/>
              </w:rPr>
            </w:pPr>
            <w:r w:rsidRPr="00A43E2F">
              <w:rPr>
                <w:color w:val="000000"/>
                <w:sz w:val="20"/>
              </w:rPr>
              <w:t>149 (2)</w:t>
            </w:r>
          </w:p>
        </w:tc>
        <w:tc>
          <w:tcPr>
            <w:tcW w:w="3735" w:type="dxa"/>
            <w:tcBorders>
              <w:top w:val="single" w:sz="4" w:space="0" w:color="C0C0C0"/>
              <w:left w:val="single" w:sz="4" w:space="0" w:color="C0C0C0"/>
              <w:bottom w:val="single" w:sz="4" w:space="0" w:color="C0C0C0"/>
              <w:right w:val="single" w:sz="4" w:space="0" w:color="C0C0C0"/>
            </w:tcBorders>
            <w:hideMark/>
          </w:tcPr>
          <w:p w14:paraId="45256AC1" w14:textId="77777777" w:rsidR="00C6727B" w:rsidRPr="00A43E2F" w:rsidRDefault="00C6727B" w:rsidP="0099011F">
            <w:pPr>
              <w:spacing w:before="60" w:after="60"/>
              <w:rPr>
                <w:color w:val="000000"/>
                <w:sz w:val="20"/>
              </w:rPr>
            </w:pPr>
            <w:r w:rsidRPr="00A43E2F">
              <w:rPr>
                <w:color w:val="000000"/>
                <w:sz w:val="20"/>
              </w:rPr>
              <w:t>pretend to be authorised examiner</w:t>
            </w:r>
          </w:p>
        </w:tc>
        <w:tc>
          <w:tcPr>
            <w:tcW w:w="1315" w:type="dxa"/>
            <w:tcBorders>
              <w:top w:val="single" w:sz="4" w:space="0" w:color="C0C0C0"/>
              <w:left w:val="single" w:sz="4" w:space="0" w:color="C0C0C0"/>
              <w:bottom w:val="single" w:sz="4" w:space="0" w:color="C0C0C0"/>
              <w:right w:val="single" w:sz="4" w:space="0" w:color="C0C0C0"/>
            </w:tcBorders>
            <w:hideMark/>
          </w:tcPr>
          <w:p w14:paraId="477D3A64"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A35E4B9"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single" w:sz="4" w:space="0" w:color="C0C0C0"/>
              <w:left w:val="single" w:sz="4" w:space="0" w:color="C0C0C0"/>
              <w:bottom w:val="single" w:sz="4" w:space="0" w:color="C0C0C0"/>
              <w:right w:val="single" w:sz="4" w:space="0" w:color="C0C0C0"/>
            </w:tcBorders>
            <w:hideMark/>
          </w:tcPr>
          <w:p w14:paraId="7094513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2F93C1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E56F331" w14:textId="77777777" w:rsidR="00C6727B" w:rsidRPr="00A43E2F" w:rsidRDefault="00C6727B" w:rsidP="0099011F">
            <w:pPr>
              <w:spacing w:before="60" w:after="60"/>
              <w:rPr>
                <w:color w:val="000000"/>
                <w:sz w:val="20"/>
              </w:rPr>
            </w:pPr>
            <w:r w:rsidRPr="00A43E2F">
              <w:rPr>
                <w:color w:val="000000"/>
                <w:sz w:val="20"/>
              </w:rPr>
              <w:t>92</w:t>
            </w:r>
          </w:p>
        </w:tc>
        <w:tc>
          <w:tcPr>
            <w:tcW w:w="2393" w:type="dxa"/>
            <w:tcBorders>
              <w:top w:val="single" w:sz="4" w:space="0" w:color="C0C0C0"/>
              <w:left w:val="single" w:sz="4" w:space="0" w:color="C0C0C0"/>
              <w:bottom w:val="single" w:sz="4" w:space="0" w:color="C0C0C0"/>
              <w:right w:val="single" w:sz="4" w:space="0" w:color="C0C0C0"/>
            </w:tcBorders>
            <w:hideMark/>
          </w:tcPr>
          <w:p w14:paraId="38BC53B3" w14:textId="77777777" w:rsidR="00C6727B" w:rsidRPr="00A43E2F" w:rsidRDefault="00C6727B" w:rsidP="0099011F">
            <w:pPr>
              <w:spacing w:before="60" w:after="60"/>
              <w:rPr>
                <w:color w:val="000000"/>
                <w:sz w:val="20"/>
              </w:rPr>
            </w:pPr>
            <w:r w:rsidRPr="00A43E2F">
              <w:rPr>
                <w:color w:val="000000"/>
                <w:sz w:val="20"/>
              </w:rPr>
              <w:t>149 (3)</w:t>
            </w:r>
          </w:p>
        </w:tc>
        <w:tc>
          <w:tcPr>
            <w:tcW w:w="3735" w:type="dxa"/>
            <w:tcBorders>
              <w:top w:val="single" w:sz="4" w:space="0" w:color="C0C0C0"/>
              <w:left w:val="single" w:sz="4" w:space="0" w:color="C0C0C0"/>
              <w:bottom w:val="single" w:sz="4" w:space="0" w:color="C0C0C0"/>
              <w:right w:val="single" w:sz="4" w:space="0" w:color="C0C0C0"/>
            </w:tcBorders>
            <w:hideMark/>
          </w:tcPr>
          <w:p w14:paraId="2BE3DD02" w14:textId="77777777" w:rsidR="00C6727B" w:rsidRPr="00A43E2F" w:rsidRDefault="00C6727B" w:rsidP="0099011F">
            <w:pPr>
              <w:spacing w:before="60" w:after="60"/>
              <w:rPr>
                <w:color w:val="000000"/>
                <w:sz w:val="20"/>
              </w:rPr>
            </w:pPr>
            <w:r w:rsidRPr="00A43E2F">
              <w:rPr>
                <w:color w:val="000000"/>
                <w:sz w:val="20"/>
              </w:rPr>
              <w:t>proprietor unapproved premises permit inspection/testing of vehicle at premises</w:t>
            </w:r>
          </w:p>
        </w:tc>
        <w:tc>
          <w:tcPr>
            <w:tcW w:w="1315" w:type="dxa"/>
            <w:tcBorders>
              <w:top w:val="single" w:sz="4" w:space="0" w:color="C0C0C0"/>
              <w:left w:val="single" w:sz="4" w:space="0" w:color="C0C0C0"/>
              <w:bottom w:val="single" w:sz="4" w:space="0" w:color="C0C0C0"/>
              <w:right w:val="single" w:sz="4" w:space="0" w:color="C0C0C0"/>
            </w:tcBorders>
            <w:hideMark/>
          </w:tcPr>
          <w:p w14:paraId="5FA26D8A"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55142D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97E07AC"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11DBCD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2E83C3DB" w14:textId="77777777" w:rsidR="00C6727B" w:rsidRPr="00A43E2F" w:rsidRDefault="00C6727B" w:rsidP="0099011F">
            <w:pPr>
              <w:spacing w:before="60" w:after="60"/>
              <w:rPr>
                <w:color w:val="000000"/>
                <w:sz w:val="20"/>
              </w:rPr>
            </w:pPr>
            <w:r w:rsidRPr="00A43E2F">
              <w:rPr>
                <w:color w:val="000000"/>
                <w:sz w:val="20"/>
              </w:rPr>
              <w:t>93</w:t>
            </w:r>
          </w:p>
        </w:tc>
        <w:tc>
          <w:tcPr>
            <w:tcW w:w="2393" w:type="dxa"/>
            <w:tcBorders>
              <w:top w:val="single" w:sz="4" w:space="0" w:color="C0C0C0"/>
              <w:left w:val="single" w:sz="4" w:space="0" w:color="C0C0C0"/>
              <w:bottom w:val="single" w:sz="4" w:space="0" w:color="C0C0C0"/>
              <w:right w:val="single" w:sz="4" w:space="0" w:color="C0C0C0"/>
            </w:tcBorders>
            <w:hideMark/>
          </w:tcPr>
          <w:p w14:paraId="0FFD7F8E" w14:textId="77777777" w:rsidR="00C6727B" w:rsidRPr="00A43E2F" w:rsidRDefault="00C6727B" w:rsidP="0099011F">
            <w:pPr>
              <w:spacing w:before="60" w:after="60"/>
              <w:rPr>
                <w:color w:val="000000"/>
                <w:sz w:val="20"/>
              </w:rPr>
            </w:pPr>
            <w:r w:rsidRPr="00A43E2F">
              <w:rPr>
                <w:color w:val="000000"/>
                <w:sz w:val="20"/>
              </w:rPr>
              <w:t>149 (4)</w:t>
            </w:r>
          </w:p>
        </w:tc>
        <w:tc>
          <w:tcPr>
            <w:tcW w:w="3735" w:type="dxa"/>
            <w:tcBorders>
              <w:top w:val="single" w:sz="4" w:space="0" w:color="C0C0C0"/>
              <w:left w:val="single" w:sz="4" w:space="0" w:color="C0C0C0"/>
              <w:bottom w:val="single" w:sz="4" w:space="0" w:color="C0C0C0"/>
              <w:right w:val="single" w:sz="4" w:space="0" w:color="C0C0C0"/>
            </w:tcBorders>
            <w:hideMark/>
          </w:tcPr>
          <w:p w14:paraId="0B1330A6" w14:textId="77777777" w:rsidR="00C6727B" w:rsidRPr="00A43E2F" w:rsidRDefault="00C6727B" w:rsidP="0099011F">
            <w:pPr>
              <w:spacing w:before="60" w:after="60"/>
              <w:rPr>
                <w:color w:val="000000"/>
                <w:sz w:val="20"/>
              </w:rPr>
            </w:pPr>
            <w:r w:rsidRPr="00A43E2F">
              <w:rPr>
                <w:color w:val="000000"/>
                <w:sz w:val="20"/>
              </w:rPr>
              <w:t>proprietor pretend premises approved</w:t>
            </w:r>
          </w:p>
        </w:tc>
        <w:tc>
          <w:tcPr>
            <w:tcW w:w="1315" w:type="dxa"/>
            <w:tcBorders>
              <w:top w:val="single" w:sz="4" w:space="0" w:color="C0C0C0"/>
              <w:left w:val="single" w:sz="4" w:space="0" w:color="C0C0C0"/>
              <w:bottom w:val="single" w:sz="4" w:space="0" w:color="C0C0C0"/>
              <w:right w:val="single" w:sz="4" w:space="0" w:color="C0C0C0"/>
            </w:tcBorders>
            <w:hideMark/>
          </w:tcPr>
          <w:p w14:paraId="7A3DFD6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72F8C52" w14:textId="77777777" w:rsidR="00C6727B" w:rsidRPr="00A43E2F" w:rsidRDefault="00C6727B" w:rsidP="0099011F">
            <w:pPr>
              <w:spacing w:before="60" w:after="60"/>
              <w:rPr>
                <w:color w:val="000000"/>
                <w:sz w:val="20"/>
              </w:rPr>
            </w:pPr>
            <w:r w:rsidRPr="00A43E2F">
              <w:rPr>
                <w:color w:val="000000"/>
                <w:sz w:val="20"/>
              </w:rPr>
              <w:t>425</w:t>
            </w:r>
          </w:p>
        </w:tc>
        <w:tc>
          <w:tcPr>
            <w:tcW w:w="1188" w:type="dxa"/>
            <w:tcBorders>
              <w:top w:val="single" w:sz="4" w:space="0" w:color="C0C0C0"/>
              <w:left w:val="single" w:sz="4" w:space="0" w:color="C0C0C0"/>
              <w:bottom w:val="single" w:sz="4" w:space="0" w:color="C0C0C0"/>
              <w:right w:val="single" w:sz="4" w:space="0" w:color="C0C0C0"/>
            </w:tcBorders>
            <w:hideMark/>
          </w:tcPr>
          <w:p w14:paraId="36270446"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8BA082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859C482" w14:textId="77777777" w:rsidR="00C6727B" w:rsidRPr="00A43E2F" w:rsidRDefault="00C6727B" w:rsidP="0099011F">
            <w:pPr>
              <w:spacing w:before="60" w:after="60"/>
              <w:rPr>
                <w:color w:val="000000"/>
                <w:sz w:val="20"/>
              </w:rPr>
            </w:pPr>
            <w:r w:rsidRPr="00A43E2F">
              <w:rPr>
                <w:color w:val="000000"/>
                <w:sz w:val="20"/>
              </w:rPr>
              <w:t>94</w:t>
            </w:r>
          </w:p>
        </w:tc>
        <w:tc>
          <w:tcPr>
            <w:tcW w:w="2393" w:type="dxa"/>
            <w:tcBorders>
              <w:top w:val="single" w:sz="4" w:space="0" w:color="C0C0C0"/>
              <w:left w:val="single" w:sz="4" w:space="0" w:color="C0C0C0"/>
              <w:bottom w:val="single" w:sz="4" w:space="0" w:color="C0C0C0"/>
              <w:right w:val="single" w:sz="4" w:space="0" w:color="C0C0C0"/>
            </w:tcBorders>
            <w:hideMark/>
          </w:tcPr>
          <w:p w14:paraId="66D46E50" w14:textId="77777777" w:rsidR="00C6727B" w:rsidRPr="00A43E2F" w:rsidRDefault="00C6727B" w:rsidP="0099011F">
            <w:pPr>
              <w:spacing w:before="60" w:after="60"/>
              <w:rPr>
                <w:color w:val="000000"/>
                <w:sz w:val="20"/>
              </w:rPr>
            </w:pPr>
            <w:r w:rsidRPr="00A43E2F">
              <w:rPr>
                <w:color w:val="000000"/>
                <w:sz w:val="20"/>
              </w:rPr>
              <w:t>155 (3)</w:t>
            </w:r>
          </w:p>
        </w:tc>
        <w:tc>
          <w:tcPr>
            <w:tcW w:w="3735" w:type="dxa"/>
            <w:tcBorders>
              <w:top w:val="single" w:sz="4" w:space="0" w:color="C0C0C0"/>
              <w:left w:val="single" w:sz="4" w:space="0" w:color="C0C0C0"/>
              <w:bottom w:val="single" w:sz="4" w:space="0" w:color="C0C0C0"/>
              <w:right w:val="single" w:sz="4" w:space="0" w:color="C0C0C0"/>
            </w:tcBorders>
            <w:hideMark/>
          </w:tcPr>
          <w:p w14:paraId="7E98F103" w14:textId="77777777" w:rsidR="00C6727B" w:rsidRPr="00A43E2F" w:rsidRDefault="00C6727B" w:rsidP="0099011F">
            <w:pPr>
              <w:spacing w:before="60" w:after="60"/>
              <w:rPr>
                <w:color w:val="000000"/>
                <w:sz w:val="20"/>
              </w:rPr>
            </w:pPr>
            <w:r w:rsidRPr="00A43E2F">
              <w:rPr>
                <w:color w:val="000000"/>
                <w:sz w:val="20"/>
              </w:rPr>
              <w:t>operator not have allotted engine number stamped on/attached to vehicle part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4C630D41"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F00588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1B51B5D9"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78596110"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3D743C5" w14:textId="77777777" w:rsidR="00C6727B" w:rsidRPr="00A43E2F" w:rsidRDefault="00C6727B" w:rsidP="0099011F">
            <w:pPr>
              <w:spacing w:before="60" w:after="60"/>
              <w:rPr>
                <w:color w:val="000000"/>
                <w:sz w:val="20"/>
              </w:rPr>
            </w:pPr>
            <w:r w:rsidRPr="00A43E2F">
              <w:rPr>
                <w:color w:val="000000"/>
                <w:sz w:val="20"/>
              </w:rPr>
              <w:lastRenderedPageBreak/>
              <w:t>95</w:t>
            </w:r>
          </w:p>
        </w:tc>
        <w:tc>
          <w:tcPr>
            <w:tcW w:w="2393" w:type="dxa"/>
            <w:tcBorders>
              <w:top w:val="single" w:sz="4" w:space="0" w:color="C0C0C0"/>
              <w:left w:val="single" w:sz="4" w:space="0" w:color="C0C0C0"/>
              <w:bottom w:val="single" w:sz="4" w:space="0" w:color="C0C0C0"/>
              <w:right w:val="single" w:sz="4" w:space="0" w:color="C0C0C0"/>
            </w:tcBorders>
            <w:hideMark/>
          </w:tcPr>
          <w:p w14:paraId="744F8540" w14:textId="77777777" w:rsidR="00C6727B" w:rsidRPr="00A43E2F" w:rsidRDefault="00C6727B" w:rsidP="0099011F">
            <w:pPr>
              <w:spacing w:before="60" w:after="60"/>
              <w:rPr>
                <w:color w:val="000000"/>
                <w:sz w:val="20"/>
              </w:rPr>
            </w:pPr>
            <w:r w:rsidRPr="00A43E2F">
              <w:rPr>
                <w:color w:val="000000"/>
                <w:sz w:val="20"/>
              </w:rPr>
              <w:t>156 (1)</w:t>
            </w:r>
          </w:p>
        </w:tc>
        <w:tc>
          <w:tcPr>
            <w:tcW w:w="3735" w:type="dxa"/>
            <w:tcBorders>
              <w:top w:val="single" w:sz="4" w:space="0" w:color="C0C0C0"/>
              <w:left w:val="single" w:sz="4" w:space="0" w:color="C0C0C0"/>
              <w:bottom w:val="single" w:sz="4" w:space="0" w:color="C0C0C0"/>
              <w:right w:val="single" w:sz="4" w:space="0" w:color="C0C0C0"/>
            </w:tcBorders>
            <w:hideMark/>
          </w:tcPr>
          <w:p w14:paraId="29B7DA4B" w14:textId="77777777" w:rsidR="00C6727B" w:rsidRPr="00A43E2F" w:rsidRDefault="00C6727B" w:rsidP="0099011F">
            <w:pPr>
              <w:spacing w:before="60" w:after="60"/>
              <w:rPr>
                <w:color w:val="000000"/>
                <w:sz w:val="20"/>
              </w:rPr>
            </w:pPr>
            <w:r w:rsidRPr="00A43E2F">
              <w:rPr>
                <w:color w:val="000000"/>
                <w:sz w:val="20"/>
              </w:rPr>
              <w:t>stamp/attach component identification number to vehicle part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0D3E3469"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66D465C"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4931035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EA97413"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7EDA1D2" w14:textId="77777777" w:rsidR="00C6727B" w:rsidRPr="00A43E2F" w:rsidRDefault="00C6727B" w:rsidP="0099011F">
            <w:pPr>
              <w:spacing w:before="60" w:after="60"/>
              <w:rPr>
                <w:color w:val="000000"/>
                <w:sz w:val="20"/>
              </w:rPr>
            </w:pPr>
            <w:r w:rsidRPr="00A43E2F">
              <w:rPr>
                <w:color w:val="000000"/>
                <w:sz w:val="20"/>
              </w:rPr>
              <w:t>96</w:t>
            </w:r>
          </w:p>
        </w:tc>
        <w:tc>
          <w:tcPr>
            <w:tcW w:w="2393" w:type="dxa"/>
            <w:tcBorders>
              <w:top w:val="single" w:sz="4" w:space="0" w:color="C0C0C0"/>
              <w:left w:val="single" w:sz="4" w:space="0" w:color="C0C0C0"/>
              <w:bottom w:val="single" w:sz="4" w:space="0" w:color="C0C0C0"/>
              <w:right w:val="single" w:sz="4" w:space="0" w:color="C0C0C0"/>
            </w:tcBorders>
            <w:hideMark/>
          </w:tcPr>
          <w:p w14:paraId="1265A446" w14:textId="77777777" w:rsidR="00C6727B" w:rsidRPr="00A43E2F" w:rsidRDefault="00C6727B" w:rsidP="0099011F">
            <w:pPr>
              <w:spacing w:before="60" w:after="60"/>
              <w:rPr>
                <w:color w:val="000000"/>
                <w:sz w:val="20"/>
              </w:rPr>
            </w:pPr>
            <w:r w:rsidRPr="00A43E2F">
              <w:rPr>
                <w:color w:val="000000"/>
                <w:sz w:val="20"/>
              </w:rPr>
              <w:t>156 (3)</w:t>
            </w:r>
          </w:p>
        </w:tc>
        <w:tc>
          <w:tcPr>
            <w:tcW w:w="3735" w:type="dxa"/>
            <w:tcBorders>
              <w:top w:val="single" w:sz="4" w:space="0" w:color="C0C0C0"/>
              <w:left w:val="single" w:sz="4" w:space="0" w:color="C0C0C0"/>
              <w:bottom w:val="single" w:sz="4" w:space="0" w:color="C0C0C0"/>
              <w:right w:val="single" w:sz="4" w:space="0" w:color="C0C0C0"/>
            </w:tcBorders>
            <w:hideMark/>
          </w:tcPr>
          <w:p w14:paraId="605BC0A2" w14:textId="77777777" w:rsidR="00C6727B" w:rsidRPr="00A43E2F" w:rsidRDefault="00C6727B" w:rsidP="0099011F">
            <w:pPr>
              <w:spacing w:before="60" w:after="60"/>
              <w:rPr>
                <w:color w:val="000000"/>
                <w:sz w:val="20"/>
              </w:rPr>
            </w:pPr>
            <w:r w:rsidRPr="00A43E2F">
              <w:rPr>
                <w:color w:val="000000"/>
                <w:sz w:val="20"/>
              </w:rPr>
              <w:t>change/deface/remove/interfere with component identification number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3AF9F153"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21ABDB44"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07789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08947995"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15D6BA1F" w14:textId="77777777" w:rsidR="00C6727B" w:rsidRPr="00A43E2F" w:rsidRDefault="00C6727B" w:rsidP="0099011F">
            <w:pPr>
              <w:spacing w:before="60" w:after="60"/>
              <w:rPr>
                <w:color w:val="000000"/>
                <w:sz w:val="20"/>
              </w:rPr>
            </w:pPr>
            <w:r w:rsidRPr="00A43E2F">
              <w:rPr>
                <w:color w:val="000000"/>
                <w:sz w:val="20"/>
              </w:rPr>
              <w:t>97</w:t>
            </w:r>
          </w:p>
        </w:tc>
        <w:tc>
          <w:tcPr>
            <w:tcW w:w="2393" w:type="dxa"/>
            <w:tcBorders>
              <w:top w:val="single" w:sz="4" w:space="0" w:color="C0C0C0"/>
              <w:left w:val="single" w:sz="4" w:space="0" w:color="C0C0C0"/>
              <w:bottom w:val="single" w:sz="4" w:space="0" w:color="C0C0C0"/>
              <w:right w:val="single" w:sz="4" w:space="0" w:color="C0C0C0"/>
            </w:tcBorders>
            <w:hideMark/>
          </w:tcPr>
          <w:p w14:paraId="69AEFA18" w14:textId="77777777" w:rsidR="00C6727B" w:rsidRPr="00A43E2F" w:rsidRDefault="00C6727B" w:rsidP="0099011F">
            <w:pPr>
              <w:spacing w:before="60" w:after="60"/>
              <w:rPr>
                <w:color w:val="000000"/>
                <w:sz w:val="20"/>
              </w:rPr>
            </w:pPr>
            <w:r w:rsidRPr="00A43E2F">
              <w:rPr>
                <w:color w:val="000000"/>
                <w:sz w:val="20"/>
              </w:rPr>
              <w:t>156 (4)</w:t>
            </w:r>
          </w:p>
        </w:tc>
        <w:tc>
          <w:tcPr>
            <w:tcW w:w="3735" w:type="dxa"/>
            <w:tcBorders>
              <w:top w:val="single" w:sz="4" w:space="0" w:color="C0C0C0"/>
              <w:left w:val="single" w:sz="4" w:space="0" w:color="C0C0C0"/>
              <w:bottom w:val="single" w:sz="4" w:space="0" w:color="C0C0C0"/>
              <w:right w:val="single" w:sz="4" w:space="0" w:color="C0C0C0"/>
            </w:tcBorders>
            <w:hideMark/>
          </w:tcPr>
          <w:p w14:paraId="78BD6BD1" w14:textId="77777777" w:rsidR="00C6727B" w:rsidRPr="00A43E2F" w:rsidRDefault="00C6727B" w:rsidP="0099011F">
            <w:pPr>
              <w:spacing w:before="60" w:after="60"/>
              <w:rPr>
                <w:color w:val="000000"/>
                <w:sz w:val="20"/>
              </w:rPr>
            </w:pPr>
            <w:r w:rsidRPr="00A43E2F">
              <w:rPr>
                <w:color w:val="000000"/>
                <w:sz w:val="20"/>
              </w:rPr>
              <w:t>knowingly possess vehicle part with changed/defaced/removed/interfered with component identification number without authority</w:t>
            </w:r>
          </w:p>
        </w:tc>
        <w:tc>
          <w:tcPr>
            <w:tcW w:w="1315" w:type="dxa"/>
            <w:tcBorders>
              <w:top w:val="single" w:sz="4" w:space="0" w:color="C0C0C0"/>
              <w:left w:val="single" w:sz="4" w:space="0" w:color="C0C0C0"/>
              <w:bottom w:val="single" w:sz="4" w:space="0" w:color="C0C0C0"/>
              <w:right w:val="single" w:sz="4" w:space="0" w:color="C0C0C0"/>
            </w:tcBorders>
            <w:hideMark/>
          </w:tcPr>
          <w:p w14:paraId="15DE2FDB"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07DEB303"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05863463"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2D4E7438"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430904C6" w14:textId="77777777" w:rsidR="00C6727B" w:rsidRPr="00A43E2F" w:rsidRDefault="00C6727B" w:rsidP="0099011F">
            <w:pPr>
              <w:spacing w:before="60" w:after="60"/>
              <w:rPr>
                <w:color w:val="000000"/>
                <w:sz w:val="20"/>
              </w:rPr>
            </w:pPr>
            <w:r w:rsidRPr="00A43E2F">
              <w:rPr>
                <w:color w:val="000000"/>
                <w:sz w:val="20"/>
              </w:rPr>
              <w:t>98</w:t>
            </w:r>
          </w:p>
        </w:tc>
        <w:tc>
          <w:tcPr>
            <w:tcW w:w="2393" w:type="dxa"/>
            <w:tcBorders>
              <w:top w:val="single" w:sz="4" w:space="0" w:color="C0C0C0"/>
              <w:left w:val="single" w:sz="4" w:space="0" w:color="C0C0C0"/>
              <w:bottom w:val="single" w:sz="4" w:space="0" w:color="C0C0C0"/>
              <w:right w:val="single" w:sz="4" w:space="0" w:color="C0C0C0"/>
            </w:tcBorders>
            <w:hideMark/>
          </w:tcPr>
          <w:p w14:paraId="4C08E9E2" w14:textId="77777777" w:rsidR="00C6727B" w:rsidRPr="00A43E2F" w:rsidRDefault="00C6727B" w:rsidP="0099011F">
            <w:pPr>
              <w:spacing w:before="60" w:after="60"/>
              <w:rPr>
                <w:color w:val="000000"/>
                <w:sz w:val="20"/>
              </w:rPr>
            </w:pPr>
            <w:r w:rsidRPr="00A43E2F">
              <w:rPr>
                <w:color w:val="000000"/>
                <w:sz w:val="20"/>
              </w:rPr>
              <w:t>157 (a)</w:t>
            </w:r>
          </w:p>
        </w:tc>
        <w:tc>
          <w:tcPr>
            <w:tcW w:w="3735" w:type="dxa"/>
            <w:tcBorders>
              <w:top w:val="single" w:sz="4" w:space="0" w:color="C0C0C0"/>
              <w:left w:val="single" w:sz="4" w:space="0" w:color="C0C0C0"/>
              <w:bottom w:val="single" w:sz="4" w:space="0" w:color="C0C0C0"/>
              <w:right w:val="single" w:sz="4" w:space="0" w:color="C0C0C0"/>
            </w:tcBorders>
            <w:hideMark/>
          </w:tcPr>
          <w:p w14:paraId="0D0167A9" w14:textId="77777777" w:rsidR="00C6727B" w:rsidRPr="00A43E2F" w:rsidRDefault="00C6727B" w:rsidP="0099011F">
            <w:pPr>
              <w:spacing w:before="60" w:after="60"/>
              <w:rPr>
                <w:color w:val="000000"/>
                <w:sz w:val="20"/>
              </w:rPr>
            </w:pPr>
            <w:r w:rsidRPr="00A43E2F">
              <w:rPr>
                <w:color w:val="000000"/>
                <w:sz w:val="20"/>
              </w:rPr>
              <w:t>person changing/replacing vehicle part not tell authority about change/replacement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09F268BC"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3A89976"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6614214D" w14:textId="77777777" w:rsidR="00C6727B" w:rsidRPr="00A43E2F" w:rsidRDefault="00C6727B" w:rsidP="0099011F">
            <w:pPr>
              <w:spacing w:before="60" w:after="60"/>
              <w:rPr>
                <w:color w:val="000000"/>
                <w:sz w:val="20"/>
              </w:rPr>
            </w:pPr>
            <w:r w:rsidRPr="00A43E2F">
              <w:rPr>
                <w:color w:val="000000"/>
                <w:sz w:val="20"/>
              </w:rPr>
              <w:t>-</w:t>
            </w:r>
          </w:p>
        </w:tc>
      </w:tr>
      <w:tr w:rsidR="00C6727B" w:rsidRPr="00A43E2F" w14:paraId="6A1A418D"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35CD5BBD" w14:textId="77777777" w:rsidR="00C6727B" w:rsidRPr="00A43E2F" w:rsidRDefault="00C6727B" w:rsidP="0099011F">
            <w:pPr>
              <w:spacing w:before="60" w:after="60"/>
              <w:rPr>
                <w:color w:val="000000"/>
                <w:sz w:val="20"/>
              </w:rPr>
            </w:pPr>
            <w:r w:rsidRPr="00A43E2F">
              <w:rPr>
                <w:color w:val="000000"/>
                <w:sz w:val="20"/>
              </w:rPr>
              <w:t>99</w:t>
            </w:r>
          </w:p>
        </w:tc>
        <w:tc>
          <w:tcPr>
            <w:tcW w:w="2393" w:type="dxa"/>
            <w:tcBorders>
              <w:top w:val="single" w:sz="4" w:space="0" w:color="C0C0C0"/>
              <w:left w:val="single" w:sz="4" w:space="0" w:color="C0C0C0"/>
              <w:bottom w:val="single" w:sz="4" w:space="0" w:color="C0C0C0"/>
              <w:right w:val="single" w:sz="4" w:space="0" w:color="C0C0C0"/>
            </w:tcBorders>
            <w:hideMark/>
          </w:tcPr>
          <w:p w14:paraId="224541DF" w14:textId="77777777" w:rsidR="00C6727B" w:rsidRPr="00A43E2F" w:rsidRDefault="00C6727B" w:rsidP="0099011F">
            <w:pPr>
              <w:keepNext/>
              <w:spacing w:before="60" w:after="60"/>
              <w:rPr>
                <w:color w:val="000000"/>
                <w:sz w:val="20"/>
              </w:rPr>
            </w:pPr>
            <w:r w:rsidRPr="00A43E2F">
              <w:rPr>
                <w:color w:val="000000"/>
                <w:sz w:val="20"/>
              </w:rPr>
              <w:t>157 (b)</w:t>
            </w:r>
          </w:p>
        </w:tc>
        <w:tc>
          <w:tcPr>
            <w:tcW w:w="3735" w:type="dxa"/>
            <w:tcBorders>
              <w:top w:val="single" w:sz="4" w:space="0" w:color="C0C0C0"/>
              <w:left w:val="single" w:sz="4" w:space="0" w:color="C0C0C0"/>
              <w:bottom w:val="single" w:sz="4" w:space="0" w:color="C0C0C0"/>
              <w:right w:val="single" w:sz="4" w:space="0" w:color="C0C0C0"/>
            </w:tcBorders>
            <w:hideMark/>
          </w:tcPr>
          <w:p w14:paraId="55FCC42E" w14:textId="77777777" w:rsidR="00C6727B" w:rsidRPr="00A43E2F" w:rsidRDefault="00C6727B" w:rsidP="0099011F">
            <w:pPr>
              <w:keepNext/>
              <w:spacing w:before="60" w:after="60"/>
              <w:rPr>
                <w:color w:val="000000"/>
                <w:sz w:val="20"/>
              </w:rPr>
            </w:pPr>
            <w:r w:rsidRPr="00A43E2F">
              <w:rPr>
                <w:color w:val="000000"/>
                <w:sz w:val="20"/>
              </w:rPr>
              <w:t>person changing/replacing vehicle part not keep copy of notice as required</w:t>
            </w:r>
          </w:p>
        </w:tc>
        <w:tc>
          <w:tcPr>
            <w:tcW w:w="1315" w:type="dxa"/>
            <w:tcBorders>
              <w:top w:val="single" w:sz="4" w:space="0" w:color="C0C0C0"/>
              <w:left w:val="single" w:sz="4" w:space="0" w:color="C0C0C0"/>
              <w:bottom w:val="single" w:sz="4" w:space="0" w:color="C0C0C0"/>
              <w:right w:val="single" w:sz="4" w:space="0" w:color="C0C0C0"/>
            </w:tcBorders>
            <w:hideMark/>
          </w:tcPr>
          <w:p w14:paraId="5CFEED14" w14:textId="77777777" w:rsidR="00C6727B" w:rsidRPr="00A43E2F" w:rsidRDefault="00C6727B" w:rsidP="0099011F">
            <w:pPr>
              <w:keepNext/>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3ADA0656" w14:textId="77777777" w:rsidR="00C6727B" w:rsidRPr="00A43E2F" w:rsidRDefault="00C6727B" w:rsidP="0099011F">
            <w:pPr>
              <w:keepNext/>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5931E490" w14:textId="77777777" w:rsidR="00C6727B" w:rsidRPr="00A43E2F" w:rsidRDefault="00C6727B" w:rsidP="0099011F">
            <w:pPr>
              <w:keepNext/>
              <w:spacing w:before="60" w:after="60"/>
              <w:rPr>
                <w:color w:val="000000"/>
                <w:sz w:val="20"/>
              </w:rPr>
            </w:pPr>
            <w:r w:rsidRPr="00A43E2F">
              <w:rPr>
                <w:color w:val="000000"/>
                <w:sz w:val="20"/>
              </w:rPr>
              <w:t>-</w:t>
            </w:r>
          </w:p>
        </w:tc>
      </w:tr>
      <w:tr w:rsidR="00C6727B" w:rsidRPr="00A43E2F" w14:paraId="22843C4C" w14:textId="77777777" w:rsidTr="0099011F">
        <w:trPr>
          <w:cantSplit/>
        </w:trPr>
        <w:tc>
          <w:tcPr>
            <w:tcW w:w="1218" w:type="dxa"/>
            <w:tcBorders>
              <w:top w:val="single" w:sz="4" w:space="0" w:color="C0C0C0"/>
              <w:left w:val="single" w:sz="4" w:space="0" w:color="C0C0C0"/>
              <w:bottom w:val="single" w:sz="4" w:space="0" w:color="C0C0C0"/>
              <w:right w:val="single" w:sz="4" w:space="0" w:color="C0C0C0"/>
            </w:tcBorders>
            <w:hideMark/>
          </w:tcPr>
          <w:p w14:paraId="0C51A4E1" w14:textId="77777777" w:rsidR="00C6727B" w:rsidRPr="00A43E2F" w:rsidRDefault="00C6727B" w:rsidP="0099011F">
            <w:pPr>
              <w:spacing w:before="60" w:after="60"/>
              <w:rPr>
                <w:color w:val="000000"/>
                <w:sz w:val="20"/>
              </w:rPr>
            </w:pPr>
            <w:r w:rsidRPr="00A43E2F">
              <w:rPr>
                <w:color w:val="000000"/>
                <w:sz w:val="20"/>
              </w:rPr>
              <w:lastRenderedPageBreak/>
              <w:t>100</w:t>
            </w:r>
          </w:p>
        </w:tc>
        <w:tc>
          <w:tcPr>
            <w:tcW w:w="2393" w:type="dxa"/>
            <w:tcBorders>
              <w:top w:val="single" w:sz="4" w:space="0" w:color="C0C0C0"/>
              <w:left w:val="single" w:sz="4" w:space="0" w:color="C0C0C0"/>
              <w:bottom w:val="single" w:sz="4" w:space="0" w:color="C0C0C0"/>
              <w:right w:val="single" w:sz="4" w:space="0" w:color="C0C0C0"/>
            </w:tcBorders>
            <w:hideMark/>
          </w:tcPr>
          <w:p w14:paraId="332EF95F" w14:textId="77777777" w:rsidR="00C6727B" w:rsidRPr="00A43E2F" w:rsidRDefault="00C6727B" w:rsidP="0099011F">
            <w:pPr>
              <w:spacing w:before="60" w:after="60"/>
              <w:rPr>
                <w:color w:val="000000"/>
                <w:sz w:val="20"/>
              </w:rPr>
            </w:pPr>
            <w:r w:rsidRPr="00A43E2F">
              <w:rPr>
                <w:color w:val="000000"/>
                <w:sz w:val="20"/>
              </w:rPr>
              <w:t>157 (c)</w:t>
            </w:r>
          </w:p>
        </w:tc>
        <w:tc>
          <w:tcPr>
            <w:tcW w:w="3735" w:type="dxa"/>
            <w:tcBorders>
              <w:top w:val="single" w:sz="4" w:space="0" w:color="C0C0C0"/>
              <w:left w:val="single" w:sz="4" w:space="0" w:color="C0C0C0"/>
              <w:bottom w:val="single" w:sz="4" w:space="0" w:color="C0C0C0"/>
              <w:right w:val="single" w:sz="4" w:space="0" w:color="C0C0C0"/>
            </w:tcBorders>
            <w:hideMark/>
          </w:tcPr>
          <w:p w14:paraId="2C217CBE" w14:textId="77777777" w:rsidR="00C6727B" w:rsidRPr="00A43E2F" w:rsidRDefault="00C6727B" w:rsidP="0099011F">
            <w:pPr>
              <w:spacing w:before="60" w:after="60"/>
              <w:rPr>
                <w:color w:val="000000"/>
                <w:sz w:val="20"/>
              </w:rPr>
            </w:pPr>
            <w:r w:rsidRPr="00A43E2F">
              <w:rPr>
                <w:color w:val="000000"/>
                <w:sz w:val="20"/>
              </w:rPr>
              <w:t>person changing/replacing vehicle part not produce copy of notice to police officer/authorised person</w:t>
            </w:r>
          </w:p>
        </w:tc>
        <w:tc>
          <w:tcPr>
            <w:tcW w:w="1315" w:type="dxa"/>
            <w:tcBorders>
              <w:top w:val="single" w:sz="4" w:space="0" w:color="C0C0C0"/>
              <w:left w:val="single" w:sz="4" w:space="0" w:color="C0C0C0"/>
              <w:bottom w:val="single" w:sz="4" w:space="0" w:color="C0C0C0"/>
              <w:right w:val="single" w:sz="4" w:space="0" w:color="C0C0C0"/>
            </w:tcBorders>
            <w:hideMark/>
          </w:tcPr>
          <w:p w14:paraId="1BBB4697" w14:textId="77777777" w:rsidR="00C6727B" w:rsidRPr="00A43E2F" w:rsidRDefault="00C6727B" w:rsidP="0099011F">
            <w:pPr>
              <w:spacing w:before="60" w:after="60"/>
              <w:rPr>
                <w:color w:val="000000"/>
                <w:sz w:val="20"/>
              </w:rPr>
            </w:pPr>
            <w:r w:rsidRPr="00A43E2F">
              <w:rPr>
                <w:color w:val="000000"/>
                <w:sz w:val="20"/>
              </w:rPr>
              <w:t>20</w:t>
            </w:r>
          </w:p>
        </w:tc>
        <w:tc>
          <w:tcPr>
            <w:tcW w:w="1581" w:type="dxa"/>
            <w:tcBorders>
              <w:top w:val="single" w:sz="4" w:space="0" w:color="C0C0C0"/>
              <w:left w:val="single" w:sz="4" w:space="0" w:color="C0C0C0"/>
              <w:bottom w:val="single" w:sz="4" w:space="0" w:color="C0C0C0"/>
              <w:right w:val="single" w:sz="4" w:space="0" w:color="C0C0C0"/>
            </w:tcBorders>
            <w:hideMark/>
          </w:tcPr>
          <w:p w14:paraId="7A8FBFDB" w14:textId="77777777" w:rsidR="00C6727B" w:rsidRPr="00A43E2F" w:rsidRDefault="00C6727B" w:rsidP="0099011F">
            <w:pPr>
              <w:spacing w:before="60" w:after="60"/>
              <w:rPr>
                <w:color w:val="000000"/>
                <w:sz w:val="20"/>
              </w:rPr>
            </w:pPr>
            <w:r w:rsidRPr="00A43E2F">
              <w:rPr>
                <w:color w:val="000000"/>
                <w:sz w:val="20"/>
              </w:rPr>
              <w:t>224</w:t>
            </w:r>
          </w:p>
        </w:tc>
        <w:tc>
          <w:tcPr>
            <w:tcW w:w="1188" w:type="dxa"/>
            <w:tcBorders>
              <w:top w:val="single" w:sz="4" w:space="0" w:color="C0C0C0"/>
              <w:left w:val="single" w:sz="4" w:space="0" w:color="C0C0C0"/>
              <w:bottom w:val="single" w:sz="4" w:space="0" w:color="C0C0C0"/>
              <w:right w:val="single" w:sz="4" w:space="0" w:color="C0C0C0"/>
            </w:tcBorders>
            <w:hideMark/>
          </w:tcPr>
          <w:p w14:paraId="77C02CD1" w14:textId="77777777" w:rsidR="00C6727B" w:rsidRPr="00A43E2F" w:rsidRDefault="00C6727B" w:rsidP="0099011F">
            <w:pPr>
              <w:spacing w:before="60" w:after="60"/>
              <w:rPr>
                <w:color w:val="000000"/>
                <w:sz w:val="20"/>
              </w:rPr>
            </w:pPr>
            <w:r w:rsidRPr="00A43E2F">
              <w:rPr>
                <w:color w:val="000000"/>
                <w:sz w:val="20"/>
              </w:rPr>
              <w:t>-</w:t>
            </w:r>
          </w:p>
        </w:tc>
      </w:tr>
    </w:tbl>
    <w:p w14:paraId="6C1824AE" w14:textId="77777777" w:rsidR="00793B91" w:rsidRDefault="00793B91">
      <w:pPr>
        <w:pStyle w:val="03ScheduleLandscape"/>
        <w:sectPr w:rsidR="00793B91" w:rsidSect="005920FB">
          <w:headerReference w:type="even" r:id="rId153"/>
          <w:headerReference w:type="default" r:id="rId154"/>
          <w:footerReference w:type="even" r:id="rId155"/>
          <w:footerReference w:type="default" r:id="rId156"/>
          <w:pgSz w:w="16839" w:h="11907" w:orient="landscape" w:code="9"/>
          <w:pgMar w:top="2300" w:right="3000" w:bottom="2300" w:left="2500" w:header="2480" w:footer="2100" w:gutter="0"/>
          <w:cols w:space="720"/>
        </w:sectPr>
      </w:pPr>
    </w:p>
    <w:p w14:paraId="5A423F37" w14:textId="77777777" w:rsidR="003B7A70" w:rsidRDefault="003B7A70" w:rsidP="003B7A70">
      <w:pPr>
        <w:pStyle w:val="Dict-Heading"/>
      </w:pPr>
      <w:bookmarkStart w:id="91" w:name="_Toc213231789"/>
      <w:r>
        <w:lastRenderedPageBreak/>
        <w:t>Dictionary</w:t>
      </w:r>
      <w:bookmarkEnd w:id="91"/>
    </w:p>
    <w:p w14:paraId="3A800ADB" w14:textId="77777777" w:rsidR="003B7A70" w:rsidRDefault="003B7A70" w:rsidP="003B7A70">
      <w:pPr>
        <w:pStyle w:val="ref"/>
        <w:keepNext/>
      </w:pPr>
      <w:r>
        <w:t>(see s 3)</w:t>
      </w:r>
    </w:p>
    <w:p w14:paraId="5D2D4049" w14:textId="19EE157F" w:rsidR="003B7A70" w:rsidRDefault="003B7A70" w:rsidP="003B7A70">
      <w:pPr>
        <w:pStyle w:val="aNote"/>
      </w:pPr>
      <w:r w:rsidRPr="00842799">
        <w:rPr>
          <w:rStyle w:val="charItals"/>
        </w:rPr>
        <w:t>Note 1</w:t>
      </w:r>
      <w:r w:rsidRPr="00842799">
        <w:rPr>
          <w:rStyle w:val="charItals"/>
        </w:rPr>
        <w:tab/>
      </w:r>
      <w:r>
        <w:t xml:space="preserve">The </w:t>
      </w:r>
      <w:hyperlink r:id="rId157" w:tooltip="A2001-14" w:history="1">
        <w:r w:rsidRPr="00842799">
          <w:rPr>
            <w:rStyle w:val="charCitHyperlinkAbbrev"/>
          </w:rPr>
          <w:t>Legislation Act</w:t>
        </w:r>
      </w:hyperlink>
      <w:r>
        <w:t xml:space="preserve"> contains definitions and other provisions relevant to this regulation.</w:t>
      </w:r>
    </w:p>
    <w:p w14:paraId="2C080A5C" w14:textId="7C159414" w:rsidR="003B7A70" w:rsidRDefault="003B7A70" w:rsidP="003B7A70">
      <w:pPr>
        <w:pStyle w:val="aNote"/>
        <w:keepNext/>
      </w:pPr>
      <w:r w:rsidRPr="00842799">
        <w:rPr>
          <w:rStyle w:val="charItals"/>
        </w:rPr>
        <w:t>Note 2</w:t>
      </w:r>
      <w:r w:rsidRPr="00842799">
        <w:rPr>
          <w:rStyle w:val="charItals"/>
        </w:rPr>
        <w:tab/>
      </w:r>
      <w:r>
        <w:t xml:space="preserve">For example, the </w:t>
      </w:r>
      <w:hyperlink r:id="rId158" w:tooltip="A2001-14" w:history="1">
        <w:r w:rsidRPr="00842799">
          <w:rPr>
            <w:rStyle w:val="charCitHyperlinkAbbrev"/>
          </w:rPr>
          <w:t>Legislation Act</w:t>
        </w:r>
      </w:hyperlink>
      <w:r>
        <w:t>, dict, pt 1 defines the following terms:</w:t>
      </w:r>
    </w:p>
    <w:p w14:paraId="4B823D18" w14:textId="77777777" w:rsidR="003B7A70" w:rsidRDefault="003B7A70" w:rsidP="003B7A70">
      <w:pPr>
        <w:pStyle w:val="aNoteBulletss"/>
        <w:tabs>
          <w:tab w:val="left" w:pos="2300"/>
        </w:tabs>
      </w:pPr>
      <w:r>
        <w:rPr>
          <w:rFonts w:ascii="Symbol" w:hAnsi="Symbol"/>
        </w:rPr>
        <w:t></w:t>
      </w:r>
      <w:r>
        <w:rPr>
          <w:rFonts w:ascii="Symbol" w:hAnsi="Symbol"/>
        </w:rPr>
        <w:tab/>
      </w:r>
      <w:r>
        <w:t>chief police officer</w:t>
      </w:r>
    </w:p>
    <w:p w14:paraId="5E6E9B1B" w14:textId="77777777" w:rsidR="003B7A70" w:rsidRDefault="003B7A70" w:rsidP="003B7A70">
      <w:pPr>
        <w:pStyle w:val="aNoteBulletss"/>
        <w:keepNext/>
        <w:tabs>
          <w:tab w:val="left" w:pos="2300"/>
        </w:tabs>
      </w:pPr>
      <w:r>
        <w:rPr>
          <w:rFonts w:ascii="Symbol" w:hAnsi="Symbol"/>
        </w:rPr>
        <w:t></w:t>
      </w:r>
      <w:r>
        <w:rPr>
          <w:rFonts w:ascii="Symbol" w:hAnsi="Symbol"/>
        </w:rPr>
        <w:tab/>
      </w:r>
      <w:r>
        <w:t>police officer.</w:t>
      </w:r>
    </w:p>
    <w:p w14:paraId="54414F65" w14:textId="150A0BBE" w:rsidR="003B7A70" w:rsidRDefault="003B7A70" w:rsidP="003B7A70">
      <w:pPr>
        <w:pStyle w:val="aNote"/>
        <w:keepNext/>
      </w:pPr>
      <w:r w:rsidRPr="00842799">
        <w:rPr>
          <w:rStyle w:val="charItals"/>
        </w:rPr>
        <w:t>Note 3</w:t>
      </w:r>
      <w:r w:rsidRPr="00842799">
        <w:rPr>
          <w:rStyle w:val="charItals"/>
        </w:rPr>
        <w:tab/>
      </w:r>
      <w:r>
        <w:t xml:space="preserve">Terms used in this regulation have the same meaning that they have in the </w:t>
      </w:r>
      <w:hyperlink r:id="rId159" w:tooltip="A1999-77" w:history="1">
        <w:r w:rsidRPr="00842799">
          <w:rPr>
            <w:rStyle w:val="charCitHyperlinkItal"/>
          </w:rPr>
          <w:t>Road Transport (General) Act 1999</w:t>
        </w:r>
      </w:hyperlink>
      <w:r>
        <w:t xml:space="preserve"> (see </w:t>
      </w:r>
      <w:hyperlink r:id="rId160" w:tooltip="A2001-14" w:history="1">
        <w:r w:rsidRPr="00842799">
          <w:rPr>
            <w:rStyle w:val="charCitHyperlinkAbbrev"/>
          </w:rPr>
          <w:t>Legislation Act</w:t>
        </w:r>
      </w:hyperlink>
      <w:r>
        <w:t xml:space="preserve">, s 148.)  For example, the following terms are defined in the </w:t>
      </w:r>
      <w:hyperlink r:id="rId161" w:tooltip="A1999-77" w:history="1">
        <w:r w:rsidRPr="00842799">
          <w:rPr>
            <w:rStyle w:val="charCitHyperlinkItal"/>
          </w:rPr>
          <w:t>Road Transport (General) Act 1999</w:t>
        </w:r>
      </w:hyperlink>
      <w:r>
        <w:t>, dict:</w:t>
      </w:r>
    </w:p>
    <w:p w14:paraId="7D41FD75"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administering authority</w:t>
      </w:r>
    </w:p>
    <w:p w14:paraId="688FC7CE"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t>approved community work or social development program</w:t>
      </w:r>
    </w:p>
    <w:p w14:paraId="14F6B14F"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authorised person</w:t>
      </w:r>
    </w:p>
    <w:p w14:paraId="6EF11C2D"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bicycle</w:t>
      </w:r>
    </w:p>
    <w:p w14:paraId="767082E1"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heavy vehicle infringement notice offence (see s 21A)</w:t>
      </w:r>
    </w:p>
    <w:p w14:paraId="5BCB6B07" w14:textId="77777777" w:rsidR="003B7A70" w:rsidRDefault="003B7A70" w:rsidP="003B7A70">
      <w:pPr>
        <w:pStyle w:val="aNoteBulletss"/>
        <w:tabs>
          <w:tab w:val="left" w:pos="2300"/>
        </w:tabs>
      </w:pPr>
      <w:r>
        <w:rPr>
          <w:rFonts w:ascii="Symbol" w:hAnsi="Symbol"/>
        </w:rPr>
        <w:t></w:t>
      </w:r>
      <w:r>
        <w:rPr>
          <w:rFonts w:ascii="Symbol" w:hAnsi="Symbol"/>
        </w:rPr>
        <w:tab/>
      </w:r>
      <w:r>
        <w:t>infringement notice</w:t>
      </w:r>
    </w:p>
    <w:p w14:paraId="3CE79093"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infringement notice offence</w:t>
      </w:r>
    </w:p>
    <w:p w14:paraId="1AA22E66" w14:textId="77777777" w:rsidR="00742E59" w:rsidRPr="00197635" w:rsidRDefault="00742E59" w:rsidP="00742E59">
      <w:pPr>
        <w:pStyle w:val="aNoteBulletss"/>
        <w:tabs>
          <w:tab w:val="left" w:pos="2300"/>
        </w:tabs>
      </w:pPr>
      <w:r w:rsidRPr="00197635">
        <w:rPr>
          <w:rFonts w:ascii="Symbol" w:hAnsi="Symbol"/>
        </w:rPr>
        <w:t></w:t>
      </w:r>
      <w:r w:rsidRPr="00197635">
        <w:rPr>
          <w:rFonts w:ascii="Symbol" w:hAnsi="Symbol"/>
        </w:rPr>
        <w:tab/>
      </w:r>
      <w:r w:rsidRPr="00197635">
        <w:t>infringement notice penalty</w:t>
      </w:r>
    </w:p>
    <w:p w14:paraId="25D5C828"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jurisdiction</w:t>
      </w:r>
    </w:p>
    <w:p w14:paraId="156C6D7E" w14:textId="77777777" w:rsidR="00487ADE" w:rsidRDefault="00487ADE" w:rsidP="00487ADE">
      <w:pPr>
        <w:pStyle w:val="aNoteBulletss"/>
        <w:tabs>
          <w:tab w:val="left" w:pos="2300"/>
        </w:tabs>
        <w:rPr>
          <w:lang w:eastAsia="en-AU"/>
        </w:rPr>
      </w:pPr>
      <w:r>
        <w:rPr>
          <w:rFonts w:ascii="Symbol" w:hAnsi="Symbol"/>
          <w:lang w:eastAsia="en-AU"/>
        </w:rPr>
        <w:t></w:t>
      </w:r>
      <w:r>
        <w:rPr>
          <w:rFonts w:ascii="Symbol" w:hAnsi="Symbol"/>
          <w:lang w:eastAsia="en-AU"/>
        </w:rPr>
        <w:tab/>
      </w:r>
      <w:r>
        <w:rPr>
          <w:lang w:eastAsia="en-AU"/>
        </w:rPr>
        <w:t>light rail vehicle</w:t>
      </w:r>
    </w:p>
    <w:p w14:paraId="16366352" w14:textId="77777777" w:rsidR="00127EA1" w:rsidRPr="00ED58DF" w:rsidRDefault="00127EA1" w:rsidP="00127EA1">
      <w:pPr>
        <w:pStyle w:val="aNoteBulletss"/>
        <w:tabs>
          <w:tab w:val="left" w:pos="2300"/>
        </w:tabs>
      </w:pPr>
      <w:r w:rsidRPr="00ED58DF">
        <w:rPr>
          <w:rFonts w:ascii="Symbol" w:hAnsi="Symbol"/>
        </w:rPr>
        <w:t></w:t>
      </w:r>
      <w:r w:rsidRPr="00ED58DF">
        <w:rPr>
          <w:rFonts w:ascii="Symbol" w:hAnsi="Symbol"/>
        </w:rPr>
        <w:tab/>
      </w:r>
      <w:r w:rsidRPr="00ED58DF">
        <w:t>MAI policy</w:t>
      </w:r>
    </w:p>
    <w:p w14:paraId="7BB12EC5"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motor vehicle</w:t>
      </w:r>
    </w:p>
    <w:p w14:paraId="575C3E04" w14:textId="77777777" w:rsidR="00487ADE" w:rsidRDefault="00487ADE" w:rsidP="00487ADE">
      <w:pPr>
        <w:pStyle w:val="aNoteBulletss"/>
        <w:tabs>
          <w:tab w:val="left" w:pos="2300"/>
        </w:tabs>
        <w:rPr>
          <w:lang w:eastAsia="en-AU"/>
        </w:rPr>
      </w:pPr>
      <w:r>
        <w:rPr>
          <w:rFonts w:ascii="Symbol" w:hAnsi="Symbol"/>
          <w:lang w:eastAsia="en-AU"/>
        </w:rPr>
        <w:t></w:t>
      </w:r>
      <w:r>
        <w:rPr>
          <w:rFonts w:ascii="Symbol" w:hAnsi="Symbol"/>
          <w:lang w:eastAsia="en-AU"/>
        </w:rPr>
        <w:tab/>
      </w:r>
      <w:r>
        <w:rPr>
          <w:lang w:eastAsia="en-AU"/>
        </w:rPr>
        <w:t>registrable or rail vehicle</w:t>
      </w:r>
    </w:p>
    <w:p w14:paraId="08C40270" w14:textId="77777777" w:rsidR="003B7A70" w:rsidRDefault="003B7A70" w:rsidP="003B7A70">
      <w:pPr>
        <w:pStyle w:val="aNoteBulletss"/>
        <w:tabs>
          <w:tab w:val="left" w:pos="2300"/>
        </w:tabs>
      </w:pPr>
      <w:r>
        <w:rPr>
          <w:rFonts w:ascii="Symbol" w:hAnsi="Symbol"/>
        </w:rPr>
        <w:t></w:t>
      </w:r>
      <w:r>
        <w:rPr>
          <w:rFonts w:ascii="Symbol" w:hAnsi="Symbol"/>
        </w:rPr>
        <w:tab/>
      </w:r>
      <w:r>
        <w:t>reminder notice</w:t>
      </w:r>
    </w:p>
    <w:p w14:paraId="629E3423"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ride</w:t>
      </w:r>
    </w:p>
    <w:p w14:paraId="6A431E6B"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w:t>
      </w:r>
    </w:p>
    <w:p w14:paraId="2BF2EACE"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related area</w:t>
      </w:r>
    </w:p>
    <w:p w14:paraId="2126A4F3" w14:textId="77777777" w:rsidR="003B7A70" w:rsidRPr="00A15792" w:rsidRDefault="003B7A70" w:rsidP="003B7A70">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transport authority (or authority) (see s 16)</w:t>
      </w:r>
      <w:r>
        <w:rPr>
          <w:lang w:eastAsia="en-AU"/>
        </w:rPr>
        <w:t>.</w:t>
      </w:r>
    </w:p>
    <w:p w14:paraId="315DE36A" w14:textId="3CFFD83F" w:rsidR="00370E65" w:rsidRPr="00A70132" w:rsidRDefault="00370E65" w:rsidP="00370E65">
      <w:pPr>
        <w:pStyle w:val="aDef"/>
      </w:pPr>
      <w:r w:rsidRPr="007B039A">
        <w:rPr>
          <w:rStyle w:val="charBoldItals"/>
        </w:rPr>
        <w:t>approved interlock installer</w:t>
      </w:r>
      <w:r w:rsidRPr="00A70132">
        <w:t xml:space="preserve">––see the </w:t>
      </w:r>
      <w:hyperlink r:id="rId162" w:tooltip="SL2000-14" w:history="1">
        <w:r w:rsidRPr="007B039A">
          <w:rPr>
            <w:rStyle w:val="charCitHyperlinkItal"/>
          </w:rPr>
          <w:t>Road Transport (Driver Licensing) Regulation 2000</w:t>
        </w:r>
      </w:hyperlink>
      <w:r w:rsidRPr="00A70132">
        <w:t>, section 73S.</w:t>
      </w:r>
    </w:p>
    <w:p w14:paraId="79EA2E2C" w14:textId="2E996222" w:rsidR="00370E65" w:rsidRPr="00A70132" w:rsidRDefault="00370E65" w:rsidP="00370E65">
      <w:pPr>
        <w:pStyle w:val="aDef"/>
      </w:pPr>
      <w:r w:rsidRPr="007B039A">
        <w:rPr>
          <w:rStyle w:val="charBoldItals"/>
        </w:rPr>
        <w:lastRenderedPageBreak/>
        <w:t>approved interlock service provider</w:t>
      </w:r>
      <w:r w:rsidRPr="00A70132">
        <w:t xml:space="preserve">––see the </w:t>
      </w:r>
      <w:hyperlink r:id="rId163" w:tooltip="SL2000-14" w:history="1">
        <w:r w:rsidRPr="007B039A">
          <w:rPr>
            <w:rStyle w:val="charCitHyperlinkItal"/>
          </w:rPr>
          <w:t>Road Transport (Driver Licensing) Regulation 2000</w:t>
        </w:r>
      </w:hyperlink>
      <w:r w:rsidRPr="00A70132">
        <w:t>, section 73S.</w:t>
      </w:r>
    </w:p>
    <w:p w14:paraId="63D7A28B" w14:textId="0C4FE559" w:rsidR="003A0FEA" w:rsidRPr="00AC459D" w:rsidRDefault="003A0FEA" w:rsidP="003A0FEA">
      <w:pPr>
        <w:pStyle w:val="aDef"/>
      </w:pPr>
      <w:r w:rsidRPr="008B0B52">
        <w:rPr>
          <w:rStyle w:val="charBoldItals"/>
        </w:rPr>
        <w:t>authorised officer</w:t>
      </w:r>
      <w:r w:rsidRPr="00AC459D">
        <w:t xml:space="preserve"> means a person appointed as an authorised officer under the </w:t>
      </w:r>
      <w:hyperlink r:id="rId164" w:tooltip="Heavy Vehicle National Law (ACT)" w:history="1">
        <w:r w:rsidRPr="00474EB7">
          <w:rPr>
            <w:rStyle w:val="charCitHyperlinkItal"/>
          </w:rPr>
          <w:t>Heavy Vehicle National Law (ACT)</w:t>
        </w:r>
      </w:hyperlink>
      <w:r w:rsidRPr="00AC459D">
        <w:t>, section</w:t>
      </w:r>
      <w:r>
        <w:t> </w:t>
      </w:r>
      <w:r w:rsidRPr="00AC459D">
        <w:t>481</w:t>
      </w:r>
      <w:r>
        <w:t> </w:t>
      </w:r>
      <w:r w:rsidRPr="00AC459D">
        <w:t>(1).</w:t>
      </w:r>
    </w:p>
    <w:p w14:paraId="4A0C085F" w14:textId="521390C2" w:rsidR="00487ADE" w:rsidRDefault="00487ADE" w:rsidP="00487ADE">
      <w:pPr>
        <w:pStyle w:val="aDef"/>
      </w:pPr>
      <w:r>
        <w:rPr>
          <w:rStyle w:val="charBoldItals"/>
        </w:rPr>
        <w:t>corresponding law</w:t>
      </w:r>
      <w:r>
        <w:t xml:space="preserve">—see the </w:t>
      </w:r>
      <w:hyperlink r:id="rId165" w:tooltip="A1999-81" w:history="1">
        <w:r>
          <w:rPr>
            <w:rStyle w:val="charCitHyperlinkItal"/>
          </w:rPr>
          <w:t>Road Transport (Vehicle Registration) Act 1999</w:t>
        </w:r>
      </w:hyperlink>
      <w:r>
        <w:t>, dictionary.</w:t>
      </w:r>
    </w:p>
    <w:p w14:paraId="4AAA0638" w14:textId="77777777" w:rsidR="003B7A70" w:rsidRPr="00B3127D" w:rsidRDefault="003B7A70" w:rsidP="003B7A70">
      <w:pPr>
        <w:pStyle w:val="aDef"/>
      </w:pPr>
      <w:r w:rsidRPr="00970101">
        <w:rPr>
          <w:rStyle w:val="charBoldItals"/>
        </w:rPr>
        <w:t>discharge action</w:t>
      </w:r>
      <w:r w:rsidRPr="00B3127D">
        <w:t>, in relation to a person served with an infringement notice, for part 2 (Infringement notices)—see section 4E.</w:t>
      </w:r>
    </w:p>
    <w:p w14:paraId="77BD66C9" w14:textId="0826DD26" w:rsidR="003B7A70" w:rsidRDefault="003B7A70" w:rsidP="003B7A70">
      <w:pPr>
        <w:pStyle w:val="aDef"/>
      </w:pPr>
      <w:r w:rsidRPr="00842799">
        <w:rPr>
          <w:rStyle w:val="charBoldItals"/>
        </w:rPr>
        <w:t>DRS</w:t>
      </w:r>
      <w:r>
        <w:t xml:space="preserve">—see the </w:t>
      </w:r>
      <w:hyperlink r:id="rId166" w:tooltip="SL2002-3" w:history="1">
        <w:r w:rsidRPr="00842799">
          <w:rPr>
            <w:rStyle w:val="charCitHyperlinkItal"/>
          </w:rPr>
          <w:t>Road Transport (Public Passenger Services) Regulation 2002</w:t>
        </w:r>
      </w:hyperlink>
      <w:r>
        <w:t>, dictionary.</w:t>
      </w:r>
    </w:p>
    <w:p w14:paraId="381D220F" w14:textId="2728C98E" w:rsidR="00370E65" w:rsidRPr="00A70132" w:rsidRDefault="00370E65" w:rsidP="00370E65">
      <w:pPr>
        <w:pStyle w:val="aDef"/>
      </w:pPr>
      <w:r w:rsidRPr="007B039A">
        <w:rPr>
          <w:rStyle w:val="charBoldItals"/>
        </w:rPr>
        <w:t>exemption certificate</w:t>
      </w:r>
      <w:r w:rsidRPr="00A70132">
        <w:t xml:space="preserve">––see the </w:t>
      </w:r>
      <w:hyperlink r:id="rId167" w:tooltip="SL2000-14" w:history="1">
        <w:r w:rsidRPr="007B039A">
          <w:rPr>
            <w:rStyle w:val="charCitHyperlinkItal"/>
          </w:rPr>
          <w:t>Road Transport (Driver Licensing) Regulation 2000</w:t>
        </w:r>
      </w:hyperlink>
      <w:r w:rsidRPr="00A70132">
        <w:t>, section 73ZG.</w:t>
      </w:r>
    </w:p>
    <w:p w14:paraId="50B068CC" w14:textId="54BAEFFC" w:rsidR="008F30CD" w:rsidRDefault="00370E65" w:rsidP="00370E65">
      <w:pPr>
        <w:pStyle w:val="aDef"/>
      </w:pPr>
      <w:r w:rsidRPr="007B039A">
        <w:rPr>
          <w:rStyle w:val="charBoldItals"/>
        </w:rPr>
        <w:t>fitted interlock</w:t>
      </w:r>
      <w:r w:rsidRPr="00A70132">
        <w:t xml:space="preserve">––see the </w:t>
      </w:r>
      <w:hyperlink r:id="rId168" w:tooltip="SL2000-14" w:history="1">
        <w:r w:rsidRPr="007B039A">
          <w:rPr>
            <w:rStyle w:val="charCitHyperlinkItal"/>
          </w:rPr>
          <w:t>Road Transport (Driver Licensing) Regulation 2000</w:t>
        </w:r>
      </w:hyperlink>
      <w:r w:rsidR="008F30CD">
        <w:t>.</w:t>
      </w:r>
    </w:p>
    <w:p w14:paraId="1AB141AA" w14:textId="77777777" w:rsidR="003B7A70" w:rsidRPr="00842799" w:rsidRDefault="003B7A70" w:rsidP="00370E65">
      <w:pPr>
        <w:pStyle w:val="aDef"/>
      </w:pPr>
      <w:r>
        <w:rPr>
          <w:rStyle w:val="charBoldItals"/>
        </w:rPr>
        <w:t>holiday period</w:t>
      </w:r>
      <w:r w:rsidRPr="00842799">
        <w:t xml:space="preserve">—see section 22 (Meaning of </w:t>
      </w:r>
      <w:r>
        <w:rPr>
          <w:rStyle w:val="charBoldItals"/>
        </w:rPr>
        <w:t>holiday period</w:t>
      </w:r>
      <w:r w:rsidRPr="00842799">
        <w:t>).</w:t>
      </w:r>
    </w:p>
    <w:p w14:paraId="033534E7" w14:textId="77777777" w:rsidR="00742E59" w:rsidRPr="00197635" w:rsidRDefault="00742E59" w:rsidP="00742E59">
      <w:pPr>
        <w:pStyle w:val="aDef"/>
      </w:pPr>
      <w:r w:rsidRPr="00197635">
        <w:rPr>
          <w:rStyle w:val="charBoldItals"/>
        </w:rPr>
        <w:t>HVINO</w:t>
      </w:r>
      <w:r w:rsidRPr="00197635">
        <w:rPr>
          <w:bCs/>
          <w:iCs/>
        </w:rPr>
        <w:t xml:space="preserve"> (or </w:t>
      </w:r>
      <w:r w:rsidRPr="00197635">
        <w:rPr>
          <w:rStyle w:val="charBoldItals"/>
        </w:rPr>
        <w:t>heavy vehicle infringement notice offence</w:t>
      </w:r>
      <w:r w:rsidRPr="00197635">
        <w:rPr>
          <w:bCs/>
          <w:iCs/>
        </w:rPr>
        <w:t xml:space="preserve">), for </w:t>
      </w:r>
      <w:r w:rsidRPr="00197635">
        <w:t>schedule 1 (Short descriptions, penalties and demerit points)—see schedule 1, section 1.1.</w:t>
      </w:r>
    </w:p>
    <w:p w14:paraId="2B3B2283" w14:textId="77777777" w:rsidR="00742E59" w:rsidRPr="00197635" w:rsidRDefault="00742E59" w:rsidP="00742E59">
      <w:pPr>
        <w:pStyle w:val="aDef"/>
      </w:pPr>
      <w:r w:rsidRPr="00197635">
        <w:rPr>
          <w:rStyle w:val="charBoldItals"/>
          <w:bCs/>
          <w:iCs/>
        </w:rPr>
        <w:t>HVOP</w:t>
      </w:r>
      <w:r w:rsidRPr="00197635">
        <w:t xml:space="preserve"> (or </w:t>
      </w:r>
      <w:r w:rsidRPr="00197635">
        <w:rPr>
          <w:rStyle w:val="charBoldItals"/>
          <w:bCs/>
          <w:iCs/>
        </w:rPr>
        <w:t>heavy vehicle offence penalty</w:t>
      </w:r>
      <w:r w:rsidRPr="00197635">
        <w:t>)</w:t>
      </w:r>
      <w:r w:rsidRPr="00197635">
        <w:rPr>
          <w:bCs/>
          <w:iCs/>
        </w:rPr>
        <w:t xml:space="preserve">, </w:t>
      </w:r>
      <w:r w:rsidRPr="00197635">
        <w:t>for schedule 1 (Short descriptions, penalties and demerit points)—see schedule 1, section 1.1.</w:t>
      </w:r>
    </w:p>
    <w:p w14:paraId="1D30CB49" w14:textId="77777777" w:rsidR="00487ADE" w:rsidRDefault="00487ADE" w:rsidP="00487ADE">
      <w:pPr>
        <w:pStyle w:val="aDef"/>
      </w:pPr>
      <w:r>
        <w:rPr>
          <w:rStyle w:val="charBoldItals"/>
        </w:rPr>
        <w:t>identifying particulars</w:t>
      </w:r>
      <w:r>
        <w:t>, for part 2 (Infringement notices)—</w:t>
      </w:r>
    </w:p>
    <w:p w14:paraId="73F36FA8" w14:textId="77777777" w:rsidR="00487ADE" w:rsidRDefault="00487ADE" w:rsidP="00487ADE">
      <w:pPr>
        <w:pStyle w:val="aDefpara"/>
      </w:pPr>
      <w:r>
        <w:tab/>
        <w:t>(a)</w:t>
      </w:r>
      <w:r>
        <w:tab/>
        <w:t>generally—see section 4A; and</w:t>
      </w:r>
    </w:p>
    <w:p w14:paraId="5D0F6C73" w14:textId="77777777" w:rsidR="00487ADE" w:rsidRDefault="00487ADE" w:rsidP="00487ADE">
      <w:pPr>
        <w:pStyle w:val="aDefpara"/>
      </w:pPr>
      <w:r>
        <w:tab/>
        <w:t>(b)</w:t>
      </w:r>
      <w:r>
        <w:tab/>
        <w:t>for an animal involved in an infringement notice offence—see section 4B; and</w:t>
      </w:r>
    </w:p>
    <w:p w14:paraId="33C071B0" w14:textId="77777777" w:rsidR="00487ADE" w:rsidRDefault="00487ADE" w:rsidP="00487ADE">
      <w:pPr>
        <w:pStyle w:val="aDefpara"/>
      </w:pPr>
      <w:r>
        <w:tab/>
        <w:t>(c)</w:t>
      </w:r>
      <w:r>
        <w:tab/>
        <w:t>for a registrable vehicle involved in an infringement notice offence—see section 4C; and</w:t>
      </w:r>
    </w:p>
    <w:p w14:paraId="78D634B7" w14:textId="77777777" w:rsidR="00487ADE" w:rsidRDefault="00487ADE" w:rsidP="00487ADE">
      <w:pPr>
        <w:pStyle w:val="aDefpara"/>
      </w:pPr>
      <w:r>
        <w:tab/>
        <w:t>(d)</w:t>
      </w:r>
      <w:r>
        <w:tab/>
        <w:t>for a light rail vehicle involved in an infringement notice offence—see section 4CA; and</w:t>
      </w:r>
    </w:p>
    <w:p w14:paraId="4CB15122" w14:textId="77777777" w:rsidR="00487ADE" w:rsidRDefault="00487ADE" w:rsidP="00487ADE">
      <w:pPr>
        <w:pStyle w:val="aDefpara"/>
      </w:pPr>
      <w:r>
        <w:lastRenderedPageBreak/>
        <w:tab/>
        <w:t>(e)</w:t>
      </w:r>
      <w:r>
        <w:tab/>
        <w:t>for an authorised person—see section 4D.</w:t>
      </w:r>
    </w:p>
    <w:p w14:paraId="12F9D221" w14:textId="58A0E7AC" w:rsidR="00370E65" w:rsidRPr="00A70132" w:rsidRDefault="00370E65" w:rsidP="00370E65">
      <w:pPr>
        <w:pStyle w:val="aDef"/>
      </w:pPr>
      <w:r w:rsidRPr="007B039A">
        <w:rPr>
          <w:rStyle w:val="charBoldItals"/>
        </w:rPr>
        <w:t>interlock</w:t>
      </w:r>
      <w:r w:rsidRPr="00A70132">
        <w:t xml:space="preserve">––see the </w:t>
      </w:r>
      <w:hyperlink r:id="rId169" w:tooltip="SL2000-14" w:history="1">
        <w:r w:rsidRPr="007B039A">
          <w:rPr>
            <w:rStyle w:val="charCitHyperlinkItal"/>
          </w:rPr>
          <w:t>Road Transport (Driver Licensing) Regulation 2000</w:t>
        </w:r>
      </w:hyperlink>
      <w:r w:rsidRPr="00A70132">
        <w:t>, section 73S.</w:t>
      </w:r>
    </w:p>
    <w:p w14:paraId="14FEF2FD" w14:textId="6F87EC63" w:rsidR="00370E65" w:rsidRPr="00A70132" w:rsidRDefault="00370E65" w:rsidP="00370E65">
      <w:pPr>
        <w:pStyle w:val="aDef"/>
      </w:pPr>
      <w:r w:rsidRPr="007B039A">
        <w:rPr>
          <w:rStyle w:val="charBoldItals"/>
        </w:rPr>
        <w:t>interlock condition</w:t>
      </w:r>
      <w:r w:rsidRPr="00A70132">
        <w:t xml:space="preserve">––see the </w:t>
      </w:r>
      <w:hyperlink r:id="rId170" w:tooltip="SL2000-14" w:history="1">
        <w:r w:rsidRPr="007B039A">
          <w:rPr>
            <w:rStyle w:val="charCitHyperlinkItal"/>
          </w:rPr>
          <w:t>Road Transport (Driver Licensing) Regulation 2000</w:t>
        </w:r>
      </w:hyperlink>
      <w:r w:rsidRPr="00A70132">
        <w:t>, section 73W.</w:t>
      </w:r>
    </w:p>
    <w:p w14:paraId="13BC93D4" w14:textId="14FF4C56" w:rsidR="00370E65" w:rsidRPr="00A70132" w:rsidRDefault="00370E65" w:rsidP="00370E65">
      <w:pPr>
        <w:pStyle w:val="aDef"/>
      </w:pPr>
      <w:r w:rsidRPr="007B039A">
        <w:rPr>
          <w:rStyle w:val="charBoldItals"/>
        </w:rPr>
        <w:t>interlock data record</w:t>
      </w:r>
      <w:r w:rsidRPr="00A70132">
        <w:t xml:space="preserve">––see the </w:t>
      </w:r>
      <w:hyperlink r:id="rId171" w:tooltip="SL2000-14" w:history="1">
        <w:r w:rsidRPr="007B039A">
          <w:rPr>
            <w:rStyle w:val="charCitHyperlinkItal"/>
          </w:rPr>
          <w:t>Road Transport (Driver Licensing) Regulation 2000</w:t>
        </w:r>
      </w:hyperlink>
      <w:r w:rsidRPr="00A70132">
        <w:t>, section 73S.</w:t>
      </w:r>
    </w:p>
    <w:p w14:paraId="447FDD2B" w14:textId="6D0F99F3" w:rsidR="00370E65" w:rsidRPr="00A70132" w:rsidRDefault="00370E65" w:rsidP="00370E65">
      <w:pPr>
        <w:pStyle w:val="aDef"/>
      </w:pPr>
      <w:r w:rsidRPr="007B039A">
        <w:rPr>
          <w:rStyle w:val="charBoldItals"/>
        </w:rPr>
        <w:t>interlock driver</w:t>
      </w:r>
      <w:r w:rsidRPr="00A70132">
        <w:t xml:space="preserve">––see the </w:t>
      </w:r>
      <w:hyperlink r:id="rId172" w:tooltip="SL2000-14" w:history="1">
        <w:r w:rsidRPr="007B039A">
          <w:rPr>
            <w:rStyle w:val="charCitHyperlinkItal"/>
          </w:rPr>
          <w:t>Road Transport (Driver Licensing) Regulation 2000</w:t>
        </w:r>
      </w:hyperlink>
      <w:r w:rsidRPr="00A70132">
        <w:t>, section 73S.</w:t>
      </w:r>
    </w:p>
    <w:p w14:paraId="78549A74" w14:textId="1D7BC970" w:rsidR="00370E65" w:rsidRPr="00A70132" w:rsidRDefault="00370E65" w:rsidP="00370E65">
      <w:pPr>
        <w:pStyle w:val="aDef"/>
      </w:pPr>
      <w:r w:rsidRPr="007B039A">
        <w:rPr>
          <w:rStyle w:val="charBoldItals"/>
        </w:rPr>
        <w:t>interlock exemption</w:t>
      </w:r>
      <w:r w:rsidRPr="00A70132">
        <w:t xml:space="preserve">––see the </w:t>
      </w:r>
      <w:hyperlink r:id="rId173" w:tooltip="SL2000-14" w:history="1">
        <w:r w:rsidRPr="007B039A">
          <w:rPr>
            <w:rStyle w:val="charCitHyperlinkItal"/>
          </w:rPr>
          <w:t>Road Transport (Driver Licensing) Regulation 2000</w:t>
        </w:r>
      </w:hyperlink>
      <w:r w:rsidRPr="00A70132">
        <w:t>, section 73ZE.</w:t>
      </w:r>
    </w:p>
    <w:p w14:paraId="60B63A31" w14:textId="55FD9779" w:rsidR="00370E65" w:rsidRPr="00A70132" w:rsidRDefault="00370E65" w:rsidP="00370E65">
      <w:pPr>
        <w:pStyle w:val="aDef"/>
      </w:pPr>
      <w:r w:rsidRPr="007B039A">
        <w:rPr>
          <w:rStyle w:val="charBoldItals"/>
        </w:rPr>
        <w:t>interlock period</w:t>
      </w:r>
      <w:r w:rsidRPr="00A70132">
        <w:t>,</w:t>
      </w:r>
      <w:r w:rsidRPr="007B039A">
        <w:t xml:space="preserve"> </w:t>
      </w:r>
      <w:r w:rsidRPr="00A70132">
        <w:t xml:space="preserve">for a person––see the </w:t>
      </w:r>
      <w:hyperlink r:id="rId174" w:tooltip="SL2000-14" w:history="1">
        <w:r w:rsidRPr="007B039A">
          <w:rPr>
            <w:rStyle w:val="charCitHyperlinkItal"/>
          </w:rPr>
          <w:t>Road Transport (Driver Licensing) Regulation 2000</w:t>
        </w:r>
      </w:hyperlink>
      <w:r w:rsidRPr="00A70132">
        <w:t>, section 73S.</w:t>
      </w:r>
    </w:p>
    <w:p w14:paraId="49E352ED" w14:textId="77777777" w:rsidR="003B7A70" w:rsidRDefault="003B7A70" w:rsidP="003B7A70">
      <w:pPr>
        <w:pStyle w:val="aDef"/>
      </w:pPr>
      <w:r>
        <w:rPr>
          <w:rStyle w:val="charBoldItals"/>
        </w:rPr>
        <w:t>national schedule offence</w:t>
      </w:r>
      <w:r>
        <w:t>—see section 19 (1).</w:t>
      </w:r>
    </w:p>
    <w:p w14:paraId="30F121DE" w14:textId="77777777" w:rsidR="003B7A70" w:rsidRDefault="003B7A70" w:rsidP="003B7A70">
      <w:pPr>
        <w:pStyle w:val="aDef"/>
      </w:pPr>
      <w:r>
        <w:rPr>
          <w:rStyle w:val="charBoldItals"/>
        </w:rPr>
        <w:t>non-national schedule offence</w:t>
      </w:r>
      <w:r>
        <w:t>—see section 20 (1).</w:t>
      </w:r>
    </w:p>
    <w:p w14:paraId="2DAD1E56" w14:textId="77777777" w:rsidR="003B7A70" w:rsidRDefault="003B7A70" w:rsidP="003B7A70">
      <w:pPr>
        <w:pStyle w:val="aDef"/>
      </w:pPr>
      <w:r>
        <w:rPr>
          <w:rStyle w:val="charBoldItals"/>
        </w:rPr>
        <w:t>prison</w:t>
      </w:r>
      <w:r>
        <w:t>, for schedule 1 (</w:t>
      </w:r>
      <w:r>
        <w:rPr>
          <w:rStyle w:val="CharChapText"/>
        </w:rPr>
        <w:t>Short descriptions, penalties and demerit points)—see schedule 1, section 1.1.</w:t>
      </w:r>
    </w:p>
    <w:p w14:paraId="6571972A" w14:textId="77777777" w:rsidR="00716933" w:rsidRDefault="00716933" w:rsidP="00716933">
      <w:pPr>
        <w:pStyle w:val="aDef"/>
      </w:pPr>
      <w:r>
        <w:rPr>
          <w:rStyle w:val="charBoldItals"/>
        </w:rPr>
        <w:t>pu</w:t>
      </w:r>
      <w:r>
        <w:t>, for schedule 1 (</w:t>
      </w:r>
      <w:r>
        <w:rPr>
          <w:rStyle w:val="CharChapText"/>
        </w:rPr>
        <w:t>Short descriptions, penalties and demerit points)—see schedule 1, section 1.1.</w:t>
      </w:r>
    </w:p>
    <w:p w14:paraId="51C122DD" w14:textId="73F78545" w:rsidR="003B7A70" w:rsidRPr="00842799" w:rsidRDefault="003B7A70" w:rsidP="003B7A70">
      <w:pPr>
        <w:pStyle w:val="aDef"/>
      </w:pPr>
      <w:r>
        <w:rPr>
          <w:rStyle w:val="charBoldItals"/>
        </w:rPr>
        <w:t>school zone</w:t>
      </w:r>
      <w:r w:rsidRPr="00842799">
        <w:t xml:space="preserve">—see the </w:t>
      </w:r>
      <w:hyperlink r:id="rId175" w:tooltip="SL2017-43" w:history="1">
        <w:r w:rsidR="00084105" w:rsidRPr="00084105">
          <w:rPr>
            <w:rStyle w:val="charCitHyperlinkItal"/>
          </w:rPr>
          <w:t>Road Transport (Road Rules) Regulation 2017</w:t>
        </w:r>
      </w:hyperlink>
      <w:r w:rsidR="00084105" w:rsidRPr="00A14BE4">
        <w:rPr>
          <w:lang w:eastAsia="en-AU"/>
        </w:rPr>
        <w:t>, section 23 (2)</w:t>
      </w:r>
      <w:r w:rsidRPr="00842799">
        <w:t>.</w:t>
      </w:r>
    </w:p>
    <w:p w14:paraId="796354BE" w14:textId="6E63380E" w:rsidR="003B7A70" w:rsidRPr="00842799" w:rsidRDefault="003B7A70" w:rsidP="003B7A70">
      <w:pPr>
        <w:pStyle w:val="aDef"/>
        <w:keepNext/>
      </w:pPr>
      <w:r>
        <w:rPr>
          <w:rStyle w:val="charBoldItals"/>
        </w:rPr>
        <w:t>traffic offence detection device</w:t>
      </w:r>
      <w:r w:rsidRPr="00842799">
        <w:t xml:space="preserve">—see the </w:t>
      </w:r>
      <w:hyperlink r:id="rId176" w:tooltip="A1999-80" w:history="1">
        <w:r w:rsidRPr="00842799">
          <w:rPr>
            <w:rStyle w:val="charCitHyperlinkItal"/>
          </w:rPr>
          <w:t>Road Transport (Safety and Traffic Management) Act 1999</w:t>
        </w:r>
      </w:hyperlink>
      <w:r w:rsidRPr="00842799">
        <w:t>, dictionary.</w:t>
      </w:r>
    </w:p>
    <w:p w14:paraId="72B702C5" w14:textId="77777777" w:rsidR="003B7A70" w:rsidRDefault="003B7A70" w:rsidP="003B7A70">
      <w:pPr>
        <w:pStyle w:val="aDef"/>
      </w:pPr>
      <w:r>
        <w:t>&lt; for schedule 1 (</w:t>
      </w:r>
      <w:r>
        <w:rPr>
          <w:rStyle w:val="CharChapText"/>
        </w:rPr>
        <w:t>Short descriptions, penalties and demerit points)—see schedule 1, section 1.1.</w:t>
      </w:r>
    </w:p>
    <w:p w14:paraId="71F2223F" w14:textId="77777777" w:rsidR="003B7A70" w:rsidRDefault="003B7A70" w:rsidP="003B7A70">
      <w:pPr>
        <w:pStyle w:val="aDef"/>
      </w:pPr>
      <w:r>
        <w:rPr>
          <w:rFonts w:ascii="Lucida Sans Unicode" w:hAnsi="Lucida Sans Unicode" w:cs="Lucida Sans Unicode"/>
          <w:sz w:val="20"/>
        </w:rPr>
        <w:t>≤</w:t>
      </w:r>
      <w:r>
        <w:t xml:space="preserve"> for schedule 1 (</w:t>
      </w:r>
      <w:r>
        <w:rPr>
          <w:rStyle w:val="CharChapText"/>
        </w:rPr>
        <w:t>Short descriptions, penalties and demerit points)—see schedule 1, section 1.1</w:t>
      </w:r>
      <w:r>
        <w:t>.</w:t>
      </w:r>
    </w:p>
    <w:p w14:paraId="7118AD44" w14:textId="77777777" w:rsidR="003B7A70" w:rsidRDefault="003B7A70" w:rsidP="008B7352">
      <w:pPr>
        <w:pStyle w:val="aDef"/>
        <w:keepNext/>
      </w:pPr>
      <w:r>
        <w:lastRenderedPageBreak/>
        <w:t>&gt; for schedule 1 (</w:t>
      </w:r>
      <w:r>
        <w:rPr>
          <w:rStyle w:val="CharChapText"/>
        </w:rPr>
        <w:t>Short descriptions, penalties and demerit points)—see schedule 1, section 1.1</w:t>
      </w:r>
      <w:r>
        <w:t>.</w:t>
      </w:r>
    </w:p>
    <w:p w14:paraId="5ABBF693" w14:textId="77777777" w:rsidR="003B7A70" w:rsidRDefault="003B7A70" w:rsidP="003B7A70">
      <w:pPr>
        <w:pStyle w:val="aDef"/>
        <w:keepNext/>
      </w:pPr>
      <w:r>
        <w:rPr>
          <w:rFonts w:ascii="Lucida Sans Unicode" w:hAnsi="Lucida Sans Unicode" w:cs="Lucida Sans Unicode"/>
          <w:sz w:val="20"/>
        </w:rPr>
        <w:t>≥</w:t>
      </w:r>
      <w:r>
        <w:t xml:space="preserve"> for schedule 1 (</w:t>
      </w:r>
      <w:r>
        <w:rPr>
          <w:rStyle w:val="CharChapText"/>
        </w:rPr>
        <w:t>Short descriptions, penalties and demerit points)—see schedule 1, section 1.1.</w:t>
      </w:r>
    </w:p>
    <w:p w14:paraId="230C67AD" w14:textId="77777777" w:rsidR="00793B91" w:rsidRDefault="00793B91">
      <w:pPr>
        <w:pStyle w:val="04Dictionary"/>
        <w:sectPr w:rsidR="00793B91" w:rsidSect="005920FB">
          <w:headerReference w:type="even" r:id="rId177"/>
          <w:headerReference w:type="default" r:id="rId178"/>
          <w:footerReference w:type="even" r:id="rId179"/>
          <w:footerReference w:type="default" r:id="rId180"/>
          <w:type w:val="continuous"/>
          <w:pgSz w:w="11907" w:h="16839" w:code="9"/>
          <w:pgMar w:top="3000" w:right="1900" w:bottom="2500" w:left="2300" w:header="2480" w:footer="2100" w:gutter="0"/>
          <w:cols w:space="720"/>
          <w:docGrid w:linePitch="254"/>
        </w:sectPr>
      </w:pPr>
    </w:p>
    <w:p w14:paraId="2FECC41C" w14:textId="77777777" w:rsidR="003B7A70" w:rsidRDefault="003B7A70" w:rsidP="003B7A70">
      <w:pPr>
        <w:pStyle w:val="Endnote1"/>
      </w:pPr>
      <w:bookmarkStart w:id="92" w:name="_Toc213231790"/>
      <w:r>
        <w:lastRenderedPageBreak/>
        <w:t>Endnotes</w:t>
      </w:r>
      <w:bookmarkEnd w:id="92"/>
    </w:p>
    <w:p w14:paraId="292C42B6" w14:textId="77777777" w:rsidR="003B7A70" w:rsidRPr="00B6365D" w:rsidRDefault="003B7A70" w:rsidP="003B7A70">
      <w:pPr>
        <w:pStyle w:val="Endnote2"/>
      </w:pPr>
      <w:bookmarkStart w:id="93" w:name="_Toc213231791"/>
      <w:r w:rsidRPr="00B6365D">
        <w:rPr>
          <w:rStyle w:val="charTableNo"/>
        </w:rPr>
        <w:t>1</w:t>
      </w:r>
      <w:r>
        <w:tab/>
      </w:r>
      <w:r w:rsidRPr="00B6365D">
        <w:rPr>
          <w:rStyle w:val="charTableText"/>
        </w:rPr>
        <w:t>About the endnotes</w:t>
      </w:r>
      <w:bookmarkEnd w:id="93"/>
    </w:p>
    <w:p w14:paraId="2208001C" w14:textId="77777777" w:rsidR="003B7A70" w:rsidRDefault="003B7A70" w:rsidP="003B7A70">
      <w:pPr>
        <w:pStyle w:val="EndNoteTextPub"/>
      </w:pPr>
      <w:r>
        <w:t>Amending and modifying laws are annotated in the legislation history and the amendment history.  Current modifications are not included in the republished law but are set out in the endnotes.</w:t>
      </w:r>
    </w:p>
    <w:p w14:paraId="27F8EA4C" w14:textId="5CDD2B6D" w:rsidR="003B7A70" w:rsidRDefault="003B7A70" w:rsidP="003B7A70">
      <w:pPr>
        <w:pStyle w:val="EndNoteTextPub"/>
      </w:pPr>
      <w:r>
        <w:t xml:space="preserve">Not all editorial amendments made under the </w:t>
      </w:r>
      <w:hyperlink r:id="rId181" w:tooltip="A2001-14" w:history="1">
        <w:r w:rsidRPr="00842799">
          <w:rPr>
            <w:rStyle w:val="charCitHyperlinkItal"/>
          </w:rPr>
          <w:t>Legislation Act 2001</w:t>
        </w:r>
      </w:hyperlink>
      <w:r>
        <w:t>, part 11.3 are annotated in the amendment history.  Full details of any amendments can be obtained from the Parliamentary Counsel’s Office.</w:t>
      </w:r>
    </w:p>
    <w:p w14:paraId="13411AF6" w14:textId="77777777" w:rsidR="003B7A70" w:rsidRDefault="003B7A70" w:rsidP="003B7A7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3B40F6E" w14:textId="77777777" w:rsidR="003B7A70" w:rsidRDefault="003B7A70" w:rsidP="003B7A70">
      <w:pPr>
        <w:pStyle w:val="EndNoteTextPub"/>
      </w:pPr>
      <w:r>
        <w:t xml:space="preserve">If all the provisions of the law have been renumbered, a table of renumbered provisions gives details of previous and current numbering.  </w:t>
      </w:r>
    </w:p>
    <w:p w14:paraId="6DC0D469" w14:textId="77777777" w:rsidR="003B7A70" w:rsidRDefault="003B7A70" w:rsidP="003B7A70">
      <w:pPr>
        <w:pStyle w:val="EndNoteTextPub"/>
      </w:pPr>
      <w:r>
        <w:t>The endnotes also include a table of earlier republications.</w:t>
      </w:r>
    </w:p>
    <w:p w14:paraId="19A1BE1A" w14:textId="77777777" w:rsidR="003B7A70" w:rsidRPr="00B6365D" w:rsidRDefault="003B7A70" w:rsidP="003B7A70">
      <w:pPr>
        <w:pStyle w:val="Endnote2"/>
      </w:pPr>
      <w:bookmarkStart w:id="94" w:name="_Toc213231792"/>
      <w:r w:rsidRPr="00B6365D">
        <w:rPr>
          <w:rStyle w:val="charTableNo"/>
        </w:rPr>
        <w:t>2</w:t>
      </w:r>
      <w:r>
        <w:tab/>
      </w:r>
      <w:r w:rsidRPr="00B6365D">
        <w:rPr>
          <w:rStyle w:val="charTableText"/>
        </w:rPr>
        <w:t>Abbreviation key</w:t>
      </w:r>
      <w:bookmarkEnd w:id="94"/>
    </w:p>
    <w:p w14:paraId="6D06ABF5" w14:textId="77777777" w:rsidR="003B7A70" w:rsidRDefault="003B7A70" w:rsidP="003B7A70">
      <w:pPr>
        <w:rPr>
          <w:sz w:val="4"/>
        </w:rPr>
      </w:pPr>
    </w:p>
    <w:tbl>
      <w:tblPr>
        <w:tblW w:w="7372" w:type="dxa"/>
        <w:tblInd w:w="1100" w:type="dxa"/>
        <w:tblLayout w:type="fixed"/>
        <w:tblLook w:val="0000" w:firstRow="0" w:lastRow="0" w:firstColumn="0" w:lastColumn="0" w:noHBand="0" w:noVBand="0"/>
      </w:tblPr>
      <w:tblGrid>
        <w:gridCol w:w="3720"/>
        <w:gridCol w:w="3652"/>
      </w:tblGrid>
      <w:tr w:rsidR="003B7A70" w14:paraId="6DD9397D" w14:textId="77777777" w:rsidTr="003B7A70">
        <w:tc>
          <w:tcPr>
            <w:tcW w:w="3720" w:type="dxa"/>
          </w:tcPr>
          <w:p w14:paraId="33FFBEE8" w14:textId="77777777" w:rsidR="003B7A70" w:rsidRDefault="003B7A70" w:rsidP="003B7A70">
            <w:pPr>
              <w:pStyle w:val="EndnotesAbbrev"/>
            </w:pPr>
            <w:r>
              <w:t>A = Act</w:t>
            </w:r>
          </w:p>
        </w:tc>
        <w:tc>
          <w:tcPr>
            <w:tcW w:w="3652" w:type="dxa"/>
          </w:tcPr>
          <w:p w14:paraId="754B8925" w14:textId="77777777" w:rsidR="003B7A70" w:rsidRDefault="003B7A70" w:rsidP="003B7A70">
            <w:pPr>
              <w:pStyle w:val="EndnotesAbbrev"/>
            </w:pPr>
            <w:r>
              <w:t>NI = Notifiable instrument</w:t>
            </w:r>
          </w:p>
        </w:tc>
      </w:tr>
      <w:tr w:rsidR="003B7A70" w14:paraId="57DE9BD2" w14:textId="77777777" w:rsidTr="003B7A70">
        <w:tc>
          <w:tcPr>
            <w:tcW w:w="3720" w:type="dxa"/>
          </w:tcPr>
          <w:p w14:paraId="417F63BA" w14:textId="77777777" w:rsidR="003B7A70" w:rsidRDefault="003B7A70" w:rsidP="003B7A70">
            <w:pPr>
              <w:pStyle w:val="EndnotesAbbrev"/>
            </w:pPr>
            <w:r>
              <w:t>AF = Approved form</w:t>
            </w:r>
          </w:p>
        </w:tc>
        <w:tc>
          <w:tcPr>
            <w:tcW w:w="3652" w:type="dxa"/>
          </w:tcPr>
          <w:p w14:paraId="4F219F06" w14:textId="77777777" w:rsidR="003B7A70" w:rsidRDefault="003B7A70" w:rsidP="003B7A70">
            <w:pPr>
              <w:pStyle w:val="EndnotesAbbrev"/>
            </w:pPr>
            <w:r>
              <w:t>o = order</w:t>
            </w:r>
          </w:p>
        </w:tc>
      </w:tr>
      <w:tr w:rsidR="003B7A70" w14:paraId="60AC65D0" w14:textId="77777777" w:rsidTr="003B7A70">
        <w:tc>
          <w:tcPr>
            <w:tcW w:w="3720" w:type="dxa"/>
          </w:tcPr>
          <w:p w14:paraId="120C9DAF" w14:textId="77777777" w:rsidR="003B7A70" w:rsidRDefault="003B7A70" w:rsidP="003B7A70">
            <w:pPr>
              <w:pStyle w:val="EndnotesAbbrev"/>
            </w:pPr>
            <w:r>
              <w:t>am = amended</w:t>
            </w:r>
          </w:p>
        </w:tc>
        <w:tc>
          <w:tcPr>
            <w:tcW w:w="3652" w:type="dxa"/>
          </w:tcPr>
          <w:p w14:paraId="090A069D" w14:textId="77777777" w:rsidR="003B7A70" w:rsidRDefault="003B7A70" w:rsidP="003B7A70">
            <w:pPr>
              <w:pStyle w:val="EndnotesAbbrev"/>
            </w:pPr>
            <w:r>
              <w:t>om = omitted/repealed</w:t>
            </w:r>
          </w:p>
        </w:tc>
      </w:tr>
      <w:tr w:rsidR="003B7A70" w14:paraId="3C6F56DC" w14:textId="77777777" w:rsidTr="003B7A70">
        <w:tc>
          <w:tcPr>
            <w:tcW w:w="3720" w:type="dxa"/>
          </w:tcPr>
          <w:p w14:paraId="50CABFEB" w14:textId="77777777" w:rsidR="003B7A70" w:rsidRDefault="003B7A70" w:rsidP="003B7A70">
            <w:pPr>
              <w:pStyle w:val="EndnotesAbbrev"/>
            </w:pPr>
            <w:r>
              <w:t>amdt = amendment</w:t>
            </w:r>
          </w:p>
        </w:tc>
        <w:tc>
          <w:tcPr>
            <w:tcW w:w="3652" w:type="dxa"/>
          </w:tcPr>
          <w:p w14:paraId="0D316EAB" w14:textId="77777777" w:rsidR="003B7A70" w:rsidRDefault="003B7A70" w:rsidP="003B7A70">
            <w:pPr>
              <w:pStyle w:val="EndnotesAbbrev"/>
            </w:pPr>
            <w:r>
              <w:t>ord = ordinance</w:t>
            </w:r>
          </w:p>
        </w:tc>
      </w:tr>
      <w:tr w:rsidR="003B7A70" w14:paraId="12B7A77B" w14:textId="77777777" w:rsidTr="003B7A70">
        <w:tc>
          <w:tcPr>
            <w:tcW w:w="3720" w:type="dxa"/>
          </w:tcPr>
          <w:p w14:paraId="16640D5E" w14:textId="77777777" w:rsidR="003B7A70" w:rsidRDefault="003B7A70" w:rsidP="003B7A70">
            <w:pPr>
              <w:pStyle w:val="EndnotesAbbrev"/>
            </w:pPr>
            <w:r>
              <w:t>AR = Assembly resolution</w:t>
            </w:r>
          </w:p>
        </w:tc>
        <w:tc>
          <w:tcPr>
            <w:tcW w:w="3652" w:type="dxa"/>
          </w:tcPr>
          <w:p w14:paraId="176181A7" w14:textId="77777777" w:rsidR="003B7A70" w:rsidRDefault="003B7A70" w:rsidP="003B7A70">
            <w:pPr>
              <w:pStyle w:val="EndnotesAbbrev"/>
            </w:pPr>
            <w:r>
              <w:t>orig = original</w:t>
            </w:r>
          </w:p>
        </w:tc>
      </w:tr>
      <w:tr w:rsidR="003B7A70" w14:paraId="40536387" w14:textId="77777777" w:rsidTr="003B7A70">
        <w:tc>
          <w:tcPr>
            <w:tcW w:w="3720" w:type="dxa"/>
          </w:tcPr>
          <w:p w14:paraId="2AA0DBEC" w14:textId="77777777" w:rsidR="003B7A70" w:rsidRDefault="003B7A70" w:rsidP="003B7A70">
            <w:pPr>
              <w:pStyle w:val="EndnotesAbbrev"/>
            </w:pPr>
            <w:r>
              <w:t>ch = chapter</w:t>
            </w:r>
          </w:p>
        </w:tc>
        <w:tc>
          <w:tcPr>
            <w:tcW w:w="3652" w:type="dxa"/>
          </w:tcPr>
          <w:p w14:paraId="7821B616" w14:textId="77777777" w:rsidR="003B7A70" w:rsidRDefault="003B7A70" w:rsidP="003B7A70">
            <w:pPr>
              <w:pStyle w:val="EndnotesAbbrev"/>
            </w:pPr>
            <w:r>
              <w:t>par = paragraph/subparagraph</w:t>
            </w:r>
          </w:p>
        </w:tc>
      </w:tr>
      <w:tr w:rsidR="003B7A70" w14:paraId="59005050" w14:textId="77777777" w:rsidTr="003B7A70">
        <w:tc>
          <w:tcPr>
            <w:tcW w:w="3720" w:type="dxa"/>
          </w:tcPr>
          <w:p w14:paraId="5A1DFD7F" w14:textId="77777777" w:rsidR="003B7A70" w:rsidRDefault="003B7A70" w:rsidP="003B7A70">
            <w:pPr>
              <w:pStyle w:val="EndnotesAbbrev"/>
            </w:pPr>
            <w:r>
              <w:t>CN = Commencement notice</w:t>
            </w:r>
          </w:p>
        </w:tc>
        <w:tc>
          <w:tcPr>
            <w:tcW w:w="3652" w:type="dxa"/>
          </w:tcPr>
          <w:p w14:paraId="4B92C79B" w14:textId="77777777" w:rsidR="003B7A70" w:rsidRDefault="003B7A70" w:rsidP="003B7A70">
            <w:pPr>
              <w:pStyle w:val="EndnotesAbbrev"/>
            </w:pPr>
            <w:r>
              <w:t>pres = present</w:t>
            </w:r>
          </w:p>
        </w:tc>
      </w:tr>
      <w:tr w:rsidR="003B7A70" w14:paraId="04D0BF46" w14:textId="77777777" w:rsidTr="003B7A70">
        <w:tc>
          <w:tcPr>
            <w:tcW w:w="3720" w:type="dxa"/>
          </w:tcPr>
          <w:p w14:paraId="7C15E014" w14:textId="77777777" w:rsidR="003B7A70" w:rsidRDefault="003B7A70" w:rsidP="003B7A70">
            <w:pPr>
              <w:pStyle w:val="EndnotesAbbrev"/>
            </w:pPr>
            <w:r>
              <w:t>def = definition</w:t>
            </w:r>
          </w:p>
        </w:tc>
        <w:tc>
          <w:tcPr>
            <w:tcW w:w="3652" w:type="dxa"/>
          </w:tcPr>
          <w:p w14:paraId="6E42695B" w14:textId="77777777" w:rsidR="003B7A70" w:rsidRDefault="003B7A70" w:rsidP="003B7A70">
            <w:pPr>
              <w:pStyle w:val="EndnotesAbbrev"/>
            </w:pPr>
            <w:r>
              <w:t>prev = previous</w:t>
            </w:r>
          </w:p>
        </w:tc>
      </w:tr>
      <w:tr w:rsidR="003B7A70" w14:paraId="206F4E78" w14:textId="77777777" w:rsidTr="003B7A70">
        <w:tc>
          <w:tcPr>
            <w:tcW w:w="3720" w:type="dxa"/>
          </w:tcPr>
          <w:p w14:paraId="5746939B" w14:textId="77777777" w:rsidR="003B7A70" w:rsidRDefault="003B7A70" w:rsidP="003B7A70">
            <w:pPr>
              <w:pStyle w:val="EndnotesAbbrev"/>
            </w:pPr>
            <w:r>
              <w:t>DI = Disallowable instrument</w:t>
            </w:r>
          </w:p>
        </w:tc>
        <w:tc>
          <w:tcPr>
            <w:tcW w:w="3652" w:type="dxa"/>
          </w:tcPr>
          <w:p w14:paraId="49997D78" w14:textId="77777777" w:rsidR="003B7A70" w:rsidRDefault="003B7A70" w:rsidP="003B7A70">
            <w:pPr>
              <w:pStyle w:val="EndnotesAbbrev"/>
            </w:pPr>
            <w:r>
              <w:t>(prev...) = previously</w:t>
            </w:r>
          </w:p>
        </w:tc>
      </w:tr>
      <w:tr w:rsidR="003B7A70" w14:paraId="4C683729" w14:textId="77777777" w:rsidTr="003B7A70">
        <w:tc>
          <w:tcPr>
            <w:tcW w:w="3720" w:type="dxa"/>
          </w:tcPr>
          <w:p w14:paraId="69221E51" w14:textId="77777777" w:rsidR="003B7A70" w:rsidRDefault="003B7A70" w:rsidP="003B7A70">
            <w:pPr>
              <w:pStyle w:val="EndnotesAbbrev"/>
            </w:pPr>
            <w:r>
              <w:t>dict = dictionary</w:t>
            </w:r>
          </w:p>
        </w:tc>
        <w:tc>
          <w:tcPr>
            <w:tcW w:w="3652" w:type="dxa"/>
          </w:tcPr>
          <w:p w14:paraId="5CF209A0" w14:textId="77777777" w:rsidR="003B7A70" w:rsidRDefault="003B7A70" w:rsidP="003B7A70">
            <w:pPr>
              <w:pStyle w:val="EndnotesAbbrev"/>
            </w:pPr>
            <w:r>
              <w:t>pt = part</w:t>
            </w:r>
          </w:p>
        </w:tc>
      </w:tr>
      <w:tr w:rsidR="003B7A70" w14:paraId="006DF225" w14:textId="77777777" w:rsidTr="003B7A70">
        <w:tc>
          <w:tcPr>
            <w:tcW w:w="3720" w:type="dxa"/>
          </w:tcPr>
          <w:p w14:paraId="5518F948" w14:textId="77777777" w:rsidR="003B7A70" w:rsidRDefault="003B7A70" w:rsidP="003B7A70">
            <w:pPr>
              <w:pStyle w:val="EndnotesAbbrev"/>
            </w:pPr>
            <w:r>
              <w:t xml:space="preserve">disallowed = disallowed by the Legislative </w:t>
            </w:r>
          </w:p>
        </w:tc>
        <w:tc>
          <w:tcPr>
            <w:tcW w:w="3652" w:type="dxa"/>
          </w:tcPr>
          <w:p w14:paraId="3A2033BF" w14:textId="77777777" w:rsidR="003B7A70" w:rsidRDefault="003B7A70" w:rsidP="003B7A70">
            <w:pPr>
              <w:pStyle w:val="EndnotesAbbrev"/>
            </w:pPr>
            <w:r>
              <w:t>r = rule/subrule</w:t>
            </w:r>
          </w:p>
        </w:tc>
      </w:tr>
      <w:tr w:rsidR="003B7A70" w14:paraId="4443B21D" w14:textId="77777777" w:rsidTr="003B7A70">
        <w:tc>
          <w:tcPr>
            <w:tcW w:w="3720" w:type="dxa"/>
          </w:tcPr>
          <w:p w14:paraId="14EF1B0F" w14:textId="77777777" w:rsidR="003B7A70" w:rsidRDefault="003B7A70" w:rsidP="003B7A70">
            <w:pPr>
              <w:pStyle w:val="EndnotesAbbrev"/>
              <w:ind w:left="972"/>
            </w:pPr>
            <w:r>
              <w:t>Assembly</w:t>
            </w:r>
          </w:p>
        </w:tc>
        <w:tc>
          <w:tcPr>
            <w:tcW w:w="3652" w:type="dxa"/>
          </w:tcPr>
          <w:p w14:paraId="33EDC8F8" w14:textId="77777777" w:rsidR="003B7A70" w:rsidRDefault="003B7A70" w:rsidP="003B7A70">
            <w:pPr>
              <w:pStyle w:val="EndnotesAbbrev"/>
            </w:pPr>
            <w:r>
              <w:t>reloc = relocated</w:t>
            </w:r>
          </w:p>
        </w:tc>
      </w:tr>
      <w:tr w:rsidR="003B7A70" w14:paraId="43E897EF" w14:textId="77777777" w:rsidTr="003B7A70">
        <w:tc>
          <w:tcPr>
            <w:tcW w:w="3720" w:type="dxa"/>
          </w:tcPr>
          <w:p w14:paraId="7414E6D3" w14:textId="77777777" w:rsidR="003B7A70" w:rsidRDefault="003B7A70" w:rsidP="003B7A70">
            <w:pPr>
              <w:pStyle w:val="EndnotesAbbrev"/>
            </w:pPr>
            <w:r>
              <w:t>div = division</w:t>
            </w:r>
          </w:p>
        </w:tc>
        <w:tc>
          <w:tcPr>
            <w:tcW w:w="3652" w:type="dxa"/>
          </w:tcPr>
          <w:p w14:paraId="60E81E8B" w14:textId="77777777" w:rsidR="003B7A70" w:rsidRDefault="003B7A70" w:rsidP="003B7A70">
            <w:pPr>
              <w:pStyle w:val="EndnotesAbbrev"/>
            </w:pPr>
            <w:r>
              <w:t>renum = renumbered</w:t>
            </w:r>
          </w:p>
        </w:tc>
      </w:tr>
      <w:tr w:rsidR="003B7A70" w14:paraId="46CC5B03" w14:textId="77777777" w:rsidTr="003B7A70">
        <w:tc>
          <w:tcPr>
            <w:tcW w:w="3720" w:type="dxa"/>
          </w:tcPr>
          <w:p w14:paraId="4D1972B5" w14:textId="77777777" w:rsidR="003B7A70" w:rsidRDefault="003B7A70" w:rsidP="003B7A70">
            <w:pPr>
              <w:pStyle w:val="EndnotesAbbrev"/>
            </w:pPr>
            <w:r>
              <w:t>exp = expires/expired</w:t>
            </w:r>
          </w:p>
        </w:tc>
        <w:tc>
          <w:tcPr>
            <w:tcW w:w="3652" w:type="dxa"/>
          </w:tcPr>
          <w:p w14:paraId="64525D26" w14:textId="77777777" w:rsidR="003B7A70" w:rsidRDefault="003B7A70" w:rsidP="003B7A70">
            <w:pPr>
              <w:pStyle w:val="EndnotesAbbrev"/>
            </w:pPr>
            <w:r>
              <w:t>R[X] = Republication No</w:t>
            </w:r>
          </w:p>
        </w:tc>
      </w:tr>
      <w:tr w:rsidR="003B7A70" w14:paraId="72A16C0E" w14:textId="77777777" w:rsidTr="003B7A70">
        <w:tc>
          <w:tcPr>
            <w:tcW w:w="3720" w:type="dxa"/>
          </w:tcPr>
          <w:p w14:paraId="28CC649F" w14:textId="77777777" w:rsidR="003B7A70" w:rsidRDefault="003B7A70" w:rsidP="003B7A70">
            <w:pPr>
              <w:pStyle w:val="EndnotesAbbrev"/>
            </w:pPr>
            <w:r>
              <w:t>Gaz = gazette</w:t>
            </w:r>
          </w:p>
        </w:tc>
        <w:tc>
          <w:tcPr>
            <w:tcW w:w="3652" w:type="dxa"/>
          </w:tcPr>
          <w:p w14:paraId="443CFC22" w14:textId="77777777" w:rsidR="003B7A70" w:rsidRDefault="003B7A70" w:rsidP="003B7A70">
            <w:pPr>
              <w:pStyle w:val="EndnotesAbbrev"/>
            </w:pPr>
            <w:r>
              <w:t>RI = reissue</w:t>
            </w:r>
          </w:p>
        </w:tc>
      </w:tr>
      <w:tr w:rsidR="003B7A70" w14:paraId="6E2A297C" w14:textId="77777777" w:rsidTr="003B7A70">
        <w:tc>
          <w:tcPr>
            <w:tcW w:w="3720" w:type="dxa"/>
          </w:tcPr>
          <w:p w14:paraId="35BB4EC5" w14:textId="77777777" w:rsidR="003B7A70" w:rsidRDefault="003B7A70" w:rsidP="003B7A70">
            <w:pPr>
              <w:pStyle w:val="EndnotesAbbrev"/>
            </w:pPr>
            <w:r>
              <w:t>hdg = heading</w:t>
            </w:r>
          </w:p>
        </w:tc>
        <w:tc>
          <w:tcPr>
            <w:tcW w:w="3652" w:type="dxa"/>
          </w:tcPr>
          <w:p w14:paraId="6DC9B4CE" w14:textId="77777777" w:rsidR="003B7A70" w:rsidRDefault="003B7A70" w:rsidP="003B7A70">
            <w:pPr>
              <w:pStyle w:val="EndnotesAbbrev"/>
            </w:pPr>
            <w:r>
              <w:t>s = section/subsection</w:t>
            </w:r>
          </w:p>
        </w:tc>
      </w:tr>
      <w:tr w:rsidR="003B7A70" w14:paraId="3287394E" w14:textId="77777777" w:rsidTr="003B7A70">
        <w:tc>
          <w:tcPr>
            <w:tcW w:w="3720" w:type="dxa"/>
          </w:tcPr>
          <w:p w14:paraId="6286748E" w14:textId="77777777" w:rsidR="003B7A70" w:rsidRDefault="003B7A70" w:rsidP="003B7A70">
            <w:pPr>
              <w:pStyle w:val="EndnotesAbbrev"/>
            </w:pPr>
            <w:r>
              <w:t>IA = Interpretation Act 1967</w:t>
            </w:r>
          </w:p>
        </w:tc>
        <w:tc>
          <w:tcPr>
            <w:tcW w:w="3652" w:type="dxa"/>
          </w:tcPr>
          <w:p w14:paraId="5B3244D3" w14:textId="77777777" w:rsidR="003B7A70" w:rsidRDefault="003B7A70" w:rsidP="003B7A70">
            <w:pPr>
              <w:pStyle w:val="EndnotesAbbrev"/>
            </w:pPr>
            <w:r>
              <w:t>sch = schedule</w:t>
            </w:r>
          </w:p>
        </w:tc>
      </w:tr>
      <w:tr w:rsidR="003B7A70" w14:paraId="35671CBC" w14:textId="77777777" w:rsidTr="003B7A70">
        <w:tc>
          <w:tcPr>
            <w:tcW w:w="3720" w:type="dxa"/>
          </w:tcPr>
          <w:p w14:paraId="08AE3956" w14:textId="77777777" w:rsidR="003B7A70" w:rsidRDefault="003B7A70" w:rsidP="003B7A70">
            <w:pPr>
              <w:pStyle w:val="EndnotesAbbrev"/>
            </w:pPr>
            <w:r>
              <w:t>ins = inserted/added</w:t>
            </w:r>
          </w:p>
        </w:tc>
        <w:tc>
          <w:tcPr>
            <w:tcW w:w="3652" w:type="dxa"/>
          </w:tcPr>
          <w:p w14:paraId="1EDA3D1C" w14:textId="77777777" w:rsidR="003B7A70" w:rsidRDefault="003B7A70" w:rsidP="003B7A70">
            <w:pPr>
              <w:pStyle w:val="EndnotesAbbrev"/>
            </w:pPr>
            <w:r>
              <w:t>sdiv = subdivision</w:t>
            </w:r>
          </w:p>
        </w:tc>
      </w:tr>
      <w:tr w:rsidR="003B7A70" w14:paraId="2B7F1AF7" w14:textId="77777777" w:rsidTr="003B7A70">
        <w:tc>
          <w:tcPr>
            <w:tcW w:w="3720" w:type="dxa"/>
          </w:tcPr>
          <w:p w14:paraId="4FC62FAA" w14:textId="77777777" w:rsidR="003B7A70" w:rsidRDefault="003B7A70" w:rsidP="003B7A70">
            <w:pPr>
              <w:pStyle w:val="EndnotesAbbrev"/>
            </w:pPr>
            <w:r>
              <w:t>LA = Legislation Act 2001</w:t>
            </w:r>
          </w:p>
        </w:tc>
        <w:tc>
          <w:tcPr>
            <w:tcW w:w="3652" w:type="dxa"/>
          </w:tcPr>
          <w:p w14:paraId="011F5EA9" w14:textId="77777777" w:rsidR="003B7A70" w:rsidRDefault="003B7A70" w:rsidP="003B7A70">
            <w:pPr>
              <w:pStyle w:val="EndnotesAbbrev"/>
            </w:pPr>
            <w:r>
              <w:t>SL = Subordinate law</w:t>
            </w:r>
          </w:p>
        </w:tc>
      </w:tr>
      <w:tr w:rsidR="003B7A70" w14:paraId="67FEAF9A" w14:textId="77777777" w:rsidTr="003B7A70">
        <w:tc>
          <w:tcPr>
            <w:tcW w:w="3720" w:type="dxa"/>
          </w:tcPr>
          <w:p w14:paraId="463A3798" w14:textId="77777777" w:rsidR="003B7A70" w:rsidRDefault="003B7A70" w:rsidP="003B7A70">
            <w:pPr>
              <w:pStyle w:val="EndnotesAbbrev"/>
            </w:pPr>
            <w:r>
              <w:t>LR = legislation register</w:t>
            </w:r>
          </w:p>
        </w:tc>
        <w:tc>
          <w:tcPr>
            <w:tcW w:w="3652" w:type="dxa"/>
          </w:tcPr>
          <w:p w14:paraId="42739A99" w14:textId="77777777" w:rsidR="003B7A70" w:rsidRDefault="003B7A70" w:rsidP="003B7A70">
            <w:pPr>
              <w:pStyle w:val="EndnotesAbbrev"/>
            </w:pPr>
            <w:r>
              <w:t>sub = substituted</w:t>
            </w:r>
          </w:p>
        </w:tc>
      </w:tr>
      <w:tr w:rsidR="003B7A70" w14:paraId="12FA3026" w14:textId="77777777" w:rsidTr="003B7A70">
        <w:tc>
          <w:tcPr>
            <w:tcW w:w="3720" w:type="dxa"/>
          </w:tcPr>
          <w:p w14:paraId="30A3A6D9" w14:textId="77777777" w:rsidR="003B7A70" w:rsidRDefault="003B7A70" w:rsidP="003B7A70">
            <w:pPr>
              <w:pStyle w:val="EndnotesAbbrev"/>
            </w:pPr>
            <w:r>
              <w:t>LRA = Legislation (Republication) Act 1996</w:t>
            </w:r>
          </w:p>
        </w:tc>
        <w:tc>
          <w:tcPr>
            <w:tcW w:w="3652" w:type="dxa"/>
          </w:tcPr>
          <w:p w14:paraId="1144AEFF" w14:textId="77777777" w:rsidR="003B7A70" w:rsidRDefault="003B7A70" w:rsidP="003B7A70">
            <w:pPr>
              <w:pStyle w:val="EndnotesAbbrev"/>
            </w:pPr>
            <w:r w:rsidRPr="00842799">
              <w:rPr>
                <w:rStyle w:val="charUnderline"/>
              </w:rPr>
              <w:t>underlining</w:t>
            </w:r>
            <w:r>
              <w:t xml:space="preserve"> = whole or part not commenced</w:t>
            </w:r>
          </w:p>
        </w:tc>
      </w:tr>
      <w:tr w:rsidR="003B7A70" w14:paraId="33D88F8F" w14:textId="77777777" w:rsidTr="003B7A70">
        <w:tc>
          <w:tcPr>
            <w:tcW w:w="3720" w:type="dxa"/>
          </w:tcPr>
          <w:p w14:paraId="2315EE89" w14:textId="77777777" w:rsidR="003B7A70" w:rsidRDefault="003B7A70" w:rsidP="003B7A70">
            <w:pPr>
              <w:pStyle w:val="EndnotesAbbrev"/>
            </w:pPr>
            <w:r>
              <w:t>mod = modified/modification</w:t>
            </w:r>
          </w:p>
        </w:tc>
        <w:tc>
          <w:tcPr>
            <w:tcW w:w="3652" w:type="dxa"/>
          </w:tcPr>
          <w:p w14:paraId="1B6CB13F" w14:textId="77777777" w:rsidR="003B7A70" w:rsidRDefault="003B7A70" w:rsidP="003B7A70">
            <w:pPr>
              <w:pStyle w:val="EndnotesAbbrev"/>
              <w:ind w:left="1073"/>
            </w:pPr>
            <w:r>
              <w:t>or to be expired</w:t>
            </w:r>
          </w:p>
        </w:tc>
      </w:tr>
    </w:tbl>
    <w:p w14:paraId="15A759B0" w14:textId="77777777" w:rsidR="009C4BA2" w:rsidRPr="009C4BA2" w:rsidRDefault="009C4BA2" w:rsidP="009C4BA2">
      <w:pPr>
        <w:pStyle w:val="PageBreak"/>
      </w:pPr>
      <w:r w:rsidRPr="009C4BA2">
        <w:br w:type="page"/>
      </w:r>
    </w:p>
    <w:p w14:paraId="16083A57" w14:textId="5477DEB3" w:rsidR="003B7A70" w:rsidRPr="00B6365D" w:rsidRDefault="003B7A70" w:rsidP="003B7A70">
      <w:pPr>
        <w:pStyle w:val="Endnote2"/>
      </w:pPr>
      <w:bookmarkStart w:id="95" w:name="_Toc213231793"/>
      <w:r w:rsidRPr="00B6365D">
        <w:rPr>
          <w:rStyle w:val="charTableNo"/>
        </w:rPr>
        <w:lastRenderedPageBreak/>
        <w:t>3</w:t>
      </w:r>
      <w:r>
        <w:tab/>
      </w:r>
      <w:r w:rsidRPr="00B6365D">
        <w:rPr>
          <w:rStyle w:val="charTableText"/>
        </w:rPr>
        <w:t>Legislation history</w:t>
      </w:r>
      <w:bookmarkEnd w:id="95"/>
    </w:p>
    <w:p w14:paraId="54B2E9D4" w14:textId="77777777" w:rsidR="003B7A70" w:rsidRDefault="003B7A70" w:rsidP="003B7A70">
      <w:pPr>
        <w:pStyle w:val="NewReg"/>
      </w:pPr>
      <w:r>
        <w:t xml:space="preserve">Road Transport (Offences) Regulation 2005 </w:t>
      </w:r>
      <w:r w:rsidRPr="00F80A94">
        <w:t>SL2005</w:t>
      </w:r>
      <w:r w:rsidRPr="00F80A94">
        <w:noBreakHyphen/>
        <w:t>11</w:t>
      </w:r>
    </w:p>
    <w:p w14:paraId="6EC15C21" w14:textId="77777777" w:rsidR="003B7A70" w:rsidRDefault="003B7A70" w:rsidP="009C4BA2">
      <w:pPr>
        <w:pStyle w:val="Actdetails"/>
      </w:pPr>
      <w:r>
        <w:t>notified LR 27 June 2005</w:t>
      </w:r>
    </w:p>
    <w:p w14:paraId="0AF85055" w14:textId="77777777" w:rsidR="003B7A70" w:rsidRDefault="003B7A70" w:rsidP="009C4BA2">
      <w:pPr>
        <w:pStyle w:val="Actdetails"/>
      </w:pPr>
      <w:r>
        <w:t>s 1, s 2 commenced 27 June 2005 (LA s 75 (1))</w:t>
      </w:r>
    </w:p>
    <w:p w14:paraId="732E878C" w14:textId="77777777" w:rsidR="003B7A70" w:rsidRDefault="003B7A70" w:rsidP="003B7A70">
      <w:pPr>
        <w:pStyle w:val="Actdetails"/>
      </w:pPr>
      <w:r>
        <w:t>remainder commenced 4 July 2005 (s 2)</w:t>
      </w:r>
    </w:p>
    <w:p w14:paraId="5B12E850" w14:textId="77777777" w:rsidR="003B7A70" w:rsidRDefault="003B7A70" w:rsidP="003B7A70">
      <w:pPr>
        <w:pStyle w:val="Asamby"/>
      </w:pPr>
      <w:r>
        <w:t>as amended by</w:t>
      </w:r>
    </w:p>
    <w:p w14:paraId="7F6738F9" w14:textId="16083775" w:rsidR="003B7A70" w:rsidRDefault="003B7A70" w:rsidP="003B7A70">
      <w:pPr>
        <w:pStyle w:val="NewAct"/>
      </w:pPr>
      <w:hyperlink r:id="rId182" w:tooltip="SL2005-22" w:history="1">
        <w:r w:rsidRPr="003F3BAD">
          <w:rPr>
            <w:rStyle w:val="charCitHyperlinkAbbrev"/>
          </w:rPr>
          <w:t>Road Transport (Safety and Traffic Management) Amendment Regulation 2005 (No 2)</w:t>
        </w:r>
      </w:hyperlink>
      <w:r>
        <w:t xml:space="preserve"> SL2005-22 sch 2 pt 2.2</w:t>
      </w:r>
    </w:p>
    <w:p w14:paraId="3601A896" w14:textId="77777777" w:rsidR="003B7A70" w:rsidRDefault="003B7A70" w:rsidP="003B7A70">
      <w:pPr>
        <w:pStyle w:val="Actdetails"/>
      </w:pPr>
      <w:r>
        <w:t>notified LR 15 September 2005</w:t>
      </w:r>
    </w:p>
    <w:p w14:paraId="78AD4D58" w14:textId="77777777" w:rsidR="003B7A70" w:rsidRDefault="003B7A70" w:rsidP="003B7A70">
      <w:pPr>
        <w:pStyle w:val="Actdetails"/>
      </w:pPr>
      <w:r>
        <w:t>s 1, s 2 commenced 15 September 2005 (LA s 75 (1))</w:t>
      </w:r>
    </w:p>
    <w:p w14:paraId="2B7D146B" w14:textId="77777777" w:rsidR="003B7A70" w:rsidRDefault="003B7A70" w:rsidP="003B7A70">
      <w:pPr>
        <w:pStyle w:val="Actdetails"/>
      </w:pPr>
      <w:r>
        <w:t>sch 2 pt 2.2 commenced 16 September 2005 (s 2)</w:t>
      </w:r>
    </w:p>
    <w:p w14:paraId="788512A0" w14:textId="5C259D01" w:rsidR="003B7A70" w:rsidRDefault="003B7A70" w:rsidP="003B7A70">
      <w:pPr>
        <w:pStyle w:val="NewAct"/>
      </w:pPr>
      <w:hyperlink r:id="rId183" w:tooltip="SL2005-39" w:history="1">
        <w:r w:rsidRPr="003F3BAD">
          <w:rPr>
            <w:rStyle w:val="charCitHyperlinkAbbrev"/>
          </w:rPr>
          <w:t>Road Transport Legislation Amendment Regulation 2005 (No 1)</w:t>
        </w:r>
      </w:hyperlink>
      <w:r>
        <w:t xml:space="preserve"> SL2005-39 pt 3</w:t>
      </w:r>
    </w:p>
    <w:p w14:paraId="24288873" w14:textId="77777777" w:rsidR="003B7A70" w:rsidRDefault="003B7A70" w:rsidP="003B7A70">
      <w:pPr>
        <w:pStyle w:val="Actdetails"/>
      </w:pPr>
      <w:r>
        <w:t>notified LR 14 December 2005</w:t>
      </w:r>
    </w:p>
    <w:p w14:paraId="42077539" w14:textId="77777777" w:rsidR="003B7A70" w:rsidRDefault="003B7A70" w:rsidP="003B7A70">
      <w:pPr>
        <w:pStyle w:val="Actdetails"/>
      </w:pPr>
      <w:r>
        <w:t>s 1, s 2 commenced 14 December 2005 (LA s 75 (1))</w:t>
      </w:r>
    </w:p>
    <w:p w14:paraId="3328F68E" w14:textId="77777777" w:rsidR="003B7A70" w:rsidRDefault="003B7A70" w:rsidP="003B7A70">
      <w:pPr>
        <w:pStyle w:val="Actdetails"/>
      </w:pPr>
      <w:r>
        <w:t>pt 3 commenced 15 December 2005 (s 2)</w:t>
      </w:r>
    </w:p>
    <w:p w14:paraId="4587802D" w14:textId="1FA35187" w:rsidR="003B7A70" w:rsidRDefault="003B7A70" w:rsidP="003B7A70">
      <w:pPr>
        <w:pStyle w:val="NewAct"/>
      </w:pPr>
      <w:hyperlink r:id="rId184" w:tooltip="SL2005-41" w:history="1">
        <w:r w:rsidRPr="003F3BAD">
          <w:rPr>
            <w:rStyle w:val="charCitHyperlinkAbbrev"/>
          </w:rPr>
          <w:t>Road Transport (Offences) Amendment Regulation 2005 (No 1)</w:t>
        </w:r>
      </w:hyperlink>
      <w:r>
        <w:t xml:space="preserve"> SL2005</w:t>
      </w:r>
      <w:r>
        <w:noBreakHyphen/>
        <w:t>41</w:t>
      </w:r>
    </w:p>
    <w:p w14:paraId="7A4D08F9" w14:textId="77777777" w:rsidR="003B7A70" w:rsidRDefault="003B7A70" w:rsidP="003B7A70">
      <w:pPr>
        <w:pStyle w:val="Actdetails"/>
      </w:pPr>
      <w:r>
        <w:t>notified LR 14 December 2005</w:t>
      </w:r>
    </w:p>
    <w:p w14:paraId="785E355C" w14:textId="77777777" w:rsidR="003B7A70" w:rsidRDefault="003B7A70" w:rsidP="003B7A70">
      <w:pPr>
        <w:pStyle w:val="Actdetails"/>
      </w:pPr>
      <w:r>
        <w:t>s 1, s 2 commenced 14 December 2005 (LA s 75 (1))</w:t>
      </w:r>
    </w:p>
    <w:p w14:paraId="513202D5" w14:textId="77777777" w:rsidR="003B7A70" w:rsidRDefault="003B7A70" w:rsidP="003B7A70">
      <w:pPr>
        <w:pStyle w:val="Actdetails"/>
      </w:pPr>
      <w:r>
        <w:t>remainder commenced 15 December 2005 (s 2)</w:t>
      </w:r>
    </w:p>
    <w:p w14:paraId="06A37B53" w14:textId="3649E2C2" w:rsidR="003B7A70" w:rsidRDefault="003B7A70" w:rsidP="003B7A70">
      <w:pPr>
        <w:pStyle w:val="NewAct"/>
      </w:pPr>
      <w:hyperlink r:id="rId185" w:tooltip="SL2006-30" w:history="1">
        <w:r w:rsidRPr="003F3BAD">
          <w:rPr>
            <w:rStyle w:val="charCitHyperlinkAbbrev"/>
          </w:rPr>
          <w:t>Road Transport (Offences) Amendment Regulation 2006 (No 1)</w:t>
        </w:r>
      </w:hyperlink>
      <w:r>
        <w:t xml:space="preserve"> SL2006</w:t>
      </w:r>
      <w:r>
        <w:noBreakHyphen/>
        <w:t>30</w:t>
      </w:r>
    </w:p>
    <w:p w14:paraId="48BEDFBE" w14:textId="77777777" w:rsidR="003B7A70" w:rsidRDefault="003B7A70" w:rsidP="009C4BA2">
      <w:pPr>
        <w:pStyle w:val="Actdetails"/>
      </w:pPr>
      <w:r>
        <w:t>notified LR 26 June 2006</w:t>
      </w:r>
    </w:p>
    <w:p w14:paraId="5D9A4587" w14:textId="77777777" w:rsidR="003B7A70" w:rsidRDefault="003B7A70" w:rsidP="009C4BA2">
      <w:pPr>
        <w:pStyle w:val="Actdetails"/>
      </w:pPr>
      <w:r>
        <w:t>s 1, s 2 commenced 26 June 2006 (LA s 75 (1))</w:t>
      </w:r>
    </w:p>
    <w:p w14:paraId="026A2D27" w14:textId="77777777" w:rsidR="003B7A70" w:rsidRDefault="003B7A70" w:rsidP="003B7A70">
      <w:pPr>
        <w:pStyle w:val="Actdetails"/>
      </w:pPr>
      <w:r>
        <w:t>remainder commenced 3 July 2006 (s 2)</w:t>
      </w:r>
    </w:p>
    <w:p w14:paraId="3E52F43B" w14:textId="7DA8128A" w:rsidR="003B7A70" w:rsidRDefault="003B7A70" w:rsidP="003B7A70">
      <w:pPr>
        <w:pStyle w:val="NewAct"/>
      </w:pPr>
      <w:hyperlink r:id="rId186" w:tooltip="SL2006-31" w:history="1">
        <w:r w:rsidRPr="003F3BAD">
          <w:rPr>
            <w:rStyle w:val="charCitHyperlinkAbbrev"/>
          </w:rPr>
          <w:t>Road Transport Legislation (Taxi Licences) Amendment Regulation 2006 (No 2)</w:t>
        </w:r>
      </w:hyperlink>
      <w:r>
        <w:t xml:space="preserve"> SL2006-31 sch 1 pt 1.2</w:t>
      </w:r>
    </w:p>
    <w:p w14:paraId="0F7044B8" w14:textId="77777777" w:rsidR="003B7A70" w:rsidRDefault="003B7A70" w:rsidP="009C4BA2">
      <w:pPr>
        <w:pStyle w:val="Actdetails"/>
      </w:pPr>
      <w:r>
        <w:t>notified LR 26 June 2006</w:t>
      </w:r>
    </w:p>
    <w:p w14:paraId="610903AF" w14:textId="77777777" w:rsidR="003B7A70" w:rsidRDefault="003B7A70" w:rsidP="009C4BA2">
      <w:pPr>
        <w:pStyle w:val="Actdetails"/>
      </w:pPr>
      <w:r>
        <w:t>s 1, s 2 commenced 26 June 2006 (LA s 75 (1))</w:t>
      </w:r>
    </w:p>
    <w:p w14:paraId="31DF3D4C" w14:textId="5D0427E8" w:rsidR="003B7A70" w:rsidRDefault="003B7A70" w:rsidP="009C4BA2">
      <w:pPr>
        <w:pStyle w:val="Actdetails"/>
      </w:pPr>
      <w:r>
        <w:t xml:space="preserve">sch 1 pt 1.2 commenced 2 July 2006 (s 2 and see </w:t>
      </w:r>
      <w:hyperlink r:id="rId187" w:tooltip="A2006-26" w:history="1">
        <w:r w:rsidRPr="003F3BAD">
          <w:rPr>
            <w:rStyle w:val="charCitHyperlinkAbbrev"/>
          </w:rPr>
          <w:t>Road Transport Legislation Amendment Act 2006</w:t>
        </w:r>
      </w:hyperlink>
      <w:r>
        <w:t xml:space="preserve"> A2006-26 s 2 and </w:t>
      </w:r>
      <w:hyperlink r:id="rId188" w:tooltip="CN2006-12" w:history="1">
        <w:r w:rsidRPr="003F3BAD">
          <w:rPr>
            <w:rStyle w:val="charCitHyperlinkAbbrev"/>
          </w:rPr>
          <w:t>CN2006-12</w:t>
        </w:r>
      </w:hyperlink>
      <w:r>
        <w:t>)</w:t>
      </w:r>
    </w:p>
    <w:p w14:paraId="5C3F5597" w14:textId="416BFE94" w:rsidR="003B7A70" w:rsidRDefault="003B7A70" w:rsidP="003B7A70">
      <w:pPr>
        <w:pStyle w:val="NewAct"/>
      </w:pPr>
      <w:hyperlink r:id="rId189" w:tooltip="SL2006-32" w:history="1">
        <w:r w:rsidRPr="003F3BAD">
          <w:rPr>
            <w:rStyle w:val="charCitHyperlinkAbbrev"/>
          </w:rPr>
          <w:t>Road Transport (Public Passenger Services) Amendment Regulation 2006 (No 1)</w:t>
        </w:r>
      </w:hyperlink>
      <w:r>
        <w:t xml:space="preserve"> SL2006-32 sch 1 pt 1.3</w:t>
      </w:r>
    </w:p>
    <w:p w14:paraId="04C3588D" w14:textId="77777777" w:rsidR="003B7A70" w:rsidRDefault="003B7A70" w:rsidP="003B7A70">
      <w:pPr>
        <w:pStyle w:val="Actdetails"/>
      </w:pPr>
      <w:r>
        <w:t>notified LR 26 June 2006</w:t>
      </w:r>
    </w:p>
    <w:p w14:paraId="5528D2C4" w14:textId="77777777" w:rsidR="003B7A70" w:rsidRDefault="003B7A70" w:rsidP="003B7A70">
      <w:pPr>
        <w:pStyle w:val="Actdetails"/>
      </w:pPr>
      <w:r>
        <w:t>s 1, s 2 commenced 26 June 2006 (LA s 75 (1))</w:t>
      </w:r>
    </w:p>
    <w:p w14:paraId="1A2A963A" w14:textId="41F07F3C" w:rsidR="003B7A70" w:rsidRDefault="003B7A70" w:rsidP="003B7A70">
      <w:pPr>
        <w:pStyle w:val="Actdetails"/>
      </w:pPr>
      <w:r>
        <w:t xml:space="preserve">amdt 1.40, amdt 1.42, amdt 1.44 commenced 3 July 2006 (s 2 (1) and see </w:t>
      </w:r>
      <w:hyperlink r:id="rId190" w:tooltip="SL2006-30" w:history="1">
        <w:r w:rsidRPr="003F3BAD">
          <w:rPr>
            <w:rStyle w:val="charCitHyperlinkAbbrev"/>
          </w:rPr>
          <w:t>Road Transport (Offences) Amendment Regulation 2006 (No 1)</w:t>
        </w:r>
      </w:hyperlink>
      <w:r>
        <w:t xml:space="preserve"> SL2006-30 s 2)</w:t>
      </w:r>
    </w:p>
    <w:p w14:paraId="6ED1ED8F" w14:textId="77777777" w:rsidR="003B7A70" w:rsidRDefault="003B7A70" w:rsidP="003B7A70">
      <w:pPr>
        <w:pStyle w:val="Actdetails"/>
      </w:pPr>
      <w:r>
        <w:t>sch 1 pt 1.3 remainder commenced 3 July 2006 (s 2 (2))</w:t>
      </w:r>
    </w:p>
    <w:p w14:paraId="06937386" w14:textId="43673E77" w:rsidR="003B7A70" w:rsidRDefault="003B7A70" w:rsidP="003B7A70">
      <w:pPr>
        <w:pStyle w:val="NewAct"/>
      </w:pPr>
      <w:hyperlink r:id="rId191" w:tooltip="A2007-6" w:history="1">
        <w:r w:rsidRPr="003F3BAD">
          <w:rPr>
            <w:rStyle w:val="charCitHyperlinkAbbrev"/>
          </w:rPr>
          <w:t>Road Transport (Safety and Traffic Management) Amendment Act 2007</w:t>
        </w:r>
      </w:hyperlink>
      <w:r>
        <w:t xml:space="preserve"> A2007-6 s 5</w:t>
      </w:r>
    </w:p>
    <w:p w14:paraId="61C396CC" w14:textId="77777777" w:rsidR="003B7A70" w:rsidRDefault="003B7A70" w:rsidP="003B7A70">
      <w:pPr>
        <w:pStyle w:val="Actdetails"/>
      </w:pPr>
      <w:r>
        <w:t>notified LR 23 March 2007</w:t>
      </w:r>
    </w:p>
    <w:p w14:paraId="277CF604" w14:textId="77777777" w:rsidR="003B7A70" w:rsidRDefault="003B7A70" w:rsidP="003B7A70">
      <w:pPr>
        <w:pStyle w:val="Actdetails"/>
      </w:pPr>
      <w:r>
        <w:t>s 1, s 2 commenced 23 March 2007 (LA s 75 (1))</w:t>
      </w:r>
    </w:p>
    <w:p w14:paraId="7FF6AC20" w14:textId="77777777" w:rsidR="003B7A70" w:rsidRDefault="003B7A70" w:rsidP="003B7A70">
      <w:pPr>
        <w:pStyle w:val="Actdetails"/>
      </w:pPr>
      <w:r>
        <w:t>s 5 commenced 24 March 2007 (s 2)</w:t>
      </w:r>
    </w:p>
    <w:p w14:paraId="35363C11" w14:textId="6B8E937E" w:rsidR="003B7A70" w:rsidRDefault="003B7A70" w:rsidP="003B7A70">
      <w:pPr>
        <w:pStyle w:val="NewAct"/>
      </w:pPr>
      <w:hyperlink r:id="rId192" w:tooltip="A2007-25" w:history="1">
        <w:r w:rsidRPr="003F3BAD">
          <w:rPr>
            <w:rStyle w:val="charCitHyperlinkAbbrev"/>
          </w:rPr>
          <w:t>Planning and Development (Consequential Amendments) Act 2007</w:t>
        </w:r>
      </w:hyperlink>
      <w:r>
        <w:t xml:space="preserve"> A2007-25 sch 1 pt 1.28</w:t>
      </w:r>
    </w:p>
    <w:p w14:paraId="7CAB1623" w14:textId="77777777" w:rsidR="003B7A70" w:rsidRDefault="003B7A70" w:rsidP="003B7A70">
      <w:pPr>
        <w:pStyle w:val="Actdetails"/>
      </w:pPr>
      <w:r>
        <w:t>notified LR 13 September 2007</w:t>
      </w:r>
      <w:r>
        <w:br/>
        <w:t>s 1, s 2 commenced 13 September 2007 (LA s 75 (1))</w:t>
      </w:r>
    </w:p>
    <w:p w14:paraId="4A7D453C" w14:textId="6F52D6F1" w:rsidR="003B7A70" w:rsidRPr="000B72F9" w:rsidRDefault="003B7A70" w:rsidP="003B7A70">
      <w:pPr>
        <w:pStyle w:val="Actdetails"/>
      </w:pPr>
      <w:r w:rsidRPr="000B72F9">
        <w:t xml:space="preserve">sch 1 pt 1.28 commenced 31 March 2008 (s 2 and see </w:t>
      </w:r>
      <w:hyperlink r:id="rId193" w:tooltip="A2007-24" w:history="1">
        <w:r w:rsidRPr="003F3BAD">
          <w:rPr>
            <w:rStyle w:val="charCitHyperlinkAbbrev"/>
          </w:rPr>
          <w:t>Planning and Development Act 2007</w:t>
        </w:r>
      </w:hyperlink>
      <w:r w:rsidRPr="000B72F9">
        <w:t xml:space="preserve"> A2007-24, s 2 and </w:t>
      </w:r>
      <w:hyperlink r:id="rId194" w:tooltip="CN2008-1" w:history="1">
        <w:r w:rsidRPr="003F3BAD">
          <w:rPr>
            <w:rStyle w:val="charCitHyperlinkAbbrev"/>
          </w:rPr>
          <w:t>CN2008-1</w:t>
        </w:r>
      </w:hyperlink>
      <w:r w:rsidRPr="000B72F9">
        <w:t>)</w:t>
      </w:r>
    </w:p>
    <w:p w14:paraId="42D5E6D6" w14:textId="7F23BA9F" w:rsidR="003B7A70" w:rsidRDefault="003B7A70" w:rsidP="003B7A70">
      <w:pPr>
        <w:pStyle w:val="NewAct"/>
      </w:pPr>
      <w:hyperlink r:id="rId195" w:tooltip="A2007-30" w:history="1">
        <w:r w:rsidRPr="003F3BAD">
          <w:rPr>
            <w:rStyle w:val="charCitHyperlinkAbbrev"/>
          </w:rPr>
          <w:t>Holidays (Canberra Day) Amendment Act 2007</w:t>
        </w:r>
      </w:hyperlink>
      <w:r>
        <w:t xml:space="preserve"> A2007-30 s 6</w:t>
      </w:r>
    </w:p>
    <w:p w14:paraId="230589FE" w14:textId="77777777" w:rsidR="003B7A70" w:rsidRDefault="003B7A70" w:rsidP="003B7A70">
      <w:pPr>
        <w:pStyle w:val="Actdetails"/>
      </w:pPr>
      <w:r>
        <w:t>notified LR 2 October 2007</w:t>
      </w:r>
    </w:p>
    <w:p w14:paraId="268B9E7B" w14:textId="77777777" w:rsidR="003B7A70" w:rsidRDefault="003B7A70" w:rsidP="003B7A70">
      <w:pPr>
        <w:pStyle w:val="Actdetails"/>
      </w:pPr>
      <w:r>
        <w:t>s 1, s 2 commenced 2 October 2007 (LA s 75 (1))</w:t>
      </w:r>
    </w:p>
    <w:p w14:paraId="554B99EB" w14:textId="77777777" w:rsidR="003B7A70" w:rsidRDefault="003B7A70" w:rsidP="003B7A70">
      <w:pPr>
        <w:pStyle w:val="Actdetails"/>
      </w:pPr>
      <w:r>
        <w:t>s 6 commenced 3 October 2007 (s 2)</w:t>
      </w:r>
    </w:p>
    <w:p w14:paraId="505C9FEA" w14:textId="6549C8D2" w:rsidR="003B7A70" w:rsidRDefault="003B7A70" w:rsidP="003B7A70">
      <w:pPr>
        <w:pStyle w:val="NewAct"/>
      </w:pPr>
      <w:hyperlink r:id="rId196" w:tooltip="SL2007-41" w:history="1">
        <w:r w:rsidRPr="003F3BAD">
          <w:rPr>
            <w:rStyle w:val="charCitHyperlinkAbbrev"/>
          </w:rPr>
          <w:t>Road Transport (Offences) Amendment Regulation 2007 (No 1)</w:t>
        </w:r>
      </w:hyperlink>
      <w:r>
        <w:t xml:space="preserve"> SL2007</w:t>
      </w:r>
      <w:r>
        <w:noBreakHyphen/>
        <w:t>41</w:t>
      </w:r>
    </w:p>
    <w:p w14:paraId="0C6FC228" w14:textId="77777777" w:rsidR="003B7A70" w:rsidRDefault="003B7A70" w:rsidP="003B7A70">
      <w:pPr>
        <w:pStyle w:val="Actdetails"/>
      </w:pPr>
      <w:r>
        <w:t>notified LR 19 December 2007</w:t>
      </w:r>
    </w:p>
    <w:p w14:paraId="36782C75" w14:textId="77777777" w:rsidR="003B7A70" w:rsidRDefault="003B7A70" w:rsidP="003B7A70">
      <w:pPr>
        <w:pStyle w:val="Actdetails"/>
      </w:pPr>
      <w:r>
        <w:t>s 1, s 2 commenced 19 December 2007 (LA s 75 (1))</w:t>
      </w:r>
    </w:p>
    <w:p w14:paraId="3B4E59A0" w14:textId="4AA1FF79" w:rsidR="003B7A70" w:rsidRDefault="003B7A70" w:rsidP="003B7A70">
      <w:pPr>
        <w:pStyle w:val="Actdetails"/>
      </w:pPr>
      <w:r>
        <w:t xml:space="preserve">remainder commenced 20 December 2007 (s 2 and see </w:t>
      </w:r>
      <w:hyperlink r:id="rId197" w:tooltip="A2007-44" w:history="1">
        <w:r w:rsidRPr="003F3BAD">
          <w:rPr>
            <w:rStyle w:val="charCitHyperlinkAbbrev"/>
          </w:rPr>
          <w:t>Victims of Crime Amendment Act 2007</w:t>
        </w:r>
      </w:hyperlink>
      <w:r>
        <w:t xml:space="preserve"> A2007-44, s 2)</w:t>
      </w:r>
    </w:p>
    <w:p w14:paraId="47D10FCA" w14:textId="0336435C" w:rsidR="003B7A70" w:rsidRDefault="003B7A70" w:rsidP="003B7A70">
      <w:pPr>
        <w:pStyle w:val="NewAct"/>
      </w:pPr>
      <w:hyperlink r:id="rId198" w:anchor="history" w:tooltip="A2008-1" w:history="1">
        <w:r w:rsidRPr="003F3BAD">
          <w:rPr>
            <w:rStyle w:val="charCitHyperlinkAbbrev"/>
          </w:rPr>
          <w:t>Road Transport (Third-Party Insurance) Act 2008</w:t>
        </w:r>
      </w:hyperlink>
      <w:r>
        <w:t xml:space="preserve"> A2008-1 sch 1 pt 1.8 (as am by </w:t>
      </w:r>
      <w:hyperlink r:id="rId199" w:tooltip="Road Transport (Third-Party Insurance) Amendment Act 2008" w:history="1">
        <w:r w:rsidRPr="003F3BAD">
          <w:rPr>
            <w:rStyle w:val="charCitHyperlinkAbbrev"/>
          </w:rPr>
          <w:t>A2008</w:t>
        </w:r>
        <w:r w:rsidRPr="003F3BAD">
          <w:rPr>
            <w:rStyle w:val="charCitHyperlinkAbbrev"/>
          </w:rPr>
          <w:noBreakHyphen/>
          <w:t>39</w:t>
        </w:r>
      </w:hyperlink>
      <w:r>
        <w:t xml:space="preserve"> s 4)</w:t>
      </w:r>
    </w:p>
    <w:p w14:paraId="3A5788DB" w14:textId="77777777" w:rsidR="003B7A70" w:rsidRDefault="003B7A70" w:rsidP="009C4BA2">
      <w:pPr>
        <w:pStyle w:val="Actdetails"/>
      </w:pPr>
      <w:r>
        <w:t>notified LR 26 February 2008</w:t>
      </w:r>
    </w:p>
    <w:p w14:paraId="4B2A168B" w14:textId="77777777" w:rsidR="003B7A70" w:rsidRDefault="003B7A70" w:rsidP="009C4BA2">
      <w:pPr>
        <w:pStyle w:val="Actdetails"/>
      </w:pPr>
      <w:r>
        <w:t>s 1, s 2 commenced 26 February 2008 (LA s 75 (1))</w:t>
      </w:r>
    </w:p>
    <w:p w14:paraId="28AFBC4C" w14:textId="75AC6031" w:rsidR="003B7A70" w:rsidRPr="000B72F9" w:rsidRDefault="003B7A70" w:rsidP="003B7A70">
      <w:pPr>
        <w:pStyle w:val="Actdetails"/>
      </w:pPr>
      <w:r w:rsidRPr="000B72F9">
        <w:t xml:space="preserve">sch 1 pt 1.8 commenced 1 October 2008 (s 2 as am by </w:t>
      </w:r>
      <w:hyperlink r:id="rId200" w:tooltip="Road Transport (Third-Party Insurance) Amendment Act 2008" w:history="1">
        <w:r w:rsidRPr="003F3BAD">
          <w:rPr>
            <w:rStyle w:val="charCitHyperlinkAbbrev"/>
          </w:rPr>
          <w:t>A2008</w:t>
        </w:r>
        <w:r w:rsidRPr="003F3BAD">
          <w:rPr>
            <w:rStyle w:val="charCitHyperlinkAbbrev"/>
          </w:rPr>
          <w:noBreakHyphen/>
          <w:t>39</w:t>
        </w:r>
      </w:hyperlink>
      <w:r w:rsidRPr="000B72F9">
        <w:t xml:space="preserve"> s 4)</w:t>
      </w:r>
    </w:p>
    <w:p w14:paraId="78D7755D" w14:textId="39826088" w:rsidR="003B7A70" w:rsidRDefault="003B7A70" w:rsidP="003B7A70">
      <w:pPr>
        <w:pStyle w:val="NewAct"/>
      </w:pPr>
      <w:hyperlink r:id="rId201" w:tooltip="SL2008-23" w:history="1">
        <w:r w:rsidRPr="003F3BAD">
          <w:rPr>
            <w:rStyle w:val="charCitHyperlinkAbbrev"/>
          </w:rPr>
          <w:t>Road Transport (Offences) Amendment Regulation 2008 (No 1)</w:t>
        </w:r>
      </w:hyperlink>
      <w:r>
        <w:t xml:space="preserve"> SL2008</w:t>
      </w:r>
      <w:r>
        <w:noBreakHyphen/>
        <w:t>23</w:t>
      </w:r>
    </w:p>
    <w:p w14:paraId="7CBE751B" w14:textId="77777777" w:rsidR="003B7A70" w:rsidRDefault="003B7A70" w:rsidP="003B7A70">
      <w:pPr>
        <w:pStyle w:val="Actdetails"/>
      </w:pPr>
      <w:r>
        <w:t>notified LR 10 June 2008</w:t>
      </w:r>
    </w:p>
    <w:p w14:paraId="319F849F" w14:textId="77777777" w:rsidR="003B7A70" w:rsidRDefault="003B7A70" w:rsidP="003B7A70">
      <w:pPr>
        <w:pStyle w:val="Actdetails"/>
      </w:pPr>
      <w:r>
        <w:t>s 1, s 2 commenced 10 June 2008 (LA s 75 (1))</w:t>
      </w:r>
    </w:p>
    <w:p w14:paraId="4FAF8C52" w14:textId="77777777" w:rsidR="003B7A70" w:rsidRPr="000B72F9" w:rsidRDefault="003B7A70" w:rsidP="003B7A70">
      <w:pPr>
        <w:pStyle w:val="Actdetails"/>
      </w:pPr>
      <w:r>
        <w:t>remainder commenced 11 June 2008 (s 2)</w:t>
      </w:r>
    </w:p>
    <w:p w14:paraId="1CA70759" w14:textId="6EBA7F73" w:rsidR="003B7A70" w:rsidRDefault="003B7A70" w:rsidP="003B7A70">
      <w:pPr>
        <w:pStyle w:val="NewAct"/>
      </w:pPr>
      <w:hyperlink r:id="rId202" w:tooltip="A2008-39" w:history="1">
        <w:r w:rsidRPr="003F3BAD">
          <w:rPr>
            <w:rStyle w:val="charCitHyperlinkAbbrev"/>
          </w:rPr>
          <w:t>Road Transport (Third-Party Insurance) Amendment Act 2008</w:t>
        </w:r>
      </w:hyperlink>
      <w:r>
        <w:t xml:space="preserve"> A2008</w:t>
      </w:r>
      <w:r>
        <w:noBreakHyphen/>
        <w:t>39</w:t>
      </w:r>
    </w:p>
    <w:p w14:paraId="4ED1A7D7" w14:textId="77777777" w:rsidR="003B7A70" w:rsidRDefault="003B7A70" w:rsidP="003B7A70">
      <w:pPr>
        <w:pStyle w:val="Actdetails"/>
      </w:pPr>
      <w:r>
        <w:t>notified LR 22 August 2008</w:t>
      </w:r>
    </w:p>
    <w:p w14:paraId="5C20BA05" w14:textId="77777777" w:rsidR="003B7A70" w:rsidRDefault="003B7A70" w:rsidP="003B7A70">
      <w:pPr>
        <w:pStyle w:val="Actdetails"/>
      </w:pPr>
      <w:r>
        <w:t>s 1, s 2 commenced 22 August 2008 (LA s 75 (1))</w:t>
      </w:r>
    </w:p>
    <w:p w14:paraId="6E8D46A1" w14:textId="77777777" w:rsidR="003B7A70" w:rsidRDefault="003B7A70" w:rsidP="003B7A70">
      <w:pPr>
        <w:pStyle w:val="Actdetails"/>
      </w:pPr>
      <w:r>
        <w:t>remainder commenced 23 August 2008 (s 2)</w:t>
      </w:r>
    </w:p>
    <w:p w14:paraId="3CDB6F25" w14:textId="52D5D84B" w:rsidR="003B7A70" w:rsidRDefault="003B7A70" w:rsidP="003B7A70">
      <w:pPr>
        <w:pStyle w:val="LegHistNote"/>
      </w:pPr>
      <w:r>
        <w:rPr>
          <w:rStyle w:val="charItals"/>
        </w:rPr>
        <w:t>Note</w:t>
      </w:r>
      <w:r>
        <w:tab/>
        <w:t xml:space="preserve">This Act only amends the </w:t>
      </w:r>
      <w:hyperlink r:id="rId203" w:anchor="history" w:tooltip="A2008-1" w:history="1">
        <w:r w:rsidR="00970483" w:rsidRPr="003F3BAD">
          <w:rPr>
            <w:rStyle w:val="charCitHyperlinkAbbrev"/>
          </w:rPr>
          <w:t>Road Transport (Third-Party Insurance) Act 2008</w:t>
        </w:r>
      </w:hyperlink>
      <w:r>
        <w:t xml:space="preserve"> A2008-1.</w:t>
      </w:r>
    </w:p>
    <w:p w14:paraId="4943C492" w14:textId="18627320" w:rsidR="003B7A70" w:rsidRDefault="003B7A70" w:rsidP="003B7A70">
      <w:pPr>
        <w:pStyle w:val="NewAct"/>
      </w:pPr>
      <w:hyperlink r:id="rId204" w:tooltip="SL2008-47" w:history="1">
        <w:r w:rsidRPr="003F3BAD">
          <w:rPr>
            <w:rStyle w:val="charCitHyperlinkAbbrev"/>
          </w:rPr>
          <w:t>Road Transport Legislation Amendment Regulation 2008 (No 2)</w:t>
        </w:r>
      </w:hyperlink>
      <w:r>
        <w:t xml:space="preserve"> SL2008-47 sch 1 pt 1.2</w:t>
      </w:r>
    </w:p>
    <w:p w14:paraId="47D8DE9E" w14:textId="77777777" w:rsidR="003B7A70" w:rsidRDefault="003B7A70" w:rsidP="009C4BA2">
      <w:pPr>
        <w:pStyle w:val="Actdetails"/>
      </w:pPr>
      <w:r>
        <w:t>notified LR 1 December 2008</w:t>
      </w:r>
    </w:p>
    <w:p w14:paraId="65E13B79" w14:textId="77777777" w:rsidR="003B7A70" w:rsidRDefault="003B7A70" w:rsidP="009C4BA2">
      <w:pPr>
        <w:pStyle w:val="Actdetails"/>
      </w:pPr>
      <w:r>
        <w:t>s 1, s 2 commenced 1 December 2008 (LA s 75 (1))</w:t>
      </w:r>
    </w:p>
    <w:p w14:paraId="0CB37643" w14:textId="77777777" w:rsidR="003B7A70" w:rsidRDefault="003B7A70" w:rsidP="009C4BA2">
      <w:pPr>
        <w:pStyle w:val="Actdetails"/>
      </w:pPr>
      <w:r>
        <w:t>sch 1 pt 1.2 commenced 2 December 2008 (s 2)</w:t>
      </w:r>
    </w:p>
    <w:p w14:paraId="5BCCB1FE" w14:textId="2AA7230D" w:rsidR="003B7A70" w:rsidRDefault="003B7A70" w:rsidP="003B7A70">
      <w:pPr>
        <w:pStyle w:val="NewAct"/>
      </w:pPr>
      <w:hyperlink r:id="rId205" w:tooltip="A2009-16" w:history="1">
        <w:r w:rsidRPr="003F3BAD">
          <w:rPr>
            <w:rStyle w:val="charCitHyperlinkAbbrev"/>
          </w:rPr>
          <w:t>Road Transport (Third-Party Insurance) Amendment Act 2009</w:t>
        </w:r>
      </w:hyperlink>
      <w:r>
        <w:t xml:space="preserve"> A2009</w:t>
      </w:r>
      <w:r>
        <w:noBreakHyphen/>
        <w:t>16 sch 3 pt 3.2</w:t>
      </w:r>
    </w:p>
    <w:p w14:paraId="56D54C51" w14:textId="77777777" w:rsidR="003B7A70" w:rsidRDefault="003B7A70" w:rsidP="003B7A70">
      <w:pPr>
        <w:pStyle w:val="Actdetails"/>
      </w:pPr>
      <w:r>
        <w:t>notified LR 2 April 2009</w:t>
      </w:r>
    </w:p>
    <w:p w14:paraId="4FDDA09B" w14:textId="77777777" w:rsidR="003B7A70" w:rsidRDefault="003B7A70" w:rsidP="003B7A70">
      <w:pPr>
        <w:pStyle w:val="Actdetails"/>
      </w:pPr>
      <w:r>
        <w:t>s 1, s 2 commenced 2 April 2009 (LA s 75 (1))</w:t>
      </w:r>
    </w:p>
    <w:p w14:paraId="04674AB4" w14:textId="77777777" w:rsidR="003B7A70" w:rsidRDefault="003B7A70" w:rsidP="003B7A70">
      <w:pPr>
        <w:pStyle w:val="Actdetails"/>
      </w:pPr>
      <w:r>
        <w:t>sch 3 pt 3.2 commenced 5 July 2009 (s 2)</w:t>
      </w:r>
    </w:p>
    <w:p w14:paraId="09A9A08E" w14:textId="1CA8ED5B" w:rsidR="003B7A70" w:rsidRDefault="003B7A70" w:rsidP="003B7A70">
      <w:pPr>
        <w:pStyle w:val="NewAct"/>
      </w:pPr>
      <w:hyperlink r:id="rId206" w:anchor="history" w:tooltip="A2009-22" w:history="1">
        <w:r w:rsidRPr="00F80A94">
          <w:rPr>
            <w:rStyle w:val="charCitHyperlinkAbbrev"/>
          </w:rPr>
          <w:t>Road Transport (Mass, Dimensions and Loading) Act 2009</w:t>
        </w:r>
      </w:hyperlink>
      <w:r>
        <w:t xml:space="preserve"> </w:t>
      </w:r>
      <w:r w:rsidRPr="00F80A94">
        <w:t>A2009</w:t>
      </w:r>
      <w:r w:rsidRPr="00F80A94">
        <w:noBreakHyphen/>
        <w:t>22 sch 1 pt 1.7</w:t>
      </w:r>
    </w:p>
    <w:p w14:paraId="4B810DCD" w14:textId="77777777" w:rsidR="003B7A70" w:rsidRDefault="003B7A70" w:rsidP="009C4BA2">
      <w:pPr>
        <w:pStyle w:val="Actdetails"/>
      </w:pPr>
      <w:r>
        <w:t>notified LR 3 September 2009</w:t>
      </w:r>
    </w:p>
    <w:p w14:paraId="30FB3D60" w14:textId="77777777" w:rsidR="003B7A70" w:rsidRDefault="003B7A70" w:rsidP="009C4BA2">
      <w:pPr>
        <w:pStyle w:val="Actdetails"/>
      </w:pPr>
      <w:r>
        <w:t>s 1, s 2 commenced 3 September 2009 (LA s 75 (1))</w:t>
      </w:r>
    </w:p>
    <w:p w14:paraId="316E65CA" w14:textId="77777777" w:rsidR="003B7A70" w:rsidRPr="00A246B8" w:rsidRDefault="003B7A70" w:rsidP="003B7A70">
      <w:pPr>
        <w:pStyle w:val="Actdetails"/>
      </w:pPr>
      <w:r w:rsidRPr="00A246B8">
        <w:t>sch 1 pt 1.7 commenced 3 March 2010 (s 2 and LA s 79)</w:t>
      </w:r>
    </w:p>
    <w:p w14:paraId="7343CF05" w14:textId="68032193" w:rsidR="003B7A70" w:rsidRDefault="003B7A70" w:rsidP="003B7A70">
      <w:pPr>
        <w:pStyle w:val="NewAct"/>
      </w:pPr>
      <w:hyperlink r:id="rId207" w:tooltip="SL2009-52" w:history="1">
        <w:r w:rsidRPr="003F3BAD">
          <w:rPr>
            <w:rStyle w:val="charCitHyperlinkAbbrev"/>
          </w:rPr>
          <w:t>Road Transport (Offences) Amendment Regulation 2009 (No 1)</w:t>
        </w:r>
      </w:hyperlink>
      <w:r>
        <w:t xml:space="preserve"> SL2009</w:t>
      </w:r>
      <w:r>
        <w:noBreakHyphen/>
        <w:t>52</w:t>
      </w:r>
    </w:p>
    <w:p w14:paraId="0B69EE74" w14:textId="77777777" w:rsidR="003B7A70" w:rsidRDefault="003B7A70" w:rsidP="009C4BA2">
      <w:pPr>
        <w:pStyle w:val="Actdetails"/>
      </w:pPr>
      <w:r>
        <w:t>notified LR 1 December 2009</w:t>
      </w:r>
    </w:p>
    <w:p w14:paraId="79ED8086" w14:textId="77777777" w:rsidR="003B7A70" w:rsidRDefault="003B7A70" w:rsidP="009C4BA2">
      <w:pPr>
        <w:pStyle w:val="Actdetails"/>
      </w:pPr>
      <w:r>
        <w:t>s 1, s 2 commenced 1 December 2009 (LA s 75 (1))</w:t>
      </w:r>
    </w:p>
    <w:p w14:paraId="27689136" w14:textId="77777777" w:rsidR="003B7A70" w:rsidRPr="000B72F9" w:rsidRDefault="003B7A70" w:rsidP="003B7A70">
      <w:pPr>
        <w:pStyle w:val="Actdetails"/>
      </w:pPr>
      <w:r>
        <w:t>remainder commenced 7 December 2009 (s 2)</w:t>
      </w:r>
    </w:p>
    <w:p w14:paraId="71979A42" w14:textId="4285C24F" w:rsidR="003B7A70" w:rsidRDefault="003B7A70" w:rsidP="003B7A70">
      <w:pPr>
        <w:pStyle w:val="NewAct"/>
      </w:pPr>
      <w:hyperlink r:id="rId208" w:anchor="history" w:tooltip="SL2010-4" w:history="1">
        <w:r w:rsidRPr="00B40377">
          <w:rPr>
            <w:rStyle w:val="charCitHyperlinkAbbrev"/>
          </w:rPr>
          <w:t>Road Transport (Mass, Dimensions and Loading) Regulation 2010</w:t>
        </w:r>
      </w:hyperlink>
      <w:r w:rsidRPr="00B40377">
        <w:t xml:space="preserve"> SL2010</w:t>
      </w:r>
      <w:r w:rsidRPr="00B40377">
        <w:noBreakHyphen/>
        <w:t>4</w:t>
      </w:r>
      <w:r>
        <w:t xml:space="preserve"> sch 3 pt 3.2</w:t>
      </w:r>
    </w:p>
    <w:p w14:paraId="6005C76B" w14:textId="77777777" w:rsidR="003B7A70" w:rsidRDefault="003B7A70" w:rsidP="003B7A70">
      <w:pPr>
        <w:pStyle w:val="Actdetails"/>
        <w:keepNext/>
      </w:pPr>
      <w:r>
        <w:t>notified LR 1 March 2010</w:t>
      </w:r>
    </w:p>
    <w:p w14:paraId="58C02E02" w14:textId="77777777" w:rsidR="003B7A70" w:rsidRDefault="003B7A70" w:rsidP="003B7A70">
      <w:pPr>
        <w:pStyle w:val="Actdetails"/>
        <w:keepNext/>
      </w:pPr>
      <w:r>
        <w:t>s 1, s 2 commenced 1 March 2010 (LA s 75 (1))</w:t>
      </w:r>
    </w:p>
    <w:p w14:paraId="5FB1F045" w14:textId="5605C6FA" w:rsidR="003B7A70" w:rsidRPr="00A246B8" w:rsidRDefault="003B7A70" w:rsidP="003B7A70">
      <w:pPr>
        <w:pStyle w:val="Actdetails"/>
      </w:pPr>
      <w:r w:rsidRPr="00A246B8">
        <w:t xml:space="preserve">sch </w:t>
      </w:r>
      <w:r>
        <w:t>3</w:t>
      </w:r>
      <w:r w:rsidRPr="00A246B8">
        <w:t xml:space="preserve"> pt </w:t>
      </w:r>
      <w:r>
        <w:t>3.2</w:t>
      </w:r>
      <w:r w:rsidRPr="00A246B8">
        <w:t xml:space="preserve"> commenced 3 March 2010 (</w:t>
      </w:r>
      <w:r w:rsidRPr="0017702A">
        <w:t>s 2</w:t>
      </w:r>
      <w:r>
        <w:t xml:space="preserve"> and see </w:t>
      </w:r>
      <w:hyperlink r:id="rId209" w:tooltip="A2009-22" w:history="1">
        <w:r w:rsidRPr="00B40377">
          <w:rPr>
            <w:rStyle w:val="charCitHyperlinkAbbrev"/>
          </w:rPr>
          <w:t>Road Transport (Mass, Dimensions and Loading) Act 2009</w:t>
        </w:r>
      </w:hyperlink>
      <w:r>
        <w:t xml:space="preserve"> </w:t>
      </w:r>
      <w:r w:rsidRPr="00B40377">
        <w:t>A2009</w:t>
      </w:r>
      <w:r w:rsidRPr="00B40377">
        <w:noBreakHyphen/>
        <w:t>22</w:t>
      </w:r>
      <w:r>
        <w:t>, s 2 and LA s 79</w:t>
      </w:r>
      <w:r w:rsidRPr="00A246B8">
        <w:t>)</w:t>
      </w:r>
    </w:p>
    <w:p w14:paraId="485B7656" w14:textId="7DA7582E" w:rsidR="003B7A70" w:rsidRDefault="003B7A70" w:rsidP="003B7A70">
      <w:pPr>
        <w:pStyle w:val="NewAct"/>
      </w:pPr>
      <w:hyperlink r:id="rId210" w:tooltip="SL2010-5" w:history="1">
        <w:r w:rsidRPr="003F3BAD">
          <w:rPr>
            <w:rStyle w:val="charCitHyperlinkAbbrev"/>
          </w:rPr>
          <w:t>Road Transport Legislation Amendment Regulation 2010 (No 1)</w:t>
        </w:r>
      </w:hyperlink>
      <w:r>
        <w:t xml:space="preserve"> SL2010-5 pt 2</w:t>
      </w:r>
    </w:p>
    <w:p w14:paraId="77D790F6" w14:textId="77777777" w:rsidR="003B7A70" w:rsidRDefault="003B7A70" w:rsidP="003B7A70">
      <w:pPr>
        <w:pStyle w:val="Actdetails"/>
      </w:pPr>
      <w:r>
        <w:t>notified LR 1 March 2010</w:t>
      </w:r>
    </w:p>
    <w:p w14:paraId="23E137C3" w14:textId="77777777" w:rsidR="003B7A70" w:rsidRDefault="003B7A70" w:rsidP="009C4BA2">
      <w:pPr>
        <w:pStyle w:val="Actdetails"/>
      </w:pPr>
      <w:r>
        <w:t>s 1, s 2 commenced 1 March 2010 (LA s 75 (1))</w:t>
      </w:r>
    </w:p>
    <w:p w14:paraId="1224FA33" w14:textId="77777777" w:rsidR="003B7A70" w:rsidRPr="0093121A" w:rsidRDefault="003B7A70" w:rsidP="009C4BA2">
      <w:pPr>
        <w:pStyle w:val="Actdetails"/>
      </w:pPr>
      <w:r>
        <w:t>s 38 commenced</w:t>
      </w:r>
      <w:r w:rsidRPr="0093121A">
        <w:t xml:space="preserve"> 15 March 2011 (s 2 (2))</w:t>
      </w:r>
    </w:p>
    <w:p w14:paraId="2F9F3F82" w14:textId="77777777" w:rsidR="003B7A70" w:rsidRPr="00CE4789" w:rsidRDefault="003B7A70" w:rsidP="009C4BA2">
      <w:pPr>
        <w:pStyle w:val="Actdetails"/>
      </w:pPr>
      <w:r>
        <w:t>pt 2 remainder commenced</w:t>
      </w:r>
      <w:r w:rsidRPr="00CE4789">
        <w:t xml:space="preserve"> 15 March 2010 (s 2 (1))</w:t>
      </w:r>
    </w:p>
    <w:p w14:paraId="0B5434EC" w14:textId="435E3A94" w:rsidR="003B7A70" w:rsidRDefault="003B7A70" w:rsidP="003B7A70">
      <w:pPr>
        <w:pStyle w:val="NewAct"/>
        <w:keepNext w:val="0"/>
      </w:pPr>
      <w:hyperlink r:id="rId211" w:tooltip="SL2010-7" w:history="1">
        <w:r w:rsidRPr="003F3BAD">
          <w:rPr>
            <w:rStyle w:val="charCitHyperlinkAbbrev"/>
          </w:rPr>
          <w:t>Road Transport Legislation Amendment Regulation 2010 (No 2)</w:t>
        </w:r>
      </w:hyperlink>
      <w:r>
        <w:t xml:space="preserve"> SL2010-7 pt 3, sch 1 pt 1.3</w:t>
      </w:r>
    </w:p>
    <w:p w14:paraId="387EFB48" w14:textId="77777777" w:rsidR="003B7A70" w:rsidRDefault="003B7A70" w:rsidP="003B7A70">
      <w:pPr>
        <w:pStyle w:val="Actdetails"/>
      </w:pPr>
      <w:r>
        <w:t>notified LR 16 March 2010</w:t>
      </w:r>
    </w:p>
    <w:p w14:paraId="7A7ABFCF" w14:textId="77777777" w:rsidR="003B7A70" w:rsidRDefault="003B7A70" w:rsidP="003B7A70">
      <w:pPr>
        <w:pStyle w:val="Actdetails"/>
      </w:pPr>
      <w:r>
        <w:t>s 1, s 2 commenced 16 March 2010 (LA s 75 (1))</w:t>
      </w:r>
    </w:p>
    <w:p w14:paraId="521D736A" w14:textId="77777777" w:rsidR="003B7A70" w:rsidRPr="005413A2" w:rsidRDefault="003B7A70" w:rsidP="003B7A70">
      <w:pPr>
        <w:pStyle w:val="Actdetails"/>
      </w:pPr>
      <w:r w:rsidRPr="005413A2">
        <w:t>amdts 1.21, 1.22, 1.24, 1.25 commence</w:t>
      </w:r>
      <w:r>
        <w:t>d</w:t>
      </w:r>
      <w:r w:rsidRPr="005413A2">
        <w:t xml:space="preserve"> 7 April 2010 (s 2 (2))</w:t>
      </w:r>
    </w:p>
    <w:p w14:paraId="4EE1963A" w14:textId="77777777" w:rsidR="003B7A70" w:rsidRPr="001147D1" w:rsidRDefault="003B7A70" w:rsidP="003B7A70">
      <w:pPr>
        <w:pStyle w:val="Actdetails"/>
      </w:pPr>
      <w:r>
        <w:t>pt 3, sch 1 pt 1.3</w:t>
      </w:r>
      <w:r w:rsidRPr="001147D1">
        <w:t xml:space="preserve"> remainder commence</w:t>
      </w:r>
      <w:r>
        <w:t>d</w:t>
      </w:r>
      <w:r w:rsidRPr="001147D1">
        <w:t xml:space="preserve"> </w:t>
      </w:r>
      <w:r>
        <w:t>1</w:t>
      </w:r>
      <w:r w:rsidRPr="001147D1">
        <w:t xml:space="preserve">7 </w:t>
      </w:r>
      <w:r>
        <w:t>March 2010 (s 2 (1</w:t>
      </w:r>
      <w:r w:rsidRPr="001147D1">
        <w:t>))</w:t>
      </w:r>
    </w:p>
    <w:p w14:paraId="3F4D1E6A" w14:textId="6813A5B1" w:rsidR="003B7A70" w:rsidRPr="00574BD0" w:rsidRDefault="003B7A70" w:rsidP="003B7A70">
      <w:pPr>
        <w:pStyle w:val="NewAct"/>
      </w:pPr>
      <w:hyperlink r:id="rId212" w:tooltip="A2010-18" w:history="1">
        <w:r w:rsidRPr="003F3BAD">
          <w:rPr>
            <w:rStyle w:val="charCitHyperlinkAbbrev"/>
          </w:rPr>
          <w:t>Statute Law Amendment Act 2010</w:t>
        </w:r>
      </w:hyperlink>
      <w:r>
        <w:t xml:space="preserve"> A2010-18 sch 3 pt 3.17</w:t>
      </w:r>
    </w:p>
    <w:p w14:paraId="0C949F34" w14:textId="77777777" w:rsidR="003B7A70" w:rsidRPr="00DB3D5E" w:rsidRDefault="003B7A70" w:rsidP="009C4BA2">
      <w:pPr>
        <w:pStyle w:val="Actdetails"/>
      </w:pPr>
      <w:r>
        <w:t>notified LR 13</w:t>
      </w:r>
      <w:r w:rsidRPr="00DB3D5E">
        <w:t xml:space="preserve"> </w:t>
      </w:r>
      <w:r>
        <w:t>May 2010</w:t>
      </w:r>
    </w:p>
    <w:p w14:paraId="3CAC4770" w14:textId="77777777" w:rsidR="003B7A70" w:rsidRDefault="003B7A70" w:rsidP="009C4BA2">
      <w:pPr>
        <w:pStyle w:val="Actdetails"/>
      </w:pPr>
      <w:r>
        <w:t>s 1, s 2 commenced 13 May 2010 (LA s 75 (1))</w:t>
      </w:r>
    </w:p>
    <w:p w14:paraId="383D5A58" w14:textId="77777777" w:rsidR="003B7A70" w:rsidRPr="00BF40E8" w:rsidRDefault="003B7A70" w:rsidP="003B7A70">
      <w:pPr>
        <w:pStyle w:val="Actdetails"/>
      </w:pPr>
      <w:r>
        <w:t>sch 3 pt 3.17 commenced 3</w:t>
      </w:r>
      <w:r w:rsidRPr="00BF40E8">
        <w:t xml:space="preserve"> </w:t>
      </w:r>
      <w:r>
        <w:t>June 2010 (s 2)</w:t>
      </w:r>
    </w:p>
    <w:p w14:paraId="24BFC6D3" w14:textId="25B7EE6A" w:rsidR="003B7A70" w:rsidRDefault="003B7A70" w:rsidP="003B7A70">
      <w:pPr>
        <w:pStyle w:val="NewAct"/>
      </w:pPr>
      <w:hyperlink r:id="rId213" w:tooltip="SL2010-28" w:history="1">
        <w:r w:rsidRPr="003F3BAD">
          <w:rPr>
            <w:rStyle w:val="charCitHyperlinkAbbrev"/>
          </w:rPr>
          <w:t>Road Transport Legislation Amendment Regulation 2010 (No 3)</w:t>
        </w:r>
      </w:hyperlink>
      <w:r>
        <w:t xml:space="preserve"> SL2010-28 pt 5</w:t>
      </w:r>
    </w:p>
    <w:p w14:paraId="6C3B52DC" w14:textId="77777777" w:rsidR="003B7A70" w:rsidRDefault="003B7A70" w:rsidP="009C4BA2">
      <w:pPr>
        <w:pStyle w:val="Actdetails"/>
      </w:pPr>
      <w:r>
        <w:t>notified LR 30 June 2010</w:t>
      </w:r>
    </w:p>
    <w:p w14:paraId="3AE6A354" w14:textId="77777777" w:rsidR="003B7A70" w:rsidRDefault="003B7A70" w:rsidP="009C4BA2">
      <w:pPr>
        <w:pStyle w:val="Actdetails"/>
      </w:pPr>
      <w:r>
        <w:t>s 1, s 2 commenced 30 June 2010 (LA s 75 (1))</w:t>
      </w:r>
    </w:p>
    <w:p w14:paraId="3D14AC73" w14:textId="77777777" w:rsidR="003B7A70" w:rsidRPr="005413A2" w:rsidRDefault="003B7A70" w:rsidP="009C4BA2">
      <w:pPr>
        <w:pStyle w:val="Actdetails"/>
      </w:pPr>
      <w:r>
        <w:t>ss 52, 55-57</w:t>
      </w:r>
      <w:r w:rsidRPr="005413A2">
        <w:t xml:space="preserve"> commence</w:t>
      </w:r>
      <w:r>
        <w:t>d 1</w:t>
      </w:r>
      <w:r w:rsidRPr="005413A2">
        <w:t xml:space="preserve"> </w:t>
      </w:r>
      <w:r>
        <w:t>July</w:t>
      </w:r>
      <w:r w:rsidRPr="005413A2">
        <w:t xml:space="preserve"> 2010 (s 2 (</w:t>
      </w:r>
      <w:r>
        <w:t>1</w:t>
      </w:r>
      <w:r w:rsidRPr="005413A2">
        <w:t>))</w:t>
      </w:r>
    </w:p>
    <w:p w14:paraId="5D2896EF" w14:textId="77777777" w:rsidR="003B7A70" w:rsidRPr="00992FFE" w:rsidRDefault="003B7A70" w:rsidP="003B7A70">
      <w:pPr>
        <w:pStyle w:val="Actdetails"/>
      </w:pPr>
      <w:r w:rsidRPr="00992FFE">
        <w:t>pt 5 remainder commence</w:t>
      </w:r>
      <w:r>
        <w:t>d</w:t>
      </w:r>
      <w:r w:rsidRPr="00992FFE">
        <w:t xml:space="preserve"> 31 August 2010 (s 2 (3))</w:t>
      </w:r>
    </w:p>
    <w:p w14:paraId="793342E3" w14:textId="2E56A2C3" w:rsidR="003B7A70" w:rsidRDefault="003B7A70" w:rsidP="003B7A70">
      <w:pPr>
        <w:pStyle w:val="NewAct"/>
      </w:pPr>
      <w:hyperlink r:id="rId214" w:tooltip="A2010-47" w:history="1">
        <w:r w:rsidRPr="003F3BAD">
          <w:rPr>
            <w:rStyle w:val="charCitHyperlinkAbbrev"/>
          </w:rPr>
          <w:t>Road Transport (Alcohol and Drugs) Legislation Amendment Act 2010</w:t>
        </w:r>
      </w:hyperlink>
      <w:r>
        <w:t xml:space="preserve"> A2010-47 pt 7</w:t>
      </w:r>
    </w:p>
    <w:p w14:paraId="3E99E62A" w14:textId="77777777" w:rsidR="003B7A70" w:rsidRDefault="003B7A70" w:rsidP="009C4BA2">
      <w:pPr>
        <w:pStyle w:val="Actdetails"/>
      </w:pPr>
      <w:r>
        <w:t>notified LR 25 November 2010</w:t>
      </w:r>
    </w:p>
    <w:p w14:paraId="311FC215" w14:textId="77777777" w:rsidR="003B7A70" w:rsidRDefault="003B7A70" w:rsidP="009C4BA2">
      <w:pPr>
        <w:pStyle w:val="Actdetails"/>
      </w:pPr>
      <w:r>
        <w:t>s 1, s 2 commenced 25 November 2010 (LA s 75 (1))</w:t>
      </w:r>
    </w:p>
    <w:p w14:paraId="2A657DE4" w14:textId="568365D2" w:rsidR="003B7A70" w:rsidRPr="00CB0D40" w:rsidRDefault="003B7A70" w:rsidP="009C4BA2">
      <w:pPr>
        <w:pStyle w:val="Actdetails"/>
      </w:pPr>
      <w:r>
        <w:t>pt 7</w:t>
      </w:r>
      <w:r w:rsidRPr="00CB0D40">
        <w:t xml:space="preserve"> commenced 1 December 2010 (s 2 (2) and see </w:t>
      </w:r>
      <w:hyperlink r:id="rId215" w:tooltip="A2010-27" w:history="1">
        <w:r w:rsidRPr="003F3BAD">
          <w:rPr>
            <w:rStyle w:val="charCitHyperlinkAbbrev"/>
          </w:rPr>
          <w:t>Road Transport (Alcohol and Drugs) (Random Drug Testing) Amendment Act 2010</w:t>
        </w:r>
      </w:hyperlink>
      <w:r>
        <w:t xml:space="preserve"> A2010-27, s 2 and </w:t>
      </w:r>
      <w:hyperlink r:id="rId216" w:tooltip="CN2010-15" w:history="1">
        <w:r w:rsidRPr="003F3BAD">
          <w:rPr>
            <w:rStyle w:val="charCitHyperlinkAbbrev"/>
          </w:rPr>
          <w:t>CN2010-15</w:t>
        </w:r>
      </w:hyperlink>
      <w:r w:rsidRPr="00CB0D40">
        <w:t>)</w:t>
      </w:r>
    </w:p>
    <w:p w14:paraId="129B5AA3" w14:textId="58DEF17A" w:rsidR="003B7A70" w:rsidRDefault="003B7A70" w:rsidP="003B7A70">
      <w:pPr>
        <w:pStyle w:val="NewAct"/>
      </w:pPr>
      <w:hyperlink r:id="rId217" w:tooltip="A2011-3" w:history="1">
        <w:r w:rsidRPr="003F3BAD">
          <w:rPr>
            <w:rStyle w:val="charCitHyperlinkAbbrev"/>
          </w:rPr>
          <w:t>Statute Law Amendment Act 2011</w:t>
        </w:r>
      </w:hyperlink>
      <w:r>
        <w:t xml:space="preserve"> A2011-3 sch 3 pt 3.30</w:t>
      </w:r>
    </w:p>
    <w:p w14:paraId="6CF0EBA4" w14:textId="77777777" w:rsidR="003B7A70" w:rsidRDefault="003B7A70" w:rsidP="009C4BA2">
      <w:pPr>
        <w:pStyle w:val="Actdetails"/>
      </w:pPr>
      <w:r>
        <w:t>notified LR 22 February 2011</w:t>
      </w:r>
    </w:p>
    <w:p w14:paraId="718CD6E8" w14:textId="77777777" w:rsidR="003B7A70" w:rsidRDefault="003B7A70" w:rsidP="009C4BA2">
      <w:pPr>
        <w:pStyle w:val="Actdetails"/>
      </w:pPr>
      <w:r>
        <w:t>s 1, s 2 commenced 22 February 2011 (LA s 75 (1))</w:t>
      </w:r>
    </w:p>
    <w:p w14:paraId="431D6483" w14:textId="77777777" w:rsidR="003B7A70" w:rsidRPr="00CB0D40" w:rsidRDefault="003B7A70" w:rsidP="003B7A70">
      <w:pPr>
        <w:pStyle w:val="Actdetails"/>
      </w:pPr>
      <w:r>
        <w:t>sch 3 pt 3.30</w:t>
      </w:r>
      <w:r w:rsidRPr="00CB0D40">
        <w:t xml:space="preserve"> commenced </w:t>
      </w:r>
      <w:r>
        <w:t>1 March 2011 (s 2)</w:t>
      </w:r>
    </w:p>
    <w:p w14:paraId="59A5D486" w14:textId="447A51A4" w:rsidR="003B7A70" w:rsidRDefault="003B7A70" w:rsidP="003B7A70">
      <w:pPr>
        <w:pStyle w:val="NewAct"/>
        <w:keepNext w:val="0"/>
      </w:pPr>
      <w:hyperlink r:id="rId218" w:tooltip="A2011-14" w:history="1">
        <w:r w:rsidRPr="003F3BAD">
          <w:rPr>
            <w:rStyle w:val="charCitHyperlinkAbbrev"/>
          </w:rPr>
          <w:t>Road Transport Legislation Amendment Act 2011</w:t>
        </w:r>
      </w:hyperlink>
      <w:r>
        <w:t xml:space="preserve"> A2011-14 pt 5</w:t>
      </w:r>
    </w:p>
    <w:p w14:paraId="49D6F7D7" w14:textId="77777777" w:rsidR="003B7A70" w:rsidRDefault="003B7A70" w:rsidP="009C4BA2">
      <w:pPr>
        <w:pStyle w:val="Actdetails"/>
      </w:pPr>
      <w:r>
        <w:t>notified LR 11 May 2011</w:t>
      </w:r>
    </w:p>
    <w:p w14:paraId="56EEC0CE" w14:textId="77777777" w:rsidR="003B7A70" w:rsidRDefault="003B7A70" w:rsidP="009C4BA2">
      <w:pPr>
        <w:pStyle w:val="Actdetails"/>
      </w:pPr>
      <w:r>
        <w:t>s 1, s 2 commenced 11 May 2011 (LA s 75 (1))</w:t>
      </w:r>
    </w:p>
    <w:p w14:paraId="2067868A" w14:textId="076684CA" w:rsidR="003B7A70" w:rsidRPr="004019BF" w:rsidRDefault="003B7A70" w:rsidP="003B7A70">
      <w:pPr>
        <w:pStyle w:val="Actdetails"/>
        <w:keepNext/>
        <w:keepLines/>
      </w:pPr>
      <w:r w:rsidRPr="004019BF">
        <w:t xml:space="preserve">pt 5 commenced </w:t>
      </w:r>
      <w:r>
        <w:t>3</w:t>
      </w:r>
      <w:r w:rsidRPr="004019BF">
        <w:t xml:space="preserve"> June 2011 (s 2</w:t>
      </w:r>
      <w:r>
        <w:t xml:space="preserve"> (1) and </w:t>
      </w:r>
      <w:hyperlink r:id="rId219" w:tooltip="CN2011-7" w:history="1">
        <w:r w:rsidRPr="003F3BAD">
          <w:rPr>
            <w:rStyle w:val="charCitHyperlinkAbbrev"/>
          </w:rPr>
          <w:t>CN2011-7</w:t>
        </w:r>
      </w:hyperlink>
      <w:r w:rsidRPr="004019BF">
        <w:t>)</w:t>
      </w:r>
    </w:p>
    <w:p w14:paraId="3EA11E98" w14:textId="52EAE3DB" w:rsidR="003B7A70" w:rsidRDefault="003B7A70" w:rsidP="003B7A70">
      <w:pPr>
        <w:pStyle w:val="NewAct"/>
        <w:keepNext w:val="0"/>
      </w:pPr>
      <w:hyperlink r:id="rId220" w:tooltip="A2011-15" w:history="1">
        <w:r w:rsidRPr="003F3BAD">
          <w:rPr>
            <w:rStyle w:val="charCitHyperlinkAbbrev"/>
          </w:rPr>
          <w:t>Road Transport (Alcohol and Drugs) Legislation Amendment Act 2011</w:t>
        </w:r>
      </w:hyperlink>
      <w:r>
        <w:t xml:space="preserve"> A2011-15 pt 6</w:t>
      </w:r>
    </w:p>
    <w:p w14:paraId="461F8B7A" w14:textId="77777777" w:rsidR="003B7A70" w:rsidRDefault="003B7A70" w:rsidP="009C4BA2">
      <w:pPr>
        <w:pStyle w:val="Actdetails"/>
      </w:pPr>
      <w:r>
        <w:t>notified LR 12 May 2011</w:t>
      </w:r>
    </w:p>
    <w:p w14:paraId="4336B47E" w14:textId="77777777" w:rsidR="003B7A70" w:rsidRDefault="003B7A70" w:rsidP="009C4BA2">
      <w:pPr>
        <w:pStyle w:val="Actdetails"/>
      </w:pPr>
      <w:r>
        <w:t>s 1, s 2 commenced 12 May 2011 (LA s 75 (1))</w:t>
      </w:r>
    </w:p>
    <w:p w14:paraId="24B71234" w14:textId="77777777" w:rsidR="003B7A70" w:rsidRDefault="003B7A70" w:rsidP="009C4BA2">
      <w:pPr>
        <w:pStyle w:val="Actdetails"/>
      </w:pPr>
      <w:r>
        <w:t>pt 6 commenced 13 May 2011 (s 2)</w:t>
      </w:r>
    </w:p>
    <w:p w14:paraId="1E4212DC" w14:textId="23D08374" w:rsidR="003B7A70" w:rsidRDefault="003B7A70" w:rsidP="003B7A70">
      <w:pPr>
        <w:pStyle w:val="NewAct"/>
      </w:pPr>
      <w:hyperlink r:id="rId221" w:tooltip="SL2011-15" w:history="1">
        <w:r w:rsidRPr="003F3BAD">
          <w:rPr>
            <w:rStyle w:val="charCitHyperlinkAbbrev"/>
          </w:rPr>
          <w:t>Road Transport (Offences) Amendment Regulation 2011 (No 1)</w:t>
        </w:r>
      </w:hyperlink>
      <w:r>
        <w:t xml:space="preserve"> SL</w:t>
      </w:r>
      <w:r w:rsidRPr="000F41AE">
        <w:t>2011</w:t>
      </w:r>
      <w:r>
        <w:noBreakHyphen/>
      </w:r>
      <w:r w:rsidRPr="000F41AE">
        <w:t>15</w:t>
      </w:r>
    </w:p>
    <w:p w14:paraId="67DA3DB6" w14:textId="77777777" w:rsidR="003B7A70" w:rsidRDefault="003B7A70" w:rsidP="009C4BA2">
      <w:pPr>
        <w:pStyle w:val="Actdetails"/>
      </w:pPr>
      <w:r>
        <w:t>notified LR 16 June 2011</w:t>
      </w:r>
    </w:p>
    <w:p w14:paraId="3A7E6D5F" w14:textId="77777777" w:rsidR="003B7A70" w:rsidRDefault="003B7A70" w:rsidP="009C4BA2">
      <w:pPr>
        <w:pStyle w:val="Actdetails"/>
      </w:pPr>
      <w:r>
        <w:t>s 1, s 2 commenced 16 June 2011 (LA s 75 (1))</w:t>
      </w:r>
    </w:p>
    <w:p w14:paraId="1F36B1D3" w14:textId="77777777" w:rsidR="003B7A70" w:rsidRDefault="003B7A70" w:rsidP="009C4BA2">
      <w:pPr>
        <w:pStyle w:val="Actdetails"/>
      </w:pPr>
      <w:r>
        <w:t>remainder commenced 1 July 2011 (s 2)</w:t>
      </w:r>
    </w:p>
    <w:p w14:paraId="1050BD1A" w14:textId="3DA8A101" w:rsidR="003B7A70" w:rsidRPr="006A1388" w:rsidRDefault="003B7A70" w:rsidP="003B7A70">
      <w:pPr>
        <w:pStyle w:val="NewAct"/>
      </w:pPr>
      <w:hyperlink r:id="rId222" w:tooltip="SL2011-28" w:history="1">
        <w:r w:rsidRPr="003F3BAD">
          <w:rPr>
            <w:rStyle w:val="charCitHyperlinkAbbrev"/>
          </w:rPr>
          <w:t>Road Transport (Vehicle Registration) Amendment Regulation 2011 (No 1)</w:t>
        </w:r>
      </w:hyperlink>
      <w:r w:rsidRPr="006A1388">
        <w:t xml:space="preserve"> SL2011-2</w:t>
      </w:r>
      <w:r>
        <w:t>8 sch 1 pt 1.3</w:t>
      </w:r>
    </w:p>
    <w:p w14:paraId="047352EF" w14:textId="77777777" w:rsidR="003B7A70" w:rsidRDefault="003B7A70" w:rsidP="003B7A70">
      <w:pPr>
        <w:pStyle w:val="Actdetails"/>
      </w:pPr>
      <w:r>
        <w:t>notified LR 31 October 2011</w:t>
      </w:r>
    </w:p>
    <w:p w14:paraId="57414F0C" w14:textId="77777777" w:rsidR="003B7A70" w:rsidRDefault="003B7A70" w:rsidP="003B7A70">
      <w:pPr>
        <w:pStyle w:val="Actdetails"/>
      </w:pPr>
      <w:r>
        <w:t>s 1, s 2 commenced 31 October 2011 (LA s 75 (1))</w:t>
      </w:r>
    </w:p>
    <w:p w14:paraId="7F827059" w14:textId="77777777" w:rsidR="003B7A70" w:rsidRPr="001147D1" w:rsidRDefault="003B7A70" w:rsidP="003B7A70">
      <w:pPr>
        <w:pStyle w:val="Actdetails"/>
      </w:pPr>
      <w:r>
        <w:t>sch 1 pt 1.3 commenced 1 November 2011 (s 2)</w:t>
      </w:r>
    </w:p>
    <w:p w14:paraId="4A1D033D" w14:textId="62A9B5BA" w:rsidR="003B7A70" w:rsidRPr="006A1388" w:rsidRDefault="003B7A70" w:rsidP="003B7A70">
      <w:pPr>
        <w:pStyle w:val="NewAct"/>
      </w:pPr>
      <w:hyperlink r:id="rId223" w:tooltip="SL2012-2" w:history="1">
        <w:r w:rsidRPr="003F3BAD">
          <w:rPr>
            <w:rStyle w:val="charCitHyperlinkAbbrev"/>
          </w:rPr>
          <w:t>Road Transport (Offences) Amendment Regulation 2012 (No 1)</w:t>
        </w:r>
      </w:hyperlink>
      <w:r w:rsidRPr="006A1388">
        <w:t xml:space="preserve"> SL201</w:t>
      </w:r>
      <w:r>
        <w:t>2</w:t>
      </w:r>
      <w:r>
        <w:noBreakHyphen/>
        <w:t>2</w:t>
      </w:r>
    </w:p>
    <w:p w14:paraId="56120D35" w14:textId="77777777" w:rsidR="003B7A70" w:rsidRDefault="003B7A70" w:rsidP="009C4BA2">
      <w:pPr>
        <w:pStyle w:val="Actdetails"/>
      </w:pPr>
      <w:r>
        <w:t>notified LR 27 January 2012</w:t>
      </w:r>
    </w:p>
    <w:p w14:paraId="0D918020" w14:textId="77777777" w:rsidR="003B7A70" w:rsidRDefault="003B7A70" w:rsidP="009C4BA2">
      <w:pPr>
        <w:pStyle w:val="Actdetails"/>
      </w:pPr>
      <w:r>
        <w:t>s 1, s 2 commenced 27 January 2012 (LA s 75 (1))</w:t>
      </w:r>
    </w:p>
    <w:p w14:paraId="21ED053F" w14:textId="77777777" w:rsidR="003B7A70" w:rsidRDefault="003B7A70" w:rsidP="003B7A70">
      <w:pPr>
        <w:pStyle w:val="Actdetails"/>
      </w:pPr>
      <w:r>
        <w:t>remainder commenced 15 February 2012 (s 2)</w:t>
      </w:r>
    </w:p>
    <w:p w14:paraId="1CEF0F84" w14:textId="53A22445" w:rsidR="003B7A70" w:rsidRDefault="003B7A70" w:rsidP="003B7A70">
      <w:pPr>
        <w:pStyle w:val="NewAct"/>
      </w:pPr>
      <w:hyperlink r:id="rId224" w:tooltip="A2012-7" w:history="1">
        <w:r w:rsidRPr="003F3BAD">
          <w:rPr>
            <w:rStyle w:val="charCitHyperlinkAbbrev"/>
          </w:rPr>
          <w:t>Road Transport (General) Amendment Act 2012</w:t>
        </w:r>
      </w:hyperlink>
      <w:r>
        <w:t xml:space="preserve"> A2012-7 sch 1 pt 1.1</w:t>
      </w:r>
    </w:p>
    <w:p w14:paraId="1A32F553" w14:textId="77777777" w:rsidR="003B7A70" w:rsidRDefault="003B7A70" w:rsidP="003B7A70">
      <w:pPr>
        <w:pStyle w:val="Actdetails"/>
      </w:pPr>
      <w:r>
        <w:t>notified LR 3 April 2012</w:t>
      </w:r>
    </w:p>
    <w:p w14:paraId="2FFA37BC" w14:textId="77777777" w:rsidR="003B7A70" w:rsidRDefault="003B7A70" w:rsidP="003B7A70">
      <w:pPr>
        <w:pStyle w:val="Actdetails"/>
      </w:pPr>
      <w:r>
        <w:t>s 1, s 2 commenced 3 April 2012 (LA s 75 (1))</w:t>
      </w:r>
    </w:p>
    <w:p w14:paraId="2D39052F" w14:textId="77777777" w:rsidR="003B7A70" w:rsidRDefault="003B7A70" w:rsidP="003B7A70">
      <w:pPr>
        <w:pStyle w:val="Actdetails"/>
      </w:pPr>
      <w:r>
        <w:t>sch 1 pt 1.1 commenced 4</w:t>
      </w:r>
      <w:r w:rsidRPr="007653E0">
        <w:t xml:space="preserve"> </w:t>
      </w:r>
      <w:r>
        <w:t>April 2012 (s 2</w:t>
      </w:r>
      <w:r w:rsidRPr="007653E0">
        <w:t>)</w:t>
      </w:r>
    </w:p>
    <w:p w14:paraId="7F88A666" w14:textId="1F3C62D8" w:rsidR="003B7A70" w:rsidRPr="00D7403F" w:rsidRDefault="003B7A70" w:rsidP="003B7A70">
      <w:pPr>
        <w:pStyle w:val="NewAct"/>
      </w:pPr>
      <w:hyperlink r:id="rId225" w:tooltip="A2012-16" w:history="1">
        <w:r w:rsidRPr="003F3BAD">
          <w:rPr>
            <w:rStyle w:val="charCitHyperlinkAbbrev"/>
          </w:rPr>
          <w:t>Road Transport (General) Amendment Act 2012 (No 2)</w:t>
        </w:r>
      </w:hyperlink>
      <w:r w:rsidRPr="00D7403F">
        <w:rPr>
          <w:spacing w:val="-2"/>
        </w:rPr>
        <w:t xml:space="preserve"> A2012</w:t>
      </w:r>
      <w:r>
        <w:rPr>
          <w:spacing w:val="-2"/>
        </w:rPr>
        <w:t>-</w:t>
      </w:r>
      <w:r w:rsidRPr="00D7403F">
        <w:rPr>
          <w:spacing w:val="-2"/>
        </w:rPr>
        <w:t>16 sch</w:t>
      </w:r>
      <w:r w:rsidR="00A94A72">
        <w:rPr>
          <w:spacing w:val="-2"/>
        </w:rPr>
        <w:t> </w:t>
      </w:r>
      <w:r w:rsidRPr="00D7403F">
        <w:rPr>
          <w:spacing w:val="-2"/>
        </w:rPr>
        <w:t>1 pt 1.4</w:t>
      </w:r>
    </w:p>
    <w:p w14:paraId="38649E73" w14:textId="77777777" w:rsidR="003B7A70" w:rsidRDefault="003B7A70" w:rsidP="009C4BA2">
      <w:pPr>
        <w:pStyle w:val="Actdetails"/>
        <w:keepNext/>
        <w:spacing w:before="0"/>
      </w:pPr>
      <w:r>
        <w:t>notified LR 15 May 2012</w:t>
      </w:r>
    </w:p>
    <w:p w14:paraId="071F8450" w14:textId="77777777" w:rsidR="003B7A70" w:rsidRDefault="003B7A70" w:rsidP="003B7A70">
      <w:pPr>
        <w:pStyle w:val="Actdetails"/>
        <w:spacing w:before="0"/>
      </w:pPr>
      <w:r>
        <w:t>s 1, s 2 commenced 15 May 2012 (LA s 75 (1))</w:t>
      </w:r>
    </w:p>
    <w:p w14:paraId="5F239F11" w14:textId="77777777" w:rsidR="003B7A70" w:rsidRPr="0012645F" w:rsidRDefault="003B7A70" w:rsidP="003B7A70">
      <w:pPr>
        <w:pStyle w:val="Actdetails"/>
        <w:spacing w:before="0"/>
      </w:pPr>
      <w:r w:rsidRPr="0012645F">
        <w:t xml:space="preserve">amdt 1.16 </w:t>
      </w:r>
      <w:r w:rsidR="0012645F" w:rsidRPr="0012645F">
        <w:t>commenced 15 May 2014</w:t>
      </w:r>
      <w:r w:rsidRPr="0012645F">
        <w:t xml:space="preserve"> (s 2</w:t>
      </w:r>
      <w:r w:rsidR="0012645F" w:rsidRPr="0012645F">
        <w:t xml:space="preserve"> (2)</w:t>
      </w:r>
      <w:r w:rsidRPr="0012645F">
        <w:t>)</w:t>
      </w:r>
    </w:p>
    <w:p w14:paraId="749A3D3E" w14:textId="77777777" w:rsidR="003B7A70" w:rsidRPr="00300357" w:rsidRDefault="003B7A70" w:rsidP="003B7A70">
      <w:pPr>
        <w:pStyle w:val="Actdetails"/>
        <w:spacing w:before="0"/>
      </w:pPr>
      <w:r w:rsidRPr="00300357">
        <w:t xml:space="preserve">sch 1 pt 1.4 </w:t>
      </w:r>
      <w:r>
        <w:t>commenced 15 November 2012 (s 2 and LA s 79)</w:t>
      </w:r>
    </w:p>
    <w:p w14:paraId="5C2C6D35" w14:textId="644F0F48" w:rsidR="003B7A70" w:rsidRDefault="003B7A70" w:rsidP="003B7A70">
      <w:pPr>
        <w:pStyle w:val="NewAct"/>
      </w:pPr>
      <w:hyperlink r:id="rId226" w:tooltip="A2012-24" w:history="1">
        <w:r w:rsidRPr="003F3BAD">
          <w:rPr>
            <w:rStyle w:val="charCitHyperlinkAbbrev"/>
          </w:rPr>
          <w:t>Road Transport (General) (Infringement Notices) Amendment Act 2012</w:t>
        </w:r>
      </w:hyperlink>
      <w:r>
        <w:t xml:space="preserve"> A2012-24 sch 1 pt 1.3</w:t>
      </w:r>
    </w:p>
    <w:p w14:paraId="2F66637F" w14:textId="77777777" w:rsidR="003B7A70" w:rsidRDefault="003B7A70" w:rsidP="003B7A70">
      <w:pPr>
        <w:pStyle w:val="Actdetails"/>
        <w:spacing w:before="0"/>
      </w:pPr>
      <w:r>
        <w:t>notified LR 24 May 2012</w:t>
      </w:r>
    </w:p>
    <w:p w14:paraId="0603BF6E" w14:textId="77777777" w:rsidR="003B7A70" w:rsidRDefault="003B7A70" w:rsidP="003B7A70">
      <w:pPr>
        <w:pStyle w:val="Actdetails"/>
        <w:spacing w:before="0"/>
      </w:pPr>
      <w:r>
        <w:t>s 1, s 2 commenced 24 May 2012 (LA s 75 (1))</w:t>
      </w:r>
    </w:p>
    <w:p w14:paraId="58D38C97" w14:textId="77777777" w:rsidR="003B7A70" w:rsidRPr="009F064C" w:rsidRDefault="003B7A70" w:rsidP="003B7A70">
      <w:pPr>
        <w:pStyle w:val="Actdetails"/>
        <w:spacing w:before="0"/>
      </w:pPr>
      <w:r w:rsidRPr="009F064C">
        <w:t>sch 1 pt 1.3 commenced 24 May 2013 (s 2</w:t>
      </w:r>
      <w:r>
        <w:t xml:space="preserve"> (2)</w:t>
      </w:r>
      <w:r w:rsidRPr="009F064C">
        <w:t>)</w:t>
      </w:r>
    </w:p>
    <w:p w14:paraId="46C56E72" w14:textId="497C7FA4" w:rsidR="003B7A70" w:rsidRDefault="003B7A70" w:rsidP="003B7A70">
      <w:pPr>
        <w:pStyle w:val="NewAct"/>
      </w:pPr>
      <w:hyperlink r:id="rId227" w:tooltip="SL2012-22" w:history="1">
        <w:r w:rsidRPr="003F3BAD">
          <w:rPr>
            <w:rStyle w:val="charCitHyperlinkAbbrev"/>
          </w:rPr>
          <w:t>Road Transport (Offences) Amendment Regulation 2012 (No 2)</w:t>
        </w:r>
      </w:hyperlink>
      <w:r>
        <w:t xml:space="preserve"> SL2012</w:t>
      </w:r>
      <w:r>
        <w:noBreakHyphen/>
        <w:t>22</w:t>
      </w:r>
    </w:p>
    <w:p w14:paraId="1F2AF358" w14:textId="77777777" w:rsidR="003B7A70" w:rsidRDefault="003B7A70" w:rsidP="003B7A70">
      <w:pPr>
        <w:pStyle w:val="Actdetails"/>
      </w:pPr>
      <w:r>
        <w:t>notified LR 14 June 2012</w:t>
      </w:r>
    </w:p>
    <w:p w14:paraId="4DC627F9" w14:textId="77777777" w:rsidR="003B7A70" w:rsidRDefault="003B7A70" w:rsidP="003B7A70">
      <w:pPr>
        <w:pStyle w:val="Actdetails"/>
      </w:pPr>
      <w:r>
        <w:t>s 1, s 2 commenced 14 June 2012 (LA s 75 (1))</w:t>
      </w:r>
    </w:p>
    <w:p w14:paraId="45F84D5B" w14:textId="77777777" w:rsidR="003B7A70" w:rsidRDefault="003B7A70" w:rsidP="003B7A70">
      <w:pPr>
        <w:pStyle w:val="Actdetails"/>
      </w:pPr>
      <w:r w:rsidRPr="00DA7F11">
        <w:t>remainder commence</w:t>
      </w:r>
      <w:r>
        <w:t>d</w:t>
      </w:r>
      <w:r w:rsidRPr="00DA7F11">
        <w:t xml:space="preserve"> 1 July 2012 (s 2)</w:t>
      </w:r>
    </w:p>
    <w:p w14:paraId="61BC63FD" w14:textId="62A59335" w:rsidR="003B7A70" w:rsidRPr="003B75E7" w:rsidRDefault="003B7A70" w:rsidP="003B7A70">
      <w:pPr>
        <w:pStyle w:val="NewAct"/>
      </w:pPr>
      <w:hyperlink r:id="rId228" w:tooltip="SL2012-37" w:history="1">
        <w:r w:rsidRPr="003F3BAD">
          <w:rPr>
            <w:rStyle w:val="charCitHyperlinkAbbrev"/>
          </w:rPr>
          <w:t>Road Transport (Public Passenger Services) Amendment Regulation 2012 (No 2)</w:t>
        </w:r>
      </w:hyperlink>
      <w:r>
        <w:t xml:space="preserve"> SL2012</w:t>
      </w:r>
      <w:r>
        <w:noBreakHyphen/>
        <w:t>37 sch 1</w:t>
      </w:r>
    </w:p>
    <w:p w14:paraId="1354C923" w14:textId="77777777" w:rsidR="003B7A70" w:rsidRDefault="003B7A70" w:rsidP="009C4BA2">
      <w:pPr>
        <w:pStyle w:val="Actdetails"/>
      </w:pPr>
      <w:r>
        <w:t>notified LR 10 September 2012</w:t>
      </w:r>
    </w:p>
    <w:p w14:paraId="36B51098" w14:textId="77777777" w:rsidR="003B7A70" w:rsidRDefault="003B7A70" w:rsidP="009C4BA2">
      <w:pPr>
        <w:pStyle w:val="Actdetails"/>
      </w:pPr>
      <w:r>
        <w:t>s 1, s 2 commenced 10 September 2012 (LA s 75 (1))</w:t>
      </w:r>
    </w:p>
    <w:p w14:paraId="5B4A58A1" w14:textId="77777777" w:rsidR="003B7A70" w:rsidRPr="00DA7F11" w:rsidRDefault="003B7A70" w:rsidP="003B7A70">
      <w:pPr>
        <w:pStyle w:val="Actdetails"/>
      </w:pPr>
      <w:r>
        <w:t>sch 1</w:t>
      </w:r>
      <w:r w:rsidRPr="00DA7F11">
        <w:t xml:space="preserve"> commence</w:t>
      </w:r>
      <w:r>
        <w:t>d</w:t>
      </w:r>
      <w:r w:rsidRPr="00DA7F11">
        <w:t xml:space="preserve"> </w:t>
      </w:r>
      <w:r>
        <w:t>1</w:t>
      </w:r>
      <w:r w:rsidRPr="00DA7F11">
        <w:t xml:space="preserve">1 </w:t>
      </w:r>
      <w:r>
        <w:t>September</w:t>
      </w:r>
      <w:r w:rsidRPr="00DA7F11">
        <w:t xml:space="preserve"> 2012 (s 2)</w:t>
      </w:r>
    </w:p>
    <w:p w14:paraId="4E370848" w14:textId="6758A81A" w:rsidR="003B7A70" w:rsidRPr="003C7C25" w:rsidRDefault="003B7A70" w:rsidP="003B7A70">
      <w:pPr>
        <w:pStyle w:val="NewAct"/>
      </w:pPr>
      <w:hyperlink r:id="rId229" w:tooltip="A2013-13" w:history="1">
        <w:r>
          <w:rPr>
            <w:rStyle w:val="charCitHyperlinkAbbrev"/>
          </w:rPr>
          <w:t>Road Transport Legislation Amendment Act 2013</w:t>
        </w:r>
      </w:hyperlink>
      <w:r>
        <w:t xml:space="preserve"> A2013-13 sch 1 pt 1.4</w:t>
      </w:r>
    </w:p>
    <w:p w14:paraId="30458C4C" w14:textId="77777777" w:rsidR="003B7A70" w:rsidRDefault="003B7A70" w:rsidP="009C4BA2">
      <w:pPr>
        <w:pStyle w:val="Actdetails"/>
      </w:pPr>
      <w:r>
        <w:t>notified LR 17 April 2013</w:t>
      </w:r>
    </w:p>
    <w:p w14:paraId="772406CA" w14:textId="77777777" w:rsidR="003B7A70" w:rsidRDefault="003B7A70" w:rsidP="009C4BA2">
      <w:pPr>
        <w:pStyle w:val="Actdetails"/>
      </w:pPr>
      <w:r>
        <w:t>s 1, s 2 commenced 17 April 2013 (LA s 75 (1))</w:t>
      </w:r>
    </w:p>
    <w:p w14:paraId="3C2562A7" w14:textId="61ABB954" w:rsidR="003B7A70" w:rsidRPr="00BF72AB" w:rsidRDefault="003B7A70" w:rsidP="003B7A70">
      <w:pPr>
        <w:pStyle w:val="Actdetails"/>
      </w:pPr>
      <w:r>
        <w:t>sch 1 pt 1.4</w:t>
      </w:r>
      <w:r w:rsidRPr="00BF72AB">
        <w:t xml:space="preserve"> commenced 24 May 2013 (s 2 (2) and see </w:t>
      </w:r>
      <w:hyperlink r:id="rId230" w:tooltip="A2012-24" w:history="1">
        <w:r w:rsidRPr="00BF72AB">
          <w:rPr>
            <w:rStyle w:val="charCitHyperlinkAbbrev"/>
          </w:rPr>
          <w:t>Road Transport (General) (Infringement Notices) Amendment Act 2012</w:t>
        </w:r>
      </w:hyperlink>
      <w:r w:rsidRPr="00BF72AB">
        <w:t xml:space="preserve"> A2012-24 s 2 (2))</w:t>
      </w:r>
    </w:p>
    <w:p w14:paraId="01467079" w14:textId="3D9FC956" w:rsidR="003B7A70" w:rsidRDefault="003B7A70" w:rsidP="003B7A70">
      <w:pPr>
        <w:pStyle w:val="NewAct"/>
      </w:pPr>
      <w:hyperlink r:id="rId231" w:tooltip="SL2013-11" w:history="1">
        <w:r>
          <w:rPr>
            <w:rStyle w:val="charCitHyperlinkAbbrev"/>
          </w:rPr>
          <w:t>Road Transport Legislation Amendment Regulation 2013 (No 1)</w:t>
        </w:r>
      </w:hyperlink>
      <w:r>
        <w:t xml:space="preserve"> SL2013</w:t>
      </w:r>
      <w:r>
        <w:noBreakHyphen/>
        <w:t>11 pt 4</w:t>
      </w:r>
    </w:p>
    <w:p w14:paraId="0655703B" w14:textId="77777777" w:rsidR="003B7A70" w:rsidRDefault="003B7A70" w:rsidP="009C4BA2">
      <w:pPr>
        <w:pStyle w:val="Actdetails"/>
      </w:pPr>
      <w:r>
        <w:t>notified LR 23 May 2013</w:t>
      </w:r>
    </w:p>
    <w:p w14:paraId="16BF4999" w14:textId="77777777" w:rsidR="003B7A70" w:rsidRDefault="003B7A70" w:rsidP="009C4BA2">
      <w:pPr>
        <w:pStyle w:val="Actdetails"/>
      </w:pPr>
      <w:r>
        <w:t>s 1, s 2 commenced 23 May 2013 (LA s 75 (1))</w:t>
      </w:r>
    </w:p>
    <w:p w14:paraId="43774077" w14:textId="154BDD13" w:rsidR="003B7A70" w:rsidRDefault="003B7A70" w:rsidP="009C4BA2">
      <w:pPr>
        <w:pStyle w:val="Actdetails"/>
      </w:pPr>
      <w:r>
        <w:t>pt 4</w:t>
      </w:r>
      <w:r w:rsidRPr="004019BF">
        <w:t xml:space="preserve"> commenced </w:t>
      </w:r>
      <w:r>
        <w:t>24 May 2013</w:t>
      </w:r>
      <w:r w:rsidRPr="004019BF">
        <w:t xml:space="preserve"> (s 2</w:t>
      </w:r>
      <w:r>
        <w:t xml:space="preserve"> </w:t>
      </w:r>
      <w:r w:rsidRPr="00BF72AB">
        <w:t xml:space="preserve">and see </w:t>
      </w:r>
      <w:hyperlink r:id="rId232" w:tooltip="A2012-24" w:history="1">
        <w:r w:rsidRPr="00BF72AB">
          <w:rPr>
            <w:rStyle w:val="charCitHyperlinkAbbrev"/>
          </w:rPr>
          <w:t>Road Transport (General) (Infringement Notices) Amendment Act 2012</w:t>
        </w:r>
      </w:hyperlink>
      <w:r w:rsidRPr="00BF72AB">
        <w:t xml:space="preserve"> A2012-24 s 2 (2))</w:t>
      </w:r>
    </w:p>
    <w:p w14:paraId="50F0F38C" w14:textId="5AE6EB8F" w:rsidR="00DF3614" w:rsidRPr="00DF3614" w:rsidRDefault="00DF3614" w:rsidP="00DF3614">
      <w:pPr>
        <w:pStyle w:val="NewAct"/>
      </w:pPr>
      <w:hyperlink r:id="rId233" w:tooltip="A2013-24" w:history="1">
        <w:r w:rsidRPr="00DF3614">
          <w:rPr>
            <w:rStyle w:val="charCitHyperlinkAbbrev"/>
          </w:rPr>
          <w:t>Road Transport Legislation Amendment Act 2013 (No 2)</w:t>
        </w:r>
      </w:hyperlink>
      <w:r w:rsidRPr="00DF3614">
        <w:t xml:space="preserve"> A2013</w:t>
      </w:r>
      <w:r w:rsidRPr="00DF3614">
        <w:noBreakHyphen/>
        <w:t xml:space="preserve">24 </w:t>
      </w:r>
      <w:r>
        <w:t>pt </w:t>
      </w:r>
      <w:r w:rsidRPr="00DF3614">
        <w:t>7</w:t>
      </w:r>
    </w:p>
    <w:p w14:paraId="46BC1781" w14:textId="77777777" w:rsidR="00DF3614" w:rsidRDefault="00DF3614" w:rsidP="009C4BA2">
      <w:pPr>
        <w:pStyle w:val="Actdetails"/>
        <w:keepNext/>
      </w:pPr>
      <w:r>
        <w:t>notified LR 17 June 2013</w:t>
      </w:r>
    </w:p>
    <w:p w14:paraId="38DE7AF1" w14:textId="77777777" w:rsidR="00DF3614" w:rsidRDefault="00DF3614" w:rsidP="00DF3614">
      <w:pPr>
        <w:pStyle w:val="Actdetails"/>
      </w:pPr>
      <w:r>
        <w:t>s 1, s 2 commenced 17 June 2013 (LA s 75 (1))</w:t>
      </w:r>
    </w:p>
    <w:p w14:paraId="4A1F498A" w14:textId="77777777" w:rsidR="00DF3614" w:rsidRPr="00AC61FD" w:rsidRDefault="00DF3614" w:rsidP="00DF3614">
      <w:pPr>
        <w:pStyle w:val="Actdetails"/>
      </w:pPr>
      <w:r w:rsidRPr="00AC61FD">
        <w:t xml:space="preserve">pt 7 </w:t>
      </w:r>
      <w:r w:rsidR="00AC61FD">
        <w:t>commenced 17 June 2014</w:t>
      </w:r>
      <w:r w:rsidRPr="00AC61FD">
        <w:t xml:space="preserve"> (s 2)</w:t>
      </w:r>
    </w:p>
    <w:p w14:paraId="2D5512BE" w14:textId="3CE245F6" w:rsidR="003B7A70" w:rsidRDefault="003B7A70" w:rsidP="00DF3614">
      <w:pPr>
        <w:pStyle w:val="NewAct"/>
      </w:pPr>
      <w:hyperlink r:id="rId234" w:tooltip="SL2013-14" w:history="1">
        <w:r w:rsidRPr="000B6D22">
          <w:rPr>
            <w:rStyle w:val="charCitHyperlinkAbbrev"/>
          </w:rPr>
          <w:t>Road Transport Legislation Amendment Regulation 2013 (No 2)</w:t>
        </w:r>
      </w:hyperlink>
      <w:r>
        <w:t xml:space="preserve"> SL2013-14 pt 2</w:t>
      </w:r>
    </w:p>
    <w:p w14:paraId="33BCD42C" w14:textId="77777777" w:rsidR="003B7A70" w:rsidRDefault="003B7A70" w:rsidP="003B7A70">
      <w:pPr>
        <w:pStyle w:val="Actdetails"/>
      </w:pPr>
      <w:r>
        <w:t xml:space="preserve">notified </w:t>
      </w:r>
      <w:r w:rsidR="0099362B">
        <w:t xml:space="preserve">LR </w:t>
      </w:r>
      <w:r>
        <w:t>17 June 2013</w:t>
      </w:r>
    </w:p>
    <w:p w14:paraId="6E246AF5" w14:textId="77777777" w:rsidR="003B7A70" w:rsidRDefault="003B7A70" w:rsidP="003B7A70">
      <w:pPr>
        <w:pStyle w:val="Actdetails"/>
      </w:pPr>
      <w:r>
        <w:t>s 1, s 2 commenced 17 June 2013 (LA s 75 (1))</w:t>
      </w:r>
    </w:p>
    <w:p w14:paraId="06282415" w14:textId="77777777" w:rsidR="003B7A70" w:rsidRDefault="003B7A70" w:rsidP="003B7A70">
      <w:pPr>
        <w:pStyle w:val="Actdetails"/>
      </w:pPr>
      <w:r>
        <w:t>pt 2 commenced 1 July 2013 (s 2)</w:t>
      </w:r>
    </w:p>
    <w:p w14:paraId="4CFCDC78" w14:textId="31691C21" w:rsidR="003B7A70" w:rsidRDefault="003B7A70" w:rsidP="003B7A70">
      <w:pPr>
        <w:pStyle w:val="NewAct"/>
      </w:pPr>
      <w:hyperlink r:id="rId235" w:tooltip="SL2013-19" w:history="1">
        <w:r>
          <w:rPr>
            <w:rStyle w:val="charCitHyperlinkAbbrev"/>
          </w:rPr>
          <w:t>Road Transport (Offences) Amendment Regulation 2013 (No 1)</w:t>
        </w:r>
      </w:hyperlink>
      <w:r>
        <w:t xml:space="preserve"> SL2013</w:t>
      </w:r>
      <w:r>
        <w:noBreakHyphen/>
        <w:t>19</w:t>
      </w:r>
    </w:p>
    <w:p w14:paraId="1BA2D331" w14:textId="77777777" w:rsidR="003B7A70" w:rsidRDefault="0099362B" w:rsidP="003B7A70">
      <w:pPr>
        <w:pStyle w:val="Actdetails"/>
      </w:pPr>
      <w:r>
        <w:t>notified LR 2</w:t>
      </w:r>
      <w:r w:rsidR="00331C9B">
        <w:t>8</w:t>
      </w:r>
      <w:r w:rsidR="003B7A70">
        <w:t xml:space="preserve"> June 2013</w:t>
      </w:r>
    </w:p>
    <w:p w14:paraId="508CD258" w14:textId="77777777" w:rsidR="003B7A70" w:rsidRDefault="0099362B" w:rsidP="003B7A70">
      <w:pPr>
        <w:pStyle w:val="Actdetails"/>
      </w:pPr>
      <w:r>
        <w:t>s 1, s 2 commenced 2</w:t>
      </w:r>
      <w:r w:rsidR="00331C9B">
        <w:t>8</w:t>
      </w:r>
      <w:r w:rsidR="003B7A70">
        <w:t xml:space="preserve"> June 2013 (LA s 75 (1))</w:t>
      </w:r>
    </w:p>
    <w:p w14:paraId="456E681D" w14:textId="59CDE1AB" w:rsidR="003B7A70" w:rsidRDefault="003B7A70" w:rsidP="003B7A70">
      <w:pPr>
        <w:pStyle w:val="Actdetails"/>
      </w:pPr>
      <w:r>
        <w:t xml:space="preserve">remainder commenced 1 July 2013 (s 2 and see </w:t>
      </w:r>
      <w:hyperlink r:id="rId236" w:tooltip="SL2013-14" w:history="1">
        <w:r w:rsidRPr="000B6D22">
          <w:rPr>
            <w:rStyle w:val="charCitHyperlinkAbbrev"/>
          </w:rPr>
          <w:t>Road Transport Legislation Amendment Regulation 2013 (No 2)</w:t>
        </w:r>
      </w:hyperlink>
      <w:r w:rsidR="0083595F">
        <w:t xml:space="preserve"> SL2013-14 s 2</w:t>
      </w:r>
      <w:r>
        <w:t>)</w:t>
      </w:r>
    </w:p>
    <w:p w14:paraId="379CFAD3" w14:textId="0DFB7785" w:rsidR="0044190D" w:rsidRDefault="0044190D" w:rsidP="0044190D">
      <w:pPr>
        <w:pStyle w:val="NewAct"/>
      </w:pPr>
      <w:hyperlink r:id="rId237" w:tooltip="SL2013-20" w:history="1">
        <w:r>
          <w:rPr>
            <w:rStyle w:val="charCitHyperlinkAbbrev"/>
          </w:rPr>
          <w:t>Road Transport Legislation Amendment Regulation 2013 (No 3)</w:t>
        </w:r>
      </w:hyperlink>
      <w:r w:rsidR="00DA14BF">
        <w:t xml:space="preserve"> SL2013-20</w:t>
      </w:r>
      <w:r>
        <w:t xml:space="preserve"> pt 2</w:t>
      </w:r>
    </w:p>
    <w:p w14:paraId="1C4F45C6" w14:textId="77777777" w:rsidR="0044190D" w:rsidRDefault="00DA14BF" w:rsidP="009C4BA2">
      <w:pPr>
        <w:pStyle w:val="Actdetails"/>
      </w:pPr>
      <w:r>
        <w:t>notified LR 29</w:t>
      </w:r>
      <w:r w:rsidR="0044190D">
        <w:t xml:space="preserve"> </w:t>
      </w:r>
      <w:r>
        <w:t>July</w:t>
      </w:r>
      <w:r w:rsidR="0044190D">
        <w:t xml:space="preserve"> 2013</w:t>
      </w:r>
    </w:p>
    <w:p w14:paraId="28347D98" w14:textId="77777777" w:rsidR="0044190D" w:rsidRDefault="00DA14BF" w:rsidP="009C4BA2">
      <w:pPr>
        <w:pStyle w:val="Actdetails"/>
      </w:pPr>
      <w:r>
        <w:t>s 1, s 2 commenced 29</w:t>
      </w:r>
      <w:r w:rsidR="0044190D">
        <w:t xml:space="preserve"> </w:t>
      </w:r>
      <w:r>
        <w:t>July</w:t>
      </w:r>
      <w:r w:rsidR="0044190D">
        <w:t xml:space="preserve"> 2013 (LA s 75 (1))</w:t>
      </w:r>
    </w:p>
    <w:p w14:paraId="00C300B2" w14:textId="77777777" w:rsidR="0044190D" w:rsidRDefault="0044190D" w:rsidP="0044190D">
      <w:pPr>
        <w:pStyle w:val="Actdetails"/>
      </w:pPr>
      <w:r>
        <w:t xml:space="preserve">pt 2 commenced 1 </w:t>
      </w:r>
      <w:r w:rsidR="00DA14BF">
        <w:t>August</w:t>
      </w:r>
      <w:r>
        <w:t xml:space="preserve"> 2013 (s 2)</w:t>
      </w:r>
    </w:p>
    <w:p w14:paraId="53FE6349" w14:textId="366E1DFB" w:rsidR="00920D84" w:rsidRDefault="00920D84" w:rsidP="00920D84">
      <w:pPr>
        <w:pStyle w:val="NewAct"/>
      </w:pPr>
      <w:hyperlink r:id="rId238" w:tooltip="A2013-52" w:history="1">
        <w:r>
          <w:rPr>
            <w:rStyle w:val="charCitHyperlinkAbbrev"/>
          </w:rPr>
          <w:t>Heavy Vehicle National Law (Consequential Amendments) Act 2013</w:t>
        </w:r>
      </w:hyperlink>
      <w:r>
        <w:t xml:space="preserve"> A2013-52 pt 10</w:t>
      </w:r>
    </w:p>
    <w:p w14:paraId="6133D151" w14:textId="77777777" w:rsidR="00920D84" w:rsidRDefault="00920D84" w:rsidP="009C4BA2">
      <w:pPr>
        <w:pStyle w:val="Actdetails"/>
      </w:pPr>
      <w:r>
        <w:t>notified LR 9 December 2013</w:t>
      </w:r>
    </w:p>
    <w:p w14:paraId="1BF20804" w14:textId="77777777" w:rsidR="00920D84" w:rsidRDefault="00920D84" w:rsidP="009C4BA2">
      <w:pPr>
        <w:pStyle w:val="Actdetails"/>
      </w:pPr>
      <w:r>
        <w:t>s 1, s 2 commenced 9 December 2013 (LA s 75 (1))</w:t>
      </w:r>
    </w:p>
    <w:p w14:paraId="2F2A3109" w14:textId="3C88DF40" w:rsidR="00920D84" w:rsidRDefault="00920D84" w:rsidP="00920D84">
      <w:pPr>
        <w:pStyle w:val="Actdetails"/>
      </w:pPr>
      <w:r>
        <w:t xml:space="preserve">pt 10 commenced 10 February 2014 (s 2 and see </w:t>
      </w:r>
      <w:hyperlink r:id="rId239" w:tooltip="A2013-51" w:history="1">
        <w:r w:rsidRPr="00DB4DDB">
          <w:rPr>
            <w:rStyle w:val="charCitHyperlinkAbbrev"/>
          </w:rPr>
          <w:t>Heavy Vehicle National Law (ACT) Act 2013</w:t>
        </w:r>
      </w:hyperlink>
      <w:r>
        <w:t xml:space="preserve"> A2013-51, s 2 (1) and </w:t>
      </w:r>
      <w:hyperlink r:id="rId240" w:tooltip="CN2014-2" w:history="1">
        <w:r>
          <w:rPr>
            <w:rStyle w:val="charCitHyperlinkAbbrev"/>
          </w:rPr>
          <w:t>CN2014-2</w:t>
        </w:r>
      </w:hyperlink>
      <w:r>
        <w:t>)</w:t>
      </w:r>
    </w:p>
    <w:p w14:paraId="00A7E6DD" w14:textId="38C48E4F" w:rsidR="00542EF9" w:rsidRDefault="00542EF9" w:rsidP="00542EF9">
      <w:pPr>
        <w:pStyle w:val="NewAct"/>
      </w:pPr>
      <w:hyperlink r:id="rId241" w:tooltip="SL2014-2" w:history="1">
        <w:r>
          <w:rPr>
            <w:rStyle w:val="charCitHyperlinkAbbrev"/>
          </w:rPr>
          <w:t>Road Transport Legislation Amendment Regulation 2014 (No 1)</w:t>
        </w:r>
      </w:hyperlink>
      <w:r w:rsidR="00861B74">
        <w:t xml:space="preserve"> SL2014-2</w:t>
      </w:r>
      <w:r>
        <w:t xml:space="preserve"> pt 2</w:t>
      </w:r>
    </w:p>
    <w:p w14:paraId="44504F6D" w14:textId="77777777" w:rsidR="00542EF9" w:rsidRDefault="00542EF9" w:rsidP="009C4BA2">
      <w:pPr>
        <w:pStyle w:val="Actdetails"/>
      </w:pPr>
      <w:r>
        <w:t>notified LR 7 February 2014</w:t>
      </w:r>
    </w:p>
    <w:p w14:paraId="5803E9B4" w14:textId="77777777" w:rsidR="00542EF9" w:rsidRDefault="00542EF9" w:rsidP="009C4BA2">
      <w:pPr>
        <w:pStyle w:val="Actdetails"/>
      </w:pPr>
      <w:r>
        <w:t>s 1, s 2 commenced 7 February 2014 (LA s 75 (1))</w:t>
      </w:r>
    </w:p>
    <w:p w14:paraId="29299348" w14:textId="6421F5FD" w:rsidR="00542EF9" w:rsidRDefault="00542EF9" w:rsidP="009C4BA2">
      <w:pPr>
        <w:pStyle w:val="Actdetails"/>
      </w:pPr>
      <w:r>
        <w:t>pt 2</w:t>
      </w:r>
      <w:r w:rsidRPr="00AA184E">
        <w:t xml:space="preserve"> </w:t>
      </w:r>
      <w:r>
        <w:t>commenced 10 February 2014</w:t>
      </w:r>
      <w:r w:rsidRPr="00AA184E">
        <w:t xml:space="preserve"> </w:t>
      </w:r>
      <w:r>
        <w:t xml:space="preserve">(s 2 and see </w:t>
      </w:r>
      <w:hyperlink r:id="rId242" w:tooltip="A2013-51" w:history="1">
        <w:r w:rsidRPr="00DB4DDB">
          <w:rPr>
            <w:rStyle w:val="charCitHyperlinkAbbrev"/>
          </w:rPr>
          <w:t>Heavy Vehicle National Law (ACT) Act 2013</w:t>
        </w:r>
      </w:hyperlink>
      <w:r>
        <w:t xml:space="preserve"> A2013-51, s 2 (1) and </w:t>
      </w:r>
      <w:hyperlink r:id="rId243" w:tooltip="CN2014-2" w:history="1">
        <w:r>
          <w:rPr>
            <w:rStyle w:val="charCitHyperlinkAbbrev"/>
          </w:rPr>
          <w:t>CN2014-2</w:t>
        </w:r>
      </w:hyperlink>
      <w:r>
        <w:t>)</w:t>
      </w:r>
    </w:p>
    <w:p w14:paraId="3B03F26B" w14:textId="0549DB0F" w:rsidR="00A217BA" w:rsidRDefault="00A217BA" w:rsidP="00A217BA">
      <w:pPr>
        <w:pStyle w:val="NewAct"/>
      </w:pPr>
      <w:hyperlink r:id="rId244" w:tooltip="SL2014-8" w:history="1">
        <w:r>
          <w:rPr>
            <w:rStyle w:val="charCitHyperlinkAbbrev"/>
          </w:rPr>
          <w:t>Road Transport Legislation Amendment Regulation 2014 (No 2)</w:t>
        </w:r>
      </w:hyperlink>
      <w:r w:rsidR="009A1015">
        <w:t xml:space="preserve"> SL2014-8 pt 4</w:t>
      </w:r>
    </w:p>
    <w:p w14:paraId="2177D4BB" w14:textId="77777777" w:rsidR="00A217BA" w:rsidRDefault="00A217BA" w:rsidP="00A217BA">
      <w:pPr>
        <w:pStyle w:val="Actdetails"/>
        <w:keepNext/>
      </w:pPr>
      <w:r>
        <w:t>notified LR 10 June 2014</w:t>
      </w:r>
    </w:p>
    <w:p w14:paraId="0D28C5F4" w14:textId="77777777" w:rsidR="00A217BA" w:rsidRDefault="00A217BA" w:rsidP="009C4BA2">
      <w:pPr>
        <w:pStyle w:val="Actdetails"/>
      </w:pPr>
      <w:r>
        <w:t>s 1, s 2 commenced 10 June 2014 (LA s 75 (1))</w:t>
      </w:r>
    </w:p>
    <w:p w14:paraId="703EE812" w14:textId="39223F2F" w:rsidR="00A217BA" w:rsidRPr="008F1094" w:rsidRDefault="009A1015" w:rsidP="009C4BA2">
      <w:pPr>
        <w:pStyle w:val="Actdetails"/>
      </w:pPr>
      <w:r w:rsidRPr="008F1094">
        <w:t>pt 4</w:t>
      </w:r>
      <w:r w:rsidR="00A217BA" w:rsidRPr="008F1094">
        <w:t xml:space="preserve"> </w:t>
      </w:r>
      <w:r w:rsidR="00AC61FD" w:rsidRPr="008F1094">
        <w:t>commenced 17 June 2014 (s 2 (3) and see</w:t>
      </w:r>
      <w:r w:rsidR="003D21B6" w:rsidRPr="008F1094">
        <w:t xml:space="preserve"> </w:t>
      </w:r>
      <w:hyperlink r:id="rId245" w:tooltip="A2013-24" w:history="1">
        <w:r w:rsidRPr="008F1094">
          <w:rPr>
            <w:rStyle w:val="charCitHyperlinkAbbrev"/>
          </w:rPr>
          <w:t>Road Transport Legislation Amendment Act 2013 (No 2)</w:t>
        </w:r>
      </w:hyperlink>
      <w:r w:rsidR="001C4F5A">
        <w:t xml:space="preserve"> A2013-24</w:t>
      </w:r>
      <w:r w:rsidR="008F1094" w:rsidRPr="008F1094">
        <w:t xml:space="preserve"> s 2</w:t>
      </w:r>
      <w:r w:rsidR="003D21B6" w:rsidRPr="008F1094">
        <w:t>)</w:t>
      </w:r>
    </w:p>
    <w:p w14:paraId="3859F0DA" w14:textId="0C689982" w:rsidR="002C074A" w:rsidRDefault="002C074A" w:rsidP="002C074A">
      <w:pPr>
        <w:pStyle w:val="NewAct"/>
      </w:pPr>
      <w:hyperlink r:id="rId246" w:tooltip="A2014-25" w:history="1">
        <w:r>
          <w:rPr>
            <w:rStyle w:val="charCitHyperlinkAbbrev"/>
          </w:rPr>
          <w:t>Road Transport Legislation Amendment Act 2014</w:t>
        </w:r>
      </w:hyperlink>
      <w:r>
        <w:t xml:space="preserve"> A2014-25 pt 4</w:t>
      </w:r>
    </w:p>
    <w:p w14:paraId="6D79ADD7" w14:textId="77777777" w:rsidR="002C074A" w:rsidRDefault="002C074A" w:rsidP="009C4BA2">
      <w:pPr>
        <w:pStyle w:val="Actdetails"/>
      </w:pPr>
      <w:r>
        <w:t>notified LR 12 June 2014</w:t>
      </w:r>
    </w:p>
    <w:p w14:paraId="700EF85B" w14:textId="77777777" w:rsidR="002C074A" w:rsidRDefault="002C074A" w:rsidP="009C4BA2">
      <w:pPr>
        <w:pStyle w:val="Actdetails"/>
      </w:pPr>
      <w:r>
        <w:t>s 1, s 2 commenced 12 June 2014 (LA s 75 (1))</w:t>
      </w:r>
    </w:p>
    <w:p w14:paraId="095AA097" w14:textId="77777777" w:rsidR="002C074A" w:rsidRDefault="002C074A" w:rsidP="002C074A">
      <w:pPr>
        <w:pStyle w:val="Actdetails"/>
      </w:pPr>
      <w:r>
        <w:t>pt 4</w:t>
      </w:r>
      <w:r w:rsidRPr="00D6142D">
        <w:t xml:space="preserve"> </w:t>
      </w:r>
      <w:r>
        <w:t>commenced 13 June 2014</w:t>
      </w:r>
      <w:r w:rsidRPr="00D6142D">
        <w:t xml:space="preserve"> (s 2)</w:t>
      </w:r>
    </w:p>
    <w:p w14:paraId="74CF7920" w14:textId="5C1A928B" w:rsidR="00317D21" w:rsidRDefault="00317D21" w:rsidP="00317D21">
      <w:pPr>
        <w:pStyle w:val="NewAct"/>
      </w:pPr>
      <w:hyperlink r:id="rId247" w:tooltip="SL2014-11" w:history="1">
        <w:r>
          <w:rPr>
            <w:rStyle w:val="charCitHyperlinkAbbrev"/>
          </w:rPr>
          <w:t>Road Transport (Safety and Traffic Management) Amendment Regulation 2014 (No 2)</w:t>
        </w:r>
      </w:hyperlink>
      <w:r>
        <w:t xml:space="preserve"> SL2014-11 s 24</w:t>
      </w:r>
    </w:p>
    <w:p w14:paraId="5666AA46" w14:textId="77777777" w:rsidR="00317D21" w:rsidRDefault="00317D21" w:rsidP="009C4BA2">
      <w:pPr>
        <w:pStyle w:val="Actdetails"/>
      </w:pPr>
      <w:r>
        <w:t>notified LR 26 June 2014</w:t>
      </w:r>
      <w:r>
        <w:br/>
        <w:t>s 1, s 2 commenced 26 June 2014 (LA s 75 (1))</w:t>
      </w:r>
      <w:r>
        <w:br/>
        <w:t>s 24 commenced 27 June 2014</w:t>
      </w:r>
      <w:r w:rsidRPr="00390C6C">
        <w:t xml:space="preserve"> (s 2</w:t>
      </w:r>
      <w:r>
        <w:t>)</w:t>
      </w:r>
    </w:p>
    <w:p w14:paraId="3B9F1DC4" w14:textId="53604672" w:rsidR="007605FA" w:rsidRDefault="007605FA" w:rsidP="007605FA">
      <w:pPr>
        <w:pStyle w:val="NewAct"/>
      </w:pPr>
      <w:hyperlink r:id="rId248" w:tooltip="SL2014-18" w:history="1">
        <w:r>
          <w:rPr>
            <w:rStyle w:val="charCitHyperlinkAbbrev"/>
          </w:rPr>
          <w:t>Road Transport (Offences) Amendment Regulation 2014 (No 1)</w:t>
        </w:r>
      </w:hyperlink>
      <w:r>
        <w:t xml:space="preserve"> SL2014</w:t>
      </w:r>
      <w:r>
        <w:noBreakHyphen/>
        <w:t>18</w:t>
      </w:r>
    </w:p>
    <w:p w14:paraId="6245B5FA" w14:textId="77777777" w:rsidR="007605FA" w:rsidRDefault="007605FA" w:rsidP="007605FA">
      <w:pPr>
        <w:pStyle w:val="Actdetails"/>
      </w:pPr>
      <w:r>
        <w:t>notified LR 31 July 2014</w:t>
      </w:r>
    </w:p>
    <w:p w14:paraId="2763267E" w14:textId="77777777" w:rsidR="007605FA" w:rsidRDefault="007605FA" w:rsidP="007605FA">
      <w:pPr>
        <w:pStyle w:val="Actdetails"/>
      </w:pPr>
      <w:r>
        <w:t>s 1, s 2 commenced 31 July 2014 (LA s 75 (1))</w:t>
      </w:r>
    </w:p>
    <w:p w14:paraId="21C86E1E" w14:textId="77777777" w:rsidR="007605FA" w:rsidRDefault="007605FA" w:rsidP="007605FA">
      <w:pPr>
        <w:pStyle w:val="Actdetails"/>
      </w:pPr>
      <w:r>
        <w:t>remainder commenced 1 August 2014 (s 2)</w:t>
      </w:r>
    </w:p>
    <w:p w14:paraId="21352D2C" w14:textId="2E41C66C" w:rsidR="00FF1392" w:rsidRDefault="00FF1392" w:rsidP="00FF1392">
      <w:pPr>
        <w:pStyle w:val="NewAct"/>
      </w:pPr>
      <w:hyperlink r:id="rId249" w:tooltip="SL2015-25" w:history="1">
        <w:r>
          <w:rPr>
            <w:rStyle w:val="charCitHyperlinkAbbrev"/>
          </w:rPr>
          <w:t>Road Transport (Offences) Amendment Regulation 2015 (No 1)</w:t>
        </w:r>
      </w:hyperlink>
      <w:r>
        <w:t xml:space="preserve"> SL2015</w:t>
      </w:r>
      <w:r>
        <w:noBreakHyphen/>
        <w:t>25</w:t>
      </w:r>
    </w:p>
    <w:p w14:paraId="1012B446" w14:textId="77777777" w:rsidR="00FF1392" w:rsidRDefault="00FF1392" w:rsidP="00FF1392">
      <w:pPr>
        <w:pStyle w:val="Actdetails"/>
      </w:pPr>
      <w:r>
        <w:t>notified LR 2 July 2015</w:t>
      </w:r>
    </w:p>
    <w:p w14:paraId="389A9941" w14:textId="77777777" w:rsidR="00FF1392" w:rsidRDefault="00FF1392" w:rsidP="00FF1392">
      <w:pPr>
        <w:pStyle w:val="Actdetails"/>
      </w:pPr>
      <w:r>
        <w:t>s 1, s 2 commenced 2 July 2015 (LA s 75 (1))</w:t>
      </w:r>
    </w:p>
    <w:p w14:paraId="1DF61274" w14:textId="5DA7D260" w:rsidR="00FF1392" w:rsidRDefault="00FF1392" w:rsidP="00FF1392">
      <w:pPr>
        <w:pStyle w:val="Actdetails"/>
      </w:pPr>
      <w:r>
        <w:t xml:space="preserve">remainder commenced 1 August 2015 (s 2 and </w:t>
      </w:r>
      <w:hyperlink r:id="rId250" w:tooltip="CN2015-11" w:history="1">
        <w:r>
          <w:rPr>
            <w:rStyle w:val="charCitHyperlinkAbbrev"/>
          </w:rPr>
          <w:t>CN2015-11</w:t>
        </w:r>
      </w:hyperlink>
      <w:r>
        <w:t>)</w:t>
      </w:r>
    </w:p>
    <w:p w14:paraId="042EBCB1" w14:textId="1F57E2E6" w:rsidR="00BA7140" w:rsidRDefault="00BA7140" w:rsidP="00BA7140">
      <w:pPr>
        <w:pStyle w:val="NewAct"/>
      </w:pPr>
      <w:hyperlink r:id="rId251" w:tooltip="A2015-30" w:history="1">
        <w:r>
          <w:rPr>
            <w:rStyle w:val="charCitHyperlinkAbbrev"/>
          </w:rPr>
          <w:t>Road Transport Legislation Amendment Act 2015</w:t>
        </w:r>
      </w:hyperlink>
      <w:r>
        <w:t xml:space="preserve"> A2015-30 pt 6</w:t>
      </w:r>
    </w:p>
    <w:p w14:paraId="10098FE5" w14:textId="77777777" w:rsidR="00BA7140" w:rsidRDefault="00BA7140" w:rsidP="00BA7140">
      <w:pPr>
        <w:pStyle w:val="Actdetails"/>
      </w:pPr>
      <w:r>
        <w:t>notified LR 21 August 2015</w:t>
      </w:r>
    </w:p>
    <w:p w14:paraId="59E20381" w14:textId="77777777" w:rsidR="00BA7140" w:rsidRDefault="00BA7140" w:rsidP="00BA7140">
      <w:pPr>
        <w:pStyle w:val="Actdetails"/>
      </w:pPr>
      <w:r>
        <w:t>s 1, s 2 commenced 21 August 2015 (LA s 75 (1))</w:t>
      </w:r>
    </w:p>
    <w:p w14:paraId="4EAD585C" w14:textId="77777777" w:rsidR="00BA7140" w:rsidRDefault="00BA7140" w:rsidP="00BA7140">
      <w:pPr>
        <w:pStyle w:val="Actdetails"/>
      </w:pPr>
      <w:r>
        <w:t>pt 6 commenced 22 August 2015 (s 2)</w:t>
      </w:r>
    </w:p>
    <w:p w14:paraId="6B239BDC" w14:textId="1B91C5DC" w:rsidR="00E767A5" w:rsidRDefault="00E767A5" w:rsidP="00E767A5">
      <w:pPr>
        <w:pStyle w:val="NewAct"/>
      </w:pPr>
      <w:hyperlink r:id="rId252" w:tooltip="SL2015-33" w:history="1">
        <w:r>
          <w:rPr>
            <w:rStyle w:val="charCitHyperlinkAbbrev"/>
          </w:rPr>
          <w:t>Road Transport Legislation Amendment Regulation 2015 (No 1)</w:t>
        </w:r>
      </w:hyperlink>
      <w:r w:rsidR="00B50514">
        <w:t xml:space="preserve"> A2015</w:t>
      </w:r>
      <w:r w:rsidR="00B50514">
        <w:noBreakHyphen/>
        <w:t>33</w:t>
      </w:r>
      <w:r>
        <w:t xml:space="preserve"> pt 2</w:t>
      </w:r>
    </w:p>
    <w:p w14:paraId="501F29FA" w14:textId="77777777" w:rsidR="00E767A5" w:rsidRDefault="00E767A5" w:rsidP="00E767A5">
      <w:pPr>
        <w:pStyle w:val="Actdetails"/>
      </w:pPr>
      <w:r>
        <w:t>notified LR 29 October 2015</w:t>
      </w:r>
    </w:p>
    <w:p w14:paraId="569A3AC1" w14:textId="77777777" w:rsidR="00E767A5" w:rsidRDefault="00E767A5" w:rsidP="00E767A5">
      <w:pPr>
        <w:pStyle w:val="Actdetails"/>
      </w:pPr>
      <w:r>
        <w:t>s 1, s 2 commenced 29 October 2015 (LA s 75 (1))</w:t>
      </w:r>
    </w:p>
    <w:p w14:paraId="75CCDD45" w14:textId="77777777" w:rsidR="00E767A5" w:rsidRDefault="00E767A5" w:rsidP="00E767A5">
      <w:pPr>
        <w:pStyle w:val="Actdetails"/>
      </w:pPr>
      <w:r>
        <w:t>pt 2 commenced 1 November 2015 (s 2)</w:t>
      </w:r>
    </w:p>
    <w:p w14:paraId="4F519421" w14:textId="02FC6F95" w:rsidR="001A0DF8" w:rsidRDefault="001A0DF8" w:rsidP="001A0DF8">
      <w:pPr>
        <w:pStyle w:val="NewAct"/>
      </w:pPr>
      <w:hyperlink r:id="rId253" w:tooltip="SL2015-44" w:history="1">
        <w:r>
          <w:rPr>
            <w:rStyle w:val="charCitHyperlinkAbbrev"/>
          </w:rPr>
          <w:t>Road Transport (Offences) Amendment Regulation 2015 (No 2)</w:t>
        </w:r>
      </w:hyperlink>
      <w:r>
        <w:t xml:space="preserve"> SL2015</w:t>
      </w:r>
      <w:r>
        <w:noBreakHyphen/>
        <w:t>44</w:t>
      </w:r>
    </w:p>
    <w:p w14:paraId="07AC9DC5" w14:textId="77777777" w:rsidR="001A0DF8" w:rsidRDefault="001A0DF8" w:rsidP="001A0DF8">
      <w:pPr>
        <w:pStyle w:val="Actdetails"/>
      </w:pPr>
      <w:r>
        <w:t xml:space="preserve">notified LR </w:t>
      </w:r>
      <w:r w:rsidR="003C0624">
        <w:t>23 December</w:t>
      </w:r>
      <w:r>
        <w:t xml:space="preserve"> 2015</w:t>
      </w:r>
    </w:p>
    <w:p w14:paraId="042D31A3" w14:textId="77777777" w:rsidR="001A0DF8" w:rsidRDefault="001A0DF8" w:rsidP="001A0DF8">
      <w:pPr>
        <w:pStyle w:val="Actdetails"/>
      </w:pPr>
      <w:r>
        <w:t xml:space="preserve">s 1, s 2 commenced </w:t>
      </w:r>
      <w:r w:rsidR="003C0624">
        <w:t>23 December</w:t>
      </w:r>
      <w:r>
        <w:t xml:space="preserve"> 2015 (LA s 75 (1))</w:t>
      </w:r>
    </w:p>
    <w:p w14:paraId="54D5EDFD" w14:textId="77777777" w:rsidR="001A0DF8" w:rsidRDefault="001A0DF8" w:rsidP="001A0DF8">
      <w:pPr>
        <w:pStyle w:val="Actdetails"/>
      </w:pPr>
      <w:r>
        <w:t xml:space="preserve">remainder commenced </w:t>
      </w:r>
      <w:r w:rsidR="003C0624">
        <w:t>24 December</w:t>
      </w:r>
      <w:r>
        <w:t xml:space="preserve"> 2015 (s 2)</w:t>
      </w:r>
    </w:p>
    <w:p w14:paraId="2E17F075" w14:textId="2FAC2DE4" w:rsidR="001E4FB9" w:rsidRDefault="001E4FB9" w:rsidP="001E4FB9">
      <w:pPr>
        <w:pStyle w:val="NewAct"/>
      </w:pPr>
      <w:hyperlink r:id="rId254" w:tooltip="SL2016-1" w:history="1">
        <w:r>
          <w:rPr>
            <w:rStyle w:val="charCitHyperlinkAbbrev"/>
          </w:rPr>
          <w:t>Road Transport (Offences) Amendment Regulation 2016 (No 1)</w:t>
        </w:r>
      </w:hyperlink>
      <w:r>
        <w:t xml:space="preserve"> SL2016</w:t>
      </w:r>
      <w:r>
        <w:noBreakHyphen/>
        <w:t>1</w:t>
      </w:r>
    </w:p>
    <w:p w14:paraId="67708168" w14:textId="77777777" w:rsidR="001E4FB9" w:rsidRDefault="001E4FB9" w:rsidP="001E4FB9">
      <w:pPr>
        <w:pStyle w:val="Actdetails"/>
      </w:pPr>
      <w:r>
        <w:t xml:space="preserve">notified LR </w:t>
      </w:r>
      <w:r w:rsidR="00936C97">
        <w:t>4 February 2016</w:t>
      </w:r>
    </w:p>
    <w:p w14:paraId="622168DE" w14:textId="77777777" w:rsidR="001E4FB9" w:rsidRDefault="001E4FB9" w:rsidP="001E4FB9">
      <w:pPr>
        <w:pStyle w:val="Actdetails"/>
      </w:pPr>
      <w:r>
        <w:t xml:space="preserve">s 1, s 2 commenced </w:t>
      </w:r>
      <w:r w:rsidR="00936C97">
        <w:t>4 February 2016</w:t>
      </w:r>
      <w:r>
        <w:t xml:space="preserve"> (LA s 75 (1))</w:t>
      </w:r>
    </w:p>
    <w:p w14:paraId="36C0F0AE" w14:textId="77777777" w:rsidR="001E4FB9" w:rsidRDefault="001E4FB9" w:rsidP="001E4FB9">
      <w:pPr>
        <w:pStyle w:val="Actdetails"/>
      </w:pPr>
      <w:r>
        <w:t xml:space="preserve">remainder commenced </w:t>
      </w:r>
      <w:r w:rsidR="00936C97">
        <w:t>6 February 2016</w:t>
      </w:r>
      <w:r>
        <w:t xml:space="preserve"> (s 2</w:t>
      </w:r>
      <w:r w:rsidR="00CB1F65">
        <w:t xml:space="preserve"> (a)</w:t>
      </w:r>
      <w:r>
        <w:t>)</w:t>
      </w:r>
    </w:p>
    <w:p w14:paraId="22DE097F" w14:textId="131607FD" w:rsidR="00432C30" w:rsidRDefault="00432C30" w:rsidP="00432C30">
      <w:pPr>
        <w:pStyle w:val="NewAct"/>
      </w:pPr>
      <w:hyperlink r:id="rId255" w:tooltip="A2016-3" w:history="1">
        <w:r>
          <w:rPr>
            <w:rStyle w:val="charCitHyperlinkAbbrev"/>
          </w:rPr>
          <w:t>Road Transport Legislation Amendment Act 2016</w:t>
        </w:r>
      </w:hyperlink>
      <w:r>
        <w:t xml:space="preserve"> A2016</w:t>
      </w:r>
      <w:r>
        <w:noBreakHyphen/>
        <w:t>3 pt 6</w:t>
      </w:r>
    </w:p>
    <w:p w14:paraId="3B1F0F26" w14:textId="77777777" w:rsidR="00432C30" w:rsidRDefault="00432C30" w:rsidP="009C4BA2">
      <w:pPr>
        <w:pStyle w:val="Actdetails"/>
      </w:pPr>
      <w:r>
        <w:t>notified LR 24 February 2016</w:t>
      </w:r>
    </w:p>
    <w:p w14:paraId="3194FF9E" w14:textId="77777777" w:rsidR="00432C30" w:rsidRDefault="00432C30" w:rsidP="009C4BA2">
      <w:pPr>
        <w:pStyle w:val="Actdetails"/>
      </w:pPr>
      <w:r>
        <w:t>s 1, s 2 commenced 24 February 2016 (LA s 75 (1))</w:t>
      </w:r>
    </w:p>
    <w:p w14:paraId="3C1F2FEF" w14:textId="77777777" w:rsidR="00432C30" w:rsidRDefault="00432C30" w:rsidP="00432C30">
      <w:pPr>
        <w:pStyle w:val="Actdetails"/>
      </w:pPr>
      <w:r>
        <w:t xml:space="preserve">pt 6 </w:t>
      </w:r>
      <w:r w:rsidRPr="00AE7C72">
        <w:t xml:space="preserve">commenced </w:t>
      </w:r>
      <w:r>
        <w:t>25 February 2016</w:t>
      </w:r>
      <w:r w:rsidRPr="00AE7C72">
        <w:t xml:space="preserve"> (</w:t>
      </w:r>
      <w:r>
        <w:t>s 2)</w:t>
      </w:r>
    </w:p>
    <w:p w14:paraId="137EAE02" w14:textId="77F2B341" w:rsidR="00A81ACC" w:rsidRDefault="00A81ACC" w:rsidP="00A81ACC">
      <w:pPr>
        <w:pStyle w:val="NewAct"/>
      </w:pPr>
      <w:hyperlink r:id="rId256" w:tooltip="A2016-14" w:history="1">
        <w:r>
          <w:rPr>
            <w:rStyle w:val="charCitHyperlinkAbbrev"/>
          </w:rPr>
          <w:t>Road Transport Legislation Amendment Act 2016 (No 2)</w:t>
        </w:r>
      </w:hyperlink>
      <w:r>
        <w:t xml:space="preserve"> A2016</w:t>
      </w:r>
      <w:r>
        <w:noBreakHyphen/>
        <w:t>14 pt</w:t>
      </w:r>
      <w:r w:rsidR="008C7BD5">
        <w:t> </w:t>
      </w:r>
      <w:r>
        <w:t>3</w:t>
      </w:r>
    </w:p>
    <w:p w14:paraId="7DE62F75" w14:textId="77777777" w:rsidR="00A81ACC" w:rsidRDefault="00A81ACC" w:rsidP="009C4BA2">
      <w:pPr>
        <w:pStyle w:val="Actdetails"/>
      </w:pPr>
      <w:r>
        <w:t>notified LR 17 March 2016</w:t>
      </w:r>
    </w:p>
    <w:p w14:paraId="02B78635" w14:textId="77777777" w:rsidR="00A81ACC" w:rsidRDefault="00A81ACC" w:rsidP="009C4BA2">
      <w:pPr>
        <w:pStyle w:val="Actdetails"/>
      </w:pPr>
      <w:r>
        <w:t>s 1, s 2 commenced 17 March 2016 (LA s 75 (1))</w:t>
      </w:r>
    </w:p>
    <w:p w14:paraId="55A4458B" w14:textId="77777777" w:rsidR="00A81ACC" w:rsidRDefault="00A81ACC" w:rsidP="00A81ACC">
      <w:pPr>
        <w:pStyle w:val="Actdetails"/>
      </w:pPr>
      <w:r>
        <w:t xml:space="preserve">pt 3 </w:t>
      </w:r>
      <w:r w:rsidRPr="00AE7C72">
        <w:t xml:space="preserve">commenced </w:t>
      </w:r>
      <w:r>
        <w:t>18 March 2016</w:t>
      </w:r>
      <w:r w:rsidRPr="00AE7C72">
        <w:t xml:space="preserve"> (</w:t>
      </w:r>
      <w:r>
        <w:t>s 2)</w:t>
      </w:r>
    </w:p>
    <w:p w14:paraId="1A0CB85F" w14:textId="3B2C97EF" w:rsidR="00F2674C" w:rsidRDefault="00F2674C" w:rsidP="00F2674C">
      <w:pPr>
        <w:pStyle w:val="NewAct"/>
      </w:pPr>
      <w:hyperlink r:id="rId257" w:tooltip="SL2016-15" w:history="1">
        <w:r>
          <w:rPr>
            <w:rStyle w:val="charCitHyperlinkAbbrev"/>
          </w:rPr>
          <w:t>Road Transport (Safety and Traffic Management) Amendment Regulation 2016 (No 1)</w:t>
        </w:r>
      </w:hyperlink>
      <w:r>
        <w:t xml:space="preserve"> SL2016-15 s 9, s 10</w:t>
      </w:r>
    </w:p>
    <w:p w14:paraId="7509DAF1" w14:textId="77777777" w:rsidR="00F2674C" w:rsidRDefault="00F2674C" w:rsidP="00202049">
      <w:pPr>
        <w:pStyle w:val="Actdetails"/>
      </w:pPr>
      <w:r>
        <w:t>notified LR 29 June 2016</w:t>
      </w:r>
    </w:p>
    <w:p w14:paraId="162145DE" w14:textId="77777777" w:rsidR="00F2674C" w:rsidRDefault="00F2674C" w:rsidP="00202049">
      <w:pPr>
        <w:pStyle w:val="Actdetails"/>
      </w:pPr>
      <w:r>
        <w:t>s 1, s 2 commenced 29 June 2016 (LA s 75 (1))</w:t>
      </w:r>
    </w:p>
    <w:p w14:paraId="158201EF" w14:textId="77777777" w:rsidR="00F2674C" w:rsidRDefault="00F2674C" w:rsidP="00202049">
      <w:pPr>
        <w:pStyle w:val="Actdetails"/>
      </w:pPr>
      <w:r>
        <w:t>s 9, s 10 commenced 1 July 2016</w:t>
      </w:r>
      <w:r w:rsidRPr="00390C6C">
        <w:t xml:space="preserve"> (s 2</w:t>
      </w:r>
      <w:r>
        <w:t>)</w:t>
      </w:r>
    </w:p>
    <w:p w14:paraId="3790EEB7" w14:textId="3C04252B" w:rsidR="006A46E0" w:rsidRDefault="006A46E0" w:rsidP="006A46E0">
      <w:pPr>
        <w:pStyle w:val="NewAct"/>
      </w:pPr>
      <w:hyperlink r:id="rId258" w:tooltip="SL2016-18" w:history="1">
        <w:r>
          <w:rPr>
            <w:rStyle w:val="charCitHyperlinkAbbrev"/>
          </w:rPr>
          <w:t>Road Transport (Offences) Amendment Regulation 2016 (No 2)</w:t>
        </w:r>
      </w:hyperlink>
      <w:r>
        <w:t xml:space="preserve"> SL2016</w:t>
      </w:r>
      <w:r>
        <w:noBreakHyphen/>
        <w:t>18</w:t>
      </w:r>
    </w:p>
    <w:p w14:paraId="4E22A17F" w14:textId="77777777" w:rsidR="006A46E0" w:rsidRDefault="006A46E0" w:rsidP="006A46E0">
      <w:pPr>
        <w:pStyle w:val="Actdetails"/>
      </w:pPr>
      <w:r>
        <w:t>notified LR 30 June 2016</w:t>
      </w:r>
    </w:p>
    <w:p w14:paraId="219A55C3" w14:textId="77777777" w:rsidR="006A46E0" w:rsidRDefault="006A46E0" w:rsidP="006A46E0">
      <w:pPr>
        <w:pStyle w:val="Actdetails"/>
      </w:pPr>
      <w:r>
        <w:t>s 1, s 2 commenced 30 June 2016 (LA s 75 (1))</w:t>
      </w:r>
    </w:p>
    <w:p w14:paraId="38D8DE66" w14:textId="77777777" w:rsidR="006A46E0" w:rsidRDefault="006A46E0" w:rsidP="006A46E0">
      <w:pPr>
        <w:pStyle w:val="Actdetails"/>
      </w:pPr>
      <w:r>
        <w:t>remainder commenced 25 July 2016 (s 2)</w:t>
      </w:r>
    </w:p>
    <w:p w14:paraId="72D8D09C" w14:textId="16D4F80D" w:rsidR="00181A2B" w:rsidRDefault="00181A2B" w:rsidP="00181A2B">
      <w:pPr>
        <w:pStyle w:val="NewAct"/>
      </w:pPr>
      <w:hyperlink r:id="rId259" w:tooltip="SL2016-20" w:history="1">
        <w:r>
          <w:rPr>
            <w:rStyle w:val="charCitHyperlinkAbbrev"/>
          </w:rPr>
          <w:t>Road Transport (Taxi Industry Innovation) Legislation Amendment Regulation 2016 (No 1)</w:t>
        </w:r>
      </w:hyperlink>
      <w:r>
        <w:t xml:space="preserve"> SL2016</w:t>
      </w:r>
      <w:r>
        <w:noBreakHyphen/>
        <w:t>20 sch 1 pt 1.3</w:t>
      </w:r>
    </w:p>
    <w:p w14:paraId="02C7DD8C" w14:textId="77777777" w:rsidR="00181A2B" w:rsidRDefault="00181A2B" w:rsidP="00202049">
      <w:pPr>
        <w:pStyle w:val="Actdetails"/>
      </w:pPr>
      <w:r>
        <w:t>notified LR 26 July 2016</w:t>
      </w:r>
    </w:p>
    <w:p w14:paraId="488AF47D" w14:textId="77777777" w:rsidR="00181A2B" w:rsidRDefault="00181A2B" w:rsidP="00202049">
      <w:pPr>
        <w:pStyle w:val="Actdetails"/>
      </w:pPr>
      <w:r>
        <w:t>s 1, s 2 commenced 26 July 2016 (LA s 75 (1))</w:t>
      </w:r>
    </w:p>
    <w:p w14:paraId="15D234D5" w14:textId="77777777" w:rsidR="00181A2B" w:rsidRDefault="00181A2B" w:rsidP="00181A2B">
      <w:pPr>
        <w:pStyle w:val="Actdetails"/>
      </w:pPr>
      <w:r>
        <w:t xml:space="preserve">sch 1 pt 1.3 </w:t>
      </w:r>
      <w:r w:rsidRPr="00AE7C72">
        <w:t xml:space="preserve">commenced </w:t>
      </w:r>
      <w:r>
        <w:t>1 August 2016</w:t>
      </w:r>
      <w:r w:rsidRPr="00AE7C72">
        <w:t xml:space="preserve"> (</w:t>
      </w:r>
      <w:r>
        <w:t>s 2 (1))</w:t>
      </w:r>
    </w:p>
    <w:p w14:paraId="3C419C8E" w14:textId="4F8137DC" w:rsidR="006B7FFC" w:rsidRDefault="007A457B" w:rsidP="006B7FFC">
      <w:pPr>
        <w:pStyle w:val="NewAct"/>
      </w:pPr>
      <w:hyperlink r:id="rId260" w:tooltip="SL2016-21" w:history="1">
        <w:r>
          <w:rPr>
            <w:rStyle w:val="charCitHyperlinkAbbrev"/>
          </w:rPr>
          <w:t>Road Transport (Safety and Traffic Management) Amendment Regulation 2016 (No 2)</w:t>
        </w:r>
      </w:hyperlink>
      <w:r w:rsidR="006B7FFC">
        <w:t xml:space="preserve"> SL2016</w:t>
      </w:r>
      <w:r w:rsidR="006B7FFC">
        <w:noBreakHyphen/>
        <w:t>21 s 6</w:t>
      </w:r>
    </w:p>
    <w:p w14:paraId="3C1FD0DF" w14:textId="77777777" w:rsidR="006B7FFC" w:rsidRDefault="006B7FFC" w:rsidP="006B7FFC">
      <w:pPr>
        <w:pStyle w:val="Actdetails"/>
        <w:keepNext/>
      </w:pPr>
      <w:r>
        <w:t>notified LR 26 July 2016</w:t>
      </w:r>
    </w:p>
    <w:p w14:paraId="2B9CDA52" w14:textId="77777777" w:rsidR="006B7FFC" w:rsidRDefault="006B7FFC" w:rsidP="00202049">
      <w:pPr>
        <w:pStyle w:val="Actdetails"/>
      </w:pPr>
      <w:r>
        <w:t>s 1, s 2 commenced 18 August 2016 (LA s 75 (1))</w:t>
      </w:r>
    </w:p>
    <w:p w14:paraId="3B70576D" w14:textId="77777777" w:rsidR="006B7FFC" w:rsidRDefault="007A457B" w:rsidP="006B7FFC">
      <w:pPr>
        <w:pStyle w:val="Actdetails"/>
      </w:pPr>
      <w:r>
        <w:t>s</w:t>
      </w:r>
      <w:r w:rsidR="006B7FFC">
        <w:t xml:space="preserve"> </w:t>
      </w:r>
      <w:r>
        <w:t xml:space="preserve">6 </w:t>
      </w:r>
      <w:r w:rsidR="006B7FFC" w:rsidRPr="00AE7C72">
        <w:t xml:space="preserve">commenced </w:t>
      </w:r>
      <w:r>
        <w:t>1 September 2016</w:t>
      </w:r>
      <w:r w:rsidR="006B7FFC" w:rsidRPr="00AE7C72">
        <w:t xml:space="preserve"> (</w:t>
      </w:r>
      <w:r>
        <w:t>s 2</w:t>
      </w:r>
      <w:r w:rsidR="006B7FFC">
        <w:t>)</w:t>
      </w:r>
    </w:p>
    <w:p w14:paraId="5FD6D00E" w14:textId="21C1EA94" w:rsidR="00CA048F" w:rsidRDefault="00CA048F" w:rsidP="00CA048F">
      <w:pPr>
        <w:pStyle w:val="NewAct"/>
      </w:pPr>
      <w:hyperlink r:id="rId261" w:tooltip="SL2017-14" w:history="1">
        <w:r>
          <w:rPr>
            <w:rStyle w:val="Hyperlink"/>
            <w:u w:val="none"/>
          </w:rPr>
          <w:t>Road Transport Legislation Amendment Regulation 2017 (No 1)</w:t>
        </w:r>
      </w:hyperlink>
      <w:r>
        <w:t xml:space="preserve"> SL2017-14 pt 2</w:t>
      </w:r>
    </w:p>
    <w:p w14:paraId="4EF892A9" w14:textId="77777777" w:rsidR="00CA048F" w:rsidRDefault="00CA048F" w:rsidP="00495B8D">
      <w:pPr>
        <w:pStyle w:val="Actdetails"/>
      </w:pPr>
      <w:r>
        <w:t>notified LR 13 June 2017</w:t>
      </w:r>
    </w:p>
    <w:p w14:paraId="311F349D" w14:textId="77777777" w:rsidR="00CA048F" w:rsidRDefault="00CA048F" w:rsidP="00495B8D">
      <w:pPr>
        <w:pStyle w:val="Actdetails"/>
      </w:pPr>
      <w:r>
        <w:t>s 1, s 2 commenced 13 June 2017 (LA s 75 (1))</w:t>
      </w:r>
    </w:p>
    <w:p w14:paraId="15322F00" w14:textId="77777777" w:rsidR="00CA048F" w:rsidRPr="00CA048F" w:rsidRDefault="00CA048F" w:rsidP="00CA048F">
      <w:pPr>
        <w:pStyle w:val="Actdetails"/>
      </w:pPr>
      <w:r w:rsidRPr="00CA048F">
        <w:t>pt 2</w:t>
      </w:r>
      <w:r>
        <w:t xml:space="preserve"> commenced</w:t>
      </w:r>
      <w:r w:rsidRPr="00CA048F">
        <w:t xml:space="preserve"> 1 July 2017 (s 2 (1))</w:t>
      </w:r>
    </w:p>
    <w:p w14:paraId="4141BCCF" w14:textId="689FEB5C" w:rsidR="003A10BE" w:rsidRDefault="003A10BE" w:rsidP="003A10BE">
      <w:pPr>
        <w:pStyle w:val="NewAct"/>
      </w:pPr>
      <w:hyperlink r:id="rId262" w:tooltip="SL2017-23" w:history="1">
        <w:r>
          <w:rPr>
            <w:rStyle w:val="Hyperlink"/>
            <w:u w:val="none"/>
          </w:rPr>
          <w:t>Road Transport Legislation Amendment Regulation 2017 (No 2)</w:t>
        </w:r>
      </w:hyperlink>
      <w:r>
        <w:t xml:space="preserve"> SL2017-23 pt 2</w:t>
      </w:r>
    </w:p>
    <w:p w14:paraId="11F538AE" w14:textId="77777777" w:rsidR="003A10BE" w:rsidRDefault="003A10BE" w:rsidP="003A10BE">
      <w:pPr>
        <w:pStyle w:val="Actdetails"/>
      </w:pPr>
      <w:r>
        <w:t>notified LR 7 August 2017</w:t>
      </w:r>
    </w:p>
    <w:p w14:paraId="078C18C5" w14:textId="77777777" w:rsidR="003A10BE" w:rsidRDefault="003A10BE" w:rsidP="003A10BE">
      <w:pPr>
        <w:pStyle w:val="Actdetails"/>
      </w:pPr>
      <w:r>
        <w:t>s 1, s 2 commenced 7 August 2017 (LA s 75 (1))</w:t>
      </w:r>
    </w:p>
    <w:p w14:paraId="249F01D4" w14:textId="78349A43" w:rsidR="003A10BE" w:rsidRPr="00CA048F" w:rsidRDefault="003A10BE" w:rsidP="003A10BE">
      <w:pPr>
        <w:pStyle w:val="Actdetails"/>
      </w:pPr>
      <w:r w:rsidRPr="00CA048F">
        <w:t>pt 2</w:t>
      </w:r>
      <w:r>
        <w:t xml:space="preserve"> commenced</w:t>
      </w:r>
      <w:r w:rsidRPr="00CA048F">
        <w:t xml:space="preserve"> </w:t>
      </w:r>
      <w:r>
        <w:t>15 August</w:t>
      </w:r>
      <w:r w:rsidR="005214CB">
        <w:t xml:space="preserve"> 2017 (s 2 and see </w:t>
      </w:r>
      <w:hyperlink r:id="rId263" w:tooltip="A2017-21" w:history="1">
        <w:r w:rsidR="005214CB" w:rsidRPr="005B6681">
          <w:rPr>
            <w:rStyle w:val="charCitHyperlinkAbbrev"/>
          </w:rPr>
          <w:t>Road Transport Reform (Light Rail) Legislation Amendment Act 2017</w:t>
        </w:r>
      </w:hyperlink>
      <w:r w:rsidR="005214CB">
        <w:t xml:space="preserve"> A2017-21 s 2</w:t>
      </w:r>
      <w:r w:rsidRPr="00CA048F">
        <w:t>)</w:t>
      </w:r>
    </w:p>
    <w:p w14:paraId="0315E7B4" w14:textId="774C5CA9" w:rsidR="003A10BE" w:rsidRDefault="003A10BE" w:rsidP="003A10BE">
      <w:pPr>
        <w:pStyle w:val="NewAct"/>
      </w:pPr>
      <w:hyperlink r:id="rId264" w:tooltip="A2017-21" w:history="1">
        <w:r w:rsidRPr="005B6681">
          <w:rPr>
            <w:rStyle w:val="charCitHyperlinkAbbrev"/>
          </w:rPr>
          <w:t>Road Transport Reform (Light Rail) Legislation Amendment Act 2017</w:t>
        </w:r>
      </w:hyperlink>
      <w:r>
        <w:t xml:space="preserve"> A2017-21 pt 5</w:t>
      </w:r>
    </w:p>
    <w:p w14:paraId="7A669504" w14:textId="77777777" w:rsidR="003A10BE" w:rsidRDefault="003A10BE" w:rsidP="003A10BE">
      <w:pPr>
        <w:pStyle w:val="Actdetails"/>
      </w:pPr>
      <w:r>
        <w:t>notified LR 8 August 2017</w:t>
      </w:r>
    </w:p>
    <w:p w14:paraId="4C6FB63D" w14:textId="77777777" w:rsidR="003A10BE" w:rsidRDefault="003A10BE" w:rsidP="003A10BE">
      <w:pPr>
        <w:pStyle w:val="Actdetails"/>
      </w:pPr>
      <w:r>
        <w:t>s 1, s 2 commenced 8 August 2017 (LA s 75 (1))</w:t>
      </w:r>
    </w:p>
    <w:p w14:paraId="74AF0F69" w14:textId="77777777" w:rsidR="003A10BE" w:rsidRDefault="003A10BE" w:rsidP="003A10BE">
      <w:pPr>
        <w:pStyle w:val="Actdetails"/>
      </w:pPr>
      <w:r>
        <w:t>pt 5 commenced 15 August 2017 (s 2)</w:t>
      </w:r>
    </w:p>
    <w:p w14:paraId="7AEF1365" w14:textId="53D569D9" w:rsidR="006744F0" w:rsidRDefault="006744F0" w:rsidP="006744F0">
      <w:pPr>
        <w:pStyle w:val="NewAct"/>
      </w:pPr>
      <w:hyperlink r:id="rId265" w:tooltip="SL2017-30" w:history="1">
        <w:r>
          <w:rPr>
            <w:rStyle w:val="charCitHyperlinkAbbrev"/>
          </w:rPr>
          <w:t>Road Transport (Offences) Amendment Regulation 2017 (No 1)</w:t>
        </w:r>
      </w:hyperlink>
      <w:r>
        <w:t xml:space="preserve"> SL2017</w:t>
      </w:r>
      <w:r>
        <w:noBreakHyphen/>
        <w:t>30</w:t>
      </w:r>
    </w:p>
    <w:p w14:paraId="40C80B64" w14:textId="77777777" w:rsidR="006744F0" w:rsidRDefault="006744F0" w:rsidP="006744F0">
      <w:pPr>
        <w:pStyle w:val="Actdetails"/>
      </w:pPr>
      <w:r>
        <w:t>notified LR 14 September 2017</w:t>
      </w:r>
    </w:p>
    <w:p w14:paraId="5569E55A" w14:textId="77777777" w:rsidR="006744F0" w:rsidRDefault="006744F0" w:rsidP="006744F0">
      <w:pPr>
        <w:pStyle w:val="Actdetails"/>
      </w:pPr>
      <w:r>
        <w:t>s 1, s 2 commenced 14 September 2017 (LA s 75 (1))</w:t>
      </w:r>
    </w:p>
    <w:p w14:paraId="5A90885B" w14:textId="77777777" w:rsidR="006744F0" w:rsidRDefault="006744F0" w:rsidP="006744F0">
      <w:pPr>
        <w:pStyle w:val="Actdetails"/>
      </w:pPr>
      <w:r>
        <w:t>remainder commenced 18 September 2017 (s 2)</w:t>
      </w:r>
    </w:p>
    <w:p w14:paraId="75CC0304" w14:textId="6F53C786" w:rsidR="00CC5C4C" w:rsidRPr="00935D4E" w:rsidRDefault="00CC5C4C" w:rsidP="00CC5C4C">
      <w:pPr>
        <w:pStyle w:val="NewAct"/>
      </w:pPr>
      <w:hyperlink r:id="rId266" w:tooltip="A2017-38" w:history="1">
        <w:r>
          <w:rPr>
            <w:rStyle w:val="charCitHyperlinkAbbrev"/>
          </w:rPr>
          <w:t>Justice and Community Safety Legislation Amendment Act 2017 (No 3)</w:t>
        </w:r>
      </w:hyperlink>
      <w:r>
        <w:t xml:space="preserve"> A2017-38 pt </w:t>
      </w:r>
      <w:r w:rsidR="002A295E">
        <w:t>16</w:t>
      </w:r>
    </w:p>
    <w:p w14:paraId="2E9CA93D" w14:textId="77777777" w:rsidR="00CC5C4C" w:rsidRDefault="00CC5C4C" w:rsidP="00CC5C4C">
      <w:pPr>
        <w:pStyle w:val="Actdetails"/>
      </w:pPr>
      <w:r>
        <w:t>notified LR 9 November 2017</w:t>
      </w:r>
    </w:p>
    <w:p w14:paraId="4B155B82" w14:textId="77777777" w:rsidR="00CC5C4C" w:rsidRDefault="00CC5C4C" w:rsidP="00CC5C4C">
      <w:pPr>
        <w:pStyle w:val="Actdetails"/>
      </w:pPr>
      <w:r>
        <w:t>s 1, s 2 commenced 9 November 2017 (LA s 75 (1))</w:t>
      </w:r>
    </w:p>
    <w:p w14:paraId="0D64559C" w14:textId="77777777" w:rsidR="00CC5C4C" w:rsidRDefault="00CC5C4C" w:rsidP="006744F0">
      <w:pPr>
        <w:pStyle w:val="Actdetails"/>
      </w:pPr>
      <w:r>
        <w:t xml:space="preserve">pt </w:t>
      </w:r>
      <w:r w:rsidR="002A295E">
        <w:t>16</w:t>
      </w:r>
      <w:r w:rsidRPr="006F3A6F">
        <w:t xml:space="preserve"> </w:t>
      </w:r>
      <w:r>
        <w:t>commenced</w:t>
      </w:r>
      <w:r w:rsidRPr="006F3A6F">
        <w:t xml:space="preserve"> </w:t>
      </w:r>
      <w:r>
        <w:t>16 November 2017 (s 2 (1)</w:t>
      </w:r>
      <w:r w:rsidRPr="006F3A6F">
        <w:t>)</w:t>
      </w:r>
    </w:p>
    <w:p w14:paraId="5D34EACE" w14:textId="18DAA9ED" w:rsidR="00F121D7" w:rsidRDefault="00F121D7" w:rsidP="00F121D7">
      <w:pPr>
        <w:pStyle w:val="NewAct"/>
      </w:pPr>
      <w:hyperlink r:id="rId267" w:tooltip="SL2017-44 " w:history="1">
        <w:r w:rsidRPr="00F121D7">
          <w:rPr>
            <w:rStyle w:val="Hyperlink"/>
            <w:u w:val="none"/>
          </w:rPr>
          <w:t>Road Transport (Road Rules) (Consequential Amendments) Regulation 2017 (No 1)</w:t>
        </w:r>
      </w:hyperlink>
      <w:r>
        <w:t xml:space="preserve"> SL2017-44 sch 1 pt 1.4</w:t>
      </w:r>
    </w:p>
    <w:p w14:paraId="5220D653" w14:textId="77777777" w:rsidR="00F121D7" w:rsidRDefault="00F121D7" w:rsidP="00202049">
      <w:pPr>
        <w:pStyle w:val="Actdetails"/>
        <w:keepNext/>
      </w:pPr>
      <w:r>
        <w:t>notified LR 21 December 2017</w:t>
      </w:r>
    </w:p>
    <w:p w14:paraId="50CB00CC" w14:textId="77777777" w:rsidR="00F121D7" w:rsidRDefault="00F121D7" w:rsidP="00202049">
      <w:pPr>
        <w:pStyle w:val="Actdetails"/>
        <w:keepNext/>
      </w:pPr>
      <w:r>
        <w:t>s 1, s 2 commenced 21 December 2017 (LA s 75 (1))</w:t>
      </w:r>
    </w:p>
    <w:p w14:paraId="16EA795D" w14:textId="2E867697" w:rsidR="00F121D7" w:rsidRPr="00F121D7" w:rsidRDefault="00F121D7" w:rsidP="00F121D7">
      <w:pPr>
        <w:pStyle w:val="Actdetails"/>
      </w:pPr>
      <w:r>
        <w:t>sch 1 pt 1.4 commenced</w:t>
      </w:r>
      <w:r w:rsidRPr="00F121D7">
        <w:t xml:space="preserve"> 30 April 2018 (s 2 and see </w:t>
      </w:r>
      <w:hyperlink r:id="rId268" w:tooltip="SL2017-43" w:history="1">
        <w:r w:rsidR="00034212" w:rsidRPr="00034212">
          <w:rPr>
            <w:rStyle w:val="charCitHyperlinkAbbrev"/>
          </w:rPr>
          <w:t>Road Transport (Road Rules) Regulation 2017</w:t>
        </w:r>
      </w:hyperlink>
      <w:r w:rsidRPr="00F121D7">
        <w:t xml:space="preserve"> SL2017-43 s 2)</w:t>
      </w:r>
    </w:p>
    <w:p w14:paraId="3C3EA3CD" w14:textId="1198392F" w:rsidR="00B95504" w:rsidRDefault="00B95504" w:rsidP="00B95504">
      <w:pPr>
        <w:pStyle w:val="NewAct"/>
      </w:pPr>
      <w:hyperlink r:id="rId269" w:tooltip="SL2018-3" w:history="1">
        <w:r>
          <w:rPr>
            <w:rStyle w:val="charCitHyperlinkAbbrev"/>
          </w:rPr>
          <w:t>Road Transport (Safety and Traffic Management) Amendment Regulation 2018 (No 1)</w:t>
        </w:r>
      </w:hyperlink>
      <w:r>
        <w:t xml:space="preserve"> SL2018-3 sch 1 pt 1.1</w:t>
      </w:r>
    </w:p>
    <w:p w14:paraId="4A1EC018" w14:textId="77777777" w:rsidR="00B95504" w:rsidRDefault="00B95504" w:rsidP="00B95504">
      <w:pPr>
        <w:pStyle w:val="Actdetails"/>
      </w:pPr>
      <w:r>
        <w:t>notified LR 12 April 2018</w:t>
      </w:r>
    </w:p>
    <w:p w14:paraId="18BC43A5" w14:textId="77777777" w:rsidR="00B95504" w:rsidRDefault="00B95504" w:rsidP="00B95504">
      <w:pPr>
        <w:pStyle w:val="Actdetails"/>
      </w:pPr>
      <w:r>
        <w:t>s 1, s 2 commenced 12 April 2018 (LA s 75 (1))</w:t>
      </w:r>
    </w:p>
    <w:p w14:paraId="097BCC23" w14:textId="1B21229E" w:rsidR="00B95504" w:rsidRPr="00B95504" w:rsidRDefault="00E509C3" w:rsidP="00B95504">
      <w:pPr>
        <w:pStyle w:val="Actdetails"/>
        <w:rPr>
          <w:rStyle w:val="charUnderline"/>
        </w:rPr>
      </w:pPr>
      <w:r w:rsidRPr="00034212">
        <w:t>sch 1 pt 1.1 amdt 1.2</w:t>
      </w:r>
      <w:r w:rsidR="00B95504" w:rsidRPr="00034212">
        <w:t xml:space="preserve"> </w:t>
      </w:r>
      <w:r w:rsidR="00F121D7">
        <w:t>commenced</w:t>
      </w:r>
      <w:r w:rsidR="00F121D7" w:rsidRPr="00F121D7">
        <w:t xml:space="preserve"> 30 April 2018 (s 2</w:t>
      </w:r>
      <w:r w:rsidR="00A95D8E">
        <w:t xml:space="preserve"> (1)</w:t>
      </w:r>
      <w:r w:rsidR="00F121D7" w:rsidRPr="00F121D7">
        <w:t xml:space="preserve"> and see </w:t>
      </w:r>
      <w:hyperlink r:id="rId270" w:tooltip="SL2017-43" w:history="1">
        <w:r w:rsidR="00034212" w:rsidRPr="00034212">
          <w:rPr>
            <w:rStyle w:val="charCitHyperlinkAbbrev"/>
          </w:rPr>
          <w:t>Road Transport (Road Rules) Regulation 2017</w:t>
        </w:r>
      </w:hyperlink>
      <w:r w:rsidR="00F121D7" w:rsidRPr="00F121D7">
        <w:t xml:space="preserve"> SL2017-43 s 2)</w:t>
      </w:r>
    </w:p>
    <w:p w14:paraId="6D532138" w14:textId="77777777" w:rsidR="00B95504" w:rsidRDefault="00CE38FE" w:rsidP="00B95504">
      <w:pPr>
        <w:pStyle w:val="Actdetails"/>
      </w:pPr>
      <w:r>
        <w:t xml:space="preserve">sch 1 </w:t>
      </w:r>
      <w:r w:rsidR="00E509C3">
        <w:t>pt 1.1 amdt 1.1</w:t>
      </w:r>
      <w:r w:rsidR="00B95504">
        <w:t xml:space="preserve"> commenced</w:t>
      </w:r>
      <w:r w:rsidR="00B95504" w:rsidRPr="00CA048F">
        <w:t xml:space="preserve"> </w:t>
      </w:r>
      <w:r w:rsidR="00B95504">
        <w:t>14 April 2018 (s 2 (2)</w:t>
      </w:r>
      <w:r w:rsidR="00B95504" w:rsidRPr="00CA048F">
        <w:t>)</w:t>
      </w:r>
    </w:p>
    <w:p w14:paraId="292E5EA0" w14:textId="028309DB" w:rsidR="001F725E" w:rsidRDefault="001F725E" w:rsidP="001F725E">
      <w:pPr>
        <w:pStyle w:val="NewAct"/>
      </w:pPr>
      <w:hyperlink r:id="rId271" w:tooltip="SL2018-6" w:history="1">
        <w:r>
          <w:rPr>
            <w:rStyle w:val="charCitHyperlinkAbbrev"/>
          </w:rPr>
          <w:t>Road Transport (Offences) Amendment Regulation 2018 (No 1)</w:t>
        </w:r>
      </w:hyperlink>
      <w:r>
        <w:t xml:space="preserve"> SL2018</w:t>
      </w:r>
      <w:r>
        <w:noBreakHyphen/>
        <w:t>6</w:t>
      </w:r>
    </w:p>
    <w:p w14:paraId="72F0EE92" w14:textId="77777777" w:rsidR="001F725E" w:rsidRDefault="001F725E" w:rsidP="001F725E">
      <w:pPr>
        <w:pStyle w:val="Actdetails"/>
      </w:pPr>
      <w:r>
        <w:t xml:space="preserve">notified LR </w:t>
      </w:r>
      <w:r w:rsidR="00B90774">
        <w:t>7</w:t>
      </w:r>
      <w:r>
        <w:t xml:space="preserve"> </w:t>
      </w:r>
      <w:r w:rsidR="00B90774">
        <w:t>May 2018</w:t>
      </w:r>
    </w:p>
    <w:p w14:paraId="1FFD5E10" w14:textId="77777777" w:rsidR="001F725E" w:rsidRDefault="00B90774" w:rsidP="001F725E">
      <w:pPr>
        <w:pStyle w:val="Actdetails"/>
      </w:pPr>
      <w:r>
        <w:t>s 1, s 2 commenced 7</w:t>
      </w:r>
      <w:r w:rsidR="001F725E">
        <w:t xml:space="preserve"> </w:t>
      </w:r>
      <w:r>
        <w:t>May 2018</w:t>
      </w:r>
      <w:r w:rsidR="001F725E">
        <w:t xml:space="preserve"> (LA s 75 (1))</w:t>
      </w:r>
    </w:p>
    <w:p w14:paraId="560E4B93" w14:textId="77777777" w:rsidR="001F725E" w:rsidRDefault="00B90774" w:rsidP="001F725E">
      <w:pPr>
        <w:pStyle w:val="Actdetails"/>
      </w:pPr>
      <w:r>
        <w:t>remainder commenced 8</w:t>
      </w:r>
      <w:r w:rsidR="001F725E">
        <w:t xml:space="preserve"> </w:t>
      </w:r>
      <w:r>
        <w:t>May 2018</w:t>
      </w:r>
      <w:r w:rsidR="001F725E">
        <w:t xml:space="preserve"> (s 2)</w:t>
      </w:r>
    </w:p>
    <w:p w14:paraId="7D763657" w14:textId="2A7D85B4" w:rsidR="00C326E1" w:rsidRPr="00935D4E" w:rsidRDefault="00C326E1" w:rsidP="00C326E1">
      <w:pPr>
        <w:pStyle w:val="NewAct"/>
      </w:pPr>
      <w:hyperlink r:id="rId272" w:tooltip="A2018-19" w:history="1">
        <w:r>
          <w:rPr>
            <w:rStyle w:val="charCitHyperlinkAbbrev"/>
          </w:rPr>
          <w:t>Road Transport Reform (Light Rail) Legislation Amendment Act 2018</w:t>
        </w:r>
      </w:hyperlink>
      <w:r>
        <w:t xml:space="preserve"> A2018-19 sch 1 pt 1.6</w:t>
      </w:r>
    </w:p>
    <w:p w14:paraId="3B0FB60B" w14:textId="77777777" w:rsidR="00C326E1" w:rsidRDefault="00C326E1" w:rsidP="00C326E1">
      <w:pPr>
        <w:pStyle w:val="Actdetails"/>
      </w:pPr>
      <w:r>
        <w:t>notified LR 17 May 2018</w:t>
      </w:r>
    </w:p>
    <w:p w14:paraId="64C7A95F" w14:textId="77777777" w:rsidR="00C326E1" w:rsidRDefault="00C326E1" w:rsidP="00C326E1">
      <w:pPr>
        <w:pStyle w:val="Actdetails"/>
      </w:pPr>
      <w:r>
        <w:t>s 1, s 2 commenced 17 May 2018 (LA s 75 (1))</w:t>
      </w:r>
    </w:p>
    <w:p w14:paraId="5AB9987F" w14:textId="77777777" w:rsidR="00C326E1" w:rsidRDefault="00C326E1" w:rsidP="00C326E1">
      <w:pPr>
        <w:pStyle w:val="Actdetails"/>
      </w:pPr>
      <w:r>
        <w:t>sch 1 pt 1.6 commenced</w:t>
      </w:r>
      <w:r w:rsidRPr="006F3A6F">
        <w:t xml:space="preserve"> </w:t>
      </w:r>
      <w:r>
        <w:t>24 May 2018 (s 2)</w:t>
      </w:r>
    </w:p>
    <w:p w14:paraId="1D1C2B10" w14:textId="222B194D" w:rsidR="00C91609" w:rsidRDefault="00C91609" w:rsidP="00C91609">
      <w:pPr>
        <w:pStyle w:val="NewAct"/>
      </w:pPr>
      <w:hyperlink r:id="rId273" w:tooltip="SL2018-11" w:history="1">
        <w:r>
          <w:rPr>
            <w:rStyle w:val="charCitHyperlinkAbbrev"/>
          </w:rPr>
          <w:t>Road Transport Legislation Amendment Regulation 2018 (No 1)</w:t>
        </w:r>
      </w:hyperlink>
      <w:r>
        <w:t xml:space="preserve"> SL2018-11 pt 3</w:t>
      </w:r>
    </w:p>
    <w:p w14:paraId="5CACC001" w14:textId="77777777" w:rsidR="00C91609" w:rsidRDefault="00C91609" w:rsidP="00C91609">
      <w:pPr>
        <w:pStyle w:val="Actdetails"/>
      </w:pPr>
      <w:r>
        <w:t>notified LR 28 June 2018</w:t>
      </w:r>
    </w:p>
    <w:p w14:paraId="6A4ED33B" w14:textId="77777777" w:rsidR="00C91609" w:rsidRDefault="00C91609" w:rsidP="00C91609">
      <w:pPr>
        <w:pStyle w:val="Actdetails"/>
      </w:pPr>
      <w:r>
        <w:t>s 1, s 2 commenced 28 June 2018 (LA s 75 (1))</w:t>
      </w:r>
    </w:p>
    <w:p w14:paraId="6D0A7BB6" w14:textId="77777777" w:rsidR="00C91609" w:rsidRDefault="00C91609" w:rsidP="00C91609">
      <w:pPr>
        <w:pStyle w:val="Actdetails"/>
      </w:pPr>
      <w:r>
        <w:t>pt 3</w:t>
      </w:r>
      <w:r w:rsidRPr="000A24F5">
        <w:t xml:space="preserve"> comm</w:t>
      </w:r>
      <w:r>
        <w:t>enced 1 July 2018 (</w:t>
      </w:r>
      <w:r w:rsidRPr="000A24F5">
        <w:t>s 2</w:t>
      </w:r>
      <w:r>
        <w:t xml:space="preserve"> (1)</w:t>
      </w:r>
      <w:r w:rsidRPr="000A24F5">
        <w:t>)</w:t>
      </w:r>
    </w:p>
    <w:p w14:paraId="4638E9EE" w14:textId="5A9BBC8C" w:rsidR="00351432" w:rsidRDefault="00351432" w:rsidP="00351432">
      <w:pPr>
        <w:pStyle w:val="NewAct"/>
      </w:pPr>
      <w:hyperlink r:id="rId274" w:tooltip="SL2018-14" w:history="1">
        <w:r w:rsidRPr="00351432">
          <w:rPr>
            <w:rStyle w:val="charCitHyperlinkAbbrev"/>
          </w:rPr>
          <w:t>Road Transport (Offences) Amendment Regulation 2018 (No 2)</w:t>
        </w:r>
      </w:hyperlink>
      <w:r>
        <w:t xml:space="preserve"> SL2018</w:t>
      </w:r>
      <w:r w:rsidR="00E74E9E">
        <w:noBreakHyphen/>
      </w:r>
      <w:r>
        <w:t>14</w:t>
      </w:r>
    </w:p>
    <w:p w14:paraId="10733032" w14:textId="77777777" w:rsidR="00351432" w:rsidRDefault="00351432" w:rsidP="00351432">
      <w:pPr>
        <w:pStyle w:val="Actdetails"/>
      </w:pPr>
      <w:r w:rsidRPr="00351432">
        <w:t>notified LR 2 August 2018</w:t>
      </w:r>
    </w:p>
    <w:p w14:paraId="2E0CB4BF" w14:textId="77777777" w:rsidR="00351432" w:rsidRDefault="00351432" w:rsidP="00351432">
      <w:pPr>
        <w:pStyle w:val="Actdetails"/>
      </w:pPr>
      <w:r w:rsidRPr="00351432">
        <w:t>s 1, s 2 commenced 2 August 2018 (LA s 75 (1))</w:t>
      </w:r>
    </w:p>
    <w:p w14:paraId="387EE146" w14:textId="77777777" w:rsidR="00351432" w:rsidRPr="000A24F5" w:rsidRDefault="00351432" w:rsidP="00351432">
      <w:pPr>
        <w:pStyle w:val="Actdetails"/>
      </w:pPr>
      <w:r>
        <w:t>remainder commenced</w:t>
      </w:r>
      <w:r w:rsidRPr="00351432">
        <w:t xml:space="preserve"> 1 September 2018 (s 2)</w:t>
      </w:r>
    </w:p>
    <w:p w14:paraId="769504C1" w14:textId="61B0DA05" w:rsidR="004164AF" w:rsidRDefault="004164AF" w:rsidP="004164AF">
      <w:pPr>
        <w:pStyle w:val="NewAct"/>
      </w:pPr>
      <w:hyperlink r:id="rId275" w:tooltip="SL2018-16" w:history="1">
        <w:r>
          <w:rPr>
            <w:rStyle w:val="charCitHyperlinkAbbrev"/>
          </w:rPr>
          <w:t>Road Transport Legislation Amendment Regulation 2018 (No 2)</w:t>
        </w:r>
      </w:hyperlink>
      <w:r>
        <w:t xml:space="preserve"> SL2018-16 pt 3</w:t>
      </w:r>
    </w:p>
    <w:p w14:paraId="4DE46782" w14:textId="77777777" w:rsidR="004164AF" w:rsidRDefault="004164AF" w:rsidP="002F64C0">
      <w:pPr>
        <w:pStyle w:val="Actdetails"/>
        <w:keepNext/>
      </w:pPr>
      <w:r>
        <w:t>notified LR 6 September 2018</w:t>
      </w:r>
    </w:p>
    <w:p w14:paraId="4E63C8C2" w14:textId="77777777" w:rsidR="004164AF" w:rsidRDefault="004164AF" w:rsidP="004164AF">
      <w:pPr>
        <w:pStyle w:val="Actdetails"/>
      </w:pPr>
      <w:r>
        <w:t>s 1, s 2 commenced 6 September 2018 (LA s 75 (1))</w:t>
      </w:r>
    </w:p>
    <w:p w14:paraId="65198ED8" w14:textId="77777777" w:rsidR="004164AF" w:rsidRDefault="004164AF" w:rsidP="004164AF">
      <w:pPr>
        <w:pStyle w:val="Actdetails"/>
      </w:pPr>
      <w:r>
        <w:t>pt 3</w:t>
      </w:r>
      <w:r w:rsidRPr="000A24F5">
        <w:t xml:space="preserve"> comm</w:t>
      </w:r>
      <w:r>
        <w:t>enced 8 October 2018 (</w:t>
      </w:r>
      <w:r w:rsidRPr="000A24F5">
        <w:t>s 2</w:t>
      </w:r>
      <w:r>
        <w:t xml:space="preserve"> (2)</w:t>
      </w:r>
      <w:r w:rsidRPr="000A24F5">
        <w:t>)</w:t>
      </w:r>
    </w:p>
    <w:p w14:paraId="2089E28A" w14:textId="61B31A02" w:rsidR="00611915" w:rsidRDefault="00611915" w:rsidP="00611915">
      <w:pPr>
        <w:pStyle w:val="NewAct"/>
      </w:pPr>
      <w:hyperlink r:id="rId276" w:tooltip="SL2018-19" w:history="1">
        <w:r>
          <w:rPr>
            <w:rStyle w:val="charCitHyperlinkAbbrev"/>
          </w:rPr>
          <w:t>Road Transport (Road Rules) Amendment Regulation 2018 (No 1)</w:t>
        </w:r>
      </w:hyperlink>
      <w:r>
        <w:t xml:space="preserve"> SL2018-19 s 9</w:t>
      </w:r>
    </w:p>
    <w:p w14:paraId="64C49B73" w14:textId="77777777" w:rsidR="00611915" w:rsidRDefault="00611915" w:rsidP="00202049">
      <w:pPr>
        <w:pStyle w:val="Actdetails"/>
      </w:pPr>
      <w:r>
        <w:t>notified LR 11 October 2018</w:t>
      </w:r>
    </w:p>
    <w:p w14:paraId="658C8A61" w14:textId="77777777" w:rsidR="00611915" w:rsidRDefault="00611915" w:rsidP="00611915">
      <w:pPr>
        <w:pStyle w:val="Actdetails"/>
      </w:pPr>
      <w:r>
        <w:t>s 1, s 2 commenced 11 October 2018 (LA s 75 (1))</w:t>
      </w:r>
    </w:p>
    <w:p w14:paraId="5BA591E4" w14:textId="77777777" w:rsidR="00611915" w:rsidRDefault="00611915" w:rsidP="00611915">
      <w:pPr>
        <w:pStyle w:val="Actdetails"/>
      </w:pPr>
      <w:r>
        <w:t>s 9</w:t>
      </w:r>
      <w:r w:rsidRPr="000A24F5">
        <w:t xml:space="preserve"> comm</w:t>
      </w:r>
      <w:r>
        <w:t>enced 29 October 2018 (</w:t>
      </w:r>
      <w:r w:rsidRPr="000A24F5">
        <w:t>s 2</w:t>
      </w:r>
      <w:r>
        <w:t xml:space="preserve"> (1)</w:t>
      </w:r>
      <w:r w:rsidRPr="000A24F5">
        <w:t>)</w:t>
      </w:r>
    </w:p>
    <w:p w14:paraId="79DAABD2" w14:textId="3A52EDD8" w:rsidR="00640FF6" w:rsidRPr="00935D4E" w:rsidRDefault="00640FF6" w:rsidP="00640FF6">
      <w:pPr>
        <w:pStyle w:val="NewAct"/>
      </w:pPr>
      <w:hyperlink r:id="rId277" w:tooltip="A2018-42" w:history="1">
        <w:r>
          <w:rPr>
            <w:rStyle w:val="charCitHyperlinkAbbrev"/>
          </w:rPr>
          <w:t>Statute Law Amendment Act 2018</w:t>
        </w:r>
      </w:hyperlink>
      <w:r>
        <w:t xml:space="preserve"> A2018-42 sch 3 pt 3.29</w:t>
      </w:r>
    </w:p>
    <w:p w14:paraId="54FE88E1" w14:textId="77777777" w:rsidR="00640FF6" w:rsidRDefault="00640FF6" w:rsidP="00640FF6">
      <w:pPr>
        <w:pStyle w:val="Actdetails"/>
      </w:pPr>
      <w:r>
        <w:t>notified LR 8 November 2018</w:t>
      </w:r>
    </w:p>
    <w:p w14:paraId="43D607AA" w14:textId="77777777" w:rsidR="00640FF6" w:rsidRDefault="00640FF6" w:rsidP="00640FF6">
      <w:pPr>
        <w:pStyle w:val="Actdetails"/>
      </w:pPr>
      <w:r>
        <w:t>s 1, s 2 taken to have commenced 1 July 2018 (LA s 75 (2))</w:t>
      </w:r>
    </w:p>
    <w:p w14:paraId="04F0DC21" w14:textId="77777777" w:rsidR="00640FF6" w:rsidRDefault="00640FF6" w:rsidP="00640FF6">
      <w:pPr>
        <w:pStyle w:val="Actdetails"/>
      </w:pPr>
      <w:r>
        <w:t>sch 3 pt 3.29 commenced</w:t>
      </w:r>
      <w:r w:rsidRPr="006F3A6F">
        <w:t xml:space="preserve"> </w:t>
      </w:r>
      <w:r>
        <w:t>22 November 2018 (s 2 (1))</w:t>
      </w:r>
    </w:p>
    <w:p w14:paraId="27398986" w14:textId="09A001B8" w:rsidR="0035592B" w:rsidRDefault="005031A1" w:rsidP="0035592B">
      <w:pPr>
        <w:pStyle w:val="NewAct"/>
      </w:pPr>
      <w:hyperlink r:id="rId278" w:tooltip="SL2018-23" w:history="1">
        <w:r>
          <w:rPr>
            <w:rStyle w:val="charCitHyperlinkAbbrev"/>
          </w:rPr>
          <w:t>Road Transport (Offences) Amendment Regulation 2018 (No 3)</w:t>
        </w:r>
      </w:hyperlink>
      <w:r w:rsidR="0035592B">
        <w:t xml:space="preserve"> SL2018</w:t>
      </w:r>
      <w:r w:rsidR="00DF20C2">
        <w:noBreakHyphen/>
      </w:r>
      <w:r w:rsidR="0035592B">
        <w:t>23</w:t>
      </w:r>
    </w:p>
    <w:p w14:paraId="655DA19C" w14:textId="77777777" w:rsidR="0035592B" w:rsidRDefault="0035592B" w:rsidP="0035592B">
      <w:pPr>
        <w:pStyle w:val="Actdetails"/>
      </w:pPr>
      <w:r w:rsidRPr="00351432">
        <w:t xml:space="preserve">notified LR </w:t>
      </w:r>
      <w:r w:rsidR="005031A1">
        <w:t>29 November</w:t>
      </w:r>
      <w:r w:rsidRPr="00351432">
        <w:t xml:space="preserve"> 2018</w:t>
      </w:r>
    </w:p>
    <w:p w14:paraId="540DC5E5" w14:textId="77777777" w:rsidR="0035592B" w:rsidRDefault="0035592B" w:rsidP="0035592B">
      <w:pPr>
        <w:pStyle w:val="Actdetails"/>
      </w:pPr>
      <w:r w:rsidRPr="00351432">
        <w:t xml:space="preserve">s 1, s 2 commenced </w:t>
      </w:r>
      <w:r w:rsidR="005031A1">
        <w:t>29 November</w:t>
      </w:r>
      <w:r w:rsidRPr="00351432">
        <w:t xml:space="preserve"> 2018 (LA s 75 (1))</w:t>
      </w:r>
    </w:p>
    <w:p w14:paraId="2F6DD56F" w14:textId="77777777" w:rsidR="0035592B" w:rsidRPr="000A24F5" w:rsidRDefault="0035592B" w:rsidP="0035592B">
      <w:pPr>
        <w:pStyle w:val="Actdetails"/>
      </w:pPr>
      <w:r>
        <w:t>remainder commenced</w:t>
      </w:r>
      <w:r w:rsidRPr="00351432">
        <w:t xml:space="preserve"> </w:t>
      </w:r>
      <w:r w:rsidR="005031A1">
        <w:t>30 November</w:t>
      </w:r>
      <w:r w:rsidRPr="00351432">
        <w:t xml:space="preserve"> 2018 (s 2)</w:t>
      </w:r>
    </w:p>
    <w:p w14:paraId="23A1C4BD" w14:textId="5F8828F6" w:rsidR="00001BDB" w:rsidRDefault="00001BDB" w:rsidP="00001BDB">
      <w:pPr>
        <w:pStyle w:val="NewAct"/>
      </w:pPr>
      <w:hyperlink r:id="rId279" w:tooltip="SL2018-26" w:history="1">
        <w:r>
          <w:rPr>
            <w:rStyle w:val="charCitHyperlinkAbbrev"/>
          </w:rPr>
          <w:t>Road Transport (Vehicle Registration) Amendment Regulation 2018 (No 1)</w:t>
        </w:r>
      </w:hyperlink>
      <w:r>
        <w:t xml:space="preserve"> SL2018-26 sch 1</w:t>
      </w:r>
    </w:p>
    <w:p w14:paraId="10055018" w14:textId="77777777" w:rsidR="00001BDB" w:rsidRDefault="00001BDB" w:rsidP="00001BDB">
      <w:pPr>
        <w:pStyle w:val="Actdetails"/>
      </w:pPr>
      <w:r w:rsidRPr="00351432">
        <w:t xml:space="preserve">notified LR </w:t>
      </w:r>
      <w:r>
        <w:t>13 December</w:t>
      </w:r>
      <w:r w:rsidRPr="00351432">
        <w:t xml:space="preserve"> 2018</w:t>
      </w:r>
    </w:p>
    <w:p w14:paraId="36DE5C7F" w14:textId="77777777" w:rsidR="00001BDB" w:rsidRDefault="00001BDB" w:rsidP="00001BDB">
      <w:pPr>
        <w:pStyle w:val="Actdetails"/>
      </w:pPr>
      <w:r w:rsidRPr="00351432">
        <w:t xml:space="preserve">s 1, s 2 commenced </w:t>
      </w:r>
      <w:r>
        <w:t>13 December</w:t>
      </w:r>
      <w:r w:rsidRPr="00351432">
        <w:t xml:space="preserve"> 2018 (LA s 75 (1))</w:t>
      </w:r>
    </w:p>
    <w:p w14:paraId="0B8F3B52" w14:textId="77777777" w:rsidR="00001BDB" w:rsidRDefault="00001BDB" w:rsidP="00001BDB">
      <w:pPr>
        <w:pStyle w:val="Actdetails"/>
      </w:pPr>
      <w:r>
        <w:t>sch 1 commenced</w:t>
      </w:r>
      <w:r w:rsidRPr="00351432">
        <w:t xml:space="preserve"> </w:t>
      </w:r>
      <w:r>
        <w:t>14 December</w:t>
      </w:r>
      <w:r w:rsidRPr="00351432">
        <w:t xml:space="preserve"> 2018 (s 2)</w:t>
      </w:r>
    </w:p>
    <w:p w14:paraId="70CB6B53" w14:textId="40A5F8EC" w:rsidR="008913AB" w:rsidRPr="00935D4E" w:rsidRDefault="008913AB" w:rsidP="008913AB">
      <w:pPr>
        <w:pStyle w:val="NewAct"/>
      </w:pPr>
      <w:hyperlink r:id="rId280" w:anchor="history" w:tooltip="A2019-12" w:history="1">
        <w:r>
          <w:rPr>
            <w:rStyle w:val="charCitHyperlinkAbbrev"/>
          </w:rPr>
          <w:t>Motor Accident Injuries Act 2019</w:t>
        </w:r>
      </w:hyperlink>
      <w:r>
        <w:t xml:space="preserve"> A2019-12 sch 3 pt 3.11</w:t>
      </w:r>
    </w:p>
    <w:p w14:paraId="46E135F4" w14:textId="77777777" w:rsidR="008913AB" w:rsidRDefault="008913AB" w:rsidP="008913AB">
      <w:pPr>
        <w:pStyle w:val="Actdetails"/>
      </w:pPr>
      <w:r>
        <w:t>notified LR 31 May 2019</w:t>
      </w:r>
    </w:p>
    <w:p w14:paraId="48DFB392" w14:textId="77777777" w:rsidR="008913AB" w:rsidRDefault="008913AB" w:rsidP="008913AB">
      <w:pPr>
        <w:pStyle w:val="Actdetails"/>
      </w:pPr>
      <w:r>
        <w:t>s 1, s 2 commenced 31 May 2019 (LA s 75 (2))</w:t>
      </w:r>
    </w:p>
    <w:p w14:paraId="48F8D163" w14:textId="73F3E632" w:rsidR="008913AB" w:rsidRPr="00305B27" w:rsidRDefault="008913AB" w:rsidP="008913AB">
      <w:pPr>
        <w:pStyle w:val="Actdetails"/>
        <w:rPr>
          <w:u w:val="single"/>
        </w:rPr>
      </w:pPr>
      <w:r w:rsidRPr="00B67C70">
        <w:t xml:space="preserve">sch 3 pt 3.11 </w:t>
      </w:r>
      <w:r w:rsidR="00B67C70">
        <w:t>commenced</w:t>
      </w:r>
      <w:r w:rsidR="00B67C70" w:rsidRPr="006F3A6F">
        <w:t xml:space="preserve"> </w:t>
      </w:r>
      <w:r w:rsidR="00B67C70">
        <w:t xml:space="preserve">1 February 2020 (s 2 (1) and </w:t>
      </w:r>
      <w:hyperlink r:id="rId281" w:tooltip="CN2019-13" w:history="1">
        <w:r w:rsidR="00B67C70" w:rsidRPr="00890E8A">
          <w:rPr>
            <w:rStyle w:val="charCitHyperlinkAbbrev"/>
          </w:rPr>
          <w:t>CN2019-13</w:t>
        </w:r>
      </w:hyperlink>
      <w:r w:rsidR="00B67C70">
        <w:t>)</w:t>
      </w:r>
    </w:p>
    <w:p w14:paraId="10E381B3" w14:textId="2FC25897" w:rsidR="00DF20C2" w:rsidRDefault="00DF20C2" w:rsidP="00DF20C2">
      <w:pPr>
        <w:pStyle w:val="NewAct"/>
      </w:pPr>
      <w:hyperlink r:id="rId282" w:tooltip="SL2019-13" w:history="1">
        <w:r>
          <w:rPr>
            <w:rStyle w:val="charCitHyperlinkAbbrev"/>
          </w:rPr>
          <w:t>Road Transport (Offences) Amendment Regulation 2019 (No 1)</w:t>
        </w:r>
      </w:hyperlink>
      <w:r>
        <w:t xml:space="preserve"> SL2019</w:t>
      </w:r>
      <w:r>
        <w:noBreakHyphen/>
        <w:t>13</w:t>
      </w:r>
    </w:p>
    <w:p w14:paraId="02F35964" w14:textId="77777777" w:rsidR="00DF20C2" w:rsidRDefault="00DF20C2" w:rsidP="00DF20C2">
      <w:pPr>
        <w:pStyle w:val="Actdetails"/>
      </w:pPr>
      <w:r w:rsidRPr="00351432">
        <w:t xml:space="preserve">notified LR </w:t>
      </w:r>
      <w:r>
        <w:t>27 June 2019</w:t>
      </w:r>
    </w:p>
    <w:p w14:paraId="4CB90EFE" w14:textId="77777777" w:rsidR="00DF20C2" w:rsidRDefault="00DF20C2" w:rsidP="00DF20C2">
      <w:pPr>
        <w:pStyle w:val="Actdetails"/>
      </w:pPr>
      <w:r w:rsidRPr="00351432">
        <w:t xml:space="preserve">s 1, s 2 commenced </w:t>
      </w:r>
      <w:r>
        <w:t xml:space="preserve">27 June </w:t>
      </w:r>
      <w:r w:rsidR="00DF0709">
        <w:t>2019</w:t>
      </w:r>
      <w:r w:rsidRPr="00351432">
        <w:t xml:space="preserve"> (LA s 75 (1))</w:t>
      </w:r>
    </w:p>
    <w:p w14:paraId="728112EB" w14:textId="77777777" w:rsidR="00DF20C2" w:rsidRPr="000A24F5" w:rsidRDefault="00DF20C2" w:rsidP="00DF20C2">
      <w:pPr>
        <w:pStyle w:val="Actdetails"/>
      </w:pPr>
      <w:r>
        <w:t>remainder commenced</w:t>
      </w:r>
      <w:r w:rsidRPr="00351432">
        <w:t xml:space="preserve"> </w:t>
      </w:r>
      <w:r w:rsidR="00DF0709">
        <w:t>1 July 2019</w:t>
      </w:r>
      <w:r w:rsidRPr="00351432">
        <w:t xml:space="preserve"> (s 2)</w:t>
      </w:r>
    </w:p>
    <w:p w14:paraId="5CBFC0BF" w14:textId="5A0712C1" w:rsidR="00E351C6" w:rsidRDefault="00E351C6" w:rsidP="00E351C6">
      <w:pPr>
        <w:pStyle w:val="NewAct"/>
      </w:pPr>
      <w:hyperlink r:id="rId283" w:tooltip="SL2019-14" w:history="1">
        <w:r>
          <w:rPr>
            <w:rStyle w:val="charCitHyperlinkAbbrev"/>
          </w:rPr>
          <w:t>Road Transport (Road Rules) Amendment Regulation 2019 (No 1)</w:t>
        </w:r>
      </w:hyperlink>
      <w:r>
        <w:t xml:space="preserve"> SL2019-14 pt 2</w:t>
      </w:r>
    </w:p>
    <w:p w14:paraId="4352577F" w14:textId="77777777" w:rsidR="00E351C6" w:rsidRDefault="00E351C6" w:rsidP="00E351C6">
      <w:pPr>
        <w:pStyle w:val="Actdetails"/>
        <w:keepNext/>
      </w:pPr>
      <w:r>
        <w:t>notified LR 27 June 2019</w:t>
      </w:r>
    </w:p>
    <w:p w14:paraId="48F3837F" w14:textId="77777777" w:rsidR="00E351C6" w:rsidRDefault="00E351C6" w:rsidP="00E351C6">
      <w:pPr>
        <w:pStyle w:val="Actdetails"/>
      </w:pPr>
      <w:r>
        <w:t>s 1, s 2 commenced 27 June 2019 (LA s 75 (1))</w:t>
      </w:r>
    </w:p>
    <w:p w14:paraId="4108693E" w14:textId="6742D564" w:rsidR="00DF20C2" w:rsidRDefault="00E351C6" w:rsidP="00001BDB">
      <w:pPr>
        <w:pStyle w:val="Actdetails"/>
      </w:pPr>
      <w:r>
        <w:t>pt 2</w:t>
      </w:r>
      <w:r w:rsidRPr="000A24F5">
        <w:t xml:space="preserve"> comm</w:t>
      </w:r>
      <w:r>
        <w:t>enced 1 July 2019 (</w:t>
      </w:r>
      <w:r w:rsidRPr="000A24F5">
        <w:t>s 2</w:t>
      </w:r>
      <w:r>
        <w:t>)</w:t>
      </w:r>
    </w:p>
    <w:p w14:paraId="468FBC42" w14:textId="03BAC693" w:rsidR="00B20E3A" w:rsidRPr="00B20E3A" w:rsidRDefault="00314F7C" w:rsidP="00B20E3A">
      <w:pPr>
        <w:pStyle w:val="NewAct"/>
      </w:pPr>
      <w:hyperlink r:id="rId284" w:tooltip="SL2019-15" w:history="1">
        <w:r>
          <w:rPr>
            <w:rStyle w:val="charCitHyperlinkAbbrev"/>
          </w:rPr>
          <w:t>Road Transport (Public Passenger Services) Amendment Regulation 2019 (No 1)</w:t>
        </w:r>
      </w:hyperlink>
      <w:r>
        <w:t xml:space="preserve"> </w:t>
      </w:r>
      <w:r w:rsidR="00B20E3A">
        <w:t>SL2019-1</w:t>
      </w:r>
      <w:r w:rsidR="00A62420">
        <w:t>5</w:t>
      </w:r>
      <w:r w:rsidR="00B20E3A">
        <w:t xml:space="preserve"> </w:t>
      </w:r>
      <w:r w:rsidR="009621CC">
        <w:t>sch 1</w:t>
      </w:r>
    </w:p>
    <w:p w14:paraId="133605EC" w14:textId="570CAC84" w:rsidR="00B20E3A" w:rsidRDefault="00B20E3A" w:rsidP="00202049">
      <w:pPr>
        <w:pStyle w:val="Actdetails"/>
      </w:pPr>
      <w:r>
        <w:t>notified LR 1 July 2019</w:t>
      </w:r>
    </w:p>
    <w:p w14:paraId="1A8DEF53" w14:textId="076B4340" w:rsidR="00B20E3A" w:rsidRDefault="00B20E3A" w:rsidP="00B20E3A">
      <w:pPr>
        <w:pStyle w:val="Actdetails"/>
      </w:pPr>
      <w:r>
        <w:t>s 1, s 2 commenced 1 July 2019 (LA s 75 (1))</w:t>
      </w:r>
    </w:p>
    <w:p w14:paraId="0A013BAB" w14:textId="602AEB5A" w:rsidR="00B20E3A" w:rsidRPr="000A24F5" w:rsidRDefault="00B20E3A" w:rsidP="00B20E3A">
      <w:pPr>
        <w:pStyle w:val="Actdetails"/>
      </w:pPr>
      <w:r>
        <w:t xml:space="preserve">sch </w:t>
      </w:r>
      <w:r w:rsidR="00180D4A">
        <w:t>1</w:t>
      </w:r>
      <w:r w:rsidRPr="000A24F5">
        <w:t xml:space="preserve"> comm</w:t>
      </w:r>
      <w:r>
        <w:t>enced 15 July 2019 (</w:t>
      </w:r>
      <w:r w:rsidRPr="000A24F5">
        <w:t>s 2</w:t>
      </w:r>
      <w:r>
        <w:t xml:space="preserve"> (1))</w:t>
      </w:r>
    </w:p>
    <w:p w14:paraId="6179D717" w14:textId="28C0227C" w:rsidR="007C16F7" w:rsidRPr="00935D4E" w:rsidRDefault="007C16F7" w:rsidP="007C16F7">
      <w:pPr>
        <w:pStyle w:val="NewAct"/>
      </w:pPr>
      <w:hyperlink r:id="rId285" w:tooltip="A2019-21" w:history="1">
        <w:r>
          <w:rPr>
            <w:rStyle w:val="charCitHyperlinkAbbrev"/>
          </w:rPr>
          <w:t>Road Transport Legislation Amendment Act 2019</w:t>
        </w:r>
      </w:hyperlink>
      <w:r>
        <w:t xml:space="preserve"> A2019-21 pt 9</w:t>
      </w:r>
    </w:p>
    <w:p w14:paraId="1A3D7F53" w14:textId="77777777" w:rsidR="007C16F7" w:rsidRDefault="007C16F7" w:rsidP="007C16F7">
      <w:pPr>
        <w:pStyle w:val="Actdetails"/>
      </w:pPr>
      <w:r>
        <w:t>notified LR 8 August 2019</w:t>
      </w:r>
    </w:p>
    <w:p w14:paraId="444A5131" w14:textId="77777777" w:rsidR="007C16F7" w:rsidRDefault="007C16F7" w:rsidP="007C16F7">
      <w:pPr>
        <w:pStyle w:val="Actdetails"/>
      </w:pPr>
      <w:r>
        <w:t>s 1, s 2 commenced 8 August 2019 (LA s 75 (1))</w:t>
      </w:r>
    </w:p>
    <w:p w14:paraId="7219ADEC" w14:textId="142578F4" w:rsidR="007C16F7" w:rsidRDefault="007C16F7" w:rsidP="007C16F7">
      <w:pPr>
        <w:pStyle w:val="Actdetails"/>
      </w:pPr>
      <w:r>
        <w:t>pt 9 commenced 22 August 2019 (s 2 (4))</w:t>
      </w:r>
    </w:p>
    <w:p w14:paraId="4AEFCA4C" w14:textId="5119F53B" w:rsidR="005A7041" w:rsidRDefault="005A7041" w:rsidP="005A7041">
      <w:pPr>
        <w:pStyle w:val="NewAct"/>
      </w:pPr>
      <w:hyperlink r:id="rId286" w:tooltip="SL2019-27" w:history="1">
        <w:r>
          <w:rPr>
            <w:rStyle w:val="charCitHyperlinkAbbrev"/>
          </w:rPr>
          <w:t>Road Transport (Offences) Amendment Regulation 2019 (No 2)</w:t>
        </w:r>
      </w:hyperlink>
      <w:r>
        <w:t xml:space="preserve"> SL2019</w:t>
      </w:r>
      <w:r>
        <w:noBreakHyphen/>
        <w:t>27</w:t>
      </w:r>
    </w:p>
    <w:p w14:paraId="6C30A66A" w14:textId="16BF6D93" w:rsidR="005A7041" w:rsidRDefault="005A7041" w:rsidP="005A7041">
      <w:pPr>
        <w:pStyle w:val="Actdetails"/>
      </w:pPr>
      <w:r w:rsidRPr="00351432">
        <w:t xml:space="preserve">notified LR </w:t>
      </w:r>
      <w:r>
        <w:t>27 September 2019</w:t>
      </w:r>
    </w:p>
    <w:p w14:paraId="216D246D" w14:textId="7674306C" w:rsidR="005A7041" w:rsidRDefault="005A7041" w:rsidP="005A7041">
      <w:pPr>
        <w:pStyle w:val="Actdetails"/>
      </w:pPr>
      <w:r w:rsidRPr="00351432">
        <w:t xml:space="preserve">s 1, s 2 commenced </w:t>
      </w:r>
      <w:r>
        <w:t>27 September 2019</w:t>
      </w:r>
      <w:r w:rsidRPr="00351432">
        <w:t xml:space="preserve"> (LA s 75 (1))</w:t>
      </w:r>
    </w:p>
    <w:p w14:paraId="731B1D12" w14:textId="44FD9B7E" w:rsidR="005A7041" w:rsidRDefault="005A7041" w:rsidP="005A7041">
      <w:pPr>
        <w:pStyle w:val="Actdetails"/>
      </w:pPr>
      <w:r>
        <w:t>remainder commenced</w:t>
      </w:r>
      <w:r w:rsidRPr="00351432">
        <w:t xml:space="preserve"> </w:t>
      </w:r>
      <w:r>
        <w:t>1 November 2019</w:t>
      </w:r>
      <w:r w:rsidRPr="00351432">
        <w:t xml:space="preserve"> (s 2)</w:t>
      </w:r>
    </w:p>
    <w:p w14:paraId="3B73BC25" w14:textId="4B1109A8" w:rsidR="00A70CF4" w:rsidRDefault="00A70CF4" w:rsidP="00A70CF4">
      <w:pPr>
        <w:pStyle w:val="NewAct"/>
      </w:pPr>
      <w:hyperlink r:id="rId287" w:tooltip="SL2019-29" w:history="1">
        <w:r>
          <w:rPr>
            <w:rStyle w:val="charCitHyperlinkAbbrev"/>
          </w:rPr>
          <w:t>Road Transport (Driver Licensing) Amendment Regulation 2019 (No 1)</w:t>
        </w:r>
      </w:hyperlink>
      <w:r>
        <w:t xml:space="preserve"> SL2019</w:t>
      </w:r>
      <w:r>
        <w:noBreakHyphen/>
        <w:t>29 sch 1 pt 1.2</w:t>
      </w:r>
    </w:p>
    <w:p w14:paraId="6205B387" w14:textId="3797FA09" w:rsidR="00A70CF4" w:rsidRDefault="00A70CF4" w:rsidP="00A70CF4">
      <w:pPr>
        <w:pStyle w:val="Actdetails"/>
      </w:pPr>
      <w:r w:rsidRPr="00351432">
        <w:t xml:space="preserve">notified LR </w:t>
      </w:r>
      <w:r>
        <w:t>12 December 2019</w:t>
      </w:r>
    </w:p>
    <w:p w14:paraId="0FC524F4" w14:textId="7605034A" w:rsidR="00A70CF4" w:rsidRDefault="00A70CF4" w:rsidP="00A70CF4">
      <w:pPr>
        <w:pStyle w:val="Actdetails"/>
      </w:pPr>
      <w:r w:rsidRPr="00351432">
        <w:t xml:space="preserve">s 1, s 2 commenced </w:t>
      </w:r>
      <w:r>
        <w:t>12 December 2019</w:t>
      </w:r>
      <w:r w:rsidRPr="00351432">
        <w:t xml:space="preserve"> (LA s 75 (1))</w:t>
      </w:r>
    </w:p>
    <w:p w14:paraId="19274F21" w14:textId="4CEDA249" w:rsidR="00A70CF4" w:rsidRPr="005733F3" w:rsidRDefault="00A70CF4" w:rsidP="00A70CF4">
      <w:pPr>
        <w:pStyle w:val="Actdetails"/>
      </w:pPr>
      <w:r w:rsidRPr="005733F3">
        <w:t xml:space="preserve">sch 1 pt 1.2 </w:t>
      </w:r>
      <w:r w:rsidR="005733F3" w:rsidRPr="005733F3">
        <w:t>commenced 1 January 2020 (s 2)</w:t>
      </w:r>
    </w:p>
    <w:p w14:paraId="15D5728A" w14:textId="566C0CC1" w:rsidR="007A19B0" w:rsidRDefault="007A19B0" w:rsidP="007A19B0">
      <w:pPr>
        <w:pStyle w:val="NewAct"/>
      </w:pPr>
      <w:hyperlink r:id="rId288" w:tooltip="SL2019-31" w:history="1">
        <w:r>
          <w:rPr>
            <w:rStyle w:val="charCitHyperlinkAbbrev"/>
          </w:rPr>
          <w:t>Road Transport Legislation Amendment Regulation 2019 (No 1)</w:t>
        </w:r>
      </w:hyperlink>
      <w:r>
        <w:rPr>
          <w:rStyle w:val="charCitHyperlinkAbbrev"/>
        </w:rPr>
        <w:t xml:space="preserve"> </w:t>
      </w:r>
      <w:r>
        <w:t>SL2019-31 sch 1</w:t>
      </w:r>
    </w:p>
    <w:p w14:paraId="3897E28A" w14:textId="77777777" w:rsidR="007A19B0" w:rsidRDefault="007A19B0" w:rsidP="007A19B0">
      <w:pPr>
        <w:pStyle w:val="Actdetails"/>
      </w:pPr>
      <w:r>
        <w:t>notified LR 19 December 2019</w:t>
      </w:r>
    </w:p>
    <w:p w14:paraId="35DA89C5" w14:textId="77777777" w:rsidR="007A19B0" w:rsidRDefault="007A19B0" w:rsidP="007A19B0">
      <w:pPr>
        <w:pStyle w:val="Actdetails"/>
      </w:pPr>
      <w:r>
        <w:t>s 1, s 2 commenced 19 December 2019 (LA s 75 (1))</w:t>
      </w:r>
    </w:p>
    <w:p w14:paraId="1BE428E7" w14:textId="202302C9" w:rsidR="007A19B0" w:rsidRDefault="007A19B0" w:rsidP="007A19B0">
      <w:pPr>
        <w:pStyle w:val="Actdetails"/>
      </w:pPr>
      <w:r>
        <w:t xml:space="preserve">sch 1 </w:t>
      </w:r>
      <w:r w:rsidRPr="000A24F5">
        <w:t>comm</w:t>
      </w:r>
      <w:r>
        <w:t>enced 20 December 2019 (</w:t>
      </w:r>
      <w:r w:rsidRPr="000A24F5">
        <w:t>s 2</w:t>
      </w:r>
      <w:r>
        <w:t xml:space="preserve"> (1)</w:t>
      </w:r>
      <w:r w:rsidRPr="000A24F5">
        <w:t>)</w:t>
      </w:r>
    </w:p>
    <w:p w14:paraId="4112C247" w14:textId="41449431" w:rsidR="00661A5D" w:rsidRDefault="00661A5D" w:rsidP="00661A5D">
      <w:pPr>
        <w:pStyle w:val="NewAct"/>
      </w:pPr>
      <w:hyperlink r:id="rId289" w:tooltip="SL2020-8" w:history="1">
        <w:r>
          <w:rPr>
            <w:rStyle w:val="charCitHyperlinkAbbrev"/>
          </w:rPr>
          <w:t>Road Transport (Offences) Amendment Regulation 2020 (No 1)</w:t>
        </w:r>
      </w:hyperlink>
      <w:r>
        <w:t xml:space="preserve"> SL2020</w:t>
      </w:r>
      <w:r>
        <w:noBreakHyphen/>
        <w:t>8</w:t>
      </w:r>
    </w:p>
    <w:p w14:paraId="07B3E68D" w14:textId="0FA5D26D" w:rsidR="00661A5D" w:rsidRDefault="00661A5D" w:rsidP="00661A5D">
      <w:pPr>
        <w:pStyle w:val="Actdetails"/>
      </w:pPr>
      <w:r w:rsidRPr="00351432">
        <w:t xml:space="preserve">notified LR </w:t>
      </w:r>
      <w:r w:rsidR="00E00402">
        <w:t>27 February 2020</w:t>
      </w:r>
    </w:p>
    <w:p w14:paraId="1BA07103" w14:textId="1061CDEB" w:rsidR="00661A5D" w:rsidRDefault="00661A5D" w:rsidP="00661A5D">
      <w:pPr>
        <w:pStyle w:val="Actdetails"/>
      </w:pPr>
      <w:r w:rsidRPr="00351432">
        <w:t xml:space="preserve">s 1, s 2 commenced </w:t>
      </w:r>
      <w:r>
        <w:t>2</w:t>
      </w:r>
      <w:r w:rsidR="00E00402">
        <w:t>7</w:t>
      </w:r>
      <w:r>
        <w:t xml:space="preserve"> </w:t>
      </w:r>
      <w:r w:rsidR="00E00402">
        <w:t>February 2020</w:t>
      </w:r>
      <w:r w:rsidRPr="00351432">
        <w:t xml:space="preserve"> (LA s 75 (1))</w:t>
      </w:r>
    </w:p>
    <w:p w14:paraId="7A2EA36C" w14:textId="69183D8A" w:rsidR="00661A5D" w:rsidRDefault="00661A5D" w:rsidP="007A19B0">
      <w:pPr>
        <w:pStyle w:val="Actdetails"/>
      </w:pPr>
      <w:r>
        <w:t>remainder commenced</w:t>
      </w:r>
      <w:r w:rsidRPr="00351432">
        <w:t xml:space="preserve"> </w:t>
      </w:r>
      <w:r w:rsidR="00E00402">
        <w:t>28 February 2020</w:t>
      </w:r>
      <w:r w:rsidRPr="00351432">
        <w:t xml:space="preserve"> (s 2)</w:t>
      </w:r>
    </w:p>
    <w:p w14:paraId="244D7E94" w14:textId="3B6D76CE" w:rsidR="00F44819" w:rsidRDefault="00F44819" w:rsidP="00F44819">
      <w:pPr>
        <w:pStyle w:val="NewAct"/>
      </w:pPr>
      <w:hyperlink r:id="rId290" w:tooltip="SL2020-11" w:history="1">
        <w:r>
          <w:rPr>
            <w:rStyle w:val="charCitHyperlinkAbbrev"/>
          </w:rPr>
          <w:t>Motor Accident Injuries (Premiums and Administration) Amendment Regulation 2020 (No 1)</w:t>
        </w:r>
      </w:hyperlink>
      <w:r>
        <w:t xml:space="preserve"> SL2020</w:t>
      </w:r>
      <w:r>
        <w:noBreakHyphen/>
        <w:t>11 sch 1 pt 1.2</w:t>
      </w:r>
    </w:p>
    <w:p w14:paraId="4BFDCC7B" w14:textId="651B9069" w:rsidR="00F44819" w:rsidRDefault="00F44819" w:rsidP="00F44819">
      <w:pPr>
        <w:pStyle w:val="Actdetails"/>
      </w:pPr>
      <w:r w:rsidRPr="00351432">
        <w:t xml:space="preserve">notified LR </w:t>
      </w:r>
      <w:r>
        <w:t>2 April 2020</w:t>
      </w:r>
    </w:p>
    <w:p w14:paraId="629A66EB" w14:textId="57B8588B" w:rsidR="00F44819" w:rsidRDefault="00F44819" w:rsidP="00F44819">
      <w:pPr>
        <w:pStyle w:val="Actdetails"/>
      </w:pPr>
      <w:r w:rsidRPr="00351432">
        <w:t xml:space="preserve">s 1, s 2 commenced </w:t>
      </w:r>
      <w:r>
        <w:t>2 April 2020</w:t>
      </w:r>
      <w:r w:rsidRPr="00351432">
        <w:t xml:space="preserve"> (LA s 75 (1))</w:t>
      </w:r>
    </w:p>
    <w:p w14:paraId="61FDC487" w14:textId="70021F4F" w:rsidR="00F44819" w:rsidRPr="000A24F5" w:rsidRDefault="00F44819" w:rsidP="00F44819">
      <w:pPr>
        <w:pStyle w:val="Actdetails"/>
      </w:pPr>
      <w:r>
        <w:t>sch 1 pt 1.2 commenced</w:t>
      </w:r>
      <w:r w:rsidRPr="00351432">
        <w:t xml:space="preserve"> </w:t>
      </w:r>
      <w:r>
        <w:t>3 April 2020 (s 2 (1))</w:t>
      </w:r>
    </w:p>
    <w:p w14:paraId="0C3ABF81" w14:textId="78ECCD96" w:rsidR="0090056F" w:rsidRDefault="0090056F" w:rsidP="0090056F">
      <w:pPr>
        <w:pStyle w:val="NewAct"/>
      </w:pPr>
      <w:hyperlink r:id="rId291" w:tooltip="SL2020-22" w:history="1">
        <w:r>
          <w:rPr>
            <w:rStyle w:val="charCitHyperlinkAbbrev"/>
          </w:rPr>
          <w:t>Road Transport (Offences) Amendment Regulation 2020 (No 2)</w:t>
        </w:r>
      </w:hyperlink>
      <w:r>
        <w:t xml:space="preserve"> SL2020</w:t>
      </w:r>
      <w:r>
        <w:noBreakHyphen/>
      </w:r>
      <w:r w:rsidR="00070BAF">
        <w:t>22</w:t>
      </w:r>
    </w:p>
    <w:p w14:paraId="44D17D9F" w14:textId="20404023" w:rsidR="0090056F" w:rsidRDefault="0090056F" w:rsidP="0090056F">
      <w:pPr>
        <w:pStyle w:val="Actdetails"/>
      </w:pPr>
      <w:r w:rsidRPr="00351432">
        <w:t xml:space="preserve">notified LR </w:t>
      </w:r>
      <w:r w:rsidR="00070BAF">
        <w:t>25 June</w:t>
      </w:r>
      <w:r>
        <w:t xml:space="preserve"> 2020</w:t>
      </w:r>
    </w:p>
    <w:p w14:paraId="33CD1AB9" w14:textId="7B9A289F" w:rsidR="0090056F" w:rsidRDefault="0090056F" w:rsidP="0090056F">
      <w:pPr>
        <w:pStyle w:val="Actdetails"/>
      </w:pPr>
      <w:r w:rsidRPr="00351432">
        <w:t xml:space="preserve">s 1, s 2 commenced </w:t>
      </w:r>
      <w:r w:rsidR="00070BAF">
        <w:t>25 June</w:t>
      </w:r>
      <w:r>
        <w:t xml:space="preserve"> 2020</w:t>
      </w:r>
      <w:r w:rsidRPr="00351432">
        <w:t xml:space="preserve"> (LA s 75 (1))</w:t>
      </w:r>
    </w:p>
    <w:p w14:paraId="5E86FC81" w14:textId="7036A5B1" w:rsidR="0090056F" w:rsidRDefault="0090056F" w:rsidP="0090056F">
      <w:pPr>
        <w:pStyle w:val="Actdetails"/>
      </w:pPr>
      <w:r>
        <w:t>remainder commenced</w:t>
      </w:r>
      <w:r w:rsidRPr="00351432">
        <w:t xml:space="preserve"> </w:t>
      </w:r>
      <w:r w:rsidR="00070BAF">
        <w:t>1 July</w:t>
      </w:r>
      <w:r>
        <w:t xml:space="preserve"> 2020</w:t>
      </w:r>
      <w:r w:rsidRPr="00351432">
        <w:t xml:space="preserve"> (s 2)</w:t>
      </w:r>
    </w:p>
    <w:p w14:paraId="783273D7" w14:textId="7469BA07" w:rsidR="00E74E9E" w:rsidRDefault="00E74E9E" w:rsidP="00E74E9E">
      <w:pPr>
        <w:pStyle w:val="NewAct"/>
      </w:pPr>
      <w:hyperlink r:id="rId292" w:tooltip="A2020-42" w:history="1">
        <w:r>
          <w:rPr>
            <w:rStyle w:val="charCitHyperlinkAbbrev"/>
          </w:rPr>
          <w:t>Justice Legislation Amendment Act 2020</w:t>
        </w:r>
      </w:hyperlink>
      <w:r>
        <w:t xml:space="preserve"> A2020-42 pt 27</w:t>
      </w:r>
    </w:p>
    <w:p w14:paraId="429307ED" w14:textId="1D84D013" w:rsidR="00E74E9E" w:rsidRDefault="00E74E9E" w:rsidP="00E74E9E">
      <w:pPr>
        <w:pStyle w:val="Actdetails"/>
      </w:pPr>
      <w:r w:rsidRPr="00351432">
        <w:t xml:space="preserve">notified LR </w:t>
      </w:r>
      <w:r>
        <w:t>27 August 2020</w:t>
      </w:r>
    </w:p>
    <w:p w14:paraId="1DA3DCA7" w14:textId="1699B766" w:rsidR="00E74E9E" w:rsidRDefault="00E74E9E" w:rsidP="00E74E9E">
      <w:pPr>
        <w:pStyle w:val="Actdetails"/>
      </w:pPr>
      <w:r w:rsidRPr="00351432">
        <w:t xml:space="preserve">s 1, s 2 commenced </w:t>
      </w:r>
      <w:r>
        <w:t>27 August 2020</w:t>
      </w:r>
      <w:r w:rsidRPr="00351432">
        <w:t xml:space="preserve"> (LA s 75 (1))</w:t>
      </w:r>
    </w:p>
    <w:p w14:paraId="3254A612" w14:textId="219796B2" w:rsidR="00E74E9E" w:rsidRDefault="00E74E9E" w:rsidP="00E74E9E">
      <w:pPr>
        <w:pStyle w:val="Actdetails"/>
      </w:pPr>
      <w:r>
        <w:t>pt 27 commenced</w:t>
      </w:r>
      <w:r w:rsidRPr="00351432">
        <w:t xml:space="preserve"> </w:t>
      </w:r>
      <w:r>
        <w:t>28 August 2020</w:t>
      </w:r>
      <w:r w:rsidRPr="00351432">
        <w:t xml:space="preserve"> (s 2</w:t>
      </w:r>
      <w:r>
        <w:t xml:space="preserve"> (9)</w:t>
      </w:r>
      <w:r w:rsidRPr="00351432">
        <w:t>)</w:t>
      </w:r>
    </w:p>
    <w:p w14:paraId="39C2E34F" w14:textId="3EC009F6" w:rsidR="00A24A19" w:rsidRDefault="00A24A19" w:rsidP="00A24A19">
      <w:pPr>
        <w:pStyle w:val="NewAct"/>
      </w:pPr>
      <w:hyperlink r:id="rId293" w:tooltip="SL2021-10" w:history="1">
        <w:r>
          <w:rPr>
            <w:rStyle w:val="charCitHyperlinkAbbrev"/>
          </w:rPr>
          <w:t>Road Transport (Offences) Amendment Regulation 2021 (No 1)</w:t>
        </w:r>
      </w:hyperlink>
      <w:r>
        <w:t xml:space="preserve"> SL2021</w:t>
      </w:r>
      <w:r>
        <w:noBreakHyphen/>
        <w:t>10</w:t>
      </w:r>
    </w:p>
    <w:p w14:paraId="04972332" w14:textId="390D1833" w:rsidR="00A24A19" w:rsidRDefault="00A24A19" w:rsidP="00A24A19">
      <w:pPr>
        <w:pStyle w:val="Actdetails"/>
      </w:pPr>
      <w:r w:rsidRPr="00351432">
        <w:t xml:space="preserve">notified LR </w:t>
      </w:r>
      <w:r>
        <w:t>21 June 2021</w:t>
      </w:r>
    </w:p>
    <w:p w14:paraId="352DF24E" w14:textId="2236EA87" w:rsidR="00A24A19" w:rsidRDefault="00A24A19" w:rsidP="00A24A19">
      <w:pPr>
        <w:pStyle w:val="Actdetails"/>
      </w:pPr>
      <w:r w:rsidRPr="00351432">
        <w:t xml:space="preserve">s 1, s 2 commenced </w:t>
      </w:r>
      <w:r>
        <w:t>21 June 2021</w:t>
      </w:r>
      <w:r w:rsidRPr="00351432">
        <w:t xml:space="preserve"> (LA s 75 (1))</w:t>
      </w:r>
    </w:p>
    <w:p w14:paraId="3EB57C91" w14:textId="2816ECAA" w:rsidR="00A24A19" w:rsidRDefault="00A24A19" w:rsidP="00A24A19">
      <w:pPr>
        <w:pStyle w:val="Actdetails"/>
      </w:pPr>
      <w:r>
        <w:t>remainder commenced</w:t>
      </w:r>
      <w:r w:rsidRPr="00351432">
        <w:t xml:space="preserve"> </w:t>
      </w:r>
      <w:r>
        <w:t>1 July 2021</w:t>
      </w:r>
      <w:r w:rsidRPr="00351432">
        <w:t xml:space="preserve"> (s 2)</w:t>
      </w:r>
    </w:p>
    <w:p w14:paraId="29EA8963" w14:textId="1F4FF3B7" w:rsidR="00AC15E2" w:rsidRDefault="00AC15E2" w:rsidP="00AC15E2">
      <w:pPr>
        <w:pStyle w:val="NewAct"/>
      </w:pPr>
      <w:hyperlink r:id="rId294" w:tooltip="A2021-14" w:history="1">
        <w:r>
          <w:rPr>
            <w:rStyle w:val="charCitHyperlinkAbbrev"/>
          </w:rPr>
          <w:t>Road Transport (Safety and Traffic Management) Amendment Act 2021</w:t>
        </w:r>
      </w:hyperlink>
      <w:r>
        <w:t xml:space="preserve"> A2021-14 sch 1 pt 1.2</w:t>
      </w:r>
    </w:p>
    <w:p w14:paraId="25A55E41" w14:textId="3F6D2B60" w:rsidR="00AC15E2" w:rsidRDefault="00AC15E2" w:rsidP="00AC15E2">
      <w:pPr>
        <w:pStyle w:val="Actdetails"/>
      </w:pPr>
      <w:r w:rsidRPr="00351432">
        <w:t xml:space="preserve">notified LR </w:t>
      </w:r>
      <w:r>
        <w:t>1 July 2021</w:t>
      </w:r>
    </w:p>
    <w:p w14:paraId="541D9B6F" w14:textId="09946F86" w:rsidR="00AC15E2" w:rsidRDefault="00AC15E2" w:rsidP="00AC15E2">
      <w:pPr>
        <w:pStyle w:val="Actdetails"/>
      </w:pPr>
      <w:r w:rsidRPr="00351432">
        <w:t xml:space="preserve">s 1, s 2 commenced </w:t>
      </w:r>
      <w:r>
        <w:t>1 July 2021</w:t>
      </w:r>
      <w:r w:rsidRPr="00351432">
        <w:t xml:space="preserve"> (LA s 75 (1))</w:t>
      </w:r>
    </w:p>
    <w:p w14:paraId="0EE0D788" w14:textId="064EAED8" w:rsidR="00AC15E2" w:rsidRPr="00617D44" w:rsidRDefault="00AC15E2" w:rsidP="00AC15E2">
      <w:pPr>
        <w:pStyle w:val="Actdetails"/>
      </w:pPr>
      <w:r w:rsidRPr="00617D44">
        <w:t xml:space="preserve">sch 1 pt 1.2 </w:t>
      </w:r>
      <w:r w:rsidR="00617D44" w:rsidRPr="00617D44">
        <w:t>commenced 12 August 2021 (s 2)</w:t>
      </w:r>
    </w:p>
    <w:p w14:paraId="58B222CD" w14:textId="5654F922" w:rsidR="00AC15E2" w:rsidRDefault="00AC15E2" w:rsidP="00AC15E2">
      <w:pPr>
        <w:pStyle w:val="NewAct"/>
      </w:pPr>
      <w:hyperlink r:id="rId295" w:tooltip="SL2021-18" w:history="1">
        <w:r>
          <w:rPr>
            <w:rStyle w:val="charCitHyperlinkAbbrev"/>
          </w:rPr>
          <w:t>Road Transport (Vehicle Registration) Amendment Regulation</w:t>
        </w:r>
        <w:r w:rsidR="00032413">
          <w:rPr>
            <w:rStyle w:val="charCitHyperlinkAbbrev"/>
          </w:rPr>
          <w:t> </w:t>
        </w:r>
        <w:r>
          <w:rPr>
            <w:rStyle w:val="charCitHyperlinkAbbrev"/>
          </w:rPr>
          <w:t>2021</w:t>
        </w:r>
        <w:r w:rsidR="00032413">
          <w:rPr>
            <w:rStyle w:val="charCitHyperlinkAbbrev"/>
          </w:rPr>
          <w:t> </w:t>
        </w:r>
        <w:r>
          <w:rPr>
            <w:rStyle w:val="charCitHyperlinkAbbrev"/>
          </w:rPr>
          <w:t>(No 1)</w:t>
        </w:r>
      </w:hyperlink>
      <w:r>
        <w:t xml:space="preserve"> SL2021</w:t>
      </w:r>
      <w:r>
        <w:noBreakHyphen/>
        <w:t>18 sch 1 pt 1.2</w:t>
      </w:r>
    </w:p>
    <w:p w14:paraId="44EE08F0" w14:textId="4FBD6163" w:rsidR="00AC15E2" w:rsidRDefault="00AC15E2" w:rsidP="00AC15E2">
      <w:pPr>
        <w:pStyle w:val="Actdetails"/>
      </w:pPr>
      <w:r w:rsidRPr="00351432">
        <w:t xml:space="preserve">notified LR </w:t>
      </w:r>
      <w:r>
        <w:t>9 August 2021</w:t>
      </w:r>
    </w:p>
    <w:p w14:paraId="7AD9B055" w14:textId="1CE567F7" w:rsidR="00AC15E2" w:rsidRDefault="00AC15E2" w:rsidP="00AC15E2">
      <w:pPr>
        <w:pStyle w:val="Actdetails"/>
      </w:pPr>
      <w:r w:rsidRPr="00351432">
        <w:t xml:space="preserve">s 1, s 2 </w:t>
      </w:r>
      <w:r>
        <w:t>taken to have commence</w:t>
      </w:r>
      <w:r w:rsidR="007C2CE9">
        <w:t>d</w:t>
      </w:r>
      <w:r>
        <w:t xml:space="preserve"> 1 July 2021</w:t>
      </w:r>
      <w:r w:rsidRPr="00351432">
        <w:t xml:space="preserve"> (LA s 75 (</w:t>
      </w:r>
      <w:r w:rsidR="007C2CE9">
        <w:t>2</w:t>
      </w:r>
      <w:r w:rsidRPr="00351432">
        <w:t>))</w:t>
      </w:r>
    </w:p>
    <w:p w14:paraId="0C4EA238" w14:textId="6C906EF6" w:rsidR="00AC15E2" w:rsidRDefault="00AC15E2" w:rsidP="00AC15E2">
      <w:pPr>
        <w:pStyle w:val="Actdetails"/>
      </w:pPr>
      <w:r>
        <w:t>sch 1 pt 1.2 commenced</w:t>
      </w:r>
      <w:r w:rsidRPr="00351432">
        <w:t xml:space="preserve"> </w:t>
      </w:r>
      <w:r>
        <w:t>10 August 2021</w:t>
      </w:r>
      <w:r w:rsidRPr="00351432">
        <w:t xml:space="preserve"> (s 2</w:t>
      </w:r>
      <w:r>
        <w:t xml:space="preserve"> (2)</w:t>
      </w:r>
      <w:r w:rsidRPr="00351432">
        <w:t>)</w:t>
      </w:r>
    </w:p>
    <w:p w14:paraId="1DB09FAF" w14:textId="663CB288" w:rsidR="004619E4" w:rsidRDefault="004619E4" w:rsidP="004619E4">
      <w:pPr>
        <w:pStyle w:val="NewAct"/>
      </w:pPr>
      <w:hyperlink r:id="rId296" w:tooltip="A2022-3" w:history="1">
        <w:r>
          <w:rPr>
            <w:rStyle w:val="charCitHyperlinkAbbrev"/>
          </w:rPr>
          <w:t>Road Transport Legislation Amendment Act 2022</w:t>
        </w:r>
      </w:hyperlink>
      <w:r>
        <w:t xml:space="preserve"> </w:t>
      </w:r>
      <w:r w:rsidR="00913FE0">
        <w:t>A</w:t>
      </w:r>
      <w:r>
        <w:t>2022-3 sch 1 pt 1.2</w:t>
      </w:r>
    </w:p>
    <w:p w14:paraId="1BEAB3F3" w14:textId="6414762F" w:rsidR="004619E4" w:rsidRDefault="004619E4" w:rsidP="004619E4">
      <w:pPr>
        <w:pStyle w:val="Actdetails"/>
      </w:pPr>
      <w:r w:rsidRPr="00351432">
        <w:t xml:space="preserve">notified LR </w:t>
      </w:r>
      <w:r>
        <w:t>30 March 2022</w:t>
      </w:r>
    </w:p>
    <w:p w14:paraId="16062DAC" w14:textId="5C3562AC" w:rsidR="004619E4" w:rsidRDefault="004619E4" w:rsidP="004619E4">
      <w:pPr>
        <w:pStyle w:val="Actdetails"/>
      </w:pPr>
      <w:r w:rsidRPr="00351432">
        <w:t xml:space="preserve">s 1, s 2 </w:t>
      </w:r>
      <w:r>
        <w:t>commenced 30 March 2022</w:t>
      </w:r>
      <w:r w:rsidRPr="00351432">
        <w:t xml:space="preserve"> (LA s 75 (</w:t>
      </w:r>
      <w:r>
        <w:t>1</w:t>
      </w:r>
      <w:r w:rsidRPr="00351432">
        <w:t>))</w:t>
      </w:r>
    </w:p>
    <w:p w14:paraId="0612E266" w14:textId="16C2581A" w:rsidR="004619E4" w:rsidRDefault="004619E4" w:rsidP="004619E4">
      <w:pPr>
        <w:pStyle w:val="Actdetails"/>
      </w:pPr>
      <w:r>
        <w:t>sch 1 pt 1.2 commenced</w:t>
      </w:r>
      <w:r w:rsidRPr="00351432">
        <w:t xml:space="preserve"> </w:t>
      </w:r>
      <w:r>
        <w:t>14 April 2022</w:t>
      </w:r>
      <w:r w:rsidRPr="00351432">
        <w:t xml:space="preserve"> (s 2)</w:t>
      </w:r>
    </w:p>
    <w:p w14:paraId="0AE52FBE" w14:textId="4A273A99" w:rsidR="009374AE" w:rsidRPr="004E1A6C" w:rsidRDefault="009374AE" w:rsidP="009374AE">
      <w:pPr>
        <w:pStyle w:val="NewAct"/>
      </w:pPr>
      <w:hyperlink r:id="rId297" w:tooltip="A2022-5" w:history="1">
        <w:r>
          <w:rPr>
            <w:rStyle w:val="charCitHyperlinkAbbrev"/>
          </w:rPr>
          <w:t>Road Transport Legislation Amendment Act 2022 (No 2)</w:t>
        </w:r>
      </w:hyperlink>
      <w:r w:rsidRPr="004E1A6C">
        <w:t xml:space="preserve"> A202</w:t>
      </w:r>
      <w:r>
        <w:t>2</w:t>
      </w:r>
      <w:r w:rsidRPr="004E1A6C">
        <w:t>-</w:t>
      </w:r>
      <w:r>
        <w:t xml:space="preserve">5 </w:t>
      </w:r>
      <w:r w:rsidRPr="004E1A6C">
        <w:t>sch</w:t>
      </w:r>
      <w:r>
        <w:t> </w:t>
      </w:r>
      <w:r w:rsidRPr="004E1A6C">
        <w:t>1 pt 1.</w:t>
      </w:r>
      <w:r>
        <w:t>3</w:t>
      </w:r>
    </w:p>
    <w:p w14:paraId="1565389C" w14:textId="77777777" w:rsidR="009374AE" w:rsidRDefault="009374AE" w:rsidP="009374AE">
      <w:pPr>
        <w:pStyle w:val="Actdetails"/>
      </w:pPr>
      <w:r>
        <w:t>notified LR 13 April 2022</w:t>
      </w:r>
    </w:p>
    <w:p w14:paraId="67396F11" w14:textId="77777777" w:rsidR="009374AE" w:rsidRDefault="009374AE" w:rsidP="009374AE">
      <w:pPr>
        <w:pStyle w:val="Actdetails"/>
      </w:pPr>
      <w:r>
        <w:t>s 1, s 2 commenced 13 April 2022 (LA s 75 (1))</w:t>
      </w:r>
    </w:p>
    <w:p w14:paraId="2166DA6F" w14:textId="3656A75F" w:rsidR="009374AE" w:rsidRPr="00C94F73" w:rsidRDefault="009374AE" w:rsidP="009374AE">
      <w:pPr>
        <w:pStyle w:val="Actdetails"/>
      </w:pPr>
      <w:r w:rsidRPr="00C94F73">
        <w:t>amdts 1.13</w:t>
      </w:r>
      <w:r w:rsidR="008055D4" w:rsidRPr="00C94F73">
        <w:t>-</w:t>
      </w:r>
      <w:r w:rsidRPr="00C94F73">
        <w:t xml:space="preserve">1.15 </w:t>
      </w:r>
      <w:r w:rsidR="00C94F73" w:rsidRPr="00C94F73">
        <w:t xml:space="preserve">commenced 11 May 2022 </w:t>
      </w:r>
      <w:r w:rsidR="00C94F73">
        <w:t>(</w:t>
      </w:r>
      <w:r w:rsidR="00C94F73" w:rsidRPr="00C94F73">
        <w:t>s 2 (2))</w:t>
      </w:r>
    </w:p>
    <w:p w14:paraId="01D6A673" w14:textId="660818C4" w:rsidR="009374AE" w:rsidRDefault="009374AE" w:rsidP="009374AE">
      <w:pPr>
        <w:pStyle w:val="Actdetails"/>
      </w:pPr>
      <w:r>
        <w:t>sch 1 pt 1.3 remainder commenced 27 April 2022 (s 2 (1))</w:t>
      </w:r>
    </w:p>
    <w:p w14:paraId="348766AC" w14:textId="3CBD64F7" w:rsidR="00581AA5" w:rsidRDefault="00581AA5" w:rsidP="00581AA5">
      <w:pPr>
        <w:pStyle w:val="NewAct"/>
      </w:pPr>
      <w:hyperlink r:id="rId298" w:tooltip="SL2022-8" w:history="1">
        <w:r>
          <w:rPr>
            <w:rStyle w:val="charCitHyperlinkAbbrev"/>
          </w:rPr>
          <w:t>Road Transport (Offences) Amendment Regulation 2022 (No 1)</w:t>
        </w:r>
      </w:hyperlink>
      <w:r>
        <w:t xml:space="preserve"> SL2022</w:t>
      </w:r>
      <w:r>
        <w:noBreakHyphen/>
        <w:t>8</w:t>
      </w:r>
    </w:p>
    <w:p w14:paraId="497AA88E" w14:textId="36E74498" w:rsidR="00581AA5" w:rsidRDefault="00581AA5" w:rsidP="00581AA5">
      <w:pPr>
        <w:pStyle w:val="Actdetails"/>
      </w:pPr>
      <w:r w:rsidRPr="00351432">
        <w:t xml:space="preserve">notified LR </w:t>
      </w:r>
      <w:r>
        <w:t>9 June 2022</w:t>
      </w:r>
    </w:p>
    <w:p w14:paraId="01A121C9" w14:textId="59935224" w:rsidR="00581AA5" w:rsidRDefault="00581AA5" w:rsidP="00581AA5">
      <w:pPr>
        <w:pStyle w:val="Actdetails"/>
      </w:pPr>
      <w:r w:rsidRPr="00351432">
        <w:t xml:space="preserve">s 1, s 2 commenced </w:t>
      </w:r>
      <w:r>
        <w:t>9 June 2022</w:t>
      </w:r>
      <w:r w:rsidRPr="00351432">
        <w:t xml:space="preserve"> (LA s 75 (1))</w:t>
      </w:r>
    </w:p>
    <w:p w14:paraId="5FAB0F9C" w14:textId="418311EA" w:rsidR="00581AA5" w:rsidRDefault="00581AA5" w:rsidP="009374AE">
      <w:pPr>
        <w:pStyle w:val="Actdetails"/>
      </w:pPr>
      <w:r>
        <w:t>remainder commenced</w:t>
      </w:r>
      <w:r w:rsidRPr="00351432">
        <w:t xml:space="preserve"> </w:t>
      </w:r>
      <w:r>
        <w:t>1 July 2022</w:t>
      </w:r>
      <w:r w:rsidRPr="00351432">
        <w:t xml:space="preserve"> (s 2)</w:t>
      </w:r>
    </w:p>
    <w:p w14:paraId="1ABDFD12" w14:textId="0219E547" w:rsidR="008B0C3B" w:rsidRPr="004E1A6C" w:rsidRDefault="008B0C3B" w:rsidP="008B0C3B">
      <w:pPr>
        <w:pStyle w:val="NewAct"/>
      </w:pPr>
      <w:hyperlink r:id="rId299" w:tooltip="A2023-19" w:history="1">
        <w:r>
          <w:rPr>
            <w:rStyle w:val="charCitHyperlinkAbbrev"/>
          </w:rPr>
          <w:t>Road Safety Legislation Amendment Act 2023</w:t>
        </w:r>
      </w:hyperlink>
      <w:r w:rsidRPr="004E1A6C">
        <w:t xml:space="preserve"> A202</w:t>
      </w:r>
      <w:r>
        <w:t>3-19 pt 5</w:t>
      </w:r>
    </w:p>
    <w:p w14:paraId="05A26CFD" w14:textId="3A79096D" w:rsidR="008B0C3B" w:rsidRDefault="008B0C3B" w:rsidP="008B0C3B">
      <w:pPr>
        <w:pStyle w:val="Actdetails"/>
      </w:pPr>
      <w:r>
        <w:t>notified LR 21 June 2023</w:t>
      </w:r>
    </w:p>
    <w:p w14:paraId="433BEA65" w14:textId="73256A39" w:rsidR="008B0C3B" w:rsidRDefault="008B0C3B" w:rsidP="008B0C3B">
      <w:pPr>
        <w:pStyle w:val="Actdetails"/>
      </w:pPr>
      <w:r>
        <w:t>s 1, s 2 commenced 21 June 2023 (LA s 75 (1))</w:t>
      </w:r>
    </w:p>
    <w:p w14:paraId="379D37C9" w14:textId="35CB7EDA" w:rsidR="008B0C3B" w:rsidRDefault="008B0C3B" w:rsidP="008B0C3B">
      <w:pPr>
        <w:pStyle w:val="Actdetails"/>
      </w:pPr>
      <w:r>
        <w:t>p</w:t>
      </w:r>
      <w:r w:rsidR="005E56B1">
        <w:t>t</w:t>
      </w:r>
      <w:r>
        <w:t xml:space="preserve"> 5 commenced 22 June 2023 (s </w:t>
      </w:r>
      <w:r w:rsidR="001D4C1A">
        <w:t>2 (1))</w:t>
      </w:r>
    </w:p>
    <w:p w14:paraId="56493F16" w14:textId="069FCABD" w:rsidR="00EF6E6C" w:rsidRDefault="00EF6E6C" w:rsidP="00EF6E6C">
      <w:pPr>
        <w:pStyle w:val="NewAct"/>
      </w:pPr>
      <w:hyperlink r:id="rId300" w:tooltip="SL2023-12" w:history="1">
        <w:r>
          <w:rPr>
            <w:rStyle w:val="charCitHyperlinkAbbrev"/>
          </w:rPr>
          <w:t>Road Transport (Offences) Amendment Regulation 2023 (No 1)</w:t>
        </w:r>
      </w:hyperlink>
      <w:r>
        <w:t xml:space="preserve"> SL2023</w:t>
      </w:r>
      <w:r w:rsidR="009B2F1F">
        <w:noBreakHyphen/>
      </w:r>
      <w:r>
        <w:t>12</w:t>
      </w:r>
    </w:p>
    <w:p w14:paraId="5306059C" w14:textId="5902A143" w:rsidR="00EF6E6C" w:rsidRDefault="00EF6E6C" w:rsidP="00EF6E6C">
      <w:pPr>
        <w:pStyle w:val="Actdetails"/>
      </w:pPr>
      <w:r w:rsidRPr="00351432">
        <w:t xml:space="preserve">notified LR </w:t>
      </w:r>
      <w:r>
        <w:t>22 June 2023</w:t>
      </w:r>
    </w:p>
    <w:p w14:paraId="29120A9D" w14:textId="5B3F4DF6" w:rsidR="00EF6E6C" w:rsidRDefault="00EF6E6C" w:rsidP="00EF6E6C">
      <w:pPr>
        <w:pStyle w:val="Actdetails"/>
      </w:pPr>
      <w:r w:rsidRPr="00351432">
        <w:t xml:space="preserve">s 1, s 2 commenced </w:t>
      </w:r>
      <w:r>
        <w:t>22 June 2023</w:t>
      </w:r>
      <w:r w:rsidRPr="00351432">
        <w:t xml:space="preserve"> (LA s 75 (1))</w:t>
      </w:r>
    </w:p>
    <w:p w14:paraId="342DF3D1" w14:textId="306A97F9" w:rsidR="00EF6E6C" w:rsidRDefault="00EF6E6C" w:rsidP="00EF6E6C">
      <w:pPr>
        <w:pStyle w:val="Actdetails"/>
      </w:pPr>
      <w:r>
        <w:t>remainder commenced</w:t>
      </w:r>
      <w:r w:rsidRPr="00351432">
        <w:t xml:space="preserve"> </w:t>
      </w:r>
      <w:r>
        <w:t>1 July 2023</w:t>
      </w:r>
      <w:r w:rsidRPr="00351432">
        <w:t xml:space="preserve"> (s 2)</w:t>
      </w:r>
    </w:p>
    <w:p w14:paraId="084536FE" w14:textId="727D4C7C" w:rsidR="009B2F1F" w:rsidRPr="004E1A6C" w:rsidRDefault="009B2F1F" w:rsidP="009B2F1F">
      <w:pPr>
        <w:pStyle w:val="NewAct"/>
      </w:pPr>
      <w:hyperlink r:id="rId301" w:tooltip="A2023-43" w:history="1">
        <w:r>
          <w:rPr>
            <w:rStyle w:val="charCitHyperlinkAbbrev"/>
          </w:rPr>
          <w:t>Electoral and Road Safety Legislation Amendment Act 2023</w:t>
        </w:r>
      </w:hyperlink>
      <w:r w:rsidRPr="004E1A6C">
        <w:t xml:space="preserve"> A202</w:t>
      </w:r>
      <w:r>
        <w:t>3-43 pt 4</w:t>
      </w:r>
    </w:p>
    <w:p w14:paraId="625B6DBC" w14:textId="3666ABCD" w:rsidR="009B2F1F" w:rsidRDefault="009B2F1F" w:rsidP="009B2F1F">
      <w:pPr>
        <w:pStyle w:val="Actdetails"/>
      </w:pPr>
      <w:r>
        <w:t>notified LR 15 November 2023</w:t>
      </w:r>
    </w:p>
    <w:p w14:paraId="688DBFBA" w14:textId="125676E2" w:rsidR="009B2F1F" w:rsidRDefault="009B2F1F" w:rsidP="009B2F1F">
      <w:pPr>
        <w:pStyle w:val="Actdetails"/>
      </w:pPr>
      <w:r>
        <w:t>s 1, s 2 commenced 15 November 2023 (LA s 75 (1))</w:t>
      </w:r>
    </w:p>
    <w:p w14:paraId="727114D0" w14:textId="54F992D2" w:rsidR="009B2F1F" w:rsidRPr="009B2F1F" w:rsidRDefault="009B2F1F" w:rsidP="009B2F1F">
      <w:pPr>
        <w:pStyle w:val="Actdetails"/>
        <w:rPr>
          <w:u w:val="single"/>
        </w:rPr>
      </w:pPr>
      <w:r w:rsidRPr="00DC5810">
        <w:t xml:space="preserve">pt 4 </w:t>
      </w:r>
      <w:r w:rsidR="00DC5810">
        <w:t>commenced 15 May 2024 (s 2 (3))</w:t>
      </w:r>
    </w:p>
    <w:p w14:paraId="49F6E7B2" w14:textId="3FC56F03" w:rsidR="009B2F1F" w:rsidRDefault="009B2F1F" w:rsidP="009B2F1F">
      <w:pPr>
        <w:pStyle w:val="NewAct"/>
      </w:pPr>
      <w:hyperlink r:id="rId302" w:tooltip="SL2023-40" w:history="1">
        <w:r>
          <w:rPr>
            <w:rStyle w:val="charCitHyperlinkAbbrev"/>
          </w:rPr>
          <w:t>Road Transport (Road Rules) Amendment Regulation 2023 (No 1)</w:t>
        </w:r>
      </w:hyperlink>
      <w:r>
        <w:t xml:space="preserve"> SL2023</w:t>
      </w:r>
      <w:r>
        <w:noBreakHyphen/>
        <w:t>40 sch 1 pt 1.1</w:t>
      </w:r>
    </w:p>
    <w:p w14:paraId="202373AE" w14:textId="4BB075D0" w:rsidR="009B2F1F" w:rsidRDefault="009B2F1F" w:rsidP="009B2F1F">
      <w:pPr>
        <w:pStyle w:val="Actdetails"/>
      </w:pPr>
      <w:r w:rsidRPr="00351432">
        <w:t xml:space="preserve">notified LR </w:t>
      </w:r>
      <w:r>
        <w:t>18 December 2023</w:t>
      </w:r>
    </w:p>
    <w:p w14:paraId="0B198FCA" w14:textId="33855576" w:rsidR="009B2F1F" w:rsidRDefault="009B2F1F" w:rsidP="009B2F1F">
      <w:pPr>
        <w:pStyle w:val="Actdetails"/>
      </w:pPr>
      <w:r w:rsidRPr="00351432">
        <w:t xml:space="preserve">s 1, s 2 commenced </w:t>
      </w:r>
      <w:r>
        <w:t>18 December 2023</w:t>
      </w:r>
      <w:r w:rsidRPr="00351432">
        <w:t xml:space="preserve"> (LA s 75 (1))</w:t>
      </w:r>
    </w:p>
    <w:p w14:paraId="19583F41" w14:textId="629B36F3" w:rsidR="009B2F1F" w:rsidRDefault="009B2F1F" w:rsidP="009B2F1F">
      <w:pPr>
        <w:pStyle w:val="Actdetails"/>
      </w:pPr>
      <w:r>
        <w:t>sch 1 pt 1.1 commenced</w:t>
      </w:r>
      <w:r w:rsidRPr="00351432">
        <w:t xml:space="preserve"> </w:t>
      </w:r>
      <w:r>
        <w:t>21 December 2023</w:t>
      </w:r>
      <w:r w:rsidRPr="00351432">
        <w:t xml:space="preserve"> (s 2</w:t>
      </w:r>
      <w:r>
        <w:t xml:space="preserve"> (1)</w:t>
      </w:r>
      <w:r w:rsidRPr="00351432">
        <w:t>)</w:t>
      </w:r>
    </w:p>
    <w:p w14:paraId="023B9E7C" w14:textId="106386B2" w:rsidR="00C72470" w:rsidRDefault="00C72470" w:rsidP="00C72470">
      <w:pPr>
        <w:pStyle w:val="NewAct"/>
      </w:pPr>
      <w:hyperlink r:id="rId303" w:tooltip="A2024-20" w:history="1">
        <w:r>
          <w:rPr>
            <w:rStyle w:val="charCitHyperlinkAbbrev"/>
          </w:rPr>
          <w:t>Road Safety Legislation Amendment Act 2024</w:t>
        </w:r>
      </w:hyperlink>
      <w:r>
        <w:t xml:space="preserve"> A2024-20 pt 6</w:t>
      </w:r>
    </w:p>
    <w:p w14:paraId="443BA59B" w14:textId="77777777" w:rsidR="00C72470" w:rsidRDefault="00C72470" w:rsidP="00C72470">
      <w:pPr>
        <w:pStyle w:val="Actdetails"/>
      </w:pPr>
      <w:r>
        <w:t>notified LR 24 May 2024</w:t>
      </w:r>
    </w:p>
    <w:p w14:paraId="3F4D0BBE" w14:textId="77777777" w:rsidR="00C72470" w:rsidRDefault="00C72470" w:rsidP="00C72470">
      <w:pPr>
        <w:pStyle w:val="Actdetails"/>
      </w:pPr>
      <w:r>
        <w:t>s 1, s 2 commenced 24 May 2024 (LA s 75 (1))</w:t>
      </w:r>
    </w:p>
    <w:p w14:paraId="09C8601A" w14:textId="5C32302B" w:rsidR="00C72470" w:rsidRPr="008D6845" w:rsidRDefault="00C72470" w:rsidP="00C72470">
      <w:pPr>
        <w:pStyle w:val="Actdetails"/>
      </w:pPr>
      <w:r w:rsidRPr="008D6845">
        <w:t xml:space="preserve">s 63 </w:t>
      </w:r>
      <w:r w:rsidR="008D6845" w:rsidRPr="008D6845">
        <w:t>commenced 1 January 2025 (s 2 (2))</w:t>
      </w:r>
    </w:p>
    <w:p w14:paraId="3875B1D9" w14:textId="7B0AAC88" w:rsidR="00C72470" w:rsidRDefault="00C72470" w:rsidP="00C72470">
      <w:pPr>
        <w:pStyle w:val="Actdetails"/>
      </w:pPr>
      <w:r>
        <w:t>pt 6 remainder commenced 25 May 2024 (s 2 (1))</w:t>
      </w:r>
    </w:p>
    <w:p w14:paraId="32EB6392" w14:textId="20E38193" w:rsidR="00913FE0" w:rsidRDefault="00913FE0" w:rsidP="00913FE0">
      <w:pPr>
        <w:pStyle w:val="NewAct"/>
      </w:pPr>
      <w:hyperlink r:id="rId304" w:tooltip="SL2024-11" w:history="1">
        <w:r>
          <w:rPr>
            <w:rStyle w:val="charCitHyperlinkAbbrev"/>
          </w:rPr>
          <w:t>Road Safety Legislation Amendment Regulation 2024 (No 1)</w:t>
        </w:r>
      </w:hyperlink>
      <w:r>
        <w:t xml:space="preserve"> SL2024</w:t>
      </w:r>
      <w:r w:rsidR="006B3398">
        <w:noBreakHyphen/>
        <w:t>11</w:t>
      </w:r>
      <w:r>
        <w:t xml:space="preserve"> pt 4</w:t>
      </w:r>
    </w:p>
    <w:p w14:paraId="0B579509" w14:textId="24FAAD22" w:rsidR="00913FE0" w:rsidRDefault="00913FE0" w:rsidP="00913FE0">
      <w:pPr>
        <w:pStyle w:val="Actdetails"/>
      </w:pPr>
      <w:r w:rsidRPr="00351432">
        <w:t xml:space="preserve">notified LR </w:t>
      </w:r>
      <w:r w:rsidR="006B3398">
        <w:t>28</w:t>
      </w:r>
      <w:r>
        <w:t xml:space="preserve"> June 2024</w:t>
      </w:r>
    </w:p>
    <w:p w14:paraId="39FD2834" w14:textId="0807D915" w:rsidR="00913FE0" w:rsidRDefault="00913FE0" w:rsidP="00913FE0">
      <w:pPr>
        <w:pStyle w:val="Actdetails"/>
      </w:pPr>
      <w:r w:rsidRPr="00351432">
        <w:t xml:space="preserve">s 1, s 2 commenced </w:t>
      </w:r>
      <w:r w:rsidR="006B3398">
        <w:t>28</w:t>
      </w:r>
      <w:r>
        <w:t xml:space="preserve"> June 2024</w:t>
      </w:r>
      <w:r w:rsidRPr="00351432">
        <w:t xml:space="preserve"> (LA s 75 (1))</w:t>
      </w:r>
    </w:p>
    <w:p w14:paraId="3FFC13A1" w14:textId="2B73F9F3" w:rsidR="00913FE0" w:rsidRDefault="00913FE0" w:rsidP="00913FE0">
      <w:pPr>
        <w:pStyle w:val="Actdetails"/>
      </w:pPr>
      <w:r>
        <w:t>pt 4 commenced</w:t>
      </w:r>
      <w:r w:rsidRPr="00351432">
        <w:t xml:space="preserve"> </w:t>
      </w:r>
      <w:r>
        <w:t>1 July 2024</w:t>
      </w:r>
      <w:r w:rsidRPr="00351432">
        <w:t xml:space="preserve"> (s 2</w:t>
      </w:r>
      <w:r>
        <w:t xml:space="preserve"> (3)</w:t>
      </w:r>
      <w:r w:rsidRPr="00351432">
        <w:t>)</w:t>
      </w:r>
    </w:p>
    <w:p w14:paraId="1E6F8450" w14:textId="27E631A9" w:rsidR="00E804B6" w:rsidRDefault="00E804B6" w:rsidP="00E804B6">
      <w:pPr>
        <w:pStyle w:val="NewAct"/>
      </w:pPr>
      <w:hyperlink r:id="rId305" w:tooltip="SL2024-10" w:history="1">
        <w:r>
          <w:rPr>
            <w:rStyle w:val="charCitHyperlinkAbbrev"/>
          </w:rPr>
          <w:t>Road Transport (Offences) Amendment Regulation 2024 (No 1)</w:t>
        </w:r>
      </w:hyperlink>
      <w:r>
        <w:t xml:space="preserve"> SL2024</w:t>
      </w:r>
      <w:r>
        <w:noBreakHyphen/>
        <w:t>10</w:t>
      </w:r>
    </w:p>
    <w:p w14:paraId="3733C356" w14:textId="6A1E32AC" w:rsidR="00E804B6" w:rsidRDefault="00E804B6" w:rsidP="00E804B6">
      <w:pPr>
        <w:pStyle w:val="Actdetails"/>
      </w:pPr>
      <w:r w:rsidRPr="00351432">
        <w:t xml:space="preserve">notified LR </w:t>
      </w:r>
      <w:r>
        <w:t>1 July 2024</w:t>
      </w:r>
    </w:p>
    <w:p w14:paraId="57D97EA7" w14:textId="2A542A49" w:rsidR="00E804B6" w:rsidRDefault="00E804B6" w:rsidP="00E804B6">
      <w:pPr>
        <w:pStyle w:val="Actdetails"/>
      </w:pPr>
      <w:r w:rsidRPr="00351432">
        <w:t xml:space="preserve">s 1, s 2 commenced </w:t>
      </w:r>
      <w:r>
        <w:t>1 July 2024</w:t>
      </w:r>
      <w:r w:rsidRPr="00351432">
        <w:t xml:space="preserve"> (LA s 75 (1))</w:t>
      </w:r>
    </w:p>
    <w:p w14:paraId="4DDCA04A" w14:textId="49D98074" w:rsidR="00E804B6" w:rsidRDefault="00E804B6" w:rsidP="00E804B6">
      <w:pPr>
        <w:pStyle w:val="Actdetails"/>
      </w:pPr>
      <w:r>
        <w:t>remainder commenced</w:t>
      </w:r>
      <w:r w:rsidRPr="00351432">
        <w:t xml:space="preserve"> </w:t>
      </w:r>
      <w:r>
        <w:t>1 August 2024</w:t>
      </w:r>
      <w:r w:rsidRPr="00351432">
        <w:t xml:space="preserve"> (s 2)</w:t>
      </w:r>
    </w:p>
    <w:p w14:paraId="1BD0A27A" w14:textId="742A6865" w:rsidR="00A556E8" w:rsidRDefault="00A556E8" w:rsidP="00A556E8">
      <w:pPr>
        <w:pStyle w:val="NewAct"/>
      </w:pPr>
      <w:hyperlink r:id="rId306" w:tooltip="SL2025-4" w:history="1">
        <w:r>
          <w:rPr>
            <w:rStyle w:val="charCitHyperlinkAbbrev"/>
          </w:rPr>
          <w:t>Motor Accident Injuries (Premiums and Administration) Amendment Regulation 2025 (No 1)</w:t>
        </w:r>
      </w:hyperlink>
      <w:r>
        <w:t xml:space="preserve"> SL2025-4 sch 1</w:t>
      </w:r>
    </w:p>
    <w:p w14:paraId="2DF5F1E5" w14:textId="6A28498F" w:rsidR="00A556E8" w:rsidRDefault="00A556E8" w:rsidP="00A556E8">
      <w:pPr>
        <w:pStyle w:val="Actdetails"/>
      </w:pPr>
      <w:r w:rsidRPr="00351432">
        <w:t xml:space="preserve">notified LR </w:t>
      </w:r>
      <w:r>
        <w:t>15 May 2025</w:t>
      </w:r>
    </w:p>
    <w:p w14:paraId="4F4DB449" w14:textId="6E16089D" w:rsidR="00A556E8" w:rsidRDefault="00A556E8" w:rsidP="00A556E8">
      <w:pPr>
        <w:pStyle w:val="Actdetails"/>
      </w:pPr>
      <w:r w:rsidRPr="00351432">
        <w:t xml:space="preserve">s 1, s 2 commenced </w:t>
      </w:r>
      <w:r>
        <w:t>15 May 2025</w:t>
      </w:r>
      <w:r w:rsidRPr="00351432">
        <w:t xml:space="preserve"> (LA s 75 (1))</w:t>
      </w:r>
    </w:p>
    <w:p w14:paraId="730A230B" w14:textId="3D6D6F7E" w:rsidR="00A556E8" w:rsidRDefault="00A556E8" w:rsidP="00A556E8">
      <w:pPr>
        <w:pStyle w:val="Actdetails"/>
      </w:pPr>
      <w:r>
        <w:t>sch 1 commenced</w:t>
      </w:r>
      <w:r w:rsidRPr="00351432">
        <w:t xml:space="preserve"> </w:t>
      </w:r>
      <w:r>
        <w:t>16 May 2025</w:t>
      </w:r>
      <w:r w:rsidRPr="00351432">
        <w:t xml:space="preserve"> (s 2)</w:t>
      </w:r>
    </w:p>
    <w:p w14:paraId="6108F2FA" w14:textId="39A1B1BD" w:rsidR="00A33742" w:rsidRDefault="00A33742" w:rsidP="00A33742">
      <w:pPr>
        <w:pStyle w:val="NewAct"/>
      </w:pPr>
      <w:hyperlink r:id="rId307" w:tooltip="SL2025-6" w:history="1">
        <w:r>
          <w:rPr>
            <w:rStyle w:val="charCitHyperlinkAbbrev"/>
          </w:rPr>
          <w:t>Road Transport (Offences) Amendment Regulation 2025 (No 1)</w:t>
        </w:r>
      </w:hyperlink>
      <w:r>
        <w:t xml:space="preserve"> SL2025</w:t>
      </w:r>
      <w:r>
        <w:noBreakHyphen/>
        <w:t>6</w:t>
      </w:r>
    </w:p>
    <w:p w14:paraId="2F5E57A8" w14:textId="0C417C19" w:rsidR="00A33742" w:rsidRDefault="00A33742" w:rsidP="00A33742">
      <w:pPr>
        <w:pStyle w:val="Actdetails"/>
      </w:pPr>
      <w:r w:rsidRPr="00351432">
        <w:t xml:space="preserve">notified LR </w:t>
      </w:r>
      <w:r>
        <w:t>5 June 2025</w:t>
      </w:r>
    </w:p>
    <w:p w14:paraId="5155A504" w14:textId="6BA665FB" w:rsidR="00A33742" w:rsidRDefault="00A33742" w:rsidP="00A33742">
      <w:pPr>
        <w:pStyle w:val="Actdetails"/>
      </w:pPr>
      <w:r w:rsidRPr="00351432">
        <w:t xml:space="preserve">s 1, s 2 commenced </w:t>
      </w:r>
      <w:r>
        <w:t>5 June 2025</w:t>
      </w:r>
      <w:r w:rsidRPr="00351432">
        <w:t xml:space="preserve"> (LA s 75 (1))</w:t>
      </w:r>
    </w:p>
    <w:p w14:paraId="5DA87440" w14:textId="3DE90335" w:rsidR="00A33742" w:rsidRDefault="00A33742" w:rsidP="00A33742">
      <w:pPr>
        <w:pStyle w:val="Actdetails"/>
      </w:pPr>
      <w:r>
        <w:t>remainder commenced</w:t>
      </w:r>
      <w:r w:rsidRPr="00351432">
        <w:t xml:space="preserve"> </w:t>
      </w:r>
      <w:r>
        <w:t>1 July 2025</w:t>
      </w:r>
      <w:r w:rsidRPr="00351432">
        <w:t xml:space="preserve"> (s 2)</w:t>
      </w:r>
    </w:p>
    <w:p w14:paraId="647DD950" w14:textId="45C203B6" w:rsidR="003D43C5" w:rsidRDefault="003B5306" w:rsidP="003D43C5">
      <w:pPr>
        <w:pStyle w:val="NewAct"/>
      </w:pPr>
      <w:hyperlink r:id="rId308" w:tooltip="SL2025-23" w:history="1">
        <w:r>
          <w:rPr>
            <w:rStyle w:val="charCitHyperlinkAbbrev"/>
          </w:rPr>
          <w:t>Road Transport (Road Rules) Amendment Regulation 2025 (No 1)</w:t>
        </w:r>
      </w:hyperlink>
      <w:r w:rsidR="003D43C5">
        <w:t xml:space="preserve"> SL2025</w:t>
      </w:r>
      <w:r w:rsidR="003D43C5">
        <w:noBreakHyphen/>
      </w:r>
      <w:r w:rsidR="009E2A07">
        <w:t>23</w:t>
      </w:r>
      <w:r>
        <w:t xml:space="preserve"> sch 1 pt 1.1</w:t>
      </w:r>
    </w:p>
    <w:p w14:paraId="4B06BBDC" w14:textId="29F85445" w:rsidR="003D43C5" w:rsidRDefault="003D43C5" w:rsidP="003D43C5">
      <w:pPr>
        <w:pStyle w:val="Actdetails"/>
      </w:pPr>
      <w:r w:rsidRPr="00351432">
        <w:t xml:space="preserve">notified LR </w:t>
      </w:r>
      <w:r w:rsidR="003B5306">
        <w:t>30 October</w:t>
      </w:r>
      <w:r>
        <w:t xml:space="preserve"> 2025</w:t>
      </w:r>
    </w:p>
    <w:p w14:paraId="5C61D30B" w14:textId="385AF252" w:rsidR="003D43C5" w:rsidRDefault="003D43C5" w:rsidP="003D43C5">
      <w:pPr>
        <w:pStyle w:val="Actdetails"/>
      </w:pPr>
      <w:r w:rsidRPr="00351432">
        <w:t xml:space="preserve">s 1, s 2 commenced </w:t>
      </w:r>
      <w:r w:rsidR="003B5306">
        <w:t>30 October</w:t>
      </w:r>
      <w:r>
        <w:t xml:space="preserve"> 2025</w:t>
      </w:r>
      <w:r w:rsidRPr="00351432">
        <w:t xml:space="preserve"> (LA s 75 (1))</w:t>
      </w:r>
    </w:p>
    <w:p w14:paraId="2FEA2AF5" w14:textId="64A28F28" w:rsidR="003D43C5" w:rsidRDefault="003B5306" w:rsidP="003D43C5">
      <w:pPr>
        <w:pStyle w:val="Actdetails"/>
      </w:pPr>
      <w:r>
        <w:t>sch 1 pt 1.1</w:t>
      </w:r>
      <w:r w:rsidR="003D43C5">
        <w:t xml:space="preserve"> commenced</w:t>
      </w:r>
      <w:r w:rsidR="003D43C5" w:rsidRPr="00351432">
        <w:t xml:space="preserve"> </w:t>
      </w:r>
      <w:r>
        <w:t>3 November</w:t>
      </w:r>
      <w:r w:rsidR="003D43C5">
        <w:t xml:space="preserve"> 2025</w:t>
      </w:r>
      <w:r w:rsidR="003D43C5" w:rsidRPr="00351432">
        <w:t xml:space="preserve"> (s 2</w:t>
      </w:r>
      <w:r>
        <w:t xml:space="preserve"> (a)</w:t>
      </w:r>
      <w:r w:rsidR="003D43C5" w:rsidRPr="00351432">
        <w:t>)</w:t>
      </w:r>
    </w:p>
    <w:p w14:paraId="001DCA83" w14:textId="2EB5E67A" w:rsidR="00F04FFE" w:rsidRPr="00EB1D4A" w:rsidRDefault="00F04FFE" w:rsidP="00F04FFE">
      <w:pPr>
        <w:pStyle w:val="NewAct"/>
      </w:pPr>
      <w:hyperlink r:id="rId309" w:tooltip="A2025-29" w:history="1">
        <w:r>
          <w:rPr>
            <w:rStyle w:val="charCitHyperlinkAbbrev"/>
          </w:rPr>
          <w:t>Statute Law Amendment Act 2025</w:t>
        </w:r>
      </w:hyperlink>
      <w:r w:rsidRPr="00EB1D4A">
        <w:t xml:space="preserve"> A202</w:t>
      </w:r>
      <w:r>
        <w:t>5-29 sch 4 pt 4.157</w:t>
      </w:r>
    </w:p>
    <w:p w14:paraId="11EEC35B" w14:textId="77777777" w:rsidR="00F04FFE" w:rsidRPr="00EB1D4A" w:rsidRDefault="00F04FFE" w:rsidP="00F04FFE">
      <w:pPr>
        <w:pStyle w:val="Actdetails"/>
        <w:keepNext/>
      </w:pPr>
      <w:r w:rsidRPr="00EB1D4A">
        <w:t xml:space="preserve">notified LR </w:t>
      </w:r>
      <w:r>
        <w:t>6 November 2025</w:t>
      </w:r>
    </w:p>
    <w:p w14:paraId="0FC943A5" w14:textId="77777777" w:rsidR="00F04FFE" w:rsidRPr="00EB1D4A" w:rsidRDefault="00F04FFE" w:rsidP="00F04FFE">
      <w:pPr>
        <w:pStyle w:val="Actdetails"/>
      </w:pPr>
      <w:r w:rsidRPr="00EB1D4A">
        <w:t xml:space="preserve">s 1, s 2 commenced </w:t>
      </w:r>
      <w:r>
        <w:t>6 November 2025</w:t>
      </w:r>
      <w:r w:rsidRPr="00EB1D4A">
        <w:t xml:space="preserve"> (LA s 75 (1))</w:t>
      </w:r>
    </w:p>
    <w:p w14:paraId="3734BAA9" w14:textId="2959E09C" w:rsidR="00F04FFE" w:rsidRPr="00F04FFE" w:rsidRDefault="00F04FFE" w:rsidP="00F04FFE">
      <w:pPr>
        <w:pStyle w:val="Actdetails"/>
        <w:rPr>
          <w:rStyle w:val="charUnderline"/>
        </w:rPr>
      </w:pPr>
      <w:r w:rsidRPr="00F04FFE">
        <w:rPr>
          <w:rStyle w:val="charUnderline"/>
        </w:rPr>
        <w:t>sch 4 pt 4.157 awaiting commencement</w:t>
      </w:r>
    </w:p>
    <w:p w14:paraId="68138E0E" w14:textId="21AFB8E0" w:rsidR="00F04FFE" w:rsidRPr="00EB1D4A" w:rsidRDefault="00F04FFE" w:rsidP="00F04FFE">
      <w:pPr>
        <w:pStyle w:val="NewAct"/>
      </w:pPr>
      <w:hyperlink r:id="rId310" w:tooltip="A2025-31" w:history="1">
        <w:r>
          <w:rPr>
            <w:rStyle w:val="charCitHyperlinkAbbrev"/>
          </w:rPr>
          <w:t>Road Transport (Public Passenger Services) Amendment Act 2025</w:t>
        </w:r>
      </w:hyperlink>
      <w:r w:rsidRPr="00EB1D4A">
        <w:t xml:space="preserve"> A202</w:t>
      </w:r>
      <w:r>
        <w:t>5-31 sch 1</w:t>
      </w:r>
    </w:p>
    <w:p w14:paraId="513D8D7F" w14:textId="77777777" w:rsidR="00F04FFE" w:rsidRPr="00EB1D4A" w:rsidRDefault="00F04FFE" w:rsidP="00F04FFE">
      <w:pPr>
        <w:pStyle w:val="Actdetails"/>
        <w:keepNext/>
      </w:pPr>
      <w:r w:rsidRPr="00EB1D4A">
        <w:t xml:space="preserve">notified LR </w:t>
      </w:r>
      <w:r>
        <w:t>12 November 2025</w:t>
      </w:r>
    </w:p>
    <w:p w14:paraId="416A15E1" w14:textId="77777777" w:rsidR="00F04FFE" w:rsidRPr="00EB1D4A" w:rsidRDefault="00F04FFE" w:rsidP="00F04FFE">
      <w:pPr>
        <w:pStyle w:val="Actdetails"/>
      </w:pPr>
      <w:r w:rsidRPr="00EB1D4A">
        <w:t xml:space="preserve">s 1, s 2 commenced </w:t>
      </w:r>
      <w:r>
        <w:t>12 November 2025</w:t>
      </w:r>
      <w:r w:rsidRPr="00EB1D4A">
        <w:t xml:space="preserve"> (LA s 75 (1))</w:t>
      </w:r>
    </w:p>
    <w:p w14:paraId="1DD6434A" w14:textId="46CD3287" w:rsidR="00F04FFE" w:rsidRDefault="00F04FFE" w:rsidP="00F04FFE">
      <w:pPr>
        <w:pStyle w:val="Actdetails"/>
      </w:pPr>
      <w:r>
        <w:t>sch 1</w:t>
      </w:r>
      <w:r w:rsidRPr="00EB1D4A">
        <w:t xml:space="preserve"> commenced </w:t>
      </w:r>
      <w:r>
        <w:t>13 November 2025</w:t>
      </w:r>
      <w:r w:rsidRPr="00EB1D4A">
        <w:t xml:space="preserve"> (s 2</w:t>
      </w:r>
      <w:r>
        <w:t>)</w:t>
      </w:r>
    </w:p>
    <w:p w14:paraId="7ABA3BA6" w14:textId="77777777" w:rsidR="003B7A70" w:rsidRPr="009B4DD6" w:rsidRDefault="003B7A70" w:rsidP="003B7A70">
      <w:pPr>
        <w:pStyle w:val="PageBreak"/>
      </w:pPr>
      <w:r w:rsidRPr="009B4DD6">
        <w:br w:type="page"/>
      </w:r>
    </w:p>
    <w:p w14:paraId="558F3E1F" w14:textId="77777777" w:rsidR="003B7A70" w:rsidRPr="00B6365D" w:rsidRDefault="003B7A70" w:rsidP="003B7A70">
      <w:pPr>
        <w:pStyle w:val="Endnote2"/>
      </w:pPr>
      <w:bookmarkStart w:id="96" w:name="_Toc213231794"/>
      <w:r w:rsidRPr="00B6365D">
        <w:rPr>
          <w:rStyle w:val="charTableNo"/>
        </w:rPr>
        <w:lastRenderedPageBreak/>
        <w:t>4</w:t>
      </w:r>
      <w:r>
        <w:tab/>
      </w:r>
      <w:r w:rsidRPr="00B6365D">
        <w:rPr>
          <w:rStyle w:val="charTableText"/>
        </w:rPr>
        <w:t>Amendment history</w:t>
      </w:r>
      <w:bookmarkEnd w:id="96"/>
    </w:p>
    <w:p w14:paraId="734F1DF9" w14:textId="77777777" w:rsidR="003B7A70" w:rsidRDefault="003B7A70" w:rsidP="003B7A70">
      <w:pPr>
        <w:pStyle w:val="AmdtsEntryHd"/>
      </w:pPr>
      <w:r>
        <w:t>Commencement</w:t>
      </w:r>
    </w:p>
    <w:p w14:paraId="3D3DDD2E" w14:textId="77777777" w:rsidR="003B7A70" w:rsidRDefault="003B7A70" w:rsidP="003B7A70">
      <w:pPr>
        <w:pStyle w:val="AmdtsEntries"/>
      </w:pPr>
      <w:r>
        <w:t>s 2</w:t>
      </w:r>
      <w:r>
        <w:tab/>
        <w:t>om LA s 89 (4)</w:t>
      </w:r>
    </w:p>
    <w:p w14:paraId="095B1424" w14:textId="77777777" w:rsidR="00846BC3" w:rsidRDefault="00846BC3" w:rsidP="003B7A70">
      <w:pPr>
        <w:pStyle w:val="AmdtsEntryHd"/>
      </w:pPr>
      <w:r>
        <w:t>Dictionary</w:t>
      </w:r>
    </w:p>
    <w:p w14:paraId="0620682C" w14:textId="5358D586" w:rsidR="00846BC3" w:rsidRPr="00846BC3" w:rsidRDefault="00846BC3" w:rsidP="00846BC3">
      <w:pPr>
        <w:pStyle w:val="AmdtsEntries"/>
      </w:pPr>
      <w:r>
        <w:t>s 3</w:t>
      </w:r>
      <w:r>
        <w:tab/>
        <w:t xml:space="preserve">am </w:t>
      </w:r>
      <w:hyperlink r:id="rId311" w:tooltip="Road Transport (Road Rules) (Consequential Amendments) Regulation 2017 (No 1)" w:history="1">
        <w:r w:rsidRPr="00E42586">
          <w:rPr>
            <w:rStyle w:val="charCitHyperlinkAbbrev"/>
          </w:rPr>
          <w:t>SL2017-44</w:t>
        </w:r>
      </w:hyperlink>
      <w:r>
        <w:t xml:space="preserve"> amdt 1.17</w:t>
      </w:r>
    </w:p>
    <w:p w14:paraId="24491137" w14:textId="77777777" w:rsidR="003B7A70" w:rsidRDefault="003B7A70" w:rsidP="003B7A70">
      <w:pPr>
        <w:pStyle w:val="AmdtsEntryHd"/>
      </w:pPr>
      <w:r w:rsidRPr="003D74A3">
        <w:t xml:space="preserve">Meaning of </w:t>
      </w:r>
      <w:r w:rsidRPr="000B72F9">
        <w:rPr>
          <w:rStyle w:val="charItals"/>
        </w:rPr>
        <w:t>identifying particulars</w:t>
      </w:r>
      <w:r w:rsidRPr="003D74A3">
        <w:t>—pt 2</w:t>
      </w:r>
    </w:p>
    <w:p w14:paraId="22262B6C" w14:textId="4C655C3A" w:rsidR="003B7A70" w:rsidRDefault="003B7A70" w:rsidP="003B7A70">
      <w:pPr>
        <w:pStyle w:val="AmdtsEntries"/>
      </w:pPr>
      <w:r>
        <w:t>s 4A</w:t>
      </w:r>
      <w:r>
        <w:tab/>
        <w:t xml:space="preserve">ins </w:t>
      </w:r>
      <w:hyperlink r:id="rId312"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2D5C89CE" w14:textId="1978D4E3" w:rsidR="000B1EC5" w:rsidRPr="00370A36" w:rsidRDefault="000B1EC5" w:rsidP="003B7A70">
      <w:pPr>
        <w:pStyle w:val="AmdtsEntries"/>
      </w:pPr>
      <w:r>
        <w:tab/>
        <w:t xml:space="preserve">am </w:t>
      </w:r>
      <w:hyperlink r:id="rId313"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39; pars renum R58 LA</w:t>
      </w:r>
    </w:p>
    <w:p w14:paraId="521F66D2" w14:textId="77777777" w:rsidR="003B7A70" w:rsidRDefault="003B7A70" w:rsidP="003B7A70">
      <w:pPr>
        <w:pStyle w:val="AmdtsEntryHd"/>
      </w:pPr>
      <w:r w:rsidRPr="000B72F9">
        <w:rPr>
          <w:rStyle w:val="charItals"/>
        </w:rPr>
        <w:t xml:space="preserve">Identifying particulars </w:t>
      </w:r>
      <w:r w:rsidRPr="003D74A3">
        <w:t>for animal for infringement notice offence involving an animal—pt 2</w:t>
      </w:r>
    </w:p>
    <w:p w14:paraId="19B86EF7" w14:textId="4D733EAB" w:rsidR="003B7A70" w:rsidRPr="00370A36" w:rsidRDefault="003B7A70" w:rsidP="003B7A70">
      <w:pPr>
        <w:pStyle w:val="AmdtsEntries"/>
      </w:pPr>
      <w:r>
        <w:t>s 4B</w:t>
      </w:r>
      <w:r>
        <w:tab/>
        <w:t xml:space="preserve">ins </w:t>
      </w:r>
      <w:hyperlink r:id="rId314"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5385CA0D" w14:textId="77777777" w:rsidR="003B7A70" w:rsidRDefault="003B7A70" w:rsidP="003B7A70">
      <w:pPr>
        <w:pStyle w:val="AmdtsEntryHd"/>
      </w:pPr>
      <w:r w:rsidRPr="000B72F9">
        <w:rPr>
          <w:rStyle w:val="charItals"/>
        </w:rPr>
        <w:t>Identifying particulars</w:t>
      </w:r>
      <w:r w:rsidRPr="003D74A3">
        <w:t xml:space="preserve"> for vehicle for infringement notice offence involving registrable vehicle—pt 2</w:t>
      </w:r>
    </w:p>
    <w:p w14:paraId="4EA54A22" w14:textId="531BA0C8" w:rsidR="003B7A70" w:rsidRDefault="003B7A70" w:rsidP="003B7A70">
      <w:pPr>
        <w:pStyle w:val="AmdtsEntries"/>
      </w:pPr>
      <w:r>
        <w:t>s 4C</w:t>
      </w:r>
      <w:r>
        <w:tab/>
        <w:t xml:space="preserve">ins </w:t>
      </w:r>
      <w:hyperlink r:id="rId315"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3619EC65" w14:textId="47D6C86A" w:rsidR="00C91609" w:rsidRPr="00370A36" w:rsidRDefault="00C91609" w:rsidP="003B7A70">
      <w:pPr>
        <w:pStyle w:val="AmdtsEntries"/>
      </w:pPr>
      <w:r>
        <w:tab/>
        <w:t xml:space="preserve">am </w:t>
      </w:r>
      <w:hyperlink r:id="rId316" w:tooltip="Road Transport Legislation Amendment Regulation 2018 (No 1)" w:history="1">
        <w:r>
          <w:rPr>
            <w:rStyle w:val="charCitHyperlinkAbbrev"/>
          </w:rPr>
          <w:t>SL2018</w:t>
        </w:r>
        <w:r>
          <w:rPr>
            <w:rStyle w:val="charCitHyperlinkAbbrev"/>
          </w:rPr>
          <w:noBreakHyphen/>
          <w:t>11</w:t>
        </w:r>
      </w:hyperlink>
      <w:r>
        <w:t xml:space="preserve"> s 6</w:t>
      </w:r>
      <w:r w:rsidR="00617D44">
        <w:t xml:space="preserve">; </w:t>
      </w:r>
      <w:hyperlink r:id="rId317" w:tooltip="Road Transport (Safety and Traffic Management) Amendment Act 2021" w:history="1">
        <w:r w:rsidR="00617D44" w:rsidRPr="00403D17">
          <w:rPr>
            <w:rStyle w:val="charCitHyperlinkAbbrev"/>
          </w:rPr>
          <w:t>A2021-14</w:t>
        </w:r>
      </w:hyperlink>
      <w:r w:rsidR="00617D44">
        <w:t xml:space="preserve"> amdt 1.2</w:t>
      </w:r>
    </w:p>
    <w:p w14:paraId="1B8EA3B4" w14:textId="77777777" w:rsidR="000B1EC5" w:rsidRDefault="000B1EC5" w:rsidP="003B7A70">
      <w:pPr>
        <w:pStyle w:val="AmdtsEntryHd"/>
      </w:pPr>
      <w:r>
        <w:rPr>
          <w:rStyle w:val="charItals"/>
        </w:rPr>
        <w:t>Identifying particulars</w:t>
      </w:r>
      <w:r>
        <w:t xml:space="preserve"> for vehicle for infringement notice offence involving light rail vehicle—pt 2</w:t>
      </w:r>
    </w:p>
    <w:p w14:paraId="4A2AEF08" w14:textId="678A155A" w:rsidR="000B1EC5" w:rsidRDefault="000B1EC5" w:rsidP="000B1EC5">
      <w:pPr>
        <w:pStyle w:val="AmdtsEntries"/>
      </w:pPr>
      <w:r>
        <w:t>s 4CA</w:t>
      </w:r>
      <w:r>
        <w:tab/>
        <w:t xml:space="preserve">ins </w:t>
      </w:r>
      <w:hyperlink r:id="rId318"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40</w:t>
      </w:r>
    </w:p>
    <w:p w14:paraId="09A315E7" w14:textId="44A15199" w:rsidR="00617D44" w:rsidRPr="000B1EC5" w:rsidRDefault="00617D44" w:rsidP="000B1EC5">
      <w:pPr>
        <w:pStyle w:val="AmdtsEntries"/>
      </w:pPr>
      <w:r>
        <w:tab/>
        <w:t xml:space="preserve">am </w:t>
      </w:r>
      <w:hyperlink r:id="rId319" w:tooltip="Road Transport (Safety and Traffic Management) Amendment Act 2021" w:history="1">
        <w:r w:rsidRPr="00403D17">
          <w:rPr>
            <w:rStyle w:val="charCitHyperlinkAbbrev"/>
          </w:rPr>
          <w:t>A2021-14</w:t>
        </w:r>
      </w:hyperlink>
      <w:r>
        <w:t xml:space="preserve"> amdt 1.2</w:t>
      </w:r>
    </w:p>
    <w:p w14:paraId="6C20DA0C" w14:textId="77777777" w:rsidR="003B7A70" w:rsidRDefault="003B7A70" w:rsidP="003B7A70">
      <w:pPr>
        <w:pStyle w:val="AmdtsEntryHd"/>
      </w:pPr>
      <w:r w:rsidRPr="000B72F9">
        <w:rPr>
          <w:rStyle w:val="charItals"/>
        </w:rPr>
        <w:t>Identifying particulars</w:t>
      </w:r>
      <w:r w:rsidRPr="003D74A3">
        <w:t xml:space="preserve"> for authorised person for infringement notice offence—pt 2</w:t>
      </w:r>
    </w:p>
    <w:p w14:paraId="4359FDE3" w14:textId="2EF3FDBD" w:rsidR="003B7A70" w:rsidRDefault="003B7A70" w:rsidP="003B7A70">
      <w:pPr>
        <w:pStyle w:val="AmdtsEntries"/>
      </w:pPr>
      <w:r>
        <w:t>s 4D</w:t>
      </w:r>
      <w:r>
        <w:tab/>
        <w:t xml:space="preserve">ins </w:t>
      </w:r>
      <w:hyperlink r:id="rId320" w:tooltip="Road Transport (General) Amendment Act 2012 (No 2)" w:history="1">
        <w:r w:rsidRPr="003F3BAD">
          <w:rPr>
            <w:rStyle w:val="charCitHyperlinkAbbrev"/>
          </w:rPr>
          <w:t>A2012</w:t>
        </w:r>
        <w:r w:rsidRPr="003F3BAD">
          <w:rPr>
            <w:rStyle w:val="charCitHyperlinkAbbrev"/>
          </w:rPr>
          <w:noBreakHyphen/>
          <w:t>16</w:t>
        </w:r>
      </w:hyperlink>
      <w:r>
        <w:t xml:space="preserve"> amdt 1.12</w:t>
      </w:r>
    </w:p>
    <w:p w14:paraId="6E6DCD4C" w14:textId="4FCE3F5B" w:rsidR="00180138" w:rsidRPr="00370A36" w:rsidRDefault="00180138" w:rsidP="003B7A70">
      <w:pPr>
        <w:pStyle w:val="AmdtsEntries"/>
      </w:pPr>
      <w:r>
        <w:tab/>
        <w:t xml:space="preserve">am </w:t>
      </w:r>
      <w:hyperlink r:id="rId321" w:tooltip="Heavy Vehicle National Law (Consequential Amendments) Act 2013" w:history="1">
        <w:r>
          <w:rPr>
            <w:rStyle w:val="charCitHyperlinkAbbrev"/>
          </w:rPr>
          <w:t>A2013</w:t>
        </w:r>
        <w:r>
          <w:rPr>
            <w:rStyle w:val="charCitHyperlinkAbbrev"/>
          </w:rPr>
          <w:noBreakHyphen/>
          <w:t>52</w:t>
        </w:r>
      </w:hyperlink>
      <w:r>
        <w:t xml:space="preserve"> s 49</w:t>
      </w:r>
      <w:r w:rsidR="00913FE0">
        <w:t xml:space="preserve">; </w:t>
      </w:r>
      <w:hyperlink r:id="rId322" w:tooltip="Road Safety Legislation Amendment Regulation 2024 (No 1)" w:history="1">
        <w:r w:rsidR="006B3398">
          <w:rPr>
            <w:rStyle w:val="charCitHyperlinkAbbrev"/>
          </w:rPr>
          <w:t>SL2024</w:t>
        </w:r>
        <w:r w:rsidR="006B3398">
          <w:rPr>
            <w:rStyle w:val="charCitHyperlinkAbbrev"/>
          </w:rPr>
          <w:noBreakHyphen/>
          <w:t>11</w:t>
        </w:r>
      </w:hyperlink>
      <w:r w:rsidR="00913FE0">
        <w:t xml:space="preserve"> s 8, s 9</w:t>
      </w:r>
    </w:p>
    <w:p w14:paraId="0569C2AA" w14:textId="77777777" w:rsidR="003B7A70" w:rsidRDefault="003B7A70" w:rsidP="003B7A70">
      <w:pPr>
        <w:pStyle w:val="AmdtsEntryHd"/>
      </w:pPr>
      <w:r w:rsidRPr="00B3127D">
        <w:t xml:space="preserve">Meaning of </w:t>
      </w:r>
      <w:r w:rsidRPr="00970101">
        <w:rPr>
          <w:rStyle w:val="charItals"/>
        </w:rPr>
        <w:t>discharge action</w:t>
      </w:r>
      <w:r w:rsidRPr="00B3127D">
        <w:t>—pt 2</w:t>
      </w:r>
    </w:p>
    <w:p w14:paraId="455DB685" w14:textId="5440A2D7" w:rsidR="003B7A70" w:rsidRPr="008F2BC2" w:rsidRDefault="003B7A70" w:rsidP="003B7A70">
      <w:pPr>
        <w:pStyle w:val="AmdtsEntries"/>
      </w:pPr>
      <w:r>
        <w:t>s 4E</w:t>
      </w:r>
      <w:r>
        <w:tab/>
        <w:t xml:space="preserve">ins </w:t>
      </w:r>
      <w:hyperlink r:id="rId323" w:tooltip="Road Transport Legislation Amendment Act 2013" w:history="1">
        <w:r>
          <w:rPr>
            <w:rStyle w:val="charCitHyperlinkAbbrev"/>
          </w:rPr>
          <w:t>A2013</w:t>
        </w:r>
        <w:r>
          <w:rPr>
            <w:rStyle w:val="charCitHyperlinkAbbrev"/>
          </w:rPr>
          <w:noBreakHyphen/>
          <w:t>13</w:t>
        </w:r>
      </w:hyperlink>
      <w:r>
        <w:t xml:space="preserve"> amdt 1.8</w:t>
      </w:r>
    </w:p>
    <w:p w14:paraId="2283536C" w14:textId="40D3B53A" w:rsidR="00A24A19" w:rsidRDefault="00A24A19" w:rsidP="003B7A70">
      <w:pPr>
        <w:pStyle w:val="AmdtsEntryHd"/>
        <w:rPr>
          <w:rStyle w:val="charItals"/>
        </w:rPr>
      </w:pPr>
      <w:r w:rsidRPr="00197635">
        <w:t>Infringement notice offences</w:t>
      </w:r>
      <w:r w:rsidRPr="00197635">
        <w:rPr>
          <w:color w:val="000000"/>
        </w:rPr>
        <w:t xml:space="preserve">—Act, dict, def </w:t>
      </w:r>
      <w:r w:rsidRPr="00197635">
        <w:rPr>
          <w:rStyle w:val="charItals"/>
        </w:rPr>
        <w:t>infringement notice offence</w:t>
      </w:r>
    </w:p>
    <w:p w14:paraId="14DC5880" w14:textId="6AF60BFA" w:rsidR="00A24A19" w:rsidRPr="00A24A19" w:rsidRDefault="00A24A19" w:rsidP="00A24A19">
      <w:pPr>
        <w:pStyle w:val="AmdtsEntries"/>
      </w:pPr>
      <w:r>
        <w:t>s 5</w:t>
      </w:r>
      <w:r>
        <w:tab/>
        <w:t xml:space="preserve">sub </w:t>
      </w:r>
      <w:hyperlink r:id="rId324" w:tooltip="Road Transport (Offences) Amendment Regulation 2021 (No 1)" w:history="1">
        <w:r>
          <w:rPr>
            <w:rStyle w:val="charCitHyperlinkAbbrev"/>
          </w:rPr>
          <w:t>SL2021</w:t>
        </w:r>
        <w:r>
          <w:rPr>
            <w:rStyle w:val="charCitHyperlinkAbbrev"/>
          </w:rPr>
          <w:noBreakHyphen/>
          <w:t>10</w:t>
        </w:r>
      </w:hyperlink>
      <w:r>
        <w:t xml:space="preserve"> s 4</w:t>
      </w:r>
    </w:p>
    <w:p w14:paraId="372FE016" w14:textId="12820EED" w:rsidR="003B7A70" w:rsidRDefault="003B7A70" w:rsidP="003B7A70">
      <w:pPr>
        <w:pStyle w:val="AmdtsEntryHd"/>
      </w:pPr>
      <w:r>
        <w:t xml:space="preserve">Infringement notice penalties—Act, dict, def </w:t>
      </w:r>
      <w:r>
        <w:rPr>
          <w:rStyle w:val="charItals"/>
        </w:rPr>
        <w:t>infringement notice penalty</w:t>
      </w:r>
      <w:r>
        <w:t>, par (a)</w:t>
      </w:r>
    </w:p>
    <w:p w14:paraId="42B488AE" w14:textId="1487D833" w:rsidR="003B7A70" w:rsidRPr="00D71296" w:rsidRDefault="003B7A70" w:rsidP="003B7A70">
      <w:pPr>
        <w:pStyle w:val="AmdtsEntries"/>
      </w:pPr>
      <w:r>
        <w:t>s 6</w:t>
      </w:r>
      <w:r>
        <w:tab/>
        <w:t xml:space="preserve">am </w:t>
      </w:r>
      <w:hyperlink r:id="rId325" w:tooltip="Road Transport (Offences) Amendment Regulation 2007 (No 1)" w:history="1">
        <w:r w:rsidRPr="003F3BAD">
          <w:rPr>
            <w:rStyle w:val="charCitHyperlinkAbbrev"/>
          </w:rPr>
          <w:t>SL2007</w:t>
        </w:r>
        <w:r w:rsidRPr="003F3BAD">
          <w:rPr>
            <w:rStyle w:val="charCitHyperlinkAbbrev"/>
          </w:rPr>
          <w:noBreakHyphen/>
          <w:t>41</w:t>
        </w:r>
      </w:hyperlink>
      <w:r>
        <w:t xml:space="preserve"> s 4</w:t>
      </w:r>
      <w:r w:rsidR="006A77DA">
        <w:t>;</w:t>
      </w:r>
      <w:r>
        <w:t xml:space="preserve"> </w:t>
      </w:r>
      <w:hyperlink r:id="rId326" w:tooltip="Road Transport (Offences) Amendment Regulation 2013 (No 1)" w:history="1">
        <w:r>
          <w:rPr>
            <w:rStyle w:val="charCitHyperlinkAbbrev"/>
          </w:rPr>
          <w:t>SL2013–19</w:t>
        </w:r>
      </w:hyperlink>
      <w:r>
        <w:t xml:space="preserve"> s 4</w:t>
      </w:r>
      <w:r w:rsidR="00A94A72">
        <w:t xml:space="preserve">; </w:t>
      </w:r>
      <w:hyperlink r:id="rId327" w:tooltip="Heavy Vehicle National Law (Consequential Amendments) Act 2013" w:history="1">
        <w:r w:rsidR="00A94A72">
          <w:rPr>
            <w:rStyle w:val="charCitHyperlinkAbbrev"/>
          </w:rPr>
          <w:t>A2013</w:t>
        </w:r>
        <w:r w:rsidR="00A94A72">
          <w:rPr>
            <w:rStyle w:val="charCitHyperlinkAbbrev"/>
          </w:rPr>
          <w:noBreakHyphen/>
          <w:t>52</w:t>
        </w:r>
      </w:hyperlink>
      <w:r w:rsidR="00A94A72">
        <w:t xml:space="preserve"> s 50</w:t>
      </w:r>
      <w:r w:rsidR="0094646D">
        <w:t xml:space="preserve">; </w:t>
      </w:r>
      <w:hyperlink r:id="rId328" w:tooltip="Road Transport (Offences) Amendment Regulation 2015 (No 1)" w:history="1">
        <w:r w:rsidR="0094646D">
          <w:rPr>
            <w:rStyle w:val="charCitHyperlinkAbbrev"/>
          </w:rPr>
          <w:t>SL2015</w:t>
        </w:r>
        <w:r w:rsidR="0094646D">
          <w:rPr>
            <w:rStyle w:val="charCitHyperlinkAbbrev"/>
          </w:rPr>
          <w:noBreakHyphen/>
          <w:t>25</w:t>
        </w:r>
      </w:hyperlink>
      <w:r w:rsidR="0094646D">
        <w:t xml:space="preserve"> s 4</w:t>
      </w:r>
      <w:r w:rsidR="00047635">
        <w:t xml:space="preserve">; </w:t>
      </w:r>
      <w:hyperlink r:id="rId329" w:tooltip="Road Transport (Offences) Amendment Regulation 2016 (No 2)" w:history="1">
        <w:r w:rsidR="00047635">
          <w:rPr>
            <w:rStyle w:val="charCitHyperlinkAbbrev"/>
          </w:rPr>
          <w:t>SL2016</w:t>
        </w:r>
        <w:r w:rsidR="00047635">
          <w:rPr>
            <w:rStyle w:val="charCitHyperlinkAbbrev"/>
          </w:rPr>
          <w:noBreakHyphen/>
          <w:t>18</w:t>
        </w:r>
      </w:hyperlink>
      <w:r w:rsidR="00047635">
        <w:t xml:space="preserve"> s 4</w:t>
      </w:r>
      <w:r w:rsidR="006744F0">
        <w:t xml:space="preserve">; </w:t>
      </w:r>
      <w:hyperlink r:id="rId330" w:tooltip="Road Transport (Offences) Amendment Regulation 2017 (No 1)" w:history="1">
        <w:r w:rsidR="006744F0">
          <w:rPr>
            <w:rStyle w:val="charCitHyperlinkAbbrev"/>
          </w:rPr>
          <w:t>SL2017</w:t>
        </w:r>
        <w:r w:rsidR="006744F0">
          <w:rPr>
            <w:rStyle w:val="charCitHyperlinkAbbrev"/>
          </w:rPr>
          <w:noBreakHyphen/>
          <w:t>30</w:t>
        </w:r>
      </w:hyperlink>
      <w:r w:rsidR="006744F0">
        <w:t xml:space="preserve"> s 4</w:t>
      </w:r>
      <w:r w:rsidR="00A24A19">
        <w:t xml:space="preserve">; </w:t>
      </w:r>
      <w:hyperlink r:id="rId331"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w:t>
      </w:r>
      <w:r w:rsidR="008B7352">
        <w:t> </w:t>
      </w:r>
      <w:r w:rsidR="00A24A19">
        <w:t>5</w:t>
      </w:r>
      <w:r w:rsidR="00617D44">
        <w:t xml:space="preserve">; </w:t>
      </w:r>
      <w:hyperlink r:id="rId332" w:tooltip="Road Transport (Safety and Traffic Management) Amendment Act 2021" w:history="1">
        <w:r w:rsidR="00617D44" w:rsidRPr="00403D17">
          <w:rPr>
            <w:rStyle w:val="charCitHyperlinkAbbrev"/>
          </w:rPr>
          <w:t>A2021-14</w:t>
        </w:r>
      </w:hyperlink>
      <w:r w:rsidR="00617D44">
        <w:t xml:space="preserve"> amdt 1.3</w:t>
      </w:r>
    </w:p>
    <w:p w14:paraId="22EC4923" w14:textId="77777777" w:rsidR="003B7A70" w:rsidRDefault="003B7A70" w:rsidP="003B7A70">
      <w:pPr>
        <w:pStyle w:val="AmdtsEntryHd"/>
      </w:pPr>
      <w:r>
        <w:t xml:space="preserve">Administering authority—Act, dict, def </w:t>
      </w:r>
      <w:r w:rsidRPr="000B72F9">
        <w:rPr>
          <w:rStyle w:val="charItals"/>
        </w:rPr>
        <w:t>administering authority</w:t>
      </w:r>
    </w:p>
    <w:p w14:paraId="5DBE99F5" w14:textId="2D1D68D8" w:rsidR="003B7A70" w:rsidRDefault="003B7A70" w:rsidP="00202049">
      <w:pPr>
        <w:pStyle w:val="AmdtsEntries"/>
      </w:pPr>
      <w:r>
        <w:t>s 8</w:t>
      </w:r>
      <w:r>
        <w:tab/>
        <w:t xml:space="preserve">am </w:t>
      </w:r>
      <w:hyperlink r:id="rId333"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1.11, amdt 1.12; </w:t>
      </w:r>
      <w:hyperlink r:id="rId334"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1.29; pars renum R13 LA; </w:t>
      </w:r>
      <w:hyperlink r:id="rId335" w:tooltip="Road Transport (Mass, Dimensions and Loading) Act 2009" w:history="1">
        <w:r w:rsidRPr="003F3BAD">
          <w:rPr>
            <w:rStyle w:val="charCitHyperlinkAbbrev"/>
          </w:rPr>
          <w:t>A2009</w:t>
        </w:r>
        <w:r w:rsidRPr="003F3BAD">
          <w:rPr>
            <w:rStyle w:val="charCitHyperlinkAbbrev"/>
          </w:rPr>
          <w:noBreakHyphen/>
          <w:t>22</w:t>
        </w:r>
      </w:hyperlink>
      <w:r w:rsidRPr="000B72F9">
        <w:t xml:space="preserve"> amdt 1.20; </w:t>
      </w:r>
      <w:hyperlink r:id="rId336" w:tooltip="Road Transport (Mass, Dimensions and Loading) Regulation 2010" w:history="1">
        <w:r w:rsidRPr="003F3BAD">
          <w:rPr>
            <w:rStyle w:val="charCitHyperlinkAbbrev"/>
          </w:rPr>
          <w:t>SL2010</w:t>
        </w:r>
        <w:r w:rsidRPr="003F3BAD">
          <w:rPr>
            <w:rStyle w:val="charCitHyperlinkAbbrev"/>
          </w:rPr>
          <w:noBreakHyphen/>
          <w:t>4</w:t>
        </w:r>
      </w:hyperlink>
      <w:r w:rsidRPr="000B72F9">
        <w:t xml:space="preserve"> </w:t>
      </w:r>
      <w:r w:rsidRPr="003A2496">
        <w:t xml:space="preserve">amdt 3.2; pars renum R17 LA; </w:t>
      </w:r>
      <w:hyperlink r:id="rId337"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4</w:t>
      </w:r>
      <w:r w:rsidR="004E291D">
        <w:t xml:space="preserve">; </w:t>
      </w:r>
      <w:hyperlink r:id="rId338" w:tooltip="Heavy Vehicle National Law (Consequential Amendments) Act 2013" w:history="1">
        <w:r w:rsidR="004E291D">
          <w:rPr>
            <w:rStyle w:val="charCitHyperlinkAbbrev"/>
          </w:rPr>
          <w:t>A2013</w:t>
        </w:r>
        <w:r w:rsidR="004E291D">
          <w:rPr>
            <w:rStyle w:val="charCitHyperlinkAbbrev"/>
          </w:rPr>
          <w:noBreakHyphen/>
          <w:t>52</w:t>
        </w:r>
      </w:hyperlink>
      <w:r w:rsidR="004E291D">
        <w:t xml:space="preserve"> s</w:t>
      </w:r>
      <w:r w:rsidR="00A33742">
        <w:t> </w:t>
      </w:r>
      <w:r w:rsidR="004E291D">
        <w:t>51, s 52; pars</w:t>
      </w:r>
      <w:r w:rsidR="005F6AF8">
        <w:t> </w:t>
      </w:r>
      <w:r w:rsidR="004E291D">
        <w:t>renum R39 LA</w:t>
      </w:r>
      <w:r w:rsidR="00846BC3">
        <w:t xml:space="preserve">; </w:t>
      </w:r>
      <w:hyperlink r:id="rId339" w:tooltip="Road Transport (Road Rules) (Consequential Amendments) Regulation 2017 (No 1)" w:history="1">
        <w:r w:rsidR="00846BC3" w:rsidRPr="00E42586">
          <w:rPr>
            <w:rStyle w:val="charCitHyperlinkAbbrev"/>
          </w:rPr>
          <w:t>SL2017-44</w:t>
        </w:r>
      </w:hyperlink>
      <w:r w:rsidR="00846BC3">
        <w:t xml:space="preserve"> amdt 1.18</w:t>
      </w:r>
      <w:r w:rsidR="00A33742">
        <w:t xml:space="preserve">; </w:t>
      </w:r>
      <w:hyperlink r:id="rId340" w:tooltip="Road Transport (Offences) Amendment Regulation 2025 (No 1)" w:history="1">
        <w:r w:rsidR="00A33742">
          <w:rPr>
            <w:rStyle w:val="charCitHyperlinkAbbrev"/>
          </w:rPr>
          <w:t>SL2025</w:t>
        </w:r>
        <w:r w:rsidR="00A33742">
          <w:rPr>
            <w:rStyle w:val="charCitHyperlinkAbbrev"/>
          </w:rPr>
          <w:noBreakHyphen/>
          <w:t>6</w:t>
        </w:r>
      </w:hyperlink>
      <w:r w:rsidR="00A33742">
        <w:t xml:space="preserve"> ss 4-7</w:t>
      </w:r>
    </w:p>
    <w:p w14:paraId="74252876" w14:textId="13F5D742" w:rsidR="00F3216D" w:rsidRDefault="003659E3" w:rsidP="00F3216D">
      <w:pPr>
        <w:pStyle w:val="AmdtsEntryHd"/>
      </w:pPr>
      <w:r w:rsidRPr="00AC459D">
        <w:lastRenderedPageBreak/>
        <w:t>Authorised people for infringement notices other than heavy vehicle infringement notices—Act, s 53A (2)</w:t>
      </w:r>
    </w:p>
    <w:p w14:paraId="508E3C9D" w14:textId="5808D31D" w:rsidR="00F3216D" w:rsidRPr="00F3216D" w:rsidRDefault="00F3216D" w:rsidP="00F3216D">
      <w:pPr>
        <w:pStyle w:val="AmdtsEntries"/>
      </w:pPr>
      <w:r>
        <w:t>s 9</w:t>
      </w:r>
      <w:r>
        <w:tab/>
        <w:t xml:space="preserve">sub </w:t>
      </w:r>
      <w:hyperlink r:id="rId341" w:tooltip="Heavy Vehicle National Law (Consequential Amendments) Act 2013" w:history="1">
        <w:r>
          <w:rPr>
            <w:rStyle w:val="charCitHyperlinkAbbrev"/>
          </w:rPr>
          <w:t>A2013</w:t>
        </w:r>
        <w:r>
          <w:rPr>
            <w:rStyle w:val="charCitHyperlinkAbbrev"/>
          </w:rPr>
          <w:noBreakHyphen/>
          <w:t>52</w:t>
        </w:r>
      </w:hyperlink>
      <w:r>
        <w:t xml:space="preserve"> s 53</w:t>
      </w:r>
      <w:r w:rsidR="003659E3">
        <w:t xml:space="preserve">; </w:t>
      </w:r>
      <w:hyperlink r:id="rId342" w:tooltip="Road Safety Legislation Amendment Regulation 2024 (No 1)" w:history="1">
        <w:r w:rsidR="006B3398">
          <w:rPr>
            <w:rStyle w:val="charCitHyperlinkAbbrev"/>
          </w:rPr>
          <w:t>SL2024</w:t>
        </w:r>
        <w:r w:rsidR="006B3398">
          <w:rPr>
            <w:rStyle w:val="charCitHyperlinkAbbrev"/>
          </w:rPr>
          <w:noBreakHyphen/>
          <w:t>11</w:t>
        </w:r>
      </w:hyperlink>
      <w:r w:rsidR="003659E3">
        <w:t xml:space="preserve"> s 10</w:t>
      </w:r>
    </w:p>
    <w:p w14:paraId="7BB835B6" w14:textId="3A9FB0D1" w:rsidR="00F3216D" w:rsidRDefault="003659E3" w:rsidP="00F3216D">
      <w:pPr>
        <w:pStyle w:val="AmdtsEntryHd"/>
      </w:pPr>
      <w:r w:rsidRPr="00AC459D">
        <w:t>Authorised people for reminder notices other than heavy vehicle infringement notices—Act, s 53A (2)</w:t>
      </w:r>
    </w:p>
    <w:p w14:paraId="64F18FC9" w14:textId="4027D3A8" w:rsidR="00F3216D" w:rsidRPr="00F3216D" w:rsidRDefault="00F3216D" w:rsidP="00F3216D">
      <w:pPr>
        <w:pStyle w:val="AmdtsEntries"/>
      </w:pPr>
      <w:r>
        <w:t>s 10</w:t>
      </w:r>
      <w:r>
        <w:tab/>
        <w:t xml:space="preserve">sub </w:t>
      </w:r>
      <w:hyperlink r:id="rId343" w:tooltip="Heavy Vehicle National Law (Consequential Amendments) Act 2013" w:history="1">
        <w:r>
          <w:rPr>
            <w:rStyle w:val="charCitHyperlinkAbbrev"/>
          </w:rPr>
          <w:t>A2013</w:t>
        </w:r>
        <w:r>
          <w:rPr>
            <w:rStyle w:val="charCitHyperlinkAbbrev"/>
          </w:rPr>
          <w:noBreakHyphen/>
          <w:t>52</w:t>
        </w:r>
      </w:hyperlink>
      <w:r>
        <w:t xml:space="preserve"> s 53</w:t>
      </w:r>
      <w:r w:rsidR="003659E3">
        <w:t xml:space="preserve">; </w:t>
      </w:r>
      <w:hyperlink r:id="rId344" w:tooltip="Road Safety Legislation Amendment Regulation 2024 (No 1)" w:history="1">
        <w:r w:rsidR="006B3398">
          <w:rPr>
            <w:rStyle w:val="charCitHyperlinkAbbrev"/>
          </w:rPr>
          <w:t>SL2024</w:t>
        </w:r>
        <w:r w:rsidR="006B3398">
          <w:rPr>
            <w:rStyle w:val="charCitHyperlinkAbbrev"/>
          </w:rPr>
          <w:noBreakHyphen/>
          <w:t>11</w:t>
        </w:r>
      </w:hyperlink>
      <w:r w:rsidR="003659E3">
        <w:t xml:space="preserve"> s 10</w:t>
      </w:r>
    </w:p>
    <w:p w14:paraId="2225F7D9" w14:textId="77777777" w:rsidR="00F3216D" w:rsidRDefault="00F3216D" w:rsidP="00F3216D">
      <w:pPr>
        <w:pStyle w:val="AmdtsEntryHd"/>
      </w:pPr>
      <w:r w:rsidRPr="00DD70B9">
        <w:t>People authorised for infringement notices (other than heavy vehicle infringement notices) etc to have unique number</w:t>
      </w:r>
    </w:p>
    <w:p w14:paraId="25A213E7" w14:textId="4E78667F" w:rsidR="00F3216D" w:rsidRPr="00F3216D" w:rsidRDefault="00F3216D" w:rsidP="00F3216D">
      <w:pPr>
        <w:pStyle w:val="AmdtsEntries"/>
      </w:pPr>
      <w:r>
        <w:t>s 11</w:t>
      </w:r>
      <w:r>
        <w:tab/>
        <w:t xml:space="preserve">sub </w:t>
      </w:r>
      <w:hyperlink r:id="rId345" w:tooltip="Heavy Vehicle National Law (Consequential Amendments) Act 2013" w:history="1">
        <w:r>
          <w:rPr>
            <w:rStyle w:val="charCitHyperlinkAbbrev"/>
          </w:rPr>
          <w:t>A2013</w:t>
        </w:r>
        <w:r>
          <w:rPr>
            <w:rStyle w:val="charCitHyperlinkAbbrev"/>
          </w:rPr>
          <w:noBreakHyphen/>
          <w:t>52</w:t>
        </w:r>
      </w:hyperlink>
      <w:r>
        <w:t xml:space="preserve"> s 53</w:t>
      </w:r>
    </w:p>
    <w:p w14:paraId="55E2571D" w14:textId="77777777" w:rsidR="003B7A70" w:rsidRDefault="000B1EC5" w:rsidP="003B7A70">
      <w:pPr>
        <w:pStyle w:val="AmdtsEntryHd"/>
      </w:pPr>
      <w:r>
        <w:t>Infringement notices—service if offender known—Act, s 24 (2)</w:t>
      </w:r>
    </w:p>
    <w:p w14:paraId="6734D756" w14:textId="4ABE1E98" w:rsidR="003B7A70" w:rsidRDefault="003B7A70" w:rsidP="003B7A70">
      <w:pPr>
        <w:pStyle w:val="AmdtsEntries"/>
      </w:pPr>
      <w:r>
        <w:t>s 12</w:t>
      </w:r>
      <w:r>
        <w:tab/>
        <w:t xml:space="preserve">sub </w:t>
      </w:r>
      <w:hyperlink r:id="rId346"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135FC58" w14:textId="2D69D1D8" w:rsidR="00B41967" w:rsidRDefault="00B41967" w:rsidP="003B7A70">
      <w:pPr>
        <w:pStyle w:val="AmdtsEntries"/>
      </w:pPr>
      <w:r>
        <w:tab/>
        <w:t xml:space="preserve">am </w:t>
      </w:r>
      <w:hyperlink r:id="rId347" w:tooltip="Heavy Vehicle National Law (Consequential Amendments) Act 2013" w:history="1">
        <w:r>
          <w:rPr>
            <w:rStyle w:val="charCitHyperlinkAbbrev"/>
          </w:rPr>
          <w:t>A2013</w:t>
        </w:r>
        <w:r>
          <w:rPr>
            <w:rStyle w:val="charCitHyperlinkAbbrev"/>
          </w:rPr>
          <w:noBreakHyphen/>
          <w:t>52</w:t>
        </w:r>
      </w:hyperlink>
      <w:r>
        <w:t xml:space="preserve"> s 54</w:t>
      </w:r>
      <w:r w:rsidR="00432C30">
        <w:t xml:space="preserve">; </w:t>
      </w:r>
      <w:hyperlink r:id="rId348" w:tooltip="Road Transport Legislation Amendment Act 2016" w:history="1">
        <w:r w:rsidR="00FA6AC0">
          <w:rPr>
            <w:rStyle w:val="charCitHyperlinkAbbrev"/>
          </w:rPr>
          <w:t>A2016</w:t>
        </w:r>
        <w:r w:rsidR="00FA6AC0">
          <w:rPr>
            <w:rStyle w:val="charCitHyperlinkAbbrev"/>
          </w:rPr>
          <w:noBreakHyphen/>
          <w:t>3</w:t>
        </w:r>
      </w:hyperlink>
      <w:r w:rsidR="00432C30">
        <w:t xml:space="preserve"> s</w:t>
      </w:r>
      <w:r w:rsidR="007E4262">
        <w:t>s</w:t>
      </w:r>
      <w:r w:rsidR="00432C30">
        <w:t xml:space="preserve"> 19</w:t>
      </w:r>
      <w:r w:rsidR="007E4262">
        <w:t>-22</w:t>
      </w:r>
      <w:r w:rsidR="00FA6AC0">
        <w:t>; ss renum R51 LA</w:t>
      </w:r>
    </w:p>
    <w:p w14:paraId="3F1EB0B5" w14:textId="64FEF2FA" w:rsidR="000B1EC5" w:rsidRPr="00370A36" w:rsidRDefault="000B1EC5" w:rsidP="003B7A70">
      <w:pPr>
        <w:pStyle w:val="AmdtsEntries"/>
      </w:pPr>
      <w:r>
        <w:tab/>
        <w:t xml:space="preserve">sub </w:t>
      </w:r>
      <w:hyperlink r:id="rId349"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176DE999" w14:textId="77777777" w:rsidR="005C4611" w:rsidRDefault="005C4611" w:rsidP="003B7A70">
      <w:pPr>
        <w:pStyle w:val="AmdtsEntryHd"/>
      </w:pPr>
      <w:r>
        <w:t>Infringement notices—service if offender unknown—Act, s 24 (2)</w:t>
      </w:r>
    </w:p>
    <w:p w14:paraId="6EA73DE3" w14:textId="089EA600" w:rsidR="005C4611" w:rsidRDefault="005C4611" w:rsidP="005C4611">
      <w:pPr>
        <w:pStyle w:val="AmdtsEntries"/>
      </w:pPr>
      <w:r>
        <w:t>s 12A</w:t>
      </w:r>
      <w:r>
        <w:tab/>
        <w:t xml:space="preserve">ins </w:t>
      </w:r>
      <w:hyperlink r:id="rId350"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20FE2D38" w14:textId="0F52C3AB" w:rsidR="00C1252F" w:rsidRPr="00C1252F" w:rsidRDefault="00C1252F" w:rsidP="005C4611">
      <w:pPr>
        <w:pStyle w:val="AmdtsEntries"/>
      </w:pPr>
      <w:r>
        <w:tab/>
        <w:t xml:space="preserve">am </w:t>
      </w:r>
      <w:hyperlink r:id="rId351" w:tooltip="Road Transport (Offences) Amendment Regulation 2018 (No 2)" w:history="1">
        <w:r>
          <w:rPr>
            <w:rStyle w:val="charCitHyperlinkAbbrev"/>
          </w:rPr>
          <w:t>SL2018</w:t>
        </w:r>
        <w:r>
          <w:rPr>
            <w:rStyle w:val="charCitHyperlinkAbbrev"/>
          </w:rPr>
          <w:noBreakHyphen/>
          <w:t>14</w:t>
        </w:r>
      </w:hyperlink>
      <w:r>
        <w:t xml:space="preserve"> s 4</w:t>
      </w:r>
    </w:p>
    <w:p w14:paraId="52198BA5" w14:textId="77777777" w:rsidR="005C4611" w:rsidRDefault="005C4611" w:rsidP="005C4611">
      <w:pPr>
        <w:pStyle w:val="AmdtsEntryHd"/>
      </w:pPr>
      <w:r>
        <w:t>Infringement notices—service by electronic means—Act, s 24 (2)</w:t>
      </w:r>
    </w:p>
    <w:p w14:paraId="390F0BAA" w14:textId="4A4ADF1D" w:rsidR="005C4611" w:rsidRPr="005C4611" w:rsidRDefault="005C4611" w:rsidP="005C4611">
      <w:pPr>
        <w:pStyle w:val="AmdtsEntries"/>
      </w:pPr>
      <w:r>
        <w:t>s 12B</w:t>
      </w:r>
      <w:r>
        <w:tab/>
        <w:t xml:space="preserve">ins </w:t>
      </w:r>
      <w:hyperlink r:id="rId352"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41</w:t>
      </w:r>
    </w:p>
    <w:p w14:paraId="113F409E" w14:textId="7BE1E38F" w:rsidR="003B7A70" w:rsidRDefault="00617D44" w:rsidP="003B7A70">
      <w:pPr>
        <w:pStyle w:val="AmdtsEntryHd"/>
      </w:pPr>
      <w:r w:rsidRPr="00C8204F">
        <w:t>Infringement notices for offence detected by traffic offence detection device—time of service—Act, s</w:t>
      </w:r>
      <w:r w:rsidR="00306873">
        <w:t xml:space="preserve"> </w:t>
      </w:r>
      <w:r w:rsidRPr="00C8204F">
        <w:t>24 (2)</w:t>
      </w:r>
    </w:p>
    <w:p w14:paraId="5901F85B" w14:textId="78160DDB" w:rsidR="00617D44" w:rsidRDefault="00617D44" w:rsidP="003B7A70">
      <w:pPr>
        <w:pStyle w:val="AmdtsEntries"/>
      </w:pPr>
      <w:r>
        <w:t>s 13 hdg</w:t>
      </w:r>
      <w:r>
        <w:tab/>
        <w:t xml:space="preserve">sub </w:t>
      </w:r>
      <w:hyperlink r:id="rId353" w:tooltip="Road Transport (Safety and Traffic Management) Amendment Act 2021" w:history="1">
        <w:r w:rsidRPr="00403D17">
          <w:rPr>
            <w:rStyle w:val="charCitHyperlinkAbbrev"/>
          </w:rPr>
          <w:t>A2021-14</w:t>
        </w:r>
      </w:hyperlink>
      <w:r>
        <w:t xml:space="preserve"> amdt 1.4</w:t>
      </w:r>
    </w:p>
    <w:p w14:paraId="429EA84B" w14:textId="0CCC606F" w:rsidR="003B7A70" w:rsidRDefault="003B7A70" w:rsidP="003B7A70">
      <w:pPr>
        <w:pStyle w:val="AmdtsEntries"/>
      </w:pPr>
      <w:r>
        <w:t>s 13</w:t>
      </w:r>
      <w:r>
        <w:tab/>
        <w:t xml:space="preserve">sub </w:t>
      </w:r>
      <w:hyperlink r:id="rId354"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F8D6CA6" w14:textId="5F3331DC" w:rsidR="00EE4F38" w:rsidRPr="00370A36" w:rsidRDefault="00EE4F38" w:rsidP="003B7A70">
      <w:pPr>
        <w:pStyle w:val="AmdtsEntries"/>
      </w:pPr>
      <w:r>
        <w:tab/>
        <w:t xml:space="preserve">am </w:t>
      </w:r>
      <w:hyperlink r:id="rId355" w:tooltip="Road Transport (Safety and Traffic Management) Amendment Act 2021" w:history="1">
        <w:r w:rsidRPr="00403D17">
          <w:rPr>
            <w:rStyle w:val="charCitHyperlinkAbbrev"/>
          </w:rPr>
          <w:t>A2021-14</w:t>
        </w:r>
      </w:hyperlink>
      <w:r>
        <w:t xml:space="preserve"> amdt 1.5</w:t>
      </w:r>
    </w:p>
    <w:p w14:paraId="5BAB163E" w14:textId="77777777" w:rsidR="003B7A70" w:rsidRDefault="003B7A70" w:rsidP="003B7A70">
      <w:pPr>
        <w:pStyle w:val="AmdtsEntryHd"/>
      </w:pPr>
      <w:r w:rsidRPr="003D74A3">
        <w:t>Infringement notices—service on nominated person—Act, s 24 (2)</w:t>
      </w:r>
    </w:p>
    <w:p w14:paraId="4D812FED" w14:textId="63798649" w:rsidR="003B7A70" w:rsidRDefault="003B7A70" w:rsidP="003B7A70">
      <w:pPr>
        <w:pStyle w:val="AmdtsEntries"/>
      </w:pPr>
      <w:r>
        <w:t>s 14</w:t>
      </w:r>
      <w:r>
        <w:tab/>
        <w:t xml:space="preserve">sub </w:t>
      </w:r>
      <w:hyperlink r:id="rId356"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018640C" w14:textId="47E7E986" w:rsidR="005C4611" w:rsidRPr="00370A36" w:rsidRDefault="005C4611" w:rsidP="003B7A70">
      <w:pPr>
        <w:pStyle w:val="AmdtsEntries"/>
      </w:pPr>
      <w:r>
        <w:tab/>
        <w:t xml:space="preserve">am </w:t>
      </w:r>
      <w:hyperlink r:id="rId357"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42</w:t>
      </w:r>
    </w:p>
    <w:p w14:paraId="72C30F1A" w14:textId="77777777" w:rsidR="003B7A70" w:rsidRDefault="003B7A70" w:rsidP="003B7A70">
      <w:pPr>
        <w:pStyle w:val="AmdtsEntryHd"/>
      </w:pPr>
      <w:r w:rsidRPr="003D74A3">
        <w:t>Infringement notices—contents—Act, s 25</w:t>
      </w:r>
    </w:p>
    <w:p w14:paraId="40274444" w14:textId="5CBFA466" w:rsidR="003B7A70" w:rsidRDefault="003B7A70" w:rsidP="003B7A70">
      <w:pPr>
        <w:pStyle w:val="AmdtsEntries"/>
      </w:pPr>
      <w:r>
        <w:t>s 14A</w:t>
      </w:r>
      <w:r>
        <w:tab/>
        <w:t xml:space="preserve">ins </w:t>
      </w:r>
      <w:hyperlink r:id="rId358"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3D72CD3B" w14:textId="56A20EEB" w:rsidR="003B7A70" w:rsidRPr="00370A36" w:rsidRDefault="003B7A70" w:rsidP="003B7A70">
      <w:pPr>
        <w:pStyle w:val="AmdtsEntries"/>
      </w:pPr>
      <w:r>
        <w:tab/>
        <w:t xml:space="preserve">am </w:t>
      </w:r>
      <w:hyperlink r:id="rId359" w:tooltip="Road Transport (General) (Infringement Notices) Amendment Act 2012" w:history="1">
        <w:r>
          <w:rPr>
            <w:rStyle w:val="charCitHyperlinkAbbrev"/>
          </w:rPr>
          <w:t>A2012</w:t>
        </w:r>
        <w:r>
          <w:rPr>
            <w:rStyle w:val="charCitHyperlinkAbbrev"/>
          </w:rPr>
          <w:noBreakHyphen/>
          <w:t>24</w:t>
        </w:r>
      </w:hyperlink>
      <w:r>
        <w:t xml:space="preserve"> amdt 1.3, amdt 1.4; </w:t>
      </w:r>
      <w:hyperlink r:id="rId360"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amdts 1.9-1.17;</w:t>
      </w:r>
      <w:r>
        <w:rPr>
          <w:rStyle w:val="charCitHyperlinkAbbrev"/>
        </w:rPr>
        <w:t xml:space="preserve"> </w:t>
      </w:r>
      <w:r>
        <w:t>pars renum R36 LA</w:t>
      </w:r>
      <w:r w:rsidR="00B41967">
        <w:t xml:space="preserve">; </w:t>
      </w:r>
      <w:hyperlink r:id="rId361" w:tooltip="Heavy Vehicle National Law (Consequential Amendments) Act 2013" w:history="1">
        <w:r w:rsidR="00B41967">
          <w:rPr>
            <w:rStyle w:val="charCitHyperlinkAbbrev"/>
          </w:rPr>
          <w:t>A2013</w:t>
        </w:r>
        <w:r w:rsidR="00B41967">
          <w:rPr>
            <w:rStyle w:val="charCitHyperlinkAbbrev"/>
          </w:rPr>
          <w:noBreakHyphen/>
          <w:t>52</w:t>
        </w:r>
      </w:hyperlink>
      <w:r w:rsidR="00B41967">
        <w:t xml:space="preserve"> s 55, s 56</w:t>
      </w:r>
      <w:r w:rsidR="005C4611">
        <w:t xml:space="preserve">; </w:t>
      </w:r>
      <w:hyperlink r:id="rId362" w:tooltip="Road Transport Reform (Light Rail) Legislation Amendment Act 2017" w:history="1">
        <w:r w:rsidR="005C4611" w:rsidRPr="005B6681">
          <w:rPr>
            <w:rStyle w:val="charCitHyperlinkAbbrev"/>
          </w:rPr>
          <w:t>A2017</w:t>
        </w:r>
        <w:r w:rsidR="005C4611" w:rsidRPr="005B6681">
          <w:rPr>
            <w:rStyle w:val="charCitHyperlinkAbbrev"/>
          </w:rPr>
          <w:noBreakHyphen/>
          <w:t>21</w:t>
        </w:r>
      </w:hyperlink>
      <w:r w:rsidR="005C4611">
        <w:t xml:space="preserve"> ss 43</w:t>
      </w:r>
      <w:r w:rsidR="005C4611">
        <w:noBreakHyphen/>
        <w:t>46</w:t>
      </w:r>
      <w:r w:rsidR="00EE4F38">
        <w:t xml:space="preserve">; </w:t>
      </w:r>
      <w:hyperlink r:id="rId363" w:tooltip="Road Transport (Safety and Traffic Management) Amendment Act 2021" w:history="1">
        <w:r w:rsidR="00C27B7A" w:rsidRPr="00403D17">
          <w:rPr>
            <w:rStyle w:val="charCitHyperlinkAbbrev"/>
          </w:rPr>
          <w:t>A2021-14</w:t>
        </w:r>
      </w:hyperlink>
      <w:r w:rsidR="00C27B7A">
        <w:t xml:space="preserve"> amdt 1.6</w:t>
      </w:r>
    </w:p>
    <w:p w14:paraId="783812D1" w14:textId="77777777" w:rsidR="003B7A70" w:rsidRDefault="003B7A70" w:rsidP="003B7A70">
      <w:pPr>
        <w:pStyle w:val="AmdtsEntryHd"/>
      </w:pPr>
      <w:r w:rsidRPr="003D74A3">
        <w:t>Reminder notices—contents—Act, s 27 (3)</w:t>
      </w:r>
    </w:p>
    <w:p w14:paraId="1A36D995" w14:textId="3C71440F" w:rsidR="003B7A70" w:rsidRPr="00370A36" w:rsidRDefault="003B7A70" w:rsidP="003B7A70">
      <w:pPr>
        <w:pStyle w:val="AmdtsEntries"/>
      </w:pPr>
      <w:r>
        <w:t>s 14B</w:t>
      </w:r>
      <w:r>
        <w:tab/>
        <w:t xml:space="preserve">ins </w:t>
      </w:r>
      <w:hyperlink r:id="rId364"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545F422" w14:textId="3896F061" w:rsidR="003B7A70" w:rsidRPr="00370A36" w:rsidRDefault="003B7A70" w:rsidP="003B7A70">
      <w:pPr>
        <w:pStyle w:val="AmdtsEntries"/>
      </w:pPr>
      <w:r>
        <w:tab/>
        <w:t xml:space="preserve">am </w:t>
      </w:r>
      <w:hyperlink r:id="rId365" w:tooltip="Road Transport (General) (Infringement Notices) Amendment Act 2012" w:history="1">
        <w:r>
          <w:rPr>
            <w:rStyle w:val="charCitHyperlinkAbbrev"/>
          </w:rPr>
          <w:t>A2012</w:t>
        </w:r>
        <w:r>
          <w:rPr>
            <w:rStyle w:val="charCitHyperlinkAbbrev"/>
          </w:rPr>
          <w:noBreakHyphen/>
          <w:t>24</w:t>
        </w:r>
      </w:hyperlink>
      <w:r>
        <w:t xml:space="preserve"> amdt 1.5, amdt 1.6; </w:t>
      </w:r>
      <w:hyperlink r:id="rId366"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amdts 1.18</w:t>
      </w:r>
      <w:r>
        <w:noBreakHyphen/>
      </w:r>
      <w:r w:rsidRPr="00205BD9">
        <w:t>1.27;</w:t>
      </w:r>
      <w:r>
        <w:rPr>
          <w:rStyle w:val="charCitHyperlinkAbbrev"/>
        </w:rPr>
        <w:t xml:space="preserve"> </w:t>
      </w:r>
      <w:r>
        <w:t>pars renum R36 LA</w:t>
      </w:r>
      <w:r w:rsidR="0065494B">
        <w:t xml:space="preserve">; </w:t>
      </w:r>
      <w:hyperlink r:id="rId367" w:tooltip="Heavy Vehicle National Law (Consequential Amendments) Act 2013" w:history="1">
        <w:r w:rsidR="0065494B">
          <w:rPr>
            <w:rStyle w:val="charCitHyperlinkAbbrev"/>
          </w:rPr>
          <w:t>A2013</w:t>
        </w:r>
        <w:r w:rsidR="0065494B">
          <w:rPr>
            <w:rStyle w:val="charCitHyperlinkAbbrev"/>
          </w:rPr>
          <w:noBreakHyphen/>
          <w:t>52</w:t>
        </w:r>
      </w:hyperlink>
      <w:r w:rsidR="0065494B">
        <w:t xml:space="preserve"> s 57, s 58</w:t>
      </w:r>
      <w:r w:rsidR="005C4611">
        <w:t xml:space="preserve">; </w:t>
      </w:r>
      <w:hyperlink r:id="rId368" w:tooltip="Road Transport Reform (Light Rail) Legislation Amendment Act 2017" w:history="1">
        <w:r w:rsidR="005C4611" w:rsidRPr="005B6681">
          <w:rPr>
            <w:rStyle w:val="charCitHyperlinkAbbrev"/>
          </w:rPr>
          <w:t>A2017</w:t>
        </w:r>
        <w:r w:rsidR="005C4611" w:rsidRPr="005B6681">
          <w:rPr>
            <w:rStyle w:val="charCitHyperlinkAbbrev"/>
          </w:rPr>
          <w:noBreakHyphen/>
          <w:t>21</w:t>
        </w:r>
      </w:hyperlink>
      <w:r w:rsidR="005C4611">
        <w:t xml:space="preserve"> ss 47</w:t>
      </w:r>
      <w:r w:rsidR="005C4611">
        <w:noBreakHyphen/>
        <w:t>49</w:t>
      </w:r>
      <w:r w:rsidR="00C27B7A">
        <w:t xml:space="preserve">; </w:t>
      </w:r>
      <w:hyperlink r:id="rId369" w:tooltip="Road Transport (Safety and Traffic Management) Amendment Act 2021" w:history="1">
        <w:r w:rsidR="00C27B7A" w:rsidRPr="00403D17">
          <w:rPr>
            <w:rStyle w:val="charCitHyperlinkAbbrev"/>
          </w:rPr>
          <w:t>A2021-14</w:t>
        </w:r>
      </w:hyperlink>
      <w:r w:rsidR="00C27B7A">
        <w:t xml:space="preserve"> amdt 1.7</w:t>
      </w:r>
    </w:p>
    <w:p w14:paraId="27B38F60" w14:textId="77777777" w:rsidR="003B7A70" w:rsidRDefault="003B7A70" w:rsidP="003B7A70">
      <w:pPr>
        <w:pStyle w:val="AmdtsEntryHd"/>
      </w:pPr>
      <w:r w:rsidRPr="003D74A3">
        <w:t>Extension of time—application within time—Act, s 29 (5)</w:t>
      </w:r>
    </w:p>
    <w:p w14:paraId="2E90133E" w14:textId="70C94A8F" w:rsidR="003B7A70" w:rsidRPr="00370A36" w:rsidRDefault="003B7A70" w:rsidP="003B7A70">
      <w:pPr>
        <w:pStyle w:val="AmdtsEntries"/>
      </w:pPr>
      <w:r>
        <w:t>s 14C</w:t>
      </w:r>
      <w:r>
        <w:tab/>
        <w:t xml:space="preserve">ins </w:t>
      </w:r>
      <w:hyperlink r:id="rId370"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83F024B" w14:textId="77777777" w:rsidR="003B7A70" w:rsidRDefault="003B7A70" w:rsidP="003B7A70">
      <w:pPr>
        <w:pStyle w:val="AmdtsEntryHd"/>
      </w:pPr>
      <w:r w:rsidRPr="003D74A3">
        <w:t>Extension of time—application out-of-time—Act, s 29 (5)</w:t>
      </w:r>
    </w:p>
    <w:p w14:paraId="5447F01B" w14:textId="6F769DDD" w:rsidR="003B7A70" w:rsidRPr="00370A36" w:rsidRDefault="003B7A70" w:rsidP="003B7A70">
      <w:pPr>
        <w:pStyle w:val="AmdtsEntries"/>
      </w:pPr>
      <w:r>
        <w:t>s 14D</w:t>
      </w:r>
      <w:r>
        <w:tab/>
        <w:t xml:space="preserve">ins </w:t>
      </w:r>
      <w:hyperlink r:id="rId371"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6D3151F" w14:textId="77777777" w:rsidR="003B7A70" w:rsidRDefault="003B7A70" w:rsidP="003B7A70">
      <w:pPr>
        <w:pStyle w:val="AmdtsEntryHd"/>
      </w:pPr>
      <w:r w:rsidRPr="003D74A3">
        <w:lastRenderedPageBreak/>
        <w:t>Maximum amount of extended time allowed—Act, s 29 (5)</w:t>
      </w:r>
    </w:p>
    <w:p w14:paraId="4ADE33E2" w14:textId="0C9275D5" w:rsidR="003B7A70" w:rsidRPr="00370A36" w:rsidRDefault="003B7A70" w:rsidP="00202049">
      <w:pPr>
        <w:pStyle w:val="AmdtsEntries"/>
      </w:pPr>
      <w:r>
        <w:t>s 14E</w:t>
      </w:r>
      <w:r>
        <w:tab/>
        <w:t xml:space="preserve">ins </w:t>
      </w:r>
      <w:hyperlink r:id="rId372"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497934FA" w14:textId="77777777" w:rsidR="003B7A70" w:rsidRDefault="003B7A70" w:rsidP="003B7A70">
      <w:pPr>
        <w:pStyle w:val="AmdtsEntryHd"/>
      </w:pPr>
      <w:r w:rsidRPr="00B3127D">
        <w:t>Application for infringement notice management plan or addition to plan—contents—Act, s 31A (4) (b)</w:t>
      </w:r>
    </w:p>
    <w:p w14:paraId="49F2266C" w14:textId="6591B694" w:rsidR="003B7A70" w:rsidRPr="00205BD9" w:rsidRDefault="003B7A70" w:rsidP="003B7A70">
      <w:pPr>
        <w:pStyle w:val="AmdtsEntries"/>
      </w:pPr>
      <w:r>
        <w:t>s 14EA</w:t>
      </w:r>
      <w:r>
        <w:tab/>
        <w:t xml:space="preserve">ins </w:t>
      </w:r>
      <w:hyperlink r:id="rId373"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 1.28</w:t>
      </w:r>
    </w:p>
    <w:p w14:paraId="69B8E1A3" w14:textId="77777777" w:rsidR="003B7A70" w:rsidRDefault="003B7A70" w:rsidP="003B7A70">
      <w:pPr>
        <w:pStyle w:val="AmdtsEntryHd"/>
      </w:pPr>
      <w:r>
        <w:t>Minimum amount—Act, s 31B (7</w:t>
      </w:r>
      <w:r w:rsidRPr="00B3127D">
        <w:t>) (b)</w:t>
      </w:r>
    </w:p>
    <w:p w14:paraId="74B51356" w14:textId="4C5EDB69" w:rsidR="003B7A70" w:rsidRPr="00205BD9" w:rsidRDefault="003B7A70" w:rsidP="003B7A70">
      <w:pPr>
        <w:pStyle w:val="AmdtsEntries"/>
      </w:pPr>
      <w:r>
        <w:t>s 14EB</w:t>
      </w:r>
      <w:r>
        <w:tab/>
        <w:t xml:space="preserve">ins </w:t>
      </w:r>
      <w:hyperlink r:id="rId374"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205BD9">
        <w:t>amdt 1.28</w:t>
      </w:r>
    </w:p>
    <w:p w14:paraId="61B3C460" w14:textId="77777777" w:rsidR="003B7A70" w:rsidRDefault="003B7A70" w:rsidP="003B7A70">
      <w:pPr>
        <w:pStyle w:val="AmdtsEntryHd"/>
      </w:pPr>
      <w:r w:rsidRPr="003D74A3">
        <w:t xml:space="preserve">Illegal user declaration—Act, s 21A, def </w:t>
      </w:r>
      <w:r w:rsidRPr="000B72F9">
        <w:rPr>
          <w:rStyle w:val="charItals"/>
        </w:rPr>
        <w:t xml:space="preserve">illegal user declaration, </w:t>
      </w:r>
      <w:r w:rsidRPr="003D74A3">
        <w:t>par (b)</w:t>
      </w:r>
    </w:p>
    <w:p w14:paraId="488173B6" w14:textId="18E0E66F" w:rsidR="003B7A70" w:rsidRDefault="003B7A70" w:rsidP="003B7A70">
      <w:pPr>
        <w:pStyle w:val="AmdtsEntries"/>
      </w:pPr>
      <w:r>
        <w:t>s 14F</w:t>
      </w:r>
      <w:r>
        <w:tab/>
        <w:t xml:space="preserve">ins </w:t>
      </w:r>
      <w:hyperlink r:id="rId375"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32AB0F07" w14:textId="7C5DFAEF" w:rsidR="007C16F7" w:rsidRPr="00370A36" w:rsidRDefault="007C16F7" w:rsidP="003B7A70">
      <w:pPr>
        <w:pStyle w:val="AmdtsEntries"/>
      </w:pPr>
      <w:r>
        <w:tab/>
        <w:t xml:space="preserve">am </w:t>
      </w:r>
      <w:hyperlink r:id="rId376" w:tooltip="Road Transport Legislation Amendment Act 2019" w:history="1">
        <w:r w:rsidRPr="007C16F7">
          <w:rPr>
            <w:rStyle w:val="charCitHyperlinkAbbrev"/>
          </w:rPr>
          <w:t>A2019</w:t>
        </w:r>
        <w:r w:rsidRPr="007C16F7">
          <w:rPr>
            <w:rStyle w:val="charCitHyperlinkAbbrev"/>
          </w:rPr>
          <w:noBreakHyphen/>
          <w:t>21</w:t>
        </w:r>
      </w:hyperlink>
      <w:r w:rsidRPr="007C16F7">
        <w:rPr>
          <w:rStyle w:val="charCitHyperlinkAbbrev"/>
        </w:rPr>
        <w:t xml:space="preserve"> </w:t>
      </w:r>
      <w:r>
        <w:t>s 78</w:t>
      </w:r>
    </w:p>
    <w:p w14:paraId="2940E8FB" w14:textId="77777777" w:rsidR="003B7A70" w:rsidRDefault="003B7A70" w:rsidP="003B7A70">
      <w:pPr>
        <w:pStyle w:val="AmdtsEntryHd"/>
      </w:pPr>
      <w:r w:rsidRPr="003D74A3">
        <w:t xml:space="preserve">Known user declaration—Act, s 21A, def </w:t>
      </w:r>
      <w:r w:rsidRPr="000B72F9">
        <w:rPr>
          <w:rStyle w:val="charItals"/>
        </w:rPr>
        <w:t xml:space="preserve">known user declaration, </w:t>
      </w:r>
      <w:r w:rsidRPr="003D74A3">
        <w:t>par (c)</w:t>
      </w:r>
    </w:p>
    <w:p w14:paraId="3A36B32F" w14:textId="4733E069" w:rsidR="003B7A70" w:rsidRDefault="003B7A70" w:rsidP="003B7A70">
      <w:pPr>
        <w:pStyle w:val="AmdtsEntries"/>
      </w:pPr>
      <w:r>
        <w:t>s 14G</w:t>
      </w:r>
      <w:r>
        <w:tab/>
        <w:t xml:space="preserve">ins </w:t>
      </w:r>
      <w:hyperlink r:id="rId377"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1729D3B1" w14:textId="536463E6" w:rsidR="007C16F7" w:rsidRPr="00370A36" w:rsidRDefault="002A295E" w:rsidP="007C16F7">
      <w:pPr>
        <w:pStyle w:val="AmdtsEntries"/>
      </w:pPr>
      <w:r>
        <w:tab/>
        <w:t xml:space="preserve">am </w:t>
      </w:r>
      <w:hyperlink r:id="rId378" w:tooltip="Justice and Community Safety Legislation Amendment Act 2017 (No 3)" w:history="1">
        <w:r>
          <w:rPr>
            <w:rStyle w:val="charCitHyperlinkAbbrev"/>
          </w:rPr>
          <w:t>A2017</w:t>
        </w:r>
        <w:r>
          <w:rPr>
            <w:rStyle w:val="charCitHyperlinkAbbrev"/>
          </w:rPr>
          <w:noBreakHyphen/>
          <w:t>38</w:t>
        </w:r>
      </w:hyperlink>
      <w:r>
        <w:t xml:space="preserve"> s 50</w:t>
      </w:r>
      <w:r w:rsidR="00011DA1">
        <w:t>; pars renum R60 LA</w:t>
      </w:r>
      <w:r w:rsidR="007C16F7">
        <w:t xml:space="preserve">; </w:t>
      </w:r>
      <w:hyperlink r:id="rId379" w:tooltip="Road Transport Legislation Amendment Act 2019" w:history="1">
        <w:r w:rsidR="007C16F7" w:rsidRPr="007C16F7">
          <w:rPr>
            <w:rStyle w:val="charCitHyperlinkAbbrev"/>
          </w:rPr>
          <w:t>A2019</w:t>
        </w:r>
        <w:r w:rsidR="007C16F7" w:rsidRPr="007C16F7">
          <w:rPr>
            <w:rStyle w:val="charCitHyperlinkAbbrev"/>
          </w:rPr>
          <w:noBreakHyphen/>
          <w:t>21</w:t>
        </w:r>
      </w:hyperlink>
      <w:r w:rsidR="007C16F7" w:rsidRPr="007C16F7">
        <w:rPr>
          <w:rStyle w:val="charCitHyperlinkAbbrev"/>
        </w:rPr>
        <w:t xml:space="preserve"> </w:t>
      </w:r>
      <w:r w:rsidR="007C16F7">
        <w:t>s 78</w:t>
      </w:r>
    </w:p>
    <w:p w14:paraId="09DC9BDD" w14:textId="77777777" w:rsidR="003B7A70" w:rsidRDefault="003B7A70" w:rsidP="003B7A70">
      <w:pPr>
        <w:pStyle w:val="AmdtsEntryHd"/>
      </w:pPr>
      <w:r w:rsidRPr="003D74A3">
        <w:t xml:space="preserve">Sold vehicle declaration—Act, s 21A, def </w:t>
      </w:r>
      <w:r w:rsidRPr="000B72F9">
        <w:rPr>
          <w:rStyle w:val="charItals"/>
        </w:rPr>
        <w:t xml:space="preserve">sold vehicle declaration, </w:t>
      </w:r>
      <w:r w:rsidRPr="003D74A3">
        <w:t>par (c)</w:t>
      </w:r>
    </w:p>
    <w:p w14:paraId="6F5426AD" w14:textId="77CD5EBF" w:rsidR="003B7A70" w:rsidRDefault="003B7A70" w:rsidP="003B7A70">
      <w:pPr>
        <w:pStyle w:val="AmdtsEntries"/>
      </w:pPr>
      <w:r>
        <w:t>s 14H</w:t>
      </w:r>
      <w:r>
        <w:tab/>
        <w:t xml:space="preserve">ins </w:t>
      </w:r>
      <w:hyperlink r:id="rId380"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0A5CC04C" w14:textId="03DAD405" w:rsidR="002A295E" w:rsidRPr="00370A36" w:rsidRDefault="002A295E" w:rsidP="003B7A70">
      <w:pPr>
        <w:pStyle w:val="AmdtsEntries"/>
      </w:pPr>
      <w:r>
        <w:tab/>
        <w:t xml:space="preserve">am </w:t>
      </w:r>
      <w:hyperlink r:id="rId381" w:tooltip="Justice and Community Safety Legislation Amendment Act 2017 (No 3)" w:history="1">
        <w:r>
          <w:rPr>
            <w:rStyle w:val="charCitHyperlinkAbbrev"/>
          </w:rPr>
          <w:t>A2017</w:t>
        </w:r>
        <w:r>
          <w:rPr>
            <w:rStyle w:val="charCitHyperlinkAbbrev"/>
          </w:rPr>
          <w:noBreakHyphen/>
          <w:t>38</w:t>
        </w:r>
      </w:hyperlink>
      <w:r>
        <w:t xml:space="preserve"> s 51</w:t>
      </w:r>
      <w:r w:rsidR="007C16F7">
        <w:t xml:space="preserve">; </w:t>
      </w:r>
      <w:hyperlink r:id="rId382" w:tooltip="Road Transport Legislation Amendment Act 2019" w:history="1">
        <w:r w:rsidR="007C16F7" w:rsidRPr="007C16F7">
          <w:rPr>
            <w:rStyle w:val="charCitHyperlinkAbbrev"/>
          </w:rPr>
          <w:t>A2019</w:t>
        </w:r>
        <w:r w:rsidR="007C16F7" w:rsidRPr="007C16F7">
          <w:rPr>
            <w:rStyle w:val="charCitHyperlinkAbbrev"/>
          </w:rPr>
          <w:noBreakHyphen/>
          <w:t>21</w:t>
        </w:r>
      </w:hyperlink>
      <w:r w:rsidR="007C16F7" w:rsidRPr="007C16F7">
        <w:rPr>
          <w:rStyle w:val="charCitHyperlinkAbbrev"/>
        </w:rPr>
        <w:t xml:space="preserve"> </w:t>
      </w:r>
      <w:r w:rsidR="007C16F7">
        <w:t>s 78</w:t>
      </w:r>
    </w:p>
    <w:p w14:paraId="2349EA6B" w14:textId="77777777" w:rsidR="003B7A70" w:rsidRDefault="003B7A70" w:rsidP="003B7A70">
      <w:pPr>
        <w:pStyle w:val="AmdtsEntryHd"/>
      </w:pPr>
      <w:r w:rsidRPr="003D74A3">
        <w:t xml:space="preserve">Unknown user declaration—Act, s 21A, def </w:t>
      </w:r>
      <w:r w:rsidRPr="000B72F9">
        <w:rPr>
          <w:rStyle w:val="charItals"/>
        </w:rPr>
        <w:t xml:space="preserve">unknown user declaration, </w:t>
      </w:r>
      <w:r w:rsidRPr="003D74A3">
        <w:t>par (c)</w:t>
      </w:r>
    </w:p>
    <w:p w14:paraId="65B2D74C" w14:textId="2DEE7A9A" w:rsidR="003B7A70" w:rsidRPr="00370A36" w:rsidRDefault="003B7A70" w:rsidP="003B7A70">
      <w:pPr>
        <w:pStyle w:val="AmdtsEntries"/>
      </w:pPr>
      <w:r>
        <w:t>s 14I</w:t>
      </w:r>
      <w:r>
        <w:tab/>
        <w:t xml:space="preserve">ins </w:t>
      </w:r>
      <w:hyperlink r:id="rId383"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75B80A72" w14:textId="71D59DC7" w:rsidR="007C16F7" w:rsidRPr="00370A36" w:rsidRDefault="007C16F7" w:rsidP="007C16F7">
      <w:pPr>
        <w:pStyle w:val="AmdtsEntries"/>
      </w:pPr>
      <w:r>
        <w:tab/>
        <w:t xml:space="preserve">am </w:t>
      </w:r>
      <w:hyperlink r:id="rId384" w:tooltip="Road Transport Legislation Amendment Act 2019" w:history="1">
        <w:r w:rsidRPr="007C16F7">
          <w:rPr>
            <w:rStyle w:val="charCitHyperlinkAbbrev"/>
          </w:rPr>
          <w:t>A2019</w:t>
        </w:r>
        <w:r w:rsidRPr="007C16F7">
          <w:rPr>
            <w:rStyle w:val="charCitHyperlinkAbbrev"/>
          </w:rPr>
          <w:noBreakHyphen/>
          <w:t>21</w:t>
        </w:r>
      </w:hyperlink>
      <w:r w:rsidRPr="007C16F7">
        <w:rPr>
          <w:rStyle w:val="charCitHyperlinkAbbrev"/>
        </w:rPr>
        <w:t xml:space="preserve"> </w:t>
      </w:r>
      <w:r>
        <w:t>s 78</w:t>
      </w:r>
    </w:p>
    <w:p w14:paraId="18FA62F1" w14:textId="77777777" w:rsidR="003B7A70" w:rsidRDefault="003B7A70" w:rsidP="003B7A70">
      <w:pPr>
        <w:pStyle w:val="AmdtsEntryHd"/>
      </w:pPr>
      <w:r w:rsidRPr="003D74A3">
        <w:t>Contents of suspension warning notice—Act, s 42 (2) (a) (iii)</w:t>
      </w:r>
    </w:p>
    <w:p w14:paraId="58B27358" w14:textId="09D812CA" w:rsidR="003B7A70" w:rsidRPr="00370A36" w:rsidRDefault="003B7A70" w:rsidP="003B7A70">
      <w:pPr>
        <w:pStyle w:val="AmdtsEntries"/>
      </w:pPr>
      <w:r>
        <w:t>s 14J</w:t>
      </w:r>
      <w:r>
        <w:tab/>
        <w:t xml:space="preserve">ins </w:t>
      </w:r>
      <w:hyperlink r:id="rId385"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50FFCEDC" w14:textId="77777777" w:rsidR="003B7A70" w:rsidRDefault="003B7A70" w:rsidP="003B7A70">
      <w:pPr>
        <w:pStyle w:val="AmdtsEntryHd"/>
      </w:pPr>
      <w:r w:rsidRPr="003D74A3">
        <w:rPr>
          <w:lang w:eastAsia="en-AU"/>
        </w:rPr>
        <w:t>Contents of suspension confirmation notice—Act, s 42 (4) (d)</w:t>
      </w:r>
    </w:p>
    <w:p w14:paraId="00AFAA3D" w14:textId="0864A547" w:rsidR="003B7A70" w:rsidRPr="00370A36" w:rsidRDefault="003B7A70" w:rsidP="003B7A70">
      <w:pPr>
        <w:pStyle w:val="AmdtsEntries"/>
      </w:pPr>
      <w:r>
        <w:t>s 14K</w:t>
      </w:r>
      <w:r>
        <w:tab/>
        <w:t xml:space="preserve">ins </w:t>
      </w:r>
      <w:hyperlink r:id="rId386"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E22913E" w14:textId="77777777" w:rsidR="003B7A70" w:rsidRDefault="003B7A70" w:rsidP="003B7A70">
      <w:pPr>
        <w:pStyle w:val="AmdtsEntryHd"/>
      </w:pPr>
      <w:r w:rsidRPr="003D74A3">
        <w:rPr>
          <w:lang w:eastAsia="en-AU"/>
        </w:rPr>
        <w:t>Content of suspension notice—Act, s 44 (3) (c)</w:t>
      </w:r>
    </w:p>
    <w:p w14:paraId="3F2AE25F" w14:textId="6B889742" w:rsidR="003B7A70" w:rsidRDefault="003B7A70" w:rsidP="003B7A70">
      <w:pPr>
        <w:pStyle w:val="AmdtsEntries"/>
      </w:pPr>
      <w:r>
        <w:t>s 14L</w:t>
      </w:r>
      <w:r>
        <w:tab/>
        <w:t xml:space="preserve">ins </w:t>
      </w:r>
      <w:hyperlink r:id="rId387" w:tooltip="Road Transport (General) Amendment Act 2012 (No 2)" w:history="1">
        <w:r w:rsidRPr="003F3BAD">
          <w:rPr>
            <w:rStyle w:val="charCitHyperlinkAbbrev"/>
          </w:rPr>
          <w:t>A2012</w:t>
        </w:r>
        <w:r w:rsidRPr="003F3BAD">
          <w:rPr>
            <w:rStyle w:val="charCitHyperlinkAbbrev"/>
          </w:rPr>
          <w:noBreakHyphen/>
          <w:t>16</w:t>
        </w:r>
      </w:hyperlink>
      <w:r>
        <w:t xml:space="preserve"> amdt 1.13</w:t>
      </w:r>
    </w:p>
    <w:p w14:paraId="6B3B3CA3" w14:textId="77777777" w:rsidR="00AD5EBD" w:rsidRDefault="00AD5EBD" w:rsidP="00AD5EBD">
      <w:pPr>
        <w:pStyle w:val="AmdtsEntryHd"/>
      </w:pPr>
      <w:r>
        <w:t>Delegation of administering authority’s functions—Act, s 54 (1) (b)</w:t>
      </w:r>
    </w:p>
    <w:p w14:paraId="5A922928" w14:textId="45F6450B" w:rsidR="00AD5EBD" w:rsidRPr="007F473C" w:rsidRDefault="00AD5EBD" w:rsidP="003B7A70">
      <w:pPr>
        <w:pStyle w:val="AmdtsEntries"/>
      </w:pPr>
      <w:r>
        <w:t>s 15</w:t>
      </w:r>
      <w:r>
        <w:tab/>
      </w:r>
      <w:r w:rsidR="007F473C">
        <w:t xml:space="preserve">am </w:t>
      </w:r>
      <w:hyperlink r:id="rId388" w:tooltip="Road Transport (Offences) Amendment Regulation 2018 (No 3)" w:history="1">
        <w:r w:rsidR="007F473C">
          <w:rPr>
            <w:rStyle w:val="charCitHyperlinkAbbrev"/>
          </w:rPr>
          <w:t>SL2018</w:t>
        </w:r>
        <w:r w:rsidR="007F473C">
          <w:rPr>
            <w:rStyle w:val="charCitHyperlinkAbbrev"/>
          </w:rPr>
          <w:noBreakHyphen/>
          <w:t>23</w:t>
        </w:r>
      </w:hyperlink>
      <w:r w:rsidR="007F473C">
        <w:t xml:space="preserve"> </w:t>
      </w:r>
      <w:r w:rsidR="009B01D8">
        <w:t>s 4</w:t>
      </w:r>
    </w:p>
    <w:p w14:paraId="3441CBC2" w14:textId="77777777" w:rsidR="003B7A70" w:rsidRDefault="003B7A70" w:rsidP="003B7A70">
      <w:pPr>
        <w:pStyle w:val="AmdtsEntryHd"/>
      </w:pPr>
      <w:r w:rsidRPr="004244F5">
        <w:t>Infringement notice management plans</w:t>
      </w:r>
    </w:p>
    <w:p w14:paraId="5B329E5A" w14:textId="5019B91B" w:rsidR="003B7A70" w:rsidRPr="00247E54" w:rsidRDefault="003B7A70" w:rsidP="003B7A70">
      <w:pPr>
        <w:pStyle w:val="AmdtsEntries"/>
      </w:pPr>
      <w:r>
        <w:t>pt 2A hdg</w:t>
      </w:r>
      <w:r>
        <w:tab/>
        <w:t xml:space="preserve">ins </w:t>
      </w:r>
      <w:hyperlink r:id="rId389" w:tooltip="Road Transport Legislation Amendment Regulation 2013 (No 1)" w:history="1">
        <w:r>
          <w:rPr>
            <w:rStyle w:val="charCitHyperlinkAbbrev"/>
          </w:rPr>
          <w:t>SL2013</w:t>
        </w:r>
        <w:r>
          <w:rPr>
            <w:rStyle w:val="charCitHyperlinkAbbrev"/>
          </w:rPr>
          <w:noBreakHyphen/>
          <w:t>11</w:t>
        </w:r>
      </w:hyperlink>
      <w:r>
        <w:t xml:space="preserve"> s 6</w:t>
      </w:r>
    </w:p>
    <w:p w14:paraId="3FF1CA79" w14:textId="77777777" w:rsidR="003B7A70" w:rsidRDefault="003B7A70" w:rsidP="003B7A70">
      <w:pPr>
        <w:pStyle w:val="AmdtsEntryHd"/>
      </w:pPr>
      <w:r w:rsidRPr="004244F5">
        <w:t>Payment by instalments</w:t>
      </w:r>
    </w:p>
    <w:p w14:paraId="39F14D63" w14:textId="596A76DB" w:rsidR="003B7A70" w:rsidRPr="00247E54" w:rsidRDefault="003B7A70" w:rsidP="003B7A70">
      <w:pPr>
        <w:pStyle w:val="AmdtsEntries"/>
      </w:pPr>
      <w:r>
        <w:t>div 2A.1 hdg</w:t>
      </w:r>
      <w:r>
        <w:tab/>
        <w:t xml:space="preserve">ins </w:t>
      </w:r>
      <w:hyperlink r:id="rId390" w:tooltip="Road Transport Legislation Amendment Regulation 2013 (No 1)" w:history="1">
        <w:r>
          <w:rPr>
            <w:rStyle w:val="charCitHyperlinkAbbrev"/>
          </w:rPr>
          <w:t>SL2013</w:t>
        </w:r>
        <w:r>
          <w:rPr>
            <w:rStyle w:val="charCitHyperlinkAbbrev"/>
          </w:rPr>
          <w:noBreakHyphen/>
          <w:t>11</w:t>
        </w:r>
      </w:hyperlink>
      <w:r>
        <w:t xml:space="preserve"> s 6</w:t>
      </w:r>
    </w:p>
    <w:p w14:paraId="7932A91A" w14:textId="77777777" w:rsidR="003B7A70" w:rsidRDefault="003B7A70" w:rsidP="003B7A70">
      <w:pPr>
        <w:pStyle w:val="AmdtsEntryHd"/>
      </w:pPr>
      <w:r w:rsidRPr="004244F5">
        <w:t>Application—div 2A.1</w:t>
      </w:r>
    </w:p>
    <w:p w14:paraId="278E37FE" w14:textId="1DA6B33E" w:rsidR="003B7A70" w:rsidRDefault="003B7A70" w:rsidP="003B7A70">
      <w:pPr>
        <w:pStyle w:val="AmdtsEntries"/>
      </w:pPr>
      <w:r>
        <w:t>s 16</w:t>
      </w:r>
      <w:r>
        <w:tab/>
        <w:t xml:space="preserve">om </w:t>
      </w:r>
      <w:hyperlink r:id="rId391" w:tooltip="Road Transport (General) Amendment Act 2012 (No 2)" w:history="1">
        <w:r w:rsidRPr="003F3BAD">
          <w:rPr>
            <w:rStyle w:val="charCitHyperlinkAbbrev"/>
          </w:rPr>
          <w:t>A2012</w:t>
        </w:r>
        <w:r w:rsidRPr="003F3BAD">
          <w:rPr>
            <w:rStyle w:val="charCitHyperlinkAbbrev"/>
          </w:rPr>
          <w:noBreakHyphen/>
          <w:t>16</w:t>
        </w:r>
      </w:hyperlink>
      <w:r>
        <w:t xml:space="preserve"> amdt 1.14</w:t>
      </w:r>
    </w:p>
    <w:p w14:paraId="1606D455" w14:textId="1CFB6059" w:rsidR="003B7A70" w:rsidRPr="00370A36" w:rsidRDefault="003B7A70" w:rsidP="003B7A70">
      <w:pPr>
        <w:pStyle w:val="AmdtsEntries"/>
      </w:pPr>
      <w:r>
        <w:tab/>
        <w:t xml:space="preserve">ins </w:t>
      </w:r>
      <w:hyperlink r:id="rId392" w:tooltip="Road Transport Legislation Amendment Regulation 2013 (No 1)" w:history="1">
        <w:r>
          <w:rPr>
            <w:rStyle w:val="charCitHyperlinkAbbrev"/>
          </w:rPr>
          <w:t>SL2013</w:t>
        </w:r>
        <w:r>
          <w:rPr>
            <w:rStyle w:val="charCitHyperlinkAbbrev"/>
          </w:rPr>
          <w:noBreakHyphen/>
          <w:t>11</w:t>
        </w:r>
      </w:hyperlink>
      <w:r>
        <w:t xml:space="preserve"> s 6</w:t>
      </w:r>
    </w:p>
    <w:p w14:paraId="1F0C782E" w14:textId="77777777" w:rsidR="003B7A70" w:rsidRDefault="003B7A70" w:rsidP="003B7A70">
      <w:pPr>
        <w:pStyle w:val="AmdtsEntryHd"/>
      </w:pPr>
      <w:r w:rsidRPr="004244F5">
        <w:rPr>
          <w:lang w:eastAsia="en-AU"/>
        </w:rPr>
        <w:t xml:space="preserve">Condition applying to </w:t>
      </w:r>
      <w:r w:rsidRPr="004244F5">
        <w:t>plan</w:t>
      </w:r>
      <w:r w:rsidRPr="004244F5">
        <w:rPr>
          <w:lang w:eastAsia="en-AU"/>
        </w:rPr>
        <w:t xml:space="preserve"> allowing instalment payments</w:t>
      </w:r>
      <w:r w:rsidRPr="004244F5">
        <w:t>—Act, s 31B (7) (b)</w:t>
      </w:r>
    </w:p>
    <w:p w14:paraId="3C6B3223" w14:textId="4885F840" w:rsidR="003B7A70" w:rsidRPr="00247E54" w:rsidRDefault="003B7A70" w:rsidP="003B7A70">
      <w:pPr>
        <w:pStyle w:val="AmdtsEntries"/>
      </w:pPr>
      <w:r>
        <w:t>s 16A</w:t>
      </w:r>
      <w:r>
        <w:tab/>
        <w:t xml:space="preserve">ins </w:t>
      </w:r>
      <w:hyperlink r:id="rId393" w:tooltip="Road Transport Legislation Amendment Regulation 2013 (No 1)" w:history="1">
        <w:r>
          <w:rPr>
            <w:rStyle w:val="charCitHyperlinkAbbrev"/>
          </w:rPr>
          <w:t>SL2013</w:t>
        </w:r>
        <w:r>
          <w:rPr>
            <w:rStyle w:val="charCitHyperlinkAbbrev"/>
          </w:rPr>
          <w:noBreakHyphen/>
          <w:t>11</w:t>
        </w:r>
      </w:hyperlink>
      <w:r>
        <w:t xml:space="preserve"> s 6</w:t>
      </w:r>
    </w:p>
    <w:p w14:paraId="776F2FBE" w14:textId="77777777" w:rsidR="003B7A70" w:rsidRDefault="003B7A70" w:rsidP="003B7A70">
      <w:pPr>
        <w:pStyle w:val="AmdtsEntryHd"/>
      </w:pPr>
      <w:r w:rsidRPr="004244F5">
        <w:rPr>
          <w:lang w:eastAsia="en-AU"/>
        </w:rPr>
        <w:t>Payment of amounts under plan</w:t>
      </w:r>
      <w:r w:rsidRPr="004244F5">
        <w:t>—Act, s 31B (7) (c)</w:t>
      </w:r>
    </w:p>
    <w:p w14:paraId="7F8793B7" w14:textId="282E0A10" w:rsidR="003B7A70" w:rsidRPr="00247E54" w:rsidRDefault="003B7A70" w:rsidP="003B7A70">
      <w:pPr>
        <w:pStyle w:val="AmdtsEntries"/>
      </w:pPr>
      <w:r>
        <w:t>s 16B</w:t>
      </w:r>
      <w:r>
        <w:tab/>
        <w:t xml:space="preserve">ins </w:t>
      </w:r>
      <w:hyperlink r:id="rId394" w:tooltip="Road Transport Legislation Amendment Regulation 2013 (No 1)" w:history="1">
        <w:r>
          <w:rPr>
            <w:rStyle w:val="charCitHyperlinkAbbrev"/>
          </w:rPr>
          <w:t>SL2013</w:t>
        </w:r>
        <w:r>
          <w:rPr>
            <w:rStyle w:val="charCitHyperlinkAbbrev"/>
          </w:rPr>
          <w:noBreakHyphen/>
          <w:t>11</w:t>
        </w:r>
      </w:hyperlink>
      <w:r>
        <w:t xml:space="preserve"> s 6</w:t>
      </w:r>
    </w:p>
    <w:p w14:paraId="08DADA33" w14:textId="61ACA7B9" w:rsidR="00AC3AD6" w:rsidRDefault="00AC3AD6" w:rsidP="003B7A70">
      <w:pPr>
        <w:pStyle w:val="AmdtsEntryHd"/>
      </w:pPr>
      <w:r>
        <w:lastRenderedPageBreak/>
        <w:t>Variation or suspension of plan—Act, s 31B (7) (</w:t>
      </w:r>
      <w:r w:rsidR="005D740B">
        <w:t>d</w:t>
      </w:r>
      <w:r>
        <w:t>)</w:t>
      </w:r>
    </w:p>
    <w:p w14:paraId="687B0A5E" w14:textId="31B15F6E" w:rsidR="00AC3AD6" w:rsidRPr="00AC3AD6" w:rsidRDefault="00AC3AD6" w:rsidP="00AC3AD6">
      <w:pPr>
        <w:pStyle w:val="AmdtsEntries"/>
      </w:pPr>
      <w:r>
        <w:t>s 16BA</w:t>
      </w:r>
      <w:r>
        <w:tab/>
        <w:t xml:space="preserve">ins </w:t>
      </w:r>
      <w:hyperlink r:id="rId395" w:tooltip="Road Transport Legislation Amendment Act 2019" w:history="1">
        <w:r w:rsidRPr="007C16F7">
          <w:rPr>
            <w:rStyle w:val="charCitHyperlinkAbbrev"/>
          </w:rPr>
          <w:t>A2019</w:t>
        </w:r>
        <w:r w:rsidRPr="007C16F7">
          <w:rPr>
            <w:rStyle w:val="charCitHyperlinkAbbrev"/>
          </w:rPr>
          <w:noBreakHyphen/>
          <w:t>21</w:t>
        </w:r>
      </w:hyperlink>
      <w:r>
        <w:t xml:space="preserve"> s 79</w:t>
      </w:r>
    </w:p>
    <w:p w14:paraId="0F3AD1E3" w14:textId="2F3E6CA6" w:rsidR="003B7A70" w:rsidRDefault="003B7A70" w:rsidP="003B7A70">
      <w:pPr>
        <w:pStyle w:val="AmdtsEntryHd"/>
      </w:pPr>
      <w:r w:rsidRPr="004244F5">
        <w:t xml:space="preserve">Non-compliance with plan allowing </w:t>
      </w:r>
      <w:r w:rsidRPr="004244F5">
        <w:rPr>
          <w:lang w:eastAsia="en-AU"/>
        </w:rPr>
        <w:t>payment by instalments</w:t>
      </w:r>
      <w:r w:rsidR="001A6BDF">
        <w:t>—Act, s 44A (9 </w:t>
      </w:r>
      <w:r w:rsidRPr="004244F5">
        <w:t>(a)</w:t>
      </w:r>
    </w:p>
    <w:p w14:paraId="5E92B56C" w14:textId="2434AC0C" w:rsidR="003B7A70" w:rsidRPr="00247E54" w:rsidRDefault="003B7A70" w:rsidP="003B7A70">
      <w:pPr>
        <w:pStyle w:val="AmdtsEntries"/>
      </w:pPr>
      <w:r>
        <w:t>s 16C</w:t>
      </w:r>
      <w:r>
        <w:tab/>
        <w:t xml:space="preserve">ins </w:t>
      </w:r>
      <w:hyperlink r:id="rId396" w:tooltip="Road Transport Legislation Amendment Regulation 2013 (No 1)" w:history="1">
        <w:r>
          <w:rPr>
            <w:rStyle w:val="charCitHyperlinkAbbrev"/>
          </w:rPr>
          <w:t>SL2013</w:t>
        </w:r>
        <w:r>
          <w:rPr>
            <w:rStyle w:val="charCitHyperlinkAbbrev"/>
          </w:rPr>
          <w:noBreakHyphen/>
          <w:t>11</w:t>
        </w:r>
      </w:hyperlink>
      <w:r>
        <w:t xml:space="preserve"> s 6</w:t>
      </w:r>
    </w:p>
    <w:p w14:paraId="3D46E6C5" w14:textId="77777777" w:rsidR="003B7A70" w:rsidRDefault="003B7A70" w:rsidP="003B7A70">
      <w:pPr>
        <w:pStyle w:val="AmdtsEntryHd"/>
      </w:pPr>
      <w:r w:rsidRPr="004244F5">
        <w:t>Community work and social development programs</w:t>
      </w:r>
    </w:p>
    <w:p w14:paraId="640FFB0A" w14:textId="3F36DDA6" w:rsidR="003B7A70" w:rsidRPr="00247E54" w:rsidRDefault="003B7A70" w:rsidP="003B7A70">
      <w:pPr>
        <w:pStyle w:val="AmdtsEntries"/>
      </w:pPr>
      <w:r>
        <w:t>div 2A.2 hdg</w:t>
      </w:r>
      <w:r>
        <w:tab/>
        <w:t xml:space="preserve">ins </w:t>
      </w:r>
      <w:hyperlink r:id="rId397" w:tooltip="Road Transport Legislation Amendment Regulation 2013 (No 1)" w:history="1">
        <w:r>
          <w:rPr>
            <w:rStyle w:val="charCitHyperlinkAbbrev"/>
          </w:rPr>
          <w:t>SL2013</w:t>
        </w:r>
        <w:r>
          <w:rPr>
            <w:rStyle w:val="charCitHyperlinkAbbrev"/>
          </w:rPr>
          <w:noBreakHyphen/>
          <w:t>11</w:t>
        </w:r>
      </w:hyperlink>
      <w:r>
        <w:t xml:space="preserve"> s 6</w:t>
      </w:r>
    </w:p>
    <w:p w14:paraId="541EA8EA" w14:textId="77777777" w:rsidR="003B7A70" w:rsidRDefault="003B7A70" w:rsidP="003B7A70">
      <w:pPr>
        <w:pStyle w:val="AmdtsEntryHd"/>
      </w:pPr>
      <w:r w:rsidRPr="004244F5">
        <w:rPr>
          <w:lang w:eastAsia="en-AU"/>
        </w:rPr>
        <w:t xml:space="preserve">Kinds of </w:t>
      </w:r>
      <w:r w:rsidRPr="004244F5">
        <w:t xml:space="preserve">community work or </w:t>
      </w:r>
      <w:r w:rsidRPr="004244F5">
        <w:rPr>
          <w:lang w:eastAsia="en-AU"/>
        </w:rPr>
        <w:t>social development programs that may be approved</w:t>
      </w:r>
    </w:p>
    <w:p w14:paraId="374303A2" w14:textId="188B2983" w:rsidR="003B7A70" w:rsidRDefault="003B7A70" w:rsidP="003B7A70">
      <w:pPr>
        <w:pStyle w:val="AmdtsEntries"/>
      </w:pPr>
      <w:r>
        <w:t>s 16D</w:t>
      </w:r>
      <w:r>
        <w:tab/>
        <w:t xml:space="preserve">ins </w:t>
      </w:r>
      <w:hyperlink r:id="rId398" w:tooltip="Road Transport Legislation Amendment Regulation 2013 (No 1)" w:history="1">
        <w:r>
          <w:rPr>
            <w:rStyle w:val="charCitHyperlinkAbbrev"/>
          </w:rPr>
          <w:t>SL2013</w:t>
        </w:r>
        <w:r>
          <w:rPr>
            <w:rStyle w:val="charCitHyperlinkAbbrev"/>
          </w:rPr>
          <w:noBreakHyphen/>
          <w:t>11</w:t>
        </w:r>
      </w:hyperlink>
      <w:r>
        <w:t xml:space="preserve"> s 6</w:t>
      </w:r>
    </w:p>
    <w:p w14:paraId="3FA99276" w14:textId="5CFCE3F3" w:rsidR="00AC3AD6" w:rsidRPr="00247E54" w:rsidRDefault="00AC3AD6" w:rsidP="003B7A70">
      <w:pPr>
        <w:pStyle w:val="AmdtsEntries"/>
      </w:pPr>
      <w:r>
        <w:tab/>
        <w:t xml:space="preserve">am </w:t>
      </w:r>
      <w:hyperlink r:id="rId399" w:tooltip="Road Transport Legislation Amendment Act 2019" w:history="1">
        <w:r w:rsidRPr="007C16F7">
          <w:rPr>
            <w:rStyle w:val="charCitHyperlinkAbbrev"/>
          </w:rPr>
          <w:t>A2019</w:t>
        </w:r>
        <w:r w:rsidRPr="007C16F7">
          <w:rPr>
            <w:rStyle w:val="charCitHyperlinkAbbrev"/>
          </w:rPr>
          <w:noBreakHyphen/>
          <w:t>21</w:t>
        </w:r>
      </w:hyperlink>
      <w:r>
        <w:t xml:space="preserve"> s 80, s 81</w:t>
      </w:r>
    </w:p>
    <w:p w14:paraId="20EF2389" w14:textId="77777777" w:rsidR="003B7A70" w:rsidRDefault="003B7A70" w:rsidP="003B7A70">
      <w:pPr>
        <w:pStyle w:val="AmdtsEntryHd"/>
      </w:pPr>
      <w:r w:rsidRPr="004244F5">
        <w:t xml:space="preserve">Application for approval of community work or </w:t>
      </w:r>
      <w:r w:rsidRPr="004244F5">
        <w:rPr>
          <w:lang w:eastAsia="en-AU"/>
        </w:rPr>
        <w:t>social development program</w:t>
      </w:r>
    </w:p>
    <w:p w14:paraId="113315C4" w14:textId="5FCF7896" w:rsidR="003B7A70" w:rsidRPr="00247E54" w:rsidRDefault="003B7A70" w:rsidP="003B7A70">
      <w:pPr>
        <w:pStyle w:val="AmdtsEntries"/>
      </w:pPr>
      <w:r>
        <w:t>s 16E</w:t>
      </w:r>
      <w:r>
        <w:tab/>
        <w:t xml:space="preserve">ins </w:t>
      </w:r>
      <w:hyperlink r:id="rId400" w:tooltip="Road Transport Legislation Amendment Regulation 2013 (No 1)" w:history="1">
        <w:r>
          <w:rPr>
            <w:rStyle w:val="charCitHyperlinkAbbrev"/>
          </w:rPr>
          <w:t>SL2013</w:t>
        </w:r>
        <w:r>
          <w:rPr>
            <w:rStyle w:val="charCitHyperlinkAbbrev"/>
          </w:rPr>
          <w:noBreakHyphen/>
          <w:t>11</w:t>
        </w:r>
      </w:hyperlink>
      <w:r>
        <w:t xml:space="preserve"> s 6</w:t>
      </w:r>
    </w:p>
    <w:p w14:paraId="6FD6AF41" w14:textId="77777777" w:rsidR="003B7A70" w:rsidRDefault="003B7A70" w:rsidP="003B7A70">
      <w:pPr>
        <w:pStyle w:val="AmdtsEntryHd"/>
      </w:pPr>
      <w:r w:rsidRPr="004244F5">
        <w:rPr>
          <w:lang w:eastAsia="en-AU"/>
        </w:rPr>
        <w:t xml:space="preserve">When </w:t>
      </w:r>
      <w:r w:rsidRPr="004244F5">
        <w:t xml:space="preserve">participation in </w:t>
      </w:r>
      <w:r w:rsidRPr="004244F5">
        <w:rPr>
          <w:lang w:eastAsia="en-AU"/>
        </w:rPr>
        <w:t>approved program is taken to be finished—Act, s 31B</w:t>
      </w:r>
      <w:r>
        <w:rPr>
          <w:lang w:eastAsia="en-AU"/>
        </w:rPr>
        <w:t> </w:t>
      </w:r>
      <w:r w:rsidRPr="004244F5">
        <w:rPr>
          <w:lang w:eastAsia="en-AU"/>
        </w:rPr>
        <w:t>(7) (d)</w:t>
      </w:r>
    </w:p>
    <w:p w14:paraId="1A0E5384" w14:textId="23F83E23" w:rsidR="003B7A70" w:rsidRPr="00247E54" w:rsidRDefault="003B7A70" w:rsidP="003B7A70">
      <w:pPr>
        <w:pStyle w:val="AmdtsEntries"/>
      </w:pPr>
      <w:r>
        <w:t>s 16F</w:t>
      </w:r>
      <w:r>
        <w:tab/>
        <w:t xml:space="preserve">ins </w:t>
      </w:r>
      <w:hyperlink r:id="rId401" w:tooltip="Road Transport Legislation Amendment Regulation 2013 (No 1)" w:history="1">
        <w:r>
          <w:rPr>
            <w:rStyle w:val="charCitHyperlinkAbbrev"/>
          </w:rPr>
          <w:t>SL2013</w:t>
        </w:r>
        <w:r>
          <w:rPr>
            <w:rStyle w:val="charCitHyperlinkAbbrev"/>
          </w:rPr>
          <w:noBreakHyphen/>
          <w:t>11</w:t>
        </w:r>
      </w:hyperlink>
      <w:r>
        <w:t xml:space="preserve"> s 6</w:t>
      </w:r>
    </w:p>
    <w:p w14:paraId="32A6AF05" w14:textId="77777777" w:rsidR="003B7A70" w:rsidRDefault="003B7A70" w:rsidP="003B7A70">
      <w:pPr>
        <w:pStyle w:val="AmdtsEntryHd"/>
      </w:pPr>
      <w:r w:rsidRPr="004244F5">
        <w:t>Application for plan</w:t>
      </w:r>
      <w:r w:rsidRPr="004244F5">
        <w:rPr>
          <w:lang w:eastAsia="en-AU"/>
        </w:rPr>
        <w:t xml:space="preserve"> allowing </w:t>
      </w:r>
      <w:r w:rsidRPr="004244F5">
        <w:t xml:space="preserve">participation in </w:t>
      </w:r>
      <w:r w:rsidRPr="004244F5">
        <w:rPr>
          <w:lang w:eastAsia="en-AU"/>
        </w:rPr>
        <w:t>approved program</w:t>
      </w:r>
      <w:r w:rsidRPr="004244F5">
        <w:t>—Act, s 31A</w:t>
      </w:r>
      <w:r>
        <w:t> </w:t>
      </w:r>
      <w:r w:rsidRPr="004244F5">
        <w:t>(4) (d)</w:t>
      </w:r>
    </w:p>
    <w:p w14:paraId="3F9511E8" w14:textId="641654B9" w:rsidR="003B7A70" w:rsidRPr="00247E54" w:rsidRDefault="003B7A70" w:rsidP="003B7A70">
      <w:pPr>
        <w:pStyle w:val="AmdtsEntries"/>
      </w:pPr>
      <w:r>
        <w:t>s 16G</w:t>
      </w:r>
      <w:r>
        <w:tab/>
        <w:t xml:space="preserve">ins </w:t>
      </w:r>
      <w:hyperlink r:id="rId402" w:tooltip="Road Transport Legislation Amendment Regulation 2013 (No 1)" w:history="1">
        <w:r>
          <w:rPr>
            <w:rStyle w:val="charCitHyperlinkAbbrev"/>
          </w:rPr>
          <w:t>SL2013</w:t>
        </w:r>
        <w:r>
          <w:rPr>
            <w:rStyle w:val="charCitHyperlinkAbbrev"/>
          </w:rPr>
          <w:noBreakHyphen/>
          <w:t>11</w:t>
        </w:r>
      </w:hyperlink>
      <w:r>
        <w:t xml:space="preserve"> s 6</w:t>
      </w:r>
    </w:p>
    <w:p w14:paraId="54DCC8DF" w14:textId="77777777" w:rsidR="003B7A70" w:rsidRDefault="003B7A70" w:rsidP="003B7A70">
      <w:pPr>
        <w:pStyle w:val="AmdtsEntryHd"/>
      </w:pPr>
      <w:r w:rsidRPr="004244F5">
        <w:t xml:space="preserve">Condition </w:t>
      </w:r>
      <w:r w:rsidRPr="004244F5">
        <w:rPr>
          <w:lang w:eastAsia="en-AU"/>
        </w:rPr>
        <w:t xml:space="preserve">applying to </w:t>
      </w:r>
      <w:r w:rsidRPr="004244F5">
        <w:t>plan</w:t>
      </w:r>
      <w:r w:rsidRPr="004244F5">
        <w:rPr>
          <w:lang w:eastAsia="en-AU"/>
        </w:rPr>
        <w:t xml:space="preserve"> allowing</w:t>
      </w:r>
      <w:r w:rsidRPr="004244F5">
        <w:t xml:space="preserve"> participation in </w:t>
      </w:r>
      <w:r w:rsidRPr="004244F5">
        <w:rPr>
          <w:lang w:eastAsia="en-AU"/>
        </w:rPr>
        <w:t>approved program</w:t>
      </w:r>
      <w:r w:rsidRPr="004244F5">
        <w:t>—Act, s 31B (7) (b)</w:t>
      </w:r>
    </w:p>
    <w:p w14:paraId="3512F9D0" w14:textId="40E142B7" w:rsidR="003B7A70" w:rsidRPr="00247E54" w:rsidRDefault="003B7A70" w:rsidP="003B7A70">
      <w:pPr>
        <w:pStyle w:val="AmdtsEntries"/>
      </w:pPr>
      <w:r>
        <w:t>s 16H</w:t>
      </w:r>
      <w:r>
        <w:tab/>
        <w:t xml:space="preserve">ins </w:t>
      </w:r>
      <w:hyperlink r:id="rId403" w:tooltip="Road Transport Legislation Amendment Regulation 2013 (No 1)" w:history="1">
        <w:r>
          <w:rPr>
            <w:rStyle w:val="charCitHyperlinkAbbrev"/>
          </w:rPr>
          <w:t>SL2013</w:t>
        </w:r>
        <w:r>
          <w:rPr>
            <w:rStyle w:val="charCitHyperlinkAbbrev"/>
          </w:rPr>
          <w:noBreakHyphen/>
          <w:t>11</w:t>
        </w:r>
      </w:hyperlink>
      <w:r>
        <w:t xml:space="preserve"> s 6</w:t>
      </w:r>
    </w:p>
    <w:p w14:paraId="3406827F" w14:textId="77777777" w:rsidR="003B7A70" w:rsidRDefault="003B7A70" w:rsidP="003B7A70">
      <w:pPr>
        <w:pStyle w:val="AmdtsEntryHd"/>
      </w:pPr>
      <w:r w:rsidRPr="004244F5">
        <w:t xml:space="preserve">Information to be given to administering authority about </w:t>
      </w:r>
      <w:r w:rsidRPr="004244F5">
        <w:rPr>
          <w:lang w:eastAsia="en-AU"/>
        </w:rPr>
        <w:t>participation</w:t>
      </w:r>
      <w:r w:rsidRPr="004244F5">
        <w:t xml:space="preserve"> in an approved program—Act, s 44A (9) (b)</w:t>
      </w:r>
    </w:p>
    <w:p w14:paraId="78C9051F" w14:textId="6EF7A3FE" w:rsidR="003B7A70" w:rsidRPr="00247E54" w:rsidRDefault="003B7A70" w:rsidP="003B7A70">
      <w:pPr>
        <w:pStyle w:val="AmdtsEntries"/>
      </w:pPr>
      <w:r>
        <w:t>s 16I</w:t>
      </w:r>
      <w:r>
        <w:tab/>
        <w:t xml:space="preserve">ins </w:t>
      </w:r>
      <w:hyperlink r:id="rId404" w:tooltip="Road Transport Legislation Amendment Regulation 2013 (No 1)" w:history="1">
        <w:r>
          <w:rPr>
            <w:rStyle w:val="charCitHyperlinkAbbrev"/>
          </w:rPr>
          <w:t>SL2013</w:t>
        </w:r>
        <w:r>
          <w:rPr>
            <w:rStyle w:val="charCitHyperlinkAbbrev"/>
          </w:rPr>
          <w:noBreakHyphen/>
          <w:t>11</w:t>
        </w:r>
      </w:hyperlink>
      <w:r>
        <w:t xml:space="preserve"> s 6</w:t>
      </w:r>
    </w:p>
    <w:p w14:paraId="52D65EF0" w14:textId="77777777" w:rsidR="003B7A70" w:rsidRDefault="003B7A70" w:rsidP="003B7A70">
      <w:pPr>
        <w:pStyle w:val="AmdtsEntryHd"/>
      </w:pPr>
      <w:r w:rsidRPr="004244F5">
        <w:t>Infringement notice management plans—general</w:t>
      </w:r>
    </w:p>
    <w:p w14:paraId="0504ED97" w14:textId="2244DFE5" w:rsidR="003B7A70" w:rsidRPr="00247E54" w:rsidRDefault="003B7A70" w:rsidP="003B7A70">
      <w:pPr>
        <w:pStyle w:val="AmdtsEntries"/>
      </w:pPr>
      <w:r>
        <w:t>div 2A.3 hdg</w:t>
      </w:r>
      <w:r>
        <w:tab/>
        <w:t xml:space="preserve">ins </w:t>
      </w:r>
      <w:hyperlink r:id="rId405" w:tooltip="Road Transport Legislation Amendment Regulation 2013 (No 1)" w:history="1">
        <w:r>
          <w:rPr>
            <w:rStyle w:val="charCitHyperlinkAbbrev"/>
          </w:rPr>
          <w:t>SL2013</w:t>
        </w:r>
        <w:r>
          <w:rPr>
            <w:rStyle w:val="charCitHyperlinkAbbrev"/>
          </w:rPr>
          <w:noBreakHyphen/>
          <w:t>11</w:t>
        </w:r>
      </w:hyperlink>
      <w:r>
        <w:t xml:space="preserve"> s 6</w:t>
      </w:r>
    </w:p>
    <w:p w14:paraId="291B6983" w14:textId="77777777" w:rsidR="003B7A70" w:rsidRDefault="003B7A70" w:rsidP="003B7A70">
      <w:pPr>
        <w:pStyle w:val="AmdtsEntryHd"/>
      </w:pPr>
      <w:r w:rsidRPr="004244F5">
        <w:t>Content of suspension notice—Act, s 44A (3) (c)</w:t>
      </w:r>
    </w:p>
    <w:p w14:paraId="1BAB8E26" w14:textId="1C8DE2FD" w:rsidR="003B7A70" w:rsidRPr="00247E54" w:rsidRDefault="003B7A70" w:rsidP="003B7A70">
      <w:pPr>
        <w:pStyle w:val="AmdtsEntries"/>
      </w:pPr>
      <w:r>
        <w:t>s 16J</w:t>
      </w:r>
      <w:r>
        <w:tab/>
        <w:t xml:space="preserve">ins </w:t>
      </w:r>
      <w:hyperlink r:id="rId406" w:tooltip="Road Transport Legislation Amendment Regulation 2013 (No 1)" w:history="1">
        <w:r>
          <w:rPr>
            <w:rStyle w:val="charCitHyperlinkAbbrev"/>
          </w:rPr>
          <w:t>SL2013</w:t>
        </w:r>
        <w:r>
          <w:rPr>
            <w:rStyle w:val="charCitHyperlinkAbbrev"/>
          </w:rPr>
          <w:noBreakHyphen/>
          <w:t>11</w:t>
        </w:r>
      </w:hyperlink>
      <w:r>
        <w:t xml:space="preserve"> s 6</w:t>
      </w:r>
    </w:p>
    <w:p w14:paraId="1F790D31" w14:textId="77777777" w:rsidR="003B7A70" w:rsidRDefault="003B7A70" w:rsidP="003B7A70">
      <w:pPr>
        <w:pStyle w:val="AmdtsEntryHd"/>
      </w:pPr>
      <w:r>
        <w:t>Additional demerit points for offences committed during holiday periods</w:t>
      </w:r>
    </w:p>
    <w:p w14:paraId="01FBCBEC" w14:textId="3D4623B7" w:rsidR="003B7A70" w:rsidRPr="00AE4335" w:rsidRDefault="003B7A70" w:rsidP="003B7A70">
      <w:pPr>
        <w:pStyle w:val="AmdtsEntries"/>
      </w:pPr>
      <w:r w:rsidRPr="003A2496">
        <w:t>s 21</w:t>
      </w:r>
      <w:r w:rsidRPr="003A2496">
        <w:tab/>
        <w:t xml:space="preserve">am </w:t>
      </w:r>
      <w:hyperlink r:id="rId407"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5</w:t>
      </w:r>
      <w:r w:rsidR="005D5306">
        <w:t xml:space="preserve">; </w:t>
      </w:r>
      <w:hyperlink r:id="rId408" w:tooltip="Road Transport (Offences) Amendment Regulation 2015 (No 2)" w:history="1">
        <w:r w:rsidR="005D5306">
          <w:rPr>
            <w:rStyle w:val="charCitHyperlinkAbbrev"/>
          </w:rPr>
          <w:t>SL2015</w:t>
        </w:r>
        <w:r w:rsidR="005D5306">
          <w:rPr>
            <w:rStyle w:val="charCitHyperlinkAbbrev"/>
          </w:rPr>
          <w:noBreakHyphen/>
          <w:t>44</w:t>
        </w:r>
      </w:hyperlink>
      <w:r w:rsidR="005D5306">
        <w:t xml:space="preserve"> s 4</w:t>
      </w:r>
      <w:r w:rsidR="00846BC3">
        <w:t xml:space="preserve">; </w:t>
      </w:r>
      <w:hyperlink r:id="rId409" w:tooltip="Road Transport (Road Rules) (Consequential Amendments) Regulation 2017 (No 1)" w:history="1">
        <w:r w:rsidR="00846BC3" w:rsidRPr="00E42586">
          <w:rPr>
            <w:rStyle w:val="charCitHyperlinkAbbrev"/>
          </w:rPr>
          <w:t>SL2017-44</w:t>
        </w:r>
      </w:hyperlink>
      <w:r w:rsidR="00846BC3">
        <w:t xml:space="preserve"> amdt 1.19</w:t>
      </w:r>
      <w:r w:rsidR="00AE4335">
        <w:t xml:space="preserve">; </w:t>
      </w:r>
      <w:hyperlink r:id="rId410" w:tooltip="Road Transport (Road Rules) Amendment Regulation 2019 (No 1)" w:history="1">
        <w:r w:rsidR="00AE4335">
          <w:rPr>
            <w:rStyle w:val="charCitHyperlinkAbbrev"/>
          </w:rPr>
          <w:t>SL2019</w:t>
        </w:r>
        <w:r w:rsidR="00AE4335">
          <w:rPr>
            <w:rStyle w:val="charCitHyperlinkAbbrev"/>
          </w:rPr>
          <w:noBreakHyphen/>
          <w:t>14</w:t>
        </w:r>
      </w:hyperlink>
      <w:r w:rsidR="00AE4335">
        <w:t xml:space="preserve"> s 5, s 6</w:t>
      </w:r>
      <w:r w:rsidR="009B2F1F">
        <w:t xml:space="preserve">; </w:t>
      </w:r>
      <w:hyperlink r:id="rId411" w:tooltip="Road Transport (Road Rules) Amendment Regulation 2023 (No 1)" w:history="1">
        <w:r w:rsidR="009B2F1F">
          <w:rPr>
            <w:rStyle w:val="charCitHyperlinkAbbrev"/>
          </w:rPr>
          <w:t>SL2023</w:t>
        </w:r>
        <w:r w:rsidR="009B2F1F">
          <w:rPr>
            <w:rStyle w:val="charCitHyperlinkAbbrev"/>
          </w:rPr>
          <w:noBreakHyphen/>
          <w:t>40</w:t>
        </w:r>
      </w:hyperlink>
      <w:r w:rsidR="009B2F1F">
        <w:t xml:space="preserve"> amdt 1.1</w:t>
      </w:r>
      <w:r w:rsidR="00A33742">
        <w:t xml:space="preserve">; </w:t>
      </w:r>
      <w:hyperlink r:id="rId412" w:tooltip="Road Transport (Offences) Amendment Regulation 2025 (No 1)" w:history="1">
        <w:r w:rsidR="00A33742">
          <w:rPr>
            <w:rStyle w:val="charCitHyperlinkAbbrev"/>
          </w:rPr>
          <w:t>SL2025</w:t>
        </w:r>
        <w:r w:rsidR="00A33742">
          <w:rPr>
            <w:rStyle w:val="charCitHyperlinkAbbrev"/>
          </w:rPr>
          <w:noBreakHyphen/>
          <w:t>6</w:t>
        </w:r>
      </w:hyperlink>
      <w:r w:rsidR="00A33742">
        <w:t xml:space="preserve"> s 8</w:t>
      </w:r>
      <w:r w:rsidR="00796F1D">
        <w:t xml:space="preserve">; </w:t>
      </w:r>
      <w:hyperlink r:id="rId413" w:tooltip="Road Transport (Road Rules) Amendment Regulation 2025 (No 1)" w:history="1">
        <w:r w:rsidR="00634D8A">
          <w:rPr>
            <w:rStyle w:val="charCitHyperlinkAbbrev"/>
          </w:rPr>
          <w:t>SL2025</w:t>
        </w:r>
        <w:r w:rsidR="00634D8A">
          <w:rPr>
            <w:rStyle w:val="charCitHyperlinkAbbrev"/>
          </w:rPr>
          <w:noBreakHyphen/>
          <w:t>23</w:t>
        </w:r>
      </w:hyperlink>
      <w:r w:rsidR="00796F1D">
        <w:t xml:space="preserve"> amdt 1.1</w:t>
      </w:r>
    </w:p>
    <w:p w14:paraId="33CADC46" w14:textId="77777777" w:rsidR="003B7A70" w:rsidRPr="000B72F9" w:rsidRDefault="003B7A70" w:rsidP="003B7A70">
      <w:pPr>
        <w:pStyle w:val="AmdtsEntryHd"/>
        <w:rPr>
          <w:rStyle w:val="charItals"/>
        </w:rPr>
      </w:pPr>
      <w:r>
        <w:t xml:space="preserve">Meaning of </w:t>
      </w:r>
      <w:r w:rsidRPr="000B72F9">
        <w:rPr>
          <w:rStyle w:val="charItals"/>
        </w:rPr>
        <w:t>holiday period</w:t>
      </w:r>
    </w:p>
    <w:p w14:paraId="08714479" w14:textId="25FCBD56" w:rsidR="003B7A70" w:rsidRDefault="003B7A70" w:rsidP="00202049">
      <w:pPr>
        <w:pStyle w:val="AmdtsEntries"/>
      </w:pPr>
      <w:r>
        <w:t>s 22</w:t>
      </w:r>
      <w:r>
        <w:tab/>
        <w:t xml:space="preserve">am </w:t>
      </w:r>
      <w:hyperlink r:id="rId414" w:tooltip="Holidays (Canberra Day) Amendment Act 2007" w:history="1">
        <w:r w:rsidRPr="003F3BAD">
          <w:rPr>
            <w:rStyle w:val="charCitHyperlinkAbbrev"/>
          </w:rPr>
          <w:t>A2007</w:t>
        </w:r>
        <w:r w:rsidRPr="003F3BAD">
          <w:rPr>
            <w:rStyle w:val="charCitHyperlinkAbbrev"/>
          </w:rPr>
          <w:noBreakHyphen/>
          <w:t>30</w:t>
        </w:r>
      </w:hyperlink>
      <w:r>
        <w:t xml:space="preserve"> s 6; </w:t>
      </w:r>
      <w:hyperlink r:id="rId415" w:tooltip="Road Transport (Offences) Amendment Regulation 2008 (No 1)" w:history="1">
        <w:r w:rsidRPr="003F3BAD">
          <w:rPr>
            <w:rStyle w:val="charCitHyperlinkAbbrev"/>
          </w:rPr>
          <w:t>SL2008</w:t>
        </w:r>
        <w:r w:rsidRPr="003F3BAD">
          <w:rPr>
            <w:rStyle w:val="charCitHyperlinkAbbrev"/>
          </w:rPr>
          <w:noBreakHyphen/>
          <w:t>23</w:t>
        </w:r>
      </w:hyperlink>
      <w:r>
        <w:t xml:space="preserve"> s 4</w:t>
      </w:r>
    </w:p>
    <w:p w14:paraId="7C5C94AB" w14:textId="77777777" w:rsidR="003B7A70" w:rsidRDefault="003B7A70" w:rsidP="003B7A70">
      <w:pPr>
        <w:pStyle w:val="AmdtsEntries"/>
      </w:pPr>
      <w:r>
        <w:tab/>
        <w:t xml:space="preserve">(4) def </w:t>
      </w:r>
      <w:r>
        <w:rPr>
          <w:rStyle w:val="charBoldItals"/>
        </w:rPr>
        <w:t>public holiday</w:t>
      </w:r>
      <w:r>
        <w:t xml:space="preserve"> (d), (5)-(7) exp 19 March 2008 (s 22 (7) (LA s 88 declaration applies))</w:t>
      </w:r>
    </w:p>
    <w:p w14:paraId="06C0659A" w14:textId="0825889D" w:rsidR="003B7A70" w:rsidRPr="00B3670B" w:rsidRDefault="003B7A70" w:rsidP="003B7A70">
      <w:pPr>
        <w:pStyle w:val="AmdtsEntries"/>
      </w:pPr>
      <w:r>
        <w:tab/>
        <w:t xml:space="preserve">am </w:t>
      </w:r>
      <w:hyperlink r:id="rId416" w:tooltip="Road Transport Legislation Amendment Regulation 2010 (No 2)" w:history="1">
        <w:r w:rsidRPr="003F3BAD">
          <w:rPr>
            <w:rStyle w:val="charCitHyperlinkAbbrev"/>
          </w:rPr>
          <w:t>SL2010</w:t>
        </w:r>
        <w:r w:rsidRPr="003F3BAD">
          <w:rPr>
            <w:rStyle w:val="charCitHyperlinkAbbrev"/>
          </w:rPr>
          <w:noBreakHyphen/>
          <w:t>7</w:t>
        </w:r>
      </w:hyperlink>
      <w:r>
        <w:t xml:space="preserve"> s 35, s 36, amdts 1.18-1.20</w:t>
      </w:r>
      <w:r w:rsidR="00B3670B">
        <w:t xml:space="preserve">; </w:t>
      </w:r>
      <w:hyperlink r:id="rId417" w:tooltip="Road Transport (Offences) Amendment Regulation 2018 (No 1)" w:history="1">
        <w:r w:rsidR="00B3670B">
          <w:rPr>
            <w:rStyle w:val="charCitHyperlinkAbbrev"/>
          </w:rPr>
          <w:t>SL2018</w:t>
        </w:r>
        <w:r w:rsidR="00B3670B">
          <w:rPr>
            <w:rStyle w:val="charCitHyperlinkAbbrev"/>
          </w:rPr>
          <w:noBreakHyphen/>
          <w:t>6</w:t>
        </w:r>
      </w:hyperlink>
      <w:r w:rsidR="00B3670B">
        <w:t xml:space="preserve"> ss 4-6</w:t>
      </w:r>
    </w:p>
    <w:p w14:paraId="1E0673A1" w14:textId="77777777" w:rsidR="003B7A70" w:rsidRDefault="003B7A70" w:rsidP="003B7A70">
      <w:pPr>
        <w:pStyle w:val="AmdtsEntryHd"/>
        <w:rPr>
          <w:rStyle w:val="CharPartText"/>
        </w:rPr>
      </w:pPr>
      <w:r>
        <w:rPr>
          <w:rStyle w:val="CharPartText"/>
        </w:rPr>
        <w:t>Repeal</w:t>
      </w:r>
    </w:p>
    <w:p w14:paraId="788EA12E" w14:textId="77777777" w:rsidR="003B7A70" w:rsidRDefault="003B7A70" w:rsidP="003B7A70">
      <w:pPr>
        <w:pStyle w:val="AmdtsEntries"/>
      </w:pPr>
      <w:r>
        <w:t>pt 5 hdg</w:t>
      </w:r>
      <w:r>
        <w:tab/>
        <w:t>om LA s 89 (3)</w:t>
      </w:r>
    </w:p>
    <w:p w14:paraId="12CA5CAC" w14:textId="77777777" w:rsidR="003B7A70" w:rsidRDefault="003B7A70" w:rsidP="003B7A70">
      <w:pPr>
        <w:pStyle w:val="AmdtsEntryHd"/>
      </w:pPr>
      <w:r>
        <w:lastRenderedPageBreak/>
        <w:t>Repeal of Road Transport (Offences) Regulation 2001</w:t>
      </w:r>
    </w:p>
    <w:p w14:paraId="7851E8CE" w14:textId="77777777" w:rsidR="003B7A70" w:rsidRDefault="003B7A70" w:rsidP="003B7A70">
      <w:pPr>
        <w:pStyle w:val="AmdtsEntries"/>
      </w:pPr>
      <w:r>
        <w:t>s 23</w:t>
      </w:r>
      <w:r>
        <w:tab/>
        <w:t>om LA s 89 (3)</w:t>
      </w:r>
    </w:p>
    <w:p w14:paraId="795D1B1F" w14:textId="77777777" w:rsidR="003B7A70" w:rsidRDefault="003B305E" w:rsidP="003B7A70">
      <w:pPr>
        <w:pStyle w:val="AmdtsEntryHd"/>
      </w:pPr>
      <w:r w:rsidRPr="005833FB">
        <w:rPr>
          <w:rStyle w:val="CharChapText"/>
        </w:rPr>
        <w:t>Short descriptions, penalties and demerit points</w:t>
      </w:r>
    </w:p>
    <w:p w14:paraId="03E670DF" w14:textId="7F8FD535" w:rsidR="003B7A70" w:rsidRPr="00893D5F" w:rsidRDefault="003B7A70" w:rsidP="003B7A70">
      <w:pPr>
        <w:pStyle w:val="AmdtsEntries"/>
      </w:pPr>
      <w:r>
        <w:t>sch 1 hdg</w:t>
      </w:r>
      <w:r>
        <w:tab/>
        <w:t xml:space="preserve">sub </w:t>
      </w:r>
      <w:hyperlink r:id="rId418" w:tooltip="Road Transport (Alcohol and Drugs) Legislation Amendment Act 2011" w:history="1">
        <w:r w:rsidRPr="003F3BAD">
          <w:rPr>
            <w:rStyle w:val="charCitHyperlinkAbbrev"/>
          </w:rPr>
          <w:t>A2011</w:t>
        </w:r>
        <w:r w:rsidRPr="003F3BAD">
          <w:rPr>
            <w:rStyle w:val="charCitHyperlinkAbbrev"/>
          </w:rPr>
          <w:noBreakHyphen/>
          <w:t>15</w:t>
        </w:r>
      </w:hyperlink>
      <w:r>
        <w:t xml:space="preserve"> s 85; </w:t>
      </w:r>
      <w:hyperlink r:id="rId419"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420" w:tooltip="Road Transport (Offences) Amendment Regulation 2012 (No 1)" w:history="1">
        <w:r w:rsidRPr="003F3BAD">
          <w:rPr>
            <w:rStyle w:val="charCitHyperlinkAbbrev"/>
          </w:rPr>
          <w:t>SL2012</w:t>
        </w:r>
        <w:r w:rsidRPr="003F3BAD">
          <w:rPr>
            <w:rStyle w:val="charCitHyperlinkAbbrev"/>
          </w:rPr>
          <w:noBreakHyphen/>
          <w:t>2</w:t>
        </w:r>
      </w:hyperlink>
      <w:r>
        <w:t xml:space="preserve"> s 4; </w:t>
      </w:r>
      <w:hyperlink r:id="rId421"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22" w:tooltip="Road Transport (Offences) Amendment Regulation 2013 (No 1)" w:history="1">
        <w:r>
          <w:rPr>
            <w:rStyle w:val="charCitHyperlinkAbbrev"/>
          </w:rPr>
          <w:t>SL2013–19</w:t>
        </w:r>
      </w:hyperlink>
      <w:r>
        <w:t xml:space="preserve"> s 5</w:t>
      </w:r>
      <w:r w:rsidR="007605FA">
        <w:t xml:space="preserve">; </w:t>
      </w:r>
      <w:hyperlink r:id="rId423" w:tooltip="Road Transport (Offences) Amendment Regulation 2014 (No 1)" w:history="1">
        <w:r w:rsidR="007605FA">
          <w:rPr>
            <w:rStyle w:val="charCitHyperlinkAbbrev"/>
          </w:rPr>
          <w:t>SL2014</w:t>
        </w:r>
        <w:r w:rsidR="007605FA">
          <w:rPr>
            <w:rStyle w:val="charCitHyperlinkAbbrev"/>
          </w:rPr>
          <w:noBreakHyphen/>
          <w:t>18</w:t>
        </w:r>
      </w:hyperlink>
      <w:r w:rsidR="007605FA">
        <w:t xml:space="preserve"> s 4</w:t>
      </w:r>
      <w:r w:rsidR="00A21F1D">
        <w:t xml:space="preserve">; </w:t>
      </w:r>
      <w:hyperlink r:id="rId424"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r w:rsidR="003B305E">
        <w:t xml:space="preserve">; </w:t>
      </w:r>
      <w:hyperlink r:id="rId425" w:tooltip="Road Transport (Offences) Amendment Regulation 2016 (No 2)" w:history="1">
        <w:r w:rsidR="003B305E">
          <w:rPr>
            <w:rStyle w:val="charCitHyperlinkAbbrev"/>
          </w:rPr>
          <w:t>SL2016</w:t>
        </w:r>
        <w:r w:rsidR="003B305E">
          <w:rPr>
            <w:rStyle w:val="charCitHyperlinkAbbrev"/>
          </w:rPr>
          <w:noBreakHyphen/>
          <w:t>18</w:t>
        </w:r>
      </w:hyperlink>
      <w:r w:rsidR="003B305E">
        <w:t xml:space="preserve"> s 5</w:t>
      </w:r>
      <w:r w:rsidR="00812BD2">
        <w:t xml:space="preserve">; </w:t>
      </w:r>
      <w:hyperlink r:id="rId426" w:tooltip="Road Transport (Offences) Amendment Regulation 2017 (No 1)" w:history="1">
        <w:r w:rsidR="00812BD2">
          <w:rPr>
            <w:rStyle w:val="charCitHyperlinkAbbrev"/>
          </w:rPr>
          <w:t>SL2017</w:t>
        </w:r>
        <w:r w:rsidR="00812BD2">
          <w:rPr>
            <w:rStyle w:val="charCitHyperlinkAbbrev"/>
          </w:rPr>
          <w:noBreakHyphen/>
          <w:t>30</w:t>
        </w:r>
      </w:hyperlink>
      <w:r w:rsidR="00812BD2">
        <w:t xml:space="preserve"> s 5</w:t>
      </w:r>
      <w:r w:rsidR="009607FD">
        <w:t xml:space="preserve">; </w:t>
      </w:r>
      <w:hyperlink r:id="rId427" w:tooltip="Road Transport (Offences) Amendment Regulation 2019 (No 2)" w:history="1">
        <w:r w:rsidR="009607FD">
          <w:rPr>
            <w:rStyle w:val="charCitHyperlinkAbbrev"/>
          </w:rPr>
          <w:t>SL2019</w:t>
        </w:r>
        <w:r w:rsidR="009607FD">
          <w:rPr>
            <w:rStyle w:val="charCitHyperlinkAbbrev"/>
          </w:rPr>
          <w:noBreakHyphen/>
          <w:t>27</w:t>
        </w:r>
      </w:hyperlink>
      <w:r w:rsidR="009607FD">
        <w:t xml:space="preserve"> s 4</w:t>
      </w:r>
      <w:r w:rsidR="00A24A19">
        <w:t xml:space="preserve">; </w:t>
      </w:r>
      <w:hyperlink r:id="rId428"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w:t>
      </w:r>
      <w:r w:rsidR="008B7352">
        <w:t> </w:t>
      </w:r>
      <w:r w:rsidR="00A24A19">
        <w:t>6</w:t>
      </w:r>
    </w:p>
    <w:p w14:paraId="3A84D12F" w14:textId="77777777" w:rsidR="003B7A70" w:rsidRDefault="003B7A70" w:rsidP="003B7A70">
      <w:pPr>
        <w:pStyle w:val="AmdtsEntryHd"/>
      </w:pPr>
      <w:r>
        <w:t>General</w:t>
      </w:r>
    </w:p>
    <w:p w14:paraId="1459DE6E" w14:textId="781BE209" w:rsidR="003B7A70" w:rsidRPr="00F15807" w:rsidRDefault="003B7A70" w:rsidP="003B7A70">
      <w:pPr>
        <w:pStyle w:val="AmdtsEntries"/>
      </w:pPr>
      <w:r>
        <w:t>sch 1 pt 1.1</w:t>
      </w:r>
      <w:r>
        <w:tab/>
        <w:t xml:space="preserve">sub </w:t>
      </w:r>
      <w:hyperlink r:id="rId429"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430"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431"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32" w:tooltip="Road Transport (Offences) Amendment Regulation 2013 (No 1)" w:history="1">
        <w:r>
          <w:rPr>
            <w:rStyle w:val="charCitHyperlinkAbbrev"/>
          </w:rPr>
          <w:t>SL2013</w:t>
        </w:r>
        <w:r>
          <w:rPr>
            <w:rStyle w:val="charCitHyperlinkAbbrev"/>
          </w:rPr>
          <w:noBreakHyphen/>
          <w:t>19</w:t>
        </w:r>
      </w:hyperlink>
      <w:r>
        <w:t xml:space="preserve"> s 5</w:t>
      </w:r>
      <w:r w:rsidR="007605FA">
        <w:t xml:space="preserve">; </w:t>
      </w:r>
      <w:hyperlink r:id="rId433" w:tooltip="Road Transport (Offences) Amendment Regulation 2014 (No 1)" w:history="1">
        <w:r w:rsidR="007605FA">
          <w:rPr>
            <w:rStyle w:val="charCitHyperlinkAbbrev"/>
          </w:rPr>
          <w:t>SL2014</w:t>
        </w:r>
        <w:r w:rsidR="007605FA">
          <w:rPr>
            <w:rStyle w:val="charCitHyperlinkAbbrev"/>
          </w:rPr>
          <w:noBreakHyphen/>
          <w:t>18</w:t>
        </w:r>
      </w:hyperlink>
      <w:r w:rsidR="007605FA">
        <w:t xml:space="preserve"> s 4</w:t>
      </w:r>
      <w:r w:rsidR="00A21F1D">
        <w:t xml:space="preserve">; </w:t>
      </w:r>
      <w:hyperlink r:id="rId434"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r w:rsidR="00A1667F">
        <w:t xml:space="preserve">; </w:t>
      </w:r>
      <w:hyperlink r:id="rId435" w:tooltip="Road Transport (Offences) Amendment Regulation 2016 (No 2)" w:history="1">
        <w:r w:rsidR="00A1667F">
          <w:rPr>
            <w:rStyle w:val="charCitHyperlinkAbbrev"/>
          </w:rPr>
          <w:t>SL2016</w:t>
        </w:r>
        <w:r w:rsidR="00A1667F">
          <w:rPr>
            <w:rStyle w:val="charCitHyperlinkAbbrev"/>
          </w:rPr>
          <w:noBreakHyphen/>
          <w:t>18</w:t>
        </w:r>
      </w:hyperlink>
      <w:r w:rsidR="00A1667F">
        <w:t xml:space="preserve"> s</w:t>
      </w:r>
      <w:r w:rsidR="00463314">
        <w:t> </w:t>
      </w:r>
      <w:r w:rsidR="00A1667F">
        <w:t>5</w:t>
      </w:r>
      <w:r w:rsidR="00812BD2">
        <w:t xml:space="preserve">; </w:t>
      </w:r>
      <w:hyperlink r:id="rId436" w:tooltip="Road Transport (Offences) Amendment Regulation 2017 (No 1)" w:history="1">
        <w:r w:rsidR="00812BD2">
          <w:rPr>
            <w:rStyle w:val="charCitHyperlinkAbbrev"/>
          </w:rPr>
          <w:t>SL2017</w:t>
        </w:r>
        <w:r w:rsidR="00812BD2">
          <w:rPr>
            <w:rStyle w:val="charCitHyperlinkAbbrev"/>
          </w:rPr>
          <w:noBreakHyphen/>
          <w:t>30</w:t>
        </w:r>
      </w:hyperlink>
      <w:r w:rsidR="00812BD2">
        <w:t xml:space="preserve"> s 5</w:t>
      </w:r>
      <w:r w:rsidR="005A7041">
        <w:t xml:space="preserve">; </w:t>
      </w:r>
      <w:hyperlink r:id="rId437" w:tooltip="Road Transport (Offences) Amendment Regulation 2019 (No 2)" w:history="1">
        <w:r w:rsidR="005A7041">
          <w:rPr>
            <w:rStyle w:val="charCitHyperlinkAbbrev"/>
          </w:rPr>
          <w:t>SL2019</w:t>
        </w:r>
        <w:r w:rsidR="005A7041">
          <w:rPr>
            <w:rStyle w:val="charCitHyperlinkAbbrev"/>
          </w:rPr>
          <w:noBreakHyphen/>
          <w:t>27</w:t>
        </w:r>
      </w:hyperlink>
      <w:r w:rsidR="005A7041">
        <w:t xml:space="preserve"> s 4</w:t>
      </w:r>
      <w:r w:rsidR="00A24A19">
        <w:t xml:space="preserve">; </w:t>
      </w:r>
      <w:hyperlink r:id="rId438"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p>
    <w:p w14:paraId="56B6DA15" w14:textId="635E0B7F" w:rsidR="003B7A70" w:rsidRDefault="00072FD4" w:rsidP="003B7A70">
      <w:pPr>
        <w:pStyle w:val="AmdtsEntryHd"/>
        <w:rPr>
          <w:rStyle w:val="CharPartText"/>
        </w:rPr>
      </w:pPr>
      <w:r w:rsidRPr="00DD70B9">
        <w:t>Heavy Vehicle National Law (ACT)</w:t>
      </w:r>
    </w:p>
    <w:p w14:paraId="7DEFE532" w14:textId="7212A284" w:rsidR="00072FD4" w:rsidRPr="00072FD4" w:rsidRDefault="003B7A70" w:rsidP="00202049">
      <w:pPr>
        <w:pStyle w:val="AmdtsEntries"/>
        <w:rPr>
          <w:b/>
          <w:bCs/>
        </w:rPr>
      </w:pPr>
      <w:r w:rsidRPr="003A2496">
        <w:t>sch 1 pt 1.2</w:t>
      </w:r>
      <w:r w:rsidR="00072FD4">
        <w:tab/>
      </w:r>
      <w:r w:rsidR="00072FD4">
        <w:rPr>
          <w:b/>
          <w:bCs/>
        </w:rPr>
        <w:t>orig sch 1 pt 1.2</w:t>
      </w:r>
    </w:p>
    <w:p w14:paraId="3FD93357" w14:textId="1430525D" w:rsidR="003B7A70" w:rsidRDefault="003B7A70" w:rsidP="00202049">
      <w:pPr>
        <w:pStyle w:val="AmdtsEntries"/>
      </w:pPr>
      <w:r w:rsidRPr="003A2496">
        <w:tab/>
        <w:t xml:space="preserve">sub </w:t>
      </w:r>
      <w:hyperlink r:id="rId439" w:tooltip="Road Transport (Offences) Amendment Regulation 2006 (No 1)" w:history="1">
        <w:r w:rsidRPr="003F3BAD">
          <w:rPr>
            <w:rStyle w:val="charCitHyperlinkAbbrev"/>
          </w:rPr>
          <w:t>SL2006</w:t>
        </w:r>
        <w:r w:rsidRPr="003F3BAD">
          <w:rPr>
            <w:rStyle w:val="charCitHyperlinkAbbrev"/>
          </w:rPr>
          <w:noBreakHyphen/>
          <w:t>30</w:t>
        </w:r>
      </w:hyperlink>
      <w:r w:rsidRPr="003A2496">
        <w:t xml:space="preserve"> s 4; </w:t>
      </w:r>
      <w:hyperlink r:id="rId440" w:tooltip="Road Transport (Offences) Amendment Regulation 2007 (No 1)" w:history="1">
        <w:r w:rsidRPr="003F3BAD">
          <w:rPr>
            <w:rStyle w:val="charCitHyperlinkAbbrev"/>
          </w:rPr>
          <w:t>SL2007</w:t>
        </w:r>
        <w:r w:rsidRPr="003F3BAD">
          <w:rPr>
            <w:rStyle w:val="charCitHyperlinkAbbrev"/>
          </w:rPr>
          <w:noBreakHyphen/>
          <w:t>41</w:t>
        </w:r>
      </w:hyperlink>
      <w:r w:rsidRPr="003A2496">
        <w:t xml:space="preserve"> s 5; </w:t>
      </w:r>
      <w:hyperlink r:id="rId441" w:tooltip="Road Transport (Offences) Amendment Regulation 2009 (No 1)" w:history="1">
        <w:r w:rsidRPr="003F3BAD">
          <w:rPr>
            <w:rStyle w:val="charCitHyperlinkAbbrev"/>
          </w:rPr>
          <w:t>SL2009</w:t>
        </w:r>
        <w:r w:rsidRPr="003F3BAD">
          <w:rPr>
            <w:rStyle w:val="charCitHyperlinkAbbrev"/>
          </w:rPr>
          <w:noBreakHyphen/>
          <w:t>52</w:t>
        </w:r>
      </w:hyperlink>
      <w:r w:rsidRPr="003A2496">
        <w:t xml:space="preserve"> s 4</w:t>
      </w:r>
    </w:p>
    <w:p w14:paraId="0A937709" w14:textId="060FA5B1" w:rsidR="003B7A70" w:rsidRDefault="003B7A70" w:rsidP="00202049">
      <w:pPr>
        <w:pStyle w:val="AmdtsEntries"/>
      </w:pPr>
      <w:r>
        <w:tab/>
        <w:t xml:space="preserve">am </w:t>
      </w:r>
      <w:hyperlink r:id="rId442"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w:t>
      </w:r>
      <w:r>
        <w:t xml:space="preserve">ss 6-37, ss 39-44; items renum R18 LA; </w:t>
      </w:r>
      <w:hyperlink r:id="rId443" w:tooltip="Road Transport Legislation Amendment Regulation 2010 (No 1)" w:history="1">
        <w:r w:rsidRPr="003F3BAD">
          <w:rPr>
            <w:rStyle w:val="charCitHyperlinkAbbrev"/>
          </w:rPr>
          <w:t>SL2010</w:t>
        </w:r>
        <w:r w:rsidRPr="003F3BAD">
          <w:rPr>
            <w:rStyle w:val="charCitHyperlinkAbbrev"/>
          </w:rPr>
          <w:noBreakHyphen/>
          <w:t>5</w:t>
        </w:r>
      </w:hyperlink>
      <w:r w:rsidRPr="000B72F9">
        <w:t xml:space="preserve"> s 38</w:t>
      </w:r>
    </w:p>
    <w:p w14:paraId="564A535C" w14:textId="34D76785" w:rsidR="003B7A70" w:rsidRDefault="003B7A70" w:rsidP="00202049">
      <w:pPr>
        <w:pStyle w:val="AmdtsEntries"/>
      </w:pPr>
      <w:r>
        <w:tab/>
        <w:t xml:space="preserve">sub </w:t>
      </w:r>
      <w:hyperlink r:id="rId444"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7C6CC802" w14:textId="2CAEC70E" w:rsidR="003B7A70" w:rsidRDefault="003B7A70" w:rsidP="00202049">
      <w:pPr>
        <w:pStyle w:val="AmdtsEntries"/>
      </w:pPr>
      <w:r>
        <w:tab/>
        <w:t xml:space="preserve">am </w:t>
      </w:r>
      <w:hyperlink r:id="rId445" w:tooltip="Road Transport (Offences) Amendment Regulation 2012 (No 1)" w:history="1">
        <w:r w:rsidRPr="003F3BAD">
          <w:rPr>
            <w:rStyle w:val="charCitHyperlinkAbbrev"/>
          </w:rPr>
          <w:t>SL2012</w:t>
        </w:r>
        <w:r w:rsidRPr="003F3BAD">
          <w:rPr>
            <w:rStyle w:val="charCitHyperlinkAbbrev"/>
          </w:rPr>
          <w:noBreakHyphen/>
          <w:t>2</w:t>
        </w:r>
      </w:hyperlink>
      <w:r>
        <w:t xml:space="preserve"> ss 5-11; items renum R31 LA</w:t>
      </w:r>
    </w:p>
    <w:p w14:paraId="744201E3" w14:textId="4CCEFDA7" w:rsidR="003B7A70" w:rsidRDefault="003B7A70" w:rsidP="003B7A70">
      <w:pPr>
        <w:pStyle w:val="AmdtsEntries"/>
      </w:pPr>
      <w:r>
        <w:tab/>
        <w:t xml:space="preserve">sub </w:t>
      </w:r>
      <w:hyperlink r:id="rId446"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447" w:tooltip="Road Transport (Offences) Amendment Regulation 2013 (No 1)" w:history="1">
        <w:r>
          <w:rPr>
            <w:rStyle w:val="charCitHyperlinkAbbrev"/>
          </w:rPr>
          <w:t>SL2013</w:t>
        </w:r>
        <w:r>
          <w:rPr>
            <w:rStyle w:val="charCitHyperlinkAbbrev"/>
          </w:rPr>
          <w:noBreakHyphen/>
          <w:t>19</w:t>
        </w:r>
      </w:hyperlink>
      <w:r>
        <w:t xml:space="preserve"> s 5</w:t>
      </w:r>
    </w:p>
    <w:p w14:paraId="234F69C3" w14:textId="7A1CCA23" w:rsidR="004F375C" w:rsidRDefault="004F375C" w:rsidP="003B7A70">
      <w:pPr>
        <w:pStyle w:val="AmdtsEntries"/>
      </w:pPr>
      <w:r>
        <w:tab/>
        <w:t xml:space="preserve">am </w:t>
      </w:r>
      <w:hyperlink r:id="rId448" w:tooltip="Road Transport Legislation Amendment Regulation 2013 (No 3)" w:history="1">
        <w:r>
          <w:rPr>
            <w:rStyle w:val="charCitHyperlinkAbbrev"/>
          </w:rPr>
          <w:t>SL2013–20</w:t>
        </w:r>
      </w:hyperlink>
      <w:r>
        <w:t xml:space="preserve"> s</w:t>
      </w:r>
      <w:r w:rsidR="00986C39">
        <w:t>s</w:t>
      </w:r>
      <w:r>
        <w:t xml:space="preserve"> 4</w:t>
      </w:r>
      <w:r w:rsidR="00986C39">
        <w:t>-23</w:t>
      </w:r>
      <w:r w:rsidR="007319DC">
        <w:t>; items renum R38 LA</w:t>
      </w:r>
    </w:p>
    <w:p w14:paraId="389920E7" w14:textId="6FAD12A1" w:rsidR="003656C0" w:rsidRDefault="003656C0" w:rsidP="003B7A70">
      <w:pPr>
        <w:pStyle w:val="AmdtsEntries"/>
      </w:pPr>
      <w:r>
        <w:tab/>
        <w:t xml:space="preserve">sub </w:t>
      </w:r>
      <w:hyperlink r:id="rId449" w:tooltip="Road Transport (Offences) Amendment Regulation 2014 (No 1)" w:history="1">
        <w:r>
          <w:rPr>
            <w:rStyle w:val="charCitHyperlinkAbbrev"/>
          </w:rPr>
          <w:t>SL2014</w:t>
        </w:r>
        <w:r>
          <w:rPr>
            <w:rStyle w:val="charCitHyperlinkAbbrev"/>
          </w:rPr>
          <w:noBreakHyphen/>
          <w:t>18</w:t>
        </w:r>
      </w:hyperlink>
      <w:r>
        <w:t xml:space="preserve"> s 4</w:t>
      </w:r>
      <w:r w:rsidR="00A21F1D">
        <w:t xml:space="preserve">; </w:t>
      </w:r>
      <w:hyperlink r:id="rId450" w:tooltip="Road Transport (Offences) Amendment Regulation 2015 (No 1)" w:history="1">
        <w:r w:rsidR="00A21F1D">
          <w:rPr>
            <w:rStyle w:val="charCitHyperlinkAbbrev"/>
          </w:rPr>
          <w:t>SL2015</w:t>
        </w:r>
        <w:r w:rsidR="00A21F1D">
          <w:rPr>
            <w:rStyle w:val="charCitHyperlinkAbbrev"/>
          </w:rPr>
          <w:noBreakHyphen/>
          <w:t>25</w:t>
        </w:r>
      </w:hyperlink>
      <w:r w:rsidR="00A21F1D">
        <w:t xml:space="preserve"> s 5</w:t>
      </w:r>
    </w:p>
    <w:p w14:paraId="65900732" w14:textId="5E4631F9" w:rsidR="00DD005C" w:rsidRDefault="00DD005C" w:rsidP="003B7A70">
      <w:pPr>
        <w:pStyle w:val="AmdtsEntries"/>
      </w:pPr>
      <w:r>
        <w:tab/>
        <w:t xml:space="preserve">am </w:t>
      </w:r>
      <w:hyperlink r:id="rId451" w:tooltip="Road Transport (Offences) Amendment Regulation 2015 (No 2)" w:history="1">
        <w:r>
          <w:rPr>
            <w:rStyle w:val="charCitHyperlinkAbbrev"/>
          </w:rPr>
          <w:t>SL2015</w:t>
        </w:r>
        <w:r>
          <w:rPr>
            <w:rStyle w:val="charCitHyperlinkAbbrev"/>
          </w:rPr>
          <w:noBreakHyphen/>
          <w:t>44</w:t>
        </w:r>
      </w:hyperlink>
      <w:r>
        <w:t xml:space="preserve"> s 5</w:t>
      </w:r>
    </w:p>
    <w:p w14:paraId="6170FBBA" w14:textId="5832699D" w:rsidR="00A1667F" w:rsidRDefault="00A1667F" w:rsidP="003B7A70">
      <w:pPr>
        <w:pStyle w:val="AmdtsEntries"/>
      </w:pPr>
      <w:r>
        <w:tab/>
        <w:t xml:space="preserve">sub </w:t>
      </w:r>
      <w:hyperlink r:id="rId452" w:tooltip="Road Transport (Offences) Amendment Regulation 2016 (No 2)" w:history="1">
        <w:r>
          <w:rPr>
            <w:rStyle w:val="charCitHyperlinkAbbrev"/>
          </w:rPr>
          <w:t>SL2016</w:t>
        </w:r>
        <w:r>
          <w:rPr>
            <w:rStyle w:val="charCitHyperlinkAbbrev"/>
          </w:rPr>
          <w:noBreakHyphen/>
          <w:t>18</w:t>
        </w:r>
      </w:hyperlink>
      <w:r>
        <w:t xml:space="preserve"> s 5</w:t>
      </w:r>
    </w:p>
    <w:p w14:paraId="4676045C" w14:textId="2AFE1CB7" w:rsidR="007A457B" w:rsidRDefault="007A457B" w:rsidP="003B7A70">
      <w:pPr>
        <w:pStyle w:val="AmdtsEntries"/>
      </w:pPr>
      <w:r>
        <w:tab/>
        <w:t xml:space="preserve">am </w:t>
      </w:r>
      <w:hyperlink r:id="rId453" w:tooltip="Road Transport (Safety and Traffic Management) Amendment Regulation 2016 (No 2)" w:history="1">
        <w:r>
          <w:rPr>
            <w:rStyle w:val="charCitHyperlinkAbbrev"/>
          </w:rPr>
          <w:t>SL2016-21</w:t>
        </w:r>
      </w:hyperlink>
      <w:r>
        <w:t xml:space="preserve"> s 6</w:t>
      </w:r>
      <w:r w:rsidR="00C34735">
        <w:t>; items renum R56 LA</w:t>
      </w:r>
    </w:p>
    <w:p w14:paraId="38920594" w14:textId="2E9FDB64" w:rsidR="00812BD2" w:rsidRDefault="00812BD2" w:rsidP="003B7A70">
      <w:pPr>
        <w:pStyle w:val="AmdtsEntries"/>
      </w:pPr>
      <w:r>
        <w:tab/>
        <w:t xml:space="preserve">sub </w:t>
      </w:r>
      <w:hyperlink r:id="rId454" w:tooltip="Road Transport (Offences) Amendment Regulation 2017 (No 1)" w:history="1">
        <w:r>
          <w:rPr>
            <w:rStyle w:val="charCitHyperlinkAbbrev"/>
          </w:rPr>
          <w:t>SL2017</w:t>
        </w:r>
        <w:r>
          <w:rPr>
            <w:rStyle w:val="charCitHyperlinkAbbrev"/>
          </w:rPr>
          <w:noBreakHyphen/>
          <w:t>30</w:t>
        </w:r>
      </w:hyperlink>
      <w:r>
        <w:t xml:space="preserve"> s 5</w:t>
      </w:r>
    </w:p>
    <w:p w14:paraId="54ECD588" w14:textId="19E9C285" w:rsidR="00846BC3" w:rsidRDefault="00846BC3" w:rsidP="003B7A70">
      <w:pPr>
        <w:pStyle w:val="AmdtsEntries"/>
      </w:pPr>
      <w:r>
        <w:tab/>
        <w:t xml:space="preserve">om </w:t>
      </w:r>
      <w:hyperlink r:id="rId455" w:tooltip="Road Transport (Road Rules) (Consequential Amendments) Regulation 2017 (No 1)" w:history="1">
        <w:r w:rsidRPr="00E42586">
          <w:rPr>
            <w:rStyle w:val="charCitHyperlinkAbbrev"/>
          </w:rPr>
          <w:t>SL2017-44</w:t>
        </w:r>
      </w:hyperlink>
      <w:r>
        <w:t xml:space="preserve"> amdt 1.20</w:t>
      </w:r>
    </w:p>
    <w:p w14:paraId="00CD4DFA" w14:textId="53190A99" w:rsidR="00072FD4" w:rsidRDefault="00072FD4" w:rsidP="003B7A70">
      <w:pPr>
        <w:pStyle w:val="AmdtsEntries"/>
        <w:rPr>
          <w:b/>
          <w:bCs/>
        </w:rPr>
      </w:pPr>
      <w:r>
        <w:tab/>
      </w:r>
      <w:r>
        <w:rPr>
          <w:b/>
          <w:bCs/>
        </w:rPr>
        <w:t>pres sch 1 pt 1.2</w:t>
      </w:r>
    </w:p>
    <w:p w14:paraId="45C37260" w14:textId="7D4F5722" w:rsidR="00072FD4" w:rsidRDefault="00072FD4" w:rsidP="00072FD4">
      <w:pPr>
        <w:pStyle w:val="AmdtsEntries"/>
      </w:pPr>
      <w:r>
        <w:rPr>
          <w:b/>
          <w:bCs/>
        </w:rPr>
        <w:tab/>
      </w:r>
      <w:r>
        <w:t xml:space="preserve">(prev sch 1 pt 1.2A) ins </w:t>
      </w:r>
      <w:hyperlink r:id="rId456" w:tooltip="Heavy Vehicle National Law (Consequential Amendments) Act 2013" w:history="1">
        <w:r>
          <w:rPr>
            <w:rStyle w:val="charCitHyperlinkAbbrev"/>
          </w:rPr>
          <w:t>A2013</w:t>
        </w:r>
        <w:r>
          <w:rPr>
            <w:rStyle w:val="charCitHyperlinkAbbrev"/>
          </w:rPr>
          <w:noBreakHyphen/>
          <w:t>52</w:t>
        </w:r>
      </w:hyperlink>
      <w:r>
        <w:t xml:space="preserve"> s 59</w:t>
      </w:r>
    </w:p>
    <w:p w14:paraId="7607B672" w14:textId="7E3E722D" w:rsidR="00072FD4" w:rsidRPr="00064BD0" w:rsidRDefault="00072FD4" w:rsidP="00072FD4">
      <w:pPr>
        <w:pStyle w:val="AmdtsEntries"/>
      </w:pPr>
      <w:r>
        <w:tab/>
        <w:t xml:space="preserve">am </w:t>
      </w:r>
      <w:hyperlink r:id="rId457" w:tooltip="Road Transport Legislation Amendment Regulation 2014 (No 1)" w:history="1">
        <w:r>
          <w:rPr>
            <w:rStyle w:val="charCitHyperlinkAbbrev"/>
          </w:rPr>
          <w:t>SL2014</w:t>
        </w:r>
        <w:r>
          <w:rPr>
            <w:rStyle w:val="charCitHyperlinkAbbrev"/>
          </w:rPr>
          <w:noBreakHyphen/>
          <w:t>2</w:t>
        </w:r>
      </w:hyperlink>
      <w:r>
        <w:t xml:space="preserve"> ss 4-7</w:t>
      </w:r>
    </w:p>
    <w:p w14:paraId="20EF30FF" w14:textId="545744C3" w:rsidR="00072FD4" w:rsidRDefault="00072FD4" w:rsidP="00072FD4">
      <w:pPr>
        <w:pStyle w:val="AmdtsEntries"/>
      </w:pPr>
      <w:r>
        <w:tab/>
        <w:t xml:space="preserve">sub </w:t>
      </w:r>
      <w:hyperlink r:id="rId458" w:tooltip="Road Transport (Offences) Amendment Regulation 2014 (No 1)" w:history="1">
        <w:r>
          <w:rPr>
            <w:rStyle w:val="charCitHyperlinkAbbrev"/>
          </w:rPr>
          <w:t>SL2014</w:t>
        </w:r>
        <w:r>
          <w:rPr>
            <w:rStyle w:val="charCitHyperlinkAbbrev"/>
          </w:rPr>
          <w:noBreakHyphen/>
          <w:t>18</w:t>
        </w:r>
      </w:hyperlink>
      <w:r>
        <w:t xml:space="preserve"> s 4; </w:t>
      </w:r>
      <w:hyperlink r:id="rId459" w:tooltip="Road Transport (Offences) Amendment Regulation 2015 (No 1)" w:history="1">
        <w:r>
          <w:rPr>
            <w:rStyle w:val="charCitHyperlinkAbbrev"/>
          </w:rPr>
          <w:t>SL2015</w:t>
        </w:r>
        <w:r>
          <w:rPr>
            <w:rStyle w:val="charCitHyperlinkAbbrev"/>
          </w:rPr>
          <w:noBreakHyphen/>
          <w:t>25</w:t>
        </w:r>
      </w:hyperlink>
      <w:r>
        <w:t xml:space="preserve"> s 5; </w:t>
      </w:r>
      <w:hyperlink r:id="rId460" w:tooltip="Road Transport (Offences) Amendment Regulation 2016 (No 1)" w:history="1">
        <w:r>
          <w:rPr>
            <w:rStyle w:val="charCitHyperlinkAbbrev"/>
          </w:rPr>
          <w:t>SL2016</w:t>
        </w:r>
        <w:r>
          <w:rPr>
            <w:rStyle w:val="charCitHyperlinkAbbrev"/>
          </w:rPr>
          <w:noBreakHyphen/>
          <w:t>1</w:t>
        </w:r>
      </w:hyperlink>
      <w:r>
        <w:t xml:space="preserve"> s 4; </w:t>
      </w:r>
      <w:hyperlink r:id="rId461" w:tooltip="Road Transport (Offences) Amendment Regulation 2016 (No 2)" w:history="1">
        <w:r>
          <w:rPr>
            <w:rStyle w:val="charCitHyperlinkAbbrev"/>
          </w:rPr>
          <w:t>SL2016</w:t>
        </w:r>
        <w:r>
          <w:rPr>
            <w:rStyle w:val="charCitHyperlinkAbbrev"/>
          </w:rPr>
          <w:noBreakHyphen/>
          <w:t>18</w:t>
        </w:r>
      </w:hyperlink>
      <w:r>
        <w:t xml:space="preserve"> s 5; </w:t>
      </w:r>
      <w:hyperlink r:id="rId462" w:tooltip="Road Transport (Offences) Amendment Regulation 2017 (No 1)" w:history="1">
        <w:r>
          <w:rPr>
            <w:rStyle w:val="charCitHyperlinkAbbrev"/>
          </w:rPr>
          <w:t>SL2017</w:t>
        </w:r>
        <w:r>
          <w:rPr>
            <w:rStyle w:val="charCitHyperlinkAbbrev"/>
          </w:rPr>
          <w:noBreakHyphen/>
          <w:t>30</w:t>
        </w:r>
      </w:hyperlink>
      <w:r>
        <w:t xml:space="preserve"> s 5; </w:t>
      </w:r>
      <w:hyperlink r:id="rId463" w:tooltip="Road Transport (Offences) Amendment Regulation 2018 (No 2)" w:history="1">
        <w:r>
          <w:rPr>
            <w:rStyle w:val="charCitHyperlinkAbbrev"/>
          </w:rPr>
          <w:t>SL2018</w:t>
        </w:r>
        <w:r>
          <w:rPr>
            <w:rStyle w:val="charCitHyperlinkAbbrev"/>
          </w:rPr>
          <w:noBreakHyphen/>
          <w:t>14</w:t>
        </w:r>
      </w:hyperlink>
      <w:r>
        <w:t xml:space="preserve"> s 5; </w:t>
      </w:r>
      <w:hyperlink r:id="rId464"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xml:space="preserve"> s 4; </w:t>
      </w:r>
      <w:hyperlink r:id="rId465" w:tooltip="Road Transport (Offences) Amendment Regulation 2019 (No 2)" w:history="1">
        <w:r>
          <w:rPr>
            <w:rStyle w:val="charCitHyperlinkAbbrev"/>
          </w:rPr>
          <w:t>SL2019</w:t>
        </w:r>
        <w:r>
          <w:rPr>
            <w:rStyle w:val="charCitHyperlinkAbbrev"/>
          </w:rPr>
          <w:noBreakHyphen/>
          <w:t>27</w:t>
        </w:r>
      </w:hyperlink>
      <w:r>
        <w:t xml:space="preserve"> s 4</w:t>
      </w:r>
    </w:p>
    <w:p w14:paraId="13376A9A" w14:textId="1B2CC35E" w:rsidR="00072FD4" w:rsidRDefault="00072FD4" w:rsidP="00072FD4">
      <w:pPr>
        <w:pStyle w:val="AmdtsEntries"/>
      </w:pPr>
      <w:r>
        <w:tab/>
        <w:t xml:space="preserve">am </w:t>
      </w:r>
      <w:hyperlink r:id="rId466" w:tooltip="Road Transport (Offences) Amendment Regulation 2020 (No 1)" w:history="1">
        <w:r>
          <w:rPr>
            <w:rStyle w:val="charCitHyperlinkAbbrev"/>
          </w:rPr>
          <w:t>SL2020</w:t>
        </w:r>
        <w:r>
          <w:rPr>
            <w:rStyle w:val="charCitHyperlinkAbbrev"/>
          </w:rPr>
          <w:noBreakHyphen/>
          <w:t>8</w:t>
        </w:r>
      </w:hyperlink>
      <w:r>
        <w:t xml:space="preserve"> ss 4-11</w:t>
      </w:r>
    </w:p>
    <w:p w14:paraId="50013FC1" w14:textId="310008DD" w:rsidR="00072FD4" w:rsidRDefault="00072FD4" w:rsidP="00072FD4">
      <w:pPr>
        <w:pStyle w:val="AmdtsEntries"/>
      </w:pPr>
      <w:r>
        <w:tab/>
        <w:t xml:space="preserve">sub </w:t>
      </w:r>
      <w:hyperlink r:id="rId467" w:tooltip="Road Transport (Offences) Amendment Regulation 2020 (No 2)" w:history="1">
        <w:r>
          <w:rPr>
            <w:rStyle w:val="charCitHyperlinkAbbrev"/>
          </w:rPr>
          <w:t>SL2020</w:t>
        </w:r>
        <w:r>
          <w:rPr>
            <w:rStyle w:val="charCitHyperlinkAbbrev"/>
          </w:rPr>
          <w:noBreakHyphen/>
          <w:t>22</w:t>
        </w:r>
      </w:hyperlink>
      <w:r>
        <w:t xml:space="preserve"> s 4; </w:t>
      </w:r>
      <w:hyperlink r:id="rId468" w:tooltip="Road Transport (Offences) Amendment Regulation 2021 (No 1)" w:history="1">
        <w:r>
          <w:rPr>
            <w:rStyle w:val="charCitHyperlinkAbbrev"/>
          </w:rPr>
          <w:t>SL2021</w:t>
        </w:r>
        <w:r>
          <w:rPr>
            <w:rStyle w:val="charCitHyperlinkAbbrev"/>
          </w:rPr>
          <w:noBreakHyphen/>
          <w:t>10</w:t>
        </w:r>
      </w:hyperlink>
      <w:r>
        <w:t xml:space="preserve"> s 6</w:t>
      </w:r>
    </w:p>
    <w:p w14:paraId="791E357B" w14:textId="44C23A74" w:rsidR="00072FD4" w:rsidRPr="00072FD4" w:rsidRDefault="00072FD4" w:rsidP="00072FD4">
      <w:pPr>
        <w:pStyle w:val="AmdtsEntries"/>
      </w:pPr>
      <w:r>
        <w:tab/>
        <w:t xml:space="preserve">am </w:t>
      </w:r>
      <w:hyperlink r:id="rId469" w:tooltip="Road Transport Legislation Amendment Act 2022 (No 2)" w:history="1">
        <w:r>
          <w:rPr>
            <w:color w:val="0000FF" w:themeColor="hyperlink"/>
          </w:rPr>
          <w:t>A2022-5</w:t>
        </w:r>
      </w:hyperlink>
      <w:r>
        <w:t xml:space="preserve"> amdt 1.11, amdt 1.12; items renum R87 LA</w:t>
      </w:r>
    </w:p>
    <w:p w14:paraId="753503C2" w14:textId="171980B0" w:rsidR="009467A9" w:rsidRPr="00E3609F" w:rsidRDefault="009467A9" w:rsidP="009467A9">
      <w:pPr>
        <w:pStyle w:val="AmdtsEntries"/>
      </w:pPr>
      <w:r>
        <w:tab/>
        <w:t xml:space="preserve">renum as sch 1 pt 1.2 </w:t>
      </w:r>
      <w:hyperlink r:id="rId470" w:tooltip="Road Transport (Offences) Amendment Regulation 2025 (No 1)" w:history="1">
        <w:r>
          <w:rPr>
            <w:rStyle w:val="charCitHyperlinkAbbrev"/>
          </w:rPr>
          <w:t>SL2025</w:t>
        </w:r>
        <w:r>
          <w:rPr>
            <w:rStyle w:val="charCitHyperlinkAbbrev"/>
          </w:rPr>
          <w:noBreakHyphen/>
          <w:t>6</w:t>
        </w:r>
      </w:hyperlink>
      <w:r>
        <w:t xml:space="preserve"> s 9</w:t>
      </w:r>
    </w:p>
    <w:p w14:paraId="1CC8A949" w14:textId="77777777" w:rsidR="00064BD0" w:rsidRDefault="00064BD0" w:rsidP="00064BD0">
      <w:pPr>
        <w:pStyle w:val="AmdtsEntryHd"/>
      </w:pPr>
      <w:r w:rsidRPr="00DD70B9">
        <w:t>Heavy Vehicle National Law (ACT)</w:t>
      </w:r>
    </w:p>
    <w:p w14:paraId="3A173473" w14:textId="203F3AF5" w:rsidR="00CA71A3" w:rsidRPr="00E3609F" w:rsidRDefault="00064BD0" w:rsidP="00072FD4">
      <w:pPr>
        <w:pStyle w:val="AmdtsEntries"/>
      </w:pPr>
      <w:r>
        <w:t>sch 1 pt 1.2A</w:t>
      </w:r>
      <w:r>
        <w:tab/>
      </w:r>
      <w:r w:rsidR="00072FD4">
        <w:t>renum as sch 1 pt 1.2</w:t>
      </w:r>
    </w:p>
    <w:p w14:paraId="67AB9956" w14:textId="77777777" w:rsidR="00064BD0" w:rsidRDefault="00064BD0" w:rsidP="00064BD0">
      <w:pPr>
        <w:pStyle w:val="AmdtsEntryHd"/>
      </w:pPr>
      <w:r w:rsidRPr="00DD70B9">
        <w:t>Heavy Vehicle (Mass, Dimension and Loading) National Regulation</w:t>
      </w:r>
    </w:p>
    <w:p w14:paraId="1514472F" w14:textId="46FEFF76" w:rsidR="00783DB4" w:rsidRPr="00E3609F" w:rsidRDefault="00064BD0" w:rsidP="00347E92">
      <w:pPr>
        <w:pStyle w:val="AmdtsEntries"/>
      </w:pPr>
      <w:r>
        <w:t>sch 1 pt 1.2B</w:t>
      </w:r>
      <w:r>
        <w:tab/>
      </w:r>
      <w:r w:rsidR="00347E92">
        <w:t>renum as sch 1 pt 1.3</w:t>
      </w:r>
    </w:p>
    <w:p w14:paraId="59C3F831" w14:textId="77777777" w:rsidR="00B730E5" w:rsidRDefault="00B730E5" w:rsidP="00085B34">
      <w:pPr>
        <w:pStyle w:val="AmdtsEntryHd"/>
      </w:pPr>
      <w:r w:rsidRPr="002425DB">
        <w:lastRenderedPageBreak/>
        <w:t>Heavy Vehicle (Fatigue Management) National Regulation</w:t>
      </w:r>
    </w:p>
    <w:p w14:paraId="76C770BE" w14:textId="6FE94C56" w:rsidR="003B20AF" w:rsidRDefault="00B730E5" w:rsidP="00085B34">
      <w:pPr>
        <w:pStyle w:val="AmdtsEntries"/>
        <w:keepNext/>
      </w:pPr>
      <w:r>
        <w:t>sch 1 pt 1.2C</w:t>
      </w:r>
      <w:r>
        <w:tab/>
      </w:r>
      <w:r w:rsidR="00212AC9">
        <w:t xml:space="preserve">renum as </w:t>
      </w:r>
      <w:r w:rsidR="00FF1714">
        <w:t xml:space="preserve">sch 1 pt </w:t>
      </w:r>
      <w:r w:rsidR="00B93ED2">
        <w:t>1.4</w:t>
      </w:r>
    </w:p>
    <w:p w14:paraId="2075A5E4" w14:textId="3F2CB292" w:rsidR="00BA1279" w:rsidRDefault="00BA1279" w:rsidP="0000078A">
      <w:pPr>
        <w:pStyle w:val="AmdtsEntries"/>
        <w:tabs>
          <w:tab w:val="clear" w:pos="2700"/>
        </w:tabs>
        <w:spacing w:before="240"/>
        <w:ind w:left="3600" w:hanging="2500"/>
      </w:pPr>
      <w:r>
        <w:rPr>
          <w:i/>
          <w:iCs/>
        </w:rPr>
        <w:t>Note for sch 1 pt 1.2C</w:t>
      </w:r>
      <w:r w:rsidR="0000078A">
        <w:rPr>
          <w:i/>
          <w:iCs/>
        </w:rPr>
        <w:tab/>
      </w:r>
      <w:r>
        <w:t xml:space="preserve">sch 1 pt 1.2C also ins </w:t>
      </w:r>
      <w:hyperlink r:id="rId471" w:anchor="history" w:tooltip="Motor Accident Injuries Act 2019" w:history="1">
        <w:r w:rsidRPr="005722E1">
          <w:rPr>
            <w:rStyle w:val="charCitHyperlinkAbbrev"/>
          </w:rPr>
          <w:t>A2019</w:t>
        </w:r>
        <w:r w:rsidRPr="005722E1">
          <w:rPr>
            <w:rStyle w:val="charCitHyperlinkAbbrev"/>
          </w:rPr>
          <w:noBreakHyphen/>
          <w:t>12</w:t>
        </w:r>
      </w:hyperlink>
      <w:r>
        <w:t xml:space="preserve"> amdt 3.93</w:t>
      </w:r>
      <w:r w:rsidR="0000078A">
        <w:br/>
      </w:r>
      <w:r>
        <w:t>renum as sch 1 pt 1.2D R78 LA</w:t>
      </w:r>
    </w:p>
    <w:p w14:paraId="26EAFD04" w14:textId="07DBBFF5" w:rsidR="00B67C70" w:rsidRDefault="00B67C70" w:rsidP="00B67C70">
      <w:pPr>
        <w:pStyle w:val="AmdtsEntryHd"/>
      </w:pPr>
      <w:r>
        <w:t>Motor Accident Injuries Act 2019</w:t>
      </w:r>
    </w:p>
    <w:p w14:paraId="5B6EE9B9" w14:textId="6DFB20B1" w:rsidR="005722E1" w:rsidRDefault="00B67C70" w:rsidP="002A36C1">
      <w:pPr>
        <w:pStyle w:val="AmdtsEntries"/>
      </w:pPr>
      <w:r>
        <w:t>sch 1 pt 1.2</w:t>
      </w:r>
      <w:r w:rsidR="000C38B8">
        <w:t>D</w:t>
      </w:r>
      <w:r>
        <w:tab/>
      </w:r>
      <w:r w:rsidR="00700591">
        <w:t xml:space="preserve">(prev sch 1 pt 1.2C) </w:t>
      </w:r>
      <w:r w:rsidR="005722E1">
        <w:t>renum as sch</w:t>
      </w:r>
      <w:r w:rsidR="00A77DFA">
        <w:t xml:space="preserve"> 1</w:t>
      </w:r>
      <w:r w:rsidR="005722E1">
        <w:t xml:space="preserve"> pt 1.2D</w:t>
      </w:r>
      <w:r w:rsidR="002A36C1">
        <w:t xml:space="preserve"> and then as sch 1 pt 1.5</w:t>
      </w:r>
    </w:p>
    <w:p w14:paraId="1C410DBE" w14:textId="07654C58" w:rsidR="00BA1279" w:rsidRDefault="00BA1279" w:rsidP="0000078A">
      <w:pPr>
        <w:pStyle w:val="AmdtsEntries"/>
        <w:tabs>
          <w:tab w:val="clear" w:pos="2700"/>
        </w:tabs>
        <w:spacing w:before="240"/>
        <w:ind w:left="3590" w:hanging="2490"/>
      </w:pPr>
      <w:r>
        <w:rPr>
          <w:i/>
          <w:iCs/>
        </w:rPr>
        <w:t>Note for sch 1 pt 1.2D</w:t>
      </w:r>
      <w:r w:rsidR="0000078A">
        <w:rPr>
          <w:i/>
          <w:iCs/>
        </w:rPr>
        <w:tab/>
      </w:r>
      <w:r>
        <w:t xml:space="preserve">sch 1 pt 1.2D also ins </w:t>
      </w:r>
      <w:hyperlink r:id="rId472" w:anchor="history" w:tooltip="Motor Accident Injuries Act 2019" w:history="1">
        <w:r w:rsidRPr="005722E1">
          <w:rPr>
            <w:rStyle w:val="charCitHyperlinkAbbrev"/>
          </w:rPr>
          <w:t>A2019</w:t>
        </w:r>
        <w:r w:rsidRPr="005722E1">
          <w:rPr>
            <w:rStyle w:val="charCitHyperlinkAbbrev"/>
          </w:rPr>
          <w:noBreakHyphen/>
          <w:t>12</w:t>
        </w:r>
      </w:hyperlink>
      <w:r>
        <w:t xml:space="preserve"> amdt 3.93</w:t>
      </w:r>
      <w:r w:rsidR="0000078A">
        <w:br/>
      </w:r>
      <w:r>
        <w:t>renum as sch 1 pt 1.2</w:t>
      </w:r>
      <w:r w:rsidR="00EA6FFC">
        <w:t>E</w:t>
      </w:r>
      <w:r>
        <w:t xml:space="preserve"> R78 LA</w:t>
      </w:r>
    </w:p>
    <w:p w14:paraId="60258139" w14:textId="291B2594" w:rsidR="005722E1" w:rsidRDefault="008A0121" w:rsidP="005722E1">
      <w:pPr>
        <w:pStyle w:val="AmdtsEntryHd"/>
      </w:pPr>
      <w:r w:rsidRPr="0066333B">
        <w:rPr>
          <w:color w:val="000000"/>
        </w:rPr>
        <w:t>Motor Accident Injuries (Premiums and Administration) Regulation 2019</w:t>
      </w:r>
    </w:p>
    <w:p w14:paraId="0EF28F42" w14:textId="6BC74D46" w:rsidR="009E56B4" w:rsidRDefault="005722E1" w:rsidP="005722E1">
      <w:pPr>
        <w:pStyle w:val="AmdtsEntries"/>
      </w:pPr>
      <w:r>
        <w:t>sch 1 pt 1.2</w:t>
      </w:r>
      <w:r w:rsidR="000C38B8">
        <w:t>E</w:t>
      </w:r>
      <w:r w:rsidR="00906DEB">
        <w:tab/>
      </w:r>
      <w:r>
        <w:t xml:space="preserve">(prev sch 1 pt 1.2D) </w:t>
      </w:r>
      <w:r w:rsidR="009E56B4">
        <w:t>renum as sch 1 pt 1.2E and then as sch 1 pt 1.</w:t>
      </w:r>
      <w:r w:rsidR="00512675">
        <w:t>6</w:t>
      </w:r>
    </w:p>
    <w:p w14:paraId="2532192A" w14:textId="278A133A" w:rsidR="003B7A70" w:rsidRDefault="00347E92" w:rsidP="003B7A70">
      <w:pPr>
        <w:pStyle w:val="AmdtsEntryHd"/>
      </w:pPr>
      <w:r w:rsidRPr="00DD70B9">
        <w:t>Heavy Vehicle (Mass, Dimension and Loading) National Regulation</w:t>
      </w:r>
    </w:p>
    <w:p w14:paraId="76C2AE77" w14:textId="46A2D04E" w:rsidR="00347E92" w:rsidRPr="00347E92" w:rsidRDefault="003B7A70" w:rsidP="00202049">
      <w:pPr>
        <w:pStyle w:val="AmdtsEntries"/>
        <w:rPr>
          <w:b/>
          <w:bCs/>
        </w:rPr>
      </w:pPr>
      <w:r>
        <w:t>sch 1 pt 1.3</w:t>
      </w:r>
      <w:r>
        <w:tab/>
      </w:r>
      <w:r w:rsidR="00347E92">
        <w:rPr>
          <w:b/>
          <w:bCs/>
        </w:rPr>
        <w:t>orig sch 1 pt 1.3</w:t>
      </w:r>
    </w:p>
    <w:p w14:paraId="05EAE4D2" w14:textId="15C256C3" w:rsidR="00BC2CFE" w:rsidRDefault="00347E92" w:rsidP="0045641F">
      <w:pPr>
        <w:pStyle w:val="AmdtsEntries"/>
      </w:pPr>
      <w:r>
        <w:tab/>
      </w:r>
      <w:r w:rsidR="003F0E5A">
        <w:t>sub as sch 1 pt 1.7</w:t>
      </w:r>
      <w:r>
        <w:t xml:space="preserve"> </w:t>
      </w:r>
      <w:hyperlink r:id="rId473" w:tooltip="Road Transport (Offences) Amendment Regulation 2025 (No 1)" w:history="1">
        <w:r>
          <w:rPr>
            <w:rStyle w:val="charCitHyperlinkAbbrev"/>
          </w:rPr>
          <w:t>SL2025</w:t>
        </w:r>
        <w:r>
          <w:rPr>
            <w:rStyle w:val="charCitHyperlinkAbbrev"/>
          </w:rPr>
          <w:noBreakHyphen/>
          <w:t>6</w:t>
        </w:r>
      </w:hyperlink>
      <w:r>
        <w:t xml:space="preserve"> s 10</w:t>
      </w:r>
    </w:p>
    <w:p w14:paraId="72BAD35F" w14:textId="728137CB" w:rsidR="00347E92" w:rsidRDefault="00347E92" w:rsidP="005A7041">
      <w:pPr>
        <w:pStyle w:val="AmdtsEntries"/>
        <w:rPr>
          <w:b/>
          <w:bCs/>
        </w:rPr>
      </w:pPr>
      <w:r>
        <w:tab/>
      </w:r>
      <w:r>
        <w:rPr>
          <w:b/>
          <w:bCs/>
        </w:rPr>
        <w:t>pres sch 1 pt 1.3</w:t>
      </w:r>
    </w:p>
    <w:p w14:paraId="1288261A" w14:textId="6E6614F4" w:rsidR="00347E92" w:rsidRPr="00064BD0" w:rsidRDefault="00347E92" w:rsidP="00347E92">
      <w:pPr>
        <w:pStyle w:val="AmdtsEntries"/>
      </w:pPr>
      <w:r>
        <w:rPr>
          <w:b/>
          <w:bCs/>
        </w:rPr>
        <w:tab/>
      </w:r>
      <w:r>
        <w:t xml:space="preserve">(prev sch 1 pt 1.2B) ins </w:t>
      </w:r>
      <w:hyperlink r:id="rId474" w:tooltip="Heavy Vehicle National Law (Consequential Amendments) Act 2013" w:history="1">
        <w:r>
          <w:rPr>
            <w:rStyle w:val="charCitHyperlinkAbbrev"/>
          </w:rPr>
          <w:t>A2013</w:t>
        </w:r>
        <w:r>
          <w:rPr>
            <w:rStyle w:val="charCitHyperlinkAbbrev"/>
          </w:rPr>
          <w:noBreakHyphen/>
          <w:t>52</w:t>
        </w:r>
      </w:hyperlink>
      <w:r>
        <w:t xml:space="preserve"> s 59</w:t>
      </w:r>
    </w:p>
    <w:p w14:paraId="40D176A5" w14:textId="3AD39C01" w:rsidR="00347E92" w:rsidRDefault="00347E92" w:rsidP="00347E92">
      <w:pPr>
        <w:pStyle w:val="AmdtsEntries"/>
      </w:pPr>
      <w:r>
        <w:tab/>
        <w:t xml:space="preserve">sub </w:t>
      </w:r>
      <w:hyperlink r:id="rId475" w:tooltip="Road Transport (Offences) Amendment Regulation 2014 (No 1)" w:history="1">
        <w:r>
          <w:rPr>
            <w:rStyle w:val="charCitHyperlinkAbbrev"/>
          </w:rPr>
          <w:t>SL2014</w:t>
        </w:r>
        <w:r>
          <w:rPr>
            <w:rStyle w:val="charCitHyperlinkAbbrev"/>
          </w:rPr>
          <w:noBreakHyphen/>
          <w:t>18</w:t>
        </w:r>
      </w:hyperlink>
      <w:r>
        <w:t xml:space="preserve"> s 4; </w:t>
      </w:r>
      <w:hyperlink r:id="rId476" w:tooltip="Road Transport (Offences) Amendment Regulation 2015 (No 1)" w:history="1">
        <w:r>
          <w:rPr>
            <w:rStyle w:val="charCitHyperlinkAbbrev"/>
          </w:rPr>
          <w:t>SL2015</w:t>
        </w:r>
        <w:r>
          <w:rPr>
            <w:rStyle w:val="charCitHyperlinkAbbrev"/>
          </w:rPr>
          <w:noBreakHyphen/>
          <w:t>25</w:t>
        </w:r>
      </w:hyperlink>
      <w:r>
        <w:t xml:space="preserve"> s 5; </w:t>
      </w:r>
      <w:hyperlink r:id="rId477" w:tooltip="Road Transport (Offences) Amendment Regulation 2016 (No 1)" w:history="1">
        <w:r>
          <w:rPr>
            <w:rStyle w:val="charCitHyperlinkAbbrev"/>
          </w:rPr>
          <w:t>SL2016</w:t>
        </w:r>
        <w:r>
          <w:rPr>
            <w:rStyle w:val="charCitHyperlinkAbbrev"/>
          </w:rPr>
          <w:noBreakHyphen/>
          <w:t>1</w:t>
        </w:r>
      </w:hyperlink>
      <w:r>
        <w:t xml:space="preserve"> s 4; </w:t>
      </w:r>
      <w:hyperlink r:id="rId478" w:tooltip="Road Transport (Offences) Amendment Regulation 2016 (No 2)" w:history="1">
        <w:r>
          <w:rPr>
            <w:rStyle w:val="charCitHyperlinkAbbrev"/>
          </w:rPr>
          <w:t>SL2016</w:t>
        </w:r>
        <w:r>
          <w:rPr>
            <w:rStyle w:val="charCitHyperlinkAbbrev"/>
          </w:rPr>
          <w:noBreakHyphen/>
          <w:t>18</w:t>
        </w:r>
      </w:hyperlink>
      <w:r>
        <w:t xml:space="preserve"> s 5; </w:t>
      </w:r>
      <w:hyperlink r:id="rId479" w:tooltip="Road Transport (Offences) Amendment Regulation 2017 (No 1)" w:history="1">
        <w:r>
          <w:rPr>
            <w:rStyle w:val="charCitHyperlinkAbbrev"/>
          </w:rPr>
          <w:t>SL2017</w:t>
        </w:r>
        <w:r>
          <w:rPr>
            <w:rStyle w:val="charCitHyperlinkAbbrev"/>
          </w:rPr>
          <w:noBreakHyphen/>
          <w:t>30</w:t>
        </w:r>
      </w:hyperlink>
      <w:r>
        <w:t xml:space="preserve"> s 5; </w:t>
      </w:r>
      <w:hyperlink r:id="rId480" w:tooltip="Road Transport (Offences) Amendment Regulation 2018 (No 2)" w:history="1">
        <w:r>
          <w:rPr>
            <w:rStyle w:val="charCitHyperlinkAbbrev"/>
          </w:rPr>
          <w:t>SL2018</w:t>
        </w:r>
        <w:r>
          <w:rPr>
            <w:rStyle w:val="charCitHyperlinkAbbrev"/>
          </w:rPr>
          <w:noBreakHyphen/>
          <w:t>14</w:t>
        </w:r>
      </w:hyperlink>
      <w:r>
        <w:t xml:space="preserve"> s 5; </w:t>
      </w:r>
      <w:hyperlink r:id="rId481"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xml:space="preserve"> s 4; </w:t>
      </w:r>
      <w:hyperlink r:id="rId482" w:tooltip="Road Transport (Offences) Amendment Regulation 2019 (No 2)" w:history="1">
        <w:r>
          <w:rPr>
            <w:rStyle w:val="charCitHyperlinkAbbrev"/>
          </w:rPr>
          <w:t>SL2019</w:t>
        </w:r>
        <w:r>
          <w:rPr>
            <w:rStyle w:val="charCitHyperlinkAbbrev"/>
          </w:rPr>
          <w:noBreakHyphen/>
          <w:t>27</w:t>
        </w:r>
      </w:hyperlink>
      <w:r>
        <w:t xml:space="preserve"> s 4; </w:t>
      </w:r>
      <w:hyperlink r:id="rId483" w:tooltip="Road Transport (Offences) Amendment Regulation 2020 (No 2)" w:history="1">
        <w:r>
          <w:rPr>
            <w:rStyle w:val="charCitHyperlinkAbbrev"/>
          </w:rPr>
          <w:t>SL2020</w:t>
        </w:r>
        <w:r>
          <w:rPr>
            <w:rStyle w:val="charCitHyperlinkAbbrev"/>
          </w:rPr>
          <w:noBreakHyphen/>
          <w:t>22</w:t>
        </w:r>
      </w:hyperlink>
      <w:r>
        <w:t xml:space="preserve"> s 4; </w:t>
      </w:r>
      <w:hyperlink r:id="rId484" w:tooltip="Road Transport (Offences) Amendment Regulation 2021 (No 1)" w:history="1">
        <w:r>
          <w:rPr>
            <w:rStyle w:val="charCitHyperlinkAbbrev"/>
          </w:rPr>
          <w:t>SL2021</w:t>
        </w:r>
        <w:r>
          <w:rPr>
            <w:rStyle w:val="charCitHyperlinkAbbrev"/>
          </w:rPr>
          <w:noBreakHyphen/>
          <w:t>10</w:t>
        </w:r>
      </w:hyperlink>
      <w:r>
        <w:t xml:space="preserve"> s 6</w:t>
      </w:r>
    </w:p>
    <w:p w14:paraId="7F25C455" w14:textId="278D01B1" w:rsidR="00347E92" w:rsidRPr="00347E92" w:rsidRDefault="00347E92" w:rsidP="00347E92">
      <w:pPr>
        <w:pStyle w:val="AmdtsEntries"/>
      </w:pPr>
      <w:r>
        <w:tab/>
      </w:r>
      <w:r w:rsidR="00FD781C">
        <w:t>renum</w:t>
      </w:r>
      <w:r>
        <w:t xml:space="preserve"> as sch 1 pt 1.3 </w:t>
      </w:r>
      <w:hyperlink r:id="rId485" w:tooltip="Road Transport (Offences) Amendment Regulation 2025 (No 1)" w:history="1">
        <w:r>
          <w:rPr>
            <w:rStyle w:val="charCitHyperlinkAbbrev"/>
          </w:rPr>
          <w:t>SL2025</w:t>
        </w:r>
        <w:r>
          <w:rPr>
            <w:rStyle w:val="charCitHyperlinkAbbrev"/>
          </w:rPr>
          <w:noBreakHyphen/>
          <w:t>6</w:t>
        </w:r>
      </w:hyperlink>
      <w:r>
        <w:t xml:space="preserve"> s </w:t>
      </w:r>
      <w:r w:rsidR="00FD781C">
        <w:t>9</w:t>
      </w:r>
    </w:p>
    <w:p w14:paraId="6846A970" w14:textId="79B41782" w:rsidR="003B7A70" w:rsidRDefault="00952789" w:rsidP="003B7A70">
      <w:pPr>
        <w:pStyle w:val="AmdtsEntryHd"/>
      </w:pPr>
      <w:r w:rsidRPr="002425DB">
        <w:t>Heavy Vehicle (Fatigue Management) National Regulation</w:t>
      </w:r>
    </w:p>
    <w:p w14:paraId="6CD846C1" w14:textId="1E8AA7A6" w:rsidR="003F0E5A" w:rsidRPr="003F0E5A" w:rsidRDefault="003B7A70" w:rsidP="00202049">
      <w:pPr>
        <w:pStyle w:val="AmdtsEntries"/>
        <w:rPr>
          <w:b/>
          <w:bCs/>
        </w:rPr>
      </w:pPr>
      <w:r>
        <w:t>sch 1 pt 1.4</w:t>
      </w:r>
      <w:r>
        <w:tab/>
      </w:r>
      <w:r w:rsidR="003F0E5A">
        <w:rPr>
          <w:b/>
          <w:bCs/>
        </w:rPr>
        <w:t>orig sch 1 pt 1.4</w:t>
      </w:r>
    </w:p>
    <w:p w14:paraId="79DF1948" w14:textId="164674E6" w:rsidR="003B7A70" w:rsidRDefault="003F0E5A" w:rsidP="00202049">
      <w:pPr>
        <w:pStyle w:val="AmdtsEntries"/>
      </w:pPr>
      <w:r>
        <w:tab/>
      </w:r>
      <w:r w:rsidR="003B7A70">
        <w:t xml:space="preserve">sub </w:t>
      </w:r>
      <w:hyperlink r:id="rId486" w:tooltip="Road Transport (Offences) Amendment Regulation 2007 (No 1)" w:history="1">
        <w:r w:rsidR="003B7A70" w:rsidRPr="003F3BAD">
          <w:rPr>
            <w:rStyle w:val="charCitHyperlinkAbbrev"/>
          </w:rPr>
          <w:t>SL2007</w:t>
        </w:r>
        <w:r w:rsidR="003B7A70" w:rsidRPr="003F3BAD">
          <w:rPr>
            <w:rStyle w:val="charCitHyperlinkAbbrev"/>
          </w:rPr>
          <w:noBreakHyphen/>
          <w:t>41</w:t>
        </w:r>
      </w:hyperlink>
      <w:r w:rsidR="003B7A70">
        <w:t xml:space="preserve"> s 5; </w:t>
      </w:r>
      <w:hyperlink r:id="rId487" w:tooltip="Road Transport (Offences) Amendment Regulation 2009 (No 1)" w:history="1">
        <w:r w:rsidR="003B7A70" w:rsidRPr="003F3BAD">
          <w:rPr>
            <w:rStyle w:val="charCitHyperlinkAbbrev"/>
          </w:rPr>
          <w:t>SL2009</w:t>
        </w:r>
        <w:r w:rsidR="003B7A70" w:rsidRPr="003F3BAD">
          <w:rPr>
            <w:rStyle w:val="charCitHyperlinkAbbrev"/>
          </w:rPr>
          <w:noBreakHyphen/>
          <w:t>52</w:t>
        </w:r>
      </w:hyperlink>
      <w:r w:rsidR="003B7A70">
        <w:t xml:space="preserve"> s 4</w:t>
      </w:r>
    </w:p>
    <w:p w14:paraId="7ED9D910" w14:textId="0C4D8C21" w:rsidR="003B7A70" w:rsidRDefault="003B7A70" w:rsidP="00202049">
      <w:pPr>
        <w:pStyle w:val="AmdtsEntries"/>
      </w:pPr>
      <w:r>
        <w:tab/>
      </w:r>
      <w:r w:rsidRPr="009F73E0">
        <w:t xml:space="preserve">om </w:t>
      </w:r>
      <w:hyperlink r:id="rId488" w:tooltip="Road Transport (Mass, Dimensions and Loading) Act 2009" w:history="1">
        <w:r w:rsidRPr="003F3BAD">
          <w:rPr>
            <w:rStyle w:val="charCitHyperlinkAbbrev"/>
          </w:rPr>
          <w:t>A2009</w:t>
        </w:r>
        <w:r w:rsidRPr="003F3BAD">
          <w:rPr>
            <w:rStyle w:val="charCitHyperlinkAbbrev"/>
          </w:rPr>
          <w:noBreakHyphen/>
          <w:t>22</w:t>
        </w:r>
      </w:hyperlink>
      <w:r w:rsidRPr="009F73E0">
        <w:t xml:space="preserve"> amdt 1.21</w:t>
      </w:r>
    </w:p>
    <w:p w14:paraId="06692909" w14:textId="6BA94AE2" w:rsidR="003B7A70" w:rsidRDefault="003B7A70" w:rsidP="00202049">
      <w:pPr>
        <w:pStyle w:val="AmdtsEntries"/>
      </w:pPr>
      <w:r>
        <w:tab/>
        <w:t xml:space="preserve">sub </w:t>
      </w:r>
      <w:hyperlink r:id="rId489" w:tooltip="Road Transport (Offences) Amendment Regulation 2013 (No 1)" w:history="1">
        <w:r>
          <w:rPr>
            <w:rStyle w:val="charCitHyperlinkAbbrev"/>
          </w:rPr>
          <w:t>SL2013</w:t>
        </w:r>
        <w:r>
          <w:rPr>
            <w:rStyle w:val="charCitHyperlinkAbbrev"/>
          </w:rPr>
          <w:noBreakHyphen/>
          <w:t>19</w:t>
        </w:r>
      </w:hyperlink>
      <w:r>
        <w:t xml:space="preserve"> s 5</w:t>
      </w:r>
    </w:p>
    <w:p w14:paraId="0B57F93E" w14:textId="2869D00D" w:rsidR="00184043" w:rsidRDefault="00184043" w:rsidP="00184043">
      <w:pPr>
        <w:pStyle w:val="AmdtsEntries"/>
      </w:pPr>
      <w:r>
        <w:tab/>
        <w:t xml:space="preserve">om </w:t>
      </w:r>
      <w:hyperlink r:id="rId490" w:tooltip="Road Transport (Offences) Amendment Regulation 2014 (No 1)" w:history="1">
        <w:r>
          <w:rPr>
            <w:rStyle w:val="charCitHyperlinkAbbrev"/>
          </w:rPr>
          <w:t>SL2014</w:t>
        </w:r>
        <w:r>
          <w:rPr>
            <w:rStyle w:val="charCitHyperlinkAbbrev"/>
          </w:rPr>
          <w:noBreakHyphen/>
          <w:t>18</w:t>
        </w:r>
      </w:hyperlink>
      <w:r>
        <w:t xml:space="preserve"> s 4</w:t>
      </w:r>
    </w:p>
    <w:p w14:paraId="7437E02D" w14:textId="7A08A996" w:rsidR="00F425F0" w:rsidRDefault="00F425F0" w:rsidP="00184043">
      <w:pPr>
        <w:pStyle w:val="AmdtsEntries"/>
        <w:rPr>
          <w:b/>
          <w:bCs/>
        </w:rPr>
      </w:pPr>
      <w:r>
        <w:tab/>
      </w:r>
      <w:r>
        <w:rPr>
          <w:b/>
          <w:bCs/>
        </w:rPr>
        <w:t>pres sch 1 pt 1.4</w:t>
      </w:r>
    </w:p>
    <w:p w14:paraId="3E3021F7" w14:textId="2A1E811E" w:rsidR="00F425F0" w:rsidRDefault="00F425F0" w:rsidP="00F425F0">
      <w:pPr>
        <w:pStyle w:val="AmdtsEntries"/>
      </w:pPr>
      <w:r>
        <w:tab/>
      </w:r>
      <w:r w:rsidR="00CD002C">
        <w:t xml:space="preserve">(prev sch 1 pt 1.2C) </w:t>
      </w:r>
      <w:r>
        <w:t xml:space="preserve">ins </w:t>
      </w:r>
      <w:hyperlink r:id="rId491" w:tooltip="Road Transport (Offences) Amendment Regulation 2019 (No 1)" w:history="1">
        <w:r w:rsidRPr="00E25F82">
          <w:rPr>
            <w:rStyle w:val="charCitHyperlinkAbbrev"/>
          </w:rPr>
          <w:t>SL2019</w:t>
        </w:r>
        <w:r>
          <w:rPr>
            <w:rStyle w:val="charCitHyperlinkAbbrev"/>
          </w:rPr>
          <w:noBreakHyphen/>
        </w:r>
        <w:r w:rsidRPr="00E25F82">
          <w:rPr>
            <w:rStyle w:val="charCitHyperlinkAbbrev"/>
          </w:rPr>
          <w:t>13</w:t>
        </w:r>
      </w:hyperlink>
      <w:r>
        <w:t> s 4</w:t>
      </w:r>
    </w:p>
    <w:p w14:paraId="5793E92E" w14:textId="77952FDC" w:rsidR="00F425F0" w:rsidRDefault="00F425F0" w:rsidP="00F425F0">
      <w:pPr>
        <w:pStyle w:val="AmdtsEntries"/>
      </w:pPr>
      <w:r>
        <w:tab/>
        <w:t xml:space="preserve">sub </w:t>
      </w:r>
      <w:hyperlink r:id="rId492" w:tooltip="Road Transport (Offences) Amendment Regulation 2019 (No 2)" w:history="1">
        <w:r>
          <w:rPr>
            <w:rStyle w:val="charCitHyperlinkAbbrev"/>
          </w:rPr>
          <w:t>SL2019</w:t>
        </w:r>
        <w:r>
          <w:rPr>
            <w:rStyle w:val="charCitHyperlinkAbbrev"/>
          </w:rPr>
          <w:noBreakHyphen/>
          <w:t>27</w:t>
        </w:r>
      </w:hyperlink>
      <w:r>
        <w:t xml:space="preserve"> s 4; </w:t>
      </w:r>
      <w:hyperlink r:id="rId493" w:tooltip="Road Transport (Offences) Amendment Regulation 2020 (No 2)" w:history="1">
        <w:r>
          <w:rPr>
            <w:rStyle w:val="charCitHyperlinkAbbrev"/>
          </w:rPr>
          <w:t>SL2020</w:t>
        </w:r>
        <w:r>
          <w:rPr>
            <w:rStyle w:val="charCitHyperlinkAbbrev"/>
          </w:rPr>
          <w:noBreakHyphen/>
          <w:t>22</w:t>
        </w:r>
      </w:hyperlink>
      <w:r>
        <w:t xml:space="preserve"> s 4; </w:t>
      </w:r>
      <w:hyperlink r:id="rId494" w:tooltip="Road Transport (Offences) Amendment Regulation 2021 (No 1)" w:history="1">
        <w:r>
          <w:rPr>
            <w:rStyle w:val="charCitHyperlinkAbbrev"/>
          </w:rPr>
          <w:t>SL2021</w:t>
        </w:r>
        <w:r>
          <w:rPr>
            <w:rStyle w:val="charCitHyperlinkAbbrev"/>
          </w:rPr>
          <w:noBreakHyphen/>
          <w:t>10</w:t>
        </w:r>
      </w:hyperlink>
      <w:r>
        <w:t xml:space="preserve"> s 6</w:t>
      </w:r>
    </w:p>
    <w:p w14:paraId="0177C143" w14:textId="6607E0C4" w:rsidR="00F425F0" w:rsidRPr="00347E92" w:rsidRDefault="00F425F0" w:rsidP="00F425F0">
      <w:pPr>
        <w:pStyle w:val="AmdtsEntries"/>
      </w:pPr>
      <w:r>
        <w:tab/>
      </w:r>
      <w:r w:rsidR="00CD002C">
        <w:t>renum as sch 1 pt 1.4</w:t>
      </w:r>
      <w:r>
        <w:t xml:space="preserve"> </w:t>
      </w:r>
      <w:hyperlink r:id="rId495" w:tooltip="Road Transport (Offences) Amendment Regulation 2025 (No 1)" w:history="1">
        <w:r>
          <w:rPr>
            <w:rStyle w:val="charCitHyperlinkAbbrev"/>
          </w:rPr>
          <w:t>SL2025</w:t>
        </w:r>
        <w:r>
          <w:rPr>
            <w:rStyle w:val="charCitHyperlinkAbbrev"/>
          </w:rPr>
          <w:noBreakHyphen/>
          <w:t>6</w:t>
        </w:r>
      </w:hyperlink>
      <w:r>
        <w:t xml:space="preserve"> s </w:t>
      </w:r>
      <w:r w:rsidR="00CD002C">
        <w:t>9</w:t>
      </w:r>
    </w:p>
    <w:p w14:paraId="49017120" w14:textId="3ADD253C" w:rsidR="003B7A70" w:rsidRDefault="00952789" w:rsidP="003B7A70">
      <w:pPr>
        <w:pStyle w:val="AmdtsEntryHd"/>
        <w:rPr>
          <w:rStyle w:val="CharPartText"/>
        </w:rPr>
      </w:pPr>
      <w:r>
        <w:t>Motor Accident Injuries Act 2019</w:t>
      </w:r>
    </w:p>
    <w:p w14:paraId="5484F285" w14:textId="6E63C71C" w:rsidR="00CB2587" w:rsidRPr="00CB2587" w:rsidRDefault="003B7A70" w:rsidP="00202049">
      <w:pPr>
        <w:pStyle w:val="AmdtsEntries"/>
        <w:rPr>
          <w:b/>
          <w:bCs/>
        </w:rPr>
      </w:pPr>
      <w:r>
        <w:t>sch 1 pt 1.5</w:t>
      </w:r>
      <w:r w:rsidR="00CB2587">
        <w:tab/>
      </w:r>
      <w:r w:rsidR="00CB2587">
        <w:rPr>
          <w:b/>
          <w:bCs/>
        </w:rPr>
        <w:t>orig sch 1 pt 1.5</w:t>
      </w:r>
    </w:p>
    <w:p w14:paraId="7A2430A1" w14:textId="4F243639" w:rsidR="00CF4D24" w:rsidRDefault="00CF4D24" w:rsidP="00CF4D24">
      <w:pPr>
        <w:pStyle w:val="AmdtsEntries"/>
      </w:pPr>
      <w:r>
        <w:tab/>
        <w:t xml:space="preserve">sub as sch 1 pt 1.8 </w:t>
      </w:r>
      <w:hyperlink r:id="rId496" w:tooltip="Road Transport (Offences) Amendment Regulation 2025 (No 1)" w:history="1">
        <w:r>
          <w:rPr>
            <w:rStyle w:val="charCitHyperlinkAbbrev"/>
          </w:rPr>
          <w:t>SL2025</w:t>
        </w:r>
        <w:r>
          <w:rPr>
            <w:rStyle w:val="charCitHyperlinkAbbrev"/>
          </w:rPr>
          <w:noBreakHyphen/>
          <w:t>6</w:t>
        </w:r>
      </w:hyperlink>
      <w:r>
        <w:t xml:space="preserve"> s 10</w:t>
      </w:r>
    </w:p>
    <w:p w14:paraId="49C70320" w14:textId="3FCD21CD" w:rsidR="00CB2587" w:rsidRDefault="00CB2587" w:rsidP="00BF7714">
      <w:pPr>
        <w:pStyle w:val="AmdtsEntries"/>
        <w:rPr>
          <w:b/>
          <w:bCs/>
        </w:rPr>
      </w:pPr>
      <w:r>
        <w:tab/>
      </w:r>
      <w:r>
        <w:rPr>
          <w:b/>
          <w:bCs/>
        </w:rPr>
        <w:t>pre</w:t>
      </w:r>
      <w:r w:rsidR="00FF1714">
        <w:rPr>
          <w:b/>
          <w:bCs/>
        </w:rPr>
        <w:t>s</w:t>
      </w:r>
      <w:r>
        <w:rPr>
          <w:b/>
          <w:bCs/>
        </w:rPr>
        <w:t xml:space="preserve"> sch 1 pt 1.5</w:t>
      </w:r>
    </w:p>
    <w:p w14:paraId="211B6215" w14:textId="46AFB62E" w:rsidR="00FF1714" w:rsidRDefault="00CF4D24" w:rsidP="00FF1714">
      <w:pPr>
        <w:pStyle w:val="AmdtsEntries"/>
      </w:pPr>
      <w:r>
        <w:rPr>
          <w:b/>
          <w:bCs/>
        </w:rPr>
        <w:tab/>
      </w:r>
      <w:r w:rsidR="00FF1714">
        <w:t>(prev sch 1 pt 1.2</w:t>
      </w:r>
      <w:r w:rsidR="00073657">
        <w:t>D</w:t>
      </w:r>
      <w:r w:rsidR="00FF1714">
        <w:t xml:space="preserve">) ins </w:t>
      </w:r>
      <w:hyperlink r:id="rId497" w:anchor="history" w:tooltip="Motor Accident Injuries Act 2019" w:history="1">
        <w:r w:rsidR="00FF1714" w:rsidRPr="005722E1">
          <w:rPr>
            <w:rStyle w:val="charCitHyperlinkAbbrev"/>
          </w:rPr>
          <w:t>A2019</w:t>
        </w:r>
        <w:r w:rsidR="00FF1714" w:rsidRPr="005722E1">
          <w:rPr>
            <w:rStyle w:val="charCitHyperlinkAbbrev"/>
          </w:rPr>
          <w:noBreakHyphen/>
          <w:t>12</w:t>
        </w:r>
      </w:hyperlink>
      <w:r w:rsidR="00FF1714" w:rsidRPr="005722E1">
        <w:rPr>
          <w:rStyle w:val="charCitHyperlinkAbbrev"/>
        </w:rPr>
        <w:t xml:space="preserve"> </w:t>
      </w:r>
      <w:r w:rsidR="00FF1714">
        <w:t>amdt 3.93</w:t>
      </w:r>
    </w:p>
    <w:p w14:paraId="328E902E" w14:textId="77777777" w:rsidR="00FF1714" w:rsidRDefault="00FF1714" w:rsidP="00FF1714">
      <w:pPr>
        <w:pStyle w:val="AmdtsEntries"/>
      </w:pPr>
      <w:r>
        <w:tab/>
        <w:t>renum as sch 1 pt 1.2D R78 LA</w:t>
      </w:r>
    </w:p>
    <w:p w14:paraId="223DF24E" w14:textId="7482ED74" w:rsidR="00FF1714" w:rsidRDefault="00FF1714" w:rsidP="00FF1714">
      <w:pPr>
        <w:pStyle w:val="AmdtsEntries"/>
      </w:pPr>
      <w:r>
        <w:tab/>
        <w:t xml:space="preserve">sub </w:t>
      </w:r>
      <w:hyperlink r:id="rId498" w:tooltip="Road Transport (Offences) Amendment Regulation 2021 (No 1)" w:history="1">
        <w:r>
          <w:rPr>
            <w:rStyle w:val="charCitHyperlinkAbbrev"/>
          </w:rPr>
          <w:t>SL2021</w:t>
        </w:r>
        <w:r>
          <w:rPr>
            <w:rStyle w:val="charCitHyperlinkAbbrev"/>
          </w:rPr>
          <w:noBreakHyphen/>
          <w:t>10</w:t>
        </w:r>
      </w:hyperlink>
      <w:r>
        <w:t xml:space="preserve"> s 6; </w:t>
      </w:r>
      <w:hyperlink r:id="rId499" w:tooltip="Road Transport (Offences) Amendment Regulation 2022 (No 1)" w:history="1">
        <w:r>
          <w:rPr>
            <w:rStyle w:val="charCitHyperlinkAbbrev"/>
          </w:rPr>
          <w:t>SL2022</w:t>
        </w:r>
        <w:r>
          <w:rPr>
            <w:rStyle w:val="charCitHyperlinkAbbrev"/>
          </w:rPr>
          <w:noBreakHyphen/>
          <w:t>8</w:t>
        </w:r>
      </w:hyperlink>
      <w:r>
        <w:t xml:space="preserve"> s 4; </w:t>
      </w:r>
      <w:hyperlink r:id="rId500" w:tooltip="Road Transport (Offences) Amendment Regulation 2023 (No 1)" w:history="1">
        <w:r w:rsidRPr="00EF6E6C">
          <w:rPr>
            <w:rStyle w:val="charCitHyperlinkAbbrev"/>
          </w:rPr>
          <w:t>SL2023-12</w:t>
        </w:r>
      </w:hyperlink>
      <w:r>
        <w:t xml:space="preserve"> s 4; </w:t>
      </w:r>
      <w:hyperlink r:id="rId501" w:tooltip="Road Transport (Offences) Amendment Regulation 2024 (No 1)" w:history="1">
        <w:r w:rsidRPr="00567EF4">
          <w:rPr>
            <w:rStyle w:val="charCitHyperlinkAbbrev"/>
          </w:rPr>
          <w:t>SL2024-10</w:t>
        </w:r>
      </w:hyperlink>
      <w:r>
        <w:t xml:space="preserve"> s 4</w:t>
      </w:r>
    </w:p>
    <w:p w14:paraId="52A0F99C" w14:textId="6D18E070" w:rsidR="00CF4D24" w:rsidRPr="00CF4D24" w:rsidRDefault="00FF1714" w:rsidP="00FF1714">
      <w:pPr>
        <w:pStyle w:val="AmdtsEntries"/>
      </w:pPr>
      <w:r>
        <w:tab/>
        <w:t xml:space="preserve">am </w:t>
      </w:r>
      <w:hyperlink r:id="rId502" w:tooltip="Motor Accident Injuries (Premiums and Administration) Amendment Regulation 2025 (No 1)" w:history="1">
        <w:r>
          <w:rPr>
            <w:rStyle w:val="charCitHyperlinkAbbrev"/>
          </w:rPr>
          <w:t>SL2025</w:t>
        </w:r>
        <w:r>
          <w:rPr>
            <w:rStyle w:val="charCitHyperlinkAbbrev"/>
          </w:rPr>
          <w:noBreakHyphen/>
          <w:t>4</w:t>
        </w:r>
      </w:hyperlink>
      <w:r>
        <w:t xml:space="preserve"> amdt 1.1</w:t>
      </w:r>
      <w:r w:rsidR="00CF4D24">
        <w:t xml:space="preserve"> </w:t>
      </w:r>
    </w:p>
    <w:p w14:paraId="35BC71D0" w14:textId="02DB4FB8" w:rsidR="00FF1714" w:rsidRPr="00347E92" w:rsidRDefault="00FF1714" w:rsidP="00FF1714">
      <w:pPr>
        <w:pStyle w:val="AmdtsEntries"/>
      </w:pPr>
      <w:r>
        <w:tab/>
      </w:r>
      <w:r w:rsidR="006D0F8B">
        <w:t>renum</w:t>
      </w:r>
      <w:r>
        <w:t xml:space="preserve"> as sch 1 pt 1.5 </w:t>
      </w:r>
      <w:hyperlink r:id="rId503" w:tooltip="Road Transport (Offences) Amendment Regulation 2025 (No 1)" w:history="1">
        <w:r>
          <w:rPr>
            <w:rStyle w:val="charCitHyperlinkAbbrev"/>
          </w:rPr>
          <w:t>SL2025</w:t>
        </w:r>
        <w:r>
          <w:rPr>
            <w:rStyle w:val="charCitHyperlinkAbbrev"/>
          </w:rPr>
          <w:noBreakHyphen/>
          <w:t>6</w:t>
        </w:r>
      </w:hyperlink>
      <w:r>
        <w:t xml:space="preserve"> s </w:t>
      </w:r>
      <w:r w:rsidR="006D0F8B">
        <w:t>9</w:t>
      </w:r>
    </w:p>
    <w:p w14:paraId="0A13297A" w14:textId="749BDD24" w:rsidR="003B7A70" w:rsidRDefault="00D44430" w:rsidP="003B7A70">
      <w:pPr>
        <w:pStyle w:val="AmdtsEntryHd"/>
        <w:rPr>
          <w:rStyle w:val="CharPartText"/>
        </w:rPr>
      </w:pPr>
      <w:r w:rsidRPr="0066333B">
        <w:rPr>
          <w:color w:val="000000"/>
        </w:rPr>
        <w:lastRenderedPageBreak/>
        <w:t>Motor Accident Injuries (Premiums and Administration) Regulation 2019</w:t>
      </w:r>
    </w:p>
    <w:p w14:paraId="0F199396" w14:textId="699C936D" w:rsidR="00906DEB" w:rsidRPr="00906DEB" w:rsidRDefault="003B7A70" w:rsidP="003B7A70">
      <w:pPr>
        <w:pStyle w:val="AmdtsEntries"/>
        <w:keepNext/>
        <w:rPr>
          <w:b/>
          <w:bCs/>
        </w:rPr>
      </w:pPr>
      <w:r>
        <w:t>sch 1 pt 1.6</w:t>
      </w:r>
      <w:r w:rsidR="00906DEB">
        <w:tab/>
      </w:r>
      <w:r w:rsidR="00906DEB">
        <w:rPr>
          <w:b/>
          <w:bCs/>
        </w:rPr>
        <w:t>orig sch 1 pt 1.6</w:t>
      </w:r>
    </w:p>
    <w:p w14:paraId="3150103C" w14:textId="0C5A8831" w:rsidR="00906DEB" w:rsidRDefault="00906DEB" w:rsidP="00906DEB">
      <w:pPr>
        <w:pStyle w:val="AmdtsEntries"/>
      </w:pPr>
      <w:r>
        <w:tab/>
        <w:t xml:space="preserve">sub as sch 1 pt 1.9 </w:t>
      </w:r>
      <w:hyperlink r:id="rId504" w:tooltip="Road Transport (Offences) Amendment Regulation 2025 (No 1)" w:history="1">
        <w:r>
          <w:rPr>
            <w:rStyle w:val="charCitHyperlinkAbbrev"/>
          </w:rPr>
          <w:t>SL2025</w:t>
        </w:r>
        <w:r>
          <w:rPr>
            <w:rStyle w:val="charCitHyperlinkAbbrev"/>
          </w:rPr>
          <w:noBreakHyphen/>
          <w:t>6</w:t>
        </w:r>
      </w:hyperlink>
      <w:r>
        <w:t xml:space="preserve"> s 10</w:t>
      </w:r>
    </w:p>
    <w:p w14:paraId="011B93D2" w14:textId="62FCC59D" w:rsidR="00906DEB" w:rsidRPr="00906DEB" w:rsidRDefault="00906DEB" w:rsidP="00BF7714">
      <w:pPr>
        <w:pStyle w:val="AmdtsEntries"/>
        <w:rPr>
          <w:b/>
          <w:bCs/>
        </w:rPr>
      </w:pPr>
      <w:r>
        <w:tab/>
      </w:r>
      <w:r>
        <w:rPr>
          <w:b/>
          <w:bCs/>
        </w:rPr>
        <w:t>pres sch 1 pt 1.6</w:t>
      </w:r>
    </w:p>
    <w:p w14:paraId="4A884D4F" w14:textId="6AD7AF79" w:rsidR="009E56B4" w:rsidRDefault="009E56B4" w:rsidP="009E56B4">
      <w:pPr>
        <w:pStyle w:val="AmdtsEntries"/>
      </w:pPr>
      <w:r>
        <w:tab/>
        <w:t>(prev sch 1 pt 1.2</w:t>
      </w:r>
      <w:r w:rsidR="00073657">
        <w:t>E</w:t>
      </w:r>
      <w:r>
        <w:t xml:space="preserve">) ins </w:t>
      </w:r>
      <w:hyperlink r:id="rId505" w:anchor="history" w:tooltip="Motor Accident Injuries Act 2019" w:history="1">
        <w:r w:rsidRPr="005722E1">
          <w:rPr>
            <w:rStyle w:val="charCitHyperlinkAbbrev"/>
          </w:rPr>
          <w:t>A2019</w:t>
        </w:r>
        <w:r w:rsidRPr="005722E1">
          <w:rPr>
            <w:rStyle w:val="charCitHyperlinkAbbrev"/>
          </w:rPr>
          <w:noBreakHyphen/>
          <w:t>12</w:t>
        </w:r>
      </w:hyperlink>
      <w:r w:rsidRPr="005722E1">
        <w:rPr>
          <w:rStyle w:val="charCitHyperlinkAbbrev"/>
        </w:rPr>
        <w:t xml:space="preserve"> </w:t>
      </w:r>
      <w:r>
        <w:t>amdt 3.93</w:t>
      </w:r>
    </w:p>
    <w:p w14:paraId="6A0A9FD5" w14:textId="77777777" w:rsidR="009E56B4" w:rsidRDefault="009E56B4" w:rsidP="009E56B4">
      <w:pPr>
        <w:pStyle w:val="AmdtsEntries"/>
      </w:pPr>
      <w:r>
        <w:tab/>
        <w:t>renum as sch 1 pt 1.2E R78 LA</w:t>
      </w:r>
    </w:p>
    <w:p w14:paraId="34A28E96" w14:textId="3D755891" w:rsidR="009E56B4" w:rsidRPr="008A0121" w:rsidRDefault="009E56B4" w:rsidP="009E56B4">
      <w:pPr>
        <w:pStyle w:val="AmdtsEntries"/>
      </w:pPr>
      <w:r>
        <w:tab/>
        <w:t xml:space="preserve">sub </w:t>
      </w:r>
      <w:hyperlink r:id="rId506" w:tooltip="Motor Accident Injuries (Premiums and Administration) Amendment Regulation 2020 (No 1)" w:history="1">
        <w:r>
          <w:rPr>
            <w:rStyle w:val="charCitHyperlinkAbbrev"/>
          </w:rPr>
          <w:t>SL2020</w:t>
        </w:r>
        <w:r>
          <w:rPr>
            <w:rStyle w:val="charCitHyperlinkAbbrev"/>
          </w:rPr>
          <w:noBreakHyphen/>
          <w:t>11</w:t>
        </w:r>
      </w:hyperlink>
      <w:r>
        <w:t xml:space="preserve"> amdt 1.2; </w:t>
      </w:r>
      <w:hyperlink r:id="rId507" w:tooltip="Road Transport (Offences) Amendment Regulation 2021 (No 1)" w:history="1">
        <w:r>
          <w:rPr>
            <w:rStyle w:val="charCitHyperlinkAbbrev"/>
          </w:rPr>
          <w:t>SL2021</w:t>
        </w:r>
        <w:r>
          <w:rPr>
            <w:rStyle w:val="charCitHyperlinkAbbrev"/>
          </w:rPr>
          <w:noBreakHyphen/>
          <w:t>10</w:t>
        </w:r>
      </w:hyperlink>
      <w:r>
        <w:t xml:space="preserve"> s 6; </w:t>
      </w:r>
      <w:hyperlink r:id="rId508" w:tooltip="Road Transport (Offences) Amendment Regulation 2022 (No 1)" w:history="1">
        <w:r>
          <w:rPr>
            <w:rStyle w:val="charCitHyperlinkAbbrev"/>
          </w:rPr>
          <w:t>SL2022</w:t>
        </w:r>
        <w:r>
          <w:rPr>
            <w:rStyle w:val="charCitHyperlinkAbbrev"/>
          </w:rPr>
          <w:noBreakHyphen/>
          <w:t>8</w:t>
        </w:r>
      </w:hyperlink>
      <w:r>
        <w:t xml:space="preserve"> s 4; </w:t>
      </w:r>
      <w:hyperlink r:id="rId509" w:tooltip="Road Transport (Offences) Amendment Regulation 2023 (No 1)" w:history="1">
        <w:r w:rsidRPr="00EF6E6C">
          <w:rPr>
            <w:rStyle w:val="charCitHyperlinkAbbrev"/>
          </w:rPr>
          <w:t>SL2023-12</w:t>
        </w:r>
      </w:hyperlink>
      <w:r>
        <w:t xml:space="preserve"> s 4; </w:t>
      </w:r>
      <w:hyperlink r:id="rId510" w:tooltip="Road Transport (Offences) Amendment Regulation 2024 (No 1)" w:history="1">
        <w:r w:rsidRPr="00567EF4">
          <w:rPr>
            <w:rStyle w:val="charCitHyperlinkAbbrev"/>
          </w:rPr>
          <w:t>SL2024-10</w:t>
        </w:r>
      </w:hyperlink>
      <w:r>
        <w:t xml:space="preserve"> s 4</w:t>
      </w:r>
    </w:p>
    <w:p w14:paraId="5B44F306" w14:textId="259140CE" w:rsidR="009E56B4" w:rsidRDefault="009E56B4" w:rsidP="009E56B4">
      <w:pPr>
        <w:pStyle w:val="AmdtsEntries"/>
      </w:pPr>
      <w:r>
        <w:tab/>
        <w:t xml:space="preserve">am </w:t>
      </w:r>
      <w:hyperlink r:id="rId511" w:tooltip="Motor Accident Injuries (Premiums and Administration) Amendment Regulation 2025 (No 1)" w:history="1">
        <w:r>
          <w:rPr>
            <w:rStyle w:val="charCitHyperlinkAbbrev"/>
          </w:rPr>
          <w:t>SL2025</w:t>
        </w:r>
        <w:r>
          <w:rPr>
            <w:rStyle w:val="charCitHyperlinkAbbrev"/>
          </w:rPr>
          <w:noBreakHyphen/>
          <w:t>4</w:t>
        </w:r>
      </w:hyperlink>
      <w:r>
        <w:t xml:space="preserve"> amdt 1.2; items renum R98 LA</w:t>
      </w:r>
    </w:p>
    <w:p w14:paraId="3973A3F6" w14:textId="70E08AD2" w:rsidR="009E56B4" w:rsidRDefault="009E56B4" w:rsidP="009E56B4">
      <w:pPr>
        <w:pStyle w:val="AmdtsEntries"/>
      </w:pPr>
      <w:r>
        <w:tab/>
        <w:t xml:space="preserve">renum as sch 1 pt 1.6 </w:t>
      </w:r>
      <w:hyperlink r:id="rId512" w:tooltip="Road Transport (Offences) Amendment Regulation 2025 (No 1)" w:history="1">
        <w:r>
          <w:rPr>
            <w:rStyle w:val="charCitHyperlinkAbbrev"/>
          </w:rPr>
          <w:t>SL2025</w:t>
        </w:r>
        <w:r>
          <w:rPr>
            <w:rStyle w:val="charCitHyperlinkAbbrev"/>
          </w:rPr>
          <w:noBreakHyphen/>
          <w:t>6</w:t>
        </w:r>
      </w:hyperlink>
      <w:r>
        <w:t xml:space="preserve"> s 9</w:t>
      </w:r>
    </w:p>
    <w:p w14:paraId="2266846D" w14:textId="50E0C723" w:rsidR="003B7A70" w:rsidRDefault="003F0E5A" w:rsidP="003B7A70">
      <w:pPr>
        <w:pStyle w:val="AmdtsEntryHd"/>
        <w:rPr>
          <w:rStyle w:val="CharPartText"/>
        </w:rPr>
      </w:pPr>
      <w:r w:rsidRPr="00892093">
        <w:t>Road Transport (Alcohol and Drugs) Act 1977</w:t>
      </w:r>
    </w:p>
    <w:p w14:paraId="26DD565F" w14:textId="1B8610CD" w:rsidR="003C25D3" w:rsidRDefault="003B7A70" w:rsidP="003C25D3">
      <w:pPr>
        <w:pStyle w:val="AmdtsEntries"/>
      </w:pPr>
      <w:r>
        <w:t>sch 1 pt 1.7</w:t>
      </w:r>
      <w:r w:rsidR="003C25D3">
        <w:tab/>
      </w:r>
      <w:r w:rsidR="00771CA3">
        <w:t xml:space="preserve">(prev sch 1 pt 1.3) </w:t>
      </w:r>
      <w:r w:rsidR="003C25D3">
        <w:t xml:space="preserve">sub </w:t>
      </w:r>
      <w:hyperlink r:id="rId513" w:tooltip="Road Transport (Offences) Amendment Regulation 2006 (No 1)" w:history="1">
        <w:r w:rsidR="003C25D3" w:rsidRPr="003F3BAD">
          <w:rPr>
            <w:rStyle w:val="charCitHyperlinkAbbrev"/>
          </w:rPr>
          <w:t>SL2006</w:t>
        </w:r>
        <w:r w:rsidR="003C25D3" w:rsidRPr="003F3BAD">
          <w:rPr>
            <w:rStyle w:val="charCitHyperlinkAbbrev"/>
          </w:rPr>
          <w:noBreakHyphen/>
          <w:t>30</w:t>
        </w:r>
      </w:hyperlink>
      <w:r w:rsidR="003C25D3">
        <w:t xml:space="preserve"> s 5; </w:t>
      </w:r>
      <w:hyperlink r:id="rId514"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w:t>
      </w:r>
    </w:p>
    <w:p w14:paraId="14474358" w14:textId="755583A2" w:rsidR="003C25D3" w:rsidRPr="000B72F9" w:rsidRDefault="003C25D3" w:rsidP="003C25D3">
      <w:pPr>
        <w:pStyle w:val="AmdtsEntries"/>
      </w:pPr>
      <w:r>
        <w:tab/>
      </w:r>
      <w:r w:rsidRPr="000B72F9">
        <w:t xml:space="preserve">am </w:t>
      </w:r>
      <w:hyperlink r:id="rId515"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1.30; items renum R13 LA</w:t>
      </w:r>
    </w:p>
    <w:p w14:paraId="0CEF4FBA" w14:textId="7B278899" w:rsidR="003C25D3" w:rsidRDefault="003C25D3" w:rsidP="003C25D3">
      <w:pPr>
        <w:pStyle w:val="AmdtsEntries"/>
      </w:pPr>
      <w:r w:rsidRPr="000B72F9">
        <w:tab/>
        <w:t>sub</w:t>
      </w:r>
      <w:r>
        <w:t xml:space="preserve"> </w:t>
      </w:r>
      <w:hyperlink r:id="rId516"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53D2545B" w14:textId="73B28E3F" w:rsidR="003C25D3" w:rsidRPr="000B72F9" w:rsidRDefault="003C25D3" w:rsidP="003C25D3">
      <w:pPr>
        <w:pStyle w:val="AmdtsEntries"/>
      </w:pPr>
      <w:r>
        <w:tab/>
        <w:t xml:space="preserve">am </w:t>
      </w:r>
      <w:hyperlink r:id="rId517" w:tooltip="Road Transport (Alcohol and Drugs) Legislation Amendment Act 2010" w:history="1">
        <w:r w:rsidRPr="003F3BAD">
          <w:rPr>
            <w:rStyle w:val="charCitHyperlinkAbbrev"/>
          </w:rPr>
          <w:t>A2010</w:t>
        </w:r>
        <w:r w:rsidRPr="003F3BAD">
          <w:rPr>
            <w:rStyle w:val="charCitHyperlinkAbbrev"/>
          </w:rPr>
          <w:noBreakHyphen/>
          <w:t>47</w:t>
        </w:r>
      </w:hyperlink>
      <w:r>
        <w:t xml:space="preserve"> ss 143-145; items renum R24 LA; </w:t>
      </w:r>
      <w:r w:rsidRPr="00BB34E4">
        <w:t>am</w:t>
      </w:r>
      <w:r>
        <w:t> </w:t>
      </w:r>
      <w:hyperlink r:id="rId518" w:tooltip="Road Transport Legislation Amendment Act 2011" w:history="1">
        <w:r w:rsidRPr="003F3BAD">
          <w:rPr>
            <w:rStyle w:val="charCitHyperlinkAbbrev"/>
          </w:rPr>
          <w:t>A2011</w:t>
        </w:r>
        <w:r w:rsidRPr="003F3BAD">
          <w:rPr>
            <w:rStyle w:val="charCitHyperlinkAbbrev"/>
          </w:rPr>
          <w:noBreakHyphen/>
          <w:t>14</w:t>
        </w:r>
      </w:hyperlink>
      <w:r w:rsidRPr="00BB34E4">
        <w:t xml:space="preserve"> s</w:t>
      </w:r>
      <w:r>
        <w:t> </w:t>
      </w:r>
      <w:r w:rsidRPr="00BB34E4">
        <w:t>21</w:t>
      </w:r>
      <w:r>
        <w:t>; items renum R28 LA</w:t>
      </w:r>
    </w:p>
    <w:p w14:paraId="46FB1354" w14:textId="39C876AA" w:rsidR="003C25D3" w:rsidRDefault="003C25D3" w:rsidP="003C25D3">
      <w:pPr>
        <w:pStyle w:val="AmdtsEntries"/>
      </w:pPr>
      <w:r>
        <w:tab/>
        <w:t xml:space="preserve">sub </w:t>
      </w:r>
      <w:hyperlink r:id="rId519"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20" w:tooltip="Road Transport (Offences) Amendment Regulation 2012 (No 1)" w:history="1">
        <w:r w:rsidRPr="003F3BAD">
          <w:rPr>
            <w:rStyle w:val="charCitHyperlinkAbbrev"/>
          </w:rPr>
          <w:t>SL2012</w:t>
        </w:r>
        <w:r w:rsidRPr="003F3BAD">
          <w:rPr>
            <w:rStyle w:val="charCitHyperlinkAbbrev"/>
          </w:rPr>
          <w:noBreakHyphen/>
          <w:t>2</w:t>
        </w:r>
      </w:hyperlink>
      <w:r>
        <w:t xml:space="preserve"> s 16</w:t>
      </w:r>
    </w:p>
    <w:p w14:paraId="2921696A" w14:textId="0D6668F8" w:rsidR="003C25D3" w:rsidRPr="00BB34E4" w:rsidRDefault="003C25D3" w:rsidP="003C25D3">
      <w:pPr>
        <w:pStyle w:val="AmdtsEntries"/>
      </w:pPr>
      <w:r>
        <w:tab/>
        <w:t xml:space="preserve">am </w:t>
      </w:r>
      <w:hyperlink r:id="rId521" w:tooltip="Road Transport (General) Amendment Act 2012" w:history="1">
        <w:r w:rsidRPr="003F3BAD">
          <w:rPr>
            <w:rStyle w:val="charCitHyperlinkAbbrev"/>
          </w:rPr>
          <w:t>A2012</w:t>
        </w:r>
        <w:r w:rsidRPr="003F3BAD">
          <w:rPr>
            <w:rStyle w:val="charCitHyperlinkAbbrev"/>
          </w:rPr>
          <w:noBreakHyphen/>
          <w:t>7</w:t>
        </w:r>
      </w:hyperlink>
      <w:r>
        <w:t xml:space="preserve"> amdt 1.1; items renum R32 LA</w:t>
      </w:r>
    </w:p>
    <w:p w14:paraId="01D5D091" w14:textId="1A4C2E94" w:rsidR="003C25D3" w:rsidRDefault="003C25D3" w:rsidP="003C25D3">
      <w:pPr>
        <w:pStyle w:val="AmdtsEntries"/>
      </w:pPr>
      <w:r>
        <w:tab/>
        <w:t xml:space="preserve">sub </w:t>
      </w:r>
      <w:hyperlink r:id="rId522"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02AF01FA" w14:textId="59FF366B" w:rsidR="003C25D3" w:rsidRDefault="003C25D3" w:rsidP="003C25D3">
      <w:pPr>
        <w:pStyle w:val="AmdtsEntries"/>
      </w:pPr>
      <w:r>
        <w:tab/>
        <w:t xml:space="preserve">am </w:t>
      </w:r>
      <w:hyperlink r:id="rId523" w:tooltip="Road Transport (General) Amendment Act 2012 (No 2)" w:history="1">
        <w:r w:rsidRPr="003F3BAD">
          <w:rPr>
            <w:rStyle w:val="charCitHyperlinkAbbrev"/>
          </w:rPr>
          <w:t>A2012</w:t>
        </w:r>
        <w:r w:rsidRPr="003F3BAD">
          <w:rPr>
            <w:rStyle w:val="charCitHyperlinkAbbrev"/>
          </w:rPr>
          <w:noBreakHyphen/>
          <w:t>16</w:t>
        </w:r>
      </w:hyperlink>
      <w:r>
        <w:t xml:space="preserve"> amdt 1.15</w:t>
      </w:r>
    </w:p>
    <w:p w14:paraId="0EEB8940" w14:textId="1E6B8108" w:rsidR="003C25D3" w:rsidRDefault="003C25D3" w:rsidP="003C25D3">
      <w:pPr>
        <w:pStyle w:val="AmdtsEntries"/>
      </w:pPr>
      <w:r>
        <w:tab/>
        <w:t xml:space="preserve">sub </w:t>
      </w:r>
      <w:hyperlink r:id="rId524" w:tooltip="Road Transport (Offences) Amendment Regulation 2013 (No 1)" w:history="1">
        <w:r>
          <w:rPr>
            <w:rStyle w:val="charCitHyperlinkAbbrev"/>
          </w:rPr>
          <w:t>SL2013</w:t>
        </w:r>
        <w:r>
          <w:rPr>
            <w:rStyle w:val="charCitHyperlinkAbbrev"/>
          </w:rPr>
          <w:noBreakHyphen/>
          <w:t>19</w:t>
        </w:r>
      </w:hyperlink>
      <w:r>
        <w:t xml:space="preserve"> s 5</w:t>
      </w:r>
    </w:p>
    <w:p w14:paraId="7CFD13EA" w14:textId="7F6A12D7" w:rsidR="003C25D3" w:rsidRPr="000B72F9" w:rsidRDefault="003C25D3" w:rsidP="003C25D3">
      <w:pPr>
        <w:pStyle w:val="AmdtsEntries"/>
      </w:pPr>
      <w:r>
        <w:tab/>
        <w:t xml:space="preserve">am </w:t>
      </w:r>
      <w:hyperlink r:id="rId525" w:tooltip="Road Transport (General) Amendment Act 2012 (No 2)" w:history="1">
        <w:r w:rsidRPr="002E72C0">
          <w:rPr>
            <w:rStyle w:val="charCitHyperlinkAbbrev"/>
          </w:rPr>
          <w:t>A2012</w:t>
        </w:r>
        <w:r w:rsidRPr="002E72C0">
          <w:rPr>
            <w:rStyle w:val="charCitHyperlinkAbbrev"/>
          </w:rPr>
          <w:noBreakHyphen/>
          <w:t>16</w:t>
        </w:r>
      </w:hyperlink>
      <w:r>
        <w:t xml:space="preserve"> amdt 1.16; items renum R40 LA</w:t>
      </w:r>
    </w:p>
    <w:p w14:paraId="13F1EF04" w14:textId="3C6332D8" w:rsidR="003C25D3" w:rsidRDefault="003C25D3" w:rsidP="003C25D3">
      <w:pPr>
        <w:pStyle w:val="AmdtsEntries"/>
      </w:pPr>
      <w:r>
        <w:tab/>
        <w:t xml:space="preserve">sub </w:t>
      </w:r>
      <w:hyperlink r:id="rId526" w:tooltip="Road Transport (Offences) Amendment Regulation 2014 (No 1)" w:history="1">
        <w:r>
          <w:rPr>
            <w:rStyle w:val="charCitHyperlinkAbbrev"/>
          </w:rPr>
          <w:t>SL2014</w:t>
        </w:r>
        <w:r>
          <w:rPr>
            <w:rStyle w:val="charCitHyperlinkAbbrev"/>
          </w:rPr>
          <w:noBreakHyphen/>
          <w:t>18</w:t>
        </w:r>
      </w:hyperlink>
      <w:r>
        <w:t xml:space="preserve"> s 4; </w:t>
      </w:r>
      <w:hyperlink r:id="rId527" w:tooltip="Road Transport (Offences) Amendment Regulation 2015 (No 1)" w:history="1">
        <w:r>
          <w:rPr>
            <w:rStyle w:val="charCitHyperlinkAbbrev"/>
          </w:rPr>
          <w:t>SL2015</w:t>
        </w:r>
        <w:r>
          <w:rPr>
            <w:rStyle w:val="charCitHyperlinkAbbrev"/>
          </w:rPr>
          <w:noBreakHyphen/>
          <w:t>25</w:t>
        </w:r>
      </w:hyperlink>
      <w:r>
        <w:t xml:space="preserve"> s 5</w:t>
      </w:r>
    </w:p>
    <w:p w14:paraId="436B2938" w14:textId="22607C5E" w:rsidR="003C25D3" w:rsidRDefault="003C25D3" w:rsidP="003C25D3">
      <w:pPr>
        <w:pStyle w:val="AmdtsEntries"/>
      </w:pPr>
      <w:r>
        <w:tab/>
        <w:t xml:space="preserve">am </w:t>
      </w:r>
      <w:hyperlink r:id="rId528" w:tooltip="Road Transport Legislation Amendment Act 2016 (No 2)" w:history="1">
        <w:r>
          <w:rPr>
            <w:rStyle w:val="charCitHyperlinkAbbrev"/>
          </w:rPr>
          <w:t>A2016</w:t>
        </w:r>
        <w:r>
          <w:rPr>
            <w:rStyle w:val="charCitHyperlinkAbbrev"/>
          </w:rPr>
          <w:noBreakHyphen/>
          <w:t>14</w:t>
        </w:r>
      </w:hyperlink>
      <w:r>
        <w:t xml:space="preserve"> s 16</w:t>
      </w:r>
    </w:p>
    <w:p w14:paraId="01192F1A" w14:textId="76C9D957" w:rsidR="003C25D3" w:rsidRDefault="003C25D3" w:rsidP="003C25D3">
      <w:pPr>
        <w:pStyle w:val="AmdtsEntries"/>
      </w:pPr>
      <w:r>
        <w:tab/>
        <w:t xml:space="preserve">sub </w:t>
      </w:r>
      <w:hyperlink r:id="rId529" w:tooltip="Road Transport (Offences) Amendment Regulation 2016 (No 2)" w:history="1">
        <w:r>
          <w:rPr>
            <w:rStyle w:val="charCitHyperlinkAbbrev"/>
          </w:rPr>
          <w:t>SL2016</w:t>
        </w:r>
        <w:r>
          <w:rPr>
            <w:rStyle w:val="charCitHyperlinkAbbrev"/>
          </w:rPr>
          <w:noBreakHyphen/>
          <w:t>18</w:t>
        </w:r>
      </w:hyperlink>
      <w:r>
        <w:t xml:space="preserve"> s 5; </w:t>
      </w:r>
      <w:hyperlink r:id="rId530" w:tooltip="Road Transport (Offences) Amendment Regulation 2017 (No 1)" w:history="1">
        <w:r>
          <w:rPr>
            <w:rStyle w:val="charCitHyperlinkAbbrev"/>
          </w:rPr>
          <w:t>SL2017</w:t>
        </w:r>
        <w:r>
          <w:rPr>
            <w:rStyle w:val="charCitHyperlinkAbbrev"/>
          </w:rPr>
          <w:noBreakHyphen/>
          <w:t>30</w:t>
        </w:r>
      </w:hyperlink>
      <w:r>
        <w:t xml:space="preserve"> s 5; </w:t>
      </w:r>
      <w:hyperlink r:id="rId531" w:tooltip="Road Transport (Offences) Amendment Regulation 2018 (No 2)" w:history="1">
        <w:r>
          <w:rPr>
            <w:rStyle w:val="charCitHyperlinkAbbrev"/>
          </w:rPr>
          <w:t>SL2018</w:t>
        </w:r>
        <w:r>
          <w:rPr>
            <w:rStyle w:val="charCitHyperlinkAbbrev"/>
          </w:rPr>
          <w:noBreakHyphen/>
          <w:t>14</w:t>
        </w:r>
      </w:hyperlink>
      <w:r>
        <w:t xml:space="preserve"> s 5</w:t>
      </w:r>
    </w:p>
    <w:p w14:paraId="3E309F2F" w14:textId="7FD8B1D7" w:rsidR="003C25D3" w:rsidRPr="00A81ACC" w:rsidRDefault="003C25D3" w:rsidP="003C25D3">
      <w:pPr>
        <w:pStyle w:val="AmdtsEntries"/>
      </w:pPr>
      <w:r>
        <w:tab/>
        <w:t xml:space="preserve">am </w:t>
      </w:r>
      <w:hyperlink r:id="rId532" w:tooltip="Road Transport Legislation Amendment Act 2019" w:history="1">
        <w:r w:rsidRPr="007C16F7">
          <w:rPr>
            <w:rStyle w:val="charCitHyperlinkAbbrev"/>
          </w:rPr>
          <w:t>A2019</w:t>
        </w:r>
        <w:r w:rsidRPr="007C16F7">
          <w:rPr>
            <w:rStyle w:val="charCitHyperlinkAbbrev"/>
          </w:rPr>
          <w:noBreakHyphen/>
          <w:t>21</w:t>
        </w:r>
      </w:hyperlink>
      <w:r>
        <w:t xml:space="preserve"> s 83</w:t>
      </w:r>
    </w:p>
    <w:p w14:paraId="74D520F0" w14:textId="75096193" w:rsidR="00771CA3" w:rsidRDefault="003C25D3" w:rsidP="003C25D3">
      <w:pPr>
        <w:pStyle w:val="AmdtsEntries"/>
      </w:pPr>
      <w:r>
        <w:tab/>
        <w:t xml:space="preserve">sub </w:t>
      </w:r>
      <w:hyperlink r:id="rId533" w:tooltip="Road Transport (Offences) Amendment Regulation 2019 (No 2)" w:history="1">
        <w:r>
          <w:rPr>
            <w:rStyle w:val="charCitHyperlinkAbbrev"/>
          </w:rPr>
          <w:t>SL2019</w:t>
        </w:r>
        <w:r>
          <w:rPr>
            <w:rStyle w:val="charCitHyperlinkAbbrev"/>
          </w:rPr>
          <w:noBreakHyphen/>
          <w:t>27</w:t>
        </w:r>
      </w:hyperlink>
      <w:r>
        <w:t xml:space="preserve"> s 4; </w:t>
      </w:r>
      <w:hyperlink r:id="rId534" w:tooltip="Road Transport (Offences) Amendment Regulation 2021 (No 1)" w:history="1">
        <w:r>
          <w:rPr>
            <w:rStyle w:val="charCitHyperlinkAbbrev"/>
          </w:rPr>
          <w:t>SL2021</w:t>
        </w:r>
        <w:r>
          <w:rPr>
            <w:rStyle w:val="charCitHyperlinkAbbrev"/>
          </w:rPr>
          <w:noBreakHyphen/>
          <w:t>10</w:t>
        </w:r>
      </w:hyperlink>
      <w:r>
        <w:t xml:space="preserve"> s 6; </w:t>
      </w:r>
      <w:hyperlink r:id="rId535" w:tooltip="Road Transport (Offences) Amendment Regulation 2022 (No 1)" w:history="1">
        <w:r>
          <w:rPr>
            <w:rStyle w:val="charCitHyperlinkAbbrev"/>
          </w:rPr>
          <w:t>SL2022</w:t>
        </w:r>
        <w:r>
          <w:rPr>
            <w:rStyle w:val="charCitHyperlinkAbbrev"/>
          </w:rPr>
          <w:noBreakHyphen/>
          <w:t>8</w:t>
        </w:r>
      </w:hyperlink>
      <w:r>
        <w:t xml:space="preserve"> s 4; </w:t>
      </w:r>
      <w:hyperlink r:id="rId536" w:tooltip="Road Transport (Offences) Amendment Regulation 2023 (No 1)" w:history="1">
        <w:r w:rsidRPr="00EF6E6C">
          <w:rPr>
            <w:rStyle w:val="charCitHyperlinkAbbrev"/>
          </w:rPr>
          <w:t>SL2023-12</w:t>
        </w:r>
      </w:hyperlink>
      <w:r>
        <w:t xml:space="preserve"> s 4; </w:t>
      </w:r>
      <w:hyperlink r:id="rId537" w:tooltip="Road Transport (Offences) Amendment Regulation 2024 (No 1)" w:history="1">
        <w:r w:rsidRPr="00567EF4">
          <w:rPr>
            <w:rStyle w:val="charCitHyperlinkAbbrev"/>
          </w:rPr>
          <w:t>SL2024-10</w:t>
        </w:r>
      </w:hyperlink>
      <w:r>
        <w:t xml:space="preserve"> s 4</w:t>
      </w:r>
    </w:p>
    <w:p w14:paraId="6A57A464" w14:textId="5AFCE347" w:rsidR="003C25D3" w:rsidRDefault="00771CA3" w:rsidP="00771CA3">
      <w:pPr>
        <w:pStyle w:val="AmdtsEntries"/>
      </w:pPr>
      <w:r>
        <w:tab/>
        <w:t xml:space="preserve">(pres sch 1 pt 1.7) sub </w:t>
      </w:r>
      <w:hyperlink r:id="rId538"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1D3163DF" w14:textId="41AE2F66" w:rsidR="003B7A70" w:rsidRDefault="00A10793" w:rsidP="003C25D3">
      <w:pPr>
        <w:pStyle w:val="AmdtsEntryHd"/>
        <w:rPr>
          <w:rStyle w:val="CharPartText"/>
        </w:rPr>
      </w:pPr>
      <w:r w:rsidRPr="00892093">
        <w:t>Road Transport (Driver Licensing) Act 1999</w:t>
      </w:r>
    </w:p>
    <w:p w14:paraId="17A8A989" w14:textId="5DD27C16" w:rsidR="003C25D3" w:rsidRDefault="003B7A70" w:rsidP="003C25D3">
      <w:pPr>
        <w:pStyle w:val="AmdtsEntries"/>
      </w:pPr>
      <w:r>
        <w:t>sch 1 pt 1.8</w:t>
      </w:r>
      <w:r w:rsidR="003C25D3">
        <w:tab/>
      </w:r>
      <w:r w:rsidR="00771CA3">
        <w:t xml:space="preserve">(prev sch 1 pt 1.5) </w:t>
      </w:r>
      <w:r w:rsidR="003C25D3">
        <w:t xml:space="preserve">sub </w:t>
      </w:r>
      <w:hyperlink r:id="rId539" w:tooltip="Road Transport (Offences) Amendment Regulation 2006 (No 1)" w:history="1">
        <w:r w:rsidR="003C25D3" w:rsidRPr="003F3BAD">
          <w:rPr>
            <w:rStyle w:val="charCitHyperlinkAbbrev"/>
          </w:rPr>
          <w:t>SL2006</w:t>
        </w:r>
        <w:r w:rsidR="003C25D3" w:rsidRPr="003F3BAD">
          <w:rPr>
            <w:rStyle w:val="charCitHyperlinkAbbrev"/>
          </w:rPr>
          <w:noBreakHyphen/>
          <w:t>30</w:t>
        </w:r>
      </w:hyperlink>
      <w:r w:rsidR="003C25D3">
        <w:t xml:space="preserve"> s 5; </w:t>
      </w:r>
      <w:hyperlink r:id="rId540"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 </w:t>
      </w:r>
      <w:hyperlink r:id="rId541" w:tooltip="Road Transport (Offences) Amendment Regulation 2009 (No 1)" w:history="1">
        <w:r w:rsidR="003C25D3" w:rsidRPr="003F3BAD">
          <w:rPr>
            <w:rStyle w:val="charCitHyperlinkAbbrev"/>
          </w:rPr>
          <w:t>SL2009</w:t>
        </w:r>
        <w:r w:rsidR="003C25D3" w:rsidRPr="003F3BAD">
          <w:rPr>
            <w:rStyle w:val="charCitHyperlinkAbbrev"/>
          </w:rPr>
          <w:noBreakHyphen/>
          <w:t>52</w:t>
        </w:r>
      </w:hyperlink>
      <w:r w:rsidR="003C25D3">
        <w:t xml:space="preserve"> s 4; </w:t>
      </w:r>
      <w:hyperlink r:id="rId542" w:tooltip="Road Transport (Offences) Amendment Regulation 2011 (No 1)" w:history="1">
        <w:r w:rsidR="003C25D3" w:rsidRPr="003F3BAD">
          <w:rPr>
            <w:rStyle w:val="charCitHyperlinkAbbrev"/>
          </w:rPr>
          <w:t>SL2011</w:t>
        </w:r>
        <w:r w:rsidR="003C25D3" w:rsidRPr="003F3BAD">
          <w:rPr>
            <w:rStyle w:val="charCitHyperlinkAbbrev"/>
          </w:rPr>
          <w:noBreakHyphen/>
          <w:t>15</w:t>
        </w:r>
      </w:hyperlink>
      <w:r w:rsidR="003C25D3">
        <w:t xml:space="preserve"> s 4</w:t>
      </w:r>
    </w:p>
    <w:p w14:paraId="3C7CA1AB" w14:textId="69C7A501" w:rsidR="003C25D3" w:rsidRDefault="003C25D3" w:rsidP="003C25D3">
      <w:pPr>
        <w:pStyle w:val="AmdtsEntries"/>
      </w:pPr>
      <w:r>
        <w:tab/>
        <w:t xml:space="preserve">am </w:t>
      </w:r>
      <w:hyperlink r:id="rId543" w:tooltip="Road Transport (Offences) Amendment Regulation 2012 (No 1)" w:history="1">
        <w:r w:rsidRPr="003F3BAD">
          <w:rPr>
            <w:rStyle w:val="charCitHyperlinkAbbrev"/>
          </w:rPr>
          <w:t>SL2012</w:t>
        </w:r>
        <w:r w:rsidRPr="003F3BAD">
          <w:rPr>
            <w:rStyle w:val="charCitHyperlinkAbbrev"/>
          </w:rPr>
          <w:noBreakHyphen/>
          <w:t>2</w:t>
        </w:r>
      </w:hyperlink>
      <w:r>
        <w:t xml:space="preserve"> s 17; items renum R31 LA</w:t>
      </w:r>
    </w:p>
    <w:p w14:paraId="3475655F" w14:textId="549B615A" w:rsidR="00771CA3" w:rsidRDefault="003C25D3" w:rsidP="003C25D3">
      <w:pPr>
        <w:pStyle w:val="AmdtsEntries"/>
      </w:pPr>
      <w:r>
        <w:tab/>
        <w:t xml:space="preserve">sub </w:t>
      </w:r>
      <w:hyperlink r:id="rId544"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45" w:tooltip="Road Transport (Offences) Amendment Regulation 2013 (No 1)" w:history="1">
        <w:r>
          <w:rPr>
            <w:rStyle w:val="charCitHyperlinkAbbrev"/>
          </w:rPr>
          <w:t>SL2013</w:t>
        </w:r>
        <w:r>
          <w:rPr>
            <w:rStyle w:val="charCitHyperlinkAbbrev"/>
          </w:rPr>
          <w:noBreakHyphen/>
          <w:t>19</w:t>
        </w:r>
      </w:hyperlink>
      <w:r>
        <w:t xml:space="preserve"> s 5; </w:t>
      </w:r>
      <w:hyperlink r:id="rId546" w:tooltip="Road Transport (Offences) Amendment Regulation 2014 (No 1)" w:history="1">
        <w:r>
          <w:rPr>
            <w:rStyle w:val="charCitHyperlinkAbbrev"/>
          </w:rPr>
          <w:t>SL2014</w:t>
        </w:r>
        <w:r>
          <w:rPr>
            <w:rStyle w:val="charCitHyperlinkAbbrev"/>
          </w:rPr>
          <w:noBreakHyphen/>
          <w:t>18</w:t>
        </w:r>
      </w:hyperlink>
      <w:r>
        <w:t xml:space="preserve"> s 4; </w:t>
      </w:r>
      <w:hyperlink r:id="rId547" w:tooltip="Road Transport (Offences) Amendment Regulation 2015 (No 1)" w:history="1">
        <w:r>
          <w:rPr>
            <w:rStyle w:val="charCitHyperlinkAbbrev"/>
          </w:rPr>
          <w:t>SL2015</w:t>
        </w:r>
        <w:r>
          <w:rPr>
            <w:rStyle w:val="charCitHyperlinkAbbrev"/>
          </w:rPr>
          <w:noBreakHyphen/>
          <w:t>25</w:t>
        </w:r>
      </w:hyperlink>
      <w:r>
        <w:t xml:space="preserve"> s 5; </w:t>
      </w:r>
      <w:hyperlink r:id="rId548" w:tooltip="Road Transport (Offences) Amendment Regulation 2016 (No 2)" w:history="1">
        <w:r>
          <w:rPr>
            <w:rStyle w:val="charCitHyperlinkAbbrev"/>
          </w:rPr>
          <w:t>SL2016</w:t>
        </w:r>
        <w:r>
          <w:rPr>
            <w:rStyle w:val="charCitHyperlinkAbbrev"/>
          </w:rPr>
          <w:noBreakHyphen/>
          <w:t>18</w:t>
        </w:r>
      </w:hyperlink>
      <w:r>
        <w:t xml:space="preserve"> s 5; </w:t>
      </w:r>
      <w:hyperlink r:id="rId549" w:tooltip="Road Transport (Offences) Amendment Regulation 2017 (No 1)" w:history="1">
        <w:r>
          <w:rPr>
            <w:rStyle w:val="charCitHyperlinkAbbrev"/>
          </w:rPr>
          <w:t>SL2017</w:t>
        </w:r>
        <w:r>
          <w:rPr>
            <w:rStyle w:val="charCitHyperlinkAbbrev"/>
          </w:rPr>
          <w:noBreakHyphen/>
          <w:t>30</w:t>
        </w:r>
      </w:hyperlink>
      <w:r>
        <w:t xml:space="preserve"> s 5; </w:t>
      </w:r>
      <w:hyperlink r:id="rId550" w:tooltip="Road Transport (Offences) Amendment Regulation 2018 (No 2)" w:history="1">
        <w:r>
          <w:rPr>
            <w:rStyle w:val="charCitHyperlinkAbbrev"/>
          </w:rPr>
          <w:t>SL2018</w:t>
        </w:r>
        <w:r>
          <w:rPr>
            <w:rStyle w:val="charCitHyperlinkAbbrev"/>
          </w:rPr>
          <w:noBreakHyphen/>
          <w:t>14</w:t>
        </w:r>
      </w:hyperlink>
      <w:r>
        <w:t xml:space="preserve"> s 5; </w:t>
      </w:r>
      <w:hyperlink r:id="rId551" w:tooltip="Road Transport (Offences) Amendment Regulation 2019 (No 2)" w:history="1">
        <w:r>
          <w:rPr>
            <w:rStyle w:val="charCitHyperlinkAbbrev"/>
          </w:rPr>
          <w:t>SL2019</w:t>
        </w:r>
        <w:r>
          <w:rPr>
            <w:rStyle w:val="charCitHyperlinkAbbrev"/>
          </w:rPr>
          <w:noBreakHyphen/>
          <w:t>27</w:t>
        </w:r>
      </w:hyperlink>
      <w:r>
        <w:t xml:space="preserve"> s 4; </w:t>
      </w:r>
      <w:hyperlink r:id="rId552" w:tooltip="Road Transport (Offences) Amendment Regulation 2021 (No 1)" w:history="1">
        <w:r>
          <w:rPr>
            <w:rStyle w:val="charCitHyperlinkAbbrev"/>
          </w:rPr>
          <w:t>SL2021</w:t>
        </w:r>
        <w:r>
          <w:rPr>
            <w:rStyle w:val="charCitHyperlinkAbbrev"/>
          </w:rPr>
          <w:noBreakHyphen/>
          <w:t>10</w:t>
        </w:r>
      </w:hyperlink>
      <w:r>
        <w:t xml:space="preserve"> s 6; </w:t>
      </w:r>
      <w:hyperlink r:id="rId553" w:tooltip="Road Transport (Offences) Amendment Regulation 2022 (No 1)" w:history="1">
        <w:r>
          <w:rPr>
            <w:rStyle w:val="charCitHyperlinkAbbrev"/>
          </w:rPr>
          <w:t>SL2022</w:t>
        </w:r>
        <w:r>
          <w:rPr>
            <w:rStyle w:val="charCitHyperlinkAbbrev"/>
          </w:rPr>
          <w:noBreakHyphen/>
          <w:t>8</w:t>
        </w:r>
      </w:hyperlink>
      <w:r>
        <w:t xml:space="preserve"> s 4; </w:t>
      </w:r>
      <w:hyperlink r:id="rId554" w:tooltip="Road Transport (Offences) Amendment Regulation 2023 (No 1)" w:history="1">
        <w:r w:rsidRPr="00EF6E6C">
          <w:rPr>
            <w:rStyle w:val="charCitHyperlinkAbbrev"/>
          </w:rPr>
          <w:t>SL2023</w:t>
        </w:r>
        <w:r>
          <w:rPr>
            <w:rStyle w:val="charCitHyperlinkAbbrev"/>
          </w:rPr>
          <w:noBreakHyphen/>
        </w:r>
        <w:r w:rsidRPr="00EF6E6C">
          <w:rPr>
            <w:rStyle w:val="charCitHyperlinkAbbrev"/>
          </w:rPr>
          <w:t>12</w:t>
        </w:r>
      </w:hyperlink>
      <w:r>
        <w:t xml:space="preserve"> s 4; </w:t>
      </w:r>
      <w:hyperlink r:id="rId555" w:tooltip="Road Transport (Offences) Amendment Regulation 2024 (No 1)" w:history="1">
        <w:r w:rsidRPr="00567EF4">
          <w:rPr>
            <w:rStyle w:val="charCitHyperlinkAbbrev"/>
          </w:rPr>
          <w:t>SL2024-10</w:t>
        </w:r>
      </w:hyperlink>
      <w:r>
        <w:t xml:space="preserve"> s 4</w:t>
      </w:r>
    </w:p>
    <w:p w14:paraId="1453001B" w14:textId="616BB0EC" w:rsidR="003C25D3" w:rsidRDefault="00771CA3" w:rsidP="003C25D3">
      <w:pPr>
        <w:pStyle w:val="AmdtsEntries"/>
      </w:pPr>
      <w:r>
        <w:tab/>
        <w:t xml:space="preserve">(pres sch 1 pt 1.8) sub </w:t>
      </w:r>
      <w:hyperlink r:id="rId556"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365D7ACE" w14:textId="4F37BD43" w:rsidR="003B7A70" w:rsidRPr="009F73E0" w:rsidRDefault="003B7A70" w:rsidP="003C25D3">
      <w:pPr>
        <w:pStyle w:val="AmdtsEntryHd"/>
      </w:pPr>
      <w:r w:rsidRPr="009F73E0">
        <w:t>Road Transport (Mass, Dimensions and Loading) Act 2009</w:t>
      </w:r>
    </w:p>
    <w:p w14:paraId="3B3CF027" w14:textId="72DDBD9B" w:rsidR="003B7A70" w:rsidRPr="009F73E0" w:rsidRDefault="003B7A70" w:rsidP="00202049">
      <w:pPr>
        <w:pStyle w:val="AmdtsEntries"/>
      </w:pPr>
      <w:r w:rsidRPr="009F73E0">
        <w:t>sch 1 pt 1.8A</w:t>
      </w:r>
      <w:r w:rsidRPr="009F73E0">
        <w:tab/>
        <w:t xml:space="preserve">ins </w:t>
      </w:r>
      <w:hyperlink r:id="rId557" w:tooltip="Road Transport (Mass, Dimensions and Loading) Act 2009" w:history="1">
        <w:r w:rsidRPr="003F3BAD">
          <w:rPr>
            <w:rStyle w:val="charCitHyperlinkAbbrev"/>
          </w:rPr>
          <w:t>A2009</w:t>
        </w:r>
        <w:r w:rsidRPr="003F3BAD">
          <w:rPr>
            <w:rStyle w:val="charCitHyperlinkAbbrev"/>
          </w:rPr>
          <w:noBreakHyphen/>
          <w:t>22</w:t>
        </w:r>
      </w:hyperlink>
      <w:r w:rsidRPr="009F73E0">
        <w:t xml:space="preserve"> amdt 1.22</w:t>
      </w:r>
    </w:p>
    <w:p w14:paraId="2BD5CE4D" w14:textId="3D5483AF" w:rsidR="003B7A70" w:rsidRDefault="003B7A70" w:rsidP="00202049">
      <w:pPr>
        <w:pStyle w:val="AmdtsEntries"/>
      </w:pPr>
      <w:r>
        <w:tab/>
        <w:t xml:space="preserve">am </w:t>
      </w:r>
      <w:hyperlink r:id="rId558" w:tooltip="Road Transport Legislation Amendment Regulation 2010 (No 3)" w:history="1">
        <w:r w:rsidRPr="003F3BAD">
          <w:rPr>
            <w:rStyle w:val="charCitHyperlinkAbbrev"/>
          </w:rPr>
          <w:t>SL2010</w:t>
        </w:r>
        <w:r w:rsidRPr="003F3BAD">
          <w:rPr>
            <w:rStyle w:val="charCitHyperlinkAbbrev"/>
          </w:rPr>
          <w:noBreakHyphen/>
          <w:t>28</w:t>
        </w:r>
      </w:hyperlink>
      <w:r>
        <w:t xml:space="preserve"> ss 55-57</w:t>
      </w:r>
    </w:p>
    <w:p w14:paraId="44583A69" w14:textId="0EC3EF96" w:rsidR="003B7A70" w:rsidRDefault="003B7A70" w:rsidP="00202049">
      <w:pPr>
        <w:pStyle w:val="AmdtsEntries"/>
      </w:pPr>
      <w:r>
        <w:tab/>
        <w:t xml:space="preserve">sub </w:t>
      </w:r>
      <w:hyperlink r:id="rId559"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60"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61" w:tooltip="Road Transport (Offences) Amendment Regulation 2013 (No 1)" w:history="1">
        <w:r>
          <w:rPr>
            <w:rStyle w:val="charCitHyperlinkAbbrev"/>
          </w:rPr>
          <w:t>SL2013</w:t>
        </w:r>
        <w:r>
          <w:rPr>
            <w:rStyle w:val="charCitHyperlinkAbbrev"/>
          </w:rPr>
          <w:noBreakHyphen/>
          <w:t>19</w:t>
        </w:r>
      </w:hyperlink>
      <w:r>
        <w:t xml:space="preserve"> s 5</w:t>
      </w:r>
    </w:p>
    <w:p w14:paraId="07C5B134" w14:textId="3E41CF2A" w:rsidR="00064BD0" w:rsidRPr="00BB34E4" w:rsidRDefault="00064BD0" w:rsidP="003B7A70">
      <w:pPr>
        <w:pStyle w:val="AmdtsEntries"/>
      </w:pPr>
      <w:r>
        <w:tab/>
        <w:t xml:space="preserve">om </w:t>
      </w:r>
      <w:hyperlink r:id="rId562" w:tooltip="Heavy Vehicle National Law (Consequential Amendments) Act 2013" w:history="1">
        <w:r>
          <w:rPr>
            <w:rStyle w:val="charCitHyperlinkAbbrev"/>
          </w:rPr>
          <w:t>A2013</w:t>
        </w:r>
        <w:r>
          <w:rPr>
            <w:rStyle w:val="charCitHyperlinkAbbrev"/>
          </w:rPr>
          <w:noBreakHyphen/>
          <w:t>52</w:t>
        </w:r>
      </w:hyperlink>
      <w:r>
        <w:t xml:space="preserve"> s 60</w:t>
      </w:r>
    </w:p>
    <w:p w14:paraId="462BD050" w14:textId="77777777" w:rsidR="003B7A70" w:rsidRPr="009F73E0" w:rsidRDefault="003B7A70" w:rsidP="00085B34">
      <w:pPr>
        <w:pStyle w:val="AmdtsEntryHd"/>
      </w:pPr>
      <w:r w:rsidRPr="006E5018">
        <w:lastRenderedPageBreak/>
        <w:t>Road Transport (Mass, Dimensions and Loading) Regulation 2010</w:t>
      </w:r>
    </w:p>
    <w:p w14:paraId="19E35E4A" w14:textId="31970208" w:rsidR="003B7A70" w:rsidRPr="009F73E0" w:rsidRDefault="003B7A70" w:rsidP="00085B34">
      <w:pPr>
        <w:pStyle w:val="AmdtsEntries"/>
        <w:keepNext/>
      </w:pPr>
      <w:r>
        <w:t>sch 1 pt 1.8B</w:t>
      </w:r>
      <w:r w:rsidRPr="009F73E0">
        <w:tab/>
        <w:t xml:space="preserve">ins </w:t>
      </w:r>
      <w:hyperlink r:id="rId563" w:tooltip="Road Transport (Mass, Dimensions and Loading) Regulation 2010" w:history="1">
        <w:r w:rsidRPr="003F3BAD">
          <w:rPr>
            <w:rStyle w:val="charCitHyperlinkAbbrev"/>
          </w:rPr>
          <w:t>SL2010</w:t>
        </w:r>
        <w:r w:rsidRPr="003F3BAD">
          <w:rPr>
            <w:rStyle w:val="charCitHyperlinkAbbrev"/>
          </w:rPr>
          <w:noBreakHyphen/>
          <w:t>4</w:t>
        </w:r>
      </w:hyperlink>
      <w:r>
        <w:t xml:space="preserve"> amdt 3.3</w:t>
      </w:r>
    </w:p>
    <w:p w14:paraId="42A4EC76" w14:textId="6BC22E29" w:rsidR="003B7A70" w:rsidRPr="00BB34E4" w:rsidRDefault="003B7A70" w:rsidP="00202049">
      <w:pPr>
        <w:pStyle w:val="AmdtsEntries"/>
      </w:pPr>
      <w:r>
        <w:tab/>
        <w:t xml:space="preserve">sub </w:t>
      </w:r>
      <w:hyperlink r:id="rId564"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65"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66" w:tooltip="Road Transport (Offences) Amendment Regulation 2013 (No 1)" w:history="1">
        <w:r>
          <w:rPr>
            <w:rStyle w:val="charCitHyperlinkAbbrev"/>
          </w:rPr>
          <w:t>SL2013</w:t>
        </w:r>
        <w:r>
          <w:rPr>
            <w:rStyle w:val="charCitHyperlinkAbbrev"/>
          </w:rPr>
          <w:noBreakHyphen/>
          <w:t>19</w:t>
        </w:r>
      </w:hyperlink>
      <w:r>
        <w:t xml:space="preserve"> s 5</w:t>
      </w:r>
    </w:p>
    <w:p w14:paraId="4C1051D1" w14:textId="0E31EAF9" w:rsidR="00064BD0" w:rsidRPr="00BB34E4" w:rsidRDefault="00064BD0" w:rsidP="00064BD0">
      <w:pPr>
        <w:pStyle w:val="AmdtsEntries"/>
      </w:pPr>
      <w:r>
        <w:tab/>
        <w:t xml:space="preserve">om </w:t>
      </w:r>
      <w:hyperlink r:id="rId567" w:tooltip="Heavy Vehicle National Law (Consequential Amendments) Act 2013" w:history="1">
        <w:r>
          <w:rPr>
            <w:rStyle w:val="charCitHyperlinkAbbrev"/>
          </w:rPr>
          <w:t>A2013</w:t>
        </w:r>
        <w:r>
          <w:rPr>
            <w:rStyle w:val="charCitHyperlinkAbbrev"/>
          </w:rPr>
          <w:noBreakHyphen/>
          <w:t>52</w:t>
        </w:r>
      </w:hyperlink>
      <w:r>
        <w:t xml:space="preserve"> s 60</w:t>
      </w:r>
    </w:p>
    <w:p w14:paraId="291FAECC" w14:textId="2F49776C" w:rsidR="003B7A70" w:rsidRDefault="00A10793" w:rsidP="003B7A70">
      <w:pPr>
        <w:pStyle w:val="AmdtsEntryHd"/>
      </w:pPr>
      <w:r w:rsidRPr="00892093">
        <w:t>Road Transport (Driver Licensing) Regulation 2000</w:t>
      </w:r>
    </w:p>
    <w:p w14:paraId="6450BCD7" w14:textId="7E758B58" w:rsidR="003C25D3" w:rsidRDefault="003B7A70" w:rsidP="003C25D3">
      <w:pPr>
        <w:pStyle w:val="AmdtsEntries"/>
      </w:pPr>
      <w:r>
        <w:t>sch 1 pt 1.9</w:t>
      </w:r>
      <w:r w:rsidR="003C25D3">
        <w:tab/>
      </w:r>
      <w:r w:rsidR="00CB0C8B">
        <w:t xml:space="preserve">(prev sch 1 pt 1.6) </w:t>
      </w:r>
      <w:r w:rsidR="003C25D3">
        <w:t xml:space="preserve">sub </w:t>
      </w:r>
      <w:hyperlink r:id="rId568" w:tooltip="Road Transport (Offences) Amendment Regulation 2007 (No 1)" w:history="1">
        <w:r w:rsidR="003C25D3" w:rsidRPr="003F3BAD">
          <w:rPr>
            <w:rStyle w:val="charCitHyperlinkAbbrev"/>
          </w:rPr>
          <w:t>SL2007</w:t>
        </w:r>
        <w:r w:rsidR="003C25D3" w:rsidRPr="003F3BAD">
          <w:rPr>
            <w:rStyle w:val="charCitHyperlinkAbbrev"/>
          </w:rPr>
          <w:noBreakHyphen/>
          <w:t>41</w:t>
        </w:r>
      </w:hyperlink>
      <w:r w:rsidR="003C25D3">
        <w:t xml:space="preserve"> s 5</w:t>
      </w:r>
    </w:p>
    <w:p w14:paraId="08697F37" w14:textId="1EE4CE0B" w:rsidR="003C25D3" w:rsidRPr="000B72F9" w:rsidRDefault="003C25D3" w:rsidP="003C25D3">
      <w:pPr>
        <w:pStyle w:val="AmdtsEntries"/>
      </w:pPr>
      <w:r>
        <w:tab/>
      </w:r>
      <w:r w:rsidRPr="000B72F9">
        <w:t xml:space="preserve">om </w:t>
      </w:r>
      <w:hyperlink r:id="rId569" w:anchor="history" w:tooltip="Road Transport (Third-Party Insurance) Act 2008" w:history="1">
        <w:r w:rsidRPr="003F3BAD">
          <w:rPr>
            <w:rStyle w:val="charCitHyperlinkAbbrev"/>
          </w:rPr>
          <w:t>A2008</w:t>
        </w:r>
        <w:r w:rsidRPr="003F3BAD">
          <w:rPr>
            <w:rStyle w:val="charCitHyperlinkAbbrev"/>
          </w:rPr>
          <w:noBreakHyphen/>
          <w:t>1</w:t>
        </w:r>
      </w:hyperlink>
      <w:r w:rsidRPr="000B72F9">
        <w:t xml:space="preserve"> amdt 1.31</w:t>
      </w:r>
    </w:p>
    <w:p w14:paraId="5242252A" w14:textId="752C4E3D" w:rsidR="003C25D3" w:rsidRDefault="003C25D3" w:rsidP="003C25D3">
      <w:pPr>
        <w:pStyle w:val="AmdtsEntries"/>
      </w:pPr>
      <w:r w:rsidRPr="000B72F9">
        <w:tab/>
        <w:t xml:space="preserve">ins </w:t>
      </w:r>
      <w:hyperlink r:id="rId570" w:tooltip="Road Transport (General) Amendment Act 2012 (No 2)" w:history="1">
        <w:r w:rsidRPr="003F3BAD">
          <w:rPr>
            <w:rStyle w:val="charCitHyperlinkAbbrev"/>
          </w:rPr>
          <w:t>A2012</w:t>
        </w:r>
        <w:r w:rsidRPr="003F3BAD">
          <w:rPr>
            <w:rStyle w:val="charCitHyperlinkAbbrev"/>
          </w:rPr>
          <w:noBreakHyphen/>
          <w:t>16</w:t>
        </w:r>
      </w:hyperlink>
      <w:r w:rsidRPr="000B72F9">
        <w:t xml:space="preserve"> amdt 1.17</w:t>
      </w:r>
    </w:p>
    <w:p w14:paraId="5ED884C1" w14:textId="664F2242" w:rsidR="00CB0C8B" w:rsidRDefault="003C25D3" w:rsidP="003C25D3">
      <w:pPr>
        <w:pStyle w:val="AmdtsEntries"/>
      </w:pPr>
      <w:r>
        <w:tab/>
        <w:t xml:space="preserve">sub </w:t>
      </w:r>
      <w:hyperlink r:id="rId571" w:tooltip="Road Transport (Offences) Amendment Regulation 2013 (No 1)" w:history="1">
        <w:r>
          <w:rPr>
            <w:rStyle w:val="charCitHyperlinkAbbrev"/>
          </w:rPr>
          <w:t>SL2013</w:t>
        </w:r>
        <w:r>
          <w:rPr>
            <w:rStyle w:val="charCitHyperlinkAbbrev"/>
          </w:rPr>
          <w:noBreakHyphen/>
          <w:t>19</w:t>
        </w:r>
      </w:hyperlink>
      <w:r>
        <w:t xml:space="preserve"> s 5; </w:t>
      </w:r>
      <w:hyperlink r:id="rId572" w:tooltip="Road Transport (Offences) Amendment Regulation 2014 (No 1)" w:history="1">
        <w:r>
          <w:rPr>
            <w:rStyle w:val="charCitHyperlinkAbbrev"/>
          </w:rPr>
          <w:t>SL2014</w:t>
        </w:r>
        <w:r>
          <w:rPr>
            <w:rStyle w:val="charCitHyperlinkAbbrev"/>
          </w:rPr>
          <w:noBreakHyphen/>
          <w:t>18</w:t>
        </w:r>
      </w:hyperlink>
      <w:r>
        <w:t xml:space="preserve"> s 4; </w:t>
      </w:r>
      <w:hyperlink r:id="rId573" w:tooltip="Road Transport (Offences) Amendment Regulation 2015 (No 1)" w:history="1">
        <w:r>
          <w:rPr>
            <w:rStyle w:val="charCitHyperlinkAbbrev"/>
          </w:rPr>
          <w:t>SL2015</w:t>
        </w:r>
        <w:r>
          <w:rPr>
            <w:rStyle w:val="charCitHyperlinkAbbrev"/>
          </w:rPr>
          <w:noBreakHyphen/>
          <w:t>25</w:t>
        </w:r>
      </w:hyperlink>
      <w:r>
        <w:t xml:space="preserve"> s 5; </w:t>
      </w:r>
      <w:hyperlink r:id="rId574" w:tooltip="Road Transport (Offences) Amendment Regulation 2016 (No 2)" w:history="1">
        <w:r>
          <w:rPr>
            <w:rStyle w:val="charCitHyperlinkAbbrev"/>
          </w:rPr>
          <w:t>SL2016</w:t>
        </w:r>
        <w:r>
          <w:rPr>
            <w:rStyle w:val="charCitHyperlinkAbbrev"/>
          </w:rPr>
          <w:noBreakHyphen/>
          <w:t>18</w:t>
        </w:r>
      </w:hyperlink>
      <w:r>
        <w:t xml:space="preserve"> s 5; </w:t>
      </w:r>
      <w:hyperlink r:id="rId575" w:tooltip="Road Transport (Offences) Amendment Regulation 2017 (No 1)" w:history="1">
        <w:r>
          <w:rPr>
            <w:rStyle w:val="charCitHyperlinkAbbrev"/>
          </w:rPr>
          <w:t>SL2017</w:t>
        </w:r>
        <w:r>
          <w:rPr>
            <w:rStyle w:val="charCitHyperlinkAbbrev"/>
          </w:rPr>
          <w:noBreakHyphen/>
          <w:t>30</w:t>
        </w:r>
      </w:hyperlink>
      <w:r>
        <w:t xml:space="preserve"> s 5; </w:t>
      </w:r>
      <w:hyperlink r:id="rId576" w:tooltip="Road Transport (Offences) Amendment Regulation 2018 (No 2)" w:history="1">
        <w:r>
          <w:rPr>
            <w:rStyle w:val="charCitHyperlinkAbbrev"/>
          </w:rPr>
          <w:t>SL2018</w:t>
        </w:r>
        <w:r>
          <w:rPr>
            <w:rStyle w:val="charCitHyperlinkAbbrev"/>
          </w:rPr>
          <w:noBreakHyphen/>
          <w:t>14</w:t>
        </w:r>
      </w:hyperlink>
      <w:r>
        <w:t xml:space="preserve"> s 5; </w:t>
      </w:r>
      <w:hyperlink r:id="rId577" w:tooltip="Road Transport (Offences) Amendment Regulation 2019 (No 2)" w:history="1">
        <w:r>
          <w:rPr>
            <w:rStyle w:val="charCitHyperlinkAbbrev"/>
          </w:rPr>
          <w:t>SL2019</w:t>
        </w:r>
        <w:r>
          <w:rPr>
            <w:rStyle w:val="charCitHyperlinkAbbrev"/>
          </w:rPr>
          <w:noBreakHyphen/>
          <w:t>27</w:t>
        </w:r>
      </w:hyperlink>
      <w:r>
        <w:t xml:space="preserve"> s 4; </w:t>
      </w:r>
      <w:hyperlink r:id="rId578" w:tooltip="Road Transport (Offences) Amendment Regulation 2021 (No 1)" w:history="1">
        <w:r>
          <w:rPr>
            <w:rStyle w:val="charCitHyperlinkAbbrev"/>
          </w:rPr>
          <w:t>SL2021</w:t>
        </w:r>
        <w:r>
          <w:rPr>
            <w:rStyle w:val="charCitHyperlinkAbbrev"/>
          </w:rPr>
          <w:noBreakHyphen/>
          <w:t>10</w:t>
        </w:r>
      </w:hyperlink>
      <w:r>
        <w:t xml:space="preserve"> s 6; </w:t>
      </w:r>
      <w:hyperlink r:id="rId579" w:tooltip="Road Transport (Offences) Amendment Regulation 2022 (No 1)" w:history="1">
        <w:r>
          <w:rPr>
            <w:rStyle w:val="charCitHyperlinkAbbrev"/>
          </w:rPr>
          <w:t>SL2022</w:t>
        </w:r>
        <w:r>
          <w:rPr>
            <w:rStyle w:val="charCitHyperlinkAbbrev"/>
          </w:rPr>
          <w:noBreakHyphen/>
          <w:t>8</w:t>
        </w:r>
      </w:hyperlink>
      <w:r>
        <w:t xml:space="preserve"> s 4; </w:t>
      </w:r>
      <w:hyperlink r:id="rId580" w:tooltip="Road Transport (Offences) Amendment Regulation 2023 (No 1)" w:history="1">
        <w:r w:rsidRPr="00EF6E6C">
          <w:rPr>
            <w:rStyle w:val="charCitHyperlinkAbbrev"/>
          </w:rPr>
          <w:t>SL2023-12</w:t>
        </w:r>
      </w:hyperlink>
      <w:r>
        <w:t xml:space="preserve"> s 4;</w:t>
      </w:r>
      <w:r>
        <w:br/>
      </w:r>
      <w:hyperlink r:id="rId581" w:tooltip="Road Transport (Offences) Amendment Regulation 2024 (No 1)" w:history="1">
        <w:r w:rsidRPr="00567EF4">
          <w:rPr>
            <w:rStyle w:val="charCitHyperlinkAbbrev"/>
          </w:rPr>
          <w:t>SL2024-10</w:t>
        </w:r>
      </w:hyperlink>
      <w:r>
        <w:t xml:space="preserve"> s 4</w:t>
      </w:r>
    </w:p>
    <w:p w14:paraId="4E98A156" w14:textId="74E2EE9D" w:rsidR="003C25D3" w:rsidRDefault="00CB0C8B" w:rsidP="003C25D3">
      <w:pPr>
        <w:pStyle w:val="AmdtsEntries"/>
      </w:pPr>
      <w:r>
        <w:tab/>
        <w:t xml:space="preserve">(pres sch 1 pt 1.9) sub </w:t>
      </w:r>
      <w:hyperlink r:id="rId582"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627528F3" w14:textId="3AE1C41C" w:rsidR="003B7A70" w:rsidRDefault="00A10793" w:rsidP="003C25D3">
      <w:pPr>
        <w:pStyle w:val="AmdtsEntryHd"/>
        <w:rPr>
          <w:rStyle w:val="CharPartText"/>
        </w:rPr>
      </w:pPr>
      <w:r w:rsidRPr="00892093">
        <w:t>Road Transport (General) Act 1999</w:t>
      </w:r>
    </w:p>
    <w:p w14:paraId="453D500F" w14:textId="2F0D3B06" w:rsidR="003C25D3" w:rsidRDefault="003B7A70" w:rsidP="003C25D3">
      <w:pPr>
        <w:pStyle w:val="AmdtsEntries"/>
      </w:pPr>
      <w:r>
        <w:t>sch 1 pt 1.10</w:t>
      </w:r>
      <w:r w:rsidR="003C25D3">
        <w:tab/>
      </w:r>
      <w:r w:rsidR="00CB0C8B">
        <w:t xml:space="preserve">(prev sch 1 pt 1.7) </w:t>
      </w:r>
      <w:r w:rsidR="003C25D3">
        <w:t xml:space="preserve">am </w:t>
      </w:r>
      <w:hyperlink r:id="rId583" w:tooltip="Road Transport Legislation (Taxi Licences) Amendment Regulation 2006 (No 2)" w:history="1">
        <w:r w:rsidR="003C25D3" w:rsidRPr="003F3BAD">
          <w:rPr>
            <w:rStyle w:val="charCitHyperlinkAbbrev"/>
          </w:rPr>
          <w:t>SL2006</w:t>
        </w:r>
        <w:r w:rsidR="003C25D3" w:rsidRPr="003F3BAD">
          <w:rPr>
            <w:rStyle w:val="charCitHyperlinkAbbrev"/>
          </w:rPr>
          <w:noBreakHyphen/>
          <w:t>31</w:t>
        </w:r>
      </w:hyperlink>
      <w:r w:rsidR="003C25D3">
        <w:t xml:space="preserve"> amdts 1.5-1.7; </w:t>
      </w:r>
      <w:hyperlink r:id="rId584" w:tooltip="Road Transport (Public Passenger Services) Amendment Regulation 2006 (No 1)" w:history="1">
        <w:r w:rsidR="003C25D3" w:rsidRPr="003F3BAD">
          <w:rPr>
            <w:rStyle w:val="charCitHyperlinkAbbrev"/>
          </w:rPr>
          <w:t>SL2006</w:t>
        </w:r>
        <w:r w:rsidR="003C25D3" w:rsidRPr="003F3BAD">
          <w:rPr>
            <w:rStyle w:val="charCitHyperlinkAbbrev"/>
          </w:rPr>
          <w:noBreakHyphen/>
          <w:t>32</w:t>
        </w:r>
      </w:hyperlink>
      <w:r w:rsidR="003C25D3">
        <w:t xml:space="preserve"> amdt 1.13, amdt 1.14; items renum R5 LA (see </w:t>
      </w:r>
      <w:hyperlink r:id="rId585" w:tooltip="Road Transport (Public Passenger Services) Amendment Regulation 2006 (No 1)" w:history="1">
        <w:r w:rsidR="003C25D3" w:rsidRPr="003F3BAD">
          <w:rPr>
            <w:rStyle w:val="charCitHyperlinkAbbrev"/>
          </w:rPr>
          <w:t>SL2006</w:t>
        </w:r>
        <w:r w:rsidR="003C25D3" w:rsidRPr="003F3BAD">
          <w:rPr>
            <w:rStyle w:val="charCitHyperlinkAbbrev"/>
          </w:rPr>
          <w:noBreakHyphen/>
          <w:t>32</w:t>
        </w:r>
      </w:hyperlink>
      <w:r w:rsidR="003C25D3">
        <w:t xml:space="preserve"> amdt 1.15)</w:t>
      </w:r>
    </w:p>
    <w:p w14:paraId="5C352F82" w14:textId="31EC621B" w:rsidR="003C25D3" w:rsidRDefault="003C25D3" w:rsidP="003C25D3">
      <w:pPr>
        <w:pStyle w:val="AmdtsEntries"/>
      </w:pPr>
      <w:r>
        <w:tab/>
        <w:t xml:space="preserve">sub </w:t>
      </w:r>
      <w:hyperlink r:id="rId586"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w:t>
      </w:r>
    </w:p>
    <w:p w14:paraId="7F6C62D1" w14:textId="44DB5044" w:rsidR="003C25D3" w:rsidRDefault="003C25D3" w:rsidP="003C25D3">
      <w:pPr>
        <w:pStyle w:val="AmdtsEntries"/>
      </w:pPr>
      <w:r>
        <w:tab/>
        <w:t xml:space="preserve">am </w:t>
      </w:r>
      <w:hyperlink r:id="rId587" w:tooltip="Road Transport (Third-Party Insurance) Amendment Act 2009" w:history="1">
        <w:r w:rsidRPr="003F3BAD">
          <w:rPr>
            <w:rStyle w:val="charCitHyperlinkAbbrev"/>
          </w:rPr>
          <w:t>A2009</w:t>
        </w:r>
        <w:r w:rsidRPr="003F3BAD">
          <w:rPr>
            <w:rStyle w:val="charCitHyperlinkAbbrev"/>
          </w:rPr>
          <w:noBreakHyphen/>
          <w:t>16</w:t>
        </w:r>
      </w:hyperlink>
      <w:r>
        <w:t xml:space="preserve"> amdt 3.2; items renum R15 LA</w:t>
      </w:r>
    </w:p>
    <w:p w14:paraId="7C17EEE6" w14:textId="129BE704" w:rsidR="003C25D3" w:rsidRDefault="003C25D3" w:rsidP="003C25D3">
      <w:pPr>
        <w:pStyle w:val="AmdtsEntries"/>
      </w:pPr>
      <w:r>
        <w:tab/>
        <w:t xml:space="preserve">sub </w:t>
      </w:r>
      <w:hyperlink r:id="rId588"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589"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590"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591" w:tooltip="Road Transport (Offences) Amendment Regulation 2013 (No 1)" w:history="1">
        <w:r>
          <w:rPr>
            <w:rStyle w:val="charCitHyperlinkAbbrev"/>
          </w:rPr>
          <w:t>SL2013</w:t>
        </w:r>
        <w:r>
          <w:rPr>
            <w:rStyle w:val="charCitHyperlinkAbbrev"/>
          </w:rPr>
          <w:noBreakHyphen/>
          <w:t>19</w:t>
        </w:r>
      </w:hyperlink>
      <w:r>
        <w:t xml:space="preserve"> s 5; </w:t>
      </w:r>
      <w:hyperlink r:id="rId592" w:tooltip="Road Transport (Offences) Amendment Regulation 2014 (No 1)" w:history="1">
        <w:r>
          <w:rPr>
            <w:rStyle w:val="charCitHyperlinkAbbrev"/>
          </w:rPr>
          <w:t>SL2014</w:t>
        </w:r>
        <w:r>
          <w:rPr>
            <w:rStyle w:val="charCitHyperlinkAbbrev"/>
          </w:rPr>
          <w:noBreakHyphen/>
          <w:t>18</w:t>
        </w:r>
      </w:hyperlink>
      <w:r>
        <w:t xml:space="preserve"> s 4; </w:t>
      </w:r>
      <w:hyperlink r:id="rId593" w:tooltip="Road Transport (Offences) Amendment Regulation 2015 (No 1)" w:history="1">
        <w:r>
          <w:rPr>
            <w:rStyle w:val="charCitHyperlinkAbbrev"/>
          </w:rPr>
          <w:t>SL2015</w:t>
        </w:r>
        <w:r>
          <w:rPr>
            <w:rStyle w:val="charCitHyperlinkAbbrev"/>
          </w:rPr>
          <w:noBreakHyphen/>
          <w:t>25</w:t>
        </w:r>
      </w:hyperlink>
      <w:r>
        <w:t xml:space="preserve"> s 5; </w:t>
      </w:r>
      <w:hyperlink r:id="rId594" w:tooltip="Road Transport (Offences) Amendment Regulation 2016 (No 2)" w:history="1">
        <w:r>
          <w:rPr>
            <w:rStyle w:val="charCitHyperlinkAbbrev"/>
          </w:rPr>
          <w:t>SL2016</w:t>
        </w:r>
        <w:r>
          <w:rPr>
            <w:rStyle w:val="charCitHyperlinkAbbrev"/>
          </w:rPr>
          <w:noBreakHyphen/>
          <w:t>18</w:t>
        </w:r>
      </w:hyperlink>
      <w:r>
        <w:t xml:space="preserve"> s 5</w:t>
      </w:r>
    </w:p>
    <w:p w14:paraId="3D34DAE0" w14:textId="7A8211A0" w:rsidR="003C25D3" w:rsidRDefault="003C25D3" w:rsidP="003C25D3">
      <w:pPr>
        <w:pStyle w:val="AmdtsEntries"/>
      </w:pPr>
      <w:r>
        <w:tab/>
        <w:t xml:space="preserve">am </w:t>
      </w:r>
      <w:hyperlink r:id="rId595" w:tooltip="Road Transport (Taxi Industry Innovation) Legislation Amendment Regulation 2016 (No 1)" w:history="1">
        <w:r>
          <w:rPr>
            <w:rStyle w:val="charCitHyperlinkAbbrev"/>
          </w:rPr>
          <w:t>SL2016</w:t>
        </w:r>
        <w:r>
          <w:rPr>
            <w:rStyle w:val="charCitHyperlinkAbbrev"/>
          </w:rPr>
          <w:noBreakHyphen/>
          <w:t>20</w:t>
        </w:r>
      </w:hyperlink>
      <w:r>
        <w:t xml:space="preserve"> amdt 1.19, amdt 1.20; items renum R55 LA</w:t>
      </w:r>
    </w:p>
    <w:p w14:paraId="2FBD9DD1" w14:textId="595F350D" w:rsidR="003C25D3" w:rsidRDefault="003C25D3" w:rsidP="003C25D3">
      <w:pPr>
        <w:pStyle w:val="AmdtsEntries"/>
      </w:pPr>
      <w:r>
        <w:tab/>
        <w:t xml:space="preserve">sub </w:t>
      </w:r>
      <w:hyperlink r:id="rId596" w:tooltip="Road Transport (Offences) Amendment Regulation 2017 (No 1)" w:history="1">
        <w:r>
          <w:rPr>
            <w:rStyle w:val="charCitHyperlinkAbbrev"/>
          </w:rPr>
          <w:t>SL2017</w:t>
        </w:r>
        <w:r>
          <w:rPr>
            <w:rStyle w:val="charCitHyperlinkAbbrev"/>
          </w:rPr>
          <w:noBreakHyphen/>
          <w:t>30</w:t>
        </w:r>
      </w:hyperlink>
      <w:r>
        <w:t xml:space="preserve"> s 5</w:t>
      </w:r>
    </w:p>
    <w:p w14:paraId="185C179F" w14:textId="27242B84" w:rsidR="003C25D3" w:rsidRPr="00136AB4" w:rsidRDefault="003C25D3" w:rsidP="003C25D3">
      <w:pPr>
        <w:pStyle w:val="AmdtsEntries"/>
      </w:pPr>
      <w:r>
        <w:tab/>
        <w:t xml:space="preserve">am </w:t>
      </w:r>
      <w:hyperlink r:id="rId597" w:tooltip="Road Transport Legislation Amendment Regulation 2018 (No 2)" w:history="1">
        <w:r>
          <w:rPr>
            <w:rStyle w:val="charCitHyperlinkAbbrev"/>
          </w:rPr>
          <w:t>SL2018</w:t>
        </w:r>
        <w:r>
          <w:rPr>
            <w:rStyle w:val="charCitHyperlinkAbbrev"/>
          </w:rPr>
          <w:noBreakHyphen/>
          <w:t>16</w:t>
        </w:r>
      </w:hyperlink>
      <w:r>
        <w:t xml:space="preserve"> ss 8-12; items renum R67 LA</w:t>
      </w:r>
    </w:p>
    <w:p w14:paraId="2977CB92" w14:textId="445AFBFF" w:rsidR="007B1ED0" w:rsidRDefault="003C25D3" w:rsidP="003C25D3">
      <w:pPr>
        <w:pStyle w:val="AmdtsEntries"/>
      </w:pPr>
      <w:r>
        <w:tab/>
        <w:t xml:space="preserve">sub </w:t>
      </w:r>
      <w:hyperlink r:id="rId598" w:tooltip="Road Transport (Offences) Amendment Regulation 2019 (No 2)" w:history="1">
        <w:r>
          <w:rPr>
            <w:rStyle w:val="charCitHyperlinkAbbrev"/>
          </w:rPr>
          <w:t>SL2019</w:t>
        </w:r>
        <w:r>
          <w:rPr>
            <w:rStyle w:val="charCitHyperlinkAbbrev"/>
          </w:rPr>
          <w:noBreakHyphen/>
          <w:t>27</w:t>
        </w:r>
      </w:hyperlink>
      <w:r>
        <w:t xml:space="preserve"> s 4; </w:t>
      </w:r>
      <w:hyperlink r:id="rId599" w:tooltip="Road Transport (Offences) Amendment Regulation 2021 (No 1)" w:history="1">
        <w:r>
          <w:rPr>
            <w:rStyle w:val="charCitHyperlinkAbbrev"/>
          </w:rPr>
          <w:t>SL2021</w:t>
        </w:r>
        <w:r>
          <w:rPr>
            <w:rStyle w:val="charCitHyperlinkAbbrev"/>
          </w:rPr>
          <w:noBreakHyphen/>
          <w:t>10</w:t>
        </w:r>
      </w:hyperlink>
      <w:r>
        <w:t xml:space="preserve"> s 6; </w:t>
      </w:r>
      <w:hyperlink r:id="rId600" w:tooltip="Road Transport (Offences) Amendment Regulation 2022 (No 1)" w:history="1">
        <w:r>
          <w:rPr>
            <w:rStyle w:val="charCitHyperlinkAbbrev"/>
          </w:rPr>
          <w:t>SL2022</w:t>
        </w:r>
        <w:r>
          <w:rPr>
            <w:rStyle w:val="charCitHyperlinkAbbrev"/>
          </w:rPr>
          <w:noBreakHyphen/>
          <w:t>8</w:t>
        </w:r>
      </w:hyperlink>
      <w:r>
        <w:t xml:space="preserve"> s 4; </w:t>
      </w:r>
      <w:hyperlink r:id="rId601" w:tooltip="Road Transport (Offences) Amendment Regulation 2023 (No 1)" w:history="1">
        <w:r w:rsidRPr="00EF6E6C">
          <w:rPr>
            <w:rStyle w:val="charCitHyperlinkAbbrev"/>
          </w:rPr>
          <w:t>SL2023-12</w:t>
        </w:r>
      </w:hyperlink>
      <w:r>
        <w:t xml:space="preserve"> s 4; </w:t>
      </w:r>
      <w:hyperlink r:id="rId602" w:tooltip="Road Transport (Offences) Amendment Regulation 2024 (No 1)" w:history="1">
        <w:r w:rsidRPr="00567EF4">
          <w:rPr>
            <w:rStyle w:val="charCitHyperlinkAbbrev"/>
          </w:rPr>
          <w:t>SL2024-10</w:t>
        </w:r>
      </w:hyperlink>
      <w:r>
        <w:t xml:space="preserve"> s 4</w:t>
      </w:r>
    </w:p>
    <w:p w14:paraId="2002E72F" w14:textId="2BB3298A" w:rsidR="003C25D3" w:rsidRDefault="007B1ED0" w:rsidP="003C25D3">
      <w:pPr>
        <w:pStyle w:val="AmdtsEntries"/>
      </w:pPr>
      <w:r>
        <w:tab/>
        <w:t xml:space="preserve">(pres sch 1 pt 1.10) sub </w:t>
      </w:r>
      <w:hyperlink r:id="rId603" w:tooltip="Road Transport (Offences) Amendment Regulation 2025 (No 1)" w:history="1">
        <w:r w:rsidR="003C25D3">
          <w:rPr>
            <w:rStyle w:val="charCitHyperlinkAbbrev"/>
          </w:rPr>
          <w:t>SL2025</w:t>
        </w:r>
        <w:r w:rsidR="003C25D3">
          <w:rPr>
            <w:rStyle w:val="charCitHyperlinkAbbrev"/>
          </w:rPr>
          <w:noBreakHyphen/>
          <w:t>6</w:t>
        </w:r>
      </w:hyperlink>
      <w:r w:rsidR="003C25D3">
        <w:t xml:space="preserve"> s 10</w:t>
      </w:r>
    </w:p>
    <w:p w14:paraId="1730D203" w14:textId="70B63213" w:rsidR="003B7A70" w:rsidRDefault="00A10793" w:rsidP="003C25D3">
      <w:pPr>
        <w:pStyle w:val="AmdtsEntryHd"/>
        <w:rPr>
          <w:rStyle w:val="CharPartText"/>
        </w:rPr>
      </w:pPr>
      <w:r w:rsidRPr="00892093">
        <w:t>Road Transport (General) Regulation 2000</w:t>
      </w:r>
    </w:p>
    <w:p w14:paraId="463B19F7" w14:textId="0F0E9494" w:rsidR="00DE34FF" w:rsidRDefault="003B7A70" w:rsidP="00DE34FF">
      <w:pPr>
        <w:pStyle w:val="AmdtsEntries"/>
        <w:ind w:left="2801" w:hanging="1701"/>
      </w:pPr>
      <w:r>
        <w:t>sch 1 pt 1.11</w:t>
      </w:r>
      <w:r w:rsidR="00DE34FF">
        <w:tab/>
      </w:r>
      <w:r w:rsidR="007B1ED0">
        <w:t xml:space="preserve">(prev sch 1 pt 1.8) </w:t>
      </w:r>
      <w:r w:rsidR="00DE34FF">
        <w:t xml:space="preserve">am </w:t>
      </w:r>
      <w:hyperlink r:id="rId604" w:tooltip="Road Transport Legislation Amendment Regulation 2005 (No 1)" w:history="1">
        <w:r w:rsidR="00DE34FF" w:rsidRPr="003F3BAD">
          <w:rPr>
            <w:rStyle w:val="charCitHyperlinkAbbrev"/>
          </w:rPr>
          <w:t>SL2005</w:t>
        </w:r>
        <w:r w:rsidR="00DE34FF" w:rsidRPr="003F3BAD">
          <w:rPr>
            <w:rStyle w:val="charCitHyperlinkAbbrev"/>
          </w:rPr>
          <w:noBreakHyphen/>
          <w:t>39</w:t>
        </w:r>
      </w:hyperlink>
      <w:r w:rsidR="00DE34FF">
        <w:t xml:space="preserve"> ss 8-10; items renum R3 LA (see </w:t>
      </w:r>
      <w:hyperlink r:id="rId605" w:tooltip="Road Transport Legislation Amendment Regulation 2005 (No 1)" w:history="1">
        <w:r w:rsidR="00DE34FF" w:rsidRPr="003F3BAD">
          <w:rPr>
            <w:rStyle w:val="charCitHyperlinkAbbrev"/>
          </w:rPr>
          <w:t>SL2005</w:t>
        </w:r>
        <w:r w:rsidR="00DE34FF" w:rsidRPr="003F3BAD">
          <w:rPr>
            <w:rStyle w:val="charCitHyperlinkAbbrev"/>
          </w:rPr>
          <w:noBreakHyphen/>
          <w:t>39</w:t>
        </w:r>
      </w:hyperlink>
      <w:r w:rsidR="00DE34FF">
        <w:t xml:space="preserve"> s 11); </w:t>
      </w:r>
      <w:hyperlink r:id="rId606" w:tooltip="Road Transport Legislation (Taxi Licences) Amendment Regulation 2006 (No 2)" w:history="1">
        <w:r w:rsidR="00DE34FF" w:rsidRPr="003F3BAD">
          <w:rPr>
            <w:rStyle w:val="charCitHyperlinkAbbrev"/>
          </w:rPr>
          <w:t>SL2006</w:t>
        </w:r>
        <w:r w:rsidR="00DE34FF" w:rsidRPr="003F3BAD">
          <w:rPr>
            <w:rStyle w:val="charCitHyperlinkAbbrev"/>
          </w:rPr>
          <w:noBreakHyphen/>
          <w:t>31</w:t>
        </w:r>
      </w:hyperlink>
      <w:r w:rsidR="00DE34FF">
        <w:t xml:space="preserve"> amdt 1.8, amdt 1.9; </w:t>
      </w:r>
      <w:hyperlink r:id="rId607" w:tooltip="Road Transport (Public Passenger Services) Amendment Regulation 2006 (No 1)" w:history="1">
        <w:r w:rsidR="00DE34FF" w:rsidRPr="003F3BAD">
          <w:rPr>
            <w:rStyle w:val="charCitHyperlinkAbbrev"/>
          </w:rPr>
          <w:t>SL2006</w:t>
        </w:r>
        <w:r w:rsidR="00DE34FF" w:rsidRPr="003F3BAD">
          <w:rPr>
            <w:rStyle w:val="charCitHyperlinkAbbrev"/>
          </w:rPr>
          <w:noBreakHyphen/>
          <w:t>32</w:t>
        </w:r>
      </w:hyperlink>
      <w:r w:rsidR="00DE34FF">
        <w:t xml:space="preserve"> amdts 1.16-1.38; items renum R5 LA (see </w:t>
      </w:r>
      <w:hyperlink r:id="rId608" w:tooltip="Road Transport (Public Passenger Services) Amendment Regulation 2006 (No 1)" w:history="1">
        <w:r w:rsidR="00DE34FF" w:rsidRPr="003F3BAD">
          <w:rPr>
            <w:rStyle w:val="charCitHyperlinkAbbrev"/>
          </w:rPr>
          <w:t>SL2006</w:t>
        </w:r>
        <w:r w:rsidR="00DE34FF" w:rsidRPr="003F3BAD">
          <w:rPr>
            <w:rStyle w:val="charCitHyperlinkAbbrev"/>
          </w:rPr>
          <w:noBreakHyphen/>
          <w:t>32</w:t>
        </w:r>
      </w:hyperlink>
      <w:r w:rsidR="00DE34FF">
        <w:t xml:space="preserve"> amdt 1.39)</w:t>
      </w:r>
    </w:p>
    <w:p w14:paraId="645FE84D" w14:textId="5B99BE20" w:rsidR="00DE34FF" w:rsidRDefault="00DE34FF" w:rsidP="00DE34FF">
      <w:pPr>
        <w:pStyle w:val="AmdtsEntries"/>
      </w:pPr>
      <w:r>
        <w:tab/>
        <w:t xml:space="preserve">sub </w:t>
      </w:r>
      <w:hyperlink r:id="rId609"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610"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4E5FCE6E" w14:textId="3D440E70" w:rsidR="00DE34FF" w:rsidRPr="000B72F9" w:rsidRDefault="00DE34FF" w:rsidP="00DE34FF">
      <w:pPr>
        <w:pStyle w:val="AmdtsEntries"/>
      </w:pPr>
      <w:r w:rsidRPr="005413A2">
        <w:tab/>
      </w:r>
      <w:r w:rsidRPr="000B72F9">
        <w:t xml:space="preserve">am </w:t>
      </w:r>
      <w:hyperlink r:id="rId611" w:tooltip="Road Transport Legislation Amendment Regulation 2010 (No 2)" w:history="1">
        <w:r w:rsidRPr="003F3BAD">
          <w:rPr>
            <w:rStyle w:val="charCitHyperlinkAbbrev"/>
          </w:rPr>
          <w:t>SL2010</w:t>
        </w:r>
        <w:r w:rsidRPr="003F3BAD">
          <w:rPr>
            <w:rStyle w:val="charCitHyperlinkAbbrev"/>
          </w:rPr>
          <w:noBreakHyphen/>
          <w:t>7</w:t>
        </w:r>
      </w:hyperlink>
      <w:r w:rsidRPr="000B72F9">
        <w:t xml:space="preserve"> amdt 1.25; items renum R20 LA</w:t>
      </w:r>
    </w:p>
    <w:p w14:paraId="4C7F207C" w14:textId="2628DF8B" w:rsidR="00DE34FF" w:rsidRDefault="00DE34FF" w:rsidP="00DE34FF">
      <w:pPr>
        <w:pStyle w:val="AmdtsEntries"/>
      </w:pPr>
      <w:r>
        <w:tab/>
        <w:t xml:space="preserve">sub </w:t>
      </w:r>
      <w:hyperlink r:id="rId612"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440E1CAC" w14:textId="78239616" w:rsidR="00DE34FF" w:rsidRPr="00BB34E4" w:rsidRDefault="00DE34FF" w:rsidP="00DE34FF">
      <w:pPr>
        <w:pStyle w:val="AmdtsEntries"/>
      </w:pPr>
      <w:r>
        <w:tab/>
        <w:t xml:space="preserve">am </w:t>
      </w:r>
      <w:hyperlink r:id="rId613" w:tooltip="Road Transport (Offences) Amendment Regulation 2012 (No 1)" w:history="1">
        <w:r w:rsidRPr="003F3BAD">
          <w:rPr>
            <w:rStyle w:val="charCitHyperlinkAbbrev"/>
          </w:rPr>
          <w:t>SL2012</w:t>
        </w:r>
        <w:r w:rsidRPr="003F3BAD">
          <w:rPr>
            <w:rStyle w:val="charCitHyperlinkAbbrev"/>
          </w:rPr>
          <w:noBreakHyphen/>
          <w:t>2</w:t>
        </w:r>
      </w:hyperlink>
      <w:r>
        <w:t xml:space="preserve"> ss 18-20; items reum R31 LA</w:t>
      </w:r>
    </w:p>
    <w:p w14:paraId="6C6ED457" w14:textId="5D8102B9" w:rsidR="00DE34FF" w:rsidRDefault="00DE34FF" w:rsidP="00DE34FF">
      <w:pPr>
        <w:pStyle w:val="AmdtsEntries"/>
      </w:pPr>
      <w:r>
        <w:tab/>
        <w:t xml:space="preserve">sub </w:t>
      </w:r>
      <w:hyperlink r:id="rId614"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72D4EFFC" w14:textId="2628EE1C" w:rsidR="00DE34FF" w:rsidRDefault="00DE34FF" w:rsidP="00DE34FF">
      <w:pPr>
        <w:pStyle w:val="AmdtsEntries"/>
      </w:pPr>
      <w:r>
        <w:tab/>
        <w:t xml:space="preserve">am </w:t>
      </w:r>
      <w:hyperlink r:id="rId615" w:tooltip="Road Transport (Public Passenger Services) Amendment Regulation 2012 (No 2)" w:history="1">
        <w:r w:rsidRPr="003F3BAD">
          <w:rPr>
            <w:rStyle w:val="charCitHyperlinkAbbrev"/>
          </w:rPr>
          <w:t>SL2012</w:t>
        </w:r>
        <w:r w:rsidRPr="003F3BAD">
          <w:rPr>
            <w:rStyle w:val="charCitHyperlinkAbbrev"/>
          </w:rPr>
          <w:noBreakHyphen/>
          <w:t>37</w:t>
        </w:r>
      </w:hyperlink>
      <w:r>
        <w:t xml:space="preserve"> amdts 1.1-1.5; items renum R34 LA</w:t>
      </w:r>
    </w:p>
    <w:p w14:paraId="6E07836A" w14:textId="356FBAD4" w:rsidR="00DE34FF" w:rsidRDefault="00DE34FF" w:rsidP="00DE34FF">
      <w:pPr>
        <w:pStyle w:val="AmdtsEntries"/>
      </w:pPr>
      <w:r>
        <w:tab/>
        <w:t xml:space="preserve">am </w:t>
      </w:r>
      <w:hyperlink r:id="rId616" w:tooltip="Road Transport Legislation Amendment Regulation 2013 (No 2)" w:history="1">
        <w:r>
          <w:rPr>
            <w:rStyle w:val="charCitHyperlinkAbbrev"/>
          </w:rPr>
          <w:t>SL2013</w:t>
        </w:r>
        <w:r>
          <w:rPr>
            <w:rStyle w:val="charCitHyperlinkAbbrev"/>
          </w:rPr>
          <w:noBreakHyphen/>
          <w:t>14</w:t>
        </w:r>
      </w:hyperlink>
      <w:r>
        <w:t xml:space="preserve"> ss 4-8</w:t>
      </w:r>
    </w:p>
    <w:p w14:paraId="314976DD" w14:textId="21574521" w:rsidR="00DE34FF" w:rsidRDefault="00DE34FF" w:rsidP="00DE34FF">
      <w:pPr>
        <w:pStyle w:val="AmdtsEntries"/>
      </w:pPr>
      <w:r>
        <w:tab/>
        <w:t xml:space="preserve">sub </w:t>
      </w:r>
      <w:hyperlink r:id="rId617" w:tooltip="Road Transport (Offences) Amendment Regulation 2013 (No 1)" w:history="1">
        <w:r>
          <w:rPr>
            <w:rStyle w:val="charCitHyperlinkAbbrev"/>
          </w:rPr>
          <w:t>SL2013</w:t>
        </w:r>
        <w:r>
          <w:rPr>
            <w:rStyle w:val="charCitHyperlinkAbbrev"/>
          </w:rPr>
          <w:noBreakHyphen/>
          <w:t>19</w:t>
        </w:r>
      </w:hyperlink>
      <w:r>
        <w:t xml:space="preserve"> s 5; </w:t>
      </w:r>
      <w:hyperlink r:id="rId618" w:tooltip="Road Transport (Offences) Amendment Regulation 2014 (No 1)" w:history="1">
        <w:r>
          <w:rPr>
            <w:rStyle w:val="charCitHyperlinkAbbrev"/>
          </w:rPr>
          <w:t>SL2014</w:t>
        </w:r>
        <w:r>
          <w:rPr>
            <w:rStyle w:val="charCitHyperlinkAbbrev"/>
          </w:rPr>
          <w:noBreakHyphen/>
          <w:t>18</w:t>
        </w:r>
      </w:hyperlink>
      <w:r>
        <w:t xml:space="preserve"> s 4; </w:t>
      </w:r>
      <w:hyperlink r:id="rId619" w:tooltip="Road Transport (Offences) Amendment Regulation 2015 (No 1)" w:history="1">
        <w:r>
          <w:rPr>
            <w:rStyle w:val="charCitHyperlinkAbbrev"/>
          </w:rPr>
          <w:t>SL2015</w:t>
        </w:r>
        <w:r>
          <w:rPr>
            <w:rStyle w:val="charCitHyperlinkAbbrev"/>
          </w:rPr>
          <w:noBreakHyphen/>
          <w:t>25</w:t>
        </w:r>
      </w:hyperlink>
      <w:r>
        <w:t xml:space="preserve"> s 5; </w:t>
      </w:r>
      <w:hyperlink r:id="rId620" w:tooltip="Road Transport (Offences) Amendment Regulation 2016 (No 2)" w:history="1">
        <w:r>
          <w:rPr>
            <w:rStyle w:val="charCitHyperlinkAbbrev"/>
          </w:rPr>
          <w:t>SL2016</w:t>
        </w:r>
        <w:r>
          <w:rPr>
            <w:rStyle w:val="charCitHyperlinkAbbrev"/>
          </w:rPr>
          <w:noBreakHyphen/>
          <w:t>18</w:t>
        </w:r>
      </w:hyperlink>
      <w:r>
        <w:t xml:space="preserve"> s 5</w:t>
      </w:r>
    </w:p>
    <w:p w14:paraId="6A61D1C7" w14:textId="27954CB8" w:rsidR="00DE34FF" w:rsidRDefault="00DE34FF" w:rsidP="00DE34FF">
      <w:pPr>
        <w:pStyle w:val="AmdtsEntries"/>
      </w:pPr>
      <w:r>
        <w:tab/>
        <w:t xml:space="preserve">am </w:t>
      </w:r>
      <w:hyperlink r:id="rId621" w:tooltip="Road Transport (Taxi Industry Innovation) Legislation Amendment Regulation 2016 (No 1)" w:history="1">
        <w:r>
          <w:rPr>
            <w:rStyle w:val="charCitHyperlinkAbbrev"/>
          </w:rPr>
          <w:t>SL2016</w:t>
        </w:r>
        <w:r>
          <w:rPr>
            <w:rStyle w:val="charCitHyperlinkAbbrev"/>
          </w:rPr>
          <w:noBreakHyphen/>
          <w:t>20</w:t>
        </w:r>
      </w:hyperlink>
      <w:r>
        <w:t xml:space="preserve"> amdts 1.21-1.38; items renum R55 LA</w:t>
      </w:r>
    </w:p>
    <w:p w14:paraId="45B9A2CC" w14:textId="79A059D7" w:rsidR="00DE34FF" w:rsidRDefault="00DE34FF" w:rsidP="00DE34FF">
      <w:pPr>
        <w:pStyle w:val="AmdtsEntries"/>
      </w:pPr>
      <w:r>
        <w:tab/>
        <w:t xml:space="preserve">sub </w:t>
      </w:r>
      <w:hyperlink r:id="rId622" w:tooltip="Road Transport (Offences) Amendment Regulation 2017 (No 1)" w:history="1">
        <w:r>
          <w:rPr>
            <w:rStyle w:val="charCitHyperlinkAbbrev"/>
          </w:rPr>
          <w:t>SL2017</w:t>
        </w:r>
        <w:r>
          <w:rPr>
            <w:rStyle w:val="charCitHyperlinkAbbrev"/>
          </w:rPr>
          <w:noBreakHyphen/>
          <w:t>30</w:t>
        </w:r>
      </w:hyperlink>
      <w:r>
        <w:t xml:space="preserve"> s 5</w:t>
      </w:r>
    </w:p>
    <w:p w14:paraId="7DA74E56" w14:textId="756024D3" w:rsidR="00DE34FF" w:rsidRDefault="00DE34FF" w:rsidP="00DE34FF">
      <w:pPr>
        <w:pStyle w:val="AmdtsEntries"/>
      </w:pPr>
      <w:r>
        <w:tab/>
        <w:t xml:space="preserve">am </w:t>
      </w:r>
      <w:hyperlink r:id="rId623" w:tooltip="Road Transport Reform (Light Rail) Legislation Amendment Act 2018" w:history="1">
        <w:r w:rsidRPr="00703E9A">
          <w:rPr>
            <w:rStyle w:val="charCitHyperlinkAbbrev"/>
          </w:rPr>
          <w:t>A2018</w:t>
        </w:r>
        <w:r w:rsidRPr="00703E9A">
          <w:rPr>
            <w:rStyle w:val="charCitHyperlinkAbbrev"/>
          </w:rPr>
          <w:noBreakHyphen/>
          <w:t>19</w:t>
        </w:r>
      </w:hyperlink>
      <w:r>
        <w:t xml:space="preserve"> amdt 1.13; items renum R64 LA</w:t>
      </w:r>
    </w:p>
    <w:p w14:paraId="16753E78" w14:textId="170D02B9" w:rsidR="00DE34FF" w:rsidRDefault="00DE34FF" w:rsidP="00DE34FF">
      <w:pPr>
        <w:pStyle w:val="AmdtsEntries"/>
      </w:pPr>
      <w:r>
        <w:tab/>
        <w:t xml:space="preserve">sub </w:t>
      </w:r>
      <w:hyperlink r:id="rId624" w:tooltip="Road Transport Legislation Amendment Regulation 2018 (No 2)" w:history="1">
        <w:r>
          <w:rPr>
            <w:rStyle w:val="charCitHyperlinkAbbrev"/>
          </w:rPr>
          <w:t>SL2018</w:t>
        </w:r>
        <w:r>
          <w:rPr>
            <w:rStyle w:val="charCitHyperlinkAbbrev"/>
          </w:rPr>
          <w:noBreakHyphen/>
          <w:t>16</w:t>
        </w:r>
      </w:hyperlink>
      <w:r>
        <w:t xml:space="preserve"> s 13</w:t>
      </w:r>
    </w:p>
    <w:p w14:paraId="2AEA3393" w14:textId="2AFEF434" w:rsidR="00DE34FF" w:rsidRPr="001E57B0" w:rsidRDefault="00DE34FF" w:rsidP="00DE34FF">
      <w:pPr>
        <w:pStyle w:val="AmdtsEntries"/>
      </w:pPr>
      <w:r>
        <w:lastRenderedPageBreak/>
        <w:tab/>
        <w:t xml:space="preserve">am </w:t>
      </w:r>
      <w:hyperlink r:id="rId625" w:tooltip="Road Transport (Public Passenger Services) Amendment Regulation 2019 (No 1)" w:history="1">
        <w:r>
          <w:rPr>
            <w:rStyle w:val="charCitHyperlinkAbbrev"/>
          </w:rPr>
          <w:t>SL2019</w:t>
        </w:r>
        <w:r>
          <w:rPr>
            <w:rStyle w:val="charCitHyperlinkAbbrev"/>
          </w:rPr>
          <w:noBreakHyphen/>
          <w:t>15</w:t>
        </w:r>
      </w:hyperlink>
      <w:r>
        <w:t xml:space="preserve"> amdts 1.1-1.3; items renum R73 LA</w:t>
      </w:r>
    </w:p>
    <w:p w14:paraId="10E763A9" w14:textId="03099B05" w:rsidR="007B1ED0" w:rsidRDefault="00DE34FF" w:rsidP="00DE34FF">
      <w:pPr>
        <w:pStyle w:val="AmdtsEntries"/>
      </w:pPr>
      <w:r>
        <w:tab/>
        <w:t xml:space="preserve">sub </w:t>
      </w:r>
      <w:hyperlink r:id="rId626" w:tooltip="Road Transport (Offences) Amendment Regulation 2019 (No 2)" w:history="1">
        <w:r>
          <w:rPr>
            <w:rStyle w:val="charCitHyperlinkAbbrev"/>
          </w:rPr>
          <w:t>SL2019</w:t>
        </w:r>
        <w:r>
          <w:rPr>
            <w:rStyle w:val="charCitHyperlinkAbbrev"/>
          </w:rPr>
          <w:noBreakHyphen/>
          <w:t>27</w:t>
        </w:r>
      </w:hyperlink>
      <w:r>
        <w:t xml:space="preserve"> s 4; </w:t>
      </w:r>
      <w:hyperlink r:id="rId627" w:tooltip="Road Transport (Offences) Amendment Regulation 2021 (No 1)" w:history="1">
        <w:r>
          <w:rPr>
            <w:rStyle w:val="charCitHyperlinkAbbrev"/>
          </w:rPr>
          <w:t>SL2021</w:t>
        </w:r>
        <w:r>
          <w:rPr>
            <w:rStyle w:val="charCitHyperlinkAbbrev"/>
          </w:rPr>
          <w:noBreakHyphen/>
          <w:t>10</w:t>
        </w:r>
      </w:hyperlink>
      <w:r>
        <w:t xml:space="preserve"> s 6; </w:t>
      </w:r>
      <w:hyperlink r:id="rId628" w:tooltip="Road Transport (Offences) Amendment Regulation 2022 (No 1)" w:history="1">
        <w:r>
          <w:rPr>
            <w:rStyle w:val="charCitHyperlinkAbbrev"/>
          </w:rPr>
          <w:t>SL2022</w:t>
        </w:r>
        <w:r>
          <w:rPr>
            <w:rStyle w:val="charCitHyperlinkAbbrev"/>
          </w:rPr>
          <w:noBreakHyphen/>
          <w:t>8</w:t>
        </w:r>
      </w:hyperlink>
      <w:r>
        <w:t xml:space="preserve"> s 4; </w:t>
      </w:r>
      <w:hyperlink r:id="rId629" w:tooltip="Road Transport (Offences) Amendment Regulation 2023 (No 1)" w:history="1">
        <w:r w:rsidRPr="00EF6E6C">
          <w:rPr>
            <w:rStyle w:val="charCitHyperlinkAbbrev"/>
          </w:rPr>
          <w:t>SL2023-12</w:t>
        </w:r>
      </w:hyperlink>
      <w:r>
        <w:t xml:space="preserve"> s 4; </w:t>
      </w:r>
      <w:hyperlink r:id="rId630" w:tooltip="Road Transport (Offences) Amendment Regulation 2024 (No 1)" w:history="1">
        <w:r w:rsidRPr="00567EF4">
          <w:rPr>
            <w:rStyle w:val="charCitHyperlinkAbbrev"/>
          </w:rPr>
          <w:t>SL2024-10</w:t>
        </w:r>
      </w:hyperlink>
      <w:r>
        <w:t xml:space="preserve"> s 4</w:t>
      </w:r>
    </w:p>
    <w:p w14:paraId="75C947CB" w14:textId="0F370FB4" w:rsidR="00DE34FF" w:rsidRDefault="007B1ED0" w:rsidP="00DE34FF">
      <w:pPr>
        <w:pStyle w:val="AmdtsEntries"/>
      </w:pPr>
      <w:r>
        <w:tab/>
        <w:t xml:space="preserve">(pres sch 1 pt 1.11) sub </w:t>
      </w:r>
      <w:hyperlink r:id="rId631"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3E4A02CE" w14:textId="6D548338" w:rsidR="003B7A70" w:rsidRDefault="00A10793" w:rsidP="00DE34FF">
      <w:pPr>
        <w:pStyle w:val="AmdtsEntryHd"/>
        <w:rPr>
          <w:rStyle w:val="CharPartText"/>
        </w:rPr>
      </w:pPr>
      <w:r w:rsidRPr="00892093">
        <w:t>Road Transport (Offences) Regulation 2005</w:t>
      </w:r>
    </w:p>
    <w:p w14:paraId="1C4D615A" w14:textId="291C2EE7" w:rsidR="00DE34FF" w:rsidRDefault="003B7A70" w:rsidP="001E1D74">
      <w:pPr>
        <w:pStyle w:val="AmdtsEntries"/>
        <w:keepNext/>
      </w:pPr>
      <w:r>
        <w:t>sch 1 pt 1.12</w:t>
      </w:r>
      <w:r w:rsidR="00DE34FF">
        <w:tab/>
      </w:r>
      <w:r w:rsidR="007B1ED0">
        <w:t xml:space="preserve">(prev sch 1 pt </w:t>
      </w:r>
      <w:r w:rsidR="000136B8">
        <w:t xml:space="preserve">1.9) </w:t>
      </w:r>
      <w:r w:rsidR="00DE34FF">
        <w:t xml:space="preserve">sub </w:t>
      </w:r>
      <w:hyperlink r:id="rId632" w:tooltip="Road Transport (Offences) Amendment Regulation 2006 (No 1)" w:history="1">
        <w:r w:rsidR="00DE34FF" w:rsidRPr="003F3BAD">
          <w:rPr>
            <w:rStyle w:val="charCitHyperlinkAbbrev"/>
          </w:rPr>
          <w:t>SL2006</w:t>
        </w:r>
        <w:r w:rsidR="00DE34FF" w:rsidRPr="003F3BAD">
          <w:rPr>
            <w:rStyle w:val="charCitHyperlinkAbbrev"/>
          </w:rPr>
          <w:noBreakHyphen/>
          <w:t>30</w:t>
        </w:r>
      </w:hyperlink>
      <w:r w:rsidR="00DE34FF">
        <w:t xml:space="preserve"> s 6</w:t>
      </w:r>
    </w:p>
    <w:p w14:paraId="5F9C6C32" w14:textId="6CBE0D71" w:rsidR="00DE34FF" w:rsidRDefault="00DE34FF" w:rsidP="001E1D74">
      <w:pPr>
        <w:pStyle w:val="AmdtsEntries"/>
        <w:keepNext/>
      </w:pPr>
      <w:r>
        <w:tab/>
        <w:t xml:space="preserve">am </w:t>
      </w:r>
      <w:hyperlink r:id="rId633" w:tooltip="Road Transport (Safety and Traffic Management) Amendment Act 2007" w:history="1">
        <w:r w:rsidRPr="003F3BAD">
          <w:rPr>
            <w:rStyle w:val="charCitHyperlinkAbbrev"/>
          </w:rPr>
          <w:t>A2007</w:t>
        </w:r>
        <w:r w:rsidRPr="003F3BAD">
          <w:rPr>
            <w:rStyle w:val="charCitHyperlinkAbbrev"/>
          </w:rPr>
          <w:noBreakHyphen/>
          <w:t>6</w:t>
        </w:r>
      </w:hyperlink>
      <w:r>
        <w:t xml:space="preserve"> s 5</w:t>
      </w:r>
    </w:p>
    <w:p w14:paraId="0EEFA457" w14:textId="6885874F" w:rsidR="00DE34FF" w:rsidRDefault="00DE34FF" w:rsidP="00DE34FF">
      <w:pPr>
        <w:pStyle w:val="AmdtsEntries"/>
      </w:pPr>
      <w:r>
        <w:tab/>
        <w:t xml:space="preserve">sub </w:t>
      </w:r>
      <w:hyperlink r:id="rId634"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635"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636"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637"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638" w:tooltip="Road Transport (Offences) Amendment Regulation 2013 (No 1)" w:history="1">
        <w:r>
          <w:rPr>
            <w:rStyle w:val="charCitHyperlinkAbbrev"/>
          </w:rPr>
          <w:t>SL2013</w:t>
        </w:r>
        <w:r>
          <w:rPr>
            <w:rStyle w:val="charCitHyperlinkAbbrev"/>
          </w:rPr>
          <w:noBreakHyphen/>
          <w:t>19</w:t>
        </w:r>
      </w:hyperlink>
      <w:r>
        <w:t xml:space="preserve"> s 5; </w:t>
      </w:r>
      <w:hyperlink r:id="rId639" w:tooltip="Road Transport Legislation Amendment Act 2014" w:history="1">
        <w:r>
          <w:rPr>
            <w:rStyle w:val="charCitHyperlinkAbbrev"/>
          </w:rPr>
          <w:t>A2014-25</w:t>
        </w:r>
      </w:hyperlink>
      <w:r>
        <w:t xml:space="preserve"> s 8; </w:t>
      </w:r>
      <w:hyperlink r:id="rId640" w:tooltip="Road Transport (Offences) Amendment Regulation 2014 (No 1)" w:history="1">
        <w:r>
          <w:rPr>
            <w:rStyle w:val="charCitHyperlinkAbbrev"/>
          </w:rPr>
          <w:t>SL2014</w:t>
        </w:r>
        <w:r>
          <w:rPr>
            <w:rStyle w:val="charCitHyperlinkAbbrev"/>
          </w:rPr>
          <w:noBreakHyphen/>
          <w:t>18</w:t>
        </w:r>
      </w:hyperlink>
      <w:r>
        <w:t xml:space="preserve"> s 4; </w:t>
      </w:r>
      <w:hyperlink r:id="rId641" w:tooltip="Road Transport (Offences) Amendment Regulation 2015 (No 1)" w:history="1">
        <w:r>
          <w:rPr>
            <w:rStyle w:val="charCitHyperlinkAbbrev"/>
          </w:rPr>
          <w:t>SL2015</w:t>
        </w:r>
        <w:r>
          <w:rPr>
            <w:rStyle w:val="charCitHyperlinkAbbrev"/>
          </w:rPr>
          <w:noBreakHyphen/>
          <w:t>25</w:t>
        </w:r>
      </w:hyperlink>
      <w:r>
        <w:t xml:space="preserve"> s 5</w:t>
      </w:r>
    </w:p>
    <w:p w14:paraId="1A805FD8" w14:textId="7E1433C6" w:rsidR="00DE34FF" w:rsidRDefault="00DE34FF" w:rsidP="00DE34FF">
      <w:pPr>
        <w:pStyle w:val="AmdtsEntries"/>
      </w:pPr>
      <w:r>
        <w:tab/>
        <w:t xml:space="preserve">am </w:t>
      </w:r>
      <w:hyperlink r:id="rId642" w:tooltip="Road Transport Legislation Amendment Act 2016 (No 2)" w:history="1">
        <w:r>
          <w:rPr>
            <w:rStyle w:val="charCitHyperlinkAbbrev"/>
          </w:rPr>
          <w:t>A2016</w:t>
        </w:r>
        <w:r>
          <w:rPr>
            <w:rStyle w:val="charCitHyperlinkAbbrev"/>
          </w:rPr>
          <w:noBreakHyphen/>
          <w:t>14</w:t>
        </w:r>
      </w:hyperlink>
      <w:r>
        <w:t xml:space="preserve"> s 17, s 18; items renum R52 LA</w:t>
      </w:r>
    </w:p>
    <w:p w14:paraId="49E9AAD3" w14:textId="6A6C5EFD" w:rsidR="00DE34FF" w:rsidRDefault="00DE34FF" w:rsidP="00DE34FF">
      <w:pPr>
        <w:pStyle w:val="AmdtsEntries"/>
      </w:pPr>
      <w:r>
        <w:tab/>
        <w:t xml:space="preserve">sub </w:t>
      </w:r>
      <w:hyperlink r:id="rId643" w:tooltip="Road Transport (Offences) Amendment Regulation 2016 (No 2)" w:history="1">
        <w:r>
          <w:rPr>
            <w:rStyle w:val="charCitHyperlinkAbbrev"/>
          </w:rPr>
          <w:t>SL2016</w:t>
        </w:r>
        <w:r>
          <w:rPr>
            <w:rStyle w:val="charCitHyperlinkAbbrev"/>
          </w:rPr>
          <w:noBreakHyphen/>
          <w:t>18</w:t>
        </w:r>
      </w:hyperlink>
      <w:r>
        <w:t xml:space="preserve"> s 5; </w:t>
      </w:r>
      <w:hyperlink r:id="rId644" w:tooltip="Road Transport (Offences) Amendment Regulation 2017 (No 1)" w:history="1">
        <w:r>
          <w:rPr>
            <w:rStyle w:val="charCitHyperlinkAbbrev"/>
          </w:rPr>
          <w:t>SL2017</w:t>
        </w:r>
        <w:r>
          <w:rPr>
            <w:rStyle w:val="charCitHyperlinkAbbrev"/>
          </w:rPr>
          <w:noBreakHyphen/>
          <w:t>30</w:t>
        </w:r>
      </w:hyperlink>
      <w:r>
        <w:t xml:space="preserve"> s 5</w:t>
      </w:r>
    </w:p>
    <w:p w14:paraId="244B33D3" w14:textId="3A63E144" w:rsidR="00DE34FF" w:rsidRDefault="00DE34FF" w:rsidP="00DE34FF">
      <w:pPr>
        <w:pStyle w:val="AmdtsEntries"/>
      </w:pPr>
      <w:r>
        <w:tab/>
        <w:t xml:space="preserve">am </w:t>
      </w:r>
      <w:hyperlink r:id="rId645" w:tooltip="Road Transport (Road Rules) (Consequential Amendments) Regulation 2017 (No 1)" w:history="1">
        <w:r w:rsidRPr="00E42586">
          <w:rPr>
            <w:rStyle w:val="charCitHyperlinkAbbrev"/>
          </w:rPr>
          <w:t>SL2017-44</w:t>
        </w:r>
      </w:hyperlink>
      <w:r>
        <w:t xml:space="preserve"> amdt 1.21</w:t>
      </w:r>
    </w:p>
    <w:p w14:paraId="740FF0F4" w14:textId="7DD57401" w:rsidR="00DE34FF" w:rsidRDefault="00DE34FF" w:rsidP="00DE34FF">
      <w:pPr>
        <w:pStyle w:val="AmdtsEntries"/>
      </w:pPr>
      <w:r>
        <w:tab/>
        <w:t xml:space="preserve">sub </w:t>
      </w:r>
      <w:hyperlink r:id="rId646" w:tooltip="Road Transport (Offences) Amendment Regulation 2018 (No 2)" w:history="1">
        <w:r>
          <w:rPr>
            <w:rStyle w:val="charCitHyperlinkAbbrev"/>
          </w:rPr>
          <w:t>SL2018</w:t>
        </w:r>
        <w:r>
          <w:rPr>
            <w:rStyle w:val="charCitHyperlinkAbbrev"/>
          </w:rPr>
          <w:noBreakHyphen/>
          <w:t>14</w:t>
        </w:r>
      </w:hyperlink>
      <w:r>
        <w:t xml:space="preserve"> s 6; </w:t>
      </w:r>
      <w:hyperlink r:id="rId647" w:tooltip="Road Transport (Offences) Amendment Regulation 2019 (No 2)" w:history="1">
        <w:r>
          <w:rPr>
            <w:rStyle w:val="charCitHyperlinkAbbrev"/>
          </w:rPr>
          <w:t>SL2019</w:t>
        </w:r>
        <w:r>
          <w:rPr>
            <w:rStyle w:val="charCitHyperlinkAbbrev"/>
          </w:rPr>
          <w:noBreakHyphen/>
          <w:t>27</w:t>
        </w:r>
      </w:hyperlink>
      <w:r>
        <w:t xml:space="preserve"> s 4; </w:t>
      </w:r>
      <w:hyperlink r:id="rId648" w:tooltip="Road Transport (Offences) Amendment Regulation 2021 (No 1)" w:history="1">
        <w:r>
          <w:rPr>
            <w:rStyle w:val="charCitHyperlinkAbbrev"/>
          </w:rPr>
          <w:t>SL2021</w:t>
        </w:r>
        <w:r>
          <w:rPr>
            <w:rStyle w:val="charCitHyperlinkAbbrev"/>
          </w:rPr>
          <w:noBreakHyphen/>
          <w:t>10</w:t>
        </w:r>
      </w:hyperlink>
      <w:r>
        <w:t xml:space="preserve"> s 6</w:t>
      </w:r>
    </w:p>
    <w:p w14:paraId="229BAF89" w14:textId="515C3356" w:rsidR="00DE34FF" w:rsidRDefault="00DE34FF" w:rsidP="00DE34FF">
      <w:pPr>
        <w:pStyle w:val="AmdtsEntries"/>
      </w:pPr>
      <w:r>
        <w:tab/>
        <w:t xml:space="preserve">am </w:t>
      </w:r>
      <w:hyperlink r:id="rId649" w:tooltip="Road Transport Legislation Amendment Act 2022" w:history="1">
        <w:r>
          <w:rPr>
            <w:rStyle w:val="charCitHyperlinkAbbrev"/>
          </w:rPr>
          <w:t>A2022</w:t>
        </w:r>
        <w:r>
          <w:rPr>
            <w:rStyle w:val="charCitHyperlinkAbbrev"/>
          </w:rPr>
          <w:noBreakHyphen/>
          <w:t>3</w:t>
        </w:r>
      </w:hyperlink>
      <w:r>
        <w:t xml:space="preserve"> amdt 1.2</w:t>
      </w:r>
    </w:p>
    <w:p w14:paraId="49A9EE04" w14:textId="46F58615" w:rsidR="00DE34FF" w:rsidRDefault="00DE34FF" w:rsidP="00DE34FF">
      <w:pPr>
        <w:pStyle w:val="AmdtsEntries"/>
      </w:pPr>
      <w:r>
        <w:tab/>
        <w:t xml:space="preserve">sub </w:t>
      </w:r>
      <w:hyperlink r:id="rId650" w:tooltip="Road Transport (Offences) Amendment Regulation 2022 (No 1)" w:history="1">
        <w:r>
          <w:rPr>
            <w:rStyle w:val="charCitHyperlinkAbbrev"/>
          </w:rPr>
          <w:t>SL2022</w:t>
        </w:r>
        <w:r>
          <w:rPr>
            <w:rStyle w:val="charCitHyperlinkAbbrev"/>
          </w:rPr>
          <w:noBreakHyphen/>
          <w:t>8</w:t>
        </w:r>
      </w:hyperlink>
      <w:r>
        <w:t xml:space="preserve"> s 4</w:t>
      </w:r>
    </w:p>
    <w:p w14:paraId="171CE1BA" w14:textId="006AD6D6" w:rsidR="00DE34FF" w:rsidRDefault="00DE34FF" w:rsidP="00DE34FF">
      <w:pPr>
        <w:pStyle w:val="AmdtsEntries"/>
      </w:pPr>
      <w:r>
        <w:tab/>
        <w:t xml:space="preserve">am </w:t>
      </w:r>
      <w:hyperlink r:id="rId651" w:tooltip="Road Safety LegislationAmendment Act 2023" w:history="1">
        <w:r>
          <w:rPr>
            <w:rStyle w:val="charCitHyperlinkAbbrev"/>
          </w:rPr>
          <w:t>A2023</w:t>
        </w:r>
        <w:r>
          <w:rPr>
            <w:rStyle w:val="charCitHyperlinkAbbrev"/>
          </w:rPr>
          <w:noBreakHyphen/>
          <w:t>19</w:t>
        </w:r>
      </w:hyperlink>
      <w:r>
        <w:t xml:space="preserve"> s 14; </w:t>
      </w:r>
      <w:hyperlink r:id="rId652" w:tooltip="Road Transport (Offences) Amendment Regulation 2023 (No 1)" w:history="1">
        <w:r w:rsidRPr="00EF6E6C">
          <w:rPr>
            <w:rStyle w:val="charCitHyperlinkAbbrev"/>
          </w:rPr>
          <w:t>SL2023-12</w:t>
        </w:r>
      </w:hyperlink>
      <w:r>
        <w:t xml:space="preserve"> s 5</w:t>
      </w:r>
    </w:p>
    <w:p w14:paraId="764DAA24" w14:textId="7F3738D7" w:rsidR="000136B8" w:rsidRDefault="00DE34FF" w:rsidP="00DE34FF">
      <w:pPr>
        <w:pStyle w:val="AmdtsEntries"/>
      </w:pPr>
      <w:r>
        <w:tab/>
        <w:t xml:space="preserve">sub </w:t>
      </w:r>
      <w:hyperlink r:id="rId653" w:tooltip="Road Transport (Offences) Amendment Regulation 2024 (No 1)" w:history="1">
        <w:r w:rsidRPr="00567EF4">
          <w:rPr>
            <w:rStyle w:val="charCitHyperlinkAbbrev"/>
          </w:rPr>
          <w:t>SL2024-10</w:t>
        </w:r>
      </w:hyperlink>
      <w:r>
        <w:t xml:space="preserve"> s 4</w:t>
      </w:r>
    </w:p>
    <w:p w14:paraId="4A0C60FB" w14:textId="1CD5A797" w:rsidR="00DE34FF" w:rsidRPr="00136AB4" w:rsidRDefault="000136B8" w:rsidP="00DE34FF">
      <w:pPr>
        <w:pStyle w:val="AmdtsEntries"/>
      </w:pPr>
      <w:r>
        <w:tab/>
        <w:t xml:space="preserve">(pres sch 1 pt 1.12) </w:t>
      </w:r>
      <w:hyperlink r:id="rId654"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1A90A199" w14:textId="57F150CD" w:rsidR="0039374F" w:rsidRDefault="0039374F" w:rsidP="00DE34FF">
      <w:pPr>
        <w:pStyle w:val="AmdtsEntryHd"/>
      </w:pPr>
      <w:r w:rsidRPr="00A14BE4">
        <w:t>Road Transport (Road Rules) Regulation 2017</w:t>
      </w:r>
    </w:p>
    <w:p w14:paraId="39943A15" w14:textId="2EFF0B37" w:rsidR="0039374F" w:rsidRDefault="0039374F" w:rsidP="00202049">
      <w:pPr>
        <w:pStyle w:val="AmdtsEntries"/>
      </w:pPr>
      <w:r>
        <w:t>sch 1 pt 1.12A</w:t>
      </w:r>
      <w:r>
        <w:tab/>
        <w:t xml:space="preserve">ins </w:t>
      </w:r>
      <w:hyperlink r:id="rId655" w:tooltip="Road Transport (Road Rules) (Consequential Amendments) Regulation 2017 (No 1)" w:history="1">
        <w:r w:rsidRPr="00E42586">
          <w:rPr>
            <w:rStyle w:val="charCitHyperlinkAbbrev"/>
          </w:rPr>
          <w:t>SL2017-44</w:t>
        </w:r>
      </w:hyperlink>
      <w:r>
        <w:t xml:space="preserve"> amdt 1.22</w:t>
      </w:r>
    </w:p>
    <w:p w14:paraId="068506C2" w14:textId="7808FA31" w:rsidR="0077060C" w:rsidRDefault="0077060C" w:rsidP="00202049">
      <w:pPr>
        <w:pStyle w:val="AmdtsEntries"/>
      </w:pPr>
      <w:r>
        <w:tab/>
        <w:t xml:space="preserve">am </w:t>
      </w:r>
      <w:hyperlink r:id="rId656" w:tooltip="Road Transport (Safety and Traffic Management) Amendment Regulation 2018 (No 1)" w:history="1">
        <w:r>
          <w:rPr>
            <w:rStyle w:val="charCitHyperlinkAbbrev"/>
          </w:rPr>
          <w:t>SL2018</w:t>
        </w:r>
        <w:r>
          <w:rPr>
            <w:rStyle w:val="charCitHyperlinkAbbrev"/>
          </w:rPr>
          <w:noBreakHyphen/>
          <w:t>3</w:t>
        </w:r>
      </w:hyperlink>
      <w:r>
        <w:t xml:space="preserve"> amdt 1.2; items renum R62 LA</w:t>
      </w:r>
    </w:p>
    <w:p w14:paraId="3860ECC3" w14:textId="5CE5911C" w:rsidR="00F857F2" w:rsidRDefault="00F857F2" w:rsidP="00202049">
      <w:pPr>
        <w:pStyle w:val="AmdtsEntries"/>
      </w:pPr>
      <w:r>
        <w:tab/>
        <w:t xml:space="preserve">sub </w:t>
      </w:r>
      <w:hyperlink r:id="rId657" w:tooltip="Road Transport (Offences) Amendment Regulation 2018 (No 2)" w:history="1">
        <w:r>
          <w:rPr>
            <w:rStyle w:val="charCitHyperlinkAbbrev"/>
          </w:rPr>
          <w:t>SL2018</w:t>
        </w:r>
        <w:r>
          <w:rPr>
            <w:rStyle w:val="charCitHyperlinkAbbrev"/>
          </w:rPr>
          <w:noBreakHyphen/>
          <w:t>14</w:t>
        </w:r>
      </w:hyperlink>
      <w:r>
        <w:t xml:space="preserve"> s 6</w:t>
      </w:r>
    </w:p>
    <w:p w14:paraId="7967B5B9" w14:textId="5B137C58" w:rsidR="00611915" w:rsidRPr="00427933" w:rsidRDefault="00611915" w:rsidP="0039374F">
      <w:pPr>
        <w:pStyle w:val="AmdtsEntries"/>
      </w:pPr>
      <w:r>
        <w:tab/>
        <w:t xml:space="preserve">am </w:t>
      </w:r>
      <w:hyperlink r:id="rId658" w:tooltip="Road Transport (Road Rules) Amendment Regulation 2018 (No 1)" w:history="1">
        <w:r>
          <w:rPr>
            <w:rStyle w:val="charCitHyperlinkAbbrev"/>
          </w:rPr>
          <w:t>SL2018</w:t>
        </w:r>
        <w:r>
          <w:rPr>
            <w:rStyle w:val="charCitHyperlinkAbbrev"/>
          </w:rPr>
          <w:noBreakHyphen/>
          <w:t>19</w:t>
        </w:r>
      </w:hyperlink>
      <w:r>
        <w:t xml:space="preserve"> s 9</w:t>
      </w:r>
      <w:r w:rsidR="001C197C">
        <w:t>; items renum R68</w:t>
      </w:r>
      <w:r w:rsidR="00F82237">
        <w:t xml:space="preserve"> LA</w:t>
      </w:r>
      <w:r w:rsidR="00427933">
        <w:t xml:space="preserve">; </w:t>
      </w:r>
      <w:hyperlink r:id="rId659" w:tooltip="Road Transport (Road Rules) Amendment Regulation 2019 (No 1)" w:history="1">
        <w:r w:rsidR="00427933">
          <w:rPr>
            <w:rStyle w:val="charCitHyperlinkAbbrev"/>
          </w:rPr>
          <w:t>SL2019</w:t>
        </w:r>
        <w:r w:rsidR="00427933">
          <w:rPr>
            <w:rStyle w:val="charCitHyperlinkAbbrev"/>
          </w:rPr>
          <w:noBreakHyphen/>
          <w:t>14</w:t>
        </w:r>
      </w:hyperlink>
      <w:r w:rsidR="00427933">
        <w:t xml:space="preserve"> ss 7-17</w:t>
      </w:r>
      <w:r w:rsidR="00DA0404">
        <w:t>; items renum R72 LA</w:t>
      </w:r>
    </w:p>
    <w:p w14:paraId="20C585E5" w14:textId="3C5EDA63" w:rsidR="00A52492" w:rsidRDefault="00A52492" w:rsidP="00A52492">
      <w:pPr>
        <w:pStyle w:val="AmdtsEntries"/>
      </w:pPr>
      <w:r>
        <w:tab/>
        <w:t xml:space="preserve">sub </w:t>
      </w:r>
      <w:hyperlink r:id="rId660" w:tooltip="Road Transport (Offences) Amendment Regulation 2019 (No 2)" w:history="1">
        <w:r>
          <w:rPr>
            <w:rStyle w:val="charCitHyperlinkAbbrev"/>
          </w:rPr>
          <w:t>SL2019</w:t>
        </w:r>
        <w:r>
          <w:rPr>
            <w:rStyle w:val="charCitHyperlinkAbbrev"/>
          </w:rPr>
          <w:noBreakHyphen/>
          <w:t>27</w:t>
        </w:r>
      </w:hyperlink>
      <w:r>
        <w:t xml:space="preserve"> s 4</w:t>
      </w:r>
    </w:p>
    <w:p w14:paraId="4FB37039" w14:textId="20B9CEE0" w:rsidR="007A19B0" w:rsidRDefault="007A19B0" w:rsidP="00A52492">
      <w:pPr>
        <w:pStyle w:val="AmdtsEntries"/>
      </w:pPr>
      <w:r>
        <w:tab/>
        <w:t xml:space="preserve">am </w:t>
      </w:r>
      <w:hyperlink r:id="rId661" w:tooltip="Road Transport Legislation Amendment Regulation 2019 (No 1)" w:history="1">
        <w:r>
          <w:rPr>
            <w:rStyle w:val="charCitHyperlinkAbbrev"/>
          </w:rPr>
          <w:t>SL2019</w:t>
        </w:r>
        <w:r>
          <w:rPr>
            <w:rStyle w:val="charCitHyperlinkAbbrev"/>
          </w:rPr>
          <w:noBreakHyphen/>
          <w:t>31</w:t>
        </w:r>
      </w:hyperlink>
      <w:r>
        <w:t xml:space="preserve"> amdts 1.1-1.6</w:t>
      </w:r>
      <w:r w:rsidR="00F17A0A">
        <w:t>; items renum R76 LA</w:t>
      </w:r>
    </w:p>
    <w:p w14:paraId="12E558A1" w14:textId="6E17C04F" w:rsidR="00A24A19" w:rsidRDefault="00A24A19" w:rsidP="00A52492">
      <w:pPr>
        <w:pStyle w:val="AmdtsEntries"/>
      </w:pPr>
      <w:r>
        <w:tab/>
        <w:t xml:space="preserve">sub </w:t>
      </w:r>
      <w:hyperlink r:id="rId662" w:tooltip="Road Transport (Offences) Amendment Regulation 2021 (No 1)" w:history="1">
        <w:r>
          <w:rPr>
            <w:rStyle w:val="charCitHyperlinkAbbrev"/>
          </w:rPr>
          <w:t>SL2021</w:t>
        </w:r>
        <w:r>
          <w:rPr>
            <w:rStyle w:val="charCitHyperlinkAbbrev"/>
          </w:rPr>
          <w:noBreakHyphen/>
          <w:t>10</w:t>
        </w:r>
      </w:hyperlink>
      <w:r>
        <w:t xml:space="preserve"> s 6</w:t>
      </w:r>
    </w:p>
    <w:p w14:paraId="142EEA84" w14:textId="1587690A" w:rsidR="004619E4" w:rsidRDefault="004619E4" w:rsidP="004619E4">
      <w:pPr>
        <w:pStyle w:val="AmdtsEntries"/>
      </w:pPr>
      <w:r>
        <w:tab/>
        <w:t xml:space="preserve">am </w:t>
      </w:r>
      <w:hyperlink r:id="rId663" w:tooltip="Road Transport Legislation Amendment Act 2022" w:history="1">
        <w:r>
          <w:rPr>
            <w:rStyle w:val="charCitHyperlinkAbbrev"/>
          </w:rPr>
          <w:t>A2022</w:t>
        </w:r>
        <w:r>
          <w:rPr>
            <w:rStyle w:val="charCitHyperlinkAbbrev"/>
          </w:rPr>
          <w:noBreakHyphen/>
          <w:t>3</w:t>
        </w:r>
      </w:hyperlink>
      <w:r>
        <w:t xml:space="preserve"> amdts 1.3-1.5</w:t>
      </w:r>
      <w:r w:rsidR="00C94F73">
        <w:t xml:space="preserve">; </w:t>
      </w:r>
      <w:hyperlink r:id="rId664" w:tooltip="Road Transport Legislation Amendment Act 2022 (No 2)" w:history="1">
        <w:r w:rsidR="00C94F73">
          <w:rPr>
            <w:color w:val="0000FF" w:themeColor="hyperlink"/>
          </w:rPr>
          <w:t>A2022-5</w:t>
        </w:r>
      </w:hyperlink>
      <w:r w:rsidR="00C94F73">
        <w:t xml:space="preserve"> amdt 1.14</w:t>
      </w:r>
    </w:p>
    <w:p w14:paraId="5E8ED591" w14:textId="15AD7CA1" w:rsidR="00BC2CFE" w:rsidRDefault="00BC2CFE" w:rsidP="004619E4">
      <w:pPr>
        <w:pStyle w:val="AmdtsEntries"/>
      </w:pPr>
      <w:r>
        <w:tab/>
        <w:t xml:space="preserve">sub </w:t>
      </w:r>
      <w:hyperlink r:id="rId665" w:tooltip="Road Transport (Offences) Amendment Regulation 2022 (No 1)" w:history="1">
        <w:r>
          <w:rPr>
            <w:rStyle w:val="charCitHyperlinkAbbrev"/>
          </w:rPr>
          <w:t>SL2022</w:t>
        </w:r>
        <w:r>
          <w:rPr>
            <w:rStyle w:val="charCitHyperlinkAbbrev"/>
          </w:rPr>
          <w:noBreakHyphen/>
          <w:t>8</w:t>
        </w:r>
      </w:hyperlink>
      <w:r>
        <w:t xml:space="preserve"> s 4</w:t>
      </w:r>
      <w:r w:rsidR="00EF6E6C">
        <w:t xml:space="preserve">; </w:t>
      </w:r>
      <w:hyperlink r:id="rId666" w:tooltip="Road Transport (Offences) Amendment Regulation 2023 (No 1)" w:history="1">
        <w:r w:rsidR="00EF6E6C" w:rsidRPr="00EF6E6C">
          <w:rPr>
            <w:rStyle w:val="charCitHyperlinkAbbrev"/>
          </w:rPr>
          <w:t>SL2023-12</w:t>
        </w:r>
      </w:hyperlink>
      <w:r w:rsidR="00EF6E6C">
        <w:t xml:space="preserve"> s 6</w:t>
      </w:r>
    </w:p>
    <w:p w14:paraId="34DABFF4" w14:textId="4686B09F" w:rsidR="009B2F1F" w:rsidRPr="00136AB4" w:rsidRDefault="009B2F1F" w:rsidP="004619E4">
      <w:pPr>
        <w:pStyle w:val="AmdtsEntries"/>
      </w:pPr>
      <w:r>
        <w:tab/>
        <w:t xml:space="preserve">am </w:t>
      </w:r>
      <w:hyperlink r:id="rId667" w:tooltip="Road Transport (Road Rules) Amendment Regulation 2023 (No 1)" w:history="1">
        <w:r>
          <w:rPr>
            <w:rStyle w:val="charCitHyperlinkAbbrev"/>
          </w:rPr>
          <w:t>SL2023</w:t>
        </w:r>
        <w:r>
          <w:rPr>
            <w:rStyle w:val="charCitHyperlinkAbbrev"/>
          </w:rPr>
          <w:noBreakHyphen/>
          <w:t>40</w:t>
        </w:r>
      </w:hyperlink>
      <w:r>
        <w:t xml:space="preserve"> amdt 1.2; items renum R92 LA</w:t>
      </w:r>
      <w:r w:rsidR="00716A84" w:rsidRPr="00AB521D">
        <w:t xml:space="preserve">; </w:t>
      </w:r>
      <w:hyperlink r:id="rId668" w:tooltip="Electoral and Road Safety Legislation Amendment Act 2023" w:history="1">
        <w:r w:rsidR="00716A84" w:rsidRPr="00AB521D">
          <w:rPr>
            <w:rStyle w:val="charCitHyperlinkAbbrev"/>
          </w:rPr>
          <w:t>A2023</w:t>
        </w:r>
        <w:r w:rsidR="00716A84" w:rsidRPr="00AB521D">
          <w:rPr>
            <w:rStyle w:val="charCitHyperlinkAbbrev"/>
          </w:rPr>
          <w:noBreakHyphen/>
          <w:t>43</w:t>
        </w:r>
      </w:hyperlink>
      <w:r w:rsidR="00716A84" w:rsidRPr="00AB521D">
        <w:t xml:space="preserve"> amdt</w:t>
      </w:r>
      <w:r w:rsidR="008B4647">
        <w:t> </w:t>
      </w:r>
      <w:r w:rsidR="00716A84" w:rsidRPr="00AB521D">
        <w:t>88; items renum R93 LA</w:t>
      </w:r>
    </w:p>
    <w:p w14:paraId="543AD45B" w14:textId="0B365334" w:rsidR="007C31B0" w:rsidRDefault="007C31B0" w:rsidP="007C31B0">
      <w:pPr>
        <w:pStyle w:val="AmdtsEntries"/>
      </w:pPr>
      <w:r>
        <w:tab/>
        <w:t xml:space="preserve">sub </w:t>
      </w:r>
      <w:hyperlink r:id="rId669" w:tooltip="Road Transport (Offences) Amendment Regulation 2024 (No 1)" w:history="1">
        <w:r w:rsidRPr="00567EF4">
          <w:rPr>
            <w:rStyle w:val="charCitHyperlinkAbbrev"/>
          </w:rPr>
          <w:t>SL2024-10</w:t>
        </w:r>
      </w:hyperlink>
      <w:r>
        <w:t xml:space="preserve"> s 4</w:t>
      </w:r>
    </w:p>
    <w:p w14:paraId="50EFD7B1" w14:textId="536B0A98" w:rsidR="00DE34FF" w:rsidRPr="00136AB4" w:rsidRDefault="00DE34FF" w:rsidP="007C31B0">
      <w:pPr>
        <w:pStyle w:val="AmdtsEntries"/>
      </w:pPr>
      <w:r>
        <w:tab/>
        <w:t xml:space="preserve">om </w:t>
      </w:r>
      <w:hyperlink r:id="rId670" w:tooltip="Road Transport (Offences) Amendment Regulation 2025 (No 1)" w:history="1">
        <w:r>
          <w:rPr>
            <w:rStyle w:val="charCitHyperlinkAbbrev"/>
          </w:rPr>
          <w:t>SL2025</w:t>
        </w:r>
        <w:r>
          <w:rPr>
            <w:rStyle w:val="charCitHyperlinkAbbrev"/>
          </w:rPr>
          <w:noBreakHyphen/>
          <w:t>6</w:t>
        </w:r>
      </w:hyperlink>
      <w:r>
        <w:t xml:space="preserve"> s 10</w:t>
      </w:r>
    </w:p>
    <w:p w14:paraId="1AB385F3" w14:textId="628A76DD" w:rsidR="003B7A70" w:rsidRDefault="00A10793" w:rsidP="003B7A70">
      <w:pPr>
        <w:pStyle w:val="AmdtsEntryHd"/>
        <w:rPr>
          <w:rStyle w:val="CharPartText"/>
        </w:rPr>
      </w:pPr>
      <w:r w:rsidRPr="00892093">
        <w:t>Road Transport (Public Passenger Services) Act 2001</w:t>
      </w:r>
    </w:p>
    <w:p w14:paraId="66320A0C" w14:textId="218C0DA9" w:rsidR="00DE34FF" w:rsidRDefault="003B7A70" w:rsidP="00DE34FF">
      <w:pPr>
        <w:pStyle w:val="AmdtsEntries"/>
      </w:pPr>
      <w:r>
        <w:t>sch 1 pt 1.13</w:t>
      </w:r>
      <w:r w:rsidR="00B5632C">
        <w:tab/>
      </w:r>
      <w:r w:rsidR="000136B8">
        <w:t xml:space="preserve">(prev sch 1 pt 1.10) </w:t>
      </w:r>
      <w:r w:rsidR="00DE34FF">
        <w:t xml:space="preserve">am </w:t>
      </w:r>
      <w:hyperlink r:id="rId671" w:tooltip="Road Transport (Safety and Traffic Management) Amendment Regulation 2005 (No 2)" w:history="1">
        <w:r w:rsidR="00DE34FF" w:rsidRPr="003F3BAD">
          <w:rPr>
            <w:rStyle w:val="charCitHyperlinkAbbrev"/>
          </w:rPr>
          <w:t>SL2005</w:t>
        </w:r>
        <w:r w:rsidR="00DE34FF" w:rsidRPr="003F3BAD">
          <w:rPr>
            <w:rStyle w:val="charCitHyperlinkAbbrev"/>
          </w:rPr>
          <w:noBreakHyphen/>
          <w:t>22</w:t>
        </w:r>
      </w:hyperlink>
      <w:r w:rsidR="00DE34FF">
        <w:t xml:space="preserve"> amdts 2.5-2.8; items renum R2 LA (see </w:t>
      </w:r>
      <w:hyperlink r:id="rId672" w:tooltip="Road Transport (Safety and Traffic Management) Amendment Regulation 2005 (No 2)" w:history="1">
        <w:r w:rsidR="00DE34FF" w:rsidRPr="003F3BAD">
          <w:rPr>
            <w:rStyle w:val="charCitHyperlinkAbbrev"/>
          </w:rPr>
          <w:t>SL2005</w:t>
        </w:r>
        <w:r w:rsidR="00DE34FF" w:rsidRPr="003F3BAD">
          <w:rPr>
            <w:rStyle w:val="charCitHyperlinkAbbrev"/>
          </w:rPr>
          <w:noBreakHyphen/>
          <w:t>22</w:t>
        </w:r>
      </w:hyperlink>
      <w:r w:rsidR="00DE34FF">
        <w:t xml:space="preserve"> amdt 2.9); </w:t>
      </w:r>
      <w:hyperlink r:id="rId673" w:tooltip="Road Transport (Offences) Amendment Regulation 2005 (No 1)" w:history="1">
        <w:r w:rsidR="00DE34FF" w:rsidRPr="003F3BAD">
          <w:rPr>
            <w:rStyle w:val="charCitHyperlinkAbbrev"/>
          </w:rPr>
          <w:t>SL2005</w:t>
        </w:r>
        <w:r w:rsidR="00DE34FF" w:rsidRPr="003F3BAD">
          <w:rPr>
            <w:rStyle w:val="charCitHyperlinkAbbrev"/>
          </w:rPr>
          <w:noBreakHyphen/>
          <w:t>41</w:t>
        </w:r>
      </w:hyperlink>
      <w:r w:rsidR="00DE34FF">
        <w:t xml:space="preserve"> s 4, s 5</w:t>
      </w:r>
    </w:p>
    <w:p w14:paraId="28B85D2E" w14:textId="0F34BFDF" w:rsidR="00DE34FF" w:rsidRDefault="00DE34FF" w:rsidP="00DE34FF">
      <w:pPr>
        <w:pStyle w:val="AmdtsEntries"/>
      </w:pPr>
      <w:r>
        <w:tab/>
        <w:t xml:space="preserve">sub </w:t>
      </w:r>
      <w:hyperlink r:id="rId674"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43DB8574" w14:textId="1BB5652F" w:rsidR="00DE34FF" w:rsidRDefault="00DE34FF" w:rsidP="00DE34FF">
      <w:pPr>
        <w:pStyle w:val="AmdtsEntries"/>
      </w:pPr>
      <w:r>
        <w:tab/>
        <w:t xml:space="preserve">am </w:t>
      </w:r>
      <w:hyperlink r:id="rId675"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1.40; items renum R5 LA (see </w:t>
      </w:r>
      <w:hyperlink r:id="rId676"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1.41)</w:t>
      </w:r>
    </w:p>
    <w:p w14:paraId="579B8184" w14:textId="67628730" w:rsidR="00DE34FF" w:rsidRDefault="00DE34FF" w:rsidP="00DE34FF">
      <w:pPr>
        <w:pStyle w:val="AmdtsEntries"/>
      </w:pPr>
      <w:r>
        <w:tab/>
        <w:t xml:space="preserve">sub </w:t>
      </w:r>
      <w:hyperlink r:id="rId677"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w:t>
      </w:r>
    </w:p>
    <w:p w14:paraId="03C47EA5" w14:textId="7B312979" w:rsidR="00DE34FF" w:rsidRPr="000B72F9" w:rsidRDefault="00DE34FF" w:rsidP="00DE34FF">
      <w:pPr>
        <w:pStyle w:val="AmdtsEntries"/>
      </w:pPr>
      <w:r>
        <w:tab/>
        <w:t xml:space="preserve">am </w:t>
      </w:r>
      <w:hyperlink r:id="rId678" w:tooltip="Planning and Development (Consequential Amendments) Act 2007" w:history="1">
        <w:r w:rsidRPr="003F3BAD">
          <w:rPr>
            <w:rStyle w:val="charCitHyperlinkAbbrev"/>
          </w:rPr>
          <w:t>A2007</w:t>
        </w:r>
        <w:r w:rsidRPr="003F3BAD">
          <w:rPr>
            <w:rStyle w:val="charCitHyperlinkAbbrev"/>
          </w:rPr>
          <w:noBreakHyphen/>
          <w:t>25</w:t>
        </w:r>
      </w:hyperlink>
      <w:r w:rsidRPr="000B72F9">
        <w:t xml:space="preserve"> amdt 1.164; </w:t>
      </w:r>
      <w:hyperlink r:id="rId679" w:tooltip="Road Transport Legislation Amendment Regulation 2008 (No 2)" w:history="1">
        <w:r w:rsidRPr="003F3BAD">
          <w:rPr>
            <w:rStyle w:val="charCitHyperlinkAbbrev"/>
          </w:rPr>
          <w:t>SL2008</w:t>
        </w:r>
        <w:r w:rsidRPr="003F3BAD">
          <w:rPr>
            <w:rStyle w:val="charCitHyperlinkAbbrev"/>
          </w:rPr>
          <w:noBreakHyphen/>
          <w:t>47</w:t>
        </w:r>
      </w:hyperlink>
      <w:r w:rsidRPr="000B72F9">
        <w:t xml:space="preserve"> amdt 1.2, amdt 1.3; items renum R14 LA</w:t>
      </w:r>
    </w:p>
    <w:p w14:paraId="243B43AE" w14:textId="2E8C15D1" w:rsidR="00DE34FF" w:rsidRDefault="00DE34FF" w:rsidP="00DE34FF">
      <w:pPr>
        <w:pStyle w:val="AmdtsEntries"/>
      </w:pPr>
      <w:r w:rsidRPr="000B72F9">
        <w:tab/>
        <w:t>sub</w:t>
      </w:r>
      <w:r>
        <w:t xml:space="preserve"> </w:t>
      </w:r>
      <w:hyperlink r:id="rId680"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w:t>
      </w:r>
    </w:p>
    <w:p w14:paraId="10A0257C" w14:textId="2AAAF1A9" w:rsidR="00DE34FF" w:rsidRPr="003A2496" w:rsidRDefault="00DE34FF" w:rsidP="00DE34FF">
      <w:pPr>
        <w:pStyle w:val="AmdtsEntries"/>
      </w:pPr>
      <w:r w:rsidRPr="003A2496">
        <w:tab/>
        <w:t xml:space="preserve">am </w:t>
      </w:r>
      <w:hyperlink r:id="rId681" w:tooltip="Road Transport Legislation Amendment Regulation 2010 (No 1)" w:history="1">
        <w:r w:rsidRPr="003F3BAD">
          <w:rPr>
            <w:rStyle w:val="charCitHyperlinkAbbrev"/>
          </w:rPr>
          <w:t>SL2010</w:t>
        </w:r>
        <w:r w:rsidRPr="003F3BAD">
          <w:rPr>
            <w:rStyle w:val="charCitHyperlinkAbbrev"/>
          </w:rPr>
          <w:noBreakHyphen/>
          <w:t>5</w:t>
        </w:r>
      </w:hyperlink>
      <w:r w:rsidRPr="003A2496">
        <w:t xml:space="preserve"> s 45</w:t>
      </w:r>
      <w:r>
        <w:t>; items renum R18 LA</w:t>
      </w:r>
    </w:p>
    <w:p w14:paraId="6ACAAD28" w14:textId="258FC3EE" w:rsidR="00DE34FF" w:rsidRDefault="00DE34FF" w:rsidP="00DE34FF">
      <w:pPr>
        <w:pStyle w:val="AmdtsEntries"/>
      </w:pPr>
      <w:r>
        <w:tab/>
        <w:t xml:space="preserve">sub </w:t>
      </w:r>
      <w:hyperlink r:id="rId682"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7C61D0B0" w14:textId="4795AACA" w:rsidR="00DE34FF" w:rsidRPr="00BB34E4" w:rsidRDefault="00DE34FF" w:rsidP="00DE34FF">
      <w:pPr>
        <w:pStyle w:val="AmdtsEntries"/>
      </w:pPr>
      <w:r>
        <w:lastRenderedPageBreak/>
        <w:tab/>
        <w:t xml:space="preserve">am </w:t>
      </w:r>
      <w:hyperlink r:id="rId683" w:tooltip="Road Transport (Offences) Amendment Regulation 2012 (No 1)" w:history="1">
        <w:r w:rsidRPr="003F3BAD">
          <w:rPr>
            <w:rStyle w:val="charCitHyperlinkAbbrev"/>
          </w:rPr>
          <w:t>SL2012</w:t>
        </w:r>
        <w:r w:rsidRPr="003F3BAD">
          <w:rPr>
            <w:rStyle w:val="charCitHyperlinkAbbrev"/>
          </w:rPr>
          <w:noBreakHyphen/>
          <w:t>2</w:t>
        </w:r>
      </w:hyperlink>
      <w:r>
        <w:t xml:space="preserve"> s 21, s 22; items renum R31 LA</w:t>
      </w:r>
    </w:p>
    <w:p w14:paraId="4F8FE533" w14:textId="261D65C6" w:rsidR="00DE34FF" w:rsidRDefault="00DE34FF" w:rsidP="00DE34FF">
      <w:pPr>
        <w:pStyle w:val="AmdtsEntries"/>
      </w:pPr>
      <w:r>
        <w:tab/>
        <w:t xml:space="preserve">sub </w:t>
      </w:r>
      <w:hyperlink r:id="rId684"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685" w:tooltip="Road Transport (Offences) Amendment Regulation 2013 (No 1)" w:history="1">
        <w:r>
          <w:rPr>
            <w:rStyle w:val="charCitHyperlinkAbbrev"/>
          </w:rPr>
          <w:t>SL2013</w:t>
        </w:r>
        <w:r>
          <w:rPr>
            <w:rStyle w:val="charCitHyperlinkAbbrev"/>
          </w:rPr>
          <w:noBreakHyphen/>
          <w:t>19</w:t>
        </w:r>
      </w:hyperlink>
      <w:r>
        <w:t xml:space="preserve"> s 5</w:t>
      </w:r>
    </w:p>
    <w:p w14:paraId="5E58B9B4" w14:textId="4017CDC1" w:rsidR="00DE34FF" w:rsidRPr="000B72F9" w:rsidRDefault="00DE34FF" w:rsidP="00DE34FF">
      <w:pPr>
        <w:pStyle w:val="AmdtsEntries"/>
      </w:pPr>
      <w:r>
        <w:tab/>
        <w:t xml:space="preserve">am </w:t>
      </w:r>
      <w:hyperlink r:id="rId686" w:tooltip="Road Transport (Safety and Traffic Management) Amendment Regulation 2014 (No 2)" w:history="1">
        <w:r>
          <w:rPr>
            <w:rStyle w:val="charCitHyperlinkAbbrev"/>
          </w:rPr>
          <w:t>SL2014</w:t>
        </w:r>
        <w:r>
          <w:rPr>
            <w:rStyle w:val="charCitHyperlinkAbbrev"/>
          </w:rPr>
          <w:noBreakHyphen/>
          <w:t>11</w:t>
        </w:r>
      </w:hyperlink>
      <w:r>
        <w:t xml:space="preserve"> s 24; items renum R43 LA</w:t>
      </w:r>
    </w:p>
    <w:p w14:paraId="0CD928FA" w14:textId="2C3DFF24" w:rsidR="00DE34FF" w:rsidRDefault="00DE34FF" w:rsidP="00DE34FF">
      <w:pPr>
        <w:pStyle w:val="AmdtsEntries"/>
      </w:pPr>
      <w:r>
        <w:tab/>
        <w:t xml:space="preserve">sub </w:t>
      </w:r>
      <w:hyperlink r:id="rId687" w:tooltip="Road Transport (Offences) Amendment Regulation 2014 (No 1)" w:history="1">
        <w:r>
          <w:rPr>
            <w:rStyle w:val="charCitHyperlinkAbbrev"/>
          </w:rPr>
          <w:t>SL2014</w:t>
        </w:r>
        <w:r>
          <w:rPr>
            <w:rStyle w:val="charCitHyperlinkAbbrev"/>
          </w:rPr>
          <w:noBreakHyphen/>
          <w:t>18</w:t>
        </w:r>
      </w:hyperlink>
      <w:r>
        <w:t xml:space="preserve"> s 4; </w:t>
      </w:r>
      <w:hyperlink r:id="rId688" w:tooltip="Road Transport (Offences) Amendment Regulation 2015 (No 1)" w:history="1">
        <w:r>
          <w:rPr>
            <w:rStyle w:val="charCitHyperlinkAbbrev"/>
          </w:rPr>
          <w:t>SL2015</w:t>
        </w:r>
        <w:r>
          <w:rPr>
            <w:rStyle w:val="charCitHyperlinkAbbrev"/>
          </w:rPr>
          <w:noBreakHyphen/>
          <w:t>25</w:t>
        </w:r>
      </w:hyperlink>
      <w:r>
        <w:t xml:space="preserve"> s 5</w:t>
      </w:r>
    </w:p>
    <w:p w14:paraId="0205B898" w14:textId="08E5AA1B" w:rsidR="00DE34FF" w:rsidRDefault="00DE34FF" w:rsidP="00DE34FF">
      <w:pPr>
        <w:pStyle w:val="AmdtsEntries"/>
      </w:pPr>
      <w:r>
        <w:tab/>
        <w:t xml:space="preserve">am </w:t>
      </w:r>
      <w:hyperlink r:id="rId689" w:tooltip="Road Transport Legislation Amendment Regulation 2015 (No 1)" w:history="1">
        <w:r w:rsidRPr="00B50514">
          <w:rPr>
            <w:rStyle w:val="charCitHyperlinkAbbrev"/>
          </w:rPr>
          <w:t>SL2015-33</w:t>
        </w:r>
      </w:hyperlink>
      <w:r>
        <w:t xml:space="preserve">, s 4; items renum R48 LA; </w:t>
      </w:r>
      <w:hyperlink r:id="rId690" w:tooltip="Road Transport Legislation Amendment Act 2016 (No 2)" w:history="1">
        <w:r>
          <w:rPr>
            <w:rStyle w:val="charCitHyperlinkAbbrev"/>
          </w:rPr>
          <w:t>A2016</w:t>
        </w:r>
        <w:r>
          <w:rPr>
            <w:rStyle w:val="charCitHyperlinkAbbrev"/>
          </w:rPr>
          <w:noBreakHyphen/>
          <w:t>14</w:t>
        </w:r>
      </w:hyperlink>
      <w:r>
        <w:t xml:space="preserve"> s 19; items renum R52 LA; </w:t>
      </w:r>
      <w:hyperlink r:id="rId691" w:tooltip="Road Transport(safety and Traffic Management) Amendment Regulation 2016 (No 1)" w:history="1">
        <w:r>
          <w:rPr>
            <w:rStyle w:val="charCitHyperlinkAbbrev"/>
          </w:rPr>
          <w:t>SL2016</w:t>
        </w:r>
        <w:r>
          <w:rPr>
            <w:rStyle w:val="charCitHyperlinkAbbrev"/>
          </w:rPr>
          <w:noBreakHyphen/>
          <w:t>15</w:t>
        </w:r>
      </w:hyperlink>
      <w:r>
        <w:t xml:space="preserve"> s 9, s 10; items renum R53 LA</w:t>
      </w:r>
    </w:p>
    <w:p w14:paraId="3087546B" w14:textId="4B4AB6FD" w:rsidR="00DE34FF" w:rsidRDefault="00DE34FF" w:rsidP="00DE34FF">
      <w:pPr>
        <w:pStyle w:val="AmdtsEntries"/>
      </w:pPr>
      <w:r>
        <w:tab/>
        <w:t xml:space="preserve">sub </w:t>
      </w:r>
      <w:hyperlink r:id="rId692" w:tooltip="Road Transport (Offences) Amendment Regulation 2016 (No 2)" w:history="1">
        <w:r>
          <w:rPr>
            <w:rStyle w:val="charCitHyperlinkAbbrev"/>
          </w:rPr>
          <w:t>SL2016</w:t>
        </w:r>
        <w:r>
          <w:rPr>
            <w:rStyle w:val="charCitHyperlinkAbbrev"/>
          </w:rPr>
          <w:noBreakHyphen/>
          <w:t>18</w:t>
        </w:r>
      </w:hyperlink>
      <w:r>
        <w:t xml:space="preserve"> s 5</w:t>
      </w:r>
    </w:p>
    <w:p w14:paraId="52BE655D" w14:textId="0C9ACB36" w:rsidR="00DE34FF" w:rsidRPr="008E7796" w:rsidRDefault="00DE34FF" w:rsidP="00DE34FF">
      <w:pPr>
        <w:pStyle w:val="AmdtsEntries"/>
      </w:pPr>
      <w:r>
        <w:tab/>
        <w:t xml:space="preserve">am </w:t>
      </w:r>
      <w:hyperlink r:id="rId693" w:tooltip="Road Transport Legislation Amendment Regulation 2017 (No 1)" w:history="1">
        <w:r>
          <w:rPr>
            <w:rStyle w:val="charCitHyperlinkAbbrev"/>
          </w:rPr>
          <w:t>SL2017</w:t>
        </w:r>
        <w:r>
          <w:rPr>
            <w:rStyle w:val="charCitHyperlinkAbbrev"/>
          </w:rPr>
          <w:noBreakHyphen/>
          <w:t>14</w:t>
        </w:r>
      </w:hyperlink>
      <w:r>
        <w:t xml:space="preserve"> s 4; items renum R57 LA; </w:t>
      </w:r>
      <w:hyperlink r:id="rId694" w:tooltip="Road Transport Legislation Amendment Regulation 2017 (No 2)" w:history="1">
        <w:r w:rsidRPr="005214CB">
          <w:rPr>
            <w:rStyle w:val="charCitHyperlinkAbbrev"/>
          </w:rPr>
          <w:t>SL2017-23</w:t>
        </w:r>
      </w:hyperlink>
      <w:r>
        <w:t xml:space="preserve"> s 4</w:t>
      </w:r>
    </w:p>
    <w:p w14:paraId="6D437F1E" w14:textId="2A3F8B5C" w:rsidR="00DE34FF" w:rsidRDefault="00DE34FF" w:rsidP="00DE34FF">
      <w:pPr>
        <w:pStyle w:val="AmdtsEntries"/>
      </w:pPr>
      <w:r>
        <w:tab/>
        <w:t xml:space="preserve">sub </w:t>
      </w:r>
      <w:hyperlink r:id="rId695" w:tooltip="Road Transport (Offences) Amendment Regulation 2017 (No 1)" w:history="1">
        <w:r>
          <w:rPr>
            <w:rStyle w:val="charCitHyperlinkAbbrev"/>
          </w:rPr>
          <w:t>SL2017</w:t>
        </w:r>
        <w:r>
          <w:rPr>
            <w:rStyle w:val="charCitHyperlinkAbbrev"/>
          </w:rPr>
          <w:noBreakHyphen/>
          <w:t>30</w:t>
        </w:r>
      </w:hyperlink>
      <w:r>
        <w:t xml:space="preserve"> s 5</w:t>
      </w:r>
    </w:p>
    <w:p w14:paraId="51709609" w14:textId="2D772FB1" w:rsidR="00DE34FF" w:rsidRDefault="00DE34FF" w:rsidP="00DE34FF">
      <w:pPr>
        <w:pStyle w:val="AmdtsEntries"/>
      </w:pPr>
      <w:r>
        <w:tab/>
        <w:t xml:space="preserve">am </w:t>
      </w:r>
      <w:hyperlink r:id="rId696" w:tooltip="Road Transport (Safety and Traffic Management) Amendment Regulation 2018 (No 1)" w:history="1">
        <w:r>
          <w:rPr>
            <w:rStyle w:val="charCitHyperlinkAbbrev"/>
          </w:rPr>
          <w:t>SL2018</w:t>
        </w:r>
        <w:r>
          <w:rPr>
            <w:rStyle w:val="charCitHyperlinkAbbrev"/>
          </w:rPr>
          <w:noBreakHyphen/>
          <w:t>3</w:t>
        </w:r>
      </w:hyperlink>
      <w:r>
        <w:t xml:space="preserve"> amdt 1.1; items renum R61 LA</w:t>
      </w:r>
    </w:p>
    <w:p w14:paraId="0F96B890" w14:textId="7AFF2D00" w:rsidR="000136B8" w:rsidRDefault="00DE34FF" w:rsidP="00DE34FF">
      <w:pPr>
        <w:pStyle w:val="AmdtsEntries"/>
      </w:pPr>
      <w:r>
        <w:tab/>
        <w:t xml:space="preserve">sub </w:t>
      </w:r>
      <w:hyperlink r:id="rId697" w:tooltip="Road Transport (Road Rules) (Consequential Amendments) Regulation 2017 (No 1)" w:history="1">
        <w:r w:rsidRPr="00E42586">
          <w:rPr>
            <w:rStyle w:val="charCitHyperlinkAbbrev"/>
          </w:rPr>
          <w:t>SL2017-44</w:t>
        </w:r>
      </w:hyperlink>
      <w:r>
        <w:t xml:space="preserve"> amdt 1.22; </w:t>
      </w:r>
      <w:hyperlink r:id="rId698" w:tooltip="Road Transport (Offences) Amendment Regulation 2018 (No 2)" w:history="1">
        <w:r>
          <w:rPr>
            <w:rStyle w:val="charCitHyperlinkAbbrev"/>
          </w:rPr>
          <w:t>SL2018</w:t>
        </w:r>
        <w:r>
          <w:rPr>
            <w:rStyle w:val="charCitHyperlinkAbbrev"/>
          </w:rPr>
          <w:noBreakHyphen/>
          <w:t>14</w:t>
        </w:r>
      </w:hyperlink>
      <w:r>
        <w:t xml:space="preserve"> s 6; </w:t>
      </w:r>
      <w:hyperlink r:id="rId699" w:tooltip="Road Transport (Offences) Amendment Regulation 2019 (No 2)" w:history="1">
        <w:r>
          <w:rPr>
            <w:rStyle w:val="charCitHyperlinkAbbrev"/>
          </w:rPr>
          <w:t>SL2019</w:t>
        </w:r>
        <w:r>
          <w:rPr>
            <w:rStyle w:val="charCitHyperlinkAbbrev"/>
          </w:rPr>
          <w:noBreakHyphen/>
          <w:t>27</w:t>
        </w:r>
      </w:hyperlink>
      <w:r>
        <w:t xml:space="preserve"> s 4; </w:t>
      </w:r>
      <w:hyperlink r:id="rId700" w:tooltip="Road Transport (Offences) Amendment Regulation 2021 (No 1)" w:history="1">
        <w:r>
          <w:rPr>
            <w:rStyle w:val="charCitHyperlinkAbbrev"/>
          </w:rPr>
          <w:t>SL2021</w:t>
        </w:r>
        <w:r>
          <w:rPr>
            <w:rStyle w:val="charCitHyperlinkAbbrev"/>
          </w:rPr>
          <w:noBreakHyphen/>
          <w:t>10</w:t>
        </w:r>
      </w:hyperlink>
      <w:r>
        <w:t xml:space="preserve"> s 6; </w:t>
      </w:r>
      <w:hyperlink r:id="rId701" w:tooltip="Road Transport (Offences) Amendment Regulation 2022 (No 1)" w:history="1">
        <w:r>
          <w:rPr>
            <w:rStyle w:val="charCitHyperlinkAbbrev"/>
          </w:rPr>
          <w:t>SL2022</w:t>
        </w:r>
        <w:r>
          <w:rPr>
            <w:rStyle w:val="charCitHyperlinkAbbrev"/>
          </w:rPr>
          <w:noBreakHyphen/>
          <w:t>8</w:t>
        </w:r>
      </w:hyperlink>
      <w:r>
        <w:t xml:space="preserve"> s 4; </w:t>
      </w:r>
      <w:hyperlink r:id="rId702" w:tooltip="Road Transport (Offences) Amendment Regulation 2023 (No 1)" w:history="1">
        <w:r w:rsidRPr="00EF6E6C">
          <w:rPr>
            <w:rStyle w:val="charCitHyperlinkAbbrev"/>
          </w:rPr>
          <w:t>SL2023-12</w:t>
        </w:r>
      </w:hyperlink>
      <w:r>
        <w:t xml:space="preserve"> s 6; </w:t>
      </w:r>
      <w:hyperlink r:id="rId703" w:tooltip="Road Transport (Offences) Amendment Regulation 2024 (No 1)" w:history="1">
        <w:r w:rsidRPr="00567EF4">
          <w:rPr>
            <w:rStyle w:val="charCitHyperlinkAbbrev"/>
          </w:rPr>
          <w:t>SL2024-10</w:t>
        </w:r>
      </w:hyperlink>
      <w:r>
        <w:t xml:space="preserve"> s 4</w:t>
      </w:r>
    </w:p>
    <w:p w14:paraId="6738C616" w14:textId="647E075D" w:rsidR="00DE34FF" w:rsidRPr="00136AB4" w:rsidRDefault="000136B8" w:rsidP="00DE34FF">
      <w:pPr>
        <w:pStyle w:val="AmdtsEntries"/>
      </w:pPr>
      <w:r>
        <w:tab/>
        <w:t xml:space="preserve">(pres sch 1 pt 1.13) sub </w:t>
      </w:r>
      <w:hyperlink r:id="rId704" w:tooltip="Road Transport (Offences) Amendment Regulation 2025 (No 1)" w:history="1">
        <w:r w:rsidR="00DE34FF">
          <w:rPr>
            <w:rStyle w:val="charCitHyperlinkAbbrev"/>
          </w:rPr>
          <w:t>SL2025</w:t>
        </w:r>
        <w:r w:rsidR="00DE34FF">
          <w:rPr>
            <w:rStyle w:val="charCitHyperlinkAbbrev"/>
          </w:rPr>
          <w:noBreakHyphen/>
          <w:t>6</w:t>
        </w:r>
      </w:hyperlink>
      <w:r w:rsidR="00DE34FF">
        <w:t xml:space="preserve"> s 10</w:t>
      </w:r>
    </w:p>
    <w:p w14:paraId="1D155F83" w14:textId="77777777" w:rsidR="003B7A70" w:rsidRDefault="003B7A70" w:rsidP="003B7A70">
      <w:pPr>
        <w:pStyle w:val="AmdtsEntryHd"/>
      </w:pPr>
      <w:r>
        <w:t>Road Transport (Third-Party Insurance) Act 2008</w:t>
      </w:r>
    </w:p>
    <w:p w14:paraId="57FDE3E7" w14:textId="1A136172" w:rsidR="003B7A70" w:rsidRPr="000B72F9" w:rsidRDefault="003B7A70" w:rsidP="00202049">
      <w:pPr>
        <w:pStyle w:val="AmdtsEntries"/>
      </w:pPr>
      <w:r>
        <w:t>sch 1 pt 1.13A</w:t>
      </w:r>
      <w:r>
        <w:tab/>
      </w:r>
      <w:r w:rsidRPr="000B72F9">
        <w:t xml:space="preserve">ins </w:t>
      </w:r>
      <w:hyperlink r:id="rId705" w:anchor="history" w:tooltip="Road Transport (Third-Party Insurance) Act 2008" w:history="1">
        <w:r w:rsidR="00F838C2" w:rsidRPr="003F3BAD">
          <w:rPr>
            <w:rStyle w:val="charCitHyperlinkAbbrev"/>
          </w:rPr>
          <w:t>A2008</w:t>
        </w:r>
        <w:r w:rsidR="00F838C2" w:rsidRPr="003F3BAD">
          <w:rPr>
            <w:rStyle w:val="charCitHyperlinkAbbrev"/>
          </w:rPr>
          <w:noBreakHyphen/>
          <w:t>1</w:t>
        </w:r>
      </w:hyperlink>
      <w:r w:rsidRPr="000B72F9">
        <w:t xml:space="preserve"> amdt 1.32</w:t>
      </w:r>
    </w:p>
    <w:p w14:paraId="421D016A" w14:textId="3A1C0BFB" w:rsidR="00367440" w:rsidRDefault="003B7A70" w:rsidP="00367440">
      <w:pPr>
        <w:pStyle w:val="AmdtsEntries"/>
      </w:pPr>
      <w:r w:rsidRPr="000B72F9">
        <w:tab/>
        <w:t xml:space="preserve">sub </w:t>
      </w:r>
      <w:hyperlink r:id="rId706" w:tooltip="Road Transport (Third-Party Insurance) Amendment Act 2009" w:history="1">
        <w:r w:rsidRPr="003F3BAD">
          <w:rPr>
            <w:rStyle w:val="charCitHyperlinkAbbrev"/>
          </w:rPr>
          <w:t>A2009</w:t>
        </w:r>
        <w:r w:rsidRPr="003F3BAD">
          <w:rPr>
            <w:rStyle w:val="charCitHyperlinkAbbrev"/>
          </w:rPr>
          <w:noBreakHyphen/>
          <w:t>16</w:t>
        </w:r>
      </w:hyperlink>
      <w:r w:rsidRPr="000B72F9">
        <w:t xml:space="preserve"> amdt 3.3</w:t>
      </w:r>
      <w:r>
        <w:t xml:space="preserve">; </w:t>
      </w:r>
      <w:hyperlink r:id="rId707"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08"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09"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10"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11"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12" w:tooltip="Road Transport (Offences) Amendment Regulation 2015 (No 1)" w:history="1">
        <w:r w:rsidR="006E36B1">
          <w:rPr>
            <w:rStyle w:val="charCitHyperlinkAbbrev"/>
          </w:rPr>
          <w:t>SL2015</w:t>
        </w:r>
        <w:r w:rsidR="006E36B1">
          <w:rPr>
            <w:rStyle w:val="charCitHyperlinkAbbrev"/>
          </w:rPr>
          <w:noBreakHyphen/>
          <w:t>25</w:t>
        </w:r>
      </w:hyperlink>
      <w:r w:rsidR="005E0F0A">
        <w:t xml:space="preserve"> s </w:t>
      </w:r>
      <w:r w:rsidR="006E36B1">
        <w:t>5</w:t>
      </w:r>
      <w:r w:rsidR="00375BB0">
        <w:t xml:space="preserve">; </w:t>
      </w:r>
      <w:hyperlink r:id="rId713"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367440">
        <w:t xml:space="preserve">; </w:t>
      </w:r>
      <w:hyperlink r:id="rId714" w:tooltip="Road Transport (Offences) Amendment Regulation 2017 (No 1)" w:history="1">
        <w:r w:rsidR="00367440">
          <w:rPr>
            <w:rStyle w:val="charCitHyperlinkAbbrev"/>
          </w:rPr>
          <w:t>SL2017</w:t>
        </w:r>
        <w:r w:rsidR="00367440">
          <w:rPr>
            <w:rStyle w:val="charCitHyperlinkAbbrev"/>
          </w:rPr>
          <w:noBreakHyphen/>
          <w:t>30</w:t>
        </w:r>
      </w:hyperlink>
      <w:r w:rsidR="00367440">
        <w:t xml:space="preserve"> s 5</w:t>
      </w:r>
      <w:r w:rsidR="00F857F2">
        <w:t xml:space="preserve">; </w:t>
      </w:r>
      <w:hyperlink r:id="rId715"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r w:rsidR="00A52492">
        <w:t xml:space="preserve">; </w:t>
      </w:r>
      <w:hyperlink r:id="rId716" w:tooltip="Road Transport (Offences) Amendment Regulation 2019 (No 2)" w:history="1">
        <w:r w:rsidR="00A52492">
          <w:rPr>
            <w:rStyle w:val="charCitHyperlinkAbbrev"/>
          </w:rPr>
          <w:t>SL2019</w:t>
        </w:r>
        <w:r w:rsidR="00A52492">
          <w:rPr>
            <w:rStyle w:val="charCitHyperlinkAbbrev"/>
          </w:rPr>
          <w:noBreakHyphen/>
          <w:t>27</w:t>
        </w:r>
      </w:hyperlink>
      <w:r w:rsidR="00A52492">
        <w:t xml:space="preserve"> s 4</w:t>
      </w:r>
    </w:p>
    <w:p w14:paraId="55474F1D" w14:textId="0424EADD" w:rsidR="00962130" w:rsidRPr="00136AB4" w:rsidRDefault="00962130" w:rsidP="00367440">
      <w:pPr>
        <w:pStyle w:val="AmdtsEntries"/>
      </w:pPr>
      <w:r>
        <w:tab/>
        <w:t xml:space="preserve">om </w:t>
      </w:r>
      <w:hyperlink r:id="rId717" w:anchor="history" w:tooltip="Motor Accident Injuries Act 2019" w:history="1">
        <w:r w:rsidRPr="00962130">
          <w:rPr>
            <w:rStyle w:val="charCitHyperlinkAbbrev"/>
          </w:rPr>
          <w:t>A2019</w:t>
        </w:r>
        <w:r w:rsidRPr="00962130">
          <w:rPr>
            <w:rStyle w:val="charCitHyperlinkAbbrev"/>
          </w:rPr>
          <w:noBreakHyphen/>
          <w:t>12</w:t>
        </w:r>
      </w:hyperlink>
      <w:r>
        <w:t xml:space="preserve"> amdt 3.94</w:t>
      </w:r>
    </w:p>
    <w:p w14:paraId="6DCC19F2" w14:textId="77777777" w:rsidR="003B7A70" w:rsidRDefault="003B7A70" w:rsidP="003B7A70">
      <w:pPr>
        <w:pStyle w:val="AmdtsEntryHd"/>
      </w:pPr>
      <w:r w:rsidRPr="0059294A">
        <w:t>Road Transport (Third-Party Insurance) Regulation 2008</w:t>
      </w:r>
    </w:p>
    <w:p w14:paraId="4A0C3BF8" w14:textId="5EC0DAF3" w:rsidR="003B7A70" w:rsidRDefault="003B7A70" w:rsidP="00202049">
      <w:pPr>
        <w:pStyle w:val="AmdtsEntries"/>
      </w:pPr>
      <w:r>
        <w:t>sch 1 pt 1.13B</w:t>
      </w:r>
      <w:r>
        <w:tab/>
        <w:t xml:space="preserve">ins </w:t>
      </w:r>
      <w:hyperlink r:id="rId718" w:tooltip="Road Transport (Third-Party Insurance) Amendment Act 2009" w:history="1">
        <w:r w:rsidRPr="003F3BAD">
          <w:rPr>
            <w:rStyle w:val="charCitHyperlinkAbbrev"/>
          </w:rPr>
          <w:t>A2009</w:t>
        </w:r>
        <w:r w:rsidRPr="003F3BAD">
          <w:rPr>
            <w:rStyle w:val="charCitHyperlinkAbbrev"/>
          </w:rPr>
          <w:noBreakHyphen/>
          <w:t>16</w:t>
        </w:r>
      </w:hyperlink>
      <w:r>
        <w:t xml:space="preserve"> amdt 3.3</w:t>
      </w:r>
    </w:p>
    <w:p w14:paraId="52657807" w14:textId="56AF5F42" w:rsidR="00D34F5E" w:rsidRPr="00136AB4" w:rsidRDefault="003B7A70" w:rsidP="00202049">
      <w:pPr>
        <w:pStyle w:val="AmdtsEntries"/>
      </w:pPr>
      <w:r>
        <w:tab/>
        <w:t xml:space="preserve">sub </w:t>
      </w:r>
      <w:hyperlink r:id="rId719"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20"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21"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22"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23"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24" w:tooltip="Road Transport (Offences) Amendment Regulation 2015 (No 1)" w:history="1">
        <w:r w:rsidR="006E36B1">
          <w:rPr>
            <w:rStyle w:val="charCitHyperlinkAbbrev"/>
          </w:rPr>
          <w:t>SL2015</w:t>
        </w:r>
        <w:r w:rsidR="006E36B1">
          <w:rPr>
            <w:rStyle w:val="charCitHyperlinkAbbrev"/>
          </w:rPr>
          <w:noBreakHyphen/>
          <w:t>25</w:t>
        </w:r>
      </w:hyperlink>
      <w:r w:rsidR="006E36B1">
        <w:t xml:space="preserve"> s 5</w:t>
      </w:r>
      <w:r w:rsidR="00375BB0">
        <w:t xml:space="preserve">; </w:t>
      </w:r>
      <w:hyperlink r:id="rId725" w:tooltip="Road Transport (Offences) Amendment Regulation 2016 (No 2)" w:history="1">
        <w:r w:rsidR="00375BB0">
          <w:rPr>
            <w:rStyle w:val="charCitHyperlinkAbbrev"/>
          </w:rPr>
          <w:t>SL2016</w:t>
        </w:r>
        <w:r w:rsidR="00375BB0">
          <w:rPr>
            <w:rStyle w:val="charCitHyperlinkAbbrev"/>
          </w:rPr>
          <w:noBreakHyphen/>
          <w:t>18</w:t>
        </w:r>
      </w:hyperlink>
      <w:r w:rsidR="00A831CB">
        <w:t xml:space="preserve"> s </w:t>
      </w:r>
      <w:r w:rsidR="00375BB0">
        <w:t>5</w:t>
      </w:r>
      <w:r w:rsidR="00D34F5E">
        <w:t xml:space="preserve">; </w:t>
      </w:r>
      <w:hyperlink r:id="rId726"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r w:rsidR="00F857F2">
        <w:t xml:space="preserve">; </w:t>
      </w:r>
      <w:hyperlink r:id="rId727"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r w:rsidR="00A52492">
        <w:t xml:space="preserve">; </w:t>
      </w:r>
      <w:hyperlink r:id="rId728" w:tooltip="Road Transport (Offences) Amendment Regulation 2019 (No 2)" w:history="1">
        <w:r w:rsidR="00A52492">
          <w:rPr>
            <w:rStyle w:val="charCitHyperlinkAbbrev"/>
          </w:rPr>
          <w:t>SL2019</w:t>
        </w:r>
        <w:r w:rsidR="00A52492">
          <w:rPr>
            <w:rStyle w:val="charCitHyperlinkAbbrev"/>
          </w:rPr>
          <w:noBreakHyphen/>
          <w:t>27</w:t>
        </w:r>
      </w:hyperlink>
      <w:r w:rsidR="00A52492">
        <w:t xml:space="preserve"> s 4</w:t>
      </w:r>
    </w:p>
    <w:p w14:paraId="12DBEC2A" w14:textId="4084733B" w:rsidR="00962130" w:rsidRPr="00136AB4" w:rsidRDefault="00962130" w:rsidP="00962130">
      <w:pPr>
        <w:pStyle w:val="AmdtsEntries"/>
      </w:pPr>
      <w:r>
        <w:tab/>
        <w:t xml:space="preserve">om </w:t>
      </w:r>
      <w:hyperlink r:id="rId729" w:anchor="history" w:tooltip="Motor Accident Injuries Act 2019" w:history="1">
        <w:r w:rsidRPr="00962130">
          <w:rPr>
            <w:rStyle w:val="charCitHyperlinkAbbrev"/>
          </w:rPr>
          <w:t>A2019</w:t>
        </w:r>
        <w:r w:rsidRPr="00962130">
          <w:rPr>
            <w:rStyle w:val="charCitHyperlinkAbbrev"/>
          </w:rPr>
          <w:noBreakHyphen/>
          <w:t>12</w:t>
        </w:r>
      </w:hyperlink>
      <w:r>
        <w:t xml:space="preserve"> amdt 3.94</w:t>
      </w:r>
    </w:p>
    <w:p w14:paraId="19BA83B4" w14:textId="7F7550F8" w:rsidR="003B7A70" w:rsidRDefault="00A10793" w:rsidP="003B7A70">
      <w:pPr>
        <w:pStyle w:val="AmdtsEntryHd"/>
        <w:rPr>
          <w:rStyle w:val="CharPartText"/>
        </w:rPr>
      </w:pPr>
      <w:r w:rsidRPr="00892093">
        <w:t>Road Transport (Public Passenger Services) Regulation 2002</w:t>
      </w:r>
    </w:p>
    <w:p w14:paraId="235B5E18" w14:textId="670FF384" w:rsidR="003B7A70" w:rsidRDefault="003B7A70" w:rsidP="00202049">
      <w:pPr>
        <w:pStyle w:val="AmdtsEntries"/>
      </w:pPr>
      <w:r>
        <w:t>sch 1 pt 1.14</w:t>
      </w:r>
      <w:r>
        <w:tab/>
      </w:r>
      <w:r w:rsidR="000136B8">
        <w:t xml:space="preserve">(prev sch 1 pt 1.11) </w:t>
      </w:r>
      <w:r>
        <w:t xml:space="preserve">am </w:t>
      </w:r>
      <w:hyperlink r:id="rId730" w:tooltip="Road Transport Legislation (Taxi Licences) Amendment Regulation 2006 (No 2)" w:history="1">
        <w:r w:rsidRPr="003F3BAD">
          <w:rPr>
            <w:rStyle w:val="charCitHyperlinkAbbrev"/>
          </w:rPr>
          <w:t>SL2006</w:t>
        </w:r>
        <w:r w:rsidRPr="003F3BAD">
          <w:rPr>
            <w:rStyle w:val="charCitHyperlinkAbbrev"/>
          </w:rPr>
          <w:noBreakHyphen/>
          <w:t>31</w:t>
        </w:r>
      </w:hyperlink>
      <w:r>
        <w:t xml:space="preserve"> amdt 1.10</w:t>
      </w:r>
    </w:p>
    <w:p w14:paraId="0335800F" w14:textId="4E933180" w:rsidR="003B7A70" w:rsidRDefault="003B7A70" w:rsidP="00202049">
      <w:pPr>
        <w:pStyle w:val="AmdtsEntries"/>
      </w:pPr>
      <w:r>
        <w:tab/>
        <w:t xml:space="preserve">sub </w:t>
      </w:r>
      <w:hyperlink r:id="rId731"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367E81E9" w14:textId="46E58C45" w:rsidR="003B7A70" w:rsidRDefault="003B7A70" w:rsidP="00202049">
      <w:pPr>
        <w:pStyle w:val="AmdtsEntries"/>
      </w:pPr>
      <w:r>
        <w:tab/>
        <w:t xml:space="preserve">am </w:t>
      </w:r>
      <w:hyperlink r:id="rId732"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1.42; items renum R5 LA (see </w:t>
      </w:r>
      <w:hyperlink r:id="rId733"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1.43)</w:t>
      </w:r>
    </w:p>
    <w:p w14:paraId="2E4AA5E8" w14:textId="458FA3CD" w:rsidR="00D34F5E" w:rsidRDefault="003B7A70" w:rsidP="00D34F5E">
      <w:pPr>
        <w:pStyle w:val="AmdtsEntries"/>
      </w:pPr>
      <w:r>
        <w:tab/>
        <w:t xml:space="preserve">sub </w:t>
      </w:r>
      <w:hyperlink r:id="rId734"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735"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36"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 </w:t>
      </w:r>
      <w:hyperlink r:id="rId737"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 </w:t>
      </w:r>
      <w:hyperlink r:id="rId738"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39"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40" w:tooltip="Road Transport (Offences) Amendment Regulation 2015 (No 1)" w:history="1">
        <w:r w:rsidR="006E36B1">
          <w:rPr>
            <w:rStyle w:val="charCitHyperlinkAbbrev"/>
          </w:rPr>
          <w:t>SL2015</w:t>
        </w:r>
        <w:r w:rsidR="006E36B1">
          <w:rPr>
            <w:rStyle w:val="charCitHyperlinkAbbrev"/>
          </w:rPr>
          <w:noBreakHyphen/>
          <w:t>25</w:t>
        </w:r>
      </w:hyperlink>
      <w:r w:rsidR="005E0F0A">
        <w:t xml:space="preserve"> s </w:t>
      </w:r>
      <w:r w:rsidR="006E36B1">
        <w:t>5</w:t>
      </w:r>
      <w:r w:rsidR="00375BB0">
        <w:t xml:space="preserve">; </w:t>
      </w:r>
      <w:hyperlink r:id="rId741"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D34F5E">
        <w:t xml:space="preserve">; </w:t>
      </w:r>
      <w:hyperlink r:id="rId742"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r w:rsidR="00F857F2">
        <w:t xml:space="preserve">; </w:t>
      </w:r>
      <w:hyperlink r:id="rId743" w:tooltip="Road Transport (Offences) Amendment Regulation 2018 (No 2)" w:history="1">
        <w:r w:rsidR="00F857F2">
          <w:rPr>
            <w:rStyle w:val="charCitHyperlinkAbbrev"/>
          </w:rPr>
          <w:t>SL2018</w:t>
        </w:r>
        <w:r w:rsidR="00F857F2">
          <w:rPr>
            <w:rStyle w:val="charCitHyperlinkAbbrev"/>
          </w:rPr>
          <w:noBreakHyphen/>
          <w:t>14</w:t>
        </w:r>
      </w:hyperlink>
      <w:r w:rsidR="00F857F2">
        <w:t xml:space="preserve"> s 6</w:t>
      </w:r>
    </w:p>
    <w:p w14:paraId="00CB9318" w14:textId="37D67250" w:rsidR="00640FF6" w:rsidRPr="00136AB4" w:rsidRDefault="00640FF6" w:rsidP="00D34F5E">
      <w:pPr>
        <w:pStyle w:val="AmdtsEntries"/>
      </w:pPr>
      <w:r>
        <w:tab/>
        <w:t xml:space="preserve">am </w:t>
      </w:r>
      <w:hyperlink r:id="rId744" w:tooltip="Statute Law Amendment Act 2018" w:history="1">
        <w:r w:rsidRPr="00910E8F">
          <w:rPr>
            <w:rStyle w:val="charCitHyperlinkAbbrev"/>
          </w:rPr>
          <w:t>A2018</w:t>
        </w:r>
        <w:r w:rsidRPr="00910E8F">
          <w:rPr>
            <w:rStyle w:val="charCitHyperlinkAbbrev"/>
          </w:rPr>
          <w:noBreakHyphen/>
          <w:t>42</w:t>
        </w:r>
      </w:hyperlink>
      <w:r>
        <w:t xml:space="preserve"> amdt 3.98</w:t>
      </w:r>
    </w:p>
    <w:p w14:paraId="1D084DBC" w14:textId="48301A67" w:rsidR="000136B8" w:rsidRDefault="00A52492" w:rsidP="00A52492">
      <w:pPr>
        <w:pStyle w:val="AmdtsEntries"/>
      </w:pPr>
      <w:r>
        <w:tab/>
        <w:t xml:space="preserve">sub </w:t>
      </w:r>
      <w:hyperlink r:id="rId745" w:tooltip="Road Transport (Offences) Amendment Regulation 2019 (No 2)" w:history="1">
        <w:r>
          <w:rPr>
            <w:rStyle w:val="charCitHyperlinkAbbrev"/>
          </w:rPr>
          <w:t>SL2019</w:t>
        </w:r>
        <w:r>
          <w:rPr>
            <w:rStyle w:val="charCitHyperlinkAbbrev"/>
          </w:rPr>
          <w:noBreakHyphen/>
          <w:t>27</w:t>
        </w:r>
      </w:hyperlink>
      <w:r>
        <w:t xml:space="preserve"> s 4</w:t>
      </w:r>
      <w:r w:rsidR="00A24A19">
        <w:t xml:space="preserve">; </w:t>
      </w:r>
      <w:hyperlink r:id="rId746"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r w:rsidR="00BC2CFE">
        <w:t xml:space="preserve">; </w:t>
      </w:r>
      <w:hyperlink r:id="rId747" w:tooltip="Road Transport (Offences) Amendment Regulation 2022 (No 1)" w:history="1">
        <w:r w:rsidR="00BC2CFE">
          <w:rPr>
            <w:rStyle w:val="charCitHyperlinkAbbrev"/>
          </w:rPr>
          <w:t>SL2022</w:t>
        </w:r>
        <w:r w:rsidR="00BC2CFE">
          <w:rPr>
            <w:rStyle w:val="charCitHyperlinkAbbrev"/>
          </w:rPr>
          <w:noBreakHyphen/>
          <w:t>8</w:t>
        </w:r>
      </w:hyperlink>
      <w:r w:rsidR="00BC2CFE">
        <w:t xml:space="preserve"> s 4</w:t>
      </w:r>
      <w:r w:rsidR="00EF6E6C">
        <w:t xml:space="preserve">; </w:t>
      </w:r>
      <w:hyperlink r:id="rId748" w:tooltip="Road Transport (Offences) Amendment Regulation 2023 (No 1)" w:history="1">
        <w:r w:rsidR="00EF6E6C" w:rsidRPr="00EF6E6C">
          <w:rPr>
            <w:rStyle w:val="charCitHyperlinkAbbrev"/>
          </w:rPr>
          <w:t>SL2023-12</w:t>
        </w:r>
      </w:hyperlink>
      <w:r w:rsidR="00EF6E6C">
        <w:t xml:space="preserve"> s 6</w:t>
      </w:r>
      <w:r w:rsidR="007C31B0">
        <w:t xml:space="preserve">; </w:t>
      </w:r>
      <w:hyperlink r:id="rId749" w:tooltip="Road Transport (Offences) Amendment Regulation 2024 (No 1)" w:history="1">
        <w:r w:rsidR="007C31B0" w:rsidRPr="00567EF4">
          <w:rPr>
            <w:rStyle w:val="charCitHyperlinkAbbrev"/>
          </w:rPr>
          <w:t>SL2024-10</w:t>
        </w:r>
      </w:hyperlink>
      <w:r w:rsidR="007C31B0">
        <w:t xml:space="preserve"> s 4</w:t>
      </w:r>
    </w:p>
    <w:p w14:paraId="1FAA4058" w14:textId="3F51B754" w:rsidR="00A52492" w:rsidRDefault="000136B8" w:rsidP="00A52492">
      <w:pPr>
        <w:pStyle w:val="AmdtsEntries"/>
      </w:pPr>
      <w:r>
        <w:tab/>
        <w:t>(pres sch 1 pt 1.14) sub</w:t>
      </w:r>
      <w:r w:rsidR="003E6898">
        <w:t xml:space="preserve"> </w:t>
      </w:r>
      <w:hyperlink r:id="rId750" w:tooltip="Road Transport (Offences) Amendment Regulation 2025 (No 1)" w:history="1">
        <w:r w:rsidR="003E6898">
          <w:rPr>
            <w:rStyle w:val="charCitHyperlinkAbbrev"/>
          </w:rPr>
          <w:t>SL2025</w:t>
        </w:r>
        <w:r w:rsidR="003E6898">
          <w:rPr>
            <w:rStyle w:val="charCitHyperlinkAbbrev"/>
          </w:rPr>
          <w:noBreakHyphen/>
          <w:t>6</w:t>
        </w:r>
      </w:hyperlink>
      <w:r w:rsidR="003E6898">
        <w:t xml:space="preserve"> s 10</w:t>
      </w:r>
    </w:p>
    <w:p w14:paraId="40038EDD" w14:textId="4DCE98A5" w:rsidR="00F04FFE" w:rsidRDefault="00F04FFE" w:rsidP="00A52492">
      <w:pPr>
        <w:pStyle w:val="AmdtsEntries"/>
      </w:pPr>
      <w:r>
        <w:tab/>
        <w:t xml:space="preserve">am </w:t>
      </w:r>
      <w:hyperlink r:id="rId751" w:tooltip="Road Transport (Public Passenger Services) Amendment Act 2025" w:history="1">
        <w:r>
          <w:rPr>
            <w:rStyle w:val="charCitHyperlinkAbbrev"/>
          </w:rPr>
          <w:t>A2025</w:t>
        </w:r>
        <w:r>
          <w:rPr>
            <w:rStyle w:val="charCitHyperlinkAbbrev"/>
          </w:rPr>
          <w:noBreakHyphen/>
          <w:t>31</w:t>
        </w:r>
      </w:hyperlink>
      <w:r>
        <w:t xml:space="preserve"> amdt 1.1, amdt 1.2</w:t>
      </w:r>
      <w:r w:rsidR="00A14118">
        <w:t>; items renum R101 LA</w:t>
      </w:r>
    </w:p>
    <w:p w14:paraId="1CD6C315" w14:textId="4180172A" w:rsidR="003B7A70" w:rsidRDefault="00801B70" w:rsidP="00202049">
      <w:pPr>
        <w:pStyle w:val="AmdtsEntryHd"/>
        <w:rPr>
          <w:rStyle w:val="CharPartText"/>
        </w:rPr>
      </w:pPr>
      <w:r w:rsidRPr="00A732C3">
        <w:lastRenderedPageBreak/>
        <w:t>Road Transport (Safety and Traffic Management) Act 1999</w:t>
      </w:r>
    </w:p>
    <w:p w14:paraId="7606BB6B" w14:textId="117804AD" w:rsidR="003B7A70" w:rsidRDefault="003B7A70" w:rsidP="00085B34">
      <w:pPr>
        <w:pStyle w:val="AmdtsEntries"/>
        <w:keepNext/>
      </w:pPr>
      <w:r>
        <w:t>sch 1 pt 1.15</w:t>
      </w:r>
      <w:r>
        <w:tab/>
      </w:r>
      <w:r w:rsidR="000136B8">
        <w:t xml:space="preserve">(prev sch 1 pt 1.12) </w:t>
      </w:r>
      <w:r>
        <w:t xml:space="preserve">am </w:t>
      </w:r>
      <w:hyperlink r:id="rId752" w:tooltip="Road Transport Legislation (Taxi Licences) Amendment Regulation 2006 (No 2)" w:history="1">
        <w:r w:rsidRPr="003F3BAD">
          <w:rPr>
            <w:rStyle w:val="charCitHyperlinkAbbrev"/>
          </w:rPr>
          <w:t>SL2006</w:t>
        </w:r>
        <w:r w:rsidRPr="003F3BAD">
          <w:rPr>
            <w:rStyle w:val="charCitHyperlinkAbbrev"/>
          </w:rPr>
          <w:noBreakHyphen/>
          <w:t>31</w:t>
        </w:r>
      </w:hyperlink>
      <w:r>
        <w:t xml:space="preserve"> amdt 1.11</w:t>
      </w:r>
    </w:p>
    <w:p w14:paraId="7B50E573" w14:textId="02C2BDCF" w:rsidR="003B7A70" w:rsidRDefault="003B7A70" w:rsidP="00085B34">
      <w:pPr>
        <w:pStyle w:val="AmdtsEntries"/>
        <w:keepNext/>
      </w:pPr>
      <w:r>
        <w:tab/>
        <w:t xml:space="preserve">sub </w:t>
      </w:r>
      <w:hyperlink r:id="rId753" w:tooltip="Road Transport (Offences) Amendment Regulation 2006 (No 1)" w:history="1">
        <w:r w:rsidRPr="003F3BAD">
          <w:rPr>
            <w:rStyle w:val="charCitHyperlinkAbbrev"/>
          </w:rPr>
          <w:t>SL2006</w:t>
        </w:r>
        <w:r w:rsidRPr="003F3BAD">
          <w:rPr>
            <w:rStyle w:val="charCitHyperlinkAbbrev"/>
          </w:rPr>
          <w:noBreakHyphen/>
          <w:t>30</w:t>
        </w:r>
      </w:hyperlink>
      <w:r>
        <w:t xml:space="preserve"> s 6</w:t>
      </w:r>
    </w:p>
    <w:p w14:paraId="697F72D2" w14:textId="41740A7B" w:rsidR="003B7A70" w:rsidRDefault="003B7A70" w:rsidP="00085B34">
      <w:pPr>
        <w:pStyle w:val="AmdtsEntries"/>
        <w:keepNext/>
      </w:pPr>
      <w:r>
        <w:tab/>
        <w:t xml:space="preserve">am </w:t>
      </w:r>
      <w:hyperlink r:id="rId754"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1.44; items renum R5 LA (see </w:t>
      </w:r>
      <w:hyperlink r:id="rId755"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1.45)</w:t>
      </w:r>
    </w:p>
    <w:p w14:paraId="5964E0D7" w14:textId="74A452F3" w:rsidR="003B7A70" w:rsidRDefault="003B7A70" w:rsidP="00085B34">
      <w:pPr>
        <w:pStyle w:val="AmdtsEntries"/>
        <w:keepNext/>
      </w:pPr>
      <w:r>
        <w:tab/>
        <w:t xml:space="preserve">sub </w:t>
      </w:r>
      <w:hyperlink r:id="rId756" w:tooltip="Road Transport (Offences) Amendment Regulation 2007 (No 1)" w:history="1">
        <w:r w:rsidRPr="003F3BAD">
          <w:rPr>
            <w:rStyle w:val="charCitHyperlinkAbbrev"/>
          </w:rPr>
          <w:t>SL2007</w:t>
        </w:r>
        <w:r w:rsidRPr="003F3BAD">
          <w:rPr>
            <w:rStyle w:val="charCitHyperlinkAbbrev"/>
          </w:rPr>
          <w:noBreakHyphen/>
          <w:t>41</w:t>
        </w:r>
      </w:hyperlink>
      <w:r>
        <w:t xml:space="preserve"> s 5; </w:t>
      </w:r>
      <w:hyperlink r:id="rId757" w:tooltip="Road Transport (Offences) Amendment Regulation 2009 (No 1)" w:history="1">
        <w:r w:rsidRPr="003F3BAD">
          <w:rPr>
            <w:rStyle w:val="charCitHyperlinkAbbrev"/>
          </w:rPr>
          <w:t>SL2009</w:t>
        </w:r>
        <w:r w:rsidRPr="003F3BAD">
          <w:rPr>
            <w:rStyle w:val="charCitHyperlinkAbbrev"/>
          </w:rPr>
          <w:noBreakHyphen/>
          <w:t>52</w:t>
        </w:r>
      </w:hyperlink>
      <w:r>
        <w:t xml:space="preserve"> s 4; </w:t>
      </w:r>
      <w:hyperlink r:id="rId758" w:tooltip="Road Transport (Offences) Amendment Regulation 2011 (No 1)" w:history="1">
        <w:r w:rsidRPr="003F3BAD">
          <w:rPr>
            <w:rStyle w:val="charCitHyperlinkAbbrev"/>
          </w:rPr>
          <w:t>SL2011</w:t>
        </w:r>
        <w:r w:rsidRPr="003F3BAD">
          <w:rPr>
            <w:rStyle w:val="charCitHyperlinkAbbrev"/>
          </w:rPr>
          <w:noBreakHyphen/>
          <w:t>15</w:t>
        </w:r>
      </w:hyperlink>
      <w:r>
        <w:t xml:space="preserve"> s 4</w:t>
      </w:r>
    </w:p>
    <w:p w14:paraId="0E12904B" w14:textId="6D29EABF" w:rsidR="003B7A70" w:rsidRDefault="003B7A70" w:rsidP="00211189">
      <w:pPr>
        <w:pStyle w:val="AmdtsEntries"/>
      </w:pPr>
      <w:r>
        <w:tab/>
        <w:t xml:space="preserve">am </w:t>
      </w:r>
      <w:hyperlink r:id="rId759" w:tooltip="Road Transport (Vehicle Registration) Amendment Regulation 2011 (No 1)" w:history="1">
        <w:r w:rsidRPr="003F3BAD">
          <w:rPr>
            <w:rStyle w:val="charCitHyperlinkAbbrev"/>
          </w:rPr>
          <w:t>SL2011</w:t>
        </w:r>
        <w:r w:rsidRPr="003F3BAD">
          <w:rPr>
            <w:rStyle w:val="charCitHyperlinkAbbrev"/>
          </w:rPr>
          <w:noBreakHyphen/>
          <w:t>28</w:t>
        </w:r>
      </w:hyperlink>
      <w:r>
        <w:t xml:space="preserve"> amdts 1.3-1.9; items renum R30 LA; </w:t>
      </w:r>
      <w:hyperlink r:id="rId760" w:tooltip="Road Transport (Offences) Amendment Regulation 2012 (No 1)" w:history="1">
        <w:r w:rsidRPr="003F3BAD">
          <w:rPr>
            <w:rStyle w:val="charCitHyperlinkAbbrev"/>
          </w:rPr>
          <w:t>SL2012</w:t>
        </w:r>
        <w:r w:rsidRPr="003F3BAD">
          <w:rPr>
            <w:rStyle w:val="charCitHyperlinkAbbrev"/>
          </w:rPr>
          <w:noBreakHyphen/>
          <w:t>2</w:t>
        </w:r>
      </w:hyperlink>
      <w:r>
        <w:t xml:space="preserve"> s 23, items renum R31 LA</w:t>
      </w:r>
    </w:p>
    <w:p w14:paraId="79364E35" w14:textId="64AC4DD8" w:rsidR="003B7A70" w:rsidRDefault="003B7A70" w:rsidP="00211189">
      <w:pPr>
        <w:pStyle w:val="AmdtsEntries"/>
      </w:pPr>
      <w:r>
        <w:tab/>
        <w:t xml:space="preserve">sub </w:t>
      </w:r>
      <w:hyperlink r:id="rId761" w:tooltip="Road Transport (Offences) Amendment Regulation 2012 (No 2)" w:history="1">
        <w:r w:rsidRPr="003F3BAD">
          <w:rPr>
            <w:rStyle w:val="charCitHyperlinkAbbrev"/>
          </w:rPr>
          <w:t>SL2012</w:t>
        </w:r>
        <w:r w:rsidRPr="003F3BAD">
          <w:rPr>
            <w:rStyle w:val="charCitHyperlinkAbbrev"/>
          </w:rPr>
          <w:noBreakHyphen/>
          <w:t>22</w:t>
        </w:r>
      </w:hyperlink>
      <w:r>
        <w:t xml:space="preserve"> s 4</w:t>
      </w:r>
    </w:p>
    <w:p w14:paraId="3363339A" w14:textId="67614E0E" w:rsidR="003B7A70" w:rsidRDefault="003B7A70" w:rsidP="00211189">
      <w:pPr>
        <w:pStyle w:val="AmdtsEntries"/>
      </w:pPr>
      <w:r>
        <w:tab/>
        <w:t xml:space="preserve">am </w:t>
      </w:r>
      <w:hyperlink r:id="rId762" w:tooltip="Road Transport Legislation Amendment Regulation 2013 (No 2)" w:history="1">
        <w:r>
          <w:rPr>
            <w:rStyle w:val="charCitHyperlinkAbbrev"/>
          </w:rPr>
          <w:t>SL2013</w:t>
        </w:r>
        <w:r>
          <w:rPr>
            <w:rStyle w:val="charCitHyperlinkAbbrev"/>
          </w:rPr>
          <w:noBreakHyphen/>
          <w:t>14</w:t>
        </w:r>
      </w:hyperlink>
      <w:r>
        <w:t xml:space="preserve"> s 9, </w:t>
      </w:r>
      <w:r w:rsidR="006A77DA">
        <w:t xml:space="preserve">s </w:t>
      </w:r>
      <w:r>
        <w:t>10</w:t>
      </w:r>
    </w:p>
    <w:p w14:paraId="7FBF6798" w14:textId="7DC5DB1B" w:rsidR="00D34F5E" w:rsidRDefault="003B7A70" w:rsidP="00211189">
      <w:pPr>
        <w:pStyle w:val="AmdtsEntries"/>
      </w:pPr>
      <w:r>
        <w:tab/>
        <w:t xml:space="preserve">sub </w:t>
      </w:r>
      <w:hyperlink r:id="rId763" w:tooltip="Road Transport (Offences) Amendment Regulation 2013 (No 1)" w:history="1">
        <w:r>
          <w:rPr>
            <w:rStyle w:val="charCitHyperlinkAbbrev"/>
          </w:rPr>
          <w:t>SL2013</w:t>
        </w:r>
        <w:r>
          <w:rPr>
            <w:rStyle w:val="charCitHyperlinkAbbrev"/>
          </w:rPr>
          <w:noBreakHyphen/>
          <w:t>19</w:t>
        </w:r>
      </w:hyperlink>
      <w:r>
        <w:t xml:space="preserve"> s 5</w:t>
      </w:r>
      <w:r w:rsidR="00DD62E7">
        <w:t xml:space="preserve">; </w:t>
      </w:r>
      <w:hyperlink r:id="rId764" w:tooltip="Road Transport (Offences) Amendment Regulation 2014 (No 1)" w:history="1">
        <w:r w:rsidR="00DD62E7">
          <w:rPr>
            <w:rStyle w:val="charCitHyperlinkAbbrev"/>
          </w:rPr>
          <w:t>SL2014</w:t>
        </w:r>
        <w:r w:rsidR="00DD62E7">
          <w:rPr>
            <w:rStyle w:val="charCitHyperlinkAbbrev"/>
          </w:rPr>
          <w:noBreakHyphen/>
          <w:t>18</w:t>
        </w:r>
      </w:hyperlink>
      <w:r w:rsidR="00DD62E7">
        <w:t xml:space="preserve"> s 4</w:t>
      </w:r>
      <w:r w:rsidR="006E36B1">
        <w:t xml:space="preserve">; </w:t>
      </w:r>
      <w:hyperlink r:id="rId765" w:tooltip="Road Transport (Offences) Amendment Regulation 2015 (No 1)" w:history="1">
        <w:r w:rsidR="006E36B1">
          <w:rPr>
            <w:rStyle w:val="charCitHyperlinkAbbrev"/>
          </w:rPr>
          <w:t>SL2015</w:t>
        </w:r>
        <w:r w:rsidR="006E36B1">
          <w:rPr>
            <w:rStyle w:val="charCitHyperlinkAbbrev"/>
          </w:rPr>
          <w:noBreakHyphen/>
          <w:t>25</w:t>
        </w:r>
      </w:hyperlink>
      <w:r w:rsidR="006E36B1">
        <w:t xml:space="preserve"> s 5</w:t>
      </w:r>
      <w:r w:rsidR="00375BB0">
        <w:t xml:space="preserve">; </w:t>
      </w:r>
      <w:hyperlink r:id="rId766" w:tooltip="Road Transport (Offences) Amendment Regulation 2016 (No 2)" w:history="1">
        <w:r w:rsidR="00375BB0">
          <w:rPr>
            <w:rStyle w:val="charCitHyperlinkAbbrev"/>
          </w:rPr>
          <w:t>SL2016</w:t>
        </w:r>
        <w:r w:rsidR="00375BB0">
          <w:rPr>
            <w:rStyle w:val="charCitHyperlinkAbbrev"/>
          </w:rPr>
          <w:noBreakHyphen/>
          <w:t>18</w:t>
        </w:r>
      </w:hyperlink>
      <w:r w:rsidR="00375BB0">
        <w:t xml:space="preserve"> s 5</w:t>
      </w:r>
      <w:r w:rsidR="00D34F5E">
        <w:t xml:space="preserve">; </w:t>
      </w:r>
      <w:hyperlink r:id="rId767" w:tooltip="Road Transport (Offences) Amendment Regulation 2017 (No 1)" w:history="1">
        <w:r w:rsidR="00D34F5E">
          <w:rPr>
            <w:rStyle w:val="charCitHyperlinkAbbrev"/>
          </w:rPr>
          <w:t>SL2017</w:t>
        </w:r>
        <w:r w:rsidR="00D34F5E">
          <w:rPr>
            <w:rStyle w:val="charCitHyperlinkAbbrev"/>
          </w:rPr>
          <w:noBreakHyphen/>
          <w:t>30</w:t>
        </w:r>
      </w:hyperlink>
      <w:r w:rsidR="00D34F5E">
        <w:t xml:space="preserve"> s 5</w:t>
      </w:r>
    </w:p>
    <w:p w14:paraId="6CF62B73" w14:textId="2F5C5BDB" w:rsidR="00C91609" w:rsidRDefault="00C91609" w:rsidP="00D34F5E">
      <w:pPr>
        <w:pStyle w:val="AmdtsEntries"/>
      </w:pPr>
      <w:r>
        <w:tab/>
        <w:t xml:space="preserve">am </w:t>
      </w:r>
      <w:hyperlink r:id="rId768" w:tooltip="Road Transport Legislation Amendment Regulation 2018 (No 1)" w:history="1">
        <w:r>
          <w:rPr>
            <w:rStyle w:val="charCitHyperlinkAbbrev"/>
          </w:rPr>
          <w:t>SL2018</w:t>
        </w:r>
        <w:r>
          <w:rPr>
            <w:rStyle w:val="charCitHyperlinkAbbrev"/>
          </w:rPr>
          <w:noBreakHyphen/>
          <w:t>11</w:t>
        </w:r>
      </w:hyperlink>
      <w:r>
        <w:t xml:space="preserve"> s 7, s 8; items renum R65 LA</w:t>
      </w:r>
    </w:p>
    <w:p w14:paraId="3AEDD716" w14:textId="04CD97FB" w:rsidR="00F857F2" w:rsidRDefault="00F857F2" w:rsidP="00D34F5E">
      <w:pPr>
        <w:pStyle w:val="AmdtsEntries"/>
      </w:pPr>
      <w:r>
        <w:tab/>
        <w:t xml:space="preserve">sub </w:t>
      </w:r>
      <w:hyperlink r:id="rId769" w:tooltip="Road Transport (Offences) Amendment Regulation 2018 (No 2)" w:history="1">
        <w:r>
          <w:rPr>
            <w:rStyle w:val="charCitHyperlinkAbbrev"/>
          </w:rPr>
          <w:t>SL2018</w:t>
        </w:r>
        <w:r>
          <w:rPr>
            <w:rStyle w:val="charCitHyperlinkAbbrev"/>
          </w:rPr>
          <w:noBreakHyphen/>
          <w:t>14</w:t>
        </w:r>
      </w:hyperlink>
      <w:r>
        <w:t xml:space="preserve"> s 6</w:t>
      </w:r>
    </w:p>
    <w:p w14:paraId="516127A8" w14:textId="2D1F4DF4" w:rsidR="00593D8A" w:rsidRPr="00136AB4" w:rsidRDefault="00593D8A" w:rsidP="00D34F5E">
      <w:pPr>
        <w:pStyle w:val="AmdtsEntries"/>
      </w:pPr>
      <w:r>
        <w:tab/>
        <w:t xml:space="preserve">am </w:t>
      </w:r>
      <w:hyperlink r:id="rId770" w:tooltip="Road Transport (Vehicle Registration) Amendment Regulation 2018 (No 1)" w:history="1">
        <w:r>
          <w:rPr>
            <w:rStyle w:val="charCitHyperlinkAbbrev"/>
          </w:rPr>
          <w:t>SL2018</w:t>
        </w:r>
        <w:r>
          <w:rPr>
            <w:rStyle w:val="charCitHyperlinkAbbrev"/>
          </w:rPr>
          <w:noBreakHyphen/>
          <w:t>26</w:t>
        </w:r>
      </w:hyperlink>
      <w:r>
        <w:t xml:space="preserve"> amdt 1.1; items renum R71 LA</w:t>
      </w:r>
    </w:p>
    <w:p w14:paraId="16746F12" w14:textId="0C1D2D77" w:rsidR="00EF1BD6" w:rsidRDefault="00EF1BD6" w:rsidP="00EF1BD6">
      <w:pPr>
        <w:pStyle w:val="AmdtsEntries"/>
      </w:pPr>
      <w:r>
        <w:tab/>
        <w:t xml:space="preserve">sub </w:t>
      </w:r>
      <w:hyperlink r:id="rId771" w:tooltip="Road Transport (Offences) Amendment Regulation 2019 (No 2)" w:history="1">
        <w:r>
          <w:rPr>
            <w:rStyle w:val="charCitHyperlinkAbbrev"/>
          </w:rPr>
          <w:t>SL2019</w:t>
        </w:r>
        <w:r>
          <w:rPr>
            <w:rStyle w:val="charCitHyperlinkAbbrev"/>
          </w:rPr>
          <w:noBreakHyphen/>
          <w:t>27</w:t>
        </w:r>
      </w:hyperlink>
      <w:r>
        <w:t xml:space="preserve"> s 4</w:t>
      </w:r>
      <w:r w:rsidR="00A24A19">
        <w:t xml:space="preserve">; </w:t>
      </w:r>
      <w:hyperlink r:id="rId772"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6</w:t>
      </w:r>
    </w:p>
    <w:p w14:paraId="10374098" w14:textId="2710937E" w:rsidR="00AC15E2" w:rsidRDefault="00AC15E2" w:rsidP="00EF1BD6">
      <w:pPr>
        <w:pStyle w:val="AmdtsEntries"/>
      </w:pPr>
      <w:r>
        <w:tab/>
        <w:t xml:space="preserve">am </w:t>
      </w:r>
      <w:hyperlink r:id="rId773" w:tooltip="Road Transport (Vehicle Registration) Amendment Regulation 2021 (No 1)" w:history="1">
        <w:r>
          <w:rPr>
            <w:rStyle w:val="charCitHyperlinkAbbrev"/>
          </w:rPr>
          <w:t>SL2021</w:t>
        </w:r>
        <w:r>
          <w:rPr>
            <w:rStyle w:val="charCitHyperlinkAbbrev"/>
          </w:rPr>
          <w:noBreakHyphen/>
          <w:t>18</w:t>
        </w:r>
      </w:hyperlink>
      <w:r>
        <w:t xml:space="preserve"> amdt 1.2, amdt 1.3</w:t>
      </w:r>
      <w:r w:rsidR="00C94F73">
        <w:t xml:space="preserve">; </w:t>
      </w:r>
      <w:hyperlink r:id="rId774" w:tooltip="Road Transport Legislation Amendment Act 2022 (No 2)" w:history="1">
        <w:r w:rsidR="00C94F73">
          <w:rPr>
            <w:color w:val="0000FF" w:themeColor="hyperlink"/>
          </w:rPr>
          <w:t>A2022-5</w:t>
        </w:r>
      </w:hyperlink>
      <w:r w:rsidR="00C94F73">
        <w:t xml:space="preserve"> amdt 1.15</w:t>
      </w:r>
    </w:p>
    <w:p w14:paraId="05494E13" w14:textId="293352C0" w:rsidR="000136B8" w:rsidRDefault="008E425B" w:rsidP="00EF1BD6">
      <w:pPr>
        <w:pStyle w:val="AmdtsEntries"/>
      </w:pPr>
      <w:r>
        <w:tab/>
      </w:r>
      <w:r w:rsidR="00BC2CFE">
        <w:t>sub</w:t>
      </w:r>
      <w:r>
        <w:t xml:space="preserve"> </w:t>
      </w:r>
      <w:hyperlink r:id="rId775" w:tooltip="Road Transport (Offences) Amendment Regulation 2022 (No 1)" w:history="1">
        <w:r>
          <w:rPr>
            <w:rStyle w:val="charCitHyperlinkAbbrev"/>
          </w:rPr>
          <w:t>SL2022</w:t>
        </w:r>
        <w:r>
          <w:rPr>
            <w:rStyle w:val="charCitHyperlinkAbbrev"/>
          </w:rPr>
          <w:noBreakHyphen/>
          <w:t>8</w:t>
        </w:r>
      </w:hyperlink>
      <w:r>
        <w:t xml:space="preserve"> s 4</w:t>
      </w:r>
      <w:r w:rsidR="00EF6E6C">
        <w:t xml:space="preserve">; </w:t>
      </w:r>
      <w:hyperlink r:id="rId776" w:tooltip="Road Transport (Offences) Amendment Regulation 2023 (No 1)" w:history="1">
        <w:r w:rsidR="00EF6E6C" w:rsidRPr="00EF6E6C">
          <w:rPr>
            <w:rStyle w:val="charCitHyperlinkAbbrev"/>
          </w:rPr>
          <w:t>SL2023-12</w:t>
        </w:r>
      </w:hyperlink>
      <w:r w:rsidR="00EF6E6C">
        <w:t xml:space="preserve"> s 6</w:t>
      </w:r>
      <w:r w:rsidR="007C31B0">
        <w:t xml:space="preserve">; </w:t>
      </w:r>
      <w:hyperlink r:id="rId777" w:tooltip="Road Transport (Offences) Amendment Regulation 2024 (No 1)" w:history="1">
        <w:r w:rsidR="007C31B0" w:rsidRPr="00567EF4">
          <w:rPr>
            <w:rStyle w:val="charCitHyperlinkAbbrev"/>
          </w:rPr>
          <w:t>SL2024-10</w:t>
        </w:r>
      </w:hyperlink>
      <w:r w:rsidR="007C31B0">
        <w:t xml:space="preserve"> s 4</w:t>
      </w:r>
    </w:p>
    <w:p w14:paraId="4EA28F1F" w14:textId="0F0B360D" w:rsidR="00BC2CFE" w:rsidRDefault="000136B8" w:rsidP="00EF1BD6">
      <w:pPr>
        <w:pStyle w:val="AmdtsEntries"/>
      </w:pPr>
      <w:r>
        <w:tab/>
        <w:t xml:space="preserve">(pres sch 1 pt </w:t>
      </w:r>
      <w:r w:rsidR="00A93B0D">
        <w:t>1.15) sub</w:t>
      </w:r>
      <w:r w:rsidR="003E6898">
        <w:t xml:space="preserve"> </w:t>
      </w:r>
      <w:hyperlink r:id="rId778" w:tooltip="Road Transport (Offences) Amendment Regulation 2025 (No 1)" w:history="1">
        <w:r w:rsidR="003E6898">
          <w:rPr>
            <w:rStyle w:val="charCitHyperlinkAbbrev"/>
          </w:rPr>
          <w:t>SL2025</w:t>
        </w:r>
        <w:r w:rsidR="003E6898">
          <w:rPr>
            <w:rStyle w:val="charCitHyperlinkAbbrev"/>
          </w:rPr>
          <w:noBreakHyphen/>
          <w:t>6</w:t>
        </w:r>
      </w:hyperlink>
      <w:r w:rsidR="003E6898">
        <w:t xml:space="preserve"> s 10</w:t>
      </w:r>
    </w:p>
    <w:p w14:paraId="5638D023" w14:textId="14352D85" w:rsidR="003E6898" w:rsidRDefault="003E6898" w:rsidP="003B7A70">
      <w:pPr>
        <w:pStyle w:val="AmdtsEntryHd"/>
      </w:pPr>
      <w:r w:rsidRPr="00892093">
        <w:t>Road Transport (Road Rules) Regulation 2017</w:t>
      </w:r>
    </w:p>
    <w:p w14:paraId="100606D8" w14:textId="7EAA53B1" w:rsidR="003E6898" w:rsidRDefault="003E6898" w:rsidP="003E6898">
      <w:pPr>
        <w:pStyle w:val="AmdtsEntries"/>
      </w:pPr>
      <w:r>
        <w:t>sch 1 pt 1.16</w:t>
      </w:r>
      <w:r>
        <w:tab/>
      </w:r>
      <w:r w:rsidR="00697C4A">
        <w:t>(prev sch 1 pt 1.12A) sub</w:t>
      </w:r>
      <w:r>
        <w:t xml:space="preserve"> </w:t>
      </w:r>
      <w:hyperlink r:id="rId779" w:tooltip="Road Transport (Offences) Amendment Regulation 2025 (No 1)" w:history="1">
        <w:r>
          <w:rPr>
            <w:rStyle w:val="charCitHyperlinkAbbrev"/>
          </w:rPr>
          <w:t>SL2025</w:t>
        </w:r>
        <w:r>
          <w:rPr>
            <w:rStyle w:val="charCitHyperlinkAbbrev"/>
          </w:rPr>
          <w:noBreakHyphen/>
          <w:t>6</w:t>
        </w:r>
      </w:hyperlink>
      <w:r>
        <w:t xml:space="preserve"> s 10</w:t>
      </w:r>
    </w:p>
    <w:p w14:paraId="08005D06" w14:textId="7816EBF3" w:rsidR="00986B74" w:rsidRPr="003E6898" w:rsidRDefault="00986B74" w:rsidP="003E6898">
      <w:pPr>
        <w:pStyle w:val="AmdtsEntries"/>
      </w:pPr>
      <w:r>
        <w:tab/>
        <w:t xml:space="preserve">am </w:t>
      </w:r>
      <w:hyperlink r:id="rId780" w:tooltip="Road Transport (Road Rules) Amendment Regulation 2025 (No 1)" w:history="1">
        <w:r w:rsidR="00634D8A">
          <w:rPr>
            <w:rStyle w:val="charCitHyperlinkAbbrev"/>
          </w:rPr>
          <w:t>SL2025</w:t>
        </w:r>
        <w:r w:rsidR="00634D8A">
          <w:rPr>
            <w:rStyle w:val="charCitHyperlinkAbbrev"/>
          </w:rPr>
          <w:noBreakHyphen/>
          <w:t>23</w:t>
        </w:r>
      </w:hyperlink>
      <w:r>
        <w:t xml:space="preserve"> amdt 1.2; items renum R100 LA</w:t>
      </w:r>
    </w:p>
    <w:p w14:paraId="671BB27E" w14:textId="14B12A51" w:rsidR="003E6898" w:rsidRDefault="003E6898" w:rsidP="003E6898">
      <w:pPr>
        <w:pStyle w:val="AmdtsEntryHd"/>
      </w:pPr>
      <w:r w:rsidRPr="00892093">
        <w:t>Road Transport (Safety and Traffic Management) Regulation 2017</w:t>
      </w:r>
    </w:p>
    <w:p w14:paraId="2C9B6E75" w14:textId="5B636FFB" w:rsidR="003E6898" w:rsidRPr="003E6898" w:rsidRDefault="003E6898" w:rsidP="003E6898">
      <w:pPr>
        <w:pStyle w:val="AmdtsEntries"/>
      </w:pPr>
      <w:r>
        <w:t>sch 1 pt 1.17</w:t>
      </w:r>
      <w:r>
        <w:tab/>
      </w:r>
      <w:r w:rsidR="00697C4A">
        <w:t>(prev sch 1 pt 1.13) sub</w:t>
      </w:r>
      <w:r>
        <w:t xml:space="preserve"> </w:t>
      </w:r>
      <w:hyperlink r:id="rId781" w:tooltip="Road Transport (Offences) Amendment Regulation 2025 (No 1)" w:history="1">
        <w:r>
          <w:rPr>
            <w:rStyle w:val="charCitHyperlinkAbbrev"/>
          </w:rPr>
          <w:t>SL2025</w:t>
        </w:r>
        <w:r>
          <w:rPr>
            <w:rStyle w:val="charCitHyperlinkAbbrev"/>
          </w:rPr>
          <w:noBreakHyphen/>
          <w:t>6</w:t>
        </w:r>
      </w:hyperlink>
      <w:r>
        <w:t xml:space="preserve"> s 10</w:t>
      </w:r>
    </w:p>
    <w:p w14:paraId="0E127FE2" w14:textId="0BC71DB5" w:rsidR="003E6898" w:rsidRDefault="003E6898" w:rsidP="003E6898">
      <w:pPr>
        <w:pStyle w:val="AmdtsEntryHd"/>
      </w:pPr>
      <w:r w:rsidRPr="00892093">
        <w:t>Road Transport (Vehicle Registration) Act 1999</w:t>
      </w:r>
    </w:p>
    <w:p w14:paraId="76C0B33A" w14:textId="755FB65B" w:rsidR="003E6898" w:rsidRPr="003E6898" w:rsidRDefault="003E6898" w:rsidP="003E6898">
      <w:pPr>
        <w:pStyle w:val="AmdtsEntries"/>
      </w:pPr>
      <w:r>
        <w:t>sch 1 pt 1.18</w:t>
      </w:r>
      <w:r>
        <w:tab/>
      </w:r>
      <w:r w:rsidR="00EB7E4A">
        <w:t>(prev sch 1 pt 1.14) sub</w:t>
      </w:r>
      <w:r>
        <w:t xml:space="preserve"> </w:t>
      </w:r>
      <w:hyperlink r:id="rId782" w:tooltip="Road Transport (Offences) Amendment Regulation 2025 (No 1)" w:history="1">
        <w:r>
          <w:rPr>
            <w:rStyle w:val="charCitHyperlinkAbbrev"/>
          </w:rPr>
          <w:t>SL2025</w:t>
        </w:r>
        <w:r>
          <w:rPr>
            <w:rStyle w:val="charCitHyperlinkAbbrev"/>
          </w:rPr>
          <w:noBreakHyphen/>
          <w:t>6</w:t>
        </w:r>
      </w:hyperlink>
      <w:r>
        <w:t xml:space="preserve"> s 10</w:t>
      </w:r>
    </w:p>
    <w:p w14:paraId="2FD6BE32" w14:textId="335B2507" w:rsidR="003E6898" w:rsidRDefault="00952789" w:rsidP="003E6898">
      <w:pPr>
        <w:pStyle w:val="AmdtsEntryHd"/>
      </w:pPr>
      <w:r w:rsidRPr="00892093">
        <w:t>Road Transport (Vehicle Registration) Regulation 2000</w:t>
      </w:r>
    </w:p>
    <w:p w14:paraId="5C4B511D" w14:textId="03FB5332" w:rsidR="003E6898" w:rsidRPr="003E6898" w:rsidRDefault="003E6898" w:rsidP="003E6898">
      <w:pPr>
        <w:pStyle w:val="AmdtsEntries"/>
      </w:pPr>
      <w:r>
        <w:t>sch 1 pt 1.1</w:t>
      </w:r>
      <w:r w:rsidR="00952789">
        <w:t>9</w:t>
      </w:r>
      <w:r>
        <w:tab/>
      </w:r>
      <w:r w:rsidR="00EB7E4A">
        <w:t>(prev sch 1 pt 1.15) sub</w:t>
      </w:r>
      <w:r>
        <w:t xml:space="preserve"> </w:t>
      </w:r>
      <w:hyperlink r:id="rId783" w:tooltip="Road Transport (Offences) Amendment Regulation 2025 (No 1)" w:history="1">
        <w:r>
          <w:rPr>
            <w:rStyle w:val="charCitHyperlinkAbbrev"/>
          </w:rPr>
          <w:t>SL2025</w:t>
        </w:r>
        <w:r>
          <w:rPr>
            <w:rStyle w:val="charCitHyperlinkAbbrev"/>
          </w:rPr>
          <w:noBreakHyphen/>
          <w:t>6</w:t>
        </w:r>
      </w:hyperlink>
      <w:r>
        <w:t xml:space="preserve"> s 10</w:t>
      </w:r>
    </w:p>
    <w:p w14:paraId="173B2882" w14:textId="5F979B97" w:rsidR="003B7A70" w:rsidRDefault="003B7A70" w:rsidP="003B7A70">
      <w:pPr>
        <w:pStyle w:val="AmdtsEntryHd"/>
      </w:pPr>
      <w:r>
        <w:t>Dictionary</w:t>
      </w:r>
    </w:p>
    <w:p w14:paraId="538DB9D9" w14:textId="38D55EA1" w:rsidR="003B7A70" w:rsidRDefault="003B7A70" w:rsidP="00202049">
      <w:pPr>
        <w:pStyle w:val="AmdtsEntries"/>
      </w:pPr>
      <w:r>
        <w:t>dict</w:t>
      </w:r>
      <w:r>
        <w:tab/>
        <w:t xml:space="preserve">am </w:t>
      </w:r>
      <w:hyperlink r:id="rId784" w:tooltip="Statute Law Amendment Act 2010" w:history="1">
        <w:r w:rsidRPr="003F3BAD">
          <w:rPr>
            <w:rStyle w:val="charCitHyperlinkAbbrev"/>
          </w:rPr>
          <w:t>A2010</w:t>
        </w:r>
        <w:r w:rsidRPr="003F3BAD">
          <w:rPr>
            <w:rStyle w:val="charCitHyperlinkAbbrev"/>
          </w:rPr>
          <w:noBreakHyphen/>
          <w:t>18</w:t>
        </w:r>
      </w:hyperlink>
      <w:r>
        <w:t xml:space="preserve"> amdt 3.74, amdt 3.75; </w:t>
      </w:r>
      <w:hyperlink r:id="rId785" w:tooltip="Road Transport (General) (Infringement Notices) Amendment Act 2012" w:history="1">
        <w:r>
          <w:rPr>
            <w:rStyle w:val="charCitHyperlinkAbbrev"/>
          </w:rPr>
          <w:t>A2012</w:t>
        </w:r>
        <w:r>
          <w:rPr>
            <w:rStyle w:val="charCitHyperlinkAbbrev"/>
          </w:rPr>
          <w:noBreakHyphen/>
          <w:t>24</w:t>
        </w:r>
      </w:hyperlink>
      <w:r>
        <w:t xml:space="preserve"> amdt 1.7</w:t>
      </w:r>
      <w:r w:rsidR="00F2656E">
        <w:t xml:space="preserve">; </w:t>
      </w:r>
      <w:hyperlink r:id="rId786" w:tooltip="Road Transport Reform (Light Rail) Legislation Amendment Act 2017" w:history="1">
        <w:r w:rsidR="00F2656E" w:rsidRPr="005B6681">
          <w:rPr>
            <w:rStyle w:val="charCitHyperlinkAbbrev"/>
          </w:rPr>
          <w:t>A2017</w:t>
        </w:r>
        <w:r w:rsidR="00F2656E" w:rsidRPr="005B6681">
          <w:rPr>
            <w:rStyle w:val="charCitHyperlinkAbbrev"/>
          </w:rPr>
          <w:noBreakHyphen/>
          <w:t>21</w:t>
        </w:r>
      </w:hyperlink>
      <w:r w:rsidR="00F2656E">
        <w:t xml:space="preserve"> s 50</w:t>
      </w:r>
      <w:r w:rsidR="005660C3">
        <w:t xml:space="preserve">; </w:t>
      </w:r>
      <w:hyperlink r:id="rId787" w:tooltip="Road Transport (Road Rules) (Consequential Amendments) Regulation 2017 (No 1)" w:history="1">
        <w:r w:rsidR="005660C3" w:rsidRPr="00E42586">
          <w:rPr>
            <w:rStyle w:val="charCitHyperlinkAbbrev"/>
          </w:rPr>
          <w:t>SL2017-44</w:t>
        </w:r>
      </w:hyperlink>
      <w:r w:rsidR="005660C3">
        <w:t xml:space="preserve"> amdt 1.23</w:t>
      </w:r>
      <w:r w:rsidR="00A24A19">
        <w:t xml:space="preserve">; </w:t>
      </w:r>
      <w:hyperlink r:id="rId788" w:tooltip="Road Transport (Offences) Amendment Regulation 2021 (No 1)" w:history="1">
        <w:r w:rsidR="00A24A19">
          <w:rPr>
            <w:rStyle w:val="charCitHyperlinkAbbrev"/>
          </w:rPr>
          <w:t>SL2021</w:t>
        </w:r>
        <w:r w:rsidR="00A24A19">
          <w:rPr>
            <w:rStyle w:val="charCitHyperlinkAbbrev"/>
          </w:rPr>
          <w:noBreakHyphen/>
          <w:t>10</w:t>
        </w:r>
      </w:hyperlink>
      <w:r w:rsidR="00A24A19">
        <w:t xml:space="preserve"> s 7</w:t>
      </w:r>
      <w:r w:rsidR="00C27B7A">
        <w:t xml:space="preserve">; </w:t>
      </w:r>
      <w:hyperlink r:id="rId789" w:tooltip="Road Transport (Safety and Traffic Management) Amendment Act 2021" w:history="1">
        <w:r w:rsidR="00C27B7A" w:rsidRPr="00403D17">
          <w:rPr>
            <w:rStyle w:val="charCitHyperlinkAbbrev"/>
          </w:rPr>
          <w:t>A2021-14</w:t>
        </w:r>
      </w:hyperlink>
      <w:r w:rsidR="00C27B7A">
        <w:t xml:space="preserve"> amdt 1.8</w:t>
      </w:r>
      <w:r w:rsidR="00CA71A3">
        <w:t xml:space="preserve">; </w:t>
      </w:r>
      <w:hyperlink r:id="rId790" w:tooltip="Road Transport Legislation Amendment Act 2022 (No 2)" w:history="1">
        <w:r w:rsidR="00CA71A3">
          <w:rPr>
            <w:color w:val="0000FF" w:themeColor="hyperlink"/>
          </w:rPr>
          <w:t>A2022-5</w:t>
        </w:r>
      </w:hyperlink>
      <w:r w:rsidR="00CA71A3">
        <w:t xml:space="preserve"> amdt 1.16</w:t>
      </w:r>
    </w:p>
    <w:p w14:paraId="51C890A8" w14:textId="3BF00F6E" w:rsidR="00A24A19" w:rsidRDefault="00A24A19" w:rsidP="00202049">
      <w:pPr>
        <w:pStyle w:val="AmdtsEntries"/>
      </w:pPr>
      <w:r>
        <w:tab/>
        <w:t xml:space="preserve">def </w:t>
      </w:r>
      <w:r w:rsidRPr="00A24A19">
        <w:rPr>
          <w:rStyle w:val="charBoldItals"/>
        </w:rPr>
        <w:t>administering authority</w:t>
      </w:r>
      <w:r>
        <w:t xml:space="preserve"> om </w:t>
      </w:r>
      <w:hyperlink r:id="rId791" w:tooltip="Road Transport (Offences) Amendment Regulation 2021 (No 1)" w:history="1">
        <w:r>
          <w:rPr>
            <w:rStyle w:val="charCitHyperlinkAbbrev"/>
          </w:rPr>
          <w:t>SL2021</w:t>
        </w:r>
        <w:r>
          <w:rPr>
            <w:rStyle w:val="charCitHyperlinkAbbrev"/>
          </w:rPr>
          <w:noBreakHyphen/>
          <w:t>10</w:t>
        </w:r>
      </w:hyperlink>
      <w:r>
        <w:t xml:space="preserve"> s 8</w:t>
      </w:r>
    </w:p>
    <w:p w14:paraId="7F1FA3A1" w14:textId="4B0BB1A0" w:rsidR="00F409F6" w:rsidRDefault="00F409F6" w:rsidP="003B7A70">
      <w:pPr>
        <w:pStyle w:val="AmdtsEntries"/>
      </w:pPr>
      <w:r>
        <w:tab/>
        <w:t xml:space="preserve">def </w:t>
      </w:r>
      <w:r w:rsidRPr="00F409F6">
        <w:rPr>
          <w:rStyle w:val="charBoldItals"/>
        </w:rPr>
        <w:t>approved interlock installer</w:t>
      </w:r>
      <w:r>
        <w:t xml:space="preserve"> ins </w:t>
      </w:r>
      <w:hyperlink r:id="rId792" w:tooltip="Road Transport Legislation Amendment Act 2013 (No 2)" w:history="1">
        <w:r w:rsidRPr="00AC61FD">
          <w:rPr>
            <w:rStyle w:val="charCitHyperlinkAbbrev"/>
          </w:rPr>
          <w:t>A2013-24</w:t>
        </w:r>
      </w:hyperlink>
      <w:r w:rsidRPr="00F409F6">
        <w:t xml:space="preserve"> s 45</w:t>
      </w:r>
    </w:p>
    <w:p w14:paraId="7BD5439B" w14:textId="0EF5906B" w:rsidR="00F409F6" w:rsidRDefault="00F409F6" w:rsidP="00F409F6">
      <w:pPr>
        <w:pStyle w:val="AmdtsEntries"/>
      </w:pPr>
      <w:r>
        <w:tab/>
        <w:t xml:space="preserve">def </w:t>
      </w:r>
      <w:r w:rsidRPr="007B039A">
        <w:rPr>
          <w:rStyle w:val="charBoldItals"/>
        </w:rPr>
        <w:t>approved interlock service provider</w:t>
      </w:r>
      <w:r>
        <w:t xml:space="preserve"> ins </w:t>
      </w:r>
      <w:hyperlink r:id="rId793" w:tooltip="Road Transport Legislation Amendment Act 2013 (No 2)" w:history="1">
        <w:r w:rsidRPr="00AC61FD">
          <w:rPr>
            <w:rStyle w:val="charCitHyperlinkAbbrev"/>
          </w:rPr>
          <w:t>A2013-24</w:t>
        </w:r>
      </w:hyperlink>
      <w:r w:rsidRPr="00F409F6">
        <w:t xml:space="preserve"> s 45</w:t>
      </w:r>
    </w:p>
    <w:p w14:paraId="3F8F95B5" w14:textId="3417726B" w:rsidR="003B7A70" w:rsidRPr="008B186F" w:rsidRDefault="003B7A70" w:rsidP="003B7A70">
      <w:pPr>
        <w:pStyle w:val="AmdtsEntries"/>
      </w:pPr>
      <w:r>
        <w:tab/>
        <w:t xml:space="preserve">def </w:t>
      </w:r>
      <w:r w:rsidRPr="000B72F9">
        <w:rPr>
          <w:rStyle w:val="charBoldItals"/>
        </w:rPr>
        <w:t xml:space="preserve">Australian Road Rules </w:t>
      </w:r>
      <w:r>
        <w:t xml:space="preserve">om </w:t>
      </w:r>
      <w:hyperlink r:id="rId794" w:tooltip="Statute Law Amendment Act 2010" w:history="1">
        <w:r w:rsidRPr="003F3BAD">
          <w:rPr>
            <w:rStyle w:val="charCitHyperlinkAbbrev"/>
          </w:rPr>
          <w:t>A2010</w:t>
        </w:r>
        <w:r w:rsidRPr="003F3BAD">
          <w:rPr>
            <w:rStyle w:val="charCitHyperlinkAbbrev"/>
          </w:rPr>
          <w:noBreakHyphen/>
          <w:t>18</w:t>
        </w:r>
      </w:hyperlink>
      <w:r>
        <w:t xml:space="preserve"> amdt 3.76</w:t>
      </w:r>
    </w:p>
    <w:p w14:paraId="55BF412F" w14:textId="7E385CA7" w:rsidR="00535AD0" w:rsidRDefault="00535AD0" w:rsidP="00A24A19">
      <w:pPr>
        <w:pStyle w:val="AmdtsEntries"/>
      </w:pPr>
      <w:r>
        <w:tab/>
        <w:t xml:space="preserve">def </w:t>
      </w:r>
      <w:r w:rsidRPr="00535AD0">
        <w:rPr>
          <w:rStyle w:val="charBoldItals"/>
        </w:rPr>
        <w:t>authorised officer</w:t>
      </w:r>
      <w:r>
        <w:t xml:space="preserve"> ins </w:t>
      </w:r>
      <w:hyperlink r:id="rId795" w:tooltip="Road Safety Legislation Amendment Regulation 2024 (No 1)" w:history="1">
        <w:r w:rsidR="006B3398">
          <w:rPr>
            <w:rStyle w:val="charCitHyperlinkAbbrev"/>
          </w:rPr>
          <w:t>SL2024</w:t>
        </w:r>
        <w:r w:rsidR="006B3398">
          <w:rPr>
            <w:rStyle w:val="charCitHyperlinkAbbrev"/>
          </w:rPr>
          <w:noBreakHyphen/>
          <w:t>11</w:t>
        </w:r>
      </w:hyperlink>
      <w:r>
        <w:t xml:space="preserve"> s 11</w:t>
      </w:r>
    </w:p>
    <w:p w14:paraId="0D2B17D9" w14:textId="76AD0215" w:rsidR="00A24A19" w:rsidRDefault="00A24A19" w:rsidP="00A24A19">
      <w:pPr>
        <w:pStyle w:val="AmdtsEntries"/>
      </w:pPr>
      <w:r>
        <w:tab/>
        <w:t xml:space="preserve">def </w:t>
      </w:r>
      <w:r>
        <w:rPr>
          <w:rStyle w:val="charBoldItals"/>
        </w:rPr>
        <w:t>authorised person</w:t>
      </w:r>
      <w:r>
        <w:t xml:space="preserve"> om </w:t>
      </w:r>
      <w:hyperlink r:id="rId796" w:tooltip="Road Transport (Offences) Amendment Regulation 2021 (No 1)" w:history="1">
        <w:r>
          <w:rPr>
            <w:rStyle w:val="charCitHyperlinkAbbrev"/>
          </w:rPr>
          <w:t>SL2021</w:t>
        </w:r>
        <w:r>
          <w:rPr>
            <w:rStyle w:val="charCitHyperlinkAbbrev"/>
          </w:rPr>
          <w:noBreakHyphen/>
          <w:t>10</w:t>
        </w:r>
      </w:hyperlink>
      <w:r>
        <w:t xml:space="preserve"> s 8</w:t>
      </w:r>
    </w:p>
    <w:p w14:paraId="026F1919" w14:textId="386C07A5" w:rsidR="00F2656E" w:rsidRDefault="00F2656E" w:rsidP="003B7A70">
      <w:pPr>
        <w:pStyle w:val="AmdtsEntries"/>
      </w:pPr>
      <w:r>
        <w:tab/>
        <w:t xml:space="preserve">def </w:t>
      </w:r>
      <w:r w:rsidRPr="00F2656E">
        <w:rPr>
          <w:rStyle w:val="charBoldItals"/>
        </w:rPr>
        <w:t>corresponding law</w:t>
      </w:r>
      <w:r>
        <w:t xml:space="preserve"> ins </w:t>
      </w:r>
      <w:hyperlink r:id="rId797"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51</w:t>
      </w:r>
    </w:p>
    <w:p w14:paraId="7B228D79" w14:textId="534948B2" w:rsidR="003B7A70" w:rsidRPr="00205BD9" w:rsidRDefault="003B7A70" w:rsidP="003B7A70">
      <w:pPr>
        <w:pStyle w:val="AmdtsEntries"/>
      </w:pPr>
      <w:r>
        <w:tab/>
        <w:t xml:space="preserve">def </w:t>
      </w:r>
      <w:r>
        <w:rPr>
          <w:rStyle w:val="charBoldItals"/>
        </w:rPr>
        <w:t xml:space="preserve">discharge action </w:t>
      </w:r>
      <w:r>
        <w:t xml:space="preserve">ins </w:t>
      </w:r>
      <w:hyperlink r:id="rId798" w:tooltip="Road Transport Legislation Amendment Act 2013" w:history="1">
        <w:r>
          <w:rPr>
            <w:rStyle w:val="charCitHyperlinkAbbrev"/>
          </w:rPr>
          <w:t>A2013</w:t>
        </w:r>
        <w:r>
          <w:rPr>
            <w:rStyle w:val="charCitHyperlinkAbbrev"/>
          </w:rPr>
          <w:noBreakHyphen/>
          <w:t>13</w:t>
        </w:r>
      </w:hyperlink>
      <w:r>
        <w:rPr>
          <w:rStyle w:val="charCitHyperlinkAbbrev"/>
        </w:rPr>
        <w:t xml:space="preserve"> </w:t>
      </w:r>
      <w:r w:rsidRPr="007A1AF7">
        <w:t>amdt 1.29</w:t>
      </w:r>
    </w:p>
    <w:p w14:paraId="779A6067" w14:textId="10CE9179" w:rsidR="003B7A70" w:rsidRDefault="003B7A70" w:rsidP="003B7A70">
      <w:pPr>
        <w:pStyle w:val="AmdtsEntries"/>
      </w:pPr>
      <w:r>
        <w:tab/>
        <w:t xml:space="preserve">def </w:t>
      </w:r>
      <w:r>
        <w:rPr>
          <w:rStyle w:val="charBoldItals"/>
        </w:rPr>
        <w:t xml:space="preserve">DRS </w:t>
      </w:r>
      <w:r>
        <w:t xml:space="preserve">ins </w:t>
      </w:r>
      <w:hyperlink r:id="rId799" w:tooltip="Road Transport (Public Passenger Services) Amendment Regulation 2006 (No 1)" w:history="1">
        <w:r w:rsidRPr="003F3BAD">
          <w:rPr>
            <w:rStyle w:val="charCitHyperlinkAbbrev"/>
          </w:rPr>
          <w:t>SL2006</w:t>
        </w:r>
        <w:r w:rsidRPr="003F3BAD">
          <w:rPr>
            <w:rStyle w:val="charCitHyperlinkAbbrev"/>
          </w:rPr>
          <w:noBreakHyphen/>
          <w:t>32</w:t>
        </w:r>
      </w:hyperlink>
      <w:r>
        <w:t xml:space="preserve"> amdt 1.46</w:t>
      </w:r>
    </w:p>
    <w:p w14:paraId="78715383" w14:textId="6C6ABFA3" w:rsidR="00F409F6" w:rsidRDefault="00F409F6" w:rsidP="00F409F6">
      <w:pPr>
        <w:pStyle w:val="AmdtsEntries"/>
      </w:pPr>
      <w:r>
        <w:tab/>
        <w:t xml:space="preserve">def </w:t>
      </w:r>
      <w:r w:rsidRPr="007B039A">
        <w:rPr>
          <w:rStyle w:val="charBoldItals"/>
        </w:rPr>
        <w:t>exemption certificate</w:t>
      </w:r>
      <w:r>
        <w:t xml:space="preserve"> ins </w:t>
      </w:r>
      <w:hyperlink r:id="rId800" w:tooltip="Road Transport Legislation Amendment Act 2013 (No 2)" w:history="1">
        <w:r w:rsidRPr="00AC61FD">
          <w:rPr>
            <w:rStyle w:val="charCitHyperlinkAbbrev"/>
          </w:rPr>
          <w:t>A2013-24</w:t>
        </w:r>
      </w:hyperlink>
      <w:r w:rsidRPr="00F409F6">
        <w:t xml:space="preserve"> s 45</w:t>
      </w:r>
    </w:p>
    <w:p w14:paraId="2E9DD1C9" w14:textId="76154646" w:rsidR="00F409F6" w:rsidRDefault="00F409F6" w:rsidP="00F409F6">
      <w:pPr>
        <w:pStyle w:val="AmdtsEntries"/>
      </w:pPr>
      <w:r>
        <w:tab/>
        <w:t xml:space="preserve">def </w:t>
      </w:r>
      <w:r w:rsidRPr="007B039A">
        <w:rPr>
          <w:rStyle w:val="charBoldItals"/>
        </w:rPr>
        <w:t>fitted interlock</w:t>
      </w:r>
      <w:r>
        <w:t xml:space="preserve"> ins </w:t>
      </w:r>
      <w:hyperlink r:id="rId801" w:tooltip="Road Transport Legislation Amendment Act 2013 (No 2)" w:history="1">
        <w:r w:rsidRPr="00AC61FD">
          <w:rPr>
            <w:rStyle w:val="charCitHyperlinkAbbrev"/>
          </w:rPr>
          <w:t>A2013-24</w:t>
        </w:r>
      </w:hyperlink>
      <w:r w:rsidRPr="00F409F6">
        <w:t xml:space="preserve"> s 45</w:t>
      </w:r>
    </w:p>
    <w:p w14:paraId="13966910" w14:textId="116A3C89" w:rsidR="00A24A19" w:rsidRDefault="00A24A19" w:rsidP="00A24A19">
      <w:pPr>
        <w:pStyle w:val="AmdtsEntries"/>
      </w:pPr>
      <w:r>
        <w:tab/>
        <w:t xml:space="preserve">def </w:t>
      </w:r>
      <w:r>
        <w:rPr>
          <w:rStyle w:val="charBoldItals"/>
        </w:rPr>
        <w:t>HVINO</w:t>
      </w:r>
      <w:r>
        <w:t xml:space="preserve"> ins </w:t>
      </w:r>
      <w:hyperlink r:id="rId802" w:tooltip="Road Transport (Offences) Amendment Regulation 2021 (No 1)" w:history="1">
        <w:r>
          <w:rPr>
            <w:rStyle w:val="charCitHyperlinkAbbrev"/>
          </w:rPr>
          <w:t>SL2021</w:t>
        </w:r>
        <w:r>
          <w:rPr>
            <w:rStyle w:val="charCitHyperlinkAbbrev"/>
          </w:rPr>
          <w:noBreakHyphen/>
          <w:t>10</w:t>
        </w:r>
      </w:hyperlink>
      <w:r>
        <w:t xml:space="preserve"> s 9</w:t>
      </w:r>
    </w:p>
    <w:p w14:paraId="6F64CCFF" w14:textId="436EEFC2" w:rsidR="00A24A19" w:rsidRDefault="00A24A19" w:rsidP="00A24A19">
      <w:pPr>
        <w:pStyle w:val="AmdtsEntries"/>
      </w:pPr>
      <w:r>
        <w:lastRenderedPageBreak/>
        <w:tab/>
        <w:t xml:space="preserve">def </w:t>
      </w:r>
      <w:r>
        <w:rPr>
          <w:rStyle w:val="charBoldItals"/>
        </w:rPr>
        <w:t>HVOP</w:t>
      </w:r>
      <w:r>
        <w:t xml:space="preserve"> ins </w:t>
      </w:r>
      <w:hyperlink r:id="rId803" w:tooltip="Road Transport (Offences) Amendment Regulation 2021 (No 1)" w:history="1">
        <w:r>
          <w:rPr>
            <w:rStyle w:val="charCitHyperlinkAbbrev"/>
          </w:rPr>
          <w:t>SL2021</w:t>
        </w:r>
        <w:r>
          <w:rPr>
            <w:rStyle w:val="charCitHyperlinkAbbrev"/>
          </w:rPr>
          <w:noBreakHyphen/>
          <w:t>10</w:t>
        </w:r>
      </w:hyperlink>
      <w:r>
        <w:t xml:space="preserve"> s 9</w:t>
      </w:r>
    </w:p>
    <w:p w14:paraId="7785D5F8" w14:textId="5AD74462" w:rsidR="00F2656E" w:rsidRDefault="00F2656E" w:rsidP="00F2656E">
      <w:pPr>
        <w:pStyle w:val="AmdtsEntries"/>
      </w:pPr>
      <w:r>
        <w:tab/>
        <w:t xml:space="preserve">def </w:t>
      </w:r>
      <w:r>
        <w:rPr>
          <w:rStyle w:val="charBoldItals"/>
        </w:rPr>
        <w:t>identifying particulars</w:t>
      </w:r>
      <w:r>
        <w:t xml:space="preserve"> ins </w:t>
      </w:r>
      <w:hyperlink r:id="rId804"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s 52</w:t>
      </w:r>
    </w:p>
    <w:p w14:paraId="4F3AE7F9" w14:textId="07C97CEC" w:rsidR="00A24A19" w:rsidRDefault="00A24A19" w:rsidP="00A24A19">
      <w:pPr>
        <w:pStyle w:val="AmdtsEntries"/>
      </w:pPr>
      <w:r>
        <w:tab/>
        <w:t xml:space="preserve">def </w:t>
      </w:r>
      <w:r>
        <w:rPr>
          <w:rStyle w:val="charBoldItals"/>
        </w:rPr>
        <w:t>infringement notice offence</w:t>
      </w:r>
      <w:r>
        <w:t xml:space="preserve"> om </w:t>
      </w:r>
      <w:hyperlink r:id="rId805" w:tooltip="Road Transport (Offences) Amendment Regulation 2021 (No 1)" w:history="1">
        <w:r>
          <w:rPr>
            <w:rStyle w:val="charCitHyperlinkAbbrev"/>
          </w:rPr>
          <w:t>SL2021</w:t>
        </w:r>
        <w:r>
          <w:rPr>
            <w:rStyle w:val="charCitHyperlinkAbbrev"/>
          </w:rPr>
          <w:noBreakHyphen/>
          <w:t>10</w:t>
        </w:r>
      </w:hyperlink>
      <w:r>
        <w:t xml:space="preserve"> s 10</w:t>
      </w:r>
    </w:p>
    <w:p w14:paraId="4D53AE15" w14:textId="01D7BAE3" w:rsidR="00A24A19" w:rsidRDefault="00A24A19" w:rsidP="00A24A19">
      <w:pPr>
        <w:pStyle w:val="AmdtsEntries"/>
      </w:pPr>
      <w:r>
        <w:tab/>
        <w:t xml:space="preserve">def </w:t>
      </w:r>
      <w:r>
        <w:rPr>
          <w:rStyle w:val="charBoldItals"/>
        </w:rPr>
        <w:t>infringement notice penalty</w:t>
      </w:r>
      <w:r>
        <w:t xml:space="preserve"> om </w:t>
      </w:r>
      <w:hyperlink r:id="rId806" w:tooltip="Road Transport (Offences) Amendment Regulation 2021 (No 1)" w:history="1">
        <w:r>
          <w:rPr>
            <w:rStyle w:val="charCitHyperlinkAbbrev"/>
          </w:rPr>
          <w:t>SL2021</w:t>
        </w:r>
        <w:r>
          <w:rPr>
            <w:rStyle w:val="charCitHyperlinkAbbrev"/>
          </w:rPr>
          <w:noBreakHyphen/>
          <w:t>10</w:t>
        </w:r>
      </w:hyperlink>
      <w:r>
        <w:t xml:space="preserve"> s 10</w:t>
      </w:r>
    </w:p>
    <w:p w14:paraId="646E9602" w14:textId="6468B25B" w:rsidR="00F409F6" w:rsidRDefault="00F409F6" w:rsidP="00F409F6">
      <w:pPr>
        <w:pStyle w:val="AmdtsEntries"/>
      </w:pPr>
      <w:r>
        <w:tab/>
        <w:t xml:space="preserve">def </w:t>
      </w:r>
      <w:r w:rsidRPr="007B039A">
        <w:rPr>
          <w:rStyle w:val="charBoldItals"/>
        </w:rPr>
        <w:t>interlock</w:t>
      </w:r>
      <w:r>
        <w:t xml:space="preserve"> ins </w:t>
      </w:r>
      <w:hyperlink r:id="rId807" w:tooltip="Road Transport Legislation Amendment Act 2013 (No 2)" w:history="1">
        <w:r w:rsidRPr="00AC61FD">
          <w:rPr>
            <w:rStyle w:val="charCitHyperlinkAbbrev"/>
          </w:rPr>
          <w:t>A2013-24</w:t>
        </w:r>
      </w:hyperlink>
      <w:r w:rsidRPr="00F409F6">
        <w:t xml:space="preserve"> s 45</w:t>
      </w:r>
    </w:p>
    <w:p w14:paraId="017DC1F1" w14:textId="55606E5C" w:rsidR="00F409F6" w:rsidRDefault="00F409F6" w:rsidP="00F409F6">
      <w:pPr>
        <w:pStyle w:val="AmdtsEntries"/>
      </w:pPr>
      <w:r>
        <w:tab/>
        <w:t xml:space="preserve">def </w:t>
      </w:r>
      <w:r w:rsidRPr="007B039A">
        <w:rPr>
          <w:rStyle w:val="charBoldItals"/>
        </w:rPr>
        <w:t>interlock condition</w:t>
      </w:r>
      <w:r>
        <w:rPr>
          <w:rStyle w:val="charBoldItals"/>
        </w:rPr>
        <w:t xml:space="preserve"> </w:t>
      </w:r>
      <w:r>
        <w:t xml:space="preserve">ins </w:t>
      </w:r>
      <w:hyperlink r:id="rId808" w:tooltip="Road Transport Legislation Amendment Act 2013 (No 2)" w:history="1">
        <w:r w:rsidRPr="00AC61FD">
          <w:rPr>
            <w:rStyle w:val="charCitHyperlinkAbbrev"/>
          </w:rPr>
          <w:t>A2013-24</w:t>
        </w:r>
      </w:hyperlink>
      <w:r w:rsidRPr="00F409F6">
        <w:t xml:space="preserve"> s 45</w:t>
      </w:r>
    </w:p>
    <w:p w14:paraId="5085EDA7" w14:textId="3421AE2B" w:rsidR="00F409F6" w:rsidRDefault="00F409F6" w:rsidP="00F409F6">
      <w:pPr>
        <w:pStyle w:val="AmdtsEntries"/>
      </w:pPr>
      <w:r>
        <w:tab/>
        <w:t xml:space="preserve">def </w:t>
      </w:r>
      <w:r w:rsidRPr="007B039A">
        <w:rPr>
          <w:rStyle w:val="charBoldItals"/>
        </w:rPr>
        <w:t>interlock data record</w:t>
      </w:r>
      <w:r>
        <w:rPr>
          <w:rStyle w:val="charBoldItals"/>
        </w:rPr>
        <w:t xml:space="preserve"> </w:t>
      </w:r>
      <w:r>
        <w:t xml:space="preserve">ins </w:t>
      </w:r>
      <w:hyperlink r:id="rId809" w:tooltip="Road Transport Legislation Amendment Act 2013 (No 2)" w:history="1">
        <w:r w:rsidRPr="00AC61FD">
          <w:rPr>
            <w:rStyle w:val="charCitHyperlinkAbbrev"/>
          </w:rPr>
          <w:t>A2013-24</w:t>
        </w:r>
      </w:hyperlink>
      <w:r w:rsidRPr="00F409F6">
        <w:t xml:space="preserve"> s 45</w:t>
      </w:r>
    </w:p>
    <w:p w14:paraId="3CFAF4DD" w14:textId="6A02765E" w:rsidR="00F409F6" w:rsidRDefault="00F409F6" w:rsidP="00F409F6">
      <w:pPr>
        <w:pStyle w:val="AmdtsEntries"/>
      </w:pPr>
      <w:r>
        <w:tab/>
        <w:t xml:space="preserve">def </w:t>
      </w:r>
      <w:r w:rsidRPr="007B039A">
        <w:rPr>
          <w:rStyle w:val="charBoldItals"/>
        </w:rPr>
        <w:t>interlock driver</w:t>
      </w:r>
      <w:r>
        <w:rPr>
          <w:rStyle w:val="charBoldItals"/>
        </w:rPr>
        <w:t xml:space="preserve"> </w:t>
      </w:r>
      <w:r>
        <w:t xml:space="preserve">ins </w:t>
      </w:r>
      <w:hyperlink r:id="rId810" w:tooltip="Road Transport Legislation Amendment Act 2013 (No 2)" w:history="1">
        <w:r w:rsidRPr="00AC61FD">
          <w:rPr>
            <w:rStyle w:val="charCitHyperlinkAbbrev"/>
          </w:rPr>
          <w:t>A2013-24</w:t>
        </w:r>
      </w:hyperlink>
      <w:r w:rsidRPr="00F409F6">
        <w:t xml:space="preserve"> s 45</w:t>
      </w:r>
    </w:p>
    <w:p w14:paraId="02909562" w14:textId="0E08CBFA" w:rsidR="00F409F6" w:rsidRDefault="00F409F6" w:rsidP="00F409F6">
      <w:pPr>
        <w:pStyle w:val="AmdtsEntries"/>
      </w:pPr>
      <w:r>
        <w:tab/>
        <w:t xml:space="preserve">def </w:t>
      </w:r>
      <w:r w:rsidRPr="007B039A">
        <w:rPr>
          <w:rStyle w:val="charBoldItals"/>
        </w:rPr>
        <w:t>interlock exemption</w:t>
      </w:r>
      <w:r>
        <w:rPr>
          <w:rStyle w:val="charBoldItals"/>
        </w:rPr>
        <w:t xml:space="preserve"> </w:t>
      </w:r>
      <w:r>
        <w:t xml:space="preserve">ins </w:t>
      </w:r>
      <w:hyperlink r:id="rId811" w:tooltip="Road Transport Legislation Amendment Act 2013 (No 2)" w:history="1">
        <w:r w:rsidRPr="00AC61FD">
          <w:rPr>
            <w:rStyle w:val="charCitHyperlinkAbbrev"/>
          </w:rPr>
          <w:t>A2013-24</w:t>
        </w:r>
      </w:hyperlink>
      <w:r w:rsidRPr="00F409F6">
        <w:t xml:space="preserve"> s 45</w:t>
      </w:r>
    </w:p>
    <w:p w14:paraId="7FBF94EF" w14:textId="67CF4935" w:rsidR="00F409F6" w:rsidRDefault="00F409F6" w:rsidP="00F409F6">
      <w:pPr>
        <w:pStyle w:val="AmdtsEntries"/>
      </w:pPr>
      <w:r>
        <w:tab/>
        <w:t xml:space="preserve">def </w:t>
      </w:r>
      <w:r w:rsidRPr="007B039A">
        <w:rPr>
          <w:rStyle w:val="charBoldItals"/>
        </w:rPr>
        <w:t>interlock period</w:t>
      </w:r>
      <w:r>
        <w:rPr>
          <w:rStyle w:val="charBoldItals"/>
        </w:rPr>
        <w:t xml:space="preserve"> </w:t>
      </w:r>
      <w:r>
        <w:t xml:space="preserve">ins </w:t>
      </w:r>
      <w:hyperlink r:id="rId812" w:tooltip="Road Transport Legislation Amendment Act 2013 (No 2)" w:history="1">
        <w:r w:rsidRPr="00AC61FD">
          <w:rPr>
            <w:rStyle w:val="charCitHyperlinkAbbrev"/>
          </w:rPr>
          <w:t>A2013-24</w:t>
        </w:r>
      </w:hyperlink>
      <w:r w:rsidRPr="00F409F6">
        <w:t xml:space="preserve"> s 45</w:t>
      </w:r>
    </w:p>
    <w:p w14:paraId="73C187D7" w14:textId="77777777" w:rsidR="003B7A70" w:rsidRDefault="003B7A70" w:rsidP="00202049">
      <w:pPr>
        <w:pStyle w:val="AmdtsEntries"/>
      </w:pPr>
      <w:r>
        <w:tab/>
        <w:t xml:space="preserve">def </w:t>
      </w:r>
      <w:r>
        <w:rPr>
          <w:rStyle w:val="charBoldItals"/>
        </w:rPr>
        <w:t xml:space="preserve">prison </w:t>
      </w:r>
      <w:r>
        <w:t>ins R14 LA</w:t>
      </w:r>
    </w:p>
    <w:p w14:paraId="62852CFA" w14:textId="77777777" w:rsidR="004204D7" w:rsidRDefault="004204D7" w:rsidP="00202049">
      <w:pPr>
        <w:pStyle w:val="AmdtsEntries"/>
      </w:pPr>
      <w:r>
        <w:tab/>
        <w:t xml:space="preserve">def </w:t>
      </w:r>
      <w:r>
        <w:rPr>
          <w:rStyle w:val="charBoldItals"/>
        </w:rPr>
        <w:t xml:space="preserve">pu </w:t>
      </w:r>
      <w:r>
        <w:t>ins R14 LA</w:t>
      </w:r>
    </w:p>
    <w:p w14:paraId="2A1B65FD" w14:textId="0E0B9BDB" w:rsidR="005660C3" w:rsidRDefault="005660C3" w:rsidP="00202049">
      <w:pPr>
        <w:pStyle w:val="AmdtsEntries"/>
      </w:pPr>
      <w:r>
        <w:tab/>
        <w:t xml:space="preserve">def </w:t>
      </w:r>
      <w:r w:rsidRPr="005660C3">
        <w:rPr>
          <w:rStyle w:val="charBoldItals"/>
        </w:rPr>
        <w:t>school zone</w:t>
      </w:r>
      <w:r>
        <w:t xml:space="preserve"> am </w:t>
      </w:r>
      <w:hyperlink r:id="rId813" w:tooltip="Road Transport (Road Rules) (Consequential Amendments) Regulation 2017 (No 1)" w:history="1">
        <w:r w:rsidRPr="00E42586">
          <w:rPr>
            <w:rStyle w:val="charCitHyperlinkAbbrev"/>
          </w:rPr>
          <w:t>SL2017-44</w:t>
        </w:r>
      </w:hyperlink>
      <w:r>
        <w:t xml:space="preserve"> amdt 1.24</w:t>
      </w:r>
    </w:p>
    <w:p w14:paraId="7824555A" w14:textId="77777777" w:rsidR="003B7A70" w:rsidRDefault="003B7A70" w:rsidP="00202049">
      <w:pPr>
        <w:pStyle w:val="AmdtsEntries"/>
      </w:pPr>
      <w:r>
        <w:tab/>
        <w:t xml:space="preserve">def </w:t>
      </w:r>
      <w:r w:rsidRPr="00EA5C12">
        <w:rPr>
          <w:sz w:val="20"/>
        </w:rPr>
        <w:t>&lt;</w:t>
      </w:r>
      <w:r>
        <w:t xml:space="preserve"> ins R14 LA</w:t>
      </w:r>
    </w:p>
    <w:p w14:paraId="24EB519D" w14:textId="77777777" w:rsidR="003B7A70" w:rsidRDefault="003B7A70" w:rsidP="00202049">
      <w:pPr>
        <w:pStyle w:val="AmdtsEntries"/>
      </w:pPr>
      <w:r>
        <w:tab/>
        <w:t xml:space="preserve">def </w:t>
      </w:r>
      <w:r>
        <w:rPr>
          <w:rFonts w:ascii="Lucida Sans Unicode" w:hAnsi="Lucida Sans Unicode" w:cs="Lucida Sans Unicode"/>
          <w:sz w:val="20"/>
        </w:rPr>
        <w:t>≤</w:t>
      </w:r>
      <w:r w:rsidRPr="00EA5C12">
        <w:t xml:space="preserve"> </w:t>
      </w:r>
      <w:r>
        <w:t>ins R14 LA</w:t>
      </w:r>
    </w:p>
    <w:p w14:paraId="72A6A782" w14:textId="77777777" w:rsidR="003B7A70" w:rsidRDefault="003B7A70" w:rsidP="003B7A70">
      <w:pPr>
        <w:pStyle w:val="AmdtsEntries"/>
      </w:pPr>
      <w:r>
        <w:tab/>
        <w:t xml:space="preserve">def </w:t>
      </w:r>
      <w:r w:rsidRPr="00EA5C12">
        <w:rPr>
          <w:sz w:val="20"/>
        </w:rPr>
        <w:t>&gt;</w:t>
      </w:r>
      <w:r>
        <w:t xml:space="preserve"> ins R14 LA</w:t>
      </w:r>
    </w:p>
    <w:p w14:paraId="7E751E42" w14:textId="77777777" w:rsidR="003B7A70" w:rsidRDefault="003B7A70" w:rsidP="003B7A70">
      <w:pPr>
        <w:pStyle w:val="AmdtsEntries"/>
      </w:pPr>
      <w:r>
        <w:tab/>
        <w:t xml:space="preserve">def </w:t>
      </w:r>
      <w:r>
        <w:rPr>
          <w:rFonts w:ascii="Lucida Sans Unicode" w:hAnsi="Lucida Sans Unicode" w:cs="Lucida Sans Unicode"/>
          <w:sz w:val="20"/>
        </w:rPr>
        <w:t>≥</w:t>
      </w:r>
      <w:r w:rsidRPr="00EA5C12">
        <w:t xml:space="preserve"> </w:t>
      </w:r>
      <w:r>
        <w:t>ins R14 LA</w:t>
      </w:r>
    </w:p>
    <w:p w14:paraId="6E16C9E0" w14:textId="77777777" w:rsidR="003B7A70" w:rsidRPr="00931A37" w:rsidRDefault="003B7A70" w:rsidP="003B7A70">
      <w:pPr>
        <w:pStyle w:val="PageBreak"/>
      </w:pPr>
      <w:r w:rsidRPr="00931A37">
        <w:br w:type="page"/>
      </w:r>
    </w:p>
    <w:p w14:paraId="7B4B98F9" w14:textId="77777777" w:rsidR="003B7A70" w:rsidRPr="00B6365D" w:rsidRDefault="003B7A70" w:rsidP="003B7A70">
      <w:pPr>
        <w:pStyle w:val="Endnote2"/>
      </w:pPr>
      <w:bookmarkStart w:id="97" w:name="_Toc213231795"/>
      <w:r w:rsidRPr="00B6365D">
        <w:rPr>
          <w:rStyle w:val="charTableNo"/>
        </w:rPr>
        <w:lastRenderedPageBreak/>
        <w:t>5</w:t>
      </w:r>
      <w:r>
        <w:tab/>
      </w:r>
      <w:r w:rsidRPr="00B6365D">
        <w:rPr>
          <w:rStyle w:val="charTableText"/>
        </w:rPr>
        <w:t>Earlier republications</w:t>
      </w:r>
      <w:bookmarkEnd w:id="97"/>
    </w:p>
    <w:p w14:paraId="1E387960" w14:textId="10ECC3F8" w:rsidR="003B7A70" w:rsidRDefault="003B7A70" w:rsidP="003B7A70">
      <w:pPr>
        <w:pStyle w:val="EndNoteTextPub"/>
      </w:pPr>
      <w:r>
        <w:t xml:space="preserve">Some earlier republications were not numbered. </w:t>
      </w:r>
      <w:r w:rsidR="00B54DE3">
        <w:t xml:space="preserve"> </w:t>
      </w:r>
      <w:r>
        <w:t>The number in column 1 refers to the publication order.</w:t>
      </w:r>
    </w:p>
    <w:p w14:paraId="77952785" w14:textId="6FC061E5" w:rsidR="003B7A70" w:rsidRDefault="003B7A70" w:rsidP="003B7A70">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54DE3">
        <w:t xml:space="preserve"> </w:t>
      </w:r>
      <w:r>
        <w:t xml:space="preserve">These republications are marked with an asterisk (*) in column 1.  Electronic and printed versions of an authorised republication are identical. </w:t>
      </w:r>
    </w:p>
    <w:p w14:paraId="301A1CBE" w14:textId="77777777" w:rsidR="003B7A70" w:rsidRDefault="003B7A70" w:rsidP="00202049">
      <w:pPr>
        <w:pStyle w:val="EndNoteTextEPS"/>
      </w:pPr>
    </w:p>
    <w:tbl>
      <w:tblPr>
        <w:tblW w:w="0" w:type="auto"/>
        <w:tblInd w:w="1100" w:type="dxa"/>
        <w:tblLayout w:type="fixed"/>
        <w:tblLook w:val="0000" w:firstRow="0" w:lastRow="0" w:firstColumn="0" w:lastColumn="0" w:noHBand="0" w:noVBand="0"/>
      </w:tblPr>
      <w:tblGrid>
        <w:gridCol w:w="1576"/>
        <w:gridCol w:w="1681"/>
        <w:gridCol w:w="1783"/>
        <w:gridCol w:w="1783"/>
      </w:tblGrid>
      <w:tr w:rsidR="003B7A70" w14:paraId="40A500A1" w14:textId="77777777" w:rsidTr="003B7A70">
        <w:trPr>
          <w:tblHeader/>
        </w:trPr>
        <w:tc>
          <w:tcPr>
            <w:tcW w:w="1576" w:type="dxa"/>
            <w:tcBorders>
              <w:top w:val="nil"/>
              <w:left w:val="nil"/>
              <w:bottom w:val="single" w:sz="4" w:space="0" w:color="auto"/>
              <w:right w:val="nil"/>
            </w:tcBorders>
          </w:tcPr>
          <w:p w14:paraId="74CD6F93" w14:textId="77777777" w:rsidR="003B7A70" w:rsidRDefault="003B7A70" w:rsidP="003B7A70">
            <w:pPr>
              <w:pStyle w:val="EarlierRepubHdg"/>
            </w:pPr>
            <w:r>
              <w:t>Republication No and date</w:t>
            </w:r>
          </w:p>
        </w:tc>
        <w:tc>
          <w:tcPr>
            <w:tcW w:w="1681" w:type="dxa"/>
            <w:tcBorders>
              <w:top w:val="nil"/>
              <w:left w:val="nil"/>
              <w:bottom w:val="single" w:sz="4" w:space="0" w:color="auto"/>
              <w:right w:val="nil"/>
            </w:tcBorders>
          </w:tcPr>
          <w:p w14:paraId="083E5058" w14:textId="77777777" w:rsidR="003B7A70" w:rsidRDefault="003B7A70" w:rsidP="003B7A70">
            <w:pPr>
              <w:pStyle w:val="EarlierRepubHdg"/>
            </w:pPr>
            <w:r>
              <w:t>Effective</w:t>
            </w:r>
          </w:p>
        </w:tc>
        <w:tc>
          <w:tcPr>
            <w:tcW w:w="1783" w:type="dxa"/>
            <w:tcBorders>
              <w:top w:val="nil"/>
              <w:left w:val="nil"/>
              <w:bottom w:val="single" w:sz="4" w:space="0" w:color="auto"/>
              <w:right w:val="nil"/>
            </w:tcBorders>
          </w:tcPr>
          <w:p w14:paraId="599CEFD9" w14:textId="77777777" w:rsidR="003B7A70" w:rsidRDefault="003B7A70" w:rsidP="003B7A70">
            <w:pPr>
              <w:pStyle w:val="EarlierRepubHdg"/>
            </w:pPr>
            <w:r>
              <w:t>Last amendment made by</w:t>
            </w:r>
          </w:p>
        </w:tc>
        <w:tc>
          <w:tcPr>
            <w:tcW w:w="1783" w:type="dxa"/>
            <w:tcBorders>
              <w:top w:val="nil"/>
              <w:left w:val="nil"/>
              <w:bottom w:val="single" w:sz="4" w:space="0" w:color="auto"/>
              <w:right w:val="nil"/>
            </w:tcBorders>
          </w:tcPr>
          <w:p w14:paraId="74AA344A" w14:textId="77777777" w:rsidR="003B7A70" w:rsidRDefault="003B7A70" w:rsidP="003B7A70">
            <w:pPr>
              <w:pStyle w:val="EarlierRepubHdg"/>
            </w:pPr>
            <w:r>
              <w:t>Republication for</w:t>
            </w:r>
          </w:p>
        </w:tc>
      </w:tr>
      <w:tr w:rsidR="003B7A70" w14:paraId="11A0BED2" w14:textId="77777777" w:rsidTr="003B7A70">
        <w:trPr>
          <w:cantSplit/>
        </w:trPr>
        <w:tc>
          <w:tcPr>
            <w:tcW w:w="1576" w:type="dxa"/>
            <w:tcBorders>
              <w:top w:val="single" w:sz="4" w:space="0" w:color="auto"/>
              <w:left w:val="nil"/>
              <w:bottom w:val="single" w:sz="4" w:space="0" w:color="auto"/>
              <w:right w:val="nil"/>
            </w:tcBorders>
          </w:tcPr>
          <w:p w14:paraId="1516032C" w14:textId="77777777" w:rsidR="003B7A70" w:rsidRDefault="003B7A70" w:rsidP="003B7A70">
            <w:pPr>
              <w:pStyle w:val="EarlierRepubEntries"/>
            </w:pPr>
            <w:r>
              <w:t>R1</w:t>
            </w:r>
            <w:r>
              <w:br/>
              <w:t>4 July 2005</w:t>
            </w:r>
          </w:p>
        </w:tc>
        <w:tc>
          <w:tcPr>
            <w:tcW w:w="1681" w:type="dxa"/>
            <w:tcBorders>
              <w:top w:val="single" w:sz="4" w:space="0" w:color="auto"/>
              <w:left w:val="nil"/>
              <w:bottom w:val="single" w:sz="4" w:space="0" w:color="auto"/>
              <w:right w:val="nil"/>
            </w:tcBorders>
          </w:tcPr>
          <w:p w14:paraId="08846AEE" w14:textId="77777777" w:rsidR="003B7A70" w:rsidRDefault="003B7A70" w:rsidP="003B7A70">
            <w:pPr>
              <w:pStyle w:val="EarlierRepubEntries"/>
            </w:pPr>
            <w:r>
              <w:t>4 July 2005–</w:t>
            </w:r>
            <w:r>
              <w:br/>
              <w:t>15 Sept 2005</w:t>
            </w:r>
          </w:p>
        </w:tc>
        <w:tc>
          <w:tcPr>
            <w:tcW w:w="1783" w:type="dxa"/>
            <w:tcBorders>
              <w:top w:val="single" w:sz="4" w:space="0" w:color="auto"/>
              <w:left w:val="nil"/>
              <w:bottom w:val="single" w:sz="4" w:space="0" w:color="auto"/>
              <w:right w:val="nil"/>
            </w:tcBorders>
          </w:tcPr>
          <w:p w14:paraId="5B06EBED" w14:textId="77777777" w:rsidR="003B7A70" w:rsidRDefault="003B7A70" w:rsidP="003B7A70">
            <w:pPr>
              <w:pStyle w:val="EarlierRepubEntries"/>
            </w:pPr>
            <w:r>
              <w:t>not amended</w:t>
            </w:r>
          </w:p>
        </w:tc>
        <w:tc>
          <w:tcPr>
            <w:tcW w:w="1783" w:type="dxa"/>
            <w:tcBorders>
              <w:top w:val="single" w:sz="4" w:space="0" w:color="auto"/>
              <w:left w:val="nil"/>
              <w:bottom w:val="single" w:sz="4" w:space="0" w:color="auto"/>
              <w:right w:val="nil"/>
            </w:tcBorders>
          </w:tcPr>
          <w:p w14:paraId="3395B72B" w14:textId="77777777" w:rsidR="003B7A70" w:rsidRDefault="003B7A70" w:rsidP="003B7A70">
            <w:pPr>
              <w:pStyle w:val="EarlierRepubEntries"/>
            </w:pPr>
            <w:r>
              <w:t>new regulation</w:t>
            </w:r>
          </w:p>
        </w:tc>
      </w:tr>
      <w:tr w:rsidR="003B7A70" w14:paraId="4267AFCA" w14:textId="77777777" w:rsidTr="003B7A70">
        <w:trPr>
          <w:cantSplit/>
        </w:trPr>
        <w:tc>
          <w:tcPr>
            <w:tcW w:w="1576" w:type="dxa"/>
            <w:tcBorders>
              <w:top w:val="single" w:sz="4" w:space="0" w:color="auto"/>
              <w:left w:val="nil"/>
              <w:bottom w:val="single" w:sz="4" w:space="0" w:color="auto"/>
              <w:right w:val="nil"/>
            </w:tcBorders>
          </w:tcPr>
          <w:p w14:paraId="5EC53BBB" w14:textId="77777777" w:rsidR="003B7A70" w:rsidRDefault="003B7A70" w:rsidP="003B7A70">
            <w:pPr>
              <w:pStyle w:val="EarlierRepubEntries"/>
            </w:pPr>
            <w:r>
              <w:t>R2</w:t>
            </w:r>
            <w:r>
              <w:br/>
              <w:t>16 Sept 2005</w:t>
            </w:r>
          </w:p>
        </w:tc>
        <w:tc>
          <w:tcPr>
            <w:tcW w:w="1681" w:type="dxa"/>
            <w:tcBorders>
              <w:top w:val="single" w:sz="4" w:space="0" w:color="auto"/>
              <w:left w:val="nil"/>
              <w:bottom w:val="single" w:sz="4" w:space="0" w:color="auto"/>
              <w:right w:val="nil"/>
            </w:tcBorders>
          </w:tcPr>
          <w:p w14:paraId="4F914CAD" w14:textId="77777777" w:rsidR="003B7A70" w:rsidRDefault="003B7A70" w:rsidP="003B7A70">
            <w:pPr>
              <w:pStyle w:val="EarlierRepubEntries"/>
            </w:pPr>
            <w:r>
              <w:t>16 Sept 2005–</w:t>
            </w:r>
            <w:r>
              <w:br/>
              <w:t>14 Dec 2005</w:t>
            </w:r>
          </w:p>
        </w:tc>
        <w:tc>
          <w:tcPr>
            <w:tcW w:w="1783" w:type="dxa"/>
            <w:tcBorders>
              <w:top w:val="single" w:sz="4" w:space="0" w:color="auto"/>
              <w:left w:val="nil"/>
              <w:bottom w:val="single" w:sz="4" w:space="0" w:color="auto"/>
              <w:right w:val="nil"/>
            </w:tcBorders>
          </w:tcPr>
          <w:p w14:paraId="1437573A" w14:textId="7B7C3C72" w:rsidR="003B7A70" w:rsidRDefault="003B7A70" w:rsidP="003B7A70">
            <w:pPr>
              <w:pStyle w:val="EarlierRepubEntries"/>
            </w:pPr>
            <w:hyperlink r:id="rId814" w:tooltip="Road Transport (Safety and Traffic Management) Amendment Regulation 2005 (No 2)" w:history="1">
              <w:r w:rsidRPr="003F3BAD">
                <w:rPr>
                  <w:rStyle w:val="charCitHyperlinkAbbrev"/>
                </w:rPr>
                <w:t>SL2005</w:t>
              </w:r>
              <w:r w:rsidRPr="003F3BAD">
                <w:rPr>
                  <w:rStyle w:val="charCitHyperlinkAbbrev"/>
                </w:rPr>
                <w:noBreakHyphen/>
                <w:t>22</w:t>
              </w:r>
            </w:hyperlink>
          </w:p>
        </w:tc>
        <w:tc>
          <w:tcPr>
            <w:tcW w:w="1783" w:type="dxa"/>
            <w:tcBorders>
              <w:top w:val="single" w:sz="4" w:space="0" w:color="auto"/>
              <w:left w:val="nil"/>
              <w:bottom w:val="single" w:sz="4" w:space="0" w:color="auto"/>
              <w:right w:val="nil"/>
            </w:tcBorders>
          </w:tcPr>
          <w:p w14:paraId="2A19FF66" w14:textId="5AE514B7" w:rsidR="003B7A70" w:rsidRDefault="003B7A70" w:rsidP="003B7A70">
            <w:pPr>
              <w:pStyle w:val="EarlierRepubEntries"/>
            </w:pPr>
            <w:r>
              <w:t xml:space="preserve">amendments by </w:t>
            </w:r>
            <w:hyperlink r:id="rId815" w:tooltip="Road Transport (Safety and Traffic Management) Amendment Regulation 2005 (No 2)" w:history="1">
              <w:r w:rsidRPr="003F3BAD">
                <w:rPr>
                  <w:rStyle w:val="charCitHyperlinkAbbrev"/>
                </w:rPr>
                <w:t>SL2005</w:t>
              </w:r>
              <w:r w:rsidRPr="003F3BAD">
                <w:rPr>
                  <w:rStyle w:val="charCitHyperlinkAbbrev"/>
                </w:rPr>
                <w:noBreakHyphen/>
                <w:t>22</w:t>
              </w:r>
            </w:hyperlink>
          </w:p>
        </w:tc>
      </w:tr>
      <w:tr w:rsidR="003B7A70" w14:paraId="45913C9C" w14:textId="77777777" w:rsidTr="003B7A70">
        <w:trPr>
          <w:cantSplit/>
        </w:trPr>
        <w:tc>
          <w:tcPr>
            <w:tcW w:w="1576" w:type="dxa"/>
            <w:tcBorders>
              <w:top w:val="single" w:sz="4" w:space="0" w:color="auto"/>
              <w:left w:val="nil"/>
              <w:bottom w:val="single" w:sz="4" w:space="0" w:color="auto"/>
              <w:right w:val="nil"/>
            </w:tcBorders>
          </w:tcPr>
          <w:p w14:paraId="1ECFBA04" w14:textId="77777777" w:rsidR="003B7A70" w:rsidRDefault="003B7A70" w:rsidP="003B7A70">
            <w:pPr>
              <w:pStyle w:val="EarlierRepubEntries"/>
            </w:pPr>
            <w:r>
              <w:t>R3</w:t>
            </w:r>
            <w:r>
              <w:br/>
              <w:t>15 Dec 2005</w:t>
            </w:r>
          </w:p>
        </w:tc>
        <w:tc>
          <w:tcPr>
            <w:tcW w:w="1681" w:type="dxa"/>
            <w:tcBorders>
              <w:top w:val="single" w:sz="4" w:space="0" w:color="auto"/>
              <w:left w:val="nil"/>
              <w:bottom w:val="single" w:sz="4" w:space="0" w:color="auto"/>
              <w:right w:val="nil"/>
            </w:tcBorders>
          </w:tcPr>
          <w:p w14:paraId="221FF8EE" w14:textId="77777777" w:rsidR="003B7A70" w:rsidRDefault="003B7A70" w:rsidP="003B7A70">
            <w:pPr>
              <w:pStyle w:val="EarlierRepubEntries"/>
            </w:pPr>
            <w:r>
              <w:t>15 Dec 2005–</w:t>
            </w:r>
            <w:r>
              <w:br/>
              <w:t>1 July 2006</w:t>
            </w:r>
          </w:p>
        </w:tc>
        <w:tc>
          <w:tcPr>
            <w:tcW w:w="1783" w:type="dxa"/>
            <w:tcBorders>
              <w:top w:val="single" w:sz="4" w:space="0" w:color="auto"/>
              <w:left w:val="nil"/>
              <w:bottom w:val="single" w:sz="4" w:space="0" w:color="auto"/>
              <w:right w:val="nil"/>
            </w:tcBorders>
          </w:tcPr>
          <w:p w14:paraId="3F9D9542" w14:textId="6014F70D" w:rsidR="003B7A70" w:rsidRDefault="003B7A70" w:rsidP="003B7A70">
            <w:pPr>
              <w:pStyle w:val="EarlierRepubEntries"/>
            </w:pPr>
            <w:hyperlink r:id="rId816" w:tooltip="Road Transport (Offences) Amendment Regulation 2005 (No 1)" w:history="1">
              <w:r w:rsidRPr="003F3BAD">
                <w:rPr>
                  <w:rStyle w:val="charCitHyperlinkAbbrev"/>
                </w:rPr>
                <w:t>SL2005</w:t>
              </w:r>
              <w:r w:rsidRPr="003F3BAD">
                <w:rPr>
                  <w:rStyle w:val="charCitHyperlinkAbbrev"/>
                </w:rPr>
                <w:noBreakHyphen/>
                <w:t>41</w:t>
              </w:r>
            </w:hyperlink>
          </w:p>
        </w:tc>
        <w:tc>
          <w:tcPr>
            <w:tcW w:w="1783" w:type="dxa"/>
            <w:tcBorders>
              <w:top w:val="single" w:sz="4" w:space="0" w:color="auto"/>
              <w:left w:val="nil"/>
              <w:bottom w:val="single" w:sz="4" w:space="0" w:color="auto"/>
              <w:right w:val="nil"/>
            </w:tcBorders>
          </w:tcPr>
          <w:p w14:paraId="1B73D3CE" w14:textId="1647DA22" w:rsidR="003B7A70" w:rsidRDefault="003B7A70" w:rsidP="003B7A70">
            <w:pPr>
              <w:pStyle w:val="EarlierRepubEntries"/>
            </w:pPr>
            <w:r>
              <w:t xml:space="preserve">amendments by </w:t>
            </w:r>
            <w:hyperlink r:id="rId817" w:tooltip="Road Transport Legislation Amendment Regulation 2005 (No 1)" w:history="1">
              <w:r w:rsidRPr="003F3BAD">
                <w:rPr>
                  <w:rStyle w:val="charCitHyperlinkAbbrev"/>
                </w:rPr>
                <w:t>SL2005</w:t>
              </w:r>
              <w:r w:rsidRPr="003F3BAD">
                <w:rPr>
                  <w:rStyle w:val="charCitHyperlinkAbbrev"/>
                </w:rPr>
                <w:noBreakHyphen/>
                <w:t>39</w:t>
              </w:r>
            </w:hyperlink>
            <w:r>
              <w:t xml:space="preserve"> and </w:t>
            </w:r>
            <w:hyperlink r:id="rId818" w:tooltip="Road Transport (Offences) Amendment Regulation 2005 (No 1)" w:history="1">
              <w:r w:rsidRPr="003F3BAD">
                <w:rPr>
                  <w:rStyle w:val="charCitHyperlinkAbbrev"/>
                </w:rPr>
                <w:t>SL2005</w:t>
              </w:r>
              <w:r w:rsidRPr="003F3BAD">
                <w:rPr>
                  <w:rStyle w:val="charCitHyperlinkAbbrev"/>
                </w:rPr>
                <w:noBreakHyphen/>
                <w:t>41</w:t>
              </w:r>
            </w:hyperlink>
          </w:p>
        </w:tc>
      </w:tr>
      <w:tr w:rsidR="003B7A70" w14:paraId="0F218DB7" w14:textId="77777777" w:rsidTr="003B7A70">
        <w:trPr>
          <w:cantSplit/>
        </w:trPr>
        <w:tc>
          <w:tcPr>
            <w:tcW w:w="1576" w:type="dxa"/>
            <w:tcBorders>
              <w:top w:val="single" w:sz="4" w:space="0" w:color="auto"/>
              <w:left w:val="nil"/>
              <w:bottom w:val="single" w:sz="4" w:space="0" w:color="auto"/>
              <w:right w:val="nil"/>
            </w:tcBorders>
          </w:tcPr>
          <w:p w14:paraId="6FCEFE0B" w14:textId="77777777" w:rsidR="003B7A70" w:rsidRDefault="003B7A70" w:rsidP="003B7A70">
            <w:pPr>
              <w:pStyle w:val="EarlierRepubEntries"/>
            </w:pPr>
            <w:r>
              <w:t>R4</w:t>
            </w:r>
            <w:r>
              <w:br/>
              <w:t>2 July 2006</w:t>
            </w:r>
          </w:p>
        </w:tc>
        <w:tc>
          <w:tcPr>
            <w:tcW w:w="1681" w:type="dxa"/>
            <w:tcBorders>
              <w:top w:val="single" w:sz="4" w:space="0" w:color="auto"/>
              <w:left w:val="nil"/>
              <w:bottom w:val="single" w:sz="4" w:space="0" w:color="auto"/>
              <w:right w:val="nil"/>
            </w:tcBorders>
          </w:tcPr>
          <w:p w14:paraId="72F4CFDF" w14:textId="77777777" w:rsidR="003B7A70" w:rsidRDefault="003B7A70" w:rsidP="003B7A70">
            <w:pPr>
              <w:pStyle w:val="EarlierRepubEntries"/>
            </w:pPr>
            <w:r>
              <w:t>2 July 2006–</w:t>
            </w:r>
            <w:r>
              <w:br/>
              <w:t>2 July 2006</w:t>
            </w:r>
          </w:p>
        </w:tc>
        <w:tc>
          <w:tcPr>
            <w:tcW w:w="1783" w:type="dxa"/>
            <w:tcBorders>
              <w:top w:val="single" w:sz="4" w:space="0" w:color="auto"/>
              <w:left w:val="nil"/>
              <w:bottom w:val="single" w:sz="4" w:space="0" w:color="auto"/>
              <w:right w:val="nil"/>
            </w:tcBorders>
          </w:tcPr>
          <w:p w14:paraId="34D7A329" w14:textId="4912724B" w:rsidR="003B7A70" w:rsidRDefault="003B7A70" w:rsidP="003B7A70">
            <w:pPr>
              <w:pStyle w:val="EarlierRepubEntries"/>
            </w:pPr>
            <w:hyperlink r:id="rId819" w:tooltip="Road Transport Legislation (Taxi Licences) Amendment Regulation 2006 (No 2)" w:history="1">
              <w:r w:rsidRPr="003F3BAD">
                <w:rPr>
                  <w:rStyle w:val="charCitHyperlinkAbbrev"/>
                </w:rPr>
                <w:t>SL2006</w:t>
              </w:r>
              <w:r w:rsidRPr="003F3BAD">
                <w:rPr>
                  <w:rStyle w:val="charCitHyperlinkAbbrev"/>
                </w:rPr>
                <w:noBreakHyphen/>
                <w:t>31</w:t>
              </w:r>
            </w:hyperlink>
          </w:p>
        </w:tc>
        <w:tc>
          <w:tcPr>
            <w:tcW w:w="1783" w:type="dxa"/>
            <w:tcBorders>
              <w:top w:val="single" w:sz="4" w:space="0" w:color="auto"/>
              <w:left w:val="nil"/>
              <w:bottom w:val="single" w:sz="4" w:space="0" w:color="auto"/>
              <w:right w:val="nil"/>
            </w:tcBorders>
          </w:tcPr>
          <w:p w14:paraId="4F9B2D31" w14:textId="1380C7EA" w:rsidR="003B7A70" w:rsidRDefault="003B7A70" w:rsidP="003B7A70">
            <w:pPr>
              <w:pStyle w:val="EarlierRepubEntries"/>
            </w:pPr>
            <w:r>
              <w:t xml:space="preserve">amendments by </w:t>
            </w:r>
            <w:hyperlink r:id="rId820" w:tooltip="Road Transport Legislation (Taxi Licences) Amendment Regulation 2006 (No 2)" w:history="1">
              <w:r w:rsidRPr="003F3BAD">
                <w:rPr>
                  <w:rStyle w:val="charCitHyperlinkAbbrev"/>
                </w:rPr>
                <w:t>SL2006</w:t>
              </w:r>
              <w:r w:rsidRPr="003F3BAD">
                <w:rPr>
                  <w:rStyle w:val="charCitHyperlinkAbbrev"/>
                </w:rPr>
                <w:noBreakHyphen/>
                <w:t>31</w:t>
              </w:r>
            </w:hyperlink>
          </w:p>
        </w:tc>
      </w:tr>
      <w:tr w:rsidR="003B7A70" w14:paraId="791275FE" w14:textId="77777777" w:rsidTr="003B7A70">
        <w:trPr>
          <w:cantSplit/>
        </w:trPr>
        <w:tc>
          <w:tcPr>
            <w:tcW w:w="1576" w:type="dxa"/>
            <w:tcBorders>
              <w:top w:val="single" w:sz="4" w:space="0" w:color="auto"/>
              <w:left w:val="nil"/>
              <w:bottom w:val="single" w:sz="4" w:space="0" w:color="auto"/>
              <w:right w:val="nil"/>
            </w:tcBorders>
          </w:tcPr>
          <w:p w14:paraId="154661F3" w14:textId="77777777" w:rsidR="003B7A70" w:rsidRDefault="003B7A70" w:rsidP="003B7A70">
            <w:pPr>
              <w:pStyle w:val="EarlierRepubEntries"/>
            </w:pPr>
            <w:r>
              <w:t>R5</w:t>
            </w:r>
            <w:r>
              <w:br/>
              <w:t>3 July 2006</w:t>
            </w:r>
          </w:p>
        </w:tc>
        <w:tc>
          <w:tcPr>
            <w:tcW w:w="1681" w:type="dxa"/>
            <w:tcBorders>
              <w:top w:val="single" w:sz="4" w:space="0" w:color="auto"/>
              <w:left w:val="nil"/>
              <w:bottom w:val="single" w:sz="4" w:space="0" w:color="auto"/>
              <w:right w:val="nil"/>
            </w:tcBorders>
          </w:tcPr>
          <w:p w14:paraId="48287128" w14:textId="77777777" w:rsidR="003B7A70" w:rsidRDefault="003B7A70" w:rsidP="003B7A70">
            <w:pPr>
              <w:pStyle w:val="EarlierRepubEntries"/>
            </w:pPr>
            <w:r>
              <w:t>3 July 2006–</w:t>
            </w:r>
            <w:r>
              <w:br/>
              <w:t>23 Mar 2007</w:t>
            </w:r>
          </w:p>
        </w:tc>
        <w:tc>
          <w:tcPr>
            <w:tcW w:w="1783" w:type="dxa"/>
            <w:tcBorders>
              <w:top w:val="single" w:sz="4" w:space="0" w:color="auto"/>
              <w:left w:val="nil"/>
              <w:bottom w:val="single" w:sz="4" w:space="0" w:color="auto"/>
              <w:right w:val="nil"/>
            </w:tcBorders>
          </w:tcPr>
          <w:p w14:paraId="5289E91E" w14:textId="70F75E6E" w:rsidR="003B7A70" w:rsidRDefault="003B7A70" w:rsidP="003B7A70">
            <w:pPr>
              <w:pStyle w:val="EarlierRepubEntries"/>
            </w:pPr>
            <w:hyperlink r:id="rId821" w:tooltip="Road Transport (Public Passenger Services) Amendment Regulation 2006 (No 1)" w:history="1">
              <w:r w:rsidRPr="003F3BAD">
                <w:rPr>
                  <w:rStyle w:val="charCitHyperlinkAbbrev"/>
                </w:rPr>
                <w:t>SL2006</w:t>
              </w:r>
              <w:r w:rsidRPr="003F3BAD">
                <w:rPr>
                  <w:rStyle w:val="charCitHyperlinkAbbrev"/>
                </w:rPr>
                <w:noBreakHyphen/>
                <w:t>32</w:t>
              </w:r>
            </w:hyperlink>
          </w:p>
        </w:tc>
        <w:tc>
          <w:tcPr>
            <w:tcW w:w="1783" w:type="dxa"/>
            <w:tcBorders>
              <w:top w:val="single" w:sz="4" w:space="0" w:color="auto"/>
              <w:left w:val="nil"/>
              <w:bottom w:val="single" w:sz="4" w:space="0" w:color="auto"/>
              <w:right w:val="nil"/>
            </w:tcBorders>
          </w:tcPr>
          <w:p w14:paraId="0FC0F8B8" w14:textId="3DB48010" w:rsidR="003B7A70" w:rsidRDefault="003B7A70" w:rsidP="003B7A70">
            <w:pPr>
              <w:pStyle w:val="EarlierRepubEntries"/>
            </w:pPr>
            <w:r>
              <w:t xml:space="preserve">amendments by </w:t>
            </w:r>
            <w:hyperlink r:id="rId822" w:tooltip="Road Transport (Offences) Amendment Regulation 2006 (No 1)" w:history="1">
              <w:r w:rsidRPr="003F3BAD">
                <w:rPr>
                  <w:rStyle w:val="charCitHyperlinkAbbrev"/>
                </w:rPr>
                <w:t>SL2006</w:t>
              </w:r>
              <w:r w:rsidRPr="003F3BAD">
                <w:rPr>
                  <w:rStyle w:val="charCitHyperlinkAbbrev"/>
                </w:rPr>
                <w:noBreakHyphen/>
                <w:t>30</w:t>
              </w:r>
            </w:hyperlink>
            <w:r>
              <w:t xml:space="preserve"> and </w:t>
            </w:r>
            <w:hyperlink r:id="rId823" w:tooltip="Road Transport (Public Passenger Services) Amendment Regulation 2006 (No 1)" w:history="1">
              <w:r w:rsidRPr="003F3BAD">
                <w:rPr>
                  <w:rStyle w:val="charCitHyperlinkAbbrev"/>
                </w:rPr>
                <w:t>SL2006</w:t>
              </w:r>
              <w:r w:rsidRPr="003F3BAD">
                <w:rPr>
                  <w:rStyle w:val="charCitHyperlinkAbbrev"/>
                </w:rPr>
                <w:noBreakHyphen/>
                <w:t>32</w:t>
              </w:r>
            </w:hyperlink>
          </w:p>
        </w:tc>
      </w:tr>
      <w:tr w:rsidR="003B7A70" w14:paraId="4330B5C2" w14:textId="77777777" w:rsidTr="003B7A70">
        <w:trPr>
          <w:cantSplit/>
        </w:trPr>
        <w:tc>
          <w:tcPr>
            <w:tcW w:w="1576" w:type="dxa"/>
            <w:tcBorders>
              <w:top w:val="single" w:sz="4" w:space="0" w:color="auto"/>
              <w:left w:val="nil"/>
              <w:bottom w:val="single" w:sz="4" w:space="0" w:color="auto"/>
              <w:right w:val="nil"/>
            </w:tcBorders>
          </w:tcPr>
          <w:p w14:paraId="54459898" w14:textId="77777777" w:rsidR="003B7A70" w:rsidRDefault="003B7A70" w:rsidP="003B7A70">
            <w:pPr>
              <w:pStyle w:val="EarlierRepubEntries"/>
            </w:pPr>
            <w:r>
              <w:t>R6</w:t>
            </w:r>
            <w:r>
              <w:br/>
              <w:t>24 Mar 2007</w:t>
            </w:r>
          </w:p>
        </w:tc>
        <w:tc>
          <w:tcPr>
            <w:tcW w:w="1681" w:type="dxa"/>
            <w:tcBorders>
              <w:top w:val="single" w:sz="4" w:space="0" w:color="auto"/>
              <w:left w:val="nil"/>
              <w:bottom w:val="single" w:sz="4" w:space="0" w:color="auto"/>
              <w:right w:val="nil"/>
            </w:tcBorders>
          </w:tcPr>
          <w:p w14:paraId="0CFBDADC" w14:textId="77777777" w:rsidR="003B7A70" w:rsidRDefault="003B7A70" w:rsidP="003B7A70">
            <w:pPr>
              <w:pStyle w:val="EarlierRepubEntries"/>
            </w:pPr>
            <w:r>
              <w:t>24 Mar 2007–</w:t>
            </w:r>
            <w:r>
              <w:br/>
              <w:t>2 Oct 2007</w:t>
            </w:r>
          </w:p>
        </w:tc>
        <w:tc>
          <w:tcPr>
            <w:tcW w:w="1783" w:type="dxa"/>
            <w:tcBorders>
              <w:top w:val="single" w:sz="4" w:space="0" w:color="auto"/>
              <w:left w:val="nil"/>
              <w:bottom w:val="single" w:sz="4" w:space="0" w:color="auto"/>
              <w:right w:val="nil"/>
            </w:tcBorders>
          </w:tcPr>
          <w:p w14:paraId="3507E305" w14:textId="654E3D5A" w:rsidR="003B7A70" w:rsidRDefault="003B7A70" w:rsidP="003B7A70">
            <w:pPr>
              <w:pStyle w:val="EarlierRepubEntries"/>
            </w:pPr>
            <w:hyperlink r:id="rId824" w:tooltip="Road Transport (Safety and Traffic Management) Amendment Act 2007" w:history="1">
              <w:r w:rsidRPr="003F3BAD">
                <w:rPr>
                  <w:rStyle w:val="charCitHyperlinkAbbrev"/>
                </w:rPr>
                <w:t>A2007</w:t>
              </w:r>
              <w:r w:rsidRPr="003F3BAD">
                <w:rPr>
                  <w:rStyle w:val="charCitHyperlinkAbbrev"/>
                </w:rPr>
                <w:noBreakHyphen/>
                <w:t>6</w:t>
              </w:r>
            </w:hyperlink>
          </w:p>
        </w:tc>
        <w:tc>
          <w:tcPr>
            <w:tcW w:w="1783" w:type="dxa"/>
            <w:tcBorders>
              <w:top w:val="single" w:sz="4" w:space="0" w:color="auto"/>
              <w:left w:val="nil"/>
              <w:bottom w:val="single" w:sz="4" w:space="0" w:color="auto"/>
              <w:right w:val="nil"/>
            </w:tcBorders>
          </w:tcPr>
          <w:p w14:paraId="0A9CFA08" w14:textId="2E4F0C89" w:rsidR="003B7A70" w:rsidRDefault="003B7A70" w:rsidP="003B7A70">
            <w:pPr>
              <w:pStyle w:val="EarlierRepubEntries"/>
            </w:pPr>
            <w:r>
              <w:t xml:space="preserve">amendments by </w:t>
            </w:r>
            <w:hyperlink r:id="rId825" w:tooltip="Road Transport (Safety and Traffic Management) Amendment Act 2007" w:history="1">
              <w:r w:rsidRPr="003F3BAD">
                <w:rPr>
                  <w:rStyle w:val="charCitHyperlinkAbbrev"/>
                </w:rPr>
                <w:t>A2007</w:t>
              </w:r>
              <w:r w:rsidRPr="003F3BAD">
                <w:rPr>
                  <w:rStyle w:val="charCitHyperlinkAbbrev"/>
                </w:rPr>
                <w:noBreakHyphen/>
                <w:t>6</w:t>
              </w:r>
            </w:hyperlink>
          </w:p>
        </w:tc>
      </w:tr>
      <w:tr w:rsidR="003B7A70" w14:paraId="278259E1" w14:textId="77777777" w:rsidTr="003B7A70">
        <w:trPr>
          <w:cantSplit/>
        </w:trPr>
        <w:tc>
          <w:tcPr>
            <w:tcW w:w="1576" w:type="dxa"/>
            <w:tcBorders>
              <w:top w:val="single" w:sz="4" w:space="0" w:color="auto"/>
              <w:left w:val="nil"/>
              <w:bottom w:val="single" w:sz="4" w:space="0" w:color="auto"/>
              <w:right w:val="nil"/>
            </w:tcBorders>
          </w:tcPr>
          <w:p w14:paraId="3EB9BDCD" w14:textId="77777777" w:rsidR="003B7A70" w:rsidRDefault="003B7A70" w:rsidP="003B7A70">
            <w:pPr>
              <w:pStyle w:val="EarlierRepubEntries"/>
            </w:pPr>
            <w:r>
              <w:t>R7</w:t>
            </w:r>
            <w:r>
              <w:br/>
              <w:t>3 Oct 2007</w:t>
            </w:r>
          </w:p>
        </w:tc>
        <w:tc>
          <w:tcPr>
            <w:tcW w:w="1681" w:type="dxa"/>
            <w:tcBorders>
              <w:top w:val="single" w:sz="4" w:space="0" w:color="auto"/>
              <w:left w:val="nil"/>
              <w:bottom w:val="single" w:sz="4" w:space="0" w:color="auto"/>
              <w:right w:val="nil"/>
            </w:tcBorders>
          </w:tcPr>
          <w:p w14:paraId="76B331A5" w14:textId="77777777" w:rsidR="003B7A70" w:rsidRDefault="003B7A70" w:rsidP="003B7A70">
            <w:pPr>
              <w:pStyle w:val="EarlierRepubEntries"/>
            </w:pPr>
            <w:r>
              <w:t>3 Oct 2007–</w:t>
            </w:r>
            <w:r>
              <w:br/>
              <w:t>19 Dec 2007</w:t>
            </w:r>
          </w:p>
        </w:tc>
        <w:tc>
          <w:tcPr>
            <w:tcW w:w="1783" w:type="dxa"/>
            <w:tcBorders>
              <w:top w:val="single" w:sz="4" w:space="0" w:color="auto"/>
              <w:left w:val="nil"/>
              <w:bottom w:val="single" w:sz="4" w:space="0" w:color="auto"/>
              <w:right w:val="nil"/>
            </w:tcBorders>
          </w:tcPr>
          <w:p w14:paraId="53846E6B" w14:textId="154C4A38" w:rsidR="003B7A70" w:rsidRDefault="003B7A70" w:rsidP="003B7A70">
            <w:pPr>
              <w:pStyle w:val="EarlierRepubEntries"/>
            </w:pPr>
            <w:hyperlink r:id="rId826" w:tooltip="Holidays (Canberra Day) Amendment Act 2007" w:history="1">
              <w:r w:rsidRPr="003F3BAD">
                <w:rPr>
                  <w:rStyle w:val="charCitHyperlinkAbbrev"/>
                </w:rPr>
                <w:t>A2007</w:t>
              </w:r>
              <w:r w:rsidRPr="003F3BAD">
                <w:rPr>
                  <w:rStyle w:val="charCitHyperlinkAbbrev"/>
                </w:rPr>
                <w:noBreakHyphen/>
                <w:t>30</w:t>
              </w:r>
            </w:hyperlink>
          </w:p>
        </w:tc>
        <w:tc>
          <w:tcPr>
            <w:tcW w:w="1783" w:type="dxa"/>
            <w:tcBorders>
              <w:top w:val="single" w:sz="4" w:space="0" w:color="auto"/>
              <w:left w:val="nil"/>
              <w:bottom w:val="single" w:sz="4" w:space="0" w:color="auto"/>
              <w:right w:val="nil"/>
            </w:tcBorders>
          </w:tcPr>
          <w:p w14:paraId="1A8CD2DE" w14:textId="56BEC854" w:rsidR="003B7A70" w:rsidRDefault="003B7A70" w:rsidP="003B7A70">
            <w:pPr>
              <w:pStyle w:val="EarlierRepubEntries"/>
            </w:pPr>
            <w:r>
              <w:t xml:space="preserve">amendments by </w:t>
            </w:r>
            <w:hyperlink r:id="rId827" w:tooltip="Holidays (Canberra Day) Amendment Act 2007" w:history="1">
              <w:r w:rsidRPr="003F3BAD">
                <w:rPr>
                  <w:rStyle w:val="charCitHyperlinkAbbrev"/>
                </w:rPr>
                <w:t>A2007</w:t>
              </w:r>
              <w:r w:rsidRPr="003F3BAD">
                <w:rPr>
                  <w:rStyle w:val="charCitHyperlinkAbbrev"/>
                </w:rPr>
                <w:noBreakHyphen/>
                <w:t>30</w:t>
              </w:r>
            </w:hyperlink>
          </w:p>
        </w:tc>
      </w:tr>
      <w:tr w:rsidR="003B7A70" w14:paraId="51E385F8" w14:textId="77777777" w:rsidTr="003B7A70">
        <w:trPr>
          <w:cantSplit/>
        </w:trPr>
        <w:tc>
          <w:tcPr>
            <w:tcW w:w="1576" w:type="dxa"/>
            <w:tcBorders>
              <w:top w:val="single" w:sz="4" w:space="0" w:color="auto"/>
              <w:left w:val="nil"/>
              <w:bottom w:val="single" w:sz="4" w:space="0" w:color="auto"/>
              <w:right w:val="nil"/>
            </w:tcBorders>
          </w:tcPr>
          <w:p w14:paraId="4EBECE4D" w14:textId="77777777" w:rsidR="003B7A70" w:rsidRDefault="003B7A70" w:rsidP="003B7A70">
            <w:pPr>
              <w:pStyle w:val="EarlierRepubEntries"/>
            </w:pPr>
            <w:r>
              <w:t>R8</w:t>
            </w:r>
            <w:r>
              <w:br/>
              <w:t>20 Dec 2007</w:t>
            </w:r>
          </w:p>
        </w:tc>
        <w:tc>
          <w:tcPr>
            <w:tcW w:w="1681" w:type="dxa"/>
            <w:tcBorders>
              <w:top w:val="single" w:sz="4" w:space="0" w:color="auto"/>
              <w:left w:val="nil"/>
              <w:bottom w:val="single" w:sz="4" w:space="0" w:color="auto"/>
              <w:right w:val="nil"/>
            </w:tcBorders>
          </w:tcPr>
          <w:p w14:paraId="08FD3758" w14:textId="77777777" w:rsidR="003B7A70" w:rsidRDefault="003B7A70" w:rsidP="003B7A70">
            <w:pPr>
              <w:pStyle w:val="EarlierRepubEntries"/>
            </w:pPr>
            <w:r>
              <w:t>20 Dec 2007–</w:t>
            </w:r>
            <w:r>
              <w:br/>
              <w:t>19 Mar 2008</w:t>
            </w:r>
          </w:p>
        </w:tc>
        <w:tc>
          <w:tcPr>
            <w:tcW w:w="1783" w:type="dxa"/>
            <w:tcBorders>
              <w:top w:val="single" w:sz="4" w:space="0" w:color="auto"/>
              <w:left w:val="nil"/>
              <w:bottom w:val="single" w:sz="4" w:space="0" w:color="auto"/>
              <w:right w:val="nil"/>
            </w:tcBorders>
          </w:tcPr>
          <w:p w14:paraId="7540D680" w14:textId="6882002F" w:rsidR="003B7A70" w:rsidRDefault="003B7A70" w:rsidP="003B7A70">
            <w:pPr>
              <w:pStyle w:val="EarlierRepubEntries"/>
            </w:pPr>
            <w:hyperlink r:id="rId828" w:tooltip="Road Transport (Offences) Amendment Regulation 2007 (No 1)" w:history="1">
              <w:r w:rsidRPr="003F3BAD">
                <w:rPr>
                  <w:rStyle w:val="charCitHyperlinkAbbrev"/>
                </w:rPr>
                <w:t>SL2007</w:t>
              </w:r>
              <w:r w:rsidRPr="003F3BAD">
                <w:rPr>
                  <w:rStyle w:val="charCitHyperlinkAbbrev"/>
                </w:rPr>
                <w:noBreakHyphen/>
                <w:t>41</w:t>
              </w:r>
            </w:hyperlink>
          </w:p>
        </w:tc>
        <w:tc>
          <w:tcPr>
            <w:tcW w:w="1783" w:type="dxa"/>
            <w:tcBorders>
              <w:top w:val="single" w:sz="4" w:space="0" w:color="auto"/>
              <w:left w:val="nil"/>
              <w:bottom w:val="single" w:sz="4" w:space="0" w:color="auto"/>
              <w:right w:val="nil"/>
            </w:tcBorders>
          </w:tcPr>
          <w:p w14:paraId="5371DACB" w14:textId="709B10EA" w:rsidR="003B7A70" w:rsidRDefault="003B7A70" w:rsidP="003B7A70">
            <w:pPr>
              <w:pStyle w:val="EarlierRepubEntries"/>
            </w:pPr>
            <w:r>
              <w:t xml:space="preserve">amendments by </w:t>
            </w:r>
            <w:hyperlink r:id="rId829" w:tooltip="Road Transport (Offences) Amendment Regulation 2007 (No 1)" w:history="1">
              <w:r w:rsidRPr="003F3BAD">
                <w:rPr>
                  <w:rStyle w:val="charCitHyperlinkAbbrev"/>
                </w:rPr>
                <w:t>SL2007</w:t>
              </w:r>
              <w:r w:rsidRPr="003F3BAD">
                <w:rPr>
                  <w:rStyle w:val="charCitHyperlinkAbbrev"/>
                </w:rPr>
                <w:noBreakHyphen/>
                <w:t>41</w:t>
              </w:r>
            </w:hyperlink>
          </w:p>
        </w:tc>
      </w:tr>
      <w:tr w:rsidR="003B7A70" w14:paraId="636A00E8" w14:textId="77777777" w:rsidTr="003B7A70">
        <w:trPr>
          <w:cantSplit/>
        </w:trPr>
        <w:tc>
          <w:tcPr>
            <w:tcW w:w="1576" w:type="dxa"/>
            <w:tcBorders>
              <w:top w:val="single" w:sz="4" w:space="0" w:color="auto"/>
              <w:left w:val="nil"/>
              <w:bottom w:val="single" w:sz="4" w:space="0" w:color="auto"/>
              <w:right w:val="nil"/>
            </w:tcBorders>
          </w:tcPr>
          <w:p w14:paraId="20976E56" w14:textId="77777777" w:rsidR="003B7A70" w:rsidRDefault="003B7A70" w:rsidP="003B7A70">
            <w:pPr>
              <w:pStyle w:val="EarlierRepubEntries"/>
            </w:pPr>
            <w:r>
              <w:t>R9</w:t>
            </w:r>
            <w:r>
              <w:br/>
              <w:t>20 Mar 2008</w:t>
            </w:r>
          </w:p>
        </w:tc>
        <w:tc>
          <w:tcPr>
            <w:tcW w:w="1681" w:type="dxa"/>
            <w:tcBorders>
              <w:top w:val="single" w:sz="4" w:space="0" w:color="auto"/>
              <w:left w:val="nil"/>
              <w:bottom w:val="single" w:sz="4" w:space="0" w:color="auto"/>
              <w:right w:val="nil"/>
            </w:tcBorders>
          </w:tcPr>
          <w:p w14:paraId="6C709AA7" w14:textId="77777777" w:rsidR="003B7A70" w:rsidRDefault="003B7A70" w:rsidP="003B7A70">
            <w:pPr>
              <w:pStyle w:val="EarlierRepubEntries"/>
            </w:pPr>
            <w:r>
              <w:t>20 Mar 2008–</w:t>
            </w:r>
            <w:r>
              <w:br/>
              <w:t>30 Mar 2008</w:t>
            </w:r>
          </w:p>
        </w:tc>
        <w:tc>
          <w:tcPr>
            <w:tcW w:w="1783" w:type="dxa"/>
            <w:tcBorders>
              <w:top w:val="single" w:sz="4" w:space="0" w:color="auto"/>
              <w:left w:val="nil"/>
              <w:bottom w:val="single" w:sz="4" w:space="0" w:color="auto"/>
              <w:right w:val="nil"/>
            </w:tcBorders>
          </w:tcPr>
          <w:p w14:paraId="36E9E876" w14:textId="7072FF73" w:rsidR="003B7A70" w:rsidRPr="00F838C2" w:rsidRDefault="00F838C2" w:rsidP="003B7A70">
            <w:pPr>
              <w:pStyle w:val="EarlierRepubEntries"/>
              <w:rPr>
                <w:rStyle w:val="Hyperlink"/>
              </w:rPr>
            </w:pPr>
            <w:hyperlink r:id="rId830" w:anchor="history" w:tooltip="Road Transport (Third-Party Insurance) Act 2008" w:history="1">
              <w:r w:rsidRPr="00F838C2">
                <w:rPr>
                  <w:rStyle w:val="Hyperlink"/>
                </w:rPr>
                <w:t>A2008</w:t>
              </w:r>
              <w:r w:rsidRPr="00F838C2">
                <w:rPr>
                  <w:rStyle w:val="Hyperlink"/>
                </w:rPr>
                <w:noBreakHyphen/>
                <w:t>1</w:t>
              </w:r>
            </w:hyperlink>
          </w:p>
        </w:tc>
        <w:tc>
          <w:tcPr>
            <w:tcW w:w="1783" w:type="dxa"/>
            <w:tcBorders>
              <w:top w:val="single" w:sz="4" w:space="0" w:color="auto"/>
              <w:left w:val="nil"/>
              <w:bottom w:val="single" w:sz="4" w:space="0" w:color="auto"/>
              <w:right w:val="nil"/>
            </w:tcBorders>
          </w:tcPr>
          <w:p w14:paraId="4687D101" w14:textId="77777777" w:rsidR="003B7A70" w:rsidRDefault="003B7A70" w:rsidP="003B7A70">
            <w:pPr>
              <w:pStyle w:val="EarlierRepubEntries"/>
            </w:pPr>
            <w:r>
              <w:t>commenced expiry</w:t>
            </w:r>
          </w:p>
        </w:tc>
      </w:tr>
      <w:tr w:rsidR="003B7A70" w14:paraId="7F057A89" w14:textId="77777777" w:rsidTr="003B7A70">
        <w:trPr>
          <w:cantSplit/>
        </w:trPr>
        <w:tc>
          <w:tcPr>
            <w:tcW w:w="1576" w:type="dxa"/>
            <w:tcBorders>
              <w:top w:val="single" w:sz="4" w:space="0" w:color="auto"/>
              <w:left w:val="nil"/>
              <w:bottom w:val="single" w:sz="4" w:space="0" w:color="auto"/>
              <w:right w:val="nil"/>
            </w:tcBorders>
          </w:tcPr>
          <w:p w14:paraId="74B1B38C" w14:textId="77777777" w:rsidR="003B7A70" w:rsidRDefault="003B7A70" w:rsidP="003B7A70">
            <w:pPr>
              <w:pStyle w:val="EarlierRepubEntries"/>
            </w:pPr>
            <w:r>
              <w:t>R10</w:t>
            </w:r>
            <w:r>
              <w:br/>
              <w:t>31 Mar 2008</w:t>
            </w:r>
          </w:p>
        </w:tc>
        <w:tc>
          <w:tcPr>
            <w:tcW w:w="1681" w:type="dxa"/>
            <w:tcBorders>
              <w:top w:val="single" w:sz="4" w:space="0" w:color="auto"/>
              <w:left w:val="nil"/>
              <w:bottom w:val="single" w:sz="4" w:space="0" w:color="auto"/>
              <w:right w:val="nil"/>
            </w:tcBorders>
          </w:tcPr>
          <w:p w14:paraId="6041F7F2" w14:textId="77777777" w:rsidR="003B7A70" w:rsidRDefault="003B7A70" w:rsidP="003B7A70">
            <w:pPr>
              <w:pStyle w:val="EarlierRepubEntries"/>
            </w:pPr>
            <w:r>
              <w:t>31 Mar 2008–</w:t>
            </w:r>
            <w:r>
              <w:br/>
              <w:t>10 June 2008</w:t>
            </w:r>
          </w:p>
        </w:tc>
        <w:tc>
          <w:tcPr>
            <w:tcW w:w="1783" w:type="dxa"/>
            <w:tcBorders>
              <w:top w:val="single" w:sz="4" w:space="0" w:color="auto"/>
              <w:left w:val="nil"/>
              <w:bottom w:val="single" w:sz="4" w:space="0" w:color="auto"/>
              <w:right w:val="nil"/>
            </w:tcBorders>
          </w:tcPr>
          <w:p w14:paraId="5DD1E2F1" w14:textId="638B7435" w:rsidR="003B7A70" w:rsidRPr="00F838C2" w:rsidRDefault="00F838C2" w:rsidP="003B7A70">
            <w:pPr>
              <w:pStyle w:val="EarlierRepubEntries"/>
              <w:rPr>
                <w:rStyle w:val="Hyperlink"/>
              </w:rPr>
            </w:pPr>
            <w:hyperlink r:id="rId831" w:anchor="history" w:tooltip="Road Transport (Third-Party Insurance) Act 2008" w:history="1">
              <w:r w:rsidRPr="00F838C2">
                <w:rPr>
                  <w:rStyle w:val="Hyperlink"/>
                </w:rPr>
                <w:t>A2008</w:t>
              </w:r>
              <w:r w:rsidRPr="00F838C2">
                <w:rPr>
                  <w:rStyle w:val="Hyperlink"/>
                </w:rPr>
                <w:noBreakHyphen/>
                <w:t>1</w:t>
              </w:r>
            </w:hyperlink>
          </w:p>
        </w:tc>
        <w:tc>
          <w:tcPr>
            <w:tcW w:w="1783" w:type="dxa"/>
            <w:tcBorders>
              <w:top w:val="single" w:sz="4" w:space="0" w:color="auto"/>
              <w:left w:val="nil"/>
              <w:bottom w:val="single" w:sz="4" w:space="0" w:color="auto"/>
              <w:right w:val="nil"/>
            </w:tcBorders>
          </w:tcPr>
          <w:p w14:paraId="57FC2432" w14:textId="337A3F84" w:rsidR="003B7A70" w:rsidRDefault="003B7A70" w:rsidP="003B7A70">
            <w:pPr>
              <w:pStyle w:val="EarlierRepubEntries"/>
            </w:pPr>
            <w:r>
              <w:t xml:space="preserve">amendments by </w:t>
            </w:r>
            <w:hyperlink r:id="rId832" w:tooltip="Planning and Development (Consequential Amendments) Act 2007" w:history="1">
              <w:r w:rsidRPr="003F3BAD">
                <w:rPr>
                  <w:rStyle w:val="charCitHyperlinkAbbrev"/>
                </w:rPr>
                <w:t>A2007</w:t>
              </w:r>
              <w:r w:rsidRPr="003F3BAD">
                <w:rPr>
                  <w:rStyle w:val="charCitHyperlinkAbbrev"/>
                </w:rPr>
                <w:noBreakHyphen/>
                <w:t>25</w:t>
              </w:r>
            </w:hyperlink>
          </w:p>
        </w:tc>
      </w:tr>
      <w:tr w:rsidR="003B7A70" w14:paraId="77DE61C7" w14:textId="77777777" w:rsidTr="003B7A70">
        <w:trPr>
          <w:cantSplit/>
        </w:trPr>
        <w:tc>
          <w:tcPr>
            <w:tcW w:w="1576" w:type="dxa"/>
            <w:tcBorders>
              <w:top w:val="single" w:sz="4" w:space="0" w:color="auto"/>
              <w:left w:val="nil"/>
              <w:bottom w:val="single" w:sz="4" w:space="0" w:color="auto"/>
              <w:right w:val="nil"/>
            </w:tcBorders>
          </w:tcPr>
          <w:p w14:paraId="103ADAF3" w14:textId="77777777" w:rsidR="003B7A70" w:rsidRDefault="003B7A70" w:rsidP="003B7A70">
            <w:pPr>
              <w:pStyle w:val="EarlierRepubEntries"/>
            </w:pPr>
            <w:r>
              <w:t>R11</w:t>
            </w:r>
            <w:r>
              <w:br/>
              <w:t>11 June 2008</w:t>
            </w:r>
          </w:p>
        </w:tc>
        <w:tc>
          <w:tcPr>
            <w:tcW w:w="1681" w:type="dxa"/>
            <w:tcBorders>
              <w:top w:val="single" w:sz="4" w:space="0" w:color="auto"/>
              <w:left w:val="nil"/>
              <w:bottom w:val="single" w:sz="4" w:space="0" w:color="auto"/>
              <w:right w:val="nil"/>
            </w:tcBorders>
          </w:tcPr>
          <w:p w14:paraId="3CEE5573" w14:textId="77777777" w:rsidR="003B7A70" w:rsidRDefault="003B7A70" w:rsidP="003B7A70">
            <w:pPr>
              <w:pStyle w:val="EarlierRepubEntries"/>
            </w:pPr>
            <w:r>
              <w:t>11 June 2008–</w:t>
            </w:r>
            <w:r>
              <w:br/>
              <w:t>22 Aug 2008</w:t>
            </w:r>
          </w:p>
        </w:tc>
        <w:tc>
          <w:tcPr>
            <w:tcW w:w="1783" w:type="dxa"/>
            <w:tcBorders>
              <w:top w:val="single" w:sz="4" w:space="0" w:color="auto"/>
              <w:left w:val="nil"/>
              <w:bottom w:val="single" w:sz="4" w:space="0" w:color="auto"/>
              <w:right w:val="nil"/>
            </w:tcBorders>
          </w:tcPr>
          <w:p w14:paraId="1E50E6F5" w14:textId="7B6CE5C6" w:rsidR="003B7A70" w:rsidRDefault="003B7A70" w:rsidP="003B7A70">
            <w:pPr>
              <w:pStyle w:val="EarlierRepubEntries"/>
            </w:pPr>
            <w:hyperlink r:id="rId833" w:tooltip="Road Transport (Offences) Amendment Regulation 2008 (No 1)" w:history="1">
              <w:r w:rsidRPr="003F3BAD">
                <w:rPr>
                  <w:rStyle w:val="charCitHyperlinkAbbrev"/>
                </w:rPr>
                <w:t>SL2008</w:t>
              </w:r>
              <w:r w:rsidRPr="003F3BAD">
                <w:rPr>
                  <w:rStyle w:val="charCitHyperlinkAbbrev"/>
                </w:rPr>
                <w:noBreakHyphen/>
                <w:t>23</w:t>
              </w:r>
            </w:hyperlink>
          </w:p>
        </w:tc>
        <w:tc>
          <w:tcPr>
            <w:tcW w:w="1783" w:type="dxa"/>
            <w:tcBorders>
              <w:top w:val="single" w:sz="4" w:space="0" w:color="auto"/>
              <w:left w:val="nil"/>
              <w:bottom w:val="single" w:sz="4" w:space="0" w:color="auto"/>
              <w:right w:val="nil"/>
            </w:tcBorders>
          </w:tcPr>
          <w:p w14:paraId="20B9181A" w14:textId="79829DE3" w:rsidR="003B7A70" w:rsidRDefault="003B7A70" w:rsidP="003B7A70">
            <w:pPr>
              <w:pStyle w:val="EarlierRepubEntries"/>
            </w:pPr>
            <w:r>
              <w:t xml:space="preserve">amendments by </w:t>
            </w:r>
            <w:hyperlink r:id="rId834" w:tooltip="Road Transport (Offences) Amendment Regulation 2008 (No 1)" w:history="1">
              <w:r w:rsidRPr="003F3BAD">
                <w:rPr>
                  <w:rStyle w:val="charCitHyperlinkAbbrev"/>
                </w:rPr>
                <w:t>SL2008</w:t>
              </w:r>
              <w:r w:rsidRPr="003F3BAD">
                <w:rPr>
                  <w:rStyle w:val="charCitHyperlinkAbbrev"/>
                </w:rPr>
                <w:noBreakHyphen/>
                <w:t>23</w:t>
              </w:r>
            </w:hyperlink>
          </w:p>
        </w:tc>
      </w:tr>
      <w:tr w:rsidR="003B7A70" w14:paraId="2B350D62" w14:textId="77777777" w:rsidTr="003B7A70">
        <w:trPr>
          <w:cantSplit/>
        </w:trPr>
        <w:tc>
          <w:tcPr>
            <w:tcW w:w="1576" w:type="dxa"/>
            <w:tcBorders>
              <w:top w:val="single" w:sz="4" w:space="0" w:color="auto"/>
              <w:left w:val="nil"/>
              <w:bottom w:val="single" w:sz="4" w:space="0" w:color="auto"/>
              <w:right w:val="nil"/>
            </w:tcBorders>
          </w:tcPr>
          <w:p w14:paraId="295A024F" w14:textId="77777777" w:rsidR="003B7A70" w:rsidRDefault="003B7A70" w:rsidP="003B7A70">
            <w:pPr>
              <w:pStyle w:val="EarlierRepubEntries"/>
            </w:pPr>
            <w:r>
              <w:lastRenderedPageBreak/>
              <w:t>R12</w:t>
            </w:r>
            <w:r>
              <w:br/>
              <w:t>23 Aug 2008</w:t>
            </w:r>
          </w:p>
        </w:tc>
        <w:tc>
          <w:tcPr>
            <w:tcW w:w="1681" w:type="dxa"/>
            <w:tcBorders>
              <w:top w:val="single" w:sz="4" w:space="0" w:color="auto"/>
              <w:left w:val="nil"/>
              <w:bottom w:val="single" w:sz="4" w:space="0" w:color="auto"/>
              <w:right w:val="nil"/>
            </w:tcBorders>
          </w:tcPr>
          <w:p w14:paraId="7D1763A4" w14:textId="77777777" w:rsidR="003B7A70" w:rsidRDefault="003B7A70" w:rsidP="003B7A70">
            <w:pPr>
              <w:pStyle w:val="EarlierRepubEntries"/>
            </w:pPr>
            <w:r>
              <w:t>23 Aug 2008–</w:t>
            </w:r>
            <w:r>
              <w:br/>
              <w:t>30 Sept 2008</w:t>
            </w:r>
          </w:p>
        </w:tc>
        <w:tc>
          <w:tcPr>
            <w:tcW w:w="1783" w:type="dxa"/>
            <w:tcBorders>
              <w:top w:val="single" w:sz="4" w:space="0" w:color="auto"/>
              <w:left w:val="nil"/>
              <w:bottom w:val="single" w:sz="4" w:space="0" w:color="auto"/>
              <w:right w:val="nil"/>
            </w:tcBorders>
          </w:tcPr>
          <w:p w14:paraId="05568DB5" w14:textId="6BB6E88E" w:rsidR="003B7A70" w:rsidRDefault="003B7A70" w:rsidP="003B7A70">
            <w:pPr>
              <w:pStyle w:val="EarlierRepubEntries"/>
            </w:pPr>
            <w:hyperlink r:id="rId835" w:tooltip="Road Transport (Third-Party Insurance) Amendment Act 2008" w:history="1">
              <w:r w:rsidRPr="003F3BAD">
                <w:rPr>
                  <w:rStyle w:val="charCitHyperlinkAbbrev"/>
                </w:rPr>
                <w:t>A2008</w:t>
              </w:r>
              <w:r w:rsidRPr="003F3BAD">
                <w:rPr>
                  <w:rStyle w:val="charCitHyperlinkAbbrev"/>
                </w:rPr>
                <w:noBreakHyphen/>
                <w:t>39</w:t>
              </w:r>
            </w:hyperlink>
          </w:p>
        </w:tc>
        <w:tc>
          <w:tcPr>
            <w:tcW w:w="1783" w:type="dxa"/>
            <w:tcBorders>
              <w:top w:val="single" w:sz="4" w:space="0" w:color="auto"/>
              <w:left w:val="nil"/>
              <w:bottom w:val="single" w:sz="4" w:space="0" w:color="auto"/>
              <w:right w:val="nil"/>
            </w:tcBorders>
          </w:tcPr>
          <w:p w14:paraId="6487076F" w14:textId="40C52D70" w:rsidR="003B7A70" w:rsidRDefault="003B7A70" w:rsidP="003B7A70">
            <w:pPr>
              <w:pStyle w:val="EarlierRepubEntries"/>
            </w:pPr>
            <w:r>
              <w:t xml:space="preserve">updated endnotes as amended by </w:t>
            </w:r>
            <w:hyperlink r:id="rId836" w:tooltip="Road Transport (Third-Party Insurance) Amendment Act 2008" w:history="1">
              <w:r w:rsidRPr="003F3BAD">
                <w:rPr>
                  <w:rStyle w:val="charCitHyperlinkAbbrev"/>
                </w:rPr>
                <w:t>A2008</w:t>
              </w:r>
              <w:r w:rsidRPr="003F3BAD">
                <w:rPr>
                  <w:rStyle w:val="charCitHyperlinkAbbrev"/>
                </w:rPr>
                <w:noBreakHyphen/>
                <w:t>39</w:t>
              </w:r>
            </w:hyperlink>
          </w:p>
        </w:tc>
      </w:tr>
      <w:tr w:rsidR="003B7A70" w14:paraId="506A201F" w14:textId="77777777" w:rsidTr="003B7A70">
        <w:trPr>
          <w:cantSplit/>
        </w:trPr>
        <w:tc>
          <w:tcPr>
            <w:tcW w:w="1576" w:type="dxa"/>
            <w:tcBorders>
              <w:top w:val="single" w:sz="4" w:space="0" w:color="auto"/>
              <w:left w:val="nil"/>
              <w:bottom w:val="single" w:sz="4" w:space="0" w:color="auto"/>
              <w:right w:val="nil"/>
            </w:tcBorders>
          </w:tcPr>
          <w:p w14:paraId="2D4F3D32" w14:textId="77777777" w:rsidR="003B7A70" w:rsidRDefault="003B7A70" w:rsidP="003B7A70">
            <w:pPr>
              <w:pStyle w:val="EarlierRepubEntries"/>
            </w:pPr>
            <w:r>
              <w:t>R13</w:t>
            </w:r>
            <w:r>
              <w:br/>
              <w:t>1 Oct 2008</w:t>
            </w:r>
          </w:p>
        </w:tc>
        <w:tc>
          <w:tcPr>
            <w:tcW w:w="1681" w:type="dxa"/>
            <w:tcBorders>
              <w:top w:val="single" w:sz="4" w:space="0" w:color="auto"/>
              <w:left w:val="nil"/>
              <w:bottom w:val="single" w:sz="4" w:space="0" w:color="auto"/>
              <w:right w:val="nil"/>
            </w:tcBorders>
          </w:tcPr>
          <w:p w14:paraId="53EB83C6" w14:textId="77777777" w:rsidR="003B7A70" w:rsidRDefault="003B7A70" w:rsidP="003B7A70">
            <w:pPr>
              <w:pStyle w:val="EarlierRepubEntries"/>
            </w:pPr>
            <w:r>
              <w:t>1 Oct 2008–</w:t>
            </w:r>
            <w:r>
              <w:br/>
              <w:t>1 Dec 2008</w:t>
            </w:r>
          </w:p>
        </w:tc>
        <w:tc>
          <w:tcPr>
            <w:tcW w:w="1783" w:type="dxa"/>
            <w:tcBorders>
              <w:top w:val="single" w:sz="4" w:space="0" w:color="auto"/>
              <w:left w:val="nil"/>
              <w:bottom w:val="single" w:sz="4" w:space="0" w:color="auto"/>
              <w:right w:val="nil"/>
            </w:tcBorders>
          </w:tcPr>
          <w:p w14:paraId="0D2B3041" w14:textId="5B30D942" w:rsidR="003B7A70" w:rsidRDefault="003B7A70" w:rsidP="003B7A70">
            <w:pPr>
              <w:pStyle w:val="EarlierRepubEntries"/>
            </w:pPr>
            <w:hyperlink r:id="rId837" w:tooltip="Road Transport (Third-Party Insurance) Amendment Act 2008" w:history="1">
              <w:r w:rsidRPr="003F3BAD">
                <w:rPr>
                  <w:rStyle w:val="charCitHyperlinkAbbrev"/>
                </w:rPr>
                <w:t>A2008</w:t>
              </w:r>
              <w:r w:rsidRPr="003F3BAD">
                <w:rPr>
                  <w:rStyle w:val="charCitHyperlinkAbbrev"/>
                </w:rPr>
                <w:noBreakHyphen/>
                <w:t>39</w:t>
              </w:r>
            </w:hyperlink>
          </w:p>
        </w:tc>
        <w:tc>
          <w:tcPr>
            <w:tcW w:w="1783" w:type="dxa"/>
            <w:tcBorders>
              <w:top w:val="single" w:sz="4" w:space="0" w:color="auto"/>
              <w:left w:val="nil"/>
              <w:bottom w:val="single" w:sz="4" w:space="0" w:color="auto"/>
              <w:right w:val="nil"/>
            </w:tcBorders>
          </w:tcPr>
          <w:p w14:paraId="4CE6E19D" w14:textId="4253CC14" w:rsidR="003B7A70" w:rsidRDefault="003B7A70" w:rsidP="003B7A70">
            <w:pPr>
              <w:pStyle w:val="EarlierRepubEntries"/>
            </w:pPr>
            <w:r>
              <w:t xml:space="preserve">amendments by </w:t>
            </w:r>
            <w:hyperlink r:id="rId838" w:anchor="history" w:tooltip="Road Transport (Third-Party Insurance) Act 2008" w:history="1">
              <w:r w:rsidR="00F838C2" w:rsidRPr="003F3BAD">
                <w:rPr>
                  <w:rStyle w:val="charCitHyperlinkAbbrev"/>
                </w:rPr>
                <w:t>A2008</w:t>
              </w:r>
              <w:r w:rsidR="00F838C2" w:rsidRPr="003F3BAD">
                <w:rPr>
                  <w:rStyle w:val="charCitHyperlinkAbbrev"/>
                </w:rPr>
                <w:noBreakHyphen/>
                <w:t>1</w:t>
              </w:r>
            </w:hyperlink>
            <w:r>
              <w:t xml:space="preserve"> as amended by </w:t>
            </w:r>
            <w:hyperlink r:id="rId839" w:tooltip="Road Transport (Third-Party Insurance) Amendment Act 2008" w:history="1">
              <w:r w:rsidRPr="003F3BAD">
                <w:rPr>
                  <w:rStyle w:val="charCitHyperlinkAbbrev"/>
                </w:rPr>
                <w:t>A2008</w:t>
              </w:r>
              <w:r w:rsidRPr="003F3BAD">
                <w:rPr>
                  <w:rStyle w:val="charCitHyperlinkAbbrev"/>
                </w:rPr>
                <w:noBreakHyphen/>
                <w:t>39</w:t>
              </w:r>
            </w:hyperlink>
          </w:p>
        </w:tc>
      </w:tr>
      <w:tr w:rsidR="003B7A70" w14:paraId="67C5F492" w14:textId="77777777" w:rsidTr="003B7A70">
        <w:trPr>
          <w:cantSplit/>
        </w:trPr>
        <w:tc>
          <w:tcPr>
            <w:tcW w:w="1576" w:type="dxa"/>
            <w:tcBorders>
              <w:top w:val="single" w:sz="4" w:space="0" w:color="auto"/>
              <w:left w:val="nil"/>
              <w:bottom w:val="single" w:sz="4" w:space="0" w:color="auto"/>
              <w:right w:val="nil"/>
            </w:tcBorders>
          </w:tcPr>
          <w:p w14:paraId="125F282C" w14:textId="77777777" w:rsidR="003B7A70" w:rsidRDefault="003B7A70" w:rsidP="003B7A70">
            <w:pPr>
              <w:pStyle w:val="EarlierRepubEntries"/>
            </w:pPr>
            <w:r>
              <w:t>R14</w:t>
            </w:r>
            <w:r>
              <w:br/>
              <w:t>2 Dec 2008</w:t>
            </w:r>
          </w:p>
        </w:tc>
        <w:tc>
          <w:tcPr>
            <w:tcW w:w="1681" w:type="dxa"/>
            <w:tcBorders>
              <w:top w:val="single" w:sz="4" w:space="0" w:color="auto"/>
              <w:left w:val="nil"/>
              <w:bottom w:val="single" w:sz="4" w:space="0" w:color="auto"/>
              <w:right w:val="nil"/>
            </w:tcBorders>
          </w:tcPr>
          <w:p w14:paraId="6794CA77" w14:textId="77777777" w:rsidR="003B7A70" w:rsidRDefault="003B7A70" w:rsidP="003B7A70">
            <w:pPr>
              <w:pStyle w:val="EarlierRepubEntries"/>
            </w:pPr>
            <w:r>
              <w:t>2 Dec 2008–</w:t>
            </w:r>
            <w:r>
              <w:br/>
              <w:t>4 July 2009</w:t>
            </w:r>
          </w:p>
        </w:tc>
        <w:tc>
          <w:tcPr>
            <w:tcW w:w="1783" w:type="dxa"/>
            <w:tcBorders>
              <w:top w:val="single" w:sz="4" w:space="0" w:color="auto"/>
              <w:left w:val="nil"/>
              <w:bottom w:val="single" w:sz="4" w:space="0" w:color="auto"/>
              <w:right w:val="nil"/>
            </w:tcBorders>
          </w:tcPr>
          <w:p w14:paraId="5228370F" w14:textId="6F759E38" w:rsidR="003B7A70" w:rsidRDefault="003B7A70" w:rsidP="003B7A70">
            <w:pPr>
              <w:pStyle w:val="EarlierRepubEntries"/>
            </w:pPr>
            <w:hyperlink r:id="rId840" w:tooltip="Road Transport Legislation Amendment Regulation 2008 (No 2)" w:history="1">
              <w:r w:rsidRPr="003F3BAD">
                <w:rPr>
                  <w:rStyle w:val="charCitHyperlinkAbbrev"/>
                </w:rPr>
                <w:t>SL2008</w:t>
              </w:r>
              <w:r w:rsidRPr="003F3BAD">
                <w:rPr>
                  <w:rStyle w:val="charCitHyperlinkAbbrev"/>
                </w:rPr>
                <w:noBreakHyphen/>
                <w:t>47</w:t>
              </w:r>
            </w:hyperlink>
          </w:p>
        </w:tc>
        <w:tc>
          <w:tcPr>
            <w:tcW w:w="1783" w:type="dxa"/>
            <w:tcBorders>
              <w:top w:val="single" w:sz="4" w:space="0" w:color="auto"/>
              <w:left w:val="nil"/>
              <w:bottom w:val="single" w:sz="4" w:space="0" w:color="auto"/>
              <w:right w:val="nil"/>
            </w:tcBorders>
          </w:tcPr>
          <w:p w14:paraId="6BD50FA4" w14:textId="5870BD9B" w:rsidR="003B7A70" w:rsidRDefault="003B7A70" w:rsidP="003B7A70">
            <w:pPr>
              <w:pStyle w:val="EarlierRepubEntries"/>
            </w:pPr>
            <w:r>
              <w:t xml:space="preserve">amendments by </w:t>
            </w:r>
            <w:hyperlink r:id="rId841" w:tooltip="Road Transport Legislation Amendment Regulation 2008 (No 2)" w:history="1">
              <w:r w:rsidRPr="003F3BAD">
                <w:rPr>
                  <w:rStyle w:val="charCitHyperlinkAbbrev"/>
                </w:rPr>
                <w:t>SL2008</w:t>
              </w:r>
              <w:r w:rsidRPr="003F3BAD">
                <w:rPr>
                  <w:rStyle w:val="charCitHyperlinkAbbrev"/>
                </w:rPr>
                <w:noBreakHyphen/>
                <w:t>47</w:t>
              </w:r>
            </w:hyperlink>
          </w:p>
        </w:tc>
      </w:tr>
      <w:tr w:rsidR="003B7A70" w14:paraId="078999E6" w14:textId="77777777" w:rsidTr="003B7A70">
        <w:trPr>
          <w:cantSplit/>
        </w:trPr>
        <w:tc>
          <w:tcPr>
            <w:tcW w:w="1576" w:type="dxa"/>
            <w:tcBorders>
              <w:top w:val="single" w:sz="4" w:space="0" w:color="auto"/>
              <w:left w:val="nil"/>
              <w:bottom w:val="single" w:sz="4" w:space="0" w:color="auto"/>
              <w:right w:val="nil"/>
            </w:tcBorders>
          </w:tcPr>
          <w:p w14:paraId="304477C1" w14:textId="77777777" w:rsidR="003B7A70" w:rsidRDefault="003B7A70" w:rsidP="003B7A70">
            <w:pPr>
              <w:pStyle w:val="EarlierRepubEntries"/>
            </w:pPr>
            <w:r>
              <w:t>R15</w:t>
            </w:r>
            <w:r>
              <w:br/>
              <w:t>5 July 2009</w:t>
            </w:r>
          </w:p>
        </w:tc>
        <w:tc>
          <w:tcPr>
            <w:tcW w:w="1681" w:type="dxa"/>
            <w:tcBorders>
              <w:top w:val="single" w:sz="4" w:space="0" w:color="auto"/>
              <w:left w:val="nil"/>
              <w:bottom w:val="single" w:sz="4" w:space="0" w:color="auto"/>
              <w:right w:val="nil"/>
            </w:tcBorders>
          </w:tcPr>
          <w:p w14:paraId="4DB30479" w14:textId="77777777" w:rsidR="003B7A70" w:rsidRDefault="003B7A70" w:rsidP="003B7A70">
            <w:pPr>
              <w:pStyle w:val="EarlierRepubEntries"/>
            </w:pPr>
            <w:r>
              <w:t>5 July 2009–</w:t>
            </w:r>
            <w:r>
              <w:br/>
              <w:t>6 Dec 2009</w:t>
            </w:r>
          </w:p>
        </w:tc>
        <w:tc>
          <w:tcPr>
            <w:tcW w:w="1783" w:type="dxa"/>
            <w:tcBorders>
              <w:top w:val="single" w:sz="4" w:space="0" w:color="auto"/>
              <w:left w:val="nil"/>
              <w:bottom w:val="single" w:sz="4" w:space="0" w:color="auto"/>
              <w:right w:val="nil"/>
            </w:tcBorders>
          </w:tcPr>
          <w:p w14:paraId="67BF7C3B" w14:textId="04D3A2B5" w:rsidR="003B7A70" w:rsidRDefault="003B7A70" w:rsidP="003B7A70">
            <w:pPr>
              <w:pStyle w:val="EarlierRepubEntries"/>
            </w:pPr>
            <w:hyperlink r:id="rId842" w:tooltip="Road Transport (Third-Party Insurance) Amendment Act 2009" w:history="1">
              <w:r w:rsidRPr="003F3BAD">
                <w:rPr>
                  <w:rStyle w:val="charCitHyperlinkAbbrev"/>
                </w:rPr>
                <w:t>A2009</w:t>
              </w:r>
              <w:r w:rsidRPr="003F3BAD">
                <w:rPr>
                  <w:rStyle w:val="charCitHyperlinkAbbrev"/>
                </w:rPr>
                <w:noBreakHyphen/>
                <w:t>16</w:t>
              </w:r>
            </w:hyperlink>
          </w:p>
        </w:tc>
        <w:tc>
          <w:tcPr>
            <w:tcW w:w="1783" w:type="dxa"/>
            <w:tcBorders>
              <w:top w:val="single" w:sz="4" w:space="0" w:color="auto"/>
              <w:left w:val="nil"/>
              <w:bottom w:val="single" w:sz="4" w:space="0" w:color="auto"/>
              <w:right w:val="nil"/>
            </w:tcBorders>
          </w:tcPr>
          <w:p w14:paraId="380DE150" w14:textId="4A52AEB5" w:rsidR="003B7A70" w:rsidRDefault="003B7A70" w:rsidP="003B7A70">
            <w:pPr>
              <w:pStyle w:val="EarlierRepubEntries"/>
            </w:pPr>
            <w:r>
              <w:t xml:space="preserve">amendments by </w:t>
            </w:r>
            <w:hyperlink r:id="rId843" w:tooltip="Road Transport (Third-Party Insurance) Amendment Act 2009" w:history="1">
              <w:r w:rsidRPr="003F3BAD">
                <w:rPr>
                  <w:rStyle w:val="charCitHyperlinkAbbrev"/>
                </w:rPr>
                <w:t>A2009</w:t>
              </w:r>
              <w:r w:rsidRPr="003F3BAD">
                <w:rPr>
                  <w:rStyle w:val="charCitHyperlinkAbbrev"/>
                </w:rPr>
                <w:noBreakHyphen/>
                <w:t>16</w:t>
              </w:r>
            </w:hyperlink>
          </w:p>
        </w:tc>
      </w:tr>
      <w:tr w:rsidR="003B7A70" w14:paraId="2E4E6E60" w14:textId="77777777" w:rsidTr="003B7A70">
        <w:trPr>
          <w:cantSplit/>
        </w:trPr>
        <w:tc>
          <w:tcPr>
            <w:tcW w:w="1576" w:type="dxa"/>
            <w:tcBorders>
              <w:top w:val="single" w:sz="4" w:space="0" w:color="auto"/>
              <w:left w:val="nil"/>
              <w:bottom w:val="single" w:sz="4" w:space="0" w:color="auto"/>
              <w:right w:val="nil"/>
            </w:tcBorders>
          </w:tcPr>
          <w:p w14:paraId="44E1CC3E" w14:textId="77777777" w:rsidR="003B7A70" w:rsidRDefault="003B7A70" w:rsidP="003B7A70">
            <w:pPr>
              <w:pStyle w:val="EarlierRepubEntries"/>
            </w:pPr>
            <w:r>
              <w:t>R16</w:t>
            </w:r>
            <w:r>
              <w:br/>
              <w:t>7 Dec 2009</w:t>
            </w:r>
          </w:p>
        </w:tc>
        <w:tc>
          <w:tcPr>
            <w:tcW w:w="1681" w:type="dxa"/>
            <w:tcBorders>
              <w:top w:val="single" w:sz="4" w:space="0" w:color="auto"/>
              <w:left w:val="nil"/>
              <w:bottom w:val="single" w:sz="4" w:space="0" w:color="auto"/>
              <w:right w:val="nil"/>
            </w:tcBorders>
          </w:tcPr>
          <w:p w14:paraId="25654F80" w14:textId="77777777" w:rsidR="003B7A70" w:rsidRDefault="003B7A70" w:rsidP="003B7A70">
            <w:pPr>
              <w:pStyle w:val="EarlierRepubEntries"/>
            </w:pPr>
            <w:r>
              <w:t>7 Dec 2009–</w:t>
            </w:r>
            <w:r>
              <w:br/>
              <w:t>2 Mar 2010</w:t>
            </w:r>
          </w:p>
        </w:tc>
        <w:tc>
          <w:tcPr>
            <w:tcW w:w="1783" w:type="dxa"/>
            <w:tcBorders>
              <w:top w:val="single" w:sz="4" w:space="0" w:color="auto"/>
              <w:left w:val="nil"/>
              <w:bottom w:val="single" w:sz="4" w:space="0" w:color="auto"/>
              <w:right w:val="nil"/>
            </w:tcBorders>
          </w:tcPr>
          <w:p w14:paraId="3AA7A755" w14:textId="1E47B42B" w:rsidR="003B7A70" w:rsidRDefault="003B7A70" w:rsidP="003B7A70">
            <w:pPr>
              <w:pStyle w:val="EarlierRepubEntries"/>
            </w:pPr>
            <w:hyperlink r:id="rId844" w:tooltip="Road Transport (Offences) Amendment Regulation 2009 (No 1)" w:history="1">
              <w:r w:rsidRPr="003F3BAD">
                <w:rPr>
                  <w:rStyle w:val="charCitHyperlinkAbbrev"/>
                </w:rPr>
                <w:t>SL2009</w:t>
              </w:r>
              <w:r w:rsidRPr="003F3BAD">
                <w:rPr>
                  <w:rStyle w:val="charCitHyperlinkAbbrev"/>
                </w:rPr>
                <w:noBreakHyphen/>
                <w:t>52</w:t>
              </w:r>
            </w:hyperlink>
          </w:p>
        </w:tc>
        <w:tc>
          <w:tcPr>
            <w:tcW w:w="1783" w:type="dxa"/>
            <w:tcBorders>
              <w:top w:val="single" w:sz="4" w:space="0" w:color="auto"/>
              <w:left w:val="nil"/>
              <w:bottom w:val="single" w:sz="4" w:space="0" w:color="auto"/>
              <w:right w:val="nil"/>
            </w:tcBorders>
          </w:tcPr>
          <w:p w14:paraId="4CCB4CCF" w14:textId="4FA9DC97" w:rsidR="003B7A70" w:rsidRDefault="003B7A70" w:rsidP="003B7A70">
            <w:pPr>
              <w:pStyle w:val="EarlierRepubEntries"/>
            </w:pPr>
            <w:r>
              <w:t xml:space="preserve">amendments by </w:t>
            </w:r>
            <w:hyperlink r:id="rId845" w:tooltip="Road Transport (Offences) Amendment Regulation 2009 (No 1)" w:history="1">
              <w:r w:rsidRPr="003F3BAD">
                <w:rPr>
                  <w:rStyle w:val="charCitHyperlinkAbbrev"/>
                </w:rPr>
                <w:t>SL2009</w:t>
              </w:r>
              <w:r w:rsidRPr="003F3BAD">
                <w:rPr>
                  <w:rStyle w:val="charCitHyperlinkAbbrev"/>
                </w:rPr>
                <w:noBreakHyphen/>
                <w:t>52</w:t>
              </w:r>
            </w:hyperlink>
          </w:p>
        </w:tc>
      </w:tr>
      <w:tr w:rsidR="003B7A70" w14:paraId="3DA90A13" w14:textId="77777777" w:rsidTr="003B7A70">
        <w:trPr>
          <w:cantSplit/>
        </w:trPr>
        <w:tc>
          <w:tcPr>
            <w:tcW w:w="1576" w:type="dxa"/>
            <w:tcBorders>
              <w:top w:val="single" w:sz="4" w:space="0" w:color="auto"/>
              <w:left w:val="nil"/>
              <w:bottom w:val="single" w:sz="4" w:space="0" w:color="auto"/>
              <w:right w:val="nil"/>
            </w:tcBorders>
          </w:tcPr>
          <w:p w14:paraId="11ED362A" w14:textId="77777777" w:rsidR="003B7A70" w:rsidRDefault="003B7A70" w:rsidP="003B7A70">
            <w:pPr>
              <w:pStyle w:val="EarlierRepubEntries"/>
            </w:pPr>
            <w:r>
              <w:t>R17</w:t>
            </w:r>
            <w:r>
              <w:br/>
              <w:t>3 Mar 2010</w:t>
            </w:r>
          </w:p>
        </w:tc>
        <w:tc>
          <w:tcPr>
            <w:tcW w:w="1681" w:type="dxa"/>
            <w:tcBorders>
              <w:top w:val="single" w:sz="4" w:space="0" w:color="auto"/>
              <w:left w:val="nil"/>
              <w:bottom w:val="single" w:sz="4" w:space="0" w:color="auto"/>
              <w:right w:val="nil"/>
            </w:tcBorders>
          </w:tcPr>
          <w:p w14:paraId="5443A234" w14:textId="77777777" w:rsidR="003B7A70" w:rsidRDefault="003B7A70" w:rsidP="003B7A70">
            <w:pPr>
              <w:pStyle w:val="EarlierRepubEntries"/>
            </w:pPr>
            <w:r>
              <w:t>3 Mar 2010–</w:t>
            </w:r>
            <w:r>
              <w:br/>
              <w:t>14 Mar 2010</w:t>
            </w:r>
          </w:p>
        </w:tc>
        <w:tc>
          <w:tcPr>
            <w:tcW w:w="1783" w:type="dxa"/>
            <w:tcBorders>
              <w:top w:val="single" w:sz="4" w:space="0" w:color="auto"/>
              <w:left w:val="nil"/>
              <w:bottom w:val="single" w:sz="4" w:space="0" w:color="auto"/>
              <w:right w:val="nil"/>
            </w:tcBorders>
          </w:tcPr>
          <w:p w14:paraId="41B28087" w14:textId="55DBEAB6" w:rsidR="003B7A70" w:rsidRPr="00CE4789" w:rsidRDefault="003B7A70" w:rsidP="003B7A70">
            <w:pPr>
              <w:pStyle w:val="EarlierRepubEntries"/>
            </w:pPr>
            <w:hyperlink r:id="rId846" w:tooltip="Road Transport Legislation Amendment Regulation 2010 (No 1)" w:history="1">
              <w:r w:rsidRPr="003F3BAD">
                <w:rPr>
                  <w:rStyle w:val="Hyperlink"/>
                </w:rPr>
                <w:t>SL2010</w:t>
              </w:r>
              <w:r w:rsidRPr="003F3BAD">
                <w:rPr>
                  <w:rStyle w:val="Hyperlink"/>
                </w:rPr>
                <w:noBreakHyphen/>
                <w:t>5</w:t>
              </w:r>
            </w:hyperlink>
          </w:p>
        </w:tc>
        <w:tc>
          <w:tcPr>
            <w:tcW w:w="1783" w:type="dxa"/>
            <w:tcBorders>
              <w:top w:val="single" w:sz="4" w:space="0" w:color="auto"/>
              <w:left w:val="nil"/>
              <w:bottom w:val="single" w:sz="4" w:space="0" w:color="auto"/>
              <w:right w:val="nil"/>
            </w:tcBorders>
          </w:tcPr>
          <w:p w14:paraId="77F99A80" w14:textId="407DB378" w:rsidR="003B7A70" w:rsidRDefault="003B7A70" w:rsidP="003B7A70">
            <w:pPr>
              <w:pStyle w:val="EarlierRepubEntries"/>
            </w:pPr>
            <w:r>
              <w:t xml:space="preserve">amendments by </w:t>
            </w:r>
            <w:hyperlink r:id="rId847" w:tooltip="Road Transport (Mass, Dimensions and Loading) Act 2009" w:history="1">
              <w:r w:rsidRPr="003F3BAD">
                <w:rPr>
                  <w:rStyle w:val="charCitHyperlinkAbbrev"/>
                </w:rPr>
                <w:t>A2009</w:t>
              </w:r>
              <w:r w:rsidRPr="003F3BAD">
                <w:rPr>
                  <w:rStyle w:val="charCitHyperlinkAbbrev"/>
                </w:rPr>
                <w:noBreakHyphen/>
                <w:t>22</w:t>
              </w:r>
            </w:hyperlink>
            <w:r>
              <w:t xml:space="preserve"> and </w:t>
            </w:r>
            <w:hyperlink r:id="rId848" w:tooltip="Road Transport (Mass, Dimensions and Loading) Regulation 2010" w:history="1">
              <w:r w:rsidRPr="003F3BAD">
                <w:rPr>
                  <w:rStyle w:val="charCitHyperlinkAbbrev"/>
                </w:rPr>
                <w:t>SL2010</w:t>
              </w:r>
              <w:r w:rsidRPr="003F3BAD">
                <w:rPr>
                  <w:rStyle w:val="charCitHyperlinkAbbrev"/>
                </w:rPr>
                <w:noBreakHyphen/>
                <w:t>4</w:t>
              </w:r>
            </w:hyperlink>
          </w:p>
        </w:tc>
      </w:tr>
      <w:tr w:rsidR="003B7A70" w14:paraId="334C3524" w14:textId="77777777" w:rsidTr="003B7A70">
        <w:trPr>
          <w:cantSplit/>
        </w:trPr>
        <w:tc>
          <w:tcPr>
            <w:tcW w:w="1576" w:type="dxa"/>
            <w:tcBorders>
              <w:top w:val="single" w:sz="4" w:space="0" w:color="auto"/>
              <w:left w:val="nil"/>
              <w:bottom w:val="single" w:sz="4" w:space="0" w:color="auto"/>
              <w:right w:val="nil"/>
            </w:tcBorders>
          </w:tcPr>
          <w:p w14:paraId="18F45232" w14:textId="77777777" w:rsidR="003B7A70" w:rsidRDefault="003B7A70" w:rsidP="003B7A70">
            <w:pPr>
              <w:pStyle w:val="EarlierRepubEntries"/>
            </w:pPr>
            <w:r>
              <w:t>R18</w:t>
            </w:r>
            <w:r>
              <w:br/>
              <w:t>15 Mar 2010</w:t>
            </w:r>
          </w:p>
        </w:tc>
        <w:tc>
          <w:tcPr>
            <w:tcW w:w="1681" w:type="dxa"/>
            <w:tcBorders>
              <w:top w:val="single" w:sz="4" w:space="0" w:color="auto"/>
              <w:left w:val="nil"/>
              <w:bottom w:val="single" w:sz="4" w:space="0" w:color="auto"/>
              <w:right w:val="nil"/>
            </w:tcBorders>
          </w:tcPr>
          <w:p w14:paraId="70021317" w14:textId="77777777" w:rsidR="003B7A70" w:rsidRDefault="003B7A70" w:rsidP="003B7A70">
            <w:pPr>
              <w:pStyle w:val="EarlierRepubEntries"/>
            </w:pPr>
            <w:r>
              <w:t>15 Mar 2010–</w:t>
            </w:r>
            <w:r>
              <w:br/>
              <w:t>16 Mar 2010</w:t>
            </w:r>
          </w:p>
        </w:tc>
        <w:tc>
          <w:tcPr>
            <w:tcW w:w="1783" w:type="dxa"/>
            <w:tcBorders>
              <w:top w:val="single" w:sz="4" w:space="0" w:color="auto"/>
              <w:left w:val="nil"/>
              <w:bottom w:val="single" w:sz="4" w:space="0" w:color="auto"/>
              <w:right w:val="nil"/>
            </w:tcBorders>
          </w:tcPr>
          <w:p w14:paraId="1AA34BC6" w14:textId="05152805" w:rsidR="003B7A70" w:rsidRPr="00616750" w:rsidRDefault="003B7A70" w:rsidP="003B7A70">
            <w:pPr>
              <w:pStyle w:val="EarlierRepubEntries"/>
            </w:pPr>
            <w:hyperlink r:id="rId849" w:tooltip="Road Transport Legislation Amendment Regulation 2010 (No 1)" w:history="1">
              <w:r w:rsidRPr="003F3BAD">
                <w:rPr>
                  <w:rStyle w:val="Hyperlink"/>
                </w:rPr>
                <w:t>SL2010</w:t>
              </w:r>
              <w:r w:rsidRPr="003F3BAD">
                <w:rPr>
                  <w:rStyle w:val="Hyperlink"/>
                </w:rPr>
                <w:noBreakHyphen/>
                <w:t>5</w:t>
              </w:r>
            </w:hyperlink>
          </w:p>
        </w:tc>
        <w:tc>
          <w:tcPr>
            <w:tcW w:w="1783" w:type="dxa"/>
            <w:tcBorders>
              <w:top w:val="single" w:sz="4" w:space="0" w:color="auto"/>
              <w:left w:val="nil"/>
              <w:bottom w:val="single" w:sz="4" w:space="0" w:color="auto"/>
              <w:right w:val="nil"/>
            </w:tcBorders>
          </w:tcPr>
          <w:p w14:paraId="059EAC7F" w14:textId="602BD532" w:rsidR="003B7A70" w:rsidRDefault="003B7A70" w:rsidP="003B7A70">
            <w:pPr>
              <w:pStyle w:val="EarlierRepubEntries"/>
            </w:pPr>
            <w:r>
              <w:t xml:space="preserve">amendments by </w:t>
            </w:r>
            <w:hyperlink r:id="rId850" w:tooltip="Road Transport Legislation Amendment Regulation 2010 (No 1)" w:history="1">
              <w:r w:rsidRPr="003F3BAD">
                <w:rPr>
                  <w:rStyle w:val="charCitHyperlinkAbbrev"/>
                </w:rPr>
                <w:t>SL2010</w:t>
              </w:r>
              <w:r w:rsidRPr="003F3BAD">
                <w:rPr>
                  <w:rStyle w:val="charCitHyperlinkAbbrev"/>
                </w:rPr>
                <w:noBreakHyphen/>
                <w:t>5</w:t>
              </w:r>
            </w:hyperlink>
          </w:p>
        </w:tc>
      </w:tr>
      <w:tr w:rsidR="003B7A70" w14:paraId="284A1D71" w14:textId="77777777" w:rsidTr="003B7A70">
        <w:trPr>
          <w:cantSplit/>
        </w:trPr>
        <w:tc>
          <w:tcPr>
            <w:tcW w:w="1576" w:type="dxa"/>
            <w:tcBorders>
              <w:top w:val="single" w:sz="4" w:space="0" w:color="auto"/>
              <w:left w:val="nil"/>
              <w:bottom w:val="single" w:sz="4" w:space="0" w:color="auto"/>
              <w:right w:val="nil"/>
            </w:tcBorders>
          </w:tcPr>
          <w:p w14:paraId="0D9F77FA" w14:textId="77777777" w:rsidR="003B7A70" w:rsidRDefault="003B7A70" w:rsidP="003B7A70">
            <w:pPr>
              <w:pStyle w:val="EarlierRepubEntries"/>
            </w:pPr>
            <w:r>
              <w:t>R19</w:t>
            </w:r>
            <w:r>
              <w:br/>
              <w:t>17 Mar 2010</w:t>
            </w:r>
          </w:p>
        </w:tc>
        <w:tc>
          <w:tcPr>
            <w:tcW w:w="1681" w:type="dxa"/>
            <w:tcBorders>
              <w:top w:val="single" w:sz="4" w:space="0" w:color="auto"/>
              <w:left w:val="nil"/>
              <w:bottom w:val="single" w:sz="4" w:space="0" w:color="auto"/>
              <w:right w:val="nil"/>
            </w:tcBorders>
          </w:tcPr>
          <w:p w14:paraId="39CA79C1" w14:textId="77777777" w:rsidR="003B7A70" w:rsidRDefault="003B7A70" w:rsidP="003B7A70">
            <w:pPr>
              <w:pStyle w:val="EarlierRepubEntries"/>
            </w:pPr>
            <w:r>
              <w:t>17 Mar 2010–</w:t>
            </w:r>
            <w:r>
              <w:br/>
              <w:t>6 Apr 2010</w:t>
            </w:r>
          </w:p>
        </w:tc>
        <w:tc>
          <w:tcPr>
            <w:tcW w:w="1783" w:type="dxa"/>
            <w:tcBorders>
              <w:top w:val="single" w:sz="4" w:space="0" w:color="auto"/>
              <w:left w:val="nil"/>
              <w:bottom w:val="single" w:sz="4" w:space="0" w:color="auto"/>
              <w:right w:val="nil"/>
            </w:tcBorders>
          </w:tcPr>
          <w:p w14:paraId="27ADA2FA" w14:textId="42095791" w:rsidR="003B7A70" w:rsidRPr="005413A2" w:rsidRDefault="003B7A70" w:rsidP="003B7A70">
            <w:pPr>
              <w:pStyle w:val="EarlierRepubEntries"/>
            </w:pPr>
            <w:hyperlink r:id="rId851" w:tooltip="Road Transport Legislation Amendment Regulation 2010 (No 2)" w:history="1">
              <w:r w:rsidRPr="003F3BAD">
                <w:rPr>
                  <w:rStyle w:val="Hyperlink"/>
                </w:rPr>
                <w:t>SL2010</w:t>
              </w:r>
              <w:r w:rsidRPr="003F3BAD">
                <w:rPr>
                  <w:rStyle w:val="Hyperlink"/>
                </w:rPr>
                <w:noBreakHyphen/>
                <w:t>7</w:t>
              </w:r>
            </w:hyperlink>
          </w:p>
        </w:tc>
        <w:tc>
          <w:tcPr>
            <w:tcW w:w="1783" w:type="dxa"/>
            <w:tcBorders>
              <w:top w:val="single" w:sz="4" w:space="0" w:color="auto"/>
              <w:left w:val="nil"/>
              <w:bottom w:val="single" w:sz="4" w:space="0" w:color="auto"/>
              <w:right w:val="nil"/>
            </w:tcBorders>
          </w:tcPr>
          <w:p w14:paraId="4B521DB2" w14:textId="411EA247" w:rsidR="003B7A70" w:rsidRDefault="003B7A70" w:rsidP="003B7A70">
            <w:pPr>
              <w:pStyle w:val="EarlierRepubEntries"/>
            </w:pPr>
            <w:r>
              <w:t xml:space="preserve">amendments by </w:t>
            </w:r>
            <w:hyperlink r:id="rId852" w:tooltip="Road Transport Legislation Amendment Regulation 2010 (No 2)" w:history="1">
              <w:r w:rsidRPr="003F3BAD">
                <w:rPr>
                  <w:rStyle w:val="charCitHyperlinkAbbrev"/>
                </w:rPr>
                <w:t>SL2010</w:t>
              </w:r>
              <w:r w:rsidRPr="003F3BAD">
                <w:rPr>
                  <w:rStyle w:val="charCitHyperlinkAbbrev"/>
                </w:rPr>
                <w:noBreakHyphen/>
                <w:t>7</w:t>
              </w:r>
            </w:hyperlink>
          </w:p>
        </w:tc>
      </w:tr>
      <w:tr w:rsidR="003B7A70" w14:paraId="7249A807" w14:textId="77777777" w:rsidTr="003B7A70">
        <w:trPr>
          <w:cantSplit/>
        </w:trPr>
        <w:tc>
          <w:tcPr>
            <w:tcW w:w="1576" w:type="dxa"/>
            <w:tcBorders>
              <w:top w:val="single" w:sz="4" w:space="0" w:color="auto"/>
              <w:left w:val="nil"/>
              <w:bottom w:val="single" w:sz="4" w:space="0" w:color="auto"/>
              <w:right w:val="nil"/>
            </w:tcBorders>
          </w:tcPr>
          <w:p w14:paraId="3E58417B" w14:textId="77777777" w:rsidR="003B7A70" w:rsidRDefault="003B7A70" w:rsidP="003B7A70">
            <w:pPr>
              <w:pStyle w:val="EarlierRepubEntries"/>
            </w:pPr>
            <w:r>
              <w:t>R20</w:t>
            </w:r>
            <w:r>
              <w:br/>
              <w:t>7 Apr 2010</w:t>
            </w:r>
          </w:p>
        </w:tc>
        <w:tc>
          <w:tcPr>
            <w:tcW w:w="1681" w:type="dxa"/>
            <w:tcBorders>
              <w:top w:val="single" w:sz="4" w:space="0" w:color="auto"/>
              <w:left w:val="nil"/>
              <w:bottom w:val="single" w:sz="4" w:space="0" w:color="auto"/>
              <w:right w:val="nil"/>
            </w:tcBorders>
          </w:tcPr>
          <w:p w14:paraId="5AD4E5D2" w14:textId="77777777" w:rsidR="003B7A70" w:rsidRDefault="003B7A70" w:rsidP="003B7A70">
            <w:pPr>
              <w:pStyle w:val="EarlierRepubEntries"/>
            </w:pPr>
            <w:r>
              <w:t>7 Apr 2010–</w:t>
            </w:r>
            <w:r>
              <w:br/>
              <w:t>2 June 2010</w:t>
            </w:r>
          </w:p>
        </w:tc>
        <w:tc>
          <w:tcPr>
            <w:tcW w:w="1783" w:type="dxa"/>
            <w:tcBorders>
              <w:top w:val="single" w:sz="4" w:space="0" w:color="auto"/>
              <w:left w:val="nil"/>
              <w:bottom w:val="single" w:sz="4" w:space="0" w:color="auto"/>
              <w:right w:val="nil"/>
            </w:tcBorders>
          </w:tcPr>
          <w:p w14:paraId="348196D6" w14:textId="0E2D1925" w:rsidR="003B7A70" w:rsidRPr="000B72F9" w:rsidRDefault="003B7A70" w:rsidP="003B7A70">
            <w:pPr>
              <w:pStyle w:val="EarlierRepubEntries"/>
            </w:pPr>
            <w:hyperlink r:id="rId853" w:tooltip="Road Transport Legislation Amendment Regulation 2010 (No 2)" w:history="1">
              <w:r w:rsidRPr="003F3BAD">
                <w:rPr>
                  <w:rStyle w:val="charCitHyperlinkAbbrev"/>
                </w:rPr>
                <w:t>SL2010</w:t>
              </w:r>
              <w:r w:rsidRPr="003F3BAD">
                <w:rPr>
                  <w:rStyle w:val="charCitHyperlinkAbbrev"/>
                </w:rPr>
                <w:noBreakHyphen/>
                <w:t>7</w:t>
              </w:r>
            </w:hyperlink>
          </w:p>
        </w:tc>
        <w:tc>
          <w:tcPr>
            <w:tcW w:w="1783" w:type="dxa"/>
            <w:tcBorders>
              <w:top w:val="single" w:sz="4" w:space="0" w:color="auto"/>
              <w:left w:val="nil"/>
              <w:bottom w:val="single" w:sz="4" w:space="0" w:color="auto"/>
              <w:right w:val="nil"/>
            </w:tcBorders>
          </w:tcPr>
          <w:p w14:paraId="6A8458A5" w14:textId="3A4F6B21" w:rsidR="003B7A70" w:rsidRDefault="003B7A70" w:rsidP="003B7A70">
            <w:pPr>
              <w:pStyle w:val="EarlierRepubEntries"/>
            </w:pPr>
            <w:r>
              <w:t xml:space="preserve">amendments by </w:t>
            </w:r>
            <w:hyperlink r:id="rId854" w:tooltip="Road Transport Legislation Amendment Regulation 2010 (No 2)" w:history="1">
              <w:r w:rsidRPr="003F3BAD">
                <w:rPr>
                  <w:rStyle w:val="charCitHyperlinkAbbrev"/>
                </w:rPr>
                <w:t>SL2010</w:t>
              </w:r>
              <w:r w:rsidRPr="003F3BAD">
                <w:rPr>
                  <w:rStyle w:val="charCitHyperlinkAbbrev"/>
                </w:rPr>
                <w:noBreakHyphen/>
                <w:t>7</w:t>
              </w:r>
            </w:hyperlink>
          </w:p>
        </w:tc>
      </w:tr>
      <w:tr w:rsidR="003B7A70" w14:paraId="19F3D4E9" w14:textId="77777777" w:rsidTr="003B7A70">
        <w:trPr>
          <w:cantSplit/>
        </w:trPr>
        <w:tc>
          <w:tcPr>
            <w:tcW w:w="1576" w:type="dxa"/>
            <w:tcBorders>
              <w:top w:val="single" w:sz="4" w:space="0" w:color="auto"/>
              <w:left w:val="nil"/>
              <w:bottom w:val="single" w:sz="4" w:space="0" w:color="auto"/>
              <w:right w:val="nil"/>
            </w:tcBorders>
          </w:tcPr>
          <w:p w14:paraId="0EBFF893" w14:textId="77777777" w:rsidR="003B7A70" w:rsidRDefault="003B7A70" w:rsidP="003B7A70">
            <w:pPr>
              <w:pStyle w:val="EarlierRepubEntries"/>
            </w:pPr>
            <w:r>
              <w:t>R21</w:t>
            </w:r>
            <w:r>
              <w:br/>
              <w:t>3 June 2010</w:t>
            </w:r>
          </w:p>
        </w:tc>
        <w:tc>
          <w:tcPr>
            <w:tcW w:w="1681" w:type="dxa"/>
            <w:tcBorders>
              <w:top w:val="single" w:sz="4" w:space="0" w:color="auto"/>
              <w:left w:val="nil"/>
              <w:bottom w:val="single" w:sz="4" w:space="0" w:color="auto"/>
              <w:right w:val="nil"/>
            </w:tcBorders>
          </w:tcPr>
          <w:p w14:paraId="75AFE5C2" w14:textId="77777777" w:rsidR="003B7A70" w:rsidRDefault="003B7A70" w:rsidP="003B7A70">
            <w:pPr>
              <w:pStyle w:val="EarlierRepubEntries"/>
            </w:pPr>
            <w:r>
              <w:t>3 June 2010–</w:t>
            </w:r>
            <w:r>
              <w:br/>
              <w:t>30 June 2010</w:t>
            </w:r>
          </w:p>
        </w:tc>
        <w:tc>
          <w:tcPr>
            <w:tcW w:w="1783" w:type="dxa"/>
            <w:tcBorders>
              <w:top w:val="single" w:sz="4" w:space="0" w:color="auto"/>
              <w:left w:val="nil"/>
              <w:bottom w:val="single" w:sz="4" w:space="0" w:color="auto"/>
              <w:right w:val="nil"/>
            </w:tcBorders>
          </w:tcPr>
          <w:p w14:paraId="780E32D1" w14:textId="53955EE5" w:rsidR="003B7A70" w:rsidRPr="000B72F9" w:rsidRDefault="003B7A70" w:rsidP="003B7A70">
            <w:pPr>
              <w:pStyle w:val="EarlierRepubEntries"/>
            </w:pPr>
            <w:hyperlink r:id="rId855" w:tooltip="Statute Law Amendment Act 2010" w:history="1">
              <w:r w:rsidRPr="003F3BAD">
                <w:rPr>
                  <w:rStyle w:val="charCitHyperlinkAbbrev"/>
                </w:rPr>
                <w:t>A2010</w:t>
              </w:r>
              <w:r w:rsidRPr="003F3BAD">
                <w:rPr>
                  <w:rStyle w:val="charCitHyperlinkAbbrev"/>
                </w:rPr>
                <w:noBreakHyphen/>
                <w:t>18</w:t>
              </w:r>
            </w:hyperlink>
          </w:p>
        </w:tc>
        <w:tc>
          <w:tcPr>
            <w:tcW w:w="1783" w:type="dxa"/>
            <w:tcBorders>
              <w:top w:val="single" w:sz="4" w:space="0" w:color="auto"/>
              <w:left w:val="nil"/>
              <w:bottom w:val="single" w:sz="4" w:space="0" w:color="auto"/>
              <w:right w:val="nil"/>
            </w:tcBorders>
          </w:tcPr>
          <w:p w14:paraId="53C07921" w14:textId="05142803" w:rsidR="003B7A70" w:rsidRDefault="003B7A70" w:rsidP="003B7A70">
            <w:pPr>
              <w:pStyle w:val="EarlierRepubEntries"/>
            </w:pPr>
            <w:r>
              <w:t xml:space="preserve">amendments by </w:t>
            </w:r>
            <w:hyperlink r:id="rId856" w:tooltip="Statute Law Amendment Act 2010" w:history="1">
              <w:r w:rsidRPr="003F3BAD">
                <w:rPr>
                  <w:rStyle w:val="charCitHyperlinkAbbrev"/>
                </w:rPr>
                <w:t>A2010</w:t>
              </w:r>
              <w:r w:rsidRPr="003F3BAD">
                <w:rPr>
                  <w:rStyle w:val="charCitHyperlinkAbbrev"/>
                </w:rPr>
                <w:noBreakHyphen/>
                <w:t>18</w:t>
              </w:r>
            </w:hyperlink>
          </w:p>
        </w:tc>
      </w:tr>
      <w:tr w:rsidR="003B7A70" w14:paraId="14C73433" w14:textId="77777777" w:rsidTr="003B7A70">
        <w:trPr>
          <w:cantSplit/>
        </w:trPr>
        <w:tc>
          <w:tcPr>
            <w:tcW w:w="1576" w:type="dxa"/>
            <w:tcBorders>
              <w:top w:val="single" w:sz="4" w:space="0" w:color="auto"/>
              <w:left w:val="nil"/>
              <w:bottom w:val="single" w:sz="4" w:space="0" w:color="auto"/>
              <w:right w:val="nil"/>
            </w:tcBorders>
          </w:tcPr>
          <w:p w14:paraId="3A3BB407" w14:textId="77777777" w:rsidR="003B7A70" w:rsidRDefault="003B7A70" w:rsidP="003B7A70">
            <w:pPr>
              <w:pStyle w:val="EarlierRepubEntries"/>
            </w:pPr>
            <w:r>
              <w:t>R22</w:t>
            </w:r>
            <w:r>
              <w:br/>
              <w:t>1 July 2010</w:t>
            </w:r>
          </w:p>
        </w:tc>
        <w:tc>
          <w:tcPr>
            <w:tcW w:w="1681" w:type="dxa"/>
            <w:tcBorders>
              <w:top w:val="single" w:sz="4" w:space="0" w:color="auto"/>
              <w:left w:val="nil"/>
              <w:bottom w:val="single" w:sz="4" w:space="0" w:color="auto"/>
              <w:right w:val="nil"/>
            </w:tcBorders>
          </w:tcPr>
          <w:p w14:paraId="1F765207" w14:textId="77777777" w:rsidR="003B7A70" w:rsidRDefault="003B7A70" w:rsidP="003B7A70">
            <w:pPr>
              <w:pStyle w:val="EarlierRepubEntries"/>
            </w:pPr>
            <w:r>
              <w:t>1 July 2010–</w:t>
            </w:r>
            <w:r>
              <w:br/>
              <w:t>30 Aug 2010</w:t>
            </w:r>
          </w:p>
        </w:tc>
        <w:tc>
          <w:tcPr>
            <w:tcW w:w="1783" w:type="dxa"/>
            <w:tcBorders>
              <w:top w:val="single" w:sz="4" w:space="0" w:color="auto"/>
              <w:left w:val="nil"/>
              <w:bottom w:val="single" w:sz="4" w:space="0" w:color="auto"/>
              <w:right w:val="nil"/>
            </w:tcBorders>
          </w:tcPr>
          <w:p w14:paraId="19359616" w14:textId="19223FC4" w:rsidR="003B7A70" w:rsidRPr="00080B60" w:rsidRDefault="003B7A70" w:rsidP="003B7A70">
            <w:pPr>
              <w:pStyle w:val="EarlierRepubEntries"/>
              <w:rPr>
                <w:rStyle w:val="charUnderline"/>
              </w:rPr>
            </w:pPr>
            <w:hyperlink r:id="rId857" w:tooltip="Road Transport Legislation Amendment Regulation 2010 (No 3)" w:history="1">
              <w:r w:rsidRPr="003F3BAD">
                <w:rPr>
                  <w:rStyle w:val="Hyperlink"/>
                </w:rPr>
                <w:t>SL2010</w:t>
              </w:r>
              <w:r w:rsidRPr="003F3BAD">
                <w:rPr>
                  <w:rStyle w:val="Hyperlink"/>
                </w:rPr>
                <w:noBreakHyphen/>
                <w:t>28</w:t>
              </w:r>
            </w:hyperlink>
          </w:p>
        </w:tc>
        <w:tc>
          <w:tcPr>
            <w:tcW w:w="1783" w:type="dxa"/>
            <w:tcBorders>
              <w:top w:val="single" w:sz="4" w:space="0" w:color="auto"/>
              <w:left w:val="nil"/>
              <w:bottom w:val="single" w:sz="4" w:space="0" w:color="auto"/>
              <w:right w:val="nil"/>
            </w:tcBorders>
          </w:tcPr>
          <w:p w14:paraId="37CB7EAB" w14:textId="3C9BF03B" w:rsidR="003B7A70" w:rsidRDefault="003B7A70" w:rsidP="003B7A70">
            <w:pPr>
              <w:pStyle w:val="EarlierRepubEntries"/>
            </w:pPr>
            <w:r>
              <w:t xml:space="preserve">amendments by </w:t>
            </w:r>
            <w:hyperlink r:id="rId858" w:tooltip="Road Transport Legislation Amendment Regulation 2010 (No 3)" w:history="1">
              <w:r w:rsidRPr="003F3BAD">
                <w:rPr>
                  <w:rStyle w:val="charCitHyperlinkAbbrev"/>
                </w:rPr>
                <w:t>SL2010</w:t>
              </w:r>
              <w:r w:rsidRPr="003F3BAD">
                <w:rPr>
                  <w:rStyle w:val="charCitHyperlinkAbbrev"/>
                </w:rPr>
                <w:noBreakHyphen/>
                <w:t>28</w:t>
              </w:r>
            </w:hyperlink>
          </w:p>
        </w:tc>
      </w:tr>
      <w:tr w:rsidR="003B7A70" w14:paraId="7547CB6F" w14:textId="77777777" w:rsidTr="003B7A70">
        <w:trPr>
          <w:cantSplit/>
        </w:trPr>
        <w:tc>
          <w:tcPr>
            <w:tcW w:w="1576" w:type="dxa"/>
            <w:tcBorders>
              <w:top w:val="single" w:sz="4" w:space="0" w:color="auto"/>
              <w:left w:val="nil"/>
              <w:bottom w:val="single" w:sz="4" w:space="0" w:color="auto"/>
              <w:right w:val="nil"/>
            </w:tcBorders>
          </w:tcPr>
          <w:p w14:paraId="392A4658" w14:textId="77777777" w:rsidR="003B7A70" w:rsidRDefault="003B7A70" w:rsidP="003B7A70">
            <w:pPr>
              <w:pStyle w:val="EarlierRepubEntries"/>
            </w:pPr>
            <w:r>
              <w:t>R23</w:t>
            </w:r>
            <w:r>
              <w:br/>
              <w:t>31 Aug 2010</w:t>
            </w:r>
          </w:p>
        </w:tc>
        <w:tc>
          <w:tcPr>
            <w:tcW w:w="1681" w:type="dxa"/>
            <w:tcBorders>
              <w:top w:val="single" w:sz="4" w:space="0" w:color="auto"/>
              <w:left w:val="nil"/>
              <w:bottom w:val="single" w:sz="4" w:space="0" w:color="auto"/>
              <w:right w:val="nil"/>
            </w:tcBorders>
          </w:tcPr>
          <w:p w14:paraId="25D97231" w14:textId="77777777" w:rsidR="003B7A70" w:rsidRDefault="003B7A70" w:rsidP="003B7A70">
            <w:pPr>
              <w:pStyle w:val="EarlierRepubEntries"/>
            </w:pPr>
            <w:r>
              <w:t>31 Aug 2010–</w:t>
            </w:r>
            <w:r>
              <w:br/>
              <w:t>30 Nov 2010</w:t>
            </w:r>
          </w:p>
        </w:tc>
        <w:tc>
          <w:tcPr>
            <w:tcW w:w="1783" w:type="dxa"/>
            <w:tcBorders>
              <w:top w:val="single" w:sz="4" w:space="0" w:color="auto"/>
              <w:left w:val="nil"/>
              <w:bottom w:val="single" w:sz="4" w:space="0" w:color="auto"/>
              <w:right w:val="nil"/>
            </w:tcBorders>
          </w:tcPr>
          <w:p w14:paraId="21FE7B93" w14:textId="6E76E7C6" w:rsidR="003B7A70" w:rsidRPr="000B72F9" w:rsidRDefault="003B7A70" w:rsidP="003B7A70">
            <w:pPr>
              <w:pStyle w:val="EarlierRepubEntries"/>
            </w:pPr>
            <w:hyperlink r:id="rId859" w:tooltip="Road Transport Legislation Amendment Regulation 2010 (No 3)" w:history="1">
              <w:r w:rsidRPr="003F3BAD">
                <w:rPr>
                  <w:rStyle w:val="charCitHyperlinkAbbrev"/>
                </w:rPr>
                <w:t>SL2010</w:t>
              </w:r>
              <w:r w:rsidRPr="003F3BAD">
                <w:rPr>
                  <w:rStyle w:val="charCitHyperlinkAbbrev"/>
                </w:rPr>
                <w:noBreakHyphen/>
                <w:t>28</w:t>
              </w:r>
            </w:hyperlink>
          </w:p>
        </w:tc>
        <w:tc>
          <w:tcPr>
            <w:tcW w:w="1783" w:type="dxa"/>
            <w:tcBorders>
              <w:top w:val="single" w:sz="4" w:space="0" w:color="auto"/>
              <w:left w:val="nil"/>
              <w:bottom w:val="single" w:sz="4" w:space="0" w:color="auto"/>
              <w:right w:val="nil"/>
            </w:tcBorders>
          </w:tcPr>
          <w:p w14:paraId="3AD76B9A" w14:textId="2BDE46A7" w:rsidR="003B7A70" w:rsidRDefault="003B7A70" w:rsidP="003B7A70">
            <w:pPr>
              <w:pStyle w:val="EarlierRepubEntries"/>
            </w:pPr>
            <w:r>
              <w:t xml:space="preserve">amendments by </w:t>
            </w:r>
            <w:hyperlink r:id="rId860" w:tooltip="Road Transport Legislation Amendment Regulation 2010 (No 3)" w:history="1">
              <w:r w:rsidRPr="003F3BAD">
                <w:rPr>
                  <w:rStyle w:val="charCitHyperlinkAbbrev"/>
                </w:rPr>
                <w:t>SL2010</w:t>
              </w:r>
              <w:r w:rsidRPr="003F3BAD">
                <w:rPr>
                  <w:rStyle w:val="charCitHyperlinkAbbrev"/>
                </w:rPr>
                <w:noBreakHyphen/>
                <w:t>28</w:t>
              </w:r>
            </w:hyperlink>
          </w:p>
        </w:tc>
      </w:tr>
      <w:tr w:rsidR="003B7A70" w14:paraId="4DA572C5" w14:textId="77777777" w:rsidTr="003B7A70">
        <w:trPr>
          <w:cantSplit/>
        </w:trPr>
        <w:tc>
          <w:tcPr>
            <w:tcW w:w="1576" w:type="dxa"/>
            <w:tcBorders>
              <w:top w:val="single" w:sz="4" w:space="0" w:color="auto"/>
              <w:left w:val="nil"/>
              <w:bottom w:val="single" w:sz="4" w:space="0" w:color="auto"/>
              <w:right w:val="nil"/>
            </w:tcBorders>
          </w:tcPr>
          <w:p w14:paraId="5E544F05" w14:textId="77777777" w:rsidR="003B7A70" w:rsidRDefault="003B7A70" w:rsidP="003B7A70">
            <w:pPr>
              <w:pStyle w:val="EarlierRepubEntries"/>
            </w:pPr>
            <w:r>
              <w:t>R24</w:t>
            </w:r>
            <w:r>
              <w:br/>
              <w:t>1 Dec 2010</w:t>
            </w:r>
          </w:p>
        </w:tc>
        <w:tc>
          <w:tcPr>
            <w:tcW w:w="1681" w:type="dxa"/>
            <w:tcBorders>
              <w:top w:val="single" w:sz="4" w:space="0" w:color="auto"/>
              <w:left w:val="nil"/>
              <w:bottom w:val="single" w:sz="4" w:space="0" w:color="auto"/>
              <w:right w:val="nil"/>
            </w:tcBorders>
          </w:tcPr>
          <w:p w14:paraId="636849A8" w14:textId="77777777" w:rsidR="003B7A70" w:rsidRDefault="003B7A70" w:rsidP="003B7A70">
            <w:pPr>
              <w:pStyle w:val="EarlierRepubEntries"/>
            </w:pPr>
            <w:r>
              <w:t>1 Dec 2010–</w:t>
            </w:r>
            <w:r>
              <w:br/>
              <w:t>28 Feb 2011</w:t>
            </w:r>
          </w:p>
        </w:tc>
        <w:tc>
          <w:tcPr>
            <w:tcW w:w="1783" w:type="dxa"/>
            <w:tcBorders>
              <w:top w:val="single" w:sz="4" w:space="0" w:color="auto"/>
              <w:left w:val="nil"/>
              <w:bottom w:val="single" w:sz="4" w:space="0" w:color="auto"/>
              <w:right w:val="nil"/>
            </w:tcBorders>
          </w:tcPr>
          <w:p w14:paraId="32DE9FE1" w14:textId="593966B8" w:rsidR="003B7A70" w:rsidRPr="000B72F9" w:rsidRDefault="003B7A70" w:rsidP="003B7A70">
            <w:pPr>
              <w:pStyle w:val="EarlierRepubEntries"/>
            </w:pPr>
            <w:hyperlink r:id="rId861" w:tooltip="Road Transport (Alcohol and Drugs) Legislation Amendment Act 2010" w:history="1">
              <w:r w:rsidRPr="003F3BAD">
                <w:rPr>
                  <w:rStyle w:val="charCitHyperlinkAbbrev"/>
                </w:rPr>
                <w:t>A2010</w:t>
              </w:r>
              <w:r w:rsidRPr="003F3BAD">
                <w:rPr>
                  <w:rStyle w:val="charCitHyperlinkAbbrev"/>
                </w:rPr>
                <w:noBreakHyphen/>
                <w:t>47</w:t>
              </w:r>
            </w:hyperlink>
          </w:p>
        </w:tc>
        <w:tc>
          <w:tcPr>
            <w:tcW w:w="1783" w:type="dxa"/>
            <w:tcBorders>
              <w:top w:val="single" w:sz="4" w:space="0" w:color="auto"/>
              <w:left w:val="nil"/>
              <w:bottom w:val="single" w:sz="4" w:space="0" w:color="auto"/>
              <w:right w:val="nil"/>
            </w:tcBorders>
          </w:tcPr>
          <w:p w14:paraId="21A83928" w14:textId="05848BFA" w:rsidR="003B7A70" w:rsidRDefault="003B7A70" w:rsidP="003B7A70">
            <w:pPr>
              <w:pStyle w:val="EarlierRepubEntries"/>
            </w:pPr>
            <w:r>
              <w:t xml:space="preserve">amendments by </w:t>
            </w:r>
            <w:hyperlink r:id="rId862" w:tooltip="Road Transport (Alcohol and Drugs) Legislation Amendment Act 2010" w:history="1">
              <w:r w:rsidRPr="003F3BAD">
                <w:rPr>
                  <w:rStyle w:val="charCitHyperlinkAbbrev"/>
                </w:rPr>
                <w:t>A2010</w:t>
              </w:r>
              <w:r w:rsidRPr="003F3BAD">
                <w:rPr>
                  <w:rStyle w:val="charCitHyperlinkAbbrev"/>
                </w:rPr>
                <w:noBreakHyphen/>
                <w:t>47</w:t>
              </w:r>
            </w:hyperlink>
          </w:p>
        </w:tc>
      </w:tr>
      <w:tr w:rsidR="003B7A70" w14:paraId="2337B20A" w14:textId="77777777" w:rsidTr="003B7A70">
        <w:trPr>
          <w:cantSplit/>
        </w:trPr>
        <w:tc>
          <w:tcPr>
            <w:tcW w:w="1576" w:type="dxa"/>
            <w:tcBorders>
              <w:top w:val="single" w:sz="4" w:space="0" w:color="auto"/>
              <w:left w:val="nil"/>
              <w:bottom w:val="single" w:sz="4" w:space="0" w:color="auto"/>
              <w:right w:val="nil"/>
            </w:tcBorders>
          </w:tcPr>
          <w:p w14:paraId="5F30D518" w14:textId="77777777" w:rsidR="003B7A70" w:rsidRDefault="003B7A70" w:rsidP="003B7A70">
            <w:pPr>
              <w:pStyle w:val="EarlierRepubEntries"/>
            </w:pPr>
            <w:r>
              <w:t>R25</w:t>
            </w:r>
            <w:r>
              <w:br/>
              <w:t>1 Mar 2011</w:t>
            </w:r>
          </w:p>
        </w:tc>
        <w:tc>
          <w:tcPr>
            <w:tcW w:w="1681" w:type="dxa"/>
            <w:tcBorders>
              <w:top w:val="single" w:sz="4" w:space="0" w:color="auto"/>
              <w:left w:val="nil"/>
              <w:bottom w:val="single" w:sz="4" w:space="0" w:color="auto"/>
              <w:right w:val="nil"/>
            </w:tcBorders>
          </w:tcPr>
          <w:p w14:paraId="6F6BD847" w14:textId="77777777" w:rsidR="003B7A70" w:rsidRDefault="003B7A70" w:rsidP="003B7A70">
            <w:pPr>
              <w:pStyle w:val="EarlierRepubEntries"/>
            </w:pPr>
            <w:r>
              <w:t>1 Mar 2011–</w:t>
            </w:r>
            <w:r>
              <w:br/>
              <w:t>14 Mar 2011</w:t>
            </w:r>
          </w:p>
        </w:tc>
        <w:tc>
          <w:tcPr>
            <w:tcW w:w="1783" w:type="dxa"/>
            <w:tcBorders>
              <w:top w:val="single" w:sz="4" w:space="0" w:color="auto"/>
              <w:left w:val="nil"/>
              <w:bottom w:val="single" w:sz="4" w:space="0" w:color="auto"/>
              <w:right w:val="nil"/>
            </w:tcBorders>
          </w:tcPr>
          <w:p w14:paraId="1754FE7A" w14:textId="5396B645" w:rsidR="003B7A70" w:rsidRPr="000B72F9" w:rsidRDefault="003B7A70" w:rsidP="003B7A70">
            <w:pPr>
              <w:pStyle w:val="EarlierRepubEntries"/>
            </w:pPr>
            <w:hyperlink r:id="rId863" w:tooltip="Statute Law Amendment Act 2011" w:history="1">
              <w:r w:rsidRPr="003F3BAD">
                <w:rPr>
                  <w:rStyle w:val="charCitHyperlinkAbbrev"/>
                </w:rPr>
                <w:t>A2011</w:t>
              </w:r>
              <w:r w:rsidRPr="003F3BAD">
                <w:rPr>
                  <w:rStyle w:val="charCitHyperlinkAbbrev"/>
                </w:rPr>
                <w:noBreakHyphen/>
                <w:t>3</w:t>
              </w:r>
            </w:hyperlink>
          </w:p>
        </w:tc>
        <w:tc>
          <w:tcPr>
            <w:tcW w:w="1783" w:type="dxa"/>
            <w:tcBorders>
              <w:top w:val="single" w:sz="4" w:space="0" w:color="auto"/>
              <w:left w:val="nil"/>
              <w:bottom w:val="single" w:sz="4" w:space="0" w:color="auto"/>
              <w:right w:val="nil"/>
            </w:tcBorders>
          </w:tcPr>
          <w:p w14:paraId="32B34A57" w14:textId="1737A060" w:rsidR="003B7A70" w:rsidRDefault="003B7A70" w:rsidP="003B7A70">
            <w:pPr>
              <w:pStyle w:val="EarlierRepubEntries"/>
            </w:pPr>
            <w:r>
              <w:t xml:space="preserve">amendments by </w:t>
            </w:r>
            <w:hyperlink r:id="rId864" w:tooltip="Statute Law Amendment Act 2011" w:history="1">
              <w:r w:rsidRPr="003F3BAD">
                <w:rPr>
                  <w:rStyle w:val="charCitHyperlinkAbbrev"/>
                </w:rPr>
                <w:t>A2011</w:t>
              </w:r>
              <w:r w:rsidRPr="003F3BAD">
                <w:rPr>
                  <w:rStyle w:val="charCitHyperlinkAbbrev"/>
                </w:rPr>
                <w:noBreakHyphen/>
                <w:t>3</w:t>
              </w:r>
            </w:hyperlink>
          </w:p>
        </w:tc>
      </w:tr>
      <w:tr w:rsidR="003B7A70" w14:paraId="5303C6C6" w14:textId="77777777" w:rsidTr="003B7A70">
        <w:trPr>
          <w:cantSplit/>
        </w:trPr>
        <w:tc>
          <w:tcPr>
            <w:tcW w:w="1576" w:type="dxa"/>
            <w:tcBorders>
              <w:top w:val="single" w:sz="4" w:space="0" w:color="auto"/>
              <w:left w:val="nil"/>
              <w:bottom w:val="single" w:sz="4" w:space="0" w:color="auto"/>
              <w:right w:val="nil"/>
            </w:tcBorders>
          </w:tcPr>
          <w:p w14:paraId="2AB5F995" w14:textId="77777777" w:rsidR="003B7A70" w:rsidRDefault="003B7A70" w:rsidP="003B7A70">
            <w:pPr>
              <w:pStyle w:val="EarlierRepubEntries"/>
            </w:pPr>
            <w:r>
              <w:t>R26</w:t>
            </w:r>
            <w:r>
              <w:br/>
              <w:t>15 Mar 2011</w:t>
            </w:r>
          </w:p>
        </w:tc>
        <w:tc>
          <w:tcPr>
            <w:tcW w:w="1681" w:type="dxa"/>
            <w:tcBorders>
              <w:top w:val="single" w:sz="4" w:space="0" w:color="auto"/>
              <w:left w:val="nil"/>
              <w:bottom w:val="single" w:sz="4" w:space="0" w:color="auto"/>
              <w:right w:val="nil"/>
            </w:tcBorders>
          </w:tcPr>
          <w:p w14:paraId="22349BB4" w14:textId="77777777" w:rsidR="003B7A70" w:rsidRDefault="003B7A70" w:rsidP="003B7A70">
            <w:pPr>
              <w:pStyle w:val="EarlierRepubEntries"/>
            </w:pPr>
            <w:r>
              <w:t>15 Mar 2011–</w:t>
            </w:r>
            <w:r>
              <w:br/>
              <w:t>12 May 2011</w:t>
            </w:r>
          </w:p>
        </w:tc>
        <w:tc>
          <w:tcPr>
            <w:tcW w:w="1783" w:type="dxa"/>
            <w:tcBorders>
              <w:top w:val="single" w:sz="4" w:space="0" w:color="auto"/>
              <w:left w:val="nil"/>
              <w:bottom w:val="single" w:sz="4" w:space="0" w:color="auto"/>
              <w:right w:val="nil"/>
            </w:tcBorders>
          </w:tcPr>
          <w:p w14:paraId="5746024F" w14:textId="23C89A77" w:rsidR="003B7A70" w:rsidRPr="000B72F9" w:rsidRDefault="003B7A70" w:rsidP="003B7A70">
            <w:pPr>
              <w:pStyle w:val="EarlierRepubEntries"/>
            </w:pPr>
            <w:hyperlink r:id="rId865" w:tooltip="Statute Law Amendment Act 2011" w:history="1">
              <w:r w:rsidRPr="003F3BAD">
                <w:rPr>
                  <w:rStyle w:val="charCitHyperlinkAbbrev"/>
                </w:rPr>
                <w:t>A2011</w:t>
              </w:r>
              <w:r w:rsidRPr="003F3BAD">
                <w:rPr>
                  <w:rStyle w:val="charCitHyperlinkAbbrev"/>
                </w:rPr>
                <w:noBreakHyphen/>
                <w:t>3</w:t>
              </w:r>
            </w:hyperlink>
          </w:p>
        </w:tc>
        <w:tc>
          <w:tcPr>
            <w:tcW w:w="1783" w:type="dxa"/>
            <w:tcBorders>
              <w:top w:val="single" w:sz="4" w:space="0" w:color="auto"/>
              <w:left w:val="nil"/>
              <w:bottom w:val="single" w:sz="4" w:space="0" w:color="auto"/>
              <w:right w:val="nil"/>
            </w:tcBorders>
          </w:tcPr>
          <w:p w14:paraId="33D37A33" w14:textId="19A47542" w:rsidR="003B7A70" w:rsidRDefault="003B7A70" w:rsidP="003B7A70">
            <w:pPr>
              <w:pStyle w:val="EarlierRepubEntries"/>
            </w:pPr>
            <w:r>
              <w:t xml:space="preserve">amendments by </w:t>
            </w:r>
            <w:hyperlink r:id="rId866" w:tooltip="Road Transport Legislation Amendment Regulation 2010 (No 1)" w:history="1">
              <w:r w:rsidRPr="003F3BAD">
                <w:rPr>
                  <w:rStyle w:val="charCitHyperlinkAbbrev"/>
                </w:rPr>
                <w:t>SL2010</w:t>
              </w:r>
              <w:r w:rsidRPr="003F3BAD">
                <w:rPr>
                  <w:rStyle w:val="charCitHyperlinkAbbrev"/>
                </w:rPr>
                <w:noBreakHyphen/>
                <w:t>5</w:t>
              </w:r>
            </w:hyperlink>
          </w:p>
        </w:tc>
      </w:tr>
      <w:tr w:rsidR="003B7A70" w14:paraId="4FAB7014" w14:textId="77777777" w:rsidTr="003B7A70">
        <w:trPr>
          <w:cantSplit/>
        </w:trPr>
        <w:tc>
          <w:tcPr>
            <w:tcW w:w="1576" w:type="dxa"/>
            <w:tcBorders>
              <w:top w:val="single" w:sz="4" w:space="0" w:color="auto"/>
              <w:left w:val="nil"/>
              <w:bottom w:val="single" w:sz="4" w:space="0" w:color="auto"/>
              <w:right w:val="nil"/>
            </w:tcBorders>
          </w:tcPr>
          <w:p w14:paraId="52ED8860" w14:textId="77777777" w:rsidR="003B7A70" w:rsidRDefault="003B7A70" w:rsidP="003B7A70">
            <w:pPr>
              <w:pStyle w:val="EarlierRepubEntries"/>
            </w:pPr>
            <w:r>
              <w:lastRenderedPageBreak/>
              <w:t>R27</w:t>
            </w:r>
            <w:r>
              <w:br/>
              <w:t>13 May 2011</w:t>
            </w:r>
          </w:p>
        </w:tc>
        <w:tc>
          <w:tcPr>
            <w:tcW w:w="1681" w:type="dxa"/>
            <w:tcBorders>
              <w:top w:val="single" w:sz="4" w:space="0" w:color="auto"/>
              <w:left w:val="nil"/>
              <w:bottom w:val="single" w:sz="4" w:space="0" w:color="auto"/>
              <w:right w:val="nil"/>
            </w:tcBorders>
          </w:tcPr>
          <w:p w14:paraId="7D959AAC" w14:textId="77777777" w:rsidR="003B7A70" w:rsidRDefault="003B7A70" w:rsidP="003B7A70">
            <w:pPr>
              <w:pStyle w:val="EarlierRepubEntries"/>
            </w:pPr>
            <w:r>
              <w:t>13 May 2011–</w:t>
            </w:r>
            <w:r>
              <w:br/>
              <w:t>2 June 2011</w:t>
            </w:r>
          </w:p>
        </w:tc>
        <w:tc>
          <w:tcPr>
            <w:tcW w:w="1783" w:type="dxa"/>
            <w:tcBorders>
              <w:top w:val="single" w:sz="4" w:space="0" w:color="auto"/>
              <w:left w:val="nil"/>
              <w:bottom w:val="single" w:sz="4" w:space="0" w:color="auto"/>
              <w:right w:val="nil"/>
            </w:tcBorders>
          </w:tcPr>
          <w:p w14:paraId="6F5BA37B" w14:textId="27E9E186" w:rsidR="003B7A70" w:rsidRPr="000B72F9" w:rsidRDefault="003B7A70" w:rsidP="003B7A70">
            <w:pPr>
              <w:pStyle w:val="EarlierRepubEntries"/>
            </w:pPr>
            <w:hyperlink r:id="rId867" w:tooltip="Road Transport (Alcohol and Drugs) Legislation Amendment Act 2011" w:history="1">
              <w:r w:rsidRPr="003F3BAD">
                <w:rPr>
                  <w:rStyle w:val="charCitHyperlinkAbbrev"/>
                </w:rPr>
                <w:t>A2011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299B8E36" w14:textId="395DC82C" w:rsidR="003B7A70" w:rsidRDefault="003B7A70" w:rsidP="003B7A70">
            <w:pPr>
              <w:pStyle w:val="EarlierRepubEntries"/>
            </w:pPr>
            <w:r>
              <w:t xml:space="preserve">amendments by </w:t>
            </w:r>
            <w:hyperlink r:id="rId868" w:tooltip="Road Transport (Alcohol and Drugs) Legislation Amendment Act 2011" w:history="1">
              <w:r w:rsidRPr="003F3BAD">
                <w:rPr>
                  <w:rStyle w:val="charCitHyperlinkAbbrev"/>
                </w:rPr>
                <w:t>A2011</w:t>
              </w:r>
              <w:r w:rsidRPr="003F3BAD">
                <w:rPr>
                  <w:rStyle w:val="charCitHyperlinkAbbrev"/>
                </w:rPr>
                <w:noBreakHyphen/>
                <w:t>15</w:t>
              </w:r>
            </w:hyperlink>
          </w:p>
        </w:tc>
      </w:tr>
      <w:tr w:rsidR="003B7A70" w14:paraId="0ED00747" w14:textId="77777777" w:rsidTr="003B7A70">
        <w:trPr>
          <w:cantSplit/>
        </w:trPr>
        <w:tc>
          <w:tcPr>
            <w:tcW w:w="1576" w:type="dxa"/>
            <w:tcBorders>
              <w:top w:val="single" w:sz="4" w:space="0" w:color="auto"/>
              <w:left w:val="nil"/>
              <w:bottom w:val="single" w:sz="4" w:space="0" w:color="auto"/>
              <w:right w:val="nil"/>
            </w:tcBorders>
          </w:tcPr>
          <w:p w14:paraId="7EF78D86" w14:textId="77777777" w:rsidR="003B7A70" w:rsidRDefault="003B7A70" w:rsidP="003B7A70">
            <w:pPr>
              <w:pStyle w:val="EarlierRepubEntries"/>
            </w:pPr>
            <w:r>
              <w:t>R28</w:t>
            </w:r>
            <w:r>
              <w:br/>
              <w:t>3 June 2011</w:t>
            </w:r>
          </w:p>
        </w:tc>
        <w:tc>
          <w:tcPr>
            <w:tcW w:w="1681" w:type="dxa"/>
            <w:tcBorders>
              <w:top w:val="single" w:sz="4" w:space="0" w:color="auto"/>
              <w:left w:val="nil"/>
              <w:bottom w:val="single" w:sz="4" w:space="0" w:color="auto"/>
              <w:right w:val="nil"/>
            </w:tcBorders>
          </w:tcPr>
          <w:p w14:paraId="79FD3AD9" w14:textId="77777777" w:rsidR="003B7A70" w:rsidRDefault="003B7A70" w:rsidP="003B7A70">
            <w:pPr>
              <w:pStyle w:val="EarlierRepubEntries"/>
            </w:pPr>
            <w:r>
              <w:t>3 June 2011–</w:t>
            </w:r>
            <w:r>
              <w:br/>
              <w:t>30 June 2011</w:t>
            </w:r>
          </w:p>
        </w:tc>
        <w:tc>
          <w:tcPr>
            <w:tcW w:w="1783" w:type="dxa"/>
            <w:tcBorders>
              <w:top w:val="single" w:sz="4" w:space="0" w:color="auto"/>
              <w:left w:val="nil"/>
              <w:bottom w:val="single" w:sz="4" w:space="0" w:color="auto"/>
              <w:right w:val="nil"/>
            </w:tcBorders>
          </w:tcPr>
          <w:p w14:paraId="02C789B3" w14:textId="51163ECD" w:rsidR="003B7A70" w:rsidRPr="000B72F9" w:rsidRDefault="003B7A70" w:rsidP="003B7A70">
            <w:pPr>
              <w:pStyle w:val="EarlierRepubEntries"/>
            </w:pPr>
            <w:hyperlink r:id="rId869" w:tooltip="Road Transport (Alcohol and Drugs) Legislation Amendment Act 2011" w:history="1">
              <w:r w:rsidRPr="003F3BAD">
                <w:rPr>
                  <w:rStyle w:val="charCitHyperlinkAbbrev"/>
                </w:rPr>
                <w:t>A2011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3BFA5D09" w14:textId="4AB2DCC7" w:rsidR="003B7A70" w:rsidRDefault="003B7A70" w:rsidP="003B7A70">
            <w:pPr>
              <w:pStyle w:val="EarlierRepubEntries"/>
            </w:pPr>
            <w:r>
              <w:t xml:space="preserve">amendments by </w:t>
            </w:r>
            <w:hyperlink r:id="rId870" w:tooltip="Road Transport Legislation Amendment Act 2011" w:history="1">
              <w:r w:rsidRPr="003F3BAD">
                <w:rPr>
                  <w:rStyle w:val="charCitHyperlinkAbbrev"/>
                </w:rPr>
                <w:t>A2011</w:t>
              </w:r>
              <w:r w:rsidRPr="003F3BAD">
                <w:rPr>
                  <w:rStyle w:val="charCitHyperlinkAbbrev"/>
                </w:rPr>
                <w:noBreakHyphen/>
                <w:t>14</w:t>
              </w:r>
            </w:hyperlink>
          </w:p>
        </w:tc>
      </w:tr>
      <w:tr w:rsidR="003B7A70" w14:paraId="5E7C2244" w14:textId="77777777" w:rsidTr="003B7A70">
        <w:trPr>
          <w:cantSplit/>
        </w:trPr>
        <w:tc>
          <w:tcPr>
            <w:tcW w:w="1576" w:type="dxa"/>
            <w:tcBorders>
              <w:top w:val="single" w:sz="4" w:space="0" w:color="auto"/>
              <w:left w:val="nil"/>
              <w:bottom w:val="single" w:sz="4" w:space="0" w:color="auto"/>
              <w:right w:val="nil"/>
            </w:tcBorders>
          </w:tcPr>
          <w:p w14:paraId="5DB3F393" w14:textId="77777777" w:rsidR="003B7A70" w:rsidRDefault="003B7A70" w:rsidP="003B7A70">
            <w:pPr>
              <w:pStyle w:val="EarlierRepubEntries"/>
            </w:pPr>
            <w:r>
              <w:t>R29*</w:t>
            </w:r>
            <w:r>
              <w:br/>
              <w:t>1 July 2011</w:t>
            </w:r>
          </w:p>
        </w:tc>
        <w:tc>
          <w:tcPr>
            <w:tcW w:w="1681" w:type="dxa"/>
            <w:tcBorders>
              <w:top w:val="single" w:sz="4" w:space="0" w:color="auto"/>
              <w:left w:val="nil"/>
              <w:bottom w:val="single" w:sz="4" w:space="0" w:color="auto"/>
              <w:right w:val="nil"/>
            </w:tcBorders>
          </w:tcPr>
          <w:p w14:paraId="5B9444DD" w14:textId="77777777" w:rsidR="003B7A70" w:rsidRDefault="003B7A70" w:rsidP="003B7A70">
            <w:pPr>
              <w:pStyle w:val="EarlierRepubEntries"/>
            </w:pPr>
            <w:r>
              <w:t>1 July 2011–</w:t>
            </w:r>
            <w:r>
              <w:br/>
              <w:t>31 Oct 2011</w:t>
            </w:r>
          </w:p>
        </w:tc>
        <w:tc>
          <w:tcPr>
            <w:tcW w:w="1783" w:type="dxa"/>
            <w:tcBorders>
              <w:top w:val="single" w:sz="4" w:space="0" w:color="auto"/>
              <w:left w:val="nil"/>
              <w:bottom w:val="single" w:sz="4" w:space="0" w:color="auto"/>
              <w:right w:val="nil"/>
            </w:tcBorders>
          </w:tcPr>
          <w:p w14:paraId="6222B2CB" w14:textId="245454C7" w:rsidR="003B7A70" w:rsidRPr="000B72F9" w:rsidRDefault="003B7A70" w:rsidP="003B7A70">
            <w:pPr>
              <w:pStyle w:val="EarlierRepubEntries"/>
            </w:pPr>
            <w:hyperlink r:id="rId871" w:tooltip="Road Transport (Offences) Amendment Regulation 2011 (No 1)" w:history="1">
              <w:r w:rsidRPr="003F3BAD">
                <w:rPr>
                  <w:rStyle w:val="charCitHyperlinkAbbrev"/>
                </w:rPr>
                <w:t>SL2011</w:t>
              </w:r>
              <w:r w:rsidRPr="003F3BAD">
                <w:rPr>
                  <w:rStyle w:val="charCitHyperlinkAbbrev"/>
                </w:rPr>
                <w:noBreakHyphen/>
                <w:t>15</w:t>
              </w:r>
            </w:hyperlink>
          </w:p>
        </w:tc>
        <w:tc>
          <w:tcPr>
            <w:tcW w:w="1783" w:type="dxa"/>
            <w:tcBorders>
              <w:top w:val="single" w:sz="4" w:space="0" w:color="auto"/>
              <w:left w:val="nil"/>
              <w:bottom w:val="single" w:sz="4" w:space="0" w:color="auto"/>
              <w:right w:val="nil"/>
            </w:tcBorders>
          </w:tcPr>
          <w:p w14:paraId="6831EDC9" w14:textId="40D356DD" w:rsidR="003B7A70" w:rsidRDefault="003B7A70" w:rsidP="003B7A70">
            <w:pPr>
              <w:pStyle w:val="EarlierRepubEntries"/>
            </w:pPr>
            <w:r>
              <w:t xml:space="preserve">amendments by </w:t>
            </w:r>
            <w:hyperlink r:id="rId872" w:tooltip="Road Transport (Offences) Amendment Regulation 2011 (No 1)" w:history="1">
              <w:r w:rsidRPr="003F3BAD">
                <w:rPr>
                  <w:rStyle w:val="charCitHyperlinkAbbrev"/>
                </w:rPr>
                <w:t>SL2011</w:t>
              </w:r>
              <w:r w:rsidRPr="003F3BAD">
                <w:rPr>
                  <w:rStyle w:val="charCitHyperlinkAbbrev"/>
                </w:rPr>
                <w:noBreakHyphen/>
                <w:t>15</w:t>
              </w:r>
            </w:hyperlink>
          </w:p>
        </w:tc>
      </w:tr>
      <w:tr w:rsidR="003B7A70" w14:paraId="62594A56" w14:textId="77777777" w:rsidTr="003B7A70">
        <w:trPr>
          <w:cantSplit/>
        </w:trPr>
        <w:tc>
          <w:tcPr>
            <w:tcW w:w="1576" w:type="dxa"/>
            <w:tcBorders>
              <w:top w:val="single" w:sz="4" w:space="0" w:color="auto"/>
              <w:left w:val="nil"/>
              <w:bottom w:val="single" w:sz="4" w:space="0" w:color="auto"/>
              <w:right w:val="nil"/>
            </w:tcBorders>
          </w:tcPr>
          <w:p w14:paraId="5B3B7A45" w14:textId="77777777" w:rsidR="003B7A70" w:rsidRDefault="003B7A70" w:rsidP="003B7A70">
            <w:pPr>
              <w:pStyle w:val="EarlierRepubEntries"/>
            </w:pPr>
            <w:r>
              <w:t>R30</w:t>
            </w:r>
            <w:r>
              <w:br/>
              <w:t>1 Nov 2011</w:t>
            </w:r>
          </w:p>
        </w:tc>
        <w:tc>
          <w:tcPr>
            <w:tcW w:w="1681" w:type="dxa"/>
            <w:tcBorders>
              <w:top w:val="single" w:sz="4" w:space="0" w:color="auto"/>
              <w:left w:val="nil"/>
              <w:bottom w:val="single" w:sz="4" w:space="0" w:color="auto"/>
              <w:right w:val="nil"/>
            </w:tcBorders>
          </w:tcPr>
          <w:p w14:paraId="13CE94AB" w14:textId="77777777" w:rsidR="003B7A70" w:rsidRDefault="003B7A70" w:rsidP="003B7A70">
            <w:pPr>
              <w:pStyle w:val="EarlierRepubEntries"/>
            </w:pPr>
            <w:r>
              <w:t>1 Nov 2011–</w:t>
            </w:r>
            <w:r>
              <w:br/>
              <w:t>14 Feb 2012</w:t>
            </w:r>
          </w:p>
        </w:tc>
        <w:tc>
          <w:tcPr>
            <w:tcW w:w="1783" w:type="dxa"/>
            <w:tcBorders>
              <w:top w:val="single" w:sz="4" w:space="0" w:color="auto"/>
              <w:left w:val="nil"/>
              <w:bottom w:val="single" w:sz="4" w:space="0" w:color="auto"/>
              <w:right w:val="nil"/>
            </w:tcBorders>
          </w:tcPr>
          <w:p w14:paraId="772A114D" w14:textId="63ADDF0C" w:rsidR="003B7A70" w:rsidRPr="000B72F9" w:rsidRDefault="003B7A70" w:rsidP="003B7A70">
            <w:pPr>
              <w:pStyle w:val="EarlierRepubEntries"/>
            </w:pPr>
            <w:hyperlink r:id="rId873" w:tooltip="Road Transport (Vehicle Registration) Amendment Regulation 2011 (No 1)" w:history="1">
              <w:r w:rsidRPr="003F3BAD">
                <w:rPr>
                  <w:rStyle w:val="charCitHyperlinkAbbrev"/>
                </w:rPr>
                <w:t>SL2011</w:t>
              </w:r>
              <w:r w:rsidRPr="003F3BAD">
                <w:rPr>
                  <w:rStyle w:val="charCitHyperlinkAbbrev"/>
                </w:rPr>
                <w:noBreakHyphen/>
                <w:t>28</w:t>
              </w:r>
            </w:hyperlink>
          </w:p>
        </w:tc>
        <w:tc>
          <w:tcPr>
            <w:tcW w:w="1783" w:type="dxa"/>
            <w:tcBorders>
              <w:top w:val="single" w:sz="4" w:space="0" w:color="auto"/>
              <w:left w:val="nil"/>
              <w:bottom w:val="single" w:sz="4" w:space="0" w:color="auto"/>
              <w:right w:val="nil"/>
            </w:tcBorders>
          </w:tcPr>
          <w:p w14:paraId="23E6A51F" w14:textId="1ECA3459" w:rsidR="003B7A70" w:rsidRDefault="003B7A70" w:rsidP="003B7A70">
            <w:pPr>
              <w:pStyle w:val="EarlierRepubEntries"/>
            </w:pPr>
            <w:r>
              <w:t xml:space="preserve">amendments by </w:t>
            </w:r>
            <w:hyperlink r:id="rId874" w:tooltip="Road Transport (Vehicle Registration) Amendment Regulation 2011 (No 1)" w:history="1">
              <w:r w:rsidRPr="003F3BAD">
                <w:rPr>
                  <w:rStyle w:val="charCitHyperlinkAbbrev"/>
                </w:rPr>
                <w:t>SL2011</w:t>
              </w:r>
              <w:r w:rsidRPr="003F3BAD">
                <w:rPr>
                  <w:rStyle w:val="charCitHyperlinkAbbrev"/>
                </w:rPr>
                <w:noBreakHyphen/>
                <w:t>28</w:t>
              </w:r>
            </w:hyperlink>
          </w:p>
        </w:tc>
      </w:tr>
      <w:tr w:rsidR="003B7A70" w14:paraId="5AD41C3A" w14:textId="77777777" w:rsidTr="003B7A70">
        <w:trPr>
          <w:cantSplit/>
        </w:trPr>
        <w:tc>
          <w:tcPr>
            <w:tcW w:w="1576" w:type="dxa"/>
            <w:tcBorders>
              <w:top w:val="single" w:sz="4" w:space="0" w:color="auto"/>
              <w:left w:val="nil"/>
              <w:bottom w:val="single" w:sz="4" w:space="0" w:color="auto"/>
              <w:right w:val="nil"/>
            </w:tcBorders>
          </w:tcPr>
          <w:p w14:paraId="1685A84D" w14:textId="77777777" w:rsidR="003B7A70" w:rsidRDefault="003B7A70" w:rsidP="003B7A70">
            <w:pPr>
              <w:pStyle w:val="EarlierRepubEntries"/>
            </w:pPr>
            <w:r>
              <w:t>R31</w:t>
            </w:r>
            <w:r>
              <w:br/>
              <w:t>15 Feb 2012</w:t>
            </w:r>
          </w:p>
        </w:tc>
        <w:tc>
          <w:tcPr>
            <w:tcW w:w="1681" w:type="dxa"/>
            <w:tcBorders>
              <w:top w:val="single" w:sz="4" w:space="0" w:color="auto"/>
              <w:left w:val="nil"/>
              <w:bottom w:val="single" w:sz="4" w:space="0" w:color="auto"/>
              <w:right w:val="nil"/>
            </w:tcBorders>
          </w:tcPr>
          <w:p w14:paraId="20964A65" w14:textId="77777777" w:rsidR="003B7A70" w:rsidRDefault="003B7A70" w:rsidP="003B7A70">
            <w:pPr>
              <w:pStyle w:val="EarlierRepubEntries"/>
            </w:pPr>
            <w:r>
              <w:t>15 Feb 2012–</w:t>
            </w:r>
            <w:r>
              <w:br/>
              <w:t>3 Apr 2012</w:t>
            </w:r>
          </w:p>
        </w:tc>
        <w:tc>
          <w:tcPr>
            <w:tcW w:w="1783" w:type="dxa"/>
            <w:tcBorders>
              <w:top w:val="single" w:sz="4" w:space="0" w:color="auto"/>
              <w:left w:val="nil"/>
              <w:bottom w:val="single" w:sz="4" w:space="0" w:color="auto"/>
              <w:right w:val="nil"/>
            </w:tcBorders>
          </w:tcPr>
          <w:p w14:paraId="40B0D5EA" w14:textId="13CFFC59" w:rsidR="003B7A70" w:rsidRPr="000B72F9" w:rsidRDefault="003B7A70" w:rsidP="003B7A70">
            <w:pPr>
              <w:pStyle w:val="EarlierRepubEntries"/>
            </w:pPr>
            <w:hyperlink r:id="rId875" w:tooltip="Road Transport (Offences) Amendment Regulation 2012 (No 1)" w:history="1">
              <w:r w:rsidRPr="003F3BAD">
                <w:rPr>
                  <w:rStyle w:val="charCitHyperlinkAbbrev"/>
                </w:rPr>
                <w:t>SL2012</w:t>
              </w:r>
              <w:r w:rsidRPr="003F3BAD">
                <w:rPr>
                  <w:rStyle w:val="charCitHyperlinkAbbrev"/>
                </w:rPr>
                <w:noBreakHyphen/>
                <w:t>2</w:t>
              </w:r>
            </w:hyperlink>
          </w:p>
        </w:tc>
        <w:tc>
          <w:tcPr>
            <w:tcW w:w="1783" w:type="dxa"/>
            <w:tcBorders>
              <w:top w:val="single" w:sz="4" w:space="0" w:color="auto"/>
              <w:left w:val="nil"/>
              <w:bottom w:val="single" w:sz="4" w:space="0" w:color="auto"/>
              <w:right w:val="nil"/>
            </w:tcBorders>
          </w:tcPr>
          <w:p w14:paraId="5B0B47F3" w14:textId="6EF9E742" w:rsidR="003B7A70" w:rsidRDefault="003B7A70" w:rsidP="003B7A70">
            <w:pPr>
              <w:pStyle w:val="EarlierRepubEntries"/>
            </w:pPr>
            <w:r>
              <w:t xml:space="preserve">amendments by </w:t>
            </w:r>
            <w:hyperlink r:id="rId876" w:tooltip="Road Transport (Offences) Amendment Regulation 2012 (No 1)" w:history="1">
              <w:r w:rsidRPr="003F3BAD">
                <w:rPr>
                  <w:rStyle w:val="charCitHyperlinkAbbrev"/>
                </w:rPr>
                <w:t>SL2012</w:t>
              </w:r>
              <w:r w:rsidRPr="003F3BAD">
                <w:rPr>
                  <w:rStyle w:val="charCitHyperlinkAbbrev"/>
                </w:rPr>
                <w:noBreakHyphen/>
                <w:t>2</w:t>
              </w:r>
            </w:hyperlink>
          </w:p>
        </w:tc>
      </w:tr>
      <w:tr w:rsidR="003B7A70" w14:paraId="11169847" w14:textId="77777777" w:rsidTr="003B7A70">
        <w:trPr>
          <w:cantSplit/>
        </w:trPr>
        <w:tc>
          <w:tcPr>
            <w:tcW w:w="1576" w:type="dxa"/>
            <w:tcBorders>
              <w:top w:val="single" w:sz="4" w:space="0" w:color="auto"/>
              <w:left w:val="nil"/>
              <w:bottom w:val="single" w:sz="4" w:space="0" w:color="auto"/>
              <w:right w:val="nil"/>
            </w:tcBorders>
          </w:tcPr>
          <w:p w14:paraId="164BCCF1" w14:textId="77777777" w:rsidR="003B7A70" w:rsidRDefault="003B7A70" w:rsidP="003B7A70">
            <w:pPr>
              <w:pStyle w:val="EarlierRepubEntries"/>
            </w:pPr>
            <w:r>
              <w:t>R32</w:t>
            </w:r>
            <w:r>
              <w:br/>
              <w:t>4 Apr 2012</w:t>
            </w:r>
          </w:p>
        </w:tc>
        <w:tc>
          <w:tcPr>
            <w:tcW w:w="1681" w:type="dxa"/>
            <w:tcBorders>
              <w:top w:val="single" w:sz="4" w:space="0" w:color="auto"/>
              <w:left w:val="nil"/>
              <w:bottom w:val="single" w:sz="4" w:space="0" w:color="auto"/>
              <w:right w:val="nil"/>
            </w:tcBorders>
          </w:tcPr>
          <w:p w14:paraId="7501F44B" w14:textId="77777777" w:rsidR="003B7A70" w:rsidRDefault="003B7A70" w:rsidP="003B7A70">
            <w:pPr>
              <w:pStyle w:val="EarlierRepubEntries"/>
            </w:pPr>
            <w:r>
              <w:t>4 Apr 2012–</w:t>
            </w:r>
            <w:r>
              <w:br/>
              <w:t>30 June 2012</w:t>
            </w:r>
          </w:p>
        </w:tc>
        <w:tc>
          <w:tcPr>
            <w:tcW w:w="1783" w:type="dxa"/>
            <w:tcBorders>
              <w:top w:val="single" w:sz="4" w:space="0" w:color="auto"/>
              <w:left w:val="nil"/>
              <w:bottom w:val="single" w:sz="4" w:space="0" w:color="auto"/>
              <w:right w:val="nil"/>
            </w:tcBorders>
          </w:tcPr>
          <w:p w14:paraId="6705CAAB" w14:textId="51AD98AA" w:rsidR="003B7A70" w:rsidRPr="000B72F9" w:rsidRDefault="003B7A70" w:rsidP="003B7A70">
            <w:pPr>
              <w:pStyle w:val="EarlierRepubEntries"/>
            </w:pPr>
            <w:hyperlink r:id="rId877" w:tooltip="Road Transport (General) Amendment Act 2012" w:history="1">
              <w:r w:rsidRPr="003F3BAD">
                <w:rPr>
                  <w:rStyle w:val="charCitHyperlinkAbbrev"/>
                </w:rPr>
                <w:t>A2012</w:t>
              </w:r>
              <w:r w:rsidRPr="003F3BAD">
                <w:rPr>
                  <w:rStyle w:val="charCitHyperlinkAbbrev"/>
                </w:rPr>
                <w:noBreakHyphen/>
                <w:t>7</w:t>
              </w:r>
            </w:hyperlink>
          </w:p>
        </w:tc>
        <w:tc>
          <w:tcPr>
            <w:tcW w:w="1783" w:type="dxa"/>
            <w:tcBorders>
              <w:top w:val="single" w:sz="4" w:space="0" w:color="auto"/>
              <w:left w:val="nil"/>
              <w:bottom w:val="single" w:sz="4" w:space="0" w:color="auto"/>
              <w:right w:val="nil"/>
            </w:tcBorders>
          </w:tcPr>
          <w:p w14:paraId="643CF1D6" w14:textId="5A70638E" w:rsidR="003B7A70" w:rsidRDefault="003B7A70" w:rsidP="003B7A70">
            <w:pPr>
              <w:pStyle w:val="EarlierRepubEntries"/>
            </w:pPr>
            <w:r>
              <w:t xml:space="preserve">amendments by </w:t>
            </w:r>
            <w:hyperlink r:id="rId878" w:tooltip="Road Transport (General) Amendment Act 2012" w:history="1">
              <w:r w:rsidRPr="003F3BAD">
                <w:rPr>
                  <w:rStyle w:val="charCitHyperlinkAbbrev"/>
                </w:rPr>
                <w:t>A2012</w:t>
              </w:r>
              <w:r w:rsidRPr="003F3BAD">
                <w:rPr>
                  <w:rStyle w:val="charCitHyperlinkAbbrev"/>
                </w:rPr>
                <w:noBreakHyphen/>
                <w:t>7</w:t>
              </w:r>
            </w:hyperlink>
          </w:p>
        </w:tc>
      </w:tr>
      <w:tr w:rsidR="003B7A70" w14:paraId="1AF8703E" w14:textId="77777777" w:rsidTr="003B7A70">
        <w:trPr>
          <w:cantSplit/>
        </w:trPr>
        <w:tc>
          <w:tcPr>
            <w:tcW w:w="1576" w:type="dxa"/>
            <w:tcBorders>
              <w:top w:val="single" w:sz="4" w:space="0" w:color="auto"/>
              <w:left w:val="nil"/>
              <w:bottom w:val="single" w:sz="4" w:space="0" w:color="auto"/>
              <w:right w:val="nil"/>
            </w:tcBorders>
          </w:tcPr>
          <w:p w14:paraId="2ADCA719" w14:textId="77777777" w:rsidR="003B7A70" w:rsidRDefault="003B7A70" w:rsidP="003B7A70">
            <w:pPr>
              <w:pStyle w:val="EarlierRepubEntries"/>
            </w:pPr>
            <w:r>
              <w:t>R33</w:t>
            </w:r>
            <w:r>
              <w:br/>
              <w:t>1 July 2012</w:t>
            </w:r>
          </w:p>
        </w:tc>
        <w:tc>
          <w:tcPr>
            <w:tcW w:w="1681" w:type="dxa"/>
            <w:tcBorders>
              <w:top w:val="single" w:sz="4" w:space="0" w:color="auto"/>
              <w:left w:val="nil"/>
              <w:bottom w:val="single" w:sz="4" w:space="0" w:color="auto"/>
              <w:right w:val="nil"/>
            </w:tcBorders>
          </w:tcPr>
          <w:p w14:paraId="6E03329C" w14:textId="77777777" w:rsidR="003B7A70" w:rsidRDefault="003B7A70" w:rsidP="003B7A70">
            <w:pPr>
              <w:pStyle w:val="EarlierRepubEntries"/>
            </w:pPr>
            <w:r>
              <w:t>1 July 2012–</w:t>
            </w:r>
            <w:r>
              <w:br/>
              <w:t>10 Sept 2012</w:t>
            </w:r>
          </w:p>
        </w:tc>
        <w:tc>
          <w:tcPr>
            <w:tcW w:w="1783" w:type="dxa"/>
            <w:tcBorders>
              <w:top w:val="single" w:sz="4" w:space="0" w:color="auto"/>
              <w:left w:val="nil"/>
              <w:bottom w:val="single" w:sz="4" w:space="0" w:color="auto"/>
              <w:right w:val="nil"/>
            </w:tcBorders>
          </w:tcPr>
          <w:p w14:paraId="0BB98449" w14:textId="61FFA546" w:rsidR="003B7A70" w:rsidRPr="000B72F9" w:rsidRDefault="003B7A70" w:rsidP="003B7A70">
            <w:pPr>
              <w:pStyle w:val="EarlierRepubEntries"/>
            </w:pPr>
            <w:hyperlink r:id="rId879" w:tooltip="Road Transport (Offences) Amendment Regulation 2012 (No 2)" w:history="1">
              <w:r w:rsidRPr="003F3BAD">
                <w:rPr>
                  <w:rStyle w:val="charCitHyperlinkAbbrev"/>
                </w:rPr>
                <w:t>SL2012</w:t>
              </w:r>
              <w:r w:rsidRPr="003F3BAD">
                <w:rPr>
                  <w:rStyle w:val="charCitHyperlinkAbbrev"/>
                </w:rPr>
                <w:noBreakHyphen/>
                <w:t>22</w:t>
              </w:r>
            </w:hyperlink>
          </w:p>
        </w:tc>
        <w:tc>
          <w:tcPr>
            <w:tcW w:w="1783" w:type="dxa"/>
            <w:tcBorders>
              <w:top w:val="single" w:sz="4" w:space="0" w:color="auto"/>
              <w:left w:val="nil"/>
              <w:bottom w:val="single" w:sz="4" w:space="0" w:color="auto"/>
              <w:right w:val="nil"/>
            </w:tcBorders>
          </w:tcPr>
          <w:p w14:paraId="67149080" w14:textId="354CD67C" w:rsidR="003B7A70" w:rsidRDefault="003B7A70" w:rsidP="003B7A70">
            <w:pPr>
              <w:pStyle w:val="EarlierRepubEntries"/>
            </w:pPr>
            <w:r>
              <w:t xml:space="preserve">amendments by </w:t>
            </w:r>
            <w:hyperlink r:id="rId880" w:tooltip="Road Transport (Offences) Amendment Regulation 2012 (No 2)" w:history="1">
              <w:r w:rsidRPr="003F3BAD">
                <w:rPr>
                  <w:rStyle w:val="charCitHyperlinkAbbrev"/>
                </w:rPr>
                <w:t>SL2012</w:t>
              </w:r>
              <w:r w:rsidRPr="003F3BAD">
                <w:rPr>
                  <w:rStyle w:val="charCitHyperlinkAbbrev"/>
                </w:rPr>
                <w:noBreakHyphen/>
                <w:t>22</w:t>
              </w:r>
            </w:hyperlink>
          </w:p>
        </w:tc>
      </w:tr>
      <w:tr w:rsidR="003B7A70" w14:paraId="0FB500B5" w14:textId="77777777" w:rsidTr="003B7A70">
        <w:trPr>
          <w:cantSplit/>
        </w:trPr>
        <w:tc>
          <w:tcPr>
            <w:tcW w:w="1576" w:type="dxa"/>
            <w:tcBorders>
              <w:top w:val="single" w:sz="4" w:space="0" w:color="auto"/>
              <w:left w:val="nil"/>
              <w:bottom w:val="single" w:sz="4" w:space="0" w:color="auto"/>
              <w:right w:val="nil"/>
            </w:tcBorders>
          </w:tcPr>
          <w:p w14:paraId="47F6CA06" w14:textId="77777777" w:rsidR="003B7A70" w:rsidRDefault="003B7A70" w:rsidP="003B7A70">
            <w:pPr>
              <w:pStyle w:val="EarlierRepubEntries"/>
            </w:pPr>
            <w:r>
              <w:t>R34</w:t>
            </w:r>
            <w:r>
              <w:br/>
              <w:t>11 Sept 2012</w:t>
            </w:r>
          </w:p>
        </w:tc>
        <w:tc>
          <w:tcPr>
            <w:tcW w:w="1681" w:type="dxa"/>
            <w:tcBorders>
              <w:top w:val="single" w:sz="4" w:space="0" w:color="auto"/>
              <w:left w:val="nil"/>
              <w:bottom w:val="single" w:sz="4" w:space="0" w:color="auto"/>
              <w:right w:val="nil"/>
            </w:tcBorders>
          </w:tcPr>
          <w:p w14:paraId="61B1174D" w14:textId="77777777" w:rsidR="003B7A70" w:rsidRDefault="003B7A70" w:rsidP="003B7A70">
            <w:pPr>
              <w:pStyle w:val="EarlierRepubEntries"/>
            </w:pPr>
            <w:r>
              <w:t>11 Sept 2012–</w:t>
            </w:r>
            <w:r>
              <w:br/>
              <w:t>14 Nov 2012</w:t>
            </w:r>
          </w:p>
        </w:tc>
        <w:tc>
          <w:tcPr>
            <w:tcW w:w="1783" w:type="dxa"/>
            <w:tcBorders>
              <w:top w:val="single" w:sz="4" w:space="0" w:color="auto"/>
              <w:left w:val="nil"/>
              <w:bottom w:val="single" w:sz="4" w:space="0" w:color="auto"/>
              <w:right w:val="nil"/>
            </w:tcBorders>
          </w:tcPr>
          <w:p w14:paraId="61D7DDFB" w14:textId="5E4B261C" w:rsidR="003B7A70" w:rsidRPr="000B72F9" w:rsidRDefault="003B7A70" w:rsidP="003B7A70">
            <w:pPr>
              <w:pStyle w:val="EarlierRepubEntries"/>
            </w:pPr>
            <w:hyperlink r:id="rId881" w:tooltip="Road Transport (Public Passenger Services) Amendment Regulation 2012 (No 2)" w:history="1">
              <w:r w:rsidRPr="003F3BAD">
                <w:rPr>
                  <w:rStyle w:val="charCitHyperlinkAbbrev"/>
                </w:rPr>
                <w:t>SL2012</w:t>
              </w:r>
              <w:r w:rsidRPr="003F3BAD">
                <w:rPr>
                  <w:rStyle w:val="charCitHyperlinkAbbrev"/>
                </w:rPr>
                <w:noBreakHyphen/>
                <w:t>37</w:t>
              </w:r>
            </w:hyperlink>
          </w:p>
        </w:tc>
        <w:tc>
          <w:tcPr>
            <w:tcW w:w="1783" w:type="dxa"/>
            <w:tcBorders>
              <w:top w:val="single" w:sz="4" w:space="0" w:color="auto"/>
              <w:left w:val="nil"/>
              <w:bottom w:val="single" w:sz="4" w:space="0" w:color="auto"/>
              <w:right w:val="nil"/>
            </w:tcBorders>
          </w:tcPr>
          <w:p w14:paraId="316BCD70" w14:textId="561296E4" w:rsidR="003B7A70" w:rsidRDefault="003B7A70" w:rsidP="003B7A70">
            <w:pPr>
              <w:pStyle w:val="EarlierRepubEntries"/>
            </w:pPr>
            <w:r>
              <w:t xml:space="preserve">amendments by </w:t>
            </w:r>
            <w:hyperlink r:id="rId882" w:tooltip="Road Transport (Public Passenger Services) Amendment Regulation 2012 (No 2)" w:history="1">
              <w:r w:rsidRPr="003F3BAD">
                <w:rPr>
                  <w:rStyle w:val="charCitHyperlinkAbbrev"/>
                </w:rPr>
                <w:t>SL2012</w:t>
              </w:r>
              <w:r w:rsidRPr="003F3BAD">
                <w:rPr>
                  <w:rStyle w:val="charCitHyperlinkAbbrev"/>
                </w:rPr>
                <w:noBreakHyphen/>
                <w:t>37</w:t>
              </w:r>
            </w:hyperlink>
          </w:p>
        </w:tc>
      </w:tr>
      <w:tr w:rsidR="003B7A70" w14:paraId="25FE047B" w14:textId="77777777" w:rsidTr="003B7A70">
        <w:trPr>
          <w:cantSplit/>
        </w:trPr>
        <w:tc>
          <w:tcPr>
            <w:tcW w:w="1576" w:type="dxa"/>
            <w:tcBorders>
              <w:top w:val="single" w:sz="4" w:space="0" w:color="auto"/>
              <w:left w:val="nil"/>
              <w:bottom w:val="single" w:sz="4" w:space="0" w:color="auto"/>
              <w:right w:val="nil"/>
            </w:tcBorders>
          </w:tcPr>
          <w:p w14:paraId="2DE8CA04" w14:textId="77777777" w:rsidR="003B7A70" w:rsidRDefault="003B7A70" w:rsidP="003B7A70">
            <w:pPr>
              <w:pStyle w:val="EarlierRepubEntries"/>
            </w:pPr>
            <w:r>
              <w:t>R35</w:t>
            </w:r>
            <w:r>
              <w:br/>
              <w:t>15 Nov 2012</w:t>
            </w:r>
          </w:p>
        </w:tc>
        <w:tc>
          <w:tcPr>
            <w:tcW w:w="1681" w:type="dxa"/>
            <w:tcBorders>
              <w:top w:val="single" w:sz="4" w:space="0" w:color="auto"/>
              <w:left w:val="nil"/>
              <w:bottom w:val="single" w:sz="4" w:space="0" w:color="auto"/>
              <w:right w:val="nil"/>
            </w:tcBorders>
          </w:tcPr>
          <w:p w14:paraId="569AC003" w14:textId="77777777" w:rsidR="003B7A70" w:rsidRDefault="003B7A70" w:rsidP="003B7A70">
            <w:pPr>
              <w:pStyle w:val="EarlierRepubEntries"/>
            </w:pPr>
            <w:r>
              <w:t>15 Nov 2012–</w:t>
            </w:r>
            <w:r>
              <w:br/>
              <w:t>23 May 2013</w:t>
            </w:r>
          </w:p>
        </w:tc>
        <w:tc>
          <w:tcPr>
            <w:tcW w:w="1783" w:type="dxa"/>
            <w:tcBorders>
              <w:top w:val="single" w:sz="4" w:space="0" w:color="auto"/>
              <w:left w:val="nil"/>
              <w:bottom w:val="single" w:sz="4" w:space="0" w:color="auto"/>
              <w:right w:val="nil"/>
            </w:tcBorders>
          </w:tcPr>
          <w:p w14:paraId="09C514A6" w14:textId="2DB58575" w:rsidR="003B7A70" w:rsidRDefault="003B7A70" w:rsidP="003B7A70">
            <w:pPr>
              <w:pStyle w:val="EarlierRepubEntries"/>
            </w:pPr>
            <w:hyperlink r:id="rId883" w:tooltip="Road Transport (Public Passenger Services) Amendment Regulation 2012 (No 2)" w:history="1">
              <w:r w:rsidRPr="00EF294E">
                <w:rPr>
                  <w:rStyle w:val="charCitHyperlinkAbbrev"/>
                </w:rPr>
                <w:t>SL2012</w:t>
              </w:r>
              <w:r w:rsidRPr="00EF294E">
                <w:rPr>
                  <w:rStyle w:val="charCitHyperlinkAbbrev"/>
                </w:rPr>
                <w:noBreakHyphen/>
                <w:t>37</w:t>
              </w:r>
            </w:hyperlink>
          </w:p>
        </w:tc>
        <w:tc>
          <w:tcPr>
            <w:tcW w:w="1783" w:type="dxa"/>
            <w:tcBorders>
              <w:top w:val="single" w:sz="4" w:space="0" w:color="auto"/>
              <w:left w:val="nil"/>
              <w:bottom w:val="single" w:sz="4" w:space="0" w:color="auto"/>
              <w:right w:val="nil"/>
            </w:tcBorders>
          </w:tcPr>
          <w:p w14:paraId="68B5EACF" w14:textId="17D0BAE1" w:rsidR="003B7A70" w:rsidRDefault="003B7A70" w:rsidP="003B7A70">
            <w:pPr>
              <w:pStyle w:val="EarlierRepubEntries"/>
            </w:pPr>
            <w:r>
              <w:t xml:space="preserve">amendments by </w:t>
            </w:r>
            <w:hyperlink r:id="rId884" w:tooltip="Road Transport (General) Amendment Act 2012 (No 2)" w:history="1">
              <w:r w:rsidRPr="00EF294E">
                <w:rPr>
                  <w:rStyle w:val="charCitHyperlinkAbbrev"/>
                </w:rPr>
                <w:t>A2012</w:t>
              </w:r>
              <w:r w:rsidRPr="00EF294E">
                <w:rPr>
                  <w:rStyle w:val="charCitHyperlinkAbbrev"/>
                </w:rPr>
                <w:noBreakHyphen/>
                <w:t>16</w:t>
              </w:r>
            </w:hyperlink>
          </w:p>
        </w:tc>
      </w:tr>
      <w:tr w:rsidR="003B7A70" w14:paraId="3E6921F4" w14:textId="77777777" w:rsidTr="003B7A70">
        <w:trPr>
          <w:cantSplit/>
        </w:trPr>
        <w:tc>
          <w:tcPr>
            <w:tcW w:w="1576" w:type="dxa"/>
            <w:tcBorders>
              <w:top w:val="single" w:sz="4" w:space="0" w:color="auto"/>
              <w:left w:val="nil"/>
              <w:bottom w:val="single" w:sz="4" w:space="0" w:color="auto"/>
              <w:right w:val="nil"/>
            </w:tcBorders>
          </w:tcPr>
          <w:p w14:paraId="1CFEB123" w14:textId="77777777" w:rsidR="003B7A70" w:rsidRDefault="003B7A70" w:rsidP="003B7A70">
            <w:pPr>
              <w:pStyle w:val="EarlierRepubEntries"/>
            </w:pPr>
            <w:r>
              <w:t>R36</w:t>
            </w:r>
            <w:r>
              <w:br/>
              <w:t>24 May 2013</w:t>
            </w:r>
          </w:p>
        </w:tc>
        <w:tc>
          <w:tcPr>
            <w:tcW w:w="1681" w:type="dxa"/>
            <w:tcBorders>
              <w:top w:val="single" w:sz="4" w:space="0" w:color="auto"/>
              <w:left w:val="nil"/>
              <w:bottom w:val="single" w:sz="4" w:space="0" w:color="auto"/>
              <w:right w:val="nil"/>
            </w:tcBorders>
          </w:tcPr>
          <w:p w14:paraId="71DE4602" w14:textId="77777777" w:rsidR="003B7A70" w:rsidRDefault="003B7A70" w:rsidP="003B7A70">
            <w:pPr>
              <w:pStyle w:val="EarlierRepubEntries"/>
            </w:pPr>
            <w:r>
              <w:t>24 May 2013–</w:t>
            </w:r>
            <w:r>
              <w:br/>
              <w:t>30 June 2013</w:t>
            </w:r>
          </w:p>
        </w:tc>
        <w:tc>
          <w:tcPr>
            <w:tcW w:w="1783" w:type="dxa"/>
            <w:tcBorders>
              <w:top w:val="single" w:sz="4" w:space="0" w:color="auto"/>
              <w:left w:val="nil"/>
              <w:bottom w:val="single" w:sz="4" w:space="0" w:color="auto"/>
              <w:right w:val="nil"/>
            </w:tcBorders>
          </w:tcPr>
          <w:p w14:paraId="7730A0B3" w14:textId="71CE4FBA" w:rsidR="003B7A70" w:rsidRDefault="003B7A70" w:rsidP="003B7A70">
            <w:pPr>
              <w:pStyle w:val="EarlierRepubEntries"/>
            </w:pPr>
            <w:hyperlink r:id="rId885" w:tooltip="Road Transport Legislation Amendment Regulation 2013 (No 1)" w:history="1">
              <w:r>
                <w:rPr>
                  <w:rStyle w:val="charCitHyperlinkAbbrev"/>
                </w:rPr>
                <w:t>SL2013</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1F91FB79" w14:textId="5C053659" w:rsidR="003B7A70" w:rsidRPr="001F4BFA" w:rsidRDefault="003B7A70" w:rsidP="003B7A70">
            <w:pPr>
              <w:pStyle w:val="EarlierRepubEntries"/>
            </w:pPr>
            <w:r>
              <w:t xml:space="preserve">amendments by </w:t>
            </w:r>
            <w:hyperlink r:id="rId886" w:tooltip="Road Transport (General) (Infringement Notices) Amendment Act 2012" w:history="1">
              <w:r>
                <w:rPr>
                  <w:rStyle w:val="charCitHyperlinkAbbrev"/>
                </w:rPr>
                <w:t>A2012</w:t>
              </w:r>
              <w:r>
                <w:rPr>
                  <w:rStyle w:val="charCitHyperlinkAbbrev"/>
                </w:rPr>
                <w:noBreakHyphen/>
                <w:t>24</w:t>
              </w:r>
            </w:hyperlink>
            <w:r>
              <w:t xml:space="preserve">, </w:t>
            </w:r>
            <w:hyperlink r:id="rId887" w:tooltip="Road Transport Legislation Amendment Act 2013" w:history="1">
              <w:r>
                <w:rPr>
                  <w:rStyle w:val="charCitHyperlinkAbbrev"/>
                </w:rPr>
                <w:t>A2013</w:t>
              </w:r>
              <w:r>
                <w:rPr>
                  <w:rStyle w:val="charCitHyperlinkAbbrev"/>
                </w:rPr>
                <w:noBreakHyphen/>
                <w:t>13</w:t>
              </w:r>
            </w:hyperlink>
            <w:r w:rsidR="00A229B1">
              <w:t xml:space="preserve"> and </w:t>
            </w:r>
            <w:hyperlink r:id="rId888" w:tooltip="Road Transport Legislation Amendment Regulation 2013 (No 1)" w:history="1">
              <w:r w:rsidR="00A229B1">
                <w:rPr>
                  <w:rStyle w:val="charCitHyperlinkAbbrev"/>
                </w:rPr>
                <w:t>SL2013</w:t>
              </w:r>
              <w:r w:rsidR="00A229B1">
                <w:rPr>
                  <w:rStyle w:val="charCitHyperlinkAbbrev"/>
                </w:rPr>
                <w:noBreakHyphen/>
                <w:t>11</w:t>
              </w:r>
            </w:hyperlink>
          </w:p>
        </w:tc>
      </w:tr>
      <w:tr w:rsidR="0044190D" w14:paraId="63AB8CE7" w14:textId="77777777" w:rsidTr="003B7A70">
        <w:trPr>
          <w:cantSplit/>
        </w:trPr>
        <w:tc>
          <w:tcPr>
            <w:tcW w:w="1576" w:type="dxa"/>
            <w:tcBorders>
              <w:top w:val="single" w:sz="4" w:space="0" w:color="auto"/>
              <w:left w:val="nil"/>
              <w:bottom w:val="single" w:sz="4" w:space="0" w:color="auto"/>
              <w:right w:val="nil"/>
            </w:tcBorders>
          </w:tcPr>
          <w:p w14:paraId="6248750A" w14:textId="77777777" w:rsidR="0044190D" w:rsidRDefault="0044190D" w:rsidP="003B7A70">
            <w:pPr>
              <w:pStyle w:val="EarlierRepubEntries"/>
            </w:pPr>
            <w:r>
              <w:t>R37</w:t>
            </w:r>
            <w:r>
              <w:br/>
              <w:t>1 July 2013</w:t>
            </w:r>
          </w:p>
        </w:tc>
        <w:tc>
          <w:tcPr>
            <w:tcW w:w="1681" w:type="dxa"/>
            <w:tcBorders>
              <w:top w:val="single" w:sz="4" w:space="0" w:color="auto"/>
              <w:left w:val="nil"/>
              <w:bottom w:val="single" w:sz="4" w:space="0" w:color="auto"/>
              <w:right w:val="nil"/>
            </w:tcBorders>
          </w:tcPr>
          <w:p w14:paraId="10BEF3F3" w14:textId="77777777" w:rsidR="0044190D" w:rsidRDefault="0044190D" w:rsidP="003B7A70">
            <w:pPr>
              <w:pStyle w:val="EarlierRepubEntries"/>
            </w:pPr>
            <w:r>
              <w:t>1 July 2013–</w:t>
            </w:r>
            <w:r>
              <w:br/>
              <w:t>31 July 2013</w:t>
            </w:r>
          </w:p>
        </w:tc>
        <w:tc>
          <w:tcPr>
            <w:tcW w:w="1783" w:type="dxa"/>
            <w:tcBorders>
              <w:top w:val="single" w:sz="4" w:space="0" w:color="auto"/>
              <w:left w:val="nil"/>
              <w:bottom w:val="single" w:sz="4" w:space="0" w:color="auto"/>
              <w:right w:val="nil"/>
            </w:tcBorders>
          </w:tcPr>
          <w:p w14:paraId="08A179A9" w14:textId="3CA03DA5" w:rsidR="0044190D" w:rsidRDefault="0044190D" w:rsidP="003B7A70">
            <w:pPr>
              <w:pStyle w:val="EarlierRepubEntries"/>
            </w:pPr>
            <w:hyperlink r:id="rId889" w:tooltip="Road Transport (Offences) Amendment Regulation 2013 (No 1)" w:history="1">
              <w:r>
                <w:rPr>
                  <w:rStyle w:val="charCitHyperlinkAbbrev"/>
                </w:rPr>
                <w:t>SL2013</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35C50DB4" w14:textId="4153E048" w:rsidR="0044190D" w:rsidRDefault="0044190D" w:rsidP="003B7A70">
            <w:pPr>
              <w:pStyle w:val="EarlierRepubEntries"/>
            </w:pPr>
            <w:r>
              <w:t xml:space="preserve">amendments by </w:t>
            </w:r>
            <w:hyperlink r:id="rId890" w:tooltip="Road Transport Legislation Amendment Regulation 2013 (No 2)" w:history="1">
              <w:r>
                <w:rPr>
                  <w:rStyle w:val="charCitHyperlinkAbbrev"/>
                </w:rPr>
                <w:t>SL2013</w:t>
              </w:r>
              <w:r>
                <w:rPr>
                  <w:rStyle w:val="charCitHyperlinkAbbrev"/>
                </w:rPr>
                <w:noBreakHyphen/>
                <w:t>14</w:t>
              </w:r>
            </w:hyperlink>
            <w:r>
              <w:t xml:space="preserve"> and </w:t>
            </w:r>
            <w:hyperlink r:id="rId891" w:tooltip="Road Transport (Offences) Amendment Regulation 2013 (No 1)" w:history="1">
              <w:r>
                <w:rPr>
                  <w:rStyle w:val="charCitHyperlinkAbbrev"/>
                </w:rPr>
                <w:t>SL2013</w:t>
              </w:r>
              <w:r>
                <w:rPr>
                  <w:rStyle w:val="charCitHyperlinkAbbrev"/>
                </w:rPr>
                <w:noBreakHyphen/>
                <w:t>19</w:t>
              </w:r>
            </w:hyperlink>
          </w:p>
        </w:tc>
      </w:tr>
      <w:tr w:rsidR="001E273F" w14:paraId="74DA75C8" w14:textId="77777777" w:rsidTr="003B7A70">
        <w:trPr>
          <w:cantSplit/>
        </w:trPr>
        <w:tc>
          <w:tcPr>
            <w:tcW w:w="1576" w:type="dxa"/>
            <w:tcBorders>
              <w:top w:val="single" w:sz="4" w:space="0" w:color="auto"/>
              <w:left w:val="nil"/>
              <w:bottom w:val="single" w:sz="4" w:space="0" w:color="auto"/>
              <w:right w:val="nil"/>
            </w:tcBorders>
          </w:tcPr>
          <w:p w14:paraId="474963F1" w14:textId="77777777" w:rsidR="001E273F" w:rsidRDefault="001E273F" w:rsidP="003B7A70">
            <w:pPr>
              <w:pStyle w:val="EarlierRepubEntries"/>
            </w:pPr>
            <w:r>
              <w:t>R38</w:t>
            </w:r>
            <w:r>
              <w:br/>
              <w:t>1 Aug 2013</w:t>
            </w:r>
          </w:p>
        </w:tc>
        <w:tc>
          <w:tcPr>
            <w:tcW w:w="1681" w:type="dxa"/>
            <w:tcBorders>
              <w:top w:val="single" w:sz="4" w:space="0" w:color="auto"/>
              <w:left w:val="nil"/>
              <w:bottom w:val="single" w:sz="4" w:space="0" w:color="auto"/>
              <w:right w:val="nil"/>
            </w:tcBorders>
          </w:tcPr>
          <w:p w14:paraId="658BEF36" w14:textId="77777777" w:rsidR="001E273F" w:rsidRDefault="001E273F" w:rsidP="003B7A70">
            <w:pPr>
              <w:pStyle w:val="EarlierRepubEntries"/>
            </w:pPr>
            <w:r>
              <w:t>1 Aug 2013–</w:t>
            </w:r>
            <w:r>
              <w:br/>
              <w:t>9 Feb 2014</w:t>
            </w:r>
          </w:p>
        </w:tc>
        <w:tc>
          <w:tcPr>
            <w:tcW w:w="1783" w:type="dxa"/>
            <w:tcBorders>
              <w:top w:val="single" w:sz="4" w:space="0" w:color="auto"/>
              <w:left w:val="nil"/>
              <w:bottom w:val="single" w:sz="4" w:space="0" w:color="auto"/>
              <w:right w:val="nil"/>
            </w:tcBorders>
          </w:tcPr>
          <w:p w14:paraId="4464E294" w14:textId="4E722592" w:rsidR="001E273F" w:rsidRDefault="001E273F" w:rsidP="003B7A70">
            <w:pPr>
              <w:pStyle w:val="EarlierRepubEntries"/>
            </w:pPr>
            <w:hyperlink r:id="rId892" w:tooltip="Road Transport Legislation Amendment Regulation 2013 (No 3)" w:history="1">
              <w:r>
                <w:rPr>
                  <w:rStyle w:val="charCitHyperlinkAbbrev"/>
                </w:rPr>
                <w:t>SL2013</w:t>
              </w:r>
              <w:r>
                <w:rPr>
                  <w:rStyle w:val="charCitHyperlinkAbbrev"/>
                </w:rPr>
                <w:noBreakHyphen/>
                <w:t>20</w:t>
              </w:r>
            </w:hyperlink>
          </w:p>
        </w:tc>
        <w:tc>
          <w:tcPr>
            <w:tcW w:w="1783" w:type="dxa"/>
            <w:tcBorders>
              <w:top w:val="single" w:sz="4" w:space="0" w:color="auto"/>
              <w:left w:val="nil"/>
              <w:bottom w:val="single" w:sz="4" w:space="0" w:color="auto"/>
              <w:right w:val="nil"/>
            </w:tcBorders>
          </w:tcPr>
          <w:p w14:paraId="6D551A2F" w14:textId="19DBDFEF" w:rsidR="001E273F" w:rsidRDefault="00DE284A" w:rsidP="003B7A70">
            <w:pPr>
              <w:pStyle w:val="EarlierRepubEntries"/>
            </w:pPr>
            <w:r>
              <w:t xml:space="preserve">amendments by </w:t>
            </w:r>
            <w:hyperlink r:id="rId893" w:tooltip="Road Transport Legislation Amendment Regulation 2013 (No 3)" w:history="1">
              <w:r>
                <w:rPr>
                  <w:rStyle w:val="charCitHyperlinkAbbrev"/>
                </w:rPr>
                <w:t>SL2013</w:t>
              </w:r>
              <w:r>
                <w:rPr>
                  <w:rStyle w:val="charCitHyperlinkAbbrev"/>
                </w:rPr>
                <w:noBreakHyphen/>
                <w:t>20</w:t>
              </w:r>
            </w:hyperlink>
          </w:p>
        </w:tc>
      </w:tr>
      <w:tr w:rsidR="002E72C0" w14:paraId="5D25828D" w14:textId="77777777" w:rsidTr="003B7A70">
        <w:trPr>
          <w:cantSplit/>
        </w:trPr>
        <w:tc>
          <w:tcPr>
            <w:tcW w:w="1576" w:type="dxa"/>
            <w:tcBorders>
              <w:top w:val="single" w:sz="4" w:space="0" w:color="auto"/>
              <w:left w:val="nil"/>
              <w:bottom w:val="single" w:sz="4" w:space="0" w:color="auto"/>
              <w:right w:val="nil"/>
            </w:tcBorders>
          </w:tcPr>
          <w:p w14:paraId="7BE56B78" w14:textId="77777777" w:rsidR="002E72C0" w:rsidRDefault="002E72C0" w:rsidP="003B7A70">
            <w:pPr>
              <w:pStyle w:val="EarlierRepubEntries"/>
            </w:pPr>
            <w:r>
              <w:t>R39</w:t>
            </w:r>
            <w:r>
              <w:br/>
              <w:t>10 Feb 2014</w:t>
            </w:r>
          </w:p>
        </w:tc>
        <w:tc>
          <w:tcPr>
            <w:tcW w:w="1681" w:type="dxa"/>
            <w:tcBorders>
              <w:top w:val="single" w:sz="4" w:space="0" w:color="auto"/>
              <w:left w:val="nil"/>
              <w:bottom w:val="single" w:sz="4" w:space="0" w:color="auto"/>
              <w:right w:val="nil"/>
            </w:tcBorders>
          </w:tcPr>
          <w:p w14:paraId="2B58D780" w14:textId="77777777" w:rsidR="002E72C0" w:rsidRDefault="002E72C0" w:rsidP="003B7A70">
            <w:pPr>
              <w:pStyle w:val="EarlierRepubEntries"/>
            </w:pPr>
            <w:r>
              <w:t>10 Feb 2014–</w:t>
            </w:r>
            <w:r>
              <w:br/>
              <w:t>14 May 2014</w:t>
            </w:r>
          </w:p>
        </w:tc>
        <w:tc>
          <w:tcPr>
            <w:tcW w:w="1783" w:type="dxa"/>
            <w:tcBorders>
              <w:top w:val="single" w:sz="4" w:space="0" w:color="auto"/>
              <w:left w:val="nil"/>
              <w:bottom w:val="single" w:sz="4" w:space="0" w:color="auto"/>
              <w:right w:val="nil"/>
            </w:tcBorders>
          </w:tcPr>
          <w:p w14:paraId="0A501B8D" w14:textId="33AEEE76" w:rsidR="002E72C0" w:rsidRDefault="00C34996" w:rsidP="003B7A70">
            <w:pPr>
              <w:pStyle w:val="EarlierRepubEntries"/>
            </w:pPr>
            <w:hyperlink r:id="rId894" w:tooltip="Road Transport Legislation Amendment Regulation 2014 (No 1)" w:history="1">
              <w:r w:rsidRPr="00C34996">
                <w:rPr>
                  <w:rStyle w:val="charCitHyperlinkAbbrev"/>
                </w:rPr>
                <w:t>SL2014-2</w:t>
              </w:r>
            </w:hyperlink>
          </w:p>
        </w:tc>
        <w:tc>
          <w:tcPr>
            <w:tcW w:w="1783" w:type="dxa"/>
            <w:tcBorders>
              <w:top w:val="single" w:sz="4" w:space="0" w:color="auto"/>
              <w:left w:val="nil"/>
              <w:bottom w:val="single" w:sz="4" w:space="0" w:color="auto"/>
              <w:right w:val="nil"/>
            </w:tcBorders>
          </w:tcPr>
          <w:p w14:paraId="3E3D9FBA" w14:textId="0D20A2CC" w:rsidR="002E72C0" w:rsidRDefault="002E72C0" w:rsidP="003B7A70">
            <w:pPr>
              <w:pStyle w:val="EarlierRepubEntries"/>
            </w:pPr>
            <w:r>
              <w:t xml:space="preserve">amendments by </w:t>
            </w:r>
            <w:hyperlink r:id="rId895" w:tooltip="Heavy Vehicle National Law (Consequential Amendments) Act 2013" w:history="1">
              <w:r w:rsidR="00C34996" w:rsidRPr="00C34996">
                <w:rPr>
                  <w:rStyle w:val="charCitHyperlinkAbbrev"/>
                </w:rPr>
                <w:t>A2013-52</w:t>
              </w:r>
            </w:hyperlink>
            <w:r>
              <w:t xml:space="preserve"> and </w:t>
            </w:r>
            <w:hyperlink r:id="rId896" w:tooltip="Road Transport Legislation Amendment Regulation 2014 (No 1)" w:history="1">
              <w:r w:rsidR="00C34996" w:rsidRPr="00C34996">
                <w:rPr>
                  <w:rStyle w:val="charCitHyperlinkAbbrev"/>
                </w:rPr>
                <w:t>SL2014-2</w:t>
              </w:r>
            </w:hyperlink>
          </w:p>
        </w:tc>
      </w:tr>
      <w:tr w:rsidR="002C074A" w14:paraId="0CFF24D7" w14:textId="77777777" w:rsidTr="003B7A70">
        <w:trPr>
          <w:cantSplit/>
        </w:trPr>
        <w:tc>
          <w:tcPr>
            <w:tcW w:w="1576" w:type="dxa"/>
            <w:tcBorders>
              <w:top w:val="single" w:sz="4" w:space="0" w:color="auto"/>
              <w:left w:val="nil"/>
              <w:bottom w:val="single" w:sz="4" w:space="0" w:color="auto"/>
              <w:right w:val="nil"/>
            </w:tcBorders>
          </w:tcPr>
          <w:p w14:paraId="030E4F37" w14:textId="77777777" w:rsidR="002C074A" w:rsidRDefault="002C074A" w:rsidP="003B7A70">
            <w:pPr>
              <w:pStyle w:val="EarlierRepubEntries"/>
            </w:pPr>
            <w:r>
              <w:t>R40</w:t>
            </w:r>
            <w:r>
              <w:br/>
              <w:t>15 May 2014</w:t>
            </w:r>
          </w:p>
        </w:tc>
        <w:tc>
          <w:tcPr>
            <w:tcW w:w="1681" w:type="dxa"/>
            <w:tcBorders>
              <w:top w:val="single" w:sz="4" w:space="0" w:color="auto"/>
              <w:left w:val="nil"/>
              <w:bottom w:val="single" w:sz="4" w:space="0" w:color="auto"/>
              <w:right w:val="nil"/>
            </w:tcBorders>
          </w:tcPr>
          <w:p w14:paraId="5701AB59" w14:textId="77777777" w:rsidR="002C074A" w:rsidRDefault="002C074A" w:rsidP="003B7A70">
            <w:pPr>
              <w:pStyle w:val="EarlierRepubEntries"/>
            </w:pPr>
            <w:r>
              <w:t>15 May 2014–</w:t>
            </w:r>
            <w:r>
              <w:br/>
              <w:t>12 June 2014</w:t>
            </w:r>
          </w:p>
        </w:tc>
        <w:tc>
          <w:tcPr>
            <w:tcW w:w="1783" w:type="dxa"/>
            <w:tcBorders>
              <w:top w:val="single" w:sz="4" w:space="0" w:color="auto"/>
              <w:left w:val="nil"/>
              <w:bottom w:val="single" w:sz="4" w:space="0" w:color="auto"/>
              <w:right w:val="nil"/>
            </w:tcBorders>
          </w:tcPr>
          <w:p w14:paraId="76176247" w14:textId="2C215A58" w:rsidR="002C074A" w:rsidRDefault="002C074A" w:rsidP="003B7A70">
            <w:pPr>
              <w:pStyle w:val="EarlierRepubEntries"/>
            </w:pPr>
            <w:hyperlink r:id="rId897" w:tooltip="Road Transport Legislation Amendment Regulation 2014 (No 1)" w:history="1">
              <w:r w:rsidRPr="00C34996">
                <w:rPr>
                  <w:rStyle w:val="charCitHyperlinkAbbrev"/>
                </w:rPr>
                <w:t>SL2014-2</w:t>
              </w:r>
            </w:hyperlink>
          </w:p>
        </w:tc>
        <w:tc>
          <w:tcPr>
            <w:tcW w:w="1783" w:type="dxa"/>
            <w:tcBorders>
              <w:top w:val="single" w:sz="4" w:space="0" w:color="auto"/>
              <w:left w:val="nil"/>
              <w:bottom w:val="single" w:sz="4" w:space="0" w:color="auto"/>
              <w:right w:val="nil"/>
            </w:tcBorders>
          </w:tcPr>
          <w:p w14:paraId="7A2232AE" w14:textId="3AD57A2D" w:rsidR="002C074A" w:rsidRDefault="002C074A" w:rsidP="003B7A70">
            <w:pPr>
              <w:pStyle w:val="EarlierRepubEntries"/>
            </w:pPr>
            <w:r>
              <w:t xml:space="preserve">amendments by </w:t>
            </w:r>
            <w:hyperlink r:id="rId898" w:tooltip="Road Transport (General) Amendment Act 2012 (No 2)" w:history="1">
              <w:r w:rsidRPr="003F3BAD">
                <w:rPr>
                  <w:rStyle w:val="charCitHyperlinkAbbrev"/>
                </w:rPr>
                <w:t>A2012</w:t>
              </w:r>
              <w:r w:rsidRPr="003F3BAD">
                <w:rPr>
                  <w:rStyle w:val="charCitHyperlinkAbbrev"/>
                </w:rPr>
                <w:noBreakHyphen/>
                <w:t>16</w:t>
              </w:r>
            </w:hyperlink>
          </w:p>
        </w:tc>
      </w:tr>
      <w:tr w:rsidR="00F409F6" w14:paraId="4268C632" w14:textId="77777777" w:rsidTr="003B7A70">
        <w:trPr>
          <w:cantSplit/>
        </w:trPr>
        <w:tc>
          <w:tcPr>
            <w:tcW w:w="1576" w:type="dxa"/>
            <w:tcBorders>
              <w:top w:val="single" w:sz="4" w:space="0" w:color="auto"/>
              <w:left w:val="nil"/>
              <w:bottom w:val="single" w:sz="4" w:space="0" w:color="auto"/>
              <w:right w:val="nil"/>
            </w:tcBorders>
          </w:tcPr>
          <w:p w14:paraId="333507AD" w14:textId="77777777" w:rsidR="00F409F6" w:rsidRDefault="00F409F6" w:rsidP="003B7A70">
            <w:pPr>
              <w:pStyle w:val="EarlierRepubEntries"/>
            </w:pPr>
            <w:r>
              <w:t>R41</w:t>
            </w:r>
            <w:r>
              <w:br/>
              <w:t>13 June 2014</w:t>
            </w:r>
          </w:p>
        </w:tc>
        <w:tc>
          <w:tcPr>
            <w:tcW w:w="1681" w:type="dxa"/>
            <w:tcBorders>
              <w:top w:val="single" w:sz="4" w:space="0" w:color="auto"/>
              <w:left w:val="nil"/>
              <w:bottom w:val="single" w:sz="4" w:space="0" w:color="auto"/>
              <w:right w:val="nil"/>
            </w:tcBorders>
          </w:tcPr>
          <w:p w14:paraId="14743AD6" w14:textId="77777777" w:rsidR="00F409F6" w:rsidRDefault="00F409F6" w:rsidP="003B7A70">
            <w:pPr>
              <w:pStyle w:val="EarlierRepubEntries"/>
            </w:pPr>
            <w:r>
              <w:t>13 June 2014–</w:t>
            </w:r>
            <w:r>
              <w:br/>
              <w:t>16 June 2014</w:t>
            </w:r>
          </w:p>
        </w:tc>
        <w:tc>
          <w:tcPr>
            <w:tcW w:w="1783" w:type="dxa"/>
            <w:tcBorders>
              <w:top w:val="single" w:sz="4" w:space="0" w:color="auto"/>
              <w:left w:val="nil"/>
              <w:bottom w:val="single" w:sz="4" w:space="0" w:color="auto"/>
              <w:right w:val="nil"/>
            </w:tcBorders>
          </w:tcPr>
          <w:p w14:paraId="4A01E60E" w14:textId="2B996ECF" w:rsidR="00F409F6" w:rsidRDefault="00F409F6" w:rsidP="003B7A70">
            <w:pPr>
              <w:pStyle w:val="EarlierRepubEntries"/>
            </w:pPr>
            <w:hyperlink r:id="rId899" w:tooltip="Road Transport Legislation Amendment Act 2014" w:history="1">
              <w:r>
                <w:rPr>
                  <w:rStyle w:val="charCitHyperlinkAbbrev"/>
                </w:rPr>
                <w:t>A2014</w:t>
              </w:r>
              <w:r>
                <w:rPr>
                  <w:rStyle w:val="charCitHyperlinkAbbrev"/>
                </w:rPr>
                <w:noBreakHyphen/>
                <w:t>25</w:t>
              </w:r>
            </w:hyperlink>
          </w:p>
        </w:tc>
        <w:tc>
          <w:tcPr>
            <w:tcW w:w="1783" w:type="dxa"/>
            <w:tcBorders>
              <w:top w:val="single" w:sz="4" w:space="0" w:color="auto"/>
              <w:left w:val="nil"/>
              <w:bottom w:val="single" w:sz="4" w:space="0" w:color="auto"/>
              <w:right w:val="nil"/>
            </w:tcBorders>
          </w:tcPr>
          <w:p w14:paraId="45E37769" w14:textId="1107CF55" w:rsidR="00F409F6" w:rsidRDefault="00F409F6" w:rsidP="003B7A70">
            <w:pPr>
              <w:pStyle w:val="EarlierRepubEntries"/>
            </w:pPr>
            <w:r>
              <w:t xml:space="preserve">amendments by </w:t>
            </w:r>
            <w:hyperlink r:id="rId900" w:tooltip="Road Transport Legislation Amendment Act 2014" w:history="1">
              <w:r>
                <w:rPr>
                  <w:rStyle w:val="charCitHyperlinkAbbrev"/>
                </w:rPr>
                <w:t>A2014</w:t>
              </w:r>
              <w:r>
                <w:rPr>
                  <w:rStyle w:val="charCitHyperlinkAbbrev"/>
                </w:rPr>
                <w:noBreakHyphen/>
                <w:t>25</w:t>
              </w:r>
            </w:hyperlink>
          </w:p>
        </w:tc>
      </w:tr>
      <w:tr w:rsidR="00492F73" w14:paraId="1FA0DBC7" w14:textId="77777777" w:rsidTr="003B7A70">
        <w:trPr>
          <w:cantSplit/>
        </w:trPr>
        <w:tc>
          <w:tcPr>
            <w:tcW w:w="1576" w:type="dxa"/>
            <w:tcBorders>
              <w:top w:val="single" w:sz="4" w:space="0" w:color="auto"/>
              <w:left w:val="nil"/>
              <w:bottom w:val="single" w:sz="4" w:space="0" w:color="auto"/>
              <w:right w:val="nil"/>
            </w:tcBorders>
          </w:tcPr>
          <w:p w14:paraId="488837D7" w14:textId="77777777" w:rsidR="00492F73" w:rsidRDefault="00492F73" w:rsidP="003B7A70">
            <w:pPr>
              <w:pStyle w:val="EarlierRepubEntries"/>
            </w:pPr>
            <w:r>
              <w:lastRenderedPageBreak/>
              <w:t>R42</w:t>
            </w:r>
            <w:r>
              <w:br/>
              <w:t>17 June 2014</w:t>
            </w:r>
          </w:p>
        </w:tc>
        <w:tc>
          <w:tcPr>
            <w:tcW w:w="1681" w:type="dxa"/>
            <w:tcBorders>
              <w:top w:val="single" w:sz="4" w:space="0" w:color="auto"/>
              <w:left w:val="nil"/>
              <w:bottom w:val="single" w:sz="4" w:space="0" w:color="auto"/>
              <w:right w:val="nil"/>
            </w:tcBorders>
          </w:tcPr>
          <w:p w14:paraId="2CD31E7B" w14:textId="77777777" w:rsidR="00492F73" w:rsidRDefault="00492F73" w:rsidP="003B7A70">
            <w:pPr>
              <w:pStyle w:val="EarlierRepubEntries"/>
            </w:pPr>
            <w:r>
              <w:t>17 June 2014–</w:t>
            </w:r>
            <w:r>
              <w:br/>
              <w:t>26 June 2014</w:t>
            </w:r>
          </w:p>
        </w:tc>
        <w:tc>
          <w:tcPr>
            <w:tcW w:w="1783" w:type="dxa"/>
            <w:tcBorders>
              <w:top w:val="single" w:sz="4" w:space="0" w:color="auto"/>
              <w:left w:val="nil"/>
              <w:bottom w:val="single" w:sz="4" w:space="0" w:color="auto"/>
              <w:right w:val="nil"/>
            </w:tcBorders>
          </w:tcPr>
          <w:p w14:paraId="3A451353" w14:textId="50E66975" w:rsidR="00492F73" w:rsidRDefault="00492F73" w:rsidP="003B7A70">
            <w:pPr>
              <w:pStyle w:val="EarlierRepubEntries"/>
            </w:pPr>
            <w:hyperlink r:id="rId901" w:tooltip="Road Transport Legislation Amendment Act 2014" w:history="1">
              <w:r>
                <w:rPr>
                  <w:rStyle w:val="charCitHyperlinkAbbrev"/>
                </w:rPr>
                <w:t>A2014-25</w:t>
              </w:r>
            </w:hyperlink>
          </w:p>
        </w:tc>
        <w:tc>
          <w:tcPr>
            <w:tcW w:w="1783" w:type="dxa"/>
            <w:tcBorders>
              <w:top w:val="single" w:sz="4" w:space="0" w:color="auto"/>
              <w:left w:val="nil"/>
              <w:bottom w:val="single" w:sz="4" w:space="0" w:color="auto"/>
              <w:right w:val="nil"/>
            </w:tcBorders>
          </w:tcPr>
          <w:p w14:paraId="07032B4D" w14:textId="1D6096BD" w:rsidR="00492F73" w:rsidRDefault="00492F73" w:rsidP="00492F73">
            <w:pPr>
              <w:pStyle w:val="EarlierRepubEntries"/>
            </w:pPr>
            <w:r>
              <w:t xml:space="preserve">amendments by </w:t>
            </w:r>
            <w:hyperlink r:id="rId902" w:tooltip="Road Transport Legislation Amendment Act 2013 (No 2)" w:history="1">
              <w:r w:rsidRPr="00AC61FD">
                <w:rPr>
                  <w:rStyle w:val="charCitHyperlinkAbbrev"/>
                </w:rPr>
                <w:t>A2013-24</w:t>
              </w:r>
            </w:hyperlink>
            <w:r>
              <w:t xml:space="preserve"> and </w:t>
            </w:r>
            <w:hyperlink r:id="rId903" w:tooltip="Road Transport Legislation Amendment Regulation 2014 (No 2)" w:history="1">
              <w:r w:rsidRPr="00AC61FD">
                <w:rPr>
                  <w:rStyle w:val="charCitHyperlinkAbbrev"/>
                </w:rPr>
                <w:t>SL2014-8</w:t>
              </w:r>
            </w:hyperlink>
          </w:p>
        </w:tc>
      </w:tr>
      <w:tr w:rsidR="004204D7" w14:paraId="44BE2550" w14:textId="77777777" w:rsidTr="003B7A70">
        <w:trPr>
          <w:cantSplit/>
        </w:trPr>
        <w:tc>
          <w:tcPr>
            <w:tcW w:w="1576" w:type="dxa"/>
            <w:tcBorders>
              <w:top w:val="single" w:sz="4" w:space="0" w:color="auto"/>
              <w:left w:val="nil"/>
              <w:bottom w:val="single" w:sz="4" w:space="0" w:color="auto"/>
              <w:right w:val="nil"/>
            </w:tcBorders>
          </w:tcPr>
          <w:p w14:paraId="791C1A9C" w14:textId="77777777" w:rsidR="004204D7" w:rsidRDefault="004204D7" w:rsidP="003B7A70">
            <w:pPr>
              <w:pStyle w:val="EarlierRepubEntries"/>
            </w:pPr>
            <w:r>
              <w:t>R43</w:t>
            </w:r>
            <w:r>
              <w:br/>
              <w:t>27 June 2014</w:t>
            </w:r>
          </w:p>
        </w:tc>
        <w:tc>
          <w:tcPr>
            <w:tcW w:w="1681" w:type="dxa"/>
            <w:tcBorders>
              <w:top w:val="single" w:sz="4" w:space="0" w:color="auto"/>
              <w:left w:val="nil"/>
              <w:bottom w:val="single" w:sz="4" w:space="0" w:color="auto"/>
              <w:right w:val="nil"/>
            </w:tcBorders>
          </w:tcPr>
          <w:p w14:paraId="4635D127" w14:textId="77777777" w:rsidR="004204D7" w:rsidRDefault="004204D7" w:rsidP="003B7A70">
            <w:pPr>
              <w:pStyle w:val="EarlierRepubEntries"/>
            </w:pPr>
            <w:r>
              <w:t>27 June 2014–</w:t>
            </w:r>
            <w:r>
              <w:br/>
              <w:t>31 July 2014</w:t>
            </w:r>
          </w:p>
        </w:tc>
        <w:tc>
          <w:tcPr>
            <w:tcW w:w="1783" w:type="dxa"/>
            <w:tcBorders>
              <w:top w:val="single" w:sz="4" w:space="0" w:color="auto"/>
              <w:left w:val="nil"/>
              <w:bottom w:val="single" w:sz="4" w:space="0" w:color="auto"/>
              <w:right w:val="nil"/>
            </w:tcBorders>
          </w:tcPr>
          <w:p w14:paraId="19A59006" w14:textId="5AAA564A" w:rsidR="004204D7" w:rsidRDefault="004204D7" w:rsidP="003B7A70">
            <w:pPr>
              <w:pStyle w:val="EarlierRepubEntries"/>
            </w:pPr>
            <w:hyperlink r:id="rId904" w:tooltip="Road Transport (Safety and Traffic Management) Amendment Regulation 2014 (No 2)" w:history="1">
              <w:r w:rsidRPr="004204D7">
                <w:rPr>
                  <w:rStyle w:val="charCitHyperlinkAbbrev"/>
                </w:rPr>
                <w:t>SL2014-11</w:t>
              </w:r>
            </w:hyperlink>
          </w:p>
        </w:tc>
        <w:tc>
          <w:tcPr>
            <w:tcW w:w="1783" w:type="dxa"/>
            <w:tcBorders>
              <w:top w:val="single" w:sz="4" w:space="0" w:color="auto"/>
              <w:left w:val="nil"/>
              <w:bottom w:val="single" w:sz="4" w:space="0" w:color="auto"/>
              <w:right w:val="nil"/>
            </w:tcBorders>
          </w:tcPr>
          <w:p w14:paraId="7F92FB43" w14:textId="1D514E63" w:rsidR="004204D7" w:rsidRDefault="004204D7" w:rsidP="00492F73">
            <w:pPr>
              <w:pStyle w:val="EarlierRepubEntries"/>
            </w:pPr>
            <w:r>
              <w:t xml:space="preserve">amendments by </w:t>
            </w:r>
            <w:hyperlink r:id="rId905" w:tooltip="Road Transport (Safety and Traffic Management) Amendment Regulation 2014 (No 2)" w:history="1">
              <w:r w:rsidRPr="004204D7">
                <w:rPr>
                  <w:rStyle w:val="charCitHyperlinkAbbrev"/>
                </w:rPr>
                <w:t>SL2014-11</w:t>
              </w:r>
            </w:hyperlink>
          </w:p>
        </w:tc>
      </w:tr>
      <w:tr w:rsidR="00106218" w14:paraId="45F99551" w14:textId="77777777" w:rsidTr="003B7A70">
        <w:trPr>
          <w:cantSplit/>
        </w:trPr>
        <w:tc>
          <w:tcPr>
            <w:tcW w:w="1576" w:type="dxa"/>
            <w:tcBorders>
              <w:top w:val="single" w:sz="4" w:space="0" w:color="auto"/>
              <w:left w:val="nil"/>
              <w:bottom w:val="single" w:sz="4" w:space="0" w:color="auto"/>
              <w:right w:val="nil"/>
            </w:tcBorders>
          </w:tcPr>
          <w:p w14:paraId="4DAA3E29" w14:textId="77777777" w:rsidR="00106218" w:rsidRDefault="00106218" w:rsidP="003B7A70">
            <w:pPr>
              <w:pStyle w:val="EarlierRepubEntries"/>
            </w:pPr>
            <w:r>
              <w:t>R44</w:t>
            </w:r>
            <w:r>
              <w:br/>
              <w:t>1 Aug 2014</w:t>
            </w:r>
          </w:p>
        </w:tc>
        <w:tc>
          <w:tcPr>
            <w:tcW w:w="1681" w:type="dxa"/>
            <w:tcBorders>
              <w:top w:val="single" w:sz="4" w:space="0" w:color="auto"/>
              <w:left w:val="nil"/>
              <w:bottom w:val="single" w:sz="4" w:space="0" w:color="auto"/>
              <w:right w:val="nil"/>
            </w:tcBorders>
          </w:tcPr>
          <w:p w14:paraId="171F8B68" w14:textId="77777777" w:rsidR="00106218" w:rsidRDefault="00106218" w:rsidP="003B7A70">
            <w:pPr>
              <w:pStyle w:val="EarlierRepubEntries"/>
            </w:pPr>
            <w:r>
              <w:t>1 Aug 2014–</w:t>
            </w:r>
            <w:r>
              <w:br/>
              <w:t>26 May 2015</w:t>
            </w:r>
          </w:p>
        </w:tc>
        <w:tc>
          <w:tcPr>
            <w:tcW w:w="1783" w:type="dxa"/>
            <w:tcBorders>
              <w:top w:val="single" w:sz="4" w:space="0" w:color="auto"/>
              <w:left w:val="nil"/>
              <w:bottom w:val="single" w:sz="4" w:space="0" w:color="auto"/>
              <w:right w:val="nil"/>
            </w:tcBorders>
          </w:tcPr>
          <w:p w14:paraId="3033C676" w14:textId="4B7B7A35" w:rsidR="00106218" w:rsidRDefault="00106218" w:rsidP="003B7A70">
            <w:pPr>
              <w:pStyle w:val="EarlierRepubEntries"/>
            </w:pPr>
            <w:hyperlink r:id="rId906" w:tooltip="Road Transport (Offences) Amendment Regulation 2014 (No 1)" w:history="1">
              <w:r w:rsidRPr="00106218">
                <w:rPr>
                  <w:rStyle w:val="charCitHyperlinkAbbrev"/>
                </w:rPr>
                <w:t>SL2014-18</w:t>
              </w:r>
            </w:hyperlink>
          </w:p>
        </w:tc>
        <w:tc>
          <w:tcPr>
            <w:tcW w:w="1783" w:type="dxa"/>
            <w:tcBorders>
              <w:top w:val="single" w:sz="4" w:space="0" w:color="auto"/>
              <w:left w:val="nil"/>
              <w:bottom w:val="single" w:sz="4" w:space="0" w:color="auto"/>
              <w:right w:val="nil"/>
            </w:tcBorders>
          </w:tcPr>
          <w:p w14:paraId="4D5160C0" w14:textId="7DAD71E4" w:rsidR="00106218" w:rsidRDefault="00106218" w:rsidP="00492F73">
            <w:pPr>
              <w:pStyle w:val="EarlierRepubEntries"/>
            </w:pPr>
            <w:r>
              <w:t xml:space="preserve">amendments by </w:t>
            </w:r>
            <w:hyperlink r:id="rId907" w:tooltip="Road Transport (Offences) Amendment Regulation 2014 (No 1)" w:history="1">
              <w:r w:rsidRPr="00106218">
                <w:rPr>
                  <w:rStyle w:val="charCitHyperlinkAbbrev"/>
                </w:rPr>
                <w:t>SL2014-18</w:t>
              </w:r>
            </w:hyperlink>
          </w:p>
        </w:tc>
      </w:tr>
      <w:tr w:rsidR="00830D89" w14:paraId="7283C2AA" w14:textId="77777777" w:rsidTr="003E7858">
        <w:trPr>
          <w:cantSplit/>
        </w:trPr>
        <w:tc>
          <w:tcPr>
            <w:tcW w:w="1576" w:type="dxa"/>
            <w:tcBorders>
              <w:top w:val="single" w:sz="4" w:space="0" w:color="auto"/>
              <w:left w:val="nil"/>
              <w:bottom w:val="single" w:sz="4" w:space="0" w:color="auto"/>
              <w:right w:val="nil"/>
            </w:tcBorders>
          </w:tcPr>
          <w:p w14:paraId="12E23007" w14:textId="77777777" w:rsidR="00830D89" w:rsidRDefault="00830D89" w:rsidP="00830D89">
            <w:pPr>
              <w:pStyle w:val="EarlierRepubEntries"/>
            </w:pPr>
            <w:r>
              <w:t>R45</w:t>
            </w:r>
            <w:r>
              <w:br/>
              <w:t>27 May 2015</w:t>
            </w:r>
          </w:p>
        </w:tc>
        <w:tc>
          <w:tcPr>
            <w:tcW w:w="1681" w:type="dxa"/>
            <w:tcBorders>
              <w:top w:val="single" w:sz="4" w:space="0" w:color="auto"/>
              <w:left w:val="nil"/>
              <w:bottom w:val="single" w:sz="4" w:space="0" w:color="auto"/>
              <w:right w:val="nil"/>
            </w:tcBorders>
          </w:tcPr>
          <w:p w14:paraId="0A5929BA" w14:textId="77777777" w:rsidR="00830D89" w:rsidRDefault="00830D89" w:rsidP="00830D89">
            <w:pPr>
              <w:pStyle w:val="EarlierRepubEntries"/>
            </w:pPr>
            <w:r>
              <w:t>27 May 2015–</w:t>
            </w:r>
            <w:r>
              <w:br/>
              <w:t>31 July 2015</w:t>
            </w:r>
          </w:p>
        </w:tc>
        <w:tc>
          <w:tcPr>
            <w:tcW w:w="1783" w:type="dxa"/>
            <w:tcBorders>
              <w:top w:val="single" w:sz="4" w:space="0" w:color="auto"/>
              <w:left w:val="nil"/>
              <w:bottom w:val="single" w:sz="4" w:space="0" w:color="auto"/>
              <w:right w:val="nil"/>
            </w:tcBorders>
          </w:tcPr>
          <w:p w14:paraId="19A28C5B" w14:textId="0521B197" w:rsidR="00830D89" w:rsidRDefault="00830D89" w:rsidP="003E7858">
            <w:pPr>
              <w:pStyle w:val="EarlierRepubEntries"/>
            </w:pPr>
            <w:hyperlink r:id="rId908" w:tooltip="Road Transport (Offences) Amendment Regulation 2014 (No 1)" w:history="1">
              <w:r w:rsidRPr="00106218">
                <w:rPr>
                  <w:rStyle w:val="charCitHyperlinkAbbrev"/>
                </w:rPr>
                <w:t>SL2014-18</w:t>
              </w:r>
            </w:hyperlink>
          </w:p>
        </w:tc>
        <w:tc>
          <w:tcPr>
            <w:tcW w:w="1783" w:type="dxa"/>
            <w:tcBorders>
              <w:top w:val="single" w:sz="4" w:space="0" w:color="auto"/>
              <w:left w:val="nil"/>
              <w:bottom w:val="single" w:sz="4" w:space="0" w:color="auto"/>
              <w:right w:val="nil"/>
            </w:tcBorders>
          </w:tcPr>
          <w:p w14:paraId="0BEF32FD" w14:textId="2AB64BFD" w:rsidR="00830D89" w:rsidRDefault="00830D89" w:rsidP="003E7858">
            <w:pPr>
              <w:pStyle w:val="EarlierRepubEntries"/>
            </w:pPr>
            <w:r>
              <w:t xml:space="preserve">includes editorial amendments under </w:t>
            </w:r>
            <w:hyperlink r:id="rId909" w:tooltip="A2001-14" w:history="1">
              <w:r w:rsidR="00754A0B" w:rsidRPr="00842799">
                <w:rPr>
                  <w:rStyle w:val="charCitHyperlinkAbbrev"/>
                </w:rPr>
                <w:t>Legislation Act</w:t>
              </w:r>
            </w:hyperlink>
          </w:p>
        </w:tc>
      </w:tr>
      <w:tr w:rsidR="00BA7140" w14:paraId="023418C2" w14:textId="77777777" w:rsidTr="003E7858">
        <w:trPr>
          <w:cantSplit/>
        </w:trPr>
        <w:tc>
          <w:tcPr>
            <w:tcW w:w="1576" w:type="dxa"/>
            <w:tcBorders>
              <w:top w:val="single" w:sz="4" w:space="0" w:color="auto"/>
              <w:left w:val="nil"/>
              <w:bottom w:val="single" w:sz="4" w:space="0" w:color="auto"/>
              <w:right w:val="nil"/>
            </w:tcBorders>
          </w:tcPr>
          <w:p w14:paraId="43CFDAC9" w14:textId="77777777" w:rsidR="00BA7140" w:rsidRDefault="00BA7140" w:rsidP="00830D89">
            <w:pPr>
              <w:pStyle w:val="EarlierRepubEntries"/>
            </w:pPr>
            <w:r>
              <w:t>R46</w:t>
            </w:r>
            <w:r>
              <w:br/>
              <w:t>1 Aug 2015</w:t>
            </w:r>
          </w:p>
        </w:tc>
        <w:tc>
          <w:tcPr>
            <w:tcW w:w="1681" w:type="dxa"/>
            <w:tcBorders>
              <w:top w:val="single" w:sz="4" w:space="0" w:color="auto"/>
              <w:left w:val="nil"/>
              <w:bottom w:val="single" w:sz="4" w:space="0" w:color="auto"/>
              <w:right w:val="nil"/>
            </w:tcBorders>
          </w:tcPr>
          <w:p w14:paraId="18092192" w14:textId="77777777" w:rsidR="00BA7140" w:rsidRDefault="00BA7140" w:rsidP="00830D89">
            <w:pPr>
              <w:pStyle w:val="EarlierRepubEntries"/>
            </w:pPr>
            <w:r>
              <w:t>1 Aug 2015–</w:t>
            </w:r>
            <w:r>
              <w:br/>
              <w:t>21 Aug 2015</w:t>
            </w:r>
          </w:p>
        </w:tc>
        <w:tc>
          <w:tcPr>
            <w:tcW w:w="1783" w:type="dxa"/>
            <w:tcBorders>
              <w:top w:val="single" w:sz="4" w:space="0" w:color="auto"/>
              <w:left w:val="nil"/>
              <w:bottom w:val="single" w:sz="4" w:space="0" w:color="auto"/>
              <w:right w:val="nil"/>
            </w:tcBorders>
          </w:tcPr>
          <w:p w14:paraId="31599BA2" w14:textId="1471C673" w:rsidR="00BA7140" w:rsidRDefault="00BA7140" w:rsidP="003E7858">
            <w:pPr>
              <w:pStyle w:val="EarlierRepubEntries"/>
            </w:pPr>
            <w:hyperlink r:id="rId910" w:tooltip="Road Transport (Offences) Amendment Regulation 2015 (No 1)" w:history="1">
              <w:r>
                <w:rPr>
                  <w:rStyle w:val="charCitHyperlinkAbbrev"/>
                </w:rPr>
                <w:t>SL2015</w:t>
              </w:r>
              <w:r>
                <w:rPr>
                  <w:rStyle w:val="charCitHyperlinkAbbrev"/>
                </w:rPr>
                <w:noBreakHyphen/>
                <w:t>25</w:t>
              </w:r>
            </w:hyperlink>
          </w:p>
        </w:tc>
        <w:tc>
          <w:tcPr>
            <w:tcW w:w="1783" w:type="dxa"/>
            <w:tcBorders>
              <w:top w:val="single" w:sz="4" w:space="0" w:color="auto"/>
              <w:left w:val="nil"/>
              <w:bottom w:val="single" w:sz="4" w:space="0" w:color="auto"/>
              <w:right w:val="nil"/>
            </w:tcBorders>
          </w:tcPr>
          <w:p w14:paraId="55B4552A" w14:textId="2D20D638" w:rsidR="00BA7140" w:rsidRDefault="00BA7140" w:rsidP="003E7858">
            <w:pPr>
              <w:pStyle w:val="EarlierRepubEntries"/>
            </w:pPr>
            <w:r>
              <w:t xml:space="preserve">amendments by </w:t>
            </w:r>
            <w:hyperlink r:id="rId911" w:tooltip="Road Transport (Offences) Amendment Regulation 2015 (No 1)" w:history="1">
              <w:r>
                <w:rPr>
                  <w:rStyle w:val="charCitHyperlinkAbbrev"/>
                </w:rPr>
                <w:t>SL2015</w:t>
              </w:r>
              <w:r>
                <w:rPr>
                  <w:rStyle w:val="charCitHyperlinkAbbrev"/>
                </w:rPr>
                <w:noBreakHyphen/>
                <w:t>25</w:t>
              </w:r>
            </w:hyperlink>
          </w:p>
        </w:tc>
      </w:tr>
      <w:tr w:rsidR="00DE4D11" w14:paraId="43E6065D" w14:textId="77777777" w:rsidTr="003E7858">
        <w:trPr>
          <w:cantSplit/>
        </w:trPr>
        <w:tc>
          <w:tcPr>
            <w:tcW w:w="1576" w:type="dxa"/>
            <w:tcBorders>
              <w:top w:val="single" w:sz="4" w:space="0" w:color="auto"/>
              <w:left w:val="nil"/>
              <w:bottom w:val="single" w:sz="4" w:space="0" w:color="auto"/>
              <w:right w:val="nil"/>
            </w:tcBorders>
          </w:tcPr>
          <w:p w14:paraId="23A67E8E" w14:textId="77777777" w:rsidR="00DE4D11" w:rsidRDefault="00DE4D11" w:rsidP="00830D89">
            <w:pPr>
              <w:pStyle w:val="EarlierRepubEntries"/>
            </w:pPr>
            <w:r>
              <w:t>R47</w:t>
            </w:r>
            <w:r>
              <w:br/>
              <w:t>22 Aug 2015</w:t>
            </w:r>
          </w:p>
        </w:tc>
        <w:tc>
          <w:tcPr>
            <w:tcW w:w="1681" w:type="dxa"/>
            <w:tcBorders>
              <w:top w:val="single" w:sz="4" w:space="0" w:color="auto"/>
              <w:left w:val="nil"/>
              <w:bottom w:val="single" w:sz="4" w:space="0" w:color="auto"/>
              <w:right w:val="nil"/>
            </w:tcBorders>
          </w:tcPr>
          <w:p w14:paraId="4551CA48" w14:textId="77777777" w:rsidR="00DE4D11" w:rsidRDefault="00DE4D11" w:rsidP="00830D89">
            <w:pPr>
              <w:pStyle w:val="EarlierRepubEntries"/>
            </w:pPr>
            <w:r>
              <w:t>22 Aug 2015–</w:t>
            </w:r>
            <w:r>
              <w:br/>
              <w:t>31 Oct 2015</w:t>
            </w:r>
          </w:p>
        </w:tc>
        <w:tc>
          <w:tcPr>
            <w:tcW w:w="1783" w:type="dxa"/>
            <w:tcBorders>
              <w:top w:val="single" w:sz="4" w:space="0" w:color="auto"/>
              <w:left w:val="nil"/>
              <w:bottom w:val="single" w:sz="4" w:space="0" w:color="auto"/>
              <w:right w:val="nil"/>
            </w:tcBorders>
          </w:tcPr>
          <w:p w14:paraId="6DC9FB94" w14:textId="6B9818DA" w:rsidR="00DE4D11" w:rsidRDefault="00DE4D11" w:rsidP="003E7858">
            <w:pPr>
              <w:pStyle w:val="EarlierRepubEntries"/>
            </w:pPr>
            <w:hyperlink r:id="rId912" w:tooltip="Road Transport Legislation Amendment Act 2015" w:history="1">
              <w:r w:rsidRPr="00DE4D11">
                <w:rPr>
                  <w:rStyle w:val="charCitHyperlinkAbbrev"/>
                </w:rPr>
                <w:t>A2015-30</w:t>
              </w:r>
            </w:hyperlink>
          </w:p>
        </w:tc>
        <w:tc>
          <w:tcPr>
            <w:tcW w:w="1783" w:type="dxa"/>
            <w:tcBorders>
              <w:top w:val="single" w:sz="4" w:space="0" w:color="auto"/>
              <w:left w:val="nil"/>
              <w:bottom w:val="single" w:sz="4" w:space="0" w:color="auto"/>
              <w:right w:val="nil"/>
            </w:tcBorders>
          </w:tcPr>
          <w:p w14:paraId="78C54B48" w14:textId="6DED5529" w:rsidR="00DE4D11" w:rsidRDefault="00DE4D11" w:rsidP="003E7858">
            <w:pPr>
              <w:pStyle w:val="EarlierRepubEntries"/>
            </w:pPr>
            <w:r>
              <w:t xml:space="preserve">amendments by </w:t>
            </w:r>
            <w:hyperlink r:id="rId913" w:tooltip="Road Transport Legislation Amendment Act 2015" w:history="1">
              <w:r w:rsidRPr="00DE4D11">
                <w:rPr>
                  <w:rStyle w:val="charCitHyperlinkAbbrev"/>
                </w:rPr>
                <w:t>A2015-30</w:t>
              </w:r>
            </w:hyperlink>
          </w:p>
        </w:tc>
      </w:tr>
      <w:tr w:rsidR="005D5306" w14:paraId="1760924A" w14:textId="77777777" w:rsidTr="003E7858">
        <w:trPr>
          <w:cantSplit/>
        </w:trPr>
        <w:tc>
          <w:tcPr>
            <w:tcW w:w="1576" w:type="dxa"/>
            <w:tcBorders>
              <w:top w:val="single" w:sz="4" w:space="0" w:color="auto"/>
              <w:left w:val="nil"/>
              <w:bottom w:val="single" w:sz="4" w:space="0" w:color="auto"/>
              <w:right w:val="nil"/>
            </w:tcBorders>
          </w:tcPr>
          <w:p w14:paraId="6A8EE557" w14:textId="77777777" w:rsidR="005D5306" w:rsidRDefault="005D5306" w:rsidP="00830D89">
            <w:pPr>
              <w:pStyle w:val="EarlierRepubEntries"/>
            </w:pPr>
            <w:r>
              <w:t>R48</w:t>
            </w:r>
            <w:r>
              <w:br/>
              <w:t>1 Nov 2015</w:t>
            </w:r>
          </w:p>
        </w:tc>
        <w:tc>
          <w:tcPr>
            <w:tcW w:w="1681" w:type="dxa"/>
            <w:tcBorders>
              <w:top w:val="single" w:sz="4" w:space="0" w:color="auto"/>
              <w:left w:val="nil"/>
              <w:bottom w:val="single" w:sz="4" w:space="0" w:color="auto"/>
              <w:right w:val="nil"/>
            </w:tcBorders>
          </w:tcPr>
          <w:p w14:paraId="0701265B" w14:textId="77777777" w:rsidR="005D5306" w:rsidRDefault="005D5306" w:rsidP="00830D89">
            <w:pPr>
              <w:pStyle w:val="EarlierRepubEntries"/>
            </w:pPr>
            <w:r>
              <w:t>1 Nov 2015–</w:t>
            </w:r>
            <w:r>
              <w:br/>
              <w:t>23 Dec 2015</w:t>
            </w:r>
          </w:p>
        </w:tc>
        <w:tc>
          <w:tcPr>
            <w:tcW w:w="1783" w:type="dxa"/>
            <w:tcBorders>
              <w:top w:val="single" w:sz="4" w:space="0" w:color="auto"/>
              <w:left w:val="nil"/>
              <w:bottom w:val="single" w:sz="4" w:space="0" w:color="auto"/>
              <w:right w:val="nil"/>
            </w:tcBorders>
          </w:tcPr>
          <w:p w14:paraId="52292C2D" w14:textId="3A652136" w:rsidR="005D5306" w:rsidRDefault="005D5306" w:rsidP="003E7858">
            <w:pPr>
              <w:pStyle w:val="EarlierRepubEntries"/>
            </w:pPr>
            <w:hyperlink r:id="rId914" w:tooltip="Road Transport Legislation Amendment Regulation 2015 (No 1)" w:history="1">
              <w:r w:rsidRPr="005D5306">
                <w:rPr>
                  <w:rStyle w:val="charCitHyperlinkAbbrev"/>
                </w:rPr>
                <w:t>SL2015-33</w:t>
              </w:r>
            </w:hyperlink>
          </w:p>
        </w:tc>
        <w:tc>
          <w:tcPr>
            <w:tcW w:w="1783" w:type="dxa"/>
            <w:tcBorders>
              <w:top w:val="single" w:sz="4" w:space="0" w:color="auto"/>
              <w:left w:val="nil"/>
              <w:bottom w:val="single" w:sz="4" w:space="0" w:color="auto"/>
              <w:right w:val="nil"/>
            </w:tcBorders>
          </w:tcPr>
          <w:p w14:paraId="1090A041" w14:textId="2F6EEE3D" w:rsidR="005D5306" w:rsidRDefault="005D5306" w:rsidP="003E7858">
            <w:pPr>
              <w:pStyle w:val="EarlierRepubEntries"/>
            </w:pPr>
            <w:r>
              <w:t xml:space="preserve">amendments by </w:t>
            </w:r>
            <w:hyperlink r:id="rId915" w:tooltip="Road Transport Legislation Amendment Regulation 2015 (No 1)" w:history="1">
              <w:r w:rsidRPr="005D5306">
                <w:rPr>
                  <w:rStyle w:val="charCitHyperlinkAbbrev"/>
                </w:rPr>
                <w:t>SL2015-33</w:t>
              </w:r>
            </w:hyperlink>
          </w:p>
        </w:tc>
      </w:tr>
      <w:tr w:rsidR="00640CE9" w14:paraId="559BC3B1" w14:textId="77777777" w:rsidTr="003E7858">
        <w:trPr>
          <w:cantSplit/>
        </w:trPr>
        <w:tc>
          <w:tcPr>
            <w:tcW w:w="1576" w:type="dxa"/>
            <w:tcBorders>
              <w:top w:val="single" w:sz="4" w:space="0" w:color="auto"/>
              <w:left w:val="nil"/>
              <w:bottom w:val="single" w:sz="4" w:space="0" w:color="auto"/>
              <w:right w:val="nil"/>
            </w:tcBorders>
          </w:tcPr>
          <w:p w14:paraId="6ED8EEF5" w14:textId="77777777" w:rsidR="00640CE9" w:rsidRDefault="00640CE9" w:rsidP="00830D89">
            <w:pPr>
              <w:pStyle w:val="EarlierRepubEntries"/>
            </w:pPr>
            <w:r>
              <w:t>R49</w:t>
            </w:r>
            <w:r>
              <w:br/>
              <w:t>24 Dec 2015</w:t>
            </w:r>
          </w:p>
        </w:tc>
        <w:tc>
          <w:tcPr>
            <w:tcW w:w="1681" w:type="dxa"/>
            <w:tcBorders>
              <w:top w:val="single" w:sz="4" w:space="0" w:color="auto"/>
              <w:left w:val="nil"/>
              <w:bottom w:val="single" w:sz="4" w:space="0" w:color="auto"/>
              <w:right w:val="nil"/>
            </w:tcBorders>
          </w:tcPr>
          <w:p w14:paraId="13541130" w14:textId="77777777" w:rsidR="00640CE9" w:rsidRDefault="00640CE9" w:rsidP="00830D89">
            <w:pPr>
              <w:pStyle w:val="EarlierRepubEntries"/>
            </w:pPr>
            <w:r>
              <w:t>24 Dec 2015–</w:t>
            </w:r>
            <w:r>
              <w:br/>
              <w:t>5 Feb 2016</w:t>
            </w:r>
          </w:p>
        </w:tc>
        <w:tc>
          <w:tcPr>
            <w:tcW w:w="1783" w:type="dxa"/>
            <w:tcBorders>
              <w:top w:val="single" w:sz="4" w:space="0" w:color="auto"/>
              <w:left w:val="nil"/>
              <w:bottom w:val="single" w:sz="4" w:space="0" w:color="auto"/>
              <w:right w:val="nil"/>
            </w:tcBorders>
          </w:tcPr>
          <w:p w14:paraId="1B240C5F" w14:textId="67F7FEED" w:rsidR="00640CE9" w:rsidRDefault="00640CE9" w:rsidP="003E7858">
            <w:pPr>
              <w:pStyle w:val="EarlierRepubEntries"/>
            </w:pPr>
            <w:hyperlink r:id="rId916" w:tooltip="Road Transport (Offences) Amendment Regulation 2015 (No 2)" w:history="1">
              <w:r>
                <w:rPr>
                  <w:rStyle w:val="charCitHyperlinkAbbrev"/>
                </w:rPr>
                <w:t>SL2015</w:t>
              </w:r>
              <w:r>
                <w:rPr>
                  <w:rStyle w:val="charCitHyperlinkAbbrev"/>
                </w:rPr>
                <w:noBreakHyphen/>
                <w:t>44</w:t>
              </w:r>
            </w:hyperlink>
          </w:p>
        </w:tc>
        <w:tc>
          <w:tcPr>
            <w:tcW w:w="1783" w:type="dxa"/>
            <w:tcBorders>
              <w:top w:val="single" w:sz="4" w:space="0" w:color="auto"/>
              <w:left w:val="nil"/>
              <w:bottom w:val="single" w:sz="4" w:space="0" w:color="auto"/>
              <w:right w:val="nil"/>
            </w:tcBorders>
          </w:tcPr>
          <w:p w14:paraId="50FB5940" w14:textId="65458EEA" w:rsidR="00640CE9" w:rsidRDefault="00640CE9" w:rsidP="003E7858">
            <w:pPr>
              <w:pStyle w:val="EarlierRepubEntries"/>
            </w:pPr>
            <w:r>
              <w:t xml:space="preserve">amendments by </w:t>
            </w:r>
            <w:hyperlink r:id="rId917" w:tooltip="Road Transport (Offences) Amendment Regulation 2015 (No 2)" w:history="1">
              <w:r>
                <w:rPr>
                  <w:rStyle w:val="charCitHyperlinkAbbrev"/>
                </w:rPr>
                <w:t>SL2015</w:t>
              </w:r>
              <w:r>
                <w:rPr>
                  <w:rStyle w:val="charCitHyperlinkAbbrev"/>
                </w:rPr>
                <w:noBreakHyphen/>
                <w:t>44</w:t>
              </w:r>
            </w:hyperlink>
          </w:p>
        </w:tc>
      </w:tr>
      <w:tr w:rsidR="00FA6AC0" w14:paraId="71E4DF4A" w14:textId="77777777" w:rsidTr="003E7858">
        <w:trPr>
          <w:cantSplit/>
        </w:trPr>
        <w:tc>
          <w:tcPr>
            <w:tcW w:w="1576" w:type="dxa"/>
            <w:tcBorders>
              <w:top w:val="single" w:sz="4" w:space="0" w:color="auto"/>
              <w:left w:val="nil"/>
              <w:bottom w:val="single" w:sz="4" w:space="0" w:color="auto"/>
              <w:right w:val="nil"/>
            </w:tcBorders>
          </w:tcPr>
          <w:p w14:paraId="53AF362A" w14:textId="77777777" w:rsidR="00FA6AC0" w:rsidRDefault="00FA6AC0" w:rsidP="00830D89">
            <w:pPr>
              <w:pStyle w:val="EarlierRepubEntries"/>
            </w:pPr>
            <w:r>
              <w:t>R50</w:t>
            </w:r>
            <w:r>
              <w:br/>
              <w:t>6 Feb 2016</w:t>
            </w:r>
          </w:p>
        </w:tc>
        <w:tc>
          <w:tcPr>
            <w:tcW w:w="1681" w:type="dxa"/>
            <w:tcBorders>
              <w:top w:val="single" w:sz="4" w:space="0" w:color="auto"/>
              <w:left w:val="nil"/>
              <w:bottom w:val="single" w:sz="4" w:space="0" w:color="auto"/>
              <w:right w:val="nil"/>
            </w:tcBorders>
          </w:tcPr>
          <w:p w14:paraId="03BDD36F" w14:textId="77777777" w:rsidR="00FA6AC0" w:rsidRDefault="00FA6AC0" w:rsidP="00830D89">
            <w:pPr>
              <w:pStyle w:val="EarlierRepubEntries"/>
            </w:pPr>
            <w:r>
              <w:t>6 Feb 2016–</w:t>
            </w:r>
            <w:r>
              <w:br/>
              <w:t>24 Feb 2016</w:t>
            </w:r>
          </w:p>
        </w:tc>
        <w:tc>
          <w:tcPr>
            <w:tcW w:w="1783" w:type="dxa"/>
            <w:tcBorders>
              <w:top w:val="single" w:sz="4" w:space="0" w:color="auto"/>
              <w:left w:val="nil"/>
              <w:bottom w:val="single" w:sz="4" w:space="0" w:color="auto"/>
              <w:right w:val="nil"/>
            </w:tcBorders>
          </w:tcPr>
          <w:p w14:paraId="24650B90" w14:textId="6D07F9D9" w:rsidR="00FA6AC0" w:rsidRDefault="00FA6AC0" w:rsidP="003E7858">
            <w:pPr>
              <w:pStyle w:val="EarlierRepubEntries"/>
            </w:pPr>
            <w:hyperlink r:id="rId918" w:tooltip="Road Transport (Offences) Amendment Regulation 2016 (No 1)" w:history="1">
              <w:r w:rsidRPr="00FA6AC0">
                <w:rPr>
                  <w:rStyle w:val="charCitHyperlinkAbbrev"/>
                </w:rPr>
                <w:t>SL2016-1</w:t>
              </w:r>
            </w:hyperlink>
          </w:p>
        </w:tc>
        <w:tc>
          <w:tcPr>
            <w:tcW w:w="1783" w:type="dxa"/>
            <w:tcBorders>
              <w:top w:val="single" w:sz="4" w:space="0" w:color="auto"/>
              <w:left w:val="nil"/>
              <w:bottom w:val="single" w:sz="4" w:space="0" w:color="auto"/>
              <w:right w:val="nil"/>
            </w:tcBorders>
          </w:tcPr>
          <w:p w14:paraId="53795CAB" w14:textId="7F2B3715" w:rsidR="00FA6AC0" w:rsidRDefault="00FA6AC0" w:rsidP="003E7858">
            <w:pPr>
              <w:pStyle w:val="EarlierRepubEntries"/>
            </w:pPr>
            <w:r>
              <w:t xml:space="preserve">amendments by </w:t>
            </w:r>
            <w:hyperlink r:id="rId919" w:tooltip="Road Transport (Offences) Amendment Regulation 2016 (No 1)" w:history="1">
              <w:r w:rsidRPr="00FA6AC0">
                <w:rPr>
                  <w:rStyle w:val="charCitHyperlinkAbbrev"/>
                </w:rPr>
                <w:t>SL2016-1</w:t>
              </w:r>
            </w:hyperlink>
          </w:p>
        </w:tc>
      </w:tr>
      <w:tr w:rsidR="006E3A8D" w14:paraId="705EF92A" w14:textId="77777777" w:rsidTr="003E7858">
        <w:trPr>
          <w:cantSplit/>
        </w:trPr>
        <w:tc>
          <w:tcPr>
            <w:tcW w:w="1576" w:type="dxa"/>
            <w:tcBorders>
              <w:top w:val="single" w:sz="4" w:space="0" w:color="auto"/>
              <w:left w:val="nil"/>
              <w:bottom w:val="single" w:sz="4" w:space="0" w:color="auto"/>
              <w:right w:val="nil"/>
            </w:tcBorders>
          </w:tcPr>
          <w:p w14:paraId="74570B8C" w14:textId="77777777" w:rsidR="006E3A8D" w:rsidRDefault="006E3A8D" w:rsidP="00830D89">
            <w:pPr>
              <w:pStyle w:val="EarlierRepubEntries"/>
            </w:pPr>
            <w:r>
              <w:t>R51</w:t>
            </w:r>
            <w:r>
              <w:br/>
              <w:t>25 Feb 2016</w:t>
            </w:r>
          </w:p>
        </w:tc>
        <w:tc>
          <w:tcPr>
            <w:tcW w:w="1681" w:type="dxa"/>
            <w:tcBorders>
              <w:top w:val="single" w:sz="4" w:space="0" w:color="auto"/>
              <w:left w:val="nil"/>
              <w:bottom w:val="single" w:sz="4" w:space="0" w:color="auto"/>
              <w:right w:val="nil"/>
            </w:tcBorders>
          </w:tcPr>
          <w:p w14:paraId="4A62E8D4" w14:textId="77777777" w:rsidR="006E3A8D" w:rsidRDefault="006E3A8D" w:rsidP="00830D89">
            <w:pPr>
              <w:pStyle w:val="EarlierRepubEntries"/>
            </w:pPr>
            <w:r>
              <w:t>25 Feb 2016–</w:t>
            </w:r>
            <w:r>
              <w:br/>
              <w:t>17 Mar 2016</w:t>
            </w:r>
          </w:p>
        </w:tc>
        <w:tc>
          <w:tcPr>
            <w:tcW w:w="1783" w:type="dxa"/>
            <w:tcBorders>
              <w:top w:val="single" w:sz="4" w:space="0" w:color="auto"/>
              <w:left w:val="nil"/>
              <w:bottom w:val="single" w:sz="4" w:space="0" w:color="auto"/>
              <w:right w:val="nil"/>
            </w:tcBorders>
          </w:tcPr>
          <w:p w14:paraId="4F8AE74E" w14:textId="1EBE00F4" w:rsidR="006E3A8D" w:rsidRDefault="006E3A8D" w:rsidP="003E7858">
            <w:pPr>
              <w:pStyle w:val="EarlierRepubEntries"/>
            </w:pPr>
            <w:hyperlink r:id="rId920" w:tooltip="Road Transport Legislation Amendment Act 2016" w:history="1">
              <w:r>
                <w:rPr>
                  <w:rStyle w:val="charCitHyperlinkAbbrev"/>
                </w:rPr>
                <w:t>A2016</w:t>
              </w:r>
              <w:r>
                <w:rPr>
                  <w:rStyle w:val="charCitHyperlinkAbbrev"/>
                </w:rPr>
                <w:noBreakHyphen/>
                <w:t>3</w:t>
              </w:r>
            </w:hyperlink>
          </w:p>
        </w:tc>
        <w:tc>
          <w:tcPr>
            <w:tcW w:w="1783" w:type="dxa"/>
            <w:tcBorders>
              <w:top w:val="single" w:sz="4" w:space="0" w:color="auto"/>
              <w:left w:val="nil"/>
              <w:bottom w:val="single" w:sz="4" w:space="0" w:color="auto"/>
              <w:right w:val="nil"/>
            </w:tcBorders>
          </w:tcPr>
          <w:p w14:paraId="1ED87075" w14:textId="37EC05AA" w:rsidR="006E3A8D" w:rsidRDefault="006E3A8D" w:rsidP="003E7858">
            <w:pPr>
              <w:pStyle w:val="EarlierRepubEntries"/>
            </w:pPr>
            <w:r>
              <w:t xml:space="preserve">amendments by </w:t>
            </w:r>
            <w:hyperlink r:id="rId921" w:tooltip="Road Transport Legislation Amendment Act 2016" w:history="1">
              <w:r>
                <w:rPr>
                  <w:rStyle w:val="charCitHyperlinkAbbrev"/>
                </w:rPr>
                <w:t>A2016</w:t>
              </w:r>
              <w:r>
                <w:rPr>
                  <w:rStyle w:val="charCitHyperlinkAbbrev"/>
                </w:rPr>
                <w:noBreakHyphen/>
                <w:t>3</w:t>
              </w:r>
            </w:hyperlink>
          </w:p>
        </w:tc>
      </w:tr>
      <w:tr w:rsidR="00F2674C" w14:paraId="070F200F" w14:textId="77777777" w:rsidTr="003E7858">
        <w:trPr>
          <w:cantSplit/>
        </w:trPr>
        <w:tc>
          <w:tcPr>
            <w:tcW w:w="1576" w:type="dxa"/>
            <w:tcBorders>
              <w:top w:val="single" w:sz="4" w:space="0" w:color="auto"/>
              <w:left w:val="nil"/>
              <w:bottom w:val="single" w:sz="4" w:space="0" w:color="auto"/>
              <w:right w:val="nil"/>
            </w:tcBorders>
          </w:tcPr>
          <w:p w14:paraId="0689B719" w14:textId="77777777" w:rsidR="00F2674C" w:rsidRDefault="00F2674C" w:rsidP="00830D89">
            <w:pPr>
              <w:pStyle w:val="EarlierRepubEntries"/>
            </w:pPr>
            <w:r>
              <w:t>R52</w:t>
            </w:r>
            <w:r>
              <w:br/>
              <w:t>18 Mar 2016</w:t>
            </w:r>
          </w:p>
        </w:tc>
        <w:tc>
          <w:tcPr>
            <w:tcW w:w="1681" w:type="dxa"/>
            <w:tcBorders>
              <w:top w:val="single" w:sz="4" w:space="0" w:color="auto"/>
              <w:left w:val="nil"/>
              <w:bottom w:val="single" w:sz="4" w:space="0" w:color="auto"/>
              <w:right w:val="nil"/>
            </w:tcBorders>
          </w:tcPr>
          <w:p w14:paraId="6C41F0DA" w14:textId="77777777" w:rsidR="00F2674C" w:rsidRDefault="00F2674C" w:rsidP="00830D89">
            <w:pPr>
              <w:pStyle w:val="EarlierRepubEntries"/>
            </w:pPr>
            <w:r>
              <w:t>18 Mar 2016–</w:t>
            </w:r>
            <w:r>
              <w:br/>
            </w:r>
            <w:r w:rsidR="00731B6E">
              <w:t>30 June 2016</w:t>
            </w:r>
          </w:p>
        </w:tc>
        <w:tc>
          <w:tcPr>
            <w:tcW w:w="1783" w:type="dxa"/>
            <w:tcBorders>
              <w:top w:val="single" w:sz="4" w:space="0" w:color="auto"/>
              <w:left w:val="nil"/>
              <w:bottom w:val="single" w:sz="4" w:space="0" w:color="auto"/>
              <w:right w:val="nil"/>
            </w:tcBorders>
          </w:tcPr>
          <w:p w14:paraId="38C1D2EE" w14:textId="0774C086" w:rsidR="00F2674C" w:rsidRDefault="00731B6E" w:rsidP="003E7858">
            <w:pPr>
              <w:pStyle w:val="EarlierRepubEntries"/>
            </w:pPr>
            <w:hyperlink r:id="rId922" w:tooltip="Road Transport Legislation Amendment Act 2016 (No 2)" w:history="1">
              <w:r w:rsidRPr="00731B6E">
                <w:rPr>
                  <w:rStyle w:val="charCitHyperlinkAbbrev"/>
                </w:rPr>
                <w:t>A2016-14</w:t>
              </w:r>
            </w:hyperlink>
          </w:p>
        </w:tc>
        <w:tc>
          <w:tcPr>
            <w:tcW w:w="1783" w:type="dxa"/>
            <w:tcBorders>
              <w:top w:val="single" w:sz="4" w:space="0" w:color="auto"/>
              <w:left w:val="nil"/>
              <w:bottom w:val="single" w:sz="4" w:space="0" w:color="auto"/>
              <w:right w:val="nil"/>
            </w:tcBorders>
          </w:tcPr>
          <w:p w14:paraId="7EC5D87D" w14:textId="1DB4D39F" w:rsidR="00F2674C" w:rsidRDefault="00731B6E" w:rsidP="003E7858">
            <w:pPr>
              <w:pStyle w:val="EarlierRepubEntries"/>
            </w:pPr>
            <w:r>
              <w:t xml:space="preserve">amendments by </w:t>
            </w:r>
            <w:hyperlink r:id="rId923" w:tooltip="Road Transport Legislation Amendment Act 2016 (No 2)" w:history="1">
              <w:r w:rsidRPr="00731B6E">
                <w:rPr>
                  <w:rStyle w:val="charCitHyperlinkAbbrev"/>
                </w:rPr>
                <w:t>A2016-14</w:t>
              </w:r>
            </w:hyperlink>
          </w:p>
        </w:tc>
      </w:tr>
      <w:tr w:rsidR="00375BB0" w14:paraId="3F0B8182" w14:textId="77777777" w:rsidTr="003E7858">
        <w:trPr>
          <w:cantSplit/>
        </w:trPr>
        <w:tc>
          <w:tcPr>
            <w:tcW w:w="1576" w:type="dxa"/>
            <w:tcBorders>
              <w:top w:val="single" w:sz="4" w:space="0" w:color="auto"/>
              <w:left w:val="nil"/>
              <w:bottom w:val="single" w:sz="4" w:space="0" w:color="auto"/>
              <w:right w:val="nil"/>
            </w:tcBorders>
          </w:tcPr>
          <w:p w14:paraId="6A4DA19C" w14:textId="77777777" w:rsidR="00375BB0" w:rsidRDefault="00375BB0" w:rsidP="00830D89">
            <w:pPr>
              <w:pStyle w:val="EarlierRepubEntries"/>
            </w:pPr>
            <w:r>
              <w:t>R53</w:t>
            </w:r>
            <w:r>
              <w:br/>
              <w:t>1 July 2016</w:t>
            </w:r>
          </w:p>
        </w:tc>
        <w:tc>
          <w:tcPr>
            <w:tcW w:w="1681" w:type="dxa"/>
            <w:tcBorders>
              <w:top w:val="single" w:sz="4" w:space="0" w:color="auto"/>
              <w:left w:val="nil"/>
              <w:bottom w:val="single" w:sz="4" w:space="0" w:color="auto"/>
              <w:right w:val="nil"/>
            </w:tcBorders>
          </w:tcPr>
          <w:p w14:paraId="3F3DC66C" w14:textId="77777777" w:rsidR="00375BB0" w:rsidRDefault="00375BB0" w:rsidP="00830D89">
            <w:pPr>
              <w:pStyle w:val="EarlierRepubEntries"/>
            </w:pPr>
            <w:r>
              <w:t>1 July 2016–</w:t>
            </w:r>
            <w:r>
              <w:br/>
              <w:t>24 July 2016</w:t>
            </w:r>
          </w:p>
        </w:tc>
        <w:tc>
          <w:tcPr>
            <w:tcW w:w="1783" w:type="dxa"/>
            <w:tcBorders>
              <w:top w:val="single" w:sz="4" w:space="0" w:color="auto"/>
              <w:left w:val="nil"/>
              <w:bottom w:val="single" w:sz="4" w:space="0" w:color="auto"/>
              <w:right w:val="nil"/>
            </w:tcBorders>
          </w:tcPr>
          <w:p w14:paraId="3FF1F487" w14:textId="2786B966" w:rsidR="00375BB0" w:rsidRDefault="00375BB0" w:rsidP="003E7858">
            <w:pPr>
              <w:pStyle w:val="EarlierRepubEntries"/>
            </w:pPr>
            <w:hyperlink r:id="rId924" w:tooltip="Road Transport (Safety and Traffic Management) Amendment Regulation 2016 (No 1)" w:history="1">
              <w:r w:rsidRPr="00375BB0">
                <w:rPr>
                  <w:rStyle w:val="charCitHyperlinkAbbrev"/>
                </w:rPr>
                <w:t>SL2016-15</w:t>
              </w:r>
            </w:hyperlink>
          </w:p>
        </w:tc>
        <w:tc>
          <w:tcPr>
            <w:tcW w:w="1783" w:type="dxa"/>
            <w:tcBorders>
              <w:top w:val="single" w:sz="4" w:space="0" w:color="auto"/>
              <w:left w:val="nil"/>
              <w:bottom w:val="single" w:sz="4" w:space="0" w:color="auto"/>
              <w:right w:val="nil"/>
            </w:tcBorders>
          </w:tcPr>
          <w:p w14:paraId="403EA9F9" w14:textId="2299F9DF" w:rsidR="00375BB0" w:rsidRDefault="00375BB0" w:rsidP="003E7858">
            <w:pPr>
              <w:pStyle w:val="EarlierRepubEntries"/>
            </w:pPr>
            <w:r>
              <w:t xml:space="preserve">amendments by </w:t>
            </w:r>
            <w:hyperlink r:id="rId925" w:tooltip="Road Transport (Safety and Traffic Management) Amendment Regulation 2016 (No 1)" w:history="1">
              <w:r w:rsidRPr="00375BB0">
                <w:rPr>
                  <w:rStyle w:val="charCitHyperlinkAbbrev"/>
                </w:rPr>
                <w:t>SL2016-15</w:t>
              </w:r>
            </w:hyperlink>
          </w:p>
        </w:tc>
      </w:tr>
      <w:tr w:rsidR="006B27A2" w14:paraId="60736E95" w14:textId="77777777" w:rsidTr="003E7858">
        <w:trPr>
          <w:cantSplit/>
        </w:trPr>
        <w:tc>
          <w:tcPr>
            <w:tcW w:w="1576" w:type="dxa"/>
            <w:tcBorders>
              <w:top w:val="single" w:sz="4" w:space="0" w:color="auto"/>
              <w:left w:val="nil"/>
              <w:bottom w:val="single" w:sz="4" w:space="0" w:color="auto"/>
              <w:right w:val="nil"/>
            </w:tcBorders>
          </w:tcPr>
          <w:p w14:paraId="37744014" w14:textId="77777777" w:rsidR="006B27A2" w:rsidRDefault="006B27A2" w:rsidP="00830D89">
            <w:pPr>
              <w:pStyle w:val="EarlierRepubEntries"/>
            </w:pPr>
            <w:r>
              <w:t>R54</w:t>
            </w:r>
            <w:r>
              <w:br/>
              <w:t>25 July 2016</w:t>
            </w:r>
          </w:p>
        </w:tc>
        <w:tc>
          <w:tcPr>
            <w:tcW w:w="1681" w:type="dxa"/>
            <w:tcBorders>
              <w:top w:val="single" w:sz="4" w:space="0" w:color="auto"/>
              <w:left w:val="nil"/>
              <w:bottom w:val="single" w:sz="4" w:space="0" w:color="auto"/>
              <w:right w:val="nil"/>
            </w:tcBorders>
          </w:tcPr>
          <w:p w14:paraId="01CB0FAB" w14:textId="77777777" w:rsidR="006B27A2" w:rsidRDefault="006B27A2" w:rsidP="00830D89">
            <w:pPr>
              <w:pStyle w:val="EarlierRepubEntries"/>
            </w:pPr>
            <w:r>
              <w:t>25 July 2016–</w:t>
            </w:r>
            <w:r>
              <w:br/>
              <w:t>31 July 2016</w:t>
            </w:r>
          </w:p>
        </w:tc>
        <w:tc>
          <w:tcPr>
            <w:tcW w:w="1783" w:type="dxa"/>
            <w:tcBorders>
              <w:top w:val="single" w:sz="4" w:space="0" w:color="auto"/>
              <w:left w:val="nil"/>
              <w:bottom w:val="single" w:sz="4" w:space="0" w:color="auto"/>
              <w:right w:val="nil"/>
            </w:tcBorders>
          </w:tcPr>
          <w:p w14:paraId="6624C2C6" w14:textId="76DC3CBA" w:rsidR="006B27A2" w:rsidRDefault="006B27A2" w:rsidP="003E7858">
            <w:pPr>
              <w:pStyle w:val="EarlierRepubEntries"/>
            </w:pPr>
            <w:hyperlink r:id="rId926" w:tooltip="Road Transport (Offences) Amendment Regulation 2016 (No 2)" w:history="1">
              <w:r>
                <w:rPr>
                  <w:rStyle w:val="charCitHyperlinkAbbrev"/>
                </w:rPr>
                <w:t>SL2016</w:t>
              </w:r>
              <w:r>
                <w:rPr>
                  <w:rStyle w:val="charCitHyperlinkAbbrev"/>
                </w:rPr>
                <w:noBreakHyphen/>
                <w:t>18</w:t>
              </w:r>
            </w:hyperlink>
          </w:p>
        </w:tc>
        <w:tc>
          <w:tcPr>
            <w:tcW w:w="1783" w:type="dxa"/>
            <w:tcBorders>
              <w:top w:val="single" w:sz="4" w:space="0" w:color="auto"/>
              <w:left w:val="nil"/>
              <w:bottom w:val="single" w:sz="4" w:space="0" w:color="auto"/>
              <w:right w:val="nil"/>
            </w:tcBorders>
          </w:tcPr>
          <w:p w14:paraId="2B5113DA" w14:textId="3965DBE7" w:rsidR="006B27A2" w:rsidRDefault="006B27A2" w:rsidP="003E7858">
            <w:pPr>
              <w:pStyle w:val="EarlierRepubEntries"/>
            </w:pPr>
            <w:r>
              <w:t xml:space="preserve">amendments by </w:t>
            </w:r>
            <w:hyperlink r:id="rId927" w:tooltip="Road Transport (Offences) Amendment Regulation 2016 (No 2)" w:history="1">
              <w:r>
                <w:rPr>
                  <w:rStyle w:val="charCitHyperlinkAbbrev"/>
                </w:rPr>
                <w:t>SL2016</w:t>
              </w:r>
              <w:r>
                <w:rPr>
                  <w:rStyle w:val="charCitHyperlinkAbbrev"/>
                </w:rPr>
                <w:noBreakHyphen/>
                <w:t>18</w:t>
              </w:r>
            </w:hyperlink>
          </w:p>
        </w:tc>
      </w:tr>
      <w:tr w:rsidR="0018425A" w14:paraId="40407828" w14:textId="77777777" w:rsidTr="003E7858">
        <w:trPr>
          <w:cantSplit/>
        </w:trPr>
        <w:tc>
          <w:tcPr>
            <w:tcW w:w="1576" w:type="dxa"/>
            <w:tcBorders>
              <w:top w:val="single" w:sz="4" w:space="0" w:color="auto"/>
              <w:left w:val="nil"/>
              <w:bottom w:val="single" w:sz="4" w:space="0" w:color="auto"/>
              <w:right w:val="nil"/>
            </w:tcBorders>
          </w:tcPr>
          <w:p w14:paraId="4766228B" w14:textId="77777777" w:rsidR="0018425A" w:rsidRDefault="0018425A" w:rsidP="00830D89">
            <w:pPr>
              <w:pStyle w:val="EarlierRepubEntries"/>
            </w:pPr>
            <w:r>
              <w:t>R55</w:t>
            </w:r>
            <w:r w:rsidR="0052498E">
              <w:br/>
              <w:t>1 Aug 2016</w:t>
            </w:r>
          </w:p>
        </w:tc>
        <w:tc>
          <w:tcPr>
            <w:tcW w:w="1681" w:type="dxa"/>
            <w:tcBorders>
              <w:top w:val="single" w:sz="4" w:space="0" w:color="auto"/>
              <w:left w:val="nil"/>
              <w:bottom w:val="single" w:sz="4" w:space="0" w:color="auto"/>
              <w:right w:val="nil"/>
            </w:tcBorders>
          </w:tcPr>
          <w:p w14:paraId="34481539" w14:textId="77777777" w:rsidR="0018425A" w:rsidRDefault="0052498E" w:rsidP="00830D89">
            <w:pPr>
              <w:pStyle w:val="EarlierRepubEntries"/>
            </w:pPr>
            <w:r>
              <w:t>1 Aug 2016–</w:t>
            </w:r>
            <w:r>
              <w:br/>
              <w:t>31 Aug 2016</w:t>
            </w:r>
          </w:p>
        </w:tc>
        <w:tc>
          <w:tcPr>
            <w:tcW w:w="1783" w:type="dxa"/>
            <w:tcBorders>
              <w:top w:val="single" w:sz="4" w:space="0" w:color="auto"/>
              <w:left w:val="nil"/>
              <w:bottom w:val="single" w:sz="4" w:space="0" w:color="auto"/>
              <w:right w:val="nil"/>
            </w:tcBorders>
          </w:tcPr>
          <w:p w14:paraId="4C6306AB" w14:textId="2D027172" w:rsidR="0018425A" w:rsidRDefault="0052498E" w:rsidP="003E7858">
            <w:pPr>
              <w:pStyle w:val="EarlierRepubEntries"/>
            </w:pPr>
            <w:hyperlink r:id="rId928" w:tooltip="Road Transport (Taxi Industry Innovation) Legislation Amendment Regulation 2016 (No 1)" w:history="1">
              <w:r>
                <w:rPr>
                  <w:rStyle w:val="charCitHyperlinkAbbrev"/>
                </w:rPr>
                <w:t>SL2016-20</w:t>
              </w:r>
            </w:hyperlink>
          </w:p>
        </w:tc>
        <w:tc>
          <w:tcPr>
            <w:tcW w:w="1783" w:type="dxa"/>
            <w:tcBorders>
              <w:top w:val="single" w:sz="4" w:space="0" w:color="auto"/>
              <w:left w:val="nil"/>
              <w:bottom w:val="single" w:sz="4" w:space="0" w:color="auto"/>
              <w:right w:val="nil"/>
            </w:tcBorders>
          </w:tcPr>
          <w:p w14:paraId="0E03BB98" w14:textId="59B11C52" w:rsidR="0018425A" w:rsidRDefault="0052498E" w:rsidP="003E7858">
            <w:pPr>
              <w:pStyle w:val="EarlierRepubEntries"/>
            </w:pPr>
            <w:r>
              <w:t xml:space="preserve">amendments by </w:t>
            </w:r>
            <w:hyperlink r:id="rId929" w:tooltip="Road Transport (Taxi Industry Innovation) Legislation Amendment Regulation 2016 (No 1)" w:history="1">
              <w:r>
                <w:rPr>
                  <w:rStyle w:val="charCitHyperlinkAbbrev"/>
                </w:rPr>
                <w:t>SL2016-20</w:t>
              </w:r>
            </w:hyperlink>
          </w:p>
        </w:tc>
      </w:tr>
      <w:tr w:rsidR="00D82832" w14:paraId="44B0F7BD" w14:textId="77777777" w:rsidTr="003E7858">
        <w:trPr>
          <w:cantSplit/>
        </w:trPr>
        <w:tc>
          <w:tcPr>
            <w:tcW w:w="1576" w:type="dxa"/>
            <w:tcBorders>
              <w:top w:val="single" w:sz="4" w:space="0" w:color="auto"/>
              <w:left w:val="nil"/>
              <w:bottom w:val="single" w:sz="4" w:space="0" w:color="auto"/>
              <w:right w:val="nil"/>
            </w:tcBorders>
          </w:tcPr>
          <w:p w14:paraId="044E6A61" w14:textId="77777777" w:rsidR="00D82832" w:rsidRDefault="00D82832" w:rsidP="00830D89">
            <w:pPr>
              <w:pStyle w:val="EarlierRepubEntries"/>
            </w:pPr>
            <w:r>
              <w:t>R56</w:t>
            </w:r>
            <w:r>
              <w:br/>
              <w:t>1 Sept 2016</w:t>
            </w:r>
          </w:p>
        </w:tc>
        <w:tc>
          <w:tcPr>
            <w:tcW w:w="1681" w:type="dxa"/>
            <w:tcBorders>
              <w:top w:val="single" w:sz="4" w:space="0" w:color="auto"/>
              <w:left w:val="nil"/>
              <w:bottom w:val="single" w:sz="4" w:space="0" w:color="auto"/>
              <w:right w:val="nil"/>
            </w:tcBorders>
          </w:tcPr>
          <w:p w14:paraId="4F53C887" w14:textId="77777777" w:rsidR="00D82832" w:rsidRDefault="00D82832" w:rsidP="00830D89">
            <w:pPr>
              <w:pStyle w:val="EarlierRepubEntries"/>
            </w:pPr>
            <w:r>
              <w:t>1 Sept 2016–</w:t>
            </w:r>
            <w:r>
              <w:br/>
              <w:t>30 June 2017</w:t>
            </w:r>
          </w:p>
        </w:tc>
        <w:tc>
          <w:tcPr>
            <w:tcW w:w="1783" w:type="dxa"/>
            <w:tcBorders>
              <w:top w:val="single" w:sz="4" w:space="0" w:color="auto"/>
              <w:left w:val="nil"/>
              <w:bottom w:val="single" w:sz="4" w:space="0" w:color="auto"/>
              <w:right w:val="nil"/>
            </w:tcBorders>
          </w:tcPr>
          <w:p w14:paraId="5C40D336" w14:textId="3F536F3F" w:rsidR="00D82832" w:rsidRDefault="00D82832" w:rsidP="003E7858">
            <w:pPr>
              <w:pStyle w:val="EarlierRepubEntries"/>
            </w:pPr>
            <w:hyperlink r:id="rId930" w:tooltip="Road Transport (Safety and Traffic Management) Amendment Regulation 2016 (No 2)" w:history="1">
              <w:r>
                <w:rPr>
                  <w:rStyle w:val="charCitHyperlinkAbbrev"/>
                </w:rPr>
                <w:t>SL2016</w:t>
              </w:r>
              <w:r>
                <w:rPr>
                  <w:rStyle w:val="charCitHyperlinkAbbrev"/>
                </w:rPr>
                <w:noBreakHyphen/>
                <w:t>21</w:t>
              </w:r>
            </w:hyperlink>
          </w:p>
        </w:tc>
        <w:tc>
          <w:tcPr>
            <w:tcW w:w="1783" w:type="dxa"/>
            <w:tcBorders>
              <w:top w:val="single" w:sz="4" w:space="0" w:color="auto"/>
              <w:left w:val="nil"/>
              <w:bottom w:val="single" w:sz="4" w:space="0" w:color="auto"/>
              <w:right w:val="nil"/>
            </w:tcBorders>
          </w:tcPr>
          <w:p w14:paraId="3DF3953C" w14:textId="65CF21ED" w:rsidR="00D82832" w:rsidRDefault="00D82832" w:rsidP="003E7858">
            <w:pPr>
              <w:pStyle w:val="EarlierRepubEntries"/>
            </w:pPr>
            <w:r>
              <w:t xml:space="preserve">amendments by </w:t>
            </w:r>
            <w:hyperlink r:id="rId931" w:tooltip="Road Transport (Safety and Traffic Management) Amendment Regulation 2016 (No 2)" w:history="1">
              <w:r>
                <w:rPr>
                  <w:rStyle w:val="charCitHyperlinkAbbrev"/>
                </w:rPr>
                <w:t>SL2016</w:t>
              </w:r>
              <w:r>
                <w:rPr>
                  <w:rStyle w:val="charCitHyperlinkAbbrev"/>
                </w:rPr>
                <w:noBreakHyphen/>
                <w:t>21</w:t>
              </w:r>
            </w:hyperlink>
          </w:p>
        </w:tc>
      </w:tr>
      <w:tr w:rsidR="00C16D4A" w14:paraId="68C8B507" w14:textId="77777777" w:rsidTr="003E7858">
        <w:trPr>
          <w:cantSplit/>
        </w:trPr>
        <w:tc>
          <w:tcPr>
            <w:tcW w:w="1576" w:type="dxa"/>
            <w:tcBorders>
              <w:top w:val="single" w:sz="4" w:space="0" w:color="auto"/>
              <w:left w:val="nil"/>
              <w:bottom w:val="single" w:sz="4" w:space="0" w:color="auto"/>
              <w:right w:val="nil"/>
            </w:tcBorders>
          </w:tcPr>
          <w:p w14:paraId="541CD870" w14:textId="77777777" w:rsidR="00C16D4A" w:rsidRDefault="00C16D4A" w:rsidP="00830D89">
            <w:pPr>
              <w:pStyle w:val="EarlierRepubEntries"/>
            </w:pPr>
            <w:r>
              <w:t>R57</w:t>
            </w:r>
            <w:r>
              <w:br/>
              <w:t>1 July 2017</w:t>
            </w:r>
          </w:p>
        </w:tc>
        <w:tc>
          <w:tcPr>
            <w:tcW w:w="1681" w:type="dxa"/>
            <w:tcBorders>
              <w:top w:val="single" w:sz="4" w:space="0" w:color="auto"/>
              <w:left w:val="nil"/>
              <w:bottom w:val="single" w:sz="4" w:space="0" w:color="auto"/>
              <w:right w:val="nil"/>
            </w:tcBorders>
          </w:tcPr>
          <w:p w14:paraId="71A8252A" w14:textId="77777777" w:rsidR="00C16D4A" w:rsidRDefault="00C16D4A" w:rsidP="00830D89">
            <w:pPr>
              <w:pStyle w:val="EarlierRepubEntries"/>
            </w:pPr>
            <w:r>
              <w:t>1 July 2017–</w:t>
            </w:r>
            <w:r>
              <w:br/>
              <w:t>14 Aug 2017</w:t>
            </w:r>
          </w:p>
        </w:tc>
        <w:tc>
          <w:tcPr>
            <w:tcW w:w="1783" w:type="dxa"/>
            <w:tcBorders>
              <w:top w:val="single" w:sz="4" w:space="0" w:color="auto"/>
              <w:left w:val="nil"/>
              <w:bottom w:val="single" w:sz="4" w:space="0" w:color="auto"/>
              <w:right w:val="nil"/>
            </w:tcBorders>
          </w:tcPr>
          <w:p w14:paraId="5AA6AC59" w14:textId="28234619" w:rsidR="00C16D4A" w:rsidRDefault="00C16D4A" w:rsidP="003E7858">
            <w:pPr>
              <w:pStyle w:val="EarlierRepubEntries"/>
            </w:pPr>
            <w:hyperlink r:id="rId932" w:tooltip="Road Transport Legislation Amendment Regulation 2017 (No 1)" w:history="1">
              <w:r w:rsidRPr="00C16D4A">
                <w:rPr>
                  <w:rStyle w:val="charCitHyperlinkAbbrev"/>
                </w:rPr>
                <w:t>SL2017-14</w:t>
              </w:r>
            </w:hyperlink>
          </w:p>
        </w:tc>
        <w:tc>
          <w:tcPr>
            <w:tcW w:w="1783" w:type="dxa"/>
            <w:tcBorders>
              <w:top w:val="single" w:sz="4" w:space="0" w:color="auto"/>
              <w:left w:val="nil"/>
              <w:bottom w:val="single" w:sz="4" w:space="0" w:color="auto"/>
              <w:right w:val="nil"/>
            </w:tcBorders>
          </w:tcPr>
          <w:p w14:paraId="472EC858" w14:textId="2A535505" w:rsidR="00C16D4A" w:rsidRDefault="00C16D4A" w:rsidP="003E7858">
            <w:pPr>
              <w:pStyle w:val="EarlierRepubEntries"/>
            </w:pPr>
            <w:r>
              <w:t xml:space="preserve">amendments by </w:t>
            </w:r>
            <w:hyperlink r:id="rId933" w:tooltip="Road Transport Legislation Amendment Regulation 2017 (No 1)" w:history="1">
              <w:r w:rsidRPr="00C16D4A">
                <w:rPr>
                  <w:rStyle w:val="charCitHyperlinkAbbrev"/>
                </w:rPr>
                <w:t>SL2017-14</w:t>
              </w:r>
            </w:hyperlink>
          </w:p>
        </w:tc>
      </w:tr>
      <w:tr w:rsidR="00D34F5E" w14:paraId="549BDE28" w14:textId="77777777" w:rsidTr="003E7858">
        <w:trPr>
          <w:cantSplit/>
        </w:trPr>
        <w:tc>
          <w:tcPr>
            <w:tcW w:w="1576" w:type="dxa"/>
            <w:tcBorders>
              <w:top w:val="single" w:sz="4" w:space="0" w:color="auto"/>
              <w:left w:val="nil"/>
              <w:bottom w:val="single" w:sz="4" w:space="0" w:color="auto"/>
              <w:right w:val="nil"/>
            </w:tcBorders>
          </w:tcPr>
          <w:p w14:paraId="76D5BE4F" w14:textId="77777777" w:rsidR="00D34F5E" w:rsidRDefault="00D34F5E" w:rsidP="00830D89">
            <w:pPr>
              <w:pStyle w:val="EarlierRepubEntries"/>
            </w:pPr>
            <w:r>
              <w:lastRenderedPageBreak/>
              <w:t>R58</w:t>
            </w:r>
            <w:r>
              <w:br/>
              <w:t>15 Aug 2017</w:t>
            </w:r>
          </w:p>
        </w:tc>
        <w:tc>
          <w:tcPr>
            <w:tcW w:w="1681" w:type="dxa"/>
            <w:tcBorders>
              <w:top w:val="single" w:sz="4" w:space="0" w:color="auto"/>
              <w:left w:val="nil"/>
              <w:bottom w:val="single" w:sz="4" w:space="0" w:color="auto"/>
              <w:right w:val="nil"/>
            </w:tcBorders>
          </w:tcPr>
          <w:p w14:paraId="00F2C4B4" w14:textId="77777777" w:rsidR="00D34F5E" w:rsidRDefault="00D34F5E" w:rsidP="00830D89">
            <w:pPr>
              <w:pStyle w:val="EarlierRepubEntries"/>
            </w:pPr>
            <w:r>
              <w:t>15 Aug 2017–</w:t>
            </w:r>
            <w:r>
              <w:br/>
              <w:t>17 Sept 2017</w:t>
            </w:r>
          </w:p>
        </w:tc>
        <w:tc>
          <w:tcPr>
            <w:tcW w:w="1783" w:type="dxa"/>
            <w:tcBorders>
              <w:top w:val="single" w:sz="4" w:space="0" w:color="auto"/>
              <w:left w:val="nil"/>
              <w:bottom w:val="single" w:sz="4" w:space="0" w:color="auto"/>
              <w:right w:val="nil"/>
            </w:tcBorders>
          </w:tcPr>
          <w:p w14:paraId="7C70E55C" w14:textId="1B440706" w:rsidR="00D34F5E" w:rsidRDefault="00D34F5E" w:rsidP="003E7858">
            <w:pPr>
              <w:pStyle w:val="EarlierRepubEntries"/>
            </w:pPr>
            <w:hyperlink r:id="rId934" w:tooltip="Road Transport Reform (Light Rail) Legislation Amendment Act 2017 " w:history="1">
              <w:r w:rsidRPr="00D34F5E">
                <w:rPr>
                  <w:rStyle w:val="charCitHyperlinkAbbrev"/>
                </w:rPr>
                <w:t>A2017-21</w:t>
              </w:r>
            </w:hyperlink>
          </w:p>
        </w:tc>
        <w:tc>
          <w:tcPr>
            <w:tcW w:w="1783" w:type="dxa"/>
            <w:tcBorders>
              <w:top w:val="single" w:sz="4" w:space="0" w:color="auto"/>
              <w:left w:val="nil"/>
              <w:bottom w:val="single" w:sz="4" w:space="0" w:color="auto"/>
              <w:right w:val="nil"/>
            </w:tcBorders>
          </w:tcPr>
          <w:p w14:paraId="121BEE91" w14:textId="36681DD5" w:rsidR="00D34F5E" w:rsidRDefault="00D34F5E" w:rsidP="003E7858">
            <w:pPr>
              <w:pStyle w:val="EarlierRepubEntries"/>
            </w:pPr>
            <w:r>
              <w:t xml:space="preserve">amendments by </w:t>
            </w:r>
            <w:hyperlink r:id="rId935" w:tooltip="Road Transport Legislation Amendment Regulation 2017 (No 2)" w:history="1">
              <w:r w:rsidRPr="00D34F5E">
                <w:rPr>
                  <w:rStyle w:val="charCitHyperlinkAbbrev"/>
                </w:rPr>
                <w:t>SL2017-23</w:t>
              </w:r>
            </w:hyperlink>
            <w:r>
              <w:t xml:space="preserve"> and </w:t>
            </w:r>
            <w:hyperlink r:id="rId936" w:tooltip="Road Transport Reform (Light Rail) Legislation Amendment Act 2017 " w:history="1">
              <w:r w:rsidRPr="00D34F5E">
                <w:rPr>
                  <w:rStyle w:val="charCitHyperlinkAbbrev"/>
                </w:rPr>
                <w:t>A2017-21</w:t>
              </w:r>
            </w:hyperlink>
          </w:p>
        </w:tc>
      </w:tr>
      <w:tr w:rsidR="002A295E" w14:paraId="750E527C" w14:textId="77777777" w:rsidTr="003E7858">
        <w:trPr>
          <w:cantSplit/>
        </w:trPr>
        <w:tc>
          <w:tcPr>
            <w:tcW w:w="1576" w:type="dxa"/>
            <w:tcBorders>
              <w:top w:val="single" w:sz="4" w:space="0" w:color="auto"/>
              <w:left w:val="nil"/>
              <w:bottom w:val="single" w:sz="4" w:space="0" w:color="auto"/>
              <w:right w:val="nil"/>
            </w:tcBorders>
          </w:tcPr>
          <w:p w14:paraId="7AA6882F" w14:textId="77777777" w:rsidR="002A295E" w:rsidRDefault="002A295E" w:rsidP="00830D89">
            <w:pPr>
              <w:pStyle w:val="EarlierRepubEntries"/>
            </w:pPr>
            <w:r>
              <w:t>R59</w:t>
            </w:r>
            <w:r>
              <w:br/>
              <w:t>18 Sept 2017</w:t>
            </w:r>
          </w:p>
        </w:tc>
        <w:tc>
          <w:tcPr>
            <w:tcW w:w="1681" w:type="dxa"/>
            <w:tcBorders>
              <w:top w:val="single" w:sz="4" w:space="0" w:color="auto"/>
              <w:left w:val="nil"/>
              <w:bottom w:val="single" w:sz="4" w:space="0" w:color="auto"/>
              <w:right w:val="nil"/>
            </w:tcBorders>
          </w:tcPr>
          <w:p w14:paraId="61C3633D" w14:textId="77777777" w:rsidR="002A295E" w:rsidRDefault="002A295E" w:rsidP="00830D89">
            <w:pPr>
              <w:pStyle w:val="EarlierRepubEntries"/>
            </w:pPr>
            <w:r>
              <w:t>18 Sept 2017–</w:t>
            </w:r>
            <w:r>
              <w:br/>
            </w:r>
            <w:r w:rsidR="005F14C3">
              <w:t>15 Nov 2017</w:t>
            </w:r>
          </w:p>
        </w:tc>
        <w:tc>
          <w:tcPr>
            <w:tcW w:w="1783" w:type="dxa"/>
            <w:tcBorders>
              <w:top w:val="single" w:sz="4" w:space="0" w:color="auto"/>
              <w:left w:val="nil"/>
              <w:bottom w:val="single" w:sz="4" w:space="0" w:color="auto"/>
              <w:right w:val="nil"/>
            </w:tcBorders>
          </w:tcPr>
          <w:p w14:paraId="1FC31838" w14:textId="55E1617C" w:rsidR="002A295E" w:rsidRDefault="005F14C3" w:rsidP="003E7858">
            <w:pPr>
              <w:pStyle w:val="EarlierRepubEntries"/>
            </w:pPr>
            <w:hyperlink r:id="rId937" w:tooltip="Road Transport (Offences) Amendment Regulation 2017 (No 1)" w:history="1">
              <w:r>
                <w:rPr>
                  <w:rStyle w:val="charCitHyperlinkAbbrev"/>
                </w:rPr>
                <w:t>SL2017-30</w:t>
              </w:r>
            </w:hyperlink>
          </w:p>
        </w:tc>
        <w:tc>
          <w:tcPr>
            <w:tcW w:w="1783" w:type="dxa"/>
            <w:tcBorders>
              <w:top w:val="single" w:sz="4" w:space="0" w:color="auto"/>
              <w:left w:val="nil"/>
              <w:bottom w:val="single" w:sz="4" w:space="0" w:color="auto"/>
              <w:right w:val="nil"/>
            </w:tcBorders>
          </w:tcPr>
          <w:p w14:paraId="1A84D5E4" w14:textId="50778109" w:rsidR="002A295E" w:rsidRDefault="005F14C3" w:rsidP="003E7858">
            <w:pPr>
              <w:pStyle w:val="EarlierRepubEntries"/>
            </w:pPr>
            <w:r>
              <w:t xml:space="preserve">amendments by </w:t>
            </w:r>
            <w:hyperlink r:id="rId938" w:tooltip="Road Transport (Offences) Amendment Regulation 2017 (No 1)" w:history="1">
              <w:r>
                <w:rPr>
                  <w:rStyle w:val="charCitHyperlinkAbbrev"/>
                </w:rPr>
                <w:t>SL2017-30</w:t>
              </w:r>
            </w:hyperlink>
          </w:p>
        </w:tc>
      </w:tr>
      <w:tr w:rsidR="001C5843" w14:paraId="73E960AB" w14:textId="77777777" w:rsidTr="003E7858">
        <w:trPr>
          <w:cantSplit/>
        </w:trPr>
        <w:tc>
          <w:tcPr>
            <w:tcW w:w="1576" w:type="dxa"/>
            <w:tcBorders>
              <w:top w:val="single" w:sz="4" w:space="0" w:color="auto"/>
              <w:left w:val="nil"/>
              <w:bottom w:val="single" w:sz="4" w:space="0" w:color="auto"/>
              <w:right w:val="nil"/>
            </w:tcBorders>
          </w:tcPr>
          <w:p w14:paraId="417F43E7" w14:textId="77777777" w:rsidR="001C5843" w:rsidRDefault="001C5843" w:rsidP="00830D89">
            <w:pPr>
              <w:pStyle w:val="EarlierRepubEntries"/>
            </w:pPr>
            <w:r>
              <w:t>R60</w:t>
            </w:r>
            <w:r>
              <w:br/>
              <w:t>16 Nov 2017</w:t>
            </w:r>
          </w:p>
        </w:tc>
        <w:tc>
          <w:tcPr>
            <w:tcW w:w="1681" w:type="dxa"/>
            <w:tcBorders>
              <w:top w:val="single" w:sz="4" w:space="0" w:color="auto"/>
              <w:left w:val="nil"/>
              <w:bottom w:val="single" w:sz="4" w:space="0" w:color="auto"/>
              <w:right w:val="nil"/>
            </w:tcBorders>
          </w:tcPr>
          <w:p w14:paraId="4A5CBB46" w14:textId="77777777" w:rsidR="001C5843" w:rsidRDefault="001C5843" w:rsidP="00830D89">
            <w:pPr>
              <w:pStyle w:val="EarlierRepubEntries"/>
            </w:pPr>
            <w:r>
              <w:t>16 Nov 2017–</w:t>
            </w:r>
            <w:r>
              <w:br/>
              <w:t>13 Apr 2018</w:t>
            </w:r>
          </w:p>
        </w:tc>
        <w:tc>
          <w:tcPr>
            <w:tcW w:w="1783" w:type="dxa"/>
            <w:tcBorders>
              <w:top w:val="single" w:sz="4" w:space="0" w:color="auto"/>
              <w:left w:val="nil"/>
              <w:bottom w:val="single" w:sz="4" w:space="0" w:color="auto"/>
              <w:right w:val="nil"/>
            </w:tcBorders>
          </w:tcPr>
          <w:p w14:paraId="62895BC5" w14:textId="311F1C61" w:rsidR="001C5843" w:rsidRDefault="001C5843" w:rsidP="003E7858">
            <w:pPr>
              <w:pStyle w:val="EarlierRepubEntries"/>
            </w:pPr>
            <w:hyperlink r:id="rId939" w:tooltip="Justice and Community Safety Legislation Amendment Act 2017 (No 3)" w:history="1">
              <w:r w:rsidRPr="001C5843">
                <w:rPr>
                  <w:rStyle w:val="charCitHyperlinkAbbrev"/>
                </w:rPr>
                <w:t>A2017-38</w:t>
              </w:r>
            </w:hyperlink>
          </w:p>
        </w:tc>
        <w:tc>
          <w:tcPr>
            <w:tcW w:w="1783" w:type="dxa"/>
            <w:tcBorders>
              <w:top w:val="single" w:sz="4" w:space="0" w:color="auto"/>
              <w:left w:val="nil"/>
              <w:bottom w:val="single" w:sz="4" w:space="0" w:color="auto"/>
              <w:right w:val="nil"/>
            </w:tcBorders>
          </w:tcPr>
          <w:p w14:paraId="4A92919F" w14:textId="7240BEC3" w:rsidR="001C5843" w:rsidRDefault="001C5843" w:rsidP="003E7858">
            <w:pPr>
              <w:pStyle w:val="EarlierRepubEntries"/>
            </w:pPr>
            <w:r>
              <w:t xml:space="preserve">amendments by </w:t>
            </w:r>
            <w:hyperlink r:id="rId940" w:tooltip="Justice and Community Safety Legislation Amendment Act 2017 (No 3)" w:history="1">
              <w:r w:rsidRPr="001C5843">
                <w:rPr>
                  <w:rStyle w:val="charCitHyperlinkAbbrev"/>
                </w:rPr>
                <w:t>A2017-38</w:t>
              </w:r>
            </w:hyperlink>
          </w:p>
        </w:tc>
      </w:tr>
      <w:tr w:rsidR="0054168F" w14:paraId="25416934" w14:textId="77777777" w:rsidTr="003E7858">
        <w:trPr>
          <w:cantSplit/>
        </w:trPr>
        <w:tc>
          <w:tcPr>
            <w:tcW w:w="1576" w:type="dxa"/>
            <w:tcBorders>
              <w:top w:val="single" w:sz="4" w:space="0" w:color="auto"/>
              <w:left w:val="nil"/>
              <w:bottom w:val="single" w:sz="4" w:space="0" w:color="auto"/>
              <w:right w:val="nil"/>
            </w:tcBorders>
          </w:tcPr>
          <w:p w14:paraId="5B2E6D24" w14:textId="77777777" w:rsidR="0054168F" w:rsidRDefault="0054168F" w:rsidP="00830D89">
            <w:pPr>
              <w:pStyle w:val="EarlierRepubEntries"/>
            </w:pPr>
            <w:r>
              <w:t>R61</w:t>
            </w:r>
            <w:r>
              <w:br/>
              <w:t>14 Apr 2018</w:t>
            </w:r>
          </w:p>
        </w:tc>
        <w:tc>
          <w:tcPr>
            <w:tcW w:w="1681" w:type="dxa"/>
            <w:tcBorders>
              <w:top w:val="single" w:sz="4" w:space="0" w:color="auto"/>
              <w:left w:val="nil"/>
              <w:bottom w:val="single" w:sz="4" w:space="0" w:color="auto"/>
              <w:right w:val="nil"/>
            </w:tcBorders>
          </w:tcPr>
          <w:p w14:paraId="1F1DE302" w14:textId="77777777" w:rsidR="0054168F" w:rsidRDefault="0054168F" w:rsidP="00830D89">
            <w:pPr>
              <w:pStyle w:val="EarlierRepubEntries"/>
            </w:pPr>
            <w:r>
              <w:t>14 Apr 2018–</w:t>
            </w:r>
            <w:r>
              <w:br/>
              <w:t>29 Apr 2018</w:t>
            </w:r>
          </w:p>
        </w:tc>
        <w:tc>
          <w:tcPr>
            <w:tcW w:w="1783" w:type="dxa"/>
            <w:tcBorders>
              <w:top w:val="single" w:sz="4" w:space="0" w:color="auto"/>
              <w:left w:val="nil"/>
              <w:bottom w:val="single" w:sz="4" w:space="0" w:color="auto"/>
              <w:right w:val="nil"/>
            </w:tcBorders>
          </w:tcPr>
          <w:p w14:paraId="589A90E7" w14:textId="7F302F2C" w:rsidR="0054168F" w:rsidRPr="002E6F60" w:rsidRDefault="002E6F60" w:rsidP="003E7858">
            <w:pPr>
              <w:pStyle w:val="EarlierRepubEntries"/>
              <w:rPr>
                <w:rStyle w:val="Hyperlink"/>
              </w:rPr>
            </w:pPr>
            <w:hyperlink r:id="rId941" w:tooltip="Road Transport (Safety and Traffic Management) Amendment Regulation 2018 (No 1)" w:history="1">
              <w:r w:rsidRPr="002E6F60">
                <w:rPr>
                  <w:rStyle w:val="Hyperlink"/>
                </w:rPr>
                <w:t>SL2018</w:t>
              </w:r>
              <w:r w:rsidRPr="002E6F60">
                <w:rPr>
                  <w:rStyle w:val="Hyperlink"/>
                </w:rPr>
                <w:noBreakHyphen/>
                <w:t>3</w:t>
              </w:r>
            </w:hyperlink>
          </w:p>
        </w:tc>
        <w:tc>
          <w:tcPr>
            <w:tcW w:w="1783" w:type="dxa"/>
            <w:tcBorders>
              <w:top w:val="single" w:sz="4" w:space="0" w:color="auto"/>
              <w:left w:val="nil"/>
              <w:bottom w:val="single" w:sz="4" w:space="0" w:color="auto"/>
              <w:right w:val="nil"/>
            </w:tcBorders>
          </w:tcPr>
          <w:p w14:paraId="3CB5CB34" w14:textId="5B1BF8AB" w:rsidR="0054168F" w:rsidRDefault="0054168F" w:rsidP="003E7858">
            <w:pPr>
              <w:pStyle w:val="EarlierRepubEntries"/>
            </w:pPr>
            <w:r>
              <w:t xml:space="preserve">amendments by </w:t>
            </w:r>
            <w:hyperlink r:id="rId942" w:tooltip="Road Transport (Safety and Traffic Management) Amendment Regulation 2018 (No 1)" w:history="1">
              <w:r w:rsidR="002E6F60">
                <w:rPr>
                  <w:rStyle w:val="charCitHyperlinkAbbrev"/>
                </w:rPr>
                <w:t>SL2018</w:t>
              </w:r>
              <w:r w:rsidR="002E6F60">
                <w:rPr>
                  <w:rStyle w:val="charCitHyperlinkAbbrev"/>
                </w:rPr>
                <w:noBreakHyphen/>
                <w:t>3</w:t>
              </w:r>
            </w:hyperlink>
          </w:p>
        </w:tc>
      </w:tr>
      <w:tr w:rsidR="00412ABE" w14:paraId="4965B14C" w14:textId="77777777" w:rsidTr="003E7858">
        <w:trPr>
          <w:cantSplit/>
        </w:trPr>
        <w:tc>
          <w:tcPr>
            <w:tcW w:w="1576" w:type="dxa"/>
            <w:tcBorders>
              <w:top w:val="single" w:sz="4" w:space="0" w:color="auto"/>
              <w:left w:val="nil"/>
              <w:bottom w:val="single" w:sz="4" w:space="0" w:color="auto"/>
              <w:right w:val="nil"/>
            </w:tcBorders>
          </w:tcPr>
          <w:p w14:paraId="596DA52A" w14:textId="77777777" w:rsidR="00412ABE" w:rsidRDefault="00412ABE" w:rsidP="00830D89">
            <w:pPr>
              <w:pStyle w:val="EarlierRepubEntries"/>
            </w:pPr>
            <w:r>
              <w:t>R62</w:t>
            </w:r>
            <w:r>
              <w:br/>
              <w:t>30 Apr 2018</w:t>
            </w:r>
          </w:p>
        </w:tc>
        <w:tc>
          <w:tcPr>
            <w:tcW w:w="1681" w:type="dxa"/>
            <w:tcBorders>
              <w:top w:val="single" w:sz="4" w:space="0" w:color="auto"/>
              <w:left w:val="nil"/>
              <w:bottom w:val="single" w:sz="4" w:space="0" w:color="auto"/>
              <w:right w:val="nil"/>
            </w:tcBorders>
          </w:tcPr>
          <w:p w14:paraId="5E661BB7" w14:textId="77777777" w:rsidR="00412ABE" w:rsidRDefault="00412ABE" w:rsidP="00830D89">
            <w:pPr>
              <w:pStyle w:val="EarlierRepubEntries"/>
            </w:pPr>
            <w:r>
              <w:t>30 Apr 2018–</w:t>
            </w:r>
            <w:r>
              <w:br/>
              <w:t>7 May 2018</w:t>
            </w:r>
          </w:p>
        </w:tc>
        <w:tc>
          <w:tcPr>
            <w:tcW w:w="1783" w:type="dxa"/>
            <w:tcBorders>
              <w:top w:val="single" w:sz="4" w:space="0" w:color="auto"/>
              <w:left w:val="nil"/>
              <w:bottom w:val="single" w:sz="4" w:space="0" w:color="auto"/>
              <w:right w:val="nil"/>
            </w:tcBorders>
          </w:tcPr>
          <w:p w14:paraId="0E42250F" w14:textId="6609D235" w:rsidR="00412ABE" w:rsidRDefault="00412ABE" w:rsidP="003E7858">
            <w:pPr>
              <w:pStyle w:val="EarlierRepubEntries"/>
            </w:pPr>
            <w:hyperlink r:id="rId943" w:tooltip="Road Transport (Safety and Traffic Management) Amendment Regulation 2018 (No 1)" w:history="1">
              <w:r w:rsidRPr="0025051C">
                <w:rPr>
                  <w:rStyle w:val="charCitHyperlinkAbbrev"/>
                </w:rPr>
                <w:t>SL2018</w:t>
              </w:r>
              <w:r w:rsidRPr="0025051C">
                <w:rPr>
                  <w:rStyle w:val="charCitHyperlinkAbbrev"/>
                </w:rPr>
                <w:noBreakHyphen/>
                <w:t>3</w:t>
              </w:r>
            </w:hyperlink>
          </w:p>
        </w:tc>
        <w:tc>
          <w:tcPr>
            <w:tcW w:w="1783" w:type="dxa"/>
            <w:tcBorders>
              <w:top w:val="single" w:sz="4" w:space="0" w:color="auto"/>
              <w:left w:val="nil"/>
              <w:bottom w:val="single" w:sz="4" w:space="0" w:color="auto"/>
              <w:right w:val="nil"/>
            </w:tcBorders>
          </w:tcPr>
          <w:p w14:paraId="1A94614E" w14:textId="12569AA4" w:rsidR="00412ABE" w:rsidRPr="00412ABE" w:rsidRDefault="00412ABE" w:rsidP="003E7858">
            <w:pPr>
              <w:pStyle w:val="EarlierRepubEntries"/>
            </w:pPr>
            <w:r>
              <w:t xml:space="preserve">amendments by </w:t>
            </w:r>
            <w:hyperlink r:id="rId944" w:tooltip="Road Transport (Road Rules) (Consequential Amendments) Regulation 2017 (No 1)" w:history="1">
              <w:r>
                <w:rPr>
                  <w:rStyle w:val="charCitHyperlinkAbbrev"/>
                </w:rPr>
                <w:t>SL2017</w:t>
              </w:r>
              <w:r>
                <w:rPr>
                  <w:rStyle w:val="charCitHyperlinkAbbrev"/>
                </w:rPr>
                <w:noBreakHyphen/>
                <w:t>44</w:t>
              </w:r>
            </w:hyperlink>
            <w:r>
              <w:t xml:space="preserve"> and </w:t>
            </w:r>
            <w:hyperlink r:id="rId945" w:tooltip="Road Transport (Safety and Traffic Management) Amendment Regulation 2018 (No 1)" w:history="1">
              <w:r w:rsidRPr="0025051C">
                <w:rPr>
                  <w:rStyle w:val="charCitHyperlinkAbbrev"/>
                </w:rPr>
                <w:t>SL2018</w:t>
              </w:r>
              <w:r w:rsidRPr="0025051C">
                <w:rPr>
                  <w:rStyle w:val="charCitHyperlinkAbbrev"/>
                </w:rPr>
                <w:noBreakHyphen/>
                <w:t>3</w:t>
              </w:r>
            </w:hyperlink>
          </w:p>
        </w:tc>
      </w:tr>
      <w:tr w:rsidR="00703E9A" w14:paraId="47CC14FC" w14:textId="77777777" w:rsidTr="003E7858">
        <w:trPr>
          <w:cantSplit/>
        </w:trPr>
        <w:tc>
          <w:tcPr>
            <w:tcW w:w="1576" w:type="dxa"/>
            <w:tcBorders>
              <w:top w:val="single" w:sz="4" w:space="0" w:color="auto"/>
              <w:left w:val="nil"/>
              <w:bottom w:val="single" w:sz="4" w:space="0" w:color="auto"/>
              <w:right w:val="nil"/>
            </w:tcBorders>
          </w:tcPr>
          <w:p w14:paraId="5D4F80C8" w14:textId="77777777" w:rsidR="00703E9A" w:rsidRDefault="00703E9A" w:rsidP="00830D89">
            <w:pPr>
              <w:pStyle w:val="EarlierRepubEntries"/>
            </w:pPr>
            <w:r>
              <w:t>R63</w:t>
            </w:r>
            <w:r>
              <w:br/>
              <w:t>8 May 2018</w:t>
            </w:r>
          </w:p>
        </w:tc>
        <w:tc>
          <w:tcPr>
            <w:tcW w:w="1681" w:type="dxa"/>
            <w:tcBorders>
              <w:top w:val="single" w:sz="4" w:space="0" w:color="auto"/>
              <w:left w:val="nil"/>
              <w:bottom w:val="single" w:sz="4" w:space="0" w:color="auto"/>
              <w:right w:val="nil"/>
            </w:tcBorders>
          </w:tcPr>
          <w:p w14:paraId="4E0C6022" w14:textId="77777777" w:rsidR="00703E9A" w:rsidRDefault="00703E9A" w:rsidP="00830D89">
            <w:pPr>
              <w:pStyle w:val="EarlierRepubEntries"/>
            </w:pPr>
            <w:r>
              <w:t>8 May 2018–</w:t>
            </w:r>
            <w:r>
              <w:br/>
              <w:t>23 May 2018</w:t>
            </w:r>
          </w:p>
        </w:tc>
        <w:tc>
          <w:tcPr>
            <w:tcW w:w="1783" w:type="dxa"/>
            <w:tcBorders>
              <w:top w:val="single" w:sz="4" w:space="0" w:color="auto"/>
              <w:left w:val="nil"/>
              <w:bottom w:val="single" w:sz="4" w:space="0" w:color="auto"/>
              <w:right w:val="nil"/>
            </w:tcBorders>
          </w:tcPr>
          <w:p w14:paraId="4BD0CC45" w14:textId="3B3F267C" w:rsidR="00703E9A" w:rsidRDefault="006C6746" w:rsidP="003E7858">
            <w:pPr>
              <w:pStyle w:val="EarlierRepubEntries"/>
            </w:pPr>
            <w:hyperlink r:id="rId946" w:tooltip="Road Transport (Offences) Amendment Regulation 2018 (No 1)" w:history="1">
              <w:r w:rsidRPr="006C6746">
                <w:rPr>
                  <w:rStyle w:val="charCitHyperlinkAbbrev"/>
                </w:rPr>
                <w:t>SL2018-6</w:t>
              </w:r>
            </w:hyperlink>
          </w:p>
        </w:tc>
        <w:tc>
          <w:tcPr>
            <w:tcW w:w="1783" w:type="dxa"/>
            <w:tcBorders>
              <w:top w:val="single" w:sz="4" w:space="0" w:color="auto"/>
              <w:left w:val="nil"/>
              <w:bottom w:val="single" w:sz="4" w:space="0" w:color="auto"/>
              <w:right w:val="nil"/>
            </w:tcBorders>
          </w:tcPr>
          <w:p w14:paraId="24395DB1" w14:textId="1B1DFE55" w:rsidR="00703E9A" w:rsidRDefault="006C6746" w:rsidP="003E7858">
            <w:pPr>
              <w:pStyle w:val="EarlierRepubEntries"/>
            </w:pPr>
            <w:r>
              <w:t xml:space="preserve">amendments by </w:t>
            </w:r>
            <w:hyperlink r:id="rId947" w:tooltip="Road Transport (Offences) Amendment Regulation 2018 (No 1)" w:history="1">
              <w:r w:rsidRPr="006C6746">
                <w:rPr>
                  <w:rStyle w:val="charCitHyperlinkAbbrev"/>
                </w:rPr>
                <w:t>SL2018-6</w:t>
              </w:r>
            </w:hyperlink>
          </w:p>
        </w:tc>
      </w:tr>
      <w:tr w:rsidR="00C91609" w14:paraId="4A9B0D5F" w14:textId="77777777" w:rsidTr="003E7858">
        <w:trPr>
          <w:cantSplit/>
        </w:trPr>
        <w:tc>
          <w:tcPr>
            <w:tcW w:w="1576" w:type="dxa"/>
            <w:tcBorders>
              <w:top w:val="single" w:sz="4" w:space="0" w:color="auto"/>
              <w:left w:val="nil"/>
              <w:bottom w:val="single" w:sz="4" w:space="0" w:color="auto"/>
              <w:right w:val="nil"/>
            </w:tcBorders>
          </w:tcPr>
          <w:p w14:paraId="7B4DDE89" w14:textId="77777777" w:rsidR="00C91609" w:rsidRDefault="00C91609" w:rsidP="00830D89">
            <w:pPr>
              <w:pStyle w:val="EarlierRepubEntries"/>
            </w:pPr>
            <w:r>
              <w:t>R64</w:t>
            </w:r>
            <w:r>
              <w:br/>
              <w:t>24 May 2018</w:t>
            </w:r>
          </w:p>
        </w:tc>
        <w:tc>
          <w:tcPr>
            <w:tcW w:w="1681" w:type="dxa"/>
            <w:tcBorders>
              <w:top w:val="single" w:sz="4" w:space="0" w:color="auto"/>
              <w:left w:val="nil"/>
              <w:bottom w:val="single" w:sz="4" w:space="0" w:color="auto"/>
              <w:right w:val="nil"/>
            </w:tcBorders>
          </w:tcPr>
          <w:p w14:paraId="755F298C" w14:textId="77777777" w:rsidR="00C91609" w:rsidRDefault="00C91609" w:rsidP="00830D89">
            <w:pPr>
              <w:pStyle w:val="EarlierRepubEntries"/>
            </w:pPr>
            <w:r>
              <w:t>24 May 2018–</w:t>
            </w:r>
            <w:r>
              <w:br/>
              <w:t>30 June 2018</w:t>
            </w:r>
          </w:p>
        </w:tc>
        <w:tc>
          <w:tcPr>
            <w:tcW w:w="1783" w:type="dxa"/>
            <w:tcBorders>
              <w:top w:val="single" w:sz="4" w:space="0" w:color="auto"/>
              <w:left w:val="nil"/>
              <w:bottom w:val="single" w:sz="4" w:space="0" w:color="auto"/>
              <w:right w:val="nil"/>
            </w:tcBorders>
          </w:tcPr>
          <w:p w14:paraId="5EC9E2C2" w14:textId="2D608355" w:rsidR="00C91609" w:rsidRDefault="00C91609" w:rsidP="003E7858">
            <w:pPr>
              <w:pStyle w:val="EarlierRepubEntries"/>
            </w:pPr>
            <w:hyperlink r:id="rId948" w:tooltip="Road Transport Reform (Light Rail) Legislation Amendment Act 2018 " w:history="1">
              <w:r w:rsidRPr="00C91609">
                <w:rPr>
                  <w:rStyle w:val="charCitHyperlinkAbbrev"/>
                </w:rPr>
                <w:t>A2018-19</w:t>
              </w:r>
            </w:hyperlink>
          </w:p>
        </w:tc>
        <w:tc>
          <w:tcPr>
            <w:tcW w:w="1783" w:type="dxa"/>
            <w:tcBorders>
              <w:top w:val="single" w:sz="4" w:space="0" w:color="auto"/>
              <w:left w:val="nil"/>
              <w:bottom w:val="single" w:sz="4" w:space="0" w:color="auto"/>
              <w:right w:val="nil"/>
            </w:tcBorders>
          </w:tcPr>
          <w:p w14:paraId="020D12E8" w14:textId="5E5B1BD5" w:rsidR="00C91609" w:rsidRDefault="00C91609" w:rsidP="003E7858">
            <w:pPr>
              <w:pStyle w:val="EarlierRepubEntries"/>
            </w:pPr>
            <w:r>
              <w:t xml:space="preserve">amendments by </w:t>
            </w:r>
            <w:hyperlink r:id="rId949" w:tooltip="Road Transport Reform (Light Rail) Legislation Amendment Act 2018 " w:history="1">
              <w:r w:rsidRPr="00C91609">
                <w:rPr>
                  <w:rStyle w:val="charCitHyperlinkAbbrev"/>
                </w:rPr>
                <w:t>A2018-19</w:t>
              </w:r>
            </w:hyperlink>
          </w:p>
        </w:tc>
      </w:tr>
      <w:tr w:rsidR="00A50F2A" w14:paraId="0271BE6F" w14:textId="77777777" w:rsidTr="003E7858">
        <w:trPr>
          <w:cantSplit/>
        </w:trPr>
        <w:tc>
          <w:tcPr>
            <w:tcW w:w="1576" w:type="dxa"/>
            <w:tcBorders>
              <w:top w:val="single" w:sz="4" w:space="0" w:color="auto"/>
              <w:left w:val="nil"/>
              <w:bottom w:val="single" w:sz="4" w:space="0" w:color="auto"/>
              <w:right w:val="nil"/>
            </w:tcBorders>
          </w:tcPr>
          <w:p w14:paraId="395CCD1B" w14:textId="77777777" w:rsidR="00A50F2A" w:rsidRDefault="00A50F2A" w:rsidP="00830D89">
            <w:pPr>
              <w:pStyle w:val="EarlierRepubEntries"/>
            </w:pPr>
            <w:r>
              <w:t>R65</w:t>
            </w:r>
            <w:r>
              <w:br/>
              <w:t>1 July 2018</w:t>
            </w:r>
          </w:p>
        </w:tc>
        <w:tc>
          <w:tcPr>
            <w:tcW w:w="1681" w:type="dxa"/>
            <w:tcBorders>
              <w:top w:val="single" w:sz="4" w:space="0" w:color="auto"/>
              <w:left w:val="nil"/>
              <w:bottom w:val="single" w:sz="4" w:space="0" w:color="auto"/>
              <w:right w:val="nil"/>
            </w:tcBorders>
          </w:tcPr>
          <w:p w14:paraId="38355C40" w14:textId="77777777" w:rsidR="00A50F2A" w:rsidRDefault="00A50F2A" w:rsidP="00830D89">
            <w:pPr>
              <w:pStyle w:val="EarlierRepubEntries"/>
            </w:pPr>
            <w:r>
              <w:t>1 July 2018–</w:t>
            </w:r>
            <w:r>
              <w:br/>
              <w:t>31 Aug 2018</w:t>
            </w:r>
          </w:p>
        </w:tc>
        <w:tc>
          <w:tcPr>
            <w:tcW w:w="1783" w:type="dxa"/>
            <w:tcBorders>
              <w:top w:val="single" w:sz="4" w:space="0" w:color="auto"/>
              <w:left w:val="nil"/>
              <w:bottom w:val="single" w:sz="4" w:space="0" w:color="auto"/>
              <w:right w:val="nil"/>
            </w:tcBorders>
          </w:tcPr>
          <w:p w14:paraId="7220DC1D" w14:textId="2074F2D5" w:rsidR="00A50F2A" w:rsidRDefault="00A50F2A" w:rsidP="003E7858">
            <w:pPr>
              <w:pStyle w:val="EarlierRepubEntries"/>
              <w:rPr>
                <w:rStyle w:val="charCitHyperlinkAbbrev"/>
              </w:rPr>
            </w:pPr>
            <w:hyperlink r:id="rId950" w:tooltip="Road Transport Legislation Amendment Regulation 2018 (No 1)" w:history="1">
              <w:r>
                <w:rPr>
                  <w:rStyle w:val="charCitHyperlinkAbbrev"/>
                </w:rPr>
                <w:t>SL2018</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71A92EB5" w14:textId="7CD9CE21" w:rsidR="00A50F2A" w:rsidRDefault="00A50F2A" w:rsidP="003E7858">
            <w:pPr>
              <w:pStyle w:val="EarlierRepubEntries"/>
            </w:pPr>
            <w:r>
              <w:t xml:space="preserve">amendments by </w:t>
            </w:r>
            <w:hyperlink r:id="rId951" w:tooltip="Road Transport Legislation Amendment Regulation 2018 (No 1)" w:history="1">
              <w:r>
                <w:rPr>
                  <w:rStyle w:val="charCitHyperlinkAbbrev"/>
                </w:rPr>
                <w:t>SL2018</w:t>
              </w:r>
              <w:r>
                <w:rPr>
                  <w:rStyle w:val="charCitHyperlinkAbbrev"/>
                </w:rPr>
                <w:noBreakHyphen/>
                <w:t>11</w:t>
              </w:r>
            </w:hyperlink>
          </w:p>
        </w:tc>
      </w:tr>
      <w:tr w:rsidR="00943EB5" w14:paraId="530E77BE" w14:textId="77777777" w:rsidTr="003E7858">
        <w:trPr>
          <w:cantSplit/>
        </w:trPr>
        <w:tc>
          <w:tcPr>
            <w:tcW w:w="1576" w:type="dxa"/>
            <w:tcBorders>
              <w:top w:val="single" w:sz="4" w:space="0" w:color="auto"/>
              <w:left w:val="nil"/>
              <w:bottom w:val="single" w:sz="4" w:space="0" w:color="auto"/>
              <w:right w:val="nil"/>
            </w:tcBorders>
          </w:tcPr>
          <w:p w14:paraId="60A3525B" w14:textId="77777777" w:rsidR="00943EB5" w:rsidRDefault="00943EB5" w:rsidP="00830D89">
            <w:pPr>
              <w:pStyle w:val="EarlierRepubEntries"/>
            </w:pPr>
            <w:r>
              <w:t>R66</w:t>
            </w:r>
            <w:r>
              <w:br/>
              <w:t>1 Sept 2018</w:t>
            </w:r>
          </w:p>
        </w:tc>
        <w:tc>
          <w:tcPr>
            <w:tcW w:w="1681" w:type="dxa"/>
            <w:tcBorders>
              <w:top w:val="single" w:sz="4" w:space="0" w:color="auto"/>
              <w:left w:val="nil"/>
              <w:bottom w:val="single" w:sz="4" w:space="0" w:color="auto"/>
              <w:right w:val="nil"/>
            </w:tcBorders>
          </w:tcPr>
          <w:p w14:paraId="749B6970" w14:textId="77777777" w:rsidR="00943EB5" w:rsidRDefault="00943EB5" w:rsidP="00830D89">
            <w:pPr>
              <w:pStyle w:val="EarlierRepubEntries"/>
            </w:pPr>
            <w:r>
              <w:t>1 Sept 2018–</w:t>
            </w:r>
            <w:r>
              <w:br/>
              <w:t>7 Oct 2018</w:t>
            </w:r>
          </w:p>
        </w:tc>
        <w:tc>
          <w:tcPr>
            <w:tcW w:w="1783" w:type="dxa"/>
            <w:tcBorders>
              <w:top w:val="single" w:sz="4" w:space="0" w:color="auto"/>
              <w:left w:val="nil"/>
              <w:bottom w:val="single" w:sz="4" w:space="0" w:color="auto"/>
              <w:right w:val="nil"/>
            </w:tcBorders>
          </w:tcPr>
          <w:p w14:paraId="0928F29D" w14:textId="1F927DA7" w:rsidR="00943EB5" w:rsidRDefault="00943EB5" w:rsidP="003E7858">
            <w:pPr>
              <w:pStyle w:val="EarlierRepubEntries"/>
              <w:rPr>
                <w:rStyle w:val="charCitHyperlinkAbbrev"/>
              </w:rPr>
            </w:pPr>
            <w:hyperlink r:id="rId952" w:tooltip="Road Transport (Offences) Amendment Regulation 2018 (No 2)" w:history="1">
              <w:r w:rsidRPr="00943EB5">
                <w:rPr>
                  <w:rStyle w:val="charCitHyperlinkAbbrev"/>
                </w:rPr>
                <w:t>SL2018-14</w:t>
              </w:r>
            </w:hyperlink>
          </w:p>
        </w:tc>
        <w:tc>
          <w:tcPr>
            <w:tcW w:w="1783" w:type="dxa"/>
            <w:tcBorders>
              <w:top w:val="single" w:sz="4" w:space="0" w:color="auto"/>
              <w:left w:val="nil"/>
              <w:bottom w:val="single" w:sz="4" w:space="0" w:color="auto"/>
              <w:right w:val="nil"/>
            </w:tcBorders>
          </w:tcPr>
          <w:p w14:paraId="02F02D82" w14:textId="46A71D7B" w:rsidR="00943EB5" w:rsidRDefault="00943EB5" w:rsidP="003E7858">
            <w:pPr>
              <w:pStyle w:val="EarlierRepubEntries"/>
            </w:pPr>
            <w:r>
              <w:t xml:space="preserve">amendments by </w:t>
            </w:r>
            <w:hyperlink r:id="rId953" w:tooltip="Road Transport (Offences) Amendment Regulation 2018 (No 2)" w:history="1">
              <w:r w:rsidRPr="00943EB5">
                <w:rPr>
                  <w:rStyle w:val="charCitHyperlinkAbbrev"/>
                </w:rPr>
                <w:t>SL2018-14</w:t>
              </w:r>
            </w:hyperlink>
          </w:p>
        </w:tc>
      </w:tr>
      <w:tr w:rsidR="00611915" w14:paraId="0384B3B8" w14:textId="77777777" w:rsidTr="003E7858">
        <w:trPr>
          <w:cantSplit/>
        </w:trPr>
        <w:tc>
          <w:tcPr>
            <w:tcW w:w="1576" w:type="dxa"/>
            <w:tcBorders>
              <w:top w:val="single" w:sz="4" w:space="0" w:color="auto"/>
              <w:left w:val="nil"/>
              <w:bottom w:val="single" w:sz="4" w:space="0" w:color="auto"/>
              <w:right w:val="nil"/>
            </w:tcBorders>
          </w:tcPr>
          <w:p w14:paraId="6D14919C" w14:textId="77777777" w:rsidR="00611915" w:rsidRDefault="00611915" w:rsidP="00830D89">
            <w:pPr>
              <w:pStyle w:val="EarlierRepubEntries"/>
            </w:pPr>
            <w:r>
              <w:t>R67</w:t>
            </w:r>
            <w:r>
              <w:br/>
              <w:t>8 Oct 2018</w:t>
            </w:r>
          </w:p>
        </w:tc>
        <w:tc>
          <w:tcPr>
            <w:tcW w:w="1681" w:type="dxa"/>
            <w:tcBorders>
              <w:top w:val="single" w:sz="4" w:space="0" w:color="auto"/>
              <w:left w:val="nil"/>
              <w:bottom w:val="single" w:sz="4" w:space="0" w:color="auto"/>
              <w:right w:val="nil"/>
            </w:tcBorders>
          </w:tcPr>
          <w:p w14:paraId="4922F97E" w14:textId="77777777" w:rsidR="00611915" w:rsidRDefault="00611915" w:rsidP="00830D89">
            <w:pPr>
              <w:pStyle w:val="EarlierRepubEntries"/>
            </w:pPr>
            <w:r>
              <w:t>9 Oct 2018–</w:t>
            </w:r>
            <w:r>
              <w:br/>
              <w:t>28 Oct 2018</w:t>
            </w:r>
          </w:p>
        </w:tc>
        <w:tc>
          <w:tcPr>
            <w:tcW w:w="1783" w:type="dxa"/>
            <w:tcBorders>
              <w:top w:val="single" w:sz="4" w:space="0" w:color="auto"/>
              <w:left w:val="nil"/>
              <w:bottom w:val="single" w:sz="4" w:space="0" w:color="auto"/>
              <w:right w:val="nil"/>
            </w:tcBorders>
          </w:tcPr>
          <w:p w14:paraId="5DCA3F4C" w14:textId="17E3A6CF" w:rsidR="00611915" w:rsidRDefault="004D248C" w:rsidP="003E7858">
            <w:pPr>
              <w:pStyle w:val="EarlierRepubEntries"/>
              <w:rPr>
                <w:rStyle w:val="charCitHyperlinkAbbrev"/>
              </w:rPr>
            </w:pPr>
            <w:hyperlink r:id="rId954" w:tooltip="Road Transport Legislation Amendment Regulation 2018 (No 2)" w:history="1">
              <w:r w:rsidRPr="004D248C">
                <w:rPr>
                  <w:rStyle w:val="charCitHyperlinkAbbrev"/>
                </w:rPr>
                <w:t>SL2018-16</w:t>
              </w:r>
            </w:hyperlink>
          </w:p>
        </w:tc>
        <w:tc>
          <w:tcPr>
            <w:tcW w:w="1783" w:type="dxa"/>
            <w:tcBorders>
              <w:top w:val="single" w:sz="4" w:space="0" w:color="auto"/>
              <w:left w:val="nil"/>
              <w:bottom w:val="single" w:sz="4" w:space="0" w:color="auto"/>
              <w:right w:val="nil"/>
            </w:tcBorders>
          </w:tcPr>
          <w:p w14:paraId="32EB2F5C" w14:textId="27E866E3" w:rsidR="00611915" w:rsidRDefault="00611915" w:rsidP="003E7858">
            <w:pPr>
              <w:pStyle w:val="EarlierRepubEntries"/>
            </w:pPr>
            <w:r>
              <w:t xml:space="preserve">amendments by </w:t>
            </w:r>
            <w:hyperlink r:id="rId955" w:tooltip="Road Transport Legislation Amendment Regulation 2018 (No 2)" w:history="1">
              <w:r w:rsidR="004D248C" w:rsidRPr="004D248C">
                <w:rPr>
                  <w:rStyle w:val="charCitHyperlinkAbbrev"/>
                </w:rPr>
                <w:t>SL2018-16</w:t>
              </w:r>
            </w:hyperlink>
          </w:p>
        </w:tc>
      </w:tr>
      <w:tr w:rsidR="00910E8F" w14:paraId="5C070237" w14:textId="77777777" w:rsidTr="003E7858">
        <w:trPr>
          <w:cantSplit/>
        </w:trPr>
        <w:tc>
          <w:tcPr>
            <w:tcW w:w="1576" w:type="dxa"/>
            <w:tcBorders>
              <w:top w:val="single" w:sz="4" w:space="0" w:color="auto"/>
              <w:left w:val="nil"/>
              <w:bottom w:val="single" w:sz="4" w:space="0" w:color="auto"/>
              <w:right w:val="nil"/>
            </w:tcBorders>
          </w:tcPr>
          <w:p w14:paraId="14EF3E69" w14:textId="77777777" w:rsidR="00910E8F" w:rsidRDefault="00910E8F" w:rsidP="00830D89">
            <w:pPr>
              <w:pStyle w:val="EarlierRepubEntries"/>
            </w:pPr>
            <w:r>
              <w:t>R68</w:t>
            </w:r>
            <w:r>
              <w:br/>
              <w:t>29 Oct 2018</w:t>
            </w:r>
          </w:p>
        </w:tc>
        <w:tc>
          <w:tcPr>
            <w:tcW w:w="1681" w:type="dxa"/>
            <w:tcBorders>
              <w:top w:val="single" w:sz="4" w:space="0" w:color="auto"/>
              <w:left w:val="nil"/>
              <w:bottom w:val="single" w:sz="4" w:space="0" w:color="auto"/>
              <w:right w:val="nil"/>
            </w:tcBorders>
          </w:tcPr>
          <w:p w14:paraId="393A0E33" w14:textId="77777777" w:rsidR="00910E8F" w:rsidRDefault="00910E8F" w:rsidP="00830D89">
            <w:pPr>
              <w:pStyle w:val="EarlierRepubEntries"/>
            </w:pPr>
            <w:r>
              <w:t>29 Oct 2018–</w:t>
            </w:r>
            <w:r>
              <w:br/>
              <w:t>21 Nov 2018</w:t>
            </w:r>
          </w:p>
        </w:tc>
        <w:tc>
          <w:tcPr>
            <w:tcW w:w="1783" w:type="dxa"/>
            <w:tcBorders>
              <w:top w:val="single" w:sz="4" w:space="0" w:color="auto"/>
              <w:left w:val="nil"/>
              <w:bottom w:val="single" w:sz="4" w:space="0" w:color="auto"/>
              <w:right w:val="nil"/>
            </w:tcBorders>
          </w:tcPr>
          <w:p w14:paraId="033F7C05" w14:textId="7149AFFB" w:rsidR="00910E8F" w:rsidRDefault="00910E8F" w:rsidP="003E7858">
            <w:pPr>
              <w:pStyle w:val="EarlierRepubEntries"/>
              <w:rPr>
                <w:rStyle w:val="charCitHyperlinkAbbrev"/>
              </w:rPr>
            </w:pPr>
            <w:hyperlink r:id="rId956" w:tooltip="Road Transport (Road Rules) Amendment Regulation 2018 (No 1)" w:history="1">
              <w:r>
                <w:rPr>
                  <w:rStyle w:val="charCitHyperlinkAbbrev"/>
                </w:rPr>
                <w:t>SL2018</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358575DA" w14:textId="69643D16" w:rsidR="00910E8F" w:rsidRDefault="00910E8F" w:rsidP="003E7858">
            <w:pPr>
              <w:pStyle w:val="EarlierRepubEntries"/>
            </w:pPr>
            <w:r>
              <w:t xml:space="preserve">amendments by </w:t>
            </w:r>
            <w:hyperlink r:id="rId957" w:tooltip="Road Transport (Road Rules) Amendment Regulation 2018 (No 1)" w:history="1">
              <w:r>
                <w:rPr>
                  <w:rStyle w:val="charCitHyperlinkAbbrev"/>
                </w:rPr>
                <w:t>SL2018</w:t>
              </w:r>
              <w:r>
                <w:rPr>
                  <w:rStyle w:val="charCitHyperlinkAbbrev"/>
                </w:rPr>
                <w:noBreakHyphen/>
                <w:t>19</w:t>
              </w:r>
            </w:hyperlink>
          </w:p>
        </w:tc>
      </w:tr>
      <w:tr w:rsidR="00FB7484" w14:paraId="21EC1964" w14:textId="77777777" w:rsidTr="003E7858">
        <w:trPr>
          <w:cantSplit/>
        </w:trPr>
        <w:tc>
          <w:tcPr>
            <w:tcW w:w="1576" w:type="dxa"/>
            <w:tcBorders>
              <w:top w:val="single" w:sz="4" w:space="0" w:color="auto"/>
              <w:left w:val="nil"/>
              <w:bottom w:val="single" w:sz="4" w:space="0" w:color="auto"/>
              <w:right w:val="nil"/>
            </w:tcBorders>
          </w:tcPr>
          <w:p w14:paraId="13ECD68B" w14:textId="77777777" w:rsidR="00FB7484" w:rsidRDefault="00FB7484" w:rsidP="00830D89">
            <w:pPr>
              <w:pStyle w:val="EarlierRepubEntries"/>
            </w:pPr>
            <w:r>
              <w:t>R69</w:t>
            </w:r>
            <w:r>
              <w:br/>
              <w:t>22 Nov 2018</w:t>
            </w:r>
          </w:p>
        </w:tc>
        <w:tc>
          <w:tcPr>
            <w:tcW w:w="1681" w:type="dxa"/>
            <w:tcBorders>
              <w:top w:val="single" w:sz="4" w:space="0" w:color="auto"/>
              <w:left w:val="nil"/>
              <w:bottom w:val="single" w:sz="4" w:space="0" w:color="auto"/>
              <w:right w:val="nil"/>
            </w:tcBorders>
          </w:tcPr>
          <w:p w14:paraId="7FEF4ECF" w14:textId="77777777" w:rsidR="00FB7484" w:rsidRDefault="00FB7484" w:rsidP="00830D89">
            <w:pPr>
              <w:pStyle w:val="EarlierRepubEntries"/>
            </w:pPr>
            <w:r>
              <w:t>22 Nov 2018–</w:t>
            </w:r>
            <w:r>
              <w:br/>
              <w:t>29 Nov 2018</w:t>
            </w:r>
          </w:p>
        </w:tc>
        <w:tc>
          <w:tcPr>
            <w:tcW w:w="1783" w:type="dxa"/>
            <w:tcBorders>
              <w:top w:val="single" w:sz="4" w:space="0" w:color="auto"/>
              <w:left w:val="nil"/>
              <w:bottom w:val="single" w:sz="4" w:space="0" w:color="auto"/>
              <w:right w:val="nil"/>
            </w:tcBorders>
          </w:tcPr>
          <w:p w14:paraId="1AAF63DF" w14:textId="1D9D8101" w:rsidR="00FB7484" w:rsidRDefault="00FB7484" w:rsidP="003E7858">
            <w:pPr>
              <w:pStyle w:val="EarlierRepubEntries"/>
              <w:rPr>
                <w:rStyle w:val="charCitHyperlinkAbbrev"/>
              </w:rPr>
            </w:pPr>
            <w:hyperlink r:id="rId958" w:tooltip="Statute Law Amendment Act 2018" w:history="1">
              <w:r w:rsidRPr="00561462">
                <w:rPr>
                  <w:rStyle w:val="charCitHyperlinkAbbrev"/>
                </w:rPr>
                <w:t>A2018</w:t>
              </w:r>
              <w:r w:rsidRPr="00561462">
                <w:rPr>
                  <w:rStyle w:val="charCitHyperlinkAbbrev"/>
                </w:rPr>
                <w:noBreakHyphen/>
                <w:t>42</w:t>
              </w:r>
            </w:hyperlink>
          </w:p>
        </w:tc>
        <w:tc>
          <w:tcPr>
            <w:tcW w:w="1783" w:type="dxa"/>
            <w:tcBorders>
              <w:top w:val="single" w:sz="4" w:space="0" w:color="auto"/>
              <w:left w:val="nil"/>
              <w:bottom w:val="single" w:sz="4" w:space="0" w:color="auto"/>
              <w:right w:val="nil"/>
            </w:tcBorders>
          </w:tcPr>
          <w:p w14:paraId="5597217A" w14:textId="21596C3C" w:rsidR="00FB7484" w:rsidRDefault="00FB7484" w:rsidP="003E7858">
            <w:pPr>
              <w:pStyle w:val="EarlierRepubEntries"/>
            </w:pPr>
            <w:r>
              <w:t xml:space="preserve">amendments by </w:t>
            </w:r>
            <w:hyperlink r:id="rId959" w:tooltip="Statute Law Amendment Act 2018" w:history="1">
              <w:r w:rsidRPr="00561462">
                <w:rPr>
                  <w:rStyle w:val="charCitHyperlinkAbbrev"/>
                </w:rPr>
                <w:t>A2018</w:t>
              </w:r>
              <w:r w:rsidRPr="00561462">
                <w:rPr>
                  <w:rStyle w:val="charCitHyperlinkAbbrev"/>
                </w:rPr>
                <w:noBreakHyphen/>
                <w:t>42</w:t>
              </w:r>
            </w:hyperlink>
          </w:p>
        </w:tc>
      </w:tr>
      <w:tr w:rsidR="00593D8A" w14:paraId="7BF2CA2A" w14:textId="77777777" w:rsidTr="003E7858">
        <w:trPr>
          <w:cantSplit/>
        </w:trPr>
        <w:tc>
          <w:tcPr>
            <w:tcW w:w="1576" w:type="dxa"/>
            <w:tcBorders>
              <w:top w:val="single" w:sz="4" w:space="0" w:color="auto"/>
              <w:left w:val="nil"/>
              <w:bottom w:val="single" w:sz="4" w:space="0" w:color="auto"/>
              <w:right w:val="nil"/>
            </w:tcBorders>
          </w:tcPr>
          <w:p w14:paraId="7996E385" w14:textId="77777777" w:rsidR="00593D8A" w:rsidRDefault="00593D8A" w:rsidP="00830D89">
            <w:pPr>
              <w:pStyle w:val="EarlierRepubEntries"/>
            </w:pPr>
            <w:r>
              <w:t>R70</w:t>
            </w:r>
            <w:r>
              <w:br/>
              <w:t>30 Nov 2018</w:t>
            </w:r>
          </w:p>
        </w:tc>
        <w:tc>
          <w:tcPr>
            <w:tcW w:w="1681" w:type="dxa"/>
            <w:tcBorders>
              <w:top w:val="single" w:sz="4" w:space="0" w:color="auto"/>
              <w:left w:val="nil"/>
              <w:bottom w:val="single" w:sz="4" w:space="0" w:color="auto"/>
              <w:right w:val="nil"/>
            </w:tcBorders>
          </w:tcPr>
          <w:p w14:paraId="2CA36F7C" w14:textId="77777777" w:rsidR="00593D8A" w:rsidRDefault="00593D8A" w:rsidP="00830D89">
            <w:pPr>
              <w:pStyle w:val="EarlierRepubEntries"/>
            </w:pPr>
            <w:r>
              <w:t>30 Nov 2018–</w:t>
            </w:r>
            <w:r>
              <w:br/>
              <w:t>13 Dec 2018</w:t>
            </w:r>
          </w:p>
        </w:tc>
        <w:tc>
          <w:tcPr>
            <w:tcW w:w="1783" w:type="dxa"/>
            <w:tcBorders>
              <w:top w:val="single" w:sz="4" w:space="0" w:color="auto"/>
              <w:left w:val="nil"/>
              <w:bottom w:val="single" w:sz="4" w:space="0" w:color="auto"/>
              <w:right w:val="nil"/>
            </w:tcBorders>
          </w:tcPr>
          <w:p w14:paraId="14F8BFCA" w14:textId="72CE80FC" w:rsidR="00593D8A" w:rsidRDefault="00593D8A" w:rsidP="003E7858">
            <w:pPr>
              <w:pStyle w:val="EarlierRepubEntries"/>
              <w:rPr>
                <w:rStyle w:val="charCitHyperlinkAbbrev"/>
              </w:rPr>
            </w:pPr>
            <w:hyperlink r:id="rId960" w:tooltip="Road Transport (Offences) Amendment Regulation 2018 (No 3)" w:history="1">
              <w:r>
                <w:rPr>
                  <w:rStyle w:val="charCitHyperlinkAbbrev"/>
                </w:rPr>
                <w:t>SL2018</w:t>
              </w:r>
              <w:r>
                <w:rPr>
                  <w:rStyle w:val="charCitHyperlinkAbbrev"/>
                </w:rPr>
                <w:noBreakHyphen/>
                <w:t>23</w:t>
              </w:r>
            </w:hyperlink>
          </w:p>
        </w:tc>
        <w:tc>
          <w:tcPr>
            <w:tcW w:w="1783" w:type="dxa"/>
            <w:tcBorders>
              <w:top w:val="single" w:sz="4" w:space="0" w:color="auto"/>
              <w:left w:val="nil"/>
              <w:bottom w:val="single" w:sz="4" w:space="0" w:color="auto"/>
              <w:right w:val="nil"/>
            </w:tcBorders>
          </w:tcPr>
          <w:p w14:paraId="25E276C2" w14:textId="1EA7A911" w:rsidR="00593D8A" w:rsidRDefault="00593D8A" w:rsidP="003E7858">
            <w:pPr>
              <w:pStyle w:val="EarlierRepubEntries"/>
            </w:pPr>
            <w:r>
              <w:t xml:space="preserve">amendments by </w:t>
            </w:r>
            <w:hyperlink r:id="rId961" w:tooltip="Road Transport (Offences) Amendment Regulation 2018 (No 3)" w:history="1">
              <w:r>
                <w:rPr>
                  <w:rStyle w:val="charCitHyperlinkAbbrev"/>
                </w:rPr>
                <w:t>SL2018</w:t>
              </w:r>
              <w:r>
                <w:rPr>
                  <w:rStyle w:val="charCitHyperlinkAbbrev"/>
                </w:rPr>
                <w:noBreakHyphen/>
                <w:t>23</w:t>
              </w:r>
            </w:hyperlink>
          </w:p>
        </w:tc>
      </w:tr>
      <w:tr w:rsidR="009C69BC" w14:paraId="6CF63841" w14:textId="77777777" w:rsidTr="003E7858">
        <w:trPr>
          <w:cantSplit/>
        </w:trPr>
        <w:tc>
          <w:tcPr>
            <w:tcW w:w="1576" w:type="dxa"/>
            <w:tcBorders>
              <w:top w:val="single" w:sz="4" w:space="0" w:color="auto"/>
              <w:left w:val="nil"/>
              <w:bottom w:val="single" w:sz="4" w:space="0" w:color="auto"/>
              <w:right w:val="nil"/>
            </w:tcBorders>
          </w:tcPr>
          <w:p w14:paraId="2C42975C" w14:textId="77777777" w:rsidR="009C69BC" w:rsidRDefault="009C69BC" w:rsidP="00830D89">
            <w:pPr>
              <w:pStyle w:val="EarlierRepubEntries"/>
            </w:pPr>
            <w:r>
              <w:t>R71</w:t>
            </w:r>
            <w:r>
              <w:br/>
              <w:t>14 Dec 2018</w:t>
            </w:r>
          </w:p>
        </w:tc>
        <w:tc>
          <w:tcPr>
            <w:tcW w:w="1681" w:type="dxa"/>
            <w:tcBorders>
              <w:top w:val="single" w:sz="4" w:space="0" w:color="auto"/>
              <w:left w:val="nil"/>
              <w:bottom w:val="single" w:sz="4" w:space="0" w:color="auto"/>
              <w:right w:val="nil"/>
            </w:tcBorders>
          </w:tcPr>
          <w:p w14:paraId="11B55FB1" w14:textId="77777777" w:rsidR="009C69BC" w:rsidRDefault="009C69BC" w:rsidP="00830D89">
            <w:pPr>
              <w:pStyle w:val="EarlierRepubEntries"/>
            </w:pPr>
            <w:r>
              <w:t>14 Dec 2018–</w:t>
            </w:r>
            <w:r>
              <w:br/>
            </w:r>
            <w:r w:rsidR="000F512F">
              <w:t>30 June 2019</w:t>
            </w:r>
          </w:p>
        </w:tc>
        <w:tc>
          <w:tcPr>
            <w:tcW w:w="1783" w:type="dxa"/>
            <w:tcBorders>
              <w:top w:val="single" w:sz="4" w:space="0" w:color="auto"/>
              <w:left w:val="nil"/>
              <w:bottom w:val="single" w:sz="4" w:space="0" w:color="auto"/>
              <w:right w:val="nil"/>
            </w:tcBorders>
          </w:tcPr>
          <w:p w14:paraId="7624D6C6" w14:textId="273E00A1" w:rsidR="009C69BC" w:rsidRDefault="009C69BC" w:rsidP="003E7858">
            <w:pPr>
              <w:pStyle w:val="EarlierRepubEntries"/>
              <w:rPr>
                <w:rStyle w:val="charCitHyperlinkAbbrev"/>
              </w:rPr>
            </w:pPr>
            <w:hyperlink r:id="rId962" w:tooltip="Road Transport (Vehicle Registration) Amendment Regulation 2018 (No 1)" w:history="1">
              <w:r>
                <w:rPr>
                  <w:rStyle w:val="charCitHyperlinkAbbrev"/>
                </w:rPr>
                <w:t>SL2018</w:t>
              </w:r>
              <w:r>
                <w:rPr>
                  <w:rStyle w:val="charCitHyperlinkAbbrev"/>
                </w:rPr>
                <w:noBreakHyphen/>
                <w:t>26</w:t>
              </w:r>
            </w:hyperlink>
          </w:p>
        </w:tc>
        <w:tc>
          <w:tcPr>
            <w:tcW w:w="1783" w:type="dxa"/>
            <w:tcBorders>
              <w:top w:val="single" w:sz="4" w:space="0" w:color="auto"/>
              <w:left w:val="nil"/>
              <w:bottom w:val="single" w:sz="4" w:space="0" w:color="auto"/>
              <w:right w:val="nil"/>
            </w:tcBorders>
          </w:tcPr>
          <w:p w14:paraId="7E506316" w14:textId="087ACF67" w:rsidR="009C69BC" w:rsidRDefault="009C69BC" w:rsidP="003E7858">
            <w:pPr>
              <w:pStyle w:val="EarlierRepubEntries"/>
            </w:pPr>
            <w:r>
              <w:t xml:space="preserve">amendments by </w:t>
            </w:r>
            <w:hyperlink r:id="rId963" w:tooltip="Road Transport (Vehicle Registration) Amendment Regulation 2018 (No 1)" w:history="1">
              <w:r>
                <w:rPr>
                  <w:rStyle w:val="charCitHyperlinkAbbrev"/>
                </w:rPr>
                <w:t>SL2018</w:t>
              </w:r>
              <w:r>
                <w:rPr>
                  <w:rStyle w:val="charCitHyperlinkAbbrev"/>
                </w:rPr>
                <w:noBreakHyphen/>
                <w:t>26</w:t>
              </w:r>
            </w:hyperlink>
          </w:p>
        </w:tc>
      </w:tr>
      <w:tr w:rsidR="00314F7C" w14:paraId="5F3D0607" w14:textId="77777777" w:rsidTr="003E7858">
        <w:trPr>
          <w:cantSplit/>
        </w:trPr>
        <w:tc>
          <w:tcPr>
            <w:tcW w:w="1576" w:type="dxa"/>
            <w:tcBorders>
              <w:top w:val="single" w:sz="4" w:space="0" w:color="auto"/>
              <w:left w:val="nil"/>
              <w:bottom w:val="single" w:sz="4" w:space="0" w:color="auto"/>
              <w:right w:val="nil"/>
            </w:tcBorders>
          </w:tcPr>
          <w:p w14:paraId="6FDDF32C" w14:textId="182FC52D" w:rsidR="00314F7C" w:rsidRDefault="00314F7C" w:rsidP="00830D89">
            <w:pPr>
              <w:pStyle w:val="EarlierRepubEntries"/>
            </w:pPr>
            <w:r>
              <w:t>R72</w:t>
            </w:r>
            <w:r>
              <w:br/>
              <w:t>1 July 2019</w:t>
            </w:r>
          </w:p>
        </w:tc>
        <w:tc>
          <w:tcPr>
            <w:tcW w:w="1681" w:type="dxa"/>
            <w:tcBorders>
              <w:top w:val="single" w:sz="4" w:space="0" w:color="auto"/>
              <w:left w:val="nil"/>
              <w:bottom w:val="single" w:sz="4" w:space="0" w:color="auto"/>
              <w:right w:val="nil"/>
            </w:tcBorders>
          </w:tcPr>
          <w:p w14:paraId="30C6D752" w14:textId="5F59F30E" w:rsidR="00314F7C" w:rsidRDefault="00F63C6E" w:rsidP="00830D89">
            <w:pPr>
              <w:pStyle w:val="EarlierRepubEntries"/>
            </w:pPr>
            <w:r>
              <w:t>1 July 2019–</w:t>
            </w:r>
            <w:r>
              <w:br/>
              <w:t>14 July 2019</w:t>
            </w:r>
          </w:p>
        </w:tc>
        <w:tc>
          <w:tcPr>
            <w:tcW w:w="1783" w:type="dxa"/>
            <w:tcBorders>
              <w:top w:val="single" w:sz="4" w:space="0" w:color="auto"/>
              <w:left w:val="nil"/>
              <w:bottom w:val="single" w:sz="4" w:space="0" w:color="auto"/>
              <w:right w:val="nil"/>
            </w:tcBorders>
          </w:tcPr>
          <w:p w14:paraId="573F33D6" w14:textId="636E5DFC" w:rsidR="00314F7C" w:rsidRDefault="00F63C6E" w:rsidP="003E7858">
            <w:pPr>
              <w:pStyle w:val="EarlierRepubEntries"/>
            </w:pPr>
            <w:hyperlink r:id="rId964" w:tooltip="Road Transport (Road Rules) Amendment Regulation 2019 (No 1)" w:history="1">
              <w:r>
                <w:rPr>
                  <w:rStyle w:val="charCitHyperlinkAbbrev"/>
                </w:rPr>
                <w:t>SL2019</w:t>
              </w:r>
              <w:r>
                <w:rPr>
                  <w:rStyle w:val="charCitHyperlinkAbbrev"/>
                </w:rPr>
                <w:noBreakHyphen/>
                <w:t>14</w:t>
              </w:r>
            </w:hyperlink>
          </w:p>
        </w:tc>
        <w:tc>
          <w:tcPr>
            <w:tcW w:w="1783" w:type="dxa"/>
            <w:tcBorders>
              <w:top w:val="single" w:sz="4" w:space="0" w:color="auto"/>
              <w:left w:val="nil"/>
              <w:bottom w:val="single" w:sz="4" w:space="0" w:color="auto"/>
              <w:right w:val="nil"/>
            </w:tcBorders>
          </w:tcPr>
          <w:p w14:paraId="2EB48AC9" w14:textId="032BDAFD" w:rsidR="00314F7C" w:rsidRPr="00F63C6E" w:rsidRDefault="0067330D" w:rsidP="003E7858">
            <w:pPr>
              <w:pStyle w:val="EarlierRepubEntries"/>
            </w:pPr>
            <w:r>
              <w:t>a</w:t>
            </w:r>
            <w:r w:rsidR="00F63C6E">
              <w:t xml:space="preserve">mendments by </w:t>
            </w:r>
            <w:hyperlink r:id="rId965" w:tooltip="Road Transport (Offences) Amendment Regulation 2019 (No 1)" w:history="1">
              <w:r w:rsidR="00F63C6E" w:rsidRPr="00E25F82">
                <w:rPr>
                  <w:rStyle w:val="charCitHyperlinkAbbrev"/>
                </w:rPr>
                <w:t>SL2019-13</w:t>
              </w:r>
            </w:hyperlink>
            <w:r w:rsidR="00F63C6E">
              <w:t xml:space="preserve"> a</w:t>
            </w:r>
            <w:r w:rsidR="009621CC">
              <w:t>nd</w:t>
            </w:r>
            <w:r w:rsidR="00F63C6E">
              <w:t xml:space="preserve"> </w:t>
            </w:r>
            <w:hyperlink r:id="rId966" w:tooltip="Road Transport (Road Rules) Amendment Regulation 2019 (No 1)" w:history="1">
              <w:r w:rsidR="00F63C6E">
                <w:rPr>
                  <w:rStyle w:val="charCitHyperlinkAbbrev"/>
                </w:rPr>
                <w:t>SL2019</w:t>
              </w:r>
              <w:r w:rsidR="00F63C6E">
                <w:rPr>
                  <w:rStyle w:val="charCitHyperlinkAbbrev"/>
                </w:rPr>
                <w:noBreakHyphen/>
                <w:t>14</w:t>
              </w:r>
            </w:hyperlink>
          </w:p>
        </w:tc>
      </w:tr>
      <w:tr w:rsidR="00BD2246" w14:paraId="18686D2F" w14:textId="77777777" w:rsidTr="003E7858">
        <w:trPr>
          <w:cantSplit/>
        </w:trPr>
        <w:tc>
          <w:tcPr>
            <w:tcW w:w="1576" w:type="dxa"/>
            <w:tcBorders>
              <w:top w:val="single" w:sz="4" w:space="0" w:color="auto"/>
              <w:left w:val="nil"/>
              <w:bottom w:val="single" w:sz="4" w:space="0" w:color="auto"/>
              <w:right w:val="nil"/>
            </w:tcBorders>
          </w:tcPr>
          <w:p w14:paraId="22329B7A" w14:textId="6F56D2C3" w:rsidR="00BD2246" w:rsidRDefault="00BD2246" w:rsidP="00830D89">
            <w:pPr>
              <w:pStyle w:val="EarlierRepubEntries"/>
            </w:pPr>
            <w:r>
              <w:lastRenderedPageBreak/>
              <w:t>R73</w:t>
            </w:r>
            <w:r>
              <w:br/>
              <w:t>15 July 2019</w:t>
            </w:r>
          </w:p>
        </w:tc>
        <w:tc>
          <w:tcPr>
            <w:tcW w:w="1681" w:type="dxa"/>
            <w:tcBorders>
              <w:top w:val="single" w:sz="4" w:space="0" w:color="auto"/>
              <w:left w:val="nil"/>
              <w:bottom w:val="single" w:sz="4" w:space="0" w:color="auto"/>
              <w:right w:val="nil"/>
            </w:tcBorders>
          </w:tcPr>
          <w:p w14:paraId="0A835AE9" w14:textId="5748013A" w:rsidR="00BD2246" w:rsidRDefault="00BD2246" w:rsidP="00830D89">
            <w:pPr>
              <w:pStyle w:val="EarlierRepubEntries"/>
            </w:pPr>
            <w:r>
              <w:t>15 July 2019–</w:t>
            </w:r>
            <w:r>
              <w:br/>
              <w:t>21 Aug 2019</w:t>
            </w:r>
          </w:p>
        </w:tc>
        <w:tc>
          <w:tcPr>
            <w:tcW w:w="1783" w:type="dxa"/>
            <w:tcBorders>
              <w:top w:val="single" w:sz="4" w:space="0" w:color="auto"/>
              <w:left w:val="nil"/>
              <w:bottom w:val="single" w:sz="4" w:space="0" w:color="auto"/>
              <w:right w:val="nil"/>
            </w:tcBorders>
          </w:tcPr>
          <w:p w14:paraId="6C4349F9" w14:textId="004FDB9F" w:rsidR="00BD2246" w:rsidRPr="0027216C" w:rsidRDefault="0027216C" w:rsidP="003E7858">
            <w:pPr>
              <w:pStyle w:val="EarlierRepubEntries"/>
              <w:rPr>
                <w:rStyle w:val="charCitHyperlinkAbbrev"/>
              </w:rPr>
            </w:pPr>
            <w:hyperlink r:id="rId967" w:tooltip="Road Transport (Public Passenger Services) Amendment Regulation 2019 (No 1)" w:history="1">
              <w:r w:rsidRPr="0027216C">
                <w:rPr>
                  <w:rStyle w:val="charCitHyperlinkAbbrev"/>
                </w:rPr>
                <w:t>SL2019</w:t>
              </w:r>
              <w:r w:rsidRPr="0027216C">
                <w:rPr>
                  <w:rStyle w:val="charCitHyperlinkAbbrev"/>
                </w:rPr>
                <w:noBreakHyphen/>
                <w:t>15</w:t>
              </w:r>
            </w:hyperlink>
          </w:p>
        </w:tc>
        <w:tc>
          <w:tcPr>
            <w:tcW w:w="1783" w:type="dxa"/>
            <w:tcBorders>
              <w:top w:val="single" w:sz="4" w:space="0" w:color="auto"/>
              <w:left w:val="nil"/>
              <w:bottom w:val="single" w:sz="4" w:space="0" w:color="auto"/>
              <w:right w:val="nil"/>
            </w:tcBorders>
          </w:tcPr>
          <w:p w14:paraId="6C79D189" w14:textId="7BAA3520" w:rsidR="00BD2246" w:rsidRDefault="0027216C" w:rsidP="003E7858">
            <w:pPr>
              <w:pStyle w:val="EarlierRepubEntries"/>
            </w:pPr>
            <w:r>
              <w:t xml:space="preserve">amendments by </w:t>
            </w:r>
            <w:hyperlink r:id="rId968" w:tooltip="Road Transport (Public Passenger Services) Amendment Regulation 2019 (No 1)" w:history="1">
              <w:r w:rsidRPr="0027216C">
                <w:rPr>
                  <w:rStyle w:val="charCitHyperlinkAbbrev"/>
                </w:rPr>
                <w:t>SL2019</w:t>
              </w:r>
              <w:r w:rsidRPr="0027216C">
                <w:rPr>
                  <w:rStyle w:val="charCitHyperlinkAbbrev"/>
                </w:rPr>
                <w:noBreakHyphen/>
                <w:t>15</w:t>
              </w:r>
            </w:hyperlink>
          </w:p>
        </w:tc>
      </w:tr>
      <w:tr w:rsidR="00A10F65" w14:paraId="5CB0C4C3" w14:textId="77777777" w:rsidTr="003E7858">
        <w:trPr>
          <w:cantSplit/>
        </w:trPr>
        <w:tc>
          <w:tcPr>
            <w:tcW w:w="1576" w:type="dxa"/>
            <w:tcBorders>
              <w:top w:val="single" w:sz="4" w:space="0" w:color="auto"/>
              <w:left w:val="nil"/>
              <w:bottom w:val="single" w:sz="4" w:space="0" w:color="auto"/>
              <w:right w:val="nil"/>
            </w:tcBorders>
          </w:tcPr>
          <w:p w14:paraId="0DEBE39E" w14:textId="20AF3297" w:rsidR="00A10F65" w:rsidRDefault="00A10F65" w:rsidP="00830D89">
            <w:pPr>
              <w:pStyle w:val="EarlierRepubEntries"/>
            </w:pPr>
            <w:r>
              <w:t>R74</w:t>
            </w:r>
            <w:r>
              <w:br/>
              <w:t>22 Aug 2019</w:t>
            </w:r>
          </w:p>
        </w:tc>
        <w:tc>
          <w:tcPr>
            <w:tcW w:w="1681" w:type="dxa"/>
            <w:tcBorders>
              <w:top w:val="single" w:sz="4" w:space="0" w:color="auto"/>
              <w:left w:val="nil"/>
              <w:bottom w:val="single" w:sz="4" w:space="0" w:color="auto"/>
              <w:right w:val="nil"/>
            </w:tcBorders>
          </w:tcPr>
          <w:p w14:paraId="2D87CCB6" w14:textId="66D44DDA" w:rsidR="00A10F65" w:rsidRDefault="00A10F65" w:rsidP="00830D89">
            <w:pPr>
              <w:pStyle w:val="EarlierRepubEntries"/>
            </w:pPr>
            <w:r>
              <w:t>22 Aug 2019–</w:t>
            </w:r>
            <w:r>
              <w:br/>
              <w:t>31 Oct 2019</w:t>
            </w:r>
          </w:p>
        </w:tc>
        <w:tc>
          <w:tcPr>
            <w:tcW w:w="1783" w:type="dxa"/>
            <w:tcBorders>
              <w:top w:val="single" w:sz="4" w:space="0" w:color="auto"/>
              <w:left w:val="nil"/>
              <w:bottom w:val="single" w:sz="4" w:space="0" w:color="auto"/>
              <w:right w:val="nil"/>
            </w:tcBorders>
          </w:tcPr>
          <w:p w14:paraId="4DC53151" w14:textId="5E4D5FFC" w:rsidR="00A10F65" w:rsidRDefault="00A10F65" w:rsidP="003E7858">
            <w:pPr>
              <w:pStyle w:val="EarlierRepubEntries"/>
            </w:pPr>
            <w:hyperlink r:id="rId969"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left w:val="nil"/>
              <w:bottom w:val="single" w:sz="4" w:space="0" w:color="auto"/>
              <w:right w:val="nil"/>
            </w:tcBorders>
          </w:tcPr>
          <w:p w14:paraId="2101CA0B" w14:textId="0AAC67C5" w:rsidR="00A10F65" w:rsidRDefault="00A10F65" w:rsidP="003E7858">
            <w:pPr>
              <w:pStyle w:val="EarlierRepubEntries"/>
            </w:pPr>
            <w:r>
              <w:t xml:space="preserve">amendments by </w:t>
            </w:r>
            <w:hyperlink r:id="rId970" w:tooltip="Road Transport Legislation Amendment Act 2019" w:history="1">
              <w:r>
                <w:rPr>
                  <w:rStyle w:val="charCitHyperlinkAbbrev"/>
                </w:rPr>
                <w:t>A2019</w:t>
              </w:r>
              <w:r>
                <w:rPr>
                  <w:rStyle w:val="charCitHyperlinkAbbrev"/>
                </w:rPr>
                <w:noBreakHyphen/>
                <w:t>21</w:t>
              </w:r>
            </w:hyperlink>
          </w:p>
        </w:tc>
      </w:tr>
      <w:tr w:rsidR="007A19B0" w14:paraId="14162C47" w14:textId="77777777" w:rsidTr="003E7858">
        <w:trPr>
          <w:cantSplit/>
        </w:trPr>
        <w:tc>
          <w:tcPr>
            <w:tcW w:w="1576" w:type="dxa"/>
            <w:tcBorders>
              <w:top w:val="single" w:sz="4" w:space="0" w:color="auto"/>
              <w:left w:val="nil"/>
              <w:bottom w:val="single" w:sz="4" w:space="0" w:color="auto"/>
              <w:right w:val="nil"/>
            </w:tcBorders>
          </w:tcPr>
          <w:p w14:paraId="0684772B" w14:textId="5B79A64A" w:rsidR="007A19B0" w:rsidRDefault="007A19B0" w:rsidP="00830D89">
            <w:pPr>
              <w:pStyle w:val="EarlierRepubEntries"/>
            </w:pPr>
            <w:r>
              <w:t>R75</w:t>
            </w:r>
            <w:r>
              <w:br/>
              <w:t>1 Nov 2019</w:t>
            </w:r>
          </w:p>
        </w:tc>
        <w:tc>
          <w:tcPr>
            <w:tcW w:w="1681" w:type="dxa"/>
            <w:tcBorders>
              <w:top w:val="single" w:sz="4" w:space="0" w:color="auto"/>
              <w:left w:val="nil"/>
              <w:bottom w:val="single" w:sz="4" w:space="0" w:color="auto"/>
              <w:right w:val="nil"/>
            </w:tcBorders>
          </w:tcPr>
          <w:p w14:paraId="22DC6319" w14:textId="44611366" w:rsidR="007A19B0" w:rsidRDefault="007A19B0" w:rsidP="00830D89">
            <w:pPr>
              <w:pStyle w:val="EarlierRepubEntries"/>
            </w:pPr>
            <w:r>
              <w:t>1 Nov 2019–</w:t>
            </w:r>
            <w:r>
              <w:br/>
              <w:t>19 Dec 2019</w:t>
            </w:r>
          </w:p>
        </w:tc>
        <w:tc>
          <w:tcPr>
            <w:tcW w:w="1783" w:type="dxa"/>
            <w:tcBorders>
              <w:top w:val="single" w:sz="4" w:space="0" w:color="auto"/>
              <w:left w:val="nil"/>
              <w:bottom w:val="single" w:sz="4" w:space="0" w:color="auto"/>
              <w:right w:val="nil"/>
            </w:tcBorders>
          </w:tcPr>
          <w:p w14:paraId="7BD26B94" w14:textId="40CFE555" w:rsidR="007A19B0" w:rsidRDefault="007A19B0" w:rsidP="003E7858">
            <w:pPr>
              <w:pStyle w:val="EarlierRepubEntries"/>
            </w:pPr>
            <w:hyperlink r:id="rId971" w:tooltip="Road Transport (Offences) Amendment Regulation 2019 (No 2)" w:history="1">
              <w:r>
                <w:rPr>
                  <w:rStyle w:val="charCitHyperlinkAbbrev"/>
                </w:rPr>
                <w:t>SL2019</w:t>
              </w:r>
              <w:r>
                <w:rPr>
                  <w:rStyle w:val="charCitHyperlinkAbbrev"/>
                </w:rPr>
                <w:noBreakHyphen/>
                <w:t>27</w:t>
              </w:r>
            </w:hyperlink>
          </w:p>
        </w:tc>
        <w:tc>
          <w:tcPr>
            <w:tcW w:w="1783" w:type="dxa"/>
            <w:tcBorders>
              <w:top w:val="single" w:sz="4" w:space="0" w:color="auto"/>
              <w:left w:val="nil"/>
              <w:bottom w:val="single" w:sz="4" w:space="0" w:color="auto"/>
              <w:right w:val="nil"/>
            </w:tcBorders>
          </w:tcPr>
          <w:p w14:paraId="52760121" w14:textId="786E61BF" w:rsidR="007A19B0" w:rsidRDefault="007A19B0" w:rsidP="003E7858">
            <w:pPr>
              <w:pStyle w:val="EarlierRepubEntries"/>
            </w:pPr>
            <w:r>
              <w:t xml:space="preserve">amendments by </w:t>
            </w:r>
            <w:hyperlink r:id="rId972" w:tooltip="Road Transport (Offences) Amendment Regulation 2019 (No 2)" w:history="1">
              <w:r>
                <w:rPr>
                  <w:rStyle w:val="charCitHyperlinkAbbrev"/>
                </w:rPr>
                <w:t>SL2019</w:t>
              </w:r>
              <w:r>
                <w:rPr>
                  <w:rStyle w:val="charCitHyperlinkAbbrev"/>
                </w:rPr>
                <w:noBreakHyphen/>
                <w:t>27</w:t>
              </w:r>
            </w:hyperlink>
          </w:p>
        </w:tc>
      </w:tr>
      <w:tr w:rsidR="005733F3" w14:paraId="6EF9E05D" w14:textId="77777777" w:rsidTr="003E7858">
        <w:trPr>
          <w:cantSplit/>
        </w:trPr>
        <w:tc>
          <w:tcPr>
            <w:tcW w:w="1576" w:type="dxa"/>
            <w:tcBorders>
              <w:top w:val="single" w:sz="4" w:space="0" w:color="auto"/>
              <w:left w:val="nil"/>
              <w:bottom w:val="single" w:sz="4" w:space="0" w:color="auto"/>
              <w:right w:val="nil"/>
            </w:tcBorders>
          </w:tcPr>
          <w:p w14:paraId="012D1430" w14:textId="2C3137CC" w:rsidR="005733F3" w:rsidRDefault="005733F3" w:rsidP="00830D89">
            <w:pPr>
              <w:pStyle w:val="EarlierRepubEntries"/>
            </w:pPr>
            <w:r>
              <w:t>R76</w:t>
            </w:r>
            <w:r>
              <w:br/>
              <w:t>20 Dec 2019</w:t>
            </w:r>
          </w:p>
        </w:tc>
        <w:tc>
          <w:tcPr>
            <w:tcW w:w="1681" w:type="dxa"/>
            <w:tcBorders>
              <w:top w:val="single" w:sz="4" w:space="0" w:color="auto"/>
              <w:left w:val="nil"/>
              <w:bottom w:val="single" w:sz="4" w:space="0" w:color="auto"/>
              <w:right w:val="nil"/>
            </w:tcBorders>
          </w:tcPr>
          <w:p w14:paraId="396C3341" w14:textId="380CC7A9" w:rsidR="005733F3" w:rsidRDefault="005733F3" w:rsidP="00830D89">
            <w:pPr>
              <w:pStyle w:val="EarlierRepubEntries"/>
            </w:pPr>
            <w:r>
              <w:t>20 Dec 2019–</w:t>
            </w:r>
            <w:r>
              <w:br/>
              <w:t>31 Dec 2019</w:t>
            </w:r>
          </w:p>
        </w:tc>
        <w:tc>
          <w:tcPr>
            <w:tcW w:w="1783" w:type="dxa"/>
            <w:tcBorders>
              <w:top w:val="single" w:sz="4" w:space="0" w:color="auto"/>
              <w:left w:val="nil"/>
              <w:bottom w:val="single" w:sz="4" w:space="0" w:color="auto"/>
              <w:right w:val="nil"/>
            </w:tcBorders>
          </w:tcPr>
          <w:p w14:paraId="06F718D6" w14:textId="12E9CCAF" w:rsidR="005733F3" w:rsidRDefault="00E12FA7" w:rsidP="003E7858">
            <w:pPr>
              <w:pStyle w:val="EarlierRepubEntries"/>
            </w:pPr>
            <w:hyperlink r:id="rId973"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50808EFA" w14:textId="6B8D86DD" w:rsidR="005733F3" w:rsidRDefault="005733F3" w:rsidP="003E7858">
            <w:pPr>
              <w:pStyle w:val="EarlierRepubEntries"/>
            </w:pPr>
            <w:r>
              <w:t xml:space="preserve">amendments by </w:t>
            </w:r>
            <w:hyperlink r:id="rId974" w:tooltip="Road Transport Legislation Amendment Regulation 2019 (No 1)" w:history="1">
              <w:r w:rsidR="00E12FA7">
                <w:rPr>
                  <w:rStyle w:val="charCitHyperlinkAbbrev"/>
                </w:rPr>
                <w:t>SL2019</w:t>
              </w:r>
              <w:r w:rsidR="00E12FA7">
                <w:rPr>
                  <w:rStyle w:val="charCitHyperlinkAbbrev"/>
                </w:rPr>
                <w:noBreakHyphen/>
                <w:t>31</w:t>
              </w:r>
            </w:hyperlink>
          </w:p>
        </w:tc>
      </w:tr>
      <w:tr w:rsidR="00962130" w14:paraId="19A4542A" w14:textId="77777777" w:rsidTr="003E7858">
        <w:trPr>
          <w:cantSplit/>
        </w:trPr>
        <w:tc>
          <w:tcPr>
            <w:tcW w:w="1576" w:type="dxa"/>
            <w:tcBorders>
              <w:top w:val="single" w:sz="4" w:space="0" w:color="auto"/>
              <w:left w:val="nil"/>
              <w:bottom w:val="single" w:sz="4" w:space="0" w:color="auto"/>
              <w:right w:val="nil"/>
            </w:tcBorders>
          </w:tcPr>
          <w:p w14:paraId="74337FBE" w14:textId="5FEF5F01" w:rsidR="00962130" w:rsidRDefault="00962130" w:rsidP="00830D89">
            <w:pPr>
              <w:pStyle w:val="EarlierRepubEntries"/>
            </w:pPr>
            <w:r>
              <w:t>R77</w:t>
            </w:r>
            <w:r>
              <w:br/>
            </w:r>
            <w:r w:rsidR="00BA6C2F">
              <w:t>1 Jan 2020</w:t>
            </w:r>
          </w:p>
        </w:tc>
        <w:tc>
          <w:tcPr>
            <w:tcW w:w="1681" w:type="dxa"/>
            <w:tcBorders>
              <w:top w:val="single" w:sz="4" w:space="0" w:color="auto"/>
              <w:left w:val="nil"/>
              <w:bottom w:val="single" w:sz="4" w:space="0" w:color="auto"/>
              <w:right w:val="nil"/>
            </w:tcBorders>
          </w:tcPr>
          <w:p w14:paraId="76B8A07E" w14:textId="40D1E6A6" w:rsidR="00962130" w:rsidRDefault="00BA6C2F" w:rsidP="00830D89">
            <w:pPr>
              <w:pStyle w:val="EarlierRepubEntries"/>
            </w:pPr>
            <w:r>
              <w:t>1 Jan 2020–</w:t>
            </w:r>
            <w:r>
              <w:br/>
              <w:t>31 Jan 2020</w:t>
            </w:r>
          </w:p>
        </w:tc>
        <w:tc>
          <w:tcPr>
            <w:tcW w:w="1783" w:type="dxa"/>
            <w:tcBorders>
              <w:top w:val="single" w:sz="4" w:space="0" w:color="auto"/>
              <w:left w:val="nil"/>
              <w:bottom w:val="single" w:sz="4" w:space="0" w:color="auto"/>
              <w:right w:val="nil"/>
            </w:tcBorders>
          </w:tcPr>
          <w:p w14:paraId="23F2075F" w14:textId="376436FE" w:rsidR="00962130" w:rsidRDefault="00BA6C2F" w:rsidP="003E7858">
            <w:pPr>
              <w:pStyle w:val="EarlierRepubEntries"/>
            </w:pPr>
            <w:hyperlink r:id="rId975"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17119C42" w14:textId="4F8DAA0F" w:rsidR="00962130" w:rsidRDefault="00BA6C2F" w:rsidP="003E7858">
            <w:pPr>
              <w:pStyle w:val="EarlierRepubEntries"/>
            </w:pPr>
            <w:r>
              <w:t xml:space="preserve">amendments by </w:t>
            </w:r>
            <w:hyperlink r:id="rId976" w:tooltip="Road Transport (Driver Licensing) Amendment Regulation 2019 (No 1)" w:history="1">
              <w:r>
                <w:rPr>
                  <w:rStyle w:val="charCitHyperlinkAbbrev"/>
                </w:rPr>
                <w:t>SL2019-29</w:t>
              </w:r>
            </w:hyperlink>
          </w:p>
        </w:tc>
      </w:tr>
      <w:tr w:rsidR="004C3882" w14:paraId="30DC4EE9" w14:textId="77777777" w:rsidTr="003E7858">
        <w:trPr>
          <w:cantSplit/>
        </w:trPr>
        <w:tc>
          <w:tcPr>
            <w:tcW w:w="1576" w:type="dxa"/>
            <w:tcBorders>
              <w:top w:val="single" w:sz="4" w:space="0" w:color="auto"/>
              <w:left w:val="nil"/>
              <w:bottom w:val="single" w:sz="4" w:space="0" w:color="auto"/>
              <w:right w:val="nil"/>
            </w:tcBorders>
          </w:tcPr>
          <w:p w14:paraId="711BAE9C" w14:textId="62A27B22" w:rsidR="004C3882" w:rsidRDefault="004C3882" w:rsidP="00830D89">
            <w:pPr>
              <w:pStyle w:val="EarlierRepubEntries"/>
            </w:pPr>
            <w:r>
              <w:t>R78</w:t>
            </w:r>
            <w:r>
              <w:br/>
              <w:t>1 Feb 2020</w:t>
            </w:r>
          </w:p>
        </w:tc>
        <w:tc>
          <w:tcPr>
            <w:tcW w:w="1681" w:type="dxa"/>
            <w:tcBorders>
              <w:top w:val="single" w:sz="4" w:space="0" w:color="auto"/>
              <w:left w:val="nil"/>
              <w:bottom w:val="single" w:sz="4" w:space="0" w:color="auto"/>
              <w:right w:val="nil"/>
            </w:tcBorders>
          </w:tcPr>
          <w:p w14:paraId="4E0687BD" w14:textId="10381BA3" w:rsidR="004C3882" w:rsidRDefault="004C3882" w:rsidP="00830D89">
            <w:pPr>
              <w:pStyle w:val="EarlierRepubEntries"/>
            </w:pPr>
            <w:r>
              <w:t>1 Feb 2020–</w:t>
            </w:r>
            <w:r>
              <w:br/>
              <w:t>27 Feb 2020</w:t>
            </w:r>
          </w:p>
        </w:tc>
        <w:tc>
          <w:tcPr>
            <w:tcW w:w="1783" w:type="dxa"/>
            <w:tcBorders>
              <w:top w:val="single" w:sz="4" w:space="0" w:color="auto"/>
              <w:left w:val="nil"/>
              <w:bottom w:val="single" w:sz="4" w:space="0" w:color="auto"/>
              <w:right w:val="nil"/>
            </w:tcBorders>
          </w:tcPr>
          <w:p w14:paraId="6B923B3E" w14:textId="114B48F2" w:rsidR="004C3882" w:rsidRDefault="004C3882" w:rsidP="003E7858">
            <w:pPr>
              <w:pStyle w:val="EarlierRepubEntries"/>
            </w:pPr>
            <w:hyperlink r:id="rId977"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left w:val="nil"/>
              <w:bottom w:val="single" w:sz="4" w:space="0" w:color="auto"/>
              <w:right w:val="nil"/>
            </w:tcBorders>
          </w:tcPr>
          <w:p w14:paraId="63F7B4B4" w14:textId="1FF5BAF6" w:rsidR="004C3882" w:rsidRDefault="004C3882" w:rsidP="003E7858">
            <w:pPr>
              <w:pStyle w:val="EarlierRepubEntries"/>
            </w:pPr>
            <w:r>
              <w:t xml:space="preserve">amendments by </w:t>
            </w:r>
            <w:hyperlink r:id="rId978" w:anchor="history" w:tooltip="Motor Accident Injuries Act 2019" w:history="1">
              <w:r w:rsidRPr="000A127C">
                <w:rPr>
                  <w:rStyle w:val="Hyperlink"/>
                  <w:u w:val="none"/>
                </w:rPr>
                <w:t>A2019</w:t>
              </w:r>
              <w:r w:rsidRPr="000A127C">
                <w:rPr>
                  <w:rStyle w:val="Hyperlink"/>
                  <w:u w:val="none"/>
                </w:rPr>
                <w:noBreakHyphen/>
                <w:t>12</w:t>
              </w:r>
            </w:hyperlink>
          </w:p>
        </w:tc>
      </w:tr>
      <w:tr w:rsidR="00590A41" w14:paraId="0E78275F" w14:textId="77777777" w:rsidTr="003E7858">
        <w:trPr>
          <w:cantSplit/>
        </w:trPr>
        <w:tc>
          <w:tcPr>
            <w:tcW w:w="1576" w:type="dxa"/>
            <w:tcBorders>
              <w:top w:val="single" w:sz="4" w:space="0" w:color="auto"/>
              <w:left w:val="nil"/>
              <w:bottom w:val="single" w:sz="4" w:space="0" w:color="auto"/>
              <w:right w:val="nil"/>
            </w:tcBorders>
          </w:tcPr>
          <w:p w14:paraId="3B2F13F1" w14:textId="7BCAC918" w:rsidR="00590A41" w:rsidRDefault="00590A41" w:rsidP="00830D89">
            <w:pPr>
              <w:pStyle w:val="EarlierRepubEntries"/>
            </w:pPr>
            <w:r>
              <w:t>R79</w:t>
            </w:r>
            <w:r>
              <w:br/>
              <w:t>28 Feb 2020</w:t>
            </w:r>
          </w:p>
        </w:tc>
        <w:tc>
          <w:tcPr>
            <w:tcW w:w="1681" w:type="dxa"/>
            <w:tcBorders>
              <w:top w:val="single" w:sz="4" w:space="0" w:color="auto"/>
              <w:left w:val="nil"/>
              <w:bottom w:val="single" w:sz="4" w:space="0" w:color="auto"/>
              <w:right w:val="nil"/>
            </w:tcBorders>
          </w:tcPr>
          <w:p w14:paraId="181CD3FA" w14:textId="55C28B33" w:rsidR="00590A41" w:rsidRDefault="00590A41" w:rsidP="00830D89">
            <w:pPr>
              <w:pStyle w:val="EarlierRepubEntries"/>
            </w:pPr>
            <w:r>
              <w:t>28 Feb 2020–</w:t>
            </w:r>
            <w:r>
              <w:br/>
            </w:r>
            <w:r w:rsidR="00881D6A">
              <w:t>2 Apr 2020</w:t>
            </w:r>
          </w:p>
        </w:tc>
        <w:tc>
          <w:tcPr>
            <w:tcW w:w="1783" w:type="dxa"/>
            <w:tcBorders>
              <w:top w:val="single" w:sz="4" w:space="0" w:color="auto"/>
              <w:left w:val="nil"/>
              <w:bottom w:val="single" w:sz="4" w:space="0" w:color="auto"/>
              <w:right w:val="nil"/>
            </w:tcBorders>
          </w:tcPr>
          <w:p w14:paraId="24FCE5FA" w14:textId="214DD8F1" w:rsidR="00590A41" w:rsidRDefault="00590A41" w:rsidP="003E7858">
            <w:pPr>
              <w:pStyle w:val="EarlierRepubEntries"/>
            </w:pPr>
            <w:hyperlink r:id="rId979" w:tooltip="Road Transport (Offences) Amendment Regulation 2020 (No 1)" w:history="1">
              <w:r>
                <w:rPr>
                  <w:rStyle w:val="charCitHyperlinkAbbrev"/>
                </w:rPr>
                <w:t>SL2020</w:t>
              </w:r>
              <w:r>
                <w:rPr>
                  <w:rStyle w:val="charCitHyperlinkAbbrev"/>
                </w:rPr>
                <w:noBreakHyphen/>
                <w:t>8</w:t>
              </w:r>
            </w:hyperlink>
          </w:p>
        </w:tc>
        <w:tc>
          <w:tcPr>
            <w:tcW w:w="1783" w:type="dxa"/>
            <w:tcBorders>
              <w:top w:val="single" w:sz="4" w:space="0" w:color="auto"/>
              <w:left w:val="nil"/>
              <w:bottom w:val="single" w:sz="4" w:space="0" w:color="auto"/>
              <w:right w:val="nil"/>
            </w:tcBorders>
          </w:tcPr>
          <w:p w14:paraId="150F7E97" w14:textId="056E54CA" w:rsidR="00590A41" w:rsidRDefault="00590A41" w:rsidP="003E7858">
            <w:pPr>
              <w:pStyle w:val="EarlierRepubEntries"/>
            </w:pPr>
            <w:r>
              <w:t xml:space="preserve">amendments by </w:t>
            </w:r>
            <w:hyperlink r:id="rId980" w:tooltip="Road Transport (Offences) Amendment Regulation 2020 (No 1)" w:history="1">
              <w:r>
                <w:rPr>
                  <w:rStyle w:val="charCitHyperlinkAbbrev"/>
                </w:rPr>
                <w:t>SL2020</w:t>
              </w:r>
              <w:r>
                <w:rPr>
                  <w:rStyle w:val="charCitHyperlinkAbbrev"/>
                </w:rPr>
                <w:noBreakHyphen/>
                <w:t>8</w:t>
              </w:r>
            </w:hyperlink>
          </w:p>
        </w:tc>
      </w:tr>
      <w:tr w:rsidR="00783DB4" w14:paraId="0CCB4D03" w14:textId="77777777" w:rsidTr="003E7858">
        <w:trPr>
          <w:cantSplit/>
        </w:trPr>
        <w:tc>
          <w:tcPr>
            <w:tcW w:w="1576" w:type="dxa"/>
            <w:tcBorders>
              <w:top w:val="single" w:sz="4" w:space="0" w:color="auto"/>
              <w:left w:val="nil"/>
              <w:bottom w:val="single" w:sz="4" w:space="0" w:color="auto"/>
              <w:right w:val="nil"/>
            </w:tcBorders>
          </w:tcPr>
          <w:p w14:paraId="7C3AE036" w14:textId="6825A71F" w:rsidR="00783DB4" w:rsidRDefault="00783DB4" w:rsidP="00830D89">
            <w:pPr>
              <w:pStyle w:val="EarlierRepubEntries"/>
            </w:pPr>
            <w:r>
              <w:t>R80</w:t>
            </w:r>
            <w:r>
              <w:br/>
              <w:t>3 Apr 2020</w:t>
            </w:r>
          </w:p>
        </w:tc>
        <w:tc>
          <w:tcPr>
            <w:tcW w:w="1681" w:type="dxa"/>
            <w:tcBorders>
              <w:top w:val="single" w:sz="4" w:space="0" w:color="auto"/>
              <w:left w:val="nil"/>
              <w:bottom w:val="single" w:sz="4" w:space="0" w:color="auto"/>
              <w:right w:val="nil"/>
            </w:tcBorders>
          </w:tcPr>
          <w:p w14:paraId="79B87CC3" w14:textId="1DDC043B" w:rsidR="00783DB4" w:rsidRDefault="00783DB4" w:rsidP="00830D89">
            <w:pPr>
              <w:pStyle w:val="EarlierRepubEntries"/>
            </w:pPr>
            <w:r>
              <w:t>3 Apr 2020–</w:t>
            </w:r>
            <w:r>
              <w:br/>
              <w:t>30 June 2020</w:t>
            </w:r>
          </w:p>
        </w:tc>
        <w:tc>
          <w:tcPr>
            <w:tcW w:w="1783" w:type="dxa"/>
            <w:tcBorders>
              <w:top w:val="single" w:sz="4" w:space="0" w:color="auto"/>
              <w:left w:val="nil"/>
              <w:bottom w:val="single" w:sz="4" w:space="0" w:color="auto"/>
              <w:right w:val="nil"/>
            </w:tcBorders>
          </w:tcPr>
          <w:p w14:paraId="3597480A" w14:textId="40AD9988" w:rsidR="00783DB4" w:rsidRDefault="00783DB4" w:rsidP="003E7858">
            <w:pPr>
              <w:pStyle w:val="EarlierRepubEntries"/>
            </w:pPr>
            <w:hyperlink r:id="rId981" w:tooltip="Motor Accident Injuries (Premiums and Administration) Amendment Regulation 2020 (No 1)" w:history="1">
              <w:r>
                <w:rPr>
                  <w:rStyle w:val="charCitHyperlinkAbbrev"/>
                </w:rPr>
                <w:t>SL2020</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07B38393" w14:textId="7C5567C4" w:rsidR="00783DB4" w:rsidRDefault="00783DB4" w:rsidP="003E7858">
            <w:pPr>
              <w:pStyle w:val="EarlierRepubEntries"/>
            </w:pPr>
            <w:r>
              <w:t xml:space="preserve">amendments by </w:t>
            </w:r>
            <w:hyperlink r:id="rId982" w:tooltip="Motor Accident Injuries (Premiums and Administration) Amendment Regulation 2020 (No 1)" w:history="1">
              <w:r>
                <w:rPr>
                  <w:rStyle w:val="charCitHyperlinkAbbrev"/>
                </w:rPr>
                <w:t>SL2020</w:t>
              </w:r>
              <w:r>
                <w:rPr>
                  <w:rStyle w:val="charCitHyperlinkAbbrev"/>
                </w:rPr>
                <w:noBreakHyphen/>
                <w:t>11</w:t>
              </w:r>
            </w:hyperlink>
          </w:p>
        </w:tc>
      </w:tr>
      <w:tr w:rsidR="00265E03" w14:paraId="54D7EE9F" w14:textId="77777777" w:rsidTr="003E7858">
        <w:trPr>
          <w:cantSplit/>
        </w:trPr>
        <w:tc>
          <w:tcPr>
            <w:tcW w:w="1576" w:type="dxa"/>
            <w:tcBorders>
              <w:top w:val="single" w:sz="4" w:space="0" w:color="auto"/>
              <w:left w:val="nil"/>
              <w:bottom w:val="single" w:sz="4" w:space="0" w:color="auto"/>
              <w:right w:val="nil"/>
            </w:tcBorders>
          </w:tcPr>
          <w:p w14:paraId="635575BD" w14:textId="2E95BF3B" w:rsidR="00265E03" w:rsidRDefault="00265E03" w:rsidP="00830D89">
            <w:pPr>
              <w:pStyle w:val="EarlierRepubEntries"/>
            </w:pPr>
            <w:r>
              <w:t>R81</w:t>
            </w:r>
            <w:r>
              <w:br/>
              <w:t>1 July 2020</w:t>
            </w:r>
          </w:p>
        </w:tc>
        <w:tc>
          <w:tcPr>
            <w:tcW w:w="1681" w:type="dxa"/>
            <w:tcBorders>
              <w:top w:val="single" w:sz="4" w:space="0" w:color="auto"/>
              <w:left w:val="nil"/>
              <w:bottom w:val="single" w:sz="4" w:space="0" w:color="auto"/>
              <w:right w:val="nil"/>
            </w:tcBorders>
          </w:tcPr>
          <w:p w14:paraId="6092BF08" w14:textId="552AA552" w:rsidR="00265E03" w:rsidRDefault="00265E03" w:rsidP="00830D89">
            <w:pPr>
              <w:pStyle w:val="EarlierRepubEntries"/>
            </w:pPr>
            <w:r>
              <w:t>1 July 2020–</w:t>
            </w:r>
            <w:r>
              <w:br/>
              <w:t>27 Aug 2020</w:t>
            </w:r>
          </w:p>
        </w:tc>
        <w:tc>
          <w:tcPr>
            <w:tcW w:w="1783" w:type="dxa"/>
            <w:tcBorders>
              <w:top w:val="single" w:sz="4" w:space="0" w:color="auto"/>
              <w:left w:val="nil"/>
              <w:bottom w:val="single" w:sz="4" w:space="0" w:color="auto"/>
              <w:right w:val="nil"/>
            </w:tcBorders>
          </w:tcPr>
          <w:p w14:paraId="78B77AE8" w14:textId="466F23A7" w:rsidR="00265E03" w:rsidRDefault="002619D9" w:rsidP="003E7858">
            <w:pPr>
              <w:pStyle w:val="EarlierRepubEntries"/>
            </w:pPr>
            <w:hyperlink r:id="rId983" w:tooltip="Road Transport (Offences) Amendment Regulation 2020 (No 2)" w:history="1">
              <w:r>
                <w:rPr>
                  <w:rStyle w:val="charCitHyperlinkAbbrev"/>
                </w:rPr>
                <w:t>SL2020</w:t>
              </w:r>
              <w:r>
                <w:rPr>
                  <w:rStyle w:val="charCitHyperlinkAbbrev"/>
                </w:rPr>
                <w:noBreakHyphen/>
                <w:t>22</w:t>
              </w:r>
            </w:hyperlink>
          </w:p>
        </w:tc>
        <w:tc>
          <w:tcPr>
            <w:tcW w:w="1783" w:type="dxa"/>
            <w:tcBorders>
              <w:top w:val="single" w:sz="4" w:space="0" w:color="auto"/>
              <w:left w:val="nil"/>
              <w:bottom w:val="single" w:sz="4" w:space="0" w:color="auto"/>
              <w:right w:val="nil"/>
            </w:tcBorders>
          </w:tcPr>
          <w:p w14:paraId="31F310CA" w14:textId="0D7E7070" w:rsidR="00265E03" w:rsidRDefault="003C07D6" w:rsidP="003E7858">
            <w:pPr>
              <w:pStyle w:val="EarlierRepubEntries"/>
            </w:pPr>
            <w:r>
              <w:t xml:space="preserve">amendments by </w:t>
            </w:r>
            <w:hyperlink r:id="rId984" w:tooltip="Road Transport (Offences) Amendment Regulation 2020 (No 2)" w:history="1">
              <w:r w:rsidR="002619D9">
                <w:rPr>
                  <w:rStyle w:val="charCitHyperlinkAbbrev"/>
                </w:rPr>
                <w:t>SL2020</w:t>
              </w:r>
              <w:r w:rsidR="002619D9">
                <w:rPr>
                  <w:rStyle w:val="charCitHyperlinkAbbrev"/>
                </w:rPr>
                <w:noBreakHyphen/>
                <w:t>22</w:t>
              </w:r>
            </w:hyperlink>
          </w:p>
        </w:tc>
      </w:tr>
      <w:tr w:rsidR="00A24A19" w14:paraId="2570E792" w14:textId="77777777" w:rsidTr="003E7858">
        <w:trPr>
          <w:cantSplit/>
        </w:trPr>
        <w:tc>
          <w:tcPr>
            <w:tcW w:w="1576" w:type="dxa"/>
            <w:tcBorders>
              <w:top w:val="single" w:sz="4" w:space="0" w:color="auto"/>
              <w:left w:val="nil"/>
              <w:bottom w:val="single" w:sz="4" w:space="0" w:color="auto"/>
              <w:right w:val="nil"/>
            </w:tcBorders>
          </w:tcPr>
          <w:p w14:paraId="33B09565" w14:textId="011A9527" w:rsidR="00A24A19" w:rsidRDefault="00A24A19" w:rsidP="00830D89">
            <w:pPr>
              <w:pStyle w:val="EarlierRepubEntries"/>
            </w:pPr>
            <w:r>
              <w:t>R82</w:t>
            </w:r>
            <w:r>
              <w:br/>
              <w:t>28 Aug 2020</w:t>
            </w:r>
          </w:p>
        </w:tc>
        <w:tc>
          <w:tcPr>
            <w:tcW w:w="1681" w:type="dxa"/>
            <w:tcBorders>
              <w:top w:val="single" w:sz="4" w:space="0" w:color="auto"/>
              <w:left w:val="nil"/>
              <w:bottom w:val="single" w:sz="4" w:space="0" w:color="auto"/>
              <w:right w:val="nil"/>
            </w:tcBorders>
          </w:tcPr>
          <w:p w14:paraId="1860209B" w14:textId="359607D0" w:rsidR="00A24A19" w:rsidRDefault="00A24A19" w:rsidP="00830D89">
            <w:pPr>
              <w:pStyle w:val="EarlierRepubEntries"/>
            </w:pPr>
            <w:r>
              <w:t>28 Aug 2020–</w:t>
            </w:r>
            <w:r>
              <w:br/>
              <w:t>30 June 2021</w:t>
            </w:r>
          </w:p>
        </w:tc>
        <w:tc>
          <w:tcPr>
            <w:tcW w:w="1783" w:type="dxa"/>
            <w:tcBorders>
              <w:top w:val="single" w:sz="4" w:space="0" w:color="auto"/>
              <w:left w:val="nil"/>
              <w:bottom w:val="single" w:sz="4" w:space="0" w:color="auto"/>
              <w:right w:val="nil"/>
            </w:tcBorders>
          </w:tcPr>
          <w:p w14:paraId="3ACF96C7" w14:textId="569A13C1" w:rsidR="00A24A19" w:rsidRDefault="00A24A19" w:rsidP="003E7858">
            <w:pPr>
              <w:pStyle w:val="EarlierRepubEntries"/>
            </w:pPr>
            <w:hyperlink r:id="rId985"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left w:val="nil"/>
              <w:bottom w:val="single" w:sz="4" w:space="0" w:color="auto"/>
              <w:right w:val="nil"/>
            </w:tcBorders>
          </w:tcPr>
          <w:p w14:paraId="48D81A2C" w14:textId="1C957089" w:rsidR="00A24A19" w:rsidRDefault="00A24A19" w:rsidP="003E7858">
            <w:pPr>
              <w:pStyle w:val="EarlierRepubEntries"/>
            </w:pPr>
            <w:r>
              <w:t xml:space="preserve">amendments by </w:t>
            </w:r>
            <w:hyperlink r:id="rId986" w:tooltip="Justice Legislation Amendment Act 2020" w:history="1">
              <w:r>
                <w:rPr>
                  <w:rStyle w:val="charCitHyperlinkAbbrev"/>
                </w:rPr>
                <w:t>A2020</w:t>
              </w:r>
              <w:r>
                <w:rPr>
                  <w:rStyle w:val="charCitHyperlinkAbbrev"/>
                </w:rPr>
                <w:noBreakHyphen/>
                <w:t>42</w:t>
              </w:r>
            </w:hyperlink>
          </w:p>
        </w:tc>
      </w:tr>
      <w:tr w:rsidR="00AC15E2" w14:paraId="024E9890" w14:textId="77777777" w:rsidTr="003E7858">
        <w:trPr>
          <w:cantSplit/>
        </w:trPr>
        <w:tc>
          <w:tcPr>
            <w:tcW w:w="1576" w:type="dxa"/>
            <w:tcBorders>
              <w:top w:val="single" w:sz="4" w:space="0" w:color="auto"/>
              <w:left w:val="nil"/>
              <w:bottom w:val="single" w:sz="4" w:space="0" w:color="auto"/>
              <w:right w:val="nil"/>
            </w:tcBorders>
          </w:tcPr>
          <w:p w14:paraId="74FDCA47" w14:textId="0A4D4F5E" w:rsidR="00AC15E2" w:rsidRDefault="00AC15E2" w:rsidP="00830D89">
            <w:pPr>
              <w:pStyle w:val="EarlierRepubEntries"/>
            </w:pPr>
            <w:r>
              <w:t>R83</w:t>
            </w:r>
            <w:r>
              <w:br/>
              <w:t>1 July 2021</w:t>
            </w:r>
          </w:p>
        </w:tc>
        <w:tc>
          <w:tcPr>
            <w:tcW w:w="1681" w:type="dxa"/>
            <w:tcBorders>
              <w:top w:val="single" w:sz="4" w:space="0" w:color="auto"/>
              <w:left w:val="nil"/>
              <w:bottom w:val="single" w:sz="4" w:space="0" w:color="auto"/>
              <w:right w:val="nil"/>
            </w:tcBorders>
          </w:tcPr>
          <w:p w14:paraId="4745ED45" w14:textId="5BF86959" w:rsidR="00AC15E2" w:rsidRDefault="00AC15E2" w:rsidP="00830D89">
            <w:pPr>
              <w:pStyle w:val="EarlierRepubEntries"/>
            </w:pPr>
            <w:r>
              <w:t>1 July 2021–</w:t>
            </w:r>
            <w:r>
              <w:br/>
              <w:t>9 Aug 2021</w:t>
            </w:r>
          </w:p>
        </w:tc>
        <w:tc>
          <w:tcPr>
            <w:tcW w:w="1783" w:type="dxa"/>
            <w:tcBorders>
              <w:top w:val="single" w:sz="4" w:space="0" w:color="auto"/>
              <w:left w:val="nil"/>
              <w:bottom w:val="single" w:sz="4" w:space="0" w:color="auto"/>
              <w:right w:val="nil"/>
            </w:tcBorders>
          </w:tcPr>
          <w:p w14:paraId="60AC440F" w14:textId="39B62425" w:rsidR="00AC15E2" w:rsidRDefault="00AC15E2" w:rsidP="003E7858">
            <w:pPr>
              <w:pStyle w:val="EarlierRepubEntries"/>
            </w:pPr>
            <w:hyperlink r:id="rId987" w:tooltip="Road Transport (Offences) Amendment Regulation 2021 (No 1)" w:history="1">
              <w:r>
                <w:rPr>
                  <w:rStyle w:val="charCitHyperlinkAbbrev"/>
                </w:rPr>
                <w:t>SL2021</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4BBBE50A" w14:textId="5123C7C6" w:rsidR="00AC15E2" w:rsidRDefault="00AC15E2" w:rsidP="003E7858">
            <w:pPr>
              <w:pStyle w:val="EarlierRepubEntries"/>
            </w:pPr>
            <w:r>
              <w:t xml:space="preserve">amendments by </w:t>
            </w:r>
            <w:hyperlink r:id="rId988" w:tooltip="Road Transport (Offences) Amendment Regulation 2021 (No 1)" w:history="1">
              <w:r>
                <w:rPr>
                  <w:rStyle w:val="charCitHyperlinkAbbrev"/>
                </w:rPr>
                <w:t>SL2021</w:t>
              </w:r>
              <w:r>
                <w:rPr>
                  <w:rStyle w:val="charCitHyperlinkAbbrev"/>
                </w:rPr>
                <w:noBreakHyphen/>
                <w:t>10</w:t>
              </w:r>
            </w:hyperlink>
          </w:p>
        </w:tc>
      </w:tr>
      <w:tr w:rsidR="00C27B7A" w14:paraId="2D7DD9C8" w14:textId="77777777" w:rsidTr="003E7858">
        <w:trPr>
          <w:cantSplit/>
        </w:trPr>
        <w:tc>
          <w:tcPr>
            <w:tcW w:w="1576" w:type="dxa"/>
            <w:tcBorders>
              <w:top w:val="single" w:sz="4" w:space="0" w:color="auto"/>
              <w:left w:val="nil"/>
              <w:bottom w:val="single" w:sz="4" w:space="0" w:color="auto"/>
              <w:right w:val="nil"/>
            </w:tcBorders>
          </w:tcPr>
          <w:p w14:paraId="47DB201C" w14:textId="5978B7BF" w:rsidR="00C27B7A" w:rsidRDefault="00C27B7A" w:rsidP="00830D89">
            <w:pPr>
              <w:pStyle w:val="EarlierRepubEntries"/>
            </w:pPr>
            <w:r>
              <w:t>R84</w:t>
            </w:r>
            <w:r>
              <w:br/>
              <w:t>10 Aug 2021</w:t>
            </w:r>
          </w:p>
        </w:tc>
        <w:tc>
          <w:tcPr>
            <w:tcW w:w="1681" w:type="dxa"/>
            <w:tcBorders>
              <w:top w:val="single" w:sz="4" w:space="0" w:color="auto"/>
              <w:left w:val="nil"/>
              <w:bottom w:val="single" w:sz="4" w:space="0" w:color="auto"/>
              <w:right w:val="nil"/>
            </w:tcBorders>
          </w:tcPr>
          <w:p w14:paraId="3C6BA9D7" w14:textId="3627FED1" w:rsidR="00C27B7A" w:rsidRDefault="00C27B7A" w:rsidP="00830D89">
            <w:pPr>
              <w:pStyle w:val="EarlierRepubEntries"/>
            </w:pPr>
            <w:r>
              <w:t>10 Aug 2021–</w:t>
            </w:r>
            <w:r>
              <w:br/>
              <w:t>11 Aug 2021</w:t>
            </w:r>
          </w:p>
        </w:tc>
        <w:tc>
          <w:tcPr>
            <w:tcW w:w="1783" w:type="dxa"/>
            <w:tcBorders>
              <w:top w:val="single" w:sz="4" w:space="0" w:color="auto"/>
              <w:left w:val="nil"/>
              <w:bottom w:val="single" w:sz="4" w:space="0" w:color="auto"/>
              <w:right w:val="nil"/>
            </w:tcBorders>
          </w:tcPr>
          <w:p w14:paraId="095F6484" w14:textId="640EC833" w:rsidR="00C27B7A" w:rsidRDefault="00C27B7A" w:rsidP="003E7858">
            <w:pPr>
              <w:pStyle w:val="EarlierRepubEntries"/>
            </w:pPr>
            <w:hyperlink r:id="rId989" w:tooltip="Road Transport (Vehicle Registration) Amendment Regulation 2021 (No 1)" w:history="1">
              <w:r>
                <w:rPr>
                  <w:rStyle w:val="charCitHyperlinkAbbrev"/>
                </w:rPr>
                <w:t>SL2021</w:t>
              </w:r>
              <w:r>
                <w:rPr>
                  <w:rStyle w:val="charCitHyperlinkAbbrev"/>
                </w:rPr>
                <w:noBreakHyphen/>
                <w:t>18</w:t>
              </w:r>
            </w:hyperlink>
          </w:p>
        </w:tc>
        <w:tc>
          <w:tcPr>
            <w:tcW w:w="1783" w:type="dxa"/>
            <w:tcBorders>
              <w:top w:val="single" w:sz="4" w:space="0" w:color="auto"/>
              <w:left w:val="nil"/>
              <w:bottom w:val="single" w:sz="4" w:space="0" w:color="auto"/>
              <w:right w:val="nil"/>
            </w:tcBorders>
          </w:tcPr>
          <w:p w14:paraId="2B9FD367" w14:textId="2EB4681D" w:rsidR="00C27B7A" w:rsidRDefault="00C27B7A" w:rsidP="003E7858">
            <w:pPr>
              <w:pStyle w:val="EarlierRepubEntries"/>
            </w:pPr>
            <w:r>
              <w:t xml:space="preserve">amendments by </w:t>
            </w:r>
            <w:hyperlink r:id="rId990" w:tooltip="Road Transport (Vehicle Registration) Amendment Regulation 2021 (No 1)" w:history="1">
              <w:r>
                <w:rPr>
                  <w:rStyle w:val="charCitHyperlinkAbbrev"/>
                </w:rPr>
                <w:t>SL2021</w:t>
              </w:r>
              <w:r>
                <w:rPr>
                  <w:rStyle w:val="charCitHyperlinkAbbrev"/>
                </w:rPr>
                <w:noBreakHyphen/>
                <w:t>18</w:t>
              </w:r>
            </w:hyperlink>
          </w:p>
        </w:tc>
      </w:tr>
      <w:tr w:rsidR="004619E4" w14:paraId="5194181E" w14:textId="77777777" w:rsidTr="003E7858">
        <w:trPr>
          <w:cantSplit/>
        </w:trPr>
        <w:tc>
          <w:tcPr>
            <w:tcW w:w="1576" w:type="dxa"/>
            <w:tcBorders>
              <w:top w:val="single" w:sz="4" w:space="0" w:color="auto"/>
              <w:left w:val="nil"/>
              <w:bottom w:val="single" w:sz="4" w:space="0" w:color="auto"/>
              <w:right w:val="nil"/>
            </w:tcBorders>
          </w:tcPr>
          <w:p w14:paraId="132E8227" w14:textId="71807DCF" w:rsidR="004619E4" w:rsidRDefault="004619E4" w:rsidP="00830D89">
            <w:pPr>
              <w:pStyle w:val="EarlierRepubEntries"/>
            </w:pPr>
            <w:r>
              <w:t>R85</w:t>
            </w:r>
            <w:r>
              <w:br/>
              <w:t>12 Aug 2021</w:t>
            </w:r>
          </w:p>
        </w:tc>
        <w:tc>
          <w:tcPr>
            <w:tcW w:w="1681" w:type="dxa"/>
            <w:tcBorders>
              <w:top w:val="single" w:sz="4" w:space="0" w:color="auto"/>
              <w:left w:val="nil"/>
              <w:bottom w:val="single" w:sz="4" w:space="0" w:color="auto"/>
              <w:right w:val="nil"/>
            </w:tcBorders>
          </w:tcPr>
          <w:p w14:paraId="7A43C2CB" w14:textId="377AF63A" w:rsidR="004619E4" w:rsidRDefault="004619E4" w:rsidP="00830D89">
            <w:pPr>
              <w:pStyle w:val="EarlierRepubEntries"/>
            </w:pPr>
            <w:r>
              <w:t>12 Aug 2021–</w:t>
            </w:r>
            <w:r>
              <w:br/>
              <w:t>12 Apr 2022</w:t>
            </w:r>
          </w:p>
        </w:tc>
        <w:tc>
          <w:tcPr>
            <w:tcW w:w="1783" w:type="dxa"/>
            <w:tcBorders>
              <w:top w:val="single" w:sz="4" w:space="0" w:color="auto"/>
              <w:left w:val="nil"/>
              <w:bottom w:val="single" w:sz="4" w:space="0" w:color="auto"/>
              <w:right w:val="nil"/>
            </w:tcBorders>
          </w:tcPr>
          <w:p w14:paraId="1494E188" w14:textId="6FE9A0ED" w:rsidR="004619E4" w:rsidRDefault="004335C6" w:rsidP="003E7858">
            <w:pPr>
              <w:pStyle w:val="EarlierRepubEntries"/>
            </w:pPr>
            <w:hyperlink r:id="rId991" w:tooltip="Road Transport (Safety and Traffic Management) Amendment Act 2021" w:history="1">
              <w:r w:rsidRPr="00403D17">
                <w:rPr>
                  <w:rStyle w:val="charCitHyperlinkAbbrev"/>
                </w:rPr>
                <w:t>A2021-14</w:t>
              </w:r>
            </w:hyperlink>
          </w:p>
        </w:tc>
        <w:tc>
          <w:tcPr>
            <w:tcW w:w="1783" w:type="dxa"/>
            <w:tcBorders>
              <w:top w:val="single" w:sz="4" w:space="0" w:color="auto"/>
              <w:left w:val="nil"/>
              <w:bottom w:val="single" w:sz="4" w:space="0" w:color="auto"/>
              <w:right w:val="nil"/>
            </w:tcBorders>
          </w:tcPr>
          <w:p w14:paraId="2E9CD495" w14:textId="684F362F" w:rsidR="004619E4" w:rsidRDefault="004619E4" w:rsidP="003E7858">
            <w:pPr>
              <w:pStyle w:val="EarlierRepubEntries"/>
            </w:pPr>
            <w:r>
              <w:t xml:space="preserve">amendments by </w:t>
            </w:r>
            <w:hyperlink r:id="rId992" w:tooltip="Road Transport (Safety and Traffic Management) Amendment Act 2021" w:history="1">
              <w:r w:rsidR="00B069BB" w:rsidRPr="00403D17">
                <w:rPr>
                  <w:rStyle w:val="charCitHyperlinkAbbrev"/>
                </w:rPr>
                <w:t>A2021-14</w:t>
              </w:r>
            </w:hyperlink>
          </w:p>
        </w:tc>
      </w:tr>
      <w:tr w:rsidR="00CA71A3" w14:paraId="2E5A2F94" w14:textId="77777777" w:rsidTr="003E7858">
        <w:trPr>
          <w:cantSplit/>
        </w:trPr>
        <w:tc>
          <w:tcPr>
            <w:tcW w:w="1576" w:type="dxa"/>
            <w:tcBorders>
              <w:top w:val="single" w:sz="4" w:space="0" w:color="auto"/>
              <w:left w:val="nil"/>
              <w:bottom w:val="single" w:sz="4" w:space="0" w:color="auto"/>
              <w:right w:val="nil"/>
            </w:tcBorders>
          </w:tcPr>
          <w:p w14:paraId="5CA7048A" w14:textId="49D91F14" w:rsidR="00CA71A3" w:rsidRDefault="00CA71A3" w:rsidP="00830D89">
            <w:pPr>
              <w:pStyle w:val="EarlierRepubEntries"/>
            </w:pPr>
            <w:r>
              <w:t>R86</w:t>
            </w:r>
            <w:r>
              <w:br/>
            </w:r>
            <w:r w:rsidR="00903B39">
              <w:t>13 Apr 2022</w:t>
            </w:r>
          </w:p>
        </w:tc>
        <w:tc>
          <w:tcPr>
            <w:tcW w:w="1681" w:type="dxa"/>
            <w:tcBorders>
              <w:top w:val="single" w:sz="4" w:space="0" w:color="auto"/>
              <w:left w:val="nil"/>
              <w:bottom w:val="single" w:sz="4" w:space="0" w:color="auto"/>
              <w:right w:val="nil"/>
            </w:tcBorders>
          </w:tcPr>
          <w:p w14:paraId="0E6607D0" w14:textId="5BC73A42" w:rsidR="00CA71A3" w:rsidRDefault="00903B39" w:rsidP="00830D89">
            <w:pPr>
              <w:pStyle w:val="EarlierRepubEntries"/>
            </w:pPr>
            <w:r>
              <w:t>13 Apr 2022–</w:t>
            </w:r>
            <w:r>
              <w:br/>
              <w:t>26 Apr 2022</w:t>
            </w:r>
          </w:p>
        </w:tc>
        <w:tc>
          <w:tcPr>
            <w:tcW w:w="1783" w:type="dxa"/>
            <w:tcBorders>
              <w:top w:val="single" w:sz="4" w:space="0" w:color="auto"/>
              <w:left w:val="nil"/>
              <w:bottom w:val="single" w:sz="4" w:space="0" w:color="auto"/>
              <w:right w:val="nil"/>
            </w:tcBorders>
          </w:tcPr>
          <w:p w14:paraId="7B467CB1" w14:textId="137038BB" w:rsidR="00CA71A3" w:rsidRDefault="00903B39" w:rsidP="003E7858">
            <w:pPr>
              <w:pStyle w:val="EarlierRepubEntries"/>
            </w:pPr>
            <w:hyperlink r:id="rId993" w:tooltip="Road Transport Legislation Amendment Act 2022" w:history="1">
              <w:r>
                <w:rPr>
                  <w:rStyle w:val="charCitHyperlinkAbbrev"/>
                </w:rPr>
                <w:t>A2022</w:t>
              </w:r>
              <w:r>
                <w:rPr>
                  <w:rStyle w:val="charCitHyperlinkAbbrev"/>
                </w:rPr>
                <w:noBreakHyphen/>
                <w:t>3</w:t>
              </w:r>
            </w:hyperlink>
          </w:p>
        </w:tc>
        <w:tc>
          <w:tcPr>
            <w:tcW w:w="1783" w:type="dxa"/>
            <w:tcBorders>
              <w:top w:val="single" w:sz="4" w:space="0" w:color="auto"/>
              <w:left w:val="nil"/>
              <w:bottom w:val="single" w:sz="4" w:space="0" w:color="auto"/>
              <w:right w:val="nil"/>
            </w:tcBorders>
          </w:tcPr>
          <w:p w14:paraId="5A2A931A" w14:textId="6989B28A" w:rsidR="00CA71A3" w:rsidRDefault="00903B39" w:rsidP="003E7858">
            <w:pPr>
              <w:pStyle w:val="EarlierRepubEntries"/>
            </w:pPr>
            <w:r>
              <w:t xml:space="preserve">amendments by </w:t>
            </w:r>
            <w:hyperlink r:id="rId994" w:tooltip="Road Transport Legislation Amendment Act 2022" w:history="1">
              <w:r>
                <w:rPr>
                  <w:rStyle w:val="charCitHyperlinkAbbrev"/>
                </w:rPr>
                <w:t>A2022</w:t>
              </w:r>
              <w:r>
                <w:rPr>
                  <w:rStyle w:val="charCitHyperlinkAbbrev"/>
                </w:rPr>
                <w:noBreakHyphen/>
                <w:t>3</w:t>
              </w:r>
            </w:hyperlink>
          </w:p>
        </w:tc>
      </w:tr>
      <w:tr w:rsidR="00C94F73" w14:paraId="7EEEC27B" w14:textId="77777777" w:rsidTr="003E7858">
        <w:trPr>
          <w:cantSplit/>
        </w:trPr>
        <w:tc>
          <w:tcPr>
            <w:tcW w:w="1576" w:type="dxa"/>
            <w:tcBorders>
              <w:top w:val="single" w:sz="4" w:space="0" w:color="auto"/>
              <w:left w:val="nil"/>
              <w:bottom w:val="single" w:sz="4" w:space="0" w:color="auto"/>
              <w:right w:val="nil"/>
            </w:tcBorders>
          </w:tcPr>
          <w:p w14:paraId="03BAFB28" w14:textId="785B1247" w:rsidR="00C94F73" w:rsidRDefault="00C94F73" w:rsidP="008E425B">
            <w:pPr>
              <w:pStyle w:val="EarlierRepubEntries"/>
            </w:pPr>
            <w:r>
              <w:t>R87</w:t>
            </w:r>
            <w:r>
              <w:br/>
            </w:r>
            <w:r w:rsidR="00FD392D">
              <w:t>27 Apr 2022</w:t>
            </w:r>
          </w:p>
        </w:tc>
        <w:tc>
          <w:tcPr>
            <w:tcW w:w="1681" w:type="dxa"/>
            <w:tcBorders>
              <w:top w:val="single" w:sz="4" w:space="0" w:color="auto"/>
              <w:left w:val="nil"/>
              <w:bottom w:val="single" w:sz="4" w:space="0" w:color="auto"/>
              <w:right w:val="nil"/>
            </w:tcBorders>
          </w:tcPr>
          <w:p w14:paraId="3741CFED" w14:textId="2E88C1EE" w:rsidR="00C94F73" w:rsidRDefault="00FD392D" w:rsidP="008E425B">
            <w:pPr>
              <w:pStyle w:val="EarlierRepubEntries"/>
            </w:pPr>
            <w:r>
              <w:t>27 Apr 2022</w:t>
            </w:r>
            <w:r w:rsidR="008E425B">
              <w:t>–</w:t>
            </w:r>
            <w:r w:rsidR="008E425B">
              <w:br/>
            </w:r>
            <w:r>
              <w:t>10 May 2022</w:t>
            </w:r>
          </w:p>
        </w:tc>
        <w:tc>
          <w:tcPr>
            <w:tcW w:w="1783" w:type="dxa"/>
            <w:tcBorders>
              <w:top w:val="single" w:sz="4" w:space="0" w:color="auto"/>
              <w:left w:val="nil"/>
              <w:bottom w:val="single" w:sz="4" w:space="0" w:color="auto"/>
              <w:right w:val="nil"/>
            </w:tcBorders>
          </w:tcPr>
          <w:p w14:paraId="72D278E2" w14:textId="4497A7A1" w:rsidR="00C94F73" w:rsidRPr="00FD392D" w:rsidRDefault="00FD392D" w:rsidP="008E425B">
            <w:pPr>
              <w:pStyle w:val="EarlierRepubEntries"/>
              <w:rPr>
                <w:rStyle w:val="Hyperlink"/>
              </w:rPr>
            </w:pPr>
            <w:hyperlink r:id="rId995" w:tooltip="Road Transport Legislation Amendment Act 2022 (No 2)" w:history="1">
              <w:r w:rsidRPr="00FD392D">
                <w:rPr>
                  <w:rStyle w:val="Hyperlink"/>
                </w:rPr>
                <w:t>A2022</w:t>
              </w:r>
              <w:r w:rsidRPr="00FD392D">
                <w:rPr>
                  <w:rStyle w:val="Hyperlink"/>
                </w:rPr>
                <w:noBreakHyphen/>
                <w:t>5</w:t>
              </w:r>
            </w:hyperlink>
          </w:p>
        </w:tc>
        <w:tc>
          <w:tcPr>
            <w:tcW w:w="1783" w:type="dxa"/>
            <w:tcBorders>
              <w:top w:val="single" w:sz="4" w:space="0" w:color="auto"/>
              <w:left w:val="nil"/>
              <w:bottom w:val="single" w:sz="4" w:space="0" w:color="auto"/>
              <w:right w:val="nil"/>
            </w:tcBorders>
          </w:tcPr>
          <w:p w14:paraId="0F746260" w14:textId="5D9CE939" w:rsidR="00C94F73" w:rsidRDefault="00FD392D" w:rsidP="008E425B">
            <w:pPr>
              <w:pStyle w:val="EarlierRepubEntries"/>
            </w:pPr>
            <w:r>
              <w:t xml:space="preserve">amendments by </w:t>
            </w:r>
            <w:hyperlink r:id="rId996" w:tooltip="Road Transport Legislation Amendment Act 2022 (No 2)" w:history="1">
              <w:r>
                <w:rPr>
                  <w:rStyle w:val="charCitHyperlinkAbbrev"/>
                </w:rPr>
                <w:t>A2022</w:t>
              </w:r>
              <w:r>
                <w:rPr>
                  <w:rStyle w:val="charCitHyperlinkAbbrev"/>
                </w:rPr>
                <w:noBreakHyphen/>
                <w:t>5</w:t>
              </w:r>
            </w:hyperlink>
          </w:p>
        </w:tc>
      </w:tr>
      <w:tr w:rsidR="008E425B" w14:paraId="771937D7" w14:textId="77777777" w:rsidTr="003E7858">
        <w:trPr>
          <w:cantSplit/>
        </w:trPr>
        <w:tc>
          <w:tcPr>
            <w:tcW w:w="1576" w:type="dxa"/>
            <w:tcBorders>
              <w:top w:val="single" w:sz="4" w:space="0" w:color="auto"/>
              <w:left w:val="nil"/>
              <w:bottom w:val="single" w:sz="4" w:space="0" w:color="auto"/>
              <w:right w:val="nil"/>
            </w:tcBorders>
          </w:tcPr>
          <w:p w14:paraId="7563221C" w14:textId="178C07ED" w:rsidR="008E425B" w:rsidRDefault="008E425B" w:rsidP="00BD45AA">
            <w:pPr>
              <w:pStyle w:val="EarlierRepubEntries"/>
            </w:pPr>
            <w:r>
              <w:t>R88</w:t>
            </w:r>
            <w:r>
              <w:br/>
              <w:t>11 May 2022</w:t>
            </w:r>
          </w:p>
        </w:tc>
        <w:tc>
          <w:tcPr>
            <w:tcW w:w="1681" w:type="dxa"/>
            <w:tcBorders>
              <w:top w:val="single" w:sz="4" w:space="0" w:color="auto"/>
              <w:left w:val="nil"/>
              <w:bottom w:val="single" w:sz="4" w:space="0" w:color="auto"/>
              <w:right w:val="nil"/>
            </w:tcBorders>
          </w:tcPr>
          <w:p w14:paraId="77207C56" w14:textId="636C320A" w:rsidR="008E425B" w:rsidRDefault="008E425B" w:rsidP="00BD45AA">
            <w:pPr>
              <w:pStyle w:val="EarlierRepubEntries"/>
            </w:pPr>
            <w:r>
              <w:t>11 May 2022–</w:t>
            </w:r>
            <w:r>
              <w:br/>
              <w:t>30 June 2022</w:t>
            </w:r>
          </w:p>
        </w:tc>
        <w:tc>
          <w:tcPr>
            <w:tcW w:w="1783" w:type="dxa"/>
            <w:tcBorders>
              <w:top w:val="single" w:sz="4" w:space="0" w:color="auto"/>
              <w:left w:val="nil"/>
              <w:bottom w:val="single" w:sz="4" w:space="0" w:color="auto"/>
              <w:right w:val="nil"/>
            </w:tcBorders>
          </w:tcPr>
          <w:p w14:paraId="344EEC4C" w14:textId="4FBD3D19" w:rsidR="008E425B" w:rsidRPr="008E425B" w:rsidRDefault="008E425B" w:rsidP="00BD45AA">
            <w:pPr>
              <w:pStyle w:val="EarlierRepubEntries"/>
            </w:pPr>
            <w:hyperlink r:id="rId997" w:tooltip="Road Transport Legislation Amendment Act 2022 (No 2)" w:history="1">
              <w:r w:rsidRPr="008E425B">
                <w:rPr>
                  <w:rStyle w:val="Hyperlink"/>
                  <w:u w:val="none"/>
                </w:rPr>
                <w:t>A2022</w:t>
              </w:r>
              <w:r w:rsidRPr="008E425B">
                <w:rPr>
                  <w:rStyle w:val="Hyperlink"/>
                  <w:u w:val="none"/>
                </w:rPr>
                <w:noBreakHyphen/>
                <w:t>5</w:t>
              </w:r>
            </w:hyperlink>
          </w:p>
        </w:tc>
        <w:tc>
          <w:tcPr>
            <w:tcW w:w="1783" w:type="dxa"/>
            <w:tcBorders>
              <w:top w:val="single" w:sz="4" w:space="0" w:color="auto"/>
              <w:left w:val="nil"/>
              <w:bottom w:val="single" w:sz="4" w:space="0" w:color="auto"/>
              <w:right w:val="nil"/>
            </w:tcBorders>
          </w:tcPr>
          <w:p w14:paraId="52CBFF97" w14:textId="3B7C4B5F" w:rsidR="008E425B" w:rsidRDefault="008E425B" w:rsidP="00BD45AA">
            <w:pPr>
              <w:pStyle w:val="EarlierRepubEntries"/>
            </w:pPr>
            <w:r>
              <w:t xml:space="preserve">amendments by </w:t>
            </w:r>
            <w:hyperlink r:id="rId998" w:tooltip="Road Transport Legislation Amendment Act 2022 (No 2)" w:history="1">
              <w:r>
                <w:rPr>
                  <w:rStyle w:val="charCitHyperlinkAbbrev"/>
                </w:rPr>
                <w:t>A2022</w:t>
              </w:r>
              <w:r>
                <w:rPr>
                  <w:rStyle w:val="charCitHyperlinkAbbrev"/>
                </w:rPr>
                <w:noBreakHyphen/>
                <w:t>5</w:t>
              </w:r>
            </w:hyperlink>
          </w:p>
        </w:tc>
      </w:tr>
      <w:tr w:rsidR="00B105E1" w14:paraId="02477C6D" w14:textId="77777777" w:rsidTr="003E7858">
        <w:trPr>
          <w:cantSplit/>
        </w:trPr>
        <w:tc>
          <w:tcPr>
            <w:tcW w:w="1576" w:type="dxa"/>
            <w:tcBorders>
              <w:top w:val="single" w:sz="4" w:space="0" w:color="auto"/>
              <w:left w:val="nil"/>
              <w:bottom w:val="single" w:sz="4" w:space="0" w:color="auto"/>
              <w:right w:val="nil"/>
            </w:tcBorders>
          </w:tcPr>
          <w:p w14:paraId="36AAE16C" w14:textId="3A1935E5" w:rsidR="00B105E1" w:rsidRDefault="00B105E1" w:rsidP="00BD45AA">
            <w:pPr>
              <w:pStyle w:val="EarlierRepubEntries"/>
            </w:pPr>
            <w:r>
              <w:lastRenderedPageBreak/>
              <w:t>R89</w:t>
            </w:r>
            <w:r>
              <w:br/>
              <w:t>1 July 2022</w:t>
            </w:r>
          </w:p>
        </w:tc>
        <w:tc>
          <w:tcPr>
            <w:tcW w:w="1681" w:type="dxa"/>
            <w:tcBorders>
              <w:top w:val="single" w:sz="4" w:space="0" w:color="auto"/>
              <w:left w:val="nil"/>
              <w:bottom w:val="single" w:sz="4" w:space="0" w:color="auto"/>
              <w:right w:val="nil"/>
            </w:tcBorders>
          </w:tcPr>
          <w:p w14:paraId="5496AC5F" w14:textId="7EA432E2" w:rsidR="00B105E1" w:rsidRDefault="00B105E1" w:rsidP="00BD45AA">
            <w:pPr>
              <w:pStyle w:val="EarlierRepubEntries"/>
            </w:pPr>
            <w:r>
              <w:t>1 July 2022–</w:t>
            </w:r>
            <w:r>
              <w:br/>
              <w:t>21 June 2023</w:t>
            </w:r>
          </w:p>
        </w:tc>
        <w:tc>
          <w:tcPr>
            <w:tcW w:w="1783" w:type="dxa"/>
            <w:tcBorders>
              <w:top w:val="single" w:sz="4" w:space="0" w:color="auto"/>
              <w:left w:val="nil"/>
              <w:bottom w:val="single" w:sz="4" w:space="0" w:color="auto"/>
              <w:right w:val="nil"/>
            </w:tcBorders>
          </w:tcPr>
          <w:p w14:paraId="335FA4EF" w14:textId="66E8E6D4" w:rsidR="00B105E1" w:rsidRDefault="00B105E1" w:rsidP="00BD45AA">
            <w:pPr>
              <w:pStyle w:val="EarlierRepubEntries"/>
            </w:pPr>
            <w:hyperlink r:id="rId999" w:tooltip="Road Transport (Offences) Amendment Regulation 2022 (No 1)" w:history="1">
              <w:r>
                <w:rPr>
                  <w:rStyle w:val="charCitHyperlinkAbbrev"/>
                </w:rPr>
                <w:t>SL2022</w:t>
              </w:r>
              <w:r>
                <w:rPr>
                  <w:rStyle w:val="charCitHyperlinkAbbrev"/>
                </w:rPr>
                <w:noBreakHyphen/>
                <w:t>8</w:t>
              </w:r>
            </w:hyperlink>
          </w:p>
        </w:tc>
        <w:tc>
          <w:tcPr>
            <w:tcW w:w="1783" w:type="dxa"/>
            <w:tcBorders>
              <w:top w:val="single" w:sz="4" w:space="0" w:color="auto"/>
              <w:left w:val="nil"/>
              <w:bottom w:val="single" w:sz="4" w:space="0" w:color="auto"/>
              <w:right w:val="nil"/>
            </w:tcBorders>
          </w:tcPr>
          <w:p w14:paraId="7747384B" w14:textId="77ABE3BD" w:rsidR="00B105E1" w:rsidRDefault="00B105E1" w:rsidP="00BD45AA">
            <w:pPr>
              <w:pStyle w:val="EarlierRepubEntries"/>
            </w:pPr>
            <w:r>
              <w:t xml:space="preserve">amendments by </w:t>
            </w:r>
            <w:hyperlink r:id="rId1000" w:tooltip="Road Transport (Offences) Amendment Regulation 2022 (No 1)" w:history="1">
              <w:r>
                <w:rPr>
                  <w:rStyle w:val="charCitHyperlinkAbbrev"/>
                </w:rPr>
                <w:t>SL2022</w:t>
              </w:r>
              <w:r>
                <w:rPr>
                  <w:rStyle w:val="charCitHyperlinkAbbrev"/>
                </w:rPr>
                <w:noBreakHyphen/>
                <w:t>8</w:t>
              </w:r>
            </w:hyperlink>
          </w:p>
        </w:tc>
      </w:tr>
      <w:tr w:rsidR="00A5576A" w14:paraId="7819C600" w14:textId="77777777" w:rsidTr="003E7858">
        <w:trPr>
          <w:cantSplit/>
        </w:trPr>
        <w:tc>
          <w:tcPr>
            <w:tcW w:w="1576" w:type="dxa"/>
            <w:tcBorders>
              <w:top w:val="single" w:sz="4" w:space="0" w:color="auto"/>
              <w:left w:val="nil"/>
              <w:bottom w:val="single" w:sz="4" w:space="0" w:color="auto"/>
              <w:right w:val="nil"/>
            </w:tcBorders>
          </w:tcPr>
          <w:p w14:paraId="0C3AE728" w14:textId="6D9E406E" w:rsidR="00A5576A" w:rsidRDefault="00A5576A" w:rsidP="00BD45AA">
            <w:pPr>
              <w:pStyle w:val="EarlierRepubEntries"/>
            </w:pPr>
            <w:r>
              <w:t>R90</w:t>
            </w:r>
            <w:r>
              <w:br/>
            </w:r>
            <w:r w:rsidR="00C0143B">
              <w:t>22 June 2023</w:t>
            </w:r>
          </w:p>
        </w:tc>
        <w:tc>
          <w:tcPr>
            <w:tcW w:w="1681" w:type="dxa"/>
            <w:tcBorders>
              <w:top w:val="single" w:sz="4" w:space="0" w:color="auto"/>
              <w:left w:val="nil"/>
              <w:bottom w:val="single" w:sz="4" w:space="0" w:color="auto"/>
              <w:right w:val="nil"/>
            </w:tcBorders>
          </w:tcPr>
          <w:p w14:paraId="4AC2AC4B" w14:textId="02F27E44" w:rsidR="00A5576A" w:rsidRDefault="00C0143B" w:rsidP="00BD45AA">
            <w:pPr>
              <w:pStyle w:val="EarlierRepubEntries"/>
            </w:pPr>
            <w:r>
              <w:t>22 June 2023–</w:t>
            </w:r>
            <w:r>
              <w:br/>
              <w:t>30 June 2023</w:t>
            </w:r>
          </w:p>
        </w:tc>
        <w:tc>
          <w:tcPr>
            <w:tcW w:w="1783" w:type="dxa"/>
            <w:tcBorders>
              <w:top w:val="single" w:sz="4" w:space="0" w:color="auto"/>
              <w:left w:val="nil"/>
              <w:bottom w:val="single" w:sz="4" w:space="0" w:color="auto"/>
              <w:right w:val="nil"/>
            </w:tcBorders>
          </w:tcPr>
          <w:p w14:paraId="29588D05" w14:textId="52765139" w:rsidR="00A5576A" w:rsidRDefault="00C0143B" w:rsidP="00BD45AA">
            <w:pPr>
              <w:pStyle w:val="EarlierRepubEntries"/>
            </w:pPr>
            <w:hyperlink r:id="rId1001" w:tooltip="Road Safety LegislationAmendment Act 2023" w:history="1">
              <w:r>
                <w:rPr>
                  <w:rStyle w:val="charCitHyperlinkAbbrev"/>
                </w:rPr>
                <w:t>A2023</w:t>
              </w:r>
              <w:r>
                <w:rPr>
                  <w:rStyle w:val="charCitHyperlinkAbbrev"/>
                </w:rPr>
                <w:noBreakHyphen/>
                <w:t>19</w:t>
              </w:r>
            </w:hyperlink>
          </w:p>
        </w:tc>
        <w:tc>
          <w:tcPr>
            <w:tcW w:w="1783" w:type="dxa"/>
            <w:tcBorders>
              <w:top w:val="single" w:sz="4" w:space="0" w:color="auto"/>
              <w:left w:val="nil"/>
              <w:bottom w:val="single" w:sz="4" w:space="0" w:color="auto"/>
              <w:right w:val="nil"/>
            </w:tcBorders>
          </w:tcPr>
          <w:p w14:paraId="4526AF24" w14:textId="29D2F29B" w:rsidR="00A5576A" w:rsidRDefault="00C0143B" w:rsidP="00BD45AA">
            <w:pPr>
              <w:pStyle w:val="EarlierRepubEntries"/>
            </w:pPr>
            <w:r>
              <w:t xml:space="preserve">amendments by </w:t>
            </w:r>
            <w:hyperlink r:id="rId1002" w:tooltip="Road Safety LegislationAmendment Act 2023" w:history="1">
              <w:r>
                <w:rPr>
                  <w:rStyle w:val="charCitHyperlinkAbbrev"/>
                </w:rPr>
                <w:t>A2023</w:t>
              </w:r>
              <w:r>
                <w:rPr>
                  <w:rStyle w:val="charCitHyperlinkAbbrev"/>
                </w:rPr>
                <w:noBreakHyphen/>
                <w:t>19</w:t>
              </w:r>
            </w:hyperlink>
          </w:p>
        </w:tc>
      </w:tr>
      <w:tr w:rsidR="009B2F1F" w14:paraId="5EF30218" w14:textId="77777777" w:rsidTr="003E7858">
        <w:trPr>
          <w:cantSplit/>
        </w:trPr>
        <w:tc>
          <w:tcPr>
            <w:tcW w:w="1576" w:type="dxa"/>
            <w:tcBorders>
              <w:top w:val="single" w:sz="4" w:space="0" w:color="auto"/>
              <w:left w:val="nil"/>
              <w:bottom w:val="single" w:sz="4" w:space="0" w:color="auto"/>
              <w:right w:val="nil"/>
            </w:tcBorders>
          </w:tcPr>
          <w:p w14:paraId="31028C84" w14:textId="01790D53" w:rsidR="009B2F1F" w:rsidRDefault="009B2F1F" w:rsidP="00BD45AA">
            <w:pPr>
              <w:pStyle w:val="EarlierRepubEntries"/>
            </w:pPr>
            <w:r>
              <w:t>R91</w:t>
            </w:r>
            <w:r w:rsidR="00A0645A">
              <w:t xml:space="preserve"> (RI)</w:t>
            </w:r>
            <w:r>
              <w:br/>
              <w:t>1 July 2023</w:t>
            </w:r>
          </w:p>
        </w:tc>
        <w:tc>
          <w:tcPr>
            <w:tcW w:w="1681" w:type="dxa"/>
            <w:tcBorders>
              <w:top w:val="single" w:sz="4" w:space="0" w:color="auto"/>
              <w:left w:val="nil"/>
              <w:bottom w:val="single" w:sz="4" w:space="0" w:color="auto"/>
              <w:right w:val="nil"/>
            </w:tcBorders>
          </w:tcPr>
          <w:p w14:paraId="49D58150" w14:textId="1F42C142" w:rsidR="009B2F1F" w:rsidRDefault="009B2F1F" w:rsidP="00BD45AA">
            <w:pPr>
              <w:pStyle w:val="EarlierRepubEntries"/>
            </w:pPr>
            <w:r>
              <w:t>1 July 2023–</w:t>
            </w:r>
            <w:r>
              <w:br/>
              <w:t>20 Dec 2023</w:t>
            </w:r>
          </w:p>
        </w:tc>
        <w:tc>
          <w:tcPr>
            <w:tcW w:w="1783" w:type="dxa"/>
            <w:tcBorders>
              <w:top w:val="single" w:sz="4" w:space="0" w:color="auto"/>
              <w:left w:val="nil"/>
              <w:bottom w:val="single" w:sz="4" w:space="0" w:color="auto"/>
              <w:right w:val="nil"/>
            </w:tcBorders>
          </w:tcPr>
          <w:p w14:paraId="1ECEC058" w14:textId="7173005D" w:rsidR="009B2F1F" w:rsidRDefault="0059144C" w:rsidP="00BD45AA">
            <w:pPr>
              <w:pStyle w:val="EarlierRepubEntries"/>
            </w:pPr>
            <w:hyperlink r:id="rId1003" w:tooltip="Road Transport (Offences) Amendment Regulation 2023 (No 1)" w:history="1">
              <w:r>
                <w:rPr>
                  <w:rStyle w:val="charCitHyperlinkAbbrev"/>
                </w:rPr>
                <w:t>SL2023</w:t>
              </w:r>
              <w:r>
                <w:rPr>
                  <w:rStyle w:val="charCitHyperlinkAbbrev"/>
                </w:rPr>
                <w:noBreakHyphen/>
                <w:t>12</w:t>
              </w:r>
            </w:hyperlink>
          </w:p>
        </w:tc>
        <w:tc>
          <w:tcPr>
            <w:tcW w:w="1783" w:type="dxa"/>
            <w:tcBorders>
              <w:top w:val="single" w:sz="4" w:space="0" w:color="auto"/>
              <w:left w:val="nil"/>
              <w:bottom w:val="single" w:sz="4" w:space="0" w:color="auto"/>
              <w:right w:val="nil"/>
            </w:tcBorders>
          </w:tcPr>
          <w:p w14:paraId="7F101784" w14:textId="6DC36E73" w:rsidR="009B2F1F" w:rsidRPr="00A0645A" w:rsidRDefault="0059144C" w:rsidP="00BD45AA">
            <w:pPr>
              <w:pStyle w:val="EarlierRepubEntries"/>
            </w:pPr>
            <w:r>
              <w:t xml:space="preserve">amendments by </w:t>
            </w:r>
            <w:hyperlink r:id="rId1004" w:tooltip="Road Transport (Offences) Amendment Regulation 2023 (No 1)" w:history="1">
              <w:r>
                <w:rPr>
                  <w:rStyle w:val="charCitHyperlinkAbbrev"/>
                </w:rPr>
                <w:t>SL2023</w:t>
              </w:r>
              <w:r>
                <w:rPr>
                  <w:rStyle w:val="charCitHyperlinkAbbrev"/>
                </w:rPr>
                <w:noBreakHyphen/>
                <w:t>12</w:t>
              </w:r>
            </w:hyperlink>
          </w:p>
          <w:p w14:paraId="7CB5A11E" w14:textId="2751B878" w:rsidR="00A0645A" w:rsidRDefault="00A0645A" w:rsidP="00BD45AA">
            <w:pPr>
              <w:pStyle w:val="EarlierRepubEntries"/>
            </w:pPr>
            <w:r w:rsidRPr="00A0645A">
              <w:t>reissue for textual correction in sch 1 pt 1.12A, item 1.8</w:t>
            </w:r>
          </w:p>
        </w:tc>
      </w:tr>
      <w:tr w:rsidR="005E4ABC" w14:paraId="042F0D08" w14:textId="77777777" w:rsidTr="003E7858">
        <w:trPr>
          <w:cantSplit/>
        </w:trPr>
        <w:tc>
          <w:tcPr>
            <w:tcW w:w="1576" w:type="dxa"/>
            <w:tcBorders>
              <w:top w:val="single" w:sz="4" w:space="0" w:color="auto"/>
              <w:left w:val="nil"/>
              <w:bottom w:val="single" w:sz="4" w:space="0" w:color="auto"/>
              <w:right w:val="nil"/>
            </w:tcBorders>
          </w:tcPr>
          <w:p w14:paraId="2D8A65E2" w14:textId="5432C35F" w:rsidR="005E4ABC" w:rsidRDefault="005E4ABC" w:rsidP="00314215">
            <w:pPr>
              <w:pStyle w:val="EarlierRepubEntries"/>
            </w:pPr>
            <w:r>
              <w:t>R92</w:t>
            </w:r>
            <w:r w:rsidR="00314215">
              <w:br/>
            </w:r>
            <w:r>
              <w:t>21 Dec 2023</w:t>
            </w:r>
          </w:p>
        </w:tc>
        <w:tc>
          <w:tcPr>
            <w:tcW w:w="1681" w:type="dxa"/>
            <w:tcBorders>
              <w:top w:val="single" w:sz="4" w:space="0" w:color="auto"/>
              <w:left w:val="nil"/>
              <w:bottom w:val="single" w:sz="4" w:space="0" w:color="auto"/>
              <w:right w:val="nil"/>
            </w:tcBorders>
          </w:tcPr>
          <w:p w14:paraId="31735BE7" w14:textId="221522A2" w:rsidR="005E4ABC" w:rsidRDefault="005E4ABC" w:rsidP="00BD45AA">
            <w:pPr>
              <w:pStyle w:val="EarlierRepubEntries"/>
            </w:pPr>
            <w:r>
              <w:t>21 Dec 2023–</w:t>
            </w:r>
            <w:r>
              <w:br/>
              <w:t>14 May 2024</w:t>
            </w:r>
          </w:p>
        </w:tc>
        <w:tc>
          <w:tcPr>
            <w:tcW w:w="1783" w:type="dxa"/>
            <w:tcBorders>
              <w:top w:val="single" w:sz="4" w:space="0" w:color="auto"/>
              <w:left w:val="nil"/>
              <w:bottom w:val="single" w:sz="4" w:space="0" w:color="auto"/>
              <w:right w:val="nil"/>
            </w:tcBorders>
          </w:tcPr>
          <w:p w14:paraId="31998DBA" w14:textId="79E7E3E4" w:rsidR="005E4ABC" w:rsidRDefault="00DA5C52" w:rsidP="00BD45AA">
            <w:pPr>
              <w:pStyle w:val="EarlierRepubEntries"/>
            </w:pPr>
            <w:hyperlink r:id="rId1005" w:tooltip="Road Transport (Road Rules) Amendment Regulation 2023 (No 1)" w:history="1">
              <w:r>
                <w:rPr>
                  <w:rStyle w:val="charCitHyperlinkAbbrev"/>
                </w:rPr>
                <w:t>SL2023</w:t>
              </w:r>
              <w:r>
                <w:rPr>
                  <w:rStyle w:val="charCitHyperlinkAbbrev"/>
                </w:rPr>
                <w:noBreakHyphen/>
                <w:t>40</w:t>
              </w:r>
            </w:hyperlink>
          </w:p>
        </w:tc>
        <w:tc>
          <w:tcPr>
            <w:tcW w:w="1783" w:type="dxa"/>
            <w:tcBorders>
              <w:top w:val="single" w:sz="4" w:space="0" w:color="auto"/>
              <w:left w:val="nil"/>
              <w:bottom w:val="single" w:sz="4" w:space="0" w:color="auto"/>
              <w:right w:val="nil"/>
            </w:tcBorders>
          </w:tcPr>
          <w:p w14:paraId="6ADEE61E" w14:textId="41B0E4DC" w:rsidR="005E4ABC" w:rsidRDefault="00314215" w:rsidP="00BD45AA">
            <w:pPr>
              <w:pStyle w:val="EarlierRepubEntries"/>
            </w:pPr>
            <w:r>
              <w:t xml:space="preserve">amendments by </w:t>
            </w:r>
            <w:hyperlink r:id="rId1006" w:tooltip="Road Transport (Road Rules) Amendment Regulation 2023 (No 1)" w:history="1">
              <w:r w:rsidR="00DA5C52">
                <w:rPr>
                  <w:rStyle w:val="charCitHyperlinkAbbrev"/>
                </w:rPr>
                <w:t>SL2023</w:t>
              </w:r>
              <w:r w:rsidR="00DA5C52">
                <w:rPr>
                  <w:rStyle w:val="charCitHyperlinkAbbrev"/>
                </w:rPr>
                <w:noBreakHyphen/>
                <w:t>40</w:t>
              </w:r>
            </w:hyperlink>
          </w:p>
        </w:tc>
      </w:tr>
      <w:tr w:rsidR="00C72470" w14:paraId="22F82501" w14:textId="77777777" w:rsidTr="003E7858">
        <w:trPr>
          <w:cantSplit/>
        </w:trPr>
        <w:tc>
          <w:tcPr>
            <w:tcW w:w="1576" w:type="dxa"/>
            <w:tcBorders>
              <w:top w:val="single" w:sz="4" w:space="0" w:color="auto"/>
              <w:left w:val="nil"/>
              <w:bottom w:val="single" w:sz="4" w:space="0" w:color="auto"/>
              <w:right w:val="nil"/>
            </w:tcBorders>
          </w:tcPr>
          <w:p w14:paraId="65310FCF" w14:textId="6C8F0EAD" w:rsidR="00C72470" w:rsidRDefault="00C72470" w:rsidP="00BD45AA">
            <w:pPr>
              <w:pStyle w:val="EarlierRepubEntries"/>
            </w:pPr>
            <w:r>
              <w:t>R93</w:t>
            </w:r>
            <w:r>
              <w:br/>
              <w:t>15 May 2024</w:t>
            </w:r>
          </w:p>
        </w:tc>
        <w:tc>
          <w:tcPr>
            <w:tcW w:w="1681" w:type="dxa"/>
            <w:tcBorders>
              <w:top w:val="single" w:sz="4" w:space="0" w:color="auto"/>
              <w:left w:val="nil"/>
              <w:bottom w:val="single" w:sz="4" w:space="0" w:color="auto"/>
              <w:right w:val="nil"/>
            </w:tcBorders>
          </w:tcPr>
          <w:p w14:paraId="263857A9" w14:textId="1089E6E1" w:rsidR="00C72470" w:rsidRDefault="00C72470" w:rsidP="00BD45AA">
            <w:pPr>
              <w:pStyle w:val="EarlierRepubEntries"/>
            </w:pPr>
            <w:r>
              <w:t>15 May 2024–</w:t>
            </w:r>
            <w:r>
              <w:br/>
              <w:t>24 May 2024</w:t>
            </w:r>
          </w:p>
        </w:tc>
        <w:tc>
          <w:tcPr>
            <w:tcW w:w="1783" w:type="dxa"/>
            <w:tcBorders>
              <w:top w:val="single" w:sz="4" w:space="0" w:color="auto"/>
              <w:left w:val="nil"/>
              <w:bottom w:val="single" w:sz="4" w:space="0" w:color="auto"/>
              <w:right w:val="nil"/>
            </w:tcBorders>
          </w:tcPr>
          <w:p w14:paraId="5A87B19B" w14:textId="11EC05EB" w:rsidR="00C72470" w:rsidRDefault="00662544" w:rsidP="00BD45AA">
            <w:pPr>
              <w:pStyle w:val="EarlierRepubEntries"/>
            </w:pPr>
            <w:hyperlink r:id="rId1007" w:tooltip="Road Transport (Road Rules) Amendment Regulation 2023 (No 1)" w:history="1">
              <w:r>
                <w:rPr>
                  <w:rStyle w:val="charCitHyperlinkAbbrev"/>
                </w:rPr>
                <w:t>SL2023</w:t>
              </w:r>
              <w:r>
                <w:rPr>
                  <w:rStyle w:val="charCitHyperlinkAbbrev"/>
                </w:rPr>
                <w:noBreakHyphen/>
                <w:t>40</w:t>
              </w:r>
            </w:hyperlink>
          </w:p>
        </w:tc>
        <w:tc>
          <w:tcPr>
            <w:tcW w:w="1783" w:type="dxa"/>
            <w:tcBorders>
              <w:top w:val="single" w:sz="4" w:space="0" w:color="auto"/>
              <w:left w:val="nil"/>
              <w:bottom w:val="single" w:sz="4" w:space="0" w:color="auto"/>
              <w:right w:val="nil"/>
            </w:tcBorders>
          </w:tcPr>
          <w:p w14:paraId="22B55E87" w14:textId="259A2246" w:rsidR="00C72470" w:rsidRDefault="00C72470" w:rsidP="00BD45AA">
            <w:pPr>
              <w:pStyle w:val="EarlierRepubEntries"/>
            </w:pPr>
            <w:r>
              <w:t xml:space="preserve">amendments by </w:t>
            </w:r>
            <w:hyperlink r:id="rId1008" w:tooltip="Electoral and Road Safety Legislation Amendment Act 2023" w:history="1">
              <w:r w:rsidR="00314215">
                <w:rPr>
                  <w:rStyle w:val="charCitHyperlinkAbbrev"/>
                </w:rPr>
                <w:t>A2023</w:t>
              </w:r>
              <w:r w:rsidR="00314215">
                <w:rPr>
                  <w:rStyle w:val="charCitHyperlinkAbbrev"/>
                </w:rPr>
                <w:noBreakHyphen/>
                <w:t>43</w:t>
              </w:r>
            </w:hyperlink>
          </w:p>
        </w:tc>
      </w:tr>
      <w:tr w:rsidR="00535AD0" w14:paraId="48813BC1" w14:textId="77777777" w:rsidTr="003E7858">
        <w:trPr>
          <w:cantSplit/>
        </w:trPr>
        <w:tc>
          <w:tcPr>
            <w:tcW w:w="1576" w:type="dxa"/>
            <w:tcBorders>
              <w:top w:val="single" w:sz="4" w:space="0" w:color="auto"/>
              <w:left w:val="nil"/>
              <w:bottom w:val="single" w:sz="4" w:space="0" w:color="auto"/>
              <w:right w:val="nil"/>
            </w:tcBorders>
          </w:tcPr>
          <w:p w14:paraId="6E429A76" w14:textId="12B7B96F" w:rsidR="00535AD0" w:rsidRDefault="00535AD0" w:rsidP="00BD45AA">
            <w:pPr>
              <w:pStyle w:val="EarlierRepubEntries"/>
            </w:pPr>
            <w:r>
              <w:t>R94</w:t>
            </w:r>
            <w:r>
              <w:br/>
              <w:t>25 May 2024</w:t>
            </w:r>
          </w:p>
        </w:tc>
        <w:tc>
          <w:tcPr>
            <w:tcW w:w="1681" w:type="dxa"/>
            <w:tcBorders>
              <w:top w:val="single" w:sz="4" w:space="0" w:color="auto"/>
              <w:left w:val="nil"/>
              <w:bottom w:val="single" w:sz="4" w:space="0" w:color="auto"/>
              <w:right w:val="nil"/>
            </w:tcBorders>
          </w:tcPr>
          <w:p w14:paraId="0C2C8C05" w14:textId="6987526A" w:rsidR="00535AD0" w:rsidRDefault="00535AD0" w:rsidP="00BD45AA">
            <w:pPr>
              <w:pStyle w:val="EarlierRepubEntries"/>
            </w:pPr>
            <w:r>
              <w:t>25 May 2024–</w:t>
            </w:r>
            <w:r>
              <w:br/>
              <w:t>30 June 2024</w:t>
            </w:r>
          </w:p>
        </w:tc>
        <w:tc>
          <w:tcPr>
            <w:tcW w:w="1783" w:type="dxa"/>
            <w:tcBorders>
              <w:top w:val="single" w:sz="4" w:space="0" w:color="auto"/>
              <w:left w:val="nil"/>
              <w:bottom w:val="single" w:sz="4" w:space="0" w:color="auto"/>
              <w:right w:val="nil"/>
            </w:tcBorders>
          </w:tcPr>
          <w:p w14:paraId="240445B4" w14:textId="149843E9" w:rsidR="00535AD0" w:rsidRDefault="00535AD0" w:rsidP="00BD45AA">
            <w:pPr>
              <w:pStyle w:val="EarlierRepubEntries"/>
            </w:pPr>
            <w:hyperlink r:id="rId1009" w:tooltip="Road Safety Legislation Amendment Act 2024" w:history="1">
              <w:r>
                <w:rPr>
                  <w:rStyle w:val="charCitHyperlinkAbbrev"/>
                </w:rPr>
                <w:t>A2024</w:t>
              </w:r>
              <w:r>
                <w:rPr>
                  <w:rStyle w:val="charCitHyperlinkAbbrev"/>
                </w:rPr>
                <w:noBreakHyphen/>
                <w:t>20</w:t>
              </w:r>
            </w:hyperlink>
          </w:p>
        </w:tc>
        <w:tc>
          <w:tcPr>
            <w:tcW w:w="1783" w:type="dxa"/>
            <w:tcBorders>
              <w:top w:val="single" w:sz="4" w:space="0" w:color="auto"/>
              <w:left w:val="nil"/>
              <w:bottom w:val="single" w:sz="4" w:space="0" w:color="auto"/>
              <w:right w:val="nil"/>
            </w:tcBorders>
          </w:tcPr>
          <w:p w14:paraId="52F2D279" w14:textId="20C6C190" w:rsidR="00535AD0" w:rsidRDefault="00535AD0" w:rsidP="00BD45AA">
            <w:pPr>
              <w:pStyle w:val="EarlierRepubEntries"/>
            </w:pPr>
            <w:r>
              <w:t xml:space="preserve">amendments by </w:t>
            </w:r>
            <w:hyperlink r:id="rId1010" w:tooltip="Road Safety Legislation Amendment Act 2024" w:history="1">
              <w:r>
                <w:rPr>
                  <w:rStyle w:val="charCitHyperlinkAbbrev"/>
                </w:rPr>
                <w:t>A2024</w:t>
              </w:r>
              <w:r>
                <w:rPr>
                  <w:rStyle w:val="charCitHyperlinkAbbrev"/>
                </w:rPr>
                <w:noBreakHyphen/>
                <w:t>20</w:t>
              </w:r>
            </w:hyperlink>
          </w:p>
        </w:tc>
      </w:tr>
      <w:tr w:rsidR="007C31B0" w14:paraId="7221F84A" w14:textId="77777777" w:rsidTr="003E7858">
        <w:trPr>
          <w:cantSplit/>
        </w:trPr>
        <w:tc>
          <w:tcPr>
            <w:tcW w:w="1576" w:type="dxa"/>
            <w:tcBorders>
              <w:top w:val="single" w:sz="4" w:space="0" w:color="auto"/>
              <w:left w:val="nil"/>
              <w:bottom w:val="single" w:sz="4" w:space="0" w:color="auto"/>
              <w:right w:val="nil"/>
            </w:tcBorders>
          </w:tcPr>
          <w:p w14:paraId="516C6FF3" w14:textId="07196D83" w:rsidR="007C31B0" w:rsidRDefault="007C31B0" w:rsidP="00BD45AA">
            <w:pPr>
              <w:pStyle w:val="EarlierRepubEntries"/>
            </w:pPr>
            <w:r>
              <w:t>R95</w:t>
            </w:r>
            <w:r>
              <w:br/>
              <w:t>1 July 2024</w:t>
            </w:r>
          </w:p>
        </w:tc>
        <w:tc>
          <w:tcPr>
            <w:tcW w:w="1681" w:type="dxa"/>
            <w:tcBorders>
              <w:top w:val="single" w:sz="4" w:space="0" w:color="auto"/>
              <w:left w:val="nil"/>
              <w:bottom w:val="single" w:sz="4" w:space="0" w:color="auto"/>
              <w:right w:val="nil"/>
            </w:tcBorders>
          </w:tcPr>
          <w:p w14:paraId="480F9492" w14:textId="29156D5A" w:rsidR="007C31B0" w:rsidRDefault="007C31B0" w:rsidP="00BD45AA">
            <w:pPr>
              <w:pStyle w:val="EarlierRepubEntries"/>
            </w:pPr>
            <w:r>
              <w:t>1 July 2024–</w:t>
            </w:r>
            <w:r>
              <w:br/>
              <w:t>31 July 2024</w:t>
            </w:r>
          </w:p>
        </w:tc>
        <w:tc>
          <w:tcPr>
            <w:tcW w:w="1783" w:type="dxa"/>
            <w:tcBorders>
              <w:top w:val="single" w:sz="4" w:space="0" w:color="auto"/>
              <w:left w:val="nil"/>
              <w:bottom w:val="single" w:sz="4" w:space="0" w:color="auto"/>
              <w:right w:val="nil"/>
            </w:tcBorders>
          </w:tcPr>
          <w:p w14:paraId="18C36FF8" w14:textId="0706704A" w:rsidR="007C31B0" w:rsidRDefault="00906FB3" w:rsidP="00BD45AA">
            <w:pPr>
              <w:pStyle w:val="EarlierRepubEntries"/>
            </w:pPr>
            <w:hyperlink r:id="rId1011" w:tooltip="Road Safety Legislation Amendment Regulation 2024 (No 1)" w:history="1">
              <w:r>
                <w:rPr>
                  <w:rStyle w:val="charCitHyperlinkAbbrev"/>
                </w:rPr>
                <w:t>SL2024</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1CAB4926" w14:textId="4E0BDD84" w:rsidR="007C31B0" w:rsidRDefault="00906FB3" w:rsidP="00BD45AA">
            <w:pPr>
              <w:pStyle w:val="EarlierRepubEntries"/>
            </w:pPr>
            <w:r>
              <w:t xml:space="preserve">amendments by </w:t>
            </w:r>
            <w:hyperlink r:id="rId1012" w:tooltip="Road Safety Legislation Amendment Regulation 2024 (No 1)" w:history="1">
              <w:r>
                <w:rPr>
                  <w:rStyle w:val="charCitHyperlinkAbbrev"/>
                </w:rPr>
                <w:t>SL2024</w:t>
              </w:r>
              <w:r>
                <w:rPr>
                  <w:rStyle w:val="charCitHyperlinkAbbrev"/>
                </w:rPr>
                <w:noBreakHyphen/>
                <w:t>11</w:t>
              </w:r>
            </w:hyperlink>
          </w:p>
        </w:tc>
      </w:tr>
      <w:tr w:rsidR="009959E5" w14:paraId="0E01D0A3" w14:textId="77777777" w:rsidTr="003E7858">
        <w:trPr>
          <w:cantSplit/>
        </w:trPr>
        <w:tc>
          <w:tcPr>
            <w:tcW w:w="1576" w:type="dxa"/>
            <w:tcBorders>
              <w:top w:val="single" w:sz="4" w:space="0" w:color="auto"/>
              <w:left w:val="nil"/>
              <w:bottom w:val="single" w:sz="4" w:space="0" w:color="auto"/>
              <w:right w:val="nil"/>
            </w:tcBorders>
          </w:tcPr>
          <w:p w14:paraId="7F17DECB" w14:textId="51DB0328" w:rsidR="009959E5" w:rsidRDefault="009959E5" w:rsidP="00BD45AA">
            <w:pPr>
              <w:pStyle w:val="EarlierRepubEntries"/>
            </w:pPr>
            <w:r>
              <w:t>R96</w:t>
            </w:r>
            <w:r>
              <w:br/>
              <w:t>1 Aug 2024</w:t>
            </w:r>
          </w:p>
        </w:tc>
        <w:tc>
          <w:tcPr>
            <w:tcW w:w="1681" w:type="dxa"/>
            <w:tcBorders>
              <w:top w:val="single" w:sz="4" w:space="0" w:color="auto"/>
              <w:left w:val="nil"/>
              <w:bottom w:val="single" w:sz="4" w:space="0" w:color="auto"/>
              <w:right w:val="nil"/>
            </w:tcBorders>
          </w:tcPr>
          <w:p w14:paraId="51CB05E2" w14:textId="346BBC90" w:rsidR="009959E5" w:rsidRDefault="009959E5" w:rsidP="00BD45AA">
            <w:pPr>
              <w:pStyle w:val="EarlierRepubEntries"/>
            </w:pPr>
            <w:r>
              <w:t>1 Aug 2024–</w:t>
            </w:r>
            <w:r>
              <w:br/>
              <w:t>31 Dec 2024</w:t>
            </w:r>
          </w:p>
        </w:tc>
        <w:tc>
          <w:tcPr>
            <w:tcW w:w="1783" w:type="dxa"/>
            <w:tcBorders>
              <w:top w:val="single" w:sz="4" w:space="0" w:color="auto"/>
              <w:left w:val="nil"/>
              <w:bottom w:val="single" w:sz="4" w:space="0" w:color="auto"/>
              <w:right w:val="nil"/>
            </w:tcBorders>
          </w:tcPr>
          <w:p w14:paraId="74AD9DEB" w14:textId="3E05B5A5" w:rsidR="009959E5" w:rsidRDefault="009959E5" w:rsidP="00BD45AA">
            <w:pPr>
              <w:pStyle w:val="EarlierRepubEntries"/>
            </w:pPr>
            <w:hyperlink r:id="rId1013" w:tooltip="Road Transport (Offences) Amendment Regulation 2024 (No 1)" w:history="1">
              <w:r>
                <w:rPr>
                  <w:rStyle w:val="charCitHyperlinkAbbrev"/>
                </w:rPr>
                <w:t>SL2024</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43903303" w14:textId="016B9B10" w:rsidR="009959E5" w:rsidRDefault="009959E5" w:rsidP="00BD45AA">
            <w:pPr>
              <w:pStyle w:val="EarlierRepubEntries"/>
            </w:pPr>
            <w:r>
              <w:t xml:space="preserve">amendments by </w:t>
            </w:r>
            <w:hyperlink r:id="rId1014" w:tooltip="Road Transport (Offences) Amendment Regulation 2024 (No 1)" w:history="1">
              <w:r>
                <w:rPr>
                  <w:rStyle w:val="charCitHyperlinkAbbrev"/>
                </w:rPr>
                <w:t>SL2024</w:t>
              </w:r>
              <w:r>
                <w:rPr>
                  <w:rStyle w:val="charCitHyperlinkAbbrev"/>
                </w:rPr>
                <w:noBreakHyphen/>
                <w:t>10</w:t>
              </w:r>
            </w:hyperlink>
          </w:p>
        </w:tc>
      </w:tr>
      <w:tr w:rsidR="00C173FD" w14:paraId="3AE05DCB" w14:textId="77777777" w:rsidTr="003E7858">
        <w:trPr>
          <w:cantSplit/>
        </w:trPr>
        <w:tc>
          <w:tcPr>
            <w:tcW w:w="1576" w:type="dxa"/>
            <w:tcBorders>
              <w:top w:val="single" w:sz="4" w:space="0" w:color="auto"/>
              <w:left w:val="nil"/>
              <w:bottom w:val="single" w:sz="4" w:space="0" w:color="auto"/>
              <w:right w:val="nil"/>
            </w:tcBorders>
          </w:tcPr>
          <w:p w14:paraId="00C48AA0" w14:textId="130965A3" w:rsidR="00C173FD" w:rsidRDefault="00C173FD" w:rsidP="00BD45AA">
            <w:pPr>
              <w:pStyle w:val="EarlierRepubEntries"/>
            </w:pPr>
            <w:r>
              <w:t>R97</w:t>
            </w:r>
            <w:r>
              <w:br/>
              <w:t>1 Jan 2025</w:t>
            </w:r>
          </w:p>
        </w:tc>
        <w:tc>
          <w:tcPr>
            <w:tcW w:w="1681" w:type="dxa"/>
            <w:tcBorders>
              <w:top w:val="single" w:sz="4" w:space="0" w:color="auto"/>
              <w:left w:val="nil"/>
              <w:bottom w:val="single" w:sz="4" w:space="0" w:color="auto"/>
              <w:right w:val="nil"/>
            </w:tcBorders>
          </w:tcPr>
          <w:p w14:paraId="0F06BAED" w14:textId="7FABE5B7" w:rsidR="00C173FD" w:rsidRDefault="00C173FD" w:rsidP="00BD45AA">
            <w:pPr>
              <w:pStyle w:val="EarlierRepubEntries"/>
            </w:pPr>
            <w:r>
              <w:t>1 Jan 2025–</w:t>
            </w:r>
            <w:r>
              <w:br/>
              <w:t>15 May 2025</w:t>
            </w:r>
          </w:p>
        </w:tc>
        <w:tc>
          <w:tcPr>
            <w:tcW w:w="1783" w:type="dxa"/>
            <w:tcBorders>
              <w:top w:val="single" w:sz="4" w:space="0" w:color="auto"/>
              <w:left w:val="nil"/>
              <w:bottom w:val="single" w:sz="4" w:space="0" w:color="auto"/>
              <w:right w:val="nil"/>
            </w:tcBorders>
          </w:tcPr>
          <w:p w14:paraId="103DBC51" w14:textId="611EB197" w:rsidR="00C173FD" w:rsidRDefault="00C173FD" w:rsidP="00BD45AA">
            <w:pPr>
              <w:pStyle w:val="EarlierRepubEntries"/>
            </w:pPr>
            <w:hyperlink r:id="rId1015" w:tooltip="Road Transport (Offences) Amendment Regulation 2024 (No 1)" w:history="1">
              <w:r>
                <w:rPr>
                  <w:rStyle w:val="charCitHyperlinkAbbrev"/>
                </w:rPr>
                <w:t>SL2024</w:t>
              </w:r>
              <w:r>
                <w:rPr>
                  <w:rStyle w:val="charCitHyperlinkAbbrev"/>
                </w:rPr>
                <w:noBreakHyphen/>
                <w:t>10</w:t>
              </w:r>
            </w:hyperlink>
          </w:p>
        </w:tc>
        <w:tc>
          <w:tcPr>
            <w:tcW w:w="1783" w:type="dxa"/>
            <w:tcBorders>
              <w:top w:val="single" w:sz="4" w:space="0" w:color="auto"/>
              <w:left w:val="nil"/>
              <w:bottom w:val="single" w:sz="4" w:space="0" w:color="auto"/>
              <w:right w:val="nil"/>
            </w:tcBorders>
          </w:tcPr>
          <w:p w14:paraId="2B6E2078" w14:textId="34C5CF9C" w:rsidR="00C173FD" w:rsidRDefault="00C173FD" w:rsidP="00BD45AA">
            <w:pPr>
              <w:pStyle w:val="EarlierRepubEntries"/>
            </w:pPr>
            <w:r>
              <w:t xml:space="preserve">amendments by </w:t>
            </w:r>
            <w:hyperlink r:id="rId1016" w:tooltip="Road Safety Legislation Amendment Act 2024" w:history="1">
              <w:r w:rsidRPr="00DF3D98">
                <w:rPr>
                  <w:rStyle w:val="charCitHyperlinkAbbrev"/>
                </w:rPr>
                <w:t>A2024-20</w:t>
              </w:r>
            </w:hyperlink>
          </w:p>
        </w:tc>
      </w:tr>
      <w:tr w:rsidR="00801B70" w14:paraId="3B1FE61A" w14:textId="77777777" w:rsidTr="003E7858">
        <w:trPr>
          <w:cantSplit/>
        </w:trPr>
        <w:tc>
          <w:tcPr>
            <w:tcW w:w="1576" w:type="dxa"/>
            <w:tcBorders>
              <w:top w:val="single" w:sz="4" w:space="0" w:color="auto"/>
              <w:left w:val="nil"/>
              <w:bottom w:val="single" w:sz="4" w:space="0" w:color="auto"/>
              <w:right w:val="nil"/>
            </w:tcBorders>
          </w:tcPr>
          <w:p w14:paraId="2445548F" w14:textId="35DE1732" w:rsidR="00801B70" w:rsidRDefault="00801B70" w:rsidP="00BD45AA">
            <w:pPr>
              <w:pStyle w:val="EarlierRepubEntries"/>
            </w:pPr>
            <w:r>
              <w:t>R98</w:t>
            </w:r>
            <w:r>
              <w:br/>
              <w:t>16 May 2025</w:t>
            </w:r>
          </w:p>
        </w:tc>
        <w:tc>
          <w:tcPr>
            <w:tcW w:w="1681" w:type="dxa"/>
            <w:tcBorders>
              <w:top w:val="single" w:sz="4" w:space="0" w:color="auto"/>
              <w:left w:val="nil"/>
              <w:bottom w:val="single" w:sz="4" w:space="0" w:color="auto"/>
              <w:right w:val="nil"/>
            </w:tcBorders>
          </w:tcPr>
          <w:p w14:paraId="12C9BFCE" w14:textId="53B2E97C" w:rsidR="00801B70" w:rsidRDefault="00801B70" w:rsidP="00BD45AA">
            <w:pPr>
              <w:pStyle w:val="EarlierRepubEntries"/>
            </w:pPr>
            <w:r>
              <w:t>16 May 2025–</w:t>
            </w:r>
            <w:r>
              <w:br/>
              <w:t>30 June 2025</w:t>
            </w:r>
          </w:p>
        </w:tc>
        <w:tc>
          <w:tcPr>
            <w:tcW w:w="1783" w:type="dxa"/>
            <w:tcBorders>
              <w:top w:val="single" w:sz="4" w:space="0" w:color="auto"/>
              <w:left w:val="nil"/>
              <w:bottom w:val="single" w:sz="4" w:space="0" w:color="auto"/>
              <w:right w:val="nil"/>
            </w:tcBorders>
          </w:tcPr>
          <w:p w14:paraId="60CFEABF" w14:textId="41DA0E55" w:rsidR="00801B70" w:rsidRDefault="00801B70" w:rsidP="00BD45AA">
            <w:pPr>
              <w:pStyle w:val="EarlierRepubEntries"/>
            </w:pPr>
            <w:hyperlink r:id="rId1017" w:tooltip="Motor Accident Injuries (Premiums and Administration) Amendment Regulation 2025 (No 1)" w:history="1">
              <w:r>
                <w:rPr>
                  <w:rStyle w:val="charCitHyperlinkAbbrev"/>
                </w:rPr>
                <w:t>SL2025</w:t>
              </w:r>
              <w:r>
                <w:rPr>
                  <w:rStyle w:val="charCitHyperlinkAbbrev"/>
                </w:rPr>
                <w:noBreakHyphen/>
                <w:t>4</w:t>
              </w:r>
            </w:hyperlink>
          </w:p>
        </w:tc>
        <w:tc>
          <w:tcPr>
            <w:tcW w:w="1783" w:type="dxa"/>
            <w:tcBorders>
              <w:top w:val="single" w:sz="4" w:space="0" w:color="auto"/>
              <w:left w:val="nil"/>
              <w:bottom w:val="single" w:sz="4" w:space="0" w:color="auto"/>
              <w:right w:val="nil"/>
            </w:tcBorders>
          </w:tcPr>
          <w:p w14:paraId="236D81F9" w14:textId="6093B3EA" w:rsidR="00801B70" w:rsidRDefault="00801B70" w:rsidP="00BD45AA">
            <w:pPr>
              <w:pStyle w:val="EarlierRepubEntries"/>
            </w:pPr>
            <w:r>
              <w:t xml:space="preserve">amendments by </w:t>
            </w:r>
            <w:hyperlink r:id="rId1018" w:tooltip="Motor Accident Injuries (Premiums and Administration) Amendment Regulation 2025 (No 1)" w:history="1">
              <w:r>
                <w:rPr>
                  <w:rStyle w:val="charCitHyperlinkAbbrev"/>
                </w:rPr>
                <w:t>SL2025</w:t>
              </w:r>
              <w:r>
                <w:rPr>
                  <w:rStyle w:val="charCitHyperlinkAbbrev"/>
                </w:rPr>
                <w:noBreakHyphen/>
                <w:t>4</w:t>
              </w:r>
            </w:hyperlink>
          </w:p>
        </w:tc>
      </w:tr>
      <w:tr w:rsidR="00986B74" w14:paraId="575D2E89" w14:textId="77777777" w:rsidTr="003E7858">
        <w:trPr>
          <w:cantSplit/>
        </w:trPr>
        <w:tc>
          <w:tcPr>
            <w:tcW w:w="1576" w:type="dxa"/>
            <w:tcBorders>
              <w:top w:val="single" w:sz="4" w:space="0" w:color="auto"/>
              <w:left w:val="nil"/>
              <w:bottom w:val="single" w:sz="4" w:space="0" w:color="auto"/>
              <w:right w:val="nil"/>
            </w:tcBorders>
          </w:tcPr>
          <w:p w14:paraId="6F5D2030" w14:textId="7FC0245A" w:rsidR="00986B74" w:rsidRDefault="00986B74" w:rsidP="00BD45AA">
            <w:pPr>
              <w:pStyle w:val="EarlierRepubEntries"/>
            </w:pPr>
            <w:r>
              <w:t>R99</w:t>
            </w:r>
            <w:r>
              <w:br/>
            </w:r>
            <w:r w:rsidR="00814332">
              <w:t>1 July 2025</w:t>
            </w:r>
          </w:p>
        </w:tc>
        <w:tc>
          <w:tcPr>
            <w:tcW w:w="1681" w:type="dxa"/>
            <w:tcBorders>
              <w:top w:val="single" w:sz="4" w:space="0" w:color="auto"/>
              <w:left w:val="nil"/>
              <w:bottom w:val="single" w:sz="4" w:space="0" w:color="auto"/>
              <w:right w:val="nil"/>
            </w:tcBorders>
          </w:tcPr>
          <w:p w14:paraId="62A8B697" w14:textId="61A3E775" w:rsidR="00986B74" w:rsidRDefault="00814332" w:rsidP="00BD45AA">
            <w:pPr>
              <w:pStyle w:val="EarlierRepubEntries"/>
            </w:pPr>
            <w:r>
              <w:t>1 July 2025–</w:t>
            </w:r>
            <w:r>
              <w:br/>
              <w:t>2 Nov 2025</w:t>
            </w:r>
          </w:p>
        </w:tc>
        <w:tc>
          <w:tcPr>
            <w:tcW w:w="1783" w:type="dxa"/>
            <w:tcBorders>
              <w:top w:val="single" w:sz="4" w:space="0" w:color="auto"/>
              <w:left w:val="nil"/>
              <w:bottom w:val="single" w:sz="4" w:space="0" w:color="auto"/>
              <w:right w:val="nil"/>
            </w:tcBorders>
          </w:tcPr>
          <w:p w14:paraId="7D71A115" w14:textId="05055CC8" w:rsidR="00986B74" w:rsidRDefault="00814332" w:rsidP="00BD45AA">
            <w:pPr>
              <w:pStyle w:val="EarlierRepubEntries"/>
            </w:pPr>
            <w:hyperlink r:id="rId1019" w:tooltip="Road Transport (Offences) Amendment Regulation 2025 (No 1)" w:history="1">
              <w:r>
                <w:rPr>
                  <w:rStyle w:val="charCitHyperlinkAbbrev"/>
                </w:rPr>
                <w:t>SL2025</w:t>
              </w:r>
              <w:r>
                <w:rPr>
                  <w:rStyle w:val="charCitHyperlinkAbbrev"/>
                </w:rPr>
                <w:noBreakHyphen/>
                <w:t>6</w:t>
              </w:r>
            </w:hyperlink>
          </w:p>
        </w:tc>
        <w:tc>
          <w:tcPr>
            <w:tcW w:w="1783" w:type="dxa"/>
            <w:tcBorders>
              <w:top w:val="single" w:sz="4" w:space="0" w:color="auto"/>
              <w:left w:val="nil"/>
              <w:bottom w:val="single" w:sz="4" w:space="0" w:color="auto"/>
              <w:right w:val="nil"/>
            </w:tcBorders>
          </w:tcPr>
          <w:p w14:paraId="0B3DA7DB" w14:textId="5B8BC762" w:rsidR="00986B74" w:rsidRDefault="00814332" w:rsidP="00BD45AA">
            <w:pPr>
              <w:pStyle w:val="EarlierRepubEntries"/>
            </w:pPr>
            <w:r>
              <w:t xml:space="preserve">amendments by </w:t>
            </w:r>
            <w:hyperlink r:id="rId1020" w:tooltip="Road Transport (Offences) Amendment Regulation 2025 (No 1)" w:history="1">
              <w:r>
                <w:rPr>
                  <w:rStyle w:val="charCitHyperlinkAbbrev"/>
                </w:rPr>
                <w:t>SL2025</w:t>
              </w:r>
              <w:r>
                <w:rPr>
                  <w:rStyle w:val="charCitHyperlinkAbbrev"/>
                </w:rPr>
                <w:noBreakHyphen/>
                <w:t>6</w:t>
              </w:r>
            </w:hyperlink>
          </w:p>
        </w:tc>
      </w:tr>
      <w:tr w:rsidR="00A14118" w14:paraId="1B013737" w14:textId="77777777" w:rsidTr="003E7858">
        <w:trPr>
          <w:cantSplit/>
        </w:trPr>
        <w:tc>
          <w:tcPr>
            <w:tcW w:w="1576" w:type="dxa"/>
            <w:tcBorders>
              <w:top w:val="single" w:sz="4" w:space="0" w:color="auto"/>
              <w:left w:val="nil"/>
              <w:bottom w:val="single" w:sz="4" w:space="0" w:color="auto"/>
              <w:right w:val="nil"/>
            </w:tcBorders>
          </w:tcPr>
          <w:p w14:paraId="2078C39B" w14:textId="42F57F0A" w:rsidR="00A14118" w:rsidRDefault="00A14118" w:rsidP="00BD45AA">
            <w:pPr>
              <w:pStyle w:val="EarlierRepubEntries"/>
            </w:pPr>
            <w:r>
              <w:t>R100</w:t>
            </w:r>
            <w:r>
              <w:br/>
              <w:t>3 Nov 2025</w:t>
            </w:r>
          </w:p>
        </w:tc>
        <w:tc>
          <w:tcPr>
            <w:tcW w:w="1681" w:type="dxa"/>
            <w:tcBorders>
              <w:top w:val="single" w:sz="4" w:space="0" w:color="auto"/>
              <w:left w:val="nil"/>
              <w:bottom w:val="single" w:sz="4" w:space="0" w:color="auto"/>
              <w:right w:val="nil"/>
            </w:tcBorders>
          </w:tcPr>
          <w:p w14:paraId="53F4DAD0" w14:textId="267AD7E4" w:rsidR="00A14118" w:rsidRDefault="00A14118" w:rsidP="00BD45AA">
            <w:pPr>
              <w:pStyle w:val="EarlierRepubEntries"/>
            </w:pPr>
            <w:r>
              <w:t>3 Nov 2025–</w:t>
            </w:r>
            <w:r>
              <w:br/>
              <w:t>12 Nov 2025</w:t>
            </w:r>
          </w:p>
        </w:tc>
        <w:tc>
          <w:tcPr>
            <w:tcW w:w="1783" w:type="dxa"/>
            <w:tcBorders>
              <w:top w:val="single" w:sz="4" w:space="0" w:color="auto"/>
              <w:left w:val="nil"/>
              <w:bottom w:val="single" w:sz="4" w:space="0" w:color="auto"/>
              <w:right w:val="nil"/>
            </w:tcBorders>
          </w:tcPr>
          <w:p w14:paraId="737B3EAB" w14:textId="154FCE09" w:rsidR="00A14118" w:rsidRDefault="00A14118" w:rsidP="00BD45AA">
            <w:pPr>
              <w:pStyle w:val="EarlierRepubEntries"/>
            </w:pPr>
            <w:hyperlink r:id="rId1021" w:tooltip="Road Transport (Road Rules) Amendment Regulation 2025 (No 1)" w:history="1">
              <w:r>
                <w:rPr>
                  <w:rStyle w:val="charCitHyperlinkAbbrev"/>
                </w:rPr>
                <w:t>SL2025</w:t>
              </w:r>
              <w:r>
                <w:rPr>
                  <w:rStyle w:val="charCitHyperlinkAbbrev"/>
                </w:rPr>
                <w:noBreakHyphen/>
                <w:t>23</w:t>
              </w:r>
            </w:hyperlink>
          </w:p>
        </w:tc>
        <w:tc>
          <w:tcPr>
            <w:tcW w:w="1783" w:type="dxa"/>
            <w:tcBorders>
              <w:top w:val="single" w:sz="4" w:space="0" w:color="auto"/>
              <w:left w:val="nil"/>
              <w:bottom w:val="single" w:sz="4" w:space="0" w:color="auto"/>
              <w:right w:val="nil"/>
            </w:tcBorders>
          </w:tcPr>
          <w:p w14:paraId="5A200F8B" w14:textId="61F21B35" w:rsidR="00A14118" w:rsidRDefault="00A14118" w:rsidP="00BD45AA">
            <w:pPr>
              <w:pStyle w:val="EarlierRepubEntries"/>
            </w:pPr>
            <w:r>
              <w:t xml:space="preserve">amendments by </w:t>
            </w:r>
            <w:hyperlink r:id="rId1022" w:tooltip="Road Transport (Road Rules) Amendment Regulation 2025 (No 1)" w:history="1">
              <w:r>
                <w:rPr>
                  <w:rStyle w:val="charCitHyperlinkAbbrev"/>
                </w:rPr>
                <w:t>SL2025</w:t>
              </w:r>
              <w:r>
                <w:rPr>
                  <w:rStyle w:val="charCitHyperlinkAbbrev"/>
                </w:rPr>
                <w:noBreakHyphen/>
                <w:t>23</w:t>
              </w:r>
            </w:hyperlink>
          </w:p>
        </w:tc>
      </w:tr>
    </w:tbl>
    <w:p w14:paraId="4F2A2081" w14:textId="77777777" w:rsidR="0058526B" w:rsidRDefault="0058526B" w:rsidP="007B3882">
      <w:pPr>
        <w:pStyle w:val="05EndNote0"/>
        <w:sectPr w:rsidR="0058526B" w:rsidSect="00B6365D">
          <w:headerReference w:type="even" r:id="rId1023"/>
          <w:headerReference w:type="default" r:id="rId1024"/>
          <w:footerReference w:type="even" r:id="rId1025"/>
          <w:footerReference w:type="default" r:id="rId1026"/>
          <w:pgSz w:w="11907" w:h="16839" w:code="9"/>
          <w:pgMar w:top="3000" w:right="1900" w:bottom="2500" w:left="2300" w:header="2480" w:footer="2100" w:gutter="0"/>
          <w:cols w:space="720"/>
          <w:docGrid w:linePitch="326"/>
        </w:sectPr>
      </w:pPr>
    </w:p>
    <w:p w14:paraId="6A34A741" w14:textId="56D31930" w:rsidR="00FE08C2" w:rsidRDefault="00FE08C2" w:rsidP="008E425B">
      <w:pPr>
        <w:keepLines/>
        <w:rPr>
          <w:color w:val="000000"/>
          <w:sz w:val="22"/>
        </w:rPr>
      </w:pPr>
    </w:p>
    <w:p w14:paraId="7B7A3A46" w14:textId="3B03C200" w:rsidR="008E425B" w:rsidRDefault="008E425B" w:rsidP="008E425B">
      <w:pPr>
        <w:keepLines/>
        <w:rPr>
          <w:color w:val="000000"/>
          <w:sz w:val="22"/>
        </w:rPr>
      </w:pPr>
    </w:p>
    <w:p w14:paraId="654A5B60" w14:textId="0162962D" w:rsidR="008E425B" w:rsidRDefault="008E425B" w:rsidP="008E425B">
      <w:pPr>
        <w:keepLines/>
        <w:rPr>
          <w:color w:val="000000"/>
          <w:sz w:val="22"/>
        </w:rPr>
      </w:pPr>
    </w:p>
    <w:p w14:paraId="3E27ED80" w14:textId="77777777" w:rsidR="008E425B" w:rsidRDefault="008E425B" w:rsidP="008E425B">
      <w:pPr>
        <w:keepLines/>
        <w:rPr>
          <w:color w:val="000000"/>
          <w:sz w:val="22"/>
        </w:rPr>
      </w:pPr>
    </w:p>
    <w:p w14:paraId="227527BC" w14:textId="22686732" w:rsidR="003B7A70" w:rsidRDefault="003B7A70" w:rsidP="003B7A70">
      <w:pPr>
        <w:rPr>
          <w:noProof/>
          <w:color w:val="000000"/>
          <w:sz w:val="22"/>
        </w:rPr>
      </w:pPr>
      <w:r>
        <w:rPr>
          <w:color w:val="000000"/>
          <w:sz w:val="22"/>
        </w:rPr>
        <w:t xml:space="preserve">©  Australian Capital Territory </w:t>
      </w:r>
      <w:r w:rsidR="00B6365D">
        <w:rPr>
          <w:noProof/>
          <w:color w:val="000000"/>
          <w:sz w:val="22"/>
        </w:rPr>
        <w:t>2025</w:t>
      </w:r>
    </w:p>
    <w:p w14:paraId="03822EBE" w14:textId="77777777" w:rsidR="002D2197" w:rsidRDefault="002D2197">
      <w:pPr>
        <w:pStyle w:val="06Copyright"/>
        <w:sectPr w:rsidR="002D2197" w:rsidSect="005920FB">
          <w:headerReference w:type="even" r:id="rId1027"/>
          <w:headerReference w:type="default" r:id="rId1028"/>
          <w:footerReference w:type="even" r:id="rId1029"/>
          <w:footerReference w:type="default" r:id="rId1030"/>
          <w:headerReference w:type="first" r:id="rId1031"/>
          <w:footerReference w:type="first" r:id="rId1032"/>
          <w:type w:val="continuous"/>
          <w:pgSz w:w="11907" w:h="16839" w:code="9"/>
          <w:pgMar w:top="3000" w:right="1900" w:bottom="2500" w:left="2300" w:header="2480" w:footer="2100" w:gutter="0"/>
          <w:pgNumType w:fmt="lowerRoman"/>
          <w:cols w:space="720"/>
          <w:titlePg/>
          <w:docGrid w:linePitch="326"/>
        </w:sectPr>
      </w:pPr>
    </w:p>
    <w:p w14:paraId="3447E187" w14:textId="77777777" w:rsidR="002D2197" w:rsidRDefault="002D2197" w:rsidP="003B7A70">
      <w:pPr>
        <w:rPr>
          <w:color w:val="000000"/>
          <w:sz w:val="22"/>
        </w:rPr>
      </w:pPr>
    </w:p>
    <w:sectPr w:rsidR="002D2197" w:rsidSect="005920FB">
      <w:headerReference w:type="even" r:id="rId1033"/>
      <w:headerReference w:type="default" r:id="rId1034"/>
      <w:footerReference w:type="even" r:id="rId1035"/>
      <w:footerReference w:type="default" r:id="rId1036"/>
      <w:footerReference w:type="first" r:id="rId1037"/>
      <w:type w:val="continuous"/>
      <w:pgSz w:w="11907" w:h="16839" w:code="9"/>
      <w:pgMar w:top="2999" w:right="1899" w:bottom="2500" w:left="2302" w:header="2478" w:footer="2098" w:gutter="0"/>
      <w:pgNumType w:fmt="lowerRoman"/>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2034" w14:textId="77777777" w:rsidR="007E5B77" w:rsidRDefault="007E5B77">
      <w:r>
        <w:separator/>
      </w:r>
    </w:p>
  </w:endnote>
  <w:endnote w:type="continuationSeparator" w:id="0">
    <w:p w14:paraId="24B4E08F" w14:textId="77777777" w:rsidR="007E5B77" w:rsidRDefault="007E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087A" w14:textId="3E83BC23" w:rsidR="000A74BE" w:rsidRPr="00404C19" w:rsidRDefault="00404C19" w:rsidP="00404C19">
    <w:pPr>
      <w:pStyle w:val="Footer"/>
      <w:jc w:val="center"/>
      <w:rPr>
        <w:rFonts w:cs="Arial"/>
        <w:sz w:val="14"/>
      </w:rPr>
    </w:pPr>
    <w:r w:rsidRPr="00404C1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94EA" w14:textId="77777777" w:rsidR="00793B91" w:rsidRDefault="00793B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3B91" w:rsidRPr="00CB3D59" w14:paraId="326767D7" w14:textId="77777777">
      <w:tc>
        <w:tcPr>
          <w:tcW w:w="847" w:type="pct"/>
        </w:tcPr>
        <w:p w14:paraId="3B7F97B2" w14:textId="77777777" w:rsidR="00793B91" w:rsidRPr="00A752AE" w:rsidRDefault="00793B91"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8EB5478" w14:textId="19850973" w:rsidR="00793B91" w:rsidRPr="00A752AE" w:rsidRDefault="00793B91"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C691E" w:rsidRPr="00CC691E">
            <w:rPr>
              <w:rFonts w:cs="Arial"/>
              <w:szCs w:val="18"/>
            </w:rPr>
            <w:t>Road Transport (Offences)</w:t>
          </w:r>
          <w:r w:rsidR="00CC691E">
            <w:t xml:space="preserve"> Regulation 2005</w:t>
          </w:r>
          <w:r>
            <w:rPr>
              <w:rFonts w:cs="Arial"/>
              <w:szCs w:val="18"/>
            </w:rPr>
            <w:fldChar w:fldCharType="end"/>
          </w:r>
        </w:p>
        <w:p w14:paraId="67143A09" w14:textId="6CBA87D1" w:rsidR="00793B91" w:rsidRPr="00A752AE" w:rsidRDefault="00793B91"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C691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C691E">
            <w:rPr>
              <w:rFonts w:cs="Arial"/>
              <w:szCs w:val="18"/>
            </w:rPr>
            <w:t>13/11/25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C691E">
            <w:rPr>
              <w:rFonts w:cs="Arial"/>
              <w:szCs w:val="18"/>
            </w:rPr>
            <w:t>-04/01/26</w:t>
          </w:r>
          <w:r w:rsidRPr="00A752AE">
            <w:rPr>
              <w:rFonts w:cs="Arial"/>
              <w:szCs w:val="18"/>
            </w:rPr>
            <w:fldChar w:fldCharType="end"/>
          </w:r>
        </w:p>
      </w:tc>
      <w:tc>
        <w:tcPr>
          <w:tcW w:w="1061" w:type="pct"/>
        </w:tcPr>
        <w:p w14:paraId="0E035F30" w14:textId="74A55609" w:rsidR="00793B91" w:rsidRPr="00A752AE" w:rsidRDefault="00793B91"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C691E">
            <w:rPr>
              <w:rFonts w:cs="Arial"/>
              <w:szCs w:val="18"/>
            </w:rPr>
            <w:t>R101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C691E">
            <w:rPr>
              <w:rFonts w:cs="Arial"/>
              <w:szCs w:val="18"/>
            </w:rPr>
            <w:t>13/11/25</w:t>
          </w:r>
          <w:r w:rsidRPr="00A752AE">
            <w:rPr>
              <w:rFonts w:cs="Arial"/>
              <w:szCs w:val="18"/>
            </w:rPr>
            <w:fldChar w:fldCharType="end"/>
          </w:r>
        </w:p>
      </w:tc>
    </w:tr>
  </w:tbl>
  <w:p w14:paraId="44076DCF" w14:textId="21C72183" w:rsidR="00793B91"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C2F8" w14:textId="77777777" w:rsidR="00793B91" w:rsidRDefault="00793B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3B91" w:rsidRPr="00CB3D59" w14:paraId="455E8029" w14:textId="77777777">
      <w:tc>
        <w:tcPr>
          <w:tcW w:w="1061" w:type="pct"/>
        </w:tcPr>
        <w:p w14:paraId="3D2E7371" w14:textId="4C7A162D" w:rsidR="00793B91" w:rsidRPr="00A752AE" w:rsidRDefault="00793B91"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C691E">
            <w:rPr>
              <w:rFonts w:cs="Arial"/>
              <w:szCs w:val="18"/>
            </w:rPr>
            <w:t>R101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C691E">
            <w:rPr>
              <w:rFonts w:cs="Arial"/>
              <w:szCs w:val="18"/>
            </w:rPr>
            <w:t>13/11/25</w:t>
          </w:r>
          <w:r w:rsidRPr="00A752AE">
            <w:rPr>
              <w:rFonts w:cs="Arial"/>
              <w:szCs w:val="18"/>
            </w:rPr>
            <w:fldChar w:fldCharType="end"/>
          </w:r>
        </w:p>
      </w:tc>
      <w:tc>
        <w:tcPr>
          <w:tcW w:w="3092" w:type="pct"/>
        </w:tcPr>
        <w:p w14:paraId="3A0F9D9A" w14:textId="01B68F4C" w:rsidR="00793B91" w:rsidRPr="00A752AE" w:rsidRDefault="00793B91"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C691E" w:rsidRPr="00CC691E">
            <w:rPr>
              <w:rFonts w:cs="Arial"/>
              <w:szCs w:val="18"/>
            </w:rPr>
            <w:t>Road Transport (Offences)</w:t>
          </w:r>
          <w:r w:rsidR="00CC691E">
            <w:t xml:space="preserve"> Regulation 2005</w:t>
          </w:r>
          <w:r>
            <w:rPr>
              <w:rFonts w:cs="Arial"/>
              <w:szCs w:val="18"/>
            </w:rPr>
            <w:fldChar w:fldCharType="end"/>
          </w:r>
        </w:p>
        <w:p w14:paraId="041DF7D6" w14:textId="2B31E4FF" w:rsidR="00793B91" w:rsidRPr="00A752AE" w:rsidRDefault="00793B91"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C691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C691E">
            <w:rPr>
              <w:rFonts w:cs="Arial"/>
              <w:szCs w:val="18"/>
            </w:rPr>
            <w:t>13/11/25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C691E">
            <w:rPr>
              <w:rFonts w:cs="Arial"/>
              <w:szCs w:val="18"/>
            </w:rPr>
            <w:t>-04/01/26</w:t>
          </w:r>
          <w:r w:rsidRPr="00A752AE">
            <w:rPr>
              <w:rFonts w:cs="Arial"/>
              <w:szCs w:val="18"/>
            </w:rPr>
            <w:fldChar w:fldCharType="end"/>
          </w:r>
        </w:p>
      </w:tc>
      <w:tc>
        <w:tcPr>
          <w:tcW w:w="847" w:type="pct"/>
        </w:tcPr>
        <w:p w14:paraId="0CB98CE2" w14:textId="77777777" w:rsidR="00793B91" w:rsidRPr="00A752AE" w:rsidRDefault="00793B91"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567785D" w14:textId="52AF150B" w:rsidR="00793B91"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C310" w14:textId="77777777" w:rsidR="00793B91" w:rsidRDefault="00793B91">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93B91" w:rsidRPr="00CB3D59" w14:paraId="34FD3264" w14:textId="77777777">
      <w:tc>
        <w:tcPr>
          <w:tcW w:w="1240" w:type="dxa"/>
        </w:tcPr>
        <w:p w14:paraId="21EF0D96" w14:textId="77777777" w:rsidR="00793B91" w:rsidRPr="00555655" w:rsidRDefault="00793B91"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6AE905FC" w14:textId="306E4BE2" w:rsidR="00793B91" w:rsidRPr="00555655" w:rsidRDefault="00793B91"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C691E" w:rsidRPr="00CC691E">
            <w:rPr>
              <w:rFonts w:cs="Arial"/>
              <w:szCs w:val="18"/>
            </w:rPr>
            <w:t>Road Transport</w:t>
          </w:r>
          <w:r w:rsidR="00CC691E">
            <w:t xml:space="preserve"> (Offences) Regulation 2005</w:t>
          </w:r>
          <w:r>
            <w:rPr>
              <w:rFonts w:cs="Arial"/>
              <w:szCs w:val="18"/>
            </w:rPr>
            <w:fldChar w:fldCharType="end"/>
          </w:r>
        </w:p>
        <w:p w14:paraId="0897943A" w14:textId="6ED1950D" w:rsidR="00793B91" w:rsidRPr="00555655" w:rsidRDefault="00793B91"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C691E">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C691E">
            <w:rPr>
              <w:rFonts w:cs="Arial"/>
              <w:szCs w:val="18"/>
            </w:rPr>
            <w:t>13/11/25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C691E">
            <w:rPr>
              <w:rFonts w:cs="Arial"/>
              <w:szCs w:val="18"/>
            </w:rPr>
            <w:t>-04/01/26</w:t>
          </w:r>
          <w:r w:rsidRPr="00555655">
            <w:rPr>
              <w:rFonts w:cs="Arial"/>
              <w:szCs w:val="18"/>
            </w:rPr>
            <w:fldChar w:fldCharType="end"/>
          </w:r>
        </w:p>
      </w:tc>
      <w:tc>
        <w:tcPr>
          <w:tcW w:w="1553" w:type="dxa"/>
        </w:tcPr>
        <w:p w14:paraId="3A1E3C54" w14:textId="23090448" w:rsidR="00793B91" w:rsidRPr="00555655" w:rsidRDefault="00793B91"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C691E">
            <w:rPr>
              <w:rFonts w:cs="Arial"/>
              <w:szCs w:val="18"/>
            </w:rPr>
            <w:t>R101</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C691E">
            <w:rPr>
              <w:rFonts w:cs="Arial"/>
              <w:szCs w:val="18"/>
            </w:rPr>
            <w:t>13/11/25</w:t>
          </w:r>
          <w:r w:rsidRPr="00555655">
            <w:rPr>
              <w:rFonts w:cs="Arial"/>
              <w:szCs w:val="18"/>
            </w:rPr>
            <w:fldChar w:fldCharType="end"/>
          </w:r>
        </w:p>
      </w:tc>
    </w:tr>
  </w:tbl>
  <w:p w14:paraId="7082F1EE" w14:textId="6C8F0BE9" w:rsidR="00793B91"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4DEB" w14:textId="77777777" w:rsidR="00793B91" w:rsidRDefault="00793B91">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93B91" w:rsidRPr="00CB3D59" w14:paraId="5C16C821" w14:textId="77777777">
      <w:tc>
        <w:tcPr>
          <w:tcW w:w="1553" w:type="dxa"/>
        </w:tcPr>
        <w:p w14:paraId="67D8E6B2" w14:textId="519C3E2C" w:rsidR="00793B91" w:rsidRPr="00555655" w:rsidRDefault="00793B91"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C691E">
            <w:rPr>
              <w:rFonts w:cs="Arial"/>
              <w:szCs w:val="18"/>
            </w:rPr>
            <w:t>R101</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C691E">
            <w:rPr>
              <w:rFonts w:cs="Arial"/>
              <w:szCs w:val="18"/>
            </w:rPr>
            <w:t>13/11/25</w:t>
          </w:r>
          <w:r w:rsidRPr="00555655">
            <w:rPr>
              <w:rFonts w:cs="Arial"/>
              <w:szCs w:val="18"/>
            </w:rPr>
            <w:fldChar w:fldCharType="end"/>
          </w:r>
        </w:p>
      </w:tc>
      <w:tc>
        <w:tcPr>
          <w:tcW w:w="8580" w:type="dxa"/>
        </w:tcPr>
        <w:p w14:paraId="07171F99" w14:textId="2A30FC16" w:rsidR="00793B91" w:rsidRPr="00555655" w:rsidRDefault="00793B91"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C691E" w:rsidRPr="00CC691E">
            <w:rPr>
              <w:rFonts w:cs="Arial"/>
              <w:szCs w:val="18"/>
            </w:rPr>
            <w:t>Road Transport</w:t>
          </w:r>
          <w:r w:rsidR="00CC691E">
            <w:t xml:space="preserve"> (Offences) Regulation 2005</w:t>
          </w:r>
          <w:r>
            <w:rPr>
              <w:rFonts w:cs="Arial"/>
              <w:szCs w:val="18"/>
            </w:rPr>
            <w:fldChar w:fldCharType="end"/>
          </w:r>
        </w:p>
        <w:p w14:paraId="1D23D766" w14:textId="50D54942" w:rsidR="00793B91" w:rsidRPr="00555655" w:rsidRDefault="00793B91"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C691E">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C691E">
            <w:rPr>
              <w:rFonts w:cs="Arial"/>
              <w:szCs w:val="18"/>
            </w:rPr>
            <w:t>13/11/25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C691E">
            <w:rPr>
              <w:rFonts w:cs="Arial"/>
              <w:szCs w:val="18"/>
            </w:rPr>
            <w:t>-04/01/26</w:t>
          </w:r>
          <w:r w:rsidRPr="00555655">
            <w:rPr>
              <w:rFonts w:cs="Arial"/>
              <w:szCs w:val="18"/>
            </w:rPr>
            <w:fldChar w:fldCharType="end"/>
          </w:r>
        </w:p>
      </w:tc>
      <w:tc>
        <w:tcPr>
          <w:tcW w:w="1240" w:type="dxa"/>
        </w:tcPr>
        <w:p w14:paraId="030B1AFB" w14:textId="77777777" w:rsidR="00793B91" w:rsidRPr="00555655" w:rsidRDefault="00793B91"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710875A0" w14:textId="6F5D623F" w:rsidR="00793B91"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F380" w14:textId="77777777" w:rsidR="00793B91" w:rsidRDefault="00793B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3B91" w14:paraId="39E0C7DD" w14:textId="77777777">
      <w:tc>
        <w:tcPr>
          <w:tcW w:w="847" w:type="pct"/>
        </w:tcPr>
        <w:p w14:paraId="21DD3FE8" w14:textId="77777777" w:rsidR="00793B91" w:rsidRDefault="00793B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FE968EB" w14:textId="096EBD22" w:rsidR="00793B91" w:rsidRDefault="00CD46F3">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786ADDB4" w14:textId="33486E25" w:rsidR="00793B91" w:rsidRDefault="00CD46F3">
          <w:pPr>
            <w:pStyle w:val="FooterInfoCentre"/>
          </w:pPr>
          <w:r>
            <w:fldChar w:fldCharType="begin"/>
          </w:r>
          <w:r>
            <w:instrText xml:space="preserve"> DOCPROPERTY "Eff"  *\charformat </w:instrText>
          </w:r>
          <w:r>
            <w:fldChar w:fldCharType="separate"/>
          </w:r>
          <w:r w:rsidR="00CC691E">
            <w:t xml:space="preserve">Effective:  </w:t>
          </w:r>
          <w:r>
            <w:fldChar w:fldCharType="end"/>
          </w:r>
          <w:r>
            <w:fldChar w:fldCharType="begin"/>
          </w:r>
          <w:r>
            <w:instrText xml:space="preserve"> DOCPROPERTY "StartDt"  *\charformat </w:instrText>
          </w:r>
          <w:r>
            <w:fldChar w:fldCharType="separate"/>
          </w:r>
          <w:r w:rsidR="00CC691E">
            <w:t>13/11/25</w:t>
          </w:r>
          <w:r>
            <w:fldChar w:fldCharType="end"/>
          </w:r>
          <w:r>
            <w:fldChar w:fldCharType="begin"/>
          </w:r>
          <w:r>
            <w:instrText xml:space="preserve"> DOCPROPERTY "EndDt"  *\charformat </w:instrText>
          </w:r>
          <w:r>
            <w:fldChar w:fldCharType="separate"/>
          </w:r>
          <w:r w:rsidR="00CC691E">
            <w:t>-04/01/26</w:t>
          </w:r>
          <w:r>
            <w:fldChar w:fldCharType="end"/>
          </w:r>
        </w:p>
      </w:tc>
      <w:tc>
        <w:tcPr>
          <w:tcW w:w="1061" w:type="pct"/>
        </w:tcPr>
        <w:p w14:paraId="36C83688" w14:textId="6ECBC62E" w:rsidR="00793B91" w:rsidRDefault="00CD46F3">
          <w:pPr>
            <w:pStyle w:val="Footer"/>
            <w:jc w:val="right"/>
          </w:pPr>
          <w:r>
            <w:fldChar w:fldCharType="begin"/>
          </w:r>
          <w:r>
            <w:instrText xml:space="preserve"> DOCPROPERTY "Category"  *\charformat  </w:instrText>
          </w:r>
          <w:r>
            <w:fldChar w:fldCharType="separate"/>
          </w:r>
          <w:r w:rsidR="00CC691E">
            <w:t>R101</w:t>
          </w:r>
          <w:r>
            <w:fldChar w:fldCharType="end"/>
          </w:r>
          <w:r w:rsidR="00793B91">
            <w:br/>
          </w:r>
          <w:r>
            <w:fldChar w:fldCharType="begin"/>
          </w:r>
          <w:r>
            <w:instrText xml:space="preserve"> DOCPROPERTY "RepubDt"  *\charformat  </w:instrText>
          </w:r>
          <w:r>
            <w:fldChar w:fldCharType="separate"/>
          </w:r>
          <w:r w:rsidR="00CC691E">
            <w:t>13/11/25</w:t>
          </w:r>
          <w:r>
            <w:fldChar w:fldCharType="end"/>
          </w:r>
        </w:p>
      </w:tc>
    </w:tr>
  </w:tbl>
  <w:p w14:paraId="7F60358F" w14:textId="2389898C" w:rsidR="00793B91"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02DE" w14:textId="77777777" w:rsidR="00793B91" w:rsidRDefault="00793B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3B91" w14:paraId="67DD8EDA" w14:textId="77777777">
      <w:tc>
        <w:tcPr>
          <w:tcW w:w="1061" w:type="pct"/>
        </w:tcPr>
        <w:p w14:paraId="05EDB666" w14:textId="1D23260B" w:rsidR="00793B91" w:rsidRDefault="00CD46F3">
          <w:pPr>
            <w:pStyle w:val="Footer"/>
          </w:pPr>
          <w:r>
            <w:fldChar w:fldCharType="begin"/>
          </w:r>
          <w:r>
            <w:instrText xml:space="preserve"> DOCPROPERTY "Category"  *\charformat  </w:instrText>
          </w:r>
          <w:r>
            <w:fldChar w:fldCharType="separate"/>
          </w:r>
          <w:r w:rsidR="00CC691E">
            <w:t>R101</w:t>
          </w:r>
          <w:r>
            <w:fldChar w:fldCharType="end"/>
          </w:r>
          <w:r w:rsidR="00793B91">
            <w:br/>
          </w:r>
          <w:r>
            <w:fldChar w:fldCharType="begin"/>
          </w:r>
          <w:r>
            <w:instrText xml:space="preserve"> DOCPROPERTY "RepubDt"  *\charformat  </w:instrText>
          </w:r>
          <w:r>
            <w:fldChar w:fldCharType="separate"/>
          </w:r>
          <w:r w:rsidR="00CC691E">
            <w:t>13/11/25</w:t>
          </w:r>
          <w:r>
            <w:fldChar w:fldCharType="end"/>
          </w:r>
        </w:p>
      </w:tc>
      <w:tc>
        <w:tcPr>
          <w:tcW w:w="3092" w:type="pct"/>
        </w:tcPr>
        <w:p w14:paraId="0B7B1FEE" w14:textId="66798360" w:rsidR="00793B91" w:rsidRDefault="00CD46F3">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0D849BC5" w14:textId="15C9953D" w:rsidR="00793B91" w:rsidRDefault="00CD46F3">
          <w:pPr>
            <w:pStyle w:val="FooterInfoCentre"/>
          </w:pPr>
          <w:r>
            <w:fldChar w:fldCharType="begin"/>
          </w:r>
          <w:r>
            <w:instrText xml:space="preserve"> DOCPROPERTY "Eff"  *\charformat </w:instrText>
          </w:r>
          <w:r>
            <w:fldChar w:fldCharType="separate"/>
          </w:r>
          <w:r w:rsidR="00CC691E">
            <w:t xml:space="preserve">Effective:  </w:t>
          </w:r>
          <w:r>
            <w:fldChar w:fldCharType="end"/>
          </w:r>
          <w:r>
            <w:fldChar w:fldCharType="begin"/>
          </w:r>
          <w:r>
            <w:instrText xml:space="preserve"> DOCPROPERTY "StartDt"  *\charformat </w:instrText>
          </w:r>
          <w:r>
            <w:fldChar w:fldCharType="separate"/>
          </w:r>
          <w:r w:rsidR="00CC691E">
            <w:t>13/11/25</w:t>
          </w:r>
          <w:r>
            <w:fldChar w:fldCharType="end"/>
          </w:r>
          <w:r>
            <w:fldChar w:fldCharType="begin"/>
          </w:r>
          <w:r>
            <w:instrText xml:space="preserve"> DOCPROPERTY "EndDt"  *\charformat </w:instrText>
          </w:r>
          <w:r>
            <w:fldChar w:fldCharType="separate"/>
          </w:r>
          <w:r w:rsidR="00CC691E">
            <w:t>-04/01/26</w:t>
          </w:r>
          <w:r>
            <w:fldChar w:fldCharType="end"/>
          </w:r>
        </w:p>
      </w:tc>
      <w:tc>
        <w:tcPr>
          <w:tcW w:w="847" w:type="pct"/>
        </w:tcPr>
        <w:p w14:paraId="335891C9" w14:textId="77777777" w:rsidR="00793B91" w:rsidRDefault="00793B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9BE424C" w14:textId="46C8E1C1" w:rsidR="00793B91"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0F2A" w14:textId="77777777" w:rsidR="0058526B" w:rsidRDefault="005852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526B" w14:paraId="66B4B500" w14:textId="77777777">
      <w:tc>
        <w:tcPr>
          <w:tcW w:w="847" w:type="pct"/>
        </w:tcPr>
        <w:p w14:paraId="48D6758E" w14:textId="77777777" w:rsidR="0058526B" w:rsidRDefault="005852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668A45F" w14:textId="2E1F7120" w:rsidR="0058526B" w:rsidRDefault="00CD46F3">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5776BDE8" w14:textId="3895351A" w:rsidR="0058526B" w:rsidRDefault="00CD46F3">
          <w:pPr>
            <w:pStyle w:val="FooterInfoCentre"/>
          </w:pPr>
          <w:r>
            <w:fldChar w:fldCharType="begin"/>
          </w:r>
          <w:r>
            <w:instrText xml:space="preserve"> DOCPROPERTY "Eff"  *\charformat </w:instrText>
          </w:r>
          <w:r>
            <w:fldChar w:fldCharType="separate"/>
          </w:r>
          <w:r w:rsidR="00CC691E">
            <w:t xml:space="preserve">Effective:  </w:t>
          </w:r>
          <w:r>
            <w:fldChar w:fldCharType="end"/>
          </w:r>
          <w:r>
            <w:fldChar w:fldCharType="begin"/>
          </w:r>
          <w:r>
            <w:instrText xml:space="preserve"> DOCPROPERTY "StartDt"  *\charformat </w:instrText>
          </w:r>
          <w:r>
            <w:fldChar w:fldCharType="separate"/>
          </w:r>
          <w:r w:rsidR="00CC691E">
            <w:t>13/11/25</w:t>
          </w:r>
          <w:r>
            <w:fldChar w:fldCharType="end"/>
          </w:r>
          <w:r>
            <w:fldChar w:fldCharType="begin"/>
          </w:r>
          <w:r>
            <w:instrText xml:space="preserve"> DOCPROPERTY "EndDt"  *\charformat </w:instrText>
          </w:r>
          <w:r>
            <w:fldChar w:fldCharType="separate"/>
          </w:r>
          <w:r w:rsidR="00CC691E">
            <w:t>-04/01/26</w:t>
          </w:r>
          <w:r>
            <w:fldChar w:fldCharType="end"/>
          </w:r>
        </w:p>
      </w:tc>
      <w:tc>
        <w:tcPr>
          <w:tcW w:w="1061" w:type="pct"/>
        </w:tcPr>
        <w:p w14:paraId="01604E9E" w14:textId="25CD6A3A" w:rsidR="0058526B" w:rsidRDefault="00CD46F3">
          <w:pPr>
            <w:pStyle w:val="Footer"/>
            <w:jc w:val="right"/>
          </w:pPr>
          <w:r>
            <w:fldChar w:fldCharType="begin"/>
          </w:r>
          <w:r>
            <w:instrText xml:space="preserve"> DOCPROPERTY "Category"  *\charformat  </w:instrText>
          </w:r>
          <w:r>
            <w:fldChar w:fldCharType="separate"/>
          </w:r>
          <w:r w:rsidR="00CC691E">
            <w:t>R101</w:t>
          </w:r>
          <w:r>
            <w:fldChar w:fldCharType="end"/>
          </w:r>
          <w:r w:rsidR="0058526B">
            <w:br/>
          </w:r>
          <w:r>
            <w:fldChar w:fldCharType="begin"/>
          </w:r>
          <w:r>
            <w:instrText xml:space="preserve"> DOCPROPERTY "RepubDt"  *\charformat  </w:instrText>
          </w:r>
          <w:r>
            <w:fldChar w:fldCharType="separate"/>
          </w:r>
          <w:r w:rsidR="00CC691E">
            <w:t>13/11/25</w:t>
          </w:r>
          <w:r>
            <w:fldChar w:fldCharType="end"/>
          </w:r>
        </w:p>
      </w:tc>
    </w:tr>
  </w:tbl>
  <w:p w14:paraId="3D90A448" w14:textId="0A556292" w:rsidR="0058526B"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C51E" w14:textId="77777777" w:rsidR="0058526B" w:rsidRDefault="005852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526B" w14:paraId="657F7E43" w14:textId="77777777">
      <w:tc>
        <w:tcPr>
          <w:tcW w:w="1061" w:type="pct"/>
        </w:tcPr>
        <w:p w14:paraId="3DD1FC9F" w14:textId="6A6B3325" w:rsidR="0058526B" w:rsidRDefault="00CD46F3">
          <w:pPr>
            <w:pStyle w:val="Footer"/>
          </w:pPr>
          <w:r>
            <w:fldChar w:fldCharType="begin"/>
          </w:r>
          <w:r>
            <w:instrText xml:space="preserve"> DOCPROPERTY "Category"  *\charformat  </w:instrText>
          </w:r>
          <w:r>
            <w:fldChar w:fldCharType="separate"/>
          </w:r>
          <w:r w:rsidR="00CC691E">
            <w:t>R101</w:t>
          </w:r>
          <w:r>
            <w:fldChar w:fldCharType="end"/>
          </w:r>
          <w:r w:rsidR="0058526B">
            <w:br/>
          </w:r>
          <w:r>
            <w:fldChar w:fldCharType="begin"/>
          </w:r>
          <w:r>
            <w:instrText xml:space="preserve"> DOCPROPERTY "RepubDt"  *\charformat  </w:instrText>
          </w:r>
          <w:r>
            <w:fldChar w:fldCharType="separate"/>
          </w:r>
          <w:r w:rsidR="00CC691E">
            <w:t>13/11/25</w:t>
          </w:r>
          <w:r>
            <w:fldChar w:fldCharType="end"/>
          </w:r>
        </w:p>
      </w:tc>
      <w:tc>
        <w:tcPr>
          <w:tcW w:w="3092" w:type="pct"/>
        </w:tcPr>
        <w:p w14:paraId="3BD528D1" w14:textId="2675621E" w:rsidR="0058526B" w:rsidRDefault="00CD46F3">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7B8BB795" w14:textId="18595D69" w:rsidR="0058526B" w:rsidRDefault="00CD46F3">
          <w:pPr>
            <w:pStyle w:val="FooterInfoCentre"/>
          </w:pPr>
          <w:r>
            <w:fldChar w:fldCharType="begin"/>
          </w:r>
          <w:r>
            <w:instrText xml:space="preserve"> DOCPROPERTY "Eff"  *\charformat </w:instrText>
          </w:r>
          <w:r>
            <w:fldChar w:fldCharType="separate"/>
          </w:r>
          <w:r w:rsidR="00CC691E">
            <w:t xml:space="preserve">Effective:  </w:t>
          </w:r>
          <w:r>
            <w:fldChar w:fldCharType="end"/>
          </w:r>
          <w:r>
            <w:fldChar w:fldCharType="begin"/>
          </w:r>
          <w:r>
            <w:instrText xml:space="preserve"> DOCPROPERTY "StartDt"  *\charformat </w:instrText>
          </w:r>
          <w:r>
            <w:fldChar w:fldCharType="separate"/>
          </w:r>
          <w:r w:rsidR="00CC691E">
            <w:t>13/11/25</w:t>
          </w:r>
          <w:r>
            <w:fldChar w:fldCharType="end"/>
          </w:r>
          <w:r>
            <w:fldChar w:fldCharType="begin"/>
          </w:r>
          <w:r>
            <w:instrText xml:space="preserve"> DOCPROPERTY "EndDt"  *\charformat </w:instrText>
          </w:r>
          <w:r>
            <w:fldChar w:fldCharType="separate"/>
          </w:r>
          <w:r w:rsidR="00CC691E">
            <w:t>-04/01/26</w:t>
          </w:r>
          <w:r>
            <w:fldChar w:fldCharType="end"/>
          </w:r>
        </w:p>
      </w:tc>
      <w:tc>
        <w:tcPr>
          <w:tcW w:w="847" w:type="pct"/>
        </w:tcPr>
        <w:p w14:paraId="3A0ED148" w14:textId="77777777" w:rsidR="0058526B" w:rsidRDefault="005852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71BB8A3" w14:textId="6E6E90EE" w:rsidR="0058526B"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3ADC" w14:textId="424A6CEC" w:rsidR="009900CD" w:rsidRPr="00404C19" w:rsidRDefault="00404C19" w:rsidP="00404C19">
    <w:pPr>
      <w:pStyle w:val="Footer"/>
      <w:jc w:val="center"/>
      <w:rPr>
        <w:rFonts w:cs="Arial"/>
        <w:sz w:val="14"/>
      </w:rPr>
    </w:pPr>
    <w:r w:rsidRPr="00404C1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1BC" w14:textId="5CCD1278" w:rsidR="009900CD" w:rsidRPr="00404C19" w:rsidRDefault="009900CD" w:rsidP="00404C19">
    <w:pPr>
      <w:pStyle w:val="Footer"/>
      <w:jc w:val="center"/>
      <w:rPr>
        <w:rFonts w:cs="Arial"/>
        <w:sz w:val="14"/>
      </w:rPr>
    </w:pPr>
    <w:r w:rsidRPr="00404C19">
      <w:rPr>
        <w:rFonts w:cs="Arial"/>
        <w:sz w:val="14"/>
      </w:rPr>
      <w:fldChar w:fldCharType="begin"/>
    </w:r>
    <w:r w:rsidRPr="00404C19">
      <w:rPr>
        <w:rFonts w:cs="Arial"/>
        <w:sz w:val="14"/>
      </w:rPr>
      <w:instrText xml:space="preserve"> COMMENTS  \* MERGEFORMAT </w:instrText>
    </w:r>
    <w:r w:rsidRPr="00404C19">
      <w:rPr>
        <w:rFonts w:cs="Arial"/>
        <w:sz w:val="14"/>
      </w:rPr>
      <w:fldChar w:fldCharType="end"/>
    </w:r>
    <w:r w:rsidR="00404C19" w:rsidRPr="00404C1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ACB3" w14:textId="1C77E472" w:rsidR="00111E54" w:rsidRPr="00404C19" w:rsidRDefault="00111E54" w:rsidP="00404C19">
    <w:pPr>
      <w:pStyle w:val="Footer"/>
      <w:jc w:val="center"/>
      <w:rPr>
        <w:rFonts w:cs="Arial"/>
        <w:sz w:val="14"/>
      </w:rPr>
    </w:pPr>
    <w:r w:rsidRPr="00404C19">
      <w:rPr>
        <w:rFonts w:cs="Arial"/>
        <w:sz w:val="14"/>
      </w:rPr>
      <w:fldChar w:fldCharType="begin"/>
    </w:r>
    <w:r w:rsidRPr="00404C19">
      <w:rPr>
        <w:rFonts w:cs="Arial"/>
        <w:sz w:val="14"/>
      </w:rPr>
      <w:instrText xml:space="preserve"> DOCPROPERTY "Status" </w:instrText>
    </w:r>
    <w:r w:rsidRPr="00404C19">
      <w:rPr>
        <w:rFonts w:cs="Arial"/>
        <w:sz w:val="14"/>
      </w:rPr>
      <w:fldChar w:fldCharType="separate"/>
    </w:r>
    <w:r w:rsidR="00CC691E" w:rsidRPr="00404C19">
      <w:rPr>
        <w:rFonts w:cs="Arial"/>
        <w:sz w:val="14"/>
      </w:rPr>
      <w:t xml:space="preserve"> </w:t>
    </w:r>
    <w:r w:rsidRPr="00404C19">
      <w:rPr>
        <w:rFonts w:cs="Arial"/>
        <w:sz w:val="14"/>
      </w:rPr>
      <w:fldChar w:fldCharType="end"/>
    </w:r>
    <w:r w:rsidRPr="00404C19">
      <w:rPr>
        <w:rFonts w:cs="Arial"/>
        <w:sz w:val="14"/>
      </w:rPr>
      <w:fldChar w:fldCharType="begin"/>
    </w:r>
    <w:r w:rsidRPr="00404C19">
      <w:rPr>
        <w:rFonts w:cs="Arial"/>
        <w:sz w:val="14"/>
      </w:rPr>
      <w:instrText xml:space="preserve"> COMMENTS  \* MERGEFORMAT </w:instrText>
    </w:r>
    <w:r w:rsidRPr="00404C19">
      <w:rPr>
        <w:rFonts w:cs="Arial"/>
        <w:sz w:val="14"/>
      </w:rPr>
      <w:fldChar w:fldCharType="end"/>
    </w:r>
    <w:r w:rsidR="00404C19" w:rsidRPr="00404C1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8F49" w14:textId="08B32CDF" w:rsidR="009900CD" w:rsidRPr="00404C19" w:rsidRDefault="00404C19" w:rsidP="00404C19">
    <w:pPr>
      <w:pStyle w:val="Footer"/>
      <w:jc w:val="center"/>
      <w:rPr>
        <w:rFonts w:cs="Arial"/>
        <w:sz w:val="14"/>
      </w:rPr>
    </w:pPr>
    <w:r w:rsidRPr="00404C19">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4C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9900CD" w14:paraId="7E594869" w14:textId="77777777">
      <w:tc>
        <w:tcPr>
          <w:tcW w:w="846" w:type="pct"/>
        </w:tcPr>
        <w:p w14:paraId="37ED1A70" w14:textId="77777777" w:rsidR="009900CD" w:rsidRDefault="009900C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cdxlii</w:t>
          </w:r>
          <w:r>
            <w:rPr>
              <w:rStyle w:val="PageNumber"/>
            </w:rPr>
            <w:fldChar w:fldCharType="end"/>
          </w:r>
        </w:p>
      </w:tc>
      <w:tc>
        <w:tcPr>
          <w:tcW w:w="3093" w:type="pct"/>
        </w:tcPr>
        <w:p w14:paraId="1E1C13DB" w14:textId="614D5DC4" w:rsidR="009900CD" w:rsidRDefault="00CD46F3">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363271E1" w14:textId="736CA32C" w:rsidR="009900CD" w:rsidRDefault="00CD46F3">
          <w:pPr>
            <w:pStyle w:val="FooterInfoCentre"/>
          </w:pPr>
          <w:r>
            <w:fldChar w:fldCharType="begin"/>
          </w:r>
          <w:r>
            <w:instrText xml:space="preserve"> DOCPROPERTY "Eff"  </w:instrText>
          </w:r>
          <w:r>
            <w:fldChar w:fldCharType="separate"/>
          </w:r>
          <w:r w:rsidR="00CC691E">
            <w:t xml:space="preserve">Effective:  </w:t>
          </w:r>
          <w:r>
            <w:fldChar w:fldCharType="end"/>
          </w:r>
          <w:r>
            <w:fldChar w:fldCharType="begin"/>
          </w:r>
          <w:r>
            <w:instrText xml:space="preserve"> DOCPROPERTY "StartDt"   </w:instrText>
          </w:r>
          <w:r>
            <w:fldChar w:fldCharType="separate"/>
          </w:r>
          <w:r w:rsidR="00CC691E">
            <w:t>13/11/25</w:t>
          </w:r>
          <w:r>
            <w:fldChar w:fldCharType="end"/>
          </w:r>
          <w:r>
            <w:fldChar w:fldCharType="begin"/>
          </w:r>
          <w:r>
            <w:instrText xml:space="preserve"> DOCPROPERTY "EndDt"  </w:instrText>
          </w:r>
          <w:r>
            <w:fldChar w:fldCharType="separate"/>
          </w:r>
          <w:r w:rsidR="00CC691E">
            <w:t>-04/01/26</w:t>
          </w:r>
          <w:r>
            <w:fldChar w:fldCharType="end"/>
          </w:r>
        </w:p>
      </w:tc>
      <w:tc>
        <w:tcPr>
          <w:tcW w:w="1061" w:type="pct"/>
        </w:tcPr>
        <w:p w14:paraId="48479CDB" w14:textId="4DD5550A" w:rsidR="009900CD" w:rsidRDefault="00CD46F3">
          <w:pPr>
            <w:pStyle w:val="Footer"/>
            <w:jc w:val="right"/>
          </w:pPr>
          <w:r>
            <w:fldChar w:fldCharType="begin"/>
          </w:r>
          <w:r>
            <w:instrText xml:space="preserve"> DOCPROPERTY "Category"  </w:instrText>
          </w:r>
          <w:r>
            <w:fldChar w:fldCharType="separate"/>
          </w:r>
          <w:r w:rsidR="00CC691E">
            <w:t>R101</w:t>
          </w:r>
          <w:r>
            <w:fldChar w:fldCharType="end"/>
          </w:r>
          <w:r w:rsidR="009900CD">
            <w:br/>
          </w:r>
          <w:r>
            <w:fldChar w:fldCharType="begin"/>
          </w:r>
          <w:r>
            <w:instrText xml:space="preserve"> DOCPROPERTY "RepubDt"  </w:instrText>
          </w:r>
          <w:r>
            <w:fldChar w:fldCharType="separate"/>
          </w:r>
          <w:r w:rsidR="00CC691E">
            <w:t>13/11/25</w:t>
          </w:r>
          <w:r>
            <w:fldChar w:fldCharType="end"/>
          </w:r>
        </w:p>
      </w:tc>
    </w:tr>
  </w:tbl>
  <w:p w14:paraId="423BCF98" w14:textId="6A553544" w:rsidR="009900CD"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B7C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9900CD" w14:paraId="7004C450" w14:textId="77777777">
      <w:tc>
        <w:tcPr>
          <w:tcW w:w="1061" w:type="pct"/>
        </w:tcPr>
        <w:p w14:paraId="181344F5" w14:textId="36E0CAC7" w:rsidR="009900CD" w:rsidRDefault="00CD46F3">
          <w:pPr>
            <w:pStyle w:val="Footer"/>
          </w:pPr>
          <w:r>
            <w:fldChar w:fldCharType="begin"/>
          </w:r>
          <w:r>
            <w:instrText xml:space="preserve"> DOCPROPERTY "Category"  </w:instrText>
          </w:r>
          <w:r>
            <w:fldChar w:fldCharType="separate"/>
          </w:r>
          <w:r w:rsidR="00CC691E">
            <w:t>R101</w:t>
          </w:r>
          <w:r>
            <w:fldChar w:fldCharType="end"/>
          </w:r>
          <w:r w:rsidR="009900CD">
            <w:br/>
          </w:r>
          <w:r>
            <w:fldChar w:fldCharType="begin"/>
          </w:r>
          <w:r>
            <w:instrText xml:space="preserve"> DOCPROPERTY "RepubDt"  </w:instrText>
          </w:r>
          <w:r>
            <w:fldChar w:fldCharType="separate"/>
          </w:r>
          <w:r w:rsidR="00CC691E">
            <w:t>13/11/25</w:t>
          </w:r>
          <w:r>
            <w:fldChar w:fldCharType="end"/>
          </w:r>
        </w:p>
      </w:tc>
      <w:tc>
        <w:tcPr>
          <w:tcW w:w="3093" w:type="pct"/>
        </w:tcPr>
        <w:p w14:paraId="3649218D" w14:textId="4444EB68" w:rsidR="009900CD" w:rsidRDefault="00CD46F3">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2E99010E" w14:textId="77CCEB9D" w:rsidR="009900CD" w:rsidRDefault="00CD46F3">
          <w:pPr>
            <w:pStyle w:val="FooterInfoCentre"/>
          </w:pPr>
          <w:r>
            <w:fldChar w:fldCharType="begin"/>
          </w:r>
          <w:r>
            <w:instrText xml:space="preserve"> DOCPROPERTY "Eff"  </w:instrText>
          </w:r>
          <w:r>
            <w:fldChar w:fldCharType="separate"/>
          </w:r>
          <w:r w:rsidR="00CC691E">
            <w:t xml:space="preserve">Effective:  </w:t>
          </w:r>
          <w:r>
            <w:fldChar w:fldCharType="end"/>
          </w:r>
          <w:r>
            <w:fldChar w:fldCharType="begin"/>
          </w:r>
          <w:r>
            <w:instrText xml:space="preserve"> DOCPROPERTY "StartDt"  </w:instrText>
          </w:r>
          <w:r>
            <w:fldChar w:fldCharType="separate"/>
          </w:r>
          <w:r w:rsidR="00CC691E">
            <w:t>13/11/25</w:t>
          </w:r>
          <w:r>
            <w:fldChar w:fldCharType="end"/>
          </w:r>
          <w:r>
            <w:fldChar w:fldCharType="begin"/>
          </w:r>
          <w:r>
            <w:instrText xml:space="preserve"> DOCPROPERTY "EndDt"  </w:instrText>
          </w:r>
          <w:r>
            <w:fldChar w:fldCharType="separate"/>
          </w:r>
          <w:r w:rsidR="00CC691E">
            <w:t>-04/01/26</w:t>
          </w:r>
          <w:r>
            <w:fldChar w:fldCharType="end"/>
          </w:r>
        </w:p>
      </w:tc>
      <w:tc>
        <w:tcPr>
          <w:tcW w:w="846" w:type="pct"/>
        </w:tcPr>
        <w:p w14:paraId="3ECA3FF7" w14:textId="77777777" w:rsidR="009900CD" w:rsidRDefault="009900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cdxlii</w:t>
          </w:r>
          <w:r>
            <w:rPr>
              <w:rStyle w:val="PageNumber"/>
            </w:rPr>
            <w:fldChar w:fldCharType="end"/>
          </w:r>
        </w:p>
      </w:tc>
    </w:tr>
  </w:tbl>
  <w:p w14:paraId="01EC2C40" w14:textId="3301E259" w:rsidR="009900CD"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B897" w14:textId="77777777" w:rsidR="009900CD" w:rsidRDefault="009900C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9900CD" w14:paraId="394C386B" w14:textId="77777777">
      <w:tc>
        <w:tcPr>
          <w:tcW w:w="1061" w:type="pct"/>
        </w:tcPr>
        <w:p w14:paraId="545A6B58" w14:textId="7E9AFC58" w:rsidR="009900CD" w:rsidRDefault="00CD46F3">
          <w:pPr>
            <w:pStyle w:val="Footer"/>
          </w:pPr>
          <w:r>
            <w:fldChar w:fldCharType="begin"/>
          </w:r>
          <w:r>
            <w:instrText xml:space="preserve"> DOCPROPERTY "Category"  </w:instrText>
          </w:r>
          <w:r>
            <w:fldChar w:fldCharType="separate"/>
          </w:r>
          <w:r w:rsidR="00CC691E">
            <w:t>R101</w:t>
          </w:r>
          <w:r>
            <w:fldChar w:fldCharType="end"/>
          </w:r>
          <w:r w:rsidR="009900CD">
            <w:br/>
          </w:r>
          <w:r>
            <w:fldChar w:fldCharType="begin"/>
          </w:r>
          <w:r>
            <w:instrText xml:space="preserve"> DOCPROPERTY "RepubDt"  </w:instrText>
          </w:r>
          <w:r>
            <w:fldChar w:fldCharType="separate"/>
          </w:r>
          <w:r w:rsidR="00CC691E">
            <w:t>13/11/25</w:t>
          </w:r>
          <w:r>
            <w:fldChar w:fldCharType="end"/>
          </w:r>
        </w:p>
      </w:tc>
      <w:tc>
        <w:tcPr>
          <w:tcW w:w="3093" w:type="pct"/>
        </w:tcPr>
        <w:p w14:paraId="2BD4FDCA" w14:textId="3B4C3D71" w:rsidR="009900CD" w:rsidRDefault="00CD46F3">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2518FAA9" w14:textId="1A842342" w:rsidR="009900CD" w:rsidRDefault="00CD46F3">
          <w:pPr>
            <w:pStyle w:val="FooterInfoCentre"/>
          </w:pPr>
          <w:r>
            <w:fldChar w:fldCharType="begin"/>
          </w:r>
          <w:r>
            <w:instrText xml:space="preserve"> DOCPROPERTY "Eff"  </w:instrText>
          </w:r>
          <w:r>
            <w:fldChar w:fldCharType="separate"/>
          </w:r>
          <w:r w:rsidR="00CC691E">
            <w:t xml:space="preserve">Effective:  </w:t>
          </w:r>
          <w:r>
            <w:fldChar w:fldCharType="end"/>
          </w:r>
          <w:r>
            <w:fldChar w:fldCharType="begin"/>
          </w:r>
          <w:r>
            <w:instrText xml:space="preserve"> DOCPROPERTY "StartDt"   </w:instrText>
          </w:r>
          <w:r>
            <w:fldChar w:fldCharType="separate"/>
          </w:r>
          <w:r w:rsidR="00CC691E">
            <w:t>13/11/25</w:t>
          </w:r>
          <w:r>
            <w:fldChar w:fldCharType="end"/>
          </w:r>
          <w:r>
            <w:fldChar w:fldCharType="begin"/>
          </w:r>
          <w:r>
            <w:instrText xml:space="preserve"> DOCPROPERTY "EndDt"  </w:instrText>
          </w:r>
          <w:r>
            <w:fldChar w:fldCharType="separate"/>
          </w:r>
          <w:r w:rsidR="00CC691E">
            <w:t>-04/01/26</w:t>
          </w:r>
          <w:r>
            <w:fldChar w:fldCharType="end"/>
          </w:r>
        </w:p>
      </w:tc>
      <w:tc>
        <w:tcPr>
          <w:tcW w:w="846" w:type="pct"/>
        </w:tcPr>
        <w:p w14:paraId="4A54FBC9" w14:textId="77777777" w:rsidR="009900CD" w:rsidRDefault="009900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cdxliv</w:t>
          </w:r>
          <w:r>
            <w:rPr>
              <w:rStyle w:val="PageNumber"/>
            </w:rPr>
            <w:fldChar w:fldCharType="end"/>
          </w:r>
        </w:p>
      </w:tc>
    </w:tr>
  </w:tbl>
  <w:p w14:paraId="3C1D3803" w14:textId="3C415FB8" w:rsidR="009900CD"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4510" w14:textId="431F2269" w:rsidR="000A74BE" w:rsidRPr="00404C19" w:rsidRDefault="00404C19" w:rsidP="00404C19">
    <w:pPr>
      <w:pStyle w:val="Footer"/>
      <w:jc w:val="center"/>
      <w:rPr>
        <w:rFonts w:cs="Arial"/>
        <w:sz w:val="14"/>
      </w:rPr>
    </w:pPr>
    <w:r w:rsidRPr="00404C1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C748"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11E54" w14:paraId="5710EF0D" w14:textId="77777777">
      <w:tc>
        <w:tcPr>
          <w:tcW w:w="846" w:type="pct"/>
        </w:tcPr>
        <w:p w14:paraId="2C2DBD78" w14:textId="77777777" w:rsidR="00111E54" w:rsidRDefault="00111E5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1CA73CA" w14:textId="1A405683" w:rsidR="00111E54" w:rsidRDefault="00111E54">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7EC90C5B" w14:textId="07BE9433" w:rsidR="00111E54" w:rsidRDefault="00111E54">
          <w:pPr>
            <w:pStyle w:val="FooterInfoCentre"/>
          </w:pPr>
          <w:r>
            <w:fldChar w:fldCharType="begin"/>
          </w:r>
          <w:r>
            <w:instrText xml:space="preserve"> DOCPROPERTY "Eff"  </w:instrText>
          </w:r>
          <w:r>
            <w:fldChar w:fldCharType="separate"/>
          </w:r>
          <w:r w:rsidR="00CC691E">
            <w:t xml:space="preserve">Effective:  </w:t>
          </w:r>
          <w:r>
            <w:fldChar w:fldCharType="end"/>
          </w:r>
          <w:r>
            <w:fldChar w:fldCharType="begin"/>
          </w:r>
          <w:r>
            <w:instrText xml:space="preserve"> DOCPROPERTY "StartDt"   </w:instrText>
          </w:r>
          <w:r>
            <w:fldChar w:fldCharType="separate"/>
          </w:r>
          <w:r w:rsidR="00CC691E">
            <w:t>13/11/25</w:t>
          </w:r>
          <w:r>
            <w:fldChar w:fldCharType="end"/>
          </w:r>
          <w:r>
            <w:fldChar w:fldCharType="begin"/>
          </w:r>
          <w:r>
            <w:instrText xml:space="preserve"> DOCPROPERTY "EndDt"  </w:instrText>
          </w:r>
          <w:r>
            <w:fldChar w:fldCharType="separate"/>
          </w:r>
          <w:r w:rsidR="00CC691E">
            <w:t>-04/01/26</w:t>
          </w:r>
          <w:r>
            <w:fldChar w:fldCharType="end"/>
          </w:r>
        </w:p>
      </w:tc>
      <w:tc>
        <w:tcPr>
          <w:tcW w:w="1061" w:type="pct"/>
        </w:tcPr>
        <w:p w14:paraId="01EC088E" w14:textId="04D5BA8E" w:rsidR="00111E54" w:rsidRDefault="00111E54">
          <w:pPr>
            <w:pStyle w:val="Footer"/>
            <w:jc w:val="right"/>
          </w:pPr>
          <w:r>
            <w:fldChar w:fldCharType="begin"/>
          </w:r>
          <w:r>
            <w:instrText xml:space="preserve"> DOCPROPERTY "Category"  </w:instrText>
          </w:r>
          <w:r>
            <w:fldChar w:fldCharType="separate"/>
          </w:r>
          <w:r w:rsidR="00CC691E">
            <w:t>R101</w:t>
          </w:r>
          <w:r>
            <w:fldChar w:fldCharType="end"/>
          </w:r>
          <w:r>
            <w:br/>
          </w:r>
          <w:r>
            <w:fldChar w:fldCharType="begin"/>
          </w:r>
          <w:r>
            <w:instrText xml:space="preserve"> DOCPROPERTY "RepubDt"  </w:instrText>
          </w:r>
          <w:r>
            <w:fldChar w:fldCharType="separate"/>
          </w:r>
          <w:r w:rsidR="00CC691E">
            <w:t>13/11/25</w:t>
          </w:r>
          <w:r>
            <w:fldChar w:fldCharType="end"/>
          </w:r>
        </w:p>
      </w:tc>
    </w:tr>
  </w:tbl>
  <w:p w14:paraId="3FAF99CB" w14:textId="408C109B" w:rsidR="00111E54" w:rsidRPr="00404C19" w:rsidRDefault="00111E54"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C3A7"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11E54" w14:paraId="23C120A2" w14:textId="77777777">
      <w:tc>
        <w:tcPr>
          <w:tcW w:w="1061" w:type="pct"/>
        </w:tcPr>
        <w:p w14:paraId="4D70B63C" w14:textId="7DDA8050" w:rsidR="00111E54" w:rsidRDefault="00111E54">
          <w:pPr>
            <w:pStyle w:val="Footer"/>
          </w:pPr>
          <w:r>
            <w:fldChar w:fldCharType="begin"/>
          </w:r>
          <w:r>
            <w:instrText xml:space="preserve"> DOCPROPERTY "Category"  </w:instrText>
          </w:r>
          <w:r>
            <w:fldChar w:fldCharType="separate"/>
          </w:r>
          <w:r w:rsidR="00CC691E">
            <w:t>R101</w:t>
          </w:r>
          <w:r>
            <w:fldChar w:fldCharType="end"/>
          </w:r>
          <w:r>
            <w:br/>
          </w:r>
          <w:r>
            <w:fldChar w:fldCharType="begin"/>
          </w:r>
          <w:r>
            <w:instrText xml:space="preserve"> DOCPROPERTY "RepubDt"  </w:instrText>
          </w:r>
          <w:r>
            <w:fldChar w:fldCharType="separate"/>
          </w:r>
          <w:r w:rsidR="00CC691E">
            <w:t>13/11/25</w:t>
          </w:r>
          <w:r>
            <w:fldChar w:fldCharType="end"/>
          </w:r>
        </w:p>
      </w:tc>
      <w:tc>
        <w:tcPr>
          <w:tcW w:w="3093" w:type="pct"/>
        </w:tcPr>
        <w:p w14:paraId="780BEA18" w14:textId="1983E686" w:rsidR="00111E54" w:rsidRDefault="00111E54">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7C2093CD" w14:textId="1CE1D96B" w:rsidR="00111E54" w:rsidRDefault="00111E54">
          <w:pPr>
            <w:pStyle w:val="FooterInfoCentre"/>
          </w:pPr>
          <w:r>
            <w:fldChar w:fldCharType="begin"/>
          </w:r>
          <w:r>
            <w:instrText xml:space="preserve"> DOCPROPERTY "Eff"  </w:instrText>
          </w:r>
          <w:r>
            <w:fldChar w:fldCharType="separate"/>
          </w:r>
          <w:r w:rsidR="00CC691E">
            <w:t xml:space="preserve">Effective:  </w:t>
          </w:r>
          <w:r>
            <w:fldChar w:fldCharType="end"/>
          </w:r>
          <w:r>
            <w:fldChar w:fldCharType="begin"/>
          </w:r>
          <w:r>
            <w:instrText xml:space="preserve"> DOCPROPERTY "StartDt"  </w:instrText>
          </w:r>
          <w:r>
            <w:fldChar w:fldCharType="separate"/>
          </w:r>
          <w:r w:rsidR="00CC691E">
            <w:t>13/11/25</w:t>
          </w:r>
          <w:r>
            <w:fldChar w:fldCharType="end"/>
          </w:r>
          <w:r>
            <w:fldChar w:fldCharType="begin"/>
          </w:r>
          <w:r>
            <w:instrText xml:space="preserve"> DOCPROPERTY "EndDt"  </w:instrText>
          </w:r>
          <w:r>
            <w:fldChar w:fldCharType="separate"/>
          </w:r>
          <w:r w:rsidR="00CC691E">
            <w:t>-04/01/26</w:t>
          </w:r>
          <w:r>
            <w:fldChar w:fldCharType="end"/>
          </w:r>
        </w:p>
      </w:tc>
      <w:tc>
        <w:tcPr>
          <w:tcW w:w="846" w:type="pct"/>
        </w:tcPr>
        <w:p w14:paraId="08D30DB2" w14:textId="77777777" w:rsidR="00111E54" w:rsidRDefault="00111E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30DBED1" w14:textId="38CD8C4C" w:rsidR="00111E54" w:rsidRPr="00404C19" w:rsidRDefault="00111E54"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2D95" w14:textId="77777777" w:rsidR="00111E54" w:rsidRDefault="00111E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11E54" w14:paraId="2FC33EE9" w14:textId="77777777">
      <w:tc>
        <w:tcPr>
          <w:tcW w:w="1061" w:type="pct"/>
        </w:tcPr>
        <w:p w14:paraId="2F6B71FE" w14:textId="1033FD11" w:rsidR="00111E54" w:rsidRDefault="00111E54">
          <w:pPr>
            <w:pStyle w:val="Footer"/>
          </w:pPr>
          <w:r>
            <w:fldChar w:fldCharType="begin"/>
          </w:r>
          <w:r>
            <w:instrText xml:space="preserve"> DOCPROPERTY "Category"  </w:instrText>
          </w:r>
          <w:r>
            <w:fldChar w:fldCharType="separate"/>
          </w:r>
          <w:r w:rsidR="00CC691E">
            <w:t>R101</w:t>
          </w:r>
          <w:r>
            <w:fldChar w:fldCharType="end"/>
          </w:r>
          <w:r>
            <w:br/>
          </w:r>
          <w:r>
            <w:fldChar w:fldCharType="begin"/>
          </w:r>
          <w:r>
            <w:instrText xml:space="preserve"> DOCPROPERTY "RepubDt"  </w:instrText>
          </w:r>
          <w:r>
            <w:fldChar w:fldCharType="separate"/>
          </w:r>
          <w:r w:rsidR="00CC691E">
            <w:t>13/11/25</w:t>
          </w:r>
          <w:r>
            <w:fldChar w:fldCharType="end"/>
          </w:r>
        </w:p>
      </w:tc>
      <w:tc>
        <w:tcPr>
          <w:tcW w:w="3093" w:type="pct"/>
        </w:tcPr>
        <w:p w14:paraId="4800D97A" w14:textId="53C92EA9" w:rsidR="00111E54" w:rsidRDefault="00111E54">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63A4085B" w14:textId="2D6689BF" w:rsidR="00111E54" w:rsidRDefault="00111E54">
          <w:pPr>
            <w:pStyle w:val="FooterInfoCentre"/>
          </w:pPr>
          <w:r>
            <w:fldChar w:fldCharType="begin"/>
          </w:r>
          <w:r>
            <w:instrText xml:space="preserve"> DOCPROPERTY "Eff"  </w:instrText>
          </w:r>
          <w:r>
            <w:fldChar w:fldCharType="separate"/>
          </w:r>
          <w:r w:rsidR="00CC691E">
            <w:t xml:space="preserve">Effective:  </w:t>
          </w:r>
          <w:r>
            <w:fldChar w:fldCharType="end"/>
          </w:r>
          <w:r>
            <w:fldChar w:fldCharType="begin"/>
          </w:r>
          <w:r>
            <w:instrText xml:space="preserve"> DOCPROPERTY "StartDt"   </w:instrText>
          </w:r>
          <w:r>
            <w:fldChar w:fldCharType="separate"/>
          </w:r>
          <w:r w:rsidR="00CC691E">
            <w:t>13/11/25</w:t>
          </w:r>
          <w:r>
            <w:fldChar w:fldCharType="end"/>
          </w:r>
          <w:r>
            <w:fldChar w:fldCharType="begin"/>
          </w:r>
          <w:r>
            <w:instrText xml:space="preserve"> DOCPROPERTY "EndDt"  </w:instrText>
          </w:r>
          <w:r>
            <w:fldChar w:fldCharType="separate"/>
          </w:r>
          <w:r w:rsidR="00CC691E">
            <w:t>-04/01/26</w:t>
          </w:r>
          <w:r>
            <w:fldChar w:fldCharType="end"/>
          </w:r>
        </w:p>
      </w:tc>
      <w:tc>
        <w:tcPr>
          <w:tcW w:w="846" w:type="pct"/>
        </w:tcPr>
        <w:p w14:paraId="26E163ED" w14:textId="77777777" w:rsidR="00111E54" w:rsidRDefault="00111E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5132E1" w14:textId="5ED55292" w:rsidR="00111E54" w:rsidRPr="00404C19" w:rsidRDefault="00404C19" w:rsidP="00404C19">
    <w:pPr>
      <w:pStyle w:val="Status"/>
      <w:rPr>
        <w:rFonts w:cs="Arial"/>
      </w:rPr>
    </w:pPr>
    <w:r w:rsidRPr="00404C1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1E2E" w14:textId="77777777" w:rsidR="00AF4725" w:rsidRDefault="00AF47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4725" w14:paraId="4E642CB5" w14:textId="77777777">
      <w:tc>
        <w:tcPr>
          <w:tcW w:w="847" w:type="pct"/>
        </w:tcPr>
        <w:p w14:paraId="3E7AB256" w14:textId="77777777" w:rsidR="00AF4725" w:rsidRDefault="00AF47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4186F1A" w14:textId="515BAF74" w:rsidR="00AF4725" w:rsidRDefault="00CD46F3">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386AF477" w14:textId="0C9FD55C" w:rsidR="00AF4725" w:rsidRDefault="00CD46F3">
          <w:pPr>
            <w:pStyle w:val="FooterInfoCentre"/>
          </w:pPr>
          <w:r>
            <w:fldChar w:fldCharType="begin"/>
          </w:r>
          <w:r>
            <w:instrText xml:space="preserve"> DOCPROPERTY "Eff"  *\charformat </w:instrText>
          </w:r>
          <w:r>
            <w:fldChar w:fldCharType="separate"/>
          </w:r>
          <w:r w:rsidR="00CC691E">
            <w:t xml:space="preserve">Effective:  </w:t>
          </w:r>
          <w:r>
            <w:fldChar w:fldCharType="end"/>
          </w:r>
          <w:r>
            <w:fldChar w:fldCharType="begin"/>
          </w:r>
          <w:r>
            <w:instrText xml:space="preserve"> DOCPROPERTY "StartDt"  *\charformat </w:instrText>
          </w:r>
          <w:r>
            <w:fldChar w:fldCharType="separate"/>
          </w:r>
          <w:r w:rsidR="00CC691E">
            <w:t>13/11/25</w:t>
          </w:r>
          <w:r>
            <w:fldChar w:fldCharType="end"/>
          </w:r>
          <w:r>
            <w:fldChar w:fldCharType="begin"/>
          </w:r>
          <w:r>
            <w:instrText xml:space="preserve"> DOCPROPERTY "EndDt"  *\charformat </w:instrText>
          </w:r>
          <w:r>
            <w:fldChar w:fldCharType="separate"/>
          </w:r>
          <w:r w:rsidR="00CC691E">
            <w:t>-04/01/26</w:t>
          </w:r>
          <w:r>
            <w:fldChar w:fldCharType="end"/>
          </w:r>
        </w:p>
      </w:tc>
      <w:tc>
        <w:tcPr>
          <w:tcW w:w="1061" w:type="pct"/>
        </w:tcPr>
        <w:p w14:paraId="7A313FA9" w14:textId="1A021AB7" w:rsidR="00AF4725" w:rsidRDefault="00CD46F3">
          <w:pPr>
            <w:pStyle w:val="Footer"/>
            <w:jc w:val="right"/>
          </w:pPr>
          <w:r>
            <w:fldChar w:fldCharType="begin"/>
          </w:r>
          <w:r>
            <w:instrText xml:space="preserve"> DOCPROPERTY "Category"  *\charformat  </w:instrText>
          </w:r>
          <w:r>
            <w:fldChar w:fldCharType="separate"/>
          </w:r>
          <w:r w:rsidR="00CC691E">
            <w:t>R101</w:t>
          </w:r>
          <w:r>
            <w:fldChar w:fldCharType="end"/>
          </w:r>
          <w:r w:rsidR="00AF4725">
            <w:br/>
          </w:r>
          <w:r>
            <w:fldChar w:fldCharType="begin"/>
          </w:r>
          <w:r>
            <w:instrText xml:space="preserve"> DOCPROPERTY "RepubDt"  *\charformat  </w:instrText>
          </w:r>
          <w:r>
            <w:fldChar w:fldCharType="separate"/>
          </w:r>
          <w:r w:rsidR="00CC691E">
            <w:t>13/11/25</w:t>
          </w:r>
          <w:r>
            <w:fldChar w:fldCharType="end"/>
          </w:r>
        </w:p>
      </w:tc>
    </w:tr>
  </w:tbl>
  <w:p w14:paraId="7413EE66" w14:textId="65679AEB" w:rsidR="00AF4725"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E3DE" w14:textId="77777777" w:rsidR="00AF4725" w:rsidRDefault="00AF47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4725" w14:paraId="1ABB045B" w14:textId="77777777">
      <w:tc>
        <w:tcPr>
          <w:tcW w:w="1061" w:type="pct"/>
        </w:tcPr>
        <w:p w14:paraId="021F73D9" w14:textId="46284C43" w:rsidR="00AF4725" w:rsidRDefault="00CD46F3">
          <w:pPr>
            <w:pStyle w:val="Footer"/>
          </w:pPr>
          <w:r>
            <w:fldChar w:fldCharType="begin"/>
          </w:r>
          <w:r>
            <w:instrText xml:space="preserve"> DOCPROPERTY "Category"  *\charformat  </w:instrText>
          </w:r>
          <w:r>
            <w:fldChar w:fldCharType="separate"/>
          </w:r>
          <w:r w:rsidR="00CC691E">
            <w:t>R101</w:t>
          </w:r>
          <w:r>
            <w:fldChar w:fldCharType="end"/>
          </w:r>
          <w:r w:rsidR="00AF4725">
            <w:br/>
          </w:r>
          <w:r>
            <w:fldChar w:fldCharType="begin"/>
          </w:r>
          <w:r>
            <w:instrText xml:space="preserve"> DOCPROPERTY "RepubDt"  *\charformat  </w:instrText>
          </w:r>
          <w:r>
            <w:fldChar w:fldCharType="separate"/>
          </w:r>
          <w:r w:rsidR="00CC691E">
            <w:t>13/11/25</w:t>
          </w:r>
          <w:r>
            <w:fldChar w:fldCharType="end"/>
          </w:r>
        </w:p>
      </w:tc>
      <w:tc>
        <w:tcPr>
          <w:tcW w:w="3092" w:type="pct"/>
        </w:tcPr>
        <w:p w14:paraId="0BAC0827" w14:textId="05E495CB" w:rsidR="00AF4725" w:rsidRDefault="00CD46F3">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61C17C1C" w14:textId="130C0FA8" w:rsidR="00AF4725" w:rsidRDefault="00CD46F3">
          <w:pPr>
            <w:pStyle w:val="FooterInfoCentre"/>
          </w:pPr>
          <w:r>
            <w:fldChar w:fldCharType="begin"/>
          </w:r>
          <w:r>
            <w:instrText xml:space="preserve"> DOCPROPERTY "Eff"  *\charformat </w:instrText>
          </w:r>
          <w:r>
            <w:fldChar w:fldCharType="separate"/>
          </w:r>
          <w:r w:rsidR="00CC691E">
            <w:t xml:space="preserve">Effective:  </w:t>
          </w:r>
          <w:r>
            <w:fldChar w:fldCharType="end"/>
          </w:r>
          <w:r>
            <w:fldChar w:fldCharType="begin"/>
          </w:r>
          <w:r>
            <w:instrText xml:space="preserve"> DOCPROPERTY "StartDt"  *\charformat </w:instrText>
          </w:r>
          <w:r>
            <w:fldChar w:fldCharType="separate"/>
          </w:r>
          <w:r w:rsidR="00CC691E">
            <w:t>13/11/25</w:t>
          </w:r>
          <w:r>
            <w:fldChar w:fldCharType="end"/>
          </w:r>
          <w:r>
            <w:fldChar w:fldCharType="begin"/>
          </w:r>
          <w:r>
            <w:instrText xml:space="preserve"> DOCPROPERTY "EndDt"  *\charformat </w:instrText>
          </w:r>
          <w:r>
            <w:fldChar w:fldCharType="separate"/>
          </w:r>
          <w:r w:rsidR="00CC691E">
            <w:t>-04/01/26</w:t>
          </w:r>
          <w:r>
            <w:fldChar w:fldCharType="end"/>
          </w:r>
        </w:p>
      </w:tc>
      <w:tc>
        <w:tcPr>
          <w:tcW w:w="847" w:type="pct"/>
        </w:tcPr>
        <w:p w14:paraId="56C33AFE" w14:textId="77777777" w:rsidR="00AF4725" w:rsidRDefault="00AF47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3A2E7FC" w14:textId="59F6A011" w:rsidR="00AF4725"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467A" w14:textId="77777777" w:rsidR="00AF4725" w:rsidRDefault="00AF472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F4725" w14:paraId="309D372A" w14:textId="77777777">
      <w:tc>
        <w:tcPr>
          <w:tcW w:w="1061" w:type="pct"/>
        </w:tcPr>
        <w:p w14:paraId="51A8581D" w14:textId="2B0DD7D6" w:rsidR="00AF4725" w:rsidRDefault="00CD46F3">
          <w:pPr>
            <w:pStyle w:val="Footer"/>
          </w:pPr>
          <w:r>
            <w:fldChar w:fldCharType="begin"/>
          </w:r>
          <w:r>
            <w:instrText xml:space="preserve"> DOCPROPERTY "Category"  *\charformat  </w:instrText>
          </w:r>
          <w:r>
            <w:fldChar w:fldCharType="separate"/>
          </w:r>
          <w:r w:rsidR="00CC691E">
            <w:t>R101</w:t>
          </w:r>
          <w:r>
            <w:fldChar w:fldCharType="end"/>
          </w:r>
          <w:r w:rsidR="00AF4725">
            <w:br/>
          </w:r>
          <w:r>
            <w:fldChar w:fldCharType="begin"/>
          </w:r>
          <w:r>
            <w:instrText xml:space="preserve"> DOCPROPERTY "RepubDt"  *\charformat  </w:instrText>
          </w:r>
          <w:r>
            <w:fldChar w:fldCharType="separate"/>
          </w:r>
          <w:r w:rsidR="00CC691E">
            <w:t>13/11/25</w:t>
          </w:r>
          <w:r>
            <w:fldChar w:fldCharType="end"/>
          </w:r>
        </w:p>
      </w:tc>
      <w:tc>
        <w:tcPr>
          <w:tcW w:w="3092" w:type="pct"/>
        </w:tcPr>
        <w:p w14:paraId="4249274D" w14:textId="62F928DC" w:rsidR="00AF4725" w:rsidRDefault="00CD46F3">
          <w:pPr>
            <w:pStyle w:val="Footer"/>
            <w:jc w:val="center"/>
          </w:pPr>
          <w:r>
            <w:fldChar w:fldCharType="begin"/>
          </w:r>
          <w:r>
            <w:instrText xml:space="preserve"> REF Citation *\charformat </w:instrText>
          </w:r>
          <w:r>
            <w:fldChar w:fldCharType="separate"/>
          </w:r>
          <w:r w:rsidR="00CC691E">
            <w:t>Road Transport (Offences) Regulation 2005</w:t>
          </w:r>
          <w:r>
            <w:fldChar w:fldCharType="end"/>
          </w:r>
        </w:p>
        <w:p w14:paraId="0B759BDA" w14:textId="3EC1FC8B" w:rsidR="00AF4725" w:rsidRDefault="00CD46F3">
          <w:pPr>
            <w:pStyle w:val="FooterInfoCentre"/>
          </w:pPr>
          <w:r>
            <w:fldChar w:fldCharType="begin"/>
          </w:r>
          <w:r>
            <w:instrText xml:space="preserve"> DOCPROPERTY "Eff"  *\charformat </w:instrText>
          </w:r>
          <w:r>
            <w:fldChar w:fldCharType="separate"/>
          </w:r>
          <w:r w:rsidR="00CC691E">
            <w:t xml:space="preserve">Effective:  </w:t>
          </w:r>
          <w:r>
            <w:fldChar w:fldCharType="end"/>
          </w:r>
          <w:r>
            <w:fldChar w:fldCharType="begin"/>
          </w:r>
          <w:r>
            <w:instrText xml:space="preserve"> DOCPROPERTY "StartDt"  *\charformat </w:instrText>
          </w:r>
          <w:r>
            <w:fldChar w:fldCharType="separate"/>
          </w:r>
          <w:r w:rsidR="00CC691E">
            <w:t>13/11/25</w:t>
          </w:r>
          <w:r>
            <w:fldChar w:fldCharType="end"/>
          </w:r>
          <w:r>
            <w:fldChar w:fldCharType="begin"/>
          </w:r>
          <w:r>
            <w:instrText xml:space="preserve"> DOCPROPERTY "EndDt"  *\charformat </w:instrText>
          </w:r>
          <w:r>
            <w:fldChar w:fldCharType="separate"/>
          </w:r>
          <w:r w:rsidR="00CC691E">
            <w:t>-04/01/26</w:t>
          </w:r>
          <w:r>
            <w:fldChar w:fldCharType="end"/>
          </w:r>
        </w:p>
      </w:tc>
      <w:tc>
        <w:tcPr>
          <w:tcW w:w="847" w:type="pct"/>
        </w:tcPr>
        <w:p w14:paraId="39E8BCBB" w14:textId="77777777" w:rsidR="00AF4725" w:rsidRDefault="00AF47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A5A08F2" w14:textId="5865F1B5" w:rsidR="00AF4725" w:rsidRPr="00404C19" w:rsidRDefault="00CD46F3" w:rsidP="00404C19">
    <w:pPr>
      <w:pStyle w:val="Status"/>
      <w:rPr>
        <w:rFonts w:cs="Arial"/>
      </w:rPr>
    </w:pPr>
    <w:r w:rsidRPr="00404C19">
      <w:rPr>
        <w:rFonts w:cs="Arial"/>
      </w:rPr>
      <w:fldChar w:fldCharType="begin"/>
    </w:r>
    <w:r w:rsidRPr="00404C19">
      <w:rPr>
        <w:rFonts w:cs="Arial"/>
      </w:rPr>
      <w:instrText xml:space="preserve"> DOCPROPERTY "Status" </w:instrText>
    </w:r>
    <w:r w:rsidRPr="00404C19">
      <w:rPr>
        <w:rFonts w:cs="Arial"/>
      </w:rPr>
      <w:fldChar w:fldCharType="separate"/>
    </w:r>
    <w:r w:rsidR="00CC691E" w:rsidRPr="00404C19">
      <w:rPr>
        <w:rFonts w:cs="Arial"/>
      </w:rPr>
      <w:t xml:space="preserve"> </w:t>
    </w:r>
    <w:r w:rsidRPr="00404C19">
      <w:rPr>
        <w:rFonts w:cs="Arial"/>
      </w:rPr>
      <w:fldChar w:fldCharType="end"/>
    </w:r>
    <w:r w:rsidR="00404C19" w:rsidRPr="00404C1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90D7" w14:textId="77777777" w:rsidR="007E5B77" w:rsidRDefault="007E5B77">
      <w:r>
        <w:separator/>
      </w:r>
    </w:p>
  </w:footnote>
  <w:footnote w:type="continuationSeparator" w:id="0">
    <w:p w14:paraId="22763479" w14:textId="77777777" w:rsidR="007E5B77" w:rsidRDefault="007E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B96E" w14:textId="77777777" w:rsidR="000A74BE" w:rsidRDefault="000A74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0C83" w14:textId="3A1B59F5" w:rsidR="00793B91" w:rsidRPr="00773F6C" w:rsidRDefault="00793B91" w:rsidP="00FE5883">
    <w:pPr>
      <w:pStyle w:val="Header"/>
      <w:spacing w:after="120"/>
      <w:jc w:val="center"/>
    </w:pPr>
  </w:p>
  <w:tbl>
    <w:tblPr>
      <w:tblW w:w="0" w:type="auto"/>
      <w:tblInd w:w="88" w:type="dxa"/>
      <w:tblLayout w:type="fixed"/>
      <w:tblLook w:val="0000" w:firstRow="0" w:lastRow="0" w:firstColumn="0" w:lastColumn="0" w:noHBand="0" w:noVBand="0"/>
    </w:tblPr>
    <w:tblGrid>
      <w:gridCol w:w="1560"/>
      <w:gridCol w:w="9840"/>
    </w:tblGrid>
    <w:tr w:rsidR="00793B91" w:rsidRPr="00CB3D59" w14:paraId="33A937C0" w14:textId="77777777" w:rsidTr="00FE5883">
      <w:tc>
        <w:tcPr>
          <w:tcW w:w="1560" w:type="dxa"/>
        </w:tcPr>
        <w:p w14:paraId="4EA0ED9B" w14:textId="1A16124F" w:rsidR="00793B91" w:rsidRPr="00555655" w:rsidRDefault="00793B91"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404C19">
            <w:rPr>
              <w:rFonts w:cs="Arial"/>
              <w:b/>
              <w:noProof/>
              <w:szCs w:val="18"/>
            </w:rPr>
            <w:t>Schedule 1</w:t>
          </w:r>
          <w:r w:rsidRPr="00555655">
            <w:rPr>
              <w:rFonts w:cs="Arial"/>
              <w:b/>
              <w:szCs w:val="18"/>
            </w:rPr>
            <w:fldChar w:fldCharType="end"/>
          </w:r>
        </w:p>
      </w:tc>
      <w:tc>
        <w:tcPr>
          <w:tcW w:w="9840" w:type="dxa"/>
        </w:tcPr>
        <w:p w14:paraId="0EC8426E" w14:textId="4B5CFC6D" w:rsidR="00793B91" w:rsidRPr="00555655" w:rsidRDefault="00793B91"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404C19">
            <w:rPr>
              <w:rFonts w:cs="Arial"/>
              <w:noProof/>
              <w:szCs w:val="18"/>
            </w:rPr>
            <w:t>Short descriptions, penalties and demerit points</w:t>
          </w:r>
          <w:r w:rsidRPr="00555655">
            <w:rPr>
              <w:rFonts w:cs="Arial"/>
              <w:szCs w:val="18"/>
            </w:rPr>
            <w:fldChar w:fldCharType="end"/>
          </w:r>
        </w:p>
      </w:tc>
    </w:tr>
    <w:tr w:rsidR="00793B91" w:rsidRPr="00CB3D59" w14:paraId="5E1A6184" w14:textId="77777777" w:rsidTr="00FE5883">
      <w:tc>
        <w:tcPr>
          <w:tcW w:w="1560" w:type="dxa"/>
        </w:tcPr>
        <w:p w14:paraId="7DCC86A8" w14:textId="1F946B4D" w:rsidR="00793B91" w:rsidRPr="00555655" w:rsidRDefault="00793B91"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404C19">
            <w:rPr>
              <w:rFonts w:cs="Arial"/>
              <w:b/>
              <w:noProof/>
              <w:szCs w:val="18"/>
            </w:rPr>
            <w:t>Part 1.19</w:t>
          </w:r>
          <w:r w:rsidRPr="00555655">
            <w:rPr>
              <w:rFonts w:cs="Arial"/>
              <w:b/>
              <w:szCs w:val="18"/>
            </w:rPr>
            <w:fldChar w:fldCharType="end"/>
          </w:r>
        </w:p>
      </w:tc>
      <w:tc>
        <w:tcPr>
          <w:tcW w:w="9840" w:type="dxa"/>
        </w:tcPr>
        <w:p w14:paraId="2A56C6EE" w14:textId="42F3B1BF" w:rsidR="00793B91" w:rsidRPr="00555655" w:rsidRDefault="00793B91"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404C19">
            <w:rPr>
              <w:rFonts w:cs="Arial"/>
              <w:noProof/>
              <w:szCs w:val="18"/>
            </w:rPr>
            <w:t>Road Transport (Vehicle Registration) Regulation 2000</w:t>
          </w:r>
          <w:r w:rsidRPr="00555655">
            <w:rPr>
              <w:rFonts w:cs="Arial"/>
              <w:szCs w:val="18"/>
            </w:rPr>
            <w:fldChar w:fldCharType="end"/>
          </w:r>
        </w:p>
      </w:tc>
    </w:tr>
    <w:tr w:rsidR="00793B91" w:rsidRPr="00CB3D59" w14:paraId="09D17CD3" w14:textId="77777777" w:rsidTr="00FE5883">
      <w:trPr>
        <w:cantSplit/>
      </w:trPr>
      <w:tc>
        <w:tcPr>
          <w:tcW w:w="11400" w:type="dxa"/>
          <w:gridSpan w:val="2"/>
          <w:tcBorders>
            <w:bottom w:val="single" w:sz="4" w:space="0" w:color="auto"/>
          </w:tcBorders>
        </w:tcPr>
        <w:p w14:paraId="351BE29D" w14:textId="77777777" w:rsidR="00793B91" w:rsidRPr="00783A18" w:rsidRDefault="00793B91" w:rsidP="00FE5883">
          <w:pPr>
            <w:pStyle w:val="HeaderEven6"/>
            <w:spacing w:before="0" w:after="0"/>
            <w:rPr>
              <w:rFonts w:ascii="Times New Roman" w:hAnsi="Times New Roman"/>
              <w:sz w:val="24"/>
              <w:szCs w:val="24"/>
            </w:rPr>
          </w:pPr>
        </w:p>
      </w:tc>
    </w:tr>
  </w:tbl>
  <w:p w14:paraId="44AE71AF" w14:textId="77777777" w:rsidR="00793B91" w:rsidRDefault="00793B91" w:rsidP="00FE58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C73F" w14:textId="2650A702" w:rsidR="00793B91" w:rsidRPr="00773F6C" w:rsidRDefault="00793B91" w:rsidP="00FE5883">
    <w:pPr>
      <w:pStyle w:val="Header"/>
      <w:spacing w:after="120"/>
      <w:jc w:val="center"/>
    </w:pPr>
  </w:p>
  <w:tbl>
    <w:tblPr>
      <w:tblW w:w="0" w:type="auto"/>
      <w:tblInd w:w="108" w:type="dxa"/>
      <w:tblLayout w:type="fixed"/>
      <w:tblLook w:val="0000" w:firstRow="0" w:lastRow="0" w:firstColumn="0" w:lastColumn="0" w:noHBand="0" w:noVBand="0"/>
    </w:tblPr>
    <w:tblGrid>
      <w:gridCol w:w="9840"/>
      <w:gridCol w:w="1560"/>
    </w:tblGrid>
    <w:tr w:rsidR="00793B91" w:rsidRPr="00CB3D59" w14:paraId="08265FEC" w14:textId="77777777" w:rsidTr="00FE5883">
      <w:tc>
        <w:tcPr>
          <w:tcW w:w="9840" w:type="dxa"/>
        </w:tcPr>
        <w:p w14:paraId="651F9F51" w14:textId="34EAC98E" w:rsidR="00793B91" w:rsidRPr="00555655" w:rsidRDefault="00793B91"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404C19">
            <w:rPr>
              <w:rFonts w:cs="Arial"/>
              <w:noProof/>
              <w:szCs w:val="18"/>
            </w:rPr>
            <w:t>Short descriptions, penalties and demerit points</w:t>
          </w:r>
          <w:r w:rsidRPr="00555655">
            <w:rPr>
              <w:rFonts w:cs="Arial"/>
              <w:szCs w:val="18"/>
            </w:rPr>
            <w:fldChar w:fldCharType="end"/>
          </w:r>
        </w:p>
      </w:tc>
      <w:tc>
        <w:tcPr>
          <w:tcW w:w="1560" w:type="dxa"/>
        </w:tcPr>
        <w:p w14:paraId="092FC1B1" w14:textId="5E8273A9" w:rsidR="00793B91" w:rsidRPr="00555655" w:rsidRDefault="00793B91"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404C19">
            <w:rPr>
              <w:rFonts w:cs="Arial"/>
              <w:b/>
              <w:noProof/>
              <w:szCs w:val="18"/>
            </w:rPr>
            <w:t>Schedule 1</w:t>
          </w:r>
          <w:r w:rsidRPr="00555655">
            <w:rPr>
              <w:rFonts w:cs="Arial"/>
              <w:b/>
              <w:szCs w:val="18"/>
            </w:rPr>
            <w:fldChar w:fldCharType="end"/>
          </w:r>
        </w:p>
      </w:tc>
    </w:tr>
    <w:tr w:rsidR="00793B91" w:rsidRPr="00CB3D59" w14:paraId="5F1B9E39" w14:textId="77777777" w:rsidTr="00FE5883">
      <w:tc>
        <w:tcPr>
          <w:tcW w:w="9840" w:type="dxa"/>
        </w:tcPr>
        <w:p w14:paraId="433A9230" w14:textId="744B8413" w:rsidR="00793B91" w:rsidRPr="00555655" w:rsidRDefault="00793B91"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404C19">
            <w:rPr>
              <w:rFonts w:cs="Arial"/>
              <w:noProof/>
              <w:szCs w:val="18"/>
            </w:rPr>
            <w:t>Road Transport (Vehicle Registration) Regulation 2000</w:t>
          </w:r>
          <w:r w:rsidRPr="00555655">
            <w:rPr>
              <w:rFonts w:cs="Arial"/>
              <w:szCs w:val="18"/>
            </w:rPr>
            <w:fldChar w:fldCharType="end"/>
          </w:r>
        </w:p>
      </w:tc>
      <w:tc>
        <w:tcPr>
          <w:tcW w:w="1560" w:type="dxa"/>
        </w:tcPr>
        <w:p w14:paraId="390710C8" w14:textId="56F528E6" w:rsidR="00793B91" w:rsidRPr="00555655" w:rsidRDefault="00793B91"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404C19">
            <w:rPr>
              <w:rFonts w:cs="Arial"/>
              <w:b/>
              <w:noProof/>
              <w:szCs w:val="18"/>
            </w:rPr>
            <w:t>Part 1.19</w:t>
          </w:r>
          <w:r w:rsidRPr="00555655">
            <w:rPr>
              <w:rFonts w:cs="Arial"/>
              <w:b/>
              <w:szCs w:val="18"/>
            </w:rPr>
            <w:fldChar w:fldCharType="end"/>
          </w:r>
        </w:p>
      </w:tc>
    </w:tr>
    <w:tr w:rsidR="00793B91" w:rsidRPr="00CB3D59" w14:paraId="139251D3" w14:textId="77777777" w:rsidTr="00FE5883">
      <w:trPr>
        <w:cantSplit/>
      </w:trPr>
      <w:tc>
        <w:tcPr>
          <w:tcW w:w="11400" w:type="dxa"/>
          <w:gridSpan w:val="2"/>
          <w:tcBorders>
            <w:bottom w:val="single" w:sz="4" w:space="0" w:color="auto"/>
          </w:tcBorders>
        </w:tcPr>
        <w:p w14:paraId="4191DB2E" w14:textId="77777777" w:rsidR="00793B91" w:rsidRPr="00783A18" w:rsidRDefault="00793B91" w:rsidP="00FE5883">
          <w:pPr>
            <w:pStyle w:val="HeaderOdd6"/>
            <w:spacing w:before="0" w:after="0"/>
            <w:rPr>
              <w:rFonts w:ascii="Times New Roman" w:hAnsi="Times New Roman"/>
              <w:sz w:val="24"/>
              <w:szCs w:val="24"/>
            </w:rPr>
          </w:pPr>
        </w:p>
      </w:tc>
    </w:tr>
  </w:tbl>
  <w:p w14:paraId="6F59C485" w14:textId="77777777" w:rsidR="00793B91" w:rsidRDefault="00793B91" w:rsidP="00FE58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93B91" w14:paraId="65C5EB2D" w14:textId="77777777">
      <w:trPr>
        <w:jc w:val="center"/>
      </w:trPr>
      <w:tc>
        <w:tcPr>
          <w:tcW w:w="1340" w:type="dxa"/>
        </w:tcPr>
        <w:p w14:paraId="2DF21F1B" w14:textId="77777777" w:rsidR="00793B91" w:rsidRDefault="00793B91">
          <w:pPr>
            <w:pStyle w:val="HeaderEven"/>
          </w:pPr>
        </w:p>
      </w:tc>
      <w:tc>
        <w:tcPr>
          <w:tcW w:w="6583" w:type="dxa"/>
        </w:tcPr>
        <w:p w14:paraId="3CA01EAF" w14:textId="77777777" w:rsidR="00793B91" w:rsidRDefault="00793B91">
          <w:pPr>
            <w:pStyle w:val="HeaderEven"/>
          </w:pPr>
        </w:p>
      </w:tc>
    </w:tr>
    <w:tr w:rsidR="00793B91" w14:paraId="373C0BE0" w14:textId="77777777">
      <w:trPr>
        <w:jc w:val="center"/>
      </w:trPr>
      <w:tc>
        <w:tcPr>
          <w:tcW w:w="7923" w:type="dxa"/>
          <w:gridSpan w:val="2"/>
          <w:tcBorders>
            <w:bottom w:val="single" w:sz="4" w:space="0" w:color="auto"/>
          </w:tcBorders>
        </w:tcPr>
        <w:p w14:paraId="74DC01C0" w14:textId="77777777" w:rsidR="00793B91" w:rsidRDefault="00793B91">
          <w:pPr>
            <w:pStyle w:val="HeaderEven6"/>
          </w:pPr>
          <w:r>
            <w:t>Dictionary</w:t>
          </w:r>
        </w:p>
      </w:tc>
    </w:tr>
  </w:tbl>
  <w:p w14:paraId="15A06439" w14:textId="77777777" w:rsidR="00793B91" w:rsidRDefault="00793B9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93B91" w14:paraId="4B23D915" w14:textId="77777777">
      <w:trPr>
        <w:jc w:val="center"/>
      </w:trPr>
      <w:tc>
        <w:tcPr>
          <w:tcW w:w="6583" w:type="dxa"/>
        </w:tcPr>
        <w:p w14:paraId="1B3A75CF" w14:textId="77777777" w:rsidR="00793B91" w:rsidRDefault="00793B91">
          <w:pPr>
            <w:pStyle w:val="HeaderOdd"/>
          </w:pPr>
        </w:p>
      </w:tc>
      <w:tc>
        <w:tcPr>
          <w:tcW w:w="1340" w:type="dxa"/>
        </w:tcPr>
        <w:p w14:paraId="2CC63674" w14:textId="77777777" w:rsidR="00793B91" w:rsidRDefault="00793B91">
          <w:pPr>
            <w:pStyle w:val="HeaderOdd"/>
          </w:pPr>
        </w:p>
      </w:tc>
    </w:tr>
    <w:tr w:rsidR="00793B91" w14:paraId="2AE10B43" w14:textId="77777777">
      <w:trPr>
        <w:jc w:val="center"/>
      </w:trPr>
      <w:tc>
        <w:tcPr>
          <w:tcW w:w="7923" w:type="dxa"/>
          <w:gridSpan w:val="2"/>
          <w:tcBorders>
            <w:bottom w:val="single" w:sz="4" w:space="0" w:color="auto"/>
          </w:tcBorders>
        </w:tcPr>
        <w:p w14:paraId="394BC568" w14:textId="77777777" w:rsidR="00793B91" w:rsidRDefault="00793B91">
          <w:pPr>
            <w:pStyle w:val="HeaderOdd6"/>
          </w:pPr>
          <w:r>
            <w:t>Dictionary</w:t>
          </w:r>
        </w:p>
      </w:tc>
    </w:tr>
  </w:tbl>
  <w:p w14:paraId="1679D312" w14:textId="77777777" w:rsidR="00793B91" w:rsidRDefault="00793B9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8526B" w14:paraId="1DCAC0E3" w14:textId="77777777">
      <w:trPr>
        <w:jc w:val="center"/>
      </w:trPr>
      <w:tc>
        <w:tcPr>
          <w:tcW w:w="1234" w:type="dxa"/>
          <w:gridSpan w:val="2"/>
        </w:tcPr>
        <w:p w14:paraId="1E2DC603" w14:textId="77777777" w:rsidR="0058526B" w:rsidRDefault="0058526B">
          <w:pPr>
            <w:pStyle w:val="HeaderEven"/>
            <w:rPr>
              <w:b/>
            </w:rPr>
          </w:pPr>
          <w:r>
            <w:rPr>
              <w:b/>
            </w:rPr>
            <w:t>Endnotes</w:t>
          </w:r>
        </w:p>
      </w:tc>
      <w:tc>
        <w:tcPr>
          <w:tcW w:w="6062" w:type="dxa"/>
        </w:tcPr>
        <w:p w14:paraId="5D123010" w14:textId="77777777" w:rsidR="0058526B" w:rsidRDefault="0058526B">
          <w:pPr>
            <w:pStyle w:val="HeaderEven"/>
          </w:pPr>
        </w:p>
      </w:tc>
    </w:tr>
    <w:tr w:rsidR="0058526B" w14:paraId="4182E4D9" w14:textId="77777777">
      <w:trPr>
        <w:cantSplit/>
        <w:jc w:val="center"/>
      </w:trPr>
      <w:tc>
        <w:tcPr>
          <w:tcW w:w="7296" w:type="dxa"/>
          <w:gridSpan w:val="3"/>
        </w:tcPr>
        <w:p w14:paraId="06568D99" w14:textId="77777777" w:rsidR="0058526B" w:rsidRDefault="0058526B">
          <w:pPr>
            <w:pStyle w:val="HeaderEven"/>
          </w:pPr>
        </w:p>
      </w:tc>
    </w:tr>
    <w:tr w:rsidR="0058526B" w14:paraId="21615318" w14:textId="77777777">
      <w:trPr>
        <w:cantSplit/>
        <w:jc w:val="center"/>
      </w:trPr>
      <w:tc>
        <w:tcPr>
          <w:tcW w:w="700" w:type="dxa"/>
          <w:tcBorders>
            <w:bottom w:val="single" w:sz="4" w:space="0" w:color="auto"/>
          </w:tcBorders>
        </w:tcPr>
        <w:p w14:paraId="5592307F" w14:textId="2FE4C15E" w:rsidR="0058526B" w:rsidRDefault="0058526B">
          <w:pPr>
            <w:pStyle w:val="HeaderEven6"/>
          </w:pPr>
          <w:r>
            <w:rPr>
              <w:noProof/>
            </w:rPr>
            <w:fldChar w:fldCharType="begin"/>
          </w:r>
          <w:r>
            <w:rPr>
              <w:noProof/>
            </w:rPr>
            <w:instrText xml:space="preserve"> STYLEREF charTableNo \*charformat </w:instrText>
          </w:r>
          <w:r>
            <w:rPr>
              <w:noProof/>
            </w:rPr>
            <w:fldChar w:fldCharType="separate"/>
          </w:r>
          <w:r w:rsidR="00404C19">
            <w:rPr>
              <w:noProof/>
            </w:rPr>
            <w:t>5</w:t>
          </w:r>
          <w:r>
            <w:rPr>
              <w:noProof/>
            </w:rPr>
            <w:fldChar w:fldCharType="end"/>
          </w:r>
        </w:p>
      </w:tc>
      <w:tc>
        <w:tcPr>
          <w:tcW w:w="6600" w:type="dxa"/>
          <w:gridSpan w:val="2"/>
          <w:tcBorders>
            <w:bottom w:val="single" w:sz="4" w:space="0" w:color="auto"/>
          </w:tcBorders>
        </w:tcPr>
        <w:p w14:paraId="645B65E8" w14:textId="6EEE32C8" w:rsidR="0058526B" w:rsidRDefault="0058526B">
          <w:pPr>
            <w:pStyle w:val="HeaderEven6"/>
          </w:pPr>
          <w:r>
            <w:rPr>
              <w:noProof/>
            </w:rPr>
            <w:fldChar w:fldCharType="begin"/>
          </w:r>
          <w:r>
            <w:rPr>
              <w:noProof/>
            </w:rPr>
            <w:instrText xml:space="preserve"> STYLEREF charTableText \*charformat </w:instrText>
          </w:r>
          <w:r>
            <w:rPr>
              <w:noProof/>
            </w:rPr>
            <w:fldChar w:fldCharType="separate"/>
          </w:r>
          <w:r w:rsidR="00404C19">
            <w:rPr>
              <w:noProof/>
            </w:rPr>
            <w:t>Earlier republications</w:t>
          </w:r>
          <w:r>
            <w:rPr>
              <w:noProof/>
            </w:rPr>
            <w:fldChar w:fldCharType="end"/>
          </w:r>
        </w:p>
      </w:tc>
    </w:tr>
  </w:tbl>
  <w:p w14:paraId="2DBD8315" w14:textId="77777777" w:rsidR="0058526B" w:rsidRDefault="005852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8526B" w14:paraId="5DCAD2BE" w14:textId="77777777">
      <w:trPr>
        <w:jc w:val="center"/>
      </w:trPr>
      <w:tc>
        <w:tcPr>
          <w:tcW w:w="5741" w:type="dxa"/>
        </w:tcPr>
        <w:p w14:paraId="5C3D99F3" w14:textId="77777777" w:rsidR="0058526B" w:rsidRDefault="0058526B">
          <w:pPr>
            <w:pStyle w:val="HeaderEven"/>
            <w:jc w:val="right"/>
          </w:pPr>
        </w:p>
      </w:tc>
      <w:tc>
        <w:tcPr>
          <w:tcW w:w="1560" w:type="dxa"/>
          <w:gridSpan w:val="2"/>
        </w:tcPr>
        <w:p w14:paraId="4247F690" w14:textId="77777777" w:rsidR="0058526B" w:rsidRDefault="0058526B">
          <w:pPr>
            <w:pStyle w:val="HeaderEven"/>
            <w:jc w:val="right"/>
            <w:rPr>
              <w:b/>
            </w:rPr>
          </w:pPr>
          <w:r>
            <w:rPr>
              <w:b/>
            </w:rPr>
            <w:t>Endnotes</w:t>
          </w:r>
        </w:p>
      </w:tc>
    </w:tr>
    <w:tr w:rsidR="0058526B" w14:paraId="2F1508E0" w14:textId="77777777">
      <w:trPr>
        <w:jc w:val="center"/>
      </w:trPr>
      <w:tc>
        <w:tcPr>
          <w:tcW w:w="7301" w:type="dxa"/>
          <w:gridSpan w:val="3"/>
        </w:tcPr>
        <w:p w14:paraId="4903BA75" w14:textId="77777777" w:rsidR="0058526B" w:rsidRDefault="0058526B">
          <w:pPr>
            <w:pStyle w:val="HeaderEven"/>
            <w:jc w:val="right"/>
            <w:rPr>
              <w:b/>
            </w:rPr>
          </w:pPr>
        </w:p>
      </w:tc>
    </w:tr>
    <w:tr w:rsidR="0058526B" w14:paraId="2CB098E1" w14:textId="77777777">
      <w:trPr>
        <w:jc w:val="center"/>
      </w:trPr>
      <w:tc>
        <w:tcPr>
          <w:tcW w:w="6600" w:type="dxa"/>
          <w:gridSpan w:val="2"/>
          <w:tcBorders>
            <w:bottom w:val="single" w:sz="4" w:space="0" w:color="auto"/>
          </w:tcBorders>
        </w:tcPr>
        <w:p w14:paraId="55024234" w14:textId="3CE0E70D" w:rsidR="0058526B" w:rsidRDefault="0058526B">
          <w:pPr>
            <w:pStyle w:val="HeaderOdd6"/>
          </w:pPr>
          <w:r>
            <w:rPr>
              <w:noProof/>
            </w:rPr>
            <w:fldChar w:fldCharType="begin"/>
          </w:r>
          <w:r>
            <w:rPr>
              <w:noProof/>
            </w:rPr>
            <w:instrText xml:space="preserve"> STYLEREF charTableText \*charformat </w:instrText>
          </w:r>
          <w:r>
            <w:rPr>
              <w:noProof/>
            </w:rPr>
            <w:fldChar w:fldCharType="separate"/>
          </w:r>
          <w:r w:rsidR="00404C19">
            <w:rPr>
              <w:noProof/>
            </w:rPr>
            <w:t>Earlier republications</w:t>
          </w:r>
          <w:r>
            <w:rPr>
              <w:noProof/>
            </w:rPr>
            <w:fldChar w:fldCharType="end"/>
          </w:r>
        </w:p>
      </w:tc>
      <w:tc>
        <w:tcPr>
          <w:tcW w:w="700" w:type="dxa"/>
          <w:tcBorders>
            <w:bottom w:val="single" w:sz="4" w:space="0" w:color="auto"/>
          </w:tcBorders>
        </w:tcPr>
        <w:p w14:paraId="52B2B402" w14:textId="52553C33" w:rsidR="0058526B" w:rsidRDefault="0058526B">
          <w:pPr>
            <w:pStyle w:val="HeaderOdd6"/>
          </w:pPr>
          <w:r>
            <w:rPr>
              <w:noProof/>
            </w:rPr>
            <w:fldChar w:fldCharType="begin"/>
          </w:r>
          <w:r>
            <w:rPr>
              <w:noProof/>
            </w:rPr>
            <w:instrText xml:space="preserve"> STYLEREF charTableNo \*charformat </w:instrText>
          </w:r>
          <w:r>
            <w:rPr>
              <w:noProof/>
            </w:rPr>
            <w:fldChar w:fldCharType="separate"/>
          </w:r>
          <w:r w:rsidR="00404C19">
            <w:rPr>
              <w:noProof/>
            </w:rPr>
            <w:t>5</w:t>
          </w:r>
          <w:r>
            <w:rPr>
              <w:noProof/>
            </w:rPr>
            <w:fldChar w:fldCharType="end"/>
          </w:r>
        </w:p>
      </w:tc>
    </w:tr>
  </w:tbl>
  <w:p w14:paraId="0DE5B5A6" w14:textId="77777777" w:rsidR="0058526B" w:rsidRDefault="0058526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B7E5" w14:textId="77777777" w:rsidR="009900CD" w:rsidRDefault="009900C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A797" w14:textId="77777777" w:rsidR="009900CD" w:rsidRDefault="009900C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5B53" w14:textId="77777777" w:rsidR="009900CD" w:rsidRDefault="009900C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9900CD" w14:paraId="511ED798" w14:textId="77777777">
      <w:tc>
        <w:tcPr>
          <w:tcW w:w="900" w:type="pct"/>
        </w:tcPr>
        <w:p w14:paraId="24E2B71B" w14:textId="77777777" w:rsidR="009900CD" w:rsidRDefault="009900CD">
          <w:pPr>
            <w:pStyle w:val="HeaderEven"/>
          </w:pPr>
        </w:p>
      </w:tc>
      <w:tc>
        <w:tcPr>
          <w:tcW w:w="4100" w:type="pct"/>
        </w:tcPr>
        <w:p w14:paraId="2897582F" w14:textId="77777777" w:rsidR="009900CD" w:rsidRDefault="009900CD">
          <w:pPr>
            <w:pStyle w:val="HeaderEven"/>
          </w:pPr>
        </w:p>
      </w:tc>
    </w:tr>
    <w:tr w:rsidR="009900CD" w14:paraId="1F37645E" w14:textId="77777777">
      <w:tc>
        <w:tcPr>
          <w:tcW w:w="4100" w:type="pct"/>
          <w:gridSpan w:val="2"/>
          <w:tcBorders>
            <w:bottom w:val="single" w:sz="4" w:space="0" w:color="auto"/>
          </w:tcBorders>
        </w:tcPr>
        <w:p w14:paraId="2741B7DD" w14:textId="4B9A35E0" w:rsidR="009900CD" w:rsidRDefault="009900CD">
          <w:pPr>
            <w:pStyle w:val="HeaderEven6"/>
          </w:pPr>
          <w:r>
            <w:fldChar w:fldCharType="begin"/>
          </w:r>
          <w:r>
            <w:instrText xml:space="preserve"> STYLEREF charContents \* MERGEFORMAT </w:instrText>
          </w:r>
          <w:r>
            <w:fldChar w:fldCharType="end"/>
          </w:r>
        </w:p>
      </w:tc>
    </w:tr>
  </w:tbl>
  <w:p w14:paraId="2B121DC7" w14:textId="219ACE0A" w:rsidR="009900CD" w:rsidRDefault="009900CD">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CA17" w14:textId="77777777" w:rsidR="000A74BE" w:rsidRDefault="000A74B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9900CD" w14:paraId="254E6CEF" w14:textId="77777777">
      <w:tc>
        <w:tcPr>
          <w:tcW w:w="4100" w:type="pct"/>
        </w:tcPr>
        <w:p w14:paraId="1DD9C348" w14:textId="77777777" w:rsidR="009900CD" w:rsidRDefault="009900CD">
          <w:pPr>
            <w:pStyle w:val="HeaderOdd"/>
          </w:pPr>
        </w:p>
      </w:tc>
      <w:tc>
        <w:tcPr>
          <w:tcW w:w="900" w:type="pct"/>
        </w:tcPr>
        <w:p w14:paraId="46257035" w14:textId="77777777" w:rsidR="009900CD" w:rsidRDefault="009900CD">
          <w:pPr>
            <w:pStyle w:val="HeaderOdd"/>
          </w:pPr>
        </w:p>
      </w:tc>
    </w:tr>
    <w:tr w:rsidR="009900CD" w14:paraId="763FBD61" w14:textId="77777777">
      <w:tc>
        <w:tcPr>
          <w:tcW w:w="900" w:type="pct"/>
          <w:gridSpan w:val="2"/>
          <w:tcBorders>
            <w:bottom w:val="single" w:sz="4" w:space="0" w:color="auto"/>
          </w:tcBorders>
        </w:tcPr>
        <w:p w14:paraId="4CB5D1D5" w14:textId="40DF2B43" w:rsidR="009900CD" w:rsidRDefault="009900CD">
          <w:pPr>
            <w:pStyle w:val="HeaderOdd6"/>
          </w:pPr>
          <w:r>
            <w:fldChar w:fldCharType="begin"/>
          </w:r>
          <w:r>
            <w:instrText xml:space="preserve"> STYLEREF charContents \* MERGEFORMAT </w:instrText>
          </w:r>
          <w:r>
            <w:fldChar w:fldCharType="end"/>
          </w:r>
        </w:p>
      </w:tc>
    </w:tr>
  </w:tbl>
  <w:p w14:paraId="06512CC0" w14:textId="218D125B" w:rsidR="009900CD" w:rsidRDefault="009900CD">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D09C" w14:textId="77777777" w:rsidR="000A74BE" w:rsidRDefault="000A74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11E54" w14:paraId="607D30B6" w14:textId="77777777">
      <w:tc>
        <w:tcPr>
          <w:tcW w:w="900" w:type="pct"/>
        </w:tcPr>
        <w:p w14:paraId="6F5022F9" w14:textId="77777777" w:rsidR="00111E54" w:rsidRDefault="00111E54">
          <w:pPr>
            <w:pStyle w:val="HeaderEven"/>
          </w:pPr>
        </w:p>
      </w:tc>
      <w:tc>
        <w:tcPr>
          <w:tcW w:w="4100" w:type="pct"/>
        </w:tcPr>
        <w:p w14:paraId="705AA51D" w14:textId="77777777" w:rsidR="00111E54" w:rsidRDefault="00111E54">
          <w:pPr>
            <w:pStyle w:val="HeaderEven"/>
          </w:pPr>
        </w:p>
      </w:tc>
    </w:tr>
    <w:tr w:rsidR="00111E54" w14:paraId="6CCBB3A8" w14:textId="77777777">
      <w:tc>
        <w:tcPr>
          <w:tcW w:w="4100" w:type="pct"/>
          <w:gridSpan w:val="2"/>
          <w:tcBorders>
            <w:bottom w:val="single" w:sz="4" w:space="0" w:color="auto"/>
          </w:tcBorders>
        </w:tcPr>
        <w:p w14:paraId="3DC2949A" w14:textId="1F1EFE0C" w:rsidR="00111E54" w:rsidRDefault="00404C1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DB81A75" w14:textId="6A2928C6" w:rsidR="00111E54" w:rsidRDefault="00111E54">
    <w:pPr>
      <w:pStyle w:val="N-9pt"/>
    </w:pPr>
    <w:r>
      <w:tab/>
    </w:r>
    <w:fldSimple w:instr=" STYLEREF charPage \* MERGEFORMAT ">
      <w:r w:rsidR="00404C1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11E54" w14:paraId="216BC0B2" w14:textId="77777777">
      <w:tc>
        <w:tcPr>
          <w:tcW w:w="4100" w:type="pct"/>
        </w:tcPr>
        <w:p w14:paraId="602E7177" w14:textId="77777777" w:rsidR="00111E54" w:rsidRDefault="00111E54">
          <w:pPr>
            <w:pStyle w:val="HeaderOdd"/>
          </w:pPr>
        </w:p>
      </w:tc>
      <w:tc>
        <w:tcPr>
          <w:tcW w:w="900" w:type="pct"/>
        </w:tcPr>
        <w:p w14:paraId="70C3C50F" w14:textId="77777777" w:rsidR="00111E54" w:rsidRDefault="00111E54">
          <w:pPr>
            <w:pStyle w:val="HeaderOdd"/>
          </w:pPr>
        </w:p>
      </w:tc>
    </w:tr>
    <w:tr w:rsidR="00111E54" w14:paraId="5B8F5006" w14:textId="77777777">
      <w:tc>
        <w:tcPr>
          <w:tcW w:w="900" w:type="pct"/>
          <w:gridSpan w:val="2"/>
          <w:tcBorders>
            <w:bottom w:val="single" w:sz="4" w:space="0" w:color="auto"/>
          </w:tcBorders>
        </w:tcPr>
        <w:p w14:paraId="3DCC2409" w14:textId="19C68353" w:rsidR="00111E54" w:rsidRDefault="00404C19">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3FDDF75" w14:textId="38C45060" w:rsidR="00111E54" w:rsidRDefault="00111E54">
    <w:pPr>
      <w:pStyle w:val="N-9pt"/>
    </w:pPr>
    <w:r>
      <w:tab/>
    </w:r>
    <w:fldSimple w:instr=" STYLEREF charPage \* MERGEFORMAT ">
      <w:r w:rsidR="00404C1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F4725" w14:paraId="695BC552" w14:textId="77777777" w:rsidTr="00D86897">
      <w:tc>
        <w:tcPr>
          <w:tcW w:w="1701" w:type="dxa"/>
        </w:tcPr>
        <w:p w14:paraId="40057690" w14:textId="3F9E372A" w:rsidR="00AF4725" w:rsidRDefault="00AF4725">
          <w:pPr>
            <w:pStyle w:val="HeaderEven"/>
            <w:rPr>
              <w:b/>
            </w:rPr>
          </w:pPr>
          <w:r>
            <w:rPr>
              <w:b/>
            </w:rPr>
            <w:fldChar w:fldCharType="begin"/>
          </w:r>
          <w:r>
            <w:rPr>
              <w:b/>
            </w:rPr>
            <w:instrText xml:space="preserve"> STYLEREF CharPartNo \*charformat </w:instrText>
          </w:r>
          <w:r>
            <w:rPr>
              <w:b/>
            </w:rPr>
            <w:fldChar w:fldCharType="separate"/>
          </w:r>
          <w:r w:rsidR="00404C19">
            <w:rPr>
              <w:b/>
              <w:noProof/>
            </w:rPr>
            <w:t>Part 2</w:t>
          </w:r>
          <w:r>
            <w:rPr>
              <w:b/>
            </w:rPr>
            <w:fldChar w:fldCharType="end"/>
          </w:r>
        </w:p>
      </w:tc>
      <w:tc>
        <w:tcPr>
          <w:tcW w:w="6320" w:type="dxa"/>
        </w:tcPr>
        <w:p w14:paraId="2CA24C74" w14:textId="1234DDD2" w:rsidR="00AF4725" w:rsidRDefault="00AF4725">
          <w:pPr>
            <w:pStyle w:val="HeaderEven"/>
          </w:pPr>
          <w:r>
            <w:rPr>
              <w:noProof/>
            </w:rPr>
            <w:fldChar w:fldCharType="begin"/>
          </w:r>
          <w:r>
            <w:rPr>
              <w:noProof/>
            </w:rPr>
            <w:instrText xml:space="preserve"> STYLEREF CharPartText \*charformat </w:instrText>
          </w:r>
          <w:r>
            <w:rPr>
              <w:noProof/>
            </w:rPr>
            <w:fldChar w:fldCharType="separate"/>
          </w:r>
          <w:r w:rsidR="00404C19">
            <w:rPr>
              <w:noProof/>
            </w:rPr>
            <w:t>Infringement notices</w:t>
          </w:r>
          <w:r>
            <w:rPr>
              <w:noProof/>
            </w:rPr>
            <w:fldChar w:fldCharType="end"/>
          </w:r>
        </w:p>
      </w:tc>
    </w:tr>
    <w:tr w:rsidR="00AF4725" w14:paraId="385B8904" w14:textId="77777777" w:rsidTr="00D86897">
      <w:tc>
        <w:tcPr>
          <w:tcW w:w="1701" w:type="dxa"/>
        </w:tcPr>
        <w:p w14:paraId="00ADCA10" w14:textId="3D53BF9C" w:rsidR="00AF4725" w:rsidRDefault="00AF472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62D712D" w14:textId="531CA299" w:rsidR="00AF4725" w:rsidRDefault="00AF4725">
          <w:pPr>
            <w:pStyle w:val="HeaderEven"/>
          </w:pPr>
          <w:r>
            <w:fldChar w:fldCharType="begin"/>
          </w:r>
          <w:r>
            <w:instrText xml:space="preserve"> STYLEREF CharDivText \*charformat </w:instrText>
          </w:r>
          <w:r>
            <w:fldChar w:fldCharType="end"/>
          </w:r>
        </w:p>
      </w:tc>
    </w:tr>
    <w:tr w:rsidR="00AF4725" w14:paraId="77DB64C8" w14:textId="77777777" w:rsidTr="00D86897">
      <w:trPr>
        <w:cantSplit/>
      </w:trPr>
      <w:tc>
        <w:tcPr>
          <w:tcW w:w="1701" w:type="dxa"/>
          <w:gridSpan w:val="2"/>
          <w:tcBorders>
            <w:bottom w:val="single" w:sz="4" w:space="0" w:color="auto"/>
          </w:tcBorders>
        </w:tcPr>
        <w:p w14:paraId="2AA4303D" w14:textId="0B2E4D3A" w:rsidR="00AF4725" w:rsidRDefault="00404C19">
          <w:pPr>
            <w:pStyle w:val="HeaderEven6"/>
          </w:pPr>
          <w:r>
            <w:fldChar w:fldCharType="begin"/>
          </w:r>
          <w:r>
            <w:instrText xml:space="preserve"> DOCPROPERTY "Company"  \* MERGEFORMAT </w:instrText>
          </w:r>
          <w:r>
            <w:fldChar w:fldCharType="separate"/>
          </w:r>
          <w:r w:rsidR="00CC691E">
            <w:t>Section</w:t>
          </w:r>
          <w:r>
            <w:fldChar w:fldCharType="end"/>
          </w:r>
          <w:r w:rsidR="00AF4725">
            <w:t xml:space="preserve"> </w:t>
          </w:r>
          <w:r w:rsidR="00AF4725">
            <w:rPr>
              <w:noProof/>
            </w:rPr>
            <w:fldChar w:fldCharType="begin"/>
          </w:r>
          <w:r w:rsidR="00AF4725">
            <w:rPr>
              <w:noProof/>
            </w:rPr>
            <w:instrText xml:space="preserve"> STYLEREF CharSectNo \*charformat </w:instrText>
          </w:r>
          <w:r w:rsidR="00AF4725">
            <w:rPr>
              <w:noProof/>
            </w:rPr>
            <w:fldChar w:fldCharType="separate"/>
          </w:r>
          <w:r>
            <w:rPr>
              <w:noProof/>
            </w:rPr>
            <w:t>4E</w:t>
          </w:r>
          <w:r w:rsidR="00AF4725">
            <w:rPr>
              <w:noProof/>
            </w:rPr>
            <w:fldChar w:fldCharType="end"/>
          </w:r>
        </w:p>
      </w:tc>
    </w:tr>
  </w:tbl>
  <w:p w14:paraId="36B63794" w14:textId="77777777" w:rsidR="00AF4725" w:rsidRDefault="00AF47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3"/>
      <w:gridCol w:w="1644"/>
    </w:tblGrid>
    <w:tr w:rsidR="00AF4725" w14:paraId="7672F5B6" w14:textId="77777777" w:rsidTr="00D86897">
      <w:tc>
        <w:tcPr>
          <w:tcW w:w="6320" w:type="dxa"/>
        </w:tcPr>
        <w:p w14:paraId="2FBEB888" w14:textId="2120B6A3" w:rsidR="00AF4725" w:rsidRDefault="00AF4725">
          <w:pPr>
            <w:pStyle w:val="HeaderEven"/>
            <w:jc w:val="right"/>
          </w:pPr>
          <w:r>
            <w:rPr>
              <w:noProof/>
            </w:rPr>
            <w:fldChar w:fldCharType="begin"/>
          </w:r>
          <w:r>
            <w:rPr>
              <w:noProof/>
            </w:rPr>
            <w:instrText xml:space="preserve"> STYLEREF CharPartText \*charformat </w:instrText>
          </w:r>
          <w:r>
            <w:rPr>
              <w:noProof/>
            </w:rPr>
            <w:fldChar w:fldCharType="separate"/>
          </w:r>
          <w:r w:rsidR="00404C19">
            <w:rPr>
              <w:noProof/>
            </w:rPr>
            <w:t>Infringement notices</w:t>
          </w:r>
          <w:r>
            <w:rPr>
              <w:noProof/>
            </w:rPr>
            <w:fldChar w:fldCharType="end"/>
          </w:r>
        </w:p>
      </w:tc>
      <w:tc>
        <w:tcPr>
          <w:tcW w:w="1701" w:type="dxa"/>
        </w:tcPr>
        <w:p w14:paraId="42BA0C34" w14:textId="721F880A" w:rsidR="00AF4725" w:rsidRDefault="00AF4725">
          <w:pPr>
            <w:pStyle w:val="HeaderEven"/>
            <w:jc w:val="right"/>
            <w:rPr>
              <w:b/>
            </w:rPr>
          </w:pPr>
          <w:r>
            <w:rPr>
              <w:b/>
            </w:rPr>
            <w:fldChar w:fldCharType="begin"/>
          </w:r>
          <w:r>
            <w:rPr>
              <w:b/>
            </w:rPr>
            <w:instrText xml:space="preserve"> STYLEREF CharPartNo \*charformat </w:instrText>
          </w:r>
          <w:r>
            <w:rPr>
              <w:b/>
            </w:rPr>
            <w:fldChar w:fldCharType="separate"/>
          </w:r>
          <w:r w:rsidR="00404C19">
            <w:rPr>
              <w:b/>
              <w:noProof/>
            </w:rPr>
            <w:t>Part 2</w:t>
          </w:r>
          <w:r>
            <w:rPr>
              <w:b/>
            </w:rPr>
            <w:fldChar w:fldCharType="end"/>
          </w:r>
        </w:p>
      </w:tc>
    </w:tr>
    <w:tr w:rsidR="00AF4725" w14:paraId="78502950" w14:textId="77777777" w:rsidTr="00D86897">
      <w:tc>
        <w:tcPr>
          <w:tcW w:w="6320" w:type="dxa"/>
        </w:tcPr>
        <w:p w14:paraId="33494A9E" w14:textId="7194418E" w:rsidR="00AF4725" w:rsidRDefault="00AF4725">
          <w:pPr>
            <w:pStyle w:val="HeaderEven"/>
            <w:jc w:val="right"/>
          </w:pPr>
          <w:r>
            <w:fldChar w:fldCharType="begin"/>
          </w:r>
          <w:r>
            <w:instrText xml:space="preserve"> STYLEREF CharDivText \*charformat </w:instrText>
          </w:r>
          <w:r>
            <w:fldChar w:fldCharType="end"/>
          </w:r>
        </w:p>
      </w:tc>
      <w:tc>
        <w:tcPr>
          <w:tcW w:w="1701" w:type="dxa"/>
        </w:tcPr>
        <w:p w14:paraId="1DC060D9" w14:textId="2A42B119" w:rsidR="00AF4725" w:rsidRDefault="00AF4725">
          <w:pPr>
            <w:pStyle w:val="HeaderEven"/>
            <w:jc w:val="right"/>
            <w:rPr>
              <w:b/>
            </w:rPr>
          </w:pPr>
          <w:r>
            <w:rPr>
              <w:b/>
            </w:rPr>
            <w:fldChar w:fldCharType="begin"/>
          </w:r>
          <w:r>
            <w:rPr>
              <w:b/>
            </w:rPr>
            <w:instrText xml:space="preserve"> STYLEREF CharDivNo \*charformat </w:instrText>
          </w:r>
          <w:r>
            <w:rPr>
              <w:b/>
            </w:rPr>
            <w:fldChar w:fldCharType="end"/>
          </w:r>
        </w:p>
      </w:tc>
    </w:tr>
    <w:tr w:rsidR="00AF4725" w14:paraId="650ADB28" w14:textId="77777777" w:rsidTr="00D86897">
      <w:trPr>
        <w:cantSplit/>
      </w:trPr>
      <w:tc>
        <w:tcPr>
          <w:tcW w:w="1701" w:type="dxa"/>
          <w:gridSpan w:val="2"/>
          <w:tcBorders>
            <w:bottom w:val="single" w:sz="4" w:space="0" w:color="auto"/>
          </w:tcBorders>
        </w:tcPr>
        <w:p w14:paraId="364DE304" w14:textId="5FD18BEA" w:rsidR="00AF4725" w:rsidRDefault="00404C19">
          <w:pPr>
            <w:pStyle w:val="HeaderOdd6"/>
          </w:pPr>
          <w:r>
            <w:fldChar w:fldCharType="begin"/>
          </w:r>
          <w:r>
            <w:instrText xml:space="preserve"> DOCPROPERTY "Company"  \* MERGEFORMAT </w:instrText>
          </w:r>
          <w:r>
            <w:fldChar w:fldCharType="separate"/>
          </w:r>
          <w:r w:rsidR="00CC691E">
            <w:t>Section</w:t>
          </w:r>
          <w:r>
            <w:fldChar w:fldCharType="end"/>
          </w:r>
          <w:r w:rsidR="00AF4725">
            <w:t xml:space="preserve"> </w:t>
          </w:r>
          <w:r w:rsidR="00AF4725">
            <w:rPr>
              <w:noProof/>
            </w:rPr>
            <w:fldChar w:fldCharType="begin"/>
          </w:r>
          <w:r w:rsidR="00AF4725">
            <w:rPr>
              <w:noProof/>
            </w:rPr>
            <w:instrText xml:space="preserve"> STYLEREF CharSectNo \*charformat </w:instrText>
          </w:r>
          <w:r w:rsidR="00AF4725">
            <w:rPr>
              <w:noProof/>
            </w:rPr>
            <w:fldChar w:fldCharType="separate"/>
          </w:r>
          <w:r>
            <w:rPr>
              <w:noProof/>
            </w:rPr>
            <w:t>4CA</w:t>
          </w:r>
          <w:r w:rsidR="00AF4725">
            <w:rPr>
              <w:noProof/>
            </w:rPr>
            <w:fldChar w:fldCharType="end"/>
          </w:r>
        </w:p>
      </w:tc>
    </w:tr>
  </w:tbl>
  <w:p w14:paraId="6C866B0A" w14:textId="77777777" w:rsidR="00AF4725" w:rsidRDefault="00AF47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93B91" w:rsidRPr="00CB3D59" w14:paraId="649B09EF" w14:textId="77777777">
      <w:trPr>
        <w:jc w:val="center"/>
      </w:trPr>
      <w:tc>
        <w:tcPr>
          <w:tcW w:w="1560" w:type="dxa"/>
        </w:tcPr>
        <w:p w14:paraId="6D83EDD7" w14:textId="3CC9A55C" w:rsidR="00793B91" w:rsidRPr="00A752AE" w:rsidRDefault="00793B91">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04C19">
            <w:rPr>
              <w:rFonts w:cs="Arial"/>
              <w:b/>
              <w:noProof/>
              <w:szCs w:val="18"/>
            </w:rPr>
            <w:t>Schedule 1</w:t>
          </w:r>
          <w:r w:rsidRPr="00A752AE">
            <w:rPr>
              <w:rFonts w:cs="Arial"/>
              <w:b/>
              <w:szCs w:val="18"/>
            </w:rPr>
            <w:fldChar w:fldCharType="end"/>
          </w:r>
        </w:p>
      </w:tc>
      <w:tc>
        <w:tcPr>
          <w:tcW w:w="5741" w:type="dxa"/>
        </w:tcPr>
        <w:p w14:paraId="79484564" w14:textId="19CF3A66" w:rsidR="00793B91" w:rsidRPr="00A752AE" w:rsidRDefault="00793B91">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04C19">
            <w:rPr>
              <w:rFonts w:cs="Arial"/>
              <w:noProof/>
              <w:szCs w:val="18"/>
            </w:rPr>
            <w:t>Short descriptions, penalties and demerit points</w:t>
          </w:r>
          <w:r w:rsidRPr="00A752AE">
            <w:rPr>
              <w:rFonts w:cs="Arial"/>
              <w:szCs w:val="18"/>
            </w:rPr>
            <w:fldChar w:fldCharType="end"/>
          </w:r>
        </w:p>
      </w:tc>
    </w:tr>
    <w:tr w:rsidR="00793B91" w:rsidRPr="00CB3D59" w14:paraId="46D61F6A" w14:textId="77777777">
      <w:trPr>
        <w:jc w:val="center"/>
      </w:trPr>
      <w:tc>
        <w:tcPr>
          <w:tcW w:w="1560" w:type="dxa"/>
        </w:tcPr>
        <w:p w14:paraId="2AD8F25D" w14:textId="22AA8F8C" w:rsidR="00793B91" w:rsidRPr="00A752AE" w:rsidRDefault="00793B91">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04C19">
            <w:rPr>
              <w:rFonts w:cs="Arial"/>
              <w:b/>
              <w:noProof/>
              <w:szCs w:val="18"/>
            </w:rPr>
            <w:t>Part 1.1</w:t>
          </w:r>
          <w:r w:rsidRPr="00A752AE">
            <w:rPr>
              <w:rFonts w:cs="Arial"/>
              <w:b/>
              <w:szCs w:val="18"/>
            </w:rPr>
            <w:fldChar w:fldCharType="end"/>
          </w:r>
        </w:p>
      </w:tc>
      <w:tc>
        <w:tcPr>
          <w:tcW w:w="5741" w:type="dxa"/>
        </w:tcPr>
        <w:p w14:paraId="5FD699C6" w14:textId="4CB81A1E" w:rsidR="00793B91" w:rsidRPr="00A752AE" w:rsidRDefault="00793B91">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04C19">
            <w:rPr>
              <w:rFonts w:cs="Arial"/>
              <w:noProof/>
              <w:szCs w:val="18"/>
            </w:rPr>
            <w:t>General</w:t>
          </w:r>
          <w:r w:rsidRPr="00A752AE">
            <w:rPr>
              <w:rFonts w:cs="Arial"/>
              <w:szCs w:val="18"/>
            </w:rPr>
            <w:fldChar w:fldCharType="end"/>
          </w:r>
        </w:p>
      </w:tc>
    </w:tr>
    <w:tr w:rsidR="00793B91" w:rsidRPr="00CB3D59" w14:paraId="0CBBA7C6" w14:textId="77777777">
      <w:trPr>
        <w:jc w:val="center"/>
      </w:trPr>
      <w:tc>
        <w:tcPr>
          <w:tcW w:w="7296" w:type="dxa"/>
          <w:gridSpan w:val="2"/>
          <w:tcBorders>
            <w:bottom w:val="single" w:sz="4" w:space="0" w:color="auto"/>
          </w:tcBorders>
        </w:tcPr>
        <w:p w14:paraId="1F800139" w14:textId="128C3798" w:rsidR="00793B91" w:rsidRPr="00A752AE" w:rsidRDefault="00793B91"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04C19">
            <w:rPr>
              <w:rFonts w:cs="Arial"/>
              <w:noProof/>
              <w:szCs w:val="18"/>
            </w:rPr>
            <w:t>1.1</w:t>
          </w:r>
          <w:r w:rsidRPr="00A752AE">
            <w:rPr>
              <w:rFonts w:cs="Arial"/>
              <w:szCs w:val="18"/>
            </w:rPr>
            <w:fldChar w:fldCharType="end"/>
          </w:r>
        </w:p>
      </w:tc>
    </w:tr>
  </w:tbl>
  <w:p w14:paraId="16201606" w14:textId="77777777" w:rsidR="00793B91" w:rsidRDefault="00793B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93B91" w:rsidRPr="00CB3D59" w14:paraId="590F0BDF" w14:textId="77777777">
      <w:trPr>
        <w:jc w:val="center"/>
      </w:trPr>
      <w:tc>
        <w:tcPr>
          <w:tcW w:w="5741" w:type="dxa"/>
        </w:tcPr>
        <w:p w14:paraId="6CE59D95" w14:textId="2DF69DB4" w:rsidR="00793B91" w:rsidRPr="00A752AE" w:rsidRDefault="00793B9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04C19">
            <w:rPr>
              <w:rFonts w:cs="Arial"/>
              <w:noProof/>
              <w:szCs w:val="18"/>
            </w:rPr>
            <w:t>Short descriptions, penalties and demerit points</w:t>
          </w:r>
          <w:r w:rsidRPr="00A752AE">
            <w:rPr>
              <w:rFonts w:cs="Arial"/>
              <w:szCs w:val="18"/>
            </w:rPr>
            <w:fldChar w:fldCharType="end"/>
          </w:r>
        </w:p>
      </w:tc>
      <w:tc>
        <w:tcPr>
          <w:tcW w:w="1560" w:type="dxa"/>
        </w:tcPr>
        <w:p w14:paraId="3FDB3F0F" w14:textId="2916E6E6" w:rsidR="00793B91" w:rsidRPr="00A752AE" w:rsidRDefault="00793B9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04C19">
            <w:rPr>
              <w:rFonts w:cs="Arial"/>
              <w:b/>
              <w:noProof/>
              <w:szCs w:val="18"/>
            </w:rPr>
            <w:t>Schedule 1</w:t>
          </w:r>
          <w:r w:rsidRPr="00A752AE">
            <w:rPr>
              <w:rFonts w:cs="Arial"/>
              <w:b/>
              <w:szCs w:val="18"/>
            </w:rPr>
            <w:fldChar w:fldCharType="end"/>
          </w:r>
        </w:p>
      </w:tc>
    </w:tr>
    <w:tr w:rsidR="00793B91" w:rsidRPr="00CB3D59" w14:paraId="5F912338" w14:textId="77777777">
      <w:trPr>
        <w:jc w:val="center"/>
      </w:trPr>
      <w:tc>
        <w:tcPr>
          <w:tcW w:w="5741" w:type="dxa"/>
        </w:tcPr>
        <w:p w14:paraId="314759A8" w14:textId="425802B0" w:rsidR="00793B91" w:rsidRPr="00A752AE" w:rsidRDefault="00793B91">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04C19">
            <w:rPr>
              <w:rFonts w:cs="Arial"/>
              <w:noProof/>
              <w:szCs w:val="18"/>
            </w:rPr>
            <w:t>General</w:t>
          </w:r>
          <w:r w:rsidRPr="00A752AE">
            <w:rPr>
              <w:rFonts w:cs="Arial"/>
              <w:szCs w:val="18"/>
            </w:rPr>
            <w:fldChar w:fldCharType="end"/>
          </w:r>
        </w:p>
      </w:tc>
      <w:tc>
        <w:tcPr>
          <w:tcW w:w="1560" w:type="dxa"/>
        </w:tcPr>
        <w:p w14:paraId="19474E3C" w14:textId="59516C84" w:rsidR="00793B91" w:rsidRPr="00A752AE" w:rsidRDefault="00793B91">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04C19">
            <w:rPr>
              <w:rFonts w:cs="Arial"/>
              <w:b/>
              <w:noProof/>
              <w:szCs w:val="18"/>
            </w:rPr>
            <w:t>Part 1.1</w:t>
          </w:r>
          <w:r w:rsidRPr="00A752AE">
            <w:rPr>
              <w:rFonts w:cs="Arial"/>
              <w:b/>
              <w:szCs w:val="18"/>
            </w:rPr>
            <w:fldChar w:fldCharType="end"/>
          </w:r>
        </w:p>
      </w:tc>
    </w:tr>
    <w:tr w:rsidR="00793B91" w:rsidRPr="00CB3D59" w14:paraId="68E43A0D" w14:textId="77777777">
      <w:trPr>
        <w:jc w:val="center"/>
      </w:trPr>
      <w:tc>
        <w:tcPr>
          <w:tcW w:w="7296" w:type="dxa"/>
          <w:gridSpan w:val="2"/>
          <w:tcBorders>
            <w:bottom w:val="single" w:sz="4" w:space="0" w:color="auto"/>
          </w:tcBorders>
        </w:tcPr>
        <w:p w14:paraId="5E0109DD" w14:textId="212DB40E" w:rsidR="00793B91" w:rsidRPr="00A752AE" w:rsidRDefault="00793B91"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04C19">
            <w:rPr>
              <w:rFonts w:cs="Arial"/>
              <w:noProof/>
              <w:szCs w:val="18"/>
            </w:rPr>
            <w:t>1.1</w:t>
          </w:r>
          <w:r w:rsidRPr="00A752AE">
            <w:rPr>
              <w:rFonts w:cs="Arial"/>
              <w:szCs w:val="18"/>
            </w:rPr>
            <w:fldChar w:fldCharType="end"/>
          </w:r>
        </w:p>
      </w:tc>
    </w:tr>
  </w:tbl>
  <w:p w14:paraId="1693EB9A" w14:textId="77777777" w:rsidR="00793B91" w:rsidRDefault="00793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5" w15:restartNumberingAfterBreak="0">
    <w:nsid w:val="1733479C"/>
    <w:multiLevelType w:val="multilevel"/>
    <w:tmpl w:val="083E8E68"/>
    <w:name w:val="Schedule"/>
    <w:lvl w:ilvl="0">
      <w:start w:val="1"/>
      <w:numFmt w:val="decimal"/>
      <w:pStyle w:val="ListNumber2"/>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rPr>
    </w:lvl>
  </w:abstractNum>
  <w:abstractNum w:abstractNumId="16"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944BA4"/>
    <w:multiLevelType w:val="hybridMultilevel"/>
    <w:tmpl w:val="3E50D29A"/>
    <w:lvl w:ilvl="0" w:tplc="473C2D8E">
      <w:start w:val="16"/>
      <w:numFmt w:val="decimal"/>
      <w:pStyle w:val="Style1"/>
      <w:lvlText w:val="%1a"/>
      <w:lvlJc w:val="left"/>
      <w:pPr>
        <w:tabs>
          <w:tab w:val="num" w:pos="1080"/>
        </w:tabs>
        <w:ind w:left="1080" w:hanging="1080"/>
      </w:pPr>
      <w:rPr>
        <w:rFonts w:ascii="Arial" w:hAnsi="Arial" w:cs="Times New Roman" w:hint="default"/>
        <w:b/>
        <w:i w:val="0"/>
        <w:sz w:val="24"/>
        <w:szCs w:val="24"/>
      </w:rPr>
    </w:lvl>
    <w:lvl w:ilvl="1" w:tplc="F5EC0926" w:tentative="1">
      <w:start w:val="1"/>
      <w:numFmt w:val="lowerLetter"/>
      <w:lvlText w:val="%2."/>
      <w:lvlJc w:val="left"/>
      <w:pPr>
        <w:tabs>
          <w:tab w:val="num" w:pos="1440"/>
        </w:tabs>
        <w:ind w:left="1440" w:hanging="360"/>
      </w:pPr>
      <w:rPr>
        <w:rFonts w:cs="Times New Roman"/>
      </w:rPr>
    </w:lvl>
    <w:lvl w:ilvl="2" w:tplc="4726D1EE" w:tentative="1">
      <w:start w:val="1"/>
      <w:numFmt w:val="lowerRoman"/>
      <w:lvlText w:val="%3."/>
      <w:lvlJc w:val="right"/>
      <w:pPr>
        <w:tabs>
          <w:tab w:val="num" w:pos="2160"/>
        </w:tabs>
        <w:ind w:left="2160" w:hanging="180"/>
      </w:pPr>
      <w:rPr>
        <w:rFonts w:cs="Times New Roman"/>
      </w:rPr>
    </w:lvl>
    <w:lvl w:ilvl="3" w:tplc="576403E4" w:tentative="1">
      <w:start w:val="1"/>
      <w:numFmt w:val="decimal"/>
      <w:lvlText w:val="%4."/>
      <w:lvlJc w:val="left"/>
      <w:pPr>
        <w:tabs>
          <w:tab w:val="num" w:pos="2880"/>
        </w:tabs>
        <w:ind w:left="2880" w:hanging="360"/>
      </w:pPr>
      <w:rPr>
        <w:rFonts w:cs="Times New Roman"/>
      </w:rPr>
    </w:lvl>
    <w:lvl w:ilvl="4" w:tplc="A8207C0C" w:tentative="1">
      <w:start w:val="1"/>
      <w:numFmt w:val="lowerLetter"/>
      <w:lvlText w:val="%5."/>
      <w:lvlJc w:val="left"/>
      <w:pPr>
        <w:tabs>
          <w:tab w:val="num" w:pos="3600"/>
        </w:tabs>
        <w:ind w:left="3600" w:hanging="360"/>
      </w:pPr>
      <w:rPr>
        <w:rFonts w:cs="Times New Roman"/>
      </w:rPr>
    </w:lvl>
    <w:lvl w:ilvl="5" w:tplc="7804D7D6" w:tentative="1">
      <w:start w:val="1"/>
      <w:numFmt w:val="lowerRoman"/>
      <w:lvlText w:val="%6."/>
      <w:lvlJc w:val="right"/>
      <w:pPr>
        <w:tabs>
          <w:tab w:val="num" w:pos="4320"/>
        </w:tabs>
        <w:ind w:left="4320" w:hanging="180"/>
      </w:pPr>
      <w:rPr>
        <w:rFonts w:cs="Times New Roman"/>
      </w:rPr>
    </w:lvl>
    <w:lvl w:ilvl="6" w:tplc="D8EC7B38" w:tentative="1">
      <w:start w:val="1"/>
      <w:numFmt w:val="decimal"/>
      <w:lvlText w:val="%7."/>
      <w:lvlJc w:val="left"/>
      <w:pPr>
        <w:tabs>
          <w:tab w:val="num" w:pos="5040"/>
        </w:tabs>
        <w:ind w:left="5040" w:hanging="360"/>
      </w:pPr>
      <w:rPr>
        <w:rFonts w:cs="Times New Roman"/>
      </w:rPr>
    </w:lvl>
    <w:lvl w:ilvl="7" w:tplc="72D60B5A" w:tentative="1">
      <w:start w:val="1"/>
      <w:numFmt w:val="lowerLetter"/>
      <w:lvlText w:val="%8."/>
      <w:lvlJc w:val="left"/>
      <w:pPr>
        <w:tabs>
          <w:tab w:val="num" w:pos="5760"/>
        </w:tabs>
        <w:ind w:left="5760" w:hanging="360"/>
      </w:pPr>
      <w:rPr>
        <w:rFonts w:cs="Times New Roman"/>
      </w:rPr>
    </w:lvl>
    <w:lvl w:ilvl="8" w:tplc="ED5465C0" w:tentative="1">
      <w:start w:val="1"/>
      <w:numFmt w:val="lowerRoman"/>
      <w:lvlText w:val="%9."/>
      <w:lvlJc w:val="right"/>
      <w:pPr>
        <w:tabs>
          <w:tab w:val="num" w:pos="6480"/>
        </w:tabs>
        <w:ind w:left="6480" w:hanging="180"/>
      </w:pPr>
      <w:rPr>
        <w:rFonts w:cs="Times New Roman"/>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4FD290B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F2D458B6">
      <w:start w:val="1"/>
      <w:numFmt w:val="bullet"/>
      <w:lvlText w:val="o"/>
      <w:lvlJc w:val="left"/>
      <w:pPr>
        <w:tabs>
          <w:tab w:val="num" w:pos="1440"/>
        </w:tabs>
        <w:ind w:left="1440" w:hanging="360"/>
      </w:pPr>
      <w:rPr>
        <w:rFonts w:ascii="Courier New" w:hAnsi="Courier New" w:cs="Courier New" w:hint="default"/>
      </w:rPr>
    </w:lvl>
    <w:lvl w:ilvl="2" w:tplc="AC26BC64">
      <w:start w:val="1"/>
      <w:numFmt w:val="bullet"/>
      <w:lvlText w:val=""/>
      <w:lvlJc w:val="left"/>
      <w:pPr>
        <w:tabs>
          <w:tab w:val="num" w:pos="2160"/>
        </w:tabs>
        <w:ind w:left="2160" w:hanging="360"/>
      </w:pPr>
      <w:rPr>
        <w:rFonts w:ascii="Wingdings" w:hAnsi="Wingdings" w:cs="Times New Roman" w:hint="default"/>
      </w:rPr>
    </w:lvl>
    <w:lvl w:ilvl="3" w:tplc="02860FC8">
      <w:start w:val="1"/>
      <w:numFmt w:val="bullet"/>
      <w:lvlText w:val=""/>
      <w:lvlJc w:val="left"/>
      <w:pPr>
        <w:tabs>
          <w:tab w:val="num" w:pos="2880"/>
        </w:tabs>
        <w:ind w:left="2880" w:hanging="360"/>
      </w:pPr>
      <w:rPr>
        <w:rFonts w:ascii="Symbol" w:hAnsi="Symbol" w:cs="Times New Roman" w:hint="default"/>
      </w:rPr>
    </w:lvl>
    <w:lvl w:ilvl="4" w:tplc="C714EF5C">
      <w:start w:val="1"/>
      <w:numFmt w:val="bullet"/>
      <w:lvlText w:val="o"/>
      <w:lvlJc w:val="left"/>
      <w:pPr>
        <w:tabs>
          <w:tab w:val="num" w:pos="3600"/>
        </w:tabs>
        <w:ind w:left="3600" w:hanging="360"/>
      </w:pPr>
      <w:rPr>
        <w:rFonts w:ascii="Courier New" w:hAnsi="Courier New" w:cs="Courier New" w:hint="default"/>
      </w:rPr>
    </w:lvl>
    <w:lvl w:ilvl="5" w:tplc="257A1360">
      <w:start w:val="1"/>
      <w:numFmt w:val="bullet"/>
      <w:lvlText w:val=""/>
      <w:lvlJc w:val="left"/>
      <w:pPr>
        <w:tabs>
          <w:tab w:val="num" w:pos="4320"/>
        </w:tabs>
        <w:ind w:left="4320" w:hanging="360"/>
      </w:pPr>
      <w:rPr>
        <w:rFonts w:ascii="Wingdings" w:hAnsi="Wingdings" w:cs="Times New Roman" w:hint="default"/>
      </w:rPr>
    </w:lvl>
    <w:lvl w:ilvl="6" w:tplc="AAFE5DE4">
      <w:start w:val="1"/>
      <w:numFmt w:val="bullet"/>
      <w:lvlText w:val=""/>
      <w:lvlJc w:val="left"/>
      <w:pPr>
        <w:tabs>
          <w:tab w:val="num" w:pos="5040"/>
        </w:tabs>
        <w:ind w:left="5040" w:hanging="360"/>
      </w:pPr>
      <w:rPr>
        <w:rFonts w:ascii="Symbol" w:hAnsi="Symbol" w:cs="Times New Roman" w:hint="default"/>
      </w:rPr>
    </w:lvl>
    <w:lvl w:ilvl="7" w:tplc="4F0C17E4">
      <w:start w:val="1"/>
      <w:numFmt w:val="bullet"/>
      <w:lvlText w:val="o"/>
      <w:lvlJc w:val="left"/>
      <w:pPr>
        <w:tabs>
          <w:tab w:val="num" w:pos="5760"/>
        </w:tabs>
        <w:ind w:left="5760" w:hanging="360"/>
      </w:pPr>
      <w:rPr>
        <w:rFonts w:ascii="Courier New" w:hAnsi="Courier New" w:cs="Courier New" w:hint="default"/>
      </w:rPr>
    </w:lvl>
    <w:lvl w:ilvl="8" w:tplc="0E00951A">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A1B54D7"/>
    <w:multiLevelType w:val="hybridMultilevel"/>
    <w:tmpl w:val="268C53A0"/>
    <w:name w:val="Sections"/>
    <w:lvl w:ilvl="0" w:tplc="67E09DA4">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2D2088CA">
      <w:start w:val="1"/>
      <w:numFmt w:val="bullet"/>
      <w:lvlText w:val="o"/>
      <w:lvlJc w:val="left"/>
      <w:pPr>
        <w:tabs>
          <w:tab w:val="num" w:pos="1440"/>
        </w:tabs>
        <w:ind w:left="1440" w:hanging="360"/>
      </w:pPr>
      <w:rPr>
        <w:rFonts w:ascii="Courier New" w:hAnsi="Courier New" w:cs="Courier New" w:hint="default"/>
      </w:rPr>
    </w:lvl>
    <w:lvl w:ilvl="2" w:tplc="24FC544C">
      <w:start w:val="1"/>
      <w:numFmt w:val="bullet"/>
      <w:lvlText w:val=""/>
      <w:lvlJc w:val="left"/>
      <w:pPr>
        <w:tabs>
          <w:tab w:val="num" w:pos="2160"/>
        </w:tabs>
        <w:ind w:left="2160" w:hanging="360"/>
      </w:pPr>
      <w:rPr>
        <w:rFonts w:ascii="Wingdings" w:hAnsi="Wingdings" w:cs="Times New Roman" w:hint="default"/>
      </w:rPr>
    </w:lvl>
    <w:lvl w:ilvl="3" w:tplc="7638E762">
      <w:start w:val="1"/>
      <w:numFmt w:val="bullet"/>
      <w:lvlText w:val=""/>
      <w:lvlJc w:val="left"/>
      <w:pPr>
        <w:tabs>
          <w:tab w:val="num" w:pos="2880"/>
        </w:tabs>
        <w:ind w:left="2880" w:hanging="360"/>
      </w:pPr>
      <w:rPr>
        <w:rFonts w:ascii="Symbol" w:hAnsi="Symbol" w:cs="Times New Roman" w:hint="default"/>
      </w:rPr>
    </w:lvl>
    <w:lvl w:ilvl="4" w:tplc="18EA2D84">
      <w:start w:val="1"/>
      <w:numFmt w:val="bullet"/>
      <w:lvlText w:val="o"/>
      <w:lvlJc w:val="left"/>
      <w:pPr>
        <w:tabs>
          <w:tab w:val="num" w:pos="3600"/>
        </w:tabs>
        <w:ind w:left="3600" w:hanging="360"/>
      </w:pPr>
      <w:rPr>
        <w:rFonts w:ascii="Courier New" w:hAnsi="Courier New" w:cs="Courier New" w:hint="default"/>
      </w:rPr>
    </w:lvl>
    <w:lvl w:ilvl="5" w:tplc="82B83A0E">
      <w:start w:val="1"/>
      <w:numFmt w:val="bullet"/>
      <w:lvlText w:val=""/>
      <w:lvlJc w:val="left"/>
      <w:pPr>
        <w:tabs>
          <w:tab w:val="num" w:pos="4320"/>
        </w:tabs>
        <w:ind w:left="4320" w:hanging="360"/>
      </w:pPr>
      <w:rPr>
        <w:rFonts w:ascii="Wingdings" w:hAnsi="Wingdings" w:cs="Times New Roman" w:hint="default"/>
      </w:rPr>
    </w:lvl>
    <w:lvl w:ilvl="6" w:tplc="A704D08C">
      <w:start w:val="1"/>
      <w:numFmt w:val="bullet"/>
      <w:lvlText w:val=""/>
      <w:lvlJc w:val="left"/>
      <w:pPr>
        <w:tabs>
          <w:tab w:val="num" w:pos="5040"/>
        </w:tabs>
        <w:ind w:left="5040" w:hanging="360"/>
      </w:pPr>
      <w:rPr>
        <w:rFonts w:ascii="Symbol" w:hAnsi="Symbol" w:cs="Times New Roman" w:hint="default"/>
      </w:rPr>
    </w:lvl>
    <w:lvl w:ilvl="7" w:tplc="3C422420">
      <w:start w:val="1"/>
      <w:numFmt w:val="bullet"/>
      <w:lvlText w:val="o"/>
      <w:lvlJc w:val="left"/>
      <w:pPr>
        <w:tabs>
          <w:tab w:val="num" w:pos="5760"/>
        </w:tabs>
        <w:ind w:left="5760" w:hanging="360"/>
      </w:pPr>
      <w:rPr>
        <w:rFonts w:ascii="Courier New" w:hAnsi="Courier New" w:cs="Courier New" w:hint="default"/>
      </w:rPr>
    </w:lvl>
    <w:lvl w:ilvl="8" w:tplc="23D85A2E">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6" w15:restartNumberingAfterBreak="0">
    <w:nsid w:val="429D3BC2"/>
    <w:multiLevelType w:val="hybridMultilevel"/>
    <w:tmpl w:val="91CCCB3E"/>
    <w:name w:val="defs"/>
    <w:lvl w:ilvl="0" w:tplc="927C1E2A">
      <w:start w:val="1"/>
      <w:numFmt w:val="decimal"/>
      <w:pStyle w:val="StyleItalicBefore12ptAfter6pt"/>
      <w:lvlText w:val="%1"/>
      <w:lvlJc w:val="left"/>
      <w:pPr>
        <w:tabs>
          <w:tab w:val="num" w:pos="1080"/>
        </w:tabs>
        <w:ind w:left="1080" w:hanging="1080"/>
      </w:pPr>
      <w:rPr>
        <w:rFonts w:ascii="Arial" w:hAnsi="Arial" w:cs="Times New Roman" w:hint="default"/>
        <w:b/>
        <w:i w:val="0"/>
        <w:sz w:val="24"/>
        <w:szCs w:val="24"/>
      </w:rPr>
    </w:lvl>
    <w:lvl w:ilvl="1" w:tplc="8566F92E" w:tentative="1">
      <w:start w:val="1"/>
      <w:numFmt w:val="lowerLetter"/>
      <w:lvlText w:val="%2."/>
      <w:lvlJc w:val="left"/>
      <w:pPr>
        <w:tabs>
          <w:tab w:val="num" w:pos="1440"/>
        </w:tabs>
        <w:ind w:left="1440" w:hanging="360"/>
      </w:pPr>
      <w:rPr>
        <w:rFonts w:cs="Times New Roman"/>
      </w:rPr>
    </w:lvl>
    <w:lvl w:ilvl="2" w:tplc="0B8E867C" w:tentative="1">
      <w:start w:val="1"/>
      <w:numFmt w:val="lowerRoman"/>
      <w:lvlText w:val="%3."/>
      <w:lvlJc w:val="right"/>
      <w:pPr>
        <w:tabs>
          <w:tab w:val="num" w:pos="2160"/>
        </w:tabs>
        <w:ind w:left="2160" w:hanging="180"/>
      </w:pPr>
      <w:rPr>
        <w:rFonts w:cs="Times New Roman"/>
      </w:rPr>
    </w:lvl>
    <w:lvl w:ilvl="3" w:tplc="EA8A65E0" w:tentative="1">
      <w:start w:val="1"/>
      <w:numFmt w:val="decimal"/>
      <w:lvlText w:val="%4."/>
      <w:lvlJc w:val="left"/>
      <w:pPr>
        <w:tabs>
          <w:tab w:val="num" w:pos="2880"/>
        </w:tabs>
        <w:ind w:left="2880" w:hanging="360"/>
      </w:pPr>
      <w:rPr>
        <w:rFonts w:cs="Times New Roman"/>
      </w:rPr>
    </w:lvl>
    <w:lvl w:ilvl="4" w:tplc="D9F04434" w:tentative="1">
      <w:start w:val="1"/>
      <w:numFmt w:val="lowerLetter"/>
      <w:lvlText w:val="%5."/>
      <w:lvlJc w:val="left"/>
      <w:pPr>
        <w:tabs>
          <w:tab w:val="num" w:pos="3600"/>
        </w:tabs>
        <w:ind w:left="3600" w:hanging="360"/>
      </w:pPr>
      <w:rPr>
        <w:rFonts w:cs="Times New Roman"/>
      </w:rPr>
    </w:lvl>
    <w:lvl w:ilvl="5" w:tplc="E222C854" w:tentative="1">
      <w:start w:val="1"/>
      <w:numFmt w:val="lowerRoman"/>
      <w:lvlText w:val="%6."/>
      <w:lvlJc w:val="right"/>
      <w:pPr>
        <w:tabs>
          <w:tab w:val="num" w:pos="4320"/>
        </w:tabs>
        <w:ind w:left="4320" w:hanging="180"/>
      </w:pPr>
      <w:rPr>
        <w:rFonts w:cs="Times New Roman"/>
      </w:rPr>
    </w:lvl>
    <w:lvl w:ilvl="6" w:tplc="F39641D4" w:tentative="1">
      <w:start w:val="1"/>
      <w:numFmt w:val="decimal"/>
      <w:lvlText w:val="%7."/>
      <w:lvlJc w:val="left"/>
      <w:pPr>
        <w:tabs>
          <w:tab w:val="num" w:pos="5040"/>
        </w:tabs>
        <w:ind w:left="5040" w:hanging="360"/>
      </w:pPr>
      <w:rPr>
        <w:rFonts w:cs="Times New Roman"/>
      </w:rPr>
    </w:lvl>
    <w:lvl w:ilvl="7" w:tplc="C39CD586" w:tentative="1">
      <w:start w:val="1"/>
      <w:numFmt w:val="lowerLetter"/>
      <w:lvlText w:val="%8."/>
      <w:lvlJc w:val="left"/>
      <w:pPr>
        <w:tabs>
          <w:tab w:val="num" w:pos="5760"/>
        </w:tabs>
        <w:ind w:left="5760" w:hanging="360"/>
      </w:pPr>
      <w:rPr>
        <w:rFonts w:cs="Times New Roman"/>
      </w:rPr>
    </w:lvl>
    <w:lvl w:ilvl="8" w:tplc="2B5AAA0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1A019A"/>
    <w:multiLevelType w:val="multilevel"/>
    <w:tmpl w:val="00000000"/>
    <w:lvl w:ilvl="0">
      <w:start w:val="1"/>
      <w:numFmt w:val="decimal"/>
      <w:pStyle w:val="Actbulletshaded"/>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DDC0708"/>
    <w:multiLevelType w:val="hybridMultilevel"/>
    <w:tmpl w:val="239099BC"/>
    <w:lvl w:ilvl="0" w:tplc="89A64490">
      <w:start w:val="1"/>
      <w:numFmt w:val="bullet"/>
      <w:pStyle w:val="TableBullet"/>
      <w:lvlText w:val=""/>
      <w:lvlJc w:val="left"/>
      <w:pPr>
        <w:ind w:left="360" w:hanging="360"/>
      </w:pPr>
      <w:rPr>
        <w:rFonts w:ascii="Symbol" w:hAnsi="Symbol" w:hint="default"/>
      </w:rPr>
    </w:lvl>
    <w:lvl w:ilvl="1" w:tplc="CB3A21E8" w:tentative="1">
      <w:start w:val="1"/>
      <w:numFmt w:val="bullet"/>
      <w:lvlText w:val="o"/>
      <w:lvlJc w:val="left"/>
      <w:pPr>
        <w:ind w:left="1080" w:hanging="360"/>
      </w:pPr>
      <w:rPr>
        <w:rFonts w:ascii="Courier New" w:hAnsi="Courier New" w:cs="Courier New" w:hint="default"/>
      </w:rPr>
    </w:lvl>
    <w:lvl w:ilvl="2" w:tplc="24E8403E" w:tentative="1">
      <w:start w:val="1"/>
      <w:numFmt w:val="bullet"/>
      <w:lvlText w:val=""/>
      <w:lvlJc w:val="left"/>
      <w:pPr>
        <w:ind w:left="1800" w:hanging="360"/>
      </w:pPr>
      <w:rPr>
        <w:rFonts w:ascii="Wingdings" w:hAnsi="Wingdings" w:hint="default"/>
      </w:rPr>
    </w:lvl>
    <w:lvl w:ilvl="3" w:tplc="EFEA835A" w:tentative="1">
      <w:start w:val="1"/>
      <w:numFmt w:val="bullet"/>
      <w:lvlText w:val=""/>
      <w:lvlJc w:val="left"/>
      <w:pPr>
        <w:ind w:left="2520" w:hanging="360"/>
      </w:pPr>
      <w:rPr>
        <w:rFonts w:ascii="Symbol" w:hAnsi="Symbol" w:hint="default"/>
      </w:rPr>
    </w:lvl>
    <w:lvl w:ilvl="4" w:tplc="9A04FEF2" w:tentative="1">
      <w:start w:val="1"/>
      <w:numFmt w:val="bullet"/>
      <w:lvlText w:val="o"/>
      <w:lvlJc w:val="left"/>
      <w:pPr>
        <w:ind w:left="3240" w:hanging="360"/>
      </w:pPr>
      <w:rPr>
        <w:rFonts w:ascii="Courier New" w:hAnsi="Courier New" w:cs="Courier New" w:hint="default"/>
      </w:rPr>
    </w:lvl>
    <w:lvl w:ilvl="5" w:tplc="4358DCB2" w:tentative="1">
      <w:start w:val="1"/>
      <w:numFmt w:val="bullet"/>
      <w:lvlText w:val=""/>
      <w:lvlJc w:val="left"/>
      <w:pPr>
        <w:ind w:left="3960" w:hanging="360"/>
      </w:pPr>
      <w:rPr>
        <w:rFonts w:ascii="Wingdings" w:hAnsi="Wingdings" w:hint="default"/>
      </w:rPr>
    </w:lvl>
    <w:lvl w:ilvl="6" w:tplc="4EE8A8B2" w:tentative="1">
      <w:start w:val="1"/>
      <w:numFmt w:val="bullet"/>
      <w:lvlText w:val=""/>
      <w:lvlJc w:val="left"/>
      <w:pPr>
        <w:ind w:left="4680" w:hanging="360"/>
      </w:pPr>
      <w:rPr>
        <w:rFonts w:ascii="Symbol" w:hAnsi="Symbol" w:hint="default"/>
      </w:rPr>
    </w:lvl>
    <w:lvl w:ilvl="7" w:tplc="22767558" w:tentative="1">
      <w:start w:val="1"/>
      <w:numFmt w:val="bullet"/>
      <w:lvlText w:val="o"/>
      <w:lvlJc w:val="left"/>
      <w:pPr>
        <w:ind w:left="5400" w:hanging="360"/>
      </w:pPr>
      <w:rPr>
        <w:rFonts w:ascii="Courier New" w:hAnsi="Courier New" w:cs="Courier New" w:hint="default"/>
      </w:rPr>
    </w:lvl>
    <w:lvl w:ilvl="8" w:tplc="52029BD4" w:tentative="1">
      <w:start w:val="1"/>
      <w:numFmt w:val="bullet"/>
      <w:lvlText w:val=""/>
      <w:lvlJc w:val="left"/>
      <w:pPr>
        <w:ind w:left="6120" w:hanging="360"/>
      </w:pPr>
      <w:rPr>
        <w:rFonts w:ascii="Wingdings" w:hAnsi="Wingdings" w:hint="default"/>
      </w:r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8711D"/>
    <w:multiLevelType w:val="hybridMultilevel"/>
    <w:tmpl w:val="524A3D9A"/>
    <w:lvl w:ilvl="0" w:tplc="F950238A">
      <w:start w:val="1"/>
      <w:numFmt w:val="decimal"/>
      <w:pStyle w:val="apple"/>
      <w:lvlText w:val="%101A"/>
      <w:lvlJc w:val="left"/>
      <w:pPr>
        <w:tabs>
          <w:tab w:val="num" w:pos="1080"/>
        </w:tabs>
        <w:ind w:left="1080" w:hanging="1080"/>
      </w:pPr>
      <w:rPr>
        <w:rFonts w:ascii="Arial" w:hAnsi="Arial" w:cs="Times New Roman" w:hint="default"/>
        <w:b/>
        <w:i w:val="0"/>
        <w:sz w:val="24"/>
        <w:szCs w:val="24"/>
      </w:rPr>
    </w:lvl>
    <w:lvl w:ilvl="1" w:tplc="B5FE6E6A" w:tentative="1">
      <w:start w:val="1"/>
      <w:numFmt w:val="lowerLetter"/>
      <w:lvlText w:val="%2."/>
      <w:lvlJc w:val="left"/>
      <w:pPr>
        <w:tabs>
          <w:tab w:val="num" w:pos="1440"/>
        </w:tabs>
        <w:ind w:left="1440" w:hanging="360"/>
      </w:pPr>
      <w:rPr>
        <w:rFonts w:cs="Times New Roman"/>
      </w:rPr>
    </w:lvl>
    <w:lvl w:ilvl="2" w:tplc="35CE9F1C" w:tentative="1">
      <w:start w:val="1"/>
      <w:numFmt w:val="lowerRoman"/>
      <w:lvlText w:val="%3."/>
      <w:lvlJc w:val="right"/>
      <w:pPr>
        <w:tabs>
          <w:tab w:val="num" w:pos="2160"/>
        </w:tabs>
        <w:ind w:left="2160" w:hanging="180"/>
      </w:pPr>
      <w:rPr>
        <w:rFonts w:cs="Times New Roman"/>
      </w:rPr>
    </w:lvl>
    <w:lvl w:ilvl="3" w:tplc="835CE9B0" w:tentative="1">
      <w:start w:val="1"/>
      <w:numFmt w:val="decimal"/>
      <w:lvlText w:val="%4."/>
      <w:lvlJc w:val="left"/>
      <w:pPr>
        <w:tabs>
          <w:tab w:val="num" w:pos="2880"/>
        </w:tabs>
        <w:ind w:left="2880" w:hanging="360"/>
      </w:pPr>
      <w:rPr>
        <w:rFonts w:cs="Times New Roman"/>
      </w:rPr>
    </w:lvl>
    <w:lvl w:ilvl="4" w:tplc="A60A45C2" w:tentative="1">
      <w:start w:val="1"/>
      <w:numFmt w:val="lowerLetter"/>
      <w:lvlText w:val="%5."/>
      <w:lvlJc w:val="left"/>
      <w:pPr>
        <w:tabs>
          <w:tab w:val="num" w:pos="3600"/>
        </w:tabs>
        <w:ind w:left="3600" w:hanging="360"/>
      </w:pPr>
      <w:rPr>
        <w:rFonts w:cs="Times New Roman"/>
      </w:rPr>
    </w:lvl>
    <w:lvl w:ilvl="5" w:tplc="9E50F3B2" w:tentative="1">
      <w:start w:val="1"/>
      <w:numFmt w:val="lowerRoman"/>
      <w:lvlText w:val="%6."/>
      <w:lvlJc w:val="right"/>
      <w:pPr>
        <w:tabs>
          <w:tab w:val="num" w:pos="4320"/>
        </w:tabs>
        <w:ind w:left="4320" w:hanging="180"/>
      </w:pPr>
      <w:rPr>
        <w:rFonts w:cs="Times New Roman"/>
      </w:rPr>
    </w:lvl>
    <w:lvl w:ilvl="6" w:tplc="94BEA2E2" w:tentative="1">
      <w:start w:val="1"/>
      <w:numFmt w:val="decimal"/>
      <w:lvlText w:val="%7."/>
      <w:lvlJc w:val="left"/>
      <w:pPr>
        <w:tabs>
          <w:tab w:val="num" w:pos="5040"/>
        </w:tabs>
        <w:ind w:left="5040" w:hanging="360"/>
      </w:pPr>
      <w:rPr>
        <w:rFonts w:cs="Times New Roman"/>
      </w:rPr>
    </w:lvl>
    <w:lvl w:ilvl="7" w:tplc="5680030E" w:tentative="1">
      <w:start w:val="1"/>
      <w:numFmt w:val="lowerLetter"/>
      <w:lvlText w:val="%8."/>
      <w:lvlJc w:val="left"/>
      <w:pPr>
        <w:tabs>
          <w:tab w:val="num" w:pos="5760"/>
        </w:tabs>
        <w:ind w:left="5760" w:hanging="360"/>
      </w:pPr>
      <w:rPr>
        <w:rFonts w:cs="Times New Roman"/>
      </w:rPr>
    </w:lvl>
    <w:lvl w:ilvl="8" w:tplc="6888B968"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D86C32F4">
      <w:start w:val="1"/>
      <w:numFmt w:val="decimal"/>
      <w:pStyle w:val="TableNumbered"/>
      <w:suff w:val="space"/>
      <w:lvlText w:val="%1"/>
      <w:lvlJc w:val="left"/>
      <w:pPr>
        <w:ind w:left="360" w:hanging="360"/>
      </w:pPr>
      <w:rPr>
        <w:rFonts w:hint="default"/>
      </w:rPr>
    </w:lvl>
    <w:lvl w:ilvl="1" w:tplc="1D98B9D4" w:tentative="1">
      <w:start w:val="1"/>
      <w:numFmt w:val="lowerLetter"/>
      <w:lvlText w:val="%2."/>
      <w:lvlJc w:val="left"/>
      <w:pPr>
        <w:ind w:left="1440" w:hanging="360"/>
      </w:pPr>
    </w:lvl>
    <w:lvl w:ilvl="2" w:tplc="912846B8" w:tentative="1">
      <w:start w:val="1"/>
      <w:numFmt w:val="lowerRoman"/>
      <w:lvlText w:val="%3."/>
      <w:lvlJc w:val="right"/>
      <w:pPr>
        <w:ind w:left="2160" w:hanging="180"/>
      </w:pPr>
    </w:lvl>
    <w:lvl w:ilvl="3" w:tplc="96EA0C1E" w:tentative="1">
      <w:start w:val="1"/>
      <w:numFmt w:val="decimal"/>
      <w:lvlText w:val="%4."/>
      <w:lvlJc w:val="left"/>
      <w:pPr>
        <w:ind w:left="2880" w:hanging="360"/>
      </w:pPr>
    </w:lvl>
    <w:lvl w:ilvl="4" w:tplc="1BAAB2C0" w:tentative="1">
      <w:start w:val="1"/>
      <w:numFmt w:val="lowerLetter"/>
      <w:lvlText w:val="%5."/>
      <w:lvlJc w:val="left"/>
      <w:pPr>
        <w:ind w:left="3600" w:hanging="360"/>
      </w:pPr>
    </w:lvl>
    <w:lvl w:ilvl="5" w:tplc="16006648" w:tentative="1">
      <w:start w:val="1"/>
      <w:numFmt w:val="lowerRoman"/>
      <w:lvlText w:val="%6."/>
      <w:lvlJc w:val="right"/>
      <w:pPr>
        <w:ind w:left="4320" w:hanging="180"/>
      </w:pPr>
    </w:lvl>
    <w:lvl w:ilvl="6" w:tplc="3A148F06" w:tentative="1">
      <w:start w:val="1"/>
      <w:numFmt w:val="decimal"/>
      <w:lvlText w:val="%7."/>
      <w:lvlJc w:val="left"/>
      <w:pPr>
        <w:ind w:left="5040" w:hanging="360"/>
      </w:pPr>
    </w:lvl>
    <w:lvl w:ilvl="7" w:tplc="7A28AD56" w:tentative="1">
      <w:start w:val="1"/>
      <w:numFmt w:val="lowerLetter"/>
      <w:lvlText w:val="%8."/>
      <w:lvlJc w:val="left"/>
      <w:pPr>
        <w:ind w:left="5760" w:hanging="360"/>
      </w:pPr>
    </w:lvl>
    <w:lvl w:ilvl="8" w:tplc="5BECCBA4" w:tentative="1">
      <w:start w:val="1"/>
      <w:numFmt w:val="lowerRoman"/>
      <w:lvlText w:val="%9."/>
      <w:lvlJc w:val="right"/>
      <w:pPr>
        <w:ind w:left="6480" w:hanging="180"/>
      </w:pPr>
    </w:lvl>
  </w:abstractNum>
  <w:abstractNum w:abstractNumId="43" w15:restartNumberingAfterBreak="0">
    <w:nsid w:val="7FE9684D"/>
    <w:multiLevelType w:val="multilevel"/>
    <w:tmpl w:val="497455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05350609">
    <w:abstractNumId w:val="31"/>
  </w:num>
  <w:num w:numId="2" w16cid:durableId="1858959929">
    <w:abstractNumId w:val="31"/>
  </w:num>
  <w:num w:numId="3" w16cid:durableId="269971445">
    <w:abstractNumId w:val="35"/>
  </w:num>
  <w:num w:numId="4" w16cid:durableId="1771391057">
    <w:abstractNumId w:val="42"/>
  </w:num>
  <w:num w:numId="5" w16cid:durableId="440800998">
    <w:abstractNumId w:val="39"/>
  </w:num>
  <w:num w:numId="6" w16cid:durableId="794644275">
    <w:abstractNumId w:val="25"/>
  </w:num>
  <w:num w:numId="7" w16cid:durableId="865564121">
    <w:abstractNumId w:val="32"/>
  </w:num>
  <w:num w:numId="8" w16cid:durableId="988825215">
    <w:abstractNumId w:val="23"/>
  </w:num>
  <w:num w:numId="9" w16cid:durableId="214196040">
    <w:abstractNumId w:val="22"/>
  </w:num>
  <w:num w:numId="10" w16cid:durableId="296301235">
    <w:abstractNumId w:val="15"/>
  </w:num>
  <w:num w:numId="11" w16cid:durableId="651760259">
    <w:abstractNumId w:val="37"/>
  </w:num>
  <w:num w:numId="12" w16cid:durableId="1658342465">
    <w:abstractNumId w:val="18"/>
  </w:num>
  <w:num w:numId="13" w16cid:durableId="869033693">
    <w:abstractNumId w:val="26"/>
  </w:num>
  <w:num w:numId="14" w16cid:durableId="137961571">
    <w:abstractNumId w:val="34"/>
    <w:lvlOverride w:ilvl="0">
      <w:lvl w:ilvl="0">
        <w:start w:val="1"/>
        <w:numFmt w:val="decimal"/>
        <w:pStyle w:val="Actbulletshaded"/>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5" w16cid:durableId="158926348">
    <w:abstractNumId w:val="19"/>
  </w:num>
  <w:num w:numId="16" w16cid:durableId="404105455">
    <w:abstractNumId w:val="30"/>
  </w:num>
  <w:num w:numId="17" w16cid:durableId="513082348">
    <w:abstractNumId w:val="41"/>
  </w:num>
  <w:num w:numId="18" w16cid:durableId="959267965">
    <w:abstractNumId w:val="29"/>
  </w:num>
  <w:num w:numId="19" w16cid:durableId="206383083">
    <w:abstractNumId w:val="10"/>
  </w:num>
  <w:num w:numId="20" w16cid:durableId="77989189">
    <w:abstractNumId w:val="33"/>
  </w:num>
  <w:num w:numId="21" w16cid:durableId="1411846769">
    <w:abstractNumId w:val="20"/>
  </w:num>
  <w:num w:numId="22" w16cid:durableId="56058320">
    <w:abstractNumId w:val="28"/>
  </w:num>
  <w:num w:numId="23" w16cid:durableId="415443790">
    <w:abstractNumId w:val="27"/>
  </w:num>
  <w:num w:numId="24" w16cid:durableId="539561321">
    <w:abstractNumId w:val="36"/>
  </w:num>
  <w:num w:numId="25" w16cid:durableId="246886507">
    <w:abstractNumId w:val="13"/>
  </w:num>
  <w:num w:numId="26" w16cid:durableId="21172554">
    <w:abstractNumId w:val="38"/>
  </w:num>
  <w:num w:numId="27" w16cid:durableId="1571427554">
    <w:abstractNumId w:val="17"/>
  </w:num>
  <w:num w:numId="28" w16cid:durableId="1943878478">
    <w:abstractNumId w:val="12"/>
  </w:num>
  <w:num w:numId="29" w16cid:durableId="1968772822">
    <w:abstractNumId w:val="42"/>
    <w:lvlOverride w:ilvl="0">
      <w:startOverride w:val="1"/>
    </w:lvlOverride>
  </w:num>
  <w:num w:numId="30" w16cid:durableId="1445807115">
    <w:abstractNumId w:val="24"/>
  </w:num>
  <w:num w:numId="31" w16cid:durableId="1549101289">
    <w:abstractNumId w:val="43"/>
  </w:num>
  <w:num w:numId="32" w16cid:durableId="1962954778">
    <w:abstractNumId w:val="21"/>
  </w:num>
  <w:num w:numId="33" w16cid:durableId="692192058">
    <w:abstractNumId w:val="16"/>
  </w:num>
  <w:num w:numId="34" w16cid:durableId="2058579385">
    <w:abstractNumId w:val="40"/>
  </w:num>
  <w:num w:numId="35" w16cid:durableId="1129515209">
    <w:abstractNumId w:val="11"/>
  </w:num>
  <w:num w:numId="36" w16cid:durableId="1876043381">
    <w:abstractNumId w:val="27"/>
    <w:lvlOverride w:ilvl="0">
      <w:startOverride w:val="1"/>
    </w:lvlOverride>
  </w:num>
  <w:num w:numId="37" w16cid:durableId="197469047">
    <w:abstractNumId w:val="14"/>
  </w:num>
  <w:num w:numId="38" w16cid:durableId="1441299131">
    <w:abstractNumId w:val="6"/>
  </w:num>
  <w:num w:numId="39" w16cid:durableId="819156068">
    <w:abstractNumId w:val="3"/>
  </w:num>
  <w:num w:numId="40" w16cid:durableId="1372993672">
    <w:abstractNumId w:val="9"/>
  </w:num>
  <w:num w:numId="41" w16cid:durableId="813983944">
    <w:abstractNumId w:val="7"/>
  </w:num>
  <w:num w:numId="42" w16cid:durableId="1650135011">
    <w:abstractNumId w:val="5"/>
  </w:num>
  <w:num w:numId="43" w16cid:durableId="444663019">
    <w:abstractNumId w:val="4"/>
  </w:num>
  <w:num w:numId="44" w16cid:durableId="1843008629">
    <w:abstractNumId w:val="8"/>
  </w:num>
  <w:num w:numId="45" w16cid:durableId="255405914">
    <w:abstractNumId w:val="2"/>
  </w:num>
  <w:num w:numId="46" w16cid:durableId="2114669350">
    <w:abstractNumId w:val="1"/>
  </w:num>
  <w:num w:numId="47" w16cid:durableId="209408397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5D"/>
    <w:rsid w:val="0000078A"/>
    <w:rsid w:val="00001BDB"/>
    <w:rsid w:val="00002551"/>
    <w:rsid w:val="000036F2"/>
    <w:rsid w:val="000108EB"/>
    <w:rsid w:val="00010C86"/>
    <w:rsid w:val="00011DA1"/>
    <w:rsid w:val="00013117"/>
    <w:rsid w:val="000136B8"/>
    <w:rsid w:val="00014C60"/>
    <w:rsid w:val="00014FC5"/>
    <w:rsid w:val="00016E28"/>
    <w:rsid w:val="000172BF"/>
    <w:rsid w:val="00017D39"/>
    <w:rsid w:val="00021085"/>
    <w:rsid w:val="0002149F"/>
    <w:rsid w:val="00022AEA"/>
    <w:rsid w:val="00023360"/>
    <w:rsid w:val="000254C7"/>
    <w:rsid w:val="000259E5"/>
    <w:rsid w:val="00030012"/>
    <w:rsid w:val="000319EC"/>
    <w:rsid w:val="00031F39"/>
    <w:rsid w:val="00032413"/>
    <w:rsid w:val="00034212"/>
    <w:rsid w:val="000349C5"/>
    <w:rsid w:val="00036349"/>
    <w:rsid w:val="00036EE1"/>
    <w:rsid w:val="0003771E"/>
    <w:rsid w:val="000403DB"/>
    <w:rsid w:val="000407FA"/>
    <w:rsid w:val="00041214"/>
    <w:rsid w:val="00041C25"/>
    <w:rsid w:val="00042819"/>
    <w:rsid w:val="00042852"/>
    <w:rsid w:val="00043EBA"/>
    <w:rsid w:val="000447EF"/>
    <w:rsid w:val="00045C2C"/>
    <w:rsid w:val="00046783"/>
    <w:rsid w:val="00047635"/>
    <w:rsid w:val="00050DA6"/>
    <w:rsid w:val="000518C5"/>
    <w:rsid w:val="00052341"/>
    <w:rsid w:val="00053059"/>
    <w:rsid w:val="000538EE"/>
    <w:rsid w:val="00056F97"/>
    <w:rsid w:val="000574E5"/>
    <w:rsid w:val="000579BB"/>
    <w:rsid w:val="0006018D"/>
    <w:rsid w:val="000601F8"/>
    <w:rsid w:val="00061048"/>
    <w:rsid w:val="000616C9"/>
    <w:rsid w:val="00062861"/>
    <w:rsid w:val="00062A48"/>
    <w:rsid w:val="00062DEF"/>
    <w:rsid w:val="00064BD0"/>
    <w:rsid w:val="00065AC8"/>
    <w:rsid w:val="00066000"/>
    <w:rsid w:val="00066CE4"/>
    <w:rsid w:val="00070BAF"/>
    <w:rsid w:val="0007169B"/>
    <w:rsid w:val="00071BC5"/>
    <w:rsid w:val="00071EB3"/>
    <w:rsid w:val="00072FD4"/>
    <w:rsid w:val="00073657"/>
    <w:rsid w:val="0007405F"/>
    <w:rsid w:val="000772C9"/>
    <w:rsid w:val="00077374"/>
    <w:rsid w:val="000804FC"/>
    <w:rsid w:val="00082F81"/>
    <w:rsid w:val="00083506"/>
    <w:rsid w:val="00083513"/>
    <w:rsid w:val="00083F87"/>
    <w:rsid w:val="00084105"/>
    <w:rsid w:val="000847C1"/>
    <w:rsid w:val="0008486F"/>
    <w:rsid w:val="00084D1F"/>
    <w:rsid w:val="00085464"/>
    <w:rsid w:val="00085B34"/>
    <w:rsid w:val="00086F09"/>
    <w:rsid w:val="00090747"/>
    <w:rsid w:val="00094D02"/>
    <w:rsid w:val="000955C5"/>
    <w:rsid w:val="00095C7C"/>
    <w:rsid w:val="00095EE4"/>
    <w:rsid w:val="0009654E"/>
    <w:rsid w:val="00097360"/>
    <w:rsid w:val="00097BB6"/>
    <w:rsid w:val="000A05D8"/>
    <w:rsid w:val="000A0FDC"/>
    <w:rsid w:val="000A127C"/>
    <w:rsid w:val="000A18DF"/>
    <w:rsid w:val="000A3117"/>
    <w:rsid w:val="000A480B"/>
    <w:rsid w:val="000A74BE"/>
    <w:rsid w:val="000B1EC5"/>
    <w:rsid w:val="000B297B"/>
    <w:rsid w:val="000B47F6"/>
    <w:rsid w:val="000B4FFE"/>
    <w:rsid w:val="000B5581"/>
    <w:rsid w:val="000B590A"/>
    <w:rsid w:val="000B7F26"/>
    <w:rsid w:val="000C145F"/>
    <w:rsid w:val="000C29FC"/>
    <w:rsid w:val="000C38B8"/>
    <w:rsid w:val="000C38C9"/>
    <w:rsid w:val="000C3ED7"/>
    <w:rsid w:val="000C513A"/>
    <w:rsid w:val="000C54E0"/>
    <w:rsid w:val="000D13B7"/>
    <w:rsid w:val="000D13D8"/>
    <w:rsid w:val="000D401A"/>
    <w:rsid w:val="000E176F"/>
    <w:rsid w:val="000E1960"/>
    <w:rsid w:val="000E1B52"/>
    <w:rsid w:val="000E41C8"/>
    <w:rsid w:val="000E4B54"/>
    <w:rsid w:val="000E4BD0"/>
    <w:rsid w:val="000E5510"/>
    <w:rsid w:val="000F1AE2"/>
    <w:rsid w:val="000F1E50"/>
    <w:rsid w:val="000F2138"/>
    <w:rsid w:val="000F2841"/>
    <w:rsid w:val="000F4959"/>
    <w:rsid w:val="000F4BCE"/>
    <w:rsid w:val="000F512F"/>
    <w:rsid w:val="000F59B6"/>
    <w:rsid w:val="000F6BDF"/>
    <w:rsid w:val="000F74E6"/>
    <w:rsid w:val="0010026C"/>
    <w:rsid w:val="00101BC2"/>
    <w:rsid w:val="00105689"/>
    <w:rsid w:val="00105B0E"/>
    <w:rsid w:val="0010603E"/>
    <w:rsid w:val="00106218"/>
    <w:rsid w:val="0010733C"/>
    <w:rsid w:val="00111057"/>
    <w:rsid w:val="00111E54"/>
    <w:rsid w:val="001120A4"/>
    <w:rsid w:val="0011244F"/>
    <w:rsid w:val="0011359C"/>
    <w:rsid w:val="00115114"/>
    <w:rsid w:val="00117B9A"/>
    <w:rsid w:val="00120B1E"/>
    <w:rsid w:val="00121BB3"/>
    <w:rsid w:val="001247A9"/>
    <w:rsid w:val="00124B7F"/>
    <w:rsid w:val="0012524D"/>
    <w:rsid w:val="0012535F"/>
    <w:rsid w:val="0012645F"/>
    <w:rsid w:val="0012677E"/>
    <w:rsid w:val="00126805"/>
    <w:rsid w:val="00126D01"/>
    <w:rsid w:val="00126FC5"/>
    <w:rsid w:val="00127EA1"/>
    <w:rsid w:val="00127F5E"/>
    <w:rsid w:val="001305B3"/>
    <w:rsid w:val="00131242"/>
    <w:rsid w:val="00131D40"/>
    <w:rsid w:val="00132565"/>
    <w:rsid w:val="001325CC"/>
    <w:rsid w:val="00133022"/>
    <w:rsid w:val="00134F70"/>
    <w:rsid w:val="001366BC"/>
    <w:rsid w:val="00136AB4"/>
    <w:rsid w:val="00136EB3"/>
    <w:rsid w:val="001375F8"/>
    <w:rsid w:val="00140C55"/>
    <w:rsid w:val="0014345B"/>
    <w:rsid w:val="00143E55"/>
    <w:rsid w:val="0014442D"/>
    <w:rsid w:val="00146166"/>
    <w:rsid w:val="00146E03"/>
    <w:rsid w:val="00150033"/>
    <w:rsid w:val="0015006B"/>
    <w:rsid w:val="00150A84"/>
    <w:rsid w:val="001515EF"/>
    <w:rsid w:val="0015213F"/>
    <w:rsid w:val="001538E6"/>
    <w:rsid w:val="00154E62"/>
    <w:rsid w:val="0015571B"/>
    <w:rsid w:val="00156076"/>
    <w:rsid w:val="00156C62"/>
    <w:rsid w:val="0015759C"/>
    <w:rsid w:val="00162381"/>
    <w:rsid w:val="00162722"/>
    <w:rsid w:val="00162A1D"/>
    <w:rsid w:val="00162C74"/>
    <w:rsid w:val="00164B1C"/>
    <w:rsid w:val="00165267"/>
    <w:rsid w:val="00167AB3"/>
    <w:rsid w:val="001708BF"/>
    <w:rsid w:val="00170DDC"/>
    <w:rsid w:val="001714D5"/>
    <w:rsid w:val="00172BF2"/>
    <w:rsid w:val="00172C67"/>
    <w:rsid w:val="00175F4F"/>
    <w:rsid w:val="00176291"/>
    <w:rsid w:val="00177751"/>
    <w:rsid w:val="00177969"/>
    <w:rsid w:val="00180138"/>
    <w:rsid w:val="00180D4A"/>
    <w:rsid w:val="0018102B"/>
    <w:rsid w:val="00181A2B"/>
    <w:rsid w:val="00181DD7"/>
    <w:rsid w:val="0018204D"/>
    <w:rsid w:val="00184043"/>
    <w:rsid w:val="0018425A"/>
    <w:rsid w:val="00184691"/>
    <w:rsid w:val="00186816"/>
    <w:rsid w:val="00187A7C"/>
    <w:rsid w:val="00187BE1"/>
    <w:rsid w:val="00190060"/>
    <w:rsid w:val="00191415"/>
    <w:rsid w:val="001915C6"/>
    <w:rsid w:val="00192683"/>
    <w:rsid w:val="00193DDD"/>
    <w:rsid w:val="00195551"/>
    <w:rsid w:val="0019691A"/>
    <w:rsid w:val="00197550"/>
    <w:rsid w:val="00197F6B"/>
    <w:rsid w:val="001A0DF8"/>
    <w:rsid w:val="001A2BB6"/>
    <w:rsid w:val="001A2E3F"/>
    <w:rsid w:val="001A63C5"/>
    <w:rsid w:val="001A6BDF"/>
    <w:rsid w:val="001A7A3D"/>
    <w:rsid w:val="001B0895"/>
    <w:rsid w:val="001B194A"/>
    <w:rsid w:val="001B47DC"/>
    <w:rsid w:val="001B6C73"/>
    <w:rsid w:val="001C0B44"/>
    <w:rsid w:val="001C1267"/>
    <w:rsid w:val="001C12C7"/>
    <w:rsid w:val="001C16B8"/>
    <w:rsid w:val="001C197C"/>
    <w:rsid w:val="001C27AD"/>
    <w:rsid w:val="001C42A2"/>
    <w:rsid w:val="001C4F5A"/>
    <w:rsid w:val="001C5843"/>
    <w:rsid w:val="001C7214"/>
    <w:rsid w:val="001D01B1"/>
    <w:rsid w:val="001D1D56"/>
    <w:rsid w:val="001D4C1A"/>
    <w:rsid w:val="001D571E"/>
    <w:rsid w:val="001D629E"/>
    <w:rsid w:val="001D68C2"/>
    <w:rsid w:val="001D690E"/>
    <w:rsid w:val="001E03F4"/>
    <w:rsid w:val="001E0754"/>
    <w:rsid w:val="001E0FE2"/>
    <w:rsid w:val="001E100E"/>
    <w:rsid w:val="001E17AC"/>
    <w:rsid w:val="001E1869"/>
    <w:rsid w:val="001E1D74"/>
    <w:rsid w:val="001E256C"/>
    <w:rsid w:val="001E2630"/>
    <w:rsid w:val="001E273F"/>
    <w:rsid w:val="001E3397"/>
    <w:rsid w:val="001E4955"/>
    <w:rsid w:val="001E4FB9"/>
    <w:rsid w:val="001E57B0"/>
    <w:rsid w:val="001E65E5"/>
    <w:rsid w:val="001E734D"/>
    <w:rsid w:val="001E79FF"/>
    <w:rsid w:val="001F3FB1"/>
    <w:rsid w:val="001F3FE1"/>
    <w:rsid w:val="001F53E8"/>
    <w:rsid w:val="001F70AA"/>
    <w:rsid w:val="001F725E"/>
    <w:rsid w:val="001F783C"/>
    <w:rsid w:val="001F78FD"/>
    <w:rsid w:val="00200CE8"/>
    <w:rsid w:val="00202049"/>
    <w:rsid w:val="00203457"/>
    <w:rsid w:val="002036FE"/>
    <w:rsid w:val="00207060"/>
    <w:rsid w:val="00207D47"/>
    <w:rsid w:val="00210039"/>
    <w:rsid w:val="00211189"/>
    <w:rsid w:val="0021148B"/>
    <w:rsid w:val="00211C46"/>
    <w:rsid w:val="00212AC9"/>
    <w:rsid w:val="00212CB1"/>
    <w:rsid w:val="00213664"/>
    <w:rsid w:val="00214693"/>
    <w:rsid w:val="002156F2"/>
    <w:rsid w:val="00215A23"/>
    <w:rsid w:val="00216739"/>
    <w:rsid w:val="002169EF"/>
    <w:rsid w:val="00220949"/>
    <w:rsid w:val="00220CF6"/>
    <w:rsid w:val="00221098"/>
    <w:rsid w:val="002211A5"/>
    <w:rsid w:val="00221418"/>
    <w:rsid w:val="00221722"/>
    <w:rsid w:val="00222517"/>
    <w:rsid w:val="00222519"/>
    <w:rsid w:val="0022268E"/>
    <w:rsid w:val="00222997"/>
    <w:rsid w:val="0022663F"/>
    <w:rsid w:val="00227433"/>
    <w:rsid w:val="0022797A"/>
    <w:rsid w:val="00227986"/>
    <w:rsid w:val="00231BA3"/>
    <w:rsid w:val="00232DB8"/>
    <w:rsid w:val="00235998"/>
    <w:rsid w:val="002368A2"/>
    <w:rsid w:val="0023795D"/>
    <w:rsid w:val="002404AF"/>
    <w:rsid w:val="002406B7"/>
    <w:rsid w:val="00242B4C"/>
    <w:rsid w:val="00243123"/>
    <w:rsid w:val="00243603"/>
    <w:rsid w:val="0024443A"/>
    <w:rsid w:val="0024471A"/>
    <w:rsid w:val="00245C61"/>
    <w:rsid w:val="00247598"/>
    <w:rsid w:val="00247DFB"/>
    <w:rsid w:val="0025051C"/>
    <w:rsid w:val="00250F3B"/>
    <w:rsid w:val="0025124C"/>
    <w:rsid w:val="00253044"/>
    <w:rsid w:val="00253213"/>
    <w:rsid w:val="0025383D"/>
    <w:rsid w:val="002545F7"/>
    <w:rsid w:val="002573DC"/>
    <w:rsid w:val="00257569"/>
    <w:rsid w:val="00260B36"/>
    <w:rsid w:val="0026155C"/>
    <w:rsid w:val="002619D9"/>
    <w:rsid w:val="00262735"/>
    <w:rsid w:val="00263BCC"/>
    <w:rsid w:val="00264B90"/>
    <w:rsid w:val="00265E03"/>
    <w:rsid w:val="00265E9D"/>
    <w:rsid w:val="00267428"/>
    <w:rsid w:val="002678D8"/>
    <w:rsid w:val="002712E3"/>
    <w:rsid w:val="00271CEE"/>
    <w:rsid w:val="0027201B"/>
    <w:rsid w:val="0027216C"/>
    <w:rsid w:val="002751EE"/>
    <w:rsid w:val="00276130"/>
    <w:rsid w:val="00280067"/>
    <w:rsid w:val="00280DC6"/>
    <w:rsid w:val="0028141E"/>
    <w:rsid w:val="002839DE"/>
    <w:rsid w:val="00285536"/>
    <w:rsid w:val="002859D7"/>
    <w:rsid w:val="00285A5E"/>
    <w:rsid w:val="002873BD"/>
    <w:rsid w:val="002879D6"/>
    <w:rsid w:val="002908A3"/>
    <w:rsid w:val="0029130B"/>
    <w:rsid w:val="002923FF"/>
    <w:rsid w:val="00292C80"/>
    <w:rsid w:val="00293B45"/>
    <w:rsid w:val="0029476F"/>
    <w:rsid w:val="00295683"/>
    <w:rsid w:val="002958A8"/>
    <w:rsid w:val="0029726E"/>
    <w:rsid w:val="002A0B37"/>
    <w:rsid w:val="002A230E"/>
    <w:rsid w:val="002A2412"/>
    <w:rsid w:val="002A295E"/>
    <w:rsid w:val="002A2AC2"/>
    <w:rsid w:val="002A36C1"/>
    <w:rsid w:val="002A3C1D"/>
    <w:rsid w:val="002A45C2"/>
    <w:rsid w:val="002A6067"/>
    <w:rsid w:val="002A64F4"/>
    <w:rsid w:val="002B0081"/>
    <w:rsid w:val="002B024F"/>
    <w:rsid w:val="002B064B"/>
    <w:rsid w:val="002B0C1C"/>
    <w:rsid w:val="002B3100"/>
    <w:rsid w:val="002B3241"/>
    <w:rsid w:val="002B4F72"/>
    <w:rsid w:val="002B5AB2"/>
    <w:rsid w:val="002B5B6D"/>
    <w:rsid w:val="002B5D80"/>
    <w:rsid w:val="002B601F"/>
    <w:rsid w:val="002C074A"/>
    <w:rsid w:val="002C1D33"/>
    <w:rsid w:val="002C1E4F"/>
    <w:rsid w:val="002C36F0"/>
    <w:rsid w:val="002C4B22"/>
    <w:rsid w:val="002C4CD6"/>
    <w:rsid w:val="002C5D83"/>
    <w:rsid w:val="002C7898"/>
    <w:rsid w:val="002C7F19"/>
    <w:rsid w:val="002D0BC9"/>
    <w:rsid w:val="002D1FB3"/>
    <w:rsid w:val="002D2197"/>
    <w:rsid w:val="002D2217"/>
    <w:rsid w:val="002D26B0"/>
    <w:rsid w:val="002D2B97"/>
    <w:rsid w:val="002D3C82"/>
    <w:rsid w:val="002D3F37"/>
    <w:rsid w:val="002D4FD4"/>
    <w:rsid w:val="002D66E9"/>
    <w:rsid w:val="002E1235"/>
    <w:rsid w:val="002E1E92"/>
    <w:rsid w:val="002E4D40"/>
    <w:rsid w:val="002E4E21"/>
    <w:rsid w:val="002E5321"/>
    <w:rsid w:val="002E6F60"/>
    <w:rsid w:val="002E71DB"/>
    <w:rsid w:val="002E72C0"/>
    <w:rsid w:val="002E7731"/>
    <w:rsid w:val="002E780C"/>
    <w:rsid w:val="002E7C77"/>
    <w:rsid w:val="002F0786"/>
    <w:rsid w:val="002F1CC3"/>
    <w:rsid w:val="002F2414"/>
    <w:rsid w:val="002F34F5"/>
    <w:rsid w:val="002F4406"/>
    <w:rsid w:val="002F5EF8"/>
    <w:rsid w:val="002F64C0"/>
    <w:rsid w:val="002F6BBE"/>
    <w:rsid w:val="002F6DEE"/>
    <w:rsid w:val="002F7E2E"/>
    <w:rsid w:val="00300168"/>
    <w:rsid w:val="00300183"/>
    <w:rsid w:val="00300D7D"/>
    <w:rsid w:val="00300F39"/>
    <w:rsid w:val="00301791"/>
    <w:rsid w:val="003034B5"/>
    <w:rsid w:val="00304604"/>
    <w:rsid w:val="00304F4D"/>
    <w:rsid w:val="00306873"/>
    <w:rsid w:val="00306FF1"/>
    <w:rsid w:val="003109CA"/>
    <w:rsid w:val="00311BFC"/>
    <w:rsid w:val="003121F7"/>
    <w:rsid w:val="00312FB9"/>
    <w:rsid w:val="00314215"/>
    <w:rsid w:val="00314F7C"/>
    <w:rsid w:val="00315D3E"/>
    <w:rsid w:val="0031635D"/>
    <w:rsid w:val="00317D21"/>
    <w:rsid w:val="003200B9"/>
    <w:rsid w:val="003224A2"/>
    <w:rsid w:val="00322DEF"/>
    <w:rsid w:val="0032360A"/>
    <w:rsid w:val="0032414A"/>
    <w:rsid w:val="003250EC"/>
    <w:rsid w:val="00330466"/>
    <w:rsid w:val="00331245"/>
    <w:rsid w:val="00331C9B"/>
    <w:rsid w:val="0033457D"/>
    <w:rsid w:val="00334B10"/>
    <w:rsid w:val="003353D0"/>
    <w:rsid w:val="003374AB"/>
    <w:rsid w:val="00337BE6"/>
    <w:rsid w:val="0034088E"/>
    <w:rsid w:val="00340E9A"/>
    <w:rsid w:val="00341246"/>
    <w:rsid w:val="003413BD"/>
    <w:rsid w:val="00345F32"/>
    <w:rsid w:val="003460AA"/>
    <w:rsid w:val="00346C07"/>
    <w:rsid w:val="00347E92"/>
    <w:rsid w:val="00351432"/>
    <w:rsid w:val="00351709"/>
    <w:rsid w:val="0035175E"/>
    <w:rsid w:val="003523FA"/>
    <w:rsid w:val="00353D16"/>
    <w:rsid w:val="00354A0B"/>
    <w:rsid w:val="00354B13"/>
    <w:rsid w:val="0035592B"/>
    <w:rsid w:val="00355F9A"/>
    <w:rsid w:val="003568C7"/>
    <w:rsid w:val="00357B04"/>
    <w:rsid w:val="00357ED8"/>
    <w:rsid w:val="00360EE9"/>
    <w:rsid w:val="00363048"/>
    <w:rsid w:val="0036380A"/>
    <w:rsid w:val="00364237"/>
    <w:rsid w:val="00365501"/>
    <w:rsid w:val="003656C0"/>
    <w:rsid w:val="003659E3"/>
    <w:rsid w:val="00365CB4"/>
    <w:rsid w:val="0036626E"/>
    <w:rsid w:val="00366C43"/>
    <w:rsid w:val="00366D45"/>
    <w:rsid w:val="00366D70"/>
    <w:rsid w:val="00367440"/>
    <w:rsid w:val="00370E65"/>
    <w:rsid w:val="0037103A"/>
    <w:rsid w:val="0037149F"/>
    <w:rsid w:val="003714A3"/>
    <w:rsid w:val="00371A50"/>
    <w:rsid w:val="00372190"/>
    <w:rsid w:val="00373086"/>
    <w:rsid w:val="003744E1"/>
    <w:rsid w:val="003745D6"/>
    <w:rsid w:val="003750BB"/>
    <w:rsid w:val="00375BB0"/>
    <w:rsid w:val="00377930"/>
    <w:rsid w:val="00381BC1"/>
    <w:rsid w:val="00382E0E"/>
    <w:rsid w:val="0038393E"/>
    <w:rsid w:val="00384DD3"/>
    <w:rsid w:val="00387F16"/>
    <w:rsid w:val="00391466"/>
    <w:rsid w:val="00391B99"/>
    <w:rsid w:val="00391F80"/>
    <w:rsid w:val="0039374F"/>
    <w:rsid w:val="003938E6"/>
    <w:rsid w:val="00395413"/>
    <w:rsid w:val="003967A3"/>
    <w:rsid w:val="003A0F2D"/>
    <w:rsid w:val="003A0FEA"/>
    <w:rsid w:val="003A10BE"/>
    <w:rsid w:val="003A1216"/>
    <w:rsid w:val="003A18B6"/>
    <w:rsid w:val="003A1C5E"/>
    <w:rsid w:val="003A25B3"/>
    <w:rsid w:val="003A2D64"/>
    <w:rsid w:val="003A3F7F"/>
    <w:rsid w:val="003A410E"/>
    <w:rsid w:val="003A4EFE"/>
    <w:rsid w:val="003A543A"/>
    <w:rsid w:val="003A68DA"/>
    <w:rsid w:val="003A7490"/>
    <w:rsid w:val="003A7FEB"/>
    <w:rsid w:val="003B20AF"/>
    <w:rsid w:val="003B305E"/>
    <w:rsid w:val="003B5306"/>
    <w:rsid w:val="003B65F8"/>
    <w:rsid w:val="003B7854"/>
    <w:rsid w:val="003B7A70"/>
    <w:rsid w:val="003C0624"/>
    <w:rsid w:val="003C07D6"/>
    <w:rsid w:val="003C25D3"/>
    <w:rsid w:val="003C35B0"/>
    <w:rsid w:val="003C40E1"/>
    <w:rsid w:val="003C5920"/>
    <w:rsid w:val="003C592D"/>
    <w:rsid w:val="003C781D"/>
    <w:rsid w:val="003D0BBC"/>
    <w:rsid w:val="003D1474"/>
    <w:rsid w:val="003D14A6"/>
    <w:rsid w:val="003D1B6E"/>
    <w:rsid w:val="003D214E"/>
    <w:rsid w:val="003D21B6"/>
    <w:rsid w:val="003D23EE"/>
    <w:rsid w:val="003D273E"/>
    <w:rsid w:val="003D2870"/>
    <w:rsid w:val="003D3412"/>
    <w:rsid w:val="003D3DE5"/>
    <w:rsid w:val="003D40B3"/>
    <w:rsid w:val="003D43C2"/>
    <w:rsid w:val="003D43C5"/>
    <w:rsid w:val="003D51A9"/>
    <w:rsid w:val="003D53C4"/>
    <w:rsid w:val="003D5CFF"/>
    <w:rsid w:val="003D5D2C"/>
    <w:rsid w:val="003D61E2"/>
    <w:rsid w:val="003D64CA"/>
    <w:rsid w:val="003E0179"/>
    <w:rsid w:val="003E11F7"/>
    <w:rsid w:val="003E1614"/>
    <w:rsid w:val="003E1C9E"/>
    <w:rsid w:val="003E2497"/>
    <w:rsid w:val="003E3AC7"/>
    <w:rsid w:val="003E43F4"/>
    <w:rsid w:val="003E57A9"/>
    <w:rsid w:val="003E5CFB"/>
    <w:rsid w:val="003E6898"/>
    <w:rsid w:val="003E763A"/>
    <w:rsid w:val="003E7858"/>
    <w:rsid w:val="003F03B1"/>
    <w:rsid w:val="003F06CD"/>
    <w:rsid w:val="003F08BB"/>
    <w:rsid w:val="003F0E5A"/>
    <w:rsid w:val="003F11CF"/>
    <w:rsid w:val="003F1B43"/>
    <w:rsid w:val="003F21CF"/>
    <w:rsid w:val="003F4832"/>
    <w:rsid w:val="003F7317"/>
    <w:rsid w:val="003F7BE0"/>
    <w:rsid w:val="00401415"/>
    <w:rsid w:val="00402178"/>
    <w:rsid w:val="004027DB"/>
    <w:rsid w:val="00402CD2"/>
    <w:rsid w:val="00403D17"/>
    <w:rsid w:val="00404033"/>
    <w:rsid w:val="00404C19"/>
    <w:rsid w:val="00404D70"/>
    <w:rsid w:val="00405014"/>
    <w:rsid w:val="00405402"/>
    <w:rsid w:val="00405C67"/>
    <w:rsid w:val="00407AA8"/>
    <w:rsid w:val="00412ABE"/>
    <w:rsid w:val="00415C15"/>
    <w:rsid w:val="004164AF"/>
    <w:rsid w:val="00416A74"/>
    <w:rsid w:val="00417756"/>
    <w:rsid w:val="0042012F"/>
    <w:rsid w:val="004204D7"/>
    <w:rsid w:val="004219DE"/>
    <w:rsid w:val="00421CB3"/>
    <w:rsid w:val="004228A4"/>
    <w:rsid w:val="00422944"/>
    <w:rsid w:val="00422947"/>
    <w:rsid w:val="0042386E"/>
    <w:rsid w:val="004255AF"/>
    <w:rsid w:val="00425CE2"/>
    <w:rsid w:val="00426E3C"/>
    <w:rsid w:val="004276A2"/>
    <w:rsid w:val="004277CF"/>
    <w:rsid w:val="00427933"/>
    <w:rsid w:val="00430B53"/>
    <w:rsid w:val="00432C30"/>
    <w:rsid w:val="004335C6"/>
    <w:rsid w:val="00433BC2"/>
    <w:rsid w:val="0043455F"/>
    <w:rsid w:val="00434B68"/>
    <w:rsid w:val="00435BFA"/>
    <w:rsid w:val="0044190D"/>
    <w:rsid w:val="0044270C"/>
    <w:rsid w:val="00443345"/>
    <w:rsid w:val="00444693"/>
    <w:rsid w:val="0044479B"/>
    <w:rsid w:val="00445CAB"/>
    <w:rsid w:val="0044634F"/>
    <w:rsid w:val="00446C0B"/>
    <w:rsid w:val="0045052A"/>
    <w:rsid w:val="0045091B"/>
    <w:rsid w:val="00450BBD"/>
    <w:rsid w:val="004513D8"/>
    <w:rsid w:val="00451793"/>
    <w:rsid w:val="0045245F"/>
    <w:rsid w:val="004538BB"/>
    <w:rsid w:val="00453B69"/>
    <w:rsid w:val="004547FC"/>
    <w:rsid w:val="004552B4"/>
    <w:rsid w:val="00455CDE"/>
    <w:rsid w:val="0045641F"/>
    <w:rsid w:val="0045722B"/>
    <w:rsid w:val="00457B5F"/>
    <w:rsid w:val="004619E4"/>
    <w:rsid w:val="00462029"/>
    <w:rsid w:val="004625F0"/>
    <w:rsid w:val="00463314"/>
    <w:rsid w:val="00463C66"/>
    <w:rsid w:val="00465571"/>
    <w:rsid w:val="00465A8D"/>
    <w:rsid w:val="00467820"/>
    <w:rsid w:val="00471386"/>
    <w:rsid w:val="004713CF"/>
    <w:rsid w:val="0047191E"/>
    <w:rsid w:val="00471975"/>
    <w:rsid w:val="004720BD"/>
    <w:rsid w:val="00472C95"/>
    <w:rsid w:val="004733D0"/>
    <w:rsid w:val="00473DA5"/>
    <w:rsid w:val="00474D07"/>
    <w:rsid w:val="0047538D"/>
    <w:rsid w:val="00475AF8"/>
    <w:rsid w:val="00475F40"/>
    <w:rsid w:val="00476405"/>
    <w:rsid w:val="00480826"/>
    <w:rsid w:val="0048308D"/>
    <w:rsid w:val="004847DC"/>
    <w:rsid w:val="004864FD"/>
    <w:rsid w:val="00486CBB"/>
    <w:rsid w:val="00487044"/>
    <w:rsid w:val="00487ADE"/>
    <w:rsid w:val="00490751"/>
    <w:rsid w:val="004922E1"/>
    <w:rsid w:val="004927E4"/>
    <w:rsid w:val="00492F73"/>
    <w:rsid w:val="004932AD"/>
    <w:rsid w:val="00493C7F"/>
    <w:rsid w:val="00495311"/>
    <w:rsid w:val="00495B8D"/>
    <w:rsid w:val="0049624B"/>
    <w:rsid w:val="00496713"/>
    <w:rsid w:val="00496D92"/>
    <w:rsid w:val="004A0316"/>
    <w:rsid w:val="004A06B9"/>
    <w:rsid w:val="004A08FC"/>
    <w:rsid w:val="004A12C6"/>
    <w:rsid w:val="004A1B11"/>
    <w:rsid w:val="004A1F65"/>
    <w:rsid w:val="004A2395"/>
    <w:rsid w:val="004A379C"/>
    <w:rsid w:val="004A4A81"/>
    <w:rsid w:val="004A6C47"/>
    <w:rsid w:val="004A6FAA"/>
    <w:rsid w:val="004A72DB"/>
    <w:rsid w:val="004B0B18"/>
    <w:rsid w:val="004B199B"/>
    <w:rsid w:val="004B222D"/>
    <w:rsid w:val="004B30B4"/>
    <w:rsid w:val="004B39F9"/>
    <w:rsid w:val="004B4C11"/>
    <w:rsid w:val="004B541A"/>
    <w:rsid w:val="004B5AC2"/>
    <w:rsid w:val="004B6261"/>
    <w:rsid w:val="004B6577"/>
    <w:rsid w:val="004B6680"/>
    <w:rsid w:val="004B77D9"/>
    <w:rsid w:val="004B7A29"/>
    <w:rsid w:val="004C006C"/>
    <w:rsid w:val="004C2304"/>
    <w:rsid w:val="004C2B9D"/>
    <w:rsid w:val="004C3882"/>
    <w:rsid w:val="004C3D3F"/>
    <w:rsid w:val="004C53FC"/>
    <w:rsid w:val="004C5DD0"/>
    <w:rsid w:val="004C6F98"/>
    <w:rsid w:val="004C7308"/>
    <w:rsid w:val="004D0072"/>
    <w:rsid w:val="004D0F19"/>
    <w:rsid w:val="004D10DF"/>
    <w:rsid w:val="004D248C"/>
    <w:rsid w:val="004D2CA0"/>
    <w:rsid w:val="004D5D12"/>
    <w:rsid w:val="004E0133"/>
    <w:rsid w:val="004E05E6"/>
    <w:rsid w:val="004E12B5"/>
    <w:rsid w:val="004E291D"/>
    <w:rsid w:val="004E33D0"/>
    <w:rsid w:val="004E4D46"/>
    <w:rsid w:val="004E5525"/>
    <w:rsid w:val="004E6931"/>
    <w:rsid w:val="004E73A7"/>
    <w:rsid w:val="004F0FE0"/>
    <w:rsid w:val="004F16E2"/>
    <w:rsid w:val="004F1EDA"/>
    <w:rsid w:val="004F2B29"/>
    <w:rsid w:val="004F2FFC"/>
    <w:rsid w:val="004F375C"/>
    <w:rsid w:val="004F4D5B"/>
    <w:rsid w:val="004F5A58"/>
    <w:rsid w:val="004F6368"/>
    <w:rsid w:val="004F67E3"/>
    <w:rsid w:val="004F78F7"/>
    <w:rsid w:val="005008B5"/>
    <w:rsid w:val="00500DE5"/>
    <w:rsid w:val="00501530"/>
    <w:rsid w:val="00502AEB"/>
    <w:rsid w:val="00502C52"/>
    <w:rsid w:val="005031A1"/>
    <w:rsid w:val="00503E22"/>
    <w:rsid w:val="005044DC"/>
    <w:rsid w:val="00504570"/>
    <w:rsid w:val="00507357"/>
    <w:rsid w:val="005073F6"/>
    <w:rsid w:val="00510E41"/>
    <w:rsid w:val="00512596"/>
    <w:rsid w:val="00512675"/>
    <w:rsid w:val="00512939"/>
    <w:rsid w:val="005132D9"/>
    <w:rsid w:val="005141BF"/>
    <w:rsid w:val="0051493E"/>
    <w:rsid w:val="005152E5"/>
    <w:rsid w:val="00515E4D"/>
    <w:rsid w:val="0052073A"/>
    <w:rsid w:val="005214CB"/>
    <w:rsid w:val="005234DC"/>
    <w:rsid w:val="005237F7"/>
    <w:rsid w:val="0052405B"/>
    <w:rsid w:val="00524382"/>
    <w:rsid w:val="0052498E"/>
    <w:rsid w:val="00525B61"/>
    <w:rsid w:val="00525E86"/>
    <w:rsid w:val="00526038"/>
    <w:rsid w:val="00526B4F"/>
    <w:rsid w:val="00530860"/>
    <w:rsid w:val="00530AA9"/>
    <w:rsid w:val="00530ED6"/>
    <w:rsid w:val="00533682"/>
    <w:rsid w:val="005342EF"/>
    <w:rsid w:val="0053469B"/>
    <w:rsid w:val="00534822"/>
    <w:rsid w:val="00535622"/>
    <w:rsid w:val="00535AD0"/>
    <w:rsid w:val="00535C37"/>
    <w:rsid w:val="00535D69"/>
    <w:rsid w:val="00536A17"/>
    <w:rsid w:val="005373E7"/>
    <w:rsid w:val="00540193"/>
    <w:rsid w:val="00540D29"/>
    <w:rsid w:val="00541661"/>
    <w:rsid w:val="0054168F"/>
    <w:rsid w:val="00541DEC"/>
    <w:rsid w:val="005425F7"/>
    <w:rsid w:val="00542EF9"/>
    <w:rsid w:val="00544642"/>
    <w:rsid w:val="0054521A"/>
    <w:rsid w:val="00545589"/>
    <w:rsid w:val="00546947"/>
    <w:rsid w:val="0054705C"/>
    <w:rsid w:val="005475D2"/>
    <w:rsid w:val="005479EC"/>
    <w:rsid w:val="0055096F"/>
    <w:rsid w:val="00550D6A"/>
    <w:rsid w:val="00550E36"/>
    <w:rsid w:val="00550F1D"/>
    <w:rsid w:val="00552860"/>
    <w:rsid w:val="00553E97"/>
    <w:rsid w:val="0055452F"/>
    <w:rsid w:val="00555189"/>
    <w:rsid w:val="00561462"/>
    <w:rsid w:val="00561D96"/>
    <w:rsid w:val="00561DAC"/>
    <w:rsid w:val="00562C13"/>
    <w:rsid w:val="005641F5"/>
    <w:rsid w:val="00565A0C"/>
    <w:rsid w:val="005660C3"/>
    <w:rsid w:val="0056751A"/>
    <w:rsid w:val="00567EF4"/>
    <w:rsid w:val="00570BFB"/>
    <w:rsid w:val="005710F7"/>
    <w:rsid w:val="00571650"/>
    <w:rsid w:val="005722E1"/>
    <w:rsid w:val="00573004"/>
    <w:rsid w:val="005733F3"/>
    <w:rsid w:val="005734BD"/>
    <w:rsid w:val="00573DF9"/>
    <w:rsid w:val="00573E76"/>
    <w:rsid w:val="005745E9"/>
    <w:rsid w:val="00574A10"/>
    <w:rsid w:val="0057652E"/>
    <w:rsid w:val="00576666"/>
    <w:rsid w:val="005775A9"/>
    <w:rsid w:val="005777F6"/>
    <w:rsid w:val="00577ADB"/>
    <w:rsid w:val="0058074F"/>
    <w:rsid w:val="00581AA5"/>
    <w:rsid w:val="00582616"/>
    <w:rsid w:val="00583F34"/>
    <w:rsid w:val="005848DF"/>
    <w:rsid w:val="00584EA4"/>
    <w:rsid w:val="0058526B"/>
    <w:rsid w:val="00586F2E"/>
    <w:rsid w:val="00586FAD"/>
    <w:rsid w:val="0058739A"/>
    <w:rsid w:val="00590A41"/>
    <w:rsid w:val="0059144C"/>
    <w:rsid w:val="005920FB"/>
    <w:rsid w:val="005929C9"/>
    <w:rsid w:val="00593D8A"/>
    <w:rsid w:val="00593F28"/>
    <w:rsid w:val="00594276"/>
    <w:rsid w:val="005966E5"/>
    <w:rsid w:val="00596706"/>
    <w:rsid w:val="00596B51"/>
    <w:rsid w:val="005A062C"/>
    <w:rsid w:val="005A125B"/>
    <w:rsid w:val="005A2ABC"/>
    <w:rsid w:val="005A3884"/>
    <w:rsid w:val="005A41DE"/>
    <w:rsid w:val="005A48C8"/>
    <w:rsid w:val="005A57A5"/>
    <w:rsid w:val="005A6E39"/>
    <w:rsid w:val="005A7041"/>
    <w:rsid w:val="005A7A98"/>
    <w:rsid w:val="005A7EF6"/>
    <w:rsid w:val="005B03AC"/>
    <w:rsid w:val="005B065E"/>
    <w:rsid w:val="005B1DDD"/>
    <w:rsid w:val="005B36DF"/>
    <w:rsid w:val="005B3BC7"/>
    <w:rsid w:val="005B4EB1"/>
    <w:rsid w:val="005B50B3"/>
    <w:rsid w:val="005B53D7"/>
    <w:rsid w:val="005B6114"/>
    <w:rsid w:val="005B6DB2"/>
    <w:rsid w:val="005B6E6C"/>
    <w:rsid w:val="005B73DE"/>
    <w:rsid w:val="005B7FCB"/>
    <w:rsid w:val="005C1680"/>
    <w:rsid w:val="005C29A8"/>
    <w:rsid w:val="005C2A54"/>
    <w:rsid w:val="005C38A4"/>
    <w:rsid w:val="005C3D36"/>
    <w:rsid w:val="005C4141"/>
    <w:rsid w:val="005C4611"/>
    <w:rsid w:val="005C48C7"/>
    <w:rsid w:val="005C4AB0"/>
    <w:rsid w:val="005C4CD6"/>
    <w:rsid w:val="005C52E6"/>
    <w:rsid w:val="005C55B1"/>
    <w:rsid w:val="005C68FA"/>
    <w:rsid w:val="005D2935"/>
    <w:rsid w:val="005D5306"/>
    <w:rsid w:val="005D5B03"/>
    <w:rsid w:val="005D6585"/>
    <w:rsid w:val="005D6E99"/>
    <w:rsid w:val="005D740B"/>
    <w:rsid w:val="005D773F"/>
    <w:rsid w:val="005E0F0A"/>
    <w:rsid w:val="005E1E61"/>
    <w:rsid w:val="005E378B"/>
    <w:rsid w:val="005E4382"/>
    <w:rsid w:val="005E4ABC"/>
    <w:rsid w:val="005E4B7D"/>
    <w:rsid w:val="005E54E7"/>
    <w:rsid w:val="005E56B1"/>
    <w:rsid w:val="005E5B78"/>
    <w:rsid w:val="005E5FE2"/>
    <w:rsid w:val="005E66A8"/>
    <w:rsid w:val="005E74D5"/>
    <w:rsid w:val="005E7A92"/>
    <w:rsid w:val="005F01C9"/>
    <w:rsid w:val="005F064B"/>
    <w:rsid w:val="005F082D"/>
    <w:rsid w:val="005F14C3"/>
    <w:rsid w:val="005F5D3E"/>
    <w:rsid w:val="005F6AF8"/>
    <w:rsid w:val="005F6FAC"/>
    <w:rsid w:val="00600747"/>
    <w:rsid w:val="00602120"/>
    <w:rsid w:val="006030D8"/>
    <w:rsid w:val="00603D3E"/>
    <w:rsid w:val="00604AE2"/>
    <w:rsid w:val="00607B41"/>
    <w:rsid w:val="00607FDE"/>
    <w:rsid w:val="00610C7B"/>
    <w:rsid w:val="0061128F"/>
    <w:rsid w:val="00611915"/>
    <w:rsid w:val="00611F36"/>
    <w:rsid w:val="00614394"/>
    <w:rsid w:val="00616795"/>
    <w:rsid w:val="00616C37"/>
    <w:rsid w:val="006177FB"/>
    <w:rsid w:val="00617D44"/>
    <w:rsid w:val="00620D0D"/>
    <w:rsid w:val="0062209E"/>
    <w:rsid w:val="00622D47"/>
    <w:rsid w:val="00623639"/>
    <w:rsid w:val="00623740"/>
    <w:rsid w:val="0062560E"/>
    <w:rsid w:val="0062594A"/>
    <w:rsid w:val="00626CB3"/>
    <w:rsid w:val="00627629"/>
    <w:rsid w:val="006321B0"/>
    <w:rsid w:val="0063232A"/>
    <w:rsid w:val="006326CF"/>
    <w:rsid w:val="006329DF"/>
    <w:rsid w:val="00632AFD"/>
    <w:rsid w:val="006343E7"/>
    <w:rsid w:val="00634914"/>
    <w:rsid w:val="00634D8A"/>
    <w:rsid w:val="00634F1A"/>
    <w:rsid w:val="00635488"/>
    <w:rsid w:val="00637210"/>
    <w:rsid w:val="00637287"/>
    <w:rsid w:val="00640037"/>
    <w:rsid w:val="0064073F"/>
    <w:rsid w:val="006407E5"/>
    <w:rsid w:val="00640CE9"/>
    <w:rsid w:val="00640FF6"/>
    <w:rsid w:val="006417AB"/>
    <w:rsid w:val="00645231"/>
    <w:rsid w:val="00645873"/>
    <w:rsid w:val="00645B93"/>
    <w:rsid w:val="00646094"/>
    <w:rsid w:val="00646DEA"/>
    <w:rsid w:val="00650AD1"/>
    <w:rsid w:val="00651871"/>
    <w:rsid w:val="00651BF8"/>
    <w:rsid w:val="006521AE"/>
    <w:rsid w:val="00652289"/>
    <w:rsid w:val="00652659"/>
    <w:rsid w:val="00652B9C"/>
    <w:rsid w:val="006530F9"/>
    <w:rsid w:val="0065494B"/>
    <w:rsid w:val="0065720A"/>
    <w:rsid w:val="0066121D"/>
    <w:rsid w:val="00661A5D"/>
    <w:rsid w:val="00662544"/>
    <w:rsid w:val="006629CA"/>
    <w:rsid w:val="006634A5"/>
    <w:rsid w:val="0066416F"/>
    <w:rsid w:val="006644F7"/>
    <w:rsid w:val="006654E6"/>
    <w:rsid w:val="0066555D"/>
    <w:rsid w:val="00665A0B"/>
    <w:rsid w:val="006670FC"/>
    <w:rsid w:val="006673FB"/>
    <w:rsid w:val="006675BF"/>
    <w:rsid w:val="00667919"/>
    <w:rsid w:val="00672ADD"/>
    <w:rsid w:val="0067330D"/>
    <w:rsid w:val="0067380F"/>
    <w:rsid w:val="0067416D"/>
    <w:rsid w:val="00674264"/>
    <w:rsid w:val="006744F0"/>
    <w:rsid w:val="00674BD3"/>
    <w:rsid w:val="006757B9"/>
    <w:rsid w:val="00676A48"/>
    <w:rsid w:val="00676D40"/>
    <w:rsid w:val="00681DCB"/>
    <w:rsid w:val="00681FEE"/>
    <w:rsid w:val="00683561"/>
    <w:rsid w:val="006838C8"/>
    <w:rsid w:val="00683C91"/>
    <w:rsid w:val="00684991"/>
    <w:rsid w:val="006853A0"/>
    <w:rsid w:val="00685C98"/>
    <w:rsid w:val="00685E51"/>
    <w:rsid w:val="00686432"/>
    <w:rsid w:val="006870B2"/>
    <w:rsid w:val="00687105"/>
    <w:rsid w:val="00687E70"/>
    <w:rsid w:val="006900C2"/>
    <w:rsid w:val="006904CA"/>
    <w:rsid w:val="00690FF1"/>
    <w:rsid w:val="00691090"/>
    <w:rsid w:val="00691845"/>
    <w:rsid w:val="00694B14"/>
    <w:rsid w:val="00695ADA"/>
    <w:rsid w:val="0069638E"/>
    <w:rsid w:val="00697C4A"/>
    <w:rsid w:val="006A1788"/>
    <w:rsid w:val="006A18D6"/>
    <w:rsid w:val="006A2D25"/>
    <w:rsid w:val="006A2DF5"/>
    <w:rsid w:val="006A3FDE"/>
    <w:rsid w:val="006A4131"/>
    <w:rsid w:val="006A46E0"/>
    <w:rsid w:val="006A4AFD"/>
    <w:rsid w:val="006A5E5F"/>
    <w:rsid w:val="006A6899"/>
    <w:rsid w:val="006A77DA"/>
    <w:rsid w:val="006B27A2"/>
    <w:rsid w:val="006B290D"/>
    <w:rsid w:val="006B2A8B"/>
    <w:rsid w:val="006B2D11"/>
    <w:rsid w:val="006B3398"/>
    <w:rsid w:val="006B398F"/>
    <w:rsid w:val="006B3C0C"/>
    <w:rsid w:val="006B3E68"/>
    <w:rsid w:val="006B4695"/>
    <w:rsid w:val="006B5677"/>
    <w:rsid w:val="006B56E7"/>
    <w:rsid w:val="006B59B7"/>
    <w:rsid w:val="006B7FFC"/>
    <w:rsid w:val="006C0E7C"/>
    <w:rsid w:val="006C2F06"/>
    <w:rsid w:val="006C3275"/>
    <w:rsid w:val="006C3A0D"/>
    <w:rsid w:val="006C3BD1"/>
    <w:rsid w:val="006C4089"/>
    <w:rsid w:val="006C4FA2"/>
    <w:rsid w:val="006C5ADC"/>
    <w:rsid w:val="006C6746"/>
    <w:rsid w:val="006D053B"/>
    <w:rsid w:val="006D06B9"/>
    <w:rsid w:val="006D0C42"/>
    <w:rsid w:val="006D0F8B"/>
    <w:rsid w:val="006D1400"/>
    <w:rsid w:val="006D175A"/>
    <w:rsid w:val="006D22A1"/>
    <w:rsid w:val="006D33F4"/>
    <w:rsid w:val="006D3C87"/>
    <w:rsid w:val="006D3DF6"/>
    <w:rsid w:val="006D3E35"/>
    <w:rsid w:val="006D4A7E"/>
    <w:rsid w:val="006D51C2"/>
    <w:rsid w:val="006D58C9"/>
    <w:rsid w:val="006D6913"/>
    <w:rsid w:val="006D6AD8"/>
    <w:rsid w:val="006D7927"/>
    <w:rsid w:val="006E27D4"/>
    <w:rsid w:val="006E36B1"/>
    <w:rsid w:val="006E3A8D"/>
    <w:rsid w:val="006E43FC"/>
    <w:rsid w:val="006E5FDD"/>
    <w:rsid w:val="006E66B3"/>
    <w:rsid w:val="006E6ECB"/>
    <w:rsid w:val="006F0E07"/>
    <w:rsid w:val="006F12EF"/>
    <w:rsid w:val="006F2683"/>
    <w:rsid w:val="006F4310"/>
    <w:rsid w:val="006F4D26"/>
    <w:rsid w:val="006F4DFE"/>
    <w:rsid w:val="006F5237"/>
    <w:rsid w:val="006F6F4A"/>
    <w:rsid w:val="006F7534"/>
    <w:rsid w:val="00700591"/>
    <w:rsid w:val="00702A71"/>
    <w:rsid w:val="0070393F"/>
    <w:rsid w:val="00703E9A"/>
    <w:rsid w:val="007043A2"/>
    <w:rsid w:val="0070458B"/>
    <w:rsid w:val="0070513D"/>
    <w:rsid w:val="0070536B"/>
    <w:rsid w:val="00706087"/>
    <w:rsid w:val="007075C4"/>
    <w:rsid w:val="00711314"/>
    <w:rsid w:val="00711A70"/>
    <w:rsid w:val="0071225C"/>
    <w:rsid w:val="007133D1"/>
    <w:rsid w:val="00714239"/>
    <w:rsid w:val="00714CFF"/>
    <w:rsid w:val="00715FF5"/>
    <w:rsid w:val="00716933"/>
    <w:rsid w:val="00716A84"/>
    <w:rsid w:val="00716ADC"/>
    <w:rsid w:val="007209A6"/>
    <w:rsid w:val="007227A1"/>
    <w:rsid w:val="00722887"/>
    <w:rsid w:val="0072295C"/>
    <w:rsid w:val="00722FD0"/>
    <w:rsid w:val="00723AC8"/>
    <w:rsid w:val="00723E7C"/>
    <w:rsid w:val="00724306"/>
    <w:rsid w:val="00724D0B"/>
    <w:rsid w:val="007264DF"/>
    <w:rsid w:val="0073016B"/>
    <w:rsid w:val="00731157"/>
    <w:rsid w:val="007319DC"/>
    <w:rsid w:val="00731B6E"/>
    <w:rsid w:val="00732EBF"/>
    <w:rsid w:val="00732FBE"/>
    <w:rsid w:val="0073315D"/>
    <w:rsid w:val="00733468"/>
    <w:rsid w:val="0073517A"/>
    <w:rsid w:val="00736918"/>
    <w:rsid w:val="007401B8"/>
    <w:rsid w:val="0074038B"/>
    <w:rsid w:val="00742062"/>
    <w:rsid w:val="0074278C"/>
    <w:rsid w:val="00742E59"/>
    <w:rsid w:val="00744731"/>
    <w:rsid w:val="0074598E"/>
    <w:rsid w:val="00745A77"/>
    <w:rsid w:val="0074654D"/>
    <w:rsid w:val="00747290"/>
    <w:rsid w:val="0074732B"/>
    <w:rsid w:val="0074777F"/>
    <w:rsid w:val="00750C8D"/>
    <w:rsid w:val="00752D62"/>
    <w:rsid w:val="00754A0B"/>
    <w:rsid w:val="00756B31"/>
    <w:rsid w:val="00757171"/>
    <w:rsid w:val="00757EE4"/>
    <w:rsid w:val="007603D0"/>
    <w:rsid w:val="007605FA"/>
    <w:rsid w:val="0076249A"/>
    <w:rsid w:val="00764DDE"/>
    <w:rsid w:val="007667E2"/>
    <w:rsid w:val="00766CF8"/>
    <w:rsid w:val="007701BC"/>
    <w:rsid w:val="0077060C"/>
    <w:rsid w:val="007712AE"/>
    <w:rsid w:val="00771CA3"/>
    <w:rsid w:val="00773534"/>
    <w:rsid w:val="00773F6C"/>
    <w:rsid w:val="0077597E"/>
    <w:rsid w:val="007760B3"/>
    <w:rsid w:val="00777F20"/>
    <w:rsid w:val="00780CB6"/>
    <w:rsid w:val="00783DB4"/>
    <w:rsid w:val="00783FB2"/>
    <w:rsid w:val="0078402B"/>
    <w:rsid w:val="00784330"/>
    <w:rsid w:val="00784761"/>
    <w:rsid w:val="007857CE"/>
    <w:rsid w:val="007860B8"/>
    <w:rsid w:val="00787978"/>
    <w:rsid w:val="0079065E"/>
    <w:rsid w:val="00790B7E"/>
    <w:rsid w:val="0079166E"/>
    <w:rsid w:val="00793B91"/>
    <w:rsid w:val="00796F1D"/>
    <w:rsid w:val="007970E4"/>
    <w:rsid w:val="007A19B0"/>
    <w:rsid w:val="007A2734"/>
    <w:rsid w:val="007A2C4C"/>
    <w:rsid w:val="007A2F1C"/>
    <w:rsid w:val="007A457B"/>
    <w:rsid w:val="007A4A69"/>
    <w:rsid w:val="007A5721"/>
    <w:rsid w:val="007A5A87"/>
    <w:rsid w:val="007A62DA"/>
    <w:rsid w:val="007A6883"/>
    <w:rsid w:val="007A6B35"/>
    <w:rsid w:val="007A76F4"/>
    <w:rsid w:val="007B16BA"/>
    <w:rsid w:val="007B1ED0"/>
    <w:rsid w:val="007B2071"/>
    <w:rsid w:val="007B374B"/>
    <w:rsid w:val="007B4048"/>
    <w:rsid w:val="007B7265"/>
    <w:rsid w:val="007B7441"/>
    <w:rsid w:val="007C16F7"/>
    <w:rsid w:val="007C1EB2"/>
    <w:rsid w:val="007C2CE9"/>
    <w:rsid w:val="007C31B0"/>
    <w:rsid w:val="007C4643"/>
    <w:rsid w:val="007C5C5C"/>
    <w:rsid w:val="007C670D"/>
    <w:rsid w:val="007D21E2"/>
    <w:rsid w:val="007D28E5"/>
    <w:rsid w:val="007D310D"/>
    <w:rsid w:val="007D353A"/>
    <w:rsid w:val="007D3B57"/>
    <w:rsid w:val="007D3F45"/>
    <w:rsid w:val="007D43CF"/>
    <w:rsid w:val="007D4D91"/>
    <w:rsid w:val="007D5279"/>
    <w:rsid w:val="007D76C2"/>
    <w:rsid w:val="007E1CE7"/>
    <w:rsid w:val="007E3F07"/>
    <w:rsid w:val="007E4262"/>
    <w:rsid w:val="007E4AED"/>
    <w:rsid w:val="007E5145"/>
    <w:rsid w:val="007E5B77"/>
    <w:rsid w:val="007E6DED"/>
    <w:rsid w:val="007E721A"/>
    <w:rsid w:val="007E7467"/>
    <w:rsid w:val="007E757A"/>
    <w:rsid w:val="007E7BDD"/>
    <w:rsid w:val="007F20CE"/>
    <w:rsid w:val="007F23FF"/>
    <w:rsid w:val="007F473C"/>
    <w:rsid w:val="007F4D17"/>
    <w:rsid w:val="007F4D24"/>
    <w:rsid w:val="007F6F88"/>
    <w:rsid w:val="007F7F90"/>
    <w:rsid w:val="008001A5"/>
    <w:rsid w:val="008010F6"/>
    <w:rsid w:val="00801B70"/>
    <w:rsid w:val="00802645"/>
    <w:rsid w:val="00804278"/>
    <w:rsid w:val="0080537C"/>
    <w:rsid w:val="008055D4"/>
    <w:rsid w:val="008067F7"/>
    <w:rsid w:val="0080740D"/>
    <w:rsid w:val="00810181"/>
    <w:rsid w:val="0081078B"/>
    <w:rsid w:val="00810AC9"/>
    <w:rsid w:val="00811376"/>
    <w:rsid w:val="00811BEC"/>
    <w:rsid w:val="0081224D"/>
    <w:rsid w:val="00812BD2"/>
    <w:rsid w:val="00813006"/>
    <w:rsid w:val="0081300C"/>
    <w:rsid w:val="00814332"/>
    <w:rsid w:val="008153E6"/>
    <w:rsid w:val="00815460"/>
    <w:rsid w:val="008159F0"/>
    <w:rsid w:val="00815C62"/>
    <w:rsid w:val="008165EB"/>
    <w:rsid w:val="008167D0"/>
    <w:rsid w:val="008178B2"/>
    <w:rsid w:val="0082263A"/>
    <w:rsid w:val="008241D4"/>
    <w:rsid w:val="00824E2F"/>
    <w:rsid w:val="00826E63"/>
    <w:rsid w:val="00826F97"/>
    <w:rsid w:val="008272BE"/>
    <w:rsid w:val="00827C60"/>
    <w:rsid w:val="008306EF"/>
    <w:rsid w:val="00830D89"/>
    <w:rsid w:val="00830D8D"/>
    <w:rsid w:val="0083181D"/>
    <w:rsid w:val="00832566"/>
    <w:rsid w:val="00833447"/>
    <w:rsid w:val="0083366D"/>
    <w:rsid w:val="00834B21"/>
    <w:rsid w:val="0083595F"/>
    <w:rsid w:val="00835C99"/>
    <w:rsid w:val="0083692E"/>
    <w:rsid w:val="00836BE5"/>
    <w:rsid w:val="008370AE"/>
    <w:rsid w:val="008378B1"/>
    <w:rsid w:val="008403F9"/>
    <w:rsid w:val="00841D09"/>
    <w:rsid w:val="0084253F"/>
    <w:rsid w:val="008440C4"/>
    <w:rsid w:val="00844626"/>
    <w:rsid w:val="00844F06"/>
    <w:rsid w:val="00845142"/>
    <w:rsid w:val="00846BC3"/>
    <w:rsid w:val="00846FBF"/>
    <w:rsid w:val="00847538"/>
    <w:rsid w:val="00847BF0"/>
    <w:rsid w:val="00850AEE"/>
    <w:rsid w:val="008512AC"/>
    <w:rsid w:val="0085230B"/>
    <w:rsid w:val="00852C48"/>
    <w:rsid w:val="00852E22"/>
    <w:rsid w:val="0085343B"/>
    <w:rsid w:val="0085438E"/>
    <w:rsid w:val="0085447D"/>
    <w:rsid w:val="008546A7"/>
    <w:rsid w:val="00855A59"/>
    <w:rsid w:val="00856EE9"/>
    <w:rsid w:val="00861B74"/>
    <w:rsid w:val="00861EF0"/>
    <w:rsid w:val="00862154"/>
    <w:rsid w:val="008630F5"/>
    <w:rsid w:val="0086328F"/>
    <w:rsid w:val="00863637"/>
    <w:rsid w:val="00863A11"/>
    <w:rsid w:val="00865D2B"/>
    <w:rsid w:val="0086603C"/>
    <w:rsid w:val="0087011F"/>
    <w:rsid w:val="0087035E"/>
    <w:rsid w:val="00870D88"/>
    <w:rsid w:val="00871055"/>
    <w:rsid w:val="008728C7"/>
    <w:rsid w:val="00873F45"/>
    <w:rsid w:val="00874832"/>
    <w:rsid w:val="00877B61"/>
    <w:rsid w:val="00880315"/>
    <w:rsid w:val="00880EBE"/>
    <w:rsid w:val="00880F3E"/>
    <w:rsid w:val="00881448"/>
    <w:rsid w:val="00881D6A"/>
    <w:rsid w:val="008827AE"/>
    <w:rsid w:val="008831B5"/>
    <w:rsid w:val="00884976"/>
    <w:rsid w:val="00887B12"/>
    <w:rsid w:val="008913AB"/>
    <w:rsid w:val="00892EC7"/>
    <w:rsid w:val="008940F7"/>
    <w:rsid w:val="008947B7"/>
    <w:rsid w:val="00894D6A"/>
    <w:rsid w:val="008957E1"/>
    <w:rsid w:val="00895B0E"/>
    <w:rsid w:val="00896060"/>
    <w:rsid w:val="008A0121"/>
    <w:rsid w:val="008A149B"/>
    <w:rsid w:val="008A18CA"/>
    <w:rsid w:val="008A30DC"/>
    <w:rsid w:val="008A48CC"/>
    <w:rsid w:val="008A6645"/>
    <w:rsid w:val="008B0016"/>
    <w:rsid w:val="008B00BB"/>
    <w:rsid w:val="008B0110"/>
    <w:rsid w:val="008B0C3B"/>
    <w:rsid w:val="008B20AB"/>
    <w:rsid w:val="008B2E70"/>
    <w:rsid w:val="008B3E1C"/>
    <w:rsid w:val="008B4647"/>
    <w:rsid w:val="008B5CAC"/>
    <w:rsid w:val="008B7352"/>
    <w:rsid w:val="008C01FD"/>
    <w:rsid w:val="008C1859"/>
    <w:rsid w:val="008C3C3D"/>
    <w:rsid w:val="008C404A"/>
    <w:rsid w:val="008C7A7A"/>
    <w:rsid w:val="008C7BD5"/>
    <w:rsid w:val="008D0CB9"/>
    <w:rsid w:val="008D0D94"/>
    <w:rsid w:val="008D3552"/>
    <w:rsid w:val="008D627C"/>
    <w:rsid w:val="008D6845"/>
    <w:rsid w:val="008D7424"/>
    <w:rsid w:val="008E0051"/>
    <w:rsid w:val="008E00DE"/>
    <w:rsid w:val="008E06D1"/>
    <w:rsid w:val="008E09AD"/>
    <w:rsid w:val="008E16C3"/>
    <w:rsid w:val="008E204F"/>
    <w:rsid w:val="008E28EC"/>
    <w:rsid w:val="008E2C18"/>
    <w:rsid w:val="008E425B"/>
    <w:rsid w:val="008E4ADC"/>
    <w:rsid w:val="008E5534"/>
    <w:rsid w:val="008E57CD"/>
    <w:rsid w:val="008E5876"/>
    <w:rsid w:val="008E629C"/>
    <w:rsid w:val="008E7796"/>
    <w:rsid w:val="008F1094"/>
    <w:rsid w:val="008F18B8"/>
    <w:rsid w:val="008F30CD"/>
    <w:rsid w:val="008F32DB"/>
    <w:rsid w:val="008F346C"/>
    <w:rsid w:val="008F4A13"/>
    <w:rsid w:val="008F5EDD"/>
    <w:rsid w:val="008F62D0"/>
    <w:rsid w:val="008F696F"/>
    <w:rsid w:val="008F7008"/>
    <w:rsid w:val="008F719E"/>
    <w:rsid w:val="008F7EFC"/>
    <w:rsid w:val="0090056F"/>
    <w:rsid w:val="009009B1"/>
    <w:rsid w:val="00902531"/>
    <w:rsid w:val="00902EC4"/>
    <w:rsid w:val="00903B39"/>
    <w:rsid w:val="00906DEB"/>
    <w:rsid w:val="00906FB3"/>
    <w:rsid w:val="009076B6"/>
    <w:rsid w:val="009076BE"/>
    <w:rsid w:val="00910E8F"/>
    <w:rsid w:val="009115FE"/>
    <w:rsid w:val="0091193E"/>
    <w:rsid w:val="0091347B"/>
    <w:rsid w:val="00913FE0"/>
    <w:rsid w:val="00914A07"/>
    <w:rsid w:val="00914D31"/>
    <w:rsid w:val="00914F63"/>
    <w:rsid w:val="009153A5"/>
    <w:rsid w:val="0091632B"/>
    <w:rsid w:val="00920765"/>
    <w:rsid w:val="00920D84"/>
    <w:rsid w:val="0092104D"/>
    <w:rsid w:val="00921793"/>
    <w:rsid w:val="00921939"/>
    <w:rsid w:val="009235CF"/>
    <w:rsid w:val="009255AB"/>
    <w:rsid w:val="00926C21"/>
    <w:rsid w:val="009276D8"/>
    <w:rsid w:val="009277E1"/>
    <w:rsid w:val="009302F5"/>
    <w:rsid w:val="009304E1"/>
    <w:rsid w:val="00931232"/>
    <w:rsid w:val="0093141B"/>
    <w:rsid w:val="009318FF"/>
    <w:rsid w:val="00933D2C"/>
    <w:rsid w:val="0093473D"/>
    <w:rsid w:val="00934B50"/>
    <w:rsid w:val="0093527E"/>
    <w:rsid w:val="0093538A"/>
    <w:rsid w:val="00936C97"/>
    <w:rsid w:val="009374AE"/>
    <w:rsid w:val="009431F9"/>
    <w:rsid w:val="0094334F"/>
    <w:rsid w:val="00943EB5"/>
    <w:rsid w:val="0094646D"/>
    <w:rsid w:val="009467A9"/>
    <w:rsid w:val="00947239"/>
    <w:rsid w:val="00951344"/>
    <w:rsid w:val="00951EBF"/>
    <w:rsid w:val="00952789"/>
    <w:rsid w:val="00953A98"/>
    <w:rsid w:val="009540EC"/>
    <w:rsid w:val="00955E6F"/>
    <w:rsid w:val="009607FD"/>
    <w:rsid w:val="00961838"/>
    <w:rsid w:val="00962130"/>
    <w:rsid w:val="009621CC"/>
    <w:rsid w:val="00962E52"/>
    <w:rsid w:val="00963715"/>
    <w:rsid w:val="00964756"/>
    <w:rsid w:val="009652E0"/>
    <w:rsid w:val="00970184"/>
    <w:rsid w:val="00970483"/>
    <w:rsid w:val="00970ABD"/>
    <w:rsid w:val="00970BFA"/>
    <w:rsid w:val="00970D65"/>
    <w:rsid w:val="00971882"/>
    <w:rsid w:val="0097274D"/>
    <w:rsid w:val="00973E1F"/>
    <w:rsid w:val="00974CB9"/>
    <w:rsid w:val="0097515D"/>
    <w:rsid w:val="00975195"/>
    <w:rsid w:val="00975553"/>
    <w:rsid w:val="00976928"/>
    <w:rsid w:val="00976DC2"/>
    <w:rsid w:val="009770B0"/>
    <w:rsid w:val="0098015F"/>
    <w:rsid w:val="00982192"/>
    <w:rsid w:val="009827BB"/>
    <w:rsid w:val="00983128"/>
    <w:rsid w:val="009848B1"/>
    <w:rsid w:val="00986B74"/>
    <w:rsid w:val="00986C39"/>
    <w:rsid w:val="009900CD"/>
    <w:rsid w:val="00992C45"/>
    <w:rsid w:val="0099362B"/>
    <w:rsid w:val="009959E5"/>
    <w:rsid w:val="0099612B"/>
    <w:rsid w:val="009965E6"/>
    <w:rsid w:val="009969FC"/>
    <w:rsid w:val="00996BCB"/>
    <w:rsid w:val="009971A4"/>
    <w:rsid w:val="009A1015"/>
    <w:rsid w:val="009A1C45"/>
    <w:rsid w:val="009A226F"/>
    <w:rsid w:val="009A24F8"/>
    <w:rsid w:val="009A2A36"/>
    <w:rsid w:val="009A3E47"/>
    <w:rsid w:val="009A5789"/>
    <w:rsid w:val="009A7803"/>
    <w:rsid w:val="009A7A99"/>
    <w:rsid w:val="009B01D8"/>
    <w:rsid w:val="009B1994"/>
    <w:rsid w:val="009B2F1F"/>
    <w:rsid w:val="009B348A"/>
    <w:rsid w:val="009B3F24"/>
    <w:rsid w:val="009B66B7"/>
    <w:rsid w:val="009B763D"/>
    <w:rsid w:val="009C0B83"/>
    <w:rsid w:val="009C2CBB"/>
    <w:rsid w:val="009C2FED"/>
    <w:rsid w:val="009C3641"/>
    <w:rsid w:val="009C369D"/>
    <w:rsid w:val="009C4BA2"/>
    <w:rsid w:val="009C4D82"/>
    <w:rsid w:val="009C4E44"/>
    <w:rsid w:val="009C5399"/>
    <w:rsid w:val="009C69BC"/>
    <w:rsid w:val="009C6FC5"/>
    <w:rsid w:val="009C72C0"/>
    <w:rsid w:val="009C76CB"/>
    <w:rsid w:val="009D0694"/>
    <w:rsid w:val="009D0B7C"/>
    <w:rsid w:val="009D110D"/>
    <w:rsid w:val="009D17A1"/>
    <w:rsid w:val="009D3D0C"/>
    <w:rsid w:val="009D5E12"/>
    <w:rsid w:val="009D7CAA"/>
    <w:rsid w:val="009E013A"/>
    <w:rsid w:val="009E0964"/>
    <w:rsid w:val="009E1775"/>
    <w:rsid w:val="009E21F7"/>
    <w:rsid w:val="009E289D"/>
    <w:rsid w:val="009E2A07"/>
    <w:rsid w:val="009E2BF8"/>
    <w:rsid w:val="009E2C8C"/>
    <w:rsid w:val="009E2DCF"/>
    <w:rsid w:val="009E30B5"/>
    <w:rsid w:val="009E3384"/>
    <w:rsid w:val="009E3F9F"/>
    <w:rsid w:val="009E40E9"/>
    <w:rsid w:val="009E4385"/>
    <w:rsid w:val="009E4858"/>
    <w:rsid w:val="009E54B3"/>
    <w:rsid w:val="009E56B4"/>
    <w:rsid w:val="009E5F71"/>
    <w:rsid w:val="009E6C1D"/>
    <w:rsid w:val="009F0278"/>
    <w:rsid w:val="009F0301"/>
    <w:rsid w:val="009F0526"/>
    <w:rsid w:val="009F0BAF"/>
    <w:rsid w:val="009F1485"/>
    <w:rsid w:val="009F299C"/>
    <w:rsid w:val="009F35C3"/>
    <w:rsid w:val="009F5DB7"/>
    <w:rsid w:val="009F651A"/>
    <w:rsid w:val="009F67F6"/>
    <w:rsid w:val="00A021D7"/>
    <w:rsid w:val="00A052D8"/>
    <w:rsid w:val="00A0645A"/>
    <w:rsid w:val="00A06FBE"/>
    <w:rsid w:val="00A07E86"/>
    <w:rsid w:val="00A07EC7"/>
    <w:rsid w:val="00A105C3"/>
    <w:rsid w:val="00A10793"/>
    <w:rsid w:val="00A10F65"/>
    <w:rsid w:val="00A14118"/>
    <w:rsid w:val="00A1417F"/>
    <w:rsid w:val="00A14E3E"/>
    <w:rsid w:val="00A1667F"/>
    <w:rsid w:val="00A20C97"/>
    <w:rsid w:val="00A21251"/>
    <w:rsid w:val="00A217BA"/>
    <w:rsid w:val="00A21F1D"/>
    <w:rsid w:val="00A224B3"/>
    <w:rsid w:val="00A229B1"/>
    <w:rsid w:val="00A23429"/>
    <w:rsid w:val="00A23883"/>
    <w:rsid w:val="00A23926"/>
    <w:rsid w:val="00A23B0B"/>
    <w:rsid w:val="00A24A19"/>
    <w:rsid w:val="00A25034"/>
    <w:rsid w:val="00A252E3"/>
    <w:rsid w:val="00A26631"/>
    <w:rsid w:val="00A26C70"/>
    <w:rsid w:val="00A3151A"/>
    <w:rsid w:val="00A32F68"/>
    <w:rsid w:val="00A3317A"/>
    <w:rsid w:val="00A33742"/>
    <w:rsid w:val="00A35B61"/>
    <w:rsid w:val="00A36AE3"/>
    <w:rsid w:val="00A36FE1"/>
    <w:rsid w:val="00A37C24"/>
    <w:rsid w:val="00A4037C"/>
    <w:rsid w:val="00A408B4"/>
    <w:rsid w:val="00A42616"/>
    <w:rsid w:val="00A4349A"/>
    <w:rsid w:val="00A43B4C"/>
    <w:rsid w:val="00A443A0"/>
    <w:rsid w:val="00A44570"/>
    <w:rsid w:val="00A457E1"/>
    <w:rsid w:val="00A45C84"/>
    <w:rsid w:val="00A4748A"/>
    <w:rsid w:val="00A50F2A"/>
    <w:rsid w:val="00A51D31"/>
    <w:rsid w:val="00A52492"/>
    <w:rsid w:val="00A538F2"/>
    <w:rsid w:val="00A545F6"/>
    <w:rsid w:val="00A547C4"/>
    <w:rsid w:val="00A54E3E"/>
    <w:rsid w:val="00A556E8"/>
    <w:rsid w:val="00A5576A"/>
    <w:rsid w:val="00A56327"/>
    <w:rsid w:val="00A5719D"/>
    <w:rsid w:val="00A57827"/>
    <w:rsid w:val="00A609AB"/>
    <w:rsid w:val="00A62259"/>
    <w:rsid w:val="00A62420"/>
    <w:rsid w:val="00A63138"/>
    <w:rsid w:val="00A63BC8"/>
    <w:rsid w:val="00A64288"/>
    <w:rsid w:val="00A64E39"/>
    <w:rsid w:val="00A6526F"/>
    <w:rsid w:val="00A652D5"/>
    <w:rsid w:val="00A65CD6"/>
    <w:rsid w:val="00A66143"/>
    <w:rsid w:val="00A70CF4"/>
    <w:rsid w:val="00A72437"/>
    <w:rsid w:val="00A72FDF"/>
    <w:rsid w:val="00A7339B"/>
    <w:rsid w:val="00A7437E"/>
    <w:rsid w:val="00A76139"/>
    <w:rsid w:val="00A77330"/>
    <w:rsid w:val="00A774EC"/>
    <w:rsid w:val="00A77DFA"/>
    <w:rsid w:val="00A77EF8"/>
    <w:rsid w:val="00A801E9"/>
    <w:rsid w:val="00A8079B"/>
    <w:rsid w:val="00A81ACC"/>
    <w:rsid w:val="00A8294C"/>
    <w:rsid w:val="00A8295F"/>
    <w:rsid w:val="00A831CB"/>
    <w:rsid w:val="00A834D3"/>
    <w:rsid w:val="00A869BD"/>
    <w:rsid w:val="00A87CE5"/>
    <w:rsid w:val="00A90994"/>
    <w:rsid w:val="00A91139"/>
    <w:rsid w:val="00A92CDB"/>
    <w:rsid w:val="00A93996"/>
    <w:rsid w:val="00A93B0D"/>
    <w:rsid w:val="00A94A72"/>
    <w:rsid w:val="00A9514A"/>
    <w:rsid w:val="00A9538B"/>
    <w:rsid w:val="00A95D8E"/>
    <w:rsid w:val="00A976F8"/>
    <w:rsid w:val="00A97C67"/>
    <w:rsid w:val="00AA1B3A"/>
    <w:rsid w:val="00AA22AB"/>
    <w:rsid w:val="00AA236E"/>
    <w:rsid w:val="00AA34BF"/>
    <w:rsid w:val="00AA383D"/>
    <w:rsid w:val="00AA3BEB"/>
    <w:rsid w:val="00AA4F68"/>
    <w:rsid w:val="00AA570F"/>
    <w:rsid w:val="00AA58E3"/>
    <w:rsid w:val="00AA6A10"/>
    <w:rsid w:val="00AA6BAC"/>
    <w:rsid w:val="00AA6D35"/>
    <w:rsid w:val="00AA73C6"/>
    <w:rsid w:val="00AB08B7"/>
    <w:rsid w:val="00AB2767"/>
    <w:rsid w:val="00AB521D"/>
    <w:rsid w:val="00AB57F5"/>
    <w:rsid w:val="00AB6E96"/>
    <w:rsid w:val="00AB7585"/>
    <w:rsid w:val="00AB774A"/>
    <w:rsid w:val="00AC0703"/>
    <w:rsid w:val="00AC0C21"/>
    <w:rsid w:val="00AC1099"/>
    <w:rsid w:val="00AC15E2"/>
    <w:rsid w:val="00AC1E5E"/>
    <w:rsid w:val="00AC3AD6"/>
    <w:rsid w:val="00AC46D0"/>
    <w:rsid w:val="00AC61FD"/>
    <w:rsid w:val="00AC63C1"/>
    <w:rsid w:val="00AC6B40"/>
    <w:rsid w:val="00AD02BF"/>
    <w:rsid w:val="00AD062A"/>
    <w:rsid w:val="00AD2BB3"/>
    <w:rsid w:val="00AD2C0A"/>
    <w:rsid w:val="00AD2E1B"/>
    <w:rsid w:val="00AD382C"/>
    <w:rsid w:val="00AD3EF7"/>
    <w:rsid w:val="00AD479F"/>
    <w:rsid w:val="00AD5EBD"/>
    <w:rsid w:val="00AD6727"/>
    <w:rsid w:val="00AD7B20"/>
    <w:rsid w:val="00AE4335"/>
    <w:rsid w:val="00AE5541"/>
    <w:rsid w:val="00AE5649"/>
    <w:rsid w:val="00AE5E92"/>
    <w:rsid w:val="00AF019B"/>
    <w:rsid w:val="00AF2873"/>
    <w:rsid w:val="00AF3486"/>
    <w:rsid w:val="00AF354A"/>
    <w:rsid w:val="00AF4725"/>
    <w:rsid w:val="00AF5E71"/>
    <w:rsid w:val="00AF60C4"/>
    <w:rsid w:val="00AF7B19"/>
    <w:rsid w:val="00AF7DE9"/>
    <w:rsid w:val="00B01EC5"/>
    <w:rsid w:val="00B03D28"/>
    <w:rsid w:val="00B05A95"/>
    <w:rsid w:val="00B069A2"/>
    <w:rsid w:val="00B069BB"/>
    <w:rsid w:val="00B06DD2"/>
    <w:rsid w:val="00B07511"/>
    <w:rsid w:val="00B07AD9"/>
    <w:rsid w:val="00B07D62"/>
    <w:rsid w:val="00B1034A"/>
    <w:rsid w:val="00B105A2"/>
    <w:rsid w:val="00B105E1"/>
    <w:rsid w:val="00B10D9E"/>
    <w:rsid w:val="00B120E4"/>
    <w:rsid w:val="00B12572"/>
    <w:rsid w:val="00B14B27"/>
    <w:rsid w:val="00B15795"/>
    <w:rsid w:val="00B15D9E"/>
    <w:rsid w:val="00B1677F"/>
    <w:rsid w:val="00B16A1F"/>
    <w:rsid w:val="00B17F0A"/>
    <w:rsid w:val="00B17FE3"/>
    <w:rsid w:val="00B20B9B"/>
    <w:rsid w:val="00B20E3A"/>
    <w:rsid w:val="00B2347C"/>
    <w:rsid w:val="00B23F6A"/>
    <w:rsid w:val="00B24236"/>
    <w:rsid w:val="00B245E5"/>
    <w:rsid w:val="00B25EE6"/>
    <w:rsid w:val="00B26552"/>
    <w:rsid w:val="00B2699C"/>
    <w:rsid w:val="00B26E0B"/>
    <w:rsid w:val="00B326B1"/>
    <w:rsid w:val="00B3434A"/>
    <w:rsid w:val="00B34E71"/>
    <w:rsid w:val="00B357B0"/>
    <w:rsid w:val="00B36695"/>
    <w:rsid w:val="00B3670B"/>
    <w:rsid w:val="00B36839"/>
    <w:rsid w:val="00B36BCD"/>
    <w:rsid w:val="00B37832"/>
    <w:rsid w:val="00B37931"/>
    <w:rsid w:val="00B37E04"/>
    <w:rsid w:val="00B40FF7"/>
    <w:rsid w:val="00B41967"/>
    <w:rsid w:val="00B42310"/>
    <w:rsid w:val="00B4261C"/>
    <w:rsid w:val="00B42822"/>
    <w:rsid w:val="00B44DA3"/>
    <w:rsid w:val="00B46188"/>
    <w:rsid w:val="00B50514"/>
    <w:rsid w:val="00B52728"/>
    <w:rsid w:val="00B5353A"/>
    <w:rsid w:val="00B536D2"/>
    <w:rsid w:val="00B53763"/>
    <w:rsid w:val="00B5383B"/>
    <w:rsid w:val="00B53EE4"/>
    <w:rsid w:val="00B54D8D"/>
    <w:rsid w:val="00B54DE3"/>
    <w:rsid w:val="00B54EA1"/>
    <w:rsid w:val="00B5632C"/>
    <w:rsid w:val="00B569C5"/>
    <w:rsid w:val="00B6019B"/>
    <w:rsid w:val="00B604E3"/>
    <w:rsid w:val="00B60D42"/>
    <w:rsid w:val="00B6168A"/>
    <w:rsid w:val="00B618A5"/>
    <w:rsid w:val="00B61A31"/>
    <w:rsid w:val="00B62D60"/>
    <w:rsid w:val="00B635DF"/>
    <w:rsid w:val="00B6365D"/>
    <w:rsid w:val="00B64428"/>
    <w:rsid w:val="00B66567"/>
    <w:rsid w:val="00B66791"/>
    <w:rsid w:val="00B67516"/>
    <w:rsid w:val="00B67B13"/>
    <w:rsid w:val="00B67C70"/>
    <w:rsid w:val="00B67CF4"/>
    <w:rsid w:val="00B71B94"/>
    <w:rsid w:val="00B72F3B"/>
    <w:rsid w:val="00B730E5"/>
    <w:rsid w:val="00B73ED8"/>
    <w:rsid w:val="00B74F50"/>
    <w:rsid w:val="00B75DFE"/>
    <w:rsid w:val="00B761FF"/>
    <w:rsid w:val="00B77149"/>
    <w:rsid w:val="00B80FA6"/>
    <w:rsid w:val="00B812A2"/>
    <w:rsid w:val="00B860D5"/>
    <w:rsid w:val="00B87A12"/>
    <w:rsid w:val="00B90774"/>
    <w:rsid w:val="00B916C0"/>
    <w:rsid w:val="00B91B18"/>
    <w:rsid w:val="00B925C3"/>
    <w:rsid w:val="00B9286A"/>
    <w:rsid w:val="00B92E76"/>
    <w:rsid w:val="00B93ED2"/>
    <w:rsid w:val="00B93FEF"/>
    <w:rsid w:val="00B94721"/>
    <w:rsid w:val="00B95504"/>
    <w:rsid w:val="00B9612C"/>
    <w:rsid w:val="00B9664F"/>
    <w:rsid w:val="00B97F01"/>
    <w:rsid w:val="00BA0E24"/>
    <w:rsid w:val="00BA1279"/>
    <w:rsid w:val="00BA3021"/>
    <w:rsid w:val="00BA5CA8"/>
    <w:rsid w:val="00BA6C2F"/>
    <w:rsid w:val="00BA7140"/>
    <w:rsid w:val="00BB0207"/>
    <w:rsid w:val="00BB037F"/>
    <w:rsid w:val="00BB06F8"/>
    <w:rsid w:val="00BB3352"/>
    <w:rsid w:val="00BB36E7"/>
    <w:rsid w:val="00BB3A8A"/>
    <w:rsid w:val="00BB5C70"/>
    <w:rsid w:val="00BB63D2"/>
    <w:rsid w:val="00BB68AA"/>
    <w:rsid w:val="00BB6B77"/>
    <w:rsid w:val="00BB6F39"/>
    <w:rsid w:val="00BB795D"/>
    <w:rsid w:val="00BB7F56"/>
    <w:rsid w:val="00BC1321"/>
    <w:rsid w:val="00BC1380"/>
    <w:rsid w:val="00BC1F27"/>
    <w:rsid w:val="00BC2CFE"/>
    <w:rsid w:val="00BC2E16"/>
    <w:rsid w:val="00BC44A4"/>
    <w:rsid w:val="00BC51CC"/>
    <w:rsid w:val="00BC5377"/>
    <w:rsid w:val="00BC6F5A"/>
    <w:rsid w:val="00BD0251"/>
    <w:rsid w:val="00BD0B0D"/>
    <w:rsid w:val="00BD12DB"/>
    <w:rsid w:val="00BD1D00"/>
    <w:rsid w:val="00BD1D25"/>
    <w:rsid w:val="00BD1E3C"/>
    <w:rsid w:val="00BD2246"/>
    <w:rsid w:val="00BD32ED"/>
    <w:rsid w:val="00BD45AA"/>
    <w:rsid w:val="00BD5E89"/>
    <w:rsid w:val="00BD6849"/>
    <w:rsid w:val="00BE0A18"/>
    <w:rsid w:val="00BE192C"/>
    <w:rsid w:val="00BE372E"/>
    <w:rsid w:val="00BE3962"/>
    <w:rsid w:val="00BE554B"/>
    <w:rsid w:val="00BE6E8F"/>
    <w:rsid w:val="00BE72FF"/>
    <w:rsid w:val="00BF0A86"/>
    <w:rsid w:val="00BF37AB"/>
    <w:rsid w:val="00BF63F0"/>
    <w:rsid w:val="00BF71A1"/>
    <w:rsid w:val="00BF72AA"/>
    <w:rsid w:val="00BF7714"/>
    <w:rsid w:val="00BF7819"/>
    <w:rsid w:val="00BF799E"/>
    <w:rsid w:val="00C01141"/>
    <w:rsid w:val="00C012AB"/>
    <w:rsid w:val="00C0143B"/>
    <w:rsid w:val="00C068BC"/>
    <w:rsid w:val="00C1005E"/>
    <w:rsid w:val="00C10095"/>
    <w:rsid w:val="00C117F3"/>
    <w:rsid w:val="00C1252F"/>
    <w:rsid w:val="00C12BC8"/>
    <w:rsid w:val="00C12EB0"/>
    <w:rsid w:val="00C14F2D"/>
    <w:rsid w:val="00C156F8"/>
    <w:rsid w:val="00C162A3"/>
    <w:rsid w:val="00C16D4A"/>
    <w:rsid w:val="00C173FD"/>
    <w:rsid w:val="00C17794"/>
    <w:rsid w:val="00C2032F"/>
    <w:rsid w:val="00C27B7A"/>
    <w:rsid w:val="00C3018F"/>
    <w:rsid w:val="00C311CC"/>
    <w:rsid w:val="00C322CE"/>
    <w:rsid w:val="00C323A1"/>
    <w:rsid w:val="00C325EE"/>
    <w:rsid w:val="00C326E1"/>
    <w:rsid w:val="00C339B1"/>
    <w:rsid w:val="00C34735"/>
    <w:rsid w:val="00C34996"/>
    <w:rsid w:val="00C350A0"/>
    <w:rsid w:val="00C35139"/>
    <w:rsid w:val="00C35A2A"/>
    <w:rsid w:val="00C37CC1"/>
    <w:rsid w:val="00C37DF4"/>
    <w:rsid w:val="00C412C6"/>
    <w:rsid w:val="00C412FB"/>
    <w:rsid w:val="00C43DB1"/>
    <w:rsid w:val="00C43E6E"/>
    <w:rsid w:val="00C44DFD"/>
    <w:rsid w:val="00C4522D"/>
    <w:rsid w:val="00C4542B"/>
    <w:rsid w:val="00C45710"/>
    <w:rsid w:val="00C46F8D"/>
    <w:rsid w:val="00C47876"/>
    <w:rsid w:val="00C47DE7"/>
    <w:rsid w:val="00C504FF"/>
    <w:rsid w:val="00C51043"/>
    <w:rsid w:val="00C515B7"/>
    <w:rsid w:val="00C54706"/>
    <w:rsid w:val="00C54872"/>
    <w:rsid w:val="00C57DE4"/>
    <w:rsid w:val="00C57FA0"/>
    <w:rsid w:val="00C6068B"/>
    <w:rsid w:val="00C606E9"/>
    <w:rsid w:val="00C60A19"/>
    <w:rsid w:val="00C611B7"/>
    <w:rsid w:val="00C61F70"/>
    <w:rsid w:val="00C62374"/>
    <w:rsid w:val="00C624BF"/>
    <w:rsid w:val="00C62DDE"/>
    <w:rsid w:val="00C63397"/>
    <w:rsid w:val="00C64CC6"/>
    <w:rsid w:val="00C65A34"/>
    <w:rsid w:val="00C661E5"/>
    <w:rsid w:val="00C66A97"/>
    <w:rsid w:val="00C6727B"/>
    <w:rsid w:val="00C71221"/>
    <w:rsid w:val="00C722ED"/>
    <w:rsid w:val="00C72470"/>
    <w:rsid w:val="00C72C41"/>
    <w:rsid w:val="00C7718B"/>
    <w:rsid w:val="00C779D9"/>
    <w:rsid w:val="00C77E33"/>
    <w:rsid w:val="00C8001A"/>
    <w:rsid w:val="00C80D98"/>
    <w:rsid w:val="00C8200F"/>
    <w:rsid w:val="00C82843"/>
    <w:rsid w:val="00C82AD4"/>
    <w:rsid w:val="00C82D80"/>
    <w:rsid w:val="00C857B4"/>
    <w:rsid w:val="00C85F9A"/>
    <w:rsid w:val="00C875BE"/>
    <w:rsid w:val="00C87624"/>
    <w:rsid w:val="00C909B8"/>
    <w:rsid w:val="00C90CF7"/>
    <w:rsid w:val="00C9106E"/>
    <w:rsid w:val="00C9118E"/>
    <w:rsid w:val="00C91609"/>
    <w:rsid w:val="00C91FCA"/>
    <w:rsid w:val="00C92186"/>
    <w:rsid w:val="00C93B84"/>
    <w:rsid w:val="00C94860"/>
    <w:rsid w:val="00C94F73"/>
    <w:rsid w:val="00C95414"/>
    <w:rsid w:val="00C95B50"/>
    <w:rsid w:val="00C964F4"/>
    <w:rsid w:val="00C972BA"/>
    <w:rsid w:val="00C97440"/>
    <w:rsid w:val="00CA0320"/>
    <w:rsid w:val="00CA048F"/>
    <w:rsid w:val="00CA06E3"/>
    <w:rsid w:val="00CA1BDD"/>
    <w:rsid w:val="00CA25A9"/>
    <w:rsid w:val="00CA2BB6"/>
    <w:rsid w:val="00CA3192"/>
    <w:rsid w:val="00CA3F21"/>
    <w:rsid w:val="00CA43E7"/>
    <w:rsid w:val="00CA53B5"/>
    <w:rsid w:val="00CA5E78"/>
    <w:rsid w:val="00CA7009"/>
    <w:rsid w:val="00CA71A3"/>
    <w:rsid w:val="00CB0C8B"/>
    <w:rsid w:val="00CB1308"/>
    <w:rsid w:val="00CB1F65"/>
    <w:rsid w:val="00CB2299"/>
    <w:rsid w:val="00CB2587"/>
    <w:rsid w:val="00CB2959"/>
    <w:rsid w:val="00CB304B"/>
    <w:rsid w:val="00CB3447"/>
    <w:rsid w:val="00CB43C5"/>
    <w:rsid w:val="00CB56EA"/>
    <w:rsid w:val="00CB5954"/>
    <w:rsid w:val="00CB6A67"/>
    <w:rsid w:val="00CB7630"/>
    <w:rsid w:val="00CC28A4"/>
    <w:rsid w:val="00CC3B90"/>
    <w:rsid w:val="00CC3D5D"/>
    <w:rsid w:val="00CC4C76"/>
    <w:rsid w:val="00CC4DD5"/>
    <w:rsid w:val="00CC5248"/>
    <w:rsid w:val="00CC5C4C"/>
    <w:rsid w:val="00CC60DB"/>
    <w:rsid w:val="00CC67C0"/>
    <w:rsid w:val="00CC691E"/>
    <w:rsid w:val="00CC7904"/>
    <w:rsid w:val="00CD002C"/>
    <w:rsid w:val="00CD07E7"/>
    <w:rsid w:val="00CD2AEC"/>
    <w:rsid w:val="00CD2E64"/>
    <w:rsid w:val="00CD46F3"/>
    <w:rsid w:val="00CD5742"/>
    <w:rsid w:val="00CD6F61"/>
    <w:rsid w:val="00CD7897"/>
    <w:rsid w:val="00CE0563"/>
    <w:rsid w:val="00CE2E80"/>
    <w:rsid w:val="00CE38FE"/>
    <w:rsid w:val="00CE5CE5"/>
    <w:rsid w:val="00CE703B"/>
    <w:rsid w:val="00CF0502"/>
    <w:rsid w:val="00CF0E2A"/>
    <w:rsid w:val="00CF1FB6"/>
    <w:rsid w:val="00CF38A8"/>
    <w:rsid w:val="00CF4D24"/>
    <w:rsid w:val="00CF6CCB"/>
    <w:rsid w:val="00CF798C"/>
    <w:rsid w:val="00D01F1B"/>
    <w:rsid w:val="00D024DF"/>
    <w:rsid w:val="00D02889"/>
    <w:rsid w:val="00D030F0"/>
    <w:rsid w:val="00D036A1"/>
    <w:rsid w:val="00D040CC"/>
    <w:rsid w:val="00D04C7C"/>
    <w:rsid w:val="00D05C88"/>
    <w:rsid w:val="00D06089"/>
    <w:rsid w:val="00D073D7"/>
    <w:rsid w:val="00D07BC7"/>
    <w:rsid w:val="00D127EA"/>
    <w:rsid w:val="00D1330B"/>
    <w:rsid w:val="00D14C00"/>
    <w:rsid w:val="00D16C5C"/>
    <w:rsid w:val="00D17DF3"/>
    <w:rsid w:val="00D20002"/>
    <w:rsid w:val="00D21756"/>
    <w:rsid w:val="00D219DA"/>
    <w:rsid w:val="00D22DA0"/>
    <w:rsid w:val="00D22DC6"/>
    <w:rsid w:val="00D23373"/>
    <w:rsid w:val="00D2579C"/>
    <w:rsid w:val="00D25E32"/>
    <w:rsid w:val="00D2628D"/>
    <w:rsid w:val="00D27262"/>
    <w:rsid w:val="00D27D2A"/>
    <w:rsid w:val="00D30196"/>
    <w:rsid w:val="00D302D4"/>
    <w:rsid w:val="00D31B09"/>
    <w:rsid w:val="00D31EE3"/>
    <w:rsid w:val="00D3439E"/>
    <w:rsid w:val="00D34631"/>
    <w:rsid w:val="00D3489A"/>
    <w:rsid w:val="00D34941"/>
    <w:rsid w:val="00D34F5E"/>
    <w:rsid w:val="00D3552B"/>
    <w:rsid w:val="00D3595E"/>
    <w:rsid w:val="00D4036A"/>
    <w:rsid w:val="00D42CC5"/>
    <w:rsid w:val="00D42D18"/>
    <w:rsid w:val="00D43285"/>
    <w:rsid w:val="00D44430"/>
    <w:rsid w:val="00D45159"/>
    <w:rsid w:val="00D452BA"/>
    <w:rsid w:val="00D5039C"/>
    <w:rsid w:val="00D51BCB"/>
    <w:rsid w:val="00D548A3"/>
    <w:rsid w:val="00D55C0C"/>
    <w:rsid w:val="00D57790"/>
    <w:rsid w:val="00D60A33"/>
    <w:rsid w:val="00D62284"/>
    <w:rsid w:val="00D63591"/>
    <w:rsid w:val="00D63CF6"/>
    <w:rsid w:val="00D64BA9"/>
    <w:rsid w:val="00D66E13"/>
    <w:rsid w:val="00D743A2"/>
    <w:rsid w:val="00D74420"/>
    <w:rsid w:val="00D7448B"/>
    <w:rsid w:val="00D746EE"/>
    <w:rsid w:val="00D75972"/>
    <w:rsid w:val="00D76774"/>
    <w:rsid w:val="00D82832"/>
    <w:rsid w:val="00D837B8"/>
    <w:rsid w:val="00D84D5E"/>
    <w:rsid w:val="00D85E2B"/>
    <w:rsid w:val="00D85F28"/>
    <w:rsid w:val="00D901BA"/>
    <w:rsid w:val="00D911E4"/>
    <w:rsid w:val="00D91E0C"/>
    <w:rsid w:val="00D926E9"/>
    <w:rsid w:val="00D95748"/>
    <w:rsid w:val="00D95803"/>
    <w:rsid w:val="00D95919"/>
    <w:rsid w:val="00D96273"/>
    <w:rsid w:val="00DA002C"/>
    <w:rsid w:val="00DA0404"/>
    <w:rsid w:val="00DA14BF"/>
    <w:rsid w:val="00DA1A07"/>
    <w:rsid w:val="00DA2489"/>
    <w:rsid w:val="00DA3712"/>
    <w:rsid w:val="00DA3DFC"/>
    <w:rsid w:val="00DA4B4B"/>
    <w:rsid w:val="00DA5C52"/>
    <w:rsid w:val="00DA5DD0"/>
    <w:rsid w:val="00DA7A52"/>
    <w:rsid w:val="00DB00B3"/>
    <w:rsid w:val="00DB0FB3"/>
    <w:rsid w:val="00DB1244"/>
    <w:rsid w:val="00DB1590"/>
    <w:rsid w:val="00DB23CF"/>
    <w:rsid w:val="00DB263D"/>
    <w:rsid w:val="00DB33C2"/>
    <w:rsid w:val="00DB3869"/>
    <w:rsid w:val="00DB3D2C"/>
    <w:rsid w:val="00DB4E52"/>
    <w:rsid w:val="00DB5104"/>
    <w:rsid w:val="00DB573F"/>
    <w:rsid w:val="00DB70D7"/>
    <w:rsid w:val="00DB7A70"/>
    <w:rsid w:val="00DC2D0D"/>
    <w:rsid w:val="00DC31E8"/>
    <w:rsid w:val="00DC3434"/>
    <w:rsid w:val="00DC4A50"/>
    <w:rsid w:val="00DC5084"/>
    <w:rsid w:val="00DC5810"/>
    <w:rsid w:val="00DC7828"/>
    <w:rsid w:val="00DC7DB3"/>
    <w:rsid w:val="00DC7EF4"/>
    <w:rsid w:val="00DD005C"/>
    <w:rsid w:val="00DD2DC3"/>
    <w:rsid w:val="00DD4073"/>
    <w:rsid w:val="00DD55A0"/>
    <w:rsid w:val="00DD6141"/>
    <w:rsid w:val="00DD62E7"/>
    <w:rsid w:val="00DD668A"/>
    <w:rsid w:val="00DE1045"/>
    <w:rsid w:val="00DE131A"/>
    <w:rsid w:val="00DE1733"/>
    <w:rsid w:val="00DE1983"/>
    <w:rsid w:val="00DE23B7"/>
    <w:rsid w:val="00DE284A"/>
    <w:rsid w:val="00DE34FF"/>
    <w:rsid w:val="00DE4D11"/>
    <w:rsid w:val="00DE63E5"/>
    <w:rsid w:val="00DE68D7"/>
    <w:rsid w:val="00DE6A1A"/>
    <w:rsid w:val="00DE7D8D"/>
    <w:rsid w:val="00DF0709"/>
    <w:rsid w:val="00DF198D"/>
    <w:rsid w:val="00DF20C2"/>
    <w:rsid w:val="00DF2226"/>
    <w:rsid w:val="00DF3463"/>
    <w:rsid w:val="00DF3614"/>
    <w:rsid w:val="00DF3D98"/>
    <w:rsid w:val="00DF48C7"/>
    <w:rsid w:val="00E00402"/>
    <w:rsid w:val="00E004F9"/>
    <w:rsid w:val="00E00849"/>
    <w:rsid w:val="00E0099C"/>
    <w:rsid w:val="00E00DAB"/>
    <w:rsid w:val="00E01C5E"/>
    <w:rsid w:val="00E06105"/>
    <w:rsid w:val="00E06365"/>
    <w:rsid w:val="00E075F9"/>
    <w:rsid w:val="00E07863"/>
    <w:rsid w:val="00E07891"/>
    <w:rsid w:val="00E10479"/>
    <w:rsid w:val="00E11B2E"/>
    <w:rsid w:val="00E11E65"/>
    <w:rsid w:val="00E12FA7"/>
    <w:rsid w:val="00E13260"/>
    <w:rsid w:val="00E135BB"/>
    <w:rsid w:val="00E15586"/>
    <w:rsid w:val="00E16B4D"/>
    <w:rsid w:val="00E23909"/>
    <w:rsid w:val="00E2394C"/>
    <w:rsid w:val="00E25F82"/>
    <w:rsid w:val="00E26B92"/>
    <w:rsid w:val="00E2736E"/>
    <w:rsid w:val="00E30060"/>
    <w:rsid w:val="00E31D3F"/>
    <w:rsid w:val="00E32D47"/>
    <w:rsid w:val="00E337DD"/>
    <w:rsid w:val="00E351C6"/>
    <w:rsid w:val="00E3609F"/>
    <w:rsid w:val="00E360A2"/>
    <w:rsid w:val="00E374CE"/>
    <w:rsid w:val="00E4068A"/>
    <w:rsid w:val="00E42586"/>
    <w:rsid w:val="00E47F9D"/>
    <w:rsid w:val="00E509C3"/>
    <w:rsid w:val="00E51606"/>
    <w:rsid w:val="00E51B31"/>
    <w:rsid w:val="00E522FF"/>
    <w:rsid w:val="00E5246A"/>
    <w:rsid w:val="00E52618"/>
    <w:rsid w:val="00E53BE7"/>
    <w:rsid w:val="00E55904"/>
    <w:rsid w:val="00E62702"/>
    <w:rsid w:val="00E62831"/>
    <w:rsid w:val="00E635BB"/>
    <w:rsid w:val="00E63746"/>
    <w:rsid w:val="00E6442D"/>
    <w:rsid w:val="00E650FA"/>
    <w:rsid w:val="00E6665B"/>
    <w:rsid w:val="00E70594"/>
    <w:rsid w:val="00E72BEB"/>
    <w:rsid w:val="00E72C4E"/>
    <w:rsid w:val="00E72C67"/>
    <w:rsid w:val="00E7391D"/>
    <w:rsid w:val="00E73CE6"/>
    <w:rsid w:val="00E7419A"/>
    <w:rsid w:val="00E7438B"/>
    <w:rsid w:val="00E74E9E"/>
    <w:rsid w:val="00E74F90"/>
    <w:rsid w:val="00E767A5"/>
    <w:rsid w:val="00E773AC"/>
    <w:rsid w:val="00E8013F"/>
    <w:rsid w:val="00E804B6"/>
    <w:rsid w:val="00E806FE"/>
    <w:rsid w:val="00E80C98"/>
    <w:rsid w:val="00E80DD0"/>
    <w:rsid w:val="00E82468"/>
    <w:rsid w:val="00E83BE7"/>
    <w:rsid w:val="00E85350"/>
    <w:rsid w:val="00E8562C"/>
    <w:rsid w:val="00E8686E"/>
    <w:rsid w:val="00E869B4"/>
    <w:rsid w:val="00E91EB9"/>
    <w:rsid w:val="00E92675"/>
    <w:rsid w:val="00E927BD"/>
    <w:rsid w:val="00E9281A"/>
    <w:rsid w:val="00E93794"/>
    <w:rsid w:val="00E9470A"/>
    <w:rsid w:val="00E94D41"/>
    <w:rsid w:val="00E95706"/>
    <w:rsid w:val="00E9582B"/>
    <w:rsid w:val="00E95954"/>
    <w:rsid w:val="00E95E2B"/>
    <w:rsid w:val="00E969BD"/>
    <w:rsid w:val="00EA00BC"/>
    <w:rsid w:val="00EA02C9"/>
    <w:rsid w:val="00EA11A7"/>
    <w:rsid w:val="00EA3228"/>
    <w:rsid w:val="00EA3A55"/>
    <w:rsid w:val="00EA3BC1"/>
    <w:rsid w:val="00EA4763"/>
    <w:rsid w:val="00EA5FA3"/>
    <w:rsid w:val="00EA6336"/>
    <w:rsid w:val="00EA6398"/>
    <w:rsid w:val="00EA6C31"/>
    <w:rsid w:val="00EA6FFC"/>
    <w:rsid w:val="00EB048A"/>
    <w:rsid w:val="00EB0C40"/>
    <w:rsid w:val="00EB1DF0"/>
    <w:rsid w:val="00EB3A39"/>
    <w:rsid w:val="00EB4D2E"/>
    <w:rsid w:val="00EB51E5"/>
    <w:rsid w:val="00EB5A95"/>
    <w:rsid w:val="00EB7A50"/>
    <w:rsid w:val="00EB7E4A"/>
    <w:rsid w:val="00EC0C19"/>
    <w:rsid w:val="00EC0FC7"/>
    <w:rsid w:val="00EC1F5B"/>
    <w:rsid w:val="00EC28BE"/>
    <w:rsid w:val="00EC4B71"/>
    <w:rsid w:val="00EC4EB6"/>
    <w:rsid w:val="00EC5377"/>
    <w:rsid w:val="00EC5828"/>
    <w:rsid w:val="00EC726D"/>
    <w:rsid w:val="00EC758F"/>
    <w:rsid w:val="00EC792E"/>
    <w:rsid w:val="00EC7A8F"/>
    <w:rsid w:val="00ED025C"/>
    <w:rsid w:val="00ED07AB"/>
    <w:rsid w:val="00ED3573"/>
    <w:rsid w:val="00ED5B50"/>
    <w:rsid w:val="00ED5EC5"/>
    <w:rsid w:val="00ED77DE"/>
    <w:rsid w:val="00ED79F0"/>
    <w:rsid w:val="00ED7A16"/>
    <w:rsid w:val="00EE0869"/>
    <w:rsid w:val="00EE1168"/>
    <w:rsid w:val="00EE2069"/>
    <w:rsid w:val="00EE2BBE"/>
    <w:rsid w:val="00EE3407"/>
    <w:rsid w:val="00EE38C7"/>
    <w:rsid w:val="00EE3C07"/>
    <w:rsid w:val="00EE4D26"/>
    <w:rsid w:val="00EE4F2A"/>
    <w:rsid w:val="00EE4F38"/>
    <w:rsid w:val="00EE503D"/>
    <w:rsid w:val="00EE5A37"/>
    <w:rsid w:val="00EE601D"/>
    <w:rsid w:val="00EE7880"/>
    <w:rsid w:val="00EE79AA"/>
    <w:rsid w:val="00EE7D9E"/>
    <w:rsid w:val="00EE7DBB"/>
    <w:rsid w:val="00EF0061"/>
    <w:rsid w:val="00EF07A8"/>
    <w:rsid w:val="00EF0CA9"/>
    <w:rsid w:val="00EF16BE"/>
    <w:rsid w:val="00EF1BD6"/>
    <w:rsid w:val="00EF212A"/>
    <w:rsid w:val="00EF2FB8"/>
    <w:rsid w:val="00EF3DCA"/>
    <w:rsid w:val="00EF53F8"/>
    <w:rsid w:val="00EF5CD5"/>
    <w:rsid w:val="00EF5D6A"/>
    <w:rsid w:val="00EF5F1F"/>
    <w:rsid w:val="00EF6E6C"/>
    <w:rsid w:val="00F02611"/>
    <w:rsid w:val="00F02C1F"/>
    <w:rsid w:val="00F02C9A"/>
    <w:rsid w:val="00F039B7"/>
    <w:rsid w:val="00F04D02"/>
    <w:rsid w:val="00F04FFE"/>
    <w:rsid w:val="00F060BC"/>
    <w:rsid w:val="00F06A1E"/>
    <w:rsid w:val="00F0716A"/>
    <w:rsid w:val="00F07FF8"/>
    <w:rsid w:val="00F10D7E"/>
    <w:rsid w:val="00F121D7"/>
    <w:rsid w:val="00F12726"/>
    <w:rsid w:val="00F12D60"/>
    <w:rsid w:val="00F15B2A"/>
    <w:rsid w:val="00F163E0"/>
    <w:rsid w:val="00F17A0A"/>
    <w:rsid w:val="00F22FA0"/>
    <w:rsid w:val="00F2656E"/>
    <w:rsid w:val="00F26653"/>
    <w:rsid w:val="00F2674C"/>
    <w:rsid w:val="00F300B9"/>
    <w:rsid w:val="00F304AA"/>
    <w:rsid w:val="00F30E29"/>
    <w:rsid w:val="00F3216D"/>
    <w:rsid w:val="00F3341D"/>
    <w:rsid w:val="00F33577"/>
    <w:rsid w:val="00F33749"/>
    <w:rsid w:val="00F34E7F"/>
    <w:rsid w:val="00F35084"/>
    <w:rsid w:val="00F37996"/>
    <w:rsid w:val="00F37D15"/>
    <w:rsid w:val="00F409F6"/>
    <w:rsid w:val="00F40C19"/>
    <w:rsid w:val="00F41866"/>
    <w:rsid w:val="00F41976"/>
    <w:rsid w:val="00F425F0"/>
    <w:rsid w:val="00F4264B"/>
    <w:rsid w:val="00F445FB"/>
    <w:rsid w:val="00F44819"/>
    <w:rsid w:val="00F46EDB"/>
    <w:rsid w:val="00F47642"/>
    <w:rsid w:val="00F5045D"/>
    <w:rsid w:val="00F5153C"/>
    <w:rsid w:val="00F536C3"/>
    <w:rsid w:val="00F54774"/>
    <w:rsid w:val="00F55CA7"/>
    <w:rsid w:val="00F577C4"/>
    <w:rsid w:val="00F579F2"/>
    <w:rsid w:val="00F60759"/>
    <w:rsid w:val="00F61A41"/>
    <w:rsid w:val="00F62009"/>
    <w:rsid w:val="00F63389"/>
    <w:rsid w:val="00F63C6E"/>
    <w:rsid w:val="00F63FEA"/>
    <w:rsid w:val="00F6506A"/>
    <w:rsid w:val="00F65DA2"/>
    <w:rsid w:val="00F66E97"/>
    <w:rsid w:val="00F67021"/>
    <w:rsid w:val="00F679BA"/>
    <w:rsid w:val="00F71E36"/>
    <w:rsid w:val="00F72103"/>
    <w:rsid w:val="00F72353"/>
    <w:rsid w:val="00F7243D"/>
    <w:rsid w:val="00F734B9"/>
    <w:rsid w:val="00F73E98"/>
    <w:rsid w:val="00F73FA0"/>
    <w:rsid w:val="00F7451D"/>
    <w:rsid w:val="00F745B4"/>
    <w:rsid w:val="00F76789"/>
    <w:rsid w:val="00F7680C"/>
    <w:rsid w:val="00F82237"/>
    <w:rsid w:val="00F838C2"/>
    <w:rsid w:val="00F847D2"/>
    <w:rsid w:val="00F857F2"/>
    <w:rsid w:val="00F859F9"/>
    <w:rsid w:val="00F86887"/>
    <w:rsid w:val="00F86FCC"/>
    <w:rsid w:val="00F9004E"/>
    <w:rsid w:val="00F90AF6"/>
    <w:rsid w:val="00F91AF4"/>
    <w:rsid w:val="00F932DC"/>
    <w:rsid w:val="00F937E4"/>
    <w:rsid w:val="00F95639"/>
    <w:rsid w:val="00F9586B"/>
    <w:rsid w:val="00F96A62"/>
    <w:rsid w:val="00F96A88"/>
    <w:rsid w:val="00F97467"/>
    <w:rsid w:val="00F974D5"/>
    <w:rsid w:val="00FA0354"/>
    <w:rsid w:val="00FA3A47"/>
    <w:rsid w:val="00FA5548"/>
    <w:rsid w:val="00FA6AC0"/>
    <w:rsid w:val="00FA6B51"/>
    <w:rsid w:val="00FA7DD6"/>
    <w:rsid w:val="00FB00A5"/>
    <w:rsid w:val="00FB07D7"/>
    <w:rsid w:val="00FB0E91"/>
    <w:rsid w:val="00FB27BB"/>
    <w:rsid w:val="00FB2B67"/>
    <w:rsid w:val="00FB2C81"/>
    <w:rsid w:val="00FB2CFB"/>
    <w:rsid w:val="00FB2F85"/>
    <w:rsid w:val="00FB329D"/>
    <w:rsid w:val="00FB3EDF"/>
    <w:rsid w:val="00FB4D42"/>
    <w:rsid w:val="00FB539B"/>
    <w:rsid w:val="00FB7484"/>
    <w:rsid w:val="00FB7919"/>
    <w:rsid w:val="00FC16BD"/>
    <w:rsid w:val="00FC2AD0"/>
    <w:rsid w:val="00FC47F0"/>
    <w:rsid w:val="00FC560D"/>
    <w:rsid w:val="00FC62C3"/>
    <w:rsid w:val="00FC7833"/>
    <w:rsid w:val="00FD1C66"/>
    <w:rsid w:val="00FD2D65"/>
    <w:rsid w:val="00FD392D"/>
    <w:rsid w:val="00FD412E"/>
    <w:rsid w:val="00FD448A"/>
    <w:rsid w:val="00FD4E10"/>
    <w:rsid w:val="00FD532D"/>
    <w:rsid w:val="00FD71A8"/>
    <w:rsid w:val="00FD781C"/>
    <w:rsid w:val="00FD7E24"/>
    <w:rsid w:val="00FE0776"/>
    <w:rsid w:val="00FE08C2"/>
    <w:rsid w:val="00FE302D"/>
    <w:rsid w:val="00FE4A58"/>
    <w:rsid w:val="00FE53B0"/>
    <w:rsid w:val="00FE63B4"/>
    <w:rsid w:val="00FF1392"/>
    <w:rsid w:val="00FF1714"/>
    <w:rsid w:val="00FF3D2C"/>
    <w:rsid w:val="00FF4263"/>
    <w:rsid w:val="00FF46B6"/>
    <w:rsid w:val="00FF6485"/>
    <w:rsid w:val="00FF6812"/>
    <w:rsid w:val="00FF7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9F22E00"/>
  <w15:docId w15:val="{52AF2888-9DD2-45FC-9789-AFDF1406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basedOn w:val="Normal"/>
    <w:next w:val="Normal"/>
    <w:link w:val="Heading1Char"/>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w:basedOn w:val="Normal"/>
    <w:next w:val="Normal"/>
    <w:link w:val="Heading2Char"/>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link w:val="Heading4Char"/>
    <w:qFormat/>
    <w:rsid w:val="00126FC5"/>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3B7A70"/>
    <w:pPr>
      <w:numPr>
        <w:ilvl w:val="4"/>
        <w:numId w:val="6"/>
      </w:numPr>
      <w:tabs>
        <w:tab w:val="clear" w:pos="0"/>
      </w:tabs>
      <w:spacing w:before="240" w:after="60"/>
      <w:outlineLvl w:val="4"/>
    </w:pPr>
    <w:rPr>
      <w:sz w:val="22"/>
      <w:szCs w:val="22"/>
    </w:rPr>
  </w:style>
  <w:style w:type="paragraph" w:styleId="Heading6">
    <w:name w:val="heading 6"/>
    <w:basedOn w:val="Normal"/>
    <w:next w:val="Normal"/>
    <w:link w:val="Heading6Char"/>
    <w:qFormat/>
    <w:rsid w:val="003B7A70"/>
    <w:pPr>
      <w:numPr>
        <w:ilvl w:val="5"/>
        <w:numId w:val="6"/>
      </w:numPr>
      <w:tabs>
        <w:tab w:val="clear" w:pos="0"/>
      </w:tabs>
      <w:spacing w:before="240" w:after="60"/>
      <w:outlineLvl w:val="5"/>
    </w:pPr>
    <w:rPr>
      <w:i/>
      <w:iCs/>
      <w:sz w:val="22"/>
      <w:szCs w:val="22"/>
    </w:rPr>
  </w:style>
  <w:style w:type="paragraph" w:styleId="Heading7">
    <w:name w:val="heading 7"/>
    <w:basedOn w:val="Normal"/>
    <w:next w:val="Normal"/>
    <w:link w:val="Heading7Char"/>
    <w:qFormat/>
    <w:rsid w:val="003B7A70"/>
    <w:pPr>
      <w:numPr>
        <w:ilvl w:val="6"/>
        <w:numId w:val="6"/>
      </w:numPr>
      <w:tabs>
        <w:tab w:val="clear" w:pos="0"/>
      </w:tabs>
      <w:spacing w:before="240" w:after="60"/>
      <w:outlineLvl w:val="6"/>
    </w:pPr>
    <w:rPr>
      <w:rFonts w:ascii="Arial" w:hAnsi="Arial" w:cs="Arial"/>
      <w:sz w:val="20"/>
    </w:rPr>
  </w:style>
  <w:style w:type="paragraph" w:styleId="Heading8">
    <w:name w:val="heading 8"/>
    <w:basedOn w:val="Normal"/>
    <w:next w:val="Normal"/>
    <w:link w:val="Heading8Char"/>
    <w:qFormat/>
    <w:rsid w:val="003B7A70"/>
    <w:pPr>
      <w:numPr>
        <w:ilvl w:val="7"/>
        <w:numId w:val="6"/>
      </w:numPr>
      <w:tabs>
        <w:tab w:val="clear" w:pos="0"/>
      </w:tabs>
      <w:spacing w:before="240" w:after="60"/>
      <w:outlineLvl w:val="7"/>
    </w:pPr>
    <w:rPr>
      <w:rFonts w:ascii="Arial" w:hAnsi="Arial" w:cs="Arial"/>
      <w:i/>
      <w:iCs/>
      <w:sz w:val="20"/>
    </w:rPr>
  </w:style>
  <w:style w:type="paragraph" w:styleId="Heading9">
    <w:name w:val="heading 9"/>
    <w:basedOn w:val="Normal"/>
    <w:next w:val="Normal"/>
    <w:link w:val="Heading9Char"/>
    <w:qFormat/>
    <w:rsid w:val="003B7A70"/>
    <w:pPr>
      <w:numPr>
        <w:ilvl w:val="8"/>
        <w:numId w:val="6"/>
      </w:numPr>
      <w:tabs>
        <w:tab w:val="clear" w:pos="0"/>
      </w:tabs>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A70"/>
    <w:rPr>
      <w:rFonts w:ascii="Arial" w:hAnsi="Arial"/>
      <w:b/>
      <w:kern w:val="28"/>
      <w:sz w:val="36"/>
      <w:lang w:eastAsia="en-US"/>
    </w:rPr>
  </w:style>
  <w:style w:type="character" w:customStyle="1" w:styleId="Heading2Char">
    <w:name w:val="Heading 2 Char"/>
    <w:aliases w:val="H2 Char,h2 Char,A H2 Div Char"/>
    <w:basedOn w:val="DefaultParagraphFont"/>
    <w:link w:val="Heading2"/>
    <w:rsid w:val="003B7A70"/>
    <w:rPr>
      <w:rFonts w:ascii="Arial" w:hAnsi="Arial" w:cs="Arial"/>
      <w:b/>
      <w:bCs/>
      <w:iCs/>
      <w:sz w:val="28"/>
      <w:szCs w:val="28"/>
      <w:shd w:val="clear" w:color="auto" w:fill="E0E0E0"/>
      <w:lang w:eastAsia="en-US"/>
    </w:rPr>
  </w:style>
  <w:style w:type="paragraph" w:customStyle="1" w:styleId="Amain">
    <w:name w:val="A main"/>
    <w:basedOn w:val="BillBasic"/>
    <w:link w:val="AmainChar"/>
    <w:rsid w:val="00126FC5"/>
    <w:pPr>
      <w:tabs>
        <w:tab w:val="right" w:pos="900"/>
        <w:tab w:val="left" w:pos="1100"/>
      </w:tabs>
      <w:ind w:left="1100" w:hanging="1100"/>
      <w:outlineLvl w:val="5"/>
    </w:pPr>
  </w:style>
  <w:style w:type="paragraph" w:customStyle="1" w:styleId="BillBasic">
    <w:name w:val="BillBasic"/>
    <w:link w:val="BillBasicChar"/>
    <w:rsid w:val="00126FC5"/>
    <w:pPr>
      <w:spacing w:before="140"/>
      <w:jc w:val="both"/>
    </w:pPr>
    <w:rPr>
      <w:sz w:val="24"/>
      <w:lang w:eastAsia="en-US"/>
    </w:rPr>
  </w:style>
  <w:style w:type="character" w:customStyle="1" w:styleId="BillBasicChar">
    <w:name w:val="BillBasic Char"/>
    <w:basedOn w:val="DefaultParagraphFont"/>
    <w:link w:val="BillBasic"/>
    <w:locked/>
    <w:rsid w:val="004F1EDA"/>
    <w:rPr>
      <w:sz w:val="24"/>
      <w:lang w:eastAsia="en-US"/>
    </w:rPr>
  </w:style>
  <w:style w:type="character" w:customStyle="1" w:styleId="Heading3Char">
    <w:name w:val="Heading 3 Char"/>
    <w:aliases w:val="h3 Char,sec Char"/>
    <w:basedOn w:val="DefaultParagraphFont"/>
    <w:link w:val="Heading3"/>
    <w:rsid w:val="00126FC5"/>
    <w:rPr>
      <w:b/>
      <w:sz w:val="24"/>
      <w:lang w:eastAsia="en-US"/>
    </w:rPr>
  </w:style>
  <w:style w:type="character" w:customStyle="1" w:styleId="Heading4Char">
    <w:name w:val="Heading 4 Char"/>
    <w:basedOn w:val="DefaultParagraphFont"/>
    <w:link w:val="Heading4"/>
    <w:rsid w:val="003B7A70"/>
    <w:rPr>
      <w:rFonts w:ascii="Arial" w:hAnsi="Arial"/>
      <w:b/>
      <w:bCs/>
      <w:sz w:val="22"/>
      <w:szCs w:val="28"/>
      <w:lang w:eastAsia="en-US"/>
    </w:rPr>
  </w:style>
  <w:style w:type="character" w:customStyle="1" w:styleId="Heading5Char">
    <w:name w:val="Heading 5 Char"/>
    <w:basedOn w:val="DefaultParagraphFont"/>
    <w:link w:val="Heading5"/>
    <w:rsid w:val="003B7A70"/>
    <w:rPr>
      <w:sz w:val="22"/>
      <w:szCs w:val="22"/>
      <w:lang w:eastAsia="en-US"/>
    </w:rPr>
  </w:style>
  <w:style w:type="character" w:customStyle="1" w:styleId="Heading6Char">
    <w:name w:val="Heading 6 Char"/>
    <w:basedOn w:val="DefaultParagraphFont"/>
    <w:link w:val="Heading6"/>
    <w:rsid w:val="003B7A70"/>
    <w:rPr>
      <w:i/>
      <w:iCs/>
      <w:sz w:val="22"/>
      <w:szCs w:val="22"/>
      <w:lang w:eastAsia="en-US"/>
    </w:rPr>
  </w:style>
  <w:style w:type="character" w:customStyle="1" w:styleId="Heading7Char">
    <w:name w:val="Heading 7 Char"/>
    <w:basedOn w:val="DefaultParagraphFont"/>
    <w:link w:val="Heading7"/>
    <w:rsid w:val="003B7A70"/>
    <w:rPr>
      <w:rFonts w:ascii="Arial" w:hAnsi="Arial" w:cs="Arial"/>
      <w:lang w:eastAsia="en-US"/>
    </w:rPr>
  </w:style>
  <w:style w:type="character" w:customStyle="1" w:styleId="Heading8Char">
    <w:name w:val="Heading 8 Char"/>
    <w:basedOn w:val="DefaultParagraphFont"/>
    <w:link w:val="Heading8"/>
    <w:rsid w:val="003B7A70"/>
    <w:rPr>
      <w:rFonts w:ascii="Arial" w:hAnsi="Arial" w:cs="Arial"/>
      <w:i/>
      <w:iCs/>
      <w:lang w:eastAsia="en-US"/>
    </w:rPr>
  </w:style>
  <w:style w:type="character" w:customStyle="1" w:styleId="Heading9Char">
    <w:name w:val="Heading 9 Char"/>
    <w:basedOn w:val="DefaultParagraphFont"/>
    <w:link w:val="Heading9"/>
    <w:rsid w:val="003B7A70"/>
    <w:rPr>
      <w:rFonts w:ascii="Arial" w:hAnsi="Arial" w:cs="Arial"/>
      <w:b/>
      <w:bCs/>
      <w:i/>
      <w:iCs/>
      <w:sz w:val="18"/>
      <w:szCs w:val="18"/>
      <w:lang w:eastAsia="en-US"/>
    </w:rPr>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H5Sec">
    <w:name w:val="A H5 Sec"/>
    <w:basedOn w:val="BillBasicHeading"/>
    <w:next w:val="Amain"/>
    <w:link w:val="AH5SecChar"/>
    <w:rsid w:val="00126FC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4F1EDA"/>
    <w:rPr>
      <w:rFonts w:ascii="Arial" w:hAnsi="Arial"/>
      <w:b/>
      <w:sz w:val="24"/>
      <w:lang w:eastAsia="en-US"/>
    </w:r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character" w:customStyle="1" w:styleId="AmainreturnChar">
    <w:name w:val="A main return Char"/>
    <w:basedOn w:val="DefaultParagraphFont"/>
    <w:link w:val="Amainreturn"/>
    <w:locked/>
    <w:rsid w:val="003B7A70"/>
    <w:rPr>
      <w:sz w:val="24"/>
      <w:lang w:eastAsia="en-US"/>
    </w:r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link w:val="AparaChar"/>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link w:val="AsubparaChar"/>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character" w:customStyle="1" w:styleId="aDefChar">
    <w:name w:val="aDef Char"/>
    <w:basedOn w:val="DefaultParagraphFont"/>
    <w:link w:val="aDef"/>
    <w:locked/>
    <w:rsid w:val="003B7A70"/>
    <w:rPr>
      <w:sz w:val="24"/>
      <w:lang w:eastAsia="en-US"/>
    </w:r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character" w:customStyle="1" w:styleId="aNoteChar">
    <w:name w:val="aNote Char"/>
    <w:basedOn w:val="DefaultParagraphFont"/>
    <w:link w:val="aNote"/>
    <w:locked/>
    <w:rsid w:val="003B7A70"/>
    <w:rPr>
      <w:lang w:eastAsia="en-US"/>
    </w:rPr>
  </w:style>
  <w:style w:type="paragraph" w:customStyle="1" w:styleId="aExam">
    <w:name w:val="aExam"/>
    <w:basedOn w:val="aNoteSymb"/>
    <w:rsid w:val="00126FC5"/>
    <w:pPr>
      <w:spacing w:before="60"/>
      <w:ind w:left="1100" w:firstLine="0"/>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26FC5"/>
    <w:pPr>
      <w:ind w:left="1100"/>
    </w:pPr>
    <w:rPr>
      <w:i/>
    </w:rPr>
  </w:style>
  <w:style w:type="paragraph" w:customStyle="1" w:styleId="AmainreturnSymb">
    <w:name w:val="A main return Symb"/>
    <w:basedOn w:val="BillBasic"/>
    <w:rsid w:val="00126FC5"/>
    <w:pPr>
      <w:tabs>
        <w:tab w:val="left" w:pos="1582"/>
      </w:tabs>
      <w:ind w:left="1100" w:hanging="1582"/>
    </w:p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character" w:customStyle="1" w:styleId="HeaderChar">
    <w:name w:val="Header Char"/>
    <w:basedOn w:val="DefaultParagraphFont"/>
    <w:link w:val="Header"/>
    <w:rsid w:val="003B7A70"/>
    <w:rPr>
      <w:sz w:val="24"/>
      <w:lang w:eastAsia="en-US"/>
    </w:r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126FC5"/>
    <w:pPr>
      <w:tabs>
        <w:tab w:val="left" w:pos="0"/>
      </w:tabs>
      <w:ind w:hanging="1580"/>
    </w:p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link w:val="MacroTextChar"/>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B7A70"/>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character" w:customStyle="1" w:styleId="NewActChar">
    <w:name w:val="New Act Char"/>
    <w:basedOn w:val="DefaultParagraphFont"/>
    <w:link w:val="NewAct"/>
    <w:rsid w:val="002C074A"/>
    <w:rPr>
      <w:rFonts w:ascii="Arial" w:hAnsi="Arial"/>
      <w:b/>
      <w:lang w:eastAsia="en-US"/>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link w:val="PlainTextChar"/>
    <w:rsid w:val="00126FC5"/>
    <w:rPr>
      <w:rFonts w:ascii="Courier New" w:hAnsi="Courier New"/>
      <w:sz w:val="20"/>
    </w:rPr>
  </w:style>
  <w:style w:type="character" w:customStyle="1" w:styleId="PlainTextChar">
    <w:name w:val="Plain Text Char"/>
    <w:basedOn w:val="DefaultParagraphFont"/>
    <w:link w:val="PlainText"/>
    <w:rsid w:val="003B7A70"/>
    <w:rPr>
      <w:rFonts w:ascii="Courier New" w:hAnsi="Courier New"/>
      <w:lang w:eastAsia="en-US"/>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link w:val="SignatureChar"/>
    <w:rsid w:val="00126FC5"/>
    <w:pPr>
      <w:ind w:left="4252"/>
    </w:pPr>
  </w:style>
  <w:style w:type="character" w:customStyle="1" w:styleId="SignatureChar">
    <w:name w:val="Signature Char"/>
    <w:basedOn w:val="DefaultParagraphFont"/>
    <w:link w:val="Signature"/>
    <w:rsid w:val="003B7A70"/>
    <w:rPr>
      <w:sz w:val="24"/>
      <w:lang w:eastAsia="en-US"/>
    </w:r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link w:val="SubtitleChar"/>
    <w:qFormat/>
    <w:rsid w:val="00126FC5"/>
    <w:pPr>
      <w:spacing w:after="60"/>
      <w:jc w:val="center"/>
      <w:outlineLvl w:val="1"/>
    </w:pPr>
    <w:rPr>
      <w:rFonts w:ascii="Arial" w:hAnsi="Arial"/>
    </w:rPr>
  </w:style>
  <w:style w:type="character" w:customStyle="1" w:styleId="SubtitleChar">
    <w:name w:val="Subtitle Char"/>
    <w:basedOn w:val="DefaultParagraphFont"/>
    <w:link w:val="Subtitle"/>
    <w:rsid w:val="003B7A70"/>
    <w:rPr>
      <w:rFonts w:ascii="Arial" w:hAnsi="Arial"/>
      <w:sz w:val="24"/>
      <w:lang w:eastAsia="en-US"/>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3"/>
      </w:numPr>
    </w:pPr>
  </w:style>
  <w:style w:type="paragraph" w:customStyle="1" w:styleId="TableNumbered">
    <w:name w:val="TableNumbered"/>
    <w:basedOn w:val="TableText10"/>
    <w:qFormat/>
    <w:rsid w:val="00126FC5"/>
    <w:pPr>
      <w:numPr>
        <w:numId w:val="4"/>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5"/>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ModH2Part">
    <w:name w:val="Mod H2 Part"/>
    <w:basedOn w:val="IH2PartSymb"/>
    <w:rsid w:val="00126FC5"/>
    <w:pPr>
      <w:tabs>
        <w:tab w:val="clear" w:pos="2600"/>
        <w:tab w:val="left" w:pos="3300"/>
      </w:tabs>
      <w:ind w:left="3300"/>
    </w:p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ModH3Div">
    <w:name w:val="Mod H3 Div"/>
    <w:basedOn w:val="IH3DivSymb"/>
    <w:rsid w:val="00126FC5"/>
    <w:pPr>
      <w:tabs>
        <w:tab w:val="clear" w:pos="2600"/>
        <w:tab w:val="left" w:pos="3300"/>
      </w:tabs>
      <w:ind w:left="3300"/>
    </w:p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ModH4SubDiv">
    <w:name w:val="Mod H4 SubDiv"/>
    <w:basedOn w:val="IH4SubDivSymb"/>
    <w:rsid w:val="00126FC5"/>
    <w:pPr>
      <w:tabs>
        <w:tab w:val="clear" w:pos="2600"/>
        <w:tab w:val="left" w:pos="3300"/>
      </w:tabs>
      <w:ind w:left="3300"/>
    </w:p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ModH5Sec">
    <w:name w:val="Mod H5 Sec"/>
    <w:basedOn w:val="IH5SecSymb"/>
    <w:rsid w:val="00126FC5"/>
    <w:pPr>
      <w:tabs>
        <w:tab w:val="clear" w:pos="1100"/>
        <w:tab w:val="left" w:pos="1800"/>
      </w:tabs>
      <w:ind w:left="2200"/>
    </w:p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AparareturnSymb">
    <w:name w:val="A para return Symb"/>
    <w:basedOn w:val="BillBasic"/>
    <w:rsid w:val="00126FC5"/>
    <w:pPr>
      <w:tabs>
        <w:tab w:val="left" w:pos="2081"/>
      </w:tabs>
      <w:ind w:left="1599" w:hanging="2081"/>
    </w:pPr>
  </w:style>
  <w:style w:type="paragraph" w:customStyle="1" w:styleId="Modsubparareturn">
    <w:name w:val="Mod subpara return"/>
    <w:basedOn w:val="AsubparareturnSymb"/>
    <w:rsid w:val="00126FC5"/>
    <w:pPr>
      <w:ind w:left="3040"/>
    </w:pPr>
  </w:style>
  <w:style w:type="paragraph" w:customStyle="1" w:styleId="AsubparareturnSymb">
    <w:name w:val="A subpara return Symb"/>
    <w:basedOn w:val="BillBasic"/>
    <w:rsid w:val="00126FC5"/>
    <w:pPr>
      <w:tabs>
        <w:tab w:val="left" w:pos="2580"/>
      </w:tabs>
      <w:ind w:left="2098" w:hanging="258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paragraph" w:customStyle="1" w:styleId="EndNote20">
    <w:name w:val="EndNote2"/>
    <w:basedOn w:val="BillBasic"/>
    <w:rsid w:val="003B7A70"/>
    <w:pPr>
      <w:keepNext/>
      <w:tabs>
        <w:tab w:val="left" w:pos="240"/>
      </w:tabs>
      <w:spacing w:before="160" w:after="80"/>
      <w:jc w:val="left"/>
    </w:pPr>
    <w:rPr>
      <w:b/>
      <w:bCs/>
      <w:sz w:val="18"/>
      <w:szCs w:val="18"/>
    </w:rPr>
  </w:style>
  <w:style w:type="paragraph" w:styleId="Title">
    <w:name w:val="Title"/>
    <w:basedOn w:val="Normal"/>
    <w:link w:val="TitleChar"/>
    <w:qFormat/>
    <w:rsid w:val="003B7A70"/>
    <w:pPr>
      <w:tabs>
        <w:tab w:val="clear" w:pos="0"/>
      </w:tabs>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B7A70"/>
    <w:rPr>
      <w:rFonts w:ascii="Arial" w:hAnsi="Arial" w:cs="Arial"/>
      <w:b/>
      <w:bCs/>
      <w:kern w:val="28"/>
      <w:sz w:val="32"/>
      <w:szCs w:val="32"/>
      <w:lang w:eastAsia="en-US"/>
    </w:rPr>
  </w:style>
  <w:style w:type="paragraph" w:customStyle="1" w:styleId="EndNoteSubHeading">
    <w:name w:val="EndNoteSubHeading"/>
    <w:basedOn w:val="Normal"/>
    <w:next w:val="EndNoteText"/>
    <w:rsid w:val="003B7A70"/>
    <w:pPr>
      <w:keepNext/>
      <w:tabs>
        <w:tab w:val="clear" w:pos="0"/>
        <w:tab w:val="left" w:pos="700"/>
      </w:tabs>
      <w:spacing w:before="120"/>
      <w:ind w:left="700" w:hanging="700"/>
    </w:pPr>
    <w:rPr>
      <w:rFonts w:ascii="Arial" w:hAnsi="Arial" w:cs="Arial"/>
      <w:b/>
      <w:bCs/>
      <w:sz w:val="20"/>
    </w:rPr>
  </w:style>
  <w:style w:type="paragraph" w:styleId="Salutation">
    <w:name w:val="Salutation"/>
    <w:basedOn w:val="Normal"/>
    <w:next w:val="Normal"/>
    <w:link w:val="SalutationChar"/>
    <w:rsid w:val="003B7A70"/>
    <w:pPr>
      <w:tabs>
        <w:tab w:val="clear" w:pos="0"/>
      </w:tabs>
    </w:pPr>
  </w:style>
  <w:style w:type="character" w:customStyle="1" w:styleId="SalutationChar">
    <w:name w:val="Salutation Char"/>
    <w:basedOn w:val="DefaultParagraphFont"/>
    <w:link w:val="Salutation"/>
    <w:rsid w:val="003B7A70"/>
    <w:rPr>
      <w:sz w:val="24"/>
      <w:lang w:eastAsia="en-US"/>
    </w:rPr>
  </w:style>
  <w:style w:type="paragraph" w:customStyle="1" w:styleId="aNotess">
    <w:name w:val="aNotess"/>
    <w:basedOn w:val="BillBasic"/>
    <w:rsid w:val="003B7A70"/>
    <w:pPr>
      <w:ind w:left="1900" w:hanging="800"/>
    </w:pPr>
    <w:rPr>
      <w:sz w:val="20"/>
    </w:rPr>
  </w:style>
  <w:style w:type="paragraph" w:customStyle="1" w:styleId="aExamINum">
    <w:name w:val="aExamINum"/>
    <w:basedOn w:val="aExam"/>
    <w:rsid w:val="003B7A70"/>
    <w:pPr>
      <w:tabs>
        <w:tab w:val="clear" w:pos="1100"/>
        <w:tab w:val="clear" w:pos="2381"/>
        <w:tab w:val="left" w:pos="1500"/>
      </w:tabs>
      <w:ind w:left="1500" w:hanging="400"/>
    </w:pPr>
  </w:style>
  <w:style w:type="paragraph" w:customStyle="1" w:styleId="AH3sec">
    <w:name w:val="A H3 sec"/>
    <w:aliases w:val="H3"/>
    <w:basedOn w:val="Normal"/>
    <w:next w:val="Amain"/>
    <w:rsid w:val="003B7A70"/>
    <w:pPr>
      <w:keepNext/>
      <w:keepLines/>
      <w:numPr>
        <w:numId w:val="7"/>
      </w:numPr>
      <w:pBdr>
        <w:top w:val="single" w:sz="4" w:space="1" w:color="auto"/>
      </w:pBdr>
      <w:tabs>
        <w:tab w:val="clear" w:pos="0"/>
      </w:tabs>
      <w:spacing w:before="180" w:after="60"/>
    </w:pPr>
    <w:rPr>
      <w:rFonts w:ascii="Arial" w:hAnsi="Arial" w:cs="Arial"/>
      <w:b/>
      <w:bCs/>
      <w:sz w:val="22"/>
      <w:szCs w:val="22"/>
    </w:rPr>
  </w:style>
  <w:style w:type="paragraph" w:customStyle="1" w:styleId="aExamNumTextpar">
    <w:name w:val="aExamNumTextpar"/>
    <w:basedOn w:val="aExampar"/>
    <w:rsid w:val="003B7A70"/>
    <w:pPr>
      <w:tabs>
        <w:tab w:val="clear" w:pos="1100"/>
        <w:tab w:val="clear" w:pos="2381"/>
      </w:tabs>
      <w:ind w:left="2000"/>
    </w:pPr>
  </w:style>
  <w:style w:type="paragraph" w:customStyle="1" w:styleId="aExamNumsubpar">
    <w:name w:val="aExamNumsubpar"/>
    <w:basedOn w:val="aExamsubpar"/>
    <w:rsid w:val="003B7A70"/>
    <w:pPr>
      <w:tabs>
        <w:tab w:val="clear" w:pos="1100"/>
        <w:tab w:val="clear" w:pos="2381"/>
        <w:tab w:val="left" w:pos="2540"/>
      </w:tabs>
      <w:ind w:left="2540" w:hanging="400"/>
    </w:pPr>
  </w:style>
  <w:style w:type="paragraph" w:customStyle="1" w:styleId="aExamNumTextsubpar">
    <w:name w:val="aExamNumTextsubpar"/>
    <w:basedOn w:val="aExampar"/>
    <w:rsid w:val="003B7A70"/>
    <w:pPr>
      <w:tabs>
        <w:tab w:val="clear" w:pos="1100"/>
        <w:tab w:val="clear" w:pos="2381"/>
      </w:tabs>
      <w:ind w:left="2540"/>
    </w:pPr>
  </w:style>
  <w:style w:type="paragraph" w:customStyle="1" w:styleId="aExamBulletsubpar">
    <w:name w:val="aExamBulletsubpar"/>
    <w:basedOn w:val="aExamsubpar"/>
    <w:rsid w:val="003B7A70"/>
    <w:pPr>
      <w:numPr>
        <w:numId w:val="8"/>
      </w:numPr>
      <w:tabs>
        <w:tab w:val="clear" w:pos="1100"/>
        <w:tab w:val="clear" w:pos="2381"/>
      </w:tabs>
    </w:pPr>
  </w:style>
  <w:style w:type="paragraph" w:customStyle="1" w:styleId="aNoteParasubpar">
    <w:name w:val="aNoteParasubpar"/>
    <w:basedOn w:val="aNotesubpar"/>
    <w:rsid w:val="003B7A70"/>
    <w:pPr>
      <w:tabs>
        <w:tab w:val="right" w:pos="3180"/>
      </w:tabs>
      <w:spacing w:before="0"/>
      <w:ind w:left="3460" w:hanging="1320"/>
    </w:pPr>
  </w:style>
  <w:style w:type="paragraph" w:customStyle="1" w:styleId="aNoteBulletann">
    <w:name w:val="aNoteBulletann"/>
    <w:basedOn w:val="aNotess"/>
    <w:rsid w:val="003B7A70"/>
    <w:pPr>
      <w:tabs>
        <w:tab w:val="left" w:pos="2200"/>
      </w:tabs>
      <w:spacing w:before="0"/>
      <w:ind w:left="0" w:firstLine="0"/>
    </w:pPr>
  </w:style>
  <w:style w:type="paragraph" w:customStyle="1" w:styleId="aNoteBulletparann">
    <w:name w:val="aNoteBulletparann"/>
    <w:basedOn w:val="aNotepar"/>
    <w:rsid w:val="003B7A70"/>
    <w:pPr>
      <w:tabs>
        <w:tab w:val="left" w:pos="2700"/>
      </w:tabs>
      <w:spacing w:before="0"/>
      <w:ind w:left="0" w:firstLine="0"/>
    </w:pPr>
  </w:style>
  <w:style w:type="paragraph" w:customStyle="1" w:styleId="aNoteBulletsubpar">
    <w:name w:val="aNoteBulletsubpar"/>
    <w:basedOn w:val="aNotesubpar"/>
    <w:rsid w:val="003B7A70"/>
    <w:pPr>
      <w:numPr>
        <w:numId w:val="9"/>
      </w:numPr>
      <w:tabs>
        <w:tab w:val="left" w:pos="3240"/>
      </w:tabs>
      <w:spacing w:before="0"/>
    </w:pPr>
  </w:style>
  <w:style w:type="paragraph" w:customStyle="1" w:styleId="AuthLaw">
    <w:name w:val="AuthLaw"/>
    <w:basedOn w:val="BillBasic"/>
    <w:rsid w:val="003B7A70"/>
    <w:rPr>
      <w:rFonts w:ascii="Arial" w:hAnsi="Arial" w:cs="Arial"/>
      <w:b/>
      <w:bCs/>
      <w:sz w:val="20"/>
    </w:rPr>
  </w:style>
  <w:style w:type="paragraph" w:customStyle="1" w:styleId="aExamNumpar">
    <w:name w:val="aExamNumpar"/>
    <w:basedOn w:val="aExamINumss"/>
    <w:rsid w:val="003B7A70"/>
    <w:pPr>
      <w:tabs>
        <w:tab w:val="clear" w:pos="1100"/>
        <w:tab w:val="clear" w:pos="1500"/>
        <w:tab w:val="clear" w:pos="2381"/>
        <w:tab w:val="left" w:pos="2000"/>
      </w:tabs>
      <w:ind w:left="2000"/>
    </w:pPr>
  </w:style>
  <w:style w:type="paragraph" w:customStyle="1" w:styleId="Schsectionheading">
    <w:name w:val="Sch section heading"/>
    <w:basedOn w:val="BillBasic"/>
    <w:next w:val="Amain"/>
    <w:rsid w:val="003B7A70"/>
    <w:pPr>
      <w:spacing w:before="160"/>
      <w:jc w:val="left"/>
      <w:outlineLvl w:val="4"/>
    </w:pPr>
    <w:rPr>
      <w:rFonts w:ascii="Arial" w:hAnsi="Arial" w:cs="Arial"/>
      <w:b/>
      <w:bCs/>
    </w:rPr>
  </w:style>
  <w:style w:type="paragraph" w:customStyle="1" w:styleId="Letterhead">
    <w:name w:val="Letterhead"/>
    <w:rsid w:val="003B7A70"/>
    <w:pPr>
      <w:widowControl w:val="0"/>
      <w:spacing w:after="180"/>
      <w:jc w:val="right"/>
    </w:pPr>
    <w:rPr>
      <w:rFonts w:ascii="Arial" w:hAnsi="Arial" w:cs="Arial"/>
      <w:sz w:val="32"/>
      <w:szCs w:val="32"/>
      <w:lang w:eastAsia="en-US"/>
    </w:rPr>
  </w:style>
  <w:style w:type="paragraph" w:customStyle="1" w:styleId="IShadedschclause0">
    <w:name w:val="I Shaded sch clause"/>
    <w:basedOn w:val="IH5Sec"/>
    <w:rsid w:val="003B7A70"/>
    <w:pPr>
      <w:shd w:val="pct15" w:color="auto" w:fill="FFFFFF"/>
      <w:tabs>
        <w:tab w:val="clear" w:pos="1100"/>
        <w:tab w:val="left" w:pos="700"/>
      </w:tabs>
      <w:ind w:left="700" w:hanging="700"/>
    </w:pPr>
  </w:style>
  <w:style w:type="paragraph" w:customStyle="1" w:styleId="Billfooter">
    <w:name w:val="Billfooter"/>
    <w:basedOn w:val="Normal"/>
    <w:rsid w:val="003B7A70"/>
    <w:pPr>
      <w:tabs>
        <w:tab w:val="clear" w:pos="0"/>
        <w:tab w:val="right" w:pos="7200"/>
      </w:tabs>
      <w:jc w:val="both"/>
    </w:pPr>
    <w:rPr>
      <w:sz w:val="18"/>
    </w:rPr>
  </w:style>
  <w:style w:type="paragraph" w:customStyle="1" w:styleId="05EndNoteLandscape">
    <w:name w:val="05EndNoteLandscape"/>
    <w:basedOn w:val="05EndNote0"/>
    <w:next w:val="Normal"/>
    <w:rsid w:val="003B7A70"/>
    <w:pPr>
      <w:tabs>
        <w:tab w:val="clear" w:pos="0"/>
      </w:tabs>
    </w:pPr>
  </w:style>
  <w:style w:type="paragraph" w:customStyle="1" w:styleId="00AssAm">
    <w:name w:val="00AssAm"/>
    <w:basedOn w:val="00SigningPage"/>
    <w:rsid w:val="003B7A70"/>
    <w:pPr>
      <w:tabs>
        <w:tab w:val="clear" w:pos="0"/>
      </w:tabs>
    </w:pPr>
  </w:style>
  <w:style w:type="paragraph" w:styleId="ListParagraph">
    <w:name w:val="List Paragraph"/>
    <w:basedOn w:val="Normal"/>
    <w:uiPriority w:val="1"/>
    <w:qFormat/>
    <w:rsid w:val="00DB0FB3"/>
    <w:pPr>
      <w:ind w:left="720"/>
      <w:contextualSpacing/>
    </w:pPr>
  </w:style>
  <w:style w:type="paragraph" w:styleId="z-TopofForm">
    <w:name w:val="HTML Top of Form"/>
    <w:basedOn w:val="Normal"/>
    <w:next w:val="Normal"/>
    <w:link w:val="z-TopofFormChar"/>
    <w:hidden/>
    <w:uiPriority w:val="99"/>
    <w:semiHidden/>
    <w:unhideWhenUsed/>
    <w:rsid w:val="00716933"/>
    <w:pPr>
      <w:pBdr>
        <w:bottom w:val="single" w:sz="6" w:space="1" w:color="auto"/>
      </w:pBdr>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1693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16933"/>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16933"/>
    <w:rPr>
      <w:rFonts w:ascii="Arial" w:hAnsi="Arial" w:cs="Arial"/>
      <w:vanish/>
      <w:sz w:val="16"/>
      <w:szCs w:val="16"/>
    </w:rPr>
  </w:style>
  <w:style w:type="paragraph" w:styleId="ListNumber2">
    <w:name w:val="List Number 2"/>
    <w:basedOn w:val="Normal"/>
    <w:uiPriority w:val="99"/>
    <w:rsid w:val="005B6114"/>
    <w:pPr>
      <w:numPr>
        <w:numId w:val="10"/>
      </w:numPr>
      <w:tabs>
        <w:tab w:val="num" w:pos="643"/>
      </w:tabs>
      <w:ind w:left="643" w:hanging="360"/>
    </w:pPr>
  </w:style>
  <w:style w:type="character" w:styleId="FollowedHyperlink">
    <w:name w:val="FollowedHyperlink"/>
    <w:basedOn w:val="DefaultParagraphFont"/>
    <w:uiPriority w:val="99"/>
    <w:rsid w:val="00CA048F"/>
    <w:rPr>
      <w:color w:val="800080" w:themeColor="followedHyperlink"/>
      <w:u w:val="single"/>
    </w:rPr>
  </w:style>
  <w:style w:type="character" w:customStyle="1" w:styleId="Heading2Char1">
    <w:name w:val="Heading 2 Char1"/>
    <w:aliases w:val="H2 Char1,h2 Char1,A H2 Div Char1"/>
    <w:locked/>
    <w:rsid w:val="00014C60"/>
    <w:rPr>
      <w:rFonts w:ascii="Arial" w:hAnsi="Arial"/>
      <w:b/>
      <w:sz w:val="28"/>
      <w:shd w:val="clear" w:color="auto" w:fill="E0E0E0"/>
      <w:lang w:val="x-none" w:eastAsia="en-US"/>
    </w:rPr>
  </w:style>
  <w:style w:type="paragraph" w:customStyle="1" w:styleId="R1">
    <w:name w:val="R1"/>
    <w:aliases w:val="1. or 1.(1),1. or 1.(1) Char Char"/>
    <w:basedOn w:val="Normal"/>
    <w:next w:val="R2"/>
    <w:link w:val="R1Char"/>
    <w:rsid w:val="00014C60"/>
    <w:pPr>
      <w:tabs>
        <w:tab w:val="right" w:pos="794"/>
        <w:tab w:val="left" w:pos="964"/>
      </w:tabs>
      <w:spacing w:before="120" w:line="260" w:lineRule="exact"/>
      <w:ind w:left="964" w:hanging="964"/>
      <w:jc w:val="both"/>
    </w:pPr>
    <w:rPr>
      <w:lang w:eastAsia="en-AU"/>
    </w:rPr>
  </w:style>
  <w:style w:type="paragraph" w:customStyle="1" w:styleId="R2">
    <w:name w:val="R2"/>
    <w:aliases w:val="(2),(2) Char Char Char Char Char,(2) Char Char Char Char"/>
    <w:basedOn w:val="R1"/>
    <w:link w:val="R2Char"/>
    <w:rsid w:val="00014C60"/>
    <w:pPr>
      <w:spacing w:before="180"/>
    </w:pPr>
  </w:style>
  <w:style w:type="character" w:customStyle="1" w:styleId="R2Char">
    <w:name w:val="R2 Char"/>
    <w:aliases w:val="(2) Char"/>
    <w:link w:val="R2"/>
    <w:locked/>
    <w:rsid w:val="00014C60"/>
    <w:rPr>
      <w:sz w:val="24"/>
    </w:rPr>
  </w:style>
  <w:style w:type="character" w:customStyle="1" w:styleId="R1Char">
    <w:name w:val="R1 Char"/>
    <w:aliases w:val="1. or 1.(1) Char"/>
    <w:link w:val="R1"/>
    <w:locked/>
    <w:rsid w:val="00014C60"/>
    <w:rPr>
      <w:sz w:val="24"/>
    </w:rPr>
  </w:style>
  <w:style w:type="paragraph" w:customStyle="1" w:styleId="P1">
    <w:name w:val="P1"/>
    <w:aliases w:val="(a)"/>
    <w:basedOn w:val="R1"/>
    <w:rsid w:val="00014C60"/>
    <w:pPr>
      <w:tabs>
        <w:tab w:val="clear" w:pos="794"/>
        <w:tab w:val="clear" w:pos="964"/>
        <w:tab w:val="right" w:pos="1191"/>
        <w:tab w:val="left" w:pos="1644"/>
      </w:tabs>
      <w:spacing w:before="60"/>
      <w:ind w:left="1418" w:hanging="1418"/>
    </w:pPr>
  </w:style>
  <w:style w:type="paragraph" w:customStyle="1" w:styleId="HP">
    <w:name w:val="HP"/>
    <w:aliases w:val="Part Heading"/>
    <w:basedOn w:val="Normal"/>
    <w:next w:val="Normal"/>
    <w:rsid w:val="00014C60"/>
    <w:pPr>
      <w:keepNext/>
      <w:pageBreakBefore/>
      <w:spacing w:before="360"/>
      <w:ind w:left="2410" w:hanging="2410"/>
    </w:pPr>
    <w:rPr>
      <w:rFonts w:ascii="Arial" w:hAnsi="Arial"/>
      <w:b/>
      <w:sz w:val="32"/>
      <w:lang w:eastAsia="en-AU"/>
    </w:rPr>
  </w:style>
  <w:style w:type="paragraph" w:customStyle="1" w:styleId="Note">
    <w:name w:val="Note"/>
    <w:basedOn w:val="Normal"/>
    <w:rsid w:val="00014C60"/>
    <w:pPr>
      <w:tabs>
        <w:tab w:val="left" w:pos="1560"/>
      </w:tabs>
      <w:spacing w:before="120" w:line="220" w:lineRule="exact"/>
      <w:ind w:left="964"/>
      <w:jc w:val="both"/>
    </w:pPr>
    <w:rPr>
      <w:sz w:val="20"/>
      <w:lang w:eastAsia="en-AU"/>
    </w:rPr>
  </w:style>
  <w:style w:type="paragraph" w:customStyle="1" w:styleId="ExampleBody">
    <w:name w:val="Example Body"/>
    <w:basedOn w:val="Note"/>
    <w:rsid w:val="00014C60"/>
    <w:pPr>
      <w:tabs>
        <w:tab w:val="clear" w:pos="1560"/>
      </w:tabs>
      <w:spacing w:before="60"/>
    </w:pPr>
  </w:style>
  <w:style w:type="paragraph" w:customStyle="1" w:styleId="HE">
    <w:name w:val="HE"/>
    <w:aliases w:val="Example heading"/>
    <w:basedOn w:val="Note"/>
    <w:next w:val="ExampleBody"/>
    <w:link w:val="HEChar"/>
    <w:rsid w:val="00014C60"/>
    <w:pPr>
      <w:keepNext/>
      <w:spacing w:line="240" w:lineRule="exact"/>
      <w:jc w:val="left"/>
    </w:pPr>
    <w:rPr>
      <w:i/>
    </w:rPr>
  </w:style>
  <w:style w:type="character" w:customStyle="1" w:styleId="HEChar">
    <w:name w:val="HE Char"/>
    <w:aliases w:val="Example heading Char"/>
    <w:link w:val="HE"/>
    <w:locked/>
    <w:rsid w:val="00014C60"/>
    <w:rPr>
      <w:i/>
    </w:rPr>
  </w:style>
  <w:style w:type="paragraph" w:customStyle="1" w:styleId="RGPara">
    <w:name w:val="RGPara"/>
    <w:aliases w:val="Readers Guide Para"/>
    <w:basedOn w:val="Normal"/>
    <w:rsid w:val="00014C60"/>
    <w:pPr>
      <w:spacing w:before="120" w:line="260" w:lineRule="exact"/>
      <w:jc w:val="both"/>
    </w:pPr>
    <w:rPr>
      <w:rFonts w:ascii="Times" w:hAnsi="Times"/>
    </w:rPr>
  </w:style>
  <w:style w:type="paragraph" w:customStyle="1" w:styleId="definition">
    <w:name w:val="definition"/>
    <w:basedOn w:val="Normal"/>
    <w:rsid w:val="00014C60"/>
    <w:pPr>
      <w:spacing w:before="80" w:line="260" w:lineRule="exact"/>
      <w:ind w:left="964"/>
      <w:jc w:val="both"/>
    </w:pPr>
    <w:rPr>
      <w:lang w:eastAsia="en-AU"/>
    </w:rPr>
  </w:style>
  <w:style w:type="paragraph" w:customStyle="1" w:styleId="Rn">
    <w:name w:val="Rn"/>
    <w:basedOn w:val="R1"/>
    <w:rsid w:val="00014C60"/>
  </w:style>
  <w:style w:type="paragraph" w:customStyle="1" w:styleId="StyleHeading2Left">
    <w:name w:val="Style Heading 2 + Left"/>
    <w:basedOn w:val="Heading2"/>
    <w:rsid w:val="00014C60"/>
    <w:pPr>
      <w:tabs>
        <w:tab w:val="left" w:pos="1985"/>
      </w:tabs>
      <w:ind w:left="1985" w:hanging="1985"/>
    </w:pPr>
    <w:rPr>
      <w:bCs w:val="0"/>
      <w:i/>
      <w:lang w:eastAsia="en-AU"/>
    </w:rPr>
  </w:style>
  <w:style w:type="paragraph" w:customStyle="1" w:styleId="HR">
    <w:name w:val="HR"/>
    <w:aliases w:val="Regulation Heading"/>
    <w:basedOn w:val="Normal"/>
    <w:next w:val="R1"/>
    <w:rsid w:val="00014C60"/>
    <w:pPr>
      <w:keepNext/>
      <w:spacing w:before="360"/>
      <w:ind w:left="964" w:hanging="964"/>
    </w:pPr>
    <w:rPr>
      <w:rFonts w:ascii="Arial" w:hAnsi="Arial"/>
      <w:b/>
      <w:lang w:eastAsia="en-AU"/>
    </w:rPr>
  </w:style>
  <w:style w:type="character" w:customStyle="1" w:styleId="CharSectno0">
    <w:name w:val="CharSectno"/>
    <w:rsid w:val="00014C60"/>
    <w:rPr>
      <w:rFonts w:ascii="Arial" w:hAnsi="Arial"/>
    </w:rPr>
  </w:style>
  <w:style w:type="paragraph" w:customStyle="1" w:styleId="Picture">
    <w:name w:val="Picture"/>
    <w:basedOn w:val="R1"/>
    <w:rsid w:val="00014C60"/>
    <w:pPr>
      <w:keepNext/>
      <w:tabs>
        <w:tab w:val="clear" w:pos="794"/>
        <w:tab w:val="clear" w:pos="964"/>
      </w:tabs>
      <w:spacing w:before="240" w:line="240" w:lineRule="exact"/>
      <w:ind w:left="0" w:firstLine="0"/>
      <w:jc w:val="center"/>
    </w:pPr>
    <w:rPr>
      <w:rFonts w:ascii="Arial" w:hAnsi="Arial"/>
      <w:sz w:val="18"/>
    </w:rPr>
  </w:style>
  <w:style w:type="paragraph" w:customStyle="1" w:styleId="P2">
    <w:name w:val="P2"/>
    <w:aliases w:val="(i)"/>
    <w:basedOn w:val="P1"/>
    <w:rsid w:val="00014C60"/>
    <w:pPr>
      <w:tabs>
        <w:tab w:val="clear" w:pos="1191"/>
        <w:tab w:val="clear" w:pos="1644"/>
        <w:tab w:val="right" w:pos="1758"/>
        <w:tab w:val="left" w:pos="2155"/>
      </w:tabs>
      <w:ind w:left="1985" w:hanging="1985"/>
    </w:pPr>
  </w:style>
  <w:style w:type="paragraph" w:customStyle="1" w:styleId="StyleHeading3ItalicAfter0pt">
    <w:name w:val="Style Heading 3 + Italic After:  0 pt"/>
    <w:basedOn w:val="Heading3"/>
    <w:link w:val="StyleHeading3ItalicAfter0ptCharChar"/>
    <w:autoRedefine/>
    <w:rsid w:val="00014C60"/>
    <w:pPr>
      <w:tabs>
        <w:tab w:val="left" w:pos="964"/>
      </w:tabs>
      <w:spacing w:before="360"/>
    </w:pPr>
    <w:rPr>
      <w:b w:val="0"/>
      <w:bCs/>
      <w:iCs/>
      <w:lang w:eastAsia="en-AU"/>
    </w:rPr>
  </w:style>
  <w:style w:type="character" w:customStyle="1" w:styleId="StyleHeading3ItalicAfter0ptCharChar">
    <w:name w:val="Style Heading 3 + Italic After:  0 pt Char Char"/>
    <w:link w:val="StyleHeading3ItalicAfter0pt"/>
    <w:locked/>
    <w:rsid w:val="00014C60"/>
    <w:rPr>
      <w:bCs/>
      <w:iCs/>
      <w:sz w:val="24"/>
    </w:rPr>
  </w:style>
  <w:style w:type="paragraph" w:customStyle="1" w:styleId="HD">
    <w:name w:val="HD"/>
    <w:aliases w:val="Division Heading"/>
    <w:basedOn w:val="Normal"/>
    <w:next w:val="HR"/>
    <w:rsid w:val="00014C60"/>
    <w:pPr>
      <w:keepNext/>
      <w:pageBreakBefore/>
      <w:spacing w:before="360"/>
      <w:ind w:left="2410" w:hanging="2410"/>
    </w:pPr>
    <w:rPr>
      <w:rFonts w:ascii="Arial" w:hAnsi="Arial"/>
      <w:b/>
      <w:sz w:val="28"/>
      <w:lang w:eastAsia="en-AU"/>
    </w:rPr>
  </w:style>
  <w:style w:type="paragraph" w:customStyle="1" w:styleId="Diagram">
    <w:name w:val="Diagram"/>
    <w:basedOn w:val="Normal"/>
    <w:rsid w:val="00014C60"/>
    <w:pPr>
      <w:keepNext/>
      <w:tabs>
        <w:tab w:val="right" w:pos="794"/>
      </w:tabs>
      <w:spacing w:before="180"/>
      <w:ind w:left="964"/>
    </w:pPr>
    <w:rPr>
      <w:szCs w:val="24"/>
    </w:rPr>
  </w:style>
  <w:style w:type="paragraph" w:customStyle="1" w:styleId="StyleStyleHeading3ItalicAfter0ptLeft032cmHangi">
    <w:name w:val="Style Style Heading 3 + Italic After:  0 pt + Left:  0.32 cm Hangi..."/>
    <w:basedOn w:val="StyleHeading3ItalicAfter0pt"/>
    <w:rsid w:val="00014C60"/>
    <w:pPr>
      <w:ind w:left="1259" w:hanging="1259"/>
    </w:pPr>
    <w:rPr>
      <w:iCs w:val="0"/>
    </w:rPr>
  </w:style>
  <w:style w:type="paragraph" w:customStyle="1" w:styleId="NoteBody">
    <w:name w:val="Note Body"/>
    <w:basedOn w:val="Normal"/>
    <w:rsid w:val="00014C60"/>
    <w:pPr>
      <w:tabs>
        <w:tab w:val="left" w:pos="1560"/>
      </w:tabs>
      <w:spacing w:before="120" w:line="220" w:lineRule="exact"/>
      <w:ind w:left="964"/>
      <w:jc w:val="both"/>
    </w:pPr>
    <w:rPr>
      <w:sz w:val="20"/>
      <w:lang w:eastAsia="en-AU"/>
    </w:rPr>
  </w:style>
  <w:style w:type="paragraph" w:customStyle="1" w:styleId="HC">
    <w:name w:val="HC"/>
    <w:aliases w:val="Chapter heading,Chapter Heading,Chapter head"/>
    <w:basedOn w:val="Normal"/>
    <w:next w:val="HP"/>
    <w:rsid w:val="00014C60"/>
    <w:pPr>
      <w:keepNext/>
      <w:pageBreakBefore/>
      <w:spacing w:before="480"/>
      <w:ind w:left="2410" w:hanging="2410"/>
    </w:pPr>
    <w:rPr>
      <w:rFonts w:ascii="Arial" w:hAnsi="Arial"/>
      <w:b/>
      <w:sz w:val="40"/>
      <w:lang w:eastAsia="en-AU"/>
    </w:rPr>
  </w:style>
  <w:style w:type="paragraph" w:customStyle="1" w:styleId="Scheduletitle">
    <w:name w:val="Schedule title"/>
    <w:basedOn w:val="Normal"/>
    <w:next w:val="Schedulereference"/>
    <w:rsid w:val="00014C60"/>
    <w:pPr>
      <w:keepNext/>
      <w:keepLines/>
      <w:pageBreakBefore/>
      <w:spacing w:before="480"/>
      <w:ind w:left="2410" w:hanging="2410"/>
    </w:pPr>
    <w:rPr>
      <w:rFonts w:ascii="Arial" w:hAnsi="Arial"/>
      <w:b/>
      <w:sz w:val="32"/>
      <w:lang w:eastAsia="en-AU"/>
    </w:rPr>
  </w:style>
  <w:style w:type="paragraph" w:customStyle="1" w:styleId="Schedulereference">
    <w:name w:val="Schedule reference"/>
    <w:basedOn w:val="Normal"/>
    <w:next w:val="Normal"/>
    <w:rsid w:val="00014C60"/>
    <w:pPr>
      <w:keepNext/>
      <w:keepLines/>
      <w:spacing w:before="60" w:line="220" w:lineRule="atLeast"/>
      <w:ind w:left="2410"/>
    </w:pPr>
    <w:rPr>
      <w:rFonts w:ascii="Arial" w:hAnsi="Arial"/>
      <w:sz w:val="18"/>
      <w:lang w:eastAsia="en-AU"/>
    </w:rPr>
  </w:style>
  <w:style w:type="character" w:customStyle="1" w:styleId="CharAmSchNo">
    <w:name w:val="CharAmSchNo"/>
    <w:rsid w:val="00014C60"/>
    <w:rPr>
      <w:rFonts w:ascii="Arial" w:hAnsi="Arial"/>
    </w:rPr>
  </w:style>
  <w:style w:type="character" w:customStyle="1" w:styleId="CharAmSchText">
    <w:name w:val="CharAmSchText"/>
    <w:rsid w:val="00014C60"/>
    <w:rPr>
      <w:rFonts w:ascii="Arial" w:hAnsi="Arial"/>
    </w:rPr>
  </w:style>
  <w:style w:type="character" w:customStyle="1" w:styleId="CharSchPTNo">
    <w:name w:val="CharSchPTNo"/>
    <w:rsid w:val="00014C60"/>
    <w:rPr>
      <w:rFonts w:ascii="Arial" w:hAnsi="Arial"/>
    </w:rPr>
  </w:style>
  <w:style w:type="character" w:customStyle="1" w:styleId="CharSchPTText">
    <w:name w:val="CharSchPTText"/>
    <w:rsid w:val="00014C60"/>
    <w:rPr>
      <w:rFonts w:ascii="Arial" w:hAnsi="Arial"/>
    </w:rPr>
  </w:style>
  <w:style w:type="paragraph" w:customStyle="1" w:styleId="PR">
    <w:name w:val="PR"/>
    <w:aliases w:val="Picture reference"/>
    <w:basedOn w:val="Picture"/>
    <w:rsid w:val="00014C60"/>
    <w:pPr>
      <w:keepNext w:val="0"/>
      <w:spacing w:before="60"/>
    </w:pPr>
  </w:style>
  <w:style w:type="paragraph" w:customStyle="1" w:styleId="DD">
    <w:name w:val="DD"/>
    <w:aliases w:val="Dictionary Definition"/>
    <w:basedOn w:val="Normal"/>
    <w:rsid w:val="00014C60"/>
    <w:pPr>
      <w:spacing w:before="80" w:line="260" w:lineRule="exact"/>
      <w:jc w:val="both"/>
    </w:pPr>
    <w:rPr>
      <w:rFonts w:ascii="Times" w:hAnsi="Times"/>
    </w:rPr>
  </w:style>
  <w:style w:type="paragraph" w:customStyle="1" w:styleId="RGPtHd">
    <w:name w:val="RGPtHd"/>
    <w:aliases w:val="Readers Guide PT Heading"/>
    <w:basedOn w:val="Normal"/>
    <w:rsid w:val="00014C60"/>
    <w:pPr>
      <w:keepNext/>
      <w:spacing w:before="360"/>
    </w:pPr>
    <w:rPr>
      <w:rFonts w:ascii="Helvetica" w:hAnsi="Helvetica"/>
      <w:b/>
      <w:sz w:val="28"/>
    </w:rPr>
  </w:style>
  <w:style w:type="paragraph" w:customStyle="1" w:styleId="RGSecHdg">
    <w:name w:val="RGSecHdg"/>
    <w:aliases w:val="Readers Guide Sec Heading"/>
    <w:basedOn w:val="Normal"/>
    <w:rsid w:val="00014C60"/>
    <w:pPr>
      <w:keepNext/>
      <w:spacing w:before="360"/>
    </w:pPr>
    <w:rPr>
      <w:rFonts w:ascii="Helvetica" w:hAnsi="Helvetica"/>
      <w:b/>
      <w:i/>
    </w:rPr>
  </w:style>
  <w:style w:type="paragraph" w:customStyle="1" w:styleId="DictionaryHeading">
    <w:name w:val="Dictionary Heading"/>
    <w:basedOn w:val="HP"/>
    <w:rsid w:val="00014C60"/>
    <w:pPr>
      <w:spacing w:before="480"/>
    </w:pPr>
  </w:style>
  <w:style w:type="paragraph" w:customStyle="1" w:styleId="DNote">
    <w:name w:val="DNote"/>
    <w:aliases w:val="Dictionary Note"/>
    <w:basedOn w:val="Normal"/>
    <w:rsid w:val="00014C60"/>
    <w:pPr>
      <w:spacing w:before="120" w:line="220" w:lineRule="exact"/>
      <w:ind w:left="426"/>
      <w:jc w:val="both"/>
    </w:pPr>
    <w:rPr>
      <w:sz w:val="20"/>
      <w:lang w:eastAsia="en-AU"/>
    </w:rPr>
  </w:style>
  <w:style w:type="paragraph" w:customStyle="1" w:styleId="DP1a">
    <w:name w:val="DP1(a)"/>
    <w:aliases w:val="Dictionary (a)"/>
    <w:basedOn w:val="P1"/>
    <w:rsid w:val="00014C60"/>
    <w:pPr>
      <w:keepNext/>
      <w:tabs>
        <w:tab w:val="clear" w:pos="1191"/>
        <w:tab w:val="clear" w:pos="1644"/>
        <w:tab w:val="right" w:pos="709"/>
      </w:tabs>
      <w:ind w:left="936" w:hanging="936"/>
    </w:pPr>
  </w:style>
  <w:style w:type="paragraph" w:customStyle="1" w:styleId="DP2i">
    <w:name w:val="DP2(i)"/>
    <w:aliases w:val="Dictionary (i)"/>
    <w:basedOn w:val="P2"/>
    <w:rsid w:val="00014C60"/>
    <w:pPr>
      <w:tabs>
        <w:tab w:val="clear" w:pos="1758"/>
        <w:tab w:val="right" w:pos="1276"/>
      </w:tabs>
      <w:ind w:left="1503" w:hanging="1503"/>
    </w:pPr>
  </w:style>
  <w:style w:type="paragraph" w:styleId="BodyText2">
    <w:name w:val="Body Text 2"/>
    <w:basedOn w:val="Normal"/>
    <w:link w:val="BodyText2Char"/>
    <w:uiPriority w:val="99"/>
    <w:rsid w:val="00014C60"/>
    <w:pPr>
      <w:jc w:val="both"/>
    </w:pPr>
    <w:rPr>
      <w:lang w:eastAsia="en-AU"/>
    </w:rPr>
  </w:style>
  <w:style w:type="character" w:customStyle="1" w:styleId="BodyText2Char">
    <w:name w:val="Body Text 2 Char"/>
    <w:basedOn w:val="DefaultParagraphFont"/>
    <w:link w:val="BodyText2"/>
    <w:uiPriority w:val="99"/>
    <w:rsid w:val="00014C60"/>
    <w:rPr>
      <w:sz w:val="24"/>
    </w:rPr>
  </w:style>
  <w:style w:type="paragraph" w:styleId="BodyTextIndent">
    <w:name w:val="Body Text Indent"/>
    <w:basedOn w:val="Normal"/>
    <w:link w:val="BodyTextIndentChar"/>
    <w:uiPriority w:val="99"/>
    <w:rsid w:val="00014C60"/>
    <w:pPr>
      <w:spacing w:after="60"/>
      <w:ind w:left="1440"/>
    </w:pPr>
    <w:rPr>
      <w:rFonts w:ascii="Arial" w:hAnsi="Arial"/>
      <w:lang w:eastAsia="en-AU"/>
    </w:rPr>
  </w:style>
  <w:style w:type="character" w:customStyle="1" w:styleId="BodyTextIndentChar">
    <w:name w:val="Body Text Indent Char"/>
    <w:basedOn w:val="DefaultParagraphFont"/>
    <w:link w:val="BodyTextIndent"/>
    <w:uiPriority w:val="99"/>
    <w:rsid w:val="00014C60"/>
    <w:rPr>
      <w:rFonts w:ascii="Arial" w:hAnsi="Arial"/>
      <w:sz w:val="24"/>
    </w:rPr>
  </w:style>
  <w:style w:type="paragraph" w:styleId="BodyTextIndent2">
    <w:name w:val="Body Text Indent 2"/>
    <w:basedOn w:val="Normal"/>
    <w:link w:val="BodyTextIndent2Char"/>
    <w:uiPriority w:val="99"/>
    <w:rsid w:val="00014C60"/>
    <w:pPr>
      <w:ind w:firstLine="720"/>
      <w:jc w:val="both"/>
    </w:pPr>
    <w:rPr>
      <w:rFonts w:ascii="Arial" w:hAnsi="Arial"/>
      <w:lang w:eastAsia="en-AU"/>
    </w:rPr>
  </w:style>
  <w:style w:type="character" w:customStyle="1" w:styleId="BodyTextIndent2Char">
    <w:name w:val="Body Text Indent 2 Char"/>
    <w:basedOn w:val="DefaultParagraphFont"/>
    <w:link w:val="BodyTextIndent2"/>
    <w:uiPriority w:val="99"/>
    <w:rsid w:val="00014C60"/>
    <w:rPr>
      <w:rFonts w:ascii="Arial" w:hAnsi="Arial"/>
      <w:sz w:val="24"/>
    </w:rPr>
  </w:style>
  <w:style w:type="paragraph" w:styleId="BodyTextIndent3">
    <w:name w:val="Body Text Indent 3"/>
    <w:basedOn w:val="Normal"/>
    <w:link w:val="BodyTextIndent3Char"/>
    <w:uiPriority w:val="99"/>
    <w:rsid w:val="00014C60"/>
    <w:pPr>
      <w:tabs>
        <w:tab w:val="left" w:pos="1134"/>
        <w:tab w:val="left" w:pos="1418"/>
        <w:tab w:val="left" w:pos="1843"/>
      </w:tabs>
      <w:spacing w:after="60"/>
      <w:ind w:left="1843" w:hanging="1843"/>
      <w:jc w:val="both"/>
    </w:pPr>
    <w:rPr>
      <w:rFonts w:ascii="Arial" w:hAnsi="Arial"/>
      <w:lang w:eastAsia="en-AU"/>
    </w:rPr>
  </w:style>
  <w:style w:type="character" w:customStyle="1" w:styleId="BodyTextIndent3Char">
    <w:name w:val="Body Text Indent 3 Char"/>
    <w:basedOn w:val="DefaultParagraphFont"/>
    <w:link w:val="BodyTextIndent3"/>
    <w:uiPriority w:val="99"/>
    <w:rsid w:val="00014C60"/>
    <w:rPr>
      <w:rFonts w:ascii="Arial" w:hAnsi="Arial"/>
      <w:sz w:val="24"/>
    </w:rPr>
  </w:style>
  <w:style w:type="paragraph" w:customStyle="1" w:styleId="A2S">
    <w:name w:val="A2S"/>
    <w:aliases w:val="Schedule Inst Amendment"/>
    <w:basedOn w:val="Normal"/>
    <w:rsid w:val="00014C60"/>
    <w:pPr>
      <w:keepNext/>
      <w:spacing w:before="180" w:line="260" w:lineRule="atLeast"/>
      <w:ind w:left="794"/>
    </w:pPr>
    <w:rPr>
      <w:i/>
      <w:lang w:eastAsia="en-AU"/>
    </w:rPr>
  </w:style>
  <w:style w:type="paragraph" w:styleId="Caption">
    <w:name w:val="caption"/>
    <w:basedOn w:val="Normal"/>
    <w:next w:val="Normal"/>
    <w:uiPriority w:val="35"/>
    <w:qFormat/>
    <w:rsid w:val="00014C60"/>
    <w:pPr>
      <w:spacing w:before="180" w:after="120"/>
      <w:ind w:left="992"/>
    </w:pPr>
    <w:rPr>
      <w:rFonts w:ascii="Arial" w:hAnsi="Arial"/>
      <w:i/>
      <w:sz w:val="20"/>
      <w:lang w:eastAsia="en-AU"/>
    </w:rPr>
  </w:style>
  <w:style w:type="paragraph" w:customStyle="1" w:styleId="ZExampleBody">
    <w:name w:val="ZExample Body"/>
    <w:basedOn w:val="ExampleBody"/>
    <w:rsid w:val="00014C60"/>
    <w:pPr>
      <w:keepNext/>
    </w:pPr>
    <w:rPr>
      <w:szCs w:val="24"/>
      <w:lang w:eastAsia="en-US"/>
    </w:rPr>
  </w:style>
  <w:style w:type="paragraph" w:customStyle="1" w:styleId="heading3A">
    <w:name w:val="heading 3A"/>
    <w:basedOn w:val="Heading3"/>
    <w:rsid w:val="00014C60"/>
    <w:pPr>
      <w:tabs>
        <w:tab w:val="left" w:pos="964"/>
        <w:tab w:val="num" w:pos="1260"/>
      </w:tabs>
      <w:spacing w:before="360"/>
      <w:ind w:left="964" w:hanging="964"/>
    </w:pPr>
    <w:rPr>
      <w:b w:val="0"/>
    </w:rPr>
  </w:style>
  <w:style w:type="paragraph" w:customStyle="1" w:styleId="apple">
    <w:name w:val="apple"/>
    <w:basedOn w:val="Heading3"/>
    <w:next w:val="heading3A"/>
    <w:rsid w:val="00014C60"/>
    <w:pPr>
      <w:numPr>
        <w:numId w:val="11"/>
      </w:numPr>
      <w:tabs>
        <w:tab w:val="left" w:pos="964"/>
      </w:tabs>
      <w:spacing w:before="360"/>
    </w:pPr>
    <w:rPr>
      <w:b w:val="0"/>
    </w:rPr>
  </w:style>
  <w:style w:type="paragraph" w:customStyle="1" w:styleId="Style1">
    <w:name w:val="Style1"/>
    <w:basedOn w:val="Heading3"/>
    <w:rsid w:val="00014C60"/>
    <w:pPr>
      <w:numPr>
        <w:numId w:val="12"/>
      </w:numPr>
      <w:tabs>
        <w:tab w:val="left" w:pos="964"/>
      </w:tabs>
      <w:spacing w:before="360"/>
    </w:pPr>
    <w:rPr>
      <w:rFonts w:cs="Arial"/>
      <w:b w:val="0"/>
      <w:bCs/>
      <w:szCs w:val="26"/>
      <w:lang w:eastAsia="en-GB"/>
    </w:rPr>
  </w:style>
  <w:style w:type="paragraph" w:customStyle="1" w:styleId="Style2">
    <w:name w:val="Style2"/>
    <w:basedOn w:val="Heading1"/>
    <w:rsid w:val="00014C60"/>
    <w:rPr>
      <w:sz w:val="32"/>
      <w:szCs w:val="32"/>
      <w:lang w:eastAsia="en-AU"/>
    </w:rPr>
  </w:style>
  <w:style w:type="paragraph" w:customStyle="1" w:styleId="StyleHeading3Left0cmFirstline0cm">
    <w:name w:val="Style Heading 3 + Left:  0 cm First line:  0 cm"/>
    <w:basedOn w:val="Heading3"/>
    <w:rsid w:val="00014C60"/>
    <w:pPr>
      <w:tabs>
        <w:tab w:val="left" w:pos="964"/>
        <w:tab w:val="num" w:pos="1260"/>
        <w:tab w:val="left" w:pos="1701"/>
      </w:tabs>
      <w:spacing w:before="360"/>
    </w:pPr>
    <w:rPr>
      <w:b w:val="0"/>
      <w:bCs/>
    </w:rPr>
  </w:style>
  <w:style w:type="paragraph" w:customStyle="1" w:styleId="StyleHeading2Left0cmHanging127cm">
    <w:name w:val="Style Heading 2 + Left:  0 cm Hanging:  1.27 cm"/>
    <w:basedOn w:val="Heading2"/>
    <w:rsid w:val="00014C60"/>
    <w:pPr>
      <w:tabs>
        <w:tab w:val="left" w:pos="1985"/>
      </w:tabs>
      <w:ind w:left="1985" w:hanging="1985"/>
    </w:pPr>
    <w:rPr>
      <w:bCs w:val="0"/>
      <w:i/>
      <w:lang w:eastAsia="en-AU"/>
    </w:rPr>
  </w:style>
  <w:style w:type="paragraph" w:customStyle="1" w:styleId="StyleItalicBefore12ptAfter6pt">
    <w:name w:val="Style Italic Before:  12 pt After:  6 pt"/>
    <w:basedOn w:val="Normal"/>
    <w:rsid w:val="00014C60"/>
    <w:pPr>
      <w:numPr>
        <w:numId w:val="13"/>
      </w:numPr>
      <w:spacing w:before="240" w:after="120"/>
    </w:pPr>
    <w:rPr>
      <w:rFonts w:ascii="Arial" w:hAnsi="Arial"/>
      <w:b/>
      <w:iCs/>
      <w:lang w:eastAsia="en-AU"/>
    </w:rPr>
  </w:style>
  <w:style w:type="paragraph" w:customStyle="1" w:styleId="StyleBoldBefore18ptAfter6pt">
    <w:name w:val="Style Bold Before:  18 pt After:  6 pt"/>
    <w:basedOn w:val="Normal"/>
    <w:rsid w:val="00014C60"/>
    <w:pPr>
      <w:spacing w:before="240" w:after="120"/>
    </w:pPr>
    <w:rPr>
      <w:rFonts w:ascii="Arial" w:hAnsi="Arial"/>
      <w:b/>
      <w:bCs/>
      <w:lang w:eastAsia="en-AU"/>
    </w:rPr>
  </w:style>
  <w:style w:type="paragraph" w:customStyle="1" w:styleId="ZR2">
    <w:name w:val="ZR2"/>
    <w:basedOn w:val="R2"/>
    <w:rsid w:val="00014C60"/>
    <w:pPr>
      <w:keepNext/>
      <w:keepLines/>
      <w:tabs>
        <w:tab w:val="clear" w:pos="964"/>
      </w:tabs>
    </w:pPr>
    <w:rPr>
      <w:szCs w:val="24"/>
      <w:lang w:eastAsia="en-US"/>
    </w:rPr>
  </w:style>
  <w:style w:type="paragraph" w:customStyle="1" w:styleId="ZP1">
    <w:name w:val="ZP1"/>
    <w:basedOn w:val="P1"/>
    <w:rsid w:val="00014C60"/>
    <w:pPr>
      <w:keepNext/>
      <w:tabs>
        <w:tab w:val="clear" w:pos="1644"/>
      </w:tabs>
    </w:pPr>
    <w:rPr>
      <w:szCs w:val="24"/>
      <w:lang w:eastAsia="en-US"/>
    </w:rPr>
  </w:style>
  <w:style w:type="paragraph" w:customStyle="1" w:styleId="ZDD">
    <w:name w:val="ZDD"/>
    <w:aliases w:val="Dict Def"/>
    <w:basedOn w:val="DD"/>
    <w:rsid w:val="00014C60"/>
    <w:pPr>
      <w:keepNext/>
    </w:pPr>
    <w:rPr>
      <w:rFonts w:ascii="Times New Roman" w:hAnsi="Times New Roman"/>
      <w:szCs w:val="24"/>
    </w:rPr>
  </w:style>
  <w:style w:type="paragraph" w:customStyle="1" w:styleId="ZDP1">
    <w:name w:val="ZDP1"/>
    <w:basedOn w:val="DP1a"/>
    <w:rsid w:val="00014C60"/>
    <w:rPr>
      <w:szCs w:val="24"/>
      <w:lang w:eastAsia="en-US"/>
    </w:rPr>
  </w:style>
  <w:style w:type="paragraph" w:customStyle="1" w:styleId="Char">
    <w:name w:val="Char"/>
    <w:basedOn w:val="Normal"/>
    <w:semiHidden/>
    <w:rsid w:val="00014C60"/>
    <w:pPr>
      <w:spacing w:before="180" w:line="240" w:lineRule="exact"/>
    </w:pPr>
    <w:rPr>
      <w:rFonts w:ascii="Arial" w:hAnsi="Arial"/>
      <w:szCs w:val="24"/>
      <w:lang w:val="en-US" w:eastAsia="en-AU"/>
    </w:rPr>
  </w:style>
  <w:style w:type="paragraph" w:styleId="BodyText">
    <w:name w:val="Body Text"/>
    <w:basedOn w:val="Normal"/>
    <w:link w:val="BodyTextChar"/>
    <w:uiPriority w:val="1"/>
    <w:qFormat/>
    <w:rsid w:val="00014C60"/>
    <w:pPr>
      <w:spacing w:after="120"/>
    </w:pPr>
    <w:rPr>
      <w:rFonts w:ascii="Arial" w:hAnsi="Arial"/>
    </w:rPr>
  </w:style>
  <w:style w:type="character" w:customStyle="1" w:styleId="BodyTextChar">
    <w:name w:val="Body Text Char"/>
    <w:basedOn w:val="DefaultParagraphFont"/>
    <w:link w:val="BodyText"/>
    <w:uiPriority w:val="1"/>
    <w:rsid w:val="00014C60"/>
    <w:rPr>
      <w:rFonts w:ascii="Arial" w:hAnsi="Arial"/>
      <w:sz w:val="24"/>
      <w:lang w:eastAsia="en-US"/>
    </w:rPr>
  </w:style>
  <w:style w:type="paragraph" w:styleId="Revision">
    <w:name w:val="Revision"/>
    <w:hidden/>
    <w:uiPriority w:val="99"/>
    <w:semiHidden/>
    <w:rsid w:val="00014C60"/>
    <w:rPr>
      <w:rFonts w:ascii="Arial" w:hAnsi="Arial"/>
      <w:sz w:val="24"/>
    </w:rPr>
  </w:style>
  <w:style w:type="character" w:styleId="CommentReference">
    <w:name w:val="annotation reference"/>
    <w:basedOn w:val="DefaultParagraphFont"/>
    <w:uiPriority w:val="99"/>
    <w:rsid w:val="00014C60"/>
    <w:rPr>
      <w:sz w:val="16"/>
    </w:rPr>
  </w:style>
  <w:style w:type="paragraph" w:styleId="CommentText">
    <w:name w:val="annotation text"/>
    <w:basedOn w:val="Normal"/>
    <w:link w:val="CommentTextChar"/>
    <w:uiPriority w:val="99"/>
    <w:rsid w:val="00014C60"/>
    <w:rPr>
      <w:rFonts w:ascii="Arial" w:hAnsi="Arial"/>
      <w:sz w:val="20"/>
    </w:rPr>
  </w:style>
  <w:style w:type="character" w:customStyle="1" w:styleId="CommentTextChar">
    <w:name w:val="Comment Text Char"/>
    <w:basedOn w:val="DefaultParagraphFont"/>
    <w:link w:val="CommentText"/>
    <w:uiPriority w:val="99"/>
    <w:rsid w:val="00014C60"/>
    <w:rPr>
      <w:rFonts w:ascii="Arial" w:hAnsi="Arial"/>
      <w:lang w:eastAsia="en-US"/>
    </w:rPr>
  </w:style>
  <w:style w:type="paragraph" w:styleId="CommentSubject">
    <w:name w:val="annotation subject"/>
    <w:basedOn w:val="CommentText"/>
    <w:next w:val="CommentText"/>
    <w:link w:val="CommentSubjectChar"/>
    <w:uiPriority w:val="99"/>
    <w:rsid w:val="00014C60"/>
    <w:rPr>
      <w:b/>
      <w:bCs/>
    </w:rPr>
  </w:style>
  <w:style w:type="character" w:customStyle="1" w:styleId="CommentSubjectChar">
    <w:name w:val="Comment Subject Char"/>
    <w:basedOn w:val="CommentTextChar"/>
    <w:link w:val="CommentSubject"/>
    <w:uiPriority w:val="99"/>
    <w:rsid w:val="00014C60"/>
    <w:rPr>
      <w:rFonts w:ascii="Arial" w:hAnsi="Arial"/>
      <w:b/>
      <w:bCs/>
      <w:lang w:eastAsia="en-US"/>
    </w:rPr>
  </w:style>
  <w:style w:type="table" w:styleId="TableGrid">
    <w:name w:val="Table Grid"/>
    <w:basedOn w:val="TableNormal"/>
    <w:uiPriority w:val="59"/>
    <w:rsid w:val="0001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roTextChar1">
    <w:name w:val="Macro Text Char1"/>
    <w:basedOn w:val="DefaultParagraphFont"/>
    <w:uiPriority w:val="99"/>
    <w:semiHidden/>
    <w:rsid w:val="00014C60"/>
    <w:rPr>
      <w:rFonts w:ascii="Courier New" w:hAnsi="Courier New" w:cs="Courier New"/>
      <w:lang w:eastAsia="en-US"/>
    </w:rPr>
  </w:style>
  <w:style w:type="character" w:customStyle="1" w:styleId="MacroTextChar11">
    <w:name w:val="Macro Text Char11"/>
    <w:basedOn w:val="DefaultParagraphFont"/>
    <w:uiPriority w:val="99"/>
    <w:semiHidden/>
    <w:rsid w:val="00014C60"/>
    <w:rPr>
      <w:rFonts w:ascii="Consolas" w:hAnsi="Consolas" w:cs="Consolas"/>
      <w:lang w:val="x-none" w:eastAsia="en-US"/>
    </w:rPr>
  </w:style>
  <w:style w:type="paragraph" w:customStyle="1" w:styleId="BillBasic0">
    <w:name w:val="Bill Basic"/>
    <w:rsid w:val="00014C60"/>
    <w:pPr>
      <w:spacing w:before="80" w:after="60"/>
      <w:jc w:val="both"/>
    </w:pPr>
    <w:rPr>
      <w:rFonts w:ascii="Times" w:hAnsi="Times"/>
      <w:sz w:val="24"/>
      <w:lang w:eastAsia="en-US"/>
    </w:rPr>
  </w:style>
  <w:style w:type="paragraph" w:customStyle="1" w:styleId="AH1Part">
    <w:name w:val="A H1 Part"/>
    <w:aliases w:val="H1"/>
    <w:basedOn w:val="BillBasic0"/>
    <w:next w:val="Heading2"/>
    <w:rsid w:val="00014C60"/>
    <w:pPr>
      <w:keepNext/>
      <w:spacing w:before="320"/>
      <w:jc w:val="center"/>
      <w:outlineLvl w:val="1"/>
    </w:pPr>
    <w:rPr>
      <w:b/>
      <w:caps/>
    </w:rPr>
  </w:style>
  <w:style w:type="paragraph" w:customStyle="1" w:styleId="aExamhead0">
    <w:name w:val="aExam head"/>
    <w:basedOn w:val="BillBasic0"/>
    <w:next w:val="Normal"/>
    <w:rsid w:val="00014C60"/>
    <w:pPr>
      <w:keepNext/>
      <w:spacing w:after="0"/>
      <w:jc w:val="left"/>
    </w:pPr>
    <w:rPr>
      <w:i/>
      <w:sz w:val="20"/>
    </w:rPr>
  </w:style>
  <w:style w:type="paragraph" w:customStyle="1" w:styleId="BillField">
    <w:name w:val="BillField"/>
    <w:basedOn w:val="Amain"/>
    <w:rsid w:val="00014C60"/>
  </w:style>
  <w:style w:type="paragraph" w:customStyle="1" w:styleId="Billheader">
    <w:name w:val="Billheader"/>
    <w:basedOn w:val="BillBasic0"/>
    <w:rsid w:val="00014C60"/>
    <w:pPr>
      <w:widowControl w:val="0"/>
      <w:tabs>
        <w:tab w:val="center" w:pos="3600"/>
        <w:tab w:val="right" w:pos="7200"/>
      </w:tabs>
      <w:jc w:val="center"/>
    </w:pPr>
    <w:rPr>
      <w:i/>
      <w:sz w:val="20"/>
    </w:rPr>
  </w:style>
  <w:style w:type="character" w:styleId="EndnoteReference">
    <w:name w:val="endnote reference"/>
    <w:basedOn w:val="DefaultParagraphFont"/>
    <w:uiPriority w:val="99"/>
    <w:rsid w:val="00014C60"/>
    <w:rPr>
      <w:rFonts w:cs="Times New Roman"/>
      <w:vertAlign w:val="superscript"/>
    </w:rPr>
  </w:style>
  <w:style w:type="paragraph" w:customStyle="1" w:styleId="IH4Part">
    <w:name w:val="I H4 Part"/>
    <w:aliases w:val="H4"/>
    <w:basedOn w:val="AH1Part"/>
    <w:rsid w:val="00014C60"/>
  </w:style>
  <w:style w:type="paragraph" w:customStyle="1" w:styleId="IH5Div">
    <w:name w:val="I H5 Div"/>
    <w:aliases w:val="H5"/>
    <w:basedOn w:val="Heading2"/>
    <w:rsid w:val="00014C60"/>
    <w:pPr>
      <w:spacing w:before="180"/>
      <w:jc w:val="center"/>
      <w:outlineLvl w:val="2"/>
    </w:pPr>
    <w:rPr>
      <w:rFonts w:ascii="Times" w:hAnsi="Times"/>
    </w:rPr>
  </w:style>
  <w:style w:type="paragraph" w:customStyle="1" w:styleId="IH6sec">
    <w:name w:val="I H6 sec"/>
    <w:aliases w:val="H6"/>
    <w:basedOn w:val="AH3sec"/>
    <w:next w:val="Amain"/>
    <w:rsid w:val="00014C60"/>
    <w:pPr>
      <w:keepLines w:val="0"/>
      <w:numPr>
        <w:numId w:val="0"/>
      </w:numPr>
      <w:pBdr>
        <w:top w:val="none" w:sz="0" w:space="0" w:color="auto"/>
      </w:pBdr>
      <w:tabs>
        <w:tab w:val="left" w:pos="0"/>
      </w:tabs>
      <w:spacing w:after="0"/>
      <w:ind w:left="700" w:hanging="700"/>
      <w:outlineLvl w:val="4"/>
    </w:pPr>
    <w:rPr>
      <w:rFonts w:ascii="Times" w:hAnsi="Times" w:cs="Times New Roman"/>
      <w:bCs w:val="0"/>
      <w:sz w:val="24"/>
      <w:szCs w:val="20"/>
    </w:rPr>
  </w:style>
  <w:style w:type="paragraph" w:customStyle="1" w:styleId="Inparamain">
    <w:name w:val="Inpara main"/>
    <w:basedOn w:val="BillBasic0"/>
    <w:rsid w:val="00014C60"/>
    <w:pPr>
      <w:tabs>
        <w:tab w:val="left" w:pos="1400"/>
      </w:tabs>
      <w:ind w:left="900"/>
    </w:pPr>
  </w:style>
  <w:style w:type="paragraph" w:customStyle="1" w:styleId="Inparamainreturn">
    <w:name w:val="Inpara main return"/>
    <w:basedOn w:val="Inparamain"/>
    <w:rsid w:val="00014C60"/>
    <w:pPr>
      <w:spacing w:before="0"/>
    </w:pPr>
  </w:style>
  <w:style w:type="paragraph" w:customStyle="1" w:styleId="Inparapara">
    <w:name w:val="Inpara para"/>
    <w:basedOn w:val="BillBasic0"/>
    <w:rsid w:val="00014C60"/>
    <w:pPr>
      <w:tabs>
        <w:tab w:val="right" w:pos="1600"/>
      </w:tabs>
      <w:spacing w:before="0"/>
      <w:ind w:left="1800" w:hanging="1800"/>
    </w:pPr>
  </w:style>
  <w:style w:type="paragraph" w:customStyle="1" w:styleId="Inparasubpara">
    <w:name w:val="Inpara subpara"/>
    <w:basedOn w:val="BillBasic0"/>
    <w:rsid w:val="00014C60"/>
    <w:pPr>
      <w:tabs>
        <w:tab w:val="right" w:pos="2240"/>
      </w:tabs>
      <w:spacing w:before="0"/>
      <w:ind w:left="2440" w:hanging="2440"/>
    </w:pPr>
  </w:style>
  <w:style w:type="paragraph" w:customStyle="1" w:styleId="Inparasubsubpara">
    <w:name w:val="Inpara subsubpara"/>
    <w:basedOn w:val="BillBasic0"/>
    <w:rsid w:val="00014C60"/>
    <w:pPr>
      <w:tabs>
        <w:tab w:val="right" w:pos="2880"/>
      </w:tabs>
      <w:spacing w:before="0"/>
      <w:ind w:left="3080" w:hanging="3080"/>
    </w:pPr>
  </w:style>
  <w:style w:type="paragraph" w:customStyle="1" w:styleId="InparaDef">
    <w:name w:val="InparaDef"/>
    <w:basedOn w:val="BillBasic0"/>
    <w:rsid w:val="00014C60"/>
    <w:pPr>
      <w:ind w:left="1720" w:hanging="380"/>
    </w:pPr>
  </w:style>
  <w:style w:type="paragraph" w:customStyle="1" w:styleId="N-afterBillname">
    <w:name w:val="N-afterBillname"/>
    <w:basedOn w:val="BillBasic0"/>
    <w:rsid w:val="00014C60"/>
    <w:pPr>
      <w:pBdr>
        <w:bottom w:val="single" w:sz="2" w:space="0" w:color="auto"/>
      </w:pBdr>
      <w:spacing w:before="100" w:after="200"/>
      <w:ind w:left="2980" w:right="3020"/>
      <w:jc w:val="center"/>
    </w:pPr>
  </w:style>
  <w:style w:type="paragraph" w:customStyle="1" w:styleId="Sched-name">
    <w:name w:val="Sched-name"/>
    <w:basedOn w:val="BillBasic0"/>
    <w:rsid w:val="00014C60"/>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uiPriority w:val="99"/>
    <w:semiHidden/>
    <w:locked/>
    <w:rsid w:val="00014C60"/>
    <w:rPr>
      <w:rFonts w:ascii="Tahoma" w:hAnsi="Tahoma"/>
      <w:sz w:val="24"/>
      <w:shd w:val="clear" w:color="auto" w:fill="000080"/>
      <w:lang w:val="x-none" w:eastAsia="en-US"/>
    </w:rPr>
  </w:style>
  <w:style w:type="paragraph" w:styleId="DocumentMap">
    <w:name w:val="Document Map"/>
    <w:basedOn w:val="Normal"/>
    <w:link w:val="DocumentMapChar"/>
    <w:uiPriority w:val="99"/>
    <w:semiHidden/>
    <w:rsid w:val="00014C60"/>
    <w:pPr>
      <w:shd w:val="clear" w:color="auto" w:fill="000080"/>
    </w:pPr>
    <w:rPr>
      <w:rFonts w:ascii="Tahoma" w:hAnsi="Tahoma"/>
      <w:lang w:val="x-none"/>
    </w:rPr>
  </w:style>
  <w:style w:type="character" w:customStyle="1" w:styleId="DocumentMapChar1">
    <w:name w:val="Document Map Char1"/>
    <w:basedOn w:val="DefaultParagraphFont"/>
    <w:uiPriority w:val="99"/>
    <w:semiHidden/>
    <w:rsid w:val="00014C60"/>
    <w:rPr>
      <w:rFonts w:ascii="Segoe UI" w:hAnsi="Segoe UI" w:cs="Segoe UI"/>
      <w:sz w:val="16"/>
      <w:szCs w:val="16"/>
      <w:lang w:eastAsia="en-US"/>
    </w:rPr>
  </w:style>
  <w:style w:type="character" w:customStyle="1" w:styleId="DocumentMapChar11">
    <w:name w:val="Document Map Char11"/>
    <w:basedOn w:val="DefaultParagraphFont"/>
    <w:uiPriority w:val="99"/>
    <w:semiHidden/>
    <w:rsid w:val="00014C60"/>
    <w:rPr>
      <w:rFonts w:ascii="Tahoma" w:hAnsi="Tahoma" w:cs="Tahoma"/>
      <w:sz w:val="16"/>
      <w:szCs w:val="16"/>
      <w:lang w:val="x-none" w:eastAsia="en-US"/>
    </w:rPr>
  </w:style>
  <w:style w:type="paragraph" w:customStyle="1" w:styleId="InparaH3sec">
    <w:name w:val="Inpara H3 sec"/>
    <w:basedOn w:val="BillBasic0"/>
    <w:rsid w:val="00014C60"/>
    <w:pPr>
      <w:ind w:left="1600" w:hanging="700"/>
      <w:jc w:val="left"/>
    </w:pPr>
    <w:rPr>
      <w:b/>
    </w:rPr>
  </w:style>
  <w:style w:type="character" w:customStyle="1" w:styleId="16">
    <w:name w:val="16"/>
    <w:rsid w:val="00014C60"/>
    <w:rPr>
      <w:rFonts w:ascii="Arial" w:hAnsi="Arial"/>
      <w:b/>
      <w:sz w:val="21"/>
    </w:rPr>
  </w:style>
  <w:style w:type="character" w:customStyle="1" w:styleId="51">
    <w:name w:val="51"/>
    <w:rsid w:val="00014C60"/>
    <w:rPr>
      <w:rFonts w:ascii="Times New Roman" w:hAnsi="Times New Roman"/>
      <w:i/>
    </w:rPr>
  </w:style>
  <w:style w:type="paragraph" w:styleId="ListBullet">
    <w:name w:val="List Bullet"/>
    <w:basedOn w:val="Normal"/>
    <w:autoRedefine/>
    <w:uiPriority w:val="99"/>
    <w:rsid w:val="00014C60"/>
    <w:pPr>
      <w:ind w:left="360" w:hanging="360"/>
    </w:pPr>
  </w:style>
  <w:style w:type="paragraph" w:styleId="ListBullet2">
    <w:name w:val="List Bullet 2"/>
    <w:basedOn w:val="Normal"/>
    <w:autoRedefine/>
    <w:uiPriority w:val="99"/>
    <w:rsid w:val="00014C60"/>
    <w:pPr>
      <w:tabs>
        <w:tab w:val="num" w:pos="643"/>
      </w:tabs>
      <w:ind w:left="643" w:hanging="360"/>
    </w:pPr>
  </w:style>
  <w:style w:type="paragraph" w:styleId="ListBullet3">
    <w:name w:val="List Bullet 3"/>
    <w:basedOn w:val="Normal"/>
    <w:autoRedefine/>
    <w:uiPriority w:val="99"/>
    <w:rsid w:val="00014C60"/>
    <w:pPr>
      <w:tabs>
        <w:tab w:val="num" w:pos="926"/>
      </w:tabs>
      <w:ind w:left="926" w:hanging="360"/>
    </w:pPr>
  </w:style>
  <w:style w:type="paragraph" w:styleId="ListBullet4">
    <w:name w:val="List Bullet 4"/>
    <w:basedOn w:val="Normal"/>
    <w:autoRedefine/>
    <w:uiPriority w:val="99"/>
    <w:rsid w:val="00014C60"/>
    <w:pPr>
      <w:tabs>
        <w:tab w:val="num" w:pos="1209"/>
      </w:tabs>
      <w:ind w:left="1209" w:hanging="360"/>
    </w:pPr>
  </w:style>
  <w:style w:type="paragraph" w:styleId="ListBullet5">
    <w:name w:val="List Bullet 5"/>
    <w:basedOn w:val="Normal"/>
    <w:autoRedefine/>
    <w:uiPriority w:val="99"/>
    <w:rsid w:val="00014C60"/>
    <w:pPr>
      <w:tabs>
        <w:tab w:val="num" w:pos="1492"/>
      </w:tabs>
      <w:ind w:left="1492" w:hanging="360"/>
    </w:pPr>
  </w:style>
  <w:style w:type="paragraph" w:styleId="ListNumber">
    <w:name w:val="List Number"/>
    <w:basedOn w:val="Normal"/>
    <w:uiPriority w:val="99"/>
    <w:rsid w:val="00014C60"/>
    <w:pPr>
      <w:ind w:left="360" w:hanging="360"/>
    </w:pPr>
  </w:style>
  <w:style w:type="paragraph" w:styleId="ListNumber3">
    <w:name w:val="List Number 3"/>
    <w:basedOn w:val="Normal"/>
    <w:uiPriority w:val="99"/>
    <w:rsid w:val="00014C60"/>
    <w:pPr>
      <w:tabs>
        <w:tab w:val="num" w:pos="926"/>
      </w:tabs>
      <w:ind w:left="926" w:hanging="360"/>
    </w:pPr>
  </w:style>
  <w:style w:type="paragraph" w:styleId="ListNumber4">
    <w:name w:val="List Number 4"/>
    <w:basedOn w:val="Normal"/>
    <w:uiPriority w:val="99"/>
    <w:rsid w:val="00014C60"/>
    <w:pPr>
      <w:tabs>
        <w:tab w:val="num" w:pos="1209"/>
      </w:tabs>
      <w:ind w:left="1209" w:hanging="360"/>
    </w:pPr>
  </w:style>
  <w:style w:type="paragraph" w:styleId="ListNumber5">
    <w:name w:val="List Number 5"/>
    <w:basedOn w:val="Normal"/>
    <w:uiPriority w:val="99"/>
    <w:rsid w:val="00014C60"/>
    <w:pPr>
      <w:tabs>
        <w:tab w:val="num" w:pos="1492"/>
      </w:tabs>
      <w:ind w:left="1492" w:hanging="360"/>
    </w:pPr>
  </w:style>
  <w:style w:type="paragraph" w:customStyle="1" w:styleId="Actbulletshaded">
    <w:name w:val="Act bullet shaded"/>
    <w:basedOn w:val="Actbullet"/>
    <w:rsid w:val="00014C60"/>
    <w:pPr>
      <w:numPr>
        <w:numId w:val="14"/>
      </w:numPr>
      <w:shd w:val="pct15" w:color="auto" w:fill="FFFFFF"/>
      <w:tabs>
        <w:tab w:val="clear" w:pos="0"/>
      </w:tabs>
    </w:pPr>
  </w:style>
  <w:style w:type="paragraph" w:customStyle="1" w:styleId="Actdetailsshaded">
    <w:name w:val="Act details shaded"/>
    <w:basedOn w:val="Actdetails"/>
    <w:rsid w:val="00014C60"/>
    <w:pPr>
      <w:shd w:val="pct15" w:color="auto" w:fill="FFFFFF"/>
      <w:tabs>
        <w:tab w:val="clear" w:pos="0"/>
      </w:tabs>
      <w:spacing w:before="0"/>
      <w:ind w:left="900"/>
    </w:pPr>
    <w:rPr>
      <w:sz w:val="18"/>
    </w:rPr>
  </w:style>
  <w:style w:type="paragraph" w:customStyle="1" w:styleId="NewActorRegnote">
    <w:name w:val="New Act or Reg note"/>
    <w:basedOn w:val="Normal"/>
    <w:rsid w:val="00014C60"/>
    <w:pPr>
      <w:keepNext/>
      <w:spacing w:before="60"/>
      <w:ind w:left="600"/>
    </w:pPr>
    <w:rPr>
      <w:rFonts w:ascii="Arial" w:hAnsi="Arial"/>
      <w:sz w:val="18"/>
    </w:rPr>
  </w:style>
  <w:style w:type="character" w:customStyle="1" w:styleId="z-TopofFormChar1">
    <w:name w:val="z-Top of Form Char1"/>
    <w:basedOn w:val="DefaultParagraphFont"/>
    <w:uiPriority w:val="99"/>
    <w:semiHidden/>
    <w:rsid w:val="00014C60"/>
    <w:rPr>
      <w:rFonts w:ascii="Arial" w:hAnsi="Arial" w:cs="Arial"/>
      <w:vanish/>
      <w:sz w:val="16"/>
      <w:szCs w:val="16"/>
      <w:lang w:eastAsia="en-US"/>
    </w:rPr>
  </w:style>
  <w:style w:type="character" w:customStyle="1" w:styleId="z-TopofFormChar11">
    <w:name w:val="z-Top of Form Char11"/>
    <w:basedOn w:val="DefaultParagraphFont"/>
    <w:uiPriority w:val="99"/>
    <w:semiHidden/>
    <w:rsid w:val="00014C60"/>
    <w:rPr>
      <w:rFonts w:ascii="Arial" w:hAnsi="Arial" w:cs="Arial"/>
      <w:vanish/>
      <w:sz w:val="16"/>
      <w:szCs w:val="16"/>
      <w:lang w:val="x-none" w:eastAsia="en-US"/>
    </w:rPr>
  </w:style>
  <w:style w:type="character" w:customStyle="1" w:styleId="z-BottomofFormChar1">
    <w:name w:val="z-Bottom of Form Char1"/>
    <w:basedOn w:val="DefaultParagraphFont"/>
    <w:uiPriority w:val="99"/>
    <w:semiHidden/>
    <w:rsid w:val="00014C60"/>
    <w:rPr>
      <w:rFonts w:ascii="Arial" w:hAnsi="Arial" w:cs="Arial"/>
      <w:vanish/>
      <w:sz w:val="16"/>
      <w:szCs w:val="16"/>
      <w:lang w:eastAsia="en-US"/>
    </w:rPr>
  </w:style>
  <w:style w:type="character" w:customStyle="1" w:styleId="z-BottomofFormChar11">
    <w:name w:val="z-Bottom of Form Char11"/>
    <w:basedOn w:val="DefaultParagraphFont"/>
    <w:uiPriority w:val="99"/>
    <w:semiHidden/>
    <w:rsid w:val="00014C60"/>
    <w:rPr>
      <w:rFonts w:ascii="Arial" w:hAnsi="Arial" w:cs="Arial"/>
      <w:vanish/>
      <w:sz w:val="16"/>
      <w:szCs w:val="16"/>
      <w:lang w:val="x-none" w:eastAsia="en-US"/>
    </w:rPr>
  </w:style>
  <w:style w:type="paragraph" w:styleId="FootnoteText">
    <w:name w:val="footnote text"/>
    <w:basedOn w:val="Normal"/>
    <w:link w:val="FootnoteTextChar"/>
    <w:uiPriority w:val="99"/>
    <w:unhideWhenUsed/>
    <w:rsid w:val="00014C60"/>
    <w:rPr>
      <w:sz w:val="20"/>
    </w:rPr>
  </w:style>
  <w:style w:type="character" w:customStyle="1" w:styleId="FootnoteTextChar">
    <w:name w:val="Footnote Text Char"/>
    <w:basedOn w:val="DefaultParagraphFont"/>
    <w:link w:val="FootnoteText"/>
    <w:uiPriority w:val="99"/>
    <w:rsid w:val="00014C60"/>
    <w:rPr>
      <w:lang w:eastAsia="en-US"/>
    </w:rPr>
  </w:style>
  <w:style w:type="character" w:styleId="FootnoteReference">
    <w:name w:val="footnote reference"/>
    <w:basedOn w:val="DefaultParagraphFont"/>
    <w:uiPriority w:val="99"/>
    <w:unhideWhenUsed/>
    <w:rsid w:val="00014C60"/>
    <w:rPr>
      <w:rFonts w:cs="Times New Roman"/>
      <w:vertAlign w:val="superscript"/>
    </w:rPr>
  </w:style>
  <w:style w:type="paragraph" w:styleId="EndnoteText0">
    <w:name w:val="endnote text"/>
    <w:basedOn w:val="Normal"/>
    <w:link w:val="EndnoteTextChar"/>
    <w:uiPriority w:val="99"/>
    <w:semiHidden/>
    <w:unhideWhenUsed/>
    <w:rsid w:val="00014C60"/>
    <w:rPr>
      <w:sz w:val="20"/>
    </w:rPr>
  </w:style>
  <w:style w:type="character" w:customStyle="1" w:styleId="EndnoteTextChar">
    <w:name w:val="Endnote Text Char"/>
    <w:basedOn w:val="DefaultParagraphFont"/>
    <w:link w:val="EndnoteText0"/>
    <w:uiPriority w:val="99"/>
    <w:semiHidden/>
    <w:rsid w:val="00014C60"/>
    <w:rPr>
      <w:lang w:eastAsia="en-US"/>
    </w:rPr>
  </w:style>
  <w:style w:type="character" w:customStyle="1" w:styleId="z-TopofFormChar13">
    <w:name w:val="z-Top of Form Char13"/>
    <w:basedOn w:val="DefaultParagraphFont"/>
    <w:uiPriority w:val="99"/>
    <w:semiHidden/>
    <w:rsid w:val="00BE0A18"/>
    <w:rPr>
      <w:rFonts w:ascii="Arial" w:hAnsi="Arial" w:cs="Arial"/>
      <w:vanish/>
      <w:sz w:val="16"/>
      <w:szCs w:val="16"/>
      <w:lang w:val="x-none" w:eastAsia="en-US"/>
    </w:rPr>
  </w:style>
  <w:style w:type="character" w:customStyle="1" w:styleId="z-BottomofFormChar13">
    <w:name w:val="z-Bottom of Form Char13"/>
    <w:basedOn w:val="DefaultParagraphFont"/>
    <w:uiPriority w:val="99"/>
    <w:semiHidden/>
    <w:rsid w:val="00BE0A18"/>
    <w:rPr>
      <w:rFonts w:ascii="Arial" w:hAnsi="Arial" w:cs="Arial"/>
      <w:vanish/>
      <w:sz w:val="16"/>
      <w:szCs w:val="16"/>
      <w:lang w:val="x-none" w:eastAsia="en-US"/>
    </w:rPr>
  </w:style>
  <w:style w:type="character" w:customStyle="1" w:styleId="DocumentMapChar14">
    <w:name w:val="Document Map Char14"/>
    <w:basedOn w:val="DefaultParagraphFont"/>
    <w:uiPriority w:val="99"/>
    <w:semiHidden/>
    <w:rsid w:val="00BE0A18"/>
    <w:rPr>
      <w:rFonts w:ascii="Segoe UI" w:hAnsi="Segoe UI" w:cs="Segoe UI"/>
      <w:sz w:val="16"/>
      <w:szCs w:val="16"/>
      <w:lang w:val="x-none" w:eastAsia="en-US"/>
    </w:rPr>
  </w:style>
  <w:style w:type="character" w:customStyle="1" w:styleId="DocumentMapChar13">
    <w:name w:val="Document Map Char13"/>
    <w:basedOn w:val="DefaultParagraphFont"/>
    <w:uiPriority w:val="99"/>
    <w:semiHidden/>
    <w:rsid w:val="00BE0A18"/>
    <w:rPr>
      <w:rFonts w:ascii="Segoe UI" w:hAnsi="Segoe UI" w:cs="Segoe UI"/>
      <w:sz w:val="16"/>
      <w:szCs w:val="16"/>
      <w:lang w:val="x-none" w:eastAsia="en-US"/>
    </w:rPr>
  </w:style>
  <w:style w:type="character" w:customStyle="1" w:styleId="DocumentMapChar12">
    <w:name w:val="Document Map Char12"/>
    <w:basedOn w:val="DefaultParagraphFont"/>
    <w:uiPriority w:val="99"/>
    <w:semiHidden/>
    <w:rsid w:val="00BE0A18"/>
    <w:rPr>
      <w:rFonts w:ascii="Segoe UI" w:hAnsi="Segoe UI" w:cs="Segoe UI"/>
      <w:sz w:val="16"/>
      <w:szCs w:val="16"/>
      <w:lang w:val="x-none" w:eastAsia="en-US"/>
    </w:rPr>
  </w:style>
  <w:style w:type="character" w:customStyle="1" w:styleId="z-TopofFormChar12">
    <w:name w:val="z-Top of Form Char12"/>
    <w:basedOn w:val="DefaultParagraphFont"/>
    <w:uiPriority w:val="99"/>
    <w:semiHidden/>
    <w:rsid w:val="00BE0A18"/>
    <w:rPr>
      <w:rFonts w:ascii="Arial" w:hAnsi="Arial" w:cs="Arial"/>
      <w:vanish/>
      <w:sz w:val="16"/>
      <w:szCs w:val="16"/>
      <w:lang w:val="x-none" w:eastAsia="en-US"/>
    </w:rPr>
  </w:style>
  <w:style w:type="character" w:customStyle="1" w:styleId="z-BottomofFormChar12">
    <w:name w:val="z-Bottom of Form Char12"/>
    <w:basedOn w:val="DefaultParagraphFont"/>
    <w:uiPriority w:val="99"/>
    <w:semiHidden/>
    <w:rsid w:val="00BE0A18"/>
    <w:rPr>
      <w:rFonts w:ascii="Arial" w:hAnsi="Arial" w:cs="Arial"/>
      <w:vanish/>
      <w:sz w:val="16"/>
      <w:szCs w:val="16"/>
      <w:lang w:val="x-none" w:eastAsia="en-US"/>
    </w:rPr>
  </w:style>
  <w:style w:type="paragraph" w:customStyle="1" w:styleId="TableParagraph">
    <w:name w:val="Table Paragraph"/>
    <w:basedOn w:val="Normal"/>
    <w:uiPriority w:val="1"/>
    <w:qFormat/>
    <w:rsid w:val="00BE0A18"/>
    <w:pPr>
      <w:widowControl w:val="0"/>
    </w:pPr>
    <w:rPr>
      <w:rFonts w:asciiTheme="minorHAnsi" w:hAnsiTheme="minorHAnsi"/>
      <w:sz w:val="22"/>
      <w:szCs w:val="22"/>
      <w:lang w:val="en-US"/>
    </w:rPr>
  </w:style>
  <w:style w:type="character" w:customStyle="1" w:styleId="AmainChar">
    <w:name w:val="A main Char"/>
    <w:basedOn w:val="DefaultParagraphFont"/>
    <w:link w:val="Amain"/>
    <w:locked/>
    <w:rsid w:val="001B0895"/>
    <w:rPr>
      <w:sz w:val="24"/>
      <w:lang w:eastAsia="en-US"/>
    </w:rPr>
  </w:style>
  <w:style w:type="character" w:customStyle="1" w:styleId="AparaChar">
    <w:name w:val="A para Char"/>
    <w:basedOn w:val="DefaultParagraphFont"/>
    <w:link w:val="Apara"/>
    <w:locked/>
    <w:rsid w:val="001B0895"/>
    <w:rPr>
      <w:sz w:val="24"/>
      <w:lang w:eastAsia="en-US"/>
    </w:rPr>
  </w:style>
  <w:style w:type="character" w:customStyle="1" w:styleId="AsubparaChar">
    <w:name w:val="A subpara Char"/>
    <w:basedOn w:val="DefaultParagraphFont"/>
    <w:link w:val="Asubpara"/>
    <w:locked/>
    <w:rsid w:val="001B0895"/>
    <w:rPr>
      <w:sz w:val="24"/>
      <w:lang w:eastAsia="en-US"/>
    </w:rPr>
  </w:style>
  <w:style w:type="character" w:customStyle="1" w:styleId="FootnoteTextChar1">
    <w:name w:val="Footnote Text Char1"/>
    <w:basedOn w:val="DefaultParagraphFont"/>
    <w:uiPriority w:val="99"/>
    <w:semiHidden/>
    <w:rsid w:val="001B0895"/>
    <w:rPr>
      <w:lang w:eastAsia="en-US"/>
    </w:rPr>
  </w:style>
  <w:style w:type="character" w:customStyle="1" w:styleId="EndnoteTextChar1">
    <w:name w:val="Endnote Text Char1"/>
    <w:basedOn w:val="DefaultParagraphFont"/>
    <w:uiPriority w:val="99"/>
    <w:semiHidden/>
    <w:rsid w:val="001B0895"/>
    <w:rPr>
      <w:lang w:eastAsia="en-US"/>
    </w:rPr>
  </w:style>
  <w:style w:type="character" w:styleId="UnresolvedMention">
    <w:name w:val="Unresolved Mention"/>
    <w:basedOn w:val="DefaultParagraphFont"/>
    <w:uiPriority w:val="99"/>
    <w:semiHidden/>
    <w:unhideWhenUsed/>
    <w:rsid w:val="00E25F82"/>
    <w:rPr>
      <w:color w:val="605E5C"/>
      <w:shd w:val="clear" w:color="auto" w:fill="E1DFDD"/>
    </w:rPr>
  </w:style>
  <w:style w:type="numbering" w:customStyle="1" w:styleId="NoList1">
    <w:name w:val="No List1"/>
    <w:next w:val="NoList"/>
    <w:uiPriority w:val="99"/>
    <w:semiHidden/>
    <w:unhideWhenUsed/>
    <w:rsid w:val="00F63389"/>
  </w:style>
  <w:style w:type="character" w:customStyle="1" w:styleId="Heading3Char1">
    <w:name w:val="Heading 3 Char1"/>
    <w:aliases w:val="h3 Char1,sec Char1"/>
    <w:basedOn w:val="DefaultParagraphFont"/>
    <w:semiHidden/>
    <w:rsid w:val="00FD1C66"/>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Normal"/>
    <w:rsid w:val="00FD1C66"/>
    <w:pPr>
      <w:tabs>
        <w:tab w:val="clear" w:pos="0"/>
      </w:tabs>
      <w:spacing w:before="100" w:beforeAutospacing="1" w:after="100" w:afterAutospacing="1"/>
    </w:pPr>
    <w:rPr>
      <w:szCs w:val="24"/>
      <w:lang w:eastAsia="en-AU"/>
    </w:rPr>
  </w:style>
  <w:style w:type="paragraph" w:customStyle="1" w:styleId="amain0">
    <w:name w:val="amain"/>
    <w:basedOn w:val="Normal"/>
    <w:rsid w:val="00C606E9"/>
    <w:pPr>
      <w:spacing w:before="100" w:beforeAutospacing="1" w:after="100" w:afterAutospacing="1"/>
    </w:pPr>
    <w:rPr>
      <w:szCs w:val="24"/>
      <w:lang w:eastAsia="en-AU"/>
    </w:rPr>
  </w:style>
  <w:style w:type="paragraph" w:customStyle="1" w:styleId="apara0">
    <w:name w:val="apara"/>
    <w:basedOn w:val="Normal"/>
    <w:rsid w:val="00C606E9"/>
    <w:pPr>
      <w:spacing w:before="100" w:beforeAutospacing="1" w:after="100" w:afterAutospacing="1"/>
    </w:pPr>
    <w:rPr>
      <w:szCs w:val="24"/>
      <w:lang w:eastAsia="en-AU"/>
    </w:rPr>
  </w:style>
  <w:style w:type="paragraph" w:customStyle="1" w:styleId="aexamhdgpar0">
    <w:name w:val="aexamhdgpar"/>
    <w:basedOn w:val="Normal"/>
    <w:rsid w:val="00C606E9"/>
    <w:pPr>
      <w:spacing w:before="100" w:beforeAutospacing="1" w:after="100" w:afterAutospacing="1"/>
    </w:pPr>
    <w:rPr>
      <w:szCs w:val="24"/>
      <w:lang w:eastAsia="en-AU"/>
    </w:rPr>
  </w:style>
  <w:style w:type="paragraph" w:customStyle="1" w:styleId="aexampar0">
    <w:name w:val="aexampar"/>
    <w:basedOn w:val="Normal"/>
    <w:rsid w:val="00C606E9"/>
    <w:pPr>
      <w:spacing w:before="100" w:beforeAutospacing="1" w:after="100" w:afterAutospacing="1"/>
    </w:pPr>
    <w:rPr>
      <w:szCs w:val="24"/>
      <w:lang w:eastAsia="en-AU"/>
    </w:rPr>
  </w:style>
  <w:style w:type="paragraph" w:customStyle="1" w:styleId="anotepar0">
    <w:name w:val="anotepar"/>
    <w:basedOn w:val="Normal"/>
    <w:rsid w:val="00C606E9"/>
    <w:pPr>
      <w:spacing w:before="100" w:beforeAutospacing="1" w:after="100" w:afterAutospacing="1"/>
    </w:pPr>
    <w:rPr>
      <w:szCs w:val="24"/>
      <w:lang w:eastAsia="en-AU"/>
    </w:rPr>
  </w:style>
  <w:style w:type="character" w:customStyle="1" w:styleId="charitals0">
    <w:name w:val="charitals"/>
    <w:basedOn w:val="DefaultParagraphFont"/>
    <w:rsid w:val="00C606E9"/>
  </w:style>
  <w:style w:type="character" w:customStyle="1" w:styleId="charcithyperlinkabbrev0">
    <w:name w:val="charcithyperlinkabbrev"/>
    <w:basedOn w:val="DefaultParagraphFont"/>
    <w:rsid w:val="00C606E9"/>
  </w:style>
  <w:style w:type="character" w:customStyle="1" w:styleId="charbolditals0">
    <w:name w:val="charbolditals"/>
    <w:basedOn w:val="DefaultParagraphFont"/>
    <w:rsid w:val="00C606E9"/>
  </w:style>
  <w:style w:type="paragraph" w:customStyle="1" w:styleId="00AssAmLandscape">
    <w:name w:val="00AssAmLandscape"/>
    <w:basedOn w:val="02TextLandscape"/>
    <w:qFormat/>
    <w:rsid w:val="00C606E9"/>
  </w:style>
  <w:style w:type="numbering" w:customStyle="1" w:styleId="NoList11">
    <w:name w:val="No List11"/>
    <w:next w:val="NoList"/>
    <w:uiPriority w:val="99"/>
    <w:semiHidden/>
    <w:unhideWhenUsed/>
    <w:rsid w:val="005073F6"/>
  </w:style>
  <w:style w:type="numbering" w:customStyle="1" w:styleId="NoList2">
    <w:name w:val="No List2"/>
    <w:next w:val="NoList"/>
    <w:uiPriority w:val="99"/>
    <w:semiHidden/>
    <w:unhideWhenUsed/>
    <w:rsid w:val="005073F6"/>
  </w:style>
  <w:style w:type="numbering" w:customStyle="1" w:styleId="NoList12">
    <w:name w:val="No List12"/>
    <w:next w:val="NoList"/>
    <w:uiPriority w:val="99"/>
    <w:semiHidden/>
    <w:unhideWhenUsed/>
    <w:rsid w:val="005073F6"/>
  </w:style>
  <w:style w:type="numbering" w:customStyle="1" w:styleId="NoList3">
    <w:name w:val="No List3"/>
    <w:next w:val="NoList"/>
    <w:uiPriority w:val="99"/>
    <w:semiHidden/>
    <w:unhideWhenUsed/>
    <w:rsid w:val="005073F6"/>
  </w:style>
  <w:style w:type="numbering" w:customStyle="1" w:styleId="NoList13">
    <w:name w:val="No List13"/>
    <w:next w:val="NoList"/>
    <w:uiPriority w:val="99"/>
    <w:semiHidden/>
    <w:unhideWhenUsed/>
    <w:rsid w:val="005073F6"/>
  </w:style>
  <w:style w:type="numbering" w:customStyle="1" w:styleId="NoList4">
    <w:name w:val="No List4"/>
    <w:next w:val="NoList"/>
    <w:uiPriority w:val="99"/>
    <w:semiHidden/>
    <w:unhideWhenUsed/>
    <w:rsid w:val="005073F6"/>
  </w:style>
  <w:style w:type="numbering" w:customStyle="1" w:styleId="NoList14">
    <w:name w:val="No List14"/>
    <w:next w:val="NoList"/>
    <w:uiPriority w:val="99"/>
    <w:semiHidden/>
    <w:unhideWhenUsed/>
    <w:rsid w:val="005073F6"/>
  </w:style>
  <w:style w:type="numbering" w:customStyle="1" w:styleId="NoList5">
    <w:name w:val="No List5"/>
    <w:next w:val="NoList"/>
    <w:uiPriority w:val="99"/>
    <w:semiHidden/>
    <w:unhideWhenUsed/>
    <w:rsid w:val="00EC28BE"/>
  </w:style>
  <w:style w:type="numbering" w:customStyle="1" w:styleId="NoList15">
    <w:name w:val="No List15"/>
    <w:next w:val="NoList"/>
    <w:uiPriority w:val="99"/>
    <w:semiHidden/>
    <w:unhideWhenUsed/>
    <w:rsid w:val="00EC28BE"/>
  </w:style>
  <w:style w:type="numbering" w:customStyle="1" w:styleId="NoList111">
    <w:name w:val="No List111"/>
    <w:next w:val="NoList"/>
    <w:uiPriority w:val="99"/>
    <w:semiHidden/>
    <w:unhideWhenUsed/>
    <w:rsid w:val="00EC28BE"/>
  </w:style>
  <w:style w:type="numbering" w:customStyle="1" w:styleId="NoList21">
    <w:name w:val="No List21"/>
    <w:next w:val="NoList"/>
    <w:uiPriority w:val="99"/>
    <w:semiHidden/>
    <w:unhideWhenUsed/>
    <w:rsid w:val="00EC28BE"/>
  </w:style>
  <w:style w:type="numbering" w:customStyle="1" w:styleId="NoList121">
    <w:name w:val="No List121"/>
    <w:next w:val="NoList"/>
    <w:uiPriority w:val="99"/>
    <w:semiHidden/>
    <w:unhideWhenUsed/>
    <w:rsid w:val="00EC28BE"/>
  </w:style>
  <w:style w:type="numbering" w:customStyle="1" w:styleId="NoList31">
    <w:name w:val="No List31"/>
    <w:next w:val="NoList"/>
    <w:uiPriority w:val="99"/>
    <w:semiHidden/>
    <w:unhideWhenUsed/>
    <w:rsid w:val="00EC28BE"/>
  </w:style>
  <w:style w:type="numbering" w:customStyle="1" w:styleId="NoList131">
    <w:name w:val="No List131"/>
    <w:next w:val="NoList"/>
    <w:uiPriority w:val="99"/>
    <w:semiHidden/>
    <w:unhideWhenUsed/>
    <w:rsid w:val="00EC28BE"/>
  </w:style>
  <w:style w:type="numbering" w:customStyle="1" w:styleId="NoList41">
    <w:name w:val="No List41"/>
    <w:next w:val="NoList"/>
    <w:uiPriority w:val="99"/>
    <w:semiHidden/>
    <w:unhideWhenUsed/>
    <w:rsid w:val="00EC28BE"/>
  </w:style>
  <w:style w:type="numbering" w:customStyle="1" w:styleId="NoList141">
    <w:name w:val="No List141"/>
    <w:next w:val="NoList"/>
    <w:uiPriority w:val="99"/>
    <w:semiHidden/>
    <w:unhideWhenUsed/>
    <w:rsid w:val="00EC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946">
      <w:bodyDiv w:val="1"/>
      <w:marLeft w:val="0"/>
      <w:marRight w:val="0"/>
      <w:marTop w:val="0"/>
      <w:marBottom w:val="0"/>
      <w:divBdr>
        <w:top w:val="none" w:sz="0" w:space="0" w:color="auto"/>
        <w:left w:val="none" w:sz="0" w:space="0" w:color="auto"/>
        <w:bottom w:val="none" w:sz="0" w:space="0" w:color="auto"/>
        <w:right w:val="none" w:sz="0" w:space="0" w:color="auto"/>
      </w:divBdr>
    </w:div>
    <w:div w:id="146747969">
      <w:bodyDiv w:val="1"/>
      <w:marLeft w:val="0"/>
      <w:marRight w:val="0"/>
      <w:marTop w:val="0"/>
      <w:marBottom w:val="0"/>
      <w:divBdr>
        <w:top w:val="none" w:sz="0" w:space="0" w:color="auto"/>
        <w:left w:val="none" w:sz="0" w:space="0" w:color="auto"/>
        <w:bottom w:val="none" w:sz="0" w:space="0" w:color="auto"/>
        <w:right w:val="none" w:sz="0" w:space="0" w:color="auto"/>
      </w:divBdr>
    </w:div>
    <w:div w:id="247807006">
      <w:bodyDiv w:val="1"/>
      <w:marLeft w:val="0"/>
      <w:marRight w:val="0"/>
      <w:marTop w:val="0"/>
      <w:marBottom w:val="0"/>
      <w:divBdr>
        <w:top w:val="none" w:sz="0" w:space="0" w:color="auto"/>
        <w:left w:val="none" w:sz="0" w:space="0" w:color="auto"/>
        <w:bottom w:val="none" w:sz="0" w:space="0" w:color="auto"/>
        <w:right w:val="none" w:sz="0" w:space="0" w:color="auto"/>
      </w:divBdr>
    </w:div>
    <w:div w:id="262299634">
      <w:bodyDiv w:val="1"/>
      <w:marLeft w:val="0"/>
      <w:marRight w:val="0"/>
      <w:marTop w:val="0"/>
      <w:marBottom w:val="0"/>
      <w:divBdr>
        <w:top w:val="none" w:sz="0" w:space="0" w:color="auto"/>
        <w:left w:val="none" w:sz="0" w:space="0" w:color="auto"/>
        <w:bottom w:val="none" w:sz="0" w:space="0" w:color="auto"/>
        <w:right w:val="none" w:sz="0" w:space="0" w:color="auto"/>
      </w:divBdr>
    </w:div>
    <w:div w:id="380793103">
      <w:bodyDiv w:val="1"/>
      <w:marLeft w:val="0"/>
      <w:marRight w:val="0"/>
      <w:marTop w:val="0"/>
      <w:marBottom w:val="0"/>
      <w:divBdr>
        <w:top w:val="none" w:sz="0" w:space="0" w:color="auto"/>
        <w:left w:val="none" w:sz="0" w:space="0" w:color="auto"/>
        <w:bottom w:val="none" w:sz="0" w:space="0" w:color="auto"/>
        <w:right w:val="none" w:sz="0" w:space="0" w:color="auto"/>
      </w:divBdr>
    </w:div>
    <w:div w:id="397754586">
      <w:bodyDiv w:val="1"/>
      <w:marLeft w:val="0"/>
      <w:marRight w:val="0"/>
      <w:marTop w:val="0"/>
      <w:marBottom w:val="0"/>
      <w:divBdr>
        <w:top w:val="none" w:sz="0" w:space="0" w:color="auto"/>
        <w:left w:val="none" w:sz="0" w:space="0" w:color="auto"/>
        <w:bottom w:val="none" w:sz="0" w:space="0" w:color="auto"/>
        <w:right w:val="none" w:sz="0" w:space="0" w:color="auto"/>
      </w:divBdr>
    </w:div>
    <w:div w:id="526452263">
      <w:bodyDiv w:val="1"/>
      <w:marLeft w:val="0"/>
      <w:marRight w:val="0"/>
      <w:marTop w:val="0"/>
      <w:marBottom w:val="0"/>
      <w:divBdr>
        <w:top w:val="none" w:sz="0" w:space="0" w:color="auto"/>
        <w:left w:val="none" w:sz="0" w:space="0" w:color="auto"/>
        <w:bottom w:val="none" w:sz="0" w:space="0" w:color="auto"/>
        <w:right w:val="none" w:sz="0" w:space="0" w:color="auto"/>
      </w:divBdr>
    </w:div>
    <w:div w:id="583799274">
      <w:bodyDiv w:val="1"/>
      <w:marLeft w:val="0"/>
      <w:marRight w:val="0"/>
      <w:marTop w:val="0"/>
      <w:marBottom w:val="0"/>
      <w:divBdr>
        <w:top w:val="none" w:sz="0" w:space="0" w:color="auto"/>
        <w:left w:val="none" w:sz="0" w:space="0" w:color="auto"/>
        <w:bottom w:val="none" w:sz="0" w:space="0" w:color="auto"/>
        <w:right w:val="none" w:sz="0" w:space="0" w:color="auto"/>
      </w:divBdr>
    </w:div>
    <w:div w:id="755133074">
      <w:bodyDiv w:val="1"/>
      <w:marLeft w:val="0"/>
      <w:marRight w:val="0"/>
      <w:marTop w:val="0"/>
      <w:marBottom w:val="0"/>
      <w:divBdr>
        <w:top w:val="none" w:sz="0" w:space="0" w:color="auto"/>
        <w:left w:val="none" w:sz="0" w:space="0" w:color="auto"/>
        <w:bottom w:val="none" w:sz="0" w:space="0" w:color="auto"/>
        <w:right w:val="none" w:sz="0" w:space="0" w:color="auto"/>
      </w:divBdr>
    </w:div>
    <w:div w:id="762340391">
      <w:bodyDiv w:val="1"/>
      <w:marLeft w:val="0"/>
      <w:marRight w:val="0"/>
      <w:marTop w:val="0"/>
      <w:marBottom w:val="0"/>
      <w:divBdr>
        <w:top w:val="none" w:sz="0" w:space="0" w:color="auto"/>
        <w:left w:val="none" w:sz="0" w:space="0" w:color="auto"/>
        <w:bottom w:val="none" w:sz="0" w:space="0" w:color="auto"/>
        <w:right w:val="none" w:sz="0" w:space="0" w:color="auto"/>
      </w:divBdr>
    </w:div>
    <w:div w:id="802234005">
      <w:bodyDiv w:val="1"/>
      <w:marLeft w:val="0"/>
      <w:marRight w:val="0"/>
      <w:marTop w:val="0"/>
      <w:marBottom w:val="0"/>
      <w:divBdr>
        <w:top w:val="none" w:sz="0" w:space="0" w:color="auto"/>
        <w:left w:val="none" w:sz="0" w:space="0" w:color="auto"/>
        <w:bottom w:val="none" w:sz="0" w:space="0" w:color="auto"/>
        <w:right w:val="none" w:sz="0" w:space="0" w:color="auto"/>
      </w:divBdr>
    </w:div>
    <w:div w:id="1086457204">
      <w:bodyDiv w:val="1"/>
      <w:marLeft w:val="0"/>
      <w:marRight w:val="0"/>
      <w:marTop w:val="0"/>
      <w:marBottom w:val="0"/>
      <w:divBdr>
        <w:top w:val="none" w:sz="0" w:space="0" w:color="auto"/>
        <w:left w:val="none" w:sz="0" w:space="0" w:color="auto"/>
        <w:bottom w:val="none" w:sz="0" w:space="0" w:color="auto"/>
        <w:right w:val="none" w:sz="0" w:space="0" w:color="auto"/>
      </w:divBdr>
    </w:div>
    <w:div w:id="1108693410">
      <w:bodyDiv w:val="1"/>
      <w:marLeft w:val="0"/>
      <w:marRight w:val="0"/>
      <w:marTop w:val="0"/>
      <w:marBottom w:val="0"/>
      <w:divBdr>
        <w:top w:val="none" w:sz="0" w:space="0" w:color="auto"/>
        <w:left w:val="none" w:sz="0" w:space="0" w:color="auto"/>
        <w:bottom w:val="none" w:sz="0" w:space="0" w:color="auto"/>
        <w:right w:val="none" w:sz="0" w:space="0" w:color="auto"/>
      </w:divBdr>
    </w:div>
    <w:div w:id="1123499497">
      <w:bodyDiv w:val="1"/>
      <w:marLeft w:val="0"/>
      <w:marRight w:val="0"/>
      <w:marTop w:val="0"/>
      <w:marBottom w:val="0"/>
      <w:divBdr>
        <w:top w:val="none" w:sz="0" w:space="0" w:color="auto"/>
        <w:left w:val="none" w:sz="0" w:space="0" w:color="auto"/>
        <w:bottom w:val="none" w:sz="0" w:space="0" w:color="auto"/>
        <w:right w:val="none" w:sz="0" w:space="0" w:color="auto"/>
      </w:divBdr>
    </w:div>
    <w:div w:id="1196428395">
      <w:bodyDiv w:val="1"/>
      <w:marLeft w:val="0"/>
      <w:marRight w:val="0"/>
      <w:marTop w:val="0"/>
      <w:marBottom w:val="0"/>
      <w:divBdr>
        <w:top w:val="none" w:sz="0" w:space="0" w:color="auto"/>
        <w:left w:val="none" w:sz="0" w:space="0" w:color="auto"/>
        <w:bottom w:val="none" w:sz="0" w:space="0" w:color="auto"/>
        <w:right w:val="none" w:sz="0" w:space="0" w:color="auto"/>
      </w:divBdr>
    </w:div>
    <w:div w:id="1299140576">
      <w:bodyDiv w:val="1"/>
      <w:marLeft w:val="0"/>
      <w:marRight w:val="0"/>
      <w:marTop w:val="0"/>
      <w:marBottom w:val="0"/>
      <w:divBdr>
        <w:top w:val="none" w:sz="0" w:space="0" w:color="auto"/>
        <w:left w:val="none" w:sz="0" w:space="0" w:color="auto"/>
        <w:bottom w:val="none" w:sz="0" w:space="0" w:color="auto"/>
        <w:right w:val="none" w:sz="0" w:space="0" w:color="auto"/>
      </w:divBdr>
    </w:div>
    <w:div w:id="1366441515">
      <w:bodyDiv w:val="1"/>
      <w:marLeft w:val="0"/>
      <w:marRight w:val="0"/>
      <w:marTop w:val="0"/>
      <w:marBottom w:val="0"/>
      <w:divBdr>
        <w:top w:val="none" w:sz="0" w:space="0" w:color="auto"/>
        <w:left w:val="none" w:sz="0" w:space="0" w:color="auto"/>
        <w:bottom w:val="none" w:sz="0" w:space="0" w:color="auto"/>
        <w:right w:val="none" w:sz="0" w:space="0" w:color="auto"/>
      </w:divBdr>
    </w:div>
    <w:div w:id="1474450111">
      <w:bodyDiv w:val="1"/>
      <w:marLeft w:val="0"/>
      <w:marRight w:val="0"/>
      <w:marTop w:val="0"/>
      <w:marBottom w:val="0"/>
      <w:divBdr>
        <w:top w:val="none" w:sz="0" w:space="0" w:color="auto"/>
        <w:left w:val="none" w:sz="0" w:space="0" w:color="auto"/>
        <w:bottom w:val="none" w:sz="0" w:space="0" w:color="auto"/>
        <w:right w:val="none" w:sz="0" w:space="0" w:color="auto"/>
      </w:divBdr>
    </w:div>
    <w:div w:id="1534538851">
      <w:bodyDiv w:val="1"/>
      <w:marLeft w:val="0"/>
      <w:marRight w:val="0"/>
      <w:marTop w:val="0"/>
      <w:marBottom w:val="0"/>
      <w:divBdr>
        <w:top w:val="none" w:sz="0" w:space="0" w:color="auto"/>
        <w:left w:val="none" w:sz="0" w:space="0" w:color="auto"/>
        <w:bottom w:val="none" w:sz="0" w:space="0" w:color="auto"/>
        <w:right w:val="none" w:sz="0" w:space="0" w:color="auto"/>
      </w:divBdr>
    </w:div>
    <w:div w:id="1610317252">
      <w:bodyDiv w:val="1"/>
      <w:marLeft w:val="0"/>
      <w:marRight w:val="0"/>
      <w:marTop w:val="0"/>
      <w:marBottom w:val="0"/>
      <w:divBdr>
        <w:top w:val="none" w:sz="0" w:space="0" w:color="auto"/>
        <w:left w:val="none" w:sz="0" w:space="0" w:color="auto"/>
        <w:bottom w:val="none" w:sz="0" w:space="0" w:color="auto"/>
        <w:right w:val="none" w:sz="0" w:space="0" w:color="auto"/>
      </w:divBdr>
    </w:div>
    <w:div w:id="1681005897">
      <w:bodyDiv w:val="1"/>
      <w:marLeft w:val="0"/>
      <w:marRight w:val="0"/>
      <w:marTop w:val="0"/>
      <w:marBottom w:val="0"/>
      <w:divBdr>
        <w:top w:val="none" w:sz="0" w:space="0" w:color="auto"/>
        <w:left w:val="none" w:sz="0" w:space="0" w:color="auto"/>
        <w:bottom w:val="none" w:sz="0" w:space="0" w:color="auto"/>
        <w:right w:val="none" w:sz="0" w:space="0" w:color="auto"/>
      </w:divBdr>
    </w:div>
    <w:div w:id="1713916392">
      <w:bodyDiv w:val="1"/>
      <w:marLeft w:val="0"/>
      <w:marRight w:val="0"/>
      <w:marTop w:val="0"/>
      <w:marBottom w:val="0"/>
      <w:divBdr>
        <w:top w:val="none" w:sz="0" w:space="0" w:color="auto"/>
        <w:left w:val="none" w:sz="0" w:space="0" w:color="auto"/>
        <w:bottom w:val="none" w:sz="0" w:space="0" w:color="auto"/>
        <w:right w:val="none" w:sz="0" w:space="0" w:color="auto"/>
      </w:divBdr>
    </w:div>
    <w:div w:id="1715420015">
      <w:bodyDiv w:val="1"/>
      <w:marLeft w:val="0"/>
      <w:marRight w:val="0"/>
      <w:marTop w:val="0"/>
      <w:marBottom w:val="0"/>
      <w:divBdr>
        <w:top w:val="none" w:sz="0" w:space="0" w:color="auto"/>
        <w:left w:val="none" w:sz="0" w:space="0" w:color="auto"/>
        <w:bottom w:val="none" w:sz="0" w:space="0" w:color="auto"/>
        <w:right w:val="none" w:sz="0" w:space="0" w:color="auto"/>
      </w:divBdr>
    </w:div>
    <w:div w:id="1721787750">
      <w:bodyDiv w:val="1"/>
      <w:marLeft w:val="0"/>
      <w:marRight w:val="0"/>
      <w:marTop w:val="0"/>
      <w:marBottom w:val="0"/>
      <w:divBdr>
        <w:top w:val="none" w:sz="0" w:space="0" w:color="auto"/>
        <w:left w:val="none" w:sz="0" w:space="0" w:color="auto"/>
        <w:bottom w:val="none" w:sz="0" w:space="0" w:color="auto"/>
        <w:right w:val="none" w:sz="0" w:space="0" w:color="auto"/>
      </w:divBdr>
    </w:div>
    <w:div w:id="1847866772">
      <w:bodyDiv w:val="1"/>
      <w:marLeft w:val="0"/>
      <w:marRight w:val="0"/>
      <w:marTop w:val="0"/>
      <w:marBottom w:val="0"/>
      <w:divBdr>
        <w:top w:val="none" w:sz="0" w:space="0" w:color="auto"/>
        <w:left w:val="none" w:sz="0" w:space="0" w:color="auto"/>
        <w:bottom w:val="none" w:sz="0" w:space="0" w:color="auto"/>
        <w:right w:val="none" w:sz="0" w:space="0" w:color="auto"/>
      </w:divBdr>
    </w:div>
    <w:div w:id="1892425429">
      <w:bodyDiv w:val="1"/>
      <w:marLeft w:val="0"/>
      <w:marRight w:val="0"/>
      <w:marTop w:val="0"/>
      <w:marBottom w:val="0"/>
      <w:divBdr>
        <w:top w:val="none" w:sz="0" w:space="0" w:color="auto"/>
        <w:left w:val="none" w:sz="0" w:space="0" w:color="auto"/>
        <w:bottom w:val="none" w:sz="0" w:space="0" w:color="auto"/>
        <w:right w:val="none" w:sz="0" w:space="0" w:color="auto"/>
      </w:divBdr>
    </w:div>
    <w:div w:id="1928152737">
      <w:bodyDiv w:val="1"/>
      <w:marLeft w:val="0"/>
      <w:marRight w:val="0"/>
      <w:marTop w:val="0"/>
      <w:marBottom w:val="0"/>
      <w:divBdr>
        <w:top w:val="none" w:sz="0" w:space="0" w:color="auto"/>
        <w:left w:val="none" w:sz="0" w:space="0" w:color="auto"/>
        <w:bottom w:val="none" w:sz="0" w:space="0" w:color="auto"/>
        <w:right w:val="none" w:sz="0" w:space="0" w:color="auto"/>
      </w:divBdr>
    </w:div>
    <w:div w:id="1982996974">
      <w:bodyDiv w:val="1"/>
      <w:marLeft w:val="0"/>
      <w:marRight w:val="0"/>
      <w:marTop w:val="0"/>
      <w:marBottom w:val="0"/>
      <w:divBdr>
        <w:top w:val="none" w:sz="0" w:space="0" w:color="auto"/>
        <w:left w:val="none" w:sz="0" w:space="0" w:color="auto"/>
        <w:bottom w:val="none" w:sz="0" w:space="0" w:color="auto"/>
        <w:right w:val="none" w:sz="0" w:space="0" w:color="auto"/>
      </w:divBdr>
    </w:div>
    <w:div w:id="2108381129">
      <w:bodyDiv w:val="1"/>
      <w:marLeft w:val="0"/>
      <w:marRight w:val="0"/>
      <w:marTop w:val="0"/>
      <w:marBottom w:val="0"/>
      <w:divBdr>
        <w:top w:val="none" w:sz="0" w:space="0" w:color="auto"/>
        <w:left w:val="none" w:sz="0" w:space="0" w:color="auto"/>
        <w:bottom w:val="none" w:sz="0" w:space="0" w:color="auto"/>
        <w:right w:val="none" w:sz="0" w:space="0" w:color="auto"/>
      </w:divBdr>
    </w:div>
    <w:div w:id="2115830004">
      <w:bodyDiv w:val="1"/>
      <w:marLeft w:val="0"/>
      <w:marRight w:val="0"/>
      <w:marTop w:val="0"/>
      <w:marBottom w:val="0"/>
      <w:divBdr>
        <w:top w:val="none" w:sz="0" w:space="0" w:color="auto"/>
        <w:left w:val="none" w:sz="0" w:space="0" w:color="auto"/>
        <w:bottom w:val="none" w:sz="0" w:space="0" w:color="auto"/>
        <w:right w:val="none" w:sz="0" w:space="0" w:color="auto"/>
      </w:divBdr>
    </w:div>
    <w:div w:id="2129273499">
      <w:bodyDiv w:val="1"/>
      <w:marLeft w:val="0"/>
      <w:marRight w:val="0"/>
      <w:marTop w:val="0"/>
      <w:marBottom w:val="0"/>
      <w:divBdr>
        <w:top w:val="none" w:sz="0" w:space="0" w:color="auto"/>
        <w:left w:val="none" w:sz="0" w:space="0" w:color="auto"/>
        <w:bottom w:val="none" w:sz="0" w:space="0" w:color="auto"/>
        <w:right w:val="none" w:sz="0" w:space="0" w:color="auto"/>
      </w:divBdr>
    </w:div>
    <w:div w:id="2132504832">
      <w:bodyDiv w:val="1"/>
      <w:marLeft w:val="0"/>
      <w:marRight w:val="0"/>
      <w:marTop w:val="0"/>
      <w:marBottom w:val="0"/>
      <w:divBdr>
        <w:top w:val="none" w:sz="0" w:space="0" w:color="auto"/>
        <w:left w:val="none" w:sz="0" w:space="0" w:color="auto"/>
        <w:bottom w:val="none" w:sz="0" w:space="0" w:color="auto"/>
        <w:right w:val="none" w:sz="0" w:space="0" w:color="auto"/>
      </w:divBdr>
    </w:div>
    <w:div w:id="21346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sl/2000-14" TargetMode="External"/><Relationship Id="rId268" Type="http://schemas.openxmlformats.org/officeDocument/2006/relationships/hyperlink" Target="http://www.legislation.act.gov.au/sl/2017-43/default.asp" TargetMode="External"/><Relationship Id="rId475" Type="http://schemas.openxmlformats.org/officeDocument/2006/relationships/hyperlink" Target="http://www.legislation.act.gov.au/sl/2014-18" TargetMode="External"/><Relationship Id="rId682" Type="http://schemas.openxmlformats.org/officeDocument/2006/relationships/hyperlink" Target="http://www.legislation.act.gov.au/sl/2011-15" TargetMode="External"/><Relationship Id="rId32" Type="http://schemas.openxmlformats.org/officeDocument/2006/relationships/hyperlink" Target="http://www.legislation.act.gov.au/sl/2017-43/default.asp" TargetMode="External"/><Relationship Id="rId128" Type="http://schemas.openxmlformats.org/officeDocument/2006/relationships/header" Target="header8.xml"/><Relationship Id="rId335" Type="http://schemas.openxmlformats.org/officeDocument/2006/relationships/hyperlink" Target="http://www.legislation.act.gov.au/a/2009-22" TargetMode="External"/><Relationship Id="rId542" Type="http://schemas.openxmlformats.org/officeDocument/2006/relationships/hyperlink" Target="http://www.legislation.act.gov.au/sl/2011-15" TargetMode="External"/><Relationship Id="rId987" Type="http://schemas.openxmlformats.org/officeDocument/2006/relationships/hyperlink" Target="http://www.legislation.act.gov.au/sl/2021-10/" TargetMode="External"/><Relationship Id="rId181" Type="http://schemas.openxmlformats.org/officeDocument/2006/relationships/hyperlink" Target="http://www.legislation.act.gov.au/a/2001-14" TargetMode="External"/><Relationship Id="rId402" Type="http://schemas.openxmlformats.org/officeDocument/2006/relationships/hyperlink" Target="http://www.legislation.act.gov.au/sl/2013-11" TargetMode="External"/><Relationship Id="rId847" Type="http://schemas.openxmlformats.org/officeDocument/2006/relationships/hyperlink" Target="http://www.legislation.act.gov.au/a/2009-22" TargetMode="External"/><Relationship Id="rId1032" Type="http://schemas.openxmlformats.org/officeDocument/2006/relationships/footer" Target="footer20.xml"/><Relationship Id="rId279" Type="http://schemas.openxmlformats.org/officeDocument/2006/relationships/hyperlink" Target="https://www.legislation.act.gov.au/sl/2018-26/" TargetMode="External"/><Relationship Id="rId486" Type="http://schemas.openxmlformats.org/officeDocument/2006/relationships/hyperlink" Target="http://www.legislation.act.gov.au/sl/2007-41" TargetMode="External"/><Relationship Id="rId693" Type="http://schemas.openxmlformats.org/officeDocument/2006/relationships/hyperlink" Target="http://www.legislation.act.gov.au/sl/2017-14/default.asp" TargetMode="External"/><Relationship Id="rId707" Type="http://schemas.openxmlformats.org/officeDocument/2006/relationships/hyperlink" Target="http://www.legislation.act.gov.au/sl/2009-52" TargetMode="External"/><Relationship Id="rId914" Type="http://schemas.openxmlformats.org/officeDocument/2006/relationships/hyperlink" Target="http://www.legislation.act.gov.au/sl/2015-33/default.asp" TargetMode="External"/><Relationship Id="rId43" Type="http://schemas.openxmlformats.org/officeDocument/2006/relationships/hyperlink" Target="http://www.legislation.act.gov.au/a/2001-14" TargetMode="External"/><Relationship Id="rId139" Type="http://schemas.openxmlformats.org/officeDocument/2006/relationships/hyperlink" Target="https://www.legislation.nsw.gov.au/" TargetMode="External"/><Relationship Id="rId346" Type="http://schemas.openxmlformats.org/officeDocument/2006/relationships/hyperlink" Target="http://www.legislation.act.gov.au/a/2012-16" TargetMode="External"/><Relationship Id="rId553" Type="http://schemas.openxmlformats.org/officeDocument/2006/relationships/hyperlink" Target="http://www.legislation.act.gov.au/sl/2022-8/" TargetMode="External"/><Relationship Id="rId760" Type="http://schemas.openxmlformats.org/officeDocument/2006/relationships/hyperlink" Target="http://www.legislation.act.gov.au/sl/2012-2" TargetMode="External"/><Relationship Id="rId998" Type="http://schemas.openxmlformats.org/officeDocument/2006/relationships/hyperlink" Target="http://www.legislation.act.gov.au/a/2022-5/" TargetMode="External"/><Relationship Id="rId192" Type="http://schemas.openxmlformats.org/officeDocument/2006/relationships/hyperlink" Target="http://www.legislation.act.gov.au/a/2007-25" TargetMode="External"/><Relationship Id="rId206" Type="http://schemas.openxmlformats.org/officeDocument/2006/relationships/hyperlink" Target="https://www.legislation.act.gov.au/a/2009-22" TargetMode="External"/><Relationship Id="rId413" Type="http://schemas.openxmlformats.org/officeDocument/2006/relationships/hyperlink" Target="http://www.legislation.act.gov.au/sl/2025-23/" TargetMode="External"/><Relationship Id="rId858" Type="http://schemas.openxmlformats.org/officeDocument/2006/relationships/hyperlink" Target="http://www.legislation.act.gov.au/sl/2010-28" TargetMode="External"/><Relationship Id="rId497" Type="http://schemas.openxmlformats.org/officeDocument/2006/relationships/hyperlink" Target="http://www.legislation.act.gov.au/a/2019-12" TargetMode="External"/><Relationship Id="rId620" Type="http://schemas.openxmlformats.org/officeDocument/2006/relationships/hyperlink" Target="http://www.legislation.act.gov.au/sl/2016-18" TargetMode="External"/><Relationship Id="rId718" Type="http://schemas.openxmlformats.org/officeDocument/2006/relationships/hyperlink" Target="http://www.legislation.act.gov.au/a/2009-16" TargetMode="External"/><Relationship Id="rId925" Type="http://schemas.openxmlformats.org/officeDocument/2006/relationships/hyperlink" Target="http://www.legislation.act.gov.au/sl/2016-15/default.asp" TargetMode="External"/><Relationship Id="rId357" Type="http://schemas.openxmlformats.org/officeDocument/2006/relationships/hyperlink" Target="http://www.legislation.act.gov.au/a/2017-21/default.asp" TargetMode="External"/><Relationship Id="rId54" Type="http://schemas.openxmlformats.org/officeDocument/2006/relationships/hyperlink" Target="http://www.legislation.act.gov.au/a/1999-77/default.asp" TargetMode="External"/><Relationship Id="rId217" Type="http://schemas.openxmlformats.org/officeDocument/2006/relationships/hyperlink" Target="http://www.legislation.act.gov.au/a/2011-3" TargetMode="External"/><Relationship Id="rId564" Type="http://schemas.openxmlformats.org/officeDocument/2006/relationships/hyperlink" Target="http://www.legislation.act.gov.au/sl/2011-15" TargetMode="External"/><Relationship Id="rId771" Type="http://schemas.openxmlformats.org/officeDocument/2006/relationships/hyperlink" Target="http://www.legislation.act.gov.au/sl/2019-27/default.asp" TargetMode="External"/><Relationship Id="rId869" Type="http://schemas.openxmlformats.org/officeDocument/2006/relationships/hyperlink" Target="http://www.legislation.act.gov.au/a/2011-15" TargetMode="External"/><Relationship Id="rId424" Type="http://schemas.openxmlformats.org/officeDocument/2006/relationships/hyperlink" Target="http://www.legislation.act.gov.au/sl/2015-25" TargetMode="External"/><Relationship Id="rId631" Type="http://schemas.openxmlformats.org/officeDocument/2006/relationships/hyperlink" Target="http://www.legislation.act.gov.au/sl/2025-6/" TargetMode="External"/><Relationship Id="rId729" Type="http://schemas.openxmlformats.org/officeDocument/2006/relationships/hyperlink" Target="http://www.legislation.act.gov.au/a/2019-12" TargetMode="External"/><Relationship Id="rId270" Type="http://schemas.openxmlformats.org/officeDocument/2006/relationships/hyperlink" Target="http://www.legislation.act.gov.au/sl/2017-43/default.asp" TargetMode="External"/><Relationship Id="rId936" Type="http://schemas.openxmlformats.org/officeDocument/2006/relationships/hyperlink" Target="http://www.legislation.act.gov.au/a/2017-21/default.asp" TargetMode="External"/><Relationship Id="rId65" Type="http://schemas.openxmlformats.org/officeDocument/2006/relationships/hyperlink" Target="http://www.legislation.act.gov.au/a/1999-77/default.asp" TargetMode="External"/><Relationship Id="rId130" Type="http://schemas.openxmlformats.org/officeDocument/2006/relationships/footer" Target="footer10.xml"/><Relationship Id="rId368" Type="http://schemas.openxmlformats.org/officeDocument/2006/relationships/hyperlink" Target="http://www.legislation.act.gov.au/a/2017-21/default.asp" TargetMode="External"/><Relationship Id="rId575" Type="http://schemas.openxmlformats.org/officeDocument/2006/relationships/hyperlink" Target="http://www.legislation.act.gov.au/sl/2017-30/default.asp" TargetMode="External"/><Relationship Id="rId782" Type="http://schemas.openxmlformats.org/officeDocument/2006/relationships/hyperlink" Target="http://www.legislation.act.gov.au/sl/2025-6/" TargetMode="External"/><Relationship Id="rId228" Type="http://schemas.openxmlformats.org/officeDocument/2006/relationships/hyperlink" Target="http://www.legislation.act.gov.au/sl/2012-37" TargetMode="External"/><Relationship Id="rId435" Type="http://schemas.openxmlformats.org/officeDocument/2006/relationships/hyperlink" Target="http://www.legislation.act.gov.au/sl/2016-18" TargetMode="External"/><Relationship Id="rId642" Type="http://schemas.openxmlformats.org/officeDocument/2006/relationships/hyperlink" Target="http://www.legislation.act.gov.au/a/2016-14" TargetMode="External"/><Relationship Id="rId281" Type="http://schemas.openxmlformats.org/officeDocument/2006/relationships/hyperlink" Target="https://www.legislation.act.gov.au/cn/2019-13/" TargetMode="External"/><Relationship Id="rId502" Type="http://schemas.openxmlformats.org/officeDocument/2006/relationships/hyperlink" Target="http://www.legislation.act.gov.au/sl/2025-4/" TargetMode="External"/><Relationship Id="rId947" Type="http://schemas.openxmlformats.org/officeDocument/2006/relationships/hyperlink" Target="http://www.legislation.act.gov.au/sl/2018-6/default.asp" TargetMode="External"/><Relationship Id="rId76" Type="http://schemas.openxmlformats.org/officeDocument/2006/relationships/hyperlink" Target="http://www.legislation.act.gov.au/a/1999-77/default.asp" TargetMode="External"/><Relationship Id="rId141" Type="http://schemas.openxmlformats.org/officeDocument/2006/relationships/hyperlink" Target="https://www.legislation.act.gov.au/a/db_49155/" TargetMode="External"/><Relationship Id="rId379" Type="http://schemas.openxmlformats.org/officeDocument/2006/relationships/hyperlink" Target="http://www.legislation.act.gov.au/a/2019-21/default.asp" TargetMode="External"/><Relationship Id="rId586" Type="http://schemas.openxmlformats.org/officeDocument/2006/relationships/hyperlink" Target="http://www.legislation.act.gov.au/sl/2007-41" TargetMode="External"/><Relationship Id="rId793" Type="http://schemas.openxmlformats.org/officeDocument/2006/relationships/hyperlink" Target="http://www.legislation.act.gov.au/a/2013-24/default.asp" TargetMode="External"/><Relationship Id="rId807" Type="http://schemas.openxmlformats.org/officeDocument/2006/relationships/hyperlink" Target="http://www.legislation.act.gov.au/a/2013-24/default.asp" TargetMode="External"/><Relationship Id="rId7" Type="http://schemas.openxmlformats.org/officeDocument/2006/relationships/image" Target="media/image1.png"/><Relationship Id="rId239" Type="http://schemas.openxmlformats.org/officeDocument/2006/relationships/hyperlink" Target="http://www.legislation.act.gov.au/a/2013-51/default.asp" TargetMode="External"/><Relationship Id="rId446" Type="http://schemas.openxmlformats.org/officeDocument/2006/relationships/hyperlink" Target="http://www.legislation.act.gov.au/sl/2012-22" TargetMode="External"/><Relationship Id="rId653" Type="http://schemas.openxmlformats.org/officeDocument/2006/relationships/hyperlink" Target="https://legislation.act.gov.au/sl/2024-10/" TargetMode="External"/><Relationship Id="rId292" Type="http://schemas.openxmlformats.org/officeDocument/2006/relationships/hyperlink" Target="https://www.legislation.act.gov.au/a/2020-42/" TargetMode="External"/><Relationship Id="rId306" Type="http://schemas.openxmlformats.org/officeDocument/2006/relationships/hyperlink" Target="https://www.legislation.act.gov.au/sl/2025-4/" TargetMode="External"/><Relationship Id="rId860" Type="http://schemas.openxmlformats.org/officeDocument/2006/relationships/hyperlink" Target="http://www.legislation.act.gov.au/sl/2010-28" TargetMode="External"/><Relationship Id="rId958" Type="http://schemas.openxmlformats.org/officeDocument/2006/relationships/hyperlink" Target="http://www.legislation.act.gov.au/a/2018-42/default.asp" TargetMode="External"/><Relationship Id="rId87" Type="http://schemas.openxmlformats.org/officeDocument/2006/relationships/hyperlink" Target="http://www.comlaw.gov.au/Details/C2013C00096" TargetMode="External"/><Relationship Id="rId513" Type="http://schemas.openxmlformats.org/officeDocument/2006/relationships/hyperlink" Target="http://www.legislation.act.gov.au/sl/2006-30" TargetMode="External"/><Relationship Id="rId597" Type="http://schemas.openxmlformats.org/officeDocument/2006/relationships/hyperlink" Target="http://www.legislation.act.gov.au/sl/2018-16/default.asp" TargetMode="External"/><Relationship Id="rId720" Type="http://schemas.openxmlformats.org/officeDocument/2006/relationships/hyperlink" Target="http://www.legislation.act.gov.au/sl/2011-15" TargetMode="External"/><Relationship Id="rId818" Type="http://schemas.openxmlformats.org/officeDocument/2006/relationships/hyperlink" Target="http://www.legislation.act.gov.au/sl/2005-41" TargetMode="External"/><Relationship Id="rId152" Type="http://schemas.openxmlformats.org/officeDocument/2006/relationships/hyperlink" Target="http://www.legislation.act.gov.au/a/1999-80" TargetMode="External"/><Relationship Id="rId457" Type="http://schemas.openxmlformats.org/officeDocument/2006/relationships/hyperlink" Target="http://www.legislation.act.gov.au/sl/2014-2" TargetMode="External"/><Relationship Id="rId1003" Type="http://schemas.openxmlformats.org/officeDocument/2006/relationships/hyperlink" Target="http://www.legislation.act.gov.au/sl/2023-12/" TargetMode="External"/><Relationship Id="rId664" Type="http://schemas.openxmlformats.org/officeDocument/2006/relationships/hyperlink" Target="http://www.legislation.act.gov.au/a/2022-5" TargetMode="External"/><Relationship Id="rId871" Type="http://schemas.openxmlformats.org/officeDocument/2006/relationships/hyperlink" Target="http://www.legislation.act.gov.au/sl/2011-15" TargetMode="External"/><Relationship Id="rId969" Type="http://schemas.openxmlformats.org/officeDocument/2006/relationships/hyperlink" Target="http://www.legislation.act.gov.au/a/2019-21/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s://legislation.act.gov.au/a/2021-14/" TargetMode="External"/><Relationship Id="rId524" Type="http://schemas.openxmlformats.org/officeDocument/2006/relationships/hyperlink" Target="http://www.legislation.act.gov.au/sl/2013-19" TargetMode="External"/><Relationship Id="rId731" Type="http://schemas.openxmlformats.org/officeDocument/2006/relationships/hyperlink" Target="http://www.legislation.act.gov.au/sl/2006-30" TargetMode="External"/><Relationship Id="rId98" Type="http://schemas.openxmlformats.org/officeDocument/2006/relationships/hyperlink" Target="http://www.legislation.act.gov.au/a/1999-77/default.asp" TargetMode="External"/><Relationship Id="rId163" Type="http://schemas.openxmlformats.org/officeDocument/2006/relationships/hyperlink" Target="http://www.legislation.act.gov.au/sl/2000-14" TargetMode="External"/><Relationship Id="rId370" Type="http://schemas.openxmlformats.org/officeDocument/2006/relationships/hyperlink" Target="http://www.legislation.act.gov.au/a/2012-16" TargetMode="External"/><Relationship Id="rId829" Type="http://schemas.openxmlformats.org/officeDocument/2006/relationships/hyperlink" Target="http://www.legislation.act.gov.au/sl/2007-41" TargetMode="External"/><Relationship Id="rId1014" Type="http://schemas.openxmlformats.org/officeDocument/2006/relationships/hyperlink" Target="http://www.legislation.act.gov.au/sl/2024-10" TargetMode="External"/><Relationship Id="rId230" Type="http://schemas.openxmlformats.org/officeDocument/2006/relationships/hyperlink" Target="http://www.legislation.act.gov.au/a/2012-24/default.asp" TargetMode="External"/><Relationship Id="rId468" Type="http://schemas.openxmlformats.org/officeDocument/2006/relationships/hyperlink" Target="http://www.legislation.act.gov.au/sl/2021-10/" TargetMode="External"/><Relationship Id="rId675" Type="http://schemas.openxmlformats.org/officeDocument/2006/relationships/hyperlink" Target="http://www.legislation.act.gov.au/sl/2006-32" TargetMode="External"/><Relationship Id="rId882" Type="http://schemas.openxmlformats.org/officeDocument/2006/relationships/hyperlink" Target="http://www.legislation.act.gov.au/sl/2012-37" TargetMode="External"/><Relationship Id="rId25" Type="http://schemas.openxmlformats.org/officeDocument/2006/relationships/footer" Target="footer5.xml"/><Relationship Id="rId328" Type="http://schemas.openxmlformats.org/officeDocument/2006/relationships/hyperlink" Target="http://www.legislation.act.gov.au/sl/2015-25" TargetMode="External"/><Relationship Id="rId535" Type="http://schemas.openxmlformats.org/officeDocument/2006/relationships/hyperlink" Target="http://www.legislation.act.gov.au/sl/2022-8/" TargetMode="External"/><Relationship Id="rId742" Type="http://schemas.openxmlformats.org/officeDocument/2006/relationships/hyperlink" Target="http://www.legislation.act.gov.au/sl/2017-30/default.asp" TargetMode="External"/><Relationship Id="rId174" Type="http://schemas.openxmlformats.org/officeDocument/2006/relationships/hyperlink" Target="http://www.legislation.act.gov.au/sl/2000-14" TargetMode="External"/><Relationship Id="rId381" Type="http://schemas.openxmlformats.org/officeDocument/2006/relationships/hyperlink" Target="http://www.legislation.act.gov.au/a/2017-38/default.asp" TargetMode="External"/><Relationship Id="rId602" Type="http://schemas.openxmlformats.org/officeDocument/2006/relationships/hyperlink" Target="https://legislation.act.gov.au/sl/2024-10/" TargetMode="External"/><Relationship Id="rId1025" Type="http://schemas.openxmlformats.org/officeDocument/2006/relationships/footer" Target="footer16.xml"/><Relationship Id="rId241" Type="http://schemas.openxmlformats.org/officeDocument/2006/relationships/hyperlink" Target="http://www.legislation.act.gov.au/sl/2014-2" TargetMode="External"/><Relationship Id="rId479" Type="http://schemas.openxmlformats.org/officeDocument/2006/relationships/hyperlink" Target="http://www.legislation.act.gov.au/sl/2017-30/default.asp" TargetMode="External"/><Relationship Id="rId686" Type="http://schemas.openxmlformats.org/officeDocument/2006/relationships/hyperlink" Target="http://www.legislation.act.gov.au/sl/2014-11" TargetMode="External"/><Relationship Id="rId893" Type="http://schemas.openxmlformats.org/officeDocument/2006/relationships/hyperlink" Target="http://www.legislation.act.gov.au/sl/2013-20" TargetMode="External"/><Relationship Id="rId907" Type="http://schemas.openxmlformats.org/officeDocument/2006/relationships/hyperlink" Target="http://www.legislation.act.gov.au/sl/2014-18/default.asp" TargetMode="External"/><Relationship Id="rId36" Type="http://schemas.openxmlformats.org/officeDocument/2006/relationships/hyperlink" Target="http://www.legislation.act.gov.au/sl/2000-13" TargetMode="External"/><Relationship Id="rId339" Type="http://schemas.openxmlformats.org/officeDocument/2006/relationships/hyperlink" Target="http://www.legislation.act.gov.au/sl/2017-44/default.asp" TargetMode="External"/><Relationship Id="rId546" Type="http://schemas.openxmlformats.org/officeDocument/2006/relationships/hyperlink" Target="http://www.legislation.act.gov.au/sl/2014-18" TargetMode="External"/><Relationship Id="rId753" Type="http://schemas.openxmlformats.org/officeDocument/2006/relationships/hyperlink" Target="http://www.legislation.act.gov.au/sl/2006-30" TargetMode="External"/><Relationship Id="rId101" Type="http://schemas.openxmlformats.org/officeDocument/2006/relationships/hyperlink" Target="http://www.legislation.act.gov.au/a/2015-38" TargetMode="External"/><Relationship Id="rId185" Type="http://schemas.openxmlformats.org/officeDocument/2006/relationships/hyperlink" Target="http://www.legislation.act.gov.au/sl/2006-30" TargetMode="External"/><Relationship Id="rId406" Type="http://schemas.openxmlformats.org/officeDocument/2006/relationships/hyperlink" Target="http://www.legislation.act.gov.au/sl/2013-11" TargetMode="External"/><Relationship Id="rId960" Type="http://schemas.openxmlformats.org/officeDocument/2006/relationships/hyperlink" Target="http://www.legislation.act.gov.au/sl/2018-23/default.asp" TargetMode="External"/><Relationship Id="rId1036" Type="http://schemas.openxmlformats.org/officeDocument/2006/relationships/footer" Target="footer22.xml"/><Relationship Id="rId392" Type="http://schemas.openxmlformats.org/officeDocument/2006/relationships/hyperlink" Target="http://www.legislation.act.gov.au/sl/2013-11" TargetMode="External"/><Relationship Id="rId613" Type="http://schemas.openxmlformats.org/officeDocument/2006/relationships/hyperlink" Target="http://www.legislation.act.gov.au/sl/2012-2" TargetMode="External"/><Relationship Id="rId697" Type="http://schemas.openxmlformats.org/officeDocument/2006/relationships/hyperlink" Target="http://www.legislation.act.gov.au/sl/2017-44/default.asp" TargetMode="External"/><Relationship Id="rId820" Type="http://schemas.openxmlformats.org/officeDocument/2006/relationships/hyperlink" Target="http://www.legislation.act.gov.au/sl/2006-31" TargetMode="External"/><Relationship Id="rId918" Type="http://schemas.openxmlformats.org/officeDocument/2006/relationships/hyperlink" Target="http://www.legislation.act.gov.au/sl/2016-1/default.asp" TargetMode="External"/><Relationship Id="rId252" Type="http://schemas.openxmlformats.org/officeDocument/2006/relationships/hyperlink" Target="http://www.legislation.act.gov.au/sl/2015-33/default.asp" TargetMode="External"/><Relationship Id="rId47" Type="http://schemas.openxmlformats.org/officeDocument/2006/relationships/hyperlink" Target="http://www.legislation.act.gov.au/sl/2000-13" TargetMode="External"/><Relationship Id="rId112" Type="http://schemas.openxmlformats.org/officeDocument/2006/relationships/hyperlink" Target="http://www.legislation.act.gov.au/a/1958-19" TargetMode="External"/><Relationship Id="rId557" Type="http://schemas.openxmlformats.org/officeDocument/2006/relationships/hyperlink" Target="http://www.legislation.act.gov.au/a/2009-22" TargetMode="External"/><Relationship Id="rId764" Type="http://schemas.openxmlformats.org/officeDocument/2006/relationships/hyperlink" Target="http://www.legislation.act.gov.au/sl/2014-18" TargetMode="External"/><Relationship Id="rId971" Type="http://schemas.openxmlformats.org/officeDocument/2006/relationships/hyperlink" Target="http://www.legislation.act.gov.au/sl/2019-27/default.asp" TargetMode="External"/><Relationship Id="rId196" Type="http://schemas.openxmlformats.org/officeDocument/2006/relationships/hyperlink" Target="http://www.legislation.act.gov.au/sl/2007-41" TargetMode="External"/><Relationship Id="rId417" Type="http://schemas.openxmlformats.org/officeDocument/2006/relationships/hyperlink" Target="http://www.legislation.act.gov.au/sl/2018-6/default.asp" TargetMode="External"/><Relationship Id="rId624" Type="http://schemas.openxmlformats.org/officeDocument/2006/relationships/hyperlink" Target="http://www.legislation.act.gov.au/sl/2018-16/default.asp" TargetMode="External"/><Relationship Id="rId831" Type="http://schemas.openxmlformats.org/officeDocument/2006/relationships/hyperlink" Target="http://www.legislation.act.gov.au/a/2008-1" TargetMode="External"/><Relationship Id="rId263" Type="http://schemas.openxmlformats.org/officeDocument/2006/relationships/hyperlink" Target="http://www.legislation.act.gov.au/a/2017-21/default.asp" TargetMode="External"/><Relationship Id="rId470" Type="http://schemas.openxmlformats.org/officeDocument/2006/relationships/hyperlink" Target="http://www.legislation.act.gov.au/sl/2025-6/" TargetMode="External"/><Relationship Id="rId929" Type="http://schemas.openxmlformats.org/officeDocument/2006/relationships/hyperlink" Target="http://www.legislation.act.gov.au/sl/2016-20/default.asp" TargetMode="External"/><Relationship Id="rId58" Type="http://schemas.openxmlformats.org/officeDocument/2006/relationships/hyperlink" Target="http://www.legislation.act.gov.au/a/1999-77/default.asp" TargetMode="External"/><Relationship Id="rId123" Type="http://schemas.openxmlformats.org/officeDocument/2006/relationships/hyperlink" Target="https://www.legislation.act.gov.au/a/db_49155/" TargetMode="External"/><Relationship Id="rId330" Type="http://schemas.openxmlformats.org/officeDocument/2006/relationships/hyperlink" Target="http://www.legislation.act.gov.au/sl/2017-30/default.asp" TargetMode="External"/><Relationship Id="rId568" Type="http://schemas.openxmlformats.org/officeDocument/2006/relationships/hyperlink" Target="http://www.legislation.act.gov.au/sl/2007-41" TargetMode="External"/><Relationship Id="rId775" Type="http://schemas.openxmlformats.org/officeDocument/2006/relationships/hyperlink" Target="http://www.legislation.act.gov.au/sl/2022-8/" TargetMode="External"/><Relationship Id="rId982" Type="http://schemas.openxmlformats.org/officeDocument/2006/relationships/hyperlink" Target="http://www.legislation.act.gov.au/sl/2020-11/" TargetMode="External"/><Relationship Id="rId428" Type="http://schemas.openxmlformats.org/officeDocument/2006/relationships/hyperlink" Target="http://www.legislation.act.gov.au/sl/2021-10/" TargetMode="External"/><Relationship Id="rId635" Type="http://schemas.openxmlformats.org/officeDocument/2006/relationships/hyperlink" Target="http://www.legislation.act.gov.au/sl/2009-52" TargetMode="External"/><Relationship Id="rId842" Type="http://schemas.openxmlformats.org/officeDocument/2006/relationships/hyperlink" Target="http://www.legislation.act.gov.au/a/2009-16" TargetMode="External"/><Relationship Id="rId274" Type="http://schemas.openxmlformats.org/officeDocument/2006/relationships/hyperlink" Target="https://www.legislation.act.gov.au/sl/2018-14/" TargetMode="External"/><Relationship Id="rId481" Type="http://schemas.openxmlformats.org/officeDocument/2006/relationships/hyperlink" Target="http://www.legislation.act.gov.au/sl/2019-13/default.asp" TargetMode="External"/><Relationship Id="rId702" Type="http://schemas.openxmlformats.org/officeDocument/2006/relationships/hyperlink" Target="https://legislation.act.gov.au/sl/2023-12/" TargetMode="External"/><Relationship Id="rId69" Type="http://schemas.openxmlformats.org/officeDocument/2006/relationships/hyperlink" Target="http://www.legislation.act.gov.au/a/1999-77/default.asp" TargetMode="External"/><Relationship Id="rId134" Type="http://schemas.openxmlformats.org/officeDocument/2006/relationships/hyperlink" Target="http://www.nhvr.gov.au/" TargetMode="External"/><Relationship Id="rId579" Type="http://schemas.openxmlformats.org/officeDocument/2006/relationships/hyperlink" Target="http://www.legislation.act.gov.au/sl/2022-8/" TargetMode="External"/><Relationship Id="rId786" Type="http://schemas.openxmlformats.org/officeDocument/2006/relationships/hyperlink" Target="http://www.legislation.act.gov.au/a/2017-21/default.asp" TargetMode="External"/><Relationship Id="rId993" Type="http://schemas.openxmlformats.org/officeDocument/2006/relationships/hyperlink" Target="http://www.legislation.act.gov.au/a/2022-3/" TargetMode="External"/><Relationship Id="rId341" Type="http://schemas.openxmlformats.org/officeDocument/2006/relationships/hyperlink" Target="http://www.legislation.act.gov.au/a/2013-52" TargetMode="External"/><Relationship Id="rId439" Type="http://schemas.openxmlformats.org/officeDocument/2006/relationships/hyperlink" Target="http://www.legislation.act.gov.au/sl/2006-30" TargetMode="External"/><Relationship Id="rId646" Type="http://schemas.openxmlformats.org/officeDocument/2006/relationships/hyperlink" Target="http://www.legislation.act.gov.au/sl/2018-14/default.asp" TargetMode="External"/><Relationship Id="rId201" Type="http://schemas.openxmlformats.org/officeDocument/2006/relationships/hyperlink" Target="http://www.legislation.act.gov.au/sl/2008-23" TargetMode="External"/><Relationship Id="rId285" Type="http://schemas.openxmlformats.org/officeDocument/2006/relationships/hyperlink" Target="http://www.legislation.act.gov.au/a/2019-21/default.asp" TargetMode="External"/><Relationship Id="rId506" Type="http://schemas.openxmlformats.org/officeDocument/2006/relationships/hyperlink" Target="http://www.legislation.act.gov.au/sl/2020-11/" TargetMode="External"/><Relationship Id="rId853" Type="http://schemas.openxmlformats.org/officeDocument/2006/relationships/hyperlink" Target="http://www.legislation.act.gov.au/sl/2010-7" TargetMode="External"/><Relationship Id="rId492" Type="http://schemas.openxmlformats.org/officeDocument/2006/relationships/hyperlink" Target="http://www.legislation.act.gov.au/sl/2019-27/default.asp" TargetMode="External"/><Relationship Id="rId713" Type="http://schemas.openxmlformats.org/officeDocument/2006/relationships/hyperlink" Target="http://www.legislation.act.gov.au/sl/2016-18" TargetMode="External"/><Relationship Id="rId797" Type="http://schemas.openxmlformats.org/officeDocument/2006/relationships/hyperlink" Target="http://www.legislation.act.gov.au/a/2017-21/default.asp" TargetMode="External"/><Relationship Id="rId920" Type="http://schemas.openxmlformats.org/officeDocument/2006/relationships/hyperlink" Target="http://www.legislation.act.gov.au/a/2016-3" TargetMode="External"/><Relationship Id="rId145" Type="http://schemas.openxmlformats.org/officeDocument/2006/relationships/hyperlink" Target="https://www.legislation.nsw.gov.au/" TargetMode="External"/><Relationship Id="rId352" Type="http://schemas.openxmlformats.org/officeDocument/2006/relationships/hyperlink" Target="http://www.legislation.act.gov.au/a/2017-21/default.asp" TargetMode="External"/><Relationship Id="rId212" Type="http://schemas.openxmlformats.org/officeDocument/2006/relationships/hyperlink" Target="http://www.legislation.act.gov.au/a/2010-18" TargetMode="External"/><Relationship Id="rId657" Type="http://schemas.openxmlformats.org/officeDocument/2006/relationships/hyperlink" Target="http://www.legislation.act.gov.au/sl/2018-14/default.asp" TargetMode="External"/><Relationship Id="rId864" Type="http://schemas.openxmlformats.org/officeDocument/2006/relationships/hyperlink" Target="http://www.legislation.act.gov.au/a/2011-3" TargetMode="External"/><Relationship Id="rId296" Type="http://schemas.openxmlformats.org/officeDocument/2006/relationships/hyperlink" Target="https://www.legislation.act.gov.au/a/2022-3/" TargetMode="External"/><Relationship Id="rId517" Type="http://schemas.openxmlformats.org/officeDocument/2006/relationships/hyperlink" Target="http://www.legislation.act.gov.au/a/2010-47" TargetMode="External"/><Relationship Id="rId724" Type="http://schemas.openxmlformats.org/officeDocument/2006/relationships/hyperlink" Target="http://www.legislation.act.gov.au/sl/2015-25" TargetMode="External"/><Relationship Id="rId931" Type="http://schemas.openxmlformats.org/officeDocument/2006/relationships/hyperlink" Target="http://www.legislation.act.gov.au/sl/2016-21" TargetMode="External"/><Relationship Id="rId60" Type="http://schemas.openxmlformats.org/officeDocument/2006/relationships/hyperlink" Target="http://www.legislation.act.gov.au/a/db_49155/default.asp" TargetMode="External"/><Relationship Id="rId156" Type="http://schemas.openxmlformats.org/officeDocument/2006/relationships/footer" Target="footer13.xml"/><Relationship Id="rId363" Type="http://schemas.openxmlformats.org/officeDocument/2006/relationships/hyperlink" Target="https://legislation.act.gov.au/a/2021-14/" TargetMode="External"/><Relationship Id="rId570" Type="http://schemas.openxmlformats.org/officeDocument/2006/relationships/hyperlink" Target="http://www.legislation.act.gov.au/a/2012-16" TargetMode="External"/><Relationship Id="rId1007" Type="http://schemas.openxmlformats.org/officeDocument/2006/relationships/hyperlink" Target="http://www.legislation.act.gov.au/sl/2023-40/" TargetMode="External"/><Relationship Id="rId223" Type="http://schemas.openxmlformats.org/officeDocument/2006/relationships/hyperlink" Target="http://www.legislation.act.gov.au/sl/2012-2" TargetMode="External"/><Relationship Id="rId430" Type="http://schemas.openxmlformats.org/officeDocument/2006/relationships/hyperlink" Target="http://www.legislation.act.gov.au/sl/2011-15" TargetMode="External"/><Relationship Id="rId668" Type="http://schemas.openxmlformats.org/officeDocument/2006/relationships/hyperlink" Target="http://www.legislation.act.gov.au/a/2023-43/" TargetMode="External"/><Relationship Id="rId875" Type="http://schemas.openxmlformats.org/officeDocument/2006/relationships/hyperlink" Target="http://www.legislation.act.gov.au/sl/2012-2" TargetMode="External"/><Relationship Id="rId18" Type="http://schemas.openxmlformats.org/officeDocument/2006/relationships/footer" Target="footer1.xml"/><Relationship Id="rId528" Type="http://schemas.openxmlformats.org/officeDocument/2006/relationships/hyperlink" Target="http://www.legislation.act.gov.au/a/2016-14" TargetMode="External"/><Relationship Id="rId735" Type="http://schemas.openxmlformats.org/officeDocument/2006/relationships/hyperlink" Target="http://www.legislation.act.gov.au/sl/2009-52" TargetMode="External"/><Relationship Id="rId942" Type="http://schemas.openxmlformats.org/officeDocument/2006/relationships/hyperlink" Target="http://www.legislation.act.gov.au/sl/2018-3/default.asp" TargetMode="External"/><Relationship Id="rId167" Type="http://schemas.openxmlformats.org/officeDocument/2006/relationships/hyperlink" Target="http://www.legislation.act.gov.au/sl/2000-14" TargetMode="External"/><Relationship Id="rId374" Type="http://schemas.openxmlformats.org/officeDocument/2006/relationships/hyperlink" Target="http://www.legislation.act.gov.au/a/2013-13" TargetMode="External"/><Relationship Id="rId581" Type="http://schemas.openxmlformats.org/officeDocument/2006/relationships/hyperlink" Target="https://legislation.act.gov.au/sl/2024-10/" TargetMode="External"/><Relationship Id="rId1018" Type="http://schemas.openxmlformats.org/officeDocument/2006/relationships/hyperlink" Target="http://www.legislation.act.gov.au/sl/2025-4/" TargetMode="External"/><Relationship Id="rId71" Type="http://schemas.openxmlformats.org/officeDocument/2006/relationships/hyperlink" Target="http://www.legislation.act.gov.au/a/1999-77/default.asp" TargetMode="External"/><Relationship Id="rId234" Type="http://schemas.openxmlformats.org/officeDocument/2006/relationships/hyperlink" Target="http://www.legislation.act.gov.au/sl/2013-14" TargetMode="External"/><Relationship Id="rId679" Type="http://schemas.openxmlformats.org/officeDocument/2006/relationships/hyperlink" Target="http://www.legislation.act.gov.au/sl/2008-47" TargetMode="External"/><Relationship Id="rId802" Type="http://schemas.openxmlformats.org/officeDocument/2006/relationships/hyperlink" Target="http://www.legislation.act.gov.au/sl/2021-10/" TargetMode="External"/><Relationship Id="rId886" Type="http://schemas.openxmlformats.org/officeDocument/2006/relationships/hyperlink" Target="http://www.legislation.act.gov.au/a/2012-24/default.asp"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sl/2009-52" TargetMode="External"/><Relationship Id="rId539" Type="http://schemas.openxmlformats.org/officeDocument/2006/relationships/hyperlink" Target="http://www.legislation.act.gov.au/sl/2006-30" TargetMode="External"/><Relationship Id="rId746" Type="http://schemas.openxmlformats.org/officeDocument/2006/relationships/hyperlink" Target="http://www.legislation.act.gov.au/sl/2021-10/" TargetMode="External"/><Relationship Id="rId178" Type="http://schemas.openxmlformats.org/officeDocument/2006/relationships/header" Target="header13.xml"/><Relationship Id="rId301" Type="http://schemas.openxmlformats.org/officeDocument/2006/relationships/hyperlink" Target="http://www.legislation.act.gov.au/a/2023-43" TargetMode="External"/><Relationship Id="rId953" Type="http://schemas.openxmlformats.org/officeDocument/2006/relationships/hyperlink" Target="https://www.legislation.act.gov.au/sl/2018-14/default.asp" TargetMode="External"/><Relationship Id="rId1029" Type="http://schemas.openxmlformats.org/officeDocument/2006/relationships/footer" Target="footer18.xml"/><Relationship Id="rId82" Type="http://schemas.openxmlformats.org/officeDocument/2006/relationships/hyperlink" Target="http://www.legislation.act.gov.au/a/1999-77/default.asp" TargetMode="External"/><Relationship Id="rId385" Type="http://schemas.openxmlformats.org/officeDocument/2006/relationships/hyperlink" Target="http://www.legislation.act.gov.au/a/2012-16" TargetMode="External"/><Relationship Id="rId592" Type="http://schemas.openxmlformats.org/officeDocument/2006/relationships/hyperlink" Target="http://www.legislation.act.gov.au/sl/2014-18" TargetMode="External"/><Relationship Id="rId606" Type="http://schemas.openxmlformats.org/officeDocument/2006/relationships/hyperlink" Target="http://www.legislation.act.gov.au/sl/2006-31" TargetMode="External"/><Relationship Id="rId813" Type="http://schemas.openxmlformats.org/officeDocument/2006/relationships/hyperlink" Target="http://www.legislation.act.gov.au/sl/2017-44/default.asp" TargetMode="External"/><Relationship Id="rId245" Type="http://schemas.openxmlformats.org/officeDocument/2006/relationships/hyperlink" Target="http://www.legislation.act.gov.au/a/2013-24/default.asp" TargetMode="External"/><Relationship Id="rId452" Type="http://schemas.openxmlformats.org/officeDocument/2006/relationships/hyperlink" Target="http://www.legislation.act.gov.au/sl/2016-18" TargetMode="External"/><Relationship Id="rId897" Type="http://schemas.openxmlformats.org/officeDocument/2006/relationships/hyperlink" Target="http://www.legislation.act.gov.au/sl/2014-2/default.asp" TargetMode="External"/><Relationship Id="rId105" Type="http://schemas.openxmlformats.org/officeDocument/2006/relationships/hyperlink" Target="http://www.legislation.act.gov.au/a/1999-77/default.asp" TargetMode="External"/><Relationship Id="rId312" Type="http://schemas.openxmlformats.org/officeDocument/2006/relationships/hyperlink" Target="http://www.legislation.act.gov.au/a/2012-16" TargetMode="External"/><Relationship Id="rId757" Type="http://schemas.openxmlformats.org/officeDocument/2006/relationships/hyperlink" Target="http://www.legislation.act.gov.au/sl/2009-52" TargetMode="External"/><Relationship Id="rId964" Type="http://schemas.openxmlformats.org/officeDocument/2006/relationships/hyperlink" Target="http://www.legislation.act.gov.au/sl/2019-14/default.asp"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sl/2006-32" TargetMode="External"/><Relationship Id="rId396" Type="http://schemas.openxmlformats.org/officeDocument/2006/relationships/hyperlink" Target="http://www.legislation.act.gov.au/sl/2013-11" TargetMode="External"/><Relationship Id="rId617" Type="http://schemas.openxmlformats.org/officeDocument/2006/relationships/hyperlink" Target="http://www.legislation.act.gov.au/sl/2013-19" TargetMode="External"/><Relationship Id="rId824" Type="http://schemas.openxmlformats.org/officeDocument/2006/relationships/hyperlink" Target="http://www.legislation.act.gov.au/a/2007-6" TargetMode="External"/><Relationship Id="rId256" Type="http://schemas.openxmlformats.org/officeDocument/2006/relationships/hyperlink" Target="http://www.legislation.act.gov.au/a/2016-14" TargetMode="External"/><Relationship Id="rId463" Type="http://schemas.openxmlformats.org/officeDocument/2006/relationships/hyperlink" Target="http://www.legislation.act.gov.au/sl/2018-14/default.asp" TargetMode="External"/><Relationship Id="rId670" Type="http://schemas.openxmlformats.org/officeDocument/2006/relationships/hyperlink" Target="http://www.legislation.act.gov.au/sl/2025-6/" TargetMode="External"/><Relationship Id="rId116" Type="http://schemas.openxmlformats.org/officeDocument/2006/relationships/header" Target="header7.xml"/><Relationship Id="rId323" Type="http://schemas.openxmlformats.org/officeDocument/2006/relationships/hyperlink" Target="http://www.legislation.act.gov.au/a/2013-13" TargetMode="External"/><Relationship Id="rId530" Type="http://schemas.openxmlformats.org/officeDocument/2006/relationships/hyperlink" Target="http://www.legislation.act.gov.au/sl/2017-30/default.asp" TargetMode="External"/><Relationship Id="rId768" Type="http://schemas.openxmlformats.org/officeDocument/2006/relationships/hyperlink" Target="http://www.legislation.act.gov.au/sl/2018-11/default.asp" TargetMode="External"/><Relationship Id="rId975" Type="http://schemas.openxmlformats.org/officeDocument/2006/relationships/hyperlink" Target="http://www.legislation.act.gov.au/sl/2019-31/" TargetMode="External"/><Relationship Id="rId20" Type="http://schemas.openxmlformats.org/officeDocument/2006/relationships/header" Target="header3.xml"/><Relationship Id="rId628" Type="http://schemas.openxmlformats.org/officeDocument/2006/relationships/hyperlink" Target="http://www.legislation.act.gov.au/sl/2022-8/" TargetMode="External"/><Relationship Id="rId835" Type="http://schemas.openxmlformats.org/officeDocument/2006/relationships/hyperlink" Target="http://www.legislation.act.gov.au/a/2008-39" TargetMode="External"/><Relationship Id="rId267" Type="http://schemas.openxmlformats.org/officeDocument/2006/relationships/hyperlink" Target="http://www.legislation.act.gov.au/sl/2017-44%20/default.asp" TargetMode="External"/><Relationship Id="rId474" Type="http://schemas.openxmlformats.org/officeDocument/2006/relationships/hyperlink" Target="http://www.legislation.act.gov.au/a/2013-52" TargetMode="External"/><Relationship Id="rId1020" Type="http://schemas.openxmlformats.org/officeDocument/2006/relationships/hyperlink" Target="http://www.legislation.act.gov.au/sl/2025-6/"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sl/2010-5" TargetMode="External"/><Relationship Id="rId779" Type="http://schemas.openxmlformats.org/officeDocument/2006/relationships/hyperlink" Target="http://www.legislation.act.gov.au/sl/2025-6/" TargetMode="External"/><Relationship Id="rId902" Type="http://schemas.openxmlformats.org/officeDocument/2006/relationships/hyperlink" Target="http://www.legislation.act.gov.au/a/2013-24/default.asp" TargetMode="External"/><Relationship Id="rId986" Type="http://schemas.openxmlformats.org/officeDocument/2006/relationships/hyperlink" Target="http://www.legislation.act.gov.au/a/2020-42/" TargetMode="External"/><Relationship Id="rId31" Type="http://schemas.openxmlformats.org/officeDocument/2006/relationships/hyperlink" Target="https://www.legislation.act.gov.au/a/db_49155/" TargetMode="External"/><Relationship Id="rId334" Type="http://schemas.openxmlformats.org/officeDocument/2006/relationships/hyperlink" Target="http://www.legislation.act.gov.au/a/2008-1" TargetMode="External"/><Relationship Id="rId541" Type="http://schemas.openxmlformats.org/officeDocument/2006/relationships/hyperlink" Target="http://www.legislation.act.gov.au/sl/2009-52" TargetMode="External"/><Relationship Id="rId639" Type="http://schemas.openxmlformats.org/officeDocument/2006/relationships/hyperlink" Target="http://www.legislation.act.gov.au/a/2014-25" TargetMode="External"/><Relationship Id="rId180" Type="http://schemas.openxmlformats.org/officeDocument/2006/relationships/footer" Target="footer15.xml"/><Relationship Id="rId278" Type="http://schemas.openxmlformats.org/officeDocument/2006/relationships/hyperlink" Target="https://www.legislation.act.gov.au/sl/2018-23/" TargetMode="External"/><Relationship Id="rId401" Type="http://schemas.openxmlformats.org/officeDocument/2006/relationships/hyperlink" Target="http://www.legislation.act.gov.au/sl/2013-11" TargetMode="External"/><Relationship Id="rId846" Type="http://schemas.openxmlformats.org/officeDocument/2006/relationships/hyperlink" Target="http://www.legislation.act.gov.au/sl/2010-5" TargetMode="External"/><Relationship Id="rId1031" Type="http://schemas.openxmlformats.org/officeDocument/2006/relationships/header" Target="header18.xml"/><Relationship Id="rId485" Type="http://schemas.openxmlformats.org/officeDocument/2006/relationships/hyperlink" Target="http://www.legislation.act.gov.au/sl/2025-6/" TargetMode="External"/><Relationship Id="rId692" Type="http://schemas.openxmlformats.org/officeDocument/2006/relationships/hyperlink" Target="http://www.legislation.act.gov.au/sl/2016-18" TargetMode="External"/><Relationship Id="rId706" Type="http://schemas.openxmlformats.org/officeDocument/2006/relationships/hyperlink" Target="http://www.legislation.act.gov.au/a/2009-16" TargetMode="External"/><Relationship Id="rId913" Type="http://schemas.openxmlformats.org/officeDocument/2006/relationships/hyperlink" Target="http://www.legislation.act.gov.au/a/2015-30/default.asp" TargetMode="External"/><Relationship Id="rId42" Type="http://schemas.openxmlformats.org/officeDocument/2006/relationships/hyperlink" Target="http://www.legislation.act.gov.au/sl/2000-13" TargetMode="External"/><Relationship Id="rId138" Type="http://schemas.openxmlformats.org/officeDocument/2006/relationships/hyperlink" Target="http://www.legislation.act.gov.au/a/db_49155/default.asp" TargetMode="External"/><Relationship Id="rId345" Type="http://schemas.openxmlformats.org/officeDocument/2006/relationships/hyperlink" Target="http://www.legislation.act.gov.au/a/2013-52" TargetMode="External"/><Relationship Id="rId552" Type="http://schemas.openxmlformats.org/officeDocument/2006/relationships/hyperlink" Target="http://www.legislation.act.gov.au/sl/2021-10/" TargetMode="External"/><Relationship Id="rId997" Type="http://schemas.openxmlformats.org/officeDocument/2006/relationships/hyperlink" Target="http://www.legislation.act.gov.au/a/2022-5/" TargetMode="External"/><Relationship Id="rId191" Type="http://schemas.openxmlformats.org/officeDocument/2006/relationships/hyperlink" Target="http://www.legislation.act.gov.au/a/2007-6" TargetMode="External"/><Relationship Id="rId205" Type="http://schemas.openxmlformats.org/officeDocument/2006/relationships/hyperlink" Target="http://www.legislation.act.gov.au/a/2009-16" TargetMode="External"/><Relationship Id="rId412" Type="http://schemas.openxmlformats.org/officeDocument/2006/relationships/hyperlink" Target="http://www.legislation.act.gov.au/sl/2025-6/" TargetMode="External"/><Relationship Id="rId857" Type="http://schemas.openxmlformats.org/officeDocument/2006/relationships/hyperlink" Target="http://www.legislation.act.gov.au/sl/2010-28" TargetMode="External"/><Relationship Id="rId289" Type="http://schemas.openxmlformats.org/officeDocument/2006/relationships/hyperlink" Target="https://www.legislation.act.gov.au/sl/2020-8/" TargetMode="External"/><Relationship Id="rId496" Type="http://schemas.openxmlformats.org/officeDocument/2006/relationships/hyperlink" Target="http://www.legislation.act.gov.au/sl/2025-6/" TargetMode="External"/><Relationship Id="rId717" Type="http://schemas.openxmlformats.org/officeDocument/2006/relationships/hyperlink" Target="http://www.legislation.act.gov.au/a/2019-12" TargetMode="External"/><Relationship Id="rId924" Type="http://schemas.openxmlformats.org/officeDocument/2006/relationships/hyperlink" Target="http://www.legislation.act.gov.au/sl/2016-15/default.asp" TargetMode="External"/><Relationship Id="rId53" Type="http://schemas.openxmlformats.org/officeDocument/2006/relationships/hyperlink" Target="http://www.legislation.act.gov.au/a/1999-77/default.asp" TargetMode="External"/><Relationship Id="rId149" Type="http://schemas.openxmlformats.org/officeDocument/2006/relationships/hyperlink" Target="http://www.legislation.act.gov.au/a/1999-80" TargetMode="External"/><Relationship Id="rId356" Type="http://schemas.openxmlformats.org/officeDocument/2006/relationships/hyperlink" Target="http://www.legislation.act.gov.au/a/2012-16" TargetMode="External"/><Relationship Id="rId563" Type="http://schemas.openxmlformats.org/officeDocument/2006/relationships/hyperlink" Target="http://www.legislation.act.gov.au/sl/2010-4" TargetMode="External"/><Relationship Id="rId770" Type="http://schemas.openxmlformats.org/officeDocument/2006/relationships/hyperlink" Target="http://www.legislation.act.gov.au/sl/2018-26/default.asp" TargetMode="External"/><Relationship Id="rId216" Type="http://schemas.openxmlformats.org/officeDocument/2006/relationships/hyperlink" Target="http://www.legislation.act.gov.au/cn/2010-15/default.asp" TargetMode="External"/><Relationship Id="rId423" Type="http://schemas.openxmlformats.org/officeDocument/2006/relationships/hyperlink" Target="http://www.legislation.act.gov.au/sl/2014-18" TargetMode="External"/><Relationship Id="rId868" Type="http://schemas.openxmlformats.org/officeDocument/2006/relationships/hyperlink" Target="http://www.legislation.act.gov.au/a/2011-15" TargetMode="External"/><Relationship Id="rId630" Type="http://schemas.openxmlformats.org/officeDocument/2006/relationships/hyperlink" Target="https://legislation.act.gov.au/sl/2024-10/" TargetMode="External"/><Relationship Id="rId728" Type="http://schemas.openxmlformats.org/officeDocument/2006/relationships/hyperlink" Target="http://www.legislation.act.gov.au/sl/2019-27/default.asp" TargetMode="External"/><Relationship Id="rId935" Type="http://schemas.openxmlformats.org/officeDocument/2006/relationships/hyperlink" Target="http://www.legislation.act.gov.au/sl/2017-23/default.asp" TargetMode="External"/><Relationship Id="rId64" Type="http://schemas.openxmlformats.org/officeDocument/2006/relationships/hyperlink" Target="http://www.legislation.act.gov.au/a/1999-77/default.asp" TargetMode="External"/><Relationship Id="rId367" Type="http://schemas.openxmlformats.org/officeDocument/2006/relationships/hyperlink" Target="http://www.legislation.act.gov.au/a/2013-52" TargetMode="External"/><Relationship Id="rId574" Type="http://schemas.openxmlformats.org/officeDocument/2006/relationships/hyperlink" Target="http://www.legislation.act.gov.au/sl/2016-18" TargetMode="External"/><Relationship Id="rId227" Type="http://schemas.openxmlformats.org/officeDocument/2006/relationships/hyperlink" Target="http://www.legislation.act.gov.au/sl/2012-22" TargetMode="External"/><Relationship Id="rId781" Type="http://schemas.openxmlformats.org/officeDocument/2006/relationships/hyperlink" Target="http://www.legislation.act.gov.au/sl/2025-6/" TargetMode="External"/><Relationship Id="rId879" Type="http://schemas.openxmlformats.org/officeDocument/2006/relationships/hyperlink" Target="http://www.legislation.act.gov.au/sl/2012-22" TargetMode="External"/><Relationship Id="rId434" Type="http://schemas.openxmlformats.org/officeDocument/2006/relationships/hyperlink" Target="http://www.legislation.act.gov.au/sl/2015-25" TargetMode="External"/><Relationship Id="rId641" Type="http://schemas.openxmlformats.org/officeDocument/2006/relationships/hyperlink" Target="http://www.legislation.act.gov.au/sl/2015-25" TargetMode="External"/><Relationship Id="rId739" Type="http://schemas.openxmlformats.org/officeDocument/2006/relationships/hyperlink" Target="http://www.legislation.act.gov.au/sl/2014-18" TargetMode="External"/><Relationship Id="rId280" Type="http://schemas.openxmlformats.org/officeDocument/2006/relationships/hyperlink" Target="http://www.legislation.act.gov.au/a/2019-12" TargetMode="External"/><Relationship Id="rId501" Type="http://schemas.openxmlformats.org/officeDocument/2006/relationships/hyperlink" Target="https://legislation.act.gov.au/sl/2024-10/" TargetMode="External"/><Relationship Id="rId946" Type="http://schemas.openxmlformats.org/officeDocument/2006/relationships/hyperlink" Target="http://www.legislation.act.gov.au/sl/2018-6/default.asp" TargetMode="External"/><Relationship Id="rId75" Type="http://schemas.openxmlformats.org/officeDocument/2006/relationships/hyperlink" Target="http://www.legislation.act.gov.au/a/1999-77/default.asp" TargetMode="External"/><Relationship Id="rId140" Type="http://schemas.openxmlformats.org/officeDocument/2006/relationships/hyperlink" Target="http://www.nhvr.gov.au/" TargetMode="External"/><Relationship Id="rId378" Type="http://schemas.openxmlformats.org/officeDocument/2006/relationships/hyperlink" Target="http://www.legislation.act.gov.au/a/2017-38/default.asp" TargetMode="External"/><Relationship Id="rId585" Type="http://schemas.openxmlformats.org/officeDocument/2006/relationships/hyperlink" Target="http://www.legislation.act.gov.au/sl/2006-32" TargetMode="External"/><Relationship Id="rId792" Type="http://schemas.openxmlformats.org/officeDocument/2006/relationships/hyperlink" Target="http://www.legislation.act.gov.au/a/2013-24/default.asp" TargetMode="External"/><Relationship Id="rId806" Type="http://schemas.openxmlformats.org/officeDocument/2006/relationships/hyperlink" Target="http://www.legislation.act.gov.au/sl/2021-10/" TargetMode="External"/><Relationship Id="rId6" Type="http://schemas.openxmlformats.org/officeDocument/2006/relationships/endnotes" Target="endnotes.xml"/><Relationship Id="rId238" Type="http://schemas.openxmlformats.org/officeDocument/2006/relationships/hyperlink" Target="http://www.legislation.act.gov.au/a/2013-52" TargetMode="External"/><Relationship Id="rId445" Type="http://schemas.openxmlformats.org/officeDocument/2006/relationships/hyperlink" Target="http://www.legislation.act.gov.au/sl/2012-2" TargetMode="External"/><Relationship Id="rId652" Type="http://schemas.openxmlformats.org/officeDocument/2006/relationships/hyperlink" Target="https://legislation.act.gov.au/sl/2023-12/" TargetMode="External"/><Relationship Id="rId291" Type="http://schemas.openxmlformats.org/officeDocument/2006/relationships/hyperlink" Target="https://www.legislation.act.gov.au/sl/2020-22/" TargetMode="External"/><Relationship Id="rId305" Type="http://schemas.openxmlformats.org/officeDocument/2006/relationships/hyperlink" Target="https://www.legislation.act.gov.au/sl/2024-10/" TargetMode="External"/><Relationship Id="rId512" Type="http://schemas.openxmlformats.org/officeDocument/2006/relationships/hyperlink" Target="http://www.legislation.act.gov.au/sl/2025-6/" TargetMode="External"/><Relationship Id="rId957" Type="http://schemas.openxmlformats.org/officeDocument/2006/relationships/hyperlink" Target="http://www.legislation.act.gov.au/sl/2018-19/default.asp" TargetMode="External"/><Relationship Id="rId86" Type="http://schemas.openxmlformats.org/officeDocument/2006/relationships/hyperlink" Target="http://www.comlaw.gov.au/Details/C2013C00063" TargetMode="External"/><Relationship Id="rId151" Type="http://schemas.openxmlformats.org/officeDocument/2006/relationships/hyperlink" Target="http://www.legislation.act.gov.au/a/1999-80" TargetMode="External"/><Relationship Id="rId389" Type="http://schemas.openxmlformats.org/officeDocument/2006/relationships/hyperlink" Target="http://www.legislation.act.gov.au/sl/2013-11" TargetMode="External"/><Relationship Id="rId596" Type="http://schemas.openxmlformats.org/officeDocument/2006/relationships/hyperlink" Target="http://www.legislation.act.gov.au/sl/2017-30/default.asp" TargetMode="External"/><Relationship Id="rId817" Type="http://schemas.openxmlformats.org/officeDocument/2006/relationships/hyperlink" Target="http://www.legislation.act.gov.au/sl/2005-39" TargetMode="External"/><Relationship Id="rId1002" Type="http://schemas.openxmlformats.org/officeDocument/2006/relationships/hyperlink" Target="http://www.legislation.act.gov.au/a/2023-19/" TargetMode="External"/><Relationship Id="rId249" Type="http://schemas.openxmlformats.org/officeDocument/2006/relationships/hyperlink" Target="http://www.legislation.act.gov.au/sl/2015-25" TargetMode="External"/><Relationship Id="rId456" Type="http://schemas.openxmlformats.org/officeDocument/2006/relationships/hyperlink" Target="http://www.legislation.act.gov.au/a/2013-52" TargetMode="External"/><Relationship Id="rId663" Type="http://schemas.openxmlformats.org/officeDocument/2006/relationships/hyperlink" Target="http://www.legislation.act.gov.au/a/2022-3/" TargetMode="External"/><Relationship Id="rId870" Type="http://schemas.openxmlformats.org/officeDocument/2006/relationships/hyperlink" Target="http://www.legislation.act.gov.au/a/2011-14"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sl/2017-43/default.asp" TargetMode="External"/><Relationship Id="rId316" Type="http://schemas.openxmlformats.org/officeDocument/2006/relationships/hyperlink" Target="http://www.legislation.act.gov.au/sl/2018-11/default.asp" TargetMode="External"/><Relationship Id="rId523" Type="http://schemas.openxmlformats.org/officeDocument/2006/relationships/hyperlink" Target="http://www.legislation.act.gov.au/a/2012-16" TargetMode="External"/><Relationship Id="rId968" Type="http://schemas.openxmlformats.org/officeDocument/2006/relationships/hyperlink" Target="http://www.legislation.act.gov.au/sl/2019-15/" TargetMode="External"/><Relationship Id="rId97" Type="http://schemas.openxmlformats.org/officeDocument/2006/relationships/hyperlink" Target="http://www.legislation.act.gov.au/a/1999-77/default.asp" TargetMode="External"/><Relationship Id="rId730" Type="http://schemas.openxmlformats.org/officeDocument/2006/relationships/hyperlink" Target="http://www.legislation.act.gov.au/sl/2006-31" TargetMode="External"/><Relationship Id="rId828" Type="http://schemas.openxmlformats.org/officeDocument/2006/relationships/hyperlink" Target="http://www.legislation.act.gov.au/sl/2007-41" TargetMode="External"/><Relationship Id="rId1013" Type="http://schemas.openxmlformats.org/officeDocument/2006/relationships/hyperlink" Target="http://www.legislation.act.gov.au/sl/2024-10" TargetMode="External"/><Relationship Id="rId162" Type="http://schemas.openxmlformats.org/officeDocument/2006/relationships/hyperlink" Target="http://www.legislation.act.gov.au/sl/2000-14" TargetMode="External"/><Relationship Id="rId467" Type="http://schemas.openxmlformats.org/officeDocument/2006/relationships/hyperlink" Target="http://www.legislation.act.gov.au/sl/2020-22/" TargetMode="External"/><Relationship Id="rId674" Type="http://schemas.openxmlformats.org/officeDocument/2006/relationships/hyperlink" Target="http://www.legislation.act.gov.au/sl/2006-30" TargetMode="External"/><Relationship Id="rId881" Type="http://schemas.openxmlformats.org/officeDocument/2006/relationships/hyperlink" Target="http://www.legislation.act.gov.au/sl/2012-37" TargetMode="External"/><Relationship Id="rId979" Type="http://schemas.openxmlformats.org/officeDocument/2006/relationships/hyperlink" Target="http://www.legislation.act.gov.au/sl/2020-8/" TargetMode="External"/><Relationship Id="rId24" Type="http://schemas.openxmlformats.org/officeDocument/2006/relationships/footer" Target="footer4.xml"/><Relationship Id="rId327" Type="http://schemas.openxmlformats.org/officeDocument/2006/relationships/hyperlink" Target="http://www.legislation.act.gov.au/a/2013-52" TargetMode="External"/><Relationship Id="rId534" Type="http://schemas.openxmlformats.org/officeDocument/2006/relationships/hyperlink" Target="http://www.legislation.act.gov.au/sl/2021-10/" TargetMode="External"/><Relationship Id="rId741" Type="http://schemas.openxmlformats.org/officeDocument/2006/relationships/hyperlink" Target="http://www.legislation.act.gov.au/sl/2016-18" TargetMode="External"/><Relationship Id="rId839" Type="http://schemas.openxmlformats.org/officeDocument/2006/relationships/hyperlink" Target="http://www.legislation.act.gov.au/a/2008-39" TargetMode="External"/><Relationship Id="rId173" Type="http://schemas.openxmlformats.org/officeDocument/2006/relationships/hyperlink" Target="http://www.legislation.act.gov.au/sl/2000-14" TargetMode="External"/><Relationship Id="rId380" Type="http://schemas.openxmlformats.org/officeDocument/2006/relationships/hyperlink" Target="http://www.legislation.act.gov.au/a/2012-16" TargetMode="External"/><Relationship Id="rId601" Type="http://schemas.openxmlformats.org/officeDocument/2006/relationships/hyperlink" Target="https://legislation.act.gov.au/sl/2023-12/" TargetMode="External"/><Relationship Id="rId1024" Type="http://schemas.openxmlformats.org/officeDocument/2006/relationships/header" Target="header15.xml"/><Relationship Id="rId240" Type="http://schemas.openxmlformats.org/officeDocument/2006/relationships/hyperlink" Target="http://www.legislation.act.gov.au/cn/2014-2/default.asp" TargetMode="External"/><Relationship Id="rId478" Type="http://schemas.openxmlformats.org/officeDocument/2006/relationships/hyperlink" Target="http://www.legislation.act.gov.au/sl/2016-18" TargetMode="External"/><Relationship Id="rId685" Type="http://schemas.openxmlformats.org/officeDocument/2006/relationships/hyperlink" Target="http://www.legislation.act.gov.au/sl/2013-19" TargetMode="External"/><Relationship Id="rId892" Type="http://schemas.openxmlformats.org/officeDocument/2006/relationships/hyperlink" Target="http://www.legislation.act.gov.au/sl/2013-20" TargetMode="External"/><Relationship Id="rId906" Type="http://schemas.openxmlformats.org/officeDocument/2006/relationships/hyperlink" Target="http://www.legislation.act.gov.au/sl/2014-18/default.asp" TargetMode="External"/><Relationship Id="rId35" Type="http://schemas.openxmlformats.org/officeDocument/2006/relationships/hyperlink" Target="https://www.legislation.act.gov.au/a/db_49155/" TargetMode="External"/><Relationship Id="rId100" Type="http://schemas.openxmlformats.org/officeDocument/2006/relationships/hyperlink" Target="http://www.legislation.act.gov.au/a/2015-38" TargetMode="External"/><Relationship Id="rId338" Type="http://schemas.openxmlformats.org/officeDocument/2006/relationships/hyperlink" Target="http://www.legislation.act.gov.au/a/2013-52" TargetMode="External"/><Relationship Id="rId545" Type="http://schemas.openxmlformats.org/officeDocument/2006/relationships/hyperlink" Target="http://www.legislation.act.gov.au/sl/2013-19" TargetMode="External"/><Relationship Id="rId752" Type="http://schemas.openxmlformats.org/officeDocument/2006/relationships/hyperlink" Target="http://www.legislation.act.gov.au/sl/2006-31" TargetMode="External"/><Relationship Id="rId184" Type="http://schemas.openxmlformats.org/officeDocument/2006/relationships/hyperlink" Target="http://www.legislation.act.gov.au/sl/2005-41" TargetMode="External"/><Relationship Id="rId391" Type="http://schemas.openxmlformats.org/officeDocument/2006/relationships/hyperlink" Target="http://www.legislation.act.gov.au/a/2012-16" TargetMode="External"/><Relationship Id="rId405" Type="http://schemas.openxmlformats.org/officeDocument/2006/relationships/hyperlink" Target="http://www.legislation.act.gov.au/sl/2013-11" TargetMode="External"/><Relationship Id="rId612" Type="http://schemas.openxmlformats.org/officeDocument/2006/relationships/hyperlink" Target="http://www.legislation.act.gov.au/sl/2011-15" TargetMode="External"/><Relationship Id="rId1035" Type="http://schemas.openxmlformats.org/officeDocument/2006/relationships/footer" Target="footer21.xml"/><Relationship Id="rId251" Type="http://schemas.openxmlformats.org/officeDocument/2006/relationships/hyperlink" Target="http://www.legislation.act.gov.au/a/2015-30/default.asp" TargetMode="External"/><Relationship Id="rId489" Type="http://schemas.openxmlformats.org/officeDocument/2006/relationships/hyperlink" Target="http://www.legislation.act.gov.au/sl/2013-19" TargetMode="External"/><Relationship Id="rId696" Type="http://schemas.openxmlformats.org/officeDocument/2006/relationships/hyperlink" Target="http://www.legislation.act.gov.au/sl/2018-3/default.asp" TargetMode="External"/><Relationship Id="rId917" Type="http://schemas.openxmlformats.org/officeDocument/2006/relationships/hyperlink" Target="http://www.legislation.act.gov.au/sl/2015-44" TargetMode="External"/><Relationship Id="rId46" Type="http://schemas.openxmlformats.org/officeDocument/2006/relationships/hyperlink" Target="http://www.legislation.act.gov.au/a/db_49155/default.asp" TargetMode="External"/><Relationship Id="rId349" Type="http://schemas.openxmlformats.org/officeDocument/2006/relationships/hyperlink" Target="http://www.legislation.act.gov.au/a/2017-21/default.asp" TargetMode="External"/><Relationship Id="rId556" Type="http://schemas.openxmlformats.org/officeDocument/2006/relationships/hyperlink" Target="http://www.legislation.act.gov.au/sl/2025-6/" TargetMode="External"/><Relationship Id="rId763" Type="http://schemas.openxmlformats.org/officeDocument/2006/relationships/hyperlink" Target="http://www.legislation.act.gov.au/sl/2013-19" TargetMode="External"/><Relationship Id="rId111" Type="http://schemas.openxmlformats.org/officeDocument/2006/relationships/hyperlink" Target="http://www.legislation.act.gov.au/a/2001-14" TargetMode="External"/><Relationship Id="rId195" Type="http://schemas.openxmlformats.org/officeDocument/2006/relationships/hyperlink" Target="http://www.legislation.act.gov.au/a/2007-30" TargetMode="External"/><Relationship Id="rId209" Type="http://schemas.openxmlformats.org/officeDocument/2006/relationships/hyperlink" Target="http://www.legislation.act.gov.au/a/2009-22/" TargetMode="External"/><Relationship Id="rId416" Type="http://schemas.openxmlformats.org/officeDocument/2006/relationships/hyperlink" Target="http://www.legislation.act.gov.au/sl/2010-7" TargetMode="External"/><Relationship Id="rId970" Type="http://schemas.openxmlformats.org/officeDocument/2006/relationships/hyperlink" Target="http://www.legislation.act.gov.au/a/2019-21/default.asp" TargetMode="External"/><Relationship Id="rId623" Type="http://schemas.openxmlformats.org/officeDocument/2006/relationships/hyperlink" Target="http://www.legislation.act.gov.au/a/2018-19/default.asp" TargetMode="External"/><Relationship Id="rId830" Type="http://schemas.openxmlformats.org/officeDocument/2006/relationships/hyperlink" Target="http://www.legislation.act.gov.au/a/2008-1" TargetMode="External"/><Relationship Id="rId928" Type="http://schemas.openxmlformats.org/officeDocument/2006/relationships/hyperlink" Target="http://www.legislation.act.gov.au/sl/2016-20/default.asp" TargetMode="External"/><Relationship Id="rId57" Type="http://schemas.openxmlformats.org/officeDocument/2006/relationships/hyperlink" Target="http://www.legislation.act.gov.au/a/1999-77/default.asp" TargetMode="External"/><Relationship Id="rId262" Type="http://schemas.openxmlformats.org/officeDocument/2006/relationships/hyperlink" Target="http://www.legislation.act.gov.au/sl/2017-23/default.asp" TargetMode="External"/><Relationship Id="rId567" Type="http://schemas.openxmlformats.org/officeDocument/2006/relationships/hyperlink" Target="http://www.legislation.act.gov.au/a/2013-52" TargetMode="External"/><Relationship Id="rId122" Type="http://schemas.openxmlformats.org/officeDocument/2006/relationships/hyperlink" Target="https://www.legislation.act.gov.au/a/db_49155/" TargetMode="External"/><Relationship Id="rId774" Type="http://schemas.openxmlformats.org/officeDocument/2006/relationships/hyperlink" Target="http://www.legislation.act.gov.au/a/2022-5" TargetMode="External"/><Relationship Id="rId981" Type="http://schemas.openxmlformats.org/officeDocument/2006/relationships/hyperlink" Target="http://www.legislation.act.gov.au/sl/2020-11/" TargetMode="External"/><Relationship Id="rId427" Type="http://schemas.openxmlformats.org/officeDocument/2006/relationships/hyperlink" Target="http://www.legislation.act.gov.au/sl/2019-27/default.asp" TargetMode="External"/><Relationship Id="rId634" Type="http://schemas.openxmlformats.org/officeDocument/2006/relationships/hyperlink" Target="http://www.legislation.act.gov.au/sl/2007-41" TargetMode="External"/><Relationship Id="rId841" Type="http://schemas.openxmlformats.org/officeDocument/2006/relationships/hyperlink" Target="http://www.legislation.act.gov.au/sl/2008-47" TargetMode="External"/><Relationship Id="rId273" Type="http://schemas.openxmlformats.org/officeDocument/2006/relationships/hyperlink" Target="http://www.legislation.act.gov.au/sl/2018-11/default.asp" TargetMode="External"/><Relationship Id="rId480" Type="http://schemas.openxmlformats.org/officeDocument/2006/relationships/hyperlink" Target="http://www.legislation.act.gov.au/sl/2018-14/default.asp" TargetMode="External"/><Relationship Id="rId701" Type="http://schemas.openxmlformats.org/officeDocument/2006/relationships/hyperlink" Target="http://www.legislation.act.gov.au/sl/2022-8/" TargetMode="External"/><Relationship Id="rId939" Type="http://schemas.openxmlformats.org/officeDocument/2006/relationships/hyperlink" Target="http://www.legislation.act.gov.au/a/2017-38/default.asp" TargetMode="External"/><Relationship Id="rId68" Type="http://schemas.openxmlformats.org/officeDocument/2006/relationships/hyperlink" Target="http://www.legislation.act.gov.au/a/1999-77/default.asp" TargetMode="External"/><Relationship Id="rId133" Type="http://schemas.openxmlformats.org/officeDocument/2006/relationships/hyperlink" Target="https://www.legislation.nsw.gov.au/" TargetMode="External"/><Relationship Id="rId340" Type="http://schemas.openxmlformats.org/officeDocument/2006/relationships/hyperlink" Target="http://www.legislation.act.gov.au/sl/2025-6/" TargetMode="External"/><Relationship Id="rId578" Type="http://schemas.openxmlformats.org/officeDocument/2006/relationships/hyperlink" Target="http://www.legislation.act.gov.au/sl/2021-10/" TargetMode="External"/><Relationship Id="rId785" Type="http://schemas.openxmlformats.org/officeDocument/2006/relationships/hyperlink" Target="http://www.legislation.act.gov.au/a/2012-24/default.asp" TargetMode="External"/><Relationship Id="rId992" Type="http://schemas.openxmlformats.org/officeDocument/2006/relationships/hyperlink" Target="https://legislation.act.gov.au/a/2021-14/" TargetMode="External"/><Relationship Id="rId200" Type="http://schemas.openxmlformats.org/officeDocument/2006/relationships/hyperlink" Target="http://www.legislation.act.gov.au/a/2008-39" TargetMode="External"/><Relationship Id="rId438" Type="http://schemas.openxmlformats.org/officeDocument/2006/relationships/hyperlink" Target="http://www.legislation.act.gov.au/sl/2021-10/" TargetMode="External"/><Relationship Id="rId645" Type="http://schemas.openxmlformats.org/officeDocument/2006/relationships/hyperlink" Target="http://www.legislation.act.gov.au/sl/2017-44/default.asp" TargetMode="External"/><Relationship Id="rId852" Type="http://schemas.openxmlformats.org/officeDocument/2006/relationships/hyperlink" Target="http://www.legislation.act.gov.au/sl/2010-7" TargetMode="External"/><Relationship Id="rId284" Type="http://schemas.openxmlformats.org/officeDocument/2006/relationships/hyperlink" Target="http://www.legislation.act.gov.au/sl/2019-15/" TargetMode="External"/><Relationship Id="rId491" Type="http://schemas.openxmlformats.org/officeDocument/2006/relationships/hyperlink" Target="http://www.legislation.act.gov.au/sl/2019-13/default.asp" TargetMode="External"/><Relationship Id="rId505" Type="http://schemas.openxmlformats.org/officeDocument/2006/relationships/hyperlink" Target="http://www.legislation.act.gov.au/a/2019-12" TargetMode="External"/><Relationship Id="rId712" Type="http://schemas.openxmlformats.org/officeDocument/2006/relationships/hyperlink" Target="http://www.legislation.act.gov.au/sl/2015-25" TargetMode="External"/><Relationship Id="rId79" Type="http://schemas.openxmlformats.org/officeDocument/2006/relationships/hyperlink" Target="http://www.legislation.act.gov.au/a/1999-77/default.asp" TargetMode="External"/><Relationship Id="rId144" Type="http://schemas.openxmlformats.org/officeDocument/2006/relationships/hyperlink" Target="http://www.legislation.act.gov.au/a/db_49155/default.asp" TargetMode="External"/><Relationship Id="rId589" Type="http://schemas.openxmlformats.org/officeDocument/2006/relationships/hyperlink" Target="http://www.legislation.act.gov.au/sl/2011-15" TargetMode="External"/><Relationship Id="rId796" Type="http://schemas.openxmlformats.org/officeDocument/2006/relationships/hyperlink" Target="http://www.legislation.act.gov.au/sl/2021-10/" TargetMode="External"/><Relationship Id="rId351" Type="http://schemas.openxmlformats.org/officeDocument/2006/relationships/hyperlink" Target="http://www.legislation.act.gov.au/sl/2018-14/default.asp" TargetMode="External"/><Relationship Id="rId449" Type="http://schemas.openxmlformats.org/officeDocument/2006/relationships/hyperlink" Target="http://www.legislation.act.gov.au/sl/2014-18" TargetMode="External"/><Relationship Id="rId656" Type="http://schemas.openxmlformats.org/officeDocument/2006/relationships/hyperlink" Target="http://www.legislation.act.gov.au/sl/2018-3/default.asp" TargetMode="External"/><Relationship Id="rId863" Type="http://schemas.openxmlformats.org/officeDocument/2006/relationships/hyperlink" Target="http://www.legislation.act.gov.au/a/2011-3" TargetMode="External"/><Relationship Id="rId211" Type="http://schemas.openxmlformats.org/officeDocument/2006/relationships/hyperlink" Target="http://www.legislation.act.gov.au/sl/2010-7" TargetMode="External"/><Relationship Id="rId295" Type="http://schemas.openxmlformats.org/officeDocument/2006/relationships/hyperlink" Target="https://www.legislation.act.gov.au/sl/2021-18/" TargetMode="External"/><Relationship Id="rId309" Type="http://schemas.openxmlformats.org/officeDocument/2006/relationships/hyperlink" Target="https://legislation.act.gov.au/a/2025-29/" TargetMode="External"/><Relationship Id="rId516" Type="http://schemas.openxmlformats.org/officeDocument/2006/relationships/hyperlink" Target="http://www.legislation.act.gov.au/sl/2009-52" TargetMode="External"/><Relationship Id="rId723" Type="http://schemas.openxmlformats.org/officeDocument/2006/relationships/hyperlink" Target="http://www.legislation.act.gov.au/sl/2014-18" TargetMode="External"/><Relationship Id="rId930" Type="http://schemas.openxmlformats.org/officeDocument/2006/relationships/hyperlink" Target="http://www.legislation.act.gov.au/sl/2016-21" TargetMode="External"/><Relationship Id="rId1006" Type="http://schemas.openxmlformats.org/officeDocument/2006/relationships/hyperlink" Target="http://www.legislation.act.gov.au/sl/2023-40/" TargetMode="External"/><Relationship Id="rId155" Type="http://schemas.openxmlformats.org/officeDocument/2006/relationships/footer" Target="footer12.xml"/><Relationship Id="rId362" Type="http://schemas.openxmlformats.org/officeDocument/2006/relationships/hyperlink" Target="http://www.legislation.act.gov.au/a/2017-21/default.asp" TargetMode="External"/><Relationship Id="rId222" Type="http://schemas.openxmlformats.org/officeDocument/2006/relationships/hyperlink" Target="http://www.legislation.act.gov.au/sl/2011-28" TargetMode="External"/><Relationship Id="rId667" Type="http://schemas.openxmlformats.org/officeDocument/2006/relationships/hyperlink" Target="http://www.legislation.act.gov.au/sl/2023-40/" TargetMode="External"/><Relationship Id="rId874" Type="http://schemas.openxmlformats.org/officeDocument/2006/relationships/hyperlink" Target="http://www.legislation.act.gov.au/sl/2011-28" TargetMode="External"/><Relationship Id="rId17" Type="http://schemas.openxmlformats.org/officeDocument/2006/relationships/header" Target="header2.xml"/><Relationship Id="rId527" Type="http://schemas.openxmlformats.org/officeDocument/2006/relationships/hyperlink" Target="http://www.legislation.act.gov.au/sl/2015-25" TargetMode="External"/><Relationship Id="rId734" Type="http://schemas.openxmlformats.org/officeDocument/2006/relationships/hyperlink" Target="http://www.legislation.act.gov.au/sl/2007-41" TargetMode="External"/><Relationship Id="rId941" Type="http://schemas.openxmlformats.org/officeDocument/2006/relationships/hyperlink" Target="http://www.legislation.act.gov.au/sl/2018-3/default.asp" TargetMode="External"/><Relationship Id="rId70" Type="http://schemas.openxmlformats.org/officeDocument/2006/relationships/hyperlink" Target="http://www.legislation.act.gov.au/a/1999-77/default.asp" TargetMode="External"/><Relationship Id="rId166" Type="http://schemas.openxmlformats.org/officeDocument/2006/relationships/hyperlink" Target="http://www.legislation.act.gov.au/sl/2002-3" TargetMode="External"/><Relationship Id="rId373" Type="http://schemas.openxmlformats.org/officeDocument/2006/relationships/hyperlink" Target="http://www.legislation.act.gov.au/a/2013-13" TargetMode="External"/><Relationship Id="rId580" Type="http://schemas.openxmlformats.org/officeDocument/2006/relationships/hyperlink" Target="https://legislation.act.gov.au/sl/2023-12/" TargetMode="External"/><Relationship Id="rId801" Type="http://schemas.openxmlformats.org/officeDocument/2006/relationships/hyperlink" Target="http://www.legislation.act.gov.au/a/2013-24/default.asp" TargetMode="External"/><Relationship Id="rId1017" Type="http://schemas.openxmlformats.org/officeDocument/2006/relationships/hyperlink" Target="http://www.legislation.act.gov.au/sl/2025-4/" TargetMode="External"/><Relationship Id="rId1" Type="http://schemas.openxmlformats.org/officeDocument/2006/relationships/numbering" Target="numbering.xml"/><Relationship Id="rId233" Type="http://schemas.openxmlformats.org/officeDocument/2006/relationships/hyperlink" Target="http://www.legislation.act.gov.au/a/2013-24/default.asp" TargetMode="External"/><Relationship Id="rId440" Type="http://schemas.openxmlformats.org/officeDocument/2006/relationships/hyperlink" Target="http://www.legislation.act.gov.au/sl/2007-41" TargetMode="External"/><Relationship Id="rId678" Type="http://schemas.openxmlformats.org/officeDocument/2006/relationships/hyperlink" Target="http://www.legislation.act.gov.au/a/2007-25" TargetMode="External"/><Relationship Id="rId885" Type="http://schemas.openxmlformats.org/officeDocument/2006/relationships/hyperlink" Target="http://www.legislation.act.gov.au/sl/2013-11" TargetMode="External"/><Relationship Id="rId28" Type="http://schemas.openxmlformats.org/officeDocument/2006/relationships/hyperlink" Target="http://www.legislation.act.gov.au/a/2001-14" TargetMode="External"/><Relationship Id="rId300" Type="http://schemas.openxmlformats.org/officeDocument/2006/relationships/hyperlink" Target="https://www.legislation.act.gov.au/sl/2023-12/" TargetMode="External"/><Relationship Id="rId538" Type="http://schemas.openxmlformats.org/officeDocument/2006/relationships/hyperlink" Target="http://www.legislation.act.gov.au/sl/2025-6/" TargetMode="External"/><Relationship Id="rId745" Type="http://schemas.openxmlformats.org/officeDocument/2006/relationships/hyperlink" Target="http://www.legislation.act.gov.au/sl/2019-27/default.asp" TargetMode="External"/><Relationship Id="rId952" Type="http://schemas.openxmlformats.org/officeDocument/2006/relationships/hyperlink" Target="https://www.legislation.act.gov.au/sl/2018-14/default.asp" TargetMode="External"/><Relationship Id="rId81" Type="http://schemas.openxmlformats.org/officeDocument/2006/relationships/hyperlink" Target="http://www.legislation.act.gov.au/a/1999-77/default.asp" TargetMode="External"/><Relationship Id="rId177" Type="http://schemas.openxmlformats.org/officeDocument/2006/relationships/header" Target="header12.xml"/><Relationship Id="rId384" Type="http://schemas.openxmlformats.org/officeDocument/2006/relationships/hyperlink" Target="http://www.legislation.act.gov.au/a/2019-21/default.asp" TargetMode="External"/><Relationship Id="rId591" Type="http://schemas.openxmlformats.org/officeDocument/2006/relationships/hyperlink" Target="http://www.legislation.act.gov.au/sl/2013-19" TargetMode="External"/><Relationship Id="rId605" Type="http://schemas.openxmlformats.org/officeDocument/2006/relationships/hyperlink" Target="http://www.legislation.act.gov.au/sl/2005-39" TargetMode="External"/><Relationship Id="rId812" Type="http://schemas.openxmlformats.org/officeDocument/2006/relationships/hyperlink" Target="http://www.legislation.act.gov.au/a/2013-24/default.asp" TargetMode="External"/><Relationship Id="rId1028" Type="http://schemas.openxmlformats.org/officeDocument/2006/relationships/header" Target="header17.xml"/><Relationship Id="rId244" Type="http://schemas.openxmlformats.org/officeDocument/2006/relationships/hyperlink" Target="http://www.legislation.act.gov.au/sl/2014-8" TargetMode="External"/><Relationship Id="rId689" Type="http://schemas.openxmlformats.org/officeDocument/2006/relationships/hyperlink" Target="http://www.legislation.act.gov.au/sl/2015-33/default.asp" TargetMode="External"/><Relationship Id="rId896" Type="http://schemas.openxmlformats.org/officeDocument/2006/relationships/hyperlink" Target="http://www.legislation.act.gov.au/sl/2014-2/default.asp" TargetMode="External"/><Relationship Id="rId39" Type="http://schemas.openxmlformats.org/officeDocument/2006/relationships/hyperlink" Target="http://www.legislation.act.gov.au/a/db_49155/default.asp" TargetMode="External"/><Relationship Id="rId451" Type="http://schemas.openxmlformats.org/officeDocument/2006/relationships/hyperlink" Target="http://www.legislation.act.gov.au/sl/2015-44" TargetMode="External"/><Relationship Id="rId549" Type="http://schemas.openxmlformats.org/officeDocument/2006/relationships/hyperlink" Target="http://www.legislation.act.gov.au/sl/2017-30/default.asp" TargetMode="External"/><Relationship Id="rId756" Type="http://schemas.openxmlformats.org/officeDocument/2006/relationships/hyperlink" Target="http://www.legislation.act.gov.au/sl/2007-41" TargetMode="External"/><Relationship Id="rId104" Type="http://schemas.openxmlformats.org/officeDocument/2006/relationships/hyperlink" Target="http://www.legislation.act.gov.au/a/1991-81" TargetMode="External"/><Relationship Id="rId188" Type="http://schemas.openxmlformats.org/officeDocument/2006/relationships/hyperlink" Target="http://www.legislation.act.gov.au/cn/2006-12/default.asp" TargetMode="External"/><Relationship Id="rId311" Type="http://schemas.openxmlformats.org/officeDocument/2006/relationships/hyperlink" Target="http://www.legislation.act.gov.au/sl/2017-44/default.asp" TargetMode="External"/><Relationship Id="rId395" Type="http://schemas.openxmlformats.org/officeDocument/2006/relationships/hyperlink" Target="http://www.legislation.act.gov.au/a/2019-21/default.asp" TargetMode="External"/><Relationship Id="rId409" Type="http://schemas.openxmlformats.org/officeDocument/2006/relationships/hyperlink" Target="http://www.legislation.act.gov.au/sl/2017-44/default.asp" TargetMode="External"/><Relationship Id="rId963" Type="http://schemas.openxmlformats.org/officeDocument/2006/relationships/hyperlink" Target="http://www.legislation.act.gov.au/sl/2018-26/default.asp" TargetMode="External"/><Relationship Id="rId1039" Type="http://schemas.openxmlformats.org/officeDocument/2006/relationships/theme" Target="theme/theme1.xml"/><Relationship Id="rId92" Type="http://schemas.openxmlformats.org/officeDocument/2006/relationships/hyperlink" Target="http://www.legislation.act.gov.au/a/2002-51" TargetMode="External"/><Relationship Id="rId616" Type="http://schemas.openxmlformats.org/officeDocument/2006/relationships/hyperlink" Target="http://www.legislation.act.gov.au/sl/2013-14" TargetMode="External"/><Relationship Id="rId823" Type="http://schemas.openxmlformats.org/officeDocument/2006/relationships/hyperlink" Target="http://www.legislation.act.gov.au/sl/2006-32" TargetMode="External"/><Relationship Id="rId255" Type="http://schemas.openxmlformats.org/officeDocument/2006/relationships/hyperlink" Target="http://www.legislation.act.gov.au/a/2016-3/default.asp" TargetMode="External"/><Relationship Id="rId462" Type="http://schemas.openxmlformats.org/officeDocument/2006/relationships/hyperlink" Target="http://www.legislation.act.gov.au/sl/2017-30/default.asp" TargetMode="External"/><Relationship Id="rId115" Type="http://schemas.openxmlformats.org/officeDocument/2006/relationships/header" Target="header6.xml"/><Relationship Id="rId322" Type="http://schemas.openxmlformats.org/officeDocument/2006/relationships/hyperlink" Target="http://www.legislation.act.gov.au/sl/2024-11" TargetMode="External"/><Relationship Id="rId767" Type="http://schemas.openxmlformats.org/officeDocument/2006/relationships/hyperlink" Target="http://www.legislation.act.gov.au/sl/2017-30/default.asp" TargetMode="External"/><Relationship Id="rId974" Type="http://schemas.openxmlformats.org/officeDocument/2006/relationships/hyperlink" Target="http://www.legislation.act.gov.au/sl/2019-31/" TargetMode="External"/><Relationship Id="rId199" Type="http://schemas.openxmlformats.org/officeDocument/2006/relationships/hyperlink" Target="http://www.legislation.act.gov.au/a/2008-39" TargetMode="External"/><Relationship Id="rId627" Type="http://schemas.openxmlformats.org/officeDocument/2006/relationships/hyperlink" Target="http://www.legislation.act.gov.au/sl/2021-10/" TargetMode="External"/><Relationship Id="rId834" Type="http://schemas.openxmlformats.org/officeDocument/2006/relationships/hyperlink" Target="http://www.legislation.act.gov.au/sl/2008-23" TargetMode="External"/><Relationship Id="rId266" Type="http://schemas.openxmlformats.org/officeDocument/2006/relationships/hyperlink" Target="http://www.legislation.act.gov.au/a/2017-38/default.asp" TargetMode="External"/><Relationship Id="rId473" Type="http://schemas.openxmlformats.org/officeDocument/2006/relationships/hyperlink" Target="http://www.legislation.act.gov.au/sl/2025-6/" TargetMode="External"/><Relationship Id="rId680" Type="http://schemas.openxmlformats.org/officeDocument/2006/relationships/hyperlink" Target="http://www.legislation.act.gov.au/sl/2009-52" TargetMode="External"/><Relationship Id="rId901" Type="http://schemas.openxmlformats.org/officeDocument/2006/relationships/hyperlink" Target="http://www.legislation.act.gov.au/a/2014-25" TargetMode="External"/><Relationship Id="rId30" Type="http://schemas.openxmlformats.org/officeDocument/2006/relationships/hyperlink" Target="https://www.legislation.act.gov.au/a/db_49155/" TargetMode="External"/><Relationship Id="rId126" Type="http://schemas.openxmlformats.org/officeDocument/2006/relationships/hyperlink" Target="https://www.legislation.act.gov.au/a/db_49155/" TargetMode="External"/><Relationship Id="rId333" Type="http://schemas.openxmlformats.org/officeDocument/2006/relationships/hyperlink" Target="http://www.legislation.act.gov.au/sl/2006-32" TargetMode="External"/><Relationship Id="rId540" Type="http://schemas.openxmlformats.org/officeDocument/2006/relationships/hyperlink" Target="http://www.legislation.act.gov.au/sl/2007-41" TargetMode="External"/><Relationship Id="rId778" Type="http://schemas.openxmlformats.org/officeDocument/2006/relationships/hyperlink" Target="http://www.legislation.act.gov.au/sl/2025-6/" TargetMode="External"/><Relationship Id="rId985" Type="http://schemas.openxmlformats.org/officeDocument/2006/relationships/hyperlink" Target="http://www.legislation.act.gov.au/a/2020-42/" TargetMode="External"/><Relationship Id="rId638" Type="http://schemas.openxmlformats.org/officeDocument/2006/relationships/hyperlink" Target="http://www.legislation.act.gov.au/sl/2013-19" TargetMode="External"/><Relationship Id="rId845" Type="http://schemas.openxmlformats.org/officeDocument/2006/relationships/hyperlink" Target="http://www.legislation.act.gov.au/sl/2009-52" TargetMode="External"/><Relationship Id="rId1030" Type="http://schemas.openxmlformats.org/officeDocument/2006/relationships/footer" Target="footer19.xml"/><Relationship Id="rId277" Type="http://schemas.openxmlformats.org/officeDocument/2006/relationships/hyperlink" Target="http://www.legislation.act.gov.au/a/2018-42/default.asp" TargetMode="External"/><Relationship Id="rId400" Type="http://schemas.openxmlformats.org/officeDocument/2006/relationships/hyperlink" Target="http://www.legislation.act.gov.au/sl/2013-11" TargetMode="External"/><Relationship Id="rId484" Type="http://schemas.openxmlformats.org/officeDocument/2006/relationships/hyperlink" Target="http://www.legislation.act.gov.au/sl/2021-10/" TargetMode="External"/><Relationship Id="rId705" Type="http://schemas.openxmlformats.org/officeDocument/2006/relationships/hyperlink" Target="http://www.legislation.act.gov.au/a/2008-1" TargetMode="External"/><Relationship Id="rId137" Type="http://schemas.openxmlformats.org/officeDocument/2006/relationships/hyperlink" Target="https://legislation.nsw.gov.au/browse/inforce" TargetMode="External"/><Relationship Id="rId344" Type="http://schemas.openxmlformats.org/officeDocument/2006/relationships/hyperlink" Target="http://www.legislation.act.gov.au/sl/2024-11" TargetMode="External"/><Relationship Id="rId691" Type="http://schemas.openxmlformats.org/officeDocument/2006/relationships/hyperlink" Target="http://www.legislation.act.gov.au/sl/2016-15" TargetMode="External"/><Relationship Id="rId789" Type="http://schemas.openxmlformats.org/officeDocument/2006/relationships/hyperlink" Target="https://legislation.act.gov.au/a/2021-14/" TargetMode="External"/><Relationship Id="rId912" Type="http://schemas.openxmlformats.org/officeDocument/2006/relationships/hyperlink" Target="http://www.legislation.act.gov.au/a/2015-30/default.asp" TargetMode="External"/><Relationship Id="rId996" Type="http://schemas.openxmlformats.org/officeDocument/2006/relationships/hyperlink" Target="http://www.legislation.act.gov.au/a/2022-5/" TargetMode="External"/><Relationship Id="rId41" Type="http://schemas.openxmlformats.org/officeDocument/2006/relationships/hyperlink" Target="http://www.legislation.act.gov.au/a/db_49155/default.asp" TargetMode="External"/><Relationship Id="rId551" Type="http://schemas.openxmlformats.org/officeDocument/2006/relationships/hyperlink" Target="http://www.legislation.act.gov.au/sl/2019-27/default.asp" TargetMode="External"/><Relationship Id="rId649" Type="http://schemas.openxmlformats.org/officeDocument/2006/relationships/hyperlink" Target="http://www.legislation.act.gov.au/a/2022-3/" TargetMode="External"/><Relationship Id="rId856" Type="http://schemas.openxmlformats.org/officeDocument/2006/relationships/hyperlink" Target="http://www.legislation.act.gov.au/a/2010-18" TargetMode="External"/><Relationship Id="rId190" Type="http://schemas.openxmlformats.org/officeDocument/2006/relationships/hyperlink" Target="http://www.legislation.act.gov.au/sl/2006-30" TargetMode="External"/><Relationship Id="rId204" Type="http://schemas.openxmlformats.org/officeDocument/2006/relationships/hyperlink" Target="http://www.legislation.act.gov.au/sl/2008-47" TargetMode="External"/><Relationship Id="rId288" Type="http://schemas.openxmlformats.org/officeDocument/2006/relationships/hyperlink" Target="http://www.legislation.act.gov.au/sl/2019-31/default.asp" TargetMode="External"/><Relationship Id="rId411" Type="http://schemas.openxmlformats.org/officeDocument/2006/relationships/hyperlink" Target="http://www.legislation.act.gov.au/sl/2023-40/" TargetMode="External"/><Relationship Id="rId509" Type="http://schemas.openxmlformats.org/officeDocument/2006/relationships/hyperlink" Target="https://legislation.act.gov.au/sl/2023-12/" TargetMode="External"/><Relationship Id="rId495" Type="http://schemas.openxmlformats.org/officeDocument/2006/relationships/hyperlink" Target="http://www.legislation.act.gov.au/sl/2025-6/" TargetMode="External"/><Relationship Id="rId716" Type="http://schemas.openxmlformats.org/officeDocument/2006/relationships/hyperlink" Target="http://www.legislation.act.gov.au/sl/2019-27/default.asp" TargetMode="External"/><Relationship Id="rId923" Type="http://schemas.openxmlformats.org/officeDocument/2006/relationships/hyperlink" Target="http://www.legislation.act.gov.au/a/2016-14/default.asp" TargetMode="External"/><Relationship Id="rId52" Type="http://schemas.openxmlformats.org/officeDocument/2006/relationships/hyperlink" Target="http://www.legislation.act.gov.au/a/db_49155/default.asp" TargetMode="External"/><Relationship Id="rId148" Type="http://schemas.openxmlformats.org/officeDocument/2006/relationships/hyperlink" Target="http://www.nhvr.gov.au/" TargetMode="External"/><Relationship Id="rId355" Type="http://schemas.openxmlformats.org/officeDocument/2006/relationships/hyperlink" Target="https://legislation.act.gov.au/a/2021-14/" TargetMode="External"/><Relationship Id="rId562" Type="http://schemas.openxmlformats.org/officeDocument/2006/relationships/hyperlink" Target="http://www.legislation.act.gov.au/a/2013-52" TargetMode="External"/><Relationship Id="rId215" Type="http://schemas.openxmlformats.org/officeDocument/2006/relationships/hyperlink" Target="http://www.legislation.act.gov.au/a/2010-27" TargetMode="External"/><Relationship Id="rId422" Type="http://schemas.openxmlformats.org/officeDocument/2006/relationships/hyperlink" Target="http://www.legislation.act.gov.au/sl/2013-19" TargetMode="External"/><Relationship Id="rId867" Type="http://schemas.openxmlformats.org/officeDocument/2006/relationships/hyperlink" Target="http://www.legislation.act.gov.au/a/2011-15" TargetMode="External"/><Relationship Id="rId299" Type="http://schemas.openxmlformats.org/officeDocument/2006/relationships/hyperlink" Target="http://www.legislation.act.gov.au/a/2023-19" TargetMode="External"/><Relationship Id="rId727" Type="http://schemas.openxmlformats.org/officeDocument/2006/relationships/hyperlink" Target="http://www.legislation.act.gov.au/sl/2018-14/default.asp" TargetMode="External"/><Relationship Id="rId934" Type="http://schemas.openxmlformats.org/officeDocument/2006/relationships/hyperlink" Target="http://www.legislation.act.gov.au/a/2017-21/default.asp" TargetMode="External"/><Relationship Id="rId63" Type="http://schemas.openxmlformats.org/officeDocument/2006/relationships/hyperlink" Target="http://www.legislation.act.gov.au/a/1999-77/default.asp" TargetMode="External"/><Relationship Id="rId159" Type="http://schemas.openxmlformats.org/officeDocument/2006/relationships/hyperlink" Target="http://www.legislation.act.gov.au/a/1999-77" TargetMode="External"/><Relationship Id="rId366" Type="http://schemas.openxmlformats.org/officeDocument/2006/relationships/hyperlink" Target="http://www.legislation.act.gov.au/a/2013-13" TargetMode="External"/><Relationship Id="rId573" Type="http://schemas.openxmlformats.org/officeDocument/2006/relationships/hyperlink" Target="http://www.legislation.act.gov.au/sl/2015-25" TargetMode="External"/><Relationship Id="rId780" Type="http://schemas.openxmlformats.org/officeDocument/2006/relationships/hyperlink" Target="http://www.legislation.act.gov.au/sl/2025-23/" TargetMode="External"/><Relationship Id="rId226" Type="http://schemas.openxmlformats.org/officeDocument/2006/relationships/hyperlink" Target="http://www.legislation.act.gov.au/a/2012-24" TargetMode="External"/><Relationship Id="rId433" Type="http://schemas.openxmlformats.org/officeDocument/2006/relationships/hyperlink" Target="http://www.legislation.act.gov.au/sl/2014-18" TargetMode="External"/><Relationship Id="rId878" Type="http://schemas.openxmlformats.org/officeDocument/2006/relationships/hyperlink" Target="http://www.legislation.act.gov.au/a/2012-7" TargetMode="External"/><Relationship Id="rId640" Type="http://schemas.openxmlformats.org/officeDocument/2006/relationships/hyperlink" Target="http://www.legislation.act.gov.au/sl/2014-18" TargetMode="External"/><Relationship Id="rId738" Type="http://schemas.openxmlformats.org/officeDocument/2006/relationships/hyperlink" Target="http://www.legislation.act.gov.au/sl/2013-19" TargetMode="External"/><Relationship Id="rId945" Type="http://schemas.openxmlformats.org/officeDocument/2006/relationships/hyperlink" Target="http://www.legislation.act.gov.au/sl/2018-3/default.asp" TargetMode="External"/><Relationship Id="rId74" Type="http://schemas.openxmlformats.org/officeDocument/2006/relationships/hyperlink" Target="http://www.legislation.act.gov.au/a/1999-77/default.asp" TargetMode="External"/><Relationship Id="rId377" Type="http://schemas.openxmlformats.org/officeDocument/2006/relationships/hyperlink" Target="http://www.legislation.act.gov.au/a/2012-16" TargetMode="External"/><Relationship Id="rId500" Type="http://schemas.openxmlformats.org/officeDocument/2006/relationships/hyperlink" Target="https://legislation.act.gov.au/sl/2023-12/" TargetMode="External"/><Relationship Id="rId584" Type="http://schemas.openxmlformats.org/officeDocument/2006/relationships/hyperlink" Target="http://www.legislation.act.gov.au/sl/2006-32" TargetMode="External"/><Relationship Id="rId805" Type="http://schemas.openxmlformats.org/officeDocument/2006/relationships/hyperlink" Target="http://www.legislation.act.gov.au/sl/2021-10/" TargetMode="External"/><Relationship Id="rId5" Type="http://schemas.openxmlformats.org/officeDocument/2006/relationships/footnotes" Target="footnotes.xml"/><Relationship Id="rId237" Type="http://schemas.openxmlformats.org/officeDocument/2006/relationships/hyperlink" Target="http://www.legislation.act.gov.au/sl/2013-20" TargetMode="External"/><Relationship Id="rId791" Type="http://schemas.openxmlformats.org/officeDocument/2006/relationships/hyperlink" Target="http://www.legislation.act.gov.au/sl/2021-10/" TargetMode="External"/><Relationship Id="rId889" Type="http://schemas.openxmlformats.org/officeDocument/2006/relationships/hyperlink" Target="http://www.legislation.act.gov.au/sl/2013-19" TargetMode="External"/><Relationship Id="rId444" Type="http://schemas.openxmlformats.org/officeDocument/2006/relationships/hyperlink" Target="http://www.legislation.act.gov.au/sl/2011-15" TargetMode="External"/><Relationship Id="rId651" Type="http://schemas.openxmlformats.org/officeDocument/2006/relationships/hyperlink" Target="http://www.legislation.act.gov.au/a/2023-19/" TargetMode="External"/><Relationship Id="rId749" Type="http://schemas.openxmlformats.org/officeDocument/2006/relationships/hyperlink" Target="https://legislation.act.gov.au/sl/2024-10/" TargetMode="External"/><Relationship Id="rId290" Type="http://schemas.openxmlformats.org/officeDocument/2006/relationships/hyperlink" Target="https://www.legislation.act.gov.au/sl/2020-11/" TargetMode="External"/><Relationship Id="rId304" Type="http://schemas.openxmlformats.org/officeDocument/2006/relationships/hyperlink" Target="https://www.legislation.act.gov.au/sl/2024-11/" TargetMode="External"/><Relationship Id="rId388" Type="http://schemas.openxmlformats.org/officeDocument/2006/relationships/hyperlink" Target="http://www.legislation.act.gov.au/sl/2018-23/default.asp" TargetMode="External"/><Relationship Id="rId511" Type="http://schemas.openxmlformats.org/officeDocument/2006/relationships/hyperlink" Target="http://www.legislation.act.gov.au/sl/2025-4/" TargetMode="External"/><Relationship Id="rId609" Type="http://schemas.openxmlformats.org/officeDocument/2006/relationships/hyperlink" Target="http://www.legislation.act.gov.au/sl/2007-41" TargetMode="External"/><Relationship Id="rId956" Type="http://schemas.openxmlformats.org/officeDocument/2006/relationships/hyperlink" Target="http://www.legislation.act.gov.au/sl/2018-19/default.asp" TargetMode="External"/><Relationship Id="rId85" Type="http://schemas.openxmlformats.org/officeDocument/2006/relationships/hyperlink" Target="http://www.comlaw.gov.au/Details/C2013C00081" TargetMode="External"/><Relationship Id="rId150" Type="http://schemas.openxmlformats.org/officeDocument/2006/relationships/hyperlink" Target="http://www.legislation.act.gov.au/a/1999-80" TargetMode="External"/><Relationship Id="rId595" Type="http://schemas.openxmlformats.org/officeDocument/2006/relationships/hyperlink" Target="http://www.legislation.act.gov.au/sl/2016-20" TargetMode="External"/><Relationship Id="rId816" Type="http://schemas.openxmlformats.org/officeDocument/2006/relationships/hyperlink" Target="http://www.legislation.act.gov.au/sl/2005-41" TargetMode="External"/><Relationship Id="rId1001" Type="http://schemas.openxmlformats.org/officeDocument/2006/relationships/hyperlink" Target="http://www.legislation.act.gov.au/a/2023-19/" TargetMode="External"/><Relationship Id="rId248" Type="http://schemas.openxmlformats.org/officeDocument/2006/relationships/hyperlink" Target="http://www.legislation.act.gov.au/sl/2014-18" TargetMode="External"/><Relationship Id="rId455" Type="http://schemas.openxmlformats.org/officeDocument/2006/relationships/hyperlink" Target="http://www.legislation.act.gov.au/sl/2017-44/default.asp" TargetMode="External"/><Relationship Id="rId662" Type="http://schemas.openxmlformats.org/officeDocument/2006/relationships/hyperlink" Target="http://www.legislation.act.gov.au/sl/2021-1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9-78" TargetMode="External"/><Relationship Id="rId315" Type="http://schemas.openxmlformats.org/officeDocument/2006/relationships/hyperlink" Target="http://www.legislation.act.gov.au/a/2012-16" TargetMode="External"/><Relationship Id="rId522" Type="http://schemas.openxmlformats.org/officeDocument/2006/relationships/hyperlink" Target="http://www.legislation.act.gov.au/sl/2012-22" TargetMode="External"/><Relationship Id="rId967" Type="http://schemas.openxmlformats.org/officeDocument/2006/relationships/hyperlink" Target="http://www.legislation.act.gov.au/sl/2019-15/"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1999-77" TargetMode="External"/><Relationship Id="rId399" Type="http://schemas.openxmlformats.org/officeDocument/2006/relationships/hyperlink" Target="http://www.legislation.act.gov.au/a/2019-21/default.asp" TargetMode="External"/><Relationship Id="rId827" Type="http://schemas.openxmlformats.org/officeDocument/2006/relationships/hyperlink" Target="http://www.legislation.act.gov.au/a/2007-30" TargetMode="External"/><Relationship Id="rId1012" Type="http://schemas.openxmlformats.org/officeDocument/2006/relationships/hyperlink" Target="http://www.legislation.act.gov.au/sl/2024-11" TargetMode="External"/><Relationship Id="rId259" Type="http://schemas.openxmlformats.org/officeDocument/2006/relationships/hyperlink" Target="http://www.legislation.act.gov.au/sl/2016-20/default.asp" TargetMode="External"/><Relationship Id="rId466" Type="http://schemas.openxmlformats.org/officeDocument/2006/relationships/hyperlink" Target="http://www.legislation.act.gov.au/sl/2020-8/" TargetMode="External"/><Relationship Id="rId673" Type="http://schemas.openxmlformats.org/officeDocument/2006/relationships/hyperlink" Target="http://www.legislation.act.gov.au/sl/2005-41" TargetMode="External"/><Relationship Id="rId880" Type="http://schemas.openxmlformats.org/officeDocument/2006/relationships/hyperlink" Target="http://www.legislation.act.gov.au/sl/2012-22" TargetMode="External"/><Relationship Id="rId23" Type="http://schemas.openxmlformats.org/officeDocument/2006/relationships/header" Target="header5.xml"/><Relationship Id="rId119" Type="http://schemas.openxmlformats.org/officeDocument/2006/relationships/footer" Target="footer9.xml"/><Relationship Id="rId326" Type="http://schemas.openxmlformats.org/officeDocument/2006/relationships/hyperlink" Target="http://www.legislation.act.gov.au/sl/2013-19" TargetMode="External"/><Relationship Id="rId533" Type="http://schemas.openxmlformats.org/officeDocument/2006/relationships/hyperlink" Target="http://www.legislation.act.gov.au/sl/2019-27/default.asp" TargetMode="External"/><Relationship Id="rId978" Type="http://schemas.openxmlformats.org/officeDocument/2006/relationships/hyperlink" Target="http://www.legislation.act.gov.au/a/2019-12" TargetMode="External"/><Relationship Id="rId740" Type="http://schemas.openxmlformats.org/officeDocument/2006/relationships/hyperlink" Target="http://www.legislation.act.gov.au/sl/2015-25" TargetMode="External"/><Relationship Id="rId838" Type="http://schemas.openxmlformats.org/officeDocument/2006/relationships/hyperlink" Target="http://www.legislation.act.gov.au/a/2008-1" TargetMode="External"/><Relationship Id="rId1023" Type="http://schemas.openxmlformats.org/officeDocument/2006/relationships/header" Target="header14.xml"/><Relationship Id="rId172" Type="http://schemas.openxmlformats.org/officeDocument/2006/relationships/hyperlink" Target="http://www.legislation.act.gov.au/sl/2000-14" TargetMode="External"/><Relationship Id="rId477" Type="http://schemas.openxmlformats.org/officeDocument/2006/relationships/hyperlink" Target="http://www.legislation.act.gov.au/sl/2016-1" TargetMode="External"/><Relationship Id="rId600" Type="http://schemas.openxmlformats.org/officeDocument/2006/relationships/hyperlink" Target="http://www.legislation.act.gov.au/sl/2022-8/" TargetMode="External"/><Relationship Id="rId684" Type="http://schemas.openxmlformats.org/officeDocument/2006/relationships/hyperlink" Target="http://www.legislation.act.gov.au/sl/2012-22" TargetMode="External"/><Relationship Id="rId337" Type="http://schemas.openxmlformats.org/officeDocument/2006/relationships/hyperlink" Target="http://www.legislation.act.gov.au/sl/2010-5" TargetMode="External"/><Relationship Id="rId891" Type="http://schemas.openxmlformats.org/officeDocument/2006/relationships/hyperlink" Target="http://www.legislation.act.gov.au/sl/2013-19" TargetMode="External"/><Relationship Id="rId905" Type="http://schemas.openxmlformats.org/officeDocument/2006/relationships/hyperlink" Target="http://www.legislation.act.gov.au/sl/2014-11/default.asp" TargetMode="External"/><Relationship Id="rId989" Type="http://schemas.openxmlformats.org/officeDocument/2006/relationships/hyperlink" Target="http://www.legislation.act.gov.au/sl/2021-18/" TargetMode="External"/><Relationship Id="rId34" Type="http://schemas.openxmlformats.org/officeDocument/2006/relationships/hyperlink" Target="http://www.legislation.act.gov.au/a/db_49155/default.asp" TargetMode="External"/><Relationship Id="rId544" Type="http://schemas.openxmlformats.org/officeDocument/2006/relationships/hyperlink" Target="http://www.legislation.act.gov.au/sl/2012-22" TargetMode="External"/><Relationship Id="rId751" Type="http://schemas.openxmlformats.org/officeDocument/2006/relationships/hyperlink" Target="http://www.legislation.act.gov.au/a/2025-31/" TargetMode="External"/><Relationship Id="rId849" Type="http://schemas.openxmlformats.org/officeDocument/2006/relationships/hyperlink" Target="http://www.legislation.act.gov.au/sl/2010-5" TargetMode="External"/><Relationship Id="rId183" Type="http://schemas.openxmlformats.org/officeDocument/2006/relationships/hyperlink" Target="http://www.legislation.act.gov.au/sl/2005-39" TargetMode="External"/><Relationship Id="rId390" Type="http://schemas.openxmlformats.org/officeDocument/2006/relationships/hyperlink" Target="http://www.legislation.act.gov.au/sl/2013-11" TargetMode="External"/><Relationship Id="rId404" Type="http://schemas.openxmlformats.org/officeDocument/2006/relationships/hyperlink" Target="http://www.legislation.act.gov.au/sl/2013-11" TargetMode="External"/><Relationship Id="rId611" Type="http://schemas.openxmlformats.org/officeDocument/2006/relationships/hyperlink" Target="http://www.legislation.act.gov.au/sl/2010-7" TargetMode="External"/><Relationship Id="rId1034" Type="http://schemas.openxmlformats.org/officeDocument/2006/relationships/header" Target="header20.xml"/><Relationship Id="rId250" Type="http://schemas.openxmlformats.org/officeDocument/2006/relationships/hyperlink" Target="http://www.legislation.act.gov.au/cn/2015-11/default.asp" TargetMode="External"/><Relationship Id="rId488" Type="http://schemas.openxmlformats.org/officeDocument/2006/relationships/hyperlink" Target="http://www.legislation.act.gov.au/a/2009-22" TargetMode="External"/><Relationship Id="rId695" Type="http://schemas.openxmlformats.org/officeDocument/2006/relationships/hyperlink" Target="http://www.legislation.act.gov.au/sl/2017-30/default.asp" TargetMode="External"/><Relationship Id="rId709" Type="http://schemas.openxmlformats.org/officeDocument/2006/relationships/hyperlink" Target="http://www.legislation.act.gov.au/sl/2012-22" TargetMode="External"/><Relationship Id="rId916" Type="http://schemas.openxmlformats.org/officeDocument/2006/relationships/hyperlink" Target="http://www.legislation.act.gov.au/sl/2015-44"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6-3/default.asp" TargetMode="External"/><Relationship Id="rId555" Type="http://schemas.openxmlformats.org/officeDocument/2006/relationships/hyperlink" Target="https://legislation.act.gov.au/sl/2024-10/" TargetMode="External"/><Relationship Id="rId762" Type="http://schemas.openxmlformats.org/officeDocument/2006/relationships/hyperlink" Target="http://www.legislation.act.gov.au/sl/2013-14" TargetMode="External"/><Relationship Id="rId194" Type="http://schemas.openxmlformats.org/officeDocument/2006/relationships/hyperlink" Target="http://www.legislation.act.gov.au/cn/2008-1/default.asp" TargetMode="External"/><Relationship Id="rId208" Type="http://schemas.openxmlformats.org/officeDocument/2006/relationships/hyperlink" Target="http://www.legislation.act.gov.au/sl/2010-4" TargetMode="External"/><Relationship Id="rId415" Type="http://schemas.openxmlformats.org/officeDocument/2006/relationships/hyperlink" Target="http://www.legislation.act.gov.au/sl/2008-23" TargetMode="External"/><Relationship Id="rId622" Type="http://schemas.openxmlformats.org/officeDocument/2006/relationships/hyperlink" Target="http://www.legislation.act.gov.au/sl/2017-30/default.asp" TargetMode="External"/><Relationship Id="rId261" Type="http://schemas.openxmlformats.org/officeDocument/2006/relationships/hyperlink" Target="http://www.legislation.act.gov.au/sl/2017-14/default.asp" TargetMode="External"/><Relationship Id="rId499" Type="http://schemas.openxmlformats.org/officeDocument/2006/relationships/hyperlink" Target="http://www.legislation.act.gov.au/sl/2022-8/" TargetMode="External"/><Relationship Id="rId927" Type="http://schemas.openxmlformats.org/officeDocument/2006/relationships/hyperlink" Target="http://www.legislation.act.gov.au/sl/2016-18" TargetMode="External"/><Relationship Id="rId56" Type="http://schemas.openxmlformats.org/officeDocument/2006/relationships/hyperlink" Target="http://www.legislation.act.gov.au/a/1999-77/default.asp" TargetMode="External"/><Relationship Id="rId359" Type="http://schemas.openxmlformats.org/officeDocument/2006/relationships/hyperlink" Target="http://www.legislation.act.gov.au/a/2012-24/default.asp" TargetMode="External"/><Relationship Id="rId566" Type="http://schemas.openxmlformats.org/officeDocument/2006/relationships/hyperlink" Target="http://www.legislation.act.gov.au/sl/2013-19" TargetMode="External"/><Relationship Id="rId773" Type="http://schemas.openxmlformats.org/officeDocument/2006/relationships/hyperlink" Target="http://www.legislation.act.gov.au/sl/2021-18/" TargetMode="External"/><Relationship Id="rId121" Type="http://schemas.openxmlformats.org/officeDocument/2006/relationships/hyperlink" Target="http://www.nhvr.gov.au/" TargetMode="External"/><Relationship Id="rId219" Type="http://schemas.openxmlformats.org/officeDocument/2006/relationships/hyperlink" Target="http://www.legislation.act.gov.au/cn/2011-7/default.asp" TargetMode="External"/><Relationship Id="rId426" Type="http://schemas.openxmlformats.org/officeDocument/2006/relationships/hyperlink" Target="http://www.legislation.act.gov.au/sl/2017-30/default.asp" TargetMode="External"/><Relationship Id="rId633" Type="http://schemas.openxmlformats.org/officeDocument/2006/relationships/hyperlink" Target="http://www.legislation.act.gov.au/a/2007-6" TargetMode="External"/><Relationship Id="rId980" Type="http://schemas.openxmlformats.org/officeDocument/2006/relationships/hyperlink" Target="http://www.legislation.act.gov.au/sl/2020-8/" TargetMode="External"/><Relationship Id="rId840" Type="http://schemas.openxmlformats.org/officeDocument/2006/relationships/hyperlink" Target="http://www.legislation.act.gov.au/sl/2008-47" TargetMode="External"/><Relationship Id="rId938" Type="http://schemas.openxmlformats.org/officeDocument/2006/relationships/hyperlink" Target="http://www.legislation.act.gov.au/sl/2017-30/default.asp" TargetMode="External"/><Relationship Id="rId67" Type="http://schemas.openxmlformats.org/officeDocument/2006/relationships/hyperlink" Target="http://www.legislation.act.gov.au/a/1999-77/default.asp" TargetMode="External"/><Relationship Id="rId272" Type="http://schemas.openxmlformats.org/officeDocument/2006/relationships/hyperlink" Target="http://www.legislation.act.gov.au/a/2018-19/default.asp" TargetMode="External"/><Relationship Id="rId577" Type="http://schemas.openxmlformats.org/officeDocument/2006/relationships/hyperlink" Target="http://www.legislation.act.gov.au/sl/2019-27/default.asp" TargetMode="External"/><Relationship Id="rId700" Type="http://schemas.openxmlformats.org/officeDocument/2006/relationships/hyperlink" Target="http://www.legislation.act.gov.au/sl/2021-10/" TargetMode="External"/><Relationship Id="rId132" Type="http://schemas.openxmlformats.org/officeDocument/2006/relationships/hyperlink" Target="https://www.legislation.act.gov.au/a/db_49155/" TargetMode="External"/><Relationship Id="rId784" Type="http://schemas.openxmlformats.org/officeDocument/2006/relationships/hyperlink" Target="http://www.legislation.act.gov.au/a/2010-18" TargetMode="External"/><Relationship Id="rId991" Type="http://schemas.openxmlformats.org/officeDocument/2006/relationships/hyperlink" Target="https://legislation.act.gov.au/a/2021-14/" TargetMode="External"/><Relationship Id="rId437" Type="http://schemas.openxmlformats.org/officeDocument/2006/relationships/hyperlink" Target="http://www.legislation.act.gov.au/sl/2019-27/default.asp" TargetMode="External"/><Relationship Id="rId644" Type="http://schemas.openxmlformats.org/officeDocument/2006/relationships/hyperlink" Target="http://www.legislation.act.gov.au/sl/2017-30/default.asp" TargetMode="External"/><Relationship Id="rId851" Type="http://schemas.openxmlformats.org/officeDocument/2006/relationships/hyperlink" Target="http://www.legislation.act.gov.au/sl/2010-7" TargetMode="External"/><Relationship Id="rId283" Type="http://schemas.openxmlformats.org/officeDocument/2006/relationships/hyperlink" Target="http://www.legislation.act.gov.au/sl/2019-14/default.asp" TargetMode="External"/><Relationship Id="rId490" Type="http://schemas.openxmlformats.org/officeDocument/2006/relationships/hyperlink" Target="http://www.legislation.act.gov.au/sl/2014-18" TargetMode="External"/><Relationship Id="rId504" Type="http://schemas.openxmlformats.org/officeDocument/2006/relationships/hyperlink" Target="http://www.legislation.act.gov.au/sl/2025-6/" TargetMode="External"/><Relationship Id="rId711" Type="http://schemas.openxmlformats.org/officeDocument/2006/relationships/hyperlink" Target="http://www.legislation.act.gov.au/sl/2014-18" TargetMode="External"/><Relationship Id="rId949" Type="http://schemas.openxmlformats.org/officeDocument/2006/relationships/hyperlink" Target="http://www.legislation.act.gov.au/a/2018-19/" TargetMode="External"/><Relationship Id="rId78" Type="http://schemas.openxmlformats.org/officeDocument/2006/relationships/hyperlink" Target="http://www.legislation.act.gov.au/a/1999-77/default.asp" TargetMode="External"/><Relationship Id="rId143" Type="http://schemas.openxmlformats.org/officeDocument/2006/relationships/hyperlink" Target="https://legislation.nsw.gov.au/browse/inforce" TargetMode="External"/><Relationship Id="rId350" Type="http://schemas.openxmlformats.org/officeDocument/2006/relationships/hyperlink" Target="http://www.legislation.act.gov.au/a/2017-21/default.asp" TargetMode="External"/><Relationship Id="rId588" Type="http://schemas.openxmlformats.org/officeDocument/2006/relationships/hyperlink" Target="http://www.legislation.act.gov.au/sl/2009-52" TargetMode="External"/><Relationship Id="rId795" Type="http://schemas.openxmlformats.org/officeDocument/2006/relationships/hyperlink" Target="http://www.legislation.act.gov.au/sl/2024-11" TargetMode="External"/><Relationship Id="rId809" Type="http://schemas.openxmlformats.org/officeDocument/2006/relationships/hyperlink" Target="http://www.legislation.act.gov.au/a/2013-24/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sl/2010-5" TargetMode="External"/><Relationship Id="rId448" Type="http://schemas.openxmlformats.org/officeDocument/2006/relationships/hyperlink" Target="http://www.legislation.act.gov.au/sl/2013-20" TargetMode="External"/><Relationship Id="rId655" Type="http://schemas.openxmlformats.org/officeDocument/2006/relationships/hyperlink" Target="http://www.legislation.act.gov.au/sl/2017-44/default.asp" TargetMode="External"/><Relationship Id="rId862" Type="http://schemas.openxmlformats.org/officeDocument/2006/relationships/hyperlink" Target="http://www.legislation.act.gov.au/a/2010-47" TargetMode="External"/><Relationship Id="rId294" Type="http://schemas.openxmlformats.org/officeDocument/2006/relationships/hyperlink" Target="https://www.legislation.act.gov.au/a/2021-14/" TargetMode="External"/><Relationship Id="rId308" Type="http://schemas.openxmlformats.org/officeDocument/2006/relationships/hyperlink" Target="https://www.legislation.act.gov.au/sl/2025-23/" TargetMode="External"/><Relationship Id="rId515" Type="http://schemas.openxmlformats.org/officeDocument/2006/relationships/hyperlink" Target="http://www.legislation.act.gov.au/a/2008-1" TargetMode="External"/><Relationship Id="rId722" Type="http://schemas.openxmlformats.org/officeDocument/2006/relationships/hyperlink" Target="http://www.legislation.act.gov.au/sl/2013-19" TargetMode="External"/><Relationship Id="rId89" Type="http://schemas.openxmlformats.org/officeDocument/2006/relationships/hyperlink" Target="http://www.comlaw.gov.au/Details/C2013C00096" TargetMode="External"/><Relationship Id="rId154" Type="http://schemas.openxmlformats.org/officeDocument/2006/relationships/header" Target="header11.xml"/><Relationship Id="rId361" Type="http://schemas.openxmlformats.org/officeDocument/2006/relationships/hyperlink" Target="http://www.legislation.act.gov.au/a/2013-52" TargetMode="External"/><Relationship Id="rId599" Type="http://schemas.openxmlformats.org/officeDocument/2006/relationships/hyperlink" Target="http://www.legislation.act.gov.au/sl/2021-10/" TargetMode="External"/><Relationship Id="rId1005" Type="http://schemas.openxmlformats.org/officeDocument/2006/relationships/hyperlink" Target="http://www.legislation.act.gov.au/sl/2023-40/" TargetMode="External"/><Relationship Id="rId459" Type="http://schemas.openxmlformats.org/officeDocument/2006/relationships/hyperlink" Target="http://www.legislation.act.gov.au/sl/2015-25" TargetMode="External"/><Relationship Id="rId666" Type="http://schemas.openxmlformats.org/officeDocument/2006/relationships/hyperlink" Target="https://legislation.act.gov.au/sl/2023-12/" TargetMode="External"/><Relationship Id="rId873" Type="http://schemas.openxmlformats.org/officeDocument/2006/relationships/hyperlink" Target="http://www.legislation.act.gov.au/sl/2011-28" TargetMode="External"/><Relationship Id="rId16" Type="http://schemas.openxmlformats.org/officeDocument/2006/relationships/header" Target="header1.xml"/><Relationship Id="rId221" Type="http://schemas.openxmlformats.org/officeDocument/2006/relationships/hyperlink" Target="http://www.legislation.act.gov.au/sl/2011-15" TargetMode="External"/><Relationship Id="rId319" Type="http://schemas.openxmlformats.org/officeDocument/2006/relationships/hyperlink" Target="https://legislation.act.gov.au/a/2021-14/" TargetMode="External"/><Relationship Id="rId526" Type="http://schemas.openxmlformats.org/officeDocument/2006/relationships/hyperlink" Target="http://www.legislation.act.gov.au/sl/2014-18" TargetMode="External"/><Relationship Id="rId733" Type="http://schemas.openxmlformats.org/officeDocument/2006/relationships/hyperlink" Target="http://www.legislation.act.gov.au/sl/2006-32" TargetMode="External"/><Relationship Id="rId940" Type="http://schemas.openxmlformats.org/officeDocument/2006/relationships/hyperlink" Target="http://www.legislation.act.gov.au/a/2017-38/default.asp" TargetMode="External"/><Relationship Id="rId1016" Type="http://schemas.openxmlformats.org/officeDocument/2006/relationships/hyperlink" Target="https://legislation.act.gov.au/a/2024-20/" TargetMode="External"/><Relationship Id="rId165" Type="http://schemas.openxmlformats.org/officeDocument/2006/relationships/hyperlink" Target="http://www.legislation.act.gov.au/a/1999-81" TargetMode="External"/><Relationship Id="rId372" Type="http://schemas.openxmlformats.org/officeDocument/2006/relationships/hyperlink" Target="http://www.legislation.act.gov.au/a/2012-16" TargetMode="External"/><Relationship Id="rId677" Type="http://schemas.openxmlformats.org/officeDocument/2006/relationships/hyperlink" Target="http://www.legislation.act.gov.au/sl/2007-41" TargetMode="External"/><Relationship Id="rId800" Type="http://schemas.openxmlformats.org/officeDocument/2006/relationships/hyperlink" Target="http://www.legislation.act.gov.au/a/2013-24/default.asp" TargetMode="External"/><Relationship Id="rId232" Type="http://schemas.openxmlformats.org/officeDocument/2006/relationships/hyperlink" Target="http://www.legislation.act.gov.au/a/2012-24/default.asp" TargetMode="External"/><Relationship Id="rId884" Type="http://schemas.openxmlformats.org/officeDocument/2006/relationships/hyperlink" Target="http://www.legislation.act.gov.au/a/2012-16" TargetMode="External"/><Relationship Id="rId27" Type="http://schemas.openxmlformats.org/officeDocument/2006/relationships/hyperlink" Target="http://www.legislation.act.gov.au/sl/2017-43/default.asp" TargetMode="External"/><Relationship Id="rId537" Type="http://schemas.openxmlformats.org/officeDocument/2006/relationships/hyperlink" Target="https://legislation.act.gov.au/sl/2024-10/" TargetMode="External"/><Relationship Id="rId744" Type="http://schemas.openxmlformats.org/officeDocument/2006/relationships/hyperlink" Target="http://www.legislation.act.gov.au/a/2018-42/default.asp" TargetMode="External"/><Relationship Id="rId951" Type="http://schemas.openxmlformats.org/officeDocument/2006/relationships/hyperlink" Target="http://www.legislation.act.gov.au/sl/2018-11/default.asp" TargetMode="External"/><Relationship Id="rId80" Type="http://schemas.openxmlformats.org/officeDocument/2006/relationships/hyperlink" Target="http://www.legislation.act.gov.au/a/1999-77/default.asp" TargetMode="External"/><Relationship Id="rId176" Type="http://schemas.openxmlformats.org/officeDocument/2006/relationships/hyperlink" Target="http://www.legislation.act.gov.au/a/1999-80" TargetMode="External"/><Relationship Id="rId383" Type="http://schemas.openxmlformats.org/officeDocument/2006/relationships/hyperlink" Target="http://www.legislation.act.gov.au/a/2012-16" TargetMode="External"/><Relationship Id="rId590" Type="http://schemas.openxmlformats.org/officeDocument/2006/relationships/hyperlink" Target="http://www.legislation.act.gov.au/sl/2012-22" TargetMode="External"/><Relationship Id="rId604" Type="http://schemas.openxmlformats.org/officeDocument/2006/relationships/hyperlink" Target="http://www.legislation.act.gov.au/sl/2005-39" TargetMode="External"/><Relationship Id="rId811" Type="http://schemas.openxmlformats.org/officeDocument/2006/relationships/hyperlink" Target="http://www.legislation.act.gov.au/a/2013-24/default.asp" TargetMode="External"/><Relationship Id="rId1027" Type="http://schemas.openxmlformats.org/officeDocument/2006/relationships/header" Target="header16.xml"/><Relationship Id="rId243" Type="http://schemas.openxmlformats.org/officeDocument/2006/relationships/hyperlink" Target="http://www.legislation.act.gov.au/cn/2014-2/default.asp" TargetMode="External"/><Relationship Id="rId450" Type="http://schemas.openxmlformats.org/officeDocument/2006/relationships/hyperlink" Target="http://www.legislation.act.gov.au/sl/2015-25" TargetMode="External"/><Relationship Id="rId688" Type="http://schemas.openxmlformats.org/officeDocument/2006/relationships/hyperlink" Target="http://www.legislation.act.gov.au/sl/2015-25" TargetMode="External"/><Relationship Id="rId895" Type="http://schemas.openxmlformats.org/officeDocument/2006/relationships/hyperlink" Target="http://www.legislation.act.gov.au/a/2013-52/default.asp" TargetMode="External"/><Relationship Id="rId909" Type="http://schemas.openxmlformats.org/officeDocument/2006/relationships/hyperlink" Target="http://www.legislation.act.gov.au/a/2001-14" TargetMode="External"/><Relationship Id="rId38" Type="http://schemas.openxmlformats.org/officeDocument/2006/relationships/hyperlink" Target="http://www.legislation.act.gov.au/sl/2000-13" TargetMode="External"/><Relationship Id="rId103" Type="http://schemas.openxmlformats.org/officeDocument/2006/relationships/hyperlink" Target="http://www.legislation.act.gov.au/a/2004-5" TargetMode="External"/><Relationship Id="rId310" Type="http://schemas.openxmlformats.org/officeDocument/2006/relationships/hyperlink" Target="https://legislation.act.gov.au/a/2025-31/" TargetMode="External"/><Relationship Id="rId548" Type="http://schemas.openxmlformats.org/officeDocument/2006/relationships/hyperlink" Target="http://www.legislation.act.gov.au/sl/2016-18" TargetMode="External"/><Relationship Id="rId755" Type="http://schemas.openxmlformats.org/officeDocument/2006/relationships/hyperlink" Target="http://www.legislation.act.gov.au/sl/2006-32" TargetMode="External"/><Relationship Id="rId962" Type="http://schemas.openxmlformats.org/officeDocument/2006/relationships/hyperlink" Target="http://www.legislation.act.gov.au/sl/2018-26/default.asp" TargetMode="External"/><Relationship Id="rId91" Type="http://schemas.openxmlformats.org/officeDocument/2006/relationships/hyperlink" Target="http://www.legislation.act.gov.au/a/2002-51" TargetMode="External"/><Relationship Id="rId187" Type="http://schemas.openxmlformats.org/officeDocument/2006/relationships/hyperlink" Target="http://www.legislation.act.gov.au/a/2006-26" TargetMode="External"/><Relationship Id="rId394" Type="http://schemas.openxmlformats.org/officeDocument/2006/relationships/hyperlink" Target="http://www.legislation.act.gov.au/sl/2013-11" TargetMode="External"/><Relationship Id="rId408" Type="http://schemas.openxmlformats.org/officeDocument/2006/relationships/hyperlink" Target="http://www.legislation.act.gov.au/sl/2015-44" TargetMode="External"/><Relationship Id="rId615" Type="http://schemas.openxmlformats.org/officeDocument/2006/relationships/hyperlink" Target="http://www.legislation.act.gov.au/sl/2012-37" TargetMode="External"/><Relationship Id="rId822" Type="http://schemas.openxmlformats.org/officeDocument/2006/relationships/hyperlink" Target="http://www.legislation.act.gov.au/sl/2006-30" TargetMode="External"/><Relationship Id="rId1038" Type="http://schemas.openxmlformats.org/officeDocument/2006/relationships/fontTable" Target="fontTable.xml"/><Relationship Id="rId254" Type="http://schemas.openxmlformats.org/officeDocument/2006/relationships/hyperlink" Target="http://www.legislation.act.gov.au/sl/2016-1" TargetMode="External"/><Relationship Id="rId699" Type="http://schemas.openxmlformats.org/officeDocument/2006/relationships/hyperlink" Target="http://www.legislation.act.gov.au/sl/2019-27/default.asp" TargetMode="External"/><Relationship Id="rId49" Type="http://schemas.openxmlformats.org/officeDocument/2006/relationships/hyperlink" Target="http://www.legislation.act.gov.au/sl/2000-13" TargetMode="External"/><Relationship Id="rId114" Type="http://schemas.openxmlformats.org/officeDocument/2006/relationships/hyperlink" Target="http://www.legislation.act.gov.au/a/1958-19" TargetMode="External"/><Relationship Id="rId461" Type="http://schemas.openxmlformats.org/officeDocument/2006/relationships/hyperlink" Target="http://www.legislation.act.gov.au/sl/2016-18" TargetMode="External"/><Relationship Id="rId559" Type="http://schemas.openxmlformats.org/officeDocument/2006/relationships/hyperlink" Target="http://www.legislation.act.gov.au/sl/2011-15" TargetMode="External"/><Relationship Id="rId766" Type="http://schemas.openxmlformats.org/officeDocument/2006/relationships/hyperlink" Target="http://www.legislation.act.gov.au/sl/2016-18" TargetMode="External"/><Relationship Id="rId198" Type="http://schemas.openxmlformats.org/officeDocument/2006/relationships/hyperlink" Target="http://www.legislation.act.gov.au/a/2008-1" TargetMode="External"/><Relationship Id="rId321" Type="http://schemas.openxmlformats.org/officeDocument/2006/relationships/hyperlink" Target="http://www.legislation.act.gov.au/a/2013-52" TargetMode="External"/><Relationship Id="rId419" Type="http://schemas.openxmlformats.org/officeDocument/2006/relationships/hyperlink" Target="http://www.legislation.act.gov.au/sl/2011-15" TargetMode="External"/><Relationship Id="rId626" Type="http://schemas.openxmlformats.org/officeDocument/2006/relationships/hyperlink" Target="http://www.legislation.act.gov.au/sl/2019-27/default.asp" TargetMode="External"/><Relationship Id="rId973" Type="http://schemas.openxmlformats.org/officeDocument/2006/relationships/hyperlink" Target="http://www.legislation.act.gov.au/sl/2019-31/" TargetMode="External"/><Relationship Id="rId833" Type="http://schemas.openxmlformats.org/officeDocument/2006/relationships/hyperlink" Target="http://www.legislation.act.gov.au/sl/2008-23" TargetMode="External"/><Relationship Id="rId265" Type="http://schemas.openxmlformats.org/officeDocument/2006/relationships/hyperlink" Target="http://www.legislation.act.gov.au/sl/2017-30/default.asp" TargetMode="External"/><Relationship Id="rId472" Type="http://schemas.openxmlformats.org/officeDocument/2006/relationships/hyperlink" Target="http://www.legislation.act.gov.au/a/2019-12" TargetMode="External"/><Relationship Id="rId900" Type="http://schemas.openxmlformats.org/officeDocument/2006/relationships/hyperlink" Target="http://www.legislation.act.gov.au/a/2014-25" TargetMode="External"/><Relationship Id="rId125" Type="http://schemas.openxmlformats.org/officeDocument/2006/relationships/hyperlink" Target="http://www.nhvr.gov.au/" TargetMode="External"/><Relationship Id="rId332" Type="http://schemas.openxmlformats.org/officeDocument/2006/relationships/hyperlink" Target="https://legislation.act.gov.au/a/2021-14/" TargetMode="External"/><Relationship Id="rId777" Type="http://schemas.openxmlformats.org/officeDocument/2006/relationships/hyperlink" Target="https://legislation.act.gov.au/sl/2024-10/" TargetMode="External"/><Relationship Id="rId984" Type="http://schemas.openxmlformats.org/officeDocument/2006/relationships/hyperlink" Target="http://www.legislation.act.gov.au/sl/2020-22/" TargetMode="External"/><Relationship Id="rId637" Type="http://schemas.openxmlformats.org/officeDocument/2006/relationships/hyperlink" Target="http://www.legislation.act.gov.au/sl/2012-22" TargetMode="External"/><Relationship Id="rId844" Type="http://schemas.openxmlformats.org/officeDocument/2006/relationships/hyperlink" Target="http://www.legislation.act.gov.au/sl/2009-52" TargetMode="External"/><Relationship Id="rId276" Type="http://schemas.openxmlformats.org/officeDocument/2006/relationships/hyperlink" Target="http://www.legislation.act.gov.au/sl/2018-19/default.asp" TargetMode="External"/><Relationship Id="rId483" Type="http://schemas.openxmlformats.org/officeDocument/2006/relationships/hyperlink" Target="http://www.legislation.act.gov.au/sl/2020-22/" TargetMode="External"/><Relationship Id="rId690" Type="http://schemas.openxmlformats.org/officeDocument/2006/relationships/hyperlink" Target="http://www.legislation.act.gov.au/a/2016-14" TargetMode="External"/><Relationship Id="rId704" Type="http://schemas.openxmlformats.org/officeDocument/2006/relationships/hyperlink" Target="http://www.legislation.act.gov.au/sl/2025-6/" TargetMode="External"/><Relationship Id="rId911" Type="http://schemas.openxmlformats.org/officeDocument/2006/relationships/hyperlink" Target="http://www.legislation.act.gov.au/sl/2015-25" TargetMode="External"/><Relationship Id="rId40" Type="http://schemas.openxmlformats.org/officeDocument/2006/relationships/hyperlink" Target="http://www.legislation.act.gov.au/a/2001-14" TargetMode="External"/><Relationship Id="rId136" Type="http://schemas.openxmlformats.org/officeDocument/2006/relationships/hyperlink" Target="http://www.nhvr.gov.au/" TargetMode="External"/><Relationship Id="rId343" Type="http://schemas.openxmlformats.org/officeDocument/2006/relationships/hyperlink" Target="http://www.legislation.act.gov.au/a/2013-52" TargetMode="External"/><Relationship Id="rId550" Type="http://schemas.openxmlformats.org/officeDocument/2006/relationships/hyperlink" Target="http://www.legislation.act.gov.au/sl/2018-14/default.asp" TargetMode="External"/><Relationship Id="rId788" Type="http://schemas.openxmlformats.org/officeDocument/2006/relationships/hyperlink" Target="http://www.legislation.act.gov.au/sl/2021-10/" TargetMode="External"/><Relationship Id="rId995" Type="http://schemas.openxmlformats.org/officeDocument/2006/relationships/hyperlink" Target="http://www.legislation.act.gov.au/a/2022-5/" TargetMode="External"/><Relationship Id="rId203" Type="http://schemas.openxmlformats.org/officeDocument/2006/relationships/hyperlink" Target="http://www.legislation.act.gov.au/a/2008-1" TargetMode="External"/><Relationship Id="rId648" Type="http://schemas.openxmlformats.org/officeDocument/2006/relationships/hyperlink" Target="http://www.legislation.act.gov.au/sl/2021-10/" TargetMode="External"/><Relationship Id="rId855" Type="http://schemas.openxmlformats.org/officeDocument/2006/relationships/hyperlink" Target="http://www.legislation.act.gov.au/a/2010-18" TargetMode="External"/><Relationship Id="rId287" Type="http://schemas.openxmlformats.org/officeDocument/2006/relationships/hyperlink" Target="https://www.legislation.act.gov.au/sl/2019-29/" TargetMode="External"/><Relationship Id="rId410" Type="http://schemas.openxmlformats.org/officeDocument/2006/relationships/hyperlink" Target="http://www.legislation.act.gov.au/sl/2019-14/default.asp" TargetMode="External"/><Relationship Id="rId494" Type="http://schemas.openxmlformats.org/officeDocument/2006/relationships/hyperlink" Target="http://www.legislation.act.gov.au/sl/2021-10/" TargetMode="External"/><Relationship Id="rId508" Type="http://schemas.openxmlformats.org/officeDocument/2006/relationships/hyperlink" Target="http://www.legislation.act.gov.au/sl/2022-8/" TargetMode="External"/><Relationship Id="rId715" Type="http://schemas.openxmlformats.org/officeDocument/2006/relationships/hyperlink" Target="http://www.legislation.act.gov.au/sl/2018-14/default.asp" TargetMode="External"/><Relationship Id="rId922" Type="http://schemas.openxmlformats.org/officeDocument/2006/relationships/hyperlink" Target="http://www.legislation.act.gov.au/a/2016-14/default.asp" TargetMode="External"/><Relationship Id="rId147" Type="http://schemas.openxmlformats.org/officeDocument/2006/relationships/hyperlink" Target="https://www.legislation.act.gov.au/a/db_49155/" TargetMode="External"/><Relationship Id="rId354" Type="http://schemas.openxmlformats.org/officeDocument/2006/relationships/hyperlink" Target="http://www.legislation.act.gov.au/a/2012-16" TargetMode="External"/><Relationship Id="rId799" Type="http://schemas.openxmlformats.org/officeDocument/2006/relationships/hyperlink" Target="http://www.legislation.act.gov.au/sl/2006-32" TargetMode="External"/><Relationship Id="rId51" Type="http://schemas.openxmlformats.org/officeDocument/2006/relationships/hyperlink" Target="http://www.legislation.act.gov.au/a/db_49155/default.asp" TargetMode="External"/><Relationship Id="rId561" Type="http://schemas.openxmlformats.org/officeDocument/2006/relationships/hyperlink" Target="http://www.legislation.act.gov.au/sl/2013-19" TargetMode="External"/><Relationship Id="rId659" Type="http://schemas.openxmlformats.org/officeDocument/2006/relationships/hyperlink" Target="http://www.legislation.act.gov.au/sl/2019-14/default.asp" TargetMode="External"/><Relationship Id="rId866" Type="http://schemas.openxmlformats.org/officeDocument/2006/relationships/hyperlink" Target="http://www.legislation.act.gov.au/sl/2010-5" TargetMode="External"/><Relationship Id="rId214" Type="http://schemas.openxmlformats.org/officeDocument/2006/relationships/hyperlink" Target="http://www.legislation.act.gov.au/a/2010-47" TargetMode="External"/><Relationship Id="rId298" Type="http://schemas.openxmlformats.org/officeDocument/2006/relationships/hyperlink" Target="https://www.legislation.act.gov.au/sl/2022-8/" TargetMode="External"/><Relationship Id="rId421" Type="http://schemas.openxmlformats.org/officeDocument/2006/relationships/hyperlink" Target="http://www.legislation.act.gov.au/sl/2012-22" TargetMode="External"/><Relationship Id="rId519" Type="http://schemas.openxmlformats.org/officeDocument/2006/relationships/hyperlink" Target="http://www.legislation.act.gov.au/sl/2011-15"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sl/2017-30/default.asp" TargetMode="External"/><Relationship Id="rId933" Type="http://schemas.openxmlformats.org/officeDocument/2006/relationships/hyperlink" Target="http://www.legislation.act.gov.au/sl/2017-14/default.asp" TargetMode="External"/><Relationship Id="rId1009" Type="http://schemas.openxmlformats.org/officeDocument/2006/relationships/hyperlink" Target="http://www.legislation.act.gov.au/a/2024-20/" TargetMode="External"/><Relationship Id="rId62" Type="http://schemas.openxmlformats.org/officeDocument/2006/relationships/hyperlink" Target="http://www.legislation.act.gov.au/a/1999-77/default.asp" TargetMode="External"/><Relationship Id="rId365" Type="http://schemas.openxmlformats.org/officeDocument/2006/relationships/hyperlink" Target="http://www.legislation.act.gov.au/a/2012-24/default.asp" TargetMode="External"/><Relationship Id="rId572" Type="http://schemas.openxmlformats.org/officeDocument/2006/relationships/hyperlink" Target="http://www.legislation.act.gov.au/sl/2014-18" TargetMode="External"/><Relationship Id="rId225" Type="http://schemas.openxmlformats.org/officeDocument/2006/relationships/hyperlink" Target="http://www.legislation.act.gov.au/a/2012-16" TargetMode="External"/><Relationship Id="rId432" Type="http://schemas.openxmlformats.org/officeDocument/2006/relationships/hyperlink" Target="http://www.legislation.act.gov.au/sl/2013-19" TargetMode="External"/><Relationship Id="rId877" Type="http://schemas.openxmlformats.org/officeDocument/2006/relationships/hyperlink" Target="http://www.legislation.act.gov.au/a/2012-7" TargetMode="External"/><Relationship Id="rId737" Type="http://schemas.openxmlformats.org/officeDocument/2006/relationships/hyperlink" Target="http://www.legislation.act.gov.au/sl/2012-22" TargetMode="External"/><Relationship Id="rId944" Type="http://schemas.openxmlformats.org/officeDocument/2006/relationships/hyperlink" Target="http://www.legislation.act.gov.au/sl/2017-44/default.asp" TargetMode="External"/><Relationship Id="rId73" Type="http://schemas.openxmlformats.org/officeDocument/2006/relationships/hyperlink" Target="http://www.legislation.act.gov.au/a/1999-77/default.asp" TargetMode="External"/><Relationship Id="rId169" Type="http://schemas.openxmlformats.org/officeDocument/2006/relationships/hyperlink" Target="http://www.legislation.act.gov.au/sl/2000-14" TargetMode="External"/><Relationship Id="rId376" Type="http://schemas.openxmlformats.org/officeDocument/2006/relationships/hyperlink" Target="http://www.legislation.act.gov.au/a/2019-21/default.asp" TargetMode="External"/><Relationship Id="rId583" Type="http://schemas.openxmlformats.org/officeDocument/2006/relationships/hyperlink" Target="http://www.legislation.act.gov.au/sl/2006-31" TargetMode="External"/><Relationship Id="rId790" Type="http://schemas.openxmlformats.org/officeDocument/2006/relationships/hyperlink" Target="http://www.legislation.act.gov.au/a/2022-5" TargetMode="External"/><Relationship Id="rId804" Type="http://schemas.openxmlformats.org/officeDocument/2006/relationships/hyperlink" Target="http://www.legislation.act.gov.au/a/2017-21/default.asp" TargetMode="External"/><Relationship Id="rId4" Type="http://schemas.openxmlformats.org/officeDocument/2006/relationships/webSettings" Target="webSettings.xml"/><Relationship Id="rId236" Type="http://schemas.openxmlformats.org/officeDocument/2006/relationships/hyperlink" Target="http://www.legislation.act.gov.au/sl/2013-14/default.asp" TargetMode="External"/><Relationship Id="rId443" Type="http://schemas.openxmlformats.org/officeDocument/2006/relationships/hyperlink" Target="http://www.legislation.act.gov.au/sl/2010-5" TargetMode="External"/><Relationship Id="rId650" Type="http://schemas.openxmlformats.org/officeDocument/2006/relationships/hyperlink" Target="http://www.legislation.act.gov.au/sl/2022-8/" TargetMode="External"/><Relationship Id="rId888" Type="http://schemas.openxmlformats.org/officeDocument/2006/relationships/hyperlink" Target="http://www.legislation.act.gov.au/sl/2013-11" TargetMode="External"/><Relationship Id="rId303" Type="http://schemas.openxmlformats.org/officeDocument/2006/relationships/hyperlink" Target="https://legislation.act.gov.au/a/2024-20/" TargetMode="External"/><Relationship Id="rId748" Type="http://schemas.openxmlformats.org/officeDocument/2006/relationships/hyperlink" Target="https://legislation.act.gov.au/sl/2023-12/" TargetMode="External"/><Relationship Id="rId955" Type="http://schemas.openxmlformats.org/officeDocument/2006/relationships/hyperlink" Target="https://www.legislation.act.gov.au/sl/2018-16/" TargetMode="External"/><Relationship Id="rId84" Type="http://schemas.openxmlformats.org/officeDocument/2006/relationships/hyperlink" Target="http://www.comlaw.gov.au/Details/C2013C00081" TargetMode="External"/><Relationship Id="rId387" Type="http://schemas.openxmlformats.org/officeDocument/2006/relationships/hyperlink" Target="http://www.legislation.act.gov.au/a/2012-16" TargetMode="External"/><Relationship Id="rId510" Type="http://schemas.openxmlformats.org/officeDocument/2006/relationships/hyperlink" Target="https://legislation.act.gov.au/sl/2024-10/" TargetMode="External"/><Relationship Id="rId594" Type="http://schemas.openxmlformats.org/officeDocument/2006/relationships/hyperlink" Target="http://www.legislation.act.gov.au/sl/2016-18" TargetMode="External"/><Relationship Id="rId608" Type="http://schemas.openxmlformats.org/officeDocument/2006/relationships/hyperlink" Target="http://www.legislation.act.gov.au/sl/2006-32" TargetMode="External"/><Relationship Id="rId815" Type="http://schemas.openxmlformats.org/officeDocument/2006/relationships/hyperlink" Target="http://www.legislation.act.gov.au/sl/2005-22" TargetMode="External"/><Relationship Id="rId247" Type="http://schemas.openxmlformats.org/officeDocument/2006/relationships/hyperlink" Target="http://www.legislation.act.gov.au/sl/2014-11" TargetMode="External"/><Relationship Id="rId899" Type="http://schemas.openxmlformats.org/officeDocument/2006/relationships/hyperlink" Target="http://www.legislation.act.gov.au/a/2014-25" TargetMode="External"/><Relationship Id="rId1000" Type="http://schemas.openxmlformats.org/officeDocument/2006/relationships/hyperlink" Target="http://www.legislation.act.gov.au/sl/2022-8/" TargetMode="External"/><Relationship Id="rId107" Type="http://schemas.openxmlformats.org/officeDocument/2006/relationships/hyperlink" Target="http://www.legislation.act.gov.au/a/1999-78" TargetMode="External"/><Relationship Id="rId454" Type="http://schemas.openxmlformats.org/officeDocument/2006/relationships/hyperlink" Target="http://www.legislation.act.gov.au/sl/2017-30/default.asp" TargetMode="External"/><Relationship Id="rId661" Type="http://schemas.openxmlformats.org/officeDocument/2006/relationships/hyperlink" Target="http://www.legislation.act.gov.au/sl/2019-31/default.asp" TargetMode="External"/><Relationship Id="rId759" Type="http://schemas.openxmlformats.org/officeDocument/2006/relationships/hyperlink" Target="http://www.legislation.act.gov.au/sl/2011-28" TargetMode="External"/><Relationship Id="rId966" Type="http://schemas.openxmlformats.org/officeDocument/2006/relationships/hyperlink" Target="http://www.legislation.act.gov.au/sl/2019-14/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2-16" TargetMode="External"/><Relationship Id="rId398" Type="http://schemas.openxmlformats.org/officeDocument/2006/relationships/hyperlink" Target="http://www.legislation.act.gov.au/sl/2013-11" TargetMode="External"/><Relationship Id="rId521" Type="http://schemas.openxmlformats.org/officeDocument/2006/relationships/hyperlink" Target="http://www.legislation.act.gov.au/a/2012-7" TargetMode="External"/><Relationship Id="rId619" Type="http://schemas.openxmlformats.org/officeDocument/2006/relationships/hyperlink" Target="http://www.legislation.act.gov.au/sl/2015-25" TargetMode="External"/><Relationship Id="rId95" Type="http://schemas.openxmlformats.org/officeDocument/2006/relationships/hyperlink" Target="http://www.legislation.act.gov.au/a/1999-77/default.asp" TargetMode="External"/><Relationship Id="rId160" Type="http://schemas.openxmlformats.org/officeDocument/2006/relationships/hyperlink" Target="http://www.legislation.act.gov.au/a/2001-14" TargetMode="External"/><Relationship Id="rId826" Type="http://schemas.openxmlformats.org/officeDocument/2006/relationships/hyperlink" Target="http://www.legislation.act.gov.au/a/2007-30" TargetMode="External"/><Relationship Id="rId1011" Type="http://schemas.openxmlformats.org/officeDocument/2006/relationships/hyperlink" Target="http://www.legislation.act.gov.au/sl/2024-11" TargetMode="External"/><Relationship Id="rId258" Type="http://schemas.openxmlformats.org/officeDocument/2006/relationships/hyperlink" Target="http://www.legislation.act.gov.au/sl/2016-18" TargetMode="External"/><Relationship Id="rId465" Type="http://schemas.openxmlformats.org/officeDocument/2006/relationships/hyperlink" Target="http://www.legislation.act.gov.au/sl/2019-27/default.asp" TargetMode="External"/><Relationship Id="rId672" Type="http://schemas.openxmlformats.org/officeDocument/2006/relationships/hyperlink" Target="http://www.legislation.act.gov.au/sl/2005-22" TargetMode="External"/><Relationship Id="rId22" Type="http://schemas.openxmlformats.org/officeDocument/2006/relationships/header" Target="header4.xml"/><Relationship Id="rId118" Type="http://schemas.openxmlformats.org/officeDocument/2006/relationships/footer" Target="footer8.xml"/><Relationship Id="rId325" Type="http://schemas.openxmlformats.org/officeDocument/2006/relationships/hyperlink" Target="http://www.legislation.act.gov.au/sl/2007-41" TargetMode="External"/><Relationship Id="rId532" Type="http://schemas.openxmlformats.org/officeDocument/2006/relationships/hyperlink" Target="http://www.legislation.act.gov.au/a/2019-21/default.asp" TargetMode="External"/><Relationship Id="rId977" Type="http://schemas.openxmlformats.org/officeDocument/2006/relationships/hyperlink" Target="http://www.legislation.act.gov.au/sl/2019-31/" TargetMode="External"/><Relationship Id="rId171" Type="http://schemas.openxmlformats.org/officeDocument/2006/relationships/hyperlink" Target="http://www.legislation.act.gov.au/sl/2000-14" TargetMode="External"/><Relationship Id="rId837" Type="http://schemas.openxmlformats.org/officeDocument/2006/relationships/hyperlink" Target="http://www.legislation.act.gov.au/a/2008-39" TargetMode="External"/><Relationship Id="rId1022" Type="http://schemas.openxmlformats.org/officeDocument/2006/relationships/hyperlink" Target="http://www.legislation.act.gov.au/sl/2025-23/" TargetMode="External"/><Relationship Id="rId269" Type="http://schemas.openxmlformats.org/officeDocument/2006/relationships/hyperlink" Target="http://www.legislation.act.gov.au/sl/2018-3/default.asp" TargetMode="External"/><Relationship Id="rId476" Type="http://schemas.openxmlformats.org/officeDocument/2006/relationships/hyperlink" Target="http://www.legislation.act.gov.au/sl/2015-25" TargetMode="External"/><Relationship Id="rId683" Type="http://schemas.openxmlformats.org/officeDocument/2006/relationships/hyperlink" Target="http://www.legislation.act.gov.au/sl/2012-2" TargetMode="External"/><Relationship Id="rId890" Type="http://schemas.openxmlformats.org/officeDocument/2006/relationships/hyperlink" Target="http://www.legislation.act.gov.au/sl/2013-14" TargetMode="External"/><Relationship Id="rId904" Type="http://schemas.openxmlformats.org/officeDocument/2006/relationships/hyperlink" Target="http://www.legislation.act.gov.au/sl/2014-11/default.asp" TargetMode="External"/><Relationship Id="rId33" Type="http://schemas.openxmlformats.org/officeDocument/2006/relationships/hyperlink" Target="http://www.legislation.act.gov.au/sl/2017-45/default.asp" TargetMode="External"/><Relationship Id="rId129" Type="http://schemas.openxmlformats.org/officeDocument/2006/relationships/header" Target="header9.xml"/><Relationship Id="rId336" Type="http://schemas.openxmlformats.org/officeDocument/2006/relationships/hyperlink" Target="http://www.legislation.act.gov.au/sl/2010-4" TargetMode="External"/><Relationship Id="rId543" Type="http://schemas.openxmlformats.org/officeDocument/2006/relationships/hyperlink" Target="http://www.legislation.act.gov.au/sl/2012-2" TargetMode="External"/><Relationship Id="rId988" Type="http://schemas.openxmlformats.org/officeDocument/2006/relationships/hyperlink" Target="http://www.legislation.act.gov.au/sl/2021-10/" TargetMode="External"/><Relationship Id="rId182" Type="http://schemas.openxmlformats.org/officeDocument/2006/relationships/hyperlink" Target="http://www.legislation.act.gov.au/sl/2005-22" TargetMode="External"/><Relationship Id="rId403" Type="http://schemas.openxmlformats.org/officeDocument/2006/relationships/hyperlink" Target="http://www.legislation.act.gov.au/sl/2013-11" TargetMode="External"/><Relationship Id="rId750" Type="http://schemas.openxmlformats.org/officeDocument/2006/relationships/hyperlink" Target="http://www.legislation.act.gov.au/sl/2025-6/" TargetMode="External"/><Relationship Id="rId848" Type="http://schemas.openxmlformats.org/officeDocument/2006/relationships/hyperlink" Target="http://www.legislation.act.gov.au/sl/2010-4" TargetMode="External"/><Relationship Id="rId1033" Type="http://schemas.openxmlformats.org/officeDocument/2006/relationships/header" Target="header19.xml"/><Relationship Id="rId487" Type="http://schemas.openxmlformats.org/officeDocument/2006/relationships/hyperlink" Target="http://www.legislation.act.gov.au/sl/2009-52" TargetMode="External"/><Relationship Id="rId610" Type="http://schemas.openxmlformats.org/officeDocument/2006/relationships/hyperlink" Target="http://www.legislation.act.gov.au/sl/2009-52" TargetMode="External"/><Relationship Id="rId694" Type="http://schemas.openxmlformats.org/officeDocument/2006/relationships/hyperlink" Target="http://www.legislation.act.gov.au/sl/2017-23/default.asp" TargetMode="External"/><Relationship Id="rId708" Type="http://schemas.openxmlformats.org/officeDocument/2006/relationships/hyperlink" Target="http://www.legislation.act.gov.au/sl/2011-15" TargetMode="External"/><Relationship Id="rId915" Type="http://schemas.openxmlformats.org/officeDocument/2006/relationships/hyperlink" Target="http://www.legislation.act.gov.au/sl/2015-33/default.asp" TargetMode="External"/><Relationship Id="rId347" Type="http://schemas.openxmlformats.org/officeDocument/2006/relationships/hyperlink" Target="http://www.legislation.act.gov.au/a/2013-52" TargetMode="External"/><Relationship Id="rId999" Type="http://schemas.openxmlformats.org/officeDocument/2006/relationships/hyperlink" Target="http://www.legislation.act.gov.au/sl/2022-8/" TargetMode="External"/><Relationship Id="rId44" Type="http://schemas.openxmlformats.org/officeDocument/2006/relationships/hyperlink" Target="http://www.legislation.act.gov.au/sl/2000-13" TargetMode="External"/><Relationship Id="rId554" Type="http://schemas.openxmlformats.org/officeDocument/2006/relationships/hyperlink" Target="https://legislation.act.gov.au/sl/2023-12/" TargetMode="External"/><Relationship Id="rId761" Type="http://schemas.openxmlformats.org/officeDocument/2006/relationships/hyperlink" Target="http://www.legislation.act.gov.au/sl/2012-22" TargetMode="External"/><Relationship Id="rId859" Type="http://schemas.openxmlformats.org/officeDocument/2006/relationships/hyperlink" Target="http://www.legislation.act.gov.au/sl/2010-28" TargetMode="External"/><Relationship Id="rId193" Type="http://schemas.openxmlformats.org/officeDocument/2006/relationships/hyperlink" Target="http://www.legislation.act.gov.au/a/2007-24" TargetMode="External"/><Relationship Id="rId207" Type="http://schemas.openxmlformats.org/officeDocument/2006/relationships/hyperlink" Target="http://www.legislation.act.gov.au/sl/2009-52" TargetMode="External"/><Relationship Id="rId414" Type="http://schemas.openxmlformats.org/officeDocument/2006/relationships/hyperlink" Target="http://www.legislation.act.gov.au/a/2007-30" TargetMode="External"/><Relationship Id="rId498" Type="http://schemas.openxmlformats.org/officeDocument/2006/relationships/hyperlink" Target="http://www.legislation.act.gov.au/sl/2021-10/" TargetMode="External"/><Relationship Id="rId621" Type="http://schemas.openxmlformats.org/officeDocument/2006/relationships/hyperlink" Target="http://www.legislation.act.gov.au/sl/2016-20" TargetMode="External"/><Relationship Id="rId260" Type="http://schemas.openxmlformats.org/officeDocument/2006/relationships/hyperlink" Target="http://www.legislation.act.gov.au/sl/2016-21/default.asp" TargetMode="External"/><Relationship Id="rId719" Type="http://schemas.openxmlformats.org/officeDocument/2006/relationships/hyperlink" Target="http://www.legislation.act.gov.au/sl/2009-52" TargetMode="External"/><Relationship Id="rId926" Type="http://schemas.openxmlformats.org/officeDocument/2006/relationships/hyperlink" Target="http://www.legislation.act.gov.au/sl/2016-18" TargetMode="External"/><Relationship Id="rId55" Type="http://schemas.openxmlformats.org/officeDocument/2006/relationships/hyperlink" Target="http://www.legislation.act.gov.au/a/1999-77/default.asp" TargetMode="External"/><Relationship Id="rId120" Type="http://schemas.openxmlformats.org/officeDocument/2006/relationships/hyperlink" Target="https://www.legislation.act.gov.au/a/1999-77/" TargetMode="External"/><Relationship Id="rId358" Type="http://schemas.openxmlformats.org/officeDocument/2006/relationships/hyperlink" Target="http://www.legislation.act.gov.au/a/2012-16" TargetMode="External"/><Relationship Id="rId565" Type="http://schemas.openxmlformats.org/officeDocument/2006/relationships/hyperlink" Target="http://www.legislation.act.gov.au/sl/2012-22" TargetMode="External"/><Relationship Id="rId772" Type="http://schemas.openxmlformats.org/officeDocument/2006/relationships/hyperlink" Target="http://www.legislation.act.gov.au/sl/2021-10/" TargetMode="External"/><Relationship Id="rId218" Type="http://schemas.openxmlformats.org/officeDocument/2006/relationships/hyperlink" Target="http://www.legislation.act.gov.au/a/2011-14" TargetMode="External"/><Relationship Id="rId425" Type="http://schemas.openxmlformats.org/officeDocument/2006/relationships/hyperlink" Target="http://www.legislation.act.gov.au/sl/2016-18" TargetMode="External"/><Relationship Id="rId632" Type="http://schemas.openxmlformats.org/officeDocument/2006/relationships/hyperlink" Target="http://www.legislation.act.gov.au/sl/2006-30" TargetMode="External"/><Relationship Id="rId271" Type="http://schemas.openxmlformats.org/officeDocument/2006/relationships/hyperlink" Target="http://www.legislation.act.gov.au/sl/2018-6/default.asp" TargetMode="External"/><Relationship Id="rId937" Type="http://schemas.openxmlformats.org/officeDocument/2006/relationships/hyperlink" Target="http://www.legislation.act.gov.au/sl/2017-30/default.asp" TargetMode="External"/><Relationship Id="rId66" Type="http://schemas.openxmlformats.org/officeDocument/2006/relationships/hyperlink" Target="http://www.legislation.act.gov.au/a/1999-77/default.asp" TargetMode="External"/><Relationship Id="rId131" Type="http://schemas.openxmlformats.org/officeDocument/2006/relationships/footer" Target="footer11.xml"/><Relationship Id="rId369" Type="http://schemas.openxmlformats.org/officeDocument/2006/relationships/hyperlink" Target="https://legislation.act.gov.au/a/2021-14/" TargetMode="External"/><Relationship Id="rId576" Type="http://schemas.openxmlformats.org/officeDocument/2006/relationships/hyperlink" Target="http://www.legislation.act.gov.au/sl/2018-14/default.asp" TargetMode="External"/><Relationship Id="rId783" Type="http://schemas.openxmlformats.org/officeDocument/2006/relationships/hyperlink" Target="http://www.legislation.act.gov.au/sl/2025-6/" TargetMode="External"/><Relationship Id="rId990" Type="http://schemas.openxmlformats.org/officeDocument/2006/relationships/hyperlink" Target="http://www.legislation.act.gov.au/sl/2021-18/" TargetMode="External"/><Relationship Id="rId229" Type="http://schemas.openxmlformats.org/officeDocument/2006/relationships/hyperlink" Target="http://www.legislation.act.gov.au/a/2013-13/default.asp" TargetMode="External"/><Relationship Id="rId436" Type="http://schemas.openxmlformats.org/officeDocument/2006/relationships/hyperlink" Target="http://www.legislation.act.gov.au/sl/2017-30/default.asp" TargetMode="External"/><Relationship Id="rId643" Type="http://schemas.openxmlformats.org/officeDocument/2006/relationships/hyperlink" Target="http://www.legislation.act.gov.au/sl/2016-18" TargetMode="External"/><Relationship Id="rId850" Type="http://schemas.openxmlformats.org/officeDocument/2006/relationships/hyperlink" Target="http://www.legislation.act.gov.au/sl/2010-5" TargetMode="External"/><Relationship Id="rId948" Type="http://schemas.openxmlformats.org/officeDocument/2006/relationships/hyperlink" Target="http://www.legislation.act.gov.au/a/2018-19/" TargetMode="External"/><Relationship Id="rId77" Type="http://schemas.openxmlformats.org/officeDocument/2006/relationships/hyperlink" Target="http://www.legislation.act.gov.au/a/1999-77/default.asp" TargetMode="External"/><Relationship Id="rId282" Type="http://schemas.openxmlformats.org/officeDocument/2006/relationships/hyperlink" Target="https://www.legislation.act.gov.au/sl/2019-13/" TargetMode="External"/><Relationship Id="rId503" Type="http://schemas.openxmlformats.org/officeDocument/2006/relationships/hyperlink" Target="http://www.legislation.act.gov.au/sl/2025-6/" TargetMode="External"/><Relationship Id="rId587" Type="http://schemas.openxmlformats.org/officeDocument/2006/relationships/hyperlink" Target="http://www.legislation.act.gov.au/a/2009-16" TargetMode="External"/><Relationship Id="rId710" Type="http://schemas.openxmlformats.org/officeDocument/2006/relationships/hyperlink" Target="http://www.legislation.act.gov.au/sl/2013-19" TargetMode="External"/><Relationship Id="rId808" Type="http://schemas.openxmlformats.org/officeDocument/2006/relationships/hyperlink" Target="http://www.legislation.act.gov.au/a/2013-24/default.asp" TargetMode="External"/><Relationship Id="rId8" Type="http://schemas.openxmlformats.org/officeDocument/2006/relationships/hyperlink" Target="http://www.legislation.act.gov.au/a/2001-14" TargetMode="External"/><Relationship Id="rId142" Type="http://schemas.openxmlformats.org/officeDocument/2006/relationships/hyperlink" Target="http://www.nhvr.gov.au/" TargetMode="External"/><Relationship Id="rId447" Type="http://schemas.openxmlformats.org/officeDocument/2006/relationships/hyperlink" Target="http://www.legislation.act.gov.au/sl/2013-19" TargetMode="External"/><Relationship Id="rId794" Type="http://schemas.openxmlformats.org/officeDocument/2006/relationships/hyperlink" Target="http://www.legislation.act.gov.au/a/2010-18" TargetMode="External"/><Relationship Id="rId654" Type="http://schemas.openxmlformats.org/officeDocument/2006/relationships/hyperlink" Target="http://www.legislation.act.gov.au/sl/2025-6/" TargetMode="External"/><Relationship Id="rId861" Type="http://schemas.openxmlformats.org/officeDocument/2006/relationships/hyperlink" Target="http://www.legislation.act.gov.au/a/2010-47" TargetMode="External"/><Relationship Id="rId959" Type="http://schemas.openxmlformats.org/officeDocument/2006/relationships/hyperlink" Target="http://www.legislation.act.gov.au/a/2018-42/default.asp" TargetMode="External"/><Relationship Id="rId293" Type="http://schemas.openxmlformats.org/officeDocument/2006/relationships/hyperlink" Target="https://www.legislation.act.gov.au/sl/2021-10/" TargetMode="External"/><Relationship Id="rId307" Type="http://schemas.openxmlformats.org/officeDocument/2006/relationships/hyperlink" Target="https://www.legislation.act.gov.au/sl/2025-6/" TargetMode="External"/><Relationship Id="rId514" Type="http://schemas.openxmlformats.org/officeDocument/2006/relationships/hyperlink" Target="http://www.legislation.act.gov.au/sl/2007-41" TargetMode="External"/><Relationship Id="rId721" Type="http://schemas.openxmlformats.org/officeDocument/2006/relationships/hyperlink" Target="http://www.legislation.act.gov.au/sl/2012-22" TargetMode="External"/><Relationship Id="rId88" Type="http://schemas.openxmlformats.org/officeDocument/2006/relationships/hyperlink" Target="http://www.comlaw.gov.au/Details/C2013C00063" TargetMode="External"/><Relationship Id="rId153" Type="http://schemas.openxmlformats.org/officeDocument/2006/relationships/header" Target="header10.xml"/><Relationship Id="rId360" Type="http://schemas.openxmlformats.org/officeDocument/2006/relationships/hyperlink" Target="http://www.legislation.act.gov.au/a/2013-13" TargetMode="External"/><Relationship Id="rId598" Type="http://schemas.openxmlformats.org/officeDocument/2006/relationships/hyperlink" Target="http://www.legislation.act.gov.au/sl/2019-27/default.asp" TargetMode="External"/><Relationship Id="rId819" Type="http://schemas.openxmlformats.org/officeDocument/2006/relationships/hyperlink" Target="http://www.legislation.act.gov.au/sl/2006-31" TargetMode="External"/><Relationship Id="rId1004" Type="http://schemas.openxmlformats.org/officeDocument/2006/relationships/hyperlink" Target="http://www.legislation.act.gov.au/sl/2023-12/" TargetMode="External"/><Relationship Id="rId220" Type="http://schemas.openxmlformats.org/officeDocument/2006/relationships/hyperlink" Target="http://www.legislation.act.gov.au/a/2011-15" TargetMode="External"/><Relationship Id="rId458" Type="http://schemas.openxmlformats.org/officeDocument/2006/relationships/hyperlink" Target="http://www.legislation.act.gov.au/sl/2014-18" TargetMode="External"/><Relationship Id="rId665" Type="http://schemas.openxmlformats.org/officeDocument/2006/relationships/hyperlink" Target="http://www.legislation.act.gov.au/sl/2022-8/" TargetMode="External"/><Relationship Id="rId872" Type="http://schemas.openxmlformats.org/officeDocument/2006/relationships/hyperlink" Target="http://www.legislation.act.gov.au/sl/2011-15"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7-21/default.asp" TargetMode="External"/><Relationship Id="rId525" Type="http://schemas.openxmlformats.org/officeDocument/2006/relationships/hyperlink" Target="http://www.legislation.act.gov.au/a/2012-16" TargetMode="External"/><Relationship Id="rId732" Type="http://schemas.openxmlformats.org/officeDocument/2006/relationships/hyperlink" Target="http://www.legislation.act.gov.au/sl/2006-32" TargetMode="External"/><Relationship Id="rId99" Type="http://schemas.openxmlformats.org/officeDocument/2006/relationships/hyperlink" Target="http://www.legislation.act.gov.au/a/1991-98" TargetMode="External"/><Relationship Id="rId164" Type="http://schemas.openxmlformats.org/officeDocument/2006/relationships/hyperlink" Target="https://www.legislation.act.gov.au/a/db_49155/" TargetMode="External"/><Relationship Id="rId371" Type="http://schemas.openxmlformats.org/officeDocument/2006/relationships/hyperlink" Target="http://www.legislation.act.gov.au/a/2012-16" TargetMode="External"/><Relationship Id="rId1015" Type="http://schemas.openxmlformats.org/officeDocument/2006/relationships/hyperlink" Target="http://www.legislation.act.gov.au/sl/2024-10" TargetMode="External"/><Relationship Id="rId469" Type="http://schemas.openxmlformats.org/officeDocument/2006/relationships/hyperlink" Target="http://www.legislation.act.gov.au/a/2022-5" TargetMode="External"/><Relationship Id="rId676" Type="http://schemas.openxmlformats.org/officeDocument/2006/relationships/hyperlink" Target="http://www.legislation.act.gov.au/sl/2006-32" TargetMode="External"/><Relationship Id="rId883" Type="http://schemas.openxmlformats.org/officeDocument/2006/relationships/hyperlink" Target="http://www.legislation.act.gov.au/sl/2012-37" TargetMode="External"/><Relationship Id="rId26" Type="http://schemas.openxmlformats.org/officeDocument/2006/relationships/footer" Target="footer6.xml"/><Relationship Id="rId231" Type="http://schemas.openxmlformats.org/officeDocument/2006/relationships/hyperlink" Target="http://www.legislation.act.gov.au/sl/2013-11" TargetMode="External"/><Relationship Id="rId329" Type="http://schemas.openxmlformats.org/officeDocument/2006/relationships/hyperlink" Target="http://www.legislation.act.gov.au/sl/2016-18" TargetMode="External"/><Relationship Id="rId536" Type="http://schemas.openxmlformats.org/officeDocument/2006/relationships/hyperlink" Target="https://legislation.act.gov.au/sl/2023-12/" TargetMode="External"/><Relationship Id="rId175" Type="http://schemas.openxmlformats.org/officeDocument/2006/relationships/hyperlink" Target="http://www.legislation.act.gov.au/sl/2017-43/default.asp" TargetMode="External"/><Relationship Id="rId743" Type="http://schemas.openxmlformats.org/officeDocument/2006/relationships/hyperlink" Target="http://www.legislation.act.gov.au/sl/2018-14/default.asp" TargetMode="External"/><Relationship Id="rId950" Type="http://schemas.openxmlformats.org/officeDocument/2006/relationships/hyperlink" Target="http://www.legislation.act.gov.au/sl/2018-11/default.asp" TargetMode="External"/><Relationship Id="rId1026" Type="http://schemas.openxmlformats.org/officeDocument/2006/relationships/footer" Target="footer17.xml"/><Relationship Id="rId382" Type="http://schemas.openxmlformats.org/officeDocument/2006/relationships/hyperlink" Target="http://www.legislation.act.gov.au/a/2019-21/default.asp" TargetMode="External"/><Relationship Id="rId603" Type="http://schemas.openxmlformats.org/officeDocument/2006/relationships/hyperlink" Target="http://www.legislation.act.gov.au/sl/2025-6/" TargetMode="External"/><Relationship Id="rId687" Type="http://schemas.openxmlformats.org/officeDocument/2006/relationships/hyperlink" Target="http://www.legislation.act.gov.au/sl/2014-18" TargetMode="External"/><Relationship Id="rId810" Type="http://schemas.openxmlformats.org/officeDocument/2006/relationships/hyperlink" Target="http://www.legislation.act.gov.au/a/2013-24/default.asp" TargetMode="External"/><Relationship Id="rId908" Type="http://schemas.openxmlformats.org/officeDocument/2006/relationships/hyperlink" Target="http://www.legislation.act.gov.au/sl/2014-18/default.asp" TargetMode="External"/><Relationship Id="rId242" Type="http://schemas.openxmlformats.org/officeDocument/2006/relationships/hyperlink" Target="http://www.legislation.act.gov.au/a/2013-51/default.asp" TargetMode="External"/><Relationship Id="rId894" Type="http://schemas.openxmlformats.org/officeDocument/2006/relationships/hyperlink" Target="http://www.legislation.act.gov.au/sl/2014-2/default.asp" TargetMode="External"/><Relationship Id="rId37" Type="http://schemas.openxmlformats.org/officeDocument/2006/relationships/hyperlink" Target="https://www.legislation.act.gov.au/a/db_49155/" TargetMode="External"/><Relationship Id="rId102" Type="http://schemas.openxmlformats.org/officeDocument/2006/relationships/hyperlink" Target="http://www.legislation.act.gov.au/a/1999-77/default.asp" TargetMode="External"/><Relationship Id="rId547" Type="http://schemas.openxmlformats.org/officeDocument/2006/relationships/hyperlink" Target="http://www.legislation.act.gov.au/sl/2015-25" TargetMode="External"/><Relationship Id="rId754" Type="http://schemas.openxmlformats.org/officeDocument/2006/relationships/hyperlink" Target="http://www.legislation.act.gov.au/sl/2006-32" TargetMode="External"/><Relationship Id="rId961" Type="http://schemas.openxmlformats.org/officeDocument/2006/relationships/hyperlink" Target="http://www.legislation.act.gov.au/sl/2018-23/default.asp"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sl/2006-31" TargetMode="External"/><Relationship Id="rId393" Type="http://schemas.openxmlformats.org/officeDocument/2006/relationships/hyperlink" Target="http://www.legislation.act.gov.au/sl/2013-11" TargetMode="External"/><Relationship Id="rId407" Type="http://schemas.openxmlformats.org/officeDocument/2006/relationships/hyperlink" Target="http://www.legislation.act.gov.au/sl/2010-5" TargetMode="External"/><Relationship Id="rId614" Type="http://schemas.openxmlformats.org/officeDocument/2006/relationships/hyperlink" Target="http://www.legislation.act.gov.au/sl/2012-22" TargetMode="External"/><Relationship Id="rId821" Type="http://schemas.openxmlformats.org/officeDocument/2006/relationships/hyperlink" Target="http://www.legislation.act.gov.au/sl/2006-32" TargetMode="External"/><Relationship Id="rId1037" Type="http://schemas.openxmlformats.org/officeDocument/2006/relationships/footer" Target="footer23.xml"/><Relationship Id="rId253" Type="http://schemas.openxmlformats.org/officeDocument/2006/relationships/hyperlink" Target="http://www.legislation.act.gov.au/sl/2015-44" TargetMode="External"/><Relationship Id="rId460" Type="http://schemas.openxmlformats.org/officeDocument/2006/relationships/hyperlink" Target="http://www.legislation.act.gov.au/sl/2016-1" TargetMode="External"/><Relationship Id="rId698" Type="http://schemas.openxmlformats.org/officeDocument/2006/relationships/hyperlink" Target="http://www.legislation.act.gov.au/sl/2018-14/default.asp" TargetMode="External"/><Relationship Id="rId919" Type="http://schemas.openxmlformats.org/officeDocument/2006/relationships/hyperlink" Target="http://www.legislation.act.gov.au/sl/2016-1/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58-19" TargetMode="External"/><Relationship Id="rId320" Type="http://schemas.openxmlformats.org/officeDocument/2006/relationships/hyperlink" Target="http://www.legislation.act.gov.au/a/2012-16" TargetMode="External"/><Relationship Id="rId558" Type="http://schemas.openxmlformats.org/officeDocument/2006/relationships/hyperlink" Target="http://www.legislation.act.gov.au/sl/2010-28" TargetMode="External"/><Relationship Id="rId765" Type="http://schemas.openxmlformats.org/officeDocument/2006/relationships/hyperlink" Target="http://www.legislation.act.gov.au/sl/2015-25" TargetMode="External"/><Relationship Id="rId972" Type="http://schemas.openxmlformats.org/officeDocument/2006/relationships/hyperlink" Target="http://www.legislation.act.gov.au/sl/2019-27/default.asp" TargetMode="External"/><Relationship Id="rId197" Type="http://schemas.openxmlformats.org/officeDocument/2006/relationships/hyperlink" Target="http://www.legislation.act.gov.au/a/2007-44" TargetMode="External"/><Relationship Id="rId418" Type="http://schemas.openxmlformats.org/officeDocument/2006/relationships/hyperlink" Target="http://www.legislation.act.gov.au/a/2011-15" TargetMode="External"/><Relationship Id="rId625" Type="http://schemas.openxmlformats.org/officeDocument/2006/relationships/hyperlink" Target="http://www.legislation.act.gov.au/sl/2019-15/" TargetMode="External"/><Relationship Id="rId832" Type="http://schemas.openxmlformats.org/officeDocument/2006/relationships/hyperlink" Target="http://www.legislation.act.gov.au/a/2007-25" TargetMode="External"/><Relationship Id="rId264" Type="http://schemas.openxmlformats.org/officeDocument/2006/relationships/hyperlink" Target="http://www.legislation.act.gov.au/a/2017-21/default.asp" TargetMode="External"/><Relationship Id="rId471" Type="http://schemas.openxmlformats.org/officeDocument/2006/relationships/hyperlink" Target="http://www.legislation.act.gov.au/a/2019-12" TargetMode="External"/><Relationship Id="rId59" Type="http://schemas.openxmlformats.org/officeDocument/2006/relationships/hyperlink" Target="http://www.legislation.act.gov.au/a/1999-77/default.asp" TargetMode="External"/><Relationship Id="rId124" Type="http://schemas.openxmlformats.org/officeDocument/2006/relationships/hyperlink" Target="https://www.legislation.nsw.gov.au/" TargetMode="External"/><Relationship Id="rId569" Type="http://schemas.openxmlformats.org/officeDocument/2006/relationships/hyperlink" Target="http://www.legislation.act.gov.au/a/2008-1" TargetMode="External"/><Relationship Id="rId776" Type="http://schemas.openxmlformats.org/officeDocument/2006/relationships/hyperlink" Target="https://legislation.act.gov.au/sl/2023-12/" TargetMode="External"/><Relationship Id="rId983" Type="http://schemas.openxmlformats.org/officeDocument/2006/relationships/hyperlink" Target="http://www.legislation.act.gov.au/sl/2020-22/" TargetMode="External"/><Relationship Id="rId331" Type="http://schemas.openxmlformats.org/officeDocument/2006/relationships/hyperlink" Target="http://www.legislation.act.gov.au/sl/2021-10/" TargetMode="External"/><Relationship Id="rId429" Type="http://schemas.openxmlformats.org/officeDocument/2006/relationships/hyperlink" Target="http://www.legislation.act.gov.au/sl/2009-52" TargetMode="External"/><Relationship Id="rId636" Type="http://schemas.openxmlformats.org/officeDocument/2006/relationships/hyperlink" Target="http://www.legislation.act.gov.au/sl/2011-15" TargetMode="External"/><Relationship Id="rId843" Type="http://schemas.openxmlformats.org/officeDocument/2006/relationships/hyperlink" Target="http://www.legislation.act.gov.au/a/2009-16" TargetMode="External"/><Relationship Id="rId275" Type="http://schemas.openxmlformats.org/officeDocument/2006/relationships/hyperlink" Target="http://www.legislation.act.gov.au/sl/2018-16/default.asp" TargetMode="External"/><Relationship Id="rId482" Type="http://schemas.openxmlformats.org/officeDocument/2006/relationships/hyperlink" Target="http://www.legislation.act.gov.au/sl/2019-27/default.asp" TargetMode="External"/><Relationship Id="rId703" Type="http://schemas.openxmlformats.org/officeDocument/2006/relationships/hyperlink" Target="https://legislation.act.gov.au/sl/2024-10/" TargetMode="External"/><Relationship Id="rId910" Type="http://schemas.openxmlformats.org/officeDocument/2006/relationships/hyperlink" Target="http://www.legislation.act.gov.au/sl/2015-25" TargetMode="External"/><Relationship Id="rId135" Type="http://schemas.openxmlformats.org/officeDocument/2006/relationships/hyperlink" Target="https://www.legislation.act.gov.au/a/db_49155/" TargetMode="External"/><Relationship Id="rId342" Type="http://schemas.openxmlformats.org/officeDocument/2006/relationships/hyperlink" Target="http://www.legislation.act.gov.au/sl/2024-11" TargetMode="External"/><Relationship Id="rId787" Type="http://schemas.openxmlformats.org/officeDocument/2006/relationships/hyperlink" Target="http://www.legislation.act.gov.au/sl/2017-44/default.asp" TargetMode="External"/><Relationship Id="rId994" Type="http://schemas.openxmlformats.org/officeDocument/2006/relationships/hyperlink" Target="http://www.legislation.act.gov.au/a/2022-3/" TargetMode="External"/><Relationship Id="rId202" Type="http://schemas.openxmlformats.org/officeDocument/2006/relationships/hyperlink" Target="http://www.legislation.act.gov.au/a/2008-39" TargetMode="External"/><Relationship Id="rId647" Type="http://schemas.openxmlformats.org/officeDocument/2006/relationships/hyperlink" Target="http://www.legislation.act.gov.au/sl/2019-27/default.asp" TargetMode="External"/><Relationship Id="rId854" Type="http://schemas.openxmlformats.org/officeDocument/2006/relationships/hyperlink" Target="http://www.legislation.act.gov.au/sl/2010-7" TargetMode="External"/><Relationship Id="rId286" Type="http://schemas.openxmlformats.org/officeDocument/2006/relationships/hyperlink" Target="https://www.legislation.act.gov.au/sl/2019-27/" TargetMode="External"/><Relationship Id="rId493" Type="http://schemas.openxmlformats.org/officeDocument/2006/relationships/hyperlink" Target="http://www.legislation.act.gov.au/sl/2020-22/" TargetMode="External"/><Relationship Id="rId507" Type="http://schemas.openxmlformats.org/officeDocument/2006/relationships/hyperlink" Target="http://www.legislation.act.gov.au/sl/2021-10/" TargetMode="External"/><Relationship Id="rId714" Type="http://schemas.openxmlformats.org/officeDocument/2006/relationships/hyperlink" Target="http://www.legislation.act.gov.au/sl/2017-30/default.asp" TargetMode="External"/><Relationship Id="rId921" Type="http://schemas.openxmlformats.org/officeDocument/2006/relationships/hyperlink" Target="http://www.legislation.act.gov.au/a/2016-3" TargetMode="External"/><Relationship Id="rId50" Type="http://schemas.openxmlformats.org/officeDocument/2006/relationships/hyperlink" Target="http://www.legislation.act.gov.au/a/1999-77/default.asp" TargetMode="External"/><Relationship Id="rId146" Type="http://schemas.openxmlformats.org/officeDocument/2006/relationships/hyperlink" Target="http://www.nhvr.gov.au/" TargetMode="External"/><Relationship Id="rId353" Type="http://schemas.openxmlformats.org/officeDocument/2006/relationships/hyperlink" Target="https://legislation.act.gov.au/a/2021-14/" TargetMode="External"/><Relationship Id="rId560" Type="http://schemas.openxmlformats.org/officeDocument/2006/relationships/hyperlink" Target="http://www.legislation.act.gov.au/sl/2012-22" TargetMode="External"/><Relationship Id="rId798" Type="http://schemas.openxmlformats.org/officeDocument/2006/relationships/hyperlink" Target="http://www.legislation.act.gov.au/a/2013-13" TargetMode="External"/><Relationship Id="rId213" Type="http://schemas.openxmlformats.org/officeDocument/2006/relationships/hyperlink" Target="http://www.legislation.act.gov.au/sl/2010-28" TargetMode="External"/><Relationship Id="rId420" Type="http://schemas.openxmlformats.org/officeDocument/2006/relationships/hyperlink" Target="http://www.legislation.act.gov.au/sl/2012-2" TargetMode="External"/><Relationship Id="rId658" Type="http://schemas.openxmlformats.org/officeDocument/2006/relationships/hyperlink" Target="http://www.legislation.act.gov.au/sl/2018-19/default.asp" TargetMode="External"/><Relationship Id="rId865" Type="http://schemas.openxmlformats.org/officeDocument/2006/relationships/hyperlink" Target="http://www.legislation.act.gov.au/a/2011-3" TargetMode="External"/><Relationship Id="rId297" Type="http://schemas.openxmlformats.org/officeDocument/2006/relationships/hyperlink" Target="http://www.legislation.act.gov.au/a/2022-5" TargetMode="External"/><Relationship Id="rId518" Type="http://schemas.openxmlformats.org/officeDocument/2006/relationships/hyperlink" Target="http://www.legislation.act.gov.au/a/2011-14" TargetMode="External"/><Relationship Id="rId725" Type="http://schemas.openxmlformats.org/officeDocument/2006/relationships/hyperlink" Target="http://www.legislation.act.gov.au/sl/2016-18" TargetMode="External"/><Relationship Id="rId932" Type="http://schemas.openxmlformats.org/officeDocument/2006/relationships/hyperlink" Target="http://www.legislation.act.gov.au/sl/2017-14/default.asp"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12-16" TargetMode="External"/><Relationship Id="rId1008" Type="http://schemas.openxmlformats.org/officeDocument/2006/relationships/hyperlink" Target="http://www.legislation.act.gov.au/a/2023-43/" TargetMode="External"/><Relationship Id="rId61" Type="http://schemas.openxmlformats.org/officeDocument/2006/relationships/hyperlink" Target="http://www.legislation.act.gov.au/a/db_49155/default.asp" TargetMode="External"/><Relationship Id="rId571" Type="http://schemas.openxmlformats.org/officeDocument/2006/relationships/hyperlink" Target="http://www.legislation.act.gov.au/sl/2013-19" TargetMode="External"/><Relationship Id="rId669" Type="http://schemas.openxmlformats.org/officeDocument/2006/relationships/hyperlink" Target="https://legislation.act.gov.au/sl/2024-10/" TargetMode="External"/><Relationship Id="rId876" Type="http://schemas.openxmlformats.org/officeDocument/2006/relationships/hyperlink" Target="http://www.legislation.act.gov.au/sl/2012-2" TargetMode="External"/><Relationship Id="rId19" Type="http://schemas.openxmlformats.org/officeDocument/2006/relationships/footer" Target="footer2.xml"/><Relationship Id="rId224" Type="http://schemas.openxmlformats.org/officeDocument/2006/relationships/hyperlink" Target="http://www.legislation.act.gov.au/a/2012-7" TargetMode="External"/><Relationship Id="rId431" Type="http://schemas.openxmlformats.org/officeDocument/2006/relationships/hyperlink" Target="http://www.legislation.act.gov.au/sl/2012-22" TargetMode="External"/><Relationship Id="rId529" Type="http://schemas.openxmlformats.org/officeDocument/2006/relationships/hyperlink" Target="http://www.legislation.act.gov.au/sl/2016-18" TargetMode="External"/><Relationship Id="rId736" Type="http://schemas.openxmlformats.org/officeDocument/2006/relationships/hyperlink" Target="http://www.legislation.act.gov.au/sl/2011-15" TargetMode="External"/><Relationship Id="rId168" Type="http://schemas.openxmlformats.org/officeDocument/2006/relationships/hyperlink" Target="http://www.legislation.act.gov.au/sl/2000-14" TargetMode="External"/><Relationship Id="rId943" Type="http://schemas.openxmlformats.org/officeDocument/2006/relationships/hyperlink" Target="http://www.legislation.act.gov.au/sl/2018-3/default.asp" TargetMode="External"/><Relationship Id="rId1019" Type="http://schemas.openxmlformats.org/officeDocument/2006/relationships/hyperlink" Target="http://www.legislation.act.gov.au/sl/2025-6/" TargetMode="External"/><Relationship Id="rId72" Type="http://schemas.openxmlformats.org/officeDocument/2006/relationships/hyperlink" Target="http://www.legislation.act.gov.au/a/1999-77/default.asp" TargetMode="External"/><Relationship Id="rId375" Type="http://schemas.openxmlformats.org/officeDocument/2006/relationships/hyperlink" Target="http://www.legislation.act.gov.au/a/2012-16" TargetMode="External"/><Relationship Id="rId582" Type="http://schemas.openxmlformats.org/officeDocument/2006/relationships/hyperlink" Target="http://www.legislation.act.gov.au/sl/2025-6/" TargetMode="External"/><Relationship Id="rId803" Type="http://schemas.openxmlformats.org/officeDocument/2006/relationships/hyperlink" Target="http://www.legislation.act.gov.au/sl/2021-10/" TargetMode="External"/><Relationship Id="rId3" Type="http://schemas.openxmlformats.org/officeDocument/2006/relationships/settings" Target="settings.xml"/><Relationship Id="rId235" Type="http://schemas.openxmlformats.org/officeDocument/2006/relationships/hyperlink" Target="http://www.legislation.act.gov.au/sl/2013-19" TargetMode="External"/><Relationship Id="rId442" Type="http://schemas.openxmlformats.org/officeDocument/2006/relationships/hyperlink" Target="http://www.legislation.act.gov.au/sl/2010-5" TargetMode="External"/><Relationship Id="rId887" Type="http://schemas.openxmlformats.org/officeDocument/2006/relationships/hyperlink" Target="http://www.legislation.act.gov.au/a/2013-13" TargetMode="External"/><Relationship Id="rId302" Type="http://schemas.openxmlformats.org/officeDocument/2006/relationships/hyperlink" Target="https://www.legislation.act.gov.au/sl/2023-40/" TargetMode="External"/><Relationship Id="rId747" Type="http://schemas.openxmlformats.org/officeDocument/2006/relationships/hyperlink" Target="http://www.legislation.act.gov.au/sl/2022-8/" TargetMode="External"/><Relationship Id="rId954" Type="http://schemas.openxmlformats.org/officeDocument/2006/relationships/hyperlink" Target="https://www.legislation.act.gov.au/sl/2018-16/" TargetMode="External"/><Relationship Id="rId83" Type="http://schemas.openxmlformats.org/officeDocument/2006/relationships/hyperlink" Target="http://www.legislation.act.gov.au/a/1999-77/default.asp" TargetMode="External"/><Relationship Id="rId179" Type="http://schemas.openxmlformats.org/officeDocument/2006/relationships/footer" Target="footer14.xml"/><Relationship Id="rId386" Type="http://schemas.openxmlformats.org/officeDocument/2006/relationships/hyperlink" Target="http://www.legislation.act.gov.au/a/2012-16" TargetMode="External"/><Relationship Id="rId593" Type="http://schemas.openxmlformats.org/officeDocument/2006/relationships/hyperlink" Target="http://www.legislation.act.gov.au/sl/2015-25" TargetMode="External"/><Relationship Id="rId607" Type="http://schemas.openxmlformats.org/officeDocument/2006/relationships/hyperlink" Target="http://www.legislation.act.gov.au/sl/2006-32" TargetMode="External"/><Relationship Id="rId814" Type="http://schemas.openxmlformats.org/officeDocument/2006/relationships/hyperlink" Target="http://www.legislation.act.gov.au/sl/2005-22" TargetMode="External"/><Relationship Id="rId246" Type="http://schemas.openxmlformats.org/officeDocument/2006/relationships/hyperlink" Target="http://www.legislation.act.gov.au/a/2014-25" TargetMode="External"/><Relationship Id="rId453" Type="http://schemas.openxmlformats.org/officeDocument/2006/relationships/hyperlink" Target="http://www.legislation.act.gov.au/sl/2016-21/default.asp" TargetMode="External"/><Relationship Id="rId660" Type="http://schemas.openxmlformats.org/officeDocument/2006/relationships/hyperlink" Target="http://www.legislation.act.gov.au/sl/2019-27/default.asp" TargetMode="External"/><Relationship Id="rId898" Type="http://schemas.openxmlformats.org/officeDocument/2006/relationships/hyperlink" Target="http://www.legislation.act.gov.au/a/2012-16" TargetMode="External"/><Relationship Id="rId106" Type="http://schemas.openxmlformats.org/officeDocument/2006/relationships/hyperlink" Target="http://www.legislation.act.gov.au/a/1999-77/default.asp" TargetMode="External"/><Relationship Id="rId313" Type="http://schemas.openxmlformats.org/officeDocument/2006/relationships/hyperlink" Target="http://www.legislation.act.gov.au/a/2017-21/default.asp" TargetMode="External"/><Relationship Id="rId758" Type="http://schemas.openxmlformats.org/officeDocument/2006/relationships/hyperlink" Target="http://www.legislation.act.gov.au/sl/2011-15" TargetMode="External"/><Relationship Id="rId965" Type="http://schemas.openxmlformats.org/officeDocument/2006/relationships/hyperlink" Target="http://www.legislation.act.gov.au/sl/2019-13/default.asp"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1999-77/default.asp" TargetMode="External"/><Relationship Id="rId397" Type="http://schemas.openxmlformats.org/officeDocument/2006/relationships/hyperlink" Target="http://www.legislation.act.gov.au/sl/2013-11" TargetMode="External"/><Relationship Id="rId520" Type="http://schemas.openxmlformats.org/officeDocument/2006/relationships/hyperlink" Target="http://www.legislation.act.gov.au/sl/2012-2" TargetMode="External"/><Relationship Id="rId618" Type="http://schemas.openxmlformats.org/officeDocument/2006/relationships/hyperlink" Target="http://www.legislation.act.gov.au/sl/2014-18" TargetMode="External"/><Relationship Id="rId825" Type="http://schemas.openxmlformats.org/officeDocument/2006/relationships/hyperlink" Target="http://www.legislation.act.gov.au/a/2007-6" TargetMode="External"/><Relationship Id="rId257" Type="http://schemas.openxmlformats.org/officeDocument/2006/relationships/hyperlink" Target="http://www.legislation.act.gov.au/sl/2016-15" TargetMode="External"/><Relationship Id="rId464" Type="http://schemas.openxmlformats.org/officeDocument/2006/relationships/hyperlink" Target="http://www.legislation.act.gov.au/sl/2019-13/default.asp" TargetMode="External"/><Relationship Id="rId1010" Type="http://schemas.openxmlformats.org/officeDocument/2006/relationships/hyperlink" Target="http://www.legislation.act.gov.au/a/2024-20/" TargetMode="External"/><Relationship Id="rId117" Type="http://schemas.openxmlformats.org/officeDocument/2006/relationships/footer" Target="footer7.xml"/><Relationship Id="rId671" Type="http://schemas.openxmlformats.org/officeDocument/2006/relationships/hyperlink" Target="http://www.legislation.act.gov.au/sl/2005-22" TargetMode="External"/><Relationship Id="rId769" Type="http://schemas.openxmlformats.org/officeDocument/2006/relationships/hyperlink" Target="http://www.legislation.act.gov.au/sl/2018-14/default.asp" TargetMode="External"/><Relationship Id="rId976" Type="http://schemas.openxmlformats.org/officeDocument/2006/relationships/hyperlink" Target="https://www.legislation.act.gov.au/sl/2019-29/" TargetMode="External"/><Relationship Id="rId324" Type="http://schemas.openxmlformats.org/officeDocument/2006/relationships/hyperlink" Target="http://www.legislation.act.gov.au/sl/2021-10/" TargetMode="External"/><Relationship Id="rId531" Type="http://schemas.openxmlformats.org/officeDocument/2006/relationships/hyperlink" Target="http://www.legislation.act.gov.au/sl/2018-14/default.asp" TargetMode="External"/><Relationship Id="rId629" Type="http://schemas.openxmlformats.org/officeDocument/2006/relationships/hyperlink" Target="https://legislation.act.gov.au/sl/2023-12/" TargetMode="External"/><Relationship Id="rId836" Type="http://schemas.openxmlformats.org/officeDocument/2006/relationships/hyperlink" Target="http://www.legislation.act.gov.au/a/2008-39" TargetMode="External"/><Relationship Id="rId1021" Type="http://schemas.openxmlformats.org/officeDocument/2006/relationships/hyperlink" Target="http://www.legislation.act.gov.au/sl/2025-23/" TargetMode="External"/><Relationship Id="rId903" Type="http://schemas.openxmlformats.org/officeDocument/2006/relationships/hyperlink" Target="http://www.legislation.act.gov.au/sl/2014-8/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524</Pages>
  <Words>60085</Words>
  <Characters>285135</Characters>
  <Application>Microsoft Office Word</Application>
  <DocSecurity>0</DocSecurity>
  <Lines>21556</Lines>
  <Paragraphs>16000</Paragraphs>
  <ScaleCrop>false</ScaleCrop>
  <HeadingPairs>
    <vt:vector size="2" baseType="variant">
      <vt:variant>
        <vt:lpstr>Title</vt:lpstr>
      </vt:variant>
      <vt:variant>
        <vt:i4>1</vt:i4>
      </vt:variant>
    </vt:vector>
  </HeadingPairs>
  <TitlesOfParts>
    <vt:vector size="1" baseType="lpstr">
      <vt:lpstr>Road Transport (Offences) Regulation 2005</vt:lpstr>
    </vt:vector>
  </TitlesOfParts>
  <Company>Section</Company>
  <LinksUpToDate>false</LinksUpToDate>
  <CharactersWithSpaces>330193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(Offences) Regulation 2005</dc:title>
  <dc:subject/>
  <dc:creator>rowena cornwell</dc:creator>
  <cp:keywords>R101</cp:keywords>
  <dc:description/>
  <cp:lastModifiedBy>PCODCS</cp:lastModifiedBy>
  <cp:revision>4</cp:revision>
  <cp:lastPrinted>2020-04-02T03:09:00Z</cp:lastPrinted>
  <dcterms:created xsi:type="dcterms:W3CDTF">2026-01-01T23:06:00Z</dcterms:created>
  <dcterms:modified xsi:type="dcterms:W3CDTF">2026-01-01T23:07:00Z</dcterms:modified>
  <cp:category>R101</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13/11/25</vt:lpwstr>
  </property>
  <property fmtid="{D5CDD505-2E9C-101B-9397-08002B2CF9AE}" pid="3" name="Eff">
    <vt:lpwstr>Effective:  </vt:lpwstr>
  </property>
  <property fmtid="{D5CDD505-2E9C-101B-9397-08002B2CF9AE}" pid="4" name="StartDt">
    <vt:lpwstr>13/11/25</vt:lpwstr>
  </property>
  <property fmtid="{D5CDD505-2E9C-101B-9397-08002B2CF9AE}" pid="5" name="EndDt">
    <vt:lpwstr>-04/01/26</vt:lpwstr>
  </property>
  <property fmtid="{D5CDD505-2E9C-101B-9397-08002B2CF9AE}" pid="6" name="Status">
    <vt:lpwstr> </vt:lpwstr>
  </property>
  <property fmtid="{D5CDD505-2E9C-101B-9397-08002B2CF9AE}" pid="7" name="DMSID">
    <vt:lpwstr>14954263</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2024-05-07T05:14:49Z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6847c2fe-d371-4ccf-86ff-b0562c354f5b</vt:lpwstr>
  </property>
  <property fmtid="{D5CDD505-2E9C-101B-9397-08002B2CF9AE}" pid="16" name="MSIP_Label_69af8531-eb46-4968-8cb3-105d2f5ea87e_ContentBits">
    <vt:lpwstr>0</vt:lpwstr>
  </property>
</Properties>
</file>